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1226" w:rsidRPr="00616BCF" w:rsidRDefault="00141226" w:rsidP="00141226">
      <w:pPr>
        <w:widowControl w:val="0"/>
        <w:adjustRightInd w:val="0"/>
        <w:snapToGrid w:val="0"/>
        <w:spacing w:after="200" w:line="276" w:lineRule="auto"/>
        <w:ind w:firstLine="567"/>
        <w:jc w:val="center"/>
        <w:rPr>
          <w:rFonts w:eastAsia="Calibri"/>
          <w:b/>
          <w:color w:val="000000"/>
          <w:sz w:val="28"/>
          <w:szCs w:val="28"/>
        </w:rPr>
      </w:pPr>
      <w:r w:rsidRPr="00616BCF">
        <w:rPr>
          <w:rFonts w:eastAsia="Calibri"/>
          <w:b/>
          <w:color w:val="000000"/>
          <w:sz w:val="28"/>
          <w:szCs w:val="28"/>
          <w:highlight w:val="white"/>
          <w:lang w:val="pt-BR"/>
        </w:rPr>
        <w:t>KẾ HOẠCH BÀI DẠY</w:t>
      </w:r>
      <w:r w:rsidRPr="00616BCF">
        <w:rPr>
          <w:rFonts w:eastAsia="Calibri"/>
          <w:b/>
          <w:color w:val="000000"/>
          <w:sz w:val="28"/>
          <w:szCs w:val="28"/>
          <w:lang w:val="pt-BR"/>
        </w:rPr>
        <w:t xml:space="preserve"> </w:t>
      </w:r>
    </w:p>
    <w:p w:rsidR="00141226" w:rsidRPr="00616BCF" w:rsidRDefault="00141226" w:rsidP="00141226">
      <w:pPr>
        <w:tabs>
          <w:tab w:val="left" w:pos="6525"/>
          <w:tab w:val="right" w:pos="9360"/>
        </w:tabs>
        <w:jc w:val="center"/>
        <w:rPr>
          <w:rFonts w:eastAsia="Calibri"/>
          <w:b/>
          <w:bCs/>
          <w:sz w:val="28"/>
          <w:szCs w:val="28"/>
        </w:rPr>
      </w:pPr>
      <w:r w:rsidRPr="00616BCF">
        <w:rPr>
          <w:rFonts w:eastAsia="Calibri"/>
          <w:b/>
          <w:bCs/>
          <w:sz w:val="28"/>
          <w:szCs w:val="28"/>
        </w:rPr>
        <w:t>Môn: Tiếng Việt- Tập đọc lớp 1</w:t>
      </w:r>
      <w:r>
        <w:rPr>
          <w:rFonts w:eastAsia="Calibri"/>
          <w:b/>
          <w:bCs/>
          <w:sz w:val="28"/>
          <w:szCs w:val="28"/>
        </w:rPr>
        <w:t>B</w:t>
      </w:r>
    </w:p>
    <w:p w:rsidR="00141226" w:rsidRPr="00616BCF" w:rsidRDefault="00141226" w:rsidP="00141226">
      <w:pPr>
        <w:tabs>
          <w:tab w:val="left" w:pos="6525"/>
          <w:tab w:val="right" w:pos="9360"/>
        </w:tabs>
        <w:jc w:val="center"/>
        <w:rPr>
          <w:rFonts w:eastAsia="Calibri"/>
          <w:b/>
          <w:bCs/>
          <w:sz w:val="28"/>
          <w:szCs w:val="28"/>
        </w:rPr>
      </w:pPr>
      <w:r w:rsidRPr="00616BCF">
        <w:rPr>
          <w:rFonts w:eastAsia="Calibri"/>
          <w:b/>
          <w:bCs/>
          <w:sz w:val="28"/>
          <w:szCs w:val="28"/>
        </w:rPr>
        <w:t>Tên bài:</w:t>
      </w:r>
      <w:r w:rsidRPr="00616BCF">
        <w:rPr>
          <w:rFonts w:eastAsia="Calibri"/>
          <w:b/>
          <w:sz w:val="28"/>
          <w:szCs w:val="28"/>
        </w:rPr>
        <w:t>CÁI KẸO VÀ CON CÁNH CAM (2 Tiết)</w:t>
      </w:r>
      <w:r w:rsidRPr="00616BCF">
        <w:rPr>
          <w:rFonts w:eastAsia="Calibri"/>
          <w:b/>
          <w:bCs/>
          <w:sz w:val="28"/>
          <w:szCs w:val="28"/>
        </w:rPr>
        <w:t xml:space="preserve">   Số tiết : 361, 362</w:t>
      </w:r>
    </w:p>
    <w:p w:rsidR="00141226" w:rsidRPr="00E97E59" w:rsidRDefault="00141226" w:rsidP="00141226">
      <w:pPr>
        <w:tabs>
          <w:tab w:val="left" w:pos="6525"/>
          <w:tab w:val="right" w:pos="9360"/>
        </w:tabs>
        <w:jc w:val="center"/>
        <w:rPr>
          <w:rFonts w:eastAsia="Calibri"/>
          <w:b/>
          <w:bCs/>
          <w:sz w:val="28"/>
          <w:szCs w:val="28"/>
        </w:rPr>
      </w:pPr>
      <w:r w:rsidRPr="00616BCF">
        <w:rPr>
          <w:rFonts w:eastAsia="Calibri"/>
          <w:b/>
          <w:bCs/>
          <w:sz w:val="28"/>
          <w:szCs w:val="28"/>
        </w:rPr>
        <w:t xml:space="preserve">Thời gian thực hiện: </w:t>
      </w:r>
      <w:r>
        <w:rPr>
          <w:rFonts w:eastAsia="Calibri"/>
          <w:b/>
          <w:bCs/>
          <w:sz w:val="28"/>
          <w:szCs w:val="28"/>
        </w:rPr>
        <w:t>ngày 14 tháng 4 năm 2025</w:t>
      </w:r>
    </w:p>
    <w:p w:rsidR="00141226" w:rsidRPr="00616BCF" w:rsidRDefault="00141226" w:rsidP="00141226">
      <w:pPr>
        <w:tabs>
          <w:tab w:val="left" w:pos="6525"/>
          <w:tab w:val="right" w:pos="9360"/>
        </w:tabs>
        <w:rPr>
          <w:rFonts w:eastAsia="Calibri"/>
          <w:b/>
          <w:bCs/>
          <w:sz w:val="28"/>
          <w:szCs w:val="28"/>
          <w:lang w:val="es-ES"/>
        </w:rPr>
      </w:pPr>
      <w:r w:rsidRPr="00616BCF">
        <w:rPr>
          <w:rFonts w:eastAsia="Calibri"/>
          <w:b/>
          <w:bCs/>
          <w:sz w:val="28"/>
          <w:szCs w:val="28"/>
          <w:lang w:val="es-ES"/>
        </w:rPr>
        <w:t xml:space="preserve">I. </w:t>
      </w:r>
      <w:r w:rsidRPr="00616BCF">
        <w:rPr>
          <w:rFonts w:eastAsia="Calibri"/>
          <w:b/>
          <w:sz w:val="28"/>
          <w:szCs w:val="28"/>
        </w:rPr>
        <w:t>YÊU CẦU CẦN ĐẠT</w:t>
      </w:r>
    </w:p>
    <w:p w:rsidR="00141226" w:rsidRPr="00616BCF" w:rsidRDefault="00141226" w:rsidP="00141226">
      <w:pPr>
        <w:tabs>
          <w:tab w:val="left" w:pos="6525"/>
          <w:tab w:val="right" w:pos="9360"/>
        </w:tabs>
        <w:rPr>
          <w:rFonts w:eastAsia="Calibri"/>
          <w:sz w:val="28"/>
          <w:szCs w:val="28"/>
        </w:rPr>
      </w:pPr>
      <w:r w:rsidRPr="00616BCF">
        <w:rPr>
          <w:rFonts w:eastAsia="Calibri"/>
          <w:sz w:val="28"/>
          <w:szCs w:val="28"/>
        </w:rPr>
        <w:t xml:space="preserve">- Đọc trơn bài, phát âm đúng các tiếng. Biết nghỉ hơi sau các dấu câu. </w:t>
      </w:r>
    </w:p>
    <w:p w:rsidR="00141226" w:rsidRPr="00616BCF" w:rsidRDefault="00141226" w:rsidP="00141226">
      <w:pPr>
        <w:tabs>
          <w:tab w:val="left" w:pos="6525"/>
          <w:tab w:val="right" w:pos="9360"/>
        </w:tabs>
        <w:rPr>
          <w:rFonts w:eastAsia="Calibri"/>
          <w:sz w:val="28"/>
          <w:szCs w:val="28"/>
        </w:rPr>
      </w:pPr>
      <w:r w:rsidRPr="00616BCF">
        <w:rPr>
          <w:rFonts w:eastAsia="Calibri"/>
          <w:sz w:val="28"/>
          <w:szCs w:val="28"/>
        </w:rPr>
        <w:t xml:space="preserve">- Hiểu các từ ngữ trong bài. </w:t>
      </w:r>
    </w:p>
    <w:p w:rsidR="00141226" w:rsidRPr="00616BCF" w:rsidRDefault="00141226" w:rsidP="00141226">
      <w:pPr>
        <w:tabs>
          <w:tab w:val="left" w:pos="6525"/>
          <w:tab w:val="right" w:pos="9360"/>
        </w:tabs>
        <w:rPr>
          <w:rFonts w:eastAsia="Calibri"/>
          <w:sz w:val="28"/>
          <w:szCs w:val="28"/>
        </w:rPr>
      </w:pPr>
      <w:r w:rsidRPr="00616BCF">
        <w:rPr>
          <w:rFonts w:eastAsia="Calibri"/>
          <w:sz w:val="28"/>
          <w:szCs w:val="28"/>
        </w:rPr>
        <w:t xml:space="preserve">- Trả lời đúng các câu hỏi tìm hiểu bài đọc. </w:t>
      </w:r>
    </w:p>
    <w:p w:rsidR="00141226" w:rsidRPr="00616BCF" w:rsidRDefault="00141226" w:rsidP="00141226">
      <w:pPr>
        <w:tabs>
          <w:tab w:val="left" w:pos="6525"/>
          <w:tab w:val="right" w:pos="9360"/>
        </w:tabs>
        <w:rPr>
          <w:rFonts w:eastAsia="Calibri"/>
          <w:sz w:val="28"/>
          <w:szCs w:val="28"/>
        </w:rPr>
      </w:pPr>
      <w:r w:rsidRPr="00616BCF">
        <w:rPr>
          <w:rFonts w:eastAsia="Calibri"/>
          <w:sz w:val="28"/>
          <w:szCs w:val="28"/>
        </w:rPr>
        <w:t>- Hiểu câu chuyện khen ngợi tính thật thà đáng yêu của một học sinh.</w:t>
      </w:r>
    </w:p>
    <w:p w:rsidR="00141226" w:rsidRPr="00616BCF" w:rsidRDefault="00141226" w:rsidP="00141226">
      <w:pPr>
        <w:spacing w:line="276" w:lineRule="auto"/>
        <w:contextualSpacing/>
        <w:rPr>
          <w:rFonts w:eastAsia="Calibri"/>
          <w:color w:val="000000"/>
          <w:sz w:val="28"/>
          <w:szCs w:val="28"/>
        </w:rPr>
      </w:pPr>
      <w:r w:rsidRPr="00616BCF">
        <w:rPr>
          <w:rFonts w:eastAsia="Calibri"/>
          <w:sz w:val="28"/>
          <w:szCs w:val="28"/>
        </w:rPr>
        <w:t>* Phát triển các năng lực chung và phẩm chất</w:t>
      </w:r>
    </w:p>
    <w:p w:rsidR="00141226" w:rsidRPr="00616BCF" w:rsidRDefault="00141226" w:rsidP="00141226">
      <w:pPr>
        <w:spacing w:line="276" w:lineRule="auto"/>
        <w:rPr>
          <w:rFonts w:eastAsia="Calibri"/>
          <w:sz w:val="28"/>
          <w:szCs w:val="28"/>
        </w:rPr>
      </w:pPr>
      <w:r w:rsidRPr="00616BCF">
        <w:rPr>
          <w:rFonts w:eastAsia="Calibri"/>
          <w:sz w:val="28"/>
          <w:szCs w:val="28"/>
        </w:rPr>
        <w:t xml:space="preserve">- Hợp tác có hiệu quả với các bạn trong nhóm, trong tổ và trong lớp. </w:t>
      </w:r>
    </w:p>
    <w:p w:rsidR="00141226" w:rsidRPr="00616BCF" w:rsidRDefault="00141226" w:rsidP="00141226">
      <w:pPr>
        <w:spacing w:line="276" w:lineRule="auto"/>
        <w:rPr>
          <w:rFonts w:eastAsia="Calibri"/>
          <w:sz w:val="28"/>
          <w:szCs w:val="28"/>
        </w:rPr>
      </w:pPr>
      <w:r w:rsidRPr="00616BCF">
        <w:rPr>
          <w:rFonts w:eastAsia="Calibri"/>
          <w:sz w:val="28"/>
          <w:szCs w:val="28"/>
        </w:rPr>
        <w:t xml:space="preserve">- Giúp HS phát triển năng lực ngôn ngữ và năng lực văn học. </w:t>
      </w:r>
    </w:p>
    <w:p w:rsidR="00141226" w:rsidRPr="00616BCF" w:rsidRDefault="00141226" w:rsidP="00141226">
      <w:pPr>
        <w:spacing w:line="276" w:lineRule="auto"/>
        <w:rPr>
          <w:rFonts w:eastAsia="Calibri"/>
          <w:sz w:val="28"/>
          <w:szCs w:val="28"/>
        </w:rPr>
      </w:pPr>
      <w:r w:rsidRPr="00616BCF">
        <w:rPr>
          <w:rFonts w:eastAsia="Calibri"/>
          <w:sz w:val="28"/>
          <w:szCs w:val="28"/>
        </w:rPr>
        <w:t>- HS</w:t>
      </w:r>
      <w:r w:rsidRPr="00616BCF">
        <w:rPr>
          <w:rFonts w:eastAsia="Calibri"/>
          <w:color w:val="000000"/>
          <w:sz w:val="28"/>
          <w:szCs w:val="28"/>
        </w:rPr>
        <w:t xml:space="preserve"> chăm chỉ, trung thực, trách nhiệm trong học tập.</w:t>
      </w:r>
    </w:p>
    <w:p w:rsidR="00141226" w:rsidRPr="00616BCF" w:rsidRDefault="00141226" w:rsidP="00141226">
      <w:pPr>
        <w:tabs>
          <w:tab w:val="left" w:pos="6525"/>
          <w:tab w:val="right" w:pos="9360"/>
        </w:tabs>
        <w:rPr>
          <w:rFonts w:eastAsia="Calibri"/>
          <w:b/>
          <w:sz w:val="28"/>
          <w:szCs w:val="28"/>
          <w:lang w:val="sv-SE"/>
        </w:rPr>
      </w:pPr>
      <w:r w:rsidRPr="00616BCF">
        <w:rPr>
          <w:rFonts w:eastAsia="Calibri"/>
          <w:b/>
          <w:sz w:val="28"/>
          <w:szCs w:val="28"/>
          <w:lang w:val="sv-SE"/>
        </w:rPr>
        <w:t>II. ĐỒ DÙNG DẠY HỌC</w:t>
      </w:r>
    </w:p>
    <w:p w:rsidR="00141226" w:rsidRPr="00616BCF" w:rsidRDefault="00141226" w:rsidP="00141226">
      <w:pPr>
        <w:tabs>
          <w:tab w:val="left" w:pos="6525"/>
          <w:tab w:val="right" w:pos="9360"/>
        </w:tabs>
        <w:rPr>
          <w:rFonts w:eastAsia="Calibri"/>
          <w:sz w:val="28"/>
          <w:szCs w:val="28"/>
        </w:rPr>
      </w:pPr>
      <w:r w:rsidRPr="00616BCF">
        <w:rPr>
          <w:rFonts w:eastAsia="Calibri"/>
          <w:sz w:val="28"/>
          <w:szCs w:val="28"/>
        </w:rPr>
        <w:t>- Thẻ chữ để HS viết ý trả lời đúng (a hoặc b)</w:t>
      </w:r>
    </w:p>
    <w:p w:rsidR="00141226" w:rsidRPr="00616BCF" w:rsidRDefault="00141226" w:rsidP="00141226">
      <w:pPr>
        <w:tabs>
          <w:tab w:val="left" w:pos="6525"/>
          <w:tab w:val="right" w:pos="9360"/>
        </w:tabs>
        <w:rPr>
          <w:rFonts w:eastAsia="Calibri"/>
          <w:b/>
          <w:bCs/>
          <w:sz w:val="28"/>
          <w:szCs w:val="28"/>
          <w:lang w:val="vi"/>
        </w:rPr>
      </w:pPr>
      <w:r w:rsidRPr="00616BCF">
        <w:rPr>
          <w:rFonts w:eastAsia="Calibri"/>
          <w:b/>
          <w:iCs/>
          <w:sz w:val="28"/>
          <w:szCs w:val="28"/>
          <w:lang w:val="sv-SE"/>
        </w:rPr>
        <w:t>III.</w:t>
      </w:r>
      <w:r w:rsidRPr="00616BCF">
        <w:rPr>
          <w:rFonts w:eastAsia="Calibri"/>
          <w:iCs/>
          <w:sz w:val="28"/>
          <w:szCs w:val="28"/>
          <w:lang w:val="sv-SE"/>
        </w:rPr>
        <w:t xml:space="preserve"> </w:t>
      </w:r>
      <w:r w:rsidRPr="00616BCF">
        <w:rPr>
          <w:rFonts w:eastAsia="Calibri"/>
          <w:b/>
          <w:iCs/>
          <w:sz w:val="28"/>
          <w:szCs w:val="28"/>
          <w:lang w:val="sv-SE"/>
        </w:rPr>
        <w:t xml:space="preserve">CÁC HOẠT ĐỘNG DẠY HỌC </w:t>
      </w:r>
      <w:r w:rsidRPr="00616BCF">
        <w:rPr>
          <w:rFonts w:eastAsia="Calibri"/>
          <w:b/>
          <w:sz w:val="28"/>
          <w:szCs w:val="28"/>
        </w:rPr>
        <w:t>CHỦ YẾU</w:t>
      </w:r>
    </w:p>
    <w:tbl>
      <w:tblPr>
        <w:tblW w:w="10491" w:type="dxa"/>
        <w:jc w:val="center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80"/>
        <w:gridCol w:w="4111"/>
      </w:tblGrid>
      <w:tr w:rsidR="00141226" w:rsidRPr="00616BCF" w:rsidTr="00B46CE3">
        <w:trPr>
          <w:jc w:val="center"/>
        </w:trPr>
        <w:tc>
          <w:tcPr>
            <w:tcW w:w="6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26" w:rsidRPr="00616BCF" w:rsidRDefault="00141226" w:rsidP="00B46CE3">
            <w:pPr>
              <w:spacing w:after="200" w:line="276" w:lineRule="auto"/>
              <w:jc w:val="center"/>
              <w:rPr>
                <w:rFonts w:eastAsia="Calibri"/>
                <w:b/>
                <w:bCs/>
                <w:color w:val="000000"/>
                <w:sz w:val="28"/>
                <w:szCs w:val="28"/>
                <w:lang w:val="vi-VN"/>
              </w:rPr>
            </w:pPr>
            <w:r w:rsidRPr="00616BCF">
              <w:rPr>
                <w:rFonts w:eastAsia="Calibri"/>
                <w:b/>
                <w:bCs/>
                <w:color w:val="000000"/>
                <w:sz w:val="28"/>
                <w:szCs w:val="28"/>
                <w:lang w:val="vi-VN"/>
              </w:rPr>
              <w:t>Hoạt động của giáo viên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1226" w:rsidRPr="00616BCF" w:rsidRDefault="00141226" w:rsidP="00B46CE3">
            <w:pPr>
              <w:spacing w:after="200" w:line="276" w:lineRule="auto"/>
              <w:jc w:val="center"/>
              <w:rPr>
                <w:rFonts w:eastAsia="Calibri"/>
                <w:b/>
                <w:bCs/>
                <w:color w:val="000000"/>
                <w:sz w:val="28"/>
                <w:szCs w:val="28"/>
                <w:lang w:val="vi-VN"/>
              </w:rPr>
            </w:pPr>
            <w:r w:rsidRPr="00616BCF">
              <w:rPr>
                <w:rFonts w:eastAsia="Calibri"/>
                <w:b/>
                <w:bCs/>
                <w:color w:val="000000"/>
                <w:sz w:val="28"/>
                <w:szCs w:val="28"/>
                <w:lang w:val="vi-VN"/>
              </w:rPr>
              <w:t>Hoạt động của học sinh</w:t>
            </w:r>
          </w:p>
        </w:tc>
      </w:tr>
      <w:tr w:rsidR="00141226" w:rsidRPr="00616BCF" w:rsidTr="00B46CE3">
        <w:trPr>
          <w:trHeight w:val="70"/>
          <w:jc w:val="center"/>
        </w:trPr>
        <w:tc>
          <w:tcPr>
            <w:tcW w:w="6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26" w:rsidRPr="00616BCF" w:rsidRDefault="00141226" w:rsidP="00B46CE3">
            <w:pPr>
              <w:tabs>
                <w:tab w:val="left" w:pos="6525"/>
                <w:tab w:val="right" w:pos="9360"/>
              </w:tabs>
              <w:rPr>
                <w:rFonts w:eastAsia="Calibri"/>
                <w:b/>
                <w:sz w:val="28"/>
                <w:szCs w:val="28"/>
              </w:rPr>
            </w:pPr>
            <w:r w:rsidRPr="00616BCF">
              <w:rPr>
                <w:rFonts w:eastAsia="Calibri"/>
                <w:b/>
                <w:sz w:val="28"/>
                <w:szCs w:val="28"/>
              </w:rPr>
              <w:t>1. Hoạt động mở đầu (3’)</w:t>
            </w:r>
          </w:p>
          <w:p w:rsidR="00141226" w:rsidRPr="00616BCF" w:rsidRDefault="00141226" w:rsidP="00B46CE3">
            <w:pPr>
              <w:tabs>
                <w:tab w:val="left" w:pos="6525"/>
                <w:tab w:val="right" w:pos="9360"/>
              </w:tabs>
              <w:rPr>
                <w:rFonts w:eastAsia="Calibri"/>
                <w:sz w:val="28"/>
                <w:szCs w:val="28"/>
              </w:rPr>
            </w:pPr>
            <w:r w:rsidRPr="00616BCF">
              <w:rPr>
                <w:rFonts w:eastAsia="Calibri"/>
                <w:sz w:val="28"/>
                <w:szCs w:val="28"/>
              </w:rPr>
              <w:t>- YCHS hát.</w:t>
            </w:r>
          </w:p>
          <w:p w:rsidR="00141226" w:rsidRPr="00616BCF" w:rsidRDefault="00141226" w:rsidP="00B46CE3">
            <w:pPr>
              <w:tabs>
                <w:tab w:val="left" w:pos="6525"/>
                <w:tab w:val="right" w:pos="9360"/>
              </w:tabs>
              <w:rPr>
                <w:rFonts w:eastAsia="Calibri"/>
                <w:b/>
                <w:sz w:val="28"/>
                <w:szCs w:val="28"/>
              </w:rPr>
            </w:pPr>
            <w:r w:rsidRPr="00616BCF">
              <w:rPr>
                <w:rFonts w:eastAsia="Calibri"/>
                <w:b/>
                <w:sz w:val="28"/>
                <w:szCs w:val="28"/>
              </w:rPr>
              <w:t>2. Hoạt động hình thành kiến thức mới (49’)</w:t>
            </w:r>
          </w:p>
          <w:p w:rsidR="00141226" w:rsidRPr="00616BCF" w:rsidRDefault="00141226" w:rsidP="00B46CE3">
            <w:pPr>
              <w:tabs>
                <w:tab w:val="left" w:pos="6525"/>
                <w:tab w:val="right" w:pos="9360"/>
              </w:tabs>
              <w:rPr>
                <w:rFonts w:eastAsia="Calibri"/>
                <w:iCs/>
                <w:sz w:val="28"/>
                <w:szCs w:val="28"/>
                <w:lang w:val="vi"/>
              </w:rPr>
            </w:pPr>
            <w:r w:rsidRPr="00616BCF">
              <w:rPr>
                <w:rFonts w:eastAsia="Calibri"/>
                <w:b/>
                <w:bCs/>
                <w:iCs/>
                <w:sz w:val="28"/>
                <w:szCs w:val="28"/>
                <w:lang w:val="vi"/>
              </w:rPr>
              <w:t xml:space="preserve">Hoạt động </w:t>
            </w:r>
            <w:r w:rsidRPr="00616BCF">
              <w:rPr>
                <w:rFonts w:eastAsia="Calibri"/>
                <w:b/>
                <w:bCs/>
                <w:iCs/>
                <w:sz w:val="28"/>
                <w:szCs w:val="28"/>
              </w:rPr>
              <w:t xml:space="preserve">1: </w:t>
            </w:r>
            <w:r w:rsidRPr="00616BCF">
              <w:rPr>
                <w:rFonts w:eastAsia="Calibri"/>
                <w:b/>
                <w:bCs/>
                <w:i/>
                <w:sz w:val="28"/>
                <w:szCs w:val="28"/>
                <w:lang w:val="vi"/>
              </w:rPr>
              <w:t>Chia sẻ và giới thiệu bài.</w:t>
            </w:r>
          </w:p>
          <w:p w:rsidR="00141226" w:rsidRPr="00616BCF" w:rsidRDefault="00141226" w:rsidP="00B46CE3">
            <w:pPr>
              <w:tabs>
                <w:tab w:val="left" w:pos="6525"/>
                <w:tab w:val="right" w:pos="9360"/>
              </w:tabs>
              <w:rPr>
                <w:rFonts w:eastAsia="Calibri"/>
                <w:sz w:val="28"/>
                <w:szCs w:val="28"/>
                <w:lang w:val="vi"/>
              </w:rPr>
            </w:pPr>
            <w:r w:rsidRPr="00616BCF">
              <w:rPr>
                <w:rFonts w:eastAsia="Calibri"/>
                <w:sz w:val="28"/>
                <w:szCs w:val="28"/>
                <w:lang w:val="vi"/>
              </w:rPr>
              <w:t>- Chơi trò chơi đoán chữ trên lưng</w:t>
            </w:r>
          </w:p>
          <w:p w:rsidR="00141226" w:rsidRPr="00616BCF" w:rsidRDefault="00141226" w:rsidP="00B46CE3">
            <w:pPr>
              <w:tabs>
                <w:tab w:val="left" w:pos="6525"/>
                <w:tab w:val="right" w:pos="9360"/>
              </w:tabs>
              <w:rPr>
                <w:rFonts w:eastAsia="Calibri"/>
                <w:sz w:val="28"/>
                <w:szCs w:val="28"/>
                <w:lang w:val="vi"/>
              </w:rPr>
            </w:pPr>
            <w:r w:rsidRPr="00616BCF">
              <w:rPr>
                <w:rFonts w:eastAsia="Calibri"/>
                <w:sz w:val="28"/>
                <w:szCs w:val="28"/>
                <w:lang w:val="vi"/>
              </w:rPr>
              <w:t>- Vòng 1: Bạn A dùng ngón tay viết một chữ cái (chữ thường) lên lưn</w:t>
            </w:r>
            <w:r w:rsidRPr="00616BCF">
              <w:rPr>
                <w:rFonts w:eastAsia="Calibri"/>
                <w:sz w:val="28"/>
                <w:szCs w:val="28"/>
                <w:u w:val="single"/>
                <w:lang w:val="vi"/>
              </w:rPr>
              <w:t xml:space="preserve">g </w:t>
            </w:r>
            <w:r w:rsidRPr="00616BCF">
              <w:rPr>
                <w:rFonts w:eastAsia="Calibri"/>
                <w:sz w:val="28"/>
                <w:szCs w:val="28"/>
                <w:lang w:val="vi"/>
              </w:rPr>
              <w:t xml:space="preserve">áo bạn B (VD: a). Nếu bạn B đoán đúng và đọc đúng (a) sẽ được quay lại viết một chữ cái khác lên lưng áo bạn A(VD: d). Nếu bạn Acũng đoán đúng (d) thì kết quả hoà 1-1. Nếu bạn A đoán sai, kết quả sẽ là 1- 0. </w:t>
            </w:r>
          </w:p>
          <w:p w:rsidR="00141226" w:rsidRPr="00616BCF" w:rsidRDefault="00141226" w:rsidP="00B46CE3">
            <w:pPr>
              <w:tabs>
                <w:tab w:val="left" w:pos="6525"/>
                <w:tab w:val="right" w:pos="9360"/>
              </w:tabs>
              <w:rPr>
                <w:rFonts w:eastAsia="Calibri"/>
                <w:sz w:val="28"/>
                <w:szCs w:val="28"/>
                <w:lang w:val="vi"/>
              </w:rPr>
            </w:pPr>
            <w:r w:rsidRPr="00616BCF">
              <w:rPr>
                <w:rFonts w:eastAsia="Calibri"/>
                <w:sz w:val="28"/>
                <w:szCs w:val="28"/>
                <w:lang w:val="vi"/>
              </w:rPr>
              <w:t>- Vòng 2: Cách chơi như trên nhưng mỗi bạn phải nghĩ tên 1 đồ dùng học tập (VD: sách, vở, cặp, tẩy, bút chì, bút mực, bảng con,...), dùng ngón tay viết lên lưng áo của bạn. Chơi luân phiên và tính điểm. Cộng kết quả 2 vòng để chọn bạn có tài “đoán chữ trên lưng”</w:t>
            </w:r>
          </w:p>
          <w:p w:rsidR="00141226" w:rsidRPr="00616BCF" w:rsidRDefault="00141226" w:rsidP="00B46CE3">
            <w:pPr>
              <w:tabs>
                <w:tab w:val="left" w:pos="6525"/>
                <w:tab w:val="right" w:pos="9360"/>
              </w:tabs>
              <w:rPr>
                <w:rFonts w:eastAsia="Calibri"/>
                <w:sz w:val="28"/>
                <w:szCs w:val="28"/>
                <w:lang w:val="vi"/>
              </w:rPr>
            </w:pPr>
            <w:r w:rsidRPr="00616BCF">
              <w:rPr>
                <w:rFonts w:eastAsia="Calibri"/>
                <w:sz w:val="28"/>
                <w:szCs w:val="28"/>
                <w:lang w:val="vi"/>
              </w:rPr>
              <w:t>- GV nhận xét chung.</w:t>
            </w:r>
          </w:p>
          <w:p w:rsidR="00141226" w:rsidRPr="00616BCF" w:rsidRDefault="00141226" w:rsidP="00B46CE3">
            <w:pPr>
              <w:tabs>
                <w:tab w:val="left" w:pos="6525"/>
                <w:tab w:val="right" w:pos="9360"/>
              </w:tabs>
              <w:rPr>
                <w:rFonts w:eastAsia="Calibri"/>
                <w:sz w:val="28"/>
                <w:szCs w:val="28"/>
                <w:lang w:val="vi"/>
              </w:rPr>
            </w:pPr>
            <w:r w:rsidRPr="00616BCF">
              <w:rPr>
                <w:rFonts w:eastAsia="Calibri"/>
                <w:sz w:val="28"/>
                <w:szCs w:val="28"/>
                <w:lang w:val="vi"/>
              </w:rPr>
              <w:t xml:space="preserve">*Giới thiệu bài. </w:t>
            </w:r>
          </w:p>
          <w:p w:rsidR="00141226" w:rsidRPr="00616BCF" w:rsidRDefault="00141226" w:rsidP="00B46CE3">
            <w:pPr>
              <w:tabs>
                <w:tab w:val="left" w:pos="6525"/>
                <w:tab w:val="right" w:pos="9360"/>
              </w:tabs>
              <w:rPr>
                <w:rFonts w:eastAsia="Calibri"/>
                <w:sz w:val="28"/>
                <w:szCs w:val="28"/>
                <w:lang w:val="vi"/>
              </w:rPr>
            </w:pPr>
            <w:r w:rsidRPr="00616BCF">
              <w:rPr>
                <w:rFonts w:eastAsia="Calibri"/>
                <w:sz w:val="28"/>
                <w:szCs w:val="28"/>
                <w:lang w:val="vi"/>
              </w:rPr>
              <w:t>GV: Khi đến trường, các em cần mang theo những gì để phục vụ tốt cho việc học? Bài đọc hôm nay sẽ giúp các em hiểu điều đó</w:t>
            </w:r>
          </w:p>
          <w:p w:rsidR="00141226" w:rsidRPr="00616BCF" w:rsidRDefault="00141226" w:rsidP="00B46CE3">
            <w:pPr>
              <w:tabs>
                <w:tab w:val="left" w:pos="6525"/>
                <w:tab w:val="right" w:pos="9360"/>
              </w:tabs>
              <w:rPr>
                <w:rFonts w:eastAsia="Calibri"/>
                <w:sz w:val="28"/>
                <w:szCs w:val="28"/>
                <w:lang w:val="vi"/>
              </w:rPr>
            </w:pPr>
            <w:r w:rsidRPr="00616BCF">
              <w:rPr>
                <w:rFonts w:eastAsia="Calibri"/>
                <w:sz w:val="28"/>
                <w:szCs w:val="28"/>
                <w:lang w:val="vi"/>
              </w:rPr>
              <w:t xml:space="preserve">- GV chiếu tranh minh hoạ bài đọc. </w:t>
            </w:r>
          </w:p>
          <w:p w:rsidR="00141226" w:rsidRPr="00E97E59" w:rsidRDefault="00141226" w:rsidP="00B46CE3">
            <w:pPr>
              <w:tabs>
                <w:tab w:val="left" w:pos="6525"/>
                <w:tab w:val="right" w:pos="9360"/>
              </w:tabs>
              <w:rPr>
                <w:rFonts w:eastAsia="Calibri"/>
                <w:sz w:val="28"/>
                <w:szCs w:val="28"/>
              </w:rPr>
            </w:pPr>
            <w:r w:rsidRPr="00616BCF">
              <w:rPr>
                <w:rFonts w:eastAsia="Calibri"/>
                <w:sz w:val="28"/>
                <w:szCs w:val="28"/>
                <w:lang w:val="vi"/>
              </w:rPr>
              <w:lastRenderedPageBreak/>
              <w:t>-Tranh vẽ những gì?</w:t>
            </w:r>
          </w:p>
          <w:p w:rsidR="00141226" w:rsidRPr="00616BCF" w:rsidRDefault="00141226" w:rsidP="00B46CE3">
            <w:pPr>
              <w:tabs>
                <w:tab w:val="left" w:pos="6525"/>
                <w:tab w:val="right" w:pos="9360"/>
              </w:tabs>
              <w:rPr>
                <w:rFonts w:eastAsia="Calibri"/>
                <w:iCs/>
                <w:sz w:val="28"/>
                <w:szCs w:val="28"/>
                <w:lang w:val="vi"/>
              </w:rPr>
            </w:pPr>
            <w:r w:rsidRPr="00616BCF">
              <w:rPr>
                <w:rFonts w:eastAsia="Calibri"/>
                <w:b/>
                <w:bCs/>
                <w:iCs/>
                <w:sz w:val="28"/>
                <w:szCs w:val="28"/>
                <w:lang w:val="vi"/>
              </w:rPr>
              <w:t xml:space="preserve">Hoạt động 2 : </w:t>
            </w:r>
            <w:r w:rsidRPr="00616BCF">
              <w:rPr>
                <w:rFonts w:eastAsia="Calibri"/>
                <w:b/>
                <w:bCs/>
                <w:i/>
                <w:sz w:val="28"/>
                <w:szCs w:val="28"/>
                <w:lang w:val="vi"/>
              </w:rPr>
              <w:t>Luyện đọc</w:t>
            </w:r>
            <w:r w:rsidRPr="00616BCF">
              <w:rPr>
                <w:rFonts w:eastAsia="Calibri"/>
                <w:iCs/>
                <w:sz w:val="28"/>
                <w:szCs w:val="28"/>
                <w:lang w:val="vi"/>
              </w:rPr>
              <w:t xml:space="preserve"> </w:t>
            </w:r>
          </w:p>
          <w:p w:rsidR="00141226" w:rsidRPr="00616BCF" w:rsidRDefault="00141226" w:rsidP="00B46CE3">
            <w:pPr>
              <w:tabs>
                <w:tab w:val="left" w:pos="6525"/>
                <w:tab w:val="right" w:pos="9360"/>
              </w:tabs>
              <w:rPr>
                <w:rFonts w:eastAsia="Calibri"/>
                <w:sz w:val="28"/>
                <w:szCs w:val="28"/>
                <w:lang w:val="vi"/>
              </w:rPr>
            </w:pPr>
            <w:r w:rsidRPr="00616BCF">
              <w:rPr>
                <w:rFonts w:eastAsia="Calibri"/>
                <w:sz w:val="28"/>
                <w:szCs w:val="28"/>
                <w:lang w:val="vi"/>
              </w:rPr>
              <w:t>a) GV đọc mẫu: Giọng nhẹ nhàng, chậm rãi. Đọc rõ ngữ liệu các câu hỏi; câu kể; câu cầu khiến</w:t>
            </w:r>
            <w:r w:rsidRPr="00616BCF">
              <w:rPr>
                <w:rFonts w:eastAsia="Calibri"/>
                <w:i/>
                <w:sz w:val="28"/>
                <w:szCs w:val="28"/>
                <w:lang w:val="vi"/>
              </w:rPr>
              <w:t xml:space="preserve">. </w:t>
            </w:r>
          </w:p>
          <w:p w:rsidR="00141226" w:rsidRPr="00616BCF" w:rsidRDefault="00141226" w:rsidP="00B46CE3">
            <w:pPr>
              <w:tabs>
                <w:tab w:val="left" w:pos="6525"/>
                <w:tab w:val="right" w:pos="9360"/>
              </w:tabs>
              <w:rPr>
                <w:rFonts w:eastAsia="Calibri"/>
                <w:sz w:val="28"/>
                <w:szCs w:val="28"/>
                <w:lang w:val="vi"/>
              </w:rPr>
            </w:pPr>
            <w:r w:rsidRPr="00616BCF">
              <w:rPr>
                <w:rFonts w:eastAsia="Calibri"/>
                <w:sz w:val="28"/>
                <w:szCs w:val="28"/>
                <w:lang w:val="vi"/>
              </w:rPr>
              <w:t xml:space="preserve">b) Luyện đọc từ ngữ </w:t>
            </w:r>
          </w:p>
          <w:p w:rsidR="00141226" w:rsidRPr="00616BCF" w:rsidRDefault="00141226" w:rsidP="00B46CE3">
            <w:pPr>
              <w:tabs>
                <w:tab w:val="left" w:pos="6525"/>
                <w:tab w:val="right" w:pos="9360"/>
              </w:tabs>
              <w:rPr>
                <w:rFonts w:eastAsia="Calibri"/>
                <w:sz w:val="28"/>
                <w:szCs w:val="28"/>
                <w:lang w:val="vi"/>
              </w:rPr>
            </w:pPr>
            <w:r w:rsidRPr="00616BCF">
              <w:rPr>
                <w:rFonts w:eastAsia="Calibri"/>
                <w:sz w:val="28"/>
                <w:szCs w:val="28"/>
                <w:lang w:val="vi"/>
              </w:rPr>
              <w:t xml:space="preserve">- GV đưa các từ khó: luyện nói. nói dối, ngoài sân, thưởng, tràng vỗ tay. </w:t>
            </w:r>
          </w:p>
          <w:p w:rsidR="00141226" w:rsidRPr="00616BCF" w:rsidRDefault="00141226" w:rsidP="00B46CE3">
            <w:pPr>
              <w:tabs>
                <w:tab w:val="left" w:pos="6525"/>
                <w:tab w:val="right" w:pos="9360"/>
              </w:tabs>
              <w:rPr>
                <w:rFonts w:eastAsia="Calibri"/>
                <w:sz w:val="28"/>
                <w:szCs w:val="28"/>
                <w:lang w:val="vi"/>
              </w:rPr>
            </w:pPr>
            <w:r w:rsidRPr="00616BCF">
              <w:rPr>
                <w:rFonts w:eastAsia="Calibri"/>
                <w:sz w:val="28"/>
                <w:szCs w:val="28"/>
                <w:lang w:val="vi"/>
              </w:rPr>
              <w:t xml:space="preserve">-GV giải nghĩa: </w:t>
            </w:r>
            <w:r w:rsidRPr="00616BCF">
              <w:rPr>
                <w:rFonts w:eastAsia="Calibri"/>
                <w:i/>
                <w:sz w:val="28"/>
                <w:szCs w:val="28"/>
                <w:lang w:val="vi"/>
              </w:rPr>
              <w:t xml:space="preserve">nói dối </w:t>
            </w:r>
            <w:r w:rsidRPr="00616BCF">
              <w:rPr>
                <w:rFonts w:eastAsia="Calibri"/>
                <w:sz w:val="28"/>
                <w:szCs w:val="28"/>
                <w:lang w:val="vi"/>
              </w:rPr>
              <w:t xml:space="preserve">(nói sai sự thật, nhằm che giấu điều gì). </w:t>
            </w:r>
          </w:p>
          <w:p w:rsidR="00141226" w:rsidRPr="00616BCF" w:rsidRDefault="00141226" w:rsidP="00B46CE3">
            <w:pPr>
              <w:tabs>
                <w:tab w:val="left" w:pos="6525"/>
                <w:tab w:val="right" w:pos="9360"/>
              </w:tabs>
              <w:rPr>
                <w:rFonts w:eastAsia="Calibri"/>
                <w:sz w:val="28"/>
                <w:szCs w:val="28"/>
                <w:lang w:val="vi"/>
              </w:rPr>
            </w:pPr>
            <w:r w:rsidRPr="00616BCF">
              <w:rPr>
                <w:rFonts w:eastAsia="Calibri"/>
                <w:sz w:val="28"/>
                <w:szCs w:val="28"/>
                <w:lang w:val="vi"/>
              </w:rPr>
              <w:t>c) Luyện đọc câu</w:t>
            </w:r>
          </w:p>
          <w:p w:rsidR="00141226" w:rsidRPr="00616BCF" w:rsidRDefault="00141226" w:rsidP="00B46CE3">
            <w:pPr>
              <w:tabs>
                <w:tab w:val="left" w:pos="6525"/>
                <w:tab w:val="right" w:pos="9360"/>
              </w:tabs>
              <w:rPr>
                <w:rFonts w:eastAsia="Calibri"/>
                <w:sz w:val="28"/>
                <w:szCs w:val="28"/>
                <w:lang w:val="vi"/>
              </w:rPr>
            </w:pPr>
            <w:r w:rsidRPr="00616BCF">
              <w:rPr>
                <w:rFonts w:eastAsia="Calibri"/>
                <w:sz w:val="28"/>
                <w:szCs w:val="28"/>
                <w:lang w:val="vi"/>
              </w:rPr>
              <w:t xml:space="preserve">-Gọi 1 HS khá đọc lại toàn bài </w:t>
            </w:r>
          </w:p>
          <w:p w:rsidR="00141226" w:rsidRPr="00616BCF" w:rsidRDefault="00141226" w:rsidP="00B46CE3">
            <w:pPr>
              <w:tabs>
                <w:tab w:val="left" w:pos="6525"/>
                <w:tab w:val="right" w:pos="9360"/>
              </w:tabs>
              <w:rPr>
                <w:rFonts w:eastAsia="Calibri"/>
                <w:sz w:val="28"/>
                <w:szCs w:val="28"/>
                <w:lang w:val="vi"/>
              </w:rPr>
            </w:pPr>
            <w:r w:rsidRPr="00616BCF">
              <w:rPr>
                <w:rFonts w:eastAsia="Calibri"/>
                <w:sz w:val="28"/>
                <w:szCs w:val="28"/>
                <w:lang w:val="vi"/>
              </w:rPr>
              <w:t>? Bài đọc này có mấy câu?</w:t>
            </w:r>
          </w:p>
          <w:p w:rsidR="00141226" w:rsidRPr="00616BCF" w:rsidRDefault="00141226" w:rsidP="00B46CE3">
            <w:pPr>
              <w:tabs>
                <w:tab w:val="left" w:pos="6525"/>
                <w:tab w:val="right" w:pos="9360"/>
              </w:tabs>
              <w:rPr>
                <w:rFonts w:eastAsia="Calibri"/>
                <w:sz w:val="28"/>
                <w:szCs w:val="28"/>
              </w:rPr>
            </w:pPr>
            <w:r w:rsidRPr="00616BCF">
              <w:rPr>
                <w:rFonts w:eastAsia="Calibri"/>
                <w:sz w:val="28"/>
                <w:szCs w:val="28"/>
                <w:lang w:val="vi"/>
              </w:rPr>
              <w:t xml:space="preserve">-HD luyện đọc câu khó, câu dài cần chú ý ngắt nhịp đúng : “Bởi vì em đi học còn mang theo/ hôm thì cái kẹo, hôm thì con cánh cam. </w:t>
            </w:r>
            <w:r w:rsidRPr="00616BCF">
              <w:rPr>
                <w:rFonts w:eastAsia="Calibri"/>
                <w:sz w:val="28"/>
                <w:szCs w:val="28"/>
              </w:rPr>
              <w:t>“</w:t>
            </w:r>
          </w:p>
          <w:p w:rsidR="00141226" w:rsidRPr="00616BCF" w:rsidRDefault="00141226" w:rsidP="00B46CE3">
            <w:pPr>
              <w:tabs>
                <w:tab w:val="left" w:pos="6525"/>
                <w:tab w:val="right" w:pos="9360"/>
              </w:tabs>
              <w:rPr>
                <w:rFonts w:eastAsia="Calibri"/>
                <w:sz w:val="28"/>
                <w:szCs w:val="28"/>
              </w:rPr>
            </w:pPr>
            <w:r w:rsidRPr="00616BCF">
              <w:rPr>
                <w:rFonts w:eastAsia="Calibri"/>
                <w:sz w:val="28"/>
                <w:szCs w:val="28"/>
              </w:rPr>
              <w:t xml:space="preserve"> - Đọc tiếp nối từng câu </w:t>
            </w:r>
          </w:p>
          <w:p w:rsidR="00141226" w:rsidRPr="00616BCF" w:rsidRDefault="00141226" w:rsidP="00B46CE3">
            <w:pPr>
              <w:tabs>
                <w:tab w:val="left" w:pos="6525"/>
                <w:tab w:val="right" w:pos="9360"/>
              </w:tabs>
              <w:rPr>
                <w:rFonts w:eastAsia="Calibri"/>
                <w:sz w:val="28"/>
                <w:szCs w:val="28"/>
              </w:rPr>
            </w:pPr>
            <w:r w:rsidRPr="00616BCF">
              <w:rPr>
                <w:rFonts w:eastAsia="Calibri"/>
                <w:sz w:val="28"/>
                <w:szCs w:val="28"/>
              </w:rPr>
              <w:t>d) Luyện đọc đoạn, bài:</w:t>
            </w:r>
          </w:p>
          <w:p w:rsidR="00141226" w:rsidRDefault="00141226" w:rsidP="00B46CE3">
            <w:pPr>
              <w:tabs>
                <w:tab w:val="left" w:pos="6525"/>
                <w:tab w:val="right" w:pos="9360"/>
              </w:tabs>
              <w:rPr>
                <w:rFonts w:eastAsia="Calibri"/>
                <w:sz w:val="28"/>
                <w:szCs w:val="28"/>
              </w:rPr>
            </w:pPr>
            <w:r w:rsidRPr="00616BCF">
              <w:rPr>
                <w:rFonts w:eastAsia="Calibri"/>
                <w:sz w:val="28"/>
                <w:szCs w:val="28"/>
              </w:rPr>
              <w:t xml:space="preserve">- Đọc nối tiếp đoạn </w:t>
            </w:r>
          </w:p>
          <w:p w:rsidR="00141226" w:rsidRPr="00616BCF" w:rsidRDefault="00141226" w:rsidP="00B46CE3">
            <w:pPr>
              <w:tabs>
                <w:tab w:val="left" w:pos="6525"/>
                <w:tab w:val="right" w:pos="9360"/>
              </w:tabs>
              <w:rPr>
                <w:rFonts w:eastAsia="Calibri"/>
                <w:sz w:val="28"/>
                <w:szCs w:val="28"/>
              </w:rPr>
            </w:pPr>
          </w:p>
          <w:p w:rsidR="00141226" w:rsidRPr="00616BCF" w:rsidRDefault="00141226" w:rsidP="00B46CE3">
            <w:pPr>
              <w:tabs>
                <w:tab w:val="left" w:pos="6525"/>
                <w:tab w:val="right" w:pos="9360"/>
              </w:tabs>
              <w:rPr>
                <w:rFonts w:eastAsia="Calibri"/>
                <w:sz w:val="28"/>
                <w:szCs w:val="28"/>
              </w:rPr>
            </w:pPr>
            <w:r w:rsidRPr="00616BCF">
              <w:rPr>
                <w:rFonts w:eastAsia="Calibri"/>
                <w:sz w:val="28"/>
                <w:szCs w:val="28"/>
              </w:rPr>
              <w:t>- Đọc cả bài</w:t>
            </w:r>
          </w:p>
          <w:p w:rsidR="00141226" w:rsidRPr="00616BCF" w:rsidRDefault="00141226" w:rsidP="00B46CE3">
            <w:pPr>
              <w:tabs>
                <w:tab w:val="left" w:pos="6525"/>
                <w:tab w:val="right" w:pos="9360"/>
              </w:tabs>
              <w:rPr>
                <w:rFonts w:eastAsia="Calibri"/>
                <w:iCs/>
                <w:sz w:val="28"/>
                <w:szCs w:val="28"/>
                <w:lang w:val="vi"/>
              </w:rPr>
            </w:pPr>
            <w:r w:rsidRPr="00616BCF">
              <w:rPr>
                <w:rFonts w:eastAsia="Calibri"/>
                <w:b/>
                <w:bCs/>
                <w:iCs/>
                <w:sz w:val="28"/>
                <w:szCs w:val="28"/>
                <w:lang w:val="vi"/>
              </w:rPr>
              <w:t xml:space="preserve">Hoạt động </w:t>
            </w:r>
            <w:r w:rsidRPr="00616BCF">
              <w:rPr>
                <w:rFonts w:eastAsia="Calibri"/>
                <w:b/>
                <w:bCs/>
                <w:iCs/>
                <w:sz w:val="28"/>
                <w:szCs w:val="28"/>
              </w:rPr>
              <w:t xml:space="preserve">3: </w:t>
            </w:r>
            <w:r w:rsidRPr="00616BCF">
              <w:rPr>
                <w:rFonts w:eastAsia="Calibri"/>
                <w:b/>
                <w:bCs/>
                <w:i/>
                <w:sz w:val="28"/>
                <w:szCs w:val="28"/>
                <w:lang w:val="vi"/>
              </w:rPr>
              <w:t>Tìm hiểu bài đọc</w:t>
            </w:r>
          </w:p>
          <w:p w:rsidR="00141226" w:rsidRDefault="00141226" w:rsidP="00B46CE3">
            <w:pPr>
              <w:tabs>
                <w:tab w:val="left" w:pos="6525"/>
                <w:tab w:val="right" w:pos="9360"/>
              </w:tabs>
              <w:rPr>
                <w:rFonts w:eastAsia="Calibri"/>
                <w:sz w:val="28"/>
                <w:szCs w:val="28"/>
              </w:rPr>
            </w:pPr>
            <w:r w:rsidRPr="00616BCF">
              <w:rPr>
                <w:rFonts w:eastAsia="Calibri"/>
                <w:sz w:val="28"/>
                <w:szCs w:val="28"/>
              </w:rPr>
              <w:t>- Đọc các câu hỏi trong bài</w:t>
            </w:r>
          </w:p>
          <w:p w:rsidR="00141226" w:rsidRPr="00616BCF" w:rsidRDefault="00141226" w:rsidP="00B46CE3">
            <w:pPr>
              <w:tabs>
                <w:tab w:val="left" w:pos="6525"/>
                <w:tab w:val="right" w:pos="9360"/>
              </w:tabs>
              <w:rPr>
                <w:rFonts w:eastAsia="Calibri"/>
                <w:sz w:val="28"/>
                <w:szCs w:val="28"/>
              </w:rPr>
            </w:pPr>
          </w:p>
          <w:p w:rsidR="00141226" w:rsidRDefault="00141226" w:rsidP="00B46CE3">
            <w:pPr>
              <w:tabs>
                <w:tab w:val="left" w:pos="6525"/>
                <w:tab w:val="right" w:pos="9360"/>
              </w:tabs>
              <w:rPr>
                <w:rFonts w:eastAsia="Calibri"/>
                <w:sz w:val="28"/>
                <w:szCs w:val="28"/>
              </w:rPr>
            </w:pPr>
            <w:r w:rsidRPr="00616BCF">
              <w:rPr>
                <w:rFonts w:eastAsia="Calibri"/>
                <w:sz w:val="28"/>
                <w:szCs w:val="28"/>
              </w:rPr>
              <w:t xml:space="preserve">- Từng cặp HS trao đổi, làm bài. </w:t>
            </w:r>
          </w:p>
          <w:p w:rsidR="00141226" w:rsidRPr="00616BCF" w:rsidRDefault="00141226" w:rsidP="00B46CE3">
            <w:pPr>
              <w:tabs>
                <w:tab w:val="left" w:pos="6525"/>
                <w:tab w:val="right" w:pos="9360"/>
              </w:tabs>
              <w:rPr>
                <w:rFonts w:eastAsia="Calibri"/>
                <w:sz w:val="28"/>
                <w:szCs w:val="28"/>
              </w:rPr>
            </w:pPr>
          </w:p>
          <w:p w:rsidR="00141226" w:rsidRPr="00616BCF" w:rsidRDefault="00141226" w:rsidP="00B46CE3">
            <w:pPr>
              <w:tabs>
                <w:tab w:val="left" w:pos="6525"/>
                <w:tab w:val="right" w:pos="9360"/>
              </w:tabs>
              <w:rPr>
                <w:rFonts w:eastAsia="Calibri"/>
                <w:sz w:val="28"/>
                <w:szCs w:val="28"/>
              </w:rPr>
            </w:pPr>
            <w:r w:rsidRPr="00616BCF">
              <w:rPr>
                <w:rFonts w:eastAsia="Calibri"/>
                <w:sz w:val="28"/>
                <w:szCs w:val="28"/>
              </w:rPr>
              <w:t xml:space="preserve">- GV hỏi </w:t>
            </w:r>
          </w:p>
          <w:p w:rsidR="00141226" w:rsidRPr="00616BCF" w:rsidRDefault="00141226" w:rsidP="00B46CE3">
            <w:pPr>
              <w:tabs>
                <w:tab w:val="left" w:pos="6525"/>
                <w:tab w:val="right" w:pos="9360"/>
              </w:tabs>
              <w:rPr>
                <w:rFonts w:eastAsia="Calibri"/>
                <w:sz w:val="28"/>
                <w:szCs w:val="28"/>
              </w:rPr>
            </w:pPr>
            <w:r w:rsidRPr="00616BCF">
              <w:rPr>
                <w:rFonts w:eastAsia="Calibri"/>
                <w:sz w:val="28"/>
                <w:szCs w:val="28"/>
              </w:rPr>
              <w:t xml:space="preserve">+ GV: Cô giáo hỏi cả lớp câu gì? </w:t>
            </w:r>
          </w:p>
          <w:p w:rsidR="00141226" w:rsidRPr="00616BCF" w:rsidRDefault="00141226" w:rsidP="00B46CE3">
            <w:pPr>
              <w:tabs>
                <w:tab w:val="left" w:pos="6525"/>
                <w:tab w:val="right" w:pos="9360"/>
              </w:tabs>
              <w:rPr>
                <w:rFonts w:eastAsia="Calibri"/>
                <w:sz w:val="28"/>
                <w:szCs w:val="28"/>
              </w:rPr>
            </w:pPr>
          </w:p>
          <w:p w:rsidR="00141226" w:rsidRPr="00616BCF" w:rsidRDefault="00141226" w:rsidP="00B46CE3">
            <w:pPr>
              <w:tabs>
                <w:tab w:val="left" w:pos="6525"/>
                <w:tab w:val="right" w:pos="9360"/>
              </w:tabs>
              <w:rPr>
                <w:rFonts w:eastAsia="Calibri"/>
                <w:sz w:val="28"/>
                <w:szCs w:val="28"/>
              </w:rPr>
            </w:pPr>
            <w:r w:rsidRPr="00616BCF">
              <w:rPr>
                <w:rFonts w:eastAsia="Calibri"/>
                <w:sz w:val="28"/>
                <w:szCs w:val="28"/>
              </w:rPr>
              <w:t xml:space="preserve">+GV: Ngoài đồ dùng học tập, Trung còn mang những gì đến lớp? </w:t>
            </w:r>
          </w:p>
          <w:p w:rsidR="00141226" w:rsidRPr="00616BCF" w:rsidRDefault="00141226" w:rsidP="00B46CE3">
            <w:pPr>
              <w:tabs>
                <w:tab w:val="left" w:pos="6525"/>
                <w:tab w:val="right" w:pos="9360"/>
              </w:tabs>
              <w:rPr>
                <w:rFonts w:eastAsia="Calibri"/>
                <w:sz w:val="28"/>
                <w:szCs w:val="28"/>
              </w:rPr>
            </w:pPr>
            <w:r w:rsidRPr="00616BCF">
              <w:rPr>
                <w:rFonts w:eastAsia="Calibri"/>
                <w:sz w:val="28"/>
                <w:szCs w:val="28"/>
              </w:rPr>
              <w:t xml:space="preserve">+ GV: Vì sao cô giáo và cả lớp vỗ tay khen Trung? </w:t>
            </w:r>
          </w:p>
          <w:p w:rsidR="00141226" w:rsidRPr="00616BCF" w:rsidRDefault="00141226" w:rsidP="00B46CE3">
            <w:pPr>
              <w:tabs>
                <w:tab w:val="left" w:pos="6525"/>
                <w:tab w:val="right" w:pos="9360"/>
              </w:tabs>
              <w:rPr>
                <w:rFonts w:eastAsia="Calibri"/>
                <w:sz w:val="28"/>
                <w:szCs w:val="28"/>
              </w:rPr>
            </w:pPr>
            <w:r w:rsidRPr="00616BCF">
              <w:rPr>
                <w:rFonts w:eastAsia="Calibri"/>
                <w:sz w:val="28"/>
                <w:szCs w:val="28"/>
              </w:rPr>
              <w:t xml:space="preserve">GV hỏi lại: Vì sao ... vỗ tay khen Trung? </w:t>
            </w:r>
          </w:p>
          <w:p w:rsidR="00141226" w:rsidRPr="00616BCF" w:rsidRDefault="00141226" w:rsidP="00B46CE3">
            <w:pPr>
              <w:tabs>
                <w:tab w:val="left" w:pos="6525"/>
                <w:tab w:val="right" w:pos="9360"/>
              </w:tabs>
              <w:rPr>
                <w:rFonts w:eastAsia="Calibri"/>
                <w:sz w:val="28"/>
                <w:szCs w:val="28"/>
              </w:rPr>
            </w:pPr>
            <w:r w:rsidRPr="00616BCF">
              <w:rPr>
                <w:rFonts w:eastAsia="Calibri"/>
                <w:sz w:val="28"/>
                <w:szCs w:val="28"/>
              </w:rPr>
              <w:t xml:space="preserve">1 HS hỏi - cả lớp đáp. </w:t>
            </w:r>
          </w:p>
          <w:p w:rsidR="00141226" w:rsidRPr="00616BCF" w:rsidRDefault="00141226" w:rsidP="00B46CE3">
            <w:pPr>
              <w:tabs>
                <w:tab w:val="left" w:pos="6525"/>
                <w:tab w:val="right" w:pos="9360"/>
              </w:tabs>
              <w:rPr>
                <w:rFonts w:eastAsia="Calibri"/>
                <w:sz w:val="28"/>
                <w:szCs w:val="28"/>
              </w:rPr>
            </w:pPr>
            <w:r w:rsidRPr="00616BCF">
              <w:rPr>
                <w:rFonts w:eastAsia="Calibri"/>
                <w:sz w:val="28"/>
                <w:szCs w:val="28"/>
              </w:rPr>
              <w:t xml:space="preserve"> +Câu chuyện muốn nói điều gì? </w:t>
            </w:r>
          </w:p>
          <w:p w:rsidR="00141226" w:rsidRPr="00616BCF" w:rsidRDefault="00141226" w:rsidP="00B46CE3">
            <w:pPr>
              <w:tabs>
                <w:tab w:val="left" w:pos="6525"/>
                <w:tab w:val="right" w:pos="9360"/>
              </w:tabs>
              <w:rPr>
                <w:rFonts w:eastAsia="Calibri"/>
                <w:sz w:val="28"/>
                <w:szCs w:val="28"/>
              </w:rPr>
            </w:pPr>
            <w:r w:rsidRPr="00616BCF">
              <w:rPr>
                <w:rFonts w:eastAsia="Calibri"/>
                <w:sz w:val="28"/>
                <w:szCs w:val="28"/>
              </w:rPr>
              <w:t xml:space="preserve">- </w:t>
            </w:r>
            <w:r w:rsidRPr="00616BCF">
              <w:rPr>
                <w:rFonts w:eastAsia="Calibri"/>
                <w:i/>
                <w:sz w:val="28"/>
                <w:szCs w:val="28"/>
              </w:rPr>
              <w:t>&gt;Câu chuyện khen ngợi bạn Trung thật thà. Người thật thà, trung thực, không nói dối là người rất đáng quý, đáng yêu</w:t>
            </w:r>
            <w:r w:rsidRPr="00616BCF">
              <w:rPr>
                <w:rFonts w:eastAsia="Calibri"/>
                <w:sz w:val="28"/>
                <w:szCs w:val="28"/>
              </w:rPr>
              <w:t xml:space="preserve">. </w:t>
            </w:r>
          </w:p>
          <w:p w:rsidR="00141226" w:rsidRPr="00616BCF" w:rsidRDefault="00141226" w:rsidP="00B46CE3">
            <w:pPr>
              <w:tabs>
                <w:tab w:val="left" w:pos="6525"/>
                <w:tab w:val="right" w:pos="9360"/>
              </w:tabs>
              <w:rPr>
                <w:rFonts w:eastAsia="Calibri"/>
                <w:b/>
                <w:sz w:val="28"/>
                <w:szCs w:val="28"/>
              </w:rPr>
            </w:pPr>
            <w:r w:rsidRPr="00616BCF">
              <w:rPr>
                <w:rFonts w:eastAsia="Calibri"/>
                <w:b/>
                <w:bCs/>
                <w:iCs/>
                <w:sz w:val="28"/>
                <w:szCs w:val="28"/>
              </w:rPr>
              <w:t xml:space="preserve">3. </w:t>
            </w:r>
            <w:r w:rsidRPr="00616BCF">
              <w:rPr>
                <w:rFonts w:eastAsia="Calibri"/>
                <w:b/>
                <w:sz w:val="28"/>
                <w:szCs w:val="28"/>
              </w:rPr>
              <w:t>Hoạt động luyện tập ,thực hành(15’)</w:t>
            </w:r>
          </w:p>
          <w:p w:rsidR="00141226" w:rsidRPr="00616BCF" w:rsidRDefault="00141226" w:rsidP="00B46CE3">
            <w:pPr>
              <w:tabs>
                <w:tab w:val="left" w:pos="6525"/>
                <w:tab w:val="right" w:pos="9360"/>
              </w:tabs>
              <w:rPr>
                <w:rFonts w:eastAsia="Calibri"/>
                <w:iCs/>
                <w:sz w:val="28"/>
                <w:szCs w:val="28"/>
                <w:lang w:val="vi"/>
              </w:rPr>
            </w:pPr>
            <w:r w:rsidRPr="00616BCF">
              <w:rPr>
                <w:rFonts w:eastAsia="Calibri"/>
                <w:b/>
                <w:iCs/>
                <w:sz w:val="28"/>
                <w:szCs w:val="28"/>
                <w:lang w:val="vi"/>
              </w:rPr>
              <w:t xml:space="preserve"> Luyện đọc lại</w:t>
            </w:r>
            <w:r w:rsidRPr="00616BCF">
              <w:rPr>
                <w:rFonts w:eastAsia="Calibri"/>
                <w:iCs/>
                <w:sz w:val="28"/>
                <w:szCs w:val="28"/>
                <w:lang w:val="vi"/>
              </w:rPr>
              <w:t xml:space="preserve"> </w:t>
            </w:r>
            <w:r w:rsidRPr="00616BCF">
              <w:rPr>
                <w:rFonts w:eastAsia="Calibri"/>
                <w:b/>
                <w:iCs/>
                <w:sz w:val="28"/>
                <w:szCs w:val="28"/>
                <w:lang w:val="vi"/>
              </w:rPr>
              <w:t>(theo vai)</w:t>
            </w:r>
          </w:p>
          <w:p w:rsidR="00141226" w:rsidRPr="00616BCF" w:rsidRDefault="00141226" w:rsidP="00B46CE3">
            <w:pPr>
              <w:tabs>
                <w:tab w:val="left" w:pos="6525"/>
                <w:tab w:val="right" w:pos="9360"/>
              </w:tabs>
              <w:rPr>
                <w:rFonts w:eastAsia="Calibri"/>
                <w:sz w:val="28"/>
                <w:szCs w:val="28"/>
                <w:lang w:val="vi"/>
              </w:rPr>
            </w:pPr>
            <w:r w:rsidRPr="00616BCF">
              <w:rPr>
                <w:rFonts w:eastAsia="Calibri"/>
                <w:sz w:val="28"/>
                <w:szCs w:val="28"/>
                <w:lang w:val="vi"/>
              </w:rPr>
              <w:t>- Gọi HS đọc phân vai</w:t>
            </w:r>
          </w:p>
          <w:p w:rsidR="00141226" w:rsidRPr="00616BCF" w:rsidRDefault="00141226" w:rsidP="00B46CE3">
            <w:pPr>
              <w:tabs>
                <w:tab w:val="left" w:pos="6525"/>
                <w:tab w:val="right" w:pos="9360"/>
              </w:tabs>
              <w:rPr>
                <w:rFonts w:eastAsia="Calibri"/>
                <w:sz w:val="28"/>
                <w:szCs w:val="28"/>
                <w:lang w:val="vi"/>
              </w:rPr>
            </w:pPr>
            <w:r w:rsidRPr="00616BCF">
              <w:rPr>
                <w:rFonts w:eastAsia="Calibri"/>
                <w:sz w:val="28"/>
                <w:szCs w:val="28"/>
                <w:lang w:val="vi"/>
              </w:rPr>
              <w:t>-Hãy bình chọn tốp đọc hay.</w:t>
            </w:r>
          </w:p>
          <w:p w:rsidR="00141226" w:rsidRPr="00616BCF" w:rsidRDefault="00141226" w:rsidP="00B46CE3">
            <w:pPr>
              <w:tabs>
                <w:tab w:val="left" w:pos="6525"/>
                <w:tab w:val="right" w:pos="9360"/>
              </w:tabs>
              <w:rPr>
                <w:rFonts w:eastAsia="Calibri"/>
                <w:sz w:val="28"/>
                <w:szCs w:val="28"/>
                <w:lang w:val="vi"/>
              </w:rPr>
            </w:pPr>
            <w:r w:rsidRPr="00616BCF">
              <w:rPr>
                <w:rFonts w:eastAsia="Calibri"/>
                <w:sz w:val="28"/>
                <w:szCs w:val="28"/>
                <w:lang w:val="vi"/>
              </w:rPr>
              <w:t xml:space="preserve">- Thi đọc cả bài </w:t>
            </w:r>
          </w:p>
          <w:p w:rsidR="00141226" w:rsidRPr="00616BCF" w:rsidRDefault="00141226" w:rsidP="00B46CE3">
            <w:pPr>
              <w:tabs>
                <w:tab w:val="left" w:pos="6525"/>
                <w:tab w:val="right" w:pos="9360"/>
              </w:tabs>
              <w:rPr>
                <w:rFonts w:eastAsia="Calibri"/>
                <w:b/>
                <w:bCs/>
                <w:sz w:val="28"/>
                <w:szCs w:val="28"/>
              </w:rPr>
            </w:pPr>
            <w:r w:rsidRPr="00616BCF">
              <w:rPr>
                <w:rFonts w:eastAsia="Calibri"/>
                <w:b/>
                <w:bCs/>
                <w:sz w:val="28"/>
                <w:szCs w:val="28"/>
                <w:lang w:val="vi"/>
              </w:rPr>
              <w:lastRenderedPageBreak/>
              <w:t>4.Hoạt động củng cố và nối tiếp</w:t>
            </w:r>
            <w:r w:rsidRPr="00616BCF">
              <w:rPr>
                <w:rFonts w:eastAsia="Calibri"/>
                <w:b/>
                <w:bCs/>
                <w:sz w:val="28"/>
                <w:szCs w:val="28"/>
              </w:rPr>
              <w:t>(3’)</w:t>
            </w:r>
          </w:p>
          <w:p w:rsidR="00141226" w:rsidRPr="00616BCF" w:rsidRDefault="00141226" w:rsidP="00B46CE3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200" w:line="276" w:lineRule="auto"/>
              <w:jc w:val="both"/>
              <w:rPr>
                <w:rFonts w:eastAsia="Arial"/>
                <w:color w:val="000000"/>
                <w:sz w:val="28"/>
                <w:szCs w:val="28"/>
                <w:lang w:eastAsia="zh-CN" w:bidi="hi-IN"/>
              </w:rPr>
            </w:pPr>
            <w:r w:rsidRPr="00616BCF">
              <w:rPr>
                <w:rFonts w:eastAsia="Calibri"/>
                <w:sz w:val="28"/>
                <w:szCs w:val="28"/>
                <w:lang w:val="vi"/>
              </w:rPr>
              <w:t>- GV nhận xét tiết học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1226" w:rsidRPr="00616BCF" w:rsidRDefault="00141226" w:rsidP="00B46CE3">
            <w:pPr>
              <w:spacing w:after="200" w:line="276" w:lineRule="auto"/>
              <w:jc w:val="both"/>
              <w:rPr>
                <w:rFonts w:eastAsia="Calibri"/>
                <w:b/>
                <w:bCs/>
                <w:color w:val="000000"/>
                <w:sz w:val="28"/>
                <w:szCs w:val="28"/>
              </w:rPr>
            </w:pPr>
            <w:r w:rsidRPr="00616BCF">
              <w:rPr>
                <w:rFonts w:eastAsia="Calibri"/>
                <w:b/>
                <w:bCs/>
                <w:color w:val="000000"/>
                <w:sz w:val="28"/>
                <w:szCs w:val="28"/>
                <w:lang w:val="vi-VN"/>
              </w:rPr>
              <w:lastRenderedPageBreak/>
              <w:t> </w:t>
            </w:r>
          </w:p>
          <w:p w:rsidR="00141226" w:rsidRPr="00616BCF" w:rsidRDefault="00141226" w:rsidP="00B46CE3">
            <w:pPr>
              <w:spacing w:after="200" w:line="276" w:lineRule="auto"/>
              <w:jc w:val="both"/>
              <w:rPr>
                <w:rFonts w:eastAsia="Calibri"/>
                <w:b/>
                <w:bCs/>
                <w:color w:val="000000"/>
                <w:sz w:val="28"/>
                <w:szCs w:val="28"/>
              </w:rPr>
            </w:pPr>
          </w:p>
          <w:p w:rsidR="00141226" w:rsidRPr="00616BCF" w:rsidRDefault="00141226" w:rsidP="00B46CE3">
            <w:pPr>
              <w:spacing w:after="200" w:line="276" w:lineRule="auto"/>
              <w:jc w:val="both"/>
              <w:rPr>
                <w:rFonts w:eastAsia="Calibri"/>
                <w:b/>
                <w:bCs/>
                <w:color w:val="000000"/>
                <w:sz w:val="28"/>
                <w:szCs w:val="28"/>
              </w:rPr>
            </w:pPr>
          </w:p>
          <w:p w:rsidR="00141226" w:rsidRPr="00616BCF" w:rsidRDefault="00141226" w:rsidP="00B46CE3">
            <w:pPr>
              <w:tabs>
                <w:tab w:val="left" w:pos="6525"/>
                <w:tab w:val="right" w:pos="9360"/>
              </w:tabs>
              <w:rPr>
                <w:rFonts w:eastAsia="Calibri"/>
                <w:sz w:val="28"/>
                <w:szCs w:val="28"/>
                <w:lang w:val="sv-SE"/>
              </w:rPr>
            </w:pPr>
            <w:r w:rsidRPr="00616BCF">
              <w:rPr>
                <w:rFonts w:eastAsia="Calibri"/>
                <w:sz w:val="28"/>
                <w:szCs w:val="28"/>
              </w:rPr>
              <w:t xml:space="preserve">- </w:t>
            </w:r>
            <w:r w:rsidRPr="00616BCF">
              <w:rPr>
                <w:rFonts w:eastAsia="Calibri"/>
                <w:sz w:val="28"/>
                <w:szCs w:val="28"/>
                <w:lang w:val="sv-SE"/>
              </w:rPr>
              <w:t>H</w:t>
            </w:r>
            <w:r w:rsidRPr="00616BCF">
              <w:rPr>
                <w:rFonts w:eastAsia="Calibri"/>
                <w:sz w:val="28"/>
                <w:szCs w:val="28"/>
              </w:rPr>
              <w:t>S</w:t>
            </w:r>
            <w:r w:rsidRPr="00616BCF">
              <w:rPr>
                <w:rFonts w:eastAsia="Calibri"/>
                <w:sz w:val="28"/>
                <w:szCs w:val="28"/>
                <w:lang w:val="sv-SE"/>
              </w:rPr>
              <w:t xml:space="preserve"> tham gia chơi theo cặp </w:t>
            </w:r>
          </w:p>
          <w:p w:rsidR="00141226" w:rsidRPr="00616BCF" w:rsidRDefault="00141226" w:rsidP="00B46CE3">
            <w:pPr>
              <w:tabs>
                <w:tab w:val="left" w:pos="6525"/>
                <w:tab w:val="right" w:pos="9360"/>
              </w:tabs>
              <w:rPr>
                <w:rFonts w:eastAsia="Calibri"/>
                <w:b/>
                <w:sz w:val="28"/>
                <w:szCs w:val="28"/>
                <w:u w:val="single"/>
                <w:lang w:val="sv-SE"/>
              </w:rPr>
            </w:pPr>
          </w:p>
          <w:p w:rsidR="00141226" w:rsidRPr="00616BCF" w:rsidRDefault="00141226" w:rsidP="00B46CE3">
            <w:pPr>
              <w:tabs>
                <w:tab w:val="left" w:pos="6525"/>
                <w:tab w:val="right" w:pos="9360"/>
              </w:tabs>
              <w:rPr>
                <w:rFonts w:eastAsia="Calibri"/>
                <w:b/>
                <w:sz w:val="28"/>
                <w:szCs w:val="28"/>
                <w:u w:val="single"/>
                <w:lang w:val="sv-SE"/>
              </w:rPr>
            </w:pPr>
          </w:p>
          <w:p w:rsidR="00141226" w:rsidRPr="00616BCF" w:rsidRDefault="00141226" w:rsidP="00B46CE3">
            <w:pPr>
              <w:tabs>
                <w:tab w:val="left" w:pos="6525"/>
                <w:tab w:val="right" w:pos="9360"/>
              </w:tabs>
              <w:rPr>
                <w:rFonts w:eastAsia="Calibri"/>
                <w:b/>
                <w:sz w:val="28"/>
                <w:szCs w:val="28"/>
                <w:u w:val="single"/>
                <w:lang w:val="sv-SE"/>
              </w:rPr>
            </w:pPr>
          </w:p>
          <w:p w:rsidR="00141226" w:rsidRDefault="00141226" w:rsidP="00B46CE3">
            <w:pPr>
              <w:tabs>
                <w:tab w:val="left" w:pos="6525"/>
                <w:tab w:val="right" w:pos="9360"/>
              </w:tabs>
              <w:rPr>
                <w:rFonts w:eastAsia="Calibri"/>
                <w:b/>
                <w:sz w:val="28"/>
                <w:szCs w:val="28"/>
                <w:u w:val="single"/>
                <w:lang w:val="sv-SE"/>
              </w:rPr>
            </w:pPr>
          </w:p>
          <w:p w:rsidR="00141226" w:rsidRPr="00616BCF" w:rsidRDefault="00141226" w:rsidP="00B46CE3">
            <w:pPr>
              <w:tabs>
                <w:tab w:val="left" w:pos="6525"/>
                <w:tab w:val="right" w:pos="9360"/>
              </w:tabs>
              <w:rPr>
                <w:rFonts w:eastAsia="Calibri"/>
                <w:b/>
                <w:sz w:val="28"/>
                <w:szCs w:val="28"/>
                <w:u w:val="single"/>
                <w:lang w:val="sv-SE"/>
              </w:rPr>
            </w:pPr>
          </w:p>
          <w:p w:rsidR="00141226" w:rsidRPr="00616BCF" w:rsidRDefault="00141226" w:rsidP="00B46CE3">
            <w:pPr>
              <w:tabs>
                <w:tab w:val="left" w:pos="6525"/>
                <w:tab w:val="right" w:pos="9360"/>
              </w:tabs>
              <w:rPr>
                <w:rFonts w:eastAsia="Calibri"/>
                <w:b/>
                <w:sz w:val="28"/>
                <w:szCs w:val="28"/>
                <w:u w:val="single"/>
                <w:lang w:val="sv-SE"/>
              </w:rPr>
            </w:pPr>
            <w:r w:rsidRPr="00616BCF">
              <w:rPr>
                <w:rFonts w:eastAsia="Calibri"/>
                <w:b/>
                <w:sz w:val="28"/>
                <w:szCs w:val="28"/>
                <w:lang w:val="sv-SE"/>
              </w:rPr>
              <w:t xml:space="preserve">- </w:t>
            </w:r>
            <w:r w:rsidRPr="00616BCF">
              <w:rPr>
                <w:rFonts w:eastAsia="Calibri"/>
                <w:sz w:val="28"/>
                <w:szCs w:val="28"/>
                <w:lang w:val="sv-SE"/>
              </w:rPr>
              <w:t>HS báo cáo kết quả</w:t>
            </w:r>
          </w:p>
          <w:p w:rsidR="00141226" w:rsidRPr="00616BCF" w:rsidRDefault="00141226" w:rsidP="00B46CE3">
            <w:pPr>
              <w:tabs>
                <w:tab w:val="left" w:pos="6525"/>
                <w:tab w:val="right" w:pos="9360"/>
              </w:tabs>
              <w:rPr>
                <w:rFonts w:eastAsia="Calibri"/>
                <w:b/>
                <w:sz w:val="28"/>
                <w:szCs w:val="28"/>
                <w:u w:val="single"/>
                <w:lang w:val="sv-SE"/>
              </w:rPr>
            </w:pPr>
          </w:p>
          <w:p w:rsidR="00141226" w:rsidRDefault="00141226" w:rsidP="00B46CE3">
            <w:pPr>
              <w:tabs>
                <w:tab w:val="left" w:pos="6525"/>
                <w:tab w:val="right" w:pos="9360"/>
              </w:tabs>
              <w:rPr>
                <w:rFonts w:eastAsia="Calibri"/>
                <w:sz w:val="28"/>
                <w:szCs w:val="28"/>
                <w:lang w:val="sv-SE"/>
              </w:rPr>
            </w:pPr>
          </w:p>
          <w:p w:rsidR="00141226" w:rsidRDefault="00141226" w:rsidP="00B46CE3">
            <w:pPr>
              <w:tabs>
                <w:tab w:val="left" w:pos="6525"/>
                <w:tab w:val="right" w:pos="9360"/>
              </w:tabs>
              <w:rPr>
                <w:rFonts w:eastAsia="Calibri"/>
                <w:sz w:val="28"/>
                <w:szCs w:val="28"/>
                <w:lang w:val="sv-SE"/>
              </w:rPr>
            </w:pPr>
          </w:p>
          <w:p w:rsidR="00141226" w:rsidRDefault="00141226" w:rsidP="00B46CE3">
            <w:pPr>
              <w:tabs>
                <w:tab w:val="left" w:pos="6525"/>
                <w:tab w:val="right" w:pos="9360"/>
              </w:tabs>
              <w:rPr>
                <w:rFonts w:eastAsia="Calibri"/>
                <w:sz w:val="28"/>
                <w:szCs w:val="28"/>
                <w:lang w:val="sv-SE"/>
              </w:rPr>
            </w:pPr>
          </w:p>
          <w:p w:rsidR="00141226" w:rsidRDefault="00141226" w:rsidP="00B46CE3">
            <w:pPr>
              <w:tabs>
                <w:tab w:val="left" w:pos="6525"/>
                <w:tab w:val="right" w:pos="9360"/>
              </w:tabs>
              <w:rPr>
                <w:rFonts w:eastAsia="Calibri"/>
                <w:sz w:val="28"/>
                <w:szCs w:val="28"/>
                <w:lang w:val="sv-SE"/>
              </w:rPr>
            </w:pPr>
          </w:p>
          <w:p w:rsidR="00141226" w:rsidRPr="00616BCF" w:rsidRDefault="00141226" w:rsidP="00B46CE3">
            <w:pPr>
              <w:tabs>
                <w:tab w:val="left" w:pos="6525"/>
                <w:tab w:val="right" w:pos="9360"/>
              </w:tabs>
              <w:rPr>
                <w:rFonts w:eastAsia="Calibri"/>
                <w:sz w:val="28"/>
                <w:szCs w:val="28"/>
                <w:lang w:val="sv-SE"/>
              </w:rPr>
            </w:pPr>
          </w:p>
          <w:p w:rsidR="00141226" w:rsidRPr="00616BCF" w:rsidRDefault="00141226" w:rsidP="00B46CE3">
            <w:pPr>
              <w:tabs>
                <w:tab w:val="left" w:pos="6525"/>
                <w:tab w:val="right" w:pos="9360"/>
              </w:tabs>
              <w:rPr>
                <w:rFonts w:eastAsia="Calibri"/>
                <w:sz w:val="28"/>
                <w:szCs w:val="28"/>
                <w:lang w:val="sv-SE"/>
              </w:rPr>
            </w:pPr>
            <w:r w:rsidRPr="00616BCF">
              <w:rPr>
                <w:rFonts w:eastAsia="Calibri"/>
                <w:sz w:val="28"/>
                <w:szCs w:val="28"/>
                <w:lang w:val="sv-SE"/>
              </w:rPr>
              <w:t>- HS trả lời</w:t>
            </w:r>
          </w:p>
          <w:p w:rsidR="00141226" w:rsidRPr="00616BCF" w:rsidRDefault="00141226" w:rsidP="00B46CE3">
            <w:pPr>
              <w:tabs>
                <w:tab w:val="left" w:pos="6525"/>
                <w:tab w:val="right" w:pos="9360"/>
              </w:tabs>
              <w:rPr>
                <w:rFonts w:eastAsia="Calibri"/>
                <w:sz w:val="28"/>
                <w:szCs w:val="28"/>
                <w:lang w:val="sv-SE"/>
              </w:rPr>
            </w:pPr>
          </w:p>
          <w:p w:rsidR="00141226" w:rsidRPr="00616BCF" w:rsidRDefault="00141226" w:rsidP="00B46CE3">
            <w:pPr>
              <w:tabs>
                <w:tab w:val="left" w:pos="6525"/>
                <w:tab w:val="right" w:pos="9360"/>
              </w:tabs>
              <w:rPr>
                <w:rFonts w:eastAsia="Calibri"/>
                <w:sz w:val="28"/>
                <w:szCs w:val="28"/>
                <w:lang w:val="sv-SE"/>
              </w:rPr>
            </w:pPr>
          </w:p>
          <w:p w:rsidR="00141226" w:rsidRPr="00616BCF" w:rsidRDefault="00141226" w:rsidP="00B46CE3">
            <w:pPr>
              <w:tabs>
                <w:tab w:val="left" w:pos="6525"/>
                <w:tab w:val="right" w:pos="9360"/>
              </w:tabs>
              <w:rPr>
                <w:rFonts w:eastAsia="Calibri"/>
                <w:sz w:val="28"/>
                <w:szCs w:val="28"/>
                <w:lang w:val="sv-SE"/>
              </w:rPr>
            </w:pPr>
            <w:r w:rsidRPr="00616BCF">
              <w:rPr>
                <w:rFonts w:eastAsia="Calibri"/>
                <w:sz w:val="28"/>
                <w:szCs w:val="28"/>
                <w:lang w:val="sv-SE"/>
              </w:rPr>
              <w:t xml:space="preserve">- HS quan sát tranh. </w:t>
            </w:r>
          </w:p>
          <w:p w:rsidR="00141226" w:rsidRPr="00616BCF" w:rsidRDefault="00141226" w:rsidP="00B46CE3">
            <w:pPr>
              <w:tabs>
                <w:tab w:val="left" w:pos="6525"/>
                <w:tab w:val="right" w:pos="9360"/>
              </w:tabs>
              <w:rPr>
                <w:rFonts w:eastAsia="Calibri"/>
                <w:sz w:val="28"/>
                <w:szCs w:val="28"/>
                <w:lang w:val="sv-SE"/>
              </w:rPr>
            </w:pPr>
            <w:r w:rsidRPr="00616BCF">
              <w:rPr>
                <w:rFonts w:eastAsia="Calibri"/>
                <w:sz w:val="28"/>
                <w:szCs w:val="28"/>
                <w:lang w:val="sv-SE"/>
              </w:rPr>
              <w:lastRenderedPageBreak/>
              <w:t>- HS trả lời</w:t>
            </w:r>
          </w:p>
          <w:p w:rsidR="00141226" w:rsidRPr="00616BCF" w:rsidRDefault="00141226" w:rsidP="00B46CE3">
            <w:pPr>
              <w:tabs>
                <w:tab w:val="left" w:pos="6525"/>
                <w:tab w:val="right" w:pos="9360"/>
              </w:tabs>
              <w:rPr>
                <w:rFonts w:eastAsia="Calibri"/>
                <w:sz w:val="28"/>
                <w:szCs w:val="28"/>
                <w:lang w:val="sv-SE"/>
              </w:rPr>
            </w:pPr>
          </w:p>
          <w:p w:rsidR="00141226" w:rsidRPr="00616BCF" w:rsidRDefault="00141226" w:rsidP="00B46CE3">
            <w:pPr>
              <w:tabs>
                <w:tab w:val="left" w:pos="6525"/>
                <w:tab w:val="right" w:pos="9360"/>
              </w:tabs>
              <w:rPr>
                <w:rFonts w:eastAsia="Calibri"/>
                <w:sz w:val="28"/>
                <w:szCs w:val="28"/>
                <w:lang w:val="sv-SE"/>
              </w:rPr>
            </w:pPr>
            <w:r w:rsidRPr="00616BCF">
              <w:rPr>
                <w:rFonts w:eastAsia="Calibri"/>
                <w:sz w:val="28"/>
                <w:szCs w:val="28"/>
                <w:lang w:val="sv-SE"/>
              </w:rPr>
              <w:t>- HS đọc thầm theo</w:t>
            </w:r>
          </w:p>
          <w:p w:rsidR="00141226" w:rsidRDefault="00141226" w:rsidP="00B46CE3">
            <w:pPr>
              <w:tabs>
                <w:tab w:val="left" w:pos="6525"/>
                <w:tab w:val="right" w:pos="9360"/>
              </w:tabs>
              <w:rPr>
                <w:rFonts w:eastAsia="Calibri"/>
                <w:b/>
                <w:sz w:val="28"/>
                <w:szCs w:val="28"/>
                <w:u w:val="single"/>
                <w:lang w:val="sv-SE"/>
              </w:rPr>
            </w:pPr>
          </w:p>
          <w:p w:rsidR="00141226" w:rsidRPr="00616BCF" w:rsidRDefault="00141226" w:rsidP="00B46CE3">
            <w:pPr>
              <w:tabs>
                <w:tab w:val="left" w:pos="6525"/>
                <w:tab w:val="right" w:pos="9360"/>
              </w:tabs>
              <w:rPr>
                <w:rFonts w:eastAsia="Calibri"/>
                <w:b/>
                <w:sz w:val="28"/>
                <w:szCs w:val="28"/>
                <w:u w:val="single"/>
                <w:lang w:val="sv-SE"/>
              </w:rPr>
            </w:pPr>
          </w:p>
          <w:p w:rsidR="00141226" w:rsidRPr="00616BCF" w:rsidRDefault="00141226" w:rsidP="00B46CE3">
            <w:pPr>
              <w:tabs>
                <w:tab w:val="left" w:pos="6525"/>
                <w:tab w:val="right" w:pos="9360"/>
              </w:tabs>
              <w:rPr>
                <w:rFonts w:eastAsia="Calibri"/>
                <w:sz w:val="28"/>
                <w:szCs w:val="28"/>
                <w:lang w:val="sv-SE"/>
              </w:rPr>
            </w:pPr>
            <w:r w:rsidRPr="00616BCF">
              <w:rPr>
                <w:rFonts w:eastAsia="Calibri"/>
                <w:sz w:val="28"/>
                <w:szCs w:val="28"/>
                <w:lang w:val="sv-SE"/>
              </w:rPr>
              <w:t>- HS luyện đọc (cá nhân, cả lớp)</w:t>
            </w:r>
          </w:p>
          <w:p w:rsidR="00141226" w:rsidRPr="00616BCF" w:rsidRDefault="00141226" w:rsidP="00B46CE3">
            <w:pPr>
              <w:tabs>
                <w:tab w:val="left" w:pos="6525"/>
                <w:tab w:val="right" w:pos="9360"/>
              </w:tabs>
              <w:rPr>
                <w:rFonts w:eastAsia="Calibri"/>
                <w:sz w:val="28"/>
                <w:szCs w:val="28"/>
                <w:lang w:val="sv-SE"/>
              </w:rPr>
            </w:pPr>
          </w:p>
          <w:p w:rsidR="00141226" w:rsidRPr="00E97E59" w:rsidRDefault="00141226" w:rsidP="00B46CE3">
            <w:pPr>
              <w:tabs>
                <w:tab w:val="left" w:pos="6525"/>
                <w:tab w:val="right" w:pos="9360"/>
              </w:tabs>
              <w:rPr>
                <w:rFonts w:eastAsia="Calibri"/>
                <w:sz w:val="28"/>
                <w:szCs w:val="28"/>
                <w:lang w:val="sv-SE"/>
              </w:rPr>
            </w:pPr>
            <w:r w:rsidRPr="00E97E59">
              <w:rPr>
                <w:rFonts w:eastAsia="Calibri"/>
                <w:sz w:val="28"/>
                <w:szCs w:val="28"/>
                <w:lang w:val="sv-SE"/>
              </w:rPr>
              <w:t>-</w:t>
            </w:r>
            <w:r>
              <w:rPr>
                <w:rFonts w:eastAsia="Calibri"/>
                <w:sz w:val="28"/>
                <w:szCs w:val="28"/>
                <w:lang w:val="sv-SE"/>
              </w:rPr>
              <w:t xml:space="preserve"> </w:t>
            </w:r>
            <w:r w:rsidRPr="00E97E59">
              <w:rPr>
                <w:rFonts w:eastAsia="Calibri"/>
                <w:sz w:val="28"/>
                <w:szCs w:val="28"/>
                <w:lang w:val="sv-SE"/>
              </w:rPr>
              <w:t>HS lắng nghe</w:t>
            </w:r>
          </w:p>
          <w:p w:rsidR="00141226" w:rsidRPr="00616BCF" w:rsidRDefault="00141226" w:rsidP="00B46CE3">
            <w:pPr>
              <w:tabs>
                <w:tab w:val="left" w:pos="6525"/>
                <w:tab w:val="right" w:pos="9360"/>
              </w:tabs>
              <w:rPr>
                <w:rFonts w:eastAsia="Calibri"/>
                <w:sz w:val="28"/>
                <w:szCs w:val="28"/>
                <w:lang w:val="sv-SE"/>
              </w:rPr>
            </w:pPr>
          </w:p>
          <w:p w:rsidR="00141226" w:rsidRPr="00616BCF" w:rsidRDefault="00141226" w:rsidP="00B46CE3">
            <w:pPr>
              <w:tabs>
                <w:tab w:val="left" w:pos="6525"/>
                <w:tab w:val="right" w:pos="9360"/>
              </w:tabs>
              <w:rPr>
                <w:rFonts w:eastAsia="Calibri"/>
                <w:sz w:val="28"/>
                <w:szCs w:val="28"/>
                <w:lang w:val="sv-SE"/>
              </w:rPr>
            </w:pPr>
          </w:p>
          <w:p w:rsidR="00141226" w:rsidRPr="00616BCF" w:rsidRDefault="00141226" w:rsidP="00B46CE3">
            <w:pPr>
              <w:tabs>
                <w:tab w:val="left" w:pos="6525"/>
                <w:tab w:val="right" w:pos="9360"/>
              </w:tabs>
              <w:rPr>
                <w:rFonts w:eastAsia="Calibri"/>
                <w:sz w:val="28"/>
                <w:szCs w:val="28"/>
                <w:lang w:val="sv-SE"/>
              </w:rPr>
            </w:pPr>
            <w:r w:rsidRPr="00616BCF">
              <w:rPr>
                <w:rFonts w:eastAsia="Calibri"/>
                <w:sz w:val="28"/>
                <w:szCs w:val="28"/>
                <w:lang w:val="sv-SE"/>
              </w:rPr>
              <w:t>- 1HS đọc toàn bài</w:t>
            </w:r>
          </w:p>
          <w:p w:rsidR="00141226" w:rsidRPr="00616BCF" w:rsidRDefault="00141226" w:rsidP="00B46CE3">
            <w:pPr>
              <w:tabs>
                <w:tab w:val="left" w:pos="6525"/>
                <w:tab w:val="right" w:pos="9360"/>
              </w:tabs>
              <w:rPr>
                <w:rFonts w:eastAsia="Calibri"/>
                <w:sz w:val="28"/>
                <w:szCs w:val="28"/>
                <w:lang w:val="sv-SE"/>
              </w:rPr>
            </w:pPr>
            <w:r w:rsidRPr="00616BCF">
              <w:rPr>
                <w:rFonts w:eastAsia="Calibri"/>
                <w:sz w:val="28"/>
                <w:szCs w:val="28"/>
                <w:lang w:val="sv-SE"/>
              </w:rPr>
              <w:t>- HS trả lời</w:t>
            </w:r>
          </w:p>
          <w:p w:rsidR="00141226" w:rsidRPr="00616BCF" w:rsidRDefault="00141226" w:rsidP="00B46CE3">
            <w:pPr>
              <w:tabs>
                <w:tab w:val="left" w:pos="6525"/>
                <w:tab w:val="right" w:pos="9360"/>
              </w:tabs>
              <w:rPr>
                <w:rFonts w:eastAsia="Calibri"/>
                <w:sz w:val="28"/>
                <w:szCs w:val="28"/>
                <w:lang w:val="sv-SE"/>
              </w:rPr>
            </w:pPr>
            <w:r w:rsidRPr="00616BCF">
              <w:rPr>
                <w:rFonts w:eastAsia="Calibri"/>
                <w:sz w:val="28"/>
                <w:szCs w:val="28"/>
                <w:lang w:val="sv-SE"/>
              </w:rPr>
              <w:t>- HS luyện đọc câu dài</w:t>
            </w:r>
          </w:p>
          <w:p w:rsidR="00141226" w:rsidRPr="00616BCF" w:rsidRDefault="00141226" w:rsidP="00B46CE3">
            <w:pPr>
              <w:tabs>
                <w:tab w:val="left" w:pos="6525"/>
                <w:tab w:val="right" w:pos="9360"/>
              </w:tabs>
              <w:rPr>
                <w:rFonts w:eastAsia="Calibri"/>
                <w:sz w:val="28"/>
                <w:szCs w:val="28"/>
                <w:lang w:val="sv-SE"/>
              </w:rPr>
            </w:pPr>
          </w:p>
          <w:p w:rsidR="00141226" w:rsidRDefault="00141226" w:rsidP="00B46CE3">
            <w:pPr>
              <w:tabs>
                <w:tab w:val="left" w:pos="6525"/>
                <w:tab w:val="right" w:pos="9360"/>
              </w:tabs>
              <w:rPr>
                <w:rFonts w:eastAsia="Calibri"/>
                <w:sz w:val="28"/>
                <w:szCs w:val="28"/>
                <w:lang w:val="sv-SE"/>
              </w:rPr>
            </w:pPr>
            <w:r w:rsidRPr="00616BCF">
              <w:rPr>
                <w:rFonts w:eastAsia="Calibri"/>
                <w:sz w:val="28"/>
                <w:szCs w:val="28"/>
                <w:lang w:val="sv-SE"/>
              </w:rPr>
              <w:t>-HS luyện đọc nối tiếp câu(cá nhân, từng cặp).</w:t>
            </w:r>
          </w:p>
          <w:p w:rsidR="00141226" w:rsidRPr="00616BCF" w:rsidRDefault="00141226" w:rsidP="00B46CE3">
            <w:pPr>
              <w:tabs>
                <w:tab w:val="left" w:pos="6525"/>
                <w:tab w:val="right" w:pos="9360"/>
              </w:tabs>
              <w:rPr>
                <w:rFonts w:eastAsia="Calibri"/>
                <w:sz w:val="28"/>
                <w:szCs w:val="28"/>
                <w:lang w:val="sv-SE"/>
              </w:rPr>
            </w:pPr>
          </w:p>
          <w:p w:rsidR="00141226" w:rsidRPr="00616BCF" w:rsidRDefault="00141226" w:rsidP="00B46CE3">
            <w:pPr>
              <w:tabs>
                <w:tab w:val="left" w:pos="6525"/>
                <w:tab w:val="right" w:pos="9360"/>
              </w:tabs>
              <w:rPr>
                <w:rFonts w:eastAsia="Calibri"/>
                <w:sz w:val="28"/>
                <w:szCs w:val="28"/>
                <w:lang w:val="sv-SE"/>
              </w:rPr>
            </w:pPr>
            <w:r w:rsidRPr="00616BCF">
              <w:rPr>
                <w:rFonts w:eastAsia="Calibri"/>
                <w:color w:val="000000"/>
                <w:sz w:val="28"/>
                <w:szCs w:val="28"/>
                <w:lang w:val="vi-VN"/>
              </w:rPr>
              <w:t>- HS lắng nghe</w:t>
            </w:r>
            <w:r w:rsidRPr="00616BCF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616BCF">
              <w:rPr>
                <w:rFonts w:eastAsia="Calibri"/>
                <w:sz w:val="28"/>
                <w:szCs w:val="28"/>
                <w:lang w:val="sv-SE"/>
              </w:rPr>
              <w:t>Từng nhóm thi đọc nối tiếp đoạn</w:t>
            </w:r>
          </w:p>
          <w:p w:rsidR="00141226" w:rsidRPr="00616BCF" w:rsidRDefault="00141226" w:rsidP="00B46CE3">
            <w:pPr>
              <w:tabs>
                <w:tab w:val="left" w:pos="6525"/>
                <w:tab w:val="right" w:pos="9360"/>
              </w:tabs>
              <w:rPr>
                <w:rFonts w:eastAsia="Calibri"/>
                <w:sz w:val="28"/>
                <w:szCs w:val="28"/>
                <w:lang w:val="sv-SE"/>
              </w:rPr>
            </w:pPr>
            <w:r w:rsidRPr="00616BCF">
              <w:rPr>
                <w:rFonts w:eastAsia="Calibri"/>
                <w:sz w:val="28"/>
                <w:szCs w:val="28"/>
                <w:lang w:val="sv-SE"/>
              </w:rPr>
              <w:t>- Thi đọc cả bài( cá nhân, nhóm)</w:t>
            </w:r>
          </w:p>
          <w:p w:rsidR="00141226" w:rsidRPr="00616BCF" w:rsidRDefault="00141226" w:rsidP="00B46CE3">
            <w:pPr>
              <w:tabs>
                <w:tab w:val="left" w:pos="6525"/>
                <w:tab w:val="right" w:pos="9360"/>
              </w:tabs>
              <w:rPr>
                <w:rFonts w:eastAsia="Calibri"/>
                <w:sz w:val="28"/>
                <w:szCs w:val="28"/>
                <w:lang w:val="sv-SE"/>
              </w:rPr>
            </w:pPr>
          </w:p>
          <w:p w:rsidR="00141226" w:rsidRPr="00616BCF" w:rsidRDefault="00141226" w:rsidP="00B46CE3">
            <w:pPr>
              <w:tabs>
                <w:tab w:val="left" w:pos="6525"/>
                <w:tab w:val="right" w:pos="9360"/>
              </w:tabs>
              <w:rPr>
                <w:rFonts w:eastAsia="Calibri"/>
                <w:sz w:val="28"/>
                <w:szCs w:val="28"/>
                <w:lang w:val="sv-SE"/>
              </w:rPr>
            </w:pPr>
            <w:r w:rsidRPr="00616BCF">
              <w:rPr>
                <w:rFonts w:eastAsia="Calibri"/>
                <w:sz w:val="28"/>
                <w:szCs w:val="28"/>
                <w:lang w:val="sv-SE"/>
              </w:rPr>
              <w:t>- 3 HS tiếp nối nhau đọc 3 câu hỏi trước lớp</w:t>
            </w:r>
          </w:p>
          <w:p w:rsidR="00141226" w:rsidRPr="00616BCF" w:rsidRDefault="00141226" w:rsidP="00B46CE3">
            <w:pPr>
              <w:tabs>
                <w:tab w:val="left" w:pos="6525"/>
                <w:tab w:val="right" w:pos="9360"/>
              </w:tabs>
              <w:rPr>
                <w:rFonts w:eastAsia="Calibri"/>
                <w:sz w:val="28"/>
                <w:szCs w:val="28"/>
                <w:lang w:val="sv-SE"/>
              </w:rPr>
            </w:pPr>
            <w:r w:rsidRPr="00616BCF">
              <w:rPr>
                <w:rFonts w:eastAsia="Calibri"/>
                <w:sz w:val="28"/>
                <w:szCs w:val="28"/>
                <w:lang w:val="sv-SE"/>
              </w:rPr>
              <w:t>-Từng cặp HS làm bài trong VBT, trao đổi ý kiến</w:t>
            </w:r>
          </w:p>
          <w:p w:rsidR="00141226" w:rsidRPr="00616BCF" w:rsidRDefault="00141226" w:rsidP="00B46CE3">
            <w:pPr>
              <w:tabs>
                <w:tab w:val="left" w:pos="6525"/>
                <w:tab w:val="right" w:pos="9360"/>
              </w:tabs>
              <w:rPr>
                <w:rFonts w:eastAsia="Calibri"/>
                <w:sz w:val="28"/>
                <w:szCs w:val="28"/>
                <w:lang w:val="sv-SE"/>
              </w:rPr>
            </w:pPr>
            <w:r w:rsidRPr="00616BCF">
              <w:rPr>
                <w:rFonts w:eastAsia="Calibri"/>
                <w:i/>
                <w:sz w:val="28"/>
                <w:szCs w:val="28"/>
                <w:lang w:val="sv-SE"/>
              </w:rPr>
              <w:t xml:space="preserve">- </w:t>
            </w:r>
            <w:r w:rsidRPr="00616BCF">
              <w:rPr>
                <w:rFonts w:eastAsia="Calibri"/>
                <w:sz w:val="28"/>
                <w:szCs w:val="28"/>
                <w:lang w:val="sv-SE"/>
              </w:rPr>
              <w:t>HS trả lời</w:t>
            </w:r>
          </w:p>
          <w:p w:rsidR="00141226" w:rsidRPr="00616BCF" w:rsidRDefault="00141226" w:rsidP="00B46CE3">
            <w:pPr>
              <w:tabs>
                <w:tab w:val="left" w:pos="6525"/>
                <w:tab w:val="right" w:pos="9360"/>
              </w:tabs>
              <w:rPr>
                <w:rFonts w:eastAsia="Calibri"/>
                <w:i/>
                <w:sz w:val="28"/>
                <w:szCs w:val="28"/>
                <w:lang w:val="sv-SE"/>
              </w:rPr>
            </w:pPr>
          </w:p>
          <w:p w:rsidR="00141226" w:rsidRPr="00616BCF" w:rsidRDefault="00141226" w:rsidP="00B46CE3">
            <w:pPr>
              <w:tabs>
                <w:tab w:val="left" w:pos="6525"/>
                <w:tab w:val="right" w:pos="9360"/>
              </w:tabs>
              <w:rPr>
                <w:rFonts w:eastAsia="Calibri"/>
                <w:i/>
                <w:sz w:val="28"/>
                <w:szCs w:val="28"/>
                <w:lang w:val="sv-SE"/>
              </w:rPr>
            </w:pPr>
          </w:p>
          <w:p w:rsidR="00141226" w:rsidRDefault="00141226" w:rsidP="00B46CE3">
            <w:pPr>
              <w:tabs>
                <w:tab w:val="left" w:pos="6525"/>
                <w:tab w:val="right" w:pos="9360"/>
              </w:tabs>
              <w:rPr>
                <w:rFonts w:eastAsia="Calibri"/>
                <w:i/>
                <w:sz w:val="28"/>
                <w:szCs w:val="28"/>
                <w:lang w:val="sv-SE"/>
              </w:rPr>
            </w:pPr>
          </w:p>
          <w:p w:rsidR="00141226" w:rsidRDefault="00141226" w:rsidP="00B46CE3">
            <w:pPr>
              <w:tabs>
                <w:tab w:val="left" w:pos="6525"/>
                <w:tab w:val="right" w:pos="9360"/>
              </w:tabs>
              <w:rPr>
                <w:rFonts w:eastAsia="Calibri"/>
                <w:i/>
                <w:sz w:val="28"/>
                <w:szCs w:val="28"/>
                <w:lang w:val="sv-SE"/>
              </w:rPr>
            </w:pPr>
          </w:p>
          <w:p w:rsidR="00141226" w:rsidRDefault="00141226" w:rsidP="00B46CE3">
            <w:pPr>
              <w:tabs>
                <w:tab w:val="left" w:pos="6525"/>
                <w:tab w:val="right" w:pos="9360"/>
              </w:tabs>
              <w:rPr>
                <w:rFonts w:eastAsia="Calibri"/>
                <w:i/>
                <w:sz w:val="28"/>
                <w:szCs w:val="28"/>
                <w:lang w:val="sv-SE"/>
              </w:rPr>
            </w:pPr>
          </w:p>
          <w:p w:rsidR="00141226" w:rsidRDefault="00141226" w:rsidP="00B46CE3">
            <w:pPr>
              <w:tabs>
                <w:tab w:val="left" w:pos="6525"/>
                <w:tab w:val="right" w:pos="9360"/>
              </w:tabs>
              <w:rPr>
                <w:rFonts w:eastAsia="Calibri"/>
                <w:i/>
                <w:sz w:val="28"/>
                <w:szCs w:val="28"/>
                <w:lang w:val="sv-SE"/>
              </w:rPr>
            </w:pPr>
          </w:p>
          <w:p w:rsidR="00141226" w:rsidRDefault="00141226" w:rsidP="00B46CE3">
            <w:pPr>
              <w:tabs>
                <w:tab w:val="left" w:pos="6525"/>
                <w:tab w:val="right" w:pos="9360"/>
              </w:tabs>
              <w:rPr>
                <w:rFonts w:eastAsia="Calibri"/>
                <w:i/>
                <w:sz w:val="28"/>
                <w:szCs w:val="28"/>
                <w:lang w:val="sv-SE"/>
              </w:rPr>
            </w:pPr>
          </w:p>
          <w:p w:rsidR="00141226" w:rsidRDefault="00141226" w:rsidP="00B46CE3">
            <w:pPr>
              <w:tabs>
                <w:tab w:val="left" w:pos="6525"/>
                <w:tab w:val="right" w:pos="9360"/>
              </w:tabs>
              <w:rPr>
                <w:rFonts w:eastAsia="Calibri"/>
                <w:i/>
                <w:sz w:val="28"/>
                <w:szCs w:val="28"/>
                <w:lang w:val="sv-SE"/>
              </w:rPr>
            </w:pPr>
          </w:p>
          <w:p w:rsidR="00141226" w:rsidRDefault="00141226" w:rsidP="00B46CE3">
            <w:pPr>
              <w:tabs>
                <w:tab w:val="left" w:pos="6525"/>
                <w:tab w:val="right" w:pos="9360"/>
              </w:tabs>
              <w:rPr>
                <w:rFonts w:eastAsia="Calibri"/>
                <w:i/>
                <w:sz w:val="28"/>
                <w:szCs w:val="28"/>
                <w:lang w:val="sv-SE"/>
              </w:rPr>
            </w:pPr>
          </w:p>
          <w:p w:rsidR="00141226" w:rsidRDefault="00141226" w:rsidP="00B46CE3">
            <w:pPr>
              <w:tabs>
                <w:tab w:val="left" w:pos="6525"/>
                <w:tab w:val="right" w:pos="9360"/>
              </w:tabs>
              <w:rPr>
                <w:rFonts w:eastAsia="Calibri"/>
                <w:i/>
                <w:sz w:val="28"/>
                <w:szCs w:val="28"/>
                <w:lang w:val="sv-SE"/>
              </w:rPr>
            </w:pPr>
          </w:p>
          <w:p w:rsidR="00141226" w:rsidRDefault="00141226" w:rsidP="00B46CE3">
            <w:pPr>
              <w:tabs>
                <w:tab w:val="left" w:pos="6525"/>
                <w:tab w:val="right" w:pos="9360"/>
              </w:tabs>
              <w:rPr>
                <w:rFonts w:eastAsia="Calibri"/>
                <w:i/>
                <w:sz w:val="28"/>
                <w:szCs w:val="28"/>
                <w:lang w:val="sv-SE"/>
              </w:rPr>
            </w:pPr>
          </w:p>
          <w:p w:rsidR="00141226" w:rsidRPr="00616BCF" w:rsidRDefault="00141226" w:rsidP="00B46CE3">
            <w:pPr>
              <w:tabs>
                <w:tab w:val="left" w:pos="6525"/>
                <w:tab w:val="right" w:pos="9360"/>
              </w:tabs>
              <w:rPr>
                <w:rFonts w:eastAsia="Calibri"/>
                <w:i/>
                <w:sz w:val="28"/>
                <w:szCs w:val="28"/>
                <w:lang w:val="sv-SE"/>
              </w:rPr>
            </w:pPr>
          </w:p>
          <w:p w:rsidR="00141226" w:rsidRPr="00616BCF" w:rsidRDefault="00141226" w:rsidP="00B46CE3">
            <w:pPr>
              <w:tabs>
                <w:tab w:val="left" w:pos="6525"/>
                <w:tab w:val="right" w:pos="9360"/>
              </w:tabs>
              <w:rPr>
                <w:rFonts w:eastAsia="Calibri"/>
                <w:i/>
                <w:sz w:val="28"/>
                <w:szCs w:val="28"/>
                <w:lang w:val="sv-SE"/>
              </w:rPr>
            </w:pPr>
          </w:p>
          <w:p w:rsidR="00141226" w:rsidRPr="00616BCF" w:rsidRDefault="00141226" w:rsidP="00B46CE3">
            <w:pPr>
              <w:tabs>
                <w:tab w:val="left" w:pos="6525"/>
                <w:tab w:val="right" w:pos="9360"/>
              </w:tabs>
              <w:rPr>
                <w:rFonts w:eastAsia="Calibri"/>
                <w:sz w:val="28"/>
                <w:szCs w:val="28"/>
                <w:lang w:val="sv-SE"/>
              </w:rPr>
            </w:pPr>
            <w:r w:rsidRPr="00616BCF">
              <w:rPr>
                <w:rFonts w:eastAsia="Calibri"/>
                <w:i/>
                <w:sz w:val="28"/>
                <w:szCs w:val="28"/>
                <w:lang w:val="sv-SE"/>
              </w:rPr>
              <w:t xml:space="preserve">- </w:t>
            </w:r>
            <w:r w:rsidRPr="00616BCF">
              <w:rPr>
                <w:rFonts w:eastAsia="Calibri"/>
                <w:sz w:val="28"/>
                <w:szCs w:val="28"/>
                <w:lang w:val="sv-SE"/>
              </w:rPr>
              <w:t>HS cả lớp giơ thẻ</w:t>
            </w:r>
          </w:p>
          <w:p w:rsidR="00141226" w:rsidRPr="00616BCF" w:rsidRDefault="00141226" w:rsidP="00B46CE3">
            <w:pPr>
              <w:tabs>
                <w:tab w:val="left" w:pos="6525"/>
                <w:tab w:val="right" w:pos="9360"/>
              </w:tabs>
              <w:rPr>
                <w:rFonts w:eastAsia="Calibri"/>
                <w:sz w:val="28"/>
                <w:szCs w:val="28"/>
                <w:lang w:val="sv-SE"/>
              </w:rPr>
            </w:pPr>
            <w:r w:rsidRPr="00616BCF">
              <w:rPr>
                <w:rFonts w:eastAsia="Calibri"/>
                <w:i/>
                <w:sz w:val="28"/>
                <w:szCs w:val="28"/>
                <w:lang w:val="sv-SE"/>
              </w:rPr>
              <w:t>-</w:t>
            </w:r>
            <w:r>
              <w:rPr>
                <w:rFonts w:eastAsia="Calibri"/>
                <w:i/>
                <w:sz w:val="28"/>
                <w:szCs w:val="28"/>
                <w:lang w:val="sv-SE"/>
              </w:rPr>
              <w:t xml:space="preserve"> </w:t>
            </w:r>
            <w:r w:rsidRPr="00616BCF">
              <w:rPr>
                <w:rFonts w:eastAsia="Calibri"/>
                <w:sz w:val="28"/>
                <w:szCs w:val="28"/>
                <w:lang w:val="sv-SE"/>
              </w:rPr>
              <w:t>HS nêu ý kiến</w:t>
            </w:r>
          </w:p>
          <w:p w:rsidR="00141226" w:rsidRDefault="00141226" w:rsidP="00B46CE3">
            <w:pPr>
              <w:tabs>
                <w:tab w:val="left" w:pos="6525"/>
                <w:tab w:val="right" w:pos="9360"/>
              </w:tabs>
              <w:rPr>
                <w:rFonts w:eastAsia="Calibri"/>
                <w:sz w:val="28"/>
                <w:szCs w:val="28"/>
              </w:rPr>
            </w:pPr>
          </w:p>
          <w:p w:rsidR="00141226" w:rsidRPr="00616BCF" w:rsidRDefault="00141226" w:rsidP="00B46CE3">
            <w:pPr>
              <w:tabs>
                <w:tab w:val="left" w:pos="6525"/>
                <w:tab w:val="right" w:pos="9360"/>
              </w:tabs>
              <w:rPr>
                <w:rFonts w:eastAsia="Calibri"/>
                <w:sz w:val="28"/>
                <w:szCs w:val="28"/>
              </w:rPr>
            </w:pPr>
          </w:p>
          <w:p w:rsidR="00141226" w:rsidRPr="00616BCF" w:rsidRDefault="00141226" w:rsidP="00B46CE3">
            <w:pPr>
              <w:spacing w:after="200" w:line="276" w:lineRule="auto"/>
              <w:rPr>
                <w:rFonts w:eastAsia="Calibri"/>
                <w:color w:val="000000"/>
                <w:sz w:val="28"/>
                <w:szCs w:val="28"/>
                <w:lang w:val="vi-VN"/>
              </w:rPr>
            </w:pPr>
            <w:r w:rsidRPr="00616BCF">
              <w:rPr>
                <w:rFonts w:eastAsia="Calibri"/>
                <w:sz w:val="28"/>
                <w:szCs w:val="28"/>
              </w:rPr>
              <w:t>- Lắng nghe</w:t>
            </w:r>
          </w:p>
        </w:tc>
      </w:tr>
    </w:tbl>
    <w:p w:rsidR="00141226" w:rsidRPr="0055143A" w:rsidRDefault="00141226" w:rsidP="00141226">
      <w:pPr>
        <w:rPr>
          <w:rFonts w:eastAsia="Calibri"/>
          <w:b/>
          <w:sz w:val="28"/>
          <w:szCs w:val="28"/>
        </w:rPr>
      </w:pPr>
      <w:r w:rsidRPr="0055143A">
        <w:rPr>
          <w:rFonts w:eastAsia="Calibri"/>
          <w:b/>
          <w:sz w:val="28"/>
          <w:szCs w:val="28"/>
        </w:rPr>
        <w:lastRenderedPageBreak/>
        <w:t>IV. ĐIỀU CHỈNH SAU BÀI DẠY:</w:t>
      </w:r>
    </w:p>
    <w:p w:rsidR="00A969CD" w:rsidRPr="00141226" w:rsidRDefault="00141226" w:rsidP="00141226">
      <w:r w:rsidRPr="0055143A">
        <w:rPr>
          <w:rFonts w:eastAsia="Calibri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</w:t>
      </w:r>
      <w:bookmarkStart w:id="0" w:name="_GoBack"/>
      <w:bookmarkEnd w:id="0"/>
    </w:p>
    <w:sectPr w:rsidR="00A969CD" w:rsidRPr="00141226" w:rsidSect="00353F02">
      <w:headerReference w:type="default" r:id="rId8"/>
      <w:footerReference w:type="default" r:id="rId9"/>
      <w:pgSz w:w="12240" w:h="15840"/>
      <w:pgMar w:top="120" w:right="1138" w:bottom="720" w:left="1699" w:header="720" w:footer="68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4B55" w:rsidRDefault="00524B55">
      <w:r>
        <w:separator/>
      </w:r>
    </w:p>
  </w:endnote>
  <w:endnote w:type="continuationSeparator" w:id="0">
    <w:p w:rsidR="00524B55" w:rsidRDefault="00524B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altName w:val="Yu Gothic UI"/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C8F" w:rsidRDefault="00524B55" w:rsidP="00E1138E">
    <w:pPr>
      <w:pStyle w:val="Footer"/>
      <w:pBdr>
        <w:bottom w:val="single" w:sz="4" w:space="1" w:color="auto"/>
      </w:pBdr>
    </w:pPr>
  </w:p>
  <w:p w:rsidR="00EA4C8F" w:rsidRPr="00B1671F" w:rsidRDefault="00347D91">
    <w:pPr>
      <w:pStyle w:val="Footer"/>
      <w:rPr>
        <w:b/>
      </w:rPr>
    </w:pPr>
    <w:r w:rsidRPr="00B1671F">
      <w:rPr>
        <w:b/>
      </w:rPr>
      <w:t xml:space="preserve">  Trường Tiểu học Hòa Trị 1                                          </w:t>
    </w:r>
    <w:r>
      <w:rPr>
        <w:b/>
      </w:rPr>
      <w:t xml:space="preserve">                         Trần Thị Tố Duyên</w:t>
    </w:r>
    <w:r w:rsidRPr="00B1671F">
      <w:rPr>
        <w:b/>
      </w:rPr>
      <w:t xml:space="preserve">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4B55" w:rsidRDefault="00524B55">
      <w:r>
        <w:separator/>
      </w:r>
    </w:p>
  </w:footnote>
  <w:footnote w:type="continuationSeparator" w:id="0">
    <w:p w:rsidR="00524B55" w:rsidRDefault="00524B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C8F" w:rsidRPr="00547CD3" w:rsidRDefault="00347D91" w:rsidP="00B1671F">
    <w:pPr>
      <w:pStyle w:val="Header"/>
      <w:pBdr>
        <w:bottom w:val="single" w:sz="4" w:space="1" w:color="auto"/>
      </w:pBdr>
      <w:rPr>
        <w:b/>
      </w:rPr>
    </w:pPr>
    <w:r>
      <w:tab/>
      <w:t xml:space="preserve">            </w:t>
    </w:r>
    <w:r>
      <w:rPr>
        <w:b/>
      </w:rPr>
      <w:t>TUẦN 26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FFFFF7C"/>
    <w:lvl w:ilvl="0">
      <w:start w:val="1"/>
      <w:numFmt w:val="decimal"/>
      <w:pStyle w:val="ListNumber5"/>
      <w:lvlText w:val="%1."/>
      <w:lvlJc w:val="left"/>
      <w:pPr>
        <w:tabs>
          <w:tab w:val="left" w:pos="2040"/>
        </w:tabs>
        <w:ind w:leftChars="800" w:left="2040" w:hangingChars="200" w:hanging="360"/>
      </w:pPr>
    </w:lvl>
  </w:abstractNum>
  <w:abstractNum w:abstractNumId="1">
    <w:nsid w:val="FFFFFF7D"/>
    <w:multiLevelType w:val="singleLevel"/>
    <w:tmpl w:val="FFFFFF7D"/>
    <w:lvl w:ilvl="0">
      <w:start w:val="1"/>
      <w:numFmt w:val="decimal"/>
      <w:pStyle w:val="ListNumber4"/>
      <w:lvlText w:val="%1."/>
      <w:lvlJc w:val="left"/>
      <w:pPr>
        <w:tabs>
          <w:tab w:val="left" w:pos="2203"/>
        </w:tabs>
        <w:ind w:leftChars="600" w:left="2203" w:hangingChars="200" w:hanging="360"/>
      </w:pPr>
    </w:lvl>
  </w:abstractNum>
  <w:abstractNum w:abstractNumId="2">
    <w:nsid w:val="FFFFFF7E"/>
    <w:multiLevelType w:val="singleLevel"/>
    <w:tmpl w:val="FFFFFF7E"/>
    <w:lvl w:ilvl="0">
      <w:start w:val="1"/>
      <w:numFmt w:val="decimal"/>
      <w:pStyle w:val="ListNumber3"/>
      <w:lvlText w:val="%1."/>
      <w:lvlJc w:val="left"/>
      <w:pPr>
        <w:tabs>
          <w:tab w:val="left" w:pos="1200"/>
        </w:tabs>
        <w:ind w:leftChars="400" w:left="1200" w:hangingChars="200" w:hanging="360"/>
      </w:pPr>
    </w:lvl>
  </w:abstractNum>
  <w:abstractNum w:abstractNumId="3">
    <w:nsid w:val="FFFFFF7F"/>
    <w:multiLevelType w:val="singleLevel"/>
    <w:tmpl w:val="FFFFFF7F"/>
    <w:lvl w:ilvl="0">
      <w:start w:val="1"/>
      <w:numFmt w:val="decimal"/>
      <w:pStyle w:val="ListNumber2"/>
      <w:lvlText w:val="%1."/>
      <w:lvlJc w:val="left"/>
      <w:pPr>
        <w:tabs>
          <w:tab w:val="left" w:pos="780"/>
        </w:tabs>
        <w:ind w:leftChars="200" w:left="780" w:hangingChars="200" w:hanging="360"/>
      </w:pPr>
    </w:lvl>
  </w:abstractNum>
  <w:abstractNum w:abstractNumId="4">
    <w:nsid w:val="FFFFFF80"/>
    <w:multiLevelType w:val="singleLevel"/>
    <w:tmpl w:val="FFFFFF80"/>
    <w:lvl w:ilvl="0">
      <w:start w:val="1"/>
      <w:numFmt w:val="bullet"/>
      <w:pStyle w:val="ListBullet5"/>
      <w:lvlText w:val=""/>
      <w:lvlJc w:val="left"/>
      <w:pPr>
        <w:tabs>
          <w:tab w:val="left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FFFFFF81"/>
    <w:lvl w:ilvl="0">
      <w:start w:val="1"/>
      <w:numFmt w:val="bullet"/>
      <w:pStyle w:val="ListBullet4"/>
      <w:lvlText w:val=""/>
      <w:lvlJc w:val="left"/>
      <w:pPr>
        <w:tabs>
          <w:tab w:val="left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FFFFFF82"/>
    <w:lvl w:ilvl="0">
      <w:start w:val="1"/>
      <w:numFmt w:val="bullet"/>
      <w:pStyle w:val="ListBullet3"/>
      <w:lvlText w:val=""/>
      <w:lvlJc w:val="left"/>
      <w:pPr>
        <w:tabs>
          <w:tab w:val="left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FFFFFF83"/>
    <w:lvl w:ilvl="0">
      <w:start w:val="1"/>
      <w:numFmt w:val="bullet"/>
      <w:pStyle w:val="ListBullet2"/>
      <w:lvlText w:val=""/>
      <w:lvlJc w:val="left"/>
      <w:pPr>
        <w:tabs>
          <w:tab w:val="left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FFFFFF88"/>
    <w:lvl w:ilvl="0">
      <w:start w:val="1"/>
      <w:numFmt w:val="decimal"/>
      <w:pStyle w:val="ListNumber"/>
      <w:lvlText w:val="%1."/>
      <w:lvlJc w:val="left"/>
      <w:pPr>
        <w:tabs>
          <w:tab w:val="left" w:pos="360"/>
        </w:tabs>
        <w:ind w:left="360" w:hangingChars="200" w:hanging="360"/>
      </w:pPr>
    </w:lvl>
  </w:abstractNum>
  <w:abstractNum w:abstractNumId="9">
    <w:nsid w:val="FFFFFF89"/>
    <w:multiLevelType w:val="singleLevel"/>
    <w:tmpl w:val="FFFFFF89"/>
    <w:lvl w:ilvl="0">
      <w:start w:val="1"/>
      <w:numFmt w:val="bullet"/>
      <w:pStyle w:val="ListBullet"/>
      <w:lvlText w:val=""/>
      <w:lvlJc w:val="left"/>
      <w:pPr>
        <w:tabs>
          <w:tab w:val="left" w:pos="360"/>
        </w:tabs>
        <w:ind w:left="360" w:hangingChars="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722"/>
    <w:rsid w:val="0001312C"/>
    <w:rsid w:val="00034861"/>
    <w:rsid w:val="00034A5A"/>
    <w:rsid w:val="00050A23"/>
    <w:rsid w:val="000607ED"/>
    <w:rsid w:val="00064796"/>
    <w:rsid w:val="00065611"/>
    <w:rsid w:val="00075B82"/>
    <w:rsid w:val="000E425B"/>
    <w:rsid w:val="000E6985"/>
    <w:rsid w:val="000E7936"/>
    <w:rsid w:val="000F7BC6"/>
    <w:rsid w:val="00103517"/>
    <w:rsid w:val="00127621"/>
    <w:rsid w:val="00141226"/>
    <w:rsid w:val="0015005A"/>
    <w:rsid w:val="00175DC8"/>
    <w:rsid w:val="001B2E3E"/>
    <w:rsid w:val="001C2115"/>
    <w:rsid w:val="001C6044"/>
    <w:rsid w:val="001D11E5"/>
    <w:rsid w:val="001D7800"/>
    <w:rsid w:val="00205A3C"/>
    <w:rsid w:val="00205F24"/>
    <w:rsid w:val="00210AFF"/>
    <w:rsid w:val="00242BEF"/>
    <w:rsid w:val="00247E85"/>
    <w:rsid w:val="00274610"/>
    <w:rsid w:val="00275737"/>
    <w:rsid w:val="0028486D"/>
    <w:rsid w:val="002B090E"/>
    <w:rsid w:val="002B272C"/>
    <w:rsid w:val="002B2BBB"/>
    <w:rsid w:val="002C36EE"/>
    <w:rsid w:val="002D04A5"/>
    <w:rsid w:val="002E3473"/>
    <w:rsid w:val="002E4609"/>
    <w:rsid w:val="00306FF7"/>
    <w:rsid w:val="00310193"/>
    <w:rsid w:val="00311569"/>
    <w:rsid w:val="003229E2"/>
    <w:rsid w:val="0033149E"/>
    <w:rsid w:val="00337A8D"/>
    <w:rsid w:val="00347D91"/>
    <w:rsid w:val="00356EA7"/>
    <w:rsid w:val="003653B8"/>
    <w:rsid w:val="003713D6"/>
    <w:rsid w:val="003720AF"/>
    <w:rsid w:val="00372E75"/>
    <w:rsid w:val="00374E82"/>
    <w:rsid w:val="00384AAD"/>
    <w:rsid w:val="003872F8"/>
    <w:rsid w:val="003914A2"/>
    <w:rsid w:val="0039166A"/>
    <w:rsid w:val="00395F8F"/>
    <w:rsid w:val="00396C20"/>
    <w:rsid w:val="003A00FE"/>
    <w:rsid w:val="003B0030"/>
    <w:rsid w:val="003B34E0"/>
    <w:rsid w:val="003B5AF1"/>
    <w:rsid w:val="003E1D56"/>
    <w:rsid w:val="003E7501"/>
    <w:rsid w:val="003F2684"/>
    <w:rsid w:val="003F5F3F"/>
    <w:rsid w:val="00401704"/>
    <w:rsid w:val="00406018"/>
    <w:rsid w:val="00415406"/>
    <w:rsid w:val="004431E9"/>
    <w:rsid w:val="00454B7E"/>
    <w:rsid w:val="004771A5"/>
    <w:rsid w:val="00496251"/>
    <w:rsid w:val="004A0345"/>
    <w:rsid w:val="004A7C09"/>
    <w:rsid w:val="004C046E"/>
    <w:rsid w:val="004C2B11"/>
    <w:rsid w:val="004C364A"/>
    <w:rsid w:val="004D2EDE"/>
    <w:rsid w:val="004E141F"/>
    <w:rsid w:val="004E4868"/>
    <w:rsid w:val="004F6B5C"/>
    <w:rsid w:val="00504498"/>
    <w:rsid w:val="00524B55"/>
    <w:rsid w:val="00536CED"/>
    <w:rsid w:val="00573A9B"/>
    <w:rsid w:val="00585C33"/>
    <w:rsid w:val="005B146E"/>
    <w:rsid w:val="005C5A1F"/>
    <w:rsid w:val="005D1EA6"/>
    <w:rsid w:val="005E5542"/>
    <w:rsid w:val="005F4B16"/>
    <w:rsid w:val="005F716A"/>
    <w:rsid w:val="005F7FC0"/>
    <w:rsid w:val="00600B72"/>
    <w:rsid w:val="006137CB"/>
    <w:rsid w:val="006157DA"/>
    <w:rsid w:val="006167E2"/>
    <w:rsid w:val="00616B22"/>
    <w:rsid w:val="00625B53"/>
    <w:rsid w:val="0062644F"/>
    <w:rsid w:val="0062698E"/>
    <w:rsid w:val="00630EC8"/>
    <w:rsid w:val="006408EF"/>
    <w:rsid w:val="0065571F"/>
    <w:rsid w:val="006813AD"/>
    <w:rsid w:val="00691F13"/>
    <w:rsid w:val="006B0C0B"/>
    <w:rsid w:val="006E230B"/>
    <w:rsid w:val="006F14C1"/>
    <w:rsid w:val="006F2565"/>
    <w:rsid w:val="00703E07"/>
    <w:rsid w:val="00714716"/>
    <w:rsid w:val="00732EA1"/>
    <w:rsid w:val="0073524B"/>
    <w:rsid w:val="00740C14"/>
    <w:rsid w:val="00741B6D"/>
    <w:rsid w:val="00780331"/>
    <w:rsid w:val="00793E17"/>
    <w:rsid w:val="00795275"/>
    <w:rsid w:val="00797230"/>
    <w:rsid w:val="007A07E0"/>
    <w:rsid w:val="007A69E2"/>
    <w:rsid w:val="007B55C2"/>
    <w:rsid w:val="007C6D72"/>
    <w:rsid w:val="007E6EC0"/>
    <w:rsid w:val="007F3AAF"/>
    <w:rsid w:val="00820B8C"/>
    <w:rsid w:val="00862107"/>
    <w:rsid w:val="00871D43"/>
    <w:rsid w:val="0088001B"/>
    <w:rsid w:val="0088560B"/>
    <w:rsid w:val="00887F5C"/>
    <w:rsid w:val="008923D9"/>
    <w:rsid w:val="008944AA"/>
    <w:rsid w:val="0089453A"/>
    <w:rsid w:val="008A5DF5"/>
    <w:rsid w:val="008B09BB"/>
    <w:rsid w:val="008D0BAE"/>
    <w:rsid w:val="008D68D7"/>
    <w:rsid w:val="008E03AE"/>
    <w:rsid w:val="008E4D07"/>
    <w:rsid w:val="008F5C35"/>
    <w:rsid w:val="0091455E"/>
    <w:rsid w:val="0092113C"/>
    <w:rsid w:val="009264EF"/>
    <w:rsid w:val="009308E2"/>
    <w:rsid w:val="00931865"/>
    <w:rsid w:val="009409A3"/>
    <w:rsid w:val="009531D6"/>
    <w:rsid w:val="00953AA2"/>
    <w:rsid w:val="009A0C99"/>
    <w:rsid w:val="009A3A38"/>
    <w:rsid w:val="009A684C"/>
    <w:rsid w:val="009C0532"/>
    <w:rsid w:val="009F5B74"/>
    <w:rsid w:val="009F64F4"/>
    <w:rsid w:val="009F7DDE"/>
    <w:rsid w:val="00A02F8B"/>
    <w:rsid w:val="00A10AB3"/>
    <w:rsid w:val="00A331EE"/>
    <w:rsid w:val="00A37B90"/>
    <w:rsid w:val="00A41AEF"/>
    <w:rsid w:val="00A44989"/>
    <w:rsid w:val="00A47A7C"/>
    <w:rsid w:val="00A5327D"/>
    <w:rsid w:val="00A661B1"/>
    <w:rsid w:val="00A66965"/>
    <w:rsid w:val="00A83A8D"/>
    <w:rsid w:val="00A875C7"/>
    <w:rsid w:val="00A9368F"/>
    <w:rsid w:val="00A969CD"/>
    <w:rsid w:val="00AA5018"/>
    <w:rsid w:val="00AA5B56"/>
    <w:rsid w:val="00AC5FEE"/>
    <w:rsid w:val="00AC632C"/>
    <w:rsid w:val="00AD0D7C"/>
    <w:rsid w:val="00AD2D16"/>
    <w:rsid w:val="00AE4E97"/>
    <w:rsid w:val="00AE6D4F"/>
    <w:rsid w:val="00B11DE1"/>
    <w:rsid w:val="00B12FFD"/>
    <w:rsid w:val="00B13363"/>
    <w:rsid w:val="00B20652"/>
    <w:rsid w:val="00B279C4"/>
    <w:rsid w:val="00B30ED6"/>
    <w:rsid w:val="00B41A46"/>
    <w:rsid w:val="00B431BC"/>
    <w:rsid w:val="00B67157"/>
    <w:rsid w:val="00B80535"/>
    <w:rsid w:val="00B81859"/>
    <w:rsid w:val="00B92817"/>
    <w:rsid w:val="00B93087"/>
    <w:rsid w:val="00B97BA5"/>
    <w:rsid w:val="00BA1967"/>
    <w:rsid w:val="00BA2AEC"/>
    <w:rsid w:val="00BB3025"/>
    <w:rsid w:val="00BC4021"/>
    <w:rsid w:val="00BD2C4B"/>
    <w:rsid w:val="00BD4AA1"/>
    <w:rsid w:val="00BD6569"/>
    <w:rsid w:val="00C02863"/>
    <w:rsid w:val="00C26601"/>
    <w:rsid w:val="00C407ED"/>
    <w:rsid w:val="00C500F3"/>
    <w:rsid w:val="00C64BAE"/>
    <w:rsid w:val="00C666E6"/>
    <w:rsid w:val="00C701D6"/>
    <w:rsid w:val="00C72D69"/>
    <w:rsid w:val="00C731E9"/>
    <w:rsid w:val="00C742F9"/>
    <w:rsid w:val="00C76C24"/>
    <w:rsid w:val="00C76F40"/>
    <w:rsid w:val="00C843E7"/>
    <w:rsid w:val="00C948D1"/>
    <w:rsid w:val="00C9577C"/>
    <w:rsid w:val="00CA1EB0"/>
    <w:rsid w:val="00CB3F3C"/>
    <w:rsid w:val="00CB7B75"/>
    <w:rsid w:val="00CF0CBA"/>
    <w:rsid w:val="00D01506"/>
    <w:rsid w:val="00D0754E"/>
    <w:rsid w:val="00D1516F"/>
    <w:rsid w:val="00D21878"/>
    <w:rsid w:val="00D24312"/>
    <w:rsid w:val="00D3089D"/>
    <w:rsid w:val="00D31532"/>
    <w:rsid w:val="00D44A37"/>
    <w:rsid w:val="00D55649"/>
    <w:rsid w:val="00D62C98"/>
    <w:rsid w:val="00D76031"/>
    <w:rsid w:val="00D86912"/>
    <w:rsid w:val="00DA00CC"/>
    <w:rsid w:val="00DB3EB6"/>
    <w:rsid w:val="00DB404A"/>
    <w:rsid w:val="00DC316C"/>
    <w:rsid w:val="00DC4107"/>
    <w:rsid w:val="00DD1256"/>
    <w:rsid w:val="00DE1D40"/>
    <w:rsid w:val="00DE4233"/>
    <w:rsid w:val="00DF74D6"/>
    <w:rsid w:val="00E03505"/>
    <w:rsid w:val="00E11C73"/>
    <w:rsid w:val="00E204B9"/>
    <w:rsid w:val="00E24887"/>
    <w:rsid w:val="00E5479B"/>
    <w:rsid w:val="00E54F87"/>
    <w:rsid w:val="00E56E82"/>
    <w:rsid w:val="00E7170D"/>
    <w:rsid w:val="00E87B04"/>
    <w:rsid w:val="00E9184B"/>
    <w:rsid w:val="00EA3DAB"/>
    <w:rsid w:val="00EA3FC8"/>
    <w:rsid w:val="00EB0F91"/>
    <w:rsid w:val="00EB15AA"/>
    <w:rsid w:val="00EB6AF7"/>
    <w:rsid w:val="00ED2E53"/>
    <w:rsid w:val="00ED5C5E"/>
    <w:rsid w:val="00ED79D7"/>
    <w:rsid w:val="00EE1CF1"/>
    <w:rsid w:val="00EE78B6"/>
    <w:rsid w:val="00F01115"/>
    <w:rsid w:val="00F04930"/>
    <w:rsid w:val="00F210AB"/>
    <w:rsid w:val="00F2602A"/>
    <w:rsid w:val="00F43651"/>
    <w:rsid w:val="00F5198B"/>
    <w:rsid w:val="00F56C1A"/>
    <w:rsid w:val="00F57222"/>
    <w:rsid w:val="00F620E2"/>
    <w:rsid w:val="00F621DF"/>
    <w:rsid w:val="00F72E8B"/>
    <w:rsid w:val="00F77D77"/>
    <w:rsid w:val="00F844C8"/>
    <w:rsid w:val="00F903DD"/>
    <w:rsid w:val="00F90960"/>
    <w:rsid w:val="00F93E1B"/>
    <w:rsid w:val="00FA1722"/>
    <w:rsid w:val="00FA4AD6"/>
    <w:rsid w:val="00FB4FE3"/>
    <w:rsid w:val="00FC7CE8"/>
    <w:rsid w:val="00FE1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1" w:defUnhideWhenUsed="1" w:defQFormat="1" w:count="267">
    <w:lsdException w:name="Normal" w:semiHidden="0" w:unhideWhenUsed="0"/>
    <w:lsdException w:name="heading 1" w:semiHidden="0" w:uiPriority="9" w:unhideWhenUsed="0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index 3" w:qFormat="0"/>
    <w:lsdException w:name="index 4" w:qFormat="0"/>
    <w:lsdException w:name="toc 3" w:qFormat="0"/>
    <w:lsdException w:name="toc 5" w:qFormat="0"/>
    <w:lsdException w:name="toc 6" w:qFormat="0"/>
    <w:lsdException w:name="toc 9" w:qFormat="0"/>
    <w:lsdException w:name="footnote text" w:qFormat="0"/>
    <w:lsdException w:name="header" w:uiPriority="99"/>
    <w:lsdException w:name="footer" w:uiPriority="99"/>
    <w:lsdException w:name="index heading" w:qFormat="0"/>
    <w:lsdException w:name="table of figures" w:qFormat="0"/>
    <w:lsdException w:name="envelope return" w:qFormat="0"/>
    <w:lsdException w:name="annotation reference" w:qFormat="0"/>
    <w:lsdException w:name="line number" w:qFormat="0"/>
    <w:lsdException w:name="table of authorities" w:qFormat="0"/>
    <w:lsdException w:name="macro" w:qFormat="0"/>
    <w:lsdException w:name="List Number" w:qFormat="0"/>
    <w:lsdException w:name="List 2" w:qFormat="0"/>
    <w:lsdException w:name="List 3" w:qFormat="0"/>
    <w:lsdException w:name="List Number 4" w:qFormat="0"/>
    <w:lsdException w:name="Title" w:semiHidden="0" w:uiPriority="10" w:unhideWhenUsed="0"/>
    <w:lsdException w:name="Signature" w:qFormat="0"/>
    <w:lsdException w:name="Default Paragraph Font" w:uiPriority="1" w:qFormat="0"/>
    <w:lsdException w:name="List Continue 2" w:qFormat="0"/>
    <w:lsdException w:name="List Continue 4" w:qFormat="0"/>
    <w:lsdException w:name="Subtitle" w:semiHidden="0" w:uiPriority="11" w:unhideWhenUsed="0"/>
    <w:lsdException w:name="Salutation" w:qFormat="0"/>
    <w:lsdException w:name="Date" w:qFormat="0"/>
    <w:lsdException w:name="Body Text First Indent 2" w:qFormat="0"/>
    <w:lsdException w:name="Note Heading" w:qFormat="0"/>
    <w:lsdException w:name="Body Text 2" w:qFormat="0"/>
    <w:lsdException w:name="Body Text 3" w:qFormat="0"/>
    <w:lsdException w:name="Hyperlink" w:uiPriority="99"/>
    <w:lsdException w:name="FollowedHyperlink" w:qFormat="0"/>
    <w:lsdException w:name="Strong" w:semiHidden="0" w:uiPriority="22" w:unhideWhenUsed="0"/>
    <w:lsdException w:name="Emphasis" w:semiHidden="0" w:unhideWhenUsed="0"/>
    <w:lsdException w:name="E-mail Signature" w:qFormat="0"/>
    <w:lsdException w:name="HTML Top of Form" w:uiPriority="99" w:qFormat="0"/>
    <w:lsdException w:name="HTML Bottom of Form" w:uiPriority="99" w:qFormat="0"/>
    <w:lsdException w:name="Normal (Web)" w:uiPriority="99"/>
    <w:lsdException w:name="HTML Code" w:qFormat="0"/>
    <w:lsdException w:name="HTML Preformatted" w:qFormat="0"/>
    <w:lsdException w:name="HTML Variable" w:qFormat="0"/>
    <w:lsdException w:name="Normal Table" w:uiPriority="99" w:qFormat="0"/>
    <w:lsdException w:name="No List" w:uiPriority="99" w:qFormat="0"/>
    <w:lsdException w:name="Outline List 1" w:uiPriority="99" w:qFormat="0"/>
    <w:lsdException w:name="Outline List 2" w:uiPriority="99" w:qFormat="0"/>
    <w:lsdException w:name="Outline List 3" w:uiPriority="99" w:qFormat="0"/>
    <w:lsdException w:name="Table Simple 3" w:qFormat="0"/>
    <w:lsdException w:name="Table Classic 1" w:qFormat="0"/>
    <w:lsdException w:name="Table Classic 3" w:qFormat="0"/>
    <w:lsdException w:name="Table Classic 4" w:qFormat="0"/>
    <w:lsdException w:name="Table Grid 4" w:qFormat="0"/>
    <w:lsdException w:name="Table Grid 5" w:qFormat="0"/>
    <w:lsdException w:name="Table List 1" w:qFormat="0"/>
    <w:lsdException w:name="Table List 5" w:qFormat="0"/>
    <w:lsdException w:name="Table List 6" w:qFormat="0"/>
    <w:lsdException w:name="Table List 7" w:qFormat="0"/>
    <w:lsdException w:name="Table List 8" w:qFormat="0"/>
    <w:lsdException w:name="Table 3D effects 2" w:qFormat="0"/>
    <w:lsdException w:name="Table 3D effects 3" w:qFormat="0"/>
    <w:lsdException w:name="Table Subtle 2" w:qFormat="0"/>
    <w:lsdException w:name="Balloon Text" w:uiPriority="99"/>
    <w:lsdException w:name="Table Grid" w:semiHidden="0" w:uiPriority="39" w:unhideWhenUsed="0"/>
    <w:lsdException w:name="Placeholder Text" w:uiPriority="99" w:unhideWhenUsed="0" w:qFormat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 w:qFormat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 w:qFormat="0"/>
    <w:lsdException w:name="Medium Grid 1" w:semiHidden="0" w:uiPriority="67" w:unhideWhenUsed="0" w:qFormat="0"/>
    <w:lsdException w:name="Medium Grid 2" w:semiHidden="0" w:uiPriority="68" w:unhideWhenUsed="0" w:qFormat="0"/>
    <w:lsdException w:name="Medium Grid 3" w:semiHidden="0" w:uiPriority="69" w:unhideWhenUsed="0" w:qFormat="0"/>
    <w:lsdException w:name="Dark List" w:semiHidden="0" w:uiPriority="70" w:unhideWhenUsed="0" w:qFormat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 w:qFormat="0"/>
    <w:lsdException w:name="Medium Shading 1 Accent 1" w:semiHidden="0" w:uiPriority="63" w:unhideWhenUsed="0" w:qFormat="0"/>
    <w:lsdException w:name="Medium Shading 2 Accent 1" w:semiHidden="0" w:uiPriority="64" w:unhideWhenUsed="0" w:qFormat="0"/>
    <w:lsdException w:name="Medium List 1 Accent 1" w:semiHidden="0" w:uiPriority="65" w:unhideWhenUsed="0" w:qFormat="0"/>
    <w:lsdException w:name="Revision" w:uiPriority="99" w:unhideWhenUsed="0" w:qFormat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 w:qFormat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 w:qFormat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 w:qFormat="0"/>
    <w:lsdException w:name="Medium List 2 Accent 2" w:semiHidden="0" w:uiPriority="66" w:unhideWhenUsed="0" w:qFormat="0"/>
    <w:lsdException w:name="Medium Grid 1 Accent 2" w:semiHidden="0" w:uiPriority="67" w:unhideWhenUsed="0" w:qFormat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 w:qFormat="0"/>
    <w:lsdException w:name="Colorful Shading Accent 2" w:semiHidden="0" w:uiPriority="71" w:unhideWhenUsed="0" w:qFormat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 w:qFormat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 w:qFormat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 w:qFormat="0"/>
    <w:lsdException w:name="Medium Grid 2 Accent 3" w:semiHidden="0" w:uiPriority="68" w:unhideWhenUsed="0" w:qFormat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 w:qFormat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 w:qFormat="0"/>
    <w:lsdException w:name="Medium Grid 1 Accent 4" w:semiHidden="0" w:uiPriority="67" w:unhideWhenUsed="0" w:qFormat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 w:qFormat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 w:qFormat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 w:qFormat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 w:qFormat="0"/>
    <w:lsdException w:name="Medium Grid 2 Accent 5" w:semiHidden="0" w:uiPriority="68" w:unhideWhenUsed="0" w:qFormat="0"/>
    <w:lsdException w:name="Medium Grid 3 Accent 5" w:semiHidden="0" w:uiPriority="69" w:unhideWhenUsed="0" w:qFormat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 w:qFormat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 w:qFormat="0"/>
    <w:lsdException w:name="Medium List 1 Accent 6" w:semiHidden="0" w:uiPriority="65" w:unhideWhenUsed="0" w:qFormat="0"/>
    <w:lsdException w:name="Medium List 2 Accent 6" w:semiHidden="0" w:uiPriority="66" w:unhideWhenUsed="0" w:qFormat="0"/>
    <w:lsdException w:name="Medium Grid 1 Accent 6" w:semiHidden="0" w:uiPriority="67" w:unhideWhenUsed="0"/>
    <w:lsdException w:name="Medium Grid 2 Accent 6" w:semiHidden="0" w:uiPriority="68" w:unhideWhenUsed="0" w:qFormat="0"/>
    <w:lsdException w:name="Medium Grid 3 Accent 6" w:semiHidden="0" w:uiPriority="69" w:unhideWhenUsed="0" w:qFormat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 w:qFormat="0"/>
    <w:lsdException w:name="TOC Heading" w:uiPriority="39"/>
  </w:latentStyles>
  <w:style w:type="paragraph" w:default="1" w:styleId="Normal">
    <w:name w:val="Normal"/>
    <w:qFormat/>
    <w:rsid w:val="00FA17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E56E82"/>
    <w:pPr>
      <w:keepNext/>
      <w:keepLines/>
      <w:spacing w:before="240"/>
      <w:contextualSpacing/>
      <w:outlineLvl w:val="0"/>
    </w:pPr>
    <w:rPr>
      <w:rFonts w:eastAsiaTheme="majorEastAsia" w:cstheme="majorBidi"/>
      <w:b/>
      <w:sz w:val="28"/>
      <w:szCs w:val="32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E56E82"/>
    <w:pPr>
      <w:keepNext/>
      <w:keepLines/>
      <w:spacing w:before="240"/>
      <w:contextualSpacing/>
      <w:outlineLvl w:val="1"/>
    </w:pPr>
    <w:rPr>
      <w:rFonts w:eastAsiaTheme="majorEastAsia" w:cstheme="majorBidi"/>
      <w:b/>
      <w:sz w:val="28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E56E82"/>
    <w:pPr>
      <w:keepNext/>
      <w:keepLines/>
      <w:spacing w:before="120"/>
      <w:outlineLvl w:val="2"/>
    </w:pPr>
    <w:rPr>
      <w:rFonts w:eastAsiaTheme="majorEastAsia" w:cstheme="majorBidi"/>
      <w:b/>
      <w:i/>
      <w:sz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D125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85C3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E56E82"/>
    <w:pPr>
      <w:keepNext/>
      <w:keepLines/>
      <w:widowControl w:val="0"/>
      <w:spacing w:before="200" w:after="40"/>
      <w:outlineLvl w:val="5"/>
    </w:pPr>
    <w:rPr>
      <w:rFonts w:ascii="Courier New" w:eastAsia="Courier New" w:hAnsi="Courier New" w:cs="Courier New"/>
      <w:b/>
      <w:color w:val="000000"/>
      <w:sz w:val="20"/>
      <w:szCs w:val="20"/>
      <w:lang w:val="vi-VN" w:eastAsia="vi-VN" w:bidi="vi-VN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E56E82"/>
    <w:pPr>
      <w:keepNext/>
      <w:keepLines/>
      <w:spacing w:before="240" w:after="64" w:line="320" w:lineRule="auto"/>
      <w:outlineLvl w:val="6"/>
    </w:pPr>
    <w:rPr>
      <w:rFonts w:eastAsia="SimSun"/>
      <w:lang w:eastAsia="zh-CN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56E82"/>
    <w:pPr>
      <w:keepNext/>
      <w:keepLines/>
      <w:spacing w:before="240" w:after="64" w:line="320" w:lineRule="auto"/>
      <w:outlineLvl w:val="7"/>
    </w:pPr>
    <w:rPr>
      <w:rFonts w:eastAsia="SimSun"/>
      <w:lang w:eastAsia="zh-CN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E56E82"/>
    <w:pPr>
      <w:keepNext/>
      <w:keepLines/>
      <w:spacing w:before="240" w:after="64" w:line="320" w:lineRule="auto"/>
      <w:outlineLvl w:val="8"/>
    </w:pPr>
    <w:rPr>
      <w:rFonts w:eastAsia="SimSun"/>
      <w:sz w:val="32"/>
      <w:szCs w:val="21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qFormat/>
    <w:rsid w:val="00FA17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FA1722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qFormat/>
    <w:rsid w:val="00CB7B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B7B7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qFormat/>
    <w:rsid w:val="00CB7B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B7B75"/>
    <w:rPr>
      <w:rFonts w:ascii="Times New Roman" w:eastAsia="Times New Roman" w:hAnsi="Times New Roman" w:cs="Times New Roman"/>
      <w:sz w:val="24"/>
      <w:szCs w:val="24"/>
    </w:rPr>
  </w:style>
  <w:style w:type="table" w:customStyle="1" w:styleId="Style64">
    <w:name w:val="_Style 64"/>
    <w:basedOn w:val="TableNormal"/>
    <w:qFormat/>
    <w:rsid w:val="00ED2E53"/>
    <w:pPr>
      <w:spacing w:after="0" w:line="240" w:lineRule="auto"/>
    </w:pPr>
    <w:rPr>
      <w:rFonts w:ascii="Calibri" w:eastAsia="Calibri" w:hAnsi="Calibri" w:cs="Calibri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imesnewroman1">
    <w:name w:val="times new roman1"/>
    <w:basedOn w:val="TableNormal"/>
    <w:uiPriority w:val="59"/>
    <w:qFormat/>
    <w:rsid w:val="00741B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link w:val="NormalWebChar"/>
    <w:uiPriority w:val="99"/>
    <w:qFormat/>
    <w:rsid w:val="004D2EDE"/>
    <w:pPr>
      <w:spacing w:before="100" w:beforeAutospacing="1" w:after="100" w:afterAutospacing="1"/>
    </w:pPr>
  </w:style>
  <w:style w:type="character" w:styleId="Strong">
    <w:name w:val="Strong"/>
    <w:uiPriority w:val="22"/>
    <w:qFormat/>
    <w:rsid w:val="004D2EDE"/>
    <w:rPr>
      <w:b/>
      <w:bCs/>
    </w:rPr>
  </w:style>
  <w:style w:type="character" w:customStyle="1" w:styleId="NormalWebChar">
    <w:name w:val="Normal (Web) Char"/>
    <w:link w:val="NormalWeb"/>
    <w:uiPriority w:val="99"/>
    <w:rsid w:val="004D2EDE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aliases w:val="Medium Grid 1 - Accent 22,Numbered List,List Paragraph indent,HPL01,List Paragraph1,List Paragraph11"/>
    <w:basedOn w:val="Normal"/>
    <w:link w:val="ListParagraphChar"/>
    <w:uiPriority w:val="34"/>
    <w:qFormat/>
    <w:rsid w:val="006137CB"/>
    <w:pPr>
      <w:spacing w:after="160" w:line="259" w:lineRule="auto"/>
      <w:ind w:left="720"/>
      <w:contextualSpacing/>
    </w:pPr>
    <w:rPr>
      <w:rFonts w:eastAsia="Calibri"/>
      <w:szCs w:val="22"/>
    </w:rPr>
  </w:style>
  <w:style w:type="character" w:customStyle="1" w:styleId="BodyTextChar">
    <w:name w:val="Body Text Char"/>
    <w:link w:val="BodyText"/>
    <w:qFormat/>
    <w:rsid w:val="006137CB"/>
    <w:rPr>
      <w:shd w:val="clear" w:color="auto" w:fill="FFFFFF"/>
    </w:rPr>
  </w:style>
  <w:style w:type="paragraph" w:styleId="BodyText">
    <w:name w:val="Body Text"/>
    <w:basedOn w:val="Normal"/>
    <w:link w:val="BodyTextChar"/>
    <w:qFormat/>
    <w:rsid w:val="006137CB"/>
    <w:pPr>
      <w:widowControl w:val="0"/>
      <w:shd w:val="clear" w:color="auto" w:fill="FFFFFF"/>
      <w:spacing w:after="80" w:line="288" w:lineRule="auto"/>
      <w:ind w:firstLine="40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BodyTextChar1">
    <w:name w:val="Body Text Char1"/>
    <w:basedOn w:val="DefaultParagraphFont"/>
    <w:uiPriority w:val="99"/>
    <w:rsid w:val="006137CB"/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Medium Grid 1 - Accent 22 Char,Numbered List Char,List Paragraph indent Char,HPL01 Char,List Paragraph1 Char,List Paragraph11 Char"/>
    <w:link w:val="ListParagraph"/>
    <w:uiPriority w:val="34"/>
    <w:qFormat/>
    <w:rsid w:val="006137CB"/>
    <w:rPr>
      <w:rFonts w:ascii="Times New Roman" w:eastAsia="Calibri" w:hAnsi="Times New Roman" w:cs="Times New Roman"/>
      <w:sz w:val="24"/>
    </w:rPr>
  </w:style>
  <w:style w:type="character" w:styleId="FootnoteReference">
    <w:name w:val="footnote reference"/>
    <w:qFormat/>
    <w:rsid w:val="006137CB"/>
    <w:rPr>
      <w:vertAlign w:val="superscript"/>
    </w:rPr>
  </w:style>
  <w:style w:type="character" w:styleId="Emphasis">
    <w:name w:val="Emphasis"/>
    <w:qFormat/>
    <w:rsid w:val="00AE6D4F"/>
    <w:rPr>
      <w:i/>
      <w:iCs/>
    </w:rPr>
  </w:style>
  <w:style w:type="character" w:customStyle="1" w:styleId="fontstyle01">
    <w:name w:val="fontstyle01"/>
    <w:rsid w:val="00AE6D4F"/>
    <w:rPr>
      <w:rFonts w:ascii="Helvetica" w:hAnsi="Helvetica" w:cs="Helvetica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Other">
    <w:name w:val="Other_"/>
    <w:link w:val="Other0"/>
    <w:rsid w:val="00AE6D4F"/>
    <w:rPr>
      <w:shd w:val="clear" w:color="auto" w:fill="FFFFFF"/>
    </w:rPr>
  </w:style>
  <w:style w:type="paragraph" w:customStyle="1" w:styleId="Other0">
    <w:name w:val="Other"/>
    <w:basedOn w:val="Normal"/>
    <w:link w:val="Other"/>
    <w:rsid w:val="00AE6D4F"/>
    <w:pPr>
      <w:widowControl w:val="0"/>
      <w:shd w:val="clear" w:color="auto" w:fill="FFFFFF"/>
      <w:spacing w:after="80" w:line="288" w:lineRule="auto"/>
      <w:ind w:firstLine="40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rsid w:val="00585C33"/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table" w:styleId="TableGrid">
    <w:name w:val="Table Grid"/>
    <w:aliases w:val="GA,times new roman"/>
    <w:basedOn w:val="TableNormal"/>
    <w:uiPriority w:val="39"/>
    <w:qFormat/>
    <w:rsid w:val="00F2602A"/>
    <w:pPr>
      <w:spacing w:after="0" w:line="240" w:lineRule="auto"/>
    </w:pPr>
    <w:rPr>
      <w:rFonts w:ascii="Times New Roman" w:hAnsi="Times New Roman"/>
      <w:kern w:val="2"/>
      <w:sz w:val="28"/>
      <w:lang w:val="en-GB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icturecaption">
    <w:name w:val="Picture caption_"/>
    <w:link w:val="Picturecaption0"/>
    <w:qFormat/>
    <w:rsid w:val="00CF0CBA"/>
    <w:rPr>
      <w:rFonts w:ascii="Arial" w:eastAsia="Arial" w:hAnsi="Arial" w:cs="Arial"/>
      <w:color w:val="231F20"/>
      <w:shd w:val="clear" w:color="auto" w:fill="FFFFFF"/>
    </w:rPr>
  </w:style>
  <w:style w:type="paragraph" w:customStyle="1" w:styleId="Picturecaption0">
    <w:name w:val="Picture caption"/>
    <w:basedOn w:val="Normal"/>
    <w:link w:val="Picturecaption"/>
    <w:qFormat/>
    <w:rsid w:val="00CF0CBA"/>
    <w:pPr>
      <w:widowControl w:val="0"/>
      <w:shd w:val="clear" w:color="auto" w:fill="FFFFFF"/>
    </w:pPr>
    <w:rPr>
      <w:rFonts w:ascii="Arial" w:eastAsia="Arial" w:hAnsi="Arial" w:cs="Arial"/>
      <w:color w:val="231F20"/>
      <w:sz w:val="22"/>
      <w:szCs w:val="22"/>
    </w:rPr>
  </w:style>
  <w:style w:type="character" w:customStyle="1" w:styleId="Tablecaption">
    <w:name w:val="Table caption_"/>
    <w:link w:val="Tablecaption0"/>
    <w:rsid w:val="00CF0CBA"/>
    <w:rPr>
      <w:rFonts w:ascii="Arial" w:eastAsia="Arial" w:hAnsi="Arial" w:cs="Arial"/>
      <w:b/>
      <w:bCs/>
      <w:shd w:val="clear" w:color="auto" w:fill="FFFFFF"/>
    </w:rPr>
  </w:style>
  <w:style w:type="paragraph" w:customStyle="1" w:styleId="Tablecaption0">
    <w:name w:val="Table caption"/>
    <w:basedOn w:val="Normal"/>
    <w:link w:val="Tablecaption"/>
    <w:rsid w:val="00CF0CBA"/>
    <w:pPr>
      <w:widowControl w:val="0"/>
      <w:shd w:val="clear" w:color="auto" w:fill="FFFFFF"/>
      <w:spacing w:after="70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rsid w:val="00DD125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E56E82"/>
    <w:rPr>
      <w:rFonts w:ascii="Times New Roman" w:eastAsiaTheme="majorEastAsia" w:hAnsi="Times New Roman" w:cstheme="majorBidi"/>
      <w:b/>
      <w:sz w:val="28"/>
      <w:szCs w:val="32"/>
    </w:rPr>
  </w:style>
  <w:style w:type="character" w:customStyle="1" w:styleId="Heading2Char">
    <w:name w:val="Heading 2 Char"/>
    <w:basedOn w:val="DefaultParagraphFont"/>
    <w:link w:val="Heading2"/>
    <w:rsid w:val="00E56E82"/>
    <w:rPr>
      <w:rFonts w:ascii="Times New Roman" w:eastAsiaTheme="majorEastAsia" w:hAnsi="Times New Roman" w:cstheme="majorBidi"/>
      <w:b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qFormat/>
    <w:rsid w:val="00E56E82"/>
    <w:rPr>
      <w:rFonts w:ascii="Times New Roman" w:eastAsiaTheme="majorEastAsia" w:hAnsi="Times New Roman" w:cstheme="majorBidi"/>
      <w:b/>
      <w:i/>
      <w:sz w:val="28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E56E82"/>
    <w:rPr>
      <w:rFonts w:ascii="Courier New" w:eastAsia="Courier New" w:hAnsi="Courier New" w:cs="Courier New"/>
      <w:b/>
      <w:color w:val="000000"/>
      <w:sz w:val="20"/>
      <w:szCs w:val="20"/>
      <w:lang w:val="vi-VN" w:eastAsia="vi-VN" w:bidi="vi-VN"/>
    </w:rPr>
  </w:style>
  <w:style w:type="character" w:customStyle="1" w:styleId="Heading7Char">
    <w:name w:val="Heading 7 Char"/>
    <w:basedOn w:val="DefaultParagraphFont"/>
    <w:link w:val="Heading7"/>
    <w:uiPriority w:val="9"/>
    <w:rsid w:val="00E56E82"/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56E82"/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Heading9Char">
    <w:name w:val="Heading 9 Char"/>
    <w:basedOn w:val="DefaultParagraphFont"/>
    <w:link w:val="Heading9"/>
    <w:semiHidden/>
    <w:rsid w:val="00E56E82"/>
    <w:rPr>
      <w:rFonts w:ascii="Times New Roman" w:eastAsia="SimSun" w:hAnsi="Times New Roman" w:cs="Times New Roman"/>
      <w:sz w:val="32"/>
      <w:szCs w:val="21"/>
      <w:lang w:eastAsia="zh-CN"/>
    </w:rPr>
  </w:style>
  <w:style w:type="paragraph" w:customStyle="1" w:styleId="TableParagraph">
    <w:name w:val="Table Paragraph"/>
    <w:basedOn w:val="Normal"/>
    <w:uiPriority w:val="1"/>
    <w:qFormat/>
    <w:rsid w:val="00E56E82"/>
    <w:pPr>
      <w:widowControl w:val="0"/>
      <w:autoSpaceDE w:val="0"/>
      <w:autoSpaceDN w:val="0"/>
      <w:spacing w:before="52"/>
      <w:ind w:left="10"/>
    </w:pPr>
    <w:rPr>
      <w:sz w:val="22"/>
      <w:szCs w:val="22"/>
      <w:lang w:val="vi"/>
    </w:rPr>
  </w:style>
  <w:style w:type="table" w:customStyle="1" w:styleId="TableNormal1">
    <w:name w:val="Table Normal1"/>
    <w:rsid w:val="00E56E82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E56E82"/>
    <w:pPr>
      <w:keepNext/>
      <w:keepLines/>
      <w:widowControl w:val="0"/>
      <w:spacing w:before="480" w:after="120"/>
    </w:pPr>
    <w:rPr>
      <w:rFonts w:ascii="Courier New" w:eastAsia="Courier New" w:hAnsi="Courier New" w:cs="Courier New"/>
      <w:b/>
      <w:color w:val="000000"/>
      <w:sz w:val="72"/>
      <w:szCs w:val="72"/>
      <w:lang w:val="vi-VN" w:eastAsia="vi-VN" w:bidi="vi-VN"/>
    </w:rPr>
  </w:style>
  <w:style w:type="character" w:customStyle="1" w:styleId="TitleChar">
    <w:name w:val="Title Char"/>
    <w:basedOn w:val="DefaultParagraphFont"/>
    <w:link w:val="Title"/>
    <w:uiPriority w:val="10"/>
    <w:rsid w:val="00E56E82"/>
    <w:rPr>
      <w:rFonts w:ascii="Courier New" w:eastAsia="Courier New" w:hAnsi="Courier New" w:cs="Courier New"/>
      <w:b/>
      <w:color w:val="000000"/>
      <w:sz w:val="72"/>
      <w:szCs w:val="72"/>
      <w:lang w:val="vi-VN" w:eastAsia="vi-VN" w:bidi="vi-VN"/>
    </w:rPr>
  </w:style>
  <w:style w:type="character" w:customStyle="1" w:styleId="Bodytext2">
    <w:name w:val="Body text (2)_"/>
    <w:link w:val="Bodytext20"/>
    <w:rsid w:val="00E56E82"/>
    <w:rPr>
      <w:rFonts w:ascii="Arial" w:eastAsia="Arial" w:hAnsi="Arial" w:cs="Arial"/>
      <w:b/>
      <w:bCs/>
      <w:shd w:val="clear" w:color="auto" w:fill="FFFFFF"/>
    </w:rPr>
  </w:style>
  <w:style w:type="character" w:customStyle="1" w:styleId="Headerorfooter2">
    <w:name w:val="Header or footer (2)_"/>
    <w:link w:val="Headerorfooter20"/>
    <w:rsid w:val="00E56E82"/>
    <w:rPr>
      <w:shd w:val="clear" w:color="auto" w:fill="FFFFFF"/>
    </w:rPr>
  </w:style>
  <w:style w:type="character" w:customStyle="1" w:styleId="Headerorfooter">
    <w:name w:val="Header or footer_"/>
    <w:link w:val="Headerorfooter0"/>
    <w:rsid w:val="00E56E82"/>
    <w:rPr>
      <w:rFonts w:ascii="Arial" w:eastAsia="Arial" w:hAnsi="Arial" w:cs="Arial"/>
      <w:sz w:val="28"/>
      <w:szCs w:val="28"/>
      <w:shd w:val="clear" w:color="auto" w:fill="FFFFFF"/>
    </w:rPr>
  </w:style>
  <w:style w:type="paragraph" w:customStyle="1" w:styleId="Bodytext20">
    <w:name w:val="Body text (2)"/>
    <w:basedOn w:val="Normal"/>
    <w:link w:val="Bodytext2"/>
    <w:qFormat/>
    <w:rsid w:val="00E56E82"/>
    <w:pPr>
      <w:widowControl w:val="0"/>
      <w:shd w:val="clear" w:color="auto" w:fill="FFFFFF"/>
      <w:spacing w:after="80" w:line="288" w:lineRule="auto"/>
      <w:ind w:firstLine="440"/>
    </w:pPr>
    <w:rPr>
      <w:rFonts w:ascii="Arial" w:eastAsia="Arial" w:hAnsi="Arial" w:cs="Arial"/>
      <w:b/>
      <w:bCs/>
      <w:sz w:val="22"/>
      <w:szCs w:val="22"/>
    </w:rPr>
  </w:style>
  <w:style w:type="paragraph" w:customStyle="1" w:styleId="Headerorfooter20">
    <w:name w:val="Header or footer (2)"/>
    <w:basedOn w:val="Normal"/>
    <w:link w:val="Headerorfooter2"/>
    <w:rsid w:val="00E56E82"/>
    <w:pPr>
      <w:widowControl w:val="0"/>
      <w:shd w:val="clear" w:color="auto" w:fill="FFFFFF"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Headerorfooter0">
    <w:name w:val="Header or footer"/>
    <w:basedOn w:val="Normal"/>
    <w:link w:val="Headerorfooter"/>
    <w:rsid w:val="00E56E82"/>
    <w:pPr>
      <w:widowControl w:val="0"/>
      <w:shd w:val="clear" w:color="auto" w:fill="FFFFFF"/>
    </w:pPr>
    <w:rPr>
      <w:rFonts w:ascii="Arial" w:eastAsia="Arial" w:hAnsi="Arial" w:cs="Arial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rsid w:val="00E56E82"/>
    <w:pPr>
      <w:keepNext/>
      <w:keepLines/>
      <w:widowControl w:val="0"/>
      <w:spacing w:before="360" w:after="80"/>
    </w:pPr>
    <w:rPr>
      <w:rFonts w:ascii="Georgia" w:eastAsia="Georgia" w:hAnsi="Georgia" w:cs="Georgia"/>
      <w:i/>
      <w:color w:val="666666"/>
      <w:sz w:val="48"/>
      <w:szCs w:val="48"/>
      <w:lang w:val="vi-VN" w:eastAsia="vi-VN" w:bidi="vi-VN"/>
    </w:rPr>
  </w:style>
  <w:style w:type="character" w:customStyle="1" w:styleId="SubtitleChar">
    <w:name w:val="Subtitle Char"/>
    <w:basedOn w:val="DefaultParagraphFont"/>
    <w:link w:val="Subtitle"/>
    <w:uiPriority w:val="11"/>
    <w:rsid w:val="00E56E82"/>
    <w:rPr>
      <w:rFonts w:ascii="Georgia" w:eastAsia="Georgia" w:hAnsi="Georgia" w:cs="Georgia"/>
      <w:i/>
      <w:color w:val="666666"/>
      <w:sz w:val="48"/>
      <w:szCs w:val="48"/>
      <w:lang w:val="vi-VN" w:eastAsia="vi-VN" w:bidi="vi-VN"/>
    </w:rPr>
  </w:style>
  <w:style w:type="character" w:styleId="PlaceholderText">
    <w:name w:val="Placeholder Text"/>
    <w:uiPriority w:val="99"/>
    <w:semiHidden/>
    <w:rsid w:val="00E56E82"/>
    <w:rPr>
      <w:color w:val="666666"/>
    </w:rPr>
  </w:style>
  <w:style w:type="paragraph" w:customStyle="1" w:styleId="Normal1">
    <w:name w:val="Normal1"/>
    <w:rsid w:val="00E56E82"/>
    <w:pPr>
      <w:spacing w:after="0"/>
    </w:pPr>
    <w:rPr>
      <w:rFonts w:ascii="Arial" w:eastAsia="Arial" w:hAnsi="Arial" w:cs="Arial"/>
    </w:rPr>
  </w:style>
  <w:style w:type="table" w:customStyle="1" w:styleId="TableGrid1">
    <w:name w:val="Table Grid1"/>
    <w:basedOn w:val="TableNormal"/>
    <w:next w:val="TableGrid"/>
    <w:uiPriority w:val="59"/>
    <w:rsid w:val="00E56E82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40">
    <w:name w:val="Heading #4_"/>
    <w:link w:val="Heading41"/>
    <w:rsid w:val="00E56E82"/>
    <w:rPr>
      <w:color w:val="D71820"/>
      <w:sz w:val="38"/>
      <w:szCs w:val="38"/>
      <w:shd w:val="clear" w:color="auto" w:fill="FFFFFF"/>
    </w:rPr>
  </w:style>
  <w:style w:type="paragraph" w:customStyle="1" w:styleId="Heading41">
    <w:name w:val="Heading #4"/>
    <w:basedOn w:val="Normal"/>
    <w:link w:val="Heading40"/>
    <w:rsid w:val="00E56E82"/>
    <w:pPr>
      <w:widowControl w:val="0"/>
      <w:shd w:val="clear" w:color="auto" w:fill="FFFFFF"/>
      <w:spacing w:after="60"/>
      <w:jc w:val="center"/>
      <w:outlineLvl w:val="3"/>
    </w:pPr>
    <w:rPr>
      <w:rFonts w:asciiTheme="minorHAnsi" w:eastAsiaTheme="minorHAnsi" w:hAnsiTheme="minorHAnsi" w:cstheme="minorBidi"/>
      <w:color w:val="D71820"/>
      <w:sz w:val="38"/>
      <w:szCs w:val="38"/>
    </w:rPr>
  </w:style>
  <w:style w:type="paragraph" w:styleId="NoSpacing">
    <w:name w:val="No Spacing"/>
    <w:uiPriority w:val="1"/>
    <w:qFormat/>
    <w:rsid w:val="00E56E82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qFormat/>
    <w:rsid w:val="00E56E82"/>
    <w:rPr>
      <w:color w:val="0000FF"/>
      <w:u w:val="single"/>
    </w:rPr>
  </w:style>
  <w:style w:type="character" w:customStyle="1" w:styleId="Heading50">
    <w:name w:val="Heading #5_"/>
    <w:link w:val="Heading51"/>
    <w:qFormat/>
    <w:rsid w:val="00E56E82"/>
    <w:rPr>
      <w:color w:val="D71820"/>
      <w:sz w:val="36"/>
      <w:szCs w:val="36"/>
      <w:shd w:val="clear" w:color="auto" w:fill="FFFFFF"/>
    </w:rPr>
  </w:style>
  <w:style w:type="paragraph" w:customStyle="1" w:styleId="Heading51">
    <w:name w:val="Heading #5"/>
    <w:basedOn w:val="Normal"/>
    <w:link w:val="Heading50"/>
    <w:qFormat/>
    <w:rsid w:val="00E56E82"/>
    <w:pPr>
      <w:widowControl w:val="0"/>
      <w:shd w:val="clear" w:color="auto" w:fill="FFFFFF"/>
      <w:spacing w:after="80"/>
      <w:jc w:val="center"/>
      <w:outlineLvl w:val="4"/>
    </w:pPr>
    <w:rPr>
      <w:rFonts w:asciiTheme="minorHAnsi" w:eastAsiaTheme="minorHAnsi" w:hAnsiTheme="minorHAnsi" w:cstheme="minorBidi"/>
      <w:color w:val="D71820"/>
      <w:sz w:val="36"/>
      <w:szCs w:val="36"/>
    </w:rPr>
  </w:style>
  <w:style w:type="table" w:customStyle="1" w:styleId="TableGrid2">
    <w:name w:val="Table Grid2"/>
    <w:basedOn w:val="TableNormal"/>
    <w:next w:val="TableGrid"/>
    <w:uiPriority w:val="39"/>
    <w:rsid w:val="00E56E82"/>
    <w:pPr>
      <w:spacing w:after="0" w:line="240" w:lineRule="auto"/>
    </w:pPr>
    <w:rPr>
      <w:rFonts w:ascii="Arial" w:eastAsia="Arial" w:hAnsi="Arial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uiPriority w:val="99"/>
    <w:semiHidden/>
    <w:unhideWhenUsed/>
    <w:rsid w:val="00E56E82"/>
    <w:rPr>
      <w:color w:val="605E5C"/>
      <w:shd w:val="clear" w:color="auto" w:fill="E1DFDD"/>
    </w:rPr>
  </w:style>
  <w:style w:type="character" w:styleId="FollowedHyperlink">
    <w:name w:val="FollowedHyperlink"/>
    <w:unhideWhenUsed/>
    <w:rsid w:val="00E56E82"/>
    <w:rPr>
      <w:color w:val="954F72"/>
      <w:u w:val="single"/>
    </w:rPr>
  </w:style>
  <w:style w:type="character" w:customStyle="1" w:styleId="Bodytext9">
    <w:name w:val="Body text (9)_"/>
    <w:link w:val="Bodytext90"/>
    <w:rsid w:val="00E56E82"/>
    <w:rPr>
      <w:rFonts w:ascii="Arial" w:eastAsia="Arial" w:hAnsi="Arial" w:cs="Arial"/>
      <w:color w:val="231F20"/>
      <w:shd w:val="clear" w:color="auto" w:fill="FFFFFF"/>
    </w:rPr>
  </w:style>
  <w:style w:type="paragraph" w:customStyle="1" w:styleId="Bodytext90">
    <w:name w:val="Body text (9)"/>
    <w:basedOn w:val="Normal"/>
    <w:link w:val="Bodytext9"/>
    <w:rsid w:val="00E56E82"/>
    <w:pPr>
      <w:widowControl w:val="0"/>
      <w:shd w:val="clear" w:color="auto" w:fill="FFFFFF"/>
      <w:spacing w:line="295" w:lineRule="auto"/>
    </w:pPr>
    <w:rPr>
      <w:rFonts w:ascii="Arial" w:eastAsia="Arial" w:hAnsi="Arial" w:cs="Arial"/>
      <w:color w:val="231F20"/>
      <w:sz w:val="22"/>
      <w:szCs w:val="22"/>
    </w:rPr>
  </w:style>
  <w:style w:type="character" w:customStyle="1" w:styleId="hgkelc">
    <w:name w:val="hgkelc"/>
    <w:rsid w:val="00E56E82"/>
  </w:style>
  <w:style w:type="character" w:customStyle="1" w:styleId="kx21rb">
    <w:name w:val="kx21rb"/>
    <w:rsid w:val="00E56E82"/>
  </w:style>
  <w:style w:type="table" w:customStyle="1" w:styleId="TableGrid3">
    <w:name w:val="Table Grid3"/>
    <w:basedOn w:val="TableNormal"/>
    <w:next w:val="TableGrid"/>
    <w:uiPriority w:val="39"/>
    <w:rsid w:val="00E56E82"/>
    <w:pPr>
      <w:spacing w:after="0" w:line="240" w:lineRule="auto"/>
    </w:pPr>
    <w:rPr>
      <w:rFonts w:ascii="Arial" w:eastAsia="Arial" w:hAnsi="Arial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59"/>
    <w:rsid w:val="00E56E8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uiPriority w:val="39"/>
    <w:rsid w:val="00E56E8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">
    <w:name w:val="No List1"/>
    <w:next w:val="NoList"/>
    <w:uiPriority w:val="99"/>
    <w:semiHidden/>
    <w:unhideWhenUsed/>
    <w:rsid w:val="00E56E82"/>
  </w:style>
  <w:style w:type="table" w:customStyle="1" w:styleId="TableGrid6">
    <w:name w:val="Table Grid6"/>
    <w:basedOn w:val="TableNormal"/>
    <w:next w:val="TableGrid"/>
    <w:uiPriority w:val="39"/>
    <w:rsid w:val="00E56E8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10">
    <w:name w:val="Body text (10)_"/>
    <w:link w:val="Bodytext100"/>
    <w:rsid w:val="00E56E82"/>
    <w:rPr>
      <w:rFonts w:ascii="Arial" w:eastAsia="Arial" w:hAnsi="Arial" w:cs="Arial"/>
      <w:color w:val="231F20"/>
      <w:shd w:val="clear" w:color="auto" w:fill="FFFFFF"/>
    </w:rPr>
  </w:style>
  <w:style w:type="paragraph" w:customStyle="1" w:styleId="Bodytext100">
    <w:name w:val="Body text (10)"/>
    <w:basedOn w:val="Normal"/>
    <w:link w:val="Bodytext10"/>
    <w:rsid w:val="00E56E82"/>
    <w:pPr>
      <w:widowControl w:val="0"/>
      <w:shd w:val="clear" w:color="auto" w:fill="FFFFFF"/>
      <w:spacing w:line="276" w:lineRule="auto"/>
    </w:pPr>
    <w:rPr>
      <w:rFonts w:ascii="Arial" w:eastAsia="Arial" w:hAnsi="Arial" w:cs="Arial"/>
      <w:color w:val="231F20"/>
      <w:sz w:val="22"/>
      <w:szCs w:val="22"/>
    </w:rPr>
  </w:style>
  <w:style w:type="table" w:customStyle="1" w:styleId="TableGrid7">
    <w:name w:val="Table Grid7"/>
    <w:basedOn w:val="TableNormal"/>
    <w:next w:val="TableGrid"/>
    <w:uiPriority w:val="39"/>
    <w:rsid w:val="00E56E82"/>
    <w:pPr>
      <w:spacing w:after="0" w:line="240" w:lineRule="auto"/>
    </w:pPr>
    <w:rPr>
      <w:rFonts w:ascii="Arial" w:eastAsia="Arial" w:hAnsi="Arial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">
    <w:name w:val="Table Grid8"/>
    <w:basedOn w:val="TableNormal"/>
    <w:next w:val="TableGrid"/>
    <w:uiPriority w:val="39"/>
    <w:rsid w:val="00E56E8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1">
    <w:name w:val="Unresolved Mention1"/>
    <w:uiPriority w:val="99"/>
    <w:semiHidden/>
    <w:unhideWhenUsed/>
    <w:rsid w:val="00E56E82"/>
    <w:rPr>
      <w:color w:val="605E5C"/>
      <w:shd w:val="clear" w:color="auto" w:fill="E1DFDD"/>
    </w:rPr>
  </w:style>
  <w:style w:type="paragraph" w:customStyle="1" w:styleId="CharCharCharCharCharCharChar">
    <w:name w:val="Char Char Char Char Char Char Char"/>
    <w:basedOn w:val="Normal"/>
    <w:autoRedefine/>
    <w:rsid w:val="00E56E82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numbering" w:customStyle="1" w:styleId="NoList11">
    <w:name w:val="No List11"/>
    <w:next w:val="NoList"/>
    <w:uiPriority w:val="99"/>
    <w:semiHidden/>
    <w:unhideWhenUsed/>
    <w:rsid w:val="00E56E82"/>
  </w:style>
  <w:style w:type="numbering" w:customStyle="1" w:styleId="NoList2">
    <w:name w:val="No List2"/>
    <w:next w:val="NoList"/>
    <w:uiPriority w:val="99"/>
    <w:semiHidden/>
    <w:unhideWhenUsed/>
    <w:rsid w:val="00E56E82"/>
  </w:style>
  <w:style w:type="numbering" w:customStyle="1" w:styleId="NoList3">
    <w:name w:val="No List3"/>
    <w:next w:val="NoList"/>
    <w:uiPriority w:val="99"/>
    <w:semiHidden/>
    <w:unhideWhenUsed/>
    <w:rsid w:val="00E56E82"/>
  </w:style>
  <w:style w:type="character" w:customStyle="1" w:styleId="Style1">
    <w:name w:val="Style1"/>
    <w:uiPriority w:val="1"/>
    <w:rsid w:val="00E56E82"/>
    <w:rPr>
      <w:rFonts w:ascii="Times New Roman" w:hAnsi="Times New Roman"/>
      <w:sz w:val="28"/>
    </w:rPr>
  </w:style>
  <w:style w:type="numbering" w:customStyle="1" w:styleId="NoList4">
    <w:name w:val="No List4"/>
    <w:next w:val="NoList"/>
    <w:uiPriority w:val="99"/>
    <w:semiHidden/>
    <w:unhideWhenUsed/>
    <w:rsid w:val="00E56E82"/>
  </w:style>
  <w:style w:type="paragraph" w:customStyle="1" w:styleId="msonormal0">
    <w:name w:val="msonormal"/>
    <w:basedOn w:val="Normal"/>
    <w:uiPriority w:val="99"/>
    <w:rsid w:val="00E56E82"/>
    <w:pPr>
      <w:spacing w:before="100" w:beforeAutospacing="1" w:after="100" w:afterAutospacing="1"/>
    </w:pPr>
  </w:style>
  <w:style w:type="character" w:customStyle="1" w:styleId="Heading30">
    <w:name w:val="Heading #3_"/>
    <w:link w:val="Heading31"/>
    <w:rsid w:val="00E56E82"/>
    <w:rPr>
      <w:b/>
      <w:bCs/>
      <w:shd w:val="clear" w:color="auto" w:fill="FFFFFF"/>
    </w:rPr>
  </w:style>
  <w:style w:type="paragraph" w:customStyle="1" w:styleId="Heading31">
    <w:name w:val="Heading #3"/>
    <w:basedOn w:val="Normal"/>
    <w:link w:val="Heading30"/>
    <w:rsid w:val="00E56E82"/>
    <w:pPr>
      <w:widowControl w:val="0"/>
      <w:shd w:val="clear" w:color="auto" w:fill="FFFFFF"/>
      <w:spacing w:line="319" w:lineRule="auto"/>
      <w:ind w:firstLine="150"/>
      <w:outlineLvl w:val="2"/>
    </w:pPr>
    <w:rPr>
      <w:rFonts w:asciiTheme="minorHAnsi" w:eastAsiaTheme="minorHAnsi" w:hAnsiTheme="minorHAnsi" w:cstheme="minorBidi"/>
      <w:b/>
      <w:bCs/>
      <w:sz w:val="22"/>
      <w:szCs w:val="22"/>
    </w:rPr>
  </w:style>
  <w:style w:type="character" w:customStyle="1" w:styleId="Bodytext3">
    <w:name w:val="Body text (3)_"/>
    <w:link w:val="Bodytext30"/>
    <w:rsid w:val="00E56E82"/>
    <w:rPr>
      <w:b/>
      <w:bCs/>
      <w:sz w:val="26"/>
      <w:szCs w:val="26"/>
      <w:shd w:val="clear" w:color="auto" w:fill="FFFFFF"/>
    </w:rPr>
  </w:style>
  <w:style w:type="paragraph" w:customStyle="1" w:styleId="Bodytext30">
    <w:name w:val="Body text (3)"/>
    <w:basedOn w:val="Normal"/>
    <w:link w:val="Bodytext3"/>
    <w:rsid w:val="00E56E82"/>
    <w:pPr>
      <w:widowControl w:val="0"/>
      <w:shd w:val="clear" w:color="auto" w:fill="FFFFFF"/>
      <w:spacing w:line="264" w:lineRule="auto"/>
      <w:ind w:firstLine="330"/>
    </w:pPr>
    <w:rPr>
      <w:rFonts w:asciiTheme="minorHAnsi" w:eastAsiaTheme="minorHAnsi" w:hAnsiTheme="minorHAnsi" w:cstheme="minorBidi"/>
      <w:b/>
      <w:bCs/>
      <w:sz w:val="26"/>
      <w:szCs w:val="26"/>
    </w:rPr>
  </w:style>
  <w:style w:type="table" w:customStyle="1" w:styleId="TableGrid9">
    <w:name w:val="Table Grid9"/>
    <w:basedOn w:val="TableNormal"/>
    <w:next w:val="TableGrid"/>
    <w:uiPriority w:val="39"/>
    <w:rsid w:val="00E56E82"/>
    <w:pPr>
      <w:spacing w:after="0" w:line="240" w:lineRule="auto"/>
    </w:pPr>
    <w:rPr>
      <w:rFonts w:ascii="Calibri" w:eastAsia="Yu Mincho" w:hAnsi="Calibri" w:cs="Times New Roman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">
    <w:name w:val="Table Grid10"/>
    <w:basedOn w:val="TableNormal"/>
    <w:next w:val="TableGrid"/>
    <w:uiPriority w:val="39"/>
    <w:rsid w:val="00E56E82"/>
    <w:pPr>
      <w:spacing w:after="0" w:line="240" w:lineRule="auto"/>
    </w:pPr>
    <w:rPr>
      <w:rFonts w:ascii="Calibri" w:eastAsia="Yu Mincho" w:hAnsi="Calibri" w:cs="Times New Roman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TableNormal"/>
    <w:next w:val="TableGrid"/>
    <w:uiPriority w:val="59"/>
    <w:rsid w:val="00E56E82"/>
    <w:pPr>
      <w:spacing w:after="0" w:line="240" w:lineRule="auto"/>
    </w:pPr>
    <w:rPr>
      <w:rFonts w:ascii="Calibri" w:eastAsia="Yu Mincho" w:hAnsi="Calibri" w:cs="Times New Roman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">
    <w:name w:val="Table Grid12"/>
    <w:basedOn w:val="TableNormal"/>
    <w:next w:val="TableGrid"/>
    <w:uiPriority w:val="39"/>
    <w:rsid w:val="00E56E82"/>
    <w:pPr>
      <w:spacing w:after="0" w:line="240" w:lineRule="auto"/>
      <w:ind w:firstLine="720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Vnbnnidung">
    <w:name w:val="Văn bản nội dung"/>
    <w:basedOn w:val="Normal"/>
    <w:link w:val="Vnbnnidung0"/>
    <w:rsid w:val="00E56E82"/>
    <w:pPr>
      <w:widowControl w:val="0"/>
      <w:spacing w:line="286" w:lineRule="auto"/>
      <w:ind w:firstLine="180"/>
    </w:pPr>
    <w:rPr>
      <w:sz w:val="14"/>
      <w:szCs w:val="14"/>
      <w:lang w:eastAsia="zh-CN"/>
    </w:rPr>
  </w:style>
  <w:style w:type="table" w:customStyle="1" w:styleId="TableGrid13">
    <w:name w:val="Table Grid13"/>
    <w:basedOn w:val="TableNormal"/>
    <w:next w:val="TableGrid"/>
    <w:uiPriority w:val="39"/>
    <w:rsid w:val="00E56E82"/>
    <w:pPr>
      <w:spacing w:after="0" w:line="240" w:lineRule="auto"/>
    </w:pPr>
    <w:rPr>
      <w:rFonts w:ascii="Times New Roman" w:eastAsia="Calibri" w:hAnsi="Times New Roman" w:cs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">
    <w:name w:val="Table Grid14"/>
    <w:basedOn w:val="TableNormal"/>
    <w:next w:val="TableGrid"/>
    <w:uiPriority w:val="39"/>
    <w:rsid w:val="00E56E82"/>
    <w:pPr>
      <w:spacing w:after="0" w:line="240" w:lineRule="auto"/>
    </w:pPr>
    <w:rPr>
      <w:rFonts w:ascii="Times New Roman" w:eastAsia="Calibri" w:hAnsi="Times New Roman" w:cs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2"/>
    <w:basedOn w:val="TableNormal"/>
    <w:rsid w:val="00E56E82"/>
    <w:pPr>
      <w:widowControl w:val="0"/>
      <w:spacing w:after="0" w:line="240" w:lineRule="auto"/>
    </w:pPr>
    <w:rPr>
      <w:rFonts w:ascii="Courier New" w:eastAsia="Yu Mincho" w:hAnsi="Courier New" w:cs="Courier New"/>
      <w:sz w:val="24"/>
      <w:szCs w:val="24"/>
      <w:lang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1"/>
    <w:basedOn w:val="TableNormal"/>
    <w:rsid w:val="00E56E82"/>
    <w:pPr>
      <w:widowControl w:val="0"/>
      <w:spacing w:after="0" w:line="240" w:lineRule="auto"/>
    </w:pPr>
    <w:rPr>
      <w:rFonts w:ascii="Courier New" w:eastAsia="Yu Mincho" w:hAnsi="Courier New" w:cs="Courier New"/>
      <w:sz w:val="24"/>
      <w:szCs w:val="24"/>
      <w:lang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ne-clamp-1">
    <w:name w:val="line-clamp-1"/>
    <w:rsid w:val="00E56E82"/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E56E82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en-GB" w:eastAsia="en-GB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E56E82"/>
    <w:rPr>
      <w:rFonts w:ascii="Arial" w:eastAsia="Times New Roman" w:hAnsi="Arial" w:cs="Arial"/>
      <w:vanish/>
      <w:sz w:val="16"/>
      <w:szCs w:val="16"/>
      <w:lang w:val="en-GB" w:eastAsia="en-GB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E56E82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en-GB" w:eastAsia="en-GB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E56E82"/>
    <w:rPr>
      <w:rFonts w:ascii="Arial" w:eastAsia="Times New Roman" w:hAnsi="Arial" w:cs="Arial"/>
      <w:vanish/>
      <w:sz w:val="16"/>
      <w:szCs w:val="16"/>
      <w:lang w:val="en-GB" w:eastAsia="en-GB"/>
    </w:rPr>
  </w:style>
  <w:style w:type="character" w:customStyle="1" w:styleId="google-anno-t">
    <w:name w:val="google-anno-t"/>
    <w:rsid w:val="00E56E82"/>
  </w:style>
  <w:style w:type="paragraph" w:styleId="BlockText">
    <w:name w:val="Block Text"/>
    <w:basedOn w:val="Normal"/>
    <w:qFormat/>
    <w:rsid w:val="00E56E82"/>
    <w:pPr>
      <w:spacing w:after="120"/>
      <w:ind w:leftChars="700" w:left="1440" w:rightChars="700" w:right="1440"/>
    </w:pPr>
    <w:rPr>
      <w:rFonts w:eastAsia="SimSun"/>
      <w:sz w:val="32"/>
      <w:szCs w:val="32"/>
      <w:lang w:eastAsia="zh-CN"/>
    </w:rPr>
  </w:style>
  <w:style w:type="paragraph" w:styleId="BodyText21">
    <w:name w:val="Body Text 2"/>
    <w:basedOn w:val="Normal"/>
    <w:link w:val="BodyText2Char"/>
    <w:rsid w:val="00E56E82"/>
    <w:pPr>
      <w:spacing w:after="120" w:line="480" w:lineRule="auto"/>
    </w:pPr>
    <w:rPr>
      <w:rFonts w:eastAsia="SimSun"/>
      <w:sz w:val="32"/>
      <w:szCs w:val="32"/>
      <w:lang w:eastAsia="zh-CN"/>
    </w:rPr>
  </w:style>
  <w:style w:type="character" w:customStyle="1" w:styleId="BodyText2Char">
    <w:name w:val="Body Text 2 Char"/>
    <w:basedOn w:val="DefaultParagraphFont"/>
    <w:link w:val="BodyText21"/>
    <w:rsid w:val="00E56E82"/>
    <w:rPr>
      <w:rFonts w:ascii="Times New Roman" w:eastAsia="SimSun" w:hAnsi="Times New Roman" w:cs="Times New Roman"/>
      <w:sz w:val="32"/>
      <w:szCs w:val="32"/>
      <w:lang w:eastAsia="zh-CN"/>
    </w:rPr>
  </w:style>
  <w:style w:type="paragraph" w:styleId="BodyText31">
    <w:name w:val="Body Text 3"/>
    <w:basedOn w:val="Normal"/>
    <w:link w:val="BodyText3Char"/>
    <w:rsid w:val="00E56E82"/>
    <w:pPr>
      <w:spacing w:after="120"/>
    </w:pPr>
    <w:rPr>
      <w:rFonts w:eastAsia="SimSun"/>
      <w:sz w:val="16"/>
      <w:szCs w:val="16"/>
      <w:lang w:eastAsia="zh-CN"/>
    </w:rPr>
  </w:style>
  <w:style w:type="character" w:customStyle="1" w:styleId="BodyText3Char">
    <w:name w:val="Body Text 3 Char"/>
    <w:basedOn w:val="DefaultParagraphFont"/>
    <w:link w:val="BodyText31"/>
    <w:rsid w:val="00E56E82"/>
    <w:rPr>
      <w:rFonts w:ascii="Times New Roman" w:eastAsia="SimSun" w:hAnsi="Times New Roman" w:cs="Times New Roman"/>
      <w:sz w:val="16"/>
      <w:szCs w:val="16"/>
      <w:lang w:eastAsia="zh-CN"/>
    </w:rPr>
  </w:style>
  <w:style w:type="paragraph" w:styleId="BodyTextFirstIndent">
    <w:name w:val="Body Text First Indent"/>
    <w:basedOn w:val="BodyText"/>
    <w:link w:val="BodyTextFirstIndentChar"/>
    <w:qFormat/>
    <w:rsid w:val="00E56E82"/>
    <w:pPr>
      <w:widowControl/>
      <w:shd w:val="clear" w:color="auto" w:fill="auto"/>
      <w:spacing w:after="120" w:line="240" w:lineRule="auto"/>
      <w:ind w:firstLineChars="100" w:firstLine="420"/>
    </w:pPr>
    <w:rPr>
      <w:rFonts w:ascii="Times New Roman" w:eastAsia="SimSun" w:hAnsi="Times New Roman" w:cs="Times New Roman"/>
      <w:sz w:val="32"/>
      <w:szCs w:val="32"/>
      <w:lang w:eastAsia="zh-CN"/>
    </w:rPr>
  </w:style>
  <w:style w:type="character" w:customStyle="1" w:styleId="BodyTextFirstIndentChar">
    <w:name w:val="Body Text First Indent Char"/>
    <w:basedOn w:val="BodyTextChar"/>
    <w:link w:val="BodyTextFirstIndent"/>
    <w:rsid w:val="00E56E82"/>
    <w:rPr>
      <w:rFonts w:ascii="Times New Roman" w:eastAsia="SimSun" w:hAnsi="Times New Roman" w:cs="Times New Roman"/>
      <w:sz w:val="32"/>
      <w:szCs w:val="32"/>
      <w:shd w:val="clear" w:color="auto" w:fill="FFFFFF"/>
      <w:lang w:eastAsia="zh-CN"/>
    </w:rPr>
  </w:style>
  <w:style w:type="paragraph" w:styleId="BodyTextIndent">
    <w:name w:val="Body Text Indent"/>
    <w:basedOn w:val="Normal"/>
    <w:link w:val="BodyTextIndentChar"/>
    <w:qFormat/>
    <w:rsid w:val="00E56E82"/>
    <w:pPr>
      <w:spacing w:after="120"/>
      <w:ind w:leftChars="200" w:left="420"/>
    </w:pPr>
    <w:rPr>
      <w:rFonts w:eastAsia="SimSun"/>
      <w:sz w:val="32"/>
      <w:szCs w:val="32"/>
      <w:lang w:eastAsia="zh-CN"/>
    </w:rPr>
  </w:style>
  <w:style w:type="character" w:customStyle="1" w:styleId="BodyTextIndentChar">
    <w:name w:val="Body Text Indent Char"/>
    <w:basedOn w:val="DefaultParagraphFont"/>
    <w:link w:val="BodyTextIndent"/>
    <w:rsid w:val="00E56E82"/>
    <w:rPr>
      <w:rFonts w:ascii="Times New Roman" w:eastAsia="SimSun" w:hAnsi="Times New Roman" w:cs="Times New Roman"/>
      <w:sz w:val="32"/>
      <w:szCs w:val="32"/>
      <w:lang w:eastAsia="zh-CN"/>
    </w:rPr>
  </w:style>
  <w:style w:type="paragraph" w:styleId="BodyTextFirstIndent2">
    <w:name w:val="Body Text First Indent 2"/>
    <w:basedOn w:val="BodyTextIndent"/>
    <w:link w:val="BodyTextFirstIndent2Char"/>
    <w:rsid w:val="00E56E82"/>
    <w:pPr>
      <w:ind w:firstLineChars="200" w:firstLine="420"/>
    </w:pPr>
  </w:style>
  <w:style w:type="character" w:customStyle="1" w:styleId="BodyTextFirstIndent2Char">
    <w:name w:val="Body Text First Indent 2 Char"/>
    <w:basedOn w:val="BodyTextIndentChar"/>
    <w:link w:val="BodyTextFirstIndent2"/>
    <w:rsid w:val="00E56E82"/>
    <w:rPr>
      <w:rFonts w:ascii="Times New Roman" w:eastAsia="SimSun" w:hAnsi="Times New Roman" w:cs="Times New Roman"/>
      <w:sz w:val="32"/>
      <w:szCs w:val="32"/>
      <w:lang w:eastAsia="zh-CN"/>
    </w:rPr>
  </w:style>
  <w:style w:type="paragraph" w:styleId="BodyTextIndent2">
    <w:name w:val="Body Text Indent 2"/>
    <w:basedOn w:val="Normal"/>
    <w:link w:val="BodyTextIndent2Char"/>
    <w:qFormat/>
    <w:rsid w:val="00E56E82"/>
    <w:pPr>
      <w:spacing w:after="120" w:line="480" w:lineRule="auto"/>
      <w:ind w:leftChars="200" w:left="420"/>
    </w:pPr>
    <w:rPr>
      <w:rFonts w:eastAsia="SimSun"/>
      <w:sz w:val="32"/>
      <w:szCs w:val="32"/>
      <w:lang w:eastAsia="zh-CN"/>
    </w:rPr>
  </w:style>
  <w:style w:type="character" w:customStyle="1" w:styleId="BodyTextIndent2Char">
    <w:name w:val="Body Text Indent 2 Char"/>
    <w:basedOn w:val="DefaultParagraphFont"/>
    <w:link w:val="BodyTextIndent2"/>
    <w:rsid w:val="00E56E82"/>
    <w:rPr>
      <w:rFonts w:ascii="Times New Roman" w:eastAsia="SimSun" w:hAnsi="Times New Roman" w:cs="Times New Roman"/>
      <w:sz w:val="32"/>
      <w:szCs w:val="32"/>
      <w:lang w:eastAsia="zh-CN"/>
    </w:rPr>
  </w:style>
  <w:style w:type="paragraph" w:styleId="BodyTextIndent3">
    <w:name w:val="Body Text Indent 3"/>
    <w:basedOn w:val="Normal"/>
    <w:link w:val="BodyTextIndent3Char"/>
    <w:qFormat/>
    <w:rsid w:val="00E56E82"/>
    <w:pPr>
      <w:spacing w:after="120"/>
      <w:ind w:leftChars="200" w:left="420"/>
    </w:pPr>
    <w:rPr>
      <w:rFonts w:eastAsia="SimSun"/>
      <w:sz w:val="16"/>
      <w:szCs w:val="16"/>
      <w:lang w:eastAsia="zh-CN"/>
    </w:rPr>
  </w:style>
  <w:style w:type="character" w:customStyle="1" w:styleId="BodyTextIndent3Char">
    <w:name w:val="Body Text Indent 3 Char"/>
    <w:basedOn w:val="DefaultParagraphFont"/>
    <w:link w:val="BodyTextIndent3"/>
    <w:rsid w:val="00E56E82"/>
    <w:rPr>
      <w:rFonts w:ascii="Times New Roman" w:eastAsia="SimSun" w:hAnsi="Times New Roman" w:cs="Times New Roman"/>
      <w:sz w:val="16"/>
      <w:szCs w:val="16"/>
      <w:lang w:eastAsia="zh-CN"/>
    </w:rPr>
  </w:style>
  <w:style w:type="paragraph" w:styleId="Caption">
    <w:name w:val="caption"/>
    <w:basedOn w:val="Normal"/>
    <w:next w:val="Normal"/>
    <w:semiHidden/>
    <w:unhideWhenUsed/>
    <w:qFormat/>
    <w:rsid w:val="00E56E82"/>
    <w:rPr>
      <w:rFonts w:ascii="Arial" w:eastAsia="SimHei" w:hAnsi="Arial" w:cs="Arial"/>
      <w:sz w:val="20"/>
      <w:szCs w:val="32"/>
      <w:lang w:eastAsia="zh-CN"/>
    </w:rPr>
  </w:style>
  <w:style w:type="paragraph" w:styleId="Closing">
    <w:name w:val="Closing"/>
    <w:basedOn w:val="Normal"/>
    <w:link w:val="ClosingChar"/>
    <w:qFormat/>
    <w:rsid w:val="00E56E82"/>
    <w:pPr>
      <w:ind w:leftChars="2100" w:left="100"/>
    </w:pPr>
    <w:rPr>
      <w:rFonts w:eastAsia="SimSun"/>
      <w:sz w:val="32"/>
      <w:szCs w:val="32"/>
      <w:lang w:eastAsia="zh-CN"/>
    </w:rPr>
  </w:style>
  <w:style w:type="character" w:customStyle="1" w:styleId="ClosingChar">
    <w:name w:val="Closing Char"/>
    <w:basedOn w:val="DefaultParagraphFont"/>
    <w:link w:val="Closing"/>
    <w:rsid w:val="00E56E82"/>
    <w:rPr>
      <w:rFonts w:ascii="Times New Roman" w:eastAsia="SimSun" w:hAnsi="Times New Roman" w:cs="Times New Roman"/>
      <w:sz w:val="32"/>
      <w:szCs w:val="32"/>
      <w:lang w:eastAsia="zh-CN"/>
    </w:rPr>
  </w:style>
  <w:style w:type="character" w:styleId="CommentReference">
    <w:name w:val="annotation reference"/>
    <w:rsid w:val="00E56E82"/>
    <w:rPr>
      <w:sz w:val="21"/>
      <w:szCs w:val="21"/>
    </w:rPr>
  </w:style>
  <w:style w:type="paragraph" w:styleId="CommentText">
    <w:name w:val="annotation text"/>
    <w:basedOn w:val="Normal"/>
    <w:link w:val="CommentTextChar"/>
    <w:qFormat/>
    <w:rsid w:val="00E56E82"/>
    <w:rPr>
      <w:rFonts w:eastAsia="SimSun"/>
      <w:sz w:val="32"/>
      <w:szCs w:val="32"/>
      <w:lang w:eastAsia="zh-CN"/>
    </w:rPr>
  </w:style>
  <w:style w:type="character" w:customStyle="1" w:styleId="CommentTextChar">
    <w:name w:val="Comment Text Char"/>
    <w:basedOn w:val="DefaultParagraphFont"/>
    <w:link w:val="CommentText"/>
    <w:rsid w:val="00E56E82"/>
    <w:rPr>
      <w:rFonts w:ascii="Times New Roman" w:eastAsia="SimSun" w:hAnsi="Times New Roman" w:cs="Times New Roman"/>
      <w:sz w:val="32"/>
      <w:szCs w:val="32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qFormat/>
    <w:rsid w:val="00E56E82"/>
  </w:style>
  <w:style w:type="character" w:customStyle="1" w:styleId="CommentSubjectChar">
    <w:name w:val="Comment Subject Char"/>
    <w:basedOn w:val="CommentTextChar"/>
    <w:link w:val="CommentSubject"/>
    <w:rsid w:val="00E56E82"/>
    <w:rPr>
      <w:rFonts w:ascii="Times New Roman" w:eastAsia="SimSun" w:hAnsi="Times New Roman" w:cs="Times New Roman"/>
      <w:sz w:val="32"/>
      <w:szCs w:val="32"/>
      <w:lang w:eastAsia="zh-CN"/>
    </w:rPr>
  </w:style>
  <w:style w:type="paragraph" w:styleId="Date">
    <w:name w:val="Date"/>
    <w:basedOn w:val="Normal"/>
    <w:next w:val="Normal"/>
    <w:link w:val="DateChar"/>
    <w:rsid w:val="00E56E82"/>
    <w:pPr>
      <w:ind w:leftChars="2500" w:left="100"/>
    </w:pPr>
    <w:rPr>
      <w:rFonts w:eastAsia="SimSun"/>
      <w:sz w:val="32"/>
      <w:szCs w:val="32"/>
      <w:lang w:eastAsia="zh-CN"/>
    </w:rPr>
  </w:style>
  <w:style w:type="character" w:customStyle="1" w:styleId="DateChar">
    <w:name w:val="Date Char"/>
    <w:basedOn w:val="DefaultParagraphFont"/>
    <w:link w:val="Date"/>
    <w:rsid w:val="00E56E82"/>
    <w:rPr>
      <w:rFonts w:ascii="Times New Roman" w:eastAsia="SimSun" w:hAnsi="Times New Roman" w:cs="Times New Roman"/>
      <w:sz w:val="32"/>
      <w:szCs w:val="32"/>
      <w:lang w:eastAsia="zh-CN"/>
    </w:rPr>
  </w:style>
  <w:style w:type="paragraph" w:styleId="DocumentMap">
    <w:name w:val="Document Map"/>
    <w:basedOn w:val="Normal"/>
    <w:link w:val="DocumentMapChar"/>
    <w:qFormat/>
    <w:rsid w:val="00E56E82"/>
    <w:pPr>
      <w:shd w:val="clear" w:color="auto" w:fill="000080"/>
    </w:pPr>
    <w:rPr>
      <w:rFonts w:eastAsia="SimSun"/>
      <w:sz w:val="32"/>
      <w:szCs w:val="32"/>
      <w:lang w:eastAsia="zh-CN"/>
    </w:rPr>
  </w:style>
  <w:style w:type="character" w:customStyle="1" w:styleId="DocumentMapChar">
    <w:name w:val="Document Map Char"/>
    <w:basedOn w:val="DefaultParagraphFont"/>
    <w:link w:val="DocumentMap"/>
    <w:rsid w:val="00E56E82"/>
    <w:rPr>
      <w:rFonts w:ascii="Times New Roman" w:eastAsia="SimSun" w:hAnsi="Times New Roman" w:cs="Times New Roman"/>
      <w:sz w:val="32"/>
      <w:szCs w:val="32"/>
      <w:shd w:val="clear" w:color="auto" w:fill="000080"/>
      <w:lang w:eastAsia="zh-CN"/>
    </w:rPr>
  </w:style>
  <w:style w:type="paragraph" w:styleId="E-mailSignature">
    <w:name w:val="E-mail Signature"/>
    <w:basedOn w:val="Normal"/>
    <w:link w:val="E-mailSignatureChar"/>
    <w:rsid w:val="00E56E82"/>
    <w:rPr>
      <w:rFonts w:eastAsia="SimSun"/>
      <w:sz w:val="32"/>
      <w:szCs w:val="32"/>
      <w:lang w:eastAsia="zh-CN"/>
    </w:rPr>
  </w:style>
  <w:style w:type="character" w:customStyle="1" w:styleId="E-mailSignatureChar">
    <w:name w:val="E-mail Signature Char"/>
    <w:basedOn w:val="DefaultParagraphFont"/>
    <w:link w:val="E-mailSignature"/>
    <w:rsid w:val="00E56E82"/>
    <w:rPr>
      <w:rFonts w:ascii="Times New Roman" w:eastAsia="SimSun" w:hAnsi="Times New Roman" w:cs="Times New Roman"/>
      <w:sz w:val="32"/>
      <w:szCs w:val="32"/>
      <w:lang w:eastAsia="zh-CN"/>
    </w:rPr>
  </w:style>
  <w:style w:type="character" w:styleId="EndnoteReference">
    <w:name w:val="endnote reference"/>
    <w:qFormat/>
    <w:rsid w:val="00E56E82"/>
    <w:rPr>
      <w:vertAlign w:val="superscript"/>
    </w:rPr>
  </w:style>
  <w:style w:type="paragraph" w:styleId="EndnoteText">
    <w:name w:val="endnote text"/>
    <w:basedOn w:val="Normal"/>
    <w:link w:val="EndnoteTextChar"/>
    <w:qFormat/>
    <w:rsid w:val="00E56E82"/>
    <w:pPr>
      <w:snapToGrid w:val="0"/>
    </w:pPr>
    <w:rPr>
      <w:rFonts w:eastAsia="SimSun"/>
      <w:sz w:val="32"/>
      <w:szCs w:val="32"/>
      <w:lang w:eastAsia="zh-CN"/>
    </w:rPr>
  </w:style>
  <w:style w:type="character" w:customStyle="1" w:styleId="EndnoteTextChar">
    <w:name w:val="Endnote Text Char"/>
    <w:basedOn w:val="DefaultParagraphFont"/>
    <w:link w:val="EndnoteText"/>
    <w:rsid w:val="00E56E82"/>
    <w:rPr>
      <w:rFonts w:ascii="Times New Roman" w:eastAsia="SimSun" w:hAnsi="Times New Roman" w:cs="Times New Roman"/>
      <w:sz w:val="32"/>
      <w:szCs w:val="32"/>
      <w:lang w:eastAsia="zh-CN"/>
    </w:rPr>
  </w:style>
  <w:style w:type="paragraph" w:styleId="EnvelopeAddress">
    <w:name w:val="envelope address"/>
    <w:basedOn w:val="Normal"/>
    <w:qFormat/>
    <w:rsid w:val="00E56E82"/>
    <w:pPr>
      <w:framePr w:w="7920" w:h="1980" w:hRule="exact" w:hSpace="180" w:wrap="auto" w:hAnchor="page" w:xAlign="center" w:yAlign="bottom"/>
      <w:snapToGrid w:val="0"/>
      <w:ind w:leftChars="1400" w:left="100"/>
    </w:pPr>
    <w:rPr>
      <w:rFonts w:ascii="Arial" w:eastAsia="SimSun" w:hAnsi="Arial" w:cs="Arial"/>
      <w:lang w:eastAsia="zh-CN"/>
    </w:rPr>
  </w:style>
  <w:style w:type="paragraph" w:styleId="EnvelopeReturn">
    <w:name w:val="envelope return"/>
    <w:basedOn w:val="Normal"/>
    <w:rsid w:val="00E56E82"/>
    <w:pPr>
      <w:snapToGrid w:val="0"/>
    </w:pPr>
    <w:rPr>
      <w:rFonts w:ascii="Arial" w:eastAsia="SimSun" w:hAnsi="Arial" w:cs="Arial"/>
      <w:sz w:val="32"/>
      <w:szCs w:val="32"/>
      <w:lang w:eastAsia="zh-CN"/>
    </w:rPr>
  </w:style>
  <w:style w:type="paragraph" w:styleId="FootnoteText">
    <w:name w:val="footnote text"/>
    <w:basedOn w:val="Normal"/>
    <w:link w:val="FootnoteTextChar"/>
    <w:rsid w:val="00E56E82"/>
    <w:pPr>
      <w:snapToGrid w:val="0"/>
    </w:pPr>
    <w:rPr>
      <w:rFonts w:eastAsia="SimSun"/>
      <w:sz w:val="18"/>
      <w:szCs w:val="18"/>
      <w:lang w:eastAsia="zh-CN"/>
    </w:rPr>
  </w:style>
  <w:style w:type="character" w:customStyle="1" w:styleId="FootnoteTextChar">
    <w:name w:val="Footnote Text Char"/>
    <w:basedOn w:val="DefaultParagraphFont"/>
    <w:link w:val="FootnoteText"/>
    <w:rsid w:val="00E56E82"/>
    <w:rPr>
      <w:rFonts w:ascii="Times New Roman" w:eastAsia="SimSun" w:hAnsi="Times New Roman" w:cs="Times New Roman"/>
      <w:sz w:val="18"/>
      <w:szCs w:val="18"/>
      <w:lang w:eastAsia="zh-CN"/>
    </w:rPr>
  </w:style>
  <w:style w:type="character" w:styleId="HTMLAcronym">
    <w:name w:val="HTML Acronym"/>
    <w:qFormat/>
    <w:rsid w:val="00E56E82"/>
  </w:style>
  <w:style w:type="paragraph" w:styleId="HTMLAddress">
    <w:name w:val="HTML Address"/>
    <w:basedOn w:val="Normal"/>
    <w:link w:val="HTMLAddressChar"/>
    <w:qFormat/>
    <w:rsid w:val="00E56E82"/>
    <w:rPr>
      <w:rFonts w:eastAsia="SimSun"/>
      <w:i/>
      <w:iCs/>
      <w:sz w:val="32"/>
      <w:szCs w:val="32"/>
      <w:lang w:eastAsia="zh-CN"/>
    </w:rPr>
  </w:style>
  <w:style w:type="character" w:customStyle="1" w:styleId="HTMLAddressChar">
    <w:name w:val="HTML Address Char"/>
    <w:basedOn w:val="DefaultParagraphFont"/>
    <w:link w:val="HTMLAddress"/>
    <w:rsid w:val="00E56E82"/>
    <w:rPr>
      <w:rFonts w:ascii="Times New Roman" w:eastAsia="SimSun" w:hAnsi="Times New Roman" w:cs="Times New Roman"/>
      <w:i/>
      <w:iCs/>
      <w:sz w:val="32"/>
      <w:szCs w:val="32"/>
      <w:lang w:eastAsia="zh-CN"/>
    </w:rPr>
  </w:style>
  <w:style w:type="character" w:styleId="HTMLCite">
    <w:name w:val="HTML Cite"/>
    <w:qFormat/>
    <w:rsid w:val="00E56E82"/>
    <w:rPr>
      <w:i/>
      <w:iCs/>
    </w:rPr>
  </w:style>
  <w:style w:type="character" w:styleId="HTMLCode">
    <w:name w:val="HTML Code"/>
    <w:rsid w:val="00E56E82"/>
    <w:rPr>
      <w:rFonts w:ascii="Courier New" w:hAnsi="Courier New" w:cs="Courier New"/>
      <w:sz w:val="20"/>
      <w:szCs w:val="20"/>
    </w:rPr>
  </w:style>
  <w:style w:type="character" w:styleId="HTMLDefinition">
    <w:name w:val="HTML Definition"/>
    <w:qFormat/>
    <w:rsid w:val="00E56E82"/>
    <w:rPr>
      <w:i/>
      <w:iCs/>
    </w:rPr>
  </w:style>
  <w:style w:type="character" w:styleId="HTMLKeyboard">
    <w:name w:val="HTML Keyboard"/>
    <w:qFormat/>
    <w:rsid w:val="00E56E82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E56E82"/>
    <w:rPr>
      <w:rFonts w:ascii="Courier New" w:eastAsia="SimSun" w:hAnsi="Courier New" w:cs="Courier New"/>
      <w:sz w:val="20"/>
      <w:szCs w:val="32"/>
      <w:lang w:eastAsia="zh-CN"/>
    </w:rPr>
  </w:style>
  <w:style w:type="character" w:customStyle="1" w:styleId="HTMLPreformattedChar">
    <w:name w:val="HTML Preformatted Char"/>
    <w:basedOn w:val="DefaultParagraphFont"/>
    <w:link w:val="HTMLPreformatted"/>
    <w:rsid w:val="00E56E82"/>
    <w:rPr>
      <w:rFonts w:ascii="Courier New" w:eastAsia="SimSun" w:hAnsi="Courier New" w:cs="Courier New"/>
      <w:sz w:val="20"/>
      <w:szCs w:val="32"/>
      <w:lang w:eastAsia="zh-CN"/>
    </w:rPr>
  </w:style>
  <w:style w:type="character" w:styleId="HTMLSample">
    <w:name w:val="HTML Sample"/>
    <w:qFormat/>
    <w:rsid w:val="00E56E82"/>
    <w:rPr>
      <w:rFonts w:ascii="Courier New" w:hAnsi="Courier New" w:cs="Courier New"/>
    </w:rPr>
  </w:style>
  <w:style w:type="character" w:styleId="HTMLTypewriter">
    <w:name w:val="HTML Typewriter"/>
    <w:qFormat/>
    <w:rsid w:val="00E56E82"/>
    <w:rPr>
      <w:rFonts w:ascii="Courier New" w:hAnsi="Courier New" w:cs="Courier New"/>
      <w:sz w:val="20"/>
      <w:szCs w:val="20"/>
    </w:rPr>
  </w:style>
  <w:style w:type="character" w:styleId="HTMLVariable">
    <w:name w:val="HTML Variable"/>
    <w:rsid w:val="00E56E82"/>
    <w:rPr>
      <w:i/>
      <w:iCs/>
    </w:rPr>
  </w:style>
  <w:style w:type="paragraph" w:styleId="Index1">
    <w:name w:val="index 1"/>
    <w:basedOn w:val="Normal"/>
    <w:next w:val="Normal"/>
    <w:qFormat/>
    <w:rsid w:val="00E56E82"/>
    <w:rPr>
      <w:rFonts w:eastAsia="SimSun"/>
      <w:sz w:val="32"/>
      <w:szCs w:val="32"/>
      <w:lang w:eastAsia="zh-CN"/>
    </w:rPr>
  </w:style>
  <w:style w:type="paragraph" w:styleId="Index2">
    <w:name w:val="index 2"/>
    <w:basedOn w:val="Normal"/>
    <w:next w:val="Normal"/>
    <w:qFormat/>
    <w:rsid w:val="00E56E82"/>
    <w:pPr>
      <w:ind w:leftChars="200" w:left="200"/>
    </w:pPr>
    <w:rPr>
      <w:rFonts w:eastAsia="SimSun"/>
      <w:sz w:val="32"/>
      <w:szCs w:val="32"/>
      <w:lang w:eastAsia="zh-CN"/>
    </w:rPr>
  </w:style>
  <w:style w:type="paragraph" w:styleId="Index3">
    <w:name w:val="index 3"/>
    <w:basedOn w:val="Normal"/>
    <w:next w:val="Normal"/>
    <w:rsid w:val="00E56E82"/>
    <w:pPr>
      <w:ind w:leftChars="400" w:left="400"/>
    </w:pPr>
    <w:rPr>
      <w:rFonts w:eastAsia="SimSun"/>
      <w:sz w:val="32"/>
      <w:szCs w:val="32"/>
      <w:lang w:eastAsia="zh-CN"/>
    </w:rPr>
  </w:style>
  <w:style w:type="paragraph" w:styleId="Index4">
    <w:name w:val="index 4"/>
    <w:basedOn w:val="Normal"/>
    <w:next w:val="Normal"/>
    <w:rsid w:val="00E56E82"/>
    <w:pPr>
      <w:ind w:leftChars="600" w:left="600"/>
    </w:pPr>
    <w:rPr>
      <w:rFonts w:eastAsia="SimSun"/>
      <w:sz w:val="32"/>
      <w:szCs w:val="32"/>
      <w:lang w:eastAsia="zh-CN"/>
    </w:rPr>
  </w:style>
  <w:style w:type="paragraph" w:styleId="Index5">
    <w:name w:val="index 5"/>
    <w:basedOn w:val="Normal"/>
    <w:next w:val="Normal"/>
    <w:qFormat/>
    <w:rsid w:val="00E56E82"/>
    <w:pPr>
      <w:ind w:leftChars="800" w:left="800"/>
    </w:pPr>
    <w:rPr>
      <w:rFonts w:eastAsia="SimSun"/>
      <w:sz w:val="32"/>
      <w:szCs w:val="32"/>
      <w:lang w:eastAsia="zh-CN"/>
    </w:rPr>
  </w:style>
  <w:style w:type="paragraph" w:styleId="Index6">
    <w:name w:val="index 6"/>
    <w:basedOn w:val="Normal"/>
    <w:next w:val="Normal"/>
    <w:qFormat/>
    <w:rsid w:val="00E56E82"/>
    <w:pPr>
      <w:ind w:leftChars="1000" w:left="1000"/>
    </w:pPr>
    <w:rPr>
      <w:rFonts w:eastAsia="SimSun"/>
      <w:sz w:val="32"/>
      <w:szCs w:val="32"/>
      <w:lang w:eastAsia="zh-CN"/>
    </w:rPr>
  </w:style>
  <w:style w:type="paragraph" w:styleId="Index7">
    <w:name w:val="index 7"/>
    <w:basedOn w:val="Normal"/>
    <w:next w:val="Normal"/>
    <w:qFormat/>
    <w:rsid w:val="00E56E82"/>
    <w:pPr>
      <w:ind w:leftChars="1200" w:left="1200"/>
    </w:pPr>
    <w:rPr>
      <w:rFonts w:eastAsia="SimSun"/>
      <w:sz w:val="32"/>
      <w:szCs w:val="32"/>
      <w:lang w:eastAsia="zh-CN"/>
    </w:rPr>
  </w:style>
  <w:style w:type="paragraph" w:styleId="Index8">
    <w:name w:val="index 8"/>
    <w:basedOn w:val="Normal"/>
    <w:next w:val="Normal"/>
    <w:qFormat/>
    <w:rsid w:val="00E56E82"/>
    <w:pPr>
      <w:ind w:leftChars="1400" w:left="1400"/>
    </w:pPr>
    <w:rPr>
      <w:rFonts w:eastAsia="SimSun"/>
      <w:sz w:val="32"/>
      <w:szCs w:val="32"/>
      <w:lang w:eastAsia="zh-CN"/>
    </w:rPr>
  </w:style>
  <w:style w:type="paragraph" w:styleId="Index9">
    <w:name w:val="index 9"/>
    <w:basedOn w:val="Normal"/>
    <w:next w:val="Normal"/>
    <w:qFormat/>
    <w:rsid w:val="00E56E82"/>
    <w:pPr>
      <w:ind w:leftChars="1600" w:left="1600"/>
    </w:pPr>
    <w:rPr>
      <w:rFonts w:eastAsia="SimSun"/>
      <w:sz w:val="32"/>
      <w:szCs w:val="32"/>
      <w:lang w:eastAsia="zh-CN"/>
    </w:rPr>
  </w:style>
  <w:style w:type="paragraph" w:styleId="IndexHeading">
    <w:name w:val="index heading"/>
    <w:basedOn w:val="Normal"/>
    <w:next w:val="Index1"/>
    <w:rsid w:val="00E56E82"/>
    <w:rPr>
      <w:rFonts w:ascii="Arial" w:eastAsia="SimSun" w:hAnsi="Arial" w:cs="Arial"/>
      <w:sz w:val="32"/>
      <w:szCs w:val="32"/>
      <w:lang w:eastAsia="zh-CN"/>
    </w:rPr>
  </w:style>
  <w:style w:type="character" w:styleId="LineNumber">
    <w:name w:val="line number"/>
    <w:rsid w:val="00E56E82"/>
  </w:style>
  <w:style w:type="paragraph" w:styleId="List">
    <w:name w:val="List"/>
    <w:basedOn w:val="Normal"/>
    <w:qFormat/>
    <w:rsid w:val="00E56E82"/>
    <w:pPr>
      <w:ind w:left="200" w:hangingChars="200" w:hanging="200"/>
    </w:pPr>
    <w:rPr>
      <w:rFonts w:eastAsia="SimSun"/>
      <w:sz w:val="32"/>
      <w:szCs w:val="32"/>
      <w:lang w:eastAsia="zh-CN"/>
    </w:rPr>
  </w:style>
  <w:style w:type="paragraph" w:styleId="List2">
    <w:name w:val="List 2"/>
    <w:basedOn w:val="Normal"/>
    <w:rsid w:val="00E56E82"/>
    <w:pPr>
      <w:ind w:leftChars="200" w:left="100" w:hangingChars="200" w:hanging="200"/>
    </w:pPr>
    <w:rPr>
      <w:rFonts w:eastAsia="SimSun"/>
      <w:sz w:val="32"/>
      <w:szCs w:val="32"/>
      <w:lang w:eastAsia="zh-CN"/>
    </w:rPr>
  </w:style>
  <w:style w:type="paragraph" w:styleId="List3">
    <w:name w:val="List 3"/>
    <w:basedOn w:val="Normal"/>
    <w:rsid w:val="00E56E82"/>
    <w:pPr>
      <w:ind w:leftChars="400" w:left="100" w:hangingChars="200" w:hanging="200"/>
    </w:pPr>
    <w:rPr>
      <w:rFonts w:eastAsia="SimSun"/>
      <w:sz w:val="32"/>
      <w:szCs w:val="32"/>
      <w:lang w:eastAsia="zh-CN"/>
    </w:rPr>
  </w:style>
  <w:style w:type="paragraph" w:styleId="List4">
    <w:name w:val="List 4"/>
    <w:basedOn w:val="Normal"/>
    <w:qFormat/>
    <w:rsid w:val="00E56E82"/>
    <w:pPr>
      <w:ind w:leftChars="600" w:left="100" w:hangingChars="200" w:hanging="200"/>
    </w:pPr>
    <w:rPr>
      <w:rFonts w:eastAsia="SimSun"/>
      <w:sz w:val="32"/>
      <w:szCs w:val="32"/>
      <w:lang w:eastAsia="zh-CN"/>
    </w:rPr>
  </w:style>
  <w:style w:type="paragraph" w:styleId="List5">
    <w:name w:val="List 5"/>
    <w:basedOn w:val="Normal"/>
    <w:qFormat/>
    <w:rsid w:val="00E56E82"/>
    <w:pPr>
      <w:ind w:leftChars="800" w:left="100" w:hangingChars="200" w:hanging="200"/>
    </w:pPr>
    <w:rPr>
      <w:rFonts w:eastAsia="SimSun"/>
      <w:sz w:val="32"/>
      <w:szCs w:val="32"/>
      <w:lang w:eastAsia="zh-CN"/>
    </w:rPr>
  </w:style>
  <w:style w:type="paragraph" w:styleId="ListBullet">
    <w:name w:val="List Bullet"/>
    <w:basedOn w:val="Normal"/>
    <w:qFormat/>
    <w:rsid w:val="00E56E82"/>
    <w:pPr>
      <w:numPr>
        <w:numId w:val="1"/>
      </w:numPr>
    </w:pPr>
    <w:rPr>
      <w:rFonts w:eastAsia="SimSun"/>
      <w:sz w:val="32"/>
      <w:szCs w:val="32"/>
      <w:lang w:eastAsia="zh-CN"/>
    </w:rPr>
  </w:style>
  <w:style w:type="paragraph" w:styleId="ListBullet2">
    <w:name w:val="List Bullet 2"/>
    <w:basedOn w:val="Normal"/>
    <w:qFormat/>
    <w:rsid w:val="00E56E82"/>
    <w:pPr>
      <w:numPr>
        <w:numId w:val="2"/>
      </w:numPr>
    </w:pPr>
    <w:rPr>
      <w:rFonts w:eastAsia="SimSun"/>
      <w:sz w:val="32"/>
      <w:szCs w:val="32"/>
      <w:lang w:eastAsia="zh-CN"/>
    </w:rPr>
  </w:style>
  <w:style w:type="paragraph" w:styleId="ListBullet3">
    <w:name w:val="List Bullet 3"/>
    <w:basedOn w:val="Normal"/>
    <w:qFormat/>
    <w:rsid w:val="00E56E82"/>
    <w:pPr>
      <w:numPr>
        <w:numId w:val="3"/>
      </w:numPr>
    </w:pPr>
    <w:rPr>
      <w:rFonts w:eastAsia="SimSun"/>
      <w:sz w:val="32"/>
      <w:szCs w:val="32"/>
      <w:lang w:eastAsia="zh-CN"/>
    </w:rPr>
  </w:style>
  <w:style w:type="paragraph" w:styleId="ListBullet4">
    <w:name w:val="List Bullet 4"/>
    <w:basedOn w:val="Normal"/>
    <w:qFormat/>
    <w:rsid w:val="00E56E82"/>
    <w:pPr>
      <w:numPr>
        <w:numId w:val="4"/>
      </w:numPr>
    </w:pPr>
    <w:rPr>
      <w:rFonts w:eastAsia="SimSun"/>
      <w:sz w:val="32"/>
      <w:szCs w:val="32"/>
      <w:lang w:eastAsia="zh-CN"/>
    </w:rPr>
  </w:style>
  <w:style w:type="paragraph" w:styleId="ListBullet5">
    <w:name w:val="List Bullet 5"/>
    <w:basedOn w:val="Normal"/>
    <w:qFormat/>
    <w:rsid w:val="00E56E82"/>
    <w:pPr>
      <w:numPr>
        <w:numId w:val="5"/>
      </w:numPr>
    </w:pPr>
    <w:rPr>
      <w:rFonts w:eastAsia="SimSun"/>
      <w:sz w:val="32"/>
      <w:szCs w:val="32"/>
      <w:lang w:eastAsia="zh-CN"/>
    </w:rPr>
  </w:style>
  <w:style w:type="paragraph" w:styleId="ListContinue">
    <w:name w:val="List Continue"/>
    <w:basedOn w:val="Normal"/>
    <w:qFormat/>
    <w:rsid w:val="00E56E82"/>
    <w:pPr>
      <w:spacing w:after="120"/>
      <w:ind w:leftChars="200" w:left="420"/>
    </w:pPr>
    <w:rPr>
      <w:rFonts w:eastAsia="SimSun"/>
      <w:sz w:val="32"/>
      <w:szCs w:val="32"/>
      <w:lang w:eastAsia="zh-CN"/>
    </w:rPr>
  </w:style>
  <w:style w:type="paragraph" w:styleId="ListContinue2">
    <w:name w:val="List Continue 2"/>
    <w:basedOn w:val="Normal"/>
    <w:rsid w:val="00E56E82"/>
    <w:pPr>
      <w:spacing w:after="120"/>
      <w:ind w:leftChars="400" w:left="840"/>
    </w:pPr>
    <w:rPr>
      <w:rFonts w:eastAsia="SimSun"/>
      <w:sz w:val="32"/>
      <w:szCs w:val="32"/>
      <w:lang w:eastAsia="zh-CN"/>
    </w:rPr>
  </w:style>
  <w:style w:type="paragraph" w:styleId="ListContinue3">
    <w:name w:val="List Continue 3"/>
    <w:basedOn w:val="Normal"/>
    <w:qFormat/>
    <w:rsid w:val="00E56E82"/>
    <w:pPr>
      <w:spacing w:after="120"/>
      <w:ind w:leftChars="600" w:left="1260"/>
    </w:pPr>
    <w:rPr>
      <w:rFonts w:eastAsia="SimSun"/>
      <w:sz w:val="32"/>
      <w:szCs w:val="32"/>
      <w:lang w:eastAsia="zh-CN"/>
    </w:rPr>
  </w:style>
  <w:style w:type="paragraph" w:styleId="ListContinue4">
    <w:name w:val="List Continue 4"/>
    <w:basedOn w:val="Normal"/>
    <w:rsid w:val="00E56E82"/>
    <w:pPr>
      <w:spacing w:after="120"/>
      <w:ind w:leftChars="800" w:left="1680"/>
    </w:pPr>
    <w:rPr>
      <w:rFonts w:eastAsia="SimSun"/>
      <w:sz w:val="32"/>
      <w:szCs w:val="32"/>
      <w:lang w:eastAsia="zh-CN"/>
    </w:rPr>
  </w:style>
  <w:style w:type="paragraph" w:styleId="ListContinue5">
    <w:name w:val="List Continue 5"/>
    <w:basedOn w:val="Normal"/>
    <w:qFormat/>
    <w:rsid w:val="00E56E82"/>
    <w:pPr>
      <w:spacing w:after="120"/>
      <w:ind w:leftChars="1000" w:left="2100"/>
    </w:pPr>
    <w:rPr>
      <w:rFonts w:eastAsia="SimSun"/>
      <w:sz w:val="32"/>
      <w:szCs w:val="32"/>
      <w:lang w:eastAsia="zh-CN"/>
    </w:rPr>
  </w:style>
  <w:style w:type="paragraph" w:styleId="ListNumber">
    <w:name w:val="List Number"/>
    <w:basedOn w:val="Normal"/>
    <w:rsid w:val="00E56E82"/>
    <w:pPr>
      <w:numPr>
        <w:numId w:val="6"/>
      </w:numPr>
    </w:pPr>
    <w:rPr>
      <w:rFonts w:eastAsia="SimSun"/>
      <w:sz w:val="32"/>
      <w:szCs w:val="32"/>
      <w:lang w:eastAsia="zh-CN"/>
    </w:rPr>
  </w:style>
  <w:style w:type="paragraph" w:styleId="ListNumber2">
    <w:name w:val="List Number 2"/>
    <w:basedOn w:val="Normal"/>
    <w:qFormat/>
    <w:rsid w:val="00E56E82"/>
    <w:pPr>
      <w:numPr>
        <w:numId w:val="7"/>
      </w:numPr>
    </w:pPr>
    <w:rPr>
      <w:rFonts w:eastAsia="SimSun"/>
      <w:sz w:val="32"/>
      <w:szCs w:val="32"/>
      <w:lang w:eastAsia="zh-CN"/>
    </w:rPr>
  </w:style>
  <w:style w:type="paragraph" w:styleId="ListNumber3">
    <w:name w:val="List Number 3"/>
    <w:basedOn w:val="Normal"/>
    <w:qFormat/>
    <w:rsid w:val="00E56E82"/>
    <w:pPr>
      <w:numPr>
        <w:numId w:val="8"/>
      </w:numPr>
    </w:pPr>
    <w:rPr>
      <w:rFonts w:eastAsia="SimSun"/>
      <w:sz w:val="32"/>
      <w:szCs w:val="32"/>
      <w:lang w:eastAsia="zh-CN"/>
    </w:rPr>
  </w:style>
  <w:style w:type="paragraph" w:styleId="ListNumber4">
    <w:name w:val="List Number 4"/>
    <w:basedOn w:val="Normal"/>
    <w:rsid w:val="00E56E82"/>
    <w:pPr>
      <w:numPr>
        <w:numId w:val="9"/>
      </w:numPr>
    </w:pPr>
    <w:rPr>
      <w:rFonts w:eastAsia="SimSun"/>
      <w:sz w:val="32"/>
      <w:szCs w:val="32"/>
      <w:lang w:eastAsia="zh-CN"/>
    </w:rPr>
  </w:style>
  <w:style w:type="paragraph" w:styleId="ListNumber5">
    <w:name w:val="List Number 5"/>
    <w:basedOn w:val="Normal"/>
    <w:qFormat/>
    <w:rsid w:val="00E56E82"/>
    <w:pPr>
      <w:numPr>
        <w:numId w:val="10"/>
      </w:numPr>
    </w:pPr>
    <w:rPr>
      <w:rFonts w:eastAsia="SimSun"/>
      <w:sz w:val="32"/>
      <w:szCs w:val="32"/>
      <w:lang w:eastAsia="zh-CN"/>
    </w:rPr>
  </w:style>
  <w:style w:type="paragraph" w:styleId="MacroText">
    <w:name w:val="macro"/>
    <w:link w:val="MacroTextChar"/>
    <w:rsid w:val="00E56E82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  <w:spacing w:after="0" w:line="240" w:lineRule="auto"/>
    </w:pPr>
    <w:rPr>
      <w:rFonts w:ascii="Courier New" w:eastAsia="SimSun" w:hAnsi="Courier New" w:cs="Courier New"/>
      <w:kern w:val="2"/>
      <w:sz w:val="24"/>
      <w:szCs w:val="24"/>
      <w:lang w:eastAsia="zh-CN"/>
    </w:rPr>
  </w:style>
  <w:style w:type="character" w:customStyle="1" w:styleId="MacroTextChar">
    <w:name w:val="Macro Text Char"/>
    <w:basedOn w:val="DefaultParagraphFont"/>
    <w:link w:val="MacroText"/>
    <w:rsid w:val="00E56E82"/>
    <w:rPr>
      <w:rFonts w:ascii="Courier New" w:eastAsia="SimSun" w:hAnsi="Courier New" w:cs="Courier New"/>
      <w:kern w:val="2"/>
      <w:sz w:val="24"/>
      <w:szCs w:val="24"/>
      <w:lang w:eastAsia="zh-CN"/>
    </w:rPr>
  </w:style>
  <w:style w:type="paragraph" w:styleId="MessageHeader">
    <w:name w:val="Message Header"/>
    <w:basedOn w:val="Normal"/>
    <w:link w:val="MessageHeaderChar"/>
    <w:qFormat/>
    <w:rsid w:val="00E56E8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Chars="500" w:left="1080" w:hangingChars="500" w:hanging="1080"/>
    </w:pPr>
    <w:rPr>
      <w:rFonts w:ascii="Arial" w:eastAsia="SimSun" w:hAnsi="Arial" w:cs="Arial"/>
      <w:lang w:eastAsia="zh-CN"/>
    </w:rPr>
  </w:style>
  <w:style w:type="character" w:customStyle="1" w:styleId="MessageHeaderChar">
    <w:name w:val="Message Header Char"/>
    <w:basedOn w:val="DefaultParagraphFont"/>
    <w:link w:val="MessageHeader"/>
    <w:rsid w:val="00E56E82"/>
    <w:rPr>
      <w:rFonts w:ascii="Arial" w:eastAsia="SimSun" w:hAnsi="Arial" w:cs="Arial"/>
      <w:sz w:val="24"/>
      <w:szCs w:val="24"/>
      <w:shd w:val="pct20" w:color="auto" w:fill="auto"/>
      <w:lang w:eastAsia="zh-CN"/>
    </w:rPr>
  </w:style>
  <w:style w:type="paragraph" w:styleId="NormalIndent">
    <w:name w:val="Normal Indent"/>
    <w:basedOn w:val="Normal"/>
    <w:qFormat/>
    <w:rsid w:val="00E56E82"/>
    <w:pPr>
      <w:ind w:firstLineChars="200" w:firstLine="420"/>
    </w:pPr>
    <w:rPr>
      <w:rFonts w:eastAsia="SimSun"/>
      <w:sz w:val="32"/>
      <w:szCs w:val="32"/>
      <w:lang w:eastAsia="zh-CN"/>
    </w:rPr>
  </w:style>
  <w:style w:type="paragraph" w:styleId="NoteHeading">
    <w:name w:val="Note Heading"/>
    <w:basedOn w:val="Normal"/>
    <w:next w:val="Normal"/>
    <w:link w:val="NoteHeadingChar"/>
    <w:rsid w:val="00E56E82"/>
    <w:pPr>
      <w:jc w:val="center"/>
    </w:pPr>
    <w:rPr>
      <w:rFonts w:eastAsia="SimSun"/>
      <w:sz w:val="32"/>
      <w:szCs w:val="32"/>
      <w:lang w:eastAsia="zh-CN"/>
    </w:rPr>
  </w:style>
  <w:style w:type="character" w:customStyle="1" w:styleId="NoteHeadingChar">
    <w:name w:val="Note Heading Char"/>
    <w:basedOn w:val="DefaultParagraphFont"/>
    <w:link w:val="NoteHeading"/>
    <w:rsid w:val="00E56E82"/>
    <w:rPr>
      <w:rFonts w:ascii="Times New Roman" w:eastAsia="SimSun" w:hAnsi="Times New Roman" w:cs="Times New Roman"/>
      <w:sz w:val="32"/>
      <w:szCs w:val="32"/>
      <w:lang w:eastAsia="zh-CN"/>
    </w:rPr>
  </w:style>
  <w:style w:type="character" w:styleId="PageNumber">
    <w:name w:val="page number"/>
    <w:qFormat/>
    <w:rsid w:val="00E56E82"/>
  </w:style>
  <w:style w:type="paragraph" w:styleId="PlainText">
    <w:name w:val="Plain Text"/>
    <w:basedOn w:val="Normal"/>
    <w:link w:val="PlainTextChar"/>
    <w:qFormat/>
    <w:rsid w:val="00E56E82"/>
    <w:rPr>
      <w:rFonts w:ascii="SimSun" w:eastAsia="SimSun" w:hAnsi="Courier New" w:cs="Courier New"/>
      <w:sz w:val="32"/>
      <w:szCs w:val="21"/>
      <w:lang w:eastAsia="zh-CN"/>
    </w:rPr>
  </w:style>
  <w:style w:type="character" w:customStyle="1" w:styleId="PlainTextChar">
    <w:name w:val="Plain Text Char"/>
    <w:basedOn w:val="DefaultParagraphFont"/>
    <w:link w:val="PlainText"/>
    <w:rsid w:val="00E56E82"/>
    <w:rPr>
      <w:rFonts w:ascii="SimSun" w:eastAsia="SimSun" w:hAnsi="Courier New" w:cs="Courier New"/>
      <w:sz w:val="32"/>
      <w:szCs w:val="21"/>
      <w:lang w:eastAsia="zh-CN"/>
    </w:rPr>
  </w:style>
  <w:style w:type="paragraph" w:styleId="Salutation">
    <w:name w:val="Salutation"/>
    <w:basedOn w:val="Normal"/>
    <w:next w:val="Normal"/>
    <w:link w:val="SalutationChar"/>
    <w:rsid w:val="00E56E82"/>
    <w:rPr>
      <w:rFonts w:eastAsia="SimSun"/>
      <w:sz w:val="32"/>
      <w:szCs w:val="32"/>
      <w:lang w:eastAsia="zh-CN"/>
    </w:rPr>
  </w:style>
  <w:style w:type="character" w:customStyle="1" w:styleId="SalutationChar">
    <w:name w:val="Salutation Char"/>
    <w:basedOn w:val="DefaultParagraphFont"/>
    <w:link w:val="Salutation"/>
    <w:rsid w:val="00E56E82"/>
    <w:rPr>
      <w:rFonts w:ascii="Times New Roman" w:eastAsia="SimSun" w:hAnsi="Times New Roman" w:cs="Times New Roman"/>
      <w:sz w:val="32"/>
      <w:szCs w:val="32"/>
      <w:lang w:eastAsia="zh-CN"/>
    </w:rPr>
  </w:style>
  <w:style w:type="paragraph" w:styleId="Signature">
    <w:name w:val="Signature"/>
    <w:basedOn w:val="Normal"/>
    <w:link w:val="SignatureChar"/>
    <w:rsid w:val="00E56E82"/>
    <w:pPr>
      <w:ind w:leftChars="2100" w:left="100"/>
    </w:pPr>
    <w:rPr>
      <w:rFonts w:eastAsia="SimSun"/>
      <w:sz w:val="32"/>
      <w:szCs w:val="32"/>
      <w:lang w:eastAsia="zh-CN"/>
    </w:rPr>
  </w:style>
  <w:style w:type="character" w:customStyle="1" w:styleId="SignatureChar">
    <w:name w:val="Signature Char"/>
    <w:basedOn w:val="DefaultParagraphFont"/>
    <w:link w:val="Signature"/>
    <w:rsid w:val="00E56E82"/>
    <w:rPr>
      <w:rFonts w:ascii="Times New Roman" w:eastAsia="SimSun" w:hAnsi="Times New Roman" w:cs="Times New Roman"/>
      <w:sz w:val="32"/>
      <w:szCs w:val="32"/>
      <w:lang w:eastAsia="zh-CN"/>
    </w:rPr>
  </w:style>
  <w:style w:type="table" w:styleId="Table3Deffects1">
    <w:name w:val="Table 3D effects 1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left w:val="single" w:sz="6" w:space="0" w:color="808080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FFFFFF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bottom w:val="single" w:sz="6" w:space="0" w:color="FFFFFF"/>
          <w:tl2br w:val="nil"/>
          <w:tr2bl w:val="nil"/>
        </w:tcBorders>
      </w:tcPr>
    </w:tblStylePr>
    <w:tblStylePr w:type="neCell">
      <w:tblPr/>
      <w:tcPr>
        <w:tcBorders>
          <w:left w:val="nil"/>
          <w:bottom w:val="nil"/>
          <w:tl2br w:val="nil"/>
          <w:tr2bl w:val="nil"/>
        </w:tcBorders>
      </w:tcPr>
    </w:tblStylePr>
    <w:tblStylePr w:type="nwCell">
      <w:tblPr/>
      <w:tcPr>
        <w:tcBorders>
          <w:left w:val="nil"/>
          <w:right w:val="nil"/>
          <w:tl2br w:val="nil"/>
          <w:tr2bl w:val="nil"/>
        </w:tcBorders>
      </w:tcPr>
    </w:tblStylePr>
    <w:tblStylePr w:type="seCell">
      <w:tblPr/>
      <w:tcPr>
        <w:tcBorders>
          <w:top w:val="nil"/>
          <w:bottom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right w:val="nil"/>
          <w:tl2br w:val="nil"/>
          <w:tr2bl w:val="nil"/>
        </w:tcBorders>
      </w:tcPr>
    </w:tblStylePr>
  </w:style>
  <w:style w:type="table" w:styleId="Table3Deffects2">
    <w:name w:val="Table 3D effects 2"/>
    <w:basedOn w:val="TableNormal"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right w:val="single" w:sz="6" w:space="0" w:color="FFFFFF"/>
          <w:tl2br w:val="nil"/>
          <w:tr2bl w:val="nil"/>
        </w:tcBorders>
      </w:tcPr>
    </w:tblStylePr>
    <w:tblStylePr w:type="band1Horz">
      <w:tblPr/>
      <w:tcPr>
        <w:tcBorders>
          <w:top w:val="single" w:sz="6" w:space="0" w:color="808080"/>
          <w:left w:val="single" w:sz="6" w:space="0" w:color="FFFFFF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3Deffects3">
    <w:name w:val="Table 3D effects 3"/>
    <w:basedOn w:val="TableNormal"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right w:val="single" w:sz="6" w:space="0" w:color="FFFFFF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left w:val="single" w:sz="6" w:space="0" w:color="FFFFFF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lassic1">
    <w:name w:val="Table Classic 1"/>
    <w:basedOn w:val="TableNormal"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left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6" w:space="0" w:color="00000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lassic2">
    <w:name w:val="Table Classic 2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left w:val="single" w:sz="6" w:space="0" w:color="000000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leClassic3">
    <w:name w:val="Table Classic 3"/>
    <w:basedOn w:val="TableNormal"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color w:val="000080"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left w:val="single" w:sz="6" w:space="0" w:color="000000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il"/>
          <w:tr2bl w:val="nil"/>
        </w:tcBorders>
      </w:tcPr>
    </w:tblStylePr>
  </w:style>
  <w:style w:type="table" w:styleId="TableClassic4">
    <w:name w:val="Table Classic 4"/>
    <w:basedOn w:val="TableNormal"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left w:val="single" w:sz="6" w:space="0" w:color="000000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left w:val="single" w:sz="6" w:space="0" w:color="000000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leColorful1">
    <w:name w:val="Table Colorful 1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color w:val="FFFFFF"/>
      <w:sz w:val="20"/>
      <w:szCs w:val="20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TableColorful2">
    <w:name w:val="Table Colorful 2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left w:val="single" w:sz="12" w:space="0" w:color="000000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</w:tcPr>
    </w:tblStylePr>
    <w:tblStylePr w:type="lastCol">
      <w:tblPr/>
      <w:tcPr>
        <w:tcBorders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TableColorful3">
    <w:name w:val="Table Colorful 3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left w:val="single" w:sz="6" w:space="0" w:color="000000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bottom w:val="single" w:sz="36" w:space="0" w:color="000000"/>
          <w:right w:val="single" w:sz="6" w:space="0" w:color="000000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leColumns1">
    <w:name w:val="Table Columns 1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b/>
      <w:bCs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left w:val="double" w:sz="6" w:space="0" w:color="00000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olumns2">
    <w:name w:val="Table Columns 2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b/>
      <w:bCs/>
      <w:sz w:val="20"/>
      <w:szCs w:val="20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olumns3">
    <w:name w:val="Table Columns 3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b/>
      <w:bCs/>
      <w:sz w:val="20"/>
      <w:szCs w:val="20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olumns4">
    <w:name w:val="Table Columns 4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left w:val="single" w:sz="6" w:space="0" w:color="80808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</w:style>
  <w:style w:type="table" w:styleId="TableElegant">
    <w:name w:val="Table Elegant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Grid15">
    <w:name w:val="Table Grid 1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20">
    <w:name w:val="Table Grid 2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Grid30">
    <w:name w:val="Table Grid 3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left w:val="single" w:sz="6" w:space="0" w:color="00000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40">
    <w:name w:val="Table Grid 4"/>
    <w:basedOn w:val="TableNormal"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left w:val="single" w:sz="6" w:space="0" w:color="00000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Grid50">
    <w:name w:val="Table Grid 5"/>
    <w:basedOn w:val="TableNormal"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60">
    <w:name w:val="Table Grid 6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left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70">
    <w:name w:val="Table Grid 7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b/>
      <w:bCs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80">
    <w:name w:val="Table Grid 8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List1">
    <w:name w:val="Table List 1"/>
    <w:basedOn w:val="TableNormal"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left w:val="single" w:sz="6" w:space="0" w:color="000000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List2">
    <w:name w:val="Table List 2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left w:val="single" w:sz="6" w:space="0" w:color="000000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List3">
    <w:name w:val="Table List 3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leList4">
    <w:name w:val="Table List 4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left w:val="single" w:sz="12" w:space="0" w:color="000000"/>
          <w:tl2br w:val="nil"/>
          <w:tr2bl w:val="nil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List6">
    <w:name w:val="Table List 6"/>
    <w:basedOn w:val="TableNormal"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band1Horz">
      <w:tblPr/>
      <w:tcPr>
        <w:tcBorders>
          <w:tl2br w:val="nil"/>
          <w:tr2bl w:val="nil"/>
        </w:tcBorders>
        <w:shd w:val="pct25" w:color="000000" w:fill="FFFFFF"/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List7">
    <w:name w:val="Table List 7"/>
    <w:basedOn w:val="TableNormal"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left w:val="single" w:sz="12" w:space="0" w:color="008000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l2br w:val="nil"/>
          <w:tr2bl w:val="nil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left w:val="single" w:sz="6" w:space="0" w:color="000000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l2br w:val="nil"/>
          <w:tr2bl w:val="nil"/>
        </w:tcBorders>
        <w:shd w:val="pct50" w:color="FF0000" w:fill="FFFFFF"/>
      </w:tcPr>
    </w:tblStylePr>
    <w:tblStylePr w:type="nwCell">
      <w:tblPr/>
      <w:tcPr>
        <w:tcBorders>
          <w:tl2br w:val="single" w:sz="6" w:space="0" w:color="auto"/>
          <w:tr2bl w:val="nil"/>
        </w:tcBorders>
      </w:tcPr>
    </w:tblStylePr>
  </w:style>
  <w:style w:type="paragraph" w:styleId="TableofAuthorities">
    <w:name w:val="table of authorities"/>
    <w:basedOn w:val="Normal"/>
    <w:next w:val="Normal"/>
    <w:rsid w:val="00E56E82"/>
    <w:pPr>
      <w:ind w:leftChars="200" w:left="420"/>
    </w:pPr>
    <w:rPr>
      <w:rFonts w:eastAsia="SimSun"/>
      <w:sz w:val="32"/>
      <w:szCs w:val="32"/>
      <w:lang w:eastAsia="zh-CN"/>
    </w:rPr>
  </w:style>
  <w:style w:type="paragraph" w:styleId="TableofFigures">
    <w:name w:val="table of figures"/>
    <w:basedOn w:val="Normal"/>
    <w:next w:val="Normal"/>
    <w:rsid w:val="00E56E82"/>
    <w:pPr>
      <w:ind w:leftChars="200" w:left="200" w:hangingChars="200" w:hanging="200"/>
    </w:pPr>
    <w:rPr>
      <w:rFonts w:eastAsia="SimSun"/>
      <w:sz w:val="32"/>
      <w:szCs w:val="32"/>
      <w:lang w:eastAsia="zh-CN"/>
    </w:rPr>
  </w:style>
  <w:style w:type="table" w:styleId="TableProfessional">
    <w:name w:val="Table Professional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leSimple1">
    <w:name w:val="Table Simple 1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left w:val="single" w:sz="6" w:space="0" w:color="008000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008000"/>
          <w:tl2br w:val="nil"/>
          <w:tr2bl w:val="nil"/>
        </w:tcBorders>
      </w:tcPr>
    </w:tblStylePr>
  </w:style>
  <w:style w:type="table" w:styleId="TableSimple2">
    <w:name w:val="Table Simple 2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bottom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tl2br w:val="nil"/>
          <w:tr2bl w:val="nil"/>
        </w:tcBorders>
      </w:tcPr>
    </w:tblStylePr>
  </w:style>
  <w:style w:type="table" w:styleId="TableSimple3">
    <w:name w:val="Table Simple 3"/>
    <w:basedOn w:val="TableNormal"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leSubtle1">
    <w:name w:val="Table Subtle 1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left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lastCol"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band1Horz">
      <w:tblPr/>
      <w:tcPr>
        <w:tcBorders>
          <w:left w:val="single" w:sz="6" w:space="0" w:color="00000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Subtle2">
    <w:name w:val="Table Subtle 2"/>
    <w:basedOn w:val="TableNormal"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12" w:space="0" w:color="000000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bottom w:val="single" w:sz="12" w:space="0" w:color="00000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Theme">
    <w:name w:val="Table Theme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Web2">
    <w:name w:val="Table Web 2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Web3">
    <w:name w:val="Table Web 3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paragraph" w:styleId="TOAHeading">
    <w:name w:val="toa heading"/>
    <w:basedOn w:val="Normal"/>
    <w:next w:val="Normal"/>
    <w:qFormat/>
    <w:rsid w:val="00E56E82"/>
    <w:pPr>
      <w:spacing w:before="120"/>
    </w:pPr>
    <w:rPr>
      <w:rFonts w:ascii="Arial" w:eastAsia="SimSun" w:hAnsi="Arial" w:cs="Arial"/>
      <w:lang w:eastAsia="zh-CN"/>
    </w:rPr>
  </w:style>
  <w:style w:type="paragraph" w:styleId="TOC1">
    <w:name w:val="toc 1"/>
    <w:basedOn w:val="Normal"/>
    <w:next w:val="Normal"/>
    <w:qFormat/>
    <w:rsid w:val="00E56E82"/>
    <w:rPr>
      <w:rFonts w:eastAsia="SimSun"/>
      <w:sz w:val="32"/>
      <w:szCs w:val="32"/>
      <w:lang w:eastAsia="zh-CN"/>
    </w:rPr>
  </w:style>
  <w:style w:type="paragraph" w:styleId="TOC2">
    <w:name w:val="toc 2"/>
    <w:basedOn w:val="Normal"/>
    <w:next w:val="Normal"/>
    <w:qFormat/>
    <w:rsid w:val="00E56E82"/>
    <w:pPr>
      <w:ind w:leftChars="200" w:left="420"/>
    </w:pPr>
    <w:rPr>
      <w:rFonts w:eastAsia="SimSun"/>
      <w:sz w:val="32"/>
      <w:szCs w:val="32"/>
      <w:lang w:eastAsia="zh-CN"/>
    </w:rPr>
  </w:style>
  <w:style w:type="paragraph" w:styleId="TOC3">
    <w:name w:val="toc 3"/>
    <w:basedOn w:val="Normal"/>
    <w:next w:val="Normal"/>
    <w:rsid w:val="00E56E82"/>
    <w:pPr>
      <w:ind w:leftChars="400" w:left="840"/>
    </w:pPr>
    <w:rPr>
      <w:rFonts w:eastAsia="SimSun"/>
      <w:sz w:val="32"/>
      <w:szCs w:val="32"/>
      <w:lang w:eastAsia="zh-CN"/>
    </w:rPr>
  </w:style>
  <w:style w:type="paragraph" w:styleId="TOC4">
    <w:name w:val="toc 4"/>
    <w:basedOn w:val="Normal"/>
    <w:next w:val="Normal"/>
    <w:qFormat/>
    <w:rsid w:val="00E56E82"/>
    <w:pPr>
      <w:ind w:leftChars="600" w:left="1260"/>
    </w:pPr>
    <w:rPr>
      <w:rFonts w:eastAsia="SimSun"/>
      <w:sz w:val="32"/>
      <w:szCs w:val="32"/>
      <w:lang w:eastAsia="zh-CN"/>
    </w:rPr>
  </w:style>
  <w:style w:type="paragraph" w:styleId="TOC5">
    <w:name w:val="toc 5"/>
    <w:basedOn w:val="Normal"/>
    <w:next w:val="Normal"/>
    <w:rsid w:val="00E56E82"/>
    <w:pPr>
      <w:ind w:leftChars="800" w:left="1680"/>
    </w:pPr>
    <w:rPr>
      <w:rFonts w:eastAsia="SimSun"/>
      <w:sz w:val="32"/>
      <w:szCs w:val="32"/>
      <w:lang w:eastAsia="zh-CN"/>
    </w:rPr>
  </w:style>
  <w:style w:type="paragraph" w:styleId="TOC6">
    <w:name w:val="toc 6"/>
    <w:basedOn w:val="Normal"/>
    <w:next w:val="Normal"/>
    <w:rsid w:val="00E56E82"/>
    <w:pPr>
      <w:ind w:leftChars="1000" w:left="2100"/>
    </w:pPr>
    <w:rPr>
      <w:rFonts w:eastAsia="SimSun"/>
      <w:sz w:val="32"/>
      <w:szCs w:val="32"/>
      <w:lang w:eastAsia="zh-CN"/>
    </w:rPr>
  </w:style>
  <w:style w:type="paragraph" w:styleId="TOC7">
    <w:name w:val="toc 7"/>
    <w:basedOn w:val="Normal"/>
    <w:next w:val="Normal"/>
    <w:qFormat/>
    <w:rsid w:val="00E56E82"/>
    <w:pPr>
      <w:ind w:leftChars="1200" w:left="2520"/>
    </w:pPr>
    <w:rPr>
      <w:rFonts w:eastAsia="SimSun"/>
      <w:sz w:val="32"/>
      <w:szCs w:val="32"/>
      <w:lang w:eastAsia="zh-CN"/>
    </w:rPr>
  </w:style>
  <w:style w:type="paragraph" w:styleId="TOC8">
    <w:name w:val="toc 8"/>
    <w:basedOn w:val="Normal"/>
    <w:next w:val="Normal"/>
    <w:qFormat/>
    <w:rsid w:val="00E56E82"/>
    <w:pPr>
      <w:ind w:leftChars="1400" w:left="2940"/>
    </w:pPr>
    <w:rPr>
      <w:rFonts w:eastAsia="SimSun"/>
      <w:sz w:val="32"/>
      <w:szCs w:val="32"/>
      <w:lang w:eastAsia="zh-CN"/>
    </w:rPr>
  </w:style>
  <w:style w:type="paragraph" w:styleId="TOC9">
    <w:name w:val="toc 9"/>
    <w:basedOn w:val="Normal"/>
    <w:next w:val="Normal"/>
    <w:rsid w:val="00E56E82"/>
    <w:pPr>
      <w:ind w:leftChars="1600" w:left="3360"/>
    </w:pPr>
    <w:rPr>
      <w:rFonts w:eastAsia="SimSun"/>
      <w:sz w:val="32"/>
      <w:szCs w:val="32"/>
      <w:lang w:eastAsia="zh-CN"/>
    </w:rPr>
  </w:style>
  <w:style w:type="table" w:styleId="LightShading">
    <w:name w:val="Light Shading"/>
    <w:basedOn w:val="TableNormal"/>
    <w:uiPriority w:val="60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single" w:sz="8" w:space="0" w:color="00000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single" w:sz="8" w:space="0" w:color="00000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365F91"/>
      <w:sz w:val="20"/>
      <w:szCs w:val="20"/>
    </w:rPr>
    <w:tblPr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single" w:sz="8" w:space="0" w:color="4F81BD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single" w:sz="8" w:space="0" w:color="4F81BD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E56E82"/>
    <w:pPr>
      <w:spacing w:after="0" w:line="240" w:lineRule="auto"/>
    </w:pPr>
    <w:rPr>
      <w:rFonts w:ascii="Times New Roman" w:eastAsia="SimSun" w:hAnsi="Times New Roman" w:cs="Times New Roman"/>
      <w:color w:val="943634"/>
      <w:sz w:val="20"/>
      <w:szCs w:val="20"/>
    </w:rPr>
    <w:tblPr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single" w:sz="8" w:space="0" w:color="C0504D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single" w:sz="8" w:space="0" w:color="C0504D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E56E82"/>
    <w:pPr>
      <w:spacing w:after="0" w:line="240" w:lineRule="auto"/>
    </w:pPr>
    <w:rPr>
      <w:rFonts w:ascii="Times New Roman" w:eastAsia="SimSun" w:hAnsi="Times New Roman" w:cs="Times New Roman"/>
      <w:color w:val="76923C"/>
      <w:sz w:val="20"/>
      <w:szCs w:val="20"/>
    </w:rPr>
    <w:tblPr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single" w:sz="8" w:space="0" w:color="9BBB59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single" w:sz="8" w:space="0" w:color="9BBB59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E56E82"/>
    <w:pPr>
      <w:spacing w:after="0" w:line="240" w:lineRule="auto"/>
    </w:pPr>
    <w:rPr>
      <w:rFonts w:ascii="Times New Roman" w:eastAsia="SimSun" w:hAnsi="Times New Roman" w:cs="Times New Roman"/>
      <w:color w:val="5F497A"/>
      <w:sz w:val="20"/>
      <w:szCs w:val="20"/>
    </w:rPr>
    <w:tblPr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single" w:sz="8" w:space="0" w:color="8064A2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single" w:sz="8" w:space="0" w:color="8064A2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31849B"/>
      <w:sz w:val="20"/>
      <w:szCs w:val="20"/>
    </w:rPr>
    <w:tblPr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single" w:sz="8" w:space="0" w:color="4BACC6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single" w:sz="8" w:space="0" w:color="4BACC6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E36C0A"/>
      <w:sz w:val="20"/>
      <w:szCs w:val="20"/>
    </w:rPr>
    <w:tblPr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single" w:sz="8" w:space="0" w:color="F79646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single" w:sz="8" w:space="0" w:color="F79646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LightList">
    <w:name w:val="Light List"/>
    <w:basedOn w:val="TableNormal"/>
    <w:uiPriority w:val="61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Grid">
    <w:name w:val="Light Grid"/>
    <w:basedOn w:val="TableNormal"/>
    <w:uiPriority w:val="62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000000"/>
          <w:left w:val="single" w:sz="1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auto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auto"/>
        </w:tcBorders>
      </w:tcPr>
    </w:tblStylePr>
  </w:style>
  <w:style w:type="table" w:styleId="LightGrid-Accent1">
    <w:name w:val="Light Grid Accent 1"/>
    <w:basedOn w:val="TableNormal"/>
    <w:uiPriority w:val="62"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4F81BD"/>
          <w:left w:val="single" w:sz="1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auto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auto"/>
        </w:tcBorders>
      </w:tcPr>
    </w:tblStylePr>
  </w:style>
  <w:style w:type="table" w:styleId="LightGrid-Accent2">
    <w:name w:val="Light Grid Accent 2"/>
    <w:basedOn w:val="TableNormal"/>
    <w:uiPriority w:val="62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C0504D"/>
          <w:left w:val="single" w:sz="1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auto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auto"/>
        </w:tcBorders>
      </w:tcPr>
    </w:tblStylePr>
  </w:style>
  <w:style w:type="table" w:styleId="LightGrid-Accent3">
    <w:name w:val="Light Grid Accent 3"/>
    <w:basedOn w:val="TableNormal"/>
    <w:uiPriority w:val="62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9BBB59"/>
          <w:left w:val="single" w:sz="1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auto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auto"/>
        </w:tcBorders>
      </w:tcPr>
    </w:tblStylePr>
  </w:style>
  <w:style w:type="table" w:styleId="LightGrid-Accent4">
    <w:name w:val="Light Grid Accent 4"/>
    <w:basedOn w:val="TableNormal"/>
    <w:uiPriority w:val="62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8064A2"/>
          <w:left w:val="single" w:sz="1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auto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auto"/>
        </w:tcBorders>
      </w:tcPr>
    </w:tblStylePr>
  </w:style>
  <w:style w:type="table" w:styleId="LightGrid-Accent5">
    <w:name w:val="Light Grid Accent 5"/>
    <w:basedOn w:val="TableNormal"/>
    <w:uiPriority w:val="62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4BACC6"/>
          <w:left w:val="single" w:sz="1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auto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auto"/>
        </w:tcBorders>
      </w:tcPr>
    </w:tblStylePr>
  </w:style>
  <w:style w:type="table" w:styleId="LightGrid-Accent6">
    <w:name w:val="Light Grid Accent 6"/>
    <w:basedOn w:val="TableNormal"/>
    <w:uiPriority w:val="62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F79646"/>
          <w:left w:val="single" w:sz="1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auto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auto"/>
        </w:tcBorders>
      </w:tcPr>
    </w:tblStylePr>
  </w:style>
  <w:style w:type="table" w:styleId="MediumShading1">
    <w:name w:val="Medium Shading 1"/>
    <w:basedOn w:val="TableNormal"/>
    <w:uiPriority w:val="63"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nil"/>
          <w:left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lef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left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nil"/>
          <w:left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lef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left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nil"/>
          <w:left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lef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left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nil"/>
          <w:left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lef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left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nil"/>
          <w:left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lef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left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nil"/>
          <w:left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lef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left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nil"/>
          <w:left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lef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left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E56E82"/>
    <w:pPr>
      <w:spacing w:after="0" w:line="240" w:lineRule="auto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E56E82"/>
    <w:pPr>
      <w:spacing w:after="0" w:line="240" w:lineRule="auto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E56E82"/>
    <w:pPr>
      <w:spacing w:after="0" w:line="240" w:lineRule="auto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qFormat/>
    <w:rsid w:val="00E56E82"/>
    <w:pPr>
      <w:spacing w:after="0" w:line="240" w:lineRule="auto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E56E82"/>
    <w:pPr>
      <w:spacing w:after="0" w:line="240" w:lineRule="auto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qFormat/>
    <w:rsid w:val="00E56E82"/>
    <w:pPr>
      <w:spacing w:after="0" w:line="240" w:lineRule="auto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E56E82"/>
    <w:pPr>
      <w:spacing w:after="0" w:line="240" w:lineRule="auto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E56E82"/>
    <w:pPr>
      <w:spacing w:after="0" w:line="240" w:lineRule="auto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qFormat/>
    <w:rsid w:val="00E56E82"/>
    <w:pPr>
      <w:spacing w:after="0" w:line="240" w:lineRule="auto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qFormat/>
    <w:rsid w:val="00E56E82"/>
    <w:pPr>
      <w:spacing w:after="0" w:line="240" w:lineRule="auto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E56E82"/>
    <w:pPr>
      <w:spacing w:after="0" w:line="240" w:lineRule="auto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qFormat/>
    <w:rsid w:val="00E56E82"/>
    <w:pPr>
      <w:spacing w:after="0" w:line="240" w:lineRule="auto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E56E82"/>
    <w:pPr>
      <w:spacing w:after="0" w:line="240" w:lineRule="auto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E56E82"/>
    <w:pPr>
      <w:spacing w:after="0" w:line="240" w:lineRule="auto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FBCAA2"/>
      </w:tcPr>
    </w:tblStylePr>
  </w:style>
  <w:style w:type="table" w:styleId="DarkList">
    <w:name w:val="Dark List"/>
    <w:basedOn w:val="TableNormal"/>
    <w:uiPriority w:val="70"/>
    <w:rsid w:val="00E56E82"/>
    <w:pPr>
      <w:spacing w:after="0" w:line="240" w:lineRule="auto"/>
    </w:pPr>
    <w:rPr>
      <w:rFonts w:ascii="Times New Roman" w:eastAsia="SimSun" w:hAnsi="Times New Roman" w:cs="Times New Roman"/>
      <w:color w:val="FFFFFF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FFFFFF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E56E82"/>
    <w:pPr>
      <w:spacing w:after="0" w:line="240" w:lineRule="auto"/>
    </w:pPr>
    <w:rPr>
      <w:rFonts w:ascii="Times New Roman" w:eastAsia="SimSun" w:hAnsi="Times New Roman" w:cs="Times New Roman"/>
      <w:color w:val="FFFFFF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FFFFFF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autoRedefine/>
    <w:uiPriority w:val="70"/>
    <w:rsid w:val="00E56E82"/>
    <w:pPr>
      <w:spacing w:after="0" w:line="240" w:lineRule="auto"/>
    </w:pPr>
    <w:rPr>
      <w:rFonts w:ascii="Times New Roman" w:eastAsia="SimSun" w:hAnsi="Times New Roman" w:cs="Times New Roman"/>
      <w:color w:val="FFFFFF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FFFFFF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autoRedefine/>
    <w:uiPriority w:val="70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FFFFFF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ColorfulShading">
    <w:name w:val="Colorful Shading"/>
    <w:basedOn w:val="TableNormal"/>
    <w:autoRedefine/>
    <w:uiPriority w:val="71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autoRedefine/>
    <w:uiPriority w:val="71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autoRedefine/>
    <w:uiPriority w:val="71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single" w:sz="24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autoRedefine/>
    <w:uiPriority w:val="71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single" w:sz="24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autoRedefine/>
    <w:uiPriority w:val="71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single" w:sz="24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autoRedefine/>
    <w:uiPriority w:val="71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single" w:sz="24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List">
    <w:name w:val="Colorful List"/>
    <w:basedOn w:val="TableNormal"/>
    <w:autoRedefine/>
    <w:uiPriority w:val="72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autoRedefine/>
    <w:uiPriority w:val="72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autoRedefine/>
    <w:uiPriority w:val="72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autoRedefine/>
    <w:uiPriority w:val="72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autoRedefine/>
    <w:uiPriority w:val="72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autoRedefine/>
    <w:uiPriority w:val="72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autoRedefine/>
    <w:uiPriority w:val="72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Grid">
    <w:name w:val="Colorful Grid"/>
    <w:basedOn w:val="TableNormal"/>
    <w:autoRedefine/>
    <w:uiPriority w:val="73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autoRedefine/>
    <w:uiPriority w:val="73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autoRedefine/>
    <w:uiPriority w:val="73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autoRedefine/>
    <w:uiPriority w:val="73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autoRedefine/>
    <w:uiPriority w:val="73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paragraph" w:customStyle="1" w:styleId="Bodytext4">
    <w:name w:val="Body text (4)"/>
    <w:basedOn w:val="Normal"/>
    <w:link w:val="Bodytext40"/>
    <w:qFormat/>
    <w:rsid w:val="00E56E82"/>
    <w:pPr>
      <w:shd w:val="clear" w:color="auto" w:fill="FFFFFF"/>
      <w:spacing w:line="276" w:lineRule="auto"/>
      <w:ind w:firstLine="340"/>
    </w:pPr>
    <w:rPr>
      <w:rFonts w:ascii="Arial" w:eastAsia="Arial" w:hAnsi="Arial" w:cs="Arial"/>
      <w:color w:val="231F20"/>
      <w:sz w:val="26"/>
      <w:szCs w:val="26"/>
      <w:lang w:eastAsia="zh-CN"/>
    </w:rPr>
  </w:style>
  <w:style w:type="table" w:customStyle="1" w:styleId="LiBang1">
    <w:name w:val="Lưới Bảng1"/>
    <w:basedOn w:val="TableNormal"/>
    <w:next w:val="TableGrid"/>
    <w:uiPriority w:val="39"/>
    <w:rsid w:val="00E56E82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40">
    <w:name w:val="Body text (4)_"/>
    <w:link w:val="Bodytext4"/>
    <w:rsid w:val="00E56E82"/>
    <w:rPr>
      <w:rFonts w:ascii="Arial" w:eastAsia="Arial" w:hAnsi="Arial" w:cs="Arial"/>
      <w:color w:val="231F20"/>
      <w:sz w:val="26"/>
      <w:szCs w:val="26"/>
      <w:shd w:val="clear" w:color="auto" w:fill="FFFFFF"/>
      <w:lang w:eastAsia="zh-CN"/>
    </w:rPr>
  </w:style>
  <w:style w:type="character" w:customStyle="1" w:styleId="Bodytext7">
    <w:name w:val="Body text (7)_"/>
    <w:link w:val="Bodytext70"/>
    <w:rsid w:val="00E56E82"/>
    <w:rPr>
      <w:rFonts w:ascii="Arial" w:eastAsia="Arial" w:hAnsi="Arial" w:cs="Arial"/>
      <w:color w:val="231F20"/>
      <w:shd w:val="clear" w:color="auto" w:fill="FFFFFF"/>
    </w:rPr>
  </w:style>
  <w:style w:type="paragraph" w:customStyle="1" w:styleId="Bodytext70">
    <w:name w:val="Body text (7)"/>
    <w:basedOn w:val="Normal"/>
    <w:link w:val="Bodytext7"/>
    <w:rsid w:val="00E56E82"/>
    <w:pPr>
      <w:widowControl w:val="0"/>
      <w:shd w:val="clear" w:color="auto" w:fill="FFFFFF"/>
      <w:spacing w:line="295" w:lineRule="auto"/>
    </w:pPr>
    <w:rPr>
      <w:rFonts w:ascii="Arial" w:eastAsia="Arial" w:hAnsi="Arial" w:cs="Arial"/>
      <w:color w:val="231F20"/>
      <w:sz w:val="22"/>
      <w:szCs w:val="22"/>
    </w:rPr>
  </w:style>
  <w:style w:type="character" w:customStyle="1" w:styleId="Vnbnnidung0">
    <w:name w:val="Văn bản nội dung_"/>
    <w:link w:val="Vnbnnidung"/>
    <w:rsid w:val="00E56E82"/>
    <w:rPr>
      <w:rFonts w:ascii="Times New Roman" w:eastAsia="Times New Roman" w:hAnsi="Times New Roman" w:cs="Times New Roman"/>
      <w:sz w:val="14"/>
      <w:szCs w:val="14"/>
      <w:lang w:eastAsia="zh-CN"/>
    </w:rPr>
  </w:style>
  <w:style w:type="character" w:customStyle="1" w:styleId="Khc">
    <w:name w:val="Khác_"/>
    <w:link w:val="Khc0"/>
    <w:rsid w:val="00E56E82"/>
    <w:rPr>
      <w:rFonts w:ascii="Arial" w:eastAsia="Arial" w:hAnsi="Arial" w:cs="Arial"/>
      <w:color w:val="322D10"/>
    </w:rPr>
  </w:style>
  <w:style w:type="paragraph" w:customStyle="1" w:styleId="Khc0">
    <w:name w:val="Khác"/>
    <w:basedOn w:val="Normal"/>
    <w:link w:val="Khc"/>
    <w:rsid w:val="00E56E82"/>
    <w:pPr>
      <w:widowControl w:val="0"/>
      <w:spacing w:after="100" w:line="266" w:lineRule="auto"/>
    </w:pPr>
    <w:rPr>
      <w:rFonts w:ascii="Arial" w:eastAsia="Arial" w:hAnsi="Arial" w:cs="Arial"/>
      <w:color w:val="322D10"/>
      <w:sz w:val="22"/>
      <w:szCs w:val="22"/>
    </w:rPr>
  </w:style>
  <w:style w:type="character" w:customStyle="1" w:styleId="Tiu2">
    <w:name w:val="Tiêu đề #2_"/>
    <w:link w:val="Tiu20"/>
    <w:qFormat/>
    <w:rsid w:val="00E56E82"/>
    <w:rPr>
      <w:rFonts w:ascii="Arial" w:eastAsia="Arial" w:hAnsi="Arial" w:cs="Arial"/>
      <w:color w:val="2393BF"/>
      <w:sz w:val="30"/>
      <w:szCs w:val="30"/>
    </w:rPr>
  </w:style>
  <w:style w:type="paragraph" w:customStyle="1" w:styleId="Tiu20">
    <w:name w:val="Tiêu đề #2"/>
    <w:basedOn w:val="Normal"/>
    <w:link w:val="Tiu2"/>
    <w:qFormat/>
    <w:rsid w:val="00E56E82"/>
    <w:pPr>
      <w:widowControl w:val="0"/>
      <w:spacing w:after="420"/>
      <w:ind w:firstLine="560"/>
      <w:outlineLvl w:val="1"/>
    </w:pPr>
    <w:rPr>
      <w:rFonts w:ascii="Arial" w:eastAsia="Arial" w:hAnsi="Arial" w:cs="Arial"/>
      <w:color w:val="2393BF"/>
      <w:sz w:val="30"/>
      <w:szCs w:val="30"/>
    </w:rPr>
  </w:style>
  <w:style w:type="character" w:customStyle="1" w:styleId="Chthchnh">
    <w:name w:val="Chú thích ảnh_"/>
    <w:link w:val="Chthchnh0"/>
    <w:qFormat/>
    <w:rsid w:val="00E56E82"/>
    <w:rPr>
      <w:rFonts w:ascii="Arial" w:eastAsia="Arial" w:hAnsi="Arial" w:cs="Arial"/>
      <w:i/>
      <w:iCs/>
    </w:rPr>
  </w:style>
  <w:style w:type="paragraph" w:customStyle="1" w:styleId="Chthchnh0">
    <w:name w:val="Chú thích ảnh"/>
    <w:basedOn w:val="Normal"/>
    <w:link w:val="Chthchnh"/>
    <w:qFormat/>
    <w:rsid w:val="00E56E82"/>
    <w:pPr>
      <w:widowControl w:val="0"/>
      <w:spacing w:line="266" w:lineRule="auto"/>
    </w:pPr>
    <w:rPr>
      <w:rFonts w:ascii="Arial" w:eastAsia="Arial" w:hAnsi="Arial" w:cs="Arial"/>
      <w:i/>
      <w:iCs/>
      <w:sz w:val="22"/>
      <w:szCs w:val="22"/>
    </w:rPr>
  </w:style>
  <w:style w:type="character" w:customStyle="1" w:styleId="Vnbnnidung44">
    <w:name w:val="Văn bản nội dung (44)"/>
    <w:rsid w:val="00E56E82"/>
    <w:rPr>
      <w:rFonts w:ascii="Segoe UI" w:eastAsia="Segoe UI" w:hAnsi="Segoe UI" w:cs="Segoe UI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0"/>
      <w:szCs w:val="10"/>
      <w:u w:val="none"/>
      <w:effect w:val="none"/>
      <w:lang w:val="vi-VN" w:eastAsia="vi-VN" w:bidi="vi-VN"/>
    </w:rPr>
  </w:style>
  <w:style w:type="paragraph" w:customStyle="1" w:styleId="Char">
    <w:name w:val="Char"/>
    <w:basedOn w:val="Normal"/>
    <w:rsid w:val="00E56E82"/>
    <w:pPr>
      <w:spacing w:after="160" w:line="240" w:lineRule="exact"/>
      <w:textAlignment w:val="baseline"/>
    </w:pPr>
    <w:rPr>
      <w:rFonts w:ascii="Verdana" w:hAnsi="Verdana" w:cs="Verdana"/>
      <w:sz w:val="20"/>
      <w:szCs w:val="20"/>
      <w:lang w:val="en-GB"/>
    </w:rPr>
  </w:style>
  <w:style w:type="character" w:customStyle="1" w:styleId="Vnbnnidung2">
    <w:name w:val="Văn bản nội dung (2)_"/>
    <w:link w:val="Vnbnnidung20"/>
    <w:rsid w:val="00E56E82"/>
    <w:rPr>
      <w:sz w:val="10"/>
      <w:szCs w:val="10"/>
      <w:shd w:val="clear" w:color="auto" w:fill="FFFFFF"/>
    </w:rPr>
  </w:style>
  <w:style w:type="paragraph" w:customStyle="1" w:styleId="Vnbnnidung20">
    <w:name w:val="Văn bản nội dung (2)"/>
    <w:basedOn w:val="Normal"/>
    <w:link w:val="Vnbnnidung2"/>
    <w:rsid w:val="00E56E82"/>
    <w:pPr>
      <w:widowControl w:val="0"/>
      <w:shd w:val="clear" w:color="auto" w:fill="FFFFFF"/>
      <w:spacing w:line="0" w:lineRule="atLeast"/>
      <w:jc w:val="both"/>
    </w:pPr>
    <w:rPr>
      <w:rFonts w:asciiTheme="minorHAnsi" w:eastAsiaTheme="minorHAnsi" w:hAnsiTheme="minorHAnsi" w:cstheme="minorBidi"/>
      <w:sz w:val="10"/>
      <w:szCs w:val="10"/>
    </w:rPr>
  </w:style>
  <w:style w:type="paragraph" w:customStyle="1" w:styleId="Normal2">
    <w:name w:val="Normal2"/>
    <w:rsid w:val="00E56E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1" w:defUnhideWhenUsed="1" w:defQFormat="1" w:count="267">
    <w:lsdException w:name="Normal" w:semiHidden="0" w:unhideWhenUsed="0"/>
    <w:lsdException w:name="heading 1" w:semiHidden="0" w:uiPriority="9" w:unhideWhenUsed="0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index 3" w:qFormat="0"/>
    <w:lsdException w:name="index 4" w:qFormat="0"/>
    <w:lsdException w:name="toc 3" w:qFormat="0"/>
    <w:lsdException w:name="toc 5" w:qFormat="0"/>
    <w:lsdException w:name="toc 6" w:qFormat="0"/>
    <w:lsdException w:name="toc 9" w:qFormat="0"/>
    <w:lsdException w:name="footnote text" w:qFormat="0"/>
    <w:lsdException w:name="header" w:uiPriority="99"/>
    <w:lsdException w:name="footer" w:uiPriority="99"/>
    <w:lsdException w:name="index heading" w:qFormat="0"/>
    <w:lsdException w:name="table of figures" w:qFormat="0"/>
    <w:lsdException w:name="envelope return" w:qFormat="0"/>
    <w:lsdException w:name="annotation reference" w:qFormat="0"/>
    <w:lsdException w:name="line number" w:qFormat="0"/>
    <w:lsdException w:name="table of authorities" w:qFormat="0"/>
    <w:lsdException w:name="macro" w:qFormat="0"/>
    <w:lsdException w:name="List Number" w:qFormat="0"/>
    <w:lsdException w:name="List 2" w:qFormat="0"/>
    <w:lsdException w:name="List 3" w:qFormat="0"/>
    <w:lsdException w:name="List Number 4" w:qFormat="0"/>
    <w:lsdException w:name="Title" w:semiHidden="0" w:uiPriority="10" w:unhideWhenUsed="0"/>
    <w:lsdException w:name="Signature" w:qFormat="0"/>
    <w:lsdException w:name="Default Paragraph Font" w:uiPriority="1" w:qFormat="0"/>
    <w:lsdException w:name="List Continue 2" w:qFormat="0"/>
    <w:lsdException w:name="List Continue 4" w:qFormat="0"/>
    <w:lsdException w:name="Subtitle" w:semiHidden="0" w:uiPriority="11" w:unhideWhenUsed="0"/>
    <w:lsdException w:name="Salutation" w:qFormat="0"/>
    <w:lsdException w:name="Date" w:qFormat="0"/>
    <w:lsdException w:name="Body Text First Indent 2" w:qFormat="0"/>
    <w:lsdException w:name="Note Heading" w:qFormat="0"/>
    <w:lsdException w:name="Body Text 2" w:qFormat="0"/>
    <w:lsdException w:name="Body Text 3" w:qFormat="0"/>
    <w:lsdException w:name="Hyperlink" w:uiPriority="99"/>
    <w:lsdException w:name="FollowedHyperlink" w:qFormat="0"/>
    <w:lsdException w:name="Strong" w:semiHidden="0" w:uiPriority="22" w:unhideWhenUsed="0"/>
    <w:lsdException w:name="Emphasis" w:semiHidden="0" w:unhideWhenUsed="0"/>
    <w:lsdException w:name="E-mail Signature" w:qFormat="0"/>
    <w:lsdException w:name="HTML Top of Form" w:uiPriority="99" w:qFormat="0"/>
    <w:lsdException w:name="HTML Bottom of Form" w:uiPriority="99" w:qFormat="0"/>
    <w:lsdException w:name="Normal (Web)" w:uiPriority="99"/>
    <w:lsdException w:name="HTML Code" w:qFormat="0"/>
    <w:lsdException w:name="HTML Preformatted" w:qFormat="0"/>
    <w:lsdException w:name="HTML Variable" w:qFormat="0"/>
    <w:lsdException w:name="Normal Table" w:uiPriority="99" w:qFormat="0"/>
    <w:lsdException w:name="No List" w:uiPriority="99" w:qFormat="0"/>
    <w:lsdException w:name="Outline List 1" w:uiPriority="99" w:qFormat="0"/>
    <w:lsdException w:name="Outline List 2" w:uiPriority="99" w:qFormat="0"/>
    <w:lsdException w:name="Outline List 3" w:uiPriority="99" w:qFormat="0"/>
    <w:lsdException w:name="Table Simple 3" w:qFormat="0"/>
    <w:lsdException w:name="Table Classic 1" w:qFormat="0"/>
    <w:lsdException w:name="Table Classic 3" w:qFormat="0"/>
    <w:lsdException w:name="Table Classic 4" w:qFormat="0"/>
    <w:lsdException w:name="Table Grid 4" w:qFormat="0"/>
    <w:lsdException w:name="Table Grid 5" w:qFormat="0"/>
    <w:lsdException w:name="Table List 1" w:qFormat="0"/>
    <w:lsdException w:name="Table List 5" w:qFormat="0"/>
    <w:lsdException w:name="Table List 6" w:qFormat="0"/>
    <w:lsdException w:name="Table List 7" w:qFormat="0"/>
    <w:lsdException w:name="Table List 8" w:qFormat="0"/>
    <w:lsdException w:name="Table 3D effects 2" w:qFormat="0"/>
    <w:lsdException w:name="Table 3D effects 3" w:qFormat="0"/>
    <w:lsdException w:name="Table Subtle 2" w:qFormat="0"/>
    <w:lsdException w:name="Balloon Text" w:uiPriority="99"/>
    <w:lsdException w:name="Table Grid" w:semiHidden="0" w:uiPriority="39" w:unhideWhenUsed="0"/>
    <w:lsdException w:name="Placeholder Text" w:uiPriority="99" w:unhideWhenUsed="0" w:qFormat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 w:qFormat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 w:qFormat="0"/>
    <w:lsdException w:name="Medium Grid 1" w:semiHidden="0" w:uiPriority="67" w:unhideWhenUsed="0" w:qFormat="0"/>
    <w:lsdException w:name="Medium Grid 2" w:semiHidden="0" w:uiPriority="68" w:unhideWhenUsed="0" w:qFormat="0"/>
    <w:lsdException w:name="Medium Grid 3" w:semiHidden="0" w:uiPriority="69" w:unhideWhenUsed="0" w:qFormat="0"/>
    <w:lsdException w:name="Dark List" w:semiHidden="0" w:uiPriority="70" w:unhideWhenUsed="0" w:qFormat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 w:qFormat="0"/>
    <w:lsdException w:name="Medium Shading 1 Accent 1" w:semiHidden="0" w:uiPriority="63" w:unhideWhenUsed="0" w:qFormat="0"/>
    <w:lsdException w:name="Medium Shading 2 Accent 1" w:semiHidden="0" w:uiPriority="64" w:unhideWhenUsed="0" w:qFormat="0"/>
    <w:lsdException w:name="Medium List 1 Accent 1" w:semiHidden="0" w:uiPriority="65" w:unhideWhenUsed="0" w:qFormat="0"/>
    <w:lsdException w:name="Revision" w:uiPriority="99" w:unhideWhenUsed="0" w:qFormat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 w:qFormat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 w:qFormat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 w:qFormat="0"/>
    <w:lsdException w:name="Medium List 2 Accent 2" w:semiHidden="0" w:uiPriority="66" w:unhideWhenUsed="0" w:qFormat="0"/>
    <w:lsdException w:name="Medium Grid 1 Accent 2" w:semiHidden="0" w:uiPriority="67" w:unhideWhenUsed="0" w:qFormat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 w:qFormat="0"/>
    <w:lsdException w:name="Colorful Shading Accent 2" w:semiHidden="0" w:uiPriority="71" w:unhideWhenUsed="0" w:qFormat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 w:qFormat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 w:qFormat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 w:qFormat="0"/>
    <w:lsdException w:name="Medium Grid 2 Accent 3" w:semiHidden="0" w:uiPriority="68" w:unhideWhenUsed="0" w:qFormat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 w:qFormat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 w:qFormat="0"/>
    <w:lsdException w:name="Medium Grid 1 Accent 4" w:semiHidden="0" w:uiPriority="67" w:unhideWhenUsed="0" w:qFormat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 w:qFormat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 w:qFormat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 w:qFormat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 w:qFormat="0"/>
    <w:lsdException w:name="Medium Grid 2 Accent 5" w:semiHidden="0" w:uiPriority="68" w:unhideWhenUsed="0" w:qFormat="0"/>
    <w:lsdException w:name="Medium Grid 3 Accent 5" w:semiHidden="0" w:uiPriority="69" w:unhideWhenUsed="0" w:qFormat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 w:qFormat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 w:qFormat="0"/>
    <w:lsdException w:name="Medium List 1 Accent 6" w:semiHidden="0" w:uiPriority="65" w:unhideWhenUsed="0" w:qFormat="0"/>
    <w:lsdException w:name="Medium List 2 Accent 6" w:semiHidden="0" w:uiPriority="66" w:unhideWhenUsed="0" w:qFormat="0"/>
    <w:lsdException w:name="Medium Grid 1 Accent 6" w:semiHidden="0" w:uiPriority="67" w:unhideWhenUsed="0"/>
    <w:lsdException w:name="Medium Grid 2 Accent 6" w:semiHidden="0" w:uiPriority="68" w:unhideWhenUsed="0" w:qFormat="0"/>
    <w:lsdException w:name="Medium Grid 3 Accent 6" w:semiHidden="0" w:uiPriority="69" w:unhideWhenUsed="0" w:qFormat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 w:qFormat="0"/>
    <w:lsdException w:name="TOC Heading" w:uiPriority="39"/>
  </w:latentStyles>
  <w:style w:type="paragraph" w:default="1" w:styleId="Normal">
    <w:name w:val="Normal"/>
    <w:qFormat/>
    <w:rsid w:val="00FA17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E56E82"/>
    <w:pPr>
      <w:keepNext/>
      <w:keepLines/>
      <w:spacing w:before="240"/>
      <w:contextualSpacing/>
      <w:outlineLvl w:val="0"/>
    </w:pPr>
    <w:rPr>
      <w:rFonts w:eastAsiaTheme="majorEastAsia" w:cstheme="majorBidi"/>
      <w:b/>
      <w:sz w:val="28"/>
      <w:szCs w:val="32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E56E82"/>
    <w:pPr>
      <w:keepNext/>
      <w:keepLines/>
      <w:spacing w:before="240"/>
      <w:contextualSpacing/>
      <w:outlineLvl w:val="1"/>
    </w:pPr>
    <w:rPr>
      <w:rFonts w:eastAsiaTheme="majorEastAsia" w:cstheme="majorBidi"/>
      <w:b/>
      <w:sz w:val="28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E56E82"/>
    <w:pPr>
      <w:keepNext/>
      <w:keepLines/>
      <w:spacing w:before="120"/>
      <w:outlineLvl w:val="2"/>
    </w:pPr>
    <w:rPr>
      <w:rFonts w:eastAsiaTheme="majorEastAsia" w:cstheme="majorBidi"/>
      <w:b/>
      <w:i/>
      <w:sz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D125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85C3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E56E82"/>
    <w:pPr>
      <w:keepNext/>
      <w:keepLines/>
      <w:widowControl w:val="0"/>
      <w:spacing w:before="200" w:after="40"/>
      <w:outlineLvl w:val="5"/>
    </w:pPr>
    <w:rPr>
      <w:rFonts w:ascii="Courier New" w:eastAsia="Courier New" w:hAnsi="Courier New" w:cs="Courier New"/>
      <w:b/>
      <w:color w:val="000000"/>
      <w:sz w:val="20"/>
      <w:szCs w:val="20"/>
      <w:lang w:val="vi-VN" w:eastAsia="vi-VN" w:bidi="vi-VN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E56E82"/>
    <w:pPr>
      <w:keepNext/>
      <w:keepLines/>
      <w:spacing w:before="240" w:after="64" w:line="320" w:lineRule="auto"/>
      <w:outlineLvl w:val="6"/>
    </w:pPr>
    <w:rPr>
      <w:rFonts w:eastAsia="SimSun"/>
      <w:lang w:eastAsia="zh-CN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56E82"/>
    <w:pPr>
      <w:keepNext/>
      <w:keepLines/>
      <w:spacing w:before="240" w:after="64" w:line="320" w:lineRule="auto"/>
      <w:outlineLvl w:val="7"/>
    </w:pPr>
    <w:rPr>
      <w:rFonts w:eastAsia="SimSun"/>
      <w:lang w:eastAsia="zh-CN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E56E82"/>
    <w:pPr>
      <w:keepNext/>
      <w:keepLines/>
      <w:spacing w:before="240" w:after="64" w:line="320" w:lineRule="auto"/>
      <w:outlineLvl w:val="8"/>
    </w:pPr>
    <w:rPr>
      <w:rFonts w:eastAsia="SimSun"/>
      <w:sz w:val="32"/>
      <w:szCs w:val="21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qFormat/>
    <w:rsid w:val="00FA17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FA1722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qFormat/>
    <w:rsid w:val="00CB7B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B7B7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qFormat/>
    <w:rsid w:val="00CB7B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B7B75"/>
    <w:rPr>
      <w:rFonts w:ascii="Times New Roman" w:eastAsia="Times New Roman" w:hAnsi="Times New Roman" w:cs="Times New Roman"/>
      <w:sz w:val="24"/>
      <w:szCs w:val="24"/>
    </w:rPr>
  </w:style>
  <w:style w:type="table" w:customStyle="1" w:styleId="Style64">
    <w:name w:val="_Style 64"/>
    <w:basedOn w:val="TableNormal"/>
    <w:qFormat/>
    <w:rsid w:val="00ED2E53"/>
    <w:pPr>
      <w:spacing w:after="0" w:line="240" w:lineRule="auto"/>
    </w:pPr>
    <w:rPr>
      <w:rFonts w:ascii="Calibri" w:eastAsia="Calibri" w:hAnsi="Calibri" w:cs="Calibri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imesnewroman1">
    <w:name w:val="times new roman1"/>
    <w:basedOn w:val="TableNormal"/>
    <w:uiPriority w:val="59"/>
    <w:qFormat/>
    <w:rsid w:val="00741B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link w:val="NormalWebChar"/>
    <w:uiPriority w:val="99"/>
    <w:qFormat/>
    <w:rsid w:val="004D2EDE"/>
    <w:pPr>
      <w:spacing w:before="100" w:beforeAutospacing="1" w:after="100" w:afterAutospacing="1"/>
    </w:pPr>
  </w:style>
  <w:style w:type="character" w:styleId="Strong">
    <w:name w:val="Strong"/>
    <w:uiPriority w:val="22"/>
    <w:qFormat/>
    <w:rsid w:val="004D2EDE"/>
    <w:rPr>
      <w:b/>
      <w:bCs/>
    </w:rPr>
  </w:style>
  <w:style w:type="character" w:customStyle="1" w:styleId="NormalWebChar">
    <w:name w:val="Normal (Web) Char"/>
    <w:link w:val="NormalWeb"/>
    <w:uiPriority w:val="99"/>
    <w:rsid w:val="004D2EDE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aliases w:val="Medium Grid 1 - Accent 22,Numbered List,List Paragraph indent,HPL01,List Paragraph1,List Paragraph11"/>
    <w:basedOn w:val="Normal"/>
    <w:link w:val="ListParagraphChar"/>
    <w:uiPriority w:val="34"/>
    <w:qFormat/>
    <w:rsid w:val="006137CB"/>
    <w:pPr>
      <w:spacing w:after="160" w:line="259" w:lineRule="auto"/>
      <w:ind w:left="720"/>
      <w:contextualSpacing/>
    </w:pPr>
    <w:rPr>
      <w:rFonts w:eastAsia="Calibri"/>
      <w:szCs w:val="22"/>
    </w:rPr>
  </w:style>
  <w:style w:type="character" w:customStyle="1" w:styleId="BodyTextChar">
    <w:name w:val="Body Text Char"/>
    <w:link w:val="BodyText"/>
    <w:qFormat/>
    <w:rsid w:val="006137CB"/>
    <w:rPr>
      <w:shd w:val="clear" w:color="auto" w:fill="FFFFFF"/>
    </w:rPr>
  </w:style>
  <w:style w:type="paragraph" w:styleId="BodyText">
    <w:name w:val="Body Text"/>
    <w:basedOn w:val="Normal"/>
    <w:link w:val="BodyTextChar"/>
    <w:qFormat/>
    <w:rsid w:val="006137CB"/>
    <w:pPr>
      <w:widowControl w:val="0"/>
      <w:shd w:val="clear" w:color="auto" w:fill="FFFFFF"/>
      <w:spacing w:after="80" w:line="288" w:lineRule="auto"/>
      <w:ind w:firstLine="40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BodyTextChar1">
    <w:name w:val="Body Text Char1"/>
    <w:basedOn w:val="DefaultParagraphFont"/>
    <w:uiPriority w:val="99"/>
    <w:rsid w:val="006137CB"/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Medium Grid 1 - Accent 22 Char,Numbered List Char,List Paragraph indent Char,HPL01 Char,List Paragraph1 Char,List Paragraph11 Char"/>
    <w:link w:val="ListParagraph"/>
    <w:uiPriority w:val="34"/>
    <w:qFormat/>
    <w:rsid w:val="006137CB"/>
    <w:rPr>
      <w:rFonts w:ascii="Times New Roman" w:eastAsia="Calibri" w:hAnsi="Times New Roman" w:cs="Times New Roman"/>
      <w:sz w:val="24"/>
    </w:rPr>
  </w:style>
  <w:style w:type="character" w:styleId="FootnoteReference">
    <w:name w:val="footnote reference"/>
    <w:qFormat/>
    <w:rsid w:val="006137CB"/>
    <w:rPr>
      <w:vertAlign w:val="superscript"/>
    </w:rPr>
  </w:style>
  <w:style w:type="character" w:styleId="Emphasis">
    <w:name w:val="Emphasis"/>
    <w:qFormat/>
    <w:rsid w:val="00AE6D4F"/>
    <w:rPr>
      <w:i/>
      <w:iCs/>
    </w:rPr>
  </w:style>
  <w:style w:type="character" w:customStyle="1" w:styleId="fontstyle01">
    <w:name w:val="fontstyle01"/>
    <w:rsid w:val="00AE6D4F"/>
    <w:rPr>
      <w:rFonts w:ascii="Helvetica" w:hAnsi="Helvetica" w:cs="Helvetica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Other">
    <w:name w:val="Other_"/>
    <w:link w:val="Other0"/>
    <w:rsid w:val="00AE6D4F"/>
    <w:rPr>
      <w:shd w:val="clear" w:color="auto" w:fill="FFFFFF"/>
    </w:rPr>
  </w:style>
  <w:style w:type="paragraph" w:customStyle="1" w:styleId="Other0">
    <w:name w:val="Other"/>
    <w:basedOn w:val="Normal"/>
    <w:link w:val="Other"/>
    <w:rsid w:val="00AE6D4F"/>
    <w:pPr>
      <w:widowControl w:val="0"/>
      <w:shd w:val="clear" w:color="auto" w:fill="FFFFFF"/>
      <w:spacing w:after="80" w:line="288" w:lineRule="auto"/>
      <w:ind w:firstLine="40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rsid w:val="00585C33"/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table" w:styleId="TableGrid">
    <w:name w:val="Table Grid"/>
    <w:aliases w:val="GA,times new roman"/>
    <w:basedOn w:val="TableNormal"/>
    <w:uiPriority w:val="39"/>
    <w:qFormat/>
    <w:rsid w:val="00F2602A"/>
    <w:pPr>
      <w:spacing w:after="0" w:line="240" w:lineRule="auto"/>
    </w:pPr>
    <w:rPr>
      <w:rFonts w:ascii="Times New Roman" w:hAnsi="Times New Roman"/>
      <w:kern w:val="2"/>
      <w:sz w:val="28"/>
      <w:lang w:val="en-GB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icturecaption">
    <w:name w:val="Picture caption_"/>
    <w:link w:val="Picturecaption0"/>
    <w:qFormat/>
    <w:rsid w:val="00CF0CBA"/>
    <w:rPr>
      <w:rFonts w:ascii="Arial" w:eastAsia="Arial" w:hAnsi="Arial" w:cs="Arial"/>
      <w:color w:val="231F20"/>
      <w:shd w:val="clear" w:color="auto" w:fill="FFFFFF"/>
    </w:rPr>
  </w:style>
  <w:style w:type="paragraph" w:customStyle="1" w:styleId="Picturecaption0">
    <w:name w:val="Picture caption"/>
    <w:basedOn w:val="Normal"/>
    <w:link w:val="Picturecaption"/>
    <w:qFormat/>
    <w:rsid w:val="00CF0CBA"/>
    <w:pPr>
      <w:widowControl w:val="0"/>
      <w:shd w:val="clear" w:color="auto" w:fill="FFFFFF"/>
    </w:pPr>
    <w:rPr>
      <w:rFonts w:ascii="Arial" w:eastAsia="Arial" w:hAnsi="Arial" w:cs="Arial"/>
      <w:color w:val="231F20"/>
      <w:sz w:val="22"/>
      <w:szCs w:val="22"/>
    </w:rPr>
  </w:style>
  <w:style w:type="character" w:customStyle="1" w:styleId="Tablecaption">
    <w:name w:val="Table caption_"/>
    <w:link w:val="Tablecaption0"/>
    <w:rsid w:val="00CF0CBA"/>
    <w:rPr>
      <w:rFonts w:ascii="Arial" w:eastAsia="Arial" w:hAnsi="Arial" w:cs="Arial"/>
      <w:b/>
      <w:bCs/>
      <w:shd w:val="clear" w:color="auto" w:fill="FFFFFF"/>
    </w:rPr>
  </w:style>
  <w:style w:type="paragraph" w:customStyle="1" w:styleId="Tablecaption0">
    <w:name w:val="Table caption"/>
    <w:basedOn w:val="Normal"/>
    <w:link w:val="Tablecaption"/>
    <w:rsid w:val="00CF0CBA"/>
    <w:pPr>
      <w:widowControl w:val="0"/>
      <w:shd w:val="clear" w:color="auto" w:fill="FFFFFF"/>
      <w:spacing w:after="70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rsid w:val="00DD125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E56E82"/>
    <w:rPr>
      <w:rFonts w:ascii="Times New Roman" w:eastAsiaTheme="majorEastAsia" w:hAnsi="Times New Roman" w:cstheme="majorBidi"/>
      <w:b/>
      <w:sz w:val="28"/>
      <w:szCs w:val="32"/>
    </w:rPr>
  </w:style>
  <w:style w:type="character" w:customStyle="1" w:styleId="Heading2Char">
    <w:name w:val="Heading 2 Char"/>
    <w:basedOn w:val="DefaultParagraphFont"/>
    <w:link w:val="Heading2"/>
    <w:rsid w:val="00E56E82"/>
    <w:rPr>
      <w:rFonts w:ascii="Times New Roman" w:eastAsiaTheme="majorEastAsia" w:hAnsi="Times New Roman" w:cstheme="majorBidi"/>
      <w:b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qFormat/>
    <w:rsid w:val="00E56E82"/>
    <w:rPr>
      <w:rFonts w:ascii="Times New Roman" w:eastAsiaTheme="majorEastAsia" w:hAnsi="Times New Roman" w:cstheme="majorBidi"/>
      <w:b/>
      <w:i/>
      <w:sz w:val="28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E56E82"/>
    <w:rPr>
      <w:rFonts w:ascii="Courier New" w:eastAsia="Courier New" w:hAnsi="Courier New" w:cs="Courier New"/>
      <w:b/>
      <w:color w:val="000000"/>
      <w:sz w:val="20"/>
      <w:szCs w:val="20"/>
      <w:lang w:val="vi-VN" w:eastAsia="vi-VN" w:bidi="vi-VN"/>
    </w:rPr>
  </w:style>
  <w:style w:type="character" w:customStyle="1" w:styleId="Heading7Char">
    <w:name w:val="Heading 7 Char"/>
    <w:basedOn w:val="DefaultParagraphFont"/>
    <w:link w:val="Heading7"/>
    <w:uiPriority w:val="9"/>
    <w:rsid w:val="00E56E82"/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56E82"/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Heading9Char">
    <w:name w:val="Heading 9 Char"/>
    <w:basedOn w:val="DefaultParagraphFont"/>
    <w:link w:val="Heading9"/>
    <w:semiHidden/>
    <w:rsid w:val="00E56E82"/>
    <w:rPr>
      <w:rFonts w:ascii="Times New Roman" w:eastAsia="SimSun" w:hAnsi="Times New Roman" w:cs="Times New Roman"/>
      <w:sz w:val="32"/>
      <w:szCs w:val="21"/>
      <w:lang w:eastAsia="zh-CN"/>
    </w:rPr>
  </w:style>
  <w:style w:type="paragraph" w:customStyle="1" w:styleId="TableParagraph">
    <w:name w:val="Table Paragraph"/>
    <w:basedOn w:val="Normal"/>
    <w:uiPriority w:val="1"/>
    <w:qFormat/>
    <w:rsid w:val="00E56E82"/>
    <w:pPr>
      <w:widowControl w:val="0"/>
      <w:autoSpaceDE w:val="0"/>
      <w:autoSpaceDN w:val="0"/>
      <w:spacing w:before="52"/>
      <w:ind w:left="10"/>
    </w:pPr>
    <w:rPr>
      <w:sz w:val="22"/>
      <w:szCs w:val="22"/>
      <w:lang w:val="vi"/>
    </w:rPr>
  </w:style>
  <w:style w:type="table" w:customStyle="1" w:styleId="TableNormal1">
    <w:name w:val="Table Normal1"/>
    <w:rsid w:val="00E56E82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E56E82"/>
    <w:pPr>
      <w:keepNext/>
      <w:keepLines/>
      <w:widowControl w:val="0"/>
      <w:spacing w:before="480" w:after="120"/>
    </w:pPr>
    <w:rPr>
      <w:rFonts w:ascii="Courier New" w:eastAsia="Courier New" w:hAnsi="Courier New" w:cs="Courier New"/>
      <w:b/>
      <w:color w:val="000000"/>
      <w:sz w:val="72"/>
      <w:szCs w:val="72"/>
      <w:lang w:val="vi-VN" w:eastAsia="vi-VN" w:bidi="vi-VN"/>
    </w:rPr>
  </w:style>
  <w:style w:type="character" w:customStyle="1" w:styleId="TitleChar">
    <w:name w:val="Title Char"/>
    <w:basedOn w:val="DefaultParagraphFont"/>
    <w:link w:val="Title"/>
    <w:uiPriority w:val="10"/>
    <w:rsid w:val="00E56E82"/>
    <w:rPr>
      <w:rFonts w:ascii="Courier New" w:eastAsia="Courier New" w:hAnsi="Courier New" w:cs="Courier New"/>
      <w:b/>
      <w:color w:val="000000"/>
      <w:sz w:val="72"/>
      <w:szCs w:val="72"/>
      <w:lang w:val="vi-VN" w:eastAsia="vi-VN" w:bidi="vi-VN"/>
    </w:rPr>
  </w:style>
  <w:style w:type="character" w:customStyle="1" w:styleId="Bodytext2">
    <w:name w:val="Body text (2)_"/>
    <w:link w:val="Bodytext20"/>
    <w:rsid w:val="00E56E82"/>
    <w:rPr>
      <w:rFonts w:ascii="Arial" w:eastAsia="Arial" w:hAnsi="Arial" w:cs="Arial"/>
      <w:b/>
      <w:bCs/>
      <w:shd w:val="clear" w:color="auto" w:fill="FFFFFF"/>
    </w:rPr>
  </w:style>
  <w:style w:type="character" w:customStyle="1" w:styleId="Headerorfooter2">
    <w:name w:val="Header or footer (2)_"/>
    <w:link w:val="Headerorfooter20"/>
    <w:rsid w:val="00E56E82"/>
    <w:rPr>
      <w:shd w:val="clear" w:color="auto" w:fill="FFFFFF"/>
    </w:rPr>
  </w:style>
  <w:style w:type="character" w:customStyle="1" w:styleId="Headerorfooter">
    <w:name w:val="Header or footer_"/>
    <w:link w:val="Headerorfooter0"/>
    <w:rsid w:val="00E56E82"/>
    <w:rPr>
      <w:rFonts w:ascii="Arial" w:eastAsia="Arial" w:hAnsi="Arial" w:cs="Arial"/>
      <w:sz w:val="28"/>
      <w:szCs w:val="28"/>
      <w:shd w:val="clear" w:color="auto" w:fill="FFFFFF"/>
    </w:rPr>
  </w:style>
  <w:style w:type="paragraph" w:customStyle="1" w:styleId="Bodytext20">
    <w:name w:val="Body text (2)"/>
    <w:basedOn w:val="Normal"/>
    <w:link w:val="Bodytext2"/>
    <w:qFormat/>
    <w:rsid w:val="00E56E82"/>
    <w:pPr>
      <w:widowControl w:val="0"/>
      <w:shd w:val="clear" w:color="auto" w:fill="FFFFFF"/>
      <w:spacing w:after="80" w:line="288" w:lineRule="auto"/>
      <w:ind w:firstLine="440"/>
    </w:pPr>
    <w:rPr>
      <w:rFonts w:ascii="Arial" w:eastAsia="Arial" w:hAnsi="Arial" w:cs="Arial"/>
      <w:b/>
      <w:bCs/>
      <w:sz w:val="22"/>
      <w:szCs w:val="22"/>
    </w:rPr>
  </w:style>
  <w:style w:type="paragraph" w:customStyle="1" w:styleId="Headerorfooter20">
    <w:name w:val="Header or footer (2)"/>
    <w:basedOn w:val="Normal"/>
    <w:link w:val="Headerorfooter2"/>
    <w:rsid w:val="00E56E82"/>
    <w:pPr>
      <w:widowControl w:val="0"/>
      <w:shd w:val="clear" w:color="auto" w:fill="FFFFFF"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Headerorfooter0">
    <w:name w:val="Header or footer"/>
    <w:basedOn w:val="Normal"/>
    <w:link w:val="Headerorfooter"/>
    <w:rsid w:val="00E56E82"/>
    <w:pPr>
      <w:widowControl w:val="0"/>
      <w:shd w:val="clear" w:color="auto" w:fill="FFFFFF"/>
    </w:pPr>
    <w:rPr>
      <w:rFonts w:ascii="Arial" w:eastAsia="Arial" w:hAnsi="Arial" w:cs="Arial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rsid w:val="00E56E82"/>
    <w:pPr>
      <w:keepNext/>
      <w:keepLines/>
      <w:widowControl w:val="0"/>
      <w:spacing w:before="360" w:after="80"/>
    </w:pPr>
    <w:rPr>
      <w:rFonts w:ascii="Georgia" w:eastAsia="Georgia" w:hAnsi="Georgia" w:cs="Georgia"/>
      <w:i/>
      <w:color w:val="666666"/>
      <w:sz w:val="48"/>
      <w:szCs w:val="48"/>
      <w:lang w:val="vi-VN" w:eastAsia="vi-VN" w:bidi="vi-VN"/>
    </w:rPr>
  </w:style>
  <w:style w:type="character" w:customStyle="1" w:styleId="SubtitleChar">
    <w:name w:val="Subtitle Char"/>
    <w:basedOn w:val="DefaultParagraphFont"/>
    <w:link w:val="Subtitle"/>
    <w:uiPriority w:val="11"/>
    <w:rsid w:val="00E56E82"/>
    <w:rPr>
      <w:rFonts w:ascii="Georgia" w:eastAsia="Georgia" w:hAnsi="Georgia" w:cs="Georgia"/>
      <w:i/>
      <w:color w:val="666666"/>
      <w:sz w:val="48"/>
      <w:szCs w:val="48"/>
      <w:lang w:val="vi-VN" w:eastAsia="vi-VN" w:bidi="vi-VN"/>
    </w:rPr>
  </w:style>
  <w:style w:type="character" w:styleId="PlaceholderText">
    <w:name w:val="Placeholder Text"/>
    <w:uiPriority w:val="99"/>
    <w:semiHidden/>
    <w:rsid w:val="00E56E82"/>
    <w:rPr>
      <w:color w:val="666666"/>
    </w:rPr>
  </w:style>
  <w:style w:type="paragraph" w:customStyle="1" w:styleId="Normal1">
    <w:name w:val="Normal1"/>
    <w:rsid w:val="00E56E82"/>
    <w:pPr>
      <w:spacing w:after="0"/>
    </w:pPr>
    <w:rPr>
      <w:rFonts w:ascii="Arial" w:eastAsia="Arial" w:hAnsi="Arial" w:cs="Arial"/>
    </w:rPr>
  </w:style>
  <w:style w:type="table" w:customStyle="1" w:styleId="TableGrid1">
    <w:name w:val="Table Grid1"/>
    <w:basedOn w:val="TableNormal"/>
    <w:next w:val="TableGrid"/>
    <w:uiPriority w:val="59"/>
    <w:rsid w:val="00E56E82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40">
    <w:name w:val="Heading #4_"/>
    <w:link w:val="Heading41"/>
    <w:rsid w:val="00E56E82"/>
    <w:rPr>
      <w:color w:val="D71820"/>
      <w:sz w:val="38"/>
      <w:szCs w:val="38"/>
      <w:shd w:val="clear" w:color="auto" w:fill="FFFFFF"/>
    </w:rPr>
  </w:style>
  <w:style w:type="paragraph" w:customStyle="1" w:styleId="Heading41">
    <w:name w:val="Heading #4"/>
    <w:basedOn w:val="Normal"/>
    <w:link w:val="Heading40"/>
    <w:rsid w:val="00E56E82"/>
    <w:pPr>
      <w:widowControl w:val="0"/>
      <w:shd w:val="clear" w:color="auto" w:fill="FFFFFF"/>
      <w:spacing w:after="60"/>
      <w:jc w:val="center"/>
      <w:outlineLvl w:val="3"/>
    </w:pPr>
    <w:rPr>
      <w:rFonts w:asciiTheme="minorHAnsi" w:eastAsiaTheme="minorHAnsi" w:hAnsiTheme="minorHAnsi" w:cstheme="minorBidi"/>
      <w:color w:val="D71820"/>
      <w:sz w:val="38"/>
      <w:szCs w:val="38"/>
    </w:rPr>
  </w:style>
  <w:style w:type="paragraph" w:styleId="NoSpacing">
    <w:name w:val="No Spacing"/>
    <w:uiPriority w:val="1"/>
    <w:qFormat/>
    <w:rsid w:val="00E56E82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qFormat/>
    <w:rsid w:val="00E56E82"/>
    <w:rPr>
      <w:color w:val="0000FF"/>
      <w:u w:val="single"/>
    </w:rPr>
  </w:style>
  <w:style w:type="character" w:customStyle="1" w:styleId="Heading50">
    <w:name w:val="Heading #5_"/>
    <w:link w:val="Heading51"/>
    <w:qFormat/>
    <w:rsid w:val="00E56E82"/>
    <w:rPr>
      <w:color w:val="D71820"/>
      <w:sz w:val="36"/>
      <w:szCs w:val="36"/>
      <w:shd w:val="clear" w:color="auto" w:fill="FFFFFF"/>
    </w:rPr>
  </w:style>
  <w:style w:type="paragraph" w:customStyle="1" w:styleId="Heading51">
    <w:name w:val="Heading #5"/>
    <w:basedOn w:val="Normal"/>
    <w:link w:val="Heading50"/>
    <w:qFormat/>
    <w:rsid w:val="00E56E82"/>
    <w:pPr>
      <w:widowControl w:val="0"/>
      <w:shd w:val="clear" w:color="auto" w:fill="FFFFFF"/>
      <w:spacing w:after="80"/>
      <w:jc w:val="center"/>
      <w:outlineLvl w:val="4"/>
    </w:pPr>
    <w:rPr>
      <w:rFonts w:asciiTheme="minorHAnsi" w:eastAsiaTheme="minorHAnsi" w:hAnsiTheme="minorHAnsi" w:cstheme="minorBidi"/>
      <w:color w:val="D71820"/>
      <w:sz w:val="36"/>
      <w:szCs w:val="36"/>
    </w:rPr>
  </w:style>
  <w:style w:type="table" w:customStyle="1" w:styleId="TableGrid2">
    <w:name w:val="Table Grid2"/>
    <w:basedOn w:val="TableNormal"/>
    <w:next w:val="TableGrid"/>
    <w:uiPriority w:val="39"/>
    <w:rsid w:val="00E56E82"/>
    <w:pPr>
      <w:spacing w:after="0" w:line="240" w:lineRule="auto"/>
    </w:pPr>
    <w:rPr>
      <w:rFonts w:ascii="Arial" w:eastAsia="Arial" w:hAnsi="Arial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uiPriority w:val="99"/>
    <w:semiHidden/>
    <w:unhideWhenUsed/>
    <w:rsid w:val="00E56E82"/>
    <w:rPr>
      <w:color w:val="605E5C"/>
      <w:shd w:val="clear" w:color="auto" w:fill="E1DFDD"/>
    </w:rPr>
  </w:style>
  <w:style w:type="character" w:styleId="FollowedHyperlink">
    <w:name w:val="FollowedHyperlink"/>
    <w:unhideWhenUsed/>
    <w:rsid w:val="00E56E82"/>
    <w:rPr>
      <w:color w:val="954F72"/>
      <w:u w:val="single"/>
    </w:rPr>
  </w:style>
  <w:style w:type="character" w:customStyle="1" w:styleId="Bodytext9">
    <w:name w:val="Body text (9)_"/>
    <w:link w:val="Bodytext90"/>
    <w:rsid w:val="00E56E82"/>
    <w:rPr>
      <w:rFonts w:ascii="Arial" w:eastAsia="Arial" w:hAnsi="Arial" w:cs="Arial"/>
      <w:color w:val="231F20"/>
      <w:shd w:val="clear" w:color="auto" w:fill="FFFFFF"/>
    </w:rPr>
  </w:style>
  <w:style w:type="paragraph" w:customStyle="1" w:styleId="Bodytext90">
    <w:name w:val="Body text (9)"/>
    <w:basedOn w:val="Normal"/>
    <w:link w:val="Bodytext9"/>
    <w:rsid w:val="00E56E82"/>
    <w:pPr>
      <w:widowControl w:val="0"/>
      <w:shd w:val="clear" w:color="auto" w:fill="FFFFFF"/>
      <w:spacing w:line="295" w:lineRule="auto"/>
    </w:pPr>
    <w:rPr>
      <w:rFonts w:ascii="Arial" w:eastAsia="Arial" w:hAnsi="Arial" w:cs="Arial"/>
      <w:color w:val="231F20"/>
      <w:sz w:val="22"/>
      <w:szCs w:val="22"/>
    </w:rPr>
  </w:style>
  <w:style w:type="character" w:customStyle="1" w:styleId="hgkelc">
    <w:name w:val="hgkelc"/>
    <w:rsid w:val="00E56E82"/>
  </w:style>
  <w:style w:type="character" w:customStyle="1" w:styleId="kx21rb">
    <w:name w:val="kx21rb"/>
    <w:rsid w:val="00E56E82"/>
  </w:style>
  <w:style w:type="table" w:customStyle="1" w:styleId="TableGrid3">
    <w:name w:val="Table Grid3"/>
    <w:basedOn w:val="TableNormal"/>
    <w:next w:val="TableGrid"/>
    <w:uiPriority w:val="39"/>
    <w:rsid w:val="00E56E82"/>
    <w:pPr>
      <w:spacing w:after="0" w:line="240" w:lineRule="auto"/>
    </w:pPr>
    <w:rPr>
      <w:rFonts w:ascii="Arial" w:eastAsia="Arial" w:hAnsi="Arial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59"/>
    <w:rsid w:val="00E56E8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uiPriority w:val="39"/>
    <w:rsid w:val="00E56E8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">
    <w:name w:val="No List1"/>
    <w:next w:val="NoList"/>
    <w:uiPriority w:val="99"/>
    <w:semiHidden/>
    <w:unhideWhenUsed/>
    <w:rsid w:val="00E56E82"/>
  </w:style>
  <w:style w:type="table" w:customStyle="1" w:styleId="TableGrid6">
    <w:name w:val="Table Grid6"/>
    <w:basedOn w:val="TableNormal"/>
    <w:next w:val="TableGrid"/>
    <w:uiPriority w:val="39"/>
    <w:rsid w:val="00E56E8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10">
    <w:name w:val="Body text (10)_"/>
    <w:link w:val="Bodytext100"/>
    <w:rsid w:val="00E56E82"/>
    <w:rPr>
      <w:rFonts w:ascii="Arial" w:eastAsia="Arial" w:hAnsi="Arial" w:cs="Arial"/>
      <w:color w:val="231F20"/>
      <w:shd w:val="clear" w:color="auto" w:fill="FFFFFF"/>
    </w:rPr>
  </w:style>
  <w:style w:type="paragraph" w:customStyle="1" w:styleId="Bodytext100">
    <w:name w:val="Body text (10)"/>
    <w:basedOn w:val="Normal"/>
    <w:link w:val="Bodytext10"/>
    <w:rsid w:val="00E56E82"/>
    <w:pPr>
      <w:widowControl w:val="0"/>
      <w:shd w:val="clear" w:color="auto" w:fill="FFFFFF"/>
      <w:spacing w:line="276" w:lineRule="auto"/>
    </w:pPr>
    <w:rPr>
      <w:rFonts w:ascii="Arial" w:eastAsia="Arial" w:hAnsi="Arial" w:cs="Arial"/>
      <w:color w:val="231F20"/>
      <w:sz w:val="22"/>
      <w:szCs w:val="22"/>
    </w:rPr>
  </w:style>
  <w:style w:type="table" w:customStyle="1" w:styleId="TableGrid7">
    <w:name w:val="Table Grid7"/>
    <w:basedOn w:val="TableNormal"/>
    <w:next w:val="TableGrid"/>
    <w:uiPriority w:val="39"/>
    <w:rsid w:val="00E56E82"/>
    <w:pPr>
      <w:spacing w:after="0" w:line="240" w:lineRule="auto"/>
    </w:pPr>
    <w:rPr>
      <w:rFonts w:ascii="Arial" w:eastAsia="Arial" w:hAnsi="Arial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">
    <w:name w:val="Table Grid8"/>
    <w:basedOn w:val="TableNormal"/>
    <w:next w:val="TableGrid"/>
    <w:uiPriority w:val="39"/>
    <w:rsid w:val="00E56E8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1">
    <w:name w:val="Unresolved Mention1"/>
    <w:uiPriority w:val="99"/>
    <w:semiHidden/>
    <w:unhideWhenUsed/>
    <w:rsid w:val="00E56E82"/>
    <w:rPr>
      <w:color w:val="605E5C"/>
      <w:shd w:val="clear" w:color="auto" w:fill="E1DFDD"/>
    </w:rPr>
  </w:style>
  <w:style w:type="paragraph" w:customStyle="1" w:styleId="CharCharCharCharCharCharChar">
    <w:name w:val="Char Char Char Char Char Char Char"/>
    <w:basedOn w:val="Normal"/>
    <w:autoRedefine/>
    <w:rsid w:val="00E56E82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numbering" w:customStyle="1" w:styleId="NoList11">
    <w:name w:val="No List11"/>
    <w:next w:val="NoList"/>
    <w:uiPriority w:val="99"/>
    <w:semiHidden/>
    <w:unhideWhenUsed/>
    <w:rsid w:val="00E56E82"/>
  </w:style>
  <w:style w:type="numbering" w:customStyle="1" w:styleId="NoList2">
    <w:name w:val="No List2"/>
    <w:next w:val="NoList"/>
    <w:uiPriority w:val="99"/>
    <w:semiHidden/>
    <w:unhideWhenUsed/>
    <w:rsid w:val="00E56E82"/>
  </w:style>
  <w:style w:type="numbering" w:customStyle="1" w:styleId="NoList3">
    <w:name w:val="No List3"/>
    <w:next w:val="NoList"/>
    <w:uiPriority w:val="99"/>
    <w:semiHidden/>
    <w:unhideWhenUsed/>
    <w:rsid w:val="00E56E82"/>
  </w:style>
  <w:style w:type="character" w:customStyle="1" w:styleId="Style1">
    <w:name w:val="Style1"/>
    <w:uiPriority w:val="1"/>
    <w:rsid w:val="00E56E82"/>
    <w:rPr>
      <w:rFonts w:ascii="Times New Roman" w:hAnsi="Times New Roman"/>
      <w:sz w:val="28"/>
    </w:rPr>
  </w:style>
  <w:style w:type="numbering" w:customStyle="1" w:styleId="NoList4">
    <w:name w:val="No List4"/>
    <w:next w:val="NoList"/>
    <w:uiPriority w:val="99"/>
    <w:semiHidden/>
    <w:unhideWhenUsed/>
    <w:rsid w:val="00E56E82"/>
  </w:style>
  <w:style w:type="paragraph" w:customStyle="1" w:styleId="msonormal0">
    <w:name w:val="msonormal"/>
    <w:basedOn w:val="Normal"/>
    <w:uiPriority w:val="99"/>
    <w:rsid w:val="00E56E82"/>
    <w:pPr>
      <w:spacing w:before="100" w:beforeAutospacing="1" w:after="100" w:afterAutospacing="1"/>
    </w:pPr>
  </w:style>
  <w:style w:type="character" w:customStyle="1" w:styleId="Heading30">
    <w:name w:val="Heading #3_"/>
    <w:link w:val="Heading31"/>
    <w:rsid w:val="00E56E82"/>
    <w:rPr>
      <w:b/>
      <w:bCs/>
      <w:shd w:val="clear" w:color="auto" w:fill="FFFFFF"/>
    </w:rPr>
  </w:style>
  <w:style w:type="paragraph" w:customStyle="1" w:styleId="Heading31">
    <w:name w:val="Heading #3"/>
    <w:basedOn w:val="Normal"/>
    <w:link w:val="Heading30"/>
    <w:rsid w:val="00E56E82"/>
    <w:pPr>
      <w:widowControl w:val="0"/>
      <w:shd w:val="clear" w:color="auto" w:fill="FFFFFF"/>
      <w:spacing w:line="319" w:lineRule="auto"/>
      <w:ind w:firstLine="150"/>
      <w:outlineLvl w:val="2"/>
    </w:pPr>
    <w:rPr>
      <w:rFonts w:asciiTheme="minorHAnsi" w:eastAsiaTheme="minorHAnsi" w:hAnsiTheme="minorHAnsi" w:cstheme="minorBidi"/>
      <w:b/>
      <w:bCs/>
      <w:sz w:val="22"/>
      <w:szCs w:val="22"/>
    </w:rPr>
  </w:style>
  <w:style w:type="character" w:customStyle="1" w:styleId="Bodytext3">
    <w:name w:val="Body text (3)_"/>
    <w:link w:val="Bodytext30"/>
    <w:rsid w:val="00E56E82"/>
    <w:rPr>
      <w:b/>
      <w:bCs/>
      <w:sz w:val="26"/>
      <w:szCs w:val="26"/>
      <w:shd w:val="clear" w:color="auto" w:fill="FFFFFF"/>
    </w:rPr>
  </w:style>
  <w:style w:type="paragraph" w:customStyle="1" w:styleId="Bodytext30">
    <w:name w:val="Body text (3)"/>
    <w:basedOn w:val="Normal"/>
    <w:link w:val="Bodytext3"/>
    <w:rsid w:val="00E56E82"/>
    <w:pPr>
      <w:widowControl w:val="0"/>
      <w:shd w:val="clear" w:color="auto" w:fill="FFFFFF"/>
      <w:spacing w:line="264" w:lineRule="auto"/>
      <w:ind w:firstLine="330"/>
    </w:pPr>
    <w:rPr>
      <w:rFonts w:asciiTheme="minorHAnsi" w:eastAsiaTheme="minorHAnsi" w:hAnsiTheme="minorHAnsi" w:cstheme="minorBidi"/>
      <w:b/>
      <w:bCs/>
      <w:sz w:val="26"/>
      <w:szCs w:val="26"/>
    </w:rPr>
  </w:style>
  <w:style w:type="table" w:customStyle="1" w:styleId="TableGrid9">
    <w:name w:val="Table Grid9"/>
    <w:basedOn w:val="TableNormal"/>
    <w:next w:val="TableGrid"/>
    <w:uiPriority w:val="39"/>
    <w:rsid w:val="00E56E82"/>
    <w:pPr>
      <w:spacing w:after="0" w:line="240" w:lineRule="auto"/>
    </w:pPr>
    <w:rPr>
      <w:rFonts w:ascii="Calibri" w:eastAsia="Yu Mincho" w:hAnsi="Calibri" w:cs="Times New Roman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">
    <w:name w:val="Table Grid10"/>
    <w:basedOn w:val="TableNormal"/>
    <w:next w:val="TableGrid"/>
    <w:uiPriority w:val="39"/>
    <w:rsid w:val="00E56E82"/>
    <w:pPr>
      <w:spacing w:after="0" w:line="240" w:lineRule="auto"/>
    </w:pPr>
    <w:rPr>
      <w:rFonts w:ascii="Calibri" w:eastAsia="Yu Mincho" w:hAnsi="Calibri" w:cs="Times New Roman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TableNormal"/>
    <w:next w:val="TableGrid"/>
    <w:uiPriority w:val="59"/>
    <w:rsid w:val="00E56E82"/>
    <w:pPr>
      <w:spacing w:after="0" w:line="240" w:lineRule="auto"/>
    </w:pPr>
    <w:rPr>
      <w:rFonts w:ascii="Calibri" w:eastAsia="Yu Mincho" w:hAnsi="Calibri" w:cs="Times New Roman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">
    <w:name w:val="Table Grid12"/>
    <w:basedOn w:val="TableNormal"/>
    <w:next w:val="TableGrid"/>
    <w:uiPriority w:val="39"/>
    <w:rsid w:val="00E56E82"/>
    <w:pPr>
      <w:spacing w:after="0" w:line="240" w:lineRule="auto"/>
      <w:ind w:firstLine="720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Vnbnnidung">
    <w:name w:val="Văn bản nội dung"/>
    <w:basedOn w:val="Normal"/>
    <w:link w:val="Vnbnnidung0"/>
    <w:rsid w:val="00E56E82"/>
    <w:pPr>
      <w:widowControl w:val="0"/>
      <w:spacing w:line="286" w:lineRule="auto"/>
      <w:ind w:firstLine="180"/>
    </w:pPr>
    <w:rPr>
      <w:sz w:val="14"/>
      <w:szCs w:val="14"/>
      <w:lang w:eastAsia="zh-CN"/>
    </w:rPr>
  </w:style>
  <w:style w:type="table" w:customStyle="1" w:styleId="TableGrid13">
    <w:name w:val="Table Grid13"/>
    <w:basedOn w:val="TableNormal"/>
    <w:next w:val="TableGrid"/>
    <w:uiPriority w:val="39"/>
    <w:rsid w:val="00E56E82"/>
    <w:pPr>
      <w:spacing w:after="0" w:line="240" w:lineRule="auto"/>
    </w:pPr>
    <w:rPr>
      <w:rFonts w:ascii="Times New Roman" w:eastAsia="Calibri" w:hAnsi="Times New Roman" w:cs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">
    <w:name w:val="Table Grid14"/>
    <w:basedOn w:val="TableNormal"/>
    <w:next w:val="TableGrid"/>
    <w:uiPriority w:val="39"/>
    <w:rsid w:val="00E56E82"/>
    <w:pPr>
      <w:spacing w:after="0" w:line="240" w:lineRule="auto"/>
    </w:pPr>
    <w:rPr>
      <w:rFonts w:ascii="Times New Roman" w:eastAsia="Calibri" w:hAnsi="Times New Roman" w:cs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2"/>
    <w:basedOn w:val="TableNormal"/>
    <w:rsid w:val="00E56E82"/>
    <w:pPr>
      <w:widowControl w:val="0"/>
      <w:spacing w:after="0" w:line="240" w:lineRule="auto"/>
    </w:pPr>
    <w:rPr>
      <w:rFonts w:ascii="Courier New" w:eastAsia="Yu Mincho" w:hAnsi="Courier New" w:cs="Courier New"/>
      <w:sz w:val="24"/>
      <w:szCs w:val="24"/>
      <w:lang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1"/>
    <w:basedOn w:val="TableNormal"/>
    <w:rsid w:val="00E56E82"/>
    <w:pPr>
      <w:widowControl w:val="0"/>
      <w:spacing w:after="0" w:line="240" w:lineRule="auto"/>
    </w:pPr>
    <w:rPr>
      <w:rFonts w:ascii="Courier New" w:eastAsia="Yu Mincho" w:hAnsi="Courier New" w:cs="Courier New"/>
      <w:sz w:val="24"/>
      <w:szCs w:val="24"/>
      <w:lang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ne-clamp-1">
    <w:name w:val="line-clamp-1"/>
    <w:rsid w:val="00E56E82"/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E56E82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en-GB" w:eastAsia="en-GB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E56E82"/>
    <w:rPr>
      <w:rFonts w:ascii="Arial" w:eastAsia="Times New Roman" w:hAnsi="Arial" w:cs="Arial"/>
      <w:vanish/>
      <w:sz w:val="16"/>
      <w:szCs w:val="16"/>
      <w:lang w:val="en-GB" w:eastAsia="en-GB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E56E82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en-GB" w:eastAsia="en-GB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E56E82"/>
    <w:rPr>
      <w:rFonts w:ascii="Arial" w:eastAsia="Times New Roman" w:hAnsi="Arial" w:cs="Arial"/>
      <w:vanish/>
      <w:sz w:val="16"/>
      <w:szCs w:val="16"/>
      <w:lang w:val="en-GB" w:eastAsia="en-GB"/>
    </w:rPr>
  </w:style>
  <w:style w:type="character" w:customStyle="1" w:styleId="google-anno-t">
    <w:name w:val="google-anno-t"/>
    <w:rsid w:val="00E56E82"/>
  </w:style>
  <w:style w:type="paragraph" w:styleId="BlockText">
    <w:name w:val="Block Text"/>
    <w:basedOn w:val="Normal"/>
    <w:qFormat/>
    <w:rsid w:val="00E56E82"/>
    <w:pPr>
      <w:spacing w:after="120"/>
      <w:ind w:leftChars="700" w:left="1440" w:rightChars="700" w:right="1440"/>
    </w:pPr>
    <w:rPr>
      <w:rFonts w:eastAsia="SimSun"/>
      <w:sz w:val="32"/>
      <w:szCs w:val="32"/>
      <w:lang w:eastAsia="zh-CN"/>
    </w:rPr>
  </w:style>
  <w:style w:type="paragraph" w:styleId="BodyText21">
    <w:name w:val="Body Text 2"/>
    <w:basedOn w:val="Normal"/>
    <w:link w:val="BodyText2Char"/>
    <w:rsid w:val="00E56E82"/>
    <w:pPr>
      <w:spacing w:after="120" w:line="480" w:lineRule="auto"/>
    </w:pPr>
    <w:rPr>
      <w:rFonts w:eastAsia="SimSun"/>
      <w:sz w:val="32"/>
      <w:szCs w:val="32"/>
      <w:lang w:eastAsia="zh-CN"/>
    </w:rPr>
  </w:style>
  <w:style w:type="character" w:customStyle="1" w:styleId="BodyText2Char">
    <w:name w:val="Body Text 2 Char"/>
    <w:basedOn w:val="DefaultParagraphFont"/>
    <w:link w:val="BodyText21"/>
    <w:rsid w:val="00E56E82"/>
    <w:rPr>
      <w:rFonts w:ascii="Times New Roman" w:eastAsia="SimSun" w:hAnsi="Times New Roman" w:cs="Times New Roman"/>
      <w:sz w:val="32"/>
      <w:szCs w:val="32"/>
      <w:lang w:eastAsia="zh-CN"/>
    </w:rPr>
  </w:style>
  <w:style w:type="paragraph" w:styleId="BodyText31">
    <w:name w:val="Body Text 3"/>
    <w:basedOn w:val="Normal"/>
    <w:link w:val="BodyText3Char"/>
    <w:rsid w:val="00E56E82"/>
    <w:pPr>
      <w:spacing w:after="120"/>
    </w:pPr>
    <w:rPr>
      <w:rFonts w:eastAsia="SimSun"/>
      <w:sz w:val="16"/>
      <w:szCs w:val="16"/>
      <w:lang w:eastAsia="zh-CN"/>
    </w:rPr>
  </w:style>
  <w:style w:type="character" w:customStyle="1" w:styleId="BodyText3Char">
    <w:name w:val="Body Text 3 Char"/>
    <w:basedOn w:val="DefaultParagraphFont"/>
    <w:link w:val="BodyText31"/>
    <w:rsid w:val="00E56E82"/>
    <w:rPr>
      <w:rFonts w:ascii="Times New Roman" w:eastAsia="SimSun" w:hAnsi="Times New Roman" w:cs="Times New Roman"/>
      <w:sz w:val="16"/>
      <w:szCs w:val="16"/>
      <w:lang w:eastAsia="zh-CN"/>
    </w:rPr>
  </w:style>
  <w:style w:type="paragraph" w:styleId="BodyTextFirstIndent">
    <w:name w:val="Body Text First Indent"/>
    <w:basedOn w:val="BodyText"/>
    <w:link w:val="BodyTextFirstIndentChar"/>
    <w:qFormat/>
    <w:rsid w:val="00E56E82"/>
    <w:pPr>
      <w:widowControl/>
      <w:shd w:val="clear" w:color="auto" w:fill="auto"/>
      <w:spacing w:after="120" w:line="240" w:lineRule="auto"/>
      <w:ind w:firstLineChars="100" w:firstLine="420"/>
    </w:pPr>
    <w:rPr>
      <w:rFonts w:ascii="Times New Roman" w:eastAsia="SimSun" w:hAnsi="Times New Roman" w:cs="Times New Roman"/>
      <w:sz w:val="32"/>
      <w:szCs w:val="32"/>
      <w:lang w:eastAsia="zh-CN"/>
    </w:rPr>
  </w:style>
  <w:style w:type="character" w:customStyle="1" w:styleId="BodyTextFirstIndentChar">
    <w:name w:val="Body Text First Indent Char"/>
    <w:basedOn w:val="BodyTextChar"/>
    <w:link w:val="BodyTextFirstIndent"/>
    <w:rsid w:val="00E56E82"/>
    <w:rPr>
      <w:rFonts w:ascii="Times New Roman" w:eastAsia="SimSun" w:hAnsi="Times New Roman" w:cs="Times New Roman"/>
      <w:sz w:val="32"/>
      <w:szCs w:val="32"/>
      <w:shd w:val="clear" w:color="auto" w:fill="FFFFFF"/>
      <w:lang w:eastAsia="zh-CN"/>
    </w:rPr>
  </w:style>
  <w:style w:type="paragraph" w:styleId="BodyTextIndent">
    <w:name w:val="Body Text Indent"/>
    <w:basedOn w:val="Normal"/>
    <w:link w:val="BodyTextIndentChar"/>
    <w:qFormat/>
    <w:rsid w:val="00E56E82"/>
    <w:pPr>
      <w:spacing w:after="120"/>
      <w:ind w:leftChars="200" w:left="420"/>
    </w:pPr>
    <w:rPr>
      <w:rFonts w:eastAsia="SimSun"/>
      <w:sz w:val="32"/>
      <w:szCs w:val="32"/>
      <w:lang w:eastAsia="zh-CN"/>
    </w:rPr>
  </w:style>
  <w:style w:type="character" w:customStyle="1" w:styleId="BodyTextIndentChar">
    <w:name w:val="Body Text Indent Char"/>
    <w:basedOn w:val="DefaultParagraphFont"/>
    <w:link w:val="BodyTextIndent"/>
    <w:rsid w:val="00E56E82"/>
    <w:rPr>
      <w:rFonts w:ascii="Times New Roman" w:eastAsia="SimSun" w:hAnsi="Times New Roman" w:cs="Times New Roman"/>
      <w:sz w:val="32"/>
      <w:szCs w:val="32"/>
      <w:lang w:eastAsia="zh-CN"/>
    </w:rPr>
  </w:style>
  <w:style w:type="paragraph" w:styleId="BodyTextFirstIndent2">
    <w:name w:val="Body Text First Indent 2"/>
    <w:basedOn w:val="BodyTextIndent"/>
    <w:link w:val="BodyTextFirstIndent2Char"/>
    <w:rsid w:val="00E56E82"/>
    <w:pPr>
      <w:ind w:firstLineChars="200" w:firstLine="420"/>
    </w:pPr>
  </w:style>
  <w:style w:type="character" w:customStyle="1" w:styleId="BodyTextFirstIndent2Char">
    <w:name w:val="Body Text First Indent 2 Char"/>
    <w:basedOn w:val="BodyTextIndentChar"/>
    <w:link w:val="BodyTextFirstIndent2"/>
    <w:rsid w:val="00E56E82"/>
    <w:rPr>
      <w:rFonts w:ascii="Times New Roman" w:eastAsia="SimSun" w:hAnsi="Times New Roman" w:cs="Times New Roman"/>
      <w:sz w:val="32"/>
      <w:szCs w:val="32"/>
      <w:lang w:eastAsia="zh-CN"/>
    </w:rPr>
  </w:style>
  <w:style w:type="paragraph" w:styleId="BodyTextIndent2">
    <w:name w:val="Body Text Indent 2"/>
    <w:basedOn w:val="Normal"/>
    <w:link w:val="BodyTextIndent2Char"/>
    <w:qFormat/>
    <w:rsid w:val="00E56E82"/>
    <w:pPr>
      <w:spacing w:after="120" w:line="480" w:lineRule="auto"/>
      <w:ind w:leftChars="200" w:left="420"/>
    </w:pPr>
    <w:rPr>
      <w:rFonts w:eastAsia="SimSun"/>
      <w:sz w:val="32"/>
      <w:szCs w:val="32"/>
      <w:lang w:eastAsia="zh-CN"/>
    </w:rPr>
  </w:style>
  <w:style w:type="character" w:customStyle="1" w:styleId="BodyTextIndent2Char">
    <w:name w:val="Body Text Indent 2 Char"/>
    <w:basedOn w:val="DefaultParagraphFont"/>
    <w:link w:val="BodyTextIndent2"/>
    <w:rsid w:val="00E56E82"/>
    <w:rPr>
      <w:rFonts w:ascii="Times New Roman" w:eastAsia="SimSun" w:hAnsi="Times New Roman" w:cs="Times New Roman"/>
      <w:sz w:val="32"/>
      <w:szCs w:val="32"/>
      <w:lang w:eastAsia="zh-CN"/>
    </w:rPr>
  </w:style>
  <w:style w:type="paragraph" w:styleId="BodyTextIndent3">
    <w:name w:val="Body Text Indent 3"/>
    <w:basedOn w:val="Normal"/>
    <w:link w:val="BodyTextIndent3Char"/>
    <w:qFormat/>
    <w:rsid w:val="00E56E82"/>
    <w:pPr>
      <w:spacing w:after="120"/>
      <w:ind w:leftChars="200" w:left="420"/>
    </w:pPr>
    <w:rPr>
      <w:rFonts w:eastAsia="SimSun"/>
      <w:sz w:val="16"/>
      <w:szCs w:val="16"/>
      <w:lang w:eastAsia="zh-CN"/>
    </w:rPr>
  </w:style>
  <w:style w:type="character" w:customStyle="1" w:styleId="BodyTextIndent3Char">
    <w:name w:val="Body Text Indent 3 Char"/>
    <w:basedOn w:val="DefaultParagraphFont"/>
    <w:link w:val="BodyTextIndent3"/>
    <w:rsid w:val="00E56E82"/>
    <w:rPr>
      <w:rFonts w:ascii="Times New Roman" w:eastAsia="SimSun" w:hAnsi="Times New Roman" w:cs="Times New Roman"/>
      <w:sz w:val="16"/>
      <w:szCs w:val="16"/>
      <w:lang w:eastAsia="zh-CN"/>
    </w:rPr>
  </w:style>
  <w:style w:type="paragraph" w:styleId="Caption">
    <w:name w:val="caption"/>
    <w:basedOn w:val="Normal"/>
    <w:next w:val="Normal"/>
    <w:semiHidden/>
    <w:unhideWhenUsed/>
    <w:qFormat/>
    <w:rsid w:val="00E56E82"/>
    <w:rPr>
      <w:rFonts w:ascii="Arial" w:eastAsia="SimHei" w:hAnsi="Arial" w:cs="Arial"/>
      <w:sz w:val="20"/>
      <w:szCs w:val="32"/>
      <w:lang w:eastAsia="zh-CN"/>
    </w:rPr>
  </w:style>
  <w:style w:type="paragraph" w:styleId="Closing">
    <w:name w:val="Closing"/>
    <w:basedOn w:val="Normal"/>
    <w:link w:val="ClosingChar"/>
    <w:qFormat/>
    <w:rsid w:val="00E56E82"/>
    <w:pPr>
      <w:ind w:leftChars="2100" w:left="100"/>
    </w:pPr>
    <w:rPr>
      <w:rFonts w:eastAsia="SimSun"/>
      <w:sz w:val="32"/>
      <w:szCs w:val="32"/>
      <w:lang w:eastAsia="zh-CN"/>
    </w:rPr>
  </w:style>
  <w:style w:type="character" w:customStyle="1" w:styleId="ClosingChar">
    <w:name w:val="Closing Char"/>
    <w:basedOn w:val="DefaultParagraphFont"/>
    <w:link w:val="Closing"/>
    <w:rsid w:val="00E56E82"/>
    <w:rPr>
      <w:rFonts w:ascii="Times New Roman" w:eastAsia="SimSun" w:hAnsi="Times New Roman" w:cs="Times New Roman"/>
      <w:sz w:val="32"/>
      <w:szCs w:val="32"/>
      <w:lang w:eastAsia="zh-CN"/>
    </w:rPr>
  </w:style>
  <w:style w:type="character" w:styleId="CommentReference">
    <w:name w:val="annotation reference"/>
    <w:rsid w:val="00E56E82"/>
    <w:rPr>
      <w:sz w:val="21"/>
      <w:szCs w:val="21"/>
    </w:rPr>
  </w:style>
  <w:style w:type="paragraph" w:styleId="CommentText">
    <w:name w:val="annotation text"/>
    <w:basedOn w:val="Normal"/>
    <w:link w:val="CommentTextChar"/>
    <w:qFormat/>
    <w:rsid w:val="00E56E82"/>
    <w:rPr>
      <w:rFonts w:eastAsia="SimSun"/>
      <w:sz w:val="32"/>
      <w:szCs w:val="32"/>
      <w:lang w:eastAsia="zh-CN"/>
    </w:rPr>
  </w:style>
  <w:style w:type="character" w:customStyle="1" w:styleId="CommentTextChar">
    <w:name w:val="Comment Text Char"/>
    <w:basedOn w:val="DefaultParagraphFont"/>
    <w:link w:val="CommentText"/>
    <w:rsid w:val="00E56E82"/>
    <w:rPr>
      <w:rFonts w:ascii="Times New Roman" w:eastAsia="SimSun" w:hAnsi="Times New Roman" w:cs="Times New Roman"/>
      <w:sz w:val="32"/>
      <w:szCs w:val="32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qFormat/>
    <w:rsid w:val="00E56E82"/>
  </w:style>
  <w:style w:type="character" w:customStyle="1" w:styleId="CommentSubjectChar">
    <w:name w:val="Comment Subject Char"/>
    <w:basedOn w:val="CommentTextChar"/>
    <w:link w:val="CommentSubject"/>
    <w:rsid w:val="00E56E82"/>
    <w:rPr>
      <w:rFonts w:ascii="Times New Roman" w:eastAsia="SimSun" w:hAnsi="Times New Roman" w:cs="Times New Roman"/>
      <w:sz w:val="32"/>
      <w:szCs w:val="32"/>
      <w:lang w:eastAsia="zh-CN"/>
    </w:rPr>
  </w:style>
  <w:style w:type="paragraph" w:styleId="Date">
    <w:name w:val="Date"/>
    <w:basedOn w:val="Normal"/>
    <w:next w:val="Normal"/>
    <w:link w:val="DateChar"/>
    <w:rsid w:val="00E56E82"/>
    <w:pPr>
      <w:ind w:leftChars="2500" w:left="100"/>
    </w:pPr>
    <w:rPr>
      <w:rFonts w:eastAsia="SimSun"/>
      <w:sz w:val="32"/>
      <w:szCs w:val="32"/>
      <w:lang w:eastAsia="zh-CN"/>
    </w:rPr>
  </w:style>
  <w:style w:type="character" w:customStyle="1" w:styleId="DateChar">
    <w:name w:val="Date Char"/>
    <w:basedOn w:val="DefaultParagraphFont"/>
    <w:link w:val="Date"/>
    <w:rsid w:val="00E56E82"/>
    <w:rPr>
      <w:rFonts w:ascii="Times New Roman" w:eastAsia="SimSun" w:hAnsi="Times New Roman" w:cs="Times New Roman"/>
      <w:sz w:val="32"/>
      <w:szCs w:val="32"/>
      <w:lang w:eastAsia="zh-CN"/>
    </w:rPr>
  </w:style>
  <w:style w:type="paragraph" w:styleId="DocumentMap">
    <w:name w:val="Document Map"/>
    <w:basedOn w:val="Normal"/>
    <w:link w:val="DocumentMapChar"/>
    <w:qFormat/>
    <w:rsid w:val="00E56E82"/>
    <w:pPr>
      <w:shd w:val="clear" w:color="auto" w:fill="000080"/>
    </w:pPr>
    <w:rPr>
      <w:rFonts w:eastAsia="SimSun"/>
      <w:sz w:val="32"/>
      <w:szCs w:val="32"/>
      <w:lang w:eastAsia="zh-CN"/>
    </w:rPr>
  </w:style>
  <w:style w:type="character" w:customStyle="1" w:styleId="DocumentMapChar">
    <w:name w:val="Document Map Char"/>
    <w:basedOn w:val="DefaultParagraphFont"/>
    <w:link w:val="DocumentMap"/>
    <w:rsid w:val="00E56E82"/>
    <w:rPr>
      <w:rFonts w:ascii="Times New Roman" w:eastAsia="SimSun" w:hAnsi="Times New Roman" w:cs="Times New Roman"/>
      <w:sz w:val="32"/>
      <w:szCs w:val="32"/>
      <w:shd w:val="clear" w:color="auto" w:fill="000080"/>
      <w:lang w:eastAsia="zh-CN"/>
    </w:rPr>
  </w:style>
  <w:style w:type="paragraph" w:styleId="E-mailSignature">
    <w:name w:val="E-mail Signature"/>
    <w:basedOn w:val="Normal"/>
    <w:link w:val="E-mailSignatureChar"/>
    <w:rsid w:val="00E56E82"/>
    <w:rPr>
      <w:rFonts w:eastAsia="SimSun"/>
      <w:sz w:val="32"/>
      <w:szCs w:val="32"/>
      <w:lang w:eastAsia="zh-CN"/>
    </w:rPr>
  </w:style>
  <w:style w:type="character" w:customStyle="1" w:styleId="E-mailSignatureChar">
    <w:name w:val="E-mail Signature Char"/>
    <w:basedOn w:val="DefaultParagraphFont"/>
    <w:link w:val="E-mailSignature"/>
    <w:rsid w:val="00E56E82"/>
    <w:rPr>
      <w:rFonts w:ascii="Times New Roman" w:eastAsia="SimSun" w:hAnsi="Times New Roman" w:cs="Times New Roman"/>
      <w:sz w:val="32"/>
      <w:szCs w:val="32"/>
      <w:lang w:eastAsia="zh-CN"/>
    </w:rPr>
  </w:style>
  <w:style w:type="character" w:styleId="EndnoteReference">
    <w:name w:val="endnote reference"/>
    <w:qFormat/>
    <w:rsid w:val="00E56E82"/>
    <w:rPr>
      <w:vertAlign w:val="superscript"/>
    </w:rPr>
  </w:style>
  <w:style w:type="paragraph" w:styleId="EndnoteText">
    <w:name w:val="endnote text"/>
    <w:basedOn w:val="Normal"/>
    <w:link w:val="EndnoteTextChar"/>
    <w:qFormat/>
    <w:rsid w:val="00E56E82"/>
    <w:pPr>
      <w:snapToGrid w:val="0"/>
    </w:pPr>
    <w:rPr>
      <w:rFonts w:eastAsia="SimSun"/>
      <w:sz w:val="32"/>
      <w:szCs w:val="32"/>
      <w:lang w:eastAsia="zh-CN"/>
    </w:rPr>
  </w:style>
  <w:style w:type="character" w:customStyle="1" w:styleId="EndnoteTextChar">
    <w:name w:val="Endnote Text Char"/>
    <w:basedOn w:val="DefaultParagraphFont"/>
    <w:link w:val="EndnoteText"/>
    <w:rsid w:val="00E56E82"/>
    <w:rPr>
      <w:rFonts w:ascii="Times New Roman" w:eastAsia="SimSun" w:hAnsi="Times New Roman" w:cs="Times New Roman"/>
      <w:sz w:val="32"/>
      <w:szCs w:val="32"/>
      <w:lang w:eastAsia="zh-CN"/>
    </w:rPr>
  </w:style>
  <w:style w:type="paragraph" w:styleId="EnvelopeAddress">
    <w:name w:val="envelope address"/>
    <w:basedOn w:val="Normal"/>
    <w:qFormat/>
    <w:rsid w:val="00E56E82"/>
    <w:pPr>
      <w:framePr w:w="7920" w:h="1980" w:hRule="exact" w:hSpace="180" w:wrap="auto" w:hAnchor="page" w:xAlign="center" w:yAlign="bottom"/>
      <w:snapToGrid w:val="0"/>
      <w:ind w:leftChars="1400" w:left="100"/>
    </w:pPr>
    <w:rPr>
      <w:rFonts w:ascii="Arial" w:eastAsia="SimSun" w:hAnsi="Arial" w:cs="Arial"/>
      <w:lang w:eastAsia="zh-CN"/>
    </w:rPr>
  </w:style>
  <w:style w:type="paragraph" w:styleId="EnvelopeReturn">
    <w:name w:val="envelope return"/>
    <w:basedOn w:val="Normal"/>
    <w:rsid w:val="00E56E82"/>
    <w:pPr>
      <w:snapToGrid w:val="0"/>
    </w:pPr>
    <w:rPr>
      <w:rFonts w:ascii="Arial" w:eastAsia="SimSun" w:hAnsi="Arial" w:cs="Arial"/>
      <w:sz w:val="32"/>
      <w:szCs w:val="32"/>
      <w:lang w:eastAsia="zh-CN"/>
    </w:rPr>
  </w:style>
  <w:style w:type="paragraph" w:styleId="FootnoteText">
    <w:name w:val="footnote text"/>
    <w:basedOn w:val="Normal"/>
    <w:link w:val="FootnoteTextChar"/>
    <w:rsid w:val="00E56E82"/>
    <w:pPr>
      <w:snapToGrid w:val="0"/>
    </w:pPr>
    <w:rPr>
      <w:rFonts w:eastAsia="SimSun"/>
      <w:sz w:val="18"/>
      <w:szCs w:val="18"/>
      <w:lang w:eastAsia="zh-CN"/>
    </w:rPr>
  </w:style>
  <w:style w:type="character" w:customStyle="1" w:styleId="FootnoteTextChar">
    <w:name w:val="Footnote Text Char"/>
    <w:basedOn w:val="DefaultParagraphFont"/>
    <w:link w:val="FootnoteText"/>
    <w:rsid w:val="00E56E82"/>
    <w:rPr>
      <w:rFonts w:ascii="Times New Roman" w:eastAsia="SimSun" w:hAnsi="Times New Roman" w:cs="Times New Roman"/>
      <w:sz w:val="18"/>
      <w:szCs w:val="18"/>
      <w:lang w:eastAsia="zh-CN"/>
    </w:rPr>
  </w:style>
  <w:style w:type="character" w:styleId="HTMLAcronym">
    <w:name w:val="HTML Acronym"/>
    <w:qFormat/>
    <w:rsid w:val="00E56E82"/>
  </w:style>
  <w:style w:type="paragraph" w:styleId="HTMLAddress">
    <w:name w:val="HTML Address"/>
    <w:basedOn w:val="Normal"/>
    <w:link w:val="HTMLAddressChar"/>
    <w:qFormat/>
    <w:rsid w:val="00E56E82"/>
    <w:rPr>
      <w:rFonts w:eastAsia="SimSun"/>
      <w:i/>
      <w:iCs/>
      <w:sz w:val="32"/>
      <w:szCs w:val="32"/>
      <w:lang w:eastAsia="zh-CN"/>
    </w:rPr>
  </w:style>
  <w:style w:type="character" w:customStyle="1" w:styleId="HTMLAddressChar">
    <w:name w:val="HTML Address Char"/>
    <w:basedOn w:val="DefaultParagraphFont"/>
    <w:link w:val="HTMLAddress"/>
    <w:rsid w:val="00E56E82"/>
    <w:rPr>
      <w:rFonts w:ascii="Times New Roman" w:eastAsia="SimSun" w:hAnsi="Times New Roman" w:cs="Times New Roman"/>
      <w:i/>
      <w:iCs/>
      <w:sz w:val="32"/>
      <w:szCs w:val="32"/>
      <w:lang w:eastAsia="zh-CN"/>
    </w:rPr>
  </w:style>
  <w:style w:type="character" w:styleId="HTMLCite">
    <w:name w:val="HTML Cite"/>
    <w:qFormat/>
    <w:rsid w:val="00E56E82"/>
    <w:rPr>
      <w:i/>
      <w:iCs/>
    </w:rPr>
  </w:style>
  <w:style w:type="character" w:styleId="HTMLCode">
    <w:name w:val="HTML Code"/>
    <w:rsid w:val="00E56E82"/>
    <w:rPr>
      <w:rFonts w:ascii="Courier New" w:hAnsi="Courier New" w:cs="Courier New"/>
      <w:sz w:val="20"/>
      <w:szCs w:val="20"/>
    </w:rPr>
  </w:style>
  <w:style w:type="character" w:styleId="HTMLDefinition">
    <w:name w:val="HTML Definition"/>
    <w:qFormat/>
    <w:rsid w:val="00E56E82"/>
    <w:rPr>
      <w:i/>
      <w:iCs/>
    </w:rPr>
  </w:style>
  <w:style w:type="character" w:styleId="HTMLKeyboard">
    <w:name w:val="HTML Keyboard"/>
    <w:qFormat/>
    <w:rsid w:val="00E56E82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E56E82"/>
    <w:rPr>
      <w:rFonts w:ascii="Courier New" w:eastAsia="SimSun" w:hAnsi="Courier New" w:cs="Courier New"/>
      <w:sz w:val="20"/>
      <w:szCs w:val="32"/>
      <w:lang w:eastAsia="zh-CN"/>
    </w:rPr>
  </w:style>
  <w:style w:type="character" w:customStyle="1" w:styleId="HTMLPreformattedChar">
    <w:name w:val="HTML Preformatted Char"/>
    <w:basedOn w:val="DefaultParagraphFont"/>
    <w:link w:val="HTMLPreformatted"/>
    <w:rsid w:val="00E56E82"/>
    <w:rPr>
      <w:rFonts w:ascii="Courier New" w:eastAsia="SimSun" w:hAnsi="Courier New" w:cs="Courier New"/>
      <w:sz w:val="20"/>
      <w:szCs w:val="32"/>
      <w:lang w:eastAsia="zh-CN"/>
    </w:rPr>
  </w:style>
  <w:style w:type="character" w:styleId="HTMLSample">
    <w:name w:val="HTML Sample"/>
    <w:qFormat/>
    <w:rsid w:val="00E56E82"/>
    <w:rPr>
      <w:rFonts w:ascii="Courier New" w:hAnsi="Courier New" w:cs="Courier New"/>
    </w:rPr>
  </w:style>
  <w:style w:type="character" w:styleId="HTMLTypewriter">
    <w:name w:val="HTML Typewriter"/>
    <w:qFormat/>
    <w:rsid w:val="00E56E82"/>
    <w:rPr>
      <w:rFonts w:ascii="Courier New" w:hAnsi="Courier New" w:cs="Courier New"/>
      <w:sz w:val="20"/>
      <w:szCs w:val="20"/>
    </w:rPr>
  </w:style>
  <w:style w:type="character" w:styleId="HTMLVariable">
    <w:name w:val="HTML Variable"/>
    <w:rsid w:val="00E56E82"/>
    <w:rPr>
      <w:i/>
      <w:iCs/>
    </w:rPr>
  </w:style>
  <w:style w:type="paragraph" w:styleId="Index1">
    <w:name w:val="index 1"/>
    <w:basedOn w:val="Normal"/>
    <w:next w:val="Normal"/>
    <w:qFormat/>
    <w:rsid w:val="00E56E82"/>
    <w:rPr>
      <w:rFonts w:eastAsia="SimSun"/>
      <w:sz w:val="32"/>
      <w:szCs w:val="32"/>
      <w:lang w:eastAsia="zh-CN"/>
    </w:rPr>
  </w:style>
  <w:style w:type="paragraph" w:styleId="Index2">
    <w:name w:val="index 2"/>
    <w:basedOn w:val="Normal"/>
    <w:next w:val="Normal"/>
    <w:qFormat/>
    <w:rsid w:val="00E56E82"/>
    <w:pPr>
      <w:ind w:leftChars="200" w:left="200"/>
    </w:pPr>
    <w:rPr>
      <w:rFonts w:eastAsia="SimSun"/>
      <w:sz w:val="32"/>
      <w:szCs w:val="32"/>
      <w:lang w:eastAsia="zh-CN"/>
    </w:rPr>
  </w:style>
  <w:style w:type="paragraph" w:styleId="Index3">
    <w:name w:val="index 3"/>
    <w:basedOn w:val="Normal"/>
    <w:next w:val="Normal"/>
    <w:rsid w:val="00E56E82"/>
    <w:pPr>
      <w:ind w:leftChars="400" w:left="400"/>
    </w:pPr>
    <w:rPr>
      <w:rFonts w:eastAsia="SimSun"/>
      <w:sz w:val="32"/>
      <w:szCs w:val="32"/>
      <w:lang w:eastAsia="zh-CN"/>
    </w:rPr>
  </w:style>
  <w:style w:type="paragraph" w:styleId="Index4">
    <w:name w:val="index 4"/>
    <w:basedOn w:val="Normal"/>
    <w:next w:val="Normal"/>
    <w:rsid w:val="00E56E82"/>
    <w:pPr>
      <w:ind w:leftChars="600" w:left="600"/>
    </w:pPr>
    <w:rPr>
      <w:rFonts w:eastAsia="SimSun"/>
      <w:sz w:val="32"/>
      <w:szCs w:val="32"/>
      <w:lang w:eastAsia="zh-CN"/>
    </w:rPr>
  </w:style>
  <w:style w:type="paragraph" w:styleId="Index5">
    <w:name w:val="index 5"/>
    <w:basedOn w:val="Normal"/>
    <w:next w:val="Normal"/>
    <w:qFormat/>
    <w:rsid w:val="00E56E82"/>
    <w:pPr>
      <w:ind w:leftChars="800" w:left="800"/>
    </w:pPr>
    <w:rPr>
      <w:rFonts w:eastAsia="SimSun"/>
      <w:sz w:val="32"/>
      <w:szCs w:val="32"/>
      <w:lang w:eastAsia="zh-CN"/>
    </w:rPr>
  </w:style>
  <w:style w:type="paragraph" w:styleId="Index6">
    <w:name w:val="index 6"/>
    <w:basedOn w:val="Normal"/>
    <w:next w:val="Normal"/>
    <w:qFormat/>
    <w:rsid w:val="00E56E82"/>
    <w:pPr>
      <w:ind w:leftChars="1000" w:left="1000"/>
    </w:pPr>
    <w:rPr>
      <w:rFonts w:eastAsia="SimSun"/>
      <w:sz w:val="32"/>
      <w:szCs w:val="32"/>
      <w:lang w:eastAsia="zh-CN"/>
    </w:rPr>
  </w:style>
  <w:style w:type="paragraph" w:styleId="Index7">
    <w:name w:val="index 7"/>
    <w:basedOn w:val="Normal"/>
    <w:next w:val="Normal"/>
    <w:qFormat/>
    <w:rsid w:val="00E56E82"/>
    <w:pPr>
      <w:ind w:leftChars="1200" w:left="1200"/>
    </w:pPr>
    <w:rPr>
      <w:rFonts w:eastAsia="SimSun"/>
      <w:sz w:val="32"/>
      <w:szCs w:val="32"/>
      <w:lang w:eastAsia="zh-CN"/>
    </w:rPr>
  </w:style>
  <w:style w:type="paragraph" w:styleId="Index8">
    <w:name w:val="index 8"/>
    <w:basedOn w:val="Normal"/>
    <w:next w:val="Normal"/>
    <w:qFormat/>
    <w:rsid w:val="00E56E82"/>
    <w:pPr>
      <w:ind w:leftChars="1400" w:left="1400"/>
    </w:pPr>
    <w:rPr>
      <w:rFonts w:eastAsia="SimSun"/>
      <w:sz w:val="32"/>
      <w:szCs w:val="32"/>
      <w:lang w:eastAsia="zh-CN"/>
    </w:rPr>
  </w:style>
  <w:style w:type="paragraph" w:styleId="Index9">
    <w:name w:val="index 9"/>
    <w:basedOn w:val="Normal"/>
    <w:next w:val="Normal"/>
    <w:qFormat/>
    <w:rsid w:val="00E56E82"/>
    <w:pPr>
      <w:ind w:leftChars="1600" w:left="1600"/>
    </w:pPr>
    <w:rPr>
      <w:rFonts w:eastAsia="SimSun"/>
      <w:sz w:val="32"/>
      <w:szCs w:val="32"/>
      <w:lang w:eastAsia="zh-CN"/>
    </w:rPr>
  </w:style>
  <w:style w:type="paragraph" w:styleId="IndexHeading">
    <w:name w:val="index heading"/>
    <w:basedOn w:val="Normal"/>
    <w:next w:val="Index1"/>
    <w:rsid w:val="00E56E82"/>
    <w:rPr>
      <w:rFonts w:ascii="Arial" w:eastAsia="SimSun" w:hAnsi="Arial" w:cs="Arial"/>
      <w:sz w:val="32"/>
      <w:szCs w:val="32"/>
      <w:lang w:eastAsia="zh-CN"/>
    </w:rPr>
  </w:style>
  <w:style w:type="character" w:styleId="LineNumber">
    <w:name w:val="line number"/>
    <w:rsid w:val="00E56E82"/>
  </w:style>
  <w:style w:type="paragraph" w:styleId="List">
    <w:name w:val="List"/>
    <w:basedOn w:val="Normal"/>
    <w:qFormat/>
    <w:rsid w:val="00E56E82"/>
    <w:pPr>
      <w:ind w:left="200" w:hangingChars="200" w:hanging="200"/>
    </w:pPr>
    <w:rPr>
      <w:rFonts w:eastAsia="SimSun"/>
      <w:sz w:val="32"/>
      <w:szCs w:val="32"/>
      <w:lang w:eastAsia="zh-CN"/>
    </w:rPr>
  </w:style>
  <w:style w:type="paragraph" w:styleId="List2">
    <w:name w:val="List 2"/>
    <w:basedOn w:val="Normal"/>
    <w:rsid w:val="00E56E82"/>
    <w:pPr>
      <w:ind w:leftChars="200" w:left="100" w:hangingChars="200" w:hanging="200"/>
    </w:pPr>
    <w:rPr>
      <w:rFonts w:eastAsia="SimSun"/>
      <w:sz w:val="32"/>
      <w:szCs w:val="32"/>
      <w:lang w:eastAsia="zh-CN"/>
    </w:rPr>
  </w:style>
  <w:style w:type="paragraph" w:styleId="List3">
    <w:name w:val="List 3"/>
    <w:basedOn w:val="Normal"/>
    <w:rsid w:val="00E56E82"/>
    <w:pPr>
      <w:ind w:leftChars="400" w:left="100" w:hangingChars="200" w:hanging="200"/>
    </w:pPr>
    <w:rPr>
      <w:rFonts w:eastAsia="SimSun"/>
      <w:sz w:val="32"/>
      <w:szCs w:val="32"/>
      <w:lang w:eastAsia="zh-CN"/>
    </w:rPr>
  </w:style>
  <w:style w:type="paragraph" w:styleId="List4">
    <w:name w:val="List 4"/>
    <w:basedOn w:val="Normal"/>
    <w:qFormat/>
    <w:rsid w:val="00E56E82"/>
    <w:pPr>
      <w:ind w:leftChars="600" w:left="100" w:hangingChars="200" w:hanging="200"/>
    </w:pPr>
    <w:rPr>
      <w:rFonts w:eastAsia="SimSun"/>
      <w:sz w:val="32"/>
      <w:szCs w:val="32"/>
      <w:lang w:eastAsia="zh-CN"/>
    </w:rPr>
  </w:style>
  <w:style w:type="paragraph" w:styleId="List5">
    <w:name w:val="List 5"/>
    <w:basedOn w:val="Normal"/>
    <w:qFormat/>
    <w:rsid w:val="00E56E82"/>
    <w:pPr>
      <w:ind w:leftChars="800" w:left="100" w:hangingChars="200" w:hanging="200"/>
    </w:pPr>
    <w:rPr>
      <w:rFonts w:eastAsia="SimSun"/>
      <w:sz w:val="32"/>
      <w:szCs w:val="32"/>
      <w:lang w:eastAsia="zh-CN"/>
    </w:rPr>
  </w:style>
  <w:style w:type="paragraph" w:styleId="ListBullet">
    <w:name w:val="List Bullet"/>
    <w:basedOn w:val="Normal"/>
    <w:qFormat/>
    <w:rsid w:val="00E56E82"/>
    <w:pPr>
      <w:numPr>
        <w:numId w:val="1"/>
      </w:numPr>
    </w:pPr>
    <w:rPr>
      <w:rFonts w:eastAsia="SimSun"/>
      <w:sz w:val="32"/>
      <w:szCs w:val="32"/>
      <w:lang w:eastAsia="zh-CN"/>
    </w:rPr>
  </w:style>
  <w:style w:type="paragraph" w:styleId="ListBullet2">
    <w:name w:val="List Bullet 2"/>
    <w:basedOn w:val="Normal"/>
    <w:qFormat/>
    <w:rsid w:val="00E56E82"/>
    <w:pPr>
      <w:numPr>
        <w:numId w:val="2"/>
      </w:numPr>
    </w:pPr>
    <w:rPr>
      <w:rFonts w:eastAsia="SimSun"/>
      <w:sz w:val="32"/>
      <w:szCs w:val="32"/>
      <w:lang w:eastAsia="zh-CN"/>
    </w:rPr>
  </w:style>
  <w:style w:type="paragraph" w:styleId="ListBullet3">
    <w:name w:val="List Bullet 3"/>
    <w:basedOn w:val="Normal"/>
    <w:qFormat/>
    <w:rsid w:val="00E56E82"/>
    <w:pPr>
      <w:numPr>
        <w:numId w:val="3"/>
      </w:numPr>
    </w:pPr>
    <w:rPr>
      <w:rFonts w:eastAsia="SimSun"/>
      <w:sz w:val="32"/>
      <w:szCs w:val="32"/>
      <w:lang w:eastAsia="zh-CN"/>
    </w:rPr>
  </w:style>
  <w:style w:type="paragraph" w:styleId="ListBullet4">
    <w:name w:val="List Bullet 4"/>
    <w:basedOn w:val="Normal"/>
    <w:qFormat/>
    <w:rsid w:val="00E56E82"/>
    <w:pPr>
      <w:numPr>
        <w:numId w:val="4"/>
      </w:numPr>
    </w:pPr>
    <w:rPr>
      <w:rFonts w:eastAsia="SimSun"/>
      <w:sz w:val="32"/>
      <w:szCs w:val="32"/>
      <w:lang w:eastAsia="zh-CN"/>
    </w:rPr>
  </w:style>
  <w:style w:type="paragraph" w:styleId="ListBullet5">
    <w:name w:val="List Bullet 5"/>
    <w:basedOn w:val="Normal"/>
    <w:qFormat/>
    <w:rsid w:val="00E56E82"/>
    <w:pPr>
      <w:numPr>
        <w:numId w:val="5"/>
      </w:numPr>
    </w:pPr>
    <w:rPr>
      <w:rFonts w:eastAsia="SimSun"/>
      <w:sz w:val="32"/>
      <w:szCs w:val="32"/>
      <w:lang w:eastAsia="zh-CN"/>
    </w:rPr>
  </w:style>
  <w:style w:type="paragraph" w:styleId="ListContinue">
    <w:name w:val="List Continue"/>
    <w:basedOn w:val="Normal"/>
    <w:qFormat/>
    <w:rsid w:val="00E56E82"/>
    <w:pPr>
      <w:spacing w:after="120"/>
      <w:ind w:leftChars="200" w:left="420"/>
    </w:pPr>
    <w:rPr>
      <w:rFonts w:eastAsia="SimSun"/>
      <w:sz w:val="32"/>
      <w:szCs w:val="32"/>
      <w:lang w:eastAsia="zh-CN"/>
    </w:rPr>
  </w:style>
  <w:style w:type="paragraph" w:styleId="ListContinue2">
    <w:name w:val="List Continue 2"/>
    <w:basedOn w:val="Normal"/>
    <w:rsid w:val="00E56E82"/>
    <w:pPr>
      <w:spacing w:after="120"/>
      <w:ind w:leftChars="400" w:left="840"/>
    </w:pPr>
    <w:rPr>
      <w:rFonts w:eastAsia="SimSun"/>
      <w:sz w:val="32"/>
      <w:szCs w:val="32"/>
      <w:lang w:eastAsia="zh-CN"/>
    </w:rPr>
  </w:style>
  <w:style w:type="paragraph" w:styleId="ListContinue3">
    <w:name w:val="List Continue 3"/>
    <w:basedOn w:val="Normal"/>
    <w:qFormat/>
    <w:rsid w:val="00E56E82"/>
    <w:pPr>
      <w:spacing w:after="120"/>
      <w:ind w:leftChars="600" w:left="1260"/>
    </w:pPr>
    <w:rPr>
      <w:rFonts w:eastAsia="SimSun"/>
      <w:sz w:val="32"/>
      <w:szCs w:val="32"/>
      <w:lang w:eastAsia="zh-CN"/>
    </w:rPr>
  </w:style>
  <w:style w:type="paragraph" w:styleId="ListContinue4">
    <w:name w:val="List Continue 4"/>
    <w:basedOn w:val="Normal"/>
    <w:rsid w:val="00E56E82"/>
    <w:pPr>
      <w:spacing w:after="120"/>
      <w:ind w:leftChars="800" w:left="1680"/>
    </w:pPr>
    <w:rPr>
      <w:rFonts w:eastAsia="SimSun"/>
      <w:sz w:val="32"/>
      <w:szCs w:val="32"/>
      <w:lang w:eastAsia="zh-CN"/>
    </w:rPr>
  </w:style>
  <w:style w:type="paragraph" w:styleId="ListContinue5">
    <w:name w:val="List Continue 5"/>
    <w:basedOn w:val="Normal"/>
    <w:qFormat/>
    <w:rsid w:val="00E56E82"/>
    <w:pPr>
      <w:spacing w:after="120"/>
      <w:ind w:leftChars="1000" w:left="2100"/>
    </w:pPr>
    <w:rPr>
      <w:rFonts w:eastAsia="SimSun"/>
      <w:sz w:val="32"/>
      <w:szCs w:val="32"/>
      <w:lang w:eastAsia="zh-CN"/>
    </w:rPr>
  </w:style>
  <w:style w:type="paragraph" w:styleId="ListNumber">
    <w:name w:val="List Number"/>
    <w:basedOn w:val="Normal"/>
    <w:rsid w:val="00E56E82"/>
    <w:pPr>
      <w:numPr>
        <w:numId w:val="6"/>
      </w:numPr>
    </w:pPr>
    <w:rPr>
      <w:rFonts w:eastAsia="SimSun"/>
      <w:sz w:val="32"/>
      <w:szCs w:val="32"/>
      <w:lang w:eastAsia="zh-CN"/>
    </w:rPr>
  </w:style>
  <w:style w:type="paragraph" w:styleId="ListNumber2">
    <w:name w:val="List Number 2"/>
    <w:basedOn w:val="Normal"/>
    <w:qFormat/>
    <w:rsid w:val="00E56E82"/>
    <w:pPr>
      <w:numPr>
        <w:numId w:val="7"/>
      </w:numPr>
    </w:pPr>
    <w:rPr>
      <w:rFonts w:eastAsia="SimSun"/>
      <w:sz w:val="32"/>
      <w:szCs w:val="32"/>
      <w:lang w:eastAsia="zh-CN"/>
    </w:rPr>
  </w:style>
  <w:style w:type="paragraph" w:styleId="ListNumber3">
    <w:name w:val="List Number 3"/>
    <w:basedOn w:val="Normal"/>
    <w:qFormat/>
    <w:rsid w:val="00E56E82"/>
    <w:pPr>
      <w:numPr>
        <w:numId w:val="8"/>
      </w:numPr>
    </w:pPr>
    <w:rPr>
      <w:rFonts w:eastAsia="SimSun"/>
      <w:sz w:val="32"/>
      <w:szCs w:val="32"/>
      <w:lang w:eastAsia="zh-CN"/>
    </w:rPr>
  </w:style>
  <w:style w:type="paragraph" w:styleId="ListNumber4">
    <w:name w:val="List Number 4"/>
    <w:basedOn w:val="Normal"/>
    <w:rsid w:val="00E56E82"/>
    <w:pPr>
      <w:numPr>
        <w:numId w:val="9"/>
      </w:numPr>
    </w:pPr>
    <w:rPr>
      <w:rFonts w:eastAsia="SimSun"/>
      <w:sz w:val="32"/>
      <w:szCs w:val="32"/>
      <w:lang w:eastAsia="zh-CN"/>
    </w:rPr>
  </w:style>
  <w:style w:type="paragraph" w:styleId="ListNumber5">
    <w:name w:val="List Number 5"/>
    <w:basedOn w:val="Normal"/>
    <w:qFormat/>
    <w:rsid w:val="00E56E82"/>
    <w:pPr>
      <w:numPr>
        <w:numId w:val="10"/>
      </w:numPr>
    </w:pPr>
    <w:rPr>
      <w:rFonts w:eastAsia="SimSun"/>
      <w:sz w:val="32"/>
      <w:szCs w:val="32"/>
      <w:lang w:eastAsia="zh-CN"/>
    </w:rPr>
  </w:style>
  <w:style w:type="paragraph" w:styleId="MacroText">
    <w:name w:val="macro"/>
    <w:link w:val="MacroTextChar"/>
    <w:rsid w:val="00E56E82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  <w:spacing w:after="0" w:line="240" w:lineRule="auto"/>
    </w:pPr>
    <w:rPr>
      <w:rFonts w:ascii="Courier New" w:eastAsia="SimSun" w:hAnsi="Courier New" w:cs="Courier New"/>
      <w:kern w:val="2"/>
      <w:sz w:val="24"/>
      <w:szCs w:val="24"/>
      <w:lang w:eastAsia="zh-CN"/>
    </w:rPr>
  </w:style>
  <w:style w:type="character" w:customStyle="1" w:styleId="MacroTextChar">
    <w:name w:val="Macro Text Char"/>
    <w:basedOn w:val="DefaultParagraphFont"/>
    <w:link w:val="MacroText"/>
    <w:rsid w:val="00E56E82"/>
    <w:rPr>
      <w:rFonts w:ascii="Courier New" w:eastAsia="SimSun" w:hAnsi="Courier New" w:cs="Courier New"/>
      <w:kern w:val="2"/>
      <w:sz w:val="24"/>
      <w:szCs w:val="24"/>
      <w:lang w:eastAsia="zh-CN"/>
    </w:rPr>
  </w:style>
  <w:style w:type="paragraph" w:styleId="MessageHeader">
    <w:name w:val="Message Header"/>
    <w:basedOn w:val="Normal"/>
    <w:link w:val="MessageHeaderChar"/>
    <w:qFormat/>
    <w:rsid w:val="00E56E8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Chars="500" w:left="1080" w:hangingChars="500" w:hanging="1080"/>
    </w:pPr>
    <w:rPr>
      <w:rFonts w:ascii="Arial" w:eastAsia="SimSun" w:hAnsi="Arial" w:cs="Arial"/>
      <w:lang w:eastAsia="zh-CN"/>
    </w:rPr>
  </w:style>
  <w:style w:type="character" w:customStyle="1" w:styleId="MessageHeaderChar">
    <w:name w:val="Message Header Char"/>
    <w:basedOn w:val="DefaultParagraphFont"/>
    <w:link w:val="MessageHeader"/>
    <w:rsid w:val="00E56E82"/>
    <w:rPr>
      <w:rFonts w:ascii="Arial" w:eastAsia="SimSun" w:hAnsi="Arial" w:cs="Arial"/>
      <w:sz w:val="24"/>
      <w:szCs w:val="24"/>
      <w:shd w:val="pct20" w:color="auto" w:fill="auto"/>
      <w:lang w:eastAsia="zh-CN"/>
    </w:rPr>
  </w:style>
  <w:style w:type="paragraph" w:styleId="NormalIndent">
    <w:name w:val="Normal Indent"/>
    <w:basedOn w:val="Normal"/>
    <w:qFormat/>
    <w:rsid w:val="00E56E82"/>
    <w:pPr>
      <w:ind w:firstLineChars="200" w:firstLine="420"/>
    </w:pPr>
    <w:rPr>
      <w:rFonts w:eastAsia="SimSun"/>
      <w:sz w:val="32"/>
      <w:szCs w:val="32"/>
      <w:lang w:eastAsia="zh-CN"/>
    </w:rPr>
  </w:style>
  <w:style w:type="paragraph" w:styleId="NoteHeading">
    <w:name w:val="Note Heading"/>
    <w:basedOn w:val="Normal"/>
    <w:next w:val="Normal"/>
    <w:link w:val="NoteHeadingChar"/>
    <w:rsid w:val="00E56E82"/>
    <w:pPr>
      <w:jc w:val="center"/>
    </w:pPr>
    <w:rPr>
      <w:rFonts w:eastAsia="SimSun"/>
      <w:sz w:val="32"/>
      <w:szCs w:val="32"/>
      <w:lang w:eastAsia="zh-CN"/>
    </w:rPr>
  </w:style>
  <w:style w:type="character" w:customStyle="1" w:styleId="NoteHeadingChar">
    <w:name w:val="Note Heading Char"/>
    <w:basedOn w:val="DefaultParagraphFont"/>
    <w:link w:val="NoteHeading"/>
    <w:rsid w:val="00E56E82"/>
    <w:rPr>
      <w:rFonts w:ascii="Times New Roman" w:eastAsia="SimSun" w:hAnsi="Times New Roman" w:cs="Times New Roman"/>
      <w:sz w:val="32"/>
      <w:szCs w:val="32"/>
      <w:lang w:eastAsia="zh-CN"/>
    </w:rPr>
  </w:style>
  <w:style w:type="character" w:styleId="PageNumber">
    <w:name w:val="page number"/>
    <w:qFormat/>
    <w:rsid w:val="00E56E82"/>
  </w:style>
  <w:style w:type="paragraph" w:styleId="PlainText">
    <w:name w:val="Plain Text"/>
    <w:basedOn w:val="Normal"/>
    <w:link w:val="PlainTextChar"/>
    <w:qFormat/>
    <w:rsid w:val="00E56E82"/>
    <w:rPr>
      <w:rFonts w:ascii="SimSun" w:eastAsia="SimSun" w:hAnsi="Courier New" w:cs="Courier New"/>
      <w:sz w:val="32"/>
      <w:szCs w:val="21"/>
      <w:lang w:eastAsia="zh-CN"/>
    </w:rPr>
  </w:style>
  <w:style w:type="character" w:customStyle="1" w:styleId="PlainTextChar">
    <w:name w:val="Plain Text Char"/>
    <w:basedOn w:val="DefaultParagraphFont"/>
    <w:link w:val="PlainText"/>
    <w:rsid w:val="00E56E82"/>
    <w:rPr>
      <w:rFonts w:ascii="SimSun" w:eastAsia="SimSun" w:hAnsi="Courier New" w:cs="Courier New"/>
      <w:sz w:val="32"/>
      <w:szCs w:val="21"/>
      <w:lang w:eastAsia="zh-CN"/>
    </w:rPr>
  </w:style>
  <w:style w:type="paragraph" w:styleId="Salutation">
    <w:name w:val="Salutation"/>
    <w:basedOn w:val="Normal"/>
    <w:next w:val="Normal"/>
    <w:link w:val="SalutationChar"/>
    <w:rsid w:val="00E56E82"/>
    <w:rPr>
      <w:rFonts w:eastAsia="SimSun"/>
      <w:sz w:val="32"/>
      <w:szCs w:val="32"/>
      <w:lang w:eastAsia="zh-CN"/>
    </w:rPr>
  </w:style>
  <w:style w:type="character" w:customStyle="1" w:styleId="SalutationChar">
    <w:name w:val="Salutation Char"/>
    <w:basedOn w:val="DefaultParagraphFont"/>
    <w:link w:val="Salutation"/>
    <w:rsid w:val="00E56E82"/>
    <w:rPr>
      <w:rFonts w:ascii="Times New Roman" w:eastAsia="SimSun" w:hAnsi="Times New Roman" w:cs="Times New Roman"/>
      <w:sz w:val="32"/>
      <w:szCs w:val="32"/>
      <w:lang w:eastAsia="zh-CN"/>
    </w:rPr>
  </w:style>
  <w:style w:type="paragraph" w:styleId="Signature">
    <w:name w:val="Signature"/>
    <w:basedOn w:val="Normal"/>
    <w:link w:val="SignatureChar"/>
    <w:rsid w:val="00E56E82"/>
    <w:pPr>
      <w:ind w:leftChars="2100" w:left="100"/>
    </w:pPr>
    <w:rPr>
      <w:rFonts w:eastAsia="SimSun"/>
      <w:sz w:val="32"/>
      <w:szCs w:val="32"/>
      <w:lang w:eastAsia="zh-CN"/>
    </w:rPr>
  </w:style>
  <w:style w:type="character" w:customStyle="1" w:styleId="SignatureChar">
    <w:name w:val="Signature Char"/>
    <w:basedOn w:val="DefaultParagraphFont"/>
    <w:link w:val="Signature"/>
    <w:rsid w:val="00E56E82"/>
    <w:rPr>
      <w:rFonts w:ascii="Times New Roman" w:eastAsia="SimSun" w:hAnsi="Times New Roman" w:cs="Times New Roman"/>
      <w:sz w:val="32"/>
      <w:szCs w:val="32"/>
      <w:lang w:eastAsia="zh-CN"/>
    </w:rPr>
  </w:style>
  <w:style w:type="table" w:styleId="Table3Deffects1">
    <w:name w:val="Table 3D effects 1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left w:val="single" w:sz="6" w:space="0" w:color="808080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FFFFFF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bottom w:val="single" w:sz="6" w:space="0" w:color="FFFFFF"/>
          <w:tl2br w:val="nil"/>
          <w:tr2bl w:val="nil"/>
        </w:tcBorders>
      </w:tcPr>
    </w:tblStylePr>
    <w:tblStylePr w:type="neCell">
      <w:tblPr/>
      <w:tcPr>
        <w:tcBorders>
          <w:left w:val="nil"/>
          <w:bottom w:val="nil"/>
          <w:tl2br w:val="nil"/>
          <w:tr2bl w:val="nil"/>
        </w:tcBorders>
      </w:tcPr>
    </w:tblStylePr>
    <w:tblStylePr w:type="nwCell">
      <w:tblPr/>
      <w:tcPr>
        <w:tcBorders>
          <w:left w:val="nil"/>
          <w:right w:val="nil"/>
          <w:tl2br w:val="nil"/>
          <w:tr2bl w:val="nil"/>
        </w:tcBorders>
      </w:tcPr>
    </w:tblStylePr>
    <w:tblStylePr w:type="seCell">
      <w:tblPr/>
      <w:tcPr>
        <w:tcBorders>
          <w:top w:val="nil"/>
          <w:bottom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right w:val="nil"/>
          <w:tl2br w:val="nil"/>
          <w:tr2bl w:val="nil"/>
        </w:tcBorders>
      </w:tcPr>
    </w:tblStylePr>
  </w:style>
  <w:style w:type="table" w:styleId="Table3Deffects2">
    <w:name w:val="Table 3D effects 2"/>
    <w:basedOn w:val="TableNormal"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right w:val="single" w:sz="6" w:space="0" w:color="FFFFFF"/>
          <w:tl2br w:val="nil"/>
          <w:tr2bl w:val="nil"/>
        </w:tcBorders>
      </w:tcPr>
    </w:tblStylePr>
    <w:tblStylePr w:type="band1Horz">
      <w:tblPr/>
      <w:tcPr>
        <w:tcBorders>
          <w:top w:val="single" w:sz="6" w:space="0" w:color="808080"/>
          <w:left w:val="single" w:sz="6" w:space="0" w:color="FFFFFF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3Deffects3">
    <w:name w:val="Table 3D effects 3"/>
    <w:basedOn w:val="TableNormal"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right w:val="single" w:sz="6" w:space="0" w:color="FFFFFF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left w:val="single" w:sz="6" w:space="0" w:color="FFFFFF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lassic1">
    <w:name w:val="Table Classic 1"/>
    <w:basedOn w:val="TableNormal"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left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6" w:space="0" w:color="00000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lassic2">
    <w:name w:val="Table Classic 2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left w:val="single" w:sz="6" w:space="0" w:color="000000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leClassic3">
    <w:name w:val="Table Classic 3"/>
    <w:basedOn w:val="TableNormal"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color w:val="000080"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left w:val="single" w:sz="6" w:space="0" w:color="000000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il"/>
          <w:tr2bl w:val="nil"/>
        </w:tcBorders>
      </w:tcPr>
    </w:tblStylePr>
  </w:style>
  <w:style w:type="table" w:styleId="TableClassic4">
    <w:name w:val="Table Classic 4"/>
    <w:basedOn w:val="TableNormal"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left w:val="single" w:sz="6" w:space="0" w:color="000000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left w:val="single" w:sz="6" w:space="0" w:color="000000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leColorful1">
    <w:name w:val="Table Colorful 1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color w:val="FFFFFF"/>
      <w:sz w:val="20"/>
      <w:szCs w:val="20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TableColorful2">
    <w:name w:val="Table Colorful 2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left w:val="single" w:sz="12" w:space="0" w:color="000000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</w:tcPr>
    </w:tblStylePr>
    <w:tblStylePr w:type="lastCol">
      <w:tblPr/>
      <w:tcPr>
        <w:tcBorders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TableColorful3">
    <w:name w:val="Table Colorful 3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left w:val="single" w:sz="6" w:space="0" w:color="000000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bottom w:val="single" w:sz="36" w:space="0" w:color="000000"/>
          <w:right w:val="single" w:sz="6" w:space="0" w:color="000000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leColumns1">
    <w:name w:val="Table Columns 1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b/>
      <w:bCs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left w:val="double" w:sz="6" w:space="0" w:color="00000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olumns2">
    <w:name w:val="Table Columns 2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b/>
      <w:bCs/>
      <w:sz w:val="20"/>
      <w:szCs w:val="20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olumns3">
    <w:name w:val="Table Columns 3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b/>
      <w:bCs/>
      <w:sz w:val="20"/>
      <w:szCs w:val="20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olumns4">
    <w:name w:val="Table Columns 4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left w:val="single" w:sz="6" w:space="0" w:color="80808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</w:style>
  <w:style w:type="table" w:styleId="TableElegant">
    <w:name w:val="Table Elegant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Grid15">
    <w:name w:val="Table Grid 1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20">
    <w:name w:val="Table Grid 2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Grid30">
    <w:name w:val="Table Grid 3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left w:val="single" w:sz="6" w:space="0" w:color="00000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40">
    <w:name w:val="Table Grid 4"/>
    <w:basedOn w:val="TableNormal"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left w:val="single" w:sz="6" w:space="0" w:color="00000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Grid50">
    <w:name w:val="Table Grid 5"/>
    <w:basedOn w:val="TableNormal"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60">
    <w:name w:val="Table Grid 6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left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70">
    <w:name w:val="Table Grid 7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b/>
      <w:bCs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80">
    <w:name w:val="Table Grid 8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List1">
    <w:name w:val="Table List 1"/>
    <w:basedOn w:val="TableNormal"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left w:val="single" w:sz="6" w:space="0" w:color="000000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List2">
    <w:name w:val="Table List 2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left w:val="single" w:sz="6" w:space="0" w:color="000000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List3">
    <w:name w:val="Table List 3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leList4">
    <w:name w:val="Table List 4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left w:val="single" w:sz="12" w:space="0" w:color="000000"/>
          <w:tl2br w:val="nil"/>
          <w:tr2bl w:val="nil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List6">
    <w:name w:val="Table List 6"/>
    <w:basedOn w:val="TableNormal"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band1Horz">
      <w:tblPr/>
      <w:tcPr>
        <w:tcBorders>
          <w:tl2br w:val="nil"/>
          <w:tr2bl w:val="nil"/>
        </w:tcBorders>
        <w:shd w:val="pct25" w:color="000000" w:fill="FFFFFF"/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List7">
    <w:name w:val="Table List 7"/>
    <w:basedOn w:val="TableNormal"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left w:val="single" w:sz="12" w:space="0" w:color="008000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l2br w:val="nil"/>
          <w:tr2bl w:val="nil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left w:val="single" w:sz="6" w:space="0" w:color="000000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l2br w:val="nil"/>
          <w:tr2bl w:val="nil"/>
        </w:tcBorders>
        <w:shd w:val="pct50" w:color="FF0000" w:fill="FFFFFF"/>
      </w:tcPr>
    </w:tblStylePr>
    <w:tblStylePr w:type="nwCell">
      <w:tblPr/>
      <w:tcPr>
        <w:tcBorders>
          <w:tl2br w:val="single" w:sz="6" w:space="0" w:color="auto"/>
          <w:tr2bl w:val="nil"/>
        </w:tcBorders>
      </w:tcPr>
    </w:tblStylePr>
  </w:style>
  <w:style w:type="paragraph" w:styleId="TableofAuthorities">
    <w:name w:val="table of authorities"/>
    <w:basedOn w:val="Normal"/>
    <w:next w:val="Normal"/>
    <w:rsid w:val="00E56E82"/>
    <w:pPr>
      <w:ind w:leftChars="200" w:left="420"/>
    </w:pPr>
    <w:rPr>
      <w:rFonts w:eastAsia="SimSun"/>
      <w:sz w:val="32"/>
      <w:szCs w:val="32"/>
      <w:lang w:eastAsia="zh-CN"/>
    </w:rPr>
  </w:style>
  <w:style w:type="paragraph" w:styleId="TableofFigures">
    <w:name w:val="table of figures"/>
    <w:basedOn w:val="Normal"/>
    <w:next w:val="Normal"/>
    <w:rsid w:val="00E56E82"/>
    <w:pPr>
      <w:ind w:leftChars="200" w:left="200" w:hangingChars="200" w:hanging="200"/>
    </w:pPr>
    <w:rPr>
      <w:rFonts w:eastAsia="SimSun"/>
      <w:sz w:val="32"/>
      <w:szCs w:val="32"/>
      <w:lang w:eastAsia="zh-CN"/>
    </w:rPr>
  </w:style>
  <w:style w:type="table" w:styleId="TableProfessional">
    <w:name w:val="Table Professional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leSimple1">
    <w:name w:val="Table Simple 1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left w:val="single" w:sz="6" w:space="0" w:color="008000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008000"/>
          <w:tl2br w:val="nil"/>
          <w:tr2bl w:val="nil"/>
        </w:tcBorders>
      </w:tcPr>
    </w:tblStylePr>
  </w:style>
  <w:style w:type="table" w:styleId="TableSimple2">
    <w:name w:val="Table Simple 2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bottom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tl2br w:val="nil"/>
          <w:tr2bl w:val="nil"/>
        </w:tcBorders>
      </w:tcPr>
    </w:tblStylePr>
  </w:style>
  <w:style w:type="table" w:styleId="TableSimple3">
    <w:name w:val="Table Simple 3"/>
    <w:basedOn w:val="TableNormal"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leSubtle1">
    <w:name w:val="Table Subtle 1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left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lastCol"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band1Horz">
      <w:tblPr/>
      <w:tcPr>
        <w:tcBorders>
          <w:left w:val="single" w:sz="6" w:space="0" w:color="00000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Subtle2">
    <w:name w:val="Table Subtle 2"/>
    <w:basedOn w:val="TableNormal"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12" w:space="0" w:color="000000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bottom w:val="single" w:sz="12" w:space="0" w:color="00000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Theme">
    <w:name w:val="Table Theme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Web2">
    <w:name w:val="Table Web 2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Web3">
    <w:name w:val="Table Web 3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paragraph" w:styleId="TOAHeading">
    <w:name w:val="toa heading"/>
    <w:basedOn w:val="Normal"/>
    <w:next w:val="Normal"/>
    <w:qFormat/>
    <w:rsid w:val="00E56E82"/>
    <w:pPr>
      <w:spacing w:before="120"/>
    </w:pPr>
    <w:rPr>
      <w:rFonts w:ascii="Arial" w:eastAsia="SimSun" w:hAnsi="Arial" w:cs="Arial"/>
      <w:lang w:eastAsia="zh-CN"/>
    </w:rPr>
  </w:style>
  <w:style w:type="paragraph" w:styleId="TOC1">
    <w:name w:val="toc 1"/>
    <w:basedOn w:val="Normal"/>
    <w:next w:val="Normal"/>
    <w:qFormat/>
    <w:rsid w:val="00E56E82"/>
    <w:rPr>
      <w:rFonts w:eastAsia="SimSun"/>
      <w:sz w:val="32"/>
      <w:szCs w:val="32"/>
      <w:lang w:eastAsia="zh-CN"/>
    </w:rPr>
  </w:style>
  <w:style w:type="paragraph" w:styleId="TOC2">
    <w:name w:val="toc 2"/>
    <w:basedOn w:val="Normal"/>
    <w:next w:val="Normal"/>
    <w:qFormat/>
    <w:rsid w:val="00E56E82"/>
    <w:pPr>
      <w:ind w:leftChars="200" w:left="420"/>
    </w:pPr>
    <w:rPr>
      <w:rFonts w:eastAsia="SimSun"/>
      <w:sz w:val="32"/>
      <w:szCs w:val="32"/>
      <w:lang w:eastAsia="zh-CN"/>
    </w:rPr>
  </w:style>
  <w:style w:type="paragraph" w:styleId="TOC3">
    <w:name w:val="toc 3"/>
    <w:basedOn w:val="Normal"/>
    <w:next w:val="Normal"/>
    <w:rsid w:val="00E56E82"/>
    <w:pPr>
      <w:ind w:leftChars="400" w:left="840"/>
    </w:pPr>
    <w:rPr>
      <w:rFonts w:eastAsia="SimSun"/>
      <w:sz w:val="32"/>
      <w:szCs w:val="32"/>
      <w:lang w:eastAsia="zh-CN"/>
    </w:rPr>
  </w:style>
  <w:style w:type="paragraph" w:styleId="TOC4">
    <w:name w:val="toc 4"/>
    <w:basedOn w:val="Normal"/>
    <w:next w:val="Normal"/>
    <w:qFormat/>
    <w:rsid w:val="00E56E82"/>
    <w:pPr>
      <w:ind w:leftChars="600" w:left="1260"/>
    </w:pPr>
    <w:rPr>
      <w:rFonts w:eastAsia="SimSun"/>
      <w:sz w:val="32"/>
      <w:szCs w:val="32"/>
      <w:lang w:eastAsia="zh-CN"/>
    </w:rPr>
  </w:style>
  <w:style w:type="paragraph" w:styleId="TOC5">
    <w:name w:val="toc 5"/>
    <w:basedOn w:val="Normal"/>
    <w:next w:val="Normal"/>
    <w:rsid w:val="00E56E82"/>
    <w:pPr>
      <w:ind w:leftChars="800" w:left="1680"/>
    </w:pPr>
    <w:rPr>
      <w:rFonts w:eastAsia="SimSun"/>
      <w:sz w:val="32"/>
      <w:szCs w:val="32"/>
      <w:lang w:eastAsia="zh-CN"/>
    </w:rPr>
  </w:style>
  <w:style w:type="paragraph" w:styleId="TOC6">
    <w:name w:val="toc 6"/>
    <w:basedOn w:val="Normal"/>
    <w:next w:val="Normal"/>
    <w:rsid w:val="00E56E82"/>
    <w:pPr>
      <w:ind w:leftChars="1000" w:left="2100"/>
    </w:pPr>
    <w:rPr>
      <w:rFonts w:eastAsia="SimSun"/>
      <w:sz w:val="32"/>
      <w:szCs w:val="32"/>
      <w:lang w:eastAsia="zh-CN"/>
    </w:rPr>
  </w:style>
  <w:style w:type="paragraph" w:styleId="TOC7">
    <w:name w:val="toc 7"/>
    <w:basedOn w:val="Normal"/>
    <w:next w:val="Normal"/>
    <w:qFormat/>
    <w:rsid w:val="00E56E82"/>
    <w:pPr>
      <w:ind w:leftChars="1200" w:left="2520"/>
    </w:pPr>
    <w:rPr>
      <w:rFonts w:eastAsia="SimSun"/>
      <w:sz w:val="32"/>
      <w:szCs w:val="32"/>
      <w:lang w:eastAsia="zh-CN"/>
    </w:rPr>
  </w:style>
  <w:style w:type="paragraph" w:styleId="TOC8">
    <w:name w:val="toc 8"/>
    <w:basedOn w:val="Normal"/>
    <w:next w:val="Normal"/>
    <w:qFormat/>
    <w:rsid w:val="00E56E82"/>
    <w:pPr>
      <w:ind w:leftChars="1400" w:left="2940"/>
    </w:pPr>
    <w:rPr>
      <w:rFonts w:eastAsia="SimSun"/>
      <w:sz w:val="32"/>
      <w:szCs w:val="32"/>
      <w:lang w:eastAsia="zh-CN"/>
    </w:rPr>
  </w:style>
  <w:style w:type="paragraph" w:styleId="TOC9">
    <w:name w:val="toc 9"/>
    <w:basedOn w:val="Normal"/>
    <w:next w:val="Normal"/>
    <w:rsid w:val="00E56E82"/>
    <w:pPr>
      <w:ind w:leftChars="1600" w:left="3360"/>
    </w:pPr>
    <w:rPr>
      <w:rFonts w:eastAsia="SimSun"/>
      <w:sz w:val="32"/>
      <w:szCs w:val="32"/>
      <w:lang w:eastAsia="zh-CN"/>
    </w:rPr>
  </w:style>
  <w:style w:type="table" w:styleId="LightShading">
    <w:name w:val="Light Shading"/>
    <w:basedOn w:val="TableNormal"/>
    <w:uiPriority w:val="60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single" w:sz="8" w:space="0" w:color="00000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single" w:sz="8" w:space="0" w:color="00000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365F91"/>
      <w:sz w:val="20"/>
      <w:szCs w:val="20"/>
    </w:rPr>
    <w:tblPr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single" w:sz="8" w:space="0" w:color="4F81BD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single" w:sz="8" w:space="0" w:color="4F81BD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E56E82"/>
    <w:pPr>
      <w:spacing w:after="0" w:line="240" w:lineRule="auto"/>
    </w:pPr>
    <w:rPr>
      <w:rFonts w:ascii="Times New Roman" w:eastAsia="SimSun" w:hAnsi="Times New Roman" w:cs="Times New Roman"/>
      <w:color w:val="943634"/>
      <w:sz w:val="20"/>
      <w:szCs w:val="20"/>
    </w:rPr>
    <w:tblPr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single" w:sz="8" w:space="0" w:color="C0504D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single" w:sz="8" w:space="0" w:color="C0504D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E56E82"/>
    <w:pPr>
      <w:spacing w:after="0" w:line="240" w:lineRule="auto"/>
    </w:pPr>
    <w:rPr>
      <w:rFonts w:ascii="Times New Roman" w:eastAsia="SimSun" w:hAnsi="Times New Roman" w:cs="Times New Roman"/>
      <w:color w:val="76923C"/>
      <w:sz w:val="20"/>
      <w:szCs w:val="20"/>
    </w:rPr>
    <w:tblPr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single" w:sz="8" w:space="0" w:color="9BBB59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single" w:sz="8" w:space="0" w:color="9BBB59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E56E82"/>
    <w:pPr>
      <w:spacing w:after="0" w:line="240" w:lineRule="auto"/>
    </w:pPr>
    <w:rPr>
      <w:rFonts w:ascii="Times New Roman" w:eastAsia="SimSun" w:hAnsi="Times New Roman" w:cs="Times New Roman"/>
      <w:color w:val="5F497A"/>
      <w:sz w:val="20"/>
      <w:szCs w:val="20"/>
    </w:rPr>
    <w:tblPr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single" w:sz="8" w:space="0" w:color="8064A2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single" w:sz="8" w:space="0" w:color="8064A2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31849B"/>
      <w:sz w:val="20"/>
      <w:szCs w:val="20"/>
    </w:rPr>
    <w:tblPr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single" w:sz="8" w:space="0" w:color="4BACC6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single" w:sz="8" w:space="0" w:color="4BACC6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E36C0A"/>
      <w:sz w:val="20"/>
      <w:szCs w:val="20"/>
    </w:rPr>
    <w:tblPr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single" w:sz="8" w:space="0" w:color="F79646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single" w:sz="8" w:space="0" w:color="F79646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LightList">
    <w:name w:val="Light List"/>
    <w:basedOn w:val="TableNormal"/>
    <w:uiPriority w:val="61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Grid">
    <w:name w:val="Light Grid"/>
    <w:basedOn w:val="TableNormal"/>
    <w:uiPriority w:val="62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000000"/>
          <w:left w:val="single" w:sz="1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auto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auto"/>
        </w:tcBorders>
      </w:tcPr>
    </w:tblStylePr>
  </w:style>
  <w:style w:type="table" w:styleId="LightGrid-Accent1">
    <w:name w:val="Light Grid Accent 1"/>
    <w:basedOn w:val="TableNormal"/>
    <w:uiPriority w:val="62"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4F81BD"/>
          <w:left w:val="single" w:sz="1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auto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auto"/>
        </w:tcBorders>
      </w:tcPr>
    </w:tblStylePr>
  </w:style>
  <w:style w:type="table" w:styleId="LightGrid-Accent2">
    <w:name w:val="Light Grid Accent 2"/>
    <w:basedOn w:val="TableNormal"/>
    <w:uiPriority w:val="62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C0504D"/>
          <w:left w:val="single" w:sz="1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auto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auto"/>
        </w:tcBorders>
      </w:tcPr>
    </w:tblStylePr>
  </w:style>
  <w:style w:type="table" w:styleId="LightGrid-Accent3">
    <w:name w:val="Light Grid Accent 3"/>
    <w:basedOn w:val="TableNormal"/>
    <w:uiPriority w:val="62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9BBB59"/>
          <w:left w:val="single" w:sz="1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auto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auto"/>
        </w:tcBorders>
      </w:tcPr>
    </w:tblStylePr>
  </w:style>
  <w:style w:type="table" w:styleId="LightGrid-Accent4">
    <w:name w:val="Light Grid Accent 4"/>
    <w:basedOn w:val="TableNormal"/>
    <w:uiPriority w:val="62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8064A2"/>
          <w:left w:val="single" w:sz="1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auto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auto"/>
        </w:tcBorders>
      </w:tcPr>
    </w:tblStylePr>
  </w:style>
  <w:style w:type="table" w:styleId="LightGrid-Accent5">
    <w:name w:val="Light Grid Accent 5"/>
    <w:basedOn w:val="TableNormal"/>
    <w:uiPriority w:val="62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4BACC6"/>
          <w:left w:val="single" w:sz="1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auto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auto"/>
        </w:tcBorders>
      </w:tcPr>
    </w:tblStylePr>
  </w:style>
  <w:style w:type="table" w:styleId="LightGrid-Accent6">
    <w:name w:val="Light Grid Accent 6"/>
    <w:basedOn w:val="TableNormal"/>
    <w:uiPriority w:val="62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F79646"/>
          <w:left w:val="single" w:sz="1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auto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auto"/>
        </w:tcBorders>
      </w:tcPr>
    </w:tblStylePr>
  </w:style>
  <w:style w:type="table" w:styleId="MediumShading1">
    <w:name w:val="Medium Shading 1"/>
    <w:basedOn w:val="TableNormal"/>
    <w:uiPriority w:val="63"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nil"/>
          <w:left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lef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left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nil"/>
          <w:left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lef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left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nil"/>
          <w:left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lef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left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nil"/>
          <w:left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lef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left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nil"/>
          <w:left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lef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left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nil"/>
          <w:left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lef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left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nil"/>
          <w:left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lef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left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E56E82"/>
    <w:pPr>
      <w:spacing w:after="0" w:line="240" w:lineRule="auto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E56E82"/>
    <w:pPr>
      <w:spacing w:after="0" w:line="240" w:lineRule="auto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E56E82"/>
    <w:pPr>
      <w:spacing w:after="0" w:line="240" w:lineRule="auto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qFormat/>
    <w:rsid w:val="00E56E82"/>
    <w:pPr>
      <w:spacing w:after="0" w:line="240" w:lineRule="auto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E56E82"/>
    <w:pPr>
      <w:spacing w:after="0" w:line="240" w:lineRule="auto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qFormat/>
    <w:rsid w:val="00E56E82"/>
    <w:pPr>
      <w:spacing w:after="0" w:line="240" w:lineRule="auto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E56E82"/>
    <w:pPr>
      <w:spacing w:after="0" w:line="240" w:lineRule="auto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E56E82"/>
    <w:pPr>
      <w:spacing w:after="0" w:line="240" w:lineRule="auto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qFormat/>
    <w:rsid w:val="00E56E82"/>
    <w:pPr>
      <w:spacing w:after="0" w:line="240" w:lineRule="auto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qFormat/>
    <w:rsid w:val="00E56E82"/>
    <w:pPr>
      <w:spacing w:after="0" w:line="240" w:lineRule="auto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E56E82"/>
    <w:pPr>
      <w:spacing w:after="0" w:line="240" w:lineRule="auto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qFormat/>
    <w:rsid w:val="00E56E82"/>
    <w:pPr>
      <w:spacing w:after="0" w:line="240" w:lineRule="auto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E56E82"/>
    <w:pPr>
      <w:spacing w:after="0" w:line="240" w:lineRule="auto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E56E82"/>
    <w:pPr>
      <w:spacing w:after="0" w:line="240" w:lineRule="auto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FBCAA2"/>
      </w:tcPr>
    </w:tblStylePr>
  </w:style>
  <w:style w:type="table" w:styleId="DarkList">
    <w:name w:val="Dark List"/>
    <w:basedOn w:val="TableNormal"/>
    <w:uiPriority w:val="70"/>
    <w:rsid w:val="00E56E82"/>
    <w:pPr>
      <w:spacing w:after="0" w:line="240" w:lineRule="auto"/>
    </w:pPr>
    <w:rPr>
      <w:rFonts w:ascii="Times New Roman" w:eastAsia="SimSun" w:hAnsi="Times New Roman" w:cs="Times New Roman"/>
      <w:color w:val="FFFFFF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FFFFFF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E56E82"/>
    <w:pPr>
      <w:spacing w:after="0" w:line="240" w:lineRule="auto"/>
    </w:pPr>
    <w:rPr>
      <w:rFonts w:ascii="Times New Roman" w:eastAsia="SimSun" w:hAnsi="Times New Roman" w:cs="Times New Roman"/>
      <w:color w:val="FFFFFF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FFFFFF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autoRedefine/>
    <w:uiPriority w:val="70"/>
    <w:rsid w:val="00E56E82"/>
    <w:pPr>
      <w:spacing w:after="0" w:line="240" w:lineRule="auto"/>
    </w:pPr>
    <w:rPr>
      <w:rFonts w:ascii="Times New Roman" w:eastAsia="SimSun" w:hAnsi="Times New Roman" w:cs="Times New Roman"/>
      <w:color w:val="FFFFFF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FFFFFF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autoRedefine/>
    <w:uiPriority w:val="70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FFFFFF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ColorfulShading">
    <w:name w:val="Colorful Shading"/>
    <w:basedOn w:val="TableNormal"/>
    <w:autoRedefine/>
    <w:uiPriority w:val="71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autoRedefine/>
    <w:uiPriority w:val="71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autoRedefine/>
    <w:uiPriority w:val="71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single" w:sz="24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autoRedefine/>
    <w:uiPriority w:val="71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single" w:sz="24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autoRedefine/>
    <w:uiPriority w:val="71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single" w:sz="24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autoRedefine/>
    <w:uiPriority w:val="71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single" w:sz="24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List">
    <w:name w:val="Colorful List"/>
    <w:basedOn w:val="TableNormal"/>
    <w:autoRedefine/>
    <w:uiPriority w:val="72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autoRedefine/>
    <w:uiPriority w:val="72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autoRedefine/>
    <w:uiPriority w:val="72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autoRedefine/>
    <w:uiPriority w:val="72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autoRedefine/>
    <w:uiPriority w:val="72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autoRedefine/>
    <w:uiPriority w:val="72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autoRedefine/>
    <w:uiPriority w:val="72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Grid">
    <w:name w:val="Colorful Grid"/>
    <w:basedOn w:val="TableNormal"/>
    <w:autoRedefine/>
    <w:uiPriority w:val="73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autoRedefine/>
    <w:uiPriority w:val="73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autoRedefine/>
    <w:uiPriority w:val="73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autoRedefine/>
    <w:uiPriority w:val="73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autoRedefine/>
    <w:uiPriority w:val="73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paragraph" w:customStyle="1" w:styleId="Bodytext4">
    <w:name w:val="Body text (4)"/>
    <w:basedOn w:val="Normal"/>
    <w:link w:val="Bodytext40"/>
    <w:qFormat/>
    <w:rsid w:val="00E56E82"/>
    <w:pPr>
      <w:shd w:val="clear" w:color="auto" w:fill="FFFFFF"/>
      <w:spacing w:line="276" w:lineRule="auto"/>
      <w:ind w:firstLine="340"/>
    </w:pPr>
    <w:rPr>
      <w:rFonts w:ascii="Arial" w:eastAsia="Arial" w:hAnsi="Arial" w:cs="Arial"/>
      <w:color w:val="231F20"/>
      <w:sz w:val="26"/>
      <w:szCs w:val="26"/>
      <w:lang w:eastAsia="zh-CN"/>
    </w:rPr>
  </w:style>
  <w:style w:type="table" w:customStyle="1" w:styleId="LiBang1">
    <w:name w:val="Lưới Bảng1"/>
    <w:basedOn w:val="TableNormal"/>
    <w:next w:val="TableGrid"/>
    <w:uiPriority w:val="39"/>
    <w:rsid w:val="00E56E82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40">
    <w:name w:val="Body text (4)_"/>
    <w:link w:val="Bodytext4"/>
    <w:rsid w:val="00E56E82"/>
    <w:rPr>
      <w:rFonts w:ascii="Arial" w:eastAsia="Arial" w:hAnsi="Arial" w:cs="Arial"/>
      <w:color w:val="231F20"/>
      <w:sz w:val="26"/>
      <w:szCs w:val="26"/>
      <w:shd w:val="clear" w:color="auto" w:fill="FFFFFF"/>
      <w:lang w:eastAsia="zh-CN"/>
    </w:rPr>
  </w:style>
  <w:style w:type="character" w:customStyle="1" w:styleId="Bodytext7">
    <w:name w:val="Body text (7)_"/>
    <w:link w:val="Bodytext70"/>
    <w:rsid w:val="00E56E82"/>
    <w:rPr>
      <w:rFonts w:ascii="Arial" w:eastAsia="Arial" w:hAnsi="Arial" w:cs="Arial"/>
      <w:color w:val="231F20"/>
      <w:shd w:val="clear" w:color="auto" w:fill="FFFFFF"/>
    </w:rPr>
  </w:style>
  <w:style w:type="paragraph" w:customStyle="1" w:styleId="Bodytext70">
    <w:name w:val="Body text (7)"/>
    <w:basedOn w:val="Normal"/>
    <w:link w:val="Bodytext7"/>
    <w:rsid w:val="00E56E82"/>
    <w:pPr>
      <w:widowControl w:val="0"/>
      <w:shd w:val="clear" w:color="auto" w:fill="FFFFFF"/>
      <w:spacing w:line="295" w:lineRule="auto"/>
    </w:pPr>
    <w:rPr>
      <w:rFonts w:ascii="Arial" w:eastAsia="Arial" w:hAnsi="Arial" w:cs="Arial"/>
      <w:color w:val="231F20"/>
      <w:sz w:val="22"/>
      <w:szCs w:val="22"/>
    </w:rPr>
  </w:style>
  <w:style w:type="character" w:customStyle="1" w:styleId="Vnbnnidung0">
    <w:name w:val="Văn bản nội dung_"/>
    <w:link w:val="Vnbnnidung"/>
    <w:rsid w:val="00E56E82"/>
    <w:rPr>
      <w:rFonts w:ascii="Times New Roman" w:eastAsia="Times New Roman" w:hAnsi="Times New Roman" w:cs="Times New Roman"/>
      <w:sz w:val="14"/>
      <w:szCs w:val="14"/>
      <w:lang w:eastAsia="zh-CN"/>
    </w:rPr>
  </w:style>
  <w:style w:type="character" w:customStyle="1" w:styleId="Khc">
    <w:name w:val="Khác_"/>
    <w:link w:val="Khc0"/>
    <w:rsid w:val="00E56E82"/>
    <w:rPr>
      <w:rFonts w:ascii="Arial" w:eastAsia="Arial" w:hAnsi="Arial" w:cs="Arial"/>
      <w:color w:val="322D10"/>
    </w:rPr>
  </w:style>
  <w:style w:type="paragraph" w:customStyle="1" w:styleId="Khc0">
    <w:name w:val="Khác"/>
    <w:basedOn w:val="Normal"/>
    <w:link w:val="Khc"/>
    <w:rsid w:val="00E56E82"/>
    <w:pPr>
      <w:widowControl w:val="0"/>
      <w:spacing w:after="100" w:line="266" w:lineRule="auto"/>
    </w:pPr>
    <w:rPr>
      <w:rFonts w:ascii="Arial" w:eastAsia="Arial" w:hAnsi="Arial" w:cs="Arial"/>
      <w:color w:val="322D10"/>
      <w:sz w:val="22"/>
      <w:szCs w:val="22"/>
    </w:rPr>
  </w:style>
  <w:style w:type="character" w:customStyle="1" w:styleId="Tiu2">
    <w:name w:val="Tiêu đề #2_"/>
    <w:link w:val="Tiu20"/>
    <w:qFormat/>
    <w:rsid w:val="00E56E82"/>
    <w:rPr>
      <w:rFonts w:ascii="Arial" w:eastAsia="Arial" w:hAnsi="Arial" w:cs="Arial"/>
      <w:color w:val="2393BF"/>
      <w:sz w:val="30"/>
      <w:szCs w:val="30"/>
    </w:rPr>
  </w:style>
  <w:style w:type="paragraph" w:customStyle="1" w:styleId="Tiu20">
    <w:name w:val="Tiêu đề #2"/>
    <w:basedOn w:val="Normal"/>
    <w:link w:val="Tiu2"/>
    <w:qFormat/>
    <w:rsid w:val="00E56E82"/>
    <w:pPr>
      <w:widowControl w:val="0"/>
      <w:spacing w:after="420"/>
      <w:ind w:firstLine="560"/>
      <w:outlineLvl w:val="1"/>
    </w:pPr>
    <w:rPr>
      <w:rFonts w:ascii="Arial" w:eastAsia="Arial" w:hAnsi="Arial" w:cs="Arial"/>
      <w:color w:val="2393BF"/>
      <w:sz w:val="30"/>
      <w:szCs w:val="30"/>
    </w:rPr>
  </w:style>
  <w:style w:type="character" w:customStyle="1" w:styleId="Chthchnh">
    <w:name w:val="Chú thích ảnh_"/>
    <w:link w:val="Chthchnh0"/>
    <w:qFormat/>
    <w:rsid w:val="00E56E82"/>
    <w:rPr>
      <w:rFonts w:ascii="Arial" w:eastAsia="Arial" w:hAnsi="Arial" w:cs="Arial"/>
      <w:i/>
      <w:iCs/>
    </w:rPr>
  </w:style>
  <w:style w:type="paragraph" w:customStyle="1" w:styleId="Chthchnh0">
    <w:name w:val="Chú thích ảnh"/>
    <w:basedOn w:val="Normal"/>
    <w:link w:val="Chthchnh"/>
    <w:qFormat/>
    <w:rsid w:val="00E56E82"/>
    <w:pPr>
      <w:widowControl w:val="0"/>
      <w:spacing w:line="266" w:lineRule="auto"/>
    </w:pPr>
    <w:rPr>
      <w:rFonts w:ascii="Arial" w:eastAsia="Arial" w:hAnsi="Arial" w:cs="Arial"/>
      <w:i/>
      <w:iCs/>
      <w:sz w:val="22"/>
      <w:szCs w:val="22"/>
    </w:rPr>
  </w:style>
  <w:style w:type="character" w:customStyle="1" w:styleId="Vnbnnidung44">
    <w:name w:val="Văn bản nội dung (44)"/>
    <w:rsid w:val="00E56E82"/>
    <w:rPr>
      <w:rFonts w:ascii="Segoe UI" w:eastAsia="Segoe UI" w:hAnsi="Segoe UI" w:cs="Segoe UI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0"/>
      <w:szCs w:val="10"/>
      <w:u w:val="none"/>
      <w:effect w:val="none"/>
      <w:lang w:val="vi-VN" w:eastAsia="vi-VN" w:bidi="vi-VN"/>
    </w:rPr>
  </w:style>
  <w:style w:type="paragraph" w:customStyle="1" w:styleId="Char">
    <w:name w:val="Char"/>
    <w:basedOn w:val="Normal"/>
    <w:rsid w:val="00E56E82"/>
    <w:pPr>
      <w:spacing w:after="160" w:line="240" w:lineRule="exact"/>
      <w:textAlignment w:val="baseline"/>
    </w:pPr>
    <w:rPr>
      <w:rFonts w:ascii="Verdana" w:hAnsi="Verdana" w:cs="Verdana"/>
      <w:sz w:val="20"/>
      <w:szCs w:val="20"/>
      <w:lang w:val="en-GB"/>
    </w:rPr>
  </w:style>
  <w:style w:type="character" w:customStyle="1" w:styleId="Vnbnnidung2">
    <w:name w:val="Văn bản nội dung (2)_"/>
    <w:link w:val="Vnbnnidung20"/>
    <w:rsid w:val="00E56E82"/>
    <w:rPr>
      <w:sz w:val="10"/>
      <w:szCs w:val="10"/>
      <w:shd w:val="clear" w:color="auto" w:fill="FFFFFF"/>
    </w:rPr>
  </w:style>
  <w:style w:type="paragraph" w:customStyle="1" w:styleId="Vnbnnidung20">
    <w:name w:val="Văn bản nội dung (2)"/>
    <w:basedOn w:val="Normal"/>
    <w:link w:val="Vnbnnidung2"/>
    <w:rsid w:val="00E56E82"/>
    <w:pPr>
      <w:widowControl w:val="0"/>
      <w:shd w:val="clear" w:color="auto" w:fill="FFFFFF"/>
      <w:spacing w:line="0" w:lineRule="atLeast"/>
      <w:jc w:val="both"/>
    </w:pPr>
    <w:rPr>
      <w:rFonts w:asciiTheme="minorHAnsi" w:eastAsiaTheme="minorHAnsi" w:hAnsiTheme="minorHAnsi" w:cstheme="minorBidi"/>
      <w:sz w:val="10"/>
      <w:szCs w:val="10"/>
    </w:rPr>
  </w:style>
  <w:style w:type="paragraph" w:customStyle="1" w:styleId="Normal2">
    <w:name w:val="Normal2"/>
    <w:rsid w:val="00E56E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48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8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6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9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6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0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9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4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3</Pages>
  <Words>532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DRAGON</dc:creator>
  <cp:lastModifiedBy>DRAGON</cp:lastModifiedBy>
  <cp:revision>357</cp:revision>
  <cp:lastPrinted>2025-05-08T09:04:00Z</cp:lastPrinted>
  <dcterms:created xsi:type="dcterms:W3CDTF">2025-04-14T07:03:00Z</dcterms:created>
  <dcterms:modified xsi:type="dcterms:W3CDTF">2025-05-13T01:56:00Z</dcterms:modified>
</cp:coreProperties>
</file>