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FB4FE3" w:rsidRPr="00083812" w:rsidTr="00B46CE3">
        <w:tc>
          <w:tcPr>
            <w:tcW w:w="9771" w:type="dxa"/>
            <w:gridSpan w:val="2"/>
          </w:tcPr>
          <w:p w:rsidR="00FB4FE3" w:rsidRPr="00083812" w:rsidRDefault="00FB4FE3" w:rsidP="00B46CE3">
            <w:pPr>
              <w:jc w:val="center"/>
              <w:rPr>
                <w:b/>
              </w:rPr>
            </w:pPr>
            <w:r w:rsidRPr="00083812">
              <w:rPr>
                <w:b/>
              </w:rPr>
              <w:t>KẾ HOẠCH BÀI DẠY</w:t>
            </w:r>
          </w:p>
        </w:tc>
      </w:tr>
      <w:tr w:rsidR="00FB4FE3" w:rsidRPr="00083812" w:rsidTr="00B46CE3">
        <w:tc>
          <w:tcPr>
            <w:tcW w:w="2692" w:type="dxa"/>
          </w:tcPr>
          <w:p w:rsidR="00FB4FE3" w:rsidRPr="00083812" w:rsidRDefault="00FB4FE3" w:rsidP="00B46CE3">
            <w:pPr>
              <w:rPr>
                <w:b/>
              </w:rPr>
            </w:pPr>
            <w:r w:rsidRPr="00083812">
              <w:rPr>
                <w:b/>
              </w:rPr>
              <w:t>Môn:</w:t>
            </w:r>
          </w:p>
        </w:tc>
        <w:tc>
          <w:tcPr>
            <w:tcW w:w="7079" w:type="dxa"/>
          </w:tcPr>
          <w:p w:rsidR="00FB4FE3" w:rsidRPr="00083812" w:rsidRDefault="00FB4FE3" w:rsidP="00B46CE3">
            <w:pPr>
              <w:rPr>
                <w:b/>
              </w:rPr>
            </w:pPr>
            <w:r w:rsidRPr="00083812">
              <w:rPr>
                <w:b/>
              </w:rPr>
              <w:t>Khoa học</w:t>
            </w:r>
          </w:p>
        </w:tc>
      </w:tr>
      <w:tr w:rsidR="00FB4FE3" w:rsidRPr="00083812" w:rsidTr="00B46CE3">
        <w:tc>
          <w:tcPr>
            <w:tcW w:w="2692" w:type="dxa"/>
          </w:tcPr>
          <w:p w:rsidR="00FB4FE3" w:rsidRPr="00083812" w:rsidRDefault="00FB4FE3" w:rsidP="00B46CE3">
            <w:pPr>
              <w:rPr>
                <w:b/>
              </w:rPr>
            </w:pPr>
            <w:r w:rsidRPr="00083812">
              <w:rPr>
                <w:b/>
              </w:rPr>
              <w:t>Lớp:</w:t>
            </w:r>
          </w:p>
        </w:tc>
        <w:tc>
          <w:tcPr>
            <w:tcW w:w="7079" w:type="dxa"/>
          </w:tcPr>
          <w:p w:rsidR="00FB4FE3" w:rsidRPr="00083812" w:rsidRDefault="00FB4FE3" w:rsidP="00B46CE3">
            <w:pPr>
              <w:rPr>
                <w:b/>
              </w:rPr>
            </w:pPr>
            <w:r w:rsidRPr="00083812">
              <w:rPr>
                <w:b/>
              </w:rPr>
              <w:t>5A</w:t>
            </w:r>
          </w:p>
        </w:tc>
      </w:tr>
      <w:tr w:rsidR="00FB4FE3" w:rsidRPr="00083812" w:rsidTr="00B46CE3">
        <w:tc>
          <w:tcPr>
            <w:tcW w:w="2692" w:type="dxa"/>
          </w:tcPr>
          <w:p w:rsidR="00FB4FE3" w:rsidRPr="00083812" w:rsidRDefault="00FB4FE3" w:rsidP="00B46CE3">
            <w:pPr>
              <w:rPr>
                <w:b/>
              </w:rPr>
            </w:pPr>
            <w:r w:rsidRPr="00083812">
              <w:rPr>
                <w:b/>
              </w:rPr>
              <w:t>Tên bài dạy:</w:t>
            </w:r>
          </w:p>
        </w:tc>
        <w:tc>
          <w:tcPr>
            <w:tcW w:w="7079" w:type="dxa"/>
          </w:tcPr>
          <w:p w:rsidR="00FB4FE3" w:rsidRPr="00083812" w:rsidRDefault="00FB4FE3" w:rsidP="00B46CE3">
            <w:pPr>
              <w:rPr>
                <w:b/>
              </w:rPr>
            </w:pPr>
            <w:r w:rsidRPr="00E605A3">
              <w:t>Ôn tập chủ đề Sinh vật và môi trường</w:t>
            </w:r>
          </w:p>
        </w:tc>
      </w:tr>
      <w:tr w:rsidR="00FB4FE3" w:rsidRPr="00083812" w:rsidTr="00B46CE3">
        <w:tc>
          <w:tcPr>
            <w:tcW w:w="2692" w:type="dxa"/>
          </w:tcPr>
          <w:p w:rsidR="00FB4FE3" w:rsidRPr="00083812" w:rsidRDefault="00FB4FE3" w:rsidP="00B46CE3">
            <w:pPr>
              <w:rPr>
                <w:b/>
              </w:rPr>
            </w:pPr>
            <w:r w:rsidRPr="00083812">
              <w:rPr>
                <w:b/>
              </w:rPr>
              <w:t>Tiết CT:</w:t>
            </w:r>
          </w:p>
        </w:tc>
        <w:tc>
          <w:tcPr>
            <w:tcW w:w="7079" w:type="dxa"/>
          </w:tcPr>
          <w:p w:rsidR="00FB4FE3" w:rsidRPr="00083812" w:rsidRDefault="00FB4FE3" w:rsidP="00B46CE3">
            <w:pPr>
              <w:rPr>
                <w:b/>
              </w:rPr>
            </w:pPr>
            <w:r>
              <w:rPr>
                <w:b/>
              </w:rPr>
              <w:t>66</w:t>
            </w:r>
          </w:p>
        </w:tc>
      </w:tr>
      <w:tr w:rsidR="00FB4FE3" w:rsidRPr="00083812" w:rsidTr="00B46CE3">
        <w:tc>
          <w:tcPr>
            <w:tcW w:w="2692" w:type="dxa"/>
          </w:tcPr>
          <w:p w:rsidR="00FB4FE3" w:rsidRPr="00083812" w:rsidRDefault="00FB4FE3" w:rsidP="00B46CE3">
            <w:pPr>
              <w:rPr>
                <w:b/>
              </w:rPr>
            </w:pPr>
            <w:r w:rsidRPr="00083812">
              <w:rPr>
                <w:b/>
              </w:rPr>
              <w:t>Thời gian dạy:</w:t>
            </w:r>
          </w:p>
        </w:tc>
        <w:tc>
          <w:tcPr>
            <w:tcW w:w="7079" w:type="dxa"/>
          </w:tcPr>
          <w:p w:rsidR="00FB4FE3" w:rsidRPr="00083812" w:rsidRDefault="00FB4FE3" w:rsidP="00B46CE3">
            <w:pPr>
              <w:rPr>
                <w:b/>
              </w:rPr>
            </w:pPr>
            <w:r>
              <w:rPr>
                <w:b/>
              </w:rPr>
              <w:t>Thứ Ba ngày 06/5/2025</w:t>
            </w:r>
          </w:p>
        </w:tc>
      </w:tr>
    </w:tbl>
    <w:p w:rsidR="00FB4FE3" w:rsidRPr="006C02BD" w:rsidRDefault="00FB4FE3" w:rsidP="00FB4FE3">
      <w:pPr>
        <w:pStyle w:val="NormalWeb"/>
        <w:shd w:val="clear" w:color="auto" w:fill="FFFFFF"/>
        <w:spacing w:before="0" w:beforeAutospacing="0" w:after="0" w:afterAutospacing="0"/>
        <w:ind w:firstLine="567"/>
        <w:rPr>
          <w:rStyle w:val="Strong"/>
          <w:sz w:val="28"/>
          <w:szCs w:val="28"/>
          <w:shd w:val="clear" w:color="auto" w:fill="FFFFFF"/>
        </w:rPr>
      </w:pPr>
      <w:r w:rsidRPr="006C02BD">
        <w:rPr>
          <w:rStyle w:val="Strong"/>
          <w:sz w:val="28"/>
          <w:szCs w:val="28"/>
          <w:shd w:val="clear" w:color="auto" w:fill="FFFFFF"/>
        </w:rPr>
        <w:t>I. YÊU CẦU CẦN ĐẠT:</w:t>
      </w:r>
    </w:p>
    <w:p w:rsidR="00FB4FE3" w:rsidRPr="006C02BD" w:rsidRDefault="00FB4FE3" w:rsidP="00FB4FE3">
      <w:pPr>
        <w:ind w:firstLine="567"/>
        <w:jc w:val="both"/>
      </w:pPr>
      <w:r w:rsidRPr="006C02BD">
        <w:t>- HS hệ thống lại được những kiến thức đã học v</w:t>
      </w:r>
      <w:r>
        <w:t xml:space="preserve">ề chủ đề sinh vật và môi trường. </w:t>
      </w:r>
      <w:r w:rsidRPr="006C02BD">
        <w:t>HS thực hiện được một số việc làm thiết thực, phù hợp để góp phần bảo vệ tài nguyên thiên nhiên và môi trường</w:t>
      </w:r>
    </w:p>
    <w:p w:rsidR="00FB4FE3" w:rsidRPr="002B0903" w:rsidRDefault="00FB4FE3" w:rsidP="00FB4FE3">
      <w:pPr>
        <w:ind w:firstLine="567"/>
        <w:contextualSpacing/>
        <w:jc w:val="both"/>
        <w:rPr>
          <w:b/>
          <w:lang w:val="nl-NL"/>
        </w:rPr>
      </w:pPr>
      <w:r w:rsidRPr="006C02BD">
        <w:rPr>
          <w:lang w:val="fr-FR"/>
        </w:rPr>
        <w:t>- Năng lực giao tiếp, hợp tác: Trao đổi, thảo luận để hoàn thành sơ đồ tư duy, trình bày được nội dung của sơ đồ tư duy chủ đề sinh vật và m</w:t>
      </w:r>
      <w:r>
        <w:rPr>
          <w:lang w:val="fr-FR"/>
        </w:rPr>
        <w:t xml:space="preserve">ôi trường trong nhóm, trước lớp. </w:t>
      </w:r>
      <w:r w:rsidRPr="006C02BD">
        <w:t>Năng lực giải quyết vấn đề: trả lời được vì sao cần bảo vệ môi trường, xây dựng được kế hoạch và thực hiện những việc làm bảo vệ môi trường</w:t>
      </w:r>
      <w:r>
        <w:rPr>
          <w:b/>
          <w:lang w:val="nl-NL"/>
        </w:rPr>
        <w:t>.</w:t>
      </w:r>
      <w:r w:rsidRPr="002B0903">
        <w:t xml:space="preserve"> Năng lực tự học: HS tự hoàn thành được sơ đồ tư duy </w:t>
      </w:r>
    </w:p>
    <w:p w:rsidR="00FB4FE3" w:rsidRPr="006C02BD" w:rsidRDefault="00FB4FE3" w:rsidP="00FB4FE3">
      <w:pPr>
        <w:pStyle w:val="NormalWeb"/>
        <w:shd w:val="clear" w:color="auto" w:fill="FFFFFF"/>
        <w:spacing w:before="0" w:beforeAutospacing="0" w:after="0" w:afterAutospacing="0"/>
        <w:ind w:firstLine="567"/>
        <w:rPr>
          <w:sz w:val="28"/>
          <w:szCs w:val="28"/>
          <w:shd w:val="clear" w:color="auto" w:fill="FFFFFF"/>
        </w:rPr>
      </w:pPr>
      <w:r w:rsidRPr="006C02BD">
        <w:rPr>
          <w:sz w:val="28"/>
          <w:szCs w:val="28"/>
          <w:shd w:val="clear" w:color="auto" w:fill="FFFFFF"/>
        </w:rPr>
        <w:t>- Phẩm chất chăm chỉ: HS chủ động hoàn thành các nhiệm vụ học tậ</w:t>
      </w:r>
      <w:r>
        <w:rPr>
          <w:sz w:val="28"/>
          <w:szCs w:val="28"/>
          <w:shd w:val="clear" w:color="auto" w:fill="FFFFFF"/>
        </w:rPr>
        <w:t xml:space="preserve">p. </w:t>
      </w:r>
      <w:r w:rsidRPr="006C02BD">
        <w:rPr>
          <w:sz w:val="28"/>
          <w:szCs w:val="28"/>
          <w:shd w:val="clear" w:color="auto" w:fill="FFFFFF"/>
        </w:rPr>
        <w:t>Phẩm chất trách nhiệm: HS có trách nhiệm với công việc chung của nhóm.</w:t>
      </w:r>
    </w:p>
    <w:p w:rsidR="00FB4FE3" w:rsidRPr="006C02BD" w:rsidRDefault="00FB4FE3" w:rsidP="00FB4FE3">
      <w:pPr>
        <w:pStyle w:val="NormalWeb"/>
        <w:shd w:val="clear" w:color="auto" w:fill="FFFFFF"/>
        <w:spacing w:before="0" w:beforeAutospacing="0" w:after="0" w:afterAutospacing="0"/>
        <w:ind w:firstLine="567"/>
        <w:rPr>
          <w:rStyle w:val="Strong"/>
          <w:sz w:val="28"/>
          <w:szCs w:val="28"/>
          <w:shd w:val="clear" w:color="auto" w:fill="FFFFFF"/>
        </w:rPr>
      </w:pPr>
      <w:r w:rsidRPr="006C02BD">
        <w:rPr>
          <w:rStyle w:val="Strong"/>
          <w:sz w:val="28"/>
          <w:szCs w:val="28"/>
          <w:shd w:val="clear" w:color="auto" w:fill="FFFFFF"/>
        </w:rPr>
        <w:t>II. ĐỒ DÙNG DẠY HỌC:</w:t>
      </w:r>
    </w:p>
    <w:p w:rsidR="00FB4FE3" w:rsidRPr="006C02BD" w:rsidRDefault="00FB4FE3" w:rsidP="00FB4FE3">
      <w:pPr>
        <w:ind w:firstLine="567"/>
        <w:jc w:val="both"/>
      </w:pPr>
      <w:r w:rsidRPr="006C02BD">
        <w:rPr>
          <w:b/>
          <w:bCs/>
        </w:rPr>
        <w:t xml:space="preserve">1. </w:t>
      </w:r>
      <w:r w:rsidRPr="006C02BD">
        <w:rPr>
          <w:b/>
          <w:bCs/>
          <w:lang w:val="vi-VN"/>
        </w:rPr>
        <w:t xml:space="preserve">Giáo viên: </w:t>
      </w:r>
      <w:r w:rsidRPr="006C02BD">
        <w:rPr>
          <w:bCs/>
        </w:rPr>
        <w:t>nam châm, video bài hát, video bảo vệ môi trường ở địa phương</w:t>
      </w:r>
    </w:p>
    <w:p w:rsidR="00FB4FE3" w:rsidRPr="006C02BD" w:rsidRDefault="00FB4FE3" w:rsidP="00FB4FE3">
      <w:pPr>
        <w:ind w:firstLine="567"/>
        <w:jc w:val="both"/>
      </w:pPr>
      <w:r w:rsidRPr="006C02BD">
        <w:rPr>
          <w:b/>
          <w:bCs/>
        </w:rPr>
        <w:t>2. H</w:t>
      </w:r>
      <w:r w:rsidRPr="006C02BD">
        <w:rPr>
          <w:b/>
          <w:bCs/>
          <w:lang w:val="vi-VN"/>
        </w:rPr>
        <w:t>ọc sinh</w:t>
      </w:r>
      <w:r w:rsidRPr="006C02BD">
        <w:rPr>
          <w:b/>
          <w:bCs/>
        </w:rPr>
        <w:t xml:space="preserve">: </w:t>
      </w:r>
      <w:r w:rsidRPr="006C02BD">
        <w:rPr>
          <w:bCs/>
        </w:rPr>
        <w:t>giấy A2 để vẽ sơ đồ tư duy, tranh ảnh sưu tầm, video tự làm về những việc làm bảo vệ môi trường</w:t>
      </w:r>
    </w:p>
    <w:p w:rsidR="00FB4FE3" w:rsidRPr="006C02BD" w:rsidRDefault="00FB4FE3" w:rsidP="00FB4FE3">
      <w:pPr>
        <w:pStyle w:val="NormalWeb"/>
        <w:shd w:val="clear" w:color="auto" w:fill="FFFFFF"/>
        <w:spacing w:before="0" w:beforeAutospacing="0" w:after="0" w:afterAutospacing="0"/>
        <w:ind w:firstLine="567"/>
        <w:rPr>
          <w:sz w:val="28"/>
          <w:szCs w:val="28"/>
        </w:rPr>
      </w:pPr>
      <w:r w:rsidRPr="006C02BD">
        <w:rPr>
          <w:rStyle w:val="Strong"/>
          <w:sz w:val="28"/>
          <w:szCs w:val="28"/>
          <w:shd w:val="clear" w:color="auto" w:fill="FFFFFF"/>
        </w:rPr>
        <w:t>III. CÁC HOẠT ĐỘNG DẠY -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tblGrid>
      <w:tr w:rsidR="00FB4FE3" w:rsidRPr="006C02BD" w:rsidTr="00B46CE3">
        <w:tc>
          <w:tcPr>
            <w:tcW w:w="4962" w:type="dxa"/>
            <w:shd w:val="clear" w:color="auto" w:fill="auto"/>
            <w:vAlign w:val="center"/>
          </w:tcPr>
          <w:p w:rsidR="00FB4FE3" w:rsidRPr="006C02BD" w:rsidRDefault="00FB4FE3" w:rsidP="00B46CE3">
            <w:pPr>
              <w:pStyle w:val="NormalWeb"/>
              <w:spacing w:before="0" w:beforeAutospacing="0" w:after="0" w:afterAutospacing="0"/>
              <w:jc w:val="center"/>
              <w:rPr>
                <w:sz w:val="28"/>
                <w:szCs w:val="28"/>
              </w:rPr>
            </w:pPr>
            <w:r w:rsidRPr="006C02BD">
              <w:rPr>
                <w:rStyle w:val="Strong"/>
                <w:sz w:val="28"/>
                <w:szCs w:val="28"/>
              </w:rPr>
              <w:t>Hoạt động của giáo viên</w:t>
            </w:r>
          </w:p>
        </w:tc>
        <w:tc>
          <w:tcPr>
            <w:tcW w:w="4677" w:type="dxa"/>
            <w:shd w:val="clear" w:color="auto" w:fill="auto"/>
            <w:vAlign w:val="center"/>
          </w:tcPr>
          <w:p w:rsidR="00FB4FE3" w:rsidRPr="006C02BD" w:rsidRDefault="00FB4FE3" w:rsidP="00B46CE3">
            <w:pPr>
              <w:pStyle w:val="NormalWeb"/>
              <w:spacing w:before="0" w:beforeAutospacing="0" w:after="0" w:afterAutospacing="0"/>
              <w:jc w:val="center"/>
              <w:rPr>
                <w:sz w:val="28"/>
                <w:szCs w:val="28"/>
              </w:rPr>
            </w:pPr>
            <w:r w:rsidRPr="006C02BD">
              <w:rPr>
                <w:rStyle w:val="Strong"/>
                <w:sz w:val="28"/>
                <w:szCs w:val="28"/>
              </w:rPr>
              <w:t>Hoạt động của học sinh</w:t>
            </w:r>
          </w:p>
        </w:tc>
      </w:tr>
      <w:tr w:rsidR="00FB4FE3" w:rsidRPr="006C02BD" w:rsidTr="00B46CE3">
        <w:tc>
          <w:tcPr>
            <w:tcW w:w="9639" w:type="dxa"/>
            <w:gridSpan w:val="2"/>
            <w:shd w:val="clear" w:color="auto" w:fill="auto"/>
            <w:vAlign w:val="center"/>
          </w:tcPr>
          <w:p w:rsidR="00FB4FE3" w:rsidRPr="006C02BD" w:rsidRDefault="00FB4FE3" w:rsidP="00B46CE3">
            <w:pPr>
              <w:pStyle w:val="NormalWeb"/>
              <w:spacing w:before="0" w:beforeAutospacing="0" w:after="0" w:afterAutospacing="0"/>
              <w:jc w:val="both"/>
              <w:rPr>
                <w:rStyle w:val="Strong"/>
                <w:b w:val="0"/>
                <w:bCs w:val="0"/>
                <w:sz w:val="28"/>
                <w:szCs w:val="28"/>
                <w:shd w:val="clear" w:color="auto" w:fill="FFFFFF"/>
              </w:rPr>
            </w:pPr>
            <w:r w:rsidRPr="006C02BD">
              <w:rPr>
                <w:rStyle w:val="Strong"/>
                <w:sz w:val="28"/>
                <w:szCs w:val="28"/>
                <w:shd w:val="clear" w:color="auto" w:fill="FFFFFF"/>
              </w:rPr>
              <w:t xml:space="preserve">A. Hoạt động </w:t>
            </w:r>
            <w:r w:rsidRPr="006C02BD">
              <w:rPr>
                <w:b/>
                <w:sz w:val="28"/>
                <w:szCs w:val="28"/>
                <w:lang w:val="vi-VN"/>
              </w:rPr>
              <w:t>MỞ ĐẦU</w:t>
            </w:r>
            <w:r w:rsidRPr="006C02BD">
              <w:rPr>
                <w:rStyle w:val="Strong"/>
                <w:sz w:val="28"/>
                <w:szCs w:val="28"/>
                <w:shd w:val="clear" w:color="auto" w:fill="FFFFFF"/>
              </w:rPr>
              <w:t xml:space="preserve"> </w:t>
            </w:r>
          </w:p>
          <w:p w:rsidR="00FB4FE3" w:rsidRPr="006C02BD" w:rsidRDefault="00FB4FE3" w:rsidP="00B46CE3">
            <w:pPr>
              <w:pStyle w:val="NormalWeb"/>
              <w:spacing w:before="0" w:beforeAutospacing="0" w:after="0" w:afterAutospacing="0"/>
              <w:jc w:val="both"/>
              <w:rPr>
                <w:b/>
                <w:bCs/>
                <w:sz w:val="28"/>
                <w:szCs w:val="28"/>
                <w:lang w:val="vi-VN"/>
              </w:rPr>
            </w:pPr>
            <w:r w:rsidRPr="006C02BD">
              <w:rPr>
                <w:b/>
                <w:bCs/>
                <w:sz w:val="28"/>
                <w:szCs w:val="28"/>
              </w:rPr>
              <w:t>a)</w:t>
            </w:r>
            <w:r w:rsidRPr="006C02BD">
              <w:rPr>
                <w:b/>
                <w:bCs/>
                <w:sz w:val="28"/>
                <w:szCs w:val="28"/>
                <w:lang w:val="vi-VN"/>
              </w:rPr>
              <w:t xml:space="preserve"> Mục tiêu: </w:t>
            </w:r>
            <w:r w:rsidRPr="006C02BD">
              <w:rPr>
                <w:bCs/>
                <w:sz w:val="28"/>
                <w:szCs w:val="28"/>
                <w:lang w:val="vi-VN"/>
              </w:rPr>
              <w:t xml:space="preserve">Tạo cảm xúc vui tươi, </w:t>
            </w:r>
            <w:r w:rsidRPr="006C02BD">
              <w:rPr>
                <w:bCs/>
                <w:sz w:val="28"/>
                <w:szCs w:val="28"/>
              </w:rPr>
              <w:t>hứng thú của HS trước giờ học.</w:t>
            </w:r>
          </w:p>
          <w:p w:rsidR="00FB4FE3" w:rsidRPr="006C02BD" w:rsidRDefault="00FB4FE3" w:rsidP="00B46CE3">
            <w:pPr>
              <w:pStyle w:val="NormalWeb"/>
              <w:spacing w:before="0" w:beforeAutospacing="0" w:after="0" w:afterAutospacing="0"/>
              <w:jc w:val="both"/>
              <w:rPr>
                <w:rStyle w:val="Strong"/>
                <w:b w:val="0"/>
                <w:bCs w:val="0"/>
                <w:sz w:val="28"/>
                <w:szCs w:val="28"/>
              </w:rPr>
            </w:pPr>
            <w:r w:rsidRPr="006C02BD">
              <w:rPr>
                <w:b/>
                <w:bCs/>
                <w:sz w:val="28"/>
                <w:szCs w:val="28"/>
              </w:rPr>
              <w:t>b)</w:t>
            </w:r>
            <w:r w:rsidRPr="006C02BD">
              <w:rPr>
                <w:b/>
                <w:bCs/>
                <w:sz w:val="28"/>
                <w:szCs w:val="28"/>
                <w:lang w:val="vi-VN"/>
              </w:rPr>
              <w:t xml:space="preserve"> Cách </w:t>
            </w:r>
            <w:r w:rsidRPr="006C02BD">
              <w:rPr>
                <w:b/>
                <w:bCs/>
                <w:sz w:val="28"/>
                <w:szCs w:val="28"/>
              </w:rPr>
              <w:t>thực hiện</w:t>
            </w:r>
            <w:r w:rsidRPr="006C02BD">
              <w:rPr>
                <w:b/>
                <w:bCs/>
                <w:sz w:val="28"/>
                <w:szCs w:val="28"/>
                <w:lang w:val="vi-VN"/>
              </w:rPr>
              <w:t>:</w:t>
            </w:r>
          </w:p>
        </w:tc>
      </w:tr>
      <w:tr w:rsidR="00FB4FE3" w:rsidRPr="006C02BD" w:rsidTr="00B46CE3">
        <w:tc>
          <w:tcPr>
            <w:tcW w:w="4962" w:type="dxa"/>
            <w:shd w:val="clear" w:color="auto" w:fill="auto"/>
          </w:tcPr>
          <w:p w:rsidR="00FB4FE3" w:rsidRPr="006C02BD" w:rsidRDefault="00FB4FE3" w:rsidP="00B46CE3">
            <w:r w:rsidRPr="006C02BD">
              <w:t xml:space="preserve">- GV cho HS hát và vận động theo nhạc </w:t>
            </w:r>
          </w:p>
          <w:p w:rsidR="00FB4FE3" w:rsidRPr="006C02BD" w:rsidRDefault="00FB4FE3" w:rsidP="00B46CE3">
            <w:r w:rsidRPr="006C02BD">
              <w:t>- GV yêu cầu tiết học</w:t>
            </w:r>
          </w:p>
        </w:tc>
        <w:tc>
          <w:tcPr>
            <w:tcW w:w="4677" w:type="dxa"/>
            <w:shd w:val="clear" w:color="auto" w:fill="auto"/>
          </w:tcPr>
          <w:p w:rsidR="00FB4FE3" w:rsidRPr="006C02BD" w:rsidRDefault="00FB4FE3" w:rsidP="00B46CE3">
            <w:r w:rsidRPr="006C02BD">
              <w:t>- HS hát và vận động theo nhạc bài hát</w:t>
            </w:r>
            <w:r w:rsidRPr="006C02BD">
              <w:rPr>
                <w:lang w:val="vi-VN"/>
              </w:rPr>
              <w:t xml:space="preserve"> Điều đó tùy thuộc hành động của bạn</w:t>
            </w:r>
          </w:p>
          <w:p w:rsidR="00FB4FE3" w:rsidRPr="006C02BD" w:rsidRDefault="00FB4FE3" w:rsidP="00B46CE3">
            <w:pPr>
              <w:pStyle w:val="NormalWeb"/>
              <w:spacing w:before="0" w:beforeAutospacing="0" w:after="0" w:afterAutospacing="0"/>
              <w:jc w:val="both"/>
              <w:rPr>
                <w:sz w:val="28"/>
                <w:szCs w:val="28"/>
              </w:rPr>
            </w:pPr>
            <w:r w:rsidRPr="006C02BD">
              <w:rPr>
                <w:sz w:val="28"/>
                <w:szCs w:val="28"/>
              </w:rPr>
              <w:t xml:space="preserve">- HS lắng nghe. </w:t>
            </w:r>
          </w:p>
        </w:tc>
      </w:tr>
      <w:tr w:rsidR="00FB4FE3" w:rsidRPr="006C02BD" w:rsidTr="00B46CE3">
        <w:tc>
          <w:tcPr>
            <w:tcW w:w="9639" w:type="dxa"/>
            <w:gridSpan w:val="2"/>
            <w:shd w:val="clear" w:color="auto" w:fill="auto"/>
          </w:tcPr>
          <w:p w:rsidR="00FB4FE3" w:rsidRPr="006C02BD" w:rsidRDefault="00FB4FE3" w:rsidP="00B46CE3">
            <w:pPr>
              <w:pStyle w:val="NormalWeb"/>
              <w:shd w:val="clear" w:color="auto" w:fill="FFFFFF"/>
              <w:spacing w:before="0" w:beforeAutospacing="0" w:after="0" w:afterAutospacing="0"/>
              <w:jc w:val="both"/>
              <w:rPr>
                <w:rStyle w:val="Strong"/>
                <w:sz w:val="28"/>
                <w:szCs w:val="28"/>
                <w:shd w:val="clear" w:color="auto" w:fill="FFFFFF"/>
              </w:rPr>
            </w:pPr>
            <w:r w:rsidRPr="006C02BD">
              <w:rPr>
                <w:rStyle w:val="Strong"/>
                <w:sz w:val="28"/>
                <w:szCs w:val="28"/>
                <w:shd w:val="clear" w:color="auto" w:fill="FFFFFF"/>
              </w:rPr>
              <w:t>B. Hoạt động thực hành, luyện tập</w:t>
            </w:r>
          </w:p>
          <w:p w:rsidR="00FB4FE3" w:rsidRPr="006C02BD" w:rsidRDefault="00FB4FE3" w:rsidP="00B46CE3">
            <w:pPr>
              <w:pStyle w:val="NormalWeb"/>
              <w:shd w:val="clear" w:color="auto" w:fill="FFFFFF"/>
              <w:spacing w:before="0" w:beforeAutospacing="0" w:after="0" w:afterAutospacing="0"/>
              <w:jc w:val="both"/>
              <w:rPr>
                <w:i/>
                <w:sz w:val="28"/>
                <w:szCs w:val="28"/>
              </w:rPr>
            </w:pPr>
            <w:r w:rsidRPr="006C02BD">
              <w:rPr>
                <w:rStyle w:val="Strong"/>
                <w:i/>
                <w:sz w:val="28"/>
                <w:szCs w:val="28"/>
                <w:shd w:val="clear" w:color="auto" w:fill="FFFFFF"/>
              </w:rPr>
              <w:t>Hoạt động 1:</w:t>
            </w:r>
            <w:r w:rsidRPr="006C02BD">
              <w:rPr>
                <w:b/>
                <w:i/>
                <w:sz w:val="28"/>
                <w:szCs w:val="28"/>
              </w:rPr>
              <w:t xml:space="preserve"> Hệ thống hóa kiến thức đã học về chủ đề Sinh vật và môi trường</w:t>
            </w:r>
          </w:p>
          <w:p w:rsidR="00FB4FE3" w:rsidRPr="006C02BD" w:rsidRDefault="00FB4FE3" w:rsidP="00B46CE3">
            <w:pPr>
              <w:jc w:val="both"/>
              <w:rPr>
                <w:b/>
                <w:bCs/>
              </w:rPr>
            </w:pPr>
            <w:r w:rsidRPr="006C02BD">
              <w:rPr>
                <w:b/>
                <w:bCs/>
              </w:rPr>
              <w:t>a)</w:t>
            </w:r>
            <w:r w:rsidRPr="006C02BD">
              <w:rPr>
                <w:b/>
                <w:bCs/>
                <w:lang w:val="vi-VN"/>
              </w:rPr>
              <w:t xml:space="preserve"> Mục tiêu</w:t>
            </w:r>
            <w:r w:rsidRPr="006C02BD">
              <w:rPr>
                <w:b/>
                <w:bCs/>
              </w:rPr>
              <w:t xml:space="preserve">: </w:t>
            </w:r>
          </w:p>
          <w:p w:rsidR="00FB4FE3" w:rsidRPr="006C02BD" w:rsidRDefault="00FB4FE3" w:rsidP="00B46CE3">
            <w:pPr>
              <w:jc w:val="both"/>
            </w:pPr>
            <w:r w:rsidRPr="006C02BD">
              <w:t>- HS hệ thống lại được những kiến thức đã học về chủ đề sinh vật và môi trường</w:t>
            </w:r>
          </w:p>
          <w:p w:rsidR="00FB4FE3" w:rsidRPr="006C02BD" w:rsidRDefault="00FB4FE3" w:rsidP="00B46CE3">
            <w:pPr>
              <w:jc w:val="both"/>
            </w:pPr>
            <w:r w:rsidRPr="006C02BD">
              <w:t>- HS phát triển năng lực giao tiếp và hợp tác</w:t>
            </w:r>
          </w:p>
          <w:p w:rsidR="00FB4FE3" w:rsidRPr="006C02BD" w:rsidRDefault="00FB4FE3" w:rsidP="00B46CE3">
            <w:pPr>
              <w:pStyle w:val="NormalWeb"/>
              <w:spacing w:before="0" w:beforeAutospacing="0" w:after="0" w:afterAutospacing="0"/>
              <w:jc w:val="both"/>
              <w:rPr>
                <w:b/>
                <w:bCs/>
                <w:sz w:val="28"/>
                <w:szCs w:val="28"/>
                <w:lang w:val="vi-VN"/>
              </w:rPr>
            </w:pPr>
            <w:r w:rsidRPr="006C02BD">
              <w:rPr>
                <w:b/>
                <w:bCs/>
                <w:sz w:val="28"/>
                <w:szCs w:val="28"/>
              </w:rPr>
              <w:t xml:space="preserve">b) </w:t>
            </w:r>
            <w:r w:rsidRPr="006C02BD">
              <w:rPr>
                <w:b/>
                <w:bCs/>
                <w:sz w:val="28"/>
                <w:szCs w:val="28"/>
                <w:lang w:val="vi-VN"/>
              </w:rPr>
              <w:t xml:space="preserve">Cách </w:t>
            </w:r>
            <w:r w:rsidRPr="006C02BD">
              <w:rPr>
                <w:b/>
                <w:bCs/>
                <w:sz w:val="28"/>
                <w:szCs w:val="28"/>
              </w:rPr>
              <w:t>tiến hành</w:t>
            </w:r>
            <w:r w:rsidRPr="006C02BD">
              <w:rPr>
                <w:b/>
                <w:bCs/>
                <w:sz w:val="28"/>
                <w:szCs w:val="28"/>
                <w:lang w:val="vi-VN"/>
              </w:rPr>
              <w:t>:</w:t>
            </w:r>
          </w:p>
        </w:tc>
      </w:tr>
      <w:tr w:rsidR="00FB4FE3" w:rsidRPr="006C02BD" w:rsidTr="00B46CE3">
        <w:tc>
          <w:tcPr>
            <w:tcW w:w="4962" w:type="dxa"/>
            <w:shd w:val="clear" w:color="auto" w:fill="auto"/>
          </w:tcPr>
          <w:p w:rsidR="00FB4FE3" w:rsidRPr="006C02BD" w:rsidRDefault="00FB4FE3" w:rsidP="00B46CE3">
            <w:r w:rsidRPr="006C02BD">
              <w:t>Bước 1: Làm việc nhóm</w:t>
            </w:r>
          </w:p>
          <w:p w:rsidR="00FB4FE3" w:rsidRPr="006C02BD" w:rsidRDefault="00FB4FE3" w:rsidP="00B46CE3">
            <w:r w:rsidRPr="006C02BD">
              <w:t>- GV chiếu sơ đồ tư duy trang 100 lên bảng</w:t>
            </w:r>
          </w:p>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r w:rsidRPr="006C02BD">
              <w:t xml:space="preserve">- GV giao nhiệm vụ: mỗi học sinh nhận một nội dung để vẽ sơ đồ tư duy sau đó tập hợp lại tạo thành một sơ đồ tư duy về chủ đề Sinh vật và môi trường chung của cả nhóm </w:t>
            </w:r>
          </w:p>
          <w:p w:rsidR="00FB4FE3" w:rsidRPr="006C02BD" w:rsidRDefault="00FB4FE3" w:rsidP="00B46CE3">
            <w:r w:rsidRPr="006C02BD">
              <w:t>Bước 2: Làm việc cả lớp</w:t>
            </w:r>
          </w:p>
          <w:p w:rsidR="00FB4FE3" w:rsidRPr="006C02BD" w:rsidRDefault="00FB4FE3" w:rsidP="00B46CE3">
            <w:r w:rsidRPr="006C02BD">
              <w:t xml:space="preserve">- GV sử dụng kĩ thuật phòng tranh để các nhóm </w:t>
            </w:r>
            <w:r w:rsidRPr="006C02BD">
              <w:lastRenderedPageBreak/>
              <w:t>đi tham quan sản phẩm của nhóm bạn sau đó đưa ra nhận xét, đánh giá lẫn nhau</w:t>
            </w:r>
          </w:p>
          <w:p w:rsidR="00FB4FE3" w:rsidRPr="006C02BD" w:rsidRDefault="00FB4FE3" w:rsidP="00B46CE3">
            <w:r w:rsidRPr="006C02BD">
              <w:t>- GV nhận xét, tuyên dương những nhóm có sản phẩm đúng, đẹp</w:t>
            </w:r>
          </w:p>
        </w:tc>
        <w:tc>
          <w:tcPr>
            <w:tcW w:w="4677" w:type="dxa"/>
            <w:shd w:val="clear" w:color="auto" w:fill="auto"/>
          </w:tcPr>
          <w:p w:rsidR="00FB4FE3" w:rsidRPr="006C02BD" w:rsidRDefault="00FB4FE3" w:rsidP="00B46CE3"/>
          <w:p w:rsidR="00FB4FE3" w:rsidRPr="006C02BD" w:rsidRDefault="00FB4FE3" w:rsidP="00B46CE3">
            <w:r w:rsidRPr="006C02BD">
              <w:t>- HS quan sát sơ đồ tư duy, nhóm trưởng điều hành các thành viên trả lời các câu hỏi tìm hiểu về sơ đồ tư duy</w:t>
            </w:r>
          </w:p>
          <w:p w:rsidR="00FB4FE3" w:rsidRPr="006C02BD" w:rsidRDefault="00FB4FE3" w:rsidP="00B46CE3">
            <w:r w:rsidRPr="006C02BD">
              <w:t>+ Xác định tên chủ đề (Môi trường)</w:t>
            </w:r>
          </w:p>
          <w:p w:rsidR="00FB4FE3" w:rsidRPr="006C02BD" w:rsidRDefault="00FB4FE3" w:rsidP="00B46CE3">
            <w:r w:rsidRPr="006C02BD">
              <w:t>+ Nhánh 1 gồm các nội dung nào?</w:t>
            </w:r>
          </w:p>
          <w:p w:rsidR="00FB4FE3" w:rsidRPr="006C02BD" w:rsidRDefault="00FB4FE3" w:rsidP="00B46CE3">
            <w:r w:rsidRPr="006C02BD">
              <w:t>+ Nhánh 2 gồm các nội dung nào?</w:t>
            </w:r>
          </w:p>
          <w:p w:rsidR="00FB4FE3" w:rsidRPr="006C02BD" w:rsidRDefault="00FB4FE3" w:rsidP="00B46CE3">
            <w:r w:rsidRPr="006C02BD">
              <w:t xml:space="preserve">- HS thực hiện </w:t>
            </w:r>
          </w:p>
          <w:p w:rsidR="00FB4FE3" w:rsidRPr="006C02BD" w:rsidRDefault="00FB4FE3" w:rsidP="00B46CE3">
            <w:r w:rsidRPr="006C02BD">
              <w:t>+ Hoạt động cá nhân</w:t>
            </w:r>
          </w:p>
          <w:p w:rsidR="00FB4FE3" w:rsidRPr="006C02BD" w:rsidRDefault="00FB4FE3" w:rsidP="00B46CE3">
            <w:r w:rsidRPr="006C02BD">
              <w:t>+ Thảo luận thống nhất, vẽ và trang trí sơ đồ tư duy</w:t>
            </w:r>
          </w:p>
          <w:p w:rsidR="00FB4FE3" w:rsidRPr="006C02BD" w:rsidRDefault="00FB4FE3" w:rsidP="00B46CE3">
            <w:r w:rsidRPr="006C02BD">
              <w:t>+ Thuyết trình về nội dung trong nhóm</w:t>
            </w:r>
          </w:p>
          <w:p w:rsidR="00FB4FE3" w:rsidRPr="006C02BD" w:rsidRDefault="00FB4FE3" w:rsidP="00B46CE3"/>
          <w:p w:rsidR="00FB4FE3" w:rsidRPr="006C02BD" w:rsidRDefault="00FB4FE3" w:rsidP="00B46CE3">
            <w:r w:rsidRPr="006C02BD">
              <w:t>- Các nhóm treo sản phẩm trước lớp</w:t>
            </w:r>
          </w:p>
          <w:p w:rsidR="00FB4FE3" w:rsidRPr="006C02BD" w:rsidRDefault="00FB4FE3" w:rsidP="00B46CE3"/>
          <w:p w:rsidR="00FB4FE3" w:rsidRPr="006C02BD" w:rsidRDefault="00FB4FE3" w:rsidP="00B46CE3">
            <w:r w:rsidRPr="006C02BD">
              <w:t>- HS xem để nhận xét, góp ý, đưa ra các câu hỏi và trả lời các thắc mắc của bạn</w:t>
            </w:r>
          </w:p>
          <w:p w:rsidR="00FB4FE3" w:rsidRPr="006C02BD" w:rsidRDefault="00FB4FE3" w:rsidP="00B46CE3"/>
        </w:tc>
      </w:tr>
      <w:tr w:rsidR="00FB4FE3" w:rsidRPr="006C02BD" w:rsidTr="00B46CE3">
        <w:tc>
          <w:tcPr>
            <w:tcW w:w="9639" w:type="dxa"/>
            <w:gridSpan w:val="2"/>
            <w:shd w:val="clear" w:color="auto" w:fill="auto"/>
          </w:tcPr>
          <w:p w:rsidR="00FB4FE3" w:rsidRPr="006C02BD" w:rsidRDefault="00FB4FE3" w:rsidP="00B46CE3">
            <w:pPr>
              <w:pStyle w:val="NormalWeb"/>
              <w:shd w:val="clear" w:color="auto" w:fill="FFFFFF"/>
              <w:spacing w:before="0" w:beforeAutospacing="0" w:after="0" w:afterAutospacing="0"/>
              <w:jc w:val="both"/>
              <w:rPr>
                <w:i/>
                <w:sz w:val="28"/>
                <w:szCs w:val="28"/>
              </w:rPr>
            </w:pPr>
            <w:r w:rsidRPr="006C02BD">
              <w:rPr>
                <w:rStyle w:val="Strong"/>
                <w:i/>
                <w:sz w:val="28"/>
                <w:szCs w:val="28"/>
                <w:shd w:val="clear" w:color="auto" w:fill="FFFFFF"/>
              </w:rPr>
              <w:lastRenderedPageBreak/>
              <w:t>Hoạt động 2:</w:t>
            </w:r>
            <w:r w:rsidRPr="006C02BD">
              <w:rPr>
                <w:b/>
                <w:i/>
                <w:sz w:val="28"/>
                <w:szCs w:val="28"/>
              </w:rPr>
              <w:t xml:space="preserve"> Tìm hiểu vì sao cần bảo vệ môi trường</w:t>
            </w:r>
          </w:p>
          <w:p w:rsidR="00FB4FE3" w:rsidRPr="006C02BD" w:rsidRDefault="00FB4FE3" w:rsidP="00B46CE3">
            <w:pPr>
              <w:jc w:val="both"/>
              <w:rPr>
                <w:b/>
                <w:bCs/>
              </w:rPr>
            </w:pPr>
            <w:r w:rsidRPr="006C02BD">
              <w:rPr>
                <w:b/>
                <w:bCs/>
              </w:rPr>
              <w:t>a)</w:t>
            </w:r>
            <w:r w:rsidRPr="006C02BD">
              <w:rPr>
                <w:b/>
                <w:bCs/>
                <w:lang w:val="vi-VN"/>
              </w:rPr>
              <w:t xml:space="preserve"> Mục tiêu</w:t>
            </w:r>
            <w:r w:rsidRPr="006C02BD">
              <w:rPr>
                <w:b/>
                <w:bCs/>
              </w:rPr>
              <w:t xml:space="preserve">: </w:t>
            </w:r>
          </w:p>
          <w:p w:rsidR="00FB4FE3" w:rsidRPr="006C02BD" w:rsidRDefault="00FB4FE3" w:rsidP="00B46CE3">
            <w:pPr>
              <w:jc w:val="both"/>
            </w:pPr>
            <w:r w:rsidRPr="006C02BD">
              <w:t xml:space="preserve">- HS khắc sâu kiến thức về bảo vệ môi trường </w:t>
            </w:r>
          </w:p>
          <w:p w:rsidR="00FB4FE3" w:rsidRPr="006C02BD" w:rsidRDefault="00FB4FE3" w:rsidP="00B46CE3">
            <w:r w:rsidRPr="006C02BD">
              <w:rPr>
                <w:b/>
                <w:bCs/>
              </w:rPr>
              <w:t xml:space="preserve">b) </w:t>
            </w:r>
            <w:r w:rsidRPr="006C02BD">
              <w:rPr>
                <w:b/>
                <w:bCs/>
                <w:lang w:val="vi-VN"/>
              </w:rPr>
              <w:t xml:space="preserve">Cách </w:t>
            </w:r>
            <w:r w:rsidRPr="006C02BD">
              <w:rPr>
                <w:b/>
                <w:bCs/>
              </w:rPr>
              <w:t>tiến hành</w:t>
            </w:r>
            <w:r w:rsidRPr="006C02BD">
              <w:rPr>
                <w:b/>
                <w:bCs/>
                <w:lang w:val="vi-VN"/>
              </w:rPr>
              <w:t>:</w:t>
            </w:r>
          </w:p>
        </w:tc>
      </w:tr>
      <w:tr w:rsidR="00FB4FE3" w:rsidRPr="006C02BD" w:rsidTr="00B46CE3">
        <w:tc>
          <w:tcPr>
            <w:tcW w:w="4962" w:type="dxa"/>
            <w:shd w:val="clear" w:color="auto" w:fill="auto"/>
          </w:tcPr>
          <w:p w:rsidR="00FB4FE3" w:rsidRPr="006C02BD" w:rsidRDefault="00FB4FE3" w:rsidP="00B46CE3">
            <w:r w:rsidRPr="006C02BD">
              <w:t>Bước 1: GV yêu cầu HS trả lời câu hỏi: Vì sao chúng ta cần bảo vệ môi trường</w:t>
            </w:r>
          </w:p>
          <w:p w:rsidR="00FB4FE3" w:rsidRPr="006C02BD" w:rsidRDefault="00FB4FE3" w:rsidP="00B46CE3">
            <w:r w:rsidRPr="006C02BD">
              <w:t>Bước 2: GV tổ chức cho học sinh trả lời câu hỏi</w:t>
            </w:r>
          </w:p>
          <w:p w:rsidR="00FB4FE3" w:rsidRPr="006C02BD" w:rsidRDefault="00FB4FE3" w:rsidP="00B46CE3">
            <w:r w:rsidRPr="006C02BD">
              <w:t>Bước 3: Nhận xét, kết luận</w:t>
            </w:r>
          </w:p>
        </w:tc>
        <w:tc>
          <w:tcPr>
            <w:tcW w:w="4677" w:type="dxa"/>
            <w:shd w:val="clear" w:color="auto" w:fill="auto"/>
          </w:tcPr>
          <w:p w:rsidR="00FB4FE3" w:rsidRPr="006C02BD" w:rsidRDefault="00FB4FE3" w:rsidP="00B46CE3">
            <w:r w:rsidRPr="006C02BD">
              <w:t>- HS thảo luận cặp đôi, chia sẻ với bạn</w:t>
            </w:r>
          </w:p>
          <w:p w:rsidR="00FB4FE3" w:rsidRPr="006C02BD" w:rsidRDefault="00FB4FE3" w:rsidP="00B46CE3"/>
          <w:p w:rsidR="00FB4FE3" w:rsidRPr="006C02BD" w:rsidRDefault="00FB4FE3" w:rsidP="00B46CE3"/>
          <w:p w:rsidR="00FB4FE3" w:rsidRPr="006C02BD" w:rsidRDefault="00FB4FE3" w:rsidP="00B46CE3">
            <w:r w:rsidRPr="006C02BD">
              <w:t>- Đại diện HS trả lời lí do vì sao cần bảo vệ môi trường?</w:t>
            </w:r>
          </w:p>
          <w:p w:rsidR="00FB4FE3" w:rsidRPr="006C02BD" w:rsidRDefault="00FB4FE3" w:rsidP="00B46CE3">
            <w:r w:rsidRPr="006C02BD">
              <w:t>- HS nhận xét câu trả lời của bạn</w:t>
            </w:r>
          </w:p>
        </w:tc>
      </w:tr>
      <w:tr w:rsidR="00FB4FE3" w:rsidRPr="006C02BD" w:rsidTr="00B46CE3">
        <w:tc>
          <w:tcPr>
            <w:tcW w:w="9639" w:type="dxa"/>
            <w:gridSpan w:val="2"/>
            <w:shd w:val="clear" w:color="auto" w:fill="auto"/>
          </w:tcPr>
          <w:p w:rsidR="00FB4FE3" w:rsidRPr="006C02BD" w:rsidRDefault="00FB4FE3" w:rsidP="00B46CE3">
            <w:pPr>
              <w:pStyle w:val="NormalWeb"/>
              <w:shd w:val="clear" w:color="auto" w:fill="FFFFFF"/>
              <w:spacing w:before="0" w:beforeAutospacing="0" w:after="0" w:afterAutospacing="0"/>
              <w:jc w:val="both"/>
              <w:rPr>
                <w:i/>
                <w:sz w:val="28"/>
                <w:szCs w:val="28"/>
              </w:rPr>
            </w:pPr>
            <w:r w:rsidRPr="006C02BD">
              <w:rPr>
                <w:rStyle w:val="Strong"/>
                <w:i/>
                <w:sz w:val="28"/>
                <w:szCs w:val="28"/>
                <w:shd w:val="clear" w:color="auto" w:fill="FFFFFF"/>
              </w:rPr>
              <w:t>Hoạt động 3:</w:t>
            </w:r>
            <w:r w:rsidRPr="006C02BD">
              <w:rPr>
                <w:b/>
                <w:i/>
                <w:sz w:val="28"/>
                <w:szCs w:val="28"/>
              </w:rPr>
              <w:t xml:space="preserve"> Xây dựng kế hoạch và thực hiện những việc làm bảo vệ môi trường</w:t>
            </w:r>
          </w:p>
          <w:p w:rsidR="00FB4FE3" w:rsidRPr="006C02BD" w:rsidRDefault="00FB4FE3" w:rsidP="00B46CE3">
            <w:pPr>
              <w:jc w:val="both"/>
              <w:rPr>
                <w:b/>
                <w:bCs/>
              </w:rPr>
            </w:pPr>
            <w:r w:rsidRPr="006C02BD">
              <w:rPr>
                <w:b/>
                <w:bCs/>
              </w:rPr>
              <w:t>a)</w:t>
            </w:r>
            <w:r w:rsidRPr="006C02BD">
              <w:rPr>
                <w:b/>
                <w:bCs/>
                <w:lang w:val="vi-VN"/>
              </w:rPr>
              <w:t xml:space="preserve"> Mục tiêu</w:t>
            </w:r>
            <w:r w:rsidRPr="006C02BD">
              <w:rPr>
                <w:b/>
                <w:bCs/>
              </w:rPr>
              <w:t xml:space="preserve">: </w:t>
            </w:r>
          </w:p>
          <w:p w:rsidR="00FB4FE3" w:rsidRPr="006C02BD" w:rsidRDefault="00FB4FE3" w:rsidP="00B46CE3">
            <w:pPr>
              <w:jc w:val="both"/>
            </w:pPr>
            <w:r w:rsidRPr="006C02BD">
              <w:t>- HS thực hiện được một số việc làm thiết thực, phù hợp để góp phần bảo vệ tài nguyên thiên nhiên và môi trường</w:t>
            </w:r>
          </w:p>
          <w:p w:rsidR="00FB4FE3" w:rsidRPr="006C02BD" w:rsidRDefault="00FB4FE3" w:rsidP="00B46CE3">
            <w:r w:rsidRPr="006C02BD">
              <w:rPr>
                <w:b/>
                <w:bCs/>
              </w:rPr>
              <w:t xml:space="preserve">b) </w:t>
            </w:r>
            <w:r w:rsidRPr="006C02BD">
              <w:rPr>
                <w:b/>
                <w:bCs/>
                <w:lang w:val="vi-VN"/>
              </w:rPr>
              <w:t xml:space="preserve">Cách </w:t>
            </w:r>
            <w:r w:rsidRPr="006C02BD">
              <w:rPr>
                <w:b/>
                <w:bCs/>
              </w:rPr>
              <w:t>tiến hành</w:t>
            </w:r>
            <w:r w:rsidRPr="006C02BD">
              <w:rPr>
                <w:b/>
                <w:bCs/>
                <w:lang w:val="vi-VN"/>
              </w:rPr>
              <w:t>:</w:t>
            </w:r>
          </w:p>
        </w:tc>
      </w:tr>
      <w:tr w:rsidR="00FB4FE3" w:rsidRPr="006C02BD" w:rsidTr="00B46CE3">
        <w:tc>
          <w:tcPr>
            <w:tcW w:w="4962" w:type="dxa"/>
            <w:shd w:val="clear" w:color="auto" w:fill="auto"/>
          </w:tcPr>
          <w:p w:rsidR="00FB4FE3" w:rsidRPr="006C02BD" w:rsidRDefault="00FB4FE3" w:rsidP="00B46CE3">
            <w:r w:rsidRPr="006C02BD">
              <w:t>Bước 1: Làm việc nhóm</w:t>
            </w:r>
          </w:p>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p w:rsidR="00FB4FE3" w:rsidRPr="006C02BD" w:rsidRDefault="00FB4FE3" w:rsidP="00B46CE3">
            <w:r w:rsidRPr="006C02BD">
              <w:t>Bước 2: GV tổ chức trò chơi: “Em là tuyên truyền viên nhí”</w:t>
            </w:r>
          </w:p>
          <w:p w:rsidR="00FB4FE3" w:rsidRPr="006C02BD" w:rsidRDefault="00FB4FE3" w:rsidP="00B46CE3"/>
          <w:p w:rsidR="00FB4FE3" w:rsidRPr="006C02BD" w:rsidRDefault="00FB4FE3" w:rsidP="00B46CE3">
            <w:r w:rsidRPr="006C02BD">
              <w:t>Bước 3: Đánh giá</w:t>
            </w:r>
          </w:p>
          <w:p w:rsidR="00FB4FE3" w:rsidRPr="006C02BD" w:rsidRDefault="00FB4FE3" w:rsidP="00B46CE3">
            <w:r w:rsidRPr="006C02BD">
              <w:t xml:space="preserve">- GV tổ chức cho HS đánh giá tính khả thi của kế hoạch </w:t>
            </w:r>
          </w:p>
          <w:p w:rsidR="00FB4FE3" w:rsidRPr="006C02BD" w:rsidRDefault="00FB4FE3" w:rsidP="00B46CE3">
            <w:r w:rsidRPr="006C02BD">
              <w:t>- GV khen ngợi những nhóm có kế hoạch hay và được nhiều người hưởng ứng nhất</w:t>
            </w:r>
          </w:p>
        </w:tc>
        <w:tc>
          <w:tcPr>
            <w:tcW w:w="4677" w:type="dxa"/>
            <w:shd w:val="clear" w:color="auto" w:fill="auto"/>
          </w:tcPr>
          <w:p w:rsidR="00FB4FE3" w:rsidRPr="006C02BD" w:rsidRDefault="00FB4FE3" w:rsidP="00B46CE3">
            <w:r w:rsidRPr="006C02BD">
              <w:t xml:space="preserve">- HS chia sẻ những hiểu biết của mình về ngày Môi trường thế giới (ngày 5 tháng 6) </w:t>
            </w:r>
          </w:p>
          <w:p w:rsidR="00FB4FE3" w:rsidRPr="006C02BD" w:rsidRDefault="00FB4FE3" w:rsidP="00B46CE3">
            <w:r w:rsidRPr="006C02BD">
              <w:t>- Thảo luận và xây dựng kế hoạch nhỏ với những việc làm thiết thực góp phần bảo vệ môi trường để hưởng ứng ngày này (xây dựng bằng video, hình ảnh, sơ đồ tư duy, tranh vẽ...)</w:t>
            </w:r>
          </w:p>
          <w:p w:rsidR="00FB4FE3" w:rsidRPr="006C02BD" w:rsidRDefault="00FB4FE3" w:rsidP="00B46CE3">
            <w:r w:rsidRPr="006C02BD">
              <w:t>- Đại diện các nhóm lên thực hiện bài tuyên truyền bảo vệ tài nguyên thiên nhiên và môi trường</w:t>
            </w:r>
          </w:p>
          <w:p w:rsidR="00FB4FE3" w:rsidRPr="006C02BD" w:rsidRDefault="00FB4FE3" w:rsidP="00B46CE3"/>
          <w:p w:rsidR="00FB4FE3" w:rsidRPr="006C02BD" w:rsidRDefault="00FB4FE3" w:rsidP="00B46CE3">
            <w:r w:rsidRPr="006C02BD">
              <w:t>- HS nhận xét, đặt câu hỏi cho nhóm bạn</w:t>
            </w:r>
          </w:p>
          <w:p w:rsidR="00FB4FE3" w:rsidRPr="006C02BD" w:rsidRDefault="00FB4FE3" w:rsidP="00B46CE3">
            <w:r w:rsidRPr="006C02BD">
              <w:t>- Vận động các bạn cùng tham gia kế hoạch của nhóm mình</w:t>
            </w:r>
          </w:p>
          <w:p w:rsidR="00FB4FE3" w:rsidRPr="006C02BD" w:rsidRDefault="00FB4FE3" w:rsidP="00B46CE3"/>
          <w:p w:rsidR="00FB4FE3" w:rsidRPr="006C02BD" w:rsidRDefault="00FB4FE3" w:rsidP="00B46CE3"/>
        </w:tc>
      </w:tr>
      <w:tr w:rsidR="00FB4FE3" w:rsidRPr="006C02BD" w:rsidTr="00B46CE3">
        <w:tc>
          <w:tcPr>
            <w:tcW w:w="9639" w:type="dxa"/>
            <w:gridSpan w:val="2"/>
            <w:shd w:val="clear" w:color="auto" w:fill="auto"/>
          </w:tcPr>
          <w:p w:rsidR="00FB4FE3" w:rsidRPr="006C02BD" w:rsidRDefault="00FB4FE3" w:rsidP="00B46CE3">
            <w:pPr>
              <w:pStyle w:val="NormalWeb"/>
              <w:shd w:val="clear" w:color="auto" w:fill="FFFFFF"/>
              <w:spacing w:before="0" w:beforeAutospacing="0" w:after="0" w:afterAutospacing="0"/>
              <w:jc w:val="both"/>
              <w:rPr>
                <w:rStyle w:val="Strong"/>
                <w:b w:val="0"/>
                <w:bCs w:val="0"/>
                <w:sz w:val="28"/>
                <w:szCs w:val="28"/>
                <w:shd w:val="clear" w:color="auto" w:fill="FFFFFF"/>
              </w:rPr>
            </w:pPr>
            <w:r w:rsidRPr="006C02BD">
              <w:rPr>
                <w:rStyle w:val="Strong"/>
                <w:sz w:val="28"/>
                <w:szCs w:val="28"/>
                <w:shd w:val="clear" w:color="auto" w:fill="FFFFFF"/>
              </w:rPr>
              <w:t>C. Hoạt động vận dụng</w:t>
            </w:r>
          </w:p>
          <w:p w:rsidR="00FB4FE3" w:rsidRPr="006C02BD" w:rsidRDefault="00FB4FE3" w:rsidP="00B46CE3">
            <w:pPr>
              <w:jc w:val="both"/>
              <w:rPr>
                <w:b/>
                <w:bCs/>
              </w:rPr>
            </w:pPr>
            <w:r w:rsidRPr="006C02BD">
              <w:rPr>
                <w:b/>
                <w:bCs/>
              </w:rPr>
              <w:t xml:space="preserve">a) </w:t>
            </w:r>
            <w:r w:rsidRPr="006C02BD">
              <w:rPr>
                <w:b/>
                <w:bCs/>
                <w:lang w:val="vi-VN"/>
              </w:rPr>
              <w:t>Mục tiêu:</w:t>
            </w:r>
          </w:p>
          <w:p w:rsidR="00FB4FE3" w:rsidRPr="006C02BD" w:rsidRDefault="00FB4FE3" w:rsidP="00B46CE3">
            <w:pPr>
              <w:pBdr>
                <w:right w:val="single" w:sz="4" w:space="4" w:color="auto"/>
                <w:bar w:val="single" w:sz="4" w:color="auto"/>
              </w:pBdr>
              <w:rPr>
                <w:bCs/>
                <w:lang w:val="vi-VN"/>
              </w:rPr>
            </w:pPr>
            <w:r w:rsidRPr="006C02BD">
              <w:rPr>
                <w:bCs/>
                <w:lang w:val="vi-VN"/>
              </w:rPr>
              <w:t xml:space="preserve">- HS </w:t>
            </w:r>
            <w:r w:rsidRPr="006C02BD">
              <w:rPr>
                <w:bCs/>
              </w:rPr>
              <w:t>củng cố kiến thức sau bài học</w:t>
            </w:r>
            <w:r w:rsidRPr="006C02BD">
              <w:rPr>
                <w:bCs/>
                <w:lang w:val="vi-VN"/>
              </w:rPr>
              <w:t>.</w:t>
            </w:r>
          </w:p>
          <w:p w:rsidR="00FB4FE3" w:rsidRPr="006C02BD" w:rsidRDefault="00FB4FE3" w:rsidP="00B46CE3">
            <w:pPr>
              <w:jc w:val="both"/>
            </w:pPr>
            <w:r w:rsidRPr="006C02BD">
              <w:rPr>
                <w:bCs/>
                <w:lang w:val="vi-VN"/>
              </w:rPr>
              <w:t xml:space="preserve">- </w:t>
            </w:r>
            <w:r w:rsidRPr="006C02BD">
              <w:t>Tạo không khí vui vẻ, hào hứng, lưu luyến sau bài học.</w:t>
            </w:r>
          </w:p>
          <w:p w:rsidR="00FB4FE3" w:rsidRPr="006C02BD" w:rsidRDefault="00FB4FE3" w:rsidP="00B46CE3">
            <w:r w:rsidRPr="006C02BD">
              <w:rPr>
                <w:b/>
                <w:bCs/>
              </w:rPr>
              <w:t>b)</w:t>
            </w:r>
            <w:r w:rsidRPr="006C02BD">
              <w:rPr>
                <w:b/>
                <w:bCs/>
                <w:lang w:val="vi-VN"/>
              </w:rPr>
              <w:t xml:space="preserve"> Cách </w:t>
            </w:r>
            <w:r w:rsidRPr="006C02BD">
              <w:rPr>
                <w:b/>
                <w:bCs/>
              </w:rPr>
              <w:t>tiến hành</w:t>
            </w:r>
            <w:r w:rsidRPr="006C02BD">
              <w:rPr>
                <w:b/>
                <w:bCs/>
                <w:lang w:val="vi-VN"/>
              </w:rPr>
              <w:t>:</w:t>
            </w:r>
          </w:p>
        </w:tc>
      </w:tr>
      <w:tr w:rsidR="00FB4FE3" w:rsidRPr="006C02BD" w:rsidTr="00B46CE3">
        <w:tc>
          <w:tcPr>
            <w:tcW w:w="4962" w:type="dxa"/>
            <w:shd w:val="clear" w:color="auto" w:fill="auto"/>
          </w:tcPr>
          <w:p w:rsidR="00FB4FE3" w:rsidRPr="006C02BD" w:rsidRDefault="00FB4FE3" w:rsidP="00B46CE3">
            <w:r w:rsidRPr="006C02BD">
              <w:t xml:space="preserve">- GV cho HS xem video các hoạt động hưởng ứng ngày môi trường thế giới của địa phương </w:t>
            </w:r>
          </w:p>
          <w:p w:rsidR="00FB4FE3" w:rsidRPr="006C02BD" w:rsidRDefault="00FB4FE3" w:rsidP="00B46CE3">
            <w:r w:rsidRPr="006C02BD">
              <w:t>- GV dặn HS ôn tập các kiến thức để thi cuối năm</w:t>
            </w:r>
          </w:p>
        </w:tc>
        <w:tc>
          <w:tcPr>
            <w:tcW w:w="4677" w:type="dxa"/>
            <w:shd w:val="clear" w:color="auto" w:fill="auto"/>
          </w:tcPr>
          <w:p w:rsidR="00FB4FE3" w:rsidRPr="006C02BD" w:rsidRDefault="00FB4FE3" w:rsidP="00B46CE3">
            <w:r w:rsidRPr="006C02BD">
              <w:t>- HS xem video, chia sẻ về những việc bản thân đã làm để bảo vệ sinh vật và môi trường</w:t>
            </w:r>
          </w:p>
          <w:p w:rsidR="00FB4FE3" w:rsidRPr="006C02BD" w:rsidRDefault="00FB4FE3" w:rsidP="00B46CE3"/>
          <w:p w:rsidR="00FB4FE3" w:rsidRPr="006C02BD" w:rsidRDefault="00FB4FE3" w:rsidP="00B46CE3">
            <w:r w:rsidRPr="006C02BD">
              <w:t>- HS lắng nghe, tiếp nhận nhiệm vụ.</w:t>
            </w:r>
          </w:p>
        </w:tc>
      </w:tr>
    </w:tbl>
    <w:p w:rsidR="00FB4FE3" w:rsidRPr="00237EE7" w:rsidRDefault="00FB4FE3" w:rsidP="00FB4FE3">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FB4FE3" w:rsidRDefault="00FB4FE3" w:rsidP="00FB4FE3">
      <w:r>
        <w:lastRenderedPageBreak/>
        <w:t>…………………………………………………………………………………………………………………………………………………………………………………………………………………………………………………………………………………………………………………………………………………………………………</w:t>
      </w:r>
    </w:p>
    <w:p w:rsidR="00A969CD" w:rsidRPr="00FB4FE3" w:rsidRDefault="00A969CD" w:rsidP="00FB4FE3">
      <w:bookmarkStart w:id="0" w:name="_GoBack"/>
      <w:bookmarkEnd w:id="0"/>
    </w:p>
    <w:sectPr w:rsidR="00A969CD" w:rsidRPr="00FB4FE3"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A3" w:rsidRDefault="00D85CA3">
      <w:r>
        <w:separator/>
      </w:r>
    </w:p>
  </w:endnote>
  <w:endnote w:type="continuationSeparator" w:id="0">
    <w:p w:rsidR="00D85CA3" w:rsidRDefault="00D8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85CA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A3" w:rsidRDefault="00D85CA3">
      <w:r>
        <w:separator/>
      </w:r>
    </w:p>
  </w:footnote>
  <w:footnote w:type="continuationSeparator" w:id="0">
    <w:p w:rsidR="00D85CA3" w:rsidRDefault="00D8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5CA3"/>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352</cp:revision>
  <cp:lastPrinted>2025-05-08T09:04:00Z</cp:lastPrinted>
  <dcterms:created xsi:type="dcterms:W3CDTF">2025-04-14T07:03:00Z</dcterms:created>
  <dcterms:modified xsi:type="dcterms:W3CDTF">2025-05-13T01:38:00Z</dcterms:modified>
</cp:coreProperties>
</file>