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30B" w:rsidRPr="007966F6" w:rsidRDefault="006E230B" w:rsidP="006E230B">
      <w:pPr>
        <w:jc w:val="center"/>
        <w:rPr>
          <w:color w:val="FF0000"/>
        </w:rPr>
      </w:pPr>
      <w:r>
        <w:rPr>
          <w:color w:val="FF0000"/>
        </w:rPr>
        <w:t>CHUYỂN QUA DẠY TUẦN 34</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379"/>
      </w:tblGrid>
      <w:tr w:rsidR="006E230B" w:rsidRPr="00083812" w:rsidTr="00B46CE3">
        <w:tc>
          <w:tcPr>
            <w:tcW w:w="9351" w:type="dxa"/>
            <w:gridSpan w:val="2"/>
          </w:tcPr>
          <w:p w:rsidR="006E230B" w:rsidRPr="00083812" w:rsidRDefault="006E230B" w:rsidP="00B46CE3">
            <w:pPr>
              <w:jc w:val="center"/>
              <w:rPr>
                <w:b/>
              </w:rPr>
            </w:pPr>
            <w:r w:rsidRPr="00083812">
              <w:rPr>
                <w:b/>
              </w:rPr>
              <w:t>KẾ HOẠCH BÀI DẠY</w:t>
            </w:r>
          </w:p>
        </w:tc>
      </w:tr>
      <w:tr w:rsidR="006E230B" w:rsidRPr="00083812" w:rsidTr="00B46CE3">
        <w:tc>
          <w:tcPr>
            <w:tcW w:w="2972" w:type="dxa"/>
          </w:tcPr>
          <w:p w:rsidR="006E230B" w:rsidRPr="00083812" w:rsidRDefault="006E230B" w:rsidP="00B46CE3">
            <w:pPr>
              <w:rPr>
                <w:b/>
              </w:rPr>
            </w:pPr>
            <w:r w:rsidRPr="00083812">
              <w:rPr>
                <w:b/>
              </w:rPr>
              <w:t>Môn:</w:t>
            </w:r>
          </w:p>
        </w:tc>
        <w:tc>
          <w:tcPr>
            <w:tcW w:w="6379" w:type="dxa"/>
          </w:tcPr>
          <w:p w:rsidR="006E230B" w:rsidRPr="00083812" w:rsidRDefault="006E230B" w:rsidP="00B46CE3">
            <w:pPr>
              <w:rPr>
                <w:b/>
              </w:rPr>
            </w:pPr>
            <w:r w:rsidRPr="00083812">
              <w:rPr>
                <w:b/>
              </w:rPr>
              <w:t>Toán</w:t>
            </w:r>
          </w:p>
        </w:tc>
      </w:tr>
      <w:tr w:rsidR="006E230B" w:rsidRPr="00083812" w:rsidTr="00B46CE3">
        <w:tc>
          <w:tcPr>
            <w:tcW w:w="2972" w:type="dxa"/>
          </w:tcPr>
          <w:p w:rsidR="006E230B" w:rsidRPr="00083812" w:rsidRDefault="006E230B" w:rsidP="00B46CE3">
            <w:pPr>
              <w:rPr>
                <w:b/>
              </w:rPr>
            </w:pPr>
            <w:r w:rsidRPr="00083812">
              <w:rPr>
                <w:b/>
              </w:rPr>
              <w:t>Lớp:</w:t>
            </w:r>
          </w:p>
        </w:tc>
        <w:tc>
          <w:tcPr>
            <w:tcW w:w="6379" w:type="dxa"/>
          </w:tcPr>
          <w:p w:rsidR="006E230B" w:rsidRPr="00083812" w:rsidRDefault="006E230B" w:rsidP="00B46CE3">
            <w:pPr>
              <w:rPr>
                <w:b/>
              </w:rPr>
            </w:pPr>
            <w:r w:rsidRPr="00083812">
              <w:rPr>
                <w:b/>
              </w:rPr>
              <w:t>5A</w:t>
            </w:r>
          </w:p>
        </w:tc>
      </w:tr>
      <w:tr w:rsidR="006E230B" w:rsidRPr="00083812" w:rsidTr="00B46CE3">
        <w:tc>
          <w:tcPr>
            <w:tcW w:w="2972" w:type="dxa"/>
          </w:tcPr>
          <w:p w:rsidR="006E230B" w:rsidRPr="00083812" w:rsidRDefault="006E230B" w:rsidP="00B46CE3">
            <w:pPr>
              <w:rPr>
                <w:b/>
              </w:rPr>
            </w:pPr>
            <w:r w:rsidRPr="00083812">
              <w:rPr>
                <w:b/>
              </w:rPr>
              <w:t>Tên bài dạy:</w:t>
            </w:r>
          </w:p>
        </w:tc>
        <w:tc>
          <w:tcPr>
            <w:tcW w:w="6379" w:type="dxa"/>
          </w:tcPr>
          <w:p w:rsidR="006E230B" w:rsidRPr="00083812" w:rsidRDefault="006E230B" w:rsidP="00B46CE3">
            <w:pPr>
              <w:rPr>
                <w:b/>
              </w:rPr>
            </w:pPr>
            <w:r w:rsidRPr="00E605A3">
              <w:rPr>
                <w:spacing w:val="-2"/>
              </w:rPr>
              <w:t>Ôn tập về hình học</w:t>
            </w:r>
            <w:r>
              <w:rPr>
                <w:spacing w:val="-2"/>
              </w:rPr>
              <w:t xml:space="preserve"> (T2)</w:t>
            </w:r>
          </w:p>
        </w:tc>
      </w:tr>
      <w:tr w:rsidR="006E230B" w:rsidRPr="00083812" w:rsidTr="00B46CE3">
        <w:tc>
          <w:tcPr>
            <w:tcW w:w="2972" w:type="dxa"/>
          </w:tcPr>
          <w:p w:rsidR="006E230B" w:rsidRPr="00083812" w:rsidRDefault="006E230B" w:rsidP="00B46CE3">
            <w:pPr>
              <w:rPr>
                <w:b/>
              </w:rPr>
            </w:pPr>
            <w:r w:rsidRPr="00083812">
              <w:rPr>
                <w:b/>
              </w:rPr>
              <w:t>Tiết CT:</w:t>
            </w:r>
          </w:p>
        </w:tc>
        <w:tc>
          <w:tcPr>
            <w:tcW w:w="6379" w:type="dxa"/>
          </w:tcPr>
          <w:p w:rsidR="006E230B" w:rsidRPr="00083812" w:rsidRDefault="006E230B" w:rsidP="00B46CE3">
            <w:pPr>
              <w:rPr>
                <w:b/>
              </w:rPr>
            </w:pPr>
            <w:r>
              <w:rPr>
                <w:b/>
              </w:rPr>
              <w:t>164</w:t>
            </w:r>
          </w:p>
        </w:tc>
      </w:tr>
      <w:tr w:rsidR="006E230B" w:rsidRPr="00083812" w:rsidTr="00B46CE3">
        <w:tc>
          <w:tcPr>
            <w:tcW w:w="2972" w:type="dxa"/>
          </w:tcPr>
          <w:p w:rsidR="006E230B" w:rsidRPr="00083812" w:rsidRDefault="006E230B" w:rsidP="00B46CE3">
            <w:pPr>
              <w:rPr>
                <w:b/>
              </w:rPr>
            </w:pPr>
            <w:r w:rsidRPr="00083812">
              <w:rPr>
                <w:b/>
              </w:rPr>
              <w:t>Thời gian dạy:</w:t>
            </w:r>
          </w:p>
        </w:tc>
        <w:tc>
          <w:tcPr>
            <w:tcW w:w="6379" w:type="dxa"/>
          </w:tcPr>
          <w:p w:rsidR="006E230B" w:rsidRPr="00083812" w:rsidRDefault="006E230B" w:rsidP="00B46CE3">
            <w:pPr>
              <w:rPr>
                <w:b/>
              </w:rPr>
            </w:pPr>
            <w:r>
              <w:rPr>
                <w:b/>
              </w:rPr>
              <w:t>Thứ Ba ngày 06/5/2025</w:t>
            </w:r>
          </w:p>
        </w:tc>
      </w:tr>
    </w:tbl>
    <w:p w:rsidR="006E230B" w:rsidRPr="006C02BD" w:rsidRDefault="006E230B" w:rsidP="006E230B">
      <w:pPr>
        <w:jc w:val="both"/>
        <w:rPr>
          <w:b/>
          <w:bCs/>
        </w:rPr>
      </w:pPr>
      <w:r w:rsidRPr="006C02BD">
        <w:rPr>
          <w:b/>
          <w:bCs/>
        </w:rPr>
        <w:t>I. YÊU CẦU CẦN ĐẠT</w:t>
      </w:r>
    </w:p>
    <w:p w:rsidR="006E230B" w:rsidRPr="006C02BD" w:rsidRDefault="006E230B" w:rsidP="006E230B">
      <w:pPr>
        <w:jc w:val="both"/>
        <w:rPr>
          <w:kern w:val="2"/>
        </w:rPr>
      </w:pPr>
      <w:r w:rsidRPr="006C02BD">
        <w:rPr>
          <w:kern w:val="2"/>
        </w:rPr>
        <w:t>- Củng cố kĩ năng nhận dạng và gọi tên một số hình đã học, nhận biết được hình thang, hình tròn, một số loại hình tam giác như tam giác nhọn, tam giác vu</w:t>
      </w:r>
      <w:r>
        <w:rPr>
          <w:kern w:val="2"/>
        </w:rPr>
        <w:t xml:space="preserve">ông, tam giác tù, tam giác đều. </w:t>
      </w:r>
      <w:r w:rsidRPr="006C02BD">
        <w:rPr>
          <w:kern w:val="2"/>
        </w:rPr>
        <w:t>Nhận biết được hình khai triển của hình</w:t>
      </w:r>
      <w:r>
        <w:rPr>
          <w:kern w:val="2"/>
        </w:rPr>
        <w:t xml:space="preserve"> lập phương, hình hộp chữ nhật. </w:t>
      </w:r>
      <w:r w:rsidRPr="006C02BD">
        <w:rPr>
          <w:kern w:val="2"/>
        </w:rPr>
        <w:t xml:space="preserve">Vẽ được đường tròn có tâm và độ dài bán </w:t>
      </w:r>
      <w:r>
        <w:rPr>
          <w:kern w:val="2"/>
        </w:rPr>
        <w:t>kính hoặc đường kính cho trước.</w:t>
      </w:r>
      <w:r w:rsidRPr="006C02BD">
        <w:rPr>
          <w:kern w:val="2"/>
        </w:rPr>
        <w:t xml:space="preserve"> Giải quyết được một số vấn đồ về đo, vẽ, lắp ghép, tạo hình gán với một số hình phẳng và hình khối đã học, </w:t>
      </w:r>
      <w:r w:rsidRPr="006C02BD">
        <w:rPr>
          <w:kern w:val="2"/>
          <w:lang w:bidi="en-US"/>
        </w:rPr>
        <w:t xml:space="preserve">liên </w:t>
      </w:r>
      <w:r w:rsidRPr="006C02BD">
        <w:rPr>
          <w:kern w:val="2"/>
        </w:rPr>
        <w:t xml:space="preserve">quan </w:t>
      </w:r>
      <w:r w:rsidRPr="006C02BD">
        <w:rPr>
          <w:kern w:val="2"/>
          <w:lang w:bidi="en-US"/>
        </w:rPr>
        <w:t xml:space="preserve">đến </w:t>
      </w:r>
      <w:r w:rsidRPr="006C02BD">
        <w:rPr>
          <w:kern w:val="2"/>
        </w:rPr>
        <w:t>ứng dụng cùa hình học trong thực tiễn.</w:t>
      </w:r>
    </w:p>
    <w:p w:rsidR="006E230B" w:rsidRPr="006C02BD" w:rsidRDefault="006E230B" w:rsidP="006E230B">
      <w:pPr>
        <w:jc w:val="both"/>
        <w:rPr>
          <w:b/>
          <w:bCs/>
          <w:lang w:val="en-GB"/>
        </w:rPr>
      </w:pPr>
      <w:r w:rsidRPr="006C02BD">
        <w:rPr>
          <w:lang w:val="en-GB"/>
        </w:rPr>
        <w:t xml:space="preserve">- </w:t>
      </w:r>
      <w:r w:rsidRPr="006C02BD">
        <w:t>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rsidR="006E230B" w:rsidRPr="006C02BD" w:rsidRDefault="006E230B" w:rsidP="006E230B">
      <w:pPr>
        <w:jc w:val="both"/>
      </w:pPr>
      <w:r w:rsidRPr="006C02BD">
        <w:rPr>
          <w:lang w:val="en-GB"/>
        </w:rPr>
        <w:t xml:space="preserve">- </w:t>
      </w:r>
      <w:r w:rsidRPr="006C02BD">
        <w:t xml:space="preserve">Học sinh phát triển phẩm chất nhân ái, chăm chỉ, trung thực, và trách nhiệm thông qua việc hỗ trợ bạn bè, kiên trì ôn luyện, trung thực trong học tập và </w:t>
      </w:r>
      <w:r w:rsidRPr="006C02BD">
        <w:rPr>
          <w:lang w:val="en-GB"/>
        </w:rPr>
        <w:t>đánh giá</w:t>
      </w:r>
      <w:r w:rsidRPr="006C02BD">
        <w:t xml:space="preserve">, cũng như hoàn thành nhiệm vụ học tập một cách nghiêm túc và đúng </w:t>
      </w:r>
      <w:r w:rsidRPr="006C02BD">
        <w:rPr>
          <w:lang w:val="en-GB"/>
        </w:rPr>
        <w:t>thời gian</w:t>
      </w:r>
      <w:r w:rsidRPr="006C02BD">
        <w:t>.</w:t>
      </w:r>
    </w:p>
    <w:p w:rsidR="006E230B" w:rsidRPr="006C02BD" w:rsidRDefault="006E230B" w:rsidP="006E230B">
      <w:pPr>
        <w:jc w:val="both"/>
        <w:rPr>
          <w:b/>
          <w:kern w:val="2"/>
        </w:rPr>
      </w:pPr>
      <w:r w:rsidRPr="006C02BD">
        <w:rPr>
          <w:b/>
        </w:rPr>
        <w:t xml:space="preserve">II. </w:t>
      </w:r>
      <w:r w:rsidRPr="006C02BD">
        <w:rPr>
          <w:b/>
          <w:kern w:val="2"/>
        </w:rPr>
        <w:t>ĐỒ ĐÙNG DẠY HỌC</w:t>
      </w:r>
    </w:p>
    <w:p w:rsidR="006E230B" w:rsidRPr="006C02BD" w:rsidRDefault="006E230B" w:rsidP="006E230B">
      <w:pPr>
        <w:jc w:val="both"/>
        <w:rPr>
          <w:b/>
        </w:rPr>
      </w:pPr>
      <w:r w:rsidRPr="006C02BD">
        <w:rPr>
          <w:b/>
        </w:rPr>
        <w:t>1. Giáo viên</w:t>
      </w:r>
    </w:p>
    <w:p w:rsidR="006E230B" w:rsidRPr="006C02BD" w:rsidRDefault="006E230B" w:rsidP="006E230B">
      <w:pPr>
        <w:jc w:val="both"/>
      </w:pPr>
      <w:r w:rsidRPr="006C02BD">
        <w:t>-Ti vi, máy tính, bài trình chiếu PPT.</w:t>
      </w:r>
    </w:p>
    <w:p w:rsidR="006E230B" w:rsidRPr="006C02BD" w:rsidRDefault="006E230B" w:rsidP="006E230B">
      <w:pPr>
        <w:jc w:val="both"/>
      </w:pPr>
      <w:r w:rsidRPr="006C02BD">
        <w:t>- SGK, SGV Toán 5 tập 1 bộ sách Cánh Diều.</w:t>
      </w:r>
    </w:p>
    <w:p w:rsidR="006E230B" w:rsidRPr="006C02BD" w:rsidRDefault="006E230B" w:rsidP="006E230B">
      <w:pPr>
        <w:jc w:val="both"/>
      </w:pPr>
      <w:r w:rsidRPr="006C02BD">
        <w:t xml:space="preserve">- </w:t>
      </w:r>
      <w:r w:rsidRPr="006C02BD">
        <w:rPr>
          <w:kern w:val="2"/>
        </w:rPr>
        <w:t>Thước đo góc.</w:t>
      </w:r>
    </w:p>
    <w:p w:rsidR="006E230B" w:rsidRPr="006C02BD" w:rsidRDefault="006E230B" w:rsidP="006E230B">
      <w:pPr>
        <w:tabs>
          <w:tab w:val="left" w:pos="740"/>
        </w:tabs>
        <w:jc w:val="both"/>
        <w:rPr>
          <w:kern w:val="2"/>
        </w:rPr>
      </w:pPr>
      <w:r w:rsidRPr="006C02BD">
        <w:rPr>
          <w:kern w:val="2"/>
        </w:rPr>
        <w:t>- Các mảnh bìa có dạng hình đã học: hình thang, hình thang vuông, các loại hình tam giác.</w:t>
      </w:r>
    </w:p>
    <w:p w:rsidR="006E230B" w:rsidRPr="006C02BD" w:rsidRDefault="006E230B" w:rsidP="006E230B">
      <w:pPr>
        <w:tabs>
          <w:tab w:val="left" w:pos="740"/>
        </w:tabs>
        <w:jc w:val="both"/>
        <w:rPr>
          <w:kern w:val="2"/>
        </w:rPr>
      </w:pPr>
      <w:r w:rsidRPr="006C02BD">
        <w:rPr>
          <w:b/>
          <w:kern w:val="2"/>
        </w:rPr>
        <w:t>2. Học sinh</w:t>
      </w:r>
    </w:p>
    <w:p w:rsidR="006E230B" w:rsidRPr="006C02BD" w:rsidRDefault="006E230B" w:rsidP="006E230B">
      <w:pPr>
        <w:tabs>
          <w:tab w:val="left" w:pos="740"/>
        </w:tabs>
        <w:jc w:val="both"/>
        <w:rPr>
          <w:kern w:val="2"/>
        </w:rPr>
      </w:pPr>
      <w:r w:rsidRPr="006C02BD">
        <w:rPr>
          <w:kern w:val="2"/>
        </w:rPr>
        <w:t>- SGK, Vở Bài tập Toán 5 tập 1 bộ sách Cánh Diều.</w:t>
      </w:r>
    </w:p>
    <w:p w:rsidR="006E230B" w:rsidRPr="006C02BD" w:rsidRDefault="006E230B" w:rsidP="006E230B">
      <w:pPr>
        <w:tabs>
          <w:tab w:val="left" w:pos="740"/>
        </w:tabs>
        <w:jc w:val="both"/>
        <w:rPr>
          <w:kern w:val="2"/>
        </w:rPr>
      </w:pPr>
      <w:r w:rsidRPr="006C02BD">
        <w:rPr>
          <w:kern w:val="2"/>
        </w:rPr>
        <w:t>- Thước đo góc.</w:t>
      </w:r>
    </w:p>
    <w:p w:rsidR="006E230B" w:rsidRPr="006C02BD" w:rsidRDefault="006E230B" w:rsidP="006E230B">
      <w:pPr>
        <w:tabs>
          <w:tab w:val="left" w:pos="740"/>
        </w:tabs>
        <w:jc w:val="both"/>
        <w:rPr>
          <w:kern w:val="2"/>
        </w:rPr>
      </w:pPr>
      <w:r w:rsidRPr="006C02BD">
        <w:rPr>
          <w:kern w:val="2"/>
        </w:rPr>
        <w:t>- Các mảnh bìa có dạng hình đã học: hình thang, hình thang vuông, các loại hình tam giác.</w:t>
      </w:r>
    </w:p>
    <w:p w:rsidR="006E230B" w:rsidRPr="006C02BD" w:rsidRDefault="006E230B" w:rsidP="006E230B">
      <w:pPr>
        <w:ind w:firstLine="440"/>
        <w:jc w:val="both"/>
        <w:rPr>
          <w:b/>
          <w:bCs/>
        </w:rPr>
      </w:pPr>
      <w:r w:rsidRPr="006C02BD">
        <w:rPr>
          <w:b/>
          <w:bCs/>
          <w:lang w:val="en-GB"/>
        </w:rPr>
        <w:t xml:space="preserve">III. </w:t>
      </w:r>
      <w:r w:rsidRPr="006C02BD">
        <w:rPr>
          <w:b/>
          <w:bCs/>
        </w:rPr>
        <w:t>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6E230B" w:rsidRPr="006C02BD" w:rsidTr="00B46CE3">
        <w:tc>
          <w:tcPr>
            <w:tcW w:w="9628" w:type="dxa"/>
            <w:gridSpan w:val="2"/>
            <w:tcBorders>
              <w:bottom w:val="nil"/>
            </w:tcBorders>
          </w:tcPr>
          <w:p w:rsidR="006E230B" w:rsidRPr="006C02BD" w:rsidRDefault="006E230B" w:rsidP="00B46CE3">
            <w:pPr>
              <w:jc w:val="both"/>
              <w:rPr>
                <w:b/>
              </w:rPr>
            </w:pPr>
            <w:r w:rsidRPr="006C02BD">
              <w:rPr>
                <w:b/>
              </w:rPr>
              <w:t xml:space="preserve">A. Hoạt động </w:t>
            </w:r>
            <w:r w:rsidRPr="006C02BD">
              <w:rPr>
                <w:b/>
                <w:lang w:val="vi-VN"/>
              </w:rPr>
              <w:t>MỞ ĐẦU</w:t>
            </w:r>
            <w:r w:rsidRPr="006C02BD">
              <w:rPr>
                <w:b/>
              </w:rPr>
              <w:t xml:space="preserve"> (5 phút)</w:t>
            </w:r>
          </w:p>
        </w:tc>
      </w:tr>
      <w:tr w:rsidR="006E230B" w:rsidRPr="006C02BD" w:rsidTr="00B46CE3">
        <w:tc>
          <w:tcPr>
            <w:tcW w:w="5240" w:type="dxa"/>
            <w:tcBorders>
              <w:top w:val="nil"/>
              <w:bottom w:val="nil"/>
            </w:tcBorders>
          </w:tcPr>
          <w:p w:rsidR="006E230B" w:rsidRPr="006C02BD" w:rsidRDefault="006E230B" w:rsidP="00B46CE3">
            <w:pPr>
              <w:jc w:val="both"/>
              <w:rPr>
                <w:bCs/>
                <w:lang w:val="en-GB"/>
              </w:rPr>
            </w:pPr>
            <w:r w:rsidRPr="006C02BD">
              <w:t xml:space="preserve">- GV tổ chức trò chơi </w:t>
            </w:r>
            <w:r w:rsidRPr="006C02BD">
              <w:rPr>
                <w:b/>
                <w:lang w:val="en-GB"/>
              </w:rPr>
              <w:t xml:space="preserve">Ai nhanh – Ai đúng </w:t>
            </w:r>
            <w:r w:rsidRPr="006C02BD">
              <w:rPr>
                <w:bCs/>
                <w:lang w:val="en-GB"/>
              </w:rPr>
              <w:t>để khởi động tiết học.</w:t>
            </w:r>
          </w:p>
          <w:p w:rsidR="006E230B" w:rsidRPr="006C02BD" w:rsidRDefault="006E230B" w:rsidP="00B46CE3">
            <w:pPr>
              <w:jc w:val="both"/>
              <w:rPr>
                <w:iCs/>
                <w:lang w:val="en-GB"/>
              </w:rPr>
            </w:pPr>
            <w:r w:rsidRPr="006C02BD">
              <w:rPr>
                <w:iCs/>
                <w:lang w:val="en-GB"/>
              </w:rPr>
              <w:t xml:space="preserve">- GV giơ các hình bất kì HS đã được học để HS giơ tay nhanh nhất sẽ nêu tên hình và đặc điểm của hình đó. </w:t>
            </w:r>
          </w:p>
          <w:p w:rsidR="006E230B" w:rsidRPr="006C02BD" w:rsidRDefault="006E230B" w:rsidP="00B46CE3">
            <w:pPr>
              <w:ind w:firstLine="440"/>
              <w:jc w:val="both"/>
              <w:rPr>
                <w:kern w:val="2"/>
              </w:rPr>
            </w:pPr>
            <w:r w:rsidRPr="006C02BD">
              <w:rPr>
                <w:kern w:val="2"/>
              </w:rPr>
              <w:t>Chẳng hạn: GV giơ mảnh bìa hình tam giác tù lên, HS giơ tay phát biểu nói  đây là hình tam giác tù, hình tam giác tù là hình tam giác có 1 góc tù.</w:t>
            </w:r>
          </w:p>
        </w:tc>
        <w:tc>
          <w:tcPr>
            <w:tcW w:w="4388" w:type="dxa"/>
            <w:tcBorders>
              <w:top w:val="nil"/>
              <w:bottom w:val="nil"/>
            </w:tcBorders>
          </w:tcPr>
          <w:p w:rsidR="006E230B" w:rsidRPr="006C02BD" w:rsidRDefault="006E230B" w:rsidP="00B46CE3">
            <w:pPr>
              <w:jc w:val="both"/>
              <w:rPr>
                <w:lang w:val="en-GB"/>
              </w:rPr>
            </w:pPr>
            <w:r w:rsidRPr="006C02BD">
              <w:t xml:space="preserve">- HS chơi trò chơi </w:t>
            </w:r>
          </w:p>
        </w:tc>
      </w:tr>
      <w:tr w:rsidR="006E230B" w:rsidRPr="006C02BD" w:rsidTr="00B46CE3">
        <w:tc>
          <w:tcPr>
            <w:tcW w:w="5240" w:type="dxa"/>
            <w:tcBorders>
              <w:top w:val="nil"/>
              <w:bottom w:val="nil"/>
            </w:tcBorders>
          </w:tcPr>
          <w:p w:rsidR="006E230B" w:rsidRPr="006C02BD" w:rsidRDefault="006E230B" w:rsidP="00B46CE3">
            <w:pPr>
              <w:pStyle w:val="NormalWeb"/>
              <w:spacing w:before="0" w:beforeAutospacing="0" w:after="0" w:afterAutospacing="0"/>
              <w:rPr>
                <w:sz w:val="28"/>
                <w:szCs w:val="28"/>
              </w:rPr>
            </w:pPr>
            <w:r w:rsidRPr="006C02BD">
              <w:rPr>
                <w:b/>
                <w:bCs/>
                <w:sz w:val="28"/>
                <w:szCs w:val="28"/>
              </w:rPr>
              <w:t xml:space="preserve">- </w:t>
            </w:r>
            <w:r w:rsidRPr="006C02BD">
              <w:rPr>
                <w:sz w:val="28"/>
                <w:szCs w:val="28"/>
              </w:rPr>
              <w:t xml:space="preserve">GV đánh giá hoạt động. </w:t>
            </w:r>
          </w:p>
          <w:p w:rsidR="006E230B" w:rsidRPr="006C02BD" w:rsidRDefault="006E230B" w:rsidP="00B46CE3">
            <w:pPr>
              <w:pStyle w:val="NormalWeb"/>
              <w:spacing w:before="0" w:beforeAutospacing="0" w:after="0" w:afterAutospacing="0"/>
              <w:rPr>
                <w:sz w:val="28"/>
                <w:szCs w:val="28"/>
              </w:rPr>
            </w:pPr>
            <w:r w:rsidRPr="006C02BD">
              <w:rPr>
                <w:sz w:val="28"/>
                <w:szCs w:val="28"/>
              </w:rPr>
              <w:sym w:font="Wingdings" w:char="F0E0"/>
            </w:r>
            <w:r w:rsidRPr="006C02BD">
              <w:rPr>
                <w:sz w:val="28"/>
                <w:szCs w:val="28"/>
              </w:rPr>
              <w:t>Dẫn dắt vào tiết học</w:t>
            </w:r>
          </w:p>
        </w:tc>
        <w:tc>
          <w:tcPr>
            <w:tcW w:w="4388" w:type="dxa"/>
            <w:tcBorders>
              <w:top w:val="nil"/>
              <w:bottom w:val="nil"/>
            </w:tcBorders>
          </w:tcPr>
          <w:p w:rsidR="006E230B" w:rsidRPr="006C02BD" w:rsidRDefault="006E230B" w:rsidP="00B46CE3">
            <w:pPr>
              <w:jc w:val="both"/>
              <w:rPr>
                <w:lang w:val="en-GB"/>
              </w:rPr>
            </w:pPr>
            <w:r w:rsidRPr="006C02BD">
              <w:rPr>
                <w:lang w:val="en-GB"/>
              </w:rPr>
              <w:t>- HS nghe</w:t>
            </w:r>
          </w:p>
        </w:tc>
      </w:tr>
      <w:tr w:rsidR="006E230B" w:rsidRPr="006C02BD" w:rsidTr="00B46CE3">
        <w:tc>
          <w:tcPr>
            <w:tcW w:w="9628" w:type="dxa"/>
            <w:gridSpan w:val="2"/>
            <w:tcBorders>
              <w:top w:val="nil"/>
              <w:bottom w:val="nil"/>
            </w:tcBorders>
          </w:tcPr>
          <w:p w:rsidR="006E230B" w:rsidRPr="006C02BD" w:rsidRDefault="006E230B" w:rsidP="00B46CE3">
            <w:pPr>
              <w:jc w:val="both"/>
              <w:rPr>
                <w:b/>
                <w:bCs/>
                <w:lang w:val="en-GB"/>
              </w:rPr>
            </w:pPr>
            <w:r w:rsidRPr="006C02BD">
              <w:rPr>
                <w:b/>
                <w:bCs/>
                <w:lang w:val="en-GB"/>
              </w:rPr>
              <w:t>B</w:t>
            </w:r>
            <w:r w:rsidRPr="006C02BD">
              <w:rPr>
                <w:b/>
                <w:bCs/>
              </w:rPr>
              <w:t>. Hoạt động thực hành, luyện tập</w:t>
            </w:r>
            <w:r w:rsidRPr="006C02BD">
              <w:rPr>
                <w:b/>
                <w:bCs/>
                <w:lang w:val="en-GB"/>
              </w:rPr>
              <w:t xml:space="preserve"> </w:t>
            </w:r>
          </w:p>
          <w:p w:rsidR="006E230B" w:rsidRPr="006C02BD" w:rsidRDefault="006E230B" w:rsidP="00B46CE3">
            <w:pPr>
              <w:jc w:val="both"/>
              <w:rPr>
                <w:lang w:val="en-GB"/>
              </w:rPr>
            </w:pPr>
            <w:r w:rsidRPr="006C02BD">
              <w:rPr>
                <w:lang w:val="en-GB"/>
              </w:rPr>
              <w:t>*Mục tiêu:</w:t>
            </w:r>
          </w:p>
          <w:p w:rsidR="006E230B" w:rsidRPr="006C02BD" w:rsidRDefault="006E230B" w:rsidP="00B46CE3">
            <w:pPr>
              <w:jc w:val="both"/>
              <w:rPr>
                <w:lang w:val="en-GB"/>
              </w:rPr>
            </w:pPr>
            <w:r w:rsidRPr="006C02BD">
              <w:rPr>
                <w:kern w:val="2"/>
              </w:rPr>
              <w:t xml:space="preserve">- Giải quyết được một số vấn đề về đo, vẽ, lắp ghép, tạo hình gán với một số hình phẳng và hình khối đã học, </w:t>
            </w:r>
            <w:r w:rsidRPr="006C02BD">
              <w:rPr>
                <w:kern w:val="2"/>
                <w:lang w:bidi="en-US"/>
              </w:rPr>
              <w:t xml:space="preserve">liên </w:t>
            </w:r>
            <w:r w:rsidRPr="006C02BD">
              <w:rPr>
                <w:kern w:val="2"/>
              </w:rPr>
              <w:t xml:space="preserve">quan </w:t>
            </w:r>
            <w:r w:rsidRPr="006C02BD">
              <w:rPr>
                <w:kern w:val="2"/>
                <w:lang w:bidi="en-US"/>
              </w:rPr>
              <w:t xml:space="preserve">đến </w:t>
            </w:r>
            <w:r w:rsidRPr="006C02BD">
              <w:rPr>
                <w:kern w:val="2"/>
              </w:rPr>
              <w:t>ứng dụng của hình học trong thực tiễn.</w:t>
            </w:r>
          </w:p>
        </w:tc>
      </w:tr>
      <w:tr w:rsidR="006E230B" w:rsidRPr="006C02BD" w:rsidTr="00B46CE3">
        <w:tc>
          <w:tcPr>
            <w:tcW w:w="5240" w:type="dxa"/>
            <w:tcBorders>
              <w:top w:val="nil"/>
              <w:bottom w:val="nil"/>
            </w:tcBorders>
          </w:tcPr>
          <w:p w:rsidR="006E230B" w:rsidRPr="006C02BD" w:rsidRDefault="006E230B" w:rsidP="00B46CE3">
            <w:pPr>
              <w:jc w:val="both"/>
              <w:rPr>
                <w:b/>
                <w:bCs/>
              </w:rPr>
            </w:pPr>
            <w:r w:rsidRPr="006C02BD">
              <w:rPr>
                <w:b/>
                <w:bCs/>
              </w:rPr>
              <w:t>Bài 5</w:t>
            </w:r>
          </w:p>
        </w:tc>
        <w:tc>
          <w:tcPr>
            <w:tcW w:w="4388" w:type="dxa"/>
            <w:tcBorders>
              <w:top w:val="nil"/>
              <w:bottom w:val="nil"/>
            </w:tcBorders>
          </w:tcPr>
          <w:p w:rsidR="006E230B" w:rsidRPr="006C02BD" w:rsidRDefault="006E230B" w:rsidP="00B46CE3">
            <w:pPr>
              <w:jc w:val="both"/>
              <w:rPr>
                <w:b/>
                <w:bCs/>
                <w:lang w:val="en-GB"/>
              </w:rPr>
            </w:pPr>
          </w:p>
        </w:tc>
      </w:tr>
      <w:tr w:rsidR="006E230B" w:rsidRPr="006C02BD" w:rsidTr="00B46CE3">
        <w:tc>
          <w:tcPr>
            <w:tcW w:w="5240" w:type="dxa"/>
            <w:tcBorders>
              <w:top w:val="nil"/>
              <w:bottom w:val="nil"/>
            </w:tcBorders>
          </w:tcPr>
          <w:p w:rsidR="006E230B" w:rsidRPr="006C02BD" w:rsidRDefault="006E230B" w:rsidP="00B46CE3">
            <w:pPr>
              <w:jc w:val="both"/>
            </w:pPr>
            <w:r w:rsidRPr="006C02BD">
              <w:rPr>
                <w:noProof/>
              </w:rPr>
              <w:lastRenderedPageBreak/>
              <w:drawing>
                <wp:inline distT="0" distB="0" distL="0" distR="0" wp14:anchorId="6FC8B708" wp14:editId="02228EF1">
                  <wp:extent cx="3190875" cy="12858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0875" cy="1285875"/>
                          </a:xfrm>
                          <a:prstGeom prst="rect">
                            <a:avLst/>
                          </a:prstGeom>
                          <a:noFill/>
                          <a:ln>
                            <a:noFill/>
                          </a:ln>
                        </pic:spPr>
                      </pic:pic>
                    </a:graphicData>
                  </a:graphic>
                </wp:inline>
              </w:drawing>
            </w:r>
            <w:r w:rsidRPr="006C02BD">
              <w:t xml:space="preserve">GV gọi HS đọc yêu cầu bài tập </w:t>
            </w:r>
            <w:r w:rsidRPr="006C02BD">
              <w:rPr>
                <w:lang w:val="vi-VN"/>
              </w:rPr>
              <w:t>5</w:t>
            </w:r>
            <w:r w:rsidRPr="006C02BD">
              <w:t>.</w:t>
            </w:r>
          </w:p>
        </w:tc>
        <w:tc>
          <w:tcPr>
            <w:tcW w:w="4388" w:type="dxa"/>
            <w:tcBorders>
              <w:top w:val="nil"/>
              <w:bottom w:val="nil"/>
            </w:tcBorders>
          </w:tcPr>
          <w:p w:rsidR="006E230B" w:rsidRPr="006C02BD" w:rsidRDefault="006E230B" w:rsidP="00B46CE3">
            <w:pPr>
              <w:jc w:val="both"/>
            </w:pPr>
          </w:p>
          <w:p w:rsidR="006E230B" w:rsidRPr="006C02BD" w:rsidRDefault="006E230B" w:rsidP="00B46CE3">
            <w:pPr>
              <w:jc w:val="both"/>
            </w:pPr>
          </w:p>
          <w:p w:rsidR="006E230B" w:rsidRPr="006C02BD" w:rsidRDefault="006E230B" w:rsidP="00B46CE3">
            <w:pPr>
              <w:jc w:val="both"/>
            </w:pPr>
          </w:p>
          <w:p w:rsidR="006E230B" w:rsidRPr="006C02BD" w:rsidRDefault="006E230B" w:rsidP="00B46CE3">
            <w:pPr>
              <w:jc w:val="both"/>
            </w:pPr>
          </w:p>
          <w:p w:rsidR="006E230B" w:rsidRPr="006C02BD" w:rsidRDefault="006E230B" w:rsidP="00B46CE3">
            <w:pPr>
              <w:jc w:val="both"/>
            </w:pPr>
          </w:p>
          <w:p w:rsidR="006E230B" w:rsidRPr="006C02BD" w:rsidRDefault="006E230B" w:rsidP="00B46CE3">
            <w:pPr>
              <w:jc w:val="both"/>
            </w:pPr>
            <w:r w:rsidRPr="006C02BD">
              <w:t xml:space="preserve">- HS đọc yêu cầu bài tập </w:t>
            </w:r>
            <w:r w:rsidRPr="006C02BD">
              <w:rPr>
                <w:lang w:val="en-GB"/>
              </w:rPr>
              <w:t>5</w:t>
            </w:r>
            <w:r w:rsidRPr="006C02BD">
              <w:t>.</w:t>
            </w:r>
          </w:p>
        </w:tc>
      </w:tr>
      <w:tr w:rsidR="006E230B" w:rsidRPr="006C02BD" w:rsidTr="00B46CE3">
        <w:tc>
          <w:tcPr>
            <w:tcW w:w="5240" w:type="dxa"/>
            <w:tcBorders>
              <w:top w:val="nil"/>
              <w:bottom w:val="nil"/>
            </w:tcBorders>
          </w:tcPr>
          <w:p w:rsidR="006E230B" w:rsidRPr="006C02BD" w:rsidRDefault="006E230B" w:rsidP="00B46CE3">
            <w:pPr>
              <w:jc w:val="both"/>
            </w:pPr>
            <w:r w:rsidRPr="006C02BD">
              <w:t>- Gv yêu cầu HS xác định việc cần làm.</w:t>
            </w:r>
          </w:p>
        </w:tc>
        <w:tc>
          <w:tcPr>
            <w:tcW w:w="4388" w:type="dxa"/>
            <w:tcBorders>
              <w:top w:val="nil"/>
              <w:bottom w:val="nil"/>
            </w:tcBorders>
          </w:tcPr>
          <w:p w:rsidR="006E230B" w:rsidRPr="006C02BD" w:rsidRDefault="006E230B" w:rsidP="00B46CE3">
            <w:pPr>
              <w:jc w:val="both"/>
              <w:rPr>
                <w:bCs/>
                <w:lang w:val="en-GB"/>
              </w:rPr>
            </w:pPr>
            <w:r w:rsidRPr="006C02BD">
              <w:t xml:space="preserve">- </w:t>
            </w:r>
            <w:r w:rsidRPr="006C02BD">
              <w:rPr>
                <w:lang w:val="en-GB"/>
              </w:rPr>
              <w:t>Chọn các mảnh giấy dán kín được các mặt của hình hộp chữ nhật đề bài cho.</w:t>
            </w:r>
          </w:p>
        </w:tc>
      </w:tr>
      <w:tr w:rsidR="006E230B" w:rsidRPr="006C02BD" w:rsidTr="00B46CE3">
        <w:tc>
          <w:tcPr>
            <w:tcW w:w="5240" w:type="dxa"/>
            <w:tcBorders>
              <w:top w:val="nil"/>
              <w:bottom w:val="nil"/>
            </w:tcBorders>
          </w:tcPr>
          <w:p w:rsidR="006E230B" w:rsidRPr="006C02BD" w:rsidRDefault="006E230B" w:rsidP="00B46CE3">
            <w:pPr>
              <w:pStyle w:val="BodyText"/>
              <w:spacing w:after="0" w:line="240" w:lineRule="auto"/>
              <w:ind w:firstLine="0"/>
              <w:jc w:val="both"/>
              <w:rPr>
                <w:rFonts w:ascii="Times New Roman" w:hAnsi="Times New Roman" w:cs="Times New Roman"/>
                <w:sz w:val="28"/>
                <w:szCs w:val="28"/>
              </w:rPr>
            </w:pPr>
            <w:r w:rsidRPr="006C02BD">
              <w:rPr>
                <w:rFonts w:ascii="Times New Roman" w:hAnsi="Times New Roman" w:cs="Times New Roman"/>
                <w:sz w:val="28"/>
                <w:szCs w:val="28"/>
              </w:rPr>
              <w:t>- GV yêu cầu HS thảo luận nhóm bàn chọn các mảnh giấy phù hợp để dán kín các mặt của hình hộp chữ nhật.</w:t>
            </w:r>
          </w:p>
        </w:tc>
        <w:tc>
          <w:tcPr>
            <w:tcW w:w="4388" w:type="dxa"/>
            <w:tcBorders>
              <w:top w:val="nil"/>
              <w:bottom w:val="nil"/>
            </w:tcBorders>
          </w:tcPr>
          <w:p w:rsidR="006E230B" w:rsidRPr="006C02BD" w:rsidRDefault="006E230B" w:rsidP="00B46CE3">
            <w:pPr>
              <w:jc w:val="both"/>
            </w:pPr>
            <w:r w:rsidRPr="006C02BD">
              <w:t>- HS thảo luận đưa ra cách làm.</w:t>
            </w:r>
          </w:p>
        </w:tc>
      </w:tr>
      <w:tr w:rsidR="006E230B" w:rsidRPr="006C02BD" w:rsidTr="00B46CE3">
        <w:tc>
          <w:tcPr>
            <w:tcW w:w="5240" w:type="dxa"/>
            <w:tcBorders>
              <w:top w:val="nil"/>
              <w:bottom w:val="nil"/>
            </w:tcBorders>
          </w:tcPr>
          <w:p w:rsidR="006E230B" w:rsidRPr="006C02BD" w:rsidRDefault="006E230B" w:rsidP="00B46CE3">
            <w:pPr>
              <w:jc w:val="both"/>
              <w:rPr>
                <w:kern w:val="2"/>
              </w:rPr>
            </w:pPr>
            <w:r w:rsidRPr="006C02BD">
              <w:rPr>
                <w:kern w:val="2"/>
              </w:rPr>
              <w:t>GV cho HS chỉ và lí giải từng mảnh giấy phù hợp với từng mặt dựa vào đặc điểm và kích thước của hình hộp chữ nhật.</w:t>
            </w:r>
          </w:p>
          <w:p w:rsidR="006E230B" w:rsidRPr="006C02BD" w:rsidRDefault="006E230B" w:rsidP="00B46CE3">
            <w:pPr>
              <w:jc w:val="both"/>
              <w:rPr>
                <w:lang w:val="en-GB"/>
              </w:rPr>
            </w:pPr>
          </w:p>
        </w:tc>
        <w:tc>
          <w:tcPr>
            <w:tcW w:w="4388" w:type="dxa"/>
            <w:tcBorders>
              <w:top w:val="nil"/>
              <w:bottom w:val="nil"/>
            </w:tcBorders>
          </w:tcPr>
          <w:p w:rsidR="006E230B" w:rsidRPr="006C02BD" w:rsidRDefault="006E230B" w:rsidP="00B46CE3">
            <w:pPr>
              <w:jc w:val="both"/>
              <w:rPr>
                <w:lang w:val="en-GB"/>
              </w:rPr>
            </w:pPr>
            <w:r w:rsidRPr="006C02BD">
              <w:rPr>
                <w:lang w:val="en-GB"/>
              </w:rPr>
              <w:t>- HS thực hiện và chia sẻ cách làm trước lớp.</w:t>
            </w:r>
          </w:p>
          <w:p w:rsidR="006E230B" w:rsidRPr="006C02BD" w:rsidRDefault="006E230B" w:rsidP="00B46CE3">
            <w:pPr>
              <w:jc w:val="both"/>
              <w:rPr>
                <w:lang w:val="en-GB"/>
              </w:rPr>
            </w:pPr>
            <w:r w:rsidRPr="006C02BD">
              <w:rPr>
                <w:lang w:val="en-GB"/>
              </w:rPr>
              <w:t>- Các mảnh giấy tương ứng với kích thước các mặt của hình hộp chữ nhật là mảnh 1-4-5-6-7-8</w:t>
            </w:r>
          </w:p>
        </w:tc>
      </w:tr>
      <w:tr w:rsidR="006E230B" w:rsidRPr="006C02BD" w:rsidTr="00B46CE3">
        <w:tc>
          <w:tcPr>
            <w:tcW w:w="5240" w:type="dxa"/>
            <w:tcBorders>
              <w:top w:val="nil"/>
              <w:bottom w:val="nil"/>
            </w:tcBorders>
          </w:tcPr>
          <w:p w:rsidR="006E230B" w:rsidRPr="006C02BD" w:rsidRDefault="006E230B" w:rsidP="00B46CE3">
            <w:pPr>
              <w:jc w:val="both"/>
            </w:pPr>
          </w:p>
        </w:tc>
        <w:tc>
          <w:tcPr>
            <w:tcW w:w="4388" w:type="dxa"/>
            <w:tcBorders>
              <w:top w:val="nil"/>
              <w:bottom w:val="nil"/>
            </w:tcBorders>
          </w:tcPr>
          <w:p w:rsidR="006E230B" w:rsidRPr="006C02BD" w:rsidRDefault="006E230B" w:rsidP="00B46CE3">
            <w:pPr>
              <w:jc w:val="both"/>
              <w:rPr>
                <w:lang w:val="en-GB"/>
              </w:rPr>
            </w:pPr>
            <w:r w:rsidRPr="006C02BD">
              <w:rPr>
                <w:lang w:val="en-GB"/>
              </w:rPr>
              <w:t>- Cả lớp theo dõi, đánh giá, nhận xét.</w:t>
            </w:r>
          </w:p>
        </w:tc>
      </w:tr>
      <w:tr w:rsidR="006E230B" w:rsidRPr="006C02BD" w:rsidTr="00B46CE3">
        <w:tc>
          <w:tcPr>
            <w:tcW w:w="5240" w:type="dxa"/>
            <w:tcBorders>
              <w:top w:val="nil"/>
              <w:bottom w:val="nil"/>
            </w:tcBorders>
          </w:tcPr>
          <w:p w:rsidR="006E230B" w:rsidRPr="006C02BD" w:rsidRDefault="006E230B" w:rsidP="00B46CE3">
            <w:pPr>
              <w:jc w:val="both"/>
              <w:rPr>
                <w:lang w:val="en-GB"/>
              </w:rPr>
            </w:pPr>
          </w:p>
        </w:tc>
        <w:tc>
          <w:tcPr>
            <w:tcW w:w="4388" w:type="dxa"/>
            <w:tcBorders>
              <w:top w:val="nil"/>
              <w:bottom w:val="nil"/>
            </w:tcBorders>
          </w:tcPr>
          <w:p w:rsidR="006E230B" w:rsidRPr="006C02BD" w:rsidRDefault="006E230B" w:rsidP="00B46CE3">
            <w:pPr>
              <w:jc w:val="both"/>
              <w:rPr>
                <w:lang w:val="en-GB"/>
              </w:rPr>
            </w:pPr>
            <w:r w:rsidRPr="006C02BD">
              <w:rPr>
                <w:lang w:val="en-GB"/>
              </w:rPr>
              <w:t>-HS tự đánh giá và chữa bài.</w:t>
            </w:r>
          </w:p>
        </w:tc>
      </w:tr>
      <w:tr w:rsidR="006E230B" w:rsidRPr="006C02BD" w:rsidTr="00B46CE3">
        <w:tc>
          <w:tcPr>
            <w:tcW w:w="5240" w:type="dxa"/>
            <w:tcBorders>
              <w:top w:val="nil"/>
              <w:bottom w:val="nil"/>
            </w:tcBorders>
          </w:tcPr>
          <w:p w:rsidR="006E230B" w:rsidRPr="006C02BD" w:rsidRDefault="006E230B" w:rsidP="00B46CE3">
            <w:pPr>
              <w:jc w:val="both"/>
              <w:rPr>
                <w:lang w:val="en-GB"/>
              </w:rPr>
            </w:pPr>
            <w:r w:rsidRPr="006C02BD">
              <w:rPr>
                <w:lang w:val="en-GB"/>
              </w:rPr>
              <w:t>-GV nhận xét, đánh giá chung</w:t>
            </w:r>
          </w:p>
        </w:tc>
        <w:tc>
          <w:tcPr>
            <w:tcW w:w="4388" w:type="dxa"/>
            <w:tcBorders>
              <w:top w:val="nil"/>
              <w:bottom w:val="nil"/>
            </w:tcBorders>
          </w:tcPr>
          <w:p w:rsidR="006E230B" w:rsidRPr="006C02BD" w:rsidRDefault="006E230B" w:rsidP="00B46CE3">
            <w:pPr>
              <w:jc w:val="both"/>
              <w:rPr>
                <w:lang w:val="en-GB"/>
              </w:rPr>
            </w:pPr>
          </w:p>
        </w:tc>
      </w:tr>
      <w:tr w:rsidR="006E230B" w:rsidRPr="006C02BD" w:rsidTr="00B46CE3">
        <w:tc>
          <w:tcPr>
            <w:tcW w:w="5240" w:type="dxa"/>
            <w:tcBorders>
              <w:top w:val="nil"/>
              <w:bottom w:val="nil"/>
            </w:tcBorders>
          </w:tcPr>
          <w:p w:rsidR="006E230B" w:rsidRPr="006C02BD" w:rsidRDefault="006E230B" w:rsidP="00B46CE3">
            <w:pPr>
              <w:jc w:val="both"/>
              <w:rPr>
                <w:b/>
                <w:bCs/>
                <w:lang w:val="en-GB"/>
              </w:rPr>
            </w:pPr>
            <w:r w:rsidRPr="006C02BD">
              <w:rPr>
                <w:b/>
                <w:bCs/>
              </w:rPr>
              <w:t>C. Hoạt động vận dụng</w:t>
            </w:r>
            <w:r w:rsidRPr="006C02BD">
              <w:rPr>
                <w:b/>
                <w:bCs/>
                <w:lang w:val="en-GB"/>
              </w:rPr>
              <w:t xml:space="preserve"> </w:t>
            </w:r>
          </w:p>
        </w:tc>
        <w:tc>
          <w:tcPr>
            <w:tcW w:w="4388" w:type="dxa"/>
            <w:tcBorders>
              <w:top w:val="nil"/>
              <w:bottom w:val="nil"/>
            </w:tcBorders>
          </w:tcPr>
          <w:p w:rsidR="006E230B" w:rsidRPr="006C02BD" w:rsidRDefault="006E230B" w:rsidP="00B46CE3">
            <w:pPr>
              <w:jc w:val="center"/>
              <w:rPr>
                <w:i/>
                <w:iCs/>
                <w:u w:val="single"/>
                <w:lang w:val="en-GB"/>
              </w:rPr>
            </w:pPr>
          </w:p>
        </w:tc>
      </w:tr>
      <w:tr w:rsidR="006E230B" w:rsidRPr="006C02BD" w:rsidTr="00B46CE3">
        <w:tc>
          <w:tcPr>
            <w:tcW w:w="9628" w:type="dxa"/>
            <w:gridSpan w:val="2"/>
            <w:tcBorders>
              <w:top w:val="nil"/>
              <w:bottom w:val="nil"/>
            </w:tcBorders>
          </w:tcPr>
          <w:p w:rsidR="006E230B" w:rsidRPr="006C02BD" w:rsidRDefault="006E230B" w:rsidP="00B46CE3">
            <w:pPr>
              <w:jc w:val="both"/>
              <w:rPr>
                <w:b/>
                <w:bCs/>
                <w:lang w:val="en-GB"/>
              </w:rPr>
            </w:pPr>
            <w:r w:rsidRPr="006C02BD">
              <w:rPr>
                <w:b/>
                <w:bCs/>
                <w:lang w:val="en-GB"/>
              </w:rPr>
              <w:t xml:space="preserve">*Mục tiêu: </w:t>
            </w:r>
          </w:p>
          <w:p w:rsidR="006E230B" w:rsidRPr="006C02BD" w:rsidRDefault="006E230B" w:rsidP="00B46CE3">
            <w:pPr>
              <w:jc w:val="both"/>
              <w:rPr>
                <w:lang w:val="en-GB"/>
              </w:rPr>
            </w:pPr>
            <w:r w:rsidRPr="006C02BD">
              <w:rPr>
                <w:kern w:val="2"/>
              </w:rPr>
              <w:t>- Củng cố kĩ năng nhận dạng và gọi tên một số hình đã học, nhận biết được hình thang vuông, hình thang cân, một số loại hình tam giác như tam giác nhọn, tam giác vuông, tam giác tù, tam giác đều.</w:t>
            </w:r>
          </w:p>
        </w:tc>
      </w:tr>
      <w:tr w:rsidR="006E230B" w:rsidRPr="006C02BD" w:rsidTr="00B46CE3">
        <w:tc>
          <w:tcPr>
            <w:tcW w:w="5240" w:type="dxa"/>
            <w:tcBorders>
              <w:top w:val="nil"/>
              <w:bottom w:val="nil"/>
            </w:tcBorders>
          </w:tcPr>
          <w:p w:rsidR="006E230B" w:rsidRPr="006C02BD" w:rsidRDefault="006E230B" w:rsidP="00B46CE3">
            <w:pPr>
              <w:jc w:val="both"/>
              <w:rPr>
                <w:lang w:val="en-GB"/>
              </w:rPr>
            </w:pPr>
            <w:r w:rsidRPr="006C02BD">
              <w:rPr>
                <w:b/>
              </w:rPr>
              <w:t>Bài 6.</w:t>
            </w:r>
          </w:p>
        </w:tc>
        <w:tc>
          <w:tcPr>
            <w:tcW w:w="4388" w:type="dxa"/>
            <w:tcBorders>
              <w:top w:val="nil"/>
              <w:bottom w:val="nil"/>
            </w:tcBorders>
          </w:tcPr>
          <w:p w:rsidR="006E230B" w:rsidRPr="006C02BD" w:rsidRDefault="006E230B" w:rsidP="00B46CE3">
            <w:pPr>
              <w:jc w:val="both"/>
              <w:rPr>
                <w:lang w:val="en-GB"/>
              </w:rPr>
            </w:pPr>
          </w:p>
        </w:tc>
      </w:tr>
      <w:tr w:rsidR="006E230B" w:rsidRPr="006C02BD" w:rsidTr="00B46CE3">
        <w:tc>
          <w:tcPr>
            <w:tcW w:w="5240" w:type="dxa"/>
            <w:tcBorders>
              <w:top w:val="nil"/>
              <w:bottom w:val="nil"/>
            </w:tcBorders>
          </w:tcPr>
          <w:p w:rsidR="006E230B" w:rsidRPr="006C02BD" w:rsidRDefault="006E230B" w:rsidP="00B46CE3">
            <w:pPr>
              <w:rPr>
                <w:bCs/>
                <w:lang w:val="en-GB"/>
              </w:rPr>
            </w:pPr>
            <w:r w:rsidRPr="006C02BD">
              <w:rPr>
                <w:bCs/>
                <w:lang w:val="en-GB"/>
              </w:rPr>
              <w:t xml:space="preserve">- GV yêu cầu HS </w:t>
            </w:r>
            <w:r w:rsidRPr="006C02BD">
              <w:rPr>
                <w:lang w:val="en-GB"/>
              </w:rPr>
              <w:t>đ</w:t>
            </w:r>
            <w:r w:rsidRPr="006C02BD">
              <w:t xml:space="preserve">ọc đề bài. </w:t>
            </w:r>
            <w:r w:rsidRPr="006C02BD">
              <w:rPr>
                <w:noProof/>
              </w:rPr>
              <w:drawing>
                <wp:inline distT="0" distB="0" distL="0" distR="0" wp14:anchorId="02D26FB9" wp14:editId="5E14BA37">
                  <wp:extent cx="3190875" cy="8001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0875" cy="800100"/>
                          </a:xfrm>
                          <a:prstGeom prst="rect">
                            <a:avLst/>
                          </a:prstGeom>
                          <a:noFill/>
                          <a:ln>
                            <a:noFill/>
                          </a:ln>
                        </pic:spPr>
                      </pic:pic>
                    </a:graphicData>
                  </a:graphic>
                </wp:inline>
              </w:drawing>
            </w:r>
          </w:p>
        </w:tc>
        <w:tc>
          <w:tcPr>
            <w:tcW w:w="4388" w:type="dxa"/>
            <w:tcBorders>
              <w:top w:val="nil"/>
              <w:bottom w:val="nil"/>
            </w:tcBorders>
          </w:tcPr>
          <w:p w:rsidR="006E230B" w:rsidRPr="006C02BD" w:rsidRDefault="006E230B" w:rsidP="00B46CE3">
            <w:pPr>
              <w:jc w:val="both"/>
            </w:pPr>
            <w:r w:rsidRPr="006C02BD">
              <w:t>- HS đọc đề bài</w:t>
            </w:r>
          </w:p>
        </w:tc>
      </w:tr>
      <w:tr w:rsidR="006E230B" w:rsidRPr="006C02BD" w:rsidTr="00B46CE3">
        <w:tc>
          <w:tcPr>
            <w:tcW w:w="5240" w:type="dxa"/>
            <w:tcBorders>
              <w:top w:val="nil"/>
              <w:bottom w:val="nil"/>
            </w:tcBorders>
          </w:tcPr>
          <w:p w:rsidR="006E230B" w:rsidRPr="006C02BD" w:rsidRDefault="006E230B" w:rsidP="00B46CE3">
            <w:r w:rsidRPr="006C02BD">
              <w:rPr>
                <w:bCs/>
                <w:lang w:val="en-GB"/>
              </w:rPr>
              <w:t xml:space="preserve">- GV yêu cầu HS </w:t>
            </w:r>
            <w:r w:rsidRPr="006C02BD">
              <w:rPr>
                <w:lang w:val="en-GB"/>
              </w:rPr>
              <w:t>t</w:t>
            </w:r>
            <w:r w:rsidRPr="006C02BD">
              <w:t>hảo luận với bạn cùng bàn về cách kiểm tra mảnh bìa hình tam giác ABC có hai cạnh bằng nhau hay không mà không cần dùng thước.</w:t>
            </w:r>
          </w:p>
          <w:p w:rsidR="006E230B" w:rsidRPr="006C02BD" w:rsidRDefault="006E230B" w:rsidP="00B46CE3">
            <w:pPr>
              <w:jc w:val="both"/>
            </w:pPr>
            <w:r w:rsidRPr="006C02BD">
              <w:t>- GV nhận xét, kết luận.</w:t>
            </w:r>
          </w:p>
        </w:tc>
        <w:tc>
          <w:tcPr>
            <w:tcW w:w="4388" w:type="dxa"/>
            <w:tcBorders>
              <w:top w:val="nil"/>
              <w:bottom w:val="nil"/>
            </w:tcBorders>
          </w:tcPr>
          <w:p w:rsidR="006E230B" w:rsidRPr="006C02BD" w:rsidRDefault="006E230B" w:rsidP="00B46CE3">
            <w:pPr>
              <w:jc w:val="both"/>
            </w:pPr>
            <w:r w:rsidRPr="006C02BD">
              <w:rPr>
                <w:lang w:bidi="en-US"/>
              </w:rPr>
              <w:t xml:space="preserve">- Hs nêu </w:t>
            </w:r>
            <w:r w:rsidRPr="006C02BD">
              <w:t>cách làm: Gấp hình tam giác sao cho cạnh này trùng lên cạnh kia. Như vậy, HS không cần dùng thước vẫn có thể kiểm tra dược.</w:t>
            </w:r>
          </w:p>
          <w:p w:rsidR="006E230B" w:rsidRPr="006C02BD" w:rsidRDefault="006E230B" w:rsidP="00B46CE3">
            <w:pPr>
              <w:jc w:val="both"/>
            </w:pPr>
            <w:r w:rsidRPr="006C02BD">
              <w:t>- HS khác lắng nghe, nhận xét.</w:t>
            </w:r>
          </w:p>
        </w:tc>
      </w:tr>
      <w:tr w:rsidR="006E230B" w:rsidRPr="006C02BD" w:rsidTr="00B46CE3">
        <w:tc>
          <w:tcPr>
            <w:tcW w:w="5240" w:type="dxa"/>
            <w:tcBorders>
              <w:top w:val="nil"/>
              <w:bottom w:val="nil"/>
            </w:tcBorders>
          </w:tcPr>
          <w:p w:rsidR="006E230B" w:rsidRPr="006C02BD" w:rsidRDefault="006E230B" w:rsidP="00B46CE3">
            <w:pPr>
              <w:rPr>
                <w:b/>
                <w:bCs/>
                <w:lang w:val="en-GB"/>
              </w:rPr>
            </w:pPr>
            <w:r w:rsidRPr="006C02BD">
              <w:rPr>
                <w:b/>
                <w:bCs/>
                <w:lang w:val="en-GB"/>
              </w:rPr>
              <w:t>Bài 7.</w:t>
            </w:r>
          </w:p>
          <w:p w:rsidR="006E230B" w:rsidRPr="006C02BD" w:rsidRDefault="006E230B" w:rsidP="00B46CE3">
            <w:pPr>
              <w:rPr>
                <w:bCs/>
                <w:lang w:val="en-GB"/>
              </w:rPr>
            </w:pPr>
            <w:r w:rsidRPr="006C02BD">
              <w:rPr>
                <w:noProof/>
              </w:rPr>
              <w:drawing>
                <wp:inline distT="0" distB="0" distL="0" distR="0" wp14:anchorId="5C38AEAF" wp14:editId="0592588D">
                  <wp:extent cx="3190875" cy="923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0875" cy="923925"/>
                          </a:xfrm>
                          <a:prstGeom prst="rect">
                            <a:avLst/>
                          </a:prstGeom>
                          <a:noFill/>
                          <a:ln>
                            <a:noFill/>
                          </a:ln>
                        </pic:spPr>
                      </pic:pic>
                    </a:graphicData>
                  </a:graphic>
                </wp:inline>
              </w:drawing>
            </w:r>
          </w:p>
          <w:p w:rsidR="006E230B" w:rsidRPr="006C02BD" w:rsidRDefault="006E230B" w:rsidP="00B46CE3">
            <w:pPr>
              <w:rPr>
                <w:bCs/>
                <w:lang w:val="en-GB"/>
              </w:rPr>
            </w:pPr>
            <w:r w:rsidRPr="006C02BD">
              <w:rPr>
                <w:bCs/>
                <w:lang w:val="en-GB"/>
              </w:rPr>
              <w:t>- GV gọi 1-2 HS đọc đề bài.</w:t>
            </w:r>
          </w:p>
        </w:tc>
        <w:tc>
          <w:tcPr>
            <w:tcW w:w="4388" w:type="dxa"/>
            <w:tcBorders>
              <w:top w:val="nil"/>
              <w:bottom w:val="nil"/>
            </w:tcBorders>
          </w:tcPr>
          <w:p w:rsidR="006E230B" w:rsidRPr="006C02BD" w:rsidRDefault="006E230B" w:rsidP="00B46CE3">
            <w:pPr>
              <w:jc w:val="both"/>
              <w:rPr>
                <w:lang w:bidi="en-US"/>
              </w:rPr>
            </w:pPr>
          </w:p>
          <w:p w:rsidR="006E230B" w:rsidRPr="006C02BD" w:rsidRDefault="006E230B" w:rsidP="00B46CE3">
            <w:pPr>
              <w:jc w:val="both"/>
              <w:rPr>
                <w:lang w:bidi="en-US"/>
              </w:rPr>
            </w:pPr>
          </w:p>
          <w:p w:rsidR="006E230B" w:rsidRPr="006C02BD" w:rsidRDefault="006E230B" w:rsidP="00B46CE3">
            <w:pPr>
              <w:jc w:val="both"/>
              <w:rPr>
                <w:lang w:bidi="en-US"/>
              </w:rPr>
            </w:pPr>
          </w:p>
          <w:p w:rsidR="006E230B" w:rsidRPr="006C02BD" w:rsidRDefault="006E230B" w:rsidP="00B46CE3">
            <w:pPr>
              <w:jc w:val="both"/>
              <w:rPr>
                <w:lang w:bidi="en-US"/>
              </w:rPr>
            </w:pPr>
          </w:p>
          <w:p w:rsidR="006E230B" w:rsidRPr="006C02BD" w:rsidRDefault="006E230B" w:rsidP="00B46CE3">
            <w:pPr>
              <w:jc w:val="both"/>
              <w:rPr>
                <w:lang w:bidi="en-US"/>
              </w:rPr>
            </w:pPr>
            <w:r w:rsidRPr="006C02BD">
              <w:rPr>
                <w:lang w:bidi="en-US"/>
              </w:rPr>
              <w:t>- HS đọc đề bài.</w:t>
            </w:r>
          </w:p>
        </w:tc>
      </w:tr>
      <w:tr w:rsidR="006E230B" w:rsidRPr="006C02BD" w:rsidTr="00B46CE3">
        <w:tc>
          <w:tcPr>
            <w:tcW w:w="5240" w:type="dxa"/>
            <w:tcBorders>
              <w:top w:val="nil"/>
              <w:bottom w:val="nil"/>
            </w:tcBorders>
          </w:tcPr>
          <w:p w:rsidR="006E230B" w:rsidRPr="006C02BD" w:rsidRDefault="006E230B" w:rsidP="00B46CE3">
            <w:pPr>
              <w:jc w:val="both"/>
            </w:pPr>
            <w:r w:rsidRPr="006C02BD">
              <w:rPr>
                <w:b/>
                <w:bCs/>
                <w:lang w:val="en-GB"/>
              </w:rPr>
              <w:t>-</w:t>
            </w:r>
            <w:r w:rsidRPr="006C02BD">
              <w:t xml:space="preserve"> </w:t>
            </w:r>
            <w:r w:rsidRPr="006C02BD">
              <w:rPr>
                <w:lang w:val="en-GB"/>
              </w:rPr>
              <w:t xml:space="preserve">GV yêu cầu HS </w:t>
            </w:r>
            <w:r w:rsidRPr="006C02BD">
              <w:t xml:space="preserve">quan sát </w:t>
            </w:r>
            <w:r w:rsidRPr="006C02BD">
              <w:rPr>
                <w:lang w:val="en-GB"/>
              </w:rPr>
              <w:t>hình</w:t>
            </w:r>
            <w:r w:rsidRPr="006C02BD">
              <w:t xml:space="preserve"> 4 hình, suy nghĩ đối chiếu từng hình A, B, C, D có giống với đặc điểm hình mà bạn Tuấn đang nghĩ không.</w:t>
            </w:r>
          </w:p>
          <w:p w:rsidR="006E230B" w:rsidRPr="006C02BD" w:rsidRDefault="006E230B" w:rsidP="00B46CE3">
            <w:pPr>
              <w:jc w:val="both"/>
            </w:pPr>
            <w:r w:rsidRPr="006C02BD">
              <w:lastRenderedPageBreak/>
              <w:t>- GV yêu cầu HS lập luận đưa ra lí lẽ, lập luận có lí cho quan điểm của mình.</w:t>
            </w:r>
          </w:p>
          <w:p w:rsidR="006E230B" w:rsidRPr="006C02BD" w:rsidRDefault="006E230B" w:rsidP="00B46CE3">
            <w:pPr>
              <w:jc w:val="both"/>
            </w:pPr>
            <w:r w:rsidRPr="006C02BD">
              <w:t>- GV tổ chức cho HS chia sẻ trước lớp.</w:t>
            </w:r>
          </w:p>
          <w:p w:rsidR="006E230B" w:rsidRPr="006C02BD" w:rsidRDefault="006E230B" w:rsidP="00B46CE3">
            <w:pPr>
              <w:jc w:val="both"/>
            </w:pPr>
            <w:r w:rsidRPr="006C02BD">
              <w:rPr>
                <w:lang w:val="en-GB"/>
              </w:rPr>
              <w:t>-</w:t>
            </w:r>
            <w:r w:rsidRPr="006C02BD">
              <w:t xml:space="preserve"> GV khuyến khích </w:t>
            </w:r>
            <w:r w:rsidRPr="006C02BD">
              <w:rPr>
                <w:lang w:val="en-GB"/>
              </w:rPr>
              <w:t>H</w:t>
            </w:r>
            <w:r w:rsidRPr="006C02BD">
              <w:t>S giải thích cho bạn nghe cách nghĩ của mình.</w:t>
            </w:r>
          </w:p>
        </w:tc>
        <w:tc>
          <w:tcPr>
            <w:tcW w:w="4388" w:type="dxa"/>
            <w:tcBorders>
              <w:top w:val="nil"/>
              <w:bottom w:val="nil"/>
            </w:tcBorders>
          </w:tcPr>
          <w:p w:rsidR="006E230B" w:rsidRPr="006C02BD" w:rsidRDefault="006E230B" w:rsidP="00B46CE3">
            <w:pPr>
              <w:jc w:val="both"/>
            </w:pPr>
          </w:p>
          <w:p w:rsidR="006E230B" w:rsidRPr="006C02BD" w:rsidRDefault="006E230B" w:rsidP="00B46CE3">
            <w:pPr>
              <w:jc w:val="both"/>
            </w:pPr>
          </w:p>
          <w:p w:rsidR="006E230B" w:rsidRPr="006C02BD" w:rsidRDefault="006E230B" w:rsidP="00B46CE3">
            <w:pPr>
              <w:jc w:val="both"/>
            </w:pPr>
          </w:p>
          <w:p w:rsidR="006E230B" w:rsidRPr="006C02BD" w:rsidRDefault="006E230B" w:rsidP="00B46CE3">
            <w:pPr>
              <w:jc w:val="both"/>
            </w:pPr>
            <w:r w:rsidRPr="006C02BD">
              <w:lastRenderedPageBreak/>
              <w:t xml:space="preserve">- HS quan sát, suy nghĩ và đưa ra lập luận với từng hình: </w:t>
            </w:r>
          </w:p>
          <w:p w:rsidR="006E230B" w:rsidRPr="006C02BD" w:rsidRDefault="006E230B" w:rsidP="00B46CE3">
            <w:pPr>
              <w:jc w:val="both"/>
            </w:pPr>
            <w:r w:rsidRPr="006C02BD">
              <w:t>+ Không thể là hình A vì hình A không có góc nào vuông hay có số đo 90°.</w:t>
            </w:r>
          </w:p>
          <w:p w:rsidR="006E230B" w:rsidRPr="006C02BD" w:rsidRDefault="006E230B" w:rsidP="00B46CE3">
            <w:pPr>
              <w:jc w:val="both"/>
            </w:pPr>
            <w:r w:rsidRPr="006C02BD">
              <w:t>+ Không thể là hình B vì hình B có 4 góc vuông hay cả 4 góc đều có số đo là 90°.</w:t>
            </w:r>
          </w:p>
          <w:p w:rsidR="006E230B" w:rsidRPr="006C02BD" w:rsidRDefault="006E230B" w:rsidP="00B46CE3">
            <w:pPr>
              <w:jc w:val="both"/>
            </w:pPr>
            <w:r w:rsidRPr="006C02BD">
              <w:t>+ Không thể là hình C vì hình C có 4 góc vuông hay cả 4 góc đều có số đo 90°.</w:t>
            </w:r>
          </w:p>
          <w:p w:rsidR="006E230B" w:rsidRPr="006C02BD" w:rsidRDefault="006E230B" w:rsidP="00B46CE3">
            <w:pPr>
              <w:jc w:val="both"/>
              <w:rPr>
                <w:lang w:val="en-GB"/>
              </w:rPr>
            </w:pPr>
            <w:r w:rsidRPr="006C02BD">
              <w:t>+ Đáp án là hình D vì hình D có 2 góc vuông hay có số đo 90°, hình D có một cặp cạnh song song, hai góc còn lại có số đo là 120° và 60°.</w:t>
            </w:r>
          </w:p>
        </w:tc>
      </w:tr>
      <w:tr w:rsidR="006E230B" w:rsidRPr="006C02BD" w:rsidTr="00B46CE3">
        <w:tc>
          <w:tcPr>
            <w:tcW w:w="5240" w:type="dxa"/>
            <w:tcBorders>
              <w:top w:val="nil"/>
              <w:bottom w:val="nil"/>
            </w:tcBorders>
          </w:tcPr>
          <w:p w:rsidR="006E230B" w:rsidRPr="006C02BD" w:rsidRDefault="006E230B" w:rsidP="00B46CE3">
            <w:pPr>
              <w:jc w:val="both"/>
            </w:pPr>
            <w:r w:rsidRPr="006C02BD">
              <w:rPr>
                <w:lang w:val="en-GB"/>
              </w:rPr>
              <w:lastRenderedPageBreak/>
              <w:t xml:space="preserve">- </w:t>
            </w:r>
            <w:r w:rsidRPr="006C02BD">
              <w:t xml:space="preserve">GV nhận xét, gợi ý giúp HS nhận thấy: Thông qua bài tập, để giải quyết được vấn đề cần biết cách quan sát, biết cách quan sát các đặc điểm của từng hình cho phù hợp. </w:t>
            </w:r>
          </w:p>
        </w:tc>
        <w:tc>
          <w:tcPr>
            <w:tcW w:w="4388" w:type="dxa"/>
            <w:tcBorders>
              <w:top w:val="nil"/>
              <w:bottom w:val="nil"/>
            </w:tcBorders>
          </w:tcPr>
          <w:p w:rsidR="006E230B" w:rsidRPr="006C02BD" w:rsidRDefault="006E230B" w:rsidP="00B46CE3">
            <w:pPr>
              <w:jc w:val="both"/>
            </w:pPr>
          </w:p>
        </w:tc>
      </w:tr>
      <w:tr w:rsidR="006E230B" w:rsidRPr="006C02BD" w:rsidTr="00B46CE3">
        <w:tc>
          <w:tcPr>
            <w:tcW w:w="5240" w:type="dxa"/>
            <w:tcBorders>
              <w:top w:val="nil"/>
              <w:bottom w:val="nil"/>
            </w:tcBorders>
          </w:tcPr>
          <w:p w:rsidR="006E230B" w:rsidRPr="006C02BD" w:rsidRDefault="006E230B" w:rsidP="00B46CE3">
            <w:pPr>
              <w:jc w:val="both"/>
              <w:rPr>
                <w:lang w:val="en-GB"/>
              </w:rPr>
            </w:pPr>
            <w:r w:rsidRPr="006C02BD">
              <w:rPr>
                <w:b/>
                <w:bCs/>
                <w:lang w:val="en-GB"/>
              </w:rPr>
              <w:t>*HĐ nối tiếp</w:t>
            </w:r>
          </w:p>
        </w:tc>
        <w:tc>
          <w:tcPr>
            <w:tcW w:w="4388" w:type="dxa"/>
            <w:tcBorders>
              <w:top w:val="nil"/>
              <w:bottom w:val="nil"/>
            </w:tcBorders>
          </w:tcPr>
          <w:p w:rsidR="006E230B" w:rsidRPr="006C02BD" w:rsidRDefault="006E230B" w:rsidP="00B46CE3">
            <w:pPr>
              <w:jc w:val="both"/>
              <w:rPr>
                <w:lang w:val="en-GB"/>
              </w:rPr>
            </w:pPr>
          </w:p>
        </w:tc>
      </w:tr>
      <w:tr w:rsidR="006E230B" w:rsidRPr="006C02BD" w:rsidTr="00B46CE3">
        <w:tc>
          <w:tcPr>
            <w:tcW w:w="5240" w:type="dxa"/>
            <w:tcBorders>
              <w:top w:val="nil"/>
              <w:bottom w:val="nil"/>
            </w:tcBorders>
          </w:tcPr>
          <w:p w:rsidR="006E230B" w:rsidRPr="006C02BD" w:rsidRDefault="006E230B" w:rsidP="00B46CE3">
            <w:pPr>
              <w:jc w:val="both"/>
              <w:rPr>
                <w:lang w:val="en-GB"/>
              </w:rPr>
            </w:pPr>
            <w:r w:rsidRPr="006C02BD">
              <w:rPr>
                <w:lang w:val="en-GB"/>
              </w:rPr>
              <w:t xml:space="preserve">-  </w:t>
            </w:r>
            <w:r w:rsidRPr="006C02BD">
              <w:t xml:space="preserve">Qua </w:t>
            </w:r>
            <w:r w:rsidRPr="006C02BD">
              <w:rPr>
                <w:lang w:val="en-GB"/>
              </w:rPr>
              <w:t>tiết</w:t>
            </w:r>
            <w:r w:rsidRPr="006C02BD">
              <w:t xml:space="preserve"> học hôm nay, em đã ôn tập những kiến thức gì?</w:t>
            </w:r>
          </w:p>
        </w:tc>
        <w:tc>
          <w:tcPr>
            <w:tcW w:w="4388" w:type="dxa"/>
            <w:tcBorders>
              <w:top w:val="nil"/>
              <w:bottom w:val="nil"/>
            </w:tcBorders>
          </w:tcPr>
          <w:p w:rsidR="006E230B" w:rsidRPr="006C02BD" w:rsidRDefault="006E230B" w:rsidP="00B46CE3">
            <w:pPr>
              <w:jc w:val="both"/>
              <w:rPr>
                <w:lang w:val="en-GB"/>
              </w:rPr>
            </w:pPr>
            <w:r w:rsidRPr="006C02BD">
              <w:rPr>
                <w:lang w:val="en-GB"/>
              </w:rPr>
              <w:t xml:space="preserve">- </w:t>
            </w:r>
            <w:r w:rsidRPr="006C02BD">
              <w:rPr>
                <w:kern w:val="2"/>
              </w:rPr>
              <w:t xml:space="preserve">Giải quyết được một số vấn đề về đo, vẽ, lắp ghép, tạo hình gán với một số hình phẳng và hình khối đã học, </w:t>
            </w:r>
            <w:r w:rsidRPr="006C02BD">
              <w:rPr>
                <w:kern w:val="2"/>
                <w:lang w:bidi="en-US"/>
              </w:rPr>
              <w:t xml:space="preserve">liên </w:t>
            </w:r>
            <w:r w:rsidRPr="006C02BD">
              <w:rPr>
                <w:kern w:val="2"/>
              </w:rPr>
              <w:t xml:space="preserve">quan </w:t>
            </w:r>
            <w:r w:rsidRPr="006C02BD">
              <w:rPr>
                <w:kern w:val="2"/>
                <w:lang w:bidi="en-US"/>
              </w:rPr>
              <w:t xml:space="preserve">đến </w:t>
            </w:r>
            <w:r w:rsidRPr="006C02BD">
              <w:rPr>
                <w:kern w:val="2"/>
              </w:rPr>
              <w:t>ứng dụng của hình học trong thực tiễn</w:t>
            </w:r>
            <w:r w:rsidRPr="006C02BD">
              <w:t xml:space="preserve"> nhận biết được hình thang vuông, hình thang cân, một số loại hình tam giác như tam giác nhọn, tam giác vuông, tam giác tù, tam giác đều.</w:t>
            </w:r>
          </w:p>
        </w:tc>
      </w:tr>
      <w:tr w:rsidR="006E230B" w:rsidRPr="006C02BD" w:rsidTr="00B46CE3">
        <w:tc>
          <w:tcPr>
            <w:tcW w:w="5240" w:type="dxa"/>
            <w:tcBorders>
              <w:top w:val="nil"/>
              <w:bottom w:val="nil"/>
            </w:tcBorders>
          </w:tcPr>
          <w:p w:rsidR="006E230B" w:rsidRPr="006C02BD" w:rsidRDefault="006E230B" w:rsidP="00B46CE3">
            <w:pPr>
              <w:jc w:val="both"/>
              <w:rPr>
                <w:lang w:val="en-GB"/>
              </w:rPr>
            </w:pPr>
            <w:r w:rsidRPr="006C02BD">
              <w:rPr>
                <w:lang w:val="en-GB"/>
              </w:rPr>
              <w:t>-</w:t>
            </w:r>
            <w:r w:rsidRPr="006C02BD">
              <w:t xml:space="preserve"> Có đ</w:t>
            </w:r>
            <w:r w:rsidRPr="006C02BD">
              <w:rPr>
                <w:lang w:val="en-GB"/>
              </w:rPr>
              <w:t>iều</w:t>
            </w:r>
            <w:r w:rsidRPr="006C02BD">
              <w:t xml:space="preserve"> g</w:t>
            </w:r>
            <w:r w:rsidRPr="006C02BD">
              <w:rPr>
                <w:lang w:val="en-GB"/>
              </w:rPr>
              <w:t>ì</w:t>
            </w:r>
            <w:r w:rsidRPr="006C02BD">
              <w:t xml:space="preserve"> em cần chia s</w:t>
            </w:r>
            <w:r w:rsidRPr="006C02BD">
              <w:rPr>
                <w:lang w:val="en-GB"/>
              </w:rPr>
              <w:t>ẻ</w:t>
            </w:r>
            <w:r w:rsidRPr="006C02BD">
              <w:t xml:space="preserve"> th</w:t>
            </w:r>
            <w:r w:rsidRPr="006C02BD">
              <w:rPr>
                <w:lang w:val="en-GB"/>
              </w:rPr>
              <w:t>ê</w:t>
            </w:r>
            <w:r w:rsidRPr="006C02BD">
              <w:t>m không?</w:t>
            </w:r>
          </w:p>
        </w:tc>
        <w:tc>
          <w:tcPr>
            <w:tcW w:w="4388" w:type="dxa"/>
            <w:tcBorders>
              <w:top w:val="nil"/>
              <w:bottom w:val="nil"/>
            </w:tcBorders>
          </w:tcPr>
          <w:p w:rsidR="006E230B" w:rsidRPr="006C02BD" w:rsidRDefault="006E230B" w:rsidP="00B46CE3">
            <w:pPr>
              <w:jc w:val="both"/>
              <w:rPr>
                <w:lang w:val="en-GB"/>
              </w:rPr>
            </w:pPr>
            <w:r w:rsidRPr="006C02BD">
              <w:rPr>
                <w:lang w:val="en-GB"/>
              </w:rPr>
              <w:t>- HS nêu ý kiến theo cá nhân</w:t>
            </w:r>
          </w:p>
        </w:tc>
      </w:tr>
      <w:tr w:rsidR="006E230B" w:rsidRPr="006C02BD" w:rsidTr="00B46CE3">
        <w:tc>
          <w:tcPr>
            <w:tcW w:w="5240" w:type="dxa"/>
            <w:tcBorders>
              <w:top w:val="nil"/>
              <w:bottom w:val="nil"/>
            </w:tcBorders>
          </w:tcPr>
          <w:p w:rsidR="006E230B" w:rsidRPr="006C02BD" w:rsidRDefault="006E230B" w:rsidP="00B46CE3">
            <w:pPr>
              <w:jc w:val="both"/>
              <w:rPr>
                <w:lang w:val="en-GB"/>
              </w:rPr>
            </w:pPr>
            <w:r w:rsidRPr="006C02BD">
              <w:rPr>
                <w:lang w:val="en-GB"/>
              </w:rPr>
              <w:t>-Về nhà cá em có thể tìm và làm thêm bài tập để củng cố và nâng cao kĩ năng về hình học.</w:t>
            </w:r>
          </w:p>
        </w:tc>
        <w:tc>
          <w:tcPr>
            <w:tcW w:w="4388" w:type="dxa"/>
            <w:tcBorders>
              <w:top w:val="nil"/>
              <w:bottom w:val="nil"/>
            </w:tcBorders>
          </w:tcPr>
          <w:p w:rsidR="006E230B" w:rsidRPr="006C02BD" w:rsidRDefault="006E230B" w:rsidP="00B46CE3">
            <w:pPr>
              <w:jc w:val="both"/>
              <w:rPr>
                <w:lang w:val="en-GB"/>
              </w:rPr>
            </w:pPr>
          </w:p>
        </w:tc>
      </w:tr>
      <w:tr w:rsidR="006E230B" w:rsidRPr="006C02BD" w:rsidTr="00B46CE3">
        <w:tc>
          <w:tcPr>
            <w:tcW w:w="5240" w:type="dxa"/>
            <w:tcBorders>
              <w:top w:val="nil"/>
              <w:bottom w:val="nil"/>
            </w:tcBorders>
          </w:tcPr>
          <w:p w:rsidR="006E230B" w:rsidRPr="006C02BD" w:rsidRDefault="006E230B" w:rsidP="00B46CE3">
            <w:pPr>
              <w:jc w:val="both"/>
              <w:rPr>
                <w:lang w:val="en-GB"/>
              </w:rPr>
            </w:pPr>
            <w:r w:rsidRPr="006C02BD">
              <w:rPr>
                <w:lang w:val="en-GB"/>
              </w:rPr>
              <w:t>- Chuẩn bị cho bài 165: Ôn tập về đo lường</w:t>
            </w:r>
          </w:p>
        </w:tc>
        <w:tc>
          <w:tcPr>
            <w:tcW w:w="4388" w:type="dxa"/>
            <w:tcBorders>
              <w:top w:val="nil"/>
              <w:bottom w:val="nil"/>
            </w:tcBorders>
          </w:tcPr>
          <w:p w:rsidR="006E230B" w:rsidRPr="006C02BD" w:rsidRDefault="006E230B" w:rsidP="00B46CE3">
            <w:pPr>
              <w:jc w:val="both"/>
              <w:rPr>
                <w:lang w:val="en-GB"/>
              </w:rPr>
            </w:pPr>
          </w:p>
        </w:tc>
      </w:tr>
    </w:tbl>
    <w:p w:rsidR="006E230B" w:rsidRDefault="006E230B" w:rsidP="006E230B"/>
    <w:p w:rsidR="006E230B" w:rsidRPr="00237EE7" w:rsidRDefault="006E230B" w:rsidP="006E230B">
      <w:pPr>
        <w:pStyle w:val="NormalWeb"/>
        <w:spacing w:before="0" w:beforeAutospacing="0" w:after="0" w:afterAutospacing="0"/>
        <w:jc w:val="both"/>
        <w:rPr>
          <w:rStyle w:val="Strong"/>
          <w:sz w:val="28"/>
          <w:szCs w:val="28"/>
        </w:rPr>
      </w:pPr>
      <w:r w:rsidRPr="00237EE7">
        <w:rPr>
          <w:rStyle w:val="Strong"/>
          <w:sz w:val="28"/>
          <w:szCs w:val="28"/>
          <w:lang w:val="vi-VN"/>
        </w:rPr>
        <w:t xml:space="preserve">IV. ĐIỀU CHỈNH SAU </w:t>
      </w:r>
      <w:r w:rsidRPr="00237EE7">
        <w:rPr>
          <w:rStyle w:val="Strong"/>
          <w:sz w:val="28"/>
          <w:szCs w:val="28"/>
        </w:rPr>
        <w:t>BÀI</w:t>
      </w:r>
      <w:r w:rsidRPr="00237EE7">
        <w:rPr>
          <w:rStyle w:val="Strong"/>
          <w:sz w:val="28"/>
          <w:szCs w:val="28"/>
          <w:lang w:val="vi-VN"/>
        </w:rPr>
        <w:t xml:space="preserve"> DẠY </w:t>
      </w:r>
    </w:p>
    <w:p w:rsidR="006E230B" w:rsidRDefault="006E230B" w:rsidP="006E230B">
      <w:r>
        <w:t>…………………………………………………………………………………………………………………………………………………………………………………………………………………………………………………………………………………………………………………………………………………………………………</w:t>
      </w:r>
    </w:p>
    <w:p w:rsidR="006E230B" w:rsidRDefault="006E230B" w:rsidP="006E230B"/>
    <w:p w:rsidR="00A969CD" w:rsidRPr="006E230B" w:rsidRDefault="00A969CD" w:rsidP="006E230B">
      <w:bookmarkStart w:id="0" w:name="_GoBack"/>
      <w:bookmarkEnd w:id="0"/>
    </w:p>
    <w:sectPr w:rsidR="00A969CD" w:rsidRPr="006E230B" w:rsidSect="00353F02">
      <w:headerReference w:type="default" r:id="rId11"/>
      <w:footerReference w:type="default" r:id="rId12"/>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575" w:rsidRDefault="00F81575">
      <w:r>
        <w:separator/>
      </w:r>
    </w:p>
  </w:endnote>
  <w:endnote w:type="continuationSeparator" w:id="0">
    <w:p w:rsidR="00F81575" w:rsidRDefault="00F8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F81575"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575" w:rsidRDefault="00F81575">
      <w:r>
        <w:separator/>
      </w:r>
    </w:p>
  </w:footnote>
  <w:footnote w:type="continuationSeparator" w:id="0">
    <w:p w:rsidR="00F81575" w:rsidRDefault="00F81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1312C"/>
    <w:rsid w:val="00034861"/>
    <w:rsid w:val="00034A5A"/>
    <w:rsid w:val="00050A23"/>
    <w:rsid w:val="000607ED"/>
    <w:rsid w:val="00064796"/>
    <w:rsid w:val="00065611"/>
    <w:rsid w:val="00075B82"/>
    <w:rsid w:val="000E425B"/>
    <w:rsid w:val="000E6985"/>
    <w:rsid w:val="000E7936"/>
    <w:rsid w:val="000F7BC6"/>
    <w:rsid w:val="00103517"/>
    <w:rsid w:val="00127621"/>
    <w:rsid w:val="0015005A"/>
    <w:rsid w:val="00175DC8"/>
    <w:rsid w:val="001B2E3E"/>
    <w:rsid w:val="001C2115"/>
    <w:rsid w:val="001C6044"/>
    <w:rsid w:val="001D11E5"/>
    <w:rsid w:val="001D7800"/>
    <w:rsid w:val="00205A3C"/>
    <w:rsid w:val="00205F24"/>
    <w:rsid w:val="00210AFF"/>
    <w:rsid w:val="00242BEF"/>
    <w:rsid w:val="00247E85"/>
    <w:rsid w:val="00274610"/>
    <w:rsid w:val="00275737"/>
    <w:rsid w:val="0028486D"/>
    <w:rsid w:val="002B090E"/>
    <w:rsid w:val="002B272C"/>
    <w:rsid w:val="002B2BBB"/>
    <w:rsid w:val="002C36EE"/>
    <w:rsid w:val="002E3473"/>
    <w:rsid w:val="002E4609"/>
    <w:rsid w:val="00306FF7"/>
    <w:rsid w:val="00310193"/>
    <w:rsid w:val="003229E2"/>
    <w:rsid w:val="0033149E"/>
    <w:rsid w:val="00337A8D"/>
    <w:rsid w:val="00347D91"/>
    <w:rsid w:val="00356EA7"/>
    <w:rsid w:val="003653B8"/>
    <w:rsid w:val="003713D6"/>
    <w:rsid w:val="003720AF"/>
    <w:rsid w:val="00372E75"/>
    <w:rsid w:val="00374E82"/>
    <w:rsid w:val="00384AAD"/>
    <w:rsid w:val="003872F8"/>
    <w:rsid w:val="003914A2"/>
    <w:rsid w:val="0039166A"/>
    <w:rsid w:val="00395F8F"/>
    <w:rsid w:val="00396C20"/>
    <w:rsid w:val="003A00FE"/>
    <w:rsid w:val="003B0030"/>
    <w:rsid w:val="003B34E0"/>
    <w:rsid w:val="003B5AF1"/>
    <w:rsid w:val="003E1D56"/>
    <w:rsid w:val="003E7501"/>
    <w:rsid w:val="003F2684"/>
    <w:rsid w:val="003F5F3F"/>
    <w:rsid w:val="00401704"/>
    <w:rsid w:val="00406018"/>
    <w:rsid w:val="00415406"/>
    <w:rsid w:val="004431E9"/>
    <w:rsid w:val="00454B7E"/>
    <w:rsid w:val="004771A5"/>
    <w:rsid w:val="00496251"/>
    <w:rsid w:val="004A0345"/>
    <w:rsid w:val="004A7C09"/>
    <w:rsid w:val="004C046E"/>
    <w:rsid w:val="004C2B11"/>
    <w:rsid w:val="004C364A"/>
    <w:rsid w:val="004D2EDE"/>
    <w:rsid w:val="004E141F"/>
    <w:rsid w:val="004E4868"/>
    <w:rsid w:val="004F6B5C"/>
    <w:rsid w:val="00504498"/>
    <w:rsid w:val="00536CED"/>
    <w:rsid w:val="00573A9B"/>
    <w:rsid w:val="00585C33"/>
    <w:rsid w:val="005B146E"/>
    <w:rsid w:val="005C5A1F"/>
    <w:rsid w:val="005D1EA6"/>
    <w:rsid w:val="005E5542"/>
    <w:rsid w:val="005F4B16"/>
    <w:rsid w:val="005F716A"/>
    <w:rsid w:val="005F7FC0"/>
    <w:rsid w:val="00600B72"/>
    <w:rsid w:val="006137CB"/>
    <w:rsid w:val="006157DA"/>
    <w:rsid w:val="006167E2"/>
    <w:rsid w:val="00616B22"/>
    <w:rsid w:val="00625B53"/>
    <w:rsid w:val="0062644F"/>
    <w:rsid w:val="0062698E"/>
    <w:rsid w:val="00630EC8"/>
    <w:rsid w:val="006408EF"/>
    <w:rsid w:val="0065571F"/>
    <w:rsid w:val="006813AD"/>
    <w:rsid w:val="00691F13"/>
    <w:rsid w:val="006B0C0B"/>
    <w:rsid w:val="006E23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E6EC0"/>
    <w:rsid w:val="007F3AAF"/>
    <w:rsid w:val="00820B8C"/>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10AB3"/>
    <w:rsid w:val="00A331EE"/>
    <w:rsid w:val="00A37B90"/>
    <w:rsid w:val="00A41AEF"/>
    <w:rsid w:val="00A44989"/>
    <w:rsid w:val="00A47A7C"/>
    <w:rsid w:val="00A5327D"/>
    <w:rsid w:val="00A661B1"/>
    <w:rsid w:val="00A66965"/>
    <w:rsid w:val="00A83A8D"/>
    <w:rsid w:val="00A875C7"/>
    <w:rsid w:val="00A9368F"/>
    <w:rsid w:val="00A969CD"/>
    <w:rsid w:val="00AA5018"/>
    <w:rsid w:val="00AA5B56"/>
    <w:rsid w:val="00AC5FEE"/>
    <w:rsid w:val="00AC632C"/>
    <w:rsid w:val="00AD0D7C"/>
    <w:rsid w:val="00AD2D16"/>
    <w:rsid w:val="00AE4E97"/>
    <w:rsid w:val="00AE6D4F"/>
    <w:rsid w:val="00B11DE1"/>
    <w:rsid w:val="00B12FFD"/>
    <w:rsid w:val="00B13363"/>
    <w:rsid w:val="00B20652"/>
    <w:rsid w:val="00B279C4"/>
    <w:rsid w:val="00B30ED6"/>
    <w:rsid w:val="00B41A46"/>
    <w:rsid w:val="00B431BC"/>
    <w:rsid w:val="00B67157"/>
    <w:rsid w:val="00B80535"/>
    <w:rsid w:val="00B81859"/>
    <w:rsid w:val="00B92817"/>
    <w:rsid w:val="00B93087"/>
    <w:rsid w:val="00B97BA5"/>
    <w:rsid w:val="00BA1967"/>
    <w:rsid w:val="00BA2AEC"/>
    <w:rsid w:val="00BB3025"/>
    <w:rsid w:val="00BC4021"/>
    <w:rsid w:val="00BD2C4B"/>
    <w:rsid w:val="00BD4AA1"/>
    <w:rsid w:val="00BD6569"/>
    <w:rsid w:val="00C02863"/>
    <w:rsid w:val="00C26601"/>
    <w:rsid w:val="00C407ED"/>
    <w:rsid w:val="00C500F3"/>
    <w:rsid w:val="00C64BAE"/>
    <w:rsid w:val="00C666E6"/>
    <w:rsid w:val="00C701D6"/>
    <w:rsid w:val="00C72D69"/>
    <w:rsid w:val="00C731E9"/>
    <w:rsid w:val="00C742F9"/>
    <w:rsid w:val="00C76C24"/>
    <w:rsid w:val="00C76F40"/>
    <w:rsid w:val="00C843E7"/>
    <w:rsid w:val="00C948D1"/>
    <w:rsid w:val="00C9577C"/>
    <w:rsid w:val="00CA1EB0"/>
    <w:rsid w:val="00CB3F3C"/>
    <w:rsid w:val="00CB7B75"/>
    <w:rsid w:val="00CF0CBA"/>
    <w:rsid w:val="00D01506"/>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E1D40"/>
    <w:rsid w:val="00DE4233"/>
    <w:rsid w:val="00DF74D6"/>
    <w:rsid w:val="00E03505"/>
    <w:rsid w:val="00E11C73"/>
    <w:rsid w:val="00E204B9"/>
    <w:rsid w:val="00E24887"/>
    <w:rsid w:val="00E5479B"/>
    <w:rsid w:val="00E54F87"/>
    <w:rsid w:val="00E56E82"/>
    <w:rsid w:val="00E7170D"/>
    <w:rsid w:val="00E87B04"/>
    <w:rsid w:val="00E9184B"/>
    <w:rsid w:val="00EA3DAB"/>
    <w:rsid w:val="00EA3FC8"/>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620E2"/>
    <w:rsid w:val="00F621DF"/>
    <w:rsid w:val="00F72E8B"/>
    <w:rsid w:val="00F77D77"/>
    <w:rsid w:val="00F81575"/>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3</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350</cp:revision>
  <cp:lastPrinted>2025-05-08T09:04:00Z</cp:lastPrinted>
  <dcterms:created xsi:type="dcterms:W3CDTF">2025-04-14T07:03:00Z</dcterms:created>
  <dcterms:modified xsi:type="dcterms:W3CDTF">2025-05-13T01:36:00Z</dcterms:modified>
</cp:coreProperties>
</file>