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3"/>
        <w:gridCol w:w="6838"/>
      </w:tblGrid>
      <w:tr w:rsidR="00B11DE1" w:rsidRPr="00B11DE1" w:rsidTr="00B46CE3">
        <w:tc>
          <w:tcPr>
            <w:tcW w:w="9771" w:type="dxa"/>
            <w:gridSpan w:val="2"/>
          </w:tcPr>
          <w:p w:rsidR="00B11DE1" w:rsidRPr="00B11DE1" w:rsidRDefault="00B11DE1" w:rsidP="00B11DE1">
            <w:pPr>
              <w:jc w:val="center"/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KẾ HOẠCH BÀI DẠY</w:t>
            </w:r>
          </w:p>
        </w:tc>
      </w:tr>
      <w:tr w:rsidR="00B11DE1" w:rsidRPr="00B11DE1" w:rsidTr="00B46CE3">
        <w:tc>
          <w:tcPr>
            <w:tcW w:w="2933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Môn:</w:t>
            </w:r>
          </w:p>
        </w:tc>
        <w:tc>
          <w:tcPr>
            <w:tcW w:w="6838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Hoạt động trải nghiệm-SHL</w:t>
            </w:r>
          </w:p>
        </w:tc>
      </w:tr>
      <w:tr w:rsidR="00B11DE1" w:rsidRPr="00B11DE1" w:rsidTr="00B46CE3">
        <w:tc>
          <w:tcPr>
            <w:tcW w:w="2933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Lớp:</w:t>
            </w:r>
          </w:p>
        </w:tc>
        <w:tc>
          <w:tcPr>
            <w:tcW w:w="6838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5A</w:t>
            </w:r>
          </w:p>
        </w:tc>
      </w:tr>
      <w:tr w:rsidR="00B11DE1" w:rsidRPr="00B11DE1" w:rsidTr="00B46CE3">
        <w:tc>
          <w:tcPr>
            <w:tcW w:w="2933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Tên bài dạy:</w:t>
            </w:r>
          </w:p>
        </w:tc>
        <w:tc>
          <w:tcPr>
            <w:tcW w:w="6838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sz w:val="28"/>
                <w:szCs w:val="28"/>
              </w:rPr>
              <w:t>Ngôi trường trung học cơ sở mơ ước</w:t>
            </w:r>
          </w:p>
        </w:tc>
      </w:tr>
      <w:tr w:rsidR="00B11DE1" w:rsidRPr="00B11DE1" w:rsidTr="00B46CE3">
        <w:tc>
          <w:tcPr>
            <w:tcW w:w="2933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Tiết CT:</w:t>
            </w:r>
          </w:p>
        </w:tc>
        <w:tc>
          <w:tcPr>
            <w:tcW w:w="6838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99</w:t>
            </w:r>
          </w:p>
        </w:tc>
      </w:tr>
      <w:tr w:rsidR="00B11DE1" w:rsidRPr="00B11DE1" w:rsidTr="00B46CE3">
        <w:tc>
          <w:tcPr>
            <w:tcW w:w="2933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Thời gian dạy:</w:t>
            </w:r>
          </w:p>
        </w:tc>
        <w:tc>
          <w:tcPr>
            <w:tcW w:w="6838" w:type="dxa"/>
          </w:tcPr>
          <w:p w:rsidR="00B11DE1" w:rsidRPr="00B11DE1" w:rsidRDefault="00B11DE1" w:rsidP="00B11DE1">
            <w:pPr>
              <w:rPr>
                <w:b/>
                <w:sz w:val="28"/>
                <w:szCs w:val="28"/>
              </w:rPr>
            </w:pPr>
            <w:r w:rsidRPr="00B11DE1">
              <w:rPr>
                <w:b/>
                <w:sz w:val="28"/>
                <w:szCs w:val="28"/>
              </w:rPr>
              <w:t>Thứ Ba ngày 29/4/2025</w:t>
            </w:r>
          </w:p>
        </w:tc>
      </w:tr>
    </w:tbl>
    <w:p w:rsidR="00B11DE1" w:rsidRPr="00B11DE1" w:rsidRDefault="00B11DE1" w:rsidP="00B11DE1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b/>
          <w:noProof/>
          <w:sz w:val="28"/>
          <w:szCs w:val="28"/>
          <w:lang w:val="vi-VN"/>
        </w:rPr>
        <w:t>I. YÊU CẦU CẦN ĐẠT</w:t>
      </w:r>
    </w:p>
    <w:p w:rsidR="00B11DE1" w:rsidRPr="00B11DE1" w:rsidRDefault="00B11DE1" w:rsidP="00B11DE1">
      <w:pPr>
        <w:contextualSpacing/>
        <w:jc w:val="both"/>
        <w:rPr>
          <w:bCs/>
          <w:sz w:val="28"/>
          <w:szCs w:val="28"/>
          <w:lang w:val="vi-VN"/>
        </w:rPr>
      </w:pPr>
      <w:r w:rsidRPr="00B11DE1">
        <w:rPr>
          <w:bCs/>
          <w:sz w:val="28"/>
          <w:szCs w:val="28"/>
        </w:rPr>
        <w:t xml:space="preserve">- </w:t>
      </w:r>
      <w:r w:rsidRPr="00B11DE1">
        <w:rPr>
          <w:bCs/>
          <w:sz w:val="28"/>
          <w:szCs w:val="28"/>
          <w:lang w:val="vi-VN"/>
        </w:rPr>
        <w:t>Rèn luyện được một số đức tính cần thiết để thích ứng với môi trường học tập mới.</w:t>
      </w:r>
    </w:p>
    <w:p w:rsidR="00B11DE1" w:rsidRPr="00B11DE1" w:rsidRDefault="00B11DE1" w:rsidP="00B11DE1">
      <w:pPr>
        <w:jc w:val="both"/>
        <w:rPr>
          <w:rFonts w:eastAsia="Calibri"/>
          <w:sz w:val="28"/>
          <w:szCs w:val="28"/>
          <w:lang w:val="fr-FR"/>
        </w:rPr>
      </w:pPr>
      <w:r w:rsidRPr="00B11DE1">
        <w:rPr>
          <w:i/>
          <w:sz w:val="28"/>
          <w:szCs w:val="28"/>
          <w:lang w:val="fr-FR"/>
        </w:rPr>
        <w:t>- Năng lực giao tiếp và hợp tác:</w:t>
      </w:r>
      <w:r w:rsidRPr="00B11DE1">
        <w:rPr>
          <w:sz w:val="28"/>
          <w:szCs w:val="28"/>
          <w:lang w:val="fr-FR"/>
        </w:rPr>
        <w:t xml:space="preserve"> khả năng thực hiện nhiệm vụ một cách độc lập hay theo nhóm; Trao đổi tích cực với giáo viên và các bạn khác trong lớp.</w:t>
      </w:r>
      <w:r w:rsidRPr="00B11DE1">
        <w:rPr>
          <w:rFonts w:eastAsia="Calibri"/>
          <w:sz w:val="28"/>
          <w:szCs w:val="28"/>
          <w:lang w:val="fr-FR"/>
        </w:rPr>
        <w:t xml:space="preserve"> </w:t>
      </w:r>
      <w:r w:rsidRPr="00B11DE1">
        <w:rPr>
          <w:i/>
          <w:sz w:val="28"/>
          <w:szCs w:val="28"/>
          <w:lang w:val="fr-FR"/>
        </w:rPr>
        <w:t>Năng lực tự chủ và tự học:</w:t>
      </w:r>
      <w:r w:rsidRPr="00B11DE1">
        <w:rPr>
          <w:sz w:val="28"/>
          <w:szCs w:val="28"/>
          <w:lang w:val="fr-FR"/>
        </w:rPr>
        <w:t xml:space="preserve"> biết lắng nghe và chia sẻ ý kiến cá nhân với bạn, nhóm và GV. Tích cực tham gia các hoạt động trong lớp.</w:t>
      </w:r>
      <w:r w:rsidRPr="00B11DE1">
        <w:rPr>
          <w:rFonts w:eastAsia="Calibri"/>
          <w:sz w:val="28"/>
          <w:szCs w:val="28"/>
          <w:lang w:val="fr-FR"/>
        </w:rPr>
        <w:t xml:space="preserve"> </w:t>
      </w:r>
      <w:r w:rsidRPr="00B11DE1">
        <w:rPr>
          <w:i/>
          <w:sz w:val="28"/>
          <w:szCs w:val="28"/>
          <w:lang w:val="fr-FR"/>
        </w:rPr>
        <w:t>Giải quyết vấn đề và sáng tạo:</w:t>
      </w:r>
      <w:r w:rsidRPr="00B11DE1">
        <w:rPr>
          <w:sz w:val="28"/>
          <w:szCs w:val="28"/>
          <w:lang w:val="fr-FR"/>
        </w:rPr>
        <w:t xml:space="preserve"> biết phối hợp với bạn bè khi làm việc nhóm, tư duy logic, sáng tạo khi giải quyết vấn đề.</w:t>
      </w:r>
    </w:p>
    <w:p w:rsidR="00B11DE1" w:rsidRPr="00B11DE1" w:rsidRDefault="00B11DE1" w:rsidP="00B11DE1">
      <w:pPr>
        <w:contextualSpacing/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i/>
          <w:iCs/>
          <w:noProof/>
          <w:sz w:val="28"/>
          <w:szCs w:val="28"/>
        </w:rPr>
        <w:t xml:space="preserve">- </w:t>
      </w:r>
      <w:r w:rsidRPr="00B11DE1">
        <w:rPr>
          <w:rFonts w:eastAsia="Calibri"/>
          <w:i/>
          <w:iCs/>
          <w:noProof/>
          <w:sz w:val="28"/>
          <w:szCs w:val="28"/>
          <w:lang w:val="vi-VN"/>
        </w:rPr>
        <w:t>Tự lực, trách nhiệm:</w:t>
      </w:r>
      <w:r w:rsidRPr="00B11DE1">
        <w:rPr>
          <w:rFonts w:eastAsia="Calibri"/>
          <w:iCs/>
          <w:noProof/>
          <w:sz w:val="28"/>
          <w:szCs w:val="28"/>
          <w:lang w:val="vi-VN"/>
        </w:rPr>
        <w:t xml:space="preserve"> chủ động sắp xếp thời gian và sử dụng thời gian hợp lí,</w:t>
      </w:r>
      <w:r w:rsidRPr="00B11DE1">
        <w:rPr>
          <w:rFonts w:eastAsia="Calibri"/>
          <w:i/>
          <w:iCs/>
          <w:noProof/>
          <w:sz w:val="28"/>
          <w:szCs w:val="28"/>
          <w:lang w:val="vi-VN"/>
        </w:rPr>
        <w:t xml:space="preserve"> </w:t>
      </w:r>
      <w:r w:rsidRPr="00B11DE1">
        <w:rPr>
          <w:rFonts w:eastAsia="Calibri"/>
          <w:iCs/>
          <w:noProof/>
          <w:sz w:val="28"/>
          <w:szCs w:val="28"/>
          <w:lang w:val="vi-VN"/>
        </w:rPr>
        <w:t>có ý thức tự giác; tinh thần trách nhiệm trong hoạt động nhóm.</w:t>
      </w:r>
      <w:r w:rsidRPr="00B11DE1">
        <w:rPr>
          <w:rFonts w:eastAsia="Calibri"/>
          <w:i/>
          <w:iCs/>
          <w:noProof/>
          <w:sz w:val="28"/>
          <w:szCs w:val="28"/>
          <w:lang w:val="vi-VN"/>
        </w:rPr>
        <w:t xml:space="preserve"> </w:t>
      </w:r>
    </w:p>
    <w:p w:rsidR="00B11DE1" w:rsidRPr="00B11DE1" w:rsidRDefault="00B11DE1" w:rsidP="00B11DE1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b/>
          <w:noProof/>
          <w:sz w:val="28"/>
          <w:szCs w:val="28"/>
          <w:lang w:val="vi-VN"/>
        </w:rPr>
        <w:t>II. ĐỒ DÙNG DẠY HỌC</w:t>
      </w:r>
    </w:p>
    <w:p w:rsidR="00B11DE1" w:rsidRPr="00B11DE1" w:rsidRDefault="00B11DE1" w:rsidP="00B11DE1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b/>
          <w:noProof/>
          <w:sz w:val="28"/>
          <w:szCs w:val="28"/>
          <w:lang w:val="vi-VN"/>
        </w:rPr>
        <w:t>1. Đối với giáo viên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>Giáo án, SGK, VBT Hoạt động trải nghiệm 5.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>Giấy</w:t>
      </w:r>
      <w:r w:rsidRPr="00B11DE1">
        <w:rPr>
          <w:rFonts w:eastAsia="Calibri"/>
          <w:noProof/>
          <w:sz w:val="28"/>
          <w:szCs w:val="28"/>
        </w:rPr>
        <w:t xml:space="preserve"> A3</w:t>
      </w:r>
      <w:r w:rsidRPr="00B11DE1">
        <w:rPr>
          <w:rFonts w:eastAsia="Calibri"/>
          <w:noProof/>
          <w:sz w:val="28"/>
          <w:szCs w:val="28"/>
          <w:lang w:val="vi-VN"/>
        </w:rPr>
        <w:t xml:space="preserve">, bút, bút màu. 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>Tranh, ảnh liên quan đến chủ đề</w:t>
      </w:r>
    </w:p>
    <w:p w:rsidR="00B11DE1" w:rsidRPr="00B11DE1" w:rsidRDefault="00B11DE1" w:rsidP="00B11DE1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b/>
          <w:noProof/>
          <w:sz w:val="28"/>
          <w:szCs w:val="28"/>
        </w:rPr>
        <w:t>2</w:t>
      </w:r>
      <w:r w:rsidRPr="00B11DE1">
        <w:rPr>
          <w:rFonts w:eastAsia="Calibri"/>
          <w:b/>
          <w:noProof/>
          <w:sz w:val="28"/>
          <w:szCs w:val="28"/>
          <w:lang w:val="vi-VN"/>
        </w:rPr>
        <w:t>. Đối với học sinh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>SGK, VBT Hoạt động trải nghiệm 5.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>Thực hiện nhiệm vụ trong SBT trước khi đến lớp.</w:t>
      </w:r>
    </w:p>
    <w:p w:rsidR="00B11DE1" w:rsidRPr="00B11DE1" w:rsidRDefault="00B11DE1" w:rsidP="006E1E5E">
      <w:pPr>
        <w:numPr>
          <w:ilvl w:val="0"/>
          <w:numId w:val="1"/>
        </w:numPr>
        <w:ind w:left="2220" w:hanging="540"/>
        <w:contextualSpacing/>
        <w:jc w:val="both"/>
        <w:rPr>
          <w:rFonts w:eastAsia="Calibri"/>
          <w:noProof/>
          <w:sz w:val="28"/>
          <w:szCs w:val="28"/>
          <w:lang w:val="vi-VN"/>
        </w:rPr>
      </w:pPr>
      <w:r w:rsidRPr="00B11DE1">
        <w:rPr>
          <w:rFonts w:eastAsia="Calibri"/>
          <w:noProof/>
          <w:sz w:val="28"/>
          <w:szCs w:val="28"/>
          <w:lang w:val="vi-VN"/>
        </w:rPr>
        <w:t xml:space="preserve">Đồ dùng học tập theo yêu cầu của GV. </w:t>
      </w:r>
    </w:p>
    <w:p w:rsidR="00B11DE1" w:rsidRPr="00B11DE1" w:rsidRDefault="00B11DE1" w:rsidP="00B11DE1">
      <w:pPr>
        <w:jc w:val="both"/>
        <w:rPr>
          <w:rFonts w:eastAsia="Calibri"/>
          <w:b/>
          <w:noProof/>
          <w:sz w:val="28"/>
          <w:szCs w:val="28"/>
          <w:lang w:val="vi-VN"/>
        </w:rPr>
      </w:pPr>
      <w:r w:rsidRPr="00B11DE1">
        <w:rPr>
          <w:rFonts w:eastAsia="Calibri"/>
          <w:b/>
          <w:noProof/>
          <w:sz w:val="28"/>
          <w:szCs w:val="28"/>
          <w:lang w:val="vi-VN"/>
        </w:rPr>
        <w:t>III. CÁC HOẠT ĐỘNG DẠY HỌC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4281"/>
      </w:tblGrid>
      <w:tr w:rsidR="00B11DE1" w:rsidRPr="00B11DE1" w:rsidTr="00B46CE3">
        <w:trPr>
          <w:trHeight w:val="444"/>
        </w:trPr>
        <w:tc>
          <w:tcPr>
            <w:tcW w:w="5709" w:type="dxa"/>
            <w:shd w:val="clear" w:color="auto" w:fill="auto"/>
            <w:vAlign w:val="center"/>
          </w:tcPr>
          <w:p w:rsidR="00B11DE1" w:rsidRPr="00B11DE1" w:rsidRDefault="00B11DE1" w:rsidP="00B11DE1">
            <w:pPr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B11DE1" w:rsidRPr="00B11DE1" w:rsidRDefault="00B11DE1" w:rsidP="00B11DE1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CỦA HS</w:t>
            </w:r>
          </w:p>
        </w:tc>
      </w:tr>
      <w:tr w:rsidR="00B11DE1" w:rsidRPr="00B11DE1" w:rsidTr="00B46CE3">
        <w:tc>
          <w:tcPr>
            <w:tcW w:w="5709" w:type="dxa"/>
            <w:shd w:val="clear" w:color="auto" w:fill="auto"/>
          </w:tcPr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Hoạt động 1: Hoạt động tổng kết tuần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 xml:space="preserve">a. Mục tiêu: </w:t>
            </w: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Thông qua hoạt động, </w:t>
            </w: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HS: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</w:t>
            </w: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Tổng kết được những việc đã làm được trong tuần vừa qua.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GV nhận xét về ý thức học tập của một số bạn trong lớp.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b. Cách tiến hành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GV ổn định trật tự lớp học, tổng kết những hoạt động của tuần 33 và nêu những kế hoạch học tập và hoạt động trong tuần 34.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 GV nhận xét về ý thức học tập của một số bạn trong lớp và tiến hành tuyên dương bạn có ý thức tốt, nhắc nhở bạn có ý thức chưa tốt.</w:t>
            </w:r>
          </w:p>
          <w:p w:rsidR="00B11DE1" w:rsidRPr="00B11DE1" w:rsidRDefault="00B11DE1" w:rsidP="00B11DE1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 xml:space="preserve">Hoạt động 2: Ngôi trường trung học cơ sở mơ </w:t>
            </w:r>
            <w:r w:rsidRPr="00B11DE1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lastRenderedPageBreak/>
              <w:t>ước</w:t>
            </w:r>
          </w:p>
          <w:p w:rsidR="00B11DE1" w:rsidRPr="00B11DE1" w:rsidRDefault="00B11DE1" w:rsidP="00B11DE1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 xml:space="preserve">a. Mục tiêu: </w:t>
            </w: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HS giới thiệu được về ngôi trường trung học cơ sở mà mình mơ ước theo học. </w:t>
            </w:r>
          </w:p>
          <w:p w:rsidR="00B11DE1" w:rsidRPr="00B11DE1" w:rsidRDefault="00B11DE1" w:rsidP="00B11DE1">
            <w:pPr>
              <w:tabs>
                <w:tab w:val="left" w:pos="3291"/>
              </w:tabs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b. Cách tiến hành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>-</w:t>
            </w:r>
            <w:r w:rsidRPr="00B11DE1">
              <w:rPr>
                <w:rFonts w:eastAsia="Calibri"/>
                <w:sz w:val="28"/>
                <w:szCs w:val="28"/>
                <w:lang w:val="fr-FR"/>
              </w:rPr>
              <w:t xml:space="preserve"> </w:t>
            </w: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GV tổ chức cho HS làm việc cá nhân: </w:t>
            </w:r>
            <w:r w:rsidRPr="00B11DE1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Viết bài giới thiệu về ngôi trường trung học cơ sở mà em mơ ước.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GV gợi ý cho HS thực hiện: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Tên trường, địa chỉ trường. 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Đặc điểm của trường.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Lí do em mơ ước được học trường đó.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i/>
                <w:noProof/>
                <w:sz w:val="28"/>
                <w:szCs w:val="28"/>
                <w:lang w:val="vi-VN"/>
              </w:rPr>
              <w:t xml:space="preserve">+ Những thuận lợi và khó khăn của em nếu theo học ở trường.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GV tổ chức cho HS chia sẻ với bạn bài viết của mình.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Cs/>
                <w:noProof/>
                <w:sz w:val="28"/>
                <w:szCs w:val="28"/>
                <w:lang w:val="vi-VN"/>
              </w:rPr>
              <w:t xml:space="preserve">- GV mời một số HS chia sẻ về những điều mình mong muốn khi bước vào môi trường học tập mới. </w:t>
            </w:r>
          </w:p>
          <w:p w:rsidR="00B11DE1" w:rsidRPr="00B11DE1" w:rsidRDefault="00B11DE1" w:rsidP="00B11DE1">
            <w:pPr>
              <w:contextualSpacing/>
              <w:jc w:val="center"/>
              <w:rPr>
                <w:rFonts w:eastAsia="Calibri"/>
                <w:bCs/>
                <w:noProof/>
                <w:sz w:val="28"/>
                <w:szCs w:val="28"/>
              </w:rPr>
            </w:pPr>
            <w:r w:rsidRPr="00B11DE1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FE6733B" wp14:editId="76DF91E5">
                  <wp:extent cx="3286125" cy="1743075"/>
                  <wp:effectExtent l="0" t="0" r="9525" b="952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* CỦNG CỐ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GV nhận xét, tóm tắt lại những nội dung chính của bài học.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b/>
                <w:bCs/>
                <w:noProof/>
                <w:sz w:val="28"/>
                <w:szCs w:val="28"/>
                <w:lang w:val="vi-VN"/>
              </w:rPr>
              <w:t>* NỐI TIẾP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- GV nhắc nhở HS: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+ Sưu tầm những cuốn sách viết về tình bạn.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+ Chuẩn bị trước </w:t>
            </w:r>
            <w:r w:rsidRPr="00B11DE1">
              <w:rPr>
                <w:rFonts w:eastAsia="Calibri"/>
                <w:b/>
                <w:bCs/>
                <w:i/>
                <w:iCs/>
                <w:noProof/>
                <w:sz w:val="28"/>
                <w:szCs w:val="28"/>
                <w:lang w:val="vi-VN"/>
              </w:rPr>
              <w:t>Chủ đề 8 – Tuần 34.</w:t>
            </w:r>
          </w:p>
        </w:tc>
        <w:tc>
          <w:tcPr>
            <w:tcW w:w="4281" w:type="dxa"/>
            <w:shd w:val="clear" w:color="auto" w:fill="auto"/>
          </w:tcPr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- HS chú ý lắng nghe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- HS lắng nghe và vỗ tay tuyên dương những bạn có ý thức tốt, động viên những bạn còn kém.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làm việc nhóm.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thực hiện.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</w:t>
            </w:r>
            <w:r w:rsidRPr="00B11DE1">
              <w:rPr>
                <w:rFonts w:eastAsia="Calibri"/>
                <w:noProof/>
                <w:sz w:val="28"/>
                <w:szCs w:val="28"/>
              </w:rPr>
              <w:t xml:space="preserve">chia sẻ.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B11DE1">
              <w:rPr>
                <w:rFonts w:eastAsia="Calibri"/>
                <w:noProof/>
                <w:sz w:val="28"/>
                <w:szCs w:val="28"/>
              </w:rPr>
              <w:t xml:space="preserve">- HS lắng nghe, tiếp thu.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>- HS lắng nghe, tiếp thu.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  <w:lang w:val="vi-VN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B11DE1">
              <w:rPr>
                <w:rFonts w:eastAsia="Calibri"/>
                <w:noProof/>
                <w:sz w:val="28"/>
                <w:szCs w:val="28"/>
                <w:lang w:val="vi-VN"/>
              </w:rPr>
              <w:t xml:space="preserve">- HS lắng nghe, </w:t>
            </w:r>
            <w:r w:rsidRPr="00B11DE1">
              <w:rPr>
                <w:rFonts w:eastAsia="Calibri"/>
                <w:noProof/>
                <w:sz w:val="28"/>
                <w:szCs w:val="28"/>
              </w:rPr>
              <w:t xml:space="preserve">thực hiện. </w:t>
            </w:r>
          </w:p>
          <w:p w:rsidR="00B11DE1" w:rsidRPr="00B11DE1" w:rsidRDefault="00B11DE1" w:rsidP="00B11DE1">
            <w:pPr>
              <w:contextualSpacing/>
              <w:jc w:val="both"/>
              <w:rPr>
                <w:rFonts w:eastAsia="Calibri"/>
                <w:i/>
                <w:iCs/>
                <w:noProof/>
                <w:sz w:val="28"/>
                <w:szCs w:val="28"/>
                <w:lang w:val="vi-VN"/>
              </w:rPr>
            </w:pPr>
          </w:p>
        </w:tc>
      </w:tr>
    </w:tbl>
    <w:p w:rsidR="00B11DE1" w:rsidRPr="00B11DE1" w:rsidRDefault="00B11DE1" w:rsidP="00B11DE1">
      <w:pPr>
        <w:jc w:val="both"/>
        <w:rPr>
          <w:b/>
          <w:bCs/>
          <w:sz w:val="28"/>
          <w:szCs w:val="28"/>
        </w:rPr>
      </w:pPr>
      <w:r w:rsidRPr="00B11DE1">
        <w:rPr>
          <w:b/>
          <w:bCs/>
          <w:sz w:val="28"/>
          <w:szCs w:val="28"/>
          <w:lang w:val="vi-VN"/>
        </w:rPr>
        <w:lastRenderedPageBreak/>
        <w:t xml:space="preserve">IV. ĐIỀU CHỈNH SAU </w:t>
      </w:r>
      <w:r w:rsidRPr="00B11DE1">
        <w:rPr>
          <w:b/>
          <w:bCs/>
          <w:sz w:val="28"/>
          <w:szCs w:val="28"/>
        </w:rPr>
        <w:t>BÀI</w:t>
      </w:r>
      <w:r w:rsidRPr="00B11DE1">
        <w:rPr>
          <w:b/>
          <w:bCs/>
          <w:sz w:val="28"/>
          <w:szCs w:val="28"/>
          <w:lang w:val="vi-VN"/>
        </w:rPr>
        <w:t xml:space="preserve"> DẠY </w:t>
      </w:r>
    </w:p>
    <w:p w:rsidR="00A969CD" w:rsidRPr="00B11DE1" w:rsidRDefault="00B11DE1" w:rsidP="00B11DE1">
      <w:r w:rsidRPr="00B11DE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1DE1">
        <w:rPr>
          <w:sz w:val="28"/>
          <w:szCs w:val="28"/>
        </w:rPr>
        <w:lastRenderedPageBreak/>
        <w:t>…………………………………………………………………………………………………</w:t>
      </w:r>
      <w:bookmarkStart w:id="0" w:name="_GoBack"/>
      <w:bookmarkEnd w:id="0"/>
    </w:p>
    <w:sectPr w:rsidR="00A969CD" w:rsidRPr="00B11DE1" w:rsidSect="00353F02">
      <w:headerReference w:type="default" r:id="rId9"/>
      <w:footerReference w:type="default" r:id="rId10"/>
      <w:pgSz w:w="12240" w:h="15840"/>
      <w:pgMar w:top="120" w:right="1138" w:bottom="720" w:left="1699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5E" w:rsidRDefault="006E1E5E">
      <w:r>
        <w:separator/>
      </w:r>
    </w:p>
  </w:endnote>
  <w:endnote w:type="continuationSeparator" w:id="0">
    <w:p w:rsidR="006E1E5E" w:rsidRDefault="006E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Default="006E1E5E" w:rsidP="00E1138E">
    <w:pPr>
      <w:pStyle w:val="Footer"/>
      <w:pBdr>
        <w:bottom w:val="single" w:sz="4" w:space="1" w:color="auto"/>
      </w:pBdr>
    </w:pPr>
  </w:p>
  <w:p w:rsidR="00EA4C8F" w:rsidRPr="00B1671F" w:rsidRDefault="00347D91">
    <w:pPr>
      <w:pStyle w:val="Footer"/>
      <w:rPr>
        <w:b/>
      </w:rPr>
    </w:pPr>
    <w:r w:rsidRPr="00B1671F">
      <w:rPr>
        <w:b/>
      </w:rPr>
      <w:t xml:space="preserve">  Trường Tiểu học Hòa Trị 1                                          </w:t>
    </w:r>
    <w:r>
      <w:rPr>
        <w:b/>
      </w:rPr>
      <w:t xml:space="preserve">                         Trần Thị Tố Duyên</w:t>
    </w:r>
    <w:r w:rsidRPr="00B1671F">
      <w:rPr>
        <w:b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5E" w:rsidRDefault="006E1E5E">
      <w:r>
        <w:separator/>
      </w:r>
    </w:p>
  </w:footnote>
  <w:footnote w:type="continuationSeparator" w:id="0">
    <w:p w:rsidR="006E1E5E" w:rsidRDefault="006E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8F" w:rsidRPr="00547CD3" w:rsidRDefault="00347D91" w:rsidP="00B1671F">
    <w:pPr>
      <w:pStyle w:val="Header"/>
      <w:pBdr>
        <w:bottom w:val="single" w:sz="4" w:space="1" w:color="auto"/>
      </w:pBdr>
      <w:rPr>
        <w:b/>
      </w:rPr>
    </w:pPr>
    <w:r>
      <w:tab/>
      <w:t xml:space="preserve">            </w:t>
    </w:r>
    <w:r>
      <w:rPr>
        <w:b/>
      </w:rPr>
      <w:t>TUẦN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2203"/>
        </w:tabs>
        <w:ind w:leftChars="600" w:left="2203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4DAA3A4D"/>
    <w:multiLevelType w:val="hybridMultilevel"/>
    <w:tmpl w:val="3A02C2D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22"/>
    <w:rsid w:val="0001312C"/>
    <w:rsid w:val="00034861"/>
    <w:rsid w:val="00034A5A"/>
    <w:rsid w:val="00050A23"/>
    <w:rsid w:val="000607ED"/>
    <w:rsid w:val="00064796"/>
    <w:rsid w:val="00065611"/>
    <w:rsid w:val="00075B82"/>
    <w:rsid w:val="000E425B"/>
    <w:rsid w:val="000E6985"/>
    <w:rsid w:val="000E7936"/>
    <w:rsid w:val="000F7BC6"/>
    <w:rsid w:val="00103517"/>
    <w:rsid w:val="00127621"/>
    <w:rsid w:val="0015005A"/>
    <w:rsid w:val="00175DC8"/>
    <w:rsid w:val="001B2E3E"/>
    <w:rsid w:val="001C2115"/>
    <w:rsid w:val="001C6044"/>
    <w:rsid w:val="001D11E5"/>
    <w:rsid w:val="001D7800"/>
    <w:rsid w:val="00205A3C"/>
    <w:rsid w:val="00205F24"/>
    <w:rsid w:val="00210AFF"/>
    <w:rsid w:val="00242BEF"/>
    <w:rsid w:val="00247E85"/>
    <w:rsid w:val="00274610"/>
    <w:rsid w:val="00275737"/>
    <w:rsid w:val="0028486D"/>
    <w:rsid w:val="002B090E"/>
    <w:rsid w:val="002B272C"/>
    <w:rsid w:val="002B2BBB"/>
    <w:rsid w:val="002C36EE"/>
    <w:rsid w:val="002E3473"/>
    <w:rsid w:val="002E4609"/>
    <w:rsid w:val="00306FF7"/>
    <w:rsid w:val="00310193"/>
    <w:rsid w:val="003229E2"/>
    <w:rsid w:val="0033149E"/>
    <w:rsid w:val="00337A8D"/>
    <w:rsid w:val="00347D91"/>
    <w:rsid w:val="00356EA7"/>
    <w:rsid w:val="003653B8"/>
    <w:rsid w:val="003713D6"/>
    <w:rsid w:val="003720AF"/>
    <w:rsid w:val="00372E75"/>
    <w:rsid w:val="00374E82"/>
    <w:rsid w:val="00384AAD"/>
    <w:rsid w:val="003872F8"/>
    <w:rsid w:val="003914A2"/>
    <w:rsid w:val="0039166A"/>
    <w:rsid w:val="00395F8F"/>
    <w:rsid w:val="00396C20"/>
    <w:rsid w:val="003A00FE"/>
    <w:rsid w:val="003B0030"/>
    <w:rsid w:val="003B34E0"/>
    <w:rsid w:val="003B5AF1"/>
    <w:rsid w:val="003E1D56"/>
    <w:rsid w:val="003E7501"/>
    <w:rsid w:val="003F2684"/>
    <w:rsid w:val="003F5F3F"/>
    <w:rsid w:val="00401704"/>
    <w:rsid w:val="00406018"/>
    <w:rsid w:val="00415406"/>
    <w:rsid w:val="004431E9"/>
    <w:rsid w:val="00454B7E"/>
    <w:rsid w:val="004771A5"/>
    <w:rsid w:val="00496251"/>
    <w:rsid w:val="004A0345"/>
    <w:rsid w:val="004A7C09"/>
    <w:rsid w:val="004C046E"/>
    <w:rsid w:val="004C2B11"/>
    <w:rsid w:val="004C364A"/>
    <w:rsid w:val="004D2EDE"/>
    <w:rsid w:val="004E141F"/>
    <w:rsid w:val="004E4868"/>
    <w:rsid w:val="004F6B5C"/>
    <w:rsid w:val="00504498"/>
    <w:rsid w:val="00536CED"/>
    <w:rsid w:val="00573A9B"/>
    <w:rsid w:val="00585C33"/>
    <w:rsid w:val="005B146E"/>
    <w:rsid w:val="005C5A1F"/>
    <w:rsid w:val="005D1EA6"/>
    <w:rsid w:val="005E5542"/>
    <w:rsid w:val="005F4B16"/>
    <w:rsid w:val="005F716A"/>
    <w:rsid w:val="005F7FC0"/>
    <w:rsid w:val="00600B72"/>
    <w:rsid w:val="006137CB"/>
    <w:rsid w:val="006157DA"/>
    <w:rsid w:val="006167E2"/>
    <w:rsid w:val="00616B22"/>
    <w:rsid w:val="00625B53"/>
    <w:rsid w:val="0062644F"/>
    <w:rsid w:val="0062698E"/>
    <w:rsid w:val="00630EC8"/>
    <w:rsid w:val="006408EF"/>
    <w:rsid w:val="0065571F"/>
    <w:rsid w:val="006813AD"/>
    <w:rsid w:val="00691F13"/>
    <w:rsid w:val="006B0C0B"/>
    <w:rsid w:val="006E1E5E"/>
    <w:rsid w:val="006F14C1"/>
    <w:rsid w:val="006F2565"/>
    <w:rsid w:val="00703E07"/>
    <w:rsid w:val="00714716"/>
    <w:rsid w:val="00732EA1"/>
    <w:rsid w:val="0073524B"/>
    <w:rsid w:val="00740C14"/>
    <w:rsid w:val="00741B6D"/>
    <w:rsid w:val="00780331"/>
    <w:rsid w:val="00793E17"/>
    <w:rsid w:val="00795275"/>
    <w:rsid w:val="00797230"/>
    <w:rsid w:val="007A07E0"/>
    <w:rsid w:val="007A69E2"/>
    <w:rsid w:val="007B55C2"/>
    <w:rsid w:val="007C6D72"/>
    <w:rsid w:val="007E6EC0"/>
    <w:rsid w:val="007F3AAF"/>
    <w:rsid w:val="00820B8C"/>
    <w:rsid w:val="00862107"/>
    <w:rsid w:val="00871D43"/>
    <w:rsid w:val="0088001B"/>
    <w:rsid w:val="0088560B"/>
    <w:rsid w:val="00887F5C"/>
    <w:rsid w:val="008923D9"/>
    <w:rsid w:val="008944AA"/>
    <w:rsid w:val="0089453A"/>
    <w:rsid w:val="008A5DF5"/>
    <w:rsid w:val="008B09BB"/>
    <w:rsid w:val="008D0BAE"/>
    <w:rsid w:val="008D68D7"/>
    <w:rsid w:val="008E03AE"/>
    <w:rsid w:val="008E4D07"/>
    <w:rsid w:val="008F5C35"/>
    <w:rsid w:val="0091455E"/>
    <w:rsid w:val="0092113C"/>
    <w:rsid w:val="009264EF"/>
    <w:rsid w:val="009308E2"/>
    <w:rsid w:val="00931865"/>
    <w:rsid w:val="009409A3"/>
    <w:rsid w:val="009531D6"/>
    <w:rsid w:val="00953AA2"/>
    <w:rsid w:val="009A0C99"/>
    <w:rsid w:val="009A3A38"/>
    <w:rsid w:val="009A684C"/>
    <w:rsid w:val="009C0532"/>
    <w:rsid w:val="009F5B74"/>
    <w:rsid w:val="009F64F4"/>
    <w:rsid w:val="009F7DDE"/>
    <w:rsid w:val="00A02F8B"/>
    <w:rsid w:val="00A10AB3"/>
    <w:rsid w:val="00A331EE"/>
    <w:rsid w:val="00A37B90"/>
    <w:rsid w:val="00A41AEF"/>
    <w:rsid w:val="00A44989"/>
    <w:rsid w:val="00A47A7C"/>
    <w:rsid w:val="00A5327D"/>
    <w:rsid w:val="00A661B1"/>
    <w:rsid w:val="00A66965"/>
    <w:rsid w:val="00A83A8D"/>
    <w:rsid w:val="00A875C7"/>
    <w:rsid w:val="00A9368F"/>
    <w:rsid w:val="00A969CD"/>
    <w:rsid w:val="00AA5018"/>
    <w:rsid w:val="00AA5B56"/>
    <w:rsid w:val="00AC5FEE"/>
    <w:rsid w:val="00AC632C"/>
    <w:rsid w:val="00AD0D7C"/>
    <w:rsid w:val="00AD2D16"/>
    <w:rsid w:val="00AE4E97"/>
    <w:rsid w:val="00AE6D4F"/>
    <w:rsid w:val="00B11DE1"/>
    <w:rsid w:val="00B12FFD"/>
    <w:rsid w:val="00B13363"/>
    <w:rsid w:val="00B20652"/>
    <w:rsid w:val="00B279C4"/>
    <w:rsid w:val="00B30ED6"/>
    <w:rsid w:val="00B41A46"/>
    <w:rsid w:val="00B431BC"/>
    <w:rsid w:val="00B67157"/>
    <w:rsid w:val="00B80535"/>
    <w:rsid w:val="00B81859"/>
    <w:rsid w:val="00B92817"/>
    <w:rsid w:val="00B93087"/>
    <w:rsid w:val="00B97BA5"/>
    <w:rsid w:val="00BA1967"/>
    <w:rsid w:val="00BA2AEC"/>
    <w:rsid w:val="00BB3025"/>
    <w:rsid w:val="00BC4021"/>
    <w:rsid w:val="00BD2C4B"/>
    <w:rsid w:val="00BD4AA1"/>
    <w:rsid w:val="00BD6569"/>
    <w:rsid w:val="00C02863"/>
    <w:rsid w:val="00C26601"/>
    <w:rsid w:val="00C407ED"/>
    <w:rsid w:val="00C500F3"/>
    <w:rsid w:val="00C64BAE"/>
    <w:rsid w:val="00C666E6"/>
    <w:rsid w:val="00C701D6"/>
    <w:rsid w:val="00C72D69"/>
    <w:rsid w:val="00C731E9"/>
    <w:rsid w:val="00C742F9"/>
    <w:rsid w:val="00C76C24"/>
    <w:rsid w:val="00C76F40"/>
    <w:rsid w:val="00C843E7"/>
    <w:rsid w:val="00C948D1"/>
    <w:rsid w:val="00C9577C"/>
    <w:rsid w:val="00CA1EB0"/>
    <w:rsid w:val="00CB3F3C"/>
    <w:rsid w:val="00CB7B75"/>
    <w:rsid w:val="00CF0CBA"/>
    <w:rsid w:val="00D01506"/>
    <w:rsid w:val="00D0754E"/>
    <w:rsid w:val="00D1516F"/>
    <w:rsid w:val="00D21878"/>
    <w:rsid w:val="00D24312"/>
    <w:rsid w:val="00D3089D"/>
    <w:rsid w:val="00D31532"/>
    <w:rsid w:val="00D44A37"/>
    <w:rsid w:val="00D55649"/>
    <w:rsid w:val="00D62C98"/>
    <w:rsid w:val="00D76031"/>
    <w:rsid w:val="00D86912"/>
    <w:rsid w:val="00DA00CC"/>
    <w:rsid w:val="00DB3EB6"/>
    <w:rsid w:val="00DB404A"/>
    <w:rsid w:val="00DC316C"/>
    <w:rsid w:val="00DC4107"/>
    <w:rsid w:val="00DD1256"/>
    <w:rsid w:val="00DE1D40"/>
    <w:rsid w:val="00DE4233"/>
    <w:rsid w:val="00DF74D6"/>
    <w:rsid w:val="00E03505"/>
    <w:rsid w:val="00E11C73"/>
    <w:rsid w:val="00E204B9"/>
    <w:rsid w:val="00E24887"/>
    <w:rsid w:val="00E5479B"/>
    <w:rsid w:val="00E54F87"/>
    <w:rsid w:val="00E56E82"/>
    <w:rsid w:val="00E7170D"/>
    <w:rsid w:val="00E87B04"/>
    <w:rsid w:val="00E9184B"/>
    <w:rsid w:val="00EA3DAB"/>
    <w:rsid w:val="00EA3FC8"/>
    <w:rsid w:val="00EB0F91"/>
    <w:rsid w:val="00EB15AA"/>
    <w:rsid w:val="00EB6AF7"/>
    <w:rsid w:val="00ED2E53"/>
    <w:rsid w:val="00ED5C5E"/>
    <w:rsid w:val="00ED79D7"/>
    <w:rsid w:val="00EE1CF1"/>
    <w:rsid w:val="00EE78B6"/>
    <w:rsid w:val="00F01115"/>
    <w:rsid w:val="00F04930"/>
    <w:rsid w:val="00F210AB"/>
    <w:rsid w:val="00F2602A"/>
    <w:rsid w:val="00F43651"/>
    <w:rsid w:val="00F5198B"/>
    <w:rsid w:val="00F56C1A"/>
    <w:rsid w:val="00F620E2"/>
    <w:rsid w:val="00F621DF"/>
    <w:rsid w:val="00F72E8B"/>
    <w:rsid w:val="00F77D77"/>
    <w:rsid w:val="00F903DD"/>
    <w:rsid w:val="00F90960"/>
    <w:rsid w:val="00F93E1B"/>
    <w:rsid w:val="00FA1722"/>
    <w:rsid w:val="00FA4AD6"/>
    <w:rsid w:val="00FC7CE8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1" w:count="267">
    <w:lsdException w:name="Normal" w:semiHidden="0" w:unhideWhenUsed="0"/>
    <w:lsdException w:name="heading 1" w:semiHidden="0" w:uiPriority="9" w:unhideWhenUsed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index 3" w:qFormat="0"/>
    <w:lsdException w:name="index 4" w:qFormat="0"/>
    <w:lsdException w:name="toc 3" w:qFormat="0"/>
    <w:lsdException w:name="toc 5" w:qFormat="0"/>
    <w:lsdException w:name="toc 6" w:qFormat="0"/>
    <w:lsdException w:name="toc 9" w:qFormat="0"/>
    <w:lsdException w:name="footnote text" w:qFormat="0"/>
    <w:lsdException w:name="header" w:uiPriority="99"/>
    <w:lsdException w:name="footer" w:uiPriority="99"/>
    <w:lsdException w:name="index heading" w:qFormat="0"/>
    <w:lsdException w:name="table of figures" w:qFormat="0"/>
    <w:lsdException w:name="envelope return" w:qFormat="0"/>
    <w:lsdException w:name="annotation reference" w:qFormat="0"/>
    <w:lsdException w:name="line number" w:qFormat="0"/>
    <w:lsdException w:name="table of authorities" w:qFormat="0"/>
    <w:lsdException w:name="macro" w:qFormat="0"/>
    <w:lsdException w:name="List Number" w:qFormat="0"/>
    <w:lsdException w:name="List 2" w:qFormat="0"/>
    <w:lsdException w:name="List 3" w:qFormat="0"/>
    <w:lsdException w:name="List Number 4" w:qFormat="0"/>
    <w:lsdException w:name="Title" w:semiHidden="0" w:uiPriority="10" w:unhideWhenUsed="0"/>
    <w:lsdException w:name="Signature" w:qFormat="0"/>
    <w:lsdException w:name="Default Paragraph Font" w:uiPriority="1" w:qFormat="0"/>
    <w:lsdException w:name="List Continue 2" w:qFormat="0"/>
    <w:lsdException w:name="List Continue 4" w:qFormat="0"/>
    <w:lsdException w:name="Subtitle" w:semiHidden="0" w:uiPriority="11" w:unhideWhenUsed="0"/>
    <w:lsdException w:name="Salutation" w:qFormat="0"/>
    <w:lsdException w:name="Date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Hyperlink" w:uiPriority="99"/>
    <w:lsdException w:name="FollowedHyperlink" w:qFormat="0"/>
    <w:lsdException w:name="Strong" w:semiHidden="0" w:uiPriority="22" w:unhideWhenUsed="0"/>
    <w:lsdException w:name="Emphasis" w:semiHidden="0" w:unhideWhenUsed="0"/>
    <w:lsdException w:name="E-mail Signature" w:qFormat="0"/>
    <w:lsdException w:name="HTML Top of Form" w:uiPriority="99" w:qFormat="0"/>
    <w:lsdException w:name="HTML Bottom of Form" w:uiPriority="99" w:qFormat="0"/>
    <w:lsdException w:name="Normal (Web)" w:uiPriority="99"/>
    <w:lsdException w:name="HTML Code" w:qFormat="0"/>
    <w:lsdException w:name="HTML Preformatted" w:qFormat="0"/>
    <w:lsdException w:name="HTML Variable" w:qFormat="0"/>
    <w:lsdException w:name="Normal Table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Simple 3" w:qFormat="0"/>
    <w:lsdException w:name="Table Classic 1" w:qFormat="0"/>
    <w:lsdException w:name="Table Classic 3" w:qFormat="0"/>
    <w:lsdException w:name="Table Classic 4" w:qFormat="0"/>
    <w:lsdException w:name="Table Grid 4" w:qFormat="0"/>
    <w:lsdException w:name="Table Grid 5" w:qFormat="0"/>
    <w:lsdException w:name="Table List 1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2" w:qFormat="0"/>
    <w:lsdException w:name="Table 3D effects 3" w:qFormat="0"/>
    <w:lsdException w:name="Table Subtle 2" w:qFormat="0"/>
    <w:lsdException w:name="Balloon Text" w:uiPriority="99"/>
    <w:lsdException w:name="Table Grid" w:semiHidden="0" w:uiPriority="39" w:unhideWhenUsed="0"/>
    <w:lsdException w:name="Placeholder Text" w:uiPriority="99" w:unhideWhenUsed="0" w:qFormat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iPriority="99" w:unhideWhenUsed="0" w:qFormat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 w:qFormat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6E82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56E82"/>
    <w:pPr>
      <w:keepNext/>
      <w:keepLines/>
      <w:spacing w:before="240"/>
      <w:contextualSpacing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6E82"/>
    <w:pPr>
      <w:keepNext/>
      <w:keepLines/>
      <w:spacing w:before="120"/>
      <w:outlineLvl w:val="2"/>
    </w:pPr>
    <w:rPr>
      <w:rFonts w:eastAsiaTheme="majorEastAsia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6E82"/>
    <w:pPr>
      <w:keepNext/>
      <w:keepLines/>
      <w:widowControl w:val="0"/>
      <w:spacing w:before="200" w:after="40"/>
      <w:outlineLvl w:val="5"/>
    </w:pPr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6E82"/>
    <w:pPr>
      <w:keepNext/>
      <w:keepLines/>
      <w:spacing w:before="240" w:after="64" w:line="32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82"/>
    <w:pPr>
      <w:keepNext/>
      <w:keepLines/>
      <w:spacing w:before="240" w:after="64" w:line="32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6E82"/>
    <w:pPr>
      <w:keepNext/>
      <w:keepLines/>
      <w:spacing w:before="240" w:after="64" w:line="320" w:lineRule="auto"/>
      <w:outlineLvl w:val="8"/>
    </w:pPr>
    <w:rPr>
      <w:rFonts w:eastAsia="SimSun"/>
      <w:sz w:val="32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2EDE"/>
    <w:rPr>
      <w:b/>
      <w:bCs/>
    </w:rPr>
  </w:style>
  <w:style w:type="character" w:customStyle="1" w:styleId="NormalWebChar">
    <w:name w:val="Normal (Web) Char"/>
    <w:link w:val="NormalWeb"/>
    <w:uiPriority w:val="99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Medium Grid 1 - Accent 22,Numbered List,List Paragraph indent,HPL01,List Paragraph1,List Paragraph11"/>
    <w:basedOn w:val="Normal"/>
    <w:link w:val="ListParagraphChar"/>
    <w:uiPriority w:val="34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,List Paragraph indent Char,HPL01 Char,List Paragraph1 Char,List Paragraph11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qFormat/>
    <w:rsid w:val="006137CB"/>
    <w:rPr>
      <w:vertAlign w:val="superscript"/>
    </w:rPr>
  </w:style>
  <w:style w:type="character" w:styleId="Emphasis">
    <w:name w:val="Emphasis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qFormat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E8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56E8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56E82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6E82"/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character" w:customStyle="1" w:styleId="Heading7Char">
    <w:name w:val="Heading 7 Char"/>
    <w:basedOn w:val="DefaultParagraphFont"/>
    <w:link w:val="Heading7"/>
    <w:uiPriority w:val="9"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E56E82"/>
    <w:rPr>
      <w:rFonts w:ascii="Times New Roman" w:eastAsia="SimSun" w:hAnsi="Times New Roman" w:cs="Times New Roman"/>
      <w:sz w:val="32"/>
      <w:szCs w:val="21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56E82"/>
    <w:pPr>
      <w:widowControl w:val="0"/>
      <w:autoSpaceDE w:val="0"/>
      <w:autoSpaceDN w:val="0"/>
      <w:spacing w:before="52"/>
      <w:ind w:left="10"/>
    </w:pPr>
    <w:rPr>
      <w:sz w:val="22"/>
      <w:szCs w:val="22"/>
      <w:lang w:val="vi"/>
    </w:rPr>
  </w:style>
  <w:style w:type="table" w:customStyle="1" w:styleId="TableNormal1">
    <w:name w:val="Table Normal1"/>
    <w:rsid w:val="00E56E8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56E82"/>
    <w:pPr>
      <w:keepNext/>
      <w:keepLines/>
      <w:widowControl w:val="0"/>
      <w:spacing w:before="480" w:after="120"/>
    </w:pPr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TitleChar">
    <w:name w:val="Title Char"/>
    <w:basedOn w:val="DefaultParagraphFont"/>
    <w:link w:val="Title"/>
    <w:uiPriority w:val="10"/>
    <w:rsid w:val="00E56E82"/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Bodytext2">
    <w:name w:val="Body text (2)_"/>
    <w:link w:val="Bodytext20"/>
    <w:rsid w:val="00E56E82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2">
    <w:name w:val="Header or footer (2)_"/>
    <w:link w:val="Headerorfooter20"/>
    <w:rsid w:val="00E56E82"/>
    <w:rPr>
      <w:shd w:val="clear" w:color="auto" w:fill="FFFFFF"/>
    </w:rPr>
  </w:style>
  <w:style w:type="character" w:customStyle="1" w:styleId="Headerorfooter">
    <w:name w:val="Header or footer_"/>
    <w:link w:val="Headerorfooter0"/>
    <w:rsid w:val="00E56E8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56E82"/>
    <w:pPr>
      <w:widowControl w:val="0"/>
      <w:shd w:val="clear" w:color="auto" w:fill="FFFFFF"/>
      <w:spacing w:after="80" w:line="288" w:lineRule="auto"/>
      <w:ind w:firstLine="44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E56E8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56E82"/>
    <w:pPr>
      <w:widowControl w:val="0"/>
      <w:shd w:val="clear" w:color="auto" w:fill="FFFFFF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82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customStyle="1" w:styleId="SubtitleChar">
    <w:name w:val="Subtitle Char"/>
    <w:basedOn w:val="DefaultParagraphFont"/>
    <w:link w:val="Subtitle"/>
    <w:uiPriority w:val="11"/>
    <w:rsid w:val="00E56E82"/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styleId="PlaceholderText">
    <w:name w:val="Placeholder Text"/>
    <w:uiPriority w:val="99"/>
    <w:semiHidden/>
    <w:rsid w:val="00E56E82"/>
    <w:rPr>
      <w:color w:val="666666"/>
    </w:rPr>
  </w:style>
  <w:style w:type="paragraph" w:customStyle="1" w:styleId="Normal1">
    <w:name w:val="Normal1"/>
    <w:rsid w:val="00E56E82"/>
    <w:pPr>
      <w:spacing w:after="0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56E8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0">
    <w:name w:val="Heading #4_"/>
    <w:link w:val="Heading41"/>
    <w:rsid w:val="00E56E82"/>
    <w:rPr>
      <w:color w:val="D71820"/>
      <w:sz w:val="38"/>
      <w:szCs w:val="38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56E82"/>
    <w:pPr>
      <w:widowControl w:val="0"/>
      <w:shd w:val="clear" w:color="auto" w:fill="FFFFFF"/>
      <w:spacing w:after="60"/>
      <w:jc w:val="center"/>
      <w:outlineLvl w:val="3"/>
    </w:pPr>
    <w:rPr>
      <w:rFonts w:asciiTheme="minorHAnsi" w:eastAsiaTheme="minorHAnsi" w:hAnsiTheme="minorHAnsi" w:cstheme="minorBidi"/>
      <w:color w:val="D71820"/>
      <w:sz w:val="38"/>
      <w:szCs w:val="38"/>
    </w:rPr>
  </w:style>
  <w:style w:type="paragraph" w:styleId="NoSpacing">
    <w:name w:val="No Spacing"/>
    <w:uiPriority w:val="1"/>
    <w:qFormat/>
    <w:rsid w:val="00E56E8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sid w:val="00E56E82"/>
    <w:rPr>
      <w:color w:val="0000FF"/>
      <w:u w:val="single"/>
    </w:rPr>
  </w:style>
  <w:style w:type="character" w:customStyle="1" w:styleId="Heading50">
    <w:name w:val="Heading #5_"/>
    <w:link w:val="Heading51"/>
    <w:qFormat/>
    <w:rsid w:val="00E56E82"/>
    <w:rPr>
      <w:color w:val="D71820"/>
      <w:sz w:val="36"/>
      <w:szCs w:val="36"/>
      <w:shd w:val="clear" w:color="auto" w:fill="FFFFFF"/>
    </w:rPr>
  </w:style>
  <w:style w:type="paragraph" w:customStyle="1" w:styleId="Heading51">
    <w:name w:val="Heading #5"/>
    <w:basedOn w:val="Normal"/>
    <w:link w:val="Heading50"/>
    <w:qFormat/>
    <w:rsid w:val="00E56E82"/>
    <w:pPr>
      <w:widowControl w:val="0"/>
      <w:shd w:val="clear" w:color="auto" w:fill="FFFFFF"/>
      <w:spacing w:after="80"/>
      <w:jc w:val="center"/>
      <w:outlineLvl w:val="4"/>
    </w:pPr>
    <w:rPr>
      <w:rFonts w:asciiTheme="minorHAnsi" w:eastAsiaTheme="minorHAnsi" w:hAnsiTheme="minorHAnsi" w:cstheme="minorBidi"/>
      <w:color w:val="D71820"/>
      <w:sz w:val="36"/>
      <w:szCs w:val="36"/>
    </w:rPr>
  </w:style>
  <w:style w:type="table" w:customStyle="1" w:styleId="TableGrid2">
    <w:name w:val="Table Grid2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E56E82"/>
    <w:rPr>
      <w:color w:val="605E5C"/>
      <w:shd w:val="clear" w:color="auto" w:fill="E1DFDD"/>
    </w:rPr>
  </w:style>
  <w:style w:type="character" w:styleId="FollowedHyperlink">
    <w:name w:val="FollowedHyperlink"/>
    <w:unhideWhenUsed/>
    <w:rsid w:val="00E56E82"/>
    <w:rPr>
      <w:color w:val="954F72"/>
      <w:u w:val="single"/>
    </w:rPr>
  </w:style>
  <w:style w:type="character" w:customStyle="1" w:styleId="Bodytext9">
    <w:name w:val="Body text (9)_"/>
    <w:link w:val="Bodytext9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hgkelc">
    <w:name w:val="hgkelc"/>
    <w:rsid w:val="00E56E82"/>
  </w:style>
  <w:style w:type="character" w:customStyle="1" w:styleId="kx21rb">
    <w:name w:val="kx21rb"/>
    <w:rsid w:val="00E56E82"/>
  </w:style>
  <w:style w:type="table" w:customStyle="1" w:styleId="TableGrid3">
    <w:name w:val="Table Grid3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56E82"/>
  </w:style>
  <w:style w:type="table" w:customStyle="1" w:styleId="TableGrid6">
    <w:name w:val="Table Grid6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link w:val="Bodytext10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56E82"/>
    <w:pPr>
      <w:widowControl w:val="0"/>
      <w:shd w:val="clear" w:color="auto" w:fill="FFFFFF"/>
      <w:spacing w:line="276" w:lineRule="auto"/>
    </w:pPr>
    <w:rPr>
      <w:rFonts w:ascii="Arial" w:eastAsia="Arial" w:hAnsi="Arial" w:cs="Arial"/>
      <w:color w:val="231F20"/>
      <w:sz w:val="22"/>
      <w:szCs w:val="22"/>
    </w:rPr>
  </w:style>
  <w:style w:type="table" w:customStyle="1" w:styleId="TableGrid7">
    <w:name w:val="Table Grid7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E56E82"/>
    <w:rPr>
      <w:color w:val="605E5C"/>
      <w:shd w:val="clear" w:color="auto" w:fill="E1DFDD"/>
    </w:rPr>
  </w:style>
  <w:style w:type="paragraph" w:customStyle="1" w:styleId="CharCharCharCharCharCharChar">
    <w:name w:val="Char Char Char Char Char Char Char"/>
    <w:basedOn w:val="Normal"/>
    <w:autoRedefine/>
    <w:rsid w:val="00E56E8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">
    <w:name w:val="No List11"/>
    <w:next w:val="NoList"/>
    <w:uiPriority w:val="99"/>
    <w:semiHidden/>
    <w:unhideWhenUsed/>
    <w:rsid w:val="00E56E82"/>
  </w:style>
  <w:style w:type="numbering" w:customStyle="1" w:styleId="NoList2">
    <w:name w:val="No List2"/>
    <w:next w:val="NoList"/>
    <w:uiPriority w:val="99"/>
    <w:semiHidden/>
    <w:unhideWhenUsed/>
    <w:rsid w:val="00E56E82"/>
  </w:style>
  <w:style w:type="numbering" w:customStyle="1" w:styleId="NoList3">
    <w:name w:val="No List3"/>
    <w:next w:val="NoList"/>
    <w:uiPriority w:val="99"/>
    <w:semiHidden/>
    <w:unhideWhenUsed/>
    <w:rsid w:val="00E56E82"/>
  </w:style>
  <w:style w:type="character" w:customStyle="1" w:styleId="Style1">
    <w:name w:val="Style1"/>
    <w:uiPriority w:val="1"/>
    <w:rsid w:val="00E56E82"/>
    <w:rPr>
      <w:rFonts w:ascii="Times New Roman" w:hAnsi="Times New Roman"/>
      <w:sz w:val="28"/>
    </w:rPr>
  </w:style>
  <w:style w:type="numbering" w:customStyle="1" w:styleId="NoList4">
    <w:name w:val="No List4"/>
    <w:next w:val="NoList"/>
    <w:uiPriority w:val="99"/>
    <w:semiHidden/>
    <w:unhideWhenUsed/>
    <w:rsid w:val="00E56E82"/>
  </w:style>
  <w:style w:type="paragraph" w:customStyle="1" w:styleId="msonormal0">
    <w:name w:val="msonormal"/>
    <w:basedOn w:val="Normal"/>
    <w:uiPriority w:val="99"/>
    <w:rsid w:val="00E56E82"/>
    <w:pPr>
      <w:spacing w:before="100" w:beforeAutospacing="1" w:after="100" w:afterAutospacing="1"/>
    </w:pPr>
  </w:style>
  <w:style w:type="character" w:customStyle="1" w:styleId="Heading30">
    <w:name w:val="Heading #3_"/>
    <w:link w:val="Heading31"/>
    <w:rsid w:val="00E56E82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E56E82"/>
    <w:pPr>
      <w:widowControl w:val="0"/>
      <w:shd w:val="clear" w:color="auto" w:fill="FFFFFF"/>
      <w:spacing w:line="319" w:lineRule="auto"/>
      <w:ind w:firstLine="150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3">
    <w:name w:val="Body text (3)_"/>
    <w:link w:val="Bodytext30"/>
    <w:rsid w:val="00E56E8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56E82"/>
    <w:pPr>
      <w:widowControl w:val="0"/>
      <w:shd w:val="clear" w:color="auto" w:fill="FFFFFF"/>
      <w:spacing w:line="264" w:lineRule="auto"/>
      <w:ind w:firstLine="330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9">
    <w:name w:val="Table Grid9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E56E82"/>
    <w:pPr>
      <w:spacing w:after="0" w:line="240" w:lineRule="auto"/>
      <w:ind w:firstLine="720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link w:val="Vnbnnidung0"/>
    <w:rsid w:val="00E56E82"/>
    <w:pPr>
      <w:widowControl w:val="0"/>
      <w:spacing w:line="286" w:lineRule="auto"/>
      <w:ind w:firstLine="180"/>
    </w:pPr>
    <w:rPr>
      <w:sz w:val="14"/>
      <w:szCs w:val="14"/>
      <w:lang w:eastAsia="zh-CN"/>
    </w:rPr>
  </w:style>
  <w:style w:type="table" w:customStyle="1" w:styleId="TableGrid13">
    <w:name w:val="Table Grid13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-clamp-1">
    <w:name w:val="line-clamp-1"/>
    <w:rsid w:val="00E56E82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6E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56E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google-anno-t">
    <w:name w:val="google-anno-t"/>
    <w:rsid w:val="00E56E82"/>
  </w:style>
  <w:style w:type="paragraph" w:styleId="BlockText">
    <w:name w:val="Block Text"/>
    <w:basedOn w:val="Normal"/>
    <w:qFormat/>
    <w:rsid w:val="00E56E82"/>
    <w:pPr>
      <w:spacing w:after="120"/>
      <w:ind w:leftChars="700" w:left="1440" w:rightChars="700" w:right="1440"/>
    </w:pPr>
    <w:rPr>
      <w:rFonts w:eastAsia="SimSun"/>
      <w:sz w:val="32"/>
      <w:szCs w:val="32"/>
      <w:lang w:eastAsia="zh-CN"/>
    </w:rPr>
  </w:style>
  <w:style w:type="paragraph" w:styleId="BodyText21">
    <w:name w:val="Body Text 2"/>
    <w:basedOn w:val="Normal"/>
    <w:link w:val="BodyText2Char"/>
    <w:rsid w:val="00E56E82"/>
    <w:pPr>
      <w:spacing w:after="120" w:line="480" w:lineRule="auto"/>
    </w:pPr>
    <w:rPr>
      <w:rFonts w:eastAsia="SimSun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1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31">
    <w:name w:val="Body Text 3"/>
    <w:basedOn w:val="Normal"/>
    <w:link w:val="BodyText3Char"/>
    <w:rsid w:val="00E56E8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1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qFormat/>
    <w:rsid w:val="00E56E82"/>
    <w:pPr>
      <w:widowControl/>
      <w:shd w:val="clear" w:color="auto" w:fill="auto"/>
      <w:spacing w:after="120" w:line="240" w:lineRule="auto"/>
      <w:ind w:firstLineChars="100" w:firstLine="420"/>
    </w:pPr>
    <w:rPr>
      <w:rFonts w:ascii="Times New Roman" w:eastAsia="SimSun" w:hAnsi="Times New Roman" w:cs="Times New Roman"/>
      <w:sz w:val="32"/>
      <w:szCs w:val="3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56E82"/>
    <w:rPr>
      <w:rFonts w:ascii="Times New Roman" w:eastAsia="SimSun" w:hAnsi="Times New Roman" w:cs="Times New Roman"/>
      <w:sz w:val="32"/>
      <w:szCs w:val="32"/>
      <w:shd w:val="clear" w:color="auto" w:fill="FFFFFF"/>
      <w:lang w:eastAsia="zh-CN"/>
    </w:rPr>
  </w:style>
  <w:style w:type="paragraph" w:styleId="BodyTextIndent">
    <w:name w:val="Body Text Indent"/>
    <w:basedOn w:val="Normal"/>
    <w:link w:val="BodyTextIndentChar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rsid w:val="00E56E82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qFormat/>
    <w:rsid w:val="00E56E82"/>
    <w:pPr>
      <w:spacing w:after="120" w:line="480" w:lineRule="auto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3">
    <w:name w:val="Body Text Indent 3"/>
    <w:basedOn w:val="Normal"/>
    <w:link w:val="BodyTextIndent3Char"/>
    <w:qFormat/>
    <w:rsid w:val="00E56E82"/>
    <w:pPr>
      <w:spacing w:after="120"/>
      <w:ind w:leftChars="200" w:left="420"/>
    </w:pPr>
    <w:rPr>
      <w:rFonts w:eastAsia="SimSu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E56E82"/>
    <w:rPr>
      <w:rFonts w:ascii="Arial" w:eastAsia="SimHei" w:hAnsi="Arial" w:cs="Arial"/>
      <w:sz w:val="20"/>
      <w:szCs w:val="32"/>
      <w:lang w:eastAsia="zh-CN"/>
    </w:rPr>
  </w:style>
  <w:style w:type="paragraph" w:styleId="Closing">
    <w:name w:val="Closing"/>
    <w:basedOn w:val="Normal"/>
    <w:link w:val="ClosingChar"/>
    <w:qFormat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ClosingChar">
    <w:name w:val="Closing Char"/>
    <w:basedOn w:val="DefaultParagraphFont"/>
    <w:link w:val="Clos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CommentReference">
    <w:name w:val="annotation reference"/>
    <w:rsid w:val="00E56E82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E56E82"/>
    <w:rPr>
      <w:rFonts w:eastAsia="SimSun"/>
      <w:sz w:val="32"/>
      <w:szCs w:val="32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56E82"/>
  </w:style>
  <w:style w:type="character" w:customStyle="1" w:styleId="CommentSubjectChar">
    <w:name w:val="Comment Subject Char"/>
    <w:basedOn w:val="CommentTextChar"/>
    <w:link w:val="CommentSubjec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E56E82"/>
    <w:pPr>
      <w:ind w:leftChars="2500" w:left="100"/>
    </w:pPr>
    <w:rPr>
      <w:rFonts w:eastAsia="SimSun"/>
      <w:sz w:val="32"/>
      <w:szCs w:val="32"/>
      <w:lang w:eastAsia="zh-CN"/>
    </w:rPr>
  </w:style>
  <w:style w:type="character" w:customStyle="1" w:styleId="DateChar">
    <w:name w:val="Date Char"/>
    <w:basedOn w:val="DefaultParagraphFont"/>
    <w:link w:val="Dat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qFormat/>
    <w:rsid w:val="00E56E82"/>
    <w:pPr>
      <w:shd w:val="clear" w:color="auto" w:fill="000080"/>
    </w:pPr>
    <w:rPr>
      <w:rFonts w:eastAsia="SimSun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E56E82"/>
    <w:rPr>
      <w:rFonts w:ascii="Times New Roman" w:eastAsia="SimSun" w:hAnsi="Times New Roman" w:cs="Times New Roman"/>
      <w:sz w:val="32"/>
      <w:szCs w:val="32"/>
      <w:shd w:val="clear" w:color="auto" w:fill="000080"/>
      <w:lang w:eastAsia="zh-CN"/>
    </w:rPr>
  </w:style>
  <w:style w:type="paragraph" w:styleId="E-mailSignature">
    <w:name w:val="E-mail Signature"/>
    <w:basedOn w:val="Normal"/>
    <w:link w:val="E-mailSignatureChar"/>
    <w:rsid w:val="00E56E82"/>
    <w:rPr>
      <w:rFonts w:eastAsia="SimSun"/>
      <w:sz w:val="32"/>
      <w:szCs w:val="3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EndnoteReference">
    <w:name w:val="endnote reference"/>
    <w:qFormat/>
    <w:rsid w:val="00E56E8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E56E82"/>
    <w:pPr>
      <w:snapToGrid w:val="0"/>
    </w:pPr>
    <w:rPr>
      <w:rFonts w:eastAsia="SimSun"/>
      <w:sz w:val="32"/>
      <w:szCs w:val="32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EnvelopeAddress">
    <w:name w:val="envelope address"/>
    <w:basedOn w:val="Normal"/>
    <w:qFormat/>
    <w:rsid w:val="00E56E8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SimSun" w:hAnsi="Arial" w:cs="Arial"/>
      <w:lang w:eastAsia="zh-CN"/>
    </w:rPr>
  </w:style>
  <w:style w:type="paragraph" w:styleId="EnvelopeReturn">
    <w:name w:val="envelope return"/>
    <w:basedOn w:val="Normal"/>
    <w:rsid w:val="00E56E82"/>
    <w:pPr>
      <w:snapToGrid w:val="0"/>
    </w:pPr>
    <w:rPr>
      <w:rFonts w:ascii="Arial" w:eastAsia="SimSun" w:hAnsi="Arial" w:cs="Arial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rsid w:val="00E56E82"/>
    <w:pPr>
      <w:snapToGrid w:val="0"/>
    </w:pPr>
    <w:rPr>
      <w:rFonts w:eastAsia="SimSu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56E82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TMLAcronym">
    <w:name w:val="HTML Acronym"/>
    <w:qFormat/>
    <w:rsid w:val="00E56E82"/>
  </w:style>
  <w:style w:type="paragraph" w:styleId="HTMLAddress">
    <w:name w:val="HTML Address"/>
    <w:basedOn w:val="Normal"/>
    <w:link w:val="HTMLAddressChar"/>
    <w:qFormat/>
    <w:rsid w:val="00E56E82"/>
    <w:rPr>
      <w:rFonts w:eastAsia="SimSun"/>
      <w:i/>
      <w:iCs/>
      <w:sz w:val="32"/>
      <w:szCs w:val="3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E56E82"/>
    <w:rPr>
      <w:rFonts w:ascii="Times New Roman" w:eastAsia="SimSun" w:hAnsi="Times New Roman" w:cs="Times New Roman"/>
      <w:i/>
      <w:iCs/>
      <w:sz w:val="32"/>
      <w:szCs w:val="32"/>
      <w:lang w:eastAsia="zh-CN"/>
    </w:rPr>
  </w:style>
  <w:style w:type="character" w:styleId="HTMLCite">
    <w:name w:val="HTML Cite"/>
    <w:qFormat/>
    <w:rsid w:val="00E56E82"/>
    <w:rPr>
      <w:i/>
      <w:iCs/>
    </w:rPr>
  </w:style>
  <w:style w:type="character" w:styleId="HTMLCode">
    <w:name w:val="HTML Code"/>
    <w:rsid w:val="00E56E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qFormat/>
    <w:rsid w:val="00E56E82"/>
    <w:rPr>
      <w:i/>
      <w:iCs/>
    </w:rPr>
  </w:style>
  <w:style w:type="character" w:styleId="HTMLKeyboard">
    <w:name w:val="HTML Keyboard"/>
    <w:qFormat/>
    <w:rsid w:val="00E56E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styleId="HTMLSample">
    <w:name w:val="HTML Sample"/>
    <w:qFormat/>
    <w:rsid w:val="00E56E82"/>
    <w:rPr>
      <w:rFonts w:ascii="Courier New" w:hAnsi="Courier New" w:cs="Courier New"/>
    </w:rPr>
  </w:style>
  <w:style w:type="character" w:styleId="HTMLTypewriter">
    <w:name w:val="HTML Typewriter"/>
    <w:qFormat/>
    <w:rsid w:val="00E56E8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56E82"/>
    <w:rPr>
      <w:i/>
      <w:iCs/>
    </w:rPr>
  </w:style>
  <w:style w:type="paragraph" w:styleId="Index1">
    <w:name w:val="index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Index2">
    <w:name w:val="index 2"/>
    <w:basedOn w:val="Normal"/>
    <w:next w:val="Normal"/>
    <w:qFormat/>
    <w:rsid w:val="00E56E82"/>
    <w:pPr>
      <w:ind w:leftChars="200" w:left="200"/>
    </w:pPr>
    <w:rPr>
      <w:rFonts w:eastAsia="SimSun"/>
      <w:sz w:val="32"/>
      <w:szCs w:val="32"/>
      <w:lang w:eastAsia="zh-CN"/>
    </w:rPr>
  </w:style>
  <w:style w:type="paragraph" w:styleId="Index3">
    <w:name w:val="index 3"/>
    <w:basedOn w:val="Normal"/>
    <w:next w:val="Normal"/>
    <w:rsid w:val="00E56E82"/>
    <w:pPr>
      <w:ind w:leftChars="400" w:left="400"/>
    </w:pPr>
    <w:rPr>
      <w:rFonts w:eastAsia="SimSun"/>
      <w:sz w:val="32"/>
      <w:szCs w:val="32"/>
      <w:lang w:eastAsia="zh-CN"/>
    </w:rPr>
  </w:style>
  <w:style w:type="paragraph" w:styleId="Index4">
    <w:name w:val="index 4"/>
    <w:basedOn w:val="Normal"/>
    <w:next w:val="Normal"/>
    <w:rsid w:val="00E56E82"/>
    <w:pPr>
      <w:ind w:leftChars="600" w:left="600"/>
    </w:pPr>
    <w:rPr>
      <w:rFonts w:eastAsia="SimSun"/>
      <w:sz w:val="32"/>
      <w:szCs w:val="32"/>
      <w:lang w:eastAsia="zh-CN"/>
    </w:rPr>
  </w:style>
  <w:style w:type="paragraph" w:styleId="Index5">
    <w:name w:val="index 5"/>
    <w:basedOn w:val="Normal"/>
    <w:next w:val="Normal"/>
    <w:qFormat/>
    <w:rsid w:val="00E56E82"/>
    <w:pPr>
      <w:ind w:leftChars="800" w:left="800"/>
    </w:pPr>
    <w:rPr>
      <w:rFonts w:eastAsia="SimSun"/>
      <w:sz w:val="32"/>
      <w:szCs w:val="32"/>
      <w:lang w:eastAsia="zh-CN"/>
    </w:rPr>
  </w:style>
  <w:style w:type="paragraph" w:styleId="Index6">
    <w:name w:val="index 6"/>
    <w:basedOn w:val="Normal"/>
    <w:next w:val="Normal"/>
    <w:qFormat/>
    <w:rsid w:val="00E56E82"/>
    <w:pPr>
      <w:ind w:leftChars="1000" w:left="1000"/>
    </w:pPr>
    <w:rPr>
      <w:rFonts w:eastAsia="SimSun"/>
      <w:sz w:val="32"/>
      <w:szCs w:val="32"/>
      <w:lang w:eastAsia="zh-CN"/>
    </w:rPr>
  </w:style>
  <w:style w:type="paragraph" w:styleId="Index7">
    <w:name w:val="index 7"/>
    <w:basedOn w:val="Normal"/>
    <w:next w:val="Normal"/>
    <w:qFormat/>
    <w:rsid w:val="00E56E82"/>
    <w:pPr>
      <w:ind w:leftChars="1200" w:left="1200"/>
    </w:pPr>
    <w:rPr>
      <w:rFonts w:eastAsia="SimSun"/>
      <w:sz w:val="32"/>
      <w:szCs w:val="32"/>
      <w:lang w:eastAsia="zh-CN"/>
    </w:rPr>
  </w:style>
  <w:style w:type="paragraph" w:styleId="Index8">
    <w:name w:val="index 8"/>
    <w:basedOn w:val="Normal"/>
    <w:next w:val="Normal"/>
    <w:qFormat/>
    <w:rsid w:val="00E56E82"/>
    <w:pPr>
      <w:ind w:leftChars="1400" w:left="1400"/>
    </w:pPr>
    <w:rPr>
      <w:rFonts w:eastAsia="SimSun"/>
      <w:sz w:val="32"/>
      <w:szCs w:val="32"/>
      <w:lang w:eastAsia="zh-CN"/>
    </w:rPr>
  </w:style>
  <w:style w:type="paragraph" w:styleId="Index9">
    <w:name w:val="index 9"/>
    <w:basedOn w:val="Normal"/>
    <w:next w:val="Normal"/>
    <w:qFormat/>
    <w:rsid w:val="00E56E82"/>
    <w:pPr>
      <w:ind w:leftChars="1600" w:left="1600"/>
    </w:pPr>
    <w:rPr>
      <w:rFonts w:eastAsia="SimSun"/>
      <w:sz w:val="32"/>
      <w:szCs w:val="32"/>
      <w:lang w:eastAsia="zh-CN"/>
    </w:rPr>
  </w:style>
  <w:style w:type="paragraph" w:styleId="IndexHeading">
    <w:name w:val="index heading"/>
    <w:basedOn w:val="Normal"/>
    <w:next w:val="Index1"/>
    <w:rsid w:val="00E56E82"/>
    <w:rPr>
      <w:rFonts w:ascii="Arial" w:eastAsia="SimSun" w:hAnsi="Arial" w:cs="Arial"/>
      <w:sz w:val="32"/>
      <w:szCs w:val="32"/>
      <w:lang w:eastAsia="zh-CN"/>
    </w:rPr>
  </w:style>
  <w:style w:type="character" w:styleId="LineNumber">
    <w:name w:val="line number"/>
    <w:rsid w:val="00E56E82"/>
  </w:style>
  <w:style w:type="paragraph" w:styleId="List">
    <w:name w:val="List"/>
    <w:basedOn w:val="Normal"/>
    <w:qFormat/>
    <w:rsid w:val="00E56E82"/>
    <w:pPr>
      <w:ind w:left="200" w:hangingChars="200" w:hanging="200"/>
    </w:pPr>
    <w:rPr>
      <w:rFonts w:eastAsia="SimSun"/>
      <w:sz w:val="32"/>
      <w:szCs w:val="32"/>
      <w:lang w:eastAsia="zh-CN"/>
    </w:rPr>
  </w:style>
  <w:style w:type="paragraph" w:styleId="List2">
    <w:name w:val="List 2"/>
    <w:basedOn w:val="Normal"/>
    <w:rsid w:val="00E56E82"/>
    <w:pPr>
      <w:ind w:leftChars="200" w:left="100" w:hangingChars="200" w:hanging="200"/>
    </w:pPr>
    <w:rPr>
      <w:rFonts w:eastAsia="SimSun"/>
      <w:sz w:val="32"/>
      <w:szCs w:val="32"/>
      <w:lang w:eastAsia="zh-CN"/>
    </w:rPr>
  </w:style>
  <w:style w:type="paragraph" w:styleId="List3">
    <w:name w:val="List 3"/>
    <w:basedOn w:val="Normal"/>
    <w:rsid w:val="00E56E82"/>
    <w:pPr>
      <w:ind w:leftChars="400" w:left="100" w:hangingChars="200" w:hanging="200"/>
    </w:pPr>
    <w:rPr>
      <w:rFonts w:eastAsia="SimSun"/>
      <w:sz w:val="32"/>
      <w:szCs w:val="32"/>
      <w:lang w:eastAsia="zh-CN"/>
    </w:rPr>
  </w:style>
  <w:style w:type="paragraph" w:styleId="List4">
    <w:name w:val="List 4"/>
    <w:basedOn w:val="Normal"/>
    <w:qFormat/>
    <w:rsid w:val="00E56E82"/>
    <w:pPr>
      <w:ind w:leftChars="600" w:left="100" w:hangingChars="200" w:hanging="200"/>
    </w:pPr>
    <w:rPr>
      <w:rFonts w:eastAsia="SimSun"/>
      <w:sz w:val="32"/>
      <w:szCs w:val="32"/>
      <w:lang w:eastAsia="zh-CN"/>
    </w:rPr>
  </w:style>
  <w:style w:type="paragraph" w:styleId="List5">
    <w:name w:val="List 5"/>
    <w:basedOn w:val="Normal"/>
    <w:qFormat/>
    <w:rsid w:val="00E56E82"/>
    <w:pPr>
      <w:ind w:leftChars="800" w:left="100" w:hangingChars="200" w:hanging="200"/>
    </w:pPr>
    <w:rPr>
      <w:rFonts w:eastAsia="SimSun"/>
      <w:sz w:val="32"/>
      <w:szCs w:val="32"/>
      <w:lang w:eastAsia="zh-CN"/>
    </w:rPr>
  </w:style>
  <w:style w:type="paragraph" w:styleId="ListBullet">
    <w:name w:val="List Bullet"/>
    <w:basedOn w:val="Normal"/>
    <w:qFormat/>
    <w:rsid w:val="00E56E82"/>
    <w:pPr>
      <w:numPr>
        <w:numId w:val="2"/>
      </w:numPr>
    </w:pPr>
    <w:rPr>
      <w:rFonts w:eastAsia="SimSun"/>
      <w:sz w:val="32"/>
      <w:szCs w:val="32"/>
      <w:lang w:eastAsia="zh-CN"/>
    </w:rPr>
  </w:style>
  <w:style w:type="paragraph" w:styleId="ListBullet2">
    <w:name w:val="List Bullet 2"/>
    <w:basedOn w:val="Normal"/>
    <w:qFormat/>
    <w:rsid w:val="00E56E82"/>
    <w:pPr>
      <w:numPr>
        <w:numId w:val="3"/>
      </w:numPr>
    </w:pPr>
    <w:rPr>
      <w:rFonts w:eastAsia="SimSun"/>
      <w:sz w:val="32"/>
      <w:szCs w:val="32"/>
      <w:lang w:eastAsia="zh-CN"/>
    </w:rPr>
  </w:style>
  <w:style w:type="paragraph" w:styleId="ListBullet3">
    <w:name w:val="List Bullet 3"/>
    <w:basedOn w:val="Normal"/>
    <w:qFormat/>
    <w:rsid w:val="00E56E82"/>
    <w:pPr>
      <w:numPr>
        <w:numId w:val="4"/>
      </w:numPr>
    </w:pPr>
    <w:rPr>
      <w:rFonts w:eastAsia="SimSun"/>
      <w:sz w:val="32"/>
      <w:szCs w:val="32"/>
      <w:lang w:eastAsia="zh-CN"/>
    </w:rPr>
  </w:style>
  <w:style w:type="paragraph" w:styleId="ListBullet4">
    <w:name w:val="List Bullet 4"/>
    <w:basedOn w:val="Normal"/>
    <w:qFormat/>
    <w:rsid w:val="00E56E82"/>
    <w:pPr>
      <w:numPr>
        <w:numId w:val="5"/>
      </w:numPr>
    </w:pPr>
    <w:rPr>
      <w:rFonts w:eastAsia="SimSun"/>
      <w:sz w:val="32"/>
      <w:szCs w:val="32"/>
      <w:lang w:eastAsia="zh-CN"/>
    </w:rPr>
  </w:style>
  <w:style w:type="paragraph" w:styleId="ListBullet5">
    <w:name w:val="List Bullet 5"/>
    <w:basedOn w:val="Normal"/>
    <w:qFormat/>
    <w:rsid w:val="00E56E82"/>
    <w:pPr>
      <w:numPr>
        <w:numId w:val="6"/>
      </w:numPr>
    </w:pPr>
    <w:rPr>
      <w:rFonts w:eastAsia="SimSun"/>
      <w:sz w:val="32"/>
      <w:szCs w:val="32"/>
      <w:lang w:eastAsia="zh-CN"/>
    </w:rPr>
  </w:style>
  <w:style w:type="paragraph" w:styleId="ListContinue">
    <w:name w:val="List Continue"/>
    <w:basedOn w:val="Normal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paragraph" w:styleId="ListContinue2">
    <w:name w:val="List Continue 2"/>
    <w:basedOn w:val="Normal"/>
    <w:rsid w:val="00E56E82"/>
    <w:pPr>
      <w:spacing w:after="120"/>
      <w:ind w:leftChars="400" w:left="840"/>
    </w:pPr>
    <w:rPr>
      <w:rFonts w:eastAsia="SimSun"/>
      <w:sz w:val="32"/>
      <w:szCs w:val="32"/>
      <w:lang w:eastAsia="zh-CN"/>
    </w:rPr>
  </w:style>
  <w:style w:type="paragraph" w:styleId="ListContinue3">
    <w:name w:val="List Continue 3"/>
    <w:basedOn w:val="Normal"/>
    <w:qFormat/>
    <w:rsid w:val="00E56E82"/>
    <w:pPr>
      <w:spacing w:after="120"/>
      <w:ind w:leftChars="600" w:left="1260"/>
    </w:pPr>
    <w:rPr>
      <w:rFonts w:eastAsia="SimSun"/>
      <w:sz w:val="32"/>
      <w:szCs w:val="32"/>
      <w:lang w:eastAsia="zh-CN"/>
    </w:rPr>
  </w:style>
  <w:style w:type="paragraph" w:styleId="ListContinue4">
    <w:name w:val="List Continue 4"/>
    <w:basedOn w:val="Normal"/>
    <w:rsid w:val="00E56E82"/>
    <w:pPr>
      <w:spacing w:after="120"/>
      <w:ind w:leftChars="800" w:left="1680"/>
    </w:pPr>
    <w:rPr>
      <w:rFonts w:eastAsia="SimSun"/>
      <w:sz w:val="32"/>
      <w:szCs w:val="32"/>
      <w:lang w:eastAsia="zh-CN"/>
    </w:rPr>
  </w:style>
  <w:style w:type="paragraph" w:styleId="ListContinue5">
    <w:name w:val="List Continue 5"/>
    <w:basedOn w:val="Normal"/>
    <w:qFormat/>
    <w:rsid w:val="00E56E82"/>
    <w:pPr>
      <w:spacing w:after="120"/>
      <w:ind w:leftChars="1000" w:left="2100"/>
    </w:pPr>
    <w:rPr>
      <w:rFonts w:eastAsia="SimSun"/>
      <w:sz w:val="32"/>
      <w:szCs w:val="32"/>
      <w:lang w:eastAsia="zh-CN"/>
    </w:rPr>
  </w:style>
  <w:style w:type="paragraph" w:styleId="ListNumber">
    <w:name w:val="List Number"/>
    <w:basedOn w:val="Normal"/>
    <w:rsid w:val="00E56E82"/>
    <w:pPr>
      <w:numPr>
        <w:numId w:val="7"/>
      </w:numPr>
    </w:pPr>
    <w:rPr>
      <w:rFonts w:eastAsia="SimSun"/>
      <w:sz w:val="32"/>
      <w:szCs w:val="32"/>
      <w:lang w:eastAsia="zh-CN"/>
    </w:rPr>
  </w:style>
  <w:style w:type="paragraph" w:styleId="ListNumber2">
    <w:name w:val="List Number 2"/>
    <w:basedOn w:val="Normal"/>
    <w:qFormat/>
    <w:rsid w:val="00E56E82"/>
    <w:pPr>
      <w:numPr>
        <w:numId w:val="8"/>
      </w:numPr>
    </w:pPr>
    <w:rPr>
      <w:rFonts w:eastAsia="SimSun"/>
      <w:sz w:val="32"/>
      <w:szCs w:val="32"/>
      <w:lang w:eastAsia="zh-CN"/>
    </w:rPr>
  </w:style>
  <w:style w:type="paragraph" w:styleId="ListNumber3">
    <w:name w:val="List Number 3"/>
    <w:basedOn w:val="Normal"/>
    <w:qFormat/>
    <w:rsid w:val="00E56E82"/>
    <w:pPr>
      <w:numPr>
        <w:numId w:val="9"/>
      </w:numPr>
    </w:pPr>
    <w:rPr>
      <w:rFonts w:eastAsia="SimSun"/>
      <w:sz w:val="32"/>
      <w:szCs w:val="32"/>
      <w:lang w:eastAsia="zh-CN"/>
    </w:rPr>
  </w:style>
  <w:style w:type="paragraph" w:styleId="ListNumber4">
    <w:name w:val="List Number 4"/>
    <w:basedOn w:val="Normal"/>
    <w:rsid w:val="00E56E82"/>
    <w:pPr>
      <w:numPr>
        <w:numId w:val="10"/>
      </w:numPr>
    </w:pPr>
    <w:rPr>
      <w:rFonts w:eastAsia="SimSun"/>
      <w:sz w:val="32"/>
      <w:szCs w:val="32"/>
      <w:lang w:eastAsia="zh-CN"/>
    </w:rPr>
  </w:style>
  <w:style w:type="paragraph" w:styleId="ListNumber5">
    <w:name w:val="List Number 5"/>
    <w:basedOn w:val="Normal"/>
    <w:qFormat/>
    <w:rsid w:val="00E56E82"/>
    <w:pPr>
      <w:numPr>
        <w:numId w:val="11"/>
      </w:numPr>
    </w:pPr>
    <w:rPr>
      <w:rFonts w:eastAsia="SimSun"/>
      <w:sz w:val="32"/>
      <w:szCs w:val="32"/>
      <w:lang w:eastAsia="zh-CN"/>
    </w:rPr>
  </w:style>
  <w:style w:type="paragraph" w:styleId="MacroText">
    <w:name w:val="macro"/>
    <w:link w:val="MacroTextChar"/>
    <w:rsid w:val="00E56E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SimSu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E56E82"/>
    <w:rPr>
      <w:rFonts w:ascii="Courier New" w:eastAsia="SimSun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E56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SimSun" w:hAnsi="Arial" w:cs="Arial"/>
      <w:lang w:eastAsia="zh-CN"/>
    </w:rPr>
  </w:style>
  <w:style w:type="character" w:customStyle="1" w:styleId="MessageHeaderChar">
    <w:name w:val="Message Header Char"/>
    <w:basedOn w:val="DefaultParagraphFont"/>
    <w:link w:val="MessageHeader"/>
    <w:rsid w:val="00E56E82"/>
    <w:rPr>
      <w:rFonts w:ascii="Arial" w:eastAsia="SimSun" w:hAnsi="Arial" w:cs="Arial"/>
      <w:sz w:val="24"/>
      <w:szCs w:val="24"/>
      <w:shd w:val="pct20" w:color="auto" w:fill="auto"/>
      <w:lang w:eastAsia="zh-CN"/>
    </w:rPr>
  </w:style>
  <w:style w:type="paragraph" w:styleId="NormalIndent">
    <w:name w:val="Normal Indent"/>
    <w:basedOn w:val="Normal"/>
    <w:qFormat/>
    <w:rsid w:val="00E56E82"/>
    <w:pPr>
      <w:ind w:firstLineChars="200" w:firstLine="420"/>
    </w:pPr>
    <w:rPr>
      <w:rFonts w:eastAsia="SimSun"/>
      <w:sz w:val="32"/>
      <w:szCs w:val="32"/>
      <w:lang w:eastAsia="zh-CN"/>
    </w:rPr>
  </w:style>
  <w:style w:type="paragraph" w:styleId="NoteHeading">
    <w:name w:val="Note Heading"/>
    <w:basedOn w:val="Normal"/>
    <w:next w:val="Normal"/>
    <w:link w:val="NoteHeadingChar"/>
    <w:rsid w:val="00E56E82"/>
    <w:pPr>
      <w:jc w:val="center"/>
    </w:pPr>
    <w:rPr>
      <w:rFonts w:eastAsia="SimSun"/>
      <w:sz w:val="32"/>
      <w:szCs w:val="32"/>
      <w:lang w:eastAsia="zh-CN"/>
    </w:rPr>
  </w:style>
  <w:style w:type="character" w:customStyle="1" w:styleId="NoteHeadingChar">
    <w:name w:val="Note Heading Char"/>
    <w:basedOn w:val="DefaultParagraphFont"/>
    <w:link w:val="NoteHead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PageNumber">
    <w:name w:val="page number"/>
    <w:qFormat/>
    <w:rsid w:val="00E56E82"/>
  </w:style>
  <w:style w:type="paragraph" w:styleId="PlainText">
    <w:name w:val="Plain Text"/>
    <w:basedOn w:val="Normal"/>
    <w:link w:val="PlainTextChar"/>
    <w:qFormat/>
    <w:rsid w:val="00E56E82"/>
    <w:rPr>
      <w:rFonts w:ascii="SimSun" w:eastAsia="SimSun" w:hAnsi="Courier New" w:cs="Courier New"/>
      <w:sz w:val="3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E56E82"/>
    <w:rPr>
      <w:rFonts w:ascii="SimSun" w:eastAsia="SimSun" w:hAnsi="Courier New" w:cs="Courier New"/>
      <w:sz w:val="32"/>
      <w:szCs w:val="21"/>
      <w:lang w:eastAsia="zh-CN"/>
    </w:rPr>
  </w:style>
  <w:style w:type="paragraph" w:styleId="Salutation">
    <w:name w:val="Salutation"/>
    <w:basedOn w:val="Normal"/>
    <w:next w:val="Normal"/>
    <w:link w:val="SalutationChar"/>
    <w:rsid w:val="00E56E82"/>
    <w:rPr>
      <w:rFonts w:eastAsia="SimSun"/>
      <w:sz w:val="32"/>
      <w:szCs w:val="32"/>
      <w:lang w:eastAsia="zh-CN"/>
    </w:rPr>
  </w:style>
  <w:style w:type="character" w:customStyle="1" w:styleId="SalutationChar">
    <w:name w:val="Salutation Char"/>
    <w:basedOn w:val="DefaultParagraphFont"/>
    <w:link w:val="Salutation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Signature">
    <w:name w:val="Signature"/>
    <w:basedOn w:val="Normal"/>
    <w:link w:val="SignatureChar"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SignatureChar">
    <w:name w:val="Signature Char"/>
    <w:basedOn w:val="DefaultParagraphFont"/>
    <w:link w:val="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table" w:styleId="Table3Deffects1">
    <w:name w:val="Table 3D effect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5">
    <w:name w:val="Table Grid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0">
    <w:name w:val="Table Grid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0">
    <w:name w:val="Table Grid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0">
    <w:name w:val="Table Grid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0">
    <w:name w:val="Table Grid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0">
    <w:name w:val="Table Grid 6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0">
    <w:name w:val="Table Grid 7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0">
    <w:name w:val="Table Grid 8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ableofFigures">
    <w:name w:val="table of figures"/>
    <w:basedOn w:val="Normal"/>
    <w:next w:val="Normal"/>
    <w:rsid w:val="00E56E82"/>
    <w:pPr>
      <w:ind w:leftChars="200" w:left="200" w:hangingChars="200" w:hanging="200"/>
    </w:pPr>
    <w:rPr>
      <w:rFonts w:eastAsia="SimSun"/>
      <w:sz w:val="32"/>
      <w:szCs w:val="32"/>
      <w:lang w:eastAsia="zh-CN"/>
    </w:rPr>
  </w:style>
  <w:style w:type="table" w:styleId="TableProfessional">
    <w:name w:val="Table Professional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E56E82"/>
    <w:pPr>
      <w:spacing w:before="120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TOC2">
    <w:name w:val="toc 2"/>
    <w:basedOn w:val="Normal"/>
    <w:next w:val="Normal"/>
    <w:qFormat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OC3">
    <w:name w:val="toc 3"/>
    <w:basedOn w:val="Normal"/>
    <w:next w:val="Normal"/>
    <w:rsid w:val="00E56E82"/>
    <w:pPr>
      <w:ind w:leftChars="400" w:left="840"/>
    </w:pPr>
    <w:rPr>
      <w:rFonts w:eastAsia="SimSun"/>
      <w:sz w:val="32"/>
      <w:szCs w:val="32"/>
      <w:lang w:eastAsia="zh-CN"/>
    </w:rPr>
  </w:style>
  <w:style w:type="paragraph" w:styleId="TOC4">
    <w:name w:val="toc 4"/>
    <w:basedOn w:val="Normal"/>
    <w:next w:val="Normal"/>
    <w:qFormat/>
    <w:rsid w:val="00E56E82"/>
    <w:pPr>
      <w:ind w:leftChars="600" w:left="1260"/>
    </w:pPr>
    <w:rPr>
      <w:rFonts w:eastAsia="SimSun"/>
      <w:sz w:val="32"/>
      <w:szCs w:val="32"/>
      <w:lang w:eastAsia="zh-CN"/>
    </w:rPr>
  </w:style>
  <w:style w:type="paragraph" w:styleId="TOC5">
    <w:name w:val="toc 5"/>
    <w:basedOn w:val="Normal"/>
    <w:next w:val="Normal"/>
    <w:rsid w:val="00E56E82"/>
    <w:pPr>
      <w:ind w:leftChars="800" w:left="1680"/>
    </w:pPr>
    <w:rPr>
      <w:rFonts w:eastAsia="SimSun"/>
      <w:sz w:val="32"/>
      <w:szCs w:val="32"/>
      <w:lang w:eastAsia="zh-CN"/>
    </w:rPr>
  </w:style>
  <w:style w:type="paragraph" w:styleId="TOC6">
    <w:name w:val="toc 6"/>
    <w:basedOn w:val="Normal"/>
    <w:next w:val="Normal"/>
    <w:rsid w:val="00E56E82"/>
    <w:pPr>
      <w:ind w:leftChars="1000" w:left="2100"/>
    </w:pPr>
    <w:rPr>
      <w:rFonts w:eastAsia="SimSun"/>
      <w:sz w:val="32"/>
      <w:szCs w:val="32"/>
      <w:lang w:eastAsia="zh-CN"/>
    </w:rPr>
  </w:style>
  <w:style w:type="paragraph" w:styleId="TOC7">
    <w:name w:val="toc 7"/>
    <w:basedOn w:val="Normal"/>
    <w:next w:val="Normal"/>
    <w:qFormat/>
    <w:rsid w:val="00E56E82"/>
    <w:pPr>
      <w:ind w:leftChars="1200" w:left="2520"/>
    </w:pPr>
    <w:rPr>
      <w:rFonts w:eastAsia="SimSun"/>
      <w:sz w:val="32"/>
      <w:szCs w:val="32"/>
      <w:lang w:eastAsia="zh-CN"/>
    </w:rPr>
  </w:style>
  <w:style w:type="paragraph" w:styleId="TOC8">
    <w:name w:val="toc 8"/>
    <w:basedOn w:val="Normal"/>
    <w:next w:val="Normal"/>
    <w:qFormat/>
    <w:rsid w:val="00E56E82"/>
    <w:pPr>
      <w:ind w:leftChars="1400" w:left="2940"/>
    </w:pPr>
    <w:rPr>
      <w:rFonts w:eastAsia="SimSun"/>
      <w:sz w:val="32"/>
      <w:szCs w:val="32"/>
      <w:lang w:eastAsia="zh-CN"/>
    </w:rPr>
  </w:style>
  <w:style w:type="paragraph" w:styleId="TOC9">
    <w:name w:val="toc 9"/>
    <w:basedOn w:val="Normal"/>
    <w:next w:val="Normal"/>
    <w:rsid w:val="00E56E82"/>
    <w:pPr>
      <w:ind w:leftChars="1600" w:left="3360"/>
    </w:pPr>
    <w:rPr>
      <w:rFonts w:eastAsia="SimSun"/>
      <w:sz w:val="32"/>
      <w:szCs w:val="32"/>
      <w:lang w:eastAsia="zh-CN"/>
    </w:rPr>
  </w:style>
  <w:style w:type="table" w:styleId="LightShading">
    <w:name w:val="Light Shading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943634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76923C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5F497A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1849B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E36C0A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autoRedefine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autoRedefine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4">
    <w:name w:val="Body text (4)"/>
    <w:basedOn w:val="Normal"/>
    <w:link w:val="Bodytext40"/>
    <w:qFormat/>
    <w:rsid w:val="00E56E82"/>
    <w:pPr>
      <w:shd w:val="clear" w:color="auto" w:fill="FFFFFF"/>
      <w:spacing w:line="276" w:lineRule="auto"/>
      <w:ind w:firstLine="340"/>
    </w:pPr>
    <w:rPr>
      <w:rFonts w:ascii="Arial" w:eastAsia="Arial" w:hAnsi="Arial" w:cs="Arial"/>
      <w:color w:val="231F20"/>
      <w:sz w:val="26"/>
      <w:szCs w:val="26"/>
      <w:lang w:eastAsia="zh-CN"/>
    </w:rPr>
  </w:style>
  <w:style w:type="table" w:customStyle="1" w:styleId="LiBang1">
    <w:name w:val="Lưới Bảng1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0">
    <w:name w:val="Body text (4)_"/>
    <w:link w:val="Bodytext4"/>
    <w:rsid w:val="00E56E82"/>
    <w:rPr>
      <w:rFonts w:ascii="Arial" w:eastAsia="Arial" w:hAnsi="Arial" w:cs="Arial"/>
      <w:color w:val="231F20"/>
      <w:sz w:val="26"/>
      <w:szCs w:val="26"/>
      <w:shd w:val="clear" w:color="auto" w:fill="FFFFFF"/>
      <w:lang w:eastAsia="zh-CN"/>
    </w:rPr>
  </w:style>
  <w:style w:type="character" w:customStyle="1" w:styleId="Bodytext7">
    <w:name w:val="Body text (7)_"/>
    <w:link w:val="Bodytext7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Vnbnnidung0">
    <w:name w:val="Văn bản nội dung_"/>
    <w:link w:val="Vnbnnidung"/>
    <w:rsid w:val="00E56E82"/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Khc">
    <w:name w:val="Khác_"/>
    <w:link w:val="Khc0"/>
    <w:rsid w:val="00E56E82"/>
    <w:rPr>
      <w:rFonts w:ascii="Arial" w:eastAsia="Arial" w:hAnsi="Arial" w:cs="Arial"/>
      <w:color w:val="322D10"/>
    </w:rPr>
  </w:style>
  <w:style w:type="paragraph" w:customStyle="1" w:styleId="Khc0">
    <w:name w:val="Khác"/>
    <w:basedOn w:val="Normal"/>
    <w:link w:val="Khc"/>
    <w:rsid w:val="00E56E82"/>
    <w:pPr>
      <w:widowControl w:val="0"/>
      <w:spacing w:after="100" w:line="266" w:lineRule="auto"/>
    </w:pPr>
    <w:rPr>
      <w:rFonts w:ascii="Arial" w:eastAsia="Arial" w:hAnsi="Arial" w:cs="Arial"/>
      <w:color w:val="322D10"/>
      <w:sz w:val="22"/>
      <w:szCs w:val="22"/>
    </w:rPr>
  </w:style>
  <w:style w:type="character" w:customStyle="1" w:styleId="Tiu2">
    <w:name w:val="Tiêu đề #2_"/>
    <w:link w:val="Tiu20"/>
    <w:qFormat/>
    <w:rsid w:val="00E56E82"/>
    <w:rPr>
      <w:rFonts w:ascii="Arial" w:eastAsia="Arial" w:hAnsi="Arial" w:cs="Arial"/>
      <w:color w:val="2393BF"/>
      <w:sz w:val="30"/>
      <w:szCs w:val="30"/>
    </w:rPr>
  </w:style>
  <w:style w:type="paragraph" w:customStyle="1" w:styleId="Tiu20">
    <w:name w:val="Tiêu đề #2"/>
    <w:basedOn w:val="Normal"/>
    <w:link w:val="Tiu2"/>
    <w:qFormat/>
    <w:rsid w:val="00E56E82"/>
    <w:pPr>
      <w:widowControl w:val="0"/>
      <w:spacing w:after="420"/>
      <w:ind w:firstLine="560"/>
      <w:outlineLvl w:val="1"/>
    </w:pPr>
    <w:rPr>
      <w:rFonts w:ascii="Arial" w:eastAsia="Arial" w:hAnsi="Arial" w:cs="Arial"/>
      <w:color w:val="2393BF"/>
      <w:sz w:val="30"/>
      <w:szCs w:val="30"/>
    </w:rPr>
  </w:style>
  <w:style w:type="character" w:customStyle="1" w:styleId="Chthchnh">
    <w:name w:val="Chú thích ảnh_"/>
    <w:link w:val="Chthchnh0"/>
    <w:qFormat/>
    <w:rsid w:val="00E56E82"/>
    <w:rPr>
      <w:rFonts w:ascii="Arial" w:eastAsia="Arial" w:hAnsi="Arial" w:cs="Arial"/>
      <w:i/>
      <w:iCs/>
    </w:rPr>
  </w:style>
  <w:style w:type="paragraph" w:customStyle="1" w:styleId="Chthchnh0">
    <w:name w:val="Chú thích ảnh"/>
    <w:basedOn w:val="Normal"/>
    <w:link w:val="Chthchnh"/>
    <w:qFormat/>
    <w:rsid w:val="00E56E82"/>
    <w:pPr>
      <w:widowControl w:val="0"/>
      <w:spacing w:line="266" w:lineRule="auto"/>
    </w:pPr>
    <w:rPr>
      <w:rFonts w:ascii="Arial" w:eastAsia="Arial" w:hAnsi="Arial" w:cs="Arial"/>
      <w:i/>
      <w:iCs/>
      <w:sz w:val="22"/>
      <w:szCs w:val="22"/>
    </w:rPr>
  </w:style>
  <w:style w:type="character" w:customStyle="1" w:styleId="Vnbnnidung44">
    <w:name w:val="Văn bản nội dung (44)"/>
    <w:rsid w:val="00E56E8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vi-VN" w:eastAsia="vi-VN" w:bidi="vi-VN"/>
    </w:rPr>
  </w:style>
  <w:style w:type="paragraph" w:customStyle="1" w:styleId="Char">
    <w:name w:val="Char"/>
    <w:basedOn w:val="Normal"/>
    <w:rsid w:val="00E56E82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Vnbnnidung2">
    <w:name w:val="Văn bản nội dung (2)_"/>
    <w:link w:val="Vnbnnidung20"/>
    <w:rsid w:val="00E56E82"/>
    <w:rPr>
      <w:sz w:val="10"/>
      <w:szCs w:val="1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56E8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0"/>
      <w:szCs w:val="10"/>
    </w:rPr>
  </w:style>
  <w:style w:type="paragraph" w:customStyle="1" w:styleId="Normal2">
    <w:name w:val="Normal2"/>
    <w:rsid w:val="00E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1" w:count="267">
    <w:lsdException w:name="Normal" w:semiHidden="0" w:unhideWhenUsed="0"/>
    <w:lsdException w:name="heading 1" w:semiHidden="0" w:uiPriority="9" w:unhideWhenUsed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index 3" w:qFormat="0"/>
    <w:lsdException w:name="index 4" w:qFormat="0"/>
    <w:lsdException w:name="toc 3" w:qFormat="0"/>
    <w:lsdException w:name="toc 5" w:qFormat="0"/>
    <w:lsdException w:name="toc 6" w:qFormat="0"/>
    <w:lsdException w:name="toc 9" w:qFormat="0"/>
    <w:lsdException w:name="footnote text" w:qFormat="0"/>
    <w:lsdException w:name="header" w:uiPriority="99"/>
    <w:lsdException w:name="footer" w:uiPriority="99"/>
    <w:lsdException w:name="index heading" w:qFormat="0"/>
    <w:lsdException w:name="table of figures" w:qFormat="0"/>
    <w:lsdException w:name="envelope return" w:qFormat="0"/>
    <w:lsdException w:name="annotation reference" w:qFormat="0"/>
    <w:lsdException w:name="line number" w:qFormat="0"/>
    <w:lsdException w:name="table of authorities" w:qFormat="0"/>
    <w:lsdException w:name="macro" w:qFormat="0"/>
    <w:lsdException w:name="List Number" w:qFormat="0"/>
    <w:lsdException w:name="List 2" w:qFormat="0"/>
    <w:lsdException w:name="List 3" w:qFormat="0"/>
    <w:lsdException w:name="List Number 4" w:qFormat="0"/>
    <w:lsdException w:name="Title" w:semiHidden="0" w:uiPriority="10" w:unhideWhenUsed="0"/>
    <w:lsdException w:name="Signature" w:qFormat="0"/>
    <w:lsdException w:name="Default Paragraph Font" w:uiPriority="1" w:qFormat="0"/>
    <w:lsdException w:name="List Continue 2" w:qFormat="0"/>
    <w:lsdException w:name="List Continue 4" w:qFormat="0"/>
    <w:lsdException w:name="Subtitle" w:semiHidden="0" w:uiPriority="11" w:unhideWhenUsed="0"/>
    <w:lsdException w:name="Salutation" w:qFormat="0"/>
    <w:lsdException w:name="Date" w:qFormat="0"/>
    <w:lsdException w:name="Body Text First Indent 2" w:qFormat="0"/>
    <w:lsdException w:name="Note Heading" w:qFormat="0"/>
    <w:lsdException w:name="Body Text 2" w:qFormat="0"/>
    <w:lsdException w:name="Body Text 3" w:qFormat="0"/>
    <w:lsdException w:name="Hyperlink" w:uiPriority="99"/>
    <w:lsdException w:name="FollowedHyperlink" w:qFormat="0"/>
    <w:lsdException w:name="Strong" w:semiHidden="0" w:uiPriority="22" w:unhideWhenUsed="0"/>
    <w:lsdException w:name="Emphasis" w:semiHidden="0" w:unhideWhenUsed="0"/>
    <w:lsdException w:name="E-mail Signature" w:qFormat="0"/>
    <w:lsdException w:name="HTML Top of Form" w:uiPriority="99" w:qFormat="0"/>
    <w:lsdException w:name="HTML Bottom of Form" w:uiPriority="99" w:qFormat="0"/>
    <w:lsdException w:name="Normal (Web)" w:uiPriority="99"/>
    <w:lsdException w:name="HTML Code" w:qFormat="0"/>
    <w:lsdException w:name="HTML Preformatted" w:qFormat="0"/>
    <w:lsdException w:name="HTML Variable" w:qFormat="0"/>
    <w:lsdException w:name="Normal Table" w:uiPriority="99" w:qFormat="0"/>
    <w:lsdException w:name="No List" w:uiPriority="99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Simple 3" w:qFormat="0"/>
    <w:lsdException w:name="Table Classic 1" w:qFormat="0"/>
    <w:lsdException w:name="Table Classic 3" w:qFormat="0"/>
    <w:lsdException w:name="Table Classic 4" w:qFormat="0"/>
    <w:lsdException w:name="Table Grid 4" w:qFormat="0"/>
    <w:lsdException w:name="Table Grid 5" w:qFormat="0"/>
    <w:lsdException w:name="Table List 1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2" w:qFormat="0"/>
    <w:lsdException w:name="Table 3D effects 3" w:qFormat="0"/>
    <w:lsdException w:name="Table Subtle 2" w:qFormat="0"/>
    <w:lsdException w:name="Balloon Text" w:uiPriority="99"/>
    <w:lsdException w:name="Table Grid" w:semiHidden="0" w:uiPriority="39" w:unhideWhenUsed="0"/>
    <w:lsdException w:name="Placeholder Text" w:uiPriority="99" w:unhideWhenUsed="0" w:qFormat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 w:qFormat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iPriority="99" w:unhideWhenUsed="0" w:qFormat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 w:qFormat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">
    <w:name w:val="Normal"/>
    <w:qFormat/>
    <w:rsid w:val="00FA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6E82"/>
    <w:pPr>
      <w:keepNext/>
      <w:keepLines/>
      <w:spacing w:before="240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56E82"/>
    <w:pPr>
      <w:keepNext/>
      <w:keepLines/>
      <w:spacing w:before="240"/>
      <w:contextualSpacing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6E82"/>
    <w:pPr>
      <w:keepNext/>
      <w:keepLines/>
      <w:spacing w:before="120"/>
      <w:outlineLvl w:val="2"/>
    </w:pPr>
    <w:rPr>
      <w:rFonts w:eastAsiaTheme="majorEastAsia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5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6E82"/>
    <w:pPr>
      <w:keepNext/>
      <w:keepLines/>
      <w:widowControl w:val="0"/>
      <w:spacing w:before="200" w:after="40"/>
      <w:outlineLvl w:val="5"/>
    </w:pPr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6E82"/>
    <w:pPr>
      <w:keepNext/>
      <w:keepLines/>
      <w:spacing w:before="240" w:after="64" w:line="32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82"/>
    <w:pPr>
      <w:keepNext/>
      <w:keepLines/>
      <w:spacing w:before="240" w:after="64" w:line="32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6E82"/>
    <w:pPr>
      <w:keepNext/>
      <w:keepLines/>
      <w:spacing w:before="240" w:after="64" w:line="320" w:lineRule="auto"/>
      <w:outlineLvl w:val="8"/>
    </w:pPr>
    <w:rPr>
      <w:rFonts w:eastAsia="SimSun"/>
      <w:sz w:val="32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FA1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17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B7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B75"/>
    <w:rPr>
      <w:rFonts w:ascii="Times New Roman" w:eastAsia="Times New Roman" w:hAnsi="Times New Roman" w:cs="Times New Roman"/>
      <w:sz w:val="24"/>
      <w:szCs w:val="24"/>
    </w:rPr>
  </w:style>
  <w:style w:type="table" w:customStyle="1" w:styleId="Style64">
    <w:name w:val="_Style 64"/>
    <w:basedOn w:val="TableNormal"/>
    <w:qFormat/>
    <w:rsid w:val="00ED2E5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imesnewroman1">
    <w:name w:val="times new roman1"/>
    <w:basedOn w:val="TableNormal"/>
    <w:uiPriority w:val="59"/>
    <w:qFormat/>
    <w:rsid w:val="00741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D2ED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2EDE"/>
    <w:rPr>
      <w:b/>
      <w:bCs/>
    </w:rPr>
  </w:style>
  <w:style w:type="character" w:customStyle="1" w:styleId="NormalWebChar">
    <w:name w:val="Normal (Web) Char"/>
    <w:link w:val="NormalWeb"/>
    <w:uiPriority w:val="99"/>
    <w:rsid w:val="004D2E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Medium Grid 1 - Accent 22,Numbered List,List Paragraph indent,HPL01,List Paragraph1,List Paragraph11"/>
    <w:basedOn w:val="Normal"/>
    <w:link w:val="ListParagraphChar"/>
    <w:uiPriority w:val="34"/>
    <w:qFormat/>
    <w:rsid w:val="006137CB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BodyTextChar">
    <w:name w:val="Body Text Char"/>
    <w:link w:val="BodyText"/>
    <w:qFormat/>
    <w:rsid w:val="006137CB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6137CB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rsid w:val="006137C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,List Paragraph indent Char,HPL01 Char,List Paragraph1 Char,List Paragraph11 Char"/>
    <w:link w:val="ListParagraph"/>
    <w:uiPriority w:val="34"/>
    <w:qFormat/>
    <w:rsid w:val="006137CB"/>
    <w:rPr>
      <w:rFonts w:ascii="Times New Roman" w:eastAsia="Calibri" w:hAnsi="Times New Roman" w:cs="Times New Roman"/>
      <w:sz w:val="24"/>
    </w:rPr>
  </w:style>
  <w:style w:type="character" w:styleId="FootnoteReference">
    <w:name w:val="footnote reference"/>
    <w:qFormat/>
    <w:rsid w:val="006137CB"/>
    <w:rPr>
      <w:vertAlign w:val="superscript"/>
    </w:rPr>
  </w:style>
  <w:style w:type="character" w:styleId="Emphasis">
    <w:name w:val="Emphasis"/>
    <w:qFormat/>
    <w:rsid w:val="00AE6D4F"/>
    <w:rPr>
      <w:i/>
      <w:iCs/>
    </w:rPr>
  </w:style>
  <w:style w:type="character" w:customStyle="1" w:styleId="fontstyle01">
    <w:name w:val="fontstyle01"/>
    <w:rsid w:val="00AE6D4F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ther">
    <w:name w:val="Other_"/>
    <w:link w:val="Other0"/>
    <w:rsid w:val="00AE6D4F"/>
    <w:rPr>
      <w:shd w:val="clear" w:color="auto" w:fill="FFFFFF"/>
    </w:rPr>
  </w:style>
  <w:style w:type="paragraph" w:customStyle="1" w:styleId="Other0">
    <w:name w:val="Other"/>
    <w:basedOn w:val="Normal"/>
    <w:link w:val="Other"/>
    <w:rsid w:val="00AE6D4F"/>
    <w:pPr>
      <w:widowControl w:val="0"/>
      <w:shd w:val="clear" w:color="auto" w:fill="FFFFFF"/>
      <w:spacing w:after="80" w:line="288" w:lineRule="auto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5C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F2602A"/>
    <w:pPr>
      <w:spacing w:after="0" w:line="240" w:lineRule="auto"/>
    </w:pPr>
    <w:rPr>
      <w:rFonts w:ascii="Times New Roman" w:hAnsi="Times New Roman"/>
      <w:kern w:val="2"/>
      <w:sz w:val="28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cturecaption">
    <w:name w:val="Picture caption_"/>
    <w:link w:val="Picturecaption0"/>
    <w:qFormat/>
    <w:rsid w:val="00CF0CBA"/>
    <w:rPr>
      <w:rFonts w:ascii="Arial" w:eastAsia="Arial" w:hAnsi="Arial" w:cs="Arial"/>
      <w:color w:val="231F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CF0CBA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Tablecaption">
    <w:name w:val="Table caption_"/>
    <w:link w:val="Tablecaption0"/>
    <w:rsid w:val="00CF0CB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F0CBA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1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E8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56E8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56E82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6E82"/>
    <w:rPr>
      <w:rFonts w:ascii="Courier New" w:eastAsia="Courier New" w:hAnsi="Courier New" w:cs="Courier New"/>
      <w:b/>
      <w:color w:val="000000"/>
      <w:sz w:val="20"/>
      <w:szCs w:val="20"/>
      <w:lang w:val="vi-VN" w:eastAsia="vi-VN" w:bidi="vi-VN"/>
    </w:rPr>
  </w:style>
  <w:style w:type="character" w:customStyle="1" w:styleId="Heading7Char">
    <w:name w:val="Heading 7 Char"/>
    <w:basedOn w:val="DefaultParagraphFont"/>
    <w:link w:val="Heading7"/>
    <w:uiPriority w:val="9"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8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E56E82"/>
    <w:rPr>
      <w:rFonts w:ascii="Times New Roman" w:eastAsia="SimSun" w:hAnsi="Times New Roman" w:cs="Times New Roman"/>
      <w:sz w:val="32"/>
      <w:szCs w:val="21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56E82"/>
    <w:pPr>
      <w:widowControl w:val="0"/>
      <w:autoSpaceDE w:val="0"/>
      <w:autoSpaceDN w:val="0"/>
      <w:spacing w:before="52"/>
      <w:ind w:left="10"/>
    </w:pPr>
    <w:rPr>
      <w:sz w:val="22"/>
      <w:szCs w:val="22"/>
      <w:lang w:val="vi"/>
    </w:rPr>
  </w:style>
  <w:style w:type="table" w:customStyle="1" w:styleId="TableNormal1">
    <w:name w:val="Table Normal1"/>
    <w:rsid w:val="00E56E8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56E82"/>
    <w:pPr>
      <w:keepNext/>
      <w:keepLines/>
      <w:widowControl w:val="0"/>
      <w:spacing w:before="480" w:after="120"/>
    </w:pPr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TitleChar">
    <w:name w:val="Title Char"/>
    <w:basedOn w:val="DefaultParagraphFont"/>
    <w:link w:val="Title"/>
    <w:uiPriority w:val="10"/>
    <w:rsid w:val="00E56E82"/>
    <w:rPr>
      <w:rFonts w:ascii="Courier New" w:eastAsia="Courier New" w:hAnsi="Courier New" w:cs="Courier New"/>
      <w:b/>
      <w:color w:val="000000"/>
      <w:sz w:val="72"/>
      <w:szCs w:val="72"/>
      <w:lang w:val="vi-VN" w:eastAsia="vi-VN" w:bidi="vi-VN"/>
    </w:rPr>
  </w:style>
  <w:style w:type="character" w:customStyle="1" w:styleId="Bodytext2">
    <w:name w:val="Body text (2)_"/>
    <w:link w:val="Bodytext20"/>
    <w:rsid w:val="00E56E82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2">
    <w:name w:val="Header or footer (2)_"/>
    <w:link w:val="Headerorfooter20"/>
    <w:rsid w:val="00E56E82"/>
    <w:rPr>
      <w:shd w:val="clear" w:color="auto" w:fill="FFFFFF"/>
    </w:rPr>
  </w:style>
  <w:style w:type="character" w:customStyle="1" w:styleId="Headerorfooter">
    <w:name w:val="Header or footer_"/>
    <w:link w:val="Headerorfooter0"/>
    <w:rsid w:val="00E56E8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56E82"/>
    <w:pPr>
      <w:widowControl w:val="0"/>
      <w:shd w:val="clear" w:color="auto" w:fill="FFFFFF"/>
      <w:spacing w:after="80" w:line="288" w:lineRule="auto"/>
      <w:ind w:firstLine="44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E56E82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E56E82"/>
    <w:pPr>
      <w:widowControl w:val="0"/>
      <w:shd w:val="clear" w:color="auto" w:fill="FFFFFF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82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customStyle="1" w:styleId="SubtitleChar">
    <w:name w:val="Subtitle Char"/>
    <w:basedOn w:val="DefaultParagraphFont"/>
    <w:link w:val="Subtitle"/>
    <w:uiPriority w:val="11"/>
    <w:rsid w:val="00E56E82"/>
    <w:rPr>
      <w:rFonts w:ascii="Georgia" w:eastAsia="Georgia" w:hAnsi="Georgia" w:cs="Georgia"/>
      <w:i/>
      <w:color w:val="666666"/>
      <w:sz w:val="48"/>
      <w:szCs w:val="48"/>
      <w:lang w:val="vi-VN" w:eastAsia="vi-VN" w:bidi="vi-VN"/>
    </w:rPr>
  </w:style>
  <w:style w:type="character" w:styleId="PlaceholderText">
    <w:name w:val="Placeholder Text"/>
    <w:uiPriority w:val="99"/>
    <w:semiHidden/>
    <w:rsid w:val="00E56E82"/>
    <w:rPr>
      <w:color w:val="666666"/>
    </w:rPr>
  </w:style>
  <w:style w:type="paragraph" w:customStyle="1" w:styleId="Normal1">
    <w:name w:val="Normal1"/>
    <w:rsid w:val="00E56E82"/>
    <w:pPr>
      <w:spacing w:after="0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E56E8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0">
    <w:name w:val="Heading #4_"/>
    <w:link w:val="Heading41"/>
    <w:rsid w:val="00E56E82"/>
    <w:rPr>
      <w:color w:val="D71820"/>
      <w:sz w:val="38"/>
      <w:szCs w:val="38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56E82"/>
    <w:pPr>
      <w:widowControl w:val="0"/>
      <w:shd w:val="clear" w:color="auto" w:fill="FFFFFF"/>
      <w:spacing w:after="60"/>
      <w:jc w:val="center"/>
      <w:outlineLvl w:val="3"/>
    </w:pPr>
    <w:rPr>
      <w:rFonts w:asciiTheme="minorHAnsi" w:eastAsiaTheme="minorHAnsi" w:hAnsiTheme="minorHAnsi" w:cstheme="minorBidi"/>
      <w:color w:val="D71820"/>
      <w:sz w:val="38"/>
      <w:szCs w:val="38"/>
    </w:rPr>
  </w:style>
  <w:style w:type="paragraph" w:styleId="NoSpacing">
    <w:name w:val="No Spacing"/>
    <w:uiPriority w:val="1"/>
    <w:qFormat/>
    <w:rsid w:val="00E56E8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qFormat/>
    <w:rsid w:val="00E56E82"/>
    <w:rPr>
      <w:color w:val="0000FF"/>
      <w:u w:val="single"/>
    </w:rPr>
  </w:style>
  <w:style w:type="character" w:customStyle="1" w:styleId="Heading50">
    <w:name w:val="Heading #5_"/>
    <w:link w:val="Heading51"/>
    <w:qFormat/>
    <w:rsid w:val="00E56E82"/>
    <w:rPr>
      <w:color w:val="D71820"/>
      <w:sz w:val="36"/>
      <w:szCs w:val="36"/>
      <w:shd w:val="clear" w:color="auto" w:fill="FFFFFF"/>
    </w:rPr>
  </w:style>
  <w:style w:type="paragraph" w:customStyle="1" w:styleId="Heading51">
    <w:name w:val="Heading #5"/>
    <w:basedOn w:val="Normal"/>
    <w:link w:val="Heading50"/>
    <w:qFormat/>
    <w:rsid w:val="00E56E82"/>
    <w:pPr>
      <w:widowControl w:val="0"/>
      <w:shd w:val="clear" w:color="auto" w:fill="FFFFFF"/>
      <w:spacing w:after="80"/>
      <w:jc w:val="center"/>
      <w:outlineLvl w:val="4"/>
    </w:pPr>
    <w:rPr>
      <w:rFonts w:asciiTheme="minorHAnsi" w:eastAsiaTheme="minorHAnsi" w:hAnsiTheme="minorHAnsi" w:cstheme="minorBidi"/>
      <w:color w:val="D71820"/>
      <w:sz w:val="36"/>
      <w:szCs w:val="36"/>
    </w:rPr>
  </w:style>
  <w:style w:type="table" w:customStyle="1" w:styleId="TableGrid2">
    <w:name w:val="Table Grid2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E56E82"/>
    <w:rPr>
      <w:color w:val="605E5C"/>
      <w:shd w:val="clear" w:color="auto" w:fill="E1DFDD"/>
    </w:rPr>
  </w:style>
  <w:style w:type="character" w:styleId="FollowedHyperlink">
    <w:name w:val="FollowedHyperlink"/>
    <w:unhideWhenUsed/>
    <w:rsid w:val="00E56E82"/>
    <w:rPr>
      <w:color w:val="954F72"/>
      <w:u w:val="single"/>
    </w:rPr>
  </w:style>
  <w:style w:type="character" w:customStyle="1" w:styleId="Bodytext9">
    <w:name w:val="Body text (9)_"/>
    <w:link w:val="Bodytext9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hgkelc">
    <w:name w:val="hgkelc"/>
    <w:rsid w:val="00E56E82"/>
  </w:style>
  <w:style w:type="character" w:customStyle="1" w:styleId="kx21rb">
    <w:name w:val="kx21rb"/>
    <w:rsid w:val="00E56E82"/>
  </w:style>
  <w:style w:type="table" w:customStyle="1" w:styleId="TableGrid3">
    <w:name w:val="Table Grid3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56E82"/>
  </w:style>
  <w:style w:type="table" w:customStyle="1" w:styleId="TableGrid6">
    <w:name w:val="Table Grid6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link w:val="Bodytext10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56E82"/>
    <w:pPr>
      <w:widowControl w:val="0"/>
      <w:shd w:val="clear" w:color="auto" w:fill="FFFFFF"/>
      <w:spacing w:line="276" w:lineRule="auto"/>
    </w:pPr>
    <w:rPr>
      <w:rFonts w:ascii="Arial" w:eastAsia="Arial" w:hAnsi="Arial" w:cs="Arial"/>
      <w:color w:val="231F20"/>
      <w:sz w:val="22"/>
      <w:szCs w:val="22"/>
    </w:rPr>
  </w:style>
  <w:style w:type="table" w:customStyle="1" w:styleId="TableGrid7">
    <w:name w:val="Table Grid7"/>
    <w:basedOn w:val="TableNormal"/>
    <w:next w:val="TableGrid"/>
    <w:uiPriority w:val="39"/>
    <w:rsid w:val="00E56E82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E56E82"/>
    <w:rPr>
      <w:color w:val="605E5C"/>
      <w:shd w:val="clear" w:color="auto" w:fill="E1DFDD"/>
    </w:rPr>
  </w:style>
  <w:style w:type="paragraph" w:customStyle="1" w:styleId="CharCharCharCharCharCharChar">
    <w:name w:val="Char Char Char Char Char Char Char"/>
    <w:basedOn w:val="Normal"/>
    <w:autoRedefine/>
    <w:rsid w:val="00E56E8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">
    <w:name w:val="No List11"/>
    <w:next w:val="NoList"/>
    <w:uiPriority w:val="99"/>
    <w:semiHidden/>
    <w:unhideWhenUsed/>
    <w:rsid w:val="00E56E82"/>
  </w:style>
  <w:style w:type="numbering" w:customStyle="1" w:styleId="NoList2">
    <w:name w:val="No List2"/>
    <w:next w:val="NoList"/>
    <w:uiPriority w:val="99"/>
    <w:semiHidden/>
    <w:unhideWhenUsed/>
    <w:rsid w:val="00E56E82"/>
  </w:style>
  <w:style w:type="numbering" w:customStyle="1" w:styleId="NoList3">
    <w:name w:val="No List3"/>
    <w:next w:val="NoList"/>
    <w:uiPriority w:val="99"/>
    <w:semiHidden/>
    <w:unhideWhenUsed/>
    <w:rsid w:val="00E56E82"/>
  </w:style>
  <w:style w:type="character" w:customStyle="1" w:styleId="Style1">
    <w:name w:val="Style1"/>
    <w:uiPriority w:val="1"/>
    <w:rsid w:val="00E56E82"/>
    <w:rPr>
      <w:rFonts w:ascii="Times New Roman" w:hAnsi="Times New Roman"/>
      <w:sz w:val="28"/>
    </w:rPr>
  </w:style>
  <w:style w:type="numbering" w:customStyle="1" w:styleId="NoList4">
    <w:name w:val="No List4"/>
    <w:next w:val="NoList"/>
    <w:uiPriority w:val="99"/>
    <w:semiHidden/>
    <w:unhideWhenUsed/>
    <w:rsid w:val="00E56E82"/>
  </w:style>
  <w:style w:type="paragraph" w:customStyle="1" w:styleId="msonormal0">
    <w:name w:val="msonormal"/>
    <w:basedOn w:val="Normal"/>
    <w:uiPriority w:val="99"/>
    <w:rsid w:val="00E56E82"/>
    <w:pPr>
      <w:spacing w:before="100" w:beforeAutospacing="1" w:after="100" w:afterAutospacing="1"/>
    </w:pPr>
  </w:style>
  <w:style w:type="character" w:customStyle="1" w:styleId="Heading30">
    <w:name w:val="Heading #3_"/>
    <w:link w:val="Heading31"/>
    <w:rsid w:val="00E56E82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E56E82"/>
    <w:pPr>
      <w:widowControl w:val="0"/>
      <w:shd w:val="clear" w:color="auto" w:fill="FFFFFF"/>
      <w:spacing w:line="319" w:lineRule="auto"/>
      <w:ind w:firstLine="150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3">
    <w:name w:val="Body text (3)_"/>
    <w:link w:val="Bodytext30"/>
    <w:rsid w:val="00E56E8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56E82"/>
    <w:pPr>
      <w:widowControl w:val="0"/>
      <w:shd w:val="clear" w:color="auto" w:fill="FFFFFF"/>
      <w:spacing w:line="264" w:lineRule="auto"/>
      <w:ind w:firstLine="330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TableGrid9">
    <w:name w:val="Table Grid9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56E82"/>
    <w:pPr>
      <w:spacing w:after="0" w:line="240" w:lineRule="auto"/>
    </w:pPr>
    <w:rPr>
      <w:rFonts w:ascii="Calibri" w:eastAsia="Yu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E56E82"/>
    <w:pPr>
      <w:spacing w:after="0" w:line="240" w:lineRule="auto"/>
      <w:ind w:firstLine="720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link w:val="Vnbnnidung0"/>
    <w:rsid w:val="00E56E82"/>
    <w:pPr>
      <w:widowControl w:val="0"/>
      <w:spacing w:line="286" w:lineRule="auto"/>
      <w:ind w:firstLine="180"/>
    </w:pPr>
    <w:rPr>
      <w:sz w:val="14"/>
      <w:szCs w:val="14"/>
      <w:lang w:eastAsia="zh-CN"/>
    </w:rPr>
  </w:style>
  <w:style w:type="table" w:customStyle="1" w:styleId="TableGrid13">
    <w:name w:val="Table Grid13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E56E82"/>
    <w:pPr>
      <w:widowControl w:val="0"/>
      <w:spacing w:after="0" w:line="240" w:lineRule="auto"/>
    </w:pPr>
    <w:rPr>
      <w:rFonts w:ascii="Courier New" w:eastAsia="Yu Mincho" w:hAnsi="Courier New" w:cs="Courier New"/>
      <w:sz w:val="24"/>
      <w:szCs w:val="24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-clamp-1">
    <w:name w:val="line-clamp-1"/>
    <w:rsid w:val="00E56E82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6E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56E8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56E8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google-anno-t">
    <w:name w:val="google-anno-t"/>
    <w:rsid w:val="00E56E82"/>
  </w:style>
  <w:style w:type="paragraph" w:styleId="BlockText">
    <w:name w:val="Block Text"/>
    <w:basedOn w:val="Normal"/>
    <w:qFormat/>
    <w:rsid w:val="00E56E82"/>
    <w:pPr>
      <w:spacing w:after="120"/>
      <w:ind w:leftChars="700" w:left="1440" w:rightChars="700" w:right="1440"/>
    </w:pPr>
    <w:rPr>
      <w:rFonts w:eastAsia="SimSun"/>
      <w:sz w:val="32"/>
      <w:szCs w:val="32"/>
      <w:lang w:eastAsia="zh-CN"/>
    </w:rPr>
  </w:style>
  <w:style w:type="paragraph" w:styleId="BodyText21">
    <w:name w:val="Body Text 2"/>
    <w:basedOn w:val="Normal"/>
    <w:link w:val="BodyText2Char"/>
    <w:rsid w:val="00E56E82"/>
    <w:pPr>
      <w:spacing w:after="120" w:line="480" w:lineRule="auto"/>
    </w:pPr>
    <w:rPr>
      <w:rFonts w:eastAsia="SimSun"/>
      <w:sz w:val="32"/>
      <w:szCs w:val="32"/>
      <w:lang w:eastAsia="zh-CN"/>
    </w:rPr>
  </w:style>
  <w:style w:type="character" w:customStyle="1" w:styleId="BodyText2Char">
    <w:name w:val="Body Text 2 Char"/>
    <w:basedOn w:val="DefaultParagraphFont"/>
    <w:link w:val="BodyText21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31">
    <w:name w:val="Body Text 3"/>
    <w:basedOn w:val="Normal"/>
    <w:link w:val="BodyText3Char"/>
    <w:rsid w:val="00E56E82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1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qFormat/>
    <w:rsid w:val="00E56E82"/>
    <w:pPr>
      <w:widowControl/>
      <w:shd w:val="clear" w:color="auto" w:fill="auto"/>
      <w:spacing w:after="120" w:line="240" w:lineRule="auto"/>
      <w:ind w:firstLineChars="100" w:firstLine="420"/>
    </w:pPr>
    <w:rPr>
      <w:rFonts w:ascii="Times New Roman" w:eastAsia="SimSun" w:hAnsi="Times New Roman" w:cs="Times New Roman"/>
      <w:sz w:val="32"/>
      <w:szCs w:val="3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56E82"/>
    <w:rPr>
      <w:rFonts w:ascii="Times New Roman" w:eastAsia="SimSun" w:hAnsi="Times New Roman" w:cs="Times New Roman"/>
      <w:sz w:val="32"/>
      <w:szCs w:val="32"/>
      <w:shd w:val="clear" w:color="auto" w:fill="FFFFFF"/>
      <w:lang w:eastAsia="zh-CN"/>
    </w:rPr>
  </w:style>
  <w:style w:type="paragraph" w:styleId="BodyTextIndent">
    <w:name w:val="Body Text Indent"/>
    <w:basedOn w:val="Normal"/>
    <w:link w:val="BodyTextIndentChar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FirstIndent2">
    <w:name w:val="Body Text First Indent 2"/>
    <w:basedOn w:val="BodyTextIndent"/>
    <w:link w:val="BodyTextFirstIndent2Char"/>
    <w:rsid w:val="00E56E82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qFormat/>
    <w:rsid w:val="00E56E82"/>
    <w:pPr>
      <w:spacing w:after="120" w:line="480" w:lineRule="auto"/>
      <w:ind w:leftChars="200" w:left="420"/>
    </w:pPr>
    <w:rPr>
      <w:rFonts w:eastAsia="SimSun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BodyTextIndent3">
    <w:name w:val="Body Text Indent 3"/>
    <w:basedOn w:val="Normal"/>
    <w:link w:val="BodyTextIndent3Char"/>
    <w:qFormat/>
    <w:rsid w:val="00E56E82"/>
    <w:pPr>
      <w:spacing w:after="120"/>
      <w:ind w:leftChars="200" w:left="420"/>
    </w:pPr>
    <w:rPr>
      <w:rFonts w:eastAsia="SimSu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E56E82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E56E82"/>
    <w:rPr>
      <w:rFonts w:ascii="Arial" w:eastAsia="SimHei" w:hAnsi="Arial" w:cs="Arial"/>
      <w:sz w:val="20"/>
      <w:szCs w:val="32"/>
      <w:lang w:eastAsia="zh-CN"/>
    </w:rPr>
  </w:style>
  <w:style w:type="paragraph" w:styleId="Closing">
    <w:name w:val="Closing"/>
    <w:basedOn w:val="Normal"/>
    <w:link w:val="ClosingChar"/>
    <w:qFormat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ClosingChar">
    <w:name w:val="Closing Char"/>
    <w:basedOn w:val="DefaultParagraphFont"/>
    <w:link w:val="Clos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CommentReference">
    <w:name w:val="annotation reference"/>
    <w:rsid w:val="00E56E82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E56E82"/>
    <w:rPr>
      <w:rFonts w:eastAsia="SimSun"/>
      <w:sz w:val="32"/>
      <w:szCs w:val="32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56E82"/>
  </w:style>
  <w:style w:type="character" w:customStyle="1" w:styleId="CommentSubjectChar">
    <w:name w:val="Comment Subject Char"/>
    <w:basedOn w:val="CommentTextChar"/>
    <w:link w:val="CommentSubjec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E56E82"/>
    <w:pPr>
      <w:ind w:leftChars="2500" w:left="100"/>
    </w:pPr>
    <w:rPr>
      <w:rFonts w:eastAsia="SimSun"/>
      <w:sz w:val="32"/>
      <w:szCs w:val="32"/>
      <w:lang w:eastAsia="zh-CN"/>
    </w:rPr>
  </w:style>
  <w:style w:type="character" w:customStyle="1" w:styleId="DateChar">
    <w:name w:val="Date Char"/>
    <w:basedOn w:val="DefaultParagraphFont"/>
    <w:link w:val="Dat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DocumentMap">
    <w:name w:val="Document Map"/>
    <w:basedOn w:val="Normal"/>
    <w:link w:val="DocumentMapChar"/>
    <w:qFormat/>
    <w:rsid w:val="00E56E82"/>
    <w:pPr>
      <w:shd w:val="clear" w:color="auto" w:fill="000080"/>
    </w:pPr>
    <w:rPr>
      <w:rFonts w:eastAsia="SimSun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E56E82"/>
    <w:rPr>
      <w:rFonts w:ascii="Times New Roman" w:eastAsia="SimSun" w:hAnsi="Times New Roman" w:cs="Times New Roman"/>
      <w:sz w:val="32"/>
      <w:szCs w:val="32"/>
      <w:shd w:val="clear" w:color="auto" w:fill="000080"/>
      <w:lang w:eastAsia="zh-CN"/>
    </w:rPr>
  </w:style>
  <w:style w:type="paragraph" w:styleId="E-mailSignature">
    <w:name w:val="E-mail Signature"/>
    <w:basedOn w:val="Normal"/>
    <w:link w:val="E-mailSignatureChar"/>
    <w:rsid w:val="00E56E82"/>
    <w:rPr>
      <w:rFonts w:eastAsia="SimSun"/>
      <w:sz w:val="32"/>
      <w:szCs w:val="3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EndnoteReference">
    <w:name w:val="endnote reference"/>
    <w:qFormat/>
    <w:rsid w:val="00E56E8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E56E82"/>
    <w:pPr>
      <w:snapToGrid w:val="0"/>
    </w:pPr>
    <w:rPr>
      <w:rFonts w:eastAsia="SimSun"/>
      <w:sz w:val="32"/>
      <w:szCs w:val="32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EnvelopeAddress">
    <w:name w:val="envelope address"/>
    <w:basedOn w:val="Normal"/>
    <w:qFormat/>
    <w:rsid w:val="00E56E82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SimSun" w:hAnsi="Arial" w:cs="Arial"/>
      <w:lang w:eastAsia="zh-CN"/>
    </w:rPr>
  </w:style>
  <w:style w:type="paragraph" w:styleId="EnvelopeReturn">
    <w:name w:val="envelope return"/>
    <w:basedOn w:val="Normal"/>
    <w:rsid w:val="00E56E82"/>
    <w:pPr>
      <w:snapToGrid w:val="0"/>
    </w:pPr>
    <w:rPr>
      <w:rFonts w:ascii="Arial" w:eastAsia="SimSun" w:hAnsi="Arial" w:cs="Arial"/>
      <w:sz w:val="32"/>
      <w:szCs w:val="32"/>
      <w:lang w:eastAsia="zh-CN"/>
    </w:rPr>
  </w:style>
  <w:style w:type="paragraph" w:styleId="FootnoteText">
    <w:name w:val="footnote text"/>
    <w:basedOn w:val="Normal"/>
    <w:link w:val="FootnoteTextChar"/>
    <w:rsid w:val="00E56E82"/>
    <w:pPr>
      <w:snapToGrid w:val="0"/>
    </w:pPr>
    <w:rPr>
      <w:rFonts w:eastAsia="SimSu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56E82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TMLAcronym">
    <w:name w:val="HTML Acronym"/>
    <w:qFormat/>
    <w:rsid w:val="00E56E82"/>
  </w:style>
  <w:style w:type="paragraph" w:styleId="HTMLAddress">
    <w:name w:val="HTML Address"/>
    <w:basedOn w:val="Normal"/>
    <w:link w:val="HTMLAddressChar"/>
    <w:qFormat/>
    <w:rsid w:val="00E56E82"/>
    <w:rPr>
      <w:rFonts w:eastAsia="SimSun"/>
      <w:i/>
      <w:iCs/>
      <w:sz w:val="32"/>
      <w:szCs w:val="3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E56E82"/>
    <w:rPr>
      <w:rFonts w:ascii="Times New Roman" w:eastAsia="SimSun" w:hAnsi="Times New Roman" w:cs="Times New Roman"/>
      <w:i/>
      <w:iCs/>
      <w:sz w:val="32"/>
      <w:szCs w:val="32"/>
      <w:lang w:eastAsia="zh-CN"/>
    </w:rPr>
  </w:style>
  <w:style w:type="character" w:styleId="HTMLCite">
    <w:name w:val="HTML Cite"/>
    <w:qFormat/>
    <w:rsid w:val="00E56E82"/>
    <w:rPr>
      <w:i/>
      <w:iCs/>
    </w:rPr>
  </w:style>
  <w:style w:type="character" w:styleId="HTMLCode">
    <w:name w:val="HTML Code"/>
    <w:rsid w:val="00E56E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qFormat/>
    <w:rsid w:val="00E56E82"/>
    <w:rPr>
      <w:i/>
      <w:iCs/>
    </w:rPr>
  </w:style>
  <w:style w:type="character" w:styleId="HTMLKeyboard">
    <w:name w:val="HTML Keyboard"/>
    <w:qFormat/>
    <w:rsid w:val="00E56E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56E82"/>
    <w:rPr>
      <w:rFonts w:ascii="Courier New" w:eastAsia="SimSun" w:hAnsi="Courier New" w:cs="Courier New"/>
      <w:sz w:val="20"/>
      <w:szCs w:val="32"/>
      <w:lang w:eastAsia="zh-CN"/>
    </w:rPr>
  </w:style>
  <w:style w:type="character" w:styleId="HTMLSample">
    <w:name w:val="HTML Sample"/>
    <w:qFormat/>
    <w:rsid w:val="00E56E82"/>
    <w:rPr>
      <w:rFonts w:ascii="Courier New" w:hAnsi="Courier New" w:cs="Courier New"/>
    </w:rPr>
  </w:style>
  <w:style w:type="character" w:styleId="HTMLTypewriter">
    <w:name w:val="HTML Typewriter"/>
    <w:qFormat/>
    <w:rsid w:val="00E56E8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56E82"/>
    <w:rPr>
      <w:i/>
      <w:iCs/>
    </w:rPr>
  </w:style>
  <w:style w:type="paragraph" w:styleId="Index1">
    <w:name w:val="index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Index2">
    <w:name w:val="index 2"/>
    <w:basedOn w:val="Normal"/>
    <w:next w:val="Normal"/>
    <w:qFormat/>
    <w:rsid w:val="00E56E82"/>
    <w:pPr>
      <w:ind w:leftChars="200" w:left="200"/>
    </w:pPr>
    <w:rPr>
      <w:rFonts w:eastAsia="SimSun"/>
      <w:sz w:val="32"/>
      <w:szCs w:val="32"/>
      <w:lang w:eastAsia="zh-CN"/>
    </w:rPr>
  </w:style>
  <w:style w:type="paragraph" w:styleId="Index3">
    <w:name w:val="index 3"/>
    <w:basedOn w:val="Normal"/>
    <w:next w:val="Normal"/>
    <w:rsid w:val="00E56E82"/>
    <w:pPr>
      <w:ind w:leftChars="400" w:left="400"/>
    </w:pPr>
    <w:rPr>
      <w:rFonts w:eastAsia="SimSun"/>
      <w:sz w:val="32"/>
      <w:szCs w:val="32"/>
      <w:lang w:eastAsia="zh-CN"/>
    </w:rPr>
  </w:style>
  <w:style w:type="paragraph" w:styleId="Index4">
    <w:name w:val="index 4"/>
    <w:basedOn w:val="Normal"/>
    <w:next w:val="Normal"/>
    <w:rsid w:val="00E56E82"/>
    <w:pPr>
      <w:ind w:leftChars="600" w:left="600"/>
    </w:pPr>
    <w:rPr>
      <w:rFonts w:eastAsia="SimSun"/>
      <w:sz w:val="32"/>
      <w:szCs w:val="32"/>
      <w:lang w:eastAsia="zh-CN"/>
    </w:rPr>
  </w:style>
  <w:style w:type="paragraph" w:styleId="Index5">
    <w:name w:val="index 5"/>
    <w:basedOn w:val="Normal"/>
    <w:next w:val="Normal"/>
    <w:qFormat/>
    <w:rsid w:val="00E56E82"/>
    <w:pPr>
      <w:ind w:leftChars="800" w:left="800"/>
    </w:pPr>
    <w:rPr>
      <w:rFonts w:eastAsia="SimSun"/>
      <w:sz w:val="32"/>
      <w:szCs w:val="32"/>
      <w:lang w:eastAsia="zh-CN"/>
    </w:rPr>
  </w:style>
  <w:style w:type="paragraph" w:styleId="Index6">
    <w:name w:val="index 6"/>
    <w:basedOn w:val="Normal"/>
    <w:next w:val="Normal"/>
    <w:qFormat/>
    <w:rsid w:val="00E56E82"/>
    <w:pPr>
      <w:ind w:leftChars="1000" w:left="1000"/>
    </w:pPr>
    <w:rPr>
      <w:rFonts w:eastAsia="SimSun"/>
      <w:sz w:val="32"/>
      <w:szCs w:val="32"/>
      <w:lang w:eastAsia="zh-CN"/>
    </w:rPr>
  </w:style>
  <w:style w:type="paragraph" w:styleId="Index7">
    <w:name w:val="index 7"/>
    <w:basedOn w:val="Normal"/>
    <w:next w:val="Normal"/>
    <w:qFormat/>
    <w:rsid w:val="00E56E82"/>
    <w:pPr>
      <w:ind w:leftChars="1200" w:left="1200"/>
    </w:pPr>
    <w:rPr>
      <w:rFonts w:eastAsia="SimSun"/>
      <w:sz w:val="32"/>
      <w:szCs w:val="32"/>
      <w:lang w:eastAsia="zh-CN"/>
    </w:rPr>
  </w:style>
  <w:style w:type="paragraph" w:styleId="Index8">
    <w:name w:val="index 8"/>
    <w:basedOn w:val="Normal"/>
    <w:next w:val="Normal"/>
    <w:qFormat/>
    <w:rsid w:val="00E56E82"/>
    <w:pPr>
      <w:ind w:leftChars="1400" w:left="1400"/>
    </w:pPr>
    <w:rPr>
      <w:rFonts w:eastAsia="SimSun"/>
      <w:sz w:val="32"/>
      <w:szCs w:val="32"/>
      <w:lang w:eastAsia="zh-CN"/>
    </w:rPr>
  </w:style>
  <w:style w:type="paragraph" w:styleId="Index9">
    <w:name w:val="index 9"/>
    <w:basedOn w:val="Normal"/>
    <w:next w:val="Normal"/>
    <w:qFormat/>
    <w:rsid w:val="00E56E82"/>
    <w:pPr>
      <w:ind w:leftChars="1600" w:left="1600"/>
    </w:pPr>
    <w:rPr>
      <w:rFonts w:eastAsia="SimSun"/>
      <w:sz w:val="32"/>
      <w:szCs w:val="32"/>
      <w:lang w:eastAsia="zh-CN"/>
    </w:rPr>
  </w:style>
  <w:style w:type="paragraph" w:styleId="IndexHeading">
    <w:name w:val="index heading"/>
    <w:basedOn w:val="Normal"/>
    <w:next w:val="Index1"/>
    <w:rsid w:val="00E56E82"/>
    <w:rPr>
      <w:rFonts w:ascii="Arial" w:eastAsia="SimSun" w:hAnsi="Arial" w:cs="Arial"/>
      <w:sz w:val="32"/>
      <w:szCs w:val="32"/>
      <w:lang w:eastAsia="zh-CN"/>
    </w:rPr>
  </w:style>
  <w:style w:type="character" w:styleId="LineNumber">
    <w:name w:val="line number"/>
    <w:rsid w:val="00E56E82"/>
  </w:style>
  <w:style w:type="paragraph" w:styleId="List">
    <w:name w:val="List"/>
    <w:basedOn w:val="Normal"/>
    <w:qFormat/>
    <w:rsid w:val="00E56E82"/>
    <w:pPr>
      <w:ind w:left="200" w:hangingChars="200" w:hanging="200"/>
    </w:pPr>
    <w:rPr>
      <w:rFonts w:eastAsia="SimSun"/>
      <w:sz w:val="32"/>
      <w:szCs w:val="32"/>
      <w:lang w:eastAsia="zh-CN"/>
    </w:rPr>
  </w:style>
  <w:style w:type="paragraph" w:styleId="List2">
    <w:name w:val="List 2"/>
    <w:basedOn w:val="Normal"/>
    <w:rsid w:val="00E56E82"/>
    <w:pPr>
      <w:ind w:leftChars="200" w:left="100" w:hangingChars="200" w:hanging="200"/>
    </w:pPr>
    <w:rPr>
      <w:rFonts w:eastAsia="SimSun"/>
      <w:sz w:val="32"/>
      <w:szCs w:val="32"/>
      <w:lang w:eastAsia="zh-CN"/>
    </w:rPr>
  </w:style>
  <w:style w:type="paragraph" w:styleId="List3">
    <w:name w:val="List 3"/>
    <w:basedOn w:val="Normal"/>
    <w:rsid w:val="00E56E82"/>
    <w:pPr>
      <w:ind w:leftChars="400" w:left="100" w:hangingChars="200" w:hanging="200"/>
    </w:pPr>
    <w:rPr>
      <w:rFonts w:eastAsia="SimSun"/>
      <w:sz w:val="32"/>
      <w:szCs w:val="32"/>
      <w:lang w:eastAsia="zh-CN"/>
    </w:rPr>
  </w:style>
  <w:style w:type="paragraph" w:styleId="List4">
    <w:name w:val="List 4"/>
    <w:basedOn w:val="Normal"/>
    <w:qFormat/>
    <w:rsid w:val="00E56E82"/>
    <w:pPr>
      <w:ind w:leftChars="600" w:left="100" w:hangingChars="200" w:hanging="200"/>
    </w:pPr>
    <w:rPr>
      <w:rFonts w:eastAsia="SimSun"/>
      <w:sz w:val="32"/>
      <w:szCs w:val="32"/>
      <w:lang w:eastAsia="zh-CN"/>
    </w:rPr>
  </w:style>
  <w:style w:type="paragraph" w:styleId="List5">
    <w:name w:val="List 5"/>
    <w:basedOn w:val="Normal"/>
    <w:qFormat/>
    <w:rsid w:val="00E56E82"/>
    <w:pPr>
      <w:ind w:leftChars="800" w:left="100" w:hangingChars="200" w:hanging="200"/>
    </w:pPr>
    <w:rPr>
      <w:rFonts w:eastAsia="SimSun"/>
      <w:sz w:val="32"/>
      <w:szCs w:val="32"/>
      <w:lang w:eastAsia="zh-CN"/>
    </w:rPr>
  </w:style>
  <w:style w:type="paragraph" w:styleId="ListBullet">
    <w:name w:val="List Bullet"/>
    <w:basedOn w:val="Normal"/>
    <w:qFormat/>
    <w:rsid w:val="00E56E82"/>
    <w:pPr>
      <w:numPr>
        <w:numId w:val="2"/>
      </w:numPr>
    </w:pPr>
    <w:rPr>
      <w:rFonts w:eastAsia="SimSun"/>
      <w:sz w:val="32"/>
      <w:szCs w:val="32"/>
      <w:lang w:eastAsia="zh-CN"/>
    </w:rPr>
  </w:style>
  <w:style w:type="paragraph" w:styleId="ListBullet2">
    <w:name w:val="List Bullet 2"/>
    <w:basedOn w:val="Normal"/>
    <w:qFormat/>
    <w:rsid w:val="00E56E82"/>
    <w:pPr>
      <w:numPr>
        <w:numId w:val="3"/>
      </w:numPr>
    </w:pPr>
    <w:rPr>
      <w:rFonts w:eastAsia="SimSun"/>
      <w:sz w:val="32"/>
      <w:szCs w:val="32"/>
      <w:lang w:eastAsia="zh-CN"/>
    </w:rPr>
  </w:style>
  <w:style w:type="paragraph" w:styleId="ListBullet3">
    <w:name w:val="List Bullet 3"/>
    <w:basedOn w:val="Normal"/>
    <w:qFormat/>
    <w:rsid w:val="00E56E82"/>
    <w:pPr>
      <w:numPr>
        <w:numId w:val="4"/>
      </w:numPr>
    </w:pPr>
    <w:rPr>
      <w:rFonts w:eastAsia="SimSun"/>
      <w:sz w:val="32"/>
      <w:szCs w:val="32"/>
      <w:lang w:eastAsia="zh-CN"/>
    </w:rPr>
  </w:style>
  <w:style w:type="paragraph" w:styleId="ListBullet4">
    <w:name w:val="List Bullet 4"/>
    <w:basedOn w:val="Normal"/>
    <w:qFormat/>
    <w:rsid w:val="00E56E82"/>
    <w:pPr>
      <w:numPr>
        <w:numId w:val="5"/>
      </w:numPr>
    </w:pPr>
    <w:rPr>
      <w:rFonts w:eastAsia="SimSun"/>
      <w:sz w:val="32"/>
      <w:szCs w:val="32"/>
      <w:lang w:eastAsia="zh-CN"/>
    </w:rPr>
  </w:style>
  <w:style w:type="paragraph" w:styleId="ListBullet5">
    <w:name w:val="List Bullet 5"/>
    <w:basedOn w:val="Normal"/>
    <w:qFormat/>
    <w:rsid w:val="00E56E82"/>
    <w:pPr>
      <w:numPr>
        <w:numId w:val="6"/>
      </w:numPr>
    </w:pPr>
    <w:rPr>
      <w:rFonts w:eastAsia="SimSun"/>
      <w:sz w:val="32"/>
      <w:szCs w:val="32"/>
      <w:lang w:eastAsia="zh-CN"/>
    </w:rPr>
  </w:style>
  <w:style w:type="paragraph" w:styleId="ListContinue">
    <w:name w:val="List Continue"/>
    <w:basedOn w:val="Normal"/>
    <w:qFormat/>
    <w:rsid w:val="00E56E82"/>
    <w:pPr>
      <w:spacing w:after="120"/>
      <w:ind w:leftChars="200" w:left="420"/>
    </w:pPr>
    <w:rPr>
      <w:rFonts w:eastAsia="SimSun"/>
      <w:sz w:val="32"/>
      <w:szCs w:val="32"/>
      <w:lang w:eastAsia="zh-CN"/>
    </w:rPr>
  </w:style>
  <w:style w:type="paragraph" w:styleId="ListContinue2">
    <w:name w:val="List Continue 2"/>
    <w:basedOn w:val="Normal"/>
    <w:rsid w:val="00E56E82"/>
    <w:pPr>
      <w:spacing w:after="120"/>
      <w:ind w:leftChars="400" w:left="840"/>
    </w:pPr>
    <w:rPr>
      <w:rFonts w:eastAsia="SimSun"/>
      <w:sz w:val="32"/>
      <w:szCs w:val="32"/>
      <w:lang w:eastAsia="zh-CN"/>
    </w:rPr>
  </w:style>
  <w:style w:type="paragraph" w:styleId="ListContinue3">
    <w:name w:val="List Continue 3"/>
    <w:basedOn w:val="Normal"/>
    <w:qFormat/>
    <w:rsid w:val="00E56E82"/>
    <w:pPr>
      <w:spacing w:after="120"/>
      <w:ind w:leftChars="600" w:left="1260"/>
    </w:pPr>
    <w:rPr>
      <w:rFonts w:eastAsia="SimSun"/>
      <w:sz w:val="32"/>
      <w:szCs w:val="32"/>
      <w:lang w:eastAsia="zh-CN"/>
    </w:rPr>
  </w:style>
  <w:style w:type="paragraph" w:styleId="ListContinue4">
    <w:name w:val="List Continue 4"/>
    <w:basedOn w:val="Normal"/>
    <w:rsid w:val="00E56E82"/>
    <w:pPr>
      <w:spacing w:after="120"/>
      <w:ind w:leftChars="800" w:left="1680"/>
    </w:pPr>
    <w:rPr>
      <w:rFonts w:eastAsia="SimSun"/>
      <w:sz w:val="32"/>
      <w:szCs w:val="32"/>
      <w:lang w:eastAsia="zh-CN"/>
    </w:rPr>
  </w:style>
  <w:style w:type="paragraph" w:styleId="ListContinue5">
    <w:name w:val="List Continue 5"/>
    <w:basedOn w:val="Normal"/>
    <w:qFormat/>
    <w:rsid w:val="00E56E82"/>
    <w:pPr>
      <w:spacing w:after="120"/>
      <w:ind w:leftChars="1000" w:left="2100"/>
    </w:pPr>
    <w:rPr>
      <w:rFonts w:eastAsia="SimSun"/>
      <w:sz w:val="32"/>
      <w:szCs w:val="32"/>
      <w:lang w:eastAsia="zh-CN"/>
    </w:rPr>
  </w:style>
  <w:style w:type="paragraph" w:styleId="ListNumber">
    <w:name w:val="List Number"/>
    <w:basedOn w:val="Normal"/>
    <w:rsid w:val="00E56E82"/>
    <w:pPr>
      <w:numPr>
        <w:numId w:val="7"/>
      </w:numPr>
    </w:pPr>
    <w:rPr>
      <w:rFonts w:eastAsia="SimSun"/>
      <w:sz w:val="32"/>
      <w:szCs w:val="32"/>
      <w:lang w:eastAsia="zh-CN"/>
    </w:rPr>
  </w:style>
  <w:style w:type="paragraph" w:styleId="ListNumber2">
    <w:name w:val="List Number 2"/>
    <w:basedOn w:val="Normal"/>
    <w:qFormat/>
    <w:rsid w:val="00E56E82"/>
    <w:pPr>
      <w:numPr>
        <w:numId w:val="8"/>
      </w:numPr>
    </w:pPr>
    <w:rPr>
      <w:rFonts w:eastAsia="SimSun"/>
      <w:sz w:val="32"/>
      <w:szCs w:val="32"/>
      <w:lang w:eastAsia="zh-CN"/>
    </w:rPr>
  </w:style>
  <w:style w:type="paragraph" w:styleId="ListNumber3">
    <w:name w:val="List Number 3"/>
    <w:basedOn w:val="Normal"/>
    <w:qFormat/>
    <w:rsid w:val="00E56E82"/>
    <w:pPr>
      <w:numPr>
        <w:numId w:val="9"/>
      </w:numPr>
    </w:pPr>
    <w:rPr>
      <w:rFonts w:eastAsia="SimSun"/>
      <w:sz w:val="32"/>
      <w:szCs w:val="32"/>
      <w:lang w:eastAsia="zh-CN"/>
    </w:rPr>
  </w:style>
  <w:style w:type="paragraph" w:styleId="ListNumber4">
    <w:name w:val="List Number 4"/>
    <w:basedOn w:val="Normal"/>
    <w:rsid w:val="00E56E82"/>
    <w:pPr>
      <w:numPr>
        <w:numId w:val="10"/>
      </w:numPr>
    </w:pPr>
    <w:rPr>
      <w:rFonts w:eastAsia="SimSun"/>
      <w:sz w:val="32"/>
      <w:szCs w:val="32"/>
      <w:lang w:eastAsia="zh-CN"/>
    </w:rPr>
  </w:style>
  <w:style w:type="paragraph" w:styleId="ListNumber5">
    <w:name w:val="List Number 5"/>
    <w:basedOn w:val="Normal"/>
    <w:qFormat/>
    <w:rsid w:val="00E56E82"/>
    <w:pPr>
      <w:numPr>
        <w:numId w:val="11"/>
      </w:numPr>
    </w:pPr>
    <w:rPr>
      <w:rFonts w:eastAsia="SimSun"/>
      <w:sz w:val="32"/>
      <w:szCs w:val="32"/>
      <w:lang w:eastAsia="zh-CN"/>
    </w:rPr>
  </w:style>
  <w:style w:type="paragraph" w:styleId="MacroText">
    <w:name w:val="macro"/>
    <w:link w:val="MacroTextChar"/>
    <w:rsid w:val="00E56E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SimSu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E56E82"/>
    <w:rPr>
      <w:rFonts w:ascii="Courier New" w:eastAsia="SimSun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E56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SimSun" w:hAnsi="Arial" w:cs="Arial"/>
      <w:lang w:eastAsia="zh-CN"/>
    </w:rPr>
  </w:style>
  <w:style w:type="character" w:customStyle="1" w:styleId="MessageHeaderChar">
    <w:name w:val="Message Header Char"/>
    <w:basedOn w:val="DefaultParagraphFont"/>
    <w:link w:val="MessageHeader"/>
    <w:rsid w:val="00E56E82"/>
    <w:rPr>
      <w:rFonts w:ascii="Arial" w:eastAsia="SimSun" w:hAnsi="Arial" w:cs="Arial"/>
      <w:sz w:val="24"/>
      <w:szCs w:val="24"/>
      <w:shd w:val="pct20" w:color="auto" w:fill="auto"/>
      <w:lang w:eastAsia="zh-CN"/>
    </w:rPr>
  </w:style>
  <w:style w:type="paragraph" w:styleId="NormalIndent">
    <w:name w:val="Normal Indent"/>
    <w:basedOn w:val="Normal"/>
    <w:qFormat/>
    <w:rsid w:val="00E56E82"/>
    <w:pPr>
      <w:ind w:firstLineChars="200" w:firstLine="420"/>
    </w:pPr>
    <w:rPr>
      <w:rFonts w:eastAsia="SimSun"/>
      <w:sz w:val="32"/>
      <w:szCs w:val="32"/>
      <w:lang w:eastAsia="zh-CN"/>
    </w:rPr>
  </w:style>
  <w:style w:type="paragraph" w:styleId="NoteHeading">
    <w:name w:val="Note Heading"/>
    <w:basedOn w:val="Normal"/>
    <w:next w:val="Normal"/>
    <w:link w:val="NoteHeadingChar"/>
    <w:rsid w:val="00E56E82"/>
    <w:pPr>
      <w:jc w:val="center"/>
    </w:pPr>
    <w:rPr>
      <w:rFonts w:eastAsia="SimSun"/>
      <w:sz w:val="32"/>
      <w:szCs w:val="32"/>
      <w:lang w:eastAsia="zh-CN"/>
    </w:rPr>
  </w:style>
  <w:style w:type="character" w:customStyle="1" w:styleId="NoteHeadingChar">
    <w:name w:val="Note Heading Char"/>
    <w:basedOn w:val="DefaultParagraphFont"/>
    <w:link w:val="NoteHeading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character" w:styleId="PageNumber">
    <w:name w:val="page number"/>
    <w:qFormat/>
    <w:rsid w:val="00E56E82"/>
  </w:style>
  <w:style w:type="paragraph" w:styleId="PlainText">
    <w:name w:val="Plain Text"/>
    <w:basedOn w:val="Normal"/>
    <w:link w:val="PlainTextChar"/>
    <w:qFormat/>
    <w:rsid w:val="00E56E82"/>
    <w:rPr>
      <w:rFonts w:ascii="SimSun" w:eastAsia="SimSun" w:hAnsi="Courier New" w:cs="Courier New"/>
      <w:sz w:val="3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E56E82"/>
    <w:rPr>
      <w:rFonts w:ascii="SimSun" w:eastAsia="SimSun" w:hAnsi="Courier New" w:cs="Courier New"/>
      <w:sz w:val="32"/>
      <w:szCs w:val="21"/>
      <w:lang w:eastAsia="zh-CN"/>
    </w:rPr>
  </w:style>
  <w:style w:type="paragraph" w:styleId="Salutation">
    <w:name w:val="Salutation"/>
    <w:basedOn w:val="Normal"/>
    <w:next w:val="Normal"/>
    <w:link w:val="SalutationChar"/>
    <w:rsid w:val="00E56E82"/>
    <w:rPr>
      <w:rFonts w:eastAsia="SimSun"/>
      <w:sz w:val="32"/>
      <w:szCs w:val="32"/>
      <w:lang w:eastAsia="zh-CN"/>
    </w:rPr>
  </w:style>
  <w:style w:type="character" w:customStyle="1" w:styleId="SalutationChar">
    <w:name w:val="Salutation Char"/>
    <w:basedOn w:val="DefaultParagraphFont"/>
    <w:link w:val="Salutation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paragraph" w:styleId="Signature">
    <w:name w:val="Signature"/>
    <w:basedOn w:val="Normal"/>
    <w:link w:val="SignatureChar"/>
    <w:rsid w:val="00E56E82"/>
    <w:pPr>
      <w:ind w:leftChars="2100" w:left="100"/>
    </w:pPr>
    <w:rPr>
      <w:rFonts w:eastAsia="SimSun"/>
      <w:sz w:val="32"/>
      <w:szCs w:val="32"/>
      <w:lang w:eastAsia="zh-CN"/>
    </w:rPr>
  </w:style>
  <w:style w:type="character" w:customStyle="1" w:styleId="SignatureChar">
    <w:name w:val="Signature Char"/>
    <w:basedOn w:val="DefaultParagraphFont"/>
    <w:link w:val="Signature"/>
    <w:rsid w:val="00E56E82"/>
    <w:rPr>
      <w:rFonts w:ascii="Times New Roman" w:eastAsia="SimSun" w:hAnsi="Times New Roman" w:cs="Times New Roman"/>
      <w:sz w:val="32"/>
      <w:szCs w:val="32"/>
      <w:lang w:eastAsia="zh-CN"/>
    </w:rPr>
  </w:style>
  <w:style w:type="table" w:styleId="Table3Deffects1">
    <w:name w:val="Table 3D effect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5">
    <w:name w:val="Table Grid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0">
    <w:name w:val="Table Grid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0">
    <w:name w:val="Table Grid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0">
    <w:name w:val="Table Grid 4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0">
    <w:name w:val="Table Grid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0">
    <w:name w:val="Table Grid 6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0">
    <w:name w:val="Table Grid 7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0">
    <w:name w:val="Table Grid 8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ableofFigures">
    <w:name w:val="table of figures"/>
    <w:basedOn w:val="Normal"/>
    <w:next w:val="Normal"/>
    <w:rsid w:val="00E56E82"/>
    <w:pPr>
      <w:ind w:leftChars="200" w:left="200" w:hangingChars="200" w:hanging="200"/>
    </w:pPr>
    <w:rPr>
      <w:rFonts w:eastAsia="SimSun"/>
      <w:sz w:val="32"/>
      <w:szCs w:val="32"/>
      <w:lang w:eastAsia="zh-CN"/>
    </w:rPr>
  </w:style>
  <w:style w:type="table" w:styleId="TableProfessional">
    <w:name w:val="Table Professional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E56E8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E56E82"/>
    <w:pPr>
      <w:spacing w:before="120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qFormat/>
    <w:rsid w:val="00E56E82"/>
    <w:rPr>
      <w:rFonts w:eastAsia="SimSun"/>
      <w:sz w:val="32"/>
      <w:szCs w:val="32"/>
      <w:lang w:eastAsia="zh-CN"/>
    </w:rPr>
  </w:style>
  <w:style w:type="paragraph" w:styleId="TOC2">
    <w:name w:val="toc 2"/>
    <w:basedOn w:val="Normal"/>
    <w:next w:val="Normal"/>
    <w:qFormat/>
    <w:rsid w:val="00E56E82"/>
    <w:pPr>
      <w:ind w:leftChars="200" w:left="420"/>
    </w:pPr>
    <w:rPr>
      <w:rFonts w:eastAsia="SimSun"/>
      <w:sz w:val="32"/>
      <w:szCs w:val="32"/>
      <w:lang w:eastAsia="zh-CN"/>
    </w:rPr>
  </w:style>
  <w:style w:type="paragraph" w:styleId="TOC3">
    <w:name w:val="toc 3"/>
    <w:basedOn w:val="Normal"/>
    <w:next w:val="Normal"/>
    <w:rsid w:val="00E56E82"/>
    <w:pPr>
      <w:ind w:leftChars="400" w:left="840"/>
    </w:pPr>
    <w:rPr>
      <w:rFonts w:eastAsia="SimSun"/>
      <w:sz w:val="32"/>
      <w:szCs w:val="32"/>
      <w:lang w:eastAsia="zh-CN"/>
    </w:rPr>
  </w:style>
  <w:style w:type="paragraph" w:styleId="TOC4">
    <w:name w:val="toc 4"/>
    <w:basedOn w:val="Normal"/>
    <w:next w:val="Normal"/>
    <w:qFormat/>
    <w:rsid w:val="00E56E82"/>
    <w:pPr>
      <w:ind w:leftChars="600" w:left="1260"/>
    </w:pPr>
    <w:rPr>
      <w:rFonts w:eastAsia="SimSun"/>
      <w:sz w:val="32"/>
      <w:szCs w:val="32"/>
      <w:lang w:eastAsia="zh-CN"/>
    </w:rPr>
  </w:style>
  <w:style w:type="paragraph" w:styleId="TOC5">
    <w:name w:val="toc 5"/>
    <w:basedOn w:val="Normal"/>
    <w:next w:val="Normal"/>
    <w:rsid w:val="00E56E82"/>
    <w:pPr>
      <w:ind w:leftChars="800" w:left="1680"/>
    </w:pPr>
    <w:rPr>
      <w:rFonts w:eastAsia="SimSun"/>
      <w:sz w:val="32"/>
      <w:szCs w:val="32"/>
      <w:lang w:eastAsia="zh-CN"/>
    </w:rPr>
  </w:style>
  <w:style w:type="paragraph" w:styleId="TOC6">
    <w:name w:val="toc 6"/>
    <w:basedOn w:val="Normal"/>
    <w:next w:val="Normal"/>
    <w:rsid w:val="00E56E82"/>
    <w:pPr>
      <w:ind w:leftChars="1000" w:left="2100"/>
    </w:pPr>
    <w:rPr>
      <w:rFonts w:eastAsia="SimSun"/>
      <w:sz w:val="32"/>
      <w:szCs w:val="32"/>
      <w:lang w:eastAsia="zh-CN"/>
    </w:rPr>
  </w:style>
  <w:style w:type="paragraph" w:styleId="TOC7">
    <w:name w:val="toc 7"/>
    <w:basedOn w:val="Normal"/>
    <w:next w:val="Normal"/>
    <w:qFormat/>
    <w:rsid w:val="00E56E82"/>
    <w:pPr>
      <w:ind w:leftChars="1200" w:left="2520"/>
    </w:pPr>
    <w:rPr>
      <w:rFonts w:eastAsia="SimSun"/>
      <w:sz w:val="32"/>
      <w:szCs w:val="32"/>
      <w:lang w:eastAsia="zh-CN"/>
    </w:rPr>
  </w:style>
  <w:style w:type="paragraph" w:styleId="TOC8">
    <w:name w:val="toc 8"/>
    <w:basedOn w:val="Normal"/>
    <w:next w:val="Normal"/>
    <w:qFormat/>
    <w:rsid w:val="00E56E82"/>
    <w:pPr>
      <w:ind w:leftChars="1400" w:left="2940"/>
    </w:pPr>
    <w:rPr>
      <w:rFonts w:eastAsia="SimSun"/>
      <w:sz w:val="32"/>
      <w:szCs w:val="32"/>
      <w:lang w:eastAsia="zh-CN"/>
    </w:rPr>
  </w:style>
  <w:style w:type="paragraph" w:styleId="TOC9">
    <w:name w:val="toc 9"/>
    <w:basedOn w:val="Normal"/>
    <w:next w:val="Normal"/>
    <w:rsid w:val="00E56E82"/>
    <w:pPr>
      <w:ind w:leftChars="1600" w:left="3360"/>
    </w:pPr>
    <w:rPr>
      <w:rFonts w:eastAsia="SimSun"/>
      <w:sz w:val="32"/>
      <w:szCs w:val="32"/>
      <w:lang w:eastAsia="zh-CN"/>
    </w:rPr>
  </w:style>
  <w:style w:type="table" w:styleId="LightShading">
    <w:name w:val="Light Shading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943634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76923C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E56E82"/>
    <w:pPr>
      <w:spacing w:after="0" w:line="240" w:lineRule="auto"/>
    </w:pPr>
    <w:rPr>
      <w:rFonts w:ascii="Times New Roman" w:eastAsia="SimSun" w:hAnsi="Times New Roman" w:cs="Times New Roman"/>
      <w:color w:val="5F497A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31849B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E36C0A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E56E82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56E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autoRedefine/>
    <w:uiPriority w:val="70"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autoRedefine/>
    <w:uiPriority w:val="70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autoRedefine/>
    <w:uiPriority w:val="71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autoRedefine/>
    <w:uiPriority w:val="72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autoRedefine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E56E82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4">
    <w:name w:val="Body text (4)"/>
    <w:basedOn w:val="Normal"/>
    <w:link w:val="Bodytext40"/>
    <w:qFormat/>
    <w:rsid w:val="00E56E82"/>
    <w:pPr>
      <w:shd w:val="clear" w:color="auto" w:fill="FFFFFF"/>
      <w:spacing w:line="276" w:lineRule="auto"/>
      <w:ind w:firstLine="340"/>
    </w:pPr>
    <w:rPr>
      <w:rFonts w:ascii="Arial" w:eastAsia="Arial" w:hAnsi="Arial" w:cs="Arial"/>
      <w:color w:val="231F20"/>
      <w:sz w:val="26"/>
      <w:szCs w:val="26"/>
      <w:lang w:eastAsia="zh-CN"/>
    </w:rPr>
  </w:style>
  <w:style w:type="table" w:customStyle="1" w:styleId="LiBang1">
    <w:name w:val="Lưới Bảng1"/>
    <w:basedOn w:val="TableNormal"/>
    <w:next w:val="TableGrid"/>
    <w:uiPriority w:val="39"/>
    <w:rsid w:val="00E56E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0">
    <w:name w:val="Body text (4)_"/>
    <w:link w:val="Bodytext4"/>
    <w:rsid w:val="00E56E82"/>
    <w:rPr>
      <w:rFonts w:ascii="Arial" w:eastAsia="Arial" w:hAnsi="Arial" w:cs="Arial"/>
      <w:color w:val="231F20"/>
      <w:sz w:val="26"/>
      <w:szCs w:val="26"/>
      <w:shd w:val="clear" w:color="auto" w:fill="FFFFFF"/>
      <w:lang w:eastAsia="zh-CN"/>
    </w:rPr>
  </w:style>
  <w:style w:type="character" w:customStyle="1" w:styleId="Bodytext7">
    <w:name w:val="Body text (7)_"/>
    <w:link w:val="Bodytext70"/>
    <w:rsid w:val="00E56E82"/>
    <w:rPr>
      <w:rFonts w:ascii="Arial" w:eastAsia="Arial" w:hAnsi="Arial" w:cs="Arial"/>
      <w:color w:val="231F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56E82"/>
    <w:pPr>
      <w:widowControl w:val="0"/>
      <w:shd w:val="clear" w:color="auto" w:fill="FFFFFF"/>
      <w:spacing w:line="295" w:lineRule="auto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Vnbnnidung0">
    <w:name w:val="Văn bản nội dung_"/>
    <w:link w:val="Vnbnnidung"/>
    <w:rsid w:val="00E56E82"/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Khc">
    <w:name w:val="Khác_"/>
    <w:link w:val="Khc0"/>
    <w:rsid w:val="00E56E82"/>
    <w:rPr>
      <w:rFonts w:ascii="Arial" w:eastAsia="Arial" w:hAnsi="Arial" w:cs="Arial"/>
      <w:color w:val="322D10"/>
    </w:rPr>
  </w:style>
  <w:style w:type="paragraph" w:customStyle="1" w:styleId="Khc0">
    <w:name w:val="Khác"/>
    <w:basedOn w:val="Normal"/>
    <w:link w:val="Khc"/>
    <w:rsid w:val="00E56E82"/>
    <w:pPr>
      <w:widowControl w:val="0"/>
      <w:spacing w:after="100" w:line="266" w:lineRule="auto"/>
    </w:pPr>
    <w:rPr>
      <w:rFonts w:ascii="Arial" w:eastAsia="Arial" w:hAnsi="Arial" w:cs="Arial"/>
      <w:color w:val="322D10"/>
      <w:sz w:val="22"/>
      <w:szCs w:val="22"/>
    </w:rPr>
  </w:style>
  <w:style w:type="character" w:customStyle="1" w:styleId="Tiu2">
    <w:name w:val="Tiêu đề #2_"/>
    <w:link w:val="Tiu20"/>
    <w:qFormat/>
    <w:rsid w:val="00E56E82"/>
    <w:rPr>
      <w:rFonts w:ascii="Arial" w:eastAsia="Arial" w:hAnsi="Arial" w:cs="Arial"/>
      <w:color w:val="2393BF"/>
      <w:sz w:val="30"/>
      <w:szCs w:val="30"/>
    </w:rPr>
  </w:style>
  <w:style w:type="paragraph" w:customStyle="1" w:styleId="Tiu20">
    <w:name w:val="Tiêu đề #2"/>
    <w:basedOn w:val="Normal"/>
    <w:link w:val="Tiu2"/>
    <w:qFormat/>
    <w:rsid w:val="00E56E82"/>
    <w:pPr>
      <w:widowControl w:val="0"/>
      <w:spacing w:after="420"/>
      <w:ind w:firstLine="560"/>
      <w:outlineLvl w:val="1"/>
    </w:pPr>
    <w:rPr>
      <w:rFonts w:ascii="Arial" w:eastAsia="Arial" w:hAnsi="Arial" w:cs="Arial"/>
      <w:color w:val="2393BF"/>
      <w:sz w:val="30"/>
      <w:szCs w:val="30"/>
    </w:rPr>
  </w:style>
  <w:style w:type="character" w:customStyle="1" w:styleId="Chthchnh">
    <w:name w:val="Chú thích ảnh_"/>
    <w:link w:val="Chthchnh0"/>
    <w:qFormat/>
    <w:rsid w:val="00E56E82"/>
    <w:rPr>
      <w:rFonts w:ascii="Arial" w:eastAsia="Arial" w:hAnsi="Arial" w:cs="Arial"/>
      <w:i/>
      <w:iCs/>
    </w:rPr>
  </w:style>
  <w:style w:type="paragraph" w:customStyle="1" w:styleId="Chthchnh0">
    <w:name w:val="Chú thích ảnh"/>
    <w:basedOn w:val="Normal"/>
    <w:link w:val="Chthchnh"/>
    <w:qFormat/>
    <w:rsid w:val="00E56E82"/>
    <w:pPr>
      <w:widowControl w:val="0"/>
      <w:spacing w:line="266" w:lineRule="auto"/>
    </w:pPr>
    <w:rPr>
      <w:rFonts w:ascii="Arial" w:eastAsia="Arial" w:hAnsi="Arial" w:cs="Arial"/>
      <w:i/>
      <w:iCs/>
      <w:sz w:val="22"/>
      <w:szCs w:val="22"/>
    </w:rPr>
  </w:style>
  <w:style w:type="character" w:customStyle="1" w:styleId="Vnbnnidung44">
    <w:name w:val="Văn bản nội dung (44)"/>
    <w:rsid w:val="00E56E8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vi-VN" w:eastAsia="vi-VN" w:bidi="vi-VN"/>
    </w:rPr>
  </w:style>
  <w:style w:type="paragraph" w:customStyle="1" w:styleId="Char">
    <w:name w:val="Char"/>
    <w:basedOn w:val="Normal"/>
    <w:rsid w:val="00E56E82"/>
    <w:pPr>
      <w:spacing w:after="160" w:line="240" w:lineRule="exact"/>
      <w:textAlignment w:val="baseline"/>
    </w:pPr>
    <w:rPr>
      <w:rFonts w:ascii="Verdana" w:hAnsi="Verdana" w:cs="Verdana"/>
      <w:sz w:val="20"/>
      <w:szCs w:val="20"/>
      <w:lang w:val="en-GB"/>
    </w:rPr>
  </w:style>
  <w:style w:type="character" w:customStyle="1" w:styleId="Vnbnnidung2">
    <w:name w:val="Văn bản nội dung (2)_"/>
    <w:link w:val="Vnbnnidung20"/>
    <w:rsid w:val="00E56E82"/>
    <w:rPr>
      <w:sz w:val="10"/>
      <w:szCs w:val="1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56E82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0"/>
      <w:szCs w:val="10"/>
    </w:rPr>
  </w:style>
  <w:style w:type="paragraph" w:customStyle="1" w:styleId="Normal2">
    <w:name w:val="Normal2"/>
    <w:rsid w:val="00E5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DRAGON</dc:creator>
  <cp:lastModifiedBy>DRAGON</cp:lastModifiedBy>
  <cp:revision>348</cp:revision>
  <cp:lastPrinted>2025-05-08T09:04:00Z</cp:lastPrinted>
  <dcterms:created xsi:type="dcterms:W3CDTF">2025-04-14T07:03:00Z</dcterms:created>
  <dcterms:modified xsi:type="dcterms:W3CDTF">2025-05-13T01:35:00Z</dcterms:modified>
</cp:coreProperties>
</file>