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2"/>
        <w:gridCol w:w="7079"/>
      </w:tblGrid>
      <w:tr w:rsidR="00AA5B56" w:rsidRPr="00AA5B56" w:rsidTr="00B46CE3">
        <w:tc>
          <w:tcPr>
            <w:tcW w:w="9771" w:type="dxa"/>
            <w:gridSpan w:val="2"/>
          </w:tcPr>
          <w:p w:rsidR="00AA5B56" w:rsidRPr="00AA5B56" w:rsidRDefault="00AA5B56" w:rsidP="00AA5B56">
            <w:pPr>
              <w:jc w:val="center"/>
              <w:rPr>
                <w:b/>
                <w:sz w:val="28"/>
                <w:szCs w:val="28"/>
              </w:rPr>
            </w:pPr>
            <w:r w:rsidRPr="00AA5B56">
              <w:rPr>
                <w:b/>
                <w:sz w:val="28"/>
                <w:szCs w:val="28"/>
              </w:rPr>
              <w:t>KẾ HOẠCH BÀI DẠY</w:t>
            </w:r>
          </w:p>
        </w:tc>
      </w:tr>
      <w:tr w:rsidR="00AA5B56" w:rsidRPr="00AA5B56" w:rsidTr="00B46CE3">
        <w:tc>
          <w:tcPr>
            <w:tcW w:w="2692" w:type="dxa"/>
          </w:tcPr>
          <w:p w:rsidR="00AA5B56" w:rsidRPr="00AA5B56" w:rsidRDefault="00AA5B56" w:rsidP="00AA5B56">
            <w:pPr>
              <w:rPr>
                <w:b/>
                <w:sz w:val="28"/>
                <w:szCs w:val="28"/>
              </w:rPr>
            </w:pPr>
            <w:r w:rsidRPr="00AA5B56">
              <w:rPr>
                <w:b/>
                <w:sz w:val="28"/>
                <w:szCs w:val="28"/>
              </w:rPr>
              <w:t>Môn:</w:t>
            </w:r>
          </w:p>
        </w:tc>
        <w:tc>
          <w:tcPr>
            <w:tcW w:w="7079" w:type="dxa"/>
          </w:tcPr>
          <w:p w:rsidR="00AA5B56" w:rsidRPr="00AA5B56" w:rsidRDefault="00AA5B56" w:rsidP="00AA5B56">
            <w:pPr>
              <w:rPr>
                <w:b/>
                <w:sz w:val="28"/>
                <w:szCs w:val="28"/>
              </w:rPr>
            </w:pPr>
            <w:r w:rsidRPr="00AA5B56">
              <w:rPr>
                <w:b/>
                <w:sz w:val="28"/>
                <w:szCs w:val="28"/>
              </w:rPr>
              <w:t>Đạo đức</w:t>
            </w:r>
          </w:p>
        </w:tc>
      </w:tr>
      <w:tr w:rsidR="00AA5B56" w:rsidRPr="00AA5B56" w:rsidTr="00B46CE3">
        <w:tc>
          <w:tcPr>
            <w:tcW w:w="2692" w:type="dxa"/>
          </w:tcPr>
          <w:p w:rsidR="00AA5B56" w:rsidRPr="00AA5B56" w:rsidRDefault="00AA5B56" w:rsidP="00AA5B56">
            <w:pPr>
              <w:rPr>
                <w:b/>
                <w:sz w:val="28"/>
                <w:szCs w:val="28"/>
              </w:rPr>
            </w:pPr>
            <w:r w:rsidRPr="00AA5B56">
              <w:rPr>
                <w:b/>
                <w:sz w:val="28"/>
                <w:szCs w:val="28"/>
              </w:rPr>
              <w:t>Lớp:</w:t>
            </w:r>
          </w:p>
        </w:tc>
        <w:tc>
          <w:tcPr>
            <w:tcW w:w="7079" w:type="dxa"/>
          </w:tcPr>
          <w:p w:rsidR="00AA5B56" w:rsidRPr="00AA5B56" w:rsidRDefault="00AA5B56" w:rsidP="00AA5B56">
            <w:pPr>
              <w:rPr>
                <w:b/>
                <w:sz w:val="28"/>
                <w:szCs w:val="28"/>
              </w:rPr>
            </w:pPr>
            <w:r w:rsidRPr="00AA5B56">
              <w:rPr>
                <w:b/>
                <w:sz w:val="28"/>
                <w:szCs w:val="28"/>
              </w:rPr>
              <w:t>5A</w:t>
            </w:r>
          </w:p>
        </w:tc>
      </w:tr>
      <w:tr w:rsidR="00AA5B56" w:rsidRPr="00AA5B56" w:rsidTr="00B46CE3">
        <w:tc>
          <w:tcPr>
            <w:tcW w:w="2692" w:type="dxa"/>
          </w:tcPr>
          <w:p w:rsidR="00AA5B56" w:rsidRPr="00AA5B56" w:rsidRDefault="00AA5B56" w:rsidP="00AA5B56">
            <w:pPr>
              <w:rPr>
                <w:b/>
                <w:sz w:val="28"/>
                <w:szCs w:val="28"/>
              </w:rPr>
            </w:pPr>
            <w:r w:rsidRPr="00AA5B56">
              <w:rPr>
                <w:b/>
                <w:sz w:val="28"/>
                <w:szCs w:val="28"/>
              </w:rPr>
              <w:t>Tên bài dạy:</w:t>
            </w:r>
          </w:p>
        </w:tc>
        <w:tc>
          <w:tcPr>
            <w:tcW w:w="7079" w:type="dxa"/>
          </w:tcPr>
          <w:p w:rsidR="00AA5B56" w:rsidRPr="00AA5B56" w:rsidRDefault="00AA5B56" w:rsidP="00AA5B56">
            <w:pPr>
              <w:rPr>
                <w:b/>
                <w:sz w:val="28"/>
                <w:szCs w:val="28"/>
                <w:lang w:val="fr-FR"/>
              </w:rPr>
            </w:pPr>
            <w:r w:rsidRPr="00AA5B56">
              <w:rPr>
                <w:sz w:val="28"/>
                <w:szCs w:val="28"/>
              </w:rPr>
              <w:t>Em sử dụng tiền hợp lí</w:t>
            </w:r>
          </w:p>
        </w:tc>
      </w:tr>
      <w:tr w:rsidR="00AA5B56" w:rsidRPr="00AA5B56" w:rsidTr="00B46CE3">
        <w:tc>
          <w:tcPr>
            <w:tcW w:w="2692" w:type="dxa"/>
          </w:tcPr>
          <w:p w:rsidR="00AA5B56" w:rsidRPr="00AA5B56" w:rsidRDefault="00AA5B56" w:rsidP="00AA5B56">
            <w:pPr>
              <w:rPr>
                <w:b/>
                <w:sz w:val="28"/>
                <w:szCs w:val="28"/>
              </w:rPr>
            </w:pPr>
            <w:r w:rsidRPr="00AA5B56">
              <w:rPr>
                <w:b/>
                <w:sz w:val="28"/>
                <w:szCs w:val="28"/>
              </w:rPr>
              <w:t>Tiết CT:</w:t>
            </w:r>
          </w:p>
        </w:tc>
        <w:tc>
          <w:tcPr>
            <w:tcW w:w="7079" w:type="dxa"/>
          </w:tcPr>
          <w:p w:rsidR="00AA5B56" w:rsidRPr="00AA5B56" w:rsidRDefault="00AA5B56" w:rsidP="00AA5B56">
            <w:pPr>
              <w:rPr>
                <w:b/>
                <w:sz w:val="28"/>
                <w:szCs w:val="28"/>
              </w:rPr>
            </w:pPr>
            <w:r w:rsidRPr="00AA5B56">
              <w:rPr>
                <w:b/>
                <w:sz w:val="28"/>
                <w:szCs w:val="28"/>
              </w:rPr>
              <w:t>33</w:t>
            </w:r>
          </w:p>
        </w:tc>
      </w:tr>
      <w:tr w:rsidR="00AA5B56" w:rsidRPr="00AA5B56" w:rsidTr="00B46CE3">
        <w:tc>
          <w:tcPr>
            <w:tcW w:w="2692" w:type="dxa"/>
          </w:tcPr>
          <w:p w:rsidR="00AA5B56" w:rsidRPr="00AA5B56" w:rsidRDefault="00AA5B56" w:rsidP="00AA5B56">
            <w:pPr>
              <w:rPr>
                <w:b/>
                <w:sz w:val="28"/>
                <w:szCs w:val="28"/>
              </w:rPr>
            </w:pPr>
            <w:r w:rsidRPr="00AA5B56">
              <w:rPr>
                <w:b/>
                <w:sz w:val="28"/>
                <w:szCs w:val="28"/>
              </w:rPr>
              <w:t>Thời gian dạy:</w:t>
            </w:r>
          </w:p>
        </w:tc>
        <w:tc>
          <w:tcPr>
            <w:tcW w:w="7079" w:type="dxa"/>
          </w:tcPr>
          <w:p w:rsidR="00AA5B56" w:rsidRPr="00AA5B56" w:rsidRDefault="00AA5B56" w:rsidP="00AA5B56">
            <w:pPr>
              <w:rPr>
                <w:b/>
                <w:sz w:val="28"/>
                <w:szCs w:val="28"/>
              </w:rPr>
            </w:pPr>
            <w:r w:rsidRPr="00AA5B56">
              <w:rPr>
                <w:b/>
                <w:sz w:val="28"/>
                <w:szCs w:val="28"/>
              </w:rPr>
              <w:t>Thứ Bảy ngày 26/4/2025</w:t>
            </w:r>
          </w:p>
        </w:tc>
      </w:tr>
    </w:tbl>
    <w:p w:rsidR="00AA5B56" w:rsidRPr="00AA5B56" w:rsidRDefault="00AA5B56" w:rsidP="00AA5B56">
      <w:pPr>
        <w:jc w:val="both"/>
        <w:rPr>
          <w:b/>
          <w:sz w:val="28"/>
          <w:szCs w:val="28"/>
        </w:rPr>
      </w:pPr>
      <w:r w:rsidRPr="00AA5B56">
        <w:rPr>
          <w:b/>
          <w:sz w:val="28"/>
          <w:szCs w:val="28"/>
        </w:rPr>
        <w:t>I. MỤC TIÊU</w:t>
      </w:r>
    </w:p>
    <w:p w:rsidR="00AA5B56" w:rsidRPr="00AA5B56" w:rsidRDefault="00AA5B56" w:rsidP="00AA5B56">
      <w:pPr>
        <w:widowControl w:val="0"/>
        <w:tabs>
          <w:tab w:val="left" w:pos="450"/>
        </w:tabs>
        <w:jc w:val="both"/>
        <w:rPr>
          <w:rFonts w:eastAsia="Calibri"/>
          <w:sz w:val="28"/>
          <w:szCs w:val="28"/>
          <w:lang w:val="vi-VN"/>
        </w:rPr>
      </w:pPr>
      <w:r w:rsidRPr="00AA5B56">
        <w:rPr>
          <w:rFonts w:eastAsia="Calibri"/>
          <w:sz w:val="28"/>
          <w:szCs w:val="28"/>
          <w:lang w:val="vi-VN"/>
        </w:rPr>
        <w:t>- Nêu được cách sử dụng tiền hợp lí.</w:t>
      </w:r>
      <w:r w:rsidRPr="00AA5B56">
        <w:rPr>
          <w:rFonts w:eastAsia="Calibri"/>
          <w:sz w:val="28"/>
          <w:szCs w:val="28"/>
        </w:rPr>
        <w:t xml:space="preserve"> </w:t>
      </w:r>
      <w:r w:rsidRPr="00AA5B56">
        <w:rPr>
          <w:rFonts w:eastAsia="Calibri"/>
          <w:sz w:val="28"/>
          <w:szCs w:val="28"/>
          <w:lang w:val="vi-VN"/>
        </w:rPr>
        <w:t>Thực hiện được việc sử dụng tiền hợp lí</w:t>
      </w:r>
      <w:r w:rsidRPr="00AA5B56">
        <w:rPr>
          <w:rFonts w:eastAsia="Calibri"/>
          <w:sz w:val="28"/>
          <w:szCs w:val="28"/>
        </w:rPr>
        <w:t xml:space="preserve">. </w:t>
      </w:r>
      <w:r w:rsidRPr="00AA5B56">
        <w:rPr>
          <w:rFonts w:eastAsia="Calibri"/>
          <w:sz w:val="28"/>
          <w:szCs w:val="28"/>
          <w:lang w:val="vi-VN"/>
        </w:rPr>
        <w:t>Góp ý với bạn bè để sử dụng tiền hợp lí.</w:t>
      </w:r>
    </w:p>
    <w:p w:rsidR="00AA5B56" w:rsidRPr="00AA5B56" w:rsidRDefault="00AA5B56" w:rsidP="00AA5B56">
      <w:pPr>
        <w:jc w:val="both"/>
        <w:rPr>
          <w:sz w:val="28"/>
          <w:szCs w:val="28"/>
        </w:rPr>
      </w:pPr>
      <w:r w:rsidRPr="00AA5B56">
        <w:rPr>
          <w:sz w:val="28"/>
          <w:szCs w:val="28"/>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AA5B56" w:rsidRPr="00AA5B56" w:rsidRDefault="00AA5B56" w:rsidP="00AA5B56">
      <w:pPr>
        <w:jc w:val="both"/>
        <w:rPr>
          <w:sz w:val="28"/>
          <w:szCs w:val="28"/>
        </w:rPr>
      </w:pPr>
      <w:r w:rsidRPr="00AA5B56">
        <w:rPr>
          <w:sz w:val="28"/>
          <w:szCs w:val="28"/>
        </w:rPr>
        <w:t>- Góp phần hình thành năng lực điều chỉnh hành vi, năng lực tìm hiểu và tham gia hoạt động kinh tế - xã hội.</w:t>
      </w:r>
    </w:p>
    <w:p w:rsidR="00AA5B56" w:rsidRPr="00AA5B56" w:rsidRDefault="00AA5B56" w:rsidP="00AA5B56">
      <w:pPr>
        <w:ind w:firstLine="284"/>
        <w:jc w:val="both"/>
        <w:rPr>
          <w:color w:val="FF0000"/>
          <w:sz w:val="28"/>
          <w:szCs w:val="28"/>
        </w:rPr>
      </w:pPr>
      <w:r w:rsidRPr="00AA5B56">
        <w:rPr>
          <w:b/>
          <w:color w:val="FF0000"/>
          <w:sz w:val="28"/>
          <w:szCs w:val="28"/>
          <w:shd w:val="clear" w:color="auto" w:fill="FFFFFF"/>
        </w:rPr>
        <w:t xml:space="preserve">*Tích hợp </w:t>
      </w:r>
      <w:r w:rsidRPr="00AA5B56">
        <w:rPr>
          <w:b/>
          <w:color w:val="FF0000"/>
          <w:sz w:val="28"/>
          <w:szCs w:val="28"/>
          <w:shd w:val="clear" w:color="auto" w:fill="FFFFFF"/>
          <w:lang w:val="vi-VN"/>
        </w:rPr>
        <w:t>LTCM, ĐĐLS</w:t>
      </w:r>
      <w:r w:rsidRPr="00AA5B56">
        <w:rPr>
          <w:rFonts w:eastAsia="SimSun"/>
          <w:color w:val="FF0000"/>
          <w:sz w:val="28"/>
          <w:szCs w:val="28"/>
        </w:rPr>
        <w:t>: Thực hiện được việc sử dụng tiền hợp lí; Góp ý với bạn bè để sử dụng tiền hợp lí.</w:t>
      </w:r>
    </w:p>
    <w:p w:rsidR="00AA5B56" w:rsidRPr="00AA5B56" w:rsidRDefault="00AA5B56" w:rsidP="00AA5B56">
      <w:pPr>
        <w:jc w:val="both"/>
        <w:rPr>
          <w:b/>
          <w:sz w:val="28"/>
          <w:szCs w:val="28"/>
        </w:rPr>
      </w:pPr>
      <w:r w:rsidRPr="00AA5B56">
        <w:rPr>
          <w:b/>
          <w:sz w:val="28"/>
          <w:szCs w:val="28"/>
        </w:rPr>
        <w:t xml:space="preserve">II. ĐỒ DÙNG DẠY HỌC. </w:t>
      </w:r>
    </w:p>
    <w:p w:rsidR="00AA5B56" w:rsidRPr="00AA5B56" w:rsidRDefault="00AA5B56" w:rsidP="00AA5B56">
      <w:pPr>
        <w:jc w:val="both"/>
        <w:rPr>
          <w:b/>
          <w:sz w:val="28"/>
          <w:szCs w:val="28"/>
        </w:rPr>
      </w:pPr>
      <w:r w:rsidRPr="00AA5B56">
        <w:rPr>
          <w:b/>
          <w:sz w:val="28"/>
          <w:szCs w:val="28"/>
        </w:rPr>
        <w:t>1. Giáo viên</w:t>
      </w:r>
    </w:p>
    <w:p w:rsidR="00AA5B56" w:rsidRPr="00AA5B56" w:rsidRDefault="00AA5B56" w:rsidP="00AA5B56">
      <w:pPr>
        <w:jc w:val="both"/>
        <w:rPr>
          <w:sz w:val="28"/>
          <w:szCs w:val="28"/>
        </w:rPr>
      </w:pPr>
      <w:r w:rsidRPr="00AA5B56">
        <w:rPr>
          <w:sz w:val="28"/>
          <w:szCs w:val="28"/>
        </w:rPr>
        <w:t>- Ti vi, máy tính, bài trình chiếu PPT; bảng nhóm khăn trải bàn cho BT 2.</w:t>
      </w:r>
    </w:p>
    <w:p w:rsidR="00AA5B56" w:rsidRPr="00AA5B56" w:rsidRDefault="00AA5B56" w:rsidP="00AA5B56">
      <w:pPr>
        <w:jc w:val="both"/>
        <w:rPr>
          <w:sz w:val="28"/>
          <w:szCs w:val="28"/>
        </w:rPr>
      </w:pPr>
      <w:r w:rsidRPr="00AA5B56">
        <w:rPr>
          <w:sz w:val="28"/>
          <w:szCs w:val="28"/>
        </w:rPr>
        <w:t xml:space="preserve">- SGK, SGV Đạo đức 5 bộ sách Cánh Diều. </w:t>
      </w:r>
    </w:p>
    <w:p w:rsidR="00AA5B56" w:rsidRPr="00AA5B56" w:rsidRDefault="00AA5B56" w:rsidP="00AA5B56">
      <w:pPr>
        <w:jc w:val="both"/>
        <w:rPr>
          <w:sz w:val="28"/>
          <w:szCs w:val="28"/>
        </w:rPr>
      </w:pPr>
      <w:r w:rsidRPr="00AA5B56">
        <w:rPr>
          <w:b/>
          <w:sz w:val="28"/>
          <w:szCs w:val="28"/>
        </w:rPr>
        <w:t>2. Học sinh</w:t>
      </w:r>
    </w:p>
    <w:p w:rsidR="00AA5B56" w:rsidRPr="00AA5B56" w:rsidRDefault="00AA5B56" w:rsidP="00AA5B56">
      <w:pPr>
        <w:jc w:val="both"/>
        <w:rPr>
          <w:sz w:val="28"/>
          <w:szCs w:val="28"/>
        </w:rPr>
      </w:pPr>
      <w:r w:rsidRPr="00AA5B56">
        <w:rPr>
          <w:sz w:val="28"/>
          <w:szCs w:val="28"/>
        </w:rPr>
        <w:t xml:space="preserve">- SGK, Vở Bài tập Đạo đức bộ sách Cánh Diều. </w:t>
      </w:r>
    </w:p>
    <w:p w:rsidR="00AA5B56" w:rsidRPr="00AA5B56" w:rsidRDefault="00AA5B56" w:rsidP="00AA5B56">
      <w:pPr>
        <w:jc w:val="both"/>
        <w:rPr>
          <w:b/>
          <w:sz w:val="28"/>
          <w:szCs w:val="28"/>
        </w:rPr>
      </w:pPr>
      <w:r w:rsidRPr="00AA5B56">
        <w:rPr>
          <w:b/>
          <w:sz w:val="28"/>
          <w:szCs w:val="28"/>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AA5B56" w:rsidRPr="00AA5B56" w:rsidTr="00B46CE3">
        <w:trPr>
          <w:trHeight w:val="403"/>
        </w:trPr>
        <w:tc>
          <w:tcPr>
            <w:tcW w:w="4814" w:type="dxa"/>
            <w:tcBorders>
              <w:bottom w:val="single" w:sz="4" w:space="0" w:color="auto"/>
            </w:tcBorders>
          </w:tcPr>
          <w:p w:rsidR="00AA5B56" w:rsidRPr="00AA5B56" w:rsidRDefault="00AA5B56" w:rsidP="00AA5B56">
            <w:pPr>
              <w:jc w:val="both"/>
              <w:rPr>
                <w:b/>
                <w:sz w:val="28"/>
                <w:szCs w:val="28"/>
              </w:rPr>
            </w:pPr>
            <w:r w:rsidRPr="00AA5B56">
              <w:rPr>
                <w:b/>
                <w:sz w:val="28"/>
                <w:szCs w:val="28"/>
              </w:rPr>
              <w:t>HOẠT ĐỘNG CỦA GV</w:t>
            </w:r>
          </w:p>
        </w:tc>
        <w:tc>
          <w:tcPr>
            <w:tcW w:w="4814" w:type="dxa"/>
            <w:tcBorders>
              <w:bottom w:val="single" w:sz="4" w:space="0" w:color="auto"/>
            </w:tcBorders>
          </w:tcPr>
          <w:p w:rsidR="00AA5B56" w:rsidRPr="00AA5B56" w:rsidRDefault="00AA5B56" w:rsidP="00AA5B56">
            <w:pPr>
              <w:jc w:val="both"/>
              <w:rPr>
                <w:b/>
                <w:sz w:val="28"/>
                <w:szCs w:val="28"/>
              </w:rPr>
            </w:pPr>
            <w:r w:rsidRPr="00AA5B56">
              <w:rPr>
                <w:b/>
                <w:sz w:val="28"/>
                <w:szCs w:val="28"/>
              </w:rPr>
              <w:t>HOẠT ĐỘNG CỦA HS</w:t>
            </w:r>
          </w:p>
        </w:tc>
      </w:tr>
      <w:tr w:rsidR="00AA5B56" w:rsidRPr="00AA5B56" w:rsidTr="00B46CE3">
        <w:tc>
          <w:tcPr>
            <w:tcW w:w="9628" w:type="dxa"/>
            <w:gridSpan w:val="2"/>
            <w:tcBorders>
              <w:top w:val="single" w:sz="4" w:space="0" w:color="auto"/>
              <w:left w:val="single" w:sz="4" w:space="0" w:color="auto"/>
              <w:bottom w:val="single" w:sz="4" w:space="0" w:color="auto"/>
              <w:right w:val="single" w:sz="4" w:space="0" w:color="auto"/>
            </w:tcBorders>
          </w:tcPr>
          <w:p w:rsidR="00AA5B56" w:rsidRPr="00AA5B56" w:rsidRDefault="00AA5B56" w:rsidP="00AA5B56">
            <w:pPr>
              <w:jc w:val="both"/>
              <w:rPr>
                <w:b/>
                <w:sz w:val="28"/>
                <w:szCs w:val="28"/>
              </w:rPr>
            </w:pPr>
            <w:r w:rsidRPr="00AA5B56">
              <w:rPr>
                <w:b/>
                <w:sz w:val="28"/>
                <w:szCs w:val="28"/>
              </w:rPr>
              <w:t xml:space="preserve">A.  HOẠT ĐỘNG </w:t>
            </w:r>
            <w:r w:rsidRPr="00AA5B56">
              <w:rPr>
                <w:b/>
                <w:sz w:val="28"/>
                <w:szCs w:val="28"/>
                <w:lang w:val="vi-VN"/>
              </w:rPr>
              <w:t>MỞ ĐẦU</w:t>
            </w:r>
            <w:r w:rsidRPr="00AA5B56">
              <w:rPr>
                <w:b/>
                <w:sz w:val="28"/>
                <w:szCs w:val="28"/>
              </w:rPr>
              <w:t xml:space="preserve"> (5P)</w:t>
            </w:r>
          </w:p>
        </w:tc>
      </w:tr>
      <w:tr w:rsidR="00AA5B56" w:rsidRPr="00AA5B56" w:rsidTr="00B46CE3">
        <w:tc>
          <w:tcPr>
            <w:tcW w:w="4814" w:type="dxa"/>
            <w:tcBorders>
              <w:top w:val="single" w:sz="4" w:space="0" w:color="auto"/>
              <w:left w:val="single" w:sz="4" w:space="0" w:color="auto"/>
              <w:bottom w:val="single" w:sz="4" w:space="0" w:color="auto"/>
              <w:right w:val="single" w:sz="4" w:space="0" w:color="auto"/>
            </w:tcBorders>
          </w:tcPr>
          <w:p w:rsidR="00AA5B56" w:rsidRPr="00AA5B56" w:rsidRDefault="00AA5B56" w:rsidP="00AA5B56">
            <w:pPr>
              <w:jc w:val="both"/>
              <w:rPr>
                <w:bCs/>
                <w:sz w:val="28"/>
                <w:szCs w:val="28"/>
              </w:rPr>
            </w:pPr>
            <w:r w:rsidRPr="00AA5B56">
              <w:rPr>
                <w:sz w:val="28"/>
                <w:szCs w:val="28"/>
              </w:rPr>
              <w:t xml:space="preserve">- Gv tổ chức trò chơi </w:t>
            </w:r>
            <w:r w:rsidRPr="00AA5B56">
              <w:rPr>
                <w:b/>
                <w:sz w:val="28"/>
                <w:szCs w:val="28"/>
              </w:rPr>
              <w:t xml:space="preserve">Like or Dislike </w:t>
            </w:r>
            <w:r w:rsidRPr="00AA5B56">
              <w:rPr>
                <w:bCs/>
                <w:sz w:val="28"/>
                <w:szCs w:val="28"/>
              </w:rPr>
              <w:t xml:space="preserve">để khởi động tiết học. HS sẽ trả lời bằng biểu tượng Like </w:t>
            </w:r>
            <w:r w:rsidRPr="00AA5B56">
              <w:rPr>
                <w:bCs/>
                <w:sz w:val="28"/>
                <w:szCs w:val="28"/>
              </w:rPr>
              <w:sym w:font="Wingdings" w:char="F043"/>
            </w:r>
            <w:r w:rsidRPr="00AA5B56">
              <w:rPr>
                <w:bCs/>
                <w:sz w:val="28"/>
                <w:szCs w:val="28"/>
              </w:rPr>
              <w:t xml:space="preserve"> thể hiện việc sử dụng tiền hợp lí và biểu tượng Dislike </w:t>
            </w:r>
            <w:r w:rsidRPr="00AA5B56">
              <w:rPr>
                <w:bCs/>
                <w:sz w:val="28"/>
                <w:szCs w:val="28"/>
              </w:rPr>
              <w:sym w:font="Wingdings" w:char="F044"/>
            </w:r>
            <w:r w:rsidRPr="00AA5B56">
              <w:rPr>
                <w:bCs/>
                <w:sz w:val="28"/>
                <w:szCs w:val="28"/>
              </w:rPr>
              <w:t xml:space="preserve"> thể hiện việc sử dụng tiền chưa hợp lí.</w:t>
            </w:r>
          </w:p>
          <w:p w:rsidR="00AA5B56" w:rsidRPr="00AA5B56" w:rsidRDefault="00AA5B56" w:rsidP="00AA5B56">
            <w:pPr>
              <w:jc w:val="both"/>
              <w:rPr>
                <w:bCs/>
                <w:sz w:val="28"/>
                <w:szCs w:val="28"/>
              </w:rPr>
            </w:pPr>
            <w:r w:rsidRPr="00AA5B56">
              <w:rPr>
                <w:bCs/>
                <w:sz w:val="28"/>
                <w:szCs w:val="28"/>
              </w:rPr>
              <w:t>A. Nhà bạn Hà có kinh tế khó khăn nhưng Hà thích mua hàng hiệu.</w:t>
            </w:r>
          </w:p>
          <w:p w:rsidR="00AA5B56" w:rsidRPr="00AA5B56" w:rsidRDefault="00AA5B56" w:rsidP="00AA5B56">
            <w:pPr>
              <w:jc w:val="both"/>
              <w:rPr>
                <w:bCs/>
                <w:sz w:val="28"/>
                <w:szCs w:val="28"/>
              </w:rPr>
            </w:pPr>
            <w:r w:rsidRPr="00AA5B56">
              <w:rPr>
                <w:bCs/>
                <w:sz w:val="28"/>
                <w:szCs w:val="28"/>
              </w:rPr>
              <w:t>B. Chỉ chi tiêu những khoản thực sự cần thiết.</w:t>
            </w:r>
          </w:p>
          <w:p w:rsidR="00AA5B56" w:rsidRPr="00AA5B56" w:rsidRDefault="00AA5B56" w:rsidP="00AA5B56">
            <w:pPr>
              <w:jc w:val="both"/>
              <w:rPr>
                <w:bCs/>
                <w:sz w:val="28"/>
                <w:szCs w:val="28"/>
              </w:rPr>
            </w:pPr>
            <w:r w:rsidRPr="00AA5B56">
              <w:rPr>
                <w:bCs/>
                <w:sz w:val="28"/>
                <w:szCs w:val="28"/>
              </w:rPr>
              <w:t>C. Chọn nơi có giá bán hợp lí và mua với số lượng vừa đủ dùng.</w:t>
            </w:r>
          </w:p>
          <w:p w:rsidR="00AA5B56" w:rsidRPr="00AA5B56" w:rsidRDefault="00AA5B56" w:rsidP="00AA5B56">
            <w:pPr>
              <w:jc w:val="both"/>
              <w:rPr>
                <w:bCs/>
                <w:sz w:val="28"/>
                <w:szCs w:val="28"/>
              </w:rPr>
            </w:pPr>
            <w:r w:rsidRPr="00AA5B56">
              <w:rPr>
                <w:bCs/>
                <w:sz w:val="28"/>
                <w:szCs w:val="28"/>
              </w:rPr>
              <w:t>D. Hàng tháng, gia đình chi tiêu hết số tiền tiết kiệm được.</w:t>
            </w:r>
          </w:p>
          <w:p w:rsidR="00AA5B56" w:rsidRPr="00AA5B56" w:rsidRDefault="00AA5B56" w:rsidP="00AA5B56">
            <w:pPr>
              <w:jc w:val="both"/>
              <w:rPr>
                <w:bCs/>
                <w:sz w:val="28"/>
                <w:szCs w:val="28"/>
              </w:rPr>
            </w:pPr>
            <w:r w:rsidRPr="00AA5B56">
              <w:rPr>
                <w:bCs/>
                <w:sz w:val="28"/>
                <w:szCs w:val="28"/>
              </w:rPr>
              <w:t>E. Tiết kiệm chi tiêu không có nghĩa là keo kiệt.</w:t>
            </w:r>
          </w:p>
          <w:p w:rsidR="00AA5B56" w:rsidRPr="00AA5B56" w:rsidRDefault="00AA5B56" w:rsidP="00AA5B56">
            <w:pPr>
              <w:jc w:val="both"/>
              <w:rPr>
                <w:bCs/>
                <w:sz w:val="28"/>
                <w:szCs w:val="28"/>
              </w:rPr>
            </w:pPr>
            <w:r w:rsidRPr="00AA5B56">
              <w:rPr>
                <w:bCs/>
                <w:sz w:val="28"/>
                <w:szCs w:val="28"/>
              </w:rPr>
              <w:t xml:space="preserve">G. Chi tiêu phù hợp với hoàn cảnh kinh </w:t>
            </w:r>
            <w:r w:rsidRPr="00AA5B56">
              <w:rPr>
                <w:bCs/>
                <w:sz w:val="28"/>
                <w:szCs w:val="28"/>
              </w:rPr>
              <w:lastRenderedPageBreak/>
              <w:t>tế gia đình và số tiền mình hiện có.</w:t>
            </w:r>
          </w:p>
          <w:p w:rsidR="00AA5B56" w:rsidRPr="00AA5B56" w:rsidRDefault="00AA5B56" w:rsidP="00AA5B56">
            <w:pPr>
              <w:jc w:val="both"/>
              <w:rPr>
                <w:sz w:val="28"/>
                <w:szCs w:val="28"/>
              </w:rPr>
            </w:pPr>
            <w:r w:rsidRPr="00AA5B56">
              <w:rPr>
                <w:b/>
                <w:i/>
                <w:sz w:val="28"/>
                <w:szCs w:val="28"/>
              </w:rPr>
              <w:t>*Lưu ý:</w:t>
            </w:r>
            <w:r w:rsidRPr="00AA5B56">
              <w:rPr>
                <w:sz w:val="28"/>
                <w:szCs w:val="28"/>
              </w:rPr>
              <w:t xml:space="preserve"> Trong quá trình chơi, GV có thể dừng lại để hỏi HS tại sao việc làm đó lại thể hiện sử dụng tiền hợp lí.</w:t>
            </w:r>
          </w:p>
          <w:p w:rsidR="00AA5B56" w:rsidRPr="00AA5B56" w:rsidRDefault="00AA5B56" w:rsidP="00AA5B56">
            <w:pPr>
              <w:jc w:val="both"/>
              <w:rPr>
                <w:b/>
                <w:sz w:val="28"/>
                <w:szCs w:val="28"/>
              </w:rPr>
            </w:pPr>
            <w:r w:rsidRPr="00AA5B56">
              <w:rPr>
                <w:sz w:val="28"/>
                <w:szCs w:val="28"/>
              </w:rPr>
              <w:t>- GV nhận xét, tổng kết hoạt động và dẫn dắt vào tiết học mới.</w:t>
            </w:r>
          </w:p>
        </w:tc>
        <w:tc>
          <w:tcPr>
            <w:tcW w:w="4814" w:type="dxa"/>
            <w:tcBorders>
              <w:top w:val="single" w:sz="4" w:space="0" w:color="auto"/>
              <w:left w:val="single" w:sz="4" w:space="0" w:color="auto"/>
              <w:bottom w:val="single" w:sz="4" w:space="0" w:color="auto"/>
              <w:right w:val="single" w:sz="4" w:space="0" w:color="auto"/>
            </w:tcBorders>
          </w:tcPr>
          <w:p w:rsidR="00AA5B56" w:rsidRPr="00AA5B56" w:rsidRDefault="00AA5B56" w:rsidP="00AA5B56">
            <w:pPr>
              <w:jc w:val="both"/>
              <w:rPr>
                <w:bCs/>
                <w:sz w:val="28"/>
                <w:szCs w:val="28"/>
              </w:rPr>
            </w:pPr>
            <w:r w:rsidRPr="00AA5B56">
              <w:rPr>
                <w:sz w:val="28"/>
                <w:szCs w:val="28"/>
              </w:rPr>
              <w:lastRenderedPageBreak/>
              <w:t xml:space="preserve">- HS cả lớp chơi </w:t>
            </w:r>
          </w:p>
          <w:p w:rsidR="00AA5B56" w:rsidRPr="00AA5B56" w:rsidRDefault="00AA5B56" w:rsidP="00AA5B56">
            <w:pPr>
              <w:jc w:val="both"/>
              <w:rPr>
                <w:bCs/>
                <w:sz w:val="28"/>
                <w:szCs w:val="28"/>
              </w:rPr>
            </w:pPr>
            <w:r w:rsidRPr="00AA5B56">
              <w:rPr>
                <w:bCs/>
                <w:sz w:val="28"/>
                <w:szCs w:val="28"/>
              </w:rPr>
              <w:t xml:space="preserve">Đáp án đúng: </w:t>
            </w:r>
            <w:r w:rsidRPr="00AA5B56">
              <w:rPr>
                <w:bCs/>
                <w:sz w:val="28"/>
                <w:szCs w:val="28"/>
              </w:rPr>
              <w:sym w:font="Wingdings" w:char="F043"/>
            </w:r>
            <w:r w:rsidRPr="00AA5B56">
              <w:rPr>
                <w:bCs/>
                <w:sz w:val="28"/>
                <w:szCs w:val="28"/>
              </w:rPr>
              <w:t>: ý B; C; E; G.</w:t>
            </w:r>
          </w:p>
          <w:p w:rsidR="00AA5B56" w:rsidRPr="00AA5B56" w:rsidRDefault="00AA5B56" w:rsidP="00AA5B56">
            <w:pPr>
              <w:jc w:val="both"/>
              <w:rPr>
                <w:bCs/>
                <w:sz w:val="28"/>
                <w:szCs w:val="28"/>
              </w:rPr>
            </w:pPr>
            <w:r w:rsidRPr="00AA5B56">
              <w:rPr>
                <w:bCs/>
                <w:sz w:val="28"/>
                <w:szCs w:val="28"/>
              </w:rPr>
              <w:t xml:space="preserve">                       </w:t>
            </w:r>
            <w:r w:rsidRPr="00AA5B56">
              <w:rPr>
                <w:bCs/>
                <w:sz w:val="28"/>
                <w:szCs w:val="28"/>
              </w:rPr>
              <w:sym w:font="Wingdings" w:char="F044"/>
            </w:r>
            <w:r w:rsidRPr="00AA5B56">
              <w:rPr>
                <w:bCs/>
                <w:sz w:val="28"/>
                <w:szCs w:val="28"/>
              </w:rPr>
              <w:t xml:space="preserve">  : ý A; D</w:t>
            </w:r>
          </w:p>
          <w:p w:rsidR="00AA5B56" w:rsidRPr="00AA5B56" w:rsidRDefault="00AA5B56" w:rsidP="00AA5B56">
            <w:pPr>
              <w:jc w:val="both"/>
              <w:rPr>
                <w:bCs/>
                <w:sz w:val="28"/>
                <w:szCs w:val="28"/>
                <w:lang w:val="en-GB"/>
              </w:rPr>
            </w:pPr>
          </w:p>
          <w:p w:rsidR="00AA5B56" w:rsidRPr="00AA5B56" w:rsidRDefault="00AA5B56" w:rsidP="00AA5B56">
            <w:pPr>
              <w:jc w:val="both"/>
              <w:rPr>
                <w:bCs/>
                <w:sz w:val="28"/>
                <w:szCs w:val="28"/>
                <w:lang w:val="en-GB"/>
              </w:rPr>
            </w:pPr>
          </w:p>
          <w:p w:rsidR="00AA5B56" w:rsidRPr="00AA5B56" w:rsidRDefault="00AA5B56" w:rsidP="00AA5B56">
            <w:pPr>
              <w:jc w:val="both"/>
              <w:rPr>
                <w:bCs/>
                <w:sz w:val="28"/>
                <w:szCs w:val="28"/>
                <w:lang w:val="en-GB"/>
              </w:rPr>
            </w:pPr>
          </w:p>
          <w:p w:rsidR="00AA5B56" w:rsidRPr="00AA5B56" w:rsidRDefault="00AA5B56" w:rsidP="00AA5B56">
            <w:pPr>
              <w:jc w:val="both"/>
              <w:rPr>
                <w:bCs/>
                <w:sz w:val="28"/>
                <w:szCs w:val="28"/>
                <w:lang w:val="en-GB"/>
              </w:rPr>
            </w:pPr>
          </w:p>
          <w:p w:rsidR="00AA5B56" w:rsidRPr="00AA5B56" w:rsidRDefault="00AA5B56" w:rsidP="00AA5B56">
            <w:pPr>
              <w:jc w:val="both"/>
              <w:rPr>
                <w:bCs/>
                <w:sz w:val="28"/>
                <w:szCs w:val="28"/>
                <w:lang w:val="en-GB"/>
              </w:rPr>
            </w:pPr>
          </w:p>
          <w:p w:rsidR="00AA5B56" w:rsidRPr="00AA5B56" w:rsidRDefault="00AA5B56" w:rsidP="00AA5B56">
            <w:pPr>
              <w:jc w:val="both"/>
              <w:rPr>
                <w:bCs/>
                <w:sz w:val="28"/>
                <w:szCs w:val="28"/>
                <w:lang w:val="en-GB"/>
              </w:rPr>
            </w:pPr>
          </w:p>
          <w:p w:rsidR="00AA5B56" w:rsidRPr="00AA5B56" w:rsidRDefault="00AA5B56" w:rsidP="00AA5B56">
            <w:pPr>
              <w:jc w:val="both"/>
              <w:rPr>
                <w:bCs/>
                <w:sz w:val="28"/>
                <w:szCs w:val="28"/>
                <w:lang w:val="en-GB"/>
              </w:rPr>
            </w:pPr>
          </w:p>
          <w:p w:rsidR="00AA5B56" w:rsidRPr="00AA5B56" w:rsidRDefault="00AA5B56" w:rsidP="00AA5B56">
            <w:pPr>
              <w:jc w:val="both"/>
              <w:rPr>
                <w:bCs/>
                <w:sz w:val="28"/>
                <w:szCs w:val="28"/>
                <w:lang w:val="en-GB"/>
              </w:rPr>
            </w:pPr>
          </w:p>
          <w:p w:rsidR="00AA5B56" w:rsidRPr="00AA5B56" w:rsidRDefault="00AA5B56" w:rsidP="00AA5B56">
            <w:pPr>
              <w:jc w:val="both"/>
              <w:rPr>
                <w:bCs/>
                <w:sz w:val="28"/>
                <w:szCs w:val="28"/>
                <w:lang w:val="en-GB"/>
              </w:rPr>
            </w:pPr>
          </w:p>
          <w:p w:rsidR="00AA5B56" w:rsidRPr="00AA5B56" w:rsidRDefault="00AA5B56" w:rsidP="00AA5B56">
            <w:pPr>
              <w:jc w:val="both"/>
              <w:rPr>
                <w:bCs/>
                <w:sz w:val="28"/>
                <w:szCs w:val="28"/>
                <w:lang w:val="en-GB"/>
              </w:rPr>
            </w:pPr>
          </w:p>
          <w:p w:rsidR="00AA5B56" w:rsidRPr="00AA5B56" w:rsidRDefault="00AA5B56" w:rsidP="00AA5B56">
            <w:pPr>
              <w:jc w:val="both"/>
              <w:rPr>
                <w:bCs/>
                <w:sz w:val="28"/>
                <w:szCs w:val="28"/>
                <w:lang w:val="en-GB"/>
              </w:rPr>
            </w:pPr>
          </w:p>
          <w:p w:rsidR="00AA5B56" w:rsidRPr="00AA5B56" w:rsidRDefault="00AA5B56" w:rsidP="00AA5B56">
            <w:pPr>
              <w:jc w:val="both"/>
              <w:rPr>
                <w:bCs/>
                <w:sz w:val="28"/>
                <w:szCs w:val="28"/>
                <w:lang w:val="en-GB"/>
              </w:rPr>
            </w:pPr>
          </w:p>
          <w:p w:rsidR="00AA5B56" w:rsidRPr="00AA5B56" w:rsidRDefault="00AA5B56" w:rsidP="00AA5B56">
            <w:pPr>
              <w:jc w:val="both"/>
              <w:rPr>
                <w:bCs/>
                <w:sz w:val="28"/>
                <w:szCs w:val="28"/>
                <w:lang w:val="en-GB"/>
              </w:rPr>
            </w:pPr>
          </w:p>
          <w:p w:rsidR="00AA5B56" w:rsidRPr="00AA5B56" w:rsidRDefault="00AA5B56" w:rsidP="00AA5B56">
            <w:pPr>
              <w:jc w:val="both"/>
              <w:rPr>
                <w:bCs/>
                <w:sz w:val="28"/>
                <w:szCs w:val="28"/>
                <w:lang w:val="en-GB"/>
              </w:rPr>
            </w:pPr>
          </w:p>
          <w:p w:rsidR="00AA5B56" w:rsidRPr="00AA5B56" w:rsidRDefault="00AA5B56" w:rsidP="00AA5B56">
            <w:pPr>
              <w:jc w:val="both"/>
              <w:rPr>
                <w:bCs/>
                <w:sz w:val="28"/>
                <w:szCs w:val="28"/>
                <w:lang w:val="en-GB"/>
              </w:rPr>
            </w:pPr>
            <w:r w:rsidRPr="00AA5B56">
              <w:rPr>
                <w:bCs/>
                <w:sz w:val="28"/>
                <w:szCs w:val="28"/>
                <w:lang w:val="en-GB"/>
              </w:rPr>
              <w:t>- Lắng nghe.</w:t>
            </w:r>
          </w:p>
          <w:p w:rsidR="00AA5B56" w:rsidRPr="00AA5B56" w:rsidRDefault="00AA5B56" w:rsidP="00AA5B56">
            <w:pPr>
              <w:jc w:val="both"/>
              <w:rPr>
                <w:sz w:val="28"/>
                <w:szCs w:val="28"/>
              </w:rPr>
            </w:pPr>
          </w:p>
        </w:tc>
      </w:tr>
      <w:tr w:rsidR="00AA5B56" w:rsidRPr="00AA5B56" w:rsidTr="00B46CE3">
        <w:tc>
          <w:tcPr>
            <w:tcW w:w="9628" w:type="dxa"/>
            <w:gridSpan w:val="2"/>
            <w:tcBorders>
              <w:top w:val="single" w:sz="4" w:space="0" w:color="auto"/>
              <w:left w:val="single" w:sz="4" w:space="0" w:color="auto"/>
              <w:bottom w:val="single" w:sz="4" w:space="0" w:color="auto"/>
              <w:right w:val="single" w:sz="4" w:space="0" w:color="auto"/>
            </w:tcBorders>
          </w:tcPr>
          <w:p w:rsidR="00AA5B56" w:rsidRPr="00AA5B56" w:rsidRDefault="00AA5B56" w:rsidP="00AA5B56">
            <w:pPr>
              <w:jc w:val="both"/>
              <w:rPr>
                <w:b/>
                <w:sz w:val="28"/>
                <w:szCs w:val="28"/>
              </w:rPr>
            </w:pPr>
            <w:r w:rsidRPr="00AA5B56">
              <w:rPr>
                <w:b/>
                <w:sz w:val="28"/>
                <w:szCs w:val="28"/>
              </w:rPr>
              <w:lastRenderedPageBreak/>
              <w:t>B.  HOẠT ĐỘNG THỰC HÀNH LUYỆN TẬP (21P)</w:t>
            </w:r>
          </w:p>
          <w:p w:rsidR="00AA5B56" w:rsidRPr="00AA5B56" w:rsidRDefault="00AA5B56" w:rsidP="00AA5B56">
            <w:pPr>
              <w:jc w:val="both"/>
              <w:rPr>
                <w:sz w:val="28"/>
                <w:szCs w:val="28"/>
              </w:rPr>
            </w:pPr>
            <w:r w:rsidRPr="00AA5B56">
              <w:rPr>
                <w:sz w:val="28"/>
                <w:szCs w:val="28"/>
              </w:rPr>
              <w:t>*Mục tiêu:</w:t>
            </w:r>
          </w:p>
          <w:p w:rsidR="00AA5B56" w:rsidRPr="00AA5B56" w:rsidRDefault="00AA5B56" w:rsidP="00AA5B56">
            <w:pPr>
              <w:widowControl w:val="0"/>
              <w:ind w:firstLine="400"/>
              <w:jc w:val="both"/>
              <w:rPr>
                <w:rFonts w:eastAsia="Calibri"/>
                <w:sz w:val="28"/>
                <w:szCs w:val="28"/>
                <w:lang w:val="vi-VN"/>
              </w:rPr>
            </w:pPr>
            <w:r w:rsidRPr="00AA5B56">
              <w:rPr>
                <w:rFonts w:eastAsia="Calibri"/>
                <w:sz w:val="28"/>
                <w:szCs w:val="28"/>
                <w:lang w:val="vi-VN"/>
              </w:rPr>
              <w:t>- HS biết cách phân chia các khoản chi tiêu để thực hiện việc sử dụng tiền hợp lí.</w:t>
            </w:r>
          </w:p>
          <w:p w:rsidR="00AA5B56" w:rsidRPr="00AA5B56" w:rsidRDefault="00AA5B56" w:rsidP="00AA5B56">
            <w:pPr>
              <w:widowControl w:val="0"/>
              <w:ind w:firstLine="400"/>
              <w:jc w:val="both"/>
              <w:rPr>
                <w:rFonts w:eastAsia="Calibri"/>
                <w:sz w:val="28"/>
                <w:szCs w:val="28"/>
                <w:lang w:val="vi-VN"/>
              </w:rPr>
            </w:pPr>
            <w:r w:rsidRPr="00AA5B56">
              <w:rPr>
                <w:rFonts w:eastAsia="Calibri"/>
                <w:sz w:val="28"/>
                <w:szCs w:val="28"/>
                <w:lang w:val="vi-VN"/>
              </w:rPr>
              <w:t>- HS xác định được cách chi tiêu, sử dụng tiền hợp lí.</w:t>
            </w:r>
          </w:p>
        </w:tc>
      </w:tr>
      <w:tr w:rsidR="00AA5B56" w:rsidRPr="00AA5B56" w:rsidTr="00B46CE3">
        <w:trPr>
          <w:trHeight w:val="2973"/>
        </w:trPr>
        <w:tc>
          <w:tcPr>
            <w:tcW w:w="4814" w:type="dxa"/>
            <w:tcBorders>
              <w:top w:val="single" w:sz="4" w:space="0" w:color="auto"/>
              <w:left w:val="single" w:sz="4" w:space="0" w:color="auto"/>
              <w:bottom w:val="single" w:sz="4" w:space="0" w:color="auto"/>
              <w:right w:val="single" w:sz="4" w:space="0" w:color="auto"/>
            </w:tcBorders>
          </w:tcPr>
          <w:p w:rsidR="00AA5B56" w:rsidRPr="00AA5B56" w:rsidRDefault="00AA5B56" w:rsidP="00AA5B56">
            <w:pPr>
              <w:jc w:val="both"/>
              <w:rPr>
                <w:b/>
                <w:bCs/>
                <w:sz w:val="28"/>
                <w:szCs w:val="28"/>
              </w:rPr>
            </w:pPr>
            <w:r w:rsidRPr="00AA5B56">
              <w:rPr>
                <w:b/>
                <w:bCs/>
                <w:sz w:val="28"/>
                <w:szCs w:val="28"/>
              </w:rPr>
              <w:t xml:space="preserve">Bài tập 2: Đọc tình huống và thực hiện yêu cầu (9 phút) </w:t>
            </w:r>
          </w:p>
          <w:p w:rsidR="00AA5B56" w:rsidRPr="00AA5B56" w:rsidRDefault="00AA5B56" w:rsidP="00AA5B56">
            <w:pPr>
              <w:ind w:left="10" w:hanging="10"/>
              <w:jc w:val="both"/>
              <w:rPr>
                <w:sz w:val="28"/>
                <w:szCs w:val="28"/>
              </w:rPr>
            </w:pPr>
            <w:r w:rsidRPr="00AA5B56">
              <w:rPr>
                <w:sz w:val="28"/>
                <w:szCs w:val="28"/>
              </w:rPr>
              <w:t>- GV mời 1HS đọc nội dung BT2 trang 64.</w:t>
            </w:r>
          </w:p>
          <w:p w:rsidR="00AA5B56" w:rsidRPr="00AA5B56" w:rsidRDefault="00AA5B56" w:rsidP="00AA5B56">
            <w:pPr>
              <w:jc w:val="both"/>
              <w:rPr>
                <w:sz w:val="28"/>
                <w:szCs w:val="28"/>
              </w:rPr>
            </w:pPr>
            <w:r w:rsidRPr="00AA5B56">
              <w:rPr>
                <w:sz w:val="28"/>
                <w:szCs w:val="28"/>
              </w:rPr>
              <w:t>- H: Tình huống đặt ra là gì?</w:t>
            </w:r>
          </w:p>
          <w:p w:rsidR="00AA5B56" w:rsidRPr="00AA5B56" w:rsidRDefault="00AA5B56" w:rsidP="00AA5B56">
            <w:pPr>
              <w:jc w:val="both"/>
              <w:rPr>
                <w:sz w:val="28"/>
                <w:szCs w:val="28"/>
              </w:rPr>
            </w:pPr>
          </w:p>
          <w:p w:rsidR="00AA5B56" w:rsidRPr="00AA5B56" w:rsidRDefault="00AA5B56" w:rsidP="00AA5B56">
            <w:pPr>
              <w:jc w:val="both"/>
              <w:rPr>
                <w:sz w:val="28"/>
                <w:szCs w:val="28"/>
              </w:rPr>
            </w:pPr>
          </w:p>
          <w:p w:rsidR="00AA5B56" w:rsidRPr="00AA5B56" w:rsidRDefault="00AA5B56" w:rsidP="00AA5B56">
            <w:pPr>
              <w:jc w:val="both"/>
              <w:rPr>
                <w:sz w:val="28"/>
                <w:szCs w:val="28"/>
              </w:rPr>
            </w:pPr>
          </w:p>
          <w:p w:rsidR="00AA5B56" w:rsidRPr="00AA5B56" w:rsidRDefault="00AA5B56" w:rsidP="00AA5B56">
            <w:pPr>
              <w:jc w:val="both"/>
              <w:rPr>
                <w:sz w:val="28"/>
                <w:szCs w:val="28"/>
              </w:rPr>
            </w:pPr>
          </w:p>
          <w:p w:rsidR="00AA5B56" w:rsidRPr="00AA5B56" w:rsidRDefault="00AA5B56" w:rsidP="00AA5B56">
            <w:pPr>
              <w:jc w:val="both"/>
              <w:rPr>
                <w:sz w:val="28"/>
                <w:szCs w:val="28"/>
              </w:rPr>
            </w:pPr>
          </w:p>
          <w:p w:rsidR="00AA5B56" w:rsidRPr="00AA5B56" w:rsidRDefault="00AA5B56" w:rsidP="00AA5B56">
            <w:pPr>
              <w:jc w:val="both"/>
              <w:rPr>
                <w:sz w:val="28"/>
                <w:szCs w:val="28"/>
              </w:rPr>
            </w:pPr>
          </w:p>
          <w:p w:rsidR="00AA5B56" w:rsidRPr="00AA5B56" w:rsidRDefault="00AA5B56" w:rsidP="00AA5B56">
            <w:pPr>
              <w:jc w:val="both"/>
              <w:rPr>
                <w:sz w:val="28"/>
                <w:szCs w:val="28"/>
              </w:rPr>
            </w:pPr>
          </w:p>
          <w:p w:rsidR="00AA5B56" w:rsidRPr="00AA5B56" w:rsidRDefault="00AA5B56" w:rsidP="00AA5B56">
            <w:pPr>
              <w:jc w:val="both"/>
              <w:rPr>
                <w:sz w:val="28"/>
                <w:szCs w:val="28"/>
              </w:rPr>
            </w:pPr>
          </w:p>
          <w:p w:rsidR="00AA5B56" w:rsidRPr="00AA5B56" w:rsidRDefault="00AA5B56" w:rsidP="00AA5B56">
            <w:pPr>
              <w:jc w:val="both"/>
              <w:rPr>
                <w:sz w:val="28"/>
                <w:szCs w:val="28"/>
              </w:rPr>
            </w:pPr>
            <w:r w:rsidRPr="00AA5B56">
              <w:rPr>
                <w:sz w:val="28"/>
                <w:szCs w:val="28"/>
              </w:rPr>
              <w:t>- H: Vậy An đã bỏ vào 2 túi bao nhiêu phần trăm số tiền của mình? Đó là những khoản tiền nào?  An còn bao nhiêu phần trăm tổng số tiền để chia vào các túi còn lại?</w:t>
            </w:r>
          </w:p>
          <w:p w:rsidR="00AA5B56" w:rsidRPr="00AA5B56" w:rsidRDefault="00AA5B56" w:rsidP="00AA5B56">
            <w:pPr>
              <w:jc w:val="both"/>
              <w:rPr>
                <w:sz w:val="28"/>
                <w:szCs w:val="28"/>
              </w:rPr>
            </w:pPr>
            <w:r w:rsidRPr="00AA5B56">
              <w:rPr>
                <w:sz w:val="28"/>
                <w:szCs w:val="28"/>
              </w:rPr>
              <w:t>- H: BT yêu cầu em làm gì?</w:t>
            </w:r>
          </w:p>
          <w:p w:rsidR="00AA5B56" w:rsidRPr="00AA5B56" w:rsidRDefault="00AA5B56" w:rsidP="00AA5B56">
            <w:pPr>
              <w:jc w:val="both"/>
              <w:rPr>
                <w:sz w:val="28"/>
                <w:szCs w:val="28"/>
              </w:rPr>
            </w:pPr>
          </w:p>
          <w:p w:rsidR="00AA5B56" w:rsidRPr="00AA5B56" w:rsidRDefault="00AA5B56" w:rsidP="00AA5B56">
            <w:pPr>
              <w:jc w:val="both"/>
              <w:rPr>
                <w:sz w:val="28"/>
                <w:szCs w:val="28"/>
              </w:rPr>
            </w:pPr>
          </w:p>
          <w:p w:rsidR="00AA5B56" w:rsidRPr="00AA5B56" w:rsidRDefault="00AA5B56" w:rsidP="00AA5B56">
            <w:pPr>
              <w:jc w:val="both"/>
              <w:rPr>
                <w:sz w:val="28"/>
                <w:szCs w:val="28"/>
              </w:rPr>
            </w:pPr>
            <w:r w:rsidRPr="00AA5B56">
              <w:rPr>
                <w:sz w:val="28"/>
                <w:szCs w:val="28"/>
              </w:rPr>
              <w:t xml:space="preserve">- GV sử dụng </w:t>
            </w:r>
            <w:r w:rsidRPr="00AA5B56">
              <w:rPr>
                <w:b/>
                <w:bCs/>
                <w:sz w:val="28"/>
                <w:szCs w:val="28"/>
              </w:rPr>
              <w:t>kĩ thuật khăn trải bàn</w:t>
            </w:r>
            <w:r w:rsidRPr="00AA5B56">
              <w:rPr>
                <w:sz w:val="28"/>
                <w:szCs w:val="28"/>
              </w:rPr>
              <w:t>: yêu cầu HS thảo luận nhóm 4 để tìm cách giúp bạn An tính toán và chia 70% tổng số tiền còn lại của An vào từng túi sao cho hợp lí. Thời gian thảo luận: 5 phút</w:t>
            </w:r>
          </w:p>
          <w:p w:rsidR="00AA5B56" w:rsidRPr="00AA5B56" w:rsidRDefault="00AA5B56" w:rsidP="00AA5B56">
            <w:pPr>
              <w:jc w:val="both"/>
              <w:rPr>
                <w:sz w:val="28"/>
                <w:szCs w:val="28"/>
              </w:rPr>
            </w:pPr>
          </w:p>
          <w:p w:rsidR="00AA5B56" w:rsidRPr="00AA5B56" w:rsidRDefault="00AA5B56" w:rsidP="00AA5B56">
            <w:pPr>
              <w:jc w:val="both"/>
              <w:rPr>
                <w:sz w:val="28"/>
                <w:szCs w:val="28"/>
              </w:rPr>
            </w:pPr>
          </w:p>
          <w:p w:rsidR="00AA5B56" w:rsidRPr="00AA5B56" w:rsidRDefault="00AA5B56" w:rsidP="00AA5B56">
            <w:pPr>
              <w:jc w:val="both"/>
              <w:rPr>
                <w:sz w:val="28"/>
                <w:szCs w:val="28"/>
              </w:rPr>
            </w:pPr>
          </w:p>
          <w:p w:rsidR="00AA5B56" w:rsidRPr="00AA5B56" w:rsidRDefault="00AA5B56" w:rsidP="00AA5B56">
            <w:pPr>
              <w:jc w:val="both"/>
              <w:rPr>
                <w:sz w:val="28"/>
                <w:szCs w:val="28"/>
              </w:rPr>
            </w:pPr>
          </w:p>
          <w:p w:rsidR="00AA5B56" w:rsidRPr="00AA5B56" w:rsidRDefault="00AA5B56" w:rsidP="00AA5B56">
            <w:pPr>
              <w:jc w:val="both"/>
              <w:rPr>
                <w:sz w:val="28"/>
                <w:szCs w:val="28"/>
              </w:rPr>
            </w:pPr>
          </w:p>
          <w:p w:rsidR="00AA5B56" w:rsidRPr="00AA5B56" w:rsidRDefault="00AA5B56" w:rsidP="00AA5B56">
            <w:pPr>
              <w:jc w:val="both"/>
              <w:rPr>
                <w:sz w:val="28"/>
                <w:szCs w:val="28"/>
              </w:rPr>
            </w:pPr>
          </w:p>
          <w:p w:rsidR="00AA5B56" w:rsidRPr="00AA5B56" w:rsidRDefault="00AA5B56" w:rsidP="00AA5B56">
            <w:pPr>
              <w:jc w:val="both"/>
              <w:rPr>
                <w:sz w:val="28"/>
                <w:szCs w:val="28"/>
              </w:rPr>
            </w:pPr>
          </w:p>
          <w:p w:rsidR="00AA5B56" w:rsidRPr="00AA5B56" w:rsidRDefault="00AA5B56" w:rsidP="00AA5B56">
            <w:pPr>
              <w:jc w:val="both"/>
              <w:rPr>
                <w:sz w:val="28"/>
                <w:szCs w:val="28"/>
              </w:rPr>
            </w:pPr>
          </w:p>
          <w:p w:rsidR="00AA5B56" w:rsidRPr="00AA5B56" w:rsidRDefault="00AA5B56" w:rsidP="00AA5B56">
            <w:pPr>
              <w:jc w:val="both"/>
              <w:rPr>
                <w:sz w:val="28"/>
                <w:szCs w:val="28"/>
              </w:rPr>
            </w:pPr>
          </w:p>
          <w:p w:rsidR="00AA5B56" w:rsidRPr="00AA5B56" w:rsidRDefault="00AA5B56" w:rsidP="00AA5B56">
            <w:pPr>
              <w:jc w:val="both"/>
              <w:rPr>
                <w:sz w:val="28"/>
                <w:szCs w:val="28"/>
              </w:rPr>
            </w:pPr>
          </w:p>
          <w:p w:rsidR="00AA5B56" w:rsidRPr="00AA5B56" w:rsidRDefault="00AA5B56" w:rsidP="00AA5B56">
            <w:pPr>
              <w:jc w:val="both"/>
              <w:rPr>
                <w:sz w:val="28"/>
                <w:szCs w:val="28"/>
              </w:rPr>
            </w:pPr>
            <w:r w:rsidRPr="00AA5B56">
              <w:rPr>
                <w:sz w:val="28"/>
                <w:szCs w:val="28"/>
              </w:rPr>
              <w:t xml:space="preserve">- Tổ chức báo cáo kết quả thảo luận qua trò chơi </w:t>
            </w:r>
            <w:r w:rsidRPr="00AA5B56">
              <w:rPr>
                <w:b/>
                <w:bCs/>
                <w:sz w:val="28"/>
                <w:szCs w:val="28"/>
              </w:rPr>
              <w:t>Phóng viên</w:t>
            </w:r>
          </w:p>
          <w:p w:rsidR="00AA5B56" w:rsidRPr="00AA5B56" w:rsidRDefault="00AA5B56" w:rsidP="00AA5B56">
            <w:pPr>
              <w:jc w:val="both"/>
              <w:rPr>
                <w:b/>
                <w:bCs/>
                <w:sz w:val="28"/>
                <w:szCs w:val="28"/>
              </w:rPr>
            </w:pPr>
          </w:p>
          <w:p w:rsidR="00AA5B56" w:rsidRPr="00AA5B56" w:rsidRDefault="00AA5B56" w:rsidP="00AA5B56">
            <w:pPr>
              <w:jc w:val="both"/>
              <w:rPr>
                <w:sz w:val="28"/>
                <w:szCs w:val="28"/>
              </w:rPr>
            </w:pPr>
          </w:p>
          <w:p w:rsidR="00AA5B56" w:rsidRPr="00AA5B56" w:rsidRDefault="00AA5B56" w:rsidP="00AA5B56">
            <w:pPr>
              <w:jc w:val="both"/>
              <w:rPr>
                <w:sz w:val="28"/>
                <w:szCs w:val="28"/>
              </w:rPr>
            </w:pPr>
            <w:r w:rsidRPr="00AA5B56">
              <w:rPr>
                <w:sz w:val="28"/>
                <w:szCs w:val="28"/>
              </w:rPr>
              <w:t xml:space="preserve"> </w:t>
            </w:r>
          </w:p>
          <w:p w:rsidR="00AA5B56" w:rsidRPr="00AA5B56" w:rsidRDefault="00AA5B56" w:rsidP="00AA5B56">
            <w:pPr>
              <w:ind w:left="10" w:hanging="10"/>
              <w:jc w:val="both"/>
              <w:rPr>
                <w:sz w:val="28"/>
                <w:szCs w:val="28"/>
              </w:rPr>
            </w:pPr>
          </w:p>
          <w:p w:rsidR="00AA5B56" w:rsidRPr="00AA5B56" w:rsidRDefault="00AA5B56" w:rsidP="00AA5B56">
            <w:pPr>
              <w:jc w:val="both"/>
              <w:rPr>
                <w:sz w:val="28"/>
                <w:szCs w:val="28"/>
              </w:rPr>
            </w:pPr>
          </w:p>
          <w:p w:rsidR="00AA5B56" w:rsidRPr="00AA5B56" w:rsidRDefault="00AA5B56" w:rsidP="00AA5B56">
            <w:pPr>
              <w:jc w:val="both"/>
              <w:rPr>
                <w:sz w:val="28"/>
                <w:szCs w:val="28"/>
              </w:rPr>
            </w:pPr>
          </w:p>
          <w:p w:rsidR="00AA5B56" w:rsidRPr="00AA5B56" w:rsidRDefault="00AA5B56" w:rsidP="00AA5B56">
            <w:pPr>
              <w:widowControl w:val="0"/>
              <w:ind w:firstLine="220"/>
              <w:jc w:val="both"/>
              <w:rPr>
                <w:rFonts w:eastAsia="Calibri"/>
                <w:sz w:val="28"/>
                <w:szCs w:val="28"/>
                <w:lang w:val="vi-VN"/>
              </w:rPr>
            </w:pPr>
            <w:r w:rsidRPr="00AA5B56">
              <w:rPr>
                <w:rFonts w:eastAsia="Courier New"/>
                <w:sz w:val="28"/>
                <w:szCs w:val="28"/>
                <w:lang w:val="vi-VN" w:eastAsia="vi-VN" w:bidi="vi-VN"/>
              </w:rPr>
              <w:t xml:space="preserve">- GV nhận xét, tuyên dương các nhóm có cách tính toán và chia tiền hợp lí. Lưu ý HS </w:t>
            </w:r>
            <w:r w:rsidRPr="00AA5B56">
              <w:rPr>
                <w:rFonts w:eastAsia="Calibri"/>
                <w:sz w:val="28"/>
                <w:szCs w:val="28"/>
                <w:lang w:val="vi-VN"/>
              </w:rPr>
              <w:t>điều quan trọng là thực hiện theo kế hoạch, có tổng kết đánh giá và điều chỉnh cho phù hợp.</w:t>
            </w:r>
          </w:p>
          <w:p w:rsidR="00AA5B56" w:rsidRPr="00AA5B56" w:rsidRDefault="00AA5B56" w:rsidP="00AA5B56">
            <w:pPr>
              <w:jc w:val="both"/>
              <w:rPr>
                <w:sz w:val="28"/>
                <w:szCs w:val="28"/>
              </w:rPr>
            </w:pPr>
            <w:r w:rsidRPr="00AA5B56">
              <w:rPr>
                <w:sz w:val="28"/>
                <w:szCs w:val="28"/>
              </w:rPr>
              <w:t>- Chuyển ý sang BT3.</w:t>
            </w:r>
          </w:p>
          <w:p w:rsidR="00AA5B56" w:rsidRPr="00AA5B56" w:rsidRDefault="00AA5B56" w:rsidP="00AA5B56">
            <w:pPr>
              <w:jc w:val="both"/>
              <w:rPr>
                <w:b/>
                <w:bCs/>
                <w:sz w:val="28"/>
                <w:szCs w:val="28"/>
              </w:rPr>
            </w:pPr>
            <w:r w:rsidRPr="00AA5B56">
              <w:rPr>
                <w:b/>
                <w:bCs/>
                <w:sz w:val="28"/>
                <w:szCs w:val="28"/>
              </w:rPr>
              <w:t>Bài tập 3: Xử lí tình huống (12 phút)</w:t>
            </w:r>
          </w:p>
          <w:p w:rsidR="00AA5B56" w:rsidRPr="00AA5B56" w:rsidRDefault="00AA5B56" w:rsidP="00AA5B56">
            <w:pPr>
              <w:ind w:left="10" w:hanging="10"/>
              <w:jc w:val="both"/>
              <w:rPr>
                <w:sz w:val="28"/>
                <w:szCs w:val="28"/>
              </w:rPr>
            </w:pPr>
            <w:r w:rsidRPr="00AA5B56">
              <w:rPr>
                <w:sz w:val="28"/>
                <w:szCs w:val="28"/>
              </w:rPr>
              <w:t>- GV mời 1HS đọc nội dung BT3 trang 65.</w:t>
            </w:r>
          </w:p>
          <w:p w:rsidR="00AA5B56" w:rsidRPr="00AA5B56" w:rsidRDefault="00AA5B56" w:rsidP="00AA5B56">
            <w:pPr>
              <w:ind w:left="10" w:hanging="10"/>
              <w:jc w:val="both"/>
              <w:rPr>
                <w:sz w:val="28"/>
                <w:szCs w:val="28"/>
              </w:rPr>
            </w:pPr>
            <w:r w:rsidRPr="00AA5B56">
              <w:rPr>
                <w:sz w:val="28"/>
                <w:szCs w:val="28"/>
              </w:rPr>
              <w:t>- BT yêu cầu em làm gì?</w:t>
            </w:r>
          </w:p>
          <w:p w:rsidR="00AA5B56" w:rsidRPr="00AA5B56" w:rsidRDefault="00AA5B56" w:rsidP="00AA5B56">
            <w:pPr>
              <w:ind w:left="10" w:hanging="10"/>
              <w:jc w:val="both"/>
              <w:rPr>
                <w:sz w:val="28"/>
                <w:szCs w:val="28"/>
              </w:rPr>
            </w:pPr>
          </w:p>
          <w:p w:rsidR="00AA5B56" w:rsidRPr="00AA5B56" w:rsidRDefault="00AA5B56" w:rsidP="00AA5B56">
            <w:pPr>
              <w:ind w:left="10" w:hanging="10"/>
              <w:jc w:val="both"/>
              <w:rPr>
                <w:sz w:val="28"/>
                <w:szCs w:val="28"/>
              </w:rPr>
            </w:pPr>
          </w:p>
          <w:p w:rsidR="00AA5B56" w:rsidRPr="00AA5B56" w:rsidRDefault="00AA5B56" w:rsidP="00AA5B56">
            <w:pPr>
              <w:ind w:left="10" w:hanging="10"/>
              <w:jc w:val="both"/>
              <w:rPr>
                <w:sz w:val="28"/>
                <w:szCs w:val="28"/>
              </w:rPr>
            </w:pPr>
          </w:p>
          <w:p w:rsidR="00AA5B56" w:rsidRPr="00AA5B56" w:rsidRDefault="00AA5B56" w:rsidP="00AA5B56">
            <w:pPr>
              <w:ind w:left="10" w:hanging="10"/>
              <w:jc w:val="both"/>
              <w:rPr>
                <w:sz w:val="28"/>
                <w:szCs w:val="28"/>
              </w:rPr>
            </w:pPr>
          </w:p>
          <w:p w:rsidR="00AA5B56" w:rsidRPr="00AA5B56" w:rsidRDefault="00AA5B56" w:rsidP="00AA5B56">
            <w:pPr>
              <w:ind w:left="10" w:hanging="10"/>
              <w:jc w:val="both"/>
              <w:rPr>
                <w:sz w:val="28"/>
                <w:szCs w:val="28"/>
              </w:rPr>
            </w:pPr>
          </w:p>
          <w:p w:rsidR="00AA5B56" w:rsidRPr="00AA5B56" w:rsidRDefault="00AA5B56" w:rsidP="00AA5B56">
            <w:pPr>
              <w:ind w:left="10" w:hanging="10"/>
              <w:jc w:val="both"/>
              <w:rPr>
                <w:sz w:val="28"/>
                <w:szCs w:val="28"/>
              </w:rPr>
            </w:pPr>
          </w:p>
          <w:p w:rsidR="00AA5B56" w:rsidRPr="00AA5B56" w:rsidRDefault="00AA5B56" w:rsidP="00AA5B56">
            <w:pPr>
              <w:ind w:left="10" w:hanging="10"/>
              <w:jc w:val="both"/>
              <w:rPr>
                <w:sz w:val="28"/>
                <w:szCs w:val="28"/>
              </w:rPr>
            </w:pPr>
          </w:p>
          <w:p w:rsidR="00AA5B56" w:rsidRPr="00AA5B56" w:rsidRDefault="00AA5B56" w:rsidP="00AA5B56">
            <w:pPr>
              <w:ind w:left="10" w:hanging="10"/>
              <w:jc w:val="both"/>
              <w:rPr>
                <w:sz w:val="28"/>
                <w:szCs w:val="28"/>
              </w:rPr>
            </w:pPr>
          </w:p>
          <w:p w:rsidR="00AA5B56" w:rsidRPr="00AA5B56" w:rsidRDefault="00AA5B56" w:rsidP="00AA5B56">
            <w:pPr>
              <w:ind w:left="10" w:hanging="10"/>
              <w:jc w:val="both"/>
              <w:rPr>
                <w:sz w:val="28"/>
                <w:szCs w:val="28"/>
              </w:rPr>
            </w:pPr>
          </w:p>
          <w:p w:rsidR="00AA5B56" w:rsidRPr="00AA5B56" w:rsidRDefault="00AA5B56" w:rsidP="00AA5B56">
            <w:pPr>
              <w:ind w:left="10" w:hanging="10"/>
              <w:jc w:val="both"/>
              <w:rPr>
                <w:sz w:val="28"/>
                <w:szCs w:val="28"/>
              </w:rPr>
            </w:pPr>
            <w:r w:rsidRPr="00AA5B56">
              <w:rPr>
                <w:sz w:val="28"/>
                <w:szCs w:val="28"/>
              </w:rPr>
              <w:t xml:space="preserve">- GV yêu cầu HS thảo luận nhóm 6 để đóng vai xử lí tình huống trên. Thời gian thảo luận: 5 phút </w:t>
            </w:r>
          </w:p>
          <w:p w:rsidR="00AA5B56" w:rsidRPr="00AA5B56" w:rsidRDefault="00AA5B56" w:rsidP="00AA5B56">
            <w:pPr>
              <w:ind w:left="10" w:hanging="10"/>
              <w:jc w:val="both"/>
              <w:rPr>
                <w:sz w:val="28"/>
                <w:szCs w:val="28"/>
              </w:rPr>
            </w:pPr>
          </w:p>
          <w:p w:rsidR="00AA5B56" w:rsidRPr="00AA5B56" w:rsidRDefault="00AA5B56" w:rsidP="00AA5B56">
            <w:pPr>
              <w:ind w:left="10" w:hanging="10"/>
              <w:jc w:val="both"/>
              <w:rPr>
                <w:sz w:val="28"/>
                <w:szCs w:val="28"/>
              </w:rPr>
            </w:pPr>
          </w:p>
          <w:p w:rsidR="00AA5B56" w:rsidRPr="00AA5B56" w:rsidRDefault="00AA5B56" w:rsidP="00AA5B56">
            <w:pPr>
              <w:ind w:left="10" w:hanging="10"/>
              <w:jc w:val="both"/>
              <w:rPr>
                <w:sz w:val="28"/>
                <w:szCs w:val="28"/>
              </w:rPr>
            </w:pPr>
          </w:p>
          <w:p w:rsidR="00AA5B56" w:rsidRPr="00AA5B56" w:rsidRDefault="00AA5B56" w:rsidP="00AA5B56">
            <w:pPr>
              <w:ind w:left="10" w:hanging="10"/>
              <w:jc w:val="both"/>
              <w:rPr>
                <w:sz w:val="28"/>
                <w:szCs w:val="28"/>
              </w:rPr>
            </w:pPr>
          </w:p>
          <w:p w:rsidR="00AA5B56" w:rsidRPr="00AA5B56" w:rsidRDefault="00AA5B56" w:rsidP="00AA5B56">
            <w:pPr>
              <w:ind w:left="10" w:hanging="10"/>
              <w:jc w:val="both"/>
              <w:rPr>
                <w:sz w:val="28"/>
                <w:szCs w:val="28"/>
              </w:rPr>
            </w:pPr>
          </w:p>
          <w:p w:rsidR="00AA5B56" w:rsidRPr="00AA5B56" w:rsidRDefault="00AA5B56" w:rsidP="00AA5B56">
            <w:pPr>
              <w:ind w:left="10" w:hanging="10"/>
              <w:jc w:val="both"/>
              <w:rPr>
                <w:sz w:val="28"/>
                <w:szCs w:val="28"/>
              </w:rPr>
            </w:pPr>
          </w:p>
          <w:p w:rsidR="00AA5B56" w:rsidRPr="00AA5B56" w:rsidRDefault="00AA5B56" w:rsidP="00AA5B56">
            <w:pPr>
              <w:ind w:left="10" w:hanging="10"/>
              <w:jc w:val="both"/>
              <w:rPr>
                <w:sz w:val="28"/>
                <w:szCs w:val="28"/>
              </w:rPr>
            </w:pPr>
          </w:p>
          <w:p w:rsidR="00AA5B56" w:rsidRPr="00AA5B56" w:rsidRDefault="00AA5B56" w:rsidP="00AA5B56">
            <w:pPr>
              <w:ind w:left="10" w:hanging="10"/>
              <w:jc w:val="both"/>
              <w:rPr>
                <w:sz w:val="28"/>
                <w:szCs w:val="28"/>
              </w:rPr>
            </w:pPr>
          </w:p>
          <w:p w:rsidR="00AA5B56" w:rsidRPr="00AA5B56" w:rsidRDefault="00AA5B56" w:rsidP="00AA5B56">
            <w:pPr>
              <w:jc w:val="both"/>
              <w:rPr>
                <w:sz w:val="28"/>
                <w:szCs w:val="28"/>
              </w:rPr>
            </w:pPr>
          </w:p>
          <w:p w:rsidR="00AA5B56" w:rsidRPr="00AA5B56" w:rsidRDefault="00AA5B56" w:rsidP="00AA5B56">
            <w:pPr>
              <w:jc w:val="both"/>
              <w:rPr>
                <w:sz w:val="28"/>
                <w:szCs w:val="28"/>
              </w:rPr>
            </w:pPr>
          </w:p>
          <w:p w:rsidR="00AA5B56" w:rsidRPr="00AA5B56" w:rsidRDefault="00AA5B56" w:rsidP="00AA5B56">
            <w:pPr>
              <w:jc w:val="both"/>
              <w:rPr>
                <w:sz w:val="28"/>
                <w:szCs w:val="28"/>
              </w:rPr>
            </w:pPr>
            <w:r w:rsidRPr="00AA5B56">
              <w:rPr>
                <w:sz w:val="28"/>
                <w:szCs w:val="28"/>
              </w:rPr>
              <w:t>- Mời 2-3 nhóm lên đóng vai xử lí tình huống; các nhóm khác theo dõi, nhận xét, bổ sung.</w:t>
            </w:r>
          </w:p>
          <w:p w:rsidR="00AA5B56" w:rsidRPr="00AA5B56" w:rsidRDefault="00AA5B56" w:rsidP="00AA5B56">
            <w:pPr>
              <w:jc w:val="both"/>
              <w:rPr>
                <w:sz w:val="28"/>
                <w:szCs w:val="28"/>
              </w:rPr>
            </w:pPr>
            <w:r w:rsidRPr="00AA5B56">
              <w:rPr>
                <w:sz w:val="28"/>
                <w:szCs w:val="28"/>
              </w:rPr>
              <w:t>- GV nhận xét và rút ra những cách xử lí phù hợp; tuyên dương các nhóm xử lí tốt tình huống.</w:t>
            </w:r>
          </w:p>
        </w:tc>
        <w:tc>
          <w:tcPr>
            <w:tcW w:w="4814" w:type="dxa"/>
            <w:tcBorders>
              <w:top w:val="single" w:sz="4" w:space="0" w:color="auto"/>
              <w:left w:val="single" w:sz="4" w:space="0" w:color="auto"/>
              <w:bottom w:val="single" w:sz="4" w:space="0" w:color="auto"/>
              <w:right w:val="single" w:sz="4" w:space="0" w:color="auto"/>
            </w:tcBorders>
          </w:tcPr>
          <w:p w:rsidR="00AA5B56" w:rsidRPr="00AA5B56" w:rsidRDefault="00AA5B56" w:rsidP="00AA5B56">
            <w:pPr>
              <w:jc w:val="both"/>
              <w:rPr>
                <w:sz w:val="28"/>
                <w:szCs w:val="28"/>
              </w:rPr>
            </w:pPr>
          </w:p>
          <w:p w:rsidR="00AA5B56" w:rsidRPr="00AA5B56" w:rsidRDefault="00AA5B56" w:rsidP="00AA5B56">
            <w:pPr>
              <w:jc w:val="both"/>
              <w:rPr>
                <w:sz w:val="28"/>
                <w:szCs w:val="28"/>
              </w:rPr>
            </w:pPr>
          </w:p>
          <w:p w:rsidR="00AA5B56" w:rsidRPr="00AA5B56" w:rsidRDefault="00AA5B56" w:rsidP="00AA5B56">
            <w:pPr>
              <w:jc w:val="both"/>
              <w:rPr>
                <w:sz w:val="28"/>
                <w:szCs w:val="28"/>
              </w:rPr>
            </w:pPr>
            <w:r w:rsidRPr="00AA5B56">
              <w:rPr>
                <w:sz w:val="28"/>
                <w:szCs w:val="28"/>
              </w:rPr>
              <w:t>- 1HS đọc nội dung BT2</w:t>
            </w:r>
          </w:p>
          <w:p w:rsidR="00AA5B56" w:rsidRPr="00AA5B56" w:rsidRDefault="00AA5B56" w:rsidP="00AA5B56">
            <w:pPr>
              <w:shd w:val="clear" w:color="auto" w:fill="FFFFFF"/>
              <w:jc w:val="both"/>
              <w:rPr>
                <w:sz w:val="28"/>
                <w:szCs w:val="28"/>
              </w:rPr>
            </w:pPr>
            <w:r w:rsidRPr="00AA5B56">
              <w:rPr>
                <w:sz w:val="28"/>
                <w:szCs w:val="28"/>
              </w:rPr>
              <w:t>- Để giúp An chủ động hơn trong việc sử dụng tiền tiết kiệm của mình, bố mẹ bảo An hãy để tiền vào từng túi theo tỉ lệ phù hợp với mục đích sử dụng. An quyết định túi số 1 sẽ bỏ 10% khoản tiền để dành cho hoạt động từ thiện, túi số 2 sẽ bỏ 20% khoản tiền để dành cho tiết kiệm lâu dài. An vẫn đang phân vân chưa biết chia số tiền còn lại vào các túi khác như thế nào.</w:t>
            </w:r>
          </w:p>
          <w:p w:rsidR="00AA5B56" w:rsidRPr="00AA5B56" w:rsidRDefault="00AA5B56" w:rsidP="00AA5B56">
            <w:pPr>
              <w:jc w:val="both"/>
              <w:rPr>
                <w:sz w:val="28"/>
                <w:szCs w:val="28"/>
              </w:rPr>
            </w:pPr>
            <w:r w:rsidRPr="00AA5B56">
              <w:rPr>
                <w:sz w:val="28"/>
                <w:szCs w:val="28"/>
              </w:rPr>
              <w:t>- An đã bỏ 10% khoản tiền để dành cho hoạt động từ thiện, 20% khoản tiền để dành cho tiết kiệm lâu dài. Như vậy An còn 70% tổng số tiền để chia vào các túi còn lại.</w:t>
            </w:r>
          </w:p>
          <w:p w:rsidR="00AA5B56" w:rsidRPr="00AA5B56" w:rsidRDefault="00AA5B56" w:rsidP="00AA5B56">
            <w:pPr>
              <w:jc w:val="both"/>
              <w:rPr>
                <w:sz w:val="28"/>
                <w:szCs w:val="28"/>
              </w:rPr>
            </w:pPr>
            <w:r w:rsidRPr="00AA5B56">
              <w:rPr>
                <w:sz w:val="28"/>
                <w:szCs w:val="28"/>
              </w:rPr>
              <w:t xml:space="preserve">- Yêu cầu: Em hãy giúp An </w:t>
            </w:r>
            <w:r w:rsidRPr="00AA5B56">
              <w:rPr>
                <w:b/>
                <w:bCs/>
                <w:sz w:val="28"/>
                <w:szCs w:val="28"/>
              </w:rPr>
              <w:t>tính toán</w:t>
            </w:r>
            <w:r w:rsidRPr="00AA5B56">
              <w:rPr>
                <w:sz w:val="28"/>
                <w:szCs w:val="28"/>
              </w:rPr>
              <w:t xml:space="preserve"> và </w:t>
            </w:r>
            <w:r w:rsidRPr="00AA5B56">
              <w:rPr>
                <w:b/>
                <w:bCs/>
                <w:sz w:val="28"/>
                <w:szCs w:val="28"/>
              </w:rPr>
              <w:t>chia số tiền trên vào từng túi sao cho hợp lí</w:t>
            </w:r>
            <w:r w:rsidRPr="00AA5B56">
              <w:rPr>
                <w:sz w:val="28"/>
                <w:szCs w:val="28"/>
              </w:rPr>
              <w:t>.</w:t>
            </w:r>
          </w:p>
          <w:p w:rsidR="00AA5B56" w:rsidRPr="00AA5B56" w:rsidRDefault="00AA5B56" w:rsidP="00AA5B56">
            <w:pPr>
              <w:jc w:val="both"/>
              <w:rPr>
                <w:sz w:val="28"/>
                <w:szCs w:val="28"/>
              </w:rPr>
            </w:pPr>
            <w:r w:rsidRPr="00AA5B56">
              <w:rPr>
                <w:sz w:val="28"/>
                <w:szCs w:val="28"/>
              </w:rPr>
              <w:t>- HS thực hiện.</w:t>
            </w:r>
          </w:p>
          <w:p w:rsidR="00AA5B56" w:rsidRPr="00AA5B56" w:rsidRDefault="00AA5B56" w:rsidP="00AA5B56">
            <w:pPr>
              <w:jc w:val="both"/>
              <w:rPr>
                <w:sz w:val="28"/>
                <w:szCs w:val="28"/>
              </w:rPr>
            </w:pPr>
            <w:r w:rsidRPr="00AA5B56">
              <w:rPr>
                <w:sz w:val="28"/>
                <w:szCs w:val="28"/>
              </w:rPr>
              <w:t>Dự kiến sản phẩm học tập:</w:t>
            </w:r>
          </w:p>
          <w:p w:rsidR="00AA5B56" w:rsidRPr="00AA5B56" w:rsidRDefault="00AA5B56" w:rsidP="00AA5B56">
            <w:pPr>
              <w:jc w:val="both"/>
              <w:rPr>
                <w:i/>
                <w:iCs/>
                <w:sz w:val="28"/>
                <w:szCs w:val="28"/>
              </w:rPr>
            </w:pPr>
            <w:r w:rsidRPr="00AA5B56">
              <w:rPr>
                <w:i/>
                <w:iCs/>
                <w:sz w:val="28"/>
                <w:szCs w:val="28"/>
              </w:rPr>
              <w:t>+ Túi số 3 em sẽ khuyên An bỏ 50% số tiền cho việc mua các đồ dùng cần thiết trong học tập và trong sinh hoạt hàng ngày</w:t>
            </w:r>
          </w:p>
          <w:p w:rsidR="00AA5B56" w:rsidRPr="00AA5B56" w:rsidRDefault="00AA5B56" w:rsidP="00AA5B56">
            <w:pPr>
              <w:jc w:val="both"/>
              <w:rPr>
                <w:i/>
                <w:iCs/>
                <w:sz w:val="28"/>
                <w:szCs w:val="28"/>
              </w:rPr>
            </w:pPr>
            <w:r w:rsidRPr="00AA5B56">
              <w:rPr>
                <w:i/>
                <w:iCs/>
                <w:sz w:val="28"/>
                <w:szCs w:val="28"/>
              </w:rPr>
              <w:t>Túi số 4 em sẽ khuyên an bỏ 20% còn lại dự phòng cho các trường hợp sẽ có các việc phát sinh</w:t>
            </w:r>
          </w:p>
          <w:p w:rsidR="00AA5B56" w:rsidRPr="00AA5B56" w:rsidRDefault="00AA5B56" w:rsidP="00AA5B56">
            <w:pPr>
              <w:jc w:val="both"/>
              <w:rPr>
                <w:i/>
                <w:iCs/>
                <w:sz w:val="28"/>
                <w:szCs w:val="28"/>
              </w:rPr>
            </w:pPr>
            <w:r w:rsidRPr="00AA5B56">
              <w:rPr>
                <w:i/>
                <w:iCs/>
                <w:sz w:val="28"/>
                <w:szCs w:val="28"/>
              </w:rPr>
              <w:lastRenderedPageBreak/>
              <w:t>+ Túi số 3 em sẽ khuyên An bỏ 60% cho nhu cầu cấp thiết mỗi ngày (ăn uống, đồ dùng học tập,...), đầu tư phát triển bản thân (tham gia các khoá học, mua sách,...), túi số 4 An nên bỏ 10% cho hưởng thụ cá nhân (mua thứ mà mình thích để tự thưởng cho mình),...</w:t>
            </w:r>
          </w:p>
          <w:p w:rsidR="00AA5B56" w:rsidRPr="00AA5B56" w:rsidRDefault="00AA5B56" w:rsidP="00AA5B56">
            <w:pPr>
              <w:jc w:val="both"/>
              <w:rPr>
                <w:sz w:val="28"/>
                <w:szCs w:val="28"/>
              </w:rPr>
            </w:pPr>
            <w:r w:rsidRPr="00AA5B56">
              <w:rPr>
                <w:sz w:val="28"/>
                <w:szCs w:val="28"/>
              </w:rPr>
              <w:t>- 1HS đóng vai phóng viên đến từ Tạp chí Tiếp thị và Gia đình sẽ phỏng vấn các cách giúp bạn An tính toán và chia tiền vào các túi còn lại hợp lí của các nhóm. Phóng viên mời đại diện các nhóm trình bày các chia của nhóm mình và giải thích vì sao lại chia như vậy. Các nhóm còn lại lắng nghe và đánh giá, nhận xét xem cách chia đó đã hợp lí chưa .</w:t>
            </w:r>
          </w:p>
          <w:p w:rsidR="00AA5B56" w:rsidRPr="00AA5B56" w:rsidRDefault="00AA5B56" w:rsidP="00AA5B56">
            <w:pPr>
              <w:jc w:val="both"/>
              <w:rPr>
                <w:sz w:val="28"/>
                <w:szCs w:val="28"/>
              </w:rPr>
            </w:pPr>
            <w:r w:rsidRPr="00AA5B56">
              <w:rPr>
                <w:sz w:val="28"/>
                <w:szCs w:val="28"/>
              </w:rPr>
              <w:t>- Lắng nghe, tuyên dương.</w:t>
            </w:r>
          </w:p>
          <w:p w:rsidR="00AA5B56" w:rsidRPr="00AA5B56" w:rsidRDefault="00AA5B56" w:rsidP="00AA5B56">
            <w:pPr>
              <w:jc w:val="both"/>
              <w:rPr>
                <w:sz w:val="28"/>
                <w:szCs w:val="28"/>
              </w:rPr>
            </w:pPr>
          </w:p>
          <w:p w:rsidR="00AA5B56" w:rsidRPr="00AA5B56" w:rsidRDefault="00AA5B56" w:rsidP="00AA5B56">
            <w:pPr>
              <w:jc w:val="both"/>
              <w:rPr>
                <w:sz w:val="28"/>
                <w:szCs w:val="28"/>
              </w:rPr>
            </w:pPr>
          </w:p>
          <w:p w:rsidR="00AA5B56" w:rsidRPr="00AA5B56" w:rsidRDefault="00AA5B56" w:rsidP="00AA5B56">
            <w:pPr>
              <w:jc w:val="both"/>
              <w:rPr>
                <w:sz w:val="28"/>
                <w:szCs w:val="28"/>
              </w:rPr>
            </w:pPr>
          </w:p>
          <w:p w:rsidR="00AA5B56" w:rsidRPr="00AA5B56" w:rsidRDefault="00AA5B56" w:rsidP="00AA5B56">
            <w:pPr>
              <w:jc w:val="both"/>
              <w:rPr>
                <w:sz w:val="28"/>
                <w:szCs w:val="28"/>
              </w:rPr>
            </w:pPr>
            <w:r w:rsidRPr="00AA5B56">
              <w:rPr>
                <w:sz w:val="28"/>
                <w:szCs w:val="28"/>
              </w:rPr>
              <w:t xml:space="preserve"> </w:t>
            </w:r>
          </w:p>
          <w:p w:rsidR="00AA5B56" w:rsidRPr="00AA5B56" w:rsidRDefault="00AA5B56" w:rsidP="00AA5B56">
            <w:pPr>
              <w:jc w:val="both"/>
              <w:rPr>
                <w:sz w:val="28"/>
                <w:szCs w:val="28"/>
              </w:rPr>
            </w:pPr>
          </w:p>
          <w:p w:rsidR="00AA5B56" w:rsidRPr="00AA5B56" w:rsidRDefault="00AA5B56" w:rsidP="00AA5B56">
            <w:pPr>
              <w:jc w:val="both"/>
              <w:rPr>
                <w:sz w:val="28"/>
                <w:szCs w:val="28"/>
              </w:rPr>
            </w:pPr>
            <w:r w:rsidRPr="00AA5B56">
              <w:rPr>
                <w:sz w:val="28"/>
                <w:szCs w:val="28"/>
              </w:rPr>
              <w:t>- 1HS đọc nội dung BT3</w:t>
            </w:r>
          </w:p>
          <w:p w:rsidR="00AA5B56" w:rsidRPr="00AA5B56" w:rsidRDefault="00AA5B56" w:rsidP="00AA5B56">
            <w:pPr>
              <w:jc w:val="both"/>
              <w:rPr>
                <w:sz w:val="28"/>
                <w:szCs w:val="28"/>
              </w:rPr>
            </w:pPr>
            <w:r w:rsidRPr="00AA5B56">
              <w:rPr>
                <w:sz w:val="28"/>
                <w:szCs w:val="28"/>
              </w:rPr>
              <w:t xml:space="preserve">- Em hãy </w:t>
            </w:r>
            <w:r w:rsidRPr="00AA5B56">
              <w:rPr>
                <w:b/>
                <w:bCs/>
                <w:sz w:val="28"/>
                <w:szCs w:val="28"/>
              </w:rPr>
              <w:t>lên thực đơn</w:t>
            </w:r>
            <w:r w:rsidRPr="00AA5B56">
              <w:rPr>
                <w:sz w:val="28"/>
                <w:szCs w:val="28"/>
              </w:rPr>
              <w:t xml:space="preserve"> và </w:t>
            </w:r>
            <w:r w:rsidRPr="00AA5B56">
              <w:rPr>
                <w:b/>
                <w:bCs/>
                <w:sz w:val="28"/>
                <w:szCs w:val="28"/>
              </w:rPr>
              <w:t>đi chợ mua thực phẩm để chuẩn bị bữa cơm cho gia đình</w:t>
            </w:r>
            <w:r w:rsidRPr="00AA5B56">
              <w:rPr>
                <w:sz w:val="28"/>
                <w:szCs w:val="28"/>
              </w:rPr>
              <w:t xml:space="preserve"> với một số yêu cầu sau:</w:t>
            </w:r>
          </w:p>
          <w:p w:rsidR="00AA5B56" w:rsidRPr="00AA5B56" w:rsidRDefault="00AA5B56" w:rsidP="00AA5B56">
            <w:pPr>
              <w:jc w:val="both"/>
              <w:rPr>
                <w:sz w:val="28"/>
                <w:szCs w:val="28"/>
              </w:rPr>
            </w:pPr>
            <w:r w:rsidRPr="00AA5B56">
              <w:rPr>
                <w:sz w:val="28"/>
                <w:szCs w:val="28"/>
              </w:rPr>
              <w:t xml:space="preserve">– </w:t>
            </w:r>
            <w:r w:rsidRPr="00AA5B56">
              <w:rPr>
                <w:b/>
                <w:bCs/>
                <w:sz w:val="28"/>
                <w:szCs w:val="28"/>
              </w:rPr>
              <w:t>Số tiền để đi chợ: 100.000 đồng:</w:t>
            </w:r>
          </w:p>
          <w:p w:rsidR="00AA5B56" w:rsidRPr="00AA5B56" w:rsidRDefault="00AA5B56" w:rsidP="00AA5B56">
            <w:pPr>
              <w:jc w:val="both"/>
              <w:rPr>
                <w:sz w:val="28"/>
                <w:szCs w:val="28"/>
              </w:rPr>
            </w:pPr>
            <w:r w:rsidRPr="00AA5B56">
              <w:rPr>
                <w:sz w:val="28"/>
                <w:szCs w:val="28"/>
              </w:rPr>
              <w:t xml:space="preserve">– </w:t>
            </w:r>
            <w:r w:rsidRPr="00AA5B56">
              <w:rPr>
                <w:b/>
                <w:bCs/>
                <w:sz w:val="28"/>
                <w:szCs w:val="28"/>
              </w:rPr>
              <w:t>Thực phẩm phải đảm bảo</w:t>
            </w:r>
            <w:r w:rsidRPr="00AA5B56">
              <w:rPr>
                <w:sz w:val="28"/>
                <w:szCs w:val="28"/>
              </w:rPr>
              <w:t xml:space="preserve"> các nhóm dinh dưỡng cần thiết (chất đạm, chất đường bột, chất béo, vi-ta-min (vitamin) và chất khoảng);</w:t>
            </w:r>
          </w:p>
          <w:p w:rsidR="00AA5B56" w:rsidRPr="00AA5B56" w:rsidRDefault="00AA5B56" w:rsidP="00AA5B56">
            <w:pPr>
              <w:jc w:val="both"/>
              <w:rPr>
                <w:sz w:val="28"/>
                <w:szCs w:val="28"/>
              </w:rPr>
            </w:pPr>
            <w:r w:rsidRPr="00AA5B56">
              <w:rPr>
                <w:sz w:val="28"/>
                <w:szCs w:val="28"/>
              </w:rPr>
              <w:t xml:space="preserve">– </w:t>
            </w:r>
            <w:r w:rsidRPr="00AA5B56">
              <w:rPr>
                <w:b/>
                <w:bCs/>
                <w:sz w:val="28"/>
                <w:szCs w:val="28"/>
              </w:rPr>
              <w:t>Số lượng thành viên</w:t>
            </w:r>
            <w:r w:rsidRPr="00AA5B56">
              <w:rPr>
                <w:sz w:val="28"/>
                <w:szCs w:val="28"/>
              </w:rPr>
              <w:t xml:space="preserve"> trong gia đình: </w:t>
            </w:r>
            <w:r w:rsidRPr="00AA5B56">
              <w:rPr>
                <w:b/>
                <w:bCs/>
                <w:sz w:val="28"/>
                <w:szCs w:val="28"/>
              </w:rPr>
              <w:t xml:space="preserve">4 </w:t>
            </w:r>
            <w:r w:rsidRPr="00AA5B56">
              <w:rPr>
                <w:sz w:val="28"/>
                <w:szCs w:val="28"/>
              </w:rPr>
              <w:t>người.</w:t>
            </w:r>
          </w:p>
          <w:p w:rsidR="00AA5B56" w:rsidRPr="00AA5B56" w:rsidRDefault="00AA5B56" w:rsidP="00AA5B56">
            <w:pPr>
              <w:jc w:val="both"/>
              <w:rPr>
                <w:sz w:val="28"/>
                <w:szCs w:val="28"/>
              </w:rPr>
            </w:pPr>
            <w:r w:rsidRPr="00AA5B56">
              <w:rPr>
                <w:sz w:val="28"/>
                <w:szCs w:val="28"/>
              </w:rPr>
              <w:t>- Lập nhóm, phân vai (1HS đóng vai bố; 1 HS đóng vai mẹ; 1HS đóng vai bạn nhỏ nhận nhiệm vụ lên thực đơn và đi chợ; 1-2HS đóng vai người bán hàng; 1HS đóng vai thành viên còn lại của gia đình; người dẫn chuyện,…); thảo luận cách xử lí phù hợp.</w:t>
            </w:r>
          </w:p>
          <w:p w:rsidR="00AA5B56" w:rsidRPr="00AA5B56" w:rsidRDefault="00AA5B56" w:rsidP="00AA5B56">
            <w:pPr>
              <w:jc w:val="both"/>
              <w:rPr>
                <w:sz w:val="28"/>
                <w:szCs w:val="28"/>
              </w:rPr>
            </w:pPr>
            <w:r w:rsidRPr="00AA5B56">
              <w:rPr>
                <w:sz w:val="28"/>
                <w:szCs w:val="28"/>
              </w:rPr>
              <w:t>Dự kiến sản phẩm học tập:</w:t>
            </w:r>
          </w:p>
          <w:p w:rsidR="00AA5B56" w:rsidRPr="00AA5B56" w:rsidRDefault="00AA5B56" w:rsidP="00AA5B56">
            <w:pPr>
              <w:jc w:val="both"/>
              <w:rPr>
                <w:i/>
                <w:iCs/>
                <w:sz w:val="28"/>
                <w:szCs w:val="28"/>
              </w:rPr>
            </w:pPr>
            <w:r w:rsidRPr="00AA5B56">
              <w:rPr>
                <w:i/>
                <w:iCs/>
                <w:sz w:val="28"/>
                <w:szCs w:val="28"/>
              </w:rPr>
              <w:lastRenderedPageBreak/>
              <w:t>Em sẽ dùng 40.000 để mua thịt chứa chất đạm, 10.000 để mua rau, 30.000 để mua trái cây tráng miệng (chứa chất vitamin), 20.000 còn lại em sẽ dùng để mua các gia vị cần thiết (chất béo, chất khoáng)…</w:t>
            </w:r>
          </w:p>
          <w:p w:rsidR="00AA5B56" w:rsidRPr="00AA5B56" w:rsidRDefault="00AA5B56" w:rsidP="00AA5B56">
            <w:pPr>
              <w:jc w:val="both"/>
              <w:rPr>
                <w:sz w:val="28"/>
                <w:szCs w:val="28"/>
              </w:rPr>
            </w:pPr>
            <w:r w:rsidRPr="00AA5B56">
              <w:rPr>
                <w:sz w:val="28"/>
                <w:szCs w:val="28"/>
              </w:rPr>
              <w:t>- 2-3 nhóm lên đóng vai xử lí tình huống; các nhóm khác theo dõi, nhận xét, bổ sung.</w:t>
            </w:r>
          </w:p>
          <w:p w:rsidR="00AA5B56" w:rsidRPr="00AA5B56" w:rsidRDefault="00AA5B56" w:rsidP="00AA5B56">
            <w:pPr>
              <w:jc w:val="both"/>
              <w:rPr>
                <w:sz w:val="28"/>
                <w:szCs w:val="28"/>
              </w:rPr>
            </w:pPr>
          </w:p>
          <w:p w:rsidR="00AA5B56" w:rsidRPr="00AA5B56" w:rsidRDefault="00AA5B56" w:rsidP="00AA5B56">
            <w:pPr>
              <w:jc w:val="both"/>
              <w:rPr>
                <w:sz w:val="28"/>
                <w:szCs w:val="28"/>
              </w:rPr>
            </w:pPr>
            <w:r w:rsidRPr="00AA5B56">
              <w:rPr>
                <w:sz w:val="28"/>
                <w:szCs w:val="28"/>
              </w:rPr>
              <w:t>- Lắng nghe, tuyên dương các nhóm xử lí tốt tình huống.</w:t>
            </w:r>
          </w:p>
        </w:tc>
      </w:tr>
      <w:tr w:rsidR="00AA5B56" w:rsidRPr="00AA5B56" w:rsidTr="00B46CE3">
        <w:trPr>
          <w:trHeight w:val="845"/>
        </w:trPr>
        <w:tc>
          <w:tcPr>
            <w:tcW w:w="9628" w:type="dxa"/>
            <w:gridSpan w:val="2"/>
            <w:tcBorders>
              <w:top w:val="single" w:sz="4" w:space="0" w:color="auto"/>
              <w:left w:val="single" w:sz="4" w:space="0" w:color="auto"/>
              <w:bottom w:val="single" w:sz="4" w:space="0" w:color="auto"/>
              <w:right w:val="single" w:sz="4" w:space="0" w:color="auto"/>
            </w:tcBorders>
          </w:tcPr>
          <w:p w:rsidR="00AA5B56" w:rsidRPr="00AA5B56" w:rsidRDefault="00AA5B56" w:rsidP="00AA5B56">
            <w:pPr>
              <w:jc w:val="both"/>
              <w:rPr>
                <w:b/>
                <w:sz w:val="28"/>
                <w:szCs w:val="28"/>
              </w:rPr>
            </w:pPr>
            <w:r w:rsidRPr="00AA5B56">
              <w:rPr>
                <w:b/>
                <w:sz w:val="28"/>
                <w:szCs w:val="28"/>
              </w:rPr>
              <w:lastRenderedPageBreak/>
              <w:t>C.  HOẠT ĐỘNG VẬN DỤNG TRẢI NGHIỆM (7P)</w:t>
            </w:r>
          </w:p>
          <w:p w:rsidR="00AA5B56" w:rsidRPr="00AA5B56" w:rsidRDefault="00AA5B56" w:rsidP="00AA5B56">
            <w:pPr>
              <w:widowControl w:val="0"/>
              <w:ind w:firstLine="220"/>
              <w:jc w:val="both"/>
              <w:rPr>
                <w:rFonts w:eastAsia="Calibri"/>
                <w:sz w:val="28"/>
                <w:szCs w:val="28"/>
                <w:lang w:val="vi-VN"/>
              </w:rPr>
            </w:pPr>
            <w:r w:rsidRPr="00AA5B56">
              <w:rPr>
                <w:rFonts w:eastAsia="Calibri"/>
                <w:sz w:val="28"/>
                <w:szCs w:val="28"/>
                <w:lang w:val="vi-VN" w:eastAsia="vi-VN" w:bidi="vi-VN"/>
              </w:rPr>
              <w:t xml:space="preserve">*Mục tiêu: </w:t>
            </w:r>
            <w:r w:rsidRPr="00AA5B56">
              <w:rPr>
                <w:rFonts w:eastAsia="Calibri"/>
                <w:sz w:val="28"/>
                <w:szCs w:val="28"/>
                <w:lang w:val="vi-VN"/>
              </w:rPr>
              <w:t>HS thực hiện được việc sử dụng tiền hợp lí.</w:t>
            </w:r>
          </w:p>
        </w:tc>
      </w:tr>
      <w:tr w:rsidR="00AA5B56" w:rsidRPr="00AA5B56" w:rsidTr="00B46CE3">
        <w:trPr>
          <w:trHeight w:val="845"/>
        </w:trPr>
        <w:tc>
          <w:tcPr>
            <w:tcW w:w="4814" w:type="dxa"/>
            <w:tcBorders>
              <w:top w:val="single" w:sz="4" w:space="0" w:color="auto"/>
              <w:left w:val="single" w:sz="4" w:space="0" w:color="auto"/>
              <w:bottom w:val="single" w:sz="4" w:space="0" w:color="auto"/>
              <w:right w:val="single" w:sz="4" w:space="0" w:color="auto"/>
            </w:tcBorders>
          </w:tcPr>
          <w:p w:rsidR="00AA5B56" w:rsidRPr="00AA5B56" w:rsidRDefault="00AA5B56" w:rsidP="00AA5B56">
            <w:pPr>
              <w:jc w:val="both"/>
              <w:rPr>
                <w:b/>
                <w:bCs/>
                <w:sz w:val="28"/>
                <w:szCs w:val="28"/>
              </w:rPr>
            </w:pPr>
            <w:r w:rsidRPr="00AA5B56">
              <w:rPr>
                <w:b/>
                <w:bCs/>
                <w:sz w:val="28"/>
                <w:szCs w:val="28"/>
              </w:rPr>
              <w:t>Bài tập 2</w:t>
            </w:r>
          </w:p>
          <w:p w:rsidR="00AA5B56" w:rsidRPr="00AA5B56" w:rsidRDefault="00AA5B56" w:rsidP="00AA5B56">
            <w:pPr>
              <w:jc w:val="both"/>
              <w:rPr>
                <w:sz w:val="28"/>
                <w:szCs w:val="28"/>
              </w:rPr>
            </w:pPr>
            <w:r w:rsidRPr="00AA5B56">
              <w:rPr>
                <w:sz w:val="28"/>
                <w:szCs w:val="28"/>
              </w:rPr>
              <w:t>- Mời 1HS đọc nội dung BT2 trang 65</w:t>
            </w:r>
          </w:p>
          <w:p w:rsidR="00AA5B56" w:rsidRPr="00AA5B56" w:rsidRDefault="00AA5B56" w:rsidP="00AA5B56">
            <w:pPr>
              <w:jc w:val="both"/>
              <w:rPr>
                <w:sz w:val="28"/>
                <w:szCs w:val="28"/>
              </w:rPr>
            </w:pPr>
            <w:r w:rsidRPr="00AA5B56">
              <w:rPr>
                <w:sz w:val="28"/>
                <w:szCs w:val="28"/>
              </w:rPr>
              <w:t>- Bài tập yêu cầu em làm gì?</w:t>
            </w:r>
          </w:p>
          <w:p w:rsidR="00AA5B56" w:rsidRPr="00AA5B56" w:rsidRDefault="00AA5B56" w:rsidP="00AA5B56">
            <w:pPr>
              <w:jc w:val="both"/>
              <w:rPr>
                <w:sz w:val="28"/>
                <w:szCs w:val="28"/>
              </w:rPr>
            </w:pPr>
          </w:p>
          <w:p w:rsidR="00AA5B56" w:rsidRPr="00AA5B56" w:rsidRDefault="00AA5B56" w:rsidP="00AA5B56">
            <w:pPr>
              <w:jc w:val="both"/>
              <w:rPr>
                <w:sz w:val="28"/>
                <w:szCs w:val="28"/>
              </w:rPr>
            </w:pPr>
          </w:p>
          <w:p w:rsidR="00AA5B56" w:rsidRPr="00AA5B56" w:rsidRDefault="00AA5B56" w:rsidP="00AA5B56">
            <w:pPr>
              <w:jc w:val="both"/>
              <w:rPr>
                <w:sz w:val="28"/>
                <w:szCs w:val="28"/>
              </w:rPr>
            </w:pPr>
            <w:r w:rsidRPr="00AA5B56">
              <w:rPr>
                <w:sz w:val="28"/>
                <w:szCs w:val="28"/>
              </w:rPr>
              <w:t>- GV giới thiệu mẫu Nhật kí chi tiêu có thể là của chính mình hoặc của HS khóa trước đã lập.</w:t>
            </w:r>
          </w:p>
          <w:p w:rsidR="00AA5B56" w:rsidRPr="00AA5B56" w:rsidRDefault="00AA5B56" w:rsidP="00AA5B56">
            <w:pPr>
              <w:jc w:val="both"/>
              <w:rPr>
                <w:sz w:val="28"/>
                <w:szCs w:val="28"/>
              </w:rPr>
            </w:pPr>
            <w:r w:rsidRPr="00AA5B56">
              <w:rPr>
                <w:sz w:val="28"/>
                <w:szCs w:val="28"/>
              </w:rPr>
              <w:t>- Mời HS nêu các cột trong bảng mẫu</w:t>
            </w:r>
          </w:p>
          <w:p w:rsidR="00AA5B56" w:rsidRPr="00AA5B56" w:rsidRDefault="00AA5B56" w:rsidP="00AA5B56">
            <w:pPr>
              <w:jc w:val="both"/>
              <w:rPr>
                <w:sz w:val="28"/>
                <w:szCs w:val="28"/>
              </w:rPr>
            </w:pPr>
          </w:p>
          <w:p w:rsidR="00AA5B56" w:rsidRPr="00AA5B56" w:rsidRDefault="00AA5B56" w:rsidP="00AA5B56">
            <w:pPr>
              <w:jc w:val="both"/>
              <w:rPr>
                <w:sz w:val="28"/>
                <w:szCs w:val="28"/>
              </w:rPr>
            </w:pPr>
          </w:p>
          <w:p w:rsidR="00AA5B56" w:rsidRPr="00AA5B56" w:rsidRDefault="00AA5B56" w:rsidP="00AA5B56">
            <w:pPr>
              <w:jc w:val="both"/>
              <w:rPr>
                <w:sz w:val="28"/>
                <w:szCs w:val="28"/>
              </w:rPr>
            </w:pPr>
            <w:r w:rsidRPr="00AA5B56">
              <w:rPr>
                <w:sz w:val="28"/>
                <w:szCs w:val="28"/>
              </w:rPr>
              <w:t>- H: Em có nhận xét gì về việc sử dụng tiền và số tiền đã sử dụng trong Nhật kí chi tiêu mẫu.</w:t>
            </w:r>
          </w:p>
          <w:p w:rsidR="00AA5B56" w:rsidRPr="00AA5B56" w:rsidRDefault="00AA5B56" w:rsidP="00AA5B56">
            <w:pPr>
              <w:widowControl w:val="0"/>
              <w:tabs>
                <w:tab w:val="left" w:pos="429"/>
              </w:tabs>
              <w:jc w:val="both"/>
              <w:rPr>
                <w:rFonts w:eastAsia="Calibri"/>
                <w:sz w:val="28"/>
                <w:szCs w:val="28"/>
                <w:lang w:val="vi-VN"/>
              </w:rPr>
            </w:pPr>
            <w:r w:rsidRPr="00AA5B56">
              <w:rPr>
                <w:rFonts w:eastAsia="Calibri"/>
                <w:sz w:val="28"/>
                <w:szCs w:val="28"/>
                <w:lang w:val="vi-VN" w:eastAsia="vi-VN" w:bidi="vi-VN"/>
              </w:rPr>
              <w:t xml:space="preserve">- GV hướng dẫn HS từ Nhật kí chi tiêu mẫu; em hãy lập Nhật kí chi tiêu của em vào sổ tay/ vở ghi chép và ghi chép Nhật kí chi tiêu của em trong 7 ngày. Tiết Đạo đức tiếp theo các em sẽ thực hiện báo cáo Nhật kí chi tiêu của mình: </w:t>
            </w:r>
            <w:r w:rsidRPr="00AA5B56">
              <w:rPr>
                <w:rFonts w:eastAsia="Calibri"/>
                <w:sz w:val="28"/>
                <w:szCs w:val="28"/>
                <w:lang w:val="vi-VN"/>
              </w:rPr>
              <w:t>tự nhận xét việc sử dụng tiền của bản thân và chia sẻ với các bạn trong lớp.</w:t>
            </w:r>
          </w:p>
          <w:p w:rsidR="00AA5B56" w:rsidRPr="00AA5B56" w:rsidRDefault="00AA5B56" w:rsidP="00AA5B56">
            <w:pPr>
              <w:widowControl w:val="0"/>
              <w:tabs>
                <w:tab w:val="left" w:pos="429"/>
              </w:tabs>
              <w:jc w:val="both"/>
              <w:rPr>
                <w:rFonts w:eastAsia="Calibri"/>
                <w:sz w:val="28"/>
                <w:szCs w:val="28"/>
                <w:lang w:val="vi-VN"/>
              </w:rPr>
            </w:pPr>
            <w:r w:rsidRPr="00AA5B56">
              <w:rPr>
                <w:rFonts w:eastAsia="Calibri"/>
                <w:sz w:val="28"/>
                <w:szCs w:val="28"/>
                <w:lang w:val="vi-VN"/>
              </w:rPr>
              <w:t>- GV tổ chức cho HS giới thiệu Nhật kí chi tiêu của mình (3-4HS)</w:t>
            </w:r>
          </w:p>
          <w:p w:rsidR="00AA5B56" w:rsidRPr="00AA5B56" w:rsidRDefault="00AA5B56" w:rsidP="00AA5B56">
            <w:pPr>
              <w:jc w:val="both"/>
              <w:rPr>
                <w:sz w:val="28"/>
                <w:szCs w:val="28"/>
              </w:rPr>
            </w:pPr>
          </w:p>
          <w:p w:rsidR="00AA5B56" w:rsidRPr="00AA5B56" w:rsidRDefault="00AA5B56" w:rsidP="00AA5B56">
            <w:pPr>
              <w:ind w:firstLine="284"/>
              <w:jc w:val="both"/>
              <w:rPr>
                <w:sz w:val="28"/>
                <w:szCs w:val="28"/>
              </w:rPr>
            </w:pPr>
            <w:r w:rsidRPr="00AA5B56">
              <w:rPr>
                <w:b/>
                <w:sz w:val="28"/>
                <w:szCs w:val="28"/>
                <w:shd w:val="clear" w:color="auto" w:fill="FFFFFF"/>
              </w:rPr>
              <w:t xml:space="preserve">*Tích hợp </w:t>
            </w:r>
            <w:r w:rsidRPr="00AA5B56">
              <w:rPr>
                <w:b/>
                <w:sz w:val="28"/>
                <w:szCs w:val="28"/>
                <w:shd w:val="clear" w:color="auto" w:fill="FFFFFF"/>
                <w:lang w:val="vi-VN"/>
              </w:rPr>
              <w:t>LTCM, ĐĐLS</w:t>
            </w:r>
            <w:r w:rsidRPr="00AA5B56">
              <w:rPr>
                <w:rFonts w:eastAsia="SimSun"/>
                <w:color w:val="000000"/>
                <w:sz w:val="28"/>
                <w:szCs w:val="28"/>
              </w:rPr>
              <w:t xml:space="preserve">: Thực hiện được việc sử dụng tiền hợp lí; Góp ý với </w:t>
            </w:r>
            <w:r w:rsidRPr="00AA5B56">
              <w:rPr>
                <w:rFonts w:eastAsia="SimSun"/>
                <w:color w:val="000000"/>
                <w:sz w:val="28"/>
                <w:szCs w:val="28"/>
              </w:rPr>
              <w:lastRenderedPageBreak/>
              <w:t>bạn bè để sử dụng tiền hợp lí.</w:t>
            </w:r>
          </w:p>
          <w:p w:rsidR="00AA5B56" w:rsidRPr="00AA5B56" w:rsidRDefault="00AA5B56" w:rsidP="00AA5B56">
            <w:pPr>
              <w:jc w:val="both"/>
              <w:rPr>
                <w:sz w:val="28"/>
                <w:szCs w:val="28"/>
              </w:rPr>
            </w:pPr>
            <w:r w:rsidRPr="00AA5B56">
              <w:rPr>
                <w:sz w:val="28"/>
                <w:szCs w:val="28"/>
              </w:rPr>
              <w:t xml:space="preserve">* </w:t>
            </w:r>
            <w:r w:rsidRPr="00AA5B56">
              <w:rPr>
                <w:sz w:val="28"/>
                <w:szCs w:val="28"/>
                <w:u w:val="single"/>
              </w:rPr>
              <w:t>Củng cố, nối tiếp  (2p)</w:t>
            </w:r>
          </w:p>
          <w:p w:rsidR="00AA5B56" w:rsidRPr="00AA5B56" w:rsidRDefault="00AA5B56" w:rsidP="00AA5B56">
            <w:pPr>
              <w:tabs>
                <w:tab w:val="left" w:pos="922"/>
              </w:tabs>
              <w:jc w:val="both"/>
              <w:rPr>
                <w:sz w:val="28"/>
                <w:szCs w:val="28"/>
              </w:rPr>
            </w:pPr>
            <w:r w:rsidRPr="00AA5B56">
              <w:rPr>
                <w:sz w:val="28"/>
                <w:szCs w:val="28"/>
              </w:rPr>
              <w:t>- Qua bài học hôm nay, em biết thêm được điều gì?</w:t>
            </w:r>
          </w:p>
          <w:p w:rsidR="00AA5B56" w:rsidRPr="00AA5B56" w:rsidRDefault="00AA5B56" w:rsidP="00AA5B56">
            <w:pPr>
              <w:tabs>
                <w:tab w:val="left" w:pos="922"/>
              </w:tabs>
              <w:jc w:val="both"/>
              <w:rPr>
                <w:sz w:val="28"/>
                <w:szCs w:val="28"/>
              </w:rPr>
            </w:pPr>
            <w:r w:rsidRPr="00AA5B56">
              <w:rPr>
                <w:sz w:val="28"/>
                <w:szCs w:val="28"/>
              </w:rPr>
              <w:t>- Để có thể làm tốt việc sử dụng tiền hợp lí</w:t>
            </w:r>
            <w:r w:rsidRPr="00AA5B56">
              <w:rPr>
                <w:sz w:val="28"/>
                <w:szCs w:val="28"/>
                <w:lang w:bidi="en-US"/>
              </w:rPr>
              <w:t>, chúng ta cùng đọc lời khuyên</w:t>
            </w:r>
            <w:r w:rsidRPr="00AA5B56">
              <w:rPr>
                <w:sz w:val="28"/>
                <w:szCs w:val="28"/>
              </w:rPr>
              <w:t>?</w:t>
            </w:r>
          </w:p>
        </w:tc>
        <w:tc>
          <w:tcPr>
            <w:tcW w:w="4814" w:type="dxa"/>
            <w:tcBorders>
              <w:top w:val="single" w:sz="4" w:space="0" w:color="auto"/>
              <w:left w:val="single" w:sz="4" w:space="0" w:color="auto"/>
              <w:bottom w:val="single" w:sz="4" w:space="0" w:color="auto"/>
              <w:right w:val="single" w:sz="4" w:space="0" w:color="auto"/>
            </w:tcBorders>
          </w:tcPr>
          <w:p w:rsidR="00AA5B56" w:rsidRPr="00AA5B56" w:rsidRDefault="00AA5B56" w:rsidP="00AA5B56">
            <w:pPr>
              <w:jc w:val="both"/>
              <w:rPr>
                <w:sz w:val="28"/>
                <w:szCs w:val="28"/>
              </w:rPr>
            </w:pPr>
          </w:p>
          <w:p w:rsidR="00AA5B56" w:rsidRPr="00AA5B56" w:rsidRDefault="00AA5B56" w:rsidP="00AA5B56">
            <w:pPr>
              <w:jc w:val="both"/>
              <w:rPr>
                <w:sz w:val="28"/>
                <w:szCs w:val="28"/>
              </w:rPr>
            </w:pPr>
            <w:r w:rsidRPr="00AA5B56">
              <w:rPr>
                <w:sz w:val="28"/>
                <w:szCs w:val="28"/>
              </w:rPr>
              <w:t>- 1HS đọc</w:t>
            </w:r>
          </w:p>
          <w:p w:rsidR="00AA5B56" w:rsidRPr="00AA5B56" w:rsidRDefault="00AA5B56" w:rsidP="00AA5B56">
            <w:pPr>
              <w:jc w:val="both"/>
              <w:rPr>
                <w:sz w:val="28"/>
                <w:szCs w:val="28"/>
              </w:rPr>
            </w:pPr>
            <w:r w:rsidRPr="00AA5B56">
              <w:rPr>
                <w:sz w:val="28"/>
                <w:szCs w:val="28"/>
              </w:rPr>
              <w:t>- Em hãy thực hiện ghi chép "Nhật kí chi tiêu". Sau đó, tự nhận xét việc sử dụng tiền của bản thân và chia sẻ với các bạn trong lớp.</w:t>
            </w:r>
          </w:p>
          <w:p w:rsidR="00AA5B56" w:rsidRPr="00AA5B56" w:rsidRDefault="00AA5B56" w:rsidP="00AA5B56">
            <w:pPr>
              <w:jc w:val="both"/>
              <w:rPr>
                <w:sz w:val="28"/>
                <w:szCs w:val="28"/>
              </w:rPr>
            </w:pPr>
          </w:p>
          <w:p w:rsidR="00AA5B56" w:rsidRPr="00AA5B56" w:rsidRDefault="00AA5B56" w:rsidP="00AA5B56">
            <w:pPr>
              <w:jc w:val="both"/>
              <w:rPr>
                <w:sz w:val="28"/>
                <w:szCs w:val="28"/>
              </w:rPr>
            </w:pPr>
          </w:p>
          <w:p w:rsidR="00AA5B56" w:rsidRPr="00AA5B56" w:rsidRDefault="00AA5B56" w:rsidP="00AA5B56">
            <w:pPr>
              <w:jc w:val="both"/>
              <w:rPr>
                <w:sz w:val="28"/>
                <w:szCs w:val="28"/>
              </w:rPr>
            </w:pPr>
            <w:r w:rsidRPr="00AA5B56">
              <w:rPr>
                <w:sz w:val="28"/>
                <w:szCs w:val="28"/>
              </w:rPr>
              <w:t>- HS nêu tên các cột: STT; thời gian; Việc sử dụng tiền, số tiền đã sử dụng; Nhận xét của em.</w:t>
            </w:r>
          </w:p>
          <w:p w:rsidR="00AA5B56" w:rsidRPr="00AA5B56" w:rsidRDefault="00AA5B56" w:rsidP="00AA5B56">
            <w:pPr>
              <w:jc w:val="both"/>
              <w:rPr>
                <w:sz w:val="28"/>
                <w:szCs w:val="28"/>
              </w:rPr>
            </w:pPr>
            <w:r w:rsidRPr="00AA5B56">
              <w:rPr>
                <w:sz w:val="28"/>
                <w:szCs w:val="28"/>
              </w:rPr>
              <w:t>- Nhận xét: hợp lí hay chưa hợp lí; Vì sao?</w:t>
            </w:r>
          </w:p>
          <w:p w:rsidR="00AA5B56" w:rsidRPr="00AA5B56" w:rsidRDefault="00AA5B56" w:rsidP="00AA5B56">
            <w:pPr>
              <w:jc w:val="both"/>
              <w:rPr>
                <w:sz w:val="28"/>
                <w:szCs w:val="28"/>
              </w:rPr>
            </w:pPr>
          </w:p>
          <w:p w:rsidR="00AA5B56" w:rsidRPr="00AA5B56" w:rsidRDefault="00AA5B56" w:rsidP="00AA5B56">
            <w:pPr>
              <w:jc w:val="both"/>
              <w:rPr>
                <w:sz w:val="28"/>
                <w:szCs w:val="28"/>
              </w:rPr>
            </w:pPr>
          </w:p>
          <w:p w:rsidR="00AA5B56" w:rsidRPr="00AA5B56" w:rsidRDefault="00AA5B56" w:rsidP="00AA5B56">
            <w:pPr>
              <w:jc w:val="both"/>
              <w:rPr>
                <w:sz w:val="28"/>
                <w:szCs w:val="28"/>
              </w:rPr>
            </w:pPr>
            <w:r w:rsidRPr="00AA5B56">
              <w:rPr>
                <w:sz w:val="28"/>
                <w:szCs w:val="28"/>
              </w:rPr>
              <w:t>- Thực hiện việc lập Nhật kí chi tiêu của mình</w:t>
            </w:r>
          </w:p>
          <w:p w:rsidR="00AA5B56" w:rsidRPr="00AA5B56" w:rsidRDefault="00AA5B56" w:rsidP="00AA5B56">
            <w:pPr>
              <w:jc w:val="both"/>
              <w:rPr>
                <w:sz w:val="28"/>
                <w:szCs w:val="28"/>
              </w:rPr>
            </w:pPr>
          </w:p>
          <w:p w:rsidR="00AA5B56" w:rsidRPr="00AA5B56" w:rsidRDefault="00AA5B56" w:rsidP="00AA5B56">
            <w:pPr>
              <w:jc w:val="both"/>
              <w:rPr>
                <w:sz w:val="28"/>
                <w:szCs w:val="28"/>
              </w:rPr>
            </w:pPr>
          </w:p>
          <w:p w:rsidR="00AA5B56" w:rsidRPr="00AA5B56" w:rsidRDefault="00AA5B56" w:rsidP="00AA5B56">
            <w:pPr>
              <w:jc w:val="both"/>
              <w:rPr>
                <w:sz w:val="28"/>
                <w:szCs w:val="28"/>
              </w:rPr>
            </w:pPr>
          </w:p>
          <w:p w:rsidR="00AA5B56" w:rsidRPr="00AA5B56" w:rsidRDefault="00AA5B56" w:rsidP="00AA5B56">
            <w:pPr>
              <w:jc w:val="both"/>
              <w:rPr>
                <w:sz w:val="28"/>
                <w:szCs w:val="28"/>
              </w:rPr>
            </w:pPr>
          </w:p>
          <w:p w:rsidR="00AA5B56" w:rsidRPr="00AA5B56" w:rsidRDefault="00AA5B56" w:rsidP="00AA5B56">
            <w:pPr>
              <w:jc w:val="both"/>
              <w:rPr>
                <w:sz w:val="28"/>
                <w:szCs w:val="28"/>
              </w:rPr>
            </w:pPr>
          </w:p>
          <w:p w:rsidR="00AA5B56" w:rsidRPr="00AA5B56" w:rsidRDefault="00AA5B56" w:rsidP="00AA5B56">
            <w:pPr>
              <w:jc w:val="both"/>
              <w:rPr>
                <w:sz w:val="28"/>
                <w:szCs w:val="28"/>
              </w:rPr>
            </w:pPr>
            <w:r w:rsidRPr="00AA5B56">
              <w:rPr>
                <w:sz w:val="28"/>
                <w:szCs w:val="28"/>
              </w:rPr>
              <w:t>- 3- 4</w:t>
            </w:r>
            <w:r w:rsidRPr="00AA5B56">
              <w:rPr>
                <w:sz w:val="28"/>
                <w:szCs w:val="28"/>
                <w:lang w:val="vi-VN"/>
              </w:rPr>
              <w:t xml:space="preserve"> </w:t>
            </w:r>
            <w:r w:rsidRPr="00AA5B56">
              <w:rPr>
                <w:sz w:val="28"/>
                <w:szCs w:val="28"/>
              </w:rPr>
              <w:t xml:space="preserve">HS giới thiệu Nhật kí chi tiêu của mình; các bạn khác nhận xét, tuyên dương các Nhật kí chi tiêu trình bày đẹp, khoa học. </w:t>
            </w:r>
          </w:p>
          <w:p w:rsidR="00AA5B56" w:rsidRPr="00AA5B56" w:rsidRDefault="00AA5B56" w:rsidP="00AA5B56">
            <w:pPr>
              <w:jc w:val="both"/>
              <w:rPr>
                <w:sz w:val="28"/>
                <w:szCs w:val="28"/>
                <w:lang w:val="vi-VN"/>
              </w:rPr>
            </w:pPr>
            <w:r w:rsidRPr="00AA5B56">
              <w:rPr>
                <w:sz w:val="28"/>
                <w:szCs w:val="28"/>
                <w:lang w:val="vi-VN"/>
              </w:rPr>
              <w:t>- HS thực hiện</w:t>
            </w:r>
          </w:p>
          <w:p w:rsidR="00AA5B56" w:rsidRPr="00AA5B56" w:rsidRDefault="00AA5B56" w:rsidP="00AA5B56">
            <w:pPr>
              <w:jc w:val="both"/>
              <w:rPr>
                <w:sz w:val="28"/>
                <w:szCs w:val="28"/>
              </w:rPr>
            </w:pPr>
          </w:p>
          <w:p w:rsidR="00AA5B56" w:rsidRPr="00AA5B56" w:rsidRDefault="00AA5B56" w:rsidP="00AA5B56">
            <w:pPr>
              <w:jc w:val="both"/>
              <w:rPr>
                <w:sz w:val="28"/>
                <w:szCs w:val="28"/>
              </w:rPr>
            </w:pPr>
          </w:p>
          <w:p w:rsidR="00AA5B56" w:rsidRPr="00AA5B56" w:rsidRDefault="00AA5B56" w:rsidP="00AA5B56">
            <w:pPr>
              <w:jc w:val="both"/>
              <w:rPr>
                <w:sz w:val="28"/>
                <w:szCs w:val="28"/>
              </w:rPr>
            </w:pPr>
          </w:p>
          <w:p w:rsidR="00AA5B56" w:rsidRPr="00AA5B56" w:rsidRDefault="00AA5B56" w:rsidP="00AA5B56">
            <w:pPr>
              <w:jc w:val="both"/>
              <w:rPr>
                <w:sz w:val="28"/>
                <w:szCs w:val="28"/>
              </w:rPr>
            </w:pPr>
            <w:r w:rsidRPr="00AA5B56">
              <w:rPr>
                <w:sz w:val="28"/>
                <w:szCs w:val="28"/>
              </w:rPr>
              <w:t xml:space="preserve">- </w:t>
            </w:r>
            <w:r w:rsidRPr="00AA5B56">
              <w:rPr>
                <w:sz w:val="28"/>
                <w:szCs w:val="28"/>
                <w:lang w:val="vi-VN"/>
              </w:rPr>
              <w:t xml:space="preserve">HS </w:t>
            </w:r>
            <w:r w:rsidRPr="00AA5B56">
              <w:rPr>
                <w:sz w:val="28"/>
                <w:szCs w:val="28"/>
              </w:rPr>
              <w:t>TL</w:t>
            </w:r>
          </w:p>
          <w:p w:rsidR="00AA5B56" w:rsidRPr="00AA5B56" w:rsidRDefault="00AA5B56" w:rsidP="00AA5B56">
            <w:pPr>
              <w:jc w:val="both"/>
              <w:rPr>
                <w:sz w:val="28"/>
                <w:szCs w:val="28"/>
              </w:rPr>
            </w:pPr>
          </w:p>
          <w:p w:rsidR="00AA5B56" w:rsidRPr="00AA5B56" w:rsidRDefault="00AA5B56" w:rsidP="00AA5B56">
            <w:pPr>
              <w:jc w:val="both"/>
              <w:rPr>
                <w:sz w:val="28"/>
                <w:szCs w:val="28"/>
              </w:rPr>
            </w:pPr>
            <w:r w:rsidRPr="00AA5B56">
              <w:rPr>
                <w:sz w:val="28"/>
                <w:szCs w:val="28"/>
              </w:rPr>
              <w:t>-  Nhắc nhau bè bạn quanh ta</w:t>
            </w:r>
          </w:p>
          <w:p w:rsidR="00AA5B56" w:rsidRPr="00AA5B56" w:rsidRDefault="00AA5B56" w:rsidP="00AA5B56">
            <w:pPr>
              <w:jc w:val="both"/>
              <w:rPr>
                <w:sz w:val="28"/>
                <w:szCs w:val="28"/>
              </w:rPr>
            </w:pPr>
            <w:r w:rsidRPr="00AA5B56">
              <w:rPr>
                <w:sz w:val="28"/>
                <w:szCs w:val="28"/>
              </w:rPr>
              <w:t>Dùng tiền hợp lí mới là điều hay.</w:t>
            </w:r>
          </w:p>
        </w:tc>
      </w:tr>
    </w:tbl>
    <w:p w:rsidR="00AA5B56" w:rsidRPr="00AA5B56" w:rsidRDefault="00AA5B56" w:rsidP="00AA5B56">
      <w:pPr>
        <w:jc w:val="both"/>
        <w:rPr>
          <w:b/>
          <w:bCs/>
          <w:sz w:val="28"/>
          <w:szCs w:val="28"/>
        </w:rPr>
      </w:pPr>
      <w:r w:rsidRPr="00AA5B56">
        <w:rPr>
          <w:b/>
          <w:bCs/>
          <w:sz w:val="28"/>
          <w:szCs w:val="28"/>
          <w:lang w:val="vi-VN"/>
        </w:rPr>
        <w:lastRenderedPageBreak/>
        <w:t xml:space="preserve">IV. ĐIỀU CHỈNH SAU </w:t>
      </w:r>
      <w:r w:rsidRPr="00AA5B56">
        <w:rPr>
          <w:b/>
          <w:bCs/>
          <w:sz w:val="28"/>
          <w:szCs w:val="28"/>
        </w:rPr>
        <w:t>BÀI</w:t>
      </w:r>
      <w:r w:rsidRPr="00AA5B56">
        <w:rPr>
          <w:b/>
          <w:bCs/>
          <w:sz w:val="28"/>
          <w:szCs w:val="28"/>
          <w:lang w:val="vi-VN"/>
        </w:rPr>
        <w:t xml:space="preserve"> DẠY </w:t>
      </w:r>
    </w:p>
    <w:p w:rsidR="00AA5B56" w:rsidRPr="00AA5B56" w:rsidRDefault="00AA5B56" w:rsidP="00AA5B56">
      <w:pPr>
        <w:rPr>
          <w:sz w:val="28"/>
          <w:szCs w:val="28"/>
        </w:rPr>
      </w:pPr>
      <w:r w:rsidRPr="00AA5B56">
        <w:rPr>
          <w:sz w:val="28"/>
          <w:szCs w:val="28"/>
        </w:rPr>
        <w:t>…………………………………………………………………………………………………………………………………………………………………………………………………………………………………………………………………………………………………………………………………………………………………………</w:t>
      </w:r>
    </w:p>
    <w:p w:rsidR="00AA5B56" w:rsidRPr="00AA5B56" w:rsidRDefault="00AA5B56" w:rsidP="00AA5B56">
      <w:pPr>
        <w:rPr>
          <w:sz w:val="28"/>
          <w:szCs w:val="28"/>
        </w:rPr>
      </w:pPr>
    </w:p>
    <w:p w:rsidR="00AA5B56" w:rsidRPr="00AA5B56" w:rsidRDefault="00AA5B56" w:rsidP="00AA5B56">
      <w:pPr>
        <w:rPr>
          <w:sz w:val="28"/>
          <w:szCs w:val="28"/>
        </w:rPr>
      </w:pPr>
    </w:p>
    <w:p w:rsidR="00A969CD" w:rsidRPr="00AA5B56" w:rsidRDefault="00A969CD" w:rsidP="00AA5B56">
      <w:bookmarkStart w:id="0" w:name="_GoBack"/>
      <w:bookmarkEnd w:id="0"/>
    </w:p>
    <w:sectPr w:rsidR="00A969CD" w:rsidRPr="00AA5B56"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ADB" w:rsidRDefault="00692ADB">
      <w:r>
        <w:separator/>
      </w:r>
    </w:p>
  </w:endnote>
  <w:endnote w:type="continuationSeparator" w:id="0">
    <w:p w:rsidR="00692ADB" w:rsidRDefault="00692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692ADB"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ADB" w:rsidRDefault="00692ADB">
      <w:r>
        <w:separator/>
      </w:r>
    </w:p>
  </w:footnote>
  <w:footnote w:type="continuationSeparator" w:id="0">
    <w:p w:rsidR="00692ADB" w:rsidRDefault="00692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1312C"/>
    <w:rsid w:val="00034861"/>
    <w:rsid w:val="00034A5A"/>
    <w:rsid w:val="00050A23"/>
    <w:rsid w:val="000607ED"/>
    <w:rsid w:val="00064796"/>
    <w:rsid w:val="00065611"/>
    <w:rsid w:val="00075B82"/>
    <w:rsid w:val="000E425B"/>
    <w:rsid w:val="000E6985"/>
    <w:rsid w:val="000E7936"/>
    <w:rsid w:val="000F7BC6"/>
    <w:rsid w:val="00103517"/>
    <w:rsid w:val="00127621"/>
    <w:rsid w:val="0015005A"/>
    <w:rsid w:val="00175DC8"/>
    <w:rsid w:val="001B2E3E"/>
    <w:rsid w:val="001C2115"/>
    <w:rsid w:val="001C6044"/>
    <w:rsid w:val="001D11E5"/>
    <w:rsid w:val="001D7800"/>
    <w:rsid w:val="00205A3C"/>
    <w:rsid w:val="00205F24"/>
    <w:rsid w:val="00210AFF"/>
    <w:rsid w:val="00242BEF"/>
    <w:rsid w:val="00247E85"/>
    <w:rsid w:val="00274610"/>
    <w:rsid w:val="00275737"/>
    <w:rsid w:val="0028486D"/>
    <w:rsid w:val="002B090E"/>
    <w:rsid w:val="002B272C"/>
    <w:rsid w:val="002B2BBB"/>
    <w:rsid w:val="002C36EE"/>
    <w:rsid w:val="002E3473"/>
    <w:rsid w:val="002E4609"/>
    <w:rsid w:val="00306FF7"/>
    <w:rsid w:val="00310193"/>
    <w:rsid w:val="003229E2"/>
    <w:rsid w:val="0033149E"/>
    <w:rsid w:val="00337A8D"/>
    <w:rsid w:val="00347D91"/>
    <w:rsid w:val="00356EA7"/>
    <w:rsid w:val="003653B8"/>
    <w:rsid w:val="003713D6"/>
    <w:rsid w:val="003720AF"/>
    <w:rsid w:val="00372E75"/>
    <w:rsid w:val="00374E82"/>
    <w:rsid w:val="00384AAD"/>
    <w:rsid w:val="003872F8"/>
    <w:rsid w:val="003914A2"/>
    <w:rsid w:val="0039166A"/>
    <w:rsid w:val="00395F8F"/>
    <w:rsid w:val="00396C20"/>
    <w:rsid w:val="003A00FE"/>
    <w:rsid w:val="003B0030"/>
    <w:rsid w:val="003B34E0"/>
    <w:rsid w:val="003B5AF1"/>
    <w:rsid w:val="003E7501"/>
    <w:rsid w:val="003F2684"/>
    <w:rsid w:val="003F5F3F"/>
    <w:rsid w:val="00401704"/>
    <w:rsid w:val="00406018"/>
    <w:rsid w:val="00415406"/>
    <w:rsid w:val="004431E9"/>
    <w:rsid w:val="00454B7E"/>
    <w:rsid w:val="004771A5"/>
    <w:rsid w:val="00496251"/>
    <w:rsid w:val="004A0345"/>
    <w:rsid w:val="004A7C09"/>
    <w:rsid w:val="004C046E"/>
    <w:rsid w:val="004C2B11"/>
    <w:rsid w:val="004C364A"/>
    <w:rsid w:val="004D2EDE"/>
    <w:rsid w:val="004E141F"/>
    <w:rsid w:val="004E4868"/>
    <w:rsid w:val="004F6B5C"/>
    <w:rsid w:val="00504498"/>
    <w:rsid w:val="00536CED"/>
    <w:rsid w:val="00573A9B"/>
    <w:rsid w:val="00585C33"/>
    <w:rsid w:val="005B146E"/>
    <w:rsid w:val="005D1EA6"/>
    <w:rsid w:val="005E5542"/>
    <w:rsid w:val="005F4B16"/>
    <w:rsid w:val="005F716A"/>
    <w:rsid w:val="005F7FC0"/>
    <w:rsid w:val="00600B72"/>
    <w:rsid w:val="006137CB"/>
    <w:rsid w:val="006157DA"/>
    <w:rsid w:val="006167E2"/>
    <w:rsid w:val="00616B22"/>
    <w:rsid w:val="00625B53"/>
    <w:rsid w:val="0062698E"/>
    <w:rsid w:val="00630EC8"/>
    <w:rsid w:val="006408EF"/>
    <w:rsid w:val="0065571F"/>
    <w:rsid w:val="00691F13"/>
    <w:rsid w:val="00692ADB"/>
    <w:rsid w:val="006B0C0B"/>
    <w:rsid w:val="006F14C1"/>
    <w:rsid w:val="006F2565"/>
    <w:rsid w:val="00703E07"/>
    <w:rsid w:val="00714716"/>
    <w:rsid w:val="00732EA1"/>
    <w:rsid w:val="0073524B"/>
    <w:rsid w:val="00740C14"/>
    <w:rsid w:val="00741B6D"/>
    <w:rsid w:val="00780331"/>
    <w:rsid w:val="00793E17"/>
    <w:rsid w:val="00795275"/>
    <w:rsid w:val="00797230"/>
    <w:rsid w:val="007A07E0"/>
    <w:rsid w:val="007A69E2"/>
    <w:rsid w:val="007B55C2"/>
    <w:rsid w:val="007C6D72"/>
    <w:rsid w:val="007E6EC0"/>
    <w:rsid w:val="007F3AAF"/>
    <w:rsid w:val="00820B8C"/>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F8B"/>
    <w:rsid w:val="00A10AB3"/>
    <w:rsid w:val="00A331EE"/>
    <w:rsid w:val="00A37B90"/>
    <w:rsid w:val="00A41AEF"/>
    <w:rsid w:val="00A44989"/>
    <w:rsid w:val="00A5327D"/>
    <w:rsid w:val="00A661B1"/>
    <w:rsid w:val="00A66965"/>
    <w:rsid w:val="00A83A8D"/>
    <w:rsid w:val="00A875C7"/>
    <w:rsid w:val="00A9368F"/>
    <w:rsid w:val="00A969CD"/>
    <w:rsid w:val="00AA5018"/>
    <w:rsid w:val="00AA5B56"/>
    <w:rsid w:val="00AC5FEE"/>
    <w:rsid w:val="00AC632C"/>
    <w:rsid w:val="00AD0D7C"/>
    <w:rsid w:val="00AD2D16"/>
    <w:rsid w:val="00AE4E97"/>
    <w:rsid w:val="00AE6D4F"/>
    <w:rsid w:val="00B12FFD"/>
    <w:rsid w:val="00B13363"/>
    <w:rsid w:val="00B20652"/>
    <w:rsid w:val="00B279C4"/>
    <w:rsid w:val="00B30ED6"/>
    <w:rsid w:val="00B41A46"/>
    <w:rsid w:val="00B431BC"/>
    <w:rsid w:val="00B67157"/>
    <w:rsid w:val="00B80535"/>
    <w:rsid w:val="00B81859"/>
    <w:rsid w:val="00B92817"/>
    <w:rsid w:val="00B97BA5"/>
    <w:rsid w:val="00BA2AEC"/>
    <w:rsid w:val="00BB3025"/>
    <w:rsid w:val="00BC4021"/>
    <w:rsid w:val="00BD2C4B"/>
    <w:rsid w:val="00BD4AA1"/>
    <w:rsid w:val="00BD6569"/>
    <w:rsid w:val="00C02863"/>
    <w:rsid w:val="00C26601"/>
    <w:rsid w:val="00C407ED"/>
    <w:rsid w:val="00C500F3"/>
    <w:rsid w:val="00C64BAE"/>
    <w:rsid w:val="00C666E6"/>
    <w:rsid w:val="00C701D6"/>
    <w:rsid w:val="00C72D69"/>
    <w:rsid w:val="00C731E9"/>
    <w:rsid w:val="00C742F9"/>
    <w:rsid w:val="00C76C24"/>
    <w:rsid w:val="00C76F40"/>
    <w:rsid w:val="00C843E7"/>
    <w:rsid w:val="00C948D1"/>
    <w:rsid w:val="00C9577C"/>
    <w:rsid w:val="00CA1EB0"/>
    <w:rsid w:val="00CB3F3C"/>
    <w:rsid w:val="00CB7B75"/>
    <w:rsid w:val="00CF0CBA"/>
    <w:rsid w:val="00D01506"/>
    <w:rsid w:val="00D0754E"/>
    <w:rsid w:val="00D1516F"/>
    <w:rsid w:val="00D21878"/>
    <w:rsid w:val="00D3089D"/>
    <w:rsid w:val="00D31532"/>
    <w:rsid w:val="00D44A37"/>
    <w:rsid w:val="00D55649"/>
    <w:rsid w:val="00D62C98"/>
    <w:rsid w:val="00D76031"/>
    <w:rsid w:val="00D86912"/>
    <w:rsid w:val="00DA00CC"/>
    <w:rsid w:val="00DB3EB6"/>
    <w:rsid w:val="00DB404A"/>
    <w:rsid w:val="00DC316C"/>
    <w:rsid w:val="00DC4107"/>
    <w:rsid w:val="00DD1256"/>
    <w:rsid w:val="00DE1D40"/>
    <w:rsid w:val="00DE4233"/>
    <w:rsid w:val="00DF74D6"/>
    <w:rsid w:val="00E03505"/>
    <w:rsid w:val="00E11C73"/>
    <w:rsid w:val="00E204B9"/>
    <w:rsid w:val="00E24887"/>
    <w:rsid w:val="00E5479B"/>
    <w:rsid w:val="00E54F87"/>
    <w:rsid w:val="00E56E82"/>
    <w:rsid w:val="00E7170D"/>
    <w:rsid w:val="00E87B04"/>
    <w:rsid w:val="00E9184B"/>
    <w:rsid w:val="00EA3DAB"/>
    <w:rsid w:val="00EA3FC8"/>
    <w:rsid w:val="00EB0F91"/>
    <w:rsid w:val="00EB15AA"/>
    <w:rsid w:val="00EB6AF7"/>
    <w:rsid w:val="00ED2E53"/>
    <w:rsid w:val="00ED5C5E"/>
    <w:rsid w:val="00ED79D7"/>
    <w:rsid w:val="00EE1CF1"/>
    <w:rsid w:val="00EE78B6"/>
    <w:rsid w:val="00F01115"/>
    <w:rsid w:val="00F04930"/>
    <w:rsid w:val="00F210AB"/>
    <w:rsid w:val="00F2602A"/>
    <w:rsid w:val="00F43651"/>
    <w:rsid w:val="00F5198B"/>
    <w:rsid w:val="00F56C1A"/>
    <w:rsid w:val="00F620E2"/>
    <w:rsid w:val="00F621DF"/>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Body Text" w:uiPriority="1"/>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Body Text" w:uiPriority="1"/>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5</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334</cp:revision>
  <cp:lastPrinted>2025-05-08T09:04:00Z</cp:lastPrinted>
  <dcterms:created xsi:type="dcterms:W3CDTF">2025-04-14T07:03:00Z</dcterms:created>
  <dcterms:modified xsi:type="dcterms:W3CDTF">2025-05-13T00:53:00Z</dcterms:modified>
</cp:coreProperties>
</file>