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3"/>
        <w:gridCol w:w="6838"/>
      </w:tblGrid>
      <w:tr w:rsidR="000F7BC6" w:rsidRPr="00A661E3" w:rsidTr="00B46CE3">
        <w:tc>
          <w:tcPr>
            <w:tcW w:w="9771" w:type="dxa"/>
            <w:gridSpan w:val="2"/>
          </w:tcPr>
          <w:p w:rsidR="000F7BC6" w:rsidRPr="00A661E3" w:rsidRDefault="000F7BC6" w:rsidP="00B46CE3">
            <w:pPr>
              <w:jc w:val="center"/>
              <w:rPr>
                <w:b/>
              </w:rPr>
            </w:pPr>
            <w:r w:rsidRPr="00A661E3">
              <w:rPr>
                <w:b/>
              </w:rPr>
              <w:t>KẾ HOẠCH BÀI DẠY</w:t>
            </w:r>
          </w:p>
        </w:tc>
      </w:tr>
      <w:tr w:rsidR="000F7BC6" w:rsidRPr="00A661E3" w:rsidTr="00B46CE3">
        <w:tc>
          <w:tcPr>
            <w:tcW w:w="2933" w:type="dxa"/>
          </w:tcPr>
          <w:p w:rsidR="000F7BC6" w:rsidRPr="00A661E3" w:rsidRDefault="000F7BC6" w:rsidP="00B46CE3">
            <w:pPr>
              <w:rPr>
                <w:b/>
              </w:rPr>
            </w:pPr>
            <w:r w:rsidRPr="00A661E3">
              <w:rPr>
                <w:b/>
              </w:rPr>
              <w:t>Môn:</w:t>
            </w:r>
          </w:p>
        </w:tc>
        <w:tc>
          <w:tcPr>
            <w:tcW w:w="6838" w:type="dxa"/>
          </w:tcPr>
          <w:p w:rsidR="000F7BC6" w:rsidRPr="00A661E3" w:rsidRDefault="000F7BC6" w:rsidP="00B46CE3">
            <w:pPr>
              <w:rPr>
                <w:b/>
              </w:rPr>
            </w:pPr>
            <w:r w:rsidRPr="00A661E3">
              <w:rPr>
                <w:b/>
              </w:rPr>
              <w:t>Lịch sử và địa lí</w:t>
            </w:r>
          </w:p>
        </w:tc>
      </w:tr>
      <w:tr w:rsidR="000F7BC6" w:rsidRPr="00A661E3" w:rsidTr="00B46CE3">
        <w:tc>
          <w:tcPr>
            <w:tcW w:w="2933" w:type="dxa"/>
          </w:tcPr>
          <w:p w:rsidR="000F7BC6" w:rsidRPr="00A661E3" w:rsidRDefault="000F7BC6" w:rsidP="00B46CE3">
            <w:pPr>
              <w:rPr>
                <w:b/>
              </w:rPr>
            </w:pPr>
            <w:r w:rsidRPr="00A661E3">
              <w:rPr>
                <w:b/>
              </w:rPr>
              <w:t>Lớp:</w:t>
            </w:r>
          </w:p>
        </w:tc>
        <w:tc>
          <w:tcPr>
            <w:tcW w:w="6838" w:type="dxa"/>
          </w:tcPr>
          <w:p w:rsidR="000F7BC6" w:rsidRPr="00A661E3" w:rsidRDefault="000F7BC6" w:rsidP="00B46CE3">
            <w:pPr>
              <w:rPr>
                <w:b/>
              </w:rPr>
            </w:pPr>
            <w:r w:rsidRPr="00A661E3">
              <w:rPr>
                <w:b/>
              </w:rPr>
              <w:t>5A</w:t>
            </w:r>
          </w:p>
        </w:tc>
      </w:tr>
      <w:tr w:rsidR="000F7BC6" w:rsidRPr="00A661E3" w:rsidTr="00B46CE3">
        <w:tc>
          <w:tcPr>
            <w:tcW w:w="2933" w:type="dxa"/>
          </w:tcPr>
          <w:p w:rsidR="000F7BC6" w:rsidRPr="00A661E3" w:rsidRDefault="000F7BC6" w:rsidP="00B46CE3">
            <w:pPr>
              <w:rPr>
                <w:b/>
              </w:rPr>
            </w:pPr>
            <w:r w:rsidRPr="00A661E3">
              <w:rPr>
                <w:b/>
              </w:rPr>
              <w:t>Tên bài dạy:</w:t>
            </w:r>
          </w:p>
        </w:tc>
        <w:tc>
          <w:tcPr>
            <w:tcW w:w="6838" w:type="dxa"/>
          </w:tcPr>
          <w:p w:rsidR="000F7BC6" w:rsidRPr="00A661E3" w:rsidRDefault="000F7BC6" w:rsidP="00B46CE3">
            <w:pPr>
              <w:rPr>
                <w:b/>
              </w:rPr>
            </w:pPr>
            <w:r w:rsidRPr="00A661E3">
              <w:rPr>
                <w:lang w:val="vi-VN"/>
              </w:rPr>
              <w:t>Mộ</w:t>
            </w:r>
            <w:r w:rsidRPr="00A661E3">
              <w:rPr>
                <w:lang w:val="en"/>
              </w:rPr>
              <w:t xml:space="preserve">t </w:t>
            </w:r>
            <w:r w:rsidRPr="00A661E3">
              <w:rPr>
                <w:lang w:val="vi-VN"/>
              </w:rPr>
              <w:t>số nề</w:t>
            </w:r>
            <w:r w:rsidRPr="00A661E3">
              <w:rPr>
                <w:lang w:val="en"/>
              </w:rPr>
              <w:t xml:space="preserve">n văn minh </w:t>
            </w:r>
            <w:r w:rsidRPr="00A661E3">
              <w:rPr>
                <w:lang w:val="vi-VN"/>
              </w:rPr>
              <w:t>nổ</w:t>
            </w:r>
            <w:r w:rsidRPr="00A661E3">
              <w:rPr>
                <w:lang w:val="en"/>
              </w:rPr>
              <w:t>i ti</w:t>
            </w:r>
            <w:r w:rsidRPr="00A661E3">
              <w:rPr>
                <w:lang w:val="vi-VN"/>
              </w:rPr>
              <w:t>ế</w:t>
            </w:r>
            <w:r w:rsidRPr="00A661E3">
              <w:rPr>
                <w:lang w:val="en"/>
              </w:rPr>
              <w:t xml:space="preserve">ng </w:t>
            </w:r>
            <w:r w:rsidRPr="00A661E3">
              <w:rPr>
                <w:lang w:val="vi-VN"/>
              </w:rPr>
              <w:t xml:space="preserve">thế </w:t>
            </w:r>
            <w:r w:rsidRPr="00A661E3">
              <w:rPr>
                <w:lang w:val="en"/>
              </w:rPr>
              <w:t>gi</w:t>
            </w:r>
            <w:r w:rsidRPr="00A661E3">
              <w:rPr>
                <w:lang w:val="vi-VN"/>
              </w:rPr>
              <w:t>ới (Tiết 3)</w:t>
            </w:r>
          </w:p>
        </w:tc>
      </w:tr>
      <w:tr w:rsidR="000F7BC6" w:rsidRPr="00A661E3" w:rsidTr="00B46CE3">
        <w:tc>
          <w:tcPr>
            <w:tcW w:w="2933" w:type="dxa"/>
          </w:tcPr>
          <w:p w:rsidR="000F7BC6" w:rsidRPr="00A661E3" w:rsidRDefault="000F7BC6" w:rsidP="00B46CE3">
            <w:pPr>
              <w:rPr>
                <w:b/>
              </w:rPr>
            </w:pPr>
            <w:r w:rsidRPr="00A661E3">
              <w:rPr>
                <w:b/>
              </w:rPr>
              <w:t>Tiết CT:</w:t>
            </w:r>
          </w:p>
        </w:tc>
        <w:tc>
          <w:tcPr>
            <w:tcW w:w="6838" w:type="dxa"/>
          </w:tcPr>
          <w:p w:rsidR="000F7BC6" w:rsidRPr="00A661E3" w:rsidRDefault="000F7BC6" w:rsidP="00B46CE3">
            <w:pPr>
              <w:rPr>
                <w:b/>
              </w:rPr>
            </w:pPr>
            <w:r w:rsidRPr="00A661E3">
              <w:rPr>
                <w:b/>
              </w:rPr>
              <w:t>63</w:t>
            </w:r>
          </w:p>
        </w:tc>
      </w:tr>
      <w:tr w:rsidR="000F7BC6" w:rsidRPr="00A661E3" w:rsidTr="00B46CE3">
        <w:tc>
          <w:tcPr>
            <w:tcW w:w="2933" w:type="dxa"/>
          </w:tcPr>
          <w:p w:rsidR="000F7BC6" w:rsidRPr="00A661E3" w:rsidRDefault="000F7BC6" w:rsidP="00B46CE3">
            <w:pPr>
              <w:rPr>
                <w:b/>
              </w:rPr>
            </w:pPr>
            <w:r w:rsidRPr="00A661E3">
              <w:rPr>
                <w:b/>
              </w:rPr>
              <w:t>Thời gian dạy:</w:t>
            </w:r>
          </w:p>
        </w:tc>
        <w:tc>
          <w:tcPr>
            <w:tcW w:w="6838" w:type="dxa"/>
          </w:tcPr>
          <w:p w:rsidR="000F7BC6" w:rsidRPr="00A661E3" w:rsidRDefault="000F7BC6" w:rsidP="00B46CE3">
            <w:pPr>
              <w:rPr>
                <w:b/>
              </w:rPr>
            </w:pPr>
            <w:r w:rsidRPr="00A661E3">
              <w:rPr>
                <w:b/>
              </w:rPr>
              <w:t>Thứ Sáu ngày 25/4/2025</w:t>
            </w:r>
          </w:p>
        </w:tc>
      </w:tr>
    </w:tbl>
    <w:p w:rsidR="000F7BC6" w:rsidRPr="00A661E3" w:rsidRDefault="000F7BC6" w:rsidP="000F7BC6">
      <w:pPr>
        <w:jc w:val="both"/>
        <w:rPr>
          <w:b/>
        </w:rPr>
      </w:pPr>
      <w:r w:rsidRPr="00A661E3">
        <w:rPr>
          <w:b/>
        </w:rPr>
        <w:t>I.YÊU CẦU CẦN ĐẠT</w:t>
      </w:r>
    </w:p>
    <w:p w:rsidR="000F7BC6" w:rsidRPr="00A661E3" w:rsidRDefault="000F7BC6" w:rsidP="000F7BC6">
      <w:pPr>
        <w:pStyle w:val="BodyText"/>
        <w:shd w:val="clear" w:color="auto" w:fill="auto"/>
        <w:tabs>
          <w:tab w:val="left" w:pos="390"/>
        </w:tabs>
        <w:spacing w:after="0" w:line="240" w:lineRule="auto"/>
        <w:ind w:firstLine="0"/>
        <w:jc w:val="both"/>
        <w:rPr>
          <w:rFonts w:ascii="Times New Roman" w:hAnsi="Times New Roman" w:cs="Times New Roman"/>
          <w:sz w:val="28"/>
          <w:szCs w:val="28"/>
        </w:rPr>
      </w:pPr>
      <w:r w:rsidRPr="00A661E3">
        <w:rPr>
          <w:rFonts w:ascii="Times New Roman" w:hAnsi="Times New Roman" w:cs="Times New Roman"/>
          <w:sz w:val="28"/>
          <w:szCs w:val="28"/>
          <w:lang w:val="vi-VN" w:eastAsia="vi-VN" w:bidi="vi-VN"/>
        </w:rPr>
        <w:tab/>
      </w:r>
      <w:r w:rsidRPr="00A661E3">
        <w:rPr>
          <w:rFonts w:ascii="Times New Roman" w:hAnsi="Times New Roman" w:cs="Times New Roman"/>
          <w:sz w:val="28"/>
          <w:szCs w:val="28"/>
          <w:lang w:eastAsia="vi-VN" w:bidi="vi-VN"/>
        </w:rPr>
        <w:t xml:space="preserve">- </w:t>
      </w:r>
      <w:r w:rsidRPr="00A661E3">
        <w:rPr>
          <w:rFonts w:ascii="Times New Roman" w:hAnsi="Times New Roman" w:cs="Times New Roman"/>
          <w:sz w:val="28"/>
          <w:szCs w:val="28"/>
          <w:lang w:val="vi-VN" w:eastAsia="vi-VN" w:bidi="vi-VN"/>
        </w:rPr>
        <w:t>Xác định được vị trí địa lí của nước Hy Lạp hiện nay trên bản đồ hoặc lược đồ.</w:t>
      </w:r>
      <w:r>
        <w:rPr>
          <w:rFonts w:ascii="Times New Roman" w:hAnsi="Times New Roman" w:cs="Times New Roman"/>
          <w:sz w:val="28"/>
          <w:szCs w:val="28"/>
        </w:rPr>
        <w:t xml:space="preserve"> </w:t>
      </w:r>
      <w:r w:rsidRPr="00A661E3">
        <w:rPr>
          <w:rFonts w:ascii="Times New Roman" w:hAnsi="Times New Roman" w:cs="Times New Roman"/>
          <w:sz w:val="28"/>
          <w:szCs w:val="28"/>
          <w:lang w:val="vi-VN" w:eastAsia="vi-VN" w:bidi="vi-VN"/>
        </w:rPr>
        <w:t>Sưu t</w:t>
      </w:r>
      <w:r w:rsidRPr="00A661E3">
        <w:rPr>
          <w:rFonts w:ascii="Times New Roman" w:hAnsi="Times New Roman" w:cs="Times New Roman"/>
          <w:sz w:val="28"/>
          <w:szCs w:val="28"/>
          <w:lang w:eastAsia="vi-VN" w:bidi="vi-VN"/>
        </w:rPr>
        <w:t>ầ</w:t>
      </w:r>
      <w:r w:rsidRPr="00A661E3">
        <w:rPr>
          <w:rFonts w:ascii="Times New Roman" w:hAnsi="Times New Roman" w:cs="Times New Roman"/>
          <w:sz w:val="28"/>
          <w:szCs w:val="28"/>
          <w:lang w:val="vi-VN" w:eastAsia="vi-VN" w:bidi="vi-VN"/>
        </w:rPr>
        <w:t>m một s</w:t>
      </w:r>
      <w:r w:rsidRPr="00A661E3">
        <w:rPr>
          <w:rFonts w:ascii="Times New Roman" w:hAnsi="Times New Roman" w:cs="Times New Roman"/>
          <w:sz w:val="28"/>
          <w:szCs w:val="28"/>
          <w:lang w:eastAsia="vi-VN" w:bidi="vi-VN"/>
        </w:rPr>
        <w:t>ố</w:t>
      </w:r>
      <w:r w:rsidRPr="00A661E3">
        <w:rPr>
          <w:rFonts w:ascii="Times New Roman" w:hAnsi="Times New Roman" w:cs="Times New Roman"/>
          <w:sz w:val="28"/>
          <w:szCs w:val="28"/>
          <w:lang w:val="vi-VN" w:eastAsia="vi-VN" w:bidi="vi-VN"/>
        </w:rPr>
        <w:t xml:space="preserve"> tư liệu (tranh ảnh, câu chuyện lịch sử,...), tìm hiểu và mô tả được một số thành tựu tiêu biểu về kiến trúc, điêu khắc,... của văn minh Hy Lạp.</w:t>
      </w:r>
      <w:r>
        <w:rPr>
          <w:rFonts w:ascii="Times New Roman" w:hAnsi="Times New Roman" w:cs="Times New Roman"/>
          <w:sz w:val="28"/>
          <w:szCs w:val="28"/>
        </w:rPr>
        <w:t xml:space="preserve"> </w:t>
      </w:r>
      <w:r w:rsidRPr="00A661E3">
        <w:rPr>
          <w:rFonts w:ascii="Times New Roman" w:hAnsi="Times New Roman" w:cs="Times New Roman"/>
          <w:sz w:val="28"/>
          <w:szCs w:val="28"/>
          <w:lang w:val="vi-VN" w:eastAsia="vi-VN" w:bidi="vi-VN"/>
        </w:rPr>
        <w:t xml:space="preserve">Sưu tầm và kể lại được một số câu chuyện về lịch sử Ô-lim-píc </w:t>
      </w:r>
      <w:r w:rsidRPr="00A661E3">
        <w:rPr>
          <w:rFonts w:ascii="Times New Roman" w:hAnsi="Times New Roman" w:cs="Times New Roman"/>
          <w:sz w:val="28"/>
          <w:szCs w:val="28"/>
          <w:lang w:bidi="en-US"/>
        </w:rPr>
        <w:t xml:space="preserve">(Olympic), </w:t>
      </w:r>
      <w:r w:rsidRPr="00A661E3">
        <w:rPr>
          <w:rFonts w:ascii="Times New Roman" w:hAnsi="Times New Roman" w:cs="Times New Roman"/>
          <w:sz w:val="28"/>
          <w:szCs w:val="28"/>
          <w:lang w:val="vi-VN" w:eastAsia="vi-VN" w:bidi="vi-VN"/>
        </w:rPr>
        <w:t>về các vị thần của Hy Lạp.</w:t>
      </w:r>
    </w:p>
    <w:p w:rsidR="000F7BC6" w:rsidRPr="00A661E3" w:rsidRDefault="000F7BC6" w:rsidP="000F7BC6">
      <w:pPr>
        <w:pStyle w:val="BodyText"/>
        <w:shd w:val="clear" w:color="auto" w:fill="auto"/>
        <w:spacing w:after="0" w:line="240" w:lineRule="auto"/>
        <w:jc w:val="both"/>
        <w:rPr>
          <w:rFonts w:ascii="Times New Roman" w:hAnsi="Times New Roman" w:cs="Times New Roman"/>
          <w:sz w:val="28"/>
          <w:szCs w:val="28"/>
        </w:rPr>
      </w:pPr>
      <w:r w:rsidRPr="00A661E3">
        <w:rPr>
          <w:rFonts w:ascii="Times New Roman" w:hAnsi="Times New Roman" w:cs="Times New Roman"/>
          <w:sz w:val="28"/>
          <w:szCs w:val="28"/>
          <w:lang w:val="vi-VN" w:eastAsia="vi-VN" w:bidi="vi-VN"/>
        </w:rPr>
        <w:t>-Tự chủ và tự học: sưu tầm tranh ảnh, câu chuyện về một số nền văn minh n</w:t>
      </w:r>
      <w:r w:rsidRPr="00A661E3">
        <w:rPr>
          <w:rFonts w:ascii="Times New Roman" w:hAnsi="Times New Roman" w:cs="Times New Roman"/>
          <w:sz w:val="28"/>
          <w:szCs w:val="28"/>
          <w:lang w:eastAsia="vi-VN" w:bidi="vi-VN"/>
        </w:rPr>
        <w:t>ổ</w:t>
      </w:r>
      <w:r w:rsidRPr="00A661E3">
        <w:rPr>
          <w:rFonts w:ascii="Times New Roman" w:hAnsi="Times New Roman" w:cs="Times New Roman"/>
          <w:sz w:val="28"/>
          <w:szCs w:val="28"/>
          <w:lang w:val="vi-VN" w:eastAsia="vi-VN" w:bidi="vi-VN"/>
        </w:rPr>
        <w:t>i tiếng thể giới.</w:t>
      </w:r>
      <w:r>
        <w:rPr>
          <w:rFonts w:ascii="Times New Roman" w:hAnsi="Times New Roman" w:cs="Times New Roman"/>
          <w:sz w:val="28"/>
          <w:szCs w:val="28"/>
        </w:rPr>
        <w:t xml:space="preserve"> </w:t>
      </w:r>
      <w:r w:rsidRPr="00A661E3">
        <w:rPr>
          <w:rFonts w:ascii="Times New Roman" w:hAnsi="Times New Roman" w:cs="Times New Roman"/>
          <w:sz w:val="28"/>
          <w:szCs w:val="28"/>
          <w:lang w:val="vi-VN" w:eastAsia="vi-VN" w:bidi="vi-VN"/>
        </w:rPr>
        <w:t>Giao tiếp và hợp tác: làm việc theo cặp, nhóm.</w:t>
      </w:r>
    </w:p>
    <w:p w:rsidR="000F7BC6" w:rsidRPr="00A661E3" w:rsidRDefault="000F7BC6" w:rsidP="000F7BC6">
      <w:pPr>
        <w:pStyle w:val="BodyText"/>
        <w:shd w:val="clear" w:color="auto" w:fill="auto"/>
        <w:tabs>
          <w:tab w:val="left" w:pos="406"/>
        </w:tabs>
        <w:spacing w:after="0" w:line="240" w:lineRule="auto"/>
        <w:ind w:firstLine="0"/>
        <w:rPr>
          <w:rFonts w:ascii="Times New Roman" w:hAnsi="Times New Roman" w:cs="Times New Roman"/>
          <w:sz w:val="28"/>
          <w:szCs w:val="28"/>
        </w:rPr>
      </w:pPr>
      <w:r w:rsidRPr="00A661E3">
        <w:rPr>
          <w:rFonts w:ascii="Times New Roman" w:hAnsi="Times New Roman" w:cs="Times New Roman"/>
          <w:sz w:val="28"/>
          <w:szCs w:val="28"/>
        </w:rPr>
        <w:tab/>
        <w:t xml:space="preserve">- </w:t>
      </w:r>
      <w:r w:rsidRPr="00A661E3">
        <w:rPr>
          <w:rFonts w:ascii="Times New Roman" w:hAnsi="Times New Roman" w:cs="Times New Roman"/>
          <w:sz w:val="28"/>
          <w:szCs w:val="28"/>
          <w:lang w:val="vi-VN" w:eastAsia="vi-VN" w:bidi="vi-VN"/>
        </w:rPr>
        <w:t>Chăm chỉ: thực hiện nhiệm vụ học tập được giao.Trách nhiệm: có trách nhiệm với phong cảnh, di tích lịch sử của thế giới nói chung và Việt Nam nói riêng.</w:t>
      </w:r>
      <w:r>
        <w:rPr>
          <w:rFonts w:ascii="Times New Roman" w:hAnsi="Times New Roman" w:cs="Times New Roman"/>
          <w:sz w:val="28"/>
          <w:szCs w:val="28"/>
        </w:rPr>
        <w:t xml:space="preserve"> </w:t>
      </w:r>
      <w:r w:rsidRPr="00A661E3">
        <w:rPr>
          <w:rFonts w:ascii="Times New Roman" w:hAnsi="Times New Roman" w:cs="Times New Roman"/>
          <w:sz w:val="28"/>
          <w:szCs w:val="28"/>
          <w:lang w:val="vi-VN" w:eastAsia="vi-VN" w:bidi="vi-VN"/>
        </w:rPr>
        <w:t>Trân trọng: những giá trị lịch sử mà thế hệ trước đã sáng tạo và để lại.</w:t>
      </w:r>
    </w:p>
    <w:p w:rsidR="000F7BC6" w:rsidRPr="00A661E3" w:rsidRDefault="000F7BC6" w:rsidP="000F7BC6">
      <w:pPr>
        <w:pStyle w:val="BodyText"/>
        <w:shd w:val="clear" w:color="auto" w:fill="auto"/>
        <w:tabs>
          <w:tab w:val="left" w:pos="406"/>
        </w:tabs>
        <w:spacing w:after="0" w:line="240" w:lineRule="auto"/>
        <w:ind w:firstLine="0"/>
        <w:rPr>
          <w:rFonts w:ascii="Times New Roman" w:hAnsi="Times New Roman" w:cs="Times New Roman"/>
          <w:sz w:val="28"/>
          <w:szCs w:val="28"/>
        </w:rPr>
      </w:pPr>
      <w:r w:rsidRPr="00A661E3">
        <w:rPr>
          <w:rFonts w:ascii="Times New Roman" w:hAnsi="Times New Roman" w:cs="Times New Roman"/>
          <w:b/>
          <w:sz w:val="28"/>
          <w:szCs w:val="28"/>
        </w:rPr>
        <w:t>II.ĐỒ DÙNG DẠY HỌC.</w:t>
      </w:r>
    </w:p>
    <w:p w:rsidR="000F7BC6" w:rsidRPr="00A661E3" w:rsidRDefault="000F7BC6" w:rsidP="000F7BC6">
      <w:pPr>
        <w:jc w:val="both"/>
        <w:rPr>
          <w:b/>
        </w:rPr>
      </w:pPr>
      <w:r w:rsidRPr="00A661E3">
        <w:rPr>
          <w:b/>
        </w:rPr>
        <w:t>1.GV</w:t>
      </w:r>
    </w:p>
    <w:p w:rsidR="000F7BC6" w:rsidRPr="00A661E3" w:rsidRDefault="000F7BC6" w:rsidP="000F7BC6">
      <w:pPr>
        <w:pStyle w:val="BodyText"/>
        <w:shd w:val="clear" w:color="auto" w:fill="auto"/>
        <w:tabs>
          <w:tab w:val="left" w:pos="406"/>
        </w:tabs>
        <w:spacing w:after="0" w:line="240" w:lineRule="auto"/>
        <w:rPr>
          <w:rFonts w:ascii="Times New Roman" w:hAnsi="Times New Roman" w:cs="Times New Roman"/>
          <w:sz w:val="28"/>
          <w:szCs w:val="28"/>
        </w:rPr>
      </w:pPr>
      <w:r w:rsidRPr="00A661E3">
        <w:rPr>
          <w:rFonts w:ascii="Times New Roman" w:hAnsi="Times New Roman" w:cs="Times New Roman"/>
          <w:sz w:val="28"/>
          <w:szCs w:val="28"/>
          <w:lang w:eastAsia="vi-VN" w:bidi="vi-VN"/>
        </w:rPr>
        <w:t xml:space="preserve">- </w:t>
      </w:r>
      <w:r w:rsidRPr="00A661E3">
        <w:rPr>
          <w:rFonts w:ascii="Times New Roman" w:hAnsi="Times New Roman" w:cs="Times New Roman"/>
          <w:sz w:val="28"/>
          <w:szCs w:val="28"/>
          <w:lang w:val="vi-VN" w:eastAsia="vi-VN" w:bidi="vi-VN"/>
        </w:rPr>
        <w:t>Lược đồ của đất nước Hy Lạp ngày nay.</w:t>
      </w:r>
    </w:p>
    <w:p w:rsidR="000F7BC6" w:rsidRPr="00A661E3" w:rsidRDefault="000F7BC6" w:rsidP="000F7BC6">
      <w:pPr>
        <w:pStyle w:val="BodyText"/>
        <w:shd w:val="clear" w:color="auto" w:fill="auto"/>
        <w:tabs>
          <w:tab w:val="left" w:pos="406"/>
        </w:tabs>
        <w:spacing w:after="0" w:line="240" w:lineRule="auto"/>
        <w:ind w:firstLine="0"/>
        <w:rPr>
          <w:rFonts w:ascii="Times New Roman" w:hAnsi="Times New Roman" w:cs="Times New Roman"/>
          <w:sz w:val="28"/>
          <w:szCs w:val="28"/>
        </w:rPr>
      </w:pPr>
      <w:r w:rsidRPr="00A661E3">
        <w:rPr>
          <w:rFonts w:ascii="Times New Roman" w:hAnsi="Times New Roman" w:cs="Times New Roman"/>
          <w:sz w:val="28"/>
          <w:szCs w:val="28"/>
          <w:lang w:eastAsia="vi-VN" w:bidi="vi-VN"/>
        </w:rPr>
        <w:t xml:space="preserve">   </w:t>
      </w:r>
      <w:r w:rsidRPr="00A661E3">
        <w:rPr>
          <w:rFonts w:ascii="Times New Roman" w:hAnsi="Times New Roman" w:cs="Times New Roman"/>
          <w:sz w:val="28"/>
          <w:szCs w:val="28"/>
          <w:lang w:eastAsia="vi-VN" w:bidi="vi-VN"/>
        </w:rPr>
        <w:tab/>
        <w:t xml:space="preserve">- </w:t>
      </w:r>
      <w:r w:rsidRPr="00A661E3">
        <w:rPr>
          <w:rFonts w:ascii="Times New Roman" w:hAnsi="Times New Roman" w:cs="Times New Roman"/>
          <w:sz w:val="28"/>
          <w:szCs w:val="28"/>
          <w:lang w:val="vi-VN" w:eastAsia="vi-VN" w:bidi="vi-VN"/>
        </w:rPr>
        <w:t>Tranh ảnh, phiếu học tập có hên quan đến bài học.</w:t>
      </w:r>
    </w:p>
    <w:p w:rsidR="000F7BC6" w:rsidRPr="00A661E3" w:rsidRDefault="000F7BC6" w:rsidP="000F7BC6">
      <w:pPr>
        <w:ind w:firstLine="400"/>
        <w:jc w:val="both"/>
      </w:pPr>
      <w:r w:rsidRPr="00A661E3">
        <w:t>-Ti vi, máy tính, bài trình chiếu PPT.</w:t>
      </w:r>
    </w:p>
    <w:p w:rsidR="000F7BC6" w:rsidRPr="00A661E3" w:rsidRDefault="000F7BC6" w:rsidP="000F7BC6">
      <w:pPr>
        <w:ind w:firstLine="400"/>
        <w:jc w:val="both"/>
      </w:pPr>
      <w:r w:rsidRPr="00A661E3">
        <w:t>-SGK, SGV LSĐL 5 bộ sách Cánh Diều.</w:t>
      </w:r>
    </w:p>
    <w:p w:rsidR="000F7BC6" w:rsidRPr="00A661E3" w:rsidRDefault="000F7BC6" w:rsidP="000F7BC6">
      <w:pPr>
        <w:jc w:val="both"/>
      </w:pPr>
      <w:r w:rsidRPr="00A661E3">
        <w:rPr>
          <w:b/>
        </w:rPr>
        <w:t>2.HS</w:t>
      </w:r>
    </w:p>
    <w:p w:rsidR="000F7BC6" w:rsidRPr="00A661E3" w:rsidRDefault="000F7BC6" w:rsidP="000F7BC6">
      <w:pPr>
        <w:ind w:firstLine="284"/>
        <w:jc w:val="both"/>
      </w:pPr>
      <w:r w:rsidRPr="00A661E3">
        <w:t>-Bảng con.</w:t>
      </w:r>
    </w:p>
    <w:p w:rsidR="000F7BC6" w:rsidRPr="00A661E3" w:rsidRDefault="000F7BC6" w:rsidP="000F7BC6">
      <w:pPr>
        <w:ind w:firstLine="284"/>
        <w:jc w:val="both"/>
      </w:pPr>
      <w:r w:rsidRPr="00A661E3">
        <w:t>-SGK bộ sách Cánh Diều.</w:t>
      </w:r>
    </w:p>
    <w:p w:rsidR="000F7BC6" w:rsidRPr="00A661E3" w:rsidRDefault="000F7BC6" w:rsidP="000F7BC6">
      <w:pPr>
        <w:jc w:val="both"/>
        <w:rPr>
          <w:b/>
        </w:rPr>
      </w:pPr>
      <w:r w:rsidRPr="00A661E3">
        <w:rPr>
          <w:b/>
        </w:rPr>
        <w:t>III.CÁC HOẠT ĐỘNG DẠY HỌC CHỦ YẾU</w:t>
      </w:r>
    </w:p>
    <w:p w:rsidR="000F7BC6" w:rsidRPr="00A661E3" w:rsidRDefault="000F7BC6" w:rsidP="000F7BC6">
      <w:pPr>
        <w:jc w:val="both"/>
        <w:rPr>
          <w:b/>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0F7BC6" w:rsidRPr="00A661E3" w:rsidTr="00B46CE3">
        <w:tc>
          <w:tcPr>
            <w:tcW w:w="4814" w:type="dxa"/>
            <w:tcBorders>
              <w:bottom w:val="single" w:sz="4" w:space="0" w:color="auto"/>
            </w:tcBorders>
          </w:tcPr>
          <w:p w:rsidR="000F7BC6" w:rsidRPr="00A661E3" w:rsidRDefault="000F7BC6" w:rsidP="00B46CE3">
            <w:pPr>
              <w:jc w:val="center"/>
              <w:rPr>
                <w:b/>
              </w:rPr>
            </w:pPr>
            <w:r w:rsidRPr="00A661E3">
              <w:rPr>
                <w:b/>
              </w:rPr>
              <w:t>HOẠT ĐỘNG CỦA GV</w:t>
            </w:r>
          </w:p>
        </w:tc>
        <w:tc>
          <w:tcPr>
            <w:tcW w:w="4814" w:type="dxa"/>
            <w:tcBorders>
              <w:bottom w:val="single" w:sz="4" w:space="0" w:color="auto"/>
            </w:tcBorders>
          </w:tcPr>
          <w:p w:rsidR="000F7BC6" w:rsidRPr="00A661E3" w:rsidRDefault="000F7BC6" w:rsidP="00B46CE3">
            <w:pPr>
              <w:jc w:val="center"/>
              <w:rPr>
                <w:b/>
              </w:rPr>
            </w:pPr>
            <w:r w:rsidRPr="00A661E3">
              <w:rPr>
                <w:b/>
              </w:rPr>
              <w:t>HOẠT ĐỘNG CỦA HS</w:t>
            </w:r>
          </w:p>
        </w:tc>
      </w:tr>
      <w:tr w:rsidR="000F7BC6" w:rsidRPr="00A661E3" w:rsidTr="00B46CE3">
        <w:tc>
          <w:tcPr>
            <w:tcW w:w="9628" w:type="dxa"/>
            <w:gridSpan w:val="2"/>
            <w:tcBorders>
              <w:top w:val="single" w:sz="4" w:space="0" w:color="auto"/>
              <w:left w:val="single" w:sz="4" w:space="0" w:color="auto"/>
              <w:bottom w:val="single" w:sz="4" w:space="0" w:color="auto"/>
              <w:right w:val="single" w:sz="4" w:space="0" w:color="auto"/>
            </w:tcBorders>
          </w:tcPr>
          <w:p w:rsidR="000F7BC6" w:rsidRPr="00A661E3" w:rsidRDefault="000F7BC6" w:rsidP="00B46CE3">
            <w:pPr>
              <w:jc w:val="both"/>
              <w:rPr>
                <w:b/>
              </w:rPr>
            </w:pPr>
            <w:r w:rsidRPr="00A661E3">
              <w:rPr>
                <w:b/>
              </w:rPr>
              <w:t>1. HOẠT ĐỘNG MỞ ĐẦU (5 phút)</w:t>
            </w:r>
          </w:p>
        </w:tc>
      </w:tr>
      <w:tr w:rsidR="000F7BC6" w:rsidRPr="00A661E3" w:rsidTr="00B46CE3">
        <w:tc>
          <w:tcPr>
            <w:tcW w:w="4814" w:type="dxa"/>
            <w:tcBorders>
              <w:top w:val="single" w:sz="4" w:space="0" w:color="auto"/>
              <w:left w:val="single" w:sz="4" w:space="0" w:color="auto"/>
              <w:bottom w:val="single" w:sz="4" w:space="0" w:color="auto"/>
              <w:right w:val="single" w:sz="4" w:space="0" w:color="auto"/>
            </w:tcBorders>
          </w:tcPr>
          <w:p w:rsidR="000F7BC6" w:rsidRPr="00A661E3" w:rsidRDefault="000F7BC6" w:rsidP="00B46CE3">
            <w:pPr>
              <w:pStyle w:val="BodyText"/>
              <w:shd w:val="clear" w:color="auto" w:fill="auto"/>
              <w:tabs>
                <w:tab w:val="left" w:pos="226"/>
              </w:tabs>
              <w:spacing w:after="0" w:line="240" w:lineRule="auto"/>
              <w:ind w:firstLine="0"/>
              <w:rPr>
                <w:rFonts w:ascii="Times New Roman" w:hAnsi="Times New Roman" w:cs="Times New Roman"/>
                <w:sz w:val="28"/>
                <w:szCs w:val="28"/>
              </w:rPr>
            </w:pPr>
            <w:r w:rsidRPr="00A661E3">
              <w:rPr>
                <w:rFonts w:ascii="Times New Roman" w:hAnsi="Times New Roman" w:cs="Times New Roman"/>
                <w:i/>
                <w:iCs/>
                <w:sz w:val="28"/>
                <w:szCs w:val="28"/>
                <w:lang w:eastAsia="vi-VN" w:bidi="vi-VN"/>
              </w:rPr>
              <w:t xml:space="preserve">* </w:t>
            </w:r>
            <w:r w:rsidRPr="00A661E3">
              <w:rPr>
                <w:rFonts w:ascii="Times New Roman" w:hAnsi="Times New Roman" w:cs="Times New Roman"/>
                <w:i/>
                <w:iCs/>
                <w:sz w:val="28"/>
                <w:szCs w:val="28"/>
                <w:lang w:val="vi-VN" w:eastAsia="vi-VN" w:bidi="vi-VN"/>
              </w:rPr>
              <w:t>Mục tiêu</w:t>
            </w:r>
          </w:p>
          <w:p w:rsidR="000F7BC6" w:rsidRPr="00A661E3" w:rsidRDefault="000F7BC6" w:rsidP="00B46CE3">
            <w:pPr>
              <w:pStyle w:val="BodyText"/>
              <w:shd w:val="clear" w:color="auto" w:fill="auto"/>
              <w:tabs>
                <w:tab w:val="left" w:pos="367"/>
              </w:tabs>
              <w:spacing w:after="0" w:line="240" w:lineRule="auto"/>
              <w:ind w:firstLine="0"/>
              <w:jc w:val="both"/>
              <w:rPr>
                <w:rFonts w:ascii="Times New Roman" w:hAnsi="Times New Roman" w:cs="Times New Roman"/>
                <w:sz w:val="28"/>
                <w:szCs w:val="28"/>
              </w:rPr>
            </w:pPr>
            <w:r w:rsidRPr="00A661E3">
              <w:rPr>
                <w:rFonts w:ascii="Times New Roman" w:hAnsi="Times New Roman" w:cs="Times New Roman"/>
                <w:sz w:val="28"/>
                <w:szCs w:val="28"/>
                <w:lang w:eastAsia="vi-VN" w:bidi="vi-VN"/>
              </w:rPr>
              <w:t xml:space="preserve">- </w:t>
            </w:r>
            <w:r w:rsidRPr="00A661E3">
              <w:rPr>
                <w:rFonts w:ascii="Times New Roman" w:hAnsi="Times New Roman" w:cs="Times New Roman"/>
                <w:sz w:val="28"/>
                <w:szCs w:val="28"/>
                <w:lang w:val="vi-VN" w:eastAsia="vi-VN" w:bidi="vi-VN"/>
              </w:rPr>
              <w:t>K</w:t>
            </w:r>
            <w:r w:rsidRPr="00A661E3">
              <w:rPr>
                <w:rFonts w:ascii="Times New Roman" w:hAnsi="Times New Roman" w:cs="Times New Roman"/>
                <w:sz w:val="28"/>
                <w:szCs w:val="28"/>
                <w:lang w:eastAsia="vi-VN" w:bidi="vi-VN"/>
              </w:rPr>
              <w:t>ế</w:t>
            </w:r>
            <w:r w:rsidRPr="00A661E3">
              <w:rPr>
                <w:rFonts w:ascii="Times New Roman" w:hAnsi="Times New Roman" w:cs="Times New Roman"/>
                <w:sz w:val="28"/>
                <w:szCs w:val="28"/>
                <w:lang w:val="vi-VN" w:eastAsia="vi-VN" w:bidi="vi-VN"/>
              </w:rPr>
              <w:t>t n</w:t>
            </w:r>
            <w:r w:rsidRPr="00A661E3">
              <w:rPr>
                <w:rFonts w:ascii="Times New Roman" w:hAnsi="Times New Roman" w:cs="Times New Roman"/>
                <w:sz w:val="28"/>
                <w:szCs w:val="28"/>
                <w:lang w:eastAsia="vi-VN" w:bidi="vi-VN"/>
              </w:rPr>
              <w:t>ố</w:t>
            </w:r>
            <w:r w:rsidRPr="00A661E3">
              <w:rPr>
                <w:rFonts w:ascii="Times New Roman" w:hAnsi="Times New Roman" w:cs="Times New Roman"/>
                <w:sz w:val="28"/>
                <w:szCs w:val="28"/>
                <w:lang w:val="vi-VN" w:eastAsia="vi-VN" w:bidi="vi-VN"/>
              </w:rPr>
              <w:t>i được kiến thức HS đã biết với nội d</w:t>
            </w:r>
            <w:r w:rsidRPr="00A661E3">
              <w:rPr>
                <w:rFonts w:ascii="Times New Roman" w:hAnsi="Times New Roman" w:cs="Times New Roman"/>
                <w:sz w:val="28"/>
                <w:szCs w:val="28"/>
                <w:lang w:eastAsia="vi-VN" w:bidi="vi-VN"/>
              </w:rPr>
              <w:t>u</w:t>
            </w:r>
            <w:r w:rsidRPr="00A661E3">
              <w:rPr>
                <w:rFonts w:ascii="Times New Roman" w:hAnsi="Times New Roman" w:cs="Times New Roman"/>
                <w:sz w:val="28"/>
                <w:szCs w:val="28"/>
                <w:lang w:val="vi-VN" w:eastAsia="vi-VN" w:bidi="vi-VN"/>
              </w:rPr>
              <w:t>ng kiến thức mới trong bài.</w:t>
            </w:r>
          </w:p>
          <w:p w:rsidR="000F7BC6" w:rsidRPr="00A661E3" w:rsidRDefault="000F7BC6" w:rsidP="00B46CE3">
            <w:pPr>
              <w:pStyle w:val="BodyText"/>
              <w:shd w:val="clear" w:color="auto" w:fill="auto"/>
              <w:tabs>
                <w:tab w:val="left" w:pos="367"/>
              </w:tabs>
              <w:spacing w:after="0" w:line="240" w:lineRule="auto"/>
              <w:ind w:firstLine="0"/>
              <w:rPr>
                <w:rFonts w:ascii="Times New Roman" w:hAnsi="Times New Roman" w:cs="Times New Roman"/>
                <w:sz w:val="28"/>
                <w:szCs w:val="28"/>
              </w:rPr>
            </w:pPr>
            <w:r w:rsidRPr="00A661E3">
              <w:rPr>
                <w:rFonts w:ascii="Times New Roman" w:hAnsi="Times New Roman" w:cs="Times New Roman"/>
                <w:sz w:val="28"/>
                <w:szCs w:val="28"/>
                <w:lang w:eastAsia="vi-VN" w:bidi="vi-VN"/>
              </w:rPr>
              <w:t xml:space="preserve">- </w:t>
            </w:r>
            <w:r w:rsidRPr="00A661E3">
              <w:rPr>
                <w:rFonts w:ascii="Times New Roman" w:hAnsi="Times New Roman" w:cs="Times New Roman"/>
                <w:sz w:val="28"/>
                <w:szCs w:val="28"/>
                <w:lang w:val="vi-VN" w:eastAsia="vi-VN" w:bidi="vi-VN"/>
              </w:rPr>
              <w:t>Tạo hứng thú cho HS tiếp nhận bài học mới.</w:t>
            </w:r>
          </w:p>
          <w:p w:rsidR="000F7BC6" w:rsidRPr="00A661E3" w:rsidRDefault="000F7BC6" w:rsidP="00DC4FC0">
            <w:pPr>
              <w:pStyle w:val="BodyText"/>
              <w:numPr>
                <w:ilvl w:val="0"/>
                <w:numId w:val="12"/>
              </w:numPr>
              <w:shd w:val="clear" w:color="auto" w:fill="auto"/>
              <w:tabs>
                <w:tab w:val="left" w:pos="231"/>
              </w:tabs>
              <w:spacing w:after="0" w:line="240" w:lineRule="auto"/>
              <w:ind w:hanging="360"/>
              <w:rPr>
                <w:rFonts w:ascii="Times New Roman" w:hAnsi="Times New Roman" w:cs="Times New Roman"/>
                <w:sz w:val="28"/>
                <w:szCs w:val="28"/>
              </w:rPr>
            </w:pPr>
            <w:r w:rsidRPr="00A661E3">
              <w:rPr>
                <w:rFonts w:ascii="Times New Roman" w:hAnsi="Times New Roman" w:cs="Times New Roman"/>
                <w:i/>
                <w:iCs/>
                <w:sz w:val="28"/>
                <w:szCs w:val="28"/>
                <w:lang w:val="vi-VN" w:eastAsia="vi-VN" w:bidi="vi-VN"/>
              </w:rPr>
              <w:t>Cách tiến hành</w:t>
            </w:r>
          </w:p>
          <w:p w:rsidR="000F7BC6" w:rsidRPr="00A661E3" w:rsidRDefault="000F7BC6" w:rsidP="00DC4FC0">
            <w:pPr>
              <w:pStyle w:val="BodyText"/>
              <w:numPr>
                <w:ilvl w:val="0"/>
                <w:numId w:val="1"/>
              </w:numPr>
              <w:shd w:val="clear" w:color="auto" w:fill="auto"/>
              <w:tabs>
                <w:tab w:val="left" w:pos="351"/>
              </w:tabs>
              <w:spacing w:after="0" w:line="240" w:lineRule="auto"/>
              <w:ind w:hanging="360"/>
              <w:jc w:val="both"/>
              <w:rPr>
                <w:rFonts w:ascii="Times New Roman" w:hAnsi="Times New Roman" w:cs="Times New Roman"/>
                <w:sz w:val="28"/>
                <w:szCs w:val="28"/>
              </w:rPr>
            </w:pPr>
            <w:r w:rsidRPr="00A661E3">
              <w:rPr>
                <w:rFonts w:ascii="Times New Roman" w:hAnsi="Times New Roman" w:cs="Times New Roman"/>
                <w:sz w:val="28"/>
                <w:szCs w:val="28"/>
                <w:lang w:val="vi-VN" w:eastAsia="vi-VN" w:bidi="vi-VN"/>
              </w:rPr>
              <w:t xml:space="preserve">Bước 1: GV hướng dẫn HS cả lớp </w:t>
            </w:r>
            <w:r w:rsidRPr="00A661E3">
              <w:rPr>
                <w:rFonts w:ascii="Times New Roman" w:hAnsi="Times New Roman" w:cs="Times New Roman"/>
                <w:sz w:val="28"/>
                <w:szCs w:val="28"/>
                <w:lang w:eastAsia="vi-VN" w:bidi="vi-VN"/>
              </w:rPr>
              <w:t>tham gia trò chơi bốc thăm trả lời câu hỏi</w:t>
            </w:r>
          </w:p>
          <w:p w:rsidR="000F7BC6" w:rsidRPr="00A661E3" w:rsidRDefault="000F7BC6" w:rsidP="00B46CE3">
            <w:pPr>
              <w:jc w:val="both"/>
              <w:rPr>
                <w:bCs/>
              </w:rPr>
            </w:pPr>
            <w:r w:rsidRPr="00A661E3">
              <w:t xml:space="preserve">Câu 1: </w:t>
            </w:r>
            <w:r w:rsidRPr="00A661E3">
              <w:rPr>
                <w:bCs/>
              </w:rPr>
              <w:t>- Nêu vị trí địa lí của Hy Lạp?</w:t>
            </w:r>
          </w:p>
          <w:p w:rsidR="000F7BC6" w:rsidRPr="00A661E3" w:rsidRDefault="000F7BC6" w:rsidP="00B46CE3">
            <w:pPr>
              <w:jc w:val="both"/>
              <w:rPr>
                <w:bCs/>
              </w:rPr>
            </w:pPr>
            <w:r w:rsidRPr="00A661E3">
              <w:t xml:space="preserve">Câu 2: </w:t>
            </w:r>
            <w:r w:rsidRPr="00A661E3">
              <w:rPr>
                <w:bCs/>
              </w:rPr>
              <w:t>- Nêu vị trí địa lí của Ai Cập?</w:t>
            </w:r>
          </w:p>
          <w:p w:rsidR="000F7BC6" w:rsidRPr="00A661E3" w:rsidRDefault="000F7BC6" w:rsidP="00B46CE3">
            <w:pPr>
              <w:jc w:val="both"/>
              <w:rPr>
                <w:bCs/>
              </w:rPr>
            </w:pPr>
            <w:r w:rsidRPr="00A661E3">
              <w:t xml:space="preserve">Câu 3: </w:t>
            </w:r>
            <w:r w:rsidRPr="00A661E3">
              <w:rPr>
                <w:bCs/>
              </w:rPr>
              <w:t>- Kể một số thành tựu của Hy Lạp</w:t>
            </w:r>
          </w:p>
          <w:p w:rsidR="000F7BC6" w:rsidRPr="00A661E3" w:rsidRDefault="000F7BC6" w:rsidP="00DC4FC0">
            <w:pPr>
              <w:pStyle w:val="BodyText"/>
              <w:numPr>
                <w:ilvl w:val="0"/>
                <w:numId w:val="1"/>
              </w:numPr>
              <w:shd w:val="clear" w:color="auto" w:fill="auto"/>
              <w:tabs>
                <w:tab w:val="left" w:pos="346"/>
              </w:tabs>
              <w:spacing w:after="0" w:line="240" w:lineRule="auto"/>
              <w:ind w:hanging="360"/>
              <w:jc w:val="both"/>
              <w:rPr>
                <w:rFonts w:ascii="Times New Roman" w:hAnsi="Times New Roman" w:cs="Times New Roman"/>
                <w:sz w:val="28"/>
                <w:szCs w:val="28"/>
              </w:rPr>
            </w:pPr>
            <w:r w:rsidRPr="00A661E3">
              <w:rPr>
                <w:rFonts w:ascii="Times New Roman" w:hAnsi="Times New Roman" w:cs="Times New Roman"/>
                <w:sz w:val="28"/>
                <w:szCs w:val="28"/>
                <w:lang w:val="vi-VN" w:eastAsia="vi-VN" w:bidi="vi-VN"/>
              </w:rPr>
              <w:t xml:space="preserve">Bước 2: </w:t>
            </w:r>
            <w:r w:rsidRPr="00A661E3">
              <w:rPr>
                <w:rFonts w:ascii="Times New Roman" w:hAnsi="Times New Roman" w:cs="Times New Roman"/>
                <w:sz w:val="28"/>
                <w:szCs w:val="28"/>
                <w:lang w:eastAsia="vi-VN" w:bidi="vi-VN"/>
              </w:rPr>
              <w:t>Cho HS tham gia trò chơi</w:t>
            </w:r>
          </w:p>
          <w:p w:rsidR="000F7BC6" w:rsidRPr="00A661E3" w:rsidRDefault="000F7BC6" w:rsidP="00DC4FC0">
            <w:pPr>
              <w:pStyle w:val="BodyText"/>
              <w:numPr>
                <w:ilvl w:val="0"/>
                <w:numId w:val="1"/>
              </w:numPr>
              <w:shd w:val="clear" w:color="auto" w:fill="auto"/>
              <w:tabs>
                <w:tab w:val="left" w:pos="367"/>
              </w:tabs>
              <w:spacing w:after="0" w:line="240" w:lineRule="auto"/>
              <w:ind w:hanging="360"/>
              <w:jc w:val="both"/>
              <w:rPr>
                <w:rFonts w:ascii="Times New Roman" w:hAnsi="Times New Roman" w:cs="Times New Roman"/>
                <w:sz w:val="28"/>
                <w:szCs w:val="28"/>
              </w:rPr>
            </w:pPr>
            <w:r w:rsidRPr="00A661E3">
              <w:rPr>
                <w:rFonts w:ascii="Times New Roman" w:hAnsi="Times New Roman" w:cs="Times New Roman"/>
                <w:sz w:val="28"/>
                <w:szCs w:val="28"/>
                <w:lang w:val="vi-VN" w:eastAsia="vi-VN" w:bidi="vi-VN"/>
              </w:rPr>
              <w:t>Bước 3: GV nhận xét và dẫn d</w:t>
            </w:r>
            <w:r w:rsidRPr="00A661E3">
              <w:rPr>
                <w:rFonts w:ascii="Times New Roman" w:hAnsi="Times New Roman" w:cs="Times New Roman"/>
                <w:sz w:val="28"/>
                <w:szCs w:val="28"/>
                <w:lang w:eastAsia="vi-VN" w:bidi="vi-VN"/>
              </w:rPr>
              <w:t>ắ</w:t>
            </w:r>
            <w:r w:rsidRPr="00A661E3">
              <w:rPr>
                <w:rFonts w:ascii="Times New Roman" w:hAnsi="Times New Roman" w:cs="Times New Roman"/>
                <w:sz w:val="28"/>
                <w:szCs w:val="28"/>
                <w:lang w:val="vi-VN" w:eastAsia="vi-VN" w:bidi="vi-VN"/>
              </w:rPr>
              <w:t>t vào bài học.</w:t>
            </w:r>
          </w:p>
          <w:p w:rsidR="000F7BC6" w:rsidRPr="00A661E3" w:rsidRDefault="000F7BC6" w:rsidP="00B46CE3">
            <w:pPr>
              <w:pStyle w:val="BodyText"/>
              <w:shd w:val="clear" w:color="auto" w:fill="auto"/>
              <w:tabs>
                <w:tab w:val="left" w:pos="236"/>
              </w:tabs>
              <w:spacing w:after="0" w:line="240" w:lineRule="auto"/>
              <w:ind w:firstLine="0"/>
              <w:rPr>
                <w:rFonts w:ascii="Times New Roman" w:hAnsi="Times New Roman" w:cs="Times New Roman"/>
                <w:b/>
                <w:bCs/>
                <w:sz w:val="28"/>
                <w:szCs w:val="28"/>
              </w:rPr>
            </w:pPr>
            <w:r>
              <w:rPr>
                <w:rFonts w:ascii="Times New Roman" w:hAnsi="Times New Roman" w:cs="Times New Roman"/>
                <w:b/>
                <w:bCs/>
                <w:sz w:val="28"/>
                <w:szCs w:val="28"/>
                <w:lang w:eastAsia="vi-VN" w:bidi="vi-VN"/>
              </w:rPr>
              <w:lastRenderedPageBreak/>
              <w:t>2</w:t>
            </w:r>
            <w:r w:rsidRPr="00A661E3">
              <w:rPr>
                <w:rFonts w:ascii="Times New Roman" w:hAnsi="Times New Roman" w:cs="Times New Roman"/>
                <w:b/>
                <w:bCs/>
                <w:sz w:val="28"/>
                <w:szCs w:val="28"/>
                <w:lang w:eastAsia="vi-VN" w:bidi="vi-VN"/>
              </w:rPr>
              <w:t xml:space="preserve">. </w:t>
            </w:r>
            <w:r w:rsidRPr="00A661E3">
              <w:rPr>
                <w:rFonts w:ascii="Times New Roman" w:hAnsi="Times New Roman" w:cs="Times New Roman"/>
                <w:b/>
                <w:bCs/>
                <w:sz w:val="28"/>
                <w:szCs w:val="28"/>
                <w:lang w:val="vi-VN" w:eastAsia="vi-VN" w:bidi="vi-VN"/>
              </w:rPr>
              <w:t>HĐ Khám phá 20’</w:t>
            </w:r>
          </w:p>
          <w:p w:rsidR="000F7BC6" w:rsidRPr="00A661E3" w:rsidRDefault="000F7BC6" w:rsidP="00B46CE3">
            <w:pPr>
              <w:pStyle w:val="BodyText"/>
              <w:shd w:val="clear" w:color="auto" w:fill="auto"/>
              <w:tabs>
                <w:tab w:val="left" w:pos="327"/>
              </w:tabs>
              <w:spacing w:after="0" w:line="240" w:lineRule="auto"/>
              <w:ind w:firstLine="0"/>
              <w:rPr>
                <w:rFonts w:ascii="Times New Roman" w:hAnsi="Times New Roman" w:cs="Times New Roman"/>
                <w:sz w:val="28"/>
                <w:szCs w:val="28"/>
              </w:rPr>
            </w:pPr>
            <w:r w:rsidRPr="00A661E3">
              <w:rPr>
                <w:rFonts w:ascii="Times New Roman" w:hAnsi="Times New Roman" w:cs="Times New Roman"/>
                <w:b/>
                <w:bCs/>
                <w:sz w:val="28"/>
                <w:szCs w:val="28"/>
                <w:lang w:val="vi-VN" w:eastAsia="vi-VN" w:bidi="vi-VN"/>
              </w:rPr>
              <w:t xml:space="preserve">• Hoạt động 2: </w:t>
            </w:r>
            <w:r w:rsidRPr="00A661E3">
              <w:rPr>
                <w:rFonts w:ascii="Times New Roman" w:hAnsi="Times New Roman" w:cs="Times New Roman"/>
                <w:b/>
                <w:bCs/>
                <w:i/>
                <w:iCs/>
                <w:sz w:val="28"/>
                <w:szCs w:val="28"/>
                <w:lang w:val="vi-VN" w:eastAsia="vi-VN" w:bidi="vi-VN"/>
              </w:rPr>
              <w:t>Văn minh Hy Lạp</w:t>
            </w:r>
          </w:p>
          <w:p w:rsidR="000F7BC6" w:rsidRPr="00A661E3" w:rsidRDefault="000F7BC6" w:rsidP="00B46CE3">
            <w:pPr>
              <w:pStyle w:val="BodyText"/>
              <w:shd w:val="clear" w:color="auto" w:fill="auto"/>
              <w:spacing w:after="0" w:line="240" w:lineRule="auto"/>
              <w:ind w:firstLine="0"/>
              <w:jc w:val="both"/>
              <w:rPr>
                <w:rFonts w:ascii="Times New Roman" w:hAnsi="Times New Roman" w:cs="Times New Roman"/>
                <w:sz w:val="28"/>
                <w:szCs w:val="28"/>
              </w:rPr>
            </w:pPr>
            <w:r w:rsidRPr="00A661E3">
              <w:rPr>
                <w:rFonts w:ascii="Times New Roman" w:hAnsi="Times New Roman" w:cs="Times New Roman"/>
                <w:i/>
                <w:iCs/>
                <w:sz w:val="28"/>
                <w:szCs w:val="28"/>
                <w:lang w:eastAsia="vi-VN" w:bidi="vi-VN"/>
              </w:rPr>
              <w:t xml:space="preserve">* </w:t>
            </w:r>
            <w:r w:rsidRPr="00A661E3">
              <w:rPr>
                <w:rFonts w:ascii="Times New Roman" w:hAnsi="Times New Roman" w:cs="Times New Roman"/>
                <w:i/>
                <w:iCs/>
                <w:sz w:val="28"/>
                <w:szCs w:val="28"/>
                <w:lang w:val="vi-VN" w:eastAsia="vi-VN" w:bidi="vi-VN"/>
              </w:rPr>
              <w:t>Mục tiêu</w:t>
            </w:r>
          </w:p>
          <w:p w:rsidR="000F7BC6" w:rsidRPr="00A661E3" w:rsidRDefault="000F7BC6" w:rsidP="00B46CE3">
            <w:pPr>
              <w:pStyle w:val="BodyText"/>
              <w:shd w:val="clear" w:color="auto" w:fill="auto"/>
              <w:tabs>
                <w:tab w:val="left" w:pos="390"/>
              </w:tabs>
              <w:spacing w:after="0" w:line="240" w:lineRule="auto"/>
              <w:ind w:firstLine="0"/>
              <w:rPr>
                <w:rFonts w:ascii="Times New Roman" w:hAnsi="Times New Roman" w:cs="Times New Roman"/>
                <w:sz w:val="28"/>
                <w:szCs w:val="28"/>
              </w:rPr>
            </w:pPr>
            <w:r w:rsidRPr="00A661E3">
              <w:rPr>
                <w:rFonts w:ascii="Times New Roman" w:hAnsi="Times New Roman" w:cs="Times New Roman"/>
                <w:sz w:val="28"/>
                <w:szCs w:val="28"/>
                <w:lang w:eastAsia="vi-VN" w:bidi="vi-VN"/>
              </w:rPr>
              <w:t xml:space="preserve">- </w:t>
            </w:r>
            <w:r w:rsidRPr="00A661E3">
              <w:rPr>
                <w:rFonts w:ascii="Times New Roman" w:hAnsi="Times New Roman" w:cs="Times New Roman"/>
                <w:sz w:val="28"/>
                <w:szCs w:val="28"/>
                <w:lang w:val="vi-VN" w:eastAsia="vi-VN" w:bidi="vi-VN"/>
              </w:rPr>
              <w:t xml:space="preserve">Sưu tầm và kể lại được một số câu chuyện về lịch sử Ô-lim-píc </w:t>
            </w:r>
            <w:r w:rsidRPr="00A661E3">
              <w:rPr>
                <w:rFonts w:ascii="Times New Roman" w:hAnsi="Times New Roman" w:cs="Times New Roman"/>
                <w:sz w:val="28"/>
                <w:szCs w:val="28"/>
                <w:lang w:bidi="en-US"/>
              </w:rPr>
              <w:t xml:space="preserve">(Olympic), </w:t>
            </w:r>
            <w:r w:rsidRPr="00A661E3">
              <w:rPr>
                <w:rFonts w:ascii="Times New Roman" w:hAnsi="Times New Roman" w:cs="Times New Roman"/>
                <w:sz w:val="28"/>
                <w:szCs w:val="28"/>
                <w:lang w:val="vi-VN" w:eastAsia="vi-VN" w:bidi="vi-VN"/>
              </w:rPr>
              <w:t>về các vị thần của Hy Lạp.</w:t>
            </w:r>
          </w:p>
          <w:p w:rsidR="000F7BC6" w:rsidRPr="00A661E3" w:rsidRDefault="000F7BC6" w:rsidP="00B46CE3">
            <w:pPr>
              <w:pStyle w:val="BodyText"/>
              <w:shd w:val="clear" w:color="auto" w:fill="auto"/>
              <w:tabs>
                <w:tab w:val="left" w:pos="231"/>
              </w:tabs>
              <w:spacing w:after="0" w:line="240" w:lineRule="auto"/>
              <w:ind w:firstLine="0"/>
              <w:jc w:val="both"/>
              <w:rPr>
                <w:rFonts w:ascii="Times New Roman" w:hAnsi="Times New Roman" w:cs="Times New Roman"/>
                <w:sz w:val="28"/>
                <w:szCs w:val="28"/>
              </w:rPr>
            </w:pPr>
            <w:r w:rsidRPr="00A661E3">
              <w:rPr>
                <w:rFonts w:ascii="Times New Roman" w:hAnsi="Times New Roman" w:cs="Times New Roman"/>
                <w:i/>
                <w:iCs/>
                <w:sz w:val="28"/>
                <w:szCs w:val="28"/>
                <w:lang w:eastAsia="vi-VN" w:bidi="vi-VN"/>
              </w:rPr>
              <w:t xml:space="preserve">* </w:t>
            </w:r>
            <w:r w:rsidRPr="00A661E3">
              <w:rPr>
                <w:rFonts w:ascii="Times New Roman" w:hAnsi="Times New Roman" w:cs="Times New Roman"/>
                <w:i/>
                <w:iCs/>
                <w:sz w:val="28"/>
                <w:szCs w:val="28"/>
                <w:lang w:val="vi-VN" w:eastAsia="vi-VN" w:bidi="vi-VN"/>
              </w:rPr>
              <w:t>Cách tiến hành</w:t>
            </w:r>
          </w:p>
          <w:p w:rsidR="000F7BC6" w:rsidRPr="00A661E3" w:rsidRDefault="000F7BC6" w:rsidP="00B46CE3">
            <w:pPr>
              <w:pStyle w:val="BodyText"/>
              <w:shd w:val="clear" w:color="auto" w:fill="auto"/>
              <w:spacing w:after="0" w:line="240" w:lineRule="auto"/>
              <w:jc w:val="both"/>
              <w:rPr>
                <w:rFonts w:ascii="Times New Roman" w:hAnsi="Times New Roman" w:cs="Times New Roman"/>
                <w:sz w:val="28"/>
                <w:szCs w:val="28"/>
              </w:rPr>
            </w:pPr>
            <w:r w:rsidRPr="00A661E3">
              <w:rPr>
                <w:rFonts w:ascii="Times New Roman" w:hAnsi="Times New Roman" w:cs="Times New Roman"/>
                <w:sz w:val="28"/>
                <w:szCs w:val="28"/>
                <w:lang w:val="vi-VN" w:eastAsia="vi-VN" w:bidi="vi-VN"/>
              </w:rPr>
              <w:t>Bước 1: GV cho HS làm việc nhóm</w:t>
            </w:r>
            <w:r w:rsidRPr="00A661E3">
              <w:rPr>
                <w:rFonts w:ascii="Times New Roman" w:hAnsi="Times New Roman" w:cs="Times New Roman"/>
                <w:sz w:val="28"/>
                <w:szCs w:val="28"/>
                <w:lang w:eastAsia="vi-VN" w:bidi="vi-VN"/>
              </w:rPr>
              <w:t xml:space="preserve"> 4 GV giao nhiệm vụ cho nhóm:  </w:t>
            </w:r>
            <w:r w:rsidRPr="00A661E3">
              <w:rPr>
                <w:rFonts w:ascii="Times New Roman" w:hAnsi="Times New Roman" w:cs="Times New Roman"/>
                <w:sz w:val="28"/>
                <w:szCs w:val="28"/>
                <w:lang w:val="vi-VN" w:eastAsia="vi-VN" w:bidi="vi-VN"/>
              </w:rPr>
              <w:t xml:space="preserve">Đọc thông tin và quan sát các hình 8,9, em hãy kể lại câu chuyện: </w:t>
            </w:r>
            <w:r w:rsidRPr="00A661E3">
              <w:rPr>
                <w:rFonts w:ascii="Times New Roman" w:hAnsi="Times New Roman" w:cs="Times New Roman"/>
                <w:i/>
                <w:iCs/>
                <w:sz w:val="28"/>
                <w:szCs w:val="28"/>
                <w:lang w:val="vi-VN" w:eastAsia="vi-VN" w:bidi="vi-VN"/>
              </w:rPr>
              <w:t>Lịch sử Thế vận hội O-lim-pic, Thần Dớt — vị thần toi cao trên đỉnh O-lim-pớt (Olympus).</w:t>
            </w:r>
          </w:p>
          <w:p w:rsidR="000F7BC6" w:rsidRPr="00A661E3" w:rsidRDefault="000F7BC6" w:rsidP="00B46CE3">
            <w:pPr>
              <w:pStyle w:val="BodyText"/>
              <w:shd w:val="clear" w:color="auto" w:fill="auto"/>
              <w:spacing w:after="0" w:line="240" w:lineRule="auto"/>
              <w:ind w:firstLine="0"/>
              <w:jc w:val="both"/>
              <w:rPr>
                <w:rFonts w:ascii="Times New Roman" w:hAnsi="Times New Roman" w:cs="Times New Roman"/>
                <w:sz w:val="28"/>
                <w:szCs w:val="28"/>
              </w:rPr>
            </w:pPr>
            <w:r w:rsidRPr="00A661E3">
              <w:rPr>
                <w:rFonts w:ascii="Times New Roman" w:hAnsi="Times New Roman" w:cs="Times New Roman"/>
                <w:sz w:val="28"/>
                <w:szCs w:val="28"/>
                <w:lang w:val="vi-VN" w:eastAsia="vi-VN" w:bidi="vi-VN"/>
              </w:rPr>
              <w:t xml:space="preserve">- Bước 2: </w:t>
            </w:r>
            <w:r w:rsidRPr="00A661E3">
              <w:rPr>
                <w:rFonts w:ascii="Times New Roman" w:hAnsi="Times New Roman" w:cs="Times New Roman"/>
                <w:sz w:val="28"/>
                <w:szCs w:val="28"/>
                <w:lang w:eastAsia="vi-VN" w:bidi="vi-VN"/>
              </w:rPr>
              <w:t>Mời đ</w:t>
            </w:r>
            <w:r w:rsidRPr="00A661E3">
              <w:rPr>
                <w:rFonts w:ascii="Times New Roman" w:hAnsi="Times New Roman" w:cs="Times New Roman"/>
                <w:sz w:val="28"/>
                <w:szCs w:val="28"/>
                <w:lang w:val="vi-VN" w:eastAsia="vi-VN" w:bidi="vi-VN"/>
              </w:rPr>
              <w:t>ại diện HS trình bày kết quả làm việc nh</w:t>
            </w:r>
            <w:r w:rsidRPr="00A661E3">
              <w:rPr>
                <w:rFonts w:ascii="Times New Roman" w:hAnsi="Times New Roman" w:cs="Times New Roman"/>
                <w:sz w:val="28"/>
                <w:szCs w:val="28"/>
              </w:rPr>
              <w:t>ó</w:t>
            </w:r>
            <w:r w:rsidRPr="00A661E3">
              <w:rPr>
                <w:rFonts w:ascii="Times New Roman" w:hAnsi="Times New Roman" w:cs="Times New Roman"/>
                <w:sz w:val="28"/>
                <w:szCs w:val="28"/>
                <w:lang w:val="vi-VN" w:eastAsia="vi-VN" w:bidi="vi-VN"/>
              </w:rPr>
              <w:t xml:space="preserve">m. </w:t>
            </w:r>
          </w:p>
          <w:p w:rsidR="000F7BC6" w:rsidRPr="00A661E3" w:rsidRDefault="000F7BC6" w:rsidP="00B46CE3">
            <w:pPr>
              <w:pStyle w:val="BodyText"/>
              <w:shd w:val="clear" w:color="auto" w:fill="auto"/>
              <w:spacing w:after="0" w:line="240" w:lineRule="auto"/>
              <w:ind w:firstLine="0"/>
              <w:rPr>
                <w:rFonts w:ascii="Times New Roman" w:hAnsi="Times New Roman" w:cs="Times New Roman"/>
                <w:sz w:val="28"/>
                <w:szCs w:val="28"/>
              </w:rPr>
            </w:pPr>
            <w:r w:rsidRPr="00A661E3">
              <w:rPr>
                <w:rFonts w:ascii="Times New Roman" w:hAnsi="Times New Roman" w:cs="Times New Roman"/>
                <w:sz w:val="28"/>
                <w:szCs w:val="28"/>
                <w:lang w:val="vi-VN" w:eastAsia="vi-VN" w:bidi="vi-VN"/>
              </w:rPr>
              <w:t>- Bước 3: GV nhận xét, biểu dương và chuẩn kiến thức.</w:t>
            </w:r>
            <w:r w:rsidRPr="00A661E3">
              <w:rPr>
                <w:rFonts w:ascii="Times New Roman" w:hAnsi="Times New Roman" w:cs="Times New Roman"/>
                <w:sz w:val="28"/>
                <w:szCs w:val="28"/>
                <w:lang w:eastAsia="vi-VN" w:bidi="vi-VN"/>
              </w:rPr>
              <w:t xml:space="preserve"> Chú ý phải đảm bảo chuẩn kiến thức như trong sgk</w:t>
            </w:r>
          </w:p>
          <w:p w:rsidR="000F7BC6" w:rsidRPr="00A661E3" w:rsidRDefault="000F7BC6" w:rsidP="00B46CE3">
            <w:pPr>
              <w:jc w:val="both"/>
              <w:rPr>
                <w:b/>
                <w:lang w:val="vi-VN"/>
              </w:rPr>
            </w:pPr>
            <w:r>
              <w:rPr>
                <w:b/>
                <w:lang w:val="en-GB"/>
              </w:rPr>
              <w:t>3</w:t>
            </w:r>
            <w:r w:rsidRPr="00A661E3">
              <w:rPr>
                <w:b/>
              </w:rPr>
              <w:t>. Luyện tập</w:t>
            </w:r>
            <w:r w:rsidRPr="00A661E3">
              <w:rPr>
                <w:b/>
                <w:lang w:val="vi-VN"/>
              </w:rPr>
              <w:t xml:space="preserve"> 5’</w:t>
            </w:r>
          </w:p>
          <w:p w:rsidR="000F7BC6" w:rsidRPr="00A661E3" w:rsidRDefault="000F7BC6" w:rsidP="00B46CE3">
            <w:pPr>
              <w:jc w:val="both"/>
              <w:rPr>
                <w:bCs/>
              </w:rPr>
            </w:pPr>
            <w:r w:rsidRPr="00A661E3">
              <w:rPr>
                <w:bCs/>
              </w:rPr>
              <w:t>a) Mục tiêu:</w:t>
            </w:r>
          </w:p>
          <w:p w:rsidR="000F7BC6" w:rsidRPr="00A661E3" w:rsidRDefault="000F7BC6" w:rsidP="00B46CE3">
            <w:pPr>
              <w:jc w:val="both"/>
              <w:rPr>
                <w:bCs/>
              </w:rPr>
            </w:pPr>
            <w:r w:rsidRPr="00A661E3">
              <w:rPr>
                <w:bCs/>
              </w:rPr>
              <w:t>HS chỉ được vị trí của Ai Cập, Hy Lạp trên bản đồ, lược đồ.</w:t>
            </w:r>
          </w:p>
          <w:p w:rsidR="000F7BC6" w:rsidRPr="00A661E3" w:rsidRDefault="000F7BC6" w:rsidP="00B46CE3">
            <w:pPr>
              <w:jc w:val="both"/>
              <w:rPr>
                <w:bCs/>
              </w:rPr>
            </w:pPr>
            <w:r w:rsidRPr="00A661E3">
              <w:rPr>
                <w:bCs/>
              </w:rPr>
              <w:t>b) Cách tiến hành</w:t>
            </w:r>
          </w:p>
          <w:p w:rsidR="000F7BC6" w:rsidRPr="00A661E3" w:rsidRDefault="000F7BC6" w:rsidP="00B46CE3">
            <w:pPr>
              <w:jc w:val="both"/>
              <w:rPr>
                <w:bCs/>
              </w:rPr>
            </w:pPr>
            <w:r w:rsidRPr="00A661E3">
              <w:rPr>
                <w:bCs/>
              </w:rPr>
              <w:t>GV treo bản đồ (lược đồ), Cho HS nêu vị trí địa lí của Hy Lạp và chỉ trên bản đồ.</w:t>
            </w:r>
          </w:p>
          <w:p w:rsidR="000F7BC6" w:rsidRPr="00A661E3" w:rsidRDefault="000F7BC6" w:rsidP="00B46CE3">
            <w:pPr>
              <w:jc w:val="both"/>
              <w:rPr>
                <w:bCs/>
              </w:rPr>
            </w:pPr>
            <w:r w:rsidRPr="00A661E3">
              <w:rPr>
                <w:bCs/>
              </w:rPr>
              <w:t>GV nhận xét, chốt</w:t>
            </w:r>
          </w:p>
          <w:p w:rsidR="000F7BC6" w:rsidRPr="00A661E3" w:rsidRDefault="000F7BC6" w:rsidP="00B46CE3">
            <w:pPr>
              <w:rPr>
                <w:b/>
                <w:bCs/>
                <w:lang w:val="vi-VN"/>
              </w:rPr>
            </w:pPr>
            <w:r>
              <w:rPr>
                <w:b/>
                <w:bCs/>
              </w:rPr>
              <w:t>4</w:t>
            </w:r>
            <w:r w:rsidRPr="00A661E3">
              <w:rPr>
                <w:b/>
                <w:bCs/>
              </w:rPr>
              <w:t>. Vận dụng</w:t>
            </w:r>
            <w:r w:rsidRPr="00A661E3">
              <w:rPr>
                <w:b/>
                <w:bCs/>
                <w:lang w:val="vi-VN"/>
              </w:rPr>
              <w:t xml:space="preserve"> 5’</w:t>
            </w:r>
          </w:p>
          <w:p w:rsidR="000F7BC6" w:rsidRPr="00A661E3" w:rsidRDefault="000F7BC6" w:rsidP="00B46CE3">
            <w:pPr>
              <w:pStyle w:val="BodyText"/>
              <w:shd w:val="clear" w:color="auto" w:fill="auto"/>
              <w:spacing w:after="0" w:line="240" w:lineRule="auto"/>
              <w:jc w:val="both"/>
              <w:rPr>
                <w:rFonts w:ascii="Times New Roman" w:hAnsi="Times New Roman" w:cs="Times New Roman"/>
                <w:sz w:val="28"/>
                <w:szCs w:val="28"/>
              </w:rPr>
            </w:pPr>
            <w:r w:rsidRPr="00A661E3">
              <w:rPr>
                <w:rFonts w:ascii="Times New Roman" w:hAnsi="Times New Roman" w:cs="Times New Roman"/>
                <w:sz w:val="28"/>
                <w:szCs w:val="28"/>
              </w:rPr>
              <w:t xml:space="preserve">+ Câu hỏi. Đóng vai hướng dẫn viên du lịch, giới thiệu một thành tựu tiêu biểu của văn minh Ai Cập hoặc văn minh Hy Lạp. HS có thể giới thiệu về kim tự tháp, đồng hồ mặt </w:t>
            </w:r>
            <w:r w:rsidRPr="00A661E3">
              <w:rPr>
                <w:rFonts w:ascii="Times New Roman" w:hAnsi="Times New Roman" w:cs="Times New Roman"/>
                <w:sz w:val="28"/>
                <w:szCs w:val="28"/>
                <w:lang w:bidi="en-US"/>
              </w:rPr>
              <w:t xml:space="preserve">trời, </w:t>
            </w:r>
            <w:r w:rsidRPr="00A661E3">
              <w:rPr>
                <w:rFonts w:ascii="Times New Roman" w:hAnsi="Times New Roman" w:cs="Times New Roman"/>
                <w:sz w:val="28"/>
                <w:szCs w:val="28"/>
              </w:rPr>
              <w:t>đền Pác-tê-nông, tượng Lực sĩ ném đĩa,...</w:t>
            </w:r>
          </w:p>
          <w:p w:rsidR="000F7BC6" w:rsidRPr="00A661E3" w:rsidRDefault="000F7BC6" w:rsidP="00B46CE3">
            <w:pPr>
              <w:pStyle w:val="BodyText"/>
              <w:shd w:val="clear" w:color="auto" w:fill="auto"/>
              <w:spacing w:after="0" w:line="240" w:lineRule="auto"/>
              <w:jc w:val="both"/>
              <w:rPr>
                <w:rFonts w:ascii="Times New Roman" w:hAnsi="Times New Roman" w:cs="Times New Roman"/>
                <w:sz w:val="28"/>
                <w:szCs w:val="28"/>
              </w:rPr>
            </w:pPr>
            <w:r w:rsidRPr="00A661E3">
              <w:rPr>
                <w:rFonts w:ascii="Times New Roman" w:hAnsi="Times New Roman" w:cs="Times New Roman"/>
                <w:sz w:val="28"/>
                <w:szCs w:val="28"/>
              </w:rPr>
              <w:t>+ Mời 1 số HS lên giới thiệu</w:t>
            </w:r>
          </w:p>
          <w:p w:rsidR="000F7BC6" w:rsidRPr="00A661E3" w:rsidRDefault="000F7BC6" w:rsidP="00B46CE3">
            <w:pPr>
              <w:pStyle w:val="BodyText"/>
              <w:shd w:val="clear" w:color="auto" w:fill="auto"/>
              <w:spacing w:after="0" w:line="240" w:lineRule="auto"/>
              <w:jc w:val="both"/>
              <w:rPr>
                <w:rFonts w:ascii="Times New Roman" w:hAnsi="Times New Roman" w:cs="Times New Roman"/>
                <w:sz w:val="28"/>
                <w:szCs w:val="28"/>
              </w:rPr>
            </w:pPr>
            <w:r w:rsidRPr="00A661E3">
              <w:rPr>
                <w:rFonts w:ascii="Times New Roman" w:hAnsi="Times New Roman" w:cs="Times New Roman"/>
                <w:sz w:val="28"/>
                <w:szCs w:val="28"/>
              </w:rPr>
              <w:t>GV nhận xét, nhắc HS chuẩn bị bài sau</w:t>
            </w:r>
          </w:p>
          <w:p w:rsidR="000F7BC6" w:rsidRPr="00A661E3" w:rsidRDefault="000F7BC6" w:rsidP="00B46CE3"/>
        </w:tc>
        <w:tc>
          <w:tcPr>
            <w:tcW w:w="4814" w:type="dxa"/>
            <w:tcBorders>
              <w:top w:val="single" w:sz="4" w:space="0" w:color="auto"/>
              <w:left w:val="single" w:sz="4" w:space="0" w:color="auto"/>
              <w:bottom w:val="single" w:sz="4" w:space="0" w:color="auto"/>
              <w:right w:val="single" w:sz="4" w:space="0" w:color="auto"/>
            </w:tcBorders>
          </w:tcPr>
          <w:p w:rsidR="000F7BC6" w:rsidRPr="00A661E3" w:rsidRDefault="000F7BC6" w:rsidP="00B46CE3">
            <w:pPr>
              <w:jc w:val="both"/>
            </w:pPr>
          </w:p>
          <w:p w:rsidR="000F7BC6" w:rsidRPr="00A661E3" w:rsidRDefault="000F7BC6" w:rsidP="00B46CE3">
            <w:pPr>
              <w:jc w:val="both"/>
            </w:pPr>
          </w:p>
          <w:p w:rsidR="000F7BC6" w:rsidRPr="00A661E3" w:rsidRDefault="000F7BC6" w:rsidP="00B46CE3">
            <w:pPr>
              <w:jc w:val="both"/>
            </w:pPr>
          </w:p>
          <w:p w:rsidR="000F7BC6" w:rsidRPr="00A661E3" w:rsidRDefault="000F7BC6" w:rsidP="00B46CE3">
            <w:pPr>
              <w:jc w:val="both"/>
            </w:pPr>
          </w:p>
          <w:p w:rsidR="000F7BC6" w:rsidRPr="00A661E3" w:rsidRDefault="000F7BC6" w:rsidP="00B46CE3">
            <w:pPr>
              <w:jc w:val="both"/>
            </w:pPr>
          </w:p>
          <w:p w:rsidR="000F7BC6" w:rsidRPr="00A661E3" w:rsidRDefault="000F7BC6" w:rsidP="00B46CE3">
            <w:pPr>
              <w:jc w:val="both"/>
            </w:pPr>
          </w:p>
          <w:p w:rsidR="000F7BC6" w:rsidRPr="00A661E3" w:rsidRDefault="000F7BC6" w:rsidP="00B46CE3">
            <w:pPr>
              <w:jc w:val="both"/>
            </w:pPr>
          </w:p>
          <w:p w:rsidR="000F7BC6" w:rsidRPr="00A661E3" w:rsidRDefault="000F7BC6" w:rsidP="00B46CE3">
            <w:pPr>
              <w:jc w:val="both"/>
            </w:pPr>
            <w:r w:rsidRPr="00A661E3">
              <w:t xml:space="preserve">- HS cả lớp lắng nghe luật chơi </w:t>
            </w:r>
          </w:p>
          <w:p w:rsidR="000F7BC6" w:rsidRPr="00A661E3" w:rsidRDefault="000F7BC6" w:rsidP="00B46CE3">
            <w:pPr>
              <w:jc w:val="both"/>
            </w:pPr>
          </w:p>
          <w:p w:rsidR="000F7BC6" w:rsidRPr="00A661E3" w:rsidRDefault="000F7BC6" w:rsidP="00B46CE3">
            <w:pPr>
              <w:jc w:val="both"/>
            </w:pPr>
          </w:p>
          <w:p w:rsidR="000F7BC6" w:rsidRPr="00A661E3" w:rsidRDefault="000F7BC6" w:rsidP="00B46CE3">
            <w:pPr>
              <w:jc w:val="both"/>
            </w:pPr>
          </w:p>
          <w:p w:rsidR="000F7BC6" w:rsidRPr="00A661E3" w:rsidRDefault="000F7BC6" w:rsidP="00B46CE3">
            <w:pPr>
              <w:jc w:val="both"/>
            </w:pPr>
            <w:r w:rsidRPr="00A661E3">
              <w:t>- HS tham gia trò chơi.</w:t>
            </w:r>
          </w:p>
          <w:p w:rsidR="000F7BC6" w:rsidRPr="00A661E3" w:rsidRDefault="000F7BC6" w:rsidP="00B46CE3">
            <w:pPr>
              <w:jc w:val="both"/>
            </w:pPr>
          </w:p>
          <w:p w:rsidR="000F7BC6" w:rsidRPr="00A661E3" w:rsidRDefault="000F7BC6" w:rsidP="00B46CE3">
            <w:pPr>
              <w:jc w:val="both"/>
            </w:pPr>
          </w:p>
          <w:p w:rsidR="000F7BC6" w:rsidRPr="00A661E3" w:rsidRDefault="000F7BC6" w:rsidP="00B46CE3">
            <w:pPr>
              <w:jc w:val="both"/>
            </w:pPr>
          </w:p>
          <w:p w:rsidR="000F7BC6" w:rsidRPr="00A661E3" w:rsidRDefault="000F7BC6" w:rsidP="00B46CE3">
            <w:pPr>
              <w:jc w:val="both"/>
            </w:pPr>
          </w:p>
          <w:p w:rsidR="000F7BC6" w:rsidRPr="00A661E3" w:rsidRDefault="000F7BC6" w:rsidP="00B46CE3">
            <w:pPr>
              <w:tabs>
                <w:tab w:val="left" w:pos="942"/>
              </w:tabs>
              <w:jc w:val="both"/>
            </w:pPr>
            <w:r w:rsidRPr="00A661E3">
              <w:lastRenderedPageBreak/>
              <w:tab/>
            </w:r>
          </w:p>
          <w:p w:rsidR="000F7BC6" w:rsidRPr="00A661E3" w:rsidRDefault="000F7BC6" w:rsidP="00B46CE3">
            <w:pPr>
              <w:jc w:val="both"/>
            </w:pPr>
          </w:p>
          <w:p w:rsidR="000F7BC6" w:rsidRPr="00A661E3" w:rsidRDefault="000F7BC6" w:rsidP="00B46CE3">
            <w:pPr>
              <w:jc w:val="both"/>
            </w:pPr>
          </w:p>
          <w:p w:rsidR="000F7BC6" w:rsidRPr="00A661E3" w:rsidRDefault="000F7BC6" w:rsidP="00B46CE3">
            <w:pPr>
              <w:jc w:val="both"/>
            </w:pPr>
          </w:p>
          <w:p w:rsidR="000F7BC6" w:rsidRPr="00A661E3" w:rsidRDefault="000F7BC6" w:rsidP="00B46CE3">
            <w:pPr>
              <w:jc w:val="both"/>
            </w:pPr>
          </w:p>
          <w:p w:rsidR="000F7BC6" w:rsidRPr="00A661E3" w:rsidRDefault="000F7BC6" w:rsidP="00B46CE3">
            <w:pPr>
              <w:jc w:val="both"/>
            </w:pPr>
          </w:p>
          <w:p w:rsidR="000F7BC6" w:rsidRPr="00A661E3" w:rsidRDefault="000F7BC6" w:rsidP="00B46CE3">
            <w:pPr>
              <w:jc w:val="both"/>
            </w:pPr>
          </w:p>
          <w:p w:rsidR="000F7BC6" w:rsidRPr="00A661E3" w:rsidRDefault="000F7BC6" w:rsidP="00B46CE3">
            <w:pPr>
              <w:jc w:val="both"/>
            </w:pPr>
          </w:p>
          <w:p w:rsidR="000F7BC6" w:rsidRPr="00A661E3" w:rsidRDefault="000F7BC6" w:rsidP="00B46CE3">
            <w:pPr>
              <w:jc w:val="both"/>
            </w:pPr>
          </w:p>
          <w:p w:rsidR="000F7BC6" w:rsidRPr="00A661E3" w:rsidRDefault="000F7BC6" w:rsidP="00B46CE3">
            <w:pPr>
              <w:jc w:val="both"/>
            </w:pPr>
          </w:p>
          <w:p w:rsidR="000F7BC6" w:rsidRPr="00A661E3" w:rsidRDefault="000F7BC6" w:rsidP="00B46CE3">
            <w:pPr>
              <w:jc w:val="both"/>
            </w:pPr>
            <w:r w:rsidRPr="00A661E3">
              <w:t>- HS làm việc nhóm: nhóm trưởng điều khiển các bạn trong nhóm: đọc thông tin trong SGK và kể theo ý hiểu của mình về lịch sử Ô-lim-pic (Olympic), về vị các thần Hy Lạp</w:t>
            </w:r>
          </w:p>
          <w:p w:rsidR="000F7BC6" w:rsidRPr="00A661E3" w:rsidRDefault="000F7BC6" w:rsidP="00B46CE3">
            <w:pPr>
              <w:jc w:val="both"/>
            </w:pPr>
          </w:p>
          <w:p w:rsidR="000F7BC6" w:rsidRPr="00A661E3" w:rsidRDefault="000F7BC6" w:rsidP="00B46CE3">
            <w:pPr>
              <w:jc w:val="both"/>
            </w:pPr>
            <w:r w:rsidRPr="00A661E3">
              <w:t>Đại diện nhóm trình bày</w:t>
            </w:r>
          </w:p>
          <w:p w:rsidR="000F7BC6" w:rsidRPr="00A661E3" w:rsidRDefault="000F7BC6" w:rsidP="00B46CE3">
            <w:pPr>
              <w:pStyle w:val="BodyText"/>
              <w:shd w:val="clear" w:color="auto" w:fill="auto"/>
              <w:spacing w:after="0" w:line="240" w:lineRule="auto"/>
              <w:ind w:firstLine="0"/>
              <w:rPr>
                <w:rFonts w:ascii="Times New Roman" w:hAnsi="Times New Roman" w:cs="Times New Roman"/>
                <w:sz w:val="28"/>
                <w:szCs w:val="28"/>
              </w:rPr>
            </w:pPr>
            <w:r w:rsidRPr="00A661E3">
              <w:rPr>
                <w:rFonts w:ascii="Times New Roman" w:hAnsi="Times New Roman" w:cs="Times New Roman"/>
                <w:sz w:val="28"/>
                <w:szCs w:val="28"/>
                <w:lang w:val="vi-VN" w:eastAsia="vi-VN" w:bidi="vi-VN"/>
              </w:rPr>
              <w:t>HS các nhóm khác nhận xét, bổ sung (nếu có).</w:t>
            </w:r>
          </w:p>
          <w:p w:rsidR="000F7BC6" w:rsidRPr="00A661E3" w:rsidRDefault="000F7BC6" w:rsidP="00B46CE3">
            <w:pPr>
              <w:jc w:val="both"/>
            </w:pPr>
          </w:p>
          <w:p w:rsidR="000F7BC6" w:rsidRPr="00A661E3" w:rsidRDefault="000F7BC6" w:rsidP="00B46CE3">
            <w:pPr>
              <w:jc w:val="both"/>
            </w:pPr>
          </w:p>
          <w:p w:rsidR="000F7BC6" w:rsidRPr="00A661E3" w:rsidRDefault="000F7BC6" w:rsidP="00B46CE3">
            <w:pPr>
              <w:jc w:val="both"/>
            </w:pPr>
          </w:p>
          <w:p w:rsidR="000F7BC6" w:rsidRPr="00A661E3" w:rsidRDefault="000F7BC6" w:rsidP="00B46CE3">
            <w:pPr>
              <w:jc w:val="both"/>
            </w:pPr>
          </w:p>
          <w:p w:rsidR="000F7BC6" w:rsidRPr="00A661E3" w:rsidRDefault="000F7BC6" w:rsidP="00B46CE3">
            <w:pPr>
              <w:jc w:val="both"/>
            </w:pPr>
          </w:p>
          <w:p w:rsidR="000F7BC6" w:rsidRPr="00A661E3" w:rsidRDefault="000F7BC6" w:rsidP="00B46CE3">
            <w:pPr>
              <w:jc w:val="both"/>
            </w:pPr>
          </w:p>
          <w:p w:rsidR="000F7BC6" w:rsidRPr="00A661E3" w:rsidRDefault="000F7BC6" w:rsidP="00B46CE3">
            <w:pPr>
              <w:jc w:val="both"/>
            </w:pPr>
          </w:p>
          <w:p w:rsidR="000F7BC6" w:rsidRPr="00A661E3" w:rsidRDefault="000F7BC6" w:rsidP="00B46CE3">
            <w:pPr>
              <w:jc w:val="both"/>
            </w:pPr>
            <w:r w:rsidRPr="00A661E3">
              <w:t>HS lên bảng chỉ vị trí địa lí của Hy Lạp trên bản đồ, HS khác nhận xét</w:t>
            </w:r>
          </w:p>
          <w:p w:rsidR="000F7BC6" w:rsidRPr="00A661E3" w:rsidRDefault="000F7BC6" w:rsidP="00B46CE3">
            <w:pPr>
              <w:jc w:val="both"/>
            </w:pPr>
          </w:p>
          <w:p w:rsidR="000F7BC6" w:rsidRPr="00A661E3" w:rsidRDefault="000F7BC6" w:rsidP="00B46CE3">
            <w:pPr>
              <w:jc w:val="both"/>
            </w:pPr>
            <w:r w:rsidRPr="00A661E3">
              <w:t>HS suy nghĩ, tham khảo sgk và thực hiện yêu cầu của GV</w:t>
            </w:r>
          </w:p>
          <w:p w:rsidR="000F7BC6" w:rsidRPr="00A661E3" w:rsidRDefault="000F7BC6" w:rsidP="00B46CE3">
            <w:pPr>
              <w:jc w:val="both"/>
            </w:pPr>
          </w:p>
          <w:p w:rsidR="000F7BC6" w:rsidRPr="00A661E3" w:rsidRDefault="000F7BC6" w:rsidP="00B46CE3">
            <w:pPr>
              <w:jc w:val="both"/>
            </w:pPr>
            <w:r w:rsidRPr="00A661E3">
              <w:t>- 1-2 HS lên giới thiệu, lớp nhận xét, tương tác</w:t>
            </w:r>
          </w:p>
        </w:tc>
      </w:tr>
    </w:tbl>
    <w:p w:rsidR="000F7BC6" w:rsidRPr="00A661E3" w:rsidRDefault="000F7BC6" w:rsidP="000F7BC6"/>
    <w:p w:rsidR="000F7BC6" w:rsidRPr="00A661E3" w:rsidRDefault="000F7BC6" w:rsidP="000F7BC6">
      <w:pPr>
        <w:pStyle w:val="NormalWeb"/>
        <w:spacing w:before="0" w:beforeAutospacing="0" w:after="0" w:afterAutospacing="0"/>
        <w:jc w:val="both"/>
        <w:rPr>
          <w:rStyle w:val="Strong"/>
          <w:sz w:val="28"/>
          <w:szCs w:val="28"/>
        </w:rPr>
      </w:pPr>
      <w:r w:rsidRPr="00A661E3">
        <w:rPr>
          <w:rStyle w:val="Strong"/>
          <w:sz w:val="28"/>
          <w:szCs w:val="28"/>
          <w:lang w:val="vi-VN"/>
        </w:rPr>
        <w:t xml:space="preserve">IV. ĐIỀU CHỈNH SAU </w:t>
      </w:r>
      <w:r w:rsidRPr="00A661E3">
        <w:rPr>
          <w:rStyle w:val="Strong"/>
          <w:sz w:val="28"/>
          <w:szCs w:val="28"/>
        </w:rPr>
        <w:t>BÀI</w:t>
      </w:r>
      <w:r w:rsidRPr="00A661E3">
        <w:rPr>
          <w:rStyle w:val="Strong"/>
          <w:sz w:val="28"/>
          <w:szCs w:val="28"/>
          <w:lang w:val="vi-VN"/>
        </w:rPr>
        <w:t xml:space="preserve"> DẠY </w:t>
      </w:r>
    </w:p>
    <w:p w:rsidR="00A969CD" w:rsidRPr="000F7BC6" w:rsidRDefault="000F7BC6" w:rsidP="000F7BC6">
      <w:r w:rsidRPr="00A661E3">
        <w:t>………………………………………………………………………………………………………………………………………………………………………………………………………………………………………………………………………………………………………………………………………………………………</w:t>
      </w:r>
      <w:bookmarkStart w:id="0" w:name="_GoBack"/>
      <w:bookmarkEnd w:id="0"/>
    </w:p>
    <w:sectPr w:rsidR="00A969CD" w:rsidRPr="000F7BC6"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FC0" w:rsidRDefault="00DC4FC0">
      <w:r>
        <w:separator/>
      </w:r>
    </w:p>
  </w:endnote>
  <w:endnote w:type="continuationSeparator" w:id="0">
    <w:p w:rsidR="00DC4FC0" w:rsidRDefault="00DC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DC4FC0"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FC0" w:rsidRDefault="00DC4FC0">
      <w:r>
        <w:separator/>
      </w:r>
    </w:p>
  </w:footnote>
  <w:footnote w:type="continuationSeparator" w:id="0">
    <w:p w:rsidR="00DC4FC0" w:rsidRDefault="00DC4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nsid w:val="02CA2898"/>
    <w:multiLevelType w:val="multilevel"/>
    <w:tmpl w:val="F780A36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6AFA411F"/>
    <w:multiLevelType w:val="multilevel"/>
    <w:tmpl w:val="000AEF0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1312C"/>
    <w:rsid w:val="00034861"/>
    <w:rsid w:val="00034A5A"/>
    <w:rsid w:val="00050A23"/>
    <w:rsid w:val="000607ED"/>
    <w:rsid w:val="00064796"/>
    <w:rsid w:val="00065611"/>
    <w:rsid w:val="00075B82"/>
    <w:rsid w:val="000E425B"/>
    <w:rsid w:val="000E6985"/>
    <w:rsid w:val="000E7936"/>
    <w:rsid w:val="000F7BC6"/>
    <w:rsid w:val="00103517"/>
    <w:rsid w:val="00127621"/>
    <w:rsid w:val="0015005A"/>
    <w:rsid w:val="00175DC8"/>
    <w:rsid w:val="001B2E3E"/>
    <w:rsid w:val="001C2115"/>
    <w:rsid w:val="001C6044"/>
    <w:rsid w:val="001D7800"/>
    <w:rsid w:val="00205A3C"/>
    <w:rsid w:val="00205F24"/>
    <w:rsid w:val="00210AFF"/>
    <w:rsid w:val="00242BEF"/>
    <w:rsid w:val="00247E85"/>
    <w:rsid w:val="00274610"/>
    <w:rsid w:val="00275737"/>
    <w:rsid w:val="0028486D"/>
    <w:rsid w:val="002B090E"/>
    <w:rsid w:val="002B272C"/>
    <w:rsid w:val="002B2BBB"/>
    <w:rsid w:val="002C36EE"/>
    <w:rsid w:val="002E3473"/>
    <w:rsid w:val="002E4609"/>
    <w:rsid w:val="00306FF7"/>
    <w:rsid w:val="00310193"/>
    <w:rsid w:val="003229E2"/>
    <w:rsid w:val="0033149E"/>
    <w:rsid w:val="00337A8D"/>
    <w:rsid w:val="00347D91"/>
    <w:rsid w:val="00356EA7"/>
    <w:rsid w:val="003653B8"/>
    <w:rsid w:val="003713D6"/>
    <w:rsid w:val="003720AF"/>
    <w:rsid w:val="00372E75"/>
    <w:rsid w:val="00374E82"/>
    <w:rsid w:val="00384AAD"/>
    <w:rsid w:val="003872F8"/>
    <w:rsid w:val="003914A2"/>
    <w:rsid w:val="0039166A"/>
    <w:rsid w:val="00395F8F"/>
    <w:rsid w:val="00396C20"/>
    <w:rsid w:val="003A00FE"/>
    <w:rsid w:val="003B0030"/>
    <w:rsid w:val="003B34E0"/>
    <w:rsid w:val="003B5AF1"/>
    <w:rsid w:val="003E7501"/>
    <w:rsid w:val="003F2684"/>
    <w:rsid w:val="003F5F3F"/>
    <w:rsid w:val="00401704"/>
    <w:rsid w:val="00406018"/>
    <w:rsid w:val="00415406"/>
    <w:rsid w:val="004431E9"/>
    <w:rsid w:val="00454B7E"/>
    <w:rsid w:val="004771A5"/>
    <w:rsid w:val="00496251"/>
    <w:rsid w:val="004A7C09"/>
    <w:rsid w:val="004C046E"/>
    <w:rsid w:val="004C2B11"/>
    <w:rsid w:val="004C364A"/>
    <w:rsid w:val="004D2EDE"/>
    <w:rsid w:val="004E141F"/>
    <w:rsid w:val="004E4868"/>
    <w:rsid w:val="004F6B5C"/>
    <w:rsid w:val="00504498"/>
    <w:rsid w:val="00536CED"/>
    <w:rsid w:val="00573A9B"/>
    <w:rsid w:val="00585C33"/>
    <w:rsid w:val="005B146E"/>
    <w:rsid w:val="005D1EA6"/>
    <w:rsid w:val="005E5542"/>
    <w:rsid w:val="005F4B16"/>
    <w:rsid w:val="005F716A"/>
    <w:rsid w:val="005F7FC0"/>
    <w:rsid w:val="00600B72"/>
    <w:rsid w:val="006137CB"/>
    <w:rsid w:val="006157DA"/>
    <w:rsid w:val="006167E2"/>
    <w:rsid w:val="00616B22"/>
    <w:rsid w:val="00625B53"/>
    <w:rsid w:val="0062698E"/>
    <w:rsid w:val="00630EC8"/>
    <w:rsid w:val="006408EF"/>
    <w:rsid w:val="0065571F"/>
    <w:rsid w:val="00691F13"/>
    <w:rsid w:val="006B0C0B"/>
    <w:rsid w:val="006F14C1"/>
    <w:rsid w:val="006F2565"/>
    <w:rsid w:val="00703E07"/>
    <w:rsid w:val="00714716"/>
    <w:rsid w:val="00732EA1"/>
    <w:rsid w:val="0073524B"/>
    <w:rsid w:val="00740C14"/>
    <w:rsid w:val="00741B6D"/>
    <w:rsid w:val="00780331"/>
    <w:rsid w:val="00793E17"/>
    <w:rsid w:val="00795275"/>
    <w:rsid w:val="00797230"/>
    <w:rsid w:val="007A07E0"/>
    <w:rsid w:val="007A69E2"/>
    <w:rsid w:val="007B55C2"/>
    <w:rsid w:val="007C6D72"/>
    <w:rsid w:val="007E6EC0"/>
    <w:rsid w:val="007F3AAF"/>
    <w:rsid w:val="00820B8C"/>
    <w:rsid w:val="00862107"/>
    <w:rsid w:val="00871D43"/>
    <w:rsid w:val="0088001B"/>
    <w:rsid w:val="0088560B"/>
    <w:rsid w:val="00887F5C"/>
    <w:rsid w:val="008923D9"/>
    <w:rsid w:val="008944AA"/>
    <w:rsid w:val="0089453A"/>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F8B"/>
    <w:rsid w:val="00A331EE"/>
    <w:rsid w:val="00A37B90"/>
    <w:rsid w:val="00A41AEF"/>
    <w:rsid w:val="00A44989"/>
    <w:rsid w:val="00A5327D"/>
    <w:rsid w:val="00A661B1"/>
    <w:rsid w:val="00A66965"/>
    <w:rsid w:val="00A83A8D"/>
    <w:rsid w:val="00A875C7"/>
    <w:rsid w:val="00A9368F"/>
    <w:rsid w:val="00A969CD"/>
    <w:rsid w:val="00AA5018"/>
    <w:rsid w:val="00AC5FEE"/>
    <w:rsid w:val="00AC632C"/>
    <w:rsid w:val="00AD0D7C"/>
    <w:rsid w:val="00AD2D16"/>
    <w:rsid w:val="00AE4E97"/>
    <w:rsid w:val="00AE6D4F"/>
    <w:rsid w:val="00B12FFD"/>
    <w:rsid w:val="00B13363"/>
    <w:rsid w:val="00B20652"/>
    <w:rsid w:val="00B279C4"/>
    <w:rsid w:val="00B30ED6"/>
    <w:rsid w:val="00B41A46"/>
    <w:rsid w:val="00B431BC"/>
    <w:rsid w:val="00B67157"/>
    <w:rsid w:val="00B80535"/>
    <w:rsid w:val="00B81859"/>
    <w:rsid w:val="00B92817"/>
    <w:rsid w:val="00B97BA5"/>
    <w:rsid w:val="00BA2AEC"/>
    <w:rsid w:val="00BB3025"/>
    <w:rsid w:val="00BC4021"/>
    <w:rsid w:val="00BD2C4B"/>
    <w:rsid w:val="00BD4AA1"/>
    <w:rsid w:val="00BD6569"/>
    <w:rsid w:val="00C26601"/>
    <w:rsid w:val="00C407ED"/>
    <w:rsid w:val="00C500F3"/>
    <w:rsid w:val="00C64BAE"/>
    <w:rsid w:val="00C666E6"/>
    <w:rsid w:val="00C701D6"/>
    <w:rsid w:val="00C72D69"/>
    <w:rsid w:val="00C731E9"/>
    <w:rsid w:val="00C742F9"/>
    <w:rsid w:val="00C76C24"/>
    <w:rsid w:val="00C76F40"/>
    <w:rsid w:val="00C948D1"/>
    <w:rsid w:val="00C9577C"/>
    <w:rsid w:val="00CA1EB0"/>
    <w:rsid w:val="00CB3F3C"/>
    <w:rsid w:val="00CB7B75"/>
    <w:rsid w:val="00CF0CBA"/>
    <w:rsid w:val="00D01506"/>
    <w:rsid w:val="00D0754E"/>
    <w:rsid w:val="00D1516F"/>
    <w:rsid w:val="00D21878"/>
    <w:rsid w:val="00D3089D"/>
    <w:rsid w:val="00D44A37"/>
    <w:rsid w:val="00D55649"/>
    <w:rsid w:val="00D62C98"/>
    <w:rsid w:val="00D76031"/>
    <w:rsid w:val="00D86912"/>
    <w:rsid w:val="00DA00CC"/>
    <w:rsid w:val="00DB3EB6"/>
    <w:rsid w:val="00DB404A"/>
    <w:rsid w:val="00DC316C"/>
    <w:rsid w:val="00DC4107"/>
    <w:rsid w:val="00DC4FC0"/>
    <w:rsid w:val="00DD1256"/>
    <w:rsid w:val="00DE4233"/>
    <w:rsid w:val="00DF74D6"/>
    <w:rsid w:val="00E11C73"/>
    <w:rsid w:val="00E204B9"/>
    <w:rsid w:val="00E24887"/>
    <w:rsid w:val="00E5479B"/>
    <w:rsid w:val="00E54F87"/>
    <w:rsid w:val="00E56E82"/>
    <w:rsid w:val="00E7170D"/>
    <w:rsid w:val="00E87B04"/>
    <w:rsid w:val="00E9184B"/>
    <w:rsid w:val="00EA3DAB"/>
    <w:rsid w:val="00EA3FC8"/>
    <w:rsid w:val="00EB0F91"/>
    <w:rsid w:val="00EB15AA"/>
    <w:rsid w:val="00EB6AF7"/>
    <w:rsid w:val="00ED2E53"/>
    <w:rsid w:val="00ED5C5E"/>
    <w:rsid w:val="00ED79D7"/>
    <w:rsid w:val="00EE1CF1"/>
    <w:rsid w:val="00EE78B6"/>
    <w:rsid w:val="00F01115"/>
    <w:rsid w:val="00F04930"/>
    <w:rsid w:val="00F210AB"/>
    <w:rsid w:val="00F2602A"/>
    <w:rsid w:val="00F43651"/>
    <w:rsid w:val="00F5198B"/>
    <w:rsid w:val="00F56C1A"/>
    <w:rsid w:val="00F620E2"/>
    <w:rsid w:val="00F621DF"/>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Body Text" w:uiPriority="1"/>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nhideWhenUsed="0"/>
    <w:lsdException w:name="Emphasis" w:semiHidden="0" w:uiPriority="2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1"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uiPriority w:val="20"/>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2"/>
      </w:numPr>
    </w:pPr>
    <w:rPr>
      <w:rFonts w:eastAsia="SimSun"/>
      <w:sz w:val="32"/>
      <w:szCs w:val="32"/>
      <w:lang w:eastAsia="zh-CN"/>
    </w:rPr>
  </w:style>
  <w:style w:type="paragraph" w:styleId="ListBullet2">
    <w:name w:val="List Bullet 2"/>
    <w:basedOn w:val="Normal"/>
    <w:qFormat/>
    <w:rsid w:val="00E56E82"/>
    <w:pPr>
      <w:numPr>
        <w:numId w:val="3"/>
      </w:numPr>
    </w:pPr>
    <w:rPr>
      <w:rFonts w:eastAsia="SimSun"/>
      <w:sz w:val="32"/>
      <w:szCs w:val="32"/>
      <w:lang w:eastAsia="zh-CN"/>
    </w:rPr>
  </w:style>
  <w:style w:type="paragraph" w:styleId="ListBullet3">
    <w:name w:val="List Bullet 3"/>
    <w:basedOn w:val="Normal"/>
    <w:qFormat/>
    <w:rsid w:val="00E56E82"/>
    <w:pPr>
      <w:numPr>
        <w:numId w:val="4"/>
      </w:numPr>
    </w:pPr>
    <w:rPr>
      <w:rFonts w:eastAsia="SimSun"/>
      <w:sz w:val="32"/>
      <w:szCs w:val="32"/>
      <w:lang w:eastAsia="zh-CN"/>
    </w:rPr>
  </w:style>
  <w:style w:type="paragraph" w:styleId="ListBullet4">
    <w:name w:val="List Bullet 4"/>
    <w:basedOn w:val="Normal"/>
    <w:qFormat/>
    <w:rsid w:val="00E56E82"/>
    <w:pPr>
      <w:numPr>
        <w:numId w:val="5"/>
      </w:numPr>
    </w:pPr>
    <w:rPr>
      <w:rFonts w:eastAsia="SimSun"/>
      <w:sz w:val="32"/>
      <w:szCs w:val="32"/>
      <w:lang w:eastAsia="zh-CN"/>
    </w:rPr>
  </w:style>
  <w:style w:type="paragraph" w:styleId="ListBullet5">
    <w:name w:val="List Bullet 5"/>
    <w:basedOn w:val="Normal"/>
    <w:qFormat/>
    <w:rsid w:val="00E56E82"/>
    <w:pPr>
      <w:numPr>
        <w:numId w:val="6"/>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7"/>
      </w:numPr>
    </w:pPr>
    <w:rPr>
      <w:rFonts w:eastAsia="SimSun"/>
      <w:sz w:val="32"/>
      <w:szCs w:val="32"/>
      <w:lang w:eastAsia="zh-CN"/>
    </w:rPr>
  </w:style>
  <w:style w:type="paragraph" w:styleId="ListNumber2">
    <w:name w:val="List Number 2"/>
    <w:basedOn w:val="Normal"/>
    <w:qFormat/>
    <w:rsid w:val="00E56E82"/>
    <w:pPr>
      <w:numPr>
        <w:numId w:val="8"/>
      </w:numPr>
    </w:pPr>
    <w:rPr>
      <w:rFonts w:eastAsia="SimSun"/>
      <w:sz w:val="32"/>
      <w:szCs w:val="32"/>
      <w:lang w:eastAsia="zh-CN"/>
    </w:rPr>
  </w:style>
  <w:style w:type="paragraph" w:styleId="ListNumber3">
    <w:name w:val="List Number 3"/>
    <w:basedOn w:val="Normal"/>
    <w:qFormat/>
    <w:rsid w:val="00E56E82"/>
    <w:pPr>
      <w:numPr>
        <w:numId w:val="9"/>
      </w:numPr>
    </w:pPr>
    <w:rPr>
      <w:rFonts w:eastAsia="SimSun"/>
      <w:sz w:val="32"/>
      <w:szCs w:val="32"/>
      <w:lang w:eastAsia="zh-CN"/>
    </w:rPr>
  </w:style>
  <w:style w:type="paragraph" w:styleId="ListNumber4">
    <w:name w:val="List Number 4"/>
    <w:basedOn w:val="Normal"/>
    <w:rsid w:val="00E56E82"/>
    <w:pPr>
      <w:numPr>
        <w:numId w:val="10"/>
      </w:numPr>
    </w:pPr>
    <w:rPr>
      <w:rFonts w:eastAsia="SimSun"/>
      <w:sz w:val="32"/>
      <w:szCs w:val="32"/>
      <w:lang w:eastAsia="zh-CN"/>
    </w:rPr>
  </w:style>
  <w:style w:type="paragraph" w:styleId="ListNumber5">
    <w:name w:val="List Number 5"/>
    <w:basedOn w:val="Normal"/>
    <w:qFormat/>
    <w:rsid w:val="00E56E82"/>
    <w:pPr>
      <w:numPr>
        <w:numId w:val="11"/>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Body Text" w:uiPriority="1"/>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nhideWhenUsed="0"/>
    <w:lsdException w:name="Emphasis" w:semiHidden="0" w:uiPriority="2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1"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uiPriority w:val="20"/>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2"/>
      </w:numPr>
    </w:pPr>
    <w:rPr>
      <w:rFonts w:eastAsia="SimSun"/>
      <w:sz w:val="32"/>
      <w:szCs w:val="32"/>
      <w:lang w:eastAsia="zh-CN"/>
    </w:rPr>
  </w:style>
  <w:style w:type="paragraph" w:styleId="ListBullet2">
    <w:name w:val="List Bullet 2"/>
    <w:basedOn w:val="Normal"/>
    <w:qFormat/>
    <w:rsid w:val="00E56E82"/>
    <w:pPr>
      <w:numPr>
        <w:numId w:val="3"/>
      </w:numPr>
    </w:pPr>
    <w:rPr>
      <w:rFonts w:eastAsia="SimSun"/>
      <w:sz w:val="32"/>
      <w:szCs w:val="32"/>
      <w:lang w:eastAsia="zh-CN"/>
    </w:rPr>
  </w:style>
  <w:style w:type="paragraph" w:styleId="ListBullet3">
    <w:name w:val="List Bullet 3"/>
    <w:basedOn w:val="Normal"/>
    <w:qFormat/>
    <w:rsid w:val="00E56E82"/>
    <w:pPr>
      <w:numPr>
        <w:numId w:val="4"/>
      </w:numPr>
    </w:pPr>
    <w:rPr>
      <w:rFonts w:eastAsia="SimSun"/>
      <w:sz w:val="32"/>
      <w:szCs w:val="32"/>
      <w:lang w:eastAsia="zh-CN"/>
    </w:rPr>
  </w:style>
  <w:style w:type="paragraph" w:styleId="ListBullet4">
    <w:name w:val="List Bullet 4"/>
    <w:basedOn w:val="Normal"/>
    <w:qFormat/>
    <w:rsid w:val="00E56E82"/>
    <w:pPr>
      <w:numPr>
        <w:numId w:val="5"/>
      </w:numPr>
    </w:pPr>
    <w:rPr>
      <w:rFonts w:eastAsia="SimSun"/>
      <w:sz w:val="32"/>
      <w:szCs w:val="32"/>
      <w:lang w:eastAsia="zh-CN"/>
    </w:rPr>
  </w:style>
  <w:style w:type="paragraph" w:styleId="ListBullet5">
    <w:name w:val="List Bullet 5"/>
    <w:basedOn w:val="Normal"/>
    <w:qFormat/>
    <w:rsid w:val="00E56E82"/>
    <w:pPr>
      <w:numPr>
        <w:numId w:val="6"/>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7"/>
      </w:numPr>
    </w:pPr>
    <w:rPr>
      <w:rFonts w:eastAsia="SimSun"/>
      <w:sz w:val="32"/>
      <w:szCs w:val="32"/>
      <w:lang w:eastAsia="zh-CN"/>
    </w:rPr>
  </w:style>
  <w:style w:type="paragraph" w:styleId="ListNumber2">
    <w:name w:val="List Number 2"/>
    <w:basedOn w:val="Normal"/>
    <w:qFormat/>
    <w:rsid w:val="00E56E82"/>
    <w:pPr>
      <w:numPr>
        <w:numId w:val="8"/>
      </w:numPr>
    </w:pPr>
    <w:rPr>
      <w:rFonts w:eastAsia="SimSun"/>
      <w:sz w:val="32"/>
      <w:szCs w:val="32"/>
      <w:lang w:eastAsia="zh-CN"/>
    </w:rPr>
  </w:style>
  <w:style w:type="paragraph" w:styleId="ListNumber3">
    <w:name w:val="List Number 3"/>
    <w:basedOn w:val="Normal"/>
    <w:qFormat/>
    <w:rsid w:val="00E56E82"/>
    <w:pPr>
      <w:numPr>
        <w:numId w:val="9"/>
      </w:numPr>
    </w:pPr>
    <w:rPr>
      <w:rFonts w:eastAsia="SimSun"/>
      <w:sz w:val="32"/>
      <w:szCs w:val="32"/>
      <w:lang w:eastAsia="zh-CN"/>
    </w:rPr>
  </w:style>
  <w:style w:type="paragraph" w:styleId="ListNumber4">
    <w:name w:val="List Number 4"/>
    <w:basedOn w:val="Normal"/>
    <w:rsid w:val="00E56E82"/>
    <w:pPr>
      <w:numPr>
        <w:numId w:val="10"/>
      </w:numPr>
    </w:pPr>
    <w:rPr>
      <w:rFonts w:eastAsia="SimSun"/>
      <w:sz w:val="32"/>
      <w:szCs w:val="32"/>
      <w:lang w:eastAsia="zh-CN"/>
    </w:rPr>
  </w:style>
  <w:style w:type="paragraph" w:styleId="ListNumber5">
    <w:name w:val="List Number 5"/>
    <w:basedOn w:val="Normal"/>
    <w:qFormat/>
    <w:rsid w:val="00E56E82"/>
    <w:pPr>
      <w:numPr>
        <w:numId w:val="11"/>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320</cp:revision>
  <cp:lastPrinted>2025-05-08T09:04:00Z</cp:lastPrinted>
  <dcterms:created xsi:type="dcterms:W3CDTF">2025-04-14T07:03:00Z</dcterms:created>
  <dcterms:modified xsi:type="dcterms:W3CDTF">2025-05-13T00:44:00Z</dcterms:modified>
</cp:coreProperties>
</file>