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3"/>
        <w:gridCol w:w="6838"/>
      </w:tblGrid>
      <w:tr w:rsidR="0088560B" w:rsidRPr="00A661E3" w:rsidTr="00B46CE3">
        <w:tc>
          <w:tcPr>
            <w:tcW w:w="9771" w:type="dxa"/>
            <w:gridSpan w:val="2"/>
          </w:tcPr>
          <w:p w:rsidR="0088560B" w:rsidRPr="00A661E3" w:rsidRDefault="0088560B" w:rsidP="00B46CE3">
            <w:pPr>
              <w:jc w:val="center"/>
              <w:rPr>
                <w:b/>
              </w:rPr>
            </w:pPr>
            <w:r w:rsidRPr="00A661E3">
              <w:rPr>
                <w:b/>
              </w:rPr>
              <w:t>KẾ HOẠCH BÀI DẠY</w:t>
            </w:r>
          </w:p>
        </w:tc>
      </w:tr>
      <w:tr w:rsidR="0088560B" w:rsidRPr="00A661E3" w:rsidTr="00B46CE3">
        <w:tc>
          <w:tcPr>
            <w:tcW w:w="2933" w:type="dxa"/>
          </w:tcPr>
          <w:p w:rsidR="0088560B" w:rsidRPr="00A661E3" w:rsidRDefault="0088560B" w:rsidP="00B46CE3">
            <w:pPr>
              <w:rPr>
                <w:b/>
              </w:rPr>
            </w:pPr>
            <w:r w:rsidRPr="00A661E3">
              <w:rPr>
                <w:b/>
              </w:rPr>
              <w:t>Môn:</w:t>
            </w:r>
          </w:p>
        </w:tc>
        <w:tc>
          <w:tcPr>
            <w:tcW w:w="6838" w:type="dxa"/>
          </w:tcPr>
          <w:p w:rsidR="0088560B" w:rsidRPr="00A661E3" w:rsidRDefault="0088560B" w:rsidP="00B46CE3">
            <w:pPr>
              <w:rPr>
                <w:b/>
              </w:rPr>
            </w:pPr>
            <w:r w:rsidRPr="00A661E3">
              <w:rPr>
                <w:b/>
              </w:rPr>
              <w:t>Tiếng việt</w:t>
            </w:r>
          </w:p>
        </w:tc>
      </w:tr>
      <w:tr w:rsidR="0088560B" w:rsidRPr="00A661E3" w:rsidTr="00B46CE3">
        <w:tc>
          <w:tcPr>
            <w:tcW w:w="2933" w:type="dxa"/>
          </w:tcPr>
          <w:p w:rsidR="0088560B" w:rsidRPr="00A661E3" w:rsidRDefault="0088560B" w:rsidP="00B46CE3">
            <w:pPr>
              <w:rPr>
                <w:b/>
              </w:rPr>
            </w:pPr>
            <w:r w:rsidRPr="00A661E3">
              <w:rPr>
                <w:b/>
              </w:rPr>
              <w:t>Lớp:</w:t>
            </w:r>
          </w:p>
        </w:tc>
        <w:tc>
          <w:tcPr>
            <w:tcW w:w="6838" w:type="dxa"/>
          </w:tcPr>
          <w:p w:rsidR="0088560B" w:rsidRPr="00A661E3" w:rsidRDefault="0088560B" w:rsidP="00B46CE3">
            <w:pPr>
              <w:rPr>
                <w:b/>
              </w:rPr>
            </w:pPr>
            <w:r w:rsidRPr="00A661E3">
              <w:rPr>
                <w:b/>
              </w:rPr>
              <w:t>5A</w:t>
            </w:r>
          </w:p>
        </w:tc>
      </w:tr>
      <w:tr w:rsidR="0088560B" w:rsidRPr="00A661E3" w:rsidTr="00B46CE3">
        <w:tc>
          <w:tcPr>
            <w:tcW w:w="2933" w:type="dxa"/>
          </w:tcPr>
          <w:p w:rsidR="0088560B" w:rsidRPr="00A661E3" w:rsidRDefault="0088560B" w:rsidP="00B46CE3">
            <w:pPr>
              <w:rPr>
                <w:b/>
              </w:rPr>
            </w:pPr>
            <w:r w:rsidRPr="00A661E3">
              <w:rPr>
                <w:b/>
              </w:rPr>
              <w:t>Tên bài dạy:</w:t>
            </w:r>
          </w:p>
        </w:tc>
        <w:tc>
          <w:tcPr>
            <w:tcW w:w="6838" w:type="dxa"/>
          </w:tcPr>
          <w:p w:rsidR="0088560B" w:rsidRPr="00A661E3" w:rsidRDefault="0088560B" w:rsidP="00B46CE3">
            <w:pPr>
              <w:rPr>
                <w:b/>
              </w:rPr>
            </w:pPr>
            <w:r w:rsidRPr="00A661E3">
              <w:t>Bài viết 2: Kể chuyện sáng tạo (Ôn tập)</w:t>
            </w:r>
          </w:p>
        </w:tc>
      </w:tr>
      <w:tr w:rsidR="0088560B" w:rsidRPr="00A661E3" w:rsidTr="00B46CE3">
        <w:tc>
          <w:tcPr>
            <w:tcW w:w="2933" w:type="dxa"/>
          </w:tcPr>
          <w:p w:rsidR="0088560B" w:rsidRPr="00A661E3" w:rsidRDefault="0088560B" w:rsidP="00B46CE3">
            <w:pPr>
              <w:rPr>
                <w:b/>
              </w:rPr>
            </w:pPr>
            <w:r w:rsidRPr="00A661E3">
              <w:rPr>
                <w:b/>
              </w:rPr>
              <w:t>Tiết CT:</w:t>
            </w:r>
          </w:p>
        </w:tc>
        <w:tc>
          <w:tcPr>
            <w:tcW w:w="6838" w:type="dxa"/>
          </w:tcPr>
          <w:p w:rsidR="0088560B" w:rsidRPr="00A661E3" w:rsidRDefault="0088560B" w:rsidP="00B46CE3">
            <w:pPr>
              <w:rPr>
                <w:b/>
              </w:rPr>
            </w:pPr>
            <w:r w:rsidRPr="00A661E3">
              <w:rPr>
                <w:b/>
              </w:rPr>
              <w:t>224</w:t>
            </w:r>
          </w:p>
        </w:tc>
      </w:tr>
      <w:tr w:rsidR="0088560B" w:rsidRPr="00A661E3" w:rsidTr="00B46CE3">
        <w:tc>
          <w:tcPr>
            <w:tcW w:w="2933" w:type="dxa"/>
          </w:tcPr>
          <w:p w:rsidR="0088560B" w:rsidRPr="00A661E3" w:rsidRDefault="0088560B" w:rsidP="00B46CE3">
            <w:pPr>
              <w:rPr>
                <w:b/>
              </w:rPr>
            </w:pPr>
            <w:r w:rsidRPr="00A661E3">
              <w:rPr>
                <w:b/>
              </w:rPr>
              <w:t>Thời gian dạy:</w:t>
            </w:r>
          </w:p>
        </w:tc>
        <w:tc>
          <w:tcPr>
            <w:tcW w:w="6838" w:type="dxa"/>
          </w:tcPr>
          <w:p w:rsidR="0088560B" w:rsidRPr="00A661E3" w:rsidRDefault="0088560B" w:rsidP="00B46CE3">
            <w:pPr>
              <w:rPr>
                <w:b/>
              </w:rPr>
            </w:pPr>
            <w:r w:rsidRPr="00A661E3">
              <w:rPr>
                <w:b/>
              </w:rPr>
              <w:t>Thứ Sáu ngày 25/4/2025</w:t>
            </w:r>
          </w:p>
        </w:tc>
      </w:tr>
    </w:tbl>
    <w:p w:rsidR="0088560B" w:rsidRPr="00A661E3" w:rsidRDefault="0088560B" w:rsidP="0088560B">
      <w:pPr>
        <w:suppressAutoHyphens/>
        <w:jc w:val="both"/>
        <w:rPr>
          <w:rFonts w:eastAsia="Yu Gothic"/>
          <w:b/>
          <w:bCs/>
          <w:lang w:val="vi-VN" w:eastAsia="zh-CN"/>
        </w:rPr>
      </w:pPr>
      <w:r w:rsidRPr="00A661E3">
        <w:rPr>
          <w:rFonts w:eastAsia="Yu Gothic"/>
          <w:b/>
          <w:bCs/>
          <w:lang w:val="vi-VN" w:eastAsia="zh-CN"/>
        </w:rPr>
        <w:t>I. YÊU CẦU CẦN ĐẠT</w:t>
      </w:r>
    </w:p>
    <w:p w:rsidR="0088560B" w:rsidRPr="00A661E3" w:rsidRDefault="0088560B" w:rsidP="0088560B">
      <w:pPr>
        <w:widowControl w:val="0"/>
        <w:ind w:firstLine="709"/>
        <w:jc w:val="both"/>
        <w:rPr>
          <w:rFonts w:eastAsia="Yu Gothic"/>
          <w:b/>
          <w:bCs/>
          <w:i/>
          <w:lang w:val="vi-VN"/>
        </w:rPr>
      </w:pPr>
      <w:r>
        <w:t xml:space="preserve">- </w:t>
      </w:r>
      <w:r w:rsidRPr="00A661E3">
        <w:rPr>
          <w:lang w:val="vi"/>
        </w:rPr>
        <w:t xml:space="preserve">Hệ thống hoá được kiến thức về kể chuyện sáng tạo bằng sơ đồ tư duy; viết lại </w:t>
      </w:r>
      <w:r w:rsidRPr="00A661E3">
        <w:rPr>
          <w:spacing w:val="-2"/>
          <w:lang w:val="vi"/>
        </w:rPr>
        <w:t>được</w:t>
      </w:r>
      <w:r w:rsidRPr="00A661E3">
        <w:rPr>
          <w:spacing w:val="-10"/>
          <w:lang w:val="vi"/>
        </w:rPr>
        <w:t xml:space="preserve"> </w:t>
      </w:r>
      <w:r w:rsidRPr="00A661E3">
        <w:rPr>
          <w:spacing w:val="-2"/>
          <w:lang w:val="vi"/>
        </w:rPr>
        <w:t>đoạn</w:t>
      </w:r>
      <w:r w:rsidRPr="00A661E3">
        <w:rPr>
          <w:spacing w:val="-10"/>
          <w:lang w:val="vi"/>
        </w:rPr>
        <w:t xml:space="preserve"> </w:t>
      </w:r>
      <w:r w:rsidRPr="00A661E3">
        <w:rPr>
          <w:spacing w:val="-2"/>
          <w:lang w:val="vi"/>
        </w:rPr>
        <w:t>kết</w:t>
      </w:r>
      <w:r w:rsidRPr="00A661E3">
        <w:rPr>
          <w:spacing w:val="-10"/>
          <w:lang w:val="vi"/>
        </w:rPr>
        <w:t xml:space="preserve"> </w:t>
      </w:r>
      <w:r w:rsidRPr="00A661E3">
        <w:rPr>
          <w:spacing w:val="-2"/>
          <w:lang w:val="vi"/>
        </w:rPr>
        <w:t>của</w:t>
      </w:r>
      <w:r w:rsidRPr="00A661E3">
        <w:rPr>
          <w:spacing w:val="-9"/>
          <w:lang w:val="vi"/>
        </w:rPr>
        <w:t xml:space="preserve"> </w:t>
      </w:r>
      <w:r w:rsidRPr="00A661E3">
        <w:rPr>
          <w:spacing w:val="-2"/>
          <w:lang w:val="vi"/>
        </w:rPr>
        <w:t>câu</w:t>
      </w:r>
      <w:r w:rsidRPr="00A661E3">
        <w:rPr>
          <w:spacing w:val="-10"/>
          <w:lang w:val="vi"/>
        </w:rPr>
        <w:t xml:space="preserve"> </w:t>
      </w:r>
      <w:r w:rsidRPr="00A661E3">
        <w:rPr>
          <w:spacing w:val="-2"/>
          <w:lang w:val="vi"/>
        </w:rPr>
        <w:t>chuyện</w:t>
      </w:r>
      <w:r w:rsidRPr="00A661E3">
        <w:rPr>
          <w:spacing w:val="-10"/>
          <w:lang w:val="vi"/>
        </w:rPr>
        <w:t xml:space="preserve"> </w:t>
      </w:r>
      <w:r w:rsidRPr="00A661E3">
        <w:rPr>
          <w:spacing w:val="-2"/>
          <w:lang w:val="vi"/>
        </w:rPr>
        <w:t>đã</w:t>
      </w:r>
      <w:r w:rsidRPr="00A661E3">
        <w:rPr>
          <w:spacing w:val="-9"/>
          <w:lang w:val="vi"/>
        </w:rPr>
        <w:t xml:space="preserve"> </w:t>
      </w:r>
      <w:r w:rsidRPr="00A661E3">
        <w:rPr>
          <w:spacing w:val="-2"/>
          <w:lang w:val="vi"/>
        </w:rPr>
        <w:t>đọc</w:t>
      </w:r>
      <w:r w:rsidRPr="00A661E3">
        <w:rPr>
          <w:spacing w:val="-10"/>
          <w:lang w:val="vi"/>
        </w:rPr>
        <w:t xml:space="preserve"> </w:t>
      </w:r>
      <w:r w:rsidRPr="00A661E3">
        <w:rPr>
          <w:spacing w:val="-2"/>
          <w:lang w:val="vi"/>
        </w:rPr>
        <w:t>theo</w:t>
      </w:r>
      <w:r w:rsidRPr="00A661E3">
        <w:rPr>
          <w:spacing w:val="-10"/>
          <w:lang w:val="vi"/>
        </w:rPr>
        <w:t xml:space="preserve"> </w:t>
      </w:r>
      <w:r w:rsidRPr="00A661E3">
        <w:rPr>
          <w:spacing w:val="-2"/>
          <w:lang w:val="vi"/>
        </w:rPr>
        <w:t>tưởng</w:t>
      </w:r>
      <w:r w:rsidRPr="00A661E3">
        <w:rPr>
          <w:spacing w:val="-9"/>
          <w:lang w:val="vi"/>
        </w:rPr>
        <w:t xml:space="preserve"> </w:t>
      </w:r>
      <w:r w:rsidRPr="00A661E3">
        <w:rPr>
          <w:spacing w:val="-2"/>
          <w:lang w:val="vi"/>
        </w:rPr>
        <w:t>tượng</w:t>
      </w:r>
      <w:r w:rsidRPr="00A661E3">
        <w:rPr>
          <w:spacing w:val="-10"/>
          <w:lang w:val="vi"/>
        </w:rPr>
        <w:t xml:space="preserve"> </w:t>
      </w:r>
      <w:r w:rsidRPr="00A661E3">
        <w:rPr>
          <w:spacing w:val="-2"/>
          <w:lang w:val="vi"/>
        </w:rPr>
        <w:t>hoặc</w:t>
      </w:r>
      <w:r w:rsidRPr="00A661E3">
        <w:rPr>
          <w:spacing w:val="-10"/>
          <w:lang w:val="vi"/>
        </w:rPr>
        <w:t xml:space="preserve"> </w:t>
      </w:r>
      <w:r w:rsidRPr="00A661E3">
        <w:rPr>
          <w:spacing w:val="-2"/>
          <w:lang w:val="vi"/>
        </w:rPr>
        <w:t>mong</w:t>
      </w:r>
      <w:r w:rsidRPr="00A661E3">
        <w:rPr>
          <w:spacing w:val="-9"/>
          <w:lang w:val="vi"/>
        </w:rPr>
        <w:t xml:space="preserve"> </w:t>
      </w:r>
      <w:r w:rsidRPr="00A661E3">
        <w:rPr>
          <w:spacing w:val="-2"/>
          <w:lang w:val="vi"/>
        </w:rPr>
        <w:t>ước</w:t>
      </w:r>
      <w:r w:rsidRPr="00A661E3">
        <w:rPr>
          <w:spacing w:val="-10"/>
          <w:lang w:val="vi"/>
        </w:rPr>
        <w:t xml:space="preserve"> </w:t>
      </w:r>
      <w:r w:rsidRPr="00A661E3">
        <w:rPr>
          <w:spacing w:val="-2"/>
          <w:lang w:val="vi"/>
        </w:rPr>
        <w:t>của</w:t>
      </w:r>
      <w:r w:rsidRPr="00A661E3">
        <w:rPr>
          <w:spacing w:val="-10"/>
          <w:lang w:val="vi"/>
        </w:rPr>
        <w:t xml:space="preserve"> </w:t>
      </w:r>
      <w:r w:rsidRPr="00A661E3">
        <w:rPr>
          <w:spacing w:val="-2"/>
          <w:lang w:val="vi"/>
        </w:rPr>
        <w:t>bản</w:t>
      </w:r>
      <w:r w:rsidRPr="00A661E3">
        <w:rPr>
          <w:spacing w:val="-9"/>
          <w:lang w:val="vi"/>
        </w:rPr>
        <w:t xml:space="preserve"> </w:t>
      </w:r>
      <w:r w:rsidRPr="00A661E3">
        <w:rPr>
          <w:spacing w:val="-2"/>
          <w:lang w:val="vi"/>
        </w:rPr>
        <w:t>thân.</w:t>
      </w:r>
    </w:p>
    <w:p w:rsidR="0088560B" w:rsidRDefault="0088560B" w:rsidP="0088560B">
      <w:pPr>
        <w:tabs>
          <w:tab w:val="left" w:pos="426"/>
        </w:tabs>
        <w:ind w:firstLine="426"/>
        <w:jc w:val="both"/>
        <w:rPr>
          <w:lang w:val="vi"/>
        </w:rPr>
      </w:pPr>
      <w:r>
        <w:t xml:space="preserve">- </w:t>
      </w:r>
      <w:r w:rsidRPr="00A661E3">
        <w:rPr>
          <w:lang w:val="vi"/>
        </w:rPr>
        <w:t>Phát triển NL giao tiếp và hợp tác (biết cách thảo luận nhóm để lập sơ đồ tư duy),</w:t>
      </w:r>
      <w:r w:rsidRPr="00A661E3">
        <w:rPr>
          <w:spacing w:val="-7"/>
          <w:lang w:val="vi"/>
        </w:rPr>
        <w:t xml:space="preserve"> </w:t>
      </w:r>
      <w:r w:rsidRPr="00A661E3">
        <w:rPr>
          <w:lang w:val="vi"/>
        </w:rPr>
        <w:t>NL</w:t>
      </w:r>
      <w:r w:rsidRPr="00A661E3">
        <w:rPr>
          <w:spacing w:val="-15"/>
          <w:lang w:val="vi"/>
        </w:rPr>
        <w:t xml:space="preserve"> </w:t>
      </w:r>
      <w:r w:rsidRPr="00A661E3">
        <w:rPr>
          <w:lang w:val="vi"/>
        </w:rPr>
        <w:t>tự</w:t>
      </w:r>
      <w:r w:rsidRPr="00A661E3">
        <w:rPr>
          <w:spacing w:val="-7"/>
          <w:lang w:val="vi"/>
        </w:rPr>
        <w:t xml:space="preserve"> </w:t>
      </w:r>
      <w:r w:rsidRPr="00A661E3">
        <w:rPr>
          <w:lang w:val="vi"/>
        </w:rPr>
        <w:t>chủ</w:t>
      </w:r>
      <w:r w:rsidRPr="00A661E3">
        <w:rPr>
          <w:spacing w:val="-7"/>
          <w:lang w:val="vi"/>
        </w:rPr>
        <w:t xml:space="preserve"> </w:t>
      </w:r>
      <w:r w:rsidRPr="00A661E3">
        <w:rPr>
          <w:lang w:val="vi"/>
        </w:rPr>
        <w:t>và</w:t>
      </w:r>
      <w:r w:rsidRPr="00A661E3">
        <w:rPr>
          <w:spacing w:val="-7"/>
          <w:lang w:val="vi"/>
        </w:rPr>
        <w:t xml:space="preserve"> </w:t>
      </w:r>
      <w:r w:rsidRPr="00A661E3">
        <w:rPr>
          <w:lang w:val="vi"/>
        </w:rPr>
        <w:t>tự</w:t>
      </w:r>
      <w:r w:rsidRPr="00A661E3">
        <w:rPr>
          <w:spacing w:val="-7"/>
          <w:lang w:val="vi"/>
        </w:rPr>
        <w:t xml:space="preserve"> </w:t>
      </w:r>
      <w:r w:rsidRPr="00A661E3">
        <w:rPr>
          <w:lang w:val="vi"/>
        </w:rPr>
        <w:t>học,</w:t>
      </w:r>
      <w:r w:rsidRPr="00A661E3">
        <w:rPr>
          <w:spacing w:val="-7"/>
          <w:lang w:val="vi"/>
        </w:rPr>
        <w:t xml:space="preserve"> </w:t>
      </w:r>
      <w:r w:rsidRPr="00A661E3">
        <w:rPr>
          <w:lang w:val="vi"/>
        </w:rPr>
        <w:t>NL</w:t>
      </w:r>
      <w:r w:rsidRPr="00A661E3">
        <w:rPr>
          <w:spacing w:val="-15"/>
          <w:lang w:val="vi"/>
        </w:rPr>
        <w:t xml:space="preserve"> </w:t>
      </w:r>
      <w:r w:rsidRPr="00A661E3">
        <w:rPr>
          <w:lang w:val="vi"/>
        </w:rPr>
        <w:t>giải</w:t>
      </w:r>
      <w:r w:rsidRPr="00A661E3">
        <w:rPr>
          <w:spacing w:val="-7"/>
          <w:lang w:val="vi"/>
        </w:rPr>
        <w:t xml:space="preserve"> </w:t>
      </w:r>
      <w:r w:rsidRPr="00A661E3">
        <w:rPr>
          <w:lang w:val="vi"/>
        </w:rPr>
        <w:t>quyết</w:t>
      </w:r>
      <w:r w:rsidRPr="00A661E3">
        <w:rPr>
          <w:spacing w:val="-7"/>
          <w:lang w:val="vi"/>
        </w:rPr>
        <w:t xml:space="preserve"> </w:t>
      </w:r>
      <w:r w:rsidRPr="00A661E3">
        <w:rPr>
          <w:lang w:val="vi"/>
        </w:rPr>
        <w:t>vấn</w:t>
      </w:r>
      <w:r w:rsidRPr="00A661E3">
        <w:rPr>
          <w:spacing w:val="-7"/>
          <w:lang w:val="vi"/>
        </w:rPr>
        <w:t xml:space="preserve"> </w:t>
      </w:r>
      <w:r w:rsidRPr="00A661E3">
        <w:rPr>
          <w:lang w:val="vi"/>
        </w:rPr>
        <w:t>đề</w:t>
      </w:r>
      <w:r w:rsidRPr="00A661E3">
        <w:rPr>
          <w:spacing w:val="-7"/>
          <w:lang w:val="vi"/>
        </w:rPr>
        <w:t xml:space="preserve"> </w:t>
      </w:r>
      <w:r w:rsidRPr="00A661E3">
        <w:rPr>
          <w:lang w:val="vi"/>
        </w:rPr>
        <w:t>và</w:t>
      </w:r>
      <w:r w:rsidRPr="00A661E3">
        <w:rPr>
          <w:spacing w:val="-7"/>
          <w:lang w:val="vi"/>
        </w:rPr>
        <w:t xml:space="preserve"> </w:t>
      </w:r>
      <w:r w:rsidRPr="00A661E3">
        <w:rPr>
          <w:lang w:val="vi"/>
        </w:rPr>
        <w:t>sáng</w:t>
      </w:r>
      <w:r w:rsidRPr="00A661E3">
        <w:rPr>
          <w:spacing w:val="-7"/>
          <w:lang w:val="vi"/>
        </w:rPr>
        <w:t xml:space="preserve"> </w:t>
      </w:r>
      <w:r w:rsidRPr="00A661E3">
        <w:rPr>
          <w:lang w:val="vi"/>
        </w:rPr>
        <w:t>tạo</w:t>
      </w:r>
      <w:r w:rsidRPr="00A661E3">
        <w:rPr>
          <w:spacing w:val="-7"/>
          <w:lang w:val="vi"/>
        </w:rPr>
        <w:t xml:space="preserve"> </w:t>
      </w:r>
      <w:r w:rsidRPr="00A661E3">
        <w:rPr>
          <w:lang w:val="vi"/>
        </w:rPr>
        <w:t>(viết</w:t>
      </w:r>
      <w:r w:rsidRPr="00A661E3">
        <w:rPr>
          <w:spacing w:val="-7"/>
          <w:lang w:val="vi"/>
        </w:rPr>
        <w:t xml:space="preserve"> </w:t>
      </w:r>
      <w:r w:rsidRPr="00A661E3">
        <w:rPr>
          <w:lang w:val="vi"/>
        </w:rPr>
        <w:t>được</w:t>
      </w:r>
      <w:r w:rsidRPr="00A661E3">
        <w:rPr>
          <w:spacing w:val="-7"/>
          <w:lang w:val="vi"/>
        </w:rPr>
        <w:t xml:space="preserve"> </w:t>
      </w:r>
      <w:r w:rsidRPr="00A661E3">
        <w:rPr>
          <w:lang w:val="vi"/>
        </w:rPr>
        <w:t>đoạn</w:t>
      </w:r>
      <w:r w:rsidRPr="00A661E3">
        <w:rPr>
          <w:spacing w:val="-7"/>
          <w:lang w:val="vi"/>
        </w:rPr>
        <w:t xml:space="preserve"> </w:t>
      </w:r>
      <w:r w:rsidRPr="00A661E3">
        <w:rPr>
          <w:lang w:val="vi"/>
        </w:rPr>
        <w:t>văn</w:t>
      </w:r>
      <w:r w:rsidRPr="00A661E3">
        <w:rPr>
          <w:spacing w:val="-7"/>
          <w:lang w:val="vi"/>
        </w:rPr>
        <w:t xml:space="preserve"> </w:t>
      </w:r>
      <w:r w:rsidRPr="00A661E3">
        <w:rPr>
          <w:lang w:val="vi"/>
        </w:rPr>
        <w:t xml:space="preserve">kể chuyện sáng tạo). </w:t>
      </w:r>
    </w:p>
    <w:p w:rsidR="0088560B" w:rsidRPr="00A661E3" w:rsidRDefault="0088560B" w:rsidP="0088560B">
      <w:pPr>
        <w:tabs>
          <w:tab w:val="left" w:pos="426"/>
        </w:tabs>
        <w:ind w:firstLine="426"/>
        <w:jc w:val="both"/>
        <w:rPr>
          <w:rFonts w:eastAsia="Yu Gothic"/>
          <w:lang w:val="vi-VN"/>
        </w:rPr>
      </w:pPr>
      <w:r>
        <w:t xml:space="preserve">- </w:t>
      </w:r>
      <w:r w:rsidRPr="00A661E3">
        <w:rPr>
          <w:lang w:val="vi"/>
        </w:rPr>
        <w:t>Bồi dưỡng lòng nhân ái, tình yêu hoà bình.</w:t>
      </w:r>
    </w:p>
    <w:p w:rsidR="0088560B" w:rsidRPr="00A661E3" w:rsidRDefault="0088560B" w:rsidP="0088560B">
      <w:pPr>
        <w:ind w:firstLine="426"/>
        <w:jc w:val="both"/>
        <w:rPr>
          <w:rFonts w:eastAsia="Tahoma"/>
          <w:b/>
          <w:lang w:val="vi-VN"/>
        </w:rPr>
      </w:pPr>
      <w:r w:rsidRPr="00A661E3">
        <w:rPr>
          <w:rFonts w:eastAsia="Tahoma"/>
          <w:b/>
          <w:lang w:val="vi-VN"/>
        </w:rPr>
        <w:t>II. ĐỒ DÙNG DẠY HỌC</w:t>
      </w:r>
    </w:p>
    <w:p w:rsidR="0088560B" w:rsidRPr="00A661E3" w:rsidRDefault="0088560B" w:rsidP="0088560B">
      <w:pPr>
        <w:ind w:firstLine="426"/>
        <w:jc w:val="both"/>
        <w:rPr>
          <w:rFonts w:eastAsia="Tahoma"/>
          <w:bCs/>
          <w:lang w:val="vi-VN"/>
        </w:rPr>
      </w:pPr>
      <w:r w:rsidRPr="00A661E3">
        <w:rPr>
          <w:rFonts w:eastAsia="DengXian"/>
          <w:lang w:val="vi-VN"/>
        </w:rPr>
        <w:t xml:space="preserve">– </w:t>
      </w:r>
      <w:r w:rsidRPr="00A661E3">
        <w:rPr>
          <w:rFonts w:eastAsia="Tahoma"/>
          <w:bCs/>
          <w:lang w:val="vi-VN"/>
        </w:rPr>
        <w:t>GV chuẩn bị: máy tính, máy chiếu, bài trình chiếu.</w:t>
      </w:r>
    </w:p>
    <w:p w:rsidR="0088560B" w:rsidRPr="00A661E3" w:rsidRDefault="0088560B" w:rsidP="0088560B">
      <w:pPr>
        <w:ind w:firstLine="426"/>
        <w:jc w:val="both"/>
        <w:rPr>
          <w:rFonts w:eastAsia="Tahoma"/>
          <w:b/>
          <w:lang w:val="vi-VN"/>
        </w:rPr>
      </w:pPr>
      <w:r w:rsidRPr="00A661E3">
        <w:rPr>
          <w:rFonts w:eastAsia="DengXian"/>
          <w:lang w:val="vi-VN"/>
        </w:rPr>
        <w:t xml:space="preserve">– </w:t>
      </w:r>
      <w:r w:rsidRPr="00A661E3">
        <w:rPr>
          <w:rFonts w:eastAsia="Tahoma"/>
          <w:bCs/>
          <w:lang w:val="vi-VN"/>
        </w:rPr>
        <w:t xml:space="preserve">HS chuẩn bị: SGK </w:t>
      </w:r>
      <w:r w:rsidRPr="00A661E3">
        <w:rPr>
          <w:rFonts w:eastAsia="Tahoma"/>
          <w:bCs/>
          <w:i/>
          <w:iCs/>
          <w:lang w:val="vi-VN"/>
        </w:rPr>
        <w:t>Tiếng Việt 5</w:t>
      </w:r>
      <w:r w:rsidRPr="00A661E3">
        <w:rPr>
          <w:rFonts w:eastAsia="Tahoma"/>
          <w:bCs/>
          <w:lang w:val="vi-VN"/>
        </w:rPr>
        <w:t>, tậ</w:t>
      </w:r>
      <w:r w:rsidRPr="00A661E3">
        <w:rPr>
          <w:rFonts w:eastAsia="Tahoma"/>
          <w:bCs/>
        </w:rPr>
        <w:t>p hai</w:t>
      </w:r>
      <w:r w:rsidRPr="00A661E3">
        <w:rPr>
          <w:rFonts w:eastAsia="Tahoma"/>
          <w:bCs/>
          <w:lang w:val="vi-VN"/>
        </w:rPr>
        <w:t>; vở ô li hoặc phiếu học tập.</w:t>
      </w:r>
    </w:p>
    <w:p w:rsidR="0088560B" w:rsidRPr="00A661E3" w:rsidRDefault="0088560B" w:rsidP="0088560B">
      <w:pPr>
        <w:ind w:firstLine="426"/>
        <w:jc w:val="both"/>
        <w:rPr>
          <w:rFonts w:eastAsia="DengXian"/>
          <w:b/>
        </w:rPr>
      </w:pPr>
      <w:r w:rsidRPr="00A661E3">
        <w:rPr>
          <w:rFonts w:eastAsia="DengXian"/>
          <w:b/>
          <w:lang w:val="vi-VN"/>
        </w:rPr>
        <w:t>III. CÁC HOẠT ĐỘNG DẠY VÀ HỌC</w:t>
      </w:r>
      <w:r w:rsidRPr="00A661E3">
        <w:rPr>
          <w:rFonts w:eastAsia="DengXian"/>
          <w:b/>
        </w:rPr>
        <w:t xml:space="preserve"> CHỦ YẾU</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4108"/>
        <w:gridCol w:w="11"/>
      </w:tblGrid>
      <w:tr w:rsidR="0088560B" w:rsidRPr="00A661E3" w:rsidTr="00B46CE3">
        <w:trPr>
          <w:gridAfter w:val="1"/>
          <w:wAfter w:w="8" w:type="dxa"/>
        </w:trPr>
        <w:tc>
          <w:tcPr>
            <w:tcW w:w="5387" w:type="dxa"/>
            <w:shd w:val="clear" w:color="auto" w:fill="auto"/>
          </w:tcPr>
          <w:p w:rsidR="0088560B" w:rsidRPr="00A661E3" w:rsidRDefault="0088560B" w:rsidP="00B46CE3">
            <w:pPr>
              <w:jc w:val="center"/>
              <w:rPr>
                <w:rFonts w:eastAsia="DengXian"/>
                <w:lang w:val="vi-VN"/>
              </w:rPr>
            </w:pPr>
            <w:r w:rsidRPr="00A661E3">
              <w:rPr>
                <w:rStyle w:val="Strong"/>
                <w:rFonts w:eastAsia="Arial"/>
              </w:rPr>
              <w:t>HOẠT ĐỘNG CỦA GIÁO VIÊN</w:t>
            </w:r>
          </w:p>
        </w:tc>
        <w:tc>
          <w:tcPr>
            <w:tcW w:w="4074" w:type="dxa"/>
            <w:shd w:val="clear" w:color="auto" w:fill="auto"/>
          </w:tcPr>
          <w:p w:rsidR="0088560B" w:rsidRPr="00A661E3" w:rsidRDefault="0088560B" w:rsidP="00B46CE3">
            <w:pPr>
              <w:jc w:val="center"/>
              <w:rPr>
                <w:rFonts w:eastAsia="DengXian"/>
                <w:lang w:val="vi-VN"/>
              </w:rPr>
            </w:pPr>
            <w:r w:rsidRPr="00A661E3">
              <w:rPr>
                <w:rStyle w:val="Strong"/>
                <w:rFonts w:eastAsia="Arial"/>
              </w:rPr>
              <w:t>HOẠT ĐỘNG CỦA HỌC SINH</w:t>
            </w:r>
          </w:p>
        </w:tc>
      </w:tr>
      <w:tr w:rsidR="0088560B" w:rsidRPr="00A661E3" w:rsidTr="00B46CE3">
        <w:trPr>
          <w:gridAfter w:val="1"/>
          <w:wAfter w:w="8" w:type="dxa"/>
        </w:trPr>
        <w:tc>
          <w:tcPr>
            <w:tcW w:w="5387" w:type="dxa"/>
            <w:shd w:val="clear" w:color="auto" w:fill="auto"/>
          </w:tcPr>
          <w:p w:rsidR="0088560B" w:rsidRPr="00A661E3" w:rsidRDefault="0088560B" w:rsidP="00B46CE3">
            <w:pPr>
              <w:jc w:val="both"/>
              <w:rPr>
                <w:rFonts w:eastAsia="DengXian"/>
                <w:b/>
                <w:bCs/>
              </w:rPr>
            </w:pPr>
            <w:r w:rsidRPr="00A661E3">
              <w:rPr>
                <w:rFonts w:eastAsia="DengXian"/>
                <w:b/>
                <w:bCs/>
                <w:lang w:val="vi-VN"/>
              </w:rPr>
              <w:t>1. HOẠT ĐỘNG MỞ ĐẦU</w:t>
            </w:r>
          </w:p>
          <w:p w:rsidR="0088560B" w:rsidRPr="00A661E3" w:rsidRDefault="0088560B" w:rsidP="00B46CE3">
            <w:pPr>
              <w:jc w:val="both"/>
              <w:rPr>
                <w:rFonts w:eastAsia="DengXian"/>
                <w:lang w:val="vi-VN"/>
              </w:rPr>
            </w:pPr>
            <w:r w:rsidRPr="00A661E3">
              <w:rPr>
                <w:rFonts w:eastAsia="DengXian"/>
              </w:rPr>
              <w:t xml:space="preserve">- </w:t>
            </w:r>
            <w:r w:rsidRPr="00A661E3">
              <w:rPr>
                <w:rFonts w:eastAsia="DengXian"/>
                <w:lang w:val="vi-VN"/>
              </w:rPr>
              <w:t xml:space="preserve">GV có thể kiểm tra bài cũ </w:t>
            </w:r>
            <w:r w:rsidRPr="00A661E3">
              <w:rPr>
                <w:rFonts w:eastAsia="DengXian"/>
              </w:rPr>
              <w:t>bằng trò chơi lật mảnh ghép với c</w:t>
            </w:r>
            <w:r w:rsidRPr="00A661E3">
              <w:rPr>
                <w:rFonts w:eastAsia="DengXian"/>
                <w:lang w:val="vi-VN"/>
              </w:rPr>
              <w:t>ác nội dung dưới đây:</w:t>
            </w:r>
          </w:p>
          <w:p w:rsidR="0088560B" w:rsidRPr="00A661E3" w:rsidRDefault="0088560B" w:rsidP="00B46CE3">
            <w:pPr>
              <w:ind w:firstLine="426"/>
              <w:jc w:val="both"/>
              <w:rPr>
                <w:rFonts w:eastAsia="DengXian"/>
                <w:lang w:val="vi-VN"/>
              </w:rPr>
            </w:pPr>
            <w:r w:rsidRPr="00A661E3">
              <w:rPr>
                <w:rFonts w:eastAsia="DengXian"/>
              </w:rPr>
              <w:t>MG1:</w:t>
            </w:r>
            <w:r w:rsidRPr="00A661E3">
              <w:rPr>
                <w:rFonts w:eastAsia="DengXian"/>
                <w:lang w:val="vi-VN"/>
              </w:rPr>
              <w:t xml:space="preserve"> </w:t>
            </w:r>
            <w:r w:rsidRPr="00A661E3">
              <w:rPr>
                <w:rFonts w:eastAsia="DengXian"/>
              </w:rPr>
              <w:t>- N</w:t>
            </w:r>
            <w:r w:rsidRPr="00A661E3">
              <w:rPr>
                <w:rFonts w:eastAsia="DengXian"/>
                <w:lang w:val="vi-VN"/>
              </w:rPr>
              <w:t>hắc lại c</w:t>
            </w:r>
            <w:r w:rsidRPr="00A661E3">
              <w:rPr>
                <w:rFonts w:eastAsia="DengXian"/>
              </w:rPr>
              <w:t>ách kể chuyện sáng tạo</w:t>
            </w:r>
            <w:r w:rsidRPr="00A661E3">
              <w:rPr>
                <w:rFonts w:eastAsia="DengXian"/>
                <w:lang w:val="vi-VN"/>
              </w:rPr>
              <w:t>.</w:t>
            </w:r>
          </w:p>
          <w:p w:rsidR="0088560B" w:rsidRPr="00A661E3" w:rsidRDefault="0088560B" w:rsidP="00B46CE3">
            <w:pPr>
              <w:ind w:firstLine="426"/>
              <w:jc w:val="both"/>
              <w:rPr>
                <w:rFonts w:eastAsia="DengXian"/>
              </w:rPr>
            </w:pPr>
            <w:r w:rsidRPr="00A661E3">
              <w:rPr>
                <w:rFonts w:eastAsia="DengXian"/>
              </w:rPr>
              <w:t>MG2: - Hát một bài hát có tên một con vật.</w:t>
            </w:r>
          </w:p>
          <w:p w:rsidR="0088560B" w:rsidRPr="00A661E3" w:rsidRDefault="0088560B" w:rsidP="00B46CE3">
            <w:pPr>
              <w:ind w:firstLine="426"/>
              <w:jc w:val="both"/>
              <w:rPr>
                <w:rFonts w:eastAsia="DengXian"/>
              </w:rPr>
            </w:pPr>
            <w:r w:rsidRPr="00A661E3">
              <w:rPr>
                <w:rFonts w:eastAsia="DengXian"/>
              </w:rPr>
              <w:t>MG3: -</w:t>
            </w:r>
            <w:r w:rsidRPr="00A661E3">
              <w:rPr>
                <w:rFonts w:eastAsia="DengXian"/>
                <w:lang w:val="vi-VN"/>
              </w:rPr>
              <w:t xml:space="preserve"> </w:t>
            </w:r>
            <w:r w:rsidRPr="00A661E3">
              <w:rPr>
                <w:rFonts w:eastAsia="DengXian"/>
              </w:rPr>
              <w:t>N</w:t>
            </w:r>
            <w:r w:rsidRPr="00A661E3">
              <w:rPr>
                <w:rFonts w:eastAsia="DengXian"/>
                <w:lang w:val="vi-VN"/>
              </w:rPr>
              <w:t xml:space="preserve">hắc lại dự định giới thiệu một nhân vật </w:t>
            </w:r>
            <w:r w:rsidRPr="00A661E3">
              <w:rPr>
                <w:rFonts w:eastAsia="DengXian"/>
              </w:rPr>
              <w:t>văn học mà em chuẩn bị ở tiết trước.</w:t>
            </w:r>
          </w:p>
          <w:p w:rsidR="0088560B" w:rsidRPr="00A661E3" w:rsidRDefault="0088560B" w:rsidP="00B46CE3">
            <w:pPr>
              <w:jc w:val="both"/>
              <w:rPr>
                <w:rFonts w:eastAsia="DengXian"/>
              </w:rPr>
            </w:pPr>
            <w:r w:rsidRPr="00A661E3">
              <w:rPr>
                <w:rFonts w:eastAsia="DengXian"/>
              </w:rPr>
              <w:t xml:space="preserve">      MG4: - Kể tên một nhân vật trong câu chuyện mà em thích nhất.</w:t>
            </w:r>
          </w:p>
          <w:p w:rsidR="0088560B" w:rsidRPr="00A661E3" w:rsidRDefault="0088560B" w:rsidP="00B46CE3">
            <w:pPr>
              <w:widowControl w:val="0"/>
              <w:autoSpaceDE w:val="0"/>
              <w:autoSpaceDN w:val="0"/>
              <w:jc w:val="both"/>
              <w:rPr>
                <w:lang w:val="vi"/>
              </w:rPr>
            </w:pPr>
            <w:r w:rsidRPr="00A661E3">
              <w:rPr>
                <w:rFonts w:eastAsia="DengXian"/>
              </w:rPr>
              <w:t>-</w:t>
            </w:r>
            <w:r w:rsidRPr="00A661E3">
              <w:rPr>
                <w:rFonts w:eastAsia="DengXian"/>
                <w:lang w:val="vi-VN"/>
              </w:rPr>
              <w:t xml:space="preserve"> GV giới thiệu bài: </w:t>
            </w:r>
            <w:r w:rsidRPr="00A661E3">
              <w:rPr>
                <w:lang w:val="vi"/>
              </w:rPr>
              <w:t>Các em sắp hoàn thành chương trình lớp 5.</w:t>
            </w:r>
            <w:r w:rsidRPr="00A661E3">
              <w:rPr>
                <w:spacing w:val="-1"/>
                <w:lang w:val="vi"/>
              </w:rPr>
              <w:t xml:space="preserve"> </w:t>
            </w:r>
            <w:r w:rsidRPr="00A661E3">
              <w:rPr>
                <w:lang w:val="vi"/>
              </w:rPr>
              <w:t>Từ tiết học này, cô (thầy) sẽ hướng dẫn các em ôn lại cách viết các đoạn văn, bài văn đã học ở học kì II. Hôm nay, chúng ta sẽ ôn lại cách kể chuyện sáng tạo.</w:t>
            </w:r>
          </w:p>
          <w:p w:rsidR="0088560B" w:rsidRPr="00A661E3" w:rsidRDefault="0088560B" w:rsidP="00B46CE3">
            <w:pPr>
              <w:jc w:val="both"/>
              <w:rPr>
                <w:rFonts w:eastAsia="Arial"/>
                <w:b/>
                <w:bCs/>
                <w:lang w:eastAsia="zh-CN"/>
              </w:rPr>
            </w:pPr>
            <w:r w:rsidRPr="00A661E3">
              <w:rPr>
                <w:rFonts w:eastAsia="Arial"/>
                <w:b/>
                <w:bCs/>
                <w:lang w:eastAsia="zh-CN"/>
              </w:rPr>
              <w:t>2. HOẠT ĐỘNG LUYỆN TẬP</w:t>
            </w:r>
          </w:p>
          <w:p w:rsidR="0088560B" w:rsidRPr="00A661E3" w:rsidRDefault="0088560B" w:rsidP="00B46CE3">
            <w:pPr>
              <w:widowControl w:val="0"/>
              <w:jc w:val="both"/>
            </w:pPr>
            <w:r w:rsidRPr="00A661E3">
              <w:rPr>
                <w:rFonts w:eastAsia="DengXian"/>
                <w:b/>
                <w:bCs/>
              </w:rPr>
              <w:t xml:space="preserve">Mục tiêu: </w:t>
            </w:r>
            <w:r w:rsidRPr="00A661E3">
              <w:rPr>
                <w:rFonts w:eastAsia="DengXian"/>
              </w:rPr>
              <w:t>- Giúp học sinh H</w:t>
            </w:r>
            <w:r w:rsidRPr="00A661E3">
              <w:rPr>
                <w:lang w:val="vi"/>
              </w:rPr>
              <w:t>ệ thống hoá được kiến thức về kể chuyện sáng tạo bằng sơ đồ tư duy</w:t>
            </w:r>
            <w:r w:rsidRPr="00A661E3">
              <w:t>.</w:t>
            </w:r>
          </w:p>
          <w:p w:rsidR="0088560B" w:rsidRPr="00A661E3" w:rsidRDefault="0088560B" w:rsidP="00B46CE3">
            <w:pPr>
              <w:widowControl w:val="0"/>
              <w:jc w:val="both"/>
              <w:rPr>
                <w:rFonts w:eastAsia="Yu Gothic"/>
                <w:b/>
                <w:bCs/>
                <w:i/>
                <w:lang w:val="vi-VN"/>
              </w:rPr>
            </w:pPr>
            <w:r w:rsidRPr="00A661E3">
              <w:t xml:space="preserve">                  - V</w:t>
            </w:r>
            <w:r w:rsidRPr="00A661E3">
              <w:rPr>
                <w:lang w:val="vi"/>
              </w:rPr>
              <w:t xml:space="preserve">iết lại </w:t>
            </w:r>
            <w:r w:rsidRPr="00A661E3">
              <w:rPr>
                <w:spacing w:val="-2"/>
                <w:lang w:val="vi"/>
              </w:rPr>
              <w:t>được</w:t>
            </w:r>
            <w:r w:rsidRPr="00A661E3">
              <w:rPr>
                <w:spacing w:val="-10"/>
                <w:lang w:val="vi"/>
              </w:rPr>
              <w:t xml:space="preserve"> </w:t>
            </w:r>
            <w:r w:rsidRPr="00A661E3">
              <w:rPr>
                <w:spacing w:val="-2"/>
                <w:lang w:val="vi"/>
              </w:rPr>
              <w:t>đoạn</w:t>
            </w:r>
            <w:r w:rsidRPr="00A661E3">
              <w:rPr>
                <w:spacing w:val="-10"/>
                <w:lang w:val="vi"/>
              </w:rPr>
              <w:t xml:space="preserve"> </w:t>
            </w:r>
            <w:r w:rsidRPr="00A661E3">
              <w:rPr>
                <w:spacing w:val="-2"/>
                <w:lang w:val="vi"/>
              </w:rPr>
              <w:t>kết</w:t>
            </w:r>
            <w:r w:rsidRPr="00A661E3">
              <w:rPr>
                <w:spacing w:val="-10"/>
                <w:lang w:val="vi"/>
              </w:rPr>
              <w:t xml:space="preserve"> </w:t>
            </w:r>
            <w:r w:rsidRPr="00A661E3">
              <w:rPr>
                <w:spacing w:val="-2"/>
                <w:lang w:val="vi"/>
              </w:rPr>
              <w:t>của</w:t>
            </w:r>
            <w:r w:rsidRPr="00A661E3">
              <w:rPr>
                <w:spacing w:val="-9"/>
                <w:lang w:val="vi"/>
              </w:rPr>
              <w:t xml:space="preserve"> </w:t>
            </w:r>
            <w:r w:rsidRPr="00A661E3">
              <w:rPr>
                <w:spacing w:val="-2"/>
                <w:lang w:val="vi"/>
              </w:rPr>
              <w:t>câu</w:t>
            </w:r>
            <w:r w:rsidRPr="00A661E3">
              <w:rPr>
                <w:spacing w:val="-10"/>
                <w:lang w:val="vi"/>
              </w:rPr>
              <w:t xml:space="preserve"> </w:t>
            </w:r>
            <w:r w:rsidRPr="00A661E3">
              <w:rPr>
                <w:spacing w:val="-2"/>
                <w:lang w:val="vi"/>
              </w:rPr>
              <w:t>chuyện</w:t>
            </w:r>
            <w:r w:rsidRPr="00A661E3">
              <w:rPr>
                <w:spacing w:val="-10"/>
                <w:lang w:val="vi"/>
              </w:rPr>
              <w:t xml:space="preserve"> </w:t>
            </w:r>
            <w:r w:rsidRPr="00A661E3">
              <w:rPr>
                <w:spacing w:val="-2"/>
                <w:lang w:val="vi"/>
              </w:rPr>
              <w:t>đã</w:t>
            </w:r>
            <w:r w:rsidRPr="00A661E3">
              <w:rPr>
                <w:spacing w:val="-9"/>
                <w:lang w:val="vi"/>
              </w:rPr>
              <w:t xml:space="preserve"> </w:t>
            </w:r>
            <w:r w:rsidRPr="00A661E3">
              <w:rPr>
                <w:spacing w:val="-2"/>
                <w:lang w:val="vi"/>
              </w:rPr>
              <w:t>đọc</w:t>
            </w:r>
            <w:r w:rsidRPr="00A661E3">
              <w:rPr>
                <w:spacing w:val="-10"/>
                <w:lang w:val="vi"/>
              </w:rPr>
              <w:t xml:space="preserve"> </w:t>
            </w:r>
            <w:r w:rsidRPr="00A661E3">
              <w:rPr>
                <w:spacing w:val="-2"/>
                <w:lang w:val="vi"/>
              </w:rPr>
              <w:t>theo</w:t>
            </w:r>
            <w:r w:rsidRPr="00A661E3">
              <w:rPr>
                <w:spacing w:val="-10"/>
                <w:lang w:val="vi"/>
              </w:rPr>
              <w:t xml:space="preserve"> </w:t>
            </w:r>
            <w:r w:rsidRPr="00A661E3">
              <w:rPr>
                <w:spacing w:val="-2"/>
                <w:lang w:val="vi"/>
              </w:rPr>
              <w:t>tưởng</w:t>
            </w:r>
            <w:r w:rsidRPr="00A661E3">
              <w:rPr>
                <w:spacing w:val="-9"/>
                <w:lang w:val="vi"/>
              </w:rPr>
              <w:t xml:space="preserve"> </w:t>
            </w:r>
            <w:r w:rsidRPr="00A661E3">
              <w:rPr>
                <w:spacing w:val="-2"/>
                <w:lang w:val="vi"/>
              </w:rPr>
              <w:t>tượng</w:t>
            </w:r>
            <w:r w:rsidRPr="00A661E3">
              <w:rPr>
                <w:spacing w:val="-10"/>
                <w:lang w:val="vi"/>
              </w:rPr>
              <w:t xml:space="preserve"> </w:t>
            </w:r>
            <w:r w:rsidRPr="00A661E3">
              <w:rPr>
                <w:spacing w:val="-2"/>
                <w:lang w:val="vi"/>
              </w:rPr>
              <w:t>hoặc</w:t>
            </w:r>
            <w:r w:rsidRPr="00A661E3">
              <w:rPr>
                <w:spacing w:val="-10"/>
                <w:lang w:val="vi"/>
              </w:rPr>
              <w:t xml:space="preserve"> </w:t>
            </w:r>
            <w:r w:rsidRPr="00A661E3">
              <w:rPr>
                <w:spacing w:val="-2"/>
                <w:lang w:val="vi"/>
              </w:rPr>
              <w:t>mong</w:t>
            </w:r>
            <w:r w:rsidRPr="00A661E3">
              <w:rPr>
                <w:spacing w:val="-9"/>
                <w:lang w:val="vi"/>
              </w:rPr>
              <w:t xml:space="preserve"> </w:t>
            </w:r>
            <w:r w:rsidRPr="00A661E3">
              <w:rPr>
                <w:spacing w:val="-2"/>
                <w:lang w:val="vi"/>
              </w:rPr>
              <w:t>ước</w:t>
            </w:r>
            <w:r w:rsidRPr="00A661E3">
              <w:rPr>
                <w:spacing w:val="-10"/>
                <w:lang w:val="vi"/>
              </w:rPr>
              <w:t xml:space="preserve"> </w:t>
            </w:r>
            <w:r w:rsidRPr="00A661E3">
              <w:rPr>
                <w:spacing w:val="-2"/>
                <w:lang w:val="vi"/>
              </w:rPr>
              <w:t>của</w:t>
            </w:r>
            <w:r w:rsidRPr="00A661E3">
              <w:rPr>
                <w:spacing w:val="-10"/>
                <w:lang w:val="vi"/>
              </w:rPr>
              <w:t xml:space="preserve"> </w:t>
            </w:r>
            <w:r w:rsidRPr="00A661E3">
              <w:rPr>
                <w:spacing w:val="-2"/>
                <w:lang w:val="vi"/>
              </w:rPr>
              <w:t>bản</w:t>
            </w:r>
            <w:r w:rsidRPr="00A661E3">
              <w:rPr>
                <w:spacing w:val="-9"/>
                <w:lang w:val="vi"/>
              </w:rPr>
              <w:t xml:space="preserve"> </w:t>
            </w:r>
            <w:r w:rsidRPr="00A661E3">
              <w:rPr>
                <w:spacing w:val="-2"/>
                <w:lang w:val="vi"/>
              </w:rPr>
              <w:t>thân.</w:t>
            </w:r>
          </w:p>
          <w:p w:rsidR="0088560B" w:rsidRPr="00A661E3" w:rsidRDefault="0088560B" w:rsidP="00B46CE3">
            <w:pPr>
              <w:jc w:val="both"/>
              <w:rPr>
                <w:rFonts w:eastAsia="DengXian"/>
                <w:b/>
                <w:bCs/>
              </w:rPr>
            </w:pPr>
            <w:r w:rsidRPr="00A661E3">
              <w:rPr>
                <w:rFonts w:eastAsia="DengXian"/>
                <w:b/>
                <w:bCs/>
              </w:rPr>
              <w:t>Hoạt động 1: Lập sơ đồ tư duy về cách kể chuyện sáng tạo</w:t>
            </w:r>
          </w:p>
          <w:p w:rsidR="0088560B" w:rsidRPr="00A661E3" w:rsidRDefault="0088560B" w:rsidP="00B46CE3">
            <w:pPr>
              <w:jc w:val="both"/>
              <w:rPr>
                <w:rFonts w:eastAsia="DengXian"/>
                <w:b/>
                <w:bCs/>
              </w:rPr>
            </w:pPr>
            <w:r w:rsidRPr="00A661E3">
              <w:rPr>
                <w:rFonts w:eastAsia="DengXian"/>
                <w:b/>
                <w:bCs/>
              </w:rPr>
              <w:t>Cách tiến hành:</w:t>
            </w:r>
            <w:r w:rsidRPr="00A661E3">
              <w:rPr>
                <w:rFonts w:eastAsia="DengXian"/>
                <w:b/>
                <w:bCs/>
                <w:lang w:val="vi-VN"/>
              </w:rPr>
              <w:t xml:space="preserve"> </w:t>
            </w:r>
          </w:p>
          <w:p w:rsidR="0088560B" w:rsidRPr="00A661E3" w:rsidRDefault="0088560B" w:rsidP="00B46CE3">
            <w:pPr>
              <w:tabs>
                <w:tab w:val="left" w:pos="426"/>
              </w:tabs>
              <w:ind w:firstLine="425"/>
              <w:jc w:val="both"/>
              <w:rPr>
                <w:rFonts w:eastAsia="DengXian"/>
                <w:lang w:val="vi-VN"/>
              </w:rPr>
            </w:pPr>
            <w:r w:rsidRPr="00A661E3">
              <w:rPr>
                <w:rFonts w:eastAsia="DengXian"/>
              </w:rPr>
              <w:t xml:space="preserve">- </w:t>
            </w:r>
            <w:r w:rsidRPr="00A661E3">
              <w:rPr>
                <w:rFonts w:eastAsia="DengXian"/>
                <w:lang w:val="vi-VN"/>
              </w:rPr>
              <w:t>GV mời HS đọc yêu cầu và các gợi ý của BT</w:t>
            </w:r>
            <w:r w:rsidRPr="00A661E3">
              <w:rPr>
                <w:rFonts w:eastAsia="DengXian"/>
              </w:rPr>
              <w:t>1</w:t>
            </w:r>
            <w:r w:rsidRPr="00A661E3">
              <w:rPr>
                <w:rFonts w:eastAsia="DengXian"/>
                <w:lang w:val="vi-VN"/>
              </w:rPr>
              <w:t xml:space="preserve">. </w:t>
            </w:r>
          </w:p>
          <w:p w:rsidR="0088560B" w:rsidRPr="00A661E3" w:rsidRDefault="0088560B" w:rsidP="00B46CE3">
            <w:pPr>
              <w:ind w:firstLine="425"/>
              <w:jc w:val="both"/>
              <w:rPr>
                <w:lang w:val="vi-VN" w:eastAsia="en-GB"/>
              </w:rPr>
            </w:pPr>
            <w:r w:rsidRPr="00A661E3">
              <w:rPr>
                <w:lang w:eastAsia="en-GB"/>
              </w:rPr>
              <w:t>-</w:t>
            </w:r>
            <w:r w:rsidRPr="00A661E3">
              <w:rPr>
                <w:lang w:val="vi-VN" w:eastAsia="en-GB"/>
              </w:rPr>
              <w:t xml:space="preserve"> GV</w:t>
            </w:r>
            <w:r w:rsidRPr="00A661E3">
              <w:rPr>
                <w:lang w:eastAsia="en-GB"/>
              </w:rPr>
              <w:t xml:space="preserve">YCHS làm việc nhóm 4 </w:t>
            </w:r>
          </w:p>
          <w:p w:rsidR="0088560B" w:rsidRPr="00A661E3" w:rsidRDefault="0088560B" w:rsidP="00B46CE3">
            <w:pPr>
              <w:ind w:firstLine="425"/>
              <w:jc w:val="both"/>
            </w:pPr>
          </w:p>
          <w:p w:rsidR="0088560B" w:rsidRPr="00A661E3" w:rsidRDefault="0088560B" w:rsidP="00B46CE3">
            <w:pPr>
              <w:ind w:firstLine="425"/>
              <w:jc w:val="both"/>
            </w:pPr>
          </w:p>
          <w:p w:rsidR="0088560B" w:rsidRPr="00A661E3" w:rsidRDefault="0088560B" w:rsidP="00B46CE3">
            <w:pPr>
              <w:ind w:firstLine="425"/>
              <w:jc w:val="both"/>
            </w:pPr>
          </w:p>
          <w:p w:rsidR="0088560B" w:rsidRPr="00A661E3" w:rsidRDefault="0088560B" w:rsidP="00B46CE3">
            <w:pPr>
              <w:ind w:firstLine="425"/>
              <w:jc w:val="both"/>
            </w:pPr>
          </w:p>
          <w:p w:rsidR="0088560B" w:rsidRPr="00A661E3" w:rsidRDefault="0088560B" w:rsidP="00B46CE3">
            <w:pPr>
              <w:ind w:firstLine="425"/>
              <w:jc w:val="both"/>
              <w:rPr>
                <w:bCs/>
              </w:rPr>
            </w:pPr>
            <w:r w:rsidRPr="00A661E3">
              <w:t xml:space="preserve">- </w:t>
            </w:r>
            <w:r w:rsidRPr="00A661E3">
              <w:rPr>
                <w:bCs/>
              </w:rPr>
              <w:t>Khi sử dụng sơ đồ từ duy ta cần chú ý điều gì?</w:t>
            </w:r>
          </w:p>
          <w:p w:rsidR="0088560B" w:rsidRPr="00A661E3" w:rsidRDefault="0088560B" w:rsidP="00B46CE3">
            <w:pPr>
              <w:ind w:firstLine="425"/>
              <w:jc w:val="both"/>
              <w:rPr>
                <w:spacing w:val="-2"/>
                <w:lang w:val="vi"/>
              </w:rPr>
            </w:pPr>
            <w:r w:rsidRPr="00A661E3">
              <w:t>- GVCY</w:t>
            </w:r>
            <w:r w:rsidRPr="00A661E3">
              <w:rPr>
                <w:lang w:val="vi"/>
              </w:rPr>
              <w:t>HS</w:t>
            </w:r>
            <w:r w:rsidRPr="00A661E3">
              <w:rPr>
                <w:spacing w:val="-2"/>
                <w:lang w:val="vi"/>
              </w:rPr>
              <w:t xml:space="preserve"> </w:t>
            </w:r>
            <w:r w:rsidRPr="00A661E3">
              <w:rPr>
                <w:lang w:val="vi"/>
              </w:rPr>
              <w:t>báo cáo kết quả thảo luận</w:t>
            </w:r>
            <w:r w:rsidRPr="00A661E3">
              <w:rPr>
                <w:spacing w:val="-2"/>
                <w:lang w:val="vi"/>
              </w:rPr>
              <w:t>.</w:t>
            </w:r>
          </w:p>
          <w:p w:rsidR="0088560B" w:rsidRPr="00A661E3" w:rsidRDefault="0088560B" w:rsidP="00B46CE3">
            <w:pPr>
              <w:ind w:firstLine="425"/>
              <w:jc w:val="both"/>
              <w:rPr>
                <w:lang w:eastAsia="en-GB"/>
              </w:rPr>
            </w:pPr>
          </w:p>
          <w:p w:rsidR="0088560B" w:rsidRPr="00A661E3" w:rsidRDefault="0088560B" w:rsidP="00B46CE3">
            <w:pPr>
              <w:ind w:firstLine="425"/>
              <w:jc w:val="both"/>
              <w:rPr>
                <w:lang w:eastAsia="en-GB"/>
              </w:rPr>
            </w:pPr>
            <w:r w:rsidRPr="00A661E3">
              <w:rPr>
                <w:lang w:eastAsia="en-GB"/>
              </w:rPr>
              <w:lastRenderedPageBreak/>
              <w:t>- GV nhận xét, chốt kết quả:</w:t>
            </w:r>
          </w:p>
        </w:tc>
        <w:tc>
          <w:tcPr>
            <w:tcW w:w="4074" w:type="dxa"/>
            <w:shd w:val="clear" w:color="auto" w:fill="auto"/>
          </w:tcPr>
          <w:p w:rsidR="0088560B" w:rsidRPr="00A661E3" w:rsidRDefault="0088560B" w:rsidP="00B46CE3">
            <w:pPr>
              <w:jc w:val="both"/>
              <w:rPr>
                <w:rFonts w:eastAsia="DengXian"/>
              </w:rPr>
            </w:pPr>
          </w:p>
          <w:p w:rsidR="0088560B" w:rsidRPr="00A661E3" w:rsidRDefault="0088560B" w:rsidP="00B46CE3">
            <w:pPr>
              <w:jc w:val="both"/>
              <w:rPr>
                <w:rFonts w:eastAsia="DengXian"/>
              </w:rPr>
            </w:pPr>
            <w:r w:rsidRPr="00A661E3">
              <w:rPr>
                <w:rFonts w:eastAsia="DengXian"/>
              </w:rPr>
              <w:t>- Học sinh chơi trò chơi khởi động.</w:t>
            </w: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r w:rsidRPr="00A661E3">
              <w:rPr>
                <w:rFonts w:eastAsia="DengXian"/>
              </w:rPr>
              <w:t>- Học sinh theo dõi, lắng nghe</w:t>
            </w: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r w:rsidRPr="00A661E3">
              <w:t xml:space="preserve">- </w:t>
            </w:r>
            <w:r w:rsidRPr="00A661E3">
              <w:rPr>
                <w:lang w:val="vi"/>
              </w:rPr>
              <w:t>1 – 2 HS</w:t>
            </w:r>
            <w:r w:rsidRPr="00A661E3">
              <w:rPr>
                <w:spacing w:val="-1"/>
                <w:lang w:val="vi"/>
              </w:rPr>
              <w:t xml:space="preserve"> </w:t>
            </w:r>
            <w:r w:rsidRPr="00A661E3">
              <w:rPr>
                <w:lang w:val="vi"/>
              </w:rPr>
              <w:t>đọc</w:t>
            </w:r>
            <w:r w:rsidRPr="00A661E3">
              <w:rPr>
                <w:spacing w:val="-1"/>
                <w:lang w:val="vi"/>
              </w:rPr>
              <w:t xml:space="preserve"> </w:t>
            </w:r>
            <w:r w:rsidRPr="00A661E3">
              <w:rPr>
                <w:lang w:val="vi"/>
              </w:rPr>
              <w:t>BT</w:t>
            </w:r>
            <w:r w:rsidRPr="00A661E3">
              <w:rPr>
                <w:spacing w:val="-5"/>
                <w:lang w:val="vi"/>
              </w:rPr>
              <w:t xml:space="preserve"> </w:t>
            </w:r>
            <w:r w:rsidRPr="00A661E3">
              <w:rPr>
                <w:lang w:val="vi"/>
              </w:rPr>
              <w:t>1.</w:t>
            </w:r>
            <w:r w:rsidRPr="00A661E3">
              <w:rPr>
                <w:spacing w:val="-1"/>
                <w:lang w:val="vi"/>
              </w:rPr>
              <w:t xml:space="preserve"> </w:t>
            </w:r>
            <w:r w:rsidRPr="00A661E3">
              <w:rPr>
                <w:lang w:val="vi"/>
              </w:rPr>
              <w:t xml:space="preserve">Cả lớp đọc thầm </w:t>
            </w:r>
            <w:r w:rsidRPr="00A661E3">
              <w:rPr>
                <w:spacing w:val="-2"/>
                <w:lang w:val="vi"/>
              </w:rPr>
              <w:t>theo</w:t>
            </w:r>
          </w:p>
          <w:p w:rsidR="0088560B" w:rsidRPr="00A661E3" w:rsidRDefault="0088560B" w:rsidP="00B46CE3">
            <w:pPr>
              <w:widowControl w:val="0"/>
              <w:tabs>
                <w:tab w:val="left" w:pos="773"/>
              </w:tabs>
              <w:autoSpaceDE w:val="0"/>
              <w:autoSpaceDN w:val="0"/>
              <w:jc w:val="both"/>
              <w:rPr>
                <w:spacing w:val="-5"/>
              </w:rPr>
            </w:pPr>
            <w:r w:rsidRPr="00A661E3">
              <w:t xml:space="preserve">- </w:t>
            </w:r>
            <w:r w:rsidRPr="00A661E3">
              <w:rPr>
                <w:lang w:val="vi"/>
              </w:rPr>
              <w:t>HS</w:t>
            </w:r>
            <w:r w:rsidRPr="00A661E3">
              <w:rPr>
                <w:spacing w:val="-2"/>
                <w:lang w:val="vi"/>
              </w:rPr>
              <w:t xml:space="preserve"> </w:t>
            </w:r>
            <w:r w:rsidRPr="00A661E3">
              <w:rPr>
                <w:lang w:val="vi"/>
              </w:rPr>
              <w:t xml:space="preserve">thảo luận nhóm </w:t>
            </w:r>
            <w:r w:rsidRPr="00A661E3">
              <w:t xml:space="preserve">4 </w:t>
            </w:r>
            <w:r w:rsidRPr="00A661E3">
              <w:rPr>
                <w:lang w:val="vi"/>
              </w:rPr>
              <w:t>để hoàn thành</w:t>
            </w:r>
            <w:r w:rsidRPr="00A661E3">
              <w:t xml:space="preserve"> </w:t>
            </w:r>
            <w:r w:rsidRPr="00A661E3">
              <w:rPr>
                <w:bCs/>
                <w:lang w:val="vi-VN"/>
              </w:rPr>
              <w:t>sơ đồ tư duy và báo cáo trước lớp (GV có thể chụp bài làm của HS, chiếu lên bảng. Khuyến khích học sinh có thể vẽ sơ đồ tư duy theo các mẫu khác nhau</w:t>
            </w:r>
            <w:r w:rsidRPr="00A661E3">
              <w:rPr>
                <w:bCs/>
              </w:rPr>
              <w:t>)</w:t>
            </w:r>
          </w:p>
          <w:p w:rsidR="0088560B" w:rsidRPr="00A661E3" w:rsidRDefault="0088560B" w:rsidP="00B46CE3">
            <w:pPr>
              <w:widowControl w:val="0"/>
              <w:tabs>
                <w:tab w:val="left" w:pos="773"/>
              </w:tabs>
              <w:autoSpaceDE w:val="0"/>
              <w:autoSpaceDN w:val="0"/>
              <w:jc w:val="both"/>
            </w:pPr>
            <w:r w:rsidRPr="00A661E3">
              <w:lastRenderedPageBreak/>
              <w:t xml:space="preserve">- HS trình bày những điều cần chú ý </w:t>
            </w:r>
          </w:p>
          <w:p w:rsidR="0088560B" w:rsidRPr="00A661E3" w:rsidRDefault="0088560B" w:rsidP="00B46CE3">
            <w:pPr>
              <w:widowControl w:val="0"/>
              <w:tabs>
                <w:tab w:val="left" w:pos="773"/>
              </w:tabs>
              <w:autoSpaceDE w:val="0"/>
              <w:autoSpaceDN w:val="0"/>
              <w:jc w:val="both"/>
            </w:pPr>
            <w:r w:rsidRPr="00A661E3">
              <w:t xml:space="preserve">- HS trình bày kết quả. </w:t>
            </w:r>
            <w:r w:rsidRPr="00A661E3">
              <w:rPr>
                <w:rFonts w:eastAsia="DengXian"/>
                <w:bCs/>
                <w:iCs/>
                <w:lang w:val="vi-VN"/>
              </w:rPr>
              <w:t>Các HS còn lại nêu ý kiến, góp ý, hỏi thêm những chi tiết chưa rõ.</w:t>
            </w:r>
          </w:p>
        </w:tc>
      </w:tr>
      <w:tr w:rsidR="0088560B" w:rsidRPr="00A661E3" w:rsidTr="00B46CE3">
        <w:tc>
          <w:tcPr>
            <w:tcW w:w="9469" w:type="dxa"/>
            <w:gridSpan w:val="3"/>
            <w:shd w:val="clear" w:color="auto" w:fill="auto"/>
          </w:tcPr>
          <w:tbl>
            <w:tblPr>
              <w:tblW w:w="10043" w:type="dxa"/>
              <w:tblInd w:w="347" w:type="dxa"/>
              <w:tblCellMar>
                <w:left w:w="0" w:type="dxa"/>
                <w:right w:w="0" w:type="dxa"/>
              </w:tblCellMar>
              <w:tblLook w:val="01E0" w:firstRow="1" w:lastRow="1" w:firstColumn="1" w:lastColumn="1" w:noHBand="0" w:noVBand="0"/>
            </w:tblPr>
            <w:tblGrid>
              <w:gridCol w:w="1488"/>
              <w:gridCol w:w="3015"/>
              <w:gridCol w:w="5540"/>
            </w:tblGrid>
            <w:tr w:rsidR="0088560B" w:rsidRPr="00A661E3" w:rsidTr="00B46CE3">
              <w:trPr>
                <w:trHeight w:val="296"/>
              </w:trPr>
              <w:tc>
                <w:tcPr>
                  <w:tcW w:w="1488" w:type="dxa"/>
                </w:tcPr>
                <w:p w:rsidR="0088560B" w:rsidRPr="00A661E3" w:rsidRDefault="0088560B" w:rsidP="00B46CE3">
                  <w:pPr>
                    <w:widowControl w:val="0"/>
                    <w:autoSpaceDE w:val="0"/>
                    <w:autoSpaceDN w:val="0"/>
                    <w:rPr>
                      <w:lang w:val="vi"/>
                    </w:rPr>
                  </w:pPr>
                </w:p>
              </w:tc>
              <w:tc>
                <w:tcPr>
                  <w:tcW w:w="3015" w:type="dxa"/>
                </w:tcPr>
                <w:p w:rsidR="0088560B" w:rsidRPr="00A661E3" w:rsidRDefault="0088560B" w:rsidP="00B46CE3">
                  <w:pPr>
                    <w:widowControl w:val="0"/>
                    <w:autoSpaceDE w:val="0"/>
                    <w:autoSpaceDN w:val="0"/>
                    <w:rPr>
                      <w:lang w:val="vi"/>
                    </w:rPr>
                  </w:pPr>
                </w:p>
                <w:p w:rsidR="0088560B" w:rsidRPr="00A661E3" w:rsidRDefault="0088560B" w:rsidP="00B46CE3">
                  <w:pPr>
                    <w:widowControl w:val="0"/>
                    <w:autoSpaceDE w:val="0"/>
                    <w:autoSpaceDN w:val="0"/>
                    <w:rPr>
                      <w:lang w:val="vi"/>
                    </w:rPr>
                  </w:pPr>
                  <w:r w:rsidRPr="00A661E3">
                    <w:rPr>
                      <w:noProof/>
                    </w:rPr>
                    <mc:AlternateContent>
                      <mc:Choice Requires="wpg">
                        <w:drawing>
                          <wp:anchor distT="0" distB="0" distL="0" distR="0" simplePos="0" relativeHeight="251659264" behindDoc="1" locked="0" layoutInCell="1" allowOverlap="1" wp14:anchorId="47E6C56E" wp14:editId="7B30EF7D">
                            <wp:simplePos x="0" y="0"/>
                            <wp:positionH relativeFrom="column">
                              <wp:posOffset>-218440</wp:posOffset>
                            </wp:positionH>
                            <wp:positionV relativeFrom="paragraph">
                              <wp:posOffset>95885</wp:posOffset>
                            </wp:positionV>
                            <wp:extent cx="448310" cy="1236345"/>
                            <wp:effectExtent l="0" t="0" r="8890" b="1905"/>
                            <wp:wrapNone/>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10" cy="1236345"/>
                                      <a:chOff x="0" y="0"/>
                                      <a:chExt cx="448309" cy="1236345"/>
                                    </a:xfrm>
                                  </wpg:grpSpPr>
                                  <wps:wsp>
                                    <wps:cNvPr id="359" name="Graphic 359"/>
                                    <wps:cNvSpPr/>
                                    <wps:spPr>
                                      <a:xfrm>
                                        <a:off x="6578" y="37007"/>
                                        <a:ext cx="415290" cy="772160"/>
                                      </a:xfrm>
                                      <a:custGeom>
                                        <a:avLst/>
                                        <a:gdLst/>
                                        <a:ahLst/>
                                        <a:cxnLst/>
                                        <a:rect l="l" t="t" r="r" b="b"/>
                                        <a:pathLst>
                                          <a:path w="415290" h="772160">
                                            <a:moveTo>
                                              <a:pt x="0" y="772121"/>
                                            </a:moveTo>
                                            <a:lnTo>
                                              <a:pt x="415099" y="0"/>
                                            </a:lnTo>
                                          </a:path>
                                        </a:pathLst>
                                      </a:custGeom>
                                      <a:ln w="6350">
                                        <a:solidFill>
                                          <a:srgbClr val="231F20"/>
                                        </a:solidFill>
                                        <a:prstDash val="solid"/>
                                      </a:ln>
                                    </wps:spPr>
                                    <wps:bodyPr wrap="square" lIns="0" tIns="0" rIns="0" bIns="0" rtlCol="0">
                                      <a:prstTxWarp prst="textNoShape">
                                        <a:avLst/>
                                      </a:prstTxWarp>
                                      <a:noAutofit/>
                                    </wps:bodyPr>
                                  </wps:wsp>
                                  <wps:wsp>
                                    <wps:cNvPr id="360" name="Graphic 360"/>
                                    <wps:cNvSpPr/>
                                    <wps:spPr>
                                      <a:xfrm>
                                        <a:off x="397357" y="0"/>
                                        <a:ext cx="45085" cy="59055"/>
                                      </a:xfrm>
                                      <a:custGeom>
                                        <a:avLst/>
                                        <a:gdLst/>
                                        <a:ahLst/>
                                        <a:cxnLst/>
                                        <a:rect l="l" t="t" r="r" b="b"/>
                                        <a:pathLst>
                                          <a:path w="45085" h="59055">
                                            <a:moveTo>
                                              <a:pt x="44640" y="0"/>
                                            </a:moveTo>
                                            <a:lnTo>
                                              <a:pt x="0" y="41770"/>
                                            </a:lnTo>
                                            <a:lnTo>
                                              <a:pt x="33121" y="59029"/>
                                            </a:lnTo>
                                            <a:lnTo>
                                              <a:pt x="44640" y="0"/>
                                            </a:lnTo>
                                            <a:close/>
                                          </a:path>
                                        </a:pathLst>
                                      </a:custGeom>
                                      <a:solidFill>
                                        <a:srgbClr val="231F20"/>
                                      </a:solidFill>
                                    </wps:spPr>
                                    <wps:bodyPr wrap="square" lIns="0" tIns="0" rIns="0" bIns="0" rtlCol="0">
                                      <a:prstTxWarp prst="textNoShape">
                                        <a:avLst/>
                                      </a:prstTxWarp>
                                      <a:noAutofit/>
                                    </wps:bodyPr>
                                  </wps:wsp>
                                  <wps:wsp>
                                    <wps:cNvPr id="361" name="Graphic 361"/>
                                    <wps:cNvSpPr/>
                                    <wps:spPr>
                                      <a:xfrm>
                                        <a:off x="6921" y="290601"/>
                                        <a:ext cx="413384" cy="520065"/>
                                      </a:xfrm>
                                      <a:custGeom>
                                        <a:avLst/>
                                        <a:gdLst/>
                                        <a:ahLst/>
                                        <a:cxnLst/>
                                        <a:rect l="l" t="t" r="r" b="b"/>
                                        <a:pathLst>
                                          <a:path w="413384" h="520065">
                                            <a:moveTo>
                                              <a:pt x="0" y="519912"/>
                                            </a:moveTo>
                                            <a:lnTo>
                                              <a:pt x="413004" y="0"/>
                                            </a:lnTo>
                                          </a:path>
                                        </a:pathLst>
                                      </a:custGeom>
                                      <a:ln w="6350">
                                        <a:solidFill>
                                          <a:srgbClr val="231F20"/>
                                        </a:solidFill>
                                        <a:prstDash val="solid"/>
                                      </a:ln>
                                    </wps:spPr>
                                    <wps:bodyPr wrap="square" lIns="0" tIns="0" rIns="0" bIns="0" rtlCol="0">
                                      <a:prstTxWarp prst="textNoShape">
                                        <a:avLst/>
                                      </a:prstTxWarp>
                                      <a:noAutofit/>
                                    </wps:bodyPr>
                                  </wps:wsp>
                                  <wps:wsp>
                                    <wps:cNvPr id="362" name="Graphic 362"/>
                                    <wps:cNvSpPr/>
                                    <wps:spPr>
                                      <a:xfrm>
                                        <a:off x="395135" y="259156"/>
                                        <a:ext cx="52705" cy="55244"/>
                                      </a:xfrm>
                                      <a:custGeom>
                                        <a:avLst/>
                                        <a:gdLst/>
                                        <a:ahLst/>
                                        <a:cxnLst/>
                                        <a:rect l="l" t="t" r="r" b="b"/>
                                        <a:pathLst>
                                          <a:path w="52705" h="55244">
                                            <a:moveTo>
                                              <a:pt x="52628" y="0"/>
                                            </a:moveTo>
                                            <a:lnTo>
                                              <a:pt x="0" y="31153"/>
                                            </a:lnTo>
                                            <a:lnTo>
                                              <a:pt x="28600" y="55168"/>
                                            </a:lnTo>
                                            <a:lnTo>
                                              <a:pt x="52628" y="0"/>
                                            </a:lnTo>
                                            <a:close/>
                                          </a:path>
                                        </a:pathLst>
                                      </a:custGeom>
                                      <a:solidFill>
                                        <a:srgbClr val="231F20"/>
                                      </a:solidFill>
                                    </wps:spPr>
                                    <wps:bodyPr wrap="square" lIns="0" tIns="0" rIns="0" bIns="0" rtlCol="0">
                                      <a:prstTxWarp prst="textNoShape">
                                        <a:avLst/>
                                      </a:prstTxWarp>
                                      <a:noAutofit/>
                                    </wps:bodyPr>
                                  </wps:wsp>
                                  <wps:wsp>
                                    <wps:cNvPr id="363" name="Graphic 363"/>
                                    <wps:cNvSpPr/>
                                    <wps:spPr>
                                      <a:xfrm>
                                        <a:off x="3175" y="813765"/>
                                        <a:ext cx="401320" cy="391160"/>
                                      </a:xfrm>
                                      <a:custGeom>
                                        <a:avLst/>
                                        <a:gdLst/>
                                        <a:ahLst/>
                                        <a:cxnLst/>
                                        <a:rect l="l" t="t" r="r" b="b"/>
                                        <a:pathLst>
                                          <a:path w="401320" h="391160">
                                            <a:moveTo>
                                              <a:pt x="0" y="0"/>
                                            </a:moveTo>
                                            <a:lnTo>
                                              <a:pt x="401040" y="391045"/>
                                            </a:lnTo>
                                          </a:path>
                                        </a:pathLst>
                                      </a:custGeom>
                                      <a:ln w="6350">
                                        <a:solidFill>
                                          <a:srgbClr val="231F20"/>
                                        </a:solidFill>
                                        <a:prstDash val="solid"/>
                                      </a:ln>
                                    </wps:spPr>
                                    <wps:bodyPr wrap="square" lIns="0" tIns="0" rIns="0" bIns="0" rtlCol="0">
                                      <a:prstTxWarp prst="textNoShape">
                                        <a:avLst/>
                                      </a:prstTxWarp>
                                      <a:noAutofit/>
                                    </wps:bodyPr>
                                  </wps:wsp>
                                  <wps:wsp>
                                    <wps:cNvPr id="364" name="Graphic 364"/>
                                    <wps:cNvSpPr/>
                                    <wps:spPr>
                                      <a:xfrm>
                                        <a:off x="5753" y="815390"/>
                                        <a:ext cx="395605" cy="74930"/>
                                      </a:xfrm>
                                      <a:custGeom>
                                        <a:avLst/>
                                        <a:gdLst/>
                                        <a:ahLst/>
                                        <a:cxnLst/>
                                        <a:rect l="l" t="t" r="r" b="b"/>
                                        <a:pathLst>
                                          <a:path w="395605" h="74930">
                                            <a:moveTo>
                                              <a:pt x="0" y="0"/>
                                            </a:moveTo>
                                            <a:lnTo>
                                              <a:pt x="394995" y="74549"/>
                                            </a:lnTo>
                                          </a:path>
                                        </a:pathLst>
                                      </a:custGeom>
                                      <a:ln w="6350">
                                        <a:solidFill>
                                          <a:srgbClr val="231F20"/>
                                        </a:solidFill>
                                        <a:prstDash val="solid"/>
                                      </a:ln>
                                    </wps:spPr>
                                    <wps:bodyPr wrap="square" lIns="0" tIns="0" rIns="0" bIns="0" rtlCol="0">
                                      <a:prstTxWarp prst="textNoShape">
                                        <a:avLst/>
                                      </a:prstTxWarp>
                                      <a:noAutofit/>
                                    </wps:bodyPr>
                                  </wps:wsp>
                                  <wps:wsp>
                                    <wps:cNvPr id="365" name="Graphic 365"/>
                                    <wps:cNvSpPr/>
                                    <wps:spPr>
                                      <a:xfrm>
                                        <a:off x="380212" y="867460"/>
                                        <a:ext cx="60960" cy="368935"/>
                                      </a:xfrm>
                                      <a:custGeom>
                                        <a:avLst/>
                                        <a:gdLst/>
                                        <a:ahLst/>
                                        <a:cxnLst/>
                                        <a:rect l="l" t="t" r="r" b="b"/>
                                        <a:pathLst>
                                          <a:path w="60960" h="368935">
                                            <a:moveTo>
                                              <a:pt x="51790" y="368769"/>
                                            </a:moveTo>
                                            <a:lnTo>
                                              <a:pt x="27279" y="312762"/>
                                            </a:lnTo>
                                            <a:lnTo>
                                              <a:pt x="0" y="338213"/>
                                            </a:lnTo>
                                            <a:lnTo>
                                              <a:pt x="51790" y="368769"/>
                                            </a:lnTo>
                                            <a:close/>
                                          </a:path>
                                          <a:path w="60960" h="368935">
                                            <a:moveTo>
                                              <a:pt x="60718" y="34112"/>
                                            </a:moveTo>
                                            <a:lnTo>
                                              <a:pt x="10020" y="0"/>
                                            </a:lnTo>
                                            <a:lnTo>
                                              <a:pt x="698" y="36169"/>
                                            </a:lnTo>
                                            <a:lnTo>
                                              <a:pt x="60718" y="34112"/>
                                            </a:lnTo>
                                            <a:close/>
                                          </a:path>
                                        </a:pathLst>
                                      </a:custGeom>
                                      <a:solidFill>
                                        <a:srgbClr val="231F2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58" o:spid="_x0000_s1026" style="position:absolute;margin-left:-17.2pt;margin-top:7.55pt;width:35.3pt;height:97.35pt;z-index:-251657216;mso-wrap-distance-left:0;mso-wrap-distance-right:0" coordsize="4483,1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">
                            <v:shape id="Graphic 359" o:spid="_x0000_s1027" style="position:absolute;left:65;top:370;width:4153;height:7721;visibility:visible;mso-wrap-style:square;v-text-anchor:top" coordsize="415290,77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6JJsQA&#10;AADcAAAADwAAAGRycy9kb3ducmV2LnhtbESPQWvCQBSE74L/YXlCb7rRom1TVxGhoocg2h56fGRf&#10;k2j2bcxuTfLvXUHwOMzMN8x82ZpSXKl2hWUF41EEgji1uuBMwc/31/AdhPPIGkvLpKAjB8tFvzfH&#10;WNuGD3Q9+kwECLsYFeTeV7GULs3JoBvZijh4f7Y26IOsM6lrbALclHISRTNpsOCwkGNF65zS8/Hf&#10;BMqse/vF5JJUyeaEu33XeLYrpV4G7eoThKfWP8OP9lYreJ1+wP1MO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eiSbEAAAA3AAAAA8AAAAAAAAAAAAAAAAAmAIAAGRycy9k&#10;b3ducmV2LnhtbFBLBQYAAAAABAAEAPUAAACJAwAAAAA=&#10;" path="m,772121l415099,e" filled="f" strokecolor="#231f20" strokeweight=".5pt">
                              <v:path arrowok="t"/>
                            </v:shape>
                            <v:shape id="Graphic 360" o:spid="_x0000_s1028" style="position:absolute;left:3973;width:451;height:590;visibility:visible;mso-wrap-style:square;v-text-anchor:top" coordsize="45085,5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xcIA&#10;AADcAAAADwAAAGRycy9kb3ducmV2LnhtbERP3WrCMBS+H/gO4Qi7GWuqsqLVKGIZ7GpD6wOcNcem&#10;2JyUJta6p18uBrv8+P43u9G2YqDeN44VzJIUBHHldMO1gnP5/roE4QOyxtYxKXiQh9128rTBXLs7&#10;H2k4hVrEEPY5KjAhdLmUvjJk0SeuI47cxfUWQ4R9LXWP9xhuWzlP00xabDg2GOzoYKi6nm5WwVu5&#10;+vKz7MUQfrtHsb/9fFaLQqnn6bhfgwg0hn/xn/tDK1hkcX48E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TEHFwgAAANwAAAAPAAAAAAAAAAAAAAAAAJgCAABkcnMvZG93&#10;bnJldi54bWxQSwUGAAAAAAQABAD1AAAAhwMAAAAA&#10;" path="m44640,l,41770,33121,59029,44640,xe" fillcolor="#231f20" stroked="f">
                              <v:path arrowok="t"/>
                            </v:shape>
                            <v:shape id="Graphic 361" o:spid="_x0000_s1029" style="position:absolute;left:69;top:2906;width:4134;height:5200;visibility:visible;mso-wrap-style:square;v-text-anchor:top" coordsize="413384,52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dOcQA&#10;AADcAAAADwAAAGRycy9kb3ducmV2LnhtbESPQWvCQBSE70L/w/IEL1I3UUltzCpFENqTNK2eH9nX&#10;JCT7NmRX3f77bqHQ4zAz3zDFPphe3Gh0rWUF6SIBQVxZ3XKt4PPj+LgB4Tyyxt4yKfgmB/vdw6TA&#10;XNs7v9Ot9LWIEHY5Kmi8H3IpXdWQQbewA3H0vuxo0Ec51lKPeI9w08tlkmTSYMtxocGBDg1VXXk1&#10;Ci7dJczplGbn59Xh6c3bNYfSKjWbhpctCE/B/4f/2q9awSpL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XXTnEAAAA3AAAAA8AAAAAAAAAAAAAAAAAmAIAAGRycy9k&#10;b3ducmV2LnhtbFBLBQYAAAAABAAEAPUAAACJAwAAAAA=&#10;" path="m,519912l413004,e" filled="f" strokecolor="#231f20" strokeweight=".5pt">
                              <v:path arrowok="t"/>
                            </v:shape>
                            <v:shape id="Graphic 362" o:spid="_x0000_s1030" style="position:absolute;left:3951;top:2591;width:527;height:553;visibility:visible;mso-wrap-style:square;v-text-anchor:top" coordsize="52705,55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VMQA&#10;AADcAAAADwAAAGRycy9kb3ducmV2LnhtbESP0WoCMRRE34X+Q7iFvmlWS0VWo0hpQYRi3fYDLpvr&#10;ZnVzsyTpGv++KQh9HGbmDLPaJNuJgXxoHSuYTgoQxLXTLTcKvr/exwsQISJr7ByTghsF2KwfRiss&#10;tbvykYYqNiJDOJSowMTYl1KG2pDFMHE9cfZOzluMWfpGao/XDLednBXFXFpsOS8Y7OnVUH2pfqyC&#10;cHh7qQvXfX5Uw22x2/u0Pyej1NNj2i5BRErxP3xv77SC5/kM/s7k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Qz1TEAAAA3AAAAA8AAAAAAAAAAAAAAAAAmAIAAGRycy9k&#10;b3ducmV2LnhtbFBLBQYAAAAABAAEAPUAAACJAwAAAAA=&#10;" path="m52628,l,31153,28600,55168,52628,xe" fillcolor="#231f20" stroked="f">
                              <v:path arrowok="t"/>
                            </v:shape>
                            <v:shape id="Graphic 363" o:spid="_x0000_s1031" style="position:absolute;left:31;top:8137;width:4013;height:3912;visibility:visible;mso-wrap-style:square;v-text-anchor:top" coordsize="401320,39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MUA&#10;AADcAAAADwAAAGRycy9kb3ducmV2LnhtbESPQWvCQBSE74X+h+UJvZmNCkGjq1hpiz2IGMXzI/tM&#10;gtm3aXarsb/eFYQeh5n5hpktOlOLC7WusqxgEMUgiHOrKy4UHPaf/TEI55E11pZJwY0cLOavLzNM&#10;tb3yji6ZL0SAsEtRQel9k0rp8pIMusg2xME72dagD7ItpG7xGuCmlsM4TqTBisNCiQ2tSsrP2a9R&#10;cPz42Q62x/fb3+YrWWffXte8mSj11uuWUxCeOv8ffrbXWsEoGcHjTDg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5s1wxQAAANwAAAAPAAAAAAAAAAAAAAAAAJgCAABkcnMv&#10;ZG93bnJldi54bWxQSwUGAAAAAAQABAD1AAAAigMAAAAA&#10;" path="m,l401040,391045e" filled="f" strokecolor="#231f20" strokeweight=".5pt">
                              <v:path arrowok="t"/>
                            </v:shape>
                            <v:shape id="Graphic 364" o:spid="_x0000_s1032" style="position:absolute;left:57;top:8153;width:3956;height:750;visibility:visible;mso-wrap-style:square;v-text-anchor:top" coordsize="395605,74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FSVMQA&#10;AADcAAAADwAAAGRycy9kb3ducmV2LnhtbESPQWvCQBSE70L/w/IK3nQTLcGmriKC4sVDoxdvr9nX&#10;JG32bdxdNf77bkHwOMzMN8x82ZtWXMn5xrKCdJyAIC6tbrhScDxsRjMQPiBrbC2Tgjt5WC5eBnPM&#10;tb3xJ12LUIkIYZ+jgjqELpfSlzUZ9GPbEUfv2zqDIUpXSe3wFuGmlZMkyaTBhuNCjR2tayp/i4tR&#10;sPfrn36CaZFuz3727posfJ0ypYav/eoDRKA+PMOP9k4rmGZv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RUlTEAAAA3AAAAA8AAAAAAAAAAAAAAAAAmAIAAGRycy9k&#10;b3ducmV2LnhtbFBLBQYAAAAABAAEAPUAAACJAwAAAAA=&#10;" path="m,l394995,74549e" filled="f" strokecolor="#231f20" strokeweight=".5pt">
                              <v:path arrowok="t"/>
                            </v:shape>
                            <v:shape id="Graphic 365" o:spid="_x0000_s1033" style="position:absolute;left:3802;top:8674;width:609;height:3689;visibility:visible;mso-wrap-style:square;v-text-anchor:top" coordsize="60960,36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Px8QA&#10;AADcAAAADwAAAGRycy9kb3ducmV2LnhtbESPT2vCQBTE74LfYXlCL6VubKmW6BpspFBPpbH0/Mi+&#10;/MHs27C70fjtuwXB4zAzv2E22Wg6cSbnW8sKFvMEBHFpdcu1gp/jx9MbCB+QNXaWScGVPGTb6WSD&#10;qbYX/qZzEWoRIexTVNCE0KdS+rIhg35ue+LoVdYZDFG6WmqHlwg3nXxOkqU02HJcaLCnvKHyVAxG&#10;Ae7f8+LgKqsfV5jvr/rr1w6VUg+zcbcGEWgM9/Ct/akVvCxf4f9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VD8fEAAAA3AAAAA8AAAAAAAAAAAAAAAAAmAIAAGRycy9k&#10;b3ducmV2LnhtbFBLBQYAAAAABAAEAPUAAACJAwAAAAA=&#10;" path="m51790,368769l27279,312762,,338213r51790,30556xem60718,34112l10020,,698,36169,60718,34112xe" fillcolor="#231f20" stroked="f">
                              <v:path arrowok="t"/>
                            </v:shape>
                          </v:group>
                        </w:pict>
                      </mc:Fallback>
                    </mc:AlternateContent>
                  </w:r>
                  <w:r w:rsidRPr="00A661E3">
                    <w:rPr>
                      <w:lang w:val="vi"/>
                    </w:rPr>
                    <w:t xml:space="preserve">Thay đổi ngôi </w:t>
                  </w:r>
                  <w:r w:rsidRPr="00A661E3">
                    <w:rPr>
                      <w:spacing w:val="-5"/>
                      <w:lang w:val="vi"/>
                    </w:rPr>
                    <w:t>kể</w:t>
                  </w:r>
                </w:p>
              </w:tc>
              <w:tc>
                <w:tcPr>
                  <w:tcW w:w="5540" w:type="dxa"/>
                </w:tcPr>
                <w:p w:rsidR="0088560B" w:rsidRPr="00A661E3" w:rsidRDefault="0088560B" w:rsidP="00B46CE3">
                  <w:pPr>
                    <w:widowControl w:val="0"/>
                    <w:autoSpaceDE w:val="0"/>
                    <w:autoSpaceDN w:val="0"/>
                    <w:rPr>
                      <w:lang w:val="vi"/>
                    </w:rPr>
                  </w:pPr>
                </w:p>
              </w:tc>
            </w:tr>
            <w:tr w:rsidR="0088560B" w:rsidRPr="00A661E3" w:rsidTr="00B46CE3">
              <w:trPr>
                <w:trHeight w:val="326"/>
              </w:trPr>
              <w:tc>
                <w:tcPr>
                  <w:tcW w:w="1488" w:type="dxa"/>
                </w:tcPr>
                <w:p w:rsidR="0088560B" w:rsidRPr="00A661E3" w:rsidRDefault="0088560B" w:rsidP="00B46CE3">
                  <w:pPr>
                    <w:widowControl w:val="0"/>
                    <w:autoSpaceDE w:val="0"/>
                    <w:autoSpaceDN w:val="0"/>
                    <w:rPr>
                      <w:lang w:val="vi"/>
                    </w:rPr>
                  </w:pPr>
                </w:p>
              </w:tc>
              <w:tc>
                <w:tcPr>
                  <w:tcW w:w="3015" w:type="dxa"/>
                </w:tcPr>
                <w:p w:rsidR="0088560B" w:rsidRPr="00A661E3" w:rsidRDefault="0088560B" w:rsidP="00B46CE3">
                  <w:pPr>
                    <w:widowControl w:val="0"/>
                    <w:autoSpaceDE w:val="0"/>
                    <w:autoSpaceDN w:val="0"/>
                    <w:rPr>
                      <w:lang w:val="vi"/>
                    </w:rPr>
                  </w:pPr>
                  <w:r w:rsidRPr="00A661E3">
                    <w:rPr>
                      <w:lang w:val="vi"/>
                    </w:rPr>
                    <w:t xml:space="preserve">Thay đổi từ </w:t>
                  </w:r>
                  <w:r w:rsidRPr="00A661E3">
                    <w:rPr>
                      <w:spacing w:val="-5"/>
                      <w:lang w:val="vi"/>
                    </w:rPr>
                    <w:t>ngữ</w:t>
                  </w:r>
                </w:p>
              </w:tc>
              <w:tc>
                <w:tcPr>
                  <w:tcW w:w="5540" w:type="dxa"/>
                </w:tcPr>
                <w:p w:rsidR="0088560B" w:rsidRPr="00A661E3" w:rsidRDefault="0088560B" w:rsidP="00B46CE3">
                  <w:pPr>
                    <w:widowControl w:val="0"/>
                    <w:autoSpaceDE w:val="0"/>
                    <w:autoSpaceDN w:val="0"/>
                    <w:rPr>
                      <w:lang w:val="vi"/>
                    </w:rPr>
                  </w:pPr>
                </w:p>
              </w:tc>
            </w:tr>
            <w:tr w:rsidR="0088560B" w:rsidRPr="00A661E3" w:rsidTr="00B46CE3">
              <w:trPr>
                <w:trHeight w:val="592"/>
              </w:trPr>
              <w:tc>
                <w:tcPr>
                  <w:tcW w:w="1488" w:type="dxa"/>
                </w:tcPr>
                <w:p w:rsidR="0088560B" w:rsidRPr="00A661E3" w:rsidRDefault="0088560B" w:rsidP="00B46CE3">
                  <w:pPr>
                    <w:widowControl w:val="0"/>
                    <w:autoSpaceDE w:val="0"/>
                    <w:autoSpaceDN w:val="0"/>
                    <w:rPr>
                      <w:lang w:val="vi"/>
                    </w:rPr>
                  </w:pPr>
                </w:p>
                <w:p w:rsidR="0088560B" w:rsidRPr="00A661E3" w:rsidRDefault="0088560B" w:rsidP="00B46CE3">
                  <w:pPr>
                    <w:widowControl w:val="0"/>
                    <w:autoSpaceDE w:val="0"/>
                    <w:autoSpaceDN w:val="0"/>
                    <w:rPr>
                      <w:lang w:val="vi"/>
                    </w:rPr>
                  </w:pPr>
                </w:p>
              </w:tc>
              <w:tc>
                <w:tcPr>
                  <w:tcW w:w="3015" w:type="dxa"/>
                </w:tcPr>
                <w:p w:rsidR="0088560B" w:rsidRPr="00A661E3" w:rsidRDefault="0088560B" w:rsidP="00B46CE3">
                  <w:pPr>
                    <w:widowControl w:val="0"/>
                    <w:autoSpaceDE w:val="0"/>
                    <w:autoSpaceDN w:val="0"/>
                    <w:rPr>
                      <w:lang w:val="vi"/>
                    </w:rPr>
                  </w:pPr>
                </w:p>
              </w:tc>
              <w:tc>
                <w:tcPr>
                  <w:tcW w:w="5540" w:type="dxa"/>
                </w:tcPr>
                <w:p w:rsidR="0088560B" w:rsidRPr="00A661E3" w:rsidRDefault="0088560B" w:rsidP="00B46CE3">
                  <w:pPr>
                    <w:widowControl w:val="0"/>
                    <w:autoSpaceDE w:val="0"/>
                    <w:autoSpaceDN w:val="0"/>
                    <w:rPr>
                      <w:lang w:val="vi"/>
                    </w:rPr>
                  </w:pPr>
                  <w:r w:rsidRPr="00A661E3">
                    <w:rPr>
                      <w:noProof/>
                    </w:rPr>
                    <mc:AlternateContent>
                      <mc:Choice Requires="wpg">
                        <w:drawing>
                          <wp:anchor distT="0" distB="0" distL="0" distR="0" simplePos="0" relativeHeight="251660288" behindDoc="1" locked="0" layoutInCell="1" allowOverlap="1" wp14:anchorId="1F608925" wp14:editId="557A184C">
                            <wp:simplePos x="0" y="0"/>
                            <wp:positionH relativeFrom="column">
                              <wp:posOffset>-386080</wp:posOffset>
                            </wp:positionH>
                            <wp:positionV relativeFrom="paragraph">
                              <wp:posOffset>176530</wp:posOffset>
                            </wp:positionV>
                            <wp:extent cx="560705" cy="471170"/>
                            <wp:effectExtent l="0" t="0" r="0" b="2413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471170"/>
                                      <a:chOff x="0" y="0"/>
                                      <a:chExt cx="560705" cy="471170"/>
                                    </a:xfrm>
                                  </wpg:grpSpPr>
                                  <wps:wsp>
                                    <wps:cNvPr id="367" name="Graphic 367"/>
                                    <wps:cNvSpPr/>
                                    <wps:spPr>
                                      <a:xfrm>
                                        <a:off x="5308" y="27571"/>
                                        <a:ext cx="521970" cy="440690"/>
                                      </a:xfrm>
                                      <a:custGeom>
                                        <a:avLst/>
                                        <a:gdLst/>
                                        <a:ahLst/>
                                        <a:cxnLst/>
                                        <a:rect l="l" t="t" r="r" b="b"/>
                                        <a:pathLst>
                                          <a:path w="521970" h="440690">
                                            <a:moveTo>
                                              <a:pt x="0" y="440334"/>
                                            </a:moveTo>
                                            <a:lnTo>
                                              <a:pt x="521639" y="0"/>
                                            </a:lnTo>
                                          </a:path>
                                        </a:pathLst>
                                      </a:custGeom>
                                      <a:ln w="6349">
                                        <a:solidFill>
                                          <a:srgbClr val="231F20"/>
                                        </a:solidFill>
                                        <a:prstDash val="solid"/>
                                      </a:ln>
                                    </wps:spPr>
                                    <wps:bodyPr wrap="square" lIns="0" tIns="0" rIns="0" bIns="0" rtlCol="0">
                                      <a:prstTxWarp prst="textNoShape">
                                        <a:avLst/>
                                      </a:prstTxWarp>
                                      <a:noAutofit/>
                                    </wps:bodyPr>
                                  </wps:wsp>
                                  <wps:wsp>
                                    <wps:cNvPr id="368" name="Graphic 368"/>
                                    <wps:cNvSpPr/>
                                    <wps:spPr>
                                      <a:xfrm>
                                        <a:off x="498805" y="0"/>
                                        <a:ext cx="61594" cy="49530"/>
                                      </a:xfrm>
                                      <a:custGeom>
                                        <a:avLst/>
                                        <a:gdLst/>
                                        <a:ahLst/>
                                        <a:cxnLst/>
                                        <a:rect l="l" t="t" r="r" b="b"/>
                                        <a:pathLst>
                                          <a:path w="61594" h="49530">
                                            <a:moveTo>
                                              <a:pt x="61544" y="0"/>
                                            </a:moveTo>
                                            <a:lnTo>
                                              <a:pt x="0" y="24904"/>
                                            </a:lnTo>
                                            <a:lnTo>
                                              <a:pt x="29845" y="49314"/>
                                            </a:lnTo>
                                            <a:lnTo>
                                              <a:pt x="61544" y="0"/>
                                            </a:lnTo>
                                            <a:close/>
                                          </a:path>
                                        </a:pathLst>
                                      </a:custGeom>
                                      <a:solidFill>
                                        <a:srgbClr val="231F20"/>
                                      </a:solidFill>
                                    </wps:spPr>
                                    <wps:bodyPr wrap="square" lIns="0" tIns="0" rIns="0" bIns="0" rtlCol="0">
                                      <a:prstTxWarp prst="textNoShape">
                                        <a:avLst/>
                                      </a:prstTxWarp>
                                      <a:noAutofit/>
                                    </wps:bodyPr>
                                  </wps:wsp>
                                  <wps:wsp>
                                    <wps:cNvPr id="369" name="Graphic 369"/>
                                    <wps:cNvSpPr/>
                                    <wps:spPr>
                                      <a:xfrm>
                                        <a:off x="3175" y="329603"/>
                                        <a:ext cx="481330" cy="136525"/>
                                      </a:xfrm>
                                      <a:custGeom>
                                        <a:avLst/>
                                        <a:gdLst/>
                                        <a:ahLst/>
                                        <a:cxnLst/>
                                        <a:rect l="l" t="t" r="r" b="b"/>
                                        <a:pathLst>
                                          <a:path w="481330" h="136525">
                                            <a:moveTo>
                                              <a:pt x="0" y="136474"/>
                                            </a:moveTo>
                                            <a:lnTo>
                                              <a:pt x="480860" y="0"/>
                                            </a:lnTo>
                                          </a:path>
                                        </a:pathLst>
                                      </a:custGeom>
                                      <a:ln w="6350">
                                        <a:solidFill>
                                          <a:srgbClr val="231F20"/>
                                        </a:solidFill>
                                        <a:prstDash val="solid"/>
                                      </a:ln>
                                    </wps:spPr>
                                    <wps:bodyPr wrap="square" lIns="0" tIns="0" rIns="0" bIns="0" rtlCol="0">
                                      <a:prstTxWarp prst="textNoShape">
                                        <a:avLst/>
                                      </a:prstTxWarp>
                                      <a:noAutofit/>
                                    </wps:bodyPr>
                                  </wps:wsp>
                                  <wps:wsp>
                                    <wps:cNvPr id="370" name="Graphic 370"/>
                                    <wps:cNvSpPr/>
                                    <wps:spPr>
                                      <a:xfrm>
                                        <a:off x="463905" y="315264"/>
                                        <a:ext cx="61594" cy="36195"/>
                                      </a:xfrm>
                                      <a:custGeom>
                                        <a:avLst/>
                                        <a:gdLst/>
                                        <a:ahLst/>
                                        <a:cxnLst/>
                                        <a:rect l="l" t="t" r="r" b="b"/>
                                        <a:pathLst>
                                          <a:path w="61594" h="36195">
                                            <a:moveTo>
                                              <a:pt x="0" y="0"/>
                                            </a:moveTo>
                                            <a:lnTo>
                                              <a:pt x="9969" y="35966"/>
                                            </a:lnTo>
                                            <a:lnTo>
                                              <a:pt x="60972" y="4165"/>
                                            </a:lnTo>
                                            <a:lnTo>
                                              <a:pt x="0" y="0"/>
                                            </a:lnTo>
                                            <a:close/>
                                          </a:path>
                                        </a:pathLst>
                                      </a:custGeom>
                                      <a:solidFill>
                                        <a:srgbClr val="231F2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66" o:spid="_x0000_s1026" style="position:absolute;margin-left:-30.4pt;margin-top:13.9pt;width:44.15pt;height:37.1pt;z-index:-251656192;mso-wrap-distance-left:0;mso-wrap-distance-right:0" coordsize="5607,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">
                            <v:shape id="Graphic 367" o:spid="_x0000_s1027" style="position:absolute;left:53;top:275;width:5219;height:4407;visibility:visible;mso-wrap-style:square;v-text-anchor:top" coordsize="521970,44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Sv/sMA&#10;AADcAAAADwAAAGRycy9kb3ducmV2LnhtbESPQWvCQBSE7wX/w/KE3upGhTRGVxGLVL2p9f7IPpNg&#10;9m3Y3Wr017tCocdhZr5hZovONOJKzteWFQwHCQjiwuqaSwU/x/VHBsIHZI2NZVJwJw+Lee9thrm2&#10;N97T9RBKESHsc1RQhdDmUvqiIoN+YFvi6J2tMxiidKXUDm8Rbho5SpJUGqw5LlTY0qqi4nL4NQom&#10;aSbdI/va+dMxCe3uO91vJ6jUe79bTkEE6sJ/+K+90QrG6Se8zs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Sv/sMAAADcAAAADwAAAAAAAAAAAAAAAACYAgAAZHJzL2Rv&#10;d25yZXYueG1sUEsFBgAAAAAEAAQA9QAAAIgDAAAAAA==&#10;" path="m,440334l521639,e" filled="f" strokecolor="#231f20" strokeweight=".17636mm">
                              <v:path arrowok="t"/>
                            </v:shape>
                            <v:shape id="Graphic 368" o:spid="_x0000_s1028" style="position:absolute;left:4988;width:615;height:495;visibility:visible;mso-wrap-style:square;v-text-anchor:top" coordsize="61594,49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JF70A&#10;AADcAAAADwAAAGRycy9kb3ducmV2LnhtbERPSwrCMBDdC94hjOBO0yqIVKOIIIgg4n87NGNbbSal&#10;iVpvbxaCy8f7T+eNKcWLaldYVhD3IxDEqdUFZwpOx1VvDMJ5ZI2lZVLwIQfzWbs1xUTbN+/pdfCZ&#10;CCHsElSQe18lUro0J4OubyviwN1sbdAHWGdS1/gO4aaUgygaSYMFh4YcK1rmlD4OT6PgfrneTsNH&#10;vFlhul0cz7gzWSyV6naaxQSEp8b/xT/3WisYjsLacCYcATn7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HJF70AAADcAAAADwAAAAAAAAAAAAAAAACYAgAAZHJzL2Rvd25yZXYu&#10;eG1sUEsFBgAAAAAEAAQA9QAAAIIDAAAAAA==&#10;" path="m61544,l,24904,29845,49314,61544,xe" fillcolor="#231f20" stroked="f">
                              <v:path arrowok="t"/>
                            </v:shape>
                            <v:shape id="Graphic 369" o:spid="_x0000_s1029" style="position:absolute;left:31;top:3296;width:4814;height:1365;visibility:visible;mso-wrap-style:square;v-text-anchor:top" coordsize="481330,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PStsYA&#10;AADcAAAADwAAAGRycy9kb3ducmV2LnhtbESPzWrCQBSF90LfYbiF7nRirdLGjCK1VulC0HTh8pK5&#10;TVIzd0JmTNK37wiCy8P5+TjJsjeVaKlxpWUF41EEgjizuuRcwXe6Gb6CcB5ZY2WZFPyRg+XiYZBg&#10;rG3HB2qPPhdhhF2MCgrv61hKlxVk0I1sTRy8H9sY9EE2udQNdmHcVPI5imbSYMmBUGBN7wVl5+PF&#10;BO7X5GXc7r09rPfZx3S9TbvP069ST4/9ag7CU+/v4Vt7pxVMZm9wPROO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PStsYAAADcAAAADwAAAAAAAAAAAAAAAACYAgAAZHJz&#10;L2Rvd25yZXYueG1sUEsFBgAAAAAEAAQA9QAAAIsDAAAAAA==&#10;" path="m,136474l480860,e" filled="f" strokecolor="#231f20" strokeweight=".5pt">
                              <v:path arrowok="t"/>
                            </v:shape>
                            <v:shape id="Graphic 370" o:spid="_x0000_s1030" style="position:absolute;left:4639;top:3152;width:615;height:362;visibility:visible;mso-wrap-style:square;v-text-anchor:top" coordsize="61594,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Rv8EA&#10;AADcAAAADwAAAGRycy9kb3ducmV2LnhtbERPTYvCMBC9C/6HMII3TVVwl2oUEQVlQdS64HFoxrbY&#10;TEoT2/rvNwdhj4/3vVx3phQN1a6wrGAyjkAQp1YXnCm4JfvRNwjnkTWWlknBmxysV/3eEmNtW75Q&#10;c/WZCCHsYlSQe1/FUro0J4NubCviwD1sbdAHWGdS19iGcFPKaRTNpcGCQ0OOFW1zSp/Xl1HQ6ux4&#10;Se6nc7lvk/Nv8zPf3e6o1HDQbRYgPHX+X/xxH7SC2VeYH86EI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IUb/BAAAA3AAAAA8AAAAAAAAAAAAAAAAAmAIAAGRycy9kb3du&#10;cmV2LnhtbFBLBQYAAAAABAAEAPUAAACGAwAAAAA=&#10;" path="m,l9969,35966,60972,4165,,xe" fillcolor="#231f20" stroked="f">
                              <v:path arrowok="t"/>
                            </v:shape>
                          </v:group>
                        </w:pict>
                      </mc:Fallback>
                    </mc:AlternateContent>
                  </w:r>
                  <w:r w:rsidRPr="00A661E3">
                    <w:rPr>
                      <w:lang w:val="vi"/>
                    </w:rPr>
                    <w:t>Bổ sung lời nói, ý nghĩ, hành động của nhân vật</w:t>
                  </w:r>
                </w:p>
              </w:tc>
            </w:tr>
            <w:tr w:rsidR="0088560B" w:rsidRPr="00A661E3" w:rsidTr="00B46CE3">
              <w:trPr>
                <w:trHeight w:val="670"/>
              </w:trPr>
              <w:tc>
                <w:tcPr>
                  <w:tcW w:w="1488" w:type="dxa"/>
                </w:tcPr>
                <w:p w:rsidR="0088560B" w:rsidRPr="00A661E3" w:rsidRDefault="0088560B" w:rsidP="00B46CE3">
                  <w:pPr>
                    <w:widowControl w:val="0"/>
                    <w:autoSpaceDE w:val="0"/>
                    <w:autoSpaceDN w:val="0"/>
                    <w:rPr>
                      <w:lang w:val="vi"/>
                    </w:rPr>
                  </w:pPr>
                  <w:r w:rsidRPr="00A661E3">
                    <w:rPr>
                      <w:lang w:val="vi"/>
                    </w:rPr>
                    <w:t xml:space="preserve">Kể </w:t>
                  </w:r>
                  <w:r w:rsidRPr="00A661E3">
                    <w:rPr>
                      <w:spacing w:val="-2"/>
                      <w:lang w:val="vi"/>
                    </w:rPr>
                    <w:t>chuyện</w:t>
                  </w:r>
                </w:p>
                <w:p w:rsidR="0088560B" w:rsidRPr="00A661E3" w:rsidRDefault="0088560B" w:rsidP="00B46CE3">
                  <w:pPr>
                    <w:widowControl w:val="0"/>
                    <w:autoSpaceDE w:val="0"/>
                    <w:autoSpaceDN w:val="0"/>
                    <w:rPr>
                      <w:lang w:val="vi"/>
                    </w:rPr>
                  </w:pPr>
                  <w:r w:rsidRPr="00A661E3">
                    <w:rPr>
                      <w:lang w:val="vi"/>
                    </w:rPr>
                    <w:t xml:space="preserve">sáng </w:t>
                  </w:r>
                  <w:r w:rsidRPr="00A661E3">
                    <w:rPr>
                      <w:spacing w:val="-5"/>
                      <w:lang w:val="vi"/>
                    </w:rPr>
                    <w:t>tạo</w:t>
                  </w:r>
                </w:p>
              </w:tc>
              <w:tc>
                <w:tcPr>
                  <w:tcW w:w="3015" w:type="dxa"/>
                </w:tcPr>
                <w:p w:rsidR="0088560B" w:rsidRPr="00A661E3" w:rsidRDefault="0088560B" w:rsidP="00B46CE3">
                  <w:pPr>
                    <w:widowControl w:val="0"/>
                    <w:autoSpaceDE w:val="0"/>
                    <w:autoSpaceDN w:val="0"/>
                    <w:rPr>
                      <w:lang w:val="vi"/>
                    </w:rPr>
                  </w:pPr>
                  <w:r w:rsidRPr="00A661E3">
                    <w:rPr>
                      <w:lang w:val="vi"/>
                    </w:rPr>
                    <w:t xml:space="preserve">     Phát triển cốt </w:t>
                  </w:r>
                  <w:r w:rsidRPr="00A661E3">
                    <w:rPr>
                      <w:spacing w:val="-2"/>
                      <w:lang w:val="vi"/>
                    </w:rPr>
                    <w:t>truyện</w:t>
                  </w:r>
                </w:p>
              </w:tc>
              <w:tc>
                <w:tcPr>
                  <w:tcW w:w="5540" w:type="dxa"/>
                </w:tcPr>
                <w:p w:rsidR="0088560B" w:rsidRPr="00A661E3" w:rsidRDefault="0088560B" w:rsidP="00B46CE3">
                  <w:pPr>
                    <w:widowControl w:val="0"/>
                    <w:autoSpaceDE w:val="0"/>
                    <w:autoSpaceDN w:val="0"/>
                    <w:rPr>
                      <w:lang w:val="vi"/>
                    </w:rPr>
                  </w:pPr>
                  <w:r w:rsidRPr="00A661E3">
                    <w:rPr>
                      <w:lang w:val="vi"/>
                    </w:rPr>
                    <w:t>Bổ sung bối cảnh, tình huống diễn ra câu chuyện</w:t>
                  </w:r>
                </w:p>
              </w:tc>
            </w:tr>
            <w:tr w:rsidR="0088560B" w:rsidRPr="00A661E3" w:rsidTr="00B46CE3">
              <w:trPr>
                <w:trHeight w:val="292"/>
              </w:trPr>
              <w:tc>
                <w:tcPr>
                  <w:tcW w:w="1488" w:type="dxa"/>
                </w:tcPr>
                <w:p w:rsidR="0088560B" w:rsidRPr="00A661E3" w:rsidRDefault="0088560B" w:rsidP="00B46CE3">
                  <w:pPr>
                    <w:widowControl w:val="0"/>
                    <w:autoSpaceDE w:val="0"/>
                    <w:autoSpaceDN w:val="0"/>
                    <w:rPr>
                      <w:lang w:val="vi"/>
                    </w:rPr>
                  </w:pPr>
                </w:p>
              </w:tc>
              <w:tc>
                <w:tcPr>
                  <w:tcW w:w="3015" w:type="dxa"/>
                  <w:vMerge w:val="restart"/>
                </w:tcPr>
                <w:p w:rsidR="0088560B" w:rsidRPr="00A661E3" w:rsidRDefault="0088560B" w:rsidP="00B46CE3">
                  <w:pPr>
                    <w:widowControl w:val="0"/>
                    <w:autoSpaceDE w:val="0"/>
                    <w:autoSpaceDN w:val="0"/>
                    <w:rPr>
                      <w:lang w:val="vi"/>
                    </w:rPr>
                  </w:pPr>
                  <w:r w:rsidRPr="00A661E3">
                    <w:rPr>
                      <w:lang w:val="vi"/>
                    </w:rPr>
                    <w:t>Thay</w:t>
                  </w:r>
                  <w:r w:rsidRPr="00A661E3">
                    <w:rPr>
                      <w:spacing w:val="-15"/>
                      <w:lang w:val="vi"/>
                    </w:rPr>
                    <w:t xml:space="preserve"> </w:t>
                  </w:r>
                  <w:r w:rsidRPr="00A661E3">
                    <w:rPr>
                      <w:lang w:val="vi"/>
                    </w:rPr>
                    <w:t>đổi</w:t>
                  </w:r>
                  <w:r w:rsidRPr="00A661E3">
                    <w:rPr>
                      <w:spacing w:val="-15"/>
                      <w:lang w:val="vi"/>
                    </w:rPr>
                    <w:t xml:space="preserve"> </w:t>
                  </w:r>
                  <w:r w:rsidRPr="00A661E3">
                    <w:rPr>
                      <w:lang w:val="vi"/>
                    </w:rPr>
                    <w:t>cách</w:t>
                  </w:r>
                  <w:r w:rsidRPr="00A661E3">
                    <w:rPr>
                      <w:spacing w:val="-15"/>
                      <w:lang w:val="vi"/>
                    </w:rPr>
                    <w:t xml:space="preserve"> </w:t>
                  </w:r>
                  <w:r w:rsidRPr="00A661E3">
                    <w:rPr>
                      <w:lang w:val="vi"/>
                    </w:rPr>
                    <w:t>mở</w:t>
                  </w:r>
                  <w:r w:rsidRPr="00A661E3">
                    <w:rPr>
                      <w:spacing w:val="-15"/>
                      <w:lang w:val="vi"/>
                    </w:rPr>
                    <w:t xml:space="preserve"> </w:t>
                  </w:r>
                  <w:r w:rsidRPr="00A661E3">
                    <w:rPr>
                      <w:lang w:val="vi"/>
                    </w:rPr>
                    <w:t>đầu, kết thúc câu chuyện</w:t>
                  </w:r>
                </w:p>
              </w:tc>
              <w:tc>
                <w:tcPr>
                  <w:tcW w:w="5540" w:type="dxa"/>
                </w:tcPr>
                <w:p w:rsidR="0088560B" w:rsidRPr="00A661E3" w:rsidRDefault="0088560B" w:rsidP="00B46CE3">
                  <w:pPr>
                    <w:widowControl w:val="0"/>
                    <w:autoSpaceDE w:val="0"/>
                    <w:autoSpaceDN w:val="0"/>
                    <w:rPr>
                      <w:lang w:val="vi"/>
                    </w:rPr>
                  </w:pPr>
                  <w:r w:rsidRPr="00A661E3">
                    <w:rPr>
                      <w:noProof/>
                    </w:rPr>
                    <mc:AlternateContent>
                      <mc:Choice Requires="wpg">
                        <w:drawing>
                          <wp:anchor distT="0" distB="0" distL="0" distR="0" simplePos="0" relativeHeight="251661312" behindDoc="1" locked="0" layoutInCell="1" allowOverlap="1" wp14:anchorId="4802FCDE" wp14:editId="35ABA1A6">
                            <wp:simplePos x="0" y="0"/>
                            <wp:positionH relativeFrom="column">
                              <wp:posOffset>-244475</wp:posOffset>
                            </wp:positionH>
                            <wp:positionV relativeFrom="paragraph">
                              <wp:posOffset>50800</wp:posOffset>
                            </wp:positionV>
                            <wp:extent cx="488315" cy="214630"/>
                            <wp:effectExtent l="0" t="0" r="6985" b="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315" cy="214630"/>
                                      <a:chOff x="0" y="0"/>
                                      <a:chExt cx="488315" cy="214629"/>
                                    </a:xfrm>
                                  </wpg:grpSpPr>
                                  <wps:wsp>
                                    <wps:cNvPr id="372" name="Graphic 372"/>
                                    <wps:cNvSpPr/>
                                    <wps:spPr>
                                      <a:xfrm>
                                        <a:off x="3175" y="18288"/>
                                        <a:ext cx="443230" cy="27305"/>
                                      </a:xfrm>
                                      <a:custGeom>
                                        <a:avLst/>
                                        <a:gdLst/>
                                        <a:ahLst/>
                                        <a:cxnLst/>
                                        <a:rect l="l" t="t" r="r" b="b"/>
                                        <a:pathLst>
                                          <a:path w="443230" h="27305">
                                            <a:moveTo>
                                              <a:pt x="0" y="26987"/>
                                            </a:moveTo>
                                            <a:lnTo>
                                              <a:pt x="442620" y="0"/>
                                            </a:lnTo>
                                          </a:path>
                                        </a:pathLst>
                                      </a:custGeom>
                                      <a:ln w="6350">
                                        <a:solidFill>
                                          <a:srgbClr val="231F20"/>
                                        </a:solidFill>
                                        <a:prstDash val="solid"/>
                                      </a:ln>
                                    </wps:spPr>
                                    <wps:bodyPr wrap="square" lIns="0" tIns="0" rIns="0" bIns="0" rtlCol="0">
                                      <a:prstTxWarp prst="textNoShape">
                                        <a:avLst/>
                                      </a:prstTxWarp>
                                      <a:noAutofit/>
                                    </wps:bodyPr>
                                  </wps:wsp>
                                  <wps:wsp>
                                    <wps:cNvPr id="373" name="Graphic 373"/>
                                    <wps:cNvSpPr/>
                                    <wps:spPr>
                                      <a:xfrm>
                                        <a:off x="429120" y="0"/>
                                        <a:ext cx="59055" cy="37465"/>
                                      </a:xfrm>
                                      <a:custGeom>
                                        <a:avLst/>
                                        <a:gdLst/>
                                        <a:ahLst/>
                                        <a:cxnLst/>
                                        <a:rect l="l" t="t" r="r" b="b"/>
                                        <a:pathLst>
                                          <a:path w="59055" h="37465">
                                            <a:moveTo>
                                              <a:pt x="0" y="0"/>
                                            </a:moveTo>
                                            <a:lnTo>
                                              <a:pt x="2235" y="37261"/>
                                            </a:lnTo>
                                            <a:lnTo>
                                              <a:pt x="58788" y="16713"/>
                                            </a:lnTo>
                                            <a:lnTo>
                                              <a:pt x="0" y="0"/>
                                            </a:lnTo>
                                            <a:close/>
                                          </a:path>
                                        </a:pathLst>
                                      </a:custGeom>
                                      <a:solidFill>
                                        <a:srgbClr val="231F20"/>
                                      </a:solidFill>
                                    </wps:spPr>
                                    <wps:bodyPr wrap="square" lIns="0" tIns="0" rIns="0" bIns="0" rtlCol="0">
                                      <a:prstTxWarp prst="textNoShape">
                                        <a:avLst/>
                                      </a:prstTxWarp>
                                      <a:noAutofit/>
                                    </wps:bodyPr>
                                  </wps:wsp>
                                  <wps:wsp>
                                    <wps:cNvPr id="374" name="Graphic 374"/>
                                    <wps:cNvSpPr/>
                                    <wps:spPr>
                                      <a:xfrm>
                                        <a:off x="4076" y="51422"/>
                                        <a:ext cx="418465" cy="148590"/>
                                      </a:xfrm>
                                      <a:custGeom>
                                        <a:avLst/>
                                        <a:gdLst/>
                                        <a:ahLst/>
                                        <a:cxnLst/>
                                        <a:rect l="l" t="t" r="r" b="b"/>
                                        <a:pathLst>
                                          <a:path w="418465" h="148590">
                                            <a:moveTo>
                                              <a:pt x="0" y="0"/>
                                            </a:moveTo>
                                            <a:lnTo>
                                              <a:pt x="418007" y="148094"/>
                                            </a:lnTo>
                                          </a:path>
                                        </a:pathLst>
                                      </a:custGeom>
                                      <a:ln w="6350">
                                        <a:solidFill>
                                          <a:srgbClr val="231F20"/>
                                        </a:solidFill>
                                        <a:prstDash val="solid"/>
                                      </a:ln>
                                    </wps:spPr>
                                    <wps:bodyPr wrap="square" lIns="0" tIns="0" rIns="0" bIns="0" rtlCol="0">
                                      <a:prstTxWarp prst="textNoShape">
                                        <a:avLst/>
                                      </a:prstTxWarp>
                                      <a:noAutofit/>
                                    </wps:bodyPr>
                                  </wps:wsp>
                                  <wps:wsp>
                                    <wps:cNvPr id="375" name="Graphic 375"/>
                                    <wps:cNvSpPr/>
                                    <wps:spPr>
                                      <a:xfrm>
                                        <a:off x="401243" y="176161"/>
                                        <a:ext cx="60325" cy="38735"/>
                                      </a:xfrm>
                                      <a:custGeom>
                                        <a:avLst/>
                                        <a:gdLst/>
                                        <a:ahLst/>
                                        <a:cxnLst/>
                                        <a:rect l="l" t="t" r="r" b="b"/>
                                        <a:pathLst>
                                          <a:path w="60325" h="38735">
                                            <a:moveTo>
                                              <a:pt x="12496" y="0"/>
                                            </a:moveTo>
                                            <a:lnTo>
                                              <a:pt x="0" y="35191"/>
                                            </a:lnTo>
                                            <a:lnTo>
                                              <a:pt x="60020" y="38379"/>
                                            </a:lnTo>
                                            <a:lnTo>
                                              <a:pt x="12496" y="0"/>
                                            </a:lnTo>
                                            <a:close/>
                                          </a:path>
                                        </a:pathLst>
                                      </a:custGeom>
                                      <a:solidFill>
                                        <a:srgbClr val="231F2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71" o:spid="_x0000_s1026" style="position:absolute;margin-left:-19.25pt;margin-top:4pt;width:38.45pt;height:16.9pt;z-index:-251655168;mso-wrap-distance-left:0;mso-wrap-distance-right:0" coordsize="488315,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">
                            <v:shape id="Graphic 372" o:spid="_x0000_s1027" style="position:absolute;left:3175;top:18288;width:443230;height:27305;visibility:visible;mso-wrap-style:square;v-text-anchor:top" coordsize="443230,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g0cYA&#10;AADcAAAADwAAAGRycy9kb3ducmV2LnhtbESPzW7CMBCE75V4B2uReitO0wpoikGAqIR6gvTnvI23&#10;SZR4HWwDKU9fV0LqcTQz32hmi9604kTO15YV3I8SEMSF1TWXCt7fXu6mIHxA1thaJgU/5GExH9zM&#10;MNP2zHs65aEUEcI+QwVVCF0mpS8qMuhHtiOO3rd1BkOUrpTa4TnCTSvTJBlLgzXHhQo7WldUNPnR&#10;KEi/ttPd4ytf8s3KPZnm0n42hw+lbof98hlEoD78h6/trVbwMEn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Bg0cYAAADcAAAADwAAAAAAAAAAAAAAAACYAgAAZHJz&#10;L2Rvd25yZXYueG1sUEsFBgAAAAAEAAQA9QAAAIsDAAAAAA==&#10;" path="m,26987l442620,e" filled="f" strokecolor="#231f20" strokeweight=".5pt">
                              <v:path arrowok="t"/>
                            </v:shape>
                            <v:shape id="Graphic 373" o:spid="_x0000_s1028" style="position:absolute;left:429120;width:59055;height:37465;visibility:visible;mso-wrap-style:square;v-text-anchor:top" coordsize="59055,37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tpMUA&#10;AADcAAAADwAAAGRycy9kb3ducmV2LnhtbESPS4vCMBSF98L8h3AH3NnUB85QjTIISheC6Azq8tLc&#10;aUubm9JErf/eCILLw3l8nPmyM7W4UutKywqGUQyCOLO65FzB3+968A3CeWSNtWVScCcHy8VHb46J&#10;tjfe0/XgcxFG2CWooPC+SaR0WUEGXWQb4uD929agD7LNpW7xFsZNLUdxPJUGSw6EAhtaFZRVh4sJ&#10;kEs13J3T6eQ0Om7Ox9U+bbZVqlT/s/uZgfDU+Xf41U61gvHXGJ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O2kxQAAANwAAAAPAAAAAAAAAAAAAAAAAJgCAABkcnMv&#10;ZG93bnJldi54bWxQSwUGAAAAAAQABAD1AAAAigMAAAAA&#10;" path="m,l2235,37261,58788,16713,,xe" fillcolor="#231f20" stroked="f">
                              <v:path arrowok="t"/>
                            </v:shape>
                            <v:shape id="Graphic 374" o:spid="_x0000_s1029" style="position:absolute;left:4076;top:51422;width:418465;height:148590;visibility:visible;mso-wrap-style:square;v-text-anchor:top" coordsize="418465,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S+scA&#10;AADcAAAADwAAAGRycy9kb3ducmV2LnhtbESP3WrCQBSE7wt9h+UIvRHd2Fp/oqvYiigKgj8PcMge&#10;k9Ts2TS7atqn7wpCL4eZ+YYZT2tTiCtVLresoNOOQBAnVuecKjgeFq0BCOeRNRaWScEPOZhOnp/G&#10;GGt74x1d9z4VAcIuRgWZ92UspUsyMujatiQO3slWBn2QVSp1hbcAN4V8jaKeNJhzWMiwpM+MkvP+&#10;YhTY7e/H6jznr6hbNHm5GX6zeV8r9dKoZyMQnmr/H360V1rBW78L9zPhCM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80vrHAAAA3AAAAA8AAAAAAAAAAAAAAAAAmAIAAGRy&#10;cy9kb3ducmV2LnhtbFBLBQYAAAAABAAEAPUAAACMAwAAAAA=&#10;" path="m,l418007,148094e" filled="f" strokecolor="#231f20" strokeweight=".5pt">
                              <v:path arrowok="t"/>
                            </v:shape>
                            <v:shape id="Graphic 375" o:spid="_x0000_s1030" style="position:absolute;left:401243;top:176161;width:60325;height:38735;visibility:visible;mso-wrap-style:square;v-text-anchor:top" coordsize="60325,38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EPMIA&#10;AADcAAAADwAAAGRycy9kb3ducmV2LnhtbESPT4vCMBTE74LfITzBm6auqN2uUURY8Lb4B2Rvj+Zt&#10;U2xeShK1fvuNIHgcZuY3zHLd2UbcyIfasYLJOANBXDpdc6XgdPwe5SBCRNbYOCYFDwqwXvV7Syy0&#10;u/OebodYiQThUKACE2NbSBlKQxbD2LXEyftz3mJM0ldSe7wnuG3kR5bNpcWa04LBlraGysvhahV8&#10;XnP5ezE/Wz87ded5riNb0koNB93mC0SkLr7Dr/ZOK5guZvA8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EQ8wgAAANwAAAAPAAAAAAAAAAAAAAAAAJgCAABkcnMvZG93&#10;bnJldi54bWxQSwUGAAAAAAQABAD1AAAAhwMAAAAA&#10;" path="m12496,l,35191r60020,3188l12496,xe" fillcolor="#231f20" stroked="f">
                              <v:path arrowok="t"/>
                            </v:shape>
                          </v:group>
                        </w:pict>
                      </mc:Fallback>
                    </mc:AlternateContent>
                  </w:r>
                  <w:r w:rsidRPr="00A661E3">
                    <w:rPr>
                      <w:lang w:val="vi"/>
                    </w:rPr>
                    <w:t xml:space="preserve">Bổ sung chi </w:t>
                  </w:r>
                  <w:r w:rsidRPr="00A661E3">
                    <w:rPr>
                      <w:spacing w:val="-4"/>
                      <w:lang w:val="vi"/>
                    </w:rPr>
                    <w:t>tiết</w:t>
                  </w:r>
                </w:p>
              </w:tc>
            </w:tr>
            <w:tr w:rsidR="0088560B" w:rsidRPr="00A661E3" w:rsidTr="00B46CE3">
              <w:trPr>
                <w:trHeight w:val="296"/>
              </w:trPr>
              <w:tc>
                <w:tcPr>
                  <w:tcW w:w="1488" w:type="dxa"/>
                </w:tcPr>
                <w:p w:rsidR="0088560B" w:rsidRPr="00A661E3" w:rsidRDefault="0088560B" w:rsidP="00B46CE3">
                  <w:pPr>
                    <w:widowControl w:val="0"/>
                    <w:autoSpaceDE w:val="0"/>
                    <w:autoSpaceDN w:val="0"/>
                    <w:rPr>
                      <w:lang w:val="vi"/>
                    </w:rPr>
                  </w:pPr>
                </w:p>
              </w:tc>
              <w:tc>
                <w:tcPr>
                  <w:tcW w:w="3015" w:type="dxa"/>
                  <w:vMerge/>
                  <w:tcBorders>
                    <w:top w:val="nil"/>
                  </w:tcBorders>
                </w:tcPr>
                <w:p w:rsidR="0088560B" w:rsidRPr="00A661E3" w:rsidRDefault="0088560B" w:rsidP="00B46CE3">
                  <w:pPr>
                    <w:widowControl w:val="0"/>
                    <w:autoSpaceDE w:val="0"/>
                    <w:autoSpaceDN w:val="0"/>
                    <w:rPr>
                      <w:lang w:val="vi"/>
                    </w:rPr>
                  </w:pPr>
                </w:p>
              </w:tc>
              <w:tc>
                <w:tcPr>
                  <w:tcW w:w="5540" w:type="dxa"/>
                </w:tcPr>
                <w:p w:rsidR="0088560B" w:rsidRPr="00A661E3" w:rsidRDefault="0088560B" w:rsidP="00B46CE3">
                  <w:pPr>
                    <w:widowControl w:val="0"/>
                    <w:autoSpaceDE w:val="0"/>
                    <w:autoSpaceDN w:val="0"/>
                    <w:rPr>
                      <w:spacing w:val="-5"/>
                      <w:lang w:val="vi"/>
                    </w:rPr>
                  </w:pPr>
                  <w:r w:rsidRPr="00A661E3">
                    <w:rPr>
                      <w:lang w:val="vi"/>
                    </w:rPr>
                    <w:t>Đưa</w:t>
                  </w:r>
                  <w:r w:rsidRPr="00A661E3">
                    <w:rPr>
                      <w:spacing w:val="-13"/>
                      <w:lang w:val="vi"/>
                    </w:rPr>
                    <w:t xml:space="preserve"> </w:t>
                  </w:r>
                  <w:r w:rsidRPr="00A661E3">
                    <w:rPr>
                      <w:lang w:val="vi"/>
                    </w:rPr>
                    <w:t>kết</w:t>
                  </w:r>
                  <w:r w:rsidRPr="00A661E3">
                    <w:rPr>
                      <w:spacing w:val="-13"/>
                      <w:lang w:val="vi"/>
                    </w:rPr>
                    <w:t xml:space="preserve"> </w:t>
                  </w:r>
                  <w:r w:rsidRPr="00A661E3">
                    <w:rPr>
                      <w:lang w:val="vi"/>
                    </w:rPr>
                    <w:t>thúc</w:t>
                  </w:r>
                  <w:r w:rsidRPr="00A661E3">
                    <w:rPr>
                      <w:spacing w:val="-13"/>
                      <w:lang w:val="vi"/>
                    </w:rPr>
                    <w:t xml:space="preserve"> </w:t>
                  </w:r>
                  <w:r w:rsidRPr="00A661E3">
                    <w:rPr>
                      <w:lang w:val="vi"/>
                    </w:rPr>
                    <w:t>lên</w:t>
                  </w:r>
                  <w:r w:rsidRPr="00A661E3">
                    <w:rPr>
                      <w:spacing w:val="-13"/>
                      <w:lang w:val="vi"/>
                    </w:rPr>
                    <w:t xml:space="preserve"> </w:t>
                  </w:r>
                  <w:r w:rsidRPr="00A661E3">
                    <w:rPr>
                      <w:lang w:val="vi"/>
                    </w:rPr>
                    <w:t>thành</w:t>
                  </w:r>
                  <w:r w:rsidRPr="00A661E3">
                    <w:rPr>
                      <w:spacing w:val="-13"/>
                      <w:lang w:val="vi"/>
                    </w:rPr>
                    <w:t xml:space="preserve"> </w:t>
                  </w:r>
                  <w:r w:rsidRPr="00A661E3">
                    <w:rPr>
                      <w:lang w:val="vi"/>
                    </w:rPr>
                    <w:t>mở</w:t>
                  </w:r>
                  <w:r w:rsidRPr="00A661E3">
                    <w:rPr>
                      <w:spacing w:val="-13"/>
                      <w:lang w:val="vi"/>
                    </w:rPr>
                    <w:t xml:space="preserve"> </w:t>
                  </w:r>
                  <w:r w:rsidRPr="00A661E3">
                    <w:rPr>
                      <w:spacing w:val="-5"/>
                      <w:lang w:val="vi"/>
                    </w:rPr>
                    <w:t>đầu</w:t>
                  </w:r>
                </w:p>
                <w:p w:rsidR="0088560B" w:rsidRPr="00A661E3" w:rsidRDefault="0088560B" w:rsidP="00B46CE3">
                  <w:pPr>
                    <w:widowControl w:val="0"/>
                    <w:autoSpaceDE w:val="0"/>
                    <w:autoSpaceDN w:val="0"/>
                    <w:rPr>
                      <w:lang w:val="vi"/>
                    </w:rPr>
                  </w:pPr>
                </w:p>
              </w:tc>
            </w:tr>
          </w:tbl>
          <w:p w:rsidR="0088560B" w:rsidRPr="00A661E3" w:rsidRDefault="0088560B" w:rsidP="00B46CE3">
            <w:pPr>
              <w:jc w:val="both"/>
              <w:rPr>
                <w:rFonts w:eastAsia="DengXian"/>
              </w:rPr>
            </w:pPr>
          </w:p>
        </w:tc>
      </w:tr>
      <w:tr w:rsidR="0088560B" w:rsidRPr="00A661E3" w:rsidTr="00B46CE3">
        <w:trPr>
          <w:gridAfter w:val="1"/>
          <w:wAfter w:w="8" w:type="dxa"/>
        </w:trPr>
        <w:tc>
          <w:tcPr>
            <w:tcW w:w="5387" w:type="dxa"/>
            <w:shd w:val="clear" w:color="auto" w:fill="auto"/>
          </w:tcPr>
          <w:p w:rsidR="0088560B" w:rsidRPr="00A661E3" w:rsidRDefault="0088560B" w:rsidP="00B46CE3">
            <w:pPr>
              <w:jc w:val="both"/>
              <w:rPr>
                <w:rFonts w:eastAsia="DengXian"/>
                <w:b/>
                <w:bCs/>
              </w:rPr>
            </w:pPr>
            <w:r w:rsidRPr="00A661E3">
              <w:rPr>
                <w:rFonts w:eastAsia="DengXian"/>
                <w:b/>
                <w:bCs/>
              </w:rPr>
              <w:t xml:space="preserve">Hoạt động 2: </w:t>
            </w:r>
            <w:r w:rsidRPr="00A661E3">
              <w:rPr>
                <w:b/>
                <w:lang w:val="vi"/>
              </w:rPr>
              <w:t>Viết</w:t>
            </w:r>
            <w:r w:rsidRPr="00A661E3">
              <w:rPr>
                <w:b/>
                <w:spacing w:val="-3"/>
                <w:lang w:val="vi"/>
              </w:rPr>
              <w:t xml:space="preserve"> </w:t>
            </w:r>
            <w:r w:rsidRPr="00A661E3">
              <w:rPr>
                <w:b/>
                <w:lang w:val="vi"/>
              </w:rPr>
              <w:t>đoạn</w:t>
            </w:r>
            <w:r w:rsidRPr="00A661E3">
              <w:rPr>
                <w:b/>
                <w:spacing w:val="-4"/>
                <w:lang w:val="vi"/>
              </w:rPr>
              <w:t xml:space="preserve"> </w:t>
            </w:r>
            <w:r w:rsidRPr="00A661E3">
              <w:rPr>
                <w:b/>
                <w:lang w:val="vi"/>
              </w:rPr>
              <w:t>văn</w:t>
            </w:r>
            <w:r w:rsidRPr="00A661E3">
              <w:rPr>
                <w:b/>
                <w:spacing w:val="-3"/>
                <w:lang w:val="vi"/>
              </w:rPr>
              <w:t xml:space="preserve"> </w:t>
            </w:r>
            <w:r w:rsidRPr="00A661E3">
              <w:rPr>
                <w:b/>
                <w:lang w:val="vi"/>
              </w:rPr>
              <w:t>(BT</w:t>
            </w:r>
            <w:r w:rsidRPr="00A661E3">
              <w:rPr>
                <w:b/>
                <w:spacing w:val="-7"/>
                <w:lang w:val="vi"/>
              </w:rPr>
              <w:t xml:space="preserve"> </w:t>
            </w:r>
            <w:r w:rsidRPr="00A661E3">
              <w:rPr>
                <w:b/>
                <w:spacing w:val="-5"/>
                <w:lang w:val="vi"/>
              </w:rPr>
              <w:t>2)</w:t>
            </w:r>
          </w:p>
          <w:p w:rsidR="0088560B" w:rsidRPr="00A661E3" w:rsidRDefault="0088560B" w:rsidP="00B46CE3">
            <w:pPr>
              <w:widowControl w:val="0"/>
              <w:tabs>
                <w:tab w:val="left" w:pos="773"/>
              </w:tabs>
              <w:autoSpaceDE w:val="0"/>
              <w:autoSpaceDN w:val="0"/>
              <w:jc w:val="both"/>
              <w:rPr>
                <w:lang w:val="vi"/>
              </w:rPr>
            </w:pPr>
            <w:r w:rsidRPr="00A661E3">
              <w:t xml:space="preserve">- </w:t>
            </w:r>
            <w:r w:rsidRPr="00A661E3">
              <w:rPr>
                <w:lang w:val="vi"/>
              </w:rPr>
              <w:t>GV</w:t>
            </w:r>
            <w:r w:rsidRPr="00A661E3">
              <w:rPr>
                <w:spacing w:val="-6"/>
                <w:lang w:val="vi"/>
              </w:rPr>
              <w:t xml:space="preserve"> </w:t>
            </w:r>
            <w:r w:rsidRPr="00A661E3">
              <w:rPr>
                <w:lang w:val="vi"/>
              </w:rPr>
              <w:t>mời 1 – 2 HS</w:t>
            </w:r>
            <w:r w:rsidRPr="00A661E3">
              <w:rPr>
                <w:spacing w:val="-1"/>
                <w:lang w:val="vi"/>
              </w:rPr>
              <w:t xml:space="preserve"> </w:t>
            </w:r>
            <w:r w:rsidRPr="00A661E3">
              <w:rPr>
                <w:lang w:val="vi"/>
              </w:rPr>
              <w:t>đọc BT</w:t>
            </w:r>
            <w:r w:rsidRPr="00A661E3">
              <w:rPr>
                <w:spacing w:val="-6"/>
                <w:lang w:val="vi"/>
              </w:rPr>
              <w:t xml:space="preserve"> </w:t>
            </w:r>
            <w:r w:rsidRPr="00A661E3">
              <w:rPr>
                <w:lang w:val="vi"/>
              </w:rPr>
              <w:t xml:space="preserve">2 . Cả lớp đọc thầm </w:t>
            </w:r>
            <w:r w:rsidRPr="00A661E3">
              <w:rPr>
                <w:spacing w:val="-2"/>
                <w:lang w:val="vi"/>
              </w:rPr>
              <w:t>theo.</w:t>
            </w:r>
          </w:p>
          <w:p w:rsidR="0088560B" w:rsidRPr="00A661E3" w:rsidRDefault="0088560B" w:rsidP="00B46CE3">
            <w:pPr>
              <w:widowControl w:val="0"/>
              <w:tabs>
                <w:tab w:val="left" w:pos="785"/>
              </w:tabs>
              <w:autoSpaceDE w:val="0"/>
              <w:autoSpaceDN w:val="0"/>
              <w:jc w:val="both"/>
              <w:rPr>
                <w:lang w:val="vi"/>
              </w:rPr>
            </w:pPr>
            <w:r w:rsidRPr="00A661E3">
              <w:t xml:space="preserve">- </w:t>
            </w:r>
            <w:r w:rsidRPr="00A661E3">
              <w:rPr>
                <w:lang w:val="vi"/>
              </w:rPr>
              <w:t>GV lưu ý HS: SGK đã gợi ý cho các em hướng kết thúc câu chuyện. Em có thể</w:t>
            </w:r>
            <w:r w:rsidRPr="00A661E3">
              <w:rPr>
                <w:spacing w:val="-8"/>
                <w:lang w:val="vi"/>
              </w:rPr>
              <w:t xml:space="preserve"> </w:t>
            </w:r>
            <w:r w:rsidRPr="00A661E3">
              <w:rPr>
                <w:lang w:val="vi"/>
              </w:rPr>
              <w:t>viết</w:t>
            </w:r>
            <w:r w:rsidRPr="00A661E3">
              <w:rPr>
                <w:spacing w:val="-8"/>
                <w:lang w:val="vi"/>
              </w:rPr>
              <w:t xml:space="preserve"> </w:t>
            </w:r>
            <w:r w:rsidRPr="00A661E3">
              <w:rPr>
                <w:lang w:val="vi"/>
              </w:rPr>
              <w:t>kết</w:t>
            </w:r>
            <w:r w:rsidRPr="00A661E3">
              <w:rPr>
                <w:spacing w:val="-8"/>
                <w:lang w:val="vi"/>
              </w:rPr>
              <w:t xml:space="preserve"> </w:t>
            </w:r>
            <w:r w:rsidRPr="00A661E3">
              <w:rPr>
                <w:lang w:val="vi"/>
              </w:rPr>
              <w:t>thúc</w:t>
            </w:r>
            <w:r w:rsidRPr="00A661E3">
              <w:rPr>
                <w:spacing w:val="-8"/>
                <w:lang w:val="vi"/>
              </w:rPr>
              <w:t xml:space="preserve"> </w:t>
            </w:r>
            <w:r w:rsidRPr="00A661E3">
              <w:rPr>
                <w:lang w:val="vi"/>
              </w:rPr>
              <w:t>câu</w:t>
            </w:r>
            <w:r w:rsidRPr="00A661E3">
              <w:rPr>
                <w:spacing w:val="-8"/>
                <w:lang w:val="vi"/>
              </w:rPr>
              <w:t xml:space="preserve"> </w:t>
            </w:r>
            <w:r w:rsidRPr="00A661E3">
              <w:rPr>
                <w:lang w:val="vi"/>
              </w:rPr>
              <w:t>chuyện</w:t>
            </w:r>
            <w:r w:rsidRPr="00A661E3">
              <w:rPr>
                <w:spacing w:val="-8"/>
                <w:lang w:val="vi"/>
              </w:rPr>
              <w:t xml:space="preserve"> </w:t>
            </w:r>
            <w:r w:rsidRPr="00A661E3">
              <w:rPr>
                <w:lang w:val="vi"/>
              </w:rPr>
              <w:t>theo</w:t>
            </w:r>
            <w:r w:rsidRPr="00A661E3">
              <w:rPr>
                <w:spacing w:val="-8"/>
                <w:lang w:val="vi"/>
              </w:rPr>
              <w:t xml:space="preserve"> </w:t>
            </w:r>
            <w:r w:rsidRPr="00A661E3">
              <w:rPr>
                <w:lang w:val="vi"/>
              </w:rPr>
              <w:t>hướng</w:t>
            </w:r>
            <w:r w:rsidRPr="00A661E3">
              <w:rPr>
                <w:spacing w:val="-8"/>
                <w:lang w:val="vi"/>
              </w:rPr>
              <w:t xml:space="preserve"> </w:t>
            </w:r>
            <w:r w:rsidRPr="00A661E3">
              <w:rPr>
                <w:lang w:val="vi"/>
              </w:rPr>
              <w:t>đó</w:t>
            </w:r>
            <w:r w:rsidRPr="00A661E3">
              <w:rPr>
                <w:spacing w:val="-8"/>
                <w:lang w:val="vi"/>
              </w:rPr>
              <w:t xml:space="preserve"> </w:t>
            </w:r>
            <w:r w:rsidRPr="00A661E3">
              <w:rPr>
                <w:lang w:val="vi"/>
              </w:rPr>
              <w:t>hoặc</w:t>
            </w:r>
            <w:r w:rsidRPr="00A661E3">
              <w:rPr>
                <w:spacing w:val="-8"/>
                <w:lang w:val="vi"/>
              </w:rPr>
              <w:t xml:space="preserve"> </w:t>
            </w:r>
            <w:r w:rsidRPr="00A661E3">
              <w:rPr>
                <w:lang w:val="vi"/>
              </w:rPr>
              <w:t>một</w:t>
            </w:r>
            <w:r w:rsidRPr="00A661E3">
              <w:rPr>
                <w:spacing w:val="-8"/>
                <w:lang w:val="vi"/>
              </w:rPr>
              <w:t xml:space="preserve"> </w:t>
            </w:r>
            <w:r w:rsidRPr="00A661E3">
              <w:rPr>
                <w:lang w:val="vi"/>
              </w:rPr>
              <w:t>hướng</w:t>
            </w:r>
            <w:r w:rsidRPr="00A661E3">
              <w:rPr>
                <w:spacing w:val="-8"/>
                <w:lang w:val="vi"/>
              </w:rPr>
              <w:t xml:space="preserve"> </w:t>
            </w:r>
            <w:r w:rsidRPr="00A661E3">
              <w:rPr>
                <w:lang w:val="vi"/>
              </w:rPr>
              <w:t>khác</w:t>
            </w:r>
            <w:r w:rsidRPr="00A661E3">
              <w:rPr>
                <w:spacing w:val="-8"/>
                <w:lang w:val="vi"/>
              </w:rPr>
              <w:t xml:space="preserve"> </w:t>
            </w:r>
            <w:r w:rsidRPr="00A661E3">
              <w:rPr>
                <w:lang w:val="vi"/>
              </w:rPr>
              <w:t>mà</w:t>
            </w:r>
            <w:r w:rsidRPr="00A661E3">
              <w:rPr>
                <w:spacing w:val="-8"/>
                <w:lang w:val="vi"/>
              </w:rPr>
              <w:t xml:space="preserve"> </w:t>
            </w:r>
            <w:r w:rsidRPr="00A661E3">
              <w:rPr>
                <w:lang w:val="vi"/>
              </w:rPr>
              <w:t>em</w:t>
            </w:r>
            <w:r w:rsidRPr="00A661E3">
              <w:rPr>
                <w:spacing w:val="-8"/>
                <w:lang w:val="vi"/>
              </w:rPr>
              <w:t xml:space="preserve"> </w:t>
            </w:r>
            <w:r w:rsidRPr="00A661E3">
              <w:rPr>
                <w:lang w:val="vi"/>
              </w:rPr>
              <w:t>tự</w:t>
            </w:r>
            <w:r w:rsidRPr="00A661E3">
              <w:rPr>
                <w:spacing w:val="-8"/>
                <w:lang w:val="vi"/>
              </w:rPr>
              <w:t xml:space="preserve"> </w:t>
            </w:r>
            <w:r w:rsidRPr="00A661E3">
              <w:rPr>
                <w:lang w:val="vi"/>
              </w:rPr>
              <w:t>nghĩ</w:t>
            </w:r>
            <w:r w:rsidRPr="00A661E3">
              <w:rPr>
                <w:spacing w:val="-8"/>
                <w:lang w:val="vi"/>
              </w:rPr>
              <w:t xml:space="preserve"> </w:t>
            </w:r>
            <w:r w:rsidRPr="00A661E3">
              <w:rPr>
                <w:lang w:val="vi"/>
              </w:rPr>
              <w:t>ra.</w:t>
            </w:r>
          </w:p>
          <w:p w:rsidR="0088560B" w:rsidRPr="00A661E3" w:rsidRDefault="0088560B" w:rsidP="00B46CE3">
            <w:pPr>
              <w:widowControl w:val="0"/>
              <w:tabs>
                <w:tab w:val="left" w:pos="773"/>
              </w:tabs>
              <w:autoSpaceDE w:val="0"/>
              <w:autoSpaceDN w:val="0"/>
              <w:rPr>
                <w:lang w:val="vi"/>
              </w:rPr>
            </w:pPr>
            <w:r w:rsidRPr="00A661E3">
              <w:t xml:space="preserve">- </w:t>
            </w:r>
            <w:r w:rsidRPr="00A661E3">
              <w:rPr>
                <w:lang w:val="vi"/>
              </w:rPr>
              <w:t>GV</w:t>
            </w:r>
            <w:r w:rsidRPr="00A661E3">
              <w:rPr>
                <w:spacing w:val="-6"/>
                <w:lang w:val="vi"/>
              </w:rPr>
              <w:t xml:space="preserve"> </w:t>
            </w:r>
            <w:r w:rsidRPr="00A661E3">
              <w:rPr>
                <w:lang w:val="vi"/>
              </w:rPr>
              <w:t>tạo điều kiện yên tĩnh để HS</w:t>
            </w:r>
            <w:r w:rsidRPr="00A661E3">
              <w:rPr>
                <w:spacing w:val="-1"/>
                <w:lang w:val="vi"/>
              </w:rPr>
              <w:t xml:space="preserve"> </w:t>
            </w:r>
            <w:r w:rsidRPr="00A661E3">
              <w:rPr>
                <w:lang w:val="vi"/>
              </w:rPr>
              <w:t>làm</w:t>
            </w:r>
            <w:r w:rsidRPr="00A661E3">
              <w:rPr>
                <w:spacing w:val="-1"/>
                <w:lang w:val="vi"/>
              </w:rPr>
              <w:t xml:space="preserve"> </w:t>
            </w:r>
            <w:r w:rsidRPr="00A661E3">
              <w:rPr>
                <w:lang w:val="vi"/>
              </w:rPr>
              <w:t>bài; trả lời thắc</w:t>
            </w:r>
            <w:r w:rsidRPr="00A661E3">
              <w:t xml:space="preserve"> </w:t>
            </w:r>
            <w:r w:rsidRPr="00A661E3">
              <w:rPr>
                <w:lang w:val="vi"/>
              </w:rPr>
              <w:t xml:space="preserve">mắc của HS, nếu </w:t>
            </w:r>
            <w:r w:rsidRPr="00A661E3">
              <w:rPr>
                <w:spacing w:val="-5"/>
                <w:lang w:val="vi"/>
              </w:rPr>
              <w:t>có.</w:t>
            </w:r>
          </w:p>
          <w:p w:rsidR="0088560B" w:rsidRPr="00A661E3" w:rsidRDefault="0088560B" w:rsidP="00B46CE3">
            <w:pPr>
              <w:widowControl w:val="0"/>
              <w:tabs>
                <w:tab w:val="left" w:pos="773"/>
              </w:tabs>
              <w:autoSpaceDE w:val="0"/>
              <w:autoSpaceDN w:val="0"/>
              <w:rPr>
                <w:lang w:val="vi"/>
              </w:rPr>
            </w:pPr>
            <w:r w:rsidRPr="00A661E3">
              <w:t xml:space="preserve">- </w:t>
            </w:r>
            <w:r w:rsidRPr="00A661E3">
              <w:rPr>
                <w:lang w:val="vi"/>
              </w:rPr>
              <w:t>GV</w:t>
            </w:r>
            <w:r w:rsidRPr="00A661E3">
              <w:rPr>
                <w:spacing w:val="-6"/>
                <w:lang w:val="vi"/>
              </w:rPr>
              <w:t xml:space="preserve"> </w:t>
            </w:r>
            <w:r w:rsidRPr="00A661E3">
              <w:rPr>
                <w:lang w:val="vi"/>
              </w:rPr>
              <w:t>mời một vài HS</w:t>
            </w:r>
            <w:r w:rsidRPr="00A661E3">
              <w:rPr>
                <w:spacing w:val="-1"/>
                <w:lang w:val="vi"/>
              </w:rPr>
              <w:t xml:space="preserve"> </w:t>
            </w:r>
            <w:r w:rsidRPr="00A661E3">
              <w:rPr>
                <w:lang w:val="vi"/>
              </w:rPr>
              <w:t>đọc đoạn văn</w:t>
            </w:r>
            <w:r w:rsidRPr="00A661E3">
              <w:rPr>
                <w:spacing w:val="-1"/>
                <w:lang w:val="vi"/>
              </w:rPr>
              <w:t xml:space="preserve"> </w:t>
            </w:r>
            <w:r w:rsidRPr="00A661E3">
              <w:rPr>
                <w:lang w:val="vi"/>
              </w:rPr>
              <w:t>các em đã viết; cả</w:t>
            </w:r>
            <w:r w:rsidRPr="00A661E3">
              <w:t xml:space="preserve"> </w:t>
            </w:r>
            <w:r w:rsidRPr="00A661E3">
              <w:rPr>
                <w:lang w:val="vi"/>
              </w:rPr>
              <w:t xml:space="preserve">lớp góp </w:t>
            </w:r>
            <w:r w:rsidRPr="00A661E3">
              <w:rPr>
                <w:spacing w:val="-5"/>
                <w:lang w:val="vi"/>
              </w:rPr>
              <w:t>ý.</w:t>
            </w:r>
          </w:p>
          <w:p w:rsidR="0088560B" w:rsidRPr="00A661E3" w:rsidRDefault="0088560B" w:rsidP="00B46CE3">
            <w:pPr>
              <w:jc w:val="both"/>
              <w:rPr>
                <w:rFonts w:eastAsia="DengXian"/>
                <w:b/>
                <w:bCs/>
              </w:rPr>
            </w:pPr>
          </w:p>
          <w:p w:rsidR="0088560B" w:rsidRPr="00A661E3" w:rsidRDefault="0088560B" w:rsidP="00B46CE3">
            <w:pPr>
              <w:jc w:val="both"/>
              <w:rPr>
                <w:rFonts w:eastAsia="DengXian"/>
                <w:bCs/>
              </w:rPr>
            </w:pPr>
            <w:r w:rsidRPr="00A661E3">
              <w:rPr>
                <w:rFonts w:eastAsia="DengXian"/>
                <w:bCs/>
              </w:rPr>
              <w:t>- GV nhận xét, tuyên dương</w:t>
            </w:r>
          </w:p>
          <w:p w:rsidR="0088560B" w:rsidRPr="00A661E3" w:rsidRDefault="0088560B" w:rsidP="00B46CE3">
            <w:pPr>
              <w:jc w:val="both"/>
              <w:rPr>
                <w:rFonts w:eastAsia="DengXian"/>
                <w:b/>
                <w:bCs/>
              </w:rPr>
            </w:pPr>
            <w:r w:rsidRPr="00A661E3">
              <w:rPr>
                <w:rFonts w:eastAsia="DengXian"/>
                <w:b/>
                <w:bCs/>
              </w:rPr>
              <w:t>3. HOẠT ĐỘNG VẬN DỤNG</w:t>
            </w:r>
          </w:p>
          <w:p w:rsidR="0088560B" w:rsidRPr="00A661E3" w:rsidRDefault="0088560B" w:rsidP="00B46CE3">
            <w:pPr>
              <w:rPr>
                <w:b/>
                <w:bCs/>
                <w:lang w:val="nl-NL"/>
              </w:rPr>
            </w:pPr>
            <w:r w:rsidRPr="00A661E3">
              <w:rPr>
                <w:b/>
                <w:bCs/>
                <w:lang w:val="nl-NL"/>
              </w:rPr>
              <w:t>* Mục tiêu:</w:t>
            </w:r>
          </w:p>
          <w:p w:rsidR="0088560B" w:rsidRPr="00A661E3" w:rsidRDefault="0088560B" w:rsidP="00B46CE3">
            <w:pPr>
              <w:jc w:val="both"/>
              <w:rPr>
                <w:lang w:val="nl-NL"/>
              </w:rPr>
            </w:pPr>
            <w:r w:rsidRPr="00A661E3">
              <w:rPr>
                <w:lang w:val="nl-NL"/>
              </w:rPr>
              <w:t>+ Củng cố những kiến thức đã học trong tiết học để học sinh khắc sâu nội dung.</w:t>
            </w:r>
          </w:p>
          <w:p w:rsidR="0088560B" w:rsidRPr="00A661E3" w:rsidRDefault="0088560B" w:rsidP="00B46CE3">
            <w:pPr>
              <w:jc w:val="both"/>
              <w:rPr>
                <w:lang w:val="nl-NL"/>
              </w:rPr>
            </w:pPr>
            <w:r w:rsidRPr="00A661E3">
              <w:rPr>
                <w:lang w:val="nl-NL"/>
              </w:rPr>
              <w:t>+ Tạo không khí vui vẻ, hào hứng, lưu luyến sau khi học sinh bài học.</w:t>
            </w:r>
          </w:p>
          <w:p w:rsidR="0088560B" w:rsidRPr="00A661E3" w:rsidRDefault="0088560B" w:rsidP="00B46CE3">
            <w:r w:rsidRPr="00A661E3">
              <w:rPr>
                <w:b/>
                <w:bCs/>
              </w:rPr>
              <w:t>* Cách tiến hành:</w:t>
            </w:r>
          </w:p>
          <w:p w:rsidR="0088560B" w:rsidRPr="00A661E3" w:rsidRDefault="0088560B" w:rsidP="00B46CE3">
            <w:pPr>
              <w:jc w:val="both"/>
              <w:rPr>
                <w:bCs/>
              </w:rPr>
            </w:pPr>
            <w:r w:rsidRPr="00A661E3">
              <w:rPr>
                <w:b/>
                <w:bCs/>
                <w:lang w:val="vi-VN"/>
              </w:rPr>
              <w:t xml:space="preserve">- </w:t>
            </w:r>
            <w:r w:rsidRPr="00A661E3">
              <w:rPr>
                <w:bCs/>
                <w:lang w:val="vi-VN"/>
              </w:rPr>
              <w:t>GV hỏi:</w:t>
            </w:r>
            <w:r w:rsidRPr="00A661E3">
              <w:rPr>
                <w:bCs/>
              </w:rPr>
              <w:t xml:space="preserve"> </w:t>
            </w:r>
          </w:p>
          <w:p w:rsidR="0088560B" w:rsidRPr="00A661E3" w:rsidRDefault="0088560B" w:rsidP="00B46CE3">
            <w:pPr>
              <w:jc w:val="both"/>
              <w:rPr>
                <w:bCs/>
              </w:rPr>
            </w:pPr>
            <w:r w:rsidRPr="00A661E3">
              <w:rPr>
                <w:bCs/>
              </w:rPr>
              <w:t xml:space="preserve">  + </w:t>
            </w:r>
            <w:r w:rsidRPr="00A661E3">
              <w:rPr>
                <w:bCs/>
                <w:lang w:val="vi-VN"/>
              </w:rPr>
              <w:t>Đoạn văn tưởng tượng là gì?</w:t>
            </w:r>
            <w:r w:rsidRPr="00A661E3">
              <w:rPr>
                <w:bCs/>
              </w:rPr>
              <w:t xml:space="preserve"> </w:t>
            </w:r>
          </w:p>
          <w:p w:rsidR="0088560B" w:rsidRPr="00A661E3" w:rsidRDefault="0088560B" w:rsidP="00B46CE3">
            <w:pPr>
              <w:jc w:val="both"/>
              <w:rPr>
                <w:bCs/>
              </w:rPr>
            </w:pPr>
            <w:r w:rsidRPr="00A661E3">
              <w:rPr>
                <w:bCs/>
              </w:rPr>
              <w:t xml:space="preserve">  + Kể chuyện sáng tạo có tác dụng gì ?</w:t>
            </w:r>
          </w:p>
          <w:p w:rsidR="0088560B" w:rsidRPr="00A661E3" w:rsidRDefault="0088560B" w:rsidP="00B46CE3">
            <w:pPr>
              <w:jc w:val="both"/>
              <w:rPr>
                <w:lang w:val="nl-NL"/>
              </w:rPr>
            </w:pPr>
            <w:r w:rsidRPr="00A661E3">
              <w:rPr>
                <w:lang w:val="nl-NL"/>
              </w:rPr>
              <w:t xml:space="preserve">- </w:t>
            </w:r>
            <w:r w:rsidRPr="00A661E3">
              <w:rPr>
                <w:lang w:val="vi-VN"/>
              </w:rPr>
              <w:t>GV n</w:t>
            </w:r>
            <w:r w:rsidRPr="00A661E3">
              <w:rPr>
                <w:lang w:val="nl-NL"/>
              </w:rPr>
              <w:t>hận xét, tuyên dương</w:t>
            </w:r>
          </w:p>
          <w:p w:rsidR="0088560B" w:rsidRPr="00A661E3" w:rsidRDefault="0088560B" w:rsidP="00B46CE3">
            <w:pPr>
              <w:jc w:val="both"/>
              <w:rPr>
                <w:lang w:val="nl-NL"/>
              </w:rPr>
            </w:pPr>
            <w:r w:rsidRPr="00A661E3">
              <w:rPr>
                <w:lang w:val="nl-NL"/>
              </w:rPr>
              <w:t>- Nhận xét tiết học, nối tiếp bài về nhà.</w:t>
            </w:r>
          </w:p>
          <w:p w:rsidR="0088560B" w:rsidRPr="00A661E3" w:rsidRDefault="0088560B" w:rsidP="00B46CE3">
            <w:r w:rsidRPr="00A661E3">
              <w:rPr>
                <w:lang w:val="nl-NL"/>
              </w:rPr>
              <w:t xml:space="preserve">- Chuẩn bị </w:t>
            </w:r>
            <w:r w:rsidRPr="00A661E3">
              <w:rPr>
                <w:lang w:val="vi-VN"/>
              </w:rPr>
              <w:t xml:space="preserve">bài sau: Bài viết 3: </w:t>
            </w:r>
            <w:r w:rsidRPr="00A661E3">
              <w:t>Trả bài viết chương trình hoạt động</w:t>
            </w:r>
            <w:r w:rsidRPr="00A661E3">
              <w:rPr>
                <w:lang w:val="vi-VN"/>
              </w:rPr>
              <w:t>.</w:t>
            </w:r>
          </w:p>
        </w:tc>
        <w:tc>
          <w:tcPr>
            <w:tcW w:w="4074" w:type="dxa"/>
            <w:shd w:val="clear" w:color="auto" w:fill="auto"/>
          </w:tcPr>
          <w:p w:rsidR="0088560B" w:rsidRPr="00A661E3" w:rsidRDefault="0088560B" w:rsidP="00B46CE3">
            <w:pPr>
              <w:jc w:val="both"/>
              <w:rPr>
                <w:rFonts w:eastAsia="DengXian"/>
              </w:rPr>
            </w:pPr>
          </w:p>
          <w:p w:rsidR="0088560B" w:rsidRPr="00A661E3" w:rsidRDefault="0088560B" w:rsidP="00B46CE3">
            <w:pPr>
              <w:widowControl w:val="0"/>
              <w:tabs>
                <w:tab w:val="left" w:pos="773"/>
              </w:tabs>
              <w:autoSpaceDE w:val="0"/>
              <w:autoSpaceDN w:val="0"/>
            </w:pPr>
          </w:p>
          <w:p w:rsidR="0088560B" w:rsidRPr="00A661E3" w:rsidRDefault="0088560B" w:rsidP="00B46CE3">
            <w:pPr>
              <w:widowControl w:val="0"/>
              <w:tabs>
                <w:tab w:val="left" w:pos="773"/>
              </w:tabs>
              <w:autoSpaceDE w:val="0"/>
              <w:autoSpaceDN w:val="0"/>
              <w:rPr>
                <w:spacing w:val="-2"/>
                <w:lang w:val="vi"/>
              </w:rPr>
            </w:pPr>
            <w:r w:rsidRPr="00A661E3">
              <w:t xml:space="preserve">- </w:t>
            </w:r>
            <w:r w:rsidRPr="00A661E3">
              <w:rPr>
                <w:lang w:val="vi"/>
              </w:rPr>
              <w:t>1 – 2 HS</w:t>
            </w:r>
            <w:r w:rsidRPr="00A661E3">
              <w:rPr>
                <w:spacing w:val="-1"/>
                <w:lang w:val="vi"/>
              </w:rPr>
              <w:t xml:space="preserve"> </w:t>
            </w:r>
            <w:r w:rsidRPr="00A661E3">
              <w:rPr>
                <w:lang w:val="vi"/>
              </w:rPr>
              <w:t>đọc BT</w:t>
            </w:r>
            <w:r w:rsidRPr="00A661E3">
              <w:rPr>
                <w:spacing w:val="-6"/>
                <w:lang w:val="vi"/>
              </w:rPr>
              <w:t xml:space="preserve"> </w:t>
            </w:r>
            <w:r w:rsidRPr="00A661E3">
              <w:rPr>
                <w:lang w:val="vi"/>
              </w:rPr>
              <w:t xml:space="preserve">2 . Cả lớp đọc thầm </w:t>
            </w:r>
            <w:r w:rsidRPr="00A661E3">
              <w:rPr>
                <w:spacing w:val="-2"/>
                <w:lang w:val="vi"/>
              </w:rPr>
              <w:t>theo.</w:t>
            </w:r>
          </w:p>
          <w:p w:rsidR="0088560B" w:rsidRPr="00A661E3" w:rsidRDefault="0088560B" w:rsidP="00B46CE3">
            <w:pPr>
              <w:widowControl w:val="0"/>
              <w:tabs>
                <w:tab w:val="left" w:pos="773"/>
              </w:tabs>
              <w:autoSpaceDE w:val="0"/>
              <w:autoSpaceDN w:val="0"/>
              <w:rPr>
                <w:lang w:val="vi"/>
              </w:rPr>
            </w:pPr>
          </w:p>
          <w:p w:rsidR="0088560B" w:rsidRPr="00A661E3" w:rsidRDefault="0088560B" w:rsidP="00B46CE3">
            <w:pPr>
              <w:widowControl w:val="0"/>
              <w:tabs>
                <w:tab w:val="left" w:pos="773"/>
              </w:tabs>
              <w:autoSpaceDE w:val="0"/>
              <w:autoSpaceDN w:val="0"/>
              <w:rPr>
                <w:lang w:val="vi"/>
              </w:rPr>
            </w:pPr>
          </w:p>
          <w:p w:rsidR="0088560B" w:rsidRPr="00A661E3" w:rsidRDefault="0088560B" w:rsidP="00B46CE3">
            <w:pPr>
              <w:widowControl w:val="0"/>
              <w:tabs>
                <w:tab w:val="left" w:pos="773"/>
              </w:tabs>
              <w:autoSpaceDE w:val="0"/>
              <w:autoSpaceDN w:val="0"/>
              <w:rPr>
                <w:lang w:val="vi"/>
              </w:rPr>
            </w:pPr>
          </w:p>
          <w:p w:rsidR="0088560B" w:rsidRPr="00A661E3" w:rsidRDefault="0088560B" w:rsidP="00B46CE3">
            <w:pPr>
              <w:widowControl w:val="0"/>
              <w:tabs>
                <w:tab w:val="left" w:pos="773"/>
              </w:tabs>
              <w:autoSpaceDE w:val="0"/>
              <w:autoSpaceDN w:val="0"/>
              <w:rPr>
                <w:lang w:val="vi"/>
              </w:rPr>
            </w:pPr>
          </w:p>
          <w:p w:rsidR="0088560B" w:rsidRPr="00A661E3" w:rsidRDefault="0088560B" w:rsidP="00B46CE3">
            <w:pPr>
              <w:widowControl w:val="0"/>
              <w:tabs>
                <w:tab w:val="left" w:pos="773"/>
              </w:tabs>
              <w:autoSpaceDE w:val="0"/>
              <w:autoSpaceDN w:val="0"/>
              <w:rPr>
                <w:lang w:val="vi"/>
              </w:rPr>
            </w:pPr>
          </w:p>
          <w:p w:rsidR="0088560B" w:rsidRPr="00A661E3" w:rsidRDefault="0088560B" w:rsidP="00B46CE3">
            <w:pPr>
              <w:widowControl w:val="0"/>
              <w:tabs>
                <w:tab w:val="left" w:pos="773"/>
              </w:tabs>
              <w:autoSpaceDE w:val="0"/>
              <w:autoSpaceDN w:val="0"/>
              <w:jc w:val="both"/>
            </w:pPr>
            <w:r w:rsidRPr="00A661E3">
              <w:t>- HS viết bài vào vở, 1 HS viết bảng nhóm</w:t>
            </w:r>
          </w:p>
          <w:p w:rsidR="0088560B" w:rsidRPr="00A661E3" w:rsidRDefault="0088560B" w:rsidP="00B46CE3">
            <w:pPr>
              <w:widowControl w:val="0"/>
              <w:tabs>
                <w:tab w:val="left" w:pos="773"/>
              </w:tabs>
              <w:autoSpaceDE w:val="0"/>
              <w:autoSpaceDN w:val="0"/>
              <w:jc w:val="both"/>
            </w:pPr>
          </w:p>
          <w:p w:rsidR="0088560B" w:rsidRPr="00A661E3" w:rsidRDefault="0088560B" w:rsidP="00B46CE3">
            <w:pPr>
              <w:widowControl w:val="0"/>
              <w:tabs>
                <w:tab w:val="left" w:pos="773"/>
              </w:tabs>
              <w:autoSpaceDE w:val="0"/>
              <w:autoSpaceDN w:val="0"/>
              <w:jc w:val="both"/>
            </w:pPr>
            <w:r w:rsidRPr="00A661E3">
              <w:t>- Một vài HS trình bày đoạn văn đã viết trước lớp</w:t>
            </w:r>
          </w:p>
          <w:p w:rsidR="0088560B" w:rsidRPr="00A661E3" w:rsidRDefault="0088560B" w:rsidP="00B46CE3">
            <w:pPr>
              <w:widowControl w:val="0"/>
              <w:tabs>
                <w:tab w:val="left" w:pos="773"/>
              </w:tabs>
              <w:autoSpaceDE w:val="0"/>
              <w:autoSpaceDN w:val="0"/>
              <w:jc w:val="both"/>
            </w:pPr>
            <w:r w:rsidRPr="00A661E3">
              <w:t xml:space="preserve">- Cả lớp nhận xét cho bạn. </w:t>
            </w:r>
          </w:p>
          <w:p w:rsidR="0088560B" w:rsidRPr="00A661E3" w:rsidRDefault="0088560B" w:rsidP="00B46CE3">
            <w:pPr>
              <w:widowControl w:val="0"/>
              <w:tabs>
                <w:tab w:val="left" w:pos="773"/>
              </w:tabs>
              <w:autoSpaceDE w:val="0"/>
              <w:autoSpaceDN w:val="0"/>
              <w:rPr>
                <w:lang w:val="vi"/>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jc w:val="both"/>
              <w:rPr>
                <w:rFonts w:eastAsia="DengXian"/>
              </w:rPr>
            </w:pPr>
          </w:p>
          <w:p w:rsidR="0088560B" w:rsidRPr="00A661E3" w:rsidRDefault="0088560B" w:rsidP="00B46CE3">
            <w:pPr>
              <w:rPr>
                <w:bCs/>
              </w:rPr>
            </w:pPr>
            <w:r w:rsidRPr="00A661E3">
              <w:rPr>
                <w:rFonts w:eastAsia="DengXian"/>
              </w:rPr>
              <w:t xml:space="preserve">- Dự kiến HS trình bày: </w:t>
            </w:r>
            <w:r w:rsidRPr="00A661E3">
              <w:rPr>
                <w:bCs/>
                <w:lang w:val="vi-VN"/>
              </w:rPr>
              <w:t>Đoạn văn tưởng tượng là kể về việc chưa xảy ra hoặc không có thật, do con người viết tưởng tượng ra.</w:t>
            </w:r>
            <w:r w:rsidRPr="00A661E3">
              <w:rPr>
                <w:bCs/>
              </w:rPr>
              <w:t xml:space="preserve"> </w:t>
            </w:r>
          </w:p>
          <w:p w:rsidR="0088560B" w:rsidRPr="00B405AA" w:rsidRDefault="0088560B" w:rsidP="00B46CE3">
            <w:pPr>
              <w:rPr>
                <w:bCs/>
              </w:rPr>
            </w:pPr>
            <w:r w:rsidRPr="00A661E3">
              <w:rPr>
                <w:bCs/>
              </w:rPr>
              <w:t>- Kể chuyện sáng tạo có tác dụng làm cho nội dung câu chuyện sinh động, phong phú hơn mà không thay đổi</w:t>
            </w:r>
            <w:r>
              <w:rPr>
                <w:bCs/>
              </w:rPr>
              <w:t xml:space="preserve"> nội dung chính của câu chuyện.</w:t>
            </w:r>
          </w:p>
        </w:tc>
      </w:tr>
    </w:tbl>
    <w:p w:rsidR="0088560B" w:rsidRPr="00A661E3" w:rsidRDefault="0088560B" w:rsidP="0088560B">
      <w:pPr>
        <w:pStyle w:val="NormalWeb"/>
        <w:spacing w:before="0" w:beforeAutospacing="0" w:after="0" w:afterAutospacing="0"/>
        <w:jc w:val="both"/>
        <w:rPr>
          <w:rStyle w:val="Strong"/>
          <w:sz w:val="28"/>
          <w:szCs w:val="28"/>
        </w:rPr>
      </w:pPr>
      <w:r w:rsidRPr="00A661E3">
        <w:rPr>
          <w:rStyle w:val="Strong"/>
          <w:sz w:val="28"/>
          <w:szCs w:val="28"/>
          <w:lang w:val="vi-VN"/>
        </w:rPr>
        <w:t xml:space="preserve">IV. ĐIỀU CHỈNH SAU </w:t>
      </w:r>
      <w:r w:rsidRPr="00A661E3">
        <w:rPr>
          <w:rStyle w:val="Strong"/>
          <w:sz w:val="28"/>
          <w:szCs w:val="28"/>
        </w:rPr>
        <w:t>BÀI</w:t>
      </w:r>
      <w:r w:rsidRPr="00A661E3">
        <w:rPr>
          <w:rStyle w:val="Strong"/>
          <w:sz w:val="28"/>
          <w:szCs w:val="28"/>
          <w:lang w:val="vi-VN"/>
        </w:rPr>
        <w:t xml:space="preserve"> DẠY </w:t>
      </w:r>
    </w:p>
    <w:p w:rsidR="00A969CD" w:rsidRPr="0088560B" w:rsidRDefault="0088560B" w:rsidP="0088560B">
      <w:r w:rsidRPr="00A661E3">
        <w:t>……………………………………………………………………………………………………………………………………………………………………………………</w:t>
      </w:r>
      <w:bookmarkStart w:id="0" w:name="_GoBack"/>
      <w:bookmarkEnd w:id="0"/>
    </w:p>
    <w:sectPr w:rsidR="00A969CD" w:rsidRPr="0088560B" w:rsidSect="00353F02">
      <w:headerReference w:type="default" r:id="rId8"/>
      <w:footerReference w:type="default" r:id="rId9"/>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4F" w:rsidRDefault="000F5D4F">
      <w:r>
        <w:separator/>
      </w:r>
    </w:p>
  </w:endnote>
  <w:endnote w:type="continuationSeparator" w:id="0">
    <w:p w:rsidR="000F5D4F" w:rsidRDefault="000F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0"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0F5D4F"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4F" w:rsidRDefault="000F5D4F">
      <w:r>
        <w:separator/>
      </w:r>
    </w:p>
  </w:footnote>
  <w:footnote w:type="continuationSeparator" w:id="0">
    <w:p w:rsidR="000F5D4F" w:rsidRDefault="000F5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2203"/>
        </w:tabs>
        <w:ind w:leftChars="600" w:left="2203"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1312C"/>
    <w:rsid w:val="00034861"/>
    <w:rsid w:val="00034A5A"/>
    <w:rsid w:val="00050A23"/>
    <w:rsid w:val="000607ED"/>
    <w:rsid w:val="00064796"/>
    <w:rsid w:val="00065611"/>
    <w:rsid w:val="00075B82"/>
    <w:rsid w:val="000E425B"/>
    <w:rsid w:val="000E6985"/>
    <w:rsid w:val="000E7936"/>
    <w:rsid w:val="000F5D4F"/>
    <w:rsid w:val="00103517"/>
    <w:rsid w:val="00127621"/>
    <w:rsid w:val="0015005A"/>
    <w:rsid w:val="00175DC8"/>
    <w:rsid w:val="001B2E3E"/>
    <w:rsid w:val="001C2115"/>
    <w:rsid w:val="001C6044"/>
    <w:rsid w:val="001D7800"/>
    <w:rsid w:val="00205A3C"/>
    <w:rsid w:val="00205F24"/>
    <w:rsid w:val="00210AFF"/>
    <w:rsid w:val="00242BEF"/>
    <w:rsid w:val="00247E85"/>
    <w:rsid w:val="00274610"/>
    <w:rsid w:val="00275737"/>
    <w:rsid w:val="0028486D"/>
    <w:rsid w:val="002B090E"/>
    <w:rsid w:val="002B272C"/>
    <w:rsid w:val="002B2BBB"/>
    <w:rsid w:val="002C36EE"/>
    <w:rsid w:val="002E3473"/>
    <w:rsid w:val="002E4609"/>
    <w:rsid w:val="00306FF7"/>
    <w:rsid w:val="00310193"/>
    <w:rsid w:val="003229E2"/>
    <w:rsid w:val="0033149E"/>
    <w:rsid w:val="00337A8D"/>
    <w:rsid w:val="00347D91"/>
    <w:rsid w:val="00356EA7"/>
    <w:rsid w:val="003653B8"/>
    <w:rsid w:val="003713D6"/>
    <w:rsid w:val="003720AF"/>
    <w:rsid w:val="00372E75"/>
    <w:rsid w:val="00374E82"/>
    <w:rsid w:val="00384AAD"/>
    <w:rsid w:val="003872F8"/>
    <w:rsid w:val="003914A2"/>
    <w:rsid w:val="0039166A"/>
    <w:rsid w:val="00395F8F"/>
    <w:rsid w:val="00396C20"/>
    <w:rsid w:val="003A00FE"/>
    <w:rsid w:val="003B0030"/>
    <w:rsid w:val="003B34E0"/>
    <w:rsid w:val="003B5AF1"/>
    <w:rsid w:val="003E7501"/>
    <w:rsid w:val="003F2684"/>
    <w:rsid w:val="003F5F3F"/>
    <w:rsid w:val="00401704"/>
    <w:rsid w:val="00406018"/>
    <w:rsid w:val="00415406"/>
    <w:rsid w:val="004431E9"/>
    <w:rsid w:val="00454B7E"/>
    <w:rsid w:val="004771A5"/>
    <w:rsid w:val="00496251"/>
    <w:rsid w:val="004A7C09"/>
    <w:rsid w:val="004C046E"/>
    <w:rsid w:val="004C2B11"/>
    <w:rsid w:val="004C364A"/>
    <w:rsid w:val="004D2EDE"/>
    <w:rsid w:val="004E141F"/>
    <w:rsid w:val="004E4868"/>
    <w:rsid w:val="004F6B5C"/>
    <w:rsid w:val="00504498"/>
    <w:rsid w:val="00536CED"/>
    <w:rsid w:val="00573A9B"/>
    <w:rsid w:val="00585C33"/>
    <w:rsid w:val="005B146E"/>
    <w:rsid w:val="005D1EA6"/>
    <w:rsid w:val="005E5542"/>
    <w:rsid w:val="005F4B16"/>
    <w:rsid w:val="005F716A"/>
    <w:rsid w:val="005F7FC0"/>
    <w:rsid w:val="00600B72"/>
    <w:rsid w:val="006137CB"/>
    <w:rsid w:val="006157DA"/>
    <w:rsid w:val="006167E2"/>
    <w:rsid w:val="00616B22"/>
    <w:rsid w:val="00625B53"/>
    <w:rsid w:val="0062698E"/>
    <w:rsid w:val="00630EC8"/>
    <w:rsid w:val="006408EF"/>
    <w:rsid w:val="0065571F"/>
    <w:rsid w:val="00691F13"/>
    <w:rsid w:val="006B0C0B"/>
    <w:rsid w:val="006F14C1"/>
    <w:rsid w:val="006F2565"/>
    <w:rsid w:val="00703E07"/>
    <w:rsid w:val="00714716"/>
    <w:rsid w:val="00732EA1"/>
    <w:rsid w:val="0073524B"/>
    <w:rsid w:val="00740C14"/>
    <w:rsid w:val="00741B6D"/>
    <w:rsid w:val="00780331"/>
    <w:rsid w:val="00793E17"/>
    <w:rsid w:val="00795275"/>
    <w:rsid w:val="00797230"/>
    <w:rsid w:val="007A07E0"/>
    <w:rsid w:val="007A69E2"/>
    <w:rsid w:val="007B55C2"/>
    <w:rsid w:val="007C6D72"/>
    <w:rsid w:val="007E6EC0"/>
    <w:rsid w:val="007F3AAF"/>
    <w:rsid w:val="00820B8C"/>
    <w:rsid w:val="00862107"/>
    <w:rsid w:val="00871D43"/>
    <w:rsid w:val="0088001B"/>
    <w:rsid w:val="0088560B"/>
    <w:rsid w:val="00887F5C"/>
    <w:rsid w:val="008923D9"/>
    <w:rsid w:val="008944AA"/>
    <w:rsid w:val="0089453A"/>
    <w:rsid w:val="008B09BB"/>
    <w:rsid w:val="008D0BAE"/>
    <w:rsid w:val="008D68D7"/>
    <w:rsid w:val="008E03AE"/>
    <w:rsid w:val="008E4D07"/>
    <w:rsid w:val="008F5C35"/>
    <w:rsid w:val="0091455E"/>
    <w:rsid w:val="0092113C"/>
    <w:rsid w:val="009264EF"/>
    <w:rsid w:val="009308E2"/>
    <w:rsid w:val="00931865"/>
    <w:rsid w:val="009409A3"/>
    <w:rsid w:val="009531D6"/>
    <w:rsid w:val="00953AA2"/>
    <w:rsid w:val="009A0C99"/>
    <w:rsid w:val="009A3A38"/>
    <w:rsid w:val="009A684C"/>
    <w:rsid w:val="009C0532"/>
    <w:rsid w:val="009F5B74"/>
    <w:rsid w:val="009F64F4"/>
    <w:rsid w:val="009F7DDE"/>
    <w:rsid w:val="00A02F8B"/>
    <w:rsid w:val="00A331EE"/>
    <w:rsid w:val="00A37B90"/>
    <w:rsid w:val="00A41AEF"/>
    <w:rsid w:val="00A44989"/>
    <w:rsid w:val="00A5327D"/>
    <w:rsid w:val="00A661B1"/>
    <w:rsid w:val="00A66965"/>
    <w:rsid w:val="00A83A8D"/>
    <w:rsid w:val="00A875C7"/>
    <w:rsid w:val="00A9368F"/>
    <w:rsid w:val="00A969CD"/>
    <w:rsid w:val="00AA5018"/>
    <w:rsid w:val="00AC5FEE"/>
    <w:rsid w:val="00AC632C"/>
    <w:rsid w:val="00AD0D7C"/>
    <w:rsid w:val="00AD2D16"/>
    <w:rsid w:val="00AE4E97"/>
    <w:rsid w:val="00AE6D4F"/>
    <w:rsid w:val="00B12FFD"/>
    <w:rsid w:val="00B13363"/>
    <w:rsid w:val="00B20652"/>
    <w:rsid w:val="00B279C4"/>
    <w:rsid w:val="00B30ED6"/>
    <w:rsid w:val="00B41A46"/>
    <w:rsid w:val="00B431BC"/>
    <w:rsid w:val="00B67157"/>
    <w:rsid w:val="00B80535"/>
    <w:rsid w:val="00B81859"/>
    <w:rsid w:val="00B92817"/>
    <w:rsid w:val="00B97BA5"/>
    <w:rsid w:val="00BA2AEC"/>
    <w:rsid w:val="00BB3025"/>
    <w:rsid w:val="00BC4021"/>
    <w:rsid w:val="00BD2C4B"/>
    <w:rsid w:val="00BD4AA1"/>
    <w:rsid w:val="00BD6569"/>
    <w:rsid w:val="00C26601"/>
    <w:rsid w:val="00C407ED"/>
    <w:rsid w:val="00C500F3"/>
    <w:rsid w:val="00C64BAE"/>
    <w:rsid w:val="00C666E6"/>
    <w:rsid w:val="00C701D6"/>
    <w:rsid w:val="00C72D69"/>
    <w:rsid w:val="00C731E9"/>
    <w:rsid w:val="00C742F9"/>
    <w:rsid w:val="00C76C24"/>
    <w:rsid w:val="00C76F40"/>
    <w:rsid w:val="00C948D1"/>
    <w:rsid w:val="00C9577C"/>
    <w:rsid w:val="00CA1EB0"/>
    <w:rsid w:val="00CB3F3C"/>
    <w:rsid w:val="00CB7B75"/>
    <w:rsid w:val="00CF0CBA"/>
    <w:rsid w:val="00D01506"/>
    <w:rsid w:val="00D0754E"/>
    <w:rsid w:val="00D1516F"/>
    <w:rsid w:val="00D21878"/>
    <w:rsid w:val="00D3089D"/>
    <w:rsid w:val="00D44A37"/>
    <w:rsid w:val="00D55649"/>
    <w:rsid w:val="00D62C98"/>
    <w:rsid w:val="00D76031"/>
    <w:rsid w:val="00D86912"/>
    <w:rsid w:val="00DA00CC"/>
    <w:rsid w:val="00DB3EB6"/>
    <w:rsid w:val="00DB404A"/>
    <w:rsid w:val="00DC316C"/>
    <w:rsid w:val="00DC4107"/>
    <w:rsid w:val="00DD1256"/>
    <w:rsid w:val="00DE4233"/>
    <w:rsid w:val="00DF74D6"/>
    <w:rsid w:val="00E11C73"/>
    <w:rsid w:val="00E204B9"/>
    <w:rsid w:val="00E24887"/>
    <w:rsid w:val="00E5479B"/>
    <w:rsid w:val="00E54F87"/>
    <w:rsid w:val="00E56E82"/>
    <w:rsid w:val="00E7170D"/>
    <w:rsid w:val="00E87B04"/>
    <w:rsid w:val="00E9184B"/>
    <w:rsid w:val="00EA3DAB"/>
    <w:rsid w:val="00EA3FC8"/>
    <w:rsid w:val="00EB0F91"/>
    <w:rsid w:val="00EB15AA"/>
    <w:rsid w:val="00EB6AF7"/>
    <w:rsid w:val="00ED2E53"/>
    <w:rsid w:val="00ED5C5E"/>
    <w:rsid w:val="00ED79D7"/>
    <w:rsid w:val="00EE1CF1"/>
    <w:rsid w:val="00EE78B6"/>
    <w:rsid w:val="00F01115"/>
    <w:rsid w:val="00F04930"/>
    <w:rsid w:val="00F210AB"/>
    <w:rsid w:val="00F2602A"/>
    <w:rsid w:val="00F43651"/>
    <w:rsid w:val="00F5198B"/>
    <w:rsid w:val="00F56C1A"/>
    <w:rsid w:val="00F620E2"/>
    <w:rsid w:val="00F621DF"/>
    <w:rsid w:val="00F77D77"/>
    <w:rsid w:val="00F903DD"/>
    <w:rsid w:val="00F90960"/>
    <w:rsid w:val="00F93E1B"/>
    <w:rsid w:val="00FA1722"/>
    <w:rsid w:val="00FA4AD6"/>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Body Text" w:uiPriority="1"/>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nhideWhenUsed="0"/>
    <w:lsdException w:name="Emphasis" w:semiHidden="0" w:uiPriority="2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uiPriority w:val="20"/>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Body Text" w:uiPriority="1"/>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nhideWhenUsed="0"/>
    <w:lsdException w:name="Emphasis" w:semiHidden="0" w:uiPriority="2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uiPriority w:val="20"/>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319</cp:revision>
  <cp:lastPrinted>2025-05-08T09:04:00Z</cp:lastPrinted>
  <dcterms:created xsi:type="dcterms:W3CDTF">2025-04-14T07:03:00Z</dcterms:created>
  <dcterms:modified xsi:type="dcterms:W3CDTF">2025-05-13T00:43:00Z</dcterms:modified>
</cp:coreProperties>
</file>