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792"/>
      </w:tblGrid>
      <w:tr w:rsidR="00A41AEF" w:rsidRPr="00A661E3" w:rsidTr="00B46CE3">
        <w:tc>
          <w:tcPr>
            <w:tcW w:w="10055" w:type="dxa"/>
            <w:gridSpan w:val="2"/>
          </w:tcPr>
          <w:p w:rsidR="00A41AEF" w:rsidRPr="00A661E3" w:rsidRDefault="00A41AEF" w:rsidP="00B46CE3">
            <w:pPr>
              <w:jc w:val="center"/>
              <w:rPr>
                <w:b/>
              </w:rPr>
            </w:pPr>
            <w:r w:rsidRPr="00A661E3">
              <w:rPr>
                <w:b/>
              </w:rPr>
              <w:t>KẾ HOẠCH BÀI DẠY</w:t>
            </w:r>
          </w:p>
        </w:tc>
      </w:tr>
      <w:tr w:rsidR="00A41AEF" w:rsidRPr="00A661E3" w:rsidTr="00B46CE3">
        <w:tc>
          <w:tcPr>
            <w:tcW w:w="2263" w:type="dxa"/>
          </w:tcPr>
          <w:p w:rsidR="00A41AEF" w:rsidRPr="00A661E3" w:rsidRDefault="00A41AEF" w:rsidP="00B46CE3">
            <w:pPr>
              <w:rPr>
                <w:b/>
              </w:rPr>
            </w:pPr>
            <w:r w:rsidRPr="00A661E3">
              <w:rPr>
                <w:b/>
              </w:rPr>
              <w:t>Môn:</w:t>
            </w:r>
          </w:p>
        </w:tc>
        <w:tc>
          <w:tcPr>
            <w:tcW w:w="7792" w:type="dxa"/>
          </w:tcPr>
          <w:p w:rsidR="00A41AEF" w:rsidRPr="00A661E3" w:rsidRDefault="00A41AEF" w:rsidP="00B46CE3">
            <w:pPr>
              <w:rPr>
                <w:b/>
              </w:rPr>
            </w:pPr>
            <w:r w:rsidRPr="00A661E3">
              <w:rPr>
                <w:b/>
              </w:rPr>
              <w:t>Toán</w:t>
            </w:r>
          </w:p>
        </w:tc>
      </w:tr>
      <w:tr w:rsidR="00A41AEF" w:rsidRPr="00A661E3" w:rsidTr="00B46CE3">
        <w:tc>
          <w:tcPr>
            <w:tcW w:w="2263" w:type="dxa"/>
          </w:tcPr>
          <w:p w:rsidR="00A41AEF" w:rsidRPr="00A661E3" w:rsidRDefault="00A41AEF" w:rsidP="00B46CE3">
            <w:pPr>
              <w:rPr>
                <w:b/>
              </w:rPr>
            </w:pPr>
            <w:r w:rsidRPr="00A661E3">
              <w:rPr>
                <w:b/>
              </w:rPr>
              <w:t>Lớp:</w:t>
            </w:r>
          </w:p>
        </w:tc>
        <w:tc>
          <w:tcPr>
            <w:tcW w:w="7792" w:type="dxa"/>
          </w:tcPr>
          <w:p w:rsidR="00A41AEF" w:rsidRPr="00A661E3" w:rsidRDefault="00A41AEF" w:rsidP="00B46CE3">
            <w:pPr>
              <w:rPr>
                <w:b/>
              </w:rPr>
            </w:pPr>
            <w:r w:rsidRPr="00A661E3">
              <w:rPr>
                <w:b/>
              </w:rPr>
              <w:t>5A</w:t>
            </w:r>
          </w:p>
        </w:tc>
      </w:tr>
      <w:tr w:rsidR="00A41AEF" w:rsidRPr="00A661E3" w:rsidTr="00B46CE3">
        <w:tc>
          <w:tcPr>
            <w:tcW w:w="2263" w:type="dxa"/>
          </w:tcPr>
          <w:p w:rsidR="00A41AEF" w:rsidRPr="00A661E3" w:rsidRDefault="00A41AEF" w:rsidP="00B46CE3">
            <w:pPr>
              <w:rPr>
                <w:b/>
              </w:rPr>
            </w:pPr>
            <w:r w:rsidRPr="00A661E3">
              <w:rPr>
                <w:b/>
              </w:rPr>
              <w:t>Tên bài dạy:</w:t>
            </w:r>
          </w:p>
        </w:tc>
        <w:tc>
          <w:tcPr>
            <w:tcW w:w="7792" w:type="dxa"/>
          </w:tcPr>
          <w:p w:rsidR="00A41AEF" w:rsidRPr="00A661E3" w:rsidRDefault="00A41AEF" w:rsidP="00B46CE3">
            <w:pPr>
              <w:jc w:val="both"/>
              <w:rPr>
                <w:b/>
              </w:rPr>
            </w:pPr>
            <w:r w:rsidRPr="00A661E3">
              <w:rPr>
                <w:spacing w:val="-2"/>
                <w:lang w:val="vi-VN"/>
              </w:rPr>
              <w:t>Ôn tập về số thập phân</w:t>
            </w:r>
            <w:r w:rsidRPr="00A661E3">
              <w:rPr>
                <w:spacing w:val="-2"/>
              </w:rPr>
              <w:t xml:space="preserve"> </w:t>
            </w:r>
            <w:r w:rsidRPr="00A661E3">
              <w:rPr>
                <w:spacing w:val="-2"/>
                <w:lang w:val="vi-VN"/>
              </w:rPr>
              <w:t>và các phép tính với số thập phân</w:t>
            </w:r>
            <w:r w:rsidRPr="00A661E3">
              <w:rPr>
                <w:spacing w:val="-2"/>
              </w:rPr>
              <w:t xml:space="preserve"> </w:t>
            </w:r>
            <w:r w:rsidRPr="00A661E3">
              <w:rPr>
                <w:lang w:val="en"/>
              </w:rPr>
              <w:t>(Ti</w:t>
            </w:r>
            <w:r w:rsidRPr="00A661E3">
              <w:rPr>
                <w:lang w:val="vi-VN"/>
              </w:rPr>
              <w:t>ế</w:t>
            </w:r>
            <w:r w:rsidRPr="00A661E3">
              <w:rPr>
                <w:lang w:val="en"/>
              </w:rPr>
              <w:t>t 1)</w:t>
            </w:r>
          </w:p>
        </w:tc>
      </w:tr>
      <w:tr w:rsidR="00A41AEF" w:rsidRPr="00A661E3" w:rsidTr="00B46CE3">
        <w:tc>
          <w:tcPr>
            <w:tcW w:w="2263" w:type="dxa"/>
          </w:tcPr>
          <w:p w:rsidR="00A41AEF" w:rsidRPr="00A661E3" w:rsidRDefault="00A41AEF" w:rsidP="00B46CE3">
            <w:pPr>
              <w:rPr>
                <w:b/>
              </w:rPr>
            </w:pPr>
            <w:r w:rsidRPr="00A661E3">
              <w:rPr>
                <w:b/>
              </w:rPr>
              <w:t>Tiết CT:</w:t>
            </w:r>
          </w:p>
        </w:tc>
        <w:tc>
          <w:tcPr>
            <w:tcW w:w="7792" w:type="dxa"/>
          </w:tcPr>
          <w:p w:rsidR="00A41AEF" w:rsidRPr="00A661E3" w:rsidRDefault="00A41AEF" w:rsidP="00B46CE3">
            <w:pPr>
              <w:rPr>
                <w:b/>
              </w:rPr>
            </w:pPr>
            <w:r w:rsidRPr="00A661E3">
              <w:rPr>
                <w:b/>
              </w:rPr>
              <w:t>159</w:t>
            </w:r>
          </w:p>
        </w:tc>
      </w:tr>
      <w:tr w:rsidR="00A41AEF" w:rsidRPr="00A661E3" w:rsidTr="00B46CE3">
        <w:tc>
          <w:tcPr>
            <w:tcW w:w="2263" w:type="dxa"/>
          </w:tcPr>
          <w:p w:rsidR="00A41AEF" w:rsidRPr="00A661E3" w:rsidRDefault="00A41AEF" w:rsidP="00B46CE3">
            <w:pPr>
              <w:rPr>
                <w:b/>
              </w:rPr>
            </w:pPr>
            <w:r w:rsidRPr="00A661E3">
              <w:rPr>
                <w:b/>
              </w:rPr>
              <w:t>Thời gian dạy:</w:t>
            </w:r>
          </w:p>
        </w:tc>
        <w:tc>
          <w:tcPr>
            <w:tcW w:w="7792" w:type="dxa"/>
          </w:tcPr>
          <w:p w:rsidR="00A41AEF" w:rsidRPr="00A661E3" w:rsidRDefault="00A41AEF" w:rsidP="00B46CE3">
            <w:pPr>
              <w:rPr>
                <w:b/>
              </w:rPr>
            </w:pPr>
            <w:r w:rsidRPr="00A661E3">
              <w:rPr>
                <w:b/>
              </w:rPr>
              <w:t>Thứ Năm ngày 24/4/2025</w:t>
            </w:r>
          </w:p>
        </w:tc>
      </w:tr>
    </w:tbl>
    <w:p w:rsidR="00A41AEF" w:rsidRPr="00A661E3" w:rsidRDefault="00A41AEF" w:rsidP="00A41AEF">
      <w:pPr>
        <w:jc w:val="both"/>
        <w:rPr>
          <w:b/>
          <w:bCs/>
        </w:rPr>
      </w:pPr>
      <w:r w:rsidRPr="00A661E3">
        <w:rPr>
          <w:b/>
          <w:bCs/>
        </w:rPr>
        <w:t>I. YÊU CẦU CẢN ĐẠT</w:t>
      </w:r>
    </w:p>
    <w:p w:rsidR="00A41AEF" w:rsidRPr="00A661E3" w:rsidRDefault="00A41AEF" w:rsidP="00A41AEF">
      <w:pPr>
        <w:ind w:firstLine="720"/>
        <w:jc w:val="both"/>
      </w:pPr>
      <w:r w:rsidRPr="00A661E3">
        <w:t>-  Củng cố và hoàn thiện các kỹ năng: đọc. viết, so sánh, xếp thứ tự được các số thập phân, làm tròn các số thập phân; thực hiện được các phép tính cộng, tr</w:t>
      </w:r>
      <w:r>
        <w:t xml:space="preserve">ừ. nhân, chia các số thập phân. </w:t>
      </w:r>
      <w:r w:rsidRPr="00A661E3">
        <w:t>Vận dụng kiến thức, kì tăng về số và phép tính với các số thập phân để giải quyết vấn đề gắn với cuộc sống.</w:t>
      </w:r>
    </w:p>
    <w:p w:rsidR="00A41AEF" w:rsidRPr="00A661E3" w:rsidRDefault="00A41AEF" w:rsidP="00A41AEF">
      <w:pPr>
        <w:ind w:firstLine="720"/>
        <w:jc w:val="both"/>
        <w:rPr>
          <w:b/>
          <w:bCs/>
          <w:lang w:val="en-GB"/>
        </w:rPr>
      </w:pPr>
      <w:r w:rsidRPr="00A661E3">
        <w:rPr>
          <w:lang w:val="en-GB"/>
        </w:rPr>
        <w:t>-</w:t>
      </w:r>
      <w:r>
        <w:rPr>
          <w:lang w:val="en-GB"/>
        </w:rPr>
        <w:t xml:space="preserve"> </w:t>
      </w:r>
      <w:r w:rsidRPr="00A661E3">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rsidR="00A41AEF" w:rsidRPr="00A661E3" w:rsidRDefault="00A41AEF" w:rsidP="00A41AEF">
      <w:pPr>
        <w:ind w:firstLine="720"/>
        <w:jc w:val="both"/>
      </w:pPr>
      <w:r w:rsidRPr="00A661E3">
        <w:rPr>
          <w:lang w:val="en-GB"/>
        </w:rPr>
        <w:t>-</w:t>
      </w:r>
      <w:r w:rsidRPr="00A661E3">
        <w:t xml:space="preserve">Học sinh phát triển phẩm chất nhân ái, chăm chỉ, trung thực, và trách nhiệm thông qua việc hỗ trợ bạn bè, kiên trì ôn luyện, trung thực trong học tập và </w:t>
      </w:r>
      <w:r w:rsidRPr="00A661E3">
        <w:rPr>
          <w:lang w:val="en-GB"/>
        </w:rPr>
        <w:t>đánh giá</w:t>
      </w:r>
      <w:r w:rsidRPr="00A661E3">
        <w:t xml:space="preserve">, cũng như hoàn thành nhiệm vụ học tập một cách nghiêm túc và đúng </w:t>
      </w:r>
      <w:r w:rsidRPr="00A661E3">
        <w:rPr>
          <w:lang w:val="en-GB"/>
        </w:rPr>
        <w:t>thời gian</w:t>
      </w:r>
      <w:r w:rsidRPr="00A661E3">
        <w:t>.</w:t>
      </w:r>
    </w:p>
    <w:p w:rsidR="00A41AEF" w:rsidRPr="00A661E3" w:rsidRDefault="00A41AEF" w:rsidP="00A41AEF">
      <w:pPr>
        <w:jc w:val="both"/>
        <w:rPr>
          <w:b/>
        </w:rPr>
      </w:pPr>
      <w:r w:rsidRPr="00A661E3">
        <w:rPr>
          <w:b/>
        </w:rPr>
        <w:t>II.ĐỒ DÙNG DẠY HỌC.</w:t>
      </w:r>
    </w:p>
    <w:p w:rsidR="00A41AEF" w:rsidRPr="00A661E3" w:rsidRDefault="00A41AEF" w:rsidP="00A41AEF">
      <w:pPr>
        <w:jc w:val="both"/>
        <w:rPr>
          <w:b/>
        </w:rPr>
      </w:pPr>
      <w:r w:rsidRPr="00A661E3">
        <w:rPr>
          <w:b/>
        </w:rPr>
        <w:t>1.GV</w:t>
      </w:r>
    </w:p>
    <w:p w:rsidR="00A41AEF" w:rsidRPr="00A661E3" w:rsidRDefault="00A41AEF" w:rsidP="00A41AEF">
      <w:pPr>
        <w:jc w:val="both"/>
      </w:pPr>
      <w:r w:rsidRPr="00A661E3">
        <w:t>-Ti vi, máy tính, bài trình chiếu PPT.</w:t>
      </w:r>
    </w:p>
    <w:p w:rsidR="00A41AEF" w:rsidRPr="00A661E3" w:rsidRDefault="00A41AEF" w:rsidP="00A41AEF">
      <w:pPr>
        <w:jc w:val="both"/>
      </w:pPr>
      <w:r w:rsidRPr="00A661E3">
        <w:t>-SGK, SGV Toán 5 tập 1 bộ sách Cánh Diều.</w:t>
      </w:r>
    </w:p>
    <w:p w:rsidR="00A41AEF" w:rsidRPr="00A661E3" w:rsidRDefault="00A41AEF" w:rsidP="00A41AEF">
      <w:pPr>
        <w:jc w:val="both"/>
      </w:pPr>
      <w:r w:rsidRPr="00A661E3">
        <w:rPr>
          <w:b/>
        </w:rPr>
        <w:t>2.HS</w:t>
      </w:r>
    </w:p>
    <w:p w:rsidR="00A41AEF" w:rsidRPr="00A661E3" w:rsidRDefault="00A41AEF" w:rsidP="00A41AEF">
      <w:pPr>
        <w:jc w:val="both"/>
      </w:pPr>
      <w:r w:rsidRPr="00A661E3">
        <w:t>-Bảng con.</w:t>
      </w:r>
    </w:p>
    <w:p w:rsidR="00A41AEF" w:rsidRPr="00A661E3" w:rsidRDefault="00A41AEF" w:rsidP="00A41AEF">
      <w:pPr>
        <w:jc w:val="both"/>
      </w:pPr>
      <w:r w:rsidRPr="00A661E3">
        <w:t>-SGK, Vở Bài tập Toán 5 tập 1 bộ sách Cánh Diều.</w:t>
      </w:r>
    </w:p>
    <w:p w:rsidR="00A41AEF" w:rsidRPr="00A661E3" w:rsidRDefault="00A41AEF" w:rsidP="00A41AEF">
      <w:pPr>
        <w:jc w:val="both"/>
        <w:rPr>
          <w:b/>
          <w:bCs/>
        </w:rPr>
      </w:pPr>
      <w:r w:rsidRPr="00A661E3">
        <w:rPr>
          <w:b/>
          <w:bCs/>
          <w:lang w:val="en-GB"/>
        </w:rPr>
        <w:t>III.</w:t>
      </w:r>
      <w:r w:rsidRPr="00A661E3">
        <w:rPr>
          <w:b/>
          <w:bCs/>
        </w:rPr>
        <w:t>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A41AEF" w:rsidRPr="00A661E3" w:rsidTr="00B46CE3">
        <w:tc>
          <w:tcPr>
            <w:tcW w:w="5240" w:type="dxa"/>
            <w:tcBorders>
              <w:bottom w:val="single" w:sz="4" w:space="0" w:color="000000"/>
            </w:tcBorders>
          </w:tcPr>
          <w:p w:rsidR="00A41AEF" w:rsidRPr="00A661E3" w:rsidRDefault="00A41AEF" w:rsidP="00B46CE3">
            <w:pPr>
              <w:jc w:val="center"/>
              <w:rPr>
                <w:b/>
              </w:rPr>
            </w:pPr>
            <w:r w:rsidRPr="00A661E3">
              <w:rPr>
                <w:b/>
              </w:rPr>
              <w:t>HOẠT ĐỘNG CỦA GV</w:t>
            </w:r>
          </w:p>
        </w:tc>
        <w:tc>
          <w:tcPr>
            <w:tcW w:w="4388" w:type="dxa"/>
            <w:tcBorders>
              <w:bottom w:val="single" w:sz="4" w:space="0" w:color="000000"/>
            </w:tcBorders>
          </w:tcPr>
          <w:p w:rsidR="00A41AEF" w:rsidRPr="00A661E3" w:rsidRDefault="00A41AEF" w:rsidP="00B46CE3">
            <w:pPr>
              <w:jc w:val="center"/>
              <w:rPr>
                <w:b/>
              </w:rPr>
            </w:pPr>
            <w:r w:rsidRPr="00A661E3">
              <w:rPr>
                <w:b/>
              </w:rPr>
              <w:t>HOẠT ĐỘNG CỦA HS</w:t>
            </w:r>
          </w:p>
        </w:tc>
      </w:tr>
      <w:tr w:rsidR="00A41AEF" w:rsidRPr="00A661E3" w:rsidTr="00B46CE3">
        <w:tc>
          <w:tcPr>
            <w:tcW w:w="9628" w:type="dxa"/>
            <w:gridSpan w:val="2"/>
            <w:tcBorders>
              <w:bottom w:val="nil"/>
            </w:tcBorders>
          </w:tcPr>
          <w:p w:rsidR="00A41AEF" w:rsidRPr="00A661E3" w:rsidRDefault="00A41AEF" w:rsidP="00B46CE3">
            <w:pPr>
              <w:jc w:val="both"/>
              <w:rPr>
                <w:b/>
              </w:rPr>
            </w:pPr>
            <w:r w:rsidRPr="00A661E3">
              <w:rPr>
                <w:b/>
              </w:rPr>
              <w:t>1. HOẠT ĐỘNG MỞ ĐẦU (5 phút)</w:t>
            </w:r>
          </w:p>
        </w:tc>
      </w:tr>
      <w:tr w:rsidR="00A41AEF" w:rsidRPr="00A661E3" w:rsidTr="00B46CE3">
        <w:tc>
          <w:tcPr>
            <w:tcW w:w="5240" w:type="dxa"/>
            <w:tcBorders>
              <w:top w:val="nil"/>
              <w:bottom w:val="nil"/>
            </w:tcBorders>
          </w:tcPr>
          <w:p w:rsidR="00A41AEF" w:rsidRPr="00A661E3" w:rsidRDefault="00A41AEF" w:rsidP="00B46CE3">
            <w:pPr>
              <w:ind w:firstLine="460"/>
              <w:jc w:val="both"/>
            </w:pPr>
            <w:r w:rsidRPr="00A661E3">
              <w:t>-Gv tổ chức trò chơi HS thảo luận nhóm, về sơ đồ tư duy hệ thống các kiến thức đã học trong chương trình tiểu học liên quan đến số và phép tính với các số thập phân.</w:t>
            </w:r>
          </w:p>
          <w:p w:rsidR="00A41AEF" w:rsidRPr="00A661E3" w:rsidRDefault="00A41AEF" w:rsidP="00B46CE3">
            <w:pPr>
              <w:pStyle w:val="NormalWeb"/>
              <w:spacing w:before="0" w:beforeAutospacing="0" w:after="0" w:afterAutospacing="0"/>
              <w:rPr>
                <w:sz w:val="28"/>
                <w:szCs w:val="28"/>
              </w:rPr>
            </w:pPr>
            <w:r w:rsidRPr="00A661E3">
              <w:rPr>
                <w:sz w:val="28"/>
                <w:szCs w:val="28"/>
              </w:rPr>
              <w:t xml:space="preserve">GV đánh giá hoạt động. </w:t>
            </w:r>
          </w:p>
          <w:p w:rsidR="00A41AEF" w:rsidRPr="00A661E3" w:rsidRDefault="00A41AEF" w:rsidP="00B46CE3">
            <w:pPr>
              <w:pStyle w:val="NormalWeb"/>
              <w:spacing w:before="0" w:beforeAutospacing="0" w:after="0" w:afterAutospacing="0"/>
              <w:rPr>
                <w:i/>
                <w:iCs/>
                <w:sz w:val="28"/>
                <w:szCs w:val="28"/>
              </w:rPr>
            </w:pPr>
            <w:r w:rsidRPr="00A661E3">
              <w:rPr>
                <w:sz w:val="28"/>
                <w:szCs w:val="28"/>
              </w:rPr>
              <w:sym w:font="Wingdings" w:char="F0E0"/>
            </w:r>
            <w:r w:rsidRPr="00A661E3">
              <w:rPr>
                <w:sz w:val="28"/>
                <w:szCs w:val="28"/>
              </w:rPr>
              <w:t>Dẫn dắt vào tiết học</w:t>
            </w:r>
          </w:p>
        </w:tc>
        <w:tc>
          <w:tcPr>
            <w:tcW w:w="4388" w:type="dxa"/>
            <w:tcBorders>
              <w:top w:val="nil"/>
              <w:bottom w:val="nil"/>
            </w:tcBorders>
          </w:tcPr>
          <w:p w:rsidR="00A41AEF" w:rsidRPr="00A661E3" w:rsidRDefault="00A41AEF" w:rsidP="00B46CE3">
            <w:pPr>
              <w:jc w:val="both"/>
            </w:pPr>
            <w:r w:rsidRPr="00A661E3">
              <w:t>- HS chơi trò chơi theo nhóm. Các nhóm chia sẻ trước lớp về ý tưởng, cách trình bày và nội dung trong sơ đồ tư duy.</w:t>
            </w:r>
          </w:p>
          <w:p w:rsidR="00A41AEF" w:rsidRPr="00A661E3" w:rsidRDefault="00A41AEF" w:rsidP="00B46CE3">
            <w:pPr>
              <w:jc w:val="both"/>
            </w:pPr>
          </w:p>
          <w:p w:rsidR="00A41AEF" w:rsidRPr="00A661E3" w:rsidRDefault="00A41AEF" w:rsidP="00B46CE3">
            <w:pPr>
              <w:jc w:val="both"/>
            </w:pPr>
            <w:r w:rsidRPr="00A661E3">
              <w:rPr>
                <w:lang w:val="en-GB"/>
              </w:rPr>
              <w:t>-HS nghe</w:t>
            </w:r>
          </w:p>
        </w:tc>
      </w:tr>
      <w:tr w:rsidR="00A41AEF" w:rsidRPr="00A661E3" w:rsidTr="00B46CE3">
        <w:tc>
          <w:tcPr>
            <w:tcW w:w="5240" w:type="dxa"/>
            <w:tcBorders>
              <w:top w:val="nil"/>
              <w:bottom w:val="nil"/>
            </w:tcBorders>
          </w:tcPr>
          <w:p w:rsidR="00A41AEF" w:rsidRPr="00A661E3" w:rsidRDefault="00A41AEF" w:rsidP="00B46CE3">
            <w:pPr>
              <w:pStyle w:val="NormalWeb"/>
              <w:spacing w:before="0" w:beforeAutospacing="0" w:after="0" w:afterAutospacing="0"/>
              <w:rPr>
                <w:b/>
                <w:bCs/>
                <w:sz w:val="28"/>
                <w:szCs w:val="28"/>
              </w:rPr>
            </w:pPr>
          </w:p>
        </w:tc>
        <w:tc>
          <w:tcPr>
            <w:tcW w:w="4388" w:type="dxa"/>
            <w:tcBorders>
              <w:top w:val="nil"/>
              <w:bottom w:val="nil"/>
            </w:tcBorders>
          </w:tcPr>
          <w:p w:rsidR="00A41AEF" w:rsidRPr="00A661E3" w:rsidRDefault="00A41AEF" w:rsidP="00B46CE3">
            <w:pPr>
              <w:jc w:val="both"/>
            </w:pPr>
          </w:p>
        </w:tc>
      </w:tr>
      <w:tr w:rsidR="00A41AEF" w:rsidRPr="00A661E3" w:rsidTr="00B46CE3">
        <w:tc>
          <w:tcPr>
            <w:tcW w:w="9628" w:type="dxa"/>
            <w:gridSpan w:val="2"/>
            <w:tcBorders>
              <w:top w:val="nil"/>
              <w:bottom w:val="nil"/>
            </w:tcBorders>
          </w:tcPr>
          <w:p w:rsidR="00A41AEF" w:rsidRPr="00A661E3" w:rsidRDefault="00A41AEF" w:rsidP="00B46CE3">
            <w:pPr>
              <w:jc w:val="both"/>
              <w:rPr>
                <w:b/>
                <w:bCs/>
                <w:lang w:val="en-GB"/>
              </w:rPr>
            </w:pPr>
            <w:r w:rsidRPr="00A661E3">
              <w:rPr>
                <w:b/>
                <w:bCs/>
                <w:lang w:val="en-GB"/>
              </w:rPr>
              <w:t>2.HOẠT ĐỘNG THỰC HÀNH, LUYỆN TẬP(20 phút)</w:t>
            </w:r>
          </w:p>
          <w:p w:rsidR="00A41AEF" w:rsidRPr="00A661E3" w:rsidRDefault="00A41AEF" w:rsidP="00B46CE3">
            <w:pPr>
              <w:jc w:val="both"/>
              <w:rPr>
                <w:lang w:val="en-GB"/>
              </w:rPr>
            </w:pPr>
            <w:r w:rsidRPr="00A661E3">
              <w:rPr>
                <w:lang w:val="en-GB"/>
              </w:rPr>
              <w:t>*Mục tiêu:</w:t>
            </w:r>
          </w:p>
          <w:p w:rsidR="00A41AEF" w:rsidRPr="00A661E3" w:rsidRDefault="00A41AEF" w:rsidP="00B46CE3">
            <w:pPr>
              <w:ind w:firstLine="440"/>
              <w:jc w:val="both"/>
            </w:pPr>
            <w:r w:rsidRPr="00A661E3">
              <w:t>+ Đọc. viết, so sánh, xếp thứ tự được các số thập phân, làm tròn các số thập phân; thực hiện được các phép tính cộng, trừ. nhân, chia các số thập phân.</w:t>
            </w:r>
          </w:p>
          <w:p w:rsidR="00A41AEF" w:rsidRPr="00A661E3" w:rsidRDefault="00A41AEF" w:rsidP="00B46CE3">
            <w:pPr>
              <w:jc w:val="both"/>
              <w:rPr>
                <w:lang w:val="en-GB"/>
              </w:rPr>
            </w:pPr>
            <w:r w:rsidRPr="00A661E3">
              <w:t xml:space="preserve">+ Giải quyết được vấn đề gắn với việc giải các bài toán có </w:t>
            </w:r>
          </w:p>
        </w:tc>
      </w:tr>
      <w:tr w:rsidR="00A41AEF" w:rsidRPr="00A661E3" w:rsidTr="00B46CE3">
        <w:tc>
          <w:tcPr>
            <w:tcW w:w="5240" w:type="dxa"/>
            <w:tcBorders>
              <w:top w:val="nil"/>
              <w:bottom w:val="nil"/>
            </w:tcBorders>
          </w:tcPr>
          <w:p w:rsidR="00A41AEF" w:rsidRPr="00A661E3" w:rsidRDefault="00A41AEF" w:rsidP="00B46CE3">
            <w:pPr>
              <w:jc w:val="both"/>
              <w:rPr>
                <w:b/>
                <w:bCs/>
              </w:rPr>
            </w:pPr>
            <w:r w:rsidRPr="00A661E3">
              <w:rPr>
                <w:b/>
                <w:bCs/>
              </w:rPr>
              <w:t>Bài 1</w:t>
            </w:r>
          </w:p>
        </w:tc>
        <w:tc>
          <w:tcPr>
            <w:tcW w:w="4388" w:type="dxa"/>
            <w:tcBorders>
              <w:top w:val="nil"/>
              <w:bottom w:val="nil"/>
            </w:tcBorders>
          </w:tcPr>
          <w:p w:rsidR="00A41AEF" w:rsidRPr="00A661E3" w:rsidRDefault="00A41AEF" w:rsidP="00B46CE3">
            <w:pPr>
              <w:jc w:val="both"/>
              <w:rPr>
                <w:b/>
                <w:bCs/>
                <w:lang w:val="en-GB"/>
              </w:rPr>
            </w:pPr>
          </w:p>
        </w:tc>
      </w:tr>
      <w:tr w:rsidR="00A41AEF" w:rsidRPr="00A661E3" w:rsidTr="00B46CE3">
        <w:tc>
          <w:tcPr>
            <w:tcW w:w="5240" w:type="dxa"/>
            <w:tcBorders>
              <w:top w:val="nil"/>
              <w:bottom w:val="nil"/>
            </w:tcBorders>
          </w:tcPr>
          <w:p w:rsidR="00A41AEF" w:rsidRPr="00A661E3" w:rsidRDefault="00A41AEF" w:rsidP="00B46CE3">
            <w:pPr>
              <w:jc w:val="both"/>
            </w:pPr>
            <w:r w:rsidRPr="00A661E3">
              <w:t xml:space="preserve">-GV gọi HS đọc yêu cầu bài tập </w:t>
            </w:r>
            <w:r w:rsidRPr="00A661E3">
              <w:rPr>
                <w:lang w:val="en-GB"/>
              </w:rPr>
              <w:t>1</w:t>
            </w:r>
          </w:p>
        </w:tc>
        <w:tc>
          <w:tcPr>
            <w:tcW w:w="4388" w:type="dxa"/>
            <w:tcBorders>
              <w:top w:val="nil"/>
              <w:bottom w:val="nil"/>
            </w:tcBorders>
          </w:tcPr>
          <w:p w:rsidR="00A41AEF" w:rsidRPr="00A661E3" w:rsidRDefault="00A41AEF" w:rsidP="00B46CE3">
            <w:pPr>
              <w:jc w:val="both"/>
            </w:pPr>
            <w:r w:rsidRPr="00A661E3">
              <w:t xml:space="preserve">- HS </w:t>
            </w:r>
            <w:r w:rsidRPr="00A661E3">
              <w:rPr>
                <w:b/>
              </w:rPr>
              <w:t>đọc</w:t>
            </w:r>
            <w:r w:rsidRPr="00A661E3">
              <w:t xml:space="preserve"> yêu cầu bài tập </w:t>
            </w:r>
            <w:r w:rsidRPr="00A661E3">
              <w:rPr>
                <w:lang w:val="en-GB"/>
              </w:rPr>
              <w:t>1</w:t>
            </w:r>
          </w:p>
        </w:tc>
      </w:tr>
      <w:tr w:rsidR="00A41AEF" w:rsidRPr="00A661E3" w:rsidTr="00B46CE3">
        <w:tc>
          <w:tcPr>
            <w:tcW w:w="5240" w:type="dxa"/>
            <w:tcBorders>
              <w:top w:val="nil"/>
              <w:bottom w:val="nil"/>
            </w:tcBorders>
          </w:tcPr>
          <w:p w:rsidR="00A41AEF" w:rsidRPr="00A661E3" w:rsidRDefault="00A41AEF" w:rsidP="00B46CE3">
            <w:pPr>
              <w:jc w:val="both"/>
            </w:pPr>
            <w:r w:rsidRPr="00A661E3">
              <w:t xml:space="preserve">-Gv yêu cầu HS </w:t>
            </w:r>
            <w:r w:rsidRPr="00A661E3">
              <w:rPr>
                <w:b/>
              </w:rPr>
              <w:t>xác định</w:t>
            </w:r>
            <w:r w:rsidRPr="00A661E3">
              <w:t xml:space="preserve"> việc cần làm.</w:t>
            </w:r>
          </w:p>
        </w:tc>
        <w:tc>
          <w:tcPr>
            <w:tcW w:w="4388" w:type="dxa"/>
            <w:tcBorders>
              <w:top w:val="nil"/>
              <w:bottom w:val="nil"/>
            </w:tcBorders>
          </w:tcPr>
          <w:p w:rsidR="00A41AEF" w:rsidRPr="00A661E3" w:rsidRDefault="00A41AEF" w:rsidP="00B46CE3">
            <w:pPr>
              <w:jc w:val="both"/>
              <w:rPr>
                <w:bCs/>
                <w:lang w:val="en-GB"/>
              </w:rPr>
            </w:pPr>
          </w:p>
        </w:tc>
      </w:tr>
      <w:tr w:rsidR="00A41AEF" w:rsidRPr="00A661E3" w:rsidTr="00B46CE3">
        <w:tc>
          <w:tcPr>
            <w:tcW w:w="5240" w:type="dxa"/>
            <w:tcBorders>
              <w:top w:val="nil"/>
              <w:bottom w:val="nil"/>
            </w:tcBorders>
          </w:tcPr>
          <w:p w:rsidR="00A41AEF" w:rsidRPr="00A661E3" w:rsidRDefault="00A41AEF" w:rsidP="00B46CE3">
            <w:r w:rsidRPr="00A661E3">
              <w:t>- GV yêu cầu HS chơi trò chơi theo nhóm hoặc theo cặp.</w:t>
            </w: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pPr>
            <w:r w:rsidRPr="00A661E3">
              <w:rPr>
                <w:lang w:val="en-GB"/>
              </w:rPr>
              <w:lastRenderedPageBreak/>
              <w:t>-GV nhận xét, đánh giá chung</w:t>
            </w:r>
          </w:p>
        </w:tc>
        <w:tc>
          <w:tcPr>
            <w:tcW w:w="4388" w:type="dxa"/>
            <w:tcBorders>
              <w:top w:val="nil"/>
              <w:bottom w:val="nil"/>
            </w:tcBorders>
          </w:tcPr>
          <w:p w:rsidR="00A41AEF" w:rsidRPr="00A661E3" w:rsidRDefault="00A41AEF" w:rsidP="00B46CE3">
            <w:pPr>
              <w:jc w:val="both"/>
            </w:pPr>
            <w:r w:rsidRPr="00A661E3">
              <w:lastRenderedPageBreak/>
              <w:t>- Mồi bạn viết một số thập phân rồi dò bạn khác dọc, nêu phần nguyên, phần thập phân. Chọn bon so thập phân nhóm em vừa viết rồi xếp theo thứ tự từ bé đến lớn.</w:t>
            </w:r>
          </w:p>
        </w:tc>
      </w:tr>
      <w:tr w:rsidR="00A41AEF" w:rsidRPr="00A661E3" w:rsidTr="00B46CE3">
        <w:tc>
          <w:tcPr>
            <w:tcW w:w="5240" w:type="dxa"/>
            <w:tcBorders>
              <w:top w:val="nil"/>
              <w:bottom w:val="nil"/>
            </w:tcBorders>
          </w:tcPr>
          <w:p w:rsidR="00A41AEF" w:rsidRPr="00A661E3" w:rsidRDefault="00A41AEF" w:rsidP="00B46CE3">
            <w:pPr>
              <w:jc w:val="both"/>
              <w:rPr>
                <w:lang w:val="en-GB"/>
              </w:rPr>
            </w:pPr>
          </w:p>
        </w:tc>
        <w:tc>
          <w:tcPr>
            <w:tcW w:w="4388" w:type="dxa"/>
            <w:tcBorders>
              <w:top w:val="nil"/>
              <w:bottom w:val="nil"/>
            </w:tcBorders>
          </w:tcPr>
          <w:p w:rsidR="00A41AEF" w:rsidRPr="00A661E3" w:rsidRDefault="00A41AEF" w:rsidP="00B46CE3">
            <w:pPr>
              <w:jc w:val="both"/>
              <w:rPr>
                <w:lang w:val="en-GB"/>
              </w:rPr>
            </w:pPr>
            <w:r w:rsidRPr="00A661E3">
              <w:rPr>
                <w:lang w:val="vi-VN"/>
              </w:rPr>
              <w:t>1 H</w:t>
            </w:r>
            <w:r w:rsidRPr="00A661E3">
              <w:t>S nhắc lại cách so sánh, sắp xếp các số thập phân</w:t>
            </w:r>
          </w:p>
        </w:tc>
      </w:tr>
      <w:tr w:rsidR="00A41AEF" w:rsidRPr="00A661E3" w:rsidTr="00B46CE3">
        <w:tc>
          <w:tcPr>
            <w:tcW w:w="5240" w:type="dxa"/>
            <w:tcBorders>
              <w:top w:val="nil"/>
              <w:bottom w:val="nil"/>
            </w:tcBorders>
          </w:tcPr>
          <w:p w:rsidR="00A41AEF" w:rsidRPr="00A661E3" w:rsidRDefault="00A41AEF" w:rsidP="00B46CE3">
            <w:pPr>
              <w:jc w:val="both"/>
              <w:rPr>
                <w:lang w:val="en-GB"/>
              </w:rPr>
            </w:pPr>
          </w:p>
        </w:tc>
        <w:tc>
          <w:tcPr>
            <w:tcW w:w="4388" w:type="dxa"/>
            <w:tcBorders>
              <w:top w:val="nil"/>
              <w:bottom w:val="nil"/>
            </w:tcBorders>
          </w:tcPr>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b/>
              </w:rPr>
              <w:t>Bài 2.</w:t>
            </w:r>
          </w:p>
        </w:tc>
        <w:tc>
          <w:tcPr>
            <w:tcW w:w="4388" w:type="dxa"/>
            <w:tcBorders>
              <w:top w:val="nil"/>
              <w:bottom w:val="nil"/>
            </w:tcBorders>
          </w:tcPr>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pPr>
            <w:bookmarkStart w:id="0" w:name="_Hlk170898259"/>
            <w:r w:rsidRPr="00A661E3">
              <w:rPr>
                <w:bCs/>
                <w:lang w:val="en-GB"/>
              </w:rPr>
              <w:t xml:space="preserve">-GV yêu cầu HS </w:t>
            </w:r>
            <w:r w:rsidRPr="00A661E3">
              <w:rPr>
                <w:lang w:val="en-GB"/>
              </w:rPr>
              <w:t>đ</w:t>
            </w:r>
            <w:r w:rsidRPr="00A661E3">
              <w:t>ọc bài toán, nói cho bạn nghe bài toán cho biết gì, bài toán hỏi gì.</w:t>
            </w:r>
          </w:p>
          <w:p w:rsidR="00A41AEF" w:rsidRPr="00A661E3" w:rsidRDefault="00A41AEF" w:rsidP="00B46CE3">
            <w:pPr>
              <w:jc w:val="both"/>
              <w:rPr>
                <w:bCs/>
                <w:lang w:val="en-GB"/>
              </w:rPr>
            </w:pPr>
          </w:p>
        </w:tc>
        <w:tc>
          <w:tcPr>
            <w:tcW w:w="4388" w:type="dxa"/>
            <w:tcBorders>
              <w:top w:val="nil"/>
              <w:bottom w:val="nil"/>
            </w:tcBorders>
          </w:tcPr>
          <w:p w:rsidR="00A41AEF" w:rsidRPr="00A661E3" w:rsidRDefault="00A41AEF" w:rsidP="00B46CE3">
            <w:pPr>
              <w:pStyle w:val="Heading4"/>
              <w:spacing w:before="0"/>
              <w:jc w:val="both"/>
              <w:rPr>
                <w:rFonts w:cs="Times New Roman"/>
              </w:rPr>
            </w:pPr>
            <w:r w:rsidRPr="00A661E3">
              <w:rPr>
                <w:rFonts w:cs="Times New Roman"/>
              </w:rPr>
              <w:t>-HS trả lời</w:t>
            </w:r>
          </w:p>
        </w:tc>
      </w:tr>
      <w:tr w:rsidR="00A41AEF" w:rsidRPr="00A661E3" w:rsidTr="00B46CE3">
        <w:tc>
          <w:tcPr>
            <w:tcW w:w="5240" w:type="dxa"/>
            <w:tcBorders>
              <w:top w:val="nil"/>
              <w:bottom w:val="nil"/>
            </w:tcBorders>
          </w:tcPr>
          <w:p w:rsidR="00A41AEF" w:rsidRPr="00A661E3" w:rsidRDefault="00A41AEF" w:rsidP="00B46CE3">
            <w:pPr>
              <w:jc w:val="both"/>
            </w:pPr>
            <w:r w:rsidRPr="00A661E3">
              <w:rPr>
                <w:bCs/>
                <w:lang w:val="en-GB"/>
              </w:rPr>
              <w:t xml:space="preserve">-GV yêu cầu HS </w:t>
            </w:r>
            <w:r w:rsidRPr="00A661E3">
              <w:rPr>
                <w:lang w:val="en-GB"/>
              </w:rPr>
              <w:t>t</w:t>
            </w:r>
            <w:r w:rsidRPr="00A661E3">
              <w:t>hảo luận với bạn cùng bàn về cách làm.</w:t>
            </w:r>
          </w:p>
        </w:tc>
        <w:tc>
          <w:tcPr>
            <w:tcW w:w="4388" w:type="dxa"/>
            <w:tcBorders>
              <w:top w:val="nil"/>
              <w:bottom w:val="nil"/>
            </w:tcBorders>
          </w:tcPr>
          <w:p w:rsidR="00A41AEF" w:rsidRPr="00A661E3" w:rsidRDefault="00A41AEF" w:rsidP="00B46CE3">
            <w:pPr>
              <w:jc w:val="both"/>
            </w:pPr>
            <w:r w:rsidRPr="00A661E3">
              <w:rPr>
                <w:bCs/>
                <w:lang w:val="en-GB"/>
              </w:rPr>
              <w:t>HS chia sẻ bài làm theo đôi bạn.</w:t>
            </w:r>
          </w:p>
        </w:tc>
      </w:tr>
      <w:bookmarkEnd w:id="0"/>
      <w:tr w:rsidR="00A41AEF" w:rsidRPr="00A661E3" w:rsidTr="00B46CE3">
        <w:tc>
          <w:tcPr>
            <w:tcW w:w="5240" w:type="dxa"/>
            <w:tcBorders>
              <w:top w:val="nil"/>
              <w:bottom w:val="nil"/>
            </w:tcBorders>
          </w:tcPr>
          <w:p w:rsidR="00A41AEF" w:rsidRPr="00A661E3" w:rsidRDefault="00A41AEF" w:rsidP="00B46CE3">
            <w:pPr>
              <w:jc w:val="both"/>
              <w:rPr>
                <w:bCs/>
                <w:lang w:val="en-GB"/>
              </w:rPr>
            </w:pPr>
          </w:p>
        </w:tc>
        <w:tc>
          <w:tcPr>
            <w:tcW w:w="4388" w:type="dxa"/>
            <w:tcBorders>
              <w:top w:val="nil"/>
              <w:bottom w:val="nil"/>
            </w:tcBorders>
          </w:tcPr>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rPr>
                <w:bCs/>
                <w:lang w:val="en-GB"/>
              </w:rPr>
            </w:pPr>
            <w:r w:rsidRPr="00A661E3">
              <w:rPr>
                <w:bCs/>
                <w:lang w:val="en-GB"/>
              </w:rPr>
              <w:t>-GV yêu cầu HS làm bài vào VBT Toán, 1 HS làm trên phiếu lớn</w:t>
            </w:r>
          </w:p>
        </w:tc>
        <w:tc>
          <w:tcPr>
            <w:tcW w:w="4388" w:type="dxa"/>
            <w:tcBorders>
              <w:top w:val="nil"/>
              <w:bottom w:val="nil"/>
            </w:tcBorders>
          </w:tcPr>
          <w:p w:rsidR="00A41AEF" w:rsidRPr="00A661E3" w:rsidRDefault="00A41AEF" w:rsidP="00B46CE3">
            <w:pPr>
              <w:jc w:val="both"/>
              <w:rPr>
                <w:b/>
                <w:bCs/>
                <w:lang w:val="en-GB"/>
              </w:rPr>
            </w:pPr>
            <w:r w:rsidRPr="00A661E3">
              <w:rPr>
                <w:bCs/>
                <w:lang w:val="en-GB"/>
              </w:rPr>
              <w:t>1HS làm trên phiếu lớn đính bài lên bảng và trình bày. Cả lớp theo dõi nhận xét</w:t>
            </w:r>
          </w:p>
        </w:tc>
      </w:tr>
      <w:tr w:rsidR="00A41AEF" w:rsidRPr="00A661E3" w:rsidTr="00B46CE3">
        <w:tc>
          <w:tcPr>
            <w:tcW w:w="5240" w:type="dxa"/>
            <w:tcBorders>
              <w:top w:val="nil"/>
              <w:bottom w:val="nil"/>
            </w:tcBorders>
          </w:tcPr>
          <w:p w:rsidR="00A41AEF" w:rsidRPr="00A661E3" w:rsidRDefault="00A41AEF" w:rsidP="00B46CE3">
            <w:pPr>
              <w:jc w:val="both"/>
              <w:rPr>
                <w:bCs/>
                <w:lang w:val="en-GB"/>
              </w:rPr>
            </w:pPr>
            <w:r w:rsidRPr="00A661E3">
              <w:rPr>
                <w:bCs/>
                <w:lang w:val="en-GB"/>
              </w:rPr>
              <w:t>-Sửa bài trước lớp.</w:t>
            </w:r>
          </w:p>
          <w:p w:rsidR="00A41AEF" w:rsidRPr="00A661E3" w:rsidRDefault="00A41AEF" w:rsidP="00B46CE3">
            <w:pPr>
              <w:jc w:val="both"/>
            </w:pPr>
            <w:r w:rsidRPr="00A661E3">
              <w:rPr>
                <w:bCs/>
                <w:lang w:val="en-GB"/>
              </w:rPr>
              <w:t xml:space="preserve">a) GV yêu cầu </w:t>
            </w:r>
            <w:r w:rsidRPr="00A661E3">
              <w:t>HS nói cho bạn nghe đài sử dụng kiến thức nào dễ thực hiện yêu cầu trong từng trường hợp. Thông qua dó cung cô kiến thức, kĩ năng ve so thập phân bằng nhau.</w:t>
            </w:r>
          </w:p>
          <w:p w:rsidR="00A41AEF" w:rsidRPr="00A661E3" w:rsidRDefault="00A41AEF" w:rsidP="00B46CE3">
            <w:pPr>
              <w:jc w:val="both"/>
            </w:pPr>
            <w:r w:rsidRPr="00A661E3">
              <w:t>b) HS nhận ra đỗ viết thành số thập phân cần phải chuyên phân số hoặc hỗn số thành phân số thập phân.</w:t>
            </w:r>
          </w:p>
          <w:p w:rsidR="00A41AEF" w:rsidRPr="00A661E3" w:rsidRDefault="00A41AEF" w:rsidP="00B46CE3">
            <w:pPr>
              <w:jc w:val="both"/>
            </w:pPr>
            <w:r w:rsidRPr="00A661E3">
              <w:rPr>
                <w:b/>
                <w:bCs/>
                <w:i/>
                <w:iCs/>
              </w:rPr>
              <w:t>Lưu ý:</w:t>
            </w:r>
            <w:r w:rsidRPr="00A661E3">
              <w:t xml:space="preserve"> Một số HS có thể sử dụng phép chia độ chuyên phân số thành số thập 3</w:t>
            </w:r>
          </w:p>
          <w:p w:rsidR="00A41AEF" w:rsidRPr="00A661E3" w:rsidRDefault="00A41AEF" w:rsidP="00B46CE3">
            <w:pPr>
              <w:jc w:val="both"/>
            </w:pPr>
            <w:r w:rsidRPr="00A661E3">
              <w:t>phân, chăng hạn -ỹ = 3 : 2 = 1,5. GV có thể khuyến khích HS nghi theo cách khác khi thực hiện để có thể vận dụng linh hoạt trong các trường hợp khác nhau.</w:t>
            </w:r>
          </w:p>
        </w:tc>
        <w:tc>
          <w:tcPr>
            <w:tcW w:w="4388" w:type="dxa"/>
            <w:tcBorders>
              <w:top w:val="nil"/>
              <w:bottom w:val="nil"/>
            </w:tcBorders>
          </w:tcPr>
          <w:p w:rsidR="00A41AEF" w:rsidRPr="00A661E3" w:rsidRDefault="00A41AEF" w:rsidP="00B46CE3">
            <w:pPr>
              <w:jc w:val="both"/>
            </w:pPr>
            <w:r w:rsidRPr="00A661E3">
              <w:t>a) HS viết lại các số sau thành số thập phân có hai chữ số ở phần thập phân mà không làm thay đổi giá trị. Chăng hạn: 2,510 = 2,51; 7 = 7,00.</w:t>
            </w:r>
          </w:p>
          <w:p w:rsidR="00A41AEF" w:rsidRPr="00A661E3" w:rsidRDefault="00A41AEF" w:rsidP="00B46CE3">
            <w:pPr>
              <w:ind w:firstLine="42"/>
              <w:jc w:val="both"/>
            </w:pPr>
            <w:r w:rsidRPr="00A661E3">
              <w:t>b)  HS viết các phân số thập phân dưới dạng số thập phân; viết các phân số, hỗn số dưới dạng số thập phân.</w:t>
            </w:r>
          </w:p>
          <w:p w:rsidR="00A41AEF" w:rsidRPr="00A661E3" w:rsidRDefault="00A41AEF" w:rsidP="00B46CE3">
            <w:pPr>
              <w:ind w:firstLine="42"/>
              <w:jc w:val="both"/>
            </w:pPr>
            <w:r w:rsidRPr="00A661E3">
              <w:rPr>
                <w:noProof/>
              </w:rPr>
              <w:drawing>
                <wp:inline distT="0" distB="0" distL="0" distR="0" wp14:anchorId="7C58838F" wp14:editId="6ABC0E37">
                  <wp:extent cx="2647950" cy="542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542925"/>
                          </a:xfrm>
                          <a:prstGeom prst="rect">
                            <a:avLst/>
                          </a:prstGeom>
                          <a:noFill/>
                          <a:ln>
                            <a:noFill/>
                          </a:ln>
                        </pic:spPr>
                      </pic:pic>
                    </a:graphicData>
                  </a:graphic>
                </wp:inline>
              </w:drawing>
            </w:r>
          </w:p>
          <w:p w:rsidR="00A41AEF" w:rsidRPr="00A661E3" w:rsidRDefault="00A41AEF" w:rsidP="00B46CE3">
            <w:pPr>
              <w:ind w:firstLine="42"/>
              <w:jc w:val="both"/>
            </w:pPr>
          </w:p>
          <w:p w:rsidR="00A41AEF" w:rsidRPr="00A661E3" w:rsidRDefault="00A41AEF" w:rsidP="00B46CE3">
            <w:pPr>
              <w:ind w:firstLine="42"/>
              <w:jc w:val="both"/>
            </w:pPr>
          </w:p>
          <w:p w:rsidR="00A41AEF" w:rsidRPr="00A661E3" w:rsidRDefault="00A41AEF" w:rsidP="00B46CE3">
            <w:pPr>
              <w:jc w:val="both"/>
              <w:rPr>
                <w:bCs/>
                <w:lang w:val="en-GB"/>
              </w:rPr>
            </w:pPr>
          </w:p>
        </w:tc>
      </w:tr>
      <w:tr w:rsidR="00A41AEF" w:rsidRPr="00A661E3" w:rsidTr="00B46CE3">
        <w:tc>
          <w:tcPr>
            <w:tcW w:w="5240" w:type="dxa"/>
            <w:tcBorders>
              <w:top w:val="nil"/>
              <w:bottom w:val="nil"/>
            </w:tcBorders>
          </w:tcPr>
          <w:p w:rsidR="00A41AEF" w:rsidRPr="00A661E3" w:rsidRDefault="00A41AEF" w:rsidP="00B46CE3">
            <w:pPr>
              <w:jc w:val="both"/>
              <w:rPr>
                <w:bCs/>
                <w:i/>
                <w:iCs/>
                <w:lang w:val="en-GB"/>
              </w:rPr>
            </w:pPr>
            <w:r w:rsidRPr="00A661E3">
              <w:rPr>
                <w:b/>
                <w:u w:val="single"/>
                <w:lang w:val="en-GB"/>
              </w:rPr>
              <w:t>*Lưu ý:</w:t>
            </w:r>
            <w:r w:rsidRPr="00A661E3">
              <w:rPr>
                <w:bCs/>
                <w:lang w:val="en-GB"/>
              </w:rPr>
              <w:t xml:space="preserve"> </w:t>
            </w:r>
            <w:r w:rsidRPr="00A661E3">
              <w:rPr>
                <w:bCs/>
                <w:i/>
                <w:iCs/>
                <w:lang w:val="en-GB"/>
              </w:rPr>
              <w:t>HS có thể làm theo cách thực hiện phép tính trước rồi ghi câu trả lời.</w:t>
            </w:r>
          </w:p>
        </w:tc>
        <w:tc>
          <w:tcPr>
            <w:tcW w:w="4388" w:type="dxa"/>
            <w:tcBorders>
              <w:top w:val="nil"/>
              <w:bottom w:val="nil"/>
            </w:tcBorders>
          </w:tcPr>
          <w:p w:rsidR="00A41AEF" w:rsidRPr="00A661E3" w:rsidRDefault="00A41AEF" w:rsidP="00B46CE3">
            <w:pPr>
              <w:rPr>
                <w:lang w:val="en-GB"/>
              </w:rPr>
            </w:pPr>
          </w:p>
          <w:p w:rsidR="00A41AEF" w:rsidRPr="00A661E3" w:rsidRDefault="00A41AEF" w:rsidP="00B46CE3">
            <w:pPr>
              <w:rPr>
                <w:lang w:val="en-GB"/>
              </w:rPr>
            </w:pPr>
          </w:p>
          <w:p w:rsidR="00A41AEF" w:rsidRPr="00A661E3" w:rsidRDefault="00A41AEF" w:rsidP="00B46CE3">
            <w:pPr>
              <w:rPr>
                <w:lang w:val="en-GB"/>
              </w:rPr>
            </w:pPr>
          </w:p>
          <w:p w:rsidR="00A41AEF" w:rsidRPr="00A661E3" w:rsidRDefault="00A41AEF" w:rsidP="00B46CE3">
            <w:pPr>
              <w:rPr>
                <w:lang w:val="en-GB"/>
              </w:rPr>
            </w:pPr>
          </w:p>
          <w:p w:rsidR="00A41AEF" w:rsidRPr="00A661E3" w:rsidRDefault="00A41AEF" w:rsidP="00B46CE3">
            <w:pPr>
              <w:rPr>
                <w:lang w:val="en-GB"/>
              </w:rPr>
            </w:pPr>
          </w:p>
        </w:tc>
      </w:tr>
      <w:tr w:rsidR="00A41AEF" w:rsidRPr="00A661E3" w:rsidTr="00B46CE3">
        <w:tc>
          <w:tcPr>
            <w:tcW w:w="5240" w:type="dxa"/>
            <w:tcBorders>
              <w:top w:val="nil"/>
              <w:bottom w:val="nil"/>
            </w:tcBorders>
          </w:tcPr>
          <w:p w:rsidR="00A41AEF" w:rsidRPr="00A661E3" w:rsidRDefault="00A41AEF" w:rsidP="00B46CE3">
            <w:pPr>
              <w:jc w:val="both"/>
              <w:rPr>
                <w:bCs/>
                <w:lang w:val="en-GB"/>
              </w:rPr>
            </w:pPr>
            <w:r w:rsidRPr="00A661E3">
              <w:rPr>
                <w:bCs/>
                <w:lang w:val="en-GB"/>
              </w:rPr>
              <w:t>-GV nhận xét và tổng kết bài tập</w:t>
            </w:r>
          </w:p>
          <w:p w:rsidR="00A41AEF" w:rsidRPr="00A661E3" w:rsidRDefault="00A41AEF" w:rsidP="00B46CE3">
            <w:pPr>
              <w:jc w:val="both"/>
              <w:rPr>
                <w:b/>
                <w:lang w:val="en-GB"/>
              </w:rPr>
            </w:pPr>
            <w:r w:rsidRPr="00A661E3">
              <w:rPr>
                <w:b/>
                <w:lang w:val="en-GB"/>
              </w:rPr>
              <w:t xml:space="preserve">Bài 3: </w:t>
            </w:r>
          </w:p>
          <w:p w:rsidR="00A41AEF" w:rsidRPr="00A661E3" w:rsidRDefault="00A41AEF" w:rsidP="00B46CE3">
            <w:pPr>
              <w:jc w:val="both"/>
              <w:rPr>
                <w:bCs/>
                <w:lang w:val="en-GB"/>
              </w:rPr>
            </w:pPr>
            <w:r w:rsidRPr="00A661E3">
              <w:rPr>
                <w:bCs/>
                <w:lang w:val="en-GB"/>
              </w:rPr>
              <w:t>-Gv cho HS đọc và xác định yêu cầu của bài.</w:t>
            </w:r>
          </w:p>
          <w:p w:rsidR="00A41AEF" w:rsidRPr="00A661E3" w:rsidRDefault="00A41AEF" w:rsidP="00B46CE3">
            <w:pPr>
              <w:jc w:val="both"/>
            </w:pPr>
            <w:r w:rsidRPr="00A661E3">
              <w:rPr>
                <w:bCs/>
                <w:lang w:val="en-GB"/>
              </w:rPr>
              <w:t xml:space="preserve">-GV yêu cầu HS </w:t>
            </w:r>
            <w:r w:rsidRPr="00A661E3">
              <w:rPr>
                <w:lang w:val="en-GB"/>
              </w:rPr>
              <w:t>t</w:t>
            </w:r>
            <w:r w:rsidRPr="00A661E3">
              <w:t>hảo luận với bạn cùng bàn về cách làm</w:t>
            </w:r>
          </w:p>
          <w:p w:rsidR="00A41AEF" w:rsidRPr="00A661E3" w:rsidRDefault="00A41AEF" w:rsidP="00B46CE3">
            <w:pPr>
              <w:jc w:val="both"/>
            </w:pPr>
            <w:r w:rsidRPr="00A661E3">
              <w:t>a.</w:t>
            </w:r>
          </w:p>
          <w:p w:rsidR="00A41AEF" w:rsidRPr="00A661E3" w:rsidRDefault="00A41AEF" w:rsidP="00B46CE3">
            <w:pPr>
              <w:jc w:val="both"/>
            </w:pPr>
            <w:r w:rsidRPr="00A661E3">
              <w:rPr>
                <w:noProof/>
              </w:rPr>
              <w:drawing>
                <wp:inline distT="0" distB="0" distL="0" distR="0" wp14:anchorId="6A8A1F66" wp14:editId="4FE38570">
                  <wp:extent cx="3238500" cy="1247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247775"/>
                          </a:xfrm>
                          <a:prstGeom prst="rect">
                            <a:avLst/>
                          </a:prstGeom>
                          <a:noFill/>
                          <a:ln>
                            <a:noFill/>
                          </a:ln>
                        </pic:spPr>
                      </pic:pic>
                    </a:graphicData>
                  </a:graphic>
                </wp:inline>
              </w:drawing>
            </w: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rPr>
                <w:bCs/>
                <w:lang w:val="en-GB"/>
              </w:rPr>
            </w:pPr>
            <w:r w:rsidRPr="00A661E3">
              <w:rPr>
                <w:bCs/>
                <w:lang w:val="en-GB"/>
              </w:rPr>
              <w:t>-GV nhận xét và tổng kết hoạt động.</w:t>
            </w:r>
          </w:p>
          <w:p w:rsidR="00A41AEF" w:rsidRPr="00A661E3" w:rsidRDefault="00A41AEF" w:rsidP="00B46CE3">
            <w:pPr>
              <w:jc w:val="both"/>
              <w:rPr>
                <w:b/>
                <w:lang w:val="en-GB"/>
              </w:rPr>
            </w:pPr>
            <w:r w:rsidRPr="00A661E3">
              <w:rPr>
                <w:b/>
                <w:lang w:val="en-GB"/>
              </w:rPr>
              <w:t xml:space="preserve">Bài 4: </w:t>
            </w:r>
          </w:p>
          <w:p w:rsidR="00A41AEF" w:rsidRPr="00A661E3" w:rsidRDefault="00A41AEF" w:rsidP="00B46CE3">
            <w:pPr>
              <w:jc w:val="both"/>
              <w:rPr>
                <w:lang w:val="en-GB"/>
              </w:rPr>
            </w:pPr>
            <w:r w:rsidRPr="00A661E3">
              <w:t xml:space="preserve">GV gọi HS đọc yêu cầu bài tập </w:t>
            </w:r>
            <w:r w:rsidRPr="00A661E3">
              <w:rPr>
                <w:lang w:val="en-GB"/>
              </w:rPr>
              <w:t>4</w:t>
            </w:r>
          </w:p>
          <w:p w:rsidR="00A41AEF" w:rsidRPr="00A661E3" w:rsidRDefault="00A41AEF" w:rsidP="00B46CE3">
            <w:pPr>
              <w:jc w:val="both"/>
            </w:pPr>
            <w:r w:rsidRPr="00A661E3">
              <w:t xml:space="preserve">-Gv yêu cầu HS </w:t>
            </w:r>
            <w:r w:rsidRPr="00A661E3">
              <w:rPr>
                <w:b/>
              </w:rPr>
              <w:t>xác định</w:t>
            </w:r>
            <w:r w:rsidRPr="00A661E3">
              <w:t xml:space="preserve"> việc cần làm.</w:t>
            </w:r>
          </w:p>
          <w:p w:rsidR="00A41AEF" w:rsidRPr="00A661E3" w:rsidRDefault="00A41AEF" w:rsidP="00B46CE3">
            <w:pPr>
              <w:jc w:val="both"/>
            </w:pPr>
          </w:p>
          <w:p w:rsidR="00A41AEF" w:rsidRPr="00A661E3" w:rsidRDefault="00A41AEF" w:rsidP="00B46CE3">
            <w:pPr>
              <w:jc w:val="both"/>
              <w:rPr>
                <w:b/>
              </w:rPr>
            </w:pPr>
            <w:r w:rsidRPr="00A661E3">
              <w:rPr>
                <w:b/>
                <w:bCs/>
                <w:i/>
                <w:iCs/>
              </w:rPr>
              <w:t>Lưu ý:</w:t>
            </w:r>
            <w:r w:rsidRPr="00A661E3">
              <w:t xml:space="preserve"> GV để làm tròn đến phần mười ta cần chú ý đến chữ số ở hàng phần trăm. Làm tròn đến hàng đơn vị ta chú ý đến chữ số ở hàng phần mười.</w:t>
            </w:r>
          </w:p>
        </w:tc>
        <w:tc>
          <w:tcPr>
            <w:tcW w:w="4388" w:type="dxa"/>
            <w:tcBorders>
              <w:top w:val="nil"/>
              <w:bottom w:val="nil"/>
            </w:tcBorders>
          </w:tcPr>
          <w:p w:rsidR="00A41AEF" w:rsidRPr="00A661E3" w:rsidRDefault="00A41AEF" w:rsidP="00B46CE3">
            <w:pPr>
              <w:rPr>
                <w:lang w:val="en-GB"/>
              </w:rPr>
            </w:pPr>
            <w:r w:rsidRPr="00A661E3">
              <w:rPr>
                <w:lang w:val="en-GB"/>
              </w:rPr>
              <w:lastRenderedPageBreak/>
              <w:t xml:space="preserve">HS lắng </w:t>
            </w:r>
            <w:r w:rsidRPr="00A661E3">
              <w:rPr>
                <w:lang w:val="vi-VN"/>
              </w:rPr>
              <w:t>nghe</w:t>
            </w:r>
            <w:r w:rsidRPr="00A661E3">
              <w:rPr>
                <w:lang w:val="en-GB"/>
              </w:rPr>
              <w:t xml:space="preserve"> và thực hiện</w:t>
            </w:r>
          </w:p>
          <w:p w:rsidR="00A41AEF" w:rsidRPr="00A661E3" w:rsidRDefault="00A41AEF" w:rsidP="00B46CE3">
            <w:pPr>
              <w:rPr>
                <w:lang w:val="en-GB"/>
              </w:rPr>
            </w:pPr>
          </w:p>
          <w:p w:rsidR="00A41AEF" w:rsidRPr="00A661E3" w:rsidRDefault="00A41AEF" w:rsidP="00B46CE3">
            <w:r w:rsidRPr="00A661E3">
              <w:t>a)HS hệ thống lại cách so sánh các số thập phân.</w:t>
            </w:r>
          </w:p>
          <w:p w:rsidR="00A41AEF" w:rsidRPr="00A661E3" w:rsidRDefault="00A41AEF" w:rsidP="00B46CE3">
            <w:pPr>
              <w:jc w:val="both"/>
            </w:pPr>
            <w:r w:rsidRPr="00A661E3">
              <w:t>-  HS vận dụng, chọn dấu (&gt;, &lt;, =) thích hợp; đổi chéo vớ chừa bãi; chia sẻ với bạn cách làm.</w:t>
            </w:r>
          </w:p>
          <w:p w:rsidR="00A41AEF" w:rsidRPr="00A661E3" w:rsidRDefault="00A41AEF" w:rsidP="00B46CE3">
            <w:pPr>
              <w:jc w:val="both"/>
            </w:pPr>
            <w:r w:rsidRPr="00A661E3">
              <w:t>-HS chia sẻ những lỗi sai hay gặp khi so sánh, sắp xếp các số thập phân và những lưu ý tránh sai sót.</w:t>
            </w:r>
          </w:p>
          <w:p w:rsidR="00A41AEF" w:rsidRPr="00A661E3" w:rsidRDefault="00A41AEF" w:rsidP="00B46CE3">
            <w:pPr>
              <w:jc w:val="both"/>
            </w:pPr>
            <w:r w:rsidRPr="00A661E3">
              <w:t>b)   HS so sánh khối lượng của các chiếc mù và nêu chiếc mù màu xanh nặng nhất, chiếc mũ màu đỏ nhẹ nhất.</w:t>
            </w:r>
          </w:p>
          <w:p w:rsidR="00A41AEF" w:rsidRPr="00A661E3" w:rsidRDefault="00A41AEF" w:rsidP="00B46CE3">
            <w:pPr>
              <w:jc w:val="both"/>
            </w:pPr>
            <w:r w:rsidRPr="00A661E3">
              <w:t>Dựa vào thông tin trong bảng thống kc, HS có thồ đặt thêm các câu hỏi và đố bạn trả lời.</w:t>
            </w:r>
          </w:p>
          <w:p w:rsidR="00A41AEF" w:rsidRPr="00A661E3" w:rsidRDefault="00A41AEF" w:rsidP="00B46CE3">
            <w:pPr>
              <w:jc w:val="both"/>
            </w:pPr>
            <w:r w:rsidRPr="00A661E3">
              <w:t xml:space="preserve">a) HS thực hiện làm tròn các số thập phân </w:t>
            </w:r>
            <w:r w:rsidRPr="00A661E3">
              <w:lastRenderedPageBreak/>
              <w:t>đến hàng phần mười</w:t>
            </w:r>
          </w:p>
          <w:p w:rsidR="00A41AEF" w:rsidRPr="00A661E3" w:rsidRDefault="00A41AEF" w:rsidP="00B46CE3">
            <w:pPr>
              <w:jc w:val="both"/>
            </w:pPr>
            <w:r w:rsidRPr="00A661E3">
              <w:t>b) HS chia sẻ cách làm tròn số thập phân đến hàng đơn vị; làm tròn các số thập phân cho trong bài và lây thèm ví dụ.</w:t>
            </w:r>
          </w:p>
          <w:p w:rsidR="00A41AEF" w:rsidRPr="00A661E3" w:rsidRDefault="00A41AEF" w:rsidP="00B46CE3">
            <w:pPr>
              <w:rPr>
                <w:lang w:val="en-GB"/>
              </w:rPr>
            </w:pPr>
          </w:p>
        </w:tc>
      </w:tr>
      <w:tr w:rsidR="00A41AEF" w:rsidRPr="00A661E3" w:rsidTr="00B46CE3">
        <w:tc>
          <w:tcPr>
            <w:tcW w:w="5240" w:type="dxa"/>
            <w:tcBorders>
              <w:top w:val="nil"/>
              <w:bottom w:val="nil"/>
            </w:tcBorders>
          </w:tcPr>
          <w:p w:rsidR="00A41AEF" w:rsidRPr="00A661E3" w:rsidRDefault="00A41AEF" w:rsidP="00B46CE3">
            <w:pPr>
              <w:jc w:val="both"/>
              <w:rPr>
                <w:b/>
                <w:bCs/>
                <w:lang w:val="en-GB"/>
              </w:rPr>
            </w:pPr>
            <w:r>
              <w:rPr>
                <w:b/>
                <w:bCs/>
              </w:rPr>
              <w:lastRenderedPageBreak/>
              <w:t>4</w:t>
            </w:r>
            <w:r w:rsidRPr="00A661E3">
              <w:rPr>
                <w:b/>
                <w:bCs/>
              </w:rPr>
              <w:t>. Hoạt động vận dụng</w:t>
            </w:r>
            <w:r w:rsidRPr="00A661E3">
              <w:rPr>
                <w:b/>
                <w:bCs/>
                <w:lang w:val="en-GB"/>
              </w:rPr>
              <w:t xml:space="preserve"> (10 phút)</w:t>
            </w:r>
          </w:p>
        </w:tc>
        <w:tc>
          <w:tcPr>
            <w:tcW w:w="4388" w:type="dxa"/>
            <w:tcBorders>
              <w:top w:val="nil"/>
              <w:bottom w:val="nil"/>
            </w:tcBorders>
          </w:tcPr>
          <w:p w:rsidR="00A41AEF" w:rsidRPr="00A661E3" w:rsidRDefault="00A41AEF" w:rsidP="00B46CE3">
            <w:pPr>
              <w:jc w:val="center"/>
              <w:rPr>
                <w:i/>
                <w:iCs/>
                <w:u w:val="single"/>
                <w:lang w:val="en-GB"/>
              </w:rPr>
            </w:pPr>
          </w:p>
        </w:tc>
      </w:tr>
      <w:tr w:rsidR="00A41AEF" w:rsidRPr="00A661E3" w:rsidTr="00B46CE3">
        <w:tc>
          <w:tcPr>
            <w:tcW w:w="9628" w:type="dxa"/>
            <w:gridSpan w:val="2"/>
            <w:tcBorders>
              <w:top w:val="nil"/>
              <w:bottom w:val="nil"/>
            </w:tcBorders>
          </w:tcPr>
          <w:p w:rsidR="00A41AEF" w:rsidRPr="00A661E3" w:rsidRDefault="00A41AEF" w:rsidP="00B46CE3">
            <w:pPr>
              <w:jc w:val="both"/>
              <w:rPr>
                <w:b/>
                <w:bCs/>
                <w:lang w:val="en-GB"/>
              </w:rPr>
            </w:pPr>
            <w:r w:rsidRPr="00A661E3">
              <w:rPr>
                <w:b/>
                <w:bCs/>
                <w:lang w:val="en-GB"/>
              </w:rPr>
              <w:t>*Mục tiêu: Củng cố cách làm tròn số thập phân</w:t>
            </w:r>
          </w:p>
          <w:p w:rsidR="00A41AEF" w:rsidRPr="00A661E3" w:rsidRDefault="00A41AEF" w:rsidP="00B46CE3">
            <w:pPr>
              <w:jc w:val="both"/>
              <w:rPr>
                <w:i/>
                <w:iCs/>
                <w:u w:val="single"/>
                <w:lang w:val="en-GB"/>
              </w:rPr>
            </w:pPr>
          </w:p>
        </w:tc>
      </w:tr>
      <w:tr w:rsidR="00A41AEF" w:rsidRPr="00A661E3" w:rsidTr="00B46CE3">
        <w:trPr>
          <w:trHeight w:val="3934"/>
        </w:trPr>
        <w:tc>
          <w:tcPr>
            <w:tcW w:w="5240" w:type="dxa"/>
            <w:tcBorders>
              <w:top w:val="nil"/>
              <w:bottom w:val="nil"/>
            </w:tcBorders>
          </w:tcPr>
          <w:p w:rsidR="00A41AEF" w:rsidRPr="00A661E3" w:rsidRDefault="00A41AEF" w:rsidP="00B46CE3">
            <w:pPr>
              <w:jc w:val="both"/>
            </w:pPr>
            <w:r w:rsidRPr="00A661E3">
              <w:t>Bài tập vận dụng</w:t>
            </w:r>
          </w:p>
          <w:p w:rsidR="00A41AEF" w:rsidRPr="00A661E3" w:rsidRDefault="00A41AEF" w:rsidP="00690A6E">
            <w:pPr>
              <w:pStyle w:val="ListParagraph"/>
              <w:widowControl w:val="0"/>
              <w:numPr>
                <w:ilvl w:val="0"/>
                <w:numId w:val="11"/>
              </w:numPr>
              <w:spacing w:after="0" w:line="240" w:lineRule="auto"/>
              <w:ind w:left="0" w:firstLine="0"/>
              <w:jc w:val="both"/>
              <w:rPr>
                <w:rFonts w:eastAsia="Times New Roman"/>
                <w:sz w:val="28"/>
                <w:szCs w:val="28"/>
              </w:rPr>
            </w:pPr>
            <w:r w:rsidRPr="00A661E3">
              <w:rPr>
                <w:rFonts w:eastAsia="Times New Roman"/>
                <w:sz w:val="28"/>
                <w:szCs w:val="28"/>
              </w:rPr>
              <w:t>Giả sử bạn có một chiếc bánh pizza có đường kính là 35.6 cm. Bạn cần làm tròn đường kính của chiếc pizza đến hàng chục gần nhất. Hãy tính đường kính sau khi làm tròn.</w:t>
            </w:r>
          </w:p>
          <w:p w:rsidR="00A41AEF" w:rsidRPr="00A661E3" w:rsidRDefault="00A41AEF" w:rsidP="00B46CE3">
            <w:pPr>
              <w:jc w:val="both"/>
            </w:pPr>
          </w:p>
          <w:p w:rsidR="00A41AEF" w:rsidRPr="00A661E3" w:rsidRDefault="00A41AEF" w:rsidP="00B46CE3">
            <w:pPr>
              <w:jc w:val="both"/>
            </w:pPr>
          </w:p>
          <w:p w:rsidR="00A41AEF" w:rsidRPr="00A661E3" w:rsidRDefault="00A41AEF" w:rsidP="00B46CE3">
            <w:pPr>
              <w:jc w:val="both"/>
            </w:pPr>
            <w:r w:rsidRPr="00A661E3">
              <w:t>-GV để HS thảo luận và nêu đáp án.</w:t>
            </w:r>
          </w:p>
          <w:p w:rsidR="00A41AEF" w:rsidRPr="00A661E3" w:rsidRDefault="00A41AEF" w:rsidP="00B46CE3">
            <w:pPr>
              <w:jc w:val="both"/>
            </w:pPr>
            <w:r w:rsidRPr="00A661E3">
              <w:t>-Gv kết luận và nhận xét HS</w:t>
            </w:r>
          </w:p>
        </w:tc>
        <w:tc>
          <w:tcPr>
            <w:tcW w:w="4388" w:type="dxa"/>
            <w:tcBorders>
              <w:top w:val="nil"/>
              <w:bottom w:val="nil"/>
            </w:tcBorders>
          </w:tcPr>
          <w:p w:rsidR="00A41AEF" w:rsidRPr="00A661E3" w:rsidRDefault="00A41AEF" w:rsidP="00B46CE3">
            <w:pPr>
              <w:jc w:val="both"/>
            </w:pPr>
            <w:r w:rsidRPr="00A661E3">
              <w:t>HS thảo luận và giải thích cách làm:</w:t>
            </w:r>
          </w:p>
          <w:p w:rsidR="00A41AEF" w:rsidRPr="00A661E3" w:rsidRDefault="00A41AEF" w:rsidP="00B46CE3">
            <w:pPr>
              <w:jc w:val="both"/>
            </w:pPr>
            <w:r w:rsidRPr="00A661E3">
              <w:t>-Đường kính ban đầu của pizza là 35.6 cm.</w:t>
            </w:r>
          </w:p>
          <w:p w:rsidR="00A41AEF" w:rsidRPr="00A661E3" w:rsidRDefault="00A41AEF" w:rsidP="00B46CE3">
            <w:pPr>
              <w:jc w:val="both"/>
            </w:pPr>
            <w:r w:rsidRPr="00A661E3">
              <w:t>-Để làm tròn đến hàng chục gần nhất, ta xem chữ số hàng đơn vị (ở đây là 6). Vì 6 ≥ 5, ta làm tròn số lên một đơn vị.</w:t>
            </w:r>
          </w:p>
          <w:p w:rsidR="00A41AEF" w:rsidRPr="00A661E3" w:rsidRDefault="00A41AEF" w:rsidP="00B46CE3">
            <w:pPr>
              <w:jc w:val="both"/>
            </w:pPr>
            <w:r w:rsidRPr="00A661E3">
              <w:t>-Vậy đường kính sau khi làm tròn sẽ là 36 cm.</w:t>
            </w:r>
          </w:p>
          <w:p w:rsidR="00A41AEF" w:rsidRPr="00A661E3" w:rsidRDefault="00A41AEF" w:rsidP="00B46CE3">
            <w:r w:rsidRPr="00A661E3">
              <w:rPr>
                <w:b/>
                <w:bCs/>
              </w:rPr>
              <w:t>Đáp án:</w:t>
            </w:r>
            <w:r w:rsidRPr="00A661E3">
              <w:t xml:space="preserve"> Đường kính của chiếc pizza sau khi làm tròn là 36 cm.</w:t>
            </w:r>
          </w:p>
          <w:p w:rsidR="00A41AEF" w:rsidRPr="00A661E3" w:rsidRDefault="00A41AEF" w:rsidP="00B46CE3">
            <w:pPr>
              <w:jc w:val="both"/>
            </w:pP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b/>
                <w:bCs/>
                <w:lang w:val="en-GB"/>
              </w:rPr>
              <w:t>*Củng cố, nối tiếp</w:t>
            </w:r>
          </w:p>
        </w:tc>
        <w:tc>
          <w:tcPr>
            <w:tcW w:w="4388" w:type="dxa"/>
            <w:tcBorders>
              <w:top w:val="nil"/>
              <w:bottom w:val="nil"/>
            </w:tcBorders>
          </w:tcPr>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lang w:val="en-GB"/>
              </w:rPr>
              <w:t>-</w:t>
            </w:r>
            <w:r w:rsidRPr="00A661E3">
              <w:t xml:space="preserve">Qua </w:t>
            </w:r>
            <w:r w:rsidRPr="00A661E3">
              <w:rPr>
                <w:lang w:val="en-GB"/>
              </w:rPr>
              <w:t>tiết</w:t>
            </w:r>
            <w:r w:rsidRPr="00A661E3">
              <w:t xml:space="preserve"> học hôm nay, em đã ôn tập những kiến thức gì?</w:t>
            </w:r>
          </w:p>
        </w:tc>
        <w:tc>
          <w:tcPr>
            <w:tcW w:w="4388" w:type="dxa"/>
            <w:tcBorders>
              <w:top w:val="nil"/>
              <w:bottom w:val="nil"/>
            </w:tcBorders>
          </w:tcPr>
          <w:p w:rsidR="00A41AEF" w:rsidRPr="00A661E3" w:rsidRDefault="00A41AEF" w:rsidP="00B46CE3">
            <w:pPr>
              <w:jc w:val="both"/>
              <w:rPr>
                <w:lang w:val="en-GB"/>
              </w:rPr>
            </w:pPr>
            <w:r w:rsidRPr="00A661E3">
              <w:rPr>
                <w:lang w:val="en-GB"/>
              </w:rPr>
              <w:t>-Đọc viết số thập phân, so sánh và làm tròn số thập phân..</w:t>
            </w: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lang w:val="en-GB"/>
              </w:rPr>
              <w:t>-</w:t>
            </w:r>
            <w:r w:rsidRPr="00A661E3">
              <w:t xml:space="preserve"> Có d</w:t>
            </w:r>
            <w:r w:rsidRPr="00A661E3">
              <w:rPr>
                <w:lang w:val="en-GB"/>
              </w:rPr>
              <w:t>iều</w:t>
            </w:r>
            <w:r w:rsidRPr="00A661E3">
              <w:t xml:space="preserve"> g</w:t>
            </w:r>
            <w:r w:rsidRPr="00A661E3">
              <w:rPr>
                <w:lang w:val="en-GB"/>
              </w:rPr>
              <w:t>ì</w:t>
            </w:r>
            <w:r w:rsidRPr="00A661E3">
              <w:t xml:space="preserve"> em cần thầy/cô chia s</w:t>
            </w:r>
            <w:r w:rsidRPr="00A661E3">
              <w:rPr>
                <w:lang w:val="en-GB"/>
              </w:rPr>
              <w:t>ẻ</w:t>
            </w:r>
            <w:r w:rsidRPr="00A661E3">
              <w:t xml:space="preserve"> th</w:t>
            </w:r>
            <w:r w:rsidRPr="00A661E3">
              <w:rPr>
                <w:lang w:val="en-GB"/>
              </w:rPr>
              <w:t>ê</w:t>
            </w:r>
            <w:r w:rsidRPr="00A661E3">
              <w:t>m không?</w:t>
            </w:r>
          </w:p>
        </w:tc>
        <w:tc>
          <w:tcPr>
            <w:tcW w:w="4388" w:type="dxa"/>
            <w:tcBorders>
              <w:top w:val="nil"/>
              <w:bottom w:val="nil"/>
            </w:tcBorders>
          </w:tcPr>
          <w:p w:rsidR="00A41AEF" w:rsidRPr="00A661E3" w:rsidRDefault="00A41AEF" w:rsidP="00B46CE3">
            <w:pPr>
              <w:jc w:val="both"/>
              <w:rPr>
                <w:lang w:val="en-GB"/>
              </w:rPr>
            </w:pPr>
            <w:r w:rsidRPr="00A661E3">
              <w:rPr>
                <w:lang w:val="en-GB"/>
              </w:rPr>
              <w:t>-HS nêu ý kiến theo cá nhân</w:t>
            </w:r>
          </w:p>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lang w:val="en-GB"/>
              </w:rPr>
              <w:t>-Về nhà cá em có thể tìm và làm thêm bài tập để củng cố và nâng cao kĩ năng tính toán.</w:t>
            </w:r>
          </w:p>
        </w:tc>
        <w:tc>
          <w:tcPr>
            <w:tcW w:w="4388" w:type="dxa"/>
            <w:tcBorders>
              <w:top w:val="nil"/>
              <w:bottom w:val="nil"/>
            </w:tcBorders>
          </w:tcPr>
          <w:p w:rsidR="00A41AEF" w:rsidRPr="00A661E3" w:rsidRDefault="00A41AEF" w:rsidP="00B46CE3">
            <w:pPr>
              <w:jc w:val="both"/>
              <w:rPr>
                <w:lang w:val="en-GB"/>
              </w:rPr>
            </w:pPr>
          </w:p>
        </w:tc>
      </w:tr>
      <w:tr w:rsidR="00A41AEF" w:rsidRPr="00A661E3" w:rsidTr="00B46CE3">
        <w:tc>
          <w:tcPr>
            <w:tcW w:w="5240" w:type="dxa"/>
            <w:tcBorders>
              <w:top w:val="nil"/>
              <w:bottom w:val="nil"/>
            </w:tcBorders>
          </w:tcPr>
          <w:p w:rsidR="00A41AEF" w:rsidRPr="00A661E3" w:rsidRDefault="00A41AEF" w:rsidP="00B46CE3">
            <w:pPr>
              <w:jc w:val="both"/>
              <w:rPr>
                <w:lang w:val="en-GB"/>
              </w:rPr>
            </w:pPr>
            <w:r w:rsidRPr="00A661E3">
              <w:rPr>
                <w:lang w:val="en-GB"/>
              </w:rPr>
              <w:t>-Chuẩn bị cho bài sau – tiết 2</w:t>
            </w:r>
          </w:p>
        </w:tc>
        <w:tc>
          <w:tcPr>
            <w:tcW w:w="4388" w:type="dxa"/>
            <w:tcBorders>
              <w:top w:val="nil"/>
              <w:bottom w:val="nil"/>
            </w:tcBorders>
          </w:tcPr>
          <w:p w:rsidR="00A41AEF" w:rsidRPr="00A661E3" w:rsidRDefault="00A41AEF" w:rsidP="00B46CE3">
            <w:pPr>
              <w:jc w:val="both"/>
              <w:rPr>
                <w:lang w:val="en-GB"/>
              </w:rPr>
            </w:pPr>
            <w:r w:rsidRPr="00A661E3">
              <w:rPr>
                <w:lang w:val="en-GB"/>
              </w:rPr>
              <w:t>-HS lắng nghe và thực hiện.</w:t>
            </w:r>
          </w:p>
        </w:tc>
      </w:tr>
      <w:tr w:rsidR="00A41AEF" w:rsidRPr="00A661E3" w:rsidTr="00B46CE3">
        <w:tc>
          <w:tcPr>
            <w:tcW w:w="5240" w:type="dxa"/>
            <w:tcBorders>
              <w:top w:val="nil"/>
              <w:bottom w:val="single" w:sz="4" w:space="0" w:color="auto"/>
            </w:tcBorders>
          </w:tcPr>
          <w:p w:rsidR="00A41AEF" w:rsidRPr="00A661E3" w:rsidRDefault="00A41AEF" w:rsidP="00B46CE3">
            <w:pPr>
              <w:jc w:val="both"/>
              <w:rPr>
                <w:lang w:val="en-GB"/>
              </w:rPr>
            </w:pPr>
            <w:r w:rsidRPr="00A661E3">
              <w:rPr>
                <w:lang w:val="en-GB"/>
              </w:rPr>
              <w:t>+Ôn lại cách giải các dạng toán điển hình đã được học ở lớp 4.</w:t>
            </w:r>
          </w:p>
        </w:tc>
        <w:tc>
          <w:tcPr>
            <w:tcW w:w="4388" w:type="dxa"/>
            <w:tcBorders>
              <w:top w:val="nil"/>
              <w:bottom w:val="single" w:sz="4" w:space="0" w:color="auto"/>
            </w:tcBorders>
          </w:tcPr>
          <w:p w:rsidR="00A41AEF" w:rsidRPr="00A661E3" w:rsidRDefault="00A41AEF" w:rsidP="00B46CE3">
            <w:pPr>
              <w:jc w:val="both"/>
              <w:rPr>
                <w:lang w:val="en-GB"/>
              </w:rPr>
            </w:pPr>
          </w:p>
        </w:tc>
      </w:tr>
    </w:tbl>
    <w:p w:rsidR="00A41AEF" w:rsidRPr="00A661E3" w:rsidRDefault="00A41AEF" w:rsidP="00A41AEF"/>
    <w:p w:rsidR="00A41AEF" w:rsidRPr="00A661E3" w:rsidRDefault="00A41AEF" w:rsidP="00A41AEF">
      <w:pPr>
        <w:pStyle w:val="NormalWeb"/>
        <w:spacing w:before="0" w:beforeAutospacing="0" w:after="0" w:afterAutospacing="0"/>
        <w:jc w:val="both"/>
        <w:rPr>
          <w:rStyle w:val="Strong"/>
          <w:sz w:val="28"/>
          <w:szCs w:val="28"/>
        </w:rPr>
      </w:pPr>
      <w:r w:rsidRPr="00A661E3">
        <w:rPr>
          <w:rStyle w:val="Strong"/>
          <w:sz w:val="28"/>
          <w:szCs w:val="28"/>
          <w:lang w:val="vi-VN"/>
        </w:rPr>
        <w:t xml:space="preserve">IV. ĐIỀU CHỈNH SAU </w:t>
      </w:r>
      <w:r w:rsidRPr="00A661E3">
        <w:rPr>
          <w:rStyle w:val="Strong"/>
          <w:sz w:val="28"/>
          <w:szCs w:val="28"/>
        </w:rPr>
        <w:t>BÀI</w:t>
      </w:r>
      <w:r w:rsidRPr="00A661E3">
        <w:rPr>
          <w:rStyle w:val="Strong"/>
          <w:sz w:val="28"/>
          <w:szCs w:val="28"/>
          <w:lang w:val="vi-VN"/>
        </w:rPr>
        <w:t xml:space="preserve"> DẠY </w:t>
      </w:r>
    </w:p>
    <w:p w:rsidR="00A41AEF" w:rsidRPr="00A661E3" w:rsidRDefault="00A41AEF" w:rsidP="00A41AEF">
      <w:r w:rsidRPr="00A661E3">
        <w:t>………………………………………………………………………………………………………………………………………………………………………………………………………………………………………………………………………………………………………………………………………………………………</w:t>
      </w:r>
    </w:p>
    <w:p w:rsidR="00A41AEF" w:rsidRPr="00A661E3" w:rsidRDefault="00A41AEF" w:rsidP="00A41AEF"/>
    <w:p w:rsidR="00A41AEF" w:rsidRPr="00A661E3" w:rsidRDefault="00A41AEF" w:rsidP="00A41AEF"/>
    <w:p w:rsidR="00A969CD" w:rsidRPr="00A41AEF" w:rsidRDefault="00A969CD" w:rsidP="00A41AEF">
      <w:bookmarkStart w:id="1" w:name="_GoBack"/>
      <w:bookmarkEnd w:id="1"/>
    </w:p>
    <w:sectPr w:rsidR="00A969CD" w:rsidRPr="00A41AEF" w:rsidSect="00353F02">
      <w:headerReference w:type="default" r:id="rId10"/>
      <w:footerReference w:type="default" r:id="rId11"/>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6E" w:rsidRDefault="00690A6E">
      <w:r>
        <w:separator/>
      </w:r>
    </w:p>
  </w:endnote>
  <w:endnote w:type="continuationSeparator" w:id="0">
    <w:p w:rsidR="00690A6E" w:rsidRDefault="0069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690A6E"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6E" w:rsidRDefault="00690A6E">
      <w:r>
        <w:separator/>
      </w:r>
    </w:p>
  </w:footnote>
  <w:footnote w:type="continuationSeparator" w:id="0">
    <w:p w:rsidR="00690A6E" w:rsidRDefault="0069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2203"/>
        </w:tabs>
        <w:ind w:leftChars="600" w:left="2203"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0C374B80"/>
    <w:multiLevelType w:val="hybridMultilevel"/>
    <w:tmpl w:val="04F69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1312C"/>
    <w:rsid w:val="00034861"/>
    <w:rsid w:val="00034A5A"/>
    <w:rsid w:val="00050A23"/>
    <w:rsid w:val="000607ED"/>
    <w:rsid w:val="00064796"/>
    <w:rsid w:val="00065611"/>
    <w:rsid w:val="00075B82"/>
    <w:rsid w:val="000E425B"/>
    <w:rsid w:val="000E6985"/>
    <w:rsid w:val="000E7936"/>
    <w:rsid w:val="00103517"/>
    <w:rsid w:val="00127621"/>
    <w:rsid w:val="0015005A"/>
    <w:rsid w:val="00175DC8"/>
    <w:rsid w:val="001B2E3E"/>
    <w:rsid w:val="001C2115"/>
    <w:rsid w:val="001C6044"/>
    <w:rsid w:val="001D7800"/>
    <w:rsid w:val="00205A3C"/>
    <w:rsid w:val="00205F24"/>
    <w:rsid w:val="00210AFF"/>
    <w:rsid w:val="00242BEF"/>
    <w:rsid w:val="00247E85"/>
    <w:rsid w:val="00274610"/>
    <w:rsid w:val="00275737"/>
    <w:rsid w:val="0028486D"/>
    <w:rsid w:val="002B090E"/>
    <w:rsid w:val="002B272C"/>
    <w:rsid w:val="002C36EE"/>
    <w:rsid w:val="002E3473"/>
    <w:rsid w:val="002E4609"/>
    <w:rsid w:val="00306FF7"/>
    <w:rsid w:val="00310193"/>
    <w:rsid w:val="003229E2"/>
    <w:rsid w:val="0033149E"/>
    <w:rsid w:val="00337A8D"/>
    <w:rsid w:val="00347D91"/>
    <w:rsid w:val="00356EA7"/>
    <w:rsid w:val="003653B8"/>
    <w:rsid w:val="003713D6"/>
    <w:rsid w:val="003720AF"/>
    <w:rsid w:val="00372E75"/>
    <w:rsid w:val="00374E82"/>
    <w:rsid w:val="00384AAD"/>
    <w:rsid w:val="003872F8"/>
    <w:rsid w:val="003914A2"/>
    <w:rsid w:val="0039166A"/>
    <w:rsid w:val="00395F8F"/>
    <w:rsid w:val="00396C20"/>
    <w:rsid w:val="003A00FE"/>
    <w:rsid w:val="003B0030"/>
    <w:rsid w:val="003B34E0"/>
    <w:rsid w:val="003B5AF1"/>
    <w:rsid w:val="003E7501"/>
    <w:rsid w:val="003F2684"/>
    <w:rsid w:val="003F5F3F"/>
    <w:rsid w:val="00401704"/>
    <w:rsid w:val="00406018"/>
    <w:rsid w:val="00415406"/>
    <w:rsid w:val="004431E9"/>
    <w:rsid w:val="00454B7E"/>
    <w:rsid w:val="004771A5"/>
    <w:rsid w:val="00496251"/>
    <w:rsid w:val="004A7C09"/>
    <w:rsid w:val="004C046E"/>
    <w:rsid w:val="004C2B11"/>
    <w:rsid w:val="004C364A"/>
    <w:rsid w:val="004D2EDE"/>
    <w:rsid w:val="004E141F"/>
    <w:rsid w:val="004E4868"/>
    <w:rsid w:val="004F6B5C"/>
    <w:rsid w:val="00504498"/>
    <w:rsid w:val="00536CED"/>
    <w:rsid w:val="00573A9B"/>
    <w:rsid w:val="00585C33"/>
    <w:rsid w:val="005B146E"/>
    <w:rsid w:val="005D1EA6"/>
    <w:rsid w:val="005E5542"/>
    <w:rsid w:val="005F4B16"/>
    <w:rsid w:val="005F716A"/>
    <w:rsid w:val="005F7FC0"/>
    <w:rsid w:val="00600B72"/>
    <w:rsid w:val="006137CB"/>
    <w:rsid w:val="006157DA"/>
    <w:rsid w:val="006167E2"/>
    <w:rsid w:val="00616B22"/>
    <w:rsid w:val="00625B53"/>
    <w:rsid w:val="0062698E"/>
    <w:rsid w:val="00630EC8"/>
    <w:rsid w:val="006408EF"/>
    <w:rsid w:val="0065571F"/>
    <w:rsid w:val="00690A6E"/>
    <w:rsid w:val="00691F13"/>
    <w:rsid w:val="006B0C0B"/>
    <w:rsid w:val="006F14C1"/>
    <w:rsid w:val="006F2565"/>
    <w:rsid w:val="00703E07"/>
    <w:rsid w:val="00714716"/>
    <w:rsid w:val="00732EA1"/>
    <w:rsid w:val="0073524B"/>
    <w:rsid w:val="00740C14"/>
    <w:rsid w:val="00741B6D"/>
    <w:rsid w:val="00780331"/>
    <w:rsid w:val="00793E17"/>
    <w:rsid w:val="00795275"/>
    <w:rsid w:val="00797230"/>
    <w:rsid w:val="007A07E0"/>
    <w:rsid w:val="007A69E2"/>
    <w:rsid w:val="007B55C2"/>
    <w:rsid w:val="007C6D72"/>
    <w:rsid w:val="007E6EC0"/>
    <w:rsid w:val="007F3AAF"/>
    <w:rsid w:val="00820B8C"/>
    <w:rsid w:val="00862107"/>
    <w:rsid w:val="00871D43"/>
    <w:rsid w:val="0088001B"/>
    <w:rsid w:val="00887F5C"/>
    <w:rsid w:val="008923D9"/>
    <w:rsid w:val="008944AA"/>
    <w:rsid w:val="0089453A"/>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F8B"/>
    <w:rsid w:val="00A331EE"/>
    <w:rsid w:val="00A37B90"/>
    <w:rsid w:val="00A41AEF"/>
    <w:rsid w:val="00A44989"/>
    <w:rsid w:val="00A5327D"/>
    <w:rsid w:val="00A661B1"/>
    <w:rsid w:val="00A66965"/>
    <w:rsid w:val="00A83A8D"/>
    <w:rsid w:val="00A875C7"/>
    <w:rsid w:val="00A9368F"/>
    <w:rsid w:val="00A969CD"/>
    <w:rsid w:val="00AA5018"/>
    <w:rsid w:val="00AC5FEE"/>
    <w:rsid w:val="00AC632C"/>
    <w:rsid w:val="00AD0D7C"/>
    <w:rsid w:val="00AD2D16"/>
    <w:rsid w:val="00AE4E97"/>
    <w:rsid w:val="00AE6D4F"/>
    <w:rsid w:val="00B12FFD"/>
    <w:rsid w:val="00B13363"/>
    <w:rsid w:val="00B20652"/>
    <w:rsid w:val="00B279C4"/>
    <w:rsid w:val="00B30ED6"/>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64BAE"/>
    <w:rsid w:val="00C666E6"/>
    <w:rsid w:val="00C701D6"/>
    <w:rsid w:val="00C72D69"/>
    <w:rsid w:val="00C731E9"/>
    <w:rsid w:val="00C742F9"/>
    <w:rsid w:val="00C76C24"/>
    <w:rsid w:val="00C76F40"/>
    <w:rsid w:val="00C948D1"/>
    <w:rsid w:val="00C9577C"/>
    <w:rsid w:val="00CA1EB0"/>
    <w:rsid w:val="00CB3F3C"/>
    <w:rsid w:val="00CB7B75"/>
    <w:rsid w:val="00CF0CBA"/>
    <w:rsid w:val="00D01506"/>
    <w:rsid w:val="00D0754E"/>
    <w:rsid w:val="00D1516F"/>
    <w:rsid w:val="00D21878"/>
    <w:rsid w:val="00D3089D"/>
    <w:rsid w:val="00D44A37"/>
    <w:rsid w:val="00D55649"/>
    <w:rsid w:val="00D62C98"/>
    <w:rsid w:val="00D76031"/>
    <w:rsid w:val="00D86912"/>
    <w:rsid w:val="00DA00CC"/>
    <w:rsid w:val="00DB3EB6"/>
    <w:rsid w:val="00DB404A"/>
    <w:rsid w:val="00DC316C"/>
    <w:rsid w:val="00DC4107"/>
    <w:rsid w:val="00DD1256"/>
    <w:rsid w:val="00DE4233"/>
    <w:rsid w:val="00DF74D6"/>
    <w:rsid w:val="00E11C73"/>
    <w:rsid w:val="00E204B9"/>
    <w:rsid w:val="00E24887"/>
    <w:rsid w:val="00E5479B"/>
    <w:rsid w:val="00E54F87"/>
    <w:rsid w:val="00E56E82"/>
    <w:rsid w:val="00E7170D"/>
    <w:rsid w:val="00E87B04"/>
    <w:rsid w:val="00E9184B"/>
    <w:rsid w:val="00EA3DAB"/>
    <w:rsid w:val="00EA3FC8"/>
    <w:rsid w:val="00EB0F91"/>
    <w:rsid w:val="00EB15AA"/>
    <w:rsid w:val="00EB6AF7"/>
    <w:rsid w:val="00ED2E53"/>
    <w:rsid w:val="00ED5C5E"/>
    <w:rsid w:val="00ED79D7"/>
    <w:rsid w:val="00EE1CF1"/>
    <w:rsid w:val="00EE78B6"/>
    <w:rsid w:val="00F01115"/>
    <w:rsid w:val="00F04930"/>
    <w:rsid w:val="00F210AB"/>
    <w:rsid w:val="00F2602A"/>
    <w:rsid w:val="00F43651"/>
    <w:rsid w:val="00F5198B"/>
    <w:rsid w:val="00F56C1A"/>
    <w:rsid w:val="00F620E2"/>
    <w:rsid w:val="00F621DF"/>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nhideWhenUsed="0"/>
    <w:lsdException w:name="Emphasis" w:semiHidden="0" w:uiPriority="2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uiPriority w:val="20"/>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nhideWhenUsed="0"/>
    <w:lsdException w:name="Emphasis" w:semiHidden="0" w:uiPriority="2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uiPriority w:val="20"/>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315</cp:revision>
  <cp:lastPrinted>2025-05-08T09:04:00Z</cp:lastPrinted>
  <dcterms:created xsi:type="dcterms:W3CDTF">2025-04-14T07:03:00Z</dcterms:created>
  <dcterms:modified xsi:type="dcterms:W3CDTF">2025-05-13T00:41:00Z</dcterms:modified>
</cp:coreProperties>
</file>