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2C36EE" w:rsidRPr="002C36EE" w:rsidTr="00B46CE3">
        <w:tc>
          <w:tcPr>
            <w:tcW w:w="9771" w:type="dxa"/>
            <w:gridSpan w:val="2"/>
          </w:tcPr>
          <w:p w:rsidR="002C36EE" w:rsidRPr="002C36EE" w:rsidRDefault="002C36EE" w:rsidP="002C36EE">
            <w:pPr>
              <w:jc w:val="center"/>
              <w:rPr>
                <w:b/>
                <w:sz w:val="28"/>
                <w:szCs w:val="28"/>
              </w:rPr>
            </w:pPr>
            <w:r w:rsidRPr="002C36EE">
              <w:rPr>
                <w:b/>
                <w:sz w:val="28"/>
                <w:szCs w:val="28"/>
              </w:rPr>
              <w:t>KẾ HOẠCH BÀI DẠY</w:t>
            </w:r>
          </w:p>
        </w:tc>
      </w:tr>
      <w:tr w:rsidR="002C36EE" w:rsidRPr="002C36EE" w:rsidTr="00B46CE3">
        <w:tc>
          <w:tcPr>
            <w:tcW w:w="2547" w:type="dxa"/>
          </w:tcPr>
          <w:p w:rsidR="002C36EE" w:rsidRPr="002C36EE" w:rsidRDefault="002C36EE" w:rsidP="002C36EE">
            <w:pPr>
              <w:rPr>
                <w:b/>
                <w:sz w:val="28"/>
                <w:szCs w:val="28"/>
              </w:rPr>
            </w:pPr>
            <w:r w:rsidRPr="002C36EE">
              <w:rPr>
                <w:b/>
                <w:sz w:val="28"/>
                <w:szCs w:val="28"/>
              </w:rPr>
              <w:t>Môn:</w:t>
            </w:r>
          </w:p>
        </w:tc>
        <w:tc>
          <w:tcPr>
            <w:tcW w:w="7224" w:type="dxa"/>
          </w:tcPr>
          <w:p w:rsidR="002C36EE" w:rsidRPr="002C36EE" w:rsidRDefault="002C36EE" w:rsidP="002C36EE">
            <w:pPr>
              <w:rPr>
                <w:b/>
                <w:sz w:val="28"/>
                <w:szCs w:val="28"/>
              </w:rPr>
            </w:pPr>
            <w:r w:rsidRPr="002C36EE">
              <w:rPr>
                <w:b/>
                <w:sz w:val="28"/>
                <w:szCs w:val="28"/>
              </w:rPr>
              <w:t>Tiếng việt</w:t>
            </w:r>
          </w:p>
        </w:tc>
      </w:tr>
      <w:tr w:rsidR="002C36EE" w:rsidRPr="002C36EE" w:rsidTr="00B46CE3">
        <w:tc>
          <w:tcPr>
            <w:tcW w:w="2547" w:type="dxa"/>
          </w:tcPr>
          <w:p w:rsidR="002C36EE" w:rsidRPr="002C36EE" w:rsidRDefault="002C36EE" w:rsidP="002C36EE">
            <w:pPr>
              <w:rPr>
                <w:b/>
                <w:sz w:val="28"/>
                <w:szCs w:val="28"/>
              </w:rPr>
            </w:pPr>
            <w:r w:rsidRPr="002C36EE">
              <w:rPr>
                <w:b/>
                <w:sz w:val="28"/>
                <w:szCs w:val="28"/>
              </w:rPr>
              <w:t>Lớp:</w:t>
            </w:r>
          </w:p>
        </w:tc>
        <w:tc>
          <w:tcPr>
            <w:tcW w:w="7224" w:type="dxa"/>
          </w:tcPr>
          <w:p w:rsidR="002C36EE" w:rsidRPr="002C36EE" w:rsidRDefault="002C36EE" w:rsidP="002C36EE">
            <w:pPr>
              <w:rPr>
                <w:b/>
                <w:sz w:val="28"/>
                <w:szCs w:val="28"/>
              </w:rPr>
            </w:pPr>
            <w:r w:rsidRPr="002C36EE">
              <w:rPr>
                <w:b/>
                <w:sz w:val="28"/>
                <w:szCs w:val="28"/>
              </w:rPr>
              <w:t>5A</w:t>
            </w:r>
          </w:p>
        </w:tc>
      </w:tr>
      <w:tr w:rsidR="002C36EE" w:rsidRPr="002C36EE" w:rsidTr="00B46CE3">
        <w:tc>
          <w:tcPr>
            <w:tcW w:w="2547" w:type="dxa"/>
          </w:tcPr>
          <w:p w:rsidR="002C36EE" w:rsidRPr="002C36EE" w:rsidRDefault="002C36EE" w:rsidP="002C36EE">
            <w:pPr>
              <w:rPr>
                <w:b/>
                <w:sz w:val="28"/>
                <w:szCs w:val="28"/>
              </w:rPr>
            </w:pPr>
            <w:r w:rsidRPr="002C36EE">
              <w:rPr>
                <w:b/>
                <w:sz w:val="28"/>
                <w:szCs w:val="28"/>
              </w:rPr>
              <w:t>Tên bài dạy:</w:t>
            </w:r>
          </w:p>
        </w:tc>
        <w:tc>
          <w:tcPr>
            <w:tcW w:w="7224" w:type="dxa"/>
          </w:tcPr>
          <w:p w:rsidR="002C36EE" w:rsidRPr="002C36EE" w:rsidRDefault="002C36EE" w:rsidP="002C36EE">
            <w:pPr>
              <w:rPr>
                <w:b/>
                <w:sz w:val="28"/>
                <w:szCs w:val="28"/>
              </w:rPr>
            </w:pPr>
            <w:r w:rsidRPr="002C36EE">
              <w:rPr>
                <w:sz w:val="28"/>
                <w:szCs w:val="28"/>
              </w:rPr>
              <w:t>Bài đọc 2: Ngày hội</w:t>
            </w:r>
          </w:p>
        </w:tc>
      </w:tr>
      <w:tr w:rsidR="002C36EE" w:rsidRPr="002C36EE" w:rsidTr="00B46CE3">
        <w:tc>
          <w:tcPr>
            <w:tcW w:w="2547" w:type="dxa"/>
          </w:tcPr>
          <w:p w:rsidR="002C36EE" w:rsidRPr="002C36EE" w:rsidRDefault="002C36EE" w:rsidP="002C36EE">
            <w:pPr>
              <w:rPr>
                <w:b/>
                <w:sz w:val="28"/>
                <w:szCs w:val="28"/>
              </w:rPr>
            </w:pPr>
            <w:r w:rsidRPr="002C36EE">
              <w:rPr>
                <w:b/>
                <w:sz w:val="28"/>
                <w:szCs w:val="28"/>
              </w:rPr>
              <w:t>Tiết CT:</w:t>
            </w:r>
          </w:p>
        </w:tc>
        <w:tc>
          <w:tcPr>
            <w:tcW w:w="7224" w:type="dxa"/>
          </w:tcPr>
          <w:p w:rsidR="002C36EE" w:rsidRPr="002C36EE" w:rsidRDefault="002C36EE" w:rsidP="002C36EE">
            <w:pPr>
              <w:rPr>
                <w:b/>
                <w:sz w:val="28"/>
                <w:szCs w:val="28"/>
              </w:rPr>
            </w:pPr>
            <w:r w:rsidRPr="002C36EE">
              <w:rPr>
                <w:b/>
                <w:sz w:val="28"/>
                <w:szCs w:val="28"/>
              </w:rPr>
              <w:t>222</w:t>
            </w:r>
          </w:p>
        </w:tc>
      </w:tr>
      <w:tr w:rsidR="002C36EE" w:rsidRPr="002C36EE" w:rsidTr="00B46CE3">
        <w:tc>
          <w:tcPr>
            <w:tcW w:w="2547" w:type="dxa"/>
          </w:tcPr>
          <w:p w:rsidR="002C36EE" w:rsidRPr="002C36EE" w:rsidRDefault="002C36EE" w:rsidP="002C36EE">
            <w:pPr>
              <w:rPr>
                <w:b/>
                <w:sz w:val="28"/>
                <w:szCs w:val="28"/>
              </w:rPr>
            </w:pPr>
            <w:r w:rsidRPr="002C36EE">
              <w:rPr>
                <w:b/>
                <w:sz w:val="28"/>
                <w:szCs w:val="28"/>
              </w:rPr>
              <w:t>Thời gian dạy:</w:t>
            </w:r>
          </w:p>
        </w:tc>
        <w:tc>
          <w:tcPr>
            <w:tcW w:w="7224" w:type="dxa"/>
          </w:tcPr>
          <w:p w:rsidR="002C36EE" w:rsidRPr="002C36EE" w:rsidRDefault="002C36EE" w:rsidP="002C36EE">
            <w:pPr>
              <w:rPr>
                <w:b/>
                <w:sz w:val="28"/>
                <w:szCs w:val="28"/>
              </w:rPr>
            </w:pPr>
            <w:r w:rsidRPr="002C36EE">
              <w:rPr>
                <w:b/>
                <w:sz w:val="28"/>
                <w:szCs w:val="28"/>
              </w:rPr>
              <w:t>Thứ Tư ngày 23/4/2025</w:t>
            </w:r>
          </w:p>
        </w:tc>
      </w:tr>
    </w:tbl>
    <w:p w:rsidR="002C36EE" w:rsidRPr="002C36EE" w:rsidRDefault="002C36EE" w:rsidP="002C36EE">
      <w:pPr>
        <w:ind w:firstLine="426"/>
        <w:jc w:val="both"/>
        <w:rPr>
          <w:rFonts w:eastAsia="DengXian"/>
          <w:b/>
          <w:sz w:val="28"/>
          <w:szCs w:val="28"/>
          <w:lang w:val="vi-VN"/>
        </w:rPr>
      </w:pPr>
      <w:r w:rsidRPr="002C36EE">
        <w:rPr>
          <w:rFonts w:eastAsia="DengXian"/>
          <w:b/>
          <w:sz w:val="28"/>
          <w:szCs w:val="28"/>
          <w:lang w:val="vi-VN"/>
        </w:rPr>
        <w:t xml:space="preserve">I. YÊU CẦU CẦN ĐẠT                                                                       </w:t>
      </w:r>
    </w:p>
    <w:p w:rsidR="002C36EE" w:rsidRPr="002C36EE" w:rsidRDefault="002C36EE" w:rsidP="002C36EE">
      <w:pPr>
        <w:widowControl w:val="0"/>
        <w:tabs>
          <w:tab w:val="left" w:pos="781"/>
        </w:tabs>
        <w:autoSpaceDE w:val="0"/>
        <w:autoSpaceDN w:val="0"/>
        <w:ind w:firstLine="426"/>
        <w:rPr>
          <w:sz w:val="28"/>
          <w:szCs w:val="28"/>
          <w:lang w:val="vi"/>
        </w:rPr>
      </w:pPr>
      <w:r w:rsidRPr="002C36EE">
        <w:rPr>
          <w:sz w:val="28"/>
          <w:szCs w:val="28"/>
        </w:rPr>
        <w:t xml:space="preserve">- </w:t>
      </w:r>
      <w:r w:rsidRPr="002C36EE">
        <w:rPr>
          <w:sz w:val="28"/>
          <w:szCs w:val="28"/>
          <w:lang w:val="vi"/>
        </w:rPr>
        <w:t>Đọc</w:t>
      </w:r>
      <w:r w:rsidRPr="002C36EE">
        <w:rPr>
          <w:spacing w:val="-6"/>
          <w:sz w:val="28"/>
          <w:szCs w:val="28"/>
          <w:lang w:val="vi"/>
        </w:rPr>
        <w:t xml:space="preserve"> </w:t>
      </w:r>
      <w:r w:rsidRPr="002C36EE">
        <w:rPr>
          <w:sz w:val="28"/>
          <w:szCs w:val="28"/>
          <w:lang w:val="vi"/>
        </w:rPr>
        <w:t>thành</w:t>
      </w:r>
      <w:r w:rsidRPr="002C36EE">
        <w:rPr>
          <w:spacing w:val="-6"/>
          <w:sz w:val="28"/>
          <w:szCs w:val="28"/>
          <w:lang w:val="vi"/>
        </w:rPr>
        <w:t xml:space="preserve"> </w:t>
      </w:r>
      <w:r w:rsidRPr="002C36EE">
        <w:rPr>
          <w:sz w:val="28"/>
          <w:szCs w:val="28"/>
          <w:lang w:val="vi"/>
        </w:rPr>
        <w:t>tiếng</w:t>
      </w:r>
      <w:r w:rsidRPr="002C36EE">
        <w:rPr>
          <w:spacing w:val="-6"/>
          <w:sz w:val="28"/>
          <w:szCs w:val="28"/>
          <w:lang w:val="vi"/>
        </w:rPr>
        <w:t xml:space="preserve"> </w:t>
      </w:r>
      <w:r w:rsidRPr="002C36EE">
        <w:rPr>
          <w:sz w:val="28"/>
          <w:szCs w:val="28"/>
          <w:lang w:val="vi"/>
        </w:rPr>
        <w:t>trôi</w:t>
      </w:r>
      <w:r w:rsidRPr="002C36EE">
        <w:rPr>
          <w:spacing w:val="-6"/>
          <w:sz w:val="28"/>
          <w:szCs w:val="28"/>
          <w:lang w:val="vi"/>
        </w:rPr>
        <w:t xml:space="preserve"> </w:t>
      </w:r>
      <w:r w:rsidRPr="002C36EE">
        <w:rPr>
          <w:sz w:val="28"/>
          <w:szCs w:val="28"/>
          <w:lang w:val="vi"/>
        </w:rPr>
        <w:t>chảy</w:t>
      </w:r>
      <w:r w:rsidRPr="002C36EE">
        <w:rPr>
          <w:spacing w:val="-6"/>
          <w:sz w:val="28"/>
          <w:szCs w:val="28"/>
          <w:lang w:val="vi"/>
        </w:rPr>
        <w:t xml:space="preserve"> </w:t>
      </w:r>
      <w:r w:rsidRPr="002C36EE">
        <w:rPr>
          <w:sz w:val="28"/>
          <w:szCs w:val="28"/>
          <w:lang w:val="vi"/>
        </w:rPr>
        <w:t>toàn</w:t>
      </w:r>
      <w:r w:rsidRPr="002C36EE">
        <w:rPr>
          <w:spacing w:val="-6"/>
          <w:sz w:val="28"/>
          <w:szCs w:val="28"/>
          <w:lang w:val="vi"/>
        </w:rPr>
        <w:t xml:space="preserve"> </w:t>
      </w:r>
      <w:r w:rsidRPr="002C36EE">
        <w:rPr>
          <w:sz w:val="28"/>
          <w:szCs w:val="28"/>
          <w:lang w:val="vi"/>
        </w:rPr>
        <w:t>bài.</w:t>
      </w:r>
      <w:r w:rsidRPr="002C36EE">
        <w:rPr>
          <w:spacing w:val="-6"/>
          <w:sz w:val="28"/>
          <w:szCs w:val="28"/>
          <w:lang w:val="vi"/>
        </w:rPr>
        <w:t xml:space="preserve"> </w:t>
      </w:r>
      <w:r w:rsidRPr="002C36EE">
        <w:rPr>
          <w:sz w:val="28"/>
          <w:szCs w:val="28"/>
          <w:lang w:val="vi"/>
        </w:rPr>
        <w:t>Phát</w:t>
      </w:r>
      <w:r w:rsidRPr="002C36EE">
        <w:rPr>
          <w:spacing w:val="-6"/>
          <w:sz w:val="28"/>
          <w:szCs w:val="28"/>
          <w:lang w:val="vi"/>
        </w:rPr>
        <w:t xml:space="preserve"> </w:t>
      </w:r>
      <w:r w:rsidRPr="002C36EE">
        <w:rPr>
          <w:sz w:val="28"/>
          <w:szCs w:val="28"/>
          <w:lang w:val="vi"/>
        </w:rPr>
        <w:t>âm</w:t>
      </w:r>
      <w:r w:rsidRPr="002C36EE">
        <w:rPr>
          <w:spacing w:val="-6"/>
          <w:sz w:val="28"/>
          <w:szCs w:val="28"/>
          <w:lang w:val="vi"/>
        </w:rPr>
        <w:t xml:space="preserve"> </w:t>
      </w:r>
      <w:r w:rsidRPr="002C36EE">
        <w:rPr>
          <w:sz w:val="28"/>
          <w:szCs w:val="28"/>
          <w:lang w:val="vi"/>
        </w:rPr>
        <w:t>đúng</w:t>
      </w:r>
      <w:r w:rsidRPr="002C36EE">
        <w:rPr>
          <w:spacing w:val="-6"/>
          <w:sz w:val="28"/>
          <w:szCs w:val="28"/>
          <w:lang w:val="vi"/>
        </w:rPr>
        <w:t xml:space="preserve"> </w:t>
      </w:r>
      <w:r w:rsidRPr="002C36EE">
        <w:rPr>
          <w:sz w:val="28"/>
          <w:szCs w:val="28"/>
          <w:lang w:val="vi"/>
        </w:rPr>
        <w:t>các</w:t>
      </w:r>
      <w:r w:rsidRPr="002C36EE">
        <w:rPr>
          <w:spacing w:val="-6"/>
          <w:sz w:val="28"/>
          <w:szCs w:val="28"/>
          <w:lang w:val="vi"/>
        </w:rPr>
        <w:t xml:space="preserve"> </w:t>
      </w:r>
      <w:r w:rsidRPr="002C36EE">
        <w:rPr>
          <w:sz w:val="28"/>
          <w:szCs w:val="28"/>
          <w:lang w:val="vi"/>
        </w:rPr>
        <w:t>từ</w:t>
      </w:r>
      <w:r w:rsidRPr="002C36EE">
        <w:rPr>
          <w:spacing w:val="-6"/>
          <w:sz w:val="28"/>
          <w:szCs w:val="28"/>
          <w:lang w:val="vi"/>
        </w:rPr>
        <w:t xml:space="preserve"> </w:t>
      </w:r>
      <w:r w:rsidRPr="002C36EE">
        <w:rPr>
          <w:sz w:val="28"/>
          <w:szCs w:val="28"/>
          <w:lang w:val="vi"/>
        </w:rPr>
        <w:t>ngữ</w:t>
      </w:r>
      <w:r w:rsidRPr="002C36EE">
        <w:rPr>
          <w:spacing w:val="-6"/>
          <w:sz w:val="28"/>
          <w:szCs w:val="28"/>
          <w:lang w:val="vi"/>
        </w:rPr>
        <w:t xml:space="preserve"> </w:t>
      </w:r>
      <w:r w:rsidRPr="002C36EE">
        <w:rPr>
          <w:sz w:val="28"/>
          <w:szCs w:val="28"/>
          <w:lang w:val="vi"/>
        </w:rPr>
        <w:t>có</w:t>
      </w:r>
      <w:r w:rsidRPr="002C36EE">
        <w:rPr>
          <w:spacing w:val="-6"/>
          <w:sz w:val="28"/>
          <w:szCs w:val="28"/>
          <w:lang w:val="vi"/>
        </w:rPr>
        <w:t xml:space="preserve"> </w:t>
      </w:r>
      <w:r w:rsidRPr="002C36EE">
        <w:rPr>
          <w:sz w:val="28"/>
          <w:szCs w:val="28"/>
          <w:lang w:val="vi"/>
        </w:rPr>
        <w:t>âm,</w:t>
      </w:r>
      <w:r w:rsidRPr="002C36EE">
        <w:rPr>
          <w:spacing w:val="-6"/>
          <w:sz w:val="28"/>
          <w:szCs w:val="28"/>
          <w:lang w:val="vi"/>
        </w:rPr>
        <w:t xml:space="preserve"> </w:t>
      </w:r>
      <w:r w:rsidRPr="002C36EE">
        <w:rPr>
          <w:sz w:val="28"/>
          <w:szCs w:val="28"/>
          <w:lang w:val="vi"/>
        </w:rPr>
        <w:t>vần,</w:t>
      </w:r>
      <w:r w:rsidRPr="002C36EE">
        <w:rPr>
          <w:spacing w:val="-6"/>
          <w:sz w:val="28"/>
          <w:szCs w:val="28"/>
          <w:lang w:val="vi"/>
        </w:rPr>
        <w:t xml:space="preserve"> </w:t>
      </w:r>
      <w:r w:rsidRPr="002C36EE">
        <w:rPr>
          <w:sz w:val="28"/>
          <w:szCs w:val="28"/>
          <w:lang w:val="vi"/>
        </w:rPr>
        <w:t>thanh mà HS địa phương dễ viết sai. Ngắt nghỉ hơi đúng theo dòng thơ, nhịp thơ và theo nghĩa.</w:t>
      </w:r>
      <w:r w:rsidRPr="002C36EE">
        <w:rPr>
          <w:spacing w:val="-6"/>
          <w:sz w:val="28"/>
          <w:szCs w:val="28"/>
          <w:lang w:val="vi"/>
        </w:rPr>
        <w:t xml:space="preserve"> </w:t>
      </w:r>
      <w:r w:rsidRPr="002C36EE">
        <w:rPr>
          <w:sz w:val="28"/>
          <w:szCs w:val="28"/>
          <w:lang w:val="vi"/>
        </w:rPr>
        <w:t>Tốc</w:t>
      </w:r>
      <w:r w:rsidRPr="002C36EE">
        <w:rPr>
          <w:spacing w:val="-2"/>
          <w:sz w:val="28"/>
          <w:szCs w:val="28"/>
          <w:lang w:val="vi"/>
        </w:rPr>
        <w:t xml:space="preserve"> </w:t>
      </w:r>
      <w:r w:rsidRPr="002C36EE">
        <w:rPr>
          <w:sz w:val="28"/>
          <w:szCs w:val="28"/>
          <w:lang w:val="vi"/>
        </w:rPr>
        <w:t>độ</w:t>
      </w:r>
      <w:r w:rsidRPr="002C36EE">
        <w:rPr>
          <w:spacing w:val="-2"/>
          <w:sz w:val="28"/>
          <w:szCs w:val="28"/>
          <w:lang w:val="vi"/>
        </w:rPr>
        <w:t xml:space="preserve"> </w:t>
      </w:r>
      <w:r w:rsidRPr="002C36EE">
        <w:rPr>
          <w:sz w:val="28"/>
          <w:szCs w:val="28"/>
          <w:lang w:val="vi"/>
        </w:rPr>
        <w:t>đọc</w:t>
      </w:r>
      <w:r w:rsidRPr="002C36EE">
        <w:rPr>
          <w:spacing w:val="-2"/>
          <w:sz w:val="28"/>
          <w:szCs w:val="28"/>
          <w:lang w:val="vi"/>
        </w:rPr>
        <w:t xml:space="preserve"> </w:t>
      </w:r>
      <w:r w:rsidRPr="002C36EE">
        <w:rPr>
          <w:sz w:val="28"/>
          <w:szCs w:val="28"/>
          <w:lang w:val="vi"/>
        </w:rPr>
        <w:t>khoảng</w:t>
      </w:r>
      <w:r w:rsidRPr="002C36EE">
        <w:rPr>
          <w:spacing w:val="-2"/>
          <w:sz w:val="28"/>
          <w:szCs w:val="28"/>
          <w:lang w:val="vi"/>
        </w:rPr>
        <w:t xml:space="preserve"> </w:t>
      </w:r>
      <w:r w:rsidRPr="002C36EE">
        <w:rPr>
          <w:sz w:val="28"/>
          <w:szCs w:val="28"/>
          <w:lang w:val="vi"/>
        </w:rPr>
        <w:t>100</w:t>
      </w:r>
      <w:r w:rsidRPr="002C36EE">
        <w:rPr>
          <w:spacing w:val="-2"/>
          <w:sz w:val="28"/>
          <w:szCs w:val="28"/>
          <w:lang w:val="vi"/>
        </w:rPr>
        <w:t xml:space="preserve"> </w:t>
      </w:r>
      <w:r w:rsidRPr="002C36EE">
        <w:rPr>
          <w:sz w:val="28"/>
          <w:szCs w:val="28"/>
          <w:lang w:val="vi"/>
        </w:rPr>
        <w:t>tiếng</w:t>
      </w:r>
      <w:r w:rsidRPr="002C36EE">
        <w:rPr>
          <w:spacing w:val="-2"/>
          <w:sz w:val="28"/>
          <w:szCs w:val="28"/>
          <w:lang w:val="vi"/>
        </w:rPr>
        <w:t xml:space="preserve"> </w:t>
      </w:r>
      <w:r w:rsidRPr="002C36EE">
        <w:rPr>
          <w:sz w:val="28"/>
          <w:szCs w:val="28"/>
          <w:lang w:val="vi"/>
        </w:rPr>
        <w:t>/</w:t>
      </w:r>
      <w:r w:rsidRPr="002C36EE">
        <w:rPr>
          <w:spacing w:val="-2"/>
          <w:sz w:val="28"/>
          <w:szCs w:val="28"/>
          <w:lang w:val="vi"/>
        </w:rPr>
        <w:t xml:space="preserve"> </w:t>
      </w:r>
      <w:r w:rsidRPr="002C36EE">
        <w:rPr>
          <w:sz w:val="28"/>
          <w:szCs w:val="28"/>
          <w:lang w:val="vi"/>
        </w:rPr>
        <w:t>phút.</w:t>
      </w:r>
      <w:r w:rsidRPr="002C36EE">
        <w:rPr>
          <w:spacing w:val="-2"/>
          <w:sz w:val="28"/>
          <w:szCs w:val="28"/>
          <w:lang w:val="vi"/>
        </w:rPr>
        <w:t xml:space="preserve"> </w:t>
      </w:r>
      <w:r w:rsidRPr="002C36EE">
        <w:rPr>
          <w:sz w:val="28"/>
          <w:szCs w:val="28"/>
          <w:lang w:val="vi"/>
        </w:rPr>
        <w:t>Đọc</w:t>
      </w:r>
      <w:r w:rsidRPr="002C36EE">
        <w:rPr>
          <w:spacing w:val="-2"/>
          <w:sz w:val="28"/>
          <w:szCs w:val="28"/>
          <w:lang w:val="vi"/>
        </w:rPr>
        <w:t xml:space="preserve"> </w:t>
      </w:r>
      <w:r w:rsidRPr="002C36EE">
        <w:rPr>
          <w:sz w:val="28"/>
          <w:szCs w:val="28"/>
          <w:lang w:val="vi"/>
        </w:rPr>
        <w:t>thầm</w:t>
      </w:r>
      <w:r w:rsidRPr="002C36EE">
        <w:rPr>
          <w:spacing w:val="-2"/>
          <w:sz w:val="28"/>
          <w:szCs w:val="28"/>
          <w:lang w:val="vi"/>
        </w:rPr>
        <w:t xml:space="preserve"> </w:t>
      </w:r>
      <w:r w:rsidRPr="002C36EE">
        <w:rPr>
          <w:sz w:val="28"/>
          <w:szCs w:val="28"/>
          <w:lang w:val="vi"/>
        </w:rPr>
        <w:t>nhanh</w:t>
      </w:r>
      <w:r w:rsidRPr="002C36EE">
        <w:rPr>
          <w:spacing w:val="-2"/>
          <w:sz w:val="28"/>
          <w:szCs w:val="28"/>
          <w:lang w:val="vi"/>
        </w:rPr>
        <w:t xml:space="preserve"> </w:t>
      </w:r>
      <w:r w:rsidRPr="002C36EE">
        <w:rPr>
          <w:sz w:val="28"/>
          <w:szCs w:val="28"/>
          <w:lang w:val="vi"/>
        </w:rPr>
        <w:t>hơn</w:t>
      </w:r>
      <w:r w:rsidRPr="002C36EE">
        <w:rPr>
          <w:spacing w:val="-2"/>
          <w:sz w:val="28"/>
          <w:szCs w:val="28"/>
          <w:lang w:val="vi"/>
        </w:rPr>
        <w:t xml:space="preserve"> </w:t>
      </w:r>
      <w:r w:rsidRPr="002C36EE">
        <w:rPr>
          <w:sz w:val="28"/>
          <w:szCs w:val="28"/>
          <w:lang w:val="vi"/>
        </w:rPr>
        <w:t>nửa</w:t>
      </w:r>
      <w:r w:rsidRPr="002C36EE">
        <w:rPr>
          <w:spacing w:val="-2"/>
          <w:sz w:val="28"/>
          <w:szCs w:val="28"/>
          <w:lang w:val="vi"/>
        </w:rPr>
        <w:t xml:space="preserve"> </w:t>
      </w:r>
      <w:r w:rsidRPr="002C36EE">
        <w:rPr>
          <w:sz w:val="28"/>
          <w:szCs w:val="28"/>
          <w:lang w:val="vi"/>
        </w:rPr>
        <w:t>đầu</w:t>
      </w:r>
      <w:r w:rsidRPr="002C36EE">
        <w:rPr>
          <w:spacing w:val="-2"/>
          <w:sz w:val="28"/>
          <w:szCs w:val="28"/>
          <w:lang w:val="vi"/>
        </w:rPr>
        <w:t xml:space="preserve"> </w:t>
      </w:r>
      <w:r w:rsidRPr="002C36EE">
        <w:rPr>
          <w:sz w:val="28"/>
          <w:szCs w:val="28"/>
          <w:lang w:val="vi"/>
        </w:rPr>
        <w:t>học</w:t>
      </w:r>
      <w:r w:rsidRPr="002C36EE">
        <w:rPr>
          <w:spacing w:val="-2"/>
          <w:sz w:val="28"/>
          <w:szCs w:val="28"/>
          <w:lang w:val="vi"/>
        </w:rPr>
        <w:t xml:space="preserve"> </w:t>
      </w:r>
      <w:r w:rsidRPr="002C36EE">
        <w:rPr>
          <w:sz w:val="28"/>
          <w:szCs w:val="28"/>
          <w:lang w:val="vi"/>
        </w:rPr>
        <w:t>kì</w:t>
      </w:r>
      <w:r w:rsidRPr="002C36EE">
        <w:rPr>
          <w:spacing w:val="-2"/>
          <w:sz w:val="28"/>
          <w:szCs w:val="28"/>
          <w:lang w:val="vi"/>
        </w:rPr>
        <w:t xml:space="preserve"> </w:t>
      </w:r>
      <w:r w:rsidRPr="002C36EE">
        <w:rPr>
          <w:spacing w:val="-5"/>
          <w:sz w:val="28"/>
          <w:szCs w:val="28"/>
          <w:lang w:val="vi"/>
        </w:rPr>
        <w:t>II.</w:t>
      </w:r>
      <w:r w:rsidRPr="002C36EE">
        <w:rPr>
          <w:sz w:val="28"/>
          <w:szCs w:val="28"/>
        </w:rPr>
        <w:t xml:space="preserve"> </w:t>
      </w:r>
      <w:r w:rsidRPr="002C36EE">
        <w:rPr>
          <w:sz w:val="28"/>
          <w:szCs w:val="28"/>
          <w:lang w:val="vi"/>
        </w:rPr>
        <w:t>Hiểu nghĩa của các từ ngữ trong bài (địa danh Đa-nuýp). Hiểu nội dung và ý nghĩa của bài: Ca ngợi tình hữu nghị giữa thiếu nhi các nước.</w:t>
      </w:r>
    </w:p>
    <w:p w:rsidR="002C36EE" w:rsidRPr="002C36EE" w:rsidRDefault="002C36EE" w:rsidP="002C36EE">
      <w:pPr>
        <w:widowControl w:val="0"/>
        <w:autoSpaceDE w:val="0"/>
        <w:autoSpaceDN w:val="0"/>
        <w:ind w:firstLine="426"/>
        <w:rPr>
          <w:sz w:val="28"/>
          <w:szCs w:val="28"/>
          <w:lang w:val="vi"/>
        </w:rPr>
      </w:pPr>
      <w:r w:rsidRPr="002C36EE">
        <w:rPr>
          <w:sz w:val="28"/>
          <w:szCs w:val="28"/>
        </w:rPr>
        <w:t xml:space="preserve">- </w:t>
      </w:r>
      <w:r w:rsidRPr="002C36EE">
        <w:rPr>
          <w:sz w:val="28"/>
          <w:szCs w:val="28"/>
          <w:lang w:val="vi"/>
        </w:rPr>
        <w:t>Phát</w:t>
      </w:r>
      <w:r w:rsidRPr="002C36EE">
        <w:rPr>
          <w:spacing w:val="-13"/>
          <w:sz w:val="28"/>
          <w:szCs w:val="28"/>
          <w:lang w:val="vi"/>
        </w:rPr>
        <w:t xml:space="preserve"> </w:t>
      </w:r>
      <w:r w:rsidRPr="002C36EE">
        <w:rPr>
          <w:sz w:val="28"/>
          <w:szCs w:val="28"/>
          <w:lang w:val="vi"/>
        </w:rPr>
        <w:t>triển</w:t>
      </w:r>
      <w:r w:rsidRPr="002C36EE">
        <w:rPr>
          <w:spacing w:val="-10"/>
          <w:sz w:val="28"/>
          <w:szCs w:val="28"/>
          <w:lang w:val="vi"/>
        </w:rPr>
        <w:t xml:space="preserve"> </w:t>
      </w:r>
      <w:r w:rsidRPr="002C36EE">
        <w:rPr>
          <w:sz w:val="28"/>
          <w:szCs w:val="28"/>
          <w:lang w:val="vi"/>
        </w:rPr>
        <w:t>NL</w:t>
      </w:r>
      <w:r w:rsidRPr="002C36EE">
        <w:rPr>
          <w:spacing w:val="-17"/>
          <w:sz w:val="28"/>
          <w:szCs w:val="28"/>
          <w:lang w:val="vi"/>
        </w:rPr>
        <w:t xml:space="preserve"> </w:t>
      </w:r>
      <w:r w:rsidRPr="002C36EE">
        <w:rPr>
          <w:sz w:val="28"/>
          <w:szCs w:val="28"/>
          <w:lang w:val="vi"/>
        </w:rPr>
        <w:t>giao</w:t>
      </w:r>
      <w:r w:rsidRPr="002C36EE">
        <w:rPr>
          <w:spacing w:val="-10"/>
          <w:sz w:val="28"/>
          <w:szCs w:val="28"/>
          <w:lang w:val="vi"/>
        </w:rPr>
        <w:t xml:space="preserve"> </w:t>
      </w:r>
      <w:r w:rsidRPr="002C36EE">
        <w:rPr>
          <w:sz w:val="28"/>
          <w:szCs w:val="28"/>
          <w:lang w:val="vi"/>
        </w:rPr>
        <w:t>tiếp</w:t>
      </w:r>
      <w:r w:rsidRPr="002C36EE">
        <w:rPr>
          <w:spacing w:val="-10"/>
          <w:sz w:val="28"/>
          <w:szCs w:val="28"/>
          <w:lang w:val="vi"/>
        </w:rPr>
        <w:t xml:space="preserve"> </w:t>
      </w:r>
      <w:r w:rsidRPr="002C36EE">
        <w:rPr>
          <w:sz w:val="28"/>
          <w:szCs w:val="28"/>
          <w:lang w:val="vi"/>
        </w:rPr>
        <w:t>và</w:t>
      </w:r>
      <w:r w:rsidRPr="002C36EE">
        <w:rPr>
          <w:spacing w:val="-10"/>
          <w:sz w:val="28"/>
          <w:szCs w:val="28"/>
          <w:lang w:val="vi"/>
        </w:rPr>
        <w:t xml:space="preserve"> </w:t>
      </w:r>
      <w:r w:rsidRPr="002C36EE">
        <w:rPr>
          <w:sz w:val="28"/>
          <w:szCs w:val="28"/>
          <w:lang w:val="vi"/>
        </w:rPr>
        <w:t>hợp</w:t>
      </w:r>
      <w:r w:rsidRPr="002C36EE">
        <w:rPr>
          <w:spacing w:val="-10"/>
          <w:sz w:val="28"/>
          <w:szCs w:val="28"/>
          <w:lang w:val="vi"/>
        </w:rPr>
        <w:t xml:space="preserve"> </w:t>
      </w:r>
      <w:r w:rsidRPr="002C36EE">
        <w:rPr>
          <w:sz w:val="28"/>
          <w:szCs w:val="28"/>
          <w:lang w:val="vi"/>
        </w:rPr>
        <w:t>tác</w:t>
      </w:r>
      <w:r w:rsidRPr="002C36EE">
        <w:rPr>
          <w:spacing w:val="-10"/>
          <w:sz w:val="28"/>
          <w:szCs w:val="28"/>
          <w:lang w:val="vi"/>
        </w:rPr>
        <w:t xml:space="preserve"> </w:t>
      </w:r>
      <w:r w:rsidRPr="002C36EE">
        <w:rPr>
          <w:sz w:val="28"/>
          <w:szCs w:val="28"/>
          <w:lang w:val="vi"/>
        </w:rPr>
        <w:t>(biết</w:t>
      </w:r>
      <w:r w:rsidRPr="002C36EE">
        <w:rPr>
          <w:spacing w:val="-10"/>
          <w:sz w:val="28"/>
          <w:szCs w:val="28"/>
          <w:lang w:val="vi"/>
        </w:rPr>
        <w:t xml:space="preserve"> </w:t>
      </w:r>
      <w:r w:rsidRPr="002C36EE">
        <w:rPr>
          <w:sz w:val="28"/>
          <w:szCs w:val="28"/>
          <w:lang w:val="vi"/>
        </w:rPr>
        <w:t>cùng</w:t>
      </w:r>
      <w:r w:rsidRPr="002C36EE">
        <w:rPr>
          <w:spacing w:val="-10"/>
          <w:sz w:val="28"/>
          <w:szCs w:val="28"/>
          <w:lang w:val="vi"/>
        </w:rPr>
        <w:t xml:space="preserve"> </w:t>
      </w:r>
      <w:r w:rsidRPr="002C36EE">
        <w:rPr>
          <w:sz w:val="28"/>
          <w:szCs w:val="28"/>
          <w:lang w:val="vi"/>
        </w:rPr>
        <w:t>các</w:t>
      </w:r>
      <w:r w:rsidRPr="002C36EE">
        <w:rPr>
          <w:spacing w:val="-10"/>
          <w:sz w:val="28"/>
          <w:szCs w:val="28"/>
          <w:lang w:val="vi"/>
        </w:rPr>
        <w:t xml:space="preserve"> </w:t>
      </w:r>
      <w:r w:rsidRPr="002C36EE">
        <w:rPr>
          <w:sz w:val="28"/>
          <w:szCs w:val="28"/>
          <w:lang w:val="vi"/>
        </w:rPr>
        <w:t>bạn</w:t>
      </w:r>
      <w:r w:rsidRPr="002C36EE">
        <w:rPr>
          <w:spacing w:val="-10"/>
          <w:sz w:val="28"/>
          <w:szCs w:val="28"/>
          <w:lang w:val="vi"/>
        </w:rPr>
        <w:t xml:space="preserve"> </w:t>
      </w:r>
      <w:r w:rsidRPr="002C36EE">
        <w:rPr>
          <w:sz w:val="28"/>
          <w:szCs w:val="28"/>
          <w:lang w:val="vi"/>
        </w:rPr>
        <w:t>thảo</w:t>
      </w:r>
      <w:r w:rsidRPr="002C36EE">
        <w:rPr>
          <w:spacing w:val="-10"/>
          <w:sz w:val="28"/>
          <w:szCs w:val="28"/>
          <w:lang w:val="vi"/>
        </w:rPr>
        <w:t xml:space="preserve"> </w:t>
      </w:r>
      <w:r w:rsidRPr="002C36EE">
        <w:rPr>
          <w:sz w:val="28"/>
          <w:szCs w:val="28"/>
          <w:lang w:val="vi"/>
        </w:rPr>
        <w:t>luận</w:t>
      </w:r>
      <w:r w:rsidRPr="002C36EE">
        <w:rPr>
          <w:spacing w:val="-10"/>
          <w:sz w:val="28"/>
          <w:szCs w:val="28"/>
          <w:lang w:val="vi"/>
        </w:rPr>
        <w:t xml:space="preserve"> </w:t>
      </w:r>
      <w:r w:rsidRPr="002C36EE">
        <w:rPr>
          <w:sz w:val="28"/>
          <w:szCs w:val="28"/>
          <w:lang w:val="vi"/>
        </w:rPr>
        <w:t>nhóm),</w:t>
      </w:r>
      <w:r w:rsidRPr="002C36EE">
        <w:rPr>
          <w:spacing w:val="-10"/>
          <w:sz w:val="28"/>
          <w:szCs w:val="28"/>
          <w:lang w:val="vi"/>
        </w:rPr>
        <w:t xml:space="preserve"> </w:t>
      </w:r>
      <w:r w:rsidRPr="002C36EE">
        <w:rPr>
          <w:sz w:val="28"/>
          <w:szCs w:val="28"/>
          <w:lang w:val="vi"/>
        </w:rPr>
        <w:t>NL</w:t>
      </w:r>
      <w:r w:rsidRPr="002C36EE">
        <w:rPr>
          <w:spacing w:val="-17"/>
          <w:sz w:val="28"/>
          <w:szCs w:val="28"/>
          <w:lang w:val="vi"/>
        </w:rPr>
        <w:t xml:space="preserve"> </w:t>
      </w:r>
      <w:r w:rsidRPr="002C36EE">
        <w:rPr>
          <w:sz w:val="28"/>
          <w:szCs w:val="28"/>
          <w:lang w:val="vi"/>
        </w:rPr>
        <w:t>tự</w:t>
      </w:r>
      <w:r w:rsidRPr="002C36EE">
        <w:rPr>
          <w:spacing w:val="-10"/>
          <w:sz w:val="28"/>
          <w:szCs w:val="28"/>
          <w:lang w:val="vi"/>
        </w:rPr>
        <w:t xml:space="preserve"> </w:t>
      </w:r>
      <w:r w:rsidRPr="002C36EE">
        <w:rPr>
          <w:sz w:val="28"/>
          <w:szCs w:val="28"/>
          <w:lang w:val="vi"/>
        </w:rPr>
        <w:t xml:space="preserve">chủ và tự học (biết tự giải quyết nhiệm vụ học tập). </w:t>
      </w:r>
    </w:p>
    <w:p w:rsidR="002C36EE" w:rsidRPr="002C36EE" w:rsidRDefault="002C36EE" w:rsidP="002C36EE">
      <w:pPr>
        <w:widowControl w:val="0"/>
        <w:autoSpaceDE w:val="0"/>
        <w:autoSpaceDN w:val="0"/>
        <w:ind w:firstLine="426"/>
        <w:rPr>
          <w:sz w:val="28"/>
          <w:szCs w:val="28"/>
          <w:lang w:val="vi"/>
        </w:rPr>
      </w:pPr>
      <w:r w:rsidRPr="002C36EE">
        <w:rPr>
          <w:sz w:val="28"/>
          <w:szCs w:val="28"/>
        </w:rPr>
        <w:t xml:space="preserve">- </w:t>
      </w:r>
      <w:r w:rsidRPr="002C36EE">
        <w:rPr>
          <w:sz w:val="28"/>
          <w:szCs w:val="28"/>
          <w:lang w:val="vi"/>
        </w:rPr>
        <w:t>Bồi dưỡng tình hữu nghị.</w:t>
      </w:r>
    </w:p>
    <w:p w:rsidR="002C36EE" w:rsidRPr="002C36EE" w:rsidRDefault="002C36EE" w:rsidP="002C36EE">
      <w:pPr>
        <w:ind w:firstLine="425"/>
        <w:jc w:val="both"/>
        <w:rPr>
          <w:rFonts w:eastAsia="Tahoma"/>
          <w:b/>
          <w:sz w:val="28"/>
          <w:szCs w:val="28"/>
          <w:lang w:val="vi-VN"/>
        </w:rPr>
      </w:pPr>
      <w:r w:rsidRPr="002C36EE">
        <w:rPr>
          <w:rFonts w:eastAsia="Tahoma"/>
          <w:b/>
          <w:sz w:val="28"/>
          <w:szCs w:val="28"/>
          <w:lang w:val="vi-VN"/>
        </w:rPr>
        <w:t>II. ĐỒ DÙNG DẠY HỌC</w:t>
      </w:r>
    </w:p>
    <w:p w:rsidR="002C36EE" w:rsidRPr="002C36EE" w:rsidRDefault="002C36EE" w:rsidP="002C36EE">
      <w:pPr>
        <w:ind w:firstLine="426"/>
        <w:jc w:val="both"/>
        <w:rPr>
          <w:rFonts w:eastAsia="Tahoma"/>
          <w:bCs/>
          <w:sz w:val="28"/>
          <w:szCs w:val="28"/>
          <w:lang w:val="vi-VN"/>
        </w:rPr>
      </w:pPr>
      <w:r w:rsidRPr="002C36EE">
        <w:rPr>
          <w:rFonts w:eastAsia="DengXian"/>
          <w:sz w:val="28"/>
          <w:szCs w:val="28"/>
        </w:rPr>
        <w:t xml:space="preserve">- </w:t>
      </w:r>
      <w:r w:rsidRPr="002C36EE">
        <w:rPr>
          <w:rFonts w:eastAsia="Tahoma"/>
          <w:bCs/>
          <w:sz w:val="28"/>
          <w:szCs w:val="28"/>
          <w:lang w:val="vi-VN"/>
        </w:rPr>
        <w:t>GV chuẩn bị: máy tính, máy chiếu, tranh minh hoạ nội dung bài đọc.</w:t>
      </w:r>
    </w:p>
    <w:p w:rsidR="002C36EE" w:rsidRPr="002C36EE" w:rsidRDefault="002C36EE" w:rsidP="002C36EE">
      <w:pPr>
        <w:ind w:firstLine="426"/>
        <w:jc w:val="both"/>
        <w:rPr>
          <w:rFonts w:eastAsia="Tahoma"/>
          <w:b/>
          <w:sz w:val="28"/>
          <w:szCs w:val="28"/>
          <w:lang w:val="vi-VN"/>
        </w:rPr>
      </w:pPr>
      <w:r w:rsidRPr="002C36EE">
        <w:rPr>
          <w:rFonts w:eastAsia="DengXian"/>
          <w:sz w:val="28"/>
          <w:szCs w:val="28"/>
        </w:rPr>
        <w:t xml:space="preserve">- </w:t>
      </w:r>
      <w:r w:rsidRPr="002C36EE">
        <w:rPr>
          <w:rFonts w:eastAsia="Tahoma"/>
          <w:bCs/>
          <w:sz w:val="28"/>
          <w:szCs w:val="28"/>
          <w:lang w:val="vi-VN"/>
        </w:rPr>
        <w:t xml:space="preserve">HS chuẩn bị: SGK </w:t>
      </w:r>
      <w:r w:rsidRPr="002C36EE">
        <w:rPr>
          <w:rFonts w:eastAsia="Tahoma"/>
          <w:bCs/>
          <w:i/>
          <w:iCs/>
          <w:sz w:val="28"/>
          <w:szCs w:val="28"/>
          <w:lang w:val="vi-VN"/>
        </w:rPr>
        <w:t>Tiếng Việt 5</w:t>
      </w:r>
      <w:r w:rsidRPr="002C36EE">
        <w:rPr>
          <w:rFonts w:eastAsia="Tahoma"/>
          <w:bCs/>
          <w:sz w:val="28"/>
          <w:szCs w:val="28"/>
          <w:lang w:val="vi-VN"/>
        </w:rPr>
        <w:t>, tập</w:t>
      </w:r>
      <w:r w:rsidRPr="002C36EE">
        <w:rPr>
          <w:rFonts w:eastAsia="Tahoma"/>
          <w:bCs/>
          <w:sz w:val="28"/>
          <w:szCs w:val="28"/>
        </w:rPr>
        <w:t xml:space="preserve"> hai</w:t>
      </w:r>
      <w:r w:rsidRPr="002C36EE">
        <w:rPr>
          <w:rFonts w:eastAsia="Tahoma"/>
          <w:bCs/>
          <w:sz w:val="28"/>
          <w:szCs w:val="28"/>
          <w:lang w:val="vi-VN"/>
        </w:rPr>
        <w:t xml:space="preserve">; </w:t>
      </w:r>
      <w:r w:rsidRPr="002C36EE">
        <w:rPr>
          <w:rFonts w:eastAsia="Tahoma"/>
          <w:bCs/>
          <w:sz w:val="28"/>
          <w:szCs w:val="28"/>
        </w:rPr>
        <w:t>bảng nhóm</w:t>
      </w:r>
      <w:r w:rsidRPr="002C36EE">
        <w:rPr>
          <w:rFonts w:eastAsia="Tahoma"/>
          <w:bCs/>
          <w:sz w:val="28"/>
          <w:szCs w:val="28"/>
          <w:lang w:val="vi-VN"/>
        </w:rPr>
        <w:t>.</w:t>
      </w:r>
    </w:p>
    <w:p w:rsidR="002C36EE" w:rsidRPr="002C36EE" w:rsidRDefault="002C36EE" w:rsidP="002C36EE">
      <w:pPr>
        <w:ind w:firstLine="425"/>
        <w:jc w:val="both"/>
        <w:rPr>
          <w:rFonts w:eastAsia="DengXian"/>
          <w:b/>
          <w:sz w:val="28"/>
          <w:szCs w:val="28"/>
        </w:rPr>
      </w:pPr>
      <w:r w:rsidRPr="002C36EE">
        <w:rPr>
          <w:rFonts w:eastAsia="DengXian"/>
          <w:b/>
          <w:sz w:val="28"/>
          <w:szCs w:val="28"/>
          <w:lang w:val="vi-VN"/>
        </w:rPr>
        <w:t>III. CÁC HOẠT ĐỘNG DẠY VÀ HỌC</w:t>
      </w:r>
      <w:r w:rsidRPr="002C36EE">
        <w:rPr>
          <w:rFonts w:eastAsia="DengXian"/>
          <w:b/>
          <w:sz w:val="28"/>
          <w:szCs w:val="28"/>
        </w:rPr>
        <w:t xml:space="preserve">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1"/>
        <w:gridCol w:w="4678"/>
      </w:tblGrid>
      <w:tr w:rsidR="002C36EE" w:rsidRPr="002C36EE" w:rsidTr="00B46CE3">
        <w:tc>
          <w:tcPr>
            <w:tcW w:w="5221" w:type="dxa"/>
            <w:shd w:val="clear" w:color="auto" w:fill="FFFFFF"/>
            <w:tcMar>
              <w:top w:w="60" w:type="dxa"/>
              <w:left w:w="0" w:type="dxa"/>
              <w:bottom w:w="60" w:type="dxa"/>
              <w:right w:w="60" w:type="dxa"/>
            </w:tcMar>
          </w:tcPr>
          <w:p w:rsidR="002C36EE" w:rsidRPr="002C36EE" w:rsidRDefault="002C36EE" w:rsidP="002C36EE">
            <w:pPr>
              <w:jc w:val="center"/>
              <w:rPr>
                <w:sz w:val="28"/>
                <w:szCs w:val="28"/>
              </w:rPr>
            </w:pPr>
            <w:r w:rsidRPr="002C36EE">
              <w:rPr>
                <w:rFonts w:eastAsia="Arial"/>
                <w:b/>
                <w:bCs/>
                <w:sz w:val="28"/>
                <w:szCs w:val="28"/>
              </w:rPr>
              <w:t>HOẠT ĐỘNG CỦA GIÁO VIÊN</w:t>
            </w:r>
          </w:p>
        </w:tc>
        <w:tc>
          <w:tcPr>
            <w:tcW w:w="4678" w:type="dxa"/>
            <w:shd w:val="clear" w:color="auto" w:fill="FFFFFF"/>
            <w:tcMar>
              <w:top w:w="60" w:type="dxa"/>
              <w:left w:w="60" w:type="dxa"/>
              <w:bottom w:w="60" w:type="dxa"/>
              <w:right w:w="0" w:type="dxa"/>
            </w:tcMar>
          </w:tcPr>
          <w:p w:rsidR="002C36EE" w:rsidRPr="002C36EE" w:rsidRDefault="002C36EE" w:rsidP="002C36EE">
            <w:pPr>
              <w:jc w:val="center"/>
              <w:rPr>
                <w:sz w:val="28"/>
                <w:szCs w:val="28"/>
              </w:rPr>
            </w:pPr>
            <w:r w:rsidRPr="002C36EE">
              <w:rPr>
                <w:rFonts w:eastAsia="Arial"/>
                <w:b/>
                <w:bCs/>
                <w:sz w:val="28"/>
                <w:szCs w:val="28"/>
              </w:rPr>
              <w:t>HOẠT ĐỘNG CỦA HỌC SINH</w:t>
            </w:r>
          </w:p>
        </w:tc>
      </w:tr>
      <w:tr w:rsidR="002C36EE" w:rsidRPr="002C36EE" w:rsidTr="00B46CE3">
        <w:trPr>
          <w:trHeight w:val="1915"/>
        </w:trPr>
        <w:tc>
          <w:tcPr>
            <w:tcW w:w="5221" w:type="dxa"/>
            <w:shd w:val="clear" w:color="auto" w:fill="FFFFFF"/>
            <w:tcMar>
              <w:top w:w="60" w:type="dxa"/>
              <w:left w:w="0" w:type="dxa"/>
              <w:bottom w:w="60" w:type="dxa"/>
              <w:right w:w="60" w:type="dxa"/>
            </w:tcMar>
          </w:tcPr>
          <w:p w:rsidR="002C36EE" w:rsidRPr="002C36EE" w:rsidRDefault="002C36EE" w:rsidP="002C36EE">
            <w:pPr>
              <w:jc w:val="both"/>
              <w:rPr>
                <w:rFonts w:eastAsia="Arial"/>
                <w:b/>
                <w:bCs/>
                <w:sz w:val="28"/>
                <w:szCs w:val="28"/>
                <w:lang w:eastAsia="zh-CN"/>
              </w:rPr>
            </w:pPr>
            <w:r w:rsidRPr="002C36EE">
              <w:rPr>
                <w:rFonts w:eastAsia="Arial"/>
                <w:b/>
                <w:bCs/>
                <w:sz w:val="28"/>
                <w:szCs w:val="28"/>
                <w:lang w:eastAsia="zh-CN"/>
              </w:rPr>
              <w:t>1. HOẠT ĐỘNG MỞ ĐẦU</w:t>
            </w:r>
          </w:p>
          <w:p w:rsidR="002C36EE" w:rsidRPr="002C36EE" w:rsidRDefault="002C36EE" w:rsidP="002C36EE">
            <w:pPr>
              <w:tabs>
                <w:tab w:val="left" w:pos="426"/>
              </w:tabs>
              <w:jc w:val="both"/>
              <w:rPr>
                <w:sz w:val="28"/>
                <w:szCs w:val="28"/>
                <w:lang w:val="nl-NL"/>
              </w:rPr>
            </w:pPr>
            <w:r w:rsidRPr="002C36EE">
              <w:rPr>
                <w:sz w:val="28"/>
                <w:szCs w:val="28"/>
                <w:lang w:val="nl-NL"/>
              </w:rPr>
              <w:t xml:space="preserve">- Mục tiêu: </w:t>
            </w:r>
          </w:p>
          <w:p w:rsidR="002C36EE" w:rsidRPr="002C36EE" w:rsidRDefault="002C36EE" w:rsidP="002C36EE">
            <w:pPr>
              <w:tabs>
                <w:tab w:val="left" w:pos="426"/>
              </w:tabs>
              <w:jc w:val="both"/>
              <w:rPr>
                <w:sz w:val="28"/>
                <w:szCs w:val="28"/>
                <w:lang w:val="nl-NL"/>
              </w:rPr>
            </w:pPr>
            <w:r w:rsidRPr="002C36EE">
              <w:rPr>
                <w:sz w:val="28"/>
                <w:szCs w:val="28"/>
                <w:lang w:val="nl-NL"/>
              </w:rPr>
              <w:t>+ Tạo không khí vui vẻ, phấn khởi trước giờ học.</w:t>
            </w:r>
          </w:p>
          <w:p w:rsidR="002C36EE" w:rsidRPr="002C36EE" w:rsidRDefault="002C36EE" w:rsidP="002C36EE">
            <w:pPr>
              <w:tabs>
                <w:tab w:val="left" w:pos="426"/>
              </w:tabs>
              <w:jc w:val="both"/>
              <w:rPr>
                <w:sz w:val="28"/>
                <w:szCs w:val="28"/>
                <w:lang w:val="nl-NL"/>
              </w:rPr>
            </w:pPr>
            <w:r w:rsidRPr="002C36EE">
              <w:rPr>
                <w:sz w:val="28"/>
                <w:szCs w:val="28"/>
                <w:lang w:val="nl-NL"/>
              </w:rPr>
              <w:t>+ Kiểm tra kiến thức đã học của học sinh ở bài trước.</w:t>
            </w:r>
          </w:p>
          <w:p w:rsidR="002C36EE" w:rsidRPr="002C36EE" w:rsidRDefault="002C36EE" w:rsidP="002C36EE">
            <w:pPr>
              <w:rPr>
                <w:sz w:val="28"/>
                <w:szCs w:val="28"/>
                <w:lang w:val="nl-NL"/>
              </w:rPr>
            </w:pPr>
            <w:r w:rsidRPr="002C36EE">
              <w:rPr>
                <w:sz w:val="28"/>
                <w:szCs w:val="28"/>
                <w:lang w:val="nl-NL"/>
              </w:rPr>
              <w:t>- Cách tiến hành:</w:t>
            </w:r>
          </w:p>
          <w:p w:rsidR="002C36EE" w:rsidRPr="002C36EE" w:rsidRDefault="002C36EE" w:rsidP="002C36EE">
            <w:pPr>
              <w:tabs>
                <w:tab w:val="left" w:pos="426"/>
              </w:tabs>
              <w:jc w:val="both"/>
              <w:outlineLvl w:val="0"/>
              <w:rPr>
                <w:bCs/>
                <w:sz w:val="28"/>
                <w:szCs w:val="28"/>
                <w:lang w:val="nl-NL"/>
              </w:rPr>
            </w:pPr>
            <w:r w:rsidRPr="002C36EE">
              <w:rPr>
                <w:bCs/>
                <w:sz w:val="28"/>
                <w:szCs w:val="28"/>
                <w:lang w:val="nl-NL"/>
              </w:rPr>
              <w:t>- GV tổ chức cho HS hát và kết hợp vận động một bài mà các em yêu thích.</w:t>
            </w:r>
          </w:p>
          <w:p w:rsidR="002C36EE" w:rsidRPr="002C36EE" w:rsidRDefault="002C36EE" w:rsidP="002C36EE">
            <w:pPr>
              <w:jc w:val="both"/>
              <w:rPr>
                <w:bCs/>
                <w:sz w:val="28"/>
                <w:szCs w:val="28"/>
                <w:lang w:val="nl-NL"/>
              </w:rPr>
            </w:pPr>
          </w:p>
          <w:p w:rsidR="002C36EE" w:rsidRPr="002C36EE" w:rsidRDefault="002C36EE" w:rsidP="002C36EE">
            <w:pPr>
              <w:jc w:val="both"/>
              <w:rPr>
                <w:bCs/>
                <w:sz w:val="28"/>
                <w:szCs w:val="28"/>
                <w:lang w:val="nl-NL"/>
              </w:rPr>
            </w:pPr>
          </w:p>
          <w:p w:rsidR="002C36EE" w:rsidRPr="002C36EE" w:rsidRDefault="002C36EE" w:rsidP="002C36EE">
            <w:pPr>
              <w:widowControl w:val="0"/>
              <w:autoSpaceDE w:val="0"/>
              <w:autoSpaceDN w:val="0"/>
              <w:jc w:val="both"/>
              <w:rPr>
                <w:sz w:val="28"/>
                <w:szCs w:val="28"/>
                <w:lang w:val="vi"/>
              </w:rPr>
            </w:pPr>
            <w:r w:rsidRPr="002C36EE">
              <w:rPr>
                <w:bCs/>
                <w:sz w:val="28"/>
                <w:szCs w:val="28"/>
                <w:lang w:val="nl-NL"/>
              </w:rPr>
              <w:t xml:space="preserve">- </w:t>
            </w:r>
            <w:r w:rsidRPr="002C36EE">
              <w:rPr>
                <w:bCs/>
                <w:i/>
                <w:sz w:val="28"/>
                <w:szCs w:val="28"/>
                <w:lang w:val="nl-NL"/>
              </w:rPr>
              <w:t>GV dẫn dắt vào bài mới:</w:t>
            </w:r>
            <w:r w:rsidRPr="002C36EE">
              <w:rPr>
                <w:bCs/>
                <w:sz w:val="28"/>
                <w:szCs w:val="28"/>
                <w:lang w:val="nl-NL"/>
              </w:rPr>
              <w:t xml:space="preserve"> </w:t>
            </w:r>
            <w:r w:rsidRPr="002C36EE">
              <w:rPr>
                <w:sz w:val="28"/>
                <w:szCs w:val="28"/>
                <w:lang w:val="vi"/>
              </w:rPr>
              <w:t>Trong</w:t>
            </w:r>
            <w:r w:rsidRPr="002C36EE">
              <w:rPr>
                <w:spacing w:val="-5"/>
                <w:sz w:val="28"/>
                <w:szCs w:val="28"/>
                <w:lang w:val="vi"/>
              </w:rPr>
              <w:t xml:space="preserve"> </w:t>
            </w:r>
            <w:r w:rsidRPr="002C36EE">
              <w:rPr>
                <w:sz w:val="28"/>
                <w:szCs w:val="28"/>
                <w:lang w:val="vi"/>
              </w:rPr>
              <w:t>tiết</w:t>
            </w:r>
            <w:r w:rsidRPr="002C36EE">
              <w:rPr>
                <w:spacing w:val="-5"/>
                <w:sz w:val="28"/>
                <w:szCs w:val="28"/>
                <w:lang w:val="vi"/>
              </w:rPr>
              <w:t xml:space="preserve"> </w:t>
            </w:r>
            <w:r w:rsidRPr="002C36EE">
              <w:rPr>
                <w:sz w:val="28"/>
                <w:szCs w:val="28"/>
                <w:lang w:val="vi"/>
              </w:rPr>
              <w:t>Luyện</w:t>
            </w:r>
            <w:r w:rsidRPr="002C36EE">
              <w:rPr>
                <w:spacing w:val="-5"/>
                <w:sz w:val="28"/>
                <w:szCs w:val="28"/>
                <w:lang w:val="vi"/>
              </w:rPr>
              <w:t xml:space="preserve"> </w:t>
            </w:r>
            <w:r w:rsidRPr="002C36EE">
              <w:rPr>
                <w:sz w:val="28"/>
                <w:szCs w:val="28"/>
                <w:lang w:val="vi"/>
              </w:rPr>
              <w:t>nói</w:t>
            </w:r>
            <w:r w:rsidRPr="002C36EE">
              <w:rPr>
                <w:spacing w:val="-5"/>
                <w:sz w:val="28"/>
                <w:szCs w:val="28"/>
                <w:lang w:val="vi"/>
              </w:rPr>
              <w:t xml:space="preserve"> </w:t>
            </w:r>
            <w:r w:rsidRPr="002C36EE">
              <w:rPr>
                <w:sz w:val="28"/>
                <w:szCs w:val="28"/>
                <w:lang w:val="vi"/>
              </w:rPr>
              <w:t>và</w:t>
            </w:r>
            <w:r w:rsidRPr="002C36EE">
              <w:rPr>
                <w:spacing w:val="-5"/>
                <w:sz w:val="28"/>
                <w:szCs w:val="28"/>
                <w:lang w:val="vi"/>
              </w:rPr>
              <w:t xml:space="preserve"> </w:t>
            </w:r>
            <w:r w:rsidRPr="002C36EE">
              <w:rPr>
                <w:sz w:val="28"/>
                <w:szCs w:val="28"/>
                <w:lang w:val="vi"/>
              </w:rPr>
              <w:t>nghe</w:t>
            </w:r>
            <w:r w:rsidRPr="002C36EE">
              <w:rPr>
                <w:spacing w:val="-5"/>
                <w:sz w:val="28"/>
                <w:szCs w:val="28"/>
                <w:lang w:val="vi"/>
              </w:rPr>
              <w:t xml:space="preserve"> </w:t>
            </w:r>
            <w:r w:rsidRPr="002C36EE">
              <w:rPr>
                <w:sz w:val="28"/>
                <w:szCs w:val="28"/>
                <w:lang w:val="vi"/>
              </w:rPr>
              <w:t>tuần</w:t>
            </w:r>
            <w:r w:rsidRPr="002C36EE">
              <w:rPr>
                <w:spacing w:val="-5"/>
                <w:sz w:val="28"/>
                <w:szCs w:val="28"/>
                <w:lang w:val="vi"/>
              </w:rPr>
              <w:t xml:space="preserve"> </w:t>
            </w:r>
            <w:r w:rsidRPr="002C36EE">
              <w:rPr>
                <w:sz w:val="28"/>
                <w:szCs w:val="28"/>
                <w:lang w:val="vi"/>
              </w:rPr>
              <w:t>trước,</w:t>
            </w:r>
            <w:r w:rsidRPr="002C36EE">
              <w:rPr>
                <w:spacing w:val="-5"/>
                <w:sz w:val="28"/>
                <w:szCs w:val="28"/>
                <w:lang w:val="vi"/>
              </w:rPr>
              <w:t xml:space="preserve"> </w:t>
            </w:r>
            <w:r w:rsidRPr="002C36EE">
              <w:rPr>
                <w:sz w:val="28"/>
                <w:szCs w:val="28"/>
                <w:lang w:val="vi"/>
              </w:rPr>
              <w:t>các</w:t>
            </w:r>
            <w:r w:rsidRPr="002C36EE">
              <w:rPr>
                <w:spacing w:val="-5"/>
                <w:sz w:val="28"/>
                <w:szCs w:val="28"/>
                <w:lang w:val="vi"/>
              </w:rPr>
              <w:t xml:space="preserve"> </w:t>
            </w:r>
            <w:r w:rsidRPr="002C36EE">
              <w:rPr>
                <w:sz w:val="28"/>
                <w:szCs w:val="28"/>
                <w:lang w:val="vi"/>
              </w:rPr>
              <w:t>em</w:t>
            </w:r>
            <w:r w:rsidRPr="002C36EE">
              <w:rPr>
                <w:spacing w:val="-5"/>
                <w:sz w:val="28"/>
                <w:szCs w:val="28"/>
                <w:lang w:val="vi"/>
              </w:rPr>
              <w:t xml:space="preserve"> </w:t>
            </w:r>
            <w:r w:rsidRPr="002C36EE">
              <w:rPr>
                <w:sz w:val="28"/>
                <w:szCs w:val="28"/>
                <w:lang w:val="vi"/>
              </w:rPr>
              <w:t>đã</w:t>
            </w:r>
            <w:r w:rsidRPr="002C36EE">
              <w:rPr>
                <w:spacing w:val="-5"/>
                <w:sz w:val="28"/>
                <w:szCs w:val="28"/>
                <w:lang w:val="vi"/>
              </w:rPr>
              <w:t xml:space="preserve"> </w:t>
            </w:r>
            <w:r w:rsidRPr="002C36EE">
              <w:rPr>
                <w:sz w:val="28"/>
                <w:szCs w:val="28"/>
                <w:lang w:val="vi"/>
              </w:rPr>
              <w:t>biết</w:t>
            </w:r>
            <w:r w:rsidRPr="002C36EE">
              <w:rPr>
                <w:spacing w:val="-5"/>
                <w:sz w:val="28"/>
                <w:szCs w:val="28"/>
                <w:lang w:val="vi"/>
              </w:rPr>
              <w:t xml:space="preserve"> </w:t>
            </w:r>
            <w:r w:rsidRPr="002C36EE">
              <w:rPr>
                <w:sz w:val="28"/>
                <w:szCs w:val="28"/>
                <w:lang w:val="vi"/>
              </w:rPr>
              <w:t>đến</w:t>
            </w:r>
            <w:r w:rsidRPr="002C36EE">
              <w:rPr>
                <w:spacing w:val="-5"/>
                <w:sz w:val="28"/>
                <w:szCs w:val="28"/>
                <w:lang w:val="vi"/>
              </w:rPr>
              <w:t xml:space="preserve"> </w:t>
            </w:r>
            <w:r w:rsidRPr="002C36EE">
              <w:rPr>
                <w:sz w:val="28"/>
                <w:szCs w:val="28"/>
                <w:lang w:val="vi"/>
              </w:rPr>
              <w:t>Liên</w:t>
            </w:r>
            <w:r w:rsidRPr="002C36EE">
              <w:rPr>
                <w:spacing w:val="-5"/>
                <w:sz w:val="28"/>
                <w:szCs w:val="28"/>
                <w:lang w:val="vi"/>
              </w:rPr>
              <w:t xml:space="preserve"> </w:t>
            </w:r>
            <w:r w:rsidRPr="002C36EE">
              <w:rPr>
                <w:sz w:val="28"/>
                <w:szCs w:val="28"/>
                <w:lang w:val="vi"/>
              </w:rPr>
              <w:t>hoan</w:t>
            </w:r>
            <w:r w:rsidRPr="002C36EE">
              <w:rPr>
                <w:spacing w:val="-5"/>
                <w:sz w:val="28"/>
                <w:szCs w:val="28"/>
                <w:lang w:val="vi"/>
              </w:rPr>
              <w:t xml:space="preserve"> </w:t>
            </w:r>
            <w:r w:rsidRPr="002C36EE">
              <w:rPr>
                <w:sz w:val="28"/>
                <w:szCs w:val="28"/>
                <w:lang w:val="vi"/>
              </w:rPr>
              <w:t>thiếu</w:t>
            </w:r>
            <w:r w:rsidRPr="002C36EE">
              <w:rPr>
                <w:spacing w:val="-5"/>
                <w:sz w:val="28"/>
                <w:szCs w:val="28"/>
                <w:lang w:val="vi"/>
              </w:rPr>
              <w:t xml:space="preserve"> </w:t>
            </w:r>
            <w:r w:rsidRPr="002C36EE">
              <w:rPr>
                <w:sz w:val="28"/>
                <w:szCs w:val="28"/>
                <w:lang w:val="vi"/>
              </w:rPr>
              <w:t>nhi quốc</w:t>
            </w:r>
            <w:r w:rsidRPr="002C36EE">
              <w:rPr>
                <w:spacing w:val="-15"/>
                <w:sz w:val="28"/>
                <w:szCs w:val="28"/>
                <w:lang w:val="vi"/>
              </w:rPr>
              <w:t xml:space="preserve"> </w:t>
            </w:r>
            <w:r w:rsidRPr="002C36EE">
              <w:rPr>
                <w:sz w:val="28"/>
                <w:szCs w:val="28"/>
                <w:lang w:val="vi"/>
              </w:rPr>
              <w:t>tế</w:t>
            </w:r>
            <w:r w:rsidRPr="002C36EE">
              <w:rPr>
                <w:spacing w:val="-15"/>
                <w:sz w:val="28"/>
                <w:szCs w:val="28"/>
                <w:lang w:val="vi"/>
              </w:rPr>
              <w:t xml:space="preserve"> </w:t>
            </w:r>
            <w:r w:rsidRPr="002C36EE">
              <w:rPr>
                <w:sz w:val="28"/>
                <w:szCs w:val="28"/>
                <w:lang w:val="vi"/>
              </w:rPr>
              <w:t>ở</w:t>
            </w:r>
            <w:r w:rsidRPr="002C36EE">
              <w:rPr>
                <w:spacing w:val="-15"/>
                <w:sz w:val="28"/>
                <w:szCs w:val="28"/>
                <w:lang w:val="vi"/>
              </w:rPr>
              <w:t xml:space="preserve"> </w:t>
            </w:r>
            <w:r w:rsidRPr="002C36EE">
              <w:rPr>
                <w:sz w:val="28"/>
                <w:szCs w:val="28"/>
                <w:lang w:val="vi"/>
              </w:rPr>
              <w:t>Ô-xtrây-li-a</w:t>
            </w:r>
            <w:r w:rsidRPr="002C36EE">
              <w:rPr>
                <w:spacing w:val="-15"/>
                <w:sz w:val="28"/>
                <w:szCs w:val="28"/>
                <w:lang w:val="vi"/>
              </w:rPr>
              <w:t xml:space="preserve"> </w:t>
            </w:r>
            <w:r w:rsidRPr="002C36EE">
              <w:rPr>
                <w:sz w:val="28"/>
                <w:szCs w:val="28"/>
                <w:lang w:val="vi"/>
              </w:rPr>
              <w:t>với</w:t>
            </w:r>
            <w:r w:rsidRPr="002C36EE">
              <w:rPr>
                <w:spacing w:val="-15"/>
                <w:sz w:val="28"/>
                <w:szCs w:val="28"/>
                <w:lang w:val="vi"/>
              </w:rPr>
              <w:t xml:space="preserve"> </w:t>
            </w:r>
            <w:r w:rsidRPr="002C36EE">
              <w:rPr>
                <w:sz w:val="28"/>
                <w:szCs w:val="28"/>
                <w:lang w:val="vi"/>
              </w:rPr>
              <w:t>nhiều</w:t>
            </w:r>
            <w:r w:rsidRPr="002C36EE">
              <w:rPr>
                <w:spacing w:val="-15"/>
                <w:sz w:val="28"/>
                <w:szCs w:val="28"/>
                <w:lang w:val="vi"/>
              </w:rPr>
              <w:t xml:space="preserve"> </w:t>
            </w:r>
            <w:r w:rsidRPr="002C36EE">
              <w:rPr>
                <w:sz w:val="28"/>
                <w:szCs w:val="28"/>
                <w:lang w:val="vi"/>
              </w:rPr>
              <w:t>hoạt</w:t>
            </w:r>
            <w:r w:rsidRPr="002C36EE">
              <w:rPr>
                <w:spacing w:val="-15"/>
                <w:sz w:val="28"/>
                <w:szCs w:val="28"/>
                <w:lang w:val="vi"/>
              </w:rPr>
              <w:t xml:space="preserve"> </w:t>
            </w:r>
            <w:r w:rsidRPr="002C36EE">
              <w:rPr>
                <w:sz w:val="28"/>
                <w:szCs w:val="28"/>
                <w:lang w:val="vi"/>
              </w:rPr>
              <w:t>động</w:t>
            </w:r>
            <w:r w:rsidRPr="002C36EE">
              <w:rPr>
                <w:spacing w:val="-15"/>
                <w:sz w:val="28"/>
                <w:szCs w:val="28"/>
                <w:lang w:val="vi"/>
              </w:rPr>
              <w:t xml:space="preserve"> </w:t>
            </w:r>
            <w:r w:rsidRPr="002C36EE">
              <w:rPr>
                <w:sz w:val="28"/>
                <w:szCs w:val="28"/>
                <w:lang w:val="vi"/>
              </w:rPr>
              <w:t>rất</w:t>
            </w:r>
            <w:r w:rsidRPr="002C36EE">
              <w:rPr>
                <w:spacing w:val="-15"/>
                <w:sz w:val="28"/>
                <w:szCs w:val="28"/>
                <w:lang w:val="vi"/>
              </w:rPr>
              <w:t xml:space="preserve"> </w:t>
            </w:r>
            <w:r w:rsidRPr="002C36EE">
              <w:rPr>
                <w:sz w:val="28"/>
                <w:szCs w:val="28"/>
                <w:lang w:val="vi"/>
              </w:rPr>
              <w:t>vui</w:t>
            </w:r>
            <w:r w:rsidRPr="002C36EE">
              <w:rPr>
                <w:spacing w:val="-15"/>
                <w:sz w:val="28"/>
                <w:szCs w:val="28"/>
                <w:lang w:val="vi"/>
              </w:rPr>
              <w:t xml:space="preserve"> </w:t>
            </w:r>
            <w:r w:rsidRPr="002C36EE">
              <w:rPr>
                <w:sz w:val="28"/>
                <w:szCs w:val="28"/>
                <w:lang w:val="vi"/>
              </w:rPr>
              <w:t>và</w:t>
            </w:r>
            <w:r w:rsidRPr="002C36EE">
              <w:rPr>
                <w:spacing w:val="-15"/>
                <w:sz w:val="28"/>
                <w:szCs w:val="28"/>
                <w:lang w:val="vi"/>
              </w:rPr>
              <w:t xml:space="preserve"> </w:t>
            </w:r>
            <w:r w:rsidRPr="002C36EE">
              <w:rPr>
                <w:sz w:val="28"/>
                <w:szCs w:val="28"/>
                <w:lang w:val="vi"/>
              </w:rPr>
              <w:t>bổ</w:t>
            </w:r>
            <w:r w:rsidRPr="002C36EE">
              <w:rPr>
                <w:spacing w:val="-15"/>
                <w:sz w:val="28"/>
                <w:szCs w:val="28"/>
                <w:lang w:val="vi"/>
              </w:rPr>
              <w:t xml:space="preserve"> </w:t>
            </w:r>
            <w:r w:rsidRPr="002C36EE">
              <w:rPr>
                <w:sz w:val="28"/>
                <w:szCs w:val="28"/>
                <w:lang w:val="vi"/>
              </w:rPr>
              <w:t>ích.</w:t>
            </w:r>
            <w:r w:rsidRPr="002C36EE">
              <w:rPr>
                <w:spacing w:val="-15"/>
                <w:sz w:val="28"/>
                <w:szCs w:val="28"/>
                <w:lang w:val="vi"/>
              </w:rPr>
              <w:t xml:space="preserve"> </w:t>
            </w:r>
            <w:r w:rsidRPr="002C36EE">
              <w:rPr>
                <w:sz w:val="28"/>
                <w:szCs w:val="28"/>
                <w:lang w:val="vi"/>
              </w:rPr>
              <w:t>Hôm</w:t>
            </w:r>
            <w:r w:rsidRPr="002C36EE">
              <w:rPr>
                <w:spacing w:val="-15"/>
                <w:sz w:val="28"/>
                <w:szCs w:val="28"/>
                <w:lang w:val="vi"/>
              </w:rPr>
              <w:t xml:space="preserve"> </w:t>
            </w:r>
            <w:r w:rsidRPr="002C36EE">
              <w:rPr>
                <w:sz w:val="28"/>
                <w:szCs w:val="28"/>
                <w:lang w:val="vi"/>
              </w:rPr>
              <w:t>nay,</w:t>
            </w:r>
            <w:r w:rsidRPr="002C36EE">
              <w:rPr>
                <w:spacing w:val="-15"/>
                <w:sz w:val="28"/>
                <w:szCs w:val="28"/>
                <w:lang w:val="vi"/>
              </w:rPr>
              <w:t xml:space="preserve"> </w:t>
            </w:r>
            <w:r w:rsidRPr="002C36EE">
              <w:rPr>
                <w:sz w:val="28"/>
                <w:szCs w:val="28"/>
                <w:lang w:val="vi"/>
              </w:rPr>
              <w:t>các</w:t>
            </w:r>
            <w:r w:rsidRPr="002C36EE">
              <w:rPr>
                <w:spacing w:val="-15"/>
                <w:sz w:val="28"/>
                <w:szCs w:val="28"/>
                <w:lang w:val="vi"/>
              </w:rPr>
              <w:t xml:space="preserve"> </w:t>
            </w:r>
            <w:r w:rsidRPr="002C36EE">
              <w:rPr>
                <w:sz w:val="28"/>
                <w:szCs w:val="28"/>
                <w:lang w:val="vi"/>
              </w:rPr>
              <w:t>em</w:t>
            </w:r>
            <w:r w:rsidRPr="002C36EE">
              <w:rPr>
                <w:spacing w:val="-15"/>
                <w:sz w:val="28"/>
                <w:szCs w:val="28"/>
                <w:lang w:val="vi"/>
              </w:rPr>
              <w:t xml:space="preserve"> </w:t>
            </w:r>
            <w:r w:rsidRPr="002C36EE">
              <w:rPr>
                <w:sz w:val="28"/>
                <w:szCs w:val="28"/>
                <w:lang w:val="vi"/>
              </w:rPr>
              <w:t>sẽ</w:t>
            </w:r>
            <w:r w:rsidRPr="002C36EE">
              <w:rPr>
                <w:spacing w:val="-15"/>
                <w:sz w:val="28"/>
                <w:szCs w:val="28"/>
                <w:lang w:val="vi"/>
              </w:rPr>
              <w:t xml:space="preserve"> </w:t>
            </w:r>
            <w:r w:rsidRPr="002C36EE">
              <w:rPr>
                <w:sz w:val="28"/>
                <w:szCs w:val="28"/>
                <w:lang w:val="vi"/>
              </w:rPr>
              <w:t xml:space="preserve">đến </w:t>
            </w:r>
            <w:r w:rsidRPr="002C36EE">
              <w:rPr>
                <w:spacing w:val="-2"/>
                <w:sz w:val="28"/>
                <w:szCs w:val="28"/>
                <w:lang w:val="vi"/>
              </w:rPr>
              <w:t>với</w:t>
            </w:r>
            <w:r w:rsidRPr="002C36EE">
              <w:rPr>
                <w:spacing w:val="-13"/>
                <w:sz w:val="28"/>
                <w:szCs w:val="28"/>
                <w:lang w:val="vi"/>
              </w:rPr>
              <w:t xml:space="preserve"> </w:t>
            </w:r>
            <w:r w:rsidRPr="002C36EE">
              <w:rPr>
                <w:spacing w:val="-2"/>
                <w:sz w:val="28"/>
                <w:szCs w:val="28"/>
                <w:lang w:val="vi"/>
              </w:rPr>
              <w:t>một</w:t>
            </w:r>
            <w:r w:rsidRPr="002C36EE">
              <w:rPr>
                <w:spacing w:val="-13"/>
                <w:sz w:val="28"/>
                <w:szCs w:val="28"/>
                <w:lang w:val="vi"/>
              </w:rPr>
              <w:t xml:space="preserve"> </w:t>
            </w:r>
            <w:r w:rsidRPr="002C36EE">
              <w:rPr>
                <w:spacing w:val="-2"/>
                <w:sz w:val="28"/>
                <w:szCs w:val="28"/>
                <w:lang w:val="vi"/>
              </w:rPr>
              <w:t>hoạt</w:t>
            </w:r>
            <w:r w:rsidRPr="002C36EE">
              <w:rPr>
                <w:spacing w:val="-13"/>
                <w:sz w:val="28"/>
                <w:szCs w:val="28"/>
                <w:lang w:val="vi"/>
              </w:rPr>
              <w:t xml:space="preserve"> </w:t>
            </w:r>
            <w:r w:rsidRPr="002C36EE">
              <w:rPr>
                <w:spacing w:val="-2"/>
                <w:sz w:val="28"/>
                <w:szCs w:val="28"/>
                <w:lang w:val="vi"/>
              </w:rPr>
              <w:t>động</w:t>
            </w:r>
            <w:r w:rsidRPr="002C36EE">
              <w:rPr>
                <w:spacing w:val="-13"/>
                <w:sz w:val="28"/>
                <w:szCs w:val="28"/>
                <w:lang w:val="vi"/>
              </w:rPr>
              <w:t xml:space="preserve"> </w:t>
            </w:r>
            <w:r w:rsidRPr="002C36EE">
              <w:rPr>
                <w:spacing w:val="-2"/>
                <w:sz w:val="28"/>
                <w:szCs w:val="28"/>
                <w:lang w:val="vi"/>
              </w:rPr>
              <w:t>giao</w:t>
            </w:r>
            <w:r w:rsidRPr="002C36EE">
              <w:rPr>
                <w:spacing w:val="-13"/>
                <w:sz w:val="28"/>
                <w:szCs w:val="28"/>
                <w:lang w:val="vi"/>
              </w:rPr>
              <w:t xml:space="preserve"> </w:t>
            </w:r>
            <w:r w:rsidRPr="002C36EE">
              <w:rPr>
                <w:spacing w:val="-2"/>
                <w:sz w:val="28"/>
                <w:szCs w:val="28"/>
                <w:lang w:val="vi"/>
              </w:rPr>
              <w:t>lưu</w:t>
            </w:r>
            <w:r w:rsidRPr="002C36EE">
              <w:rPr>
                <w:spacing w:val="-13"/>
                <w:sz w:val="28"/>
                <w:szCs w:val="28"/>
                <w:lang w:val="vi"/>
              </w:rPr>
              <w:t xml:space="preserve"> </w:t>
            </w:r>
            <w:r w:rsidRPr="002C36EE">
              <w:rPr>
                <w:spacing w:val="-2"/>
                <w:sz w:val="28"/>
                <w:szCs w:val="28"/>
                <w:lang w:val="vi"/>
              </w:rPr>
              <w:t>của</w:t>
            </w:r>
            <w:r w:rsidRPr="002C36EE">
              <w:rPr>
                <w:spacing w:val="-13"/>
                <w:sz w:val="28"/>
                <w:szCs w:val="28"/>
                <w:lang w:val="vi"/>
              </w:rPr>
              <w:t xml:space="preserve"> </w:t>
            </w:r>
            <w:r w:rsidRPr="002C36EE">
              <w:rPr>
                <w:spacing w:val="-2"/>
                <w:sz w:val="28"/>
                <w:szCs w:val="28"/>
                <w:lang w:val="vi"/>
              </w:rPr>
              <w:t>thiếu</w:t>
            </w:r>
            <w:r w:rsidRPr="002C36EE">
              <w:rPr>
                <w:spacing w:val="-13"/>
                <w:sz w:val="28"/>
                <w:szCs w:val="28"/>
                <w:lang w:val="vi"/>
              </w:rPr>
              <w:t xml:space="preserve"> </w:t>
            </w:r>
            <w:r w:rsidRPr="002C36EE">
              <w:rPr>
                <w:spacing w:val="-2"/>
                <w:sz w:val="28"/>
                <w:szCs w:val="28"/>
                <w:lang w:val="vi"/>
              </w:rPr>
              <w:t>nhi</w:t>
            </w:r>
            <w:r w:rsidRPr="002C36EE">
              <w:rPr>
                <w:spacing w:val="-13"/>
                <w:sz w:val="28"/>
                <w:szCs w:val="28"/>
                <w:lang w:val="vi"/>
              </w:rPr>
              <w:t xml:space="preserve"> </w:t>
            </w:r>
            <w:r w:rsidRPr="002C36EE">
              <w:rPr>
                <w:spacing w:val="-2"/>
                <w:sz w:val="28"/>
                <w:szCs w:val="28"/>
                <w:lang w:val="vi"/>
              </w:rPr>
              <w:t>khắp</w:t>
            </w:r>
            <w:r w:rsidRPr="002C36EE">
              <w:rPr>
                <w:spacing w:val="-13"/>
                <w:sz w:val="28"/>
                <w:szCs w:val="28"/>
                <w:lang w:val="vi"/>
              </w:rPr>
              <w:t xml:space="preserve"> </w:t>
            </w:r>
            <w:r w:rsidRPr="002C36EE">
              <w:rPr>
                <w:spacing w:val="-2"/>
                <w:sz w:val="28"/>
                <w:szCs w:val="28"/>
                <w:lang w:val="vi"/>
              </w:rPr>
              <w:t>năm</w:t>
            </w:r>
            <w:r w:rsidRPr="002C36EE">
              <w:rPr>
                <w:spacing w:val="-13"/>
                <w:sz w:val="28"/>
                <w:szCs w:val="28"/>
                <w:lang w:val="vi"/>
              </w:rPr>
              <w:t xml:space="preserve"> </w:t>
            </w:r>
            <w:r w:rsidRPr="002C36EE">
              <w:rPr>
                <w:spacing w:val="-2"/>
                <w:sz w:val="28"/>
                <w:szCs w:val="28"/>
                <w:lang w:val="vi"/>
              </w:rPr>
              <w:t>châu</w:t>
            </w:r>
            <w:r w:rsidRPr="002C36EE">
              <w:rPr>
                <w:spacing w:val="-13"/>
                <w:sz w:val="28"/>
                <w:szCs w:val="28"/>
                <w:lang w:val="vi"/>
              </w:rPr>
              <w:t xml:space="preserve"> </w:t>
            </w:r>
            <w:r w:rsidRPr="002C36EE">
              <w:rPr>
                <w:spacing w:val="-2"/>
                <w:sz w:val="28"/>
                <w:szCs w:val="28"/>
                <w:lang w:val="vi"/>
              </w:rPr>
              <w:t>qua</w:t>
            </w:r>
            <w:r w:rsidRPr="002C36EE">
              <w:rPr>
                <w:spacing w:val="-13"/>
                <w:sz w:val="28"/>
                <w:szCs w:val="28"/>
                <w:lang w:val="vi"/>
              </w:rPr>
              <w:t xml:space="preserve"> </w:t>
            </w:r>
            <w:r w:rsidRPr="002C36EE">
              <w:rPr>
                <w:spacing w:val="-2"/>
                <w:sz w:val="28"/>
                <w:szCs w:val="28"/>
                <w:lang w:val="vi"/>
              </w:rPr>
              <w:t>bài</w:t>
            </w:r>
            <w:r w:rsidRPr="002C36EE">
              <w:rPr>
                <w:spacing w:val="-13"/>
                <w:sz w:val="28"/>
                <w:szCs w:val="28"/>
                <w:lang w:val="vi"/>
              </w:rPr>
              <w:t xml:space="preserve"> </w:t>
            </w:r>
            <w:r w:rsidRPr="002C36EE">
              <w:rPr>
                <w:spacing w:val="-2"/>
                <w:sz w:val="28"/>
                <w:szCs w:val="28"/>
                <w:lang w:val="vi"/>
              </w:rPr>
              <w:t>thơ</w:t>
            </w:r>
            <w:r w:rsidRPr="002C36EE">
              <w:rPr>
                <w:spacing w:val="-13"/>
                <w:sz w:val="28"/>
                <w:szCs w:val="28"/>
                <w:lang w:val="vi"/>
              </w:rPr>
              <w:t xml:space="preserve"> </w:t>
            </w:r>
            <w:r w:rsidRPr="002C36EE">
              <w:rPr>
                <w:i/>
                <w:spacing w:val="-2"/>
                <w:sz w:val="28"/>
                <w:szCs w:val="28"/>
                <w:lang w:val="vi"/>
              </w:rPr>
              <w:t>Ngày</w:t>
            </w:r>
            <w:r w:rsidRPr="002C36EE">
              <w:rPr>
                <w:i/>
                <w:spacing w:val="-13"/>
                <w:sz w:val="28"/>
                <w:szCs w:val="28"/>
                <w:lang w:val="vi"/>
              </w:rPr>
              <w:t xml:space="preserve"> </w:t>
            </w:r>
            <w:r w:rsidRPr="002C36EE">
              <w:rPr>
                <w:i/>
                <w:spacing w:val="-2"/>
                <w:sz w:val="28"/>
                <w:szCs w:val="28"/>
                <w:lang w:val="vi"/>
              </w:rPr>
              <w:t>hội</w:t>
            </w:r>
            <w:r w:rsidRPr="002C36EE">
              <w:rPr>
                <w:i/>
                <w:spacing w:val="-13"/>
                <w:sz w:val="28"/>
                <w:szCs w:val="28"/>
                <w:lang w:val="vi"/>
              </w:rPr>
              <w:t xml:space="preserve"> </w:t>
            </w:r>
            <w:r w:rsidRPr="002C36EE">
              <w:rPr>
                <w:spacing w:val="-2"/>
                <w:sz w:val="28"/>
                <w:szCs w:val="28"/>
                <w:lang w:val="vi"/>
              </w:rPr>
              <w:t>của</w:t>
            </w:r>
            <w:r w:rsidRPr="002C36EE">
              <w:rPr>
                <w:spacing w:val="-13"/>
                <w:sz w:val="28"/>
                <w:szCs w:val="28"/>
                <w:lang w:val="vi"/>
              </w:rPr>
              <w:t xml:space="preserve"> </w:t>
            </w:r>
            <w:r w:rsidRPr="002C36EE">
              <w:rPr>
                <w:spacing w:val="-2"/>
                <w:sz w:val="28"/>
                <w:szCs w:val="28"/>
                <w:lang w:val="vi"/>
              </w:rPr>
              <w:t>nhà thơ</w:t>
            </w:r>
            <w:r w:rsidRPr="002C36EE">
              <w:rPr>
                <w:spacing w:val="-11"/>
                <w:sz w:val="28"/>
                <w:szCs w:val="28"/>
                <w:lang w:val="vi"/>
              </w:rPr>
              <w:t xml:space="preserve"> </w:t>
            </w:r>
            <w:r w:rsidRPr="002C36EE">
              <w:rPr>
                <w:spacing w:val="-2"/>
                <w:sz w:val="28"/>
                <w:szCs w:val="28"/>
                <w:lang w:val="vi"/>
              </w:rPr>
              <w:t>Định</w:t>
            </w:r>
            <w:r w:rsidRPr="002C36EE">
              <w:rPr>
                <w:spacing w:val="-11"/>
                <w:sz w:val="28"/>
                <w:szCs w:val="28"/>
                <w:lang w:val="vi"/>
              </w:rPr>
              <w:t xml:space="preserve"> </w:t>
            </w:r>
            <w:r w:rsidRPr="002C36EE">
              <w:rPr>
                <w:spacing w:val="-2"/>
                <w:sz w:val="28"/>
                <w:szCs w:val="28"/>
                <w:lang w:val="vi"/>
              </w:rPr>
              <w:t>Hải.</w:t>
            </w:r>
            <w:r w:rsidRPr="002C36EE">
              <w:rPr>
                <w:spacing w:val="-11"/>
                <w:sz w:val="28"/>
                <w:szCs w:val="28"/>
                <w:lang w:val="vi"/>
              </w:rPr>
              <w:t xml:space="preserve"> </w:t>
            </w:r>
            <w:r w:rsidRPr="002C36EE">
              <w:rPr>
                <w:spacing w:val="-2"/>
                <w:sz w:val="28"/>
                <w:szCs w:val="28"/>
                <w:lang w:val="vi"/>
              </w:rPr>
              <w:t>Chúng</w:t>
            </w:r>
            <w:r w:rsidRPr="002C36EE">
              <w:rPr>
                <w:spacing w:val="-11"/>
                <w:sz w:val="28"/>
                <w:szCs w:val="28"/>
                <w:lang w:val="vi"/>
              </w:rPr>
              <w:t xml:space="preserve"> </w:t>
            </w:r>
            <w:r w:rsidRPr="002C36EE">
              <w:rPr>
                <w:spacing w:val="-2"/>
                <w:sz w:val="28"/>
                <w:szCs w:val="28"/>
                <w:lang w:val="vi"/>
              </w:rPr>
              <w:t>ta</w:t>
            </w:r>
            <w:r w:rsidRPr="002C36EE">
              <w:rPr>
                <w:spacing w:val="-11"/>
                <w:sz w:val="28"/>
                <w:szCs w:val="28"/>
                <w:lang w:val="vi"/>
              </w:rPr>
              <w:t xml:space="preserve"> </w:t>
            </w:r>
            <w:r w:rsidRPr="002C36EE">
              <w:rPr>
                <w:spacing w:val="-2"/>
                <w:sz w:val="28"/>
                <w:szCs w:val="28"/>
                <w:lang w:val="vi"/>
              </w:rPr>
              <w:t>sẽ</w:t>
            </w:r>
            <w:r w:rsidRPr="002C36EE">
              <w:rPr>
                <w:spacing w:val="-11"/>
                <w:sz w:val="28"/>
                <w:szCs w:val="28"/>
                <w:lang w:val="vi"/>
              </w:rPr>
              <w:t xml:space="preserve"> </w:t>
            </w:r>
            <w:r w:rsidRPr="002C36EE">
              <w:rPr>
                <w:spacing w:val="-2"/>
                <w:sz w:val="28"/>
                <w:szCs w:val="28"/>
                <w:lang w:val="vi"/>
              </w:rPr>
              <w:t>cùng</w:t>
            </w:r>
            <w:r w:rsidRPr="002C36EE">
              <w:rPr>
                <w:spacing w:val="-11"/>
                <w:sz w:val="28"/>
                <w:szCs w:val="28"/>
                <w:lang w:val="vi"/>
              </w:rPr>
              <w:t xml:space="preserve"> </w:t>
            </w:r>
            <w:r w:rsidRPr="002C36EE">
              <w:rPr>
                <w:spacing w:val="-2"/>
                <w:sz w:val="28"/>
                <w:szCs w:val="28"/>
                <w:lang w:val="vi"/>
              </w:rPr>
              <w:t>đọc</w:t>
            </w:r>
            <w:r w:rsidRPr="002C36EE">
              <w:rPr>
                <w:spacing w:val="-11"/>
                <w:sz w:val="28"/>
                <w:szCs w:val="28"/>
                <w:lang w:val="vi"/>
              </w:rPr>
              <w:t xml:space="preserve"> </w:t>
            </w:r>
            <w:r w:rsidRPr="002C36EE">
              <w:rPr>
                <w:spacing w:val="-2"/>
                <w:sz w:val="28"/>
                <w:szCs w:val="28"/>
                <w:lang w:val="vi"/>
              </w:rPr>
              <w:t>bài</w:t>
            </w:r>
            <w:r w:rsidRPr="002C36EE">
              <w:rPr>
                <w:spacing w:val="-11"/>
                <w:sz w:val="28"/>
                <w:szCs w:val="28"/>
                <w:lang w:val="vi"/>
              </w:rPr>
              <w:t xml:space="preserve"> </w:t>
            </w:r>
            <w:r w:rsidRPr="002C36EE">
              <w:rPr>
                <w:spacing w:val="-2"/>
                <w:sz w:val="28"/>
                <w:szCs w:val="28"/>
                <w:lang w:val="vi"/>
              </w:rPr>
              <w:t>thơ</w:t>
            </w:r>
            <w:r w:rsidRPr="002C36EE">
              <w:rPr>
                <w:spacing w:val="-11"/>
                <w:sz w:val="28"/>
                <w:szCs w:val="28"/>
                <w:lang w:val="vi"/>
              </w:rPr>
              <w:t xml:space="preserve"> </w:t>
            </w:r>
            <w:r w:rsidRPr="002C36EE">
              <w:rPr>
                <w:spacing w:val="-2"/>
                <w:sz w:val="28"/>
                <w:szCs w:val="28"/>
                <w:lang w:val="vi"/>
              </w:rPr>
              <w:t>xem</w:t>
            </w:r>
            <w:r w:rsidRPr="002C36EE">
              <w:rPr>
                <w:spacing w:val="-11"/>
                <w:sz w:val="28"/>
                <w:szCs w:val="28"/>
                <w:lang w:val="vi"/>
              </w:rPr>
              <w:t xml:space="preserve"> </w:t>
            </w:r>
            <w:r w:rsidRPr="002C36EE">
              <w:rPr>
                <w:spacing w:val="-2"/>
                <w:sz w:val="28"/>
                <w:szCs w:val="28"/>
                <w:lang w:val="vi"/>
              </w:rPr>
              <w:t>ngày</w:t>
            </w:r>
            <w:r w:rsidRPr="002C36EE">
              <w:rPr>
                <w:spacing w:val="-11"/>
                <w:sz w:val="28"/>
                <w:szCs w:val="28"/>
                <w:lang w:val="vi"/>
              </w:rPr>
              <w:t xml:space="preserve"> </w:t>
            </w:r>
            <w:r w:rsidRPr="002C36EE">
              <w:rPr>
                <w:spacing w:val="-2"/>
                <w:sz w:val="28"/>
                <w:szCs w:val="28"/>
                <w:lang w:val="vi"/>
              </w:rPr>
              <w:t>hội</w:t>
            </w:r>
            <w:r w:rsidRPr="002C36EE">
              <w:rPr>
                <w:spacing w:val="-11"/>
                <w:sz w:val="28"/>
                <w:szCs w:val="28"/>
                <w:lang w:val="vi"/>
              </w:rPr>
              <w:t xml:space="preserve"> </w:t>
            </w:r>
            <w:r w:rsidRPr="002C36EE">
              <w:rPr>
                <w:spacing w:val="-2"/>
                <w:sz w:val="28"/>
                <w:szCs w:val="28"/>
                <w:lang w:val="vi"/>
              </w:rPr>
              <w:t>ấy</w:t>
            </w:r>
            <w:r w:rsidRPr="002C36EE">
              <w:rPr>
                <w:spacing w:val="-11"/>
                <w:sz w:val="28"/>
                <w:szCs w:val="28"/>
                <w:lang w:val="vi"/>
              </w:rPr>
              <w:t xml:space="preserve"> </w:t>
            </w:r>
            <w:r w:rsidRPr="002C36EE">
              <w:rPr>
                <w:spacing w:val="-2"/>
                <w:sz w:val="28"/>
                <w:szCs w:val="28"/>
                <w:lang w:val="vi"/>
              </w:rPr>
              <w:t>diễn</w:t>
            </w:r>
            <w:r w:rsidRPr="002C36EE">
              <w:rPr>
                <w:spacing w:val="-11"/>
                <w:sz w:val="28"/>
                <w:szCs w:val="28"/>
                <w:lang w:val="vi"/>
              </w:rPr>
              <w:t xml:space="preserve"> </w:t>
            </w:r>
            <w:r w:rsidRPr="002C36EE">
              <w:rPr>
                <w:spacing w:val="-2"/>
                <w:sz w:val="28"/>
                <w:szCs w:val="28"/>
                <w:lang w:val="vi"/>
              </w:rPr>
              <w:t>ra</w:t>
            </w:r>
            <w:r w:rsidRPr="002C36EE">
              <w:rPr>
                <w:spacing w:val="-11"/>
                <w:sz w:val="28"/>
                <w:szCs w:val="28"/>
                <w:lang w:val="vi"/>
              </w:rPr>
              <w:t xml:space="preserve"> </w:t>
            </w:r>
            <w:r w:rsidRPr="002C36EE">
              <w:rPr>
                <w:spacing w:val="-2"/>
                <w:sz w:val="28"/>
                <w:szCs w:val="28"/>
                <w:lang w:val="vi"/>
              </w:rPr>
              <w:t>như</w:t>
            </w:r>
            <w:r w:rsidRPr="002C36EE">
              <w:rPr>
                <w:spacing w:val="-11"/>
                <w:sz w:val="28"/>
                <w:szCs w:val="28"/>
                <w:lang w:val="vi"/>
              </w:rPr>
              <w:t xml:space="preserve"> </w:t>
            </w:r>
            <w:r w:rsidRPr="002C36EE">
              <w:rPr>
                <w:spacing w:val="-2"/>
                <w:sz w:val="28"/>
                <w:szCs w:val="28"/>
                <w:lang w:val="vi"/>
              </w:rPr>
              <w:t>thế</w:t>
            </w:r>
            <w:r w:rsidRPr="002C36EE">
              <w:rPr>
                <w:spacing w:val="-11"/>
                <w:sz w:val="28"/>
                <w:szCs w:val="28"/>
                <w:lang w:val="vi"/>
              </w:rPr>
              <w:t xml:space="preserve"> </w:t>
            </w:r>
            <w:r w:rsidRPr="002C36EE">
              <w:rPr>
                <w:spacing w:val="-2"/>
                <w:sz w:val="28"/>
                <w:szCs w:val="28"/>
                <w:lang w:val="vi"/>
              </w:rPr>
              <w:t>nào</w:t>
            </w:r>
            <w:r w:rsidRPr="002C36EE">
              <w:rPr>
                <w:spacing w:val="-11"/>
                <w:sz w:val="28"/>
                <w:szCs w:val="28"/>
                <w:lang w:val="vi"/>
              </w:rPr>
              <w:t xml:space="preserve"> </w:t>
            </w:r>
            <w:r w:rsidRPr="002C36EE">
              <w:rPr>
                <w:spacing w:val="-2"/>
                <w:sz w:val="28"/>
                <w:szCs w:val="28"/>
                <w:lang w:val="vi"/>
              </w:rPr>
              <w:t>nhé!</w:t>
            </w:r>
          </w:p>
          <w:p w:rsidR="002C36EE" w:rsidRPr="002C36EE" w:rsidRDefault="002C36EE" w:rsidP="002C36EE">
            <w:pPr>
              <w:rPr>
                <w:bCs/>
                <w:sz w:val="28"/>
                <w:szCs w:val="28"/>
              </w:rPr>
            </w:pPr>
            <w:r w:rsidRPr="002C36EE">
              <w:rPr>
                <w:bCs/>
                <w:sz w:val="28"/>
                <w:szCs w:val="28"/>
              </w:rPr>
              <w:t xml:space="preserve">- Cho HS quan sát tranh trong SGK/105 và </w:t>
            </w:r>
            <w:r w:rsidRPr="002C36EE">
              <w:rPr>
                <w:bCs/>
                <w:sz w:val="28"/>
                <w:szCs w:val="28"/>
              </w:rPr>
              <w:lastRenderedPageBreak/>
              <w:t>trả lời câu hỏi: Tranh vẽ gì? Bạn nhỏ đang làm gì?</w:t>
            </w:r>
          </w:p>
          <w:p w:rsidR="002C36EE" w:rsidRPr="002C36EE" w:rsidRDefault="002C36EE" w:rsidP="002C36EE">
            <w:pPr>
              <w:jc w:val="both"/>
              <w:rPr>
                <w:rFonts w:eastAsia="Arial"/>
                <w:b/>
                <w:bCs/>
                <w:sz w:val="28"/>
                <w:szCs w:val="28"/>
                <w:lang w:eastAsia="zh-CN"/>
              </w:rPr>
            </w:pPr>
            <w:r w:rsidRPr="002C36EE">
              <w:rPr>
                <w:rFonts w:eastAsia="Arial"/>
                <w:b/>
                <w:bCs/>
                <w:sz w:val="28"/>
                <w:szCs w:val="28"/>
                <w:lang w:eastAsia="zh-CN"/>
              </w:rPr>
              <w:t>2. HOẠT ĐỘNG HÌNH THÀNH KIẾN THỨC</w:t>
            </w:r>
          </w:p>
          <w:p w:rsidR="002C36EE" w:rsidRPr="002C36EE" w:rsidRDefault="002C36EE" w:rsidP="002C36EE">
            <w:pPr>
              <w:jc w:val="both"/>
              <w:rPr>
                <w:rFonts w:eastAsia="Arial"/>
                <w:b/>
                <w:bCs/>
                <w:sz w:val="28"/>
                <w:szCs w:val="28"/>
                <w:lang w:eastAsia="zh-CN"/>
              </w:rPr>
            </w:pPr>
            <w:r w:rsidRPr="002C36EE">
              <w:rPr>
                <w:rFonts w:eastAsia="Arial"/>
                <w:b/>
                <w:bCs/>
                <w:sz w:val="28"/>
                <w:szCs w:val="28"/>
                <w:lang w:eastAsia="zh-CN"/>
              </w:rPr>
              <w:t xml:space="preserve">Mục tiêu: </w:t>
            </w:r>
            <w:r w:rsidRPr="002C36EE">
              <w:rPr>
                <w:sz w:val="28"/>
                <w:szCs w:val="28"/>
                <w:lang w:eastAsia="zh-CN"/>
              </w:rPr>
              <w:t>-</w:t>
            </w:r>
            <w:r w:rsidRPr="002C36EE">
              <w:rPr>
                <w:sz w:val="28"/>
                <w:szCs w:val="28"/>
                <w:lang w:val="vi-VN" w:eastAsia="zh-CN"/>
              </w:rPr>
              <w:t xml:space="preserve"> Đọc thành tiếng trôi chảy toàn bài. Phát âm đúng các từ ngữ HS dễ viết sai. Ngắt nghỉ hơi đúng.</w:t>
            </w:r>
          </w:p>
          <w:p w:rsidR="002C36EE" w:rsidRPr="002C36EE" w:rsidRDefault="002C36EE" w:rsidP="002C36EE">
            <w:pPr>
              <w:jc w:val="both"/>
              <w:rPr>
                <w:sz w:val="28"/>
                <w:szCs w:val="28"/>
                <w:lang w:eastAsia="zh-CN"/>
              </w:rPr>
            </w:pPr>
            <w:r w:rsidRPr="002C36EE">
              <w:rPr>
                <w:sz w:val="28"/>
                <w:szCs w:val="28"/>
                <w:lang w:eastAsia="zh-CN"/>
              </w:rPr>
              <w:t>-</w:t>
            </w:r>
            <w:r w:rsidRPr="002C36EE">
              <w:rPr>
                <w:sz w:val="28"/>
                <w:szCs w:val="28"/>
                <w:lang w:val="vi-VN" w:eastAsia="zh-CN"/>
              </w:rPr>
              <w:t xml:space="preserve"> Hiểu nghĩa của các từ ngữ </w:t>
            </w:r>
            <w:r w:rsidRPr="002C36EE">
              <w:rPr>
                <w:sz w:val="28"/>
                <w:szCs w:val="28"/>
                <w:lang w:eastAsia="zh-CN"/>
              </w:rPr>
              <w:t xml:space="preserve">ít thông dụng </w:t>
            </w:r>
            <w:r w:rsidRPr="002C36EE">
              <w:rPr>
                <w:sz w:val="28"/>
                <w:szCs w:val="28"/>
                <w:lang w:val="vi-VN" w:eastAsia="zh-CN"/>
              </w:rPr>
              <w:t xml:space="preserve">được chú giải trong bài. </w:t>
            </w:r>
          </w:p>
          <w:p w:rsidR="002C36EE" w:rsidRPr="002C36EE" w:rsidRDefault="002C36EE" w:rsidP="002C36EE">
            <w:pPr>
              <w:jc w:val="both"/>
              <w:rPr>
                <w:rFonts w:eastAsia="SimSun"/>
                <w:b/>
                <w:bCs/>
                <w:sz w:val="28"/>
                <w:szCs w:val="28"/>
                <w:lang w:eastAsia="zh-CN"/>
              </w:rPr>
            </w:pPr>
            <w:r w:rsidRPr="002C36EE">
              <w:rPr>
                <w:sz w:val="28"/>
                <w:szCs w:val="28"/>
                <w:lang w:eastAsia="zh-CN"/>
              </w:rPr>
              <w:t xml:space="preserve">- </w:t>
            </w:r>
            <w:r w:rsidRPr="002C36EE">
              <w:rPr>
                <w:sz w:val="28"/>
                <w:szCs w:val="28"/>
                <w:lang w:val="vi-VN" w:eastAsia="zh-CN"/>
              </w:rPr>
              <w:t>Hiểu được nội dung và ý nghĩa của bài đọc</w:t>
            </w:r>
          </w:p>
          <w:p w:rsidR="002C36EE" w:rsidRPr="002C36EE" w:rsidRDefault="002C36EE" w:rsidP="002C36EE">
            <w:pPr>
              <w:jc w:val="both"/>
              <w:rPr>
                <w:rFonts w:eastAsia="SimSun"/>
                <w:sz w:val="28"/>
                <w:szCs w:val="28"/>
                <w:lang w:eastAsia="zh-CN"/>
              </w:rPr>
            </w:pPr>
            <w:r w:rsidRPr="002C36EE">
              <w:rPr>
                <w:rFonts w:eastAsia="Arial"/>
                <w:b/>
                <w:bCs/>
                <w:sz w:val="28"/>
                <w:szCs w:val="28"/>
                <w:lang w:eastAsia="zh-CN"/>
              </w:rPr>
              <w:t>Hoạt động 1: Đọc thành tiếng</w:t>
            </w:r>
          </w:p>
          <w:p w:rsidR="002C36EE" w:rsidRPr="002C36EE" w:rsidRDefault="002C36EE" w:rsidP="002C36EE">
            <w:pPr>
              <w:jc w:val="both"/>
              <w:rPr>
                <w:rFonts w:eastAsia="SimSun"/>
                <w:sz w:val="28"/>
                <w:szCs w:val="28"/>
                <w:lang w:eastAsia="zh-CN"/>
              </w:rPr>
            </w:pPr>
            <w:r w:rsidRPr="002C36EE">
              <w:rPr>
                <w:rFonts w:eastAsia="Arial"/>
                <w:b/>
                <w:bCs/>
                <w:sz w:val="28"/>
                <w:szCs w:val="28"/>
                <w:lang w:eastAsia="zh-CN"/>
              </w:rPr>
              <w:t>- Cách tiến hành:</w:t>
            </w:r>
          </w:p>
          <w:p w:rsidR="002C36EE" w:rsidRPr="002C36EE" w:rsidRDefault="002C36EE" w:rsidP="002C36EE">
            <w:pPr>
              <w:jc w:val="both"/>
              <w:rPr>
                <w:sz w:val="28"/>
                <w:szCs w:val="28"/>
                <w:lang w:val="vi-VN"/>
              </w:rPr>
            </w:pPr>
            <w:r w:rsidRPr="002C36EE">
              <w:rPr>
                <w:rFonts w:eastAsia="DengXian"/>
                <w:sz w:val="28"/>
                <w:szCs w:val="28"/>
              </w:rPr>
              <w:t xml:space="preserve">- </w:t>
            </w:r>
            <w:r w:rsidRPr="002C36EE">
              <w:rPr>
                <w:rFonts w:eastAsia="DengXian"/>
                <w:bCs/>
                <w:sz w:val="28"/>
                <w:szCs w:val="28"/>
                <w:lang w:val="vi-VN"/>
              </w:rPr>
              <w:t>GV đọc mẫu bài đọc, g</w:t>
            </w:r>
            <w:r w:rsidRPr="002C36EE">
              <w:rPr>
                <w:rFonts w:eastAsia="DengXian"/>
                <w:sz w:val="28"/>
                <w:szCs w:val="28"/>
                <w:lang w:val="vi-VN"/>
              </w:rPr>
              <w:t xml:space="preserve">iọng nhẹ nhàng, tình cảm, nhấn mạnh ở những </w:t>
            </w:r>
            <w:r w:rsidRPr="002C36EE">
              <w:rPr>
                <w:rFonts w:eastAsia="DengXian"/>
                <w:sz w:val="28"/>
                <w:szCs w:val="28"/>
              </w:rPr>
              <w:t>tử gợi tả, gợi cảm</w:t>
            </w:r>
            <w:r w:rsidRPr="002C36EE">
              <w:rPr>
                <w:rFonts w:eastAsia="DengXian"/>
                <w:sz w:val="28"/>
                <w:szCs w:val="28"/>
                <w:lang w:val="vi-VN"/>
              </w:rPr>
              <w:t xml:space="preserve">. GV kết hợp giải nghĩa từ ngữ khó </w:t>
            </w:r>
            <w:r w:rsidRPr="002C36EE">
              <w:rPr>
                <w:rFonts w:eastAsia="DengXian"/>
                <w:i/>
                <w:iCs/>
                <w:sz w:val="28"/>
                <w:szCs w:val="28"/>
                <w:lang w:val="vi-VN"/>
              </w:rPr>
              <w:t>(</w:t>
            </w:r>
            <w:r w:rsidRPr="002C36EE">
              <w:rPr>
                <w:rFonts w:eastAsia="DengXian"/>
                <w:i/>
                <w:iCs/>
                <w:sz w:val="28"/>
                <w:szCs w:val="28"/>
              </w:rPr>
              <w:t>Đa-nuýp)</w:t>
            </w:r>
            <w:r w:rsidRPr="002C36EE">
              <w:rPr>
                <w:rFonts w:eastAsia="DengXian"/>
                <w:sz w:val="28"/>
                <w:szCs w:val="28"/>
                <w:lang w:val="vi-VN"/>
              </w:rPr>
              <w:t xml:space="preserve">. Chú ý nghỉ hơi ở </w:t>
            </w:r>
            <w:r w:rsidRPr="002C36EE">
              <w:rPr>
                <w:rFonts w:eastAsia="DengXian"/>
                <w:sz w:val="28"/>
                <w:szCs w:val="28"/>
              </w:rPr>
              <w:t>mỗi dòng thơ</w:t>
            </w:r>
            <w:r w:rsidRPr="002C36EE">
              <w:rPr>
                <w:rFonts w:eastAsia="DengXian"/>
                <w:sz w:val="28"/>
                <w:szCs w:val="28"/>
                <w:lang w:val="vi-VN"/>
              </w:rPr>
              <w:t xml:space="preserve"> để câu liền mạch về nghĩa không bị ngắt quãng; nhấn giọng, gây ấn tượng ở những từ ngữ quan trọng. </w:t>
            </w:r>
          </w:p>
          <w:p w:rsidR="002C36EE" w:rsidRPr="002C36EE" w:rsidRDefault="002C36EE" w:rsidP="002C36EE">
            <w:pPr>
              <w:jc w:val="both"/>
              <w:rPr>
                <w:rFonts w:eastAsia="DengXian"/>
                <w:sz w:val="28"/>
                <w:szCs w:val="28"/>
                <w:lang w:val="vi-VN"/>
              </w:rPr>
            </w:pPr>
            <w:r w:rsidRPr="002C36EE">
              <w:rPr>
                <w:rFonts w:eastAsia="DengXian"/>
                <w:sz w:val="28"/>
                <w:szCs w:val="28"/>
              </w:rPr>
              <w:t xml:space="preserve">- </w:t>
            </w:r>
            <w:r w:rsidRPr="002C36EE">
              <w:rPr>
                <w:rFonts w:eastAsia="DengXian"/>
                <w:sz w:val="28"/>
                <w:szCs w:val="28"/>
                <w:lang w:val="vi-VN"/>
              </w:rPr>
              <w:t xml:space="preserve">Tổ chức cho HS </w:t>
            </w:r>
            <w:r w:rsidRPr="002C36EE">
              <w:rPr>
                <w:rFonts w:eastAsia="DengXian"/>
                <w:sz w:val="28"/>
                <w:szCs w:val="28"/>
              </w:rPr>
              <w:t xml:space="preserve">chia bài đọc và </w:t>
            </w:r>
            <w:r w:rsidRPr="002C36EE">
              <w:rPr>
                <w:rFonts w:eastAsia="DengXian"/>
                <w:sz w:val="28"/>
                <w:szCs w:val="28"/>
                <w:lang w:val="vi-VN"/>
              </w:rPr>
              <w:t>luyện đọc:</w:t>
            </w:r>
          </w:p>
          <w:p w:rsidR="002C36EE" w:rsidRPr="002C36EE" w:rsidRDefault="002C36EE" w:rsidP="002C36EE">
            <w:pPr>
              <w:ind w:firstLine="426"/>
              <w:jc w:val="both"/>
              <w:rPr>
                <w:rFonts w:eastAsia="DengXian"/>
                <w:sz w:val="28"/>
                <w:szCs w:val="28"/>
              </w:rPr>
            </w:pPr>
            <w:r w:rsidRPr="002C36EE">
              <w:rPr>
                <w:rFonts w:eastAsia="DengXian"/>
                <w:sz w:val="28"/>
                <w:szCs w:val="28"/>
              </w:rPr>
              <w:t>+ Chia nhóm 5, lần lượt mỗi học sinh đọc 1 khổ thơ trong nhóm.</w:t>
            </w:r>
          </w:p>
          <w:p w:rsidR="002C36EE" w:rsidRPr="002C36EE" w:rsidRDefault="002C36EE" w:rsidP="002C36EE">
            <w:pPr>
              <w:ind w:firstLine="426"/>
              <w:jc w:val="both"/>
              <w:rPr>
                <w:rFonts w:eastAsia="DengXian"/>
                <w:sz w:val="28"/>
                <w:szCs w:val="28"/>
              </w:rPr>
            </w:pPr>
            <w:r w:rsidRPr="002C36EE">
              <w:rPr>
                <w:rFonts w:eastAsia="DengXian"/>
                <w:sz w:val="28"/>
                <w:szCs w:val="28"/>
              </w:rPr>
              <w:t>+ Cho học sinh luyện đọc một số từ khó.</w:t>
            </w:r>
          </w:p>
          <w:p w:rsidR="002C36EE" w:rsidRPr="002C36EE" w:rsidRDefault="002C36EE" w:rsidP="002C36EE">
            <w:pPr>
              <w:ind w:firstLine="426"/>
              <w:jc w:val="both"/>
              <w:rPr>
                <w:rFonts w:eastAsia="DengXian"/>
                <w:sz w:val="28"/>
                <w:szCs w:val="28"/>
              </w:rPr>
            </w:pPr>
            <w:r w:rsidRPr="002C36EE">
              <w:rPr>
                <w:rFonts w:eastAsia="DengXian"/>
                <w:sz w:val="28"/>
                <w:szCs w:val="28"/>
              </w:rPr>
              <w:t>+ Cho một số nhóm đọc trước lớp.</w:t>
            </w:r>
          </w:p>
          <w:p w:rsidR="002C36EE" w:rsidRPr="002C36EE" w:rsidRDefault="002C36EE" w:rsidP="002C36EE">
            <w:pPr>
              <w:jc w:val="both"/>
              <w:rPr>
                <w:rFonts w:eastAsia="Arial"/>
                <w:b/>
                <w:bCs/>
                <w:sz w:val="28"/>
                <w:szCs w:val="28"/>
                <w:lang w:eastAsia="zh-CN"/>
              </w:rPr>
            </w:pPr>
          </w:p>
          <w:p w:rsidR="002C36EE" w:rsidRPr="002C36EE" w:rsidRDefault="002C36EE" w:rsidP="002C36EE">
            <w:pPr>
              <w:jc w:val="both"/>
              <w:rPr>
                <w:rFonts w:eastAsia="Arial"/>
                <w:b/>
                <w:bCs/>
                <w:sz w:val="28"/>
                <w:szCs w:val="28"/>
                <w:lang w:eastAsia="zh-CN"/>
              </w:rPr>
            </w:pPr>
          </w:p>
          <w:p w:rsidR="002C36EE" w:rsidRPr="002C36EE" w:rsidRDefault="002C36EE" w:rsidP="002C36EE">
            <w:pPr>
              <w:jc w:val="both"/>
              <w:rPr>
                <w:rFonts w:eastAsia="Arial"/>
                <w:b/>
                <w:bCs/>
                <w:sz w:val="28"/>
                <w:szCs w:val="28"/>
                <w:lang w:eastAsia="zh-CN"/>
              </w:rPr>
            </w:pPr>
          </w:p>
          <w:p w:rsidR="002C36EE" w:rsidRPr="002C36EE" w:rsidRDefault="002C36EE" w:rsidP="002C36EE">
            <w:pPr>
              <w:jc w:val="both"/>
              <w:rPr>
                <w:rFonts w:eastAsia="Arial"/>
                <w:b/>
                <w:bCs/>
                <w:sz w:val="28"/>
                <w:szCs w:val="28"/>
                <w:lang w:eastAsia="zh-CN"/>
              </w:rPr>
            </w:pPr>
          </w:p>
          <w:p w:rsidR="002C36EE" w:rsidRPr="002C36EE" w:rsidRDefault="002C36EE" w:rsidP="002C36EE">
            <w:pPr>
              <w:jc w:val="both"/>
              <w:rPr>
                <w:rFonts w:eastAsia="SimSun"/>
                <w:sz w:val="28"/>
                <w:szCs w:val="28"/>
                <w:lang w:eastAsia="zh-CN"/>
              </w:rPr>
            </w:pPr>
            <w:r w:rsidRPr="002C36EE">
              <w:rPr>
                <w:rFonts w:eastAsia="Arial"/>
                <w:b/>
                <w:bCs/>
                <w:sz w:val="28"/>
                <w:szCs w:val="28"/>
                <w:lang w:eastAsia="zh-CN"/>
              </w:rPr>
              <w:t>Hoạt động 2: Đọc hiểu</w:t>
            </w:r>
          </w:p>
          <w:p w:rsidR="002C36EE" w:rsidRPr="002C36EE" w:rsidRDefault="002C36EE" w:rsidP="002C36EE">
            <w:pPr>
              <w:jc w:val="both"/>
              <w:rPr>
                <w:rFonts w:eastAsia="SimSun"/>
                <w:sz w:val="28"/>
                <w:szCs w:val="28"/>
                <w:lang w:eastAsia="zh-CN"/>
              </w:rPr>
            </w:pPr>
            <w:r w:rsidRPr="002C36EE">
              <w:rPr>
                <w:rFonts w:eastAsia="Arial"/>
                <w:b/>
                <w:bCs/>
                <w:sz w:val="28"/>
                <w:szCs w:val="28"/>
                <w:lang w:eastAsia="zh-CN"/>
              </w:rPr>
              <w:t>- Cách tiến hành</w:t>
            </w:r>
          </w:p>
          <w:p w:rsidR="002C36EE" w:rsidRPr="002C36EE" w:rsidRDefault="002C36EE" w:rsidP="002C36EE">
            <w:pPr>
              <w:jc w:val="both"/>
              <w:rPr>
                <w:rFonts w:eastAsia="SimSun"/>
                <w:sz w:val="28"/>
                <w:szCs w:val="28"/>
                <w:lang w:eastAsia="zh-CN"/>
              </w:rPr>
            </w:pPr>
            <w:r w:rsidRPr="002C36EE">
              <w:rPr>
                <w:rFonts w:eastAsia="Arial"/>
                <w:sz w:val="28"/>
                <w:szCs w:val="28"/>
                <w:lang w:eastAsia="zh-CN"/>
              </w:rPr>
              <w:t>- GV mời 4 HS tiếp nối nhau đọc to, rõ ràng 4 câu hỏi:</w:t>
            </w:r>
          </w:p>
          <w:p w:rsidR="002C36EE" w:rsidRPr="002C36EE" w:rsidRDefault="002C36EE" w:rsidP="002C36EE">
            <w:pPr>
              <w:jc w:val="both"/>
              <w:rPr>
                <w:rFonts w:eastAsia="Arial"/>
                <w:i/>
                <w:iCs/>
                <w:sz w:val="28"/>
                <w:szCs w:val="28"/>
                <w:lang w:eastAsia="zh-CN"/>
              </w:rPr>
            </w:pPr>
          </w:p>
          <w:p w:rsidR="002C36EE" w:rsidRPr="002C36EE" w:rsidRDefault="002C36EE" w:rsidP="002C36EE">
            <w:pPr>
              <w:jc w:val="both"/>
              <w:rPr>
                <w:rFonts w:eastAsia="Arial"/>
                <w:i/>
                <w:iCs/>
                <w:sz w:val="28"/>
                <w:szCs w:val="28"/>
                <w:lang w:eastAsia="zh-CN"/>
              </w:rPr>
            </w:pPr>
          </w:p>
          <w:p w:rsidR="002C36EE" w:rsidRPr="002C36EE" w:rsidRDefault="002C36EE" w:rsidP="002C36EE">
            <w:pPr>
              <w:jc w:val="both"/>
              <w:rPr>
                <w:rFonts w:eastAsia="Arial"/>
                <w:i/>
                <w:iCs/>
                <w:sz w:val="28"/>
                <w:szCs w:val="28"/>
                <w:lang w:eastAsia="zh-CN"/>
              </w:rPr>
            </w:pPr>
          </w:p>
          <w:p w:rsidR="002C36EE" w:rsidRPr="002C36EE" w:rsidRDefault="002C36EE" w:rsidP="002C36EE">
            <w:pPr>
              <w:jc w:val="both"/>
              <w:rPr>
                <w:rFonts w:eastAsia="Arial"/>
                <w:i/>
                <w:iCs/>
                <w:sz w:val="28"/>
                <w:szCs w:val="28"/>
                <w:lang w:eastAsia="zh-CN"/>
              </w:rPr>
            </w:pPr>
          </w:p>
          <w:p w:rsidR="002C36EE" w:rsidRPr="002C36EE" w:rsidRDefault="002C36EE" w:rsidP="002C36EE">
            <w:pPr>
              <w:jc w:val="both"/>
              <w:rPr>
                <w:rFonts w:eastAsia="Arial"/>
                <w:i/>
                <w:iCs/>
                <w:sz w:val="28"/>
                <w:szCs w:val="28"/>
                <w:lang w:eastAsia="zh-CN"/>
              </w:rPr>
            </w:pPr>
          </w:p>
          <w:p w:rsidR="002C36EE" w:rsidRPr="002C36EE" w:rsidRDefault="002C36EE" w:rsidP="002C36EE">
            <w:pPr>
              <w:jc w:val="both"/>
              <w:rPr>
                <w:rFonts w:eastAsia="Arial"/>
                <w:i/>
                <w:iCs/>
                <w:sz w:val="28"/>
                <w:szCs w:val="28"/>
                <w:lang w:eastAsia="zh-CN"/>
              </w:rPr>
            </w:pPr>
          </w:p>
          <w:p w:rsidR="002C36EE" w:rsidRPr="002C36EE" w:rsidRDefault="002C36EE" w:rsidP="002C36EE">
            <w:pPr>
              <w:jc w:val="both"/>
              <w:rPr>
                <w:rFonts w:eastAsia="Arial"/>
                <w:i/>
                <w:iCs/>
                <w:sz w:val="28"/>
                <w:szCs w:val="28"/>
                <w:lang w:eastAsia="zh-CN"/>
              </w:rPr>
            </w:pPr>
          </w:p>
          <w:p w:rsidR="002C36EE" w:rsidRPr="002C36EE" w:rsidRDefault="002C36EE" w:rsidP="002C36EE">
            <w:pPr>
              <w:jc w:val="both"/>
              <w:rPr>
                <w:rFonts w:eastAsia="SimSun"/>
                <w:sz w:val="28"/>
                <w:szCs w:val="28"/>
                <w:lang w:eastAsia="zh-CN"/>
              </w:rPr>
            </w:pPr>
            <w:r w:rsidRPr="002C36EE">
              <w:rPr>
                <w:rFonts w:eastAsia="Arial"/>
                <w:i/>
                <w:iCs/>
                <w:sz w:val="28"/>
                <w:szCs w:val="28"/>
                <w:lang w:eastAsia="zh-CN"/>
              </w:rPr>
              <w:t>- </w:t>
            </w:r>
            <w:r w:rsidRPr="002C36EE">
              <w:rPr>
                <w:rFonts w:eastAsia="Arial"/>
                <w:sz w:val="28"/>
                <w:szCs w:val="28"/>
                <w:lang w:eastAsia="zh-CN"/>
              </w:rPr>
              <w:t xml:space="preserve">GV giao nhiệm vụ cho HS đọc thầm bài đọc, thảo luận nhóm đôi theo các câu hỏi tìm </w:t>
            </w:r>
            <w:r w:rsidRPr="002C36EE">
              <w:rPr>
                <w:rFonts w:eastAsia="Arial"/>
                <w:sz w:val="28"/>
                <w:szCs w:val="28"/>
                <w:lang w:eastAsia="zh-CN"/>
              </w:rPr>
              <w:lastRenderedPageBreak/>
              <w:t>hiểu bài. HS trả lời câu hỏi bằng trò chơi </w:t>
            </w:r>
            <w:r w:rsidRPr="002C36EE">
              <w:rPr>
                <w:rFonts w:eastAsia="Arial"/>
                <w:i/>
                <w:iCs/>
                <w:sz w:val="28"/>
                <w:szCs w:val="28"/>
                <w:lang w:eastAsia="zh-CN"/>
              </w:rPr>
              <w:t>Hỏi đáp trước lớp.</w:t>
            </w:r>
          </w:p>
          <w:p w:rsidR="002C36EE" w:rsidRPr="002C36EE" w:rsidRDefault="002C36EE" w:rsidP="002C36EE">
            <w:pPr>
              <w:jc w:val="both"/>
              <w:rPr>
                <w:rFonts w:eastAsia="SimSun"/>
                <w:sz w:val="28"/>
                <w:szCs w:val="28"/>
                <w:lang w:eastAsia="zh-CN"/>
              </w:rPr>
            </w:pPr>
            <w:r w:rsidRPr="002C36EE">
              <w:rPr>
                <w:rFonts w:eastAsia="Arial"/>
                <w:sz w:val="28"/>
                <w:szCs w:val="28"/>
                <w:lang w:eastAsia="zh-CN"/>
              </w:rPr>
              <w:t>- GV yêu cầu HS thực hiện trò chơi:</w:t>
            </w:r>
          </w:p>
          <w:p w:rsidR="002C36EE" w:rsidRPr="002C36EE" w:rsidRDefault="002C36EE" w:rsidP="002C36EE">
            <w:pPr>
              <w:jc w:val="both"/>
              <w:rPr>
                <w:rFonts w:eastAsia="SimSun"/>
                <w:sz w:val="28"/>
                <w:szCs w:val="28"/>
                <w:lang w:eastAsia="zh-CN"/>
              </w:rPr>
            </w:pPr>
            <w:r w:rsidRPr="002C36EE">
              <w:rPr>
                <w:rFonts w:eastAsia="Arial"/>
                <w:sz w:val="28"/>
                <w:szCs w:val="28"/>
                <w:lang w:eastAsia="zh-CN"/>
              </w:rPr>
              <w:t>+ Mỗi nhóm 2 bạn sẽ lên trước lớp. Bạn thứ nhất hởi câu 1, bạn thứ hai trả lời. Sau đó bạn thứ hai hỏi câu 2, bạn thứ nhất trả lời. Lần lượt như thế đến hết. Sau đó cho học sinh nhận xét và nhóm khác tiếp tục.</w:t>
            </w: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Arial"/>
                <w:sz w:val="28"/>
                <w:szCs w:val="28"/>
                <w:lang w:eastAsia="zh-CN"/>
              </w:rPr>
            </w:pPr>
          </w:p>
          <w:p w:rsidR="002C36EE" w:rsidRPr="002C36EE" w:rsidRDefault="002C36EE" w:rsidP="002C36EE">
            <w:pPr>
              <w:widowControl w:val="0"/>
              <w:autoSpaceDE w:val="0"/>
              <w:autoSpaceDN w:val="0"/>
              <w:jc w:val="both"/>
              <w:rPr>
                <w:sz w:val="28"/>
                <w:szCs w:val="28"/>
              </w:rPr>
            </w:pPr>
          </w:p>
          <w:p w:rsidR="002C36EE" w:rsidRPr="002C36EE" w:rsidRDefault="002C36EE" w:rsidP="002C36EE">
            <w:pPr>
              <w:widowControl w:val="0"/>
              <w:autoSpaceDE w:val="0"/>
              <w:autoSpaceDN w:val="0"/>
              <w:jc w:val="both"/>
              <w:rPr>
                <w:sz w:val="28"/>
                <w:szCs w:val="28"/>
              </w:rPr>
            </w:pPr>
          </w:p>
          <w:p w:rsidR="002C36EE" w:rsidRPr="002C36EE" w:rsidRDefault="002C36EE" w:rsidP="002C36EE">
            <w:pPr>
              <w:widowControl w:val="0"/>
              <w:autoSpaceDE w:val="0"/>
              <w:autoSpaceDN w:val="0"/>
              <w:jc w:val="both"/>
              <w:rPr>
                <w:sz w:val="28"/>
                <w:szCs w:val="28"/>
              </w:rPr>
            </w:pPr>
          </w:p>
          <w:p w:rsidR="002C36EE" w:rsidRPr="002C36EE" w:rsidRDefault="002C36EE" w:rsidP="002C36EE">
            <w:pPr>
              <w:widowControl w:val="0"/>
              <w:autoSpaceDE w:val="0"/>
              <w:autoSpaceDN w:val="0"/>
              <w:jc w:val="both"/>
              <w:rPr>
                <w:sz w:val="28"/>
                <w:szCs w:val="28"/>
                <w:lang w:val="vi"/>
              </w:rPr>
            </w:pPr>
            <w:r w:rsidRPr="002C36EE">
              <w:rPr>
                <w:sz w:val="28"/>
                <w:szCs w:val="28"/>
              </w:rPr>
              <w:t xml:space="preserve">- </w:t>
            </w:r>
            <w:r w:rsidRPr="002C36EE">
              <w:rPr>
                <w:sz w:val="28"/>
                <w:szCs w:val="28"/>
                <w:lang w:val="vi"/>
              </w:rPr>
              <w:t>GV</w:t>
            </w:r>
            <w:r w:rsidRPr="002C36EE">
              <w:rPr>
                <w:spacing w:val="-5"/>
                <w:sz w:val="28"/>
                <w:szCs w:val="28"/>
                <w:lang w:val="vi"/>
              </w:rPr>
              <w:t xml:space="preserve"> </w:t>
            </w:r>
            <w:r w:rsidRPr="002C36EE">
              <w:rPr>
                <w:sz w:val="28"/>
                <w:szCs w:val="28"/>
                <w:lang w:val="vi"/>
              </w:rPr>
              <w:t>mời HS</w:t>
            </w:r>
            <w:r w:rsidRPr="002C36EE">
              <w:rPr>
                <w:spacing w:val="-1"/>
                <w:sz w:val="28"/>
                <w:szCs w:val="28"/>
                <w:lang w:val="vi"/>
              </w:rPr>
              <w:t xml:space="preserve"> </w:t>
            </w:r>
            <w:r w:rsidRPr="002C36EE">
              <w:rPr>
                <w:sz w:val="28"/>
                <w:szCs w:val="28"/>
                <w:lang w:val="vi"/>
              </w:rPr>
              <w:t>nhận xét sau mỗi câu</w:t>
            </w:r>
            <w:r w:rsidRPr="002C36EE">
              <w:rPr>
                <w:spacing w:val="-1"/>
                <w:sz w:val="28"/>
                <w:szCs w:val="28"/>
                <w:lang w:val="vi"/>
              </w:rPr>
              <w:t xml:space="preserve"> </w:t>
            </w:r>
            <w:r w:rsidRPr="002C36EE">
              <w:rPr>
                <w:sz w:val="28"/>
                <w:szCs w:val="28"/>
                <w:lang w:val="vi"/>
              </w:rPr>
              <w:t xml:space="preserve">trả lời và nêu ý kiến của </w:t>
            </w:r>
            <w:r w:rsidRPr="002C36EE">
              <w:rPr>
                <w:spacing w:val="-2"/>
                <w:sz w:val="28"/>
                <w:szCs w:val="28"/>
                <w:lang w:val="vi"/>
              </w:rPr>
              <w:t>mình.</w:t>
            </w:r>
          </w:p>
          <w:p w:rsidR="002C36EE" w:rsidRPr="002C36EE" w:rsidRDefault="002C36EE" w:rsidP="002C36EE">
            <w:pPr>
              <w:jc w:val="both"/>
              <w:rPr>
                <w:rFonts w:eastAsia="Arial"/>
                <w:sz w:val="28"/>
                <w:szCs w:val="28"/>
                <w:lang w:eastAsia="zh-CN"/>
              </w:rPr>
            </w:pPr>
            <w:r w:rsidRPr="002C36EE">
              <w:rPr>
                <w:rFonts w:eastAsia="Arial"/>
                <w:sz w:val="28"/>
                <w:szCs w:val="28"/>
                <w:lang w:eastAsia="zh-CN"/>
              </w:rPr>
              <w:t>- GV yêu cầu HS trả lời câu hỏi: </w:t>
            </w:r>
            <w:r w:rsidRPr="002C36EE">
              <w:rPr>
                <w:rFonts w:eastAsia="Arial"/>
                <w:i/>
                <w:iCs/>
                <w:sz w:val="28"/>
                <w:szCs w:val="28"/>
                <w:lang w:eastAsia="zh-CN"/>
              </w:rPr>
              <w:t>Theo em nội dung bài đọc nói lên điều gì</w:t>
            </w:r>
            <w:r w:rsidRPr="002C36EE">
              <w:rPr>
                <w:rFonts w:eastAsia="SimSun"/>
                <w:i/>
                <w:iCs/>
                <w:sz w:val="28"/>
                <w:szCs w:val="28"/>
                <w:lang w:eastAsia="zh-CN"/>
              </w:rPr>
              <w:t>?</w:t>
            </w:r>
          </w:p>
          <w:p w:rsidR="002C36EE" w:rsidRPr="002C36EE" w:rsidRDefault="002C36EE" w:rsidP="002C36EE">
            <w:pPr>
              <w:jc w:val="both"/>
              <w:rPr>
                <w:rFonts w:eastAsia="SimSun"/>
                <w:sz w:val="28"/>
                <w:szCs w:val="28"/>
                <w:lang w:eastAsia="zh-CN"/>
              </w:rPr>
            </w:pPr>
            <w:r w:rsidRPr="002C36EE">
              <w:rPr>
                <w:rFonts w:eastAsia="Arial"/>
                <w:sz w:val="28"/>
                <w:szCs w:val="28"/>
                <w:lang w:eastAsia="zh-CN"/>
              </w:rPr>
              <w:t>- GV mời HS khác nhận xét, nêu ý kiến (nếu có).</w:t>
            </w:r>
          </w:p>
          <w:p w:rsidR="002C36EE" w:rsidRPr="002C36EE" w:rsidRDefault="002C36EE" w:rsidP="002C36EE">
            <w:pPr>
              <w:jc w:val="both"/>
              <w:rPr>
                <w:rFonts w:eastAsia="SimSun"/>
                <w:sz w:val="28"/>
                <w:szCs w:val="28"/>
                <w:lang w:eastAsia="zh-CN"/>
              </w:rPr>
            </w:pPr>
            <w:r w:rsidRPr="002C36EE">
              <w:rPr>
                <w:rFonts w:eastAsia="Arial"/>
                <w:sz w:val="28"/>
                <w:szCs w:val="28"/>
                <w:lang w:eastAsia="zh-CN"/>
              </w:rPr>
              <w:t>- GV nhận xét, đánh giá, khen ngợi và động viên HS các nhóm.</w:t>
            </w:r>
          </w:p>
          <w:p w:rsidR="002C36EE" w:rsidRPr="002C36EE" w:rsidRDefault="002C36EE" w:rsidP="002C36EE">
            <w:pPr>
              <w:jc w:val="both"/>
              <w:rPr>
                <w:rFonts w:eastAsia="SimSun"/>
                <w:sz w:val="28"/>
                <w:szCs w:val="28"/>
                <w:lang w:eastAsia="zh-CN"/>
              </w:rPr>
            </w:pPr>
            <w:r w:rsidRPr="002C36EE">
              <w:rPr>
                <w:rFonts w:eastAsia="Arial"/>
                <w:b/>
                <w:bCs/>
                <w:sz w:val="28"/>
                <w:szCs w:val="28"/>
                <w:lang w:eastAsia="zh-CN"/>
              </w:rPr>
              <w:t>3. HOẠT ĐỘNG LUYỆN TẬP</w:t>
            </w:r>
          </w:p>
          <w:p w:rsidR="002C36EE" w:rsidRPr="002C36EE" w:rsidRDefault="002C36EE" w:rsidP="002C36EE">
            <w:pPr>
              <w:jc w:val="both"/>
              <w:rPr>
                <w:rFonts w:eastAsia="Arial"/>
                <w:b/>
                <w:bCs/>
                <w:sz w:val="28"/>
                <w:szCs w:val="28"/>
                <w:lang w:eastAsia="zh-CN"/>
              </w:rPr>
            </w:pPr>
            <w:r w:rsidRPr="002C36EE">
              <w:rPr>
                <w:rFonts w:eastAsia="Arial"/>
                <w:b/>
                <w:bCs/>
                <w:sz w:val="28"/>
                <w:szCs w:val="28"/>
                <w:lang w:eastAsia="zh-CN"/>
              </w:rPr>
              <w:t xml:space="preserve">Mục tiêu: </w:t>
            </w:r>
          </w:p>
          <w:p w:rsidR="002C36EE" w:rsidRPr="002C36EE" w:rsidRDefault="002C36EE" w:rsidP="002C36EE">
            <w:pPr>
              <w:jc w:val="both"/>
              <w:rPr>
                <w:rFonts w:eastAsia="Arial"/>
                <w:b/>
                <w:bCs/>
                <w:sz w:val="28"/>
                <w:szCs w:val="28"/>
                <w:lang w:eastAsia="zh-CN"/>
              </w:rPr>
            </w:pPr>
            <w:r w:rsidRPr="002C36EE">
              <w:rPr>
                <w:sz w:val="28"/>
                <w:szCs w:val="28"/>
                <w:lang w:eastAsia="zh-CN"/>
              </w:rPr>
              <w:t xml:space="preserve">- </w:t>
            </w:r>
            <w:r w:rsidRPr="002C36EE">
              <w:rPr>
                <w:sz w:val="28"/>
                <w:szCs w:val="28"/>
                <w:lang w:val="vi-VN" w:eastAsia="zh-CN"/>
              </w:rPr>
              <w:t xml:space="preserve">HS đọc diễn cảm </w:t>
            </w:r>
            <w:r w:rsidRPr="002C36EE">
              <w:rPr>
                <w:sz w:val="28"/>
                <w:szCs w:val="28"/>
                <w:lang w:eastAsia="zh-CN"/>
              </w:rPr>
              <w:t>bài đọc</w:t>
            </w:r>
            <w:r w:rsidRPr="002C36EE">
              <w:rPr>
                <w:sz w:val="28"/>
                <w:szCs w:val="28"/>
                <w:lang w:val="vi-VN" w:eastAsia="zh-CN"/>
              </w:rPr>
              <w:t>; ngắt nghỉ hơi đúng; nhấn giọng ở những từ ngữ quan trọng; thể hiện giọng đọc phù hợp</w:t>
            </w:r>
          </w:p>
          <w:p w:rsidR="002C36EE" w:rsidRPr="002C36EE" w:rsidRDefault="002C36EE" w:rsidP="002C36EE">
            <w:pPr>
              <w:jc w:val="both"/>
              <w:rPr>
                <w:rFonts w:eastAsia="SimSun"/>
                <w:sz w:val="28"/>
                <w:szCs w:val="28"/>
                <w:lang w:eastAsia="zh-CN"/>
              </w:rPr>
            </w:pPr>
            <w:r w:rsidRPr="002C36EE">
              <w:rPr>
                <w:rFonts w:eastAsia="Arial"/>
                <w:b/>
                <w:bCs/>
                <w:sz w:val="28"/>
                <w:szCs w:val="28"/>
                <w:lang w:eastAsia="zh-CN"/>
              </w:rPr>
              <w:t>Hoạt động 3: Đọc diễn cảm bài đọc</w:t>
            </w:r>
          </w:p>
          <w:p w:rsidR="002C36EE" w:rsidRPr="002C36EE" w:rsidRDefault="002C36EE" w:rsidP="002C36EE">
            <w:pPr>
              <w:jc w:val="both"/>
              <w:rPr>
                <w:sz w:val="28"/>
                <w:szCs w:val="28"/>
              </w:rPr>
            </w:pPr>
            <w:r w:rsidRPr="002C36EE">
              <w:rPr>
                <w:sz w:val="28"/>
                <w:szCs w:val="28"/>
              </w:rPr>
              <w:t>- GV đọc mẫu diễn cảm bài thơ. Chú ý hướng dẫn HS sử dụng giọng đọc phù hợp với từng khô thơ, ngắt nghỉ hơi đúng chỗ, biết nhấn giọng ở từ ngữ quan trọng và thể hiện tình cảm, cảm xúc phù hợp khi đọc.Tìm ý chính của đoạn, xác định giọng đọc phù hợp với từng đoạn.</w:t>
            </w:r>
          </w:p>
          <w:p w:rsidR="002C36EE" w:rsidRPr="002C36EE" w:rsidRDefault="002C36EE" w:rsidP="002C36EE">
            <w:pPr>
              <w:contextualSpacing/>
              <w:jc w:val="both"/>
              <w:rPr>
                <w:sz w:val="28"/>
                <w:szCs w:val="28"/>
              </w:rPr>
            </w:pPr>
            <w:r w:rsidRPr="002C36EE">
              <w:rPr>
                <w:sz w:val="28"/>
                <w:szCs w:val="28"/>
              </w:rPr>
              <w:t xml:space="preserve">- Tổ chức thi đọc diễn cảm qua trò chơi Ô </w:t>
            </w:r>
            <w:r w:rsidRPr="002C36EE">
              <w:rPr>
                <w:sz w:val="28"/>
                <w:szCs w:val="28"/>
              </w:rPr>
              <w:lastRenderedPageBreak/>
              <w:t>cửa bí mật.</w:t>
            </w:r>
            <w:r w:rsidRPr="002C36EE">
              <w:rPr>
                <w:spacing w:val="-12"/>
                <w:sz w:val="28"/>
                <w:szCs w:val="28"/>
                <w:lang w:val="vi"/>
              </w:rPr>
              <w:t xml:space="preserve"> </w:t>
            </w:r>
            <w:r w:rsidRPr="002C36EE">
              <w:rPr>
                <w:sz w:val="28"/>
                <w:szCs w:val="28"/>
                <w:lang w:val="vi"/>
              </w:rPr>
              <w:t>VD:</w:t>
            </w:r>
          </w:p>
          <w:p w:rsidR="002C36EE" w:rsidRPr="002C36EE" w:rsidRDefault="002C36EE" w:rsidP="002C36EE">
            <w:pPr>
              <w:widowControl w:val="0"/>
              <w:autoSpaceDE w:val="0"/>
              <w:autoSpaceDN w:val="0"/>
              <w:rPr>
                <w:i/>
                <w:sz w:val="28"/>
                <w:szCs w:val="28"/>
                <w:lang w:val="vi"/>
              </w:rPr>
            </w:pPr>
            <w:r w:rsidRPr="002C36EE">
              <w:rPr>
                <w:i/>
                <w:sz w:val="28"/>
                <w:szCs w:val="28"/>
                <w:lang w:val="vi"/>
              </w:rPr>
              <w:t xml:space="preserve">Bàn tay ơi, / </w:t>
            </w:r>
            <w:r w:rsidRPr="002C36EE">
              <w:rPr>
                <w:b/>
                <w:i/>
                <w:sz w:val="28"/>
                <w:szCs w:val="28"/>
                <w:lang w:val="vi"/>
              </w:rPr>
              <w:t>tung lên</w:t>
            </w:r>
            <w:r w:rsidRPr="002C36EE">
              <w:rPr>
                <w:i/>
                <w:sz w:val="28"/>
                <w:szCs w:val="28"/>
                <w:lang w:val="vi"/>
              </w:rPr>
              <w:t xml:space="preserve">! </w:t>
            </w:r>
          </w:p>
          <w:p w:rsidR="002C36EE" w:rsidRPr="002C36EE" w:rsidRDefault="002C36EE" w:rsidP="002C36EE">
            <w:pPr>
              <w:widowControl w:val="0"/>
              <w:autoSpaceDE w:val="0"/>
              <w:autoSpaceDN w:val="0"/>
              <w:rPr>
                <w:i/>
                <w:sz w:val="28"/>
                <w:szCs w:val="28"/>
                <w:lang w:val="vi"/>
              </w:rPr>
            </w:pPr>
            <w:r w:rsidRPr="002C36EE">
              <w:rPr>
                <w:b/>
                <w:i/>
                <w:sz w:val="28"/>
                <w:szCs w:val="28"/>
                <w:lang w:val="vi"/>
              </w:rPr>
              <w:t>Cả</w:t>
            </w:r>
            <w:r w:rsidRPr="002C36EE">
              <w:rPr>
                <w:b/>
                <w:i/>
                <w:spacing w:val="-7"/>
                <w:sz w:val="28"/>
                <w:szCs w:val="28"/>
                <w:lang w:val="vi"/>
              </w:rPr>
              <w:t xml:space="preserve"> </w:t>
            </w:r>
            <w:r w:rsidRPr="002C36EE">
              <w:rPr>
                <w:b/>
                <w:i/>
                <w:sz w:val="28"/>
                <w:szCs w:val="28"/>
                <w:lang w:val="vi"/>
              </w:rPr>
              <w:t>một</w:t>
            </w:r>
            <w:r w:rsidRPr="002C36EE">
              <w:rPr>
                <w:b/>
                <w:i/>
                <w:spacing w:val="-7"/>
                <w:sz w:val="28"/>
                <w:szCs w:val="28"/>
                <w:lang w:val="vi"/>
              </w:rPr>
              <w:t xml:space="preserve"> </w:t>
            </w:r>
            <w:r w:rsidRPr="002C36EE">
              <w:rPr>
                <w:b/>
                <w:i/>
                <w:sz w:val="28"/>
                <w:szCs w:val="28"/>
                <w:lang w:val="vi"/>
              </w:rPr>
              <w:t>trời</w:t>
            </w:r>
            <w:r w:rsidRPr="002C36EE">
              <w:rPr>
                <w:b/>
                <w:i/>
                <w:spacing w:val="-8"/>
                <w:sz w:val="28"/>
                <w:szCs w:val="28"/>
                <w:lang w:val="vi"/>
              </w:rPr>
              <w:t xml:space="preserve"> </w:t>
            </w:r>
            <w:r w:rsidRPr="002C36EE">
              <w:rPr>
                <w:i/>
                <w:sz w:val="28"/>
                <w:szCs w:val="28"/>
                <w:lang w:val="vi"/>
              </w:rPr>
              <w:t>/</w:t>
            </w:r>
            <w:r w:rsidRPr="002C36EE">
              <w:rPr>
                <w:i/>
                <w:spacing w:val="-7"/>
                <w:sz w:val="28"/>
                <w:szCs w:val="28"/>
                <w:lang w:val="vi"/>
              </w:rPr>
              <w:t xml:space="preserve"> </w:t>
            </w:r>
            <w:r w:rsidRPr="002C36EE">
              <w:rPr>
                <w:i/>
                <w:sz w:val="28"/>
                <w:szCs w:val="28"/>
                <w:lang w:val="vi"/>
              </w:rPr>
              <w:t>chim</w:t>
            </w:r>
            <w:r w:rsidRPr="002C36EE">
              <w:rPr>
                <w:i/>
                <w:spacing w:val="-8"/>
                <w:sz w:val="28"/>
                <w:szCs w:val="28"/>
                <w:lang w:val="vi"/>
              </w:rPr>
              <w:t xml:space="preserve"> </w:t>
            </w:r>
            <w:r w:rsidRPr="002C36EE">
              <w:rPr>
                <w:i/>
                <w:sz w:val="28"/>
                <w:szCs w:val="28"/>
                <w:lang w:val="vi"/>
              </w:rPr>
              <w:t xml:space="preserve">trắng </w:t>
            </w:r>
          </w:p>
          <w:p w:rsidR="002C36EE" w:rsidRPr="002C36EE" w:rsidRDefault="002C36EE" w:rsidP="002C36EE">
            <w:pPr>
              <w:widowControl w:val="0"/>
              <w:autoSpaceDE w:val="0"/>
              <w:autoSpaceDN w:val="0"/>
              <w:rPr>
                <w:i/>
                <w:sz w:val="28"/>
                <w:szCs w:val="28"/>
                <w:lang w:val="vi"/>
              </w:rPr>
            </w:pPr>
            <w:r w:rsidRPr="002C36EE">
              <w:rPr>
                <w:b/>
                <w:i/>
                <w:sz w:val="28"/>
                <w:szCs w:val="28"/>
                <w:lang w:val="vi"/>
              </w:rPr>
              <w:t xml:space="preserve">Cả một trời </w:t>
            </w:r>
            <w:r w:rsidRPr="002C36EE">
              <w:rPr>
                <w:i/>
                <w:sz w:val="28"/>
                <w:szCs w:val="28"/>
                <w:lang w:val="vi"/>
              </w:rPr>
              <w:t xml:space="preserve">/ ánh nắng </w:t>
            </w:r>
          </w:p>
          <w:p w:rsidR="002C36EE" w:rsidRPr="002C36EE" w:rsidRDefault="002C36EE" w:rsidP="002C36EE">
            <w:pPr>
              <w:widowControl w:val="0"/>
              <w:autoSpaceDE w:val="0"/>
              <w:autoSpaceDN w:val="0"/>
              <w:rPr>
                <w:i/>
                <w:sz w:val="28"/>
                <w:szCs w:val="28"/>
                <w:lang w:val="vi"/>
              </w:rPr>
            </w:pPr>
            <w:r w:rsidRPr="002C36EE">
              <w:rPr>
                <w:b/>
                <w:i/>
                <w:sz w:val="28"/>
                <w:szCs w:val="28"/>
                <w:lang w:val="vi"/>
              </w:rPr>
              <w:t xml:space="preserve">Cả một trời </w:t>
            </w:r>
            <w:r w:rsidRPr="002C36EE">
              <w:rPr>
                <w:i/>
                <w:sz w:val="28"/>
                <w:szCs w:val="28"/>
                <w:lang w:val="vi"/>
              </w:rPr>
              <w:t>/ cao xanh.</w:t>
            </w:r>
          </w:p>
          <w:p w:rsidR="002C36EE" w:rsidRPr="002C36EE" w:rsidRDefault="002C36EE" w:rsidP="002C36EE">
            <w:pPr>
              <w:jc w:val="both"/>
              <w:rPr>
                <w:sz w:val="28"/>
                <w:szCs w:val="28"/>
              </w:rPr>
            </w:pPr>
            <w:r w:rsidRPr="002C36EE">
              <w:rPr>
                <w:bCs/>
                <w:sz w:val="28"/>
                <w:szCs w:val="28"/>
              </w:rPr>
              <w:t>- Nhận xét, tuyên dương</w:t>
            </w:r>
          </w:p>
          <w:p w:rsidR="002C36EE" w:rsidRPr="002C36EE" w:rsidRDefault="002C36EE" w:rsidP="002C36EE">
            <w:pPr>
              <w:jc w:val="both"/>
              <w:rPr>
                <w:rFonts w:eastAsia="SimSun"/>
                <w:sz w:val="28"/>
                <w:szCs w:val="28"/>
                <w:lang w:eastAsia="zh-CN"/>
              </w:rPr>
            </w:pPr>
            <w:r w:rsidRPr="002C36EE">
              <w:rPr>
                <w:b/>
                <w:bCs/>
                <w:sz w:val="28"/>
                <w:szCs w:val="28"/>
                <w:lang w:eastAsia="zh-CN"/>
              </w:rPr>
              <w:t xml:space="preserve">4. </w:t>
            </w:r>
            <w:r w:rsidRPr="002C36EE">
              <w:rPr>
                <w:b/>
                <w:bCs/>
                <w:sz w:val="28"/>
                <w:szCs w:val="28"/>
                <w:lang w:val="vi-VN" w:eastAsia="zh-CN"/>
              </w:rPr>
              <w:t>HOẠT ĐỘNG VẬN DỤNG, TRẢI NGHIỆM</w:t>
            </w:r>
          </w:p>
          <w:p w:rsidR="002C36EE" w:rsidRPr="002C36EE" w:rsidRDefault="002C36EE" w:rsidP="002C36EE">
            <w:pPr>
              <w:jc w:val="both"/>
              <w:rPr>
                <w:b/>
                <w:sz w:val="28"/>
                <w:szCs w:val="28"/>
              </w:rPr>
            </w:pPr>
            <w:r w:rsidRPr="002C36EE">
              <w:rPr>
                <w:b/>
                <w:sz w:val="28"/>
                <w:szCs w:val="28"/>
              </w:rPr>
              <w:t>Mục tiêu:</w:t>
            </w:r>
          </w:p>
          <w:p w:rsidR="002C36EE" w:rsidRPr="002C36EE" w:rsidRDefault="002C36EE" w:rsidP="002C36EE">
            <w:pPr>
              <w:contextualSpacing/>
              <w:jc w:val="both"/>
              <w:rPr>
                <w:b/>
                <w:sz w:val="28"/>
                <w:szCs w:val="28"/>
              </w:rPr>
            </w:pPr>
            <w:r w:rsidRPr="002C36EE">
              <w:rPr>
                <w:sz w:val="28"/>
                <w:szCs w:val="28"/>
              </w:rPr>
              <w:t>- Củng cố những kiến thức đã học.</w:t>
            </w:r>
          </w:p>
          <w:p w:rsidR="002C36EE" w:rsidRPr="002C36EE" w:rsidRDefault="002C36EE" w:rsidP="002C36EE">
            <w:pPr>
              <w:contextualSpacing/>
              <w:jc w:val="both"/>
              <w:rPr>
                <w:b/>
                <w:sz w:val="28"/>
                <w:szCs w:val="28"/>
              </w:rPr>
            </w:pPr>
            <w:r w:rsidRPr="002C36EE">
              <w:rPr>
                <w:sz w:val="28"/>
                <w:szCs w:val="28"/>
              </w:rPr>
              <w:t>- Phát triển năng lực ngôn ngữ. Bồi dưỡng lòng yêu nước, tình hữu nghị các bè bạn trên thế giới.</w:t>
            </w:r>
          </w:p>
          <w:p w:rsidR="002C36EE" w:rsidRPr="002C36EE" w:rsidRDefault="002C36EE" w:rsidP="002C36EE">
            <w:pPr>
              <w:jc w:val="both"/>
              <w:rPr>
                <w:b/>
                <w:sz w:val="28"/>
                <w:szCs w:val="28"/>
                <w:lang w:eastAsia="zh-CN"/>
              </w:rPr>
            </w:pPr>
            <w:r w:rsidRPr="002C36EE">
              <w:rPr>
                <w:b/>
                <w:sz w:val="28"/>
                <w:szCs w:val="28"/>
                <w:lang w:eastAsia="zh-CN"/>
              </w:rPr>
              <w:t>Cách tiến hành:</w:t>
            </w:r>
          </w:p>
          <w:p w:rsidR="002C36EE" w:rsidRPr="002C36EE" w:rsidRDefault="002C36EE" w:rsidP="002C36EE">
            <w:pPr>
              <w:contextualSpacing/>
              <w:jc w:val="both"/>
              <w:rPr>
                <w:bCs/>
                <w:sz w:val="28"/>
                <w:szCs w:val="28"/>
              </w:rPr>
            </w:pPr>
            <w:r w:rsidRPr="002C36EE">
              <w:rPr>
                <w:bCs/>
                <w:sz w:val="28"/>
                <w:szCs w:val="28"/>
              </w:rPr>
              <w:t>- Qua bài thơ, tác giả muốn nói lên điều gì?</w:t>
            </w:r>
          </w:p>
          <w:p w:rsidR="002C36EE" w:rsidRPr="002C36EE" w:rsidRDefault="002C36EE" w:rsidP="002C36EE">
            <w:pPr>
              <w:contextualSpacing/>
              <w:jc w:val="both"/>
              <w:rPr>
                <w:bCs/>
                <w:sz w:val="28"/>
                <w:szCs w:val="28"/>
              </w:rPr>
            </w:pPr>
            <w:r w:rsidRPr="002C36EE">
              <w:rPr>
                <w:bCs/>
                <w:sz w:val="28"/>
                <w:szCs w:val="28"/>
              </w:rPr>
              <w:t>- Giáo dục HS tình hữu nghị, quá trình hội nhập của các nước trên thế giới.</w:t>
            </w:r>
          </w:p>
          <w:p w:rsidR="002C36EE" w:rsidRPr="002C36EE" w:rsidRDefault="002C36EE" w:rsidP="002C36EE">
            <w:pPr>
              <w:rPr>
                <w:bCs/>
                <w:sz w:val="28"/>
                <w:szCs w:val="28"/>
              </w:rPr>
            </w:pPr>
            <w:r w:rsidRPr="002C36EE">
              <w:rPr>
                <w:bCs/>
                <w:sz w:val="28"/>
                <w:szCs w:val="28"/>
              </w:rPr>
              <w:t>- Mở nhạc cho HS nghe bài hát lại bài Trái đất này là của chúng mình.</w:t>
            </w:r>
          </w:p>
          <w:p w:rsidR="002C36EE" w:rsidRPr="002C36EE" w:rsidRDefault="002C36EE" w:rsidP="002C36EE">
            <w:pPr>
              <w:rPr>
                <w:sz w:val="28"/>
                <w:szCs w:val="28"/>
              </w:rPr>
            </w:pPr>
            <w:r w:rsidRPr="002C36EE">
              <w:rPr>
                <w:sz w:val="28"/>
                <w:szCs w:val="28"/>
              </w:rPr>
              <w:t>- Nối tiếp: Học thuộc lòng bài thơ</w:t>
            </w:r>
          </w:p>
        </w:tc>
        <w:tc>
          <w:tcPr>
            <w:tcW w:w="4678" w:type="dxa"/>
            <w:shd w:val="clear" w:color="auto" w:fill="FFFFFF"/>
            <w:tcMar>
              <w:top w:w="60" w:type="dxa"/>
              <w:left w:w="60" w:type="dxa"/>
              <w:bottom w:w="60" w:type="dxa"/>
              <w:right w:w="0" w:type="dxa"/>
            </w:tcMar>
          </w:tcPr>
          <w:p w:rsidR="002C36EE" w:rsidRPr="002C36EE" w:rsidRDefault="002C36EE" w:rsidP="002C36EE">
            <w:pPr>
              <w:jc w:val="both"/>
              <w:rPr>
                <w:sz w:val="28"/>
                <w:szCs w:val="28"/>
              </w:rPr>
            </w:pPr>
            <w:r w:rsidRPr="002C36EE">
              <w:rPr>
                <w:rFonts w:eastAsia="Arial"/>
                <w:sz w:val="28"/>
                <w:szCs w:val="28"/>
              </w:rPr>
              <w:lastRenderedPageBreak/>
              <w:t> </w:t>
            </w:r>
          </w:p>
          <w:p w:rsidR="002C36EE" w:rsidRPr="002C36EE" w:rsidRDefault="002C36EE" w:rsidP="002C36EE">
            <w:pPr>
              <w:jc w:val="both"/>
              <w:rPr>
                <w:rFonts w:eastAsia="Arial"/>
                <w:sz w:val="28"/>
                <w:szCs w:val="28"/>
              </w:rPr>
            </w:pPr>
            <w:r w:rsidRPr="002C36EE">
              <w:rPr>
                <w:rFonts w:eastAsia="Arial"/>
                <w:sz w:val="28"/>
                <w:szCs w:val="28"/>
              </w:rPr>
              <w:t> </w:t>
            </w:r>
          </w:p>
          <w:p w:rsidR="002C36EE" w:rsidRPr="002C36EE" w:rsidRDefault="002C36EE" w:rsidP="002C36EE">
            <w:pPr>
              <w:jc w:val="both"/>
              <w:rPr>
                <w:rFonts w:eastAsia="DengXian"/>
                <w:sz w:val="28"/>
                <w:szCs w:val="28"/>
              </w:rPr>
            </w:pPr>
          </w:p>
          <w:p w:rsidR="002C36EE" w:rsidRPr="002C36EE" w:rsidRDefault="002C36EE" w:rsidP="002C36EE">
            <w:pPr>
              <w:jc w:val="both"/>
              <w:rPr>
                <w:rFonts w:eastAsia="DengXian"/>
                <w:sz w:val="28"/>
                <w:szCs w:val="28"/>
              </w:rPr>
            </w:pPr>
          </w:p>
          <w:p w:rsidR="002C36EE" w:rsidRPr="002C36EE" w:rsidRDefault="002C36EE" w:rsidP="002C36EE">
            <w:pPr>
              <w:jc w:val="both"/>
              <w:rPr>
                <w:rFonts w:eastAsia="DengXian"/>
                <w:sz w:val="28"/>
                <w:szCs w:val="28"/>
              </w:rPr>
            </w:pPr>
          </w:p>
          <w:p w:rsidR="002C36EE" w:rsidRPr="002C36EE" w:rsidRDefault="002C36EE" w:rsidP="002C36EE">
            <w:pPr>
              <w:jc w:val="both"/>
              <w:rPr>
                <w:rFonts w:eastAsia="DengXian"/>
                <w:sz w:val="28"/>
                <w:szCs w:val="28"/>
              </w:rPr>
            </w:pPr>
            <w:r w:rsidRPr="002C36EE">
              <w:rPr>
                <w:rFonts w:eastAsia="DengXian"/>
                <w:sz w:val="28"/>
                <w:szCs w:val="28"/>
              </w:rPr>
              <w:t xml:space="preserve">- Học sinh hát bài </w:t>
            </w:r>
            <w:r w:rsidRPr="002C36EE">
              <w:rPr>
                <w:rFonts w:eastAsia="DengXian"/>
                <w:i/>
                <w:sz w:val="28"/>
                <w:szCs w:val="28"/>
              </w:rPr>
              <w:t>Trái đất này là của chúng</w:t>
            </w:r>
            <w:r w:rsidRPr="002C36EE">
              <w:rPr>
                <w:rFonts w:eastAsia="DengXian"/>
                <w:sz w:val="28"/>
                <w:szCs w:val="28"/>
              </w:rPr>
              <w:t xml:space="preserve"> </w:t>
            </w:r>
            <w:r w:rsidRPr="002C36EE">
              <w:rPr>
                <w:rFonts w:eastAsia="DengXian"/>
                <w:i/>
                <w:sz w:val="28"/>
                <w:szCs w:val="28"/>
              </w:rPr>
              <w:t>mình</w:t>
            </w:r>
            <w:r w:rsidRPr="002C36EE">
              <w:rPr>
                <w:rFonts w:eastAsia="DengXian"/>
                <w:sz w:val="28"/>
                <w:szCs w:val="28"/>
              </w:rPr>
              <w:t>. Thơ: Định Hải. Nhạc: Trương Quang Lục</w:t>
            </w:r>
          </w:p>
          <w:p w:rsidR="002C36EE" w:rsidRPr="002C36EE" w:rsidRDefault="002C36EE" w:rsidP="002C36EE">
            <w:pPr>
              <w:jc w:val="both"/>
              <w:rPr>
                <w:rFonts w:eastAsia="DengXian"/>
                <w:sz w:val="28"/>
                <w:szCs w:val="28"/>
              </w:rPr>
            </w:pPr>
          </w:p>
          <w:p w:rsidR="002C36EE" w:rsidRPr="002C36EE" w:rsidRDefault="002C36EE" w:rsidP="002C36EE">
            <w:pPr>
              <w:jc w:val="both"/>
              <w:rPr>
                <w:rFonts w:eastAsia="DengXian"/>
                <w:sz w:val="28"/>
                <w:szCs w:val="28"/>
              </w:rPr>
            </w:pPr>
            <w:r w:rsidRPr="002C36EE">
              <w:rPr>
                <w:rFonts w:eastAsia="DengXian"/>
                <w:sz w:val="28"/>
                <w:szCs w:val="28"/>
              </w:rPr>
              <w:t>- Học lắng nghe và ghi tựa bài vào vở</w:t>
            </w:r>
          </w:p>
          <w:p w:rsidR="002C36EE" w:rsidRPr="002C36EE" w:rsidRDefault="002C36EE" w:rsidP="002C36EE">
            <w:pPr>
              <w:jc w:val="both"/>
              <w:rPr>
                <w:sz w:val="28"/>
                <w:szCs w:val="28"/>
              </w:rPr>
            </w:pPr>
          </w:p>
          <w:p w:rsidR="002C36EE" w:rsidRPr="002C36EE" w:rsidRDefault="002C36EE" w:rsidP="002C36EE">
            <w:pPr>
              <w:jc w:val="both"/>
              <w:rPr>
                <w:sz w:val="28"/>
                <w:szCs w:val="28"/>
              </w:rPr>
            </w:pPr>
            <w:r w:rsidRPr="002C36EE">
              <w:rPr>
                <w:rFonts w:eastAsia="Arial"/>
                <w:sz w:val="28"/>
                <w:szCs w:val="28"/>
              </w:rPr>
              <w:t> </w:t>
            </w:r>
          </w:p>
          <w:p w:rsidR="002C36EE" w:rsidRPr="002C36EE" w:rsidRDefault="002C36EE" w:rsidP="002C36EE">
            <w:pPr>
              <w:jc w:val="both"/>
              <w:rPr>
                <w:sz w:val="28"/>
                <w:szCs w:val="28"/>
              </w:rPr>
            </w:pPr>
            <w:r w:rsidRPr="002C36EE">
              <w:rPr>
                <w:rFonts w:eastAsia="Arial"/>
                <w:sz w:val="28"/>
                <w:szCs w:val="28"/>
              </w:rPr>
              <w:t> </w:t>
            </w:r>
          </w:p>
          <w:p w:rsidR="002C36EE" w:rsidRPr="002C36EE" w:rsidRDefault="002C36EE" w:rsidP="002C36EE">
            <w:pPr>
              <w:jc w:val="both"/>
              <w:rPr>
                <w:sz w:val="28"/>
                <w:szCs w:val="28"/>
              </w:rPr>
            </w:pPr>
            <w:r w:rsidRPr="002C36EE">
              <w:rPr>
                <w:rFonts w:eastAsia="Arial"/>
                <w:sz w:val="28"/>
                <w:szCs w:val="28"/>
              </w:rPr>
              <w:t> </w:t>
            </w:r>
          </w:p>
          <w:p w:rsidR="002C36EE" w:rsidRPr="002C36EE" w:rsidRDefault="002C36EE" w:rsidP="002C36EE">
            <w:pPr>
              <w:jc w:val="both"/>
              <w:rPr>
                <w:rFonts w:eastAsia="Arial"/>
                <w:sz w:val="28"/>
                <w:szCs w:val="28"/>
              </w:rPr>
            </w:pPr>
            <w:r w:rsidRPr="002C36EE">
              <w:rPr>
                <w:rFonts w:eastAsia="Arial"/>
                <w:sz w:val="28"/>
                <w:szCs w:val="28"/>
              </w:rPr>
              <w:t> </w:t>
            </w: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contextualSpacing/>
              <w:jc w:val="both"/>
              <w:rPr>
                <w:sz w:val="28"/>
                <w:szCs w:val="28"/>
              </w:rPr>
            </w:pPr>
          </w:p>
          <w:p w:rsidR="002C36EE" w:rsidRPr="002C36EE" w:rsidRDefault="002C36EE" w:rsidP="002C36EE">
            <w:pPr>
              <w:contextualSpacing/>
              <w:jc w:val="both"/>
              <w:rPr>
                <w:sz w:val="28"/>
                <w:szCs w:val="28"/>
              </w:rPr>
            </w:pPr>
          </w:p>
          <w:p w:rsidR="002C36EE" w:rsidRPr="002C36EE" w:rsidRDefault="002C36EE" w:rsidP="002C36EE">
            <w:pPr>
              <w:contextualSpacing/>
              <w:jc w:val="both"/>
              <w:rPr>
                <w:sz w:val="28"/>
                <w:szCs w:val="28"/>
              </w:rPr>
            </w:pPr>
          </w:p>
          <w:p w:rsidR="002C36EE" w:rsidRPr="002C36EE" w:rsidRDefault="002C36EE" w:rsidP="002C36EE">
            <w:pPr>
              <w:contextualSpacing/>
              <w:jc w:val="both"/>
              <w:rPr>
                <w:sz w:val="28"/>
                <w:szCs w:val="28"/>
              </w:rPr>
            </w:pPr>
          </w:p>
          <w:p w:rsidR="002C36EE" w:rsidRPr="002C36EE" w:rsidRDefault="002C36EE" w:rsidP="002C36EE">
            <w:pPr>
              <w:contextualSpacing/>
              <w:jc w:val="both"/>
              <w:rPr>
                <w:sz w:val="28"/>
                <w:szCs w:val="28"/>
              </w:rPr>
            </w:pPr>
            <w:r w:rsidRPr="002C36EE">
              <w:rPr>
                <w:sz w:val="28"/>
                <w:szCs w:val="28"/>
              </w:rPr>
              <w:t>- HS lắng nghe GV đọc mẫu, đọc thầm theo.</w:t>
            </w:r>
          </w:p>
          <w:p w:rsidR="002C36EE" w:rsidRPr="002C36EE" w:rsidRDefault="002C36EE" w:rsidP="002C36EE">
            <w:pPr>
              <w:contextualSpacing/>
              <w:jc w:val="both"/>
              <w:rPr>
                <w:sz w:val="28"/>
                <w:szCs w:val="28"/>
              </w:rPr>
            </w:pPr>
            <w:r w:rsidRPr="002C36EE">
              <w:rPr>
                <w:sz w:val="28"/>
                <w:szCs w:val="28"/>
              </w:rPr>
              <w:t>- HS cùng GV giải nghĩa từ khó.</w:t>
            </w:r>
          </w:p>
          <w:p w:rsidR="002C36EE" w:rsidRPr="002C36EE" w:rsidRDefault="002C36EE" w:rsidP="002C36EE">
            <w:pPr>
              <w:contextualSpacing/>
              <w:jc w:val="both"/>
              <w:rPr>
                <w:sz w:val="28"/>
                <w:szCs w:val="28"/>
              </w:rPr>
            </w:pPr>
          </w:p>
          <w:p w:rsidR="002C36EE" w:rsidRPr="002C36EE" w:rsidRDefault="002C36EE" w:rsidP="002C36EE">
            <w:pPr>
              <w:jc w:val="both"/>
              <w:rPr>
                <w:rFonts w:eastAsia="DengXian"/>
                <w:sz w:val="28"/>
                <w:szCs w:val="28"/>
              </w:rPr>
            </w:pPr>
          </w:p>
          <w:p w:rsidR="002C36EE" w:rsidRPr="002C36EE" w:rsidRDefault="002C36EE" w:rsidP="002C36EE">
            <w:pPr>
              <w:jc w:val="both"/>
              <w:rPr>
                <w:rFonts w:eastAsia="DengXian"/>
                <w:sz w:val="28"/>
                <w:szCs w:val="28"/>
                <w:lang w:val="vi-VN"/>
              </w:rPr>
            </w:pPr>
            <w:r w:rsidRPr="002C36EE">
              <w:rPr>
                <w:rFonts w:eastAsia="DengXian"/>
                <w:sz w:val="28"/>
                <w:szCs w:val="28"/>
              </w:rPr>
              <w:t xml:space="preserve">- </w:t>
            </w:r>
            <w:r w:rsidRPr="002C36EE">
              <w:rPr>
                <w:rFonts w:eastAsia="DengXian"/>
                <w:sz w:val="28"/>
                <w:szCs w:val="28"/>
                <w:lang w:val="vi-VN"/>
              </w:rPr>
              <w:t xml:space="preserve">HS </w:t>
            </w:r>
            <w:r w:rsidRPr="002C36EE">
              <w:rPr>
                <w:rFonts w:eastAsia="DengXian"/>
                <w:sz w:val="28"/>
                <w:szCs w:val="28"/>
              </w:rPr>
              <w:t xml:space="preserve">chia bài đọc, thống nhất cách chia rồi </w:t>
            </w:r>
            <w:r w:rsidRPr="002C36EE">
              <w:rPr>
                <w:rFonts w:eastAsia="DengXian"/>
                <w:sz w:val="28"/>
                <w:szCs w:val="28"/>
                <w:lang w:val="vi-VN"/>
              </w:rPr>
              <w:t xml:space="preserve">lần lượt đọc nối tiếp các </w:t>
            </w:r>
            <w:r w:rsidRPr="002C36EE">
              <w:rPr>
                <w:rFonts w:eastAsia="DengXian"/>
                <w:sz w:val="28"/>
                <w:szCs w:val="28"/>
              </w:rPr>
              <w:t>khổ thơ</w:t>
            </w:r>
            <w:r w:rsidRPr="002C36EE">
              <w:rPr>
                <w:rFonts w:eastAsia="DengXian"/>
                <w:sz w:val="28"/>
                <w:szCs w:val="28"/>
                <w:lang w:val="vi-VN"/>
              </w:rPr>
              <w:t xml:space="preserve"> trong bài, </w:t>
            </w:r>
            <w:r w:rsidRPr="002C36EE">
              <w:rPr>
                <w:rFonts w:eastAsia="DengXian"/>
                <w:bCs/>
                <w:sz w:val="28"/>
                <w:szCs w:val="28"/>
                <w:lang w:val="vi-VN"/>
              </w:rPr>
              <w:t>g</w:t>
            </w:r>
            <w:r w:rsidRPr="002C36EE">
              <w:rPr>
                <w:rFonts w:eastAsia="DengXian"/>
                <w:sz w:val="28"/>
                <w:szCs w:val="28"/>
                <w:lang w:val="vi-VN"/>
              </w:rPr>
              <w:t>iọng đọc phù hợp với nội dung:</w:t>
            </w:r>
          </w:p>
          <w:p w:rsidR="002C36EE" w:rsidRPr="002C36EE" w:rsidRDefault="002C36EE" w:rsidP="002C36EE">
            <w:pPr>
              <w:ind w:firstLine="426"/>
              <w:jc w:val="both"/>
              <w:rPr>
                <w:rFonts w:eastAsia="DengXian"/>
                <w:sz w:val="28"/>
                <w:szCs w:val="28"/>
                <w:lang w:val="vi-VN"/>
              </w:rPr>
            </w:pPr>
            <w:r w:rsidRPr="002C36EE">
              <w:rPr>
                <w:rFonts w:eastAsia="DengXian"/>
                <w:sz w:val="28"/>
                <w:szCs w:val="28"/>
                <w:lang w:val="vi-VN"/>
              </w:rPr>
              <w:t xml:space="preserve">+ </w:t>
            </w:r>
            <w:r w:rsidRPr="002C36EE">
              <w:rPr>
                <w:rFonts w:eastAsia="DengXian"/>
                <w:sz w:val="28"/>
                <w:szCs w:val="28"/>
              </w:rPr>
              <w:t>Khổ</w:t>
            </w:r>
            <w:r w:rsidRPr="002C36EE">
              <w:rPr>
                <w:rFonts w:eastAsia="DengXian"/>
                <w:sz w:val="28"/>
                <w:szCs w:val="28"/>
                <w:lang w:val="vi-VN"/>
              </w:rPr>
              <w:t xml:space="preserve"> 1 (từ đầu đến </w:t>
            </w:r>
            <w:r w:rsidRPr="002C36EE">
              <w:rPr>
                <w:rFonts w:eastAsia="DengXian"/>
                <w:i/>
                <w:sz w:val="28"/>
                <w:szCs w:val="28"/>
                <w:lang w:val="vi-VN"/>
              </w:rPr>
              <w:t xml:space="preserve">... </w:t>
            </w:r>
            <w:r w:rsidRPr="002C36EE">
              <w:rPr>
                <w:rFonts w:eastAsia="DengXian"/>
                <w:i/>
                <w:sz w:val="28"/>
                <w:szCs w:val="28"/>
              </w:rPr>
              <w:t>hè này</w:t>
            </w:r>
            <w:r w:rsidRPr="002C36EE">
              <w:rPr>
                <w:rFonts w:eastAsia="DengXian"/>
                <w:sz w:val="28"/>
                <w:szCs w:val="28"/>
                <w:lang w:val="vi-VN"/>
              </w:rPr>
              <w:t>): Đọc với giọng sôi nổi, vui vẻ.</w:t>
            </w:r>
          </w:p>
          <w:p w:rsidR="002C36EE" w:rsidRPr="002C36EE" w:rsidRDefault="002C36EE" w:rsidP="002C36EE">
            <w:pPr>
              <w:ind w:firstLine="426"/>
              <w:jc w:val="both"/>
              <w:rPr>
                <w:rFonts w:eastAsia="DengXian"/>
                <w:sz w:val="28"/>
                <w:szCs w:val="28"/>
              </w:rPr>
            </w:pPr>
            <w:r w:rsidRPr="002C36EE">
              <w:rPr>
                <w:rFonts w:eastAsia="DengXian"/>
                <w:sz w:val="28"/>
                <w:szCs w:val="28"/>
                <w:lang w:val="vi-VN"/>
              </w:rPr>
              <w:t xml:space="preserve">+ </w:t>
            </w:r>
            <w:r w:rsidRPr="002C36EE">
              <w:rPr>
                <w:rFonts w:eastAsia="DengXian"/>
                <w:sz w:val="28"/>
                <w:szCs w:val="28"/>
              </w:rPr>
              <w:t xml:space="preserve">Khổ </w:t>
            </w:r>
            <w:r w:rsidRPr="002C36EE">
              <w:rPr>
                <w:rFonts w:eastAsia="DengXian"/>
                <w:sz w:val="28"/>
                <w:szCs w:val="28"/>
                <w:lang w:val="vi-VN"/>
              </w:rPr>
              <w:t xml:space="preserve"> 2 (từ </w:t>
            </w:r>
            <w:r w:rsidRPr="002C36EE">
              <w:rPr>
                <w:rFonts w:eastAsia="DengXian"/>
                <w:i/>
                <w:sz w:val="28"/>
                <w:szCs w:val="28"/>
                <w:lang w:val="vi-VN"/>
              </w:rPr>
              <w:t>B</w:t>
            </w:r>
            <w:r w:rsidRPr="002C36EE">
              <w:rPr>
                <w:rFonts w:eastAsia="DengXian"/>
                <w:i/>
                <w:sz w:val="28"/>
                <w:szCs w:val="28"/>
              </w:rPr>
              <w:t>an từ Trung Quốc</w:t>
            </w:r>
            <w:r w:rsidRPr="002C36EE">
              <w:rPr>
                <w:rFonts w:eastAsia="DengXian"/>
                <w:i/>
                <w:sz w:val="28"/>
                <w:szCs w:val="28"/>
                <w:lang w:val="vi-VN"/>
              </w:rPr>
              <w:t>...</w:t>
            </w:r>
            <w:r w:rsidRPr="002C36EE">
              <w:rPr>
                <w:rFonts w:eastAsia="DengXian"/>
                <w:sz w:val="28"/>
                <w:szCs w:val="28"/>
                <w:lang w:val="vi-VN"/>
              </w:rPr>
              <w:t xml:space="preserve"> đến </w:t>
            </w:r>
            <w:r w:rsidRPr="002C36EE">
              <w:rPr>
                <w:rFonts w:eastAsia="DengXian"/>
                <w:i/>
                <w:sz w:val="28"/>
                <w:szCs w:val="28"/>
                <w:lang w:val="vi-VN"/>
              </w:rPr>
              <w:t xml:space="preserve">... </w:t>
            </w:r>
            <w:r w:rsidRPr="002C36EE">
              <w:rPr>
                <w:rFonts w:eastAsia="DengXian"/>
                <w:bCs/>
                <w:i/>
                <w:sz w:val="28"/>
                <w:szCs w:val="28"/>
              </w:rPr>
              <w:t>Việt Nam</w:t>
            </w:r>
            <w:r w:rsidRPr="002C36EE">
              <w:rPr>
                <w:rFonts w:eastAsia="DengXian"/>
                <w:bCs/>
                <w:sz w:val="28"/>
                <w:szCs w:val="28"/>
                <w:lang w:val="vi-VN"/>
              </w:rPr>
              <w:t>.</w:t>
            </w:r>
            <w:r w:rsidRPr="002C36EE">
              <w:rPr>
                <w:rFonts w:eastAsia="DengXian"/>
                <w:sz w:val="28"/>
                <w:szCs w:val="28"/>
                <w:lang w:val="vi-VN"/>
              </w:rPr>
              <w:t xml:space="preserve">): Giọng đọc </w:t>
            </w:r>
            <w:r w:rsidRPr="002C36EE">
              <w:rPr>
                <w:rFonts w:eastAsia="DengXian"/>
                <w:sz w:val="28"/>
                <w:szCs w:val="28"/>
              </w:rPr>
              <w:t>tự hào</w:t>
            </w:r>
            <w:r w:rsidRPr="002C36EE">
              <w:rPr>
                <w:rFonts w:eastAsia="DengXian"/>
                <w:sz w:val="28"/>
                <w:szCs w:val="28"/>
                <w:lang w:val="vi-VN"/>
              </w:rPr>
              <w:t>.</w:t>
            </w:r>
          </w:p>
          <w:p w:rsidR="002C36EE" w:rsidRPr="002C36EE" w:rsidRDefault="002C36EE" w:rsidP="002C36EE">
            <w:pPr>
              <w:ind w:firstLine="426"/>
              <w:jc w:val="both"/>
              <w:rPr>
                <w:rFonts w:eastAsia="DengXian"/>
                <w:sz w:val="28"/>
                <w:szCs w:val="28"/>
                <w:lang w:val="vi-VN"/>
              </w:rPr>
            </w:pPr>
            <w:r w:rsidRPr="002C36EE">
              <w:rPr>
                <w:rFonts w:eastAsia="DengXian"/>
                <w:sz w:val="28"/>
                <w:szCs w:val="28"/>
                <w:lang w:val="vi-VN"/>
              </w:rPr>
              <w:t xml:space="preserve">+ </w:t>
            </w:r>
            <w:r w:rsidRPr="002C36EE">
              <w:rPr>
                <w:rFonts w:eastAsia="DengXian"/>
                <w:sz w:val="28"/>
                <w:szCs w:val="28"/>
              </w:rPr>
              <w:t xml:space="preserve">Khổ </w:t>
            </w:r>
            <w:r w:rsidRPr="002C36EE">
              <w:rPr>
                <w:rFonts w:eastAsia="DengXian"/>
                <w:sz w:val="28"/>
                <w:szCs w:val="28"/>
                <w:lang w:val="vi-VN"/>
              </w:rPr>
              <w:t>3 (Từ</w:t>
            </w:r>
            <w:r w:rsidRPr="002C36EE">
              <w:rPr>
                <w:rFonts w:eastAsia="DengXian"/>
                <w:sz w:val="28"/>
                <w:szCs w:val="28"/>
              </w:rPr>
              <w:t xml:space="preserve"> </w:t>
            </w:r>
            <w:r w:rsidRPr="002C36EE">
              <w:rPr>
                <w:rFonts w:eastAsia="DengXian"/>
                <w:i/>
                <w:iCs/>
                <w:sz w:val="28"/>
                <w:szCs w:val="28"/>
              </w:rPr>
              <w:t>Tung lên bồ cấu trắng</w:t>
            </w:r>
            <w:r w:rsidRPr="002C36EE">
              <w:rPr>
                <w:rFonts w:eastAsia="DengXian"/>
                <w:sz w:val="28"/>
                <w:szCs w:val="28"/>
                <w:lang w:val="vi-VN"/>
              </w:rPr>
              <w:t xml:space="preserve"> ...đến... </w:t>
            </w:r>
            <w:r w:rsidRPr="002C36EE">
              <w:rPr>
                <w:rFonts w:eastAsia="DengXian"/>
                <w:i/>
                <w:iCs/>
                <w:sz w:val="28"/>
                <w:szCs w:val="28"/>
              </w:rPr>
              <w:t>tung lên</w:t>
            </w:r>
            <w:r w:rsidRPr="002C36EE">
              <w:rPr>
                <w:rFonts w:eastAsia="DengXian"/>
                <w:sz w:val="28"/>
                <w:szCs w:val="28"/>
                <w:lang w:val="vi-VN"/>
              </w:rPr>
              <w:t xml:space="preserve">): Đọc với giọng kể chuyện nhẹ nhàng, tình cảm.  </w:t>
            </w:r>
          </w:p>
          <w:p w:rsidR="002C36EE" w:rsidRPr="002C36EE" w:rsidRDefault="002C36EE" w:rsidP="002C36EE">
            <w:pPr>
              <w:ind w:firstLine="426"/>
              <w:jc w:val="both"/>
              <w:rPr>
                <w:rFonts w:eastAsia="DengXian"/>
                <w:sz w:val="28"/>
                <w:szCs w:val="28"/>
                <w:lang w:val="vi-VN"/>
              </w:rPr>
            </w:pPr>
            <w:r w:rsidRPr="002C36EE">
              <w:rPr>
                <w:rFonts w:eastAsia="DengXian"/>
                <w:sz w:val="28"/>
                <w:szCs w:val="28"/>
                <w:lang w:val="vi-VN"/>
              </w:rPr>
              <w:t xml:space="preserve">+ </w:t>
            </w:r>
            <w:r w:rsidRPr="002C36EE">
              <w:rPr>
                <w:rFonts w:eastAsia="DengXian"/>
                <w:sz w:val="28"/>
                <w:szCs w:val="28"/>
              </w:rPr>
              <w:t>Khổ</w:t>
            </w:r>
            <w:r w:rsidRPr="002C36EE">
              <w:rPr>
                <w:rFonts w:eastAsia="DengXian"/>
                <w:sz w:val="28"/>
                <w:szCs w:val="28"/>
                <w:lang w:val="vi-VN"/>
              </w:rPr>
              <w:t xml:space="preserve"> 4 (Từ </w:t>
            </w:r>
            <w:r w:rsidRPr="002C36EE">
              <w:rPr>
                <w:rFonts w:eastAsia="DengXian"/>
                <w:bCs/>
                <w:i/>
                <w:iCs/>
                <w:sz w:val="28"/>
                <w:szCs w:val="28"/>
              </w:rPr>
              <w:t>Mỗi người một câu chúc</w:t>
            </w:r>
            <w:r w:rsidRPr="002C36EE">
              <w:rPr>
                <w:rFonts w:eastAsia="DengXian"/>
                <w:sz w:val="28"/>
                <w:szCs w:val="28"/>
                <w:lang w:val="vi-VN"/>
              </w:rPr>
              <w:t xml:space="preserve">... đến </w:t>
            </w:r>
            <w:r w:rsidRPr="002C36EE">
              <w:rPr>
                <w:rFonts w:eastAsia="DengXian"/>
                <w:sz w:val="28"/>
                <w:szCs w:val="28"/>
              </w:rPr>
              <w:t>.. niềm tin</w:t>
            </w:r>
            <w:r w:rsidRPr="002C36EE">
              <w:rPr>
                <w:rFonts w:eastAsia="DengXian"/>
                <w:sz w:val="28"/>
                <w:szCs w:val="28"/>
                <w:lang w:val="vi-VN"/>
              </w:rPr>
              <w:t>): Đọc với giọng vui tươi.</w:t>
            </w:r>
          </w:p>
          <w:p w:rsidR="002C36EE" w:rsidRPr="002C36EE" w:rsidRDefault="002C36EE" w:rsidP="002C36EE">
            <w:pPr>
              <w:ind w:firstLine="426"/>
              <w:jc w:val="both"/>
              <w:rPr>
                <w:rFonts w:eastAsia="DengXian"/>
                <w:sz w:val="28"/>
                <w:szCs w:val="28"/>
              </w:rPr>
            </w:pPr>
            <w:r w:rsidRPr="002C36EE">
              <w:rPr>
                <w:rFonts w:eastAsia="DengXian"/>
                <w:sz w:val="28"/>
                <w:szCs w:val="28"/>
                <w:lang w:val="vi-VN"/>
              </w:rPr>
              <w:t xml:space="preserve">+ </w:t>
            </w:r>
            <w:r w:rsidRPr="002C36EE">
              <w:rPr>
                <w:rFonts w:eastAsia="DengXian"/>
                <w:sz w:val="28"/>
                <w:szCs w:val="28"/>
              </w:rPr>
              <w:t>Khổ</w:t>
            </w:r>
            <w:r w:rsidRPr="002C36EE">
              <w:rPr>
                <w:rFonts w:eastAsia="DengXian"/>
                <w:sz w:val="28"/>
                <w:szCs w:val="28"/>
                <w:lang w:val="vi-VN"/>
              </w:rPr>
              <w:t xml:space="preserve"> </w:t>
            </w:r>
            <w:r w:rsidRPr="002C36EE">
              <w:rPr>
                <w:rFonts w:eastAsia="DengXian"/>
                <w:sz w:val="28"/>
                <w:szCs w:val="28"/>
              </w:rPr>
              <w:t>5</w:t>
            </w:r>
            <w:r w:rsidRPr="002C36EE">
              <w:rPr>
                <w:rFonts w:eastAsia="DengXian"/>
                <w:sz w:val="28"/>
                <w:szCs w:val="28"/>
                <w:lang w:val="vi-VN"/>
              </w:rPr>
              <w:t xml:space="preserve"> (Từ </w:t>
            </w:r>
            <w:r w:rsidRPr="002C36EE">
              <w:rPr>
                <w:rFonts w:eastAsia="DengXian"/>
                <w:bCs/>
                <w:i/>
                <w:iCs/>
                <w:sz w:val="28"/>
                <w:szCs w:val="28"/>
              </w:rPr>
              <w:t xml:space="preserve">Bàn tay ơi, tung lên </w:t>
            </w:r>
            <w:r w:rsidRPr="002C36EE">
              <w:rPr>
                <w:rFonts w:eastAsia="DengXian"/>
                <w:sz w:val="28"/>
                <w:szCs w:val="28"/>
                <w:lang w:val="vi-VN"/>
              </w:rPr>
              <w:t>... đến hết.): Đọc với giọng vui tươi</w:t>
            </w:r>
            <w:r w:rsidRPr="002C36EE">
              <w:rPr>
                <w:rFonts w:eastAsia="DengXian"/>
                <w:sz w:val="28"/>
                <w:szCs w:val="28"/>
              </w:rPr>
              <w:t>, tự hào</w:t>
            </w:r>
          </w:p>
          <w:p w:rsidR="002C36EE" w:rsidRPr="002C36EE" w:rsidRDefault="002C36EE" w:rsidP="002C36EE">
            <w:pPr>
              <w:widowControl w:val="0"/>
              <w:tabs>
                <w:tab w:val="left" w:pos="390"/>
              </w:tabs>
              <w:jc w:val="both"/>
              <w:rPr>
                <w:i/>
                <w:iCs/>
                <w:kern w:val="2"/>
                <w:sz w:val="28"/>
                <w:szCs w:val="28"/>
                <w:lang w:val="vi-VN"/>
              </w:rPr>
            </w:pPr>
          </w:p>
          <w:p w:rsidR="002C36EE" w:rsidRPr="002C36EE" w:rsidRDefault="002C36EE" w:rsidP="002C36EE">
            <w:pPr>
              <w:jc w:val="both"/>
              <w:rPr>
                <w:rFonts w:eastAsia="Arial"/>
                <w:sz w:val="28"/>
                <w:szCs w:val="28"/>
                <w:lang w:eastAsia="zh-CN"/>
              </w:rPr>
            </w:pPr>
          </w:p>
          <w:p w:rsidR="002C36EE" w:rsidRPr="002C36EE" w:rsidRDefault="002C36EE" w:rsidP="002C36EE">
            <w:pPr>
              <w:jc w:val="both"/>
              <w:rPr>
                <w:rFonts w:eastAsia="SimSun"/>
                <w:sz w:val="28"/>
                <w:szCs w:val="28"/>
                <w:lang w:eastAsia="zh-CN"/>
              </w:rPr>
            </w:pPr>
            <w:r w:rsidRPr="002C36EE">
              <w:rPr>
                <w:rFonts w:eastAsia="Arial"/>
                <w:sz w:val="28"/>
                <w:szCs w:val="28"/>
                <w:lang w:eastAsia="zh-CN"/>
              </w:rPr>
              <w:t>- 4 HS tiếp nối nhau đọc 4 câu hỏi:</w:t>
            </w:r>
          </w:p>
          <w:p w:rsidR="002C36EE" w:rsidRPr="002C36EE" w:rsidRDefault="002C36EE" w:rsidP="002C36EE">
            <w:pPr>
              <w:widowControl w:val="0"/>
              <w:tabs>
                <w:tab w:val="left" w:pos="390"/>
              </w:tabs>
              <w:jc w:val="both"/>
              <w:rPr>
                <w:rFonts w:eastAsia="Arial"/>
                <w:i/>
                <w:iCs/>
                <w:kern w:val="2"/>
                <w:sz w:val="28"/>
                <w:szCs w:val="28"/>
              </w:rPr>
            </w:pPr>
            <w:r w:rsidRPr="002C36EE">
              <w:rPr>
                <w:i/>
                <w:iCs/>
                <w:kern w:val="2"/>
                <w:sz w:val="28"/>
                <w:szCs w:val="28"/>
                <w:lang w:val="vi-VN"/>
              </w:rPr>
              <w:t>(1)</w:t>
            </w:r>
            <w:r w:rsidRPr="002C36EE">
              <w:rPr>
                <w:i/>
                <w:iCs/>
                <w:kern w:val="2"/>
                <w:sz w:val="28"/>
                <w:szCs w:val="28"/>
              </w:rPr>
              <w:t xml:space="preserve"> </w:t>
            </w:r>
            <w:r w:rsidRPr="002C36EE">
              <w:rPr>
                <w:rFonts w:eastAsia="Arial"/>
                <w:i/>
                <w:iCs/>
                <w:kern w:val="2"/>
                <w:sz w:val="28"/>
                <w:szCs w:val="28"/>
              </w:rPr>
              <w:t>Các bạn nhỏ trong bài thơ gặp nhau ở đâu?</w:t>
            </w:r>
          </w:p>
          <w:p w:rsidR="002C36EE" w:rsidRPr="002C36EE" w:rsidRDefault="002C36EE" w:rsidP="002C36EE">
            <w:pPr>
              <w:jc w:val="both"/>
              <w:rPr>
                <w:i/>
                <w:iCs/>
                <w:sz w:val="28"/>
                <w:szCs w:val="28"/>
                <w:lang w:eastAsia="zh-CN"/>
              </w:rPr>
            </w:pPr>
            <w:r w:rsidRPr="002C36EE">
              <w:rPr>
                <w:i/>
                <w:iCs/>
                <w:sz w:val="28"/>
                <w:szCs w:val="28"/>
                <w:lang w:eastAsia="zh-CN"/>
              </w:rPr>
              <w:t>(2</w:t>
            </w:r>
            <w:r w:rsidRPr="002C36EE">
              <w:rPr>
                <w:i/>
                <w:iCs/>
                <w:sz w:val="28"/>
                <w:szCs w:val="28"/>
                <w:lang w:val="vi-VN" w:eastAsia="zh-CN"/>
              </w:rPr>
              <w:t>) </w:t>
            </w:r>
            <w:r w:rsidRPr="002C36EE">
              <w:rPr>
                <w:i/>
                <w:iCs/>
                <w:sz w:val="28"/>
                <w:szCs w:val="28"/>
                <w:lang w:eastAsia="zh-CN"/>
              </w:rPr>
              <w:t>Vì sao có thể nói nơi đó là một “thế giới thu nhỏ” ?</w:t>
            </w:r>
          </w:p>
          <w:p w:rsidR="002C36EE" w:rsidRPr="002C36EE" w:rsidRDefault="002C36EE" w:rsidP="002C36EE">
            <w:pPr>
              <w:jc w:val="both"/>
              <w:rPr>
                <w:rFonts w:eastAsia="Arial"/>
                <w:i/>
                <w:iCs/>
                <w:kern w:val="2"/>
                <w:sz w:val="28"/>
                <w:szCs w:val="28"/>
              </w:rPr>
            </w:pPr>
            <w:r w:rsidRPr="002C36EE">
              <w:rPr>
                <w:i/>
                <w:iCs/>
                <w:kern w:val="2"/>
                <w:sz w:val="28"/>
                <w:szCs w:val="28"/>
                <w:lang w:val="vi-VN"/>
              </w:rPr>
              <w:t>(3) </w:t>
            </w:r>
            <w:r w:rsidRPr="002C36EE">
              <w:rPr>
                <w:i/>
                <w:iCs/>
                <w:kern w:val="2"/>
                <w:sz w:val="28"/>
                <w:szCs w:val="28"/>
              </w:rPr>
              <w:t>Hình ảnh những bàn tay của các bạn nhỏ tung bồ câu trắng nói lên ước vọng gì?</w:t>
            </w:r>
          </w:p>
          <w:p w:rsidR="002C36EE" w:rsidRPr="002C36EE" w:rsidRDefault="002C36EE" w:rsidP="002C36EE">
            <w:pPr>
              <w:jc w:val="both"/>
              <w:rPr>
                <w:rFonts w:eastAsia="DengXian"/>
                <w:i/>
                <w:iCs/>
                <w:sz w:val="28"/>
                <w:szCs w:val="28"/>
                <w:lang w:eastAsia="zh-CN"/>
              </w:rPr>
            </w:pPr>
            <w:r w:rsidRPr="002C36EE">
              <w:rPr>
                <w:i/>
                <w:iCs/>
                <w:sz w:val="28"/>
                <w:szCs w:val="28"/>
                <w:lang w:val="vi-VN" w:eastAsia="zh-CN"/>
              </w:rPr>
              <w:t>(4) </w:t>
            </w:r>
            <w:r w:rsidRPr="002C36EE">
              <w:rPr>
                <w:i/>
                <w:iCs/>
                <w:sz w:val="28"/>
                <w:szCs w:val="28"/>
                <w:lang w:eastAsia="zh-CN"/>
              </w:rPr>
              <w:t>Em muôn chúc bạn hoặc nhắn gửi điều gì theo cánh chim</w:t>
            </w:r>
            <w:r w:rsidRPr="002C36EE">
              <w:rPr>
                <w:rFonts w:eastAsia="SimSun"/>
                <w:i/>
                <w:iCs/>
                <w:sz w:val="28"/>
                <w:szCs w:val="28"/>
                <w:lang w:eastAsia="zh-CN"/>
              </w:rPr>
              <w:t>?</w:t>
            </w:r>
          </w:p>
          <w:p w:rsidR="002C36EE" w:rsidRPr="002C36EE" w:rsidRDefault="002C36EE" w:rsidP="002C36EE">
            <w:pPr>
              <w:widowControl w:val="0"/>
              <w:tabs>
                <w:tab w:val="left" w:pos="773"/>
              </w:tabs>
              <w:autoSpaceDE w:val="0"/>
              <w:autoSpaceDN w:val="0"/>
              <w:jc w:val="both"/>
              <w:rPr>
                <w:sz w:val="28"/>
                <w:szCs w:val="28"/>
                <w:lang w:val="vi"/>
              </w:rPr>
            </w:pPr>
            <w:r w:rsidRPr="002C36EE">
              <w:rPr>
                <w:rFonts w:eastAsia="Arial"/>
                <w:sz w:val="28"/>
                <w:szCs w:val="28"/>
                <w:lang w:eastAsia="zh-CN"/>
              </w:rPr>
              <w:t xml:space="preserve"> - Học sinh hoạt động nhóm đôi. </w:t>
            </w:r>
            <w:r w:rsidRPr="002C36EE">
              <w:rPr>
                <w:b/>
                <w:bCs/>
                <w:sz w:val="28"/>
                <w:szCs w:val="28"/>
                <w:lang w:val="vi"/>
              </w:rPr>
              <w:t>Đáp</w:t>
            </w:r>
            <w:r w:rsidRPr="002C36EE">
              <w:rPr>
                <w:b/>
                <w:bCs/>
                <w:spacing w:val="-5"/>
                <w:sz w:val="28"/>
                <w:szCs w:val="28"/>
                <w:lang w:val="vi"/>
              </w:rPr>
              <w:t xml:space="preserve"> án:</w:t>
            </w:r>
          </w:p>
          <w:p w:rsidR="002C36EE" w:rsidRPr="002C36EE" w:rsidRDefault="002C36EE" w:rsidP="002C36EE">
            <w:pPr>
              <w:widowControl w:val="0"/>
              <w:tabs>
                <w:tab w:val="left" w:pos="929"/>
              </w:tabs>
              <w:autoSpaceDE w:val="0"/>
              <w:autoSpaceDN w:val="0"/>
              <w:jc w:val="both"/>
              <w:rPr>
                <w:sz w:val="28"/>
                <w:szCs w:val="28"/>
                <w:lang w:val="vi"/>
              </w:rPr>
            </w:pPr>
            <w:r w:rsidRPr="002C36EE">
              <w:rPr>
                <w:i/>
                <w:sz w:val="28"/>
                <w:szCs w:val="28"/>
              </w:rPr>
              <w:t xml:space="preserve">(1) </w:t>
            </w:r>
            <w:r w:rsidRPr="002C36EE">
              <w:rPr>
                <w:i/>
                <w:sz w:val="28"/>
                <w:szCs w:val="28"/>
                <w:lang w:val="vi"/>
              </w:rPr>
              <w:t>Các</w:t>
            </w:r>
            <w:r w:rsidRPr="002C36EE">
              <w:rPr>
                <w:i/>
                <w:spacing w:val="-6"/>
                <w:sz w:val="28"/>
                <w:szCs w:val="28"/>
                <w:lang w:val="vi"/>
              </w:rPr>
              <w:t xml:space="preserve"> </w:t>
            </w:r>
            <w:r w:rsidRPr="002C36EE">
              <w:rPr>
                <w:i/>
                <w:sz w:val="28"/>
                <w:szCs w:val="28"/>
                <w:lang w:val="vi"/>
              </w:rPr>
              <w:t>bạn</w:t>
            </w:r>
            <w:r w:rsidRPr="002C36EE">
              <w:rPr>
                <w:i/>
                <w:spacing w:val="-6"/>
                <w:sz w:val="28"/>
                <w:szCs w:val="28"/>
                <w:lang w:val="vi"/>
              </w:rPr>
              <w:t xml:space="preserve"> </w:t>
            </w:r>
            <w:r w:rsidRPr="002C36EE">
              <w:rPr>
                <w:i/>
                <w:sz w:val="28"/>
                <w:szCs w:val="28"/>
                <w:lang w:val="vi"/>
              </w:rPr>
              <w:t>nhỏ</w:t>
            </w:r>
            <w:r w:rsidRPr="002C36EE">
              <w:rPr>
                <w:i/>
                <w:spacing w:val="-6"/>
                <w:sz w:val="28"/>
                <w:szCs w:val="28"/>
                <w:lang w:val="vi"/>
              </w:rPr>
              <w:t xml:space="preserve"> </w:t>
            </w:r>
            <w:r w:rsidRPr="002C36EE">
              <w:rPr>
                <w:i/>
                <w:sz w:val="28"/>
                <w:szCs w:val="28"/>
                <w:lang w:val="vi"/>
              </w:rPr>
              <w:t>trong</w:t>
            </w:r>
            <w:r w:rsidRPr="002C36EE">
              <w:rPr>
                <w:i/>
                <w:spacing w:val="-6"/>
                <w:sz w:val="28"/>
                <w:szCs w:val="28"/>
                <w:lang w:val="vi"/>
              </w:rPr>
              <w:t xml:space="preserve"> </w:t>
            </w:r>
            <w:r w:rsidRPr="002C36EE">
              <w:rPr>
                <w:i/>
                <w:sz w:val="28"/>
                <w:szCs w:val="28"/>
                <w:lang w:val="vi"/>
              </w:rPr>
              <w:t>bài</w:t>
            </w:r>
            <w:r w:rsidRPr="002C36EE">
              <w:rPr>
                <w:i/>
                <w:spacing w:val="-6"/>
                <w:sz w:val="28"/>
                <w:szCs w:val="28"/>
                <w:lang w:val="vi"/>
              </w:rPr>
              <w:t xml:space="preserve"> </w:t>
            </w:r>
            <w:r w:rsidRPr="002C36EE">
              <w:rPr>
                <w:i/>
                <w:sz w:val="28"/>
                <w:szCs w:val="28"/>
                <w:lang w:val="vi"/>
              </w:rPr>
              <w:t>thơ</w:t>
            </w:r>
            <w:r w:rsidRPr="002C36EE">
              <w:rPr>
                <w:i/>
                <w:spacing w:val="-6"/>
                <w:sz w:val="28"/>
                <w:szCs w:val="28"/>
                <w:lang w:val="vi"/>
              </w:rPr>
              <w:t xml:space="preserve"> </w:t>
            </w:r>
            <w:r w:rsidRPr="002C36EE">
              <w:rPr>
                <w:i/>
                <w:sz w:val="28"/>
                <w:szCs w:val="28"/>
                <w:lang w:val="vi"/>
              </w:rPr>
              <w:t>gặp</w:t>
            </w:r>
            <w:r w:rsidRPr="002C36EE">
              <w:rPr>
                <w:i/>
                <w:spacing w:val="-6"/>
                <w:sz w:val="28"/>
                <w:szCs w:val="28"/>
                <w:lang w:val="vi"/>
              </w:rPr>
              <w:t xml:space="preserve"> </w:t>
            </w:r>
            <w:r w:rsidRPr="002C36EE">
              <w:rPr>
                <w:i/>
                <w:sz w:val="28"/>
                <w:szCs w:val="28"/>
                <w:lang w:val="vi"/>
              </w:rPr>
              <w:t>nhau</w:t>
            </w:r>
            <w:r w:rsidRPr="002C36EE">
              <w:rPr>
                <w:i/>
                <w:spacing w:val="-6"/>
                <w:sz w:val="28"/>
                <w:szCs w:val="28"/>
                <w:lang w:val="vi"/>
              </w:rPr>
              <w:t xml:space="preserve"> </w:t>
            </w:r>
            <w:r w:rsidRPr="002C36EE">
              <w:rPr>
                <w:i/>
                <w:sz w:val="28"/>
                <w:szCs w:val="28"/>
                <w:lang w:val="vi"/>
              </w:rPr>
              <w:t>ở</w:t>
            </w:r>
            <w:r w:rsidRPr="002C36EE">
              <w:rPr>
                <w:i/>
                <w:spacing w:val="-6"/>
                <w:sz w:val="28"/>
                <w:szCs w:val="28"/>
                <w:lang w:val="vi"/>
              </w:rPr>
              <w:t xml:space="preserve"> </w:t>
            </w:r>
            <w:r w:rsidRPr="002C36EE">
              <w:rPr>
                <w:i/>
                <w:sz w:val="28"/>
                <w:szCs w:val="28"/>
                <w:lang w:val="vi"/>
              </w:rPr>
              <w:t>đâu?</w:t>
            </w:r>
            <w:r w:rsidRPr="002C36EE">
              <w:rPr>
                <w:i/>
                <w:spacing w:val="-6"/>
                <w:sz w:val="28"/>
                <w:szCs w:val="28"/>
                <w:lang w:val="vi"/>
              </w:rPr>
              <w:t xml:space="preserve"> </w:t>
            </w:r>
            <w:r w:rsidRPr="002C36EE">
              <w:rPr>
                <w:sz w:val="28"/>
                <w:szCs w:val="28"/>
                <w:lang w:val="vi"/>
              </w:rPr>
              <w:t>Các</w:t>
            </w:r>
            <w:r w:rsidRPr="002C36EE">
              <w:rPr>
                <w:spacing w:val="-5"/>
                <w:sz w:val="28"/>
                <w:szCs w:val="28"/>
                <w:lang w:val="vi"/>
              </w:rPr>
              <w:t xml:space="preserve"> </w:t>
            </w:r>
            <w:r w:rsidRPr="002C36EE">
              <w:rPr>
                <w:sz w:val="28"/>
                <w:szCs w:val="28"/>
                <w:lang w:val="vi"/>
              </w:rPr>
              <w:t>bạn</w:t>
            </w:r>
            <w:r w:rsidRPr="002C36EE">
              <w:rPr>
                <w:spacing w:val="-6"/>
                <w:sz w:val="28"/>
                <w:szCs w:val="28"/>
                <w:lang w:val="vi"/>
              </w:rPr>
              <w:t xml:space="preserve"> </w:t>
            </w:r>
            <w:r w:rsidRPr="002C36EE">
              <w:rPr>
                <w:sz w:val="28"/>
                <w:szCs w:val="28"/>
                <w:lang w:val="vi"/>
              </w:rPr>
              <w:t>nhỏ</w:t>
            </w:r>
            <w:r w:rsidRPr="002C36EE">
              <w:rPr>
                <w:spacing w:val="-5"/>
                <w:sz w:val="28"/>
                <w:szCs w:val="28"/>
                <w:lang w:val="vi"/>
              </w:rPr>
              <w:t xml:space="preserve"> </w:t>
            </w:r>
            <w:r w:rsidRPr="002C36EE">
              <w:rPr>
                <w:sz w:val="28"/>
                <w:szCs w:val="28"/>
                <w:lang w:val="vi"/>
              </w:rPr>
              <w:t>trong</w:t>
            </w:r>
            <w:r w:rsidRPr="002C36EE">
              <w:rPr>
                <w:spacing w:val="-6"/>
                <w:sz w:val="28"/>
                <w:szCs w:val="28"/>
                <w:lang w:val="vi"/>
              </w:rPr>
              <w:t xml:space="preserve"> </w:t>
            </w:r>
            <w:r w:rsidRPr="002C36EE">
              <w:rPr>
                <w:sz w:val="28"/>
                <w:szCs w:val="28"/>
                <w:lang w:val="vi"/>
              </w:rPr>
              <w:t>bài</w:t>
            </w:r>
            <w:r w:rsidRPr="002C36EE">
              <w:rPr>
                <w:spacing w:val="-5"/>
                <w:sz w:val="28"/>
                <w:szCs w:val="28"/>
                <w:lang w:val="vi"/>
              </w:rPr>
              <w:t xml:space="preserve"> </w:t>
            </w:r>
            <w:r w:rsidRPr="002C36EE">
              <w:rPr>
                <w:sz w:val="28"/>
                <w:szCs w:val="28"/>
                <w:lang w:val="vi"/>
              </w:rPr>
              <w:t>thơ</w:t>
            </w:r>
            <w:r w:rsidRPr="002C36EE">
              <w:rPr>
                <w:spacing w:val="-6"/>
                <w:sz w:val="28"/>
                <w:szCs w:val="28"/>
                <w:lang w:val="vi"/>
              </w:rPr>
              <w:t xml:space="preserve"> </w:t>
            </w:r>
            <w:r w:rsidRPr="002C36EE">
              <w:rPr>
                <w:sz w:val="28"/>
                <w:szCs w:val="28"/>
                <w:lang w:val="vi"/>
              </w:rPr>
              <w:t>gặp nhau ở một trại hè quốc tế.</w:t>
            </w:r>
          </w:p>
          <w:p w:rsidR="002C36EE" w:rsidRPr="002C36EE" w:rsidRDefault="002C36EE" w:rsidP="002C36EE">
            <w:pPr>
              <w:widowControl w:val="0"/>
              <w:tabs>
                <w:tab w:val="left" w:pos="925"/>
              </w:tabs>
              <w:autoSpaceDE w:val="0"/>
              <w:autoSpaceDN w:val="0"/>
              <w:jc w:val="both"/>
              <w:rPr>
                <w:sz w:val="28"/>
                <w:szCs w:val="28"/>
                <w:lang w:val="vi"/>
              </w:rPr>
            </w:pPr>
            <w:r w:rsidRPr="002C36EE">
              <w:rPr>
                <w:i/>
                <w:sz w:val="28"/>
                <w:szCs w:val="28"/>
              </w:rPr>
              <w:lastRenderedPageBreak/>
              <w:t xml:space="preserve">(2) </w:t>
            </w:r>
            <w:r w:rsidRPr="002C36EE">
              <w:rPr>
                <w:i/>
                <w:sz w:val="28"/>
                <w:szCs w:val="28"/>
                <w:lang w:val="vi"/>
              </w:rPr>
              <w:t>Vì</w:t>
            </w:r>
            <w:r w:rsidRPr="002C36EE">
              <w:rPr>
                <w:i/>
                <w:spacing w:val="-1"/>
                <w:sz w:val="28"/>
                <w:szCs w:val="28"/>
                <w:lang w:val="vi"/>
              </w:rPr>
              <w:t xml:space="preserve"> </w:t>
            </w:r>
            <w:r w:rsidRPr="002C36EE">
              <w:rPr>
                <w:i/>
                <w:sz w:val="28"/>
                <w:szCs w:val="28"/>
                <w:lang w:val="vi"/>
              </w:rPr>
              <w:t>sao</w:t>
            </w:r>
            <w:r w:rsidRPr="002C36EE">
              <w:rPr>
                <w:i/>
                <w:spacing w:val="-1"/>
                <w:sz w:val="28"/>
                <w:szCs w:val="28"/>
                <w:lang w:val="vi"/>
              </w:rPr>
              <w:t xml:space="preserve"> </w:t>
            </w:r>
            <w:r w:rsidRPr="002C36EE">
              <w:rPr>
                <w:i/>
                <w:sz w:val="28"/>
                <w:szCs w:val="28"/>
                <w:lang w:val="vi"/>
              </w:rPr>
              <w:t>có</w:t>
            </w:r>
            <w:r w:rsidRPr="002C36EE">
              <w:rPr>
                <w:i/>
                <w:spacing w:val="-1"/>
                <w:sz w:val="28"/>
                <w:szCs w:val="28"/>
                <w:lang w:val="vi"/>
              </w:rPr>
              <w:t xml:space="preserve"> </w:t>
            </w:r>
            <w:r w:rsidRPr="002C36EE">
              <w:rPr>
                <w:i/>
                <w:sz w:val="28"/>
                <w:szCs w:val="28"/>
                <w:lang w:val="vi"/>
              </w:rPr>
              <w:t>thể</w:t>
            </w:r>
            <w:r w:rsidRPr="002C36EE">
              <w:rPr>
                <w:i/>
                <w:spacing w:val="-1"/>
                <w:sz w:val="28"/>
                <w:szCs w:val="28"/>
                <w:lang w:val="vi"/>
              </w:rPr>
              <w:t xml:space="preserve"> </w:t>
            </w:r>
            <w:r w:rsidRPr="002C36EE">
              <w:rPr>
                <w:i/>
                <w:sz w:val="28"/>
                <w:szCs w:val="28"/>
                <w:lang w:val="vi"/>
              </w:rPr>
              <w:t>nói</w:t>
            </w:r>
            <w:r w:rsidRPr="002C36EE">
              <w:rPr>
                <w:i/>
                <w:spacing w:val="-1"/>
                <w:sz w:val="28"/>
                <w:szCs w:val="28"/>
                <w:lang w:val="vi"/>
              </w:rPr>
              <w:t xml:space="preserve"> </w:t>
            </w:r>
            <w:r w:rsidRPr="002C36EE">
              <w:rPr>
                <w:i/>
                <w:sz w:val="28"/>
                <w:szCs w:val="28"/>
                <w:lang w:val="vi"/>
              </w:rPr>
              <w:t>nơi</w:t>
            </w:r>
            <w:r w:rsidRPr="002C36EE">
              <w:rPr>
                <w:i/>
                <w:spacing w:val="-1"/>
                <w:sz w:val="28"/>
                <w:szCs w:val="28"/>
                <w:lang w:val="vi"/>
              </w:rPr>
              <w:t xml:space="preserve"> </w:t>
            </w:r>
            <w:r w:rsidRPr="002C36EE">
              <w:rPr>
                <w:i/>
                <w:sz w:val="28"/>
                <w:szCs w:val="28"/>
                <w:lang w:val="vi"/>
              </w:rPr>
              <w:t>đó</w:t>
            </w:r>
            <w:r w:rsidRPr="002C36EE">
              <w:rPr>
                <w:i/>
                <w:spacing w:val="-1"/>
                <w:sz w:val="28"/>
                <w:szCs w:val="28"/>
                <w:lang w:val="vi"/>
              </w:rPr>
              <w:t xml:space="preserve"> </w:t>
            </w:r>
            <w:r w:rsidRPr="002C36EE">
              <w:rPr>
                <w:i/>
                <w:sz w:val="28"/>
                <w:szCs w:val="28"/>
                <w:lang w:val="vi"/>
              </w:rPr>
              <w:t>là</w:t>
            </w:r>
            <w:r w:rsidRPr="002C36EE">
              <w:rPr>
                <w:i/>
                <w:spacing w:val="-1"/>
                <w:sz w:val="28"/>
                <w:szCs w:val="28"/>
                <w:lang w:val="vi"/>
              </w:rPr>
              <w:t xml:space="preserve"> </w:t>
            </w:r>
            <w:r w:rsidRPr="002C36EE">
              <w:rPr>
                <w:i/>
                <w:sz w:val="28"/>
                <w:szCs w:val="28"/>
                <w:lang w:val="vi"/>
              </w:rPr>
              <w:t>một</w:t>
            </w:r>
            <w:r w:rsidRPr="002C36EE">
              <w:rPr>
                <w:i/>
                <w:spacing w:val="-1"/>
                <w:sz w:val="28"/>
                <w:szCs w:val="28"/>
                <w:lang w:val="vi"/>
              </w:rPr>
              <w:t xml:space="preserve"> </w:t>
            </w:r>
            <w:r w:rsidRPr="002C36EE">
              <w:rPr>
                <w:i/>
                <w:sz w:val="28"/>
                <w:szCs w:val="28"/>
                <w:lang w:val="vi"/>
              </w:rPr>
              <w:t>“thế</w:t>
            </w:r>
            <w:r w:rsidRPr="002C36EE">
              <w:rPr>
                <w:i/>
                <w:spacing w:val="-1"/>
                <w:sz w:val="28"/>
                <w:szCs w:val="28"/>
                <w:lang w:val="vi"/>
              </w:rPr>
              <w:t xml:space="preserve"> </w:t>
            </w:r>
            <w:r w:rsidRPr="002C36EE">
              <w:rPr>
                <w:i/>
                <w:sz w:val="28"/>
                <w:szCs w:val="28"/>
                <w:lang w:val="vi"/>
              </w:rPr>
              <w:t>giới</w:t>
            </w:r>
            <w:r w:rsidRPr="002C36EE">
              <w:rPr>
                <w:i/>
                <w:spacing w:val="-1"/>
                <w:sz w:val="28"/>
                <w:szCs w:val="28"/>
                <w:lang w:val="vi"/>
              </w:rPr>
              <w:t xml:space="preserve"> </w:t>
            </w:r>
            <w:r w:rsidRPr="002C36EE">
              <w:rPr>
                <w:i/>
                <w:sz w:val="28"/>
                <w:szCs w:val="28"/>
                <w:lang w:val="vi"/>
              </w:rPr>
              <w:t>thu</w:t>
            </w:r>
            <w:r w:rsidRPr="002C36EE">
              <w:rPr>
                <w:i/>
                <w:spacing w:val="-1"/>
                <w:sz w:val="28"/>
                <w:szCs w:val="28"/>
                <w:lang w:val="vi"/>
              </w:rPr>
              <w:t xml:space="preserve"> </w:t>
            </w:r>
            <w:r w:rsidRPr="002C36EE">
              <w:rPr>
                <w:i/>
                <w:sz w:val="28"/>
                <w:szCs w:val="28"/>
                <w:lang w:val="vi"/>
              </w:rPr>
              <w:t>nhỏ”?</w:t>
            </w:r>
            <w:r w:rsidRPr="002C36EE">
              <w:rPr>
                <w:i/>
                <w:spacing w:val="-1"/>
                <w:sz w:val="28"/>
                <w:szCs w:val="28"/>
                <w:lang w:val="vi"/>
              </w:rPr>
              <w:t xml:space="preserve"> </w:t>
            </w:r>
            <w:r w:rsidRPr="002C36EE">
              <w:rPr>
                <w:sz w:val="28"/>
                <w:szCs w:val="28"/>
                <w:lang w:val="vi"/>
              </w:rPr>
              <w:t>Có</w:t>
            </w:r>
            <w:r w:rsidRPr="002C36EE">
              <w:rPr>
                <w:spacing w:val="-1"/>
                <w:sz w:val="28"/>
                <w:szCs w:val="28"/>
                <w:lang w:val="vi"/>
              </w:rPr>
              <w:t xml:space="preserve"> </w:t>
            </w:r>
            <w:r w:rsidRPr="002C36EE">
              <w:rPr>
                <w:sz w:val="28"/>
                <w:szCs w:val="28"/>
                <w:lang w:val="vi"/>
              </w:rPr>
              <w:t>thể</w:t>
            </w:r>
            <w:r w:rsidRPr="002C36EE">
              <w:rPr>
                <w:spacing w:val="-1"/>
                <w:sz w:val="28"/>
                <w:szCs w:val="28"/>
                <w:lang w:val="vi"/>
              </w:rPr>
              <w:t xml:space="preserve"> </w:t>
            </w:r>
            <w:r w:rsidRPr="002C36EE">
              <w:rPr>
                <w:sz w:val="28"/>
                <w:szCs w:val="28"/>
                <w:lang w:val="vi"/>
              </w:rPr>
              <w:t>nói</w:t>
            </w:r>
            <w:r w:rsidRPr="002C36EE">
              <w:rPr>
                <w:spacing w:val="-1"/>
                <w:sz w:val="28"/>
                <w:szCs w:val="28"/>
                <w:lang w:val="vi"/>
              </w:rPr>
              <w:t xml:space="preserve"> </w:t>
            </w:r>
            <w:r w:rsidRPr="002C36EE">
              <w:rPr>
                <w:sz w:val="28"/>
                <w:szCs w:val="28"/>
                <w:lang w:val="vi"/>
              </w:rPr>
              <w:t>trại</w:t>
            </w:r>
            <w:r w:rsidRPr="002C36EE">
              <w:rPr>
                <w:spacing w:val="-1"/>
                <w:sz w:val="28"/>
                <w:szCs w:val="28"/>
                <w:lang w:val="vi"/>
              </w:rPr>
              <w:t xml:space="preserve"> </w:t>
            </w:r>
            <w:r w:rsidRPr="002C36EE">
              <w:rPr>
                <w:sz w:val="28"/>
                <w:szCs w:val="28"/>
                <w:lang w:val="vi"/>
              </w:rPr>
              <w:t>hè</w:t>
            </w:r>
            <w:r w:rsidRPr="002C36EE">
              <w:rPr>
                <w:spacing w:val="-1"/>
                <w:sz w:val="28"/>
                <w:szCs w:val="28"/>
                <w:lang w:val="vi"/>
              </w:rPr>
              <w:t xml:space="preserve"> </w:t>
            </w:r>
            <w:r w:rsidRPr="002C36EE">
              <w:rPr>
                <w:sz w:val="28"/>
                <w:szCs w:val="28"/>
                <w:lang w:val="vi"/>
              </w:rPr>
              <w:t>này</w:t>
            </w:r>
            <w:r w:rsidRPr="002C36EE">
              <w:rPr>
                <w:spacing w:val="-1"/>
                <w:sz w:val="28"/>
                <w:szCs w:val="28"/>
                <w:lang w:val="vi"/>
              </w:rPr>
              <w:t xml:space="preserve"> </w:t>
            </w:r>
            <w:r w:rsidRPr="002C36EE">
              <w:rPr>
                <w:sz w:val="28"/>
                <w:szCs w:val="28"/>
                <w:lang w:val="vi"/>
              </w:rPr>
              <w:t>là một “thế giới thu nhỏ” vì có thiếu nhi từ rất nhiều nước, nhiều châu lục tham gia.</w:t>
            </w:r>
          </w:p>
          <w:p w:rsidR="002C36EE" w:rsidRPr="002C36EE" w:rsidRDefault="002C36EE" w:rsidP="002C36EE">
            <w:pPr>
              <w:widowControl w:val="0"/>
              <w:tabs>
                <w:tab w:val="left" w:pos="963"/>
              </w:tabs>
              <w:autoSpaceDE w:val="0"/>
              <w:autoSpaceDN w:val="0"/>
              <w:jc w:val="both"/>
              <w:rPr>
                <w:sz w:val="28"/>
                <w:szCs w:val="28"/>
                <w:lang w:val="vi"/>
              </w:rPr>
            </w:pPr>
            <w:r w:rsidRPr="002C36EE">
              <w:rPr>
                <w:i/>
                <w:sz w:val="28"/>
                <w:szCs w:val="28"/>
              </w:rPr>
              <w:t xml:space="preserve">(3) </w:t>
            </w:r>
            <w:r w:rsidRPr="002C36EE">
              <w:rPr>
                <w:i/>
                <w:sz w:val="28"/>
                <w:szCs w:val="28"/>
                <w:lang w:val="vi"/>
              </w:rPr>
              <w:t>Hình</w:t>
            </w:r>
            <w:r w:rsidRPr="002C36EE">
              <w:rPr>
                <w:i/>
                <w:spacing w:val="-12"/>
                <w:sz w:val="28"/>
                <w:szCs w:val="28"/>
                <w:lang w:val="vi"/>
              </w:rPr>
              <w:t xml:space="preserve"> </w:t>
            </w:r>
            <w:r w:rsidRPr="002C36EE">
              <w:rPr>
                <w:i/>
                <w:sz w:val="28"/>
                <w:szCs w:val="28"/>
                <w:lang w:val="vi"/>
              </w:rPr>
              <w:t>ảnh</w:t>
            </w:r>
            <w:r w:rsidRPr="002C36EE">
              <w:rPr>
                <w:i/>
                <w:spacing w:val="-12"/>
                <w:sz w:val="28"/>
                <w:szCs w:val="28"/>
                <w:lang w:val="vi"/>
              </w:rPr>
              <w:t xml:space="preserve"> </w:t>
            </w:r>
            <w:r w:rsidRPr="002C36EE">
              <w:rPr>
                <w:i/>
                <w:sz w:val="28"/>
                <w:szCs w:val="28"/>
                <w:lang w:val="vi"/>
              </w:rPr>
              <w:t>những</w:t>
            </w:r>
            <w:r w:rsidRPr="002C36EE">
              <w:rPr>
                <w:i/>
                <w:spacing w:val="-12"/>
                <w:sz w:val="28"/>
                <w:szCs w:val="28"/>
                <w:lang w:val="vi"/>
              </w:rPr>
              <w:t xml:space="preserve"> </w:t>
            </w:r>
            <w:r w:rsidRPr="002C36EE">
              <w:rPr>
                <w:i/>
                <w:sz w:val="28"/>
                <w:szCs w:val="28"/>
                <w:lang w:val="vi"/>
              </w:rPr>
              <w:t>bàn</w:t>
            </w:r>
            <w:r w:rsidRPr="002C36EE">
              <w:rPr>
                <w:i/>
                <w:spacing w:val="-12"/>
                <w:sz w:val="28"/>
                <w:szCs w:val="28"/>
                <w:lang w:val="vi"/>
              </w:rPr>
              <w:t xml:space="preserve"> </w:t>
            </w:r>
            <w:r w:rsidRPr="002C36EE">
              <w:rPr>
                <w:i/>
                <w:sz w:val="28"/>
                <w:szCs w:val="28"/>
                <w:lang w:val="vi"/>
              </w:rPr>
              <w:t>tay</w:t>
            </w:r>
            <w:r w:rsidRPr="002C36EE">
              <w:rPr>
                <w:i/>
                <w:spacing w:val="-12"/>
                <w:sz w:val="28"/>
                <w:szCs w:val="28"/>
                <w:lang w:val="vi"/>
              </w:rPr>
              <w:t xml:space="preserve"> </w:t>
            </w:r>
            <w:r w:rsidRPr="002C36EE">
              <w:rPr>
                <w:i/>
                <w:sz w:val="28"/>
                <w:szCs w:val="28"/>
                <w:lang w:val="vi"/>
              </w:rPr>
              <w:t>của</w:t>
            </w:r>
            <w:r w:rsidRPr="002C36EE">
              <w:rPr>
                <w:i/>
                <w:spacing w:val="-12"/>
                <w:sz w:val="28"/>
                <w:szCs w:val="28"/>
                <w:lang w:val="vi"/>
              </w:rPr>
              <w:t xml:space="preserve"> </w:t>
            </w:r>
            <w:r w:rsidRPr="002C36EE">
              <w:rPr>
                <w:i/>
                <w:sz w:val="28"/>
                <w:szCs w:val="28"/>
                <w:lang w:val="vi"/>
              </w:rPr>
              <w:t>các</w:t>
            </w:r>
            <w:r w:rsidRPr="002C36EE">
              <w:rPr>
                <w:i/>
                <w:spacing w:val="-12"/>
                <w:sz w:val="28"/>
                <w:szCs w:val="28"/>
                <w:lang w:val="vi"/>
              </w:rPr>
              <w:t xml:space="preserve"> </w:t>
            </w:r>
            <w:r w:rsidRPr="002C36EE">
              <w:rPr>
                <w:i/>
                <w:sz w:val="28"/>
                <w:szCs w:val="28"/>
                <w:lang w:val="vi"/>
              </w:rPr>
              <w:t>bạn</w:t>
            </w:r>
            <w:r w:rsidRPr="002C36EE">
              <w:rPr>
                <w:i/>
                <w:spacing w:val="-12"/>
                <w:sz w:val="28"/>
                <w:szCs w:val="28"/>
                <w:lang w:val="vi"/>
              </w:rPr>
              <w:t xml:space="preserve"> </w:t>
            </w:r>
            <w:r w:rsidRPr="002C36EE">
              <w:rPr>
                <w:i/>
                <w:sz w:val="28"/>
                <w:szCs w:val="28"/>
                <w:lang w:val="vi"/>
              </w:rPr>
              <w:t>nhỏ</w:t>
            </w:r>
            <w:r w:rsidRPr="002C36EE">
              <w:rPr>
                <w:i/>
                <w:spacing w:val="-12"/>
                <w:sz w:val="28"/>
                <w:szCs w:val="28"/>
                <w:lang w:val="vi"/>
              </w:rPr>
              <w:t xml:space="preserve"> </w:t>
            </w:r>
            <w:r w:rsidRPr="002C36EE">
              <w:rPr>
                <w:i/>
                <w:sz w:val="28"/>
                <w:szCs w:val="28"/>
                <w:lang w:val="vi"/>
              </w:rPr>
              <w:t>tung</w:t>
            </w:r>
            <w:r w:rsidRPr="002C36EE">
              <w:rPr>
                <w:i/>
                <w:spacing w:val="-12"/>
                <w:sz w:val="28"/>
                <w:szCs w:val="28"/>
                <w:lang w:val="vi"/>
              </w:rPr>
              <w:t xml:space="preserve"> </w:t>
            </w:r>
            <w:r w:rsidRPr="002C36EE">
              <w:rPr>
                <w:i/>
                <w:sz w:val="28"/>
                <w:szCs w:val="28"/>
                <w:lang w:val="vi"/>
              </w:rPr>
              <w:t>bồ</w:t>
            </w:r>
            <w:r w:rsidRPr="002C36EE">
              <w:rPr>
                <w:i/>
                <w:spacing w:val="-12"/>
                <w:sz w:val="28"/>
                <w:szCs w:val="28"/>
                <w:lang w:val="vi"/>
              </w:rPr>
              <w:t xml:space="preserve"> </w:t>
            </w:r>
            <w:r w:rsidRPr="002C36EE">
              <w:rPr>
                <w:i/>
                <w:sz w:val="28"/>
                <w:szCs w:val="28"/>
                <w:lang w:val="vi"/>
              </w:rPr>
              <w:t>câu</w:t>
            </w:r>
            <w:r w:rsidRPr="002C36EE">
              <w:rPr>
                <w:i/>
                <w:spacing w:val="-12"/>
                <w:sz w:val="28"/>
                <w:szCs w:val="28"/>
                <w:lang w:val="vi"/>
              </w:rPr>
              <w:t xml:space="preserve"> </w:t>
            </w:r>
            <w:r w:rsidRPr="002C36EE">
              <w:rPr>
                <w:i/>
                <w:sz w:val="28"/>
                <w:szCs w:val="28"/>
                <w:lang w:val="vi"/>
              </w:rPr>
              <w:t>trắng</w:t>
            </w:r>
            <w:r w:rsidRPr="002C36EE">
              <w:rPr>
                <w:i/>
                <w:spacing w:val="-12"/>
                <w:sz w:val="28"/>
                <w:szCs w:val="28"/>
                <w:lang w:val="vi"/>
              </w:rPr>
              <w:t xml:space="preserve"> </w:t>
            </w:r>
            <w:r w:rsidRPr="002C36EE">
              <w:rPr>
                <w:i/>
                <w:sz w:val="28"/>
                <w:szCs w:val="28"/>
                <w:lang w:val="vi"/>
              </w:rPr>
              <w:t>nói</w:t>
            </w:r>
            <w:r w:rsidRPr="002C36EE">
              <w:rPr>
                <w:i/>
                <w:spacing w:val="-12"/>
                <w:sz w:val="28"/>
                <w:szCs w:val="28"/>
                <w:lang w:val="vi"/>
              </w:rPr>
              <w:t xml:space="preserve"> </w:t>
            </w:r>
            <w:r w:rsidRPr="002C36EE">
              <w:rPr>
                <w:i/>
                <w:sz w:val="28"/>
                <w:szCs w:val="28"/>
                <w:lang w:val="vi"/>
              </w:rPr>
              <w:t>lên</w:t>
            </w:r>
            <w:r w:rsidRPr="002C36EE">
              <w:rPr>
                <w:i/>
                <w:spacing w:val="-12"/>
                <w:sz w:val="28"/>
                <w:szCs w:val="28"/>
                <w:lang w:val="vi"/>
              </w:rPr>
              <w:t xml:space="preserve"> </w:t>
            </w:r>
            <w:r w:rsidRPr="002C36EE">
              <w:rPr>
                <w:i/>
                <w:sz w:val="28"/>
                <w:szCs w:val="28"/>
                <w:lang w:val="vi"/>
              </w:rPr>
              <w:t>ước</w:t>
            </w:r>
            <w:r w:rsidRPr="002C36EE">
              <w:rPr>
                <w:i/>
                <w:spacing w:val="-12"/>
                <w:sz w:val="28"/>
                <w:szCs w:val="28"/>
                <w:lang w:val="vi"/>
              </w:rPr>
              <w:t xml:space="preserve"> </w:t>
            </w:r>
            <w:r w:rsidRPr="002C36EE">
              <w:rPr>
                <w:i/>
                <w:sz w:val="28"/>
                <w:szCs w:val="28"/>
                <w:lang w:val="vi"/>
              </w:rPr>
              <w:t>vọng gì? (</w:t>
            </w:r>
            <w:r w:rsidRPr="002C36EE">
              <w:rPr>
                <w:sz w:val="28"/>
                <w:szCs w:val="28"/>
                <w:lang w:val="vi"/>
              </w:rPr>
              <w:t>Hình ảnh những bàn tay của các bạn nhỏ tung bồ câu trắng nói lên ước vọng hoà bình, hữu nghị.)</w:t>
            </w:r>
          </w:p>
          <w:p w:rsidR="002C36EE" w:rsidRPr="002C36EE" w:rsidRDefault="002C36EE" w:rsidP="002C36EE">
            <w:pPr>
              <w:widowControl w:val="0"/>
              <w:tabs>
                <w:tab w:val="left" w:pos="944"/>
              </w:tabs>
              <w:autoSpaceDE w:val="0"/>
              <w:autoSpaceDN w:val="0"/>
              <w:jc w:val="both"/>
              <w:rPr>
                <w:sz w:val="28"/>
                <w:szCs w:val="28"/>
                <w:lang w:val="vi"/>
              </w:rPr>
            </w:pPr>
            <w:r w:rsidRPr="002C36EE">
              <w:rPr>
                <w:i/>
                <w:sz w:val="28"/>
                <w:szCs w:val="28"/>
              </w:rPr>
              <w:t xml:space="preserve">(4) </w:t>
            </w:r>
            <w:r w:rsidRPr="002C36EE">
              <w:rPr>
                <w:i/>
                <w:sz w:val="28"/>
                <w:szCs w:val="28"/>
                <w:lang w:val="vi"/>
              </w:rPr>
              <w:t xml:space="preserve">Em muốn chúc hoặc nhắn gửi điều gì theo cánh chim? </w:t>
            </w:r>
            <w:r w:rsidRPr="002C36EE">
              <w:rPr>
                <w:sz w:val="28"/>
                <w:szCs w:val="28"/>
                <w:lang w:val="vi"/>
              </w:rPr>
              <w:t>HS phát biểu theo nhận</w:t>
            </w:r>
            <w:r w:rsidRPr="002C36EE">
              <w:rPr>
                <w:spacing w:val="-15"/>
                <w:sz w:val="28"/>
                <w:szCs w:val="28"/>
                <w:lang w:val="vi"/>
              </w:rPr>
              <w:t xml:space="preserve"> </w:t>
            </w:r>
            <w:r w:rsidRPr="002C36EE">
              <w:rPr>
                <w:sz w:val="28"/>
                <w:szCs w:val="28"/>
                <w:lang w:val="vi"/>
              </w:rPr>
              <w:t>thức</w:t>
            </w:r>
            <w:r w:rsidRPr="002C36EE">
              <w:rPr>
                <w:spacing w:val="-15"/>
                <w:sz w:val="28"/>
                <w:szCs w:val="28"/>
                <w:lang w:val="vi"/>
              </w:rPr>
              <w:t xml:space="preserve"> </w:t>
            </w:r>
            <w:r w:rsidRPr="002C36EE">
              <w:rPr>
                <w:sz w:val="28"/>
                <w:szCs w:val="28"/>
                <w:lang w:val="vi"/>
              </w:rPr>
              <w:t>riêng</w:t>
            </w:r>
            <w:r w:rsidRPr="002C36EE">
              <w:rPr>
                <w:spacing w:val="-15"/>
                <w:sz w:val="28"/>
                <w:szCs w:val="28"/>
                <w:lang w:val="vi"/>
              </w:rPr>
              <w:t xml:space="preserve"> </w:t>
            </w:r>
            <w:r w:rsidRPr="002C36EE">
              <w:rPr>
                <w:sz w:val="28"/>
                <w:szCs w:val="28"/>
                <w:lang w:val="vi"/>
              </w:rPr>
              <w:t>của</w:t>
            </w:r>
            <w:r w:rsidRPr="002C36EE">
              <w:rPr>
                <w:spacing w:val="-15"/>
                <w:sz w:val="28"/>
                <w:szCs w:val="28"/>
                <w:lang w:val="vi"/>
              </w:rPr>
              <w:t xml:space="preserve"> </w:t>
            </w:r>
            <w:r w:rsidRPr="002C36EE">
              <w:rPr>
                <w:sz w:val="28"/>
                <w:szCs w:val="28"/>
                <w:lang w:val="vi"/>
              </w:rPr>
              <w:t>mình.</w:t>
            </w:r>
            <w:r w:rsidRPr="002C36EE">
              <w:rPr>
                <w:spacing w:val="-15"/>
                <w:sz w:val="28"/>
                <w:szCs w:val="28"/>
                <w:lang w:val="vi"/>
              </w:rPr>
              <w:t xml:space="preserve"> </w:t>
            </w:r>
            <w:r w:rsidRPr="002C36EE">
              <w:rPr>
                <w:sz w:val="28"/>
                <w:szCs w:val="28"/>
                <w:lang w:val="vi"/>
              </w:rPr>
              <w:t>VD:</w:t>
            </w:r>
            <w:r w:rsidRPr="002C36EE">
              <w:rPr>
                <w:spacing w:val="-13"/>
                <w:sz w:val="28"/>
                <w:szCs w:val="28"/>
                <w:lang w:val="vi"/>
              </w:rPr>
              <w:t xml:space="preserve"> </w:t>
            </w:r>
            <w:r w:rsidRPr="002C36EE">
              <w:rPr>
                <w:sz w:val="28"/>
                <w:szCs w:val="28"/>
                <w:lang w:val="vi"/>
              </w:rPr>
              <w:t>Chúc</w:t>
            </w:r>
            <w:r w:rsidRPr="002C36EE">
              <w:rPr>
                <w:spacing w:val="-15"/>
                <w:sz w:val="28"/>
                <w:szCs w:val="28"/>
                <w:lang w:val="vi"/>
              </w:rPr>
              <w:t xml:space="preserve"> </w:t>
            </w:r>
            <w:r w:rsidRPr="002C36EE">
              <w:rPr>
                <w:sz w:val="28"/>
                <w:szCs w:val="28"/>
                <w:lang w:val="vi"/>
              </w:rPr>
              <w:t>Trái</w:t>
            </w:r>
            <w:r w:rsidRPr="002C36EE">
              <w:rPr>
                <w:spacing w:val="-14"/>
                <w:sz w:val="28"/>
                <w:szCs w:val="28"/>
                <w:lang w:val="vi"/>
              </w:rPr>
              <w:t xml:space="preserve"> </w:t>
            </w:r>
            <w:r w:rsidRPr="002C36EE">
              <w:rPr>
                <w:sz w:val="28"/>
                <w:szCs w:val="28"/>
                <w:lang w:val="vi"/>
              </w:rPr>
              <w:t>Đất</w:t>
            </w:r>
            <w:r w:rsidRPr="002C36EE">
              <w:rPr>
                <w:spacing w:val="-13"/>
                <w:sz w:val="28"/>
                <w:szCs w:val="28"/>
                <w:lang w:val="vi"/>
              </w:rPr>
              <w:t xml:space="preserve"> </w:t>
            </w:r>
            <w:r w:rsidRPr="002C36EE">
              <w:rPr>
                <w:sz w:val="28"/>
                <w:szCs w:val="28"/>
                <w:lang w:val="vi"/>
              </w:rPr>
              <w:t>mãi</w:t>
            </w:r>
            <w:r w:rsidRPr="002C36EE">
              <w:rPr>
                <w:spacing w:val="-14"/>
                <w:sz w:val="28"/>
                <w:szCs w:val="28"/>
                <w:lang w:val="vi"/>
              </w:rPr>
              <w:t xml:space="preserve"> </w:t>
            </w:r>
            <w:r w:rsidRPr="002C36EE">
              <w:rPr>
                <w:sz w:val="28"/>
                <w:szCs w:val="28"/>
                <w:lang w:val="vi"/>
              </w:rPr>
              <w:t>mãi</w:t>
            </w:r>
            <w:r w:rsidRPr="002C36EE">
              <w:rPr>
                <w:spacing w:val="-14"/>
                <w:sz w:val="28"/>
                <w:szCs w:val="28"/>
                <w:lang w:val="vi"/>
              </w:rPr>
              <w:t xml:space="preserve"> </w:t>
            </w:r>
            <w:r w:rsidRPr="002C36EE">
              <w:rPr>
                <w:sz w:val="28"/>
                <w:szCs w:val="28"/>
                <w:lang w:val="vi"/>
              </w:rPr>
              <w:t>bình</w:t>
            </w:r>
            <w:r w:rsidRPr="002C36EE">
              <w:rPr>
                <w:spacing w:val="-14"/>
                <w:sz w:val="28"/>
                <w:szCs w:val="28"/>
                <w:lang w:val="vi"/>
              </w:rPr>
              <w:t xml:space="preserve"> </w:t>
            </w:r>
            <w:r w:rsidRPr="002C36EE">
              <w:rPr>
                <w:sz w:val="28"/>
                <w:szCs w:val="28"/>
                <w:lang w:val="vi"/>
              </w:rPr>
              <w:t>yên</w:t>
            </w:r>
            <w:r w:rsidRPr="002C36EE">
              <w:rPr>
                <w:spacing w:val="-14"/>
                <w:sz w:val="28"/>
                <w:szCs w:val="28"/>
                <w:lang w:val="vi"/>
              </w:rPr>
              <w:t xml:space="preserve"> </w:t>
            </w:r>
            <w:r w:rsidRPr="002C36EE">
              <w:rPr>
                <w:sz w:val="28"/>
                <w:szCs w:val="28"/>
                <w:lang w:val="vi"/>
              </w:rPr>
              <w:t>nhé!</w:t>
            </w:r>
            <w:r w:rsidRPr="002C36EE">
              <w:rPr>
                <w:spacing w:val="-14"/>
                <w:sz w:val="28"/>
                <w:szCs w:val="28"/>
                <w:lang w:val="vi"/>
              </w:rPr>
              <w:t xml:space="preserve"> </w:t>
            </w:r>
            <w:r w:rsidRPr="002C36EE">
              <w:rPr>
                <w:sz w:val="28"/>
                <w:szCs w:val="28"/>
                <w:lang w:val="vi"/>
              </w:rPr>
              <w:t>/</w:t>
            </w:r>
            <w:r w:rsidRPr="002C36EE">
              <w:rPr>
                <w:spacing w:val="-13"/>
                <w:sz w:val="28"/>
                <w:szCs w:val="28"/>
                <w:lang w:val="vi"/>
              </w:rPr>
              <w:t xml:space="preserve"> </w:t>
            </w:r>
            <w:r w:rsidRPr="002C36EE">
              <w:rPr>
                <w:sz w:val="28"/>
                <w:szCs w:val="28"/>
                <w:lang w:val="vi"/>
              </w:rPr>
              <w:t>Chúc</w:t>
            </w:r>
            <w:r w:rsidRPr="002C36EE">
              <w:rPr>
                <w:spacing w:val="-14"/>
                <w:sz w:val="28"/>
                <w:szCs w:val="28"/>
                <w:lang w:val="vi"/>
              </w:rPr>
              <w:t xml:space="preserve"> </w:t>
            </w:r>
            <w:r w:rsidRPr="002C36EE">
              <w:rPr>
                <w:sz w:val="28"/>
                <w:szCs w:val="28"/>
                <w:lang w:val="vi"/>
              </w:rPr>
              <w:t>cho</w:t>
            </w:r>
            <w:r w:rsidRPr="002C36EE">
              <w:rPr>
                <w:spacing w:val="-14"/>
                <w:sz w:val="28"/>
                <w:szCs w:val="28"/>
                <w:lang w:val="vi"/>
              </w:rPr>
              <w:t xml:space="preserve"> </w:t>
            </w:r>
            <w:r w:rsidRPr="002C36EE">
              <w:rPr>
                <w:sz w:val="28"/>
                <w:szCs w:val="28"/>
                <w:lang w:val="vi"/>
              </w:rPr>
              <w:t>hoà bình</w:t>
            </w:r>
            <w:r w:rsidRPr="002C36EE">
              <w:rPr>
                <w:spacing w:val="-7"/>
                <w:sz w:val="28"/>
                <w:szCs w:val="28"/>
                <w:lang w:val="vi"/>
              </w:rPr>
              <w:t xml:space="preserve"> </w:t>
            </w:r>
            <w:r w:rsidRPr="002C36EE">
              <w:rPr>
                <w:sz w:val="28"/>
                <w:szCs w:val="28"/>
                <w:lang w:val="vi"/>
              </w:rPr>
              <w:t>đến</w:t>
            </w:r>
            <w:r w:rsidRPr="002C36EE">
              <w:rPr>
                <w:spacing w:val="-7"/>
                <w:sz w:val="28"/>
                <w:szCs w:val="28"/>
                <w:lang w:val="vi"/>
              </w:rPr>
              <w:t xml:space="preserve"> </w:t>
            </w:r>
            <w:r w:rsidRPr="002C36EE">
              <w:rPr>
                <w:sz w:val="28"/>
                <w:szCs w:val="28"/>
                <w:lang w:val="vi"/>
              </w:rPr>
              <w:t>với</w:t>
            </w:r>
            <w:r w:rsidRPr="002C36EE">
              <w:rPr>
                <w:spacing w:val="-7"/>
                <w:sz w:val="28"/>
                <w:szCs w:val="28"/>
                <w:lang w:val="vi"/>
              </w:rPr>
              <w:t xml:space="preserve"> </w:t>
            </w:r>
            <w:r w:rsidRPr="002C36EE">
              <w:rPr>
                <w:sz w:val="28"/>
                <w:szCs w:val="28"/>
                <w:lang w:val="vi"/>
              </w:rPr>
              <w:t>mọi</w:t>
            </w:r>
            <w:r w:rsidRPr="002C36EE">
              <w:rPr>
                <w:spacing w:val="-7"/>
                <w:sz w:val="28"/>
                <w:szCs w:val="28"/>
                <w:lang w:val="vi"/>
              </w:rPr>
              <w:t xml:space="preserve"> </w:t>
            </w:r>
            <w:r w:rsidRPr="002C36EE">
              <w:rPr>
                <w:sz w:val="28"/>
                <w:szCs w:val="28"/>
                <w:lang w:val="vi"/>
              </w:rPr>
              <w:t>nơi</w:t>
            </w:r>
            <w:r w:rsidRPr="002C36EE">
              <w:rPr>
                <w:spacing w:val="-7"/>
                <w:sz w:val="28"/>
                <w:szCs w:val="28"/>
                <w:lang w:val="vi"/>
              </w:rPr>
              <w:t xml:space="preserve"> </w:t>
            </w:r>
            <w:r w:rsidRPr="002C36EE">
              <w:rPr>
                <w:sz w:val="28"/>
                <w:szCs w:val="28"/>
                <w:lang w:val="vi"/>
              </w:rPr>
              <w:t>trên</w:t>
            </w:r>
            <w:r w:rsidRPr="002C36EE">
              <w:rPr>
                <w:spacing w:val="-11"/>
                <w:sz w:val="28"/>
                <w:szCs w:val="28"/>
                <w:lang w:val="vi"/>
              </w:rPr>
              <w:t xml:space="preserve"> </w:t>
            </w:r>
            <w:r w:rsidRPr="002C36EE">
              <w:rPr>
                <w:sz w:val="28"/>
                <w:szCs w:val="28"/>
                <w:lang w:val="vi"/>
              </w:rPr>
              <w:t>Trái</w:t>
            </w:r>
            <w:r w:rsidRPr="002C36EE">
              <w:rPr>
                <w:spacing w:val="-7"/>
                <w:sz w:val="28"/>
                <w:szCs w:val="28"/>
                <w:lang w:val="vi"/>
              </w:rPr>
              <w:t xml:space="preserve"> </w:t>
            </w:r>
            <w:r w:rsidRPr="002C36EE">
              <w:rPr>
                <w:sz w:val="28"/>
                <w:szCs w:val="28"/>
                <w:lang w:val="vi"/>
              </w:rPr>
              <w:t>Đất!</w:t>
            </w:r>
            <w:r w:rsidRPr="002C36EE">
              <w:rPr>
                <w:spacing w:val="-7"/>
                <w:sz w:val="28"/>
                <w:szCs w:val="28"/>
                <w:lang w:val="vi"/>
              </w:rPr>
              <w:t xml:space="preserve"> </w:t>
            </w:r>
            <w:r w:rsidRPr="002C36EE">
              <w:rPr>
                <w:sz w:val="28"/>
                <w:szCs w:val="28"/>
                <w:lang w:val="vi"/>
              </w:rPr>
              <w:t>/</w:t>
            </w:r>
            <w:r w:rsidRPr="002C36EE">
              <w:rPr>
                <w:spacing w:val="-7"/>
                <w:sz w:val="28"/>
                <w:szCs w:val="28"/>
                <w:lang w:val="vi"/>
              </w:rPr>
              <w:t xml:space="preserve"> </w:t>
            </w:r>
            <w:r w:rsidRPr="002C36EE">
              <w:rPr>
                <w:sz w:val="28"/>
                <w:szCs w:val="28"/>
                <w:lang w:val="vi"/>
              </w:rPr>
              <w:t>Bồ</w:t>
            </w:r>
            <w:r w:rsidRPr="002C36EE">
              <w:rPr>
                <w:spacing w:val="-7"/>
                <w:sz w:val="28"/>
                <w:szCs w:val="28"/>
                <w:lang w:val="vi"/>
              </w:rPr>
              <w:t xml:space="preserve"> </w:t>
            </w:r>
            <w:r w:rsidRPr="002C36EE">
              <w:rPr>
                <w:sz w:val="28"/>
                <w:szCs w:val="28"/>
                <w:lang w:val="vi"/>
              </w:rPr>
              <w:t>câu</w:t>
            </w:r>
            <w:r w:rsidRPr="002C36EE">
              <w:rPr>
                <w:spacing w:val="-7"/>
                <w:sz w:val="28"/>
                <w:szCs w:val="28"/>
                <w:lang w:val="vi"/>
              </w:rPr>
              <w:t xml:space="preserve"> </w:t>
            </w:r>
            <w:r w:rsidRPr="002C36EE">
              <w:rPr>
                <w:sz w:val="28"/>
                <w:szCs w:val="28"/>
                <w:lang w:val="vi"/>
              </w:rPr>
              <w:t>mang</w:t>
            </w:r>
            <w:r w:rsidRPr="002C36EE">
              <w:rPr>
                <w:spacing w:val="-7"/>
                <w:sz w:val="28"/>
                <w:szCs w:val="28"/>
                <w:lang w:val="vi"/>
              </w:rPr>
              <w:t xml:space="preserve"> </w:t>
            </w:r>
            <w:r w:rsidRPr="002C36EE">
              <w:rPr>
                <w:sz w:val="28"/>
                <w:szCs w:val="28"/>
                <w:lang w:val="vi"/>
              </w:rPr>
              <w:t>tin</w:t>
            </w:r>
            <w:r w:rsidRPr="002C36EE">
              <w:rPr>
                <w:spacing w:val="-7"/>
                <w:sz w:val="28"/>
                <w:szCs w:val="28"/>
                <w:lang w:val="vi"/>
              </w:rPr>
              <w:t xml:space="preserve"> </w:t>
            </w:r>
            <w:r w:rsidRPr="002C36EE">
              <w:rPr>
                <w:sz w:val="28"/>
                <w:szCs w:val="28"/>
                <w:lang w:val="vi"/>
              </w:rPr>
              <w:t>vui</w:t>
            </w:r>
            <w:r w:rsidRPr="002C36EE">
              <w:rPr>
                <w:spacing w:val="-7"/>
                <w:sz w:val="28"/>
                <w:szCs w:val="28"/>
                <w:lang w:val="vi"/>
              </w:rPr>
              <w:t xml:space="preserve"> </w:t>
            </w:r>
            <w:r w:rsidRPr="002C36EE">
              <w:rPr>
                <w:sz w:val="28"/>
                <w:szCs w:val="28"/>
                <w:lang w:val="vi"/>
              </w:rPr>
              <w:t>đến</w:t>
            </w:r>
            <w:r w:rsidRPr="002C36EE">
              <w:rPr>
                <w:spacing w:val="-7"/>
                <w:sz w:val="28"/>
                <w:szCs w:val="28"/>
                <w:lang w:val="vi"/>
              </w:rPr>
              <w:t xml:space="preserve"> </w:t>
            </w:r>
            <w:r w:rsidRPr="002C36EE">
              <w:rPr>
                <w:sz w:val="28"/>
                <w:szCs w:val="28"/>
                <w:lang w:val="vi"/>
              </w:rPr>
              <w:t>cho</w:t>
            </w:r>
            <w:r w:rsidRPr="002C36EE">
              <w:rPr>
                <w:spacing w:val="-7"/>
                <w:sz w:val="28"/>
                <w:szCs w:val="28"/>
                <w:lang w:val="vi"/>
              </w:rPr>
              <w:t xml:space="preserve"> </w:t>
            </w:r>
            <w:r w:rsidRPr="002C36EE">
              <w:rPr>
                <w:sz w:val="28"/>
                <w:szCs w:val="28"/>
                <w:lang w:val="vi"/>
              </w:rPr>
              <w:t>mọi</w:t>
            </w:r>
            <w:r w:rsidRPr="002C36EE">
              <w:rPr>
                <w:spacing w:val="-7"/>
                <w:sz w:val="28"/>
                <w:szCs w:val="28"/>
                <w:lang w:val="vi"/>
              </w:rPr>
              <w:t xml:space="preserve"> </w:t>
            </w:r>
            <w:r w:rsidRPr="002C36EE">
              <w:rPr>
                <w:sz w:val="28"/>
                <w:szCs w:val="28"/>
                <w:lang w:val="vi"/>
              </w:rPr>
              <w:t>nhà</w:t>
            </w:r>
            <w:r w:rsidRPr="002C36EE">
              <w:rPr>
                <w:spacing w:val="-7"/>
                <w:sz w:val="28"/>
                <w:szCs w:val="28"/>
                <w:lang w:val="vi"/>
              </w:rPr>
              <w:t xml:space="preserve"> </w:t>
            </w:r>
            <w:r w:rsidRPr="002C36EE">
              <w:rPr>
                <w:sz w:val="28"/>
                <w:szCs w:val="28"/>
                <w:lang w:val="vi"/>
              </w:rPr>
              <w:t>nhé!</w:t>
            </w:r>
            <w:r w:rsidRPr="002C36EE">
              <w:rPr>
                <w:spacing w:val="-7"/>
                <w:sz w:val="28"/>
                <w:szCs w:val="28"/>
                <w:lang w:val="vi"/>
              </w:rPr>
              <w:t xml:space="preserve"> </w:t>
            </w:r>
            <w:r w:rsidRPr="002C36EE">
              <w:rPr>
                <w:sz w:val="28"/>
                <w:szCs w:val="28"/>
                <w:lang w:val="vi"/>
              </w:rPr>
              <w:t>/…</w:t>
            </w:r>
          </w:p>
          <w:p w:rsidR="002C36EE" w:rsidRPr="002C36EE" w:rsidRDefault="002C36EE" w:rsidP="002C36EE">
            <w:pPr>
              <w:rPr>
                <w:sz w:val="28"/>
                <w:szCs w:val="28"/>
              </w:rPr>
            </w:pPr>
          </w:p>
          <w:p w:rsidR="002C36EE" w:rsidRPr="002C36EE" w:rsidRDefault="002C36EE" w:rsidP="002C36EE">
            <w:pPr>
              <w:widowControl w:val="0"/>
              <w:tabs>
                <w:tab w:val="left" w:pos="781"/>
              </w:tabs>
              <w:autoSpaceDE w:val="0"/>
              <w:autoSpaceDN w:val="0"/>
              <w:jc w:val="both"/>
              <w:rPr>
                <w:sz w:val="28"/>
                <w:szCs w:val="28"/>
              </w:rPr>
            </w:pPr>
            <w:r w:rsidRPr="002C36EE">
              <w:rPr>
                <w:sz w:val="28"/>
                <w:szCs w:val="28"/>
              </w:rPr>
              <w:t xml:space="preserve">- Học sinh nêu ý chính bài đọc: </w:t>
            </w:r>
            <w:r w:rsidRPr="002C36EE">
              <w:rPr>
                <w:sz w:val="28"/>
                <w:szCs w:val="28"/>
                <w:lang w:val="vi"/>
              </w:rPr>
              <w:t>Ca ngợi tình hữu nghị giữa thiếu nhi các nước.</w:t>
            </w:r>
          </w:p>
          <w:p w:rsidR="002C36EE" w:rsidRPr="002C36EE" w:rsidRDefault="002C36EE" w:rsidP="002C36EE">
            <w:pPr>
              <w:rPr>
                <w:sz w:val="28"/>
                <w:szCs w:val="28"/>
              </w:rPr>
            </w:pPr>
          </w:p>
          <w:p w:rsidR="002C36EE" w:rsidRPr="002C36EE" w:rsidRDefault="002C36EE" w:rsidP="002C36EE">
            <w:pPr>
              <w:jc w:val="both"/>
              <w:rPr>
                <w:rFonts w:eastAsia="Arial"/>
                <w:sz w:val="28"/>
                <w:szCs w:val="28"/>
                <w:lang w:eastAsia="zh-CN"/>
              </w:rPr>
            </w:pPr>
          </w:p>
          <w:p w:rsidR="002C36EE" w:rsidRPr="002C36EE" w:rsidRDefault="002C36EE" w:rsidP="002C36EE">
            <w:pPr>
              <w:contextualSpacing/>
              <w:jc w:val="both"/>
              <w:rPr>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r w:rsidRPr="002C36EE">
              <w:rPr>
                <w:rFonts w:eastAsia="Arial"/>
                <w:sz w:val="28"/>
                <w:szCs w:val="28"/>
              </w:rPr>
              <w:t>- Học sinh theo dõi lắng nghe</w:t>
            </w: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rFonts w:eastAsia="Arial"/>
                <w:sz w:val="28"/>
                <w:szCs w:val="28"/>
              </w:rPr>
            </w:pPr>
          </w:p>
          <w:p w:rsidR="002C36EE" w:rsidRPr="002C36EE" w:rsidRDefault="002C36EE" w:rsidP="002C36EE">
            <w:pPr>
              <w:jc w:val="both"/>
              <w:rPr>
                <w:sz w:val="28"/>
                <w:szCs w:val="28"/>
              </w:rPr>
            </w:pPr>
            <w:r w:rsidRPr="002C36EE">
              <w:rPr>
                <w:rFonts w:eastAsia="Arial"/>
                <w:sz w:val="28"/>
                <w:szCs w:val="28"/>
              </w:rPr>
              <w:t>- HS thi đọc diễn cảm nối tiếp theo nhóm</w:t>
            </w:r>
            <w:r w:rsidRPr="002C36EE">
              <w:rPr>
                <w:sz w:val="28"/>
                <w:szCs w:val="28"/>
              </w:rPr>
              <w:t>.</w:t>
            </w:r>
          </w:p>
          <w:p w:rsidR="002C36EE" w:rsidRPr="002C36EE" w:rsidRDefault="002C36EE" w:rsidP="002C36EE">
            <w:pPr>
              <w:jc w:val="both"/>
              <w:rPr>
                <w:sz w:val="28"/>
                <w:szCs w:val="28"/>
              </w:rPr>
            </w:pPr>
            <w:r w:rsidRPr="002C36EE">
              <w:rPr>
                <w:sz w:val="28"/>
                <w:szCs w:val="28"/>
              </w:rPr>
              <w:t xml:space="preserve">- Các học sinh khác nhận xét bạn đọc. </w:t>
            </w:r>
          </w:p>
          <w:p w:rsidR="002C36EE" w:rsidRPr="002C36EE" w:rsidRDefault="002C36EE" w:rsidP="002C36EE">
            <w:pPr>
              <w:jc w:val="both"/>
              <w:rPr>
                <w:rFonts w:eastAsia="Arial"/>
                <w:sz w:val="28"/>
                <w:szCs w:val="28"/>
              </w:rPr>
            </w:pPr>
            <w:r w:rsidRPr="002C36EE">
              <w:rPr>
                <w:rFonts w:eastAsia="Arial"/>
                <w:sz w:val="28"/>
                <w:szCs w:val="28"/>
              </w:rPr>
              <w:t>- 2- 3 HS trình bày trước lớp.</w:t>
            </w:r>
          </w:p>
          <w:p w:rsidR="002C36EE" w:rsidRPr="002C36EE" w:rsidRDefault="002C36EE" w:rsidP="002C36EE">
            <w:pPr>
              <w:jc w:val="both"/>
              <w:rPr>
                <w:sz w:val="28"/>
                <w:szCs w:val="28"/>
              </w:rPr>
            </w:pPr>
          </w:p>
          <w:p w:rsidR="002C36EE" w:rsidRPr="002C36EE" w:rsidRDefault="002C36EE" w:rsidP="002C36EE">
            <w:pPr>
              <w:jc w:val="both"/>
              <w:rPr>
                <w:sz w:val="28"/>
                <w:szCs w:val="28"/>
              </w:rPr>
            </w:pPr>
          </w:p>
          <w:p w:rsidR="002C36EE" w:rsidRPr="002C36EE" w:rsidRDefault="002C36EE" w:rsidP="002C36EE">
            <w:pPr>
              <w:jc w:val="both"/>
              <w:rPr>
                <w:sz w:val="28"/>
                <w:szCs w:val="28"/>
              </w:rPr>
            </w:pPr>
          </w:p>
          <w:p w:rsidR="002C36EE" w:rsidRPr="002C36EE" w:rsidRDefault="002C36EE" w:rsidP="002C36EE">
            <w:pPr>
              <w:jc w:val="both"/>
              <w:rPr>
                <w:sz w:val="28"/>
                <w:szCs w:val="28"/>
              </w:rPr>
            </w:pPr>
          </w:p>
          <w:p w:rsidR="002C36EE" w:rsidRPr="002C36EE" w:rsidRDefault="002C36EE" w:rsidP="002C36EE">
            <w:pPr>
              <w:jc w:val="both"/>
              <w:rPr>
                <w:sz w:val="28"/>
                <w:szCs w:val="28"/>
              </w:rPr>
            </w:pPr>
          </w:p>
          <w:p w:rsidR="002C36EE" w:rsidRPr="002C36EE" w:rsidRDefault="002C36EE" w:rsidP="002C36EE">
            <w:pPr>
              <w:jc w:val="both"/>
              <w:rPr>
                <w:sz w:val="28"/>
                <w:szCs w:val="28"/>
              </w:rPr>
            </w:pPr>
          </w:p>
          <w:p w:rsidR="002C36EE" w:rsidRPr="002C36EE" w:rsidRDefault="002C36EE" w:rsidP="002C36EE">
            <w:pPr>
              <w:jc w:val="both"/>
              <w:rPr>
                <w:sz w:val="28"/>
                <w:szCs w:val="28"/>
              </w:rPr>
            </w:pPr>
          </w:p>
          <w:p w:rsidR="002C36EE" w:rsidRPr="002C36EE" w:rsidRDefault="002C36EE" w:rsidP="002C36EE">
            <w:pPr>
              <w:jc w:val="both"/>
              <w:rPr>
                <w:rFonts w:eastAsia="Arial"/>
                <w:sz w:val="28"/>
                <w:szCs w:val="28"/>
              </w:rPr>
            </w:pPr>
            <w:r w:rsidRPr="002C36EE">
              <w:rPr>
                <w:rFonts w:eastAsia="Arial"/>
                <w:sz w:val="28"/>
                <w:szCs w:val="28"/>
              </w:rPr>
              <w:t>- HS phát biểu theo suy nghĩ của mình.</w:t>
            </w:r>
          </w:p>
          <w:p w:rsidR="002C36EE" w:rsidRPr="002C36EE" w:rsidRDefault="002C36EE" w:rsidP="002C36EE">
            <w:pPr>
              <w:jc w:val="both"/>
              <w:rPr>
                <w:sz w:val="28"/>
                <w:szCs w:val="28"/>
              </w:rPr>
            </w:pPr>
            <w:r w:rsidRPr="002C36EE">
              <w:rPr>
                <w:sz w:val="28"/>
                <w:szCs w:val="28"/>
              </w:rPr>
              <w:t>- HS theo dõi lắng nghe</w:t>
            </w:r>
          </w:p>
          <w:p w:rsidR="002C36EE" w:rsidRPr="002C36EE" w:rsidRDefault="002C36EE" w:rsidP="002C36EE">
            <w:pPr>
              <w:jc w:val="both"/>
              <w:rPr>
                <w:sz w:val="28"/>
                <w:szCs w:val="28"/>
              </w:rPr>
            </w:pPr>
          </w:p>
          <w:p w:rsidR="002C36EE" w:rsidRPr="002C36EE" w:rsidRDefault="002C36EE" w:rsidP="002C36EE">
            <w:pPr>
              <w:jc w:val="both"/>
              <w:rPr>
                <w:sz w:val="28"/>
                <w:szCs w:val="28"/>
              </w:rPr>
            </w:pPr>
            <w:r w:rsidRPr="002C36EE">
              <w:rPr>
                <w:sz w:val="28"/>
                <w:szCs w:val="28"/>
              </w:rPr>
              <w:t>- HS vừa hát vừa vận động</w:t>
            </w:r>
          </w:p>
          <w:p w:rsidR="002C36EE" w:rsidRPr="002C36EE" w:rsidRDefault="002C36EE" w:rsidP="002C36EE">
            <w:pPr>
              <w:jc w:val="both"/>
              <w:rPr>
                <w:sz w:val="28"/>
                <w:szCs w:val="28"/>
              </w:rPr>
            </w:pPr>
          </w:p>
        </w:tc>
      </w:tr>
    </w:tbl>
    <w:p w:rsidR="002C36EE" w:rsidRPr="002C36EE" w:rsidRDefault="002C36EE" w:rsidP="002C36EE">
      <w:pPr>
        <w:jc w:val="both"/>
        <w:rPr>
          <w:b/>
          <w:bCs/>
          <w:sz w:val="28"/>
          <w:szCs w:val="28"/>
        </w:rPr>
      </w:pPr>
      <w:r w:rsidRPr="002C36EE">
        <w:rPr>
          <w:b/>
          <w:bCs/>
          <w:sz w:val="28"/>
          <w:szCs w:val="28"/>
          <w:lang w:val="vi-VN"/>
        </w:rPr>
        <w:lastRenderedPageBreak/>
        <w:t xml:space="preserve">IV. ĐIỀU CHỈNH SAU </w:t>
      </w:r>
      <w:r w:rsidRPr="002C36EE">
        <w:rPr>
          <w:b/>
          <w:bCs/>
          <w:sz w:val="28"/>
          <w:szCs w:val="28"/>
        </w:rPr>
        <w:t>BÀI</w:t>
      </w:r>
      <w:r w:rsidRPr="002C36EE">
        <w:rPr>
          <w:b/>
          <w:bCs/>
          <w:sz w:val="28"/>
          <w:szCs w:val="28"/>
          <w:lang w:val="vi-VN"/>
        </w:rPr>
        <w:t xml:space="preserve"> DẠY </w:t>
      </w:r>
    </w:p>
    <w:p w:rsidR="002C36EE" w:rsidRPr="002C36EE" w:rsidRDefault="002C36EE" w:rsidP="002C36EE">
      <w:pPr>
        <w:rPr>
          <w:sz w:val="28"/>
          <w:szCs w:val="28"/>
        </w:rPr>
      </w:pPr>
      <w:r w:rsidRPr="002C36EE">
        <w:rPr>
          <w:sz w:val="28"/>
          <w:szCs w:val="28"/>
        </w:rPr>
        <w:t>………………………………………………………………………………………………………………………………………………………………………………………………………………………………………………………………………………………………………………………………………………………………</w:t>
      </w:r>
    </w:p>
    <w:p w:rsidR="002C36EE" w:rsidRPr="002C36EE" w:rsidRDefault="002C36EE" w:rsidP="002C36EE">
      <w:pPr>
        <w:rPr>
          <w:sz w:val="28"/>
          <w:szCs w:val="28"/>
        </w:rPr>
      </w:pPr>
    </w:p>
    <w:p w:rsidR="00A969CD" w:rsidRPr="002C36EE" w:rsidRDefault="00A969CD" w:rsidP="002C36EE">
      <w:bookmarkStart w:id="0" w:name="_GoBack"/>
      <w:bookmarkEnd w:id="0"/>
    </w:p>
    <w:sectPr w:rsidR="00A969CD" w:rsidRPr="002C36E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3B" w:rsidRDefault="00227C3B">
      <w:r>
        <w:separator/>
      </w:r>
    </w:p>
  </w:endnote>
  <w:endnote w:type="continuationSeparator" w:id="0">
    <w:p w:rsidR="00227C3B" w:rsidRDefault="0022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27C3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3B" w:rsidRDefault="00227C3B">
      <w:r>
        <w:separator/>
      </w:r>
    </w:p>
  </w:footnote>
  <w:footnote w:type="continuationSeparator" w:id="0">
    <w:p w:rsidR="00227C3B" w:rsidRDefault="0022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103517"/>
    <w:rsid w:val="00127621"/>
    <w:rsid w:val="0015005A"/>
    <w:rsid w:val="00175DC8"/>
    <w:rsid w:val="001B2E3E"/>
    <w:rsid w:val="001C2115"/>
    <w:rsid w:val="001C6044"/>
    <w:rsid w:val="001D7800"/>
    <w:rsid w:val="00205A3C"/>
    <w:rsid w:val="00205F24"/>
    <w:rsid w:val="00210AFF"/>
    <w:rsid w:val="00227C3B"/>
    <w:rsid w:val="00242BEF"/>
    <w:rsid w:val="00247E85"/>
    <w:rsid w:val="00274610"/>
    <w:rsid w:val="00275737"/>
    <w:rsid w:val="0028486D"/>
    <w:rsid w:val="002B090E"/>
    <w:rsid w:val="002B272C"/>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313</cp:revision>
  <cp:lastPrinted>2025-05-08T09:04:00Z</cp:lastPrinted>
  <dcterms:created xsi:type="dcterms:W3CDTF">2025-04-14T07:03:00Z</dcterms:created>
  <dcterms:modified xsi:type="dcterms:W3CDTF">2025-05-13T00:39:00Z</dcterms:modified>
</cp:coreProperties>
</file>