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6946"/>
      </w:tblGrid>
      <w:tr w:rsidR="003713D6" w:rsidRPr="00A661E3" w:rsidTr="00B46CE3">
        <w:tc>
          <w:tcPr>
            <w:tcW w:w="9351" w:type="dxa"/>
            <w:gridSpan w:val="2"/>
          </w:tcPr>
          <w:p w:rsidR="003713D6" w:rsidRPr="00A661E3" w:rsidRDefault="003713D6" w:rsidP="00B46CE3">
            <w:pPr>
              <w:jc w:val="center"/>
              <w:rPr>
                <w:b/>
              </w:rPr>
            </w:pPr>
            <w:r w:rsidRPr="00A661E3">
              <w:rPr>
                <w:b/>
              </w:rPr>
              <w:t>KẾ HOẠCH BÀI DẠY</w:t>
            </w:r>
          </w:p>
        </w:tc>
      </w:tr>
      <w:tr w:rsidR="003713D6" w:rsidRPr="00A661E3" w:rsidTr="00B46CE3">
        <w:tc>
          <w:tcPr>
            <w:tcW w:w="2405" w:type="dxa"/>
          </w:tcPr>
          <w:p w:rsidR="003713D6" w:rsidRPr="00A661E3" w:rsidRDefault="003713D6" w:rsidP="00B46CE3">
            <w:pPr>
              <w:rPr>
                <w:b/>
              </w:rPr>
            </w:pPr>
            <w:r w:rsidRPr="00A661E3">
              <w:rPr>
                <w:b/>
              </w:rPr>
              <w:t>Môn:</w:t>
            </w:r>
          </w:p>
        </w:tc>
        <w:tc>
          <w:tcPr>
            <w:tcW w:w="6946" w:type="dxa"/>
          </w:tcPr>
          <w:p w:rsidR="003713D6" w:rsidRPr="00A661E3" w:rsidRDefault="003713D6" w:rsidP="00B46CE3">
            <w:pPr>
              <w:rPr>
                <w:b/>
              </w:rPr>
            </w:pPr>
            <w:r w:rsidRPr="00A661E3">
              <w:rPr>
                <w:b/>
              </w:rPr>
              <w:t>Toán</w:t>
            </w:r>
          </w:p>
        </w:tc>
      </w:tr>
      <w:tr w:rsidR="003713D6" w:rsidRPr="00A661E3" w:rsidTr="00B46CE3">
        <w:tc>
          <w:tcPr>
            <w:tcW w:w="2405" w:type="dxa"/>
          </w:tcPr>
          <w:p w:rsidR="003713D6" w:rsidRPr="00A661E3" w:rsidRDefault="003713D6" w:rsidP="00B46CE3">
            <w:pPr>
              <w:rPr>
                <w:b/>
              </w:rPr>
            </w:pPr>
            <w:r w:rsidRPr="00A661E3">
              <w:rPr>
                <w:b/>
              </w:rPr>
              <w:t>Lớp:</w:t>
            </w:r>
          </w:p>
        </w:tc>
        <w:tc>
          <w:tcPr>
            <w:tcW w:w="6946" w:type="dxa"/>
          </w:tcPr>
          <w:p w:rsidR="003713D6" w:rsidRPr="00A661E3" w:rsidRDefault="003713D6" w:rsidP="00B46CE3">
            <w:pPr>
              <w:rPr>
                <w:b/>
              </w:rPr>
            </w:pPr>
            <w:r w:rsidRPr="00A661E3">
              <w:rPr>
                <w:b/>
              </w:rPr>
              <w:t>5A</w:t>
            </w:r>
          </w:p>
        </w:tc>
      </w:tr>
      <w:tr w:rsidR="003713D6" w:rsidRPr="00A661E3" w:rsidTr="00B46CE3">
        <w:tc>
          <w:tcPr>
            <w:tcW w:w="2405" w:type="dxa"/>
          </w:tcPr>
          <w:p w:rsidR="003713D6" w:rsidRPr="00A661E3" w:rsidRDefault="003713D6" w:rsidP="00B46CE3">
            <w:pPr>
              <w:rPr>
                <w:b/>
              </w:rPr>
            </w:pPr>
            <w:r w:rsidRPr="00A661E3">
              <w:rPr>
                <w:b/>
              </w:rPr>
              <w:t>Tên bài dạy:</w:t>
            </w:r>
          </w:p>
        </w:tc>
        <w:tc>
          <w:tcPr>
            <w:tcW w:w="6946" w:type="dxa"/>
          </w:tcPr>
          <w:p w:rsidR="003713D6" w:rsidRPr="00A661E3" w:rsidRDefault="003713D6" w:rsidP="00B46CE3">
            <w:pPr>
              <w:rPr>
                <w:b/>
              </w:rPr>
            </w:pPr>
            <w:r w:rsidRPr="00A661E3">
              <w:rPr>
                <w:spacing w:val="-2"/>
              </w:rPr>
              <w:t xml:space="preserve">Ôn tập về phân số và các phép tính với phân số  </w:t>
            </w:r>
            <w:r w:rsidRPr="00A661E3">
              <w:rPr>
                <w:lang w:val="en"/>
              </w:rPr>
              <w:t>(Ti</w:t>
            </w:r>
            <w:r w:rsidRPr="00A661E3">
              <w:rPr>
                <w:lang w:val="vi-VN"/>
              </w:rPr>
              <w:t>ế</w:t>
            </w:r>
            <w:r w:rsidRPr="00A661E3">
              <w:rPr>
                <w:lang w:val="en"/>
              </w:rPr>
              <w:t>t 2)</w:t>
            </w:r>
          </w:p>
        </w:tc>
      </w:tr>
      <w:tr w:rsidR="003713D6" w:rsidRPr="00A661E3" w:rsidTr="00B46CE3">
        <w:tc>
          <w:tcPr>
            <w:tcW w:w="2405" w:type="dxa"/>
          </w:tcPr>
          <w:p w:rsidR="003713D6" w:rsidRPr="00A661E3" w:rsidRDefault="003713D6" w:rsidP="00B46CE3">
            <w:pPr>
              <w:rPr>
                <w:b/>
              </w:rPr>
            </w:pPr>
            <w:r w:rsidRPr="00A661E3">
              <w:rPr>
                <w:b/>
              </w:rPr>
              <w:t>Tiết CT:</w:t>
            </w:r>
          </w:p>
        </w:tc>
        <w:tc>
          <w:tcPr>
            <w:tcW w:w="6946" w:type="dxa"/>
          </w:tcPr>
          <w:p w:rsidR="003713D6" w:rsidRPr="00A661E3" w:rsidRDefault="003713D6" w:rsidP="00B46CE3">
            <w:pPr>
              <w:rPr>
                <w:b/>
              </w:rPr>
            </w:pPr>
            <w:r w:rsidRPr="00A661E3">
              <w:rPr>
                <w:b/>
              </w:rPr>
              <w:t>158</w:t>
            </w:r>
          </w:p>
        </w:tc>
      </w:tr>
      <w:tr w:rsidR="003713D6" w:rsidRPr="00A661E3" w:rsidTr="00B46CE3">
        <w:tc>
          <w:tcPr>
            <w:tcW w:w="2405" w:type="dxa"/>
          </w:tcPr>
          <w:p w:rsidR="003713D6" w:rsidRPr="00A661E3" w:rsidRDefault="003713D6" w:rsidP="00B46CE3">
            <w:pPr>
              <w:rPr>
                <w:b/>
              </w:rPr>
            </w:pPr>
            <w:r w:rsidRPr="00A661E3">
              <w:rPr>
                <w:b/>
              </w:rPr>
              <w:t>Thời gian dạy:</w:t>
            </w:r>
          </w:p>
        </w:tc>
        <w:tc>
          <w:tcPr>
            <w:tcW w:w="6946" w:type="dxa"/>
          </w:tcPr>
          <w:p w:rsidR="003713D6" w:rsidRPr="00A661E3" w:rsidRDefault="003713D6" w:rsidP="00B46CE3">
            <w:pPr>
              <w:rPr>
                <w:b/>
              </w:rPr>
            </w:pPr>
            <w:r w:rsidRPr="00A661E3">
              <w:rPr>
                <w:b/>
              </w:rPr>
              <w:t>Thứ Tư ngày 23/4/2025</w:t>
            </w:r>
          </w:p>
        </w:tc>
      </w:tr>
    </w:tbl>
    <w:p w:rsidR="003713D6" w:rsidRPr="00A661E3" w:rsidRDefault="003713D6" w:rsidP="003713D6">
      <w:pPr>
        <w:jc w:val="both"/>
        <w:rPr>
          <w:b/>
        </w:rPr>
      </w:pPr>
      <w:r w:rsidRPr="00A661E3">
        <w:rPr>
          <w:b/>
        </w:rPr>
        <w:t>I.YÊU CẦU CẦN ĐẠT</w:t>
      </w:r>
    </w:p>
    <w:p w:rsidR="003713D6" w:rsidRPr="00A661E3" w:rsidRDefault="003713D6" w:rsidP="003713D6">
      <w:pPr>
        <w:jc w:val="both"/>
      </w:pPr>
      <w:r w:rsidRPr="00A661E3">
        <w:t>- Củng cố và hoàn thiện các kỹ năng:; thực hiện được các phép tính cộng, trừ, nhân, chia phân số; tìm phân số của một số. Vận dụng kiến thức, kĩ năng về phần số và các phép tính với phân số để giải quyết vấn đề gắn với cuộc sống.</w:t>
      </w:r>
    </w:p>
    <w:p w:rsidR="003713D6" w:rsidRPr="00A661E3" w:rsidRDefault="003713D6" w:rsidP="003713D6">
      <w:pPr>
        <w:jc w:val="both"/>
      </w:pPr>
      <w:r w:rsidRPr="00A661E3">
        <w:t>-Phát triển năng lực tự chủ và tự học, giao tiếp và hợp tác, giải quyết vấn đề và sáng tạo thông qua việc khuyến khích học sinh tự học tham gia các hoạt động nhóm và thảo luận, trình bày kết quả.</w:t>
      </w:r>
    </w:p>
    <w:p w:rsidR="003713D6" w:rsidRPr="00A661E3" w:rsidRDefault="003713D6" w:rsidP="003713D6">
      <w:pPr>
        <w:jc w:val="both"/>
      </w:pPr>
      <w:r w:rsidRPr="00A661E3">
        <w:t>-Chăm chỉ trong tính toán và làm bài; trung thực trong đánh giá kết quả học tập cả bản thân, của bạn; có trách nhiệm trong hoạt động nhóm.</w:t>
      </w:r>
    </w:p>
    <w:p w:rsidR="003713D6" w:rsidRPr="00A661E3" w:rsidRDefault="003713D6" w:rsidP="003713D6">
      <w:pPr>
        <w:jc w:val="both"/>
        <w:rPr>
          <w:b/>
        </w:rPr>
      </w:pPr>
      <w:r w:rsidRPr="00A661E3">
        <w:rPr>
          <w:b/>
        </w:rPr>
        <w:t>II.ĐỒ DÙNG DẠY HỌC.</w:t>
      </w:r>
    </w:p>
    <w:p w:rsidR="003713D6" w:rsidRPr="00A661E3" w:rsidRDefault="003713D6" w:rsidP="003713D6">
      <w:pPr>
        <w:jc w:val="both"/>
        <w:rPr>
          <w:b/>
        </w:rPr>
      </w:pPr>
      <w:r w:rsidRPr="00A661E3">
        <w:rPr>
          <w:b/>
        </w:rPr>
        <w:t>1.GV</w:t>
      </w:r>
    </w:p>
    <w:p w:rsidR="003713D6" w:rsidRPr="00A661E3" w:rsidRDefault="003713D6" w:rsidP="003713D6">
      <w:pPr>
        <w:jc w:val="both"/>
      </w:pPr>
      <w:r w:rsidRPr="00A661E3">
        <w:t>-Ti vi, máy tính, bài trình chiếu PPT.</w:t>
      </w:r>
    </w:p>
    <w:p w:rsidR="003713D6" w:rsidRPr="00A661E3" w:rsidRDefault="003713D6" w:rsidP="003713D6">
      <w:pPr>
        <w:jc w:val="both"/>
      </w:pPr>
      <w:r w:rsidRPr="00A661E3">
        <w:t>-SGK, SGV Toán 5 tập 1 bộ sách Cánh Diều.</w:t>
      </w:r>
    </w:p>
    <w:p w:rsidR="003713D6" w:rsidRPr="00A661E3" w:rsidRDefault="003713D6" w:rsidP="003713D6">
      <w:pPr>
        <w:jc w:val="both"/>
      </w:pPr>
      <w:r w:rsidRPr="00A661E3">
        <w:rPr>
          <w:b/>
        </w:rPr>
        <w:t>2.HS</w:t>
      </w:r>
    </w:p>
    <w:p w:rsidR="003713D6" w:rsidRPr="00A661E3" w:rsidRDefault="003713D6" w:rsidP="003713D6">
      <w:pPr>
        <w:jc w:val="both"/>
      </w:pPr>
      <w:r w:rsidRPr="00A661E3">
        <w:t>-Bảng con.</w:t>
      </w:r>
    </w:p>
    <w:p w:rsidR="003713D6" w:rsidRPr="00A661E3" w:rsidRDefault="003713D6" w:rsidP="003713D6">
      <w:pPr>
        <w:jc w:val="both"/>
      </w:pPr>
      <w:r w:rsidRPr="00A661E3">
        <w:t>-SGK, Vở Bài tập Toán 5 tập 1 bộ sách Cánh Diều.</w:t>
      </w:r>
    </w:p>
    <w:p w:rsidR="003713D6" w:rsidRPr="00A661E3" w:rsidRDefault="003713D6" w:rsidP="003713D6">
      <w:pPr>
        <w:jc w:val="both"/>
        <w:rPr>
          <w:b/>
          <w:bCs/>
        </w:rPr>
      </w:pPr>
      <w:r w:rsidRPr="00A661E3">
        <w:rPr>
          <w:b/>
          <w:bCs/>
          <w:lang w:val="en-GB"/>
        </w:rPr>
        <w:t>III.</w:t>
      </w:r>
      <w:r w:rsidRPr="00A661E3">
        <w:rPr>
          <w:b/>
          <w:bCs/>
        </w:rPr>
        <w:t>CÁC HOẠT ĐỘNG DẠY HỌC CHỦ YẾU</w:t>
      </w: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0"/>
        <w:gridCol w:w="4388"/>
      </w:tblGrid>
      <w:tr w:rsidR="003713D6" w:rsidRPr="00A661E3" w:rsidTr="00B46CE3">
        <w:tc>
          <w:tcPr>
            <w:tcW w:w="5240" w:type="dxa"/>
            <w:tcBorders>
              <w:bottom w:val="single" w:sz="4" w:space="0" w:color="000000"/>
            </w:tcBorders>
          </w:tcPr>
          <w:p w:rsidR="003713D6" w:rsidRPr="00A661E3" w:rsidRDefault="003713D6" w:rsidP="00B46CE3">
            <w:pPr>
              <w:jc w:val="center"/>
              <w:rPr>
                <w:b/>
              </w:rPr>
            </w:pPr>
            <w:r w:rsidRPr="00A661E3">
              <w:rPr>
                <w:b/>
              </w:rPr>
              <w:t>HOẠT ĐỘNG CỦA GV</w:t>
            </w:r>
          </w:p>
        </w:tc>
        <w:tc>
          <w:tcPr>
            <w:tcW w:w="4388" w:type="dxa"/>
            <w:tcBorders>
              <w:bottom w:val="single" w:sz="4" w:space="0" w:color="000000"/>
            </w:tcBorders>
          </w:tcPr>
          <w:p w:rsidR="003713D6" w:rsidRPr="00A661E3" w:rsidRDefault="003713D6" w:rsidP="00B46CE3">
            <w:pPr>
              <w:jc w:val="center"/>
              <w:rPr>
                <w:b/>
              </w:rPr>
            </w:pPr>
            <w:r w:rsidRPr="00A661E3">
              <w:rPr>
                <w:b/>
              </w:rPr>
              <w:t>HOẠT ĐỘNG CỦA HS</w:t>
            </w:r>
          </w:p>
        </w:tc>
      </w:tr>
      <w:tr w:rsidR="003713D6" w:rsidRPr="00A661E3" w:rsidTr="00B46CE3">
        <w:tc>
          <w:tcPr>
            <w:tcW w:w="9628" w:type="dxa"/>
            <w:gridSpan w:val="2"/>
            <w:tcBorders>
              <w:bottom w:val="nil"/>
            </w:tcBorders>
          </w:tcPr>
          <w:p w:rsidR="003713D6" w:rsidRPr="00A661E3" w:rsidRDefault="003713D6" w:rsidP="00B46CE3">
            <w:pPr>
              <w:jc w:val="both"/>
              <w:rPr>
                <w:b/>
              </w:rPr>
            </w:pPr>
            <w:r w:rsidRPr="00A661E3">
              <w:rPr>
                <w:b/>
              </w:rPr>
              <w:t>1. HOẠT ĐỘNG MỞ ĐẦU</w:t>
            </w:r>
            <w:r w:rsidRPr="00A661E3">
              <w:rPr>
                <w:b/>
                <w:lang w:val="vi-VN"/>
              </w:rPr>
              <w:t xml:space="preserve"> 5’</w:t>
            </w:r>
          </w:p>
        </w:tc>
      </w:tr>
      <w:tr w:rsidR="003713D6" w:rsidRPr="00A661E3" w:rsidTr="00B46CE3">
        <w:tc>
          <w:tcPr>
            <w:tcW w:w="5240" w:type="dxa"/>
            <w:tcBorders>
              <w:top w:val="nil"/>
              <w:bottom w:val="nil"/>
            </w:tcBorders>
          </w:tcPr>
          <w:p w:rsidR="003713D6" w:rsidRPr="00A661E3" w:rsidRDefault="003713D6" w:rsidP="00B46CE3">
            <w:pPr>
              <w:jc w:val="both"/>
              <w:rPr>
                <w:bCs/>
                <w:lang w:val="en-GB"/>
              </w:rPr>
            </w:pPr>
            <w:r w:rsidRPr="00A661E3">
              <w:t xml:space="preserve">-Gv tổ chức trò chơi </w:t>
            </w:r>
            <w:r w:rsidRPr="00A661E3">
              <w:rPr>
                <w:b/>
                <w:lang w:val="en-GB"/>
              </w:rPr>
              <w:t xml:space="preserve">Đố bạn </w:t>
            </w:r>
            <w:r w:rsidRPr="00A661E3">
              <w:rPr>
                <w:bCs/>
                <w:lang w:val="en-GB"/>
              </w:rPr>
              <w:t>để khởi động tiết học.</w:t>
            </w:r>
          </w:p>
          <w:p w:rsidR="003713D6" w:rsidRPr="00A661E3" w:rsidRDefault="003713D6" w:rsidP="00B46CE3">
            <w:pPr>
              <w:jc w:val="both"/>
              <w:rPr>
                <w:lang w:val="en-GB"/>
              </w:rPr>
            </w:pPr>
          </w:p>
        </w:tc>
        <w:tc>
          <w:tcPr>
            <w:tcW w:w="4388" w:type="dxa"/>
            <w:tcBorders>
              <w:top w:val="nil"/>
              <w:bottom w:val="nil"/>
            </w:tcBorders>
          </w:tcPr>
          <w:p w:rsidR="003713D6" w:rsidRPr="00A661E3" w:rsidRDefault="003713D6" w:rsidP="00B46CE3">
            <w:pPr>
              <w:jc w:val="both"/>
            </w:pPr>
            <w:r w:rsidRPr="00A661E3">
              <w:t>- HS chơi trò chơi “Đố bạn” theo nhóm 4, m</w:t>
            </w:r>
            <w:r w:rsidRPr="00A661E3">
              <w:rPr>
                <w:lang w:val="en-GB"/>
              </w:rPr>
              <w:t>ột</w:t>
            </w:r>
            <w:r w:rsidRPr="00A661E3">
              <w:t xml:space="preserve"> bạn trong nhóm viết ra một phép tính  về phân số đã học rồi </w:t>
            </w:r>
            <w:r w:rsidRPr="00A661E3">
              <w:rPr>
                <w:lang w:val="en-GB"/>
              </w:rPr>
              <w:t>đố</w:t>
            </w:r>
            <w:r w:rsidRPr="00A661E3">
              <w:t xml:space="preserve"> bạn thực hiện phép tính </w:t>
            </w:r>
            <w:r w:rsidRPr="00A661E3">
              <w:rPr>
                <w:lang w:val="en-GB"/>
              </w:rPr>
              <w:t>đ</w:t>
            </w:r>
            <w:r w:rsidRPr="00A661E3">
              <w:t>ó và n</w:t>
            </w:r>
            <w:r w:rsidRPr="00A661E3">
              <w:rPr>
                <w:lang w:val="en-GB"/>
              </w:rPr>
              <w:t>êu</w:t>
            </w:r>
            <w:r w:rsidRPr="00A661E3">
              <w:t xml:space="preserve"> kết quả.</w:t>
            </w:r>
          </w:p>
        </w:tc>
      </w:tr>
      <w:tr w:rsidR="003713D6" w:rsidRPr="00A661E3" w:rsidTr="00B46CE3">
        <w:tc>
          <w:tcPr>
            <w:tcW w:w="5240" w:type="dxa"/>
            <w:tcBorders>
              <w:top w:val="nil"/>
              <w:bottom w:val="nil"/>
            </w:tcBorders>
          </w:tcPr>
          <w:p w:rsidR="003713D6" w:rsidRPr="00A661E3" w:rsidRDefault="003713D6" w:rsidP="00B46CE3">
            <w:pPr>
              <w:jc w:val="both"/>
              <w:rPr>
                <w:lang w:val="en-GB"/>
              </w:rPr>
            </w:pPr>
            <w:r w:rsidRPr="00A661E3">
              <w:rPr>
                <w:lang w:val="en-GB"/>
              </w:rPr>
              <w:t>-GV hướng dẫn HS chơi trong nhóm.</w:t>
            </w:r>
          </w:p>
        </w:tc>
        <w:tc>
          <w:tcPr>
            <w:tcW w:w="4388" w:type="dxa"/>
            <w:tcBorders>
              <w:top w:val="nil"/>
              <w:bottom w:val="nil"/>
            </w:tcBorders>
          </w:tcPr>
          <w:p w:rsidR="003713D6" w:rsidRPr="00A661E3" w:rsidRDefault="003713D6" w:rsidP="00B46CE3">
            <w:pPr>
              <w:jc w:val="both"/>
            </w:pPr>
            <w:r w:rsidRPr="00A661E3">
              <w:t xml:space="preserve">- HS chơi trò chơi “Đố bạn” theo nhóm 4, mồi bạn trong nhóm viết ra một phép tính đã học rồi </w:t>
            </w:r>
            <w:r w:rsidRPr="00A661E3">
              <w:rPr>
                <w:lang w:val="en-GB"/>
              </w:rPr>
              <w:t>đố</w:t>
            </w:r>
            <w:r w:rsidRPr="00A661E3">
              <w:t xml:space="preserve"> bạn thực hiện phép tính </w:t>
            </w:r>
            <w:r w:rsidRPr="00A661E3">
              <w:rPr>
                <w:lang w:val="en-GB"/>
              </w:rPr>
              <w:t>đ</w:t>
            </w:r>
            <w:r w:rsidRPr="00A661E3">
              <w:t>ó và n</w:t>
            </w:r>
            <w:r w:rsidRPr="00A661E3">
              <w:rPr>
                <w:lang w:val="en-GB"/>
              </w:rPr>
              <w:t>êu</w:t>
            </w:r>
            <w:r w:rsidRPr="00A661E3">
              <w:t xml:space="preserve"> kết quả.</w:t>
            </w:r>
          </w:p>
        </w:tc>
      </w:tr>
      <w:tr w:rsidR="003713D6" w:rsidRPr="00A661E3" w:rsidTr="00B46CE3">
        <w:tc>
          <w:tcPr>
            <w:tcW w:w="5240" w:type="dxa"/>
            <w:tcBorders>
              <w:top w:val="nil"/>
              <w:bottom w:val="nil"/>
            </w:tcBorders>
          </w:tcPr>
          <w:p w:rsidR="003713D6" w:rsidRPr="00A661E3" w:rsidRDefault="003713D6" w:rsidP="00B46CE3">
            <w:pPr>
              <w:jc w:val="both"/>
              <w:rPr>
                <w:lang w:val="en-GB"/>
              </w:rPr>
            </w:pPr>
            <w:r w:rsidRPr="00A661E3">
              <w:rPr>
                <w:lang w:val="en-GB"/>
              </w:rPr>
              <w:t>-GV tổ chức cho HS chơi trước lớp</w:t>
            </w:r>
          </w:p>
          <w:p w:rsidR="003713D6" w:rsidRPr="00A661E3" w:rsidRDefault="003713D6" w:rsidP="00B46CE3">
            <w:pPr>
              <w:jc w:val="both"/>
              <w:rPr>
                <w:lang w:val="en-GB"/>
              </w:rPr>
            </w:pPr>
            <w:r w:rsidRPr="00A661E3">
              <w:rPr>
                <w:lang w:val="en-GB"/>
              </w:rPr>
              <w:t>*</w:t>
            </w:r>
            <w:r w:rsidRPr="00A661E3">
              <w:rPr>
                <w:b/>
                <w:bCs/>
                <w:i/>
                <w:iCs/>
                <w:lang w:val="en-GB"/>
              </w:rPr>
              <w:t xml:space="preserve">Lưu ý: </w:t>
            </w:r>
            <w:r w:rsidRPr="00A661E3">
              <w:rPr>
                <w:lang w:val="en-GB"/>
              </w:rPr>
              <w:t>Mỗi HS nêu một phép tính (+, - , x , :)</w:t>
            </w:r>
          </w:p>
        </w:tc>
        <w:tc>
          <w:tcPr>
            <w:tcW w:w="4388" w:type="dxa"/>
            <w:tcBorders>
              <w:top w:val="nil"/>
              <w:bottom w:val="nil"/>
            </w:tcBorders>
          </w:tcPr>
          <w:p w:rsidR="003713D6" w:rsidRPr="00A661E3" w:rsidRDefault="003713D6" w:rsidP="00B46CE3">
            <w:pPr>
              <w:jc w:val="both"/>
              <w:rPr>
                <w:lang w:val="en-GB"/>
              </w:rPr>
            </w:pPr>
            <w:r w:rsidRPr="00A661E3">
              <w:rPr>
                <w:lang w:val="en-GB"/>
              </w:rPr>
              <w:t xml:space="preserve">-4HS lên trước lớp, ghi phép tính và đố cả lớp thực hiện </w:t>
            </w:r>
          </w:p>
        </w:tc>
      </w:tr>
      <w:tr w:rsidR="003713D6" w:rsidRPr="00A661E3" w:rsidTr="00B46CE3">
        <w:tc>
          <w:tcPr>
            <w:tcW w:w="5240" w:type="dxa"/>
            <w:tcBorders>
              <w:top w:val="nil"/>
              <w:bottom w:val="nil"/>
            </w:tcBorders>
          </w:tcPr>
          <w:p w:rsidR="003713D6" w:rsidRPr="00A661E3" w:rsidRDefault="003713D6" w:rsidP="00B46CE3">
            <w:pPr>
              <w:jc w:val="both"/>
              <w:rPr>
                <w:lang w:val="en-GB"/>
              </w:rPr>
            </w:pPr>
            <w:r w:rsidRPr="00A661E3">
              <w:rPr>
                <w:lang w:val="en-GB"/>
              </w:rPr>
              <w:t>-GV nhận xét và tổng kết hoạt động.</w:t>
            </w:r>
          </w:p>
        </w:tc>
        <w:tc>
          <w:tcPr>
            <w:tcW w:w="4388" w:type="dxa"/>
            <w:tcBorders>
              <w:top w:val="nil"/>
              <w:bottom w:val="nil"/>
            </w:tcBorders>
          </w:tcPr>
          <w:p w:rsidR="003713D6" w:rsidRPr="00A661E3" w:rsidRDefault="003713D6" w:rsidP="00B46CE3">
            <w:pPr>
              <w:jc w:val="both"/>
              <w:rPr>
                <w:lang w:val="en-GB"/>
              </w:rPr>
            </w:pPr>
          </w:p>
        </w:tc>
      </w:tr>
      <w:tr w:rsidR="003713D6" w:rsidRPr="00A661E3" w:rsidTr="00B46CE3">
        <w:tc>
          <w:tcPr>
            <w:tcW w:w="9628" w:type="dxa"/>
            <w:gridSpan w:val="2"/>
            <w:tcBorders>
              <w:top w:val="nil"/>
              <w:bottom w:val="nil"/>
            </w:tcBorders>
          </w:tcPr>
          <w:p w:rsidR="003713D6" w:rsidRPr="00A661E3" w:rsidRDefault="003713D6" w:rsidP="00B46CE3">
            <w:pPr>
              <w:jc w:val="both"/>
              <w:rPr>
                <w:b/>
                <w:bCs/>
                <w:lang w:val="en-GB"/>
              </w:rPr>
            </w:pPr>
            <w:r w:rsidRPr="00A661E3">
              <w:rPr>
                <w:b/>
                <w:bCs/>
                <w:lang w:val="en-GB"/>
              </w:rPr>
              <w:t>2.HOẠT ĐỘNG THỰC HÀNH, LUYỆN TẬP(20 phút)</w:t>
            </w:r>
          </w:p>
          <w:p w:rsidR="003713D6" w:rsidRPr="00A661E3" w:rsidRDefault="003713D6" w:rsidP="00B46CE3">
            <w:pPr>
              <w:jc w:val="both"/>
              <w:rPr>
                <w:lang w:val="en-GB"/>
              </w:rPr>
            </w:pPr>
            <w:r w:rsidRPr="00A661E3">
              <w:rPr>
                <w:lang w:val="en-GB"/>
              </w:rPr>
              <w:t>*Mục tiêu:</w:t>
            </w:r>
          </w:p>
          <w:p w:rsidR="003713D6" w:rsidRPr="00A661E3" w:rsidRDefault="003713D6" w:rsidP="00B46CE3">
            <w:pPr>
              <w:ind w:firstLine="440"/>
              <w:jc w:val="both"/>
            </w:pPr>
            <w:r w:rsidRPr="00A661E3">
              <w:t>- Củng cố và hoàn thiện các kỹ năng: thực hiện được các phép tính cộng, trừ, nhân, chia phân số; tìm phân số của một số.Vận dụng kiến thức, kĩ năng về phần số và các phép tính với phân số để giải quyết vấn đề gắn với cuộc sống.</w:t>
            </w:r>
          </w:p>
          <w:p w:rsidR="003713D6" w:rsidRPr="00A661E3" w:rsidRDefault="003713D6" w:rsidP="00B46CE3">
            <w:pPr>
              <w:jc w:val="both"/>
              <w:rPr>
                <w:lang w:val="en-GB"/>
              </w:rPr>
            </w:pPr>
          </w:p>
        </w:tc>
      </w:tr>
      <w:tr w:rsidR="003713D6" w:rsidRPr="00A661E3" w:rsidTr="00B46CE3">
        <w:tc>
          <w:tcPr>
            <w:tcW w:w="5240" w:type="dxa"/>
            <w:tcBorders>
              <w:top w:val="nil"/>
              <w:bottom w:val="nil"/>
            </w:tcBorders>
          </w:tcPr>
          <w:p w:rsidR="003713D6" w:rsidRPr="00A661E3" w:rsidRDefault="003713D6" w:rsidP="00B46CE3">
            <w:pPr>
              <w:jc w:val="both"/>
              <w:rPr>
                <w:b/>
                <w:bCs/>
                <w:lang w:val="en-GB"/>
              </w:rPr>
            </w:pPr>
            <w:r w:rsidRPr="00A661E3">
              <w:rPr>
                <w:b/>
                <w:bCs/>
                <w:lang w:val="en-GB"/>
              </w:rPr>
              <w:t>*Bài 4</w:t>
            </w:r>
          </w:p>
        </w:tc>
        <w:tc>
          <w:tcPr>
            <w:tcW w:w="4388" w:type="dxa"/>
            <w:tcBorders>
              <w:top w:val="nil"/>
              <w:bottom w:val="nil"/>
            </w:tcBorders>
          </w:tcPr>
          <w:p w:rsidR="003713D6" w:rsidRPr="00A661E3" w:rsidRDefault="003713D6" w:rsidP="00B46CE3">
            <w:pPr>
              <w:jc w:val="both"/>
            </w:pPr>
          </w:p>
        </w:tc>
      </w:tr>
      <w:tr w:rsidR="003713D6" w:rsidRPr="00A661E3" w:rsidTr="00B46CE3">
        <w:tc>
          <w:tcPr>
            <w:tcW w:w="5240" w:type="dxa"/>
            <w:tcBorders>
              <w:top w:val="nil"/>
              <w:bottom w:val="nil"/>
            </w:tcBorders>
          </w:tcPr>
          <w:p w:rsidR="003713D6" w:rsidRPr="00A661E3" w:rsidRDefault="003713D6" w:rsidP="00B46CE3">
            <w:pPr>
              <w:jc w:val="both"/>
            </w:pPr>
            <w:r w:rsidRPr="00A661E3">
              <w:t xml:space="preserve">-GV gọi HS đọc yêu cầu bài tập </w:t>
            </w:r>
            <w:r w:rsidRPr="00A661E3">
              <w:rPr>
                <w:lang w:val="en-GB"/>
              </w:rPr>
              <w:t>4</w:t>
            </w:r>
          </w:p>
        </w:tc>
        <w:tc>
          <w:tcPr>
            <w:tcW w:w="4388" w:type="dxa"/>
            <w:tcBorders>
              <w:top w:val="nil"/>
              <w:bottom w:val="nil"/>
            </w:tcBorders>
          </w:tcPr>
          <w:p w:rsidR="003713D6" w:rsidRPr="00A661E3" w:rsidRDefault="003713D6" w:rsidP="00B46CE3">
            <w:pPr>
              <w:jc w:val="both"/>
            </w:pPr>
            <w:r w:rsidRPr="00A661E3">
              <w:t xml:space="preserve">- HS </w:t>
            </w:r>
            <w:r w:rsidRPr="00A661E3">
              <w:rPr>
                <w:b/>
              </w:rPr>
              <w:t>đọc</w:t>
            </w:r>
            <w:r w:rsidRPr="00A661E3">
              <w:t xml:space="preserve"> yêu cầu bài tập </w:t>
            </w:r>
            <w:r w:rsidRPr="00A661E3">
              <w:rPr>
                <w:lang w:val="en-GB"/>
              </w:rPr>
              <w:t>4</w:t>
            </w:r>
          </w:p>
        </w:tc>
      </w:tr>
      <w:tr w:rsidR="003713D6" w:rsidRPr="00A661E3" w:rsidTr="00B46CE3">
        <w:tc>
          <w:tcPr>
            <w:tcW w:w="5240" w:type="dxa"/>
            <w:tcBorders>
              <w:top w:val="nil"/>
              <w:bottom w:val="nil"/>
            </w:tcBorders>
          </w:tcPr>
          <w:p w:rsidR="003713D6" w:rsidRPr="00A661E3" w:rsidRDefault="003713D6" w:rsidP="00B46CE3">
            <w:pPr>
              <w:jc w:val="both"/>
            </w:pPr>
            <w:r w:rsidRPr="00A661E3">
              <w:t xml:space="preserve">-Gv yêu cầu HS </w:t>
            </w:r>
            <w:r w:rsidRPr="00A661E3">
              <w:rPr>
                <w:b/>
              </w:rPr>
              <w:t>xác định</w:t>
            </w:r>
            <w:r w:rsidRPr="00A661E3">
              <w:t xml:space="preserve"> việc cần làm.</w:t>
            </w:r>
          </w:p>
          <w:p w:rsidR="003713D6" w:rsidRPr="00A661E3" w:rsidRDefault="003713D6" w:rsidP="00B46CE3">
            <w:pPr>
              <w:jc w:val="both"/>
            </w:pPr>
            <w:r w:rsidRPr="00A661E3">
              <w:rPr>
                <w:noProof/>
              </w:rPr>
              <w:lastRenderedPageBreak/>
              <w:drawing>
                <wp:inline distT="0" distB="0" distL="0" distR="0" wp14:anchorId="02111A44" wp14:editId="6529410C">
                  <wp:extent cx="3219450" cy="15621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19450" cy="1562100"/>
                          </a:xfrm>
                          <a:prstGeom prst="rect">
                            <a:avLst/>
                          </a:prstGeom>
                          <a:noFill/>
                          <a:ln>
                            <a:noFill/>
                          </a:ln>
                        </pic:spPr>
                      </pic:pic>
                    </a:graphicData>
                  </a:graphic>
                </wp:inline>
              </w:drawing>
            </w:r>
          </w:p>
        </w:tc>
        <w:tc>
          <w:tcPr>
            <w:tcW w:w="4388" w:type="dxa"/>
            <w:tcBorders>
              <w:top w:val="nil"/>
              <w:bottom w:val="nil"/>
            </w:tcBorders>
          </w:tcPr>
          <w:p w:rsidR="003713D6" w:rsidRPr="00A661E3" w:rsidRDefault="003713D6" w:rsidP="00B46CE3">
            <w:pPr>
              <w:jc w:val="both"/>
              <w:rPr>
                <w:b/>
                <w:lang w:val="en-GB"/>
              </w:rPr>
            </w:pPr>
            <w:r w:rsidRPr="00A661E3">
              <w:lastRenderedPageBreak/>
              <w:t>-</w:t>
            </w:r>
            <w:r w:rsidRPr="00A661E3">
              <w:rPr>
                <w:b/>
              </w:rPr>
              <w:t xml:space="preserve"> </w:t>
            </w:r>
            <w:r w:rsidRPr="00A661E3">
              <w:rPr>
                <w:b/>
                <w:lang w:val="en-GB"/>
              </w:rPr>
              <w:t xml:space="preserve">Đặt tính </w:t>
            </w:r>
            <w:r w:rsidRPr="00A661E3">
              <w:rPr>
                <w:bCs/>
                <w:lang w:val="en-GB"/>
              </w:rPr>
              <w:t>rồi</w:t>
            </w:r>
            <w:r w:rsidRPr="00A661E3">
              <w:rPr>
                <w:b/>
                <w:lang w:val="en-GB"/>
              </w:rPr>
              <w:t xml:space="preserve"> tính</w:t>
            </w:r>
          </w:p>
          <w:p w:rsidR="003713D6" w:rsidRPr="00A661E3" w:rsidRDefault="003713D6" w:rsidP="00B46CE3">
            <w:pPr>
              <w:jc w:val="both"/>
              <w:rPr>
                <w:lang w:val="en-GB"/>
              </w:rPr>
            </w:pPr>
          </w:p>
        </w:tc>
      </w:tr>
      <w:tr w:rsidR="003713D6" w:rsidRPr="00A661E3" w:rsidTr="00B46CE3">
        <w:tc>
          <w:tcPr>
            <w:tcW w:w="5240" w:type="dxa"/>
            <w:tcBorders>
              <w:top w:val="nil"/>
              <w:bottom w:val="nil"/>
            </w:tcBorders>
          </w:tcPr>
          <w:p w:rsidR="003713D6" w:rsidRPr="00A661E3" w:rsidRDefault="003713D6" w:rsidP="00B46CE3">
            <w:pPr>
              <w:jc w:val="both"/>
            </w:pPr>
            <w:r w:rsidRPr="00A661E3">
              <w:lastRenderedPageBreak/>
              <w:t>-GV yêu cầu HS làm bài cá nhân.</w:t>
            </w:r>
          </w:p>
        </w:tc>
        <w:tc>
          <w:tcPr>
            <w:tcW w:w="4388" w:type="dxa"/>
            <w:tcBorders>
              <w:top w:val="nil"/>
              <w:bottom w:val="nil"/>
            </w:tcBorders>
          </w:tcPr>
          <w:p w:rsidR="003713D6" w:rsidRPr="00A661E3" w:rsidRDefault="003713D6" w:rsidP="00B46CE3">
            <w:pPr>
              <w:jc w:val="both"/>
            </w:pPr>
            <w:r w:rsidRPr="00A661E3">
              <w:t xml:space="preserve">-HS bài cá nhân vào vở bài tập Toán: </w:t>
            </w:r>
          </w:p>
          <w:p w:rsidR="003713D6" w:rsidRPr="00A661E3" w:rsidRDefault="003713D6" w:rsidP="00B46CE3">
            <w:pPr>
              <w:jc w:val="both"/>
            </w:pPr>
            <w:r w:rsidRPr="00A661E3">
              <w:t>- HS thực hiện các phép tính với phân số</w:t>
            </w:r>
          </w:p>
        </w:tc>
      </w:tr>
      <w:tr w:rsidR="003713D6" w:rsidRPr="00A661E3" w:rsidTr="00B46CE3">
        <w:tc>
          <w:tcPr>
            <w:tcW w:w="5240" w:type="dxa"/>
            <w:tcBorders>
              <w:top w:val="nil"/>
              <w:bottom w:val="nil"/>
            </w:tcBorders>
          </w:tcPr>
          <w:p w:rsidR="003713D6" w:rsidRPr="00A661E3" w:rsidRDefault="003713D6" w:rsidP="00B46CE3">
            <w:pPr>
              <w:jc w:val="both"/>
            </w:pPr>
            <w:r w:rsidRPr="00A661E3">
              <w:t>-GV hướng dẫn HS chia sẻ bài làm với bạn.</w:t>
            </w:r>
          </w:p>
        </w:tc>
        <w:tc>
          <w:tcPr>
            <w:tcW w:w="4388" w:type="dxa"/>
            <w:tcBorders>
              <w:top w:val="nil"/>
              <w:bottom w:val="nil"/>
            </w:tcBorders>
          </w:tcPr>
          <w:p w:rsidR="003713D6" w:rsidRPr="00A661E3" w:rsidRDefault="003713D6" w:rsidP="00B46CE3">
            <w:pPr>
              <w:jc w:val="both"/>
            </w:pPr>
            <w:r w:rsidRPr="00A661E3">
              <w:t>-HS chia sẻ bài làm với bạn trong nhóm 2.</w:t>
            </w:r>
          </w:p>
        </w:tc>
      </w:tr>
      <w:tr w:rsidR="003713D6" w:rsidRPr="00A661E3" w:rsidTr="00B46CE3">
        <w:tc>
          <w:tcPr>
            <w:tcW w:w="5240" w:type="dxa"/>
            <w:tcBorders>
              <w:top w:val="nil"/>
              <w:bottom w:val="nil"/>
            </w:tcBorders>
          </w:tcPr>
          <w:p w:rsidR="003713D6" w:rsidRPr="00A661E3" w:rsidRDefault="003713D6" w:rsidP="00B46CE3">
            <w:pPr>
              <w:jc w:val="both"/>
              <w:rPr>
                <w:lang w:val="en-GB"/>
              </w:rPr>
            </w:pPr>
            <w:r w:rsidRPr="00A661E3">
              <w:rPr>
                <w:lang w:val="en-GB"/>
              </w:rPr>
              <w:t>-GV gọi lần lượt từng HS lên bảng thực hiện 4 phép tính của bài tập.</w:t>
            </w:r>
          </w:p>
        </w:tc>
        <w:tc>
          <w:tcPr>
            <w:tcW w:w="4388" w:type="dxa"/>
            <w:tcBorders>
              <w:top w:val="nil"/>
              <w:bottom w:val="nil"/>
            </w:tcBorders>
          </w:tcPr>
          <w:p w:rsidR="003713D6" w:rsidRPr="00A661E3" w:rsidRDefault="003713D6" w:rsidP="00B46CE3">
            <w:pPr>
              <w:jc w:val="both"/>
              <w:rPr>
                <w:lang w:val="en-GB"/>
              </w:rPr>
            </w:pPr>
            <w:r w:rsidRPr="00A661E3">
              <w:rPr>
                <w:lang w:val="en-GB"/>
              </w:rPr>
              <w:t>-4HS thực hiện 4 phép tính của bài tập.</w:t>
            </w:r>
          </w:p>
          <w:p w:rsidR="003713D6" w:rsidRPr="00A661E3" w:rsidRDefault="003713D6" w:rsidP="00B46CE3">
            <w:pPr>
              <w:jc w:val="both"/>
              <w:rPr>
                <w:lang w:val="en-GB"/>
              </w:rPr>
            </w:pPr>
            <w:r w:rsidRPr="00A661E3">
              <w:rPr>
                <w:lang w:val="en-GB"/>
              </w:rPr>
              <w:sym w:font="Wingdings" w:char="F0E0"/>
            </w:r>
            <w:r w:rsidRPr="00A661E3">
              <w:rPr>
                <w:lang w:val="en-GB"/>
              </w:rPr>
              <w:t>HS vừa thao tác vừa diễn đạt cách thức thực hiện.</w:t>
            </w:r>
          </w:p>
        </w:tc>
      </w:tr>
      <w:tr w:rsidR="003713D6" w:rsidRPr="00A661E3" w:rsidTr="00B46CE3">
        <w:tc>
          <w:tcPr>
            <w:tcW w:w="5240" w:type="dxa"/>
            <w:tcBorders>
              <w:top w:val="nil"/>
              <w:bottom w:val="nil"/>
            </w:tcBorders>
          </w:tcPr>
          <w:p w:rsidR="003713D6" w:rsidRPr="00A661E3" w:rsidRDefault="003713D6" w:rsidP="00B46CE3">
            <w:pPr>
              <w:jc w:val="both"/>
              <w:rPr>
                <w:lang w:val="en-GB"/>
              </w:rPr>
            </w:pPr>
          </w:p>
        </w:tc>
        <w:tc>
          <w:tcPr>
            <w:tcW w:w="4388" w:type="dxa"/>
            <w:tcBorders>
              <w:top w:val="nil"/>
              <w:bottom w:val="nil"/>
            </w:tcBorders>
          </w:tcPr>
          <w:p w:rsidR="003713D6" w:rsidRPr="00A661E3" w:rsidRDefault="003713D6" w:rsidP="00B46CE3">
            <w:pPr>
              <w:jc w:val="both"/>
              <w:rPr>
                <w:lang w:val="en-GB"/>
              </w:rPr>
            </w:pPr>
            <w:r w:rsidRPr="00A661E3">
              <w:rPr>
                <w:lang w:val="en-GB"/>
              </w:rPr>
              <w:t>-HS cả lớp theo dõi và nhận xét, đánh giá.</w:t>
            </w:r>
          </w:p>
        </w:tc>
      </w:tr>
      <w:tr w:rsidR="003713D6" w:rsidRPr="00A661E3" w:rsidTr="00B46CE3">
        <w:tc>
          <w:tcPr>
            <w:tcW w:w="5240" w:type="dxa"/>
            <w:tcBorders>
              <w:top w:val="nil"/>
              <w:bottom w:val="nil"/>
            </w:tcBorders>
          </w:tcPr>
          <w:p w:rsidR="003713D6" w:rsidRPr="00A661E3" w:rsidRDefault="003713D6" w:rsidP="00B46CE3">
            <w:pPr>
              <w:jc w:val="both"/>
            </w:pPr>
            <w:r w:rsidRPr="00A661E3">
              <w:rPr>
                <w:lang w:val="en-GB"/>
              </w:rPr>
              <w:t xml:space="preserve">-GV nhận xét, đánh giá và tổng kết bài: </w:t>
            </w:r>
            <w:r w:rsidRPr="00A661E3">
              <w:t>khi thực hiện các phép tính với phân số ta cần lưu ý điều gì?</w:t>
            </w:r>
          </w:p>
        </w:tc>
        <w:tc>
          <w:tcPr>
            <w:tcW w:w="4388" w:type="dxa"/>
            <w:tcBorders>
              <w:top w:val="nil"/>
              <w:bottom w:val="nil"/>
            </w:tcBorders>
          </w:tcPr>
          <w:p w:rsidR="003713D6" w:rsidRPr="00A661E3" w:rsidRDefault="003713D6" w:rsidP="00B46CE3">
            <w:pPr>
              <w:jc w:val="both"/>
              <w:rPr>
                <w:lang w:val="en-GB"/>
              </w:rPr>
            </w:pPr>
            <w:r w:rsidRPr="00A661E3">
              <w:rPr>
                <w:lang w:val="en-GB"/>
              </w:rPr>
              <w:t>-HS chấm, chữa bài (nếu sai)</w:t>
            </w:r>
          </w:p>
          <w:p w:rsidR="003713D6" w:rsidRPr="00A661E3" w:rsidRDefault="003713D6" w:rsidP="00B46CE3">
            <w:pPr>
              <w:jc w:val="both"/>
            </w:pPr>
            <w:r w:rsidRPr="00A661E3">
              <w:rPr>
                <w:lang w:val="en-GB"/>
              </w:rPr>
              <w:t xml:space="preserve">-HS trả lời: </w:t>
            </w:r>
            <w:r w:rsidRPr="00A661E3">
              <w:t>Khi thực hiện các phép tính với phân số, cần chú ý quan sát để có cách tính hợp lí, chẳng hạn rút gọn trước khi tính, hoặc tính xong nên rút gọn về phân số tối giản. Khi cộng, trừ hai phân số khác màu, cần quan sát để chọn màu so chung phù hợp trước khi thực hiện quy đông mâu sỏ hai phân số.</w:t>
            </w:r>
          </w:p>
          <w:p w:rsidR="003713D6" w:rsidRPr="00A661E3" w:rsidRDefault="003713D6" w:rsidP="00B46CE3">
            <w:pPr>
              <w:jc w:val="both"/>
              <w:rPr>
                <w:lang w:val="en-GB"/>
              </w:rPr>
            </w:pPr>
          </w:p>
        </w:tc>
      </w:tr>
      <w:tr w:rsidR="003713D6" w:rsidRPr="00A661E3" w:rsidTr="00B46CE3">
        <w:tc>
          <w:tcPr>
            <w:tcW w:w="5240" w:type="dxa"/>
            <w:tcBorders>
              <w:top w:val="nil"/>
              <w:bottom w:val="nil"/>
            </w:tcBorders>
          </w:tcPr>
          <w:p w:rsidR="003713D6" w:rsidRPr="00A661E3" w:rsidRDefault="003713D6" w:rsidP="00B46CE3">
            <w:pPr>
              <w:jc w:val="both"/>
              <w:rPr>
                <w:b/>
                <w:bCs/>
                <w:lang w:val="en-GB"/>
              </w:rPr>
            </w:pPr>
            <w:r w:rsidRPr="00A661E3">
              <w:rPr>
                <w:b/>
                <w:bCs/>
                <w:lang w:val="en-GB"/>
              </w:rPr>
              <w:t>*Bài 5</w:t>
            </w:r>
          </w:p>
        </w:tc>
        <w:tc>
          <w:tcPr>
            <w:tcW w:w="4388" w:type="dxa"/>
            <w:tcBorders>
              <w:top w:val="nil"/>
              <w:bottom w:val="nil"/>
            </w:tcBorders>
          </w:tcPr>
          <w:p w:rsidR="003713D6" w:rsidRPr="00A661E3" w:rsidRDefault="003713D6" w:rsidP="00B46CE3">
            <w:pPr>
              <w:jc w:val="both"/>
            </w:pPr>
          </w:p>
        </w:tc>
      </w:tr>
      <w:tr w:rsidR="003713D6" w:rsidRPr="00A661E3" w:rsidTr="00B46CE3">
        <w:tc>
          <w:tcPr>
            <w:tcW w:w="5240" w:type="dxa"/>
            <w:tcBorders>
              <w:top w:val="nil"/>
              <w:bottom w:val="nil"/>
            </w:tcBorders>
          </w:tcPr>
          <w:p w:rsidR="003713D6" w:rsidRPr="00A661E3" w:rsidRDefault="003713D6" w:rsidP="00B46CE3">
            <w:pPr>
              <w:jc w:val="both"/>
            </w:pPr>
            <w:r w:rsidRPr="00A661E3">
              <w:t xml:space="preserve">-GV gọi HS đọc yêu cầu bài tập </w:t>
            </w:r>
            <w:r w:rsidRPr="00A661E3">
              <w:rPr>
                <w:lang w:val="en-GB"/>
              </w:rPr>
              <w:t>5</w:t>
            </w:r>
            <w:r w:rsidRPr="00A661E3">
              <w:t>.</w:t>
            </w:r>
          </w:p>
        </w:tc>
        <w:tc>
          <w:tcPr>
            <w:tcW w:w="4388" w:type="dxa"/>
            <w:tcBorders>
              <w:top w:val="nil"/>
              <w:bottom w:val="nil"/>
            </w:tcBorders>
          </w:tcPr>
          <w:p w:rsidR="003713D6" w:rsidRPr="00A661E3" w:rsidRDefault="003713D6" w:rsidP="00B46CE3">
            <w:pPr>
              <w:jc w:val="both"/>
            </w:pPr>
            <w:r w:rsidRPr="00A661E3">
              <w:t xml:space="preserve">- HS </w:t>
            </w:r>
            <w:r w:rsidRPr="00A661E3">
              <w:rPr>
                <w:b/>
              </w:rPr>
              <w:t>đọc</w:t>
            </w:r>
            <w:r w:rsidRPr="00A661E3">
              <w:t xml:space="preserve"> yêu cầu bài tập </w:t>
            </w:r>
            <w:r w:rsidRPr="00A661E3">
              <w:rPr>
                <w:lang w:val="en-GB"/>
              </w:rPr>
              <w:t>5</w:t>
            </w:r>
            <w:r w:rsidRPr="00A661E3">
              <w:t>.</w:t>
            </w:r>
          </w:p>
        </w:tc>
      </w:tr>
      <w:tr w:rsidR="003713D6" w:rsidRPr="00A661E3" w:rsidTr="00B46CE3">
        <w:tc>
          <w:tcPr>
            <w:tcW w:w="5240" w:type="dxa"/>
            <w:tcBorders>
              <w:top w:val="nil"/>
              <w:bottom w:val="nil"/>
            </w:tcBorders>
          </w:tcPr>
          <w:p w:rsidR="003713D6" w:rsidRPr="00A661E3" w:rsidRDefault="003713D6" w:rsidP="00B46CE3">
            <w:pPr>
              <w:jc w:val="both"/>
            </w:pPr>
            <w:r w:rsidRPr="00A661E3">
              <w:t xml:space="preserve">-Gv yêu cầu HS </w:t>
            </w:r>
            <w:r w:rsidRPr="00A661E3">
              <w:rPr>
                <w:b/>
              </w:rPr>
              <w:t>xác định</w:t>
            </w:r>
            <w:r w:rsidRPr="00A661E3">
              <w:t xml:space="preserve"> việc cần làm.</w:t>
            </w:r>
          </w:p>
        </w:tc>
        <w:tc>
          <w:tcPr>
            <w:tcW w:w="4388" w:type="dxa"/>
            <w:tcBorders>
              <w:top w:val="nil"/>
              <w:bottom w:val="nil"/>
            </w:tcBorders>
          </w:tcPr>
          <w:p w:rsidR="003713D6" w:rsidRPr="00A661E3" w:rsidRDefault="003713D6" w:rsidP="00B46CE3">
            <w:pPr>
              <w:jc w:val="both"/>
              <w:rPr>
                <w:bCs/>
              </w:rPr>
            </w:pPr>
            <w:r w:rsidRPr="00A661E3">
              <w:t>-</w:t>
            </w:r>
            <w:r w:rsidRPr="00A661E3">
              <w:rPr>
                <w:b/>
              </w:rPr>
              <w:t xml:space="preserve"> </w:t>
            </w:r>
            <w:r w:rsidRPr="00A661E3">
              <w:rPr>
                <w:bCs/>
              </w:rPr>
              <w:t>HS Đọc bài toán, nói cho bạn nghe bài toán cho biết gì. bài toán hỏi gì</w:t>
            </w:r>
          </w:p>
        </w:tc>
      </w:tr>
      <w:tr w:rsidR="003713D6" w:rsidRPr="00A661E3" w:rsidTr="00B46CE3">
        <w:tc>
          <w:tcPr>
            <w:tcW w:w="5240" w:type="dxa"/>
            <w:tcBorders>
              <w:top w:val="nil"/>
              <w:bottom w:val="nil"/>
            </w:tcBorders>
          </w:tcPr>
          <w:p w:rsidR="003713D6" w:rsidRPr="00A661E3" w:rsidRDefault="003713D6" w:rsidP="00B46CE3">
            <w:pPr>
              <w:jc w:val="both"/>
            </w:pPr>
            <w:r w:rsidRPr="00A661E3">
              <w:t>-GV yêu cầu HS thảo luận cách làm.</w:t>
            </w:r>
          </w:p>
          <w:p w:rsidR="003713D6" w:rsidRPr="00A661E3" w:rsidRDefault="003713D6" w:rsidP="00B46CE3">
            <w:pPr>
              <w:jc w:val="both"/>
            </w:pPr>
          </w:p>
          <w:p w:rsidR="003713D6" w:rsidRPr="00A661E3" w:rsidRDefault="003713D6" w:rsidP="00B46CE3">
            <w:pPr>
              <w:jc w:val="both"/>
            </w:pPr>
          </w:p>
          <w:p w:rsidR="003713D6" w:rsidRPr="00A661E3" w:rsidRDefault="003713D6" w:rsidP="00B46CE3">
            <w:pPr>
              <w:jc w:val="both"/>
            </w:pPr>
            <w:r w:rsidRPr="00A661E3">
              <w:t>-GV yêu cầu HS làm bài cá nhân.</w:t>
            </w:r>
          </w:p>
        </w:tc>
        <w:tc>
          <w:tcPr>
            <w:tcW w:w="4388" w:type="dxa"/>
            <w:tcBorders>
              <w:top w:val="nil"/>
              <w:bottom w:val="nil"/>
            </w:tcBorders>
          </w:tcPr>
          <w:p w:rsidR="003713D6" w:rsidRPr="00A661E3" w:rsidRDefault="003713D6" w:rsidP="00B46CE3">
            <w:pPr>
              <w:jc w:val="both"/>
            </w:pPr>
            <w:r w:rsidRPr="00A661E3">
              <w:t>-Tháo luận với bạn cùng cặp hoặc cùng bàn về cách trả lời câu hỏi bài toán đặt ra</w:t>
            </w:r>
          </w:p>
          <w:p w:rsidR="003713D6" w:rsidRPr="00A661E3" w:rsidRDefault="003713D6" w:rsidP="00B46CE3">
            <w:pPr>
              <w:jc w:val="both"/>
            </w:pPr>
          </w:p>
          <w:p w:rsidR="003713D6" w:rsidRPr="00A661E3" w:rsidRDefault="003713D6" w:rsidP="00B46CE3">
            <w:pPr>
              <w:jc w:val="both"/>
            </w:pPr>
            <w:r w:rsidRPr="00A661E3">
              <w:t>HS bài cá nhân vào vở bài tập Toán.</w:t>
            </w:r>
          </w:p>
        </w:tc>
      </w:tr>
      <w:tr w:rsidR="003713D6" w:rsidRPr="00A661E3" w:rsidTr="00B46CE3">
        <w:tc>
          <w:tcPr>
            <w:tcW w:w="5240" w:type="dxa"/>
            <w:tcBorders>
              <w:top w:val="nil"/>
              <w:bottom w:val="nil"/>
            </w:tcBorders>
          </w:tcPr>
          <w:p w:rsidR="003713D6" w:rsidRPr="00A661E3" w:rsidRDefault="003713D6" w:rsidP="00B46CE3">
            <w:pPr>
              <w:jc w:val="both"/>
              <w:rPr>
                <w:lang w:val="en-GB"/>
              </w:rPr>
            </w:pPr>
            <w:r w:rsidRPr="00A661E3">
              <w:t xml:space="preserve">-GV hướng dẫn HS </w:t>
            </w:r>
            <w:r w:rsidRPr="00A661E3">
              <w:rPr>
                <w:lang w:val="en-GB"/>
              </w:rPr>
              <w:t>chữa bài. 2 HS lên bảng chữa bài</w:t>
            </w:r>
          </w:p>
        </w:tc>
        <w:tc>
          <w:tcPr>
            <w:tcW w:w="4388" w:type="dxa"/>
            <w:tcBorders>
              <w:top w:val="nil"/>
              <w:bottom w:val="nil"/>
            </w:tcBorders>
          </w:tcPr>
          <w:p w:rsidR="003713D6" w:rsidRPr="00A661E3" w:rsidRDefault="003713D6" w:rsidP="00B46CE3">
            <w:pPr>
              <w:jc w:val="both"/>
              <w:rPr>
                <w:lang w:val="en-GB"/>
              </w:rPr>
            </w:pPr>
            <w:r w:rsidRPr="00A661E3">
              <w:t xml:space="preserve">-HS </w:t>
            </w:r>
            <w:r w:rsidRPr="00A661E3">
              <w:rPr>
                <w:lang w:val="en-GB"/>
              </w:rPr>
              <w:t>đổi chéo vở để chữa bài</w:t>
            </w:r>
          </w:p>
        </w:tc>
      </w:tr>
      <w:tr w:rsidR="003713D6" w:rsidRPr="00A661E3" w:rsidTr="00B46CE3">
        <w:tc>
          <w:tcPr>
            <w:tcW w:w="5240" w:type="dxa"/>
            <w:tcBorders>
              <w:top w:val="nil"/>
              <w:bottom w:val="nil"/>
            </w:tcBorders>
          </w:tcPr>
          <w:p w:rsidR="003713D6" w:rsidRPr="00A661E3" w:rsidRDefault="003713D6" w:rsidP="00B46CE3">
            <w:pPr>
              <w:jc w:val="both"/>
              <w:rPr>
                <w:lang w:val="en-GB"/>
              </w:rPr>
            </w:pPr>
          </w:p>
        </w:tc>
        <w:tc>
          <w:tcPr>
            <w:tcW w:w="4388" w:type="dxa"/>
            <w:tcBorders>
              <w:top w:val="nil"/>
              <w:bottom w:val="nil"/>
            </w:tcBorders>
          </w:tcPr>
          <w:p w:rsidR="003713D6" w:rsidRPr="00A661E3" w:rsidRDefault="003713D6" w:rsidP="00B46CE3">
            <w:pPr>
              <w:jc w:val="both"/>
              <w:rPr>
                <w:lang w:val="en-GB"/>
              </w:rPr>
            </w:pPr>
            <w:r w:rsidRPr="00A661E3">
              <w:rPr>
                <w:lang w:val="en-GB"/>
              </w:rPr>
              <w:t>-HS còn lại quan sát, nhận xét, đánh giá.</w:t>
            </w:r>
          </w:p>
        </w:tc>
      </w:tr>
      <w:tr w:rsidR="003713D6" w:rsidRPr="00A661E3" w:rsidTr="00B46CE3">
        <w:tc>
          <w:tcPr>
            <w:tcW w:w="5240" w:type="dxa"/>
            <w:tcBorders>
              <w:top w:val="nil"/>
              <w:bottom w:val="nil"/>
            </w:tcBorders>
          </w:tcPr>
          <w:p w:rsidR="003713D6" w:rsidRPr="00A661E3" w:rsidRDefault="003713D6" w:rsidP="00B46CE3">
            <w:pPr>
              <w:jc w:val="both"/>
              <w:rPr>
                <w:lang w:val="en-GB"/>
              </w:rPr>
            </w:pPr>
            <w:r w:rsidRPr="00A661E3">
              <w:rPr>
                <w:lang w:val="en-GB"/>
              </w:rPr>
              <w:t>GV hỏi lại để củng cố dạng toán: Tìm số phần của phân số.</w:t>
            </w:r>
          </w:p>
        </w:tc>
        <w:tc>
          <w:tcPr>
            <w:tcW w:w="4388" w:type="dxa"/>
            <w:tcBorders>
              <w:top w:val="nil"/>
              <w:bottom w:val="nil"/>
            </w:tcBorders>
          </w:tcPr>
          <w:p w:rsidR="003713D6" w:rsidRPr="00A661E3" w:rsidRDefault="003713D6" w:rsidP="00B46CE3">
            <w:pPr>
              <w:jc w:val="both"/>
              <w:rPr>
                <w:lang w:val="en-GB"/>
              </w:rPr>
            </w:pPr>
          </w:p>
        </w:tc>
      </w:tr>
      <w:tr w:rsidR="003713D6" w:rsidRPr="00A661E3" w:rsidTr="00B46CE3">
        <w:tc>
          <w:tcPr>
            <w:tcW w:w="5240" w:type="dxa"/>
            <w:tcBorders>
              <w:top w:val="nil"/>
              <w:bottom w:val="nil"/>
            </w:tcBorders>
          </w:tcPr>
          <w:p w:rsidR="003713D6" w:rsidRPr="00A661E3" w:rsidRDefault="003713D6" w:rsidP="00B46CE3">
            <w:pPr>
              <w:jc w:val="both"/>
              <w:rPr>
                <w:lang w:val="en-GB"/>
              </w:rPr>
            </w:pPr>
          </w:p>
        </w:tc>
        <w:tc>
          <w:tcPr>
            <w:tcW w:w="4388" w:type="dxa"/>
            <w:tcBorders>
              <w:top w:val="nil"/>
              <w:bottom w:val="nil"/>
            </w:tcBorders>
          </w:tcPr>
          <w:p w:rsidR="003713D6" w:rsidRPr="00A661E3" w:rsidRDefault="003713D6" w:rsidP="00B46CE3">
            <w:pPr>
              <w:jc w:val="both"/>
              <w:rPr>
                <w:lang w:val="en-GB"/>
              </w:rPr>
            </w:pPr>
          </w:p>
        </w:tc>
      </w:tr>
      <w:tr w:rsidR="003713D6" w:rsidRPr="00A661E3" w:rsidTr="00B46CE3">
        <w:tc>
          <w:tcPr>
            <w:tcW w:w="5240" w:type="dxa"/>
            <w:tcBorders>
              <w:top w:val="nil"/>
              <w:bottom w:val="nil"/>
            </w:tcBorders>
          </w:tcPr>
          <w:p w:rsidR="003713D6" w:rsidRPr="00A661E3" w:rsidRDefault="003713D6" w:rsidP="00B46CE3">
            <w:pPr>
              <w:jc w:val="both"/>
              <w:rPr>
                <w:lang w:val="en-GB"/>
              </w:rPr>
            </w:pPr>
            <w:r w:rsidRPr="00A661E3">
              <w:rPr>
                <w:lang w:val="en-GB"/>
              </w:rPr>
              <w:t>-GV nhận xét, đánh giá và tổng kết bài.</w:t>
            </w:r>
          </w:p>
        </w:tc>
        <w:tc>
          <w:tcPr>
            <w:tcW w:w="4388" w:type="dxa"/>
            <w:tcBorders>
              <w:top w:val="nil"/>
              <w:bottom w:val="nil"/>
            </w:tcBorders>
          </w:tcPr>
          <w:p w:rsidR="003713D6" w:rsidRPr="00A661E3" w:rsidRDefault="003713D6" w:rsidP="00B46CE3">
            <w:pPr>
              <w:jc w:val="both"/>
              <w:rPr>
                <w:lang w:val="en-GB"/>
              </w:rPr>
            </w:pPr>
          </w:p>
        </w:tc>
      </w:tr>
      <w:tr w:rsidR="003713D6" w:rsidRPr="00A661E3" w:rsidTr="00B46CE3">
        <w:tc>
          <w:tcPr>
            <w:tcW w:w="5240" w:type="dxa"/>
            <w:tcBorders>
              <w:top w:val="nil"/>
              <w:bottom w:val="nil"/>
            </w:tcBorders>
          </w:tcPr>
          <w:p w:rsidR="003713D6" w:rsidRPr="00A661E3" w:rsidRDefault="003713D6" w:rsidP="00B46CE3">
            <w:pPr>
              <w:jc w:val="both"/>
              <w:rPr>
                <w:b/>
                <w:bCs/>
                <w:lang w:val="vi-VN"/>
              </w:rPr>
            </w:pPr>
            <w:r w:rsidRPr="00A661E3">
              <w:rPr>
                <w:b/>
                <w:bCs/>
                <w:lang w:val="en-GB"/>
              </w:rPr>
              <w:t xml:space="preserve">3.HOẠT ĐỘNG VẬN DỤNG </w:t>
            </w:r>
            <w:r w:rsidRPr="00A661E3">
              <w:rPr>
                <w:b/>
                <w:bCs/>
                <w:lang w:val="vi-VN"/>
              </w:rPr>
              <w:t>8’</w:t>
            </w:r>
          </w:p>
          <w:p w:rsidR="003713D6" w:rsidRPr="00A661E3" w:rsidRDefault="003713D6" w:rsidP="00B46CE3">
            <w:pPr>
              <w:jc w:val="both"/>
              <w:rPr>
                <w:b/>
                <w:bCs/>
                <w:lang w:val="en-GB"/>
              </w:rPr>
            </w:pPr>
            <w:r w:rsidRPr="00A661E3">
              <w:rPr>
                <w:b/>
                <w:bCs/>
                <w:lang w:val="en-GB"/>
              </w:rPr>
              <w:t>*Bài 6</w:t>
            </w:r>
          </w:p>
        </w:tc>
        <w:tc>
          <w:tcPr>
            <w:tcW w:w="4388" w:type="dxa"/>
            <w:tcBorders>
              <w:top w:val="nil"/>
              <w:bottom w:val="nil"/>
            </w:tcBorders>
          </w:tcPr>
          <w:p w:rsidR="003713D6" w:rsidRPr="00A661E3" w:rsidRDefault="003713D6" w:rsidP="00B46CE3">
            <w:pPr>
              <w:jc w:val="both"/>
            </w:pPr>
          </w:p>
        </w:tc>
      </w:tr>
      <w:tr w:rsidR="003713D6" w:rsidRPr="00A661E3" w:rsidTr="00B46CE3">
        <w:tc>
          <w:tcPr>
            <w:tcW w:w="5240" w:type="dxa"/>
            <w:tcBorders>
              <w:top w:val="nil"/>
              <w:bottom w:val="nil"/>
            </w:tcBorders>
          </w:tcPr>
          <w:p w:rsidR="003713D6" w:rsidRPr="00A661E3" w:rsidRDefault="003713D6" w:rsidP="00B46CE3">
            <w:pPr>
              <w:jc w:val="both"/>
              <w:rPr>
                <w:lang w:val="en-GB"/>
              </w:rPr>
            </w:pPr>
            <w:r w:rsidRPr="00A661E3">
              <w:t xml:space="preserve">-GV gọi HS đọc yêu cầu bài tập </w:t>
            </w:r>
            <w:r w:rsidRPr="00A661E3">
              <w:rPr>
                <w:lang w:val="en-GB"/>
              </w:rPr>
              <w:t>6.</w:t>
            </w:r>
          </w:p>
          <w:p w:rsidR="003713D6" w:rsidRPr="00A661E3" w:rsidRDefault="003713D6" w:rsidP="00B46CE3">
            <w:pPr>
              <w:jc w:val="both"/>
            </w:pPr>
            <w:r w:rsidRPr="00A661E3">
              <w:t xml:space="preserve">-Gv yêu cầu HS </w:t>
            </w:r>
            <w:r w:rsidRPr="00A661E3">
              <w:rPr>
                <w:b/>
              </w:rPr>
              <w:t>xác định</w:t>
            </w:r>
            <w:r w:rsidRPr="00A661E3">
              <w:t xml:space="preserve"> việc cần làm.</w:t>
            </w:r>
          </w:p>
          <w:p w:rsidR="003713D6" w:rsidRPr="00A661E3" w:rsidRDefault="003713D6" w:rsidP="00B46CE3">
            <w:pPr>
              <w:rPr>
                <w:spacing w:val="2"/>
              </w:rPr>
            </w:pPr>
            <w:r w:rsidRPr="00A661E3">
              <w:t xml:space="preserve">Bài toán: </w:t>
            </w:r>
            <w:r w:rsidRPr="00A661E3">
              <w:rPr>
                <w:spacing w:val="2"/>
              </w:rPr>
              <w:t>Một chiếc điện thoại di động có 32 GB dung lượng bộ nhớ. Quan</w:t>
            </w:r>
          </w:p>
          <w:p w:rsidR="003713D6" w:rsidRPr="00A661E3" w:rsidRDefault="003713D6" w:rsidP="00B46CE3">
            <w:pPr>
              <w:rPr>
                <w:spacing w:val="2"/>
              </w:rPr>
            </w:pPr>
            <w:r w:rsidRPr="00A661E3">
              <w:rPr>
                <w:spacing w:val="2"/>
              </w:rPr>
              <w:t>sát hình ảnh hiển thị dung lượng bộ nhớ được sử dụng để chứa ảnh,</w:t>
            </w:r>
          </w:p>
          <w:p w:rsidR="003713D6" w:rsidRPr="00A661E3" w:rsidRDefault="003713D6" w:rsidP="00B46CE3">
            <w:pPr>
              <w:rPr>
                <w:spacing w:val="2"/>
              </w:rPr>
            </w:pPr>
            <w:r w:rsidRPr="00A661E3">
              <w:rPr>
                <w:spacing w:val="2"/>
              </w:rPr>
              <w:lastRenderedPageBreak/>
              <w:t>nhạc và ứng dụng dưới đây:</w:t>
            </w:r>
          </w:p>
          <w:p w:rsidR="003713D6" w:rsidRPr="00A661E3" w:rsidRDefault="003713D6" w:rsidP="00B46CE3">
            <w:pPr>
              <w:jc w:val="both"/>
            </w:pPr>
          </w:p>
          <w:p w:rsidR="003713D6" w:rsidRPr="00A661E3" w:rsidRDefault="003713D6" w:rsidP="00B46CE3">
            <w:pPr>
              <w:jc w:val="both"/>
            </w:pPr>
            <w:r w:rsidRPr="00A661E3">
              <w:rPr>
                <w:noProof/>
              </w:rPr>
              <w:drawing>
                <wp:inline distT="0" distB="0" distL="0" distR="0" wp14:anchorId="7AB158DA" wp14:editId="00AA9ED5">
                  <wp:extent cx="2971800" cy="6477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71800" cy="647700"/>
                          </a:xfrm>
                          <a:prstGeom prst="rect">
                            <a:avLst/>
                          </a:prstGeom>
                          <a:noFill/>
                          <a:ln>
                            <a:noFill/>
                          </a:ln>
                        </pic:spPr>
                      </pic:pic>
                    </a:graphicData>
                  </a:graphic>
                </wp:inline>
              </w:drawing>
            </w:r>
          </w:p>
        </w:tc>
        <w:tc>
          <w:tcPr>
            <w:tcW w:w="4388" w:type="dxa"/>
            <w:tcBorders>
              <w:top w:val="nil"/>
              <w:bottom w:val="nil"/>
            </w:tcBorders>
          </w:tcPr>
          <w:p w:rsidR="003713D6" w:rsidRPr="00A661E3" w:rsidRDefault="003713D6" w:rsidP="00B46CE3">
            <w:pPr>
              <w:jc w:val="both"/>
            </w:pPr>
            <w:r w:rsidRPr="00A661E3">
              <w:lastRenderedPageBreak/>
              <w:t xml:space="preserve">- HS </w:t>
            </w:r>
            <w:r w:rsidRPr="00A661E3">
              <w:rPr>
                <w:b/>
              </w:rPr>
              <w:t>đọc</w:t>
            </w:r>
            <w:r w:rsidRPr="00A661E3">
              <w:t xml:space="preserve"> yêu cầu bài tập </w:t>
            </w:r>
            <w:r w:rsidRPr="00A661E3">
              <w:rPr>
                <w:lang w:val="en-GB"/>
              </w:rPr>
              <w:t xml:space="preserve">6. HS </w:t>
            </w:r>
            <w:r w:rsidRPr="00A661E3">
              <w:t>Đọc bài toán, nói cho bạn nghe bài toán cho biết gì, bài toán hỏi gì.</w:t>
            </w:r>
          </w:p>
          <w:p w:rsidR="003713D6" w:rsidRPr="00A661E3" w:rsidRDefault="003713D6" w:rsidP="00B46CE3">
            <w:pPr>
              <w:ind w:firstLine="42"/>
              <w:jc w:val="both"/>
            </w:pPr>
            <w:r w:rsidRPr="00A661E3">
              <w:t xml:space="preserve">-HS Thảo luận với bạn cùng cặp hoặc cùng bàn về cách trả lời câu hỏi bài toán đặt ra (quyết định lựa chọn phép tính để </w:t>
            </w:r>
            <w:r w:rsidRPr="00A661E3">
              <w:lastRenderedPageBreak/>
              <w:t>tìm câu trả lời bài toán đặt ra, tại sao).</w:t>
            </w:r>
          </w:p>
          <w:p w:rsidR="003713D6" w:rsidRPr="00A661E3" w:rsidRDefault="003713D6" w:rsidP="00B46CE3">
            <w:pPr>
              <w:jc w:val="both"/>
            </w:pPr>
          </w:p>
        </w:tc>
      </w:tr>
      <w:tr w:rsidR="003713D6" w:rsidRPr="00A661E3" w:rsidTr="00B46CE3">
        <w:tc>
          <w:tcPr>
            <w:tcW w:w="5240" w:type="dxa"/>
            <w:tcBorders>
              <w:top w:val="nil"/>
              <w:bottom w:val="nil"/>
            </w:tcBorders>
          </w:tcPr>
          <w:p w:rsidR="003713D6" w:rsidRPr="00A661E3" w:rsidRDefault="003713D6" w:rsidP="00B46CE3">
            <w:pPr>
              <w:jc w:val="both"/>
            </w:pPr>
          </w:p>
        </w:tc>
        <w:tc>
          <w:tcPr>
            <w:tcW w:w="4388" w:type="dxa"/>
            <w:tcBorders>
              <w:top w:val="nil"/>
              <w:bottom w:val="nil"/>
            </w:tcBorders>
          </w:tcPr>
          <w:p w:rsidR="003713D6" w:rsidRPr="00A661E3" w:rsidRDefault="003713D6" w:rsidP="00B46CE3">
            <w:pPr>
              <w:jc w:val="both"/>
              <w:rPr>
                <w:bCs/>
              </w:rPr>
            </w:pPr>
          </w:p>
        </w:tc>
      </w:tr>
      <w:tr w:rsidR="003713D6" w:rsidRPr="00A661E3" w:rsidTr="00B46CE3">
        <w:tc>
          <w:tcPr>
            <w:tcW w:w="5240" w:type="dxa"/>
            <w:tcBorders>
              <w:top w:val="nil"/>
              <w:bottom w:val="nil"/>
            </w:tcBorders>
          </w:tcPr>
          <w:p w:rsidR="003713D6" w:rsidRPr="00A661E3" w:rsidRDefault="003713D6" w:rsidP="00B46CE3">
            <w:pPr>
              <w:jc w:val="both"/>
            </w:pPr>
            <w:r w:rsidRPr="00A661E3">
              <w:t>-GV yêu cầu HS làm bài cá nhân.</w:t>
            </w:r>
          </w:p>
        </w:tc>
        <w:tc>
          <w:tcPr>
            <w:tcW w:w="4388" w:type="dxa"/>
            <w:tcBorders>
              <w:top w:val="nil"/>
              <w:bottom w:val="nil"/>
            </w:tcBorders>
          </w:tcPr>
          <w:p w:rsidR="003713D6" w:rsidRPr="00A661E3" w:rsidRDefault="003713D6" w:rsidP="00B46CE3">
            <w:pPr>
              <w:jc w:val="both"/>
            </w:pPr>
            <w:r w:rsidRPr="00A661E3">
              <w:t>-HS bài cá nhân vào vở bài tập Toán</w:t>
            </w:r>
          </w:p>
        </w:tc>
      </w:tr>
      <w:tr w:rsidR="003713D6" w:rsidRPr="00A661E3" w:rsidTr="00B46CE3">
        <w:tc>
          <w:tcPr>
            <w:tcW w:w="5240" w:type="dxa"/>
            <w:tcBorders>
              <w:top w:val="nil"/>
              <w:bottom w:val="nil"/>
            </w:tcBorders>
          </w:tcPr>
          <w:p w:rsidR="003713D6" w:rsidRPr="00A661E3" w:rsidRDefault="003713D6" w:rsidP="00B46CE3">
            <w:pPr>
              <w:jc w:val="both"/>
            </w:pPr>
            <w:r w:rsidRPr="00A661E3">
              <w:t xml:space="preserve">-GV </w:t>
            </w:r>
            <w:r w:rsidRPr="00A661E3">
              <w:rPr>
                <w:lang w:val="en-GB"/>
              </w:rPr>
              <w:t xml:space="preserve">sử dụng kĩ thuật </w:t>
            </w:r>
            <w:r w:rsidRPr="00A661E3">
              <w:rPr>
                <w:i/>
                <w:iCs/>
                <w:lang w:val="en-GB"/>
              </w:rPr>
              <w:t xml:space="preserve">Phòng tranh nhỏ </w:t>
            </w:r>
            <w:r w:rsidRPr="00A661E3">
              <w:rPr>
                <w:lang w:val="en-GB"/>
              </w:rPr>
              <w:t>để</w:t>
            </w:r>
            <w:r w:rsidRPr="00A661E3">
              <w:t xml:space="preserve"> HS chia sẻ bài làm với bạn.</w:t>
            </w:r>
          </w:p>
          <w:p w:rsidR="003713D6" w:rsidRPr="00A661E3" w:rsidRDefault="003713D6" w:rsidP="00B46CE3">
            <w:pPr>
              <w:jc w:val="center"/>
            </w:pPr>
            <w:r w:rsidRPr="00A661E3">
              <w:t>Bài giải</w:t>
            </w:r>
          </w:p>
          <w:p w:rsidR="003713D6" w:rsidRPr="00A661E3" w:rsidRDefault="003713D6" w:rsidP="00B46CE3">
            <w:pPr>
              <w:jc w:val="center"/>
            </w:pPr>
            <w:r w:rsidRPr="00A661E3">
              <w:t>a)       Dung lượng bộ nhớ chiếc điện thoại đó là sử dụng để chứa ảnh là:</w:t>
            </w:r>
          </w:p>
          <w:p w:rsidR="003713D6" w:rsidRPr="00A661E3" w:rsidRDefault="003713D6" w:rsidP="00B46CE3">
            <w:pPr>
              <w:jc w:val="center"/>
            </w:pPr>
            <w:r w:rsidRPr="00A661E3">
              <w:t>32 X 1 = 12 (GB)</w:t>
            </w:r>
          </w:p>
          <w:p w:rsidR="003713D6" w:rsidRPr="00A661E3" w:rsidRDefault="003713D6" w:rsidP="00B46CE3">
            <w:pPr>
              <w:jc w:val="center"/>
            </w:pPr>
            <w:r w:rsidRPr="00A661E3">
              <w:t>8</w:t>
            </w:r>
          </w:p>
          <w:p w:rsidR="003713D6" w:rsidRPr="00A661E3" w:rsidRDefault="003713D6" w:rsidP="00B46CE3">
            <w:pPr>
              <w:jc w:val="center"/>
            </w:pPr>
            <w:r w:rsidRPr="00A661E3">
              <w:t>b)       Dung lượng bộ nhớ chiếc điện thoại dó và sử dụng để chứa nhạc là:</w:t>
            </w:r>
          </w:p>
          <w:p w:rsidR="003713D6" w:rsidRPr="00A661E3" w:rsidRDefault="003713D6" w:rsidP="00B46CE3">
            <w:pPr>
              <w:jc w:val="center"/>
            </w:pPr>
            <w:r w:rsidRPr="00A661E3">
              <w:t>32 X 1 = 4 (GB)</w:t>
            </w:r>
          </w:p>
          <w:p w:rsidR="003713D6" w:rsidRPr="00A661E3" w:rsidRDefault="003713D6" w:rsidP="00B46CE3">
            <w:pPr>
              <w:jc w:val="center"/>
            </w:pPr>
            <w:r w:rsidRPr="00A661E3">
              <w:t>8</w:t>
            </w:r>
          </w:p>
          <w:p w:rsidR="003713D6" w:rsidRPr="00A661E3" w:rsidRDefault="003713D6" w:rsidP="00B46CE3">
            <w:pPr>
              <w:jc w:val="center"/>
            </w:pPr>
            <w:r w:rsidRPr="00A661E3">
              <w:t>Dung lượng bộ nhớ chiếc điện thoại đó đã sử dụng để chứa ứng dụng là:</w:t>
            </w:r>
          </w:p>
          <w:p w:rsidR="003713D6" w:rsidRPr="00A661E3" w:rsidRDefault="003713D6" w:rsidP="00B46CE3">
            <w:pPr>
              <w:jc w:val="center"/>
            </w:pPr>
            <w:r w:rsidRPr="00A661E3">
              <w:t>32 X 1=8(GB)</w:t>
            </w:r>
          </w:p>
          <w:p w:rsidR="003713D6" w:rsidRPr="00A661E3" w:rsidRDefault="003713D6" w:rsidP="00B46CE3">
            <w:pPr>
              <w:jc w:val="center"/>
            </w:pPr>
            <w:r w:rsidRPr="00A661E3">
              <w:t>4</w:t>
            </w:r>
          </w:p>
          <w:p w:rsidR="003713D6" w:rsidRPr="00A661E3" w:rsidRDefault="003713D6" w:rsidP="00B46CE3">
            <w:pPr>
              <w:jc w:val="center"/>
            </w:pPr>
            <w:r w:rsidRPr="00A661E3">
              <w:t>Bộ nhớ chiếc điện thoại dỏ còn lại dung lượng là:</w:t>
            </w:r>
          </w:p>
          <w:p w:rsidR="003713D6" w:rsidRPr="00A661E3" w:rsidRDefault="003713D6" w:rsidP="00B46CE3">
            <w:pPr>
              <w:jc w:val="center"/>
            </w:pPr>
            <w:r w:rsidRPr="00A661E3">
              <w:t>32 - 12-4-8 = 8 (GB)</w:t>
            </w:r>
          </w:p>
        </w:tc>
        <w:tc>
          <w:tcPr>
            <w:tcW w:w="4388" w:type="dxa"/>
            <w:tcBorders>
              <w:top w:val="nil"/>
              <w:bottom w:val="nil"/>
            </w:tcBorders>
          </w:tcPr>
          <w:p w:rsidR="003713D6" w:rsidRPr="00A661E3" w:rsidRDefault="003713D6" w:rsidP="00B46CE3">
            <w:pPr>
              <w:jc w:val="both"/>
              <w:rPr>
                <w:lang w:val="en-GB"/>
              </w:rPr>
            </w:pPr>
            <w:r w:rsidRPr="00A661E3">
              <w:t xml:space="preserve">-HS chia sẻ bài làm với bạn trong nhóm </w:t>
            </w:r>
            <w:r w:rsidRPr="00A661E3">
              <w:rPr>
                <w:lang w:val="en-GB"/>
              </w:rPr>
              <w:t>4 theo các bước sau:</w:t>
            </w:r>
          </w:p>
          <w:p w:rsidR="003713D6" w:rsidRPr="00A661E3" w:rsidRDefault="003713D6" w:rsidP="00B46CE3">
            <w:pPr>
              <w:jc w:val="both"/>
              <w:rPr>
                <w:lang w:val="en-GB"/>
              </w:rPr>
            </w:pPr>
            <w:r w:rsidRPr="00A661E3">
              <w:rPr>
                <w:lang w:val="en-GB"/>
              </w:rPr>
              <w:t>+Tất cả các bạn trong nhóm đều trưng bày bài của mình cho cả nhóm xem.</w:t>
            </w:r>
          </w:p>
          <w:p w:rsidR="003713D6" w:rsidRPr="00A661E3" w:rsidRDefault="003713D6" w:rsidP="00B46CE3">
            <w:pPr>
              <w:jc w:val="both"/>
              <w:rPr>
                <w:lang w:val="en-GB"/>
              </w:rPr>
            </w:pPr>
            <w:r w:rsidRPr="00A661E3">
              <w:rPr>
                <w:lang w:val="en-GB"/>
              </w:rPr>
              <w:t>+Nhóm trưởng điều khiển cả nhóm hoạt động.</w:t>
            </w:r>
          </w:p>
          <w:p w:rsidR="003713D6" w:rsidRPr="00A661E3" w:rsidRDefault="003713D6" w:rsidP="00B46CE3">
            <w:pPr>
              <w:jc w:val="both"/>
              <w:rPr>
                <w:lang w:val="en-GB"/>
              </w:rPr>
            </w:pPr>
            <w:r w:rsidRPr="00A661E3">
              <w:rPr>
                <w:lang w:val="en-GB"/>
              </w:rPr>
              <w:t xml:space="preserve">VD: </w:t>
            </w:r>
          </w:p>
          <w:p w:rsidR="003713D6" w:rsidRPr="00A661E3" w:rsidRDefault="003713D6" w:rsidP="00B46CE3">
            <w:pPr>
              <w:jc w:val="both"/>
              <w:rPr>
                <w:lang w:val="en-GB"/>
              </w:rPr>
            </w:pPr>
            <w:r w:rsidRPr="00A661E3">
              <w:rPr>
                <w:lang w:val="en-GB"/>
              </w:rPr>
              <w:sym w:font="Wingdings" w:char="F0E0"/>
            </w:r>
            <w:r w:rsidRPr="00A661E3">
              <w:rPr>
                <w:lang w:val="en-GB"/>
              </w:rPr>
              <w:t>Yêu cầu 1 bạn nêu kết quả và cách tìm</w:t>
            </w:r>
          </w:p>
          <w:p w:rsidR="003713D6" w:rsidRPr="00A661E3" w:rsidRDefault="003713D6" w:rsidP="00B46CE3">
            <w:pPr>
              <w:jc w:val="both"/>
              <w:rPr>
                <w:lang w:val="en-GB"/>
              </w:rPr>
            </w:pPr>
            <w:r w:rsidRPr="00A661E3">
              <w:rPr>
                <w:lang w:val="en-GB"/>
              </w:rPr>
              <w:sym w:font="Wingdings" w:char="F0E0"/>
            </w:r>
            <w:r w:rsidRPr="00A661E3">
              <w:rPr>
                <w:lang w:val="en-GB"/>
              </w:rPr>
              <w:t xml:space="preserve"> Cả nhóm nhận xét.</w:t>
            </w:r>
          </w:p>
          <w:p w:rsidR="003713D6" w:rsidRPr="00A661E3" w:rsidRDefault="003713D6" w:rsidP="00B46CE3">
            <w:pPr>
              <w:jc w:val="both"/>
              <w:rPr>
                <w:lang w:val="en-GB"/>
              </w:rPr>
            </w:pPr>
            <w:r w:rsidRPr="00A661E3">
              <w:rPr>
                <w:lang w:val="en-GB"/>
              </w:rPr>
              <w:sym w:font="Wingdings" w:char="F0E0"/>
            </w:r>
            <w:r w:rsidRPr="00A661E3">
              <w:rPr>
                <w:lang w:val="en-GB"/>
              </w:rPr>
              <w:t>Bạn vừa được hỏi sẽ làm nhóm trưởng và hỏi lại các bạn khác. Luân phiê cho đến hết 4 thánh viên</w:t>
            </w:r>
          </w:p>
          <w:p w:rsidR="003713D6" w:rsidRPr="00A661E3" w:rsidRDefault="003713D6" w:rsidP="00B46CE3">
            <w:pPr>
              <w:jc w:val="both"/>
              <w:rPr>
                <w:lang w:val="en-GB"/>
              </w:rPr>
            </w:pPr>
          </w:p>
          <w:p w:rsidR="003713D6" w:rsidRPr="00A661E3" w:rsidRDefault="003713D6" w:rsidP="00B46CE3">
            <w:pPr>
              <w:jc w:val="both"/>
              <w:rPr>
                <w:lang w:val="en-GB"/>
              </w:rPr>
            </w:pPr>
          </w:p>
          <w:p w:rsidR="003713D6" w:rsidRPr="00A661E3" w:rsidRDefault="003713D6" w:rsidP="00B46CE3">
            <w:pPr>
              <w:jc w:val="both"/>
              <w:rPr>
                <w:lang w:val="en-GB"/>
              </w:rPr>
            </w:pPr>
          </w:p>
          <w:p w:rsidR="003713D6" w:rsidRPr="00A661E3" w:rsidRDefault="003713D6" w:rsidP="00B46CE3">
            <w:pPr>
              <w:jc w:val="both"/>
              <w:rPr>
                <w:lang w:val="en-GB"/>
              </w:rPr>
            </w:pPr>
          </w:p>
          <w:p w:rsidR="003713D6" w:rsidRPr="00A661E3" w:rsidRDefault="003713D6" w:rsidP="00B46CE3">
            <w:pPr>
              <w:jc w:val="both"/>
              <w:rPr>
                <w:lang w:val="en-GB"/>
              </w:rPr>
            </w:pPr>
          </w:p>
        </w:tc>
      </w:tr>
      <w:tr w:rsidR="003713D6" w:rsidRPr="00A661E3" w:rsidTr="00B46CE3">
        <w:tc>
          <w:tcPr>
            <w:tcW w:w="5240" w:type="dxa"/>
            <w:tcBorders>
              <w:top w:val="nil"/>
              <w:bottom w:val="nil"/>
            </w:tcBorders>
          </w:tcPr>
          <w:p w:rsidR="003713D6" w:rsidRPr="00A661E3" w:rsidRDefault="003713D6" w:rsidP="00B46CE3">
            <w:pPr>
              <w:jc w:val="both"/>
              <w:rPr>
                <w:bCs/>
                <w:lang w:val="en-GB"/>
              </w:rPr>
            </w:pPr>
            <w:r w:rsidRPr="00A661E3">
              <w:rPr>
                <w:bCs/>
                <w:lang w:val="en-GB"/>
              </w:rPr>
              <w:t>-GV mời 1 HS lên điều khiển việc chia sẻ trước lớp</w:t>
            </w:r>
          </w:p>
        </w:tc>
        <w:tc>
          <w:tcPr>
            <w:tcW w:w="4388" w:type="dxa"/>
            <w:tcBorders>
              <w:top w:val="nil"/>
              <w:bottom w:val="nil"/>
            </w:tcBorders>
          </w:tcPr>
          <w:p w:rsidR="003713D6" w:rsidRPr="00A661E3" w:rsidRDefault="003713D6" w:rsidP="00B46CE3">
            <w:pPr>
              <w:jc w:val="both"/>
              <w:rPr>
                <w:bCs/>
                <w:lang w:val="en-GB"/>
              </w:rPr>
            </w:pPr>
          </w:p>
        </w:tc>
      </w:tr>
      <w:tr w:rsidR="003713D6" w:rsidRPr="00A661E3" w:rsidTr="00B46CE3">
        <w:tc>
          <w:tcPr>
            <w:tcW w:w="5240" w:type="dxa"/>
            <w:tcBorders>
              <w:top w:val="nil"/>
              <w:bottom w:val="nil"/>
            </w:tcBorders>
          </w:tcPr>
          <w:p w:rsidR="003713D6" w:rsidRPr="00A661E3" w:rsidRDefault="003713D6" w:rsidP="00B46CE3">
            <w:pPr>
              <w:jc w:val="both"/>
              <w:rPr>
                <w:lang w:val="en-GB"/>
              </w:rPr>
            </w:pPr>
          </w:p>
        </w:tc>
        <w:tc>
          <w:tcPr>
            <w:tcW w:w="4388" w:type="dxa"/>
            <w:tcBorders>
              <w:top w:val="nil"/>
              <w:bottom w:val="nil"/>
            </w:tcBorders>
          </w:tcPr>
          <w:p w:rsidR="003713D6" w:rsidRPr="00A661E3" w:rsidRDefault="003713D6" w:rsidP="00B46CE3">
            <w:pPr>
              <w:jc w:val="both"/>
              <w:rPr>
                <w:lang w:val="en-GB"/>
              </w:rPr>
            </w:pPr>
          </w:p>
        </w:tc>
      </w:tr>
      <w:tr w:rsidR="003713D6" w:rsidRPr="00A661E3" w:rsidTr="00B46CE3">
        <w:tc>
          <w:tcPr>
            <w:tcW w:w="5240" w:type="dxa"/>
            <w:tcBorders>
              <w:top w:val="nil"/>
              <w:bottom w:val="nil"/>
            </w:tcBorders>
          </w:tcPr>
          <w:p w:rsidR="003713D6" w:rsidRPr="00A661E3" w:rsidRDefault="003713D6" w:rsidP="00B46CE3">
            <w:pPr>
              <w:jc w:val="both"/>
              <w:rPr>
                <w:b/>
                <w:bCs/>
                <w:lang w:val="en-GB"/>
              </w:rPr>
            </w:pPr>
            <w:r w:rsidRPr="00A661E3">
              <w:rPr>
                <w:b/>
                <w:bCs/>
                <w:lang w:val="en-GB"/>
              </w:rPr>
              <w:t>-</w:t>
            </w:r>
            <w:r w:rsidRPr="00A661E3">
              <w:rPr>
                <w:lang w:val="en-GB"/>
              </w:rPr>
              <w:t>GV nhận xét củng cố lại dạng bài.Muốn tìm số phần của phân số ta làm thế nào?</w:t>
            </w:r>
          </w:p>
        </w:tc>
        <w:tc>
          <w:tcPr>
            <w:tcW w:w="4388" w:type="dxa"/>
            <w:tcBorders>
              <w:top w:val="nil"/>
              <w:bottom w:val="nil"/>
            </w:tcBorders>
          </w:tcPr>
          <w:p w:rsidR="003713D6" w:rsidRPr="00A661E3" w:rsidRDefault="003713D6" w:rsidP="00B46CE3">
            <w:pPr>
              <w:jc w:val="both"/>
              <w:rPr>
                <w:lang w:val="en-GB"/>
              </w:rPr>
            </w:pPr>
          </w:p>
        </w:tc>
      </w:tr>
      <w:tr w:rsidR="003713D6" w:rsidRPr="00A661E3" w:rsidTr="00B46CE3">
        <w:tc>
          <w:tcPr>
            <w:tcW w:w="5240" w:type="dxa"/>
            <w:tcBorders>
              <w:top w:val="nil"/>
              <w:bottom w:val="nil"/>
            </w:tcBorders>
          </w:tcPr>
          <w:p w:rsidR="003713D6" w:rsidRPr="00A661E3" w:rsidRDefault="003713D6" w:rsidP="00B46CE3">
            <w:pPr>
              <w:jc w:val="both"/>
            </w:pPr>
            <w:r w:rsidRPr="00A661E3">
              <w:rPr>
                <w:b/>
                <w:bCs/>
                <w:lang w:val="en-GB"/>
              </w:rPr>
              <w:t>*Bài 7</w:t>
            </w:r>
          </w:p>
        </w:tc>
        <w:tc>
          <w:tcPr>
            <w:tcW w:w="4388" w:type="dxa"/>
            <w:tcBorders>
              <w:top w:val="nil"/>
              <w:bottom w:val="nil"/>
            </w:tcBorders>
          </w:tcPr>
          <w:p w:rsidR="003713D6" w:rsidRPr="00A661E3" w:rsidRDefault="003713D6" w:rsidP="00B46CE3">
            <w:pPr>
              <w:rPr>
                <w:lang w:val="en-GB"/>
              </w:rPr>
            </w:pPr>
          </w:p>
          <w:p w:rsidR="003713D6" w:rsidRPr="00A661E3" w:rsidRDefault="003713D6" w:rsidP="00B46CE3"/>
        </w:tc>
      </w:tr>
      <w:tr w:rsidR="003713D6" w:rsidRPr="00A661E3" w:rsidTr="00B46CE3">
        <w:tc>
          <w:tcPr>
            <w:tcW w:w="5240" w:type="dxa"/>
            <w:tcBorders>
              <w:top w:val="nil"/>
              <w:bottom w:val="nil"/>
            </w:tcBorders>
          </w:tcPr>
          <w:p w:rsidR="003713D6" w:rsidRPr="00A661E3" w:rsidRDefault="003713D6" w:rsidP="00B46CE3">
            <w:pPr>
              <w:jc w:val="both"/>
            </w:pPr>
            <w:r w:rsidRPr="00A661E3">
              <w:t xml:space="preserve">-GV gọi HS đọc yêu cầu bài tập </w:t>
            </w:r>
            <w:r w:rsidRPr="00A661E3">
              <w:rPr>
                <w:lang w:val="en-GB"/>
              </w:rPr>
              <w:t>7</w:t>
            </w:r>
            <w:r w:rsidRPr="00A661E3">
              <w:t>.</w:t>
            </w:r>
          </w:p>
        </w:tc>
        <w:tc>
          <w:tcPr>
            <w:tcW w:w="4388" w:type="dxa"/>
            <w:tcBorders>
              <w:top w:val="nil"/>
              <w:bottom w:val="nil"/>
            </w:tcBorders>
          </w:tcPr>
          <w:p w:rsidR="003713D6" w:rsidRPr="00A661E3" w:rsidRDefault="003713D6" w:rsidP="00B46CE3">
            <w:pPr>
              <w:jc w:val="both"/>
              <w:rPr>
                <w:lang w:val="en-GB"/>
              </w:rPr>
            </w:pPr>
            <w:r w:rsidRPr="00A661E3">
              <w:rPr>
                <w:lang w:val="en-GB"/>
              </w:rPr>
              <w:t>-</w:t>
            </w:r>
            <w:r w:rsidRPr="00A661E3">
              <w:t xml:space="preserve"> HS thực hiện:  Đọc bài toán, thảo luận để hiểu thông tin trong bài toán</w:t>
            </w:r>
            <w:r w:rsidRPr="00A661E3">
              <w:rPr>
                <w:lang w:val="en-GB"/>
              </w:rPr>
              <w:t xml:space="preserve"> </w:t>
            </w:r>
          </w:p>
          <w:p w:rsidR="003713D6" w:rsidRPr="00A661E3" w:rsidRDefault="003713D6" w:rsidP="00B46CE3">
            <w:pPr>
              <w:jc w:val="both"/>
              <w:rPr>
                <w:lang w:val="en-GB"/>
              </w:rPr>
            </w:pPr>
            <w:r w:rsidRPr="00A661E3">
              <w:rPr>
                <w:lang w:val="en-GB"/>
              </w:rPr>
              <w:t xml:space="preserve">-HS nêu ý kiến theo cá nhân: </w:t>
            </w:r>
            <w:r w:rsidRPr="00A661E3">
              <w:t>HS tự tìm cách giải quyết để trả lời câu hỏi</w:t>
            </w:r>
          </w:p>
        </w:tc>
      </w:tr>
      <w:tr w:rsidR="003713D6" w:rsidRPr="00A661E3" w:rsidTr="00B46CE3">
        <w:tc>
          <w:tcPr>
            <w:tcW w:w="5240" w:type="dxa"/>
            <w:tcBorders>
              <w:top w:val="nil"/>
              <w:bottom w:val="nil"/>
            </w:tcBorders>
          </w:tcPr>
          <w:p w:rsidR="003713D6" w:rsidRPr="00A661E3" w:rsidRDefault="003713D6" w:rsidP="00B46CE3">
            <w:pPr>
              <w:jc w:val="both"/>
              <w:rPr>
                <w:lang w:val="en-GB"/>
              </w:rPr>
            </w:pPr>
            <w:r w:rsidRPr="00A661E3">
              <w:t xml:space="preserve">-Gv yêu cầu HS </w:t>
            </w:r>
            <w:r w:rsidRPr="00A661E3">
              <w:rPr>
                <w:b/>
              </w:rPr>
              <w:t>xác định</w:t>
            </w:r>
            <w:r w:rsidRPr="00A661E3">
              <w:t xml:space="preserve"> việc cần làm.</w:t>
            </w:r>
          </w:p>
        </w:tc>
        <w:tc>
          <w:tcPr>
            <w:tcW w:w="4388" w:type="dxa"/>
            <w:tcBorders>
              <w:top w:val="nil"/>
              <w:bottom w:val="nil"/>
            </w:tcBorders>
          </w:tcPr>
          <w:p w:rsidR="003713D6" w:rsidRPr="00A661E3" w:rsidRDefault="003713D6" w:rsidP="00B46CE3">
            <w:pPr>
              <w:jc w:val="both"/>
              <w:rPr>
                <w:lang w:val="en-GB"/>
              </w:rPr>
            </w:pPr>
          </w:p>
        </w:tc>
      </w:tr>
      <w:tr w:rsidR="003713D6" w:rsidRPr="00A661E3" w:rsidTr="00B46CE3">
        <w:tc>
          <w:tcPr>
            <w:tcW w:w="5240" w:type="dxa"/>
            <w:tcBorders>
              <w:top w:val="nil"/>
              <w:bottom w:val="single" w:sz="4" w:space="0" w:color="auto"/>
            </w:tcBorders>
          </w:tcPr>
          <w:p w:rsidR="003713D6" w:rsidRPr="00A661E3" w:rsidRDefault="003713D6" w:rsidP="00B46CE3">
            <w:pPr>
              <w:jc w:val="both"/>
            </w:pPr>
            <w:r w:rsidRPr="00A661E3">
              <w:t>-GV yêu cầu HS thảo luận cách làm.</w:t>
            </w:r>
          </w:p>
          <w:p w:rsidR="003713D6" w:rsidRPr="00A661E3" w:rsidRDefault="003713D6" w:rsidP="00B46CE3">
            <w:pPr>
              <w:jc w:val="both"/>
            </w:pPr>
            <w:r w:rsidRPr="00A661E3">
              <w:t>- GV khuyến khích HS chia sẻ cách nghĩ tìm ra cách làm; đưa ra lập luận, lí là hợp lý cho cách giải quyết cua minh.</w:t>
            </w:r>
          </w:p>
          <w:p w:rsidR="003713D6" w:rsidRPr="00A661E3" w:rsidRDefault="003713D6" w:rsidP="00B46CE3">
            <w:pPr>
              <w:jc w:val="both"/>
            </w:pPr>
            <w:r w:rsidRPr="00A661E3">
              <w:t xml:space="preserve">- GV yêu cầu HS làm bài cá nhân và nhận xét: Chẳng hạn: Em không đồng ý với bạn Dung: Khi chia một số tự nhiên cho một phân số có từ sò là I thì thương tìm được không thê là một số tự nhiên bé hơn số bị chia. Do khi chia phân số ta nhân với phân số đảo ngược của phân số đó. Mà phân số đảo ngược của phân số có tứ sổ là 1 là một số tự nhiên. Vì vậy, phép chia đã cho trớ thành phép nhân với một số tự nhiên. Nên thương tìm được sẽ lớn hơn số </w:t>
            </w:r>
            <w:r w:rsidRPr="00A661E3">
              <w:lastRenderedPageBreak/>
              <w:t>bị chia.</w:t>
            </w:r>
          </w:p>
          <w:p w:rsidR="003713D6" w:rsidRPr="00A661E3" w:rsidRDefault="003713D6" w:rsidP="00B46CE3">
            <w:pPr>
              <w:jc w:val="both"/>
            </w:pPr>
          </w:p>
        </w:tc>
        <w:tc>
          <w:tcPr>
            <w:tcW w:w="4388" w:type="dxa"/>
            <w:tcBorders>
              <w:top w:val="nil"/>
              <w:bottom w:val="single" w:sz="4" w:space="0" w:color="auto"/>
            </w:tcBorders>
          </w:tcPr>
          <w:p w:rsidR="003713D6" w:rsidRPr="00A661E3" w:rsidRDefault="003713D6" w:rsidP="00B46CE3">
            <w:pPr>
              <w:jc w:val="both"/>
              <w:rPr>
                <w:lang w:val="en-GB"/>
              </w:rPr>
            </w:pPr>
          </w:p>
          <w:p w:rsidR="003713D6" w:rsidRPr="00A661E3" w:rsidRDefault="003713D6" w:rsidP="00B46CE3">
            <w:pPr>
              <w:pStyle w:val="ListParagraph"/>
              <w:spacing w:after="0" w:line="240" w:lineRule="auto"/>
              <w:ind w:left="0"/>
              <w:jc w:val="both"/>
              <w:rPr>
                <w:rFonts w:eastAsia="Times New Roman"/>
                <w:sz w:val="28"/>
                <w:szCs w:val="28"/>
                <w:lang w:val="en-GB"/>
              </w:rPr>
            </w:pPr>
            <w:r w:rsidRPr="00A661E3">
              <w:rPr>
                <w:rFonts w:eastAsia="Times New Roman"/>
                <w:sz w:val="28"/>
                <w:szCs w:val="28"/>
                <w:lang w:val="en-GB"/>
              </w:rPr>
              <w:t>-HS chia sẻ bài làm và nhận xét bài của bạn.</w:t>
            </w:r>
          </w:p>
        </w:tc>
      </w:tr>
      <w:tr w:rsidR="003713D6" w:rsidRPr="00A661E3" w:rsidTr="00B46CE3">
        <w:tc>
          <w:tcPr>
            <w:tcW w:w="5240" w:type="dxa"/>
            <w:tcBorders>
              <w:top w:val="nil"/>
              <w:bottom w:val="single" w:sz="4" w:space="0" w:color="auto"/>
            </w:tcBorders>
          </w:tcPr>
          <w:p w:rsidR="003713D6" w:rsidRPr="00A661E3" w:rsidRDefault="003713D6" w:rsidP="00B46CE3">
            <w:pPr>
              <w:jc w:val="both"/>
              <w:rPr>
                <w:lang w:val="en-GB"/>
              </w:rPr>
            </w:pPr>
            <w:r w:rsidRPr="00A661E3">
              <w:rPr>
                <w:b/>
                <w:bCs/>
                <w:lang w:val="en-GB"/>
              </w:rPr>
              <w:lastRenderedPageBreak/>
              <w:t>*Củng cố, nối tiếp</w:t>
            </w:r>
            <w:r w:rsidRPr="00A661E3">
              <w:rPr>
                <w:lang w:val="en-GB"/>
              </w:rPr>
              <w:t>: 2’</w:t>
            </w:r>
          </w:p>
          <w:p w:rsidR="003713D6" w:rsidRPr="00A661E3" w:rsidRDefault="003713D6" w:rsidP="00B46CE3">
            <w:pPr>
              <w:jc w:val="both"/>
            </w:pPr>
            <w:r w:rsidRPr="00A661E3">
              <w:t xml:space="preserve"> Qua bài học hôm nay, cm đà ôn tập những kiến thức gì? De nắm chắc kiến thức đó, em nhắn bạn điều gì? Có điều gì em cần thầy/cô chia sc thêm không?</w:t>
            </w:r>
          </w:p>
          <w:p w:rsidR="003713D6" w:rsidRPr="00A661E3" w:rsidRDefault="003713D6" w:rsidP="00B46CE3">
            <w:pPr>
              <w:jc w:val="both"/>
            </w:pPr>
            <w:r w:rsidRPr="00A661E3">
              <w:t>- Gv nhận xét, dặn HS ôn bài, làm them bài tập có cùng nội dung, chuẩn bị bài sau.</w:t>
            </w:r>
          </w:p>
        </w:tc>
        <w:tc>
          <w:tcPr>
            <w:tcW w:w="4388" w:type="dxa"/>
            <w:tcBorders>
              <w:top w:val="nil"/>
              <w:bottom w:val="single" w:sz="4" w:space="0" w:color="auto"/>
            </w:tcBorders>
          </w:tcPr>
          <w:p w:rsidR="003713D6" w:rsidRPr="00A661E3" w:rsidRDefault="003713D6" w:rsidP="00B46CE3">
            <w:pPr>
              <w:jc w:val="both"/>
              <w:rPr>
                <w:lang w:val="en-GB"/>
              </w:rPr>
            </w:pPr>
          </w:p>
          <w:p w:rsidR="003713D6" w:rsidRPr="00A661E3" w:rsidRDefault="003713D6" w:rsidP="00B46CE3">
            <w:pPr>
              <w:pStyle w:val="ListParagraph"/>
              <w:spacing w:after="0" w:line="240" w:lineRule="auto"/>
              <w:ind w:left="0"/>
              <w:jc w:val="both"/>
              <w:rPr>
                <w:rFonts w:eastAsia="Times New Roman"/>
                <w:sz w:val="28"/>
                <w:szCs w:val="28"/>
                <w:lang w:val="en-GB"/>
              </w:rPr>
            </w:pPr>
            <w:r w:rsidRPr="00A661E3">
              <w:rPr>
                <w:rFonts w:eastAsia="Times New Roman"/>
                <w:sz w:val="28"/>
                <w:szCs w:val="28"/>
                <w:lang w:val="en-GB"/>
              </w:rPr>
              <w:t>-HS lắng nghe và phát biểu ý kiến.</w:t>
            </w:r>
          </w:p>
          <w:p w:rsidR="003713D6" w:rsidRPr="00A661E3" w:rsidRDefault="003713D6" w:rsidP="00B46CE3">
            <w:pPr>
              <w:jc w:val="both"/>
              <w:rPr>
                <w:lang w:val="en-GB"/>
              </w:rPr>
            </w:pPr>
          </w:p>
          <w:p w:rsidR="003713D6" w:rsidRPr="00A661E3" w:rsidRDefault="003713D6" w:rsidP="00B46CE3">
            <w:pPr>
              <w:jc w:val="both"/>
              <w:rPr>
                <w:lang w:val="en-GB"/>
              </w:rPr>
            </w:pPr>
          </w:p>
          <w:p w:rsidR="003713D6" w:rsidRPr="00A661E3" w:rsidRDefault="003713D6" w:rsidP="00B46CE3">
            <w:pPr>
              <w:pStyle w:val="ListParagraph"/>
              <w:spacing w:after="0" w:line="240" w:lineRule="auto"/>
              <w:ind w:left="0"/>
              <w:jc w:val="both"/>
              <w:rPr>
                <w:rFonts w:eastAsia="Times New Roman"/>
                <w:sz w:val="28"/>
                <w:szCs w:val="28"/>
                <w:lang w:val="en-GB"/>
              </w:rPr>
            </w:pPr>
            <w:r w:rsidRPr="00A661E3">
              <w:rPr>
                <w:rFonts w:eastAsia="Times New Roman"/>
                <w:sz w:val="28"/>
                <w:szCs w:val="28"/>
                <w:lang w:val="en-GB"/>
              </w:rPr>
              <w:t>-HS nghe và thực hiện.</w:t>
            </w:r>
          </w:p>
        </w:tc>
      </w:tr>
    </w:tbl>
    <w:p w:rsidR="003713D6" w:rsidRPr="00A661E3" w:rsidRDefault="003713D6" w:rsidP="003713D6"/>
    <w:p w:rsidR="003713D6" w:rsidRPr="00A661E3" w:rsidRDefault="003713D6" w:rsidP="003713D6">
      <w:pPr>
        <w:pStyle w:val="NormalWeb"/>
        <w:spacing w:before="0" w:beforeAutospacing="0" w:after="0" w:afterAutospacing="0"/>
        <w:jc w:val="both"/>
        <w:rPr>
          <w:rStyle w:val="Strong"/>
          <w:sz w:val="28"/>
          <w:szCs w:val="28"/>
        </w:rPr>
      </w:pPr>
      <w:r w:rsidRPr="00A661E3">
        <w:rPr>
          <w:rStyle w:val="Strong"/>
          <w:sz w:val="28"/>
          <w:szCs w:val="28"/>
          <w:lang w:val="vi-VN"/>
        </w:rPr>
        <w:t xml:space="preserve">IV. ĐIỀU CHỈNH SAU </w:t>
      </w:r>
      <w:r w:rsidRPr="00A661E3">
        <w:rPr>
          <w:rStyle w:val="Strong"/>
          <w:sz w:val="28"/>
          <w:szCs w:val="28"/>
        </w:rPr>
        <w:t>BÀI</w:t>
      </w:r>
      <w:r w:rsidRPr="00A661E3">
        <w:rPr>
          <w:rStyle w:val="Strong"/>
          <w:sz w:val="28"/>
          <w:szCs w:val="28"/>
          <w:lang w:val="vi-VN"/>
        </w:rPr>
        <w:t xml:space="preserve"> DẠY </w:t>
      </w:r>
    </w:p>
    <w:p w:rsidR="003713D6" w:rsidRPr="00A661E3" w:rsidRDefault="003713D6" w:rsidP="003713D6">
      <w:r w:rsidRPr="00A661E3">
        <w:t>………………………………………………………………………………………………………………………………………………………………………………………………………………………………………………………………………………………………………………………………………………………………</w:t>
      </w:r>
    </w:p>
    <w:p w:rsidR="003713D6" w:rsidRPr="00A661E3" w:rsidRDefault="003713D6" w:rsidP="003713D6"/>
    <w:p w:rsidR="003713D6" w:rsidRPr="00A661E3" w:rsidRDefault="003713D6" w:rsidP="003713D6"/>
    <w:p w:rsidR="00A969CD" w:rsidRPr="003713D6" w:rsidRDefault="00A969CD" w:rsidP="003713D6">
      <w:bookmarkStart w:id="0" w:name="_GoBack"/>
      <w:bookmarkEnd w:id="0"/>
    </w:p>
    <w:sectPr w:rsidR="00A969CD" w:rsidRPr="003713D6" w:rsidSect="00353F02">
      <w:headerReference w:type="default" r:id="rId10"/>
      <w:footerReference w:type="default" r:id="rId11"/>
      <w:pgSz w:w="12240" w:h="15840"/>
      <w:pgMar w:top="120" w:right="1138" w:bottom="720" w:left="1699" w:header="720" w:footer="68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771F" w:rsidRDefault="0099771F">
      <w:r>
        <w:separator/>
      </w:r>
    </w:p>
  </w:endnote>
  <w:endnote w:type="continuationSeparator" w:id="0">
    <w:p w:rsidR="0099771F" w:rsidRDefault="009977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Gothic UI"/>
    <w:panose1 w:val="02020400000000000000"/>
    <w:charset w:val="80"/>
    <w:family w:val="roman"/>
    <w:pitch w:val="variable"/>
    <w:sig w:usb0="800002E7" w:usb1="2AC7FCF0" w:usb2="00000012" w:usb3="00000000" w:csb0="0002009F" w:csb1="00000000"/>
  </w:font>
  <w:font w:name="SimHei">
    <w:altName w:val="黑体"/>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Default="0099771F" w:rsidP="00E1138E">
    <w:pPr>
      <w:pStyle w:val="Footer"/>
      <w:pBdr>
        <w:bottom w:val="single" w:sz="4" w:space="1" w:color="auto"/>
      </w:pBdr>
    </w:pPr>
  </w:p>
  <w:p w:rsidR="00EA4C8F" w:rsidRPr="00B1671F" w:rsidRDefault="00347D91">
    <w:pPr>
      <w:pStyle w:val="Footer"/>
      <w:rPr>
        <w:b/>
      </w:rPr>
    </w:pPr>
    <w:r w:rsidRPr="00B1671F">
      <w:rPr>
        <w:b/>
      </w:rPr>
      <w:t xml:space="preserve">  Trường Tiểu học Hòa Trị 1                                          </w:t>
    </w:r>
    <w:r>
      <w:rPr>
        <w:b/>
      </w:rPr>
      <w:t xml:space="preserve">                         Trần Thị Tố Duyên</w:t>
    </w:r>
    <w:r w:rsidRPr="00B1671F">
      <w:rPr>
        <w:b/>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771F" w:rsidRDefault="0099771F">
      <w:r>
        <w:separator/>
      </w:r>
    </w:p>
  </w:footnote>
  <w:footnote w:type="continuationSeparator" w:id="0">
    <w:p w:rsidR="0099771F" w:rsidRDefault="009977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Pr="00547CD3" w:rsidRDefault="00347D91" w:rsidP="00B1671F">
    <w:pPr>
      <w:pStyle w:val="Header"/>
      <w:pBdr>
        <w:bottom w:val="single" w:sz="4" w:space="1" w:color="auto"/>
      </w:pBdr>
      <w:rPr>
        <w:b/>
      </w:rPr>
    </w:pPr>
    <w:r>
      <w:tab/>
      <w:t xml:space="preserve">            </w:t>
    </w:r>
    <w:r>
      <w:rPr>
        <w:b/>
      </w:rPr>
      <w:t>TUẦN 26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start w:val="1"/>
      <w:numFmt w:val="decimal"/>
      <w:pStyle w:val="ListNumber5"/>
      <w:lvlText w:val="%1."/>
      <w:lvlJc w:val="left"/>
      <w:pPr>
        <w:tabs>
          <w:tab w:val="left" w:pos="2040"/>
        </w:tabs>
        <w:ind w:leftChars="800" w:left="2040" w:hangingChars="200" w:hanging="360"/>
      </w:pPr>
    </w:lvl>
  </w:abstractNum>
  <w:abstractNum w:abstractNumId="1">
    <w:nsid w:val="FFFFFF7D"/>
    <w:multiLevelType w:val="singleLevel"/>
    <w:tmpl w:val="FFFFFF7D"/>
    <w:lvl w:ilvl="0">
      <w:start w:val="1"/>
      <w:numFmt w:val="decimal"/>
      <w:pStyle w:val="ListNumber4"/>
      <w:lvlText w:val="%1."/>
      <w:lvlJc w:val="left"/>
      <w:pPr>
        <w:tabs>
          <w:tab w:val="left" w:pos="2203"/>
        </w:tabs>
        <w:ind w:leftChars="600" w:left="2203" w:hangingChars="200" w:hanging="360"/>
      </w:pPr>
    </w:lvl>
  </w:abstractNum>
  <w:abstractNum w:abstractNumId="2">
    <w:nsid w:val="FFFFFF7E"/>
    <w:multiLevelType w:val="singleLevel"/>
    <w:tmpl w:val="FFFFFF7E"/>
    <w:lvl w:ilvl="0">
      <w:start w:val="1"/>
      <w:numFmt w:val="decimal"/>
      <w:pStyle w:val="ListNumber3"/>
      <w:lvlText w:val="%1."/>
      <w:lvlJc w:val="left"/>
      <w:pPr>
        <w:tabs>
          <w:tab w:val="left" w:pos="1200"/>
        </w:tabs>
        <w:ind w:leftChars="400" w:left="1200" w:hangingChars="200" w:hanging="360"/>
      </w:pPr>
    </w:lvl>
  </w:abstractNum>
  <w:abstractNum w:abstractNumId="3">
    <w:nsid w:val="FFFFFF7F"/>
    <w:multiLevelType w:val="singleLevel"/>
    <w:tmpl w:val="FFFFFF7F"/>
    <w:lvl w:ilvl="0">
      <w:start w:val="1"/>
      <w:numFmt w:val="decimal"/>
      <w:pStyle w:val="ListNumber2"/>
      <w:lvlText w:val="%1."/>
      <w:lvlJc w:val="left"/>
      <w:pPr>
        <w:tabs>
          <w:tab w:val="left" w:pos="780"/>
        </w:tabs>
        <w:ind w:leftChars="200" w:left="780" w:hangingChars="200" w:hanging="360"/>
      </w:pPr>
    </w:lvl>
  </w:abstractNum>
  <w:abstractNum w:abstractNumId="4">
    <w:nsid w:val="FFFFFF80"/>
    <w:multiLevelType w:val="singleLevel"/>
    <w:tmpl w:val="FFFFFF80"/>
    <w:lvl w:ilvl="0">
      <w:start w:val="1"/>
      <w:numFmt w:val="bullet"/>
      <w:pStyle w:val="ListBullet5"/>
      <w:lvlText w:val=""/>
      <w:lvlJc w:val="left"/>
      <w:pPr>
        <w:tabs>
          <w:tab w:val="left" w:pos="2040"/>
        </w:tabs>
        <w:ind w:leftChars="800" w:left="2040" w:hangingChars="200" w:hanging="360"/>
      </w:pPr>
      <w:rPr>
        <w:rFonts w:ascii="Wingdings" w:hAnsi="Wingdings" w:hint="default"/>
      </w:rPr>
    </w:lvl>
  </w:abstractNum>
  <w:abstractNum w:abstractNumId="5">
    <w:nsid w:val="FFFFFF81"/>
    <w:multiLevelType w:val="singleLevel"/>
    <w:tmpl w:val="FFFFFF81"/>
    <w:lvl w:ilvl="0">
      <w:start w:val="1"/>
      <w:numFmt w:val="bullet"/>
      <w:pStyle w:val="ListBullet4"/>
      <w:lvlText w:val=""/>
      <w:lvlJc w:val="left"/>
      <w:pPr>
        <w:tabs>
          <w:tab w:val="left" w:pos="1620"/>
        </w:tabs>
        <w:ind w:leftChars="600" w:left="1620" w:hangingChars="200" w:hanging="360"/>
      </w:pPr>
      <w:rPr>
        <w:rFonts w:ascii="Wingdings" w:hAnsi="Wingdings" w:hint="default"/>
      </w:rPr>
    </w:lvl>
  </w:abstractNum>
  <w:abstractNum w:abstractNumId="6">
    <w:nsid w:val="FFFFFF82"/>
    <w:multiLevelType w:val="singleLevel"/>
    <w:tmpl w:val="FFFFFF82"/>
    <w:lvl w:ilvl="0">
      <w:start w:val="1"/>
      <w:numFmt w:val="bullet"/>
      <w:pStyle w:val="ListBullet3"/>
      <w:lvlText w:val=""/>
      <w:lvlJc w:val="left"/>
      <w:pPr>
        <w:tabs>
          <w:tab w:val="left" w:pos="1200"/>
        </w:tabs>
        <w:ind w:leftChars="400" w:left="1200" w:hangingChars="200" w:hanging="360"/>
      </w:pPr>
      <w:rPr>
        <w:rFonts w:ascii="Wingdings" w:hAnsi="Wingdings" w:hint="default"/>
      </w:rPr>
    </w:lvl>
  </w:abstractNum>
  <w:abstractNum w:abstractNumId="7">
    <w:nsid w:val="FFFFFF83"/>
    <w:multiLevelType w:val="singleLevel"/>
    <w:tmpl w:val="FFFFFF83"/>
    <w:lvl w:ilvl="0">
      <w:start w:val="1"/>
      <w:numFmt w:val="bullet"/>
      <w:pStyle w:val="ListBullet2"/>
      <w:lvlText w:val=""/>
      <w:lvlJc w:val="left"/>
      <w:pPr>
        <w:tabs>
          <w:tab w:val="left" w:pos="780"/>
        </w:tabs>
        <w:ind w:leftChars="200" w:left="780" w:hangingChars="200" w:hanging="360"/>
      </w:pPr>
      <w:rPr>
        <w:rFonts w:ascii="Wingdings" w:hAnsi="Wingdings" w:hint="default"/>
      </w:rPr>
    </w:lvl>
  </w:abstractNum>
  <w:abstractNum w:abstractNumId="8">
    <w:nsid w:val="FFFFFF88"/>
    <w:multiLevelType w:val="singleLevel"/>
    <w:tmpl w:val="FFFFFF88"/>
    <w:lvl w:ilvl="0">
      <w:start w:val="1"/>
      <w:numFmt w:val="decimal"/>
      <w:pStyle w:val="ListNumber"/>
      <w:lvlText w:val="%1."/>
      <w:lvlJc w:val="left"/>
      <w:pPr>
        <w:tabs>
          <w:tab w:val="left" w:pos="360"/>
        </w:tabs>
        <w:ind w:left="360" w:hangingChars="200" w:hanging="360"/>
      </w:pPr>
    </w:lvl>
  </w:abstractNum>
  <w:abstractNum w:abstractNumId="9">
    <w:nsid w:val="FFFFFF89"/>
    <w:multiLevelType w:val="singleLevel"/>
    <w:tmpl w:val="FFFFFF89"/>
    <w:lvl w:ilvl="0">
      <w:start w:val="1"/>
      <w:numFmt w:val="bullet"/>
      <w:pStyle w:val="ListBullet"/>
      <w:lvlText w:val=""/>
      <w:lvlJc w:val="left"/>
      <w:pPr>
        <w:tabs>
          <w:tab w:val="left" w:pos="360"/>
        </w:tabs>
        <w:ind w:left="360" w:hangingChars="2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722"/>
    <w:rsid w:val="0001312C"/>
    <w:rsid w:val="00034861"/>
    <w:rsid w:val="00034A5A"/>
    <w:rsid w:val="00050A23"/>
    <w:rsid w:val="000607ED"/>
    <w:rsid w:val="00064796"/>
    <w:rsid w:val="00065611"/>
    <w:rsid w:val="00075B82"/>
    <w:rsid w:val="000E425B"/>
    <w:rsid w:val="000E6985"/>
    <w:rsid w:val="000E7936"/>
    <w:rsid w:val="00103517"/>
    <w:rsid w:val="00127621"/>
    <w:rsid w:val="0015005A"/>
    <w:rsid w:val="00175DC8"/>
    <w:rsid w:val="001B2E3E"/>
    <w:rsid w:val="001C2115"/>
    <w:rsid w:val="001C6044"/>
    <w:rsid w:val="001D7800"/>
    <w:rsid w:val="00205A3C"/>
    <w:rsid w:val="00205F24"/>
    <w:rsid w:val="00210AFF"/>
    <w:rsid w:val="00242BEF"/>
    <w:rsid w:val="00247E85"/>
    <w:rsid w:val="00274610"/>
    <w:rsid w:val="00275737"/>
    <w:rsid w:val="0028486D"/>
    <w:rsid w:val="002B090E"/>
    <w:rsid w:val="002B272C"/>
    <w:rsid w:val="002E3473"/>
    <w:rsid w:val="002E4609"/>
    <w:rsid w:val="00306FF7"/>
    <w:rsid w:val="00310193"/>
    <w:rsid w:val="003229E2"/>
    <w:rsid w:val="0033149E"/>
    <w:rsid w:val="00337A8D"/>
    <w:rsid w:val="00347D91"/>
    <w:rsid w:val="00356EA7"/>
    <w:rsid w:val="003653B8"/>
    <w:rsid w:val="003713D6"/>
    <w:rsid w:val="003720AF"/>
    <w:rsid w:val="00372E75"/>
    <w:rsid w:val="00374E82"/>
    <w:rsid w:val="00384AAD"/>
    <w:rsid w:val="003872F8"/>
    <w:rsid w:val="003914A2"/>
    <w:rsid w:val="0039166A"/>
    <w:rsid w:val="00395F8F"/>
    <w:rsid w:val="00396C20"/>
    <w:rsid w:val="003A00FE"/>
    <w:rsid w:val="003B0030"/>
    <w:rsid w:val="003B34E0"/>
    <w:rsid w:val="003B5AF1"/>
    <w:rsid w:val="003E7501"/>
    <w:rsid w:val="003F2684"/>
    <w:rsid w:val="003F5F3F"/>
    <w:rsid w:val="00401704"/>
    <w:rsid w:val="00406018"/>
    <w:rsid w:val="00415406"/>
    <w:rsid w:val="004431E9"/>
    <w:rsid w:val="00454B7E"/>
    <w:rsid w:val="004771A5"/>
    <w:rsid w:val="00496251"/>
    <w:rsid w:val="004A7C09"/>
    <w:rsid w:val="004C046E"/>
    <w:rsid w:val="004C2B11"/>
    <w:rsid w:val="004C364A"/>
    <w:rsid w:val="004D2EDE"/>
    <w:rsid w:val="004E141F"/>
    <w:rsid w:val="004E4868"/>
    <w:rsid w:val="004F6B5C"/>
    <w:rsid w:val="00504498"/>
    <w:rsid w:val="00536CED"/>
    <w:rsid w:val="00573A9B"/>
    <w:rsid w:val="00585C33"/>
    <w:rsid w:val="005B146E"/>
    <w:rsid w:val="005D1EA6"/>
    <w:rsid w:val="005E5542"/>
    <w:rsid w:val="005F4B16"/>
    <w:rsid w:val="005F716A"/>
    <w:rsid w:val="005F7FC0"/>
    <w:rsid w:val="00600B72"/>
    <w:rsid w:val="006137CB"/>
    <w:rsid w:val="006157DA"/>
    <w:rsid w:val="006167E2"/>
    <w:rsid w:val="00616B22"/>
    <w:rsid w:val="00625B53"/>
    <w:rsid w:val="0062698E"/>
    <w:rsid w:val="00630EC8"/>
    <w:rsid w:val="006408EF"/>
    <w:rsid w:val="0065571F"/>
    <w:rsid w:val="00691F13"/>
    <w:rsid w:val="006B0C0B"/>
    <w:rsid w:val="006F14C1"/>
    <w:rsid w:val="006F2565"/>
    <w:rsid w:val="00703E07"/>
    <w:rsid w:val="00714716"/>
    <w:rsid w:val="00732EA1"/>
    <w:rsid w:val="0073524B"/>
    <w:rsid w:val="00740C14"/>
    <w:rsid w:val="00741B6D"/>
    <w:rsid w:val="00780331"/>
    <w:rsid w:val="00793E17"/>
    <w:rsid w:val="00795275"/>
    <w:rsid w:val="00797230"/>
    <w:rsid w:val="007A07E0"/>
    <w:rsid w:val="007A69E2"/>
    <w:rsid w:val="007B55C2"/>
    <w:rsid w:val="007C6D72"/>
    <w:rsid w:val="007E6EC0"/>
    <w:rsid w:val="007F3AAF"/>
    <w:rsid w:val="00820B8C"/>
    <w:rsid w:val="00862107"/>
    <w:rsid w:val="00871D43"/>
    <w:rsid w:val="0088001B"/>
    <w:rsid w:val="00887F5C"/>
    <w:rsid w:val="008923D9"/>
    <w:rsid w:val="008944AA"/>
    <w:rsid w:val="0089453A"/>
    <w:rsid w:val="008B09BB"/>
    <w:rsid w:val="008D0BAE"/>
    <w:rsid w:val="008D68D7"/>
    <w:rsid w:val="008E03AE"/>
    <w:rsid w:val="008E4D07"/>
    <w:rsid w:val="008F5C35"/>
    <w:rsid w:val="0091455E"/>
    <w:rsid w:val="0092113C"/>
    <w:rsid w:val="009264EF"/>
    <w:rsid w:val="009308E2"/>
    <w:rsid w:val="00931865"/>
    <w:rsid w:val="009409A3"/>
    <w:rsid w:val="009531D6"/>
    <w:rsid w:val="00953AA2"/>
    <w:rsid w:val="0099771F"/>
    <w:rsid w:val="009A0C99"/>
    <w:rsid w:val="009A3A38"/>
    <w:rsid w:val="009A684C"/>
    <w:rsid w:val="009C0532"/>
    <w:rsid w:val="009F5B74"/>
    <w:rsid w:val="009F64F4"/>
    <w:rsid w:val="009F7DDE"/>
    <w:rsid w:val="00A02F8B"/>
    <w:rsid w:val="00A37B90"/>
    <w:rsid w:val="00A44989"/>
    <w:rsid w:val="00A5327D"/>
    <w:rsid w:val="00A661B1"/>
    <w:rsid w:val="00A66965"/>
    <w:rsid w:val="00A83A8D"/>
    <w:rsid w:val="00A875C7"/>
    <w:rsid w:val="00A9368F"/>
    <w:rsid w:val="00A969CD"/>
    <w:rsid w:val="00AA5018"/>
    <w:rsid w:val="00AC5FEE"/>
    <w:rsid w:val="00AC632C"/>
    <w:rsid w:val="00AD0D7C"/>
    <w:rsid w:val="00AD2D16"/>
    <w:rsid w:val="00AE4E97"/>
    <w:rsid w:val="00AE6D4F"/>
    <w:rsid w:val="00B12FFD"/>
    <w:rsid w:val="00B13363"/>
    <w:rsid w:val="00B20652"/>
    <w:rsid w:val="00B279C4"/>
    <w:rsid w:val="00B30ED6"/>
    <w:rsid w:val="00B41A46"/>
    <w:rsid w:val="00B431BC"/>
    <w:rsid w:val="00B67157"/>
    <w:rsid w:val="00B80535"/>
    <w:rsid w:val="00B81859"/>
    <w:rsid w:val="00B92817"/>
    <w:rsid w:val="00B97BA5"/>
    <w:rsid w:val="00BA2AEC"/>
    <w:rsid w:val="00BB3025"/>
    <w:rsid w:val="00BC4021"/>
    <w:rsid w:val="00BD2C4B"/>
    <w:rsid w:val="00BD6569"/>
    <w:rsid w:val="00C26601"/>
    <w:rsid w:val="00C407ED"/>
    <w:rsid w:val="00C500F3"/>
    <w:rsid w:val="00C64BAE"/>
    <w:rsid w:val="00C666E6"/>
    <w:rsid w:val="00C701D6"/>
    <w:rsid w:val="00C72D69"/>
    <w:rsid w:val="00C731E9"/>
    <w:rsid w:val="00C742F9"/>
    <w:rsid w:val="00C76C24"/>
    <w:rsid w:val="00C76F40"/>
    <w:rsid w:val="00C948D1"/>
    <w:rsid w:val="00C9577C"/>
    <w:rsid w:val="00CA1EB0"/>
    <w:rsid w:val="00CB3F3C"/>
    <w:rsid w:val="00CB7B75"/>
    <w:rsid w:val="00CF0CBA"/>
    <w:rsid w:val="00D01506"/>
    <w:rsid w:val="00D0754E"/>
    <w:rsid w:val="00D1516F"/>
    <w:rsid w:val="00D21878"/>
    <w:rsid w:val="00D3089D"/>
    <w:rsid w:val="00D44A37"/>
    <w:rsid w:val="00D55649"/>
    <w:rsid w:val="00D62C98"/>
    <w:rsid w:val="00D76031"/>
    <w:rsid w:val="00D86912"/>
    <w:rsid w:val="00DA00CC"/>
    <w:rsid w:val="00DB3EB6"/>
    <w:rsid w:val="00DB404A"/>
    <w:rsid w:val="00DC316C"/>
    <w:rsid w:val="00DC4107"/>
    <w:rsid w:val="00DD1256"/>
    <w:rsid w:val="00DE4233"/>
    <w:rsid w:val="00DF74D6"/>
    <w:rsid w:val="00E11C73"/>
    <w:rsid w:val="00E204B9"/>
    <w:rsid w:val="00E24887"/>
    <w:rsid w:val="00E5479B"/>
    <w:rsid w:val="00E54F87"/>
    <w:rsid w:val="00E56E82"/>
    <w:rsid w:val="00E7170D"/>
    <w:rsid w:val="00E87B04"/>
    <w:rsid w:val="00E9184B"/>
    <w:rsid w:val="00EA3DAB"/>
    <w:rsid w:val="00EA3FC8"/>
    <w:rsid w:val="00EB0F91"/>
    <w:rsid w:val="00EB15AA"/>
    <w:rsid w:val="00EB6AF7"/>
    <w:rsid w:val="00ED2E53"/>
    <w:rsid w:val="00ED5C5E"/>
    <w:rsid w:val="00ED79D7"/>
    <w:rsid w:val="00EE1CF1"/>
    <w:rsid w:val="00EE78B6"/>
    <w:rsid w:val="00F01115"/>
    <w:rsid w:val="00F04930"/>
    <w:rsid w:val="00F210AB"/>
    <w:rsid w:val="00F2602A"/>
    <w:rsid w:val="00F43651"/>
    <w:rsid w:val="00F5198B"/>
    <w:rsid w:val="00F56C1A"/>
    <w:rsid w:val="00F620E2"/>
    <w:rsid w:val="00F621DF"/>
    <w:rsid w:val="00F77D77"/>
    <w:rsid w:val="00F903DD"/>
    <w:rsid w:val="00F90960"/>
    <w:rsid w:val="00F93E1B"/>
    <w:rsid w:val="00FA1722"/>
    <w:rsid w:val="00FA4AD6"/>
    <w:rsid w:val="00FC7CE8"/>
    <w:rsid w:val="00FE1C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1" w:count="267">
    <w:lsdException w:name="Normal" w:semiHidden="0" w:unhideWhenUsed="0"/>
    <w:lsdException w:name="heading 1" w:semiHidden="0" w:uiPriority="9" w:unhideWhenUsed="0"/>
    <w:lsdException w:name="heading 3" w:uiPriority="9"/>
    <w:lsdException w:name="heading 4" w:uiPriority="9"/>
    <w:lsdException w:name="heading 5" w:uiPriority="9"/>
    <w:lsdException w:name="heading 6" w:uiPriority="9"/>
    <w:lsdException w:name="heading 7" w:uiPriority="9"/>
    <w:lsdException w:name="heading 8" w:uiPriority="9"/>
    <w:lsdException w:name="index 3" w:qFormat="0"/>
    <w:lsdException w:name="index 4" w:qFormat="0"/>
    <w:lsdException w:name="toc 3" w:qFormat="0"/>
    <w:lsdException w:name="toc 5" w:qFormat="0"/>
    <w:lsdException w:name="toc 6" w:qFormat="0"/>
    <w:lsdException w:name="toc 9" w:qFormat="0"/>
    <w:lsdException w:name="footnote text" w:qFormat="0"/>
    <w:lsdException w:name="header" w:uiPriority="99"/>
    <w:lsdException w:name="footer" w:uiPriority="99"/>
    <w:lsdException w:name="index heading" w:qFormat="0"/>
    <w:lsdException w:name="table of figures" w:qFormat="0"/>
    <w:lsdException w:name="envelope return" w:qFormat="0"/>
    <w:lsdException w:name="annotation reference" w:qFormat="0"/>
    <w:lsdException w:name="line number" w:qFormat="0"/>
    <w:lsdException w:name="table of authorities" w:qFormat="0"/>
    <w:lsdException w:name="macro" w:qFormat="0"/>
    <w:lsdException w:name="List Number" w:qFormat="0"/>
    <w:lsdException w:name="List 2" w:qFormat="0"/>
    <w:lsdException w:name="List 3" w:qFormat="0"/>
    <w:lsdException w:name="List Number 4" w:qFormat="0"/>
    <w:lsdException w:name="Title" w:semiHidden="0" w:uiPriority="10" w:unhideWhenUsed="0"/>
    <w:lsdException w:name="Signature" w:qFormat="0"/>
    <w:lsdException w:name="Default Paragraph Font" w:uiPriority="1" w:qFormat="0"/>
    <w:lsdException w:name="Body Text" w:uiPriority="1"/>
    <w:lsdException w:name="List Continue 2" w:qFormat="0"/>
    <w:lsdException w:name="List Continue 4" w:qFormat="0"/>
    <w:lsdException w:name="Subtitle" w:semiHidden="0" w:uiPriority="11" w:unhideWhenUsed="0"/>
    <w:lsdException w:name="Salutation" w:qFormat="0"/>
    <w:lsdException w:name="Date" w:qFormat="0"/>
    <w:lsdException w:name="Body Text First Indent 2" w:qFormat="0"/>
    <w:lsdException w:name="Note Heading" w:qFormat="0"/>
    <w:lsdException w:name="Body Text 2" w:qFormat="0"/>
    <w:lsdException w:name="Body Text 3" w:qFormat="0"/>
    <w:lsdException w:name="Hyperlink" w:uiPriority="99"/>
    <w:lsdException w:name="FollowedHyperlink" w:qFormat="0"/>
    <w:lsdException w:name="Strong" w:semiHidden="0" w:unhideWhenUsed="0"/>
    <w:lsdException w:name="Emphasis" w:semiHidden="0" w:uiPriority="20" w:unhideWhenUsed="0"/>
    <w:lsdException w:name="E-mail Signature" w:qFormat="0"/>
    <w:lsdException w:name="HTML Top of Form" w:uiPriority="99" w:qFormat="0"/>
    <w:lsdException w:name="HTML Bottom of Form" w:uiPriority="99" w:qFormat="0"/>
    <w:lsdException w:name="Normal (Web)" w:uiPriority="99"/>
    <w:lsdException w:name="HTML Code" w:qFormat="0"/>
    <w:lsdException w:name="HTML Preformatted" w:qFormat="0"/>
    <w:lsdException w:name="HTML Variable" w:qFormat="0"/>
    <w:lsdException w:name="Normal Table" w:uiPriority="99" w:qFormat="0"/>
    <w:lsdException w:name="No List" w:uiPriority="99" w:qFormat="0"/>
    <w:lsdException w:name="Outline List 1" w:uiPriority="99" w:qFormat="0"/>
    <w:lsdException w:name="Outline List 2" w:uiPriority="99" w:qFormat="0"/>
    <w:lsdException w:name="Outline List 3" w:uiPriority="99" w:qFormat="0"/>
    <w:lsdException w:name="Table Simple 3" w:qFormat="0"/>
    <w:lsdException w:name="Table Classic 1" w:qFormat="0"/>
    <w:lsdException w:name="Table Classic 3" w:qFormat="0"/>
    <w:lsdException w:name="Table Classic 4" w:qFormat="0"/>
    <w:lsdException w:name="Table Grid 4" w:qFormat="0"/>
    <w:lsdException w:name="Table Grid 5" w:qFormat="0"/>
    <w:lsdException w:name="Table List 1" w:qFormat="0"/>
    <w:lsdException w:name="Table List 5" w:qFormat="0"/>
    <w:lsdException w:name="Table List 6" w:qFormat="0"/>
    <w:lsdException w:name="Table List 7" w:qFormat="0"/>
    <w:lsdException w:name="Table List 8" w:qFormat="0"/>
    <w:lsdException w:name="Table 3D effects 2" w:qFormat="0"/>
    <w:lsdException w:name="Table 3D effects 3" w:qFormat="0"/>
    <w:lsdException w:name="Table Subtle 2" w:qFormat="0"/>
    <w:lsdException w:name="Balloon Text" w:uiPriority="99"/>
    <w:lsdException w:name="Table Grid" w:semiHidden="0" w:uiPriority="39" w:unhideWhenUsed="0"/>
    <w:lsdException w:name="Placeholder Text" w:uiPriority="99" w:unhideWhenUsed="0" w:qFormat="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qFormat="0"/>
    <w:lsdException w:name="Medium Shading 2" w:semiHidden="0" w:uiPriority="64" w:unhideWhenUsed="0"/>
    <w:lsdException w:name="Medium List 1" w:semiHidden="0" w:uiPriority="65" w:unhideWhenUsed="0"/>
    <w:lsdException w:name="Medium List 2" w:semiHidden="0" w:uiPriority="66" w:unhideWhenUsed="0" w:qFormat="0"/>
    <w:lsdException w:name="Medium Grid 1" w:semiHidden="0" w:uiPriority="67" w:unhideWhenUsed="0" w:qFormat="0"/>
    <w:lsdException w:name="Medium Grid 2" w:semiHidden="0" w:uiPriority="68" w:unhideWhenUsed="0" w:qFormat="0"/>
    <w:lsdException w:name="Medium Grid 3" w:semiHidden="0" w:uiPriority="69" w:unhideWhenUsed="0" w:qFormat="0"/>
    <w:lsdException w:name="Dark List" w:semiHidden="0" w:uiPriority="70" w:unhideWhenUsed="0" w:qFormat="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qFormat="0"/>
    <w:lsdException w:name="Medium Shading 1 Accent 1" w:semiHidden="0" w:uiPriority="63" w:unhideWhenUsed="0" w:qFormat="0"/>
    <w:lsdException w:name="Medium Shading 2 Accent 1" w:semiHidden="0" w:uiPriority="64" w:unhideWhenUsed="0" w:qFormat="0"/>
    <w:lsdException w:name="Medium List 1 Accent 1" w:semiHidden="0" w:uiPriority="65" w:unhideWhenUsed="0" w:qFormat="0"/>
    <w:lsdException w:name="Revision" w:uiPriority="99" w:unhideWhenUsed="0" w:qFormat="0"/>
    <w:lsdException w:name="List Paragraph" w:semiHidden="0" w:uiPriority="1" w:unhideWhenUsed="0"/>
    <w:lsdException w:name="Quote" w:semiHidden="0" w:uiPriority="29" w:unhideWhenUsed="0"/>
    <w:lsdException w:name="Intense Quote" w:semiHidden="0" w:uiPriority="30" w:unhideWhenUsed="0"/>
    <w:lsdException w:name="Medium List 2 Accent 1" w:semiHidden="0" w:uiPriority="66" w:unhideWhenUsed="0" w:qFormat="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qFormat="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qFormat="0"/>
    <w:lsdException w:name="Medium List 2 Accent 2" w:semiHidden="0" w:uiPriority="66" w:unhideWhenUsed="0" w:qFormat="0"/>
    <w:lsdException w:name="Medium Grid 1 Accent 2" w:semiHidden="0" w:uiPriority="67" w:unhideWhenUsed="0" w:qFormat="0"/>
    <w:lsdException w:name="Medium Grid 2 Accent 2" w:semiHidden="0" w:uiPriority="68" w:unhideWhenUsed="0"/>
    <w:lsdException w:name="Medium Grid 3 Accent 2" w:semiHidden="0" w:uiPriority="69" w:unhideWhenUsed="0"/>
    <w:lsdException w:name="Dark List Accent 2" w:semiHidden="0" w:uiPriority="70" w:unhideWhenUsed="0" w:qFormat="0"/>
    <w:lsdException w:name="Colorful Shading Accent 2" w:semiHidden="0" w:uiPriority="71" w:unhideWhenUsed="0" w:qFormat="0"/>
    <w:lsdException w:name="Colorful List Accent 2" w:semiHidden="0" w:uiPriority="72" w:unhideWhenUsed="0"/>
    <w:lsdException w:name="Colorful Grid Accent 2" w:semiHidden="0" w:uiPriority="73" w:unhideWhenUsed="0"/>
    <w:lsdException w:name="Light Shading Accent 3" w:semiHidden="0" w:uiPriority="60" w:unhideWhenUsed="0" w:qFormat="0"/>
    <w:lsdException w:name="Light List Accent 3" w:semiHidden="0" w:uiPriority="61" w:unhideWhenUsed="0"/>
    <w:lsdException w:name="Light Grid Accent 3" w:semiHidden="0" w:uiPriority="62" w:unhideWhenUsed="0"/>
    <w:lsdException w:name="Medium Shading 1 Accent 3" w:semiHidden="0" w:uiPriority="63" w:unhideWhenUsed="0" w:qFormat="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qFormat="0"/>
    <w:lsdException w:name="Medium Grid 2 Accent 3" w:semiHidden="0" w:uiPriority="68" w:unhideWhenUsed="0" w:qFormat="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qFormat="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qFormat="0"/>
    <w:lsdException w:name="Medium Grid 1 Accent 4" w:semiHidden="0" w:uiPriority="67" w:unhideWhenUsed="0" w:qFormat="0"/>
    <w:lsdException w:name="Medium Grid 2 Accent 4" w:semiHidden="0" w:uiPriority="68" w:unhideWhenUsed="0"/>
    <w:lsdException w:name="Medium Grid 3 Accent 4" w:semiHidden="0" w:uiPriority="69" w:unhideWhenUsed="0"/>
    <w:lsdException w:name="Dark List Accent 4" w:semiHidden="0" w:uiPriority="70" w:unhideWhenUsed="0" w:qFormat="0"/>
    <w:lsdException w:name="Colorful Shading Accent 4" w:semiHidden="0" w:uiPriority="71" w:unhideWhenUsed="0"/>
    <w:lsdException w:name="Colorful List Accent 4" w:semiHidden="0" w:uiPriority="72" w:unhideWhenUsed="0"/>
    <w:lsdException w:name="Colorful Grid Accent 4" w:semiHidden="0" w:uiPriority="73" w:unhideWhenUsed="0" w:qFormat="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qFormat="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qFormat="0"/>
    <w:lsdException w:name="Medium Grid 2 Accent 5" w:semiHidden="0" w:uiPriority="68" w:unhideWhenUsed="0" w:qFormat="0"/>
    <w:lsdException w:name="Medium Grid 3 Accent 5" w:semiHidden="0" w:uiPriority="69" w:unhideWhenUsed="0" w:qFormat="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qFormat="0"/>
    <w:lsdException w:name="Light Grid Accent 6" w:semiHidden="0" w:uiPriority="62" w:unhideWhenUsed="0"/>
    <w:lsdException w:name="Medium Shading 1 Accent 6" w:semiHidden="0" w:uiPriority="63" w:unhideWhenUsed="0"/>
    <w:lsdException w:name="Medium Shading 2 Accent 6" w:semiHidden="0" w:uiPriority="64" w:unhideWhenUsed="0" w:qFormat="0"/>
    <w:lsdException w:name="Medium List 1 Accent 6" w:semiHidden="0" w:uiPriority="65" w:unhideWhenUsed="0" w:qFormat="0"/>
    <w:lsdException w:name="Medium List 2 Accent 6" w:semiHidden="0" w:uiPriority="66" w:unhideWhenUsed="0" w:qFormat="0"/>
    <w:lsdException w:name="Medium Grid 1 Accent 6" w:semiHidden="0" w:uiPriority="67" w:unhideWhenUsed="0"/>
    <w:lsdException w:name="Medium Grid 2 Accent 6" w:semiHidden="0" w:uiPriority="68" w:unhideWhenUsed="0" w:qFormat="0"/>
    <w:lsdException w:name="Medium Grid 3 Accent 6" w:semiHidden="0" w:uiPriority="69" w:unhideWhenUsed="0" w:qFormat="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qFormat="0"/>
    <w:lsdException w:name="TOC Heading" w:uiPriority="39"/>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autoRedefine/>
    <w:uiPriority w:val="9"/>
    <w:qFormat/>
    <w:rsid w:val="00E56E82"/>
    <w:pPr>
      <w:keepNext/>
      <w:keepLines/>
      <w:spacing w:before="240"/>
      <w:contextualSpacing/>
      <w:outlineLvl w:val="0"/>
    </w:pPr>
    <w:rPr>
      <w:rFonts w:eastAsiaTheme="majorEastAsia" w:cstheme="majorBidi"/>
      <w:b/>
      <w:sz w:val="28"/>
      <w:szCs w:val="32"/>
    </w:rPr>
  </w:style>
  <w:style w:type="paragraph" w:styleId="Heading2">
    <w:name w:val="heading 2"/>
    <w:basedOn w:val="Normal"/>
    <w:next w:val="Normal"/>
    <w:link w:val="Heading2Char"/>
    <w:autoRedefine/>
    <w:unhideWhenUsed/>
    <w:qFormat/>
    <w:rsid w:val="00E56E82"/>
    <w:pPr>
      <w:keepNext/>
      <w:keepLines/>
      <w:spacing w:before="240"/>
      <w:contextualSpacing/>
      <w:outlineLvl w:val="1"/>
    </w:pPr>
    <w:rPr>
      <w:rFonts w:eastAsiaTheme="majorEastAsia" w:cstheme="majorBidi"/>
      <w:b/>
      <w:sz w:val="28"/>
      <w:szCs w:val="26"/>
    </w:rPr>
  </w:style>
  <w:style w:type="paragraph" w:styleId="Heading3">
    <w:name w:val="heading 3"/>
    <w:basedOn w:val="Normal"/>
    <w:next w:val="Normal"/>
    <w:link w:val="Heading3Char"/>
    <w:autoRedefine/>
    <w:uiPriority w:val="9"/>
    <w:unhideWhenUsed/>
    <w:qFormat/>
    <w:rsid w:val="00E56E82"/>
    <w:pPr>
      <w:keepNext/>
      <w:keepLines/>
      <w:spacing w:before="120"/>
      <w:outlineLvl w:val="2"/>
    </w:pPr>
    <w:rPr>
      <w:rFonts w:eastAsiaTheme="majorEastAsia" w:cstheme="majorBidi"/>
      <w:b/>
      <w:i/>
      <w:sz w:val="28"/>
    </w:rPr>
  </w:style>
  <w:style w:type="paragraph" w:styleId="Heading4">
    <w:name w:val="heading 4"/>
    <w:basedOn w:val="Normal"/>
    <w:next w:val="Normal"/>
    <w:link w:val="Heading4Char"/>
    <w:uiPriority w:val="9"/>
    <w:unhideWhenUsed/>
    <w:qFormat/>
    <w:rsid w:val="00DD125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585C33"/>
    <w:pPr>
      <w:keepNext/>
      <w:keepLines/>
      <w:spacing w:before="40"/>
      <w:outlineLvl w:val="4"/>
    </w:pPr>
    <w:rPr>
      <w:rFonts w:asciiTheme="majorHAnsi" w:eastAsiaTheme="majorEastAsia" w:hAnsiTheme="majorHAnsi" w:cstheme="majorBidi"/>
      <w:color w:val="365F91" w:themeColor="accent1" w:themeShade="BF"/>
      <w:sz w:val="28"/>
      <w:szCs w:val="28"/>
    </w:rPr>
  </w:style>
  <w:style w:type="paragraph" w:styleId="Heading6">
    <w:name w:val="heading 6"/>
    <w:basedOn w:val="Normal"/>
    <w:next w:val="Normal"/>
    <w:link w:val="Heading6Char"/>
    <w:uiPriority w:val="9"/>
    <w:unhideWhenUsed/>
    <w:qFormat/>
    <w:rsid w:val="00E56E82"/>
    <w:pPr>
      <w:keepNext/>
      <w:keepLines/>
      <w:widowControl w:val="0"/>
      <w:spacing w:before="200" w:after="40"/>
      <w:outlineLvl w:val="5"/>
    </w:pPr>
    <w:rPr>
      <w:rFonts w:ascii="Courier New" w:eastAsia="Courier New" w:hAnsi="Courier New" w:cs="Courier New"/>
      <w:b/>
      <w:color w:val="000000"/>
      <w:sz w:val="20"/>
      <w:szCs w:val="20"/>
      <w:lang w:val="vi-VN" w:eastAsia="vi-VN" w:bidi="vi-VN"/>
    </w:rPr>
  </w:style>
  <w:style w:type="paragraph" w:styleId="Heading7">
    <w:name w:val="heading 7"/>
    <w:basedOn w:val="Normal"/>
    <w:next w:val="Normal"/>
    <w:link w:val="Heading7Char"/>
    <w:uiPriority w:val="9"/>
    <w:unhideWhenUsed/>
    <w:qFormat/>
    <w:rsid w:val="00E56E82"/>
    <w:pPr>
      <w:keepNext/>
      <w:keepLines/>
      <w:spacing w:before="240" w:after="64" w:line="320" w:lineRule="auto"/>
      <w:outlineLvl w:val="6"/>
    </w:pPr>
    <w:rPr>
      <w:rFonts w:eastAsia="SimSun"/>
      <w:lang w:eastAsia="zh-CN"/>
    </w:rPr>
  </w:style>
  <w:style w:type="paragraph" w:styleId="Heading8">
    <w:name w:val="heading 8"/>
    <w:basedOn w:val="Normal"/>
    <w:next w:val="Normal"/>
    <w:link w:val="Heading8Char"/>
    <w:uiPriority w:val="9"/>
    <w:semiHidden/>
    <w:unhideWhenUsed/>
    <w:qFormat/>
    <w:rsid w:val="00E56E82"/>
    <w:pPr>
      <w:keepNext/>
      <w:keepLines/>
      <w:spacing w:before="240" w:after="64" w:line="320" w:lineRule="auto"/>
      <w:outlineLvl w:val="7"/>
    </w:pPr>
    <w:rPr>
      <w:rFonts w:eastAsia="SimSun"/>
      <w:lang w:eastAsia="zh-CN"/>
    </w:rPr>
  </w:style>
  <w:style w:type="paragraph" w:styleId="Heading9">
    <w:name w:val="heading 9"/>
    <w:basedOn w:val="Normal"/>
    <w:next w:val="Normal"/>
    <w:link w:val="Heading9Char"/>
    <w:semiHidden/>
    <w:unhideWhenUsed/>
    <w:qFormat/>
    <w:rsid w:val="00E56E82"/>
    <w:pPr>
      <w:keepNext/>
      <w:keepLines/>
      <w:spacing w:before="240" w:after="64" w:line="320" w:lineRule="auto"/>
      <w:outlineLvl w:val="8"/>
    </w:pPr>
    <w:rPr>
      <w:rFonts w:eastAsia="SimSun"/>
      <w:sz w:val="32"/>
      <w:szCs w:val="21"/>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rsid w:val="00FA1722"/>
    <w:rPr>
      <w:rFonts w:ascii="Tahoma" w:hAnsi="Tahoma" w:cs="Tahoma"/>
      <w:sz w:val="16"/>
      <w:szCs w:val="16"/>
    </w:rPr>
  </w:style>
  <w:style w:type="character" w:customStyle="1" w:styleId="BalloonTextChar">
    <w:name w:val="Balloon Text Char"/>
    <w:basedOn w:val="DefaultParagraphFont"/>
    <w:link w:val="BalloonText"/>
    <w:uiPriority w:val="99"/>
    <w:rsid w:val="00FA1722"/>
    <w:rPr>
      <w:rFonts w:ascii="Tahoma" w:eastAsia="Times New Roman" w:hAnsi="Tahoma" w:cs="Tahoma"/>
      <w:sz w:val="16"/>
      <w:szCs w:val="16"/>
    </w:rPr>
  </w:style>
  <w:style w:type="paragraph" w:styleId="Header">
    <w:name w:val="header"/>
    <w:basedOn w:val="Normal"/>
    <w:link w:val="HeaderChar"/>
    <w:uiPriority w:val="99"/>
    <w:unhideWhenUsed/>
    <w:qFormat/>
    <w:rsid w:val="00CB7B75"/>
    <w:pPr>
      <w:tabs>
        <w:tab w:val="center" w:pos="4680"/>
        <w:tab w:val="right" w:pos="9360"/>
      </w:tabs>
    </w:pPr>
  </w:style>
  <w:style w:type="character" w:customStyle="1" w:styleId="HeaderChar">
    <w:name w:val="Header Char"/>
    <w:basedOn w:val="DefaultParagraphFont"/>
    <w:link w:val="Header"/>
    <w:uiPriority w:val="99"/>
    <w:rsid w:val="00CB7B75"/>
    <w:rPr>
      <w:rFonts w:ascii="Times New Roman" w:eastAsia="Times New Roman" w:hAnsi="Times New Roman" w:cs="Times New Roman"/>
      <w:sz w:val="24"/>
      <w:szCs w:val="24"/>
    </w:rPr>
  </w:style>
  <w:style w:type="paragraph" w:styleId="Footer">
    <w:name w:val="footer"/>
    <w:basedOn w:val="Normal"/>
    <w:link w:val="FooterChar"/>
    <w:uiPriority w:val="99"/>
    <w:unhideWhenUsed/>
    <w:qFormat/>
    <w:rsid w:val="00CB7B75"/>
    <w:pPr>
      <w:tabs>
        <w:tab w:val="center" w:pos="4680"/>
        <w:tab w:val="right" w:pos="9360"/>
      </w:tabs>
    </w:pPr>
  </w:style>
  <w:style w:type="character" w:customStyle="1" w:styleId="FooterChar">
    <w:name w:val="Footer Char"/>
    <w:basedOn w:val="DefaultParagraphFont"/>
    <w:link w:val="Footer"/>
    <w:uiPriority w:val="99"/>
    <w:rsid w:val="00CB7B75"/>
    <w:rPr>
      <w:rFonts w:ascii="Times New Roman" w:eastAsia="Times New Roman" w:hAnsi="Times New Roman" w:cs="Times New Roman"/>
      <w:sz w:val="24"/>
      <w:szCs w:val="24"/>
    </w:rPr>
  </w:style>
  <w:style w:type="table" w:customStyle="1" w:styleId="Style64">
    <w:name w:val="_Style 64"/>
    <w:basedOn w:val="TableNormal"/>
    <w:qFormat/>
    <w:rsid w:val="00ED2E53"/>
    <w:pPr>
      <w:spacing w:after="0" w:line="240" w:lineRule="auto"/>
    </w:pPr>
    <w:rPr>
      <w:rFonts w:ascii="Calibri" w:eastAsia="Calibri" w:hAnsi="Calibri" w:cs="Calibri"/>
      <w:sz w:val="20"/>
      <w:szCs w:val="20"/>
    </w:rPr>
    <w:tblPr>
      <w:tblInd w:w="0" w:type="dxa"/>
      <w:tblCellMar>
        <w:top w:w="0" w:type="dxa"/>
        <w:left w:w="0" w:type="dxa"/>
        <w:bottom w:w="0" w:type="dxa"/>
        <w:right w:w="0" w:type="dxa"/>
      </w:tblCellMar>
    </w:tblPr>
  </w:style>
  <w:style w:type="table" w:customStyle="1" w:styleId="timesnewroman1">
    <w:name w:val="times new roman1"/>
    <w:basedOn w:val="TableNormal"/>
    <w:uiPriority w:val="59"/>
    <w:qFormat/>
    <w:rsid w:val="00741B6D"/>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uiPriority w:val="99"/>
    <w:qFormat/>
    <w:rsid w:val="004D2EDE"/>
    <w:pPr>
      <w:spacing w:before="100" w:beforeAutospacing="1" w:after="100" w:afterAutospacing="1"/>
    </w:pPr>
  </w:style>
  <w:style w:type="character" w:styleId="Strong">
    <w:name w:val="Strong"/>
    <w:qFormat/>
    <w:rsid w:val="004D2EDE"/>
    <w:rPr>
      <w:b/>
      <w:bCs/>
    </w:rPr>
  </w:style>
  <w:style w:type="character" w:customStyle="1" w:styleId="NormalWebChar">
    <w:name w:val="Normal (Web) Char"/>
    <w:link w:val="NormalWeb"/>
    <w:uiPriority w:val="99"/>
    <w:rsid w:val="004D2EDE"/>
    <w:rPr>
      <w:rFonts w:ascii="Times New Roman" w:eastAsia="Times New Roman" w:hAnsi="Times New Roman" w:cs="Times New Roman"/>
      <w:sz w:val="24"/>
      <w:szCs w:val="24"/>
    </w:rPr>
  </w:style>
  <w:style w:type="paragraph" w:styleId="ListParagraph">
    <w:name w:val="List Paragraph"/>
    <w:basedOn w:val="Normal"/>
    <w:link w:val="ListParagraphChar"/>
    <w:uiPriority w:val="1"/>
    <w:qFormat/>
    <w:rsid w:val="006137CB"/>
    <w:pPr>
      <w:spacing w:after="160" w:line="259" w:lineRule="auto"/>
      <w:ind w:left="720"/>
      <w:contextualSpacing/>
    </w:pPr>
    <w:rPr>
      <w:rFonts w:eastAsia="Calibri"/>
      <w:szCs w:val="22"/>
    </w:rPr>
  </w:style>
  <w:style w:type="character" w:customStyle="1" w:styleId="BodyTextChar">
    <w:name w:val="Body Text Char"/>
    <w:link w:val="BodyText"/>
    <w:uiPriority w:val="1"/>
    <w:qFormat/>
    <w:rsid w:val="006137CB"/>
    <w:rPr>
      <w:shd w:val="clear" w:color="auto" w:fill="FFFFFF"/>
    </w:rPr>
  </w:style>
  <w:style w:type="paragraph" w:styleId="BodyText">
    <w:name w:val="Body Text"/>
    <w:basedOn w:val="Normal"/>
    <w:link w:val="BodyTextChar"/>
    <w:uiPriority w:val="1"/>
    <w:qFormat/>
    <w:rsid w:val="006137CB"/>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BodyTextChar1">
    <w:name w:val="Body Text Char1"/>
    <w:basedOn w:val="DefaultParagraphFont"/>
    <w:uiPriority w:val="99"/>
    <w:rsid w:val="006137CB"/>
    <w:rPr>
      <w:rFonts w:ascii="Times New Roman" w:eastAsia="Times New Roman" w:hAnsi="Times New Roman" w:cs="Times New Roman"/>
      <w:sz w:val="24"/>
      <w:szCs w:val="24"/>
    </w:rPr>
  </w:style>
  <w:style w:type="character" w:customStyle="1" w:styleId="ListParagraphChar">
    <w:name w:val="List Paragraph Char"/>
    <w:link w:val="ListParagraph"/>
    <w:uiPriority w:val="34"/>
    <w:qFormat/>
    <w:rsid w:val="006137CB"/>
    <w:rPr>
      <w:rFonts w:ascii="Times New Roman" w:eastAsia="Calibri" w:hAnsi="Times New Roman" w:cs="Times New Roman"/>
      <w:sz w:val="24"/>
    </w:rPr>
  </w:style>
  <w:style w:type="character" w:styleId="FootnoteReference">
    <w:name w:val="footnote reference"/>
    <w:qFormat/>
    <w:rsid w:val="006137CB"/>
    <w:rPr>
      <w:vertAlign w:val="superscript"/>
    </w:rPr>
  </w:style>
  <w:style w:type="character" w:styleId="Emphasis">
    <w:name w:val="Emphasis"/>
    <w:uiPriority w:val="20"/>
    <w:qFormat/>
    <w:rsid w:val="00AE6D4F"/>
    <w:rPr>
      <w:i/>
      <w:iCs/>
    </w:rPr>
  </w:style>
  <w:style w:type="character" w:customStyle="1" w:styleId="fontstyle01">
    <w:name w:val="fontstyle01"/>
    <w:rsid w:val="00AE6D4F"/>
    <w:rPr>
      <w:rFonts w:ascii="Helvetica" w:hAnsi="Helvetica" w:cs="Helvetica" w:hint="default"/>
      <w:b w:val="0"/>
      <w:bCs w:val="0"/>
      <w:i w:val="0"/>
      <w:iCs w:val="0"/>
      <w:color w:val="000000"/>
      <w:sz w:val="22"/>
      <w:szCs w:val="22"/>
    </w:rPr>
  </w:style>
  <w:style w:type="character" w:customStyle="1" w:styleId="Other">
    <w:name w:val="Other_"/>
    <w:link w:val="Other0"/>
    <w:rsid w:val="00AE6D4F"/>
    <w:rPr>
      <w:shd w:val="clear" w:color="auto" w:fill="FFFFFF"/>
    </w:rPr>
  </w:style>
  <w:style w:type="paragraph" w:customStyle="1" w:styleId="Other0">
    <w:name w:val="Other"/>
    <w:basedOn w:val="Normal"/>
    <w:link w:val="Other"/>
    <w:rsid w:val="00AE6D4F"/>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Heading5Char">
    <w:name w:val="Heading 5 Char"/>
    <w:basedOn w:val="DefaultParagraphFont"/>
    <w:link w:val="Heading5"/>
    <w:uiPriority w:val="9"/>
    <w:rsid w:val="00585C33"/>
    <w:rPr>
      <w:rFonts w:asciiTheme="majorHAnsi" w:eastAsiaTheme="majorEastAsia" w:hAnsiTheme="majorHAnsi" w:cstheme="majorBidi"/>
      <w:color w:val="365F91" w:themeColor="accent1" w:themeShade="BF"/>
      <w:sz w:val="28"/>
      <w:szCs w:val="28"/>
    </w:rPr>
  </w:style>
  <w:style w:type="table" w:styleId="TableGrid">
    <w:name w:val="Table Grid"/>
    <w:aliases w:val="GA,times new roman"/>
    <w:basedOn w:val="TableNormal"/>
    <w:uiPriority w:val="39"/>
    <w:qFormat/>
    <w:rsid w:val="00F2602A"/>
    <w:pPr>
      <w:spacing w:after="0" w:line="240" w:lineRule="auto"/>
    </w:pPr>
    <w:rPr>
      <w:rFonts w:ascii="Times New Roman" w:hAnsi="Times New Roman"/>
      <w:kern w:val="2"/>
      <w:sz w:val="28"/>
      <w:lang w:val="en-GB"/>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cturecaption">
    <w:name w:val="Picture caption_"/>
    <w:link w:val="Picturecaption0"/>
    <w:qFormat/>
    <w:rsid w:val="00CF0CBA"/>
    <w:rPr>
      <w:rFonts w:ascii="Arial" w:eastAsia="Arial" w:hAnsi="Arial" w:cs="Arial"/>
      <w:color w:val="231F20"/>
      <w:shd w:val="clear" w:color="auto" w:fill="FFFFFF"/>
    </w:rPr>
  </w:style>
  <w:style w:type="paragraph" w:customStyle="1" w:styleId="Picturecaption0">
    <w:name w:val="Picture caption"/>
    <w:basedOn w:val="Normal"/>
    <w:link w:val="Picturecaption"/>
    <w:qFormat/>
    <w:rsid w:val="00CF0CBA"/>
    <w:pPr>
      <w:widowControl w:val="0"/>
      <w:shd w:val="clear" w:color="auto" w:fill="FFFFFF"/>
    </w:pPr>
    <w:rPr>
      <w:rFonts w:ascii="Arial" w:eastAsia="Arial" w:hAnsi="Arial" w:cs="Arial"/>
      <w:color w:val="231F20"/>
      <w:sz w:val="22"/>
      <w:szCs w:val="22"/>
    </w:rPr>
  </w:style>
  <w:style w:type="character" w:customStyle="1" w:styleId="Tablecaption">
    <w:name w:val="Table caption_"/>
    <w:link w:val="Tablecaption0"/>
    <w:rsid w:val="00CF0CBA"/>
    <w:rPr>
      <w:rFonts w:ascii="Arial" w:eastAsia="Arial" w:hAnsi="Arial" w:cs="Arial"/>
      <w:b/>
      <w:bCs/>
      <w:shd w:val="clear" w:color="auto" w:fill="FFFFFF"/>
    </w:rPr>
  </w:style>
  <w:style w:type="paragraph" w:customStyle="1" w:styleId="Tablecaption0">
    <w:name w:val="Table caption"/>
    <w:basedOn w:val="Normal"/>
    <w:link w:val="Tablecaption"/>
    <w:rsid w:val="00CF0CBA"/>
    <w:pPr>
      <w:widowControl w:val="0"/>
      <w:shd w:val="clear" w:color="auto" w:fill="FFFFFF"/>
      <w:spacing w:after="70"/>
    </w:pPr>
    <w:rPr>
      <w:rFonts w:ascii="Arial" w:eastAsia="Arial" w:hAnsi="Arial" w:cs="Arial"/>
      <w:b/>
      <w:bCs/>
      <w:sz w:val="22"/>
      <w:szCs w:val="22"/>
    </w:rPr>
  </w:style>
  <w:style w:type="character" w:customStyle="1" w:styleId="Heading4Char">
    <w:name w:val="Heading 4 Char"/>
    <w:basedOn w:val="DefaultParagraphFont"/>
    <w:link w:val="Heading4"/>
    <w:uiPriority w:val="9"/>
    <w:rsid w:val="00DD1256"/>
    <w:rPr>
      <w:rFonts w:asciiTheme="majorHAnsi" w:eastAsiaTheme="majorEastAsia" w:hAnsiTheme="majorHAnsi" w:cstheme="majorBidi"/>
      <w:b/>
      <w:bCs/>
      <w:i/>
      <w:iCs/>
      <w:color w:val="4F81BD" w:themeColor="accent1"/>
      <w:sz w:val="24"/>
      <w:szCs w:val="24"/>
    </w:rPr>
  </w:style>
  <w:style w:type="character" w:customStyle="1" w:styleId="Heading1Char">
    <w:name w:val="Heading 1 Char"/>
    <w:basedOn w:val="DefaultParagraphFont"/>
    <w:link w:val="Heading1"/>
    <w:uiPriority w:val="9"/>
    <w:rsid w:val="00E56E82"/>
    <w:rPr>
      <w:rFonts w:ascii="Times New Roman" w:eastAsiaTheme="majorEastAsia" w:hAnsi="Times New Roman" w:cstheme="majorBidi"/>
      <w:b/>
      <w:sz w:val="28"/>
      <w:szCs w:val="32"/>
    </w:rPr>
  </w:style>
  <w:style w:type="character" w:customStyle="1" w:styleId="Heading2Char">
    <w:name w:val="Heading 2 Char"/>
    <w:basedOn w:val="DefaultParagraphFont"/>
    <w:link w:val="Heading2"/>
    <w:rsid w:val="00E56E82"/>
    <w:rPr>
      <w:rFonts w:ascii="Times New Roman" w:eastAsiaTheme="majorEastAsia" w:hAnsi="Times New Roman" w:cstheme="majorBidi"/>
      <w:b/>
      <w:sz w:val="28"/>
      <w:szCs w:val="26"/>
    </w:rPr>
  </w:style>
  <w:style w:type="character" w:customStyle="1" w:styleId="Heading3Char">
    <w:name w:val="Heading 3 Char"/>
    <w:basedOn w:val="DefaultParagraphFont"/>
    <w:link w:val="Heading3"/>
    <w:uiPriority w:val="9"/>
    <w:qFormat/>
    <w:rsid w:val="00E56E82"/>
    <w:rPr>
      <w:rFonts w:ascii="Times New Roman" w:eastAsiaTheme="majorEastAsia" w:hAnsi="Times New Roman" w:cstheme="majorBidi"/>
      <w:b/>
      <w:i/>
      <w:sz w:val="28"/>
      <w:szCs w:val="24"/>
    </w:rPr>
  </w:style>
  <w:style w:type="character" w:customStyle="1" w:styleId="Heading6Char">
    <w:name w:val="Heading 6 Char"/>
    <w:basedOn w:val="DefaultParagraphFont"/>
    <w:link w:val="Heading6"/>
    <w:uiPriority w:val="9"/>
    <w:rsid w:val="00E56E82"/>
    <w:rPr>
      <w:rFonts w:ascii="Courier New" w:eastAsia="Courier New" w:hAnsi="Courier New" w:cs="Courier New"/>
      <w:b/>
      <w:color w:val="000000"/>
      <w:sz w:val="20"/>
      <w:szCs w:val="20"/>
      <w:lang w:val="vi-VN" w:eastAsia="vi-VN" w:bidi="vi-VN"/>
    </w:rPr>
  </w:style>
  <w:style w:type="character" w:customStyle="1" w:styleId="Heading7Char">
    <w:name w:val="Heading 7 Char"/>
    <w:basedOn w:val="DefaultParagraphFont"/>
    <w:link w:val="Heading7"/>
    <w:uiPriority w:val="9"/>
    <w:rsid w:val="00E56E82"/>
    <w:rPr>
      <w:rFonts w:ascii="Times New Roman" w:eastAsia="SimSun" w:hAnsi="Times New Roman" w:cs="Times New Roman"/>
      <w:sz w:val="24"/>
      <w:szCs w:val="24"/>
      <w:lang w:eastAsia="zh-CN"/>
    </w:rPr>
  </w:style>
  <w:style w:type="character" w:customStyle="1" w:styleId="Heading8Char">
    <w:name w:val="Heading 8 Char"/>
    <w:basedOn w:val="DefaultParagraphFont"/>
    <w:link w:val="Heading8"/>
    <w:uiPriority w:val="9"/>
    <w:semiHidden/>
    <w:rsid w:val="00E56E82"/>
    <w:rPr>
      <w:rFonts w:ascii="Times New Roman" w:eastAsia="SimSun" w:hAnsi="Times New Roman" w:cs="Times New Roman"/>
      <w:sz w:val="24"/>
      <w:szCs w:val="24"/>
      <w:lang w:eastAsia="zh-CN"/>
    </w:rPr>
  </w:style>
  <w:style w:type="character" w:customStyle="1" w:styleId="Heading9Char">
    <w:name w:val="Heading 9 Char"/>
    <w:basedOn w:val="DefaultParagraphFont"/>
    <w:link w:val="Heading9"/>
    <w:semiHidden/>
    <w:rsid w:val="00E56E82"/>
    <w:rPr>
      <w:rFonts w:ascii="Times New Roman" w:eastAsia="SimSun" w:hAnsi="Times New Roman" w:cs="Times New Roman"/>
      <w:sz w:val="32"/>
      <w:szCs w:val="21"/>
      <w:lang w:eastAsia="zh-CN"/>
    </w:rPr>
  </w:style>
  <w:style w:type="paragraph" w:customStyle="1" w:styleId="TableParagraph">
    <w:name w:val="Table Paragraph"/>
    <w:basedOn w:val="Normal"/>
    <w:uiPriority w:val="1"/>
    <w:qFormat/>
    <w:rsid w:val="00E56E82"/>
    <w:pPr>
      <w:widowControl w:val="0"/>
      <w:autoSpaceDE w:val="0"/>
      <w:autoSpaceDN w:val="0"/>
      <w:spacing w:before="52"/>
      <w:ind w:left="10"/>
    </w:pPr>
    <w:rPr>
      <w:sz w:val="22"/>
      <w:szCs w:val="22"/>
      <w:lang w:val="vi"/>
    </w:rPr>
  </w:style>
  <w:style w:type="table" w:customStyle="1" w:styleId="TableNormal1">
    <w:name w:val="Table Normal1"/>
    <w:rsid w:val="00E56E82"/>
    <w:pPr>
      <w:widowControl w:val="0"/>
      <w:spacing w:after="0" w:line="240" w:lineRule="auto"/>
    </w:pPr>
    <w:rPr>
      <w:rFonts w:ascii="Courier New" w:eastAsia="Courier New" w:hAnsi="Courier New" w:cs="Courier New"/>
      <w:sz w:val="24"/>
      <w:szCs w:val="24"/>
      <w:lang w:eastAsia="vi-VN"/>
    </w:rPr>
    <w:tblPr>
      <w:tblCellMar>
        <w:top w:w="0" w:type="dxa"/>
        <w:left w:w="0" w:type="dxa"/>
        <w:bottom w:w="0" w:type="dxa"/>
        <w:right w:w="0" w:type="dxa"/>
      </w:tblCellMar>
    </w:tblPr>
  </w:style>
  <w:style w:type="paragraph" w:styleId="Title">
    <w:name w:val="Title"/>
    <w:basedOn w:val="Normal"/>
    <w:next w:val="Normal"/>
    <w:link w:val="TitleChar"/>
    <w:uiPriority w:val="10"/>
    <w:qFormat/>
    <w:rsid w:val="00E56E82"/>
    <w:pPr>
      <w:keepNext/>
      <w:keepLines/>
      <w:widowControl w:val="0"/>
      <w:spacing w:before="480" w:after="120"/>
    </w:pPr>
    <w:rPr>
      <w:rFonts w:ascii="Courier New" w:eastAsia="Courier New" w:hAnsi="Courier New" w:cs="Courier New"/>
      <w:b/>
      <w:color w:val="000000"/>
      <w:sz w:val="72"/>
      <w:szCs w:val="72"/>
      <w:lang w:val="vi-VN" w:eastAsia="vi-VN" w:bidi="vi-VN"/>
    </w:rPr>
  </w:style>
  <w:style w:type="character" w:customStyle="1" w:styleId="TitleChar">
    <w:name w:val="Title Char"/>
    <w:basedOn w:val="DefaultParagraphFont"/>
    <w:link w:val="Title"/>
    <w:uiPriority w:val="10"/>
    <w:rsid w:val="00E56E82"/>
    <w:rPr>
      <w:rFonts w:ascii="Courier New" w:eastAsia="Courier New" w:hAnsi="Courier New" w:cs="Courier New"/>
      <w:b/>
      <w:color w:val="000000"/>
      <w:sz w:val="72"/>
      <w:szCs w:val="72"/>
      <w:lang w:val="vi-VN" w:eastAsia="vi-VN" w:bidi="vi-VN"/>
    </w:rPr>
  </w:style>
  <w:style w:type="character" w:customStyle="1" w:styleId="Bodytext2">
    <w:name w:val="Body text (2)_"/>
    <w:link w:val="Bodytext20"/>
    <w:rsid w:val="00E56E82"/>
    <w:rPr>
      <w:rFonts w:ascii="Arial" w:eastAsia="Arial" w:hAnsi="Arial" w:cs="Arial"/>
      <w:b/>
      <w:bCs/>
      <w:shd w:val="clear" w:color="auto" w:fill="FFFFFF"/>
    </w:rPr>
  </w:style>
  <w:style w:type="character" w:customStyle="1" w:styleId="Headerorfooter2">
    <w:name w:val="Header or footer (2)_"/>
    <w:link w:val="Headerorfooter20"/>
    <w:rsid w:val="00E56E82"/>
    <w:rPr>
      <w:shd w:val="clear" w:color="auto" w:fill="FFFFFF"/>
    </w:rPr>
  </w:style>
  <w:style w:type="character" w:customStyle="1" w:styleId="Headerorfooter">
    <w:name w:val="Header or footer_"/>
    <w:link w:val="Headerorfooter0"/>
    <w:rsid w:val="00E56E82"/>
    <w:rPr>
      <w:rFonts w:ascii="Arial" w:eastAsia="Arial" w:hAnsi="Arial" w:cs="Arial"/>
      <w:sz w:val="28"/>
      <w:szCs w:val="28"/>
      <w:shd w:val="clear" w:color="auto" w:fill="FFFFFF"/>
    </w:rPr>
  </w:style>
  <w:style w:type="paragraph" w:customStyle="1" w:styleId="Bodytext20">
    <w:name w:val="Body text (2)"/>
    <w:basedOn w:val="Normal"/>
    <w:link w:val="Bodytext2"/>
    <w:qFormat/>
    <w:rsid w:val="00E56E82"/>
    <w:pPr>
      <w:widowControl w:val="0"/>
      <w:shd w:val="clear" w:color="auto" w:fill="FFFFFF"/>
      <w:spacing w:after="80" w:line="288" w:lineRule="auto"/>
      <w:ind w:firstLine="440"/>
    </w:pPr>
    <w:rPr>
      <w:rFonts w:ascii="Arial" w:eastAsia="Arial" w:hAnsi="Arial" w:cs="Arial"/>
      <w:b/>
      <w:bCs/>
      <w:sz w:val="22"/>
      <w:szCs w:val="22"/>
    </w:rPr>
  </w:style>
  <w:style w:type="paragraph" w:customStyle="1" w:styleId="Headerorfooter20">
    <w:name w:val="Header or footer (2)"/>
    <w:basedOn w:val="Normal"/>
    <w:link w:val="Headerorfooter2"/>
    <w:rsid w:val="00E56E82"/>
    <w:pPr>
      <w:widowControl w:val="0"/>
      <w:shd w:val="clear" w:color="auto" w:fill="FFFFFF"/>
    </w:pPr>
    <w:rPr>
      <w:rFonts w:asciiTheme="minorHAnsi" w:eastAsiaTheme="minorHAnsi" w:hAnsiTheme="minorHAnsi" w:cstheme="minorBidi"/>
      <w:sz w:val="22"/>
      <w:szCs w:val="22"/>
    </w:rPr>
  </w:style>
  <w:style w:type="paragraph" w:customStyle="1" w:styleId="Headerorfooter0">
    <w:name w:val="Header or footer"/>
    <w:basedOn w:val="Normal"/>
    <w:link w:val="Headerorfooter"/>
    <w:rsid w:val="00E56E82"/>
    <w:pPr>
      <w:widowControl w:val="0"/>
      <w:shd w:val="clear" w:color="auto" w:fill="FFFFFF"/>
    </w:pPr>
    <w:rPr>
      <w:rFonts w:ascii="Arial" w:eastAsia="Arial" w:hAnsi="Arial" w:cs="Arial"/>
      <w:sz w:val="28"/>
      <w:szCs w:val="28"/>
    </w:rPr>
  </w:style>
  <w:style w:type="paragraph" w:styleId="Subtitle">
    <w:name w:val="Subtitle"/>
    <w:basedOn w:val="Normal"/>
    <w:next w:val="Normal"/>
    <w:link w:val="SubtitleChar"/>
    <w:uiPriority w:val="11"/>
    <w:qFormat/>
    <w:rsid w:val="00E56E82"/>
    <w:pPr>
      <w:keepNext/>
      <w:keepLines/>
      <w:widowControl w:val="0"/>
      <w:spacing w:before="360" w:after="80"/>
    </w:pPr>
    <w:rPr>
      <w:rFonts w:ascii="Georgia" w:eastAsia="Georgia" w:hAnsi="Georgia" w:cs="Georgia"/>
      <w:i/>
      <w:color w:val="666666"/>
      <w:sz w:val="48"/>
      <w:szCs w:val="48"/>
      <w:lang w:val="vi-VN" w:eastAsia="vi-VN" w:bidi="vi-VN"/>
    </w:rPr>
  </w:style>
  <w:style w:type="character" w:customStyle="1" w:styleId="SubtitleChar">
    <w:name w:val="Subtitle Char"/>
    <w:basedOn w:val="DefaultParagraphFont"/>
    <w:link w:val="Subtitle"/>
    <w:uiPriority w:val="11"/>
    <w:rsid w:val="00E56E82"/>
    <w:rPr>
      <w:rFonts w:ascii="Georgia" w:eastAsia="Georgia" w:hAnsi="Georgia" w:cs="Georgia"/>
      <w:i/>
      <w:color w:val="666666"/>
      <w:sz w:val="48"/>
      <w:szCs w:val="48"/>
      <w:lang w:val="vi-VN" w:eastAsia="vi-VN" w:bidi="vi-VN"/>
    </w:rPr>
  </w:style>
  <w:style w:type="character" w:styleId="PlaceholderText">
    <w:name w:val="Placeholder Text"/>
    <w:uiPriority w:val="99"/>
    <w:semiHidden/>
    <w:rsid w:val="00E56E82"/>
    <w:rPr>
      <w:color w:val="666666"/>
    </w:rPr>
  </w:style>
  <w:style w:type="paragraph" w:customStyle="1" w:styleId="Normal1">
    <w:name w:val="Normal1"/>
    <w:rsid w:val="00E56E82"/>
    <w:pPr>
      <w:spacing w:after="0"/>
    </w:pPr>
    <w:rPr>
      <w:rFonts w:ascii="Arial" w:eastAsia="Arial" w:hAnsi="Arial" w:cs="Arial"/>
    </w:rPr>
  </w:style>
  <w:style w:type="table" w:customStyle="1" w:styleId="TableGrid1">
    <w:name w:val="Table Grid1"/>
    <w:basedOn w:val="TableNormal"/>
    <w:next w:val="TableGrid"/>
    <w:uiPriority w:val="59"/>
    <w:rsid w:val="00E56E82"/>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0">
    <w:name w:val="Heading #4_"/>
    <w:link w:val="Heading41"/>
    <w:rsid w:val="00E56E82"/>
    <w:rPr>
      <w:color w:val="D71820"/>
      <w:sz w:val="38"/>
      <w:szCs w:val="38"/>
      <w:shd w:val="clear" w:color="auto" w:fill="FFFFFF"/>
    </w:rPr>
  </w:style>
  <w:style w:type="paragraph" w:customStyle="1" w:styleId="Heading41">
    <w:name w:val="Heading #4"/>
    <w:basedOn w:val="Normal"/>
    <w:link w:val="Heading40"/>
    <w:rsid w:val="00E56E82"/>
    <w:pPr>
      <w:widowControl w:val="0"/>
      <w:shd w:val="clear" w:color="auto" w:fill="FFFFFF"/>
      <w:spacing w:after="60"/>
      <w:jc w:val="center"/>
      <w:outlineLvl w:val="3"/>
    </w:pPr>
    <w:rPr>
      <w:rFonts w:asciiTheme="minorHAnsi" w:eastAsiaTheme="minorHAnsi" w:hAnsiTheme="minorHAnsi" w:cstheme="minorBidi"/>
      <w:color w:val="D71820"/>
      <w:sz w:val="38"/>
      <w:szCs w:val="38"/>
    </w:rPr>
  </w:style>
  <w:style w:type="paragraph" w:styleId="NoSpacing">
    <w:name w:val="No Spacing"/>
    <w:uiPriority w:val="1"/>
    <w:qFormat/>
    <w:rsid w:val="00E56E82"/>
    <w:pPr>
      <w:spacing w:after="0" w:line="240" w:lineRule="auto"/>
    </w:pPr>
    <w:rPr>
      <w:rFonts w:ascii="Calibri" w:eastAsia="Calibri" w:hAnsi="Calibri" w:cs="Times New Roman"/>
    </w:rPr>
  </w:style>
  <w:style w:type="character" w:styleId="Hyperlink">
    <w:name w:val="Hyperlink"/>
    <w:uiPriority w:val="99"/>
    <w:unhideWhenUsed/>
    <w:qFormat/>
    <w:rsid w:val="00E56E82"/>
    <w:rPr>
      <w:color w:val="0000FF"/>
      <w:u w:val="single"/>
    </w:rPr>
  </w:style>
  <w:style w:type="character" w:customStyle="1" w:styleId="Heading50">
    <w:name w:val="Heading #5_"/>
    <w:link w:val="Heading51"/>
    <w:qFormat/>
    <w:rsid w:val="00E56E82"/>
    <w:rPr>
      <w:color w:val="D71820"/>
      <w:sz w:val="36"/>
      <w:szCs w:val="36"/>
      <w:shd w:val="clear" w:color="auto" w:fill="FFFFFF"/>
    </w:rPr>
  </w:style>
  <w:style w:type="paragraph" w:customStyle="1" w:styleId="Heading51">
    <w:name w:val="Heading #5"/>
    <w:basedOn w:val="Normal"/>
    <w:link w:val="Heading50"/>
    <w:qFormat/>
    <w:rsid w:val="00E56E82"/>
    <w:pPr>
      <w:widowControl w:val="0"/>
      <w:shd w:val="clear" w:color="auto" w:fill="FFFFFF"/>
      <w:spacing w:after="80"/>
      <w:jc w:val="center"/>
      <w:outlineLvl w:val="4"/>
    </w:pPr>
    <w:rPr>
      <w:rFonts w:asciiTheme="minorHAnsi" w:eastAsiaTheme="minorHAnsi" w:hAnsiTheme="minorHAnsi" w:cstheme="minorBidi"/>
      <w:color w:val="D71820"/>
      <w:sz w:val="36"/>
      <w:szCs w:val="36"/>
    </w:rPr>
  </w:style>
  <w:style w:type="table" w:customStyle="1" w:styleId="TableGrid2">
    <w:name w:val="Table Grid2"/>
    <w:basedOn w:val="TableNormal"/>
    <w:next w:val="TableGrid"/>
    <w:uiPriority w:val="39"/>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uiPriority w:val="99"/>
    <w:semiHidden/>
    <w:unhideWhenUsed/>
    <w:rsid w:val="00E56E82"/>
    <w:rPr>
      <w:color w:val="605E5C"/>
      <w:shd w:val="clear" w:color="auto" w:fill="E1DFDD"/>
    </w:rPr>
  </w:style>
  <w:style w:type="character" w:styleId="FollowedHyperlink">
    <w:name w:val="FollowedHyperlink"/>
    <w:unhideWhenUsed/>
    <w:rsid w:val="00E56E82"/>
    <w:rPr>
      <w:color w:val="954F72"/>
      <w:u w:val="single"/>
    </w:rPr>
  </w:style>
  <w:style w:type="character" w:customStyle="1" w:styleId="Bodytext9">
    <w:name w:val="Body text (9)_"/>
    <w:link w:val="Bodytext90"/>
    <w:rsid w:val="00E56E82"/>
    <w:rPr>
      <w:rFonts w:ascii="Arial" w:eastAsia="Arial" w:hAnsi="Arial" w:cs="Arial"/>
      <w:color w:val="231F20"/>
      <w:shd w:val="clear" w:color="auto" w:fill="FFFFFF"/>
    </w:rPr>
  </w:style>
  <w:style w:type="paragraph" w:customStyle="1" w:styleId="Bodytext90">
    <w:name w:val="Body text (9)"/>
    <w:basedOn w:val="Normal"/>
    <w:link w:val="Bodytext9"/>
    <w:rsid w:val="00E56E82"/>
    <w:pPr>
      <w:widowControl w:val="0"/>
      <w:shd w:val="clear" w:color="auto" w:fill="FFFFFF"/>
      <w:spacing w:line="295" w:lineRule="auto"/>
    </w:pPr>
    <w:rPr>
      <w:rFonts w:ascii="Arial" w:eastAsia="Arial" w:hAnsi="Arial" w:cs="Arial"/>
      <w:color w:val="231F20"/>
      <w:sz w:val="22"/>
      <w:szCs w:val="22"/>
    </w:rPr>
  </w:style>
  <w:style w:type="character" w:customStyle="1" w:styleId="hgkelc">
    <w:name w:val="hgkelc"/>
    <w:rsid w:val="00E56E82"/>
  </w:style>
  <w:style w:type="character" w:customStyle="1" w:styleId="kx21rb">
    <w:name w:val="kx21rb"/>
    <w:rsid w:val="00E56E82"/>
  </w:style>
  <w:style w:type="table" w:customStyle="1" w:styleId="TableGrid3">
    <w:name w:val="Table Grid3"/>
    <w:basedOn w:val="TableNormal"/>
    <w:next w:val="TableGrid"/>
    <w:uiPriority w:val="39"/>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E56E82"/>
  </w:style>
  <w:style w:type="table" w:customStyle="1" w:styleId="TableGrid6">
    <w:name w:val="Table Grid6"/>
    <w:basedOn w:val="TableNormal"/>
    <w:next w:val="TableGrid"/>
    <w:uiPriority w:val="3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10">
    <w:name w:val="Body text (10)_"/>
    <w:link w:val="Bodytext100"/>
    <w:rsid w:val="00E56E82"/>
    <w:rPr>
      <w:rFonts w:ascii="Arial" w:eastAsia="Arial" w:hAnsi="Arial" w:cs="Arial"/>
      <w:color w:val="231F20"/>
      <w:shd w:val="clear" w:color="auto" w:fill="FFFFFF"/>
    </w:rPr>
  </w:style>
  <w:style w:type="paragraph" w:customStyle="1" w:styleId="Bodytext100">
    <w:name w:val="Body text (10)"/>
    <w:basedOn w:val="Normal"/>
    <w:link w:val="Bodytext10"/>
    <w:rsid w:val="00E56E82"/>
    <w:pPr>
      <w:widowControl w:val="0"/>
      <w:shd w:val="clear" w:color="auto" w:fill="FFFFFF"/>
      <w:spacing w:line="276" w:lineRule="auto"/>
    </w:pPr>
    <w:rPr>
      <w:rFonts w:ascii="Arial" w:eastAsia="Arial" w:hAnsi="Arial" w:cs="Arial"/>
      <w:color w:val="231F20"/>
      <w:sz w:val="22"/>
      <w:szCs w:val="22"/>
    </w:rPr>
  </w:style>
  <w:style w:type="table" w:customStyle="1" w:styleId="TableGrid7">
    <w:name w:val="Table Grid7"/>
    <w:basedOn w:val="TableNormal"/>
    <w:next w:val="TableGrid"/>
    <w:uiPriority w:val="39"/>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uiPriority w:val="99"/>
    <w:semiHidden/>
    <w:unhideWhenUsed/>
    <w:rsid w:val="00E56E82"/>
    <w:rPr>
      <w:color w:val="605E5C"/>
      <w:shd w:val="clear" w:color="auto" w:fill="E1DFDD"/>
    </w:rPr>
  </w:style>
  <w:style w:type="paragraph" w:customStyle="1" w:styleId="CharCharCharCharCharCharChar">
    <w:name w:val="Char Char Char Char Char Char Char"/>
    <w:basedOn w:val="Normal"/>
    <w:autoRedefine/>
    <w:rsid w:val="00E56E8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numbering" w:customStyle="1" w:styleId="NoList11">
    <w:name w:val="No List11"/>
    <w:next w:val="NoList"/>
    <w:uiPriority w:val="99"/>
    <w:semiHidden/>
    <w:unhideWhenUsed/>
    <w:rsid w:val="00E56E82"/>
  </w:style>
  <w:style w:type="numbering" w:customStyle="1" w:styleId="NoList2">
    <w:name w:val="No List2"/>
    <w:next w:val="NoList"/>
    <w:uiPriority w:val="99"/>
    <w:semiHidden/>
    <w:unhideWhenUsed/>
    <w:rsid w:val="00E56E82"/>
  </w:style>
  <w:style w:type="numbering" w:customStyle="1" w:styleId="NoList3">
    <w:name w:val="No List3"/>
    <w:next w:val="NoList"/>
    <w:uiPriority w:val="99"/>
    <w:semiHidden/>
    <w:unhideWhenUsed/>
    <w:rsid w:val="00E56E82"/>
  </w:style>
  <w:style w:type="character" w:customStyle="1" w:styleId="Style1">
    <w:name w:val="Style1"/>
    <w:uiPriority w:val="1"/>
    <w:rsid w:val="00E56E82"/>
    <w:rPr>
      <w:rFonts w:ascii="Times New Roman" w:hAnsi="Times New Roman"/>
      <w:sz w:val="28"/>
    </w:rPr>
  </w:style>
  <w:style w:type="numbering" w:customStyle="1" w:styleId="NoList4">
    <w:name w:val="No List4"/>
    <w:next w:val="NoList"/>
    <w:uiPriority w:val="99"/>
    <w:semiHidden/>
    <w:unhideWhenUsed/>
    <w:rsid w:val="00E56E82"/>
  </w:style>
  <w:style w:type="paragraph" w:customStyle="1" w:styleId="msonormal0">
    <w:name w:val="msonormal"/>
    <w:basedOn w:val="Normal"/>
    <w:uiPriority w:val="99"/>
    <w:rsid w:val="00E56E82"/>
    <w:pPr>
      <w:spacing w:before="100" w:beforeAutospacing="1" w:after="100" w:afterAutospacing="1"/>
    </w:pPr>
  </w:style>
  <w:style w:type="character" w:customStyle="1" w:styleId="Heading30">
    <w:name w:val="Heading #3_"/>
    <w:link w:val="Heading31"/>
    <w:rsid w:val="00E56E82"/>
    <w:rPr>
      <w:b/>
      <w:bCs/>
      <w:shd w:val="clear" w:color="auto" w:fill="FFFFFF"/>
    </w:rPr>
  </w:style>
  <w:style w:type="paragraph" w:customStyle="1" w:styleId="Heading31">
    <w:name w:val="Heading #3"/>
    <w:basedOn w:val="Normal"/>
    <w:link w:val="Heading30"/>
    <w:rsid w:val="00E56E82"/>
    <w:pPr>
      <w:widowControl w:val="0"/>
      <w:shd w:val="clear" w:color="auto" w:fill="FFFFFF"/>
      <w:spacing w:line="319" w:lineRule="auto"/>
      <w:ind w:firstLine="150"/>
      <w:outlineLvl w:val="2"/>
    </w:pPr>
    <w:rPr>
      <w:rFonts w:asciiTheme="minorHAnsi" w:eastAsiaTheme="minorHAnsi" w:hAnsiTheme="minorHAnsi" w:cstheme="minorBidi"/>
      <w:b/>
      <w:bCs/>
      <w:sz w:val="22"/>
      <w:szCs w:val="22"/>
    </w:rPr>
  </w:style>
  <w:style w:type="character" w:customStyle="1" w:styleId="Bodytext3">
    <w:name w:val="Body text (3)_"/>
    <w:link w:val="Bodytext30"/>
    <w:rsid w:val="00E56E82"/>
    <w:rPr>
      <w:b/>
      <w:bCs/>
      <w:sz w:val="26"/>
      <w:szCs w:val="26"/>
      <w:shd w:val="clear" w:color="auto" w:fill="FFFFFF"/>
    </w:rPr>
  </w:style>
  <w:style w:type="paragraph" w:customStyle="1" w:styleId="Bodytext30">
    <w:name w:val="Body text (3)"/>
    <w:basedOn w:val="Normal"/>
    <w:link w:val="Bodytext3"/>
    <w:rsid w:val="00E56E82"/>
    <w:pPr>
      <w:widowControl w:val="0"/>
      <w:shd w:val="clear" w:color="auto" w:fill="FFFFFF"/>
      <w:spacing w:line="264" w:lineRule="auto"/>
      <w:ind w:firstLine="330"/>
    </w:pPr>
    <w:rPr>
      <w:rFonts w:asciiTheme="minorHAnsi" w:eastAsiaTheme="minorHAnsi" w:hAnsiTheme="minorHAnsi" w:cstheme="minorBidi"/>
      <w:b/>
      <w:bCs/>
      <w:sz w:val="26"/>
      <w:szCs w:val="26"/>
    </w:rPr>
  </w:style>
  <w:style w:type="table" w:customStyle="1" w:styleId="TableGrid9">
    <w:name w:val="Table Grid9"/>
    <w:basedOn w:val="TableNormal"/>
    <w:next w:val="TableGrid"/>
    <w:uiPriority w:val="3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E56E82"/>
    <w:pPr>
      <w:spacing w:after="0" w:line="240" w:lineRule="auto"/>
      <w:ind w:firstLine="720"/>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nbnnidung">
    <w:name w:val="Văn bản nội dung"/>
    <w:basedOn w:val="Normal"/>
    <w:link w:val="Vnbnnidung0"/>
    <w:rsid w:val="00E56E82"/>
    <w:pPr>
      <w:widowControl w:val="0"/>
      <w:spacing w:line="286" w:lineRule="auto"/>
      <w:ind w:firstLine="180"/>
    </w:pPr>
    <w:rPr>
      <w:sz w:val="14"/>
      <w:szCs w:val="14"/>
      <w:lang w:eastAsia="zh-CN"/>
    </w:rPr>
  </w:style>
  <w:style w:type="table" w:customStyle="1" w:styleId="TableGrid13">
    <w:name w:val="Table Grid13"/>
    <w:basedOn w:val="TableNormal"/>
    <w:next w:val="TableGrid"/>
    <w:uiPriority w:val="39"/>
    <w:rsid w:val="00E56E82"/>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E56E82"/>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E56E82"/>
    <w:pPr>
      <w:widowControl w:val="0"/>
      <w:spacing w:after="0" w:line="240" w:lineRule="auto"/>
    </w:pPr>
    <w:rPr>
      <w:rFonts w:ascii="Courier New" w:eastAsia="Yu Mincho" w:hAnsi="Courier New" w:cs="Courier New"/>
      <w:sz w:val="24"/>
      <w:szCs w:val="24"/>
      <w:lang w:eastAsia="en-GB"/>
    </w:rPr>
    <w:tblPr>
      <w:tblStyleRowBandSize w:val="1"/>
      <w:tblStyleColBandSize w:val="1"/>
      <w:tblInd w:w="0" w:type="dxa"/>
      <w:tblCellMar>
        <w:top w:w="0" w:type="dxa"/>
        <w:left w:w="108" w:type="dxa"/>
        <w:bottom w:w="0" w:type="dxa"/>
        <w:right w:w="108" w:type="dxa"/>
      </w:tblCellMar>
    </w:tblPr>
  </w:style>
  <w:style w:type="table" w:customStyle="1" w:styleId="1">
    <w:name w:val="1"/>
    <w:basedOn w:val="TableNormal"/>
    <w:rsid w:val="00E56E82"/>
    <w:pPr>
      <w:widowControl w:val="0"/>
      <w:spacing w:after="0" w:line="240" w:lineRule="auto"/>
    </w:pPr>
    <w:rPr>
      <w:rFonts w:ascii="Courier New" w:eastAsia="Yu Mincho" w:hAnsi="Courier New" w:cs="Courier New"/>
      <w:sz w:val="24"/>
      <w:szCs w:val="24"/>
      <w:lang w:eastAsia="en-GB"/>
    </w:rPr>
    <w:tblPr>
      <w:tblStyleRowBandSize w:val="1"/>
      <w:tblStyleColBandSize w:val="1"/>
      <w:tblInd w:w="0" w:type="dxa"/>
      <w:tblCellMar>
        <w:top w:w="0" w:type="dxa"/>
        <w:left w:w="108" w:type="dxa"/>
        <w:bottom w:w="0" w:type="dxa"/>
        <w:right w:w="108" w:type="dxa"/>
      </w:tblCellMar>
    </w:tblPr>
  </w:style>
  <w:style w:type="character" w:customStyle="1" w:styleId="line-clamp-1">
    <w:name w:val="line-clamp-1"/>
    <w:rsid w:val="00E56E82"/>
  </w:style>
  <w:style w:type="paragraph" w:styleId="z-TopofForm">
    <w:name w:val="HTML Top of Form"/>
    <w:basedOn w:val="Normal"/>
    <w:next w:val="Normal"/>
    <w:link w:val="z-TopofFormChar"/>
    <w:hidden/>
    <w:uiPriority w:val="99"/>
    <w:unhideWhenUsed/>
    <w:rsid w:val="00E56E82"/>
    <w:pPr>
      <w:pBdr>
        <w:bottom w:val="single" w:sz="6" w:space="1" w:color="auto"/>
      </w:pBdr>
      <w:jc w:val="center"/>
    </w:pPr>
    <w:rPr>
      <w:rFonts w:ascii="Arial" w:hAnsi="Arial" w:cs="Arial"/>
      <w:vanish/>
      <w:sz w:val="16"/>
      <w:szCs w:val="16"/>
      <w:lang w:val="en-GB" w:eastAsia="en-GB"/>
    </w:rPr>
  </w:style>
  <w:style w:type="character" w:customStyle="1" w:styleId="z-TopofFormChar">
    <w:name w:val="z-Top of Form Char"/>
    <w:basedOn w:val="DefaultParagraphFont"/>
    <w:link w:val="z-TopofForm"/>
    <w:uiPriority w:val="99"/>
    <w:rsid w:val="00E56E82"/>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uiPriority w:val="99"/>
    <w:unhideWhenUsed/>
    <w:rsid w:val="00E56E82"/>
    <w:pPr>
      <w:pBdr>
        <w:top w:val="single" w:sz="6" w:space="1" w:color="auto"/>
      </w:pBdr>
      <w:jc w:val="center"/>
    </w:pPr>
    <w:rPr>
      <w:rFonts w:ascii="Arial" w:hAnsi="Arial" w:cs="Arial"/>
      <w:vanish/>
      <w:sz w:val="16"/>
      <w:szCs w:val="16"/>
      <w:lang w:val="en-GB" w:eastAsia="en-GB"/>
    </w:rPr>
  </w:style>
  <w:style w:type="character" w:customStyle="1" w:styleId="z-BottomofFormChar">
    <w:name w:val="z-Bottom of Form Char"/>
    <w:basedOn w:val="DefaultParagraphFont"/>
    <w:link w:val="z-BottomofForm"/>
    <w:uiPriority w:val="99"/>
    <w:rsid w:val="00E56E82"/>
    <w:rPr>
      <w:rFonts w:ascii="Arial" w:eastAsia="Times New Roman" w:hAnsi="Arial" w:cs="Arial"/>
      <w:vanish/>
      <w:sz w:val="16"/>
      <w:szCs w:val="16"/>
      <w:lang w:val="en-GB" w:eastAsia="en-GB"/>
    </w:rPr>
  </w:style>
  <w:style w:type="character" w:customStyle="1" w:styleId="google-anno-t">
    <w:name w:val="google-anno-t"/>
    <w:rsid w:val="00E56E82"/>
  </w:style>
  <w:style w:type="paragraph" w:styleId="BlockText">
    <w:name w:val="Block Text"/>
    <w:basedOn w:val="Normal"/>
    <w:qFormat/>
    <w:rsid w:val="00E56E82"/>
    <w:pPr>
      <w:spacing w:after="120"/>
      <w:ind w:leftChars="700" w:left="1440" w:rightChars="700" w:right="1440"/>
    </w:pPr>
    <w:rPr>
      <w:rFonts w:eastAsia="SimSun"/>
      <w:sz w:val="32"/>
      <w:szCs w:val="32"/>
      <w:lang w:eastAsia="zh-CN"/>
    </w:rPr>
  </w:style>
  <w:style w:type="paragraph" w:styleId="BodyText21">
    <w:name w:val="Body Text 2"/>
    <w:basedOn w:val="Normal"/>
    <w:link w:val="BodyText2Char"/>
    <w:rsid w:val="00E56E82"/>
    <w:pPr>
      <w:spacing w:after="120" w:line="480" w:lineRule="auto"/>
    </w:pPr>
    <w:rPr>
      <w:rFonts w:eastAsia="SimSun"/>
      <w:sz w:val="32"/>
      <w:szCs w:val="32"/>
      <w:lang w:eastAsia="zh-CN"/>
    </w:rPr>
  </w:style>
  <w:style w:type="character" w:customStyle="1" w:styleId="BodyText2Char">
    <w:name w:val="Body Text 2 Char"/>
    <w:basedOn w:val="DefaultParagraphFont"/>
    <w:link w:val="BodyText21"/>
    <w:rsid w:val="00E56E82"/>
    <w:rPr>
      <w:rFonts w:ascii="Times New Roman" w:eastAsia="SimSun" w:hAnsi="Times New Roman" w:cs="Times New Roman"/>
      <w:sz w:val="32"/>
      <w:szCs w:val="32"/>
      <w:lang w:eastAsia="zh-CN"/>
    </w:rPr>
  </w:style>
  <w:style w:type="paragraph" w:styleId="BodyText31">
    <w:name w:val="Body Text 3"/>
    <w:basedOn w:val="Normal"/>
    <w:link w:val="BodyText3Char"/>
    <w:rsid w:val="00E56E82"/>
    <w:pPr>
      <w:spacing w:after="120"/>
    </w:pPr>
    <w:rPr>
      <w:rFonts w:eastAsia="SimSun"/>
      <w:sz w:val="16"/>
      <w:szCs w:val="16"/>
      <w:lang w:eastAsia="zh-CN"/>
    </w:rPr>
  </w:style>
  <w:style w:type="character" w:customStyle="1" w:styleId="BodyText3Char">
    <w:name w:val="Body Text 3 Char"/>
    <w:basedOn w:val="DefaultParagraphFont"/>
    <w:link w:val="BodyText31"/>
    <w:rsid w:val="00E56E82"/>
    <w:rPr>
      <w:rFonts w:ascii="Times New Roman" w:eastAsia="SimSun" w:hAnsi="Times New Roman" w:cs="Times New Roman"/>
      <w:sz w:val="16"/>
      <w:szCs w:val="16"/>
      <w:lang w:eastAsia="zh-CN"/>
    </w:rPr>
  </w:style>
  <w:style w:type="paragraph" w:styleId="BodyTextFirstIndent">
    <w:name w:val="Body Text First Indent"/>
    <w:basedOn w:val="BodyText"/>
    <w:link w:val="BodyTextFirstIndentChar"/>
    <w:qFormat/>
    <w:rsid w:val="00E56E82"/>
    <w:pPr>
      <w:widowControl/>
      <w:shd w:val="clear" w:color="auto" w:fill="auto"/>
      <w:spacing w:after="120" w:line="240" w:lineRule="auto"/>
      <w:ind w:firstLineChars="100" w:firstLine="420"/>
    </w:pPr>
    <w:rPr>
      <w:rFonts w:ascii="Times New Roman" w:eastAsia="SimSun" w:hAnsi="Times New Roman" w:cs="Times New Roman"/>
      <w:sz w:val="32"/>
      <w:szCs w:val="32"/>
      <w:lang w:eastAsia="zh-CN"/>
    </w:rPr>
  </w:style>
  <w:style w:type="character" w:customStyle="1" w:styleId="BodyTextFirstIndentChar">
    <w:name w:val="Body Text First Indent Char"/>
    <w:basedOn w:val="BodyTextChar"/>
    <w:link w:val="BodyTextFirstIndent"/>
    <w:rsid w:val="00E56E82"/>
    <w:rPr>
      <w:rFonts w:ascii="Times New Roman" w:eastAsia="SimSun" w:hAnsi="Times New Roman" w:cs="Times New Roman"/>
      <w:sz w:val="32"/>
      <w:szCs w:val="32"/>
      <w:shd w:val="clear" w:color="auto" w:fill="FFFFFF"/>
      <w:lang w:eastAsia="zh-CN"/>
    </w:rPr>
  </w:style>
  <w:style w:type="paragraph" w:styleId="BodyTextIndent">
    <w:name w:val="Body Text Indent"/>
    <w:basedOn w:val="Normal"/>
    <w:link w:val="BodyTextIndentChar"/>
    <w:qFormat/>
    <w:rsid w:val="00E56E82"/>
    <w:pPr>
      <w:spacing w:after="120"/>
      <w:ind w:leftChars="200" w:left="420"/>
    </w:pPr>
    <w:rPr>
      <w:rFonts w:eastAsia="SimSun"/>
      <w:sz w:val="32"/>
      <w:szCs w:val="32"/>
      <w:lang w:eastAsia="zh-CN"/>
    </w:rPr>
  </w:style>
  <w:style w:type="character" w:customStyle="1" w:styleId="BodyTextIndentChar">
    <w:name w:val="Body Text Indent Char"/>
    <w:basedOn w:val="DefaultParagraphFont"/>
    <w:link w:val="BodyTextIndent"/>
    <w:rsid w:val="00E56E82"/>
    <w:rPr>
      <w:rFonts w:ascii="Times New Roman" w:eastAsia="SimSun" w:hAnsi="Times New Roman" w:cs="Times New Roman"/>
      <w:sz w:val="32"/>
      <w:szCs w:val="32"/>
      <w:lang w:eastAsia="zh-CN"/>
    </w:rPr>
  </w:style>
  <w:style w:type="paragraph" w:styleId="BodyTextFirstIndent2">
    <w:name w:val="Body Text First Indent 2"/>
    <w:basedOn w:val="BodyTextIndent"/>
    <w:link w:val="BodyTextFirstIndent2Char"/>
    <w:rsid w:val="00E56E82"/>
    <w:pPr>
      <w:ind w:firstLineChars="200" w:firstLine="420"/>
    </w:pPr>
  </w:style>
  <w:style w:type="character" w:customStyle="1" w:styleId="BodyTextFirstIndent2Char">
    <w:name w:val="Body Text First Indent 2 Char"/>
    <w:basedOn w:val="BodyTextIndentChar"/>
    <w:link w:val="BodyTextFirstIndent2"/>
    <w:rsid w:val="00E56E82"/>
    <w:rPr>
      <w:rFonts w:ascii="Times New Roman" w:eastAsia="SimSun" w:hAnsi="Times New Roman" w:cs="Times New Roman"/>
      <w:sz w:val="32"/>
      <w:szCs w:val="32"/>
      <w:lang w:eastAsia="zh-CN"/>
    </w:rPr>
  </w:style>
  <w:style w:type="paragraph" w:styleId="BodyTextIndent2">
    <w:name w:val="Body Text Indent 2"/>
    <w:basedOn w:val="Normal"/>
    <w:link w:val="BodyTextIndent2Char"/>
    <w:qFormat/>
    <w:rsid w:val="00E56E82"/>
    <w:pPr>
      <w:spacing w:after="120" w:line="480" w:lineRule="auto"/>
      <w:ind w:leftChars="200" w:left="420"/>
    </w:pPr>
    <w:rPr>
      <w:rFonts w:eastAsia="SimSun"/>
      <w:sz w:val="32"/>
      <w:szCs w:val="32"/>
      <w:lang w:eastAsia="zh-CN"/>
    </w:rPr>
  </w:style>
  <w:style w:type="character" w:customStyle="1" w:styleId="BodyTextIndent2Char">
    <w:name w:val="Body Text Indent 2 Char"/>
    <w:basedOn w:val="DefaultParagraphFont"/>
    <w:link w:val="BodyTextIndent2"/>
    <w:rsid w:val="00E56E82"/>
    <w:rPr>
      <w:rFonts w:ascii="Times New Roman" w:eastAsia="SimSun" w:hAnsi="Times New Roman" w:cs="Times New Roman"/>
      <w:sz w:val="32"/>
      <w:szCs w:val="32"/>
      <w:lang w:eastAsia="zh-CN"/>
    </w:rPr>
  </w:style>
  <w:style w:type="paragraph" w:styleId="BodyTextIndent3">
    <w:name w:val="Body Text Indent 3"/>
    <w:basedOn w:val="Normal"/>
    <w:link w:val="BodyTextIndent3Char"/>
    <w:qFormat/>
    <w:rsid w:val="00E56E82"/>
    <w:pPr>
      <w:spacing w:after="120"/>
      <w:ind w:leftChars="200" w:left="420"/>
    </w:pPr>
    <w:rPr>
      <w:rFonts w:eastAsia="SimSun"/>
      <w:sz w:val="16"/>
      <w:szCs w:val="16"/>
      <w:lang w:eastAsia="zh-CN"/>
    </w:rPr>
  </w:style>
  <w:style w:type="character" w:customStyle="1" w:styleId="BodyTextIndent3Char">
    <w:name w:val="Body Text Indent 3 Char"/>
    <w:basedOn w:val="DefaultParagraphFont"/>
    <w:link w:val="BodyTextIndent3"/>
    <w:rsid w:val="00E56E82"/>
    <w:rPr>
      <w:rFonts w:ascii="Times New Roman" w:eastAsia="SimSun" w:hAnsi="Times New Roman" w:cs="Times New Roman"/>
      <w:sz w:val="16"/>
      <w:szCs w:val="16"/>
      <w:lang w:eastAsia="zh-CN"/>
    </w:rPr>
  </w:style>
  <w:style w:type="paragraph" w:styleId="Caption">
    <w:name w:val="caption"/>
    <w:basedOn w:val="Normal"/>
    <w:next w:val="Normal"/>
    <w:semiHidden/>
    <w:unhideWhenUsed/>
    <w:qFormat/>
    <w:rsid w:val="00E56E82"/>
    <w:rPr>
      <w:rFonts w:ascii="Arial" w:eastAsia="SimHei" w:hAnsi="Arial" w:cs="Arial"/>
      <w:sz w:val="20"/>
      <w:szCs w:val="32"/>
      <w:lang w:eastAsia="zh-CN"/>
    </w:rPr>
  </w:style>
  <w:style w:type="paragraph" w:styleId="Closing">
    <w:name w:val="Closing"/>
    <w:basedOn w:val="Normal"/>
    <w:link w:val="ClosingChar"/>
    <w:qFormat/>
    <w:rsid w:val="00E56E82"/>
    <w:pPr>
      <w:ind w:leftChars="2100" w:left="100"/>
    </w:pPr>
    <w:rPr>
      <w:rFonts w:eastAsia="SimSun"/>
      <w:sz w:val="32"/>
      <w:szCs w:val="32"/>
      <w:lang w:eastAsia="zh-CN"/>
    </w:rPr>
  </w:style>
  <w:style w:type="character" w:customStyle="1" w:styleId="ClosingChar">
    <w:name w:val="Closing Char"/>
    <w:basedOn w:val="DefaultParagraphFont"/>
    <w:link w:val="Closing"/>
    <w:rsid w:val="00E56E82"/>
    <w:rPr>
      <w:rFonts w:ascii="Times New Roman" w:eastAsia="SimSun" w:hAnsi="Times New Roman" w:cs="Times New Roman"/>
      <w:sz w:val="32"/>
      <w:szCs w:val="32"/>
      <w:lang w:eastAsia="zh-CN"/>
    </w:rPr>
  </w:style>
  <w:style w:type="character" w:styleId="CommentReference">
    <w:name w:val="annotation reference"/>
    <w:rsid w:val="00E56E82"/>
    <w:rPr>
      <w:sz w:val="21"/>
      <w:szCs w:val="21"/>
    </w:rPr>
  </w:style>
  <w:style w:type="paragraph" w:styleId="CommentText">
    <w:name w:val="annotation text"/>
    <w:basedOn w:val="Normal"/>
    <w:link w:val="CommentTextChar"/>
    <w:qFormat/>
    <w:rsid w:val="00E56E82"/>
    <w:rPr>
      <w:rFonts w:eastAsia="SimSun"/>
      <w:sz w:val="32"/>
      <w:szCs w:val="32"/>
      <w:lang w:eastAsia="zh-CN"/>
    </w:rPr>
  </w:style>
  <w:style w:type="character" w:customStyle="1" w:styleId="CommentTextChar">
    <w:name w:val="Comment Text Char"/>
    <w:basedOn w:val="DefaultParagraphFont"/>
    <w:link w:val="CommentText"/>
    <w:rsid w:val="00E56E82"/>
    <w:rPr>
      <w:rFonts w:ascii="Times New Roman" w:eastAsia="SimSun" w:hAnsi="Times New Roman" w:cs="Times New Roman"/>
      <w:sz w:val="32"/>
      <w:szCs w:val="32"/>
      <w:lang w:eastAsia="zh-CN"/>
    </w:rPr>
  </w:style>
  <w:style w:type="paragraph" w:styleId="CommentSubject">
    <w:name w:val="annotation subject"/>
    <w:basedOn w:val="CommentText"/>
    <w:next w:val="CommentText"/>
    <w:link w:val="CommentSubjectChar"/>
    <w:qFormat/>
    <w:rsid w:val="00E56E82"/>
  </w:style>
  <w:style w:type="character" w:customStyle="1" w:styleId="CommentSubjectChar">
    <w:name w:val="Comment Subject Char"/>
    <w:basedOn w:val="CommentTextChar"/>
    <w:link w:val="CommentSubject"/>
    <w:rsid w:val="00E56E82"/>
    <w:rPr>
      <w:rFonts w:ascii="Times New Roman" w:eastAsia="SimSun" w:hAnsi="Times New Roman" w:cs="Times New Roman"/>
      <w:sz w:val="32"/>
      <w:szCs w:val="32"/>
      <w:lang w:eastAsia="zh-CN"/>
    </w:rPr>
  </w:style>
  <w:style w:type="paragraph" w:styleId="Date">
    <w:name w:val="Date"/>
    <w:basedOn w:val="Normal"/>
    <w:next w:val="Normal"/>
    <w:link w:val="DateChar"/>
    <w:rsid w:val="00E56E82"/>
    <w:pPr>
      <w:ind w:leftChars="2500" w:left="100"/>
    </w:pPr>
    <w:rPr>
      <w:rFonts w:eastAsia="SimSun"/>
      <w:sz w:val="32"/>
      <w:szCs w:val="32"/>
      <w:lang w:eastAsia="zh-CN"/>
    </w:rPr>
  </w:style>
  <w:style w:type="character" w:customStyle="1" w:styleId="DateChar">
    <w:name w:val="Date Char"/>
    <w:basedOn w:val="DefaultParagraphFont"/>
    <w:link w:val="Date"/>
    <w:rsid w:val="00E56E82"/>
    <w:rPr>
      <w:rFonts w:ascii="Times New Roman" w:eastAsia="SimSun" w:hAnsi="Times New Roman" w:cs="Times New Roman"/>
      <w:sz w:val="32"/>
      <w:szCs w:val="32"/>
      <w:lang w:eastAsia="zh-CN"/>
    </w:rPr>
  </w:style>
  <w:style w:type="paragraph" w:styleId="DocumentMap">
    <w:name w:val="Document Map"/>
    <w:basedOn w:val="Normal"/>
    <w:link w:val="DocumentMapChar"/>
    <w:qFormat/>
    <w:rsid w:val="00E56E82"/>
    <w:pPr>
      <w:shd w:val="clear" w:color="auto" w:fill="000080"/>
    </w:pPr>
    <w:rPr>
      <w:rFonts w:eastAsia="SimSun"/>
      <w:sz w:val="32"/>
      <w:szCs w:val="32"/>
      <w:lang w:eastAsia="zh-CN"/>
    </w:rPr>
  </w:style>
  <w:style w:type="character" w:customStyle="1" w:styleId="DocumentMapChar">
    <w:name w:val="Document Map Char"/>
    <w:basedOn w:val="DefaultParagraphFont"/>
    <w:link w:val="DocumentMap"/>
    <w:rsid w:val="00E56E82"/>
    <w:rPr>
      <w:rFonts w:ascii="Times New Roman" w:eastAsia="SimSun" w:hAnsi="Times New Roman" w:cs="Times New Roman"/>
      <w:sz w:val="32"/>
      <w:szCs w:val="32"/>
      <w:shd w:val="clear" w:color="auto" w:fill="000080"/>
      <w:lang w:eastAsia="zh-CN"/>
    </w:rPr>
  </w:style>
  <w:style w:type="paragraph" w:styleId="E-mailSignature">
    <w:name w:val="E-mail Signature"/>
    <w:basedOn w:val="Normal"/>
    <w:link w:val="E-mailSignatureChar"/>
    <w:rsid w:val="00E56E82"/>
    <w:rPr>
      <w:rFonts w:eastAsia="SimSun"/>
      <w:sz w:val="32"/>
      <w:szCs w:val="32"/>
      <w:lang w:eastAsia="zh-CN"/>
    </w:rPr>
  </w:style>
  <w:style w:type="character" w:customStyle="1" w:styleId="E-mailSignatureChar">
    <w:name w:val="E-mail Signature Char"/>
    <w:basedOn w:val="DefaultParagraphFont"/>
    <w:link w:val="E-mailSignature"/>
    <w:rsid w:val="00E56E82"/>
    <w:rPr>
      <w:rFonts w:ascii="Times New Roman" w:eastAsia="SimSun" w:hAnsi="Times New Roman" w:cs="Times New Roman"/>
      <w:sz w:val="32"/>
      <w:szCs w:val="32"/>
      <w:lang w:eastAsia="zh-CN"/>
    </w:rPr>
  </w:style>
  <w:style w:type="character" w:styleId="EndnoteReference">
    <w:name w:val="endnote reference"/>
    <w:qFormat/>
    <w:rsid w:val="00E56E82"/>
    <w:rPr>
      <w:vertAlign w:val="superscript"/>
    </w:rPr>
  </w:style>
  <w:style w:type="paragraph" w:styleId="EndnoteText">
    <w:name w:val="endnote text"/>
    <w:basedOn w:val="Normal"/>
    <w:link w:val="EndnoteTextChar"/>
    <w:qFormat/>
    <w:rsid w:val="00E56E82"/>
    <w:pPr>
      <w:snapToGrid w:val="0"/>
    </w:pPr>
    <w:rPr>
      <w:rFonts w:eastAsia="SimSun"/>
      <w:sz w:val="32"/>
      <w:szCs w:val="32"/>
      <w:lang w:eastAsia="zh-CN"/>
    </w:rPr>
  </w:style>
  <w:style w:type="character" w:customStyle="1" w:styleId="EndnoteTextChar">
    <w:name w:val="Endnote Text Char"/>
    <w:basedOn w:val="DefaultParagraphFont"/>
    <w:link w:val="EndnoteText"/>
    <w:rsid w:val="00E56E82"/>
    <w:rPr>
      <w:rFonts w:ascii="Times New Roman" w:eastAsia="SimSun" w:hAnsi="Times New Roman" w:cs="Times New Roman"/>
      <w:sz w:val="32"/>
      <w:szCs w:val="32"/>
      <w:lang w:eastAsia="zh-CN"/>
    </w:rPr>
  </w:style>
  <w:style w:type="paragraph" w:styleId="EnvelopeAddress">
    <w:name w:val="envelope address"/>
    <w:basedOn w:val="Normal"/>
    <w:qFormat/>
    <w:rsid w:val="00E56E82"/>
    <w:pPr>
      <w:framePr w:w="7920" w:h="1980" w:hRule="exact" w:hSpace="180" w:wrap="auto" w:hAnchor="page" w:xAlign="center" w:yAlign="bottom"/>
      <w:snapToGrid w:val="0"/>
      <w:ind w:leftChars="1400" w:left="100"/>
    </w:pPr>
    <w:rPr>
      <w:rFonts w:ascii="Arial" w:eastAsia="SimSun" w:hAnsi="Arial" w:cs="Arial"/>
      <w:lang w:eastAsia="zh-CN"/>
    </w:rPr>
  </w:style>
  <w:style w:type="paragraph" w:styleId="EnvelopeReturn">
    <w:name w:val="envelope return"/>
    <w:basedOn w:val="Normal"/>
    <w:rsid w:val="00E56E82"/>
    <w:pPr>
      <w:snapToGrid w:val="0"/>
    </w:pPr>
    <w:rPr>
      <w:rFonts w:ascii="Arial" w:eastAsia="SimSun" w:hAnsi="Arial" w:cs="Arial"/>
      <w:sz w:val="32"/>
      <w:szCs w:val="32"/>
      <w:lang w:eastAsia="zh-CN"/>
    </w:rPr>
  </w:style>
  <w:style w:type="paragraph" w:styleId="FootnoteText">
    <w:name w:val="footnote text"/>
    <w:basedOn w:val="Normal"/>
    <w:link w:val="FootnoteTextChar"/>
    <w:rsid w:val="00E56E82"/>
    <w:pPr>
      <w:snapToGrid w:val="0"/>
    </w:pPr>
    <w:rPr>
      <w:rFonts w:eastAsia="SimSun"/>
      <w:sz w:val="18"/>
      <w:szCs w:val="18"/>
      <w:lang w:eastAsia="zh-CN"/>
    </w:rPr>
  </w:style>
  <w:style w:type="character" w:customStyle="1" w:styleId="FootnoteTextChar">
    <w:name w:val="Footnote Text Char"/>
    <w:basedOn w:val="DefaultParagraphFont"/>
    <w:link w:val="FootnoteText"/>
    <w:rsid w:val="00E56E82"/>
    <w:rPr>
      <w:rFonts w:ascii="Times New Roman" w:eastAsia="SimSun" w:hAnsi="Times New Roman" w:cs="Times New Roman"/>
      <w:sz w:val="18"/>
      <w:szCs w:val="18"/>
      <w:lang w:eastAsia="zh-CN"/>
    </w:rPr>
  </w:style>
  <w:style w:type="character" w:styleId="HTMLAcronym">
    <w:name w:val="HTML Acronym"/>
    <w:qFormat/>
    <w:rsid w:val="00E56E82"/>
  </w:style>
  <w:style w:type="paragraph" w:styleId="HTMLAddress">
    <w:name w:val="HTML Address"/>
    <w:basedOn w:val="Normal"/>
    <w:link w:val="HTMLAddressChar"/>
    <w:qFormat/>
    <w:rsid w:val="00E56E82"/>
    <w:rPr>
      <w:rFonts w:eastAsia="SimSun"/>
      <w:i/>
      <w:iCs/>
      <w:sz w:val="32"/>
      <w:szCs w:val="32"/>
      <w:lang w:eastAsia="zh-CN"/>
    </w:rPr>
  </w:style>
  <w:style w:type="character" w:customStyle="1" w:styleId="HTMLAddressChar">
    <w:name w:val="HTML Address Char"/>
    <w:basedOn w:val="DefaultParagraphFont"/>
    <w:link w:val="HTMLAddress"/>
    <w:rsid w:val="00E56E82"/>
    <w:rPr>
      <w:rFonts w:ascii="Times New Roman" w:eastAsia="SimSun" w:hAnsi="Times New Roman" w:cs="Times New Roman"/>
      <w:i/>
      <w:iCs/>
      <w:sz w:val="32"/>
      <w:szCs w:val="32"/>
      <w:lang w:eastAsia="zh-CN"/>
    </w:rPr>
  </w:style>
  <w:style w:type="character" w:styleId="HTMLCite">
    <w:name w:val="HTML Cite"/>
    <w:qFormat/>
    <w:rsid w:val="00E56E82"/>
    <w:rPr>
      <w:i/>
      <w:iCs/>
    </w:rPr>
  </w:style>
  <w:style w:type="character" w:styleId="HTMLCode">
    <w:name w:val="HTML Code"/>
    <w:rsid w:val="00E56E82"/>
    <w:rPr>
      <w:rFonts w:ascii="Courier New" w:hAnsi="Courier New" w:cs="Courier New"/>
      <w:sz w:val="20"/>
      <w:szCs w:val="20"/>
    </w:rPr>
  </w:style>
  <w:style w:type="character" w:styleId="HTMLDefinition">
    <w:name w:val="HTML Definition"/>
    <w:qFormat/>
    <w:rsid w:val="00E56E82"/>
    <w:rPr>
      <w:i/>
      <w:iCs/>
    </w:rPr>
  </w:style>
  <w:style w:type="character" w:styleId="HTMLKeyboard">
    <w:name w:val="HTML Keyboard"/>
    <w:qFormat/>
    <w:rsid w:val="00E56E82"/>
    <w:rPr>
      <w:rFonts w:ascii="Courier New" w:hAnsi="Courier New" w:cs="Courier New"/>
      <w:sz w:val="20"/>
      <w:szCs w:val="20"/>
    </w:rPr>
  </w:style>
  <w:style w:type="paragraph" w:styleId="HTMLPreformatted">
    <w:name w:val="HTML Preformatted"/>
    <w:basedOn w:val="Normal"/>
    <w:link w:val="HTMLPreformattedChar"/>
    <w:rsid w:val="00E56E82"/>
    <w:rPr>
      <w:rFonts w:ascii="Courier New" w:eastAsia="SimSun" w:hAnsi="Courier New" w:cs="Courier New"/>
      <w:sz w:val="20"/>
      <w:szCs w:val="32"/>
      <w:lang w:eastAsia="zh-CN"/>
    </w:rPr>
  </w:style>
  <w:style w:type="character" w:customStyle="1" w:styleId="HTMLPreformattedChar">
    <w:name w:val="HTML Preformatted Char"/>
    <w:basedOn w:val="DefaultParagraphFont"/>
    <w:link w:val="HTMLPreformatted"/>
    <w:rsid w:val="00E56E82"/>
    <w:rPr>
      <w:rFonts w:ascii="Courier New" w:eastAsia="SimSun" w:hAnsi="Courier New" w:cs="Courier New"/>
      <w:sz w:val="20"/>
      <w:szCs w:val="32"/>
      <w:lang w:eastAsia="zh-CN"/>
    </w:rPr>
  </w:style>
  <w:style w:type="character" w:styleId="HTMLSample">
    <w:name w:val="HTML Sample"/>
    <w:qFormat/>
    <w:rsid w:val="00E56E82"/>
    <w:rPr>
      <w:rFonts w:ascii="Courier New" w:hAnsi="Courier New" w:cs="Courier New"/>
    </w:rPr>
  </w:style>
  <w:style w:type="character" w:styleId="HTMLTypewriter">
    <w:name w:val="HTML Typewriter"/>
    <w:qFormat/>
    <w:rsid w:val="00E56E82"/>
    <w:rPr>
      <w:rFonts w:ascii="Courier New" w:hAnsi="Courier New" w:cs="Courier New"/>
      <w:sz w:val="20"/>
      <w:szCs w:val="20"/>
    </w:rPr>
  </w:style>
  <w:style w:type="character" w:styleId="HTMLVariable">
    <w:name w:val="HTML Variable"/>
    <w:rsid w:val="00E56E82"/>
    <w:rPr>
      <w:i/>
      <w:iCs/>
    </w:rPr>
  </w:style>
  <w:style w:type="paragraph" w:styleId="Index1">
    <w:name w:val="index 1"/>
    <w:basedOn w:val="Normal"/>
    <w:next w:val="Normal"/>
    <w:qFormat/>
    <w:rsid w:val="00E56E82"/>
    <w:rPr>
      <w:rFonts w:eastAsia="SimSun"/>
      <w:sz w:val="32"/>
      <w:szCs w:val="32"/>
      <w:lang w:eastAsia="zh-CN"/>
    </w:rPr>
  </w:style>
  <w:style w:type="paragraph" w:styleId="Index2">
    <w:name w:val="index 2"/>
    <w:basedOn w:val="Normal"/>
    <w:next w:val="Normal"/>
    <w:qFormat/>
    <w:rsid w:val="00E56E82"/>
    <w:pPr>
      <w:ind w:leftChars="200" w:left="200"/>
    </w:pPr>
    <w:rPr>
      <w:rFonts w:eastAsia="SimSun"/>
      <w:sz w:val="32"/>
      <w:szCs w:val="32"/>
      <w:lang w:eastAsia="zh-CN"/>
    </w:rPr>
  </w:style>
  <w:style w:type="paragraph" w:styleId="Index3">
    <w:name w:val="index 3"/>
    <w:basedOn w:val="Normal"/>
    <w:next w:val="Normal"/>
    <w:rsid w:val="00E56E82"/>
    <w:pPr>
      <w:ind w:leftChars="400" w:left="400"/>
    </w:pPr>
    <w:rPr>
      <w:rFonts w:eastAsia="SimSun"/>
      <w:sz w:val="32"/>
      <w:szCs w:val="32"/>
      <w:lang w:eastAsia="zh-CN"/>
    </w:rPr>
  </w:style>
  <w:style w:type="paragraph" w:styleId="Index4">
    <w:name w:val="index 4"/>
    <w:basedOn w:val="Normal"/>
    <w:next w:val="Normal"/>
    <w:rsid w:val="00E56E82"/>
    <w:pPr>
      <w:ind w:leftChars="600" w:left="600"/>
    </w:pPr>
    <w:rPr>
      <w:rFonts w:eastAsia="SimSun"/>
      <w:sz w:val="32"/>
      <w:szCs w:val="32"/>
      <w:lang w:eastAsia="zh-CN"/>
    </w:rPr>
  </w:style>
  <w:style w:type="paragraph" w:styleId="Index5">
    <w:name w:val="index 5"/>
    <w:basedOn w:val="Normal"/>
    <w:next w:val="Normal"/>
    <w:qFormat/>
    <w:rsid w:val="00E56E82"/>
    <w:pPr>
      <w:ind w:leftChars="800" w:left="800"/>
    </w:pPr>
    <w:rPr>
      <w:rFonts w:eastAsia="SimSun"/>
      <w:sz w:val="32"/>
      <w:szCs w:val="32"/>
      <w:lang w:eastAsia="zh-CN"/>
    </w:rPr>
  </w:style>
  <w:style w:type="paragraph" w:styleId="Index6">
    <w:name w:val="index 6"/>
    <w:basedOn w:val="Normal"/>
    <w:next w:val="Normal"/>
    <w:qFormat/>
    <w:rsid w:val="00E56E82"/>
    <w:pPr>
      <w:ind w:leftChars="1000" w:left="1000"/>
    </w:pPr>
    <w:rPr>
      <w:rFonts w:eastAsia="SimSun"/>
      <w:sz w:val="32"/>
      <w:szCs w:val="32"/>
      <w:lang w:eastAsia="zh-CN"/>
    </w:rPr>
  </w:style>
  <w:style w:type="paragraph" w:styleId="Index7">
    <w:name w:val="index 7"/>
    <w:basedOn w:val="Normal"/>
    <w:next w:val="Normal"/>
    <w:qFormat/>
    <w:rsid w:val="00E56E82"/>
    <w:pPr>
      <w:ind w:leftChars="1200" w:left="1200"/>
    </w:pPr>
    <w:rPr>
      <w:rFonts w:eastAsia="SimSun"/>
      <w:sz w:val="32"/>
      <w:szCs w:val="32"/>
      <w:lang w:eastAsia="zh-CN"/>
    </w:rPr>
  </w:style>
  <w:style w:type="paragraph" w:styleId="Index8">
    <w:name w:val="index 8"/>
    <w:basedOn w:val="Normal"/>
    <w:next w:val="Normal"/>
    <w:qFormat/>
    <w:rsid w:val="00E56E82"/>
    <w:pPr>
      <w:ind w:leftChars="1400" w:left="1400"/>
    </w:pPr>
    <w:rPr>
      <w:rFonts w:eastAsia="SimSun"/>
      <w:sz w:val="32"/>
      <w:szCs w:val="32"/>
      <w:lang w:eastAsia="zh-CN"/>
    </w:rPr>
  </w:style>
  <w:style w:type="paragraph" w:styleId="Index9">
    <w:name w:val="index 9"/>
    <w:basedOn w:val="Normal"/>
    <w:next w:val="Normal"/>
    <w:qFormat/>
    <w:rsid w:val="00E56E82"/>
    <w:pPr>
      <w:ind w:leftChars="1600" w:left="1600"/>
    </w:pPr>
    <w:rPr>
      <w:rFonts w:eastAsia="SimSun"/>
      <w:sz w:val="32"/>
      <w:szCs w:val="32"/>
      <w:lang w:eastAsia="zh-CN"/>
    </w:rPr>
  </w:style>
  <w:style w:type="paragraph" w:styleId="IndexHeading">
    <w:name w:val="index heading"/>
    <w:basedOn w:val="Normal"/>
    <w:next w:val="Index1"/>
    <w:rsid w:val="00E56E82"/>
    <w:rPr>
      <w:rFonts w:ascii="Arial" w:eastAsia="SimSun" w:hAnsi="Arial" w:cs="Arial"/>
      <w:sz w:val="32"/>
      <w:szCs w:val="32"/>
      <w:lang w:eastAsia="zh-CN"/>
    </w:rPr>
  </w:style>
  <w:style w:type="character" w:styleId="LineNumber">
    <w:name w:val="line number"/>
    <w:rsid w:val="00E56E82"/>
  </w:style>
  <w:style w:type="paragraph" w:styleId="List">
    <w:name w:val="List"/>
    <w:basedOn w:val="Normal"/>
    <w:qFormat/>
    <w:rsid w:val="00E56E82"/>
    <w:pPr>
      <w:ind w:left="200" w:hangingChars="200" w:hanging="200"/>
    </w:pPr>
    <w:rPr>
      <w:rFonts w:eastAsia="SimSun"/>
      <w:sz w:val="32"/>
      <w:szCs w:val="32"/>
      <w:lang w:eastAsia="zh-CN"/>
    </w:rPr>
  </w:style>
  <w:style w:type="paragraph" w:styleId="List2">
    <w:name w:val="List 2"/>
    <w:basedOn w:val="Normal"/>
    <w:rsid w:val="00E56E82"/>
    <w:pPr>
      <w:ind w:leftChars="200" w:left="100" w:hangingChars="200" w:hanging="200"/>
    </w:pPr>
    <w:rPr>
      <w:rFonts w:eastAsia="SimSun"/>
      <w:sz w:val="32"/>
      <w:szCs w:val="32"/>
      <w:lang w:eastAsia="zh-CN"/>
    </w:rPr>
  </w:style>
  <w:style w:type="paragraph" w:styleId="List3">
    <w:name w:val="List 3"/>
    <w:basedOn w:val="Normal"/>
    <w:rsid w:val="00E56E82"/>
    <w:pPr>
      <w:ind w:leftChars="400" w:left="100" w:hangingChars="200" w:hanging="200"/>
    </w:pPr>
    <w:rPr>
      <w:rFonts w:eastAsia="SimSun"/>
      <w:sz w:val="32"/>
      <w:szCs w:val="32"/>
      <w:lang w:eastAsia="zh-CN"/>
    </w:rPr>
  </w:style>
  <w:style w:type="paragraph" w:styleId="List4">
    <w:name w:val="List 4"/>
    <w:basedOn w:val="Normal"/>
    <w:qFormat/>
    <w:rsid w:val="00E56E82"/>
    <w:pPr>
      <w:ind w:leftChars="600" w:left="100" w:hangingChars="200" w:hanging="200"/>
    </w:pPr>
    <w:rPr>
      <w:rFonts w:eastAsia="SimSun"/>
      <w:sz w:val="32"/>
      <w:szCs w:val="32"/>
      <w:lang w:eastAsia="zh-CN"/>
    </w:rPr>
  </w:style>
  <w:style w:type="paragraph" w:styleId="List5">
    <w:name w:val="List 5"/>
    <w:basedOn w:val="Normal"/>
    <w:qFormat/>
    <w:rsid w:val="00E56E82"/>
    <w:pPr>
      <w:ind w:leftChars="800" w:left="100" w:hangingChars="200" w:hanging="200"/>
    </w:pPr>
    <w:rPr>
      <w:rFonts w:eastAsia="SimSun"/>
      <w:sz w:val="32"/>
      <w:szCs w:val="32"/>
      <w:lang w:eastAsia="zh-CN"/>
    </w:rPr>
  </w:style>
  <w:style w:type="paragraph" w:styleId="ListBullet">
    <w:name w:val="List Bullet"/>
    <w:basedOn w:val="Normal"/>
    <w:qFormat/>
    <w:rsid w:val="00E56E82"/>
    <w:pPr>
      <w:numPr>
        <w:numId w:val="1"/>
      </w:numPr>
    </w:pPr>
    <w:rPr>
      <w:rFonts w:eastAsia="SimSun"/>
      <w:sz w:val="32"/>
      <w:szCs w:val="32"/>
      <w:lang w:eastAsia="zh-CN"/>
    </w:rPr>
  </w:style>
  <w:style w:type="paragraph" w:styleId="ListBullet2">
    <w:name w:val="List Bullet 2"/>
    <w:basedOn w:val="Normal"/>
    <w:qFormat/>
    <w:rsid w:val="00E56E82"/>
    <w:pPr>
      <w:numPr>
        <w:numId w:val="2"/>
      </w:numPr>
    </w:pPr>
    <w:rPr>
      <w:rFonts w:eastAsia="SimSun"/>
      <w:sz w:val="32"/>
      <w:szCs w:val="32"/>
      <w:lang w:eastAsia="zh-CN"/>
    </w:rPr>
  </w:style>
  <w:style w:type="paragraph" w:styleId="ListBullet3">
    <w:name w:val="List Bullet 3"/>
    <w:basedOn w:val="Normal"/>
    <w:qFormat/>
    <w:rsid w:val="00E56E82"/>
    <w:pPr>
      <w:numPr>
        <w:numId w:val="3"/>
      </w:numPr>
    </w:pPr>
    <w:rPr>
      <w:rFonts w:eastAsia="SimSun"/>
      <w:sz w:val="32"/>
      <w:szCs w:val="32"/>
      <w:lang w:eastAsia="zh-CN"/>
    </w:rPr>
  </w:style>
  <w:style w:type="paragraph" w:styleId="ListBullet4">
    <w:name w:val="List Bullet 4"/>
    <w:basedOn w:val="Normal"/>
    <w:qFormat/>
    <w:rsid w:val="00E56E82"/>
    <w:pPr>
      <w:numPr>
        <w:numId w:val="4"/>
      </w:numPr>
    </w:pPr>
    <w:rPr>
      <w:rFonts w:eastAsia="SimSun"/>
      <w:sz w:val="32"/>
      <w:szCs w:val="32"/>
      <w:lang w:eastAsia="zh-CN"/>
    </w:rPr>
  </w:style>
  <w:style w:type="paragraph" w:styleId="ListBullet5">
    <w:name w:val="List Bullet 5"/>
    <w:basedOn w:val="Normal"/>
    <w:qFormat/>
    <w:rsid w:val="00E56E82"/>
    <w:pPr>
      <w:numPr>
        <w:numId w:val="5"/>
      </w:numPr>
    </w:pPr>
    <w:rPr>
      <w:rFonts w:eastAsia="SimSun"/>
      <w:sz w:val="32"/>
      <w:szCs w:val="32"/>
      <w:lang w:eastAsia="zh-CN"/>
    </w:rPr>
  </w:style>
  <w:style w:type="paragraph" w:styleId="ListContinue">
    <w:name w:val="List Continue"/>
    <w:basedOn w:val="Normal"/>
    <w:qFormat/>
    <w:rsid w:val="00E56E82"/>
    <w:pPr>
      <w:spacing w:after="120"/>
      <w:ind w:leftChars="200" w:left="420"/>
    </w:pPr>
    <w:rPr>
      <w:rFonts w:eastAsia="SimSun"/>
      <w:sz w:val="32"/>
      <w:szCs w:val="32"/>
      <w:lang w:eastAsia="zh-CN"/>
    </w:rPr>
  </w:style>
  <w:style w:type="paragraph" w:styleId="ListContinue2">
    <w:name w:val="List Continue 2"/>
    <w:basedOn w:val="Normal"/>
    <w:rsid w:val="00E56E82"/>
    <w:pPr>
      <w:spacing w:after="120"/>
      <w:ind w:leftChars="400" w:left="840"/>
    </w:pPr>
    <w:rPr>
      <w:rFonts w:eastAsia="SimSun"/>
      <w:sz w:val="32"/>
      <w:szCs w:val="32"/>
      <w:lang w:eastAsia="zh-CN"/>
    </w:rPr>
  </w:style>
  <w:style w:type="paragraph" w:styleId="ListContinue3">
    <w:name w:val="List Continue 3"/>
    <w:basedOn w:val="Normal"/>
    <w:qFormat/>
    <w:rsid w:val="00E56E82"/>
    <w:pPr>
      <w:spacing w:after="120"/>
      <w:ind w:leftChars="600" w:left="1260"/>
    </w:pPr>
    <w:rPr>
      <w:rFonts w:eastAsia="SimSun"/>
      <w:sz w:val="32"/>
      <w:szCs w:val="32"/>
      <w:lang w:eastAsia="zh-CN"/>
    </w:rPr>
  </w:style>
  <w:style w:type="paragraph" w:styleId="ListContinue4">
    <w:name w:val="List Continue 4"/>
    <w:basedOn w:val="Normal"/>
    <w:rsid w:val="00E56E82"/>
    <w:pPr>
      <w:spacing w:after="120"/>
      <w:ind w:leftChars="800" w:left="1680"/>
    </w:pPr>
    <w:rPr>
      <w:rFonts w:eastAsia="SimSun"/>
      <w:sz w:val="32"/>
      <w:szCs w:val="32"/>
      <w:lang w:eastAsia="zh-CN"/>
    </w:rPr>
  </w:style>
  <w:style w:type="paragraph" w:styleId="ListContinue5">
    <w:name w:val="List Continue 5"/>
    <w:basedOn w:val="Normal"/>
    <w:qFormat/>
    <w:rsid w:val="00E56E82"/>
    <w:pPr>
      <w:spacing w:after="120"/>
      <w:ind w:leftChars="1000" w:left="2100"/>
    </w:pPr>
    <w:rPr>
      <w:rFonts w:eastAsia="SimSun"/>
      <w:sz w:val="32"/>
      <w:szCs w:val="32"/>
      <w:lang w:eastAsia="zh-CN"/>
    </w:rPr>
  </w:style>
  <w:style w:type="paragraph" w:styleId="ListNumber">
    <w:name w:val="List Number"/>
    <w:basedOn w:val="Normal"/>
    <w:rsid w:val="00E56E82"/>
    <w:pPr>
      <w:numPr>
        <w:numId w:val="6"/>
      </w:numPr>
    </w:pPr>
    <w:rPr>
      <w:rFonts w:eastAsia="SimSun"/>
      <w:sz w:val="32"/>
      <w:szCs w:val="32"/>
      <w:lang w:eastAsia="zh-CN"/>
    </w:rPr>
  </w:style>
  <w:style w:type="paragraph" w:styleId="ListNumber2">
    <w:name w:val="List Number 2"/>
    <w:basedOn w:val="Normal"/>
    <w:qFormat/>
    <w:rsid w:val="00E56E82"/>
    <w:pPr>
      <w:numPr>
        <w:numId w:val="7"/>
      </w:numPr>
    </w:pPr>
    <w:rPr>
      <w:rFonts w:eastAsia="SimSun"/>
      <w:sz w:val="32"/>
      <w:szCs w:val="32"/>
      <w:lang w:eastAsia="zh-CN"/>
    </w:rPr>
  </w:style>
  <w:style w:type="paragraph" w:styleId="ListNumber3">
    <w:name w:val="List Number 3"/>
    <w:basedOn w:val="Normal"/>
    <w:qFormat/>
    <w:rsid w:val="00E56E82"/>
    <w:pPr>
      <w:numPr>
        <w:numId w:val="8"/>
      </w:numPr>
    </w:pPr>
    <w:rPr>
      <w:rFonts w:eastAsia="SimSun"/>
      <w:sz w:val="32"/>
      <w:szCs w:val="32"/>
      <w:lang w:eastAsia="zh-CN"/>
    </w:rPr>
  </w:style>
  <w:style w:type="paragraph" w:styleId="ListNumber4">
    <w:name w:val="List Number 4"/>
    <w:basedOn w:val="Normal"/>
    <w:rsid w:val="00E56E82"/>
    <w:pPr>
      <w:numPr>
        <w:numId w:val="9"/>
      </w:numPr>
    </w:pPr>
    <w:rPr>
      <w:rFonts w:eastAsia="SimSun"/>
      <w:sz w:val="32"/>
      <w:szCs w:val="32"/>
      <w:lang w:eastAsia="zh-CN"/>
    </w:rPr>
  </w:style>
  <w:style w:type="paragraph" w:styleId="ListNumber5">
    <w:name w:val="List Number 5"/>
    <w:basedOn w:val="Normal"/>
    <w:qFormat/>
    <w:rsid w:val="00E56E82"/>
    <w:pPr>
      <w:numPr>
        <w:numId w:val="10"/>
      </w:numPr>
    </w:pPr>
    <w:rPr>
      <w:rFonts w:eastAsia="SimSun"/>
      <w:sz w:val="32"/>
      <w:szCs w:val="32"/>
      <w:lang w:eastAsia="zh-CN"/>
    </w:rPr>
  </w:style>
  <w:style w:type="paragraph" w:styleId="MacroText">
    <w:name w:val="macro"/>
    <w:link w:val="MacroTextChar"/>
    <w:rsid w:val="00E56E82"/>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after="0" w:line="240" w:lineRule="auto"/>
    </w:pPr>
    <w:rPr>
      <w:rFonts w:ascii="Courier New" w:eastAsia="SimSun" w:hAnsi="Courier New" w:cs="Courier New"/>
      <w:kern w:val="2"/>
      <w:sz w:val="24"/>
      <w:szCs w:val="24"/>
      <w:lang w:eastAsia="zh-CN"/>
    </w:rPr>
  </w:style>
  <w:style w:type="character" w:customStyle="1" w:styleId="MacroTextChar">
    <w:name w:val="Macro Text Char"/>
    <w:basedOn w:val="DefaultParagraphFont"/>
    <w:link w:val="MacroText"/>
    <w:rsid w:val="00E56E82"/>
    <w:rPr>
      <w:rFonts w:ascii="Courier New" w:eastAsia="SimSun" w:hAnsi="Courier New" w:cs="Courier New"/>
      <w:kern w:val="2"/>
      <w:sz w:val="24"/>
      <w:szCs w:val="24"/>
      <w:lang w:eastAsia="zh-CN"/>
    </w:rPr>
  </w:style>
  <w:style w:type="paragraph" w:styleId="MessageHeader">
    <w:name w:val="Message Header"/>
    <w:basedOn w:val="Normal"/>
    <w:link w:val="MessageHeaderChar"/>
    <w:qFormat/>
    <w:rsid w:val="00E56E82"/>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eastAsia="SimSun" w:hAnsi="Arial" w:cs="Arial"/>
      <w:lang w:eastAsia="zh-CN"/>
    </w:rPr>
  </w:style>
  <w:style w:type="character" w:customStyle="1" w:styleId="MessageHeaderChar">
    <w:name w:val="Message Header Char"/>
    <w:basedOn w:val="DefaultParagraphFont"/>
    <w:link w:val="MessageHeader"/>
    <w:rsid w:val="00E56E82"/>
    <w:rPr>
      <w:rFonts w:ascii="Arial" w:eastAsia="SimSun" w:hAnsi="Arial" w:cs="Arial"/>
      <w:sz w:val="24"/>
      <w:szCs w:val="24"/>
      <w:shd w:val="pct20" w:color="auto" w:fill="auto"/>
      <w:lang w:eastAsia="zh-CN"/>
    </w:rPr>
  </w:style>
  <w:style w:type="paragraph" w:styleId="NormalIndent">
    <w:name w:val="Normal Indent"/>
    <w:basedOn w:val="Normal"/>
    <w:qFormat/>
    <w:rsid w:val="00E56E82"/>
    <w:pPr>
      <w:ind w:firstLineChars="200" w:firstLine="420"/>
    </w:pPr>
    <w:rPr>
      <w:rFonts w:eastAsia="SimSun"/>
      <w:sz w:val="32"/>
      <w:szCs w:val="32"/>
      <w:lang w:eastAsia="zh-CN"/>
    </w:rPr>
  </w:style>
  <w:style w:type="paragraph" w:styleId="NoteHeading">
    <w:name w:val="Note Heading"/>
    <w:basedOn w:val="Normal"/>
    <w:next w:val="Normal"/>
    <w:link w:val="NoteHeadingChar"/>
    <w:rsid w:val="00E56E82"/>
    <w:pPr>
      <w:jc w:val="center"/>
    </w:pPr>
    <w:rPr>
      <w:rFonts w:eastAsia="SimSun"/>
      <w:sz w:val="32"/>
      <w:szCs w:val="32"/>
      <w:lang w:eastAsia="zh-CN"/>
    </w:rPr>
  </w:style>
  <w:style w:type="character" w:customStyle="1" w:styleId="NoteHeadingChar">
    <w:name w:val="Note Heading Char"/>
    <w:basedOn w:val="DefaultParagraphFont"/>
    <w:link w:val="NoteHeading"/>
    <w:rsid w:val="00E56E82"/>
    <w:rPr>
      <w:rFonts w:ascii="Times New Roman" w:eastAsia="SimSun" w:hAnsi="Times New Roman" w:cs="Times New Roman"/>
      <w:sz w:val="32"/>
      <w:szCs w:val="32"/>
      <w:lang w:eastAsia="zh-CN"/>
    </w:rPr>
  </w:style>
  <w:style w:type="character" w:styleId="PageNumber">
    <w:name w:val="page number"/>
    <w:qFormat/>
    <w:rsid w:val="00E56E82"/>
  </w:style>
  <w:style w:type="paragraph" w:styleId="PlainText">
    <w:name w:val="Plain Text"/>
    <w:basedOn w:val="Normal"/>
    <w:link w:val="PlainTextChar"/>
    <w:qFormat/>
    <w:rsid w:val="00E56E82"/>
    <w:rPr>
      <w:rFonts w:ascii="SimSun" w:eastAsia="SimSun" w:hAnsi="Courier New" w:cs="Courier New"/>
      <w:sz w:val="32"/>
      <w:szCs w:val="21"/>
      <w:lang w:eastAsia="zh-CN"/>
    </w:rPr>
  </w:style>
  <w:style w:type="character" w:customStyle="1" w:styleId="PlainTextChar">
    <w:name w:val="Plain Text Char"/>
    <w:basedOn w:val="DefaultParagraphFont"/>
    <w:link w:val="PlainText"/>
    <w:rsid w:val="00E56E82"/>
    <w:rPr>
      <w:rFonts w:ascii="SimSun" w:eastAsia="SimSun" w:hAnsi="Courier New" w:cs="Courier New"/>
      <w:sz w:val="32"/>
      <w:szCs w:val="21"/>
      <w:lang w:eastAsia="zh-CN"/>
    </w:rPr>
  </w:style>
  <w:style w:type="paragraph" w:styleId="Salutation">
    <w:name w:val="Salutation"/>
    <w:basedOn w:val="Normal"/>
    <w:next w:val="Normal"/>
    <w:link w:val="SalutationChar"/>
    <w:rsid w:val="00E56E82"/>
    <w:rPr>
      <w:rFonts w:eastAsia="SimSun"/>
      <w:sz w:val="32"/>
      <w:szCs w:val="32"/>
      <w:lang w:eastAsia="zh-CN"/>
    </w:rPr>
  </w:style>
  <w:style w:type="character" w:customStyle="1" w:styleId="SalutationChar">
    <w:name w:val="Salutation Char"/>
    <w:basedOn w:val="DefaultParagraphFont"/>
    <w:link w:val="Salutation"/>
    <w:rsid w:val="00E56E82"/>
    <w:rPr>
      <w:rFonts w:ascii="Times New Roman" w:eastAsia="SimSun" w:hAnsi="Times New Roman" w:cs="Times New Roman"/>
      <w:sz w:val="32"/>
      <w:szCs w:val="32"/>
      <w:lang w:eastAsia="zh-CN"/>
    </w:rPr>
  </w:style>
  <w:style w:type="paragraph" w:styleId="Signature">
    <w:name w:val="Signature"/>
    <w:basedOn w:val="Normal"/>
    <w:link w:val="SignatureChar"/>
    <w:rsid w:val="00E56E82"/>
    <w:pPr>
      <w:ind w:leftChars="2100" w:left="100"/>
    </w:pPr>
    <w:rPr>
      <w:rFonts w:eastAsia="SimSun"/>
      <w:sz w:val="32"/>
      <w:szCs w:val="32"/>
      <w:lang w:eastAsia="zh-CN"/>
    </w:rPr>
  </w:style>
  <w:style w:type="character" w:customStyle="1" w:styleId="SignatureChar">
    <w:name w:val="Signature Char"/>
    <w:basedOn w:val="DefaultParagraphFont"/>
    <w:link w:val="Signature"/>
    <w:rsid w:val="00E56E82"/>
    <w:rPr>
      <w:rFonts w:ascii="Times New Roman" w:eastAsia="SimSun" w:hAnsi="Times New Roman" w:cs="Times New Roman"/>
      <w:sz w:val="32"/>
      <w:szCs w:val="32"/>
      <w:lang w:eastAsia="zh-CN"/>
    </w:rPr>
  </w:style>
  <w:style w:type="table" w:styleId="Table3Deffects1">
    <w:name w:val="Table 3D effects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left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bottom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rsid w:val="00E56E82"/>
    <w:pPr>
      <w:widowControl w:val="0"/>
      <w:spacing w:after="0" w:line="240" w:lineRule="auto"/>
      <w:jc w:val="both"/>
    </w:pPr>
    <w:rPr>
      <w:rFonts w:ascii="Times New Roman" w:eastAsia="SimSu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rsid w:val="00E56E82"/>
    <w:pPr>
      <w:widowControl w:val="0"/>
      <w:spacing w:after="0" w:line="240" w:lineRule="auto"/>
      <w:jc w:val="both"/>
    </w:pPr>
    <w:rPr>
      <w:rFonts w:ascii="Times New Roman" w:eastAsia="SimSu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left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rsid w:val="00E56E82"/>
    <w:pPr>
      <w:widowControl w:val="0"/>
      <w:spacing w:after="0" w:line="240" w:lineRule="auto"/>
      <w:jc w:val="both"/>
    </w:pPr>
    <w:rPr>
      <w:rFonts w:ascii="Times New Roman" w:eastAsia="SimSu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left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left w:val="single" w:sz="6" w:space="0" w:color="000000"/>
          <w:tl2br w:val="nil"/>
          <w:tr2bl w:val="nil"/>
        </w:tcBorders>
        <w:shd w:val="pct50" w:color="000080" w:fill="FFFFFF"/>
      </w:tcPr>
    </w:tblStylePr>
    <w:tblStylePr w:type="lastRow">
      <w:rPr>
        <w:color w:val="000080"/>
      </w:rPr>
      <w:tblPr/>
      <w:tcPr>
        <w:tcBorders>
          <w:left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qFormat/>
    <w:rsid w:val="00E56E82"/>
    <w:pPr>
      <w:widowControl w:val="0"/>
      <w:spacing w:after="0" w:line="240" w:lineRule="auto"/>
      <w:jc w:val="both"/>
    </w:pPr>
    <w:rPr>
      <w:rFonts w:ascii="Times New Roman" w:eastAsia="SimSu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left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left w:val="single" w:sz="6" w:space="0" w:color="000000"/>
          <w:tl2br w:val="nil"/>
          <w:tr2bl w:val="nil"/>
        </w:tcBorders>
        <w:shd w:val="solid" w:color="008080" w:fill="FFFFFF"/>
      </w:tcPr>
    </w:tblStylePr>
    <w:tblStylePr w:type="firstCol">
      <w:tblPr/>
      <w:tcPr>
        <w:tcBorders>
          <w:bottom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left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qFormat/>
    <w:rsid w:val="00E56E82"/>
    <w:pPr>
      <w:widowControl w:val="0"/>
      <w:spacing w:after="0" w:line="240" w:lineRule="auto"/>
      <w:jc w:val="both"/>
    </w:pPr>
    <w:rPr>
      <w:rFonts w:ascii="Times New Roman" w:eastAsia="SimSu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qFormat/>
    <w:rsid w:val="00E56E82"/>
    <w:pPr>
      <w:widowControl w:val="0"/>
      <w:spacing w:after="0" w:line="240" w:lineRule="auto"/>
      <w:jc w:val="both"/>
    </w:pPr>
    <w:rPr>
      <w:rFonts w:ascii="Times New Roman" w:eastAsia="SimSun" w:hAnsi="Times New Roman" w:cs="Times New Roman"/>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left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TableGrid15">
    <w:name w:val="Table Grid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0">
    <w:name w:val="Table Grid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0">
    <w:name w:val="Table Grid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0">
    <w:name w:val="Table Grid 4"/>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left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0">
    <w:name w:val="Table Grid 5"/>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0">
    <w:name w:val="Table Grid 6"/>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0">
    <w:name w:val="Table Grid 7"/>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left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0">
    <w:name w:val="Table Grid 8"/>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left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left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left w:val="single" w:sz="12" w:space="0" w:color="000000"/>
          <w:tl2br w:val="nil"/>
          <w:tr2bl w:val="nil"/>
        </w:tcBorders>
        <w:shd w:val="solid" w:color="808080" w:fill="FFFFFF"/>
      </w:tcPr>
    </w:tblStylePr>
  </w:style>
  <w:style w:type="table" w:styleId="TableList5">
    <w:name w:val="Table List 5"/>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left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List7">
    <w:name w:val="Table List 7"/>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left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left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paragraph" w:styleId="TableofAuthorities">
    <w:name w:val="table of authorities"/>
    <w:basedOn w:val="Normal"/>
    <w:next w:val="Normal"/>
    <w:rsid w:val="00E56E82"/>
    <w:pPr>
      <w:ind w:leftChars="200" w:left="420"/>
    </w:pPr>
    <w:rPr>
      <w:rFonts w:eastAsia="SimSun"/>
      <w:sz w:val="32"/>
      <w:szCs w:val="32"/>
      <w:lang w:eastAsia="zh-CN"/>
    </w:rPr>
  </w:style>
  <w:style w:type="paragraph" w:styleId="TableofFigures">
    <w:name w:val="table of figures"/>
    <w:basedOn w:val="Normal"/>
    <w:next w:val="Normal"/>
    <w:rsid w:val="00E56E82"/>
    <w:pPr>
      <w:ind w:leftChars="200" w:left="200" w:hangingChars="200" w:hanging="200"/>
    </w:pPr>
    <w:rPr>
      <w:rFonts w:eastAsia="SimSun"/>
      <w:sz w:val="32"/>
      <w:szCs w:val="32"/>
      <w:lang w:eastAsia="zh-CN"/>
    </w:rPr>
  </w:style>
  <w:style w:type="table" w:styleId="TableProfessional">
    <w:name w:val="Table Professional"/>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left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left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bottom w:val="single" w:sz="6" w:space="0" w:color="00000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qFormat/>
    <w:rsid w:val="00E56E82"/>
    <w:pPr>
      <w:widowControl w:val="0"/>
      <w:spacing w:after="0" w:line="240" w:lineRule="auto"/>
      <w:jc w:val="both"/>
    </w:pPr>
    <w:rPr>
      <w:rFonts w:ascii="Times New Roman" w:eastAsia="SimSu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left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bottom w:val="single" w:sz="12" w:space="0" w:color="000000"/>
          <w:tl2br w:val="nil"/>
          <w:tr2bl w:val="nil"/>
        </w:tcBorders>
      </w:tcPr>
    </w:tblStylePr>
    <w:tblStylePr w:type="band1Horz">
      <w:tblPr/>
      <w:tcPr>
        <w:tcBorders>
          <w:left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bottom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paragraph" w:styleId="TOAHeading">
    <w:name w:val="toa heading"/>
    <w:basedOn w:val="Normal"/>
    <w:next w:val="Normal"/>
    <w:qFormat/>
    <w:rsid w:val="00E56E82"/>
    <w:pPr>
      <w:spacing w:before="120"/>
    </w:pPr>
    <w:rPr>
      <w:rFonts w:ascii="Arial" w:eastAsia="SimSun" w:hAnsi="Arial" w:cs="Arial"/>
      <w:lang w:eastAsia="zh-CN"/>
    </w:rPr>
  </w:style>
  <w:style w:type="paragraph" w:styleId="TOC1">
    <w:name w:val="toc 1"/>
    <w:basedOn w:val="Normal"/>
    <w:next w:val="Normal"/>
    <w:qFormat/>
    <w:rsid w:val="00E56E82"/>
    <w:rPr>
      <w:rFonts w:eastAsia="SimSun"/>
      <w:sz w:val="32"/>
      <w:szCs w:val="32"/>
      <w:lang w:eastAsia="zh-CN"/>
    </w:rPr>
  </w:style>
  <w:style w:type="paragraph" w:styleId="TOC2">
    <w:name w:val="toc 2"/>
    <w:basedOn w:val="Normal"/>
    <w:next w:val="Normal"/>
    <w:qFormat/>
    <w:rsid w:val="00E56E82"/>
    <w:pPr>
      <w:ind w:leftChars="200" w:left="420"/>
    </w:pPr>
    <w:rPr>
      <w:rFonts w:eastAsia="SimSun"/>
      <w:sz w:val="32"/>
      <w:szCs w:val="32"/>
      <w:lang w:eastAsia="zh-CN"/>
    </w:rPr>
  </w:style>
  <w:style w:type="paragraph" w:styleId="TOC3">
    <w:name w:val="toc 3"/>
    <w:basedOn w:val="Normal"/>
    <w:next w:val="Normal"/>
    <w:rsid w:val="00E56E82"/>
    <w:pPr>
      <w:ind w:leftChars="400" w:left="840"/>
    </w:pPr>
    <w:rPr>
      <w:rFonts w:eastAsia="SimSun"/>
      <w:sz w:val="32"/>
      <w:szCs w:val="32"/>
      <w:lang w:eastAsia="zh-CN"/>
    </w:rPr>
  </w:style>
  <w:style w:type="paragraph" w:styleId="TOC4">
    <w:name w:val="toc 4"/>
    <w:basedOn w:val="Normal"/>
    <w:next w:val="Normal"/>
    <w:qFormat/>
    <w:rsid w:val="00E56E82"/>
    <w:pPr>
      <w:ind w:leftChars="600" w:left="1260"/>
    </w:pPr>
    <w:rPr>
      <w:rFonts w:eastAsia="SimSun"/>
      <w:sz w:val="32"/>
      <w:szCs w:val="32"/>
      <w:lang w:eastAsia="zh-CN"/>
    </w:rPr>
  </w:style>
  <w:style w:type="paragraph" w:styleId="TOC5">
    <w:name w:val="toc 5"/>
    <w:basedOn w:val="Normal"/>
    <w:next w:val="Normal"/>
    <w:rsid w:val="00E56E82"/>
    <w:pPr>
      <w:ind w:leftChars="800" w:left="1680"/>
    </w:pPr>
    <w:rPr>
      <w:rFonts w:eastAsia="SimSun"/>
      <w:sz w:val="32"/>
      <w:szCs w:val="32"/>
      <w:lang w:eastAsia="zh-CN"/>
    </w:rPr>
  </w:style>
  <w:style w:type="paragraph" w:styleId="TOC6">
    <w:name w:val="toc 6"/>
    <w:basedOn w:val="Normal"/>
    <w:next w:val="Normal"/>
    <w:rsid w:val="00E56E82"/>
    <w:pPr>
      <w:ind w:leftChars="1000" w:left="2100"/>
    </w:pPr>
    <w:rPr>
      <w:rFonts w:eastAsia="SimSun"/>
      <w:sz w:val="32"/>
      <w:szCs w:val="32"/>
      <w:lang w:eastAsia="zh-CN"/>
    </w:rPr>
  </w:style>
  <w:style w:type="paragraph" w:styleId="TOC7">
    <w:name w:val="toc 7"/>
    <w:basedOn w:val="Normal"/>
    <w:next w:val="Normal"/>
    <w:qFormat/>
    <w:rsid w:val="00E56E82"/>
    <w:pPr>
      <w:ind w:leftChars="1200" w:left="2520"/>
    </w:pPr>
    <w:rPr>
      <w:rFonts w:eastAsia="SimSun"/>
      <w:sz w:val="32"/>
      <w:szCs w:val="32"/>
      <w:lang w:eastAsia="zh-CN"/>
    </w:rPr>
  </w:style>
  <w:style w:type="paragraph" w:styleId="TOC8">
    <w:name w:val="toc 8"/>
    <w:basedOn w:val="Normal"/>
    <w:next w:val="Normal"/>
    <w:qFormat/>
    <w:rsid w:val="00E56E82"/>
    <w:pPr>
      <w:ind w:leftChars="1400" w:left="2940"/>
    </w:pPr>
    <w:rPr>
      <w:rFonts w:eastAsia="SimSun"/>
      <w:sz w:val="32"/>
      <w:szCs w:val="32"/>
      <w:lang w:eastAsia="zh-CN"/>
    </w:rPr>
  </w:style>
  <w:style w:type="paragraph" w:styleId="TOC9">
    <w:name w:val="toc 9"/>
    <w:basedOn w:val="Normal"/>
    <w:next w:val="Normal"/>
    <w:rsid w:val="00E56E82"/>
    <w:pPr>
      <w:ind w:leftChars="1600" w:left="3360"/>
    </w:pPr>
    <w:rPr>
      <w:rFonts w:eastAsia="SimSun"/>
      <w:sz w:val="32"/>
      <w:szCs w:val="32"/>
      <w:lang w:eastAsia="zh-CN"/>
    </w:rPr>
  </w:style>
  <w:style w:type="table" w:styleId="LightShading">
    <w:name w:val="Light Shading"/>
    <w:basedOn w:val="TableNormal"/>
    <w:uiPriority w:val="60"/>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la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LightShading-Accent1">
    <w:name w:val="Light Shading Accent 1"/>
    <w:basedOn w:val="TableNormal"/>
    <w:uiPriority w:val="60"/>
    <w:qFormat/>
    <w:rsid w:val="00E56E82"/>
    <w:pPr>
      <w:spacing w:after="0" w:line="240" w:lineRule="auto"/>
    </w:pPr>
    <w:rPr>
      <w:rFonts w:ascii="Times New Roman" w:eastAsia="SimSun" w:hAnsi="Times New Roman" w:cs="Times New Roman"/>
      <w:color w:val="365F91"/>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la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LightShading-Accent2">
    <w:name w:val="Light Shading Accent 2"/>
    <w:basedOn w:val="TableNormal"/>
    <w:uiPriority w:val="60"/>
    <w:rsid w:val="00E56E82"/>
    <w:pPr>
      <w:spacing w:after="0" w:line="240" w:lineRule="auto"/>
    </w:pPr>
    <w:rPr>
      <w:rFonts w:ascii="Times New Roman" w:eastAsia="SimSun" w:hAnsi="Times New Roman" w:cs="Times New Roman"/>
      <w:color w:val="943634"/>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la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LightShading-Accent3">
    <w:name w:val="Light Shading Accent 3"/>
    <w:basedOn w:val="TableNormal"/>
    <w:uiPriority w:val="60"/>
    <w:rsid w:val="00E56E82"/>
    <w:pPr>
      <w:spacing w:after="0" w:line="240" w:lineRule="auto"/>
    </w:pPr>
    <w:rPr>
      <w:rFonts w:ascii="Times New Roman" w:eastAsia="SimSun" w:hAnsi="Times New Roman" w:cs="Times New Roman"/>
      <w:color w:val="76923C"/>
      <w:sz w:val="20"/>
      <w:szCs w:val="2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la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LightShading-Accent4">
    <w:name w:val="Light Shading Accent 4"/>
    <w:basedOn w:val="TableNormal"/>
    <w:uiPriority w:val="60"/>
    <w:rsid w:val="00E56E82"/>
    <w:pPr>
      <w:spacing w:after="0" w:line="240" w:lineRule="auto"/>
    </w:pPr>
    <w:rPr>
      <w:rFonts w:ascii="Times New Roman" w:eastAsia="SimSun" w:hAnsi="Times New Roman" w:cs="Times New Roman"/>
      <w:color w:val="5F497A"/>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la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LightShading-Accent5">
    <w:name w:val="Light Shading Accent 5"/>
    <w:basedOn w:val="TableNormal"/>
    <w:uiPriority w:val="60"/>
    <w:qFormat/>
    <w:rsid w:val="00E56E82"/>
    <w:pPr>
      <w:spacing w:after="0" w:line="240" w:lineRule="auto"/>
    </w:pPr>
    <w:rPr>
      <w:rFonts w:ascii="Times New Roman" w:eastAsia="SimSun" w:hAnsi="Times New Roman" w:cs="Times New Roman"/>
      <w:color w:val="31849B"/>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LightShading-Accent6">
    <w:name w:val="Light Shading Accent 6"/>
    <w:basedOn w:val="TableNormal"/>
    <w:uiPriority w:val="60"/>
    <w:qFormat/>
    <w:rsid w:val="00E56E82"/>
    <w:pPr>
      <w:spacing w:after="0" w:line="240" w:lineRule="auto"/>
    </w:pPr>
    <w:rPr>
      <w:rFonts w:ascii="Times New Roman" w:eastAsia="SimSun" w:hAnsi="Times New Roman" w:cs="Times New Roman"/>
      <w:color w:val="E36C0A"/>
      <w:sz w:val="20"/>
      <w:szCs w:val="2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la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LightList">
    <w:name w:val="Light List"/>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E56E82"/>
    <w:pPr>
      <w:spacing w:after="0" w:line="240" w:lineRule="auto"/>
    </w:pPr>
    <w:rPr>
      <w:rFonts w:ascii="Times New Roman" w:eastAsia="SimSun" w:hAnsi="Times New Roman" w:cs="Times New Roman"/>
      <w:sz w:val="20"/>
      <w:szCs w:val="2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Grid">
    <w:name w:val="Light Grid"/>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000000"/>
          <w:left w:val="single" w:sz="18" w:space="0" w:color="000000"/>
          <w:bottom w:val="single" w:sz="8" w:space="0" w:color="000000"/>
          <w:right w:val="single" w:sz="8" w:space="0" w:color="000000"/>
          <w:insideH w:val="nil"/>
          <w:insideV w:val="single" w:sz="8" w:space="0" w:color="auto"/>
        </w:tcBorders>
      </w:tcPr>
    </w:tblStylePr>
    <w:tblStylePr w:type="lastRow">
      <w:pPr>
        <w:spacing w:before="0" w:after="0" w:line="240" w:lineRule="auto"/>
      </w:pPr>
      <w:rPr>
        <w:rFont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 w:type="table" w:styleId="LightGrid-Accent1">
    <w:name w:val="Light Grid Accent 1"/>
    <w:basedOn w:val="TableNormal"/>
    <w:uiPriority w:val="62"/>
    <w:rsid w:val="00E56E82"/>
    <w:pPr>
      <w:spacing w:after="0" w:line="240" w:lineRule="auto"/>
    </w:pPr>
    <w:rPr>
      <w:rFonts w:ascii="Times New Roman" w:eastAsia="SimSun" w:hAnsi="Times New Roman" w:cs="Times New Roman"/>
      <w:sz w:val="20"/>
      <w:szCs w:val="2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F81BD"/>
          <w:left w:val="single" w:sz="18" w:space="0" w:color="4F81BD"/>
          <w:bottom w:val="single" w:sz="8" w:space="0" w:color="4F81BD"/>
          <w:right w:val="single" w:sz="8" w:space="0" w:color="4F81B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styleId="LightGrid-Accent2">
    <w:name w:val="Light Grid Accent 2"/>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C0504D"/>
          <w:left w:val="single" w:sz="18" w:space="0" w:color="C0504D"/>
          <w:bottom w:val="single" w:sz="8" w:space="0" w:color="C0504D"/>
          <w:right w:val="single" w:sz="8" w:space="0" w:color="C0504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auto"/>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auto"/>
        </w:tcBorders>
      </w:tcPr>
    </w:tblStylePr>
  </w:style>
  <w:style w:type="table" w:styleId="LightGrid-Accent3">
    <w:name w:val="Light Grid Accent 3"/>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9BBB59"/>
          <w:left w:val="single" w:sz="18" w:space="0" w:color="9BBB59"/>
          <w:bottom w:val="single" w:sz="8" w:space="0" w:color="9BBB59"/>
          <w:right w:val="single" w:sz="8" w:space="0" w:color="9BBB59"/>
          <w:insideH w:val="nil"/>
          <w:insideV w:val="single" w:sz="8" w:space="0" w:color="auto"/>
        </w:tcBorders>
      </w:tcPr>
    </w:tblStylePr>
    <w:tblStylePr w:type="lastRow">
      <w:pPr>
        <w:spacing w:before="0" w:after="0" w:line="240" w:lineRule="auto"/>
      </w:pPr>
      <w:rPr>
        <w:rFont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styleId="LightGrid-Accent4">
    <w:name w:val="Light Grid Accent 4"/>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8064A2"/>
          <w:left w:val="single" w:sz="18" w:space="0" w:color="8064A2"/>
          <w:bottom w:val="single" w:sz="8" w:space="0" w:color="8064A2"/>
          <w:right w:val="single" w:sz="8" w:space="0" w:color="8064A2"/>
          <w:insideH w:val="nil"/>
          <w:insideV w:val="single" w:sz="8" w:space="0" w:color="auto"/>
        </w:tcBorders>
      </w:tcPr>
    </w:tblStylePr>
    <w:tblStylePr w:type="lastRow">
      <w:pPr>
        <w:spacing w:before="0" w:after="0" w:line="240" w:lineRule="auto"/>
      </w:pPr>
      <w:rPr>
        <w:rFont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auto"/>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auto"/>
        </w:tcBorders>
      </w:tcPr>
    </w:tblStylePr>
  </w:style>
  <w:style w:type="table" w:styleId="LightGrid-Accent5">
    <w:name w:val="Light Grid Accent 5"/>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BACC6"/>
          <w:left w:val="single" w:sz="18" w:space="0" w:color="4BACC6"/>
          <w:bottom w:val="single" w:sz="8" w:space="0" w:color="4BACC6"/>
          <w:right w:val="single" w:sz="8" w:space="0" w:color="4BACC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styleId="LightGrid-Accent6">
    <w:name w:val="Light Grid Accent 6"/>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F79646"/>
          <w:left w:val="single" w:sz="18" w:space="0" w:color="F79646"/>
          <w:bottom w:val="single" w:sz="8" w:space="0" w:color="F79646"/>
          <w:right w:val="single" w:sz="8" w:space="0" w:color="F7964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styleId="MediumShading1">
    <w:name w:val="Medium Shading 1"/>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1">
    <w:name w:val="Medium Shading 2 Accent 1"/>
    <w:basedOn w:val="TableNormal"/>
    <w:uiPriority w:val="64"/>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2">
    <w:name w:val="Medium Shading 2 Accent 2"/>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3">
    <w:name w:val="Medium Shading 2 Accent 3"/>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4">
    <w:name w:val="Medium Shading 2 Accent 4"/>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5">
    <w:name w:val="Medium Shading 2 Accent 5"/>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6">
    <w:name w:val="Medium Shading 2 Accent 6"/>
    <w:basedOn w:val="TableNormal"/>
    <w:uiPriority w:val="64"/>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
    <w:name w:val="Medium List 1"/>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cs="Times New Roman"/>
      </w:rPr>
      <w:tblPr/>
      <w:tcPr>
        <w:tcBorders>
          <w:top w:val="nil"/>
          <w:left w:val="single" w:sz="8" w:space="0" w:color="000000"/>
        </w:tcBorders>
      </w:tcPr>
    </w:tblStylePr>
    <w:tblStylePr w:type="lastRow">
      <w:rPr>
        <w:b/>
        <w:bCs/>
        <w:color w:val="1F497D"/>
      </w:rPr>
      <w:tblPr/>
      <w:tcPr>
        <w:tcBorders>
          <w:top w:val="single" w:sz="8" w:space="0" w:color="000000"/>
          <w:left w:val="single" w:sz="8" w:space="0" w:color="000000"/>
        </w:tcBorders>
      </w:tcPr>
    </w:tblStylePr>
    <w:tblStylePr w:type="firstCol">
      <w:rPr>
        <w:b/>
        <w:bCs/>
      </w:rPr>
    </w:tblStylePr>
    <w:tblStylePr w:type="lastCol">
      <w:rPr>
        <w:b/>
        <w:bCs/>
      </w:rPr>
      <w:tblPr/>
      <w:tcPr>
        <w:tcBorders>
          <w:top w:val="single" w:sz="8" w:space="0" w:color="000000"/>
          <w:left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cs="Times New Roman"/>
      </w:rPr>
      <w:tblPr/>
      <w:tcPr>
        <w:tcBorders>
          <w:top w:val="nil"/>
          <w:left w:val="single" w:sz="8" w:space="0" w:color="4F81BD"/>
        </w:tcBorders>
      </w:tcPr>
    </w:tblStylePr>
    <w:tblStylePr w:type="lastRow">
      <w:rPr>
        <w:b/>
        <w:bCs/>
        <w:color w:val="1F497D"/>
      </w:rPr>
      <w:tblPr/>
      <w:tcPr>
        <w:tcBorders>
          <w:top w:val="single" w:sz="8" w:space="0" w:color="4F81BD"/>
          <w:left w:val="single" w:sz="8" w:space="0" w:color="4F81BD"/>
        </w:tcBorders>
      </w:tcPr>
    </w:tblStylePr>
    <w:tblStylePr w:type="firstCol">
      <w:rPr>
        <w:b/>
        <w:bCs/>
      </w:rPr>
    </w:tblStylePr>
    <w:tblStylePr w:type="lastCol">
      <w:rPr>
        <w:b/>
        <w:bCs/>
      </w:rPr>
      <w:tblPr/>
      <w:tcPr>
        <w:tcBorders>
          <w:top w:val="single" w:sz="8" w:space="0" w:color="4F81BD"/>
          <w:left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cs="Times New Roman"/>
      </w:rPr>
      <w:tblPr/>
      <w:tcPr>
        <w:tcBorders>
          <w:top w:val="nil"/>
          <w:left w:val="single" w:sz="8" w:space="0" w:color="C0504D"/>
        </w:tcBorders>
      </w:tcPr>
    </w:tblStylePr>
    <w:tblStylePr w:type="lastRow">
      <w:rPr>
        <w:b/>
        <w:bCs/>
        <w:color w:val="1F497D"/>
      </w:rPr>
      <w:tblPr/>
      <w:tcPr>
        <w:tcBorders>
          <w:top w:val="single" w:sz="8" w:space="0" w:color="C0504D"/>
          <w:left w:val="single" w:sz="8" w:space="0" w:color="C0504D"/>
        </w:tcBorders>
      </w:tcPr>
    </w:tblStylePr>
    <w:tblStylePr w:type="firstCol">
      <w:rPr>
        <w:b/>
        <w:bCs/>
      </w:rPr>
    </w:tblStylePr>
    <w:tblStylePr w:type="lastCol">
      <w:rPr>
        <w:b/>
        <w:bCs/>
      </w:rPr>
      <w:tblPr/>
      <w:tcPr>
        <w:tcBorders>
          <w:top w:val="single" w:sz="8" w:space="0" w:color="C0504D"/>
          <w:left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cs="Times New Roman"/>
      </w:rPr>
      <w:tblPr/>
      <w:tcPr>
        <w:tcBorders>
          <w:top w:val="nil"/>
          <w:left w:val="single" w:sz="8" w:space="0" w:color="9BBB59"/>
        </w:tcBorders>
      </w:tcPr>
    </w:tblStylePr>
    <w:tblStylePr w:type="lastRow">
      <w:rPr>
        <w:b/>
        <w:bCs/>
        <w:color w:val="1F497D"/>
      </w:rPr>
      <w:tblPr/>
      <w:tcPr>
        <w:tcBorders>
          <w:top w:val="single" w:sz="8" w:space="0" w:color="9BBB59"/>
          <w:left w:val="single" w:sz="8" w:space="0" w:color="9BBB59"/>
        </w:tcBorders>
      </w:tcPr>
    </w:tblStylePr>
    <w:tblStylePr w:type="firstCol">
      <w:rPr>
        <w:b/>
        <w:bCs/>
      </w:rPr>
    </w:tblStylePr>
    <w:tblStylePr w:type="lastCol">
      <w:rPr>
        <w:b/>
        <w:bCs/>
      </w:rPr>
      <w:tblPr/>
      <w:tcPr>
        <w:tcBorders>
          <w:top w:val="single" w:sz="8" w:space="0" w:color="9BBB59"/>
          <w:left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cs="Times New Roman"/>
      </w:rPr>
      <w:tblPr/>
      <w:tcPr>
        <w:tcBorders>
          <w:top w:val="nil"/>
          <w:left w:val="single" w:sz="8" w:space="0" w:color="8064A2"/>
        </w:tcBorders>
      </w:tcPr>
    </w:tblStylePr>
    <w:tblStylePr w:type="lastRow">
      <w:rPr>
        <w:b/>
        <w:bCs/>
        <w:color w:val="1F497D"/>
      </w:rPr>
      <w:tblPr/>
      <w:tcPr>
        <w:tcBorders>
          <w:top w:val="single" w:sz="8" w:space="0" w:color="8064A2"/>
          <w:left w:val="single" w:sz="8" w:space="0" w:color="8064A2"/>
        </w:tcBorders>
      </w:tcPr>
    </w:tblStylePr>
    <w:tblStylePr w:type="firstCol">
      <w:rPr>
        <w:b/>
        <w:bCs/>
      </w:rPr>
    </w:tblStylePr>
    <w:tblStylePr w:type="lastCol">
      <w:rPr>
        <w:b/>
        <w:bCs/>
      </w:rPr>
      <w:tblPr/>
      <w:tcPr>
        <w:tcBorders>
          <w:top w:val="single" w:sz="8" w:space="0" w:color="8064A2"/>
          <w:left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cs="Times New Roman"/>
      </w:rPr>
      <w:tblPr/>
      <w:tcPr>
        <w:tcBorders>
          <w:top w:val="nil"/>
          <w:left w:val="single" w:sz="8" w:space="0" w:color="4BACC6"/>
        </w:tcBorders>
      </w:tcPr>
    </w:tblStylePr>
    <w:tblStylePr w:type="lastRow">
      <w:rPr>
        <w:b/>
        <w:bCs/>
        <w:color w:val="1F497D"/>
      </w:rPr>
      <w:tblPr/>
      <w:tcPr>
        <w:tcBorders>
          <w:top w:val="single" w:sz="8" w:space="0" w:color="4BACC6"/>
          <w:left w:val="single" w:sz="8" w:space="0" w:color="4BACC6"/>
        </w:tcBorders>
      </w:tcPr>
    </w:tblStylePr>
    <w:tblStylePr w:type="firstCol">
      <w:rPr>
        <w:b/>
        <w:bCs/>
      </w:rPr>
    </w:tblStylePr>
    <w:tblStylePr w:type="lastCol">
      <w:rPr>
        <w:b/>
        <w:bCs/>
      </w:rPr>
      <w:tblPr/>
      <w:tcPr>
        <w:tcBorders>
          <w:top w:val="single" w:sz="8" w:space="0" w:color="4BACC6"/>
          <w:left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cs="Times New Roman"/>
      </w:rPr>
      <w:tblPr/>
      <w:tcPr>
        <w:tcBorders>
          <w:top w:val="nil"/>
          <w:left w:val="single" w:sz="8" w:space="0" w:color="F79646"/>
        </w:tcBorders>
      </w:tcPr>
    </w:tblStylePr>
    <w:tblStylePr w:type="lastRow">
      <w:rPr>
        <w:b/>
        <w:bCs/>
        <w:color w:val="1F497D"/>
      </w:rPr>
      <w:tblPr/>
      <w:tcPr>
        <w:tcBorders>
          <w:top w:val="single" w:sz="8" w:space="0" w:color="F79646"/>
          <w:left w:val="single" w:sz="8" w:space="0" w:color="F79646"/>
        </w:tcBorders>
      </w:tcPr>
    </w:tblStylePr>
    <w:tblStylePr w:type="firstCol">
      <w:rPr>
        <w:b/>
        <w:bCs/>
      </w:rPr>
    </w:tblStylePr>
    <w:tblStylePr w:type="lastCol">
      <w:rPr>
        <w:b/>
        <w:bCs/>
      </w:rPr>
      <w:tblPr/>
      <w:tcPr>
        <w:tcBorders>
          <w:top w:val="single" w:sz="8" w:space="0" w:color="F79646"/>
          <w:left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single" w:sz="24" w:space="0" w:color="000000"/>
          <w:bottom w:val="nil"/>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nil"/>
          <w:bottom w:val="single" w:sz="8" w:space="0" w:color="00000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single" w:sz="24" w:space="0" w:color="4F81BD"/>
          <w:bottom w:val="nil"/>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nil"/>
          <w:bottom w:val="single" w:sz="8" w:space="0" w:color="4F81BD"/>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single" w:sz="24" w:space="0" w:color="C0504D"/>
          <w:bottom w:val="nil"/>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nil"/>
          <w:bottom w:val="single" w:sz="8" w:space="0" w:color="C0504D"/>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single" w:sz="24" w:space="0" w:color="9BBB59"/>
          <w:bottom w:val="nil"/>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nil"/>
          <w:bottom w:val="single" w:sz="8" w:space="0" w:color="9BBB59"/>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single" w:sz="24" w:space="0" w:color="8064A2"/>
          <w:bottom w:val="nil"/>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nil"/>
          <w:bottom w:val="single" w:sz="8" w:space="0" w:color="8064A2"/>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single" w:sz="24" w:space="0" w:color="4BACC6"/>
          <w:bottom w:val="nil"/>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nil"/>
          <w:bottom w:val="single" w:sz="8" w:space="0" w:color="4BACC6"/>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single" w:sz="24" w:space="0" w:color="F79646"/>
          <w:bottom w:val="nil"/>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nil"/>
          <w:bottom w:val="single" w:sz="8" w:space="0" w:color="F79646"/>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Grid1">
    <w:name w:val="Medium Grid 1"/>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qFormat/>
    <w:rsid w:val="00E56E82"/>
    <w:pPr>
      <w:spacing w:after="0" w:line="240" w:lineRule="auto"/>
    </w:pPr>
    <w:rPr>
      <w:rFonts w:ascii="Times New Roman" w:eastAsia="SimSun" w:hAnsi="Times New Roman" w:cs="Times New Roman"/>
      <w:sz w:val="20"/>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qFormat/>
    <w:rsid w:val="00E56E82"/>
    <w:pPr>
      <w:spacing w:after="0" w:line="240" w:lineRule="auto"/>
    </w:pPr>
    <w:rPr>
      <w:rFonts w:ascii="Times New Roman" w:eastAsia="SimSun" w:hAnsi="Times New Roman" w:cs="Times New Roman"/>
      <w:sz w:val="20"/>
      <w:szCs w:val="20"/>
    </w:rPr>
    <w:tblPr>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auto"/>
          <w:insideV w:val="single" w:sz="6" w:space="0" w:color="auto"/>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auto"/>
          <w:insideV w:val="single" w:sz="6" w:space="0" w:color="auto"/>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auto"/>
          <w:insideV w:val="single" w:sz="6" w:space="0" w:color="auto"/>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auto"/>
          <w:insideV w:val="single" w:sz="6" w:space="0" w:color="auto"/>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auto"/>
          <w:insideV w:val="single" w:sz="6" w:space="0" w:color="auto"/>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auto"/>
          <w:insideV w:val="single" w:sz="6" w:space="0" w:color="auto"/>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000000"/>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808080"/>
      </w:tcPr>
    </w:tblStylePr>
  </w:style>
  <w:style w:type="table" w:styleId="MediumGrid3-Accent1">
    <w:name w:val="Medium Grid 3 Accent 1"/>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2">
    <w:name w:val="Medium Grid 3 Accent 2"/>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C0504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DFA7A6"/>
      </w:tcPr>
    </w:tblStylePr>
  </w:style>
  <w:style w:type="table" w:styleId="MediumGrid3-Accent3">
    <w:name w:val="Medium Grid 3 Accent 3"/>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table" w:styleId="MediumGrid3-Accent4">
    <w:name w:val="Medium Grid 3 Accent 4"/>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8064A2"/>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BFB1D0"/>
      </w:tcPr>
    </w:tblStylePr>
  </w:style>
  <w:style w:type="table" w:styleId="MediumGrid3-Accent5">
    <w:name w:val="Medium Grid 3 Accent 5"/>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BACC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5D5E2"/>
      </w:tcPr>
    </w:tblStylePr>
  </w:style>
  <w:style w:type="table" w:styleId="MediumGrid3-Accent6">
    <w:name w:val="Medium Grid 3 Accent 6"/>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F7964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FBCAA2"/>
      </w:tcPr>
    </w:tblStylePr>
  </w:style>
  <w:style w:type="table" w:styleId="DarkList">
    <w:name w:val="Dark List"/>
    <w:basedOn w:val="TableNormal"/>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nil"/>
          <w:bottom w:val="single" w:sz="18" w:space="0" w:color="FFFFFF"/>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nil"/>
          <w:bottom w:val="single" w:sz="18" w:space="0" w:color="FFFFFF"/>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nil"/>
          <w:bottom w:val="single" w:sz="18" w:space="0" w:color="FFFFFF"/>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nil"/>
          <w:bottom w:val="single" w:sz="18" w:space="0" w:color="FFFFFF"/>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autoRedefine/>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nil"/>
          <w:bottom w:val="single" w:sz="18" w:space="0" w:color="FFFFFF"/>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nil"/>
          <w:bottom w:val="single" w:sz="18" w:space="0" w:color="FFFFFF"/>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autoRedefine/>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nil"/>
          <w:bottom w:val="single" w:sz="18" w:space="0" w:color="FFFFFF"/>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Shading">
    <w:name w:val="Colorful Shading"/>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auto"/>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auto"/>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auto"/>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single" w:sz="24" w:space="0" w:color="8064A2"/>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auto"/>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single" w:sz="24" w:space="0" w:color="9BBB59"/>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auto"/>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single" w:sz="24" w:space="0" w:color="F7964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auto"/>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single" w:sz="24" w:space="0" w:color="4BACC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auto"/>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ColorfulList">
    <w:name w:val="Colorful List"/>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left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left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left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left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Grid">
    <w:name w:val="Colorful Grid"/>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customStyle="1" w:styleId="Bodytext4">
    <w:name w:val="Body text (4)"/>
    <w:basedOn w:val="Normal"/>
    <w:link w:val="Bodytext40"/>
    <w:qFormat/>
    <w:rsid w:val="00E56E82"/>
    <w:pPr>
      <w:shd w:val="clear" w:color="auto" w:fill="FFFFFF"/>
      <w:spacing w:line="276" w:lineRule="auto"/>
      <w:ind w:firstLine="340"/>
    </w:pPr>
    <w:rPr>
      <w:rFonts w:ascii="Arial" w:eastAsia="Arial" w:hAnsi="Arial" w:cs="Arial"/>
      <w:color w:val="231F20"/>
      <w:sz w:val="26"/>
      <w:szCs w:val="26"/>
      <w:lang w:eastAsia="zh-CN"/>
    </w:rPr>
  </w:style>
  <w:style w:type="table" w:customStyle="1" w:styleId="LiBang1">
    <w:name w:val="Lưới Bảng1"/>
    <w:basedOn w:val="TableNormal"/>
    <w:next w:val="TableGrid"/>
    <w:uiPriority w:val="39"/>
    <w:rsid w:val="00E56E82"/>
    <w:pPr>
      <w:spacing w:after="0" w:line="240" w:lineRule="auto"/>
    </w:pPr>
    <w:rPr>
      <w:rFonts w:ascii="Times New Roman" w:eastAsia="Calibr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40">
    <w:name w:val="Body text (4)_"/>
    <w:link w:val="Bodytext4"/>
    <w:rsid w:val="00E56E82"/>
    <w:rPr>
      <w:rFonts w:ascii="Arial" w:eastAsia="Arial" w:hAnsi="Arial" w:cs="Arial"/>
      <w:color w:val="231F20"/>
      <w:sz w:val="26"/>
      <w:szCs w:val="26"/>
      <w:shd w:val="clear" w:color="auto" w:fill="FFFFFF"/>
      <w:lang w:eastAsia="zh-CN"/>
    </w:rPr>
  </w:style>
  <w:style w:type="character" w:customStyle="1" w:styleId="Bodytext7">
    <w:name w:val="Body text (7)_"/>
    <w:link w:val="Bodytext70"/>
    <w:rsid w:val="00E56E82"/>
    <w:rPr>
      <w:rFonts w:ascii="Arial" w:eastAsia="Arial" w:hAnsi="Arial" w:cs="Arial"/>
      <w:color w:val="231F20"/>
      <w:shd w:val="clear" w:color="auto" w:fill="FFFFFF"/>
    </w:rPr>
  </w:style>
  <w:style w:type="paragraph" w:customStyle="1" w:styleId="Bodytext70">
    <w:name w:val="Body text (7)"/>
    <w:basedOn w:val="Normal"/>
    <w:link w:val="Bodytext7"/>
    <w:rsid w:val="00E56E82"/>
    <w:pPr>
      <w:widowControl w:val="0"/>
      <w:shd w:val="clear" w:color="auto" w:fill="FFFFFF"/>
      <w:spacing w:line="295" w:lineRule="auto"/>
    </w:pPr>
    <w:rPr>
      <w:rFonts w:ascii="Arial" w:eastAsia="Arial" w:hAnsi="Arial" w:cs="Arial"/>
      <w:color w:val="231F20"/>
      <w:sz w:val="22"/>
      <w:szCs w:val="22"/>
    </w:rPr>
  </w:style>
  <w:style w:type="character" w:customStyle="1" w:styleId="Vnbnnidung0">
    <w:name w:val="Văn bản nội dung_"/>
    <w:link w:val="Vnbnnidung"/>
    <w:rsid w:val="00E56E82"/>
    <w:rPr>
      <w:rFonts w:ascii="Times New Roman" w:eastAsia="Times New Roman" w:hAnsi="Times New Roman" w:cs="Times New Roman"/>
      <w:sz w:val="14"/>
      <w:szCs w:val="14"/>
      <w:lang w:eastAsia="zh-CN"/>
    </w:rPr>
  </w:style>
  <w:style w:type="character" w:customStyle="1" w:styleId="Khc">
    <w:name w:val="Khác_"/>
    <w:link w:val="Khc0"/>
    <w:rsid w:val="00E56E82"/>
    <w:rPr>
      <w:rFonts w:ascii="Arial" w:eastAsia="Arial" w:hAnsi="Arial" w:cs="Arial"/>
      <w:color w:val="322D10"/>
    </w:rPr>
  </w:style>
  <w:style w:type="paragraph" w:customStyle="1" w:styleId="Khc0">
    <w:name w:val="Khác"/>
    <w:basedOn w:val="Normal"/>
    <w:link w:val="Khc"/>
    <w:rsid w:val="00E56E82"/>
    <w:pPr>
      <w:widowControl w:val="0"/>
      <w:spacing w:after="100" w:line="266" w:lineRule="auto"/>
    </w:pPr>
    <w:rPr>
      <w:rFonts w:ascii="Arial" w:eastAsia="Arial" w:hAnsi="Arial" w:cs="Arial"/>
      <w:color w:val="322D10"/>
      <w:sz w:val="22"/>
      <w:szCs w:val="22"/>
    </w:rPr>
  </w:style>
  <w:style w:type="character" w:customStyle="1" w:styleId="Tiu2">
    <w:name w:val="Tiêu đề #2_"/>
    <w:link w:val="Tiu20"/>
    <w:qFormat/>
    <w:rsid w:val="00E56E82"/>
    <w:rPr>
      <w:rFonts w:ascii="Arial" w:eastAsia="Arial" w:hAnsi="Arial" w:cs="Arial"/>
      <w:color w:val="2393BF"/>
      <w:sz w:val="30"/>
      <w:szCs w:val="30"/>
    </w:rPr>
  </w:style>
  <w:style w:type="paragraph" w:customStyle="1" w:styleId="Tiu20">
    <w:name w:val="Tiêu đề #2"/>
    <w:basedOn w:val="Normal"/>
    <w:link w:val="Tiu2"/>
    <w:qFormat/>
    <w:rsid w:val="00E56E82"/>
    <w:pPr>
      <w:widowControl w:val="0"/>
      <w:spacing w:after="420"/>
      <w:ind w:firstLine="560"/>
      <w:outlineLvl w:val="1"/>
    </w:pPr>
    <w:rPr>
      <w:rFonts w:ascii="Arial" w:eastAsia="Arial" w:hAnsi="Arial" w:cs="Arial"/>
      <w:color w:val="2393BF"/>
      <w:sz w:val="30"/>
      <w:szCs w:val="30"/>
    </w:rPr>
  </w:style>
  <w:style w:type="character" w:customStyle="1" w:styleId="Chthchnh">
    <w:name w:val="Chú thích ảnh_"/>
    <w:link w:val="Chthchnh0"/>
    <w:qFormat/>
    <w:rsid w:val="00E56E82"/>
    <w:rPr>
      <w:rFonts w:ascii="Arial" w:eastAsia="Arial" w:hAnsi="Arial" w:cs="Arial"/>
      <w:i/>
      <w:iCs/>
    </w:rPr>
  </w:style>
  <w:style w:type="paragraph" w:customStyle="1" w:styleId="Chthchnh0">
    <w:name w:val="Chú thích ảnh"/>
    <w:basedOn w:val="Normal"/>
    <w:link w:val="Chthchnh"/>
    <w:qFormat/>
    <w:rsid w:val="00E56E82"/>
    <w:pPr>
      <w:widowControl w:val="0"/>
      <w:spacing w:line="266" w:lineRule="auto"/>
    </w:pPr>
    <w:rPr>
      <w:rFonts w:ascii="Arial" w:eastAsia="Arial" w:hAnsi="Arial" w:cs="Arial"/>
      <w:i/>
      <w:iCs/>
      <w:sz w:val="22"/>
      <w:szCs w:val="22"/>
    </w:rPr>
  </w:style>
  <w:style w:type="character" w:customStyle="1" w:styleId="Vnbnnidung44">
    <w:name w:val="Văn bản nội dung (44)"/>
    <w:rsid w:val="00E56E82"/>
    <w:rPr>
      <w:rFonts w:ascii="Segoe UI" w:eastAsia="Segoe UI" w:hAnsi="Segoe UI" w:cs="Segoe UI" w:hint="default"/>
      <w:b w:val="0"/>
      <w:bCs w:val="0"/>
      <w:i w:val="0"/>
      <w:iCs w:val="0"/>
      <w:smallCaps w:val="0"/>
      <w:strike w:val="0"/>
      <w:dstrike w:val="0"/>
      <w:color w:val="000000"/>
      <w:spacing w:val="0"/>
      <w:w w:val="100"/>
      <w:position w:val="0"/>
      <w:sz w:val="10"/>
      <w:szCs w:val="10"/>
      <w:u w:val="none"/>
      <w:effect w:val="none"/>
      <w:lang w:val="vi-VN" w:eastAsia="vi-VN" w:bidi="vi-VN"/>
    </w:rPr>
  </w:style>
  <w:style w:type="paragraph" w:customStyle="1" w:styleId="Char">
    <w:name w:val="Char"/>
    <w:basedOn w:val="Normal"/>
    <w:rsid w:val="00E56E82"/>
    <w:pPr>
      <w:spacing w:after="160" w:line="240" w:lineRule="exact"/>
      <w:textAlignment w:val="baseline"/>
    </w:pPr>
    <w:rPr>
      <w:rFonts w:ascii="Verdana" w:hAnsi="Verdana" w:cs="Verdana"/>
      <w:sz w:val="20"/>
      <w:szCs w:val="20"/>
      <w:lang w:val="en-GB"/>
    </w:rPr>
  </w:style>
  <w:style w:type="character" w:customStyle="1" w:styleId="Vnbnnidung2">
    <w:name w:val="Văn bản nội dung (2)_"/>
    <w:link w:val="Vnbnnidung20"/>
    <w:rsid w:val="00E56E82"/>
    <w:rPr>
      <w:sz w:val="10"/>
      <w:szCs w:val="10"/>
      <w:shd w:val="clear" w:color="auto" w:fill="FFFFFF"/>
    </w:rPr>
  </w:style>
  <w:style w:type="paragraph" w:customStyle="1" w:styleId="Vnbnnidung20">
    <w:name w:val="Văn bản nội dung (2)"/>
    <w:basedOn w:val="Normal"/>
    <w:link w:val="Vnbnnidung2"/>
    <w:rsid w:val="00E56E82"/>
    <w:pPr>
      <w:widowControl w:val="0"/>
      <w:shd w:val="clear" w:color="auto" w:fill="FFFFFF"/>
      <w:spacing w:line="0" w:lineRule="atLeast"/>
      <w:jc w:val="both"/>
    </w:pPr>
    <w:rPr>
      <w:rFonts w:asciiTheme="minorHAnsi" w:eastAsiaTheme="minorHAnsi" w:hAnsiTheme="minorHAnsi" w:cstheme="minorBidi"/>
      <w:sz w:val="10"/>
      <w:szCs w:val="10"/>
    </w:rPr>
  </w:style>
  <w:style w:type="paragraph" w:customStyle="1" w:styleId="Normal2">
    <w:name w:val="Normal2"/>
    <w:rsid w:val="00E56E82"/>
    <w:pPr>
      <w:spacing w:after="0" w:line="240" w:lineRule="auto"/>
    </w:pPr>
    <w:rPr>
      <w:rFonts w:ascii="Times New Roman" w:eastAsia="Times New Roman" w:hAnsi="Times New Roman" w:cs="Times New Roman"/>
      <w:sz w:val="24"/>
      <w:szCs w:val="24"/>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1" w:count="267">
    <w:lsdException w:name="Normal" w:semiHidden="0" w:unhideWhenUsed="0"/>
    <w:lsdException w:name="heading 1" w:semiHidden="0" w:uiPriority="9" w:unhideWhenUsed="0"/>
    <w:lsdException w:name="heading 3" w:uiPriority="9"/>
    <w:lsdException w:name="heading 4" w:uiPriority="9"/>
    <w:lsdException w:name="heading 5" w:uiPriority="9"/>
    <w:lsdException w:name="heading 6" w:uiPriority="9"/>
    <w:lsdException w:name="heading 7" w:uiPriority="9"/>
    <w:lsdException w:name="heading 8" w:uiPriority="9"/>
    <w:lsdException w:name="index 3" w:qFormat="0"/>
    <w:lsdException w:name="index 4" w:qFormat="0"/>
    <w:lsdException w:name="toc 3" w:qFormat="0"/>
    <w:lsdException w:name="toc 5" w:qFormat="0"/>
    <w:lsdException w:name="toc 6" w:qFormat="0"/>
    <w:lsdException w:name="toc 9" w:qFormat="0"/>
    <w:lsdException w:name="footnote text" w:qFormat="0"/>
    <w:lsdException w:name="header" w:uiPriority="99"/>
    <w:lsdException w:name="footer" w:uiPriority="99"/>
    <w:lsdException w:name="index heading" w:qFormat="0"/>
    <w:lsdException w:name="table of figures" w:qFormat="0"/>
    <w:lsdException w:name="envelope return" w:qFormat="0"/>
    <w:lsdException w:name="annotation reference" w:qFormat="0"/>
    <w:lsdException w:name="line number" w:qFormat="0"/>
    <w:lsdException w:name="table of authorities" w:qFormat="0"/>
    <w:lsdException w:name="macro" w:qFormat="0"/>
    <w:lsdException w:name="List Number" w:qFormat="0"/>
    <w:lsdException w:name="List 2" w:qFormat="0"/>
    <w:lsdException w:name="List 3" w:qFormat="0"/>
    <w:lsdException w:name="List Number 4" w:qFormat="0"/>
    <w:lsdException w:name="Title" w:semiHidden="0" w:uiPriority="10" w:unhideWhenUsed="0"/>
    <w:lsdException w:name="Signature" w:qFormat="0"/>
    <w:lsdException w:name="Default Paragraph Font" w:uiPriority="1" w:qFormat="0"/>
    <w:lsdException w:name="Body Text" w:uiPriority="1"/>
    <w:lsdException w:name="List Continue 2" w:qFormat="0"/>
    <w:lsdException w:name="List Continue 4" w:qFormat="0"/>
    <w:lsdException w:name="Subtitle" w:semiHidden="0" w:uiPriority="11" w:unhideWhenUsed="0"/>
    <w:lsdException w:name="Salutation" w:qFormat="0"/>
    <w:lsdException w:name="Date" w:qFormat="0"/>
    <w:lsdException w:name="Body Text First Indent 2" w:qFormat="0"/>
    <w:lsdException w:name="Note Heading" w:qFormat="0"/>
    <w:lsdException w:name="Body Text 2" w:qFormat="0"/>
    <w:lsdException w:name="Body Text 3" w:qFormat="0"/>
    <w:lsdException w:name="Hyperlink" w:uiPriority="99"/>
    <w:lsdException w:name="FollowedHyperlink" w:qFormat="0"/>
    <w:lsdException w:name="Strong" w:semiHidden="0" w:unhideWhenUsed="0"/>
    <w:lsdException w:name="Emphasis" w:semiHidden="0" w:uiPriority="20" w:unhideWhenUsed="0"/>
    <w:lsdException w:name="E-mail Signature" w:qFormat="0"/>
    <w:lsdException w:name="HTML Top of Form" w:uiPriority="99" w:qFormat="0"/>
    <w:lsdException w:name="HTML Bottom of Form" w:uiPriority="99" w:qFormat="0"/>
    <w:lsdException w:name="Normal (Web)" w:uiPriority="99"/>
    <w:lsdException w:name="HTML Code" w:qFormat="0"/>
    <w:lsdException w:name="HTML Preformatted" w:qFormat="0"/>
    <w:lsdException w:name="HTML Variable" w:qFormat="0"/>
    <w:lsdException w:name="Normal Table" w:uiPriority="99" w:qFormat="0"/>
    <w:lsdException w:name="No List" w:uiPriority="99" w:qFormat="0"/>
    <w:lsdException w:name="Outline List 1" w:uiPriority="99" w:qFormat="0"/>
    <w:lsdException w:name="Outline List 2" w:uiPriority="99" w:qFormat="0"/>
    <w:lsdException w:name="Outline List 3" w:uiPriority="99" w:qFormat="0"/>
    <w:lsdException w:name="Table Simple 3" w:qFormat="0"/>
    <w:lsdException w:name="Table Classic 1" w:qFormat="0"/>
    <w:lsdException w:name="Table Classic 3" w:qFormat="0"/>
    <w:lsdException w:name="Table Classic 4" w:qFormat="0"/>
    <w:lsdException w:name="Table Grid 4" w:qFormat="0"/>
    <w:lsdException w:name="Table Grid 5" w:qFormat="0"/>
    <w:lsdException w:name="Table List 1" w:qFormat="0"/>
    <w:lsdException w:name="Table List 5" w:qFormat="0"/>
    <w:lsdException w:name="Table List 6" w:qFormat="0"/>
    <w:lsdException w:name="Table List 7" w:qFormat="0"/>
    <w:lsdException w:name="Table List 8" w:qFormat="0"/>
    <w:lsdException w:name="Table 3D effects 2" w:qFormat="0"/>
    <w:lsdException w:name="Table 3D effects 3" w:qFormat="0"/>
    <w:lsdException w:name="Table Subtle 2" w:qFormat="0"/>
    <w:lsdException w:name="Balloon Text" w:uiPriority="99"/>
    <w:lsdException w:name="Table Grid" w:semiHidden="0" w:uiPriority="39" w:unhideWhenUsed="0"/>
    <w:lsdException w:name="Placeholder Text" w:uiPriority="99" w:unhideWhenUsed="0" w:qFormat="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qFormat="0"/>
    <w:lsdException w:name="Medium Shading 2" w:semiHidden="0" w:uiPriority="64" w:unhideWhenUsed="0"/>
    <w:lsdException w:name="Medium List 1" w:semiHidden="0" w:uiPriority="65" w:unhideWhenUsed="0"/>
    <w:lsdException w:name="Medium List 2" w:semiHidden="0" w:uiPriority="66" w:unhideWhenUsed="0" w:qFormat="0"/>
    <w:lsdException w:name="Medium Grid 1" w:semiHidden="0" w:uiPriority="67" w:unhideWhenUsed="0" w:qFormat="0"/>
    <w:lsdException w:name="Medium Grid 2" w:semiHidden="0" w:uiPriority="68" w:unhideWhenUsed="0" w:qFormat="0"/>
    <w:lsdException w:name="Medium Grid 3" w:semiHidden="0" w:uiPriority="69" w:unhideWhenUsed="0" w:qFormat="0"/>
    <w:lsdException w:name="Dark List" w:semiHidden="0" w:uiPriority="70" w:unhideWhenUsed="0" w:qFormat="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qFormat="0"/>
    <w:lsdException w:name="Medium Shading 1 Accent 1" w:semiHidden="0" w:uiPriority="63" w:unhideWhenUsed="0" w:qFormat="0"/>
    <w:lsdException w:name="Medium Shading 2 Accent 1" w:semiHidden="0" w:uiPriority="64" w:unhideWhenUsed="0" w:qFormat="0"/>
    <w:lsdException w:name="Medium List 1 Accent 1" w:semiHidden="0" w:uiPriority="65" w:unhideWhenUsed="0" w:qFormat="0"/>
    <w:lsdException w:name="Revision" w:uiPriority="99" w:unhideWhenUsed="0" w:qFormat="0"/>
    <w:lsdException w:name="List Paragraph" w:semiHidden="0" w:uiPriority="1" w:unhideWhenUsed="0"/>
    <w:lsdException w:name="Quote" w:semiHidden="0" w:uiPriority="29" w:unhideWhenUsed="0"/>
    <w:lsdException w:name="Intense Quote" w:semiHidden="0" w:uiPriority="30" w:unhideWhenUsed="0"/>
    <w:lsdException w:name="Medium List 2 Accent 1" w:semiHidden="0" w:uiPriority="66" w:unhideWhenUsed="0" w:qFormat="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qFormat="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qFormat="0"/>
    <w:lsdException w:name="Medium List 2 Accent 2" w:semiHidden="0" w:uiPriority="66" w:unhideWhenUsed="0" w:qFormat="0"/>
    <w:lsdException w:name="Medium Grid 1 Accent 2" w:semiHidden="0" w:uiPriority="67" w:unhideWhenUsed="0" w:qFormat="0"/>
    <w:lsdException w:name="Medium Grid 2 Accent 2" w:semiHidden="0" w:uiPriority="68" w:unhideWhenUsed="0"/>
    <w:lsdException w:name="Medium Grid 3 Accent 2" w:semiHidden="0" w:uiPriority="69" w:unhideWhenUsed="0"/>
    <w:lsdException w:name="Dark List Accent 2" w:semiHidden="0" w:uiPriority="70" w:unhideWhenUsed="0" w:qFormat="0"/>
    <w:lsdException w:name="Colorful Shading Accent 2" w:semiHidden="0" w:uiPriority="71" w:unhideWhenUsed="0" w:qFormat="0"/>
    <w:lsdException w:name="Colorful List Accent 2" w:semiHidden="0" w:uiPriority="72" w:unhideWhenUsed="0"/>
    <w:lsdException w:name="Colorful Grid Accent 2" w:semiHidden="0" w:uiPriority="73" w:unhideWhenUsed="0"/>
    <w:lsdException w:name="Light Shading Accent 3" w:semiHidden="0" w:uiPriority="60" w:unhideWhenUsed="0" w:qFormat="0"/>
    <w:lsdException w:name="Light List Accent 3" w:semiHidden="0" w:uiPriority="61" w:unhideWhenUsed="0"/>
    <w:lsdException w:name="Light Grid Accent 3" w:semiHidden="0" w:uiPriority="62" w:unhideWhenUsed="0"/>
    <w:lsdException w:name="Medium Shading 1 Accent 3" w:semiHidden="0" w:uiPriority="63" w:unhideWhenUsed="0" w:qFormat="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qFormat="0"/>
    <w:lsdException w:name="Medium Grid 2 Accent 3" w:semiHidden="0" w:uiPriority="68" w:unhideWhenUsed="0" w:qFormat="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qFormat="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qFormat="0"/>
    <w:lsdException w:name="Medium Grid 1 Accent 4" w:semiHidden="0" w:uiPriority="67" w:unhideWhenUsed="0" w:qFormat="0"/>
    <w:lsdException w:name="Medium Grid 2 Accent 4" w:semiHidden="0" w:uiPriority="68" w:unhideWhenUsed="0"/>
    <w:lsdException w:name="Medium Grid 3 Accent 4" w:semiHidden="0" w:uiPriority="69" w:unhideWhenUsed="0"/>
    <w:lsdException w:name="Dark List Accent 4" w:semiHidden="0" w:uiPriority="70" w:unhideWhenUsed="0" w:qFormat="0"/>
    <w:lsdException w:name="Colorful Shading Accent 4" w:semiHidden="0" w:uiPriority="71" w:unhideWhenUsed="0"/>
    <w:lsdException w:name="Colorful List Accent 4" w:semiHidden="0" w:uiPriority="72" w:unhideWhenUsed="0"/>
    <w:lsdException w:name="Colorful Grid Accent 4" w:semiHidden="0" w:uiPriority="73" w:unhideWhenUsed="0" w:qFormat="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qFormat="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qFormat="0"/>
    <w:lsdException w:name="Medium Grid 2 Accent 5" w:semiHidden="0" w:uiPriority="68" w:unhideWhenUsed="0" w:qFormat="0"/>
    <w:lsdException w:name="Medium Grid 3 Accent 5" w:semiHidden="0" w:uiPriority="69" w:unhideWhenUsed="0" w:qFormat="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qFormat="0"/>
    <w:lsdException w:name="Light Grid Accent 6" w:semiHidden="0" w:uiPriority="62" w:unhideWhenUsed="0"/>
    <w:lsdException w:name="Medium Shading 1 Accent 6" w:semiHidden="0" w:uiPriority="63" w:unhideWhenUsed="0"/>
    <w:lsdException w:name="Medium Shading 2 Accent 6" w:semiHidden="0" w:uiPriority="64" w:unhideWhenUsed="0" w:qFormat="0"/>
    <w:lsdException w:name="Medium List 1 Accent 6" w:semiHidden="0" w:uiPriority="65" w:unhideWhenUsed="0" w:qFormat="0"/>
    <w:lsdException w:name="Medium List 2 Accent 6" w:semiHidden="0" w:uiPriority="66" w:unhideWhenUsed="0" w:qFormat="0"/>
    <w:lsdException w:name="Medium Grid 1 Accent 6" w:semiHidden="0" w:uiPriority="67" w:unhideWhenUsed="0"/>
    <w:lsdException w:name="Medium Grid 2 Accent 6" w:semiHidden="0" w:uiPriority="68" w:unhideWhenUsed="0" w:qFormat="0"/>
    <w:lsdException w:name="Medium Grid 3 Accent 6" w:semiHidden="0" w:uiPriority="69" w:unhideWhenUsed="0" w:qFormat="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qFormat="0"/>
    <w:lsdException w:name="TOC Heading" w:uiPriority="39"/>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autoRedefine/>
    <w:uiPriority w:val="9"/>
    <w:qFormat/>
    <w:rsid w:val="00E56E82"/>
    <w:pPr>
      <w:keepNext/>
      <w:keepLines/>
      <w:spacing w:before="240"/>
      <w:contextualSpacing/>
      <w:outlineLvl w:val="0"/>
    </w:pPr>
    <w:rPr>
      <w:rFonts w:eastAsiaTheme="majorEastAsia" w:cstheme="majorBidi"/>
      <w:b/>
      <w:sz w:val="28"/>
      <w:szCs w:val="32"/>
    </w:rPr>
  </w:style>
  <w:style w:type="paragraph" w:styleId="Heading2">
    <w:name w:val="heading 2"/>
    <w:basedOn w:val="Normal"/>
    <w:next w:val="Normal"/>
    <w:link w:val="Heading2Char"/>
    <w:autoRedefine/>
    <w:unhideWhenUsed/>
    <w:qFormat/>
    <w:rsid w:val="00E56E82"/>
    <w:pPr>
      <w:keepNext/>
      <w:keepLines/>
      <w:spacing w:before="240"/>
      <w:contextualSpacing/>
      <w:outlineLvl w:val="1"/>
    </w:pPr>
    <w:rPr>
      <w:rFonts w:eastAsiaTheme="majorEastAsia" w:cstheme="majorBidi"/>
      <w:b/>
      <w:sz w:val="28"/>
      <w:szCs w:val="26"/>
    </w:rPr>
  </w:style>
  <w:style w:type="paragraph" w:styleId="Heading3">
    <w:name w:val="heading 3"/>
    <w:basedOn w:val="Normal"/>
    <w:next w:val="Normal"/>
    <w:link w:val="Heading3Char"/>
    <w:autoRedefine/>
    <w:uiPriority w:val="9"/>
    <w:unhideWhenUsed/>
    <w:qFormat/>
    <w:rsid w:val="00E56E82"/>
    <w:pPr>
      <w:keepNext/>
      <w:keepLines/>
      <w:spacing w:before="120"/>
      <w:outlineLvl w:val="2"/>
    </w:pPr>
    <w:rPr>
      <w:rFonts w:eastAsiaTheme="majorEastAsia" w:cstheme="majorBidi"/>
      <w:b/>
      <w:i/>
      <w:sz w:val="28"/>
    </w:rPr>
  </w:style>
  <w:style w:type="paragraph" w:styleId="Heading4">
    <w:name w:val="heading 4"/>
    <w:basedOn w:val="Normal"/>
    <w:next w:val="Normal"/>
    <w:link w:val="Heading4Char"/>
    <w:uiPriority w:val="9"/>
    <w:unhideWhenUsed/>
    <w:qFormat/>
    <w:rsid w:val="00DD125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585C33"/>
    <w:pPr>
      <w:keepNext/>
      <w:keepLines/>
      <w:spacing w:before="40"/>
      <w:outlineLvl w:val="4"/>
    </w:pPr>
    <w:rPr>
      <w:rFonts w:asciiTheme="majorHAnsi" w:eastAsiaTheme="majorEastAsia" w:hAnsiTheme="majorHAnsi" w:cstheme="majorBidi"/>
      <w:color w:val="365F91" w:themeColor="accent1" w:themeShade="BF"/>
      <w:sz w:val="28"/>
      <w:szCs w:val="28"/>
    </w:rPr>
  </w:style>
  <w:style w:type="paragraph" w:styleId="Heading6">
    <w:name w:val="heading 6"/>
    <w:basedOn w:val="Normal"/>
    <w:next w:val="Normal"/>
    <w:link w:val="Heading6Char"/>
    <w:uiPriority w:val="9"/>
    <w:unhideWhenUsed/>
    <w:qFormat/>
    <w:rsid w:val="00E56E82"/>
    <w:pPr>
      <w:keepNext/>
      <w:keepLines/>
      <w:widowControl w:val="0"/>
      <w:spacing w:before="200" w:after="40"/>
      <w:outlineLvl w:val="5"/>
    </w:pPr>
    <w:rPr>
      <w:rFonts w:ascii="Courier New" w:eastAsia="Courier New" w:hAnsi="Courier New" w:cs="Courier New"/>
      <w:b/>
      <w:color w:val="000000"/>
      <w:sz w:val="20"/>
      <w:szCs w:val="20"/>
      <w:lang w:val="vi-VN" w:eastAsia="vi-VN" w:bidi="vi-VN"/>
    </w:rPr>
  </w:style>
  <w:style w:type="paragraph" w:styleId="Heading7">
    <w:name w:val="heading 7"/>
    <w:basedOn w:val="Normal"/>
    <w:next w:val="Normal"/>
    <w:link w:val="Heading7Char"/>
    <w:uiPriority w:val="9"/>
    <w:unhideWhenUsed/>
    <w:qFormat/>
    <w:rsid w:val="00E56E82"/>
    <w:pPr>
      <w:keepNext/>
      <w:keepLines/>
      <w:spacing w:before="240" w:after="64" w:line="320" w:lineRule="auto"/>
      <w:outlineLvl w:val="6"/>
    </w:pPr>
    <w:rPr>
      <w:rFonts w:eastAsia="SimSun"/>
      <w:lang w:eastAsia="zh-CN"/>
    </w:rPr>
  </w:style>
  <w:style w:type="paragraph" w:styleId="Heading8">
    <w:name w:val="heading 8"/>
    <w:basedOn w:val="Normal"/>
    <w:next w:val="Normal"/>
    <w:link w:val="Heading8Char"/>
    <w:uiPriority w:val="9"/>
    <w:semiHidden/>
    <w:unhideWhenUsed/>
    <w:qFormat/>
    <w:rsid w:val="00E56E82"/>
    <w:pPr>
      <w:keepNext/>
      <w:keepLines/>
      <w:spacing w:before="240" w:after="64" w:line="320" w:lineRule="auto"/>
      <w:outlineLvl w:val="7"/>
    </w:pPr>
    <w:rPr>
      <w:rFonts w:eastAsia="SimSun"/>
      <w:lang w:eastAsia="zh-CN"/>
    </w:rPr>
  </w:style>
  <w:style w:type="paragraph" w:styleId="Heading9">
    <w:name w:val="heading 9"/>
    <w:basedOn w:val="Normal"/>
    <w:next w:val="Normal"/>
    <w:link w:val="Heading9Char"/>
    <w:semiHidden/>
    <w:unhideWhenUsed/>
    <w:qFormat/>
    <w:rsid w:val="00E56E82"/>
    <w:pPr>
      <w:keepNext/>
      <w:keepLines/>
      <w:spacing w:before="240" w:after="64" w:line="320" w:lineRule="auto"/>
      <w:outlineLvl w:val="8"/>
    </w:pPr>
    <w:rPr>
      <w:rFonts w:eastAsia="SimSun"/>
      <w:sz w:val="32"/>
      <w:szCs w:val="21"/>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rsid w:val="00FA1722"/>
    <w:rPr>
      <w:rFonts w:ascii="Tahoma" w:hAnsi="Tahoma" w:cs="Tahoma"/>
      <w:sz w:val="16"/>
      <w:szCs w:val="16"/>
    </w:rPr>
  </w:style>
  <w:style w:type="character" w:customStyle="1" w:styleId="BalloonTextChar">
    <w:name w:val="Balloon Text Char"/>
    <w:basedOn w:val="DefaultParagraphFont"/>
    <w:link w:val="BalloonText"/>
    <w:uiPriority w:val="99"/>
    <w:rsid w:val="00FA1722"/>
    <w:rPr>
      <w:rFonts w:ascii="Tahoma" w:eastAsia="Times New Roman" w:hAnsi="Tahoma" w:cs="Tahoma"/>
      <w:sz w:val="16"/>
      <w:szCs w:val="16"/>
    </w:rPr>
  </w:style>
  <w:style w:type="paragraph" w:styleId="Header">
    <w:name w:val="header"/>
    <w:basedOn w:val="Normal"/>
    <w:link w:val="HeaderChar"/>
    <w:uiPriority w:val="99"/>
    <w:unhideWhenUsed/>
    <w:qFormat/>
    <w:rsid w:val="00CB7B75"/>
    <w:pPr>
      <w:tabs>
        <w:tab w:val="center" w:pos="4680"/>
        <w:tab w:val="right" w:pos="9360"/>
      </w:tabs>
    </w:pPr>
  </w:style>
  <w:style w:type="character" w:customStyle="1" w:styleId="HeaderChar">
    <w:name w:val="Header Char"/>
    <w:basedOn w:val="DefaultParagraphFont"/>
    <w:link w:val="Header"/>
    <w:uiPriority w:val="99"/>
    <w:rsid w:val="00CB7B75"/>
    <w:rPr>
      <w:rFonts w:ascii="Times New Roman" w:eastAsia="Times New Roman" w:hAnsi="Times New Roman" w:cs="Times New Roman"/>
      <w:sz w:val="24"/>
      <w:szCs w:val="24"/>
    </w:rPr>
  </w:style>
  <w:style w:type="paragraph" w:styleId="Footer">
    <w:name w:val="footer"/>
    <w:basedOn w:val="Normal"/>
    <w:link w:val="FooterChar"/>
    <w:uiPriority w:val="99"/>
    <w:unhideWhenUsed/>
    <w:qFormat/>
    <w:rsid w:val="00CB7B75"/>
    <w:pPr>
      <w:tabs>
        <w:tab w:val="center" w:pos="4680"/>
        <w:tab w:val="right" w:pos="9360"/>
      </w:tabs>
    </w:pPr>
  </w:style>
  <w:style w:type="character" w:customStyle="1" w:styleId="FooterChar">
    <w:name w:val="Footer Char"/>
    <w:basedOn w:val="DefaultParagraphFont"/>
    <w:link w:val="Footer"/>
    <w:uiPriority w:val="99"/>
    <w:rsid w:val="00CB7B75"/>
    <w:rPr>
      <w:rFonts w:ascii="Times New Roman" w:eastAsia="Times New Roman" w:hAnsi="Times New Roman" w:cs="Times New Roman"/>
      <w:sz w:val="24"/>
      <w:szCs w:val="24"/>
    </w:rPr>
  </w:style>
  <w:style w:type="table" w:customStyle="1" w:styleId="Style64">
    <w:name w:val="_Style 64"/>
    <w:basedOn w:val="TableNormal"/>
    <w:qFormat/>
    <w:rsid w:val="00ED2E53"/>
    <w:pPr>
      <w:spacing w:after="0" w:line="240" w:lineRule="auto"/>
    </w:pPr>
    <w:rPr>
      <w:rFonts w:ascii="Calibri" w:eastAsia="Calibri" w:hAnsi="Calibri" w:cs="Calibri"/>
      <w:sz w:val="20"/>
      <w:szCs w:val="20"/>
    </w:rPr>
    <w:tblPr>
      <w:tblInd w:w="0" w:type="dxa"/>
      <w:tblCellMar>
        <w:top w:w="0" w:type="dxa"/>
        <w:left w:w="0" w:type="dxa"/>
        <w:bottom w:w="0" w:type="dxa"/>
        <w:right w:w="0" w:type="dxa"/>
      </w:tblCellMar>
    </w:tblPr>
  </w:style>
  <w:style w:type="table" w:customStyle="1" w:styleId="timesnewroman1">
    <w:name w:val="times new roman1"/>
    <w:basedOn w:val="TableNormal"/>
    <w:uiPriority w:val="59"/>
    <w:qFormat/>
    <w:rsid w:val="00741B6D"/>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uiPriority w:val="99"/>
    <w:qFormat/>
    <w:rsid w:val="004D2EDE"/>
    <w:pPr>
      <w:spacing w:before="100" w:beforeAutospacing="1" w:after="100" w:afterAutospacing="1"/>
    </w:pPr>
  </w:style>
  <w:style w:type="character" w:styleId="Strong">
    <w:name w:val="Strong"/>
    <w:qFormat/>
    <w:rsid w:val="004D2EDE"/>
    <w:rPr>
      <w:b/>
      <w:bCs/>
    </w:rPr>
  </w:style>
  <w:style w:type="character" w:customStyle="1" w:styleId="NormalWebChar">
    <w:name w:val="Normal (Web) Char"/>
    <w:link w:val="NormalWeb"/>
    <w:uiPriority w:val="99"/>
    <w:rsid w:val="004D2EDE"/>
    <w:rPr>
      <w:rFonts w:ascii="Times New Roman" w:eastAsia="Times New Roman" w:hAnsi="Times New Roman" w:cs="Times New Roman"/>
      <w:sz w:val="24"/>
      <w:szCs w:val="24"/>
    </w:rPr>
  </w:style>
  <w:style w:type="paragraph" w:styleId="ListParagraph">
    <w:name w:val="List Paragraph"/>
    <w:basedOn w:val="Normal"/>
    <w:link w:val="ListParagraphChar"/>
    <w:uiPriority w:val="1"/>
    <w:qFormat/>
    <w:rsid w:val="006137CB"/>
    <w:pPr>
      <w:spacing w:after="160" w:line="259" w:lineRule="auto"/>
      <w:ind w:left="720"/>
      <w:contextualSpacing/>
    </w:pPr>
    <w:rPr>
      <w:rFonts w:eastAsia="Calibri"/>
      <w:szCs w:val="22"/>
    </w:rPr>
  </w:style>
  <w:style w:type="character" w:customStyle="1" w:styleId="BodyTextChar">
    <w:name w:val="Body Text Char"/>
    <w:link w:val="BodyText"/>
    <w:uiPriority w:val="1"/>
    <w:qFormat/>
    <w:rsid w:val="006137CB"/>
    <w:rPr>
      <w:shd w:val="clear" w:color="auto" w:fill="FFFFFF"/>
    </w:rPr>
  </w:style>
  <w:style w:type="paragraph" w:styleId="BodyText">
    <w:name w:val="Body Text"/>
    <w:basedOn w:val="Normal"/>
    <w:link w:val="BodyTextChar"/>
    <w:uiPriority w:val="1"/>
    <w:qFormat/>
    <w:rsid w:val="006137CB"/>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BodyTextChar1">
    <w:name w:val="Body Text Char1"/>
    <w:basedOn w:val="DefaultParagraphFont"/>
    <w:uiPriority w:val="99"/>
    <w:rsid w:val="006137CB"/>
    <w:rPr>
      <w:rFonts w:ascii="Times New Roman" w:eastAsia="Times New Roman" w:hAnsi="Times New Roman" w:cs="Times New Roman"/>
      <w:sz w:val="24"/>
      <w:szCs w:val="24"/>
    </w:rPr>
  </w:style>
  <w:style w:type="character" w:customStyle="1" w:styleId="ListParagraphChar">
    <w:name w:val="List Paragraph Char"/>
    <w:link w:val="ListParagraph"/>
    <w:uiPriority w:val="34"/>
    <w:qFormat/>
    <w:rsid w:val="006137CB"/>
    <w:rPr>
      <w:rFonts w:ascii="Times New Roman" w:eastAsia="Calibri" w:hAnsi="Times New Roman" w:cs="Times New Roman"/>
      <w:sz w:val="24"/>
    </w:rPr>
  </w:style>
  <w:style w:type="character" w:styleId="FootnoteReference">
    <w:name w:val="footnote reference"/>
    <w:qFormat/>
    <w:rsid w:val="006137CB"/>
    <w:rPr>
      <w:vertAlign w:val="superscript"/>
    </w:rPr>
  </w:style>
  <w:style w:type="character" w:styleId="Emphasis">
    <w:name w:val="Emphasis"/>
    <w:uiPriority w:val="20"/>
    <w:qFormat/>
    <w:rsid w:val="00AE6D4F"/>
    <w:rPr>
      <w:i/>
      <w:iCs/>
    </w:rPr>
  </w:style>
  <w:style w:type="character" w:customStyle="1" w:styleId="fontstyle01">
    <w:name w:val="fontstyle01"/>
    <w:rsid w:val="00AE6D4F"/>
    <w:rPr>
      <w:rFonts w:ascii="Helvetica" w:hAnsi="Helvetica" w:cs="Helvetica" w:hint="default"/>
      <w:b w:val="0"/>
      <w:bCs w:val="0"/>
      <w:i w:val="0"/>
      <w:iCs w:val="0"/>
      <w:color w:val="000000"/>
      <w:sz w:val="22"/>
      <w:szCs w:val="22"/>
    </w:rPr>
  </w:style>
  <w:style w:type="character" w:customStyle="1" w:styleId="Other">
    <w:name w:val="Other_"/>
    <w:link w:val="Other0"/>
    <w:rsid w:val="00AE6D4F"/>
    <w:rPr>
      <w:shd w:val="clear" w:color="auto" w:fill="FFFFFF"/>
    </w:rPr>
  </w:style>
  <w:style w:type="paragraph" w:customStyle="1" w:styleId="Other0">
    <w:name w:val="Other"/>
    <w:basedOn w:val="Normal"/>
    <w:link w:val="Other"/>
    <w:rsid w:val="00AE6D4F"/>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Heading5Char">
    <w:name w:val="Heading 5 Char"/>
    <w:basedOn w:val="DefaultParagraphFont"/>
    <w:link w:val="Heading5"/>
    <w:uiPriority w:val="9"/>
    <w:rsid w:val="00585C33"/>
    <w:rPr>
      <w:rFonts w:asciiTheme="majorHAnsi" w:eastAsiaTheme="majorEastAsia" w:hAnsiTheme="majorHAnsi" w:cstheme="majorBidi"/>
      <w:color w:val="365F91" w:themeColor="accent1" w:themeShade="BF"/>
      <w:sz w:val="28"/>
      <w:szCs w:val="28"/>
    </w:rPr>
  </w:style>
  <w:style w:type="table" w:styleId="TableGrid">
    <w:name w:val="Table Grid"/>
    <w:aliases w:val="GA,times new roman"/>
    <w:basedOn w:val="TableNormal"/>
    <w:uiPriority w:val="39"/>
    <w:qFormat/>
    <w:rsid w:val="00F2602A"/>
    <w:pPr>
      <w:spacing w:after="0" w:line="240" w:lineRule="auto"/>
    </w:pPr>
    <w:rPr>
      <w:rFonts w:ascii="Times New Roman" w:hAnsi="Times New Roman"/>
      <w:kern w:val="2"/>
      <w:sz w:val="28"/>
      <w:lang w:val="en-GB"/>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cturecaption">
    <w:name w:val="Picture caption_"/>
    <w:link w:val="Picturecaption0"/>
    <w:qFormat/>
    <w:rsid w:val="00CF0CBA"/>
    <w:rPr>
      <w:rFonts w:ascii="Arial" w:eastAsia="Arial" w:hAnsi="Arial" w:cs="Arial"/>
      <w:color w:val="231F20"/>
      <w:shd w:val="clear" w:color="auto" w:fill="FFFFFF"/>
    </w:rPr>
  </w:style>
  <w:style w:type="paragraph" w:customStyle="1" w:styleId="Picturecaption0">
    <w:name w:val="Picture caption"/>
    <w:basedOn w:val="Normal"/>
    <w:link w:val="Picturecaption"/>
    <w:qFormat/>
    <w:rsid w:val="00CF0CBA"/>
    <w:pPr>
      <w:widowControl w:val="0"/>
      <w:shd w:val="clear" w:color="auto" w:fill="FFFFFF"/>
    </w:pPr>
    <w:rPr>
      <w:rFonts w:ascii="Arial" w:eastAsia="Arial" w:hAnsi="Arial" w:cs="Arial"/>
      <w:color w:val="231F20"/>
      <w:sz w:val="22"/>
      <w:szCs w:val="22"/>
    </w:rPr>
  </w:style>
  <w:style w:type="character" w:customStyle="1" w:styleId="Tablecaption">
    <w:name w:val="Table caption_"/>
    <w:link w:val="Tablecaption0"/>
    <w:rsid w:val="00CF0CBA"/>
    <w:rPr>
      <w:rFonts w:ascii="Arial" w:eastAsia="Arial" w:hAnsi="Arial" w:cs="Arial"/>
      <w:b/>
      <w:bCs/>
      <w:shd w:val="clear" w:color="auto" w:fill="FFFFFF"/>
    </w:rPr>
  </w:style>
  <w:style w:type="paragraph" w:customStyle="1" w:styleId="Tablecaption0">
    <w:name w:val="Table caption"/>
    <w:basedOn w:val="Normal"/>
    <w:link w:val="Tablecaption"/>
    <w:rsid w:val="00CF0CBA"/>
    <w:pPr>
      <w:widowControl w:val="0"/>
      <w:shd w:val="clear" w:color="auto" w:fill="FFFFFF"/>
      <w:spacing w:after="70"/>
    </w:pPr>
    <w:rPr>
      <w:rFonts w:ascii="Arial" w:eastAsia="Arial" w:hAnsi="Arial" w:cs="Arial"/>
      <w:b/>
      <w:bCs/>
      <w:sz w:val="22"/>
      <w:szCs w:val="22"/>
    </w:rPr>
  </w:style>
  <w:style w:type="character" w:customStyle="1" w:styleId="Heading4Char">
    <w:name w:val="Heading 4 Char"/>
    <w:basedOn w:val="DefaultParagraphFont"/>
    <w:link w:val="Heading4"/>
    <w:uiPriority w:val="9"/>
    <w:rsid w:val="00DD1256"/>
    <w:rPr>
      <w:rFonts w:asciiTheme="majorHAnsi" w:eastAsiaTheme="majorEastAsia" w:hAnsiTheme="majorHAnsi" w:cstheme="majorBidi"/>
      <w:b/>
      <w:bCs/>
      <w:i/>
      <w:iCs/>
      <w:color w:val="4F81BD" w:themeColor="accent1"/>
      <w:sz w:val="24"/>
      <w:szCs w:val="24"/>
    </w:rPr>
  </w:style>
  <w:style w:type="character" w:customStyle="1" w:styleId="Heading1Char">
    <w:name w:val="Heading 1 Char"/>
    <w:basedOn w:val="DefaultParagraphFont"/>
    <w:link w:val="Heading1"/>
    <w:uiPriority w:val="9"/>
    <w:rsid w:val="00E56E82"/>
    <w:rPr>
      <w:rFonts w:ascii="Times New Roman" w:eastAsiaTheme="majorEastAsia" w:hAnsi="Times New Roman" w:cstheme="majorBidi"/>
      <w:b/>
      <w:sz w:val="28"/>
      <w:szCs w:val="32"/>
    </w:rPr>
  </w:style>
  <w:style w:type="character" w:customStyle="1" w:styleId="Heading2Char">
    <w:name w:val="Heading 2 Char"/>
    <w:basedOn w:val="DefaultParagraphFont"/>
    <w:link w:val="Heading2"/>
    <w:rsid w:val="00E56E82"/>
    <w:rPr>
      <w:rFonts w:ascii="Times New Roman" w:eastAsiaTheme="majorEastAsia" w:hAnsi="Times New Roman" w:cstheme="majorBidi"/>
      <w:b/>
      <w:sz w:val="28"/>
      <w:szCs w:val="26"/>
    </w:rPr>
  </w:style>
  <w:style w:type="character" w:customStyle="1" w:styleId="Heading3Char">
    <w:name w:val="Heading 3 Char"/>
    <w:basedOn w:val="DefaultParagraphFont"/>
    <w:link w:val="Heading3"/>
    <w:uiPriority w:val="9"/>
    <w:qFormat/>
    <w:rsid w:val="00E56E82"/>
    <w:rPr>
      <w:rFonts w:ascii="Times New Roman" w:eastAsiaTheme="majorEastAsia" w:hAnsi="Times New Roman" w:cstheme="majorBidi"/>
      <w:b/>
      <w:i/>
      <w:sz w:val="28"/>
      <w:szCs w:val="24"/>
    </w:rPr>
  </w:style>
  <w:style w:type="character" w:customStyle="1" w:styleId="Heading6Char">
    <w:name w:val="Heading 6 Char"/>
    <w:basedOn w:val="DefaultParagraphFont"/>
    <w:link w:val="Heading6"/>
    <w:uiPriority w:val="9"/>
    <w:rsid w:val="00E56E82"/>
    <w:rPr>
      <w:rFonts w:ascii="Courier New" w:eastAsia="Courier New" w:hAnsi="Courier New" w:cs="Courier New"/>
      <w:b/>
      <w:color w:val="000000"/>
      <w:sz w:val="20"/>
      <w:szCs w:val="20"/>
      <w:lang w:val="vi-VN" w:eastAsia="vi-VN" w:bidi="vi-VN"/>
    </w:rPr>
  </w:style>
  <w:style w:type="character" w:customStyle="1" w:styleId="Heading7Char">
    <w:name w:val="Heading 7 Char"/>
    <w:basedOn w:val="DefaultParagraphFont"/>
    <w:link w:val="Heading7"/>
    <w:uiPriority w:val="9"/>
    <w:rsid w:val="00E56E82"/>
    <w:rPr>
      <w:rFonts w:ascii="Times New Roman" w:eastAsia="SimSun" w:hAnsi="Times New Roman" w:cs="Times New Roman"/>
      <w:sz w:val="24"/>
      <w:szCs w:val="24"/>
      <w:lang w:eastAsia="zh-CN"/>
    </w:rPr>
  </w:style>
  <w:style w:type="character" w:customStyle="1" w:styleId="Heading8Char">
    <w:name w:val="Heading 8 Char"/>
    <w:basedOn w:val="DefaultParagraphFont"/>
    <w:link w:val="Heading8"/>
    <w:uiPriority w:val="9"/>
    <w:semiHidden/>
    <w:rsid w:val="00E56E82"/>
    <w:rPr>
      <w:rFonts w:ascii="Times New Roman" w:eastAsia="SimSun" w:hAnsi="Times New Roman" w:cs="Times New Roman"/>
      <w:sz w:val="24"/>
      <w:szCs w:val="24"/>
      <w:lang w:eastAsia="zh-CN"/>
    </w:rPr>
  </w:style>
  <w:style w:type="character" w:customStyle="1" w:styleId="Heading9Char">
    <w:name w:val="Heading 9 Char"/>
    <w:basedOn w:val="DefaultParagraphFont"/>
    <w:link w:val="Heading9"/>
    <w:semiHidden/>
    <w:rsid w:val="00E56E82"/>
    <w:rPr>
      <w:rFonts w:ascii="Times New Roman" w:eastAsia="SimSun" w:hAnsi="Times New Roman" w:cs="Times New Roman"/>
      <w:sz w:val="32"/>
      <w:szCs w:val="21"/>
      <w:lang w:eastAsia="zh-CN"/>
    </w:rPr>
  </w:style>
  <w:style w:type="paragraph" w:customStyle="1" w:styleId="TableParagraph">
    <w:name w:val="Table Paragraph"/>
    <w:basedOn w:val="Normal"/>
    <w:uiPriority w:val="1"/>
    <w:qFormat/>
    <w:rsid w:val="00E56E82"/>
    <w:pPr>
      <w:widowControl w:val="0"/>
      <w:autoSpaceDE w:val="0"/>
      <w:autoSpaceDN w:val="0"/>
      <w:spacing w:before="52"/>
      <w:ind w:left="10"/>
    </w:pPr>
    <w:rPr>
      <w:sz w:val="22"/>
      <w:szCs w:val="22"/>
      <w:lang w:val="vi"/>
    </w:rPr>
  </w:style>
  <w:style w:type="table" w:customStyle="1" w:styleId="TableNormal1">
    <w:name w:val="Table Normal1"/>
    <w:rsid w:val="00E56E82"/>
    <w:pPr>
      <w:widowControl w:val="0"/>
      <w:spacing w:after="0" w:line="240" w:lineRule="auto"/>
    </w:pPr>
    <w:rPr>
      <w:rFonts w:ascii="Courier New" w:eastAsia="Courier New" w:hAnsi="Courier New" w:cs="Courier New"/>
      <w:sz w:val="24"/>
      <w:szCs w:val="24"/>
      <w:lang w:eastAsia="vi-VN"/>
    </w:rPr>
    <w:tblPr>
      <w:tblCellMar>
        <w:top w:w="0" w:type="dxa"/>
        <w:left w:w="0" w:type="dxa"/>
        <w:bottom w:w="0" w:type="dxa"/>
        <w:right w:w="0" w:type="dxa"/>
      </w:tblCellMar>
    </w:tblPr>
  </w:style>
  <w:style w:type="paragraph" w:styleId="Title">
    <w:name w:val="Title"/>
    <w:basedOn w:val="Normal"/>
    <w:next w:val="Normal"/>
    <w:link w:val="TitleChar"/>
    <w:uiPriority w:val="10"/>
    <w:qFormat/>
    <w:rsid w:val="00E56E82"/>
    <w:pPr>
      <w:keepNext/>
      <w:keepLines/>
      <w:widowControl w:val="0"/>
      <w:spacing w:before="480" w:after="120"/>
    </w:pPr>
    <w:rPr>
      <w:rFonts w:ascii="Courier New" w:eastAsia="Courier New" w:hAnsi="Courier New" w:cs="Courier New"/>
      <w:b/>
      <w:color w:val="000000"/>
      <w:sz w:val="72"/>
      <w:szCs w:val="72"/>
      <w:lang w:val="vi-VN" w:eastAsia="vi-VN" w:bidi="vi-VN"/>
    </w:rPr>
  </w:style>
  <w:style w:type="character" w:customStyle="1" w:styleId="TitleChar">
    <w:name w:val="Title Char"/>
    <w:basedOn w:val="DefaultParagraphFont"/>
    <w:link w:val="Title"/>
    <w:uiPriority w:val="10"/>
    <w:rsid w:val="00E56E82"/>
    <w:rPr>
      <w:rFonts w:ascii="Courier New" w:eastAsia="Courier New" w:hAnsi="Courier New" w:cs="Courier New"/>
      <w:b/>
      <w:color w:val="000000"/>
      <w:sz w:val="72"/>
      <w:szCs w:val="72"/>
      <w:lang w:val="vi-VN" w:eastAsia="vi-VN" w:bidi="vi-VN"/>
    </w:rPr>
  </w:style>
  <w:style w:type="character" w:customStyle="1" w:styleId="Bodytext2">
    <w:name w:val="Body text (2)_"/>
    <w:link w:val="Bodytext20"/>
    <w:rsid w:val="00E56E82"/>
    <w:rPr>
      <w:rFonts w:ascii="Arial" w:eastAsia="Arial" w:hAnsi="Arial" w:cs="Arial"/>
      <w:b/>
      <w:bCs/>
      <w:shd w:val="clear" w:color="auto" w:fill="FFFFFF"/>
    </w:rPr>
  </w:style>
  <w:style w:type="character" w:customStyle="1" w:styleId="Headerorfooter2">
    <w:name w:val="Header or footer (2)_"/>
    <w:link w:val="Headerorfooter20"/>
    <w:rsid w:val="00E56E82"/>
    <w:rPr>
      <w:shd w:val="clear" w:color="auto" w:fill="FFFFFF"/>
    </w:rPr>
  </w:style>
  <w:style w:type="character" w:customStyle="1" w:styleId="Headerorfooter">
    <w:name w:val="Header or footer_"/>
    <w:link w:val="Headerorfooter0"/>
    <w:rsid w:val="00E56E82"/>
    <w:rPr>
      <w:rFonts w:ascii="Arial" w:eastAsia="Arial" w:hAnsi="Arial" w:cs="Arial"/>
      <w:sz w:val="28"/>
      <w:szCs w:val="28"/>
      <w:shd w:val="clear" w:color="auto" w:fill="FFFFFF"/>
    </w:rPr>
  </w:style>
  <w:style w:type="paragraph" w:customStyle="1" w:styleId="Bodytext20">
    <w:name w:val="Body text (2)"/>
    <w:basedOn w:val="Normal"/>
    <w:link w:val="Bodytext2"/>
    <w:qFormat/>
    <w:rsid w:val="00E56E82"/>
    <w:pPr>
      <w:widowControl w:val="0"/>
      <w:shd w:val="clear" w:color="auto" w:fill="FFFFFF"/>
      <w:spacing w:after="80" w:line="288" w:lineRule="auto"/>
      <w:ind w:firstLine="440"/>
    </w:pPr>
    <w:rPr>
      <w:rFonts w:ascii="Arial" w:eastAsia="Arial" w:hAnsi="Arial" w:cs="Arial"/>
      <w:b/>
      <w:bCs/>
      <w:sz w:val="22"/>
      <w:szCs w:val="22"/>
    </w:rPr>
  </w:style>
  <w:style w:type="paragraph" w:customStyle="1" w:styleId="Headerorfooter20">
    <w:name w:val="Header or footer (2)"/>
    <w:basedOn w:val="Normal"/>
    <w:link w:val="Headerorfooter2"/>
    <w:rsid w:val="00E56E82"/>
    <w:pPr>
      <w:widowControl w:val="0"/>
      <w:shd w:val="clear" w:color="auto" w:fill="FFFFFF"/>
    </w:pPr>
    <w:rPr>
      <w:rFonts w:asciiTheme="minorHAnsi" w:eastAsiaTheme="minorHAnsi" w:hAnsiTheme="minorHAnsi" w:cstheme="minorBidi"/>
      <w:sz w:val="22"/>
      <w:szCs w:val="22"/>
    </w:rPr>
  </w:style>
  <w:style w:type="paragraph" w:customStyle="1" w:styleId="Headerorfooter0">
    <w:name w:val="Header or footer"/>
    <w:basedOn w:val="Normal"/>
    <w:link w:val="Headerorfooter"/>
    <w:rsid w:val="00E56E82"/>
    <w:pPr>
      <w:widowControl w:val="0"/>
      <w:shd w:val="clear" w:color="auto" w:fill="FFFFFF"/>
    </w:pPr>
    <w:rPr>
      <w:rFonts w:ascii="Arial" w:eastAsia="Arial" w:hAnsi="Arial" w:cs="Arial"/>
      <w:sz w:val="28"/>
      <w:szCs w:val="28"/>
    </w:rPr>
  </w:style>
  <w:style w:type="paragraph" w:styleId="Subtitle">
    <w:name w:val="Subtitle"/>
    <w:basedOn w:val="Normal"/>
    <w:next w:val="Normal"/>
    <w:link w:val="SubtitleChar"/>
    <w:uiPriority w:val="11"/>
    <w:qFormat/>
    <w:rsid w:val="00E56E82"/>
    <w:pPr>
      <w:keepNext/>
      <w:keepLines/>
      <w:widowControl w:val="0"/>
      <w:spacing w:before="360" w:after="80"/>
    </w:pPr>
    <w:rPr>
      <w:rFonts w:ascii="Georgia" w:eastAsia="Georgia" w:hAnsi="Georgia" w:cs="Georgia"/>
      <w:i/>
      <w:color w:val="666666"/>
      <w:sz w:val="48"/>
      <w:szCs w:val="48"/>
      <w:lang w:val="vi-VN" w:eastAsia="vi-VN" w:bidi="vi-VN"/>
    </w:rPr>
  </w:style>
  <w:style w:type="character" w:customStyle="1" w:styleId="SubtitleChar">
    <w:name w:val="Subtitle Char"/>
    <w:basedOn w:val="DefaultParagraphFont"/>
    <w:link w:val="Subtitle"/>
    <w:uiPriority w:val="11"/>
    <w:rsid w:val="00E56E82"/>
    <w:rPr>
      <w:rFonts w:ascii="Georgia" w:eastAsia="Georgia" w:hAnsi="Georgia" w:cs="Georgia"/>
      <w:i/>
      <w:color w:val="666666"/>
      <w:sz w:val="48"/>
      <w:szCs w:val="48"/>
      <w:lang w:val="vi-VN" w:eastAsia="vi-VN" w:bidi="vi-VN"/>
    </w:rPr>
  </w:style>
  <w:style w:type="character" w:styleId="PlaceholderText">
    <w:name w:val="Placeholder Text"/>
    <w:uiPriority w:val="99"/>
    <w:semiHidden/>
    <w:rsid w:val="00E56E82"/>
    <w:rPr>
      <w:color w:val="666666"/>
    </w:rPr>
  </w:style>
  <w:style w:type="paragraph" w:customStyle="1" w:styleId="Normal1">
    <w:name w:val="Normal1"/>
    <w:rsid w:val="00E56E82"/>
    <w:pPr>
      <w:spacing w:after="0"/>
    </w:pPr>
    <w:rPr>
      <w:rFonts w:ascii="Arial" w:eastAsia="Arial" w:hAnsi="Arial" w:cs="Arial"/>
    </w:rPr>
  </w:style>
  <w:style w:type="table" w:customStyle="1" w:styleId="TableGrid1">
    <w:name w:val="Table Grid1"/>
    <w:basedOn w:val="TableNormal"/>
    <w:next w:val="TableGrid"/>
    <w:uiPriority w:val="59"/>
    <w:rsid w:val="00E56E82"/>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0">
    <w:name w:val="Heading #4_"/>
    <w:link w:val="Heading41"/>
    <w:rsid w:val="00E56E82"/>
    <w:rPr>
      <w:color w:val="D71820"/>
      <w:sz w:val="38"/>
      <w:szCs w:val="38"/>
      <w:shd w:val="clear" w:color="auto" w:fill="FFFFFF"/>
    </w:rPr>
  </w:style>
  <w:style w:type="paragraph" w:customStyle="1" w:styleId="Heading41">
    <w:name w:val="Heading #4"/>
    <w:basedOn w:val="Normal"/>
    <w:link w:val="Heading40"/>
    <w:rsid w:val="00E56E82"/>
    <w:pPr>
      <w:widowControl w:val="0"/>
      <w:shd w:val="clear" w:color="auto" w:fill="FFFFFF"/>
      <w:spacing w:after="60"/>
      <w:jc w:val="center"/>
      <w:outlineLvl w:val="3"/>
    </w:pPr>
    <w:rPr>
      <w:rFonts w:asciiTheme="minorHAnsi" w:eastAsiaTheme="minorHAnsi" w:hAnsiTheme="minorHAnsi" w:cstheme="minorBidi"/>
      <w:color w:val="D71820"/>
      <w:sz w:val="38"/>
      <w:szCs w:val="38"/>
    </w:rPr>
  </w:style>
  <w:style w:type="paragraph" w:styleId="NoSpacing">
    <w:name w:val="No Spacing"/>
    <w:uiPriority w:val="1"/>
    <w:qFormat/>
    <w:rsid w:val="00E56E82"/>
    <w:pPr>
      <w:spacing w:after="0" w:line="240" w:lineRule="auto"/>
    </w:pPr>
    <w:rPr>
      <w:rFonts w:ascii="Calibri" w:eastAsia="Calibri" w:hAnsi="Calibri" w:cs="Times New Roman"/>
    </w:rPr>
  </w:style>
  <w:style w:type="character" w:styleId="Hyperlink">
    <w:name w:val="Hyperlink"/>
    <w:uiPriority w:val="99"/>
    <w:unhideWhenUsed/>
    <w:qFormat/>
    <w:rsid w:val="00E56E82"/>
    <w:rPr>
      <w:color w:val="0000FF"/>
      <w:u w:val="single"/>
    </w:rPr>
  </w:style>
  <w:style w:type="character" w:customStyle="1" w:styleId="Heading50">
    <w:name w:val="Heading #5_"/>
    <w:link w:val="Heading51"/>
    <w:qFormat/>
    <w:rsid w:val="00E56E82"/>
    <w:rPr>
      <w:color w:val="D71820"/>
      <w:sz w:val="36"/>
      <w:szCs w:val="36"/>
      <w:shd w:val="clear" w:color="auto" w:fill="FFFFFF"/>
    </w:rPr>
  </w:style>
  <w:style w:type="paragraph" w:customStyle="1" w:styleId="Heading51">
    <w:name w:val="Heading #5"/>
    <w:basedOn w:val="Normal"/>
    <w:link w:val="Heading50"/>
    <w:qFormat/>
    <w:rsid w:val="00E56E82"/>
    <w:pPr>
      <w:widowControl w:val="0"/>
      <w:shd w:val="clear" w:color="auto" w:fill="FFFFFF"/>
      <w:spacing w:after="80"/>
      <w:jc w:val="center"/>
      <w:outlineLvl w:val="4"/>
    </w:pPr>
    <w:rPr>
      <w:rFonts w:asciiTheme="minorHAnsi" w:eastAsiaTheme="minorHAnsi" w:hAnsiTheme="minorHAnsi" w:cstheme="minorBidi"/>
      <w:color w:val="D71820"/>
      <w:sz w:val="36"/>
      <w:szCs w:val="36"/>
    </w:rPr>
  </w:style>
  <w:style w:type="table" w:customStyle="1" w:styleId="TableGrid2">
    <w:name w:val="Table Grid2"/>
    <w:basedOn w:val="TableNormal"/>
    <w:next w:val="TableGrid"/>
    <w:uiPriority w:val="39"/>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uiPriority w:val="99"/>
    <w:semiHidden/>
    <w:unhideWhenUsed/>
    <w:rsid w:val="00E56E82"/>
    <w:rPr>
      <w:color w:val="605E5C"/>
      <w:shd w:val="clear" w:color="auto" w:fill="E1DFDD"/>
    </w:rPr>
  </w:style>
  <w:style w:type="character" w:styleId="FollowedHyperlink">
    <w:name w:val="FollowedHyperlink"/>
    <w:unhideWhenUsed/>
    <w:rsid w:val="00E56E82"/>
    <w:rPr>
      <w:color w:val="954F72"/>
      <w:u w:val="single"/>
    </w:rPr>
  </w:style>
  <w:style w:type="character" w:customStyle="1" w:styleId="Bodytext9">
    <w:name w:val="Body text (9)_"/>
    <w:link w:val="Bodytext90"/>
    <w:rsid w:val="00E56E82"/>
    <w:rPr>
      <w:rFonts w:ascii="Arial" w:eastAsia="Arial" w:hAnsi="Arial" w:cs="Arial"/>
      <w:color w:val="231F20"/>
      <w:shd w:val="clear" w:color="auto" w:fill="FFFFFF"/>
    </w:rPr>
  </w:style>
  <w:style w:type="paragraph" w:customStyle="1" w:styleId="Bodytext90">
    <w:name w:val="Body text (9)"/>
    <w:basedOn w:val="Normal"/>
    <w:link w:val="Bodytext9"/>
    <w:rsid w:val="00E56E82"/>
    <w:pPr>
      <w:widowControl w:val="0"/>
      <w:shd w:val="clear" w:color="auto" w:fill="FFFFFF"/>
      <w:spacing w:line="295" w:lineRule="auto"/>
    </w:pPr>
    <w:rPr>
      <w:rFonts w:ascii="Arial" w:eastAsia="Arial" w:hAnsi="Arial" w:cs="Arial"/>
      <w:color w:val="231F20"/>
      <w:sz w:val="22"/>
      <w:szCs w:val="22"/>
    </w:rPr>
  </w:style>
  <w:style w:type="character" w:customStyle="1" w:styleId="hgkelc">
    <w:name w:val="hgkelc"/>
    <w:rsid w:val="00E56E82"/>
  </w:style>
  <w:style w:type="character" w:customStyle="1" w:styleId="kx21rb">
    <w:name w:val="kx21rb"/>
    <w:rsid w:val="00E56E82"/>
  </w:style>
  <w:style w:type="table" w:customStyle="1" w:styleId="TableGrid3">
    <w:name w:val="Table Grid3"/>
    <w:basedOn w:val="TableNormal"/>
    <w:next w:val="TableGrid"/>
    <w:uiPriority w:val="39"/>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E56E82"/>
  </w:style>
  <w:style w:type="table" w:customStyle="1" w:styleId="TableGrid6">
    <w:name w:val="Table Grid6"/>
    <w:basedOn w:val="TableNormal"/>
    <w:next w:val="TableGrid"/>
    <w:uiPriority w:val="3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10">
    <w:name w:val="Body text (10)_"/>
    <w:link w:val="Bodytext100"/>
    <w:rsid w:val="00E56E82"/>
    <w:rPr>
      <w:rFonts w:ascii="Arial" w:eastAsia="Arial" w:hAnsi="Arial" w:cs="Arial"/>
      <w:color w:val="231F20"/>
      <w:shd w:val="clear" w:color="auto" w:fill="FFFFFF"/>
    </w:rPr>
  </w:style>
  <w:style w:type="paragraph" w:customStyle="1" w:styleId="Bodytext100">
    <w:name w:val="Body text (10)"/>
    <w:basedOn w:val="Normal"/>
    <w:link w:val="Bodytext10"/>
    <w:rsid w:val="00E56E82"/>
    <w:pPr>
      <w:widowControl w:val="0"/>
      <w:shd w:val="clear" w:color="auto" w:fill="FFFFFF"/>
      <w:spacing w:line="276" w:lineRule="auto"/>
    </w:pPr>
    <w:rPr>
      <w:rFonts w:ascii="Arial" w:eastAsia="Arial" w:hAnsi="Arial" w:cs="Arial"/>
      <w:color w:val="231F20"/>
      <w:sz w:val="22"/>
      <w:szCs w:val="22"/>
    </w:rPr>
  </w:style>
  <w:style w:type="table" w:customStyle="1" w:styleId="TableGrid7">
    <w:name w:val="Table Grid7"/>
    <w:basedOn w:val="TableNormal"/>
    <w:next w:val="TableGrid"/>
    <w:uiPriority w:val="39"/>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uiPriority w:val="99"/>
    <w:semiHidden/>
    <w:unhideWhenUsed/>
    <w:rsid w:val="00E56E82"/>
    <w:rPr>
      <w:color w:val="605E5C"/>
      <w:shd w:val="clear" w:color="auto" w:fill="E1DFDD"/>
    </w:rPr>
  </w:style>
  <w:style w:type="paragraph" w:customStyle="1" w:styleId="CharCharCharCharCharCharChar">
    <w:name w:val="Char Char Char Char Char Char Char"/>
    <w:basedOn w:val="Normal"/>
    <w:autoRedefine/>
    <w:rsid w:val="00E56E8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numbering" w:customStyle="1" w:styleId="NoList11">
    <w:name w:val="No List11"/>
    <w:next w:val="NoList"/>
    <w:uiPriority w:val="99"/>
    <w:semiHidden/>
    <w:unhideWhenUsed/>
    <w:rsid w:val="00E56E82"/>
  </w:style>
  <w:style w:type="numbering" w:customStyle="1" w:styleId="NoList2">
    <w:name w:val="No List2"/>
    <w:next w:val="NoList"/>
    <w:uiPriority w:val="99"/>
    <w:semiHidden/>
    <w:unhideWhenUsed/>
    <w:rsid w:val="00E56E82"/>
  </w:style>
  <w:style w:type="numbering" w:customStyle="1" w:styleId="NoList3">
    <w:name w:val="No List3"/>
    <w:next w:val="NoList"/>
    <w:uiPriority w:val="99"/>
    <w:semiHidden/>
    <w:unhideWhenUsed/>
    <w:rsid w:val="00E56E82"/>
  </w:style>
  <w:style w:type="character" w:customStyle="1" w:styleId="Style1">
    <w:name w:val="Style1"/>
    <w:uiPriority w:val="1"/>
    <w:rsid w:val="00E56E82"/>
    <w:rPr>
      <w:rFonts w:ascii="Times New Roman" w:hAnsi="Times New Roman"/>
      <w:sz w:val="28"/>
    </w:rPr>
  </w:style>
  <w:style w:type="numbering" w:customStyle="1" w:styleId="NoList4">
    <w:name w:val="No List4"/>
    <w:next w:val="NoList"/>
    <w:uiPriority w:val="99"/>
    <w:semiHidden/>
    <w:unhideWhenUsed/>
    <w:rsid w:val="00E56E82"/>
  </w:style>
  <w:style w:type="paragraph" w:customStyle="1" w:styleId="msonormal0">
    <w:name w:val="msonormal"/>
    <w:basedOn w:val="Normal"/>
    <w:uiPriority w:val="99"/>
    <w:rsid w:val="00E56E82"/>
    <w:pPr>
      <w:spacing w:before="100" w:beforeAutospacing="1" w:after="100" w:afterAutospacing="1"/>
    </w:pPr>
  </w:style>
  <w:style w:type="character" w:customStyle="1" w:styleId="Heading30">
    <w:name w:val="Heading #3_"/>
    <w:link w:val="Heading31"/>
    <w:rsid w:val="00E56E82"/>
    <w:rPr>
      <w:b/>
      <w:bCs/>
      <w:shd w:val="clear" w:color="auto" w:fill="FFFFFF"/>
    </w:rPr>
  </w:style>
  <w:style w:type="paragraph" w:customStyle="1" w:styleId="Heading31">
    <w:name w:val="Heading #3"/>
    <w:basedOn w:val="Normal"/>
    <w:link w:val="Heading30"/>
    <w:rsid w:val="00E56E82"/>
    <w:pPr>
      <w:widowControl w:val="0"/>
      <w:shd w:val="clear" w:color="auto" w:fill="FFFFFF"/>
      <w:spacing w:line="319" w:lineRule="auto"/>
      <w:ind w:firstLine="150"/>
      <w:outlineLvl w:val="2"/>
    </w:pPr>
    <w:rPr>
      <w:rFonts w:asciiTheme="minorHAnsi" w:eastAsiaTheme="minorHAnsi" w:hAnsiTheme="minorHAnsi" w:cstheme="minorBidi"/>
      <w:b/>
      <w:bCs/>
      <w:sz w:val="22"/>
      <w:szCs w:val="22"/>
    </w:rPr>
  </w:style>
  <w:style w:type="character" w:customStyle="1" w:styleId="Bodytext3">
    <w:name w:val="Body text (3)_"/>
    <w:link w:val="Bodytext30"/>
    <w:rsid w:val="00E56E82"/>
    <w:rPr>
      <w:b/>
      <w:bCs/>
      <w:sz w:val="26"/>
      <w:szCs w:val="26"/>
      <w:shd w:val="clear" w:color="auto" w:fill="FFFFFF"/>
    </w:rPr>
  </w:style>
  <w:style w:type="paragraph" w:customStyle="1" w:styleId="Bodytext30">
    <w:name w:val="Body text (3)"/>
    <w:basedOn w:val="Normal"/>
    <w:link w:val="Bodytext3"/>
    <w:rsid w:val="00E56E82"/>
    <w:pPr>
      <w:widowControl w:val="0"/>
      <w:shd w:val="clear" w:color="auto" w:fill="FFFFFF"/>
      <w:spacing w:line="264" w:lineRule="auto"/>
      <w:ind w:firstLine="330"/>
    </w:pPr>
    <w:rPr>
      <w:rFonts w:asciiTheme="minorHAnsi" w:eastAsiaTheme="minorHAnsi" w:hAnsiTheme="minorHAnsi" w:cstheme="minorBidi"/>
      <w:b/>
      <w:bCs/>
      <w:sz w:val="26"/>
      <w:szCs w:val="26"/>
    </w:rPr>
  </w:style>
  <w:style w:type="table" w:customStyle="1" w:styleId="TableGrid9">
    <w:name w:val="Table Grid9"/>
    <w:basedOn w:val="TableNormal"/>
    <w:next w:val="TableGrid"/>
    <w:uiPriority w:val="3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E56E82"/>
    <w:pPr>
      <w:spacing w:after="0" w:line="240" w:lineRule="auto"/>
      <w:ind w:firstLine="720"/>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nbnnidung">
    <w:name w:val="Văn bản nội dung"/>
    <w:basedOn w:val="Normal"/>
    <w:link w:val="Vnbnnidung0"/>
    <w:rsid w:val="00E56E82"/>
    <w:pPr>
      <w:widowControl w:val="0"/>
      <w:spacing w:line="286" w:lineRule="auto"/>
      <w:ind w:firstLine="180"/>
    </w:pPr>
    <w:rPr>
      <w:sz w:val="14"/>
      <w:szCs w:val="14"/>
      <w:lang w:eastAsia="zh-CN"/>
    </w:rPr>
  </w:style>
  <w:style w:type="table" w:customStyle="1" w:styleId="TableGrid13">
    <w:name w:val="Table Grid13"/>
    <w:basedOn w:val="TableNormal"/>
    <w:next w:val="TableGrid"/>
    <w:uiPriority w:val="39"/>
    <w:rsid w:val="00E56E82"/>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E56E82"/>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E56E82"/>
    <w:pPr>
      <w:widowControl w:val="0"/>
      <w:spacing w:after="0" w:line="240" w:lineRule="auto"/>
    </w:pPr>
    <w:rPr>
      <w:rFonts w:ascii="Courier New" w:eastAsia="Yu Mincho" w:hAnsi="Courier New" w:cs="Courier New"/>
      <w:sz w:val="24"/>
      <w:szCs w:val="24"/>
      <w:lang w:eastAsia="en-GB"/>
    </w:rPr>
    <w:tblPr>
      <w:tblStyleRowBandSize w:val="1"/>
      <w:tblStyleColBandSize w:val="1"/>
      <w:tblInd w:w="0" w:type="dxa"/>
      <w:tblCellMar>
        <w:top w:w="0" w:type="dxa"/>
        <w:left w:w="108" w:type="dxa"/>
        <w:bottom w:w="0" w:type="dxa"/>
        <w:right w:w="108" w:type="dxa"/>
      </w:tblCellMar>
    </w:tblPr>
  </w:style>
  <w:style w:type="table" w:customStyle="1" w:styleId="1">
    <w:name w:val="1"/>
    <w:basedOn w:val="TableNormal"/>
    <w:rsid w:val="00E56E82"/>
    <w:pPr>
      <w:widowControl w:val="0"/>
      <w:spacing w:after="0" w:line="240" w:lineRule="auto"/>
    </w:pPr>
    <w:rPr>
      <w:rFonts w:ascii="Courier New" w:eastAsia="Yu Mincho" w:hAnsi="Courier New" w:cs="Courier New"/>
      <w:sz w:val="24"/>
      <w:szCs w:val="24"/>
      <w:lang w:eastAsia="en-GB"/>
    </w:rPr>
    <w:tblPr>
      <w:tblStyleRowBandSize w:val="1"/>
      <w:tblStyleColBandSize w:val="1"/>
      <w:tblInd w:w="0" w:type="dxa"/>
      <w:tblCellMar>
        <w:top w:w="0" w:type="dxa"/>
        <w:left w:w="108" w:type="dxa"/>
        <w:bottom w:w="0" w:type="dxa"/>
        <w:right w:w="108" w:type="dxa"/>
      </w:tblCellMar>
    </w:tblPr>
  </w:style>
  <w:style w:type="character" w:customStyle="1" w:styleId="line-clamp-1">
    <w:name w:val="line-clamp-1"/>
    <w:rsid w:val="00E56E82"/>
  </w:style>
  <w:style w:type="paragraph" w:styleId="z-TopofForm">
    <w:name w:val="HTML Top of Form"/>
    <w:basedOn w:val="Normal"/>
    <w:next w:val="Normal"/>
    <w:link w:val="z-TopofFormChar"/>
    <w:hidden/>
    <w:uiPriority w:val="99"/>
    <w:unhideWhenUsed/>
    <w:rsid w:val="00E56E82"/>
    <w:pPr>
      <w:pBdr>
        <w:bottom w:val="single" w:sz="6" w:space="1" w:color="auto"/>
      </w:pBdr>
      <w:jc w:val="center"/>
    </w:pPr>
    <w:rPr>
      <w:rFonts w:ascii="Arial" w:hAnsi="Arial" w:cs="Arial"/>
      <w:vanish/>
      <w:sz w:val="16"/>
      <w:szCs w:val="16"/>
      <w:lang w:val="en-GB" w:eastAsia="en-GB"/>
    </w:rPr>
  </w:style>
  <w:style w:type="character" w:customStyle="1" w:styleId="z-TopofFormChar">
    <w:name w:val="z-Top of Form Char"/>
    <w:basedOn w:val="DefaultParagraphFont"/>
    <w:link w:val="z-TopofForm"/>
    <w:uiPriority w:val="99"/>
    <w:rsid w:val="00E56E82"/>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uiPriority w:val="99"/>
    <w:unhideWhenUsed/>
    <w:rsid w:val="00E56E82"/>
    <w:pPr>
      <w:pBdr>
        <w:top w:val="single" w:sz="6" w:space="1" w:color="auto"/>
      </w:pBdr>
      <w:jc w:val="center"/>
    </w:pPr>
    <w:rPr>
      <w:rFonts w:ascii="Arial" w:hAnsi="Arial" w:cs="Arial"/>
      <w:vanish/>
      <w:sz w:val="16"/>
      <w:szCs w:val="16"/>
      <w:lang w:val="en-GB" w:eastAsia="en-GB"/>
    </w:rPr>
  </w:style>
  <w:style w:type="character" w:customStyle="1" w:styleId="z-BottomofFormChar">
    <w:name w:val="z-Bottom of Form Char"/>
    <w:basedOn w:val="DefaultParagraphFont"/>
    <w:link w:val="z-BottomofForm"/>
    <w:uiPriority w:val="99"/>
    <w:rsid w:val="00E56E82"/>
    <w:rPr>
      <w:rFonts w:ascii="Arial" w:eastAsia="Times New Roman" w:hAnsi="Arial" w:cs="Arial"/>
      <w:vanish/>
      <w:sz w:val="16"/>
      <w:szCs w:val="16"/>
      <w:lang w:val="en-GB" w:eastAsia="en-GB"/>
    </w:rPr>
  </w:style>
  <w:style w:type="character" w:customStyle="1" w:styleId="google-anno-t">
    <w:name w:val="google-anno-t"/>
    <w:rsid w:val="00E56E82"/>
  </w:style>
  <w:style w:type="paragraph" w:styleId="BlockText">
    <w:name w:val="Block Text"/>
    <w:basedOn w:val="Normal"/>
    <w:qFormat/>
    <w:rsid w:val="00E56E82"/>
    <w:pPr>
      <w:spacing w:after="120"/>
      <w:ind w:leftChars="700" w:left="1440" w:rightChars="700" w:right="1440"/>
    </w:pPr>
    <w:rPr>
      <w:rFonts w:eastAsia="SimSun"/>
      <w:sz w:val="32"/>
      <w:szCs w:val="32"/>
      <w:lang w:eastAsia="zh-CN"/>
    </w:rPr>
  </w:style>
  <w:style w:type="paragraph" w:styleId="BodyText21">
    <w:name w:val="Body Text 2"/>
    <w:basedOn w:val="Normal"/>
    <w:link w:val="BodyText2Char"/>
    <w:rsid w:val="00E56E82"/>
    <w:pPr>
      <w:spacing w:after="120" w:line="480" w:lineRule="auto"/>
    </w:pPr>
    <w:rPr>
      <w:rFonts w:eastAsia="SimSun"/>
      <w:sz w:val="32"/>
      <w:szCs w:val="32"/>
      <w:lang w:eastAsia="zh-CN"/>
    </w:rPr>
  </w:style>
  <w:style w:type="character" w:customStyle="1" w:styleId="BodyText2Char">
    <w:name w:val="Body Text 2 Char"/>
    <w:basedOn w:val="DefaultParagraphFont"/>
    <w:link w:val="BodyText21"/>
    <w:rsid w:val="00E56E82"/>
    <w:rPr>
      <w:rFonts w:ascii="Times New Roman" w:eastAsia="SimSun" w:hAnsi="Times New Roman" w:cs="Times New Roman"/>
      <w:sz w:val="32"/>
      <w:szCs w:val="32"/>
      <w:lang w:eastAsia="zh-CN"/>
    </w:rPr>
  </w:style>
  <w:style w:type="paragraph" w:styleId="BodyText31">
    <w:name w:val="Body Text 3"/>
    <w:basedOn w:val="Normal"/>
    <w:link w:val="BodyText3Char"/>
    <w:rsid w:val="00E56E82"/>
    <w:pPr>
      <w:spacing w:after="120"/>
    </w:pPr>
    <w:rPr>
      <w:rFonts w:eastAsia="SimSun"/>
      <w:sz w:val="16"/>
      <w:szCs w:val="16"/>
      <w:lang w:eastAsia="zh-CN"/>
    </w:rPr>
  </w:style>
  <w:style w:type="character" w:customStyle="1" w:styleId="BodyText3Char">
    <w:name w:val="Body Text 3 Char"/>
    <w:basedOn w:val="DefaultParagraphFont"/>
    <w:link w:val="BodyText31"/>
    <w:rsid w:val="00E56E82"/>
    <w:rPr>
      <w:rFonts w:ascii="Times New Roman" w:eastAsia="SimSun" w:hAnsi="Times New Roman" w:cs="Times New Roman"/>
      <w:sz w:val="16"/>
      <w:szCs w:val="16"/>
      <w:lang w:eastAsia="zh-CN"/>
    </w:rPr>
  </w:style>
  <w:style w:type="paragraph" w:styleId="BodyTextFirstIndent">
    <w:name w:val="Body Text First Indent"/>
    <w:basedOn w:val="BodyText"/>
    <w:link w:val="BodyTextFirstIndentChar"/>
    <w:qFormat/>
    <w:rsid w:val="00E56E82"/>
    <w:pPr>
      <w:widowControl/>
      <w:shd w:val="clear" w:color="auto" w:fill="auto"/>
      <w:spacing w:after="120" w:line="240" w:lineRule="auto"/>
      <w:ind w:firstLineChars="100" w:firstLine="420"/>
    </w:pPr>
    <w:rPr>
      <w:rFonts w:ascii="Times New Roman" w:eastAsia="SimSun" w:hAnsi="Times New Roman" w:cs="Times New Roman"/>
      <w:sz w:val="32"/>
      <w:szCs w:val="32"/>
      <w:lang w:eastAsia="zh-CN"/>
    </w:rPr>
  </w:style>
  <w:style w:type="character" w:customStyle="1" w:styleId="BodyTextFirstIndentChar">
    <w:name w:val="Body Text First Indent Char"/>
    <w:basedOn w:val="BodyTextChar"/>
    <w:link w:val="BodyTextFirstIndent"/>
    <w:rsid w:val="00E56E82"/>
    <w:rPr>
      <w:rFonts w:ascii="Times New Roman" w:eastAsia="SimSun" w:hAnsi="Times New Roman" w:cs="Times New Roman"/>
      <w:sz w:val="32"/>
      <w:szCs w:val="32"/>
      <w:shd w:val="clear" w:color="auto" w:fill="FFFFFF"/>
      <w:lang w:eastAsia="zh-CN"/>
    </w:rPr>
  </w:style>
  <w:style w:type="paragraph" w:styleId="BodyTextIndent">
    <w:name w:val="Body Text Indent"/>
    <w:basedOn w:val="Normal"/>
    <w:link w:val="BodyTextIndentChar"/>
    <w:qFormat/>
    <w:rsid w:val="00E56E82"/>
    <w:pPr>
      <w:spacing w:after="120"/>
      <w:ind w:leftChars="200" w:left="420"/>
    </w:pPr>
    <w:rPr>
      <w:rFonts w:eastAsia="SimSun"/>
      <w:sz w:val="32"/>
      <w:szCs w:val="32"/>
      <w:lang w:eastAsia="zh-CN"/>
    </w:rPr>
  </w:style>
  <w:style w:type="character" w:customStyle="1" w:styleId="BodyTextIndentChar">
    <w:name w:val="Body Text Indent Char"/>
    <w:basedOn w:val="DefaultParagraphFont"/>
    <w:link w:val="BodyTextIndent"/>
    <w:rsid w:val="00E56E82"/>
    <w:rPr>
      <w:rFonts w:ascii="Times New Roman" w:eastAsia="SimSun" w:hAnsi="Times New Roman" w:cs="Times New Roman"/>
      <w:sz w:val="32"/>
      <w:szCs w:val="32"/>
      <w:lang w:eastAsia="zh-CN"/>
    </w:rPr>
  </w:style>
  <w:style w:type="paragraph" w:styleId="BodyTextFirstIndent2">
    <w:name w:val="Body Text First Indent 2"/>
    <w:basedOn w:val="BodyTextIndent"/>
    <w:link w:val="BodyTextFirstIndent2Char"/>
    <w:rsid w:val="00E56E82"/>
    <w:pPr>
      <w:ind w:firstLineChars="200" w:firstLine="420"/>
    </w:pPr>
  </w:style>
  <w:style w:type="character" w:customStyle="1" w:styleId="BodyTextFirstIndent2Char">
    <w:name w:val="Body Text First Indent 2 Char"/>
    <w:basedOn w:val="BodyTextIndentChar"/>
    <w:link w:val="BodyTextFirstIndent2"/>
    <w:rsid w:val="00E56E82"/>
    <w:rPr>
      <w:rFonts w:ascii="Times New Roman" w:eastAsia="SimSun" w:hAnsi="Times New Roman" w:cs="Times New Roman"/>
      <w:sz w:val="32"/>
      <w:szCs w:val="32"/>
      <w:lang w:eastAsia="zh-CN"/>
    </w:rPr>
  </w:style>
  <w:style w:type="paragraph" w:styleId="BodyTextIndent2">
    <w:name w:val="Body Text Indent 2"/>
    <w:basedOn w:val="Normal"/>
    <w:link w:val="BodyTextIndent2Char"/>
    <w:qFormat/>
    <w:rsid w:val="00E56E82"/>
    <w:pPr>
      <w:spacing w:after="120" w:line="480" w:lineRule="auto"/>
      <w:ind w:leftChars="200" w:left="420"/>
    </w:pPr>
    <w:rPr>
      <w:rFonts w:eastAsia="SimSun"/>
      <w:sz w:val="32"/>
      <w:szCs w:val="32"/>
      <w:lang w:eastAsia="zh-CN"/>
    </w:rPr>
  </w:style>
  <w:style w:type="character" w:customStyle="1" w:styleId="BodyTextIndent2Char">
    <w:name w:val="Body Text Indent 2 Char"/>
    <w:basedOn w:val="DefaultParagraphFont"/>
    <w:link w:val="BodyTextIndent2"/>
    <w:rsid w:val="00E56E82"/>
    <w:rPr>
      <w:rFonts w:ascii="Times New Roman" w:eastAsia="SimSun" w:hAnsi="Times New Roman" w:cs="Times New Roman"/>
      <w:sz w:val="32"/>
      <w:szCs w:val="32"/>
      <w:lang w:eastAsia="zh-CN"/>
    </w:rPr>
  </w:style>
  <w:style w:type="paragraph" w:styleId="BodyTextIndent3">
    <w:name w:val="Body Text Indent 3"/>
    <w:basedOn w:val="Normal"/>
    <w:link w:val="BodyTextIndent3Char"/>
    <w:qFormat/>
    <w:rsid w:val="00E56E82"/>
    <w:pPr>
      <w:spacing w:after="120"/>
      <w:ind w:leftChars="200" w:left="420"/>
    </w:pPr>
    <w:rPr>
      <w:rFonts w:eastAsia="SimSun"/>
      <w:sz w:val="16"/>
      <w:szCs w:val="16"/>
      <w:lang w:eastAsia="zh-CN"/>
    </w:rPr>
  </w:style>
  <w:style w:type="character" w:customStyle="1" w:styleId="BodyTextIndent3Char">
    <w:name w:val="Body Text Indent 3 Char"/>
    <w:basedOn w:val="DefaultParagraphFont"/>
    <w:link w:val="BodyTextIndent3"/>
    <w:rsid w:val="00E56E82"/>
    <w:rPr>
      <w:rFonts w:ascii="Times New Roman" w:eastAsia="SimSun" w:hAnsi="Times New Roman" w:cs="Times New Roman"/>
      <w:sz w:val="16"/>
      <w:szCs w:val="16"/>
      <w:lang w:eastAsia="zh-CN"/>
    </w:rPr>
  </w:style>
  <w:style w:type="paragraph" w:styleId="Caption">
    <w:name w:val="caption"/>
    <w:basedOn w:val="Normal"/>
    <w:next w:val="Normal"/>
    <w:semiHidden/>
    <w:unhideWhenUsed/>
    <w:qFormat/>
    <w:rsid w:val="00E56E82"/>
    <w:rPr>
      <w:rFonts w:ascii="Arial" w:eastAsia="SimHei" w:hAnsi="Arial" w:cs="Arial"/>
      <w:sz w:val="20"/>
      <w:szCs w:val="32"/>
      <w:lang w:eastAsia="zh-CN"/>
    </w:rPr>
  </w:style>
  <w:style w:type="paragraph" w:styleId="Closing">
    <w:name w:val="Closing"/>
    <w:basedOn w:val="Normal"/>
    <w:link w:val="ClosingChar"/>
    <w:qFormat/>
    <w:rsid w:val="00E56E82"/>
    <w:pPr>
      <w:ind w:leftChars="2100" w:left="100"/>
    </w:pPr>
    <w:rPr>
      <w:rFonts w:eastAsia="SimSun"/>
      <w:sz w:val="32"/>
      <w:szCs w:val="32"/>
      <w:lang w:eastAsia="zh-CN"/>
    </w:rPr>
  </w:style>
  <w:style w:type="character" w:customStyle="1" w:styleId="ClosingChar">
    <w:name w:val="Closing Char"/>
    <w:basedOn w:val="DefaultParagraphFont"/>
    <w:link w:val="Closing"/>
    <w:rsid w:val="00E56E82"/>
    <w:rPr>
      <w:rFonts w:ascii="Times New Roman" w:eastAsia="SimSun" w:hAnsi="Times New Roman" w:cs="Times New Roman"/>
      <w:sz w:val="32"/>
      <w:szCs w:val="32"/>
      <w:lang w:eastAsia="zh-CN"/>
    </w:rPr>
  </w:style>
  <w:style w:type="character" w:styleId="CommentReference">
    <w:name w:val="annotation reference"/>
    <w:rsid w:val="00E56E82"/>
    <w:rPr>
      <w:sz w:val="21"/>
      <w:szCs w:val="21"/>
    </w:rPr>
  </w:style>
  <w:style w:type="paragraph" w:styleId="CommentText">
    <w:name w:val="annotation text"/>
    <w:basedOn w:val="Normal"/>
    <w:link w:val="CommentTextChar"/>
    <w:qFormat/>
    <w:rsid w:val="00E56E82"/>
    <w:rPr>
      <w:rFonts w:eastAsia="SimSun"/>
      <w:sz w:val="32"/>
      <w:szCs w:val="32"/>
      <w:lang w:eastAsia="zh-CN"/>
    </w:rPr>
  </w:style>
  <w:style w:type="character" w:customStyle="1" w:styleId="CommentTextChar">
    <w:name w:val="Comment Text Char"/>
    <w:basedOn w:val="DefaultParagraphFont"/>
    <w:link w:val="CommentText"/>
    <w:rsid w:val="00E56E82"/>
    <w:rPr>
      <w:rFonts w:ascii="Times New Roman" w:eastAsia="SimSun" w:hAnsi="Times New Roman" w:cs="Times New Roman"/>
      <w:sz w:val="32"/>
      <w:szCs w:val="32"/>
      <w:lang w:eastAsia="zh-CN"/>
    </w:rPr>
  </w:style>
  <w:style w:type="paragraph" w:styleId="CommentSubject">
    <w:name w:val="annotation subject"/>
    <w:basedOn w:val="CommentText"/>
    <w:next w:val="CommentText"/>
    <w:link w:val="CommentSubjectChar"/>
    <w:qFormat/>
    <w:rsid w:val="00E56E82"/>
  </w:style>
  <w:style w:type="character" w:customStyle="1" w:styleId="CommentSubjectChar">
    <w:name w:val="Comment Subject Char"/>
    <w:basedOn w:val="CommentTextChar"/>
    <w:link w:val="CommentSubject"/>
    <w:rsid w:val="00E56E82"/>
    <w:rPr>
      <w:rFonts w:ascii="Times New Roman" w:eastAsia="SimSun" w:hAnsi="Times New Roman" w:cs="Times New Roman"/>
      <w:sz w:val="32"/>
      <w:szCs w:val="32"/>
      <w:lang w:eastAsia="zh-CN"/>
    </w:rPr>
  </w:style>
  <w:style w:type="paragraph" w:styleId="Date">
    <w:name w:val="Date"/>
    <w:basedOn w:val="Normal"/>
    <w:next w:val="Normal"/>
    <w:link w:val="DateChar"/>
    <w:rsid w:val="00E56E82"/>
    <w:pPr>
      <w:ind w:leftChars="2500" w:left="100"/>
    </w:pPr>
    <w:rPr>
      <w:rFonts w:eastAsia="SimSun"/>
      <w:sz w:val="32"/>
      <w:szCs w:val="32"/>
      <w:lang w:eastAsia="zh-CN"/>
    </w:rPr>
  </w:style>
  <w:style w:type="character" w:customStyle="1" w:styleId="DateChar">
    <w:name w:val="Date Char"/>
    <w:basedOn w:val="DefaultParagraphFont"/>
    <w:link w:val="Date"/>
    <w:rsid w:val="00E56E82"/>
    <w:rPr>
      <w:rFonts w:ascii="Times New Roman" w:eastAsia="SimSun" w:hAnsi="Times New Roman" w:cs="Times New Roman"/>
      <w:sz w:val="32"/>
      <w:szCs w:val="32"/>
      <w:lang w:eastAsia="zh-CN"/>
    </w:rPr>
  </w:style>
  <w:style w:type="paragraph" w:styleId="DocumentMap">
    <w:name w:val="Document Map"/>
    <w:basedOn w:val="Normal"/>
    <w:link w:val="DocumentMapChar"/>
    <w:qFormat/>
    <w:rsid w:val="00E56E82"/>
    <w:pPr>
      <w:shd w:val="clear" w:color="auto" w:fill="000080"/>
    </w:pPr>
    <w:rPr>
      <w:rFonts w:eastAsia="SimSun"/>
      <w:sz w:val="32"/>
      <w:szCs w:val="32"/>
      <w:lang w:eastAsia="zh-CN"/>
    </w:rPr>
  </w:style>
  <w:style w:type="character" w:customStyle="1" w:styleId="DocumentMapChar">
    <w:name w:val="Document Map Char"/>
    <w:basedOn w:val="DefaultParagraphFont"/>
    <w:link w:val="DocumentMap"/>
    <w:rsid w:val="00E56E82"/>
    <w:rPr>
      <w:rFonts w:ascii="Times New Roman" w:eastAsia="SimSun" w:hAnsi="Times New Roman" w:cs="Times New Roman"/>
      <w:sz w:val="32"/>
      <w:szCs w:val="32"/>
      <w:shd w:val="clear" w:color="auto" w:fill="000080"/>
      <w:lang w:eastAsia="zh-CN"/>
    </w:rPr>
  </w:style>
  <w:style w:type="paragraph" w:styleId="E-mailSignature">
    <w:name w:val="E-mail Signature"/>
    <w:basedOn w:val="Normal"/>
    <w:link w:val="E-mailSignatureChar"/>
    <w:rsid w:val="00E56E82"/>
    <w:rPr>
      <w:rFonts w:eastAsia="SimSun"/>
      <w:sz w:val="32"/>
      <w:szCs w:val="32"/>
      <w:lang w:eastAsia="zh-CN"/>
    </w:rPr>
  </w:style>
  <w:style w:type="character" w:customStyle="1" w:styleId="E-mailSignatureChar">
    <w:name w:val="E-mail Signature Char"/>
    <w:basedOn w:val="DefaultParagraphFont"/>
    <w:link w:val="E-mailSignature"/>
    <w:rsid w:val="00E56E82"/>
    <w:rPr>
      <w:rFonts w:ascii="Times New Roman" w:eastAsia="SimSun" w:hAnsi="Times New Roman" w:cs="Times New Roman"/>
      <w:sz w:val="32"/>
      <w:szCs w:val="32"/>
      <w:lang w:eastAsia="zh-CN"/>
    </w:rPr>
  </w:style>
  <w:style w:type="character" w:styleId="EndnoteReference">
    <w:name w:val="endnote reference"/>
    <w:qFormat/>
    <w:rsid w:val="00E56E82"/>
    <w:rPr>
      <w:vertAlign w:val="superscript"/>
    </w:rPr>
  </w:style>
  <w:style w:type="paragraph" w:styleId="EndnoteText">
    <w:name w:val="endnote text"/>
    <w:basedOn w:val="Normal"/>
    <w:link w:val="EndnoteTextChar"/>
    <w:qFormat/>
    <w:rsid w:val="00E56E82"/>
    <w:pPr>
      <w:snapToGrid w:val="0"/>
    </w:pPr>
    <w:rPr>
      <w:rFonts w:eastAsia="SimSun"/>
      <w:sz w:val="32"/>
      <w:szCs w:val="32"/>
      <w:lang w:eastAsia="zh-CN"/>
    </w:rPr>
  </w:style>
  <w:style w:type="character" w:customStyle="1" w:styleId="EndnoteTextChar">
    <w:name w:val="Endnote Text Char"/>
    <w:basedOn w:val="DefaultParagraphFont"/>
    <w:link w:val="EndnoteText"/>
    <w:rsid w:val="00E56E82"/>
    <w:rPr>
      <w:rFonts w:ascii="Times New Roman" w:eastAsia="SimSun" w:hAnsi="Times New Roman" w:cs="Times New Roman"/>
      <w:sz w:val="32"/>
      <w:szCs w:val="32"/>
      <w:lang w:eastAsia="zh-CN"/>
    </w:rPr>
  </w:style>
  <w:style w:type="paragraph" w:styleId="EnvelopeAddress">
    <w:name w:val="envelope address"/>
    <w:basedOn w:val="Normal"/>
    <w:qFormat/>
    <w:rsid w:val="00E56E82"/>
    <w:pPr>
      <w:framePr w:w="7920" w:h="1980" w:hRule="exact" w:hSpace="180" w:wrap="auto" w:hAnchor="page" w:xAlign="center" w:yAlign="bottom"/>
      <w:snapToGrid w:val="0"/>
      <w:ind w:leftChars="1400" w:left="100"/>
    </w:pPr>
    <w:rPr>
      <w:rFonts w:ascii="Arial" w:eastAsia="SimSun" w:hAnsi="Arial" w:cs="Arial"/>
      <w:lang w:eastAsia="zh-CN"/>
    </w:rPr>
  </w:style>
  <w:style w:type="paragraph" w:styleId="EnvelopeReturn">
    <w:name w:val="envelope return"/>
    <w:basedOn w:val="Normal"/>
    <w:rsid w:val="00E56E82"/>
    <w:pPr>
      <w:snapToGrid w:val="0"/>
    </w:pPr>
    <w:rPr>
      <w:rFonts w:ascii="Arial" w:eastAsia="SimSun" w:hAnsi="Arial" w:cs="Arial"/>
      <w:sz w:val="32"/>
      <w:szCs w:val="32"/>
      <w:lang w:eastAsia="zh-CN"/>
    </w:rPr>
  </w:style>
  <w:style w:type="paragraph" w:styleId="FootnoteText">
    <w:name w:val="footnote text"/>
    <w:basedOn w:val="Normal"/>
    <w:link w:val="FootnoteTextChar"/>
    <w:rsid w:val="00E56E82"/>
    <w:pPr>
      <w:snapToGrid w:val="0"/>
    </w:pPr>
    <w:rPr>
      <w:rFonts w:eastAsia="SimSun"/>
      <w:sz w:val="18"/>
      <w:szCs w:val="18"/>
      <w:lang w:eastAsia="zh-CN"/>
    </w:rPr>
  </w:style>
  <w:style w:type="character" w:customStyle="1" w:styleId="FootnoteTextChar">
    <w:name w:val="Footnote Text Char"/>
    <w:basedOn w:val="DefaultParagraphFont"/>
    <w:link w:val="FootnoteText"/>
    <w:rsid w:val="00E56E82"/>
    <w:rPr>
      <w:rFonts w:ascii="Times New Roman" w:eastAsia="SimSun" w:hAnsi="Times New Roman" w:cs="Times New Roman"/>
      <w:sz w:val="18"/>
      <w:szCs w:val="18"/>
      <w:lang w:eastAsia="zh-CN"/>
    </w:rPr>
  </w:style>
  <w:style w:type="character" w:styleId="HTMLAcronym">
    <w:name w:val="HTML Acronym"/>
    <w:qFormat/>
    <w:rsid w:val="00E56E82"/>
  </w:style>
  <w:style w:type="paragraph" w:styleId="HTMLAddress">
    <w:name w:val="HTML Address"/>
    <w:basedOn w:val="Normal"/>
    <w:link w:val="HTMLAddressChar"/>
    <w:qFormat/>
    <w:rsid w:val="00E56E82"/>
    <w:rPr>
      <w:rFonts w:eastAsia="SimSun"/>
      <w:i/>
      <w:iCs/>
      <w:sz w:val="32"/>
      <w:szCs w:val="32"/>
      <w:lang w:eastAsia="zh-CN"/>
    </w:rPr>
  </w:style>
  <w:style w:type="character" w:customStyle="1" w:styleId="HTMLAddressChar">
    <w:name w:val="HTML Address Char"/>
    <w:basedOn w:val="DefaultParagraphFont"/>
    <w:link w:val="HTMLAddress"/>
    <w:rsid w:val="00E56E82"/>
    <w:rPr>
      <w:rFonts w:ascii="Times New Roman" w:eastAsia="SimSun" w:hAnsi="Times New Roman" w:cs="Times New Roman"/>
      <w:i/>
      <w:iCs/>
      <w:sz w:val="32"/>
      <w:szCs w:val="32"/>
      <w:lang w:eastAsia="zh-CN"/>
    </w:rPr>
  </w:style>
  <w:style w:type="character" w:styleId="HTMLCite">
    <w:name w:val="HTML Cite"/>
    <w:qFormat/>
    <w:rsid w:val="00E56E82"/>
    <w:rPr>
      <w:i/>
      <w:iCs/>
    </w:rPr>
  </w:style>
  <w:style w:type="character" w:styleId="HTMLCode">
    <w:name w:val="HTML Code"/>
    <w:rsid w:val="00E56E82"/>
    <w:rPr>
      <w:rFonts w:ascii="Courier New" w:hAnsi="Courier New" w:cs="Courier New"/>
      <w:sz w:val="20"/>
      <w:szCs w:val="20"/>
    </w:rPr>
  </w:style>
  <w:style w:type="character" w:styleId="HTMLDefinition">
    <w:name w:val="HTML Definition"/>
    <w:qFormat/>
    <w:rsid w:val="00E56E82"/>
    <w:rPr>
      <w:i/>
      <w:iCs/>
    </w:rPr>
  </w:style>
  <w:style w:type="character" w:styleId="HTMLKeyboard">
    <w:name w:val="HTML Keyboard"/>
    <w:qFormat/>
    <w:rsid w:val="00E56E82"/>
    <w:rPr>
      <w:rFonts w:ascii="Courier New" w:hAnsi="Courier New" w:cs="Courier New"/>
      <w:sz w:val="20"/>
      <w:szCs w:val="20"/>
    </w:rPr>
  </w:style>
  <w:style w:type="paragraph" w:styleId="HTMLPreformatted">
    <w:name w:val="HTML Preformatted"/>
    <w:basedOn w:val="Normal"/>
    <w:link w:val="HTMLPreformattedChar"/>
    <w:rsid w:val="00E56E82"/>
    <w:rPr>
      <w:rFonts w:ascii="Courier New" w:eastAsia="SimSun" w:hAnsi="Courier New" w:cs="Courier New"/>
      <w:sz w:val="20"/>
      <w:szCs w:val="32"/>
      <w:lang w:eastAsia="zh-CN"/>
    </w:rPr>
  </w:style>
  <w:style w:type="character" w:customStyle="1" w:styleId="HTMLPreformattedChar">
    <w:name w:val="HTML Preformatted Char"/>
    <w:basedOn w:val="DefaultParagraphFont"/>
    <w:link w:val="HTMLPreformatted"/>
    <w:rsid w:val="00E56E82"/>
    <w:rPr>
      <w:rFonts w:ascii="Courier New" w:eastAsia="SimSun" w:hAnsi="Courier New" w:cs="Courier New"/>
      <w:sz w:val="20"/>
      <w:szCs w:val="32"/>
      <w:lang w:eastAsia="zh-CN"/>
    </w:rPr>
  </w:style>
  <w:style w:type="character" w:styleId="HTMLSample">
    <w:name w:val="HTML Sample"/>
    <w:qFormat/>
    <w:rsid w:val="00E56E82"/>
    <w:rPr>
      <w:rFonts w:ascii="Courier New" w:hAnsi="Courier New" w:cs="Courier New"/>
    </w:rPr>
  </w:style>
  <w:style w:type="character" w:styleId="HTMLTypewriter">
    <w:name w:val="HTML Typewriter"/>
    <w:qFormat/>
    <w:rsid w:val="00E56E82"/>
    <w:rPr>
      <w:rFonts w:ascii="Courier New" w:hAnsi="Courier New" w:cs="Courier New"/>
      <w:sz w:val="20"/>
      <w:szCs w:val="20"/>
    </w:rPr>
  </w:style>
  <w:style w:type="character" w:styleId="HTMLVariable">
    <w:name w:val="HTML Variable"/>
    <w:rsid w:val="00E56E82"/>
    <w:rPr>
      <w:i/>
      <w:iCs/>
    </w:rPr>
  </w:style>
  <w:style w:type="paragraph" w:styleId="Index1">
    <w:name w:val="index 1"/>
    <w:basedOn w:val="Normal"/>
    <w:next w:val="Normal"/>
    <w:qFormat/>
    <w:rsid w:val="00E56E82"/>
    <w:rPr>
      <w:rFonts w:eastAsia="SimSun"/>
      <w:sz w:val="32"/>
      <w:szCs w:val="32"/>
      <w:lang w:eastAsia="zh-CN"/>
    </w:rPr>
  </w:style>
  <w:style w:type="paragraph" w:styleId="Index2">
    <w:name w:val="index 2"/>
    <w:basedOn w:val="Normal"/>
    <w:next w:val="Normal"/>
    <w:qFormat/>
    <w:rsid w:val="00E56E82"/>
    <w:pPr>
      <w:ind w:leftChars="200" w:left="200"/>
    </w:pPr>
    <w:rPr>
      <w:rFonts w:eastAsia="SimSun"/>
      <w:sz w:val="32"/>
      <w:szCs w:val="32"/>
      <w:lang w:eastAsia="zh-CN"/>
    </w:rPr>
  </w:style>
  <w:style w:type="paragraph" w:styleId="Index3">
    <w:name w:val="index 3"/>
    <w:basedOn w:val="Normal"/>
    <w:next w:val="Normal"/>
    <w:rsid w:val="00E56E82"/>
    <w:pPr>
      <w:ind w:leftChars="400" w:left="400"/>
    </w:pPr>
    <w:rPr>
      <w:rFonts w:eastAsia="SimSun"/>
      <w:sz w:val="32"/>
      <w:szCs w:val="32"/>
      <w:lang w:eastAsia="zh-CN"/>
    </w:rPr>
  </w:style>
  <w:style w:type="paragraph" w:styleId="Index4">
    <w:name w:val="index 4"/>
    <w:basedOn w:val="Normal"/>
    <w:next w:val="Normal"/>
    <w:rsid w:val="00E56E82"/>
    <w:pPr>
      <w:ind w:leftChars="600" w:left="600"/>
    </w:pPr>
    <w:rPr>
      <w:rFonts w:eastAsia="SimSun"/>
      <w:sz w:val="32"/>
      <w:szCs w:val="32"/>
      <w:lang w:eastAsia="zh-CN"/>
    </w:rPr>
  </w:style>
  <w:style w:type="paragraph" w:styleId="Index5">
    <w:name w:val="index 5"/>
    <w:basedOn w:val="Normal"/>
    <w:next w:val="Normal"/>
    <w:qFormat/>
    <w:rsid w:val="00E56E82"/>
    <w:pPr>
      <w:ind w:leftChars="800" w:left="800"/>
    </w:pPr>
    <w:rPr>
      <w:rFonts w:eastAsia="SimSun"/>
      <w:sz w:val="32"/>
      <w:szCs w:val="32"/>
      <w:lang w:eastAsia="zh-CN"/>
    </w:rPr>
  </w:style>
  <w:style w:type="paragraph" w:styleId="Index6">
    <w:name w:val="index 6"/>
    <w:basedOn w:val="Normal"/>
    <w:next w:val="Normal"/>
    <w:qFormat/>
    <w:rsid w:val="00E56E82"/>
    <w:pPr>
      <w:ind w:leftChars="1000" w:left="1000"/>
    </w:pPr>
    <w:rPr>
      <w:rFonts w:eastAsia="SimSun"/>
      <w:sz w:val="32"/>
      <w:szCs w:val="32"/>
      <w:lang w:eastAsia="zh-CN"/>
    </w:rPr>
  </w:style>
  <w:style w:type="paragraph" w:styleId="Index7">
    <w:name w:val="index 7"/>
    <w:basedOn w:val="Normal"/>
    <w:next w:val="Normal"/>
    <w:qFormat/>
    <w:rsid w:val="00E56E82"/>
    <w:pPr>
      <w:ind w:leftChars="1200" w:left="1200"/>
    </w:pPr>
    <w:rPr>
      <w:rFonts w:eastAsia="SimSun"/>
      <w:sz w:val="32"/>
      <w:szCs w:val="32"/>
      <w:lang w:eastAsia="zh-CN"/>
    </w:rPr>
  </w:style>
  <w:style w:type="paragraph" w:styleId="Index8">
    <w:name w:val="index 8"/>
    <w:basedOn w:val="Normal"/>
    <w:next w:val="Normal"/>
    <w:qFormat/>
    <w:rsid w:val="00E56E82"/>
    <w:pPr>
      <w:ind w:leftChars="1400" w:left="1400"/>
    </w:pPr>
    <w:rPr>
      <w:rFonts w:eastAsia="SimSun"/>
      <w:sz w:val="32"/>
      <w:szCs w:val="32"/>
      <w:lang w:eastAsia="zh-CN"/>
    </w:rPr>
  </w:style>
  <w:style w:type="paragraph" w:styleId="Index9">
    <w:name w:val="index 9"/>
    <w:basedOn w:val="Normal"/>
    <w:next w:val="Normal"/>
    <w:qFormat/>
    <w:rsid w:val="00E56E82"/>
    <w:pPr>
      <w:ind w:leftChars="1600" w:left="1600"/>
    </w:pPr>
    <w:rPr>
      <w:rFonts w:eastAsia="SimSun"/>
      <w:sz w:val="32"/>
      <w:szCs w:val="32"/>
      <w:lang w:eastAsia="zh-CN"/>
    </w:rPr>
  </w:style>
  <w:style w:type="paragraph" w:styleId="IndexHeading">
    <w:name w:val="index heading"/>
    <w:basedOn w:val="Normal"/>
    <w:next w:val="Index1"/>
    <w:rsid w:val="00E56E82"/>
    <w:rPr>
      <w:rFonts w:ascii="Arial" w:eastAsia="SimSun" w:hAnsi="Arial" w:cs="Arial"/>
      <w:sz w:val="32"/>
      <w:szCs w:val="32"/>
      <w:lang w:eastAsia="zh-CN"/>
    </w:rPr>
  </w:style>
  <w:style w:type="character" w:styleId="LineNumber">
    <w:name w:val="line number"/>
    <w:rsid w:val="00E56E82"/>
  </w:style>
  <w:style w:type="paragraph" w:styleId="List">
    <w:name w:val="List"/>
    <w:basedOn w:val="Normal"/>
    <w:qFormat/>
    <w:rsid w:val="00E56E82"/>
    <w:pPr>
      <w:ind w:left="200" w:hangingChars="200" w:hanging="200"/>
    </w:pPr>
    <w:rPr>
      <w:rFonts w:eastAsia="SimSun"/>
      <w:sz w:val="32"/>
      <w:szCs w:val="32"/>
      <w:lang w:eastAsia="zh-CN"/>
    </w:rPr>
  </w:style>
  <w:style w:type="paragraph" w:styleId="List2">
    <w:name w:val="List 2"/>
    <w:basedOn w:val="Normal"/>
    <w:rsid w:val="00E56E82"/>
    <w:pPr>
      <w:ind w:leftChars="200" w:left="100" w:hangingChars="200" w:hanging="200"/>
    </w:pPr>
    <w:rPr>
      <w:rFonts w:eastAsia="SimSun"/>
      <w:sz w:val="32"/>
      <w:szCs w:val="32"/>
      <w:lang w:eastAsia="zh-CN"/>
    </w:rPr>
  </w:style>
  <w:style w:type="paragraph" w:styleId="List3">
    <w:name w:val="List 3"/>
    <w:basedOn w:val="Normal"/>
    <w:rsid w:val="00E56E82"/>
    <w:pPr>
      <w:ind w:leftChars="400" w:left="100" w:hangingChars="200" w:hanging="200"/>
    </w:pPr>
    <w:rPr>
      <w:rFonts w:eastAsia="SimSun"/>
      <w:sz w:val="32"/>
      <w:szCs w:val="32"/>
      <w:lang w:eastAsia="zh-CN"/>
    </w:rPr>
  </w:style>
  <w:style w:type="paragraph" w:styleId="List4">
    <w:name w:val="List 4"/>
    <w:basedOn w:val="Normal"/>
    <w:qFormat/>
    <w:rsid w:val="00E56E82"/>
    <w:pPr>
      <w:ind w:leftChars="600" w:left="100" w:hangingChars="200" w:hanging="200"/>
    </w:pPr>
    <w:rPr>
      <w:rFonts w:eastAsia="SimSun"/>
      <w:sz w:val="32"/>
      <w:szCs w:val="32"/>
      <w:lang w:eastAsia="zh-CN"/>
    </w:rPr>
  </w:style>
  <w:style w:type="paragraph" w:styleId="List5">
    <w:name w:val="List 5"/>
    <w:basedOn w:val="Normal"/>
    <w:qFormat/>
    <w:rsid w:val="00E56E82"/>
    <w:pPr>
      <w:ind w:leftChars="800" w:left="100" w:hangingChars="200" w:hanging="200"/>
    </w:pPr>
    <w:rPr>
      <w:rFonts w:eastAsia="SimSun"/>
      <w:sz w:val="32"/>
      <w:szCs w:val="32"/>
      <w:lang w:eastAsia="zh-CN"/>
    </w:rPr>
  </w:style>
  <w:style w:type="paragraph" w:styleId="ListBullet">
    <w:name w:val="List Bullet"/>
    <w:basedOn w:val="Normal"/>
    <w:qFormat/>
    <w:rsid w:val="00E56E82"/>
    <w:pPr>
      <w:numPr>
        <w:numId w:val="1"/>
      </w:numPr>
    </w:pPr>
    <w:rPr>
      <w:rFonts w:eastAsia="SimSun"/>
      <w:sz w:val="32"/>
      <w:szCs w:val="32"/>
      <w:lang w:eastAsia="zh-CN"/>
    </w:rPr>
  </w:style>
  <w:style w:type="paragraph" w:styleId="ListBullet2">
    <w:name w:val="List Bullet 2"/>
    <w:basedOn w:val="Normal"/>
    <w:qFormat/>
    <w:rsid w:val="00E56E82"/>
    <w:pPr>
      <w:numPr>
        <w:numId w:val="2"/>
      </w:numPr>
    </w:pPr>
    <w:rPr>
      <w:rFonts w:eastAsia="SimSun"/>
      <w:sz w:val="32"/>
      <w:szCs w:val="32"/>
      <w:lang w:eastAsia="zh-CN"/>
    </w:rPr>
  </w:style>
  <w:style w:type="paragraph" w:styleId="ListBullet3">
    <w:name w:val="List Bullet 3"/>
    <w:basedOn w:val="Normal"/>
    <w:qFormat/>
    <w:rsid w:val="00E56E82"/>
    <w:pPr>
      <w:numPr>
        <w:numId w:val="3"/>
      </w:numPr>
    </w:pPr>
    <w:rPr>
      <w:rFonts w:eastAsia="SimSun"/>
      <w:sz w:val="32"/>
      <w:szCs w:val="32"/>
      <w:lang w:eastAsia="zh-CN"/>
    </w:rPr>
  </w:style>
  <w:style w:type="paragraph" w:styleId="ListBullet4">
    <w:name w:val="List Bullet 4"/>
    <w:basedOn w:val="Normal"/>
    <w:qFormat/>
    <w:rsid w:val="00E56E82"/>
    <w:pPr>
      <w:numPr>
        <w:numId w:val="4"/>
      </w:numPr>
    </w:pPr>
    <w:rPr>
      <w:rFonts w:eastAsia="SimSun"/>
      <w:sz w:val="32"/>
      <w:szCs w:val="32"/>
      <w:lang w:eastAsia="zh-CN"/>
    </w:rPr>
  </w:style>
  <w:style w:type="paragraph" w:styleId="ListBullet5">
    <w:name w:val="List Bullet 5"/>
    <w:basedOn w:val="Normal"/>
    <w:qFormat/>
    <w:rsid w:val="00E56E82"/>
    <w:pPr>
      <w:numPr>
        <w:numId w:val="5"/>
      </w:numPr>
    </w:pPr>
    <w:rPr>
      <w:rFonts w:eastAsia="SimSun"/>
      <w:sz w:val="32"/>
      <w:szCs w:val="32"/>
      <w:lang w:eastAsia="zh-CN"/>
    </w:rPr>
  </w:style>
  <w:style w:type="paragraph" w:styleId="ListContinue">
    <w:name w:val="List Continue"/>
    <w:basedOn w:val="Normal"/>
    <w:qFormat/>
    <w:rsid w:val="00E56E82"/>
    <w:pPr>
      <w:spacing w:after="120"/>
      <w:ind w:leftChars="200" w:left="420"/>
    </w:pPr>
    <w:rPr>
      <w:rFonts w:eastAsia="SimSun"/>
      <w:sz w:val="32"/>
      <w:szCs w:val="32"/>
      <w:lang w:eastAsia="zh-CN"/>
    </w:rPr>
  </w:style>
  <w:style w:type="paragraph" w:styleId="ListContinue2">
    <w:name w:val="List Continue 2"/>
    <w:basedOn w:val="Normal"/>
    <w:rsid w:val="00E56E82"/>
    <w:pPr>
      <w:spacing w:after="120"/>
      <w:ind w:leftChars="400" w:left="840"/>
    </w:pPr>
    <w:rPr>
      <w:rFonts w:eastAsia="SimSun"/>
      <w:sz w:val="32"/>
      <w:szCs w:val="32"/>
      <w:lang w:eastAsia="zh-CN"/>
    </w:rPr>
  </w:style>
  <w:style w:type="paragraph" w:styleId="ListContinue3">
    <w:name w:val="List Continue 3"/>
    <w:basedOn w:val="Normal"/>
    <w:qFormat/>
    <w:rsid w:val="00E56E82"/>
    <w:pPr>
      <w:spacing w:after="120"/>
      <w:ind w:leftChars="600" w:left="1260"/>
    </w:pPr>
    <w:rPr>
      <w:rFonts w:eastAsia="SimSun"/>
      <w:sz w:val="32"/>
      <w:szCs w:val="32"/>
      <w:lang w:eastAsia="zh-CN"/>
    </w:rPr>
  </w:style>
  <w:style w:type="paragraph" w:styleId="ListContinue4">
    <w:name w:val="List Continue 4"/>
    <w:basedOn w:val="Normal"/>
    <w:rsid w:val="00E56E82"/>
    <w:pPr>
      <w:spacing w:after="120"/>
      <w:ind w:leftChars="800" w:left="1680"/>
    </w:pPr>
    <w:rPr>
      <w:rFonts w:eastAsia="SimSun"/>
      <w:sz w:val="32"/>
      <w:szCs w:val="32"/>
      <w:lang w:eastAsia="zh-CN"/>
    </w:rPr>
  </w:style>
  <w:style w:type="paragraph" w:styleId="ListContinue5">
    <w:name w:val="List Continue 5"/>
    <w:basedOn w:val="Normal"/>
    <w:qFormat/>
    <w:rsid w:val="00E56E82"/>
    <w:pPr>
      <w:spacing w:after="120"/>
      <w:ind w:leftChars="1000" w:left="2100"/>
    </w:pPr>
    <w:rPr>
      <w:rFonts w:eastAsia="SimSun"/>
      <w:sz w:val="32"/>
      <w:szCs w:val="32"/>
      <w:lang w:eastAsia="zh-CN"/>
    </w:rPr>
  </w:style>
  <w:style w:type="paragraph" w:styleId="ListNumber">
    <w:name w:val="List Number"/>
    <w:basedOn w:val="Normal"/>
    <w:rsid w:val="00E56E82"/>
    <w:pPr>
      <w:numPr>
        <w:numId w:val="6"/>
      </w:numPr>
    </w:pPr>
    <w:rPr>
      <w:rFonts w:eastAsia="SimSun"/>
      <w:sz w:val="32"/>
      <w:szCs w:val="32"/>
      <w:lang w:eastAsia="zh-CN"/>
    </w:rPr>
  </w:style>
  <w:style w:type="paragraph" w:styleId="ListNumber2">
    <w:name w:val="List Number 2"/>
    <w:basedOn w:val="Normal"/>
    <w:qFormat/>
    <w:rsid w:val="00E56E82"/>
    <w:pPr>
      <w:numPr>
        <w:numId w:val="7"/>
      </w:numPr>
    </w:pPr>
    <w:rPr>
      <w:rFonts w:eastAsia="SimSun"/>
      <w:sz w:val="32"/>
      <w:szCs w:val="32"/>
      <w:lang w:eastAsia="zh-CN"/>
    </w:rPr>
  </w:style>
  <w:style w:type="paragraph" w:styleId="ListNumber3">
    <w:name w:val="List Number 3"/>
    <w:basedOn w:val="Normal"/>
    <w:qFormat/>
    <w:rsid w:val="00E56E82"/>
    <w:pPr>
      <w:numPr>
        <w:numId w:val="8"/>
      </w:numPr>
    </w:pPr>
    <w:rPr>
      <w:rFonts w:eastAsia="SimSun"/>
      <w:sz w:val="32"/>
      <w:szCs w:val="32"/>
      <w:lang w:eastAsia="zh-CN"/>
    </w:rPr>
  </w:style>
  <w:style w:type="paragraph" w:styleId="ListNumber4">
    <w:name w:val="List Number 4"/>
    <w:basedOn w:val="Normal"/>
    <w:rsid w:val="00E56E82"/>
    <w:pPr>
      <w:numPr>
        <w:numId w:val="9"/>
      </w:numPr>
    </w:pPr>
    <w:rPr>
      <w:rFonts w:eastAsia="SimSun"/>
      <w:sz w:val="32"/>
      <w:szCs w:val="32"/>
      <w:lang w:eastAsia="zh-CN"/>
    </w:rPr>
  </w:style>
  <w:style w:type="paragraph" w:styleId="ListNumber5">
    <w:name w:val="List Number 5"/>
    <w:basedOn w:val="Normal"/>
    <w:qFormat/>
    <w:rsid w:val="00E56E82"/>
    <w:pPr>
      <w:numPr>
        <w:numId w:val="10"/>
      </w:numPr>
    </w:pPr>
    <w:rPr>
      <w:rFonts w:eastAsia="SimSun"/>
      <w:sz w:val="32"/>
      <w:szCs w:val="32"/>
      <w:lang w:eastAsia="zh-CN"/>
    </w:rPr>
  </w:style>
  <w:style w:type="paragraph" w:styleId="MacroText">
    <w:name w:val="macro"/>
    <w:link w:val="MacroTextChar"/>
    <w:rsid w:val="00E56E82"/>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after="0" w:line="240" w:lineRule="auto"/>
    </w:pPr>
    <w:rPr>
      <w:rFonts w:ascii="Courier New" w:eastAsia="SimSun" w:hAnsi="Courier New" w:cs="Courier New"/>
      <w:kern w:val="2"/>
      <w:sz w:val="24"/>
      <w:szCs w:val="24"/>
      <w:lang w:eastAsia="zh-CN"/>
    </w:rPr>
  </w:style>
  <w:style w:type="character" w:customStyle="1" w:styleId="MacroTextChar">
    <w:name w:val="Macro Text Char"/>
    <w:basedOn w:val="DefaultParagraphFont"/>
    <w:link w:val="MacroText"/>
    <w:rsid w:val="00E56E82"/>
    <w:rPr>
      <w:rFonts w:ascii="Courier New" w:eastAsia="SimSun" w:hAnsi="Courier New" w:cs="Courier New"/>
      <w:kern w:val="2"/>
      <w:sz w:val="24"/>
      <w:szCs w:val="24"/>
      <w:lang w:eastAsia="zh-CN"/>
    </w:rPr>
  </w:style>
  <w:style w:type="paragraph" w:styleId="MessageHeader">
    <w:name w:val="Message Header"/>
    <w:basedOn w:val="Normal"/>
    <w:link w:val="MessageHeaderChar"/>
    <w:qFormat/>
    <w:rsid w:val="00E56E82"/>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eastAsia="SimSun" w:hAnsi="Arial" w:cs="Arial"/>
      <w:lang w:eastAsia="zh-CN"/>
    </w:rPr>
  </w:style>
  <w:style w:type="character" w:customStyle="1" w:styleId="MessageHeaderChar">
    <w:name w:val="Message Header Char"/>
    <w:basedOn w:val="DefaultParagraphFont"/>
    <w:link w:val="MessageHeader"/>
    <w:rsid w:val="00E56E82"/>
    <w:rPr>
      <w:rFonts w:ascii="Arial" w:eastAsia="SimSun" w:hAnsi="Arial" w:cs="Arial"/>
      <w:sz w:val="24"/>
      <w:szCs w:val="24"/>
      <w:shd w:val="pct20" w:color="auto" w:fill="auto"/>
      <w:lang w:eastAsia="zh-CN"/>
    </w:rPr>
  </w:style>
  <w:style w:type="paragraph" w:styleId="NormalIndent">
    <w:name w:val="Normal Indent"/>
    <w:basedOn w:val="Normal"/>
    <w:qFormat/>
    <w:rsid w:val="00E56E82"/>
    <w:pPr>
      <w:ind w:firstLineChars="200" w:firstLine="420"/>
    </w:pPr>
    <w:rPr>
      <w:rFonts w:eastAsia="SimSun"/>
      <w:sz w:val="32"/>
      <w:szCs w:val="32"/>
      <w:lang w:eastAsia="zh-CN"/>
    </w:rPr>
  </w:style>
  <w:style w:type="paragraph" w:styleId="NoteHeading">
    <w:name w:val="Note Heading"/>
    <w:basedOn w:val="Normal"/>
    <w:next w:val="Normal"/>
    <w:link w:val="NoteHeadingChar"/>
    <w:rsid w:val="00E56E82"/>
    <w:pPr>
      <w:jc w:val="center"/>
    </w:pPr>
    <w:rPr>
      <w:rFonts w:eastAsia="SimSun"/>
      <w:sz w:val="32"/>
      <w:szCs w:val="32"/>
      <w:lang w:eastAsia="zh-CN"/>
    </w:rPr>
  </w:style>
  <w:style w:type="character" w:customStyle="1" w:styleId="NoteHeadingChar">
    <w:name w:val="Note Heading Char"/>
    <w:basedOn w:val="DefaultParagraphFont"/>
    <w:link w:val="NoteHeading"/>
    <w:rsid w:val="00E56E82"/>
    <w:rPr>
      <w:rFonts w:ascii="Times New Roman" w:eastAsia="SimSun" w:hAnsi="Times New Roman" w:cs="Times New Roman"/>
      <w:sz w:val="32"/>
      <w:szCs w:val="32"/>
      <w:lang w:eastAsia="zh-CN"/>
    </w:rPr>
  </w:style>
  <w:style w:type="character" w:styleId="PageNumber">
    <w:name w:val="page number"/>
    <w:qFormat/>
    <w:rsid w:val="00E56E82"/>
  </w:style>
  <w:style w:type="paragraph" w:styleId="PlainText">
    <w:name w:val="Plain Text"/>
    <w:basedOn w:val="Normal"/>
    <w:link w:val="PlainTextChar"/>
    <w:qFormat/>
    <w:rsid w:val="00E56E82"/>
    <w:rPr>
      <w:rFonts w:ascii="SimSun" w:eastAsia="SimSun" w:hAnsi="Courier New" w:cs="Courier New"/>
      <w:sz w:val="32"/>
      <w:szCs w:val="21"/>
      <w:lang w:eastAsia="zh-CN"/>
    </w:rPr>
  </w:style>
  <w:style w:type="character" w:customStyle="1" w:styleId="PlainTextChar">
    <w:name w:val="Plain Text Char"/>
    <w:basedOn w:val="DefaultParagraphFont"/>
    <w:link w:val="PlainText"/>
    <w:rsid w:val="00E56E82"/>
    <w:rPr>
      <w:rFonts w:ascii="SimSun" w:eastAsia="SimSun" w:hAnsi="Courier New" w:cs="Courier New"/>
      <w:sz w:val="32"/>
      <w:szCs w:val="21"/>
      <w:lang w:eastAsia="zh-CN"/>
    </w:rPr>
  </w:style>
  <w:style w:type="paragraph" w:styleId="Salutation">
    <w:name w:val="Salutation"/>
    <w:basedOn w:val="Normal"/>
    <w:next w:val="Normal"/>
    <w:link w:val="SalutationChar"/>
    <w:rsid w:val="00E56E82"/>
    <w:rPr>
      <w:rFonts w:eastAsia="SimSun"/>
      <w:sz w:val="32"/>
      <w:szCs w:val="32"/>
      <w:lang w:eastAsia="zh-CN"/>
    </w:rPr>
  </w:style>
  <w:style w:type="character" w:customStyle="1" w:styleId="SalutationChar">
    <w:name w:val="Salutation Char"/>
    <w:basedOn w:val="DefaultParagraphFont"/>
    <w:link w:val="Salutation"/>
    <w:rsid w:val="00E56E82"/>
    <w:rPr>
      <w:rFonts w:ascii="Times New Roman" w:eastAsia="SimSun" w:hAnsi="Times New Roman" w:cs="Times New Roman"/>
      <w:sz w:val="32"/>
      <w:szCs w:val="32"/>
      <w:lang w:eastAsia="zh-CN"/>
    </w:rPr>
  </w:style>
  <w:style w:type="paragraph" w:styleId="Signature">
    <w:name w:val="Signature"/>
    <w:basedOn w:val="Normal"/>
    <w:link w:val="SignatureChar"/>
    <w:rsid w:val="00E56E82"/>
    <w:pPr>
      <w:ind w:leftChars="2100" w:left="100"/>
    </w:pPr>
    <w:rPr>
      <w:rFonts w:eastAsia="SimSun"/>
      <w:sz w:val="32"/>
      <w:szCs w:val="32"/>
      <w:lang w:eastAsia="zh-CN"/>
    </w:rPr>
  </w:style>
  <w:style w:type="character" w:customStyle="1" w:styleId="SignatureChar">
    <w:name w:val="Signature Char"/>
    <w:basedOn w:val="DefaultParagraphFont"/>
    <w:link w:val="Signature"/>
    <w:rsid w:val="00E56E82"/>
    <w:rPr>
      <w:rFonts w:ascii="Times New Roman" w:eastAsia="SimSun" w:hAnsi="Times New Roman" w:cs="Times New Roman"/>
      <w:sz w:val="32"/>
      <w:szCs w:val="32"/>
      <w:lang w:eastAsia="zh-CN"/>
    </w:rPr>
  </w:style>
  <w:style w:type="table" w:styleId="Table3Deffects1">
    <w:name w:val="Table 3D effects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left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bottom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rsid w:val="00E56E82"/>
    <w:pPr>
      <w:widowControl w:val="0"/>
      <w:spacing w:after="0" w:line="240" w:lineRule="auto"/>
      <w:jc w:val="both"/>
    </w:pPr>
    <w:rPr>
      <w:rFonts w:ascii="Times New Roman" w:eastAsia="SimSu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rsid w:val="00E56E82"/>
    <w:pPr>
      <w:widowControl w:val="0"/>
      <w:spacing w:after="0" w:line="240" w:lineRule="auto"/>
      <w:jc w:val="both"/>
    </w:pPr>
    <w:rPr>
      <w:rFonts w:ascii="Times New Roman" w:eastAsia="SimSu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left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rsid w:val="00E56E82"/>
    <w:pPr>
      <w:widowControl w:val="0"/>
      <w:spacing w:after="0" w:line="240" w:lineRule="auto"/>
      <w:jc w:val="both"/>
    </w:pPr>
    <w:rPr>
      <w:rFonts w:ascii="Times New Roman" w:eastAsia="SimSu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left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left w:val="single" w:sz="6" w:space="0" w:color="000000"/>
          <w:tl2br w:val="nil"/>
          <w:tr2bl w:val="nil"/>
        </w:tcBorders>
        <w:shd w:val="pct50" w:color="000080" w:fill="FFFFFF"/>
      </w:tcPr>
    </w:tblStylePr>
    <w:tblStylePr w:type="lastRow">
      <w:rPr>
        <w:color w:val="000080"/>
      </w:rPr>
      <w:tblPr/>
      <w:tcPr>
        <w:tcBorders>
          <w:left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qFormat/>
    <w:rsid w:val="00E56E82"/>
    <w:pPr>
      <w:widowControl w:val="0"/>
      <w:spacing w:after="0" w:line="240" w:lineRule="auto"/>
      <w:jc w:val="both"/>
    </w:pPr>
    <w:rPr>
      <w:rFonts w:ascii="Times New Roman" w:eastAsia="SimSu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left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left w:val="single" w:sz="6" w:space="0" w:color="000000"/>
          <w:tl2br w:val="nil"/>
          <w:tr2bl w:val="nil"/>
        </w:tcBorders>
        <w:shd w:val="solid" w:color="008080" w:fill="FFFFFF"/>
      </w:tcPr>
    </w:tblStylePr>
    <w:tblStylePr w:type="firstCol">
      <w:tblPr/>
      <w:tcPr>
        <w:tcBorders>
          <w:bottom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left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qFormat/>
    <w:rsid w:val="00E56E82"/>
    <w:pPr>
      <w:widowControl w:val="0"/>
      <w:spacing w:after="0" w:line="240" w:lineRule="auto"/>
      <w:jc w:val="both"/>
    </w:pPr>
    <w:rPr>
      <w:rFonts w:ascii="Times New Roman" w:eastAsia="SimSu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qFormat/>
    <w:rsid w:val="00E56E82"/>
    <w:pPr>
      <w:widowControl w:val="0"/>
      <w:spacing w:after="0" w:line="240" w:lineRule="auto"/>
      <w:jc w:val="both"/>
    </w:pPr>
    <w:rPr>
      <w:rFonts w:ascii="Times New Roman" w:eastAsia="SimSun" w:hAnsi="Times New Roman" w:cs="Times New Roman"/>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left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TableGrid15">
    <w:name w:val="Table Grid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0">
    <w:name w:val="Table Grid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0">
    <w:name w:val="Table Grid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0">
    <w:name w:val="Table Grid 4"/>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left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0">
    <w:name w:val="Table Grid 5"/>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0">
    <w:name w:val="Table Grid 6"/>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0">
    <w:name w:val="Table Grid 7"/>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left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0">
    <w:name w:val="Table Grid 8"/>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left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left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left w:val="single" w:sz="12" w:space="0" w:color="000000"/>
          <w:tl2br w:val="nil"/>
          <w:tr2bl w:val="nil"/>
        </w:tcBorders>
        <w:shd w:val="solid" w:color="808080" w:fill="FFFFFF"/>
      </w:tcPr>
    </w:tblStylePr>
  </w:style>
  <w:style w:type="table" w:styleId="TableList5">
    <w:name w:val="Table List 5"/>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left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List7">
    <w:name w:val="Table List 7"/>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left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left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paragraph" w:styleId="TableofAuthorities">
    <w:name w:val="table of authorities"/>
    <w:basedOn w:val="Normal"/>
    <w:next w:val="Normal"/>
    <w:rsid w:val="00E56E82"/>
    <w:pPr>
      <w:ind w:leftChars="200" w:left="420"/>
    </w:pPr>
    <w:rPr>
      <w:rFonts w:eastAsia="SimSun"/>
      <w:sz w:val="32"/>
      <w:szCs w:val="32"/>
      <w:lang w:eastAsia="zh-CN"/>
    </w:rPr>
  </w:style>
  <w:style w:type="paragraph" w:styleId="TableofFigures">
    <w:name w:val="table of figures"/>
    <w:basedOn w:val="Normal"/>
    <w:next w:val="Normal"/>
    <w:rsid w:val="00E56E82"/>
    <w:pPr>
      <w:ind w:leftChars="200" w:left="200" w:hangingChars="200" w:hanging="200"/>
    </w:pPr>
    <w:rPr>
      <w:rFonts w:eastAsia="SimSun"/>
      <w:sz w:val="32"/>
      <w:szCs w:val="32"/>
      <w:lang w:eastAsia="zh-CN"/>
    </w:rPr>
  </w:style>
  <w:style w:type="table" w:styleId="TableProfessional">
    <w:name w:val="Table Professional"/>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left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left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bottom w:val="single" w:sz="6" w:space="0" w:color="00000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qFormat/>
    <w:rsid w:val="00E56E82"/>
    <w:pPr>
      <w:widowControl w:val="0"/>
      <w:spacing w:after="0" w:line="240" w:lineRule="auto"/>
      <w:jc w:val="both"/>
    </w:pPr>
    <w:rPr>
      <w:rFonts w:ascii="Times New Roman" w:eastAsia="SimSu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left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bottom w:val="single" w:sz="12" w:space="0" w:color="000000"/>
          <w:tl2br w:val="nil"/>
          <w:tr2bl w:val="nil"/>
        </w:tcBorders>
      </w:tcPr>
    </w:tblStylePr>
    <w:tblStylePr w:type="band1Horz">
      <w:tblPr/>
      <w:tcPr>
        <w:tcBorders>
          <w:left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bottom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paragraph" w:styleId="TOAHeading">
    <w:name w:val="toa heading"/>
    <w:basedOn w:val="Normal"/>
    <w:next w:val="Normal"/>
    <w:qFormat/>
    <w:rsid w:val="00E56E82"/>
    <w:pPr>
      <w:spacing w:before="120"/>
    </w:pPr>
    <w:rPr>
      <w:rFonts w:ascii="Arial" w:eastAsia="SimSun" w:hAnsi="Arial" w:cs="Arial"/>
      <w:lang w:eastAsia="zh-CN"/>
    </w:rPr>
  </w:style>
  <w:style w:type="paragraph" w:styleId="TOC1">
    <w:name w:val="toc 1"/>
    <w:basedOn w:val="Normal"/>
    <w:next w:val="Normal"/>
    <w:qFormat/>
    <w:rsid w:val="00E56E82"/>
    <w:rPr>
      <w:rFonts w:eastAsia="SimSun"/>
      <w:sz w:val="32"/>
      <w:szCs w:val="32"/>
      <w:lang w:eastAsia="zh-CN"/>
    </w:rPr>
  </w:style>
  <w:style w:type="paragraph" w:styleId="TOC2">
    <w:name w:val="toc 2"/>
    <w:basedOn w:val="Normal"/>
    <w:next w:val="Normal"/>
    <w:qFormat/>
    <w:rsid w:val="00E56E82"/>
    <w:pPr>
      <w:ind w:leftChars="200" w:left="420"/>
    </w:pPr>
    <w:rPr>
      <w:rFonts w:eastAsia="SimSun"/>
      <w:sz w:val="32"/>
      <w:szCs w:val="32"/>
      <w:lang w:eastAsia="zh-CN"/>
    </w:rPr>
  </w:style>
  <w:style w:type="paragraph" w:styleId="TOC3">
    <w:name w:val="toc 3"/>
    <w:basedOn w:val="Normal"/>
    <w:next w:val="Normal"/>
    <w:rsid w:val="00E56E82"/>
    <w:pPr>
      <w:ind w:leftChars="400" w:left="840"/>
    </w:pPr>
    <w:rPr>
      <w:rFonts w:eastAsia="SimSun"/>
      <w:sz w:val="32"/>
      <w:szCs w:val="32"/>
      <w:lang w:eastAsia="zh-CN"/>
    </w:rPr>
  </w:style>
  <w:style w:type="paragraph" w:styleId="TOC4">
    <w:name w:val="toc 4"/>
    <w:basedOn w:val="Normal"/>
    <w:next w:val="Normal"/>
    <w:qFormat/>
    <w:rsid w:val="00E56E82"/>
    <w:pPr>
      <w:ind w:leftChars="600" w:left="1260"/>
    </w:pPr>
    <w:rPr>
      <w:rFonts w:eastAsia="SimSun"/>
      <w:sz w:val="32"/>
      <w:szCs w:val="32"/>
      <w:lang w:eastAsia="zh-CN"/>
    </w:rPr>
  </w:style>
  <w:style w:type="paragraph" w:styleId="TOC5">
    <w:name w:val="toc 5"/>
    <w:basedOn w:val="Normal"/>
    <w:next w:val="Normal"/>
    <w:rsid w:val="00E56E82"/>
    <w:pPr>
      <w:ind w:leftChars="800" w:left="1680"/>
    </w:pPr>
    <w:rPr>
      <w:rFonts w:eastAsia="SimSun"/>
      <w:sz w:val="32"/>
      <w:szCs w:val="32"/>
      <w:lang w:eastAsia="zh-CN"/>
    </w:rPr>
  </w:style>
  <w:style w:type="paragraph" w:styleId="TOC6">
    <w:name w:val="toc 6"/>
    <w:basedOn w:val="Normal"/>
    <w:next w:val="Normal"/>
    <w:rsid w:val="00E56E82"/>
    <w:pPr>
      <w:ind w:leftChars="1000" w:left="2100"/>
    </w:pPr>
    <w:rPr>
      <w:rFonts w:eastAsia="SimSun"/>
      <w:sz w:val="32"/>
      <w:szCs w:val="32"/>
      <w:lang w:eastAsia="zh-CN"/>
    </w:rPr>
  </w:style>
  <w:style w:type="paragraph" w:styleId="TOC7">
    <w:name w:val="toc 7"/>
    <w:basedOn w:val="Normal"/>
    <w:next w:val="Normal"/>
    <w:qFormat/>
    <w:rsid w:val="00E56E82"/>
    <w:pPr>
      <w:ind w:leftChars="1200" w:left="2520"/>
    </w:pPr>
    <w:rPr>
      <w:rFonts w:eastAsia="SimSun"/>
      <w:sz w:val="32"/>
      <w:szCs w:val="32"/>
      <w:lang w:eastAsia="zh-CN"/>
    </w:rPr>
  </w:style>
  <w:style w:type="paragraph" w:styleId="TOC8">
    <w:name w:val="toc 8"/>
    <w:basedOn w:val="Normal"/>
    <w:next w:val="Normal"/>
    <w:qFormat/>
    <w:rsid w:val="00E56E82"/>
    <w:pPr>
      <w:ind w:leftChars="1400" w:left="2940"/>
    </w:pPr>
    <w:rPr>
      <w:rFonts w:eastAsia="SimSun"/>
      <w:sz w:val="32"/>
      <w:szCs w:val="32"/>
      <w:lang w:eastAsia="zh-CN"/>
    </w:rPr>
  </w:style>
  <w:style w:type="paragraph" w:styleId="TOC9">
    <w:name w:val="toc 9"/>
    <w:basedOn w:val="Normal"/>
    <w:next w:val="Normal"/>
    <w:rsid w:val="00E56E82"/>
    <w:pPr>
      <w:ind w:leftChars="1600" w:left="3360"/>
    </w:pPr>
    <w:rPr>
      <w:rFonts w:eastAsia="SimSun"/>
      <w:sz w:val="32"/>
      <w:szCs w:val="32"/>
      <w:lang w:eastAsia="zh-CN"/>
    </w:rPr>
  </w:style>
  <w:style w:type="table" w:styleId="LightShading">
    <w:name w:val="Light Shading"/>
    <w:basedOn w:val="TableNormal"/>
    <w:uiPriority w:val="60"/>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la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LightShading-Accent1">
    <w:name w:val="Light Shading Accent 1"/>
    <w:basedOn w:val="TableNormal"/>
    <w:uiPriority w:val="60"/>
    <w:qFormat/>
    <w:rsid w:val="00E56E82"/>
    <w:pPr>
      <w:spacing w:after="0" w:line="240" w:lineRule="auto"/>
    </w:pPr>
    <w:rPr>
      <w:rFonts w:ascii="Times New Roman" w:eastAsia="SimSun" w:hAnsi="Times New Roman" w:cs="Times New Roman"/>
      <w:color w:val="365F91"/>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la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LightShading-Accent2">
    <w:name w:val="Light Shading Accent 2"/>
    <w:basedOn w:val="TableNormal"/>
    <w:uiPriority w:val="60"/>
    <w:rsid w:val="00E56E82"/>
    <w:pPr>
      <w:spacing w:after="0" w:line="240" w:lineRule="auto"/>
    </w:pPr>
    <w:rPr>
      <w:rFonts w:ascii="Times New Roman" w:eastAsia="SimSun" w:hAnsi="Times New Roman" w:cs="Times New Roman"/>
      <w:color w:val="943634"/>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la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LightShading-Accent3">
    <w:name w:val="Light Shading Accent 3"/>
    <w:basedOn w:val="TableNormal"/>
    <w:uiPriority w:val="60"/>
    <w:rsid w:val="00E56E82"/>
    <w:pPr>
      <w:spacing w:after="0" w:line="240" w:lineRule="auto"/>
    </w:pPr>
    <w:rPr>
      <w:rFonts w:ascii="Times New Roman" w:eastAsia="SimSun" w:hAnsi="Times New Roman" w:cs="Times New Roman"/>
      <w:color w:val="76923C"/>
      <w:sz w:val="20"/>
      <w:szCs w:val="2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la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LightShading-Accent4">
    <w:name w:val="Light Shading Accent 4"/>
    <w:basedOn w:val="TableNormal"/>
    <w:uiPriority w:val="60"/>
    <w:rsid w:val="00E56E82"/>
    <w:pPr>
      <w:spacing w:after="0" w:line="240" w:lineRule="auto"/>
    </w:pPr>
    <w:rPr>
      <w:rFonts w:ascii="Times New Roman" w:eastAsia="SimSun" w:hAnsi="Times New Roman" w:cs="Times New Roman"/>
      <w:color w:val="5F497A"/>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la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LightShading-Accent5">
    <w:name w:val="Light Shading Accent 5"/>
    <w:basedOn w:val="TableNormal"/>
    <w:uiPriority w:val="60"/>
    <w:qFormat/>
    <w:rsid w:val="00E56E82"/>
    <w:pPr>
      <w:spacing w:after="0" w:line="240" w:lineRule="auto"/>
    </w:pPr>
    <w:rPr>
      <w:rFonts w:ascii="Times New Roman" w:eastAsia="SimSun" w:hAnsi="Times New Roman" w:cs="Times New Roman"/>
      <w:color w:val="31849B"/>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LightShading-Accent6">
    <w:name w:val="Light Shading Accent 6"/>
    <w:basedOn w:val="TableNormal"/>
    <w:uiPriority w:val="60"/>
    <w:qFormat/>
    <w:rsid w:val="00E56E82"/>
    <w:pPr>
      <w:spacing w:after="0" w:line="240" w:lineRule="auto"/>
    </w:pPr>
    <w:rPr>
      <w:rFonts w:ascii="Times New Roman" w:eastAsia="SimSun" w:hAnsi="Times New Roman" w:cs="Times New Roman"/>
      <w:color w:val="E36C0A"/>
      <w:sz w:val="20"/>
      <w:szCs w:val="2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la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LightList">
    <w:name w:val="Light List"/>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E56E82"/>
    <w:pPr>
      <w:spacing w:after="0" w:line="240" w:lineRule="auto"/>
    </w:pPr>
    <w:rPr>
      <w:rFonts w:ascii="Times New Roman" w:eastAsia="SimSun" w:hAnsi="Times New Roman" w:cs="Times New Roman"/>
      <w:sz w:val="20"/>
      <w:szCs w:val="2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Grid">
    <w:name w:val="Light Grid"/>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000000"/>
          <w:left w:val="single" w:sz="18" w:space="0" w:color="000000"/>
          <w:bottom w:val="single" w:sz="8" w:space="0" w:color="000000"/>
          <w:right w:val="single" w:sz="8" w:space="0" w:color="000000"/>
          <w:insideH w:val="nil"/>
          <w:insideV w:val="single" w:sz="8" w:space="0" w:color="auto"/>
        </w:tcBorders>
      </w:tcPr>
    </w:tblStylePr>
    <w:tblStylePr w:type="lastRow">
      <w:pPr>
        <w:spacing w:before="0" w:after="0" w:line="240" w:lineRule="auto"/>
      </w:pPr>
      <w:rPr>
        <w:rFont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 w:type="table" w:styleId="LightGrid-Accent1">
    <w:name w:val="Light Grid Accent 1"/>
    <w:basedOn w:val="TableNormal"/>
    <w:uiPriority w:val="62"/>
    <w:rsid w:val="00E56E82"/>
    <w:pPr>
      <w:spacing w:after="0" w:line="240" w:lineRule="auto"/>
    </w:pPr>
    <w:rPr>
      <w:rFonts w:ascii="Times New Roman" w:eastAsia="SimSun" w:hAnsi="Times New Roman" w:cs="Times New Roman"/>
      <w:sz w:val="20"/>
      <w:szCs w:val="2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F81BD"/>
          <w:left w:val="single" w:sz="18" w:space="0" w:color="4F81BD"/>
          <w:bottom w:val="single" w:sz="8" w:space="0" w:color="4F81BD"/>
          <w:right w:val="single" w:sz="8" w:space="0" w:color="4F81B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styleId="LightGrid-Accent2">
    <w:name w:val="Light Grid Accent 2"/>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C0504D"/>
          <w:left w:val="single" w:sz="18" w:space="0" w:color="C0504D"/>
          <w:bottom w:val="single" w:sz="8" w:space="0" w:color="C0504D"/>
          <w:right w:val="single" w:sz="8" w:space="0" w:color="C0504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auto"/>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auto"/>
        </w:tcBorders>
      </w:tcPr>
    </w:tblStylePr>
  </w:style>
  <w:style w:type="table" w:styleId="LightGrid-Accent3">
    <w:name w:val="Light Grid Accent 3"/>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9BBB59"/>
          <w:left w:val="single" w:sz="18" w:space="0" w:color="9BBB59"/>
          <w:bottom w:val="single" w:sz="8" w:space="0" w:color="9BBB59"/>
          <w:right w:val="single" w:sz="8" w:space="0" w:color="9BBB59"/>
          <w:insideH w:val="nil"/>
          <w:insideV w:val="single" w:sz="8" w:space="0" w:color="auto"/>
        </w:tcBorders>
      </w:tcPr>
    </w:tblStylePr>
    <w:tblStylePr w:type="lastRow">
      <w:pPr>
        <w:spacing w:before="0" w:after="0" w:line="240" w:lineRule="auto"/>
      </w:pPr>
      <w:rPr>
        <w:rFont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styleId="LightGrid-Accent4">
    <w:name w:val="Light Grid Accent 4"/>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8064A2"/>
          <w:left w:val="single" w:sz="18" w:space="0" w:color="8064A2"/>
          <w:bottom w:val="single" w:sz="8" w:space="0" w:color="8064A2"/>
          <w:right w:val="single" w:sz="8" w:space="0" w:color="8064A2"/>
          <w:insideH w:val="nil"/>
          <w:insideV w:val="single" w:sz="8" w:space="0" w:color="auto"/>
        </w:tcBorders>
      </w:tcPr>
    </w:tblStylePr>
    <w:tblStylePr w:type="lastRow">
      <w:pPr>
        <w:spacing w:before="0" w:after="0" w:line="240" w:lineRule="auto"/>
      </w:pPr>
      <w:rPr>
        <w:rFont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auto"/>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auto"/>
        </w:tcBorders>
      </w:tcPr>
    </w:tblStylePr>
  </w:style>
  <w:style w:type="table" w:styleId="LightGrid-Accent5">
    <w:name w:val="Light Grid Accent 5"/>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BACC6"/>
          <w:left w:val="single" w:sz="18" w:space="0" w:color="4BACC6"/>
          <w:bottom w:val="single" w:sz="8" w:space="0" w:color="4BACC6"/>
          <w:right w:val="single" w:sz="8" w:space="0" w:color="4BACC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styleId="LightGrid-Accent6">
    <w:name w:val="Light Grid Accent 6"/>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F79646"/>
          <w:left w:val="single" w:sz="18" w:space="0" w:color="F79646"/>
          <w:bottom w:val="single" w:sz="8" w:space="0" w:color="F79646"/>
          <w:right w:val="single" w:sz="8" w:space="0" w:color="F7964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styleId="MediumShading1">
    <w:name w:val="Medium Shading 1"/>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1">
    <w:name w:val="Medium Shading 2 Accent 1"/>
    <w:basedOn w:val="TableNormal"/>
    <w:uiPriority w:val="64"/>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2">
    <w:name w:val="Medium Shading 2 Accent 2"/>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3">
    <w:name w:val="Medium Shading 2 Accent 3"/>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4">
    <w:name w:val="Medium Shading 2 Accent 4"/>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5">
    <w:name w:val="Medium Shading 2 Accent 5"/>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6">
    <w:name w:val="Medium Shading 2 Accent 6"/>
    <w:basedOn w:val="TableNormal"/>
    <w:uiPriority w:val="64"/>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
    <w:name w:val="Medium List 1"/>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cs="Times New Roman"/>
      </w:rPr>
      <w:tblPr/>
      <w:tcPr>
        <w:tcBorders>
          <w:top w:val="nil"/>
          <w:left w:val="single" w:sz="8" w:space="0" w:color="000000"/>
        </w:tcBorders>
      </w:tcPr>
    </w:tblStylePr>
    <w:tblStylePr w:type="lastRow">
      <w:rPr>
        <w:b/>
        <w:bCs/>
        <w:color w:val="1F497D"/>
      </w:rPr>
      <w:tblPr/>
      <w:tcPr>
        <w:tcBorders>
          <w:top w:val="single" w:sz="8" w:space="0" w:color="000000"/>
          <w:left w:val="single" w:sz="8" w:space="0" w:color="000000"/>
        </w:tcBorders>
      </w:tcPr>
    </w:tblStylePr>
    <w:tblStylePr w:type="firstCol">
      <w:rPr>
        <w:b/>
        <w:bCs/>
      </w:rPr>
    </w:tblStylePr>
    <w:tblStylePr w:type="lastCol">
      <w:rPr>
        <w:b/>
        <w:bCs/>
      </w:rPr>
      <w:tblPr/>
      <w:tcPr>
        <w:tcBorders>
          <w:top w:val="single" w:sz="8" w:space="0" w:color="000000"/>
          <w:left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cs="Times New Roman"/>
      </w:rPr>
      <w:tblPr/>
      <w:tcPr>
        <w:tcBorders>
          <w:top w:val="nil"/>
          <w:left w:val="single" w:sz="8" w:space="0" w:color="4F81BD"/>
        </w:tcBorders>
      </w:tcPr>
    </w:tblStylePr>
    <w:tblStylePr w:type="lastRow">
      <w:rPr>
        <w:b/>
        <w:bCs/>
        <w:color w:val="1F497D"/>
      </w:rPr>
      <w:tblPr/>
      <w:tcPr>
        <w:tcBorders>
          <w:top w:val="single" w:sz="8" w:space="0" w:color="4F81BD"/>
          <w:left w:val="single" w:sz="8" w:space="0" w:color="4F81BD"/>
        </w:tcBorders>
      </w:tcPr>
    </w:tblStylePr>
    <w:tblStylePr w:type="firstCol">
      <w:rPr>
        <w:b/>
        <w:bCs/>
      </w:rPr>
    </w:tblStylePr>
    <w:tblStylePr w:type="lastCol">
      <w:rPr>
        <w:b/>
        <w:bCs/>
      </w:rPr>
      <w:tblPr/>
      <w:tcPr>
        <w:tcBorders>
          <w:top w:val="single" w:sz="8" w:space="0" w:color="4F81BD"/>
          <w:left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cs="Times New Roman"/>
      </w:rPr>
      <w:tblPr/>
      <w:tcPr>
        <w:tcBorders>
          <w:top w:val="nil"/>
          <w:left w:val="single" w:sz="8" w:space="0" w:color="C0504D"/>
        </w:tcBorders>
      </w:tcPr>
    </w:tblStylePr>
    <w:tblStylePr w:type="lastRow">
      <w:rPr>
        <w:b/>
        <w:bCs/>
        <w:color w:val="1F497D"/>
      </w:rPr>
      <w:tblPr/>
      <w:tcPr>
        <w:tcBorders>
          <w:top w:val="single" w:sz="8" w:space="0" w:color="C0504D"/>
          <w:left w:val="single" w:sz="8" w:space="0" w:color="C0504D"/>
        </w:tcBorders>
      </w:tcPr>
    </w:tblStylePr>
    <w:tblStylePr w:type="firstCol">
      <w:rPr>
        <w:b/>
        <w:bCs/>
      </w:rPr>
    </w:tblStylePr>
    <w:tblStylePr w:type="lastCol">
      <w:rPr>
        <w:b/>
        <w:bCs/>
      </w:rPr>
      <w:tblPr/>
      <w:tcPr>
        <w:tcBorders>
          <w:top w:val="single" w:sz="8" w:space="0" w:color="C0504D"/>
          <w:left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cs="Times New Roman"/>
      </w:rPr>
      <w:tblPr/>
      <w:tcPr>
        <w:tcBorders>
          <w:top w:val="nil"/>
          <w:left w:val="single" w:sz="8" w:space="0" w:color="9BBB59"/>
        </w:tcBorders>
      </w:tcPr>
    </w:tblStylePr>
    <w:tblStylePr w:type="lastRow">
      <w:rPr>
        <w:b/>
        <w:bCs/>
        <w:color w:val="1F497D"/>
      </w:rPr>
      <w:tblPr/>
      <w:tcPr>
        <w:tcBorders>
          <w:top w:val="single" w:sz="8" w:space="0" w:color="9BBB59"/>
          <w:left w:val="single" w:sz="8" w:space="0" w:color="9BBB59"/>
        </w:tcBorders>
      </w:tcPr>
    </w:tblStylePr>
    <w:tblStylePr w:type="firstCol">
      <w:rPr>
        <w:b/>
        <w:bCs/>
      </w:rPr>
    </w:tblStylePr>
    <w:tblStylePr w:type="lastCol">
      <w:rPr>
        <w:b/>
        <w:bCs/>
      </w:rPr>
      <w:tblPr/>
      <w:tcPr>
        <w:tcBorders>
          <w:top w:val="single" w:sz="8" w:space="0" w:color="9BBB59"/>
          <w:left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cs="Times New Roman"/>
      </w:rPr>
      <w:tblPr/>
      <w:tcPr>
        <w:tcBorders>
          <w:top w:val="nil"/>
          <w:left w:val="single" w:sz="8" w:space="0" w:color="8064A2"/>
        </w:tcBorders>
      </w:tcPr>
    </w:tblStylePr>
    <w:tblStylePr w:type="lastRow">
      <w:rPr>
        <w:b/>
        <w:bCs/>
        <w:color w:val="1F497D"/>
      </w:rPr>
      <w:tblPr/>
      <w:tcPr>
        <w:tcBorders>
          <w:top w:val="single" w:sz="8" w:space="0" w:color="8064A2"/>
          <w:left w:val="single" w:sz="8" w:space="0" w:color="8064A2"/>
        </w:tcBorders>
      </w:tcPr>
    </w:tblStylePr>
    <w:tblStylePr w:type="firstCol">
      <w:rPr>
        <w:b/>
        <w:bCs/>
      </w:rPr>
    </w:tblStylePr>
    <w:tblStylePr w:type="lastCol">
      <w:rPr>
        <w:b/>
        <w:bCs/>
      </w:rPr>
      <w:tblPr/>
      <w:tcPr>
        <w:tcBorders>
          <w:top w:val="single" w:sz="8" w:space="0" w:color="8064A2"/>
          <w:left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cs="Times New Roman"/>
      </w:rPr>
      <w:tblPr/>
      <w:tcPr>
        <w:tcBorders>
          <w:top w:val="nil"/>
          <w:left w:val="single" w:sz="8" w:space="0" w:color="4BACC6"/>
        </w:tcBorders>
      </w:tcPr>
    </w:tblStylePr>
    <w:tblStylePr w:type="lastRow">
      <w:rPr>
        <w:b/>
        <w:bCs/>
        <w:color w:val="1F497D"/>
      </w:rPr>
      <w:tblPr/>
      <w:tcPr>
        <w:tcBorders>
          <w:top w:val="single" w:sz="8" w:space="0" w:color="4BACC6"/>
          <w:left w:val="single" w:sz="8" w:space="0" w:color="4BACC6"/>
        </w:tcBorders>
      </w:tcPr>
    </w:tblStylePr>
    <w:tblStylePr w:type="firstCol">
      <w:rPr>
        <w:b/>
        <w:bCs/>
      </w:rPr>
    </w:tblStylePr>
    <w:tblStylePr w:type="lastCol">
      <w:rPr>
        <w:b/>
        <w:bCs/>
      </w:rPr>
      <w:tblPr/>
      <w:tcPr>
        <w:tcBorders>
          <w:top w:val="single" w:sz="8" w:space="0" w:color="4BACC6"/>
          <w:left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cs="Times New Roman"/>
      </w:rPr>
      <w:tblPr/>
      <w:tcPr>
        <w:tcBorders>
          <w:top w:val="nil"/>
          <w:left w:val="single" w:sz="8" w:space="0" w:color="F79646"/>
        </w:tcBorders>
      </w:tcPr>
    </w:tblStylePr>
    <w:tblStylePr w:type="lastRow">
      <w:rPr>
        <w:b/>
        <w:bCs/>
        <w:color w:val="1F497D"/>
      </w:rPr>
      <w:tblPr/>
      <w:tcPr>
        <w:tcBorders>
          <w:top w:val="single" w:sz="8" w:space="0" w:color="F79646"/>
          <w:left w:val="single" w:sz="8" w:space="0" w:color="F79646"/>
        </w:tcBorders>
      </w:tcPr>
    </w:tblStylePr>
    <w:tblStylePr w:type="firstCol">
      <w:rPr>
        <w:b/>
        <w:bCs/>
      </w:rPr>
    </w:tblStylePr>
    <w:tblStylePr w:type="lastCol">
      <w:rPr>
        <w:b/>
        <w:bCs/>
      </w:rPr>
      <w:tblPr/>
      <w:tcPr>
        <w:tcBorders>
          <w:top w:val="single" w:sz="8" w:space="0" w:color="F79646"/>
          <w:left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single" w:sz="24" w:space="0" w:color="000000"/>
          <w:bottom w:val="nil"/>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nil"/>
          <w:bottom w:val="single" w:sz="8" w:space="0" w:color="00000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single" w:sz="24" w:space="0" w:color="4F81BD"/>
          <w:bottom w:val="nil"/>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nil"/>
          <w:bottom w:val="single" w:sz="8" w:space="0" w:color="4F81BD"/>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single" w:sz="24" w:space="0" w:color="C0504D"/>
          <w:bottom w:val="nil"/>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nil"/>
          <w:bottom w:val="single" w:sz="8" w:space="0" w:color="C0504D"/>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single" w:sz="24" w:space="0" w:color="9BBB59"/>
          <w:bottom w:val="nil"/>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nil"/>
          <w:bottom w:val="single" w:sz="8" w:space="0" w:color="9BBB59"/>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single" w:sz="24" w:space="0" w:color="8064A2"/>
          <w:bottom w:val="nil"/>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nil"/>
          <w:bottom w:val="single" w:sz="8" w:space="0" w:color="8064A2"/>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single" w:sz="24" w:space="0" w:color="4BACC6"/>
          <w:bottom w:val="nil"/>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nil"/>
          <w:bottom w:val="single" w:sz="8" w:space="0" w:color="4BACC6"/>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single" w:sz="24" w:space="0" w:color="F79646"/>
          <w:bottom w:val="nil"/>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nil"/>
          <w:bottom w:val="single" w:sz="8" w:space="0" w:color="F79646"/>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Grid1">
    <w:name w:val="Medium Grid 1"/>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qFormat/>
    <w:rsid w:val="00E56E82"/>
    <w:pPr>
      <w:spacing w:after="0" w:line="240" w:lineRule="auto"/>
    </w:pPr>
    <w:rPr>
      <w:rFonts w:ascii="Times New Roman" w:eastAsia="SimSun" w:hAnsi="Times New Roman" w:cs="Times New Roman"/>
      <w:sz w:val="20"/>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qFormat/>
    <w:rsid w:val="00E56E82"/>
    <w:pPr>
      <w:spacing w:after="0" w:line="240" w:lineRule="auto"/>
    </w:pPr>
    <w:rPr>
      <w:rFonts w:ascii="Times New Roman" w:eastAsia="SimSun" w:hAnsi="Times New Roman" w:cs="Times New Roman"/>
      <w:sz w:val="20"/>
      <w:szCs w:val="20"/>
    </w:rPr>
    <w:tblPr>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auto"/>
          <w:insideV w:val="single" w:sz="6" w:space="0" w:color="auto"/>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auto"/>
          <w:insideV w:val="single" w:sz="6" w:space="0" w:color="auto"/>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auto"/>
          <w:insideV w:val="single" w:sz="6" w:space="0" w:color="auto"/>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auto"/>
          <w:insideV w:val="single" w:sz="6" w:space="0" w:color="auto"/>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auto"/>
          <w:insideV w:val="single" w:sz="6" w:space="0" w:color="auto"/>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auto"/>
          <w:insideV w:val="single" w:sz="6" w:space="0" w:color="auto"/>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000000"/>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808080"/>
      </w:tcPr>
    </w:tblStylePr>
  </w:style>
  <w:style w:type="table" w:styleId="MediumGrid3-Accent1">
    <w:name w:val="Medium Grid 3 Accent 1"/>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2">
    <w:name w:val="Medium Grid 3 Accent 2"/>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C0504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DFA7A6"/>
      </w:tcPr>
    </w:tblStylePr>
  </w:style>
  <w:style w:type="table" w:styleId="MediumGrid3-Accent3">
    <w:name w:val="Medium Grid 3 Accent 3"/>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table" w:styleId="MediumGrid3-Accent4">
    <w:name w:val="Medium Grid 3 Accent 4"/>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8064A2"/>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BFB1D0"/>
      </w:tcPr>
    </w:tblStylePr>
  </w:style>
  <w:style w:type="table" w:styleId="MediumGrid3-Accent5">
    <w:name w:val="Medium Grid 3 Accent 5"/>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BACC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5D5E2"/>
      </w:tcPr>
    </w:tblStylePr>
  </w:style>
  <w:style w:type="table" w:styleId="MediumGrid3-Accent6">
    <w:name w:val="Medium Grid 3 Accent 6"/>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F7964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FBCAA2"/>
      </w:tcPr>
    </w:tblStylePr>
  </w:style>
  <w:style w:type="table" w:styleId="DarkList">
    <w:name w:val="Dark List"/>
    <w:basedOn w:val="TableNormal"/>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nil"/>
          <w:bottom w:val="single" w:sz="18" w:space="0" w:color="FFFFFF"/>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nil"/>
          <w:bottom w:val="single" w:sz="18" w:space="0" w:color="FFFFFF"/>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nil"/>
          <w:bottom w:val="single" w:sz="18" w:space="0" w:color="FFFFFF"/>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nil"/>
          <w:bottom w:val="single" w:sz="18" w:space="0" w:color="FFFFFF"/>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autoRedefine/>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nil"/>
          <w:bottom w:val="single" w:sz="18" w:space="0" w:color="FFFFFF"/>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nil"/>
          <w:bottom w:val="single" w:sz="18" w:space="0" w:color="FFFFFF"/>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autoRedefine/>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nil"/>
          <w:bottom w:val="single" w:sz="18" w:space="0" w:color="FFFFFF"/>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Shading">
    <w:name w:val="Colorful Shading"/>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auto"/>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auto"/>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auto"/>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single" w:sz="24" w:space="0" w:color="8064A2"/>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auto"/>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single" w:sz="24" w:space="0" w:color="9BBB59"/>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auto"/>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single" w:sz="24" w:space="0" w:color="F7964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auto"/>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single" w:sz="24" w:space="0" w:color="4BACC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auto"/>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ColorfulList">
    <w:name w:val="Colorful List"/>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left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left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left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left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Grid">
    <w:name w:val="Colorful Grid"/>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customStyle="1" w:styleId="Bodytext4">
    <w:name w:val="Body text (4)"/>
    <w:basedOn w:val="Normal"/>
    <w:link w:val="Bodytext40"/>
    <w:qFormat/>
    <w:rsid w:val="00E56E82"/>
    <w:pPr>
      <w:shd w:val="clear" w:color="auto" w:fill="FFFFFF"/>
      <w:spacing w:line="276" w:lineRule="auto"/>
      <w:ind w:firstLine="340"/>
    </w:pPr>
    <w:rPr>
      <w:rFonts w:ascii="Arial" w:eastAsia="Arial" w:hAnsi="Arial" w:cs="Arial"/>
      <w:color w:val="231F20"/>
      <w:sz w:val="26"/>
      <w:szCs w:val="26"/>
      <w:lang w:eastAsia="zh-CN"/>
    </w:rPr>
  </w:style>
  <w:style w:type="table" w:customStyle="1" w:styleId="LiBang1">
    <w:name w:val="Lưới Bảng1"/>
    <w:basedOn w:val="TableNormal"/>
    <w:next w:val="TableGrid"/>
    <w:uiPriority w:val="39"/>
    <w:rsid w:val="00E56E82"/>
    <w:pPr>
      <w:spacing w:after="0" w:line="240" w:lineRule="auto"/>
    </w:pPr>
    <w:rPr>
      <w:rFonts w:ascii="Times New Roman" w:eastAsia="Calibr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40">
    <w:name w:val="Body text (4)_"/>
    <w:link w:val="Bodytext4"/>
    <w:rsid w:val="00E56E82"/>
    <w:rPr>
      <w:rFonts w:ascii="Arial" w:eastAsia="Arial" w:hAnsi="Arial" w:cs="Arial"/>
      <w:color w:val="231F20"/>
      <w:sz w:val="26"/>
      <w:szCs w:val="26"/>
      <w:shd w:val="clear" w:color="auto" w:fill="FFFFFF"/>
      <w:lang w:eastAsia="zh-CN"/>
    </w:rPr>
  </w:style>
  <w:style w:type="character" w:customStyle="1" w:styleId="Bodytext7">
    <w:name w:val="Body text (7)_"/>
    <w:link w:val="Bodytext70"/>
    <w:rsid w:val="00E56E82"/>
    <w:rPr>
      <w:rFonts w:ascii="Arial" w:eastAsia="Arial" w:hAnsi="Arial" w:cs="Arial"/>
      <w:color w:val="231F20"/>
      <w:shd w:val="clear" w:color="auto" w:fill="FFFFFF"/>
    </w:rPr>
  </w:style>
  <w:style w:type="paragraph" w:customStyle="1" w:styleId="Bodytext70">
    <w:name w:val="Body text (7)"/>
    <w:basedOn w:val="Normal"/>
    <w:link w:val="Bodytext7"/>
    <w:rsid w:val="00E56E82"/>
    <w:pPr>
      <w:widowControl w:val="0"/>
      <w:shd w:val="clear" w:color="auto" w:fill="FFFFFF"/>
      <w:spacing w:line="295" w:lineRule="auto"/>
    </w:pPr>
    <w:rPr>
      <w:rFonts w:ascii="Arial" w:eastAsia="Arial" w:hAnsi="Arial" w:cs="Arial"/>
      <w:color w:val="231F20"/>
      <w:sz w:val="22"/>
      <w:szCs w:val="22"/>
    </w:rPr>
  </w:style>
  <w:style w:type="character" w:customStyle="1" w:styleId="Vnbnnidung0">
    <w:name w:val="Văn bản nội dung_"/>
    <w:link w:val="Vnbnnidung"/>
    <w:rsid w:val="00E56E82"/>
    <w:rPr>
      <w:rFonts w:ascii="Times New Roman" w:eastAsia="Times New Roman" w:hAnsi="Times New Roman" w:cs="Times New Roman"/>
      <w:sz w:val="14"/>
      <w:szCs w:val="14"/>
      <w:lang w:eastAsia="zh-CN"/>
    </w:rPr>
  </w:style>
  <w:style w:type="character" w:customStyle="1" w:styleId="Khc">
    <w:name w:val="Khác_"/>
    <w:link w:val="Khc0"/>
    <w:rsid w:val="00E56E82"/>
    <w:rPr>
      <w:rFonts w:ascii="Arial" w:eastAsia="Arial" w:hAnsi="Arial" w:cs="Arial"/>
      <w:color w:val="322D10"/>
    </w:rPr>
  </w:style>
  <w:style w:type="paragraph" w:customStyle="1" w:styleId="Khc0">
    <w:name w:val="Khác"/>
    <w:basedOn w:val="Normal"/>
    <w:link w:val="Khc"/>
    <w:rsid w:val="00E56E82"/>
    <w:pPr>
      <w:widowControl w:val="0"/>
      <w:spacing w:after="100" w:line="266" w:lineRule="auto"/>
    </w:pPr>
    <w:rPr>
      <w:rFonts w:ascii="Arial" w:eastAsia="Arial" w:hAnsi="Arial" w:cs="Arial"/>
      <w:color w:val="322D10"/>
      <w:sz w:val="22"/>
      <w:szCs w:val="22"/>
    </w:rPr>
  </w:style>
  <w:style w:type="character" w:customStyle="1" w:styleId="Tiu2">
    <w:name w:val="Tiêu đề #2_"/>
    <w:link w:val="Tiu20"/>
    <w:qFormat/>
    <w:rsid w:val="00E56E82"/>
    <w:rPr>
      <w:rFonts w:ascii="Arial" w:eastAsia="Arial" w:hAnsi="Arial" w:cs="Arial"/>
      <w:color w:val="2393BF"/>
      <w:sz w:val="30"/>
      <w:szCs w:val="30"/>
    </w:rPr>
  </w:style>
  <w:style w:type="paragraph" w:customStyle="1" w:styleId="Tiu20">
    <w:name w:val="Tiêu đề #2"/>
    <w:basedOn w:val="Normal"/>
    <w:link w:val="Tiu2"/>
    <w:qFormat/>
    <w:rsid w:val="00E56E82"/>
    <w:pPr>
      <w:widowControl w:val="0"/>
      <w:spacing w:after="420"/>
      <w:ind w:firstLine="560"/>
      <w:outlineLvl w:val="1"/>
    </w:pPr>
    <w:rPr>
      <w:rFonts w:ascii="Arial" w:eastAsia="Arial" w:hAnsi="Arial" w:cs="Arial"/>
      <w:color w:val="2393BF"/>
      <w:sz w:val="30"/>
      <w:szCs w:val="30"/>
    </w:rPr>
  </w:style>
  <w:style w:type="character" w:customStyle="1" w:styleId="Chthchnh">
    <w:name w:val="Chú thích ảnh_"/>
    <w:link w:val="Chthchnh0"/>
    <w:qFormat/>
    <w:rsid w:val="00E56E82"/>
    <w:rPr>
      <w:rFonts w:ascii="Arial" w:eastAsia="Arial" w:hAnsi="Arial" w:cs="Arial"/>
      <w:i/>
      <w:iCs/>
    </w:rPr>
  </w:style>
  <w:style w:type="paragraph" w:customStyle="1" w:styleId="Chthchnh0">
    <w:name w:val="Chú thích ảnh"/>
    <w:basedOn w:val="Normal"/>
    <w:link w:val="Chthchnh"/>
    <w:qFormat/>
    <w:rsid w:val="00E56E82"/>
    <w:pPr>
      <w:widowControl w:val="0"/>
      <w:spacing w:line="266" w:lineRule="auto"/>
    </w:pPr>
    <w:rPr>
      <w:rFonts w:ascii="Arial" w:eastAsia="Arial" w:hAnsi="Arial" w:cs="Arial"/>
      <w:i/>
      <w:iCs/>
      <w:sz w:val="22"/>
      <w:szCs w:val="22"/>
    </w:rPr>
  </w:style>
  <w:style w:type="character" w:customStyle="1" w:styleId="Vnbnnidung44">
    <w:name w:val="Văn bản nội dung (44)"/>
    <w:rsid w:val="00E56E82"/>
    <w:rPr>
      <w:rFonts w:ascii="Segoe UI" w:eastAsia="Segoe UI" w:hAnsi="Segoe UI" w:cs="Segoe UI" w:hint="default"/>
      <w:b w:val="0"/>
      <w:bCs w:val="0"/>
      <w:i w:val="0"/>
      <w:iCs w:val="0"/>
      <w:smallCaps w:val="0"/>
      <w:strike w:val="0"/>
      <w:dstrike w:val="0"/>
      <w:color w:val="000000"/>
      <w:spacing w:val="0"/>
      <w:w w:val="100"/>
      <w:position w:val="0"/>
      <w:sz w:val="10"/>
      <w:szCs w:val="10"/>
      <w:u w:val="none"/>
      <w:effect w:val="none"/>
      <w:lang w:val="vi-VN" w:eastAsia="vi-VN" w:bidi="vi-VN"/>
    </w:rPr>
  </w:style>
  <w:style w:type="paragraph" w:customStyle="1" w:styleId="Char">
    <w:name w:val="Char"/>
    <w:basedOn w:val="Normal"/>
    <w:rsid w:val="00E56E82"/>
    <w:pPr>
      <w:spacing w:after="160" w:line="240" w:lineRule="exact"/>
      <w:textAlignment w:val="baseline"/>
    </w:pPr>
    <w:rPr>
      <w:rFonts w:ascii="Verdana" w:hAnsi="Verdana" w:cs="Verdana"/>
      <w:sz w:val="20"/>
      <w:szCs w:val="20"/>
      <w:lang w:val="en-GB"/>
    </w:rPr>
  </w:style>
  <w:style w:type="character" w:customStyle="1" w:styleId="Vnbnnidung2">
    <w:name w:val="Văn bản nội dung (2)_"/>
    <w:link w:val="Vnbnnidung20"/>
    <w:rsid w:val="00E56E82"/>
    <w:rPr>
      <w:sz w:val="10"/>
      <w:szCs w:val="10"/>
      <w:shd w:val="clear" w:color="auto" w:fill="FFFFFF"/>
    </w:rPr>
  </w:style>
  <w:style w:type="paragraph" w:customStyle="1" w:styleId="Vnbnnidung20">
    <w:name w:val="Văn bản nội dung (2)"/>
    <w:basedOn w:val="Normal"/>
    <w:link w:val="Vnbnnidung2"/>
    <w:rsid w:val="00E56E82"/>
    <w:pPr>
      <w:widowControl w:val="0"/>
      <w:shd w:val="clear" w:color="auto" w:fill="FFFFFF"/>
      <w:spacing w:line="0" w:lineRule="atLeast"/>
      <w:jc w:val="both"/>
    </w:pPr>
    <w:rPr>
      <w:rFonts w:asciiTheme="minorHAnsi" w:eastAsiaTheme="minorHAnsi" w:hAnsiTheme="minorHAnsi" w:cstheme="minorBidi"/>
      <w:sz w:val="10"/>
      <w:szCs w:val="10"/>
    </w:rPr>
  </w:style>
  <w:style w:type="paragraph" w:customStyle="1" w:styleId="Normal2">
    <w:name w:val="Normal2"/>
    <w:rsid w:val="00E56E82"/>
    <w:pPr>
      <w:spacing w:after="0" w:line="240" w:lineRule="auto"/>
    </w:pPr>
    <w:rPr>
      <w:rFonts w:ascii="Times New Roman" w:eastAsia="Times New Roman" w:hAnsi="Times New Roman" w:cs="Times New Roman"/>
      <w:sz w:val="24"/>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84241">
      <w:bodyDiv w:val="1"/>
      <w:marLeft w:val="0"/>
      <w:marRight w:val="0"/>
      <w:marTop w:val="0"/>
      <w:marBottom w:val="0"/>
      <w:divBdr>
        <w:top w:val="none" w:sz="0" w:space="0" w:color="auto"/>
        <w:left w:val="none" w:sz="0" w:space="0" w:color="auto"/>
        <w:bottom w:val="none" w:sz="0" w:space="0" w:color="auto"/>
        <w:right w:val="none" w:sz="0" w:space="0" w:color="auto"/>
      </w:divBdr>
    </w:div>
    <w:div w:id="130562678">
      <w:bodyDiv w:val="1"/>
      <w:marLeft w:val="0"/>
      <w:marRight w:val="0"/>
      <w:marTop w:val="0"/>
      <w:marBottom w:val="0"/>
      <w:divBdr>
        <w:top w:val="none" w:sz="0" w:space="0" w:color="auto"/>
        <w:left w:val="none" w:sz="0" w:space="0" w:color="auto"/>
        <w:bottom w:val="none" w:sz="0" w:space="0" w:color="auto"/>
        <w:right w:val="none" w:sz="0" w:space="0" w:color="auto"/>
      </w:divBdr>
    </w:div>
    <w:div w:id="251352106">
      <w:bodyDiv w:val="1"/>
      <w:marLeft w:val="0"/>
      <w:marRight w:val="0"/>
      <w:marTop w:val="0"/>
      <w:marBottom w:val="0"/>
      <w:divBdr>
        <w:top w:val="none" w:sz="0" w:space="0" w:color="auto"/>
        <w:left w:val="none" w:sz="0" w:space="0" w:color="auto"/>
        <w:bottom w:val="none" w:sz="0" w:space="0" w:color="auto"/>
        <w:right w:val="none" w:sz="0" w:space="0" w:color="auto"/>
      </w:divBdr>
    </w:div>
    <w:div w:id="284623493">
      <w:bodyDiv w:val="1"/>
      <w:marLeft w:val="0"/>
      <w:marRight w:val="0"/>
      <w:marTop w:val="0"/>
      <w:marBottom w:val="0"/>
      <w:divBdr>
        <w:top w:val="none" w:sz="0" w:space="0" w:color="auto"/>
        <w:left w:val="none" w:sz="0" w:space="0" w:color="auto"/>
        <w:bottom w:val="none" w:sz="0" w:space="0" w:color="auto"/>
        <w:right w:val="none" w:sz="0" w:space="0" w:color="auto"/>
      </w:divBdr>
    </w:div>
    <w:div w:id="309134044">
      <w:bodyDiv w:val="1"/>
      <w:marLeft w:val="0"/>
      <w:marRight w:val="0"/>
      <w:marTop w:val="0"/>
      <w:marBottom w:val="0"/>
      <w:divBdr>
        <w:top w:val="none" w:sz="0" w:space="0" w:color="auto"/>
        <w:left w:val="none" w:sz="0" w:space="0" w:color="auto"/>
        <w:bottom w:val="none" w:sz="0" w:space="0" w:color="auto"/>
        <w:right w:val="none" w:sz="0" w:space="0" w:color="auto"/>
      </w:divBdr>
    </w:div>
    <w:div w:id="327292756">
      <w:bodyDiv w:val="1"/>
      <w:marLeft w:val="0"/>
      <w:marRight w:val="0"/>
      <w:marTop w:val="0"/>
      <w:marBottom w:val="0"/>
      <w:divBdr>
        <w:top w:val="none" w:sz="0" w:space="0" w:color="auto"/>
        <w:left w:val="none" w:sz="0" w:space="0" w:color="auto"/>
        <w:bottom w:val="none" w:sz="0" w:space="0" w:color="auto"/>
        <w:right w:val="none" w:sz="0" w:space="0" w:color="auto"/>
      </w:divBdr>
    </w:div>
    <w:div w:id="358089977">
      <w:bodyDiv w:val="1"/>
      <w:marLeft w:val="0"/>
      <w:marRight w:val="0"/>
      <w:marTop w:val="0"/>
      <w:marBottom w:val="0"/>
      <w:divBdr>
        <w:top w:val="none" w:sz="0" w:space="0" w:color="auto"/>
        <w:left w:val="none" w:sz="0" w:space="0" w:color="auto"/>
        <w:bottom w:val="none" w:sz="0" w:space="0" w:color="auto"/>
        <w:right w:val="none" w:sz="0" w:space="0" w:color="auto"/>
      </w:divBdr>
    </w:div>
    <w:div w:id="451363834">
      <w:bodyDiv w:val="1"/>
      <w:marLeft w:val="0"/>
      <w:marRight w:val="0"/>
      <w:marTop w:val="0"/>
      <w:marBottom w:val="0"/>
      <w:divBdr>
        <w:top w:val="none" w:sz="0" w:space="0" w:color="auto"/>
        <w:left w:val="none" w:sz="0" w:space="0" w:color="auto"/>
        <w:bottom w:val="none" w:sz="0" w:space="0" w:color="auto"/>
        <w:right w:val="none" w:sz="0" w:space="0" w:color="auto"/>
      </w:divBdr>
    </w:div>
    <w:div w:id="486094817">
      <w:bodyDiv w:val="1"/>
      <w:marLeft w:val="0"/>
      <w:marRight w:val="0"/>
      <w:marTop w:val="0"/>
      <w:marBottom w:val="0"/>
      <w:divBdr>
        <w:top w:val="none" w:sz="0" w:space="0" w:color="auto"/>
        <w:left w:val="none" w:sz="0" w:space="0" w:color="auto"/>
        <w:bottom w:val="none" w:sz="0" w:space="0" w:color="auto"/>
        <w:right w:val="none" w:sz="0" w:space="0" w:color="auto"/>
      </w:divBdr>
    </w:div>
    <w:div w:id="790588718">
      <w:bodyDiv w:val="1"/>
      <w:marLeft w:val="0"/>
      <w:marRight w:val="0"/>
      <w:marTop w:val="0"/>
      <w:marBottom w:val="0"/>
      <w:divBdr>
        <w:top w:val="none" w:sz="0" w:space="0" w:color="auto"/>
        <w:left w:val="none" w:sz="0" w:space="0" w:color="auto"/>
        <w:bottom w:val="none" w:sz="0" w:space="0" w:color="auto"/>
        <w:right w:val="none" w:sz="0" w:space="0" w:color="auto"/>
      </w:divBdr>
    </w:div>
    <w:div w:id="939799526">
      <w:bodyDiv w:val="1"/>
      <w:marLeft w:val="0"/>
      <w:marRight w:val="0"/>
      <w:marTop w:val="0"/>
      <w:marBottom w:val="0"/>
      <w:divBdr>
        <w:top w:val="none" w:sz="0" w:space="0" w:color="auto"/>
        <w:left w:val="none" w:sz="0" w:space="0" w:color="auto"/>
        <w:bottom w:val="none" w:sz="0" w:space="0" w:color="auto"/>
        <w:right w:val="none" w:sz="0" w:space="0" w:color="auto"/>
      </w:divBdr>
    </w:div>
    <w:div w:id="965156133">
      <w:bodyDiv w:val="1"/>
      <w:marLeft w:val="0"/>
      <w:marRight w:val="0"/>
      <w:marTop w:val="0"/>
      <w:marBottom w:val="0"/>
      <w:divBdr>
        <w:top w:val="none" w:sz="0" w:space="0" w:color="auto"/>
        <w:left w:val="none" w:sz="0" w:space="0" w:color="auto"/>
        <w:bottom w:val="none" w:sz="0" w:space="0" w:color="auto"/>
        <w:right w:val="none" w:sz="0" w:space="0" w:color="auto"/>
      </w:divBdr>
    </w:div>
    <w:div w:id="1020087494">
      <w:bodyDiv w:val="1"/>
      <w:marLeft w:val="0"/>
      <w:marRight w:val="0"/>
      <w:marTop w:val="0"/>
      <w:marBottom w:val="0"/>
      <w:divBdr>
        <w:top w:val="none" w:sz="0" w:space="0" w:color="auto"/>
        <w:left w:val="none" w:sz="0" w:space="0" w:color="auto"/>
        <w:bottom w:val="none" w:sz="0" w:space="0" w:color="auto"/>
        <w:right w:val="none" w:sz="0" w:space="0" w:color="auto"/>
      </w:divBdr>
    </w:div>
    <w:div w:id="1043477197">
      <w:bodyDiv w:val="1"/>
      <w:marLeft w:val="0"/>
      <w:marRight w:val="0"/>
      <w:marTop w:val="0"/>
      <w:marBottom w:val="0"/>
      <w:divBdr>
        <w:top w:val="none" w:sz="0" w:space="0" w:color="auto"/>
        <w:left w:val="none" w:sz="0" w:space="0" w:color="auto"/>
        <w:bottom w:val="none" w:sz="0" w:space="0" w:color="auto"/>
        <w:right w:val="none" w:sz="0" w:space="0" w:color="auto"/>
      </w:divBdr>
    </w:div>
    <w:div w:id="1087459231">
      <w:bodyDiv w:val="1"/>
      <w:marLeft w:val="0"/>
      <w:marRight w:val="0"/>
      <w:marTop w:val="0"/>
      <w:marBottom w:val="0"/>
      <w:divBdr>
        <w:top w:val="none" w:sz="0" w:space="0" w:color="auto"/>
        <w:left w:val="none" w:sz="0" w:space="0" w:color="auto"/>
        <w:bottom w:val="none" w:sz="0" w:space="0" w:color="auto"/>
        <w:right w:val="none" w:sz="0" w:space="0" w:color="auto"/>
      </w:divBdr>
    </w:div>
    <w:div w:id="1104034243">
      <w:bodyDiv w:val="1"/>
      <w:marLeft w:val="0"/>
      <w:marRight w:val="0"/>
      <w:marTop w:val="0"/>
      <w:marBottom w:val="0"/>
      <w:divBdr>
        <w:top w:val="none" w:sz="0" w:space="0" w:color="auto"/>
        <w:left w:val="none" w:sz="0" w:space="0" w:color="auto"/>
        <w:bottom w:val="none" w:sz="0" w:space="0" w:color="auto"/>
        <w:right w:val="none" w:sz="0" w:space="0" w:color="auto"/>
      </w:divBdr>
    </w:div>
    <w:div w:id="1260213586">
      <w:bodyDiv w:val="1"/>
      <w:marLeft w:val="0"/>
      <w:marRight w:val="0"/>
      <w:marTop w:val="0"/>
      <w:marBottom w:val="0"/>
      <w:divBdr>
        <w:top w:val="none" w:sz="0" w:space="0" w:color="auto"/>
        <w:left w:val="none" w:sz="0" w:space="0" w:color="auto"/>
        <w:bottom w:val="none" w:sz="0" w:space="0" w:color="auto"/>
        <w:right w:val="none" w:sz="0" w:space="0" w:color="auto"/>
      </w:divBdr>
    </w:div>
    <w:div w:id="1262837384">
      <w:bodyDiv w:val="1"/>
      <w:marLeft w:val="0"/>
      <w:marRight w:val="0"/>
      <w:marTop w:val="0"/>
      <w:marBottom w:val="0"/>
      <w:divBdr>
        <w:top w:val="none" w:sz="0" w:space="0" w:color="auto"/>
        <w:left w:val="none" w:sz="0" w:space="0" w:color="auto"/>
        <w:bottom w:val="none" w:sz="0" w:space="0" w:color="auto"/>
        <w:right w:val="none" w:sz="0" w:space="0" w:color="auto"/>
      </w:divBdr>
    </w:div>
    <w:div w:id="1319768525">
      <w:bodyDiv w:val="1"/>
      <w:marLeft w:val="0"/>
      <w:marRight w:val="0"/>
      <w:marTop w:val="0"/>
      <w:marBottom w:val="0"/>
      <w:divBdr>
        <w:top w:val="none" w:sz="0" w:space="0" w:color="auto"/>
        <w:left w:val="none" w:sz="0" w:space="0" w:color="auto"/>
        <w:bottom w:val="none" w:sz="0" w:space="0" w:color="auto"/>
        <w:right w:val="none" w:sz="0" w:space="0" w:color="auto"/>
      </w:divBdr>
    </w:div>
    <w:div w:id="1326783069">
      <w:bodyDiv w:val="1"/>
      <w:marLeft w:val="0"/>
      <w:marRight w:val="0"/>
      <w:marTop w:val="0"/>
      <w:marBottom w:val="0"/>
      <w:divBdr>
        <w:top w:val="none" w:sz="0" w:space="0" w:color="auto"/>
        <w:left w:val="none" w:sz="0" w:space="0" w:color="auto"/>
        <w:bottom w:val="none" w:sz="0" w:space="0" w:color="auto"/>
        <w:right w:val="none" w:sz="0" w:space="0" w:color="auto"/>
      </w:divBdr>
    </w:div>
    <w:div w:id="1346445130">
      <w:bodyDiv w:val="1"/>
      <w:marLeft w:val="0"/>
      <w:marRight w:val="0"/>
      <w:marTop w:val="0"/>
      <w:marBottom w:val="0"/>
      <w:divBdr>
        <w:top w:val="none" w:sz="0" w:space="0" w:color="auto"/>
        <w:left w:val="none" w:sz="0" w:space="0" w:color="auto"/>
        <w:bottom w:val="none" w:sz="0" w:space="0" w:color="auto"/>
        <w:right w:val="none" w:sz="0" w:space="0" w:color="auto"/>
      </w:divBdr>
    </w:div>
    <w:div w:id="1399009564">
      <w:bodyDiv w:val="1"/>
      <w:marLeft w:val="0"/>
      <w:marRight w:val="0"/>
      <w:marTop w:val="0"/>
      <w:marBottom w:val="0"/>
      <w:divBdr>
        <w:top w:val="none" w:sz="0" w:space="0" w:color="auto"/>
        <w:left w:val="none" w:sz="0" w:space="0" w:color="auto"/>
        <w:bottom w:val="none" w:sz="0" w:space="0" w:color="auto"/>
        <w:right w:val="none" w:sz="0" w:space="0" w:color="auto"/>
      </w:divBdr>
    </w:div>
    <w:div w:id="1535651154">
      <w:bodyDiv w:val="1"/>
      <w:marLeft w:val="0"/>
      <w:marRight w:val="0"/>
      <w:marTop w:val="0"/>
      <w:marBottom w:val="0"/>
      <w:divBdr>
        <w:top w:val="none" w:sz="0" w:space="0" w:color="auto"/>
        <w:left w:val="none" w:sz="0" w:space="0" w:color="auto"/>
        <w:bottom w:val="none" w:sz="0" w:space="0" w:color="auto"/>
        <w:right w:val="none" w:sz="0" w:space="0" w:color="auto"/>
      </w:divBdr>
    </w:div>
    <w:div w:id="1541085565">
      <w:bodyDiv w:val="1"/>
      <w:marLeft w:val="0"/>
      <w:marRight w:val="0"/>
      <w:marTop w:val="0"/>
      <w:marBottom w:val="0"/>
      <w:divBdr>
        <w:top w:val="none" w:sz="0" w:space="0" w:color="auto"/>
        <w:left w:val="none" w:sz="0" w:space="0" w:color="auto"/>
        <w:bottom w:val="none" w:sz="0" w:space="0" w:color="auto"/>
        <w:right w:val="none" w:sz="0" w:space="0" w:color="auto"/>
      </w:divBdr>
    </w:div>
    <w:div w:id="1574512944">
      <w:bodyDiv w:val="1"/>
      <w:marLeft w:val="0"/>
      <w:marRight w:val="0"/>
      <w:marTop w:val="0"/>
      <w:marBottom w:val="0"/>
      <w:divBdr>
        <w:top w:val="none" w:sz="0" w:space="0" w:color="auto"/>
        <w:left w:val="none" w:sz="0" w:space="0" w:color="auto"/>
        <w:bottom w:val="none" w:sz="0" w:space="0" w:color="auto"/>
        <w:right w:val="none" w:sz="0" w:space="0" w:color="auto"/>
      </w:divBdr>
    </w:div>
    <w:div w:id="1587959812">
      <w:bodyDiv w:val="1"/>
      <w:marLeft w:val="0"/>
      <w:marRight w:val="0"/>
      <w:marTop w:val="0"/>
      <w:marBottom w:val="0"/>
      <w:divBdr>
        <w:top w:val="none" w:sz="0" w:space="0" w:color="auto"/>
        <w:left w:val="none" w:sz="0" w:space="0" w:color="auto"/>
        <w:bottom w:val="none" w:sz="0" w:space="0" w:color="auto"/>
        <w:right w:val="none" w:sz="0" w:space="0" w:color="auto"/>
      </w:divBdr>
    </w:div>
    <w:div w:id="1627396092">
      <w:bodyDiv w:val="1"/>
      <w:marLeft w:val="0"/>
      <w:marRight w:val="0"/>
      <w:marTop w:val="0"/>
      <w:marBottom w:val="0"/>
      <w:divBdr>
        <w:top w:val="none" w:sz="0" w:space="0" w:color="auto"/>
        <w:left w:val="none" w:sz="0" w:space="0" w:color="auto"/>
        <w:bottom w:val="none" w:sz="0" w:space="0" w:color="auto"/>
        <w:right w:val="none" w:sz="0" w:space="0" w:color="auto"/>
      </w:divBdr>
    </w:div>
    <w:div w:id="1763601887">
      <w:bodyDiv w:val="1"/>
      <w:marLeft w:val="0"/>
      <w:marRight w:val="0"/>
      <w:marTop w:val="0"/>
      <w:marBottom w:val="0"/>
      <w:divBdr>
        <w:top w:val="none" w:sz="0" w:space="0" w:color="auto"/>
        <w:left w:val="none" w:sz="0" w:space="0" w:color="auto"/>
        <w:bottom w:val="none" w:sz="0" w:space="0" w:color="auto"/>
        <w:right w:val="none" w:sz="0" w:space="0" w:color="auto"/>
      </w:divBdr>
    </w:div>
    <w:div w:id="1839536067">
      <w:bodyDiv w:val="1"/>
      <w:marLeft w:val="0"/>
      <w:marRight w:val="0"/>
      <w:marTop w:val="0"/>
      <w:marBottom w:val="0"/>
      <w:divBdr>
        <w:top w:val="none" w:sz="0" w:space="0" w:color="auto"/>
        <w:left w:val="none" w:sz="0" w:space="0" w:color="auto"/>
        <w:bottom w:val="none" w:sz="0" w:space="0" w:color="auto"/>
        <w:right w:val="none" w:sz="0" w:space="0" w:color="auto"/>
      </w:divBdr>
    </w:div>
    <w:div w:id="1937210877">
      <w:bodyDiv w:val="1"/>
      <w:marLeft w:val="0"/>
      <w:marRight w:val="0"/>
      <w:marTop w:val="0"/>
      <w:marBottom w:val="0"/>
      <w:divBdr>
        <w:top w:val="none" w:sz="0" w:space="0" w:color="auto"/>
        <w:left w:val="none" w:sz="0" w:space="0" w:color="auto"/>
        <w:bottom w:val="none" w:sz="0" w:space="0" w:color="auto"/>
        <w:right w:val="none" w:sz="0" w:space="0" w:color="auto"/>
      </w:divBdr>
    </w:div>
    <w:div w:id="1964388633">
      <w:bodyDiv w:val="1"/>
      <w:marLeft w:val="0"/>
      <w:marRight w:val="0"/>
      <w:marTop w:val="0"/>
      <w:marBottom w:val="0"/>
      <w:divBdr>
        <w:top w:val="none" w:sz="0" w:space="0" w:color="auto"/>
        <w:left w:val="none" w:sz="0" w:space="0" w:color="auto"/>
        <w:bottom w:val="none" w:sz="0" w:space="0" w:color="auto"/>
        <w:right w:val="none" w:sz="0" w:space="0" w:color="auto"/>
      </w:divBdr>
    </w:div>
    <w:div w:id="1991444804">
      <w:bodyDiv w:val="1"/>
      <w:marLeft w:val="0"/>
      <w:marRight w:val="0"/>
      <w:marTop w:val="0"/>
      <w:marBottom w:val="0"/>
      <w:divBdr>
        <w:top w:val="none" w:sz="0" w:space="0" w:color="auto"/>
        <w:left w:val="none" w:sz="0" w:space="0" w:color="auto"/>
        <w:bottom w:val="none" w:sz="0" w:space="0" w:color="auto"/>
        <w:right w:val="none" w:sz="0" w:space="0" w:color="auto"/>
      </w:divBdr>
    </w:div>
    <w:div w:id="2023506920">
      <w:bodyDiv w:val="1"/>
      <w:marLeft w:val="0"/>
      <w:marRight w:val="0"/>
      <w:marTop w:val="0"/>
      <w:marBottom w:val="0"/>
      <w:divBdr>
        <w:top w:val="none" w:sz="0" w:space="0" w:color="auto"/>
        <w:left w:val="none" w:sz="0" w:space="0" w:color="auto"/>
        <w:bottom w:val="none" w:sz="0" w:space="0" w:color="auto"/>
        <w:right w:val="none" w:sz="0" w:space="0" w:color="auto"/>
      </w:divBdr>
    </w:div>
    <w:div w:id="2042129272">
      <w:bodyDiv w:val="1"/>
      <w:marLeft w:val="0"/>
      <w:marRight w:val="0"/>
      <w:marTop w:val="0"/>
      <w:marBottom w:val="0"/>
      <w:divBdr>
        <w:top w:val="none" w:sz="0" w:space="0" w:color="auto"/>
        <w:left w:val="none" w:sz="0" w:space="0" w:color="auto"/>
        <w:bottom w:val="none" w:sz="0" w:space="0" w:color="auto"/>
        <w:right w:val="none" w:sz="0" w:space="0" w:color="auto"/>
      </w:divBdr>
    </w:div>
    <w:div w:id="212554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319</TotalTime>
  <Pages>4</Pages>
  <Words>939</Words>
  <Characters>5358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DRAGON</dc:creator>
  <cp:lastModifiedBy>DRAGON</cp:lastModifiedBy>
  <cp:revision>311</cp:revision>
  <cp:lastPrinted>2025-05-08T09:04:00Z</cp:lastPrinted>
  <dcterms:created xsi:type="dcterms:W3CDTF">2025-04-14T07:03:00Z</dcterms:created>
  <dcterms:modified xsi:type="dcterms:W3CDTF">2025-05-13T00:38:00Z</dcterms:modified>
</cp:coreProperties>
</file>