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224"/>
      </w:tblGrid>
      <w:tr w:rsidR="00395F8F" w:rsidRPr="00A661E3" w:rsidTr="00B46CE3">
        <w:tc>
          <w:tcPr>
            <w:tcW w:w="9771" w:type="dxa"/>
            <w:gridSpan w:val="2"/>
          </w:tcPr>
          <w:p w:rsidR="00395F8F" w:rsidRPr="00A661E3" w:rsidRDefault="00395F8F" w:rsidP="00B46CE3">
            <w:pPr>
              <w:jc w:val="center"/>
              <w:rPr>
                <w:b/>
              </w:rPr>
            </w:pPr>
            <w:r w:rsidRPr="00A661E3">
              <w:rPr>
                <w:b/>
              </w:rPr>
              <w:t>KẾ HOẠCH BÀI DẠY</w:t>
            </w:r>
          </w:p>
        </w:tc>
      </w:tr>
      <w:tr w:rsidR="00395F8F" w:rsidRPr="00A661E3" w:rsidTr="00B46CE3">
        <w:tc>
          <w:tcPr>
            <w:tcW w:w="2547" w:type="dxa"/>
          </w:tcPr>
          <w:p w:rsidR="00395F8F" w:rsidRPr="00A661E3" w:rsidRDefault="00395F8F" w:rsidP="00B46CE3">
            <w:pPr>
              <w:rPr>
                <w:b/>
              </w:rPr>
            </w:pPr>
            <w:r w:rsidRPr="00A661E3">
              <w:rPr>
                <w:b/>
              </w:rPr>
              <w:t>Môn:</w:t>
            </w:r>
          </w:p>
        </w:tc>
        <w:tc>
          <w:tcPr>
            <w:tcW w:w="7224" w:type="dxa"/>
          </w:tcPr>
          <w:p w:rsidR="00395F8F" w:rsidRPr="00A661E3" w:rsidRDefault="00395F8F" w:rsidP="00B46CE3">
            <w:pPr>
              <w:rPr>
                <w:b/>
              </w:rPr>
            </w:pPr>
            <w:r w:rsidRPr="00A661E3">
              <w:rPr>
                <w:b/>
              </w:rPr>
              <w:t>Âm nhạc</w:t>
            </w:r>
          </w:p>
        </w:tc>
      </w:tr>
      <w:tr w:rsidR="00395F8F" w:rsidRPr="00A661E3" w:rsidTr="00B46CE3">
        <w:tc>
          <w:tcPr>
            <w:tcW w:w="2547" w:type="dxa"/>
          </w:tcPr>
          <w:p w:rsidR="00395F8F" w:rsidRPr="00A661E3" w:rsidRDefault="00395F8F" w:rsidP="00B46CE3">
            <w:pPr>
              <w:rPr>
                <w:b/>
              </w:rPr>
            </w:pPr>
            <w:r w:rsidRPr="00A661E3">
              <w:rPr>
                <w:b/>
              </w:rPr>
              <w:t>Lớp:</w:t>
            </w:r>
          </w:p>
        </w:tc>
        <w:tc>
          <w:tcPr>
            <w:tcW w:w="7224" w:type="dxa"/>
          </w:tcPr>
          <w:p w:rsidR="00395F8F" w:rsidRPr="00A661E3" w:rsidRDefault="00395F8F" w:rsidP="00B46CE3">
            <w:pPr>
              <w:rPr>
                <w:b/>
              </w:rPr>
            </w:pPr>
            <w:r w:rsidRPr="00A661E3">
              <w:rPr>
                <w:b/>
              </w:rPr>
              <w:t>5A</w:t>
            </w:r>
          </w:p>
        </w:tc>
      </w:tr>
      <w:tr w:rsidR="00395F8F" w:rsidRPr="00A661E3" w:rsidTr="00B46CE3">
        <w:tc>
          <w:tcPr>
            <w:tcW w:w="2547" w:type="dxa"/>
          </w:tcPr>
          <w:p w:rsidR="00395F8F" w:rsidRPr="00A661E3" w:rsidRDefault="00395F8F" w:rsidP="00B46CE3">
            <w:pPr>
              <w:rPr>
                <w:b/>
              </w:rPr>
            </w:pPr>
            <w:r w:rsidRPr="00A661E3">
              <w:rPr>
                <w:b/>
              </w:rPr>
              <w:t>Tên bài dạy:</w:t>
            </w:r>
          </w:p>
        </w:tc>
        <w:tc>
          <w:tcPr>
            <w:tcW w:w="7224" w:type="dxa"/>
          </w:tcPr>
          <w:p w:rsidR="00395F8F" w:rsidRPr="00A661E3" w:rsidRDefault="00395F8F" w:rsidP="00B46CE3">
            <w:pPr>
              <w:rPr>
                <w:b/>
              </w:rPr>
            </w:pPr>
            <w:r w:rsidRPr="00A661E3">
              <w:t>Ôn tập bài hát: Em vẫn nhớ trường xưa Nhạc cụ: Nhạc cụ thể hiện tiết tấu - Nhạc cụ thể hiện giai điệu</w:t>
            </w:r>
          </w:p>
        </w:tc>
      </w:tr>
      <w:tr w:rsidR="00395F8F" w:rsidRPr="00A661E3" w:rsidTr="00B46CE3">
        <w:tc>
          <w:tcPr>
            <w:tcW w:w="2547" w:type="dxa"/>
          </w:tcPr>
          <w:p w:rsidR="00395F8F" w:rsidRPr="00A661E3" w:rsidRDefault="00395F8F" w:rsidP="00B46CE3">
            <w:pPr>
              <w:rPr>
                <w:b/>
              </w:rPr>
            </w:pPr>
            <w:r w:rsidRPr="00A661E3">
              <w:rPr>
                <w:b/>
              </w:rPr>
              <w:t>Tiết CT:</w:t>
            </w:r>
          </w:p>
        </w:tc>
        <w:tc>
          <w:tcPr>
            <w:tcW w:w="7224" w:type="dxa"/>
          </w:tcPr>
          <w:p w:rsidR="00395F8F" w:rsidRPr="00A661E3" w:rsidRDefault="00395F8F" w:rsidP="00B46CE3">
            <w:pPr>
              <w:rPr>
                <w:b/>
              </w:rPr>
            </w:pPr>
            <w:r w:rsidRPr="00A661E3">
              <w:rPr>
                <w:b/>
              </w:rPr>
              <w:t>32</w:t>
            </w:r>
          </w:p>
        </w:tc>
      </w:tr>
      <w:tr w:rsidR="00395F8F" w:rsidRPr="00A661E3" w:rsidTr="00B46CE3">
        <w:tc>
          <w:tcPr>
            <w:tcW w:w="2547" w:type="dxa"/>
          </w:tcPr>
          <w:p w:rsidR="00395F8F" w:rsidRPr="00A661E3" w:rsidRDefault="00395F8F" w:rsidP="00B46CE3">
            <w:pPr>
              <w:rPr>
                <w:b/>
              </w:rPr>
            </w:pPr>
            <w:r w:rsidRPr="00A661E3">
              <w:rPr>
                <w:b/>
              </w:rPr>
              <w:t>Thời gian dạy:</w:t>
            </w:r>
          </w:p>
        </w:tc>
        <w:tc>
          <w:tcPr>
            <w:tcW w:w="7224" w:type="dxa"/>
          </w:tcPr>
          <w:p w:rsidR="00395F8F" w:rsidRPr="00A661E3" w:rsidRDefault="00395F8F" w:rsidP="00B46CE3">
            <w:pPr>
              <w:rPr>
                <w:b/>
              </w:rPr>
            </w:pPr>
            <w:r w:rsidRPr="00A661E3">
              <w:rPr>
                <w:b/>
              </w:rPr>
              <w:t>Thứ Ba ngày 22/4/2025</w:t>
            </w:r>
          </w:p>
        </w:tc>
      </w:tr>
    </w:tbl>
    <w:p w:rsidR="00395F8F" w:rsidRPr="00A661E3" w:rsidRDefault="00395F8F" w:rsidP="00395F8F">
      <w:pPr>
        <w:jc w:val="both"/>
        <w:rPr>
          <w:b/>
          <w:color w:val="000000" w:themeColor="text1"/>
        </w:rPr>
      </w:pPr>
      <w:r w:rsidRPr="00A661E3">
        <w:rPr>
          <w:b/>
          <w:color w:val="000000" w:themeColor="text1"/>
        </w:rPr>
        <w:t>I. YÊU CẦU CẦN ĐẠT.</w:t>
      </w:r>
    </w:p>
    <w:p w:rsidR="00395F8F" w:rsidRPr="00A661E3" w:rsidRDefault="00395F8F" w:rsidP="00395F8F">
      <w:pPr>
        <w:jc w:val="both"/>
        <w:rPr>
          <w:b/>
          <w:color w:val="000000" w:themeColor="text1"/>
        </w:rPr>
      </w:pPr>
      <w:r w:rsidRPr="00A661E3">
        <w:rPr>
          <w:b/>
          <w:color w:val="000000" w:themeColor="text1"/>
        </w:rPr>
        <w:t>1. Năng lực đặc thù.</w:t>
      </w:r>
    </w:p>
    <w:p w:rsidR="00395F8F" w:rsidRPr="00A661E3" w:rsidRDefault="00395F8F" w:rsidP="00395F8F">
      <w:pPr>
        <w:ind w:right="144"/>
        <w:jc w:val="both"/>
        <w:rPr>
          <w:color w:val="000000" w:themeColor="text1"/>
          <w:lang w:val="fr-FR"/>
        </w:rPr>
      </w:pPr>
      <w:r w:rsidRPr="00A661E3">
        <w:rPr>
          <w:color w:val="000000" w:themeColor="text1"/>
        </w:rPr>
        <w:t>- Thể hiện âm nhạc: Hát đúng lời ca và thuộc</w:t>
      </w:r>
      <w:r w:rsidRPr="00A661E3">
        <w:rPr>
          <w:color w:val="000000" w:themeColor="text1"/>
          <w:lang w:val="fr-FR"/>
        </w:rPr>
        <w:t xml:space="preserve"> bài hát </w:t>
      </w:r>
      <w:r w:rsidRPr="00A661E3">
        <w:rPr>
          <w:i/>
          <w:color w:val="000000" w:themeColor="text1"/>
        </w:rPr>
        <w:t>Em</w:t>
      </w:r>
      <w:r w:rsidRPr="00A661E3">
        <w:rPr>
          <w:i/>
          <w:color w:val="000000" w:themeColor="text1"/>
          <w:spacing w:val="-1"/>
        </w:rPr>
        <w:t xml:space="preserve"> </w:t>
      </w:r>
      <w:r w:rsidRPr="00A661E3">
        <w:rPr>
          <w:i/>
          <w:color w:val="000000" w:themeColor="text1"/>
        </w:rPr>
        <w:t xml:space="preserve">vẫn nhớ trường </w:t>
      </w:r>
      <w:r w:rsidRPr="00A661E3">
        <w:rPr>
          <w:i/>
          <w:color w:val="000000" w:themeColor="text1"/>
          <w:spacing w:val="-5"/>
        </w:rPr>
        <w:t>xưa</w:t>
      </w:r>
      <w:r w:rsidRPr="00A661E3">
        <w:rPr>
          <w:color w:val="000000" w:themeColor="text1"/>
          <w:lang w:val="fr-FR"/>
        </w:rPr>
        <w:t xml:space="preserve">. Hát rõ lời và </w:t>
      </w:r>
      <w:r w:rsidRPr="00A661E3">
        <w:rPr>
          <w:color w:val="000000" w:themeColor="text1"/>
          <w:lang w:val="nl-NL"/>
        </w:rPr>
        <w:t xml:space="preserve">thể hiện được tính chất vui tươi rộn ràng của bài hát </w:t>
      </w:r>
      <w:r w:rsidRPr="00A661E3">
        <w:rPr>
          <w:color w:val="000000" w:themeColor="text1"/>
          <w:lang w:val="fr-FR"/>
        </w:rPr>
        <w:t>kết hợp gõ đệm.</w:t>
      </w:r>
    </w:p>
    <w:p w:rsidR="00395F8F" w:rsidRPr="00A661E3" w:rsidRDefault="00395F8F" w:rsidP="00395F8F">
      <w:pPr>
        <w:ind w:right="144"/>
        <w:jc w:val="both"/>
        <w:rPr>
          <w:color w:val="000000" w:themeColor="text1"/>
        </w:rPr>
      </w:pPr>
      <w:r w:rsidRPr="00A661E3">
        <w:rPr>
          <w:color w:val="000000" w:themeColor="text1"/>
        </w:rPr>
        <w:t xml:space="preserve">- Cảm thụ và hiểu biết âm nhạc: Biết hát kết hợp vận động cơ thể và biết biểu diễn bài hát </w:t>
      </w:r>
      <w:r w:rsidRPr="00A661E3">
        <w:rPr>
          <w:i/>
          <w:color w:val="000000" w:themeColor="text1"/>
        </w:rPr>
        <w:t>Em</w:t>
      </w:r>
      <w:r w:rsidRPr="00A661E3">
        <w:rPr>
          <w:i/>
          <w:color w:val="000000" w:themeColor="text1"/>
          <w:spacing w:val="-1"/>
        </w:rPr>
        <w:t xml:space="preserve"> </w:t>
      </w:r>
      <w:r w:rsidRPr="00A661E3">
        <w:rPr>
          <w:i/>
          <w:color w:val="000000" w:themeColor="text1"/>
        </w:rPr>
        <w:t xml:space="preserve">vẫn nhớ trường </w:t>
      </w:r>
      <w:r w:rsidRPr="00A661E3">
        <w:rPr>
          <w:i/>
          <w:color w:val="000000" w:themeColor="text1"/>
          <w:spacing w:val="-5"/>
        </w:rPr>
        <w:t>xưa</w:t>
      </w:r>
      <w:r w:rsidRPr="00A661E3">
        <w:rPr>
          <w:color w:val="000000" w:themeColor="text1"/>
        </w:rPr>
        <w:t>. Thực hiện và gõ đúng nhạc cụ thể hiện tiết tấu.</w:t>
      </w:r>
    </w:p>
    <w:p w:rsidR="00395F8F" w:rsidRPr="00A661E3" w:rsidRDefault="00395F8F" w:rsidP="00395F8F">
      <w:pPr>
        <w:shd w:val="clear" w:color="auto" w:fill="FFFFFF"/>
        <w:jc w:val="both"/>
        <w:rPr>
          <w:color w:val="000000" w:themeColor="text1"/>
        </w:rPr>
      </w:pPr>
      <w:r w:rsidRPr="00A661E3">
        <w:rPr>
          <w:color w:val="000000" w:themeColor="text1"/>
        </w:rPr>
        <w:t xml:space="preserve">- Ứng dụng và sáng tạo âm nhạc: Biết dùng các nhạc cụ thể hiện được tiết tấu vào bài hát </w:t>
      </w:r>
      <w:r w:rsidRPr="00A661E3">
        <w:rPr>
          <w:i/>
          <w:color w:val="000000" w:themeColor="text1"/>
        </w:rPr>
        <w:t>Em</w:t>
      </w:r>
      <w:r w:rsidRPr="00A661E3">
        <w:rPr>
          <w:i/>
          <w:color w:val="000000" w:themeColor="text1"/>
          <w:spacing w:val="-1"/>
        </w:rPr>
        <w:t xml:space="preserve"> </w:t>
      </w:r>
      <w:r w:rsidRPr="00A661E3">
        <w:rPr>
          <w:i/>
          <w:color w:val="000000" w:themeColor="text1"/>
        </w:rPr>
        <w:t xml:space="preserve">vẫn nhớ trường </w:t>
      </w:r>
      <w:r w:rsidRPr="00A661E3">
        <w:rPr>
          <w:i/>
          <w:color w:val="000000" w:themeColor="text1"/>
          <w:spacing w:val="-5"/>
        </w:rPr>
        <w:t xml:space="preserve">xưa. </w:t>
      </w:r>
      <w:r w:rsidRPr="00A661E3">
        <w:rPr>
          <w:color w:val="000000" w:themeColor="text1"/>
          <w:spacing w:val="-5"/>
        </w:rPr>
        <w:t>Và biết ứng dụng nhạc cụ giai điệu: kèn phím hoặc sáo Ricoocđơ.</w:t>
      </w:r>
    </w:p>
    <w:p w:rsidR="00395F8F" w:rsidRPr="00A661E3" w:rsidRDefault="00395F8F" w:rsidP="00395F8F">
      <w:pPr>
        <w:shd w:val="clear" w:color="auto" w:fill="FFFFFF"/>
        <w:jc w:val="both"/>
        <w:rPr>
          <w:b/>
          <w:color w:val="000000" w:themeColor="text1"/>
        </w:rPr>
      </w:pPr>
      <w:r w:rsidRPr="00A661E3">
        <w:rPr>
          <w:b/>
          <w:color w:val="000000" w:themeColor="text1"/>
        </w:rPr>
        <w:t>2. Năng lực</w:t>
      </w:r>
      <w:r w:rsidRPr="00A661E3">
        <w:rPr>
          <w:b/>
          <w:bCs/>
          <w:color w:val="000000" w:themeColor="text1"/>
        </w:rPr>
        <w:t xml:space="preserve"> chung.</w:t>
      </w:r>
    </w:p>
    <w:p w:rsidR="00395F8F" w:rsidRPr="00A661E3" w:rsidRDefault="00395F8F" w:rsidP="00395F8F">
      <w:pPr>
        <w:jc w:val="both"/>
        <w:rPr>
          <w:color w:val="000000" w:themeColor="text1"/>
        </w:rPr>
      </w:pPr>
      <w:r w:rsidRPr="00A661E3">
        <w:rPr>
          <w:color w:val="000000" w:themeColor="text1"/>
        </w:rPr>
        <w:t>- Tự chủ và tự học: Biết chia sẻ tình cảm,</w:t>
      </w:r>
      <w:r w:rsidRPr="00A661E3">
        <w:rPr>
          <w:color w:val="000000" w:themeColor="text1"/>
          <w:lang w:val="vi-VN"/>
        </w:rPr>
        <w:t xml:space="preserve"> </w:t>
      </w:r>
      <w:r w:rsidRPr="00A661E3">
        <w:rPr>
          <w:color w:val="000000" w:themeColor="text1"/>
        </w:rPr>
        <w:t>cảm xúc của bản thân với</w:t>
      </w:r>
      <w:r w:rsidRPr="00A661E3">
        <w:rPr>
          <w:color w:val="000000" w:themeColor="text1"/>
          <w:lang w:val="vi-VN"/>
        </w:rPr>
        <w:t xml:space="preserve"> </w:t>
      </w:r>
      <w:r w:rsidRPr="00A661E3">
        <w:rPr>
          <w:color w:val="000000" w:themeColor="text1"/>
        </w:rPr>
        <w:t>người khác.</w:t>
      </w:r>
    </w:p>
    <w:p w:rsidR="00395F8F" w:rsidRPr="00A661E3" w:rsidRDefault="00395F8F" w:rsidP="00395F8F">
      <w:pPr>
        <w:jc w:val="both"/>
        <w:rPr>
          <w:b/>
          <w:color w:val="000000" w:themeColor="text1"/>
        </w:rPr>
      </w:pPr>
      <w:r w:rsidRPr="00A661E3">
        <w:rPr>
          <w:color w:val="000000" w:themeColor="text1"/>
        </w:rPr>
        <w:t>- Giao tiếp và hợp tác: Biết trao đổi, thảo luận trong quá trình tìm hiểu các nội dung của tiết học.</w:t>
      </w:r>
    </w:p>
    <w:p w:rsidR="00395F8F" w:rsidRPr="00A661E3" w:rsidRDefault="00395F8F" w:rsidP="00395F8F">
      <w:pPr>
        <w:jc w:val="both"/>
        <w:rPr>
          <w:bCs/>
          <w:iCs/>
          <w:color w:val="000000" w:themeColor="text1"/>
        </w:rPr>
      </w:pPr>
      <w:r w:rsidRPr="00A661E3">
        <w:rPr>
          <w:color w:val="000000" w:themeColor="text1"/>
        </w:rPr>
        <w:t>- Giải quyết vấn đề và sáng tạo: Khuyến khích học sinh tích cực, chủ động, sáng tạo trong hoạt động học tập. Giải quyết nhiệm vụ được giao trong giờ học.</w:t>
      </w:r>
    </w:p>
    <w:p w:rsidR="00395F8F" w:rsidRPr="00A661E3" w:rsidRDefault="00395F8F" w:rsidP="00395F8F">
      <w:pPr>
        <w:jc w:val="both"/>
        <w:rPr>
          <w:b/>
          <w:color w:val="000000" w:themeColor="text1"/>
        </w:rPr>
      </w:pPr>
      <w:r w:rsidRPr="00A661E3">
        <w:rPr>
          <w:b/>
          <w:color w:val="000000" w:themeColor="text1"/>
        </w:rPr>
        <w:t>3. Phẩm chất.</w:t>
      </w:r>
    </w:p>
    <w:p w:rsidR="00395F8F" w:rsidRPr="00A661E3" w:rsidRDefault="00395F8F" w:rsidP="00395F8F">
      <w:pPr>
        <w:jc w:val="both"/>
        <w:rPr>
          <w:color w:val="000000" w:themeColor="text1"/>
        </w:rPr>
      </w:pPr>
      <w:r w:rsidRPr="00A661E3">
        <w:rPr>
          <w:color w:val="000000" w:themeColor="text1"/>
          <w:lang w:val="vi-VN"/>
        </w:rPr>
        <w:t xml:space="preserve">- Cảm nhận và thể hiện được bài hát với tính chất </w:t>
      </w:r>
      <w:r w:rsidRPr="00A661E3">
        <w:rPr>
          <w:color w:val="000000" w:themeColor="text1"/>
        </w:rPr>
        <w:t>vui tươi, rộn ràng.</w:t>
      </w:r>
    </w:p>
    <w:p w:rsidR="00395F8F" w:rsidRPr="00A661E3" w:rsidRDefault="00395F8F" w:rsidP="00395F8F">
      <w:pPr>
        <w:ind w:right="144"/>
        <w:jc w:val="both"/>
        <w:rPr>
          <w:color w:val="000000" w:themeColor="text1"/>
          <w:spacing w:val="-2"/>
        </w:rPr>
      </w:pPr>
      <w:r w:rsidRPr="00A661E3">
        <w:rPr>
          <w:color w:val="000000" w:themeColor="text1"/>
          <w:lang w:val="vi-VN"/>
        </w:rPr>
        <w:t xml:space="preserve">- </w:t>
      </w:r>
      <w:r w:rsidRPr="00A661E3">
        <w:rPr>
          <w:color w:val="000000" w:themeColor="text1"/>
          <w:lang w:val="nl-NL"/>
        </w:rPr>
        <w:t>G</w:t>
      </w:r>
      <w:r w:rsidRPr="00A661E3">
        <w:rPr>
          <w:color w:val="000000" w:themeColor="text1"/>
          <w:lang w:val="vi-VN"/>
        </w:rPr>
        <w:t xml:space="preserve">iúp </w:t>
      </w:r>
      <w:r w:rsidRPr="00A661E3">
        <w:rPr>
          <w:color w:val="000000" w:themeColor="text1"/>
          <w:spacing w:val="-6"/>
          <w:lang w:val="nl-NL"/>
        </w:rPr>
        <w:t>HS yêu quý mái trường,</w:t>
      </w:r>
      <w:r w:rsidRPr="00A661E3">
        <w:rPr>
          <w:color w:val="000000" w:themeColor="text1"/>
          <w:spacing w:val="-6"/>
          <w:lang w:val="vi-VN"/>
        </w:rPr>
        <w:t xml:space="preserve"> thể hiện </w:t>
      </w:r>
      <w:r w:rsidRPr="00A661E3">
        <w:rPr>
          <w:color w:val="000000" w:themeColor="text1"/>
        </w:rPr>
        <w:t xml:space="preserve">lòng biết ơn với thầy cô </w:t>
      </w:r>
      <w:r w:rsidRPr="00A661E3">
        <w:rPr>
          <w:color w:val="000000" w:themeColor="text1"/>
          <w:spacing w:val="-2"/>
        </w:rPr>
        <w:t>giáo.</w:t>
      </w:r>
    </w:p>
    <w:p w:rsidR="00395F8F" w:rsidRPr="00A661E3" w:rsidRDefault="00395F8F" w:rsidP="00395F8F">
      <w:pPr>
        <w:ind w:right="144"/>
        <w:jc w:val="both"/>
        <w:rPr>
          <w:color w:val="000000" w:themeColor="text1"/>
          <w:spacing w:val="-6"/>
          <w:lang w:val="nl-NL"/>
        </w:rPr>
      </w:pPr>
      <w:r w:rsidRPr="00A661E3">
        <w:rPr>
          <w:color w:val="000000" w:themeColor="text1"/>
          <w:spacing w:val="-2"/>
        </w:rPr>
        <w:t>- Yêu thích môn Âm nhạc.</w:t>
      </w:r>
    </w:p>
    <w:p w:rsidR="00395F8F" w:rsidRPr="00A661E3" w:rsidRDefault="00395F8F" w:rsidP="00395F8F">
      <w:pPr>
        <w:jc w:val="both"/>
        <w:rPr>
          <w:b/>
          <w:bCs/>
          <w:color w:val="000000" w:themeColor="text1"/>
        </w:rPr>
      </w:pPr>
      <w:r w:rsidRPr="00A661E3">
        <w:rPr>
          <w:b/>
          <w:bCs/>
          <w:color w:val="000000" w:themeColor="text1"/>
        </w:rPr>
        <w:t>II. ĐỒ DÙNG DẠY HỌC.</w:t>
      </w:r>
    </w:p>
    <w:p w:rsidR="00395F8F" w:rsidRPr="00A661E3" w:rsidRDefault="00395F8F" w:rsidP="00395F8F">
      <w:pPr>
        <w:jc w:val="both"/>
        <w:rPr>
          <w:b/>
          <w:color w:val="000000" w:themeColor="text1"/>
        </w:rPr>
      </w:pPr>
      <w:r w:rsidRPr="00A661E3">
        <w:rPr>
          <w:b/>
          <w:color w:val="000000" w:themeColor="text1"/>
        </w:rPr>
        <w:t>1. Giáo viên.</w:t>
      </w:r>
    </w:p>
    <w:p w:rsidR="00395F8F" w:rsidRPr="00A661E3" w:rsidRDefault="00395F8F" w:rsidP="00395F8F">
      <w:pPr>
        <w:jc w:val="both"/>
        <w:rPr>
          <w:color w:val="000000" w:themeColor="text1"/>
        </w:rPr>
      </w:pPr>
      <w:r w:rsidRPr="00A661E3">
        <w:rPr>
          <w:color w:val="000000" w:themeColor="text1"/>
        </w:rPr>
        <w:t xml:space="preserve">- Đàn phím điện tử – </w:t>
      </w:r>
      <w:r w:rsidRPr="00A661E3">
        <w:rPr>
          <w:color w:val="000000" w:themeColor="text1"/>
          <w:lang w:val="vi-VN"/>
        </w:rPr>
        <w:t>Tivi</w:t>
      </w:r>
      <w:r w:rsidRPr="00A661E3">
        <w:rPr>
          <w:color w:val="000000" w:themeColor="text1"/>
        </w:rPr>
        <w:t xml:space="preserve"> – nhạc hát, nhạc đệm.</w:t>
      </w:r>
    </w:p>
    <w:p w:rsidR="00395F8F" w:rsidRPr="00A661E3" w:rsidRDefault="00395F8F" w:rsidP="00395F8F">
      <w:pPr>
        <w:jc w:val="both"/>
        <w:rPr>
          <w:i/>
          <w:color w:val="000000" w:themeColor="text1"/>
          <w:spacing w:val="-5"/>
          <w:lang w:val="vi-VN"/>
        </w:rPr>
      </w:pPr>
      <w:r w:rsidRPr="00A661E3">
        <w:rPr>
          <w:color w:val="000000" w:themeColor="text1"/>
        </w:rPr>
        <w:t xml:space="preserve">- Chơi đàn và hát thuần thục bài hát: </w:t>
      </w:r>
      <w:r w:rsidRPr="00A661E3">
        <w:rPr>
          <w:i/>
          <w:color w:val="000000" w:themeColor="text1"/>
        </w:rPr>
        <w:t>Em</w:t>
      </w:r>
      <w:r w:rsidRPr="00A661E3">
        <w:rPr>
          <w:i/>
          <w:color w:val="000000" w:themeColor="text1"/>
          <w:spacing w:val="-1"/>
        </w:rPr>
        <w:t xml:space="preserve"> </w:t>
      </w:r>
      <w:r w:rsidRPr="00A661E3">
        <w:rPr>
          <w:i/>
          <w:color w:val="000000" w:themeColor="text1"/>
        </w:rPr>
        <w:t xml:space="preserve">vẫn nhớ trường </w:t>
      </w:r>
      <w:r w:rsidRPr="00A661E3">
        <w:rPr>
          <w:i/>
          <w:color w:val="000000" w:themeColor="text1"/>
          <w:spacing w:val="-5"/>
        </w:rPr>
        <w:t>xưa</w:t>
      </w:r>
      <w:r w:rsidRPr="00A661E3">
        <w:rPr>
          <w:i/>
          <w:color w:val="000000" w:themeColor="text1"/>
          <w:spacing w:val="-5"/>
          <w:lang w:val="vi-VN"/>
        </w:rPr>
        <w:t xml:space="preserve"> .</w:t>
      </w:r>
    </w:p>
    <w:p w:rsidR="00395F8F" w:rsidRPr="00A661E3" w:rsidRDefault="00395F8F" w:rsidP="00395F8F">
      <w:pPr>
        <w:pStyle w:val="ListParagraph"/>
        <w:tabs>
          <w:tab w:val="left" w:pos="850"/>
        </w:tabs>
        <w:ind w:left="0" w:right="125"/>
        <w:jc w:val="both"/>
        <w:rPr>
          <w:color w:val="000000" w:themeColor="text1"/>
          <w:sz w:val="28"/>
          <w:szCs w:val="28"/>
        </w:rPr>
      </w:pPr>
      <w:r w:rsidRPr="00A661E3">
        <w:rPr>
          <w:color w:val="000000" w:themeColor="text1"/>
          <w:sz w:val="28"/>
          <w:szCs w:val="28"/>
        </w:rPr>
        <w:t>- Thể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hiện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chính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xác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và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thuần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thục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bài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tập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tiết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tấu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bằng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nhạc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cụ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gõ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hoặc</w:t>
      </w:r>
      <w:r w:rsidRPr="00A661E3">
        <w:rPr>
          <w:color w:val="000000" w:themeColor="text1"/>
          <w:spacing w:val="-5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động tác cơ thể.</w:t>
      </w:r>
    </w:p>
    <w:p w:rsidR="00395F8F" w:rsidRPr="00A661E3" w:rsidRDefault="00395F8F" w:rsidP="00395F8F">
      <w:pPr>
        <w:pStyle w:val="ListParagraph"/>
        <w:tabs>
          <w:tab w:val="left" w:pos="870"/>
        </w:tabs>
        <w:ind w:left="0" w:right="121"/>
        <w:jc w:val="both"/>
        <w:rPr>
          <w:color w:val="000000" w:themeColor="text1"/>
          <w:sz w:val="28"/>
          <w:szCs w:val="28"/>
        </w:rPr>
      </w:pPr>
      <w:r w:rsidRPr="00A661E3">
        <w:rPr>
          <w:color w:val="000000" w:themeColor="text1"/>
          <w:sz w:val="28"/>
          <w:szCs w:val="28"/>
        </w:rPr>
        <w:t>- Thể hiện chính xác và thuần thục bài tập giai điệu bằng ri-coóc-đơ hoặc</w:t>
      </w:r>
      <w:r w:rsidRPr="00A661E3">
        <w:rPr>
          <w:color w:val="000000" w:themeColor="text1"/>
          <w:spacing w:val="80"/>
          <w:w w:val="150"/>
          <w:sz w:val="28"/>
          <w:szCs w:val="28"/>
        </w:rPr>
        <w:t xml:space="preserve"> </w:t>
      </w:r>
      <w:r w:rsidRPr="00A661E3">
        <w:rPr>
          <w:color w:val="000000" w:themeColor="text1"/>
          <w:sz w:val="28"/>
          <w:szCs w:val="28"/>
        </w:rPr>
        <w:t>kèn phím.</w:t>
      </w:r>
    </w:p>
    <w:p w:rsidR="00395F8F" w:rsidRPr="00A661E3" w:rsidRDefault="00395F8F" w:rsidP="00395F8F">
      <w:pPr>
        <w:jc w:val="both"/>
        <w:rPr>
          <w:b/>
          <w:color w:val="000000" w:themeColor="text1"/>
        </w:rPr>
      </w:pPr>
      <w:r w:rsidRPr="00A661E3">
        <w:rPr>
          <w:b/>
          <w:color w:val="000000" w:themeColor="text1"/>
        </w:rPr>
        <w:t>2. Học sinh.</w:t>
      </w:r>
    </w:p>
    <w:p w:rsidR="00395F8F" w:rsidRPr="00A661E3" w:rsidRDefault="00395F8F" w:rsidP="00395F8F">
      <w:pPr>
        <w:jc w:val="both"/>
        <w:rPr>
          <w:color w:val="000000" w:themeColor="text1"/>
        </w:rPr>
      </w:pPr>
      <w:r w:rsidRPr="00A661E3">
        <w:rPr>
          <w:color w:val="000000" w:themeColor="text1"/>
        </w:rPr>
        <w:t>-SGK Âm nhạc 5. Vở bài tập âm nhạc 5 (nếu có).</w:t>
      </w:r>
    </w:p>
    <w:p w:rsidR="00395F8F" w:rsidRPr="00A661E3" w:rsidRDefault="00395F8F" w:rsidP="00395F8F">
      <w:pPr>
        <w:jc w:val="both"/>
        <w:rPr>
          <w:color w:val="000000" w:themeColor="text1"/>
        </w:rPr>
      </w:pPr>
      <w:r w:rsidRPr="00A661E3">
        <w:rPr>
          <w:color w:val="000000" w:themeColor="text1"/>
        </w:rPr>
        <w:t>- Thanh phách, song loan hoặc nhạc cụ tự chế (nếu có).</w:t>
      </w:r>
    </w:p>
    <w:p w:rsidR="00395F8F" w:rsidRPr="00A661E3" w:rsidRDefault="00395F8F" w:rsidP="00395F8F">
      <w:pPr>
        <w:jc w:val="both"/>
        <w:rPr>
          <w:color w:val="000000" w:themeColor="text1"/>
        </w:rPr>
      </w:pPr>
      <w:r w:rsidRPr="00A661E3">
        <w:rPr>
          <w:color w:val="000000" w:themeColor="text1"/>
          <w:lang w:val="vi-VN"/>
        </w:rPr>
        <w:t>- Nhạc cụ: R</w:t>
      </w:r>
      <w:r w:rsidRPr="00A661E3">
        <w:rPr>
          <w:color w:val="000000" w:themeColor="text1"/>
        </w:rPr>
        <w:t xml:space="preserve">i-coóc-đơ hoặc kèn </w:t>
      </w:r>
      <w:r w:rsidRPr="00A661E3">
        <w:rPr>
          <w:color w:val="000000" w:themeColor="text1"/>
          <w:spacing w:val="-2"/>
        </w:rPr>
        <w:t>phím</w:t>
      </w:r>
      <w:r w:rsidRPr="00A661E3">
        <w:rPr>
          <w:color w:val="000000" w:themeColor="text1"/>
          <w:spacing w:val="-2"/>
          <w:lang w:val="vi-VN"/>
        </w:rPr>
        <w:t xml:space="preserve"> </w:t>
      </w:r>
      <w:r w:rsidRPr="00A661E3">
        <w:rPr>
          <w:color w:val="000000" w:themeColor="text1"/>
        </w:rPr>
        <w:t>(nếu có).</w:t>
      </w:r>
    </w:p>
    <w:p w:rsidR="00395F8F" w:rsidRPr="00A661E3" w:rsidRDefault="00395F8F" w:rsidP="00395F8F">
      <w:pPr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  <w:r w:rsidRPr="00A661E3">
        <w:rPr>
          <w:b/>
          <w:color w:val="000000" w:themeColor="text1"/>
          <w:bdr w:val="none" w:sz="0" w:space="0" w:color="auto" w:frame="1"/>
        </w:rPr>
        <w:t>III.CÁC HOẠT ĐỘNG DẠY - HỌC CHỦ YẾU.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401"/>
      </w:tblGrid>
      <w:tr w:rsidR="00395F8F" w:rsidRPr="00A661E3" w:rsidTr="00B46CE3">
        <w:tc>
          <w:tcPr>
            <w:tcW w:w="6097" w:type="dxa"/>
            <w:shd w:val="clear" w:color="auto" w:fill="auto"/>
          </w:tcPr>
          <w:p w:rsidR="00395F8F" w:rsidRPr="00A661E3" w:rsidRDefault="00395F8F" w:rsidP="00B46CE3">
            <w:pPr>
              <w:jc w:val="both"/>
              <w:textAlignment w:val="baseline"/>
              <w:rPr>
                <w:b/>
                <w:color w:val="000000" w:themeColor="text1"/>
                <w:bdr w:val="none" w:sz="0" w:space="0" w:color="auto" w:frame="1"/>
              </w:rPr>
            </w:pPr>
            <w:r w:rsidRPr="00A661E3">
              <w:rPr>
                <w:b/>
                <w:bCs/>
                <w:color w:val="000000" w:themeColor="text1"/>
                <w:lang w:val="vi-VN"/>
              </w:rPr>
              <w:t xml:space="preserve">             </w:t>
            </w:r>
            <w:r w:rsidRPr="00A661E3">
              <w:rPr>
                <w:b/>
                <w:bCs/>
                <w:color w:val="000000" w:themeColor="text1"/>
              </w:rPr>
              <w:t>Hoạt động của giáo viên</w:t>
            </w:r>
          </w:p>
        </w:tc>
        <w:tc>
          <w:tcPr>
            <w:tcW w:w="3401" w:type="dxa"/>
            <w:shd w:val="clear" w:color="auto" w:fill="auto"/>
          </w:tcPr>
          <w:p w:rsidR="00395F8F" w:rsidRPr="00A661E3" w:rsidRDefault="00395F8F" w:rsidP="00B46CE3">
            <w:pPr>
              <w:jc w:val="both"/>
              <w:textAlignment w:val="baseline"/>
              <w:rPr>
                <w:b/>
                <w:color w:val="000000" w:themeColor="text1"/>
                <w:bdr w:val="none" w:sz="0" w:space="0" w:color="auto" w:frame="1"/>
              </w:rPr>
            </w:pPr>
            <w:r w:rsidRPr="00A661E3">
              <w:rPr>
                <w:b/>
                <w:bCs/>
                <w:color w:val="000000" w:themeColor="text1"/>
              </w:rPr>
              <w:t>Hoạt động của học sinh</w:t>
            </w:r>
          </w:p>
        </w:tc>
      </w:tr>
      <w:tr w:rsidR="00395F8F" w:rsidRPr="00A661E3" w:rsidTr="00B46CE3">
        <w:trPr>
          <w:trHeight w:val="6740"/>
        </w:trPr>
        <w:tc>
          <w:tcPr>
            <w:tcW w:w="6097" w:type="dxa"/>
            <w:shd w:val="clear" w:color="auto" w:fill="auto"/>
          </w:tcPr>
          <w:p w:rsidR="00395F8F" w:rsidRPr="00A661E3" w:rsidRDefault="00395F8F" w:rsidP="00B46CE3">
            <w:pPr>
              <w:jc w:val="both"/>
              <w:rPr>
                <w:color w:val="000000" w:themeColor="text1"/>
              </w:rPr>
            </w:pPr>
            <w:r w:rsidRPr="00A661E3">
              <w:rPr>
                <w:b/>
                <w:color w:val="000000" w:themeColor="text1"/>
              </w:rPr>
              <w:lastRenderedPageBreak/>
              <w:t>1. HĐ Khởi động ( 3’).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i/>
                <w:color w:val="000000" w:themeColor="text1"/>
                <w:spacing w:val="-5"/>
                <w:lang w:val="vi-VN"/>
              </w:rPr>
            </w:pPr>
            <w:r w:rsidRPr="00A661E3">
              <w:rPr>
                <w:color w:val="000000" w:themeColor="text1"/>
              </w:rPr>
              <w:t xml:space="preserve">- Gv: Cho HS hát vận động. hát gõ đệm theo nhạc bài </w:t>
            </w:r>
            <w:r w:rsidRPr="00A661E3">
              <w:rPr>
                <w:i/>
                <w:color w:val="000000" w:themeColor="text1"/>
              </w:rPr>
              <w:t>Em</w:t>
            </w:r>
            <w:r w:rsidRPr="00A661E3">
              <w:rPr>
                <w:i/>
                <w:color w:val="000000" w:themeColor="text1"/>
                <w:spacing w:val="-1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 xml:space="preserve">vẫn nhớ trường </w:t>
            </w:r>
            <w:r w:rsidRPr="00A661E3">
              <w:rPr>
                <w:i/>
                <w:color w:val="000000" w:themeColor="text1"/>
                <w:spacing w:val="-5"/>
              </w:rPr>
              <w:t>xưa</w:t>
            </w:r>
            <w:r w:rsidRPr="00A661E3">
              <w:rPr>
                <w:i/>
                <w:color w:val="000000" w:themeColor="text1"/>
                <w:spacing w:val="-5"/>
                <w:lang w:val="vi-VN"/>
              </w:rPr>
              <w:t>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iCs/>
                <w:color w:val="000000" w:themeColor="text1"/>
                <w:spacing w:val="-5"/>
              </w:rPr>
            </w:pPr>
            <w:r w:rsidRPr="00A661E3">
              <w:rPr>
                <w:iCs/>
                <w:color w:val="000000" w:themeColor="text1"/>
                <w:spacing w:val="-5"/>
              </w:rPr>
              <w:t>- Gv: Nhận xét và liên hệ vào bài mới.</w:t>
            </w:r>
          </w:p>
          <w:p w:rsidR="00395F8F" w:rsidRPr="00A661E3" w:rsidRDefault="00395F8F" w:rsidP="00B46CE3">
            <w:pPr>
              <w:jc w:val="both"/>
              <w:rPr>
                <w:b/>
                <w:color w:val="000000" w:themeColor="text1"/>
              </w:rPr>
            </w:pPr>
            <w:r w:rsidRPr="00A661E3">
              <w:rPr>
                <w:b/>
                <w:color w:val="000000" w:themeColor="text1"/>
              </w:rPr>
              <w:t>2. HĐ Luyện tập ( 15’).</w:t>
            </w:r>
          </w:p>
          <w:p w:rsidR="00395F8F" w:rsidRPr="00A661E3" w:rsidRDefault="00395F8F" w:rsidP="00B46CE3">
            <w:pPr>
              <w:jc w:val="both"/>
              <w:rPr>
                <w:b/>
                <w:color w:val="000000" w:themeColor="text1"/>
              </w:rPr>
            </w:pPr>
            <w:r w:rsidRPr="00A661E3">
              <w:rPr>
                <w:b/>
                <w:color w:val="000000" w:themeColor="text1"/>
              </w:rPr>
              <w:t>a. ND1: Ôn tập bài hát: Em vẫn nhớ trường xưa.</w:t>
            </w:r>
          </w:p>
          <w:p w:rsidR="00395F8F" w:rsidRPr="00A661E3" w:rsidRDefault="00395F8F" w:rsidP="00B46CE3">
            <w:pPr>
              <w:jc w:val="both"/>
              <w:rPr>
                <w:color w:val="000000" w:themeColor="text1"/>
                <w:spacing w:val="-2"/>
              </w:rPr>
            </w:pPr>
            <w:r w:rsidRPr="00A661E3">
              <w:rPr>
                <w:b/>
                <w:color w:val="000000" w:themeColor="text1"/>
              </w:rPr>
              <w:t xml:space="preserve">- </w:t>
            </w:r>
            <w:r w:rsidRPr="00A661E3">
              <w:rPr>
                <w:color w:val="000000" w:themeColor="text1"/>
              </w:rPr>
              <w:t>Gv:</w:t>
            </w:r>
            <w:r w:rsidRPr="00A661E3">
              <w:rPr>
                <w:color w:val="000000" w:themeColor="text1"/>
                <w:spacing w:val="-2"/>
              </w:rPr>
              <w:t xml:space="preserve"> Tổ chức </w:t>
            </w:r>
            <w:r w:rsidRPr="00A661E3">
              <w:rPr>
                <w:color w:val="000000" w:themeColor="text1"/>
              </w:rPr>
              <w:t>cho HS</w:t>
            </w:r>
            <w:r w:rsidRPr="00A661E3">
              <w:rPr>
                <w:color w:val="000000" w:themeColor="text1"/>
                <w:spacing w:val="-1"/>
              </w:rPr>
              <w:t xml:space="preserve"> </w:t>
            </w:r>
            <w:r w:rsidRPr="00A661E3">
              <w:rPr>
                <w:color w:val="000000" w:themeColor="text1"/>
              </w:rPr>
              <w:t>nghe lại bài</w:t>
            </w:r>
            <w:r w:rsidRPr="00A661E3">
              <w:rPr>
                <w:color w:val="000000" w:themeColor="text1"/>
                <w:spacing w:val="-1"/>
              </w:rPr>
              <w:t xml:space="preserve"> </w:t>
            </w:r>
            <w:r w:rsidRPr="00A661E3">
              <w:rPr>
                <w:color w:val="000000" w:themeColor="text1"/>
              </w:rPr>
              <w:t>hát, HS</w:t>
            </w:r>
            <w:r w:rsidRPr="00A661E3">
              <w:rPr>
                <w:color w:val="000000" w:themeColor="text1"/>
                <w:spacing w:val="-1"/>
              </w:rPr>
              <w:t xml:space="preserve"> </w:t>
            </w:r>
            <w:r w:rsidRPr="00A661E3">
              <w:rPr>
                <w:color w:val="000000" w:themeColor="text1"/>
              </w:rPr>
              <w:t>có thể vỗ</w:t>
            </w:r>
            <w:r w:rsidRPr="00A661E3">
              <w:rPr>
                <w:color w:val="000000" w:themeColor="text1"/>
                <w:spacing w:val="-1"/>
              </w:rPr>
              <w:t xml:space="preserve"> </w:t>
            </w:r>
            <w:r w:rsidRPr="00A661E3">
              <w:rPr>
                <w:color w:val="000000" w:themeColor="text1"/>
              </w:rPr>
              <w:t xml:space="preserve">tay hoặc vận động nhẹ </w:t>
            </w:r>
            <w:r w:rsidRPr="00A661E3">
              <w:rPr>
                <w:color w:val="000000" w:themeColor="text1"/>
                <w:spacing w:val="-2"/>
              </w:rPr>
              <w:t>nhàng.</w:t>
            </w:r>
          </w:p>
          <w:p w:rsidR="00395F8F" w:rsidRPr="00A661E3" w:rsidRDefault="00395F8F" w:rsidP="00B46CE3">
            <w:pPr>
              <w:jc w:val="both"/>
              <w:rPr>
                <w:color w:val="000000" w:themeColor="text1"/>
                <w:spacing w:val="-2"/>
              </w:rPr>
            </w:pPr>
            <w:r w:rsidRPr="00A661E3">
              <w:rPr>
                <w:color w:val="000000" w:themeColor="text1"/>
                <w:spacing w:val="-2"/>
              </w:rPr>
              <w:t>- Gv: Gọi HS nhận xét</w:t>
            </w:r>
          </w:p>
          <w:p w:rsidR="00395F8F" w:rsidRPr="00A661E3" w:rsidRDefault="00395F8F" w:rsidP="00B46CE3">
            <w:pPr>
              <w:jc w:val="both"/>
              <w:rPr>
                <w:color w:val="000000" w:themeColor="text1"/>
                <w:spacing w:val="-2"/>
              </w:rPr>
            </w:pPr>
            <w:r w:rsidRPr="00A661E3">
              <w:rPr>
                <w:color w:val="000000" w:themeColor="text1"/>
                <w:spacing w:val="-2"/>
              </w:rPr>
              <w:t>- Gv: Nhận xét, sửa sai.</w:t>
            </w:r>
          </w:p>
          <w:p w:rsidR="00395F8F" w:rsidRPr="00A661E3" w:rsidRDefault="00395F8F" w:rsidP="00B46CE3">
            <w:pPr>
              <w:jc w:val="both"/>
              <w:rPr>
                <w:color w:val="000000" w:themeColor="text1"/>
                <w:spacing w:val="-2"/>
              </w:rPr>
            </w:pPr>
            <w:r w:rsidRPr="00A661E3">
              <w:rPr>
                <w:color w:val="000000" w:themeColor="text1"/>
                <w:spacing w:val="-2"/>
              </w:rPr>
              <w:t xml:space="preserve">- </w:t>
            </w:r>
            <w:r w:rsidRPr="00A661E3">
              <w:rPr>
                <w:color w:val="000000" w:themeColor="text1"/>
              </w:rPr>
              <w:t>Gv:</w:t>
            </w:r>
            <w:r w:rsidRPr="00A661E3">
              <w:rPr>
                <w:color w:val="000000" w:themeColor="text1"/>
                <w:spacing w:val="-2"/>
              </w:rPr>
              <w:t xml:space="preserve"> C</w:t>
            </w:r>
            <w:r w:rsidRPr="00A661E3">
              <w:rPr>
                <w:color w:val="000000" w:themeColor="text1"/>
              </w:rPr>
              <w:t>ho HS</w:t>
            </w:r>
            <w:r w:rsidRPr="00A661E3">
              <w:rPr>
                <w:color w:val="000000" w:themeColor="text1"/>
                <w:spacing w:val="-1"/>
              </w:rPr>
              <w:t xml:space="preserve"> </w:t>
            </w:r>
            <w:r w:rsidRPr="00A661E3">
              <w:rPr>
                <w:color w:val="000000" w:themeColor="text1"/>
              </w:rPr>
              <w:t>hát cùng nhạc đệm 1 - 2</w:t>
            </w:r>
            <w:r w:rsidRPr="00A661E3">
              <w:rPr>
                <w:color w:val="000000" w:themeColor="text1"/>
                <w:spacing w:val="-1"/>
              </w:rPr>
              <w:t xml:space="preserve"> </w:t>
            </w:r>
            <w:r w:rsidRPr="00A661E3">
              <w:rPr>
                <w:color w:val="000000" w:themeColor="text1"/>
              </w:rPr>
              <w:t xml:space="preserve">lần, tập lấy hơi và thể hiện sắc </w:t>
            </w:r>
            <w:r w:rsidRPr="00A661E3">
              <w:rPr>
                <w:color w:val="000000" w:themeColor="text1"/>
                <w:spacing w:val="-2"/>
              </w:rPr>
              <w:t>thái vui tươi rộn ràng.</w:t>
            </w:r>
          </w:p>
          <w:p w:rsidR="00395F8F" w:rsidRPr="00A661E3" w:rsidRDefault="00395F8F" w:rsidP="00B46CE3">
            <w:pPr>
              <w:jc w:val="both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>- Gv:</w:t>
            </w:r>
            <w:r w:rsidRPr="00A661E3">
              <w:rPr>
                <w:color w:val="000000" w:themeColor="text1"/>
                <w:spacing w:val="-14"/>
              </w:rPr>
              <w:t xml:space="preserve"> H</w:t>
            </w:r>
            <w:r w:rsidRPr="00A661E3">
              <w:rPr>
                <w:color w:val="000000" w:themeColor="text1"/>
              </w:rPr>
              <w:t>ướng</w:t>
            </w:r>
            <w:r w:rsidRPr="00A661E3">
              <w:rPr>
                <w:color w:val="000000" w:themeColor="text1"/>
                <w:spacing w:val="-14"/>
              </w:rPr>
              <w:t xml:space="preserve"> </w:t>
            </w:r>
            <w:r w:rsidRPr="00A661E3">
              <w:rPr>
                <w:color w:val="000000" w:themeColor="text1"/>
              </w:rPr>
              <w:t>dẫn</w:t>
            </w:r>
            <w:r w:rsidRPr="00A661E3">
              <w:rPr>
                <w:color w:val="000000" w:themeColor="text1"/>
                <w:spacing w:val="-14"/>
              </w:rPr>
              <w:t xml:space="preserve"> </w:t>
            </w:r>
            <w:r w:rsidRPr="00A661E3">
              <w:rPr>
                <w:color w:val="000000" w:themeColor="text1"/>
              </w:rPr>
              <w:t>HS</w:t>
            </w:r>
            <w:r w:rsidRPr="00A661E3">
              <w:rPr>
                <w:color w:val="000000" w:themeColor="text1"/>
                <w:spacing w:val="-14"/>
              </w:rPr>
              <w:t xml:space="preserve"> </w:t>
            </w:r>
            <w:r w:rsidRPr="00A661E3">
              <w:rPr>
                <w:color w:val="000000" w:themeColor="text1"/>
              </w:rPr>
              <w:t>hát</w:t>
            </w:r>
            <w:r w:rsidRPr="00A661E3">
              <w:rPr>
                <w:color w:val="000000" w:themeColor="text1"/>
                <w:spacing w:val="-14"/>
              </w:rPr>
              <w:t xml:space="preserve"> </w:t>
            </w:r>
            <w:r w:rsidRPr="00A661E3">
              <w:rPr>
                <w:color w:val="000000" w:themeColor="text1"/>
              </w:rPr>
              <w:t>phần</w:t>
            </w:r>
            <w:r w:rsidRPr="00A661E3">
              <w:rPr>
                <w:color w:val="000000" w:themeColor="text1"/>
                <w:spacing w:val="-14"/>
              </w:rPr>
              <w:t xml:space="preserve"> </w:t>
            </w:r>
            <w:r w:rsidRPr="00A661E3">
              <w:rPr>
                <w:color w:val="000000" w:themeColor="text1"/>
              </w:rPr>
              <w:t>đầu</w:t>
            </w:r>
            <w:r w:rsidRPr="00A661E3">
              <w:rPr>
                <w:color w:val="000000" w:themeColor="text1"/>
                <w:spacing w:val="-14"/>
              </w:rPr>
              <w:t xml:space="preserve"> </w:t>
            </w:r>
            <w:r w:rsidRPr="00A661E3">
              <w:rPr>
                <w:color w:val="000000" w:themeColor="text1"/>
              </w:rPr>
              <w:t>của</w:t>
            </w:r>
            <w:r w:rsidRPr="00A661E3">
              <w:rPr>
                <w:color w:val="000000" w:themeColor="text1"/>
                <w:spacing w:val="-14"/>
              </w:rPr>
              <w:t xml:space="preserve"> </w:t>
            </w:r>
            <w:r w:rsidRPr="00A661E3">
              <w:rPr>
                <w:color w:val="000000" w:themeColor="text1"/>
              </w:rPr>
              <w:t>bài</w:t>
            </w:r>
            <w:r w:rsidRPr="00A661E3">
              <w:rPr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Em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vẫn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nhớ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trường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xưa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color w:val="000000" w:themeColor="text1"/>
              </w:rPr>
              <w:t>kết</w:t>
            </w:r>
            <w:r w:rsidRPr="00A661E3">
              <w:rPr>
                <w:color w:val="000000" w:themeColor="text1"/>
                <w:spacing w:val="-14"/>
              </w:rPr>
              <w:t xml:space="preserve"> </w:t>
            </w:r>
            <w:r w:rsidRPr="00A661E3">
              <w:rPr>
                <w:color w:val="000000" w:themeColor="text1"/>
              </w:rPr>
              <w:t>hợp</w:t>
            </w:r>
            <w:r w:rsidRPr="00A661E3">
              <w:rPr>
                <w:color w:val="000000" w:themeColor="text1"/>
                <w:spacing w:val="-14"/>
              </w:rPr>
              <w:t xml:space="preserve"> </w:t>
            </w:r>
            <w:r w:rsidRPr="00A661E3">
              <w:rPr>
                <w:color w:val="000000" w:themeColor="text1"/>
              </w:rPr>
              <w:t>thực hiện vận động cơ thể:</w:t>
            </w:r>
          </w:p>
          <w:tbl>
            <w:tblPr>
              <w:tblW w:w="0" w:type="auto"/>
              <w:tblInd w:w="117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4"/>
              <w:gridCol w:w="732"/>
              <w:gridCol w:w="733"/>
              <w:gridCol w:w="603"/>
              <w:gridCol w:w="701"/>
              <w:gridCol w:w="651"/>
              <w:gridCol w:w="878"/>
              <w:gridCol w:w="575"/>
            </w:tblGrid>
            <w:tr w:rsidR="00395F8F" w:rsidRPr="00A661E3" w:rsidTr="00B46CE3">
              <w:trPr>
                <w:trHeight w:val="502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>Trường</w:t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làng</w:t>
                  </w: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9" w:right="1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em</w:t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có</w:t>
                  </w: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hàng</w:t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tre</w:t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>xanh,</w:t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9" w:right="4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cây</w:t>
                  </w:r>
                </w:p>
              </w:tc>
            </w:tr>
            <w:tr w:rsidR="00395F8F" w:rsidRPr="00A661E3" w:rsidTr="00B46CE3">
              <w:trPr>
                <w:trHeight w:val="433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0C0A1D71" wp14:editId="7B183A36">
                        <wp:extent cx="285750" cy="285750"/>
                        <wp:effectExtent l="0" t="0" r="0" b="0"/>
                        <wp:docPr id="399" name="Picture 39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8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6B7E125D" wp14:editId="5E937797">
                        <wp:extent cx="285750" cy="238125"/>
                        <wp:effectExtent l="0" t="0" r="0" b="9525"/>
                        <wp:docPr id="398" name="Picture 39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8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5A5FB4CB" wp14:editId="24A7C0E4">
                        <wp:extent cx="171450" cy="295275"/>
                        <wp:effectExtent l="0" t="0" r="0" b="9525"/>
                        <wp:docPr id="397" name="Picture 39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8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69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529FA8F1" wp14:editId="522115A5">
                        <wp:extent cx="171450" cy="295275"/>
                        <wp:effectExtent l="0" t="0" r="0" b="9525"/>
                        <wp:docPr id="396" name="Picture 39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8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5A482A97" wp14:editId="1D96BFEB">
                        <wp:extent cx="171450" cy="295275"/>
                        <wp:effectExtent l="0" t="0" r="0" b="9525"/>
                        <wp:docPr id="395" name="Picture 39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9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442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rợp</w:t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bóng</w:t>
                  </w: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9" w:right="1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mát</w:t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yêu</w:t>
                  </w: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đời</w:t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yên</w:t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>lành.</w:t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692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3B4D64C7" wp14:editId="231FE7EF">
                        <wp:extent cx="285750" cy="285750"/>
                        <wp:effectExtent l="0" t="0" r="0" b="0"/>
                        <wp:docPr id="394" name="Picture 39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9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1A1173CC" wp14:editId="2A9426E3">
                        <wp:extent cx="285750" cy="238125"/>
                        <wp:effectExtent l="0" t="0" r="0" b="9525"/>
                        <wp:docPr id="393" name="Picture 39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9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10A49AC6" wp14:editId="15D25C46">
                        <wp:extent cx="171450" cy="295275"/>
                        <wp:effectExtent l="0" t="0" r="0" b="9525"/>
                        <wp:docPr id="392" name="Picture 39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9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69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422AA1B3" wp14:editId="788A39AC">
                        <wp:extent cx="171450" cy="295275"/>
                        <wp:effectExtent l="0" t="0" r="0" b="9525"/>
                        <wp:docPr id="391" name="Picture 39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9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69D38008" wp14:editId="71E3992E">
                        <wp:extent cx="171450" cy="295275"/>
                        <wp:effectExtent l="0" t="0" r="0" b="9525"/>
                        <wp:docPr id="390" name="Picture 39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9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502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Nhịp</w:t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cầu</w:t>
                  </w: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9" w:right="1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tre</w:t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9" w:right="1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lối</w:t>
                  </w: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về</w:t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nhà</w:t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em,</w:t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9" w:right="4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qua</w:t>
                  </w:r>
                </w:p>
              </w:tc>
            </w:tr>
            <w:tr w:rsidR="00395F8F" w:rsidRPr="00A661E3" w:rsidTr="00B46CE3">
              <w:trPr>
                <w:trHeight w:val="502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43787797" wp14:editId="7F90BBAF">
                        <wp:extent cx="285750" cy="285750"/>
                        <wp:effectExtent l="0" t="0" r="0" b="0"/>
                        <wp:docPr id="389" name="Picture 38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9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6E7D34FD" wp14:editId="5466B709">
                        <wp:extent cx="285750" cy="238125"/>
                        <wp:effectExtent l="0" t="0" r="0" b="9525"/>
                        <wp:docPr id="388" name="Picture 38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9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0388A81E" wp14:editId="2CA64431">
                        <wp:extent cx="171450" cy="295275"/>
                        <wp:effectExtent l="0" t="0" r="0" b="9525"/>
                        <wp:docPr id="387" name="Picture 38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9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69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0192D59C" wp14:editId="791971EC">
                        <wp:extent cx="171450" cy="295275"/>
                        <wp:effectExtent l="0" t="0" r="0" b="9525"/>
                        <wp:docPr id="386" name="Picture 38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9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60346A09" wp14:editId="55D4D806">
                        <wp:extent cx="171450" cy="295275"/>
                        <wp:effectExtent l="0" t="0" r="0" b="9525"/>
                        <wp:docPr id="385" name="Picture 38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0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369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rẫy</w:t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>nương</w:t>
                  </w: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9" w:right="1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xanh</w:t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9" w:right="1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thấy</w:t>
                  </w: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vui</w:t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êm</w:t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đềm.</w:t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692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61704893" wp14:editId="2B9D2CE9">
                        <wp:extent cx="285750" cy="285750"/>
                        <wp:effectExtent l="0" t="0" r="0" b="0"/>
                        <wp:docPr id="384" name="Picture 3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0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47D0A3A3" wp14:editId="2A227883">
                        <wp:extent cx="285750" cy="238125"/>
                        <wp:effectExtent l="0" t="0" r="0" b="9525"/>
                        <wp:docPr id="383" name="Picture 38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0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0775FA55" wp14:editId="54113FF5">
                        <wp:extent cx="171450" cy="295275"/>
                        <wp:effectExtent l="0" t="0" r="0" b="9525"/>
                        <wp:docPr id="382" name="Picture 3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0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69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34CF72DF" wp14:editId="157698D3">
                        <wp:extent cx="171450" cy="295275"/>
                        <wp:effectExtent l="0" t="0" r="0" b="9525"/>
                        <wp:docPr id="381" name="Picture 38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0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01D198E5" wp14:editId="60E32C2E">
                        <wp:extent cx="171450" cy="295275"/>
                        <wp:effectExtent l="0" t="0" r="0" b="9525"/>
                        <wp:docPr id="380" name="Picture 38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0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369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Tình</w:t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quê</w:t>
                  </w: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9" w:right="1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>hương</w:t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gắn</w:t>
                  </w: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liền</w:t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yêu</w:t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>thương,</w:t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9" w:right="4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bao</w:t>
                  </w:r>
                </w:p>
              </w:tc>
            </w:tr>
            <w:tr w:rsidR="00395F8F" w:rsidRPr="00A661E3" w:rsidTr="00B46CE3">
              <w:trPr>
                <w:trHeight w:val="502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0622DA40" wp14:editId="021B8532">
                        <wp:extent cx="285750" cy="285750"/>
                        <wp:effectExtent l="0" t="0" r="0" b="0"/>
                        <wp:docPr id="379" name="Picture 37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0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74D18EA0" wp14:editId="26598A90">
                        <wp:extent cx="285750" cy="238125"/>
                        <wp:effectExtent l="0" t="0" r="0" b="9525"/>
                        <wp:docPr id="378" name="Picture 37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0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54257939" wp14:editId="3CA8616A">
                        <wp:extent cx="171450" cy="295275"/>
                        <wp:effectExtent l="0" t="0" r="0" b="9525"/>
                        <wp:docPr id="377" name="Picture 37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0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69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22ADF3F4" wp14:editId="0674A652">
                        <wp:extent cx="171450" cy="295275"/>
                        <wp:effectExtent l="0" t="0" r="0" b="9525"/>
                        <wp:docPr id="376" name="Picture 37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0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441D40A0" wp14:editId="314513BE">
                        <wp:extent cx="171450" cy="295275"/>
                        <wp:effectExtent l="0" t="0" r="0" b="9525"/>
                        <wp:docPr id="357" name="Picture 35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1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369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mùa</w:t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mưa</w:t>
                  </w: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9" w:right="1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nắng</w:t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em</w:t>
                  </w: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vẫn</w:t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đến</w:t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>trường.</w:t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589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42131CCA" wp14:editId="72445722">
                        <wp:extent cx="285750" cy="285750"/>
                        <wp:effectExtent l="0" t="0" r="0" b="0"/>
                        <wp:docPr id="356" name="Picture 35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1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42CFA6D1" wp14:editId="333F7652">
                        <wp:extent cx="285750" cy="238125"/>
                        <wp:effectExtent l="0" t="0" r="0" b="9525"/>
                        <wp:docPr id="355" name="Picture 35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1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24AAEBD3" wp14:editId="4C25D4CB">
                        <wp:extent cx="171450" cy="295275"/>
                        <wp:effectExtent l="0" t="0" r="0" b="9525"/>
                        <wp:docPr id="354" name="Picture 35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1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69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62615319" wp14:editId="4ABDE0BD">
                        <wp:extent cx="171450" cy="295275"/>
                        <wp:effectExtent l="0" t="0" r="0" b="9525"/>
                        <wp:docPr id="353" name="Picture 35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1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716399C2" wp14:editId="150EA549">
                        <wp:extent cx="171450" cy="295275"/>
                        <wp:effectExtent l="0" t="0" r="0" b="9525"/>
                        <wp:docPr id="352" name="Picture 35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1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369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Thầy</w:t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cô</w:t>
                  </w: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9" w:right="1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em</w:t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đã</w:t>
                  </w: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dạy</w:t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cho</w:t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em,</w:t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9" w:right="4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yêu</w:t>
                  </w:r>
                </w:p>
              </w:tc>
            </w:tr>
            <w:tr w:rsidR="00395F8F" w:rsidRPr="00A661E3" w:rsidTr="00B46CE3">
              <w:trPr>
                <w:trHeight w:val="398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9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6DE79418" wp14:editId="68294DDC">
                        <wp:extent cx="285750" cy="285750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1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139CD58E" wp14:editId="02B959E5">
                        <wp:extent cx="285750" cy="238125"/>
                        <wp:effectExtent l="0" t="0" r="0" b="9525"/>
                        <wp:docPr id="30" name="Picture 3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1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1BBA473D" wp14:editId="544BA69C">
                        <wp:extent cx="171450" cy="295275"/>
                        <wp:effectExtent l="0" t="0" r="0" b="9525"/>
                        <wp:docPr id="29" name="Picture 2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1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69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75438908" wp14:editId="3AECFA5B">
                        <wp:extent cx="171450" cy="295275"/>
                        <wp:effectExtent l="0" t="0" r="0" b="9525"/>
                        <wp:docPr id="28" name="Picture 2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1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304D580A" wp14:editId="22374F73">
                        <wp:extent cx="171450" cy="295275"/>
                        <wp:effectExtent l="0" t="0" r="0" b="9525"/>
                        <wp:docPr id="27" name="Picture 2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2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369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  <w:lang w:val="en-US"/>
                    </w:rPr>
                    <w:lastRenderedPageBreak/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nước</w:t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Yêu</w:t>
                  </w:r>
                </w:p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9" w:right="1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quê</w:t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và</w:t>
                  </w: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9" w:right="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yêu</w:t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gia</w:t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9" w:right="3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>đình.</w:t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95F8F" w:rsidRPr="00A661E3" w:rsidTr="00B46CE3">
              <w:trPr>
                <w:trHeight w:val="879"/>
              </w:trPr>
              <w:tc>
                <w:tcPr>
                  <w:tcW w:w="854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3EEFC41F" wp14:editId="0F43AED5">
                        <wp:extent cx="285750" cy="28575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2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3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26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3296E57D" wp14:editId="61EECA85">
                        <wp:extent cx="285750" cy="238125"/>
                        <wp:effectExtent l="0" t="0" r="0" b="9525"/>
                        <wp:docPr id="20" name="Picture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2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0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20DC2F8D" wp14:editId="3A1908E4">
                        <wp:extent cx="171450" cy="295275"/>
                        <wp:effectExtent l="0" t="0" r="0" b="9525"/>
                        <wp:docPr id="19" name="Picture 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2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1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69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6D76F668" wp14:editId="07D7DCFC">
                        <wp:extent cx="171450" cy="295275"/>
                        <wp:effectExtent l="0" t="0" r="0" b="9525"/>
                        <wp:docPr id="18" name="Picture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2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8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95F8F" w:rsidRPr="00A661E3" w:rsidRDefault="00395F8F" w:rsidP="00B46CE3">
                  <w:pPr>
                    <w:pStyle w:val="TableParagraph"/>
                    <w:ind w:left="33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7F4563EB" wp14:editId="24172D4D">
                        <wp:extent cx="171450" cy="295275"/>
                        <wp:effectExtent l="0" t="0" r="0" b="9525"/>
                        <wp:docPr id="17" name="Picture 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2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b/>
                <w:color w:val="000000" w:themeColor="text1"/>
                <w:bdr w:val="none" w:sz="0" w:space="0" w:color="auto" w:frame="1"/>
              </w:rPr>
              <w:t xml:space="preserve">- </w:t>
            </w:r>
            <w:r w:rsidRPr="00A661E3">
              <w:rPr>
                <w:color w:val="000000" w:themeColor="text1"/>
                <w:bdr w:val="none" w:sz="0" w:space="0" w:color="auto" w:frame="1"/>
              </w:rPr>
              <w:t>Gv: Tổ chứ HS vận động cơ thể theo các hình thức: Cá nhân, nhóm, tổ….!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  <w:lang w:val="vi-VN"/>
              </w:rPr>
            </w:pP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-</w:t>
            </w:r>
            <w:r w:rsidRPr="00A661E3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G</w:t>
            </w:r>
            <w:r w:rsidRPr="00A661E3">
              <w:rPr>
                <w:color w:val="000000" w:themeColor="text1"/>
                <w:bdr w:val="none" w:sz="0" w:space="0" w:color="auto" w:frame="1"/>
              </w:rPr>
              <w:t>v: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 xml:space="preserve"> </w:t>
            </w:r>
            <w:r w:rsidRPr="00A661E3">
              <w:rPr>
                <w:color w:val="000000" w:themeColor="text1"/>
                <w:bdr w:val="none" w:sz="0" w:space="0" w:color="auto" w:frame="1"/>
              </w:rPr>
              <w:t>G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ọi HS nhận xét.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  <w:lang w:val="vi-VN"/>
              </w:rPr>
            </w:pP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-</w:t>
            </w:r>
            <w:r w:rsidRPr="00A661E3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G</w:t>
            </w:r>
            <w:r w:rsidRPr="00A661E3">
              <w:rPr>
                <w:color w:val="000000" w:themeColor="text1"/>
                <w:bdr w:val="none" w:sz="0" w:space="0" w:color="auto" w:frame="1"/>
              </w:rPr>
              <w:t>v: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 xml:space="preserve"> </w:t>
            </w:r>
            <w:r w:rsidRPr="00A661E3">
              <w:rPr>
                <w:color w:val="000000" w:themeColor="text1"/>
                <w:bdr w:val="none" w:sz="0" w:space="0" w:color="auto" w:frame="1"/>
              </w:rPr>
              <w:t>N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hận xét và sửa sai (nếu có)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</w:rPr>
              <w:t>- Gv: Cho HS tập biểu diễn bài hát Em vẫn nhớ trường xưa.</w:t>
            </w:r>
          </w:p>
          <w:tbl>
            <w:tblPr>
              <w:tblW w:w="5839" w:type="dxa"/>
              <w:tblInd w:w="32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59"/>
              <w:gridCol w:w="2980"/>
            </w:tblGrid>
            <w:tr w:rsidR="00395F8F" w:rsidRPr="00A661E3" w:rsidTr="00B46CE3">
              <w:trPr>
                <w:trHeight w:val="356"/>
              </w:trPr>
              <w:tc>
                <w:tcPr>
                  <w:tcW w:w="2859" w:type="dxa"/>
                  <w:shd w:val="clear" w:color="auto" w:fill="D1D3D4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 xml:space="preserve">             </w:t>
                  </w:r>
                  <w:r w:rsidRPr="00A661E3">
                    <w:rPr>
                      <w:b/>
                      <w:color w:val="000000" w:themeColor="text1"/>
                      <w:sz w:val="28"/>
                      <w:szCs w:val="28"/>
                    </w:rPr>
                    <w:t>Câu</w:t>
                  </w:r>
                  <w:r w:rsidRPr="00A661E3">
                    <w:rPr>
                      <w:b/>
                      <w:color w:val="000000" w:themeColor="text1"/>
                      <w:spacing w:val="-5"/>
                      <w:sz w:val="28"/>
                      <w:szCs w:val="28"/>
                    </w:rPr>
                    <w:t xml:space="preserve"> hát</w:t>
                  </w:r>
                </w:p>
              </w:tc>
              <w:tc>
                <w:tcPr>
                  <w:tcW w:w="2980" w:type="dxa"/>
                  <w:shd w:val="clear" w:color="auto" w:fill="D1D3D4"/>
                </w:tcPr>
                <w:p w:rsidR="00395F8F" w:rsidRPr="00A661E3" w:rsidRDefault="00395F8F" w:rsidP="00B46CE3">
                  <w:pPr>
                    <w:pStyle w:val="TableParagraph"/>
                    <w:ind w:left="8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 xml:space="preserve">              </w:t>
                  </w:r>
                  <w:r w:rsidRPr="00A661E3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Động </w:t>
                  </w:r>
                  <w:r w:rsidRPr="00A661E3">
                    <w:rPr>
                      <w:b/>
                      <w:color w:val="000000" w:themeColor="text1"/>
                      <w:spacing w:val="-5"/>
                      <w:sz w:val="28"/>
                      <w:szCs w:val="28"/>
                    </w:rPr>
                    <w:t>tác</w:t>
                  </w:r>
                </w:p>
              </w:tc>
            </w:tr>
            <w:tr w:rsidR="00395F8F" w:rsidRPr="00A661E3" w:rsidTr="00B46CE3">
              <w:trPr>
                <w:trHeight w:val="624"/>
              </w:trPr>
              <w:tc>
                <w:tcPr>
                  <w:tcW w:w="2859" w:type="dxa"/>
                </w:tcPr>
                <w:p w:rsidR="00395F8F" w:rsidRPr="00A661E3" w:rsidRDefault="00395F8F" w:rsidP="00B46CE3">
                  <w:pPr>
                    <w:pStyle w:val="TableParagraph"/>
                    <w:ind w:right="23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Trường làng em có hàng tre xanh, cây rợp bóng mát yêu đời yên </w:t>
                  </w: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>lành.</w:t>
                  </w:r>
                </w:p>
              </w:tc>
              <w:tc>
                <w:tcPr>
                  <w:tcW w:w="2980" w:type="dxa"/>
                </w:tcPr>
                <w:p w:rsidR="00395F8F" w:rsidRPr="00A661E3" w:rsidRDefault="00395F8F" w:rsidP="00B46CE3">
                  <w:pPr>
                    <w:pStyle w:val="TableParagraph"/>
                    <w:ind w:left="112" w:right="53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Hai tay lần lượt đưa lên cao, đưa sang hai bên.</w:t>
                  </w:r>
                </w:p>
              </w:tc>
            </w:tr>
            <w:tr w:rsidR="00395F8F" w:rsidRPr="00A661E3" w:rsidTr="00B46CE3">
              <w:trPr>
                <w:trHeight w:val="941"/>
              </w:trPr>
              <w:tc>
                <w:tcPr>
                  <w:tcW w:w="2859" w:type="dxa"/>
                </w:tcPr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Nhịp cầu tre lối về nhà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em,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qua</w:t>
                  </w:r>
                  <w:r w:rsidRPr="00A661E3">
                    <w:rPr>
                      <w:i/>
                      <w:color w:val="000000" w:themeColor="text1"/>
                      <w:spacing w:val="-14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rẫy</w:t>
                  </w:r>
                  <w:r w:rsidRPr="00A661E3">
                    <w:rPr>
                      <w:i/>
                      <w:color w:val="000000" w:themeColor="text1"/>
                      <w:spacing w:val="-1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nương</w:t>
                  </w:r>
                  <w:r w:rsidRPr="00A661E3">
                    <w:rPr>
                      <w:i/>
                      <w:color w:val="000000" w:themeColor="text1"/>
                      <w:spacing w:val="-1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xanh</w:t>
                  </w:r>
                  <w:r w:rsidRPr="00A661E3">
                    <w:rPr>
                      <w:i/>
                      <w:color w:val="000000" w:themeColor="text1"/>
                      <w:spacing w:val="-14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thấy</w:t>
                  </w:r>
                  <w:r w:rsidRPr="00A661E3">
                    <w:rPr>
                      <w:i/>
                      <w:color w:val="000000" w:themeColor="text1"/>
                      <w:spacing w:val="-1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vui</w:t>
                  </w:r>
                  <w:r w:rsidRPr="00A661E3">
                    <w:rPr>
                      <w:i/>
                      <w:color w:val="000000" w:themeColor="text1"/>
                      <w:spacing w:val="-1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êm</w:t>
                  </w:r>
                  <w:r w:rsidRPr="00A661E3">
                    <w:rPr>
                      <w:i/>
                      <w:color w:val="000000" w:themeColor="text1"/>
                      <w:spacing w:val="-1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đềm.</w:t>
                  </w:r>
                </w:p>
              </w:tc>
              <w:tc>
                <w:tcPr>
                  <w:tcW w:w="2980" w:type="dxa"/>
                </w:tcPr>
                <w:p w:rsidR="00395F8F" w:rsidRPr="00A661E3" w:rsidRDefault="00395F8F" w:rsidP="00B46CE3">
                  <w:pPr>
                    <w:pStyle w:val="TableParagraph"/>
                    <w:ind w:left="112" w:right="53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phải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đặt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lên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vai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trái,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trái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đặt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lên vai phải.</w:t>
                  </w:r>
                </w:p>
                <w:p w:rsidR="00395F8F" w:rsidRPr="00A661E3" w:rsidRDefault="00395F8F" w:rsidP="00B46CE3">
                  <w:pPr>
                    <w:pStyle w:val="TableParagraph"/>
                    <w:ind w:left="11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 xml:space="preserve">Hai tay mở ngang từ trong ra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ngoài.</w:t>
                  </w:r>
                </w:p>
              </w:tc>
            </w:tr>
            <w:tr w:rsidR="00395F8F" w:rsidRPr="00A661E3" w:rsidTr="00B46CE3">
              <w:trPr>
                <w:trHeight w:val="887"/>
              </w:trPr>
              <w:tc>
                <w:tcPr>
                  <w:tcW w:w="2859" w:type="dxa"/>
                </w:tcPr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Tình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quê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hương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gắn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liền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yêu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thương,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bao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mùa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mưa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nắng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em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vẫn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đến</w:t>
                  </w:r>
                  <w:r w:rsidRPr="00A661E3">
                    <w:rPr>
                      <w:i/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trường.</w:t>
                  </w:r>
                </w:p>
              </w:tc>
              <w:tc>
                <w:tcPr>
                  <w:tcW w:w="2980" w:type="dxa"/>
                </w:tcPr>
                <w:p w:rsidR="00395F8F" w:rsidRPr="00A661E3" w:rsidRDefault="00395F8F" w:rsidP="00B46CE3">
                  <w:pPr>
                    <w:pStyle w:val="TableParagraph"/>
                    <w:ind w:left="112" w:right="10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Hai tay lần lượt đưa lên cao. Tay trái đặt</w:t>
                  </w:r>
                  <w:r w:rsidRPr="00A661E3">
                    <w:rPr>
                      <w:color w:val="000000" w:themeColor="text1"/>
                      <w:spacing w:val="-1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lên</w:t>
                  </w:r>
                  <w:r w:rsidRPr="00A661E3">
                    <w:rPr>
                      <w:color w:val="000000" w:themeColor="text1"/>
                      <w:spacing w:val="-1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vai</w:t>
                  </w:r>
                  <w:r w:rsidRPr="00A661E3">
                    <w:rPr>
                      <w:color w:val="000000" w:themeColor="text1"/>
                      <w:spacing w:val="-1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trái,</w:t>
                  </w:r>
                  <w:r w:rsidRPr="00A661E3">
                    <w:rPr>
                      <w:color w:val="000000" w:themeColor="text1"/>
                      <w:spacing w:val="-1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</w:t>
                  </w:r>
                  <w:r w:rsidRPr="00A661E3">
                    <w:rPr>
                      <w:color w:val="000000" w:themeColor="text1"/>
                      <w:spacing w:val="-1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phải</w:t>
                  </w:r>
                  <w:r w:rsidRPr="00A661E3">
                    <w:rPr>
                      <w:color w:val="000000" w:themeColor="text1"/>
                      <w:spacing w:val="-1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đặt</w:t>
                  </w:r>
                  <w:r w:rsidRPr="00A661E3">
                    <w:rPr>
                      <w:color w:val="000000" w:themeColor="text1"/>
                      <w:spacing w:val="-1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lên</w:t>
                  </w:r>
                  <w:r w:rsidRPr="00A661E3">
                    <w:rPr>
                      <w:color w:val="000000" w:themeColor="text1"/>
                      <w:spacing w:val="-1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vai</w:t>
                  </w:r>
                  <w:r w:rsidRPr="00A661E3">
                    <w:rPr>
                      <w:color w:val="000000" w:themeColor="text1"/>
                      <w:spacing w:val="-1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phải, chân nhún nhẹ.</w:t>
                  </w:r>
                </w:p>
              </w:tc>
            </w:tr>
            <w:tr w:rsidR="00395F8F" w:rsidRPr="00A661E3" w:rsidTr="00B46CE3">
              <w:trPr>
                <w:trHeight w:val="941"/>
              </w:trPr>
              <w:tc>
                <w:tcPr>
                  <w:tcW w:w="2859" w:type="dxa"/>
                </w:tcPr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Thầy</w:t>
                  </w:r>
                  <w:r w:rsidRPr="00A661E3">
                    <w:rPr>
                      <w:i/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cô em</w:t>
                  </w:r>
                  <w:r w:rsidRPr="00A661E3">
                    <w:rPr>
                      <w:i/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đã dạy cho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em,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yêu nước yêu quê và yêu gia </w:t>
                  </w: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>đình.</w:t>
                  </w:r>
                </w:p>
              </w:tc>
              <w:tc>
                <w:tcPr>
                  <w:tcW w:w="2980" w:type="dxa"/>
                </w:tcPr>
                <w:p w:rsidR="00395F8F" w:rsidRPr="00A661E3" w:rsidRDefault="00395F8F" w:rsidP="00B46CE3">
                  <w:pPr>
                    <w:pStyle w:val="TableParagraph"/>
                    <w:ind w:left="112" w:right="53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 phải đặt lên cánh tay trái, tay trái đặt lên cánh tay phải.</w:t>
                  </w:r>
                </w:p>
                <w:p w:rsidR="00395F8F" w:rsidRPr="00A661E3" w:rsidRDefault="00395F8F" w:rsidP="00B46CE3">
                  <w:pPr>
                    <w:pStyle w:val="TableParagraph"/>
                    <w:ind w:left="11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 xml:space="preserve">Hai tay lần lượt mở sang hai </w:t>
                  </w:r>
                  <w:r w:rsidRPr="00A661E3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bên.</w:t>
                  </w:r>
                </w:p>
              </w:tc>
            </w:tr>
            <w:tr w:rsidR="00395F8F" w:rsidRPr="00A661E3" w:rsidTr="00B46CE3">
              <w:trPr>
                <w:trHeight w:val="1151"/>
              </w:trPr>
              <w:tc>
                <w:tcPr>
                  <w:tcW w:w="2859" w:type="dxa"/>
                </w:tcPr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Tre xanh kia sẽ có ngày rồi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già,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chồi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non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vươn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lên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thắm</w:t>
                  </w:r>
                  <w:r w:rsidRPr="00A661E3">
                    <w:rPr>
                      <w:i/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cây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vườn mượt mà.</w:t>
                  </w:r>
                </w:p>
              </w:tc>
              <w:tc>
                <w:tcPr>
                  <w:tcW w:w="2980" w:type="dxa"/>
                </w:tcPr>
                <w:p w:rsidR="00395F8F" w:rsidRPr="00A661E3" w:rsidRDefault="00395F8F" w:rsidP="00B46CE3">
                  <w:pPr>
                    <w:pStyle w:val="TableParagraph"/>
                    <w:ind w:left="112" w:right="10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 phải đưa lên cao, tay trái ngang ngực,</w:t>
                  </w:r>
                  <w:r w:rsidRPr="00A661E3">
                    <w:rPr>
                      <w:color w:val="000000" w:themeColor="text1"/>
                      <w:spacing w:val="-6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cuộn</w:t>
                  </w:r>
                  <w:r w:rsidRPr="00A661E3">
                    <w:rPr>
                      <w:color w:val="000000" w:themeColor="text1"/>
                      <w:spacing w:val="-6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bàn</w:t>
                  </w:r>
                  <w:r w:rsidRPr="00A661E3">
                    <w:rPr>
                      <w:color w:val="000000" w:themeColor="text1"/>
                      <w:spacing w:val="-6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</w:t>
                  </w:r>
                  <w:r w:rsidRPr="00A661E3">
                    <w:rPr>
                      <w:color w:val="000000" w:themeColor="text1"/>
                      <w:spacing w:val="-6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hai</w:t>
                  </w:r>
                  <w:r w:rsidRPr="00A661E3">
                    <w:rPr>
                      <w:color w:val="000000" w:themeColor="text1"/>
                      <w:spacing w:val="-6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lần.</w:t>
                  </w:r>
                  <w:r w:rsidRPr="00A661E3">
                    <w:rPr>
                      <w:color w:val="000000" w:themeColor="text1"/>
                      <w:spacing w:val="-6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</w:t>
                  </w:r>
                  <w:r w:rsidRPr="00A661E3">
                    <w:rPr>
                      <w:color w:val="000000" w:themeColor="text1"/>
                      <w:spacing w:val="-6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trái</w:t>
                  </w:r>
                  <w:r w:rsidRPr="00A661E3">
                    <w:rPr>
                      <w:color w:val="000000" w:themeColor="text1"/>
                      <w:spacing w:val="-6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đưa lên cao, tay phải ngang ngực, cuộn bàn tay hai lần.</w:t>
                  </w:r>
                </w:p>
              </w:tc>
            </w:tr>
            <w:tr w:rsidR="00395F8F" w:rsidRPr="00A661E3" w:rsidTr="00B46CE3">
              <w:trPr>
                <w:trHeight w:val="406"/>
              </w:trPr>
              <w:tc>
                <w:tcPr>
                  <w:tcW w:w="2859" w:type="dxa"/>
                </w:tcPr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Trường học này là cây 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</w:rPr>
                    <w:t>ho</w:t>
                  </w:r>
                  <w:r w:rsidRPr="00A661E3">
                    <w:rPr>
                      <w:i/>
                      <w:color w:val="000000" w:themeColor="text1"/>
                      <w:spacing w:val="-5"/>
                      <w:sz w:val="28"/>
                      <w:szCs w:val="28"/>
                      <w:lang w:val="en-US"/>
                    </w:rPr>
                    <w:t xml:space="preserve">a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còn</w:t>
                  </w:r>
                  <w:r w:rsidRPr="00A661E3">
                    <w:rPr>
                      <w:i/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nụ</w:t>
                  </w:r>
                  <w:r w:rsidRPr="00A661E3">
                    <w:rPr>
                      <w:i/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cười</w:t>
                  </w:r>
                  <w:r w:rsidRPr="00A661E3">
                    <w:rPr>
                      <w:i/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là</w:t>
                  </w:r>
                  <w:r w:rsidRPr="00A661E3">
                    <w:rPr>
                      <w:i/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hương</w:t>
                  </w:r>
                  <w:r w:rsidRPr="00A661E3">
                    <w:rPr>
                      <w:i/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hoa bay toả khắp quê nhà.</w:t>
                  </w:r>
                </w:p>
              </w:tc>
              <w:tc>
                <w:tcPr>
                  <w:tcW w:w="2980" w:type="dxa"/>
                </w:tcPr>
                <w:p w:rsidR="00395F8F" w:rsidRPr="00A661E3" w:rsidRDefault="00395F8F" w:rsidP="00B46CE3">
                  <w:pPr>
                    <w:pStyle w:val="TableParagraph"/>
                    <w:ind w:left="112" w:right="53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Hai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chụm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trên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đỉnh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đầu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tạo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hình tam giác.</w:t>
                  </w:r>
                </w:p>
                <w:p w:rsidR="00395F8F" w:rsidRPr="00A661E3" w:rsidRDefault="00395F8F" w:rsidP="00B46CE3">
                  <w:pPr>
                    <w:pStyle w:val="TableParagraph"/>
                    <w:ind w:left="112" w:right="53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Áp</w:t>
                  </w:r>
                  <w:r w:rsidRPr="00A661E3">
                    <w:rPr>
                      <w:color w:val="000000" w:themeColor="text1"/>
                      <w:spacing w:val="3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hai</w:t>
                  </w:r>
                  <w:r w:rsidRPr="00A661E3">
                    <w:rPr>
                      <w:color w:val="000000" w:themeColor="text1"/>
                      <w:spacing w:val="3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cổ</w:t>
                  </w:r>
                  <w:r w:rsidRPr="00A661E3">
                    <w:rPr>
                      <w:color w:val="000000" w:themeColor="text1"/>
                      <w:spacing w:val="3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</w:t>
                  </w:r>
                  <w:r w:rsidRPr="00A661E3">
                    <w:rPr>
                      <w:color w:val="000000" w:themeColor="text1"/>
                      <w:spacing w:val="3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vào</w:t>
                  </w:r>
                  <w:r w:rsidRPr="00A661E3">
                    <w:rPr>
                      <w:color w:val="000000" w:themeColor="text1"/>
                      <w:spacing w:val="3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nhau</w:t>
                  </w:r>
                  <w:r w:rsidRPr="00A661E3">
                    <w:rPr>
                      <w:color w:val="000000" w:themeColor="text1"/>
                      <w:spacing w:val="3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đưa</w:t>
                  </w:r>
                  <w:r w:rsidRPr="00A661E3">
                    <w:rPr>
                      <w:color w:val="000000" w:themeColor="text1"/>
                      <w:spacing w:val="3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lên</w:t>
                  </w:r>
                  <w:r w:rsidRPr="00A661E3">
                    <w:rPr>
                      <w:color w:val="000000" w:themeColor="text1"/>
                      <w:spacing w:val="3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cằm, chân nhún nhẹ.</w:t>
                  </w:r>
                </w:p>
                <w:p w:rsidR="00395F8F" w:rsidRPr="00A661E3" w:rsidRDefault="00395F8F" w:rsidP="00B46CE3">
                  <w:pPr>
                    <w:pStyle w:val="TableParagraph"/>
                    <w:ind w:left="11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 xml:space="preserve">Hai tay mở cao từ trong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 xml:space="preserve">ra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ngoài.</w:t>
                  </w:r>
                </w:p>
              </w:tc>
            </w:tr>
            <w:tr w:rsidR="00395F8F" w:rsidRPr="00A661E3" w:rsidTr="00B46CE3">
              <w:trPr>
                <w:trHeight w:val="405"/>
              </w:trPr>
              <w:tc>
                <w:tcPr>
                  <w:tcW w:w="2859" w:type="dxa"/>
                </w:tcPr>
                <w:p w:rsidR="00395F8F" w:rsidRPr="00A661E3" w:rsidRDefault="00395F8F" w:rsidP="00B46CE3">
                  <w:pPr>
                    <w:pStyle w:val="TableParagraph"/>
                    <w:ind w:right="292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lastRenderedPageBreak/>
                    <w:t>Em siêng năng gắng học hành ngày ngày,</w:t>
                  </w:r>
                </w:p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rồi</w:t>
                  </w:r>
                  <w:r w:rsidRPr="00A661E3">
                    <w:rPr>
                      <w:i/>
                      <w:color w:val="000000" w:themeColor="text1"/>
                      <w:spacing w:val="-14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mai</w:t>
                  </w:r>
                  <w:r w:rsidRPr="00A661E3">
                    <w:rPr>
                      <w:i/>
                      <w:color w:val="000000" w:themeColor="text1"/>
                      <w:spacing w:val="-14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sau</w:t>
                  </w:r>
                  <w:r w:rsidRPr="00A661E3">
                    <w:rPr>
                      <w:i/>
                      <w:color w:val="000000" w:themeColor="text1"/>
                      <w:spacing w:val="-14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đây</w:t>
                  </w:r>
                  <w:r w:rsidRPr="00A661E3">
                    <w:rPr>
                      <w:i/>
                      <w:color w:val="000000" w:themeColor="text1"/>
                      <w:spacing w:val="-1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sẽ</w:t>
                  </w:r>
                  <w:r w:rsidRPr="00A661E3">
                    <w:rPr>
                      <w:i/>
                      <w:color w:val="000000" w:themeColor="text1"/>
                      <w:spacing w:val="-14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nên</w:t>
                  </w:r>
                  <w:r w:rsidRPr="00A661E3">
                    <w:rPr>
                      <w:i/>
                      <w:color w:val="000000" w:themeColor="text1"/>
                      <w:spacing w:val="-14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người</w:t>
                  </w:r>
                  <w:r w:rsidRPr="00A661E3">
                    <w:rPr>
                      <w:i/>
                      <w:color w:val="000000" w:themeColor="text1"/>
                      <w:spacing w:val="-14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thành</w:t>
                  </w:r>
                  <w:r w:rsidRPr="00A661E3">
                    <w:rPr>
                      <w:i/>
                      <w:color w:val="000000" w:themeColor="text1"/>
                      <w:spacing w:val="-1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pacing w:val="-6"/>
                      <w:sz w:val="28"/>
                      <w:szCs w:val="28"/>
                    </w:rPr>
                    <w:t>tài.</w:t>
                  </w:r>
                </w:p>
              </w:tc>
              <w:tc>
                <w:tcPr>
                  <w:tcW w:w="2980" w:type="dxa"/>
                </w:tcPr>
                <w:p w:rsidR="00395F8F" w:rsidRPr="00A661E3" w:rsidRDefault="00395F8F" w:rsidP="00B46CE3">
                  <w:pPr>
                    <w:pStyle w:val="TableParagraph"/>
                    <w:ind w:left="112" w:right="53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 phải đặt lên cánh tay trái, tay trái đặt lên cánh tay phải.</w:t>
                  </w:r>
                </w:p>
                <w:p w:rsidR="00395F8F" w:rsidRPr="00A661E3" w:rsidRDefault="00395F8F" w:rsidP="00B46CE3">
                  <w:pPr>
                    <w:pStyle w:val="TableParagraph"/>
                    <w:ind w:left="11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 xml:space="preserve">Hai tay mở cao từ trong ra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ngoài.</w:t>
                  </w:r>
                </w:p>
              </w:tc>
            </w:tr>
            <w:tr w:rsidR="00395F8F" w:rsidRPr="00A661E3" w:rsidTr="00B46CE3">
              <w:trPr>
                <w:trHeight w:val="1767"/>
              </w:trPr>
              <w:tc>
                <w:tcPr>
                  <w:tcW w:w="2859" w:type="dxa"/>
                </w:tcPr>
                <w:p w:rsidR="00395F8F" w:rsidRPr="00A661E3" w:rsidRDefault="00395F8F" w:rsidP="00B46CE3">
                  <w:pPr>
                    <w:pStyle w:val="TableParagraph"/>
                    <w:ind w:right="239"/>
                    <w:jc w:val="both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Dù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cuộc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đời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nhịp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thoi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đưa,</w:t>
                  </w:r>
                  <w:r w:rsidRPr="00A661E3">
                    <w:rPr>
                      <w:i/>
                      <w:color w:val="000000" w:themeColor="text1"/>
                      <w:spacing w:val="-7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từng mùa hè từng cơn mưa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>em</w:t>
                  </w:r>
                  <w:r w:rsidRPr="00A661E3">
                    <w:rPr>
                      <w:i/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vẫn nhớ trường </w:t>
                  </w:r>
                  <w:r w:rsidRPr="00A661E3">
                    <w:rPr>
                      <w:i/>
                      <w:color w:val="000000" w:themeColor="text1"/>
                      <w:spacing w:val="-4"/>
                      <w:sz w:val="28"/>
                      <w:szCs w:val="28"/>
                    </w:rPr>
                    <w:t>xưa.</w:t>
                  </w:r>
                </w:p>
              </w:tc>
              <w:tc>
                <w:tcPr>
                  <w:tcW w:w="2980" w:type="dxa"/>
                </w:tcPr>
                <w:p w:rsidR="00395F8F" w:rsidRPr="00A661E3" w:rsidRDefault="00395F8F" w:rsidP="00B46CE3">
                  <w:pPr>
                    <w:pStyle w:val="TableParagraph"/>
                    <w:ind w:left="112" w:right="53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Hai</w:t>
                  </w:r>
                  <w:r w:rsidRPr="00A661E3">
                    <w:rPr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tay</w:t>
                  </w:r>
                  <w:r w:rsidRPr="00A661E3">
                    <w:rPr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để</w:t>
                  </w:r>
                  <w:r w:rsidRPr="00A661E3">
                    <w:rPr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trước</w:t>
                  </w:r>
                  <w:r w:rsidRPr="00A661E3">
                    <w:rPr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ngực</w:t>
                  </w:r>
                  <w:r w:rsidRPr="00A661E3">
                    <w:rPr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cuộn</w:t>
                  </w:r>
                  <w:r w:rsidRPr="00A661E3">
                    <w:rPr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tròn</w:t>
                  </w:r>
                  <w:r w:rsidRPr="00A661E3">
                    <w:rPr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từ</w:t>
                  </w:r>
                  <w:r w:rsidRPr="00A661E3">
                    <w:rPr>
                      <w:color w:val="000000" w:themeColor="text1"/>
                      <w:spacing w:val="-15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trong ra ngoài, rồi ngược lại.</w:t>
                  </w:r>
                </w:p>
                <w:p w:rsidR="00395F8F" w:rsidRPr="00A661E3" w:rsidRDefault="00395F8F" w:rsidP="00B46CE3">
                  <w:pPr>
                    <w:pStyle w:val="TableParagraph"/>
                    <w:ind w:left="11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 xml:space="preserve">Hai tay mở cao từ trong ra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ngoài.</w:t>
                  </w:r>
                </w:p>
              </w:tc>
            </w:tr>
          </w:tbl>
          <w:p w:rsidR="00395F8F" w:rsidRPr="00A661E3" w:rsidRDefault="00395F8F" w:rsidP="00B46CE3">
            <w:pPr>
              <w:pStyle w:val="ListParagraph"/>
              <w:tabs>
                <w:tab w:val="left" w:pos="916"/>
              </w:tabs>
              <w:ind w:left="0" w:right="125"/>
              <w:jc w:val="both"/>
              <w:rPr>
                <w:color w:val="000000" w:themeColor="text1"/>
                <w:sz w:val="28"/>
                <w:szCs w:val="28"/>
              </w:rPr>
            </w:pPr>
            <w:r w:rsidRPr="00A661E3">
              <w:rPr>
                <w:color w:val="000000" w:themeColor="text1"/>
                <w:sz w:val="28"/>
                <w:szCs w:val="28"/>
              </w:rPr>
              <w:t>- Gv: Múa cho học sinh xem.</w:t>
            </w:r>
          </w:p>
          <w:p w:rsidR="00395F8F" w:rsidRPr="00A661E3" w:rsidRDefault="00395F8F" w:rsidP="00B46CE3">
            <w:pPr>
              <w:pStyle w:val="ListParagraph"/>
              <w:tabs>
                <w:tab w:val="left" w:pos="916"/>
              </w:tabs>
              <w:ind w:left="0" w:right="125"/>
              <w:jc w:val="both"/>
              <w:rPr>
                <w:color w:val="000000" w:themeColor="text1"/>
                <w:sz w:val="28"/>
                <w:szCs w:val="28"/>
              </w:rPr>
            </w:pPr>
            <w:r w:rsidRPr="00A661E3">
              <w:rPr>
                <w:color w:val="000000" w:themeColor="text1"/>
                <w:sz w:val="28"/>
                <w:szCs w:val="28"/>
              </w:rPr>
              <w:t>- Gv: Cho học sinh múa 1 vài lần.</w:t>
            </w:r>
          </w:p>
          <w:p w:rsidR="00395F8F" w:rsidRPr="00A661E3" w:rsidRDefault="00395F8F" w:rsidP="00B46CE3">
            <w:pPr>
              <w:pStyle w:val="ListParagraph"/>
              <w:tabs>
                <w:tab w:val="left" w:pos="916"/>
              </w:tabs>
              <w:ind w:left="0" w:right="125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661E3">
              <w:rPr>
                <w:b/>
                <w:bCs/>
                <w:color w:val="000000" w:themeColor="text1"/>
                <w:sz w:val="28"/>
                <w:szCs w:val="28"/>
              </w:rPr>
              <w:t>3: HĐ Hình thành kiến thức mới.</w:t>
            </w:r>
          </w:p>
          <w:p w:rsidR="00395F8F" w:rsidRPr="00A661E3" w:rsidRDefault="00395F8F" w:rsidP="00B46CE3">
            <w:pPr>
              <w:pStyle w:val="ListParagraph"/>
              <w:tabs>
                <w:tab w:val="left" w:pos="916"/>
              </w:tabs>
              <w:ind w:left="0" w:right="125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661E3">
              <w:rPr>
                <w:b/>
                <w:bCs/>
                <w:color w:val="000000" w:themeColor="text1"/>
                <w:sz w:val="28"/>
                <w:szCs w:val="28"/>
              </w:rPr>
              <w:t xml:space="preserve">b. ND2: </w:t>
            </w:r>
            <w:r w:rsidRPr="00A661E3">
              <w:rPr>
                <w:b/>
                <w:color w:val="000000" w:themeColor="text1"/>
                <w:sz w:val="28"/>
                <w:szCs w:val="28"/>
              </w:rPr>
              <w:t>Nhạc cụ thể hiện tiết tấu - Nhạc cụ thể hiện giai điệu.</w:t>
            </w:r>
          </w:p>
          <w:p w:rsidR="00395F8F" w:rsidRPr="00A661E3" w:rsidRDefault="00395F8F" w:rsidP="00B46CE3">
            <w:pPr>
              <w:pStyle w:val="ListParagraph"/>
              <w:tabs>
                <w:tab w:val="left" w:pos="920"/>
              </w:tabs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661E3">
              <w:rPr>
                <w:b/>
                <w:color w:val="000000" w:themeColor="text1"/>
                <w:sz w:val="28"/>
                <w:szCs w:val="28"/>
              </w:rPr>
              <w:t>* Nhạc</w:t>
            </w:r>
            <w:r w:rsidRPr="00A661E3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661E3">
              <w:rPr>
                <w:b/>
                <w:color w:val="000000" w:themeColor="text1"/>
                <w:sz w:val="28"/>
                <w:szCs w:val="28"/>
              </w:rPr>
              <w:t>cụ thể hiện tiết tấu (</w:t>
            </w:r>
            <w:r w:rsidRPr="00A661E3">
              <w:rPr>
                <w:b/>
                <w:i/>
                <w:color w:val="000000" w:themeColor="text1"/>
                <w:sz w:val="28"/>
                <w:szCs w:val="28"/>
              </w:rPr>
              <w:t xml:space="preserve">khoảng 6 </w:t>
            </w:r>
            <w:r w:rsidRPr="00A661E3">
              <w:rPr>
                <w:b/>
                <w:i/>
                <w:color w:val="000000" w:themeColor="text1"/>
                <w:spacing w:val="-2"/>
                <w:sz w:val="28"/>
                <w:szCs w:val="28"/>
              </w:rPr>
              <w:t>phút</w:t>
            </w:r>
            <w:r w:rsidRPr="00A661E3">
              <w:rPr>
                <w:b/>
                <w:color w:val="000000" w:themeColor="text1"/>
                <w:spacing w:val="-2"/>
                <w:sz w:val="28"/>
                <w:szCs w:val="28"/>
              </w:rPr>
              <w:t>)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noProof/>
                <w:color w:val="000000" w:themeColor="text1"/>
                <w:bdr w:val="none" w:sz="0" w:space="0" w:color="auto" w:frame="1"/>
              </w:rPr>
              <w:drawing>
                <wp:inline distT="0" distB="0" distL="0" distR="0" wp14:anchorId="2831B16D" wp14:editId="15705CE5">
                  <wp:extent cx="3724275" cy="847725"/>
                  <wp:effectExtent l="0" t="0" r="9525" b="9525"/>
                  <wp:docPr id="1" name="Picture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>- Gv: Yêu cầu hs thực hiện tiết tấu 1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 xml:space="preserve">- Gv: Hướng dẫn cả lớp luyện tập tiết tấu thứ nhất bằng nhạc cụ gõ hoặc động tác cơ thể. 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 xml:space="preserve">+ Cách 1: vừa chơi nhạc cụ, vừa đếm: 1 - 2 - 3; 4 - 5 - 6 - 7 - 8. 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 xml:space="preserve">+ Cách 2: Vừa chơi nhạc cụ, vừa đọc: đen - đen - đen; đơn - đơn - đơn - đơn - đen. 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 xml:space="preserve">- Gv: Yêu cầu HS dựa vào hình tiết tấu 1 vùa gõ áp dụng gõ bài hát </w:t>
            </w:r>
            <w:r w:rsidRPr="00A661E3">
              <w:rPr>
                <w:i/>
                <w:color w:val="000000" w:themeColor="text1"/>
              </w:rPr>
              <w:t>Em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vẫn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nhớ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trường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xưa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 xml:space="preserve">- Gv: Mời cá nhân, nhóm, tổ thể hiện tiết tấu thứ nhất. 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>- Gv: Yêu cầu HS gõ tiết tấu 2.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>- Hs thể hiện tiết tấu thứ 2.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>- HS thực hiện tiết tấu thứ 2, đồng thời GV thể hiện tiết tấu thứ hai, hoà tấu cùng HS.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A661E3">
              <w:rPr>
                <w:b/>
                <w:bCs/>
                <w:color w:val="000000" w:themeColor="text1"/>
              </w:rPr>
              <w:t xml:space="preserve">* Nhạc cụ thể hiện giai điệu. 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>- Gv: Hướng dẫn HS luyện tập.</w:t>
            </w:r>
          </w:p>
          <w:tbl>
            <w:tblPr>
              <w:tblW w:w="0" w:type="auto"/>
              <w:tblInd w:w="117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47"/>
              <w:gridCol w:w="2849"/>
            </w:tblGrid>
            <w:tr w:rsidR="00395F8F" w:rsidRPr="00A661E3" w:rsidTr="00B46CE3">
              <w:trPr>
                <w:trHeight w:val="392"/>
              </w:trPr>
              <w:tc>
                <w:tcPr>
                  <w:tcW w:w="2847" w:type="dxa"/>
                  <w:shd w:val="clear" w:color="auto" w:fill="D1D3D4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 xml:space="preserve">   </w:t>
                  </w:r>
                  <w:r w:rsidRPr="00A661E3">
                    <w:rPr>
                      <w:b/>
                      <w:color w:val="000000" w:themeColor="text1"/>
                      <w:sz w:val="28"/>
                      <w:szCs w:val="28"/>
                    </w:rPr>
                    <w:t>Sáo ri-coóc-</w:t>
                  </w:r>
                  <w:r w:rsidRPr="00A661E3">
                    <w:rPr>
                      <w:b/>
                      <w:color w:val="000000" w:themeColor="text1"/>
                      <w:spacing w:val="-5"/>
                      <w:sz w:val="28"/>
                      <w:szCs w:val="28"/>
                    </w:rPr>
                    <w:t>đơ</w:t>
                  </w:r>
                </w:p>
              </w:tc>
              <w:tc>
                <w:tcPr>
                  <w:tcW w:w="2849" w:type="dxa"/>
                  <w:shd w:val="clear" w:color="auto" w:fill="D1D3D4"/>
                </w:tcPr>
                <w:p w:rsidR="00395F8F" w:rsidRPr="00A661E3" w:rsidRDefault="00395F8F" w:rsidP="00B46CE3">
                  <w:pPr>
                    <w:pStyle w:val="TableParagraph"/>
                    <w:ind w:left="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 xml:space="preserve">           </w:t>
                  </w:r>
                  <w:r w:rsidRPr="00A661E3">
                    <w:rPr>
                      <w:b/>
                      <w:color w:val="000000" w:themeColor="text1"/>
                      <w:sz w:val="28"/>
                      <w:szCs w:val="28"/>
                    </w:rPr>
                    <w:t>Kèn</w:t>
                  </w:r>
                  <w:r w:rsidRPr="00A661E3">
                    <w:rPr>
                      <w:b/>
                      <w:color w:val="000000" w:themeColor="text1"/>
                      <w:spacing w:val="-3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b/>
                      <w:color w:val="000000" w:themeColor="text1"/>
                      <w:spacing w:val="-4"/>
                      <w:sz w:val="28"/>
                      <w:szCs w:val="28"/>
                    </w:rPr>
                    <w:t>phím</w:t>
                  </w:r>
                </w:p>
              </w:tc>
            </w:tr>
            <w:tr w:rsidR="00395F8F" w:rsidRPr="00A661E3" w:rsidTr="00B46CE3">
              <w:trPr>
                <w:trHeight w:val="395"/>
              </w:trPr>
              <w:tc>
                <w:tcPr>
                  <w:tcW w:w="5696" w:type="dxa"/>
                  <w:gridSpan w:val="2"/>
                </w:tcPr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  <w:lang w:val="en-US"/>
                    </w:rPr>
                    <w:t>-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Bước 1: G</w:t>
                  </w:r>
                  <w:r w:rsidRPr="00A661E3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 xml:space="preserve">làm mẫu nhạc cụ thể hiện giai </w:t>
                  </w:r>
                  <w:r w:rsidRPr="00A661E3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điệu.</w:t>
                  </w:r>
                </w:p>
              </w:tc>
            </w:tr>
            <w:tr w:rsidR="00395F8F" w:rsidRPr="00A661E3" w:rsidTr="00B46CE3">
              <w:trPr>
                <w:trHeight w:val="395"/>
              </w:trPr>
              <w:tc>
                <w:tcPr>
                  <w:tcW w:w="5696" w:type="dxa"/>
                  <w:gridSpan w:val="2"/>
                </w:tcPr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pacing w:val="-3"/>
                      <w:sz w:val="28"/>
                      <w:szCs w:val="28"/>
                      <w:lang w:val="en-US"/>
                    </w:rPr>
                    <w:t xml:space="preserve">-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Bước</w:t>
                  </w:r>
                  <w:r w:rsidRPr="00A661E3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2: G</w:t>
                  </w:r>
                  <w:r w:rsidRPr="00A661E3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hướng dẫn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HS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 xml:space="preserve">đọc hoặc hát giai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điệu.</w:t>
                  </w:r>
                </w:p>
              </w:tc>
            </w:tr>
            <w:tr w:rsidR="00395F8F" w:rsidRPr="00A661E3" w:rsidTr="00B46CE3">
              <w:trPr>
                <w:trHeight w:val="2096"/>
              </w:trPr>
              <w:tc>
                <w:tcPr>
                  <w:tcW w:w="2847" w:type="dxa"/>
                </w:tcPr>
                <w:p w:rsidR="00395F8F" w:rsidRPr="00A661E3" w:rsidRDefault="00395F8F" w:rsidP="00B46CE3">
                  <w:pPr>
                    <w:pStyle w:val="TableParagraph"/>
                    <w:ind w:left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  <w:lang w:val="en-US"/>
                    </w:rPr>
                    <w:lastRenderedPageBreak/>
                    <w:t>-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Bước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3: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G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  <w:lang w:val="en-US"/>
                    </w:rPr>
                    <w:t>v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hướng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dẫn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HS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luyện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tập:</w:t>
                  </w:r>
                </w:p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+</w:t>
                  </w:r>
                  <w:r w:rsidRPr="00A661E3">
                    <w:rPr>
                      <w:color w:val="000000" w:themeColor="text1"/>
                      <w:spacing w:val="3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Tập</w:t>
                  </w:r>
                  <w:r w:rsidRPr="00A661E3">
                    <w:rPr>
                      <w:color w:val="000000" w:themeColor="text1"/>
                      <w:spacing w:val="3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bấm</w:t>
                  </w:r>
                  <w:r w:rsidRPr="00A661E3">
                    <w:rPr>
                      <w:color w:val="000000" w:themeColor="text1"/>
                      <w:spacing w:val="3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nốt</w:t>
                  </w:r>
                  <w:r w:rsidRPr="00A661E3">
                    <w:rPr>
                      <w:color w:val="000000" w:themeColor="text1"/>
                      <w:spacing w:val="3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Son,</w:t>
                  </w:r>
                  <w:r w:rsidRPr="00A661E3">
                    <w:rPr>
                      <w:color w:val="000000" w:themeColor="text1"/>
                      <w:spacing w:val="3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La,</w:t>
                  </w:r>
                  <w:r w:rsidRPr="00A661E3">
                    <w:rPr>
                      <w:color w:val="000000" w:themeColor="text1"/>
                      <w:spacing w:val="3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Si,</w:t>
                  </w:r>
                  <w:r w:rsidRPr="00A661E3">
                    <w:rPr>
                      <w:color w:val="000000" w:themeColor="text1"/>
                      <w:spacing w:val="3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Đô,</w:t>
                  </w:r>
                  <w:r w:rsidRPr="00A661E3">
                    <w:rPr>
                      <w:color w:val="000000" w:themeColor="text1"/>
                      <w:spacing w:val="38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Rê (chưa thổi).</w:t>
                  </w:r>
                </w:p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+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Tập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bấm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và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thổi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nốt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Son,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La,</w:t>
                  </w:r>
                  <w:r w:rsidRPr="00A661E3">
                    <w:rPr>
                      <w:color w:val="000000" w:themeColor="text1"/>
                      <w:spacing w:val="40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Si, Đô, Rê.</w:t>
                  </w:r>
                </w:p>
                <w:p w:rsidR="00395F8F" w:rsidRPr="00A661E3" w:rsidRDefault="00395F8F" w:rsidP="00B46CE3">
                  <w:pPr>
                    <w:pStyle w:val="TableParagraph"/>
                    <w:ind w:right="98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+ Luyện tập giai điệu (theo kí hiệu bàn tay, nghe và lặp lại, theo kí hiệu ghi nhạc).</w:t>
                  </w:r>
                </w:p>
              </w:tc>
              <w:tc>
                <w:tcPr>
                  <w:tcW w:w="2849" w:type="dxa"/>
                </w:tcPr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  <w:lang w:val="en-US"/>
                    </w:rPr>
                    <w:t>-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Bước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3: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G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  <w:lang w:val="en-US"/>
                    </w:rPr>
                    <w:t>v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hướng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dẫn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HS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>luyện</w:t>
                  </w:r>
                  <w:r w:rsidRPr="00A661E3">
                    <w:rPr>
                      <w:color w:val="000000" w:themeColor="text1"/>
                      <w:spacing w:val="-12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tập:</w:t>
                  </w:r>
                </w:p>
                <w:p w:rsidR="00395F8F" w:rsidRPr="00A661E3" w:rsidRDefault="00395F8F" w:rsidP="00B46CE3">
                  <w:pPr>
                    <w:pStyle w:val="TableParagraph"/>
                    <w:ind w:right="101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+ Tập bấm nốt Đô, Rê, Mi, Pha, Son (chưa thổi).</w:t>
                  </w:r>
                </w:p>
                <w:p w:rsidR="00395F8F" w:rsidRPr="00A661E3" w:rsidRDefault="00395F8F" w:rsidP="00B46CE3">
                  <w:pPr>
                    <w:pStyle w:val="TableParagraph"/>
                    <w:ind w:right="101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+ Tập bấm và thổi nốt Đô, Rê, Mi, Pha, Son.</w:t>
                  </w:r>
                </w:p>
                <w:p w:rsidR="00395F8F" w:rsidRPr="00A661E3" w:rsidRDefault="00395F8F" w:rsidP="00B46CE3">
                  <w:pPr>
                    <w:pStyle w:val="TableParagraph"/>
                    <w:ind w:right="99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+ Luyện tập giai điệu (theo kí hiệu bàn tay, nghe và lặp lại, theo kí hiệu ghi nhạc).</w:t>
                  </w:r>
                </w:p>
              </w:tc>
            </w:tr>
            <w:tr w:rsidR="00395F8F" w:rsidRPr="00A661E3" w:rsidTr="00B46CE3">
              <w:trPr>
                <w:trHeight w:val="395"/>
              </w:trPr>
              <w:tc>
                <w:tcPr>
                  <w:tcW w:w="5696" w:type="dxa"/>
                  <w:gridSpan w:val="2"/>
                </w:tcPr>
                <w:p w:rsidR="00395F8F" w:rsidRPr="00A661E3" w:rsidRDefault="00395F8F" w:rsidP="00B46CE3">
                  <w:pPr>
                    <w:pStyle w:val="TableParagraph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  <w:lang w:val="en-US"/>
                    </w:rPr>
                    <w:t>-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>Bước 4: HS</w:t>
                  </w:r>
                  <w:r w:rsidRPr="00A661E3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A661E3">
                    <w:rPr>
                      <w:color w:val="000000" w:themeColor="text1"/>
                      <w:sz w:val="28"/>
                      <w:szCs w:val="28"/>
                    </w:rPr>
                    <w:t xml:space="preserve">thể hiện giai điệu cùng nhạc </w:t>
                  </w:r>
                  <w:r w:rsidRPr="00A661E3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đệm.</w:t>
                  </w:r>
                </w:p>
              </w:tc>
            </w:tr>
          </w:tbl>
          <w:p w:rsidR="00395F8F" w:rsidRPr="00A661E3" w:rsidRDefault="00395F8F" w:rsidP="00B46CE3">
            <w:pPr>
              <w:jc w:val="both"/>
              <w:rPr>
                <w:b/>
                <w:color w:val="000000" w:themeColor="text1"/>
              </w:rPr>
            </w:pPr>
            <w:r w:rsidRPr="00A661E3">
              <w:rPr>
                <w:b/>
                <w:color w:val="000000" w:themeColor="text1"/>
              </w:rPr>
              <w:t>4. HĐ Ứng dụng ( 2’).</w:t>
            </w:r>
          </w:p>
          <w:p w:rsidR="00395F8F" w:rsidRPr="00A661E3" w:rsidRDefault="00395F8F" w:rsidP="00B46CE3">
            <w:pPr>
              <w:jc w:val="both"/>
              <w:rPr>
                <w:color w:val="000000" w:themeColor="text1"/>
              </w:rPr>
            </w:pPr>
            <w:r w:rsidRPr="00A661E3">
              <w:rPr>
                <w:color w:val="000000" w:themeColor="text1"/>
              </w:rPr>
              <w:t>- Gv: Chốt lại mục tiêu của tiết học, khen ngợi các em có ý thức tập luyện, hát hay, vận động tốt. Động viên những em còn rụt rè, chưa mạnh dạn cần cố gắng hơn.</w:t>
            </w:r>
          </w:p>
          <w:p w:rsidR="00395F8F" w:rsidRPr="00A661E3" w:rsidRDefault="00395F8F" w:rsidP="00B46CE3">
            <w:pPr>
              <w:jc w:val="both"/>
              <w:rPr>
                <w:color w:val="000000" w:themeColor="text1"/>
                <w:lang w:val="vi-VN"/>
              </w:rPr>
            </w:pPr>
            <w:r w:rsidRPr="00A661E3">
              <w:rPr>
                <w:color w:val="000000" w:themeColor="text1"/>
              </w:rPr>
              <w:t>-  Gv: Dặn các em về nhà xem lại các nội dung đã học, luyện</w:t>
            </w:r>
            <w:r w:rsidRPr="00A661E3">
              <w:rPr>
                <w:color w:val="000000" w:themeColor="text1"/>
                <w:lang w:val="vi-VN"/>
              </w:rPr>
              <w:t xml:space="preserve"> tập thêm nội dung nhạc cụ tiết tấu. Cố gắng chơi nhạc cụ tốt.</w:t>
            </w:r>
          </w:p>
        </w:tc>
        <w:tc>
          <w:tcPr>
            <w:tcW w:w="3401" w:type="dxa"/>
            <w:shd w:val="clear" w:color="auto" w:fill="auto"/>
          </w:tcPr>
          <w:p w:rsidR="00395F8F" w:rsidRPr="00A661E3" w:rsidRDefault="00395F8F" w:rsidP="00B46CE3">
            <w:pPr>
              <w:jc w:val="both"/>
              <w:textAlignment w:val="baseline"/>
              <w:rPr>
                <w:b/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b/>
                <w:color w:val="000000" w:themeColor="text1"/>
                <w:bdr w:val="none" w:sz="0" w:space="0" w:color="auto" w:frame="1"/>
              </w:rPr>
              <w:t xml:space="preserve">- </w:t>
            </w:r>
            <w:r w:rsidRPr="00A661E3">
              <w:rPr>
                <w:color w:val="000000" w:themeColor="text1"/>
                <w:bdr w:val="none" w:sz="0" w:space="0" w:color="auto" w:frame="1"/>
              </w:rPr>
              <w:t>Hs: Hát vận động, gõ đệm theo bài hát.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 Hs: Lắng nghe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 Hs: Nghe lại bài hát.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 Hs: Nhận xét.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 Hs: Sửa sai (nếu có).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 Hs: Thể hiện đúng sắc thái bài hát khi hát.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 Hs: Thực hiện theo hướng dẫn của giáo viên.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 Hs: Quan sát và thực hiện.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 Hs: Thực hiện cá nhân, nhóm , tổ.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  <w:lang w:val="vi-VN"/>
              </w:rPr>
            </w:pP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-</w:t>
            </w:r>
            <w:r w:rsidRPr="00A661E3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H</w:t>
            </w:r>
            <w:r w:rsidRPr="00A661E3">
              <w:rPr>
                <w:color w:val="000000" w:themeColor="text1"/>
                <w:bdr w:val="none" w:sz="0" w:space="0" w:color="auto" w:frame="1"/>
              </w:rPr>
              <w:t>s: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 xml:space="preserve"> </w:t>
            </w:r>
            <w:r w:rsidRPr="00A661E3">
              <w:rPr>
                <w:color w:val="000000" w:themeColor="text1"/>
                <w:bdr w:val="none" w:sz="0" w:space="0" w:color="auto" w:frame="1"/>
              </w:rPr>
              <w:t>N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hận xét.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  <w:lang w:val="vi-VN"/>
              </w:rPr>
            </w:pP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- Hs</w:t>
            </w:r>
            <w:r w:rsidRPr="00A661E3">
              <w:rPr>
                <w:color w:val="000000" w:themeColor="text1"/>
                <w:bdr w:val="none" w:sz="0" w:space="0" w:color="auto" w:frame="1"/>
              </w:rPr>
              <w:t>: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 xml:space="preserve"> </w:t>
            </w:r>
            <w:r w:rsidRPr="00A661E3">
              <w:rPr>
                <w:color w:val="000000" w:themeColor="text1"/>
                <w:bdr w:val="none" w:sz="0" w:space="0" w:color="auto" w:frame="1"/>
              </w:rPr>
              <w:t>S</w:t>
            </w: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ửa sai.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lastRenderedPageBreak/>
              <w:t>- Hs: Xung phong lên bảng biểu diễn bài hát.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 xml:space="preserve">- Hs: Quan sát 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 Hs: Múa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 Hs: Quan sát hình tiết tấu, tự khám phá thực hiện.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-1-2 HS xung phong thực hiện mẫu tiết tấu 1.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quan sát và tực hiện theo hướng dẫn của GV.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vừa đọc vừa gõ.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i/>
                <w:color w:val="000000" w:themeColor="text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 xml:space="preserve">- HS gõ tiết tấu 1 kêt hợp hát bài hát </w:t>
            </w:r>
            <w:r w:rsidRPr="00A661E3">
              <w:rPr>
                <w:i/>
                <w:color w:val="000000" w:themeColor="text1"/>
              </w:rPr>
              <w:t>Em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vẫn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nhớ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trường</w:t>
            </w:r>
            <w:r w:rsidRPr="00A661E3">
              <w:rPr>
                <w:i/>
                <w:color w:val="000000" w:themeColor="text1"/>
                <w:spacing w:val="-14"/>
              </w:rPr>
              <w:t xml:space="preserve"> </w:t>
            </w:r>
            <w:r w:rsidRPr="00A661E3">
              <w:rPr>
                <w:i/>
                <w:color w:val="000000" w:themeColor="text1"/>
              </w:rPr>
              <w:t>xưa.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i/>
                <w:color w:val="000000" w:themeColor="text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i/>
                <w:color w:val="000000" w:themeColor="text1"/>
              </w:rPr>
              <w:t>-</w:t>
            </w:r>
            <w:r w:rsidRPr="00A661E3">
              <w:rPr>
                <w:color w:val="000000" w:themeColor="text1"/>
              </w:rPr>
              <w:t>HS xung phong thực hiện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thực hiện theo hướng dẫn của GV.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tập gõ tiết tấu 2.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-1-2HS xung phong gõ.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-GV và HS cùng hoà tấu tiết tấu 2.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nghe và thực hiện theo hướng dẫn của GV.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quan sát.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đọc giai điệu nốt nhạc của bài.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lắng nghe và đọc giai điệu theo đàn.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tập bấm nốt giai điệu của bài.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tập bấm nốt và thổi bài.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luyện tập theo kí hiệu bàn tay.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661E3">
              <w:rPr>
                <w:color w:val="000000" w:themeColor="text1"/>
                <w:bdr w:val="none" w:sz="0" w:space="0" w:color="auto" w:frame="1"/>
              </w:rPr>
              <w:t>-HS thổi cùng giai điệu nhạc đệm.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  <w:lang w:val="vi-VN"/>
              </w:rPr>
            </w:pP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-HS chú ý lắng nghe.</w:t>
            </w: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  <w:lang w:val="vi-VN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  <w:lang w:val="vi-VN"/>
              </w:rPr>
            </w:pPr>
          </w:p>
          <w:p w:rsidR="00395F8F" w:rsidRPr="00A661E3" w:rsidRDefault="00395F8F" w:rsidP="00B46CE3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  <w:lang w:val="vi-VN"/>
              </w:rPr>
            </w:pPr>
            <w:r w:rsidRPr="00A661E3">
              <w:rPr>
                <w:color w:val="000000" w:themeColor="text1"/>
                <w:bdr w:val="none" w:sz="0" w:space="0" w:color="auto" w:frame="1"/>
                <w:lang w:val="vi-VN"/>
              </w:rPr>
              <w:t>-HS ghi nhớ và thực hiện.</w:t>
            </w:r>
          </w:p>
        </w:tc>
      </w:tr>
    </w:tbl>
    <w:p w:rsidR="00395F8F" w:rsidRPr="00A661E3" w:rsidRDefault="00395F8F" w:rsidP="00395F8F"/>
    <w:p w:rsidR="00395F8F" w:rsidRPr="00A661E3" w:rsidRDefault="00395F8F" w:rsidP="00395F8F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A661E3">
        <w:rPr>
          <w:rStyle w:val="Strong"/>
          <w:sz w:val="28"/>
          <w:szCs w:val="28"/>
          <w:lang w:val="vi-VN"/>
        </w:rPr>
        <w:t xml:space="preserve">IV. ĐIỀU CHỈNH SAU </w:t>
      </w:r>
      <w:r w:rsidRPr="00A661E3">
        <w:rPr>
          <w:rStyle w:val="Strong"/>
          <w:sz w:val="28"/>
          <w:szCs w:val="28"/>
        </w:rPr>
        <w:t>BÀI</w:t>
      </w:r>
      <w:r w:rsidRPr="00A661E3">
        <w:rPr>
          <w:rStyle w:val="Strong"/>
          <w:sz w:val="28"/>
          <w:szCs w:val="28"/>
          <w:lang w:val="vi-VN"/>
        </w:rPr>
        <w:t xml:space="preserve"> DẠY </w:t>
      </w:r>
    </w:p>
    <w:p w:rsidR="00395F8F" w:rsidRPr="00A661E3" w:rsidRDefault="00395F8F" w:rsidP="00395F8F">
      <w:r w:rsidRPr="00A661E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5F8F" w:rsidRPr="00A661E3" w:rsidRDefault="00395F8F" w:rsidP="00395F8F"/>
    <w:p w:rsidR="00A969CD" w:rsidRPr="00395F8F" w:rsidRDefault="00A969CD" w:rsidP="00395F8F">
      <w:bookmarkStart w:id="0" w:name="_GoBack"/>
      <w:bookmarkEnd w:id="0"/>
    </w:p>
    <w:sectPr w:rsidR="00A969CD" w:rsidRPr="00395F8F" w:rsidSect="00353F02">
      <w:headerReference w:type="default" r:id="rId13"/>
      <w:footerReference w:type="default" r:id="rId14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51" w:rsidRDefault="00F44A51">
      <w:r>
        <w:separator/>
      </w:r>
    </w:p>
  </w:endnote>
  <w:endnote w:type="continuationSeparator" w:id="0">
    <w:p w:rsidR="00F44A51" w:rsidRDefault="00F4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F44A51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51" w:rsidRDefault="00F44A51">
      <w:r>
        <w:separator/>
      </w:r>
    </w:p>
  </w:footnote>
  <w:footnote w:type="continuationSeparator" w:id="0">
    <w:p w:rsidR="00F44A51" w:rsidRDefault="00F4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6985"/>
    <w:rsid w:val="000E7936"/>
    <w:rsid w:val="00103517"/>
    <w:rsid w:val="00127621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42BEF"/>
    <w:rsid w:val="00247E85"/>
    <w:rsid w:val="00274610"/>
    <w:rsid w:val="00275737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37A8D"/>
    <w:rsid w:val="00347D91"/>
    <w:rsid w:val="00356EA7"/>
    <w:rsid w:val="003653B8"/>
    <w:rsid w:val="003720AF"/>
    <w:rsid w:val="00372E75"/>
    <w:rsid w:val="00374E82"/>
    <w:rsid w:val="00384AAD"/>
    <w:rsid w:val="003872F8"/>
    <w:rsid w:val="003914A2"/>
    <w:rsid w:val="0039166A"/>
    <w:rsid w:val="00395F8F"/>
    <w:rsid w:val="00396C20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B146E"/>
    <w:rsid w:val="005D1EA6"/>
    <w:rsid w:val="005E5542"/>
    <w:rsid w:val="005F4B16"/>
    <w:rsid w:val="005F716A"/>
    <w:rsid w:val="005F7FC0"/>
    <w:rsid w:val="00600B72"/>
    <w:rsid w:val="006137CB"/>
    <w:rsid w:val="006157DA"/>
    <w:rsid w:val="006167E2"/>
    <w:rsid w:val="00616B22"/>
    <w:rsid w:val="00625B53"/>
    <w:rsid w:val="0062698E"/>
    <w:rsid w:val="00630EC8"/>
    <w:rsid w:val="006408EF"/>
    <w:rsid w:val="0065571F"/>
    <w:rsid w:val="00691F13"/>
    <w:rsid w:val="006B0C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7F5C"/>
    <w:rsid w:val="008923D9"/>
    <w:rsid w:val="008944AA"/>
    <w:rsid w:val="0089453A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3A8D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64BAE"/>
    <w:rsid w:val="00C666E6"/>
    <w:rsid w:val="00C701D6"/>
    <w:rsid w:val="00C72D69"/>
    <w:rsid w:val="00C731E9"/>
    <w:rsid w:val="00C742F9"/>
    <w:rsid w:val="00C76C24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3089D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79B"/>
    <w:rsid w:val="00E54F87"/>
    <w:rsid w:val="00E56E82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44A51"/>
    <w:rsid w:val="00F5198B"/>
    <w:rsid w:val="00F56C1A"/>
    <w:rsid w:val="00F620E2"/>
    <w:rsid w:val="00F621DF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nhideWhenUsed="0"/>
    <w:lsdException w:name="Emphasis" w:semiHidden="0" w:uiPriority="2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uiPriority w:val="20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nhideWhenUsed="0"/>
    <w:lsdException w:name="Emphasis" w:semiHidden="0" w:uiPriority="2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uiPriority w:val="20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310</cp:revision>
  <cp:lastPrinted>2025-05-08T09:04:00Z</cp:lastPrinted>
  <dcterms:created xsi:type="dcterms:W3CDTF">2025-04-14T07:03:00Z</dcterms:created>
  <dcterms:modified xsi:type="dcterms:W3CDTF">2025-05-13T00:38:00Z</dcterms:modified>
</cp:coreProperties>
</file>