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6090"/>
      </w:tblGrid>
      <w:tr w:rsidR="006157DA" w:rsidRPr="00A661E3" w:rsidTr="00B46CE3">
        <w:tc>
          <w:tcPr>
            <w:tcW w:w="9771" w:type="dxa"/>
            <w:gridSpan w:val="2"/>
          </w:tcPr>
          <w:p w:rsidR="006157DA" w:rsidRPr="00A661E3" w:rsidRDefault="006157DA" w:rsidP="00B46CE3">
            <w:pPr>
              <w:jc w:val="center"/>
              <w:rPr>
                <w:b/>
              </w:rPr>
            </w:pPr>
            <w:r w:rsidRPr="00A661E3">
              <w:rPr>
                <w:b/>
              </w:rPr>
              <w:t>KẾ HOẠCH BÀI DẠY</w:t>
            </w:r>
          </w:p>
        </w:tc>
      </w:tr>
      <w:tr w:rsidR="006157DA" w:rsidRPr="00A661E3" w:rsidTr="00B46CE3">
        <w:tc>
          <w:tcPr>
            <w:tcW w:w="3681" w:type="dxa"/>
          </w:tcPr>
          <w:p w:rsidR="006157DA" w:rsidRPr="00A661E3" w:rsidRDefault="006157DA" w:rsidP="00B46CE3">
            <w:pPr>
              <w:rPr>
                <w:b/>
              </w:rPr>
            </w:pPr>
            <w:r w:rsidRPr="00A661E3">
              <w:rPr>
                <w:b/>
              </w:rPr>
              <w:t>Môn:</w:t>
            </w:r>
          </w:p>
        </w:tc>
        <w:tc>
          <w:tcPr>
            <w:tcW w:w="6090" w:type="dxa"/>
          </w:tcPr>
          <w:p w:rsidR="006157DA" w:rsidRPr="00A661E3" w:rsidRDefault="006157DA" w:rsidP="00B46CE3">
            <w:pPr>
              <w:rPr>
                <w:b/>
              </w:rPr>
            </w:pPr>
            <w:r w:rsidRPr="00A661E3">
              <w:rPr>
                <w:b/>
              </w:rPr>
              <w:t>Tiếng việt</w:t>
            </w:r>
          </w:p>
        </w:tc>
      </w:tr>
      <w:tr w:rsidR="006157DA" w:rsidRPr="00A661E3" w:rsidTr="00B46CE3">
        <w:tc>
          <w:tcPr>
            <w:tcW w:w="3681" w:type="dxa"/>
          </w:tcPr>
          <w:p w:rsidR="006157DA" w:rsidRPr="00A661E3" w:rsidRDefault="006157DA" w:rsidP="00B46CE3">
            <w:pPr>
              <w:rPr>
                <w:b/>
              </w:rPr>
            </w:pPr>
            <w:r w:rsidRPr="00A661E3">
              <w:rPr>
                <w:b/>
              </w:rPr>
              <w:t>Lớp:</w:t>
            </w:r>
          </w:p>
        </w:tc>
        <w:tc>
          <w:tcPr>
            <w:tcW w:w="6090" w:type="dxa"/>
          </w:tcPr>
          <w:p w:rsidR="006157DA" w:rsidRPr="00A661E3" w:rsidRDefault="006157DA" w:rsidP="00B46CE3">
            <w:pPr>
              <w:rPr>
                <w:b/>
              </w:rPr>
            </w:pPr>
            <w:r w:rsidRPr="00A661E3">
              <w:rPr>
                <w:b/>
              </w:rPr>
              <w:t>5A</w:t>
            </w:r>
          </w:p>
        </w:tc>
      </w:tr>
      <w:tr w:rsidR="006157DA" w:rsidRPr="00A661E3" w:rsidTr="00B46CE3">
        <w:tc>
          <w:tcPr>
            <w:tcW w:w="3681" w:type="dxa"/>
          </w:tcPr>
          <w:p w:rsidR="006157DA" w:rsidRPr="00A661E3" w:rsidRDefault="006157DA" w:rsidP="00B46CE3">
            <w:pPr>
              <w:rPr>
                <w:b/>
              </w:rPr>
            </w:pPr>
            <w:r w:rsidRPr="00A661E3">
              <w:rPr>
                <w:b/>
              </w:rPr>
              <w:t>Tên bài dạy:</w:t>
            </w:r>
          </w:p>
        </w:tc>
        <w:tc>
          <w:tcPr>
            <w:tcW w:w="6090" w:type="dxa"/>
          </w:tcPr>
          <w:p w:rsidR="006157DA" w:rsidRPr="00A661E3" w:rsidRDefault="006157DA" w:rsidP="00B46CE3">
            <w:pPr>
              <w:rPr>
                <w:b/>
              </w:rPr>
            </w:pPr>
            <w:r w:rsidRPr="00A661E3">
              <w:t>Trao đổi: Ngày hội Thiếu nhi</w:t>
            </w:r>
          </w:p>
        </w:tc>
      </w:tr>
      <w:tr w:rsidR="006157DA" w:rsidRPr="00A661E3" w:rsidTr="00B46CE3">
        <w:tc>
          <w:tcPr>
            <w:tcW w:w="3681" w:type="dxa"/>
          </w:tcPr>
          <w:p w:rsidR="006157DA" w:rsidRPr="00A661E3" w:rsidRDefault="006157DA" w:rsidP="00B46CE3">
            <w:pPr>
              <w:rPr>
                <w:b/>
              </w:rPr>
            </w:pPr>
            <w:r w:rsidRPr="00A661E3">
              <w:rPr>
                <w:b/>
              </w:rPr>
              <w:t>Tiết CT:</w:t>
            </w:r>
          </w:p>
        </w:tc>
        <w:tc>
          <w:tcPr>
            <w:tcW w:w="6090" w:type="dxa"/>
          </w:tcPr>
          <w:p w:rsidR="006157DA" w:rsidRPr="00A661E3" w:rsidRDefault="006157DA" w:rsidP="00B46CE3">
            <w:pPr>
              <w:rPr>
                <w:b/>
              </w:rPr>
            </w:pPr>
            <w:r w:rsidRPr="00A661E3">
              <w:rPr>
                <w:b/>
              </w:rPr>
              <w:t>221</w:t>
            </w:r>
          </w:p>
        </w:tc>
      </w:tr>
      <w:tr w:rsidR="006157DA" w:rsidRPr="00A661E3" w:rsidTr="00B46CE3">
        <w:tc>
          <w:tcPr>
            <w:tcW w:w="3681" w:type="dxa"/>
          </w:tcPr>
          <w:p w:rsidR="006157DA" w:rsidRPr="00A661E3" w:rsidRDefault="006157DA" w:rsidP="00B46CE3">
            <w:pPr>
              <w:rPr>
                <w:b/>
              </w:rPr>
            </w:pPr>
            <w:r w:rsidRPr="00A661E3">
              <w:rPr>
                <w:b/>
              </w:rPr>
              <w:t>Thời gian dạy:</w:t>
            </w:r>
          </w:p>
        </w:tc>
        <w:tc>
          <w:tcPr>
            <w:tcW w:w="6090" w:type="dxa"/>
          </w:tcPr>
          <w:p w:rsidR="006157DA" w:rsidRPr="00A661E3" w:rsidRDefault="006157DA" w:rsidP="00B46CE3">
            <w:pPr>
              <w:rPr>
                <w:b/>
              </w:rPr>
            </w:pPr>
            <w:r w:rsidRPr="00A661E3">
              <w:rPr>
                <w:b/>
              </w:rPr>
              <w:t>Thứ Ba ngày 22/4/2025</w:t>
            </w:r>
          </w:p>
        </w:tc>
      </w:tr>
    </w:tbl>
    <w:p w:rsidR="006157DA" w:rsidRPr="00A661E3" w:rsidRDefault="006157DA" w:rsidP="006157DA">
      <w:pPr>
        <w:jc w:val="both"/>
        <w:rPr>
          <w:rFonts w:eastAsia="DengXian Light"/>
          <w:b/>
          <w:caps/>
          <w:spacing w:val="10"/>
          <w:lang w:val="vi-VN"/>
        </w:rPr>
      </w:pPr>
      <w:r w:rsidRPr="00A661E3">
        <w:rPr>
          <w:rFonts w:eastAsia="DengXian Light"/>
          <w:b/>
          <w:caps/>
          <w:spacing w:val="10"/>
          <w:lang w:val="vi-VN"/>
        </w:rPr>
        <w:t xml:space="preserve">I. YÊU CẦU CẦN ĐẠT </w:t>
      </w:r>
    </w:p>
    <w:p w:rsidR="006157DA" w:rsidRPr="00A661E3" w:rsidRDefault="006157DA" w:rsidP="006157DA">
      <w:pPr>
        <w:widowControl w:val="0"/>
        <w:autoSpaceDE w:val="0"/>
        <w:autoSpaceDN w:val="0"/>
        <w:ind w:firstLine="284"/>
        <w:rPr>
          <w:lang w:val="vi"/>
        </w:rPr>
      </w:pPr>
      <w:r w:rsidRPr="00A661E3">
        <w:t xml:space="preserve">- </w:t>
      </w:r>
      <w:r w:rsidRPr="00A661E3">
        <w:rPr>
          <w:lang w:val="vi"/>
        </w:rPr>
        <w:t>Dựa</w:t>
      </w:r>
      <w:r w:rsidRPr="00A661E3">
        <w:rPr>
          <w:spacing w:val="-13"/>
          <w:lang w:val="vi"/>
        </w:rPr>
        <w:t xml:space="preserve"> </w:t>
      </w:r>
      <w:r w:rsidRPr="00A661E3">
        <w:rPr>
          <w:lang w:val="vi"/>
        </w:rPr>
        <w:t>vào</w:t>
      </w:r>
      <w:r w:rsidRPr="00A661E3">
        <w:rPr>
          <w:spacing w:val="-13"/>
          <w:lang w:val="vi"/>
        </w:rPr>
        <w:t xml:space="preserve"> </w:t>
      </w:r>
      <w:r w:rsidRPr="00A661E3">
        <w:rPr>
          <w:lang w:val="vi"/>
        </w:rPr>
        <w:t>thông</w:t>
      </w:r>
      <w:r w:rsidRPr="00A661E3">
        <w:rPr>
          <w:spacing w:val="-13"/>
          <w:lang w:val="vi"/>
        </w:rPr>
        <w:t xml:space="preserve"> </w:t>
      </w:r>
      <w:r w:rsidRPr="00A661E3">
        <w:rPr>
          <w:lang w:val="vi"/>
        </w:rPr>
        <w:t>tin</w:t>
      </w:r>
      <w:r w:rsidRPr="00A661E3">
        <w:rPr>
          <w:spacing w:val="-14"/>
          <w:lang w:val="vi"/>
        </w:rPr>
        <w:t xml:space="preserve"> </w:t>
      </w:r>
      <w:r w:rsidRPr="00A661E3">
        <w:rPr>
          <w:lang w:val="vi"/>
        </w:rPr>
        <w:t>trong</w:t>
      </w:r>
      <w:r w:rsidRPr="00A661E3">
        <w:rPr>
          <w:spacing w:val="-14"/>
          <w:lang w:val="vi"/>
        </w:rPr>
        <w:t xml:space="preserve"> </w:t>
      </w:r>
      <w:r w:rsidRPr="00A661E3">
        <w:rPr>
          <w:lang w:val="vi"/>
        </w:rPr>
        <w:t>SGK</w:t>
      </w:r>
      <w:r w:rsidRPr="00A661E3">
        <w:rPr>
          <w:spacing w:val="-13"/>
          <w:lang w:val="vi"/>
        </w:rPr>
        <w:t xml:space="preserve"> </w:t>
      </w:r>
      <w:r w:rsidRPr="00A661E3">
        <w:rPr>
          <w:lang w:val="vi"/>
        </w:rPr>
        <w:t>và</w:t>
      </w:r>
      <w:r w:rsidRPr="00A661E3">
        <w:rPr>
          <w:spacing w:val="-13"/>
          <w:lang w:val="vi"/>
        </w:rPr>
        <w:t xml:space="preserve"> </w:t>
      </w:r>
      <w:r w:rsidRPr="00A661E3">
        <w:rPr>
          <w:lang w:val="vi"/>
        </w:rPr>
        <w:t>thông</w:t>
      </w:r>
      <w:r w:rsidRPr="00A661E3">
        <w:rPr>
          <w:spacing w:val="-14"/>
          <w:lang w:val="vi"/>
        </w:rPr>
        <w:t xml:space="preserve"> </w:t>
      </w:r>
      <w:r w:rsidRPr="00A661E3">
        <w:rPr>
          <w:lang w:val="vi"/>
        </w:rPr>
        <w:t>tin</w:t>
      </w:r>
      <w:r w:rsidRPr="00A661E3">
        <w:rPr>
          <w:spacing w:val="-14"/>
          <w:lang w:val="vi"/>
        </w:rPr>
        <w:t xml:space="preserve"> </w:t>
      </w:r>
      <w:r w:rsidRPr="00A661E3">
        <w:rPr>
          <w:lang w:val="vi"/>
        </w:rPr>
        <w:t>từ</w:t>
      </w:r>
      <w:r w:rsidRPr="00A661E3">
        <w:rPr>
          <w:spacing w:val="-14"/>
          <w:lang w:val="vi"/>
        </w:rPr>
        <w:t xml:space="preserve"> </w:t>
      </w:r>
      <w:r w:rsidRPr="00A661E3">
        <w:rPr>
          <w:lang w:val="vi"/>
        </w:rPr>
        <w:t>các</w:t>
      </w:r>
      <w:r w:rsidRPr="00A661E3">
        <w:rPr>
          <w:spacing w:val="-14"/>
          <w:lang w:val="vi"/>
        </w:rPr>
        <w:t xml:space="preserve"> </w:t>
      </w:r>
      <w:r w:rsidRPr="00A661E3">
        <w:rPr>
          <w:lang w:val="vi"/>
        </w:rPr>
        <w:t>nguồn</w:t>
      </w:r>
      <w:r w:rsidRPr="00A661E3">
        <w:rPr>
          <w:spacing w:val="-13"/>
          <w:lang w:val="vi"/>
        </w:rPr>
        <w:t xml:space="preserve"> </w:t>
      </w:r>
      <w:r w:rsidRPr="00A661E3">
        <w:rPr>
          <w:lang w:val="vi"/>
        </w:rPr>
        <w:t>tin</w:t>
      </w:r>
      <w:r w:rsidRPr="00A661E3">
        <w:rPr>
          <w:spacing w:val="-14"/>
          <w:lang w:val="vi"/>
        </w:rPr>
        <w:t xml:space="preserve"> </w:t>
      </w:r>
      <w:r w:rsidRPr="00A661E3">
        <w:rPr>
          <w:lang w:val="vi"/>
        </w:rPr>
        <w:t>cậy,</w:t>
      </w:r>
      <w:r w:rsidRPr="00A661E3">
        <w:rPr>
          <w:spacing w:val="-13"/>
          <w:lang w:val="vi"/>
        </w:rPr>
        <w:t xml:space="preserve"> </w:t>
      </w:r>
      <w:r w:rsidRPr="00A661E3">
        <w:rPr>
          <w:lang w:val="vi"/>
        </w:rPr>
        <w:t>thuyết</w:t>
      </w:r>
      <w:r w:rsidRPr="00A661E3">
        <w:rPr>
          <w:spacing w:val="-14"/>
          <w:lang w:val="vi"/>
        </w:rPr>
        <w:t xml:space="preserve"> </w:t>
      </w:r>
      <w:r w:rsidRPr="00A661E3">
        <w:rPr>
          <w:lang w:val="vi"/>
        </w:rPr>
        <w:t>trình</w:t>
      </w:r>
      <w:r w:rsidRPr="00A661E3">
        <w:rPr>
          <w:spacing w:val="-14"/>
          <w:lang w:val="vi"/>
        </w:rPr>
        <w:t xml:space="preserve"> </w:t>
      </w:r>
      <w:r w:rsidRPr="00A661E3">
        <w:rPr>
          <w:lang w:val="vi"/>
        </w:rPr>
        <w:t>được về ngày hội dành cho thiếu nhi ở một nước</w:t>
      </w:r>
      <w:r w:rsidRPr="00A661E3">
        <w:rPr>
          <w:spacing w:val="40"/>
          <w:lang w:val="vi"/>
        </w:rPr>
        <w:t xml:space="preserve"> </w:t>
      </w:r>
      <w:r w:rsidRPr="00A661E3">
        <w:rPr>
          <w:lang w:val="vi"/>
        </w:rPr>
        <w:t>trên thế giới.</w:t>
      </w:r>
      <w:r w:rsidRPr="00A661E3">
        <w:t xml:space="preserve"> </w:t>
      </w:r>
      <w:r w:rsidRPr="00A661E3">
        <w:rPr>
          <w:lang w:val="vi"/>
        </w:rPr>
        <w:t xml:space="preserve">Nghe, ghi được vắn tắt bài thuyết trình và ý kiến thảo luận của các </w:t>
      </w:r>
      <w:r w:rsidRPr="00A661E3">
        <w:rPr>
          <w:spacing w:val="-4"/>
          <w:lang w:val="vi"/>
        </w:rPr>
        <w:t>bạn.</w:t>
      </w:r>
      <w:r w:rsidRPr="00A661E3">
        <w:t xml:space="preserve"> </w:t>
      </w:r>
      <w:r w:rsidRPr="00A661E3">
        <w:rPr>
          <w:lang w:val="vi"/>
        </w:rPr>
        <w:t>Có</w:t>
      </w:r>
      <w:r w:rsidRPr="00A661E3">
        <w:rPr>
          <w:spacing w:val="-8"/>
          <w:lang w:val="vi"/>
        </w:rPr>
        <w:t xml:space="preserve"> </w:t>
      </w:r>
      <w:r w:rsidRPr="00A661E3">
        <w:rPr>
          <w:lang w:val="vi"/>
        </w:rPr>
        <w:t>ý</w:t>
      </w:r>
      <w:r w:rsidRPr="00A661E3">
        <w:rPr>
          <w:spacing w:val="-8"/>
          <w:lang w:val="vi"/>
        </w:rPr>
        <w:t xml:space="preserve"> </w:t>
      </w:r>
      <w:r w:rsidRPr="00A661E3">
        <w:rPr>
          <w:lang w:val="vi"/>
        </w:rPr>
        <w:t>kiến</w:t>
      </w:r>
      <w:r w:rsidRPr="00A661E3">
        <w:rPr>
          <w:spacing w:val="-8"/>
          <w:lang w:val="vi"/>
        </w:rPr>
        <w:t xml:space="preserve"> </w:t>
      </w:r>
      <w:r w:rsidRPr="00A661E3">
        <w:rPr>
          <w:lang w:val="vi"/>
        </w:rPr>
        <w:t>phản</w:t>
      </w:r>
      <w:r w:rsidRPr="00A661E3">
        <w:rPr>
          <w:spacing w:val="-8"/>
          <w:lang w:val="vi"/>
        </w:rPr>
        <w:t xml:space="preserve"> </w:t>
      </w:r>
      <w:r w:rsidRPr="00A661E3">
        <w:rPr>
          <w:lang w:val="vi"/>
        </w:rPr>
        <w:t>hồi</w:t>
      </w:r>
      <w:r w:rsidRPr="00A661E3">
        <w:rPr>
          <w:spacing w:val="-8"/>
          <w:lang w:val="vi"/>
        </w:rPr>
        <w:t xml:space="preserve"> </w:t>
      </w:r>
      <w:r w:rsidRPr="00A661E3">
        <w:rPr>
          <w:lang w:val="vi"/>
        </w:rPr>
        <w:t>phù</w:t>
      </w:r>
      <w:r w:rsidRPr="00A661E3">
        <w:rPr>
          <w:spacing w:val="-8"/>
          <w:lang w:val="vi"/>
        </w:rPr>
        <w:t xml:space="preserve"> </w:t>
      </w:r>
      <w:r w:rsidRPr="00A661E3">
        <w:rPr>
          <w:lang w:val="vi"/>
        </w:rPr>
        <w:t>hợp</w:t>
      </w:r>
      <w:r w:rsidRPr="00A661E3">
        <w:rPr>
          <w:spacing w:val="-8"/>
          <w:lang w:val="vi"/>
        </w:rPr>
        <w:t xml:space="preserve"> </w:t>
      </w:r>
      <w:r w:rsidRPr="00A661E3">
        <w:rPr>
          <w:lang w:val="vi"/>
        </w:rPr>
        <w:t>về</w:t>
      </w:r>
      <w:r w:rsidRPr="00A661E3">
        <w:rPr>
          <w:spacing w:val="-8"/>
          <w:lang w:val="vi"/>
        </w:rPr>
        <w:t xml:space="preserve"> </w:t>
      </w:r>
      <w:r w:rsidRPr="00A661E3">
        <w:rPr>
          <w:lang w:val="vi"/>
        </w:rPr>
        <w:t>bài</w:t>
      </w:r>
      <w:r w:rsidRPr="00A661E3">
        <w:rPr>
          <w:spacing w:val="-8"/>
          <w:lang w:val="vi"/>
        </w:rPr>
        <w:t xml:space="preserve"> </w:t>
      </w:r>
      <w:r w:rsidRPr="00A661E3">
        <w:rPr>
          <w:lang w:val="vi"/>
        </w:rPr>
        <w:t>thuyết</w:t>
      </w:r>
      <w:r w:rsidRPr="00A661E3">
        <w:rPr>
          <w:spacing w:val="-8"/>
          <w:lang w:val="vi"/>
        </w:rPr>
        <w:t xml:space="preserve"> </w:t>
      </w:r>
      <w:r w:rsidRPr="00A661E3">
        <w:rPr>
          <w:lang w:val="vi"/>
        </w:rPr>
        <w:t>trình</w:t>
      </w:r>
      <w:r w:rsidRPr="00A661E3">
        <w:rPr>
          <w:spacing w:val="-8"/>
          <w:lang w:val="vi"/>
        </w:rPr>
        <w:t xml:space="preserve"> </w:t>
      </w:r>
      <w:r w:rsidRPr="00A661E3">
        <w:rPr>
          <w:lang w:val="vi"/>
        </w:rPr>
        <w:t>và</w:t>
      </w:r>
      <w:r w:rsidRPr="00A661E3">
        <w:rPr>
          <w:spacing w:val="-8"/>
          <w:lang w:val="vi"/>
        </w:rPr>
        <w:t xml:space="preserve"> </w:t>
      </w:r>
      <w:r w:rsidRPr="00A661E3">
        <w:rPr>
          <w:lang w:val="vi"/>
        </w:rPr>
        <w:t>ý</w:t>
      </w:r>
      <w:r w:rsidRPr="00A661E3">
        <w:rPr>
          <w:spacing w:val="-8"/>
          <w:lang w:val="vi"/>
        </w:rPr>
        <w:t xml:space="preserve"> </w:t>
      </w:r>
      <w:r w:rsidRPr="00A661E3">
        <w:rPr>
          <w:lang w:val="vi"/>
        </w:rPr>
        <w:t>kiến</w:t>
      </w:r>
      <w:r w:rsidRPr="00A661E3">
        <w:rPr>
          <w:spacing w:val="-8"/>
          <w:lang w:val="vi"/>
        </w:rPr>
        <w:t xml:space="preserve"> </w:t>
      </w:r>
      <w:r w:rsidRPr="00A661E3">
        <w:rPr>
          <w:lang w:val="vi"/>
        </w:rPr>
        <w:t>thảo</w:t>
      </w:r>
      <w:r w:rsidRPr="00A661E3">
        <w:rPr>
          <w:spacing w:val="-8"/>
          <w:lang w:val="vi"/>
        </w:rPr>
        <w:t xml:space="preserve"> </w:t>
      </w:r>
      <w:r w:rsidRPr="00A661E3">
        <w:rPr>
          <w:lang w:val="vi"/>
        </w:rPr>
        <w:t>luận</w:t>
      </w:r>
      <w:r w:rsidRPr="00A661E3">
        <w:rPr>
          <w:spacing w:val="-8"/>
          <w:lang w:val="vi"/>
        </w:rPr>
        <w:t xml:space="preserve"> </w:t>
      </w:r>
      <w:r w:rsidRPr="00A661E3">
        <w:rPr>
          <w:lang w:val="vi"/>
        </w:rPr>
        <w:t>của</w:t>
      </w:r>
      <w:r w:rsidRPr="00A661E3">
        <w:rPr>
          <w:spacing w:val="-8"/>
          <w:lang w:val="vi"/>
        </w:rPr>
        <w:t xml:space="preserve"> </w:t>
      </w:r>
      <w:r w:rsidRPr="00A661E3">
        <w:rPr>
          <w:lang w:val="vi"/>
        </w:rPr>
        <w:t>các</w:t>
      </w:r>
      <w:r w:rsidRPr="00A661E3">
        <w:rPr>
          <w:spacing w:val="-8"/>
          <w:lang w:val="vi"/>
        </w:rPr>
        <w:t xml:space="preserve"> </w:t>
      </w:r>
      <w:r w:rsidRPr="00A661E3">
        <w:rPr>
          <w:spacing w:val="-4"/>
          <w:lang w:val="vi"/>
        </w:rPr>
        <w:t>bạn.</w:t>
      </w:r>
      <w:r w:rsidRPr="00A661E3">
        <w:t xml:space="preserve"> </w:t>
      </w:r>
      <w:r w:rsidRPr="00A661E3">
        <w:rPr>
          <w:lang w:val="vi"/>
        </w:rPr>
        <w:t xml:space="preserve">Biết điều chỉnh bài nói phù hợp với thái độ, phản ứng của người </w:t>
      </w:r>
      <w:r w:rsidRPr="00A661E3">
        <w:rPr>
          <w:spacing w:val="-2"/>
          <w:lang w:val="vi"/>
        </w:rPr>
        <w:t>nghe.</w:t>
      </w:r>
    </w:p>
    <w:p w:rsidR="006157DA" w:rsidRPr="00A661E3" w:rsidRDefault="006157DA" w:rsidP="006157DA">
      <w:pPr>
        <w:widowControl w:val="0"/>
        <w:autoSpaceDE w:val="0"/>
        <w:autoSpaceDN w:val="0"/>
        <w:ind w:firstLine="284"/>
        <w:jc w:val="both"/>
        <w:rPr>
          <w:lang w:val="vi"/>
        </w:rPr>
      </w:pPr>
      <w:r w:rsidRPr="00A661E3">
        <w:t xml:space="preserve">- </w:t>
      </w:r>
      <w:r w:rsidRPr="00A661E3">
        <w:rPr>
          <w:lang w:val="vi"/>
        </w:rPr>
        <w:t xml:space="preserve">Góp phần phát triển NL giao tiếp và hợp tác (biết trao đổi cùng các bạn, chủ động, tự nhiên, tự tin; biết nhìn vào người nghe khi nói). </w:t>
      </w:r>
    </w:p>
    <w:p w:rsidR="006157DA" w:rsidRPr="00A661E3" w:rsidRDefault="006157DA" w:rsidP="006157DA">
      <w:pPr>
        <w:widowControl w:val="0"/>
        <w:autoSpaceDE w:val="0"/>
        <w:autoSpaceDN w:val="0"/>
        <w:ind w:firstLine="284"/>
        <w:jc w:val="both"/>
        <w:rPr>
          <w:lang w:val="vi"/>
        </w:rPr>
      </w:pPr>
      <w:r w:rsidRPr="00A661E3">
        <w:t xml:space="preserve">- </w:t>
      </w:r>
      <w:r w:rsidRPr="00A661E3">
        <w:rPr>
          <w:lang w:val="vi"/>
        </w:rPr>
        <w:t>Bồi dưỡng tình hữu nghị với thiếu nhi các nước.</w:t>
      </w:r>
    </w:p>
    <w:p w:rsidR="006157DA" w:rsidRPr="00A661E3" w:rsidRDefault="006157DA" w:rsidP="006157DA">
      <w:pPr>
        <w:jc w:val="both"/>
        <w:rPr>
          <w:rFonts w:eastAsia="Tahoma"/>
          <w:b/>
          <w:lang w:val="vi-VN"/>
        </w:rPr>
      </w:pPr>
      <w:r w:rsidRPr="00A661E3">
        <w:rPr>
          <w:rFonts w:eastAsia="Tahoma"/>
          <w:b/>
          <w:lang w:val="vi-VN"/>
        </w:rPr>
        <w:t>II. ĐỒ DÙNG DẠY HỌC</w:t>
      </w:r>
    </w:p>
    <w:p w:rsidR="006157DA" w:rsidRPr="00A661E3" w:rsidRDefault="006157DA" w:rsidP="006157DA">
      <w:pPr>
        <w:jc w:val="both"/>
        <w:rPr>
          <w:rFonts w:eastAsia="Tahoma"/>
          <w:bCs/>
          <w:lang w:val="vi-VN"/>
        </w:rPr>
      </w:pPr>
      <w:r w:rsidRPr="00A661E3">
        <w:rPr>
          <w:rFonts w:eastAsia="DengXian"/>
        </w:rPr>
        <w:t xml:space="preserve">- </w:t>
      </w:r>
      <w:r w:rsidRPr="00A661E3">
        <w:rPr>
          <w:rFonts w:eastAsia="Tahoma"/>
          <w:bCs/>
          <w:lang w:val="vi-VN"/>
        </w:rPr>
        <w:t xml:space="preserve">GV chuẩn bị: máy tính, máy chiếu, bài trình chiếu, quyển (hoặc văn bản) </w:t>
      </w:r>
      <w:r w:rsidRPr="00A661E3">
        <w:rPr>
          <w:rFonts w:eastAsia="Tahoma"/>
          <w:bCs/>
          <w:i/>
          <w:lang w:val="vi-VN"/>
        </w:rPr>
        <w:t>Luật Trẻ em</w:t>
      </w:r>
      <w:r w:rsidRPr="00A661E3">
        <w:rPr>
          <w:rFonts w:eastAsia="Tahoma"/>
          <w:bCs/>
          <w:lang w:val="vi-VN"/>
        </w:rPr>
        <w:t>.</w:t>
      </w:r>
    </w:p>
    <w:p w:rsidR="006157DA" w:rsidRPr="00A661E3" w:rsidRDefault="006157DA" w:rsidP="006157DA">
      <w:pPr>
        <w:jc w:val="both"/>
        <w:rPr>
          <w:rFonts w:eastAsia="Tahoma"/>
          <w:bCs/>
          <w:lang w:val="vi-VN"/>
        </w:rPr>
      </w:pPr>
      <w:r w:rsidRPr="00A661E3">
        <w:rPr>
          <w:rFonts w:eastAsia="DengXian"/>
        </w:rPr>
        <w:t xml:space="preserve">- </w:t>
      </w:r>
      <w:r w:rsidRPr="00A661E3">
        <w:rPr>
          <w:rFonts w:eastAsia="Tahoma"/>
          <w:bCs/>
          <w:lang w:val="vi-VN"/>
        </w:rPr>
        <w:t xml:space="preserve">HS chuẩn bị: SGK </w:t>
      </w:r>
      <w:r w:rsidRPr="00A661E3">
        <w:rPr>
          <w:rFonts w:eastAsia="Tahoma"/>
          <w:bCs/>
          <w:i/>
          <w:iCs/>
          <w:lang w:val="vi-VN"/>
        </w:rPr>
        <w:t>Tiếng Việt 5</w:t>
      </w:r>
      <w:r w:rsidRPr="00A661E3">
        <w:rPr>
          <w:rFonts w:eastAsia="Tahoma"/>
          <w:bCs/>
          <w:lang w:val="vi-VN"/>
        </w:rPr>
        <w:t>, tập</w:t>
      </w:r>
      <w:r w:rsidRPr="00A661E3">
        <w:rPr>
          <w:rFonts w:eastAsia="Tahoma"/>
          <w:bCs/>
        </w:rPr>
        <w:t xml:space="preserve"> hai</w:t>
      </w:r>
      <w:r w:rsidRPr="00A661E3">
        <w:rPr>
          <w:rFonts w:eastAsia="Tahoma"/>
          <w:bCs/>
          <w:lang w:val="vi-VN"/>
        </w:rPr>
        <w:t>; vở viết</w:t>
      </w:r>
      <w:r w:rsidRPr="00A661E3">
        <w:rPr>
          <w:rFonts w:eastAsia="Tahoma"/>
          <w:bCs/>
        </w:rPr>
        <w:t>, giấy A4, màu</w:t>
      </w:r>
      <w:r w:rsidRPr="00A661E3">
        <w:rPr>
          <w:rFonts w:eastAsia="Tahoma"/>
          <w:bCs/>
          <w:lang w:val="vi-VN"/>
        </w:rPr>
        <w:t>.</w:t>
      </w:r>
    </w:p>
    <w:p w:rsidR="006157DA" w:rsidRPr="00A661E3" w:rsidRDefault="006157DA" w:rsidP="006157DA">
      <w:r w:rsidRPr="00A661E3">
        <w:rPr>
          <w:rFonts w:eastAsia="Tahoma"/>
          <w:b/>
          <w:lang w:val="vi-VN"/>
        </w:rPr>
        <w:t>III. CÁC HOẠT ĐỘNG DẠY VÀ HỌC</w:t>
      </w:r>
      <w:r w:rsidRPr="00A661E3">
        <w:rPr>
          <w:rFonts w:eastAsia="Tahoma"/>
          <w:b/>
        </w:rPr>
        <w:t xml:space="preserve"> CHỦ YẾU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365"/>
      </w:tblGrid>
      <w:tr w:rsidR="006157DA" w:rsidRPr="00A661E3" w:rsidTr="00B46CE3">
        <w:tc>
          <w:tcPr>
            <w:tcW w:w="5524" w:type="dxa"/>
            <w:shd w:val="clear" w:color="auto" w:fill="auto"/>
          </w:tcPr>
          <w:p w:rsidR="006157DA" w:rsidRPr="00A661E3" w:rsidRDefault="006157DA" w:rsidP="00B46CE3">
            <w:pPr>
              <w:jc w:val="center"/>
              <w:rPr>
                <w:rFonts w:eastAsia="DengXian"/>
                <w:lang w:val="vi-VN"/>
              </w:rPr>
            </w:pPr>
            <w:r w:rsidRPr="00A661E3">
              <w:rPr>
                <w:rStyle w:val="Strong"/>
                <w:rFonts w:eastAsia="Arial"/>
              </w:rPr>
              <w:t>HOẠT ĐỘNG CỦA GIÁO VIÊN</w:t>
            </w:r>
          </w:p>
        </w:tc>
        <w:tc>
          <w:tcPr>
            <w:tcW w:w="4365" w:type="dxa"/>
            <w:shd w:val="clear" w:color="auto" w:fill="auto"/>
          </w:tcPr>
          <w:p w:rsidR="006157DA" w:rsidRPr="00A661E3" w:rsidRDefault="006157DA" w:rsidP="00B46CE3">
            <w:pPr>
              <w:jc w:val="center"/>
              <w:rPr>
                <w:rFonts w:eastAsia="DengXian"/>
                <w:lang w:val="vi-VN"/>
              </w:rPr>
            </w:pPr>
            <w:r w:rsidRPr="00A661E3">
              <w:rPr>
                <w:rStyle w:val="Strong"/>
                <w:rFonts w:eastAsia="Arial"/>
              </w:rPr>
              <w:t>HOẠT ĐỘNG CỦA HỌC SINH</w:t>
            </w:r>
          </w:p>
        </w:tc>
      </w:tr>
      <w:tr w:rsidR="006157DA" w:rsidRPr="00A661E3" w:rsidTr="00B46CE3">
        <w:tc>
          <w:tcPr>
            <w:tcW w:w="5524" w:type="dxa"/>
            <w:shd w:val="clear" w:color="auto" w:fill="auto"/>
          </w:tcPr>
          <w:p w:rsidR="006157DA" w:rsidRPr="00A661E3" w:rsidRDefault="006157DA" w:rsidP="00B46CE3">
            <w:pPr>
              <w:jc w:val="both"/>
              <w:rPr>
                <w:rFonts w:eastAsia="DengXian"/>
                <w:b/>
                <w:bCs/>
              </w:rPr>
            </w:pPr>
            <w:r w:rsidRPr="00A661E3">
              <w:rPr>
                <w:rFonts w:eastAsia="DengXian"/>
                <w:b/>
                <w:bCs/>
                <w:lang w:val="vi-VN"/>
              </w:rPr>
              <w:t>1. HOẠT ĐỘNG MỞ ĐẦU</w:t>
            </w:r>
          </w:p>
          <w:p w:rsidR="006157DA" w:rsidRPr="00A661E3" w:rsidRDefault="006157DA" w:rsidP="00B46CE3">
            <w:pPr>
              <w:tabs>
                <w:tab w:val="left" w:pos="426"/>
              </w:tabs>
              <w:jc w:val="both"/>
              <w:rPr>
                <w:lang w:val="nl-NL"/>
              </w:rPr>
            </w:pPr>
            <w:r w:rsidRPr="00A661E3">
              <w:rPr>
                <w:lang w:val="nl-NL"/>
              </w:rPr>
              <w:t xml:space="preserve">- Mục tiêu: </w:t>
            </w:r>
          </w:p>
          <w:p w:rsidR="006157DA" w:rsidRPr="00A661E3" w:rsidRDefault="006157DA" w:rsidP="00B46CE3">
            <w:pPr>
              <w:tabs>
                <w:tab w:val="left" w:pos="426"/>
              </w:tabs>
              <w:jc w:val="both"/>
              <w:rPr>
                <w:lang w:val="nl-NL"/>
              </w:rPr>
            </w:pPr>
            <w:r w:rsidRPr="00A661E3">
              <w:rPr>
                <w:lang w:val="nl-NL"/>
              </w:rPr>
              <w:t>+ Tạo không khí vui vẻ, phấn khởi trước giờ học.</w:t>
            </w:r>
          </w:p>
          <w:p w:rsidR="006157DA" w:rsidRPr="00A661E3" w:rsidRDefault="006157DA" w:rsidP="00B46CE3">
            <w:pPr>
              <w:tabs>
                <w:tab w:val="left" w:pos="426"/>
              </w:tabs>
              <w:jc w:val="both"/>
              <w:rPr>
                <w:lang w:val="nl-NL"/>
              </w:rPr>
            </w:pPr>
            <w:r w:rsidRPr="00A661E3">
              <w:rPr>
                <w:lang w:val="nl-NL"/>
              </w:rPr>
              <w:t>+ Kiểm tra kiến thức đã học của học sinh ở bài trước.</w:t>
            </w:r>
          </w:p>
          <w:p w:rsidR="006157DA" w:rsidRPr="00A661E3" w:rsidRDefault="006157DA" w:rsidP="00B46CE3">
            <w:pPr>
              <w:rPr>
                <w:lang w:val="nl-NL"/>
              </w:rPr>
            </w:pPr>
            <w:r w:rsidRPr="00A661E3">
              <w:rPr>
                <w:lang w:val="nl-NL"/>
              </w:rPr>
              <w:t>- Cách tiến hành:</w:t>
            </w:r>
          </w:p>
          <w:p w:rsidR="006157DA" w:rsidRPr="00A661E3" w:rsidRDefault="006157DA" w:rsidP="00B46CE3">
            <w:pPr>
              <w:tabs>
                <w:tab w:val="left" w:pos="426"/>
              </w:tabs>
              <w:jc w:val="both"/>
              <w:outlineLvl w:val="0"/>
              <w:rPr>
                <w:bCs/>
                <w:lang w:val="nl-NL"/>
              </w:rPr>
            </w:pPr>
            <w:r w:rsidRPr="00A661E3">
              <w:rPr>
                <w:bCs/>
                <w:lang w:val="nl-NL"/>
              </w:rPr>
              <w:t>- GV tổ chức cho HS hát và kết hợp vận động một bài mà các em yêu thích.</w:t>
            </w:r>
          </w:p>
          <w:p w:rsidR="006157DA" w:rsidRPr="00A661E3" w:rsidRDefault="006157DA" w:rsidP="00B46CE3">
            <w:pPr>
              <w:jc w:val="both"/>
              <w:rPr>
                <w:rFonts w:eastAsia="DengXian"/>
                <w:lang w:val="vi-VN"/>
              </w:rPr>
            </w:pPr>
            <w:r w:rsidRPr="00A661E3">
              <w:rPr>
                <w:bCs/>
                <w:lang w:val="nl-NL"/>
              </w:rPr>
              <w:t xml:space="preserve"> - </w:t>
            </w:r>
            <w:r w:rsidRPr="00A661E3">
              <w:rPr>
                <w:bCs/>
                <w:i/>
                <w:lang w:val="nl-NL"/>
              </w:rPr>
              <w:t>GV dẫn dắt vào bài mới:</w:t>
            </w:r>
            <w:r w:rsidRPr="00A661E3">
              <w:rPr>
                <w:bCs/>
                <w:lang w:val="nl-NL"/>
              </w:rPr>
              <w:t xml:space="preserve"> Trong tiết nói và nghe hôm nay, chúng ta sẽ tìm hiểu một số thông tin về ngày Thiếu nhi hoặc lễ hội Thiếu nhi ở một số nước qua bài Trao đổi Ngày hội Thiếu nhi</w:t>
            </w:r>
            <w:r w:rsidRPr="00A661E3">
              <w:rPr>
                <w:rFonts w:eastAsia="DengXian"/>
                <w:lang w:val="vi-VN"/>
              </w:rPr>
              <w:t>.</w:t>
            </w:r>
          </w:p>
          <w:p w:rsidR="006157DA" w:rsidRPr="00A661E3" w:rsidRDefault="006157DA" w:rsidP="00B46CE3">
            <w:pPr>
              <w:jc w:val="both"/>
              <w:rPr>
                <w:rFonts w:eastAsia="Arial"/>
                <w:b/>
                <w:bCs/>
                <w:lang w:eastAsia="zh-CN"/>
              </w:rPr>
            </w:pPr>
            <w:r w:rsidRPr="00A661E3">
              <w:rPr>
                <w:rFonts w:eastAsia="Arial"/>
                <w:b/>
                <w:bCs/>
                <w:lang w:eastAsia="zh-CN"/>
              </w:rPr>
              <w:t>2. HOẠT ĐỘNG LUYỆN TẬP</w:t>
            </w:r>
          </w:p>
          <w:p w:rsidR="006157DA" w:rsidRPr="00A661E3" w:rsidRDefault="006157DA" w:rsidP="00B46CE3">
            <w:pPr>
              <w:jc w:val="both"/>
              <w:rPr>
                <w:rFonts w:eastAsia="DengXian"/>
                <w:lang w:val="vi-VN"/>
              </w:rPr>
            </w:pPr>
            <w:r w:rsidRPr="00A661E3">
              <w:rPr>
                <w:rFonts w:eastAsia="DengXian"/>
                <w:b/>
                <w:bCs/>
              </w:rPr>
              <w:t xml:space="preserve">Mục tiêu: </w:t>
            </w:r>
            <w:r w:rsidRPr="00A661E3">
              <w:rPr>
                <w:rFonts w:eastAsia="DengXian"/>
              </w:rPr>
              <w:t xml:space="preserve">- Giúp học sinh biết ngày Thiếu nhi hoặc </w:t>
            </w:r>
            <w:r w:rsidRPr="00A661E3">
              <w:rPr>
                <w:bCs/>
                <w:lang w:val="nl-NL"/>
              </w:rPr>
              <w:t>lễ hội Thiếu nhi ở một số nước.</w:t>
            </w:r>
          </w:p>
          <w:p w:rsidR="006157DA" w:rsidRPr="00A661E3" w:rsidRDefault="006157DA" w:rsidP="00B46CE3">
            <w:pPr>
              <w:widowControl w:val="0"/>
              <w:tabs>
                <w:tab w:val="left" w:pos="550"/>
              </w:tabs>
              <w:autoSpaceDE w:val="0"/>
              <w:autoSpaceDN w:val="0"/>
              <w:jc w:val="both"/>
              <w:outlineLvl w:val="3"/>
              <w:rPr>
                <w:b/>
                <w:bCs/>
                <w:lang w:val="vi"/>
              </w:rPr>
            </w:pPr>
            <w:r w:rsidRPr="00A661E3">
              <w:rPr>
                <w:b/>
                <w:bCs/>
              </w:rPr>
              <w:t xml:space="preserve">Hoạt động 1: </w:t>
            </w:r>
            <w:r w:rsidRPr="00A661E3">
              <w:rPr>
                <w:b/>
                <w:bCs/>
                <w:lang w:val="vi"/>
              </w:rPr>
              <w:t>Chọn</w:t>
            </w:r>
            <w:r w:rsidRPr="00A661E3">
              <w:rPr>
                <w:b/>
                <w:bCs/>
                <w:spacing w:val="-2"/>
                <w:lang w:val="vi"/>
              </w:rPr>
              <w:t xml:space="preserve"> </w:t>
            </w:r>
            <w:r w:rsidRPr="00A661E3">
              <w:rPr>
                <w:b/>
                <w:bCs/>
                <w:lang w:val="vi"/>
              </w:rPr>
              <w:t>nhiệm</w:t>
            </w:r>
            <w:r w:rsidRPr="00A661E3">
              <w:rPr>
                <w:b/>
                <w:bCs/>
                <w:spacing w:val="-1"/>
                <w:lang w:val="vi"/>
              </w:rPr>
              <w:t xml:space="preserve"> </w:t>
            </w:r>
            <w:r w:rsidRPr="00A661E3">
              <w:rPr>
                <w:b/>
                <w:bCs/>
                <w:lang w:val="vi"/>
              </w:rPr>
              <w:t>vụ</w:t>
            </w:r>
            <w:r w:rsidRPr="00A661E3">
              <w:rPr>
                <w:b/>
                <w:bCs/>
                <w:spacing w:val="-2"/>
                <w:lang w:val="vi"/>
              </w:rPr>
              <w:t xml:space="preserve"> </w:t>
            </w:r>
            <w:r w:rsidRPr="00A661E3">
              <w:rPr>
                <w:b/>
                <w:bCs/>
                <w:lang w:val="vi"/>
              </w:rPr>
              <w:t xml:space="preserve">thuyết </w:t>
            </w:r>
            <w:r w:rsidRPr="00A661E3">
              <w:rPr>
                <w:b/>
                <w:bCs/>
                <w:spacing w:val="-2"/>
                <w:lang w:val="vi"/>
              </w:rPr>
              <w:t>trình</w:t>
            </w: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  <w:jc w:val="both"/>
              <w:rPr>
                <w:lang w:val="vi"/>
              </w:rPr>
            </w:pPr>
            <w:r w:rsidRPr="00A661E3">
              <w:t xml:space="preserve">- </w:t>
            </w:r>
            <w:r w:rsidRPr="00A661E3">
              <w:rPr>
                <w:lang w:val="vi"/>
              </w:rPr>
              <w:t>GV</w:t>
            </w:r>
            <w:r w:rsidRPr="00A661E3">
              <w:rPr>
                <w:spacing w:val="-6"/>
                <w:lang w:val="vi"/>
              </w:rPr>
              <w:t xml:space="preserve"> </w:t>
            </w:r>
            <w:r w:rsidRPr="00A661E3">
              <w:rPr>
                <w:lang w:val="vi"/>
              </w:rPr>
              <w:t>mời 3 HS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nối tiếp đọc các thông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 xml:space="preserve">tin trong SGK. Cả lớp đọc thầm </w:t>
            </w:r>
            <w:r w:rsidRPr="00A661E3">
              <w:rPr>
                <w:spacing w:val="-2"/>
                <w:lang w:val="vi"/>
              </w:rPr>
              <w:t>theo.</w:t>
            </w:r>
          </w:p>
          <w:p w:rsidR="006157DA" w:rsidRPr="00A661E3" w:rsidRDefault="006157DA" w:rsidP="00B46CE3">
            <w:pPr>
              <w:widowControl w:val="0"/>
              <w:tabs>
                <w:tab w:val="left" w:pos="790"/>
              </w:tabs>
              <w:autoSpaceDE w:val="0"/>
              <w:autoSpaceDN w:val="0"/>
              <w:jc w:val="both"/>
              <w:rPr>
                <w:lang w:val="vi"/>
              </w:rPr>
            </w:pPr>
            <w:r w:rsidRPr="00A661E3">
              <w:t xml:space="preserve">- </w:t>
            </w:r>
            <w:r w:rsidRPr="00A661E3">
              <w:rPr>
                <w:lang w:val="vi"/>
              </w:rPr>
              <w:t>Các nhóm chọn BT: Có thể tổ chức cho các nhóm bắt thăm để thông tin về ngày</w:t>
            </w:r>
            <w:r w:rsidRPr="00A661E3">
              <w:rPr>
                <w:spacing w:val="-12"/>
                <w:lang w:val="vi"/>
              </w:rPr>
              <w:t xml:space="preserve"> </w:t>
            </w:r>
            <w:r w:rsidRPr="00A661E3">
              <w:rPr>
                <w:lang w:val="vi"/>
              </w:rPr>
              <w:t>thiếu</w:t>
            </w:r>
            <w:r w:rsidRPr="00A661E3">
              <w:rPr>
                <w:spacing w:val="-12"/>
                <w:lang w:val="vi"/>
              </w:rPr>
              <w:t xml:space="preserve"> </w:t>
            </w:r>
            <w:r w:rsidRPr="00A661E3">
              <w:rPr>
                <w:lang w:val="vi"/>
              </w:rPr>
              <w:t>nhi</w:t>
            </w:r>
            <w:r w:rsidRPr="00A661E3">
              <w:rPr>
                <w:spacing w:val="-12"/>
                <w:lang w:val="vi"/>
              </w:rPr>
              <w:t xml:space="preserve"> </w:t>
            </w:r>
            <w:r w:rsidRPr="00A661E3">
              <w:rPr>
                <w:lang w:val="vi"/>
              </w:rPr>
              <w:t>của</w:t>
            </w:r>
            <w:r w:rsidRPr="00A661E3">
              <w:rPr>
                <w:spacing w:val="-12"/>
                <w:lang w:val="vi"/>
              </w:rPr>
              <w:t xml:space="preserve"> </w:t>
            </w:r>
            <w:r w:rsidRPr="00A661E3">
              <w:rPr>
                <w:lang w:val="vi"/>
              </w:rPr>
              <w:t>cả</w:t>
            </w:r>
            <w:r w:rsidRPr="00A661E3">
              <w:rPr>
                <w:spacing w:val="-12"/>
                <w:lang w:val="vi"/>
              </w:rPr>
              <w:t xml:space="preserve"> </w:t>
            </w:r>
            <w:r w:rsidRPr="00A661E3">
              <w:rPr>
                <w:lang w:val="vi"/>
              </w:rPr>
              <w:t>3</w:t>
            </w:r>
            <w:r w:rsidRPr="00A661E3">
              <w:rPr>
                <w:spacing w:val="-12"/>
                <w:lang w:val="vi"/>
              </w:rPr>
              <w:t xml:space="preserve"> </w:t>
            </w:r>
            <w:r w:rsidRPr="00A661E3">
              <w:rPr>
                <w:lang w:val="vi"/>
              </w:rPr>
              <w:t>nước</w:t>
            </w:r>
            <w:r w:rsidRPr="00A661E3">
              <w:rPr>
                <w:spacing w:val="-12"/>
                <w:lang w:val="vi"/>
              </w:rPr>
              <w:t xml:space="preserve"> </w:t>
            </w:r>
            <w:r w:rsidRPr="00A661E3">
              <w:rPr>
                <w:lang w:val="vi"/>
              </w:rPr>
              <w:t>đều</w:t>
            </w:r>
            <w:r w:rsidRPr="00A661E3">
              <w:rPr>
                <w:spacing w:val="-12"/>
                <w:lang w:val="vi"/>
              </w:rPr>
              <w:t xml:space="preserve"> </w:t>
            </w:r>
            <w:r w:rsidRPr="00A661E3">
              <w:rPr>
                <w:lang w:val="vi"/>
              </w:rPr>
              <w:t>được</w:t>
            </w:r>
            <w:r w:rsidRPr="00A661E3">
              <w:rPr>
                <w:spacing w:val="-12"/>
                <w:lang w:val="vi"/>
              </w:rPr>
              <w:t xml:space="preserve"> </w:t>
            </w:r>
            <w:r w:rsidRPr="00A661E3">
              <w:rPr>
                <w:lang w:val="vi"/>
              </w:rPr>
              <w:t>trình</w:t>
            </w:r>
            <w:r w:rsidRPr="00A661E3">
              <w:rPr>
                <w:spacing w:val="-12"/>
                <w:lang w:val="vi"/>
              </w:rPr>
              <w:t xml:space="preserve"> </w:t>
            </w:r>
            <w:r w:rsidRPr="00A661E3">
              <w:rPr>
                <w:lang w:val="vi"/>
              </w:rPr>
              <w:t>bày.</w:t>
            </w:r>
            <w:r w:rsidRPr="00A661E3">
              <w:rPr>
                <w:spacing w:val="-12"/>
                <w:lang w:val="vi"/>
              </w:rPr>
              <w:t xml:space="preserve"> </w:t>
            </w:r>
            <w:r w:rsidRPr="00A661E3">
              <w:rPr>
                <w:lang w:val="vi"/>
              </w:rPr>
              <w:t>GV</w:t>
            </w:r>
            <w:r w:rsidRPr="00A661E3">
              <w:rPr>
                <w:spacing w:val="-15"/>
                <w:lang w:val="vi"/>
              </w:rPr>
              <w:t xml:space="preserve"> </w:t>
            </w:r>
            <w:r w:rsidRPr="00A661E3">
              <w:rPr>
                <w:lang w:val="vi"/>
              </w:rPr>
              <w:t>cũng</w:t>
            </w:r>
            <w:r w:rsidRPr="00A661E3">
              <w:rPr>
                <w:spacing w:val="-12"/>
                <w:lang w:val="vi"/>
              </w:rPr>
              <w:t xml:space="preserve"> </w:t>
            </w:r>
            <w:r w:rsidRPr="00A661E3">
              <w:rPr>
                <w:lang w:val="vi"/>
              </w:rPr>
              <w:t>có</w:t>
            </w:r>
            <w:r w:rsidRPr="00A661E3">
              <w:rPr>
                <w:spacing w:val="-12"/>
                <w:lang w:val="vi"/>
              </w:rPr>
              <w:t xml:space="preserve"> </w:t>
            </w:r>
            <w:r w:rsidRPr="00A661E3">
              <w:rPr>
                <w:lang w:val="vi"/>
              </w:rPr>
              <w:t>thể</w:t>
            </w:r>
            <w:r w:rsidRPr="00A661E3">
              <w:rPr>
                <w:spacing w:val="-12"/>
                <w:lang w:val="vi"/>
              </w:rPr>
              <w:t xml:space="preserve"> </w:t>
            </w:r>
            <w:r w:rsidRPr="00A661E3">
              <w:rPr>
                <w:lang w:val="vi"/>
              </w:rPr>
              <w:t>cho</w:t>
            </w:r>
            <w:r w:rsidRPr="00A661E3">
              <w:rPr>
                <w:spacing w:val="-12"/>
                <w:lang w:val="vi"/>
              </w:rPr>
              <w:t xml:space="preserve"> </w:t>
            </w:r>
            <w:r w:rsidRPr="00A661E3">
              <w:rPr>
                <w:lang w:val="vi"/>
              </w:rPr>
              <w:t>một</w:t>
            </w:r>
            <w:r w:rsidRPr="00A661E3">
              <w:rPr>
                <w:spacing w:val="-12"/>
                <w:lang w:val="vi"/>
              </w:rPr>
              <w:t xml:space="preserve"> </w:t>
            </w:r>
            <w:r w:rsidRPr="00A661E3">
              <w:rPr>
                <w:lang w:val="vi"/>
              </w:rPr>
              <w:t>số</w:t>
            </w:r>
            <w:r w:rsidRPr="00A661E3">
              <w:rPr>
                <w:spacing w:val="-12"/>
                <w:lang w:val="vi"/>
              </w:rPr>
              <w:t xml:space="preserve"> </w:t>
            </w:r>
            <w:r w:rsidRPr="00A661E3">
              <w:rPr>
                <w:lang w:val="vi"/>
              </w:rPr>
              <w:t>HS</w:t>
            </w:r>
            <w:r w:rsidRPr="00A661E3">
              <w:rPr>
                <w:spacing w:val="-12"/>
                <w:lang w:val="vi"/>
              </w:rPr>
              <w:t xml:space="preserve"> </w:t>
            </w:r>
            <w:r w:rsidRPr="00A661E3">
              <w:rPr>
                <w:lang w:val="vi"/>
              </w:rPr>
              <w:t>giơ biển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>số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>1,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>2,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>3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>(hoặc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>Ấn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>Độ,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>Nhật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>Bản,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>Ô-xtrây-li-a)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>để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>HS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>có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>nguyện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>vọng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>nói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>về nước</w:t>
            </w:r>
            <w:r w:rsidRPr="00A661E3">
              <w:rPr>
                <w:spacing w:val="-4"/>
                <w:lang w:val="vi"/>
              </w:rPr>
              <w:t xml:space="preserve"> </w:t>
            </w:r>
            <w:r w:rsidRPr="00A661E3">
              <w:rPr>
                <w:lang w:val="vi"/>
              </w:rPr>
              <w:t>nào</w:t>
            </w:r>
            <w:r w:rsidRPr="00A661E3">
              <w:rPr>
                <w:spacing w:val="-4"/>
                <w:lang w:val="vi"/>
              </w:rPr>
              <w:t xml:space="preserve"> </w:t>
            </w:r>
            <w:r w:rsidRPr="00A661E3">
              <w:rPr>
                <w:lang w:val="vi"/>
              </w:rPr>
              <w:t>thì</w:t>
            </w:r>
            <w:r w:rsidRPr="00A661E3">
              <w:rPr>
                <w:spacing w:val="-4"/>
                <w:lang w:val="vi"/>
              </w:rPr>
              <w:t xml:space="preserve"> </w:t>
            </w:r>
            <w:r w:rsidRPr="00A661E3">
              <w:rPr>
                <w:lang w:val="vi"/>
              </w:rPr>
              <w:t>đến</w:t>
            </w:r>
            <w:r w:rsidRPr="00A661E3">
              <w:rPr>
                <w:spacing w:val="-4"/>
                <w:lang w:val="vi"/>
              </w:rPr>
              <w:t xml:space="preserve"> </w:t>
            </w:r>
            <w:r w:rsidRPr="00A661E3">
              <w:rPr>
                <w:lang w:val="vi"/>
              </w:rPr>
              <w:t>chỗ</w:t>
            </w:r>
            <w:r w:rsidRPr="00A661E3">
              <w:rPr>
                <w:spacing w:val="-4"/>
                <w:lang w:val="vi"/>
              </w:rPr>
              <w:t xml:space="preserve"> </w:t>
            </w:r>
            <w:r w:rsidRPr="00A661E3">
              <w:rPr>
                <w:lang w:val="vi"/>
              </w:rPr>
              <w:t>có</w:t>
            </w:r>
            <w:r w:rsidRPr="00A661E3">
              <w:rPr>
                <w:spacing w:val="-4"/>
                <w:lang w:val="vi"/>
              </w:rPr>
              <w:t xml:space="preserve"> </w:t>
            </w:r>
            <w:r w:rsidRPr="00A661E3">
              <w:rPr>
                <w:lang w:val="vi"/>
              </w:rPr>
              <w:t>biển</w:t>
            </w:r>
            <w:r w:rsidRPr="00A661E3">
              <w:rPr>
                <w:spacing w:val="-4"/>
                <w:lang w:val="vi"/>
              </w:rPr>
              <w:t xml:space="preserve"> </w:t>
            </w:r>
            <w:r w:rsidRPr="00A661E3">
              <w:rPr>
                <w:lang w:val="vi"/>
              </w:rPr>
              <w:t>số</w:t>
            </w:r>
            <w:r w:rsidRPr="00A661E3">
              <w:rPr>
                <w:spacing w:val="-4"/>
                <w:lang w:val="vi"/>
              </w:rPr>
              <w:t xml:space="preserve"> </w:t>
            </w:r>
            <w:r w:rsidRPr="00A661E3">
              <w:rPr>
                <w:lang w:val="vi"/>
              </w:rPr>
              <w:t>tương</w:t>
            </w:r>
            <w:r w:rsidRPr="00A661E3">
              <w:rPr>
                <w:spacing w:val="-4"/>
                <w:lang w:val="vi"/>
              </w:rPr>
              <w:t xml:space="preserve"> </w:t>
            </w:r>
            <w:r w:rsidRPr="00A661E3">
              <w:rPr>
                <w:lang w:val="vi"/>
              </w:rPr>
              <w:t>ứng,</w:t>
            </w:r>
            <w:r w:rsidRPr="00A661E3">
              <w:rPr>
                <w:spacing w:val="-4"/>
                <w:lang w:val="vi"/>
              </w:rPr>
              <w:t xml:space="preserve"> </w:t>
            </w:r>
            <w:r w:rsidRPr="00A661E3">
              <w:rPr>
                <w:lang w:val="vi"/>
              </w:rPr>
              <w:t>tập</w:t>
            </w:r>
            <w:r w:rsidRPr="00A661E3">
              <w:rPr>
                <w:spacing w:val="-4"/>
                <w:lang w:val="vi"/>
              </w:rPr>
              <w:t xml:space="preserve"> </w:t>
            </w:r>
            <w:r w:rsidRPr="00A661E3">
              <w:rPr>
                <w:lang w:val="vi"/>
              </w:rPr>
              <w:t>hợp</w:t>
            </w:r>
            <w:r w:rsidRPr="00A661E3">
              <w:rPr>
                <w:spacing w:val="-4"/>
                <w:lang w:val="vi"/>
              </w:rPr>
              <w:t xml:space="preserve"> </w:t>
            </w:r>
            <w:r w:rsidRPr="00A661E3">
              <w:rPr>
                <w:lang w:val="vi"/>
              </w:rPr>
              <w:t>thành</w:t>
            </w:r>
            <w:r w:rsidRPr="00A661E3">
              <w:rPr>
                <w:spacing w:val="-4"/>
                <w:lang w:val="vi"/>
              </w:rPr>
              <w:t xml:space="preserve"> </w:t>
            </w:r>
            <w:r w:rsidRPr="00A661E3">
              <w:rPr>
                <w:lang w:val="vi"/>
              </w:rPr>
              <w:t>một</w:t>
            </w:r>
            <w:r w:rsidRPr="00A661E3">
              <w:rPr>
                <w:spacing w:val="-4"/>
                <w:lang w:val="vi"/>
              </w:rPr>
              <w:t xml:space="preserve"> </w:t>
            </w:r>
            <w:r w:rsidRPr="00A661E3">
              <w:rPr>
                <w:lang w:val="vi"/>
              </w:rPr>
              <w:t>nhóm</w:t>
            </w:r>
            <w:r w:rsidRPr="00A661E3">
              <w:rPr>
                <w:spacing w:val="-4"/>
                <w:lang w:val="vi"/>
              </w:rPr>
              <w:t xml:space="preserve"> </w:t>
            </w:r>
            <w:r w:rsidRPr="00A661E3">
              <w:rPr>
                <w:lang w:val="vi"/>
              </w:rPr>
              <w:t>thực</w:t>
            </w:r>
            <w:r w:rsidRPr="00A661E3">
              <w:rPr>
                <w:spacing w:val="-4"/>
                <w:lang w:val="vi"/>
              </w:rPr>
              <w:t xml:space="preserve"> </w:t>
            </w:r>
            <w:r w:rsidRPr="00A661E3">
              <w:rPr>
                <w:lang w:val="vi"/>
              </w:rPr>
              <w:t>hiện</w:t>
            </w:r>
            <w:r w:rsidRPr="00A661E3">
              <w:rPr>
                <w:spacing w:val="-4"/>
                <w:lang w:val="vi"/>
              </w:rPr>
              <w:t xml:space="preserve"> </w:t>
            </w:r>
            <w:r w:rsidRPr="00A661E3">
              <w:rPr>
                <w:lang w:val="vi"/>
              </w:rPr>
              <w:t>BT. Mỗi nhóm chỉ nên có tối đa 6 HS.</w:t>
            </w:r>
          </w:p>
          <w:p w:rsidR="006157DA" w:rsidRPr="00A661E3" w:rsidRDefault="006157DA" w:rsidP="00B46CE3">
            <w:pPr>
              <w:widowControl w:val="0"/>
              <w:tabs>
                <w:tab w:val="left" w:pos="765"/>
              </w:tabs>
              <w:autoSpaceDE w:val="0"/>
              <w:autoSpaceDN w:val="0"/>
              <w:jc w:val="both"/>
              <w:rPr>
                <w:lang w:val="vi"/>
              </w:rPr>
            </w:pPr>
            <w:r w:rsidRPr="00A661E3">
              <w:t xml:space="preserve">- </w:t>
            </w:r>
            <w:r w:rsidRPr="00A661E3">
              <w:rPr>
                <w:lang w:val="vi"/>
              </w:rPr>
              <w:t>Nếu</w:t>
            </w:r>
            <w:r w:rsidRPr="00A661E3">
              <w:rPr>
                <w:spacing w:val="-10"/>
                <w:lang w:val="vi"/>
              </w:rPr>
              <w:t xml:space="preserve"> </w:t>
            </w:r>
            <w:r w:rsidRPr="00A661E3">
              <w:rPr>
                <w:lang w:val="vi"/>
              </w:rPr>
              <w:t>trong</w:t>
            </w:r>
            <w:r w:rsidRPr="00A661E3">
              <w:rPr>
                <w:spacing w:val="-10"/>
                <w:lang w:val="vi"/>
              </w:rPr>
              <w:t xml:space="preserve"> </w:t>
            </w:r>
            <w:r w:rsidRPr="00A661E3">
              <w:rPr>
                <w:lang w:val="vi"/>
              </w:rPr>
              <w:t>lớp</w:t>
            </w:r>
            <w:r w:rsidRPr="00A661E3">
              <w:rPr>
                <w:spacing w:val="-10"/>
                <w:lang w:val="vi"/>
              </w:rPr>
              <w:t xml:space="preserve"> </w:t>
            </w:r>
            <w:r w:rsidRPr="00A661E3">
              <w:rPr>
                <w:lang w:val="vi"/>
              </w:rPr>
              <w:t>có</w:t>
            </w:r>
            <w:r w:rsidRPr="00A661E3">
              <w:rPr>
                <w:spacing w:val="-10"/>
                <w:lang w:val="vi"/>
              </w:rPr>
              <w:t xml:space="preserve"> </w:t>
            </w:r>
            <w:r w:rsidRPr="00A661E3">
              <w:rPr>
                <w:lang w:val="vi"/>
              </w:rPr>
              <w:t>HS</w:t>
            </w:r>
            <w:r w:rsidRPr="00A661E3">
              <w:rPr>
                <w:spacing w:val="-10"/>
                <w:lang w:val="vi"/>
              </w:rPr>
              <w:t xml:space="preserve"> </w:t>
            </w:r>
            <w:r w:rsidRPr="00A661E3">
              <w:rPr>
                <w:lang w:val="vi"/>
              </w:rPr>
              <w:t>muốn</w:t>
            </w:r>
            <w:r w:rsidRPr="00A661E3">
              <w:rPr>
                <w:spacing w:val="-10"/>
                <w:lang w:val="vi"/>
              </w:rPr>
              <w:t xml:space="preserve"> </w:t>
            </w:r>
            <w:r w:rsidRPr="00A661E3">
              <w:rPr>
                <w:lang w:val="vi"/>
              </w:rPr>
              <w:t>nói</w:t>
            </w:r>
            <w:r w:rsidRPr="00A661E3">
              <w:rPr>
                <w:spacing w:val="-10"/>
                <w:lang w:val="vi"/>
              </w:rPr>
              <w:t xml:space="preserve"> </w:t>
            </w:r>
            <w:r w:rsidRPr="00A661E3">
              <w:rPr>
                <w:lang w:val="vi"/>
              </w:rPr>
              <w:t>về</w:t>
            </w:r>
            <w:r w:rsidRPr="00A661E3">
              <w:rPr>
                <w:spacing w:val="-10"/>
                <w:lang w:val="vi"/>
              </w:rPr>
              <w:t xml:space="preserve"> </w:t>
            </w:r>
            <w:r w:rsidRPr="00A661E3">
              <w:rPr>
                <w:lang w:val="vi"/>
              </w:rPr>
              <w:t>ngày</w:t>
            </w:r>
            <w:r w:rsidRPr="00A661E3">
              <w:rPr>
                <w:spacing w:val="-10"/>
                <w:lang w:val="vi"/>
              </w:rPr>
              <w:t xml:space="preserve"> </w:t>
            </w:r>
            <w:r w:rsidRPr="00A661E3">
              <w:rPr>
                <w:lang w:val="vi"/>
              </w:rPr>
              <w:t>hội</w:t>
            </w:r>
            <w:r w:rsidRPr="00A661E3">
              <w:rPr>
                <w:spacing w:val="-14"/>
                <w:lang w:val="vi"/>
              </w:rPr>
              <w:t xml:space="preserve"> </w:t>
            </w:r>
            <w:r w:rsidRPr="00A661E3">
              <w:rPr>
                <w:lang w:val="vi"/>
              </w:rPr>
              <w:t>Thiếu</w:t>
            </w:r>
            <w:r w:rsidRPr="00A661E3">
              <w:rPr>
                <w:spacing w:val="-10"/>
                <w:lang w:val="vi"/>
              </w:rPr>
              <w:t xml:space="preserve"> </w:t>
            </w:r>
            <w:r w:rsidRPr="00A661E3">
              <w:rPr>
                <w:lang w:val="vi"/>
              </w:rPr>
              <w:t>nhi</w:t>
            </w:r>
            <w:r w:rsidRPr="00A661E3">
              <w:rPr>
                <w:spacing w:val="-10"/>
                <w:lang w:val="vi"/>
              </w:rPr>
              <w:t xml:space="preserve"> </w:t>
            </w:r>
            <w:r w:rsidRPr="00A661E3">
              <w:rPr>
                <w:lang w:val="vi"/>
              </w:rPr>
              <w:t>ở</w:t>
            </w:r>
            <w:r w:rsidRPr="00A661E3">
              <w:rPr>
                <w:spacing w:val="-10"/>
                <w:lang w:val="vi"/>
              </w:rPr>
              <w:t xml:space="preserve"> </w:t>
            </w:r>
            <w:r w:rsidRPr="00A661E3">
              <w:rPr>
                <w:lang w:val="vi"/>
              </w:rPr>
              <w:t>một</w:t>
            </w:r>
            <w:r w:rsidRPr="00A661E3">
              <w:rPr>
                <w:spacing w:val="-10"/>
                <w:lang w:val="vi"/>
              </w:rPr>
              <w:t xml:space="preserve"> </w:t>
            </w:r>
            <w:r w:rsidRPr="00A661E3">
              <w:rPr>
                <w:lang w:val="vi"/>
              </w:rPr>
              <w:t>nước</w:t>
            </w:r>
            <w:r w:rsidRPr="00A661E3">
              <w:rPr>
                <w:spacing w:val="-10"/>
                <w:lang w:val="vi"/>
              </w:rPr>
              <w:t xml:space="preserve"> </w:t>
            </w:r>
            <w:r w:rsidRPr="00A661E3">
              <w:rPr>
                <w:lang w:val="vi"/>
              </w:rPr>
              <w:t>ngoài</w:t>
            </w:r>
            <w:r w:rsidRPr="00A661E3">
              <w:rPr>
                <w:spacing w:val="-10"/>
                <w:lang w:val="vi"/>
              </w:rPr>
              <w:t xml:space="preserve"> </w:t>
            </w:r>
            <w:r w:rsidRPr="00A661E3">
              <w:rPr>
                <w:lang w:val="vi"/>
              </w:rPr>
              <w:t>3</w:t>
            </w:r>
            <w:r w:rsidRPr="00A661E3">
              <w:rPr>
                <w:spacing w:val="-10"/>
                <w:lang w:val="vi"/>
              </w:rPr>
              <w:t xml:space="preserve"> </w:t>
            </w:r>
            <w:r w:rsidRPr="00A661E3">
              <w:rPr>
                <w:lang w:val="vi"/>
              </w:rPr>
              <w:t>nước được giới thiệu trong SGK, GV</w:t>
            </w:r>
            <w:r w:rsidRPr="00A661E3">
              <w:rPr>
                <w:spacing w:val="-5"/>
                <w:lang w:val="vi"/>
              </w:rPr>
              <w:t xml:space="preserve"> </w:t>
            </w:r>
            <w:r w:rsidRPr="00A661E3">
              <w:rPr>
                <w:lang w:val="vi"/>
              </w:rPr>
              <w:t>nên hoan nghênh và để các em chuẩn bị trình bày.</w:t>
            </w:r>
          </w:p>
          <w:p w:rsidR="006157DA" w:rsidRPr="00A661E3" w:rsidRDefault="006157DA" w:rsidP="00B46CE3">
            <w:pPr>
              <w:widowControl w:val="0"/>
              <w:tabs>
                <w:tab w:val="left" w:pos="550"/>
              </w:tabs>
              <w:autoSpaceDE w:val="0"/>
              <w:autoSpaceDN w:val="0"/>
              <w:jc w:val="both"/>
              <w:outlineLvl w:val="3"/>
              <w:rPr>
                <w:b/>
                <w:bCs/>
                <w:lang w:val="vi"/>
              </w:rPr>
            </w:pPr>
            <w:r w:rsidRPr="00A661E3">
              <w:rPr>
                <w:b/>
                <w:bCs/>
              </w:rPr>
              <w:t xml:space="preserve">Hoạt động </w:t>
            </w:r>
            <w:r w:rsidRPr="00A661E3">
              <w:rPr>
                <w:b/>
                <w:bCs/>
                <w:lang w:val="vi"/>
              </w:rPr>
              <w:t>2:</w:t>
            </w:r>
            <w:r w:rsidRPr="00A661E3">
              <w:rPr>
                <w:b/>
                <w:bCs/>
                <w:spacing w:val="-7"/>
                <w:lang w:val="vi"/>
              </w:rPr>
              <w:t xml:space="preserve"> </w:t>
            </w:r>
            <w:r w:rsidRPr="00A661E3">
              <w:rPr>
                <w:b/>
                <w:bCs/>
                <w:lang w:val="vi"/>
              </w:rPr>
              <w:t>Thảo</w:t>
            </w:r>
            <w:r w:rsidRPr="00A661E3">
              <w:rPr>
                <w:b/>
                <w:bCs/>
                <w:spacing w:val="-2"/>
                <w:lang w:val="vi"/>
              </w:rPr>
              <w:t xml:space="preserve"> </w:t>
            </w:r>
            <w:r w:rsidRPr="00A661E3">
              <w:rPr>
                <w:b/>
                <w:bCs/>
                <w:lang w:val="vi"/>
              </w:rPr>
              <w:t>luận</w:t>
            </w:r>
            <w:r w:rsidRPr="00A661E3">
              <w:rPr>
                <w:b/>
                <w:bCs/>
                <w:spacing w:val="-3"/>
                <w:lang w:val="vi"/>
              </w:rPr>
              <w:t xml:space="preserve"> </w:t>
            </w:r>
            <w:r w:rsidRPr="00A661E3">
              <w:rPr>
                <w:b/>
                <w:bCs/>
                <w:lang w:val="vi"/>
              </w:rPr>
              <w:t>trong</w:t>
            </w:r>
            <w:r w:rsidRPr="00A661E3">
              <w:rPr>
                <w:b/>
                <w:bCs/>
                <w:spacing w:val="-1"/>
                <w:lang w:val="vi"/>
              </w:rPr>
              <w:t xml:space="preserve"> </w:t>
            </w:r>
            <w:r w:rsidRPr="00A661E3">
              <w:rPr>
                <w:b/>
                <w:bCs/>
                <w:spacing w:val="-4"/>
                <w:lang w:val="vi"/>
              </w:rPr>
              <w:t>nhóm</w:t>
            </w: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  <w:rPr>
                <w:lang w:val="vi"/>
              </w:rPr>
            </w:pPr>
            <w:r w:rsidRPr="00A661E3">
              <w:t>- GV</w:t>
            </w:r>
            <w:r w:rsidRPr="00A661E3">
              <w:rPr>
                <w:lang w:val="vi-VN"/>
              </w:rPr>
              <w:t xml:space="preserve"> </w:t>
            </w:r>
            <w:r w:rsidRPr="00A661E3">
              <w:t>YC</w:t>
            </w:r>
            <w:r w:rsidRPr="00A661E3">
              <w:rPr>
                <w:lang w:val="vi"/>
              </w:rPr>
              <w:t>HS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 xml:space="preserve">các nhóm thảo luận nội dung thuyết </w:t>
            </w:r>
            <w:r w:rsidRPr="00A661E3">
              <w:rPr>
                <w:spacing w:val="-2"/>
                <w:lang w:val="vi"/>
              </w:rPr>
              <w:t>trình.</w:t>
            </w: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  <w:rPr>
                <w:lang w:val="vi"/>
              </w:rPr>
            </w:pPr>
            <w:r w:rsidRPr="00A661E3">
              <w:lastRenderedPageBreak/>
              <w:t xml:space="preserve">- </w:t>
            </w:r>
            <w:r w:rsidRPr="00A661E3">
              <w:rPr>
                <w:lang w:val="vi"/>
              </w:rPr>
              <w:t xml:space="preserve">Phân công chuẩn bị thuyết </w:t>
            </w:r>
            <w:r w:rsidRPr="00A661E3">
              <w:rPr>
                <w:spacing w:val="-2"/>
                <w:lang w:val="vi"/>
              </w:rPr>
              <w:t>trình:</w:t>
            </w:r>
          </w:p>
          <w:p w:rsidR="006157DA" w:rsidRPr="00A661E3" w:rsidRDefault="006157DA" w:rsidP="00B46CE3">
            <w:pPr>
              <w:widowControl w:val="0"/>
              <w:autoSpaceDE w:val="0"/>
              <w:autoSpaceDN w:val="0"/>
              <w:rPr>
                <w:lang w:val="vi"/>
              </w:rPr>
            </w:pPr>
            <w:r w:rsidRPr="00A661E3">
              <w:rPr>
                <w:lang w:val="vi"/>
              </w:rPr>
              <w:t>+</w:t>
            </w:r>
            <w:r w:rsidRPr="00A661E3">
              <w:rPr>
                <w:spacing w:val="-6"/>
                <w:lang w:val="vi"/>
              </w:rPr>
              <w:t xml:space="preserve"> </w:t>
            </w:r>
            <w:r w:rsidRPr="00A661E3">
              <w:rPr>
                <w:lang w:val="vi"/>
              </w:rPr>
              <w:t>Viết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đề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cương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thuyết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trình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và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vẽ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(dán)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hình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minh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hoạ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lên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giấy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khổ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spacing w:val="-5"/>
                <w:lang w:val="vi"/>
              </w:rPr>
              <w:t>to.</w:t>
            </w:r>
          </w:p>
          <w:p w:rsidR="006157DA" w:rsidRPr="00A661E3" w:rsidRDefault="006157DA" w:rsidP="00B46CE3">
            <w:pPr>
              <w:widowControl w:val="0"/>
              <w:autoSpaceDE w:val="0"/>
              <w:autoSpaceDN w:val="0"/>
              <w:rPr>
                <w:lang w:val="vi"/>
              </w:rPr>
            </w:pPr>
            <w:r w:rsidRPr="00A661E3">
              <w:rPr>
                <w:lang w:val="vi"/>
              </w:rPr>
              <w:t xml:space="preserve">+ Đại diện nhóm thuyết trình trước lớp (1 hoặc 2 HS, tuỳ từng </w:t>
            </w:r>
            <w:r w:rsidRPr="00A661E3">
              <w:rPr>
                <w:spacing w:val="-2"/>
                <w:lang w:val="vi"/>
              </w:rPr>
              <w:t>nhóm).</w:t>
            </w:r>
          </w:p>
          <w:p w:rsidR="006157DA" w:rsidRPr="00A661E3" w:rsidRDefault="006157DA" w:rsidP="00B46CE3">
            <w:pPr>
              <w:widowControl w:val="0"/>
              <w:tabs>
                <w:tab w:val="left" w:pos="550"/>
              </w:tabs>
              <w:autoSpaceDE w:val="0"/>
              <w:autoSpaceDN w:val="0"/>
              <w:jc w:val="both"/>
              <w:outlineLvl w:val="3"/>
              <w:rPr>
                <w:b/>
                <w:bCs/>
                <w:lang w:val="vi"/>
              </w:rPr>
            </w:pPr>
            <w:r w:rsidRPr="00A661E3">
              <w:rPr>
                <w:b/>
                <w:bCs/>
                <w:lang w:val="vi"/>
              </w:rPr>
              <w:t>H</w:t>
            </w:r>
            <w:r w:rsidRPr="00A661E3">
              <w:rPr>
                <w:b/>
                <w:bCs/>
              </w:rPr>
              <w:t xml:space="preserve">oạt động </w:t>
            </w:r>
            <w:r w:rsidRPr="00A661E3">
              <w:rPr>
                <w:b/>
                <w:bCs/>
                <w:lang w:val="vi"/>
              </w:rPr>
              <w:t>3:</w:t>
            </w:r>
            <w:r w:rsidRPr="00A661E3">
              <w:rPr>
                <w:b/>
                <w:bCs/>
                <w:spacing w:val="-6"/>
                <w:lang w:val="vi"/>
              </w:rPr>
              <w:t xml:space="preserve"> </w:t>
            </w:r>
            <w:r w:rsidRPr="00A661E3">
              <w:rPr>
                <w:b/>
                <w:bCs/>
                <w:lang w:val="vi"/>
              </w:rPr>
              <w:t>Thuyết trình,</w:t>
            </w:r>
            <w:r w:rsidRPr="00A661E3">
              <w:rPr>
                <w:b/>
                <w:bCs/>
                <w:spacing w:val="-1"/>
                <w:lang w:val="vi"/>
              </w:rPr>
              <w:t xml:space="preserve"> </w:t>
            </w:r>
            <w:r w:rsidRPr="00A661E3">
              <w:rPr>
                <w:b/>
                <w:bCs/>
                <w:lang w:val="vi"/>
              </w:rPr>
              <w:t>thảo luận</w:t>
            </w:r>
            <w:r w:rsidRPr="00A661E3">
              <w:rPr>
                <w:b/>
                <w:bCs/>
                <w:spacing w:val="-2"/>
                <w:lang w:val="vi"/>
              </w:rPr>
              <w:t xml:space="preserve"> </w:t>
            </w:r>
            <w:r w:rsidRPr="00A661E3">
              <w:rPr>
                <w:b/>
                <w:bCs/>
                <w:lang w:val="vi"/>
              </w:rPr>
              <w:t xml:space="preserve">trước </w:t>
            </w:r>
            <w:r w:rsidRPr="00A661E3">
              <w:rPr>
                <w:b/>
                <w:bCs/>
                <w:spacing w:val="-5"/>
                <w:lang w:val="vi"/>
              </w:rPr>
              <w:t>lớp</w:t>
            </w: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  <w:rPr>
                <w:lang w:val="vi"/>
              </w:rPr>
            </w:pPr>
            <w:r w:rsidRPr="00A661E3">
              <w:t xml:space="preserve">- </w:t>
            </w:r>
            <w:r w:rsidRPr="00A661E3">
              <w:rPr>
                <w:lang w:val="vi"/>
              </w:rPr>
              <w:t>Đại diện các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 xml:space="preserve">nhóm lần lượt thuyết trình trước lớp theo nhiệm vụ được </w:t>
            </w:r>
            <w:r w:rsidRPr="00A661E3">
              <w:rPr>
                <w:spacing w:val="-2"/>
                <w:lang w:val="vi"/>
              </w:rPr>
              <w:t>giao.</w:t>
            </w:r>
          </w:p>
          <w:p w:rsidR="006157DA" w:rsidRPr="00A661E3" w:rsidRDefault="006157DA" w:rsidP="00B46CE3">
            <w:pPr>
              <w:widowControl w:val="0"/>
              <w:tabs>
                <w:tab w:val="left" w:pos="767"/>
              </w:tabs>
              <w:autoSpaceDE w:val="0"/>
              <w:autoSpaceDN w:val="0"/>
              <w:rPr>
                <w:lang w:val="vi"/>
              </w:rPr>
            </w:pPr>
            <w:r w:rsidRPr="00A661E3">
              <w:t xml:space="preserve">- </w:t>
            </w:r>
            <w:r w:rsidRPr="00A661E3">
              <w:rPr>
                <w:lang w:val="vi"/>
              </w:rPr>
              <w:t>HS</w:t>
            </w:r>
            <w:r w:rsidRPr="00A661E3">
              <w:rPr>
                <w:spacing w:val="-7"/>
                <w:lang w:val="vi"/>
              </w:rPr>
              <w:t xml:space="preserve"> </w:t>
            </w:r>
            <w:r w:rsidRPr="00A661E3">
              <w:rPr>
                <w:lang w:val="vi"/>
              </w:rPr>
              <w:t>các</w:t>
            </w:r>
            <w:r w:rsidRPr="00A661E3">
              <w:rPr>
                <w:spacing w:val="-6"/>
                <w:lang w:val="vi"/>
              </w:rPr>
              <w:t xml:space="preserve"> </w:t>
            </w:r>
            <w:r w:rsidRPr="00A661E3">
              <w:rPr>
                <w:lang w:val="vi"/>
              </w:rPr>
              <w:t>nhóm</w:t>
            </w:r>
            <w:r w:rsidRPr="00A661E3">
              <w:rPr>
                <w:spacing w:val="-6"/>
                <w:lang w:val="vi"/>
              </w:rPr>
              <w:t xml:space="preserve"> </w:t>
            </w:r>
            <w:r w:rsidRPr="00A661E3">
              <w:rPr>
                <w:lang w:val="vi"/>
              </w:rPr>
              <w:t>khác</w:t>
            </w:r>
            <w:r w:rsidRPr="00A661E3">
              <w:rPr>
                <w:spacing w:val="-6"/>
                <w:lang w:val="vi"/>
              </w:rPr>
              <w:t xml:space="preserve"> </w:t>
            </w:r>
            <w:r w:rsidRPr="00A661E3">
              <w:rPr>
                <w:lang w:val="vi"/>
              </w:rPr>
              <w:t>ghi</w:t>
            </w:r>
            <w:r w:rsidRPr="00A661E3">
              <w:rPr>
                <w:spacing w:val="-6"/>
                <w:lang w:val="vi"/>
              </w:rPr>
              <w:t xml:space="preserve"> </w:t>
            </w:r>
            <w:r w:rsidRPr="00A661E3">
              <w:rPr>
                <w:lang w:val="vi"/>
              </w:rPr>
              <w:t>vắn</w:t>
            </w:r>
            <w:r w:rsidRPr="00A661E3">
              <w:rPr>
                <w:spacing w:val="-6"/>
                <w:lang w:val="vi"/>
              </w:rPr>
              <w:t xml:space="preserve"> </w:t>
            </w:r>
            <w:r w:rsidRPr="00A661E3">
              <w:rPr>
                <w:lang w:val="vi"/>
              </w:rPr>
              <w:t>tắt</w:t>
            </w:r>
            <w:r w:rsidRPr="00A661E3">
              <w:rPr>
                <w:spacing w:val="-6"/>
                <w:lang w:val="vi"/>
              </w:rPr>
              <w:t xml:space="preserve"> </w:t>
            </w:r>
            <w:r w:rsidRPr="00A661E3">
              <w:rPr>
                <w:lang w:val="vi"/>
              </w:rPr>
              <w:t>nội</w:t>
            </w:r>
            <w:r w:rsidRPr="00A661E3">
              <w:rPr>
                <w:spacing w:val="-6"/>
                <w:lang w:val="vi"/>
              </w:rPr>
              <w:t xml:space="preserve"> </w:t>
            </w:r>
            <w:r w:rsidRPr="00A661E3">
              <w:rPr>
                <w:lang w:val="vi"/>
              </w:rPr>
              <w:t>dung</w:t>
            </w:r>
            <w:r w:rsidRPr="00A661E3">
              <w:rPr>
                <w:spacing w:val="-7"/>
                <w:lang w:val="vi"/>
              </w:rPr>
              <w:t xml:space="preserve"> </w:t>
            </w:r>
            <w:r w:rsidRPr="00A661E3">
              <w:rPr>
                <w:lang w:val="vi"/>
              </w:rPr>
              <w:t>thuyết</w:t>
            </w:r>
            <w:r w:rsidRPr="00A661E3">
              <w:rPr>
                <w:spacing w:val="-6"/>
                <w:lang w:val="vi"/>
              </w:rPr>
              <w:t xml:space="preserve"> </w:t>
            </w:r>
            <w:r w:rsidRPr="00A661E3">
              <w:rPr>
                <w:lang w:val="vi"/>
              </w:rPr>
              <w:t>trình,</w:t>
            </w:r>
            <w:r w:rsidRPr="00A661E3">
              <w:rPr>
                <w:spacing w:val="-6"/>
                <w:lang w:val="vi"/>
              </w:rPr>
              <w:t xml:space="preserve"> </w:t>
            </w:r>
            <w:r w:rsidRPr="00A661E3">
              <w:rPr>
                <w:lang w:val="vi"/>
              </w:rPr>
              <w:t>CH</w:t>
            </w:r>
            <w:r w:rsidRPr="00A661E3">
              <w:rPr>
                <w:spacing w:val="-6"/>
                <w:lang w:val="vi"/>
              </w:rPr>
              <w:t xml:space="preserve"> </w:t>
            </w:r>
            <w:r w:rsidRPr="00A661E3">
              <w:rPr>
                <w:lang w:val="vi"/>
              </w:rPr>
              <w:t>cần</w:t>
            </w:r>
            <w:r w:rsidRPr="00A661E3">
              <w:rPr>
                <w:spacing w:val="-6"/>
                <w:lang w:val="vi"/>
              </w:rPr>
              <w:t xml:space="preserve"> </w:t>
            </w:r>
            <w:r w:rsidRPr="00A661E3">
              <w:rPr>
                <w:lang w:val="vi"/>
              </w:rPr>
              <w:t>nêu</w:t>
            </w:r>
            <w:r w:rsidRPr="00A661E3">
              <w:rPr>
                <w:spacing w:val="-6"/>
                <w:lang w:val="vi"/>
              </w:rPr>
              <w:t xml:space="preserve"> </w:t>
            </w:r>
            <w:r w:rsidRPr="00A661E3">
              <w:rPr>
                <w:lang w:val="vi"/>
              </w:rPr>
              <w:t>để</w:t>
            </w:r>
            <w:r w:rsidRPr="00A661E3">
              <w:rPr>
                <w:spacing w:val="-6"/>
                <w:lang w:val="vi"/>
              </w:rPr>
              <w:t xml:space="preserve"> </w:t>
            </w:r>
            <w:r w:rsidRPr="00A661E3">
              <w:rPr>
                <w:lang w:val="vi"/>
              </w:rPr>
              <w:t>hiểu</w:t>
            </w:r>
            <w:r w:rsidRPr="00A661E3">
              <w:rPr>
                <w:spacing w:val="-6"/>
                <w:lang w:val="vi"/>
              </w:rPr>
              <w:t xml:space="preserve"> </w:t>
            </w:r>
            <w:r w:rsidRPr="00A661E3">
              <w:rPr>
                <w:spacing w:val="-2"/>
                <w:lang w:val="vi"/>
              </w:rPr>
              <w:t>thêm.</w:t>
            </w:r>
          </w:p>
          <w:p w:rsidR="006157DA" w:rsidRPr="00A661E3" w:rsidRDefault="006157DA" w:rsidP="00B46CE3">
            <w:pPr>
              <w:widowControl w:val="0"/>
              <w:tabs>
                <w:tab w:val="left" w:pos="780"/>
              </w:tabs>
              <w:autoSpaceDE w:val="0"/>
              <w:autoSpaceDN w:val="0"/>
              <w:rPr>
                <w:lang w:val="vi"/>
              </w:rPr>
            </w:pPr>
            <w:r w:rsidRPr="00A661E3">
              <w:t xml:space="preserve">- </w:t>
            </w:r>
            <w:r w:rsidRPr="00A661E3">
              <w:rPr>
                <w:lang w:val="vi"/>
              </w:rPr>
              <w:t>HS các nhóm nêu CH về những điều chưa rõ; người thuyết trình (hoặc thành viên khác trong nhóm) giải đáp.</w:t>
            </w: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  <w:rPr>
                <w:lang w:val="vi"/>
              </w:rPr>
            </w:pPr>
            <w:r w:rsidRPr="00A661E3">
              <w:t xml:space="preserve">- </w:t>
            </w:r>
            <w:r w:rsidRPr="00A661E3">
              <w:rPr>
                <w:lang w:val="vi"/>
              </w:rPr>
              <w:t xml:space="preserve">Cả lớp trao đổi về nội dung thuyết </w:t>
            </w:r>
            <w:r w:rsidRPr="00A661E3">
              <w:rPr>
                <w:spacing w:val="-2"/>
                <w:lang w:val="vi"/>
              </w:rPr>
              <w:t>trình.</w:t>
            </w: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  <w:rPr>
                <w:lang w:val="vi"/>
              </w:rPr>
            </w:pPr>
            <w:r w:rsidRPr="00A661E3">
              <w:t xml:space="preserve">- </w:t>
            </w:r>
            <w:r w:rsidRPr="00A661E3">
              <w:rPr>
                <w:lang w:val="vi"/>
              </w:rPr>
              <w:t>GV</w:t>
            </w:r>
            <w:r w:rsidRPr="00A661E3">
              <w:rPr>
                <w:spacing w:val="-6"/>
                <w:lang w:val="vi"/>
              </w:rPr>
              <w:t xml:space="preserve"> </w:t>
            </w:r>
            <w:r w:rsidRPr="00A661E3">
              <w:rPr>
                <w:lang w:val="vi"/>
              </w:rPr>
              <w:t xml:space="preserve">nêu ý kiến của mình về mỗi bài thuyết </w:t>
            </w:r>
            <w:r w:rsidRPr="00A661E3">
              <w:rPr>
                <w:spacing w:val="-2"/>
                <w:lang w:val="vi"/>
              </w:rPr>
              <w:t>trình.</w:t>
            </w:r>
          </w:p>
          <w:p w:rsidR="006157DA" w:rsidRPr="00A661E3" w:rsidRDefault="006157DA" w:rsidP="00B46CE3">
            <w:pPr>
              <w:jc w:val="both"/>
              <w:rPr>
                <w:rFonts w:eastAsia="DengXian"/>
                <w:b/>
                <w:bCs/>
              </w:rPr>
            </w:pPr>
            <w:r w:rsidRPr="00A661E3">
              <w:rPr>
                <w:rFonts w:eastAsia="DengXian"/>
                <w:b/>
                <w:bCs/>
              </w:rPr>
              <w:t>3. HOẠT ĐỘNG VẬN DỤNG</w:t>
            </w:r>
          </w:p>
          <w:p w:rsidR="006157DA" w:rsidRPr="00A661E3" w:rsidRDefault="006157DA" w:rsidP="00B46CE3">
            <w:pPr>
              <w:tabs>
                <w:tab w:val="left" w:pos="426"/>
              </w:tabs>
              <w:rPr>
                <w:lang w:val="nl-NL"/>
              </w:rPr>
            </w:pPr>
            <w:r w:rsidRPr="00A661E3">
              <w:rPr>
                <w:lang w:val="nl-NL"/>
              </w:rPr>
              <w:t>- Mục tiêu:</w:t>
            </w:r>
          </w:p>
          <w:p w:rsidR="006157DA" w:rsidRPr="00A661E3" w:rsidRDefault="006157DA" w:rsidP="00B46CE3">
            <w:pPr>
              <w:tabs>
                <w:tab w:val="left" w:pos="426"/>
              </w:tabs>
              <w:jc w:val="both"/>
            </w:pPr>
            <w:r w:rsidRPr="00A661E3">
              <w:t>+ Củng cố những kiến thức đã học trong tiết học để học sinh khắc sâu nội dung.</w:t>
            </w:r>
          </w:p>
          <w:p w:rsidR="006157DA" w:rsidRPr="00A661E3" w:rsidRDefault="006157DA" w:rsidP="00B46CE3">
            <w:pPr>
              <w:tabs>
                <w:tab w:val="left" w:pos="426"/>
              </w:tabs>
              <w:jc w:val="both"/>
            </w:pPr>
            <w:r w:rsidRPr="00A661E3">
              <w:t>+ Tạo không khí vui vẻ, hào hứng, lưu luyến sau khi học sinh bài học.</w:t>
            </w:r>
          </w:p>
          <w:p w:rsidR="006157DA" w:rsidRPr="00A661E3" w:rsidRDefault="006157DA" w:rsidP="00B46CE3">
            <w:pPr>
              <w:tabs>
                <w:tab w:val="left" w:pos="426"/>
              </w:tabs>
              <w:jc w:val="both"/>
              <w:rPr>
                <w:lang w:val="nl-NL"/>
              </w:rPr>
            </w:pPr>
            <w:r w:rsidRPr="00A661E3">
              <w:rPr>
                <w:lang w:val="nl-NL"/>
              </w:rPr>
              <w:t>+ Phát triển năng lực ngôn ngữ.</w:t>
            </w:r>
          </w:p>
          <w:p w:rsidR="006157DA" w:rsidRPr="00A661E3" w:rsidRDefault="006157DA" w:rsidP="00B46CE3">
            <w:r w:rsidRPr="00A661E3">
              <w:t>- Cách tiến hành:</w:t>
            </w:r>
          </w:p>
          <w:p w:rsidR="006157DA" w:rsidRPr="00A661E3" w:rsidRDefault="006157DA" w:rsidP="00B46CE3">
            <w:pPr>
              <w:tabs>
                <w:tab w:val="left" w:pos="426"/>
              </w:tabs>
              <w:jc w:val="both"/>
              <w:rPr>
                <w:lang w:val="nl-NL"/>
              </w:rPr>
            </w:pPr>
            <w:r w:rsidRPr="00A661E3">
              <w:rPr>
                <w:b/>
                <w:lang w:val="nl-NL"/>
              </w:rPr>
              <w:t xml:space="preserve">- </w:t>
            </w:r>
            <w:r w:rsidRPr="00A661E3">
              <w:rPr>
                <w:lang w:val="nl-NL"/>
              </w:rPr>
              <w:t>GV hỏi: Qua tiết học ngày hôm nay, em học được những gì?</w:t>
            </w:r>
          </w:p>
          <w:p w:rsidR="006157DA" w:rsidRPr="00A661E3" w:rsidRDefault="006157DA" w:rsidP="00B46CE3">
            <w:pPr>
              <w:tabs>
                <w:tab w:val="left" w:pos="426"/>
              </w:tabs>
              <w:jc w:val="both"/>
              <w:rPr>
                <w:lang w:val="nl-NL"/>
              </w:rPr>
            </w:pPr>
            <w:r w:rsidRPr="00A661E3">
              <w:rPr>
                <w:lang w:val="nl-NL"/>
              </w:rPr>
              <w:t>- GV nhận xét tiết học, tuyên dương HS có bài nói hay, thuyết phục, những HS tiến bộ về kĩ năng nói, nghe.</w:t>
            </w:r>
          </w:p>
          <w:p w:rsidR="006157DA" w:rsidRPr="00A661E3" w:rsidRDefault="006157DA" w:rsidP="00B46CE3">
            <w:r w:rsidRPr="00A661E3">
              <w:rPr>
                <w:lang w:val="nl-NL"/>
              </w:rPr>
              <w:t>- Giao nhiệm vụ HS về nhà chia sẻ bài nói cho người thân nghe.</w:t>
            </w:r>
          </w:p>
        </w:tc>
        <w:tc>
          <w:tcPr>
            <w:tcW w:w="4365" w:type="dxa"/>
            <w:shd w:val="clear" w:color="auto" w:fill="auto"/>
          </w:tcPr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  <w:r w:rsidRPr="00A661E3">
              <w:rPr>
                <w:rFonts w:eastAsia="DengXian"/>
              </w:rPr>
              <w:t>- Học sinh hát bài Thiếu nhi thế giới liên hoan. Nhạc và lời: Lưu Hữu Phước.</w:t>
            </w: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  <w:r w:rsidRPr="00A661E3">
              <w:rPr>
                <w:rFonts w:eastAsia="DengXian"/>
              </w:rPr>
              <w:t>- Học lắng nghe và ghi tựa bài vào vở</w:t>
            </w: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  <w:jc w:val="both"/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  <w:jc w:val="both"/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  <w:jc w:val="both"/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  <w:jc w:val="both"/>
              <w:rPr>
                <w:lang w:val="vi"/>
              </w:rPr>
            </w:pPr>
            <w:r w:rsidRPr="00A661E3">
              <w:t xml:space="preserve">- </w:t>
            </w:r>
            <w:r w:rsidRPr="00A661E3">
              <w:rPr>
                <w:lang w:val="vi"/>
              </w:rPr>
              <w:t>3 HS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nối tiếp đọc các thông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tin trong SGK</w:t>
            </w:r>
            <w:r w:rsidRPr="00A661E3">
              <w:t>/104</w:t>
            </w:r>
            <w:r w:rsidRPr="00A661E3">
              <w:rPr>
                <w:lang w:val="vi"/>
              </w:rPr>
              <w:t xml:space="preserve">. Cả lớp đọc thầm </w:t>
            </w:r>
            <w:r w:rsidRPr="00A661E3">
              <w:rPr>
                <w:spacing w:val="-2"/>
                <w:lang w:val="vi"/>
              </w:rPr>
              <w:t>theo.</w:t>
            </w: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  <w:r w:rsidRPr="00A661E3">
              <w:t xml:space="preserve">- HS làm việc nhóm 6, tiến hành </w:t>
            </w:r>
            <w:r w:rsidRPr="00A661E3">
              <w:rPr>
                <w:lang w:val="vi"/>
              </w:rPr>
              <w:t>chọn BT</w:t>
            </w: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  <w:rPr>
                <w:lang w:val="vi"/>
              </w:rPr>
            </w:pPr>
            <w:r w:rsidRPr="00A661E3">
              <w:t xml:space="preserve">- </w:t>
            </w:r>
            <w:r w:rsidRPr="00A661E3">
              <w:rPr>
                <w:lang w:val="vi"/>
              </w:rPr>
              <w:t>HS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lang w:val="vi"/>
              </w:rPr>
              <w:t xml:space="preserve">các nhóm thảo luận nội dung thuyết </w:t>
            </w:r>
            <w:r w:rsidRPr="00A661E3">
              <w:rPr>
                <w:spacing w:val="-2"/>
                <w:lang w:val="vi"/>
              </w:rPr>
              <w:t>trình.</w:t>
            </w: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  <w:rPr>
                <w:lang w:val="vi"/>
              </w:rPr>
            </w:pPr>
            <w:r w:rsidRPr="00A661E3">
              <w:t xml:space="preserve">- </w:t>
            </w:r>
            <w:r w:rsidRPr="00A661E3">
              <w:rPr>
                <w:lang w:val="vi"/>
              </w:rPr>
              <w:t xml:space="preserve">Phân công chuẩn bị thuyết </w:t>
            </w:r>
            <w:r w:rsidRPr="00A661E3">
              <w:rPr>
                <w:spacing w:val="-2"/>
                <w:lang w:val="vi"/>
              </w:rPr>
              <w:t>trình:</w:t>
            </w:r>
          </w:p>
          <w:p w:rsidR="006157DA" w:rsidRPr="00A661E3" w:rsidRDefault="006157DA" w:rsidP="00B46CE3">
            <w:pPr>
              <w:widowControl w:val="0"/>
              <w:autoSpaceDE w:val="0"/>
              <w:autoSpaceDN w:val="0"/>
              <w:rPr>
                <w:lang w:val="vi"/>
              </w:rPr>
            </w:pPr>
            <w:r w:rsidRPr="00A661E3">
              <w:rPr>
                <w:lang w:val="vi"/>
              </w:rPr>
              <w:t>+</w:t>
            </w:r>
            <w:r w:rsidRPr="00A661E3">
              <w:rPr>
                <w:spacing w:val="-6"/>
                <w:lang w:val="vi"/>
              </w:rPr>
              <w:t xml:space="preserve"> </w:t>
            </w:r>
            <w:r w:rsidRPr="00A661E3">
              <w:rPr>
                <w:lang w:val="vi"/>
              </w:rPr>
              <w:t>Viết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đề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cương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thuyết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>trình</w:t>
            </w:r>
          </w:p>
          <w:p w:rsidR="006157DA" w:rsidRPr="00A661E3" w:rsidRDefault="006157DA" w:rsidP="00B46CE3">
            <w:pPr>
              <w:widowControl w:val="0"/>
              <w:autoSpaceDE w:val="0"/>
              <w:autoSpaceDN w:val="0"/>
              <w:rPr>
                <w:lang w:val="vi"/>
              </w:rPr>
            </w:pPr>
            <w:r w:rsidRPr="00A661E3">
              <w:rPr>
                <w:lang w:val="vi"/>
              </w:rPr>
              <w:t>+ Đại diện nhóm thuyết trình trước lớp</w:t>
            </w: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</w:pPr>
          </w:p>
          <w:p w:rsidR="006157DA" w:rsidRPr="00A661E3" w:rsidRDefault="006157DA" w:rsidP="00B46CE3">
            <w:pPr>
              <w:widowControl w:val="0"/>
              <w:autoSpaceDE w:val="0"/>
              <w:autoSpaceDN w:val="0"/>
              <w:rPr>
                <w:lang w:val="vi"/>
              </w:rPr>
            </w:pPr>
            <w:r w:rsidRPr="00A661E3">
              <w:t xml:space="preserve">- </w:t>
            </w:r>
            <w:r w:rsidRPr="00A661E3">
              <w:rPr>
                <w:lang w:val="vi"/>
              </w:rPr>
              <w:t>Đại diện các</w:t>
            </w:r>
            <w:r w:rsidRPr="00A661E3">
              <w:rPr>
                <w:spacing w:val="-1"/>
                <w:lang w:val="vi"/>
              </w:rPr>
              <w:t xml:space="preserve"> </w:t>
            </w:r>
            <w:r w:rsidRPr="00A661E3">
              <w:rPr>
                <w:lang w:val="vi"/>
              </w:rPr>
              <w:t xml:space="preserve">nhóm lần lượt thuyết trình trước lớp theo nhiệm vụ được </w:t>
            </w:r>
            <w:r w:rsidRPr="00A661E3">
              <w:rPr>
                <w:spacing w:val="-2"/>
                <w:lang w:val="vi"/>
              </w:rPr>
              <w:t>giao.</w:t>
            </w:r>
          </w:p>
          <w:p w:rsidR="006157DA" w:rsidRPr="00A661E3" w:rsidRDefault="006157DA" w:rsidP="00B46CE3">
            <w:pPr>
              <w:widowControl w:val="0"/>
              <w:autoSpaceDE w:val="0"/>
              <w:autoSpaceDN w:val="0"/>
            </w:pPr>
            <w:r w:rsidRPr="00A661E3">
              <w:t xml:space="preserve">- Cả lớp theo dõi, đặt câu hỏi cho bạn và nhận xét nội dung thuyết trình của nhóm bạn. </w:t>
            </w:r>
          </w:p>
          <w:p w:rsidR="006157DA" w:rsidRPr="00A661E3" w:rsidRDefault="006157DA" w:rsidP="00B46CE3">
            <w:pPr>
              <w:widowControl w:val="0"/>
              <w:autoSpaceDE w:val="0"/>
              <w:autoSpaceDN w:val="0"/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jc w:val="both"/>
              <w:rPr>
                <w:rFonts w:eastAsia="DengXian"/>
              </w:rPr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  <w:rPr>
                <w:lang w:val="vi"/>
              </w:rPr>
            </w:pPr>
            <w:r w:rsidRPr="00A661E3">
              <w:t xml:space="preserve">- </w:t>
            </w:r>
            <w:r w:rsidRPr="00A661E3">
              <w:rPr>
                <w:lang w:val="vi"/>
              </w:rPr>
              <w:t>HS</w:t>
            </w:r>
            <w:r w:rsidRPr="00A661E3">
              <w:rPr>
                <w:spacing w:val="-2"/>
                <w:lang w:val="vi"/>
              </w:rPr>
              <w:t xml:space="preserve"> </w:t>
            </w:r>
            <w:r w:rsidRPr="00A661E3">
              <w:rPr>
                <w:spacing w:val="-2"/>
              </w:rPr>
              <w:t>nêu suy nghĩ của bản thân</w:t>
            </w:r>
            <w:r w:rsidRPr="00A661E3">
              <w:rPr>
                <w:spacing w:val="-2"/>
                <w:lang w:val="vi"/>
              </w:rPr>
              <w:t>.</w:t>
            </w: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</w:pPr>
          </w:p>
          <w:p w:rsidR="006157DA" w:rsidRPr="00A661E3" w:rsidRDefault="006157DA" w:rsidP="00B46CE3">
            <w:pPr>
              <w:widowControl w:val="0"/>
              <w:tabs>
                <w:tab w:val="left" w:pos="773"/>
              </w:tabs>
              <w:autoSpaceDE w:val="0"/>
              <w:autoSpaceDN w:val="0"/>
              <w:rPr>
                <w:lang w:val="vi"/>
              </w:rPr>
            </w:pPr>
            <w:r w:rsidRPr="00A661E3">
              <w:t>- HS nhận nhiệm vụ về chia sẻ bài nói với người thân.</w:t>
            </w:r>
          </w:p>
        </w:tc>
      </w:tr>
    </w:tbl>
    <w:p w:rsidR="006157DA" w:rsidRPr="00A661E3" w:rsidRDefault="006157DA" w:rsidP="006157DA"/>
    <w:p w:rsidR="006157DA" w:rsidRPr="00A661E3" w:rsidRDefault="006157DA" w:rsidP="006157DA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</w:rPr>
      </w:pPr>
      <w:r w:rsidRPr="00A661E3">
        <w:rPr>
          <w:rStyle w:val="Strong"/>
          <w:sz w:val="28"/>
          <w:szCs w:val="28"/>
          <w:lang w:val="vi-VN"/>
        </w:rPr>
        <w:t xml:space="preserve">IV. ĐIỀU CHỈNH SAU </w:t>
      </w:r>
      <w:r w:rsidRPr="00A661E3">
        <w:rPr>
          <w:rStyle w:val="Strong"/>
          <w:sz w:val="28"/>
          <w:szCs w:val="28"/>
        </w:rPr>
        <w:t>BÀI</w:t>
      </w:r>
      <w:r w:rsidRPr="00A661E3">
        <w:rPr>
          <w:rStyle w:val="Strong"/>
          <w:sz w:val="28"/>
          <w:szCs w:val="28"/>
          <w:lang w:val="vi-VN"/>
        </w:rPr>
        <w:t xml:space="preserve"> DẠY </w:t>
      </w:r>
    </w:p>
    <w:p w:rsidR="00A969CD" w:rsidRPr="006157DA" w:rsidRDefault="006157DA" w:rsidP="006157DA">
      <w:r w:rsidRPr="00A661E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A969CD" w:rsidRPr="006157DA" w:rsidSect="00353F02">
      <w:headerReference w:type="default" r:id="rId8"/>
      <w:footerReference w:type="default" r:id="rId9"/>
      <w:pgSz w:w="12240" w:h="15840"/>
      <w:pgMar w:top="120" w:right="1138" w:bottom="720" w:left="1699" w:header="720" w:footer="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9FB" w:rsidRDefault="000D09FB">
      <w:r>
        <w:separator/>
      </w:r>
    </w:p>
  </w:endnote>
  <w:endnote w:type="continuationSeparator" w:id="0">
    <w:p w:rsidR="000D09FB" w:rsidRDefault="000D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8F" w:rsidRDefault="000D09FB" w:rsidP="00E1138E">
    <w:pPr>
      <w:pStyle w:val="Footer"/>
      <w:pBdr>
        <w:bottom w:val="single" w:sz="4" w:space="1" w:color="auto"/>
      </w:pBdr>
    </w:pPr>
  </w:p>
  <w:p w:rsidR="00EA4C8F" w:rsidRPr="00B1671F" w:rsidRDefault="00347D91">
    <w:pPr>
      <w:pStyle w:val="Footer"/>
      <w:rPr>
        <w:b/>
      </w:rPr>
    </w:pPr>
    <w:r w:rsidRPr="00B1671F">
      <w:rPr>
        <w:b/>
      </w:rPr>
      <w:t xml:space="preserve">  Trường Tiểu học Hòa Trị 1                                          </w:t>
    </w:r>
    <w:r>
      <w:rPr>
        <w:b/>
      </w:rPr>
      <w:t xml:space="preserve">                         Trần Thị Tố Duyên</w:t>
    </w:r>
    <w:r w:rsidRPr="00B1671F">
      <w:rPr>
        <w:b/>
      </w:rPr>
      <w:t xml:space="preserve">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9FB" w:rsidRDefault="000D09FB">
      <w:r>
        <w:separator/>
      </w:r>
    </w:p>
  </w:footnote>
  <w:footnote w:type="continuationSeparator" w:id="0">
    <w:p w:rsidR="000D09FB" w:rsidRDefault="000D0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8F" w:rsidRPr="00547CD3" w:rsidRDefault="00347D91" w:rsidP="00B1671F">
    <w:pPr>
      <w:pStyle w:val="Header"/>
      <w:pBdr>
        <w:bottom w:val="single" w:sz="4" w:space="1" w:color="auto"/>
      </w:pBdr>
      <w:rPr>
        <w:b/>
      </w:rPr>
    </w:pPr>
    <w:r>
      <w:tab/>
      <w:t xml:space="preserve">            </w:t>
    </w:r>
    <w:r>
      <w:rPr>
        <w:b/>
      </w:rPr>
      <w:t>TUẦN 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2203"/>
        </w:tabs>
        <w:ind w:leftChars="600" w:left="2203" w:hangingChars="20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22"/>
    <w:rsid w:val="0001312C"/>
    <w:rsid w:val="00034861"/>
    <w:rsid w:val="00034A5A"/>
    <w:rsid w:val="00050A23"/>
    <w:rsid w:val="000607ED"/>
    <w:rsid w:val="00064796"/>
    <w:rsid w:val="00065611"/>
    <w:rsid w:val="00075B82"/>
    <w:rsid w:val="000D09FB"/>
    <w:rsid w:val="000E425B"/>
    <w:rsid w:val="000E6985"/>
    <w:rsid w:val="000E7936"/>
    <w:rsid w:val="00103517"/>
    <w:rsid w:val="00127621"/>
    <w:rsid w:val="0015005A"/>
    <w:rsid w:val="00175DC8"/>
    <w:rsid w:val="001B2E3E"/>
    <w:rsid w:val="001C2115"/>
    <w:rsid w:val="001C6044"/>
    <w:rsid w:val="001D7800"/>
    <w:rsid w:val="00205A3C"/>
    <w:rsid w:val="00205F24"/>
    <w:rsid w:val="00210AFF"/>
    <w:rsid w:val="00242BEF"/>
    <w:rsid w:val="00247E85"/>
    <w:rsid w:val="00274610"/>
    <w:rsid w:val="00275737"/>
    <w:rsid w:val="0028486D"/>
    <w:rsid w:val="002B090E"/>
    <w:rsid w:val="002B272C"/>
    <w:rsid w:val="002E3473"/>
    <w:rsid w:val="002E4609"/>
    <w:rsid w:val="00306FF7"/>
    <w:rsid w:val="00310193"/>
    <w:rsid w:val="003229E2"/>
    <w:rsid w:val="0033149E"/>
    <w:rsid w:val="00337A8D"/>
    <w:rsid w:val="00347D91"/>
    <w:rsid w:val="00356EA7"/>
    <w:rsid w:val="003653B8"/>
    <w:rsid w:val="003720AF"/>
    <w:rsid w:val="00372E75"/>
    <w:rsid w:val="00374E82"/>
    <w:rsid w:val="00384AAD"/>
    <w:rsid w:val="003872F8"/>
    <w:rsid w:val="003914A2"/>
    <w:rsid w:val="0039166A"/>
    <w:rsid w:val="00396C20"/>
    <w:rsid w:val="003A00FE"/>
    <w:rsid w:val="003B0030"/>
    <w:rsid w:val="003B34E0"/>
    <w:rsid w:val="003B5AF1"/>
    <w:rsid w:val="003E7501"/>
    <w:rsid w:val="003F2684"/>
    <w:rsid w:val="003F5F3F"/>
    <w:rsid w:val="00401704"/>
    <w:rsid w:val="00406018"/>
    <w:rsid w:val="00415406"/>
    <w:rsid w:val="004431E9"/>
    <w:rsid w:val="00454B7E"/>
    <w:rsid w:val="004771A5"/>
    <w:rsid w:val="00496251"/>
    <w:rsid w:val="004A7C09"/>
    <w:rsid w:val="004C046E"/>
    <w:rsid w:val="004C2B11"/>
    <w:rsid w:val="004C364A"/>
    <w:rsid w:val="004D2EDE"/>
    <w:rsid w:val="004E141F"/>
    <w:rsid w:val="004E4868"/>
    <w:rsid w:val="004F6B5C"/>
    <w:rsid w:val="00504498"/>
    <w:rsid w:val="00536CED"/>
    <w:rsid w:val="00573A9B"/>
    <w:rsid w:val="00585C33"/>
    <w:rsid w:val="005B146E"/>
    <w:rsid w:val="005D1EA6"/>
    <w:rsid w:val="005E5542"/>
    <w:rsid w:val="005F4B16"/>
    <w:rsid w:val="005F716A"/>
    <w:rsid w:val="005F7FC0"/>
    <w:rsid w:val="00600B72"/>
    <w:rsid w:val="006137CB"/>
    <w:rsid w:val="006157DA"/>
    <w:rsid w:val="006167E2"/>
    <w:rsid w:val="00616B22"/>
    <w:rsid w:val="00625B53"/>
    <w:rsid w:val="0062698E"/>
    <w:rsid w:val="00630EC8"/>
    <w:rsid w:val="006408EF"/>
    <w:rsid w:val="0065571F"/>
    <w:rsid w:val="00691F13"/>
    <w:rsid w:val="006B0C0B"/>
    <w:rsid w:val="006F14C1"/>
    <w:rsid w:val="006F2565"/>
    <w:rsid w:val="00703E07"/>
    <w:rsid w:val="00714716"/>
    <w:rsid w:val="00732EA1"/>
    <w:rsid w:val="0073524B"/>
    <w:rsid w:val="00740C14"/>
    <w:rsid w:val="00741B6D"/>
    <w:rsid w:val="00780331"/>
    <w:rsid w:val="00793E17"/>
    <w:rsid w:val="00795275"/>
    <w:rsid w:val="00797230"/>
    <w:rsid w:val="007A69E2"/>
    <w:rsid w:val="007B55C2"/>
    <w:rsid w:val="007C6D72"/>
    <w:rsid w:val="007E6EC0"/>
    <w:rsid w:val="007F3AAF"/>
    <w:rsid w:val="00820B8C"/>
    <w:rsid w:val="00862107"/>
    <w:rsid w:val="00871D43"/>
    <w:rsid w:val="0088001B"/>
    <w:rsid w:val="00887F5C"/>
    <w:rsid w:val="008923D9"/>
    <w:rsid w:val="008944AA"/>
    <w:rsid w:val="0089453A"/>
    <w:rsid w:val="008B09BB"/>
    <w:rsid w:val="008D0BAE"/>
    <w:rsid w:val="008D68D7"/>
    <w:rsid w:val="008E03AE"/>
    <w:rsid w:val="008E4D07"/>
    <w:rsid w:val="008F5C35"/>
    <w:rsid w:val="0091455E"/>
    <w:rsid w:val="0092113C"/>
    <w:rsid w:val="009264EF"/>
    <w:rsid w:val="009308E2"/>
    <w:rsid w:val="00931865"/>
    <w:rsid w:val="009409A3"/>
    <w:rsid w:val="009531D6"/>
    <w:rsid w:val="00953AA2"/>
    <w:rsid w:val="009A0C99"/>
    <w:rsid w:val="009A3A38"/>
    <w:rsid w:val="009A684C"/>
    <w:rsid w:val="009C0532"/>
    <w:rsid w:val="009F5B74"/>
    <w:rsid w:val="009F64F4"/>
    <w:rsid w:val="009F7DDE"/>
    <w:rsid w:val="00A02F8B"/>
    <w:rsid w:val="00A37B90"/>
    <w:rsid w:val="00A44989"/>
    <w:rsid w:val="00A5327D"/>
    <w:rsid w:val="00A661B1"/>
    <w:rsid w:val="00A66965"/>
    <w:rsid w:val="00A83A8D"/>
    <w:rsid w:val="00A875C7"/>
    <w:rsid w:val="00A9368F"/>
    <w:rsid w:val="00A969CD"/>
    <w:rsid w:val="00AA5018"/>
    <w:rsid w:val="00AC5FEE"/>
    <w:rsid w:val="00AC632C"/>
    <w:rsid w:val="00AD0D7C"/>
    <w:rsid w:val="00AD2D16"/>
    <w:rsid w:val="00AE4E97"/>
    <w:rsid w:val="00AE6D4F"/>
    <w:rsid w:val="00B12FFD"/>
    <w:rsid w:val="00B13363"/>
    <w:rsid w:val="00B20652"/>
    <w:rsid w:val="00B279C4"/>
    <w:rsid w:val="00B30ED6"/>
    <w:rsid w:val="00B41A46"/>
    <w:rsid w:val="00B431BC"/>
    <w:rsid w:val="00B67157"/>
    <w:rsid w:val="00B80535"/>
    <w:rsid w:val="00B81859"/>
    <w:rsid w:val="00B92817"/>
    <w:rsid w:val="00B97BA5"/>
    <w:rsid w:val="00BA2AEC"/>
    <w:rsid w:val="00BB3025"/>
    <w:rsid w:val="00BC4021"/>
    <w:rsid w:val="00BD2C4B"/>
    <w:rsid w:val="00BD6569"/>
    <w:rsid w:val="00C26601"/>
    <w:rsid w:val="00C407ED"/>
    <w:rsid w:val="00C500F3"/>
    <w:rsid w:val="00C64BAE"/>
    <w:rsid w:val="00C666E6"/>
    <w:rsid w:val="00C701D6"/>
    <w:rsid w:val="00C72D69"/>
    <w:rsid w:val="00C731E9"/>
    <w:rsid w:val="00C742F9"/>
    <w:rsid w:val="00C76C24"/>
    <w:rsid w:val="00C76F40"/>
    <w:rsid w:val="00C948D1"/>
    <w:rsid w:val="00C9577C"/>
    <w:rsid w:val="00CA1EB0"/>
    <w:rsid w:val="00CB3F3C"/>
    <w:rsid w:val="00CB7B75"/>
    <w:rsid w:val="00CF0CBA"/>
    <w:rsid w:val="00D01506"/>
    <w:rsid w:val="00D0754E"/>
    <w:rsid w:val="00D1516F"/>
    <w:rsid w:val="00D21878"/>
    <w:rsid w:val="00D3089D"/>
    <w:rsid w:val="00D44A37"/>
    <w:rsid w:val="00D55649"/>
    <w:rsid w:val="00D62C98"/>
    <w:rsid w:val="00D76031"/>
    <w:rsid w:val="00D86912"/>
    <w:rsid w:val="00DA00CC"/>
    <w:rsid w:val="00DB3EB6"/>
    <w:rsid w:val="00DB404A"/>
    <w:rsid w:val="00DC316C"/>
    <w:rsid w:val="00DC4107"/>
    <w:rsid w:val="00DD1256"/>
    <w:rsid w:val="00DE4233"/>
    <w:rsid w:val="00DF74D6"/>
    <w:rsid w:val="00E11C73"/>
    <w:rsid w:val="00E204B9"/>
    <w:rsid w:val="00E24887"/>
    <w:rsid w:val="00E5479B"/>
    <w:rsid w:val="00E54F87"/>
    <w:rsid w:val="00E56E82"/>
    <w:rsid w:val="00E7170D"/>
    <w:rsid w:val="00E87B04"/>
    <w:rsid w:val="00E9184B"/>
    <w:rsid w:val="00EA3DAB"/>
    <w:rsid w:val="00EA3FC8"/>
    <w:rsid w:val="00EB0F91"/>
    <w:rsid w:val="00EB15AA"/>
    <w:rsid w:val="00EB6AF7"/>
    <w:rsid w:val="00ED2E53"/>
    <w:rsid w:val="00ED5C5E"/>
    <w:rsid w:val="00ED79D7"/>
    <w:rsid w:val="00EE1CF1"/>
    <w:rsid w:val="00EE78B6"/>
    <w:rsid w:val="00F01115"/>
    <w:rsid w:val="00F04930"/>
    <w:rsid w:val="00F210AB"/>
    <w:rsid w:val="00F2602A"/>
    <w:rsid w:val="00F43651"/>
    <w:rsid w:val="00F5198B"/>
    <w:rsid w:val="00F56C1A"/>
    <w:rsid w:val="00F620E2"/>
    <w:rsid w:val="00F621DF"/>
    <w:rsid w:val="00F77D77"/>
    <w:rsid w:val="00F903DD"/>
    <w:rsid w:val="00F90960"/>
    <w:rsid w:val="00F93E1B"/>
    <w:rsid w:val="00FA1722"/>
    <w:rsid w:val="00FA4AD6"/>
    <w:rsid w:val="00FC7CE8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1" w:count="267">
    <w:lsdException w:name="Normal" w:semiHidden="0" w:unhideWhenUsed="0"/>
    <w:lsdException w:name="heading 1" w:semiHidden="0" w:uiPriority="9" w:unhideWhenUsed="0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index 3" w:qFormat="0"/>
    <w:lsdException w:name="index 4" w:qFormat="0"/>
    <w:lsdException w:name="toc 3" w:qFormat="0"/>
    <w:lsdException w:name="toc 5" w:qFormat="0"/>
    <w:lsdException w:name="toc 6" w:qFormat="0"/>
    <w:lsdException w:name="toc 9" w:qFormat="0"/>
    <w:lsdException w:name="footnote text" w:qFormat="0"/>
    <w:lsdException w:name="header" w:uiPriority="99"/>
    <w:lsdException w:name="footer" w:uiPriority="99"/>
    <w:lsdException w:name="index heading" w:qFormat="0"/>
    <w:lsdException w:name="table of figures" w:qFormat="0"/>
    <w:lsdException w:name="envelope return" w:qFormat="0"/>
    <w:lsdException w:name="annotation reference" w:qFormat="0"/>
    <w:lsdException w:name="line number" w:qFormat="0"/>
    <w:lsdException w:name="table of authorities" w:qFormat="0"/>
    <w:lsdException w:name="macro" w:qFormat="0"/>
    <w:lsdException w:name="List Number" w:qFormat="0"/>
    <w:lsdException w:name="List 2" w:qFormat="0"/>
    <w:lsdException w:name="List 3" w:qFormat="0"/>
    <w:lsdException w:name="List Number 4" w:qFormat="0"/>
    <w:lsdException w:name="Title" w:semiHidden="0" w:uiPriority="10" w:unhideWhenUsed="0"/>
    <w:lsdException w:name="Signature" w:qFormat="0"/>
    <w:lsdException w:name="Default Paragraph Font" w:uiPriority="1" w:qFormat="0"/>
    <w:lsdException w:name="Body Text" w:uiPriority="1"/>
    <w:lsdException w:name="List Continue 2" w:qFormat="0"/>
    <w:lsdException w:name="List Continue 4" w:qFormat="0"/>
    <w:lsdException w:name="Subtitle" w:semiHidden="0" w:uiPriority="11" w:unhideWhenUsed="0"/>
    <w:lsdException w:name="Salutation" w:qFormat="0"/>
    <w:lsdException w:name="Date" w:qFormat="0"/>
    <w:lsdException w:name="Body Text First Indent 2" w:qFormat="0"/>
    <w:lsdException w:name="Note Heading" w:qFormat="0"/>
    <w:lsdException w:name="Body Text 2" w:qFormat="0"/>
    <w:lsdException w:name="Body Text 3" w:qFormat="0"/>
    <w:lsdException w:name="Hyperlink" w:uiPriority="99"/>
    <w:lsdException w:name="FollowedHyperlink" w:qFormat="0"/>
    <w:lsdException w:name="Strong" w:semiHidden="0" w:unhideWhenUsed="0"/>
    <w:lsdException w:name="Emphasis" w:semiHidden="0" w:uiPriority="20" w:unhideWhenUsed="0"/>
    <w:lsdException w:name="E-mail Signature" w:qFormat="0"/>
    <w:lsdException w:name="HTML Top of Form" w:uiPriority="99" w:qFormat="0"/>
    <w:lsdException w:name="HTML Bottom of Form" w:uiPriority="99" w:qFormat="0"/>
    <w:lsdException w:name="Normal (Web)" w:uiPriority="99"/>
    <w:lsdException w:name="HTML Code" w:qFormat="0"/>
    <w:lsdException w:name="HTML Preformatted" w:qFormat="0"/>
    <w:lsdException w:name="HTML Variable" w:qFormat="0"/>
    <w:lsdException w:name="Normal Table" w:uiPriority="99" w:qFormat="0"/>
    <w:lsdException w:name="No List" w:uiPriority="99" w:qFormat="0"/>
    <w:lsdException w:name="Outline List 1" w:uiPriority="99" w:qFormat="0"/>
    <w:lsdException w:name="Outline List 2" w:uiPriority="99" w:qFormat="0"/>
    <w:lsdException w:name="Outline List 3" w:uiPriority="99" w:qFormat="0"/>
    <w:lsdException w:name="Table Simple 3" w:qFormat="0"/>
    <w:lsdException w:name="Table Classic 1" w:qFormat="0"/>
    <w:lsdException w:name="Table Classic 3" w:qFormat="0"/>
    <w:lsdException w:name="Table Classic 4" w:qFormat="0"/>
    <w:lsdException w:name="Table Grid 4" w:qFormat="0"/>
    <w:lsdException w:name="Table Grid 5" w:qFormat="0"/>
    <w:lsdException w:name="Table List 1" w:qFormat="0"/>
    <w:lsdException w:name="Table List 5" w:qFormat="0"/>
    <w:lsdException w:name="Table List 6" w:qFormat="0"/>
    <w:lsdException w:name="Table List 7" w:qFormat="0"/>
    <w:lsdException w:name="Table List 8" w:qFormat="0"/>
    <w:lsdException w:name="Table 3D effects 2" w:qFormat="0"/>
    <w:lsdException w:name="Table 3D effects 3" w:qFormat="0"/>
    <w:lsdException w:name="Table Subtle 2" w:qFormat="0"/>
    <w:lsdException w:name="Balloon Text" w:uiPriority="99"/>
    <w:lsdException w:name="Table Grid" w:semiHidden="0" w:uiPriority="39" w:unhideWhenUsed="0"/>
    <w:lsdException w:name="Placeholder Text" w:uiPriority="99" w:unhideWhenUsed="0" w:qFormat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 w:qFormat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 w:qFormat="0"/>
    <w:lsdException w:name="Medium Grid 1" w:semiHidden="0" w:uiPriority="67" w:unhideWhenUsed="0" w:qFormat="0"/>
    <w:lsdException w:name="Medium Grid 2" w:semiHidden="0" w:uiPriority="68" w:unhideWhenUsed="0" w:qFormat="0"/>
    <w:lsdException w:name="Medium Grid 3" w:semiHidden="0" w:uiPriority="69" w:unhideWhenUsed="0" w:qFormat="0"/>
    <w:lsdException w:name="Dark List" w:semiHidden="0" w:uiPriority="70" w:unhideWhenUsed="0" w:qFormat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 w:qFormat="0"/>
    <w:lsdException w:name="Medium Shading 1 Accent 1" w:semiHidden="0" w:uiPriority="63" w:unhideWhenUsed="0" w:qFormat="0"/>
    <w:lsdException w:name="Medium Shading 2 Accent 1" w:semiHidden="0" w:uiPriority="64" w:unhideWhenUsed="0" w:qFormat="0"/>
    <w:lsdException w:name="Medium List 1 Accent 1" w:semiHidden="0" w:uiPriority="65" w:unhideWhenUsed="0" w:qFormat="0"/>
    <w:lsdException w:name="Revision" w:uiPriority="99" w:unhideWhenUsed="0" w:qFormat="0"/>
    <w:lsdException w:name="List Paragraph" w:semiHidden="0" w:uiPriority="1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 w:qFormat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 w:qFormat="0"/>
    <w:lsdException w:name="Medium List 2 Accent 2" w:semiHidden="0" w:uiPriority="66" w:unhideWhenUsed="0" w:qFormat="0"/>
    <w:lsdException w:name="Medium Grid 1 Accent 2" w:semiHidden="0" w:uiPriority="67" w:unhideWhenUsed="0" w:qFormat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 w:qFormat="0"/>
    <w:lsdException w:name="Colorful Shading Accent 2" w:semiHidden="0" w:uiPriority="71" w:unhideWhenUsed="0" w:qFormat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 w:qFormat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 w:qFormat="0"/>
    <w:lsdException w:name="Medium Grid 2 Accent 3" w:semiHidden="0" w:uiPriority="68" w:unhideWhenUsed="0" w:qFormat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 w:qFormat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 w:qFormat="0"/>
    <w:lsdException w:name="Medium Grid 1 Accent 4" w:semiHidden="0" w:uiPriority="67" w:unhideWhenUsed="0" w:qFormat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 w:qFormat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 w:qFormat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 w:qFormat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 w:qFormat="0"/>
    <w:lsdException w:name="Medium Grid 2 Accent 5" w:semiHidden="0" w:uiPriority="68" w:unhideWhenUsed="0" w:qFormat="0"/>
    <w:lsdException w:name="Medium Grid 3 Accent 5" w:semiHidden="0" w:uiPriority="69" w:unhideWhenUsed="0" w:qFormat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 w:qFormat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 w:qFormat="0"/>
    <w:lsdException w:name="Medium List 1 Accent 6" w:semiHidden="0" w:uiPriority="65" w:unhideWhenUsed="0" w:qFormat="0"/>
    <w:lsdException w:name="Medium List 2 Accent 6" w:semiHidden="0" w:uiPriority="66" w:unhideWhenUsed="0" w:qFormat="0"/>
    <w:lsdException w:name="Medium Grid 1 Accent 6" w:semiHidden="0" w:uiPriority="67" w:unhideWhenUsed="0"/>
    <w:lsdException w:name="Medium Grid 2 Accent 6" w:semiHidden="0" w:uiPriority="68" w:unhideWhenUsed="0" w:qFormat="0"/>
    <w:lsdException w:name="Medium Grid 3 Accent 6" w:semiHidden="0" w:uiPriority="69" w:unhideWhenUsed="0" w:qFormat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Normal">
    <w:name w:val="Normal"/>
    <w:qFormat/>
    <w:rsid w:val="00FA1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56E82"/>
    <w:pPr>
      <w:keepNext/>
      <w:keepLines/>
      <w:spacing w:before="240"/>
      <w:contextualSpacing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56E82"/>
    <w:pPr>
      <w:keepNext/>
      <w:keepLines/>
      <w:spacing w:before="240"/>
      <w:contextualSpacing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56E82"/>
    <w:pPr>
      <w:keepNext/>
      <w:keepLines/>
      <w:spacing w:before="120"/>
      <w:outlineLvl w:val="2"/>
    </w:pPr>
    <w:rPr>
      <w:rFonts w:eastAsiaTheme="majorEastAsia" w:cstheme="majorBidi"/>
      <w:b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12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5C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6E82"/>
    <w:pPr>
      <w:keepNext/>
      <w:keepLines/>
      <w:widowControl w:val="0"/>
      <w:spacing w:before="200" w:after="40"/>
      <w:outlineLvl w:val="5"/>
    </w:pPr>
    <w:rPr>
      <w:rFonts w:ascii="Courier New" w:eastAsia="Courier New" w:hAnsi="Courier New" w:cs="Courier New"/>
      <w:b/>
      <w:color w:val="000000"/>
      <w:sz w:val="20"/>
      <w:szCs w:val="20"/>
      <w:lang w:val="vi-VN" w:eastAsia="vi-VN" w:bidi="vi-V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56E82"/>
    <w:pPr>
      <w:keepNext/>
      <w:keepLines/>
      <w:spacing w:before="240" w:after="64" w:line="320" w:lineRule="auto"/>
      <w:outlineLvl w:val="6"/>
    </w:pPr>
    <w:rPr>
      <w:rFonts w:eastAsia="SimSun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E82"/>
    <w:pPr>
      <w:keepNext/>
      <w:keepLines/>
      <w:spacing w:before="240" w:after="64" w:line="320" w:lineRule="auto"/>
      <w:outlineLvl w:val="7"/>
    </w:pPr>
    <w:rPr>
      <w:rFonts w:eastAsia="SimSun"/>
      <w:lang w:eastAsia="zh-C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56E82"/>
    <w:pPr>
      <w:keepNext/>
      <w:keepLines/>
      <w:spacing w:before="240" w:after="64" w:line="320" w:lineRule="auto"/>
      <w:outlineLvl w:val="8"/>
    </w:pPr>
    <w:rPr>
      <w:rFonts w:eastAsia="SimSun"/>
      <w:sz w:val="32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FA1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172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CB7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B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CB7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B75"/>
    <w:rPr>
      <w:rFonts w:ascii="Times New Roman" w:eastAsia="Times New Roman" w:hAnsi="Times New Roman" w:cs="Times New Roman"/>
      <w:sz w:val="24"/>
      <w:szCs w:val="24"/>
    </w:rPr>
  </w:style>
  <w:style w:type="table" w:customStyle="1" w:styleId="Style64">
    <w:name w:val="_Style 64"/>
    <w:basedOn w:val="TableNormal"/>
    <w:qFormat/>
    <w:rsid w:val="00ED2E53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imesnewroman1">
    <w:name w:val="times new roman1"/>
    <w:basedOn w:val="TableNormal"/>
    <w:uiPriority w:val="59"/>
    <w:qFormat/>
    <w:rsid w:val="00741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qFormat/>
    <w:rsid w:val="004D2EDE"/>
    <w:pPr>
      <w:spacing w:before="100" w:beforeAutospacing="1" w:after="100" w:afterAutospacing="1"/>
    </w:pPr>
  </w:style>
  <w:style w:type="character" w:styleId="Strong">
    <w:name w:val="Strong"/>
    <w:qFormat/>
    <w:rsid w:val="004D2EDE"/>
    <w:rPr>
      <w:b/>
      <w:bCs/>
    </w:rPr>
  </w:style>
  <w:style w:type="character" w:customStyle="1" w:styleId="NormalWebChar">
    <w:name w:val="Normal (Web) Char"/>
    <w:link w:val="NormalWeb"/>
    <w:uiPriority w:val="99"/>
    <w:rsid w:val="004D2E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6137CB"/>
    <w:pPr>
      <w:spacing w:after="160" w:line="259" w:lineRule="auto"/>
      <w:ind w:left="720"/>
      <w:contextualSpacing/>
    </w:pPr>
    <w:rPr>
      <w:rFonts w:eastAsia="Calibri"/>
      <w:szCs w:val="22"/>
    </w:rPr>
  </w:style>
  <w:style w:type="character" w:customStyle="1" w:styleId="BodyTextChar">
    <w:name w:val="Body Text Char"/>
    <w:link w:val="BodyText"/>
    <w:uiPriority w:val="1"/>
    <w:qFormat/>
    <w:rsid w:val="006137CB"/>
    <w:rPr>
      <w:shd w:val="clear" w:color="auto" w:fill="FFFFFF"/>
    </w:rPr>
  </w:style>
  <w:style w:type="paragraph" w:styleId="BodyText">
    <w:name w:val="Body Text"/>
    <w:basedOn w:val="Normal"/>
    <w:link w:val="BodyTextChar"/>
    <w:uiPriority w:val="1"/>
    <w:qFormat/>
    <w:rsid w:val="006137CB"/>
    <w:pPr>
      <w:widowControl w:val="0"/>
      <w:shd w:val="clear" w:color="auto" w:fill="FFFFFF"/>
      <w:spacing w:after="80" w:line="288" w:lineRule="auto"/>
      <w:ind w:firstLine="4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rsid w:val="006137C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6137CB"/>
    <w:rPr>
      <w:rFonts w:ascii="Times New Roman" w:eastAsia="Calibri" w:hAnsi="Times New Roman" w:cs="Times New Roman"/>
      <w:sz w:val="24"/>
    </w:rPr>
  </w:style>
  <w:style w:type="character" w:styleId="FootnoteReference">
    <w:name w:val="footnote reference"/>
    <w:qFormat/>
    <w:rsid w:val="006137CB"/>
    <w:rPr>
      <w:vertAlign w:val="superscript"/>
    </w:rPr>
  </w:style>
  <w:style w:type="character" w:styleId="Emphasis">
    <w:name w:val="Emphasis"/>
    <w:uiPriority w:val="20"/>
    <w:qFormat/>
    <w:rsid w:val="00AE6D4F"/>
    <w:rPr>
      <w:i/>
      <w:iCs/>
    </w:rPr>
  </w:style>
  <w:style w:type="character" w:customStyle="1" w:styleId="fontstyle01">
    <w:name w:val="fontstyle01"/>
    <w:rsid w:val="00AE6D4F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Other">
    <w:name w:val="Other_"/>
    <w:link w:val="Other0"/>
    <w:rsid w:val="00AE6D4F"/>
    <w:rPr>
      <w:shd w:val="clear" w:color="auto" w:fill="FFFFFF"/>
    </w:rPr>
  </w:style>
  <w:style w:type="paragraph" w:customStyle="1" w:styleId="Other0">
    <w:name w:val="Other"/>
    <w:basedOn w:val="Normal"/>
    <w:link w:val="Other"/>
    <w:rsid w:val="00AE6D4F"/>
    <w:pPr>
      <w:widowControl w:val="0"/>
      <w:shd w:val="clear" w:color="auto" w:fill="FFFFFF"/>
      <w:spacing w:after="80" w:line="288" w:lineRule="auto"/>
      <w:ind w:firstLine="4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85C3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TableGrid">
    <w:name w:val="Table Grid"/>
    <w:aliases w:val="GA,times new roman"/>
    <w:basedOn w:val="TableNormal"/>
    <w:uiPriority w:val="39"/>
    <w:qFormat/>
    <w:rsid w:val="00F2602A"/>
    <w:pPr>
      <w:spacing w:after="0" w:line="240" w:lineRule="auto"/>
    </w:pPr>
    <w:rPr>
      <w:rFonts w:ascii="Times New Roman" w:hAnsi="Times New Roman"/>
      <w:kern w:val="2"/>
      <w:sz w:val="28"/>
      <w:lang w:val="en-GB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cturecaption">
    <w:name w:val="Picture caption_"/>
    <w:link w:val="Picturecaption0"/>
    <w:qFormat/>
    <w:rsid w:val="00CF0CBA"/>
    <w:rPr>
      <w:rFonts w:ascii="Arial" w:eastAsia="Arial" w:hAnsi="Arial" w:cs="Arial"/>
      <w:color w:val="231F20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qFormat/>
    <w:rsid w:val="00CF0CBA"/>
    <w:pPr>
      <w:widowControl w:val="0"/>
      <w:shd w:val="clear" w:color="auto" w:fill="FFFFFF"/>
    </w:pPr>
    <w:rPr>
      <w:rFonts w:ascii="Arial" w:eastAsia="Arial" w:hAnsi="Arial" w:cs="Arial"/>
      <w:color w:val="231F20"/>
      <w:sz w:val="22"/>
      <w:szCs w:val="22"/>
    </w:rPr>
  </w:style>
  <w:style w:type="character" w:customStyle="1" w:styleId="Tablecaption">
    <w:name w:val="Table caption_"/>
    <w:link w:val="Tablecaption0"/>
    <w:rsid w:val="00CF0CBA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CF0CBA"/>
    <w:pPr>
      <w:widowControl w:val="0"/>
      <w:shd w:val="clear" w:color="auto" w:fill="FFFFFF"/>
      <w:spacing w:after="70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D125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6E8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E56E82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56E82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56E82"/>
    <w:rPr>
      <w:rFonts w:ascii="Courier New" w:eastAsia="Courier New" w:hAnsi="Courier New" w:cs="Courier New"/>
      <w:b/>
      <w:color w:val="000000"/>
      <w:sz w:val="20"/>
      <w:szCs w:val="20"/>
      <w:lang w:val="vi-VN" w:eastAsia="vi-VN" w:bidi="vi-VN"/>
    </w:rPr>
  </w:style>
  <w:style w:type="character" w:customStyle="1" w:styleId="Heading7Char">
    <w:name w:val="Heading 7 Char"/>
    <w:basedOn w:val="DefaultParagraphFont"/>
    <w:link w:val="Heading7"/>
    <w:uiPriority w:val="9"/>
    <w:rsid w:val="00E56E8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E8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E56E82"/>
    <w:rPr>
      <w:rFonts w:ascii="Times New Roman" w:eastAsia="SimSun" w:hAnsi="Times New Roman" w:cs="Times New Roman"/>
      <w:sz w:val="32"/>
      <w:szCs w:val="21"/>
      <w:lang w:eastAsia="zh-CN"/>
    </w:rPr>
  </w:style>
  <w:style w:type="paragraph" w:customStyle="1" w:styleId="TableParagraph">
    <w:name w:val="Table Paragraph"/>
    <w:basedOn w:val="Normal"/>
    <w:uiPriority w:val="1"/>
    <w:qFormat/>
    <w:rsid w:val="00E56E82"/>
    <w:pPr>
      <w:widowControl w:val="0"/>
      <w:autoSpaceDE w:val="0"/>
      <w:autoSpaceDN w:val="0"/>
      <w:spacing w:before="52"/>
      <w:ind w:left="10"/>
    </w:pPr>
    <w:rPr>
      <w:sz w:val="22"/>
      <w:szCs w:val="22"/>
      <w:lang w:val="vi"/>
    </w:rPr>
  </w:style>
  <w:style w:type="table" w:customStyle="1" w:styleId="TableNormal1">
    <w:name w:val="Table Normal1"/>
    <w:rsid w:val="00E56E8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56E82"/>
    <w:pPr>
      <w:keepNext/>
      <w:keepLines/>
      <w:widowControl w:val="0"/>
      <w:spacing w:before="480" w:after="120"/>
    </w:pPr>
    <w:rPr>
      <w:rFonts w:ascii="Courier New" w:eastAsia="Courier New" w:hAnsi="Courier New" w:cs="Courier New"/>
      <w:b/>
      <w:color w:val="000000"/>
      <w:sz w:val="72"/>
      <w:szCs w:val="72"/>
      <w:lang w:val="vi-VN" w:eastAsia="vi-VN" w:bidi="vi-VN"/>
    </w:rPr>
  </w:style>
  <w:style w:type="character" w:customStyle="1" w:styleId="TitleChar">
    <w:name w:val="Title Char"/>
    <w:basedOn w:val="DefaultParagraphFont"/>
    <w:link w:val="Title"/>
    <w:uiPriority w:val="10"/>
    <w:rsid w:val="00E56E82"/>
    <w:rPr>
      <w:rFonts w:ascii="Courier New" w:eastAsia="Courier New" w:hAnsi="Courier New" w:cs="Courier New"/>
      <w:b/>
      <w:color w:val="000000"/>
      <w:sz w:val="72"/>
      <w:szCs w:val="72"/>
      <w:lang w:val="vi-VN" w:eastAsia="vi-VN" w:bidi="vi-VN"/>
    </w:rPr>
  </w:style>
  <w:style w:type="character" w:customStyle="1" w:styleId="Bodytext2">
    <w:name w:val="Body text (2)_"/>
    <w:link w:val="Bodytext20"/>
    <w:rsid w:val="00E56E82"/>
    <w:rPr>
      <w:rFonts w:ascii="Arial" w:eastAsia="Arial" w:hAnsi="Arial" w:cs="Arial"/>
      <w:b/>
      <w:bCs/>
      <w:shd w:val="clear" w:color="auto" w:fill="FFFFFF"/>
    </w:rPr>
  </w:style>
  <w:style w:type="character" w:customStyle="1" w:styleId="Headerorfooter2">
    <w:name w:val="Header or footer (2)_"/>
    <w:link w:val="Headerorfooter20"/>
    <w:rsid w:val="00E56E82"/>
    <w:rPr>
      <w:shd w:val="clear" w:color="auto" w:fill="FFFFFF"/>
    </w:rPr>
  </w:style>
  <w:style w:type="character" w:customStyle="1" w:styleId="Headerorfooter">
    <w:name w:val="Header or footer_"/>
    <w:link w:val="Headerorfooter0"/>
    <w:rsid w:val="00E56E8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E56E82"/>
    <w:pPr>
      <w:widowControl w:val="0"/>
      <w:shd w:val="clear" w:color="auto" w:fill="FFFFFF"/>
      <w:spacing w:after="80" w:line="288" w:lineRule="auto"/>
      <w:ind w:firstLine="44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sid w:val="00E56E82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E56E82"/>
    <w:pPr>
      <w:widowControl w:val="0"/>
      <w:shd w:val="clear" w:color="auto" w:fill="FFFFFF"/>
    </w:pPr>
    <w:rPr>
      <w:rFonts w:ascii="Arial" w:eastAsia="Arial" w:hAnsi="Arial" w:cs="Arial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E82"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vi-VN" w:eastAsia="vi-VN" w:bidi="vi-VN"/>
    </w:rPr>
  </w:style>
  <w:style w:type="character" w:customStyle="1" w:styleId="SubtitleChar">
    <w:name w:val="Subtitle Char"/>
    <w:basedOn w:val="DefaultParagraphFont"/>
    <w:link w:val="Subtitle"/>
    <w:uiPriority w:val="11"/>
    <w:rsid w:val="00E56E82"/>
    <w:rPr>
      <w:rFonts w:ascii="Georgia" w:eastAsia="Georgia" w:hAnsi="Georgia" w:cs="Georgia"/>
      <w:i/>
      <w:color w:val="666666"/>
      <w:sz w:val="48"/>
      <w:szCs w:val="48"/>
      <w:lang w:val="vi-VN" w:eastAsia="vi-VN" w:bidi="vi-VN"/>
    </w:rPr>
  </w:style>
  <w:style w:type="character" w:styleId="PlaceholderText">
    <w:name w:val="Placeholder Text"/>
    <w:uiPriority w:val="99"/>
    <w:semiHidden/>
    <w:rsid w:val="00E56E82"/>
    <w:rPr>
      <w:color w:val="666666"/>
    </w:rPr>
  </w:style>
  <w:style w:type="paragraph" w:customStyle="1" w:styleId="Normal1">
    <w:name w:val="Normal1"/>
    <w:rsid w:val="00E56E82"/>
    <w:pPr>
      <w:spacing w:after="0"/>
    </w:pPr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E56E8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0">
    <w:name w:val="Heading #4_"/>
    <w:link w:val="Heading41"/>
    <w:rsid w:val="00E56E82"/>
    <w:rPr>
      <w:color w:val="D71820"/>
      <w:sz w:val="38"/>
      <w:szCs w:val="38"/>
      <w:shd w:val="clear" w:color="auto" w:fill="FFFFFF"/>
    </w:rPr>
  </w:style>
  <w:style w:type="paragraph" w:customStyle="1" w:styleId="Heading41">
    <w:name w:val="Heading #4"/>
    <w:basedOn w:val="Normal"/>
    <w:link w:val="Heading40"/>
    <w:rsid w:val="00E56E82"/>
    <w:pPr>
      <w:widowControl w:val="0"/>
      <w:shd w:val="clear" w:color="auto" w:fill="FFFFFF"/>
      <w:spacing w:after="60"/>
      <w:jc w:val="center"/>
      <w:outlineLvl w:val="3"/>
    </w:pPr>
    <w:rPr>
      <w:rFonts w:asciiTheme="minorHAnsi" w:eastAsiaTheme="minorHAnsi" w:hAnsiTheme="minorHAnsi" w:cstheme="minorBidi"/>
      <w:color w:val="D71820"/>
      <w:sz w:val="38"/>
      <w:szCs w:val="38"/>
    </w:rPr>
  </w:style>
  <w:style w:type="paragraph" w:styleId="NoSpacing">
    <w:name w:val="No Spacing"/>
    <w:uiPriority w:val="1"/>
    <w:qFormat/>
    <w:rsid w:val="00E56E8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qFormat/>
    <w:rsid w:val="00E56E82"/>
    <w:rPr>
      <w:color w:val="0000FF"/>
      <w:u w:val="single"/>
    </w:rPr>
  </w:style>
  <w:style w:type="character" w:customStyle="1" w:styleId="Heading50">
    <w:name w:val="Heading #5_"/>
    <w:link w:val="Heading51"/>
    <w:qFormat/>
    <w:rsid w:val="00E56E82"/>
    <w:rPr>
      <w:color w:val="D71820"/>
      <w:sz w:val="36"/>
      <w:szCs w:val="36"/>
      <w:shd w:val="clear" w:color="auto" w:fill="FFFFFF"/>
    </w:rPr>
  </w:style>
  <w:style w:type="paragraph" w:customStyle="1" w:styleId="Heading51">
    <w:name w:val="Heading #5"/>
    <w:basedOn w:val="Normal"/>
    <w:link w:val="Heading50"/>
    <w:qFormat/>
    <w:rsid w:val="00E56E82"/>
    <w:pPr>
      <w:widowControl w:val="0"/>
      <w:shd w:val="clear" w:color="auto" w:fill="FFFFFF"/>
      <w:spacing w:after="80"/>
      <w:jc w:val="center"/>
      <w:outlineLvl w:val="4"/>
    </w:pPr>
    <w:rPr>
      <w:rFonts w:asciiTheme="minorHAnsi" w:eastAsiaTheme="minorHAnsi" w:hAnsiTheme="minorHAnsi" w:cstheme="minorBidi"/>
      <w:color w:val="D71820"/>
      <w:sz w:val="36"/>
      <w:szCs w:val="36"/>
    </w:rPr>
  </w:style>
  <w:style w:type="table" w:customStyle="1" w:styleId="TableGrid2">
    <w:name w:val="Table Grid2"/>
    <w:basedOn w:val="TableNormal"/>
    <w:next w:val="TableGrid"/>
    <w:uiPriority w:val="39"/>
    <w:rsid w:val="00E56E82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E56E82"/>
    <w:rPr>
      <w:color w:val="605E5C"/>
      <w:shd w:val="clear" w:color="auto" w:fill="E1DFDD"/>
    </w:rPr>
  </w:style>
  <w:style w:type="character" w:styleId="FollowedHyperlink">
    <w:name w:val="FollowedHyperlink"/>
    <w:unhideWhenUsed/>
    <w:rsid w:val="00E56E82"/>
    <w:rPr>
      <w:color w:val="954F72"/>
      <w:u w:val="single"/>
    </w:rPr>
  </w:style>
  <w:style w:type="character" w:customStyle="1" w:styleId="Bodytext9">
    <w:name w:val="Body text (9)_"/>
    <w:link w:val="Bodytext90"/>
    <w:rsid w:val="00E56E82"/>
    <w:rPr>
      <w:rFonts w:ascii="Arial" w:eastAsia="Arial" w:hAnsi="Arial" w:cs="Arial"/>
      <w:color w:val="231F2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E56E82"/>
    <w:pPr>
      <w:widowControl w:val="0"/>
      <w:shd w:val="clear" w:color="auto" w:fill="FFFFFF"/>
      <w:spacing w:line="295" w:lineRule="auto"/>
    </w:pPr>
    <w:rPr>
      <w:rFonts w:ascii="Arial" w:eastAsia="Arial" w:hAnsi="Arial" w:cs="Arial"/>
      <w:color w:val="231F20"/>
      <w:sz w:val="22"/>
      <w:szCs w:val="22"/>
    </w:rPr>
  </w:style>
  <w:style w:type="character" w:customStyle="1" w:styleId="hgkelc">
    <w:name w:val="hgkelc"/>
    <w:rsid w:val="00E56E82"/>
  </w:style>
  <w:style w:type="character" w:customStyle="1" w:styleId="kx21rb">
    <w:name w:val="kx21rb"/>
    <w:rsid w:val="00E56E82"/>
  </w:style>
  <w:style w:type="table" w:customStyle="1" w:styleId="TableGrid3">
    <w:name w:val="Table Grid3"/>
    <w:basedOn w:val="TableNormal"/>
    <w:next w:val="TableGrid"/>
    <w:uiPriority w:val="39"/>
    <w:rsid w:val="00E56E82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E56E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E56E82"/>
  </w:style>
  <w:style w:type="table" w:customStyle="1" w:styleId="TableGrid6">
    <w:name w:val="Table Grid6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0">
    <w:name w:val="Body text (10)_"/>
    <w:link w:val="Bodytext100"/>
    <w:rsid w:val="00E56E82"/>
    <w:rPr>
      <w:rFonts w:ascii="Arial" w:eastAsia="Arial" w:hAnsi="Arial" w:cs="Arial"/>
      <w:color w:val="231F20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E56E82"/>
    <w:pPr>
      <w:widowControl w:val="0"/>
      <w:shd w:val="clear" w:color="auto" w:fill="FFFFFF"/>
      <w:spacing w:line="276" w:lineRule="auto"/>
    </w:pPr>
    <w:rPr>
      <w:rFonts w:ascii="Arial" w:eastAsia="Arial" w:hAnsi="Arial" w:cs="Arial"/>
      <w:color w:val="231F20"/>
      <w:sz w:val="22"/>
      <w:szCs w:val="22"/>
    </w:rPr>
  </w:style>
  <w:style w:type="table" w:customStyle="1" w:styleId="TableGrid7">
    <w:name w:val="Table Grid7"/>
    <w:basedOn w:val="TableNormal"/>
    <w:next w:val="TableGrid"/>
    <w:uiPriority w:val="39"/>
    <w:rsid w:val="00E56E82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uiPriority w:val="99"/>
    <w:semiHidden/>
    <w:unhideWhenUsed/>
    <w:rsid w:val="00E56E82"/>
    <w:rPr>
      <w:color w:val="605E5C"/>
      <w:shd w:val="clear" w:color="auto" w:fill="E1DFDD"/>
    </w:rPr>
  </w:style>
  <w:style w:type="paragraph" w:customStyle="1" w:styleId="CharCharCharCharCharCharChar">
    <w:name w:val="Char Char Char Char Char Char Char"/>
    <w:basedOn w:val="Normal"/>
    <w:autoRedefine/>
    <w:rsid w:val="00E56E8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numbering" w:customStyle="1" w:styleId="NoList11">
    <w:name w:val="No List11"/>
    <w:next w:val="NoList"/>
    <w:uiPriority w:val="99"/>
    <w:semiHidden/>
    <w:unhideWhenUsed/>
    <w:rsid w:val="00E56E82"/>
  </w:style>
  <w:style w:type="numbering" w:customStyle="1" w:styleId="NoList2">
    <w:name w:val="No List2"/>
    <w:next w:val="NoList"/>
    <w:uiPriority w:val="99"/>
    <w:semiHidden/>
    <w:unhideWhenUsed/>
    <w:rsid w:val="00E56E82"/>
  </w:style>
  <w:style w:type="numbering" w:customStyle="1" w:styleId="NoList3">
    <w:name w:val="No List3"/>
    <w:next w:val="NoList"/>
    <w:uiPriority w:val="99"/>
    <w:semiHidden/>
    <w:unhideWhenUsed/>
    <w:rsid w:val="00E56E82"/>
  </w:style>
  <w:style w:type="character" w:customStyle="1" w:styleId="Style1">
    <w:name w:val="Style1"/>
    <w:uiPriority w:val="1"/>
    <w:rsid w:val="00E56E82"/>
    <w:rPr>
      <w:rFonts w:ascii="Times New Roman" w:hAnsi="Times New Roman"/>
      <w:sz w:val="28"/>
    </w:rPr>
  </w:style>
  <w:style w:type="numbering" w:customStyle="1" w:styleId="NoList4">
    <w:name w:val="No List4"/>
    <w:next w:val="NoList"/>
    <w:uiPriority w:val="99"/>
    <w:semiHidden/>
    <w:unhideWhenUsed/>
    <w:rsid w:val="00E56E82"/>
  </w:style>
  <w:style w:type="paragraph" w:customStyle="1" w:styleId="msonormal0">
    <w:name w:val="msonormal"/>
    <w:basedOn w:val="Normal"/>
    <w:uiPriority w:val="99"/>
    <w:rsid w:val="00E56E82"/>
    <w:pPr>
      <w:spacing w:before="100" w:beforeAutospacing="1" w:after="100" w:afterAutospacing="1"/>
    </w:pPr>
  </w:style>
  <w:style w:type="character" w:customStyle="1" w:styleId="Heading30">
    <w:name w:val="Heading #3_"/>
    <w:link w:val="Heading31"/>
    <w:rsid w:val="00E56E82"/>
    <w:rPr>
      <w:b/>
      <w:bCs/>
      <w:shd w:val="clear" w:color="auto" w:fill="FFFFFF"/>
    </w:rPr>
  </w:style>
  <w:style w:type="paragraph" w:customStyle="1" w:styleId="Heading31">
    <w:name w:val="Heading #3"/>
    <w:basedOn w:val="Normal"/>
    <w:link w:val="Heading30"/>
    <w:rsid w:val="00E56E82"/>
    <w:pPr>
      <w:widowControl w:val="0"/>
      <w:shd w:val="clear" w:color="auto" w:fill="FFFFFF"/>
      <w:spacing w:line="319" w:lineRule="auto"/>
      <w:ind w:firstLine="150"/>
      <w:outlineLvl w:val="2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3">
    <w:name w:val="Body text (3)_"/>
    <w:link w:val="Bodytext30"/>
    <w:rsid w:val="00E56E82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56E82"/>
    <w:pPr>
      <w:widowControl w:val="0"/>
      <w:shd w:val="clear" w:color="auto" w:fill="FFFFFF"/>
      <w:spacing w:line="264" w:lineRule="auto"/>
      <w:ind w:firstLine="330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TableGrid9">
    <w:name w:val="Table Grid9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Yu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Yu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E56E82"/>
    <w:pPr>
      <w:spacing w:after="0" w:line="240" w:lineRule="auto"/>
    </w:pPr>
    <w:rPr>
      <w:rFonts w:ascii="Calibri" w:eastAsia="Yu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E56E82"/>
    <w:pPr>
      <w:spacing w:after="0" w:line="240" w:lineRule="auto"/>
      <w:ind w:firstLine="720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nbnnidung">
    <w:name w:val="Văn bản nội dung"/>
    <w:basedOn w:val="Normal"/>
    <w:link w:val="Vnbnnidung0"/>
    <w:rsid w:val="00E56E82"/>
    <w:pPr>
      <w:widowControl w:val="0"/>
      <w:spacing w:line="286" w:lineRule="auto"/>
      <w:ind w:firstLine="180"/>
    </w:pPr>
    <w:rPr>
      <w:sz w:val="14"/>
      <w:szCs w:val="14"/>
      <w:lang w:eastAsia="zh-CN"/>
    </w:rPr>
  </w:style>
  <w:style w:type="table" w:customStyle="1" w:styleId="TableGrid13">
    <w:name w:val="Table Grid13"/>
    <w:basedOn w:val="TableNormal"/>
    <w:next w:val="TableGrid"/>
    <w:uiPriority w:val="39"/>
    <w:rsid w:val="00E56E8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E56E8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rsid w:val="00E56E82"/>
    <w:pPr>
      <w:widowControl w:val="0"/>
      <w:spacing w:after="0" w:line="240" w:lineRule="auto"/>
    </w:pPr>
    <w:rPr>
      <w:rFonts w:ascii="Courier New" w:eastAsia="Yu Mincho" w:hAnsi="Courier New" w:cs="Courier New"/>
      <w:sz w:val="24"/>
      <w:szCs w:val="24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E56E82"/>
    <w:pPr>
      <w:widowControl w:val="0"/>
      <w:spacing w:after="0" w:line="240" w:lineRule="auto"/>
    </w:pPr>
    <w:rPr>
      <w:rFonts w:ascii="Courier New" w:eastAsia="Yu Mincho" w:hAnsi="Courier New" w:cs="Courier New"/>
      <w:sz w:val="24"/>
      <w:szCs w:val="24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e-clamp-1">
    <w:name w:val="line-clamp-1"/>
    <w:rsid w:val="00E56E82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56E8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56E82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56E8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56E82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google-anno-t">
    <w:name w:val="google-anno-t"/>
    <w:rsid w:val="00E56E82"/>
  </w:style>
  <w:style w:type="paragraph" w:styleId="BlockText">
    <w:name w:val="Block Text"/>
    <w:basedOn w:val="Normal"/>
    <w:qFormat/>
    <w:rsid w:val="00E56E82"/>
    <w:pPr>
      <w:spacing w:after="120"/>
      <w:ind w:leftChars="700" w:left="1440" w:rightChars="700" w:right="1440"/>
    </w:pPr>
    <w:rPr>
      <w:rFonts w:eastAsia="SimSun"/>
      <w:sz w:val="32"/>
      <w:szCs w:val="32"/>
      <w:lang w:eastAsia="zh-CN"/>
    </w:rPr>
  </w:style>
  <w:style w:type="paragraph" w:styleId="BodyText21">
    <w:name w:val="Body Text 2"/>
    <w:basedOn w:val="Normal"/>
    <w:link w:val="BodyText2Char"/>
    <w:rsid w:val="00E56E82"/>
    <w:pPr>
      <w:spacing w:after="120" w:line="480" w:lineRule="auto"/>
    </w:pPr>
    <w:rPr>
      <w:rFonts w:eastAsia="SimSun"/>
      <w:sz w:val="32"/>
      <w:szCs w:val="32"/>
      <w:lang w:eastAsia="zh-CN"/>
    </w:rPr>
  </w:style>
  <w:style w:type="character" w:customStyle="1" w:styleId="BodyText2Char">
    <w:name w:val="Body Text 2 Char"/>
    <w:basedOn w:val="DefaultParagraphFont"/>
    <w:link w:val="BodyText21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BodyText31">
    <w:name w:val="Body Text 3"/>
    <w:basedOn w:val="Normal"/>
    <w:link w:val="BodyText3Char"/>
    <w:rsid w:val="00E56E82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1"/>
    <w:rsid w:val="00E56E82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BodyTextFirstIndent">
    <w:name w:val="Body Text First Indent"/>
    <w:basedOn w:val="BodyText"/>
    <w:link w:val="BodyTextFirstIndentChar"/>
    <w:qFormat/>
    <w:rsid w:val="00E56E82"/>
    <w:pPr>
      <w:widowControl/>
      <w:shd w:val="clear" w:color="auto" w:fill="auto"/>
      <w:spacing w:after="120" w:line="240" w:lineRule="auto"/>
      <w:ind w:firstLineChars="100" w:firstLine="420"/>
    </w:pPr>
    <w:rPr>
      <w:rFonts w:ascii="Times New Roman" w:eastAsia="SimSun" w:hAnsi="Times New Roman" w:cs="Times New Roman"/>
      <w:sz w:val="32"/>
      <w:szCs w:val="32"/>
      <w:lang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E56E82"/>
    <w:rPr>
      <w:rFonts w:ascii="Times New Roman" w:eastAsia="SimSun" w:hAnsi="Times New Roman" w:cs="Times New Roman"/>
      <w:sz w:val="32"/>
      <w:szCs w:val="32"/>
      <w:shd w:val="clear" w:color="auto" w:fill="FFFFFF"/>
      <w:lang w:eastAsia="zh-CN"/>
    </w:rPr>
  </w:style>
  <w:style w:type="paragraph" w:styleId="BodyTextIndent">
    <w:name w:val="Body Text Indent"/>
    <w:basedOn w:val="Normal"/>
    <w:link w:val="BodyTextIndentChar"/>
    <w:qFormat/>
    <w:rsid w:val="00E56E82"/>
    <w:pPr>
      <w:spacing w:after="120"/>
      <w:ind w:leftChars="200" w:left="420"/>
    </w:pPr>
    <w:rPr>
      <w:rFonts w:eastAsia="SimSun"/>
      <w:sz w:val="32"/>
      <w:szCs w:val="3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BodyTextFirstIndent2">
    <w:name w:val="Body Text First Indent 2"/>
    <w:basedOn w:val="BodyTextIndent"/>
    <w:link w:val="BodyTextFirstIndent2Char"/>
    <w:rsid w:val="00E56E82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BodyTextIndent2">
    <w:name w:val="Body Text Indent 2"/>
    <w:basedOn w:val="Normal"/>
    <w:link w:val="BodyTextIndent2Char"/>
    <w:qFormat/>
    <w:rsid w:val="00E56E82"/>
    <w:pPr>
      <w:spacing w:after="120" w:line="480" w:lineRule="auto"/>
      <w:ind w:leftChars="200" w:left="420"/>
    </w:pPr>
    <w:rPr>
      <w:rFonts w:eastAsia="SimSun"/>
      <w:sz w:val="32"/>
      <w:szCs w:val="3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BodyTextIndent3">
    <w:name w:val="Body Text Indent 3"/>
    <w:basedOn w:val="Normal"/>
    <w:link w:val="BodyTextIndent3Char"/>
    <w:qFormat/>
    <w:rsid w:val="00E56E82"/>
    <w:pPr>
      <w:spacing w:after="120"/>
      <w:ind w:leftChars="200" w:left="420"/>
    </w:pPr>
    <w:rPr>
      <w:rFonts w:eastAsia="SimSun"/>
      <w:sz w:val="16"/>
      <w:szCs w:val="16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E56E82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Caption">
    <w:name w:val="caption"/>
    <w:basedOn w:val="Normal"/>
    <w:next w:val="Normal"/>
    <w:semiHidden/>
    <w:unhideWhenUsed/>
    <w:qFormat/>
    <w:rsid w:val="00E56E82"/>
    <w:rPr>
      <w:rFonts w:ascii="Arial" w:eastAsia="SimHei" w:hAnsi="Arial" w:cs="Arial"/>
      <w:sz w:val="20"/>
      <w:szCs w:val="32"/>
      <w:lang w:eastAsia="zh-CN"/>
    </w:rPr>
  </w:style>
  <w:style w:type="paragraph" w:styleId="Closing">
    <w:name w:val="Closing"/>
    <w:basedOn w:val="Normal"/>
    <w:link w:val="ClosingChar"/>
    <w:qFormat/>
    <w:rsid w:val="00E56E82"/>
    <w:pPr>
      <w:ind w:leftChars="2100" w:left="100"/>
    </w:pPr>
    <w:rPr>
      <w:rFonts w:eastAsia="SimSun"/>
      <w:sz w:val="32"/>
      <w:szCs w:val="32"/>
      <w:lang w:eastAsia="zh-CN"/>
    </w:rPr>
  </w:style>
  <w:style w:type="character" w:customStyle="1" w:styleId="ClosingChar">
    <w:name w:val="Closing Char"/>
    <w:basedOn w:val="DefaultParagraphFont"/>
    <w:link w:val="Closing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character" w:styleId="CommentReference">
    <w:name w:val="annotation reference"/>
    <w:rsid w:val="00E56E82"/>
    <w:rPr>
      <w:sz w:val="21"/>
      <w:szCs w:val="21"/>
    </w:rPr>
  </w:style>
  <w:style w:type="paragraph" w:styleId="CommentText">
    <w:name w:val="annotation text"/>
    <w:basedOn w:val="Normal"/>
    <w:link w:val="CommentTextChar"/>
    <w:qFormat/>
    <w:rsid w:val="00E56E82"/>
    <w:rPr>
      <w:rFonts w:eastAsia="SimSun"/>
      <w:sz w:val="32"/>
      <w:szCs w:val="32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sid w:val="00E56E82"/>
  </w:style>
  <w:style w:type="character" w:customStyle="1" w:styleId="CommentSubjectChar">
    <w:name w:val="Comment Subject Char"/>
    <w:basedOn w:val="CommentTextChar"/>
    <w:link w:val="CommentSubject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Date">
    <w:name w:val="Date"/>
    <w:basedOn w:val="Normal"/>
    <w:next w:val="Normal"/>
    <w:link w:val="DateChar"/>
    <w:rsid w:val="00E56E82"/>
    <w:pPr>
      <w:ind w:leftChars="2500" w:left="100"/>
    </w:pPr>
    <w:rPr>
      <w:rFonts w:eastAsia="SimSun"/>
      <w:sz w:val="32"/>
      <w:szCs w:val="32"/>
      <w:lang w:eastAsia="zh-CN"/>
    </w:rPr>
  </w:style>
  <w:style w:type="character" w:customStyle="1" w:styleId="DateChar">
    <w:name w:val="Date Char"/>
    <w:basedOn w:val="DefaultParagraphFont"/>
    <w:link w:val="Date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DocumentMap">
    <w:name w:val="Document Map"/>
    <w:basedOn w:val="Normal"/>
    <w:link w:val="DocumentMapChar"/>
    <w:qFormat/>
    <w:rsid w:val="00E56E82"/>
    <w:pPr>
      <w:shd w:val="clear" w:color="auto" w:fill="000080"/>
    </w:pPr>
    <w:rPr>
      <w:rFonts w:eastAsia="SimSun"/>
      <w:sz w:val="32"/>
      <w:szCs w:val="32"/>
      <w:lang w:eastAsia="zh-CN"/>
    </w:rPr>
  </w:style>
  <w:style w:type="character" w:customStyle="1" w:styleId="DocumentMapChar">
    <w:name w:val="Document Map Char"/>
    <w:basedOn w:val="DefaultParagraphFont"/>
    <w:link w:val="DocumentMap"/>
    <w:rsid w:val="00E56E82"/>
    <w:rPr>
      <w:rFonts w:ascii="Times New Roman" w:eastAsia="SimSun" w:hAnsi="Times New Roman" w:cs="Times New Roman"/>
      <w:sz w:val="32"/>
      <w:szCs w:val="32"/>
      <w:shd w:val="clear" w:color="auto" w:fill="000080"/>
      <w:lang w:eastAsia="zh-CN"/>
    </w:rPr>
  </w:style>
  <w:style w:type="paragraph" w:styleId="E-mailSignature">
    <w:name w:val="E-mail Signature"/>
    <w:basedOn w:val="Normal"/>
    <w:link w:val="E-mailSignatureChar"/>
    <w:rsid w:val="00E56E82"/>
    <w:rPr>
      <w:rFonts w:eastAsia="SimSun"/>
      <w:sz w:val="32"/>
      <w:szCs w:val="32"/>
      <w:lang w:eastAsia="zh-CN"/>
    </w:rPr>
  </w:style>
  <w:style w:type="character" w:customStyle="1" w:styleId="E-mailSignatureChar">
    <w:name w:val="E-mail Signature Char"/>
    <w:basedOn w:val="DefaultParagraphFont"/>
    <w:link w:val="E-mailSignature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character" w:styleId="EndnoteReference">
    <w:name w:val="endnote reference"/>
    <w:qFormat/>
    <w:rsid w:val="00E56E8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E56E82"/>
    <w:pPr>
      <w:snapToGrid w:val="0"/>
    </w:pPr>
    <w:rPr>
      <w:rFonts w:eastAsia="SimSun"/>
      <w:sz w:val="32"/>
      <w:szCs w:val="32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EnvelopeAddress">
    <w:name w:val="envelope address"/>
    <w:basedOn w:val="Normal"/>
    <w:qFormat/>
    <w:rsid w:val="00E56E82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eastAsia="SimSun" w:hAnsi="Arial" w:cs="Arial"/>
      <w:lang w:eastAsia="zh-CN"/>
    </w:rPr>
  </w:style>
  <w:style w:type="paragraph" w:styleId="EnvelopeReturn">
    <w:name w:val="envelope return"/>
    <w:basedOn w:val="Normal"/>
    <w:rsid w:val="00E56E82"/>
    <w:pPr>
      <w:snapToGrid w:val="0"/>
    </w:pPr>
    <w:rPr>
      <w:rFonts w:ascii="Arial" w:eastAsia="SimSun" w:hAnsi="Arial" w:cs="Arial"/>
      <w:sz w:val="32"/>
      <w:szCs w:val="32"/>
      <w:lang w:eastAsia="zh-CN"/>
    </w:rPr>
  </w:style>
  <w:style w:type="paragraph" w:styleId="FootnoteText">
    <w:name w:val="footnote text"/>
    <w:basedOn w:val="Normal"/>
    <w:link w:val="FootnoteTextChar"/>
    <w:rsid w:val="00E56E82"/>
    <w:pPr>
      <w:snapToGrid w:val="0"/>
    </w:pPr>
    <w:rPr>
      <w:rFonts w:eastAsia="SimSun"/>
      <w:sz w:val="18"/>
      <w:szCs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E56E82"/>
    <w:rPr>
      <w:rFonts w:ascii="Times New Roman" w:eastAsia="SimSun" w:hAnsi="Times New Roman" w:cs="Times New Roman"/>
      <w:sz w:val="18"/>
      <w:szCs w:val="18"/>
      <w:lang w:eastAsia="zh-CN"/>
    </w:rPr>
  </w:style>
  <w:style w:type="character" w:styleId="HTMLAcronym">
    <w:name w:val="HTML Acronym"/>
    <w:qFormat/>
    <w:rsid w:val="00E56E82"/>
  </w:style>
  <w:style w:type="paragraph" w:styleId="HTMLAddress">
    <w:name w:val="HTML Address"/>
    <w:basedOn w:val="Normal"/>
    <w:link w:val="HTMLAddressChar"/>
    <w:qFormat/>
    <w:rsid w:val="00E56E82"/>
    <w:rPr>
      <w:rFonts w:eastAsia="SimSun"/>
      <w:i/>
      <w:iCs/>
      <w:sz w:val="32"/>
      <w:szCs w:val="32"/>
      <w:lang w:eastAsia="zh-CN"/>
    </w:rPr>
  </w:style>
  <w:style w:type="character" w:customStyle="1" w:styleId="HTMLAddressChar">
    <w:name w:val="HTML Address Char"/>
    <w:basedOn w:val="DefaultParagraphFont"/>
    <w:link w:val="HTMLAddress"/>
    <w:rsid w:val="00E56E82"/>
    <w:rPr>
      <w:rFonts w:ascii="Times New Roman" w:eastAsia="SimSun" w:hAnsi="Times New Roman" w:cs="Times New Roman"/>
      <w:i/>
      <w:iCs/>
      <w:sz w:val="32"/>
      <w:szCs w:val="32"/>
      <w:lang w:eastAsia="zh-CN"/>
    </w:rPr>
  </w:style>
  <w:style w:type="character" w:styleId="HTMLCite">
    <w:name w:val="HTML Cite"/>
    <w:qFormat/>
    <w:rsid w:val="00E56E82"/>
    <w:rPr>
      <w:i/>
      <w:iCs/>
    </w:rPr>
  </w:style>
  <w:style w:type="character" w:styleId="HTMLCode">
    <w:name w:val="HTML Code"/>
    <w:rsid w:val="00E56E82"/>
    <w:rPr>
      <w:rFonts w:ascii="Courier New" w:hAnsi="Courier New" w:cs="Courier New"/>
      <w:sz w:val="20"/>
      <w:szCs w:val="20"/>
    </w:rPr>
  </w:style>
  <w:style w:type="character" w:styleId="HTMLDefinition">
    <w:name w:val="HTML Definition"/>
    <w:qFormat/>
    <w:rsid w:val="00E56E82"/>
    <w:rPr>
      <w:i/>
      <w:iCs/>
    </w:rPr>
  </w:style>
  <w:style w:type="character" w:styleId="HTMLKeyboard">
    <w:name w:val="HTML Keyboard"/>
    <w:qFormat/>
    <w:rsid w:val="00E56E8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56E82"/>
    <w:rPr>
      <w:rFonts w:ascii="Courier New" w:eastAsia="SimSun" w:hAnsi="Courier New" w:cs="Courier New"/>
      <w:sz w:val="20"/>
      <w:szCs w:val="32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E56E82"/>
    <w:rPr>
      <w:rFonts w:ascii="Courier New" w:eastAsia="SimSun" w:hAnsi="Courier New" w:cs="Courier New"/>
      <w:sz w:val="20"/>
      <w:szCs w:val="32"/>
      <w:lang w:eastAsia="zh-CN"/>
    </w:rPr>
  </w:style>
  <w:style w:type="character" w:styleId="HTMLSample">
    <w:name w:val="HTML Sample"/>
    <w:qFormat/>
    <w:rsid w:val="00E56E82"/>
    <w:rPr>
      <w:rFonts w:ascii="Courier New" w:hAnsi="Courier New" w:cs="Courier New"/>
    </w:rPr>
  </w:style>
  <w:style w:type="character" w:styleId="HTMLTypewriter">
    <w:name w:val="HTML Typewriter"/>
    <w:qFormat/>
    <w:rsid w:val="00E56E8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56E82"/>
    <w:rPr>
      <w:i/>
      <w:iCs/>
    </w:rPr>
  </w:style>
  <w:style w:type="paragraph" w:styleId="Index1">
    <w:name w:val="index 1"/>
    <w:basedOn w:val="Normal"/>
    <w:next w:val="Normal"/>
    <w:qFormat/>
    <w:rsid w:val="00E56E82"/>
    <w:rPr>
      <w:rFonts w:eastAsia="SimSun"/>
      <w:sz w:val="32"/>
      <w:szCs w:val="32"/>
      <w:lang w:eastAsia="zh-CN"/>
    </w:rPr>
  </w:style>
  <w:style w:type="paragraph" w:styleId="Index2">
    <w:name w:val="index 2"/>
    <w:basedOn w:val="Normal"/>
    <w:next w:val="Normal"/>
    <w:qFormat/>
    <w:rsid w:val="00E56E82"/>
    <w:pPr>
      <w:ind w:leftChars="200" w:left="200"/>
    </w:pPr>
    <w:rPr>
      <w:rFonts w:eastAsia="SimSun"/>
      <w:sz w:val="32"/>
      <w:szCs w:val="32"/>
      <w:lang w:eastAsia="zh-CN"/>
    </w:rPr>
  </w:style>
  <w:style w:type="paragraph" w:styleId="Index3">
    <w:name w:val="index 3"/>
    <w:basedOn w:val="Normal"/>
    <w:next w:val="Normal"/>
    <w:rsid w:val="00E56E82"/>
    <w:pPr>
      <w:ind w:leftChars="400" w:left="400"/>
    </w:pPr>
    <w:rPr>
      <w:rFonts w:eastAsia="SimSun"/>
      <w:sz w:val="32"/>
      <w:szCs w:val="32"/>
      <w:lang w:eastAsia="zh-CN"/>
    </w:rPr>
  </w:style>
  <w:style w:type="paragraph" w:styleId="Index4">
    <w:name w:val="index 4"/>
    <w:basedOn w:val="Normal"/>
    <w:next w:val="Normal"/>
    <w:rsid w:val="00E56E82"/>
    <w:pPr>
      <w:ind w:leftChars="600" w:left="600"/>
    </w:pPr>
    <w:rPr>
      <w:rFonts w:eastAsia="SimSun"/>
      <w:sz w:val="32"/>
      <w:szCs w:val="32"/>
      <w:lang w:eastAsia="zh-CN"/>
    </w:rPr>
  </w:style>
  <w:style w:type="paragraph" w:styleId="Index5">
    <w:name w:val="index 5"/>
    <w:basedOn w:val="Normal"/>
    <w:next w:val="Normal"/>
    <w:qFormat/>
    <w:rsid w:val="00E56E82"/>
    <w:pPr>
      <w:ind w:leftChars="800" w:left="800"/>
    </w:pPr>
    <w:rPr>
      <w:rFonts w:eastAsia="SimSun"/>
      <w:sz w:val="32"/>
      <w:szCs w:val="32"/>
      <w:lang w:eastAsia="zh-CN"/>
    </w:rPr>
  </w:style>
  <w:style w:type="paragraph" w:styleId="Index6">
    <w:name w:val="index 6"/>
    <w:basedOn w:val="Normal"/>
    <w:next w:val="Normal"/>
    <w:qFormat/>
    <w:rsid w:val="00E56E82"/>
    <w:pPr>
      <w:ind w:leftChars="1000" w:left="1000"/>
    </w:pPr>
    <w:rPr>
      <w:rFonts w:eastAsia="SimSun"/>
      <w:sz w:val="32"/>
      <w:szCs w:val="32"/>
      <w:lang w:eastAsia="zh-CN"/>
    </w:rPr>
  </w:style>
  <w:style w:type="paragraph" w:styleId="Index7">
    <w:name w:val="index 7"/>
    <w:basedOn w:val="Normal"/>
    <w:next w:val="Normal"/>
    <w:qFormat/>
    <w:rsid w:val="00E56E82"/>
    <w:pPr>
      <w:ind w:leftChars="1200" w:left="1200"/>
    </w:pPr>
    <w:rPr>
      <w:rFonts w:eastAsia="SimSun"/>
      <w:sz w:val="32"/>
      <w:szCs w:val="32"/>
      <w:lang w:eastAsia="zh-CN"/>
    </w:rPr>
  </w:style>
  <w:style w:type="paragraph" w:styleId="Index8">
    <w:name w:val="index 8"/>
    <w:basedOn w:val="Normal"/>
    <w:next w:val="Normal"/>
    <w:qFormat/>
    <w:rsid w:val="00E56E82"/>
    <w:pPr>
      <w:ind w:leftChars="1400" w:left="1400"/>
    </w:pPr>
    <w:rPr>
      <w:rFonts w:eastAsia="SimSun"/>
      <w:sz w:val="32"/>
      <w:szCs w:val="32"/>
      <w:lang w:eastAsia="zh-CN"/>
    </w:rPr>
  </w:style>
  <w:style w:type="paragraph" w:styleId="Index9">
    <w:name w:val="index 9"/>
    <w:basedOn w:val="Normal"/>
    <w:next w:val="Normal"/>
    <w:qFormat/>
    <w:rsid w:val="00E56E82"/>
    <w:pPr>
      <w:ind w:leftChars="1600" w:left="1600"/>
    </w:pPr>
    <w:rPr>
      <w:rFonts w:eastAsia="SimSun"/>
      <w:sz w:val="32"/>
      <w:szCs w:val="32"/>
      <w:lang w:eastAsia="zh-CN"/>
    </w:rPr>
  </w:style>
  <w:style w:type="paragraph" w:styleId="IndexHeading">
    <w:name w:val="index heading"/>
    <w:basedOn w:val="Normal"/>
    <w:next w:val="Index1"/>
    <w:rsid w:val="00E56E82"/>
    <w:rPr>
      <w:rFonts w:ascii="Arial" w:eastAsia="SimSun" w:hAnsi="Arial" w:cs="Arial"/>
      <w:sz w:val="32"/>
      <w:szCs w:val="32"/>
      <w:lang w:eastAsia="zh-CN"/>
    </w:rPr>
  </w:style>
  <w:style w:type="character" w:styleId="LineNumber">
    <w:name w:val="line number"/>
    <w:rsid w:val="00E56E82"/>
  </w:style>
  <w:style w:type="paragraph" w:styleId="List">
    <w:name w:val="List"/>
    <w:basedOn w:val="Normal"/>
    <w:qFormat/>
    <w:rsid w:val="00E56E82"/>
    <w:pPr>
      <w:ind w:left="200" w:hangingChars="200" w:hanging="200"/>
    </w:pPr>
    <w:rPr>
      <w:rFonts w:eastAsia="SimSun"/>
      <w:sz w:val="32"/>
      <w:szCs w:val="32"/>
      <w:lang w:eastAsia="zh-CN"/>
    </w:rPr>
  </w:style>
  <w:style w:type="paragraph" w:styleId="List2">
    <w:name w:val="List 2"/>
    <w:basedOn w:val="Normal"/>
    <w:rsid w:val="00E56E82"/>
    <w:pPr>
      <w:ind w:leftChars="200" w:left="100" w:hangingChars="200" w:hanging="200"/>
    </w:pPr>
    <w:rPr>
      <w:rFonts w:eastAsia="SimSun"/>
      <w:sz w:val="32"/>
      <w:szCs w:val="32"/>
      <w:lang w:eastAsia="zh-CN"/>
    </w:rPr>
  </w:style>
  <w:style w:type="paragraph" w:styleId="List3">
    <w:name w:val="List 3"/>
    <w:basedOn w:val="Normal"/>
    <w:rsid w:val="00E56E82"/>
    <w:pPr>
      <w:ind w:leftChars="400" w:left="100" w:hangingChars="200" w:hanging="200"/>
    </w:pPr>
    <w:rPr>
      <w:rFonts w:eastAsia="SimSun"/>
      <w:sz w:val="32"/>
      <w:szCs w:val="32"/>
      <w:lang w:eastAsia="zh-CN"/>
    </w:rPr>
  </w:style>
  <w:style w:type="paragraph" w:styleId="List4">
    <w:name w:val="List 4"/>
    <w:basedOn w:val="Normal"/>
    <w:qFormat/>
    <w:rsid w:val="00E56E82"/>
    <w:pPr>
      <w:ind w:leftChars="600" w:left="100" w:hangingChars="200" w:hanging="200"/>
    </w:pPr>
    <w:rPr>
      <w:rFonts w:eastAsia="SimSun"/>
      <w:sz w:val="32"/>
      <w:szCs w:val="32"/>
      <w:lang w:eastAsia="zh-CN"/>
    </w:rPr>
  </w:style>
  <w:style w:type="paragraph" w:styleId="List5">
    <w:name w:val="List 5"/>
    <w:basedOn w:val="Normal"/>
    <w:qFormat/>
    <w:rsid w:val="00E56E82"/>
    <w:pPr>
      <w:ind w:leftChars="800" w:left="100" w:hangingChars="200" w:hanging="200"/>
    </w:pPr>
    <w:rPr>
      <w:rFonts w:eastAsia="SimSun"/>
      <w:sz w:val="32"/>
      <w:szCs w:val="32"/>
      <w:lang w:eastAsia="zh-CN"/>
    </w:rPr>
  </w:style>
  <w:style w:type="paragraph" w:styleId="ListBullet">
    <w:name w:val="List Bullet"/>
    <w:basedOn w:val="Normal"/>
    <w:qFormat/>
    <w:rsid w:val="00E56E82"/>
    <w:pPr>
      <w:numPr>
        <w:numId w:val="1"/>
      </w:numPr>
    </w:pPr>
    <w:rPr>
      <w:rFonts w:eastAsia="SimSun"/>
      <w:sz w:val="32"/>
      <w:szCs w:val="32"/>
      <w:lang w:eastAsia="zh-CN"/>
    </w:rPr>
  </w:style>
  <w:style w:type="paragraph" w:styleId="ListBullet2">
    <w:name w:val="List Bullet 2"/>
    <w:basedOn w:val="Normal"/>
    <w:qFormat/>
    <w:rsid w:val="00E56E82"/>
    <w:pPr>
      <w:numPr>
        <w:numId w:val="2"/>
      </w:numPr>
    </w:pPr>
    <w:rPr>
      <w:rFonts w:eastAsia="SimSun"/>
      <w:sz w:val="32"/>
      <w:szCs w:val="32"/>
      <w:lang w:eastAsia="zh-CN"/>
    </w:rPr>
  </w:style>
  <w:style w:type="paragraph" w:styleId="ListBullet3">
    <w:name w:val="List Bullet 3"/>
    <w:basedOn w:val="Normal"/>
    <w:qFormat/>
    <w:rsid w:val="00E56E82"/>
    <w:pPr>
      <w:numPr>
        <w:numId w:val="3"/>
      </w:numPr>
    </w:pPr>
    <w:rPr>
      <w:rFonts w:eastAsia="SimSun"/>
      <w:sz w:val="32"/>
      <w:szCs w:val="32"/>
      <w:lang w:eastAsia="zh-CN"/>
    </w:rPr>
  </w:style>
  <w:style w:type="paragraph" w:styleId="ListBullet4">
    <w:name w:val="List Bullet 4"/>
    <w:basedOn w:val="Normal"/>
    <w:qFormat/>
    <w:rsid w:val="00E56E82"/>
    <w:pPr>
      <w:numPr>
        <w:numId w:val="4"/>
      </w:numPr>
    </w:pPr>
    <w:rPr>
      <w:rFonts w:eastAsia="SimSun"/>
      <w:sz w:val="32"/>
      <w:szCs w:val="32"/>
      <w:lang w:eastAsia="zh-CN"/>
    </w:rPr>
  </w:style>
  <w:style w:type="paragraph" w:styleId="ListBullet5">
    <w:name w:val="List Bullet 5"/>
    <w:basedOn w:val="Normal"/>
    <w:qFormat/>
    <w:rsid w:val="00E56E82"/>
    <w:pPr>
      <w:numPr>
        <w:numId w:val="5"/>
      </w:numPr>
    </w:pPr>
    <w:rPr>
      <w:rFonts w:eastAsia="SimSun"/>
      <w:sz w:val="32"/>
      <w:szCs w:val="32"/>
      <w:lang w:eastAsia="zh-CN"/>
    </w:rPr>
  </w:style>
  <w:style w:type="paragraph" w:styleId="ListContinue">
    <w:name w:val="List Continue"/>
    <w:basedOn w:val="Normal"/>
    <w:qFormat/>
    <w:rsid w:val="00E56E82"/>
    <w:pPr>
      <w:spacing w:after="120"/>
      <w:ind w:leftChars="200" w:left="420"/>
    </w:pPr>
    <w:rPr>
      <w:rFonts w:eastAsia="SimSun"/>
      <w:sz w:val="32"/>
      <w:szCs w:val="32"/>
      <w:lang w:eastAsia="zh-CN"/>
    </w:rPr>
  </w:style>
  <w:style w:type="paragraph" w:styleId="ListContinue2">
    <w:name w:val="List Continue 2"/>
    <w:basedOn w:val="Normal"/>
    <w:rsid w:val="00E56E82"/>
    <w:pPr>
      <w:spacing w:after="120"/>
      <w:ind w:leftChars="400" w:left="840"/>
    </w:pPr>
    <w:rPr>
      <w:rFonts w:eastAsia="SimSun"/>
      <w:sz w:val="32"/>
      <w:szCs w:val="32"/>
      <w:lang w:eastAsia="zh-CN"/>
    </w:rPr>
  </w:style>
  <w:style w:type="paragraph" w:styleId="ListContinue3">
    <w:name w:val="List Continue 3"/>
    <w:basedOn w:val="Normal"/>
    <w:qFormat/>
    <w:rsid w:val="00E56E82"/>
    <w:pPr>
      <w:spacing w:after="120"/>
      <w:ind w:leftChars="600" w:left="1260"/>
    </w:pPr>
    <w:rPr>
      <w:rFonts w:eastAsia="SimSun"/>
      <w:sz w:val="32"/>
      <w:szCs w:val="32"/>
      <w:lang w:eastAsia="zh-CN"/>
    </w:rPr>
  </w:style>
  <w:style w:type="paragraph" w:styleId="ListContinue4">
    <w:name w:val="List Continue 4"/>
    <w:basedOn w:val="Normal"/>
    <w:rsid w:val="00E56E82"/>
    <w:pPr>
      <w:spacing w:after="120"/>
      <w:ind w:leftChars="800" w:left="1680"/>
    </w:pPr>
    <w:rPr>
      <w:rFonts w:eastAsia="SimSun"/>
      <w:sz w:val="32"/>
      <w:szCs w:val="32"/>
      <w:lang w:eastAsia="zh-CN"/>
    </w:rPr>
  </w:style>
  <w:style w:type="paragraph" w:styleId="ListContinue5">
    <w:name w:val="List Continue 5"/>
    <w:basedOn w:val="Normal"/>
    <w:qFormat/>
    <w:rsid w:val="00E56E82"/>
    <w:pPr>
      <w:spacing w:after="120"/>
      <w:ind w:leftChars="1000" w:left="2100"/>
    </w:pPr>
    <w:rPr>
      <w:rFonts w:eastAsia="SimSun"/>
      <w:sz w:val="32"/>
      <w:szCs w:val="32"/>
      <w:lang w:eastAsia="zh-CN"/>
    </w:rPr>
  </w:style>
  <w:style w:type="paragraph" w:styleId="ListNumber">
    <w:name w:val="List Number"/>
    <w:basedOn w:val="Normal"/>
    <w:rsid w:val="00E56E82"/>
    <w:pPr>
      <w:numPr>
        <w:numId w:val="6"/>
      </w:numPr>
    </w:pPr>
    <w:rPr>
      <w:rFonts w:eastAsia="SimSun"/>
      <w:sz w:val="32"/>
      <w:szCs w:val="32"/>
      <w:lang w:eastAsia="zh-CN"/>
    </w:rPr>
  </w:style>
  <w:style w:type="paragraph" w:styleId="ListNumber2">
    <w:name w:val="List Number 2"/>
    <w:basedOn w:val="Normal"/>
    <w:qFormat/>
    <w:rsid w:val="00E56E82"/>
    <w:pPr>
      <w:numPr>
        <w:numId w:val="7"/>
      </w:numPr>
    </w:pPr>
    <w:rPr>
      <w:rFonts w:eastAsia="SimSun"/>
      <w:sz w:val="32"/>
      <w:szCs w:val="32"/>
      <w:lang w:eastAsia="zh-CN"/>
    </w:rPr>
  </w:style>
  <w:style w:type="paragraph" w:styleId="ListNumber3">
    <w:name w:val="List Number 3"/>
    <w:basedOn w:val="Normal"/>
    <w:qFormat/>
    <w:rsid w:val="00E56E82"/>
    <w:pPr>
      <w:numPr>
        <w:numId w:val="8"/>
      </w:numPr>
    </w:pPr>
    <w:rPr>
      <w:rFonts w:eastAsia="SimSun"/>
      <w:sz w:val="32"/>
      <w:szCs w:val="32"/>
      <w:lang w:eastAsia="zh-CN"/>
    </w:rPr>
  </w:style>
  <w:style w:type="paragraph" w:styleId="ListNumber4">
    <w:name w:val="List Number 4"/>
    <w:basedOn w:val="Normal"/>
    <w:rsid w:val="00E56E82"/>
    <w:pPr>
      <w:numPr>
        <w:numId w:val="9"/>
      </w:numPr>
    </w:pPr>
    <w:rPr>
      <w:rFonts w:eastAsia="SimSun"/>
      <w:sz w:val="32"/>
      <w:szCs w:val="32"/>
      <w:lang w:eastAsia="zh-CN"/>
    </w:rPr>
  </w:style>
  <w:style w:type="paragraph" w:styleId="ListNumber5">
    <w:name w:val="List Number 5"/>
    <w:basedOn w:val="Normal"/>
    <w:qFormat/>
    <w:rsid w:val="00E56E82"/>
    <w:pPr>
      <w:numPr>
        <w:numId w:val="10"/>
      </w:numPr>
    </w:pPr>
    <w:rPr>
      <w:rFonts w:eastAsia="SimSun"/>
      <w:sz w:val="32"/>
      <w:szCs w:val="32"/>
      <w:lang w:eastAsia="zh-CN"/>
    </w:rPr>
  </w:style>
  <w:style w:type="paragraph" w:styleId="MacroText">
    <w:name w:val="macro"/>
    <w:link w:val="MacroTextChar"/>
    <w:rsid w:val="00E56E8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0" w:line="240" w:lineRule="auto"/>
    </w:pPr>
    <w:rPr>
      <w:rFonts w:ascii="Courier New" w:eastAsia="SimSun" w:hAnsi="Courier New" w:cs="Courier New"/>
      <w:kern w:val="2"/>
      <w:sz w:val="24"/>
      <w:szCs w:val="24"/>
      <w:lang w:eastAsia="zh-CN"/>
    </w:rPr>
  </w:style>
  <w:style w:type="character" w:customStyle="1" w:styleId="MacroTextChar">
    <w:name w:val="Macro Text Char"/>
    <w:basedOn w:val="DefaultParagraphFont"/>
    <w:link w:val="MacroText"/>
    <w:rsid w:val="00E56E82"/>
    <w:rPr>
      <w:rFonts w:ascii="Courier New" w:eastAsia="SimSun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link w:val="MessageHeaderChar"/>
    <w:qFormat/>
    <w:rsid w:val="00E56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eastAsia="SimSun" w:hAnsi="Arial" w:cs="Arial"/>
      <w:lang w:eastAsia="zh-CN"/>
    </w:rPr>
  </w:style>
  <w:style w:type="character" w:customStyle="1" w:styleId="MessageHeaderChar">
    <w:name w:val="Message Header Char"/>
    <w:basedOn w:val="DefaultParagraphFont"/>
    <w:link w:val="MessageHeader"/>
    <w:rsid w:val="00E56E82"/>
    <w:rPr>
      <w:rFonts w:ascii="Arial" w:eastAsia="SimSun" w:hAnsi="Arial" w:cs="Arial"/>
      <w:sz w:val="24"/>
      <w:szCs w:val="24"/>
      <w:shd w:val="pct20" w:color="auto" w:fill="auto"/>
      <w:lang w:eastAsia="zh-CN"/>
    </w:rPr>
  </w:style>
  <w:style w:type="paragraph" w:styleId="NormalIndent">
    <w:name w:val="Normal Indent"/>
    <w:basedOn w:val="Normal"/>
    <w:qFormat/>
    <w:rsid w:val="00E56E82"/>
    <w:pPr>
      <w:ind w:firstLineChars="200" w:firstLine="420"/>
    </w:pPr>
    <w:rPr>
      <w:rFonts w:eastAsia="SimSun"/>
      <w:sz w:val="32"/>
      <w:szCs w:val="32"/>
      <w:lang w:eastAsia="zh-CN"/>
    </w:rPr>
  </w:style>
  <w:style w:type="paragraph" w:styleId="NoteHeading">
    <w:name w:val="Note Heading"/>
    <w:basedOn w:val="Normal"/>
    <w:next w:val="Normal"/>
    <w:link w:val="NoteHeadingChar"/>
    <w:rsid w:val="00E56E82"/>
    <w:pPr>
      <w:jc w:val="center"/>
    </w:pPr>
    <w:rPr>
      <w:rFonts w:eastAsia="SimSun"/>
      <w:sz w:val="32"/>
      <w:szCs w:val="32"/>
      <w:lang w:eastAsia="zh-CN"/>
    </w:rPr>
  </w:style>
  <w:style w:type="character" w:customStyle="1" w:styleId="NoteHeadingChar">
    <w:name w:val="Note Heading Char"/>
    <w:basedOn w:val="DefaultParagraphFont"/>
    <w:link w:val="NoteHeading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character" w:styleId="PageNumber">
    <w:name w:val="page number"/>
    <w:qFormat/>
    <w:rsid w:val="00E56E82"/>
  </w:style>
  <w:style w:type="paragraph" w:styleId="PlainText">
    <w:name w:val="Plain Text"/>
    <w:basedOn w:val="Normal"/>
    <w:link w:val="PlainTextChar"/>
    <w:qFormat/>
    <w:rsid w:val="00E56E82"/>
    <w:rPr>
      <w:rFonts w:ascii="SimSun" w:eastAsia="SimSun" w:hAnsi="Courier New" w:cs="Courier New"/>
      <w:sz w:val="3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rsid w:val="00E56E82"/>
    <w:rPr>
      <w:rFonts w:ascii="SimSun" w:eastAsia="SimSun" w:hAnsi="Courier New" w:cs="Courier New"/>
      <w:sz w:val="32"/>
      <w:szCs w:val="21"/>
      <w:lang w:eastAsia="zh-CN"/>
    </w:rPr>
  </w:style>
  <w:style w:type="paragraph" w:styleId="Salutation">
    <w:name w:val="Salutation"/>
    <w:basedOn w:val="Normal"/>
    <w:next w:val="Normal"/>
    <w:link w:val="SalutationChar"/>
    <w:rsid w:val="00E56E82"/>
    <w:rPr>
      <w:rFonts w:eastAsia="SimSun"/>
      <w:sz w:val="32"/>
      <w:szCs w:val="32"/>
      <w:lang w:eastAsia="zh-CN"/>
    </w:rPr>
  </w:style>
  <w:style w:type="character" w:customStyle="1" w:styleId="SalutationChar">
    <w:name w:val="Salutation Char"/>
    <w:basedOn w:val="DefaultParagraphFont"/>
    <w:link w:val="Salutation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Signature">
    <w:name w:val="Signature"/>
    <w:basedOn w:val="Normal"/>
    <w:link w:val="SignatureChar"/>
    <w:rsid w:val="00E56E82"/>
    <w:pPr>
      <w:ind w:leftChars="2100" w:left="100"/>
    </w:pPr>
    <w:rPr>
      <w:rFonts w:eastAsia="SimSun"/>
      <w:sz w:val="32"/>
      <w:szCs w:val="32"/>
      <w:lang w:eastAsia="zh-CN"/>
    </w:rPr>
  </w:style>
  <w:style w:type="character" w:customStyle="1" w:styleId="SignatureChar">
    <w:name w:val="Signature Char"/>
    <w:basedOn w:val="DefaultParagraphFont"/>
    <w:link w:val="Signature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table" w:styleId="Table3Deffects1">
    <w:name w:val="Table 3D effects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15">
    <w:name w:val="Table Grid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0">
    <w:name w:val="Table Grid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0">
    <w:name w:val="Table Grid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0">
    <w:name w:val="Table Grid 4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0">
    <w:name w:val="Table Grid 5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0">
    <w:name w:val="Table Grid 6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0">
    <w:name w:val="Table Grid 7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0">
    <w:name w:val="Table Grid 8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rsid w:val="00E56E82"/>
    <w:pPr>
      <w:ind w:leftChars="200" w:left="420"/>
    </w:pPr>
    <w:rPr>
      <w:rFonts w:eastAsia="SimSun"/>
      <w:sz w:val="32"/>
      <w:szCs w:val="32"/>
      <w:lang w:eastAsia="zh-CN"/>
    </w:rPr>
  </w:style>
  <w:style w:type="paragraph" w:styleId="TableofFigures">
    <w:name w:val="table of figures"/>
    <w:basedOn w:val="Normal"/>
    <w:next w:val="Normal"/>
    <w:rsid w:val="00E56E82"/>
    <w:pPr>
      <w:ind w:leftChars="200" w:left="200" w:hangingChars="200" w:hanging="200"/>
    </w:pPr>
    <w:rPr>
      <w:rFonts w:eastAsia="SimSun"/>
      <w:sz w:val="32"/>
      <w:szCs w:val="32"/>
      <w:lang w:eastAsia="zh-CN"/>
    </w:rPr>
  </w:style>
  <w:style w:type="table" w:styleId="TableProfessional">
    <w:name w:val="Table Professional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OAHeading">
    <w:name w:val="toa heading"/>
    <w:basedOn w:val="Normal"/>
    <w:next w:val="Normal"/>
    <w:qFormat/>
    <w:rsid w:val="00E56E82"/>
    <w:pPr>
      <w:spacing w:before="120"/>
    </w:pPr>
    <w:rPr>
      <w:rFonts w:ascii="Arial" w:eastAsia="SimSun" w:hAnsi="Arial" w:cs="Arial"/>
      <w:lang w:eastAsia="zh-CN"/>
    </w:rPr>
  </w:style>
  <w:style w:type="paragraph" w:styleId="TOC1">
    <w:name w:val="toc 1"/>
    <w:basedOn w:val="Normal"/>
    <w:next w:val="Normal"/>
    <w:qFormat/>
    <w:rsid w:val="00E56E82"/>
    <w:rPr>
      <w:rFonts w:eastAsia="SimSun"/>
      <w:sz w:val="32"/>
      <w:szCs w:val="32"/>
      <w:lang w:eastAsia="zh-CN"/>
    </w:rPr>
  </w:style>
  <w:style w:type="paragraph" w:styleId="TOC2">
    <w:name w:val="toc 2"/>
    <w:basedOn w:val="Normal"/>
    <w:next w:val="Normal"/>
    <w:qFormat/>
    <w:rsid w:val="00E56E82"/>
    <w:pPr>
      <w:ind w:leftChars="200" w:left="420"/>
    </w:pPr>
    <w:rPr>
      <w:rFonts w:eastAsia="SimSun"/>
      <w:sz w:val="32"/>
      <w:szCs w:val="32"/>
      <w:lang w:eastAsia="zh-CN"/>
    </w:rPr>
  </w:style>
  <w:style w:type="paragraph" w:styleId="TOC3">
    <w:name w:val="toc 3"/>
    <w:basedOn w:val="Normal"/>
    <w:next w:val="Normal"/>
    <w:rsid w:val="00E56E82"/>
    <w:pPr>
      <w:ind w:leftChars="400" w:left="840"/>
    </w:pPr>
    <w:rPr>
      <w:rFonts w:eastAsia="SimSun"/>
      <w:sz w:val="32"/>
      <w:szCs w:val="32"/>
      <w:lang w:eastAsia="zh-CN"/>
    </w:rPr>
  </w:style>
  <w:style w:type="paragraph" w:styleId="TOC4">
    <w:name w:val="toc 4"/>
    <w:basedOn w:val="Normal"/>
    <w:next w:val="Normal"/>
    <w:qFormat/>
    <w:rsid w:val="00E56E82"/>
    <w:pPr>
      <w:ind w:leftChars="600" w:left="1260"/>
    </w:pPr>
    <w:rPr>
      <w:rFonts w:eastAsia="SimSun"/>
      <w:sz w:val="32"/>
      <w:szCs w:val="32"/>
      <w:lang w:eastAsia="zh-CN"/>
    </w:rPr>
  </w:style>
  <w:style w:type="paragraph" w:styleId="TOC5">
    <w:name w:val="toc 5"/>
    <w:basedOn w:val="Normal"/>
    <w:next w:val="Normal"/>
    <w:rsid w:val="00E56E82"/>
    <w:pPr>
      <w:ind w:leftChars="800" w:left="1680"/>
    </w:pPr>
    <w:rPr>
      <w:rFonts w:eastAsia="SimSun"/>
      <w:sz w:val="32"/>
      <w:szCs w:val="32"/>
      <w:lang w:eastAsia="zh-CN"/>
    </w:rPr>
  </w:style>
  <w:style w:type="paragraph" w:styleId="TOC6">
    <w:name w:val="toc 6"/>
    <w:basedOn w:val="Normal"/>
    <w:next w:val="Normal"/>
    <w:rsid w:val="00E56E82"/>
    <w:pPr>
      <w:ind w:leftChars="1000" w:left="2100"/>
    </w:pPr>
    <w:rPr>
      <w:rFonts w:eastAsia="SimSun"/>
      <w:sz w:val="32"/>
      <w:szCs w:val="32"/>
      <w:lang w:eastAsia="zh-CN"/>
    </w:rPr>
  </w:style>
  <w:style w:type="paragraph" w:styleId="TOC7">
    <w:name w:val="toc 7"/>
    <w:basedOn w:val="Normal"/>
    <w:next w:val="Normal"/>
    <w:qFormat/>
    <w:rsid w:val="00E56E82"/>
    <w:pPr>
      <w:ind w:leftChars="1200" w:left="2520"/>
    </w:pPr>
    <w:rPr>
      <w:rFonts w:eastAsia="SimSun"/>
      <w:sz w:val="32"/>
      <w:szCs w:val="32"/>
      <w:lang w:eastAsia="zh-CN"/>
    </w:rPr>
  </w:style>
  <w:style w:type="paragraph" w:styleId="TOC8">
    <w:name w:val="toc 8"/>
    <w:basedOn w:val="Normal"/>
    <w:next w:val="Normal"/>
    <w:qFormat/>
    <w:rsid w:val="00E56E82"/>
    <w:pPr>
      <w:ind w:leftChars="1400" w:left="2940"/>
    </w:pPr>
    <w:rPr>
      <w:rFonts w:eastAsia="SimSun"/>
      <w:sz w:val="32"/>
      <w:szCs w:val="32"/>
      <w:lang w:eastAsia="zh-CN"/>
    </w:rPr>
  </w:style>
  <w:style w:type="paragraph" w:styleId="TOC9">
    <w:name w:val="toc 9"/>
    <w:basedOn w:val="Normal"/>
    <w:next w:val="Normal"/>
    <w:rsid w:val="00E56E82"/>
    <w:pPr>
      <w:ind w:leftChars="1600" w:left="3360"/>
    </w:pPr>
    <w:rPr>
      <w:rFonts w:eastAsia="SimSun"/>
      <w:sz w:val="32"/>
      <w:szCs w:val="32"/>
      <w:lang w:eastAsia="zh-CN"/>
    </w:rPr>
  </w:style>
  <w:style w:type="table" w:styleId="LightShading">
    <w:name w:val="Light Shading"/>
    <w:basedOn w:val="TableNormal"/>
    <w:uiPriority w:val="6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365F91"/>
      <w:sz w:val="20"/>
      <w:szCs w:val="2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E56E82"/>
    <w:pPr>
      <w:spacing w:after="0" w:line="240" w:lineRule="auto"/>
    </w:pPr>
    <w:rPr>
      <w:rFonts w:ascii="Times New Roman" w:eastAsia="SimSun" w:hAnsi="Times New Roman" w:cs="Times New Roman"/>
      <w:color w:val="943634"/>
      <w:sz w:val="20"/>
      <w:szCs w:val="2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E56E82"/>
    <w:pPr>
      <w:spacing w:after="0" w:line="240" w:lineRule="auto"/>
    </w:pPr>
    <w:rPr>
      <w:rFonts w:ascii="Times New Roman" w:eastAsia="SimSun" w:hAnsi="Times New Roman" w:cs="Times New Roman"/>
      <w:color w:val="76923C"/>
      <w:sz w:val="20"/>
      <w:szCs w:val="2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E56E82"/>
    <w:pPr>
      <w:spacing w:after="0" w:line="240" w:lineRule="auto"/>
    </w:pPr>
    <w:rPr>
      <w:rFonts w:ascii="Times New Roman" w:eastAsia="SimSun" w:hAnsi="Times New Roman" w:cs="Times New Roman"/>
      <w:color w:val="5F497A"/>
      <w:sz w:val="20"/>
      <w:szCs w:val="2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31849B"/>
      <w:sz w:val="20"/>
      <w:szCs w:val="2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E36C0A"/>
      <w:sz w:val="20"/>
      <w:szCs w:val="2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autoRedefine/>
    <w:uiPriority w:val="70"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autoRedefine/>
    <w:uiPriority w:val="7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Bodytext4">
    <w:name w:val="Body text (4)"/>
    <w:basedOn w:val="Normal"/>
    <w:link w:val="Bodytext40"/>
    <w:qFormat/>
    <w:rsid w:val="00E56E82"/>
    <w:pPr>
      <w:shd w:val="clear" w:color="auto" w:fill="FFFFFF"/>
      <w:spacing w:line="276" w:lineRule="auto"/>
      <w:ind w:firstLine="340"/>
    </w:pPr>
    <w:rPr>
      <w:rFonts w:ascii="Arial" w:eastAsia="Arial" w:hAnsi="Arial" w:cs="Arial"/>
      <w:color w:val="231F20"/>
      <w:sz w:val="26"/>
      <w:szCs w:val="26"/>
      <w:lang w:eastAsia="zh-CN"/>
    </w:rPr>
  </w:style>
  <w:style w:type="table" w:customStyle="1" w:styleId="LiBang1">
    <w:name w:val="Lưới Bảng1"/>
    <w:basedOn w:val="TableNormal"/>
    <w:next w:val="TableGrid"/>
    <w:uiPriority w:val="39"/>
    <w:rsid w:val="00E56E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0">
    <w:name w:val="Body text (4)_"/>
    <w:link w:val="Bodytext4"/>
    <w:rsid w:val="00E56E82"/>
    <w:rPr>
      <w:rFonts w:ascii="Arial" w:eastAsia="Arial" w:hAnsi="Arial" w:cs="Arial"/>
      <w:color w:val="231F20"/>
      <w:sz w:val="26"/>
      <w:szCs w:val="26"/>
      <w:shd w:val="clear" w:color="auto" w:fill="FFFFFF"/>
      <w:lang w:eastAsia="zh-CN"/>
    </w:rPr>
  </w:style>
  <w:style w:type="character" w:customStyle="1" w:styleId="Bodytext7">
    <w:name w:val="Body text (7)_"/>
    <w:link w:val="Bodytext70"/>
    <w:rsid w:val="00E56E82"/>
    <w:rPr>
      <w:rFonts w:ascii="Arial" w:eastAsia="Arial" w:hAnsi="Arial" w:cs="Arial"/>
      <w:color w:val="231F2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E56E82"/>
    <w:pPr>
      <w:widowControl w:val="0"/>
      <w:shd w:val="clear" w:color="auto" w:fill="FFFFFF"/>
      <w:spacing w:line="295" w:lineRule="auto"/>
    </w:pPr>
    <w:rPr>
      <w:rFonts w:ascii="Arial" w:eastAsia="Arial" w:hAnsi="Arial" w:cs="Arial"/>
      <w:color w:val="231F20"/>
      <w:sz w:val="22"/>
      <w:szCs w:val="22"/>
    </w:rPr>
  </w:style>
  <w:style w:type="character" w:customStyle="1" w:styleId="Vnbnnidung0">
    <w:name w:val="Văn bản nội dung_"/>
    <w:link w:val="Vnbnnidung"/>
    <w:rsid w:val="00E56E82"/>
    <w:rPr>
      <w:rFonts w:ascii="Times New Roman" w:eastAsia="Times New Roman" w:hAnsi="Times New Roman" w:cs="Times New Roman"/>
      <w:sz w:val="14"/>
      <w:szCs w:val="14"/>
      <w:lang w:eastAsia="zh-CN"/>
    </w:rPr>
  </w:style>
  <w:style w:type="character" w:customStyle="1" w:styleId="Khc">
    <w:name w:val="Khác_"/>
    <w:link w:val="Khc0"/>
    <w:rsid w:val="00E56E82"/>
    <w:rPr>
      <w:rFonts w:ascii="Arial" w:eastAsia="Arial" w:hAnsi="Arial" w:cs="Arial"/>
      <w:color w:val="322D10"/>
    </w:rPr>
  </w:style>
  <w:style w:type="paragraph" w:customStyle="1" w:styleId="Khc0">
    <w:name w:val="Khác"/>
    <w:basedOn w:val="Normal"/>
    <w:link w:val="Khc"/>
    <w:rsid w:val="00E56E82"/>
    <w:pPr>
      <w:widowControl w:val="0"/>
      <w:spacing w:after="100" w:line="266" w:lineRule="auto"/>
    </w:pPr>
    <w:rPr>
      <w:rFonts w:ascii="Arial" w:eastAsia="Arial" w:hAnsi="Arial" w:cs="Arial"/>
      <w:color w:val="322D10"/>
      <w:sz w:val="22"/>
      <w:szCs w:val="22"/>
    </w:rPr>
  </w:style>
  <w:style w:type="character" w:customStyle="1" w:styleId="Tiu2">
    <w:name w:val="Tiêu đề #2_"/>
    <w:link w:val="Tiu20"/>
    <w:qFormat/>
    <w:rsid w:val="00E56E82"/>
    <w:rPr>
      <w:rFonts w:ascii="Arial" w:eastAsia="Arial" w:hAnsi="Arial" w:cs="Arial"/>
      <w:color w:val="2393BF"/>
      <w:sz w:val="30"/>
      <w:szCs w:val="30"/>
    </w:rPr>
  </w:style>
  <w:style w:type="paragraph" w:customStyle="1" w:styleId="Tiu20">
    <w:name w:val="Tiêu đề #2"/>
    <w:basedOn w:val="Normal"/>
    <w:link w:val="Tiu2"/>
    <w:qFormat/>
    <w:rsid w:val="00E56E82"/>
    <w:pPr>
      <w:widowControl w:val="0"/>
      <w:spacing w:after="420"/>
      <w:ind w:firstLine="560"/>
      <w:outlineLvl w:val="1"/>
    </w:pPr>
    <w:rPr>
      <w:rFonts w:ascii="Arial" w:eastAsia="Arial" w:hAnsi="Arial" w:cs="Arial"/>
      <w:color w:val="2393BF"/>
      <w:sz w:val="30"/>
      <w:szCs w:val="30"/>
    </w:rPr>
  </w:style>
  <w:style w:type="character" w:customStyle="1" w:styleId="Chthchnh">
    <w:name w:val="Chú thích ảnh_"/>
    <w:link w:val="Chthchnh0"/>
    <w:qFormat/>
    <w:rsid w:val="00E56E82"/>
    <w:rPr>
      <w:rFonts w:ascii="Arial" w:eastAsia="Arial" w:hAnsi="Arial" w:cs="Arial"/>
      <w:i/>
      <w:iCs/>
    </w:rPr>
  </w:style>
  <w:style w:type="paragraph" w:customStyle="1" w:styleId="Chthchnh0">
    <w:name w:val="Chú thích ảnh"/>
    <w:basedOn w:val="Normal"/>
    <w:link w:val="Chthchnh"/>
    <w:qFormat/>
    <w:rsid w:val="00E56E82"/>
    <w:pPr>
      <w:widowControl w:val="0"/>
      <w:spacing w:line="266" w:lineRule="auto"/>
    </w:pPr>
    <w:rPr>
      <w:rFonts w:ascii="Arial" w:eastAsia="Arial" w:hAnsi="Arial" w:cs="Arial"/>
      <w:i/>
      <w:iCs/>
      <w:sz w:val="22"/>
      <w:szCs w:val="22"/>
    </w:rPr>
  </w:style>
  <w:style w:type="character" w:customStyle="1" w:styleId="Vnbnnidung44">
    <w:name w:val="Văn bản nội dung (44)"/>
    <w:rsid w:val="00E56E82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vi-VN" w:eastAsia="vi-VN" w:bidi="vi-VN"/>
    </w:rPr>
  </w:style>
  <w:style w:type="paragraph" w:customStyle="1" w:styleId="Char">
    <w:name w:val="Char"/>
    <w:basedOn w:val="Normal"/>
    <w:rsid w:val="00E56E82"/>
    <w:pPr>
      <w:spacing w:after="160" w:line="240" w:lineRule="exact"/>
      <w:textAlignment w:val="baseline"/>
    </w:pPr>
    <w:rPr>
      <w:rFonts w:ascii="Verdana" w:hAnsi="Verdana" w:cs="Verdana"/>
      <w:sz w:val="20"/>
      <w:szCs w:val="20"/>
      <w:lang w:val="en-GB"/>
    </w:rPr>
  </w:style>
  <w:style w:type="character" w:customStyle="1" w:styleId="Vnbnnidung2">
    <w:name w:val="Văn bản nội dung (2)_"/>
    <w:link w:val="Vnbnnidung20"/>
    <w:rsid w:val="00E56E82"/>
    <w:rPr>
      <w:sz w:val="10"/>
      <w:szCs w:val="1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E56E82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0"/>
      <w:szCs w:val="10"/>
    </w:rPr>
  </w:style>
  <w:style w:type="paragraph" w:customStyle="1" w:styleId="Normal2">
    <w:name w:val="Normal2"/>
    <w:rsid w:val="00E5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1" w:count="267">
    <w:lsdException w:name="Normal" w:semiHidden="0" w:unhideWhenUsed="0"/>
    <w:lsdException w:name="heading 1" w:semiHidden="0" w:uiPriority="9" w:unhideWhenUsed="0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index 3" w:qFormat="0"/>
    <w:lsdException w:name="index 4" w:qFormat="0"/>
    <w:lsdException w:name="toc 3" w:qFormat="0"/>
    <w:lsdException w:name="toc 5" w:qFormat="0"/>
    <w:lsdException w:name="toc 6" w:qFormat="0"/>
    <w:lsdException w:name="toc 9" w:qFormat="0"/>
    <w:lsdException w:name="footnote text" w:qFormat="0"/>
    <w:lsdException w:name="header" w:uiPriority="99"/>
    <w:lsdException w:name="footer" w:uiPriority="99"/>
    <w:lsdException w:name="index heading" w:qFormat="0"/>
    <w:lsdException w:name="table of figures" w:qFormat="0"/>
    <w:lsdException w:name="envelope return" w:qFormat="0"/>
    <w:lsdException w:name="annotation reference" w:qFormat="0"/>
    <w:lsdException w:name="line number" w:qFormat="0"/>
    <w:lsdException w:name="table of authorities" w:qFormat="0"/>
    <w:lsdException w:name="macro" w:qFormat="0"/>
    <w:lsdException w:name="List Number" w:qFormat="0"/>
    <w:lsdException w:name="List 2" w:qFormat="0"/>
    <w:lsdException w:name="List 3" w:qFormat="0"/>
    <w:lsdException w:name="List Number 4" w:qFormat="0"/>
    <w:lsdException w:name="Title" w:semiHidden="0" w:uiPriority="10" w:unhideWhenUsed="0"/>
    <w:lsdException w:name="Signature" w:qFormat="0"/>
    <w:lsdException w:name="Default Paragraph Font" w:uiPriority="1" w:qFormat="0"/>
    <w:lsdException w:name="Body Text" w:uiPriority="1"/>
    <w:lsdException w:name="List Continue 2" w:qFormat="0"/>
    <w:lsdException w:name="List Continue 4" w:qFormat="0"/>
    <w:lsdException w:name="Subtitle" w:semiHidden="0" w:uiPriority="11" w:unhideWhenUsed="0"/>
    <w:lsdException w:name="Salutation" w:qFormat="0"/>
    <w:lsdException w:name="Date" w:qFormat="0"/>
    <w:lsdException w:name="Body Text First Indent 2" w:qFormat="0"/>
    <w:lsdException w:name="Note Heading" w:qFormat="0"/>
    <w:lsdException w:name="Body Text 2" w:qFormat="0"/>
    <w:lsdException w:name="Body Text 3" w:qFormat="0"/>
    <w:lsdException w:name="Hyperlink" w:uiPriority="99"/>
    <w:lsdException w:name="FollowedHyperlink" w:qFormat="0"/>
    <w:lsdException w:name="Strong" w:semiHidden="0" w:unhideWhenUsed="0"/>
    <w:lsdException w:name="Emphasis" w:semiHidden="0" w:uiPriority="20" w:unhideWhenUsed="0"/>
    <w:lsdException w:name="E-mail Signature" w:qFormat="0"/>
    <w:lsdException w:name="HTML Top of Form" w:uiPriority="99" w:qFormat="0"/>
    <w:lsdException w:name="HTML Bottom of Form" w:uiPriority="99" w:qFormat="0"/>
    <w:lsdException w:name="Normal (Web)" w:uiPriority="99"/>
    <w:lsdException w:name="HTML Code" w:qFormat="0"/>
    <w:lsdException w:name="HTML Preformatted" w:qFormat="0"/>
    <w:lsdException w:name="HTML Variable" w:qFormat="0"/>
    <w:lsdException w:name="Normal Table" w:uiPriority="99" w:qFormat="0"/>
    <w:lsdException w:name="No List" w:uiPriority="99" w:qFormat="0"/>
    <w:lsdException w:name="Outline List 1" w:uiPriority="99" w:qFormat="0"/>
    <w:lsdException w:name="Outline List 2" w:uiPriority="99" w:qFormat="0"/>
    <w:lsdException w:name="Outline List 3" w:uiPriority="99" w:qFormat="0"/>
    <w:lsdException w:name="Table Simple 3" w:qFormat="0"/>
    <w:lsdException w:name="Table Classic 1" w:qFormat="0"/>
    <w:lsdException w:name="Table Classic 3" w:qFormat="0"/>
    <w:lsdException w:name="Table Classic 4" w:qFormat="0"/>
    <w:lsdException w:name="Table Grid 4" w:qFormat="0"/>
    <w:lsdException w:name="Table Grid 5" w:qFormat="0"/>
    <w:lsdException w:name="Table List 1" w:qFormat="0"/>
    <w:lsdException w:name="Table List 5" w:qFormat="0"/>
    <w:lsdException w:name="Table List 6" w:qFormat="0"/>
    <w:lsdException w:name="Table List 7" w:qFormat="0"/>
    <w:lsdException w:name="Table List 8" w:qFormat="0"/>
    <w:lsdException w:name="Table 3D effects 2" w:qFormat="0"/>
    <w:lsdException w:name="Table 3D effects 3" w:qFormat="0"/>
    <w:lsdException w:name="Table Subtle 2" w:qFormat="0"/>
    <w:lsdException w:name="Balloon Text" w:uiPriority="99"/>
    <w:lsdException w:name="Table Grid" w:semiHidden="0" w:uiPriority="39" w:unhideWhenUsed="0"/>
    <w:lsdException w:name="Placeholder Text" w:uiPriority="99" w:unhideWhenUsed="0" w:qFormat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 w:qFormat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 w:qFormat="0"/>
    <w:lsdException w:name="Medium Grid 1" w:semiHidden="0" w:uiPriority="67" w:unhideWhenUsed="0" w:qFormat="0"/>
    <w:lsdException w:name="Medium Grid 2" w:semiHidden="0" w:uiPriority="68" w:unhideWhenUsed="0" w:qFormat="0"/>
    <w:lsdException w:name="Medium Grid 3" w:semiHidden="0" w:uiPriority="69" w:unhideWhenUsed="0" w:qFormat="0"/>
    <w:lsdException w:name="Dark List" w:semiHidden="0" w:uiPriority="70" w:unhideWhenUsed="0" w:qFormat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 w:qFormat="0"/>
    <w:lsdException w:name="Medium Shading 1 Accent 1" w:semiHidden="0" w:uiPriority="63" w:unhideWhenUsed="0" w:qFormat="0"/>
    <w:lsdException w:name="Medium Shading 2 Accent 1" w:semiHidden="0" w:uiPriority="64" w:unhideWhenUsed="0" w:qFormat="0"/>
    <w:lsdException w:name="Medium List 1 Accent 1" w:semiHidden="0" w:uiPriority="65" w:unhideWhenUsed="0" w:qFormat="0"/>
    <w:lsdException w:name="Revision" w:uiPriority="99" w:unhideWhenUsed="0" w:qFormat="0"/>
    <w:lsdException w:name="List Paragraph" w:semiHidden="0" w:uiPriority="1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 w:qFormat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 w:qFormat="0"/>
    <w:lsdException w:name="Medium List 2 Accent 2" w:semiHidden="0" w:uiPriority="66" w:unhideWhenUsed="0" w:qFormat="0"/>
    <w:lsdException w:name="Medium Grid 1 Accent 2" w:semiHidden="0" w:uiPriority="67" w:unhideWhenUsed="0" w:qFormat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 w:qFormat="0"/>
    <w:lsdException w:name="Colorful Shading Accent 2" w:semiHidden="0" w:uiPriority="71" w:unhideWhenUsed="0" w:qFormat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 w:qFormat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 w:qFormat="0"/>
    <w:lsdException w:name="Medium Grid 2 Accent 3" w:semiHidden="0" w:uiPriority="68" w:unhideWhenUsed="0" w:qFormat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 w:qFormat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 w:qFormat="0"/>
    <w:lsdException w:name="Medium Grid 1 Accent 4" w:semiHidden="0" w:uiPriority="67" w:unhideWhenUsed="0" w:qFormat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 w:qFormat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 w:qFormat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 w:qFormat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 w:qFormat="0"/>
    <w:lsdException w:name="Medium Grid 2 Accent 5" w:semiHidden="0" w:uiPriority="68" w:unhideWhenUsed="0" w:qFormat="0"/>
    <w:lsdException w:name="Medium Grid 3 Accent 5" w:semiHidden="0" w:uiPriority="69" w:unhideWhenUsed="0" w:qFormat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 w:qFormat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 w:qFormat="0"/>
    <w:lsdException w:name="Medium List 1 Accent 6" w:semiHidden="0" w:uiPriority="65" w:unhideWhenUsed="0" w:qFormat="0"/>
    <w:lsdException w:name="Medium List 2 Accent 6" w:semiHidden="0" w:uiPriority="66" w:unhideWhenUsed="0" w:qFormat="0"/>
    <w:lsdException w:name="Medium Grid 1 Accent 6" w:semiHidden="0" w:uiPriority="67" w:unhideWhenUsed="0"/>
    <w:lsdException w:name="Medium Grid 2 Accent 6" w:semiHidden="0" w:uiPriority="68" w:unhideWhenUsed="0" w:qFormat="0"/>
    <w:lsdException w:name="Medium Grid 3 Accent 6" w:semiHidden="0" w:uiPriority="69" w:unhideWhenUsed="0" w:qFormat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Normal">
    <w:name w:val="Normal"/>
    <w:qFormat/>
    <w:rsid w:val="00FA1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56E82"/>
    <w:pPr>
      <w:keepNext/>
      <w:keepLines/>
      <w:spacing w:before="240"/>
      <w:contextualSpacing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56E82"/>
    <w:pPr>
      <w:keepNext/>
      <w:keepLines/>
      <w:spacing w:before="240"/>
      <w:contextualSpacing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56E82"/>
    <w:pPr>
      <w:keepNext/>
      <w:keepLines/>
      <w:spacing w:before="120"/>
      <w:outlineLvl w:val="2"/>
    </w:pPr>
    <w:rPr>
      <w:rFonts w:eastAsiaTheme="majorEastAsia" w:cstheme="majorBidi"/>
      <w:b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12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5C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6E82"/>
    <w:pPr>
      <w:keepNext/>
      <w:keepLines/>
      <w:widowControl w:val="0"/>
      <w:spacing w:before="200" w:after="40"/>
      <w:outlineLvl w:val="5"/>
    </w:pPr>
    <w:rPr>
      <w:rFonts w:ascii="Courier New" w:eastAsia="Courier New" w:hAnsi="Courier New" w:cs="Courier New"/>
      <w:b/>
      <w:color w:val="000000"/>
      <w:sz w:val="20"/>
      <w:szCs w:val="20"/>
      <w:lang w:val="vi-VN" w:eastAsia="vi-VN" w:bidi="vi-V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56E82"/>
    <w:pPr>
      <w:keepNext/>
      <w:keepLines/>
      <w:spacing w:before="240" w:after="64" w:line="320" w:lineRule="auto"/>
      <w:outlineLvl w:val="6"/>
    </w:pPr>
    <w:rPr>
      <w:rFonts w:eastAsia="SimSun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E82"/>
    <w:pPr>
      <w:keepNext/>
      <w:keepLines/>
      <w:spacing w:before="240" w:after="64" w:line="320" w:lineRule="auto"/>
      <w:outlineLvl w:val="7"/>
    </w:pPr>
    <w:rPr>
      <w:rFonts w:eastAsia="SimSun"/>
      <w:lang w:eastAsia="zh-C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56E82"/>
    <w:pPr>
      <w:keepNext/>
      <w:keepLines/>
      <w:spacing w:before="240" w:after="64" w:line="320" w:lineRule="auto"/>
      <w:outlineLvl w:val="8"/>
    </w:pPr>
    <w:rPr>
      <w:rFonts w:eastAsia="SimSun"/>
      <w:sz w:val="32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FA1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172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CB7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B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CB7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B75"/>
    <w:rPr>
      <w:rFonts w:ascii="Times New Roman" w:eastAsia="Times New Roman" w:hAnsi="Times New Roman" w:cs="Times New Roman"/>
      <w:sz w:val="24"/>
      <w:szCs w:val="24"/>
    </w:rPr>
  </w:style>
  <w:style w:type="table" w:customStyle="1" w:styleId="Style64">
    <w:name w:val="_Style 64"/>
    <w:basedOn w:val="TableNormal"/>
    <w:qFormat/>
    <w:rsid w:val="00ED2E53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imesnewroman1">
    <w:name w:val="times new roman1"/>
    <w:basedOn w:val="TableNormal"/>
    <w:uiPriority w:val="59"/>
    <w:qFormat/>
    <w:rsid w:val="00741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qFormat/>
    <w:rsid w:val="004D2EDE"/>
    <w:pPr>
      <w:spacing w:before="100" w:beforeAutospacing="1" w:after="100" w:afterAutospacing="1"/>
    </w:pPr>
  </w:style>
  <w:style w:type="character" w:styleId="Strong">
    <w:name w:val="Strong"/>
    <w:qFormat/>
    <w:rsid w:val="004D2EDE"/>
    <w:rPr>
      <w:b/>
      <w:bCs/>
    </w:rPr>
  </w:style>
  <w:style w:type="character" w:customStyle="1" w:styleId="NormalWebChar">
    <w:name w:val="Normal (Web) Char"/>
    <w:link w:val="NormalWeb"/>
    <w:uiPriority w:val="99"/>
    <w:rsid w:val="004D2E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6137CB"/>
    <w:pPr>
      <w:spacing w:after="160" w:line="259" w:lineRule="auto"/>
      <w:ind w:left="720"/>
      <w:contextualSpacing/>
    </w:pPr>
    <w:rPr>
      <w:rFonts w:eastAsia="Calibri"/>
      <w:szCs w:val="22"/>
    </w:rPr>
  </w:style>
  <w:style w:type="character" w:customStyle="1" w:styleId="BodyTextChar">
    <w:name w:val="Body Text Char"/>
    <w:link w:val="BodyText"/>
    <w:uiPriority w:val="1"/>
    <w:qFormat/>
    <w:rsid w:val="006137CB"/>
    <w:rPr>
      <w:shd w:val="clear" w:color="auto" w:fill="FFFFFF"/>
    </w:rPr>
  </w:style>
  <w:style w:type="paragraph" w:styleId="BodyText">
    <w:name w:val="Body Text"/>
    <w:basedOn w:val="Normal"/>
    <w:link w:val="BodyTextChar"/>
    <w:uiPriority w:val="1"/>
    <w:qFormat/>
    <w:rsid w:val="006137CB"/>
    <w:pPr>
      <w:widowControl w:val="0"/>
      <w:shd w:val="clear" w:color="auto" w:fill="FFFFFF"/>
      <w:spacing w:after="80" w:line="288" w:lineRule="auto"/>
      <w:ind w:firstLine="4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rsid w:val="006137C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6137CB"/>
    <w:rPr>
      <w:rFonts w:ascii="Times New Roman" w:eastAsia="Calibri" w:hAnsi="Times New Roman" w:cs="Times New Roman"/>
      <w:sz w:val="24"/>
    </w:rPr>
  </w:style>
  <w:style w:type="character" w:styleId="FootnoteReference">
    <w:name w:val="footnote reference"/>
    <w:qFormat/>
    <w:rsid w:val="006137CB"/>
    <w:rPr>
      <w:vertAlign w:val="superscript"/>
    </w:rPr>
  </w:style>
  <w:style w:type="character" w:styleId="Emphasis">
    <w:name w:val="Emphasis"/>
    <w:uiPriority w:val="20"/>
    <w:qFormat/>
    <w:rsid w:val="00AE6D4F"/>
    <w:rPr>
      <w:i/>
      <w:iCs/>
    </w:rPr>
  </w:style>
  <w:style w:type="character" w:customStyle="1" w:styleId="fontstyle01">
    <w:name w:val="fontstyle01"/>
    <w:rsid w:val="00AE6D4F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Other">
    <w:name w:val="Other_"/>
    <w:link w:val="Other0"/>
    <w:rsid w:val="00AE6D4F"/>
    <w:rPr>
      <w:shd w:val="clear" w:color="auto" w:fill="FFFFFF"/>
    </w:rPr>
  </w:style>
  <w:style w:type="paragraph" w:customStyle="1" w:styleId="Other0">
    <w:name w:val="Other"/>
    <w:basedOn w:val="Normal"/>
    <w:link w:val="Other"/>
    <w:rsid w:val="00AE6D4F"/>
    <w:pPr>
      <w:widowControl w:val="0"/>
      <w:shd w:val="clear" w:color="auto" w:fill="FFFFFF"/>
      <w:spacing w:after="80" w:line="288" w:lineRule="auto"/>
      <w:ind w:firstLine="4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85C3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TableGrid">
    <w:name w:val="Table Grid"/>
    <w:aliases w:val="GA,times new roman"/>
    <w:basedOn w:val="TableNormal"/>
    <w:uiPriority w:val="39"/>
    <w:qFormat/>
    <w:rsid w:val="00F2602A"/>
    <w:pPr>
      <w:spacing w:after="0" w:line="240" w:lineRule="auto"/>
    </w:pPr>
    <w:rPr>
      <w:rFonts w:ascii="Times New Roman" w:hAnsi="Times New Roman"/>
      <w:kern w:val="2"/>
      <w:sz w:val="28"/>
      <w:lang w:val="en-GB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cturecaption">
    <w:name w:val="Picture caption_"/>
    <w:link w:val="Picturecaption0"/>
    <w:qFormat/>
    <w:rsid w:val="00CF0CBA"/>
    <w:rPr>
      <w:rFonts w:ascii="Arial" w:eastAsia="Arial" w:hAnsi="Arial" w:cs="Arial"/>
      <w:color w:val="231F20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qFormat/>
    <w:rsid w:val="00CF0CBA"/>
    <w:pPr>
      <w:widowControl w:val="0"/>
      <w:shd w:val="clear" w:color="auto" w:fill="FFFFFF"/>
    </w:pPr>
    <w:rPr>
      <w:rFonts w:ascii="Arial" w:eastAsia="Arial" w:hAnsi="Arial" w:cs="Arial"/>
      <w:color w:val="231F20"/>
      <w:sz w:val="22"/>
      <w:szCs w:val="22"/>
    </w:rPr>
  </w:style>
  <w:style w:type="character" w:customStyle="1" w:styleId="Tablecaption">
    <w:name w:val="Table caption_"/>
    <w:link w:val="Tablecaption0"/>
    <w:rsid w:val="00CF0CBA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CF0CBA"/>
    <w:pPr>
      <w:widowControl w:val="0"/>
      <w:shd w:val="clear" w:color="auto" w:fill="FFFFFF"/>
      <w:spacing w:after="70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D125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6E8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E56E82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56E82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56E82"/>
    <w:rPr>
      <w:rFonts w:ascii="Courier New" w:eastAsia="Courier New" w:hAnsi="Courier New" w:cs="Courier New"/>
      <w:b/>
      <w:color w:val="000000"/>
      <w:sz w:val="20"/>
      <w:szCs w:val="20"/>
      <w:lang w:val="vi-VN" w:eastAsia="vi-VN" w:bidi="vi-VN"/>
    </w:rPr>
  </w:style>
  <w:style w:type="character" w:customStyle="1" w:styleId="Heading7Char">
    <w:name w:val="Heading 7 Char"/>
    <w:basedOn w:val="DefaultParagraphFont"/>
    <w:link w:val="Heading7"/>
    <w:uiPriority w:val="9"/>
    <w:rsid w:val="00E56E8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E8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E56E82"/>
    <w:rPr>
      <w:rFonts w:ascii="Times New Roman" w:eastAsia="SimSun" w:hAnsi="Times New Roman" w:cs="Times New Roman"/>
      <w:sz w:val="32"/>
      <w:szCs w:val="21"/>
      <w:lang w:eastAsia="zh-CN"/>
    </w:rPr>
  </w:style>
  <w:style w:type="paragraph" w:customStyle="1" w:styleId="TableParagraph">
    <w:name w:val="Table Paragraph"/>
    <w:basedOn w:val="Normal"/>
    <w:uiPriority w:val="1"/>
    <w:qFormat/>
    <w:rsid w:val="00E56E82"/>
    <w:pPr>
      <w:widowControl w:val="0"/>
      <w:autoSpaceDE w:val="0"/>
      <w:autoSpaceDN w:val="0"/>
      <w:spacing w:before="52"/>
      <w:ind w:left="10"/>
    </w:pPr>
    <w:rPr>
      <w:sz w:val="22"/>
      <w:szCs w:val="22"/>
      <w:lang w:val="vi"/>
    </w:rPr>
  </w:style>
  <w:style w:type="table" w:customStyle="1" w:styleId="TableNormal1">
    <w:name w:val="Table Normal1"/>
    <w:rsid w:val="00E56E8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56E82"/>
    <w:pPr>
      <w:keepNext/>
      <w:keepLines/>
      <w:widowControl w:val="0"/>
      <w:spacing w:before="480" w:after="120"/>
    </w:pPr>
    <w:rPr>
      <w:rFonts w:ascii="Courier New" w:eastAsia="Courier New" w:hAnsi="Courier New" w:cs="Courier New"/>
      <w:b/>
      <w:color w:val="000000"/>
      <w:sz w:val="72"/>
      <w:szCs w:val="72"/>
      <w:lang w:val="vi-VN" w:eastAsia="vi-VN" w:bidi="vi-VN"/>
    </w:rPr>
  </w:style>
  <w:style w:type="character" w:customStyle="1" w:styleId="TitleChar">
    <w:name w:val="Title Char"/>
    <w:basedOn w:val="DefaultParagraphFont"/>
    <w:link w:val="Title"/>
    <w:uiPriority w:val="10"/>
    <w:rsid w:val="00E56E82"/>
    <w:rPr>
      <w:rFonts w:ascii="Courier New" w:eastAsia="Courier New" w:hAnsi="Courier New" w:cs="Courier New"/>
      <w:b/>
      <w:color w:val="000000"/>
      <w:sz w:val="72"/>
      <w:szCs w:val="72"/>
      <w:lang w:val="vi-VN" w:eastAsia="vi-VN" w:bidi="vi-VN"/>
    </w:rPr>
  </w:style>
  <w:style w:type="character" w:customStyle="1" w:styleId="Bodytext2">
    <w:name w:val="Body text (2)_"/>
    <w:link w:val="Bodytext20"/>
    <w:rsid w:val="00E56E82"/>
    <w:rPr>
      <w:rFonts w:ascii="Arial" w:eastAsia="Arial" w:hAnsi="Arial" w:cs="Arial"/>
      <w:b/>
      <w:bCs/>
      <w:shd w:val="clear" w:color="auto" w:fill="FFFFFF"/>
    </w:rPr>
  </w:style>
  <w:style w:type="character" w:customStyle="1" w:styleId="Headerorfooter2">
    <w:name w:val="Header or footer (2)_"/>
    <w:link w:val="Headerorfooter20"/>
    <w:rsid w:val="00E56E82"/>
    <w:rPr>
      <w:shd w:val="clear" w:color="auto" w:fill="FFFFFF"/>
    </w:rPr>
  </w:style>
  <w:style w:type="character" w:customStyle="1" w:styleId="Headerorfooter">
    <w:name w:val="Header or footer_"/>
    <w:link w:val="Headerorfooter0"/>
    <w:rsid w:val="00E56E8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E56E82"/>
    <w:pPr>
      <w:widowControl w:val="0"/>
      <w:shd w:val="clear" w:color="auto" w:fill="FFFFFF"/>
      <w:spacing w:after="80" w:line="288" w:lineRule="auto"/>
      <w:ind w:firstLine="44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sid w:val="00E56E82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E56E82"/>
    <w:pPr>
      <w:widowControl w:val="0"/>
      <w:shd w:val="clear" w:color="auto" w:fill="FFFFFF"/>
    </w:pPr>
    <w:rPr>
      <w:rFonts w:ascii="Arial" w:eastAsia="Arial" w:hAnsi="Arial" w:cs="Arial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E82"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vi-VN" w:eastAsia="vi-VN" w:bidi="vi-VN"/>
    </w:rPr>
  </w:style>
  <w:style w:type="character" w:customStyle="1" w:styleId="SubtitleChar">
    <w:name w:val="Subtitle Char"/>
    <w:basedOn w:val="DefaultParagraphFont"/>
    <w:link w:val="Subtitle"/>
    <w:uiPriority w:val="11"/>
    <w:rsid w:val="00E56E82"/>
    <w:rPr>
      <w:rFonts w:ascii="Georgia" w:eastAsia="Georgia" w:hAnsi="Georgia" w:cs="Georgia"/>
      <w:i/>
      <w:color w:val="666666"/>
      <w:sz w:val="48"/>
      <w:szCs w:val="48"/>
      <w:lang w:val="vi-VN" w:eastAsia="vi-VN" w:bidi="vi-VN"/>
    </w:rPr>
  </w:style>
  <w:style w:type="character" w:styleId="PlaceholderText">
    <w:name w:val="Placeholder Text"/>
    <w:uiPriority w:val="99"/>
    <w:semiHidden/>
    <w:rsid w:val="00E56E82"/>
    <w:rPr>
      <w:color w:val="666666"/>
    </w:rPr>
  </w:style>
  <w:style w:type="paragraph" w:customStyle="1" w:styleId="Normal1">
    <w:name w:val="Normal1"/>
    <w:rsid w:val="00E56E82"/>
    <w:pPr>
      <w:spacing w:after="0"/>
    </w:pPr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E56E8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0">
    <w:name w:val="Heading #4_"/>
    <w:link w:val="Heading41"/>
    <w:rsid w:val="00E56E82"/>
    <w:rPr>
      <w:color w:val="D71820"/>
      <w:sz w:val="38"/>
      <w:szCs w:val="38"/>
      <w:shd w:val="clear" w:color="auto" w:fill="FFFFFF"/>
    </w:rPr>
  </w:style>
  <w:style w:type="paragraph" w:customStyle="1" w:styleId="Heading41">
    <w:name w:val="Heading #4"/>
    <w:basedOn w:val="Normal"/>
    <w:link w:val="Heading40"/>
    <w:rsid w:val="00E56E82"/>
    <w:pPr>
      <w:widowControl w:val="0"/>
      <w:shd w:val="clear" w:color="auto" w:fill="FFFFFF"/>
      <w:spacing w:after="60"/>
      <w:jc w:val="center"/>
      <w:outlineLvl w:val="3"/>
    </w:pPr>
    <w:rPr>
      <w:rFonts w:asciiTheme="minorHAnsi" w:eastAsiaTheme="minorHAnsi" w:hAnsiTheme="minorHAnsi" w:cstheme="minorBidi"/>
      <w:color w:val="D71820"/>
      <w:sz w:val="38"/>
      <w:szCs w:val="38"/>
    </w:rPr>
  </w:style>
  <w:style w:type="paragraph" w:styleId="NoSpacing">
    <w:name w:val="No Spacing"/>
    <w:uiPriority w:val="1"/>
    <w:qFormat/>
    <w:rsid w:val="00E56E8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qFormat/>
    <w:rsid w:val="00E56E82"/>
    <w:rPr>
      <w:color w:val="0000FF"/>
      <w:u w:val="single"/>
    </w:rPr>
  </w:style>
  <w:style w:type="character" w:customStyle="1" w:styleId="Heading50">
    <w:name w:val="Heading #5_"/>
    <w:link w:val="Heading51"/>
    <w:qFormat/>
    <w:rsid w:val="00E56E82"/>
    <w:rPr>
      <w:color w:val="D71820"/>
      <w:sz w:val="36"/>
      <w:szCs w:val="36"/>
      <w:shd w:val="clear" w:color="auto" w:fill="FFFFFF"/>
    </w:rPr>
  </w:style>
  <w:style w:type="paragraph" w:customStyle="1" w:styleId="Heading51">
    <w:name w:val="Heading #5"/>
    <w:basedOn w:val="Normal"/>
    <w:link w:val="Heading50"/>
    <w:qFormat/>
    <w:rsid w:val="00E56E82"/>
    <w:pPr>
      <w:widowControl w:val="0"/>
      <w:shd w:val="clear" w:color="auto" w:fill="FFFFFF"/>
      <w:spacing w:after="80"/>
      <w:jc w:val="center"/>
      <w:outlineLvl w:val="4"/>
    </w:pPr>
    <w:rPr>
      <w:rFonts w:asciiTheme="minorHAnsi" w:eastAsiaTheme="minorHAnsi" w:hAnsiTheme="minorHAnsi" w:cstheme="minorBidi"/>
      <w:color w:val="D71820"/>
      <w:sz w:val="36"/>
      <w:szCs w:val="36"/>
    </w:rPr>
  </w:style>
  <w:style w:type="table" w:customStyle="1" w:styleId="TableGrid2">
    <w:name w:val="Table Grid2"/>
    <w:basedOn w:val="TableNormal"/>
    <w:next w:val="TableGrid"/>
    <w:uiPriority w:val="39"/>
    <w:rsid w:val="00E56E82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E56E82"/>
    <w:rPr>
      <w:color w:val="605E5C"/>
      <w:shd w:val="clear" w:color="auto" w:fill="E1DFDD"/>
    </w:rPr>
  </w:style>
  <w:style w:type="character" w:styleId="FollowedHyperlink">
    <w:name w:val="FollowedHyperlink"/>
    <w:unhideWhenUsed/>
    <w:rsid w:val="00E56E82"/>
    <w:rPr>
      <w:color w:val="954F72"/>
      <w:u w:val="single"/>
    </w:rPr>
  </w:style>
  <w:style w:type="character" w:customStyle="1" w:styleId="Bodytext9">
    <w:name w:val="Body text (9)_"/>
    <w:link w:val="Bodytext90"/>
    <w:rsid w:val="00E56E82"/>
    <w:rPr>
      <w:rFonts w:ascii="Arial" w:eastAsia="Arial" w:hAnsi="Arial" w:cs="Arial"/>
      <w:color w:val="231F2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E56E82"/>
    <w:pPr>
      <w:widowControl w:val="0"/>
      <w:shd w:val="clear" w:color="auto" w:fill="FFFFFF"/>
      <w:spacing w:line="295" w:lineRule="auto"/>
    </w:pPr>
    <w:rPr>
      <w:rFonts w:ascii="Arial" w:eastAsia="Arial" w:hAnsi="Arial" w:cs="Arial"/>
      <w:color w:val="231F20"/>
      <w:sz w:val="22"/>
      <w:szCs w:val="22"/>
    </w:rPr>
  </w:style>
  <w:style w:type="character" w:customStyle="1" w:styleId="hgkelc">
    <w:name w:val="hgkelc"/>
    <w:rsid w:val="00E56E82"/>
  </w:style>
  <w:style w:type="character" w:customStyle="1" w:styleId="kx21rb">
    <w:name w:val="kx21rb"/>
    <w:rsid w:val="00E56E82"/>
  </w:style>
  <w:style w:type="table" w:customStyle="1" w:styleId="TableGrid3">
    <w:name w:val="Table Grid3"/>
    <w:basedOn w:val="TableNormal"/>
    <w:next w:val="TableGrid"/>
    <w:uiPriority w:val="39"/>
    <w:rsid w:val="00E56E82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E56E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E56E82"/>
  </w:style>
  <w:style w:type="table" w:customStyle="1" w:styleId="TableGrid6">
    <w:name w:val="Table Grid6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0">
    <w:name w:val="Body text (10)_"/>
    <w:link w:val="Bodytext100"/>
    <w:rsid w:val="00E56E82"/>
    <w:rPr>
      <w:rFonts w:ascii="Arial" w:eastAsia="Arial" w:hAnsi="Arial" w:cs="Arial"/>
      <w:color w:val="231F20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E56E82"/>
    <w:pPr>
      <w:widowControl w:val="0"/>
      <w:shd w:val="clear" w:color="auto" w:fill="FFFFFF"/>
      <w:spacing w:line="276" w:lineRule="auto"/>
    </w:pPr>
    <w:rPr>
      <w:rFonts w:ascii="Arial" w:eastAsia="Arial" w:hAnsi="Arial" w:cs="Arial"/>
      <w:color w:val="231F20"/>
      <w:sz w:val="22"/>
      <w:szCs w:val="22"/>
    </w:rPr>
  </w:style>
  <w:style w:type="table" w:customStyle="1" w:styleId="TableGrid7">
    <w:name w:val="Table Grid7"/>
    <w:basedOn w:val="TableNormal"/>
    <w:next w:val="TableGrid"/>
    <w:uiPriority w:val="39"/>
    <w:rsid w:val="00E56E82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uiPriority w:val="99"/>
    <w:semiHidden/>
    <w:unhideWhenUsed/>
    <w:rsid w:val="00E56E82"/>
    <w:rPr>
      <w:color w:val="605E5C"/>
      <w:shd w:val="clear" w:color="auto" w:fill="E1DFDD"/>
    </w:rPr>
  </w:style>
  <w:style w:type="paragraph" w:customStyle="1" w:styleId="CharCharCharCharCharCharChar">
    <w:name w:val="Char Char Char Char Char Char Char"/>
    <w:basedOn w:val="Normal"/>
    <w:autoRedefine/>
    <w:rsid w:val="00E56E8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numbering" w:customStyle="1" w:styleId="NoList11">
    <w:name w:val="No List11"/>
    <w:next w:val="NoList"/>
    <w:uiPriority w:val="99"/>
    <w:semiHidden/>
    <w:unhideWhenUsed/>
    <w:rsid w:val="00E56E82"/>
  </w:style>
  <w:style w:type="numbering" w:customStyle="1" w:styleId="NoList2">
    <w:name w:val="No List2"/>
    <w:next w:val="NoList"/>
    <w:uiPriority w:val="99"/>
    <w:semiHidden/>
    <w:unhideWhenUsed/>
    <w:rsid w:val="00E56E82"/>
  </w:style>
  <w:style w:type="numbering" w:customStyle="1" w:styleId="NoList3">
    <w:name w:val="No List3"/>
    <w:next w:val="NoList"/>
    <w:uiPriority w:val="99"/>
    <w:semiHidden/>
    <w:unhideWhenUsed/>
    <w:rsid w:val="00E56E82"/>
  </w:style>
  <w:style w:type="character" w:customStyle="1" w:styleId="Style1">
    <w:name w:val="Style1"/>
    <w:uiPriority w:val="1"/>
    <w:rsid w:val="00E56E82"/>
    <w:rPr>
      <w:rFonts w:ascii="Times New Roman" w:hAnsi="Times New Roman"/>
      <w:sz w:val="28"/>
    </w:rPr>
  </w:style>
  <w:style w:type="numbering" w:customStyle="1" w:styleId="NoList4">
    <w:name w:val="No List4"/>
    <w:next w:val="NoList"/>
    <w:uiPriority w:val="99"/>
    <w:semiHidden/>
    <w:unhideWhenUsed/>
    <w:rsid w:val="00E56E82"/>
  </w:style>
  <w:style w:type="paragraph" w:customStyle="1" w:styleId="msonormal0">
    <w:name w:val="msonormal"/>
    <w:basedOn w:val="Normal"/>
    <w:uiPriority w:val="99"/>
    <w:rsid w:val="00E56E82"/>
    <w:pPr>
      <w:spacing w:before="100" w:beforeAutospacing="1" w:after="100" w:afterAutospacing="1"/>
    </w:pPr>
  </w:style>
  <w:style w:type="character" w:customStyle="1" w:styleId="Heading30">
    <w:name w:val="Heading #3_"/>
    <w:link w:val="Heading31"/>
    <w:rsid w:val="00E56E82"/>
    <w:rPr>
      <w:b/>
      <w:bCs/>
      <w:shd w:val="clear" w:color="auto" w:fill="FFFFFF"/>
    </w:rPr>
  </w:style>
  <w:style w:type="paragraph" w:customStyle="1" w:styleId="Heading31">
    <w:name w:val="Heading #3"/>
    <w:basedOn w:val="Normal"/>
    <w:link w:val="Heading30"/>
    <w:rsid w:val="00E56E82"/>
    <w:pPr>
      <w:widowControl w:val="0"/>
      <w:shd w:val="clear" w:color="auto" w:fill="FFFFFF"/>
      <w:spacing w:line="319" w:lineRule="auto"/>
      <w:ind w:firstLine="150"/>
      <w:outlineLvl w:val="2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3">
    <w:name w:val="Body text (3)_"/>
    <w:link w:val="Bodytext30"/>
    <w:rsid w:val="00E56E82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56E82"/>
    <w:pPr>
      <w:widowControl w:val="0"/>
      <w:shd w:val="clear" w:color="auto" w:fill="FFFFFF"/>
      <w:spacing w:line="264" w:lineRule="auto"/>
      <w:ind w:firstLine="330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TableGrid9">
    <w:name w:val="Table Grid9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Yu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Yu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E56E82"/>
    <w:pPr>
      <w:spacing w:after="0" w:line="240" w:lineRule="auto"/>
    </w:pPr>
    <w:rPr>
      <w:rFonts w:ascii="Calibri" w:eastAsia="Yu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E56E82"/>
    <w:pPr>
      <w:spacing w:after="0" w:line="240" w:lineRule="auto"/>
      <w:ind w:firstLine="720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nbnnidung">
    <w:name w:val="Văn bản nội dung"/>
    <w:basedOn w:val="Normal"/>
    <w:link w:val="Vnbnnidung0"/>
    <w:rsid w:val="00E56E82"/>
    <w:pPr>
      <w:widowControl w:val="0"/>
      <w:spacing w:line="286" w:lineRule="auto"/>
      <w:ind w:firstLine="180"/>
    </w:pPr>
    <w:rPr>
      <w:sz w:val="14"/>
      <w:szCs w:val="14"/>
      <w:lang w:eastAsia="zh-CN"/>
    </w:rPr>
  </w:style>
  <w:style w:type="table" w:customStyle="1" w:styleId="TableGrid13">
    <w:name w:val="Table Grid13"/>
    <w:basedOn w:val="TableNormal"/>
    <w:next w:val="TableGrid"/>
    <w:uiPriority w:val="39"/>
    <w:rsid w:val="00E56E8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E56E8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rsid w:val="00E56E82"/>
    <w:pPr>
      <w:widowControl w:val="0"/>
      <w:spacing w:after="0" w:line="240" w:lineRule="auto"/>
    </w:pPr>
    <w:rPr>
      <w:rFonts w:ascii="Courier New" w:eastAsia="Yu Mincho" w:hAnsi="Courier New" w:cs="Courier New"/>
      <w:sz w:val="24"/>
      <w:szCs w:val="24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E56E82"/>
    <w:pPr>
      <w:widowControl w:val="0"/>
      <w:spacing w:after="0" w:line="240" w:lineRule="auto"/>
    </w:pPr>
    <w:rPr>
      <w:rFonts w:ascii="Courier New" w:eastAsia="Yu Mincho" w:hAnsi="Courier New" w:cs="Courier New"/>
      <w:sz w:val="24"/>
      <w:szCs w:val="24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e-clamp-1">
    <w:name w:val="line-clamp-1"/>
    <w:rsid w:val="00E56E82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56E8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56E82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56E8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56E82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google-anno-t">
    <w:name w:val="google-anno-t"/>
    <w:rsid w:val="00E56E82"/>
  </w:style>
  <w:style w:type="paragraph" w:styleId="BlockText">
    <w:name w:val="Block Text"/>
    <w:basedOn w:val="Normal"/>
    <w:qFormat/>
    <w:rsid w:val="00E56E82"/>
    <w:pPr>
      <w:spacing w:after="120"/>
      <w:ind w:leftChars="700" w:left="1440" w:rightChars="700" w:right="1440"/>
    </w:pPr>
    <w:rPr>
      <w:rFonts w:eastAsia="SimSun"/>
      <w:sz w:val="32"/>
      <w:szCs w:val="32"/>
      <w:lang w:eastAsia="zh-CN"/>
    </w:rPr>
  </w:style>
  <w:style w:type="paragraph" w:styleId="BodyText21">
    <w:name w:val="Body Text 2"/>
    <w:basedOn w:val="Normal"/>
    <w:link w:val="BodyText2Char"/>
    <w:rsid w:val="00E56E82"/>
    <w:pPr>
      <w:spacing w:after="120" w:line="480" w:lineRule="auto"/>
    </w:pPr>
    <w:rPr>
      <w:rFonts w:eastAsia="SimSun"/>
      <w:sz w:val="32"/>
      <w:szCs w:val="32"/>
      <w:lang w:eastAsia="zh-CN"/>
    </w:rPr>
  </w:style>
  <w:style w:type="character" w:customStyle="1" w:styleId="BodyText2Char">
    <w:name w:val="Body Text 2 Char"/>
    <w:basedOn w:val="DefaultParagraphFont"/>
    <w:link w:val="BodyText21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BodyText31">
    <w:name w:val="Body Text 3"/>
    <w:basedOn w:val="Normal"/>
    <w:link w:val="BodyText3Char"/>
    <w:rsid w:val="00E56E82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1"/>
    <w:rsid w:val="00E56E82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BodyTextFirstIndent">
    <w:name w:val="Body Text First Indent"/>
    <w:basedOn w:val="BodyText"/>
    <w:link w:val="BodyTextFirstIndentChar"/>
    <w:qFormat/>
    <w:rsid w:val="00E56E82"/>
    <w:pPr>
      <w:widowControl/>
      <w:shd w:val="clear" w:color="auto" w:fill="auto"/>
      <w:spacing w:after="120" w:line="240" w:lineRule="auto"/>
      <w:ind w:firstLineChars="100" w:firstLine="420"/>
    </w:pPr>
    <w:rPr>
      <w:rFonts w:ascii="Times New Roman" w:eastAsia="SimSun" w:hAnsi="Times New Roman" w:cs="Times New Roman"/>
      <w:sz w:val="32"/>
      <w:szCs w:val="32"/>
      <w:lang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E56E82"/>
    <w:rPr>
      <w:rFonts w:ascii="Times New Roman" w:eastAsia="SimSun" w:hAnsi="Times New Roman" w:cs="Times New Roman"/>
      <w:sz w:val="32"/>
      <w:szCs w:val="32"/>
      <w:shd w:val="clear" w:color="auto" w:fill="FFFFFF"/>
      <w:lang w:eastAsia="zh-CN"/>
    </w:rPr>
  </w:style>
  <w:style w:type="paragraph" w:styleId="BodyTextIndent">
    <w:name w:val="Body Text Indent"/>
    <w:basedOn w:val="Normal"/>
    <w:link w:val="BodyTextIndentChar"/>
    <w:qFormat/>
    <w:rsid w:val="00E56E82"/>
    <w:pPr>
      <w:spacing w:after="120"/>
      <w:ind w:leftChars="200" w:left="420"/>
    </w:pPr>
    <w:rPr>
      <w:rFonts w:eastAsia="SimSun"/>
      <w:sz w:val="32"/>
      <w:szCs w:val="3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BodyTextFirstIndent2">
    <w:name w:val="Body Text First Indent 2"/>
    <w:basedOn w:val="BodyTextIndent"/>
    <w:link w:val="BodyTextFirstIndent2Char"/>
    <w:rsid w:val="00E56E82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BodyTextIndent2">
    <w:name w:val="Body Text Indent 2"/>
    <w:basedOn w:val="Normal"/>
    <w:link w:val="BodyTextIndent2Char"/>
    <w:qFormat/>
    <w:rsid w:val="00E56E82"/>
    <w:pPr>
      <w:spacing w:after="120" w:line="480" w:lineRule="auto"/>
      <w:ind w:leftChars="200" w:left="420"/>
    </w:pPr>
    <w:rPr>
      <w:rFonts w:eastAsia="SimSun"/>
      <w:sz w:val="32"/>
      <w:szCs w:val="3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BodyTextIndent3">
    <w:name w:val="Body Text Indent 3"/>
    <w:basedOn w:val="Normal"/>
    <w:link w:val="BodyTextIndent3Char"/>
    <w:qFormat/>
    <w:rsid w:val="00E56E82"/>
    <w:pPr>
      <w:spacing w:after="120"/>
      <w:ind w:leftChars="200" w:left="420"/>
    </w:pPr>
    <w:rPr>
      <w:rFonts w:eastAsia="SimSun"/>
      <w:sz w:val="16"/>
      <w:szCs w:val="16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E56E82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Caption">
    <w:name w:val="caption"/>
    <w:basedOn w:val="Normal"/>
    <w:next w:val="Normal"/>
    <w:semiHidden/>
    <w:unhideWhenUsed/>
    <w:qFormat/>
    <w:rsid w:val="00E56E82"/>
    <w:rPr>
      <w:rFonts w:ascii="Arial" w:eastAsia="SimHei" w:hAnsi="Arial" w:cs="Arial"/>
      <w:sz w:val="20"/>
      <w:szCs w:val="32"/>
      <w:lang w:eastAsia="zh-CN"/>
    </w:rPr>
  </w:style>
  <w:style w:type="paragraph" w:styleId="Closing">
    <w:name w:val="Closing"/>
    <w:basedOn w:val="Normal"/>
    <w:link w:val="ClosingChar"/>
    <w:qFormat/>
    <w:rsid w:val="00E56E82"/>
    <w:pPr>
      <w:ind w:leftChars="2100" w:left="100"/>
    </w:pPr>
    <w:rPr>
      <w:rFonts w:eastAsia="SimSun"/>
      <w:sz w:val="32"/>
      <w:szCs w:val="32"/>
      <w:lang w:eastAsia="zh-CN"/>
    </w:rPr>
  </w:style>
  <w:style w:type="character" w:customStyle="1" w:styleId="ClosingChar">
    <w:name w:val="Closing Char"/>
    <w:basedOn w:val="DefaultParagraphFont"/>
    <w:link w:val="Closing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character" w:styleId="CommentReference">
    <w:name w:val="annotation reference"/>
    <w:rsid w:val="00E56E82"/>
    <w:rPr>
      <w:sz w:val="21"/>
      <w:szCs w:val="21"/>
    </w:rPr>
  </w:style>
  <w:style w:type="paragraph" w:styleId="CommentText">
    <w:name w:val="annotation text"/>
    <w:basedOn w:val="Normal"/>
    <w:link w:val="CommentTextChar"/>
    <w:qFormat/>
    <w:rsid w:val="00E56E82"/>
    <w:rPr>
      <w:rFonts w:eastAsia="SimSun"/>
      <w:sz w:val="32"/>
      <w:szCs w:val="32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sid w:val="00E56E82"/>
  </w:style>
  <w:style w:type="character" w:customStyle="1" w:styleId="CommentSubjectChar">
    <w:name w:val="Comment Subject Char"/>
    <w:basedOn w:val="CommentTextChar"/>
    <w:link w:val="CommentSubject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Date">
    <w:name w:val="Date"/>
    <w:basedOn w:val="Normal"/>
    <w:next w:val="Normal"/>
    <w:link w:val="DateChar"/>
    <w:rsid w:val="00E56E82"/>
    <w:pPr>
      <w:ind w:leftChars="2500" w:left="100"/>
    </w:pPr>
    <w:rPr>
      <w:rFonts w:eastAsia="SimSun"/>
      <w:sz w:val="32"/>
      <w:szCs w:val="32"/>
      <w:lang w:eastAsia="zh-CN"/>
    </w:rPr>
  </w:style>
  <w:style w:type="character" w:customStyle="1" w:styleId="DateChar">
    <w:name w:val="Date Char"/>
    <w:basedOn w:val="DefaultParagraphFont"/>
    <w:link w:val="Date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DocumentMap">
    <w:name w:val="Document Map"/>
    <w:basedOn w:val="Normal"/>
    <w:link w:val="DocumentMapChar"/>
    <w:qFormat/>
    <w:rsid w:val="00E56E82"/>
    <w:pPr>
      <w:shd w:val="clear" w:color="auto" w:fill="000080"/>
    </w:pPr>
    <w:rPr>
      <w:rFonts w:eastAsia="SimSun"/>
      <w:sz w:val="32"/>
      <w:szCs w:val="32"/>
      <w:lang w:eastAsia="zh-CN"/>
    </w:rPr>
  </w:style>
  <w:style w:type="character" w:customStyle="1" w:styleId="DocumentMapChar">
    <w:name w:val="Document Map Char"/>
    <w:basedOn w:val="DefaultParagraphFont"/>
    <w:link w:val="DocumentMap"/>
    <w:rsid w:val="00E56E82"/>
    <w:rPr>
      <w:rFonts w:ascii="Times New Roman" w:eastAsia="SimSun" w:hAnsi="Times New Roman" w:cs="Times New Roman"/>
      <w:sz w:val="32"/>
      <w:szCs w:val="32"/>
      <w:shd w:val="clear" w:color="auto" w:fill="000080"/>
      <w:lang w:eastAsia="zh-CN"/>
    </w:rPr>
  </w:style>
  <w:style w:type="paragraph" w:styleId="E-mailSignature">
    <w:name w:val="E-mail Signature"/>
    <w:basedOn w:val="Normal"/>
    <w:link w:val="E-mailSignatureChar"/>
    <w:rsid w:val="00E56E82"/>
    <w:rPr>
      <w:rFonts w:eastAsia="SimSun"/>
      <w:sz w:val="32"/>
      <w:szCs w:val="32"/>
      <w:lang w:eastAsia="zh-CN"/>
    </w:rPr>
  </w:style>
  <w:style w:type="character" w:customStyle="1" w:styleId="E-mailSignatureChar">
    <w:name w:val="E-mail Signature Char"/>
    <w:basedOn w:val="DefaultParagraphFont"/>
    <w:link w:val="E-mailSignature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character" w:styleId="EndnoteReference">
    <w:name w:val="endnote reference"/>
    <w:qFormat/>
    <w:rsid w:val="00E56E8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E56E82"/>
    <w:pPr>
      <w:snapToGrid w:val="0"/>
    </w:pPr>
    <w:rPr>
      <w:rFonts w:eastAsia="SimSun"/>
      <w:sz w:val="32"/>
      <w:szCs w:val="32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EnvelopeAddress">
    <w:name w:val="envelope address"/>
    <w:basedOn w:val="Normal"/>
    <w:qFormat/>
    <w:rsid w:val="00E56E82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eastAsia="SimSun" w:hAnsi="Arial" w:cs="Arial"/>
      <w:lang w:eastAsia="zh-CN"/>
    </w:rPr>
  </w:style>
  <w:style w:type="paragraph" w:styleId="EnvelopeReturn">
    <w:name w:val="envelope return"/>
    <w:basedOn w:val="Normal"/>
    <w:rsid w:val="00E56E82"/>
    <w:pPr>
      <w:snapToGrid w:val="0"/>
    </w:pPr>
    <w:rPr>
      <w:rFonts w:ascii="Arial" w:eastAsia="SimSun" w:hAnsi="Arial" w:cs="Arial"/>
      <w:sz w:val="32"/>
      <w:szCs w:val="32"/>
      <w:lang w:eastAsia="zh-CN"/>
    </w:rPr>
  </w:style>
  <w:style w:type="paragraph" w:styleId="FootnoteText">
    <w:name w:val="footnote text"/>
    <w:basedOn w:val="Normal"/>
    <w:link w:val="FootnoteTextChar"/>
    <w:rsid w:val="00E56E82"/>
    <w:pPr>
      <w:snapToGrid w:val="0"/>
    </w:pPr>
    <w:rPr>
      <w:rFonts w:eastAsia="SimSun"/>
      <w:sz w:val="18"/>
      <w:szCs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E56E82"/>
    <w:rPr>
      <w:rFonts w:ascii="Times New Roman" w:eastAsia="SimSun" w:hAnsi="Times New Roman" w:cs="Times New Roman"/>
      <w:sz w:val="18"/>
      <w:szCs w:val="18"/>
      <w:lang w:eastAsia="zh-CN"/>
    </w:rPr>
  </w:style>
  <w:style w:type="character" w:styleId="HTMLAcronym">
    <w:name w:val="HTML Acronym"/>
    <w:qFormat/>
    <w:rsid w:val="00E56E82"/>
  </w:style>
  <w:style w:type="paragraph" w:styleId="HTMLAddress">
    <w:name w:val="HTML Address"/>
    <w:basedOn w:val="Normal"/>
    <w:link w:val="HTMLAddressChar"/>
    <w:qFormat/>
    <w:rsid w:val="00E56E82"/>
    <w:rPr>
      <w:rFonts w:eastAsia="SimSun"/>
      <w:i/>
      <w:iCs/>
      <w:sz w:val="32"/>
      <w:szCs w:val="32"/>
      <w:lang w:eastAsia="zh-CN"/>
    </w:rPr>
  </w:style>
  <w:style w:type="character" w:customStyle="1" w:styleId="HTMLAddressChar">
    <w:name w:val="HTML Address Char"/>
    <w:basedOn w:val="DefaultParagraphFont"/>
    <w:link w:val="HTMLAddress"/>
    <w:rsid w:val="00E56E82"/>
    <w:rPr>
      <w:rFonts w:ascii="Times New Roman" w:eastAsia="SimSun" w:hAnsi="Times New Roman" w:cs="Times New Roman"/>
      <w:i/>
      <w:iCs/>
      <w:sz w:val="32"/>
      <w:szCs w:val="32"/>
      <w:lang w:eastAsia="zh-CN"/>
    </w:rPr>
  </w:style>
  <w:style w:type="character" w:styleId="HTMLCite">
    <w:name w:val="HTML Cite"/>
    <w:qFormat/>
    <w:rsid w:val="00E56E82"/>
    <w:rPr>
      <w:i/>
      <w:iCs/>
    </w:rPr>
  </w:style>
  <w:style w:type="character" w:styleId="HTMLCode">
    <w:name w:val="HTML Code"/>
    <w:rsid w:val="00E56E82"/>
    <w:rPr>
      <w:rFonts w:ascii="Courier New" w:hAnsi="Courier New" w:cs="Courier New"/>
      <w:sz w:val="20"/>
      <w:szCs w:val="20"/>
    </w:rPr>
  </w:style>
  <w:style w:type="character" w:styleId="HTMLDefinition">
    <w:name w:val="HTML Definition"/>
    <w:qFormat/>
    <w:rsid w:val="00E56E82"/>
    <w:rPr>
      <w:i/>
      <w:iCs/>
    </w:rPr>
  </w:style>
  <w:style w:type="character" w:styleId="HTMLKeyboard">
    <w:name w:val="HTML Keyboard"/>
    <w:qFormat/>
    <w:rsid w:val="00E56E8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56E82"/>
    <w:rPr>
      <w:rFonts w:ascii="Courier New" w:eastAsia="SimSun" w:hAnsi="Courier New" w:cs="Courier New"/>
      <w:sz w:val="20"/>
      <w:szCs w:val="32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E56E82"/>
    <w:rPr>
      <w:rFonts w:ascii="Courier New" w:eastAsia="SimSun" w:hAnsi="Courier New" w:cs="Courier New"/>
      <w:sz w:val="20"/>
      <w:szCs w:val="32"/>
      <w:lang w:eastAsia="zh-CN"/>
    </w:rPr>
  </w:style>
  <w:style w:type="character" w:styleId="HTMLSample">
    <w:name w:val="HTML Sample"/>
    <w:qFormat/>
    <w:rsid w:val="00E56E82"/>
    <w:rPr>
      <w:rFonts w:ascii="Courier New" w:hAnsi="Courier New" w:cs="Courier New"/>
    </w:rPr>
  </w:style>
  <w:style w:type="character" w:styleId="HTMLTypewriter">
    <w:name w:val="HTML Typewriter"/>
    <w:qFormat/>
    <w:rsid w:val="00E56E8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56E82"/>
    <w:rPr>
      <w:i/>
      <w:iCs/>
    </w:rPr>
  </w:style>
  <w:style w:type="paragraph" w:styleId="Index1">
    <w:name w:val="index 1"/>
    <w:basedOn w:val="Normal"/>
    <w:next w:val="Normal"/>
    <w:qFormat/>
    <w:rsid w:val="00E56E82"/>
    <w:rPr>
      <w:rFonts w:eastAsia="SimSun"/>
      <w:sz w:val="32"/>
      <w:szCs w:val="32"/>
      <w:lang w:eastAsia="zh-CN"/>
    </w:rPr>
  </w:style>
  <w:style w:type="paragraph" w:styleId="Index2">
    <w:name w:val="index 2"/>
    <w:basedOn w:val="Normal"/>
    <w:next w:val="Normal"/>
    <w:qFormat/>
    <w:rsid w:val="00E56E82"/>
    <w:pPr>
      <w:ind w:leftChars="200" w:left="200"/>
    </w:pPr>
    <w:rPr>
      <w:rFonts w:eastAsia="SimSun"/>
      <w:sz w:val="32"/>
      <w:szCs w:val="32"/>
      <w:lang w:eastAsia="zh-CN"/>
    </w:rPr>
  </w:style>
  <w:style w:type="paragraph" w:styleId="Index3">
    <w:name w:val="index 3"/>
    <w:basedOn w:val="Normal"/>
    <w:next w:val="Normal"/>
    <w:rsid w:val="00E56E82"/>
    <w:pPr>
      <w:ind w:leftChars="400" w:left="400"/>
    </w:pPr>
    <w:rPr>
      <w:rFonts w:eastAsia="SimSun"/>
      <w:sz w:val="32"/>
      <w:szCs w:val="32"/>
      <w:lang w:eastAsia="zh-CN"/>
    </w:rPr>
  </w:style>
  <w:style w:type="paragraph" w:styleId="Index4">
    <w:name w:val="index 4"/>
    <w:basedOn w:val="Normal"/>
    <w:next w:val="Normal"/>
    <w:rsid w:val="00E56E82"/>
    <w:pPr>
      <w:ind w:leftChars="600" w:left="600"/>
    </w:pPr>
    <w:rPr>
      <w:rFonts w:eastAsia="SimSun"/>
      <w:sz w:val="32"/>
      <w:szCs w:val="32"/>
      <w:lang w:eastAsia="zh-CN"/>
    </w:rPr>
  </w:style>
  <w:style w:type="paragraph" w:styleId="Index5">
    <w:name w:val="index 5"/>
    <w:basedOn w:val="Normal"/>
    <w:next w:val="Normal"/>
    <w:qFormat/>
    <w:rsid w:val="00E56E82"/>
    <w:pPr>
      <w:ind w:leftChars="800" w:left="800"/>
    </w:pPr>
    <w:rPr>
      <w:rFonts w:eastAsia="SimSun"/>
      <w:sz w:val="32"/>
      <w:szCs w:val="32"/>
      <w:lang w:eastAsia="zh-CN"/>
    </w:rPr>
  </w:style>
  <w:style w:type="paragraph" w:styleId="Index6">
    <w:name w:val="index 6"/>
    <w:basedOn w:val="Normal"/>
    <w:next w:val="Normal"/>
    <w:qFormat/>
    <w:rsid w:val="00E56E82"/>
    <w:pPr>
      <w:ind w:leftChars="1000" w:left="1000"/>
    </w:pPr>
    <w:rPr>
      <w:rFonts w:eastAsia="SimSun"/>
      <w:sz w:val="32"/>
      <w:szCs w:val="32"/>
      <w:lang w:eastAsia="zh-CN"/>
    </w:rPr>
  </w:style>
  <w:style w:type="paragraph" w:styleId="Index7">
    <w:name w:val="index 7"/>
    <w:basedOn w:val="Normal"/>
    <w:next w:val="Normal"/>
    <w:qFormat/>
    <w:rsid w:val="00E56E82"/>
    <w:pPr>
      <w:ind w:leftChars="1200" w:left="1200"/>
    </w:pPr>
    <w:rPr>
      <w:rFonts w:eastAsia="SimSun"/>
      <w:sz w:val="32"/>
      <w:szCs w:val="32"/>
      <w:lang w:eastAsia="zh-CN"/>
    </w:rPr>
  </w:style>
  <w:style w:type="paragraph" w:styleId="Index8">
    <w:name w:val="index 8"/>
    <w:basedOn w:val="Normal"/>
    <w:next w:val="Normal"/>
    <w:qFormat/>
    <w:rsid w:val="00E56E82"/>
    <w:pPr>
      <w:ind w:leftChars="1400" w:left="1400"/>
    </w:pPr>
    <w:rPr>
      <w:rFonts w:eastAsia="SimSun"/>
      <w:sz w:val="32"/>
      <w:szCs w:val="32"/>
      <w:lang w:eastAsia="zh-CN"/>
    </w:rPr>
  </w:style>
  <w:style w:type="paragraph" w:styleId="Index9">
    <w:name w:val="index 9"/>
    <w:basedOn w:val="Normal"/>
    <w:next w:val="Normal"/>
    <w:qFormat/>
    <w:rsid w:val="00E56E82"/>
    <w:pPr>
      <w:ind w:leftChars="1600" w:left="1600"/>
    </w:pPr>
    <w:rPr>
      <w:rFonts w:eastAsia="SimSun"/>
      <w:sz w:val="32"/>
      <w:szCs w:val="32"/>
      <w:lang w:eastAsia="zh-CN"/>
    </w:rPr>
  </w:style>
  <w:style w:type="paragraph" w:styleId="IndexHeading">
    <w:name w:val="index heading"/>
    <w:basedOn w:val="Normal"/>
    <w:next w:val="Index1"/>
    <w:rsid w:val="00E56E82"/>
    <w:rPr>
      <w:rFonts w:ascii="Arial" w:eastAsia="SimSun" w:hAnsi="Arial" w:cs="Arial"/>
      <w:sz w:val="32"/>
      <w:szCs w:val="32"/>
      <w:lang w:eastAsia="zh-CN"/>
    </w:rPr>
  </w:style>
  <w:style w:type="character" w:styleId="LineNumber">
    <w:name w:val="line number"/>
    <w:rsid w:val="00E56E82"/>
  </w:style>
  <w:style w:type="paragraph" w:styleId="List">
    <w:name w:val="List"/>
    <w:basedOn w:val="Normal"/>
    <w:qFormat/>
    <w:rsid w:val="00E56E82"/>
    <w:pPr>
      <w:ind w:left="200" w:hangingChars="200" w:hanging="200"/>
    </w:pPr>
    <w:rPr>
      <w:rFonts w:eastAsia="SimSun"/>
      <w:sz w:val="32"/>
      <w:szCs w:val="32"/>
      <w:lang w:eastAsia="zh-CN"/>
    </w:rPr>
  </w:style>
  <w:style w:type="paragraph" w:styleId="List2">
    <w:name w:val="List 2"/>
    <w:basedOn w:val="Normal"/>
    <w:rsid w:val="00E56E82"/>
    <w:pPr>
      <w:ind w:leftChars="200" w:left="100" w:hangingChars="200" w:hanging="200"/>
    </w:pPr>
    <w:rPr>
      <w:rFonts w:eastAsia="SimSun"/>
      <w:sz w:val="32"/>
      <w:szCs w:val="32"/>
      <w:lang w:eastAsia="zh-CN"/>
    </w:rPr>
  </w:style>
  <w:style w:type="paragraph" w:styleId="List3">
    <w:name w:val="List 3"/>
    <w:basedOn w:val="Normal"/>
    <w:rsid w:val="00E56E82"/>
    <w:pPr>
      <w:ind w:leftChars="400" w:left="100" w:hangingChars="200" w:hanging="200"/>
    </w:pPr>
    <w:rPr>
      <w:rFonts w:eastAsia="SimSun"/>
      <w:sz w:val="32"/>
      <w:szCs w:val="32"/>
      <w:lang w:eastAsia="zh-CN"/>
    </w:rPr>
  </w:style>
  <w:style w:type="paragraph" w:styleId="List4">
    <w:name w:val="List 4"/>
    <w:basedOn w:val="Normal"/>
    <w:qFormat/>
    <w:rsid w:val="00E56E82"/>
    <w:pPr>
      <w:ind w:leftChars="600" w:left="100" w:hangingChars="200" w:hanging="200"/>
    </w:pPr>
    <w:rPr>
      <w:rFonts w:eastAsia="SimSun"/>
      <w:sz w:val="32"/>
      <w:szCs w:val="32"/>
      <w:lang w:eastAsia="zh-CN"/>
    </w:rPr>
  </w:style>
  <w:style w:type="paragraph" w:styleId="List5">
    <w:name w:val="List 5"/>
    <w:basedOn w:val="Normal"/>
    <w:qFormat/>
    <w:rsid w:val="00E56E82"/>
    <w:pPr>
      <w:ind w:leftChars="800" w:left="100" w:hangingChars="200" w:hanging="200"/>
    </w:pPr>
    <w:rPr>
      <w:rFonts w:eastAsia="SimSun"/>
      <w:sz w:val="32"/>
      <w:szCs w:val="32"/>
      <w:lang w:eastAsia="zh-CN"/>
    </w:rPr>
  </w:style>
  <w:style w:type="paragraph" w:styleId="ListBullet">
    <w:name w:val="List Bullet"/>
    <w:basedOn w:val="Normal"/>
    <w:qFormat/>
    <w:rsid w:val="00E56E82"/>
    <w:pPr>
      <w:numPr>
        <w:numId w:val="1"/>
      </w:numPr>
    </w:pPr>
    <w:rPr>
      <w:rFonts w:eastAsia="SimSun"/>
      <w:sz w:val="32"/>
      <w:szCs w:val="32"/>
      <w:lang w:eastAsia="zh-CN"/>
    </w:rPr>
  </w:style>
  <w:style w:type="paragraph" w:styleId="ListBullet2">
    <w:name w:val="List Bullet 2"/>
    <w:basedOn w:val="Normal"/>
    <w:qFormat/>
    <w:rsid w:val="00E56E82"/>
    <w:pPr>
      <w:numPr>
        <w:numId w:val="2"/>
      </w:numPr>
    </w:pPr>
    <w:rPr>
      <w:rFonts w:eastAsia="SimSun"/>
      <w:sz w:val="32"/>
      <w:szCs w:val="32"/>
      <w:lang w:eastAsia="zh-CN"/>
    </w:rPr>
  </w:style>
  <w:style w:type="paragraph" w:styleId="ListBullet3">
    <w:name w:val="List Bullet 3"/>
    <w:basedOn w:val="Normal"/>
    <w:qFormat/>
    <w:rsid w:val="00E56E82"/>
    <w:pPr>
      <w:numPr>
        <w:numId w:val="3"/>
      </w:numPr>
    </w:pPr>
    <w:rPr>
      <w:rFonts w:eastAsia="SimSun"/>
      <w:sz w:val="32"/>
      <w:szCs w:val="32"/>
      <w:lang w:eastAsia="zh-CN"/>
    </w:rPr>
  </w:style>
  <w:style w:type="paragraph" w:styleId="ListBullet4">
    <w:name w:val="List Bullet 4"/>
    <w:basedOn w:val="Normal"/>
    <w:qFormat/>
    <w:rsid w:val="00E56E82"/>
    <w:pPr>
      <w:numPr>
        <w:numId w:val="4"/>
      </w:numPr>
    </w:pPr>
    <w:rPr>
      <w:rFonts w:eastAsia="SimSun"/>
      <w:sz w:val="32"/>
      <w:szCs w:val="32"/>
      <w:lang w:eastAsia="zh-CN"/>
    </w:rPr>
  </w:style>
  <w:style w:type="paragraph" w:styleId="ListBullet5">
    <w:name w:val="List Bullet 5"/>
    <w:basedOn w:val="Normal"/>
    <w:qFormat/>
    <w:rsid w:val="00E56E82"/>
    <w:pPr>
      <w:numPr>
        <w:numId w:val="5"/>
      </w:numPr>
    </w:pPr>
    <w:rPr>
      <w:rFonts w:eastAsia="SimSun"/>
      <w:sz w:val="32"/>
      <w:szCs w:val="32"/>
      <w:lang w:eastAsia="zh-CN"/>
    </w:rPr>
  </w:style>
  <w:style w:type="paragraph" w:styleId="ListContinue">
    <w:name w:val="List Continue"/>
    <w:basedOn w:val="Normal"/>
    <w:qFormat/>
    <w:rsid w:val="00E56E82"/>
    <w:pPr>
      <w:spacing w:after="120"/>
      <w:ind w:leftChars="200" w:left="420"/>
    </w:pPr>
    <w:rPr>
      <w:rFonts w:eastAsia="SimSun"/>
      <w:sz w:val="32"/>
      <w:szCs w:val="32"/>
      <w:lang w:eastAsia="zh-CN"/>
    </w:rPr>
  </w:style>
  <w:style w:type="paragraph" w:styleId="ListContinue2">
    <w:name w:val="List Continue 2"/>
    <w:basedOn w:val="Normal"/>
    <w:rsid w:val="00E56E82"/>
    <w:pPr>
      <w:spacing w:after="120"/>
      <w:ind w:leftChars="400" w:left="840"/>
    </w:pPr>
    <w:rPr>
      <w:rFonts w:eastAsia="SimSun"/>
      <w:sz w:val="32"/>
      <w:szCs w:val="32"/>
      <w:lang w:eastAsia="zh-CN"/>
    </w:rPr>
  </w:style>
  <w:style w:type="paragraph" w:styleId="ListContinue3">
    <w:name w:val="List Continue 3"/>
    <w:basedOn w:val="Normal"/>
    <w:qFormat/>
    <w:rsid w:val="00E56E82"/>
    <w:pPr>
      <w:spacing w:after="120"/>
      <w:ind w:leftChars="600" w:left="1260"/>
    </w:pPr>
    <w:rPr>
      <w:rFonts w:eastAsia="SimSun"/>
      <w:sz w:val="32"/>
      <w:szCs w:val="32"/>
      <w:lang w:eastAsia="zh-CN"/>
    </w:rPr>
  </w:style>
  <w:style w:type="paragraph" w:styleId="ListContinue4">
    <w:name w:val="List Continue 4"/>
    <w:basedOn w:val="Normal"/>
    <w:rsid w:val="00E56E82"/>
    <w:pPr>
      <w:spacing w:after="120"/>
      <w:ind w:leftChars="800" w:left="1680"/>
    </w:pPr>
    <w:rPr>
      <w:rFonts w:eastAsia="SimSun"/>
      <w:sz w:val="32"/>
      <w:szCs w:val="32"/>
      <w:lang w:eastAsia="zh-CN"/>
    </w:rPr>
  </w:style>
  <w:style w:type="paragraph" w:styleId="ListContinue5">
    <w:name w:val="List Continue 5"/>
    <w:basedOn w:val="Normal"/>
    <w:qFormat/>
    <w:rsid w:val="00E56E82"/>
    <w:pPr>
      <w:spacing w:after="120"/>
      <w:ind w:leftChars="1000" w:left="2100"/>
    </w:pPr>
    <w:rPr>
      <w:rFonts w:eastAsia="SimSun"/>
      <w:sz w:val="32"/>
      <w:szCs w:val="32"/>
      <w:lang w:eastAsia="zh-CN"/>
    </w:rPr>
  </w:style>
  <w:style w:type="paragraph" w:styleId="ListNumber">
    <w:name w:val="List Number"/>
    <w:basedOn w:val="Normal"/>
    <w:rsid w:val="00E56E82"/>
    <w:pPr>
      <w:numPr>
        <w:numId w:val="6"/>
      </w:numPr>
    </w:pPr>
    <w:rPr>
      <w:rFonts w:eastAsia="SimSun"/>
      <w:sz w:val="32"/>
      <w:szCs w:val="32"/>
      <w:lang w:eastAsia="zh-CN"/>
    </w:rPr>
  </w:style>
  <w:style w:type="paragraph" w:styleId="ListNumber2">
    <w:name w:val="List Number 2"/>
    <w:basedOn w:val="Normal"/>
    <w:qFormat/>
    <w:rsid w:val="00E56E82"/>
    <w:pPr>
      <w:numPr>
        <w:numId w:val="7"/>
      </w:numPr>
    </w:pPr>
    <w:rPr>
      <w:rFonts w:eastAsia="SimSun"/>
      <w:sz w:val="32"/>
      <w:szCs w:val="32"/>
      <w:lang w:eastAsia="zh-CN"/>
    </w:rPr>
  </w:style>
  <w:style w:type="paragraph" w:styleId="ListNumber3">
    <w:name w:val="List Number 3"/>
    <w:basedOn w:val="Normal"/>
    <w:qFormat/>
    <w:rsid w:val="00E56E82"/>
    <w:pPr>
      <w:numPr>
        <w:numId w:val="8"/>
      </w:numPr>
    </w:pPr>
    <w:rPr>
      <w:rFonts w:eastAsia="SimSun"/>
      <w:sz w:val="32"/>
      <w:szCs w:val="32"/>
      <w:lang w:eastAsia="zh-CN"/>
    </w:rPr>
  </w:style>
  <w:style w:type="paragraph" w:styleId="ListNumber4">
    <w:name w:val="List Number 4"/>
    <w:basedOn w:val="Normal"/>
    <w:rsid w:val="00E56E82"/>
    <w:pPr>
      <w:numPr>
        <w:numId w:val="9"/>
      </w:numPr>
    </w:pPr>
    <w:rPr>
      <w:rFonts w:eastAsia="SimSun"/>
      <w:sz w:val="32"/>
      <w:szCs w:val="32"/>
      <w:lang w:eastAsia="zh-CN"/>
    </w:rPr>
  </w:style>
  <w:style w:type="paragraph" w:styleId="ListNumber5">
    <w:name w:val="List Number 5"/>
    <w:basedOn w:val="Normal"/>
    <w:qFormat/>
    <w:rsid w:val="00E56E82"/>
    <w:pPr>
      <w:numPr>
        <w:numId w:val="10"/>
      </w:numPr>
    </w:pPr>
    <w:rPr>
      <w:rFonts w:eastAsia="SimSun"/>
      <w:sz w:val="32"/>
      <w:szCs w:val="32"/>
      <w:lang w:eastAsia="zh-CN"/>
    </w:rPr>
  </w:style>
  <w:style w:type="paragraph" w:styleId="MacroText">
    <w:name w:val="macro"/>
    <w:link w:val="MacroTextChar"/>
    <w:rsid w:val="00E56E8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0" w:line="240" w:lineRule="auto"/>
    </w:pPr>
    <w:rPr>
      <w:rFonts w:ascii="Courier New" w:eastAsia="SimSun" w:hAnsi="Courier New" w:cs="Courier New"/>
      <w:kern w:val="2"/>
      <w:sz w:val="24"/>
      <w:szCs w:val="24"/>
      <w:lang w:eastAsia="zh-CN"/>
    </w:rPr>
  </w:style>
  <w:style w:type="character" w:customStyle="1" w:styleId="MacroTextChar">
    <w:name w:val="Macro Text Char"/>
    <w:basedOn w:val="DefaultParagraphFont"/>
    <w:link w:val="MacroText"/>
    <w:rsid w:val="00E56E82"/>
    <w:rPr>
      <w:rFonts w:ascii="Courier New" w:eastAsia="SimSun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link w:val="MessageHeaderChar"/>
    <w:qFormat/>
    <w:rsid w:val="00E56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eastAsia="SimSun" w:hAnsi="Arial" w:cs="Arial"/>
      <w:lang w:eastAsia="zh-CN"/>
    </w:rPr>
  </w:style>
  <w:style w:type="character" w:customStyle="1" w:styleId="MessageHeaderChar">
    <w:name w:val="Message Header Char"/>
    <w:basedOn w:val="DefaultParagraphFont"/>
    <w:link w:val="MessageHeader"/>
    <w:rsid w:val="00E56E82"/>
    <w:rPr>
      <w:rFonts w:ascii="Arial" w:eastAsia="SimSun" w:hAnsi="Arial" w:cs="Arial"/>
      <w:sz w:val="24"/>
      <w:szCs w:val="24"/>
      <w:shd w:val="pct20" w:color="auto" w:fill="auto"/>
      <w:lang w:eastAsia="zh-CN"/>
    </w:rPr>
  </w:style>
  <w:style w:type="paragraph" w:styleId="NormalIndent">
    <w:name w:val="Normal Indent"/>
    <w:basedOn w:val="Normal"/>
    <w:qFormat/>
    <w:rsid w:val="00E56E82"/>
    <w:pPr>
      <w:ind w:firstLineChars="200" w:firstLine="420"/>
    </w:pPr>
    <w:rPr>
      <w:rFonts w:eastAsia="SimSun"/>
      <w:sz w:val="32"/>
      <w:szCs w:val="32"/>
      <w:lang w:eastAsia="zh-CN"/>
    </w:rPr>
  </w:style>
  <w:style w:type="paragraph" w:styleId="NoteHeading">
    <w:name w:val="Note Heading"/>
    <w:basedOn w:val="Normal"/>
    <w:next w:val="Normal"/>
    <w:link w:val="NoteHeadingChar"/>
    <w:rsid w:val="00E56E82"/>
    <w:pPr>
      <w:jc w:val="center"/>
    </w:pPr>
    <w:rPr>
      <w:rFonts w:eastAsia="SimSun"/>
      <w:sz w:val="32"/>
      <w:szCs w:val="32"/>
      <w:lang w:eastAsia="zh-CN"/>
    </w:rPr>
  </w:style>
  <w:style w:type="character" w:customStyle="1" w:styleId="NoteHeadingChar">
    <w:name w:val="Note Heading Char"/>
    <w:basedOn w:val="DefaultParagraphFont"/>
    <w:link w:val="NoteHeading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character" w:styleId="PageNumber">
    <w:name w:val="page number"/>
    <w:qFormat/>
    <w:rsid w:val="00E56E82"/>
  </w:style>
  <w:style w:type="paragraph" w:styleId="PlainText">
    <w:name w:val="Plain Text"/>
    <w:basedOn w:val="Normal"/>
    <w:link w:val="PlainTextChar"/>
    <w:qFormat/>
    <w:rsid w:val="00E56E82"/>
    <w:rPr>
      <w:rFonts w:ascii="SimSun" w:eastAsia="SimSun" w:hAnsi="Courier New" w:cs="Courier New"/>
      <w:sz w:val="3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rsid w:val="00E56E82"/>
    <w:rPr>
      <w:rFonts w:ascii="SimSun" w:eastAsia="SimSun" w:hAnsi="Courier New" w:cs="Courier New"/>
      <w:sz w:val="32"/>
      <w:szCs w:val="21"/>
      <w:lang w:eastAsia="zh-CN"/>
    </w:rPr>
  </w:style>
  <w:style w:type="paragraph" w:styleId="Salutation">
    <w:name w:val="Salutation"/>
    <w:basedOn w:val="Normal"/>
    <w:next w:val="Normal"/>
    <w:link w:val="SalutationChar"/>
    <w:rsid w:val="00E56E82"/>
    <w:rPr>
      <w:rFonts w:eastAsia="SimSun"/>
      <w:sz w:val="32"/>
      <w:szCs w:val="32"/>
      <w:lang w:eastAsia="zh-CN"/>
    </w:rPr>
  </w:style>
  <w:style w:type="character" w:customStyle="1" w:styleId="SalutationChar">
    <w:name w:val="Salutation Char"/>
    <w:basedOn w:val="DefaultParagraphFont"/>
    <w:link w:val="Salutation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Signature">
    <w:name w:val="Signature"/>
    <w:basedOn w:val="Normal"/>
    <w:link w:val="SignatureChar"/>
    <w:rsid w:val="00E56E82"/>
    <w:pPr>
      <w:ind w:leftChars="2100" w:left="100"/>
    </w:pPr>
    <w:rPr>
      <w:rFonts w:eastAsia="SimSun"/>
      <w:sz w:val="32"/>
      <w:szCs w:val="32"/>
      <w:lang w:eastAsia="zh-CN"/>
    </w:rPr>
  </w:style>
  <w:style w:type="character" w:customStyle="1" w:styleId="SignatureChar">
    <w:name w:val="Signature Char"/>
    <w:basedOn w:val="DefaultParagraphFont"/>
    <w:link w:val="Signature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table" w:styleId="Table3Deffects1">
    <w:name w:val="Table 3D effects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15">
    <w:name w:val="Table Grid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0">
    <w:name w:val="Table Grid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0">
    <w:name w:val="Table Grid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0">
    <w:name w:val="Table Grid 4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0">
    <w:name w:val="Table Grid 5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0">
    <w:name w:val="Table Grid 6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0">
    <w:name w:val="Table Grid 7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0">
    <w:name w:val="Table Grid 8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rsid w:val="00E56E82"/>
    <w:pPr>
      <w:ind w:leftChars="200" w:left="420"/>
    </w:pPr>
    <w:rPr>
      <w:rFonts w:eastAsia="SimSun"/>
      <w:sz w:val="32"/>
      <w:szCs w:val="32"/>
      <w:lang w:eastAsia="zh-CN"/>
    </w:rPr>
  </w:style>
  <w:style w:type="paragraph" w:styleId="TableofFigures">
    <w:name w:val="table of figures"/>
    <w:basedOn w:val="Normal"/>
    <w:next w:val="Normal"/>
    <w:rsid w:val="00E56E82"/>
    <w:pPr>
      <w:ind w:leftChars="200" w:left="200" w:hangingChars="200" w:hanging="200"/>
    </w:pPr>
    <w:rPr>
      <w:rFonts w:eastAsia="SimSun"/>
      <w:sz w:val="32"/>
      <w:szCs w:val="32"/>
      <w:lang w:eastAsia="zh-CN"/>
    </w:rPr>
  </w:style>
  <w:style w:type="table" w:styleId="TableProfessional">
    <w:name w:val="Table Professional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OAHeading">
    <w:name w:val="toa heading"/>
    <w:basedOn w:val="Normal"/>
    <w:next w:val="Normal"/>
    <w:qFormat/>
    <w:rsid w:val="00E56E82"/>
    <w:pPr>
      <w:spacing w:before="120"/>
    </w:pPr>
    <w:rPr>
      <w:rFonts w:ascii="Arial" w:eastAsia="SimSun" w:hAnsi="Arial" w:cs="Arial"/>
      <w:lang w:eastAsia="zh-CN"/>
    </w:rPr>
  </w:style>
  <w:style w:type="paragraph" w:styleId="TOC1">
    <w:name w:val="toc 1"/>
    <w:basedOn w:val="Normal"/>
    <w:next w:val="Normal"/>
    <w:qFormat/>
    <w:rsid w:val="00E56E82"/>
    <w:rPr>
      <w:rFonts w:eastAsia="SimSun"/>
      <w:sz w:val="32"/>
      <w:szCs w:val="32"/>
      <w:lang w:eastAsia="zh-CN"/>
    </w:rPr>
  </w:style>
  <w:style w:type="paragraph" w:styleId="TOC2">
    <w:name w:val="toc 2"/>
    <w:basedOn w:val="Normal"/>
    <w:next w:val="Normal"/>
    <w:qFormat/>
    <w:rsid w:val="00E56E82"/>
    <w:pPr>
      <w:ind w:leftChars="200" w:left="420"/>
    </w:pPr>
    <w:rPr>
      <w:rFonts w:eastAsia="SimSun"/>
      <w:sz w:val="32"/>
      <w:szCs w:val="32"/>
      <w:lang w:eastAsia="zh-CN"/>
    </w:rPr>
  </w:style>
  <w:style w:type="paragraph" w:styleId="TOC3">
    <w:name w:val="toc 3"/>
    <w:basedOn w:val="Normal"/>
    <w:next w:val="Normal"/>
    <w:rsid w:val="00E56E82"/>
    <w:pPr>
      <w:ind w:leftChars="400" w:left="840"/>
    </w:pPr>
    <w:rPr>
      <w:rFonts w:eastAsia="SimSun"/>
      <w:sz w:val="32"/>
      <w:szCs w:val="32"/>
      <w:lang w:eastAsia="zh-CN"/>
    </w:rPr>
  </w:style>
  <w:style w:type="paragraph" w:styleId="TOC4">
    <w:name w:val="toc 4"/>
    <w:basedOn w:val="Normal"/>
    <w:next w:val="Normal"/>
    <w:qFormat/>
    <w:rsid w:val="00E56E82"/>
    <w:pPr>
      <w:ind w:leftChars="600" w:left="1260"/>
    </w:pPr>
    <w:rPr>
      <w:rFonts w:eastAsia="SimSun"/>
      <w:sz w:val="32"/>
      <w:szCs w:val="32"/>
      <w:lang w:eastAsia="zh-CN"/>
    </w:rPr>
  </w:style>
  <w:style w:type="paragraph" w:styleId="TOC5">
    <w:name w:val="toc 5"/>
    <w:basedOn w:val="Normal"/>
    <w:next w:val="Normal"/>
    <w:rsid w:val="00E56E82"/>
    <w:pPr>
      <w:ind w:leftChars="800" w:left="1680"/>
    </w:pPr>
    <w:rPr>
      <w:rFonts w:eastAsia="SimSun"/>
      <w:sz w:val="32"/>
      <w:szCs w:val="32"/>
      <w:lang w:eastAsia="zh-CN"/>
    </w:rPr>
  </w:style>
  <w:style w:type="paragraph" w:styleId="TOC6">
    <w:name w:val="toc 6"/>
    <w:basedOn w:val="Normal"/>
    <w:next w:val="Normal"/>
    <w:rsid w:val="00E56E82"/>
    <w:pPr>
      <w:ind w:leftChars="1000" w:left="2100"/>
    </w:pPr>
    <w:rPr>
      <w:rFonts w:eastAsia="SimSun"/>
      <w:sz w:val="32"/>
      <w:szCs w:val="32"/>
      <w:lang w:eastAsia="zh-CN"/>
    </w:rPr>
  </w:style>
  <w:style w:type="paragraph" w:styleId="TOC7">
    <w:name w:val="toc 7"/>
    <w:basedOn w:val="Normal"/>
    <w:next w:val="Normal"/>
    <w:qFormat/>
    <w:rsid w:val="00E56E82"/>
    <w:pPr>
      <w:ind w:leftChars="1200" w:left="2520"/>
    </w:pPr>
    <w:rPr>
      <w:rFonts w:eastAsia="SimSun"/>
      <w:sz w:val="32"/>
      <w:szCs w:val="32"/>
      <w:lang w:eastAsia="zh-CN"/>
    </w:rPr>
  </w:style>
  <w:style w:type="paragraph" w:styleId="TOC8">
    <w:name w:val="toc 8"/>
    <w:basedOn w:val="Normal"/>
    <w:next w:val="Normal"/>
    <w:qFormat/>
    <w:rsid w:val="00E56E82"/>
    <w:pPr>
      <w:ind w:leftChars="1400" w:left="2940"/>
    </w:pPr>
    <w:rPr>
      <w:rFonts w:eastAsia="SimSun"/>
      <w:sz w:val="32"/>
      <w:szCs w:val="32"/>
      <w:lang w:eastAsia="zh-CN"/>
    </w:rPr>
  </w:style>
  <w:style w:type="paragraph" w:styleId="TOC9">
    <w:name w:val="toc 9"/>
    <w:basedOn w:val="Normal"/>
    <w:next w:val="Normal"/>
    <w:rsid w:val="00E56E82"/>
    <w:pPr>
      <w:ind w:leftChars="1600" w:left="3360"/>
    </w:pPr>
    <w:rPr>
      <w:rFonts w:eastAsia="SimSun"/>
      <w:sz w:val="32"/>
      <w:szCs w:val="32"/>
      <w:lang w:eastAsia="zh-CN"/>
    </w:rPr>
  </w:style>
  <w:style w:type="table" w:styleId="LightShading">
    <w:name w:val="Light Shading"/>
    <w:basedOn w:val="TableNormal"/>
    <w:uiPriority w:val="6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365F91"/>
      <w:sz w:val="20"/>
      <w:szCs w:val="2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E56E82"/>
    <w:pPr>
      <w:spacing w:after="0" w:line="240" w:lineRule="auto"/>
    </w:pPr>
    <w:rPr>
      <w:rFonts w:ascii="Times New Roman" w:eastAsia="SimSun" w:hAnsi="Times New Roman" w:cs="Times New Roman"/>
      <w:color w:val="943634"/>
      <w:sz w:val="20"/>
      <w:szCs w:val="2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E56E82"/>
    <w:pPr>
      <w:spacing w:after="0" w:line="240" w:lineRule="auto"/>
    </w:pPr>
    <w:rPr>
      <w:rFonts w:ascii="Times New Roman" w:eastAsia="SimSun" w:hAnsi="Times New Roman" w:cs="Times New Roman"/>
      <w:color w:val="76923C"/>
      <w:sz w:val="20"/>
      <w:szCs w:val="2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E56E82"/>
    <w:pPr>
      <w:spacing w:after="0" w:line="240" w:lineRule="auto"/>
    </w:pPr>
    <w:rPr>
      <w:rFonts w:ascii="Times New Roman" w:eastAsia="SimSun" w:hAnsi="Times New Roman" w:cs="Times New Roman"/>
      <w:color w:val="5F497A"/>
      <w:sz w:val="20"/>
      <w:szCs w:val="2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31849B"/>
      <w:sz w:val="20"/>
      <w:szCs w:val="2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E36C0A"/>
      <w:sz w:val="20"/>
      <w:szCs w:val="2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autoRedefine/>
    <w:uiPriority w:val="70"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autoRedefine/>
    <w:uiPriority w:val="7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Bodytext4">
    <w:name w:val="Body text (4)"/>
    <w:basedOn w:val="Normal"/>
    <w:link w:val="Bodytext40"/>
    <w:qFormat/>
    <w:rsid w:val="00E56E82"/>
    <w:pPr>
      <w:shd w:val="clear" w:color="auto" w:fill="FFFFFF"/>
      <w:spacing w:line="276" w:lineRule="auto"/>
      <w:ind w:firstLine="340"/>
    </w:pPr>
    <w:rPr>
      <w:rFonts w:ascii="Arial" w:eastAsia="Arial" w:hAnsi="Arial" w:cs="Arial"/>
      <w:color w:val="231F20"/>
      <w:sz w:val="26"/>
      <w:szCs w:val="26"/>
      <w:lang w:eastAsia="zh-CN"/>
    </w:rPr>
  </w:style>
  <w:style w:type="table" w:customStyle="1" w:styleId="LiBang1">
    <w:name w:val="Lưới Bảng1"/>
    <w:basedOn w:val="TableNormal"/>
    <w:next w:val="TableGrid"/>
    <w:uiPriority w:val="39"/>
    <w:rsid w:val="00E56E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0">
    <w:name w:val="Body text (4)_"/>
    <w:link w:val="Bodytext4"/>
    <w:rsid w:val="00E56E82"/>
    <w:rPr>
      <w:rFonts w:ascii="Arial" w:eastAsia="Arial" w:hAnsi="Arial" w:cs="Arial"/>
      <w:color w:val="231F20"/>
      <w:sz w:val="26"/>
      <w:szCs w:val="26"/>
      <w:shd w:val="clear" w:color="auto" w:fill="FFFFFF"/>
      <w:lang w:eastAsia="zh-CN"/>
    </w:rPr>
  </w:style>
  <w:style w:type="character" w:customStyle="1" w:styleId="Bodytext7">
    <w:name w:val="Body text (7)_"/>
    <w:link w:val="Bodytext70"/>
    <w:rsid w:val="00E56E82"/>
    <w:rPr>
      <w:rFonts w:ascii="Arial" w:eastAsia="Arial" w:hAnsi="Arial" w:cs="Arial"/>
      <w:color w:val="231F2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E56E82"/>
    <w:pPr>
      <w:widowControl w:val="0"/>
      <w:shd w:val="clear" w:color="auto" w:fill="FFFFFF"/>
      <w:spacing w:line="295" w:lineRule="auto"/>
    </w:pPr>
    <w:rPr>
      <w:rFonts w:ascii="Arial" w:eastAsia="Arial" w:hAnsi="Arial" w:cs="Arial"/>
      <w:color w:val="231F20"/>
      <w:sz w:val="22"/>
      <w:szCs w:val="22"/>
    </w:rPr>
  </w:style>
  <w:style w:type="character" w:customStyle="1" w:styleId="Vnbnnidung0">
    <w:name w:val="Văn bản nội dung_"/>
    <w:link w:val="Vnbnnidung"/>
    <w:rsid w:val="00E56E82"/>
    <w:rPr>
      <w:rFonts w:ascii="Times New Roman" w:eastAsia="Times New Roman" w:hAnsi="Times New Roman" w:cs="Times New Roman"/>
      <w:sz w:val="14"/>
      <w:szCs w:val="14"/>
      <w:lang w:eastAsia="zh-CN"/>
    </w:rPr>
  </w:style>
  <w:style w:type="character" w:customStyle="1" w:styleId="Khc">
    <w:name w:val="Khác_"/>
    <w:link w:val="Khc0"/>
    <w:rsid w:val="00E56E82"/>
    <w:rPr>
      <w:rFonts w:ascii="Arial" w:eastAsia="Arial" w:hAnsi="Arial" w:cs="Arial"/>
      <w:color w:val="322D10"/>
    </w:rPr>
  </w:style>
  <w:style w:type="paragraph" w:customStyle="1" w:styleId="Khc0">
    <w:name w:val="Khác"/>
    <w:basedOn w:val="Normal"/>
    <w:link w:val="Khc"/>
    <w:rsid w:val="00E56E82"/>
    <w:pPr>
      <w:widowControl w:val="0"/>
      <w:spacing w:after="100" w:line="266" w:lineRule="auto"/>
    </w:pPr>
    <w:rPr>
      <w:rFonts w:ascii="Arial" w:eastAsia="Arial" w:hAnsi="Arial" w:cs="Arial"/>
      <w:color w:val="322D10"/>
      <w:sz w:val="22"/>
      <w:szCs w:val="22"/>
    </w:rPr>
  </w:style>
  <w:style w:type="character" w:customStyle="1" w:styleId="Tiu2">
    <w:name w:val="Tiêu đề #2_"/>
    <w:link w:val="Tiu20"/>
    <w:qFormat/>
    <w:rsid w:val="00E56E82"/>
    <w:rPr>
      <w:rFonts w:ascii="Arial" w:eastAsia="Arial" w:hAnsi="Arial" w:cs="Arial"/>
      <w:color w:val="2393BF"/>
      <w:sz w:val="30"/>
      <w:szCs w:val="30"/>
    </w:rPr>
  </w:style>
  <w:style w:type="paragraph" w:customStyle="1" w:styleId="Tiu20">
    <w:name w:val="Tiêu đề #2"/>
    <w:basedOn w:val="Normal"/>
    <w:link w:val="Tiu2"/>
    <w:qFormat/>
    <w:rsid w:val="00E56E82"/>
    <w:pPr>
      <w:widowControl w:val="0"/>
      <w:spacing w:after="420"/>
      <w:ind w:firstLine="560"/>
      <w:outlineLvl w:val="1"/>
    </w:pPr>
    <w:rPr>
      <w:rFonts w:ascii="Arial" w:eastAsia="Arial" w:hAnsi="Arial" w:cs="Arial"/>
      <w:color w:val="2393BF"/>
      <w:sz w:val="30"/>
      <w:szCs w:val="30"/>
    </w:rPr>
  </w:style>
  <w:style w:type="character" w:customStyle="1" w:styleId="Chthchnh">
    <w:name w:val="Chú thích ảnh_"/>
    <w:link w:val="Chthchnh0"/>
    <w:qFormat/>
    <w:rsid w:val="00E56E82"/>
    <w:rPr>
      <w:rFonts w:ascii="Arial" w:eastAsia="Arial" w:hAnsi="Arial" w:cs="Arial"/>
      <w:i/>
      <w:iCs/>
    </w:rPr>
  </w:style>
  <w:style w:type="paragraph" w:customStyle="1" w:styleId="Chthchnh0">
    <w:name w:val="Chú thích ảnh"/>
    <w:basedOn w:val="Normal"/>
    <w:link w:val="Chthchnh"/>
    <w:qFormat/>
    <w:rsid w:val="00E56E82"/>
    <w:pPr>
      <w:widowControl w:val="0"/>
      <w:spacing w:line="266" w:lineRule="auto"/>
    </w:pPr>
    <w:rPr>
      <w:rFonts w:ascii="Arial" w:eastAsia="Arial" w:hAnsi="Arial" w:cs="Arial"/>
      <w:i/>
      <w:iCs/>
      <w:sz w:val="22"/>
      <w:szCs w:val="22"/>
    </w:rPr>
  </w:style>
  <w:style w:type="character" w:customStyle="1" w:styleId="Vnbnnidung44">
    <w:name w:val="Văn bản nội dung (44)"/>
    <w:rsid w:val="00E56E82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vi-VN" w:eastAsia="vi-VN" w:bidi="vi-VN"/>
    </w:rPr>
  </w:style>
  <w:style w:type="paragraph" w:customStyle="1" w:styleId="Char">
    <w:name w:val="Char"/>
    <w:basedOn w:val="Normal"/>
    <w:rsid w:val="00E56E82"/>
    <w:pPr>
      <w:spacing w:after="160" w:line="240" w:lineRule="exact"/>
      <w:textAlignment w:val="baseline"/>
    </w:pPr>
    <w:rPr>
      <w:rFonts w:ascii="Verdana" w:hAnsi="Verdana" w:cs="Verdana"/>
      <w:sz w:val="20"/>
      <w:szCs w:val="20"/>
      <w:lang w:val="en-GB"/>
    </w:rPr>
  </w:style>
  <w:style w:type="character" w:customStyle="1" w:styleId="Vnbnnidung2">
    <w:name w:val="Văn bản nội dung (2)_"/>
    <w:link w:val="Vnbnnidung20"/>
    <w:rsid w:val="00E56E82"/>
    <w:rPr>
      <w:sz w:val="10"/>
      <w:szCs w:val="1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E56E82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0"/>
      <w:szCs w:val="10"/>
    </w:rPr>
  </w:style>
  <w:style w:type="paragraph" w:customStyle="1" w:styleId="Normal2">
    <w:name w:val="Normal2"/>
    <w:rsid w:val="00E5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DRAGON</dc:creator>
  <cp:lastModifiedBy>DRAGON</cp:lastModifiedBy>
  <cp:revision>309</cp:revision>
  <cp:lastPrinted>2025-05-08T09:04:00Z</cp:lastPrinted>
  <dcterms:created xsi:type="dcterms:W3CDTF">2025-04-14T07:03:00Z</dcterms:created>
  <dcterms:modified xsi:type="dcterms:W3CDTF">2025-05-13T00:36:00Z</dcterms:modified>
</cp:coreProperties>
</file>