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6167E2" w:rsidRPr="00A661E3" w:rsidTr="00B46CE3">
        <w:tc>
          <w:tcPr>
            <w:tcW w:w="9771" w:type="dxa"/>
            <w:gridSpan w:val="2"/>
          </w:tcPr>
          <w:p w:rsidR="006167E2" w:rsidRPr="00A661E3" w:rsidRDefault="006167E2" w:rsidP="00B46CE3">
            <w:pPr>
              <w:jc w:val="center"/>
              <w:rPr>
                <w:b/>
              </w:rPr>
            </w:pPr>
            <w:r w:rsidRPr="00A661E3">
              <w:rPr>
                <w:b/>
              </w:rPr>
              <w:t>KẾ HOẠCH BÀI DẠY</w:t>
            </w:r>
          </w:p>
        </w:tc>
      </w:tr>
      <w:tr w:rsidR="006167E2" w:rsidRPr="00A661E3" w:rsidTr="00B46CE3">
        <w:tc>
          <w:tcPr>
            <w:tcW w:w="2692" w:type="dxa"/>
          </w:tcPr>
          <w:p w:rsidR="006167E2" w:rsidRPr="00A661E3" w:rsidRDefault="006167E2" w:rsidP="00B46CE3">
            <w:pPr>
              <w:rPr>
                <w:b/>
              </w:rPr>
            </w:pPr>
            <w:r w:rsidRPr="00A661E3">
              <w:rPr>
                <w:b/>
              </w:rPr>
              <w:t>Môn:</w:t>
            </w:r>
          </w:p>
        </w:tc>
        <w:tc>
          <w:tcPr>
            <w:tcW w:w="7079" w:type="dxa"/>
          </w:tcPr>
          <w:p w:rsidR="006167E2" w:rsidRPr="00A661E3" w:rsidRDefault="006167E2" w:rsidP="00B46CE3">
            <w:pPr>
              <w:rPr>
                <w:b/>
              </w:rPr>
            </w:pPr>
            <w:r w:rsidRPr="00A661E3">
              <w:rPr>
                <w:b/>
              </w:rPr>
              <w:t>Đạo đức</w:t>
            </w:r>
          </w:p>
        </w:tc>
      </w:tr>
      <w:tr w:rsidR="006167E2" w:rsidRPr="00A661E3" w:rsidTr="00B46CE3">
        <w:tc>
          <w:tcPr>
            <w:tcW w:w="2692" w:type="dxa"/>
          </w:tcPr>
          <w:p w:rsidR="006167E2" w:rsidRPr="00A661E3" w:rsidRDefault="006167E2" w:rsidP="00B46CE3">
            <w:pPr>
              <w:rPr>
                <w:b/>
              </w:rPr>
            </w:pPr>
            <w:r w:rsidRPr="00A661E3">
              <w:rPr>
                <w:b/>
              </w:rPr>
              <w:t>Lớp:</w:t>
            </w:r>
          </w:p>
        </w:tc>
        <w:tc>
          <w:tcPr>
            <w:tcW w:w="7079" w:type="dxa"/>
          </w:tcPr>
          <w:p w:rsidR="006167E2" w:rsidRPr="00A661E3" w:rsidRDefault="006167E2" w:rsidP="00B46CE3">
            <w:pPr>
              <w:rPr>
                <w:b/>
              </w:rPr>
            </w:pPr>
            <w:r w:rsidRPr="00A661E3">
              <w:rPr>
                <w:b/>
              </w:rPr>
              <w:t>5A</w:t>
            </w:r>
          </w:p>
        </w:tc>
      </w:tr>
      <w:tr w:rsidR="006167E2" w:rsidRPr="00A661E3" w:rsidTr="00B46CE3">
        <w:tc>
          <w:tcPr>
            <w:tcW w:w="2692" w:type="dxa"/>
          </w:tcPr>
          <w:p w:rsidR="006167E2" w:rsidRPr="00A661E3" w:rsidRDefault="006167E2" w:rsidP="00B46CE3">
            <w:pPr>
              <w:rPr>
                <w:b/>
              </w:rPr>
            </w:pPr>
            <w:r w:rsidRPr="00A661E3">
              <w:rPr>
                <w:b/>
              </w:rPr>
              <w:t>Tên bài dạy:</w:t>
            </w:r>
          </w:p>
        </w:tc>
        <w:tc>
          <w:tcPr>
            <w:tcW w:w="7079" w:type="dxa"/>
          </w:tcPr>
          <w:p w:rsidR="006167E2" w:rsidRPr="00A661E3" w:rsidRDefault="006167E2" w:rsidP="00B46CE3">
            <w:pPr>
              <w:rPr>
                <w:b/>
                <w:lang w:val="fr-FR"/>
              </w:rPr>
            </w:pPr>
            <w:r w:rsidRPr="00A661E3">
              <w:t xml:space="preserve">Em sử dụng tiền hợp lí </w:t>
            </w:r>
            <w:r w:rsidRPr="00A661E3">
              <w:rPr>
                <w:lang w:val="en"/>
              </w:rPr>
              <w:t>(Ti</w:t>
            </w:r>
            <w:r w:rsidRPr="00A661E3">
              <w:rPr>
                <w:lang w:val="vi-VN"/>
              </w:rPr>
              <w:t>ế</w:t>
            </w:r>
            <w:r w:rsidRPr="00A661E3">
              <w:rPr>
                <w:lang w:val="en"/>
              </w:rPr>
              <w:t>t 1)</w:t>
            </w:r>
          </w:p>
        </w:tc>
      </w:tr>
      <w:tr w:rsidR="006167E2" w:rsidRPr="00A661E3" w:rsidTr="00B46CE3">
        <w:tc>
          <w:tcPr>
            <w:tcW w:w="2692" w:type="dxa"/>
          </w:tcPr>
          <w:p w:rsidR="006167E2" w:rsidRPr="00A661E3" w:rsidRDefault="006167E2" w:rsidP="00B46CE3">
            <w:pPr>
              <w:rPr>
                <w:b/>
              </w:rPr>
            </w:pPr>
            <w:r w:rsidRPr="00A661E3">
              <w:rPr>
                <w:b/>
              </w:rPr>
              <w:t>Tiết CT:</w:t>
            </w:r>
          </w:p>
        </w:tc>
        <w:tc>
          <w:tcPr>
            <w:tcW w:w="7079" w:type="dxa"/>
          </w:tcPr>
          <w:p w:rsidR="006167E2" w:rsidRPr="00A661E3" w:rsidRDefault="006167E2" w:rsidP="00B46CE3">
            <w:pPr>
              <w:rPr>
                <w:b/>
              </w:rPr>
            </w:pPr>
            <w:r w:rsidRPr="00A661E3">
              <w:rPr>
                <w:b/>
              </w:rPr>
              <w:t>32</w:t>
            </w:r>
          </w:p>
        </w:tc>
      </w:tr>
      <w:tr w:rsidR="006167E2" w:rsidRPr="00A661E3" w:rsidTr="00B46CE3">
        <w:tc>
          <w:tcPr>
            <w:tcW w:w="2692" w:type="dxa"/>
          </w:tcPr>
          <w:p w:rsidR="006167E2" w:rsidRPr="00A661E3" w:rsidRDefault="006167E2" w:rsidP="00B46CE3">
            <w:pPr>
              <w:rPr>
                <w:b/>
              </w:rPr>
            </w:pPr>
            <w:r w:rsidRPr="00A661E3">
              <w:rPr>
                <w:b/>
              </w:rPr>
              <w:t>Thời gian dạy:</w:t>
            </w:r>
          </w:p>
        </w:tc>
        <w:tc>
          <w:tcPr>
            <w:tcW w:w="7079" w:type="dxa"/>
          </w:tcPr>
          <w:p w:rsidR="006167E2" w:rsidRPr="00A661E3" w:rsidRDefault="006167E2" w:rsidP="00B46CE3">
            <w:pPr>
              <w:rPr>
                <w:b/>
              </w:rPr>
            </w:pPr>
            <w:r w:rsidRPr="00A661E3">
              <w:rPr>
                <w:b/>
              </w:rPr>
              <w:t>Thứ Hai ngày 21/4/2025</w:t>
            </w:r>
          </w:p>
        </w:tc>
      </w:tr>
    </w:tbl>
    <w:p w:rsidR="006167E2" w:rsidRPr="00A661E3" w:rsidRDefault="006167E2" w:rsidP="006167E2">
      <w:pPr>
        <w:jc w:val="both"/>
        <w:rPr>
          <w:b/>
        </w:rPr>
      </w:pPr>
      <w:r w:rsidRPr="00A661E3">
        <w:rPr>
          <w:b/>
        </w:rPr>
        <w:t xml:space="preserve">I. YÊU CẦU CẦN ĐẠT: </w:t>
      </w:r>
    </w:p>
    <w:p w:rsidR="006167E2" w:rsidRPr="00A661E3" w:rsidRDefault="006167E2" w:rsidP="006167E2">
      <w:pPr>
        <w:tabs>
          <w:tab w:val="left" w:pos="450"/>
        </w:tabs>
        <w:ind w:firstLine="284"/>
        <w:jc w:val="both"/>
      </w:pPr>
      <w:r w:rsidRPr="00A661E3">
        <w:t xml:space="preserve">- Năng lực </w:t>
      </w:r>
      <w:r w:rsidRPr="00A661E3">
        <w:rPr>
          <w:i/>
          <w:iCs/>
        </w:rPr>
        <w:t>điều chỉnh hành vi</w:t>
      </w:r>
      <w:r w:rsidRPr="00A661E3">
        <w:t xml:space="preserve">: Nêu được cách sử dụng tiền hợp lí. Năng lực </w:t>
      </w:r>
      <w:r w:rsidRPr="00A661E3">
        <w:rPr>
          <w:i/>
          <w:iCs/>
        </w:rPr>
        <w:t>phát triển bản thân</w:t>
      </w:r>
      <w:r w:rsidRPr="00A661E3">
        <w:t xml:space="preserve">: Thực hiện được việc sử dụng tiền hợp lí; Năng lực </w:t>
      </w:r>
      <w:r w:rsidRPr="00A661E3">
        <w:rPr>
          <w:i/>
          <w:iCs/>
        </w:rPr>
        <w:t>tìm hiểu và tham gia hoạt động kinh tế - xã hội</w:t>
      </w:r>
      <w:r w:rsidRPr="00A661E3">
        <w:t>: Thực hiện được việc sử dụng tiền hợp lí; Góp ý với bạn bè để sử dụng tiền hợp lí.</w:t>
      </w:r>
    </w:p>
    <w:p w:rsidR="006167E2" w:rsidRPr="00A661E3" w:rsidRDefault="006167E2" w:rsidP="006167E2">
      <w:pPr>
        <w:ind w:firstLine="284"/>
        <w:jc w:val="both"/>
      </w:pPr>
      <w:r w:rsidRPr="00A661E3">
        <w:t xml:space="preserve">- Năng lực </w:t>
      </w:r>
      <w:r w:rsidRPr="00A661E3">
        <w:rPr>
          <w:i/>
          <w:iCs/>
        </w:rPr>
        <w:t>tự chủ và tự học</w:t>
      </w:r>
      <w:r w:rsidRPr="00A661E3">
        <w:t xml:space="preserve">: chia sẻ với bạn về việc sử dụng tiền của mình; tự ghi chép “Nhật kí chi tiêu” và tự nhận xét việc sử dụng tiền của bạn thân với các bạn. Năng lực </w:t>
      </w:r>
      <w:r w:rsidRPr="00A661E3">
        <w:rPr>
          <w:i/>
          <w:iCs/>
        </w:rPr>
        <w:t>giao tiếp và hợp tác</w:t>
      </w:r>
      <w:r w:rsidRPr="00A661E3">
        <w:t xml:space="preserve">: tham gia hoạt động nhóm, trình bày kết quả thực hiện nhiệm vụ học tập; tự tin chia sẻ với bạn về việc sử dụng tiền của mình. Năng lực </w:t>
      </w:r>
      <w:r w:rsidRPr="00A661E3">
        <w:rPr>
          <w:i/>
          <w:iCs/>
        </w:rPr>
        <w:t>giải quyết vấn đề và sáng tạo</w:t>
      </w:r>
      <w:r w:rsidRPr="00A661E3">
        <w:t>: trả lời những câu hỏi, giải quyết nhiệm vụ học tập thể hiện được sự sáng tạo; biết cách chi tiêu hợp lí theo kế hoạch chi tiêu đã đề ra.</w:t>
      </w:r>
    </w:p>
    <w:p w:rsidR="006167E2" w:rsidRPr="00A661E3" w:rsidRDefault="006167E2" w:rsidP="006167E2">
      <w:pPr>
        <w:pStyle w:val="NormalWeb"/>
        <w:shd w:val="clear" w:color="auto" w:fill="FFFFFF"/>
        <w:spacing w:before="0" w:beforeAutospacing="0" w:after="0" w:afterAutospacing="0"/>
        <w:ind w:firstLine="284"/>
        <w:jc w:val="both"/>
        <w:rPr>
          <w:sz w:val="28"/>
          <w:szCs w:val="28"/>
          <w:lang w:val="vi-VN"/>
        </w:rPr>
      </w:pPr>
      <w:r w:rsidRPr="00A661E3">
        <w:rPr>
          <w:sz w:val="28"/>
          <w:szCs w:val="28"/>
          <w:shd w:val="clear" w:color="auto" w:fill="FFFFFF"/>
          <w:lang w:val="vi-VN"/>
        </w:rPr>
        <w:t xml:space="preserve">- Góp phần hình thành phẩm chất </w:t>
      </w:r>
      <w:r w:rsidRPr="00A661E3">
        <w:rPr>
          <w:i/>
          <w:iCs/>
          <w:sz w:val="28"/>
          <w:szCs w:val="28"/>
          <w:shd w:val="clear" w:color="auto" w:fill="FFFFFF"/>
          <w:lang w:val="vi-VN"/>
        </w:rPr>
        <w:t>trách nhiệm</w:t>
      </w:r>
      <w:r w:rsidRPr="00A661E3">
        <w:rPr>
          <w:sz w:val="28"/>
          <w:szCs w:val="28"/>
          <w:shd w:val="clear" w:color="auto" w:fill="FFFFFF"/>
          <w:lang w:val="vi-VN"/>
        </w:rPr>
        <w:t xml:space="preserve">: </w:t>
      </w:r>
      <w:r w:rsidRPr="00A661E3">
        <w:rPr>
          <w:sz w:val="28"/>
          <w:szCs w:val="28"/>
          <w:lang w:val="vi-VN"/>
        </w:rPr>
        <w:t>biết tiết kiệm tiền và sử dụng tiền hợp lí đúng theo kế hoạch chi tiêu mà bản thân đã lập ra.</w:t>
      </w:r>
      <w:r w:rsidRPr="00A661E3">
        <w:rPr>
          <w:sz w:val="28"/>
          <w:szCs w:val="28"/>
        </w:rPr>
        <w:t xml:space="preserve"> Yêu thích môn học.</w:t>
      </w:r>
    </w:p>
    <w:p w:rsidR="006167E2" w:rsidRPr="00A661E3" w:rsidRDefault="006167E2" w:rsidP="006167E2">
      <w:pPr>
        <w:ind w:firstLine="284"/>
        <w:jc w:val="both"/>
      </w:pPr>
      <w:r w:rsidRPr="00A661E3">
        <w:rPr>
          <w:b/>
          <w:shd w:val="clear" w:color="auto" w:fill="FFFFFF"/>
        </w:rPr>
        <w:t xml:space="preserve">*Tích hợp </w:t>
      </w:r>
      <w:r w:rsidRPr="00A661E3">
        <w:rPr>
          <w:b/>
          <w:shd w:val="clear" w:color="auto" w:fill="FFFFFF"/>
          <w:lang w:val="vi-VN"/>
        </w:rPr>
        <w:t>LTCM, ĐĐLS</w:t>
      </w:r>
      <w:r w:rsidRPr="00A661E3">
        <w:rPr>
          <w:rStyle w:val="fontstyle01"/>
          <w:rFonts w:ascii="Times New Roman" w:eastAsia="SimSun" w:hAnsi="Times New Roman" w:cs="Times New Roman"/>
          <w:sz w:val="28"/>
          <w:szCs w:val="28"/>
        </w:rPr>
        <w:t>: Thực hiện được việc sử dụng tiền hợp lí; Góp ý với bạn bè để sử dụng tiền hợp lí.</w:t>
      </w:r>
    </w:p>
    <w:p w:rsidR="006167E2" w:rsidRPr="00A661E3" w:rsidRDefault="006167E2" w:rsidP="006167E2">
      <w:pPr>
        <w:jc w:val="both"/>
        <w:rPr>
          <w:b/>
        </w:rPr>
      </w:pPr>
      <w:r w:rsidRPr="00A661E3">
        <w:rPr>
          <w:b/>
        </w:rPr>
        <w:t>II. ĐỒ DÙNG DẠY HỌC</w:t>
      </w:r>
    </w:p>
    <w:p w:rsidR="006167E2" w:rsidRPr="00A661E3" w:rsidRDefault="006167E2" w:rsidP="006167E2">
      <w:pPr>
        <w:ind w:firstLine="284"/>
        <w:jc w:val="both"/>
        <w:rPr>
          <w:b/>
        </w:rPr>
      </w:pPr>
      <w:r w:rsidRPr="00A661E3">
        <w:rPr>
          <w:b/>
        </w:rPr>
        <w:t xml:space="preserve">- Giáo viên: </w:t>
      </w:r>
      <w:r w:rsidRPr="00A661E3">
        <w:t xml:space="preserve">Ti vi, máy tính, bài trình chiếu PPT, bảng phụ; SGK, SGV </w:t>
      </w:r>
      <w:bookmarkStart w:id="0" w:name="_Hlk172496627"/>
      <w:r w:rsidRPr="00A661E3">
        <w:t>Đạo đức lớp 5</w:t>
      </w:r>
      <w:bookmarkEnd w:id="0"/>
      <w:r w:rsidRPr="00A661E3">
        <w:t xml:space="preserve"> bộ sách Cánh Diều; các </w:t>
      </w:r>
      <w:r w:rsidRPr="00A661E3">
        <w:rPr>
          <w:lang w:bidi="en-US"/>
        </w:rPr>
        <w:t xml:space="preserve">video clip </w:t>
      </w:r>
      <w:r w:rsidRPr="00A661E3">
        <w:t>tiên quan đến sử dụng tiền hợp lí; tranh, hình ảnh về sử dụng tiền hợp lí; máy chiếu đa năng(nếu cỏ).</w:t>
      </w:r>
    </w:p>
    <w:p w:rsidR="006167E2" w:rsidRPr="00A661E3" w:rsidRDefault="006167E2" w:rsidP="006167E2">
      <w:pPr>
        <w:ind w:firstLine="284"/>
        <w:jc w:val="both"/>
        <w:rPr>
          <w:b/>
        </w:rPr>
      </w:pPr>
      <w:r w:rsidRPr="00A661E3">
        <w:rPr>
          <w:b/>
        </w:rPr>
        <w:t xml:space="preserve">- Học sinh: </w:t>
      </w:r>
      <w:r w:rsidRPr="00A661E3">
        <w:t>SGK Đạo đức lớp 5 bộ sách Cánh Diều</w:t>
      </w:r>
    </w:p>
    <w:p w:rsidR="006167E2" w:rsidRPr="00A661E3" w:rsidRDefault="006167E2" w:rsidP="006167E2">
      <w:pPr>
        <w:jc w:val="both"/>
        <w:rPr>
          <w:b/>
        </w:rPr>
      </w:pPr>
      <w:r w:rsidRPr="00A661E3">
        <w:rPr>
          <w:b/>
        </w:rPr>
        <w:t>III. CÁC HOẠT ĐỘNG DẠY HỌC CHỦ YẾU</w:t>
      </w:r>
    </w:p>
    <w:tbl>
      <w:tblPr>
        <w:tblW w:w="975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1"/>
        <w:gridCol w:w="4536"/>
      </w:tblGrid>
      <w:tr w:rsidR="006167E2" w:rsidRPr="00A661E3" w:rsidTr="00B46CE3">
        <w:tc>
          <w:tcPr>
            <w:tcW w:w="5221" w:type="dxa"/>
            <w:shd w:val="clear" w:color="auto" w:fill="FFFFFF"/>
            <w:tcMar>
              <w:top w:w="60" w:type="dxa"/>
              <w:left w:w="0" w:type="dxa"/>
              <w:bottom w:w="60" w:type="dxa"/>
              <w:right w:w="60" w:type="dxa"/>
            </w:tcMar>
          </w:tcPr>
          <w:p w:rsidR="006167E2" w:rsidRPr="00A661E3" w:rsidRDefault="006167E2" w:rsidP="00B46CE3">
            <w:pPr>
              <w:jc w:val="center"/>
              <w:rPr>
                <w:rFonts w:eastAsia="SimSun"/>
                <w:lang w:eastAsia="zh-CN"/>
              </w:rPr>
            </w:pPr>
            <w:bookmarkStart w:id="1" w:name="_Hlk170042897"/>
            <w:r w:rsidRPr="00A661E3">
              <w:rPr>
                <w:rFonts w:eastAsia="Arial"/>
                <w:b/>
                <w:bCs/>
                <w:lang w:eastAsia="zh-CN"/>
              </w:rPr>
              <w:t>HOẠT ĐỘNG CỦA GIÁO VIÊN</w:t>
            </w:r>
          </w:p>
        </w:tc>
        <w:tc>
          <w:tcPr>
            <w:tcW w:w="4536" w:type="dxa"/>
            <w:shd w:val="clear" w:color="auto" w:fill="FFFFFF"/>
            <w:tcMar>
              <w:top w:w="60" w:type="dxa"/>
              <w:left w:w="60" w:type="dxa"/>
              <w:bottom w:w="60" w:type="dxa"/>
              <w:right w:w="0" w:type="dxa"/>
            </w:tcMar>
          </w:tcPr>
          <w:p w:rsidR="006167E2" w:rsidRPr="00A661E3" w:rsidRDefault="006167E2" w:rsidP="00B46CE3">
            <w:pPr>
              <w:jc w:val="center"/>
              <w:rPr>
                <w:rFonts w:eastAsia="SimSun"/>
                <w:lang w:eastAsia="zh-CN"/>
              </w:rPr>
            </w:pPr>
            <w:r w:rsidRPr="00A661E3">
              <w:rPr>
                <w:rFonts w:eastAsia="Arial"/>
                <w:b/>
                <w:bCs/>
                <w:lang w:eastAsia="zh-CN"/>
              </w:rPr>
              <w:t>HOẠT ĐỘNG CỦA HỌC SINH</w:t>
            </w:r>
          </w:p>
        </w:tc>
      </w:tr>
      <w:tr w:rsidR="006167E2" w:rsidRPr="00A661E3" w:rsidTr="00B46CE3">
        <w:tc>
          <w:tcPr>
            <w:tcW w:w="9757" w:type="dxa"/>
            <w:gridSpan w:val="2"/>
            <w:shd w:val="clear" w:color="auto" w:fill="FFFFFF"/>
            <w:tcMar>
              <w:top w:w="60" w:type="dxa"/>
              <w:left w:w="0" w:type="dxa"/>
              <w:bottom w:w="60" w:type="dxa"/>
              <w:right w:w="60" w:type="dxa"/>
            </w:tcMar>
          </w:tcPr>
          <w:p w:rsidR="006167E2" w:rsidRPr="00A661E3" w:rsidRDefault="006167E2" w:rsidP="00B46CE3">
            <w:pPr>
              <w:jc w:val="both"/>
              <w:rPr>
                <w:rFonts w:eastAsia="Arial"/>
                <w:b/>
                <w:bCs/>
                <w:i/>
                <w:iCs/>
                <w:lang w:eastAsia="zh-CN"/>
              </w:rPr>
            </w:pPr>
            <w:r w:rsidRPr="00A661E3">
              <w:rPr>
                <w:rFonts w:eastAsia="Arial"/>
                <w:b/>
                <w:bCs/>
                <w:lang w:eastAsia="zh-CN"/>
              </w:rPr>
              <w:t xml:space="preserve"> </w:t>
            </w:r>
            <w:r w:rsidRPr="00A661E3">
              <w:rPr>
                <w:rFonts w:eastAsia="Arial"/>
                <w:b/>
                <w:bCs/>
                <w:i/>
                <w:iCs/>
                <w:lang w:eastAsia="zh-CN"/>
              </w:rPr>
              <w:t>1. HOẠT ĐỘNG MỞ ĐẦU</w:t>
            </w:r>
          </w:p>
          <w:p w:rsidR="006167E2" w:rsidRPr="00A661E3" w:rsidRDefault="006167E2" w:rsidP="00B46CE3">
            <w:pPr>
              <w:pStyle w:val="NormalWeb"/>
              <w:spacing w:before="0" w:beforeAutospacing="0" w:after="0" w:afterAutospacing="0"/>
              <w:jc w:val="both"/>
              <w:rPr>
                <w:b/>
                <w:bCs/>
                <w:sz w:val="28"/>
                <w:szCs w:val="28"/>
                <w:lang w:val="vi-VN"/>
              </w:rPr>
            </w:pPr>
            <w:r w:rsidRPr="00A661E3">
              <w:rPr>
                <w:sz w:val="28"/>
                <w:szCs w:val="28"/>
                <w:lang w:val="vi-VN"/>
              </w:rPr>
              <w:t xml:space="preserve">  </w:t>
            </w:r>
            <w:r w:rsidRPr="00A661E3">
              <w:rPr>
                <w:b/>
                <w:bCs/>
                <w:sz w:val="28"/>
                <w:szCs w:val="28"/>
                <w:lang w:val="vi-VN"/>
              </w:rPr>
              <w:t xml:space="preserve">Mục tiêu: </w:t>
            </w:r>
          </w:p>
          <w:p w:rsidR="006167E2" w:rsidRPr="00A661E3" w:rsidRDefault="006167E2" w:rsidP="00B46CE3">
            <w:pPr>
              <w:pStyle w:val="BodyText"/>
              <w:shd w:val="clear" w:color="auto" w:fill="auto"/>
              <w:spacing w:after="0" w:line="240" w:lineRule="auto"/>
              <w:ind w:firstLine="0"/>
              <w:jc w:val="both"/>
              <w:rPr>
                <w:rFonts w:ascii="Times New Roman" w:hAnsi="Times New Roman" w:cs="Times New Roman"/>
                <w:sz w:val="28"/>
                <w:szCs w:val="28"/>
                <w:lang w:val="vi-VN"/>
              </w:rPr>
            </w:pPr>
            <w:r w:rsidRPr="00A661E3">
              <w:rPr>
                <w:rFonts w:ascii="Times New Roman" w:hAnsi="Times New Roman" w:cs="Times New Roman"/>
                <w:sz w:val="28"/>
                <w:szCs w:val="28"/>
                <w:lang w:val="vi-VN"/>
              </w:rPr>
              <w:t xml:space="preserve">   - Thu hút HS, tạo tâm thể cho HS chuẩn bị vào bài học mới; kết nối được kiến thức HS đã biết với nội dung kiến thức mới trong bài.</w:t>
            </w:r>
          </w:p>
          <w:p w:rsidR="006167E2" w:rsidRPr="00A661E3" w:rsidRDefault="006167E2" w:rsidP="00B46CE3">
            <w:pPr>
              <w:pStyle w:val="BodyText"/>
              <w:shd w:val="clear" w:color="auto" w:fill="auto"/>
              <w:spacing w:after="0" w:line="240" w:lineRule="auto"/>
              <w:ind w:firstLine="0"/>
              <w:jc w:val="both"/>
              <w:rPr>
                <w:rFonts w:ascii="Times New Roman" w:hAnsi="Times New Roman" w:cs="Times New Roman"/>
                <w:sz w:val="28"/>
                <w:szCs w:val="28"/>
                <w:lang w:val="vi-VN"/>
              </w:rPr>
            </w:pPr>
            <w:r w:rsidRPr="00A661E3">
              <w:rPr>
                <w:rFonts w:ascii="Times New Roman" w:hAnsi="Times New Roman" w:cs="Times New Roman"/>
                <w:sz w:val="28"/>
                <w:szCs w:val="28"/>
                <w:lang w:val="vi-VN"/>
              </w:rPr>
              <w:t xml:space="preserve">   - Giúp khơi gợi cảm xúc đạo đức, khai thác kinh nghiệm với các chuẩn mực đạo đức để kích thích nhu cầu tìm hiểu, khám phá tri thức mới; Tạo hứng thú cho HS tiếp nhận bài học mới.</w:t>
            </w:r>
          </w:p>
        </w:tc>
      </w:tr>
      <w:tr w:rsidR="006167E2" w:rsidRPr="00A661E3" w:rsidTr="00B46CE3">
        <w:tc>
          <w:tcPr>
            <w:tcW w:w="5221" w:type="dxa"/>
            <w:shd w:val="clear" w:color="auto" w:fill="FFFFFF"/>
            <w:tcMar>
              <w:top w:w="60" w:type="dxa"/>
              <w:left w:w="0" w:type="dxa"/>
              <w:bottom w:w="60" w:type="dxa"/>
              <w:right w:w="60" w:type="dxa"/>
            </w:tcMar>
          </w:tcPr>
          <w:p w:rsidR="006167E2" w:rsidRPr="00A661E3" w:rsidRDefault="006167E2" w:rsidP="00B46CE3">
            <w:pPr>
              <w:jc w:val="both"/>
              <w:rPr>
                <w:rFonts w:eastAsia="Arial"/>
                <w:lang w:eastAsia="zh-CN"/>
              </w:rPr>
            </w:pPr>
            <w:r w:rsidRPr="00A661E3">
              <w:rPr>
                <w:rFonts w:eastAsia="Arial"/>
                <w:lang w:eastAsia="zh-CN"/>
              </w:rPr>
              <w:t xml:space="preserve"> - GV cho HS xem tờ tiền mệnh giá 100 000 đồng, hỏi: Đây là tờ tiền có mệnh giá bao nhiêu?</w:t>
            </w:r>
          </w:p>
          <w:p w:rsidR="006167E2" w:rsidRPr="00A661E3" w:rsidRDefault="006167E2" w:rsidP="00B46CE3">
            <w:pPr>
              <w:jc w:val="both"/>
              <w:rPr>
                <w:rFonts w:eastAsia="Arial"/>
                <w:i/>
                <w:iCs/>
                <w:lang w:eastAsia="zh-CN"/>
              </w:rPr>
            </w:pPr>
            <w:r w:rsidRPr="00A661E3">
              <w:rPr>
                <w:rFonts w:eastAsia="Arial"/>
                <w:lang w:eastAsia="zh-CN"/>
              </w:rPr>
              <w:t xml:space="preserve"> - GV chỉ vào tờ tiền, nêu câu hỏi, yêu cầu HS suy nghĩ trả lời: </w:t>
            </w:r>
            <w:r w:rsidRPr="00A661E3">
              <w:rPr>
                <w:rFonts w:eastAsia="Arial"/>
                <w:i/>
                <w:iCs/>
                <w:lang w:eastAsia="zh-CN"/>
              </w:rPr>
              <w:t>Giả sử em được mẹ cho tờ tiền 100 000 đồng để đi chợ, em sẽ dùng số tiền này như thế nào? Vì sao?</w:t>
            </w:r>
          </w:p>
          <w:p w:rsidR="006167E2" w:rsidRPr="00A661E3" w:rsidRDefault="006167E2" w:rsidP="00B46CE3">
            <w:pPr>
              <w:jc w:val="both"/>
            </w:pPr>
            <w:r w:rsidRPr="00A661E3">
              <w:t xml:space="preserve"> - GV gọi HS chia sẻ trước lớp.</w:t>
            </w:r>
          </w:p>
          <w:p w:rsidR="006167E2" w:rsidRPr="00A661E3" w:rsidRDefault="006167E2" w:rsidP="00B46CE3">
            <w:pPr>
              <w:jc w:val="both"/>
            </w:pPr>
            <w:r w:rsidRPr="00A661E3">
              <w:t xml:space="preserve"> </w:t>
            </w: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r w:rsidRPr="00A661E3">
              <w:t xml:space="preserve"> - Gọi HS nhận xét, bổ sung.</w:t>
            </w:r>
          </w:p>
          <w:p w:rsidR="006167E2" w:rsidRPr="00A661E3" w:rsidRDefault="006167E2" w:rsidP="00B46CE3">
            <w:pPr>
              <w:jc w:val="both"/>
            </w:pPr>
          </w:p>
          <w:p w:rsidR="006167E2" w:rsidRPr="00A661E3" w:rsidRDefault="006167E2" w:rsidP="00B46CE3">
            <w:pPr>
              <w:jc w:val="both"/>
            </w:pPr>
            <w:r w:rsidRPr="00A661E3">
              <w:t xml:space="preserve"> - GV nhận xét, tuyên dương.</w:t>
            </w:r>
          </w:p>
          <w:p w:rsidR="006167E2" w:rsidRPr="00A661E3" w:rsidRDefault="006167E2" w:rsidP="00B46CE3">
            <w:pPr>
              <w:jc w:val="both"/>
            </w:pPr>
            <w:r w:rsidRPr="00A661E3">
              <w:t xml:space="preserve"> - GV dẫn dắt, giới thiệu bài: Qua tình huống nêu trên và phần chia sẻ của các bạn ở lớp, cô nhận thấy các em đã bước đầu biết cách sử dụng số tiền mẹ cho đi chợ sao cho hợp lí. Để giúp các em có hành vi đúng khi sử dụng tiền, biết cách và duy trì thói quen tiêu tiền đúng, phù hợp với tình hình gia đình mình nhằm hướng tới xây dựng một xã hội tiết kiệm, văn minh, phát triển bền vững thì cô trò chúng ta cùng nhau khám phá, tìm hiểu qua </w:t>
            </w:r>
            <w:r w:rsidRPr="00A661E3">
              <w:rPr>
                <w:b/>
                <w:bCs/>
                <w:i/>
                <w:iCs/>
              </w:rPr>
              <w:t>Bài 12: Em sử dụng tiền hợp lí</w:t>
            </w:r>
            <w:r w:rsidRPr="00A661E3">
              <w:t xml:space="preserve"> (</w:t>
            </w:r>
            <w:r w:rsidRPr="00A661E3">
              <w:rPr>
                <w:b/>
                <w:bCs/>
                <w:i/>
                <w:iCs/>
              </w:rPr>
              <w:t>Tiết 1)</w:t>
            </w:r>
            <w:r w:rsidRPr="00A661E3">
              <w:t xml:space="preserve"> nhé! </w:t>
            </w:r>
          </w:p>
        </w:tc>
        <w:tc>
          <w:tcPr>
            <w:tcW w:w="4536" w:type="dxa"/>
            <w:shd w:val="clear" w:color="auto" w:fill="FFFFFF"/>
            <w:tcMar>
              <w:top w:w="60" w:type="dxa"/>
              <w:left w:w="60" w:type="dxa"/>
              <w:bottom w:w="60" w:type="dxa"/>
              <w:right w:w="0" w:type="dxa"/>
            </w:tcMar>
          </w:tcPr>
          <w:p w:rsidR="006167E2" w:rsidRPr="00A661E3" w:rsidRDefault="006167E2" w:rsidP="00B46CE3">
            <w:pPr>
              <w:jc w:val="both"/>
              <w:rPr>
                <w:rFonts w:eastAsia="Arial"/>
                <w:lang w:eastAsia="zh-CN"/>
              </w:rPr>
            </w:pPr>
            <w:r w:rsidRPr="00A661E3">
              <w:rPr>
                <w:rFonts w:eastAsia="Arial"/>
                <w:lang w:eastAsia="zh-CN"/>
              </w:rPr>
              <w:lastRenderedPageBreak/>
              <w:t>- HS quan sát, trả lời: Tờ tiền có mệnh giá 100 000 đồng.</w:t>
            </w:r>
          </w:p>
          <w:p w:rsidR="006167E2" w:rsidRPr="00A661E3" w:rsidRDefault="006167E2" w:rsidP="00B46CE3">
            <w:pPr>
              <w:jc w:val="both"/>
              <w:rPr>
                <w:rFonts w:eastAsia="Arial"/>
                <w:lang w:eastAsia="zh-CN"/>
              </w:rPr>
            </w:pPr>
            <w:r w:rsidRPr="00A661E3">
              <w:rPr>
                <w:rFonts w:eastAsia="Arial"/>
                <w:lang w:eastAsia="zh-CN"/>
              </w:rPr>
              <w:t>- HS chia sẻ trước lớp: (Ví dụ)</w:t>
            </w:r>
          </w:p>
          <w:p w:rsidR="006167E2" w:rsidRPr="00A661E3" w:rsidRDefault="006167E2" w:rsidP="00B46CE3">
            <w:pPr>
              <w:jc w:val="both"/>
              <w:rPr>
                <w:rFonts w:eastAsia="Arial"/>
                <w:lang w:eastAsia="zh-CN"/>
              </w:rPr>
            </w:pPr>
            <w:r w:rsidRPr="00A661E3">
              <w:rPr>
                <w:rFonts w:eastAsia="Arial"/>
                <w:lang w:eastAsia="zh-CN"/>
              </w:rPr>
              <w:t xml:space="preserve"> + Với 100 000 đồng thì mình sẽ mua 40 000 đồng thịt bò, 10 000 đồng rau, 30 000 đồng tôm, 20 000 đồng trứng để về nấu 1 bữa cơm trưa cho cả nhà.</w:t>
            </w:r>
          </w:p>
          <w:p w:rsidR="006167E2" w:rsidRPr="00A661E3" w:rsidRDefault="006167E2" w:rsidP="00B46CE3">
            <w:pPr>
              <w:jc w:val="both"/>
              <w:rPr>
                <w:rFonts w:eastAsia="Arial"/>
                <w:lang w:eastAsia="zh-CN"/>
              </w:rPr>
            </w:pPr>
            <w:r w:rsidRPr="00A661E3">
              <w:rPr>
                <w:rFonts w:eastAsia="Arial"/>
                <w:lang w:eastAsia="zh-CN"/>
              </w:rPr>
              <w:t xml:space="preserve"> + Khi mẹ cho 100 000 đồng, mình sẽ dự kiến các món đồ sẽ mua trên giấy trước rồi mới đi chợ để mua (như mua 30 000 đồng cá nục, 10 000 đồng bí đao với 30 000 đồng thịt heo, 10 </w:t>
            </w:r>
            <w:r w:rsidRPr="00A661E3">
              <w:rPr>
                <w:rFonts w:eastAsia="Arial"/>
                <w:lang w:eastAsia="zh-CN"/>
              </w:rPr>
              <w:lastRenderedPageBreak/>
              <w:t xml:space="preserve">000 đồng khuôn đậu để nấu bữa cơm trưa). Còn lại 20 000 đồng thì mình sẽ bỏ vào heo tiết kiệm. </w:t>
            </w:r>
          </w:p>
          <w:p w:rsidR="006167E2" w:rsidRPr="00A661E3" w:rsidRDefault="006167E2" w:rsidP="00B46CE3">
            <w:pPr>
              <w:jc w:val="both"/>
              <w:rPr>
                <w:rFonts w:eastAsia="Arial"/>
                <w:lang w:eastAsia="zh-CN"/>
              </w:rPr>
            </w:pPr>
            <w:r w:rsidRPr="00A661E3">
              <w:rPr>
                <w:rFonts w:eastAsia="Arial"/>
                <w:lang w:eastAsia="zh-CN"/>
              </w:rPr>
              <w:t>+ …</w:t>
            </w:r>
          </w:p>
          <w:p w:rsidR="006167E2" w:rsidRPr="00A661E3" w:rsidRDefault="006167E2" w:rsidP="00B46CE3">
            <w:pPr>
              <w:jc w:val="both"/>
              <w:rPr>
                <w:rFonts w:eastAsia="Arial"/>
                <w:lang w:eastAsia="zh-CN"/>
              </w:rPr>
            </w:pPr>
            <w:r w:rsidRPr="00A661E3">
              <w:rPr>
                <w:rFonts w:eastAsia="Arial"/>
                <w:lang w:eastAsia="zh-CN"/>
              </w:rPr>
              <w:t>- HS khác nhận xét, đặt câu hỏi nếu thắc mắc.</w:t>
            </w:r>
          </w:p>
          <w:p w:rsidR="006167E2" w:rsidRPr="00A661E3" w:rsidRDefault="006167E2" w:rsidP="00B46CE3">
            <w:pPr>
              <w:jc w:val="both"/>
              <w:rPr>
                <w:rFonts w:eastAsia="Arial"/>
                <w:lang w:eastAsia="zh-CN"/>
              </w:rPr>
            </w:pPr>
            <w:r w:rsidRPr="00A661E3">
              <w:rPr>
                <w:rFonts w:eastAsia="Arial"/>
                <w:lang w:eastAsia="zh-CN"/>
              </w:rPr>
              <w:t xml:space="preserve">- HS lắng nghe. </w:t>
            </w:r>
          </w:p>
          <w:p w:rsidR="006167E2" w:rsidRPr="00A661E3" w:rsidRDefault="006167E2" w:rsidP="00B46CE3">
            <w:pPr>
              <w:jc w:val="both"/>
              <w:rPr>
                <w:rFonts w:eastAsia="Arial"/>
                <w:lang w:eastAsia="zh-CN"/>
              </w:rPr>
            </w:pPr>
            <w:r w:rsidRPr="00A661E3">
              <w:rPr>
                <w:rFonts w:eastAsia="Arial"/>
                <w:lang w:eastAsia="zh-CN"/>
              </w:rPr>
              <w:t>- HS lắng nghe.</w:t>
            </w:r>
          </w:p>
          <w:p w:rsidR="006167E2" w:rsidRPr="00A661E3" w:rsidRDefault="006167E2" w:rsidP="00B46CE3">
            <w:pPr>
              <w:jc w:val="both"/>
              <w:rPr>
                <w:rFonts w:eastAsia="Arial"/>
                <w:lang w:eastAsia="zh-CN"/>
              </w:rPr>
            </w:pPr>
          </w:p>
        </w:tc>
      </w:tr>
      <w:tr w:rsidR="006167E2" w:rsidRPr="00A661E3" w:rsidTr="00B46CE3">
        <w:tc>
          <w:tcPr>
            <w:tcW w:w="9757" w:type="dxa"/>
            <w:gridSpan w:val="2"/>
            <w:shd w:val="clear" w:color="auto" w:fill="FFFFFF"/>
            <w:tcMar>
              <w:top w:w="60" w:type="dxa"/>
              <w:left w:w="0" w:type="dxa"/>
              <w:bottom w:w="60" w:type="dxa"/>
              <w:right w:w="60" w:type="dxa"/>
            </w:tcMar>
          </w:tcPr>
          <w:p w:rsidR="006167E2" w:rsidRPr="00A661E3" w:rsidRDefault="006167E2" w:rsidP="00B46CE3">
            <w:pPr>
              <w:jc w:val="both"/>
              <w:rPr>
                <w:rFonts w:eastAsia="Arial"/>
                <w:b/>
                <w:bCs/>
                <w:i/>
                <w:iCs/>
                <w:lang w:eastAsia="zh-CN"/>
              </w:rPr>
            </w:pPr>
            <w:r w:rsidRPr="00A661E3">
              <w:rPr>
                <w:rFonts w:eastAsia="Arial"/>
                <w:b/>
                <w:bCs/>
                <w:lang w:eastAsia="zh-CN"/>
              </w:rPr>
              <w:lastRenderedPageBreak/>
              <w:t xml:space="preserve"> </w:t>
            </w:r>
            <w:r w:rsidRPr="00A661E3">
              <w:rPr>
                <w:rFonts w:eastAsia="Arial"/>
                <w:b/>
                <w:bCs/>
                <w:i/>
                <w:iCs/>
                <w:lang w:eastAsia="zh-CN"/>
              </w:rPr>
              <w:t>2. HOẠT ĐỘNG KHÁM PHÁ KIẾN THỨC MỚI</w:t>
            </w:r>
          </w:p>
          <w:p w:rsidR="006167E2" w:rsidRPr="00A661E3" w:rsidRDefault="006167E2" w:rsidP="00B46CE3">
            <w:pPr>
              <w:jc w:val="both"/>
              <w:rPr>
                <w:rFonts w:eastAsia="Arial"/>
                <w:b/>
                <w:bCs/>
                <w:lang w:eastAsia="zh-CN"/>
              </w:rPr>
            </w:pPr>
            <w:r w:rsidRPr="00A661E3">
              <w:rPr>
                <w:rFonts w:eastAsia="Arial"/>
                <w:b/>
                <w:bCs/>
                <w:lang w:eastAsia="zh-CN"/>
              </w:rPr>
              <w:t xml:space="preserve">    Mục tiêu:</w:t>
            </w:r>
          </w:p>
          <w:p w:rsidR="006167E2" w:rsidRPr="00A661E3" w:rsidRDefault="006167E2" w:rsidP="00B46CE3">
            <w:pPr>
              <w:jc w:val="both"/>
            </w:pPr>
            <w:r w:rsidRPr="00A661E3">
              <w:rPr>
                <w:rFonts w:eastAsia="Calibri"/>
                <w:lang w:eastAsia="zh-CN"/>
              </w:rPr>
              <w:t xml:space="preserve"> * </w:t>
            </w:r>
            <w:r w:rsidRPr="00A661E3">
              <w:rPr>
                <w:rFonts w:eastAsia="Calibri"/>
                <w:i/>
                <w:iCs/>
                <w:lang w:eastAsia="zh-CN"/>
              </w:rPr>
              <w:t>Hoạt động 1:</w:t>
            </w:r>
            <w:r w:rsidRPr="00A661E3">
              <w:rPr>
                <w:rFonts w:eastAsia="Calibri"/>
                <w:lang w:eastAsia="zh-CN"/>
              </w:rPr>
              <w:t xml:space="preserve"> </w:t>
            </w:r>
            <w:r w:rsidRPr="00A661E3">
              <w:t xml:space="preserve"> </w:t>
            </w:r>
          </w:p>
          <w:p w:rsidR="006167E2" w:rsidRPr="00A661E3" w:rsidRDefault="006167E2" w:rsidP="00B46CE3">
            <w:pPr>
              <w:jc w:val="both"/>
            </w:pPr>
            <w:r w:rsidRPr="00A661E3">
              <w:t xml:space="preserve">    - Nêu được cách sử dụng tiền hợp lí.</w:t>
            </w:r>
          </w:p>
          <w:p w:rsidR="006167E2" w:rsidRPr="00A661E3" w:rsidRDefault="006167E2" w:rsidP="00B46CE3">
            <w:pPr>
              <w:jc w:val="both"/>
            </w:pPr>
            <w:r w:rsidRPr="00A661E3">
              <w:t xml:space="preserve"> </w:t>
            </w:r>
            <w:r w:rsidRPr="00A661E3">
              <w:rPr>
                <w:rFonts w:eastAsia="Calibri"/>
                <w:lang w:eastAsia="zh-CN"/>
              </w:rPr>
              <w:t xml:space="preserve">* </w:t>
            </w:r>
            <w:r w:rsidRPr="00A661E3">
              <w:rPr>
                <w:rFonts w:eastAsia="Calibri"/>
                <w:i/>
                <w:iCs/>
                <w:lang w:eastAsia="zh-CN"/>
              </w:rPr>
              <w:t>Hoạt động 2:</w:t>
            </w:r>
            <w:r w:rsidRPr="00A661E3">
              <w:rPr>
                <w:rFonts w:eastAsia="Calibri"/>
                <w:lang w:eastAsia="zh-CN"/>
              </w:rPr>
              <w:t xml:space="preserve"> </w:t>
            </w:r>
            <w:r w:rsidRPr="00A661E3">
              <w:t xml:space="preserve"> </w:t>
            </w:r>
          </w:p>
          <w:p w:rsidR="006167E2" w:rsidRPr="00A661E3" w:rsidRDefault="006167E2" w:rsidP="00B46CE3">
            <w:pPr>
              <w:pStyle w:val="BodyText"/>
              <w:shd w:val="clear" w:color="auto" w:fill="auto"/>
              <w:spacing w:after="0" w:line="240" w:lineRule="auto"/>
              <w:ind w:firstLine="0"/>
              <w:jc w:val="both"/>
              <w:rPr>
                <w:rFonts w:ascii="Times New Roman" w:hAnsi="Times New Roman" w:cs="Times New Roman"/>
                <w:sz w:val="28"/>
                <w:szCs w:val="28"/>
              </w:rPr>
            </w:pPr>
            <w:r w:rsidRPr="00A661E3">
              <w:rPr>
                <w:rFonts w:ascii="Times New Roman" w:hAnsi="Times New Roman" w:cs="Times New Roman"/>
                <w:sz w:val="28"/>
                <w:szCs w:val="28"/>
              </w:rPr>
              <w:t xml:space="preserve">    - HS nhận xét được cách quản lí chi tiêu cụ thể và khuyên bạn bè làm như thế nào để sử dụng tiền hợp lí.</w:t>
            </w:r>
          </w:p>
        </w:tc>
      </w:tr>
      <w:tr w:rsidR="006167E2" w:rsidRPr="00A661E3" w:rsidTr="00B46CE3">
        <w:tc>
          <w:tcPr>
            <w:tcW w:w="5221" w:type="dxa"/>
            <w:shd w:val="clear" w:color="auto" w:fill="FFFFFF"/>
            <w:tcMar>
              <w:top w:w="60" w:type="dxa"/>
              <w:left w:w="0" w:type="dxa"/>
              <w:bottom w:w="60" w:type="dxa"/>
              <w:right w:w="60" w:type="dxa"/>
            </w:tcMar>
          </w:tcPr>
          <w:p w:rsidR="006167E2" w:rsidRPr="00A661E3" w:rsidRDefault="006167E2" w:rsidP="00B46CE3">
            <w:pPr>
              <w:jc w:val="both"/>
              <w:rPr>
                <w:b/>
                <w:bCs/>
                <w:i/>
                <w:iCs/>
              </w:rPr>
            </w:pPr>
            <w:r w:rsidRPr="00A661E3">
              <w:rPr>
                <w:rFonts w:eastAsia="Arial"/>
                <w:b/>
                <w:bCs/>
                <w:lang w:eastAsia="zh-CN"/>
              </w:rPr>
              <w:t xml:space="preserve">  </w:t>
            </w:r>
            <w:r w:rsidRPr="00A661E3">
              <w:rPr>
                <w:rFonts w:eastAsia="Arial"/>
                <w:b/>
                <w:bCs/>
                <w:u w:val="single"/>
                <w:lang w:eastAsia="zh-CN"/>
              </w:rPr>
              <w:t>Hoạt động 1:</w:t>
            </w:r>
            <w:r w:rsidRPr="00A661E3">
              <w:rPr>
                <w:rFonts w:eastAsia="Arial"/>
                <w:b/>
                <w:bCs/>
                <w:lang w:eastAsia="zh-CN"/>
              </w:rPr>
              <w:t xml:space="preserve"> </w:t>
            </w:r>
            <w:r w:rsidRPr="00A661E3">
              <w:rPr>
                <w:rFonts w:eastAsia="Arial"/>
                <w:b/>
                <w:bCs/>
                <w:i/>
                <w:iCs/>
              </w:rPr>
              <w:t>Quan sát tranh và nêu được cách sử dụng tiền hợp lí.</w:t>
            </w:r>
          </w:p>
          <w:p w:rsidR="006167E2" w:rsidRPr="00A661E3" w:rsidRDefault="006167E2" w:rsidP="00B46CE3">
            <w:pPr>
              <w:jc w:val="both"/>
            </w:pPr>
            <w:r w:rsidRPr="00A661E3">
              <w:t xml:space="preserve"> - GV yêu cầu HS quan sát các tranh 1, 2, 3, 4 ở SGK/ 62 và nêu nội dung từng tranh:</w:t>
            </w: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r w:rsidRPr="00A661E3">
              <w:t xml:space="preserve"> - GV hỏi: Ở tranh 1, em hiểu thế nào là Kế hoạch chi tiêu tháng?</w:t>
            </w:r>
          </w:p>
          <w:p w:rsidR="006167E2" w:rsidRPr="00A661E3" w:rsidRDefault="006167E2" w:rsidP="00B46CE3">
            <w:pPr>
              <w:jc w:val="both"/>
            </w:pPr>
            <w:r w:rsidRPr="00A661E3">
              <w:t xml:space="preserve"> </w:t>
            </w:r>
          </w:p>
          <w:p w:rsidR="006167E2" w:rsidRPr="00A661E3" w:rsidRDefault="006167E2" w:rsidP="00B46CE3">
            <w:pPr>
              <w:jc w:val="both"/>
            </w:pPr>
          </w:p>
          <w:p w:rsidR="006167E2" w:rsidRPr="00A661E3" w:rsidRDefault="006167E2" w:rsidP="00B46CE3">
            <w:pPr>
              <w:jc w:val="both"/>
            </w:pPr>
            <w:r w:rsidRPr="00A661E3">
              <w:t xml:space="preserve"> - GV hỏi: Vậy, em hiểu thế nào là Sổ chi tiêu ở tranh 2?</w:t>
            </w:r>
          </w:p>
          <w:p w:rsidR="006167E2" w:rsidRPr="00A661E3" w:rsidRDefault="006167E2" w:rsidP="00B46CE3">
            <w:pPr>
              <w:jc w:val="both"/>
            </w:pPr>
          </w:p>
          <w:p w:rsidR="006167E2" w:rsidRPr="00A661E3" w:rsidRDefault="006167E2" w:rsidP="00B46CE3">
            <w:pPr>
              <w:jc w:val="both"/>
              <w:rPr>
                <w:rFonts w:eastAsia="Arial"/>
                <w:kern w:val="2"/>
              </w:rPr>
            </w:pPr>
            <w:r w:rsidRPr="00A661E3">
              <w:rPr>
                <w:rFonts w:eastAsia="Arial"/>
                <w:kern w:val="2"/>
              </w:rPr>
              <w:t xml:space="preserve"> </w:t>
            </w:r>
          </w:p>
          <w:p w:rsidR="006167E2" w:rsidRPr="00A661E3" w:rsidRDefault="006167E2" w:rsidP="00B46CE3">
            <w:pPr>
              <w:jc w:val="both"/>
            </w:pPr>
            <w:r w:rsidRPr="00A661E3">
              <w:rPr>
                <w:rFonts w:eastAsia="Arial"/>
                <w:kern w:val="2"/>
              </w:rPr>
              <w:lastRenderedPageBreak/>
              <w:t xml:space="preserve"> - GV yêu cầu HS </w:t>
            </w:r>
            <w:r w:rsidRPr="00A661E3">
              <w:t>quan sát các thông tin ở 4 tranh (SGK trang 62) thảo luận theo cặp theo yêu cầu sau:</w:t>
            </w:r>
          </w:p>
          <w:p w:rsidR="006167E2" w:rsidRPr="00A661E3" w:rsidRDefault="006167E2" w:rsidP="00B46CE3">
            <w:pPr>
              <w:tabs>
                <w:tab w:val="left" w:pos="457"/>
              </w:tabs>
              <w:jc w:val="both"/>
            </w:pPr>
            <w:r w:rsidRPr="00A661E3">
              <w:rPr>
                <w:i/>
                <w:iCs/>
              </w:rPr>
              <w:t xml:space="preserve">   1. Em hãy nêu các cách sử dụng tiền hợp lí trong mỗi bức tranh trên.</w:t>
            </w:r>
          </w:p>
          <w:p w:rsidR="006167E2" w:rsidRPr="00A661E3" w:rsidRDefault="006167E2" w:rsidP="00B46CE3">
            <w:pPr>
              <w:tabs>
                <w:tab w:val="left" w:pos="457"/>
              </w:tabs>
              <w:jc w:val="both"/>
            </w:pPr>
            <w:r w:rsidRPr="00A661E3">
              <w:rPr>
                <w:i/>
                <w:iCs/>
              </w:rPr>
              <w:t xml:space="preserve">   2. Hãy nêu thêm cách sử dụng tiền hợp lí khác mà em biết.</w:t>
            </w:r>
          </w:p>
          <w:p w:rsidR="006167E2" w:rsidRPr="00A661E3" w:rsidRDefault="006167E2" w:rsidP="00B46CE3">
            <w:pPr>
              <w:jc w:val="both"/>
            </w:pP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r w:rsidRPr="00A661E3">
              <w:rPr>
                <w:rFonts w:eastAsia="Arial"/>
                <w:kern w:val="2"/>
              </w:rPr>
              <w:t xml:space="preserve"> </w:t>
            </w: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r w:rsidRPr="00A661E3">
              <w:rPr>
                <w:rFonts w:eastAsia="Arial"/>
                <w:kern w:val="2"/>
              </w:rPr>
              <w:t xml:space="preserve"> </w:t>
            </w: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r w:rsidRPr="00A661E3">
              <w:rPr>
                <w:rFonts w:eastAsia="Arial"/>
                <w:kern w:val="2"/>
              </w:rPr>
              <w:t xml:space="preserve"> - </w:t>
            </w:r>
            <w:r w:rsidRPr="00A661E3">
              <w:t>GV gọi đại diện các cặp chia sẻ ý kiến.</w:t>
            </w: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r w:rsidRPr="00A661E3">
              <w:rPr>
                <w:rFonts w:eastAsia="Arial"/>
                <w:kern w:val="2"/>
              </w:rPr>
              <w:t xml:space="preserve"> - GV nhận xét, đưa ra câu trả lời phù hợp.</w:t>
            </w:r>
          </w:p>
          <w:p w:rsidR="006167E2" w:rsidRPr="00A661E3" w:rsidRDefault="006167E2" w:rsidP="00B46CE3">
            <w:pPr>
              <w:jc w:val="both"/>
              <w:rPr>
                <w:b/>
                <w:bCs/>
                <w:i/>
                <w:iCs/>
              </w:rPr>
            </w:pPr>
            <w:r w:rsidRPr="00A661E3">
              <w:rPr>
                <w:rFonts w:eastAsia="Arial"/>
                <w:kern w:val="2"/>
              </w:rPr>
              <w:t xml:space="preserve">  </w:t>
            </w:r>
            <w:r w:rsidRPr="00A661E3">
              <w:rPr>
                <w:rFonts w:eastAsia="Arial"/>
                <w:b/>
                <w:bCs/>
                <w:u w:val="single"/>
                <w:lang w:eastAsia="zh-CN"/>
              </w:rPr>
              <w:t>Hoạt động 2:</w:t>
            </w:r>
            <w:r w:rsidRPr="00A661E3">
              <w:rPr>
                <w:rFonts w:eastAsia="Arial"/>
                <w:b/>
                <w:bCs/>
                <w:lang w:eastAsia="zh-CN"/>
              </w:rPr>
              <w:t xml:space="preserve"> </w:t>
            </w:r>
            <w:r w:rsidRPr="00A661E3">
              <w:rPr>
                <w:rFonts w:eastAsia="Arial"/>
                <w:b/>
                <w:bCs/>
                <w:i/>
                <w:iCs/>
              </w:rPr>
              <w:t xml:space="preserve">Đọc thông tin, trả lời câu hỏi về </w:t>
            </w:r>
            <w:r w:rsidRPr="00A661E3">
              <w:rPr>
                <w:b/>
                <w:bCs/>
                <w:i/>
                <w:iCs/>
              </w:rPr>
              <w:t>cách quản lí chi tiêu cụ thể theo phương pháp Ka - kê - bô  và khuyên bạn bè sử dụng tiền hợp lí.</w:t>
            </w:r>
          </w:p>
          <w:p w:rsidR="006167E2" w:rsidRPr="00A661E3" w:rsidRDefault="006167E2" w:rsidP="00B46CE3">
            <w:pPr>
              <w:jc w:val="both"/>
            </w:pPr>
            <w:r w:rsidRPr="00A661E3">
              <w:t xml:space="preserve"> - GV gọi HS đọc Thông tin </w:t>
            </w:r>
            <w:r w:rsidRPr="00A661E3">
              <w:rPr>
                <w:i/>
                <w:iCs/>
              </w:rPr>
              <w:t>Phương pháp quản lí chi tiêu Ka - kê - bô</w:t>
            </w:r>
            <w:r w:rsidRPr="00A661E3">
              <w:t xml:space="preserve"> ở SGK/trang 63.</w:t>
            </w:r>
          </w:p>
          <w:p w:rsidR="006167E2" w:rsidRPr="00A661E3" w:rsidRDefault="006167E2" w:rsidP="00B46CE3">
            <w:pPr>
              <w:jc w:val="both"/>
            </w:pPr>
            <w:r w:rsidRPr="00A661E3">
              <w:t xml:space="preserve"> </w:t>
            </w:r>
            <w:r w:rsidRPr="00A661E3">
              <w:rPr>
                <w:rFonts w:eastAsia="Arial"/>
                <w:kern w:val="2"/>
              </w:rPr>
              <w:t>- GV yêu cầu HS đọc lại</w:t>
            </w:r>
            <w:r w:rsidRPr="00A661E3">
              <w:t xml:space="preserve"> thông tin ở SGK/trang 63) thảo luận theo nhóm 4, theo yêu cầu sau:</w:t>
            </w:r>
          </w:p>
          <w:p w:rsidR="006167E2" w:rsidRPr="00A661E3" w:rsidRDefault="006167E2" w:rsidP="00B46CE3">
            <w:pPr>
              <w:jc w:val="both"/>
              <w:rPr>
                <w:i/>
                <w:iCs/>
              </w:rPr>
            </w:pPr>
            <w:r w:rsidRPr="00A661E3">
              <w:t xml:space="preserve">    </w:t>
            </w:r>
            <w:r w:rsidRPr="00A661E3">
              <w:rPr>
                <w:i/>
                <w:iCs/>
              </w:rPr>
              <w:t>1. Phương pháp chi tiêu Ka - kê - bô của người Nhật là được hiểu như thế nào?</w:t>
            </w:r>
          </w:p>
          <w:p w:rsidR="006167E2" w:rsidRPr="00A661E3" w:rsidRDefault="006167E2" w:rsidP="00B46CE3">
            <w:pPr>
              <w:pStyle w:val="BodyText"/>
              <w:shd w:val="clear" w:color="auto" w:fill="auto"/>
              <w:tabs>
                <w:tab w:val="left" w:pos="437"/>
              </w:tabs>
              <w:spacing w:after="0" w:line="240" w:lineRule="auto"/>
              <w:ind w:firstLine="0"/>
              <w:jc w:val="both"/>
              <w:rPr>
                <w:rFonts w:ascii="Times New Roman" w:hAnsi="Times New Roman" w:cs="Times New Roman"/>
                <w:i/>
                <w:iCs/>
                <w:sz w:val="28"/>
                <w:szCs w:val="28"/>
                <w:lang w:val="vi-VN" w:bidi="vi-VN"/>
              </w:rPr>
            </w:pPr>
            <w:r w:rsidRPr="00A661E3">
              <w:rPr>
                <w:rFonts w:ascii="Times New Roman" w:hAnsi="Times New Roman" w:cs="Times New Roman"/>
                <w:i/>
                <w:iCs/>
                <w:sz w:val="28"/>
                <w:szCs w:val="28"/>
                <w:lang w:val="vi-VN"/>
              </w:rPr>
              <w:t xml:space="preserve">   2. </w:t>
            </w:r>
            <w:r w:rsidRPr="00A661E3">
              <w:rPr>
                <w:rFonts w:ascii="Times New Roman" w:hAnsi="Times New Roman" w:cs="Times New Roman"/>
                <w:i/>
                <w:iCs/>
                <w:sz w:val="28"/>
                <w:szCs w:val="28"/>
                <w:lang w:val="vi-VN" w:eastAsia="vi-VN" w:bidi="vi-VN"/>
              </w:rPr>
              <w:t>Em có nhận xét gì về cách quản lí chi tiêu theo phương pháp Ka - kê - bô?</w:t>
            </w:r>
          </w:p>
          <w:p w:rsidR="006167E2" w:rsidRPr="00A661E3" w:rsidRDefault="006167E2" w:rsidP="00B46CE3">
            <w:pPr>
              <w:pStyle w:val="BodyText"/>
              <w:shd w:val="clear" w:color="auto" w:fill="auto"/>
              <w:tabs>
                <w:tab w:val="left" w:pos="437"/>
              </w:tabs>
              <w:spacing w:after="0" w:line="240" w:lineRule="auto"/>
              <w:ind w:firstLine="0"/>
              <w:jc w:val="both"/>
              <w:rPr>
                <w:rFonts w:ascii="Times New Roman" w:hAnsi="Times New Roman" w:cs="Times New Roman"/>
                <w:sz w:val="28"/>
                <w:szCs w:val="28"/>
                <w:lang w:val="vi-VN"/>
              </w:rPr>
            </w:pPr>
            <w:r w:rsidRPr="00A661E3">
              <w:rPr>
                <w:rFonts w:ascii="Times New Roman" w:hAnsi="Times New Roman" w:cs="Times New Roman"/>
                <w:i/>
                <w:iCs/>
                <w:sz w:val="28"/>
                <w:szCs w:val="28"/>
                <w:lang w:val="vi-VN" w:eastAsia="vi-VN" w:bidi="vi-VN"/>
              </w:rPr>
              <w:t xml:space="preserve">   3. Em sẽ khuyên bạn bè như thế nào để sử dụng tiền hợp lí?</w:t>
            </w:r>
          </w:p>
          <w:p w:rsidR="006167E2" w:rsidRPr="00A661E3" w:rsidRDefault="006167E2" w:rsidP="00B46CE3">
            <w:pPr>
              <w:jc w:val="both"/>
            </w:pPr>
            <w:r w:rsidRPr="00A661E3">
              <w:t xml:space="preserve"> </w:t>
            </w: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r w:rsidRPr="00A661E3">
              <w:rPr>
                <w:rFonts w:eastAsia="Arial"/>
                <w:kern w:val="2"/>
              </w:rPr>
              <w:t xml:space="preserve"> </w:t>
            </w: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p>
          <w:p w:rsidR="006167E2" w:rsidRPr="00A661E3" w:rsidRDefault="006167E2" w:rsidP="00B46CE3">
            <w:pPr>
              <w:jc w:val="both"/>
            </w:pPr>
            <w:r w:rsidRPr="00A661E3">
              <w:rPr>
                <w:rFonts w:eastAsia="Arial"/>
                <w:kern w:val="2"/>
              </w:rPr>
              <w:t xml:space="preserve"> - </w:t>
            </w:r>
            <w:r w:rsidRPr="00A661E3">
              <w:t>GV tổ chức cho các nhóm chia sẻ ý kiến.</w:t>
            </w:r>
          </w:p>
          <w:p w:rsidR="006167E2" w:rsidRPr="00A661E3" w:rsidRDefault="006167E2" w:rsidP="00B46CE3">
            <w:pPr>
              <w:jc w:val="both"/>
              <w:rPr>
                <w:rFonts w:eastAsia="Arial"/>
                <w:kern w:val="2"/>
              </w:rPr>
            </w:pPr>
          </w:p>
          <w:p w:rsidR="006167E2" w:rsidRPr="00A661E3" w:rsidRDefault="006167E2" w:rsidP="00B46CE3">
            <w:pPr>
              <w:jc w:val="both"/>
              <w:rPr>
                <w:rFonts w:eastAsia="Arial"/>
                <w:kern w:val="2"/>
              </w:rPr>
            </w:pPr>
            <w:r w:rsidRPr="00A661E3">
              <w:rPr>
                <w:rFonts w:eastAsia="Arial"/>
                <w:kern w:val="2"/>
              </w:rPr>
              <w:t xml:space="preserve"> - GV nhận xét, đưa ra câu trả lời phù hợp.</w:t>
            </w:r>
          </w:p>
        </w:tc>
        <w:tc>
          <w:tcPr>
            <w:tcW w:w="4536" w:type="dxa"/>
            <w:shd w:val="clear" w:color="auto" w:fill="FFFFFF"/>
            <w:tcMar>
              <w:top w:w="60" w:type="dxa"/>
              <w:left w:w="60" w:type="dxa"/>
              <w:bottom w:w="60" w:type="dxa"/>
              <w:right w:w="0" w:type="dxa"/>
            </w:tcMar>
          </w:tcPr>
          <w:p w:rsidR="006167E2" w:rsidRPr="00A661E3" w:rsidRDefault="006167E2" w:rsidP="00B46CE3">
            <w:pPr>
              <w:jc w:val="both"/>
              <w:rPr>
                <w:rFonts w:eastAsia="Arial"/>
                <w:lang w:eastAsia="zh-CN"/>
              </w:rPr>
            </w:pPr>
          </w:p>
          <w:p w:rsidR="006167E2" w:rsidRPr="00A661E3" w:rsidRDefault="006167E2" w:rsidP="00B46CE3">
            <w:pPr>
              <w:jc w:val="both"/>
              <w:rPr>
                <w:rFonts w:eastAsia="Arial"/>
                <w:lang w:eastAsia="zh-CN"/>
              </w:rPr>
            </w:pPr>
          </w:p>
          <w:p w:rsidR="006167E2" w:rsidRPr="00A661E3" w:rsidRDefault="006167E2" w:rsidP="00B46CE3">
            <w:pPr>
              <w:jc w:val="both"/>
              <w:rPr>
                <w:rFonts w:eastAsia="Arial"/>
                <w:lang w:eastAsia="zh-CN"/>
              </w:rPr>
            </w:pPr>
            <w:r w:rsidRPr="00A661E3">
              <w:rPr>
                <w:rFonts w:eastAsia="Arial"/>
                <w:lang w:eastAsia="zh-CN"/>
              </w:rPr>
              <w:t xml:space="preserve">- HS quan sát, nêu: </w:t>
            </w:r>
          </w:p>
          <w:p w:rsidR="006167E2" w:rsidRPr="00A661E3" w:rsidRDefault="006167E2" w:rsidP="00B46CE3">
            <w:pPr>
              <w:jc w:val="both"/>
              <w:rPr>
                <w:rFonts w:eastAsia="Arial"/>
                <w:lang w:eastAsia="zh-CN"/>
              </w:rPr>
            </w:pPr>
            <w:r w:rsidRPr="00A661E3">
              <w:rPr>
                <w:rFonts w:eastAsia="Arial"/>
                <w:lang w:eastAsia="zh-CN"/>
              </w:rPr>
              <w:t>+ Tranh 1: Bạn nam đang viết Kế hoạch chi tiêu tháng.</w:t>
            </w:r>
          </w:p>
          <w:p w:rsidR="006167E2" w:rsidRPr="00A661E3" w:rsidRDefault="006167E2" w:rsidP="00B46CE3">
            <w:pPr>
              <w:jc w:val="both"/>
              <w:rPr>
                <w:rFonts w:eastAsia="Arial"/>
                <w:lang w:eastAsia="zh-CN"/>
              </w:rPr>
            </w:pPr>
            <w:r w:rsidRPr="00A661E3">
              <w:rPr>
                <w:rFonts w:eastAsia="Arial"/>
                <w:lang w:eastAsia="zh-CN"/>
              </w:rPr>
              <w:t>+ Tranh 2: Bạn nữ đang viết Sổ chi tiêu.</w:t>
            </w:r>
          </w:p>
          <w:p w:rsidR="006167E2" w:rsidRPr="00A661E3" w:rsidRDefault="006167E2" w:rsidP="00B46CE3">
            <w:pPr>
              <w:jc w:val="both"/>
              <w:rPr>
                <w:rFonts w:eastAsia="Arial"/>
                <w:lang w:eastAsia="zh-CN"/>
              </w:rPr>
            </w:pPr>
            <w:r w:rsidRPr="00A661E3">
              <w:rPr>
                <w:rFonts w:eastAsia="Arial"/>
                <w:lang w:eastAsia="zh-CN"/>
              </w:rPr>
              <w:t>+ Tranh 3: Bạn nam đang suy nghĩ giữa việc mua đồ chơi và bút màu. Cuối cùng bạn chọn mua bút màu vì bạn đang cần sử dụng.</w:t>
            </w:r>
          </w:p>
          <w:p w:rsidR="006167E2" w:rsidRPr="00A661E3" w:rsidRDefault="006167E2" w:rsidP="00B46CE3">
            <w:pPr>
              <w:jc w:val="both"/>
              <w:rPr>
                <w:rFonts w:eastAsia="Arial"/>
                <w:lang w:eastAsia="zh-CN"/>
              </w:rPr>
            </w:pPr>
            <w:r w:rsidRPr="00A661E3">
              <w:rPr>
                <w:rFonts w:eastAsia="Arial"/>
                <w:lang w:eastAsia="zh-CN"/>
              </w:rPr>
              <w:t>+ Tranh 4: Hai bạn nữ đang trò chuyện, một bạn nữ nói: “Bạn cứ mua cặp sách mới đi, mình cho vay số tiền còn thiếu.” Nhưng bạn nữ kia cảm ơn bạn mình và muốn tiết kiệm đủ tiền rồi mới mua cặp.</w:t>
            </w:r>
          </w:p>
          <w:p w:rsidR="006167E2" w:rsidRPr="00A661E3" w:rsidRDefault="006167E2" w:rsidP="00B46CE3">
            <w:pPr>
              <w:jc w:val="both"/>
              <w:rPr>
                <w:rFonts w:eastAsia="Arial"/>
                <w:lang w:eastAsia="zh-CN"/>
              </w:rPr>
            </w:pPr>
            <w:r w:rsidRPr="00A661E3">
              <w:rPr>
                <w:rFonts w:eastAsia="Arial"/>
                <w:lang w:eastAsia="zh-CN"/>
              </w:rPr>
              <w:t>- HS trả lời:</w:t>
            </w:r>
            <w:r w:rsidRPr="00A661E3">
              <w:t xml:space="preserve"> Kế hoạch chi tiêu tháng là bản dự định danh sách các khoản thu nhập và các khoản chi tiêu của 1 người hoặc 1 gia đình trong 1 tháng.  </w:t>
            </w:r>
          </w:p>
          <w:p w:rsidR="006167E2" w:rsidRPr="00A661E3" w:rsidRDefault="006167E2" w:rsidP="00B46CE3">
            <w:pPr>
              <w:jc w:val="both"/>
              <w:rPr>
                <w:rFonts w:eastAsia="Arial"/>
                <w:lang w:eastAsia="zh-CN"/>
              </w:rPr>
            </w:pPr>
            <w:r w:rsidRPr="00A661E3">
              <w:rPr>
                <w:rFonts w:eastAsia="Arial"/>
                <w:lang w:eastAsia="zh-CN"/>
              </w:rPr>
              <w:t>- HS trả lời:</w:t>
            </w:r>
            <w:r w:rsidRPr="00A661E3">
              <w:t xml:space="preserve"> Sổ chi tiêu là quyển sổ ghi chép lại các khoản thu - chi để phục vụ cho nhu cầu sinh hoạt của mình hoặc của gia đình mình.</w:t>
            </w:r>
          </w:p>
          <w:p w:rsidR="006167E2" w:rsidRPr="00A661E3" w:rsidRDefault="006167E2" w:rsidP="00B46CE3">
            <w:pPr>
              <w:jc w:val="both"/>
              <w:rPr>
                <w:rFonts w:eastAsia="Arial"/>
                <w:lang w:eastAsia="zh-CN"/>
              </w:rPr>
            </w:pPr>
            <w:r w:rsidRPr="00A661E3">
              <w:rPr>
                <w:rFonts w:eastAsia="Arial"/>
                <w:lang w:eastAsia="zh-CN"/>
              </w:rPr>
              <w:t xml:space="preserve">- HS thảo luận theo cặp, trả lời: </w:t>
            </w:r>
          </w:p>
          <w:p w:rsidR="006167E2" w:rsidRPr="00A661E3" w:rsidRDefault="006167E2" w:rsidP="00B46CE3">
            <w:pPr>
              <w:jc w:val="both"/>
            </w:pPr>
            <w:r w:rsidRPr="00A661E3">
              <w:t xml:space="preserve"> + </w:t>
            </w:r>
            <w:r w:rsidRPr="00A661E3">
              <w:rPr>
                <w:i/>
                <w:iCs/>
              </w:rPr>
              <w:t>1.</w:t>
            </w:r>
            <w:r w:rsidRPr="00A661E3">
              <w:t xml:space="preserve"> </w:t>
            </w:r>
            <w:r w:rsidRPr="00A661E3">
              <w:rPr>
                <w:i/>
                <w:iCs/>
              </w:rPr>
              <w:t xml:space="preserve">Các cách sử dụng tiền hợp lí trong mỗi </w:t>
            </w:r>
            <w:r w:rsidRPr="00A661E3">
              <w:rPr>
                <w:i/>
                <w:iCs/>
              </w:rPr>
              <w:lastRenderedPageBreak/>
              <w:t>bức tranh</w:t>
            </w:r>
            <w:r w:rsidRPr="00A661E3">
              <w:t>:</w:t>
            </w:r>
          </w:p>
          <w:p w:rsidR="006167E2" w:rsidRPr="00A661E3" w:rsidRDefault="006167E2" w:rsidP="00B46CE3">
            <w:pPr>
              <w:jc w:val="both"/>
            </w:pPr>
            <w:r w:rsidRPr="00A661E3">
              <w:t xml:space="preserve"> *Tranh 1: Lập kế hoạch chi tiêu hằng tháng.</w:t>
            </w:r>
          </w:p>
          <w:p w:rsidR="006167E2" w:rsidRPr="00A661E3" w:rsidRDefault="006167E2" w:rsidP="00B46CE3">
            <w:pPr>
              <w:jc w:val="both"/>
            </w:pPr>
            <w:r w:rsidRPr="00A661E3">
              <w:t xml:space="preserve"> *Tranh 2: Quản lí các khoản thu và chi bằng sổ chi tiêu.</w:t>
            </w:r>
          </w:p>
          <w:p w:rsidR="006167E2" w:rsidRPr="00A661E3" w:rsidRDefault="006167E2" w:rsidP="00B46CE3">
            <w:pPr>
              <w:jc w:val="both"/>
            </w:pPr>
            <w:r w:rsidRPr="00A661E3">
              <w:t xml:space="preserve"> *Tranh 3: Chỉ chọn mua những thứ thật sự cần thiết.</w:t>
            </w:r>
          </w:p>
          <w:p w:rsidR="006167E2" w:rsidRPr="00A661E3" w:rsidRDefault="006167E2" w:rsidP="00B46CE3">
            <w:pPr>
              <w:jc w:val="both"/>
            </w:pPr>
            <w:r w:rsidRPr="00A661E3">
              <w:t xml:space="preserve"> *Tranh 4: Mua những thứ nằm trong khả năng chi trả của mình.</w:t>
            </w:r>
          </w:p>
          <w:p w:rsidR="006167E2" w:rsidRPr="00A661E3" w:rsidRDefault="006167E2" w:rsidP="00B46CE3">
            <w:pPr>
              <w:jc w:val="both"/>
            </w:pPr>
            <w:r w:rsidRPr="00A661E3">
              <w:t xml:space="preserve">  + </w:t>
            </w:r>
            <w:r w:rsidRPr="00A661E3">
              <w:rPr>
                <w:i/>
                <w:iCs/>
              </w:rPr>
              <w:t>2. Các cách sử dụng tiền hợp lí khác:</w:t>
            </w:r>
            <w:r w:rsidRPr="00A661E3">
              <w:t xml:space="preserve"> tiết kiệm; chọn sản phẩm có giá hợp lí, phù hợp với nhu cầu; bảo quản đồ dùng cá nhân để dùng lâu dài; tái sử dụng; học và ứng dụng các kĩ thuật quản lí, sử dụng tiền hợp lí,...</w:t>
            </w:r>
          </w:p>
          <w:p w:rsidR="006167E2" w:rsidRPr="00A661E3" w:rsidRDefault="006167E2" w:rsidP="00B46CE3">
            <w:pPr>
              <w:jc w:val="both"/>
              <w:rPr>
                <w:rFonts w:eastAsia="Arial"/>
                <w:lang w:eastAsia="zh-CN"/>
              </w:rPr>
            </w:pPr>
            <w:r w:rsidRPr="00A661E3">
              <w:rPr>
                <w:rFonts w:eastAsia="Arial"/>
                <w:lang w:eastAsia="zh-CN"/>
              </w:rPr>
              <w:t xml:space="preserve">- Đại diện các nhóm chia sẻ ý kiến; </w:t>
            </w:r>
            <w:r w:rsidRPr="00A661E3">
              <w:rPr>
                <w:rFonts w:eastAsia="Arial"/>
                <w:kern w:val="2"/>
              </w:rPr>
              <w:t>Các cặp khác nhận xét và bổ sung.</w:t>
            </w:r>
            <w:r w:rsidRPr="00A661E3">
              <w:rPr>
                <w:rFonts w:eastAsia="Arial"/>
                <w:lang w:eastAsia="zh-CN"/>
              </w:rPr>
              <w:t xml:space="preserve"> </w:t>
            </w:r>
          </w:p>
          <w:p w:rsidR="006167E2" w:rsidRPr="00A661E3" w:rsidRDefault="006167E2" w:rsidP="00B46CE3">
            <w:pPr>
              <w:jc w:val="both"/>
              <w:rPr>
                <w:rFonts w:eastAsia="Arial"/>
                <w:lang w:eastAsia="zh-CN"/>
              </w:rPr>
            </w:pPr>
            <w:r w:rsidRPr="00A661E3">
              <w:rPr>
                <w:rFonts w:eastAsia="Arial"/>
                <w:lang w:eastAsia="zh-CN"/>
              </w:rPr>
              <w:t>- HS lắng nghe</w:t>
            </w:r>
          </w:p>
          <w:p w:rsidR="006167E2" w:rsidRPr="00A661E3" w:rsidRDefault="006167E2" w:rsidP="00B46CE3">
            <w:pPr>
              <w:jc w:val="both"/>
              <w:rPr>
                <w:rFonts w:eastAsia="Arial"/>
                <w:lang w:eastAsia="zh-CN"/>
              </w:rPr>
            </w:pPr>
          </w:p>
          <w:p w:rsidR="006167E2" w:rsidRPr="00A661E3" w:rsidRDefault="006167E2" w:rsidP="00B46CE3">
            <w:pPr>
              <w:jc w:val="both"/>
              <w:rPr>
                <w:rFonts w:eastAsia="Arial"/>
                <w:lang w:eastAsia="zh-CN"/>
              </w:rPr>
            </w:pPr>
          </w:p>
          <w:p w:rsidR="006167E2" w:rsidRPr="00A661E3" w:rsidRDefault="006167E2" w:rsidP="00B46CE3">
            <w:pPr>
              <w:jc w:val="both"/>
              <w:rPr>
                <w:rFonts w:eastAsia="Arial"/>
                <w:lang w:eastAsia="zh-CN"/>
              </w:rPr>
            </w:pPr>
          </w:p>
          <w:p w:rsidR="006167E2" w:rsidRPr="00A661E3" w:rsidRDefault="006167E2" w:rsidP="00B46CE3">
            <w:pPr>
              <w:jc w:val="both"/>
              <w:rPr>
                <w:rFonts w:eastAsia="Arial"/>
                <w:lang w:eastAsia="zh-CN"/>
              </w:rPr>
            </w:pPr>
          </w:p>
          <w:p w:rsidR="006167E2" w:rsidRPr="00A661E3" w:rsidRDefault="006167E2" w:rsidP="00B46CE3">
            <w:pPr>
              <w:jc w:val="both"/>
              <w:rPr>
                <w:rFonts w:eastAsia="Arial"/>
                <w:lang w:eastAsia="zh-CN"/>
              </w:rPr>
            </w:pPr>
            <w:r w:rsidRPr="00A661E3">
              <w:rPr>
                <w:rFonts w:eastAsia="Arial"/>
                <w:lang w:eastAsia="zh-CN"/>
              </w:rPr>
              <w:t>- 1 HS đọc, cả lớp đọc thầm.</w:t>
            </w:r>
          </w:p>
          <w:p w:rsidR="006167E2" w:rsidRPr="00A661E3" w:rsidRDefault="006167E2" w:rsidP="00B46CE3">
            <w:pPr>
              <w:jc w:val="both"/>
              <w:rPr>
                <w:rFonts w:eastAsia="Arial"/>
                <w:lang w:eastAsia="zh-CN"/>
              </w:rPr>
            </w:pPr>
          </w:p>
          <w:p w:rsidR="006167E2" w:rsidRPr="00A661E3" w:rsidRDefault="006167E2" w:rsidP="00B46CE3">
            <w:pPr>
              <w:jc w:val="both"/>
              <w:rPr>
                <w:rFonts w:eastAsia="Arial"/>
                <w:lang w:eastAsia="zh-CN"/>
              </w:rPr>
            </w:pPr>
            <w:r w:rsidRPr="00A661E3">
              <w:rPr>
                <w:rFonts w:eastAsia="Arial"/>
                <w:lang w:eastAsia="zh-CN"/>
              </w:rPr>
              <w:t xml:space="preserve">- HS thảo luận theo nhóm 4, trả lời: </w:t>
            </w:r>
          </w:p>
          <w:p w:rsidR="006167E2" w:rsidRPr="00A661E3" w:rsidRDefault="006167E2" w:rsidP="00B46CE3">
            <w:pPr>
              <w:jc w:val="both"/>
            </w:pPr>
            <w:r w:rsidRPr="00A661E3">
              <w:t>+ Phương pháp chi tiêu Ka - kê - bô được hiểu là “quyển sổ gia đình”, giúp mọi người biết cách chi tiêu hợp lí trong cuộc sống và cân bằng tài chính của gia đình, giúp tiết kiệm lên tới 40% thu nhập. Cách thực hiện là kê khai việc sử dụng tiền hiện tại, tiết kiệm ra sao, để từ đó đưa ra biện pháp cải thiện phù hợp. Việc này được bắt đầu thực hiện từ đầu tháng và tổng kết vào cuối tháng. Phương pháp này đòi hỏi mỗi người sẽ trả lời thật chi tiết 4 câu hỏi: Bạn có bao nhiêu tiền? Bạn muốn tiết kiệm bao nhiêu tiền? Bạn sẽ tiêu bao nhiêu tiền? Bạn sẽ làm gì để cải thiện?</w:t>
            </w:r>
          </w:p>
          <w:p w:rsidR="006167E2" w:rsidRPr="00A661E3" w:rsidRDefault="006167E2" w:rsidP="00B46CE3">
            <w:pPr>
              <w:jc w:val="both"/>
            </w:pPr>
            <w:r w:rsidRPr="00A661E3">
              <w:t>+ Nhận xét về phương pháp chi tiêu Ka - kê - bô là phương pháp đơn giản, dễ thực hiện, mang lại hiệu quả cao; tuy nhiên, đòi hỏi người sử dụng phải chi tiết tối đa có thể và có cách tổng kết, điều chỉnh phù hợp sau mỗi tháng.</w:t>
            </w:r>
          </w:p>
          <w:p w:rsidR="006167E2" w:rsidRPr="00A661E3" w:rsidRDefault="006167E2" w:rsidP="00B46CE3">
            <w:pPr>
              <w:jc w:val="both"/>
            </w:pPr>
            <w:r w:rsidRPr="00A661E3">
              <w:rPr>
                <w:lang w:bidi="en-US"/>
              </w:rPr>
              <w:t xml:space="preserve">+ </w:t>
            </w:r>
            <w:r w:rsidRPr="00A661E3">
              <w:t>Em sẽ khuyên bạn bè</w:t>
            </w:r>
            <w:r w:rsidRPr="00A661E3">
              <w:rPr>
                <w:i/>
                <w:iCs/>
              </w:rPr>
              <w:t xml:space="preserve"> </w:t>
            </w:r>
            <w:r w:rsidRPr="00A661E3">
              <w:t>về việc sử dụng tiền hợp lí là: cần thực hiện sổ ghi chép về các khoản thu, chi và tổng kết điều chỉnh sau mỗi tháng để việc chi tiêu được hiệu quả hơn.</w:t>
            </w:r>
          </w:p>
          <w:p w:rsidR="006167E2" w:rsidRPr="00A661E3" w:rsidRDefault="006167E2" w:rsidP="00B46CE3">
            <w:pPr>
              <w:jc w:val="both"/>
              <w:rPr>
                <w:rFonts w:eastAsia="Arial"/>
                <w:lang w:eastAsia="zh-CN"/>
              </w:rPr>
            </w:pPr>
            <w:r w:rsidRPr="00A661E3">
              <w:rPr>
                <w:rFonts w:eastAsia="Arial"/>
                <w:lang w:eastAsia="zh-CN"/>
              </w:rPr>
              <w:t xml:space="preserve">- Đại diện các nhóm chia sẻ ý kiến; </w:t>
            </w:r>
            <w:r w:rsidRPr="00A661E3">
              <w:rPr>
                <w:rFonts w:eastAsia="Arial"/>
                <w:kern w:val="2"/>
              </w:rPr>
              <w:t>Các nhóm khác nhận xét và bổ sung.</w:t>
            </w:r>
            <w:r w:rsidRPr="00A661E3">
              <w:rPr>
                <w:rFonts w:eastAsia="Arial"/>
                <w:lang w:eastAsia="zh-CN"/>
              </w:rPr>
              <w:t xml:space="preserve"> </w:t>
            </w:r>
          </w:p>
          <w:p w:rsidR="006167E2" w:rsidRPr="00A661E3" w:rsidRDefault="006167E2" w:rsidP="00B46CE3">
            <w:pPr>
              <w:jc w:val="both"/>
              <w:rPr>
                <w:rFonts w:eastAsia="Arial"/>
                <w:lang w:eastAsia="zh-CN"/>
              </w:rPr>
            </w:pPr>
            <w:r w:rsidRPr="00A661E3">
              <w:rPr>
                <w:rFonts w:eastAsia="Arial"/>
                <w:lang w:eastAsia="zh-CN"/>
              </w:rPr>
              <w:lastRenderedPageBreak/>
              <w:t>- HS lắng nghe</w:t>
            </w:r>
          </w:p>
        </w:tc>
      </w:tr>
      <w:tr w:rsidR="006167E2" w:rsidRPr="00A661E3" w:rsidTr="00B46CE3">
        <w:tc>
          <w:tcPr>
            <w:tcW w:w="9757" w:type="dxa"/>
            <w:gridSpan w:val="2"/>
            <w:shd w:val="clear" w:color="auto" w:fill="FFFFFF"/>
            <w:tcMar>
              <w:top w:w="60" w:type="dxa"/>
              <w:left w:w="0" w:type="dxa"/>
              <w:bottom w:w="60" w:type="dxa"/>
              <w:right w:w="60" w:type="dxa"/>
            </w:tcMar>
          </w:tcPr>
          <w:p w:rsidR="006167E2" w:rsidRPr="00A661E3" w:rsidRDefault="006167E2" w:rsidP="00B46CE3">
            <w:pPr>
              <w:jc w:val="both"/>
              <w:rPr>
                <w:rFonts w:eastAsia="SimSun"/>
                <w:i/>
                <w:iCs/>
                <w:lang w:eastAsia="zh-CN"/>
              </w:rPr>
            </w:pPr>
            <w:r w:rsidRPr="00A661E3">
              <w:rPr>
                <w:rFonts w:eastAsia="Arial"/>
                <w:b/>
                <w:bCs/>
                <w:i/>
                <w:iCs/>
                <w:lang w:eastAsia="zh-CN"/>
              </w:rPr>
              <w:lastRenderedPageBreak/>
              <w:t xml:space="preserve"> 3. HOẠT ĐỘNG THỰC HÀNH, LUYỆN TẬP</w:t>
            </w:r>
          </w:p>
          <w:p w:rsidR="006167E2" w:rsidRPr="00A661E3" w:rsidRDefault="006167E2" w:rsidP="00B46CE3">
            <w:pPr>
              <w:jc w:val="both"/>
              <w:rPr>
                <w:rFonts w:eastAsia="Arial"/>
                <w:b/>
                <w:bCs/>
                <w:lang w:eastAsia="zh-CN"/>
              </w:rPr>
            </w:pPr>
            <w:r w:rsidRPr="00A661E3">
              <w:rPr>
                <w:rFonts w:eastAsia="Arial"/>
                <w:b/>
                <w:bCs/>
                <w:lang w:eastAsia="zh-CN"/>
              </w:rPr>
              <w:t xml:space="preserve">    Mục tiêu: </w:t>
            </w:r>
          </w:p>
          <w:p w:rsidR="006167E2" w:rsidRPr="00A661E3" w:rsidRDefault="006167E2" w:rsidP="00B46CE3">
            <w:pPr>
              <w:pStyle w:val="BodyText"/>
              <w:shd w:val="clear" w:color="auto" w:fill="auto"/>
              <w:spacing w:after="0" w:line="240" w:lineRule="auto"/>
              <w:ind w:firstLine="220"/>
              <w:jc w:val="both"/>
              <w:rPr>
                <w:rFonts w:ascii="Times New Roman" w:hAnsi="Times New Roman" w:cs="Times New Roman"/>
                <w:sz w:val="28"/>
                <w:szCs w:val="28"/>
                <w:lang w:val="vi-VN"/>
              </w:rPr>
            </w:pPr>
            <w:r w:rsidRPr="00A661E3">
              <w:rPr>
                <w:rFonts w:ascii="Times New Roman" w:eastAsia="Calibri" w:hAnsi="Times New Roman" w:cs="Times New Roman"/>
                <w:sz w:val="28"/>
                <w:szCs w:val="28"/>
                <w:lang w:val="vi-VN" w:eastAsia="zh-CN"/>
              </w:rPr>
              <w:t xml:space="preserve">  - </w:t>
            </w:r>
            <w:r w:rsidRPr="00A661E3">
              <w:rPr>
                <w:rFonts w:ascii="Times New Roman" w:hAnsi="Times New Roman" w:cs="Times New Roman"/>
                <w:i/>
                <w:iCs/>
                <w:sz w:val="28"/>
                <w:szCs w:val="28"/>
                <w:lang w:val="vi-VN"/>
              </w:rPr>
              <w:t>Hoạt động 3:</w:t>
            </w:r>
            <w:r w:rsidRPr="00A661E3">
              <w:rPr>
                <w:rFonts w:ascii="Times New Roman" w:hAnsi="Times New Roman" w:cs="Times New Roman"/>
                <w:sz w:val="28"/>
                <w:szCs w:val="28"/>
                <w:lang w:val="vi-VN"/>
              </w:rPr>
              <w:t xml:space="preserve"> HS bày tỏ được thái độ đồng tình hay không đồng tình với các ý kiến về cách sử dụng tiền.</w:t>
            </w:r>
          </w:p>
        </w:tc>
      </w:tr>
      <w:tr w:rsidR="006167E2" w:rsidRPr="00A661E3" w:rsidTr="00B46CE3">
        <w:tc>
          <w:tcPr>
            <w:tcW w:w="5221" w:type="dxa"/>
            <w:shd w:val="clear" w:color="auto" w:fill="FFFFFF"/>
            <w:tcMar>
              <w:top w:w="60" w:type="dxa"/>
              <w:left w:w="0" w:type="dxa"/>
              <w:bottom w:w="60" w:type="dxa"/>
              <w:right w:w="60" w:type="dxa"/>
            </w:tcMar>
          </w:tcPr>
          <w:p w:rsidR="006167E2" w:rsidRPr="00A661E3" w:rsidRDefault="006167E2" w:rsidP="00B46CE3">
            <w:pPr>
              <w:jc w:val="both"/>
              <w:rPr>
                <w:b/>
                <w:bCs/>
                <w:i/>
                <w:iCs/>
              </w:rPr>
            </w:pPr>
            <w:r w:rsidRPr="00A661E3">
              <w:rPr>
                <w:rFonts w:eastAsia="Arial"/>
                <w:b/>
                <w:bCs/>
                <w:lang w:eastAsia="zh-CN"/>
              </w:rPr>
              <w:t xml:space="preserve">   </w:t>
            </w:r>
            <w:r w:rsidRPr="00A661E3">
              <w:rPr>
                <w:rFonts w:eastAsia="Arial"/>
                <w:b/>
                <w:bCs/>
                <w:u w:val="single"/>
                <w:lang w:eastAsia="zh-CN"/>
              </w:rPr>
              <w:t>Hoạt động 3</w:t>
            </w:r>
            <w:r w:rsidRPr="00A661E3">
              <w:rPr>
                <w:rFonts w:eastAsia="Arial"/>
                <w:b/>
                <w:bCs/>
                <w:lang w:eastAsia="zh-CN"/>
              </w:rPr>
              <w:t xml:space="preserve">: </w:t>
            </w:r>
            <w:r w:rsidRPr="00A661E3">
              <w:rPr>
                <w:b/>
                <w:bCs/>
                <w:i/>
                <w:iCs/>
              </w:rPr>
              <w:t>Bày tỏ ý kiến</w:t>
            </w:r>
          </w:p>
          <w:p w:rsidR="006167E2" w:rsidRPr="00A661E3" w:rsidRDefault="006167E2" w:rsidP="00B46CE3">
            <w:pPr>
              <w:jc w:val="both"/>
              <w:rPr>
                <w:b/>
                <w:bCs/>
                <w:i/>
                <w:iCs/>
              </w:rPr>
            </w:pPr>
            <w:r w:rsidRPr="00A661E3">
              <w:rPr>
                <w:rFonts w:eastAsia="Arial"/>
                <w:kern w:val="2"/>
              </w:rPr>
              <w:t xml:space="preserve"> - GV gọi HS đọc câu hỏi 1 ở Phần Luyện tập (SGK/trang 64)</w:t>
            </w:r>
          </w:p>
          <w:p w:rsidR="006167E2" w:rsidRPr="00A661E3" w:rsidRDefault="006167E2" w:rsidP="00B46CE3">
            <w:pPr>
              <w:pStyle w:val="BodyText"/>
              <w:shd w:val="clear" w:color="auto" w:fill="auto"/>
              <w:tabs>
                <w:tab w:val="left" w:pos="404"/>
              </w:tabs>
              <w:spacing w:after="0" w:line="240" w:lineRule="auto"/>
              <w:ind w:firstLine="0"/>
              <w:jc w:val="both"/>
              <w:rPr>
                <w:rFonts w:ascii="Times New Roman" w:hAnsi="Times New Roman" w:cs="Times New Roman"/>
                <w:sz w:val="28"/>
                <w:szCs w:val="28"/>
                <w:lang w:val="vi-VN"/>
              </w:rPr>
            </w:pPr>
            <w:r w:rsidRPr="00A661E3">
              <w:rPr>
                <w:rFonts w:ascii="Times New Roman" w:eastAsia="Arial" w:hAnsi="Times New Roman" w:cs="Times New Roman"/>
                <w:sz w:val="28"/>
                <w:szCs w:val="28"/>
                <w:lang w:val="vi-VN"/>
              </w:rPr>
              <w:t xml:space="preserve"> - </w:t>
            </w:r>
            <w:bookmarkStart w:id="2" w:name="_Hlk174041959"/>
            <w:r w:rsidRPr="00A661E3">
              <w:rPr>
                <w:rFonts w:ascii="Times New Roman" w:eastAsia="Arial" w:hAnsi="Times New Roman" w:cs="Times New Roman"/>
                <w:sz w:val="28"/>
                <w:szCs w:val="28"/>
                <w:lang w:val="vi-VN"/>
              </w:rPr>
              <w:t xml:space="preserve">GV yêu cầu HS thảo luận theo bàn, </w:t>
            </w:r>
            <w:r w:rsidRPr="00A661E3">
              <w:rPr>
                <w:rFonts w:ascii="Times New Roman" w:hAnsi="Times New Roman" w:cs="Times New Roman"/>
                <w:sz w:val="28"/>
                <w:szCs w:val="28"/>
                <w:lang w:val="vi-VN"/>
              </w:rPr>
              <w:t xml:space="preserve">đọc các ý kiến và trả lời câu hỏi: </w:t>
            </w:r>
            <w:r w:rsidRPr="00A661E3">
              <w:rPr>
                <w:rFonts w:ascii="Times New Roman" w:hAnsi="Times New Roman" w:cs="Times New Roman"/>
                <w:i/>
                <w:iCs/>
                <w:sz w:val="28"/>
                <w:szCs w:val="28"/>
                <w:lang w:val="vi-VN"/>
              </w:rPr>
              <w:t>Em đồng tình hay không đồng tình với ý kiến nào? Vì sao?</w:t>
            </w: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p w:rsidR="006167E2" w:rsidRPr="00A661E3" w:rsidRDefault="006167E2" w:rsidP="00B46CE3">
            <w:pPr>
              <w:jc w:val="both"/>
            </w:pPr>
          </w:p>
          <w:bookmarkEnd w:id="2"/>
          <w:p w:rsidR="006167E2" w:rsidRPr="00A661E3" w:rsidRDefault="006167E2" w:rsidP="00B46CE3">
            <w:pPr>
              <w:jc w:val="both"/>
              <w:rPr>
                <w:rFonts w:eastAsia="Arial"/>
                <w:kern w:val="2"/>
              </w:rPr>
            </w:pPr>
            <w:r w:rsidRPr="00A661E3">
              <w:rPr>
                <w:rFonts w:eastAsia="Arial"/>
                <w:kern w:val="2"/>
              </w:rPr>
              <w:t xml:space="preserve"> </w:t>
            </w:r>
          </w:p>
          <w:p w:rsidR="006167E2" w:rsidRPr="00A661E3" w:rsidRDefault="006167E2" w:rsidP="00B46CE3">
            <w:pPr>
              <w:jc w:val="both"/>
            </w:pPr>
            <w:r w:rsidRPr="00A661E3">
              <w:rPr>
                <w:rFonts w:eastAsia="Arial"/>
                <w:kern w:val="2"/>
              </w:rPr>
              <w:t xml:space="preserve"> - </w:t>
            </w:r>
            <w:r w:rsidRPr="00A661E3">
              <w:t>GV tổ chức cho các cặp chia sẻ ý kiến bằng trò chơi Phỏng vấn.</w:t>
            </w:r>
          </w:p>
          <w:p w:rsidR="006167E2" w:rsidRPr="00A661E3" w:rsidRDefault="006167E2" w:rsidP="00B46CE3">
            <w:pPr>
              <w:jc w:val="both"/>
            </w:pPr>
            <w:r w:rsidRPr="00A661E3">
              <w:t xml:space="preserve"> + Gọi 1 HS tình nguyện là Phóng viên nhí đi đến các nhóm: Phóng viên nêu 1 ý kiến, hỏi nhóm có đồng tình hay không đồng tình với ý kiến đó và cho biết lí </w:t>
            </w:r>
            <w:r w:rsidRPr="00A661E3">
              <w:lastRenderedPageBreak/>
              <w:t>do.</w:t>
            </w:r>
          </w:p>
          <w:p w:rsidR="006167E2" w:rsidRPr="00A661E3" w:rsidRDefault="006167E2" w:rsidP="00B46CE3">
            <w:pPr>
              <w:jc w:val="both"/>
            </w:pPr>
            <w:r w:rsidRPr="00A661E3">
              <w:t xml:space="preserve"> + Các nhóm được hỏi sẽ cử đại diện trả lời.</w:t>
            </w:r>
          </w:p>
          <w:p w:rsidR="006167E2" w:rsidRPr="00A661E3" w:rsidRDefault="006167E2" w:rsidP="00B46CE3">
            <w:pPr>
              <w:jc w:val="both"/>
              <w:rPr>
                <w:rFonts w:eastAsia="Arial"/>
                <w:kern w:val="2"/>
              </w:rPr>
            </w:pPr>
            <w:r w:rsidRPr="00A661E3">
              <w:rPr>
                <w:rFonts w:eastAsia="Arial"/>
                <w:kern w:val="2"/>
              </w:rPr>
              <w:t xml:space="preserve">  - GV nhận xét, tuyên dương.</w:t>
            </w:r>
          </w:p>
          <w:p w:rsidR="006167E2" w:rsidRPr="00A661E3" w:rsidRDefault="006167E2" w:rsidP="00B46CE3">
            <w:pPr>
              <w:jc w:val="both"/>
              <w:rPr>
                <w:rFonts w:eastAsia="Arial"/>
                <w:kern w:val="2"/>
              </w:rPr>
            </w:pPr>
            <w:r w:rsidRPr="00A661E3">
              <w:rPr>
                <w:rFonts w:eastAsia="Arial"/>
                <w:kern w:val="2"/>
              </w:rPr>
              <w:t xml:space="preserve"> - GV chốt:</w:t>
            </w:r>
          </w:p>
          <w:p w:rsidR="006167E2" w:rsidRPr="00A661E3" w:rsidRDefault="006167E2" w:rsidP="00B46CE3">
            <w:pPr>
              <w:pStyle w:val="BodyText"/>
              <w:shd w:val="clear" w:color="auto" w:fill="auto"/>
              <w:spacing w:after="0" w:line="240" w:lineRule="auto"/>
              <w:ind w:firstLine="0"/>
              <w:jc w:val="both"/>
              <w:rPr>
                <w:rFonts w:ascii="Times New Roman" w:hAnsi="Times New Roman" w:cs="Times New Roman"/>
                <w:sz w:val="28"/>
                <w:szCs w:val="28"/>
                <w:lang w:val="vi-VN"/>
              </w:rPr>
            </w:pPr>
            <w:r w:rsidRPr="00A661E3">
              <w:rPr>
                <w:rFonts w:ascii="Times New Roman" w:hAnsi="Times New Roman" w:cs="Times New Roman"/>
                <w:sz w:val="28"/>
                <w:szCs w:val="28"/>
                <w:lang w:val="vi-VN" w:eastAsia="vi-VN" w:bidi="vi-VN"/>
              </w:rPr>
              <w:t xml:space="preserve">+ Chúng ta đồng tình với các ý kiến: </w:t>
            </w:r>
            <w:r w:rsidRPr="00A661E3">
              <w:rPr>
                <w:rFonts w:ascii="Times New Roman" w:hAnsi="Times New Roman" w:cs="Times New Roman"/>
                <w:b/>
                <w:bCs/>
                <w:sz w:val="28"/>
                <w:szCs w:val="28"/>
                <w:lang w:val="vi-VN" w:bidi="en-US"/>
              </w:rPr>
              <w:t xml:space="preserve">a, </w:t>
            </w:r>
            <w:r w:rsidRPr="00A661E3">
              <w:rPr>
                <w:rFonts w:ascii="Times New Roman" w:hAnsi="Times New Roman" w:cs="Times New Roman"/>
                <w:b/>
                <w:bCs/>
                <w:sz w:val="28"/>
                <w:szCs w:val="28"/>
                <w:lang w:val="vi-VN" w:eastAsia="vi-VN" w:bidi="vi-VN"/>
              </w:rPr>
              <w:t>c, d</w:t>
            </w:r>
            <w:r w:rsidRPr="00A661E3">
              <w:rPr>
                <w:rFonts w:ascii="Times New Roman" w:hAnsi="Times New Roman" w:cs="Times New Roman"/>
                <w:sz w:val="28"/>
                <w:szCs w:val="28"/>
                <w:lang w:val="vi-VN" w:eastAsia="vi-VN" w:bidi="vi-VN"/>
              </w:rPr>
              <w:t>. Vì đây là những cách sử dụng tiền hợp lí và giúp chúng ta quản lí chi tiêu hợp lí, khoa học.</w:t>
            </w:r>
          </w:p>
          <w:p w:rsidR="006167E2" w:rsidRPr="00A661E3" w:rsidRDefault="006167E2" w:rsidP="00B46CE3">
            <w:pPr>
              <w:pStyle w:val="BodyText"/>
              <w:shd w:val="clear" w:color="auto" w:fill="auto"/>
              <w:spacing w:after="0" w:line="240" w:lineRule="auto"/>
              <w:ind w:firstLine="0"/>
              <w:jc w:val="both"/>
              <w:rPr>
                <w:rFonts w:ascii="Times New Roman" w:hAnsi="Times New Roman" w:cs="Times New Roman"/>
                <w:sz w:val="28"/>
                <w:szCs w:val="28"/>
                <w:lang w:val="vi-VN"/>
              </w:rPr>
            </w:pPr>
            <w:r w:rsidRPr="00A661E3">
              <w:rPr>
                <w:rFonts w:ascii="Times New Roman" w:hAnsi="Times New Roman" w:cs="Times New Roman"/>
                <w:sz w:val="28"/>
                <w:szCs w:val="28"/>
                <w:lang w:val="vi-VN" w:eastAsia="vi-VN" w:bidi="vi-VN"/>
              </w:rPr>
              <w:t xml:space="preserve">+ Chúng ta không đồng tình với các ý kiến: </w:t>
            </w:r>
            <w:r w:rsidRPr="00A661E3">
              <w:rPr>
                <w:rFonts w:ascii="Times New Roman" w:hAnsi="Times New Roman" w:cs="Times New Roman"/>
                <w:b/>
                <w:bCs/>
                <w:sz w:val="28"/>
                <w:szCs w:val="28"/>
                <w:lang w:val="vi-VN" w:eastAsia="vi-VN" w:bidi="vi-VN"/>
              </w:rPr>
              <w:t>b, e</w:t>
            </w:r>
            <w:r w:rsidRPr="00A661E3">
              <w:rPr>
                <w:rFonts w:ascii="Times New Roman" w:hAnsi="Times New Roman" w:cs="Times New Roman"/>
                <w:sz w:val="28"/>
                <w:szCs w:val="28"/>
                <w:lang w:val="vi-VN" w:eastAsia="vi-VN" w:bidi="vi-VN"/>
              </w:rPr>
              <w:t>. Vì việc làm quen với đồng tiền và sử dụng tiền cần được giới thiệu từ sớm để HS biết cách sử dụng tiền hợp lí, đây sẽ là cơ sở cho việc hình thành thói quen sử dụng tiền hợp lí, khoa học. Việc góp ý cho bạn bè, người thân về việc sử dụng tiền hợp lí cũng là đóng góp chung cho việc sử dụng tiền hợp lí của toàn xã hội nhằm hướng tới xây dụng một xã hội tiết kiệm, văn minh, phát triển bền vững.</w:t>
            </w:r>
          </w:p>
        </w:tc>
        <w:tc>
          <w:tcPr>
            <w:tcW w:w="4536" w:type="dxa"/>
            <w:shd w:val="clear" w:color="auto" w:fill="FFFFFF"/>
            <w:tcMar>
              <w:top w:w="60" w:type="dxa"/>
              <w:left w:w="60" w:type="dxa"/>
              <w:bottom w:w="60" w:type="dxa"/>
              <w:right w:w="0" w:type="dxa"/>
            </w:tcMar>
          </w:tcPr>
          <w:p w:rsidR="006167E2" w:rsidRPr="00A661E3" w:rsidRDefault="006167E2" w:rsidP="00B46CE3">
            <w:pPr>
              <w:autoSpaceDE w:val="0"/>
              <w:autoSpaceDN w:val="0"/>
              <w:jc w:val="both"/>
              <w:rPr>
                <w:i/>
              </w:rPr>
            </w:pPr>
          </w:p>
          <w:p w:rsidR="006167E2" w:rsidRPr="00A661E3" w:rsidRDefault="006167E2" w:rsidP="00B46CE3">
            <w:pPr>
              <w:autoSpaceDE w:val="0"/>
              <w:autoSpaceDN w:val="0"/>
              <w:jc w:val="both"/>
              <w:rPr>
                <w:iCs/>
              </w:rPr>
            </w:pPr>
            <w:r w:rsidRPr="00A661E3">
              <w:rPr>
                <w:iCs/>
              </w:rPr>
              <w:t>- 1 HS đọc câu hỏi 1.</w:t>
            </w:r>
          </w:p>
          <w:p w:rsidR="006167E2" w:rsidRPr="00A661E3" w:rsidRDefault="006167E2" w:rsidP="00B46CE3">
            <w:pPr>
              <w:autoSpaceDE w:val="0"/>
              <w:autoSpaceDN w:val="0"/>
              <w:jc w:val="both"/>
              <w:rPr>
                <w:iCs/>
              </w:rPr>
            </w:pPr>
          </w:p>
          <w:p w:rsidR="006167E2" w:rsidRPr="00A661E3" w:rsidRDefault="006167E2" w:rsidP="00B46CE3">
            <w:pPr>
              <w:autoSpaceDE w:val="0"/>
              <w:autoSpaceDN w:val="0"/>
              <w:jc w:val="both"/>
            </w:pPr>
            <w:r w:rsidRPr="00A661E3">
              <w:rPr>
                <w:iCs/>
              </w:rPr>
              <w:t xml:space="preserve">- HS thảo luận theo bàn, </w:t>
            </w:r>
            <w:r w:rsidRPr="00A661E3">
              <w:t xml:space="preserve">bày tỏ ý kiến: </w:t>
            </w:r>
          </w:p>
          <w:p w:rsidR="006167E2" w:rsidRPr="00A661E3" w:rsidRDefault="006167E2" w:rsidP="00B46CE3">
            <w:pPr>
              <w:pStyle w:val="BodyText"/>
              <w:shd w:val="clear" w:color="auto" w:fill="auto"/>
              <w:spacing w:after="0" w:line="240" w:lineRule="auto"/>
              <w:ind w:firstLine="0"/>
              <w:jc w:val="both"/>
              <w:rPr>
                <w:rFonts w:ascii="Times New Roman" w:hAnsi="Times New Roman" w:cs="Times New Roman"/>
                <w:sz w:val="28"/>
                <w:szCs w:val="28"/>
                <w:lang w:val="vi-VN" w:eastAsia="vi-VN" w:bidi="vi-VN"/>
              </w:rPr>
            </w:pPr>
            <w:r w:rsidRPr="00A661E3">
              <w:rPr>
                <w:rFonts w:ascii="Times New Roman" w:eastAsia="Arial" w:hAnsi="Times New Roman" w:cs="Times New Roman"/>
                <w:sz w:val="28"/>
                <w:szCs w:val="28"/>
                <w:lang w:val="vi-VN"/>
              </w:rPr>
              <w:t xml:space="preserve">*a. </w:t>
            </w:r>
            <w:r w:rsidRPr="00A661E3">
              <w:rPr>
                <w:rFonts w:ascii="Times New Roman" w:eastAsia="Arial" w:hAnsi="Times New Roman" w:cs="Times New Roman"/>
                <w:i/>
                <w:iCs/>
                <w:sz w:val="28"/>
                <w:szCs w:val="28"/>
                <w:lang w:val="vi-VN"/>
              </w:rPr>
              <w:t>Chỉ mua những thứ thực sự cần thiết và phù hợp với khả năng chi trả của bản thân</w:t>
            </w:r>
            <w:r w:rsidRPr="00A661E3">
              <w:rPr>
                <w:rFonts w:ascii="Times New Roman" w:eastAsia="Arial" w:hAnsi="Times New Roman" w:cs="Times New Roman"/>
                <w:sz w:val="28"/>
                <w:szCs w:val="28"/>
                <w:lang w:val="vi-VN"/>
              </w:rPr>
              <w:t xml:space="preserve">. - Đồng tình vì </w:t>
            </w:r>
            <w:r w:rsidRPr="00A661E3">
              <w:rPr>
                <w:rFonts w:ascii="Times New Roman" w:hAnsi="Times New Roman" w:cs="Times New Roman"/>
                <w:sz w:val="28"/>
                <w:szCs w:val="28"/>
                <w:lang w:val="vi-VN" w:eastAsia="vi-VN" w:bidi="vi-VN"/>
              </w:rPr>
              <w:t>đây là cách sử dụng tiền hợp lí và giúp chúng ta quản lí chi tiêu hợp lí, khoa học.</w:t>
            </w:r>
          </w:p>
          <w:p w:rsidR="006167E2" w:rsidRPr="00A661E3" w:rsidRDefault="006167E2" w:rsidP="00B46CE3">
            <w:pPr>
              <w:pStyle w:val="BodyText"/>
              <w:shd w:val="clear" w:color="auto" w:fill="auto"/>
              <w:spacing w:after="0" w:line="240" w:lineRule="auto"/>
              <w:ind w:firstLine="0"/>
              <w:jc w:val="both"/>
              <w:rPr>
                <w:rFonts w:ascii="Times New Roman" w:hAnsi="Times New Roman" w:cs="Times New Roman"/>
                <w:sz w:val="28"/>
                <w:szCs w:val="28"/>
                <w:lang w:val="vi-VN"/>
              </w:rPr>
            </w:pPr>
            <w:r w:rsidRPr="00A661E3">
              <w:rPr>
                <w:rFonts w:ascii="Times New Roman" w:hAnsi="Times New Roman" w:cs="Times New Roman"/>
                <w:sz w:val="28"/>
                <w:szCs w:val="28"/>
                <w:lang w:val="vi-VN" w:eastAsia="vi-VN" w:bidi="vi-VN"/>
              </w:rPr>
              <w:t xml:space="preserve">*b. </w:t>
            </w:r>
            <w:r w:rsidRPr="00A661E3">
              <w:rPr>
                <w:rFonts w:ascii="Times New Roman" w:hAnsi="Times New Roman" w:cs="Times New Roman"/>
                <w:i/>
                <w:iCs/>
                <w:sz w:val="28"/>
                <w:szCs w:val="28"/>
                <w:lang w:val="vi-VN" w:eastAsia="vi-VN" w:bidi="vi-VN"/>
              </w:rPr>
              <w:t>Học sinh tiểu học chưa cần ghi nhật kí chi tiêu, vì chưa làm ra tiền</w:t>
            </w:r>
            <w:r w:rsidRPr="00A661E3">
              <w:rPr>
                <w:rFonts w:ascii="Times New Roman" w:hAnsi="Times New Roman" w:cs="Times New Roman"/>
                <w:sz w:val="28"/>
                <w:szCs w:val="28"/>
                <w:lang w:val="vi-VN" w:eastAsia="vi-VN" w:bidi="vi-VN"/>
              </w:rPr>
              <w:t>. - Không đồng tình</w:t>
            </w:r>
            <w:r w:rsidRPr="00A661E3">
              <w:rPr>
                <w:rFonts w:ascii="Times New Roman" w:hAnsi="Times New Roman" w:cs="Times New Roman"/>
                <w:sz w:val="28"/>
                <w:szCs w:val="28"/>
                <w:lang w:val="vi-VN"/>
              </w:rPr>
              <w:t xml:space="preserve"> vì việc làm quen với đồng tiền và sử dụng tiền cần được giới thiệu từ sớm để HS biết cách sử dụng tiền hợp lí, đây sẽ là cơ sở cho việc hình thành thói quen sử dụng tiền hợp lí, khoa học. </w:t>
            </w:r>
          </w:p>
          <w:p w:rsidR="006167E2" w:rsidRPr="00A661E3" w:rsidRDefault="006167E2" w:rsidP="00B46CE3">
            <w:pPr>
              <w:pStyle w:val="BodyText"/>
              <w:shd w:val="clear" w:color="auto" w:fill="auto"/>
              <w:spacing w:after="0" w:line="240" w:lineRule="auto"/>
              <w:ind w:firstLine="0"/>
              <w:jc w:val="both"/>
              <w:rPr>
                <w:rFonts w:ascii="Times New Roman" w:hAnsi="Times New Roman" w:cs="Times New Roman"/>
                <w:sz w:val="28"/>
                <w:szCs w:val="28"/>
                <w:lang w:val="vi-VN"/>
              </w:rPr>
            </w:pPr>
            <w:r w:rsidRPr="00A661E3">
              <w:rPr>
                <w:rFonts w:ascii="Times New Roman" w:hAnsi="Times New Roman" w:cs="Times New Roman"/>
                <w:sz w:val="28"/>
                <w:szCs w:val="28"/>
                <w:lang w:val="vi-VN"/>
              </w:rPr>
              <w:t xml:space="preserve">*c. </w:t>
            </w:r>
            <w:r w:rsidRPr="00A661E3">
              <w:rPr>
                <w:rFonts w:ascii="Times New Roman" w:hAnsi="Times New Roman" w:cs="Times New Roman"/>
                <w:i/>
                <w:iCs/>
                <w:sz w:val="28"/>
                <w:szCs w:val="28"/>
                <w:lang w:val="vi-VN"/>
              </w:rPr>
              <w:t>Tái sử dụng đồ vật cũng là cách sử dụng tiền hợp lí và tiết kiệm</w:t>
            </w:r>
            <w:r w:rsidRPr="00A661E3">
              <w:rPr>
                <w:rFonts w:ascii="Times New Roman" w:hAnsi="Times New Roman" w:cs="Times New Roman"/>
                <w:sz w:val="28"/>
                <w:szCs w:val="28"/>
                <w:lang w:val="vi-VN"/>
              </w:rPr>
              <w:t>. - Đồng tình vì như vậy sẽ hạn chế các khoản chi tiền ra không cần thiết, dùng số tiền đó để mua những thứ cần thiết chưa có.</w:t>
            </w:r>
          </w:p>
          <w:p w:rsidR="006167E2" w:rsidRPr="00A661E3" w:rsidRDefault="006167E2" w:rsidP="00B46CE3">
            <w:pPr>
              <w:pStyle w:val="BodyText"/>
              <w:shd w:val="clear" w:color="auto" w:fill="auto"/>
              <w:spacing w:after="0" w:line="240" w:lineRule="auto"/>
              <w:ind w:firstLine="0"/>
              <w:jc w:val="both"/>
              <w:rPr>
                <w:rFonts w:ascii="Times New Roman" w:hAnsi="Times New Roman" w:cs="Times New Roman"/>
                <w:sz w:val="28"/>
                <w:szCs w:val="28"/>
                <w:lang w:val="vi-VN" w:eastAsia="vi-VN" w:bidi="vi-VN"/>
              </w:rPr>
            </w:pPr>
            <w:r w:rsidRPr="00A661E3">
              <w:rPr>
                <w:rFonts w:ascii="Times New Roman" w:eastAsia="Arial" w:hAnsi="Times New Roman" w:cs="Times New Roman"/>
                <w:sz w:val="28"/>
                <w:szCs w:val="28"/>
                <w:lang w:val="vi-VN"/>
              </w:rPr>
              <w:t xml:space="preserve">*d. </w:t>
            </w:r>
            <w:r w:rsidRPr="00A661E3">
              <w:rPr>
                <w:rFonts w:ascii="Times New Roman" w:eastAsia="Arial" w:hAnsi="Times New Roman" w:cs="Times New Roman"/>
                <w:i/>
                <w:iCs/>
                <w:sz w:val="28"/>
                <w:szCs w:val="28"/>
                <w:lang w:val="vi-VN"/>
              </w:rPr>
              <w:t>Cần đặt mục tiêu và lập kế hoạch cụ thể cho việc sử dụng tiền</w:t>
            </w:r>
            <w:r w:rsidRPr="00A661E3">
              <w:rPr>
                <w:rFonts w:ascii="Times New Roman" w:eastAsia="Arial" w:hAnsi="Times New Roman" w:cs="Times New Roman"/>
                <w:sz w:val="28"/>
                <w:szCs w:val="28"/>
                <w:lang w:val="vi-VN"/>
              </w:rPr>
              <w:t>.</w:t>
            </w:r>
            <w:r w:rsidRPr="00A661E3">
              <w:rPr>
                <w:rFonts w:ascii="Times New Roman" w:hAnsi="Times New Roman" w:cs="Times New Roman"/>
                <w:sz w:val="28"/>
                <w:szCs w:val="28"/>
                <w:lang w:val="vi-VN"/>
              </w:rPr>
              <w:t xml:space="preserve"> - Đồng tình vì </w:t>
            </w:r>
            <w:r w:rsidRPr="00A661E3">
              <w:rPr>
                <w:rFonts w:ascii="Times New Roman" w:hAnsi="Times New Roman" w:cs="Times New Roman"/>
                <w:sz w:val="28"/>
                <w:szCs w:val="28"/>
                <w:lang w:val="vi-VN" w:eastAsia="vi-VN" w:bidi="vi-VN"/>
              </w:rPr>
              <w:t>đây là cách sử dụng tiền hợp lí và giúp chúng ta quản lí chi tiêu hợp lí, khoa học.</w:t>
            </w:r>
          </w:p>
          <w:p w:rsidR="006167E2" w:rsidRPr="00A661E3" w:rsidRDefault="006167E2" w:rsidP="00B46CE3">
            <w:pPr>
              <w:pStyle w:val="BodyText"/>
              <w:shd w:val="clear" w:color="auto" w:fill="auto"/>
              <w:spacing w:after="0" w:line="240" w:lineRule="auto"/>
              <w:ind w:firstLine="0"/>
              <w:jc w:val="both"/>
              <w:rPr>
                <w:rFonts w:ascii="Times New Roman" w:hAnsi="Times New Roman" w:cs="Times New Roman"/>
                <w:sz w:val="28"/>
                <w:szCs w:val="28"/>
                <w:lang w:val="vi-VN" w:eastAsia="vi-VN" w:bidi="vi-VN"/>
              </w:rPr>
            </w:pPr>
            <w:r w:rsidRPr="00A661E3">
              <w:rPr>
                <w:rFonts w:ascii="Times New Roman" w:eastAsia="Arial" w:hAnsi="Times New Roman" w:cs="Times New Roman"/>
                <w:sz w:val="28"/>
                <w:szCs w:val="28"/>
                <w:lang w:val="vi-VN"/>
              </w:rPr>
              <w:t xml:space="preserve">*e. </w:t>
            </w:r>
            <w:r w:rsidRPr="00A661E3">
              <w:rPr>
                <w:rFonts w:ascii="Times New Roman" w:eastAsia="Arial" w:hAnsi="Times New Roman" w:cs="Times New Roman"/>
                <w:i/>
                <w:iCs/>
                <w:sz w:val="28"/>
                <w:szCs w:val="28"/>
                <w:lang w:val="vi-VN"/>
              </w:rPr>
              <w:t>Tiền là tài sản riêng của cá nhân, không nên có ý kiến về cách sử dụng tiền của người khác</w:t>
            </w:r>
            <w:r w:rsidRPr="00A661E3">
              <w:rPr>
                <w:rFonts w:ascii="Times New Roman" w:eastAsia="Arial" w:hAnsi="Times New Roman" w:cs="Times New Roman"/>
                <w:sz w:val="28"/>
                <w:szCs w:val="28"/>
                <w:lang w:val="vi-VN"/>
              </w:rPr>
              <w:t xml:space="preserve">. - </w:t>
            </w:r>
            <w:r w:rsidRPr="00A661E3">
              <w:rPr>
                <w:rFonts w:ascii="Times New Roman" w:hAnsi="Times New Roman" w:cs="Times New Roman"/>
                <w:sz w:val="28"/>
                <w:szCs w:val="28"/>
                <w:lang w:val="vi-VN" w:eastAsia="vi-VN" w:bidi="vi-VN"/>
              </w:rPr>
              <w:t>Không đồng tình</w:t>
            </w:r>
            <w:r w:rsidRPr="00A661E3">
              <w:rPr>
                <w:rFonts w:ascii="Times New Roman" w:hAnsi="Times New Roman" w:cs="Times New Roman"/>
                <w:sz w:val="28"/>
                <w:szCs w:val="28"/>
                <w:lang w:val="vi-VN"/>
              </w:rPr>
              <w:t xml:space="preserve"> vì việc góp ý cho bạn bè, người thân về việc sử dụng tiền hợp lí cũng là đóng </w:t>
            </w:r>
            <w:r w:rsidRPr="00A661E3">
              <w:rPr>
                <w:rFonts w:ascii="Times New Roman" w:hAnsi="Times New Roman" w:cs="Times New Roman"/>
                <w:sz w:val="28"/>
                <w:szCs w:val="28"/>
                <w:lang w:val="vi-VN"/>
              </w:rPr>
              <w:lastRenderedPageBreak/>
              <w:t>góp chung cho việc sử dụng tiền hợp lí của gia đình và xã hội.</w:t>
            </w:r>
          </w:p>
          <w:p w:rsidR="006167E2" w:rsidRPr="00A661E3" w:rsidRDefault="006167E2" w:rsidP="00B46CE3">
            <w:pPr>
              <w:autoSpaceDE w:val="0"/>
              <w:autoSpaceDN w:val="0"/>
              <w:jc w:val="both"/>
            </w:pPr>
            <w:r w:rsidRPr="00A661E3">
              <w:t xml:space="preserve"> </w:t>
            </w:r>
            <w:r w:rsidRPr="00A661E3">
              <w:rPr>
                <w:rFonts w:eastAsia="Arial"/>
                <w:lang w:eastAsia="zh-CN"/>
              </w:rPr>
              <w:t xml:space="preserve">- Đại diện các cặp chia sẻ ý kiến qua trò chơi Phỏng vấn; </w:t>
            </w:r>
            <w:r w:rsidRPr="00A661E3">
              <w:rPr>
                <w:rFonts w:eastAsia="Arial"/>
                <w:kern w:val="2"/>
              </w:rPr>
              <w:t>Các nhóm khác nhận xét và bổ sung.</w:t>
            </w:r>
            <w:r w:rsidRPr="00A661E3">
              <w:rPr>
                <w:rFonts w:eastAsia="Arial"/>
                <w:lang w:eastAsia="zh-CN"/>
              </w:rPr>
              <w:t xml:space="preserve"> </w:t>
            </w:r>
          </w:p>
          <w:p w:rsidR="006167E2" w:rsidRPr="00A661E3" w:rsidRDefault="006167E2" w:rsidP="00B46CE3">
            <w:pPr>
              <w:autoSpaceDE w:val="0"/>
              <w:autoSpaceDN w:val="0"/>
              <w:jc w:val="both"/>
              <w:rPr>
                <w:kern w:val="2"/>
              </w:rPr>
            </w:pPr>
          </w:p>
          <w:p w:rsidR="006167E2" w:rsidRPr="00A661E3" w:rsidRDefault="006167E2" w:rsidP="00B46CE3">
            <w:pPr>
              <w:autoSpaceDE w:val="0"/>
              <w:autoSpaceDN w:val="0"/>
              <w:jc w:val="both"/>
              <w:rPr>
                <w:kern w:val="2"/>
              </w:rPr>
            </w:pPr>
          </w:p>
          <w:p w:rsidR="006167E2" w:rsidRPr="00A661E3" w:rsidRDefault="006167E2" w:rsidP="00B46CE3">
            <w:pPr>
              <w:autoSpaceDE w:val="0"/>
              <w:autoSpaceDN w:val="0"/>
              <w:jc w:val="both"/>
              <w:rPr>
                <w:kern w:val="2"/>
              </w:rPr>
            </w:pPr>
          </w:p>
          <w:p w:rsidR="006167E2" w:rsidRPr="00A661E3" w:rsidRDefault="006167E2" w:rsidP="00B46CE3">
            <w:pPr>
              <w:autoSpaceDE w:val="0"/>
              <w:autoSpaceDN w:val="0"/>
              <w:jc w:val="both"/>
              <w:rPr>
                <w:kern w:val="2"/>
              </w:rPr>
            </w:pPr>
          </w:p>
          <w:p w:rsidR="006167E2" w:rsidRPr="00A661E3" w:rsidRDefault="006167E2" w:rsidP="00B46CE3">
            <w:pPr>
              <w:autoSpaceDE w:val="0"/>
              <w:autoSpaceDN w:val="0"/>
              <w:jc w:val="both"/>
              <w:rPr>
                <w:kern w:val="2"/>
              </w:rPr>
            </w:pPr>
            <w:r w:rsidRPr="00A661E3">
              <w:rPr>
                <w:kern w:val="2"/>
              </w:rPr>
              <w:t>- HS lắng nghe, tuyên dương.</w:t>
            </w:r>
          </w:p>
          <w:p w:rsidR="006167E2" w:rsidRPr="00A661E3" w:rsidRDefault="006167E2" w:rsidP="00B46CE3">
            <w:pPr>
              <w:autoSpaceDE w:val="0"/>
              <w:autoSpaceDN w:val="0"/>
              <w:jc w:val="both"/>
              <w:rPr>
                <w:kern w:val="2"/>
              </w:rPr>
            </w:pPr>
            <w:r w:rsidRPr="00A661E3">
              <w:rPr>
                <w:kern w:val="2"/>
              </w:rPr>
              <w:t>- HS lắng nghe.</w:t>
            </w:r>
          </w:p>
        </w:tc>
      </w:tr>
      <w:tr w:rsidR="006167E2" w:rsidRPr="00A661E3" w:rsidTr="00B46CE3">
        <w:tc>
          <w:tcPr>
            <w:tcW w:w="9757" w:type="dxa"/>
            <w:gridSpan w:val="2"/>
            <w:shd w:val="clear" w:color="auto" w:fill="FFFFFF"/>
            <w:tcMar>
              <w:top w:w="60" w:type="dxa"/>
              <w:left w:w="0" w:type="dxa"/>
              <w:bottom w:w="60" w:type="dxa"/>
              <w:right w:w="60" w:type="dxa"/>
            </w:tcMar>
          </w:tcPr>
          <w:p w:rsidR="006167E2" w:rsidRPr="00A661E3" w:rsidRDefault="006167E2" w:rsidP="00B46CE3">
            <w:pPr>
              <w:jc w:val="both"/>
              <w:rPr>
                <w:b/>
                <w:bCs/>
                <w:i/>
                <w:iCs/>
                <w:lang w:eastAsia="zh-CN"/>
              </w:rPr>
            </w:pPr>
            <w:r w:rsidRPr="00A661E3">
              <w:rPr>
                <w:b/>
                <w:bCs/>
                <w:i/>
                <w:iCs/>
                <w:lang w:eastAsia="zh-CN"/>
              </w:rPr>
              <w:lastRenderedPageBreak/>
              <w:t>4. HOẠT ĐỘNG VẬN DỤNG, TRẢI NGHIỆM</w:t>
            </w:r>
          </w:p>
          <w:p w:rsidR="006167E2" w:rsidRPr="00A661E3" w:rsidRDefault="006167E2" w:rsidP="00B46CE3">
            <w:pPr>
              <w:jc w:val="both"/>
            </w:pPr>
            <w:r w:rsidRPr="00A661E3">
              <w:t xml:space="preserve">   Mục tiêu: </w:t>
            </w:r>
          </w:p>
          <w:p w:rsidR="006167E2" w:rsidRPr="00A661E3" w:rsidRDefault="006167E2" w:rsidP="00B46CE3">
            <w:pPr>
              <w:pBdr>
                <w:right w:val="single" w:sz="4" w:space="4" w:color="auto"/>
                <w:bar w:val="single" w:sz="4" w:color="auto"/>
              </w:pBdr>
              <w:jc w:val="both"/>
            </w:pPr>
            <w:r w:rsidRPr="00A661E3">
              <w:t xml:space="preserve"> </w:t>
            </w:r>
            <w:r w:rsidRPr="00A661E3">
              <w:rPr>
                <w:i/>
                <w:iCs/>
              </w:rPr>
              <w:t xml:space="preserve">- </w:t>
            </w:r>
            <w:r w:rsidRPr="00A661E3">
              <w:rPr>
                <w:rFonts w:eastAsia="Arial"/>
                <w:i/>
                <w:iCs/>
                <w:lang w:eastAsia="zh-CN"/>
              </w:rPr>
              <w:t>Hoạt động 4:</w:t>
            </w:r>
            <w:r w:rsidRPr="00A661E3">
              <w:rPr>
                <w:rFonts w:eastAsia="Arial"/>
                <w:lang w:eastAsia="zh-CN"/>
              </w:rPr>
              <w:t xml:space="preserve"> </w:t>
            </w:r>
            <w:r w:rsidRPr="00A661E3">
              <w:t>HS chia sẻ với bạn về việc sử dụng tiền của mình.</w:t>
            </w:r>
          </w:p>
          <w:p w:rsidR="006167E2" w:rsidRPr="00A661E3" w:rsidRDefault="006167E2" w:rsidP="00B46CE3">
            <w:pPr>
              <w:pBdr>
                <w:right w:val="single" w:sz="4" w:space="4" w:color="auto"/>
                <w:bar w:val="single" w:sz="4" w:color="auto"/>
              </w:pBdr>
              <w:jc w:val="both"/>
            </w:pPr>
            <w:r w:rsidRPr="00A661E3">
              <w:t xml:space="preserve"> - Củng cố kiến thức, điều chỉnh hành vi sau bài học.</w:t>
            </w:r>
          </w:p>
          <w:p w:rsidR="006167E2" w:rsidRPr="00A661E3" w:rsidRDefault="006167E2" w:rsidP="00B46CE3">
            <w:pPr>
              <w:jc w:val="both"/>
            </w:pPr>
            <w:r w:rsidRPr="00A661E3">
              <w:t xml:space="preserve"> - HS có ý thức thực hiện hành vi và điều chỉnh hành vi; thực hiện nhiệm vụ về nhà nhằm chuẩn bị cho tiết sau.</w:t>
            </w:r>
          </w:p>
        </w:tc>
      </w:tr>
      <w:tr w:rsidR="006167E2" w:rsidRPr="00A661E3" w:rsidTr="00B46CE3">
        <w:tc>
          <w:tcPr>
            <w:tcW w:w="5221" w:type="dxa"/>
            <w:shd w:val="clear" w:color="auto" w:fill="FFFFFF"/>
            <w:tcMar>
              <w:top w:w="60" w:type="dxa"/>
              <w:left w:w="0" w:type="dxa"/>
              <w:bottom w:w="60" w:type="dxa"/>
              <w:right w:w="60" w:type="dxa"/>
            </w:tcMar>
          </w:tcPr>
          <w:p w:rsidR="006167E2" w:rsidRPr="00A661E3" w:rsidRDefault="006167E2" w:rsidP="00B46CE3">
            <w:pPr>
              <w:pStyle w:val="BodyText"/>
              <w:shd w:val="clear" w:color="auto" w:fill="auto"/>
              <w:tabs>
                <w:tab w:val="left" w:pos="1107"/>
              </w:tabs>
              <w:spacing w:after="0" w:line="240" w:lineRule="auto"/>
              <w:ind w:firstLine="0"/>
              <w:jc w:val="both"/>
              <w:rPr>
                <w:rFonts w:ascii="Times New Roman" w:eastAsia="Arial" w:hAnsi="Times New Roman" w:cs="Times New Roman"/>
                <w:b/>
                <w:bCs/>
                <w:i/>
                <w:iCs/>
                <w:sz w:val="28"/>
                <w:szCs w:val="28"/>
                <w:lang w:val="vi-VN" w:eastAsia="zh-CN"/>
              </w:rPr>
            </w:pPr>
            <w:r w:rsidRPr="00A661E3">
              <w:rPr>
                <w:rFonts w:ascii="Times New Roman" w:eastAsia="Arial" w:hAnsi="Times New Roman" w:cs="Times New Roman"/>
                <w:sz w:val="28"/>
                <w:szCs w:val="28"/>
                <w:lang w:val="vi-VN" w:eastAsia="zh-CN"/>
              </w:rPr>
              <w:t xml:space="preserve">  </w:t>
            </w:r>
            <w:r w:rsidRPr="00A661E3">
              <w:rPr>
                <w:rFonts w:ascii="Times New Roman" w:eastAsia="Arial" w:hAnsi="Times New Roman" w:cs="Times New Roman"/>
                <w:b/>
                <w:bCs/>
                <w:sz w:val="28"/>
                <w:szCs w:val="28"/>
                <w:u w:val="single"/>
                <w:lang w:val="vi-VN" w:eastAsia="zh-CN"/>
              </w:rPr>
              <w:t>Hoạt động 4</w:t>
            </w:r>
            <w:r w:rsidRPr="00A661E3">
              <w:rPr>
                <w:rFonts w:ascii="Times New Roman" w:eastAsia="Arial" w:hAnsi="Times New Roman" w:cs="Times New Roman"/>
                <w:b/>
                <w:bCs/>
                <w:sz w:val="28"/>
                <w:szCs w:val="28"/>
                <w:lang w:val="vi-VN" w:eastAsia="zh-CN"/>
              </w:rPr>
              <w:t xml:space="preserve">: </w:t>
            </w:r>
            <w:r w:rsidRPr="00A661E3">
              <w:rPr>
                <w:rFonts w:ascii="Times New Roman" w:hAnsi="Times New Roman" w:cs="Times New Roman"/>
                <w:b/>
                <w:bCs/>
                <w:i/>
                <w:iCs/>
                <w:sz w:val="28"/>
                <w:szCs w:val="28"/>
                <w:lang w:val="vi-VN"/>
              </w:rPr>
              <w:t>C</w:t>
            </w:r>
            <w:r w:rsidRPr="00A661E3">
              <w:rPr>
                <w:rFonts w:ascii="Times New Roman" w:hAnsi="Times New Roman" w:cs="Times New Roman"/>
                <w:b/>
                <w:bCs/>
                <w:i/>
                <w:iCs/>
                <w:sz w:val="28"/>
                <w:szCs w:val="28"/>
                <w:lang w:val="vi-VN" w:eastAsia="vi-VN" w:bidi="vi-VN"/>
              </w:rPr>
              <w:t>hia sẻ v</w:t>
            </w:r>
            <w:r w:rsidRPr="00A661E3">
              <w:rPr>
                <w:rFonts w:ascii="Times New Roman" w:hAnsi="Times New Roman" w:cs="Times New Roman"/>
                <w:b/>
                <w:bCs/>
                <w:i/>
                <w:iCs/>
                <w:sz w:val="28"/>
                <w:szCs w:val="28"/>
                <w:lang w:val="vi-VN"/>
              </w:rPr>
              <w:t>ới</w:t>
            </w:r>
            <w:r w:rsidRPr="00A661E3">
              <w:rPr>
                <w:rFonts w:ascii="Times New Roman" w:hAnsi="Times New Roman" w:cs="Times New Roman"/>
                <w:b/>
                <w:bCs/>
                <w:i/>
                <w:iCs/>
                <w:sz w:val="28"/>
                <w:szCs w:val="28"/>
                <w:lang w:val="vi-VN" w:eastAsia="vi-VN" w:bidi="vi-VN"/>
              </w:rPr>
              <w:t xml:space="preserve"> bạn v</w:t>
            </w:r>
            <w:r w:rsidRPr="00A661E3">
              <w:rPr>
                <w:rFonts w:ascii="Times New Roman" w:hAnsi="Times New Roman" w:cs="Times New Roman"/>
                <w:b/>
                <w:bCs/>
                <w:i/>
                <w:iCs/>
                <w:sz w:val="28"/>
                <w:szCs w:val="28"/>
                <w:lang w:val="vi-VN"/>
              </w:rPr>
              <w:t>ề</w:t>
            </w:r>
            <w:r w:rsidRPr="00A661E3">
              <w:rPr>
                <w:rFonts w:ascii="Times New Roman" w:hAnsi="Times New Roman" w:cs="Times New Roman"/>
                <w:b/>
                <w:bCs/>
                <w:i/>
                <w:iCs/>
                <w:sz w:val="28"/>
                <w:szCs w:val="28"/>
                <w:lang w:val="vi-VN" w:eastAsia="vi-VN" w:bidi="vi-VN"/>
              </w:rPr>
              <w:t xml:space="preserve"> việc sử </w:t>
            </w:r>
            <w:r w:rsidRPr="00A661E3">
              <w:rPr>
                <w:rFonts w:ascii="Times New Roman" w:hAnsi="Times New Roman" w:cs="Times New Roman"/>
                <w:b/>
                <w:bCs/>
                <w:i/>
                <w:iCs/>
                <w:sz w:val="28"/>
                <w:szCs w:val="28"/>
                <w:lang w:val="vi-VN"/>
              </w:rPr>
              <w:t>dụng</w:t>
            </w:r>
            <w:r w:rsidRPr="00A661E3">
              <w:rPr>
                <w:rFonts w:ascii="Times New Roman" w:hAnsi="Times New Roman" w:cs="Times New Roman"/>
                <w:b/>
                <w:bCs/>
                <w:i/>
                <w:iCs/>
                <w:sz w:val="28"/>
                <w:szCs w:val="28"/>
                <w:lang w:val="vi-VN" w:eastAsia="vi-VN" w:bidi="vi-VN"/>
              </w:rPr>
              <w:t xml:space="preserve"> ti</w:t>
            </w:r>
            <w:r w:rsidRPr="00A661E3">
              <w:rPr>
                <w:rFonts w:ascii="Times New Roman" w:hAnsi="Times New Roman" w:cs="Times New Roman"/>
                <w:b/>
                <w:bCs/>
                <w:i/>
                <w:iCs/>
                <w:sz w:val="28"/>
                <w:szCs w:val="28"/>
                <w:lang w:val="vi-VN"/>
              </w:rPr>
              <w:t>ề</w:t>
            </w:r>
            <w:r w:rsidRPr="00A661E3">
              <w:rPr>
                <w:rFonts w:ascii="Times New Roman" w:hAnsi="Times New Roman" w:cs="Times New Roman"/>
                <w:b/>
                <w:bCs/>
                <w:i/>
                <w:iCs/>
                <w:sz w:val="28"/>
                <w:szCs w:val="28"/>
                <w:lang w:val="vi-VN" w:eastAsia="vi-VN" w:bidi="vi-VN"/>
              </w:rPr>
              <w:t>n của em.</w:t>
            </w:r>
            <w:r w:rsidRPr="00A661E3">
              <w:rPr>
                <w:rFonts w:ascii="Times New Roman" w:eastAsia="Arial" w:hAnsi="Times New Roman" w:cs="Times New Roman"/>
                <w:b/>
                <w:bCs/>
                <w:i/>
                <w:iCs/>
                <w:sz w:val="28"/>
                <w:szCs w:val="28"/>
                <w:lang w:val="vi-VN" w:eastAsia="zh-CN"/>
              </w:rPr>
              <w:t xml:space="preserve"> </w:t>
            </w:r>
          </w:p>
          <w:p w:rsidR="006167E2" w:rsidRPr="00A661E3" w:rsidRDefault="006167E2" w:rsidP="00B46CE3">
            <w:pPr>
              <w:pStyle w:val="BodyText"/>
              <w:shd w:val="clear" w:color="auto" w:fill="auto"/>
              <w:tabs>
                <w:tab w:val="left" w:pos="1107"/>
              </w:tabs>
              <w:spacing w:after="0" w:line="240" w:lineRule="auto"/>
              <w:ind w:firstLine="0"/>
              <w:jc w:val="both"/>
              <w:rPr>
                <w:rFonts w:ascii="Times New Roman" w:eastAsia="Arial" w:hAnsi="Times New Roman" w:cs="Times New Roman"/>
                <w:sz w:val="28"/>
                <w:szCs w:val="28"/>
                <w:lang w:val="vi-VN" w:eastAsia="zh-CN"/>
              </w:rPr>
            </w:pPr>
            <w:r w:rsidRPr="00A661E3">
              <w:rPr>
                <w:rFonts w:ascii="Times New Roman" w:eastAsia="Arial" w:hAnsi="Times New Roman" w:cs="Times New Roman"/>
                <w:b/>
                <w:bCs/>
                <w:i/>
                <w:iCs/>
                <w:sz w:val="28"/>
                <w:szCs w:val="28"/>
                <w:lang w:val="vi-VN" w:eastAsia="zh-CN"/>
              </w:rPr>
              <w:t xml:space="preserve"> </w:t>
            </w:r>
            <w:r w:rsidRPr="00A661E3">
              <w:rPr>
                <w:rFonts w:ascii="Times New Roman" w:eastAsia="Arial" w:hAnsi="Times New Roman" w:cs="Times New Roman"/>
                <w:sz w:val="28"/>
                <w:szCs w:val="28"/>
                <w:lang w:val="vi-VN" w:eastAsia="zh-CN"/>
              </w:rPr>
              <w:t>- Gọi 1 vài HS chia sẻ về việc sử dụng tiền của bản thân sau bài học này.</w:t>
            </w:r>
          </w:p>
          <w:p w:rsidR="006167E2" w:rsidRPr="00A661E3" w:rsidRDefault="006167E2" w:rsidP="00B46CE3">
            <w:pPr>
              <w:pStyle w:val="BodyText"/>
              <w:shd w:val="clear" w:color="auto" w:fill="auto"/>
              <w:tabs>
                <w:tab w:val="left" w:pos="454"/>
              </w:tabs>
              <w:spacing w:after="0" w:line="240" w:lineRule="auto"/>
              <w:ind w:firstLine="0"/>
              <w:jc w:val="both"/>
              <w:rPr>
                <w:rFonts w:ascii="Times New Roman" w:hAnsi="Times New Roman" w:cs="Times New Roman"/>
                <w:sz w:val="28"/>
                <w:szCs w:val="28"/>
                <w:lang w:val="vi-VN"/>
              </w:rPr>
            </w:pPr>
            <w:r w:rsidRPr="00A661E3">
              <w:rPr>
                <w:rFonts w:ascii="Times New Roman" w:hAnsi="Times New Roman" w:cs="Times New Roman"/>
                <w:sz w:val="28"/>
                <w:szCs w:val="28"/>
                <w:lang w:val="vi-VN"/>
              </w:rPr>
              <w:t xml:space="preserve"> - GV hướng dẫn HS ghi chú việc sử dụng tiền của bản thân. Sau một tuần, HS sẽ chia sẻ trước lớp cho GV và bạn bè cùng lớp biết về việc sử dụng tiền của bản thân trong tuần qua.</w:t>
            </w:r>
          </w:p>
          <w:p w:rsidR="006167E2" w:rsidRPr="00A661E3" w:rsidRDefault="006167E2" w:rsidP="00B46CE3">
            <w:pPr>
              <w:ind w:firstLine="284"/>
              <w:jc w:val="both"/>
            </w:pPr>
            <w:r w:rsidRPr="00A661E3">
              <w:rPr>
                <w:b/>
                <w:shd w:val="clear" w:color="auto" w:fill="FFFFFF"/>
              </w:rPr>
              <w:t xml:space="preserve">*Tích hợp </w:t>
            </w:r>
            <w:r w:rsidRPr="00A661E3">
              <w:rPr>
                <w:b/>
                <w:shd w:val="clear" w:color="auto" w:fill="FFFFFF"/>
                <w:lang w:val="vi-VN"/>
              </w:rPr>
              <w:t>LTCM, ĐĐLS</w:t>
            </w:r>
            <w:r w:rsidRPr="00A661E3">
              <w:rPr>
                <w:rStyle w:val="fontstyle01"/>
                <w:rFonts w:ascii="Times New Roman" w:eastAsia="SimSun" w:hAnsi="Times New Roman" w:cs="Times New Roman"/>
                <w:sz w:val="28"/>
                <w:szCs w:val="28"/>
              </w:rPr>
              <w:t>: Thực hiện được việc sử dụng tiền hợp lí; Góp ý với bạn bè để sử dụng tiền hợp lí.</w:t>
            </w:r>
          </w:p>
          <w:p w:rsidR="006167E2" w:rsidRPr="00A661E3" w:rsidRDefault="006167E2" w:rsidP="00B46CE3">
            <w:pPr>
              <w:pStyle w:val="BodyText"/>
              <w:shd w:val="clear" w:color="auto" w:fill="auto"/>
              <w:tabs>
                <w:tab w:val="left" w:pos="1107"/>
              </w:tabs>
              <w:spacing w:after="0" w:line="240" w:lineRule="auto"/>
              <w:ind w:firstLine="0"/>
              <w:jc w:val="both"/>
              <w:rPr>
                <w:rFonts w:ascii="Times New Roman" w:hAnsi="Times New Roman" w:cs="Times New Roman"/>
                <w:i/>
                <w:iCs/>
                <w:sz w:val="28"/>
                <w:szCs w:val="28"/>
                <w:u w:val="single"/>
                <w:lang w:val="vi-VN"/>
              </w:rPr>
            </w:pPr>
            <w:r w:rsidRPr="00A661E3">
              <w:rPr>
                <w:rFonts w:ascii="Times New Roman" w:eastAsia="Arial" w:hAnsi="Times New Roman" w:cs="Times New Roman"/>
                <w:sz w:val="28"/>
                <w:szCs w:val="28"/>
                <w:lang w:val="vi-VN" w:eastAsia="zh-CN"/>
              </w:rPr>
              <w:t xml:space="preserve"> </w:t>
            </w:r>
            <w:r w:rsidRPr="00A661E3">
              <w:rPr>
                <w:rFonts w:ascii="Times New Roman" w:hAnsi="Times New Roman" w:cs="Times New Roman"/>
                <w:i/>
                <w:iCs/>
                <w:sz w:val="28"/>
                <w:szCs w:val="28"/>
                <w:u w:val="single"/>
                <w:lang w:val="vi-VN"/>
              </w:rPr>
              <w:t>* Củng cố:</w:t>
            </w:r>
          </w:p>
          <w:p w:rsidR="006167E2" w:rsidRPr="00A661E3" w:rsidRDefault="006167E2" w:rsidP="00B46CE3">
            <w:pPr>
              <w:pStyle w:val="BodyText"/>
              <w:shd w:val="clear" w:color="auto" w:fill="auto"/>
              <w:tabs>
                <w:tab w:val="left" w:pos="1107"/>
              </w:tabs>
              <w:spacing w:after="0" w:line="240" w:lineRule="auto"/>
              <w:ind w:firstLine="0"/>
              <w:jc w:val="both"/>
              <w:rPr>
                <w:rFonts w:ascii="Times New Roman" w:hAnsi="Times New Roman" w:cs="Times New Roman"/>
                <w:sz w:val="28"/>
                <w:szCs w:val="28"/>
                <w:lang w:val="vi-VN"/>
              </w:rPr>
            </w:pPr>
            <w:r w:rsidRPr="00A661E3">
              <w:rPr>
                <w:rFonts w:ascii="Times New Roman" w:hAnsi="Times New Roman" w:cs="Times New Roman"/>
                <w:sz w:val="28"/>
                <w:szCs w:val="28"/>
                <w:lang w:val="vi-VN"/>
              </w:rPr>
              <w:t xml:space="preserve"> - GV hỏi: + Tiết Đạo đức hôm nay giúp em biết thêm được điều gì? </w:t>
            </w:r>
          </w:p>
          <w:p w:rsidR="006167E2" w:rsidRPr="00A661E3" w:rsidRDefault="006167E2" w:rsidP="00B46CE3">
            <w:pPr>
              <w:pStyle w:val="BodyText"/>
              <w:shd w:val="clear" w:color="auto" w:fill="auto"/>
              <w:tabs>
                <w:tab w:val="left" w:pos="1107"/>
              </w:tabs>
              <w:spacing w:after="0" w:line="240" w:lineRule="auto"/>
              <w:ind w:firstLine="0"/>
              <w:jc w:val="both"/>
              <w:rPr>
                <w:rFonts w:ascii="Times New Roman" w:hAnsi="Times New Roman" w:cs="Times New Roman"/>
                <w:sz w:val="28"/>
                <w:szCs w:val="28"/>
                <w:lang w:val="vi-VN"/>
              </w:rPr>
            </w:pPr>
            <w:r w:rsidRPr="00A661E3">
              <w:rPr>
                <w:rFonts w:ascii="Times New Roman" w:eastAsia="Arial" w:hAnsi="Times New Roman" w:cs="Times New Roman"/>
                <w:sz w:val="28"/>
                <w:szCs w:val="28"/>
                <w:lang w:val="vi-VN" w:eastAsia="zh-CN"/>
              </w:rPr>
              <w:t xml:space="preserve"> - GV dặn HS</w:t>
            </w:r>
            <w:r w:rsidRPr="00A661E3">
              <w:rPr>
                <w:rFonts w:ascii="Times New Roman" w:hAnsi="Times New Roman" w:cs="Times New Roman"/>
                <w:sz w:val="28"/>
                <w:szCs w:val="28"/>
                <w:lang w:val="vi-VN"/>
              </w:rPr>
              <w:t xml:space="preserve"> thực hiện những điều đã học và có ý thức sử dụng tiền hợp lí cho bản thân và </w:t>
            </w:r>
            <w:r w:rsidRPr="00A661E3">
              <w:rPr>
                <w:rFonts w:ascii="Times New Roman" w:hAnsi="Times New Roman" w:cs="Times New Roman"/>
                <w:sz w:val="28"/>
                <w:szCs w:val="28"/>
                <w:lang w:val="vi-VN"/>
              </w:rPr>
              <w:lastRenderedPageBreak/>
              <w:t>gia đình.</w:t>
            </w:r>
          </w:p>
          <w:p w:rsidR="006167E2" w:rsidRPr="00A661E3" w:rsidRDefault="006167E2" w:rsidP="00B46CE3">
            <w:pPr>
              <w:jc w:val="both"/>
              <w:rPr>
                <w:rFonts w:eastAsia="SimSun"/>
                <w:lang w:eastAsia="zh-CN"/>
              </w:rPr>
            </w:pPr>
            <w:r w:rsidRPr="00A661E3">
              <w:rPr>
                <w:rFonts w:eastAsia="Arial"/>
                <w:lang w:eastAsia="zh-CN"/>
              </w:rPr>
              <w:t xml:space="preserve"> - GV nhận xét tiết học, khen ngợi, biểu dương những HS tích cực tham gia các hoạt động.</w:t>
            </w:r>
          </w:p>
          <w:p w:rsidR="006167E2" w:rsidRPr="00A661E3" w:rsidRDefault="006167E2" w:rsidP="00B46CE3">
            <w:pPr>
              <w:tabs>
                <w:tab w:val="left" w:pos="1316"/>
              </w:tabs>
              <w:autoSpaceDE w:val="0"/>
              <w:autoSpaceDN w:val="0"/>
              <w:jc w:val="both"/>
              <w:rPr>
                <w:rFonts w:eastAsia="Arial"/>
              </w:rPr>
            </w:pPr>
            <w:r w:rsidRPr="00A661E3">
              <w:rPr>
                <w:rFonts w:eastAsia="Arial"/>
                <w:i/>
                <w:iCs/>
              </w:rPr>
              <w:t xml:space="preserve"> </w:t>
            </w:r>
            <w:r w:rsidRPr="00A661E3">
              <w:rPr>
                <w:rFonts w:eastAsia="Arial"/>
                <w:i/>
                <w:iCs/>
                <w:u w:val="single"/>
              </w:rPr>
              <w:t>* Nối tiếp:</w:t>
            </w:r>
            <w:r w:rsidRPr="00A661E3">
              <w:rPr>
                <w:rFonts w:eastAsia="Arial"/>
              </w:rPr>
              <w:t xml:space="preserve"> GV</w:t>
            </w:r>
            <w:r w:rsidRPr="00A661E3">
              <w:rPr>
                <w:rFonts w:eastAsia="Arial"/>
                <w:spacing w:val="-3"/>
              </w:rPr>
              <w:t xml:space="preserve"> </w:t>
            </w:r>
            <w:r w:rsidRPr="00A661E3">
              <w:rPr>
                <w:rFonts w:eastAsia="Arial"/>
              </w:rPr>
              <w:t>dặn HS về nhà</w:t>
            </w:r>
            <w:r w:rsidRPr="00A661E3">
              <w:t xml:space="preserve"> ghi chú việc sử dụng tiền của mình trong 1 tuần và</w:t>
            </w:r>
            <w:r w:rsidRPr="00A661E3">
              <w:rPr>
                <w:rFonts w:eastAsia="Arial"/>
              </w:rPr>
              <w:t xml:space="preserve"> tìm hiểu về cách ghi “Nhật kí chi tiêu” của bản thân </w:t>
            </w:r>
            <w:r w:rsidRPr="00A661E3">
              <w:t xml:space="preserve">để chia sẻ với các bạn vào tiết sau: </w:t>
            </w:r>
            <w:r w:rsidRPr="00A661E3">
              <w:rPr>
                <w:i/>
                <w:iCs/>
              </w:rPr>
              <w:t xml:space="preserve">Bài 12: </w:t>
            </w:r>
            <w:r w:rsidRPr="00A661E3">
              <w:rPr>
                <w:rFonts w:eastAsia="Calibri"/>
                <w:i/>
                <w:iCs/>
              </w:rPr>
              <w:t xml:space="preserve">Em sử dụng tiền hợp lí (Tiết 2). </w:t>
            </w:r>
          </w:p>
        </w:tc>
        <w:tc>
          <w:tcPr>
            <w:tcW w:w="4536" w:type="dxa"/>
            <w:shd w:val="clear" w:color="auto" w:fill="FFFFFF"/>
            <w:tcMar>
              <w:top w:w="60" w:type="dxa"/>
              <w:left w:w="60" w:type="dxa"/>
              <w:bottom w:w="60" w:type="dxa"/>
              <w:right w:w="0" w:type="dxa"/>
            </w:tcMar>
          </w:tcPr>
          <w:p w:rsidR="006167E2" w:rsidRPr="00A661E3" w:rsidRDefault="006167E2" w:rsidP="00B46CE3">
            <w:pPr>
              <w:pStyle w:val="BodyText"/>
              <w:shd w:val="clear" w:color="auto" w:fill="auto"/>
              <w:tabs>
                <w:tab w:val="left" w:pos="1107"/>
              </w:tabs>
              <w:spacing w:after="0" w:line="240" w:lineRule="auto"/>
              <w:ind w:firstLine="0"/>
              <w:jc w:val="both"/>
              <w:rPr>
                <w:rFonts w:ascii="Times New Roman" w:eastAsia="Arial" w:hAnsi="Times New Roman" w:cs="Times New Roman"/>
                <w:sz w:val="28"/>
                <w:szCs w:val="28"/>
                <w:lang w:val="vi-VN" w:eastAsia="zh-CN"/>
              </w:rPr>
            </w:pPr>
          </w:p>
          <w:p w:rsidR="006167E2" w:rsidRPr="00A661E3" w:rsidRDefault="006167E2" w:rsidP="00B46CE3">
            <w:pPr>
              <w:pStyle w:val="BodyText"/>
              <w:shd w:val="clear" w:color="auto" w:fill="auto"/>
              <w:tabs>
                <w:tab w:val="left" w:pos="1107"/>
              </w:tabs>
              <w:spacing w:after="0" w:line="240" w:lineRule="auto"/>
              <w:ind w:firstLine="0"/>
              <w:jc w:val="both"/>
              <w:rPr>
                <w:rFonts w:ascii="Times New Roman" w:eastAsia="Arial" w:hAnsi="Times New Roman" w:cs="Times New Roman"/>
                <w:sz w:val="28"/>
                <w:szCs w:val="28"/>
                <w:lang w:val="vi-VN" w:eastAsia="zh-CN"/>
              </w:rPr>
            </w:pPr>
          </w:p>
          <w:p w:rsidR="006167E2" w:rsidRPr="00A661E3" w:rsidRDefault="006167E2" w:rsidP="00B46CE3">
            <w:pPr>
              <w:pStyle w:val="BodyText"/>
              <w:shd w:val="clear" w:color="auto" w:fill="auto"/>
              <w:tabs>
                <w:tab w:val="left" w:pos="1107"/>
              </w:tabs>
              <w:spacing w:after="0" w:line="240" w:lineRule="auto"/>
              <w:ind w:firstLine="0"/>
              <w:jc w:val="both"/>
              <w:rPr>
                <w:rFonts w:ascii="Times New Roman" w:eastAsia="Arial" w:hAnsi="Times New Roman" w:cs="Times New Roman"/>
                <w:sz w:val="28"/>
                <w:szCs w:val="28"/>
                <w:lang w:eastAsia="zh-CN"/>
              </w:rPr>
            </w:pPr>
            <w:r w:rsidRPr="00A661E3">
              <w:rPr>
                <w:rFonts w:ascii="Times New Roman" w:eastAsia="Arial" w:hAnsi="Times New Roman" w:cs="Times New Roman"/>
                <w:sz w:val="28"/>
                <w:szCs w:val="28"/>
                <w:lang w:eastAsia="zh-CN"/>
              </w:rPr>
              <w:t>- HS chia sẻ trước lớp.</w:t>
            </w:r>
          </w:p>
          <w:p w:rsidR="006167E2" w:rsidRPr="00A661E3" w:rsidRDefault="006167E2" w:rsidP="00B46CE3">
            <w:pPr>
              <w:pStyle w:val="BodyText"/>
              <w:shd w:val="clear" w:color="auto" w:fill="auto"/>
              <w:tabs>
                <w:tab w:val="left" w:pos="1107"/>
              </w:tabs>
              <w:spacing w:after="0" w:line="240" w:lineRule="auto"/>
              <w:ind w:firstLine="0"/>
              <w:jc w:val="both"/>
              <w:rPr>
                <w:rFonts w:ascii="Times New Roman" w:eastAsia="Arial" w:hAnsi="Times New Roman" w:cs="Times New Roman"/>
                <w:sz w:val="28"/>
                <w:szCs w:val="28"/>
                <w:lang w:eastAsia="zh-CN"/>
              </w:rPr>
            </w:pPr>
          </w:p>
          <w:p w:rsidR="006167E2" w:rsidRPr="00A661E3" w:rsidRDefault="006167E2" w:rsidP="00B46CE3">
            <w:pPr>
              <w:pStyle w:val="BodyText"/>
              <w:shd w:val="clear" w:color="auto" w:fill="auto"/>
              <w:tabs>
                <w:tab w:val="left" w:pos="1107"/>
              </w:tabs>
              <w:spacing w:after="0" w:line="240" w:lineRule="auto"/>
              <w:ind w:firstLine="0"/>
              <w:jc w:val="both"/>
              <w:rPr>
                <w:rFonts w:ascii="Times New Roman" w:eastAsia="Arial" w:hAnsi="Times New Roman" w:cs="Times New Roman"/>
                <w:sz w:val="28"/>
                <w:szCs w:val="28"/>
                <w:lang w:eastAsia="zh-CN"/>
              </w:rPr>
            </w:pPr>
            <w:r w:rsidRPr="00A661E3">
              <w:rPr>
                <w:rFonts w:ascii="Times New Roman" w:eastAsia="Arial" w:hAnsi="Times New Roman" w:cs="Times New Roman"/>
                <w:sz w:val="28"/>
                <w:szCs w:val="28"/>
                <w:lang w:eastAsia="zh-CN"/>
              </w:rPr>
              <w:t>- HS lắng nghe yêu cầu về nhà.</w:t>
            </w:r>
          </w:p>
          <w:p w:rsidR="006167E2" w:rsidRPr="00A661E3" w:rsidRDefault="006167E2" w:rsidP="00B46CE3">
            <w:pPr>
              <w:jc w:val="both"/>
              <w:rPr>
                <w:rFonts w:eastAsia="Arial"/>
                <w:lang w:eastAsia="zh-CN"/>
              </w:rPr>
            </w:pPr>
          </w:p>
          <w:p w:rsidR="006167E2" w:rsidRPr="00A661E3" w:rsidRDefault="006167E2" w:rsidP="00B46CE3">
            <w:pPr>
              <w:jc w:val="both"/>
              <w:rPr>
                <w:rFonts w:eastAsia="Arial"/>
                <w:lang w:eastAsia="zh-CN"/>
              </w:rPr>
            </w:pPr>
          </w:p>
          <w:p w:rsidR="006167E2" w:rsidRPr="00A661E3" w:rsidRDefault="006167E2" w:rsidP="00B46CE3">
            <w:pPr>
              <w:jc w:val="both"/>
              <w:rPr>
                <w:rFonts w:eastAsia="Arial"/>
                <w:lang w:eastAsia="zh-CN"/>
              </w:rPr>
            </w:pPr>
          </w:p>
          <w:p w:rsidR="006167E2" w:rsidRPr="00A661E3" w:rsidRDefault="006167E2" w:rsidP="00B46CE3">
            <w:pPr>
              <w:pStyle w:val="BodyText"/>
              <w:shd w:val="clear" w:color="auto" w:fill="auto"/>
              <w:tabs>
                <w:tab w:val="left" w:pos="1107"/>
              </w:tabs>
              <w:spacing w:after="0" w:line="240" w:lineRule="auto"/>
              <w:ind w:firstLine="0"/>
              <w:jc w:val="both"/>
              <w:rPr>
                <w:rFonts w:ascii="Times New Roman" w:eastAsia="Arial" w:hAnsi="Times New Roman" w:cs="Times New Roman"/>
                <w:sz w:val="28"/>
                <w:szCs w:val="28"/>
                <w:lang w:eastAsia="zh-CN"/>
              </w:rPr>
            </w:pPr>
            <w:r w:rsidRPr="00A661E3">
              <w:rPr>
                <w:rFonts w:ascii="Times New Roman" w:eastAsia="Arial" w:hAnsi="Times New Roman" w:cs="Times New Roman"/>
                <w:sz w:val="28"/>
                <w:szCs w:val="28"/>
                <w:lang w:eastAsia="zh-CN"/>
              </w:rPr>
              <w:t>- HS chia sẻ trước lớp.</w:t>
            </w:r>
          </w:p>
          <w:p w:rsidR="006167E2" w:rsidRPr="00A661E3" w:rsidRDefault="006167E2" w:rsidP="00B46CE3">
            <w:pPr>
              <w:jc w:val="both"/>
              <w:rPr>
                <w:rFonts w:eastAsia="Arial"/>
                <w:lang w:eastAsia="zh-CN"/>
              </w:rPr>
            </w:pPr>
          </w:p>
          <w:p w:rsidR="006167E2" w:rsidRPr="00A661E3" w:rsidRDefault="006167E2" w:rsidP="00B46CE3">
            <w:pPr>
              <w:jc w:val="both"/>
              <w:rPr>
                <w:rFonts w:eastAsia="Arial"/>
                <w:lang w:eastAsia="zh-CN"/>
              </w:rPr>
            </w:pPr>
          </w:p>
          <w:p w:rsidR="006167E2" w:rsidRPr="00A661E3" w:rsidRDefault="006167E2" w:rsidP="00B46CE3">
            <w:pPr>
              <w:jc w:val="both"/>
              <w:rPr>
                <w:rFonts w:eastAsia="Arial"/>
                <w:lang w:eastAsia="zh-CN"/>
              </w:rPr>
            </w:pPr>
          </w:p>
          <w:p w:rsidR="006167E2" w:rsidRPr="00A661E3" w:rsidRDefault="006167E2" w:rsidP="00B46CE3">
            <w:pPr>
              <w:jc w:val="both"/>
              <w:rPr>
                <w:rFonts w:eastAsia="Arial"/>
                <w:lang w:eastAsia="zh-CN"/>
              </w:rPr>
            </w:pPr>
          </w:p>
          <w:p w:rsidR="006167E2" w:rsidRPr="00A661E3" w:rsidRDefault="006167E2" w:rsidP="00B46CE3">
            <w:pPr>
              <w:jc w:val="both"/>
              <w:rPr>
                <w:rFonts w:eastAsia="Arial"/>
                <w:lang w:eastAsia="zh-CN"/>
              </w:rPr>
            </w:pPr>
            <w:r w:rsidRPr="00A661E3">
              <w:rPr>
                <w:rFonts w:eastAsia="Arial"/>
                <w:lang w:eastAsia="zh-CN"/>
              </w:rPr>
              <w:t>- HS trả lời</w:t>
            </w:r>
          </w:p>
          <w:p w:rsidR="006167E2" w:rsidRPr="00A661E3" w:rsidRDefault="006167E2" w:rsidP="00B46CE3">
            <w:pPr>
              <w:jc w:val="both"/>
              <w:rPr>
                <w:rFonts w:eastAsia="Arial"/>
                <w:lang w:eastAsia="zh-CN"/>
              </w:rPr>
            </w:pPr>
          </w:p>
          <w:p w:rsidR="006167E2" w:rsidRPr="00A661E3" w:rsidRDefault="006167E2" w:rsidP="00B46CE3">
            <w:pPr>
              <w:jc w:val="both"/>
              <w:rPr>
                <w:rFonts w:eastAsia="Arial"/>
                <w:lang w:eastAsia="zh-CN"/>
              </w:rPr>
            </w:pPr>
            <w:r w:rsidRPr="00A661E3">
              <w:rPr>
                <w:rFonts w:eastAsia="Arial"/>
                <w:lang w:eastAsia="zh-CN"/>
              </w:rPr>
              <w:t>- HS lắng nghe.</w:t>
            </w:r>
          </w:p>
          <w:p w:rsidR="006167E2" w:rsidRPr="00A661E3" w:rsidRDefault="006167E2" w:rsidP="00B46CE3">
            <w:pPr>
              <w:jc w:val="both"/>
              <w:rPr>
                <w:rFonts w:eastAsia="Arial"/>
                <w:lang w:eastAsia="zh-CN"/>
              </w:rPr>
            </w:pPr>
          </w:p>
          <w:p w:rsidR="006167E2" w:rsidRPr="00A661E3" w:rsidRDefault="006167E2" w:rsidP="00B46CE3">
            <w:pPr>
              <w:jc w:val="both"/>
              <w:rPr>
                <w:rFonts w:eastAsia="Arial"/>
                <w:lang w:eastAsia="zh-CN"/>
              </w:rPr>
            </w:pPr>
            <w:r w:rsidRPr="00A661E3">
              <w:rPr>
                <w:rFonts w:eastAsia="Arial"/>
                <w:lang w:eastAsia="zh-CN"/>
              </w:rPr>
              <w:t>- HS lắng nghe.</w:t>
            </w:r>
          </w:p>
          <w:p w:rsidR="006167E2" w:rsidRPr="00A661E3" w:rsidRDefault="006167E2" w:rsidP="00B46CE3">
            <w:pPr>
              <w:jc w:val="both"/>
              <w:rPr>
                <w:rFonts w:eastAsia="Arial"/>
                <w:lang w:eastAsia="zh-CN"/>
              </w:rPr>
            </w:pPr>
          </w:p>
          <w:p w:rsidR="006167E2" w:rsidRPr="00A661E3" w:rsidRDefault="006167E2" w:rsidP="00B46CE3">
            <w:pPr>
              <w:jc w:val="both"/>
              <w:rPr>
                <w:rFonts w:eastAsia="Arial"/>
                <w:lang w:eastAsia="zh-CN"/>
              </w:rPr>
            </w:pPr>
            <w:r w:rsidRPr="00A661E3">
              <w:rPr>
                <w:rFonts w:eastAsia="Arial"/>
                <w:lang w:eastAsia="zh-CN"/>
              </w:rPr>
              <w:lastRenderedPageBreak/>
              <w:t>- HS lắng nghe.</w:t>
            </w:r>
          </w:p>
        </w:tc>
      </w:tr>
    </w:tbl>
    <w:bookmarkEnd w:id="1"/>
    <w:p w:rsidR="006167E2" w:rsidRPr="00A661E3" w:rsidRDefault="006167E2" w:rsidP="006167E2">
      <w:pPr>
        <w:pStyle w:val="NormalWeb"/>
        <w:spacing w:before="0" w:beforeAutospacing="0" w:after="0" w:afterAutospacing="0"/>
        <w:jc w:val="both"/>
        <w:rPr>
          <w:rStyle w:val="Strong"/>
          <w:sz w:val="28"/>
          <w:szCs w:val="28"/>
        </w:rPr>
      </w:pPr>
      <w:r w:rsidRPr="00A661E3">
        <w:rPr>
          <w:rStyle w:val="Strong"/>
          <w:sz w:val="28"/>
          <w:szCs w:val="28"/>
          <w:lang w:val="vi-VN"/>
        </w:rPr>
        <w:lastRenderedPageBreak/>
        <w:t xml:space="preserve">IV. ĐIỀU CHỈNH SAU </w:t>
      </w:r>
      <w:r w:rsidRPr="00A661E3">
        <w:rPr>
          <w:rStyle w:val="Strong"/>
          <w:sz w:val="28"/>
          <w:szCs w:val="28"/>
        </w:rPr>
        <w:t>BÀI</w:t>
      </w:r>
      <w:r w:rsidRPr="00A661E3">
        <w:rPr>
          <w:rStyle w:val="Strong"/>
          <w:sz w:val="28"/>
          <w:szCs w:val="28"/>
          <w:lang w:val="vi-VN"/>
        </w:rPr>
        <w:t xml:space="preserve"> DẠY </w:t>
      </w:r>
    </w:p>
    <w:p w:rsidR="006167E2" w:rsidRPr="00A661E3" w:rsidRDefault="006167E2" w:rsidP="006167E2">
      <w:r w:rsidRPr="00A661E3">
        <w:t>…………………………………………………………………………………………………………………………………………………………………………………………………………………………………………………………………………………………………………………………………………………………………………</w:t>
      </w:r>
    </w:p>
    <w:p w:rsidR="006167E2" w:rsidRPr="00A661E3" w:rsidRDefault="006167E2" w:rsidP="006167E2"/>
    <w:p w:rsidR="00A969CD" w:rsidRPr="006167E2" w:rsidRDefault="00A969CD" w:rsidP="006167E2">
      <w:bookmarkStart w:id="3" w:name="_GoBack"/>
      <w:bookmarkEnd w:id="3"/>
    </w:p>
    <w:sectPr w:rsidR="00A969CD" w:rsidRPr="006167E2"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309" w:rsidRDefault="00914309">
      <w:r>
        <w:separator/>
      </w:r>
    </w:p>
  </w:endnote>
  <w:endnote w:type="continuationSeparator" w:id="0">
    <w:p w:rsidR="00914309" w:rsidRDefault="0091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914309"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309" w:rsidRDefault="00914309">
      <w:r>
        <w:separator/>
      </w:r>
    </w:p>
  </w:footnote>
  <w:footnote w:type="continuationSeparator" w:id="0">
    <w:p w:rsidR="00914309" w:rsidRDefault="00914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7936"/>
    <w:rsid w:val="00103517"/>
    <w:rsid w:val="00127621"/>
    <w:rsid w:val="0015005A"/>
    <w:rsid w:val="00175DC8"/>
    <w:rsid w:val="001B2E3E"/>
    <w:rsid w:val="001C2115"/>
    <w:rsid w:val="001C6044"/>
    <w:rsid w:val="001D7800"/>
    <w:rsid w:val="00205A3C"/>
    <w:rsid w:val="00205F24"/>
    <w:rsid w:val="00210AFF"/>
    <w:rsid w:val="00242BEF"/>
    <w:rsid w:val="00247E85"/>
    <w:rsid w:val="00274610"/>
    <w:rsid w:val="00275737"/>
    <w:rsid w:val="0028486D"/>
    <w:rsid w:val="002B090E"/>
    <w:rsid w:val="002B272C"/>
    <w:rsid w:val="002E3473"/>
    <w:rsid w:val="002E4609"/>
    <w:rsid w:val="00306FF7"/>
    <w:rsid w:val="00310193"/>
    <w:rsid w:val="003229E2"/>
    <w:rsid w:val="0033149E"/>
    <w:rsid w:val="00337A8D"/>
    <w:rsid w:val="00347D91"/>
    <w:rsid w:val="00356EA7"/>
    <w:rsid w:val="003653B8"/>
    <w:rsid w:val="003720AF"/>
    <w:rsid w:val="00372E75"/>
    <w:rsid w:val="00374E82"/>
    <w:rsid w:val="00384AAD"/>
    <w:rsid w:val="003872F8"/>
    <w:rsid w:val="003914A2"/>
    <w:rsid w:val="0039166A"/>
    <w:rsid w:val="00396C20"/>
    <w:rsid w:val="003A00FE"/>
    <w:rsid w:val="003B0030"/>
    <w:rsid w:val="003B34E0"/>
    <w:rsid w:val="003B5AF1"/>
    <w:rsid w:val="003E7501"/>
    <w:rsid w:val="003F2684"/>
    <w:rsid w:val="003F5F3F"/>
    <w:rsid w:val="00401704"/>
    <w:rsid w:val="00406018"/>
    <w:rsid w:val="00415406"/>
    <w:rsid w:val="004431E9"/>
    <w:rsid w:val="00454B7E"/>
    <w:rsid w:val="004771A5"/>
    <w:rsid w:val="00496251"/>
    <w:rsid w:val="004A7C09"/>
    <w:rsid w:val="004C046E"/>
    <w:rsid w:val="004C2B11"/>
    <w:rsid w:val="004C364A"/>
    <w:rsid w:val="004D2EDE"/>
    <w:rsid w:val="004E141F"/>
    <w:rsid w:val="004E4868"/>
    <w:rsid w:val="004F6B5C"/>
    <w:rsid w:val="00504498"/>
    <w:rsid w:val="00536CED"/>
    <w:rsid w:val="00573A9B"/>
    <w:rsid w:val="00585C33"/>
    <w:rsid w:val="005B146E"/>
    <w:rsid w:val="005D1EA6"/>
    <w:rsid w:val="005E5542"/>
    <w:rsid w:val="005F4B16"/>
    <w:rsid w:val="005F716A"/>
    <w:rsid w:val="005F7FC0"/>
    <w:rsid w:val="00600B72"/>
    <w:rsid w:val="006137CB"/>
    <w:rsid w:val="006167E2"/>
    <w:rsid w:val="00616B22"/>
    <w:rsid w:val="00625B53"/>
    <w:rsid w:val="0062698E"/>
    <w:rsid w:val="00630EC8"/>
    <w:rsid w:val="006408EF"/>
    <w:rsid w:val="0065571F"/>
    <w:rsid w:val="00691F13"/>
    <w:rsid w:val="006B0C0B"/>
    <w:rsid w:val="006F14C1"/>
    <w:rsid w:val="006F2565"/>
    <w:rsid w:val="00703E07"/>
    <w:rsid w:val="00714716"/>
    <w:rsid w:val="00732EA1"/>
    <w:rsid w:val="0073524B"/>
    <w:rsid w:val="00740C14"/>
    <w:rsid w:val="00741B6D"/>
    <w:rsid w:val="00780331"/>
    <w:rsid w:val="00793E17"/>
    <w:rsid w:val="00795275"/>
    <w:rsid w:val="00797230"/>
    <w:rsid w:val="007A69E2"/>
    <w:rsid w:val="007B55C2"/>
    <w:rsid w:val="007C6D72"/>
    <w:rsid w:val="007E6EC0"/>
    <w:rsid w:val="007F3AAF"/>
    <w:rsid w:val="00820B8C"/>
    <w:rsid w:val="00862107"/>
    <w:rsid w:val="00871D43"/>
    <w:rsid w:val="0088001B"/>
    <w:rsid w:val="00887F5C"/>
    <w:rsid w:val="008923D9"/>
    <w:rsid w:val="008944AA"/>
    <w:rsid w:val="0089453A"/>
    <w:rsid w:val="008B09BB"/>
    <w:rsid w:val="008D0BAE"/>
    <w:rsid w:val="008D68D7"/>
    <w:rsid w:val="008E03AE"/>
    <w:rsid w:val="008E4D07"/>
    <w:rsid w:val="008F5C35"/>
    <w:rsid w:val="00914309"/>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3A8D"/>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64BAE"/>
    <w:rsid w:val="00C666E6"/>
    <w:rsid w:val="00C701D6"/>
    <w:rsid w:val="00C72D69"/>
    <w:rsid w:val="00C731E9"/>
    <w:rsid w:val="00C742F9"/>
    <w:rsid w:val="00C76C24"/>
    <w:rsid w:val="00C76F40"/>
    <w:rsid w:val="00C948D1"/>
    <w:rsid w:val="00C9577C"/>
    <w:rsid w:val="00CA1EB0"/>
    <w:rsid w:val="00CB3F3C"/>
    <w:rsid w:val="00CB7B75"/>
    <w:rsid w:val="00CF0CBA"/>
    <w:rsid w:val="00D01506"/>
    <w:rsid w:val="00D0754E"/>
    <w:rsid w:val="00D1516F"/>
    <w:rsid w:val="00D21878"/>
    <w:rsid w:val="00D3089D"/>
    <w:rsid w:val="00D44A37"/>
    <w:rsid w:val="00D55649"/>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621DF"/>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nhideWhenUsed="0"/>
    <w:lsdException w:name="Emphasis" w:semiHidden="0" w:uiPriority="2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uiPriority w:val="20"/>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nhideWhenUsed="0"/>
    <w:lsdException w:name="Emphasis" w:semiHidden="0" w:uiPriority="2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uiPriority w:val="20"/>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6</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306</cp:revision>
  <cp:lastPrinted>2025-05-08T09:04:00Z</cp:lastPrinted>
  <dcterms:created xsi:type="dcterms:W3CDTF">2025-04-14T07:03:00Z</dcterms:created>
  <dcterms:modified xsi:type="dcterms:W3CDTF">2025-05-13T00:33:00Z</dcterms:modified>
</cp:coreProperties>
</file>