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247E85" w:rsidRPr="00A661E3" w:rsidTr="00B46CE3">
        <w:tc>
          <w:tcPr>
            <w:tcW w:w="9771" w:type="dxa"/>
            <w:gridSpan w:val="2"/>
          </w:tcPr>
          <w:p w:rsidR="00247E85" w:rsidRPr="00A661E3" w:rsidRDefault="00247E85" w:rsidP="00B46CE3">
            <w:pPr>
              <w:jc w:val="center"/>
              <w:rPr>
                <w:b/>
              </w:rPr>
            </w:pPr>
            <w:r w:rsidRPr="00A661E3">
              <w:rPr>
                <w:b/>
              </w:rPr>
              <w:t>KẾ HOẠCH BÀI DẠY</w:t>
            </w:r>
          </w:p>
        </w:tc>
      </w:tr>
      <w:tr w:rsidR="00247E85" w:rsidRPr="00A661E3" w:rsidTr="00B46CE3">
        <w:tc>
          <w:tcPr>
            <w:tcW w:w="2692" w:type="dxa"/>
          </w:tcPr>
          <w:p w:rsidR="00247E85" w:rsidRPr="00A661E3" w:rsidRDefault="00247E85" w:rsidP="00B46CE3">
            <w:pPr>
              <w:rPr>
                <w:b/>
              </w:rPr>
            </w:pPr>
            <w:r w:rsidRPr="00A661E3">
              <w:rPr>
                <w:b/>
              </w:rPr>
              <w:t>Môn:</w:t>
            </w:r>
          </w:p>
        </w:tc>
        <w:tc>
          <w:tcPr>
            <w:tcW w:w="7079" w:type="dxa"/>
          </w:tcPr>
          <w:p w:rsidR="00247E85" w:rsidRPr="00A661E3" w:rsidRDefault="00247E85" w:rsidP="00B46CE3">
            <w:pPr>
              <w:rPr>
                <w:b/>
              </w:rPr>
            </w:pPr>
            <w:r w:rsidRPr="00A661E3">
              <w:rPr>
                <w:b/>
              </w:rPr>
              <w:t>Tiếng việt</w:t>
            </w:r>
          </w:p>
        </w:tc>
      </w:tr>
      <w:tr w:rsidR="00247E85" w:rsidRPr="00A661E3" w:rsidTr="00B46CE3">
        <w:tc>
          <w:tcPr>
            <w:tcW w:w="2692" w:type="dxa"/>
          </w:tcPr>
          <w:p w:rsidR="00247E85" w:rsidRPr="00A661E3" w:rsidRDefault="00247E85" w:rsidP="00B46CE3">
            <w:pPr>
              <w:rPr>
                <w:b/>
              </w:rPr>
            </w:pPr>
            <w:r w:rsidRPr="00A661E3">
              <w:rPr>
                <w:b/>
              </w:rPr>
              <w:t>Lớp:</w:t>
            </w:r>
          </w:p>
        </w:tc>
        <w:tc>
          <w:tcPr>
            <w:tcW w:w="7079" w:type="dxa"/>
          </w:tcPr>
          <w:p w:rsidR="00247E85" w:rsidRPr="00A661E3" w:rsidRDefault="00247E85" w:rsidP="00B46CE3">
            <w:pPr>
              <w:rPr>
                <w:b/>
              </w:rPr>
            </w:pPr>
            <w:r w:rsidRPr="00A661E3">
              <w:rPr>
                <w:b/>
              </w:rPr>
              <w:t>5A</w:t>
            </w:r>
          </w:p>
        </w:tc>
      </w:tr>
      <w:tr w:rsidR="00247E85" w:rsidRPr="00A661E3" w:rsidTr="00B46CE3">
        <w:tc>
          <w:tcPr>
            <w:tcW w:w="2692" w:type="dxa"/>
          </w:tcPr>
          <w:p w:rsidR="00247E85" w:rsidRPr="00A661E3" w:rsidRDefault="00247E85" w:rsidP="00B46CE3">
            <w:pPr>
              <w:rPr>
                <w:b/>
              </w:rPr>
            </w:pPr>
            <w:r w:rsidRPr="00A661E3">
              <w:rPr>
                <w:b/>
              </w:rPr>
              <w:t>Tên bài dạy:</w:t>
            </w:r>
          </w:p>
        </w:tc>
        <w:tc>
          <w:tcPr>
            <w:tcW w:w="7079" w:type="dxa"/>
          </w:tcPr>
          <w:p w:rsidR="00247E85" w:rsidRPr="00A661E3" w:rsidRDefault="00247E85" w:rsidP="00B46CE3">
            <w:pPr>
              <w:rPr>
                <w:b/>
                <w:lang w:val="fr-FR"/>
              </w:rPr>
            </w:pPr>
            <w:r w:rsidRPr="00A661E3">
              <w:t>Bài viết 1: Trả bài viết báo cáo công việc</w:t>
            </w:r>
          </w:p>
        </w:tc>
      </w:tr>
      <w:tr w:rsidR="00247E85" w:rsidRPr="00A661E3" w:rsidTr="00B46CE3">
        <w:tc>
          <w:tcPr>
            <w:tcW w:w="2692" w:type="dxa"/>
          </w:tcPr>
          <w:p w:rsidR="00247E85" w:rsidRPr="00A661E3" w:rsidRDefault="00247E85" w:rsidP="00B46CE3">
            <w:pPr>
              <w:rPr>
                <w:b/>
              </w:rPr>
            </w:pPr>
            <w:r w:rsidRPr="00A661E3">
              <w:rPr>
                <w:b/>
              </w:rPr>
              <w:t>Tiết CT:</w:t>
            </w:r>
          </w:p>
        </w:tc>
        <w:tc>
          <w:tcPr>
            <w:tcW w:w="7079" w:type="dxa"/>
          </w:tcPr>
          <w:p w:rsidR="00247E85" w:rsidRPr="00A661E3" w:rsidRDefault="00247E85" w:rsidP="00B46CE3">
            <w:pPr>
              <w:rPr>
                <w:b/>
              </w:rPr>
            </w:pPr>
            <w:r w:rsidRPr="00A661E3">
              <w:rPr>
                <w:b/>
              </w:rPr>
              <w:t>220</w:t>
            </w:r>
          </w:p>
        </w:tc>
      </w:tr>
      <w:tr w:rsidR="00247E85" w:rsidRPr="00A661E3" w:rsidTr="00B46CE3">
        <w:tc>
          <w:tcPr>
            <w:tcW w:w="2692" w:type="dxa"/>
          </w:tcPr>
          <w:p w:rsidR="00247E85" w:rsidRPr="00A661E3" w:rsidRDefault="00247E85" w:rsidP="00B46CE3">
            <w:pPr>
              <w:rPr>
                <w:b/>
              </w:rPr>
            </w:pPr>
            <w:r w:rsidRPr="00A661E3">
              <w:rPr>
                <w:b/>
              </w:rPr>
              <w:t>Thời gian dạy:</w:t>
            </w:r>
          </w:p>
        </w:tc>
        <w:tc>
          <w:tcPr>
            <w:tcW w:w="7079" w:type="dxa"/>
          </w:tcPr>
          <w:p w:rsidR="00247E85" w:rsidRPr="00A661E3" w:rsidRDefault="00247E85" w:rsidP="00B46CE3">
            <w:pPr>
              <w:rPr>
                <w:b/>
              </w:rPr>
            </w:pPr>
            <w:r w:rsidRPr="00A661E3">
              <w:rPr>
                <w:b/>
              </w:rPr>
              <w:t>Thứ Hai ngày 21/4/2025</w:t>
            </w:r>
          </w:p>
        </w:tc>
      </w:tr>
    </w:tbl>
    <w:p w:rsidR="00247E85" w:rsidRPr="00A661E3" w:rsidRDefault="00247E85" w:rsidP="00247E85">
      <w:pPr>
        <w:jc w:val="both"/>
        <w:rPr>
          <w:rFonts w:eastAsia="DengXian"/>
          <w:b/>
          <w:lang w:val="vi-VN"/>
        </w:rPr>
      </w:pPr>
      <w:r w:rsidRPr="00A661E3">
        <w:rPr>
          <w:rFonts w:eastAsia="DengXian"/>
          <w:b/>
          <w:lang w:val="vi-VN"/>
        </w:rPr>
        <w:t xml:space="preserve">I. YÊU CẦU CẦN ĐẠT  </w:t>
      </w:r>
    </w:p>
    <w:p w:rsidR="00247E85" w:rsidRPr="00A661E3" w:rsidRDefault="00247E85" w:rsidP="00247E85">
      <w:pPr>
        <w:widowControl w:val="0"/>
        <w:tabs>
          <w:tab w:val="left" w:pos="777"/>
        </w:tabs>
        <w:autoSpaceDE w:val="0"/>
        <w:autoSpaceDN w:val="0"/>
        <w:jc w:val="both"/>
        <w:rPr>
          <w:w w:val="99"/>
          <w:lang w:val="vi"/>
        </w:rPr>
      </w:pPr>
      <w:r w:rsidRPr="00A661E3">
        <w:rPr>
          <w:w w:val="99"/>
        </w:rPr>
        <w:t xml:space="preserve">- </w:t>
      </w:r>
      <w:r w:rsidRPr="00A661E3">
        <w:rPr>
          <w:w w:val="99"/>
          <w:lang w:val="vi"/>
        </w:rPr>
        <w:t>Nghe hiểu, đọc hiểu lời nhận xét của cô giáo (thầy giáo) về bài viết của mình và các bạn.</w:t>
      </w:r>
      <w:r w:rsidRPr="00A661E3">
        <w:rPr>
          <w:w w:val="99"/>
        </w:rPr>
        <w:t xml:space="preserve"> </w:t>
      </w:r>
      <w:r w:rsidRPr="00A661E3">
        <w:rPr>
          <w:lang w:val="vi"/>
        </w:rPr>
        <w:t>Biết phát hiện và sửa lỗi về cấu tạo, nội dung, cách dùng từ, đặt câu, chính tả để hoàn thiện bài viết.</w:t>
      </w:r>
    </w:p>
    <w:p w:rsidR="00247E85" w:rsidRPr="00A661E3" w:rsidRDefault="00247E85" w:rsidP="00247E85">
      <w:pPr>
        <w:widowControl w:val="0"/>
        <w:autoSpaceDE w:val="0"/>
        <w:autoSpaceDN w:val="0"/>
        <w:ind w:firstLine="283"/>
        <w:jc w:val="both"/>
        <w:rPr>
          <w:lang w:val="vi"/>
        </w:rPr>
      </w:pPr>
      <w:r w:rsidRPr="00A661E3">
        <w:rPr>
          <w:b/>
          <w:bCs/>
          <w:i/>
        </w:rPr>
        <w:t xml:space="preserve">- </w:t>
      </w:r>
      <w:r w:rsidRPr="00A661E3">
        <w:rPr>
          <w:lang w:val="vi"/>
        </w:rPr>
        <w:t>N</w:t>
      </w:r>
      <w:r w:rsidRPr="00A661E3">
        <w:t xml:space="preserve">ăng lực </w:t>
      </w:r>
      <w:r w:rsidRPr="00A661E3">
        <w:rPr>
          <w:lang w:val="vi"/>
        </w:rPr>
        <w:t xml:space="preserve">giải quyết vấn đề và sáng tạo (khi tham gia phát hiện lỗi, sửa bài, viết lại đoạn văn trong bài). </w:t>
      </w:r>
    </w:p>
    <w:p w:rsidR="00247E85" w:rsidRPr="00A661E3" w:rsidRDefault="00247E85" w:rsidP="00247E85">
      <w:pPr>
        <w:widowControl w:val="0"/>
        <w:autoSpaceDE w:val="0"/>
        <w:autoSpaceDN w:val="0"/>
        <w:ind w:firstLine="283"/>
        <w:jc w:val="both"/>
        <w:rPr>
          <w:lang w:val="vi"/>
        </w:rPr>
      </w:pPr>
      <w:r w:rsidRPr="00A661E3">
        <w:t xml:space="preserve">- </w:t>
      </w:r>
      <w:r w:rsidRPr="00A661E3">
        <w:rPr>
          <w:lang w:val="vi"/>
        </w:rPr>
        <w:t>Bồi dưỡng ý thức trách nhiệm, lòng nhân ái (được thể hiện ở nội dung các báo cáo).</w:t>
      </w:r>
    </w:p>
    <w:p w:rsidR="00247E85" w:rsidRPr="00A661E3" w:rsidRDefault="00247E85" w:rsidP="00247E85">
      <w:pPr>
        <w:ind w:firstLine="540"/>
        <w:jc w:val="both"/>
        <w:rPr>
          <w:rFonts w:eastAsia="Tahoma"/>
          <w:b/>
          <w:lang w:val="vi-VN"/>
        </w:rPr>
      </w:pPr>
      <w:r w:rsidRPr="00A661E3">
        <w:rPr>
          <w:rFonts w:eastAsia="DengXian"/>
          <w:b/>
          <w:lang w:val="vi-VN"/>
        </w:rPr>
        <w:t xml:space="preserve">II. </w:t>
      </w:r>
      <w:r w:rsidRPr="00A661E3">
        <w:rPr>
          <w:rFonts w:eastAsia="Tahoma"/>
          <w:b/>
          <w:lang w:val="vi-VN"/>
        </w:rPr>
        <w:t>ĐỒ DÙNG DẠY HỌC</w:t>
      </w:r>
    </w:p>
    <w:p w:rsidR="00247E85" w:rsidRPr="00A661E3" w:rsidRDefault="00247E85" w:rsidP="00247E85">
      <w:pPr>
        <w:ind w:firstLine="540"/>
        <w:jc w:val="both"/>
        <w:rPr>
          <w:rFonts w:eastAsia="Tahoma"/>
          <w:bCs/>
          <w:lang w:val="vi-VN"/>
        </w:rPr>
      </w:pPr>
      <w:r w:rsidRPr="00A661E3">
        <w:rPr>
          <w:rFonts w:eastAsia="Tahoma"/>
          <w:bCs/>
        </w:rPr>
        <w:t>-</w:t>
      </w:r>
      <w:r w:rsidRPr="00A661E3">
        <w:rPr>
          <w:rFonts w:eastAsia="Tahoma"/>
          <w:bCs/>
          <w:lang w:val="vi-VN"/>
        </w:rPr>
        <w:t xml:space="preserve"> GV chuẩn bị: máy tính, máy chiếu; phiếu học tập dành cho HS.</w:t>
      </w:r>
    </w:p>
    <w:p w:rsidR="00247E85" w:rsidRPr="00A661E3" w:rsidRDefault="00247E85" w:rsidP="00247E85">
      <w:pPr>
        <w:ind w:firstLine="540"/>
        <w:jc w:val="both"/>
        <w:rPr>
          <w:rFonts w:eastAsia="Tahoma"/>
          <w:bCs/>
        </w:rPr>
      </w:pPr>
      <w:r w:rsidRPr="00A661E3">
        <w:rPr>
          <w:rFonts w:eastAsia="Tahoma"/>
          <w:bCs/>
        </w:rPr>
        <w:t>-</w:t>
      </w:r>
      <w:r w:rsidRPr="00A661E3">
        <w:rPr>
          <w:rFonts w:eastAsia="Tahoma"/>
          <w:bCs/>
          <w:lang w:val="vi-VN"/>
        </w:rPr>
        <w:t xml:space="preserve"> HS chuẩn bị: SGK </w:t>
      </w:r>
      <w:r w:rsidRPr="00A661E3">
        <w:rPr>
          <w:rFonts w:eastAsia="Tahoma"/>
          <w:bCs/>
          <w:i/>
          <w:iCs/>
          <w:lang w:val="vi-VN"/>
        </w:rPr>
        <w:t>Tiếng Việt 5</w:t>
      </w:r>
      <w:r w:rsidRPr="00A661E3">
        <w:rPr>
          <w:rFonts w:eastAsia="Tahoma"/>
          <w:bCs/>
          <w:lang w:val="vi-VN"/>
        </w:rPr>
        <w:t xml:space="preserve">, tập </w:t>
      </w:r>
      <w:r w:rsidRPr="00A661E3">
        <w:rPr>
          <w:rFonts w:eastAsia="Tahoma"/>
          <w:bCs/>
        </w:rPr>
        <w:t>hai, bảng nhóm, vở.</w:t>
      </w:r>
    </w:p>
    <w:p w:rsidR="00247E85" w:rsidRPr="00A661E3" w:rsidRDefault="00247E85" w:rsidP="00247E85">
      <w:pPr>
        <w:ind w:firstLine="540"/>
        <w:jc w:val="both"/>
        <w:rPr>
          <w:rFonts w:eastAsia="DengXian"/>
          <w:b/>
        </w:rPr>
      </w:pPr>
      <w:r w:rsidRPr="00A661E3">
        <w:rPr>
          <w:rFonts w:eastAsia="DengXian"/>
          <w:b/>
        </w:rPr>
        <w:t xml:space="preserve">III. </w:t>
      </w:r>
      <w:r w:rsidRPr="00A661E3">
        <w:rPr>
          <w:rFonts w:eastAsia="DengXian"/>
          <w:b/>
          <w:lang w:val="vi-VN"/>
        </w:rPr>
        <w:t>CÁC HOẠT ĐỘNG DẠY VÀ HỌC</w:t>
      </w:r>
      <w:r w:rsidRPr="00A661E3">
        <w:rPr>
          <w:rFonts w:eastAsia="DengXian"/>
          <w:b/>
        </w:rPr>
        <w:t xml:space="preserve"> CHỦ YẾU</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394"/>
      </w:tblGrid>
      <w:tr w:rsidR="00247E85" w:rsidRPr="00A661E3" w:rsidTr="00B46CE3">
        <w:tc>
          <w:tcPr>
            <w:tcW w:w="5132" w:type="dxa"/>
            <w:shd w:val="clear" w:color="auto" w:fill="auto"/>
          </w:tcPr>
          <w:p w:rsidR="00247E85" w:rsidRPr="00A661E3" w:rsidRDefault="00247E85" w:rsidP="00B46CE3">
            <w:pPr>
              <w:jc w:val="center"/>
              <w:rPr>
                <w:rFonts w:eastAsia="DengXian"/>
                <w:lang w:val="vi-VN"/>
              </w:rPr>
            </w:pPr>
            <w:r w:rsidRPr="00A661E3">
              <w:rPr>
                <w:rStyle w:val="Strong"/>
                <w:rFonts w:eastAsia="Arial"/>
              </w:rPr>
              <w:t>HOẠT ĐỘNG CỦA GIÁO VIÊN</w:t>
            </w:r>
          </w:p>
        </w:tc>
        <w:tc>
          <w:tcPr>
            <w:tcW w:w="4394" w:type="dxa"/>
            <w:shd w:val="clear" w:color="auto" w:fill="auto"/>
          </w:tcPr>
          <w:p w:rsidR="00247E85" w:rsidRPr="00A661E3" w:rsidRDefault="00247E85" w:rsidP="00B46CE3">
            <w:pPr>
              <w:jc w:val="center"/>
              <w:rPr>
                <w:rFonts w:eastAsia="DengXian"/>
                <w:lang w:val="vi-VN"/>
              </w:rPr>
            </w:pPr>
            <w:r w:rsidRPr="00A661E3">
              <w:rPr>
                <w:rStyle w:val="Strong"/>
                <w:rFonts w:eastAsia="Arial"/>
              </w:rPr>
              <w:t>HOẠT ĐỘNG CỦA HỌC SINH</w:t>
            </w:r>
          </w:p>
        </w:tc>
      </w:tr>
      <w:tr w:rsidR="00247E85" w:rsidRPr="00A661E3" w:rsidTr="00B46CE3">
        <w:tc>
          <w:tcPr>
            <w:tcW w:w="5132" w:type="dxa"/>
            <w:shd w:val="clear" w:color="auto" w:fill="auto"/>
          </w:tcPr>
          <w:p w:rsidR="00247E85" w:rsidRPr="00A661E3" w:rsidRDefault="00247E85" w:rsidP="00B46CE3">
            <w:pPr>
              <w:jc w:val="both"/>
              <w:rPr>
                <w:rFonts w:eastAsia="DengXian"/>
                <w:b/>
                <w:bCs/>
              </w:rPr>
            </w:pPr>
            <w:r w:rsidRPr="00A661E3">
              <w:rPr>
                <w:rFonts w:eastAsia="DengXian"/>
                <w:b/>
                <w:bCs/>
                <w:lang w:val="vi-VN"/>
              </w:rPr>
              <w:t>1. HOẠT ĐỘNG MỞ ĐẦU</w:t>
            </w:r>
          </w:p>
          <w:p w:rsidR="00247E85" w:rsidRPr="00A661E3" w:rsidRDefault="00247E85" w:rsidP="00B46CE3">
            <w:pPr>
              <w:tabs>
                <w:tab w:val="left" w:pos="426"/>
              </w:tabs>
              <w:jc w:val="both"/>
              <w:rPr>
                <w:lang w:val="nl-NL"/>
              </w:rPr>
            </w:pPr>
            <w:r w:rsidRPr="00A661E3">
              <w:rPr>
                <w:lang w:val="nl-NL"/>
              </w:rPr>
              <w:t>* Mục tiêu:</w:t>
            </w:r>
          </w:p>
          <w:p w:rsidR="00247E85" w:rsidRPr="00A661E3" w:rsidRDefault="00247E85" w:rsidP="00B46CE3">
            <w:pPr>
              <w:tabs>
                <w:tab w:val="left" w:pos="426"/>
              </w:tabs>
              <w:jc w:val="both"/>
              <w:rPr>
                <w:lang w:val="nl-NL"/>
              </w:rPr>
            </w:pPr>
            <w:r w:rsidRPr="00A661E3">
              <w:rPr>
                <w:lang w:val="nl-NL"/>
              </w:rPr>
              <w:t>- Tạo không khí vui vẻ, phấn khởi trước giờ học.</w:t>
            </w:r>
          </w:p>
          <w:p w:rsidR="00247E85" w:rsidRPr="00A661E3" w:rsidRDefault="00247E85" w:rsidP="00B46CE3">
            <w:pPr>
              <w:tabs>
                <w:tab w:val="left" w:pos="426"/>
              </w:tabs>
              <w:jc w:val="both"/>
              <w:rPr>
                <w:lang w:val="nl-NL"/>
              </w:rPr>
            </w:pPr>
            <w:r w:rsidRPr="00A661E3">
              <w:rPr>
                <w:lang w:val="nl-NL"/>
              </w:rPr>
              <w:t>- Nắm được mục tiêu của tiết học.</w:t>
            </w:r>
          </w:p>
          <w:p w:rsidR="00247E85" w:rsidRPr="00A661E3" w:rsidRDefault="00247E85" w:rsidP="00B46CE3">
            <w:pPr>
              <w:jc w:val="both"/>
              <w:rPr>
                <w:lang w:val="nl-NL"/>
              </w:rPr>
            </w:pPr>
            <w:r w:rsidRPr="00A661E3">
              <w:rPr>
                <w:lang w:val="nl-NL"/>
              </w:rPr>
              <w:t xml:space="preserve">* Cách tiến hành: </w:t>
            </w:r>
          </w:p>
          <w:p w:rsidR="00247E85" w:rsidRPr="00A661E3" w:rsidRDefault="00247E85" w:rsidP="00B46CE3">
            <w:pPr>
              <w:jc w:val="both"/>
              <w:rPr>
                <w:rFonts w:eastAsia="DengXian"/>
              </w:rPr>
            </w:pPr>
            <w:r w:rsidRPr="00A661E3">
              <w:rPr>
                <w:rFonts w:eastAsia="DengXian"/>
              </w:rPr>
              <w:t xml:space="preserve">- </w:t>
            </w:r>
            <w:r w:rsidRPr="00A661E3">
              <w:rPr>
                <w:rFonts w:eastAsia="DengXian"/>
                <w:lang w:val="vi-VN"/>
              </w:rPr>
              <w:t xml:space="preserve">GV cho HS chơi </w:t>
            </w:r>
            <w:r w:rsidRPr="00A661E3">
              <w:rPr>
                <w:rFonts w:eastAsia="DengXian"/>
              </w:rPr>
              <w:t>T</w:t>
            </w:r>
            <w:r w:rsidRPr="00A661E3">
              <w:rPr>
                <w:rFonts w:eastAsia="DengXian"/>
                <w:lang w:val="vi-VN"/>
              </w:rPr>
              <w:t>rò chơi</w:t>
            </w:r>
            <w:r w:rsidRPr="00A661E3">
              <w:rPr>
                <w:rFonts w:eastAsia="DengXian"/>
              </w:rPr>
              <w:t>: Đố bạn</w:t>
            </w:r>
            <w:r w:rsidRPr="00A661E3">
              <w:rPr>
                <w:rFonts w:eastAsia="DengXian"/>
                <w:lang w:val="vi-VN"/>
              </w:rPr>
              <w:t>.</w:t>
            </w:r>
            <w:r w:rsidRPr="00A661E3">
              <w:rPr>
                <w:rFonts w:eastAsia="DengXian"/>
              </w:rPr>
              <w:t xml:space="preserve"> </w:t>
            </w:r>
          </w:p>
          <w:p w:rsidR="00247E85" w:rsidRPr="00A661E3" w:rsidRDefault="00247E85" w:rsidP="00B46CE3">
            <w:pPr>
              <w:jc w:val="both"/>
              <w:rPr>
                <w:rFonts w:eastAsia="DengXian"/>
              </w:rPr>
            </w:pPr>
            <w:r w:rsidRPr="00A661E3">
              <w:rPr>
                <w:rFonts w:eastAsia="DengXian"/>
              </w:rPr>
              <w:t>- Mời lớp trưởng điều hành trò chơi.</w:t>
            </w: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r w:rsidRPr="00A661E3">
              <w:rPr>
                <w:rFonts w:eastAsia="DengXian"/>
              </w:rPr>
              <w:t xml:space="preserve">- </w:t>
            </w:r>
            <w:r w:rsidRPr="00A661E3">
              <w:rPr>
                <w:rFonts w:eastAsia="DengXian"/>
                <w:lang w:val="vi-VN"/>
              </w:rPr>
              <w:t xml:space="preserve">GV </w:t>
            </w:r>
            <w:r w:rsidRPr="00A661E3">
              <w:rPr>
                <w:rFonts w:eastAsia="DengXian"/>
              </w:rPr>
              <w:t>nhận xét không khí khởi động, tuyên dương các em và cảm ơn lớp trưởng.</w:t>
            </w:r>
          </w:p>
          <w:p w:rsidR="00247E85" w:rsidRPr="00A661E3" w:rsidRDefault="00247E85" w:rsidP="00B46CE3">
            <w:pPr>
              <w:jc w:val="both"/>
              <w:rPr>
                <w:rFonts w:eastAsia="DengXian"/>
                <w:lang w:val="vi-VN"/>
              </w:rPr>
            </w:pPr>
            <w:r w:rsidRPr="00A661E3">
              <w:rPr>
                <w:rFonts w:eastAsia="DengXian"/>
              </w:rPr>
              <w:t xml:space="preserve">- GV </w:t>
            </w:r>
            <w:r w:rsidRPr="00A661E3">
              <w:rPr>
                <w:rFonts w:eastAsia="DengXian"/>
                <w:lang w:val="vi-VN"/>
              </w:rPr>
              <w:t xml:space="preserve">giới thiệu bài: Trong trò chơi vừa rồi, các </w:t>
            </w:r>
            <w:r w:rsidRPr="00A661E3">
              <w:rPr>
                <w:rFonts w:eastAsia="DengXian"/>
              </w:rPr>
              <w:t>em</w:t>
            </w:r>
            <w:r w:rsidRPr="00A661E3">
              <w:rPr>
                <w:rFonts w:eastAsia="DengXian"/>
                <w:lang w:val="vi-VN"/>
              </w:rPr>
              <w:t xml:space="preserve"> đã </w:t>
            </w:r>
            <w:r w:rsidRPr="00A661E3">
              <w:rPr>
                <w:rFonts w:eastAsia="DengXian"/>
              </w:rPr>
              <w:t xml:space="preserve">củng cố </w:t>
            </w:r>
            <w:r w:rsidRPr="00A661E3">
              <w:rPr>
                <w:rFonts w:eastAsia="DengXian"/>
                <w:lang w:val="vi-VN"/>
              </w:rPr>
              <w:t>k</w:t>
            </w:r>
            <w:r w:rsidRPr="00A661E3">
              <w:rPr>
                <w:rFonts w:eastAsia="DengXian"/>
              </w:rPr>
              <w:t>iến thức cách Viết báo cáo công việc.</w:t>
            </w:r>
            <w:r w:rsidRPr="00A661E3">
              <w:rPr>
                <w:rFonts w:eastAsia="DengXian"/>
                <w:lang w:val="vi-VN"/>
              </w:rPr>
              <w:t xml:space="preserve"> Vậy, để </w:t>
            </w:r>
            <w:r w:rsidRPr="00A661E3">
              <w:rPr>
                <w:rFonts w:eastAsia="DengXian"/>
              </w:rPr>
              <w:t xml:space="preserve">xem các em có vận dụng kiến thức đã học vào bài viết của mình hiệu quả không? </w:t>
            </w:r>
            <w:r w:rsidRPr="00A661E3">
              <w:rPr>
                <w:rFonts w:eastAsia="DengXian"/>
                <w:lang w:val="vi-VN"/>
              </w:rPr>
              <w:t xml:space="preserve">Hôm nay, </w:t>
            </w:r>
            <w:r w:rsidRPr="00A661E3">
              <w:rPr>
                <w:rFonts w:eastAsia="DengXian"/>
              </w:rPr>
              <w:t xml:space="preserve">cô (thầy) và em cùng xem lại bài viết của mình </w:t>
            </w:r>
            <w:r w:rsidRPr="00A661E3">
              <w:rPr>
                <w:rFonts w:eastAsia="DengXian"/>
              </w:rPr>
              <w:lastRenderedPageBreak/>
              <w:t xml:space="preserve">qua tiết </w:t>
            </w:r>
            <w:r w:rsidRPr="00A661E3">
              <w:rPr>
                <w:rFonts w:eastAsia="DengXian"/>
                <w:b/>
                <w:i/>
              </w:rPr>
              <w:t>Trả bài viết báo cáo công việc</w:t>
            </w:r>
            <w:r w:rsidRPr="00A661E3">
              <w:rPr>
                <w:rFonts w:eastAsia="DengXian"/>
              </w:rPr>
              <w:t xml:space="preserve">, nghe </w:t>
            </w:r>
            <w:r w:rsidRPr="00A661E3">
              <w:t>cô (thầy) sẽ hướng dẫn các em  sửa các lỗi chung về cấu tạo, nội dung, cách dùng từ, đặt câu và chính tả cho bài báo cáo đó nhé.</w:t>
            </w:r>
          </w:p>
          <w:p w:rsidR="00247E85" w:rsidRPr="00A661E3" w:rsidRDefault="00247E85" w:rsidP="00B46CE3">
            <w:pPr>
              <w:jc w:val="both"/>
              <w:rPr>
                <w:rFonts w:eastAsia="Arial"/>
                <w:b/>
                <w:bCs/>
                <w:lang w:eastAsia="zh-CN"/>
              </w:rPr>
            </w:pPr>
            <w:r w:rsidRPr="00A661E3">
              <w:rPr>
                <w:rFonts w:eastAsia="Arial"/>
                <w:b/>
                <w:bCs/>
                <w:lang w:eastAsia="zh-CN"/>
              </w:rPr>
              <w:t>2. HOẠT ĐỘNG LUYỆN TẬP</w:t>
            </w:r>
          </w:p>
          <w:p w:rsidR="00247E85" w:rsidRPr="00A661E3" w:rsidRDefault="00247E85" w:rsidP="00B46CE3">
            <w:pPr>
              <w:tabs>
                <w:tab w:val="left" w:pos="426"/>
              </w:tabs>
              <w:jc w:val="both"/>
              <w:rPr>
                <w:lang w:val="nl-NL"/>
              </w:rPr>
            </w:pPr>
            <w:r w:rsidRPr="00A661E3">
              <w:rPr>
                <w:lang w:val="nl-NL"/>
              </w:rPr>
              <w:t>- Mục tiêu:</w:t>
            </w:r>
          </w:p>
          <w:p w:rsidR="00247E85" w:rsidRPr="00A661E3" w:rsidRDefault="00247E85" w:rsidP="00B46CE3">
            <w:pPr>
              <w:tabs>
                <w:tab w:val="left" w:pos="426"/>
              </w:tabs>
              <w:ind w:firstLine="142"/>
              <w:jc w:val="both"/>
            </w:pPr>
            <w:r w:rsidRPr="00A661E3">
              <w:t>+ Dựa vào nhận xét và hướng dẫn của GV, nhận biết được ưu điểm và nhược điểm trong bài viết của bản thân;</w:t>
            </w:r>
          </w:p>
          <w:p w:rsidR="00247E85" w:rsidRPr="00A661E3" w:rsidRDefault="00247E85" w:rsidP="00B46CE3">
            <w:pPr>
              <w:tabs>
                <w:tab w:val="left" w:pos="426"/>
              </w:tabs>
              <w:ind w:firstLine="142"/>
              <w:jc w:val="both"/>
            </w:pPr>
            <w:r w:rsidRPr="00A661E3">
              <w:t>+ Mạnh dạn tham gia sửa bài cùng cả lớp.</w:t>
            </w:r>
          </w:p>
          <w:p w:rsidR="00247E85" w:rsidRPr="00A661E3" w:rsidRDefault="00247E85" w:rsidP="00B46CE3">
            <w:pPr>
              <w:tabs>
                <w:tab w:val="left" w:pos="426"/>
              </w:tabs>
              <w:ind w:firstLine="142"/>
              <w:jc w:val="both"/>
            </w:pPr>
            <w:r w:rsidRPr="00A661E3">
              <w:t>+ Tự sửa được các lỗi về cấu tạo, nội dung, cách dùng từ, đặt câu và về chính tả.</w:t>
            </w:r>
          </w:p>
          <w:p w:rsidR="00247E85" w:rsidRPr="00A661E3" w:rsidRDefault="00247E85" w:rsidP="00B46CE3">
            <w:pPr>
              <w:tabs>
                <w:tab w:val="left" w:pos="426"/>
              </w:tabs>
              <w:ind w:firstLine="142"/>
              <w:jc w:val="both"/>
            </w:pPr>
            <w:r w:rsidRPr="00A661E3">
              <w:t>+ Viết được các câu văn rõ ràng, rành mạch, diễn đạt chính xác và đầy đủ thông tin.</w:t>
            </w:r>
          </w:p>
          <w:p w:rsidR="00247E85" w:rsidRPr="00A661E3" w:rsidRDefault="00247E85" w:rsidP="00B46CE3">
            <w:r w:rsidRPr="00A661E3">
              <w:t>- Cách tiến hành:</w:t>
            </w:r>
          </w:p>
          <w:p w:rsidR="00247E85" w:rsidRPr="00A661E3" w:rsidRDefault="00247E85" w:rsidP="00B46CE3">
            <w:pPr>
              <w:jc w:val="both"/>
              <w:rPr>
                <w:rFonts w:eastAsia="DengXian"/>
                <w:b/>
                <w:bCs/>
              </w:rPr>
            </w:pPr>
            <w:r w:rsidRPr="00A661E3">
              <w:rPr>
                <w:rFonts w:eastAsia="DengXian"/>
                <w:b/>
                <w:bCs/>
              </w:rPr>
              <w:t>Hoạt động 1: Nghe nhận xét chung về bài viết của cả lớp</w:t>
            </w:r>
          </w:p>
          <w:p w:rsidR="00247E85" w:rsidRPr="00A661E3" w:rsidRDefault="00247E85" w:rsidP="00B46CE3">
            <w:pPr>
              <w:jc w:val="both"/>
              <w:rPr>
                <w:rFonts w:eastAsia="DengXian"/>
                <w:b/>
                <w:bCs/>
                <w:lang w:val="vi-VN"/>
              </w:rPr>
            </w:pPr>
            <w:r w:rsidRPr="00A661E3">
              <w:rPr>
                <w:rFonts w:eastAsia="DengXian"/>
                <w:b/>
                <w:bCs/>
              </w:rPr>
              <w:t>Cách tiến hành:</w:t>
            </w:r>
            <w:r w:rsidRPr="00A661E3">
              <w:rPr>
                <w:rFonts w:eastAsia="DengXian"/>
                <w:b/>
                <w:bCs/>
                <w:lang w:val="vi-VN"/>
              </w:rPr>
              <w:t xml:space="preserve"> </w:t>
            </w:r>
          </w:p>
          <w:p w:rsidR="00247E85" w:rsidRPr="00A661E3" w:rsidRDefault="00247E85" w:rsidP="00B46CE3">
            <w:pPr>
              <w:jc w:val="both"/>
              <w:rPr>
                <w:rFonts w:eastAsia="DengXian"/>
                <w:b/>
                <w:bCs/>
              </w:rPr>
            </w:pPr>
            <w:r w:rsidRPr="00A661E3">
              <w:rPr>
                <w:b/>
                <w:lang w:val="nl-NL"/>
              </w:rPr>
              <w:t xml:space="preserve">- </w:t>
            </w:r>
            <w:r w:rsidRPr="00A661E3">
              <w:rPr>
                <w:lang w:val="nl-NL"/>
              </w:rPr>
              <w:t>GV nhận xét chung về bài viết của cả lớp:</w:t>
            </w:r>
          </w:p>
          <w:p w:rsidR="00247E85" w:rsidRPr="00A661E3" w:rsidRDefault="00247E85" w:rsidP="00B46CE3">
            <w:pPr>
              <w:tabs>
                <w:tab w:val="left" w:pos="426"/>
              </w:tabs>
              <w:jc w:val="both"/>
              <w:rPr>
                <w:lang w:val="nl-NL"/>
              </w:rPr>
            </w:pPr>
            <w:r w:rsidRPr="00A661E3">
              <w:rPr>
                <w:lang w:val="nl-NL"/>
              </w:rPr>
              <w:t>+ Ưu điểm, nhược điểm chung của cả lớp.</w:t>
            </w:r>
          </w:p>
          <w:p w:rsidR="00247E85" w:rsidRPr="00A661E3" w:rsidRDefault="00247E85" w:rsidP="00B46CE3">
            <w:pPr>
              <w:tabs>
                <w:tab w:val="left" w:pos="426"/>
              </w:tabs>
              <w:jc w:val="both"/>
              <w:rPr>
                <w:lang w:val="nl-NL"/>
              </w:rPr>
            </w:pPr>
            <w:r w:rsidRPr="00A661E3">
              <w:rPr>
                <w:lang w:val="nl-NL"/>
              </w:rPr>
              <w:t>+ Những lỗi chính tả điển hình về bố cục, nội dung, dùng từ, đặt câu, chính tả, .... (Trình chiếu trên màn hình)</w:t>
            </w:r>
          </w:p>
          <w:p w:rsidR="00247E85" w:rsidRPr="00A661E3" w:rsidRDefault="00247E85" w:rsidP="00B46CE3">
            <w:pPr>
              <w:tabs>
                <w:tab w:val="left" w:pos="426"/>
              </w:tabs>
              <w:jc w:val="both"/>
              <w:rPr>
                <w:lang w:val="nl-NL"/>
              </w:rPr>
            </w:pPr>
            <w:r w:rsidRPr="00A661E3">
              <w:rPr>
                <w:lang w:val="nl-NL"/>
              </w:rPr>
              <w:t>+ Tuyên dương những HS có bài viết hay, có tiến bộ nổi bật.</w:t>
            </w:r>
          </w:p>
          <w:p w:rsidR="00247E85" w:rsidRPr="00A661E3" w:rsidRDefault="00247E85" w:rsidP="00B46CE3">
            <w:pPr>
              <w:tabs>
                <w:tab w:val="left" w:pos="426"/>
              </w:tabs>
              <w:jc w:val="both"/>
              <w:rPr>
                <w:lang w:val="nl-NL"/>
              </w:rPr>
            </w:pPr>
            <w:r w:rsidRPr="00A661E3">
              <w:rPr>
                <w:lang w:val="nl-NL"/>
              </w:rPr>
              <w:t>+ GV chọn đọc một số bài viết hay.</w:t>
            </w:r>
          </w:p>
          <w:p w:rsidR="00247E85" w:rsidRPr="00A661E3" w:rsidRDefault="00247E85" w:rsidP="00B46CE3">
            <w:pPr>
              <w:tabs>
                <w:tab w:val="left" w:pos="426"/>
              </w:tabs>
              <w:jc w:val="both"/>
              <w:rPr>
                <w:b/>
                <w:lang w:val="nl-NL"/>
              </w:rPr>
            </w:pPr>
            <w:r w:rsidRPr="00A661E3">
              <w:rPr>
                <w:b/>
                <w:lang w:val="nl-NL"/>
              </w:rPr>
              <w:t>Hoạt động 2: Tham gia sửa bài cùng cả lớp</w:t>
            </w:r>
          </w:p>
          <w:p w:rsidR="00247E85" w:rsidRPr="00A661E3" w:rsidRDefault="00247E85" w:rsidP="00B46CE3">
            <w:pPr>
              <w:tabs>
                <w:tab w:val="left" w:pos="426"/>
              </w:tabs>
              <w:jc w:val="both"/>
              <w:rPr>
                <w:lang w:val="nl-NL"/>
              </w:rPr>
            </w:pPr>
            <w:r w:rsidRPr="00A661E3">
              <w:rPr>
                <w:lang w:val="nl-NL"/>
              </w:rPr>
              <w:t>- GV tổ chức cho HS chữa một số lỗi điển hình (về cấu tạo, nội dung, cách dùng từ, đặt câu, chính tả,...) của lớp.</w:t>
            </w:r>
          </w:p>
          <w:p w:rsidR="00247E85" w:rsidRPr="00A661E3" w:rsidRDefault="00247E85" w:rsidP="00B46CE3">
            <w:pPr>
              <w:tabs>
                <w:tab w:val="left" w:pos="426"/>
              </w:tabs>
              <w:jc w:val="both"/>
              <w:rPr>
                <w:lang w:val="nl-NL"/>
              </w:rPr>
            </w:pPr>
            <w:r w:rsidRPr="00A661E3">
              <w:rPr>
                <w:lang w:val="nl-NL"/>
              </w:rPr>
              <w:t>- GV trình chiếu lên màn hình những lỗi phổ biến trong bài chấm (hoặc đính bảng nhóm lên bảng)</w:t>
            </w:r>
          </w:p>
          <w:p w:rsidR="00247E85" w:rsidRPr="00A661E3" w:rsidRDefault="00247E85" w:rsidP="00B46CE3">
            <w:pPr>
              <w:tabs>
                <w:tab w:val="left" w:pos="426"/>
              </w:tabs>
              <w:jc w:val="both"/>
              <w:rPr>
                <w:lang w:val="nl-NL"/>
              </w:rPr>
            </w:pPr>
            <w:r w:rsidRPr="00A661E3">
              <w:rPr>
                <w:lang w:val="nl-NL"/>
              </w:rPr>
              <w:t>- Mời HS chia sẻ cách sửa lỗi.</w:t>
            </w:r>
          </w:p>
          <w:p w:rsidR="00247E85" w:rsidRPr="00A661E3" w:rsidRDefault="00247E85" w:rsidP="00B46CE3">
            <w:pPr>
              <w:tabs>
                <w:tab w:val="left" w:pos="426"/>
              </w:tabs>
              <w:jc w:val="both"/>
              <w:rPr>
                <w:lang w:val="nl-NL"/>
              </w:rPr>
            </w:pPr>
            <w:r w:rsidRPr="00A661E3">
              <w:rPr>
                <w:lang w:val="nl-NL"/>
              </w:rPr>
              <w:t>- GV chốt ý cách sửa.</w:t>
            </w:r>
          </w:p>
          <w:p w:rsidR="00247E85" w:rsidRPr="00A661E3" w:rsidRDefault="00247E85" w:rsidP="00B46CE3">
            <w:pPr>
              <w:tabs>
                <w:tab w:val="left" w:pos="426"/>
              </w:tabs>
              <w:jc w:val="both"/>
              <w:rPr>
                <w:b/>
                <w:lang w:val="nl-NL"/>
              </w:rPr>
            </w:pPr>
            <w:r w:rsidRPr="00A661E3">
              <w:rPr>
                <w:b/>
                <w:lang w:val="nl-NL"/>
              </w:rPr>
              <w:t>*</w:t>
            </w:r>
            <w:r w:rsidRPr="00A661E3">
              <w:rPr>
                <w:b/>
                <w:i/>
                <w:lang w:val="nl-NL"/>
              </w:rPr>
              <w:t>Lưu ý</w:t>
            </w:r>
            <w:r w:rsidRPr="00A661E3">
              <w:rPr>
                <w:b/>
                <w:lang w:val="nl-NL"/>
              </w:rPr>
              <w:t>:</w:t>
            </w:r>
          </w:p>
          <w:p w:rsidR="00247E85" w:rsidRPr="00A661E3" w:rsidRDefault="00247E85" w:rsidP="00B46CE3">
            <w:r w:rsidRPr="00A661E3">
              <w:rPr>
                <w:lang w:val="nl-NL"/>
              </w:rPr>
              <w:t>+ Có thể xây dựng các BT chữa lỗi với nguồn ngữ</w:t>
            </w:r>
          </w:p>
          <w:p w:rsidR="00247E85" w:rsidRPr="00A661E3" w:rsidRDefault="00247E85" w:rsidP="00B46CE3">
            <w:pPr>
              <w:tabs>
                <w:tab w:val="left" w:pos="426"/>
              </w:tabs>
              <w:jc w:val="both"/>
              <w:rPr>
                <w:lang w:val="nl-NL"/>
              </w:rPr>
            </w:pPr>
            <w:r w:rsidRPr="00A661E3">
              <w:rPr>
                <w:lang w:val="nl-NL"/>
              </w:rPr>
              <w:t>liệu từ bài viết của HS (Trình chiếu lên slide)</w:t>
            </w:r>
          </w:p>
          <w:p w:rsidR="00247E85" w:rsidRPr="00A661E3" w:rsidRDefault="00247E85" w:rsidP="00B46CE3">
            <w:pPr>
              <w:tabs>
                <w:tab w:val="left" w:pos="426"/>
              </w:tabs>
              <w:jc w:val="both"/>
              <w:rPr>
                <w:lang w:val="nl-NL"/>
              </w:rPr>
            </w:pPr>
            <w:r w:rsidRPr="00A661E3">
              <w:rPr>
                <w:lang w:val="nl-NL"/>
              </w:rPr>
              <w:t>+ Có thể tổ chức HĐ nhóm hoặc HĐ lớp.</w:t>
            </w:r>
          </w:p>
          <w:p w:rsidR="00247E85" w:rsidRPr="00A661E3" w:rsidRDefault="00247E85" w:rsidP="00B46CE3">
            <w:pPr>
              <w:tabs>
                <w:tab w:val="left" w:pos="426"/>
              </w:tabs>
              <w:jc w:val="both"/>
              <w:rPr>
                <w:lang w:val="nl-NL"/>
              </w:rPr>
            </w:pPr>
            <w:r w:rsidRPr="00A661E3">
              <w:rPr>
                <w:lang w:val="nl-NL"/>
              </w:rPr>
              <w:t>+ Có thể cho HS xem bài báo cáo hoàn chỉnh bố cục rõ ràng, bài báo cáo sạch đẹp, không mắc lỗi.</w:t>
            </w:r>
          </w:p>
          <w:p w:rsidR="00247E85" w:rsidRPr="00A661E3" w:rsidRDefault="00247E85" w:rsidP="00B46CE3">
            <w:pPr>
              <w:tabs>
                <w:tab w:val="left" w:pos="426"/>
              </w:tabs>
              <w:jc w:val="both"/>
              <w:rPr>
                <w:b/>
                <w:lang w:val="nl-NL"/>
              </w:rPr>
            </w:pPr>
            <w:r w:rsidRPr="00A661E3">
              <w:rPr>
                <w:b/>
                <w:lang w:val="nl-NL"/>
              </w:rPr>
              <w:t>Hoạt động 3: Tự sửa bài</w:t>
            </w:r>
          </w:p>
          <w:p w:rsidR="00247E85" w:rsidRPr="00A661E3" w:rsidRDefault="00247E85" w:rsidP="00B46CE3">
            <w:pPr>
              <w:tabs>
                <w:tab w:val="left" w:pos="426"/>
              </w:tabs>
              <w:jc w:val="both"/>
              <w:rPr>
                <w:lang w:val="nl-NL"/>
              </w:rPr>
            </w:pPr>
            <w:r w:rsidRPr="00A661E3">
              <w:rPr>
                <w:lang w:val="nl-NL"/>
              </w:rPr>
              <w:t>- GV hướng dẫn HS tự sửa bài bài viết của mình.</w:t>
            </w:r>
          </w:p>
          <w:p w:rsidR="00247E85" w:rsidRPr="00A661E3" w:rsidRDefault="00247E85" w:rsidP="00B46CE3">
            <w:pPr>
              <w:tabs>
                <w:tab w:val="left" w:pos="426"/>
              </w:tabs>
              <w:jc w:val="both"/>
              <w:rPr>
                <w:lang w:val="nl-NL"/>
              </w:rPr>
            </w:pPr>
            <w:r w:rsidRPr="00A661E3">
              <w:rPr>
                <w:lang w:val="nl-NL"/>
              </w:rPr>
              <w:t>+ Đọc kĩ nhận xét của GV về bài viết của mình.</w:t>
            </w:r>
          </w:p>
          <w:p w:rsidR="00247E85" w:rsidRPr="00A661E3" w:rsidRDefault="00247E85" w:rsidP="00B46CE3">
            <w:pPr>
              <w:tabs>
                <w:tab w:val="left" w:pos="426"/>
              </w:tabs>
              <w:jc w:val="both"/>
              <w:rPr>
                <w:lang w:val="nl-NL"/>
              </w:rPr>
            </w:pPr>
            <w:r w:rsidRPr="00A661E3">
              <w:rPr>
                <w:lang w:val="nl-NL"/>
              </w:rPr>
              <w:t>+ Tự sửa lỗi về dùng từ, đặt câu, chính tả, ... trong bài.</w:t>
            </w:r>
          </w:p>
          <w:p w:rsidR="00247E85" w:rsidRPr="00A661E3" w:rsidRDefault="00247E85" w:rsidP="00B46CE3">
            <w:pPr>
              <w:tabs>
                <w:tab w:val="left" w:pos="426"/>
              </w:tabs>
              <w:jc w:val="both"/>
              <w:rPr>
                <w:lang w:val="nl-NL"/>
              </w:rPr>
            </w:pPr>
            <w:r w:rsidRPr="00A661E3">
              <w:rPr>
                <w:lang w:val="nl-NL"/>
              </w:rPr>
              <w:t>*GV theo dõi và hỗ trợ HS gặp khó khăn,</w:t>
            </w:r>
          </w:p>
          <w:p w:rsidR="00247E85" w:rsidRPr="00A661E3" w:rsidRDefault="00247E85" w:rsidP="00B46CE3">
            <w:pPr>
              <w:tabs>
                <w:tab w:val="left" w:pos="426"/>
              </w:tabs>
              <w:jc w:val="both"/>
              <w:rPr>
                <w:b/>
                <w:lang w:val="nl-NL"/>
              </w:rPr>
            </w:pPr>
            <w:r w:rsidRPr="00A661E3">
              <w:rPr>
                <w:b/>
                <w:lang w:val="nl-NL"/>
              </w:rPr>
              <w:t>Hoạt động 4: Đổi bài cho bạn để kiểm tra việc sửa lỗi.</w:t>
            </w:r>
          </w:p>
          <w:p w:rsidR="00247E85" w:rsidRPr="00A661E3" w:rsidRDefault="00247E85" w:rsidP="00B46CE3">
            <w:pPr>
              <w:tabs>
                <w:tab w:val="left" w:pos="426"/>
              </w:tabs>
              <w:jc w:val="both"/>
              <w:rPr>
                <w:lang w:val="nl-NL"/>
              </w:rPr>
            </w:pPr>
            <w:r w:rsidRPr="00A661E3">
              <w:rPr>
                <w:lang w:val="nl-NL"/>
              </w:rPr>
              <w:t xml:space="preserve">- GV yêu cầu HS làm việc nhóm đôi: đổi bài viết </w:t>
            </w:r>
            <w:r w:rsidRPr="00A661E3">
              <w:rPr>
                <w:lang w:val="nl-NL"/>
              </w:rPr>
              <w:lastRenderedPageBreak/>
              <w:t>(đã sửa), góp ý để bạn hoàn thiện bài viết (nếu có).</w:t>
            </w:r>
          </w:p>
          <w:p w:rsidR="00247E85" w:rsidRPr="00A661E3" w:rsidRDefault="00247E85" w:rsidP="00B46CE3">
            <w:pPr>
              <w:tabs>
                <w:tab w:val="left" w:pos="426"/>
              </w:tabs>
              <w:jc w:val="both"/>
              <w:rPr>
                <w:lang w:val="nl-NL"/>
              </w:rPr>
            </w:pPr>
            <w:r w:rsidRPr="00A661E3">
              <w:rPr>
                <w:lang w:val="nl-NL"/>
              </w:rPr>
              <w:t xml:space="preserve">- Mời 1 – 2 HS báo cáo kết quả sửa bài. </w:t>
            </w:r>
          </w:p>
          <w:p w:rsidR="00247E85" w:rsidRPr="00A661E3" w:rsidRDefault="00247E85" w:rsidP="00B46CE3">
            <w:r w:rsidRPr="00A661E3">
              <w:rPr>
                <w:lang w:val="nl-NL"/>
              </w:rPr>
              <w:t>- GV nhận xét, bổ sung ý kiến để HS tiếp tục hoàn thiện bài viết (nếu cần).</w:t>
            </w:r>
          </w:p>
          <w:p w:rsidR="00247E85" w:rsidRPr="00A661E3" w:rsidRDefault="00247E85" w:rsidP="00B46CE3">
            <w:pPr>
              <w:jc w:val="both"/>
              <w:rPr>
                <w:rFonts w:eastAsia="DengXian"/>
                <w:b/>
                <w:bCs/>
              </w:rPr>
            </w:pPr>
          </w:p>
          <w:p w:rsidR="00247E85" w:rsidRPr="00A661E3" w:rsidRDefault="00247E85" w:rsidP="00B46CE3">
            <w:pPr>
              <w:jc w:val="both"/>
              <w:rPr>
                <w:rFonts w:eastAsia="DengXian"/>
                <w:b/>
                <w:bCs/>
              </w:rPr>
            </w:pPr>
          </w:p>
          <w:p w:rsidR="00247E85" w:rsidRPr="00A661E3" w:rsidRDefault="00247E85" w:rsidP="00B46CE3">
            <w:pPr>
              <w:jc w:val="both"/>
              <w:rPr>
                <w:rFonts w:eastAsia="DengXian"/>
                <w:b/>
                <w:bCs/>
              </w:rPr>
            </w:pPr>
            <w:r w:rsidRPr="00A661E3">
              <w:rPr>
                <w:rFonts w:eastAsia="DengXian"/>
                <w:b/>
                <w:bCs/>
              </w:rPr>
              <w:t>3. HOẠT ĐỘNG VẬN DỤNG</w:t>
            </w:r>
          </w:p>
          <w:p w:rsidR="00247E85" w:rsidRPr="00A661E3" w:rsidRDefault="00247E85" w:rsidP="00B46CE3">
            <w:pPr>
              <w:tabs>
                <w:tab w:val="left" w:pos="426"/>
              </w:tabs>
              <w:rPr>
                <w:lang w:val="nl-NL"/>
              </w:rPr>
            </w:pPr>
            <w:r w:rsidRPr="00A661E3">
              <w:rPr>
                <w:lang w:val="nl-NL"/>
              </w:rPr>
              <w:t>* Mục tiêu:</w:t>
            </w:r>
          </w:p>
          <w:p w:rsidR="00247E85" w:rsidRPr="00A661E3" w:rsidRDefault="00247E85" w:rsidP="00B46CE3">
            <w:pPr>
              <w:tabs>
                <w:tab w:val="left" w:pos="426"/>
              </w:tabs>
              <w:jc w:val="both"/>
            </w:pPr>
            <w:r w:rsidRPr="00A661E3">
              <w:t>+ Củng cố những kiến thức đã học trong tiết học để học sinh khắc sâu nội dung.</w:t>
            </w:r>
          </w:p>
          <w:p w:rsidR="00247E85" w:rsidRPr="00A661E3" w:rsidRDefault="00247E85" w:rsidP="00B46CE3">
            <w:pPr>
              <w:tabs>
                <w:tab w:val="left" w:pos="426"/>
              </w:tabs>
              <w:jc w:val="both"/>
            </w:pPr>
            <w:r w:rsidRPr="00A661E3">
              <w:t>+ Vận dụng kiến thức đã học vào thực tiễn.</w:t>
            </w:r>
          </w:p>
          <w:p w:rsidR="00247E85" w:rsidRPr="00A661E3" w:rsidRDefault="00247E85" w:rsidP="00B46CE3">
            <w:pPr>
              <w:tabs>
                <w:tab w:val="left" w:pos="426"/>
              </w:tabs>
              <w:jc w:val="both"/>
            </w:pPr>
            <w:r w:rsidRPr="00A661E3">
              <w:t>+ Tạo không khí vui vẻ, hào hứng, lưu luyến sau khi học sinh bài học.</w:t>
            </w:r>
          </w:p>
          <w:p w:rsidR="00247E85" w:rsidRPr="00A661E3" w:rsidRDefault="00247E85" w:rsidP="00B46CE3">
            <w:r w:rsidRPr="00A661E3">
              <w:t>* Cách tiến hành:</w:t>
            </w:r>
          </w:p>
          <w:p w:rsidR="00247E85" w:rsidRPr="00A661E3" w:rsidRDefault="00247E85" w:rsidP="00B46CE3">
            <w:pPr>
              <w:tabs>
                <w:tab w:val="left" w:pos="426"/>
              </w:tabs>
              <w:jc w:val="both"/>
              <w:rPr>
                <w:lang w:val="nl-NL"/>
              </w:rPr>
            </w:pPr>
            <w:r w:rsidRPr="00A661E3">
              <w:rPr>
                <w:lang w:val="nl-NL"/>
              </w:rPr>
              <w:t>- GV hỏi: Qua tiết học hôm nay, các em đã làm được những gì?</w:t>
            </w:r>
          </w:p>
          <w:p w:rsidR="00247E85" w:rsidRPr="00A661E3" w:rsidRDefault="00247E85" w:rsidP="00B46CE3">
            <w:pPr>
              <w:tabs>
                <w:tab w:val="left" w:pos="426"/>
              </w:tabs>
              <w:jc w:val="both"/>
              <w:rPr>
                <w:lang w:val="nl-NL"/>
              </w:rPr>
            </w:pPr>
            <w:r w:rsidRPr="00A661E3">
              <w:rPr>
                <w:lang w:val="nl-NL"/>
              </w:rPr>
              <w:t>- GV nhắc HS phải chú ý thực hiện đúng yêu cầu khi viết một báo cáo công việc.</w:t>
            </w:r>
          </w:p>
          <w:p w:rsidR="00247E85" w:rsidRPr="00A661E3" w:rsidRDefault="00247E85" w:rsidP="00B46CE3">
            <w:r w:rsidRPr="00A661E3">
              <w:rPr>
                <w:lang w:val="nl-NL"/>
              </w:rPr>
              <w:t xml:space="preserve">- GV nhận xét tiết học và hướng dẫn HS chuẩn bị cho tiết sau Bài viết 2: </w:t>
            </w:r>
            <w:r w:rsidRPr="00A661E3">
              <w:rPr>
                <w:i/>
                <w:lang w:val="nl-NL"/>
              </w:rPr>
              <w:t>Kể chuyện sáng tạo.</w:t>
            </w:r>
          </w:p>
        </w:tc>
        <w:tc>
          <w:tcPr>
            <w:tcW w:w="4394" w:type="dxa"/>
            <w:shd w:val="clear" w:color="auto" w:fill="auto"/>
          </w:tcPr>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r w:rsidRPr="00A661E3">
              <w:rPr>
                <w:rFonts w:eastAsia="DengXian"/>
              </w:rPr>
              <w:t xml:space="preserve">- Học sinh theo dõi </w:t>
            </w:r>
          </w:p>
          <w:p w:rsidR="00247E85" w:rsidRPr="00A661E3" w:rsidRDefault="00247E85" w:rsidP="00B46CE3">
            <w:pPr>
              <w:jc w:val="both"/>
              <w:rPr>
                <w:rFonts w:eastAsia="DengXian"/>
              </w:rPr>
            </w:pPr>
            <w:r w:rsidRPr="00A661E3">
              <w:rPr>
                <w:rFonts w:eastAsia="DengXian"/>
              </w:rPr>
              <w:t>- Lớp trưởng hướng dẫn cách chơi: Lớp trưởng: Đố bạn ! Đố bạn ! Cả lớp đồng thanh: Đố ai ? Đố ai? Lớp trường: Gọi 1 tên bạn trong lớp. Cả lớp đồng thanh: Đố gì ? Đố gí ? Lớp trường nêu câu hỏi: Báo cáo công việc là gì ? Bạn gọi tên lúc nãy trả lời: Báo công công việc là bản tổng hợp kết quả hoạt động của cá nhân hoặc tập thể gửi cho người hoặc cơ quan, tổ chức có trách nhiệm xem xét. Lớp trưởng: Khen bạn ! Khen bạn ! Cả lớp vỗ tay (Nếu bạn không trả lời được. Lớp trưởng: Giúp bạn ! Giúp bạn ! Cả lớp cùng đưa tay phát biểu. Lớp trưởng chọn bạn trả lời) Cứ thế trò chơi tiếp tục với câu hỏi tiếp theo: Bản báo công việc thường gồm mấy phần? Nêu nội dung từng phần.</w:t>
            </w:r>
          </w:p>
          <w:p w:rsidR="00247E85" w:rsidRPr="00A661E3" w:rsidRDefault="00247E85" w:rsidP="00B46CE3">
            <w:pPr>
              <w:jc w:val="both"/>
              <w:rPr>
                <w:rFonts w:eastAsia="DengXian"/>
              </w:rPr>
            </w:pPr>
            <w:r w:rsidRPr="00A661E3">
              <w:rPr>
                <w:rFonts w:eastAsia="DengXian"/>
              </w:rPr>
              <w:t>- Cả lớp cùng thực hiện</w:t>
            </w:r>
          </w:p>
          <w:p w:rsidR="00247E85" w:rsidRPr="00A661E3" w:rsidRDefault="00247E85" w:rsidP="00B46CE3">
            <w:pPr>
              <w:tabs>
                <w:tab w:val="left" w:pos="426"/>
              </w:tabs>
              <w:jc w:val="both"/>
              <w:rPr>
                <w:lang w:val="nl-NL"/>
              </w:rPr>
            </w:pPr>
            <w:r w:rsidRPr="00A661E3">
              <w:rPr>
                <w:lang w:val="nl-NL"/>
              </w:rPr>
              <w:t>- Lắng nghe theo dõi</w:t>
            </w:r>
          </w:p>
          <w:p w:rsidR="00247E85" w:rsidRPr="00A661E3" w:rsidRDefault="00247E85" w:rsidP="00B46CE3">
            <w:pPr>
              <w:tabs>
                <w:tab w:val="left" w:pos="426"/>
              </w:tabs>
              <w:jc w:val="both"/>
              <w:rPr>
                <w:lang w:val="nl-NL"/>
              </w:rPr>
            </w:pPr>
          </w:p>
          <w:p w:rsidR="00247E85" w:rsidRPr="00A661E3" w:rsidRDefault="00247E85" w:rsidP="00B46CE3">
            <w:pPr>
              <w:tabs>
                <w:tab w:val="left" w:pos="426"/>
              </w:tabs>
              <w:jc w:val="both"/>
              <w:rPr>
                <w:lang w:val="nl-NL"/>
              </w:rPr>
            </w:pPr>
            <w:r w:rsidRPr="00A661E3">
              <w:rPr>
                <w:lang w:val="nl-NL"/>
              </w:rPr>
              <w:t>- Lắng nghe và ghi bài vào vở</w:t>
            </w: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tabs>
                <w:tab w:val="left" w:pos="426"/>
              </w:tabs>
              <w:jc w:val="both"/>
              <w:rPr>
                <w:lang w:val="nl-NL"/>
              </w:rPr>
            </w:pPr>
          </w:p>
          <w:p w:rsidR="00247E85" w:rsidRPr="00A661E3" w:rsidRDefault="00247E85" w:rsidP="00B46CE3">
            <w:pPr>
              <w:tabs>
                <w:tab w:val="left" w:pos="426"/>
              </w:tabs>
              <w:jc w:val="both"/>
              <w:rPr>
                <w:lang w:val="nl-NL"/>
              </w:rPr>
            </w:pPr>
          </w:p>
          <w:p w:rsidR="00247E85" w:rsidRPr="00A661E3" w:rsidRDefault="00247E85" w:rsidP="00B46CE3">
            <w:pPr>
              <w:tabs>
                <w:tab w:val="left" w:pos="426"/>
              </w:tabs>
              <w:jc w:val="both"/>
              <w:rPr>
                <w:lang w:val="nl-NL"/>
              </w:rPr>
            </w:pPr>
          </w:p>
          <w:p w:rsidR="00247E85" w:rsidRPr="00A661E3" w:rsidRDefault="00247E85" w:rsidP="00B46CE3">
            <w:pPr>
              <w:tabs>
                <w:tab w:val="left" w:pos="426"/>
              </w:tabs>
              <w:jc w:val="both"/>
              <w:rPr>
                <w:lang w:val="nl-NL"/>
              </w:rPr>
            </w:pPr>
          </w:p>
          <w:p w:rsidR="00247E85" w:rsidRPr="00A661E3" w:rsidRDefault="00247E85" w:rsidP="00B46CE3">
            <w:pPr>
              <w:tabs>
                <w:tab w:val="left" w:pos="426"/>
              </w:tabs>
              <w:jc w:val="both"/>
              <w:rPr>
                <w:lang w:val="nl-NL"/>
              </w:rPr>
            </w:pPr>
          </w:p>
          <w:p w:rsidR="00247E85" w:rsidRPr="00A661E3" w:rsidRDefault="00247E85" w:rsidP="00B46CE3">
            <w:pPr>
              <w:tabs>
                <w:tab w:val="left" w:pos="426"/>
              </w:tabs>
              <w:jc w:val="both"/>
              <w:rPr>
                <w:lang w:val="nl-NL"/>
              </w:rPr>
            </w:pPr>
          </w:p>
          <w:p w:rsidR="00247E85" w:rsidRPr="00A661E3" w:rsidRDefault="00247E85" w:rsidP="00B46CE3">
            <w:pPr>
              <w:tabs>
                <w:tab w:val="left" w:pos="426"/>
              </w:tabs>
              <w:jc w:val="both"/>
              <w:rPr>
                <w:lang w:val="nl-NL"/>
              </w:rPr>
            </w:pPr>
          </w:p>
          <w:p w:rsidR="00247E85" w:rsidRPr="00A661E3" w:rsidRDefault="00247E85" w:rsidP="00B46CE3">
            <w:pPr>
              <w:tabs>
                <w:tab w:val="left" w:pos="426"/>
              </w:tabs>
              <w:jc w:val="both"/>
              <w:rPr>
                <w:lang w:val="nl-NL"/>
              </w:rPr>
            </w:pPr>
            <w:r w:rsidRPr="00A661E3">
              <w:rPr>
                <w:lang w:val="nl-NL"/>
              </w:rPr>
              <w:t>- Học sinh theo dõi</w:t>
            </w:r>
          </w:p>
          <w:p w:rsidR="00247E85" w:rsidRPr="00A661E3" w:rsidRDefault="00247E85" w:rsidP="00B46CE3">
            <w:pPr>
              <w:tabs>
                <w:tab w:val="left" w:pos="426"/>
              </w:tabs>
              <w:jc w:val="both"/>
              <w:rPr>
                <w:lang w:val="nl-NL"/>
              </w:rPr>
            </w:pPr>
          </w:p>
          <w:p w:rsidR="00247E85" w:rsidRPr="00A661E3" w:rsidRDefault="00247E85" w:rsidP="00B46CE3">
            <w:pPr>
              <w:tabs>
                <w:tab w:val="left" w:pos="426"/>
              </w:tabs>
              <w:jc w:val="both"/>
              <w:rPr>
                <w:lang w:val="nl-NL"/>
              </w:rPr>
            </w:pPr>
          </w:p>
          <w:p w:rsidR="00247E85" w:rsidRPr="00A661E3" w:rsidRDefault="00247E85" w:rsidP="00B46CE3">
            <w:pPr>
              <w:tabs>
                <w:tab w:val="left" w:pos="426"/>
              </w:tabs>
              <w:jc w:val="both"/>
              <w:rPr>
                <w:lang w:val="nl-NL"/>
              </w:rPr>
            </w:pPr>
          </w:p>
          <w:p w:rsidR="00247E85" w:rsidRPr="00A661E3" w:rsidRDefault="00247E85" w:rsidP="00B46CE3">
            <w:pPr>
              <w:tabs>
                <w:tab w:val="left" w:pos="426"/>
              </w:tabs>
              <w:jc w:val="both"/>
              <w:rPr>
                <w:lang w:val="nl-NL"/>
              </w:rPr>
            </w:pPr>
          </w:p>
          <w:p w:rsidR="00247E85" w:rsidRPr="00A661E3" w:rsidRDefault="00247E85" w:rsidP="00B46CE3">
            <w:pPr>
              <w:tabs>
                <w:tab w:val="left" w:pos="426"/>
              </w:tabs>
              <w:jc w:val="both"/>
              <w:rPr>
                <w:lang w:val="nl-NL"/>
              </w:rPr>
            </w:pPr>
          </w:p>
          <w:p w:rsidR="00247E85" w:rsidRPr="00A661E3" w:rsidRDefault="00247E85" w:rsidP="00B46CE3">
            <w:pPr>
              <w:tabs>
                <w:tab w:val="left" w:pos="426"/>
              </w:tabs>
              <w:jc w:val="both"/>
              <w:rPr>
                <w:lang w:val="nl-NL"/>
              </w:rPr>
            </w:pPr>
          </w:p>
          <w:p w:rsidR="00247E85" w:rsidRPr="00A661E3" w:rsidRDefault="00247E85" w:rsidP="00B46CE3">
            <w:pPr>
              <w:tabs>
                <w:tab w:val="left" w:pos="426"/>
              </w:tabs>
              <w:jc w:val="both"/>
              <w:rPr>
                <w:lang w:val="nl-NL"/>
              </w:rPr>
            </w:pPr>
            <w:r w:rsidRPr="00A661E3">
              <w:rPr>
                <w:lang w:val="nl-NL"/>
              </w:rPr>
              <w:t>- Học sinh lắng nghe để học tập</w:t>
            </w:r>
          </w:p>
          <w:p w:rsidR="00247E85" w:rsidRPr="00A661E3" w:rsidRDefault="00247E85" w:rsidP="00B46CE3">
            <w:pPr>
              <w:tabs>
                <w:tab w:val="left" w:pos="426"/>
              </w:tabs>
              <w:jc w:val="both"/>
              <w:rPr>
                <w:lang w:val="nl-NL"/>
              </w:rPr>
            </w:pPr>
          </w:p>
          <w:p w:rsidR="00247E85" w:rsidRPr="00A661E3" w:rsidRDefault="00247E85" w:rsidP="00B46CE3">
            <w:pPr>
              <w:tabs>
                <w:tab w:val="left" w:pos="426"/>
              </w:tabs>
              <w:jc w:val="both"/>
              <w:rPr>
                <w:lang w:val="nl-NL"/>
              </w:rPr>
            </w:pPr>
            <w:r w:rsidRPr="00A661E3">
              <w:rPr>
                <w:lang w:val="nl-NL"/>
              </w:rPr>
              <w:t>- Làm việc cả lớp.</w:t>
            </w:r>
          </w:p>
          <w:p w:rsidR="00247E85" w:rsidRPr="00A661E3" w:rsidRDefault="00247E85" w:rsidP="00B46CE3">
            <w:pPr>
              <w:tabs>
                <w:tab w:val="left" w:pos="426"/>
              </w:tabs>
              <w:jc w:val="both"/>
              <w:rPr>
                <w:lang w:val="nl-NL"/>
              </w:rPr>
            </w:pPr>
          </w:p>
          <w:p w:rsidR="00247E85" w:rsidRPr="00A661E3" w:rsidRDefault="00247E85" w:rsidP="00B46CE3">
            <w:pPr>
              <w:tabs>
                <w:tab w:val="left" w:pos="426"/>
              </w:tabs>
              <w:ind w:firstLine="320"/>
              <w:jc w:val="both"/>
              <w:rPr>
                <w:lang w:val="nl-NL"/>
              </w:rPr>
            </w:pPr>
            <w:r w:rsidRPr="00A661E3">
              <w:rPr>
                <w:lang w:val="nl-NL"/>
              </w:rPr>
              <w:t>- HS đọc bài trên màn hình, phát hiện ra những lỗi phổ biến.</w:t>
            </w:r>
          </w:p>
          <w:p w:rsidR="00247E85" w:rsidRPr="00A661E3" w:rsidRDefault="00247E85" w:rsidP="00B46CE3">
            <w:pPr>
              <w:tabs>
                <w:tab w:val="left" w:pos="426"/>
              </w:tabs>
              <w:ind w:firstLine="284"/>
              <w:jc w:val="both"/>
              <w:rPr>
                <w:lang w:val="nl-NL"/>
              </w:rPr>
            </w:pPr>
            <w:r w:rsidRPr="00A661E3">
              <w:rPr>
                <w:lang w:val="nl-NL"/>
              </w:rPr>
              <w:t>- Suy nghĩ và nối tiếp chia sẻ cách sửa lỗi những lỗi điển hình đó.</w:t>
            </w: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tabs>
                <w:tab w:val="left" w:pos="426"/>
              </w:tabs>
              <w:jc w:val="both"/>
              <w:rPr>
                <w:lang w:val="nl-NL"/>
              </w:rPr>
            </w:pPr>
          </w:p>
          <w:p w:rsidR="00247E85" w:rsidRPr="00A661E3" w:rsidRDefault="00247E85" w:rsidP="00B46CE3">
            <w:pPr>
              <w:tabs>
                <w:tab w:val="left" w:pos="426"/>
              </w:tabs>
              <w:jc w:val="both"/>
              <w:rPr>
                <w:lang w:val="nl-NL"/>
              </w:rPr>
            </w:pPr>
          </w:p>
          <w:p w:rsidR="00247E85" w:rsidRPr="00A661E3" w:rsidRDefault="00247E85" w:rsidP="00B46CE3">
            <w:pPr>
              <w:tabs>
                <w:tab w:val="left" w:pos="426"/>
              </w:tabs>
              <w:jc w:val="both"/>
              <w:rPr>
                <w:lang w:val="nl-NL"/>
              </w:rPr>
            </w:pPr>
          </w:p>
          <w:p w:rsidR="00247E85" w:rsidRPr="00A661E3" w:rsidRDefault="00247E85" w:rsidP="00B46CE3">
            <w:pPr>
              <w:tabs>
                <w:tab w:val="left" w:pos="426"/>
              </w:tabs>
              <w:ind w:firstLine="320"/>
              <w:jc w:val="both"/>
              <w:rPr>
                <w:lang w:val="nl-NL"/>
              </w:rPr>
            </w:pPr>
            <w:r w:rsidRPr="00A661E3">
              <w:rPr>
                <w:lang w:val="nl-NL"/>
              </w:rPr>
              <w:t>- HS làm việc cá nhân: Đọc kĩ nhận xét của GV về bài viết của mình.</w:t>
            </w:r>
          </w:p>
          <w:p w:rsidR="00247E85" w:rsidRPr="00A661E3" w:rsidRDefault="00247E85" w:rsidP="00B46CE3">
            <w:pPr>
              <w:tabs>
                <w:tab w:val="left" w:pos="426"/>
              </w:tabs>
              <w:ind w:firstLine="320"/>
              <w:jc w:val="both"/>
              <w:rPr>
                <w:lang w:val="nl-NL"/>
              </w:rPr>
            </w:pPr>
            <w:r w:rsidRPr="00A661E3">
              <w:rPr>
                <w:lang w:val="nl-NL"/>
              </w:rPr>
              <w:t>- HS Tự sửa lỗi về dùng từ, đặt câu, chính tả, ... trong bài.</w:t>
            </w:r>
          </w:p>
          <w:p w:rsidR="00247E85" w:rsidRPr="00A661E3" w:rsidRDefault="00247E85" w:rsidP="00B46CE3">
            <w:pPr>
              <w:tabs>
                <w:tab w:val="left" w:pos="426"/>
              </w:tabs>
              <w:jc w:val="both"/>
              <w:rPr>
                <w:lang w:val="nl-NL"/>
              </w:rPr>
            </w:pPr>
          </w:p>
          <w:p w:rsidR="00247E85" w:rsidRPr="00A661E3" w:rsidRDefault="00247E85" w:rsidP="00B46CE3">
            <w:pPr>
              <w:tabs>
                <w:tab w:val="left" w:pos="426"/>
              </w:tabs>
              <w:jc w:val="both"/>
              <w:rPr>
                <w:lang w:val="nl-NL"/>
              </w:rPr>
            </w:pPr>
          </w:p>
          <w:p w:rsidR="00247E85" w:rsidRPr="00A661E3" w:rsidRDefault="00247E85" w:rsidP="00B46CE3">
            <w:pPr>
              <w:tabs>
                <w:tab w:val="left" w:pos="426"/>
              </w:tabs>
              <w:jc w:val="both"/>
              <w:rPr>
                <w:lang w:val="nl-NL"/>
              </w:rPr>
            </w:pPr>
          </w:p>
          <w:p w:rsidR="00247E85" w:rsidRPr="00A661E3" w:rsidRDefault="00247E85" w:rsidP="00B46CE3">
            <w:pPr>
              <w:tabs>
                <w:tab w:val="left" w:pos="426"/>
              </w:tabs>
              <w:jc w:val="both"/>
              <w:rPr>
                <w:lang w:val="nl-NL"/>
              </w:rPr>
            </w:pPr>
            <w:r w:rsidRPr="00A661E3">
              <w:rPr>
                <w:lang w:val="nl-NL"/>
              </w:rPr>
              <w:t xml:space="preserve">- HS làm việc nhóm đôi: đổi bài viết (đã sửa), góp ý để bạn hoàn thiện bài viết (nếu </w:t>
            </w:r>
            <w:r w:rsidRPr="00A661E3">
              <w:rPr>
                <w:lang w:val="nl-NL"/>
              </w:rPr>
              <w:lastRenderedPageBreak/>
              <w:t>có).</w:t>
            </w:r>
          </w:p>
          <w:p w:rsidR="00247E85" w:rsidRPr="00A661E3" w:rsidRDefault="00247E85" w:rsidP="00B46CE3">
            <w:pPr>
              <w:tabs>
                <w:tab w:val="left" w:pos="426"/>
              </w:tabs>
              <w:jc w:val="both"/>
              <w:rPr>
                <w:lang w:val="nl-NL"/>
              </w:rPr>
            </w:pPr>
            <w:r w:rsidRPr="00A661E3">
              <w:rPr>
                <w:lang w:val="nl-NL"/>
              </w:rPr>
              <w:t>- 1-2 HS báo cáo kết quả sửa bài. Lớp theo dõi, nhận xét và bổ sung cho bạn (nếu cần)</w:t>
            </w:r>
          </w:p>
          <w:p w:rsidR="00247E85" w:rsidRPr="00A661E3" w:rsidRDefault="00247E85" w:rsidP="00B46CE3">
            <w:pPr>
              <w:tabs>
                <w:tab w:val="left" w:pos="426"/>
              </w:tabs>
              <w:jc w:val="both"/>
              <w:rPr>
                <w:lang w:val="nl-NL"/>
              </w:rPr>
            </w:pPr>
            <w:r w:rsidRPr="00A661E3">
              <w:rPr>
                <w:lang w:val="nl-NL"/>
              </w:rPr>
              <w:t>- Lắng nghe để rút kinh nghiệm</w:t>
            </w: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jc w:val="both"/>
              <w:rPr>
                <w:rFonts w:eastAsia="DengXian"/>
              </w:rPr>
            </w:pPr>
          </w:p>
          <w:p w:rsidR="00247E85" w:rsidRPr="00A661E3" w:rsidRDefault="00247E85" w:rsidP="00B46CE3">
            <w:pPr>
              <w:tabs>
                <w:tab w:val="left" w:pos="426"/>
              </w:tabs>
              <w:rPr>
                <w:lang w:val="nl-NL"/>
              </w:rPr>
            </w:pPr>
          </w:p>
          <w:p w:rsidR="00247E85" w:rsidRPr="00A661E3" w:rsidRDefault="00247E85" w:rsidP="00B46CE3">
            <w:pPr>
              <w:tabs>
                <w:tab w:val="left" w:pos="426"/>
              </w:tabs>
              <w:rPr>
                <w:lang w:val="nl-NL"/>
              </w:rPr>
            </w:pPr>
          </w:p>
          <w:p w:rsidR="00247E85" w:rsidRPr="00A661E3" w:rsidRDefault="00247E85" w:rsidP="00B46CE3">
            <w:pPr>
              <w:tabs>
                <w:tab w:val="left" w:pos="426"/>
              </w:tabs>
              <w:rPr>
                <w:lang w:val="nl-NL"/>
              </w:rPr>
            </w:pPr>
          </w:p>
          <w:p w:rsidR="00247E85" w:rsidRPr="00A661E3" w:rsidRDefault="00247E85" w:rsidP="00B46CE3">
            <w:pPr>
              <w:tabs>
                <w:tab w:val="left" w:pos="426"/>
              </w:tabs>
              <w:rPr>
                <w:lang w:val="nl-NL"/>
              </w:rPr>
            </w:pPr>
            <w:r w:rsidRPr="00A661E3">
              <w:rPr>
                <w:lang w:val="nl-NL"/>
              </w:rPr>
              <w:t>- HS nối tiếp chia sẻ.</w:t>
            </w:r>
          </w:p>
          <w:p w:rsidR="00247E85" w:rsidRPr="00A661E3" w:rsidRDefault="00247E85" w:rsidP="00B46CE3">
            <w:pPr>
              <w:tabs>
                <w:tab w:val="left" w:pos="426"/>
              </w:tabs>
              <w:rPr>
                <w:lang w:val="nl-NL"/>
              </w:rPr>
            </w:pPr>
          </w:p>
          <w:p w:rsidR="00247E85" w:rsidRPr="00A661E3" w:rsidRDefault="00247E85" w:rsidP="00B46CE3">
            <w:pPr>
              <w:tabs>
                <w:tab w:val="left" w:pos="426"/>
              </w:tabs>
              <w:rPr>
                <w:lang w:val="nl-NL"/>
              </w:rPr>
            </w:pPr>
            <w:r w:rsidRPr="00A661E3">
              <w:rPr>
                <w:lang w:val="nl-NL"/>
              </w:rPr>
              <w:t>- Lắng nghe, rút kinh nghiệm.</w:t>
            </w:r>
          </w:p>
          <w:p w:rsidR="00247E85" w:rsidRPr="00A661E3" w:rsidRDefault="00247E85" w:rsidP="00B46CE3">
            <w:pPr>
              <w:tabs>
                <w:tab w:val="left" w:pos="426"/>
              </w:tabs>
              <w:rPr>
                <w:lang w:val="nl-NL"/>
              </w:rPr>
            </w:pPr>
          </w:p>
          <w:p w:rsidR="00247E85" w:rsidRPr="00A661E3" w:rsidRDefault="00247E85" w:rsidP="00B46CE3">
            <w:pPr>
              <w:tabs>
                <w:tab w:val="left" w:pos="426"/>
              </w:tabs>
              <w:rPr>
                <w:lang w:val="nl-NL"/>
              </w:rPr>
            </w:pPr>
            <w:r w:rsidRPr="00A661E3">
              <w:rPr>
                <w:lang w:val="nl-NL"/>
              </w:rPr>
              <w:t>- Lắng nghe, thực hiện</w:t>
            </w:r>
          </w:p>
        </w:tc>
      </w:tr>
    </w:tbl>
    <w:p w:rsidR="00247E85" w:rsidRPr="00A661E3" w:rsidRDefault="00247E85" w:rsidP="00247E85"/>
    <w:p w:rsidR="00247E85" w:rsidRPr="00A661E3" w:rsidRDefault="00247E85" w:rsidP="00247E85">
      <w:pPr>
        <w:pStyle w:val="NormalWeb"/>
        <w:spacing w:before="0" w:beforeAutospacing="0" w:after="0" w:afterAutospacing="0"/>
        <w:jc w:val="both"/>
        <w:rPr>
          <w:rStyle w:val="Strong"/>
          <w:sz w:val="28"/>
          <w:szCs w:val="28"/>
        </w:rPr>
      </w:pPr>
      <w:r w:rsidRPr="00A661E3">
        <w:rPr>
          <w:rStyle w:val="Strong"/>
          <w:sz w:val="28"/>
          <w:szCs w:val="28"/>
          <w:lang w:val="vi-VN"/>
        </w:rPr>
        <w:t xml:space="preserve">IV. ĐIỀU CHỈNH SAU </w:t>
      </w:r>
      <w:r w:rsidRPr="00A661E3">
        <w:rPr>
          <w:rStyle w:val="Strong"/>
          <w:sz w:val="28"/>
          <w:szCs w:val="28"/>
        </w:rPr>
        <w:t>BÀI</w:t>
      </w:r>
      <w:r w:rsidRPr="00A661E3">
        <w:rPr>
          <w:rStyle w:val="Strong"/>
          <w:sz w:val="28"/>
          <w:szCs w:val="28"/>
          <w:lang w:val="vi-VN"/>
        </w:rPr>
        <w:t xml:space="preserve"> DẠY </w:t>
      </w:r>
    </w:p>
    <w:p w:rsidR="00A969CD" w:rsidRPr="00247E85" w:rsidRDefault="00247E85" w:rsidP="00247E85">
      <w:r w:rsidRPr="00A661E3">
        <w:t>…………………………………………………………………………………………………………………………………………………………………………………………………………………………………………………………………………………………………………………………………………………………………………</w:t>
      </w:r>
      <w:bookmarkStart w:id="0" w:name="_GoBack"/>
      <w:bookmarkEnd w:id="0"/>
    </w:p>
    <w:sectPr w:rsidR="00A969CD" w:rsidRPr="00247E85"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B38" w:rsidRDefault="00A97B38">
      <w:r>
        <w:separator/>
      </w:r>
    </w:p>
  </w:endnote>
  <w:endnote w:type="continuationSeparator" w:id="0">
    <w:p w:rsidR="00A97B38" w:rsidRDefault="00A9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SimHei">
    <w:altName w:val="黑体"/>
    <w:panose1 w:val="0201060906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A97B38"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B38" w:rsidRDefault="00A97B38">
      <w:r>
        <w:separator/>
      </w:r>
    </w:p>
  </w:footnote>
  <w:footnote w:type="continuationSeparator" w:id="0">
    <w:p w:rsidR="00A97B38" w:rsidRDefault="00A97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7936"/>
    <w:rsid w:val="00103517"/>
    <w:rsid w:val="00127621"/>
    <w:rsid w:val="0015005A"/>
    <w:rsid w:val="00175DC8"/>
    <w:rsid w:val="001B2E3E"/>
    <w:rsid w:val="001C2115"/>
    <w:rsid w:val="001C6044"/>
    <w:rsid w:val="001D7800"/>
    <w:rsid w:val="00205A3C"/>
    <w:rsid w:val="00205F24"/>
    <w:rsid w:val="00210AFF"/>
    <w:rsid w:val="00242BEF"/>
    <w:rsid w:val="00247E85"/>
    <w:rsid w:val="00274610"/>
    <w:rsid w:val="00275737"/>
    <w:rsid w:val="0028486D"/>
    <w:rsid w:val="002B090E"/>
    <w:rsid w:val="002B272C"/>
    <w:rsid w:val="002E3473"/>
    <w:rsid w:val="002E4609"/>
    <w:rsid w:val="00306FF7"/>
    <w:rsid w:val="00310193"/>
    <w:rsid w:val="003229E2"/>
    <w:rsid w:val="0033149E"/>
    <w:rsid w:val="00337A8D"/>
    <w:rsid w:val="00347D91"/>
    <w:rsid w:val="00356EA7"/>
    <w:rsid w:val="003653B8"/>
    <w:rsid w:val="003720AF"/>
    <w:rsid w:val="00372E75"/>
    <w:rsid w:val="00374E82"/>
    <w:rsid w:val="00384AAD"/>
    <w:rsid w:val="003872F8"/>
    <w:rsid w:val="003914A2"/>
    <w:rsid w:val="0039166A"/>
    <w:rsid w:val="00396C20"/>
    <w:rsid w:val="003A00FE"/>
    <w:rsid w:val="003B0030"/>
    <w:rsid w:val="003B34E0"/>
    <w:rsid w:val="003B5AF1"/>
    <w:rsid w:val="003E7501"/>
    <w:rsid w:val="003F2684"/>
    <w:rsid w:val="003F5F3F"/>
    <w:rsid w:val="00401704"/>
    <w:rsid w:val="00406018"/>
    <w:rsid w:val="00415406"/>
    <w:rsid w:val="004431E9"/>
    <w:rsid w:val="00454B7E"/>
    <w:rsid w:val="004771A5"/>
    <w:rsid w:val="00496251"/>
    <w:rsid w:val="004A7C09"/>
    <w:rsid w:val="004C046E"/>
    <w:rsid w:val="004C2B11"/>
    <w:rsid w:val="004C364A"/>
    <w:rsid w:val="004D2EDE"/>
    <w:rsid w:val="004E141F"/>
    <w:rsid w:val="004E4868"/>
    <w:rsid w:val="004F6B5C"/>
    <w:rsid w:val="00504498"/>
    <w:rsid w:val="00536CED"/>
    <w:rsid w:val="00573A9B"/>
    <w:rsid w:val="00585C33"/>
    <w:rsid w:val="005D1EA6"/>
    <w:rsid w:val="005E5542"/>
    <w:rsid w:val="005F4B16"/>
    <w:rsid w:val="005F716A"/>
    <w:rsid w:val="005F7FC0"/>
    <w:rsid w:val="00600B72"/>
    <w:rsid w:val="006137CB"/>
    <w:rsid w:val="00616B22"/>
    <w:rsid w:val="00625B53"/>
    <w:rsid w:val="0062698E"/>
    <w:rsid w:val="00630EC8"/>
    <w:rsid w:val="006408EF"/>
    <w:rsid w:val="0065571F"/>
    <w:rsid w:val="00691F13"/>
    <w:rsid w:val="006B0C0B"/>
    <w:rsid w:val="006F14C1"/>
    <w:rsid w:val="006F2565"/>
    <w:rsid w:val="00703E07"/>
    <w:rsid w:val="00714716"/>
    <w:rsid w:val="00732EA1"/>
    <w:rsid w:val="0073524B"/>
    <w:rsid w:val="00740C14"/>
    <w:rsid w:val="00741B6D"/>
    <w:rsid w:val="00780331"/>
    <w:rsid w:val="00793E17"/>
    <w:rsid w:val="00795275"/>
    <w:rsid w:val="00797230"/>
    <w:rsid w:val="007A69E2"/>
    <w:rsid w:val="007B55C2"/>
    <w:rsid w:val="007C6D72"/>
    <w:rsid w:val="007E6EC0"/>
    <w:rsid w:val="007F3AAF"/>
    <w:rsid w:val="00820B8C"/>
    <w:rsid w:val="00862107"/>
    <w:rsid w:val="00871D43"/>
    <w:rsid w:val="0088001B"/>
    <w:rsid w:val="00887F5C"/>
    <w:rsid w:val="008923D9"/>
    <w:rsid w:val="008944AA"/>
    <w:rsid w:val="0089453A"/>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37B90"/>
    <w:rsid w:val="00A44989"/>
    <w:rsid w:val="00A5327D"/>
    <w:rsid w:val="00A661B1"/>
    <w:rsid w:val="00A66965"/>
    <w:rsid w:val="00A83A8D"/>
    <w:rsid w:val="00A875C7"/>
    <w:rsid w:val="00A9368F"/>
    <w:rsid w:val="00A969CD"/>
    <w:rsid w:val="00A97B38"/>
    <w:rsid w:val="00AA5018"/>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64BAE"/>
    <w:rsid w:val="00C666E6"/>
    <w:rsid w:val="00C701D6"/>
    <w:rsid w:val="00C72D69"/>
    <w:rsid w:val="00C731E9"/>
    <w:rsid w:val="00C742F9"/>
    <w:rsid w:val="00C76C24"/>
    <w:rsid w:val="00C76F40"/>
    <w:rsid w:val="00C948D1"/>
    <w:rsid w:val="00C9577C"/>
    <w:rsid w:val="00CA1EB0"/>
    <w:rsid w:val="00CB3F3C"/>
    <w:rsid w:val="00CB7B75"/>
    <w:rsid w:val="00CF0CBA"/>
    <w:rsid w:val="00D01506"/>
    <w:rsid w:val="00D0754E"/>
    <w:rsid w:val="00D1516F"/>
    <w:rsid w:val="00D21878"/>
    <w:rsid w:val="00D3089D"/>
    <w:rsid w:val="00D44A37"/>
    <w:rsid w:val="00D55649"/>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79B"/>
    <w:rsid w:val="00E54F87"/>
    <w:rsid w:val="00E56E82"/>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621DF"/>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nhideWhenUsed="0"/>
    <w:lsdException w:name="Emphasis" w:semiHidden="0" w:uiPriority="2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uiPriority w:val="20"/>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nhideWhenUsed="0"/>
    <w:lsdException w:name="Emphasis" w:semiHidden="0" w:uiPriority="2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uiPriority w:val="20"/>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304</cp:revision>
  <cp:lastPrinted>2025-05-08T09:04:00Z</cp:lastPrinted>
  <dcterms:created xsi:type="dcterms:W3CDTF">2025-04-14T07:03:00Z</dcterms:created>
  <dcterms:modified xsi:type="dcterms:W3CDTF">2025-05-13T00:31:00Z</dcterms:modified>
</cp:coreProperties>
</file>