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E56E82" w:rsidRPr="00A661E3" w:rsidTr="00B46CE3">
        <w:tc>
          <w:tcPr>
            <w:tcW w:w="9771" w:type="dxa"/>
            <w:gridSpan w:val="2"/>
          </w:tcPr>
          <w:p w:rsidR="00E56E82" w:rsidRPr="00A661E3" w:rsidRDefault="00E56E82" w:rsidP="00B46CE3">
            <w:pPr>
              <w:jc w:val="center"/>
              <w:rPr>
                <w:b/>
              </w:rPr>
            </w:pPr>
            <w:r w:rsidRPr="00A661E3">
              <w:rPr>
                <w:b/>
              </w:rPr>
              <w:t>KẾ HOẠCH BÀI DẠY</w:t>
            </w:r>
          </w:p>
        </w:tc>
      </w:tr>
      <w:tr w:rsidR="00E56E82" w:rsidRPr="00A661E3" w:rsidTr="00B46CE3">
        <w:tc>
          <w:tcPr>
            <w:tcW w:w="2692" w:type="dxa"/>
          </w:tcPr>
          <w:p w:rsidR="00E56E82" w:rsidRPr="00A661E3" w:rsidRDefault="00E56E82" w:rsidP="00B46CE3">
            <w:pPr>
              <w:rPr>
                <w:b/>
              </w:rPr>
            </w:pPr>
            <w:r w:rsidRPr="00A661E3">
              <w:rPr>
                <w:b/>
              </w:rPr>
              <w:t>Môn:</w:t>
            </w:r>
          </w:p>
        </w:tc>
        <w:tc>
          <w:tcPr>
            <w:tcW w:w="7079" w:type="dxa"/>
          </w:tcPr>
          <w:p w:rsidR="00E56E82" w:rsidRPr="00A661E3" w:rsidRDefault="00E56E82" w:rsidP="00B46CE3">
            <w:pPr>
              <w:rPr>
                <w:b/>
              </w:rPr>
            </w:pPr>
            <w:r w:rsidRPr="00A661E3">
              <w:rPr>
                <w:b/>
              </w:rPr>
              <w:t>Tiếng việt</w:t>
            </w:r>
          </w:p>
        </w:tc>
      </w:tr>
      <w:tr w:rsidR="00E56E82" w:rsidRPr="00A661E3" w:rsidTr="00B46CE3">
        <w:tc>
          <w:tcPr>
            <w:tcW w:w="2692" w:type="dxa"/>
          </w:tcPr>
          <w:p w:rsidR="00E56E82" w:rsidRPr="00A661E3" w:rsidRDefault="00E56E82" w:rsidP="00B46CE3">
            <w:pPr>
              <w:rPr>
                <w:b/>
              </w:rPr>
            </w:pPr>
            <w:r w:rsidRPr="00A661E3">
              <w:rPr>
                <w:b/>
              </w:rPr>
              <w:t>Lớp:</w:t>
            </w:r>
          </w:p>
        </w:tc>
        <w:tc>
          <w:tcPr>
            <w:tcW w:w="7079" w:type="dxa"/>
          </w:tcPr>
          <w:p w:rsidR="00E56E82" w:rsidRPr="00A661E3" w:rsidRDefault="00E56E82" w:rsidP="00B46CE3">
            <w:pPr>
              <w:rPr>
                <w:b/>
              </w:rPr>
            </w:pPr>
            <w:r w:rsidRPr="00A661E3">
              <w:rPr>
                <w:b/>
              </w:rPr>
              <w:t>5A</w:t>
            </w:r>
          </w:p>
        </w:tc>
      </w:tr>
      <w:tr w:rsidR="00E56E82" w:rsidRPr="00A661E3" w:rsidTr="00B46CE3">
        <w:tc>
          <w:tcPr>
            <w:tcW w:w="2692" w:type="dxa"/>
          </w:tcPr>
          <w:p w:rsidR="00E56E82" w:rsidRPr="00A661E3" w:rsidRDefault="00E56E82" w:rsidP="00B46CE3">
            <w:pPr>
              <w:rPr>
                <w:b/>
              </w:rPr>
            </w:pPr>
            <w:r w:rsidRPr="00A661E3">
              <w:rPr>
                <w:b/>
              </w:rPr>
              <w:t>Tên bài dạy:</w:t>
            </w:r>
          </w:p>
        </w:tc>
        <w:tc>
          <w:tcPr>
            <w:tcW w:w="7079" w:type="dxa"/>
          </w:tcPr>
          <w:p w:rsidR="00E56E82" w:rsidRPr="00A661E3" w:rsidRDefault="00E56E82" w:rsidP="00B46CE3">
            <w:pPr>
              <w:rPr>
                <w:b/>
                <w:lang w:val="fr-FR"/>
              </w:rPr>
            </w:pPr>
            <w:r w:rsidRPr="00A661E3">
              <w:t xml:space="preserve">Bài đọc 1: Nghìn năm văn hiến </w:t>
            </w:r>
            <w:r w:rsidRPr="00A661E3">
              <w:rPr>
                <w:lang w:val="en"/>
              </w:rPr>
              <w:t>(Ti</w:t>
            </w:r>
            <w:r w:rsidRPr="00A661E3">
              <w:rPr>
                <w:lang w:val="vi-VN"/>
              </w:rPr>
              <w:t>ế</w:t>
            </w:r>
            <w:r w:rsidRPr="00A661E3">
              <w:rPr>
                <w:lang w:val="en"/>
              </w:rPr>
              <w:t>t 1+2)</w:t>
            </w:r>
          </w:p>
        </w:tc>
      </w:tr>
      <w:tr w:rsidR="00E56E82" w:rsidRPr="00A661E3" w:rsidTr="00B46CE3">
        <w:tc>
          <w:tcPr>
            <w:tcW w:w="2692" w:type="dxa"/>
          </w:tcPr>
          <w:p w:rsidR="00E56E82" w:rsidRPr="00A661E3" w:rsidRDefault="00E56E82" w:rsidP="00B46CE3">
            <w:pPr>
              <w:rPr>
                <w:b/>
              </w:rPr>
            </w:pPr>
            <w:r w:rsidRPr="00A661E3">
              <w:rPr>
                <w:b/>
              </w:rPr>
              <w:t>Tiết CT:</w:t>
            </w:r>
          </w:p>
        </w:tc>
        <w:tc>
          <w:tcPr>
            <w:tcW w:w="7079" w:type="dxa"/>
          </w:tcPr>
          <w:p w:rsidR="00E56E82" w:rsidRPr="00A661E3" w:rsidRDefault="00E56E82" w:rsidP="00B46CE3">
            <w:pPr>
              <w:rPr>
                <w:b/>
              </w:rPr>
            </w:pPr>
            <w:r w:rsidRPr="00A661E3">
              <w:rPr>
                <w:b/>
              </w:rPr>
              <w:t>218+219</w:t>
            </w:r>
          </w:p>
        </w:tc>
      </w:tr>
      <w:tr w:rsidR="00E56E82" w:rsidRPr="00A661E3" w:rsidTr="00B46CE3">
        <w:tc>
          <w:tcPr>
            <w:tcW w:w="2692" w:type="dxa"/>
          </w:tcPr>
          <w:p w:rsidR="00E56E82" w:rsidRPr="00A661E3" w:rsidRDefault="00E56E82" w:rsidP="00B46CE3">
            <w:pPr>
              <w:rPr>
                <w:b/>
              </w:rPr>
            </w:pPr>
            <w:r w:rsidRPr="00A661E3">
              <w:rPr>
                <w:b/>
              </w:rPr>
              <w:t>Thời gian dạy:</w:t>
            </w:r>
          </w:p>
        </w:tc>
        <w:tc>
          <w:tcPr>
            <w:tcW w:w="7079" w:type="dxa"/>
          </w:tcPr>
          <w:p w:rsidR="00E56E82" w:rsidRPr="00A661E3" w:rsidRDefault="00E56E82" w:rsidP="00B46CE3">
            <w:pPr>
              <w:rPr>
                <w:b/>
              </w:rPr>
            </w:pPr>
            <w:r w:rsidRPr="00A661E3">
              <w:rPr>
                <w:b/>
              </w:rPr>
              <w:t>Thứ Hai ngày 21/4/2025</w:t>
            </w:r>
          </w:p>
        </w:tc>
      </w:tr>
    </w:tbl>
    <w:p w:rsidR="00E56E82" w:rsidRPr="00A661E3" w:rsidRDefault="00E56E82" w:rsidP="00E56E82">
      <w:pPr>
        <w:shd w:val="clear" w:color="auto" w:fill="FFFFFF"/>
        <w:ind w:firstLine="284"/>
        <w:rPr>
          <w:b/>
          <w:lang w:val="vi-VN"/>
        </w:rPr>
      </w:pPr>
      <w:r w:rsidRPr="00A661E3">
        <w:rPr>
          <w:b/>
          <w:lang w:val="vi-VN"/>
        </w:rPr>
        <w:t>I. YÊU CẦU CẦN ĐẠT</w:t>
      </w:r>
    </w:p>
    <w:p w:rsidR="00E56E82" w:rsidRPr="00A661E3" w:rsidRDefault="00E56E82" w:rsidP="00E56E82">
      <w:pPr>
        <w:widowControl w:val="0"/>
        <w:autoSpaceDE w:val="0"/>
        <w:autoSpaceDN w:val="0"/>
        <w:ind w:firstLine="426"/>
        <w:jc w:val="both"/>
      </w:pPr>
      <w:r w:rsidRPr="00A661E3">
        <w:t>- Đọc</w:t>
      </w:r>
      <w:r w:rsidRPr="00A661E3">
        <w:rPr>
          <w:spacing w:val="-6"/>
        </w:rPr>
        <w:t xml:space="preserve"> </w:t>
      </w:r>
      <w:r w:rsidRPr="00A661E3">
        <w:t>thành</w:t>
      </w:r>
      <w:r w:rsidRPr="00A661E3">
        <w:rPr>
          <w:spacing w:val="-6"/>
        </w:rPr>
        <w:t xml:space="preserve"> </w:t>
      </w:r>
      <w:r w:rsidRPr="00A661E3">
        <w:t>tiếng</w:t>
      </w:r>
      <w:r w:rsidRPr="00A661E3">
        <w:rPr>
          <w:spacing w:val="-6"/>
        </w:rPr>
        <w:t xml:space="preserve"> </w:t>
      </w:r>
      <w:r w:rsidRPr="00A661E3">
        <w:t>trôi</w:t>
      </w:r>
      <w:r w:rsidRPr="00A661E3">
        <w:rPr>
          <w:spacing w:val="-6"/>
        </w:rPr>
        <w:t xml:space="preserve"> </w:t>
      </w:r>
      <w:r w:rsidRPr="00A661E3">
        <w:t>chảy</w:t>
      </w:r>
      <w:r w:rsidRPr="00A661E3">
        <w:rPr>
          <w:spacing w:val="-6"/>
        </w:rPr>
        <w:t xml:space="preserve"> </w:t>
      </w:r>
      <w:r w:rsidRPr="00A661E3">
        <w:t>toàn</w:t>
      </w:r>
      <w:r w:rsidRPr="00A661E3">
        <w:rPr>
          <w:spacing w:val="-6"/>
        </w:rPr>
        <w:t xml:space="preserve"> </w:t>
      </w:r>
      <w:r w:rsidRPr="00A661E3">
        <w:t>bài.</w:t>
      </w:r>
      <w:r w:rsidRPr="00A661E3">
        <w:rPr>
          <w:spacing w:val="-6"/>
        </w:rPr>
        <w:t xml:space="preserve"> </w:t>
      </w:r>
      <w:r w:rsidRPr="00A661E3">
        <w:t>Phát</w:t>
      </w:r>
      <w:r w:rsidRPr="00A661E3">
        <w:rPr>
          <w:spacing w:val="-6"/>
        </w:rPr>
        <w:t xml:space="preserve"> </w:t>
      </w:r>
      <w:r w:rsidRPr="00A661E3">
        <w:t>âm</w:t>
      </w:r>
      <w:r w:rsidRPr="00A661E3">
        <w:rPr>
          <w:spacing w:val="-6"/>
        </w:rPr>
        <w:t xml:space="preserve"> </w:t>
      </w:r>
      <w:r w:rsidRPr="00A661E3">
        <w:t>đúng</w:t>
      </w:r>
      <w:r w:rsidRPr="00A661E3">
        <w:rPr>
          <w:spacing w:val="-6"/>
        </w:rPr>
        <w:t xml:space="preserve"> </w:t>
      </w:r>
      <w:r w:rsidRPr="00A661E3">
        <w:t>các</w:t>
      </w:r>
      <w:r w:rsidRPr="00A661E3">
        <w:rPr>
          <w:spacing w:val="-6"/>
        </w:rPr>
        <w:t xml:space="preserve"> </w:t>
      </w:r>
      <w:r w:rsidRPr="00A661E3">
        <w:t>từ</w:t>
      </w:r>
      <w:r w:rsidRPr="00A661E3">
        <w:rPr>
          <w:spacing w:val="-6"/>
        </w:rPr>
        <w:t xml:space="preserve"> </w:t>
      </w:r>
      <w:r w:rsidRPr="00A661E3">
        <w:t>ngữ</w:t>
      </w:r>
      <w:r w:rsidRPr="00A661E3">
        <w:rPr>
          <w:spacing w:val="-6"/>
        </w:rPr>
        <w:t xml:space="preserve"> </w:t>
      </w:r>
      <w:r w:rsidRPr="00A661E3">
        <w:t>có</w:t>
      </w:r>
      <w:r w:rsidRPr="00A661E3">
        <w:rPr>
          <w:spacing w:val="-6"/>
        </w:rPr>
        <w:t xml:space="preserve"> </w:t>
      </w:r>
      <w:r w:rsidRPr="00A661E3">
        <w:t>âm,</w:t>
      </w:r>
      <w:r w:rsidRPr="00A661E3">
        <w:rPr>
          <w:spacing w:val="-6"/>
        </w:rPr>
        <w:t xml:space="preserve"> </w:t>
      </w:r>
      <w:r w:rsidRPr="00A661E3">
        <w:t>vần,</w:t>
      </w:r>
      <w:r w:rsidRPr="00A661E3">
        <w:rPr>
          <w:spacing w:val="-6"/>
        </w:rPr>
        <w:t xml:space="preserve"> </w:t>
      </w:r>
      <w:r w:rsidRPr="00A661E3">
        <w:t>thanh mà HS địa phương dễ viết sai. Biết cách đọc bảng thống kê. Ngắt nghỉ hơi đúng. Giọng</w:t>
      </w:r>
      <w:r w:rsidRPr="00A661E3">
        <w:rPr>
          <w:spacing w:val="-2"/>
        </w:rPr>
        <w:t xml:space="preserve"> </w:t>
      </w:r>
      <w:r w:rsidRPr="00A661E3">
        <w:t>đọc</w:t>
      </w:r>
      <w:r w:rsidRPr="00A661E3">
        <w:rPr>
          <w:spacing w:val="-2"/>
        </w:rPr>
        <w:t xml:space="preserve"> </w:t>
      </w:r>
      <w:r w:rsidRPr="00A661E3">
        <w:t>thể</w:t>
      </w:r>
      <w:r w:rsidRPr="00A661E3">
        <w:rPr>
          <w:spacing w:val="-2"/>
        </w:rPr>
        <w:t xml:space="preserve"> </w:t>
      </w:r>
      <w:r w:rsidRPr="00A661E3">
        <w:t>hiện</w:t>
      </w:r>
      <w:r w:rsidRPr="00A661E3">
        <w:rPr>
          <w:spacing w:val="-2"/>
        </w:rPr>
        <w:t xml:space="preserve"> </w:t>
      </w:r>
      <w:r w:rsidRPr="00A661E3">
        <w:t>được</w:t>
      </w:r>
      <w:r w:rsidRPr="00A661E3">
        <w:rPr>
          <w:spacing w:val="-2"/>
        </w:rPr>
        <w:t xml:space="preserve"> </w:t>
      </w:r>
      <w:r w:rsidRPr="00A661E3">
        <w:t>tình</w:t>
      </w:r>
      <w:r w:rsidRPr="00A661E3">
        <w:rPr>
          <w:spacing w:val="-2"/>
        </w:rPr>
        <w:t xml:space="preserve"> </w:t>
      </w:r>
      <w:r w:rsidRPr="00A661E3">
        <w:t>cảm,</w:t>
      </w:r>
      <w:r w:rsidRPr="00A661E3">
        <w:rPr>
          <w:spacing w:val="-2"/>
        </w:rPr>
        <w:t xml:space="preserve"> </w:t>
      </w:r>
      <w:r w:rsidRPr="00A661E3">
        <w:t>cảm</w:t>
      </w:r>
      <w:r w:rsidRPr="00A661E3">
        <w:rPr>
          <w:spacing w:val="-2"/>
        </w:rPr>
        <w:t xml:space="preserve"> </w:t>
      </w:r>
      <w:r w:rsidRPr="00A661E3">
        <w:t>xúc,</w:t>
      </w:r>
      <w:r w:rsidRPr="00A661E3">
        <w:rPr>
          <w:spacing w:val="-2"/>
        </w:rPr>
        <w:t xml:space="preserve"> </w:t>
      </w:r>
      <w:r w:rsidRPr="00A661E3">
        <w:t>phù</w:t>
      </w:r>
      <w:r w:rsidRPr="00A661E3">
        <w:rPr>
          <w:spacing w:val="-2"/>
        </w:rPr>
        <w:t xml:space="preserve"> </w:t>
      </w:r>
      <w:r w:rsidRPr="00A661E3">
        <w:t>hợp</w:t>
      </w:r>
      <w:r w:rsidRPr="00A661E3">
        <w:rPr>
          <w:spacing w:val="-2"/>
        </w:rPr>
        <w:t xml:space="preserve"> </w:t>
      </w:r>
      <w:r w:rsidRPr="00A661E3">
        <w:t>với</w:t>
      </w:r>
      <w:r w:rsidRPr="00A661E3">
        <w:rPr>
          <w:spacing w:val="-2"/>
        </w:rPr>
        <w:t xml:space="preserve"> </w:t>
      </w:r>
      <w:r w:rsidRPr="00A661E3">
        <w:t>nội</w:t>
      </w:r>
      <w:r w:rsidRPr="00A661E3">
        <w:rPr>
          <w:spacing w:val="-2"/>
        </w:rPr>
        <w:t xml:space="preserve"> </w:t>
      </w:r>
      <w:r w:rsidRPr="00A661E3">
        <w:t>dung</w:t>
      </w:r>
      <w:r w:rsidRPr="00A661E3">
        <w:rPr>
          <w:spacing w:val="-2"/>
        </w:rPr>
        <w:t xml:space="preserve"> </w:t>
      </w:r>
      <w:r w:rsidRPr="00A661E3">
        <w:t>bài</w:t>
      </w:r>
      <w:r w:rsidRPr="00A661E3">
        <w:rPr>
          <w:spacing w:val="-2"/>
        </w:rPr>
        <w:t xml:space="preserve"> </w:t>
      </w:r>
      <w:r w:rsidRPr="00A661E3">
        <w:t>đọc.</w:t>
      </w:r>
      <w:r w:rsidRPr="00A661E3">
        <w:rPr>
          <w:spacing w:val="-7"/>
        </w:rPr>
        <w:t xml:space="preserve"> </w:t>
      </w:r>
      <w:r w:rsidRPr="00A661E3">
        <w:t>Tốc</w:t>
      </w:r>
      <w:r w:rsidRPr="00A661E3">
        <w:rPr>
          <w:spacing w:val="-2"/>
        </w:rPr>
        <w:t xml:space="preserve"> </w:t>
      </w:r>
      <w:r w:rsidRPr="00A661E3">
        <w:t>độ đọc khoảng 100 tiếng / phút. Đọc thầm nhanh hơn nửa đầu học kì II. Hiểu nghĩa của tên nhân vật (</w:t>
      </w:r>
      <w:r w:rsidRPr="00A661E3">
        <w:rPr>
          <w:i/>
        </w:rPr>
        <w:t>Khổng Tử</w:t>
      </w:r>
      <w:r w:rsidRPr="00A661E3">
        <w:t xml:space="preserve">) và các từ ngữ trong bài (từ ngữ khó: </w:t>
      </w:r>
      <w:r w:rsidRPr="00A661E3">
        <w:rPr>
          <w:i/>
        </w:rPr>
        <w:t>văn hiến, chứng tích,…</w:t>
      </w:r>
      <w:r w:rsidRPr="00A661E3">
        <w:t>). Hiểu nội dung và ý nghĩa của bài đọc: Ca ngợi truyền thống văn hiến lâu đời của nước ta – cơ sở để</w:t>
      </w:r>
      <w:r w:rsidRPr="00A661E3">
        <w:rPr>
          <w:spacing w:val="-1"/>
        </w:rPr>
        <w:t xml:space="preserve"> </w:t>
      </w:r>
      <w:r w:rsidRPr="00A661E3">
        <w:t>Việt Nam vươn lên, sánh vai với bè bạn năm châu.</w:t>
      </w:r>
    </w:p>
    <w:p w:rsidR="00E56E82" w:rsidRPr="00A661E3" w:rsidRDefault="00E56E82" w:rsidP="00E56E82">
      <w:pPr>
        <w:shd w:val="clear" w:color="auto" w:fill="FFFFFF"/>
        <w:ind w:firstLine="284"/>
        <w:jc w:val="both"/>
        <w:rPr>
          <w:lang w:val="vi-VN"/>
        </w:rPr>
      </w:pPr>
      <w:r w:rsidRPr="00A661E3">
        <w:rPr>
          <w:b/>
          <w:bCs/>
        </w:rPr>
        <w:t xml:space="preserve">- </w:t>
      </w:r>
      <w:r w:rsidRPr="00A661E3">
        <w:rPr>
          <w:bCs/>
          <w:lang w:val="vi-VN"/>
        </w:rPr>
        <w:t>Phát triển các năng lực chung</w:t>
      </w:r>
      <w:r w:rsidRPr="00A661E3">
        <w:rPr>
          <w:bCs/>
        </w:rPr>
        <w:t xml:space="preserve">: </w:t>
      </w:r>
      <w:r w:rsidRPr="00A661E3">
        <w:rPr>
          <w:i/>
          <w:iCs/>
          <w:lang w:val="vi-VN"/>
        </w:rPr>
        <w:t>Năng lực giao tiếp và hợp tác:</w:t>
      </w:r>
      <w:r w:rsidRPr="00A661E3">
        <w:rPr>
          <w:lang w:val="vi-VN"/>
        </w:rPr>
        <w:t xml:space="preserve"> Chủ động trao đổi, thảo luận với bạn để tìm hiểu nghĩa các từ khó, từ ít dùng; trả lời các </w:t>
      </w:r>
      <w:r w:rsidRPr="00A661E3">
        <w:t>câu hỏi</w:t>
      </w:r>
      <w:r w:rsidRPr="00A661E3">
        <w:rPr>
          <w:lang w:val="vi-VN"/>
        </w:rPr>
        <w:t xml:space="preserve"> đọc hiểu trong bài. </w:t>
      </w:r>
      <w:r w:rsidRPr="00A661E3">
        <w:rPr>
          <w:i/>
          <w:iCs/>
          <w:lang w:val="vi-VN"/>
        </w:rPr>
        <w:t>Năng lực tự chủ và tự học:</w:t>
      </w:r>
      <w:r w:rsidRPr="00A661E3">
        <w:rPr>
          <w:lang w:val="vi-VN"/>
        </w:rPr>
        <w:t xml:space="preserve"> Chủ động tìm hiểu các thông tin về </w:t>
      </w:r>
      <w:r w:rsidRPr="00A661E3">
        <w:t xml:space="preserve">Văn Miếu Quốc Tử Giám, tự hào về </w:t>
      </w:r>
      <w:r w:rsidRPr="00A661E3">
        <w:rPr>
          <w:shd w:val="clear" w:color="auto" w:fill="FFFFFF"/>
        </w:rPr>
        <w:t>truyền thống hiếu học của người Việt Nam.</w:t>
      </w:r>
      <w:r w:rsidRPr="00A661E3">
        <w:t xml:space="preserve"> </w:t>
      </w:r>
      <w:r w:rsidRPr="00A661E3">
        <w:rPr>
          <w:i/>
          <w:iCs/>
          <w:lang w:val="vi-VN"/>
        </w:rPr>
        <w:t>Năng lực giải quyết vấn đề và sáng tạo:</w:t>
      </w:r>
      <w:r w:rsidRPr="00A661E3">
        <w:rPr>
          <w:lang w:val="vi-VN"/>
        </w:rPr>
        <w:t xml:space="preserve"> Từ những </w:t>
      </w:r>
      <w:r w:rsidRPr="00A661E3">
        <w:t>chứng tích để lại ở Văn Miếu Quốc Tử Giám</w:t>
      </w:r>
      <w:r w:rsidRPr="00A661E3">
        <w:rPr>
          <w:lang w:val="vi-VN"/>
        </w:rPr>
        <w:t>, tự xác định nhiệm vụ học tập và đề ra quyết tâm hoàn thành tốt nhiệm vụ học tập.</w:t>
      </w:r>
    </w:p>
    <w:p w:rsidR="00E56E82" w:rsidRPr="00A661E3" w:rsidRDefault="00E56E82" w:rsidP="00E56E82">
      <w:pPr>
        <w:shd w:val="clear" w:color="auto" w:fill="FFFFFF"/>
        <w:ind w:firstLine="284"/>
        <w:jc w:val="both"/>
        <w:rPr>
          <w:lang w:val="vi-VN"/>
        </w:rPr>
      </w:pPr>
      <w:r w:rsidRPr="00A661E3">
        <w:rPr>
          <w:b/>
          <w:bCs/>
        </w:rPr>
        <w:t xml:space="preserve">- </w:t>
      </w:r>
      <w:r w:rsidRPr="00A661E3">
        <w:rPr>
          <w:bCs/>
        </w:rPr>
        <w:t xml:space="preserve">Hình thành phẩm chất: </w:t>
      </w:r>
      <w:r w:rsidRPr="00A661E3">
        <w:rPr>
          <w:i/>
          <w:iCs/>
          <w:lang w:val="vi-VN"/>
        </w:rPr>
        <w:t xml:space="preserve">Phẩm chất yêu nước: </w:t>
      </w:r>
      <w:r w:rsidRPr="00A661E3">
        <w:rPr>
          <w:lang w:val="vi-VN"/>
        </w:rPr>
        <w:t xml:space="preserve">Thể hiện được </w:t>
      </w:r>
      <w:r w:rsidRPr="00A661E3">
        <w:t>l</w:t>
      </w:r>
      <w:r w:rsidRPr="00A661E3">
        <w:rPr>
          <w:lang w:val="vi"/>
        </w:rPr>
        <w:t>òng yêu nước, niềm tự hào dân tộc</w:t>
      </w:r>
      <w:r w:rsidRPr="00A661E3">
        <w:t xml:space="preserve">, </w:t>
      </w:r>
      <w:r w:rsidRPr="00A661E3">
        <w:rPr>
          <w:lang w:val="vi-VN"/>
        </w:rPr>
        <w:t>quyết tâm học tập, rèn luyện để mai sau góp phần xây dựng đất nước.</w:t>
      </w:r>
    </w:p>
    <w:p w:rsidR="00E56E82" w:rsidRPr="00A661E3" w:rsidRDefault="00E56E82" w:rsidP="00E56E82">
      <w:pPr>
        <w:ind w:firstLine="426"/>
        <w:jc w:val="both"/>
        <w:rPr>
          <w:rFonts w:eastAsia="Tahoma"/>
          <w:b/>
          <w:lang w:val="vi-VN"/>
        </w:rPr>
      </w:pPr>
      <w:r w:rsidRPr="00A661E3">
        <w:rPr>
          <w:rFonts w:eastAsia="Tahoma"/>
          <w:b/>
          <w:lang w:val="vi-VN"/>
        </w:rPr>
        <w:t>II. ĐỒ DÙNG DẠY HỌC</w:t>
      </w:r>
    </w:p>
    <w:p w:rsidR="00E56E82" w:rsidRPr="00A661E3" w:rsidRDefault="00E56E82" w:rsidP="00E56E82">
      <w:pPr>
        <w:ind w:firstLine="426"/>
        <w:jc w:val="both"/>
        <w:rPr>
          <w:rFonts w:eastAsia="Tahoma"/>
          <w:bCs/>
          <w:lang w:val="vi-VN"/>
        </w:rPr>
      </w:pPr>
      <w:r w:rsidRPr="00A661E3">
        <w:rPr>
          <w:rFonts w:eastAsia="DengXian"/>
        </w:rPr>
        <w:t>-</w:t>
      </w:r>
      <w:r w:rsidRPr="00A661E3">
        <w:rPr>
          <w:rFonts w:eastAsia="DengXian"/>
          <w:lang w:val="vi-VN"/>
        </w:rPr>
        <w:t xml:space="preserve"> </w:t>
      </w:r>
      <w:r w:rsidRPr="00A661E3">
        <w:rPr>
          <w:rFonts w:eastAsia="Tahoma"/>
          <w:bCs/>
          <w:lang w:val="vi-VN"/>
        </w:rPr>
        <w:t>GV chuẩn bị: máy tính, máy chiếu, tranh minh hoạ nội dung bài đọc.</w:t>
      </w:r>
    </w:p>
    <w:p w:rsidR="00E56E82" w:rsidRPr="00A661E3" w:rsidRDefault="00E56E82" w:rsidP="00E56E82">
      <w:pPr>
        <w:ind w:firstLine="426"/>
        <w:jc w:val="both"/>
        <w:rPr>
          <w:rFonts w:eastAsia="Tahoma"/>
          <w:bCs/>
        </w:rPr>
      </w:pPr>
      <w:r w:rsidRPr="00A661E3">
        <w:rPr>
          <w:rFonts w:eastAsia="DengXian"/>
        </w:rPr>
        <w:t>-</w:t>
      </w:r>
      <w:r w:rsidRPr="00A661E3">
        <w:rPr>
          <w:rFonts w:eastAsia="DengXian"/>
          <w:lang w:val="vi-VN"/>
        </w:rPr>
        <w:t xml:space="preserve"> </w:t>
      </w:r>
      <w:r w:rsidRPr="00A661E3">
        <w:rPr>
          <w:rFonts w:eastAsia="Tahoma"/>
          <w:bCs/>
          <w:lang w:val="vi-VN"/>
        </w:rPr>
        <w:t xml:space="preserve">HS chuẩn bị: SGK </w:t>
      </w:r>
      <w:r w:rsidRPr="00A661E3">
        <w:rPr>
          <w:rFonts w:eastAsia="Tahoma"/>
          <w:bCs/>
          <w:i/>
          <w:iCs/>
          <w:lang w:val="vi-VN"/>
        </w:rPr>
        <w:t>Tiếng Việt 5</w:t>
      </w:r>
      <w:r w:rsidRPr="00A661E3">
        <w:rPr>
          <w:rFonts w:eastAsia="Tahoma"/>
          <w:bCs/>
          <w:lang w:val="vi-VN"/>
        </w:rPr>
        <w:t xml:space="preserve">, tập </w:t>
      </w:r>
      <w:r w:rsidRPr="00A661E3">
        <w:rPr>
          <w:rFonts w:eastAsia="Tahoma"/>
          <w:bCs/>
        </w:rPr>
        <w:t>hai</w:t>
      </w:r>
      <w:r w:rsidRPr="00A661E3">
        <w:rPr>
          <w:rFonts w:eastAsia="Tahoma"/>
          <w:bCs/>
          <w:lang w:val="vi-VN"/>
        </w:rPr>
        <w:t>; vở ô li hoặc vở bài tập.</w:t>
      </w:r>
    </w:p>
    <w:p w:rsidR="00E56E82" w:rsidRPr="00A661E3" w:rsidRDefault="00E56E82" w:rsidP="00E56E82">
      <w:pPr>
        <w:ind w:firstLine="426"/>
      </w:pPr>
      <w:r w:rsidRPr="00A661E3">
        <w:rPr>
          <w:rFonts w:eastAsia="Arial"/>
          <w:b/>
          <w:bCs/>
          <w:shd w:val="clear" w:color="auto" w:fill="FFFFFF"/>
        </w:rPr>
        <w:t>III.</w:t>
      </w:r>
      <w:r w:rsidRPr="00A661E3">
        <w:rPr>
          <w:rFonts w:eastAsia="Arial"/>
          <w:shd w:val="clear" w:color="auto" w:fill="FFFFFF"/>
        </w:rPr>
        <w:t xml:space="preserve"> </w:t>
      </w:r>
      <w:r w:rsidRPr="00A661E3">
        <w:rPr>
          <w:rStyle w:val="Strong"/>
          <w:rFonts w:eastAsia="Arial"/>
          <w:shd w:val="clear" w:color="auto" w:fill="FFFFFF"/>
        </w:rPr>
        <w:t>CÁC HOẠT ĐỘNG DẠY VÀ HỌC CHỦ YẾU</w:t>
      </w:r>
    </w:p>
    <w:tbl>
      <w:tblPr>
        <w:tblW w:w="1005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3"/>
        <w:gridCol w:w="4678"/>
      </w:tblGrid>
      <w:tr w:rsidR="00E56E82" w:rsidRPr="00A661E3" w:rsidTr="00B46CE3">
        <w:tc>
          <w:tcPr>
            <w:tcW w:w="5373" w:type="dxa"/>
            <w:shd w:val="clear" w:color="auto" w:fill="FFFFFF"/>
            <w:tcMar>
              <w:top w:w="60" w:type="dxa"/>
              <w:left w:w="0" w:type="dxa"/>
              <w:bottom w:w="60" w:type="dxa"/>
              <w:right w:w="60" w:type="dxa"/>
            </w:tcMar>
          </w:tcPr>
          <w:p w:rsidR="00E56E82" w:rsidRPr="00A661E3" w:rsidRDefault="00E56E82" w:rsidP="00B46CE3">
            <w:pPr>
              <w:pStyle w:val="NormalWeb"/>
              <w:widowControl w:val="0"/>
              <w:spacing w:before="0" w:beforeAutospacing="0" w:after="0" w:afterAutospacing="0"/>
              <w:jc w:val="center"/>
              <w:rPr>
                <w:sz w:val="28"/>
                <w:szCs w:val="28"/>
              </w:rPr>
            </w:pPr>
            <w:r w:rsidRPr="00A661E3">
              <w:rPr>
                <w:rStyle w:val="Strong"/>
                <w:rFonts w:eastAsia="Arial"/>
                <w:sz w:val="28"/>
                <w:szCs w:val="28"/>
              </w:rPr>
              <w:t>HOẠT ĐỘNG CỦA GIÁO VIÊN</w:t>
            </w:r>
          </w:p>
        </w:tc>
        <w:tc>
          <w:tcPr>
            <w:tcW w:w="4678" w:type="dxa"/>
            <w:shd w:val="clear" w:color="auto" w:fill="FFFFFF"/>
            <w:tcMar>
              <w:top w:w="60" w:type="dxa"/>
              <w:left w:w="60" w:type="dxa"/>
              <w:bottom w:w="60" w:type="dxa"/>
              <w:right w:w="0" w:type="dxa"/>
            </w:tcMar>
          </w:tcPr>
          <w:p w:rsidR="00E56E82" w:rsidRPr="00A661E3" w:rsidRDefault="00E56E82" w:rsidP="00B46CE3">
            <w:pPr>
              <w:pStyle w:val="NormalWeb"/>
              <w:spacing w:before="0" w:beforeAutospacing="0" w:after="0" w:afterAutospacing="0"/>
              <w:jc w:val="center"/>
              <w:rPr>
                <w:sz w:val="28"/>
                <w:szCs w:val="28"/>
              </w:rPr>
            </w:pPr>
            <w:r w:rsidRPr="00A661E3">
              <w:rPr>
                <w:rStyle w:val="Strong"/>
                <w:rFonts w:eastAsia="Arial"/>
                <w:sz w:val="28"/>
                <w:szCs w:val="28"/>
              </w:rPr>
              <w:t>HOẠT ĐỘNG CỦA HỌC SINH</w:t>
            </w:r>
          </w:p>
        </w:tc>
      </w:tr>
      <w:tr w:rsidR="00E56E82" w:rsidRPr="00A661E3" w:rsidTr="00B46CE3">
        <w:tc>
          <w:tcPr>
            <w:tcW w:w="5373" w:type="dxa"/>
            <w:shd w:val="clear" w:color="auto" w:fill="FFFFFF"/>
            <w:tcMar>
              <w:top w:w="60" w:type="dxa"/>
              <w:left w:w="0" w:type="dxa"/>
              <w:bottom w:w="60" w:type="dxa"/>
              <w:right w:w="60" w:type="dxa"/>
            </w:tcMar>
          </w:tcPr>
          <w:p w:rsidR="00E56E82" w:rsidRPr="00A661E3" w:rsidRDefault="00E56E82" w:rsidP="00B46CE3">
            <w:pPr>
              <w:jc w:val="both"/>
              <w:rPr>
                <w:rFonts w:eastAsia="Arial"/>
                <w:b/>
                <w:bCs/>
                <w:lang w:eastAsia="zh-CN"/>
              </w:rPr>
            </w:pPr>
            <w:r w:rsidRPr="00A661E3">
              <w:rPr>
                <w:rFonts w:eastAsia="Arial"/>
                <w:b/>
                <w:bCs/>
                <w:lang w:eastAsia="zh-CN"/>
              </w:rPr>
              <w:t>1. HOẠT ĐỘNG MỞ ĐẦU</w:t>
            </w:r>
          </w:p>
          <w:p w:rsidR="00E56E82" w:rsidRPr="00A661E3" w:rsidRDefault="00E56E82" w:rsidP="00B46CE3">
            <w:pPr>
              <w:shd w:val="clear" w:color="auto" w:fill="FFFFFF"/>
              <w:jc w:val="both"/>
              <w:rPr>
                <w:b/>
                <w:bCs/>
                <w:lang w:val="vi-VN"/>
              </w:rPr>
            </w:pPr>
            <w:r w:rsidRPr="00A661E3">
              <w:rPr>
                <w:b/>
                <w:bCs/>
                <w:lang w:val="vi-VN"/>
              </w:rPr>
              <w:t>1. Trao đổi</w:t>
            </w:r>
          </w:p>
          <w:p w:rsidR="00E56E82" w:rsidRPr="00A661E3" w:rsidRDefault="00E56E82" w:rsidP="00B46CE3">
            <w:pPr>
              <w:shd w:val="clear" w:color="auto" w:fill="FFFFFF"/>
              <w:jc w:val="both"/>
              <w:rPr>
                <w:rFonts w:eastAsia="DengXian"/>
                <w:b/>
                <w:i/>
                <w:iCs/>
                <w:lang w:val="vi-VN"/>
              </w:rPr>
            </w:pPr>
            <w:r w:rsidRPr="00A661E3">
              <w:rPr>
                <w:rFonts w:eastAsia="DengXian"/>
                <w:b/>
                <w:i/>
                <w:iCs/>
                <w:lang w:val="vi-VN"/>
              </w:rPr>
              <w:t xml:space="preserve">1.1. </w:t>
            </w:r>
            <w:r w:rsidRPr="00A661E3">
              <w:rPr>
                <w:b/>
                <w:bCs/>
                <w:lang w:val="vi"/>
              </w:rPr>
              <w:t>Tìm</w:t>
            </w:r>
            <w:r w:rsidRPr="00A661E3">
              <w:rPr>
                <w:b/>
                <w:bCs/>
                <w:spacing w:val="-1"/>
                <w:lang w:val="vi"/>
              </w:rPr>
              <w:t xml:space="preserve"> </w:t>
            </w:r>
            <w:r w:rsidRPr="00A661E3">
              <w:rPr>
                <w:b/>
                <w:bCs/>
                <w:lang w:val="vi"/>
              </w:rPr>
              <w:t>hiểu</w:t>
            </w:r>
            <w:r w:rsidRPr="00A661E3">
              <w:rPr>
                <w:b/>
                <w:bCs/>
                <w:spacing w:val="-2"/>
                <w:lang w:val="vi"/>
              </w:rPr>
              <w:t xml:space="preserve"> </w:t>
            </w:r>
            <w:r w:rsidRPr="00A661E3">
              <w:rPr>
                <w:b/>
                <w:bCs/>
                <w:lang w:val="vi"/>
              </w:rPr>
              <w:t>lời</w:t>
            </w:r>
            <w:r w:rsidRPr="00A661E3">
              <w:rPr>
                <w:b/>
                <w:bCs/>
                <w:spacing w:val="-1"/>
                <w:lang w:val="vi"/>
              </w:rPr>
              <w:t xml:space="preserve"> </w:t>
            </w:r>
            <w:r w:rsidRPr="00A661E3">
              <w:rPr>
                <w:b/>
                <w:bCs/>
                <w:lang w:val="vi"/>
              </w:rPr>
              <w:t>căn</w:t>
            </w:r>
            <w:r w:rsidRPr="00A661E3">
              <w:rPr>
                <w:b/>
                <w:bCs/>
                <w:spacing w:val="-2"/>
                <w:lang w:val="vi"/>
              </w:rPr>
              <w:t xml:space="preserve"> </w:t>
            </w:r>
            <w:r w:rsidRPr="00A661E3">
              <w:rPr>
                <w:b/>
                <w:bCs/>
                <w:lang w:val="vi"/>
              </w:rPr>
              <w:t>dặn</w:t>
            </w:r>
            <w:r w:rsidRPr="00A661E3">
              <w:rPr>
                <w:b/>
                <w:bCs/>
                <w:spacing w:val="-1"/>
                <w:lang w:val="vi"/>
              </w:rPr>
              <w:t xml:space="preserve"> </w:t>
            </w:r>
            <w:r w:rsidRPr="00A661E3">
              <w:rPr>
                <w:b/>
                <w:bCs/>
                <w:lang w:val="vi"/>
              </w:rPr>
              <w:t>của</w:t>
            </w:r>
            <w:r w:rsidRPr="00A661E3">
              <w:rPr>
                <w:b/>
                <w:bCs/>
                <w:spacing w:val="-1"/>
                <w:lang w:val="vi"/>
              </w:rPr>
              <w:t xml:space="preserve"> </w:t>
            </w:r>
            <w:r w:rsidRPr="00A661E3">
              <w:rPr>
                <w:b/>
                <w:bCs/>
                <w:lang w:val="vi"/>
              </w:rPr>
              <w:t>Bác</w:t>
            </w:r>
            <w:r w:rsidRPr="00A661E3">
              <w:rPr>
                <w:b/>
                <w:bCs/>
                <w:spacing w:val="-1"/>
                <w:lang w:val="vi"/>
              </w:rPr>
              <w:t xml:space="preserve"> </w:t>
            </w:r>
            <w:r w:rsidRPr="00A661E3">
              <w:rPr>
                <w:b/>
                <w:bCs/>
                <w:lang w:val="vi"/>
              </w:rPr>
              <w:t>Hồ</w:t>
            </w:r>
            <w:r w:rsidRPr="00A661E3">
              <w:rPr>
                <w:b/>
                <w:bCs/>
                <w:spacing w:val="-1"/>
                <w:lang w:val="vi"/>
              </w:rPr>
              <w:t xml:space="preserve"> </w:t>
            </w:r>
            <w:r w:rsidRPr="00A661E3">
              <w:rPr>
                <w:b/>
                <w:bCs/>
                <w:lang w:val="vi"/>
              </w:rPr>
              <w:t>(BT</w:t>
            </w:r>
            <w:r w:rsidRPr="00A661E3">
              <w:rPr>
                <w:b/>
                <w:bCs/>
                <w:spacing w:val="-5"/>
                <w:lang w:val="vi"/>
              </w:rPr>
              <w:t xml:space="preserve"> 1)</w:t>
            </w:r>
          </w:p>
          <w:p w:rsidR="00E56E82" w:rsidRPr="00A661E3" w:rsidRDefault="00E56E82" w:rsidP="00B46CE3">
            <w:pPr>
              <w:widowControl w:val="0"/>
              <w:tabs>
                <w:tab w:val="left" w:pos="775"/>
              </w:tabs>
              <w:autoSpaceDE w:val="0"/>
              <w:autoSpaceDN w:val="0"/>
              <w:ind w:firstLine="284"/>
              <w:jc w:val="both"/>
              <w:rPr>
                <w:lang w:val="vi"/>
              </w:rPr>
            </w:pPr>
            <w:r w:rsidRPr="00A661E3">
              <w:t xml:space="preserve">- </w:t>
            </w:r>
            <w:r w:rsidRPr="00A661E3">
              <w:rPr>
                <w:lang w:val="vi"/>
              </w:rPr>
              <w:t>GV:</w:t>
            </w:r>
            <w:r w:rsidRPr="00A661E3">
              <w:rPr>
                <w:spacing w:val="-7"/>
                <w:lang w:val="vi"/>
              </w:rPr>
              <w:t xml:space="preserve"> </w:t>
            </w:r>
            <w:r w:rsidRPr="00A661E3">
              <w:rPr>
                <w:lang w:val="vi"/>
              </w:rPr>
              <w:t>Từ</w:t>
            </w:r>
            <w:r w:rsidRPr="00A661E3">
              <w:rPr>
                <w:spacing w:val="-2"/>
                <w:lang w:val="vi"/>
              </w:rPr>
              <w:t xml:space="preserve"> </w:t>
            </w:r>
            <w:r w:rsidRPr="00A661E3">
              <w:rPr>
                <w:lang w:val="vi"/>
              </w:rPr>
              <w:t>hôm</w:t>
            </w:r>
            <w:r w:rsidRPr="00A661E3">
              <w:rPr>
                <w:spacing w:val="-2"/>
                <w:lang w:val="vi"/>
              </w:rPr>
              <w:t xml:space="preserve"> </w:t>
            </w:r>
            <w:r w:rsidRPr="00A661E3">
              <w:rPr>
                <w:lang w:val="vi"/>
              </w:rPr>
              <w:t>nay,</w:t>
            </w:r>
            <w:r w:rsidRPr="00A661E3">
              <w:rPr>
                <w:spacing w:val="-2"/>
                <w:lang w:val="vi"/>
              </w:rPr>
              <w:t xml:space="preserve"> </w:t>
            </w:r>
            <w:r w:rsidRPr="00A661E3">
              <w:rPr>
                <w:lang w:val="vi"/>
              </w:rPr>
              <w:t>chúng</w:t>
            </w:r>
            <w:r w:rsidRPr="00A661E3">
              <w:rPr>
                <w:spacing w:val="-2"/>
                <w:lang w:val="vi"/>
              </w:rPr>
              <w:t xml:space="preserve"> </w:t>
            </w:r>
            <w:r w:rsidRPr="00A661E3">
              <w:rPr>
                <w:lang w:val="vi"/>
              </w:rPr>
              <w:t>ta</w:t>
            </w:r>
            <w:r w:rsidRPr="00A661E3">
              <w:rPr>
                <w:spacing w:val="-2"/>
                <w:lang w:val="vi"/>
              </w:rPr>
              <w:t xml:space="preserve"> </w:t>
            </w:r>
            <w:r w:rsidRPr="00A661E3">
              <w:rPr>
                <w:lang w:val="vi"/>
              </w:rPr>
              <w:t>chuyển</w:t>
            </w:r>
            <w:r w:rsidRPr="00A661E3">
              <w:rPr>
                <w:spacing w:val="-2"/>
                <w:lang w:val="vi"/>
              </w:rPr>
              <w:t xml:space="preserve"> </w:t>
            </w:r>
            <w:r w:rsidRPr="00A661E3">
              <w:rPr>
                <w:lang w:val="vi"/>
              </w:rPr>
              <w:t>sang</w:t>
            </w:r>
            <w:r w:rsidRPr="00A661E3">
              <w:rPr>
                <w:spacing w:val="-2"/>
                <w:lang w:val="vi"/>
              </w:rPr>
              <w:t xml:space="preserve"> </w:t>
            </w:r>
            <w:r w:rsidRPr="00A661E3">
              <w:rPr>
                <w:lang w:val="vi"/>
              </w:rPr>
              <w:t>học</w:t>
            </w:r>
            <w:r w:rsidRPr="00A661E3">
              <w:rPr>
                <w:spacing w:val="-2"/>
                <w:lang w:val="vi"/>
              </w:rPr>
              <w:t xml:space="preserve"> </w:t>
            </w:r>
            <w:r w:rsidRPr="00A661E3">
              <w:rPr>
                <w:lang w:val="vi"/>
              </w:rPr>
              <w:t>một</w:t>
            </w:r>
            <w:r w:rsidRPr="00A661E3">
              <w:rPr>
                <w:spacing w:val="-2"/>
                <w:lang w:val="vi"/>
              </w:rPr>
              <w:t xml:space="preserve"> </w:t>
            </w:r>
            <w:r w:rsidRPr="00A661E3">
              <w:rPr>
                <w:lang w:val="vi"/>
              </w:rPr>
              <w:t>chủ</w:t>
            </w:r>
            <w:r w:rsidRPr="00A661E3">
              <w:rPr>
                <w:spacing w:val="-2"/>
                <w:lang w:val="vi"/>
              </w:rPr>
              <w:t xml:space="preserve"> </w:t>
            </w:r>
            <w:r w:rsidRPr="00A661E3">
              <w:rPr>
                <w:lang w:val="vi"/>
              </w:rPr>
              <w:t>điểm</w:t>
            </w:r>
            <w:r w:rsidRPr="00A661E3">
              <w:rPr>
                <w:spacing w:val="-2"/>
                <w:lang w:val="vi"/>
              </w:rPr>
              <w:t xml:space="preserve"> </w:t>
            </w:r>
            <w:r w:rsidRPr="00A661E3">
              <w:rPr>
                <w:lang w:val="vi"/>
              </w:rPr>
              <w:t>mới</w:t>
            </w:r>
            <w:r w:rsidRPr="00A661E3">
              <w:rPr>
                <w:spacing w:val="-2"/>
                <w:lang w:val="vi"/>
              </w:rPr>
              <w:t xml:space="preserve"> </w:t>
            </w:r>
            <w:r w:rsidRPr="00A661E3">
              <w:rPr>
                <w:lang w:val="vi"/>
              </w:rPr>
              <w:t>là</w:t>
            </w:r>
            <w:r w:rsidRPr="00A661E3">
              <w:rPr>
                <w:spacing w:val="-5"/>
                <w:lang w:val="vi"/>
              </w:rPr>
              <w:t xml:space="preserve"> </w:t>
            </w:r>
            <w:r w:rsidRPr="00A661E3">
              <w:rPr>
                <w:i/>
                <w:lang w:val="vi"/>
              </w:rPr>
              <w:t>Sánh</w:t>
            </w:r>
            <w:r w:rsidRPr="00A661E3">
              <w:rPr>
                <w:i/>
                <w:spacing w:val="-2"/>
                <w:lang w:val="vi"/>
              </w:rPr>
              <w:t xml:space="preserve"> </w:t>
            </w:r>
            <w:r w:rsidRPr="00A661E3">
              <w:rPr>
                <w:i/>
                <w:lang w:val="vi"/>
              </w:rPr>
              <w:t>vai</w:t>
            </w:r>
            <w:r w:rsidRPr="00A661E3">
              <w:rPr>
                <w:i/>
                <w:spacing w:val="-2"/>
                <w:lang w:val="vi"/>
              </w:rPr>
              <w:t xml:space="preserve"> </w:t>
            </w:r>
            <w:r w:rsidRPr="00A661E3">
              <w:rPr>
                <w:i/>
                <w:lang w:val="vi"/>
              </w:rPr>
              <w:t>bè bạn</w:t>
            </w:r>
            <w:r w:rsidRPr="00A661E3">
              <w:rPr>
                <w:lang w:val="vi"/>
              </w:rPr>
              <w:t>.</w:t>
            </w:r>
            <w:r w:rsidRPr="00A661E3">
              <w:rPr>
                <w:spacing w:val="-3"/>
                <w:lang w:val="vi"/>
              </w:rPr>
              <w:t xml:space="preserve"> </w:t>
            </w:r>
            <w:r w:rsidRPr="00A661E3">
              <w:rPr>
                <w:lang w:val="vi"/>
              </w:rPr>
              <w:t>Trước hết, các em sẽ cùng nhau chia sẻ hiểu biết của mình về lời căn dặn của Bác Hồ với học sinh Việt Nam nhé. Đây là lời căn dặn của Bác trong bức thư gửi HS cả nước mà các em đã được học vào đầu năm học.</w:t>
            </w:r>
          </w:p>
          <w:p w:rsidR="00E56E82" w:rsidRPr="00A661E3" w:rsidRDefault="00E56E82" w:rsidP="00B46CE3">
            <w:pPr>
              <w:widowControl w:val="0"/>
              <w:tabs>
                <w:tab w:val="left" w:pos="773"/>
              </w:tabs>
              <w:autoSpaceDE w:val="0"/>
              <w:autoSpaceDN w:val="0"/>
              <w:ind w:firstLine="284"/>
              <w:jc w:val="both"/>
              <w:rPr>
                <w:lang w:val="vi"/>
              </w:rPr>
            </w:pPr>
            <w:r w:rsidRPr="00A661E3">
              <w:t xml:space="preserve">- </w:t>
            </w:r>
            <w:r w:rsidRPr="00A661E3">
              <w:rPr>
                <w:lang w:val="vi"/>
              </w:rPr>
              <w:t>Mời</w:t>
            </w:r>
            <w:r w:rsidRPr="00A661E3">
              <w:rPr>
                <w:spacing w:val="-1"/>
                <w:lang w:val="vi"/>
              </w:rPr>
              <w:t xml:space="preserve"> </w:t>
            </w:r>
            <w:r w:rsidRPr="00A661E3">
              <w:rPr>
                <w:lang w:val="vi"/>
              </w:rPr>
              <w:t>HS</w:t>
            </w:r>
            <w:r w:rsidRPr="00A661E3">
              <w:rPr>
                <w:spacing w:val="-1"/>
                <w:lang w:val="vi"/>
              </w:rPr>
              <w:t xml:space="preserve"> </w:t>
            </w:r>
            <w:r w:rsidRPr="00A661E3">
              <w:rPr>
                <w:lang w:val="vi"/>
              </w:rPr>
              <w:t>đọc trước lớp BT</w:t>
            </w:r>
            <w:r w:rsidRPr="00A661E3">
              <w:rPr>
                <w:spacing w:val="-5"/>
                <w:lang w:val="vi"/>
              </w:rPr>
              <w:t xml:space="preserve"> </w:t>
            </w:r>
            <w:r w:rsidRPr="00A661E3">
              <w:rPr>
                <w:lang w:val="vi"/>
              </w:rPr>
              <w:t>1.</w:t>
            </w:r>
            <w:r w:rsidRPr="00A661E3">
              <w:rPr>
                <w:spacing w:val="-1"/>
                <w:lang w:val="vi"/>
              </w:rPr>
              <w:t xml:space="preserve"> </w:t>
            </w:r>
          </w:p>
          <w:p w:rsidR="00E56E82" w:rsidRPr="00A661E3" w:rsidRDefault="00E56E82" w:rsidP="00B46CE3">
            <w:pPr>
              <w:widowControl w:val="0"/>
              <w:tabs>
                <w:tab w:val="left" w:pos="768"/>
              </w:tabs>
              <w:autoSpaceDE w:val="0"/>
              <w:autoSpaceDN w:val="0"/>
              <w:ind w:firstLine="284"/>
              <w:jc w:val="both"/>
            </w:pPr>
          </w:p>
          <w:p w:rsidR="00E56E82" w:rsidRPr="00A661E3" w:rsidRDefault="00E56E82" w:rsidP="00B46CE3">
            <w:pPr>
              <w:widowControl w:val="0"/>
              <w:tabs>
                <w:tab w:val="left" w:pos="768"/>
              </w:tabs>
              <w:autoSpaceDE w:val="0"/>
              <w:autoSpaceDN w:val="0"/>
              <w:ind w:firstLine="284"/>
              <w:jc w:val="both"/>
            </w:pPr>
            <w:r w:rsidRPr="00A661E3">
              <w:t>- GV hỏi: Trong Thư gửi các học sinh Bác Hồ mong mỏi các em điều gì ?</w:t>
            </w:r>
          </w:p>
          <w:p w:rsidR="00E56E82" w:rsidRPr="00A661E3" w:rsidRDefault="00E56E82" w:rsidP="00B46CE3">
            <w:pPr>
              <w:shd w:val="clear" w:color="auto" w:fill="FFFFFF"/>
              <w:jc w:val="both"/>
              <w:rPr>
                <w:rFonts w:eastAsia="DengXian"/>
                <w:b/>
                <w:bCs/>
                <w:i/>
                <w:iCs/>
                <w:lang w:val="vi-VN"/>
              </w:rPr>
            </w:pPr>
          </w:p>
          <w:p w:rsidR="00E56E82" w:rsidRPr="00A661E3" w:rsidRDefault="00E56E82" w:rsidP="00B46CE3">
            <w:pPr>
              <w:shd w:val="clear" w:color="auto" w:fill="FFFFFF"/>
              <w:jc w:val="both"/>
              <w:rPr>
                <w:rFonts w:eastAsia="DengXian"/>
                <w:b/>
                <w:bCs/>
                <w:i/>
                <w:iCs/>
                <w:lang w:val="vi-VN"/>
              </w:rPr>
            </w:pPr>
          </w:p>
          <w:p w:rsidR="00E56E82" w:rsidRPr="00A661E3" w:rsidRDefault="00E56E82" w:rsidP="00B46CE3">
            <w:pPr>
              <w:shd w:val="clear" w:color="auto" w:fill="FFFFFF"/>
              <w:jc w:val="both"/>
              <w:rPr>
                <w:rFonts w:eastAsia="DengXian"/>
                <w:b/>
                <w:bCs/>
                <w:i/>
                <w:iCs/>
                <w:lang w:val="vi-VN"/>
              </w:rPr>
            </w:pPr>
          </w:p>
          <w:p w:rsidR="00E56E82" w:rsidRPr="00A661E3" w:rsidRDefault="00E56E82" w:rsidP="00B46CE3">
            <w:pPr>
              <w:shd w:val="clear" w:color="auto" w:fill="FFFFFF"/>
              <w:jc w:val="both"/>
              <w:rPr>
                <w:rFonts w:eastAsia="DengXian"/>
                <w:b/>
                <w:bCs/>
                <w:i/>
                <w:iCs/>
                <w:lang w:val="vi-VN"/>
              </w:rPr>
            </w:pPr>
            <w:r w:rsidRPr="00A661E3">
              <w:rPr>
                <w:rFonts w:eastAsia="DengXian"/>
                <w:b/>
                <w:bCs/>
                <w:i/>
                <w:iCs/>
                <w:lang w:val="vi-VN"/>
              </w:rPr>
              <w:t xml:space="preserve">1.2. </w:t>
            </w:r>
            <w:r w:rsidRPr="00A661E3">
              <w:rPr>
                <w:b/>
                <w:bCs/>
                <w:lang w:val="vi"/>
              </w:rPr>
              <w:t>Tìm</w:t>
            </w:r>
            <w:r w:rsidRPr="00A661E3">
              <w:rPr>
                <w:b/>
                <w:bCs/>
                <w:spacing w:val="-1"/>
                <w:lang w:val="vi"/>
              </w:rPr>
              <w:t xml:space="preserve"> </w:t>
            </w:r>
            <w:r w:rsidRPr="00A661E3">
              <w:rPr>
                <w:b/>
                <w:bCs/>
                <w:lang w:val="vi"/>
              </w:rPr>
              <w:t>hiểu</w:t>
            </w:r>
            <w:r w:rsidRPr="00A661E3">
              <w:rPr>
                <w:b/>
                <w:bCs/>
                <w:spacing w:val="-2"/>
                <w:lang w:val="vi"/>
              </w:rPr>
              <w:t xml:space="preserve"> </w:t>
            </w:r>
            <w:r w:rsidRPr="00A661E3">
              <w:rPr>
                <w:b/>
                <w:bCs/>
                <w:lang w:val="vi"/>
              </w:rPr>
              <w:t>một số</w:t>
            </w:r>
            <w:r w:rsidRPr="00A661E3">
              <w:rPr>
                <w:b/>
                <w:bCs/>
                <w:spacing w:val="-1"/>
                <w:lang w:val="vi"/>
              </w:rPr>
              <w:t xml:space="preserve"> </w:t>
            </w:r>
            <w:r w:rsidRPr="00A661E3">
              <w:rPr>
                <w:b/>
                <w:bCs/>
                <w:lang w:val="vi"/>
              </w:rPr>
              <w:t>kết</w:t>
            </w:r>
            <w:r w:rsidRPr="00A661E3">
              <w:rPr>
                <w:b/>
                <w:bCs/>
                <w:spacing w:val="-1"/>
                <w:lang w:val="vi"/>
              </w:rPr>
              <w:t xml:space="preserve"> </w:t>
            </w:r>
            <w:r w:rsidRPr="00A661E3">
              <w:rPr>
                <w:b/>
                <w:bCs/>
                <w:lang w:val="vi"/>
              </w:rPr>
              <w:t>quả</w:t>
            </w:r>
            <w:r w:rsidRPr="00A661E3">
              <w:rPr>
                <w:b/>
                <w:bCs/>
                <w:spacing w:val="-1"/>
                <w:lang w:val="vi"/>
              </w:rPr>
              <w:t xml:space="preserve"> </w:t>
            </w:r>
            <w:r w:rsidRPr="00A661E3">
              <w:rPr>
                <w:b/>
                <w:bCs/>
                <w:lang w:val="vi"/>
              </w:rPr>
              <w:t>thực hiện</w:t>
            </w:r>
            <w:r w:rsidRPr="00A661E3">
              <w:rPr>
                <w:b/>
                <w:bCs/>
                <w:spacing w:val="-2"/>
                <w:lang w:val="vi"/>
              </w:rPr>
              <w:t xml:space="preserve"> </w:t>
            </w:r>
            <w:r w:rsidRPr="00A661E3">
              <w:rPr>
                <w:b/>
                <w:bCs/>
                <w:lang w:val="vi"/>
              </w:rPr>
              <w:t>lời</w:t>
            </w:r>
            <w:r w:rsidRPr="00A661E3">
              <w:rPr>
                <w:b/>
                <w:bCs/>
                <w:spacing w:val="-1"/>
                <w:lang w:val="vi"/>
              </w:rPr>
              <w:t xml:space="preserve"> </w:t>
            </w:r>
            <w:r w:rsidRPr="00A661E3">
              <w:rPr>
                <w:b/>
                <w:bCs/>
                <w:lang w:val="vi"/>
              </w:rPr>
              <w:t>căn</w:t>
            </w:r>
            <w:r w:rsidRPr="00A661E3">
              <w:rPr>
                <w:b/>
                <w:bCs/>
                <w:spacing w:val="-1"/>
                <w:lang w:val="vi"/>
              </w:rPr>
              <w:t xml:space="preserve"> </w:t>
            </w:r>
            <w:r w:rsidRPr="00A661E3">
              <w:rPr>
                <w:b/>
                <w:bCs/>
                <w:lang w:val="vi"/>
              </w:rPr>
              <w:t>dặn</w:t>
            </w:r>
            <w:r w:rsidRPr="00A661E3">
              <w:rPr>
                <w:b/>
                <w:bCs/>
                <w:spacing w:val="-2"/>
                <w:lang w:val="vi"/>
              </w:rPr>
              <w:t xml:space="preserve"> </w:t>
            </w:r>
            <w:r w:rsidRPr="00A661E3">
              <w:rPr>
                <w:b/>
                <w:bCs/>
                <w:lang w:val="vi"/>
              </w:rPr>
              <w:t>của</w:t>
            </w:r>
            <w:r w:rsidRPr="00A661E3">
              <w:rPr>
                <w:b/>
                <w:bCs/>
                <w:spacing w:val="-1"/>
                <w:lang w:val="vi"/>
              </w:rPr>
              <w:t xml:space="preserve"> </w:t>
            </w:r>
            <w:r w:rsidRPr="00A661E3">
              <w:rPr>
                <w:b/>
                <w:bCs/>
                <w:lang w:val="vi"/>
              </w:rPr>
              <w:t>Bác Hồ</w:t>
            </w:r>
            <w:r w:rsidRPr="00A661E3">
              <w:rPr>
                <w:b/>
                <w:bCs/>
                <w:spacing w:val="-1"/>
                <w:lang w:val="vi"/>
              </w:rPr>
              <w:t xml:space="preserve"> </w:t>
            </w:r>
            <w:r w:rsidRPr="00A661E3">
              <w:rPr>
                <w:b/>
                <w:bCs/>
                <w:lang w:val="vi"/>
              </w:rPr>
              <w:t>(BT</w:t>
            </w:r>
            <w:r w:rsidRPr="00A661E3">
              <w:rPr>
                <w:b/>
                <w:bCs/>
                <w:spacing w:val="-5"/>
                <w:lang w:val="vi"/>
              </w:rPr>
              <w:t xml:space="preserve"> 2)</w:t>
            </w:r>
          </w:p>
          <w:p w:rsidR="00E56E82" w:rsidRPr="00A661E3" w:rsidRDefault="00E56E82" w:rsidP="00B46CE3">
            <w:pPr>
              <w:widowControl w:val="0"/>
              <w:tabs>
                <w:tab w:val="left" w:pos="773"/>
              </w:tabs>
              <w:autoSpaceDE w:val="0"/>
              <w:autoSpaceDN w:val="0"/>
              <w:ind w:firstLine="284"/>
              <w:jc w:val="both"/>
              <w:rPr>
                <w:lang w:val="vi"/>
              </w:rPr>
            </w:pPr>
            <w:r w:rsidRPr="00A661E3">
              <w:t xml:space="preserve">- </w:t>
            </w:r>
            <w:r w:rsidRPr="00A661E3">
              <w:rPr>
                <w:lang w:val="vi"/>
              </w:rPr>
              <w:t>Mời</w:t>
            </w:r>
            <w:r w:rsidRPr="00A661E3">
              <w:rPr>
                <w:spacing w:val="-1"/>
                <w:lang w:val="vi"/>
              </w:rPr>
              <w:t xml:space="preserve"> </w:t>
            </w:r>
            <w:r w:rsidRPr="00A661E3">
              <w:rPr>
                <w:lang w:val="vi"/>
              </w:rPr>
              <w:t>HS</w:t>
            </w:r>
            <w:r w:rsidRPr="00A661E3">
              <w:rPr>
                <w:spacing w:val="-1"/>
                <w:lang w:val="vi"/>
              </w:rPr>
              <w:t xml:space="preserve"> </w:t>
            </w:r>
            <w:r w:rsidRPr="00A661E3">
              <w:rPr>
                <w:lang w:val="vi"/>
              </w:rPr>
              <w:t>đọc trước lớp BT</w:t>
            </w:r>
            <w:r w:rsidRPr="00A661E3">
              <w:rPr>
                <w:spacing w:val="-5"/>
                <w:lang w:val="vi"/>
              </w:rPr>
              <w:t xml:space="preserve"> </w:t>
            </w:r>
            <w:r w:rsidRPr="00A661E3">
              <w:rPr>
                <w:lang w:val="vi"/>
              </w:rPr>
              <w:t xml:space="preserve">2 và lời dưới các bức ảnh. </w:t>
            </w:r>
          </w:p>
          <w:p w:rsidR="00E56E82" w:rsidRPr="00A661E3" w:rsidRDefault="00E56E82" w:rsidP="00B46CE3">
            <w:pPr>
              <w:widowControl w:val="0"/>
              <w:tabs>
                <w:tab w:val="left" w:pos="773"/>
              </w:tabs>
              <w:autoSpaceDE w:val="0"/>
              <w:autoSpaceDN w:val="0"/>
              <w:ind w:firstLine="284"/>
              <w:jc w:val="both"/>
              <w:rPr>
                <w:lang w:val="vi"/>
              </w:rPr>
            </w:pPr>
            <w:r w:rsidRPr="00A661E3">
              <w:t>- GVYC</w:t>
            </w:r>
            <w:r w:rsidRPr="00A661E3">
              <w:rPr>
                <w:lang w:val="vi"/>
              </w:rPr>
              <w:t>HS</w:t>
            </w:r>
            <w:r w:rsidRPr="00A661E3">
              <w:rPr>
                <w:spacing w:val="-2"/>
                <w:lang w:val="vi"/>
              </w:rPr>
              <w:t xml:space="preserve"> </w:t>
            </w:r>
            <w:r w:rsidRPr="00A661E3">
              <w:rPr>
                <w:lang w:val="vi"/>
              </w:rPr>
              <w:t>thảo luận nhóm đôi</w:t>
            </w:r>
            <w:r w:rsidRPr="00A661E3">
              <w:rPr>
                <w:spacing w:val="-4"/>
                <w:lang w:val="vi"/>
              </w:rPr>
              <w:t>.</w:t>
            </w:r>
          </w:p>
          <w:p w:rsidR="00E56E82" w:rsidRPr="00A661E3" w:rsidRDefault="00E56E82" w:rsidP="00B46CE3">
            <w:pPr>
              <w:ind w:firstLine="284"/>
              <w:jc w:val="both"/>
              <w:rPr>
                <w:rFonts w:eastAsia="DengXian"/>
                <w:bCs/>
                <w:lang w:val="vi-VN"/>
              </w:rPr>
            </w:pPr>
            <w:r w:rsidRPr="00A661E3">
              <w:rPr>
                <w:rFonts w:eastAsia="DengXian"/>
                <w:bCs/>
              </w:rPr>
              <w:lastRenderedPageBreak/>
              <w:t xml:space="preserve">- </w:t>
            </w:r>
            <w:r w:rsidRPr="00A661E3">
              <w:rPr>
                <w:rFonts w:eastAsia="DengXian"/>
                <w:bCs/>
                <w:lang w:val="vi-VN"/>
              </w:rPr>
              <w:t xml:space="preserve">Mời một vài HS trả lời BT 2. </w:t>
            </w: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rPr>
            </w:pPr>
          </w:p>
          <w:p w:rsidR="00E56E82" w:rsidRPr="00A661E3" w:rsidRDefault="00E56E82" w:rsidP="00B46CE3">
            <w:pPr>
              <w:ind w:firstLine="284"/>
              <w:jc w:val="both"/>
              <w:rPr>
                <w:rFonts w:eastAsia="DengXian"/>
                <w:bCs/>
                <w:lang w:val="vi-VN"/>
              </w:rPr>
            </w:pPr>
            <w:r w:rsidRPr="00A661E3">
              <w:rPr>
                <w:rFonts w:eastAsia="DengXian"/>
                <w:bCs/>
              </w:rPr>
              <w:t xml:space="preserve">- </w:t>
            </w:r>
            <w:r w:rsidRPr="00A661E3">
              <w:rPr>
                <w:rFonts w:eastAsia="DengXian"/>
                <w:bCs/>
                <w:lang w:val="vi-VN"/>
              </w:rPr>
              <w:t xml:space="preserve">GV: Bốn hình ảnh trên chưa phản ánh được đầy đủ mọi hoạt động nhưng cũng cho thấy các thế hệ thanh niên, thiếu niên, nhi đồng Việt Nam từ Cách mạng tháng Tám năm 1945 đến nay đã làm được nhiều việc để thực hiện lời căn dặn của Bác Hồ. Còn các em thì đang làm gì để thực hiện lời Bác Hồ? </w:t>
            </w:r>
          </w:p>
          <w:p w:rsidR="00E56E82" w:rsidRPr="00A661E3" w:rsidRDefault="00E56E82" w:rsidP="00B46CE3">
            <w:pPr>
              <w:jc w:val="both"/>
              <w:rPr>
                <w:rFonts w:eastAsia="DengXian"/>
                <w:b/>
                <w:lang w:val="vi-VN"/>
              </w:rPr>
            </w:pPr>
            <w:r w:rsidRPr="00A661E3">
              <w:rPr>
                <w:rFonts w:eastAsia="DengXian"/>
                <w:b/>
                <w:lang w:val="vi-VN"/>
              </w:rPr>
              <w:t>2. Giáo viên giới thiệu chủ điểm và Bài đọc 1</w:t>
            </w:r>
          </w:p>
          <w:p w:rsidR="00E56E82" w:rsidRPr="00A661E3" w:rsidRDefault="00E56E82" w:rsidP="00B46CE3">
            <w:pPr>
              <w:widowControl w:val="0"/>
              <w:autoSpaceDE w:val="0"/>
              <w:autoSpaceDN w:val="0"/>
              <w:ind w:firstLine="284"/>
              <w:jc w:val="both"/>
              <w:rPr>
                <w:lang w:val="vi"/>
              </w:rPr>
            </w:pPr>
            <w:r w:rsidRPr="00A661E3">
              <w:rPr>
                <w:lang w:val="vi"/>
              </w:rPr>
              <w:t xml:space="preserve">Ngày nay, nước ta đang hội nhập ngày càng sâu rộng với thế giới, tích cực hợp tác và thi đua với bạn bè năm châu trong công cuộc phát triển đất nước. Chủ điểm </w:t>
            </w:r>
            <w:r w:rsidRPr="00A661E3">
              <w:rPr>
                <w:i/>
                <w:lang w:val="vi"/>
              </w:rPr>
              <w:t>Sánh</w:t>
            </w:r>
            <w:r w:rsidRPr="00A661E3">
              <w:rPr>
                <w:i/>
                <w:spacing w:val="-3"/>
                <w:lang w:val="vi"/>
              </w:rPr>
              <w:t xml:space="preserve"> </w:t>
            </w:r>
            <w:r w:rsidRPr="00A661E3">
              <w:rPr>
                <w:i/>
                <w:lang w:val="vi"/>
              </w:rPr>
              <w:t>vai</w:t>
            </w:r>
            <w:r w:rsidRPr="00A661E3">
              <w:rPr>
                <w:i/>
                <w:spacing w:val="-3"/>
                <w:lang w:val="vi"/>
              </w:rPr>
              <w:t xml:space="preserve"> </w:t>
            </w:r>
            <w:r w:rsidRPr="00A661E3">
              <w:rPr>
                <w:i/>
                <w:lang w:val="vi"/>
              </w:rPr>
              <w:t>bè</w:t>
            </w:r>
            <w:r w:rsidRPr="00A661E3">
              <w:rPr>
                <w:i/>
                <w:spacing w:val="-3"/>
                <w:lang w:val="vi"/>
              </w:rPr>
              <w:t xml:space="preserve"> </w:t>
            </w:r>
            <w:r w:rsidRPr="00A661E3">
              <w:rPr>
                <w:i/>
                <w:lang w:val="vi"/>
              </w:rPr>
              <w:t>bạn</w:t>
            </w:r>
            <w:r w:rsidRPr="00A661E3">
              <w:rPr>
                <w:i/>
                <w:spacing w:val="-3"/>
                <w:lang w:val="vi"/>
              </w:rPr>
              <w:t xml:space="preserve"> </w:t>
            </w:r>
            <w:r w:rsidRPr="00A661E3">
              <w:rPr>
                <w:lang w:val="vi"/>
              </w:rPr>
              <w:t>sẽ</w:t>
            </w:r>
            <w:r w:rsidRPr="00A661E3">
              <w:rPr>
                <w:spacing w:val="-3"/>
                <w:lang w:val="vi"/>
              </w:rPr>
              <w:t xml:space="preserve"> </w:t>
            </w:r>
            <w:r w:rsidRPr="00A661E3">
              <w:rPr>
                <w:lang w:val="vi"/>
              </w:rPr>
              <w:t>giúp</w:t>
            </w:r>
            <w:r w:rsidRPr="00A661E3">
              <w:rPr>
                <w:spacing w:val="-3"/>
                <w:lang w:val="vi"/>
              </w:rPr>
              <w:t xml:space="preserve"> </w:t>
            </w:r>
            <w:r w:rsidRPr="00A661E3">
              <w:rPr>
                <w:lang w:val="vi"/>
              </w:rPr>
              <w:t>các</w:t>
            </w:r>
            <w:r w:rsidRPr="00A661E3">
              <w:rPr>
                <w:spacing w:val="-3"/>
                <w:lang w:val="vi"/>
              </w:rPr>
              <w:t xml:space="preserve"> </w:t>
            </w:r>
            <w:r w:rsidRPr="00A661E3">
              <w:rPr>
                <w:lang w:val="vi"/>
              </w:rPr>
              <w:t>em</w:t>
            </w:r>
            <w:r w:rsidRPr="00A661E3">
              <w:rPr>
                <w:spacing w:val="-3"/>
                <w:lang w:val="vi"/>
              </w:rPr>
              <w:t xml:space="preserve"> </w:t>
            </w:r>
            <w:r w:rsidRPr="00A661E3">
              <w:rPr>
                <w:lang w:val="vi"/>
              </w:rPr>
              <w:t>hiểu</w:t>
            </w:r>
            <w:r w:rsidRPr="00A661E3">
              <w:rPr>
                <w:spacing w:val="-3"/>
                <w:lang w:val="vi"/>
              </w:rPr>
              <w:t xml:space="preserve"> </w:t>
            </w:r>
            <w:r w:rsidRPr="00A661E3">
              <w:rPr>
                <w:lang w:val="vi"/>
              </w:rPr>
              <w:t>đầy</w:t>
            </w:r>
            <w:r w:rsidRPr="00A661E3">
              <w:rPr>
                <w:spacing w:val="-3"/>
                <w:lang w:val="vi"/>
              </w:rPr>
              <w:t xml:space="preserve"> </w:t>
            </w:r>
            <w:r w:rsidRPr="00A661E3">
              <w:rPr>
                <w:lang w:val="vi"/>
              </w:rPr>
              <w:t>đủ</w:t>
            </w:r>
            <w:r w:rsidRPr="00A661E3">
              <w:rPr>
                <w:spacing w:val="-3"/>
                <w:lang w:val="vi"/>
              </w:rPr>
              <w:t xml:space="preserve"> </w:t>
            </w:r>
            <w:r w:rsidRPr="00A661E3">
              <w:rPr>
                <w:lang w:val="vi"/>
              </w:rPr>
              <w:t>hơn</w:t>
            </w:r>
            <w:r w:rsidRPr="00A661E3">
              <w:rPr>
                <w:spacing w:val="-3"/>
                <w:lang w:val="vi"/>
              </w:rPr>
              <w:t xml:space="preserve"> </w:t>
            </w:r>
            <w:r w:rsidRPr="00A661E3">
              <w:rPr>
                <w:lang w:val="vi"/>
              </w:rPr>
              <w:t>về</w:t>
            </w:r>
            <w:r w:rsidRPr="00A661E3">
              <w:rPr>
                <w:spacing w:val="-3"/>
                <w:lang w:val="vi"/>
              </w:rPr>
              <w:t xml:space="preserve"> </w:t>
            </w:r>
            <w:r w:rsidRPr="00A661E3">
              <w:rPr>
                <w:lang w:val="vi"/>
              </w:rPr>
              <w:t>công</w:t>
            </w:r>
            <w:r w:rsidRPr="00A661E3">
              <w:rPr>
                <w:spacing w:val="-3"/>
                <w:lang w:val="vi"/>
              </w:rPr>
              <w:t xml:space="preserve"> </w:t>
            </w:r>
            <w:r w:rsidRPr="00A661E3">
              <w:rPr>
                <w:lang w:val="vi"/>
              </w:rPr>
              <w:t>cuộc</w:t>
            </w:r>
            <w:r w:rsidRPr="00A661E3">
              <w:rPr>
                <w:spacing w:val="-3"/>
                <w:lang w:val="vi"/>
              </w:rPr>
              <w:t xml:space="preserve"> </w:t>
            </w:r>
            <w:r w:rsidRPr="00A661E3">
              <w:rPr>
                <w:lang w:val="vi"/>
              </w:rPr>
              <w:t>hội</w:t>
            </w:r>
            <w:r w:rsidRPr="00A661E3">
              <w:rPr>
                <w:spacing w:val="-3"/>
                <w:lang w:val="vi"/>
              </w:rPr>
              <w:t xml:space="preserve"> </w:t>
            </w:r>
            <w:r w:rsidRPr="00A661E3">
              <w:rPr>
                <w:lang w:val="vi"/>
              </w:rPr>
              <w:t>nhập,</w:t>
            </w:r>
            <w:r w:rsidRPr="00A661E3">
              <w:rPr>
                <w:spacing w:val="-3"/>
                <w:lang w:val="vi"/>
              </w:rPr>
              <w:t xml:space="preserve"> </w:t>
            </w:r>
            <w:r w:rsidRPr="00A661E3">
              <w:rPr>
                <w:lang w:val="vi"/>
              </w:rPr>
              <w:t>hợp</w:t>
            </w:r>
            <w:r w:rsidRPr="00A661E3">
              <w:rPr>
                <w:spacing w:val="-3"/>
                <w:lang w:val="vi"/>
              </w:rPr>
              <w:t xml:space="preserve"> </w:t>
            </w:r>
            <w:r w:rsidRPr="00A661E3">
              <w:rPr>
                <w:lang w:val="vi"/>
              </w:rPr>
              <w:t>tác</w:t>
            </w:r>
            <w:r w:rsidRPr="00A661E3">
              <w:rPr>
                <w:spacing w:val="-3"/>
                <w:lang w:val="vi"/>
              </w:rPr>
              <w:t xml:space="preserve"> </w:t>
            </w:r>
            <w:r w:rsidRPr="00A661E3">
              <w:rPr>
                <w:lang w:val="vi"/>
              </w:rPr>
              <w:t>và thi</w:t>
            </w:r>
            <w:r w:rsidRPr="00A661E3">
              <w:rPr>
                <w:spacing w:val="-12"/>
                <w:lang w:val="vi"/>
              </w:rPr>
              <w:t xml:space="preserve"> </w:t>
            </w:r>
            <w:r w:rsidRPr="00A661E3">
              <w:rPr>
                <w:lang w:val="vi"/>
              </w:rPr>
              <w:t>đua</w:t>
            </w:r>
            <w:r w:rsidRPr="00A661E3">
              <w:rPr>
                <w:spacing w:val="-12"/>
                <w:lang w:val="vi"/>
              </w:rPr>
              <w:t xml:space="preserve"> </w:t>
            </w:r>
            <w:r w:rsidRPr="00A661E3">
              <w:rPr>
                <w:lang w:val="vi"/>
              </w:rPr>
              <w:t>này.</w:t>
            </w:r>
            <w:r w:rsidRPr="00A661E3">
              <w:rPr>
                <w:spacing w:val="-15"/>
                <w:lang w:val="vi"/>
              </w:rPr>
              <w:t xml:space="preserve"> </w:t>
            </w:r>
            <w:r w:rsidRPr="00A661E3">
              <w:rPr>
                <w:lang w:val="vi"/>
              </w:rPr>
              <w:t>Trước</w:t>
            </w:r>
            <w:r w:rsidRPr="00A661E3">
              <w:rPr>
                <w:spacing w:val="-12"/>
                <w:lang w:val="vi"/>
              </w:rPr>
              <w:t xml:space="preserve"> </w:t>
            </w:r>
            <w:r w:rsidRPr="00A661E3">
              <w:rPr>
                <w:lang w:val="vi"/>
              </w:rPr>
              <w:t>hết,</w:t>
            </w:r>
            <w:r w:rsidRPr="00A661E3">
              <w:rPr>
                <w:spacing w:val="-13"/>
                <w:lang w:val="vi"/>
              </w:rPr>
              <w:t xml:space="preserve"> </w:t>
            </w:r>
            <w:r w:rsidRPr="00A661E3">
              <w:rPr>
                <w:lang w:val="vi"/>
              </w:rPr>
              <w:t>chúng</w:t>
            </w:r>
            <w:r w:rsidRPr="00A661E3">
              <w:rPr>
                <w:spacing w:val="-12"/>
                <w:lang w:val="vi"/>
              </w:rPr>
              <w:t xml:space="preserve"> </w:t>
            </w:r>
            <w:r w:rsidRPr="00A661E3">
              <w:rPr>
                <w:lang w:val="vi"/>
              </w:rPr>
              <w:t>ta</w:t>
            </w:r>
            <w:r w:rsidRPr="00A661E3">
              <w:rPr>
                <w:spacing w:val="-12"/>
                <w:lang w:val="vi"/>
              </w:rPr>
              <w:t xml:space="preserve"> </w:t>
            </w:r>
            <w:r w:rsidRPr="00A661E3">
              <w:rPr>
                <w:lang w:val="vi"/>
              </w:rPr>
              <w:t>sẽ</w:t>
            </w:r>
            <w:r w:rsidRPr="00A661E3">
              <w:rPr>
                <w:spacing w:val="-12"/>
                <w:lang w:val="vi"/>
              </w:rPr>
              <w:t xml:space="preserve"> </w:t>
            </w:r>
            <w:r w:rsidRPr="00A661E3">
              <w:rPr>
                <w:lang w:val="vi"/>
              </w:rPr>
              <w:t>đọc</w:t>
            </w:r>
            <w:r w:rsidRPr="00A661E3">
              <w:rPr>
                <w:spacing w:val="-12"/>
                <w:lang w:val="vi"/>
              </w:rPr>
              <w:t xml:space="preserve"> </w:t>
            </w:r>
            <w:r w:rsidRPr="00A661E3">
              <w:rPr>
                <w:lang w:val="vi"/>
              </w:rPr>
              <w:t>bài</w:t>
            </w:r>
            <w:r w:rsidRPr="00A661E3">
              <w:rPr>
                <w:spacing w:val="-13"/>
                <w:lang w:val="vi"/>
              </w:rPr>
              <w:t xml:space="preserve"> </w:t>
            </w:r>
            <w:r w:rsidRPr="00A661E3">
              <w:rPr>
                <w:i/>
                <w:lang w:val="vi"/>
              </w:rPr>
              <w:t>Nghìn</w:t>
            </w:r>
            <w:r w:rsidRPr="00A661E3">
              <w:rPr>
                <w:i/>
                <w:spacing w:val="-12"/>
                <w:lang w:val="vi"/>
              </w:rPr>
              <w:t xml:space="preserve"> </w:t>
            </w:r>
            <w:r w:rsidRPr="00A661E3">
              <w:rPr>
                <w:i/>
                <w:lang w:val="vi"/>
              </w:rPr>
              <w:t>năm</w:t>
            </w:r>
            <w:r w:rsidRPr="00A661E3">
              <w:rPr>
                <w:i/>
                <w:spacing w:val="-12"/>
                <w:lang w:val="vi"/>
              </w:rPr>
              <w:t xml:space="preserve"> </w:t>
            </w:r>
            <w:r w:rsidRPr="00A661E3">
              <w:rPr>
                <w:i/>
                <w:lang w:val="vi"/>
              </w:rPr>
              <w:t>văn</w:t>
            </w:r>
            <w:r w:rsidRPr="00A661E3">
              <w:rPr>
                <w:i/>
                <w:spacing w:val="-12"/>
                <w:lang w:val="vi"/>
              </w:rPr>
              <w:t xml:space="preserve"> </w:t>
            </w:r>
            <w:r w:rsidRPr="00A661E3">
              <w:rPr>
                <w:i/>
                <w:lang w:val="vi"/>
              </w:rPr>
              <w:t>hiến</w:t>
            </w:r>
            <w:r w:rsidRPr="00A661E3">
              <w:rPr>
                <w:i/>
                <w:spacing w:val="-12"/>
                <w:lang w:val="vi"/>
              </w:rPr>
              <w:t xml:space="preserve"> </w:t>
            </w:r>
            <w:r w:rsidRPr="00A661E3">
              <w:rPr>
                <w:lang w:val="vi"/>
              </w:rPr>
              <w:t>nói</w:t>
            </w:r>
            <w:r w:rsidRPr="00A661E3">
              <w:rPr>
                <w:spacing w:val="-12"/>
                <w:lang w:val="vi"/>
              </w:rPr>
              <w:t xml:space="preserve"> </w:t>
            </w:r>
            <w:r w:rsidRPr="00A661E3">
              <w:rPr>
                <w:lang w:val="vi"/>
              </w:rPr>
              <w:t>về</w:t>
            </w:r>
            <w:r w:rsidRPr="00A661E3">
              <w:rPr>
                <w:spacing w:val="-12"/>
                <w:lang w:val="vi"/>
              </w:rPr>
              <w:t xml:space="preserve"> </w:t>
            </w:r>
            <w:r w:rsidRPr="00A661E3">
              <w:rPr>
                <w:lang w:val="vi"/>
              </w:rPr>
              <w:t>nền</w:t>
            </w:r>
            <w:r w:rsidRPr="00A661E3">
              <w:rPr>
                <w:spacing w:val="-12"/>
                <w:lang w:val="vi"/>
              </w:rPr>
              <w:t xml:space="preserve"> </w:t>
            </w:r>
            <w:r w:rsidRPr="00A661E3">
              <w:rPr>
                <w:lang w:val="vi"/>
              </w:rPr>
              <w:t>văn</w:t>
            </w:r>
            <w:r w:rsidRPr="00A661E3">
              <w:rPr>
                <w:spacing w:val="-12"/>
                <w:lang w:val="vi"/>
              </w:rPr>
              <w:t xml:space="preserve"> </w:t>
            </w:r>
            <w:r w:rsidRPr="00A661E3">
              <w:rPr>
                <w:lang w:val="vi"/>
              </w:rPr>
              <w:t>minh lâu đời của Việt Nam ta</w:t>
            </w:r>
            <w:r w:rsidRPr="00A661E3">
              <w:t xml:space="preserve"> qua</w:t>
            </w:r>
            <w:r w:rsidRPr="00A661E3">
              <w:rPr>
                <w:spacing w:val="-8"/>
              </w:rPr>
              <w:t xml:space="preserve"> </w:t>
            </w:r>
            <w:r w:rsidRPr="00A661E3">
              <w:t>bài</w:t>
            </w:r>
            <w:r w:rsidRPr="00A661E3">
              <w:rPr>
                <w:spacing w:val="-8"/>
              </w:rPr>
              <w:t xml:space="preserve"> </w:t>
            </w:r>
            <w:r w:rsidRPr="00A661E3">
              <w:t>đọc</w:t>
            </w:r>
            <w:r w:rsidRPr="00A661E3">
              <w:rPr>
                <w:spacing w:val="-8"/>
              </w:rPr>
              <w:t xml:space="preserve"> </w:t>
            </w:r>
            <w:r w:rsidRPr="00A661E3">
              <w:rPr>
                <w:i/>
              </w:rPr>
              <w:t>Nghìn</w:t>
            </w:r>
            <w:r w:rsidRPr="00A661E3">
              <w:rPr>
                <w:i/>
                <w:spacing w:val="-8"/>
              </w:rPr>
              <w:t xml:space="preserve"> </w:t>
            </w:r>
            <w:r w:rsidRPr="00A661E3">
              <w:rPr>
                <w:i/>
              </w:rPr>
              <w:t>năm</w:t>
            </w:r>
            <w:r w:rsidRPr="00A661E3">
              <w:rPr>
                <w:i/>
                <w:spacing w:val="-8"/>
              </w:rPr>
              <w:t xml:space="preserve"> </w:t>
            </w:r>
            <w:r w:rsidRPr="00A661E3">
              <w:rPr>
                <w:i/>
              </w:rPr>
              <w:t>văn</w:t>
            </w:r>
            <w:r w:rsidRPr="00A661E3">
              <w:rPr>
                <w:i/>
                <w:spacing w:val="-8"/>
              </w:rPr>
              <w:t xml:space="preserve"> </w:t>
            </w:r>
            <w:r w:rsidRPr="00A661E3">
              <w:rPr>
                <w:i/>
              </w:rPr>
              <w:t>hiến</w:t>
            </w:r>
            <w:r w:rsidRPr="00A661E3">
              <w:t>.</w:t>
            </w:r>
            <w:r w:rsidRPr="00A661E3">
              <w:rPr>
                <w:spacing w:val="-11"/>
              </w:rPr>
              <w:t xml:space="preserve"> </w:t>
            </w:r>
            <w:r w:rsidRPr="00A661E3">
              <w:t>Truyền</w:t>
            </w:r>
            <w:r w:rsidRPr="00A661E3">
              <w:rPr>
                <w:spacing w:val="-8"/>
              </w:rPr>
              <w:t xml:space="preserve"> </w:t>
            </w:r>
            <w:r w:rsidRPr="00A661E3">
              <w:t>thống</w:t>
            </w:r>
            <w:r w:rsidRPr="00A661E3">
              <w:rPr>
                <w:spacing w:val="-8"/>
              </w:rPr>
              <w:t xml:space="preserve"> </w:t>
            </w:r>
            <w:r w:rsidRPr="00A661E3">
              <w:t>nghìn</w:t>
            </w:r>
            <w:r w:rsidRPr="00A661E3">
              <w:rPr>
                <w:spacing w:val="-8"/>
              </w:rPr>
              <w:t xml:space="preserve"> </w:t>
            </w:r>
            <w:r w:rsidRPr="00A661E3">
              <w:t>năm văn hiến đó chính là cơ sở để chúng ta vươn lên trong thời đại mới, sớm sánh vai cùng các cường quốc năm châu.</w:t>
            </w:r>
          </w:p>
          <w:p w:rsidR="00E56E82" w:rsidRPr="00A661E3" w:rsidRDefault="00E56E82" w:rsidP="00B46CE3">
            <w:pPr>
              <w:pStyle w:val="NormalWeb"/>
              <w:spacing w:before="0" w:beforeAutospacing="0" w:after="0" w:afterAutospacing="0"/>
              <w:rPr>
                <w:rStyle w:val="Strong"/>
                <w:rFonts w:eastAsia="Arial"/>
                <w:sz w:val="28"/>
                <w:szCs w:val="28"/>
              </w:rPr>
            </w:pPr>
            <w:r w:rsidRPr="00A661E3">
              <w:rPr>
                <w:rStyle w:val="Strong"/>
                <w:rFonts w:eastAsia="Arial"/>
                <w:sz w:val="28"/>
                <w:szCs w:val="28"/>
              </w:rPr>
              <w:t>2. HOẠT ĐỘNG HÌNH THÀNH KIẾN THỨC</w:t>
            </w:r>
          </w:p>
          <w:p w:rsidR="00E56E82" w:rsidRPr="00A661E3" w:rsidRDefault="00E56E82" w:rsidP="00B46CE3">
            <w:pPr>
              <w:pStyle w:val="NormalWeb"/>
              <w:spacing w:before="0" w:beforeAutospacing="0" w:after="0" w:afterAutospacing="0"/>
              <w:jc w:val="both"/>
              <w:rPr>
                <w:rStyle w:val="Strong"/>
                <w:rFonts w:eastAsia="Arial"/>
                <w:sz w:val="28"/>
                <w:szCs w:val="28"/>
              </w:rPr>
            </w:pPr>
            <w:r w:rsidRPr="00A661E3">
              <w:rPr>
                <w:rStyle w:val="Strong"/>
                <w:rFonts w:eastAsia="Arial"/>
                <w:sz w:val="28"/>
                <w:szCs w:val="28"/>
              </w:rPr>
              <w:t>* Mục tiêu:</w:t>
            </w:r>
          </w:p>
          <w:p w:rsidR="00E56E82" w:rsidRPr="00A661E3" w:rsidRDefault="00E56E82" w:rsidP="00B46CE3">
            <w:pPr>
              <w:pStyle w:val="NormalWeb"/>
              <w:spacing w:before="0" w:beforeAutospacing="0" w:after="0" w:afterAutospacing="0"/>
              <w:jc w:val="both"/>
              <w:rPr>
                <w:rFonts w:eastAsia="Calibri"/>
                <w:sz w:val="28"/>
                <w:szCs w:val="28"/>
              </w:rPr>
            </w:pPr>
            <w:r w:rsidRPr="00A661E3">
              <w:rPr>
                <w:rFonts w:eastAsia="Calibri"/>
                <w:sz w:val="28"/>
                <w:szCs w:val="28"/>
                <w:lang w:val="vi-VN"/>
              </w:rPr>
              <w:t>– Đọc thành tiếng trôi chảy toàn bài. Phát âm đúng các từ ngữ HS dễ viết sai. Ngắt nghỉ hơi đúng.</w:t>
            </w:r>
          </w:p>
          <w:p w:rsidR="00E56E82" w:rsidRPr="00A661E3" w:rsidRDefault="00E56E82" w:rsidP="00B46CE3">
            <w:pPr>
              <w:pStyle w:val="NormalWeb"/>
              <w:spacing w:before="0" w:beforeAutospacing="0" w:after="0" w:afterAutospacing="0"/>
              <w:jc w:val="both"/>
              <w:rPr>
                <w:rStyle w:val="Emphasis"/>
                <w:rFonts w:eastAsiaTheme="majorEastAsia"/>
                <w:sz w:val="28"/>
                <w:szCs w:val="28"/>
                <w:shd w:val="clear" w:color="auto" w:fill="FFFFFF"/>
              </w:rPr>
            </w:pPr>
            <w:r w:rsidRPr="00A661E3">
              <w:rPr>
                <w:rFonts w:eastAsia="Calibri"/>
                <w:sz w:val="28"/>
                <w:szCs w:val="28"/>
                <w:lang w:val="vi-VN"/>
              </w:rPr>
              <w:t xml:space="preserve">– Hiểu nghĩa của các từ ngữ được chú giải trong bài. Chú ý một số từ địa phương được sử dụng: </w:t>
            </w:r>
            <w:r w:rsidRPr="00A661E3">
              <w:rPr>
                <w:rFonts w:eastAsia="Calibri"/>
                <w:i/>
                <w:sz w:val="28"/>
                <w:szCs w:val="28"/>
              </w:rPr>
              <w:t>Hà</w:t>
            </w:r>
            <w:r w:rsidRPr="00A661E3">
              <w:rPr>
                <w:rStyle w:val="Emphasis"/>
                <w:rFonts w:eastAsiaTheme="majorEastAsia"/>
                <w:sz w:val="28"/>
                <w:szCs w:val="28"/>
                <w:shd w:val="clear" w:color="auto" w:fill="FFFFFF"/>
              </w:rPr>
              <w:t xml:space="preserve"> Nội, lấy, muỗm, lâu đời...</w:t>
            </w:r>
          </w:p>
          <w:p w:rsidR="00E56E82" w:rsidRPr="00A661E3" w:rsidRDefault="00E56E82" w:rsidP="00B46CE3">
            <w:pPr>
              <w:pStyle w:val="NormalWeb"/>
              <w:spacing w:before="0" w:beforeAutospacing="0" w:after="0" w:afterAutospacing="0"/>
              <w:jc w:val="both"/>
              <w:rPr>
                <w:b/>
                <w:bCs/>
                <w:sz w:val="28"/>
                <w:szCs w:val="28"/>
              </w:rPr>
            </w:pPr>
            <w:r w:rsidRPr="00A661E3">
              <w:rPr>
                <w:rStyle w:val="Emphasis"/>
                <w:rFonts w:eastAsiaTheme="majorEastAsia"/>
                <w:sz w:val="28"/>
                <w:szCs w:val="28"/>
                <w:shd w:val="clear" w:color="auto" w:fill="FFFFFF"/>
              </w:rPr>
              <w:t> </w:t>
            </w:r>
            <w:r w:rsidRPr="00A661E3">
              <w:rPr>
                <w:rFonts w:eastAsia="Calibri"/>
                <w:sz w:val="28"/>
                <w:szCs w:val="28"/>
              </w:rPr>
              <w:t xml:space="preserve">- </w:t>
            </w:r>
            <w:r w:rsidRPr="00A661E3">
              <w:rPr>
                <w:rFonts w:eastAsia="Calibri"/>
                <w:sz w:val="28"/>
                <w:szCs w:val="28"/>
                <w:lang w:val="vi-VN"/>
              </w:rPr>
              <w:t>Hiểu được nội dung và ý nghĩa của bài đọc</w:t>
            </w:r>
          </w:p>
          <w:p w:rsidR="00E56E82" w:rsidRPr="00A661E3" w:rsidRDefault="00E56E82" w:rsidP="00B46CE3">
            <w:pPr>
              <w:pStyle w:val="NormalWeb"/>
              <w:spacing w:before="0" w:beforeAutospacing="0" w:after="0" w:afterAutospacing="0"/>
              <w:jc w:val="both"/>
              <w:rPr>
                <w:sz w:val="28"/>
                <w:szCs w:val="28"/>
              </w:rPr>
            </w:pPr>
            <w:r w:rsidRPr="00A661E3">
              <w:rPr>
                <w:rStyle w:val="Strong"/>
                <w:rFonts w:eastAsia="Arial"/>
                <w:sz w:val="28"/>
                <w:szCs w:val="28"/>
              </w:rPr>
              <w:t>Hoạt động 1: Đọc thành tiếng</w:t>
            </w:r>
          </w:p>
          <w:p w:rsidR="00E56E82" w:rsidRPr="00A661E3" w:rsidRDefault="00E56E82" w:rsidP="00B46CE3">
            <w:pPr>
              <w:jc w:val="both"/>
              <w:rPr>
                <w:rFonts w:eastAsia="SimSun"/>
                <w:lang w:eastAsia="zh-CN"/>
              </w:rPr>
            </w:pPr>
            <w:r w:rsidRPr="00A661E3">
              <w:rPr>
                <w:rFonts w:eastAsia="Arial"/>
                <w:b/>
                <w:bCs/>
                <w:lang w:eastAsia="zh-CN"/>
              </w:rPr>
              <w:lastRenderedPageBreak/>
              <w:t>- Cách tiến hành:</w:t>
            </w:r>
          </w:p>
          <w:p w:rsidR="00E56E82" w:rsidRPr="00A661E3" w:rsidRDefault="00E56E82" w:rsidP="00B46CE3">
            <w:pPr>
              <w:widowControl w:val="0"/>
              <w:autoSpaceDE w:val="0"/>
              <w:autoSpaceDN w:val="0"/>
              <w:jc w:val="both"/>
            </w:pPr>
            <w:r w:rsidRPr="00A661E3">
              <w:t>- GV</w:t>
            </w:r>
            <w:r w:rsidRPr="00A661E3">
              <w:rPr>
                <w:spacing w:val="-15"/>
              </w:rPr>
              <w:t xml:space="preserve"> </w:t>
            </w:r>
            <w:r w:rsidRPr="00A661E3">
              <w:t>đọc</w:t>
            </w:r>
            <w:r w:rsidRPr="00A661E3">
              <w:rPr>
                <w:spacing w:val="-15"/>
              </w:rPr>
              <w:t xml:space="preserve"> </w:t>
            </w:r>
            <w:r w:rsidRPr="00A661E3">
              <w:t>mẫu,</w:t>
            </w:r>
            <w:r w:rsidRPr="00A661E3">
              <w:rPr>
                <w:spacing w:val="-14"/>
              </w:rPr>
              <w:t xml:space="preserve"> </w:t>
            </w:r>
            <w:r w:rsidRPr="00A661E3">
              <w:t>kết</w:t>
            </w:r>
            <w:r w:rsidRPr="00A661E3">
              <w:rPr>
                <w:spacing w:val="-14"/>
              </w:rPr>
              <w:t xml:space="preserve"> </w:t>
            </w:r>
            <w:r w:rsidRPr="00A661E3">
              <w:t>hợp</w:t>
            </w:r>
            <w:r w:rsidRPr="00A661E3">
              <w:rPr>
                <w:spacing w:val="-14"/>
              </w:rPr>
              <w:t xml:space="preserve"> </w:t>
            </w:r>
            <w:r w:rsidRPr="00A661E3">
              <w:t>giải</w:t>
            </w:r>
            <w:r w:rsidRPr="00A661E3">
              <w:rPr>
                <w:spacing w:val="-14"/>
              </w:rPr>
              <w:t xml:space="preserve"> </w:t>
            </w:r>
            <w:r w:rsidRPr="00A661E3">
              <w:t>nghĩa</w:t>
            </w:r>
            <w:r w:rsidRPr="00A661E3">
              <w:rPr>
                <w:spacing w:val="-14"/>
              </w:rPr>
              <w:t xml:space="preserve"> </w:t>
            </w:r>
            <w:r w:rsidRPr="00A661E3">
              <w:t>từ</w:t>
            </w:r>
            <w:r w:rsidRPr="00A661E3">
              <w:rPr>
                <w:spacing w:val="-14"/>
              </w:rPr>
              <w:t xml:space="preserve"> </w:t>
            </w:r>
            <w:r w:rsidRPr="00A661E3">
              <w:t>ngữ</w:t>
            </w:r>
            <w:r w:rsidRPr="00A661E3">
              <w:rPr>
                <w:spacing w:val="-13"/>
              </w:rPr>
              <w:t xml:space="preserve"> </w:t>
            </w:r>
            <w:r w:rsidRPr="00A661E3">
              <w:t>khó</w:t>
            </w:r>
            <w:r w:rsidRPr="00A661E3">
              <w:rPr>
                <w:spacing w:val="-13"/>
              </w:rPr>
              <w:t xml:space="preserve"> </w:t>
            </w:r>
            <w:r w:rsidRPr="00A661E3">
              <w:t>và</w:t>
            </w:r>
            <w:r w:rsidRPr="00A661E3">
              <w:rPr>
                <w:spacing w:val="-13"/>
              </w:rPr>
              <w:t xml:space="preserve"> </w:t>
            </w:r>
            <w:r w:rsidRPr="00A661E3">
              <w:t>những</w:t>
            </w:r>
            <w:r w:rsidRPr="00A661E3">
              <w:rPr>
                <w:spacing w:val="-13"/>
              </w:rPr>
              <w:t xml:space="preserve"> </w:t>
            </w:r>
            <w:r w:rsidRPr="00A661E3">
              <w:t>từ</w:t>
            </w:r>
            <w:r w:rsidRPr="00A661E3">
              <w:rPr>
                <w:spacing w:val="-14"/>
              </w:rPr>
              <w:t xml:space="preserve"> </w:t>
            </w:r>
            <w:r w:rsidRPr="00A661E3">
              <w:t>ngữ</w:t>
            </w:r>
            <w:r w:rsidRPr="00A661E3">
              <w:rPr>
                <w:spacing w:val="-13"/>
              </w:rPr>
              <w:t xml:space="preserve"> </w:t>
            </w:r>
            <w:r w:rsidRPr="00A661E3">
              <w:t>khác,</w:t>
            </w:r>
            <w:r w:rsidRPr="00A661E3">
              <w:rPr>
                <w:spacing w:val="-14"/>
              </w:rPr>
              <w:t xml:space="preserve"> </w:t>
            </w:r>
            <w:r w:rsidRPr="00A661E3">
              <w:t>nếu</w:t>
            </w:r>
            <w:r w:rsidRPr="00A661E3">
              <w:rPr>
                <w:spacing w:val="-14"/>
              </w:rPr>
              <w:t xml:space="preserve"> </w:t>
            </w:r>
            <w:r w:rsidRPr="00A661E3">
              <w:t>thấy</w:t>
            </w:r>
            <w:r w:rsidRPr="00A661E3">
              <w:rPr>
                <w:spacing w:val="-14"/>
              </w:rPr>
              <w:t xml:space="preserve"> </w:t>
            </w:r>
            <w:r w:rsidRPr="00A661E3">
              <w:t xml:space="preserve">cần thiết đối với HS địa phương. </w:t>
            </w: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pPr>
          </w:p>
          <w:p w:rsidR="00E56E82" w:rsidRPr="00A661E3" w:rsidRDefault="00E56E82" w:rsidP="00B46CE3">
            <w:pPr>
              <w:widowControl w:val="0"/>
              <w:tabs>
                <w:tab w:val="left" w:pos="762"/>
              </w:tabs>
              <w:autoSpaceDE w:val="0"/>
              <w:autoSpaceDN w:val="0"/>
              <w:jc w:val="both"/>
              <w:rPr>
                <w:spacing w:val="-9"/>
              </w:rPr>
            </w:pPr>
            <w:r w:rsidRPr="00A661E3">
              <w:t>- Tổ</w:t>
            </w:r>
            <w:r w:rsidRPr="00A661E3">
              <w:rPr>
                <w:spacing w:val="-9"/>
              </w:rPr>
              <w:t xml:space="preserve"> </w:t>
            </w:r>
            <w:r w:rsidRPr="00A661E3">
              <w:t>chức</w:t>
            </w:r>
            <w:r w:rsidRPr="00A661E3">
              <w:rPr>
                <w:spacing w:val="-9"/>
              </w:rPr>
              <w:t xml:space="preserve"> </w:t>
            </w:r>
            <w:r w:rsidRPr="00A661E3">
              <w:t>cho</w:t>
            </w:r>
            <w:r w:rsidRPr="00A661E3">
              <w:rPr>
                <w:spacing w:val="-9"/>
              </w:rPr>
              <w:t xml:space="preserve"> </w:t>
            </w:r>
            <w:r w:rsidRPr="00A661E3">
              <w:t>HS</w:t>
            </w:r>
            <w:r w:rsidRPr="00A661E3">
              <w:rPr>
                <w:spacing w:val="-9"/>
              </w:rPr>
              <w:t xml:space="preserve"> chia đoạn bài đọc, </w:t>
            </w:r>
            <w:r w:rsidRPr="00A661E3">
              <w:t>luyện</w:t>
            </w:r>
            <w:r w:rsidRPr="00A661E3">
              <w:rPr>
                <w:spacing w:val="-9"/>
              </w:rPr>
              <w:t xml:space="preserve"> </w:t>
            </w:r>
            <w:r w:rsidRPr="00A661E3">
              <w:t>đọc</w:t>
            </w:r>
            <w:r w:rsidRPr="00A661E3">
              <w:rPr>
                <w:spacing w:val="-9"/>
              </w:rPr>
              <w:t xml:space="preserve"> </w:t>
            </w:r>
            <w:r w:rsidRPr="00A661E3">
              <w:t>như</w:t>
            </w:r>
            <w:r w:rsidRPr="00A661E3">
              <w:rPr>
                <w:spacing w:val="-9"/>
              </w:rPr>
              <w:t xml:space="preserve"> </w:t>
            </w:r>
            <w:r w:rsidRPr="00A661E3">
              <w:t>đã</w:t>
            </w:r>
            <w:r w:rsidRPr="00A661E3">
              <w:rPr>
                <w:spacing w:val="-9"/>
              </w:rPr>
              <w:t xml:space="preserve"> </w:t>
            </w:r>
            <w:r w:rsidRPr="00A661E3">
              <w:t>hướng</w:t>
            </w:r>
            <w:r w:rsidRPr="00A661E3">
              <w:rPr>
                <w:spacing w:val="-9"/>
              </w:rPr>
              <w:t xml:space="preserve"> </w:t>
            </w:r>
            <w:r w:rsidRPr="00A661E3">
              <w:t>dẫn</w:t>
            </w:r>
            <w:r w:rsidRPr="00A661E3">
              <w:rPr>
                <w:spacing w:val="-9"/>
              </w:rPr>
              <w:t xml:space="preserve"> </w:t>
            </w:r>
            <w:r w:rsidRPr="00A661E3">
              <w:t>ở</w:t>
            </w:r>
            <w:r w:rsidRPr="00A661E3">
              <w:rPr>
                <w:spacing w:val="-9"/>
              </w:rPr>
              <w:t xml:space="preserve"> </w:t>
            </w:r>
            <w:r w:rsidRPr="00A661E3">
              <w:t>các</w:t>
            </w:r>
            <w:r w:rsidRPr="00A661E3">
              <w:rPr>
                <w:spacing w:val="-9"/>
              </w:rPr>
              <w:t xml:space="preserve"> </w:t>
            </w:r>
            <w:r w:rsidRPr="00A661E3">
              <w:t>bài</w:t>
            </w:r>
            <w:r w:rsidRPr="00A661E3">
              <w:rPr>
                <w:spacing w:val="-9"/>
              </w:rPr>
              <w:t xml:space="preserve"> </w:t>
            </w:r>
            <w:r w:rsidRPr="00A661E3">
              <w:t>trước.</w:t>
            </w:r>
            <w:r w:rsidRPr="00A661E3">
              <w:rPr>
                <w:spacing w:val="-9"/>
              </w:rPr>
              <w:t xml:space="preserve"> </w:t>
            </w:r>
          </w:p>
          <w:p w:rsidR="00E56E82" w:rsidRPr="00A661E3" w:rsidRDefault="00E56E82" w:rsidP="00B46CE3">
            <w:pPr>
              <w:widowControl w:val="0"/>
              <w:autoSpaceDE w:val="0"/>
              <w:autoSpaceDN w:val="0"/>
              <w:jc w:val="both"/>
            </w:pPr>
          </w:p>
          <w:p w:rsidR="00E56E82" w:rsidRPr="00A661E3" w:rsidRDefault="00E56E82" w:rsidP="00B46CE3">
            <w:pPr>
              <w:widowControl w:val="0"/>
              <w:autoSpaceDE w:val="0"/>
              <w:autoSpaceDN w:val="0"/>
              <w:jc w:val="both"/>
            </w:pPr>
          </w:p>
          <w:p w:rsidR="00E56E82" w:rsidRPr="00A661E3" w:rsidRDefault="00E56E82" w:rsidP="00B46CE3">
            <w:pPr>
              <w:widowControl w:val="0"/>
              <w:autoSpaceDE w:val="0"/>
              <w:autoSpaceDN w:val="0"/>
              <w:jc w:val="both"/>
            </w:pPr>
          </w:p>
          <w:p w:rsidR="00E56E82" w:rsidRPr="00A661E3" w:rsidRDefault="00E56E82" w:rsidP="00B46CE3">
            <w:pPr>
              <w:widowControl w:val="0"/>
              <w:autoSpaceDE w:val="0"/>
              <w:autoSpaceDN w:val="0"/>
              <w:jc w:val="both"/>
            </w:pPr>
          </w:p>
          <w:p w:rsidR="00E56E82" w:rsidRPr="00A661E3" w:rsidRDefault="00E56E82" w:rsidP="00B46CE3">
            <w:pPr>
              <w:widowControl w:val="0"/>
              <w:autoSpaceDE w:val="0"/>
              <w:autoSpaceDN w:val="0"/>
              <w:jc w:val="both"/>
            </w:pPr>
          </w:p>
          <w:p w:rsidR="00E56E82" w:rsidRPr="00A661E3" w:rsidRDefault="00E56E82" w:rsidP="00B46CE3">
            <w:pPr>
              <w:widowControl w:val="0"/>
              <w:autoSpaceDE w:val="0"/>
              <w:autoSpaceDN w:val="0"/>
              <w:jc w:val="both"/>
            </w:pPr>
          </w:p>
          <w:p w:rsidR="00E56E82" w:rsidRPr="00A661E3" w:rsidRDefault="00E56E82" w:rsidP="00B46CE3">
            <w:pPr>
              <w:widowControl w:val="0"/>
              <w:autoSpaceDE w:val="0"/>
              <w:autoSpaceDN w:val="0"/>
              <w:jc w:val="both"/>
            </w:pPr>
          </w:p>
          <w:p w:rsidR="00E56E82" w:rsidRPr="00A661E3" w:rsidRDefault="00E56E82" w:rsidP="00B46CE3">
            <w:pPr>
              <w:widowControl w:val="0"/>
              <w:autoSpaceDE w:val="0"/>
              <w:autoSpaceDN w:val="0"/>
              <w:jc w:val="both"/>
            </w:pPr>
            <w:r w:rsidRPr="00A661E3">
              <w:t>- GV gọi 2</w:t>
            </w:r>
            <w:r w:rsidRPr="00A661E3">
              <w:rPr>
                <w:spacing w:val="-1"/>
              </w:rPr>
              <w:t xml:space="preserve"> </w:t>
            </w:r>
            <w:r w:rsidRPr="00A661E3">
              <w:t>HS</w:t>
            </w:r>
            <w:r w:rsidRPr="00A661E3">
              <w:rPr>
                <w:spacing w:val="-1"/>
              </w:rPr>
              <w:t xml:space="preserve"> </w:t>
            </w:r>
            <w:r w:rsidRPr="00A661E3">
              <w:t xml:space="preserve">khá, giỏi đọc lại toàn </w:t>
            </w:r>
            <w:r w:rsidRPr="00A661E3">
              <w:rPr>
                <w:spacing w:val="-4"/>
              </w:rPr>
              <w:t>bài</w:t>
            </w:r>
          </w:p>
          <w:p w:rsidR="00E56E82" w:rsidRPr="00A661E3" w:rsidRDefault="00E56E82" w:rsidP="00B46CE3">
            <w:pPr>
              <w:widowControl w:val="0"/>
              <w:autoSpaceDE w:val="0"/>
              <w:autoSpaceDN w:val="0"/>
              <w:jc w:val="both"/>
            </w:pPr>
            <w:r w:rsidRPr="00A661E3">
              <w:t>- GV</w:t>
            </w:r>
            <w:r w:rsidRPr="00A661E3">
              <w:rPr>
                <w:spacing w:val="-4"/>
              </w:rPr>
              <w:t xml:space="preserve"> </w:t>
            </w:r>
            <w:r w:rsidRPr="00A661E3">
              <w:t>chú ý rèn cho HS cách đọc bảng thống kê: đọc từ trên xuống dưới, từ trái sang phải, nghỉ hơi sau mỗi từ ngữ, số liệu ở các dòng, cột. VD:</w:t>
            </w:r>
          </w:p>
          <w:p w:rsidR="00E56E82" w:rsidRPr="00A661E3" w:rsidRDefault="00E56E82" w:rsidP="00B46CE3">
            <w:pPr>
              <w:rPr>
                <w:i/>
              </w:rPr>
            </w:pPr>
            <w:r w:rsidRPr="00A661E3">
              <w:rPr>
                <w:rFonts w:eastAsia="Noto Sans Symbols2"/>
              </w:rPr>
              <w:t xml:space="preserve">+ </w:t>
            </w:r>
            <w:r w:rsidRPr="00A661E3">
              <w:rPr>
                <w:i/>
              </w:rPr>
              <w:t>Triều</w:t>
            </w:r>
            <w:r w:rsidRPr="00A661E3">
              <w:rPr>
                <w:i/>
                <w:spacing w:val="-1"/>
              </w:rPr>
              <w:t xml:space="preserve"> </w:t>
            </w:r>
            <w:r w:rsidRPr="00A661E3">
              <w:rPr>
                <w:i/>
              </w:rPr>
              <w:t>đại</w:t>
            </w:r>
            <w:r w:rsidRPr="00A661E3">
              <w:rPr>
                <w:i/>
                <w:spacing w:val="-1"/>
              </w:rPr>
              <w:t xml:space="preserve"> </w:t>
            </w:r>
            <w:r w:rsidRPr="00A661E3">
              <w:rPr>
                <w:i/>
              </w:rPr>
              <w:t>/</w:t>
            </w:r>
            <w:r w:rsidRPr="00A661E3">
              <w:rPr>
                <w:i/>
                <w:spacing w:val="-1"/>
              </w:rPr>
              <w:t xml:space="preserve"> </w:t>
            </w:r>
            <w:r w:rsidRPr="00A661E3">
              <w:rPr>
                <w:i/>
              </w:rPr>
              <w:t>Lý</w:t>
            </w:r>
            <w:r w:rsidRPr="00A661E3">
              <w:rPr>
                <w:i/>
                <w:spacing w:val="-1"/>
              </w:rPr>
              <w:t xml:space="preserve"> </w:t>
            </w:r>
            <w:r w:rsidRPr="00A661E3">
              <w:rPr>
                <w:i/>
              </w:rPr>
              <w:t>/</w:t>
            </w:r>
            <w:r w:rsidRPr="00A661E3">
              <w:rPr>
                <w:i/>
                <w:spacing w:val="-1"/>
              </w:rPr>
              <w:t xml:space="preserve"> </w:t>
            </w:r>
            <w:r w:rsidRPr="00A661E3">
              <w:rPr>
                <w:i/>
              </w:rPr>
              <w:t>Số</w:t>
            </w:r>
            <w:r w:rsidRPr="00A661E3">
              <w:rPr>
                <w:i/>
                <w:spacing w:val="-1"/>
              </w:rPr>
              <w:t xml:space="preserve"> </w:t>
            </w:r>
            <w:r w:rsidRPr="00A661E3">
              <w:rPr>
                <w:i/>
              </w:rPr>
              <w:t>khoa</w:t>
            </w:r>
            <w:r w:rsidRPr="00A661E3">
              <w:rPr>
                <w:i/>
                <w:spacing w:val="-1"/>
              </w:rPr>
              <w:t xml:space="preserve"> </w:t>
            </w:r>
            <w:r w:rsidRPr="00A661E3">
              <w:rPr>
                <w:i/>
              </w:rPr>
              <w:t>thi</w:t>
            </w:r>
            <w:r w:rsidRPr="00A661E3">
              <w:rPr>
                <w:i/>
                <w:spacing w:val="-1"/>
              </w:rPr>
              <w:t xml:space="preserve"> </w:t>
            </w:r>
            <w:r w:rsidRPr="00A661E3">
              <w:rPr>
                <w:i/>
              </w:rPr>
              <w:t>/</w:t>
            </w:r>
            <w:r w:rsidRPr="00A661E3">
              <w:rPr>
                <w:i/>
                <w:spacing w:val="-1"/>
              </w:rPr>
              <w:t xml:space="preserve"> </w:t>
            </w:r>
            <w:r w:rsidRPr="00A661E3">
              <w:rPr>
                <w:i/>
              </w:rPr>
              <w:t>6</w:t>
            </w:r>
            <w:r w:rsidRPr="00A661E3">
              <w:rPr>
                <w:i/>
                <w:spacing w:val="-1"/>
              </w:rPr>
              <w:t xml:space="preserve"> </w:t>
            </w:r>
            <w:r w:rsidRPr="00A661E3">
              <w:rPr>
                <w:i/>
              </w:rPr>
              <w:t>/</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w:t>
            </w:r>
            <w:r w:rsidRPr="00A661E3">
              <w:rPr>
                <w:i/>
                <w:spacing w:val="-1"/>
              </w:rPr>
              <w:t xml:space="preserve"> </w:t>
            </w:r>
            <w:r w:rsidRPr="00A661E3">
              <w:rPr>
                <w:i/>
              </w:rPr>
              <w:t>/</w:t>
            </w:r>
            <w:r w:rsidRPr="00A661E3">
              <w:rPr>
                <w:i/>
                <w:spacing w:val="-1"/>
              </w:rPr>
              <w:t xml:space="preserve"> </w:t>
            </w:r>
            <w:r w:rsidRPr="00A661E3">
              <w:rPr>
                <w:i/>
              </w:rPr>
              <w:t>11</w:t>
            </w:r>
            <w:r w:rsidRPr="00A661E3">
              <w:rPr>
                <w:i/>
                <w:spacing w:val="-1"/>
              </w:rPr>
              <w:t xml:space="preserve"> </w:t>
            </w:r>
            <w:r w:rsidRPr="00A661E3">
              <w:rPr>
                <w:i/>
              </w:rPr>
              <w:t>/ Số</w:t>
            </w:r>
            <w:r w:rsidRPr="00A661E3">
              <w:rPr>
                <w:i/>
                <w:spacing w:val="-1"/>
              </w:rPr>
              <w:t xml:space="preserve"> </w:t>
            </w:r>
            <w:r w:rsidRPr="00A661E3">
              <w:rPr>
                <w:i/>
              </w:rPr>
              <w:t>trạng</w:t>
            </w:r>
            <w:r w:rsidRPr="00A661E3">
              <w:rPr>
                <w:i/>
                <w:spacing w:val="-1"/>
              </w:rPr>
              <w:t xml:space="preserve"> </w:t>
            </w:r>
            <w:r w:rsidRPr="00A661E3">
              <w:rPr>
                <w:i/>
              </w:rPr>
              <w:t>nguyên</w:t>
            </w:r>
            <w:r w:rsidRPr="00A661E3">
              <w:rPr>
                <w:i/>
                <w:spacing w:val="-1"/>
              </w:rPr>
              <w:t xml:space="preserve"> </w:t>
            </w:r>
            <w:r w:rsidRPr="00A661E3">
              <w:rPr>
                <w:i/>
              </w:rPr>
              <w:t>/</w:t>
            </w:r>
            <w:r w:rsidRPr="00A661E3">
              <w:rPr>
                <w:i/>
                <w:spacing w:val="-1"/>
              </w:rPr>
              <w:t xml:space="preserve"> </w:t>
            </w:r>
            <w:r w:rsidRPr="00A661E3">
              <w:rPr>
                <w:i/>
              </w:rPr>
              <w:t>0</w:t>
            </w:r>
            <w:r w:rsidRPr="00A661E3">
              <w:rPr>
                <w:i/>
                <w:spacing w:val="-1"/>
              </w:rPr>
              <w:t xml:space="preserve"> </w:t>
            </w:r>
            <w:r w:rsidRPr="00A661E3">
              <w:rPr>
                <w:i/>
                <w:spacing w:val="-5"/>
              </w:rPr>
              <w:t>//</w:t>
            </w:r>
          </w:p>
          <w:p w:rsidR="00E56E82" w:rsidRPr="00A661E3" w:rsidRDefault="00E56E82" w:rsidP="00B46CE3">
            <w:pPr>
              <w:rPr>
                <w:i/>
              </w:rPr>
            </w:pPr>
            <w:r w:rsidRPr="00A661E3">
              <w:rPr>
                <w:rFonts w:eastAsia="Noto Sans Symbols2"/>
              </w:rPr>
              <w:t xml:space="preserve">+ </w:t>
            </w:r>
            <w:r w:rsidRPr="00A661E3">
              <w:rPr>
                <w:i/>
              </w:rPr>
              <w:t>Triều</w:t>
            </w:r>
            <w:r w:rsidRPr="00A661E3">
              <w:rPr>
                <w:i/>
                <w:spacing w:val="-1"/>
              </w:rPr>
              <w:t xml:space="preserve"> </w:t>
            </w:r>
            <w:r w:rsidRPr="00A661E3">
              <w:rPr>
                <w:i/>
              </w:rPr>
              <w:t>đại</w:t>
            </w:r>
            <w:r w:rsidRPr="00A661E3">
              <w:rPr>
                <w:i/>
                <w:spacing w:val="-1"/>
              </w:rPr>
              <w:t xml:space="preserve"> </w:t>
            </w:r>
            <w:r w:rsidRPr="00A661E3">
              <w:rPr>
                <w:i/>
              </w:rPr>
              <w:t>/ Trần</w:t>
            </w:r>
            <w:r w:rsidRPr="00A661E3">
              <w:rPr>
                <w:i/>
                <w:spacing w:val="-1"/>
              </w:rPr>
              <w:t xml:space="preserve"> </w:t>
            </w:r>
            <w:r w:rsidRPr="00A661E3">
              <w:rPr>
                <w:i/>
              </w:rPr>
              <w:t>/</w:t>
            </w:r>
            <w:r w:rsidRPr="00A661E3">
              <w:rPr>
                <w:i/>
                <w:spacing w:val="-1"/>
              </w:rPr>
              <w:t xml:space="preserve"> </w:t>
            </w:r>
            <w:r w:rsidRPr="00A661E3">
              <w:rPr>
                <w:i/>
              </w:rPr>
              <w:t>Số</w:t>
            </w:r>
            <w:r w:rsidRPr="00A661E3">
              <w:rPr>
                <w:i/>
                <w:spacing w:val="-1"/>
              </w:rPr>
              <w:t xml:space="preserve"> </w:t>
            </w:r>
            <w:r w:rsidRPr="00A661E3">
              <w:rPr>
                <w:i/>
              </w:rPr>
              <w:t>khoa thi</w:t>
            </w:r>
            <w:r w:rsidRPr="00A661E3">
              <w:rPr>
                <w:i/>
                <w:spacing w:val="-1"/>
              </w:rPr>
              <w:t xml:space="preserve"> </w:t>
            </w:r>
            <w:r w:rsidRPr="00A661E3">
              <w:rPr>
                <w:i/>
              </w:rPr>
              <w:t>/</w:t>
            </w:r>
            <w:r w:rsidRPr="00A661E3">
              <w:rPr>
                <w:i/>
                <w:spacing w:val="-1"/>
              </w:rPr>
              <w:t xml:space="preserve"> </w:t>
            </w:r>
            <w:r w:rsidRPr="00A661E3">
              <w:rPr>
                <w:i/>
              </w:rPr>
              <w:t>14 /</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 /</w:t>
            </w:r>
            <w:r w:rsidRPr="00A661E3">
              <w:rPr>
                <w:i/>
                <w:spacing w:val="-1"/>
              </w:rPr>
              <w:t xml:space="preserve"> </w:t>
            </w:r>
            <w:r w:rsidRPr="00A661E3">
              <w:rPr>
                <w:i/>
              </w:rPr>
              <w:t>51</w:t>
            </w:r>
            <w:r w:rsidRPr="00A661E3">
              <w:rPr>
                <w:i/>
                <w:spacing w:val="-1"/>
              </w:rPr>
              <w:t xml:space="preserve"> </w:t>
            </w:r>
            <w:r w:rsidRPr="00A661E3">
              <w:rPr>
                <w:i/>
              </w:rPr>
              <w:t>/</w:t>
            </w:r>
            <w:r w:rsidRPr="00A661E3">
              <w:rPr>
                <w:i/>
                <w:spacing w:val="-1"/>
              </w:rPr>
              <w:t xml:space="preserve"> </w:t>
            </w:r>
            <w:r w:rsidRPr="00A661E3">
              <w:rPr>
                <w:i/>
              </w:rPr>
              <w:t>Số trạng</w:t>
            </w:r>
            <w:r w:rsidRPr="00A661E3">
              <w:rPr>
                <w:i/>
                <w:spacing w:val="-1"/>
              </w:rPr>
              <w:t xml:space="preserve"> </w:t>
            </w:r>
            <w:r w:rsidRPr="00A661E3">
              <w:rPr>
                <w:i/>
              </w:rPr>
              <w:t>nguyên</w:t>
            </w:r>
            <w:r w:rsidRPr="00A661E3">
              <w:rPr>
                <w:i/>
                <w:spacing w:val="-1"/>
              </w:rPr>
              <w:t xml:space="preserve"> </w:t>
            </w:r>
            <w:r w:rsidRPr="00A661E3">
              <w:rPr>
                <w:i/>
              </w:rPr>
              <w:t>/ 9</w:t>
            </w:r>
            <w:r w:rsidRPr="00A661E3">
              <w:rPr>
                <w:i/>
                <w:spacing w:val="-1"/>
              </w:rPr>
              <w:t xml:space="preserve"> </w:t>
            </w:r>
            <w:r w:rsidRPr="00A661E3">
              <w:rPr>
                <w:i/>
                <w:spacing w:val="-5"/>
              </w:rPr>
              <w:t>//</w:t>
            </w:r>
          </w:p>
          <w:p w:rsidR="00E56E82" w:rsidRPr="00A661E3" w:rsidRDefault="00E56E82" w:rsidP="00B46CE3">
            <w:pPr>
              <w:rPr>
                <w:i/>
                <w:spacing w:val="-5"/>
              </w:rPr>
            </w:pPr>
            <w:r w:rsidRPr="00A661E3">
              <w:rPr>
                <w:i/>
                <w:spacing w:val="-5"/>
              </w:rPr>
              <w:t xml:space="preserve">   ...</w:t>
            </w:r>
          </w:p>
          <w:p w:rsidR="00E56E82" w:rsidRPr="00A661E3" w:rsidRDefault="00E56E82" w:rsidP="00B46CE3">
            <w:pPr>
              <w:rPr>
                <w:i/>
                <w:spacing w:val="-5"/>
              </w:rPr>
            </w:pPr>
            <w:r w:rsidRPr="00A661E3">
              <w:rPr>
                <w:rFonts w:eastAsia="Noto Sans Symbols2"/>
              </w:rPr>
              <w:t xml:space="preserve">+ </w:t>
            </w:r>
            <w:r w:rsidRPr="00A661E3">
              <w:rPr>
                <w:i/>
              </w:rPr>
              <w:t>Tổng</w:t>
            </w:r>
            <w:r w:rsidRPr="00A661E3">
              <w:rPr>
                <w:i/>
                <w:spacing w:val="1"/>
              </w:rPr>
              <w:t xml:space="preserve"> </w:t>
            </w:r>
            <w:r w:rsidRPr="00A661E3">
              <w:rPr>
                <w:i/>
              </w:rPr>
              <w:t>cộng /</w:t>
            </w:r>
            <w:r w:rsidRPr="00A661E3">
              <w:rPr>
                <w:i/>
                <w:spacing w:val="1"/>
              </w:rPr>
              <w:t xml:space="preserve"> </w:t>
            </w:r>
            <w:r w:rsidRPr="00A661E3">
              <w:rPr>
                <w:i/>
              </w:rPr>
              <w:t>Số khoa</w:t>
            </w:r>
            <w:r w:rsidRPr="00A661E3">
              <w:rPr>
                <w:i/>
                <w:spacing w:val="1"/>
              </w:rPr>
              <w:t xml:space="preserve"> </w:t>
            </w:r>
            <w:r w:rsidRPr="00A661E3">
              <w:rPr>
                <w:i/>
              </w:rPr>
              <w:t>thi /</w:t>
            </w:r>
            <w:r w:rsidRPr="00A661E3">
              <w:rPr>
                <w:i/>
                <w:spacing w:val="1"/>
              </w:rPr>
              <w:t xml:space="preserve"> </w:t>
            </w:r>
            <w:r w:rsidRPr="00A661E3">
              <w:rPr>
                <w:i/>
              </w:rPr>
              <w:t>185 /</w:t>
            </w:r>
            <w:r w:rsidRPr="00A661E3">
              <w:rPr>
                <w:i/>
                <w:spacing w:val="1"/>
              </w:rPr>
              <w:t xml:space="preserve"> </w:t>
            </w:r>
            <w:r w:rsidRPr="00A661E3">
              <w:rPr>
                <w:i/>
              </w:rPr>
              <w:t>Số tiến</w:t>
            </w:r>
            <w:r w:rsidRPr="00A661E3">
              <w:rPr>
                <w:i/>
                <w:spacing w:val="1"/>
              </w:rPr>
              <w:t xml:space="preserve"> </w:t>
            </w:r>
            <w:r w:rsidRPr="00A661E3">
              <w:rPr>
                <w:i/>
              </w:rPr>
              <w:t>sĩ /</w:t>
            </w:r>
            <w:r w:rsidRPr="00A661E3">
              <w:rPr>
                <w:i/>
                <w:spacing w:val="1"/>
              </w:rPr>
              <w:t xml:space="preserve"> </w:t>
            </w:r>
            <w:r w:rsidRPr="00A661E3">
              <w:rPr>
                <w:i/>
              </w:rPr>
              <w:t>2 896</w:t>
            </w:r>
            <w:r w:rsidRPr="00A661E3">
              <w:rPr>
                <w:i/>
                <w:spacing w:val="61"/>
              </w:rPr>
              <w:t xml:space="preserve"> </w:t>
            </w:r>
            <w:r w:rsidRPr="00A661E3">
              <w:rPr>
                <w:i/>
              </w:rPr>
              <w:t>/</w:t>
            </w:r>
            <w:r w:rsidRPr="00A661E3">
              <w:rPr>
                <w:i/>
                <w:spacing w:val="1"/>
              </w:rPr>
              <w:t xml:space="preserve"> </w:t>
            </w:r>
            <w:r w:rsidRPr="00A661E3">
              <w:rPr>
                <w:i/>
              </w:rPr>
              <w:t>Số trạng</w:t>
            </w:r>
            <w:r w:rsidRPr="00A661E3">
              <w:rPr>
                <w:i/>
                <w:spacing w:val="1"/>
              </w:rPr>
              <w:t xml:space="preserve"> </w:t>
            </w:r>
            <w:r w:rsidRPr="00A661E3">
              <w:rPr>
                <w:i/>
              </w:rPr>
              <w:t>nguyên /</w:t>
            </w:r>
            <w:r w:rsidRPr="00A661E3">
              <w:rPr>
                <w:i/>
                <w:spacing w:val="1"/>
              </w:rPr>
              <w:t xml:space="preserve"> </w:t>
            </w:r>
            <w:r w:rsidRPr="00A661E3">
              <w:rPr>
                <w:i/>
                <w:spacing w:val="-5"/>
              </w:rPr>
              <w:t>47.</w:t>
            </w:r>
          </w:p>
          <w:p w:rsidR="00E56E82" w:rsidRPr="00A661E3" w:rsidRDefault="00E56E82" w:rsidP="00B46CE3">
            <w:pPr>
              <w:widowControl w:val="0"/>
              <w:autoSpaceDE w:val="0"/>
              <w:autoSpaceDN w:val="0"/>
              <w:jc w:val="both"/>
            </w:pPr>
            <w:r w:rsidRPr="00A661E3">
              <w:t>- GV tổ chức cho</w:t>
            </w:r>
            <w:r w:rsidRPr="00A661E3">
              <w:rPr>
                <w:spacing w:val="-1"/>
              </w:rPr>
              <w:t xml:space="preserve"> </w:t>
            </w:r>
            <w:r w:rsidRPr="00A661E3">
              <w:t>HS</w:t>
            </w:r>
            <w:r w:rsidRPr="00A661E3">
              <w:rPr>
                <w:spacing w:val="-1"/>
              </w:rPr>
              <w:t xml:space="preserve"> đọc theo nhóm</w:t>
            </w:r>
          </w:p>
          <w:p w:rsidR="00E56E82" w:rsidRPr="00A661E3" w:rsidRDefault="00E56E82" w:rsidP="00B46CE3"/>
          <w:p w:rsidR="00E56E82" w:rsidRPr="00A661E3" w:rsidRDefault="00E56E82" w:rsidP="00B46CE3">
            <w:pPr>
              <w:jc w:val="both"/>
              <w:rPr>
                <w:rFonts w:eastAsia="Arial"/>
                <w:b/>
                <w:bCs/>
                <w:lang w:eastAsia="zh-CN"/>
              </w:rPr>
            </w:pPr>
          </w:p>
          <w:p w:rsidR="00E56E82" w:rsidRPr="00A661E3" w:rsidRDefault="00E56E82" w:rsidP="00B46CE3">
            <w:pPr>
              <w:jc w:val="both"/>
              <w:rPr>
                <w:rFonts w:eastAsia="Arial"/>
                <w:b/>
                <w:bCs/>
                <w:lang w:eastAsia="zh-CN"/>
              </w:rPr>
            </w:pPr>
          </w:p>
          <w:p w:rsidR="00E56E82" w:rsidRPr="00A661E3" w:rsidRDefault="00E56E82" w:rsidP="00B46CE3">
            <w:pPr>
              <w:jc w:val="both"/>
              <w:rPr>
                <w:rFonts w:eastAsia="Arial"/>
                <w:b/>
                <w:bCs/>
                <w:lang w:eastAsia="zh-CN"/>
              </w:rPr>
            </w:pPr>
          </w:p>
          <w:p w:rsidR="00E56E82" w:rsidRPr="00A661E3" w:rsidRDefault="00E56E82" w:rsidP="00B46CE3">
            <w:pPr>
              <w:jc w:val="both"/>
              <w:rPr>
                <w:rFonts w:eastAsia="Arial"/>
                <w:b/>
                <w:bCs/>
                <w:lang w:eastAsia="zh-CN"/>
              </w:rPr>
            </w:pPr>
          </w:p>
          <w:p w:rsidR="00E56E82" w:rsidRPr="00A661E3" w:rsidRDefault="00E56E82" w:rsidP="00B46CE3">
            <w:pPr>
              <w:jc w:val="both"/>
              <w:rPr>
                <w:rFonts w:eastAsia="Arial"/>
                <w:b/>
                <w:bCs/>
                <w:lang w:eastAsia="zh-CN"/>
              </w:rPr>
            </w:pPr>
          </w:p>
          <w:p w:rsidR="00E56E82" w:rsidRPr="00A661E3" w:rsidRDefault="00E56E82" w:rsidP="00B46CE3">
            <w:pPr>
              <w:jc w:val="both"/>
              <w:rPr>
                <w:rFonts w:eastAsia="Arial"/>
                <w:b/>
                <w:bCs/>
                <w:lang w:eastAsia="zh-CN"/>
              </w:rPr>
            </w:pPr>
          </w:p>
          <w:p w:rsidR="00E56E82" w:rsidRPr="00A661E3" w:rsidRDefault="00E56E82" w:rsidP="00B46CE3">
            <w:pPr>
              <w:jc w:val="both"/>
              <w:rPr>
                <w:rFonts w:eastAsia="SimSun"/>
                <w:lang w:eastAsia="zh-CN"/>
              </w:rPr>
            </w:pPr>
            <w:r w:rsidRPr="00A661E3">
              <w:rPr>
                <w:rFonts w:eastAsia="Arial"/>
                <w:b/>
                <w:bCs/>
                <w:lang w:eastAsia="zh-CN"/>
              </w:rPr>
              <w:t>Hoạt động 2: Đọc hiểu</w:t>
            </w:r>
          </w:p>
          <w:p w:rsidR="00E56E82" w:rsidRPr="00A661E3" w:rsidRDefault="00E56E82" w:rsidP="00B46CE3">
            <w:pPr>
              <w:jc w:val="both"/>
              <w:rPr>
                <w:rFonts w:eastAsia="SimSun"/>
                <w:lang w:eastAsia="zh-CN"/>
              </w:rPr>
            </w:pPr>
            <w:r w:rsidRPr="00A661E3">
              <w:rPr>
                <w:rFonts w:eastAsia="Arial"/>
                <w:b/>
                <w:bCs/>
                <w:lang w:eastAsia="zh-CN"/>
              </w:rPr>
              <w:t>- Cách tiến hành</w:t>
            </w:r>
          </w:p>
          <w:p w:rsidR="00E56E82" w:rsidRPr="00A661E3" w:rsidRDefault="00E56E82" w:rsidP="00B46CE3">
            <w:pPr>
              <w:widowControl w:val="0"/>
              <w:tabs>
                <w:tab w:val="left" w:pos="773"/>
              </w:tabs>
              <w:autoSpaceDE w:val="0"/>
              <w:autoSpaceDN w:val="0"/>
              <w:jc w:val="both"/>
            </w:pPr>
            <w:r w:rsidRPr="00A661E3">
              <w:t>- GV</w:t>
            </w:r>
            <w:r w:rsidRPr="00A661E3">
              <w:rPr>
                <w:spacing w:val="-6"/>
              </w:rPr>
              <w:t xml:space="preserve"> </w:t>
            </w:r>
            <w:r w:rsidRPr="00A661E3">
              <w:t>mời 5 HS</w:t>
            </w:r>
            <w:r w:rsidRPr="00A661E3">
              <w:rPr>
                <w:spacing w:val="-1"/>
              </w:rPr>
              <w:t xml:space="preserve"> </w:t>
            </w:r>
            <w:r w:rsidRPr="00A661E3">
              <w:t>tiếp nối nhau đọc to,</w:t>
            </w:r>
            <w:r w:rsidRPr="00A661E3">
              <w:rPr>
                <w:spacing w:val="-1"/>
              </w:rPr>
              <w:t xml:space="preserve"> </w:t>
            </w:r>
            <w:r w:rsidRPr="00A661E3">
              <w:t xml:space="preserve">rõ 5 CH. Cả lớp đọc thầm </w:t>
            </w:r>
            <w:r w:rsidRPr="00A661E3">
              <w:rPr>
                <w:spacing w:val="-2"/>
              </w:rPr>
              <w:t>theo.</w:t>
            </w: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p>
          <w:p w:rsidR="00E56E82" w:rsidRPr="00A661E3" w:rsidRDefault="00E56E82" w:rsidP="00B46CE3">
            <w:pPr>
              <w:widowControl w:val="0"/>
              <w:tabs>
                <w:tab w:val="left" w:pos="771"/>
              </w:tabs>
              <w:autoSpaceDE w:val="0"/>
              <w:autoSpaceDN w:val="0"/>
              <w:jc w:val="both"/>
            </w:pPr>
            <w:r w:rsidRPr="00A661E3">
              <w:t>- GV</w:t>
            </w:r>
            <w:r w:rsidRPr="00A661E3">
              <w:rPr>
                <w:spacing w:val="-8"/>
              </w:rPr>
              <w:t xml:space="preserve"> </w:t>
            </w:r>
            <w:r w:rsidRPr="00A661E3">
              <w:t>giao</w:t>
            </w:r>
            <w:r w:rsidRPr="00A661E3">
              <w:rPr>
                <w:spacing w:val="-4"/>
              </w:rPr>
              <w:t xml:space="preserve"> </w:t>
            </w:r>
            <w:r w:rsidRPr="00A661E3">
              <w:t>nhiệm</w:t>
            </w:r>
            <w:r w:rsidRPr="00A661E3">
              <w:rPr>
                <w:spacing w:val="-4"/>
              </w:rPr>
              <w:t xml:space="preserve"> </w:t>
            </w:r>
            <w:r w:rsidRPr="00A661E3">
              <w:t>vụ</w:t>
            </w:r>
            <w:r w:rsidRPr="00A661E3">
              <w:rPr>
                <w:spacing w:val="-4"/>
              </w:rPr>
              <w:t xml:space="preserve"> </w:t>
            </w:r>
            <w:r w:rsidRPr="00A661E3">
              <w:t>cho</w:t>
            </w:r>
            <w:r w:rsidRPr="00A661E3">
              <w:rPr>
                <w:spacing w:val="-4"/>
              </w:rPr>
              <w:t xml:space="preserve"> </w:t>
            </w:r>
            <w:r w:rsidRPr="00A661E3">
              <w:t>HS</w:t>
            </w:r>
            <w:r w:rsidRPr="00A661E3">
              <w:rPr>
                <w:spacing w:val="-4"/>
              </w:rPr>
              <w:t xml:space="preserve"> </w:t>
            </w:r>
            <w:r w:rsidRPr="00A661E3">
              <w:t>đọc</w:t>
            </w:r>
            <w:r w:rsidRPr="00A661E3">
              <w:rPr>
                <w:spacing w:val="-4"/>
              </w:rPr>
              <w:t xml:space="preserve"> </w:t>
            </w:r>
            <w:r w:rsidRPr="00A661E3">
              <w:t>thầm</w:t>
            </w:r>
            <w:r w:rsidRPr="00A661E3">
              <w:rPr>
                <w:spacing w:val="-4"/>
              </w:rPr>
              <w:t xml:space="preserve"> </w:t>
            </w:r>
            <w:r w:rsidRPr="00A661E3">
              <w:t>bài</w:t>
            </w:r>
            <w:r w:rsidRPr="00A661E3">
              <w:rPr>
                <w:spacing w:val="-4"/>
              </w:rPr>
              <w:t xml:space="preserve"> </w:t>
            </w:r>
            <w:r w:rsidRPr="00A661E3">
              <w:t>đọc,</w:t>
            </w:r>
            <w:r w:rsidRPr="00A661E3">
              <w:rPr>
                <w:spacing w:val="-4"/>
              </w:rPr>
              <w:t xml:space="preserve"> </w:t>
            </w:r>
            <w:r w:rsidRPr="00A661E3">
              <w:t>thảo</w:t>
            </w:r>
            <w:r w:rsidRPr="00A661E3">
              <w:rPr>
                <w:spacing w:val="-4"/>
              </w:rPr>
              <w:t xml:space="preserve"> </w:t>
            </w:r>
            <w:r w:rsidRPr="00A661E3">
              <w:t>luận</w:t>
            </w:r>
            <w:r w:rsidRPr="00A661E3">
              <w:rPr>
                <w:spacing w:val="-4"/>
              </w:rPr>
              <w:t xml:space="preserve"> </w:t>
            </w:r>
            <w:r w:rsidRPr="00A661E3">
              <w:t>nhóm</w:t>
            </w:r>
            <w:r w:rsidRPr="00A661E3">
              <w:rPr>
                <w:spacing w:val="-4"/>
              </w:rPr>
              <w:t xml:space="preserve"> 5 </w:t>
            </w:r>
            <w:r w:rsidRPr="00A661E3">
              <w:t>theo</w:t>
            </w:r>
            <w:r w:rsidRPr="00A661E3">
              <w:rPr>
                <w:spacing w:val="-4"/>
              </w:rPr>
              <w:t xml:space="preserve"> </w:t>
            </w:r>
            <w:r w:rsidRPr="00A661E3">
              <w:t>các</w:t>
            </w:r>
            <w:r w:rsidRPr="00A661E3">
              <w:rPr>
                <w:spacing w:val="-4"/>
              </w:rPr>
              <w:t xml:space="preserve"> </w:t>
            </w:r>
            <w:r w:rsidRPr="00A661E3">
              <w:t>CH</w:t>
            </w:r>
            <w:r w:rsidRPr="00A661E3">
              <w:rPr>
                <w:spacing w:val="-4"/>
              </w:rPr>
              <w:t xml:space="preserve"> </w:t>
            </w:r>
            <w:r w:rsidRPr="00A661E3">
              <w:t>tìm hiểu bài. (GV có thể chọn các biện pháp kĩ thuật khác nhau: thảo luận nhóm đôi, mảnh ghép, khăn trải bàn,...)</w:t>
            </w:r>
          </w:p>
          <w:p w:rsidR="00E56E82" w:rsidRPr="00A661E3" w:rsidRDefault="00E56E82" w:rsidP="00B46CE3">
            <w:pPr>
              <w:widowControl w:val="0"/>
              <w:tabs>
                <w:tab w:val="left" w:pos="775"/>
              </w:tabs>
              <w:autoSpaceDE w:val="0"/>
              <w:autoSpaceDN w:val="0"/>
              <w:jc w:val="both"/>
            </w:pPr>
            <w:r w:rsidRPr="00A661E3">
              <w:t>- HS báo cáo kết quả. GV</w:t>
            </w:r>
            <w:r w:rsidRPr="00A661E3">
              <w:rPr>
                <w:spacing w:val="-4"/>
              </w:rPr>
              <w:t xml:space="preserve"> </w:t>
            </w:r>
            <w:r w:rsidRPr="00A661E3">
              <w:t>có thể chọn các biện pháp kĩ thuật khác nhau: thuyết trình, phỏng vấn, truyền điện,...</w:t>
            </w:r>
          </w:p>
          <w:p w:rsidR="00E56E82" w:rsidRPr="00A661E3" w:rsidRDefault="00E56E82" w:rsidP="00B46CE3">
            <w:pPr>
              <w:pStyle w:val="BodyText"/>
              <w:spacing w:after="0" w:line="240" w:lineRule="auto"/>
              <w:ind w:firstLine="0"/>
              <w:jc w:val="both"/>
              <w:rPr>
                <w:rFonts w:ascii="Times New Roman" w:hAnsi="Times New Roman" w:cs="Times New Roman"/>
                <w:spacing w:val="-2"/>
                <w:sz w:val="28"/>
                <w:szCs w:val="28"/>
              </w:rPr>
            </w:pPr>
            <w:r w:rsidRPr="00A661E3">
              <w:rPr>
                <w:rFonts w:ascii="Times New Roman" w:hAnsi="Times New Roman" w:cs="Times New Roman"/>
                <w:sz w:val="28"/>
                <w:szCs w:val="28"/>
              </w:rPr>
              <w:t>- GV</w:t>
            </w:r>
            <w:r w:rsidRPr="00A661E3">
              <w:rPr>
                <w:rFonts w:ascii="Times New Roman" w:hAnsi="Times New Roman" w:cs="Times New Roman"/>
                <w:spacing w:val="-5"/>
                <w:sz w:val="28"/>
                <w:szCs w:val="28"/>
              </w:rPr>
              <w:t xml:space="preserve"> </w:t>
            </w:r>
            <w:r w:rsidRPr="00A661E3">
              <w:rPr>
                <w:rFonts w:ascii="Times New Roman" w:hAnsi="Times New Roman" w:cs="Times New Roman"/>
                <w:sz w:val="28"/>
                <w:szCs w:val="28"/>
              </w:rPr>
              <w:t>mời HS</w:t>
            </w:r>
            <w:r w:rsidRPr="00A661E3">
              <w:rPr>
                <w:rFonts w:ascii="Times New Roman" w:hAnsi="Times New Roman" w:cs="Times New Roman"/>
                <w:spacing w:val="-1"/>
                <w:sz w:val="28"/>
                <w:szCs w:val="28"/>
              </w:rPr>
              <w:t xml:space="preserve"> </w:t>
            </w:r>
            <w:r w:rsidRPr="00A661E3">
              <w:rPr>
                <w:rFonts w:ascii="Times New Roman" w:hAnsi="Times New Roman" w:cs="Times New Roman"/>
                <w:sz w:val="28"/>
                <w:szCs w:val="28"/>
              </w:rPr>
              <w:t>nhận xét sau mỗi câu</w:t>
            </w:r>
            <w:r w:rsidRPr="00A661E3">
              <w:rPr>
                <w:rFonts w:ascii="Times New Roman" w:hAnsi="Times New Roman" w:cs="Times New Roman"/>
                <w:spacing w:val="-1"/>
                <w:sz w:val="28"/>
                <w:szCs w:val="28"/>
              </w:rPr>
              <w:t xml:space="preserve"> </w:t>
            </w:r>
            <w:r w:rsidRPr="00A661E3">
              <w:rPr>
                <w:rFonts w:ascii="Times New Roman" w:hAnsi="Times New Roman" w:cs="Times New Roman"/>
                <w:sz w:val="28"/>
                <w:szCs w:val="28"/>
              </w:rPr>
              <w:t xml:space="preserve">trả lời và nêu ý kiến của </w:t>
            </w:r>
            <w:r w:rsidRPr="00A661E3">
              <w:rPr>
                <w:rFonts w:ascii="Times New Roman" w:hAnsi="Times New Roman" w:cs="Times New Roman"/>
                <w:spacing w:val="-2"/>
                <w:sz w:val="28"/>
                <w:szCs w:val="28"/>
              </w:rPr>
              <w:t>mình.</w:t>
            </w: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pStyle w:val="BodyText"/>
              <w:spacing w:after="0" w:line="240" w:lineRule="auto"/>
              <w:ind w:firstLine="0"/>
              <w:jc w:val="both"/>
              <w:rPr>
                <w:rFonts w:ascii="Times New Roman" w:hAnsi="Times New Roman" w:cs="Times New Roman"/>
                <w:sz w:val="28"/>
                <w:szCs w:val="28"/>
              </w:rPr>
            </w:pPr>
          </w:p>
          <w:p w:rsidR="00E56E82" w:rsidRPr="00A661E3" w:rsidRDefault="00E56E82" w:rsidP="00B46CE3">
            <w:pPr>
              <w:widowControl w:val="0"/>
              <w:shd w:val="clear" w:color="auto" w:fill="FFFFFF"/>
              <w:jc w:val="both"/>
              <w:rPr>
                <w:rFonts w:eastAsia="Arial"/>
                <w:kern w:val="2"/>
              </w:rPr>
            </w:pPr>
            <w:r w:rsidRPr="00A661E3">
              <w:rPr>
                <w:rFonts w:eastAsia="Arial"/>
                <w:kern w:val="2"/>
              </w:rPr>
              <w:t>- GV chốt lại nội dung chính bài đọc: Truyền thống nền văn hiến lâu đời là</w:t>
            </w:r>
            <w:r w:rsidRPr="00A661E3">
              <w:rPr>
                <w:rFonts w:eastAsia="Arial"/>
                <w:spacing w:val="-1"/>
                <w:kern w:val="2"/>
              </w:rPr>
              <w:t xml:space="preserve"> </w:t>
            </w:r>
            <w:r w:rsidRPr="00A661E3">
              <w:rPr>
                <w:rFonts w:eastAsia="Arial"/>
                <w:kern w:val="2"/>
              </w:rPr>
              <w:t>điểm</w:t>
            </w:r>
            <w:r w:rsidRPr="00A661E3">
              <w:rPr>
                <w:rFonts w:eastAsia="Arial"/>
                <w:spacing w:val="-1"/>
                <w:kern w:val="2"/>
              </w:rPr>
              <w:t xml:space="preserve"> </w:t>
            </w:r>
            <w:r w:rsidRPr="00A661E3">
              <w:rPr>
                <w:rFonts w:eastAsia="Arial"/>
                <w:kern w:val="2"/>
              </w:rPr>
              <w:t>tựa</w:t>
            </w:r>
            <w:r w:rsidRPr="00A661E3">
              <w:rPr>
                <w:rFonts w:eastAsia="Arial"/>
                <w:spacing w:val="-1"/>
                <w:kern w:val="2"/>
              </w:rPr>
              <w:t xml:space="preserve"> </w:t>
            </w:r>
            <w:r w:rsidRPr="00A661E3">
              <w:rPr>
                <w:rFonts w:eastAsia="Arial"/>
                <w:kern w:val="2"/>
              </w:rPr>
              <w:t>là</w:t>
            </w:r>
            <w:r w:rsidRPr="00A661E3">
              <w:rPr>
                <w:rFonts w:eastAsia="Arial"/>
                <w:spacing w:val="-1"/>
                <w:kern w:val="2"/>
              </w:rPr>
              <w:t xml:space="preserve"> </w:t>
            </w:r>
            <w:r w:rsidRPr="00A661E3">
              <w:rPr>
                <w:rFonts w:eastAsia="Arial"/>
                <w:kern w:val="2"/>
              </w:rPr>
              <w:t>cơ</w:t>
            </w:r>
            <w:r w:rsidRPr="00A661E3">
              <w:rPr>
                <w:rFonts w:eastAsia="Arial"/>
                <w:spacing w:val="-1"/>
                <w:kern w:val="2"/>
              </w:rPr>
              <w:t xml:space="preserve"> </w:t>
            </w:r>
            <w:r w:rsidRPr="00A661E3">
              <w:rPr>
                <w:rFonts w:eastAsia="Arial"/>
                <w:kern w:val="2"/>
              </w:rPr>
              <w:t>sở</w:t>
            </w:r>
            <w:r w:rsidRPr="00A661E3">
              <w:rPr>
                <w:rFonts w:eastAsia="Arial"/>
                <w:spacing w:val="-1"/>
                <w:kern w:val="2"/>
              </w:rPr>
              <w:t xml:space="preserve">  </w:t>
            </w:r>
            <w:r w:rsidRPr="00A661E3">
              <w:rPr>
                <w:rFonts w:eastAsia="Arial"/>
                <w:kern w:val="2"/>
              </w:rPr>
              <w:t>nền</w:t>
            </w:r>
            <w:r w:rsidRPr="00A661E3">
              <w:rPr>
                <w:rFonts w:eastAsia="Arial"/>
                <w:spacing w:val="-1"/>
                <w:kern w:val="2"/>
              </w:rPr>
              <w:t xml:space="preserve"> </w:t>
            </w:r>
            <w:r w:rsidRPr="00A661E3">
              <w:rPr>
                <w:rFonts w:eastAsia="Arial"/>
                <w:kern w:val="2"/>
              </w:rPr>
              <w:t>tảng</w:t>
            </w:r>
            <w:r w:rsidRPr="00A661E3">
              <w:rPr>
                <w:rFonts w:eastAsia="Arial"/>
                <w:spacing w:val="-1"/>
                <w:kern w:val="2"/>
              </w:rPr>
              <w:t xml:space="preserve"> </w:t>
            </w:r>
            <w:r w:rsidRPr="00A661E3">
              <w:rPr>
                <w:rFonts w:eastAsia="Arial"/>
                <w:kern w:val="2"/>
              </w:rPr>
              <w:t>để</w:t>
            </w:r>
            <w:r w:rsidRPr="00A661E3">
              <w:rPr>
                <w:rFonts w:eastAsia="Arial"/>
                <w:spacing w:val="-1"/>
                <w:kern w:val="2"/>
              </w:rPr>
              <w:t xml:space="preserve"> </w:t>
            </w:r>
            <w:r w:rsidRPr="00A661E3">
              <w:rPr>
                <w:rFonts w:eastAsia="Arial"/>
                <w:kern w:val="2"/>
              </w:rPr>
              <w:t>nước</w:t>
            </w:r>
            <w:r w:rsidRPr="00A661E3">
              <w:rPr>
                <w:rFonts w:eastAsia="Arial"/>
                <w:spacing w:val="-1"/>
                <w:kern w:val="2"/>
              </w:rPr>
              <w:t xml:space="preserve"> </w:t>
            </w:r>
            <w:r w:rsidRPr="00A661E3">
              <w:rPr>
                <w:rFonts w:eastAsia="Arial"/>
                <w:kern w:val="2"/>
              </w:rPr>
              <w:t>ta</w:t>
            </w:r>
            <w:r w:rsidRPr="00A661E3">
              <w:rPr>
                <w:rFonts w:eastAsia="Arial"/>
                <w:spacing w:val="-1"/>
                <w:kern w:val="2"/>
              </w:rPr>
              <w:t xml:space="preserve"> </w:t>
            </w:r>
            <w:r w:rsidRPr="00A661E3">
              <w:rPr>
                <w:rFonts w:eastAsia="Arial"/>
                <w:kern w:val="2"/>
              </w:rPr>
              <w:t>hội</w:t>
            </w:r>
            <w:r w:rsidRPr="00A661E3">
              <w:rPr>
                <w:rFonts w:eastAsia="Arial"/>
                <w:spacing w:val="-1"/>
                <w:kern w:val="2"/>
              </w:rPr>
              <w:t xml:space="preserve"> </w:t>
            </w:r>
            <w:r w:rsidRPr="00A661E3">
              <w:rPr>
                <w:rFonts w:eastAsia="Arial"/>
                <w:kern w:val="2"/>
              </w:rPr>
              <w:t>nhập</w:t>
            </w:r>
            <w:r w:rsidRPr="00A661E3">
              <w:rPr>
                <w:rFonts w:eastAsia="Arial"/>
                <w:spacing w:val="-1"/>
                <w:kern w:val="2"/>
              </w:rPr>
              <w:t xml:space="preserve"> </w:t>
            </w:r>
            <w:r w:rsidRPr="00A661E3">
              <w:rPr>
                <w:rFonts w:eastAsia="Arial"/>
                <w:kern w:val="2"/>
              </w:rPr>
              <w:t>với</w:t>
            </w:r>
            <w:r w:rsidRPr="00A661E3">
              <w:rPr>
                <w:rFonts w:eastAsia="Arial"/>
                <w:spacing w:val="-1"/>
                <w:kern w:val="2"/>
              </w:rPr>
              <w:t xml:space="preserve"> </w:t>
            </w:r>
            <w:r w:rsidRPr="00A661E3">
              <w:rPr>
                <w:rFonts w:eastAsia="Arial"/>
                <w:kern w:val="2"/>
              </w:rPr>
              <w:t>thế</w:t>
            </w:r>
            <w:r w:rsidRPr="00A661E3">
              <w:rPr>
                <w:rFonts w:eastAsia="Arial"/>
                <w:spacing w:val="-1"/>
                <w:kern w:val="2"/>
              </w:rPr>
              <w:t xml:space="preserve"> </w:t>
            </w:r>
            <w:r w:rsidRPr="00A661E3">
              <w:rPr>
                <w:rFonts w:eastAsia="Arial"/>
                <w:kern w:val="2"/>
              </w:rPr>
              <w:t>giới.</w:t>
            </w:r>
            <w:r w:rsidRPr="00A661E3">
              <w:rPr>
                <w:rFonts w:eastAsia="Arial"/>
                <w:spacing w:val="-4"/>
                <w:kern w:val="2"/>
              </w:rPr>
              <w:t xml:space="preserve"> </w:t>
            </w:r>
            <w:r w:rsidRPr="00A661E3">
              <w:rPr>
                <w:rFonts w:eastAsia="Arial"/>
                <w:kern w:val="2"/>
              </w:rPr>
              <w:t>Với</w:t>
            </w:r>
            <w:r w:rsidRPr="00A661E3">
              <w:rPr>
                <w:rFonts w:eastAsia="Arial"/>
                <w:spacing w:val="-1"/>
                <w:kern w:val="2"/>
              </w:rPr>
              <w:t xml:space="preserve"> </w:t>
            </w:r>
            <w:r w:rsidRPr="00A661E3">
              <w:rPr>
                <w:rFonts w:eastAsia="Arial"/>
                <w:kern w:val="2"/>
              </w:rPr>
              <w:t>truyền</w:t>
            </w:r>
            <w:r w:rsidRPr="00A661E3">
              <w:rPr>
                <w:rFonts w:eastAsia="Arial"/>
                <w:spacing w:val="-1"/>
                <w:kern w:val="2"/>
              </w:rPr>
              <w:t xml:space="preserve"> </w:t>
            </w:r>
            <w:r w:rsidRPr="00A661E3">
              <w:rPr>
                <w:rFonts w:eastAsia="Arial"/>
                <w:kern w:val="2"/>
              </w:rPr>
              <w:t>thống này, chúng ta có cơ sở để tin rằng Việt Nam sẽ sớm “theo kịp các nước khác trên hoàn cầu”, “bước tới đài vinh quang để sánh vai với các cường quốc năm châu”, như mong muốn của Bác Hồ.</w:t>
            </w:r>
          </w:p>
          <w:p w:rsidR="00E56E82" w:rsidRPr="00A661E3" w:rsidRDefault="00E56E82" w:rsidP="00B46CE3">
            <w:pPr>
              <w:jc w:val="both"/>
              <w:rPr>
                <w:rFonts w:eastAsia="SimSun"/>
                <w:lang w:eastAsia="zh-CN"/>
              </w:rPr>
            </w:pPr>
            <w:r w:rsidRPr="00A661E3">
              <w:rPr>
                <w:rFonts w:eastAsia="Arial"/>
                <w:b/>
                <w:bCs/>
                <w:lang w:eastAsia="zh-CN"/>
              </w:rPr>
              <w:t>3. HOẠT ĐỘNG LUYỆN TẬP</w:t>
            </w:r>
          </w:p>
          <w:p w:rsidR="00E56E82" w:rsidRPr="00A661E3" w:rsidRDefault="00E56E82" w:rsidP="00B46CE3">
            <w:pPr>
              <w:jc w:val="both"/>
              <w:rPr>
                <w:rFonts w:eastAsia="Arial"/>
                <w:b/>
                <w:bCs/>
                <w:lang w:eastAsia="zh-CN"/>
              </w:rPr>
            </w:pPr>
            <w:r w:rsidRPr="00A661E3">
              <w:rPr>
                <w:rFonts w:eastAsia="Arial"/>
                <w:b/>
                <w:bCs/>
                <w:lang w:eastAsia="zh-CN"/>
              </w:rPr>
              <w:t xml:space="preserve">Mục tiêu: </w:t>
            </w:r>
            <w:r w:rsidRPr="00A661E3">
              <w:rPr>
                <w:lang w:val="vi-VN" w:eastAsia="zh-CN"/>
              </w:rPr>
              <w:t xml:space="preserve">HS đọc diễn cảm </w:t>
            </w:r>
            <w:r w:rsidRPr="00A661E3">
              <w:rPr>
                <w:lang w:eastAsia="zh-CN"/>
              </w:rPr>
              <w:t>bài đọc</w:t>
            </w:r>
            <w:r w:rsidRPr="00A661E3">
              <w:rPr>
                <w:lang w:val="vi-VN" w:eastAsia="zh-CN"/>
              </w:rPr>
              <w:t>; ngắt nghỉ hơi đúng; nhấn giọng ở những từ ngữ quan trọng; thể hiện giọng đọc phù hợp</w:t>
            </w:r>
            <w:r w:rsidRPr="00A661E3">
              <w:rPr>
                <w:lang w:eastAsia="zh-CN"/>
              </w:rPr>
              <w:t>.</w:t>
            </w:r>
          </w:p>
          <w:p w:rsidR="00E56E82" w:rsidRPr="00A661E3" w:rsidRDefault="00E56E82" w:rsidP="00B46CE3">
            <w:pPr>
              <w:jc w:val="both"/>
              <w:rPr>
                <w:rFonts w:eastAsia="SimSun"/>
                <w:lang w:eastAsia="zh-CN"/>
              </w:rPr>
            </w:pPr>
            <w:r w:rsidRPr="00A661E3">
              <w:rPr>
                <w:rFonts w:eastAsia="Arial"/>
                <w:b/>
                <w:bCs/>
                <w:lang w:eastAsia="zh-CN"/>
              </w:rPr>
              <w:t>Hoạt động 3: Đọc diễn cảm bài đọc</w:t>
            </w:r>
          </w:p>
          <w:p w:rsidR="00E56E82" w:rsidRPr="00A661E3" w:rsidRDefault="00E56E82" w:rsidP="00B46CE3">
            <w:pPr>
              <w:jc w:val="both"/>
              <w:rPr>
                <w:rFonts w:eastAsia="SimSun"/>
                <w:lang w:eastAsia="zh-CN"/>
              </w:rPr>
            </w:pPr>
            <w:r w:rsidRPr="00A661E3">
              <w:rPr>
                <w:rFonts w:eastAsia="Arial"/>
                <w:b/>
                <w:bCs/>
                <w:lang w:eastAsia="zh-CN"/>
              </w:rPr>
              <w:t>- Cách tiến hành:</w:t>
            </w:r>
          </w:p>
          <w:p w:rsidR="00E56E82" w:rsidRPr="00A661E3" w:rsidRDefault="00E56E82" w:rsidP="00B46CE3">
            <w:pPr>
              <w:jc w:val="both"/>
              <w:rPr>
                <w:rFonts w:eastAsia="Arial"/>
                <w:lang w:eastAsia="zh-CN"/>
              </w:rPr>
            </w:pPr>
            <w:r w:rsidRPr="00A661E3">
              <w:rPr>
                <w:rFonts w:eastAsia="Arial"/>
                <w:lang w:eastAsia="zh-CN"/>
              </w:rPr>
              <w:t xml:space="preserve">- GV hướng dẫn HS đọc diễn cảm một phần của đoạn 2 với giọng </w:t>
            </w:r>
            <w:r w:rsidRPr="00A661E3">
              <w:rPr>
                <w:rFonts w:eastAsia="SimSun"/>
                <w:shd w:val="clear" w:color="auto" w:fill="FFFFFF"/>
                <w:lang w:eastAsia="zh-CN"/>
              </w:rPr>
              <w:t>thể hiện tình cảm trân trọng, tự hào; đọc rõ ràng, rành mạch bảng thống kê</w:t>
            </w:r>
            <w:r w:rsidRPr="00A661E3">
              <w:rPr>
                <w:rFonts w:eastAsia="Arial"/>
                <w:lang w:eastAsia="zh-CN"/>
              </w:rPr>
              <w:t>; ngắt nghỉ đúng chỗ; biết nhấn mạnh vào những từ ngữ quan trọng.</w:t>
            </w:r>
          </w:p>
          <w:p w:rsidR="00E56E82" w:rsidRPr="00A661E3" w:rsidRDefault="00E56E82" w:rsidP="00B46CE3">
            <w:pPr>
              <w:jc w:val="both"/>
              <w:rPr>
                <w:rFonts w:eastAsia="SimSun"/>
                <w:lang w:eastAsia="zh-CN"/>
              </w:rPr>
            </w:pPr>
            <w:r w:rsidRPr="00A661E3">
              <w:rPr>
                <w:rFonts w:eastAsia="Arial"/>
                <w:lang w:eastAsia="zh-CN"/>
              </w:rPr>
              <w:t>- Tổ chức cho HS thi đọc diễn cảm phần đoạn 2 đã luyện.</w:t>
            </w:r>
          </w:p>
          <w:p w:rsidR="00E56E82" w:rsidRPr="00A661E3" w:rsidRDefault="00E56E82" w:rsidP="00B46CE3">
            <w:pPr>
              <w:jc w:val="both"/>
              <w:rPr>
                <w:rFonts w:eastAsia="SimSun"/>
                <w:lang w:eastAsia="zh-CN"/>
              </w:rPr>
            </w:pPr>
            <w:r w:rsidRPr="00A661E3">
              <w:rPr>
                <w:rFonts w:eastAsia="Arial"/>
                <w:lang w:eastAsia="zh-CN"/>
              </w:rPr>
              <w:t>- GV nhận xét HS.</w:t>
            </w: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b/>
                <w:bCs/>
                <w:lang w:eastAsia="zh-CN"/>
              </w:rPr>
            </w:pPr>
          </w:p>
          <w:p w:rsidR="00E56E82" w:rsidRPr="00A661E3" w:rsidRDefault="00E56E82" w:rsidP="00B46CE3">
            <w:pPr>
              <w:rPr>
                <w:rFonts w:eastAsia="SimSun"/>
                <w:lang w:eastAsia="zh-CN"/>
              </w:rPr>
            </w:pPr>
            <w:r w:rsidRPr="00A661E3">
              <w:rPr>
                <w:b/>
                <w:bCs/>
                <w:lang w:eastAsia="zh-CN"/>
              </w:rPr>
              <w:t>4. HOẠT ĐỘNG VẬN DỤNG, TRẢI NGHIỆM</w:t>
            </w:r>
          </w:p>
          <w:p w:rsidR="00E56E82" w:rsidRPr="00A661E3" w:rsidRDefault="00E56E82" w:rsidP="00B46CE3">
            <w:pPr>
              <w:jc w:val="both"/>
              <w:rPr>
                <w:rFonts w:eastAsia="SimSun"/>
                <w:shd w:val="clear" w:color="auto" w:fill="FFFFFF"/>
                <w:lang w:eastAsia="zh-CN"/>
              </w:rPr>
            </w:pPr>
            <w:r w:rsidRPr="00A661E3">
              <w:rPr>
                <w:rFonts w:eastAsia="Arial"/>
                <w:lang w:eastAsia="zh-CN"/>
              </w:rPr>
              <w:t>- GV nêu câu hỏi: </w:t>
            </w:r>
            <w:r w:rsidRPr="00A661E3">
              <w:rPr>
                <w:rFonts w:eastAsia="SimSun"/>
                <w:i/>
                <w:shd w:val="clear" w:color="auto" w:fill="FFFFFF"/>
                <w:lang w:eastAsia="zh-CN"/>
              </w:rPr>
              <w:t>Để noi gương cha ông các em cần phải làm gì ?</w:t>
            </w:r>
            <w:r w:rsidRPr="00A661E3">
              <w:rPr>
                <w:rFonts w:eastAsia="Arial"/>
                <w:iCs/>
                <w:lang w:eastAsia="zh-CN"/>
              </w:rPr>
              <w:t xml:space="preserve"> </w:t>
            </w:r>
            <w:r w:rsidRPr="00A661E3">
              <w:rPr>
                <w:rFonts w:eastAsia="SimSun"/>
                <w:shd w:val="clear" w:color="auto" w:fill="FFFFFF"/>
                <w:lang w:eastAsia="zh-CN"/>
              </w:rPr>
              <w:t>Nếu em được đi thăm Văn Miếu - Quốc Tử Giám, em thích nhất được thăm khu nào trong di tích này ? Vì sao ?</w:t>
            </w:r>
          </w:p>
          <w:p w:rsidR="00E56E82" w:rsidRPr="00A661E3" w:rsidRDefault="00E56E82" w:rsidP="00B46CE3">
            <w:pPr>
              <w:jc w:val="both"/>
              <w:rPr>
                <w:rFonts w:eastAsia="Arial"/>
                <w:lang w:eastAsia="zh-CN"/>
              </w:rPr>
            </w:pPr>
            <w:r w:rsidRPr="00A661E3">
              <w:rPr>
                <w:rFonts w:eastAsia="Arial"/>
                <w:lang w:eastAsia="zh-CN"/>
              </w:rPr>
              <w:lastRenderedPageBreak/>
              <w:t>- GV nhận xét, khích lệ những suy nghĩ tích cực của HS.</w:t>
            </w:r>
          </w:p>
          <w:p w:rsidR="00E56E82" w:rsidRPr="00A661E3" w:rsidRDefault="00E56E82" w:rsidP="00B46CE3">
            <w:pPr>
              <w:jc w:val="both"/>
              <w:rPr>
                <w:rFonts w:eastAsia="Arial"/>
                <w:b/>
                <w:bCs/>
                <w:lang w:eastAsia="zh-CN"/>
              </w:rPr>
            </w:pPr>
            <w:r w:rsidRPr="00A661E3">
              <w:rPr>
                <w:rFonts w:eastAsia="Arial"/>
                <w:b/>
                <w:bCs/>
                <w:lang w:eastAsia="zh-CN"/>
              </w:rPr>
              <w:t>* Củng cố, nối tiếp</w:t>
            </w:r>
          </w:p>
          <w:p w:rsidR="00E56E82" w:rsidRPr="00A661E3" w:rsidRDefault="00E56E82" w:rsidP="00B46CE3">
            <w:pPr>
              <w:jc w:val="both"/>
              <w:rPr>
                <w:rFonts w:eastAsia="SimSun"/>
                <w:lang w:eastAsia="zh-CN"/>
              </w:rPr>
            </w:pPr>
            <w:r w:rsidRPr="00A661E3">
              <w:rPr>
                <w:rFonts w:eastAsia="Arial"/>
                <w:lang w:eastAsia="zh-CN"/>
              </w:rPr>
              <w:t>+ GV nhân xét tiết học, khen ngợi, biểu dương những HS tốt.</w:t>
            </w:r>
          </w:p>
          <w:p w:rsidR="00E56E82" w:rsidRPr="00A661E3" w:rsidRDefault="00E56E82" w:rsidP="00B46CE3">
            <w:pPr>
              <w:widowControl w:val="0"/>
              <w:autoSpaceDE w:val="0"/>
              <w:autoSpaceDN w:val="0"/>
              <w:outlineLvl w:val="0"/>
              <w:rPr>
                <w:rFonts w:eastAsia="Verdana"/>
                <w:b/>
                <w:bCs/>
                <w:w w:val="75"/>
                <w:lang w:val="vi"/>
              </w:rPr>
            </w:pPr>
            <w:r w:rsidRPr="00A661E3">
              <w:rPr>
                <w:rFonts w:eastAsia="Arial"/>
                <w:i/>
                <w:iCs/>
              </w:rPr>
              <w:t>- Nối tiếp: </w:t>
            </w:r>
            <w:r w:rsidRPr="00A661E3">
              <w:rPr>
                <w:rFonts w:eastAsia="Arial"/>
              </w:rPr>
              <w:t xml:space="preserve">GV nhắc HS </w:t>
            </w:r>
            <w:r w:rsidRPr="00A661E3">
              <w:rPr>
                <w:lang w:val="vi-VN"/>
              </w:rPr>
              <w:t>về nhà tự đọc sách báo theo yêu cầu đã nêu trong SGK. HS có thể tìm các truyện đọc phù hợp với chủ điểm trong sách </w:t>
            </w:r>
            <w:r w:rsidRPr="00A661E3">
              <w:rPr>
                <w:i/>
                <w:iCs/>
                <w:lang w:val="vi-VN"/>
              </w:rPr>
              <w:t>Truyện đọc lớp 5</w:t>
            </w:r>
            <w:r w:rsidRPr="00A661E3">
              <w:rPr>
                <w:i/>
                <w:iCs/>
              </w:rPr>
              <w:t>.</w:t>
            </w:r>
            <w:r w:rsidRPr="00A661E3">
              <w:rPr>
                <w:lang w:val="vi-VN"/>
              </w:rPr>
              <w:t> </w:t>
            </w:r>
          </w:p>
        </w:tc>
        <w:tc>
          <w:tcPr>
            <w:tcW w:w="4678" w:type="dxa"/>
            <w:shd w:val="clear" w:color="auto" w:fill="FFFFFF"/>
            <w:tcMar>
              <w:top w:w="60" w:type="dxa"/>
              <w:left w:w="60" w:type="dxa"/>
              <w:bottom w:w="60" w:type="dxa"/>
              <w:right w:w="0" w:type="dxa"/>
            </w:tcMar>
          </w:tcPr>
          <w:p w:rsidR="00E56E82" w:rsidRPr="00A661E3" w:rsidRDefault="00E56E82" w:rsidP="00B46CE3">
            <w:pPr>
              <w:pStyle w:val="NormalWeb"/>
              <w:spacing w:before="0" w:beforeAutospacing="0" w:after="0" w:afterAutospacing="0"/>
              <w:jc w:val="both"/>
              <w:rPr>
                <w:sz w:val="28"/>
                <w:szCs w:val="28"/>
              </w:rPr>
            </w:pPr>
            <w:r w:rsidRPr="00A661E3">
              <w:rPr>
                <w:rFonts w:eastAsia="Arial"/>
                <w:sz w:val="28"/>
                <w:szCs w:val="28"/>
              </w:rPr>
              <w:lastRenderedPageBreak/>
              <w:t> </w:t>
            </w:r>
          </w:p>
          <w:p w:rsidR="00E56E82" w:rsidRPr="00A661E3" w:rsidRDefault="00E56E82" w:rsidP="00B46CE3">
            <w:pPr>
              <w:pStyle w:val="NormalWeb"/>
              <w:spacing w:before="0" w:beforeAutospacing="0" w:after="0" w:afterAutospacing="0"/>
              <w:jc w:val="both"/>
              <w:rPr>
                <w:rFonts w:eastAsia="Arial"/>
                <w:sz w:val="28"/>
                <w:szCs w:val="28"/>
              </w:rPr>
            </w:pPr>
            <w:r w:rsidRPr="00A661E3">
              <w:rPr>
                <w:rFonts w:eastAsia="Arial"/>
                <w:sz w:val="28"/>
                <w:szCs w:val="28"/>
              </w:rPr>
              <w:t> </w:t>
            </w:r>
          </w:p>
          <w:p w:rsidR="00E56E82" w:rsidRPr="00A661E3" w:rsidRDefault="00E56E82" w:rsidP="00B46CE3">
            <w:pPr>
              <w:pStyle w:val="NormalWeb"/>
              <w:spacing w:before="0" w:beforeAutospacing="0" w:after="0" w:afterAutospacing="0"/>
              <w:jc w:val="both"/>
              <w:rPr>
                <w:sz w:val="28"/>
                <w:szCs w:val="28"/>
              </w:rPr>
            </w:pPr>
          </w:p>
          <w:p w:rsidR="00E56E82" w:rsidRPr="00A661E3" w:rsidRDefault="00E56E82" w:rsidP="00B46CE3">
            <w:pPr>
              <w:pStyle w:val="NormalWeb"/>
              <w:spacing w:before="0" w:beforeAutospacing="0" w:after="0" w:afterAutospacing="0"/>
              <w:jc w:val="both"/>
              <w:rPr>
                <w:rFonts w:eastAsia="Arial"/>
                <w:sz w:val="28"/>
                <w:szCs w:val="28"/>
              </w:rPr>
            </w:pPr>
            <w:r w:rsidRPr="00A661E3">
              <w:rPr>
                <w:rFonts w:eastAsia="Arial"/>
                <w:sz w:val="28"/>
                <w:szCs w:val="28"/>
              </w:rPr>
              <w:t> </w:t>
            </w: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sz w:val="28"/>
                <w:szCs w:val="28"/>
              </w:rPr>
            </w:pPr>
            <w:r w:rsidRPr="00A661E3">
              <w:rPr>
                <w:rFonts w:eastAsia="Arial"/>
                <w:sz w:val="28"/>
                <w:szCs w:val="28"/>
              </w:rPr>
              <w:t xml:space="preserve">   - HS</w:t>
            </w:r>
            <w:r w:rsidRPr="00A661E3">
              <w:rPr>
                <w:sz w:val="28"/>
                <w:szCs w:val="28"/>
              </w:rPr>
              <w:t xml:space="preserve"> lắng nghe, theo dõi</w:t>
            </w:r>
          </w:p>
          <w:p w:rsidR="00E56E82" w:rsidRPr="00A661E3" w:rsidRDefault="00E56E82" w:rsidP="00B46CE3">
            <w:pPr>
              <w:pStyle w:val="NormalWeb"/>
              <w:spacing w:before="0" w:beforeAutospacing="0" w:after="0" w:afterAutospacing="0"/>
              <w:jc w:val="both"/>
              <w:rPr>
                <w:sz w:val="28"/>
                <w:szCs w:val="28"/>
              </w:rPr>
            </w:pPr>
            <w:r w:rsidRPr="00A661E3">
              <w:rPr>
                <w:rFonts w:eastAsia="Arial"/>
                <w:sz w:val="28"/>
                <w:szCs w:val="28"/>
              </w:rPr>
              <w:t> </w:t>
            </w:r>
          </w:p>
          <w:p w:rsidR="00E56E82" w:rsidRPr="00A661E3" w:rsidRDefault="00E56E82" w:rsidP="00B46CE3">
            <w:pPr>
              <w:pStyle w:val="NormalWeb"/>
              <w:spacing w:before="0" w:beforeAutospacing="0" w:after="0" w:afterAutospacing="0"/>
              <w:jc w:val="both"/>
              <w:rPr>
                <w:rFonts w:eastAsia="Arial"/>
                <w:sz w:val="28"/>
                <w:szCs w:val="28"/>
              </w:rPr>
            </w:pPr>
            <w:r w:rsidRPr="00A661E3">
              <w:rPr>
                <w:rFonts w:eastAsia="Arial"/>
                <w:sz w:val="28"/>
                <w:szCs w:val="28"/>
              </w:rPr>
              <w:t> </w:t>
            </w: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widowControl w:val="0"/>
              <w:tabs>
                <w:tab w:val="left" w:pos="773"/>
              </w:tabs>
              <w:autoSpaceDE w:val="0"/>
              <w:autoSpaceDN w:val="0"/>
              <w:ind w:firstLine="284"/>
              <w:jc w:val="both"/>
              <w:rPr>
                <w:spacing w:val="-2"/>
                <w:lang w:val="vi"/>
              </w:rPr>
            </w:pPr>
            <w:r w:rsidRPr="00A661E3">
              <w:t xml:space="preserve">- </w:t>
            </w:r>
            <w:r w:rsidRPr="00A661E3">
              <w:rPr>
                <w:lang w:val="vi"/>
              </w:rPr>
              <w:t>2 HS</w:t>
            </w:r>
            <w:r w:rsidRPr="00A661E3">
              <w:rPr>
                <w:spacing w:val="-1"/>
                <w:lang w:val="vi"/>
              </w:rPr>
              <w:t xml:space="preserve"> </w:t>
            </w:r>
            <w:r w:rsidRPr="00A661E3">
              <w:rPr>
                <w:lang w:val="vi"/>
              </w:rPr>
              <w:t>đọc trước lớp BT</w:t>
            </w:r>
            <w:r w:rsidRPr="00A661E3">
              <w:rPr>
                <w:spacing w:val="-5"/>
                <w:lang w:val="vi"/>
              </w:rPr>
              <w:t xml:space="preserve"> </w:t>
            </w:r>
            <w:r w:rsidRPr="00A661E3">
              <w:rPr>
                <w:lang w:val="vi"/>
              </w:rPr>
              <w:t>1.</w:t>
            </w:r>
            <w:r w:rsidRPr="00A661E3">
              <w:rPr>
                <w:spacing w:val="-1"/>
                <w:lang w:val="vi"/>
              </w:rPr>
              <w:t xml:space="preserve"> </w:t>
            </w:r>
            <w:r w:rsidRPr="00A661E3">
              <w:rPr>
                <w:lang w:val="vi"/>
              </w:rPr>
              <w:t xml:space="preserve">Cả lớp đọc thầm </w:t>
            </w:r>
            <w:r w:rsidRPr="00A661E3">
              <w:rPr>
                <w:spacing w:val="-2"/>
                <w:lang w:val="vi"/>
              </w:rPr>
              <w:t>theo.</w:t>
            </w:r>
          </w:p>
          <w:p w:rsidR="00E56E82" w:rsidRPr="00A661E3" w:rsidRDefault="00E56E82" w:rsidP="00B46CE3">
            <w:pPr>
              <w:widowControl w:val="0"/>
              <w:tabs>
                <w:tab w:val="left" w:pos="768"/>
              </w:tabs>
              <w:autoSpaceDE w:val="0"/>
              <w:autoSpaceDN w:val="0"/>
              <w:ind w:firstLine="284"/>
              <w:jc w:val="both"/>
              <w:rPr>
                <w:lang w:val="vi"/>
              </w:rPr>
            </w:pPr>
            <w:r w:rsidRPr="00A661E3">
              <w:t xml:space="preserve">- </w:t>
            </w:r>
            <w:r w:rsidRPr="00A661E3">
              <w:rPr>
                <w:lang w:val="vi"/>
              </w:rPr>
              <w:t>HS</w:t>
            </w:r>
            <w:r w:rsidRPr="00A661E3">
              <w:rPr>
                <w:spacing w:val="-7"/>
                <w:lang w:val="vi"/>
              </w:rPr>
              <w:t xml:space="preserve"> </w:t>
            </w:r>
            <w:r w:rsidRPr="00A661E3">
              <w:rPr>
                <w:lang w:val="vi"/>
              </w:rPr>
              <w:t>cần</w:t>
            </w:r>
            <w:r w:rsidRPr="00A661E3">
              <w:rPr>
                <w:spacing w:val="-7"/>
                <w:lang w:val="vi"/>
              </w:rPr>
              <w:t xml:space="preserve"> </w:t>
            </w:r>
            <w:r w:rsidRPr="00A661E3">
              <w:rPr>
                <w:lang w:val="vi"/>
              </w:rPr>
              <w:t>nói</w:t>
            </w:r>
            <w:r w:rsidRPr="00A661E3">
              <w:rPr>
                <w:spacing w:val="-7"/>
                <w:lang w:val="vi"/>
              </w:rPr>
              <w:t xml:space="preserve"> </w:t>
            </w:r>
            <w:r w:rsidRPr="00A661E3">
              <w:rPr>
                <w:lang w:val="vi"/>
              </w:rPr>
              <w:t>được</w:t>
            </w:r>
            <w:r w:rsidRPr="00A661E3">
              <w:rPr>
                <w:spacing w:val="-7"/>
                <w:lang w:val="vi"/>
              </w:rPr>
              <w:t xml:space="preserve"> </w:t>
            </w:r>
            <w:r w:rsidRPr="00A661E3">
              <w:rPr>
                <w:lang w:val="vi"/>
              </w:rPr>
              <w:t>ý</w:t>
            </w:r>
            <w:r w:rsidRPr="00A661E3">
              <w:rPr>
                <w:spacing w:val="-7"/>
                <w:lang w:val="vi"/>
              </w:rPr>
              <w:t xml:space="preserve"> </w:t>
            </w:r>
            <w:r w:rsidRPr="00A661E3">
              <w:rPr>
                <w:lang w:val="vi"/>
              </w:rPr>
              <w:t>chính:</w:t>
            </w:r>
            <w:r w:rsidRPr="00A661E3">
              <w:rPr>
                <w:spacing w:val="-7"/>
                <w:lang w:val="vi"/>
              </w:rPr>
              <w:t xml:space="preserve"> </w:t>
            </w:r>
            <w:r w:rsidRPr="00A661E3">
              <w:rPr>
                <w:lang w:val="vi"/>
              </w:rPr>
              <w:t>Bác</w:t>
            </w:r>
            <w:r w:rsidRPr="00A661E3">
              <w:rPr>
                <w:spacing w:val="-7"/>
                <w:lang w:val="vi"/>
              </w:rPr>
              <w:t xml:space="preserve"> </w:t>
            </w:r>
            <w:r w:rsidRPr="00A661E3">
              <w:rPr>
                <w:lang w:val="vi"/>
              </w:rPr>
              <w:t>Hồ</w:t>
            </w:r>
            <w:r w:rsidRPr="00A661E3">
              <w:rPr>
                <w:spacing w:val="-7"/>
                <w:lang w:val="vi"/>
              </w:rPr>
              <w:t xml:space="preserve"> </w:t>
            </w:r>
            <w:r w:rsidRPr="00A661E3">
              <w:rPr>
                <w:lang w:val="vi"/>
              </w:rPr>
              <w:t>mong</w:t>
            </w:r>
            <w:r w:rsidRPr="00A661E3">
              <w:rPr>
                <w:spacing w:val="-7"/>
                <w:lang w:val="vi"/>
              </w:rPr>
              <w:t xml:space="preserve"> </w:t>
            </w:r>
            <w:r w:rsidRPr="00A661E3">
              <w:rPr>
                <w:lang w:val="vi"/>
              </w:rPr>
              <w:t>học</w:t>
            </w:r>
            <w:r w:rsidRPr="00A661E3">
              <w:rPr>
                <w:spacing w:val="-7"/>
                <w:lang w:val="vi"/>
              </w:rPr>
              <w:t xml:space="preserve"> </w:t>
            </w:r>
            <w:r w:rsidRPr="00A661E3">
              <w:rPr>
                <w:lang w:val="vi"/>
              </w:rPr>
              <w:t>sinh Việt</w:t>
            </w:r>
            <w:r w:rsidRPr="00A661E3">
              <w:rPr>
                <w:spacing w:val="-10"/>
                <w:lang w:val="vi"/>
              </w:rPr>
              <w:t xml:space="preserve"> </w:t>
            </w:r>
            <w:r w:rsidRPr="00A661E3">
              <w:rPr>
                <w:lang w:val="vi"/>
              </w:rPr>
              <w:t>Nam</w:t>
            </w:r>
            <w:r w:rsidRPr="00A661E3">
              <w:rPr>
                <w:spacing w:val="-10"/>
                <w:lang w:val="vi"/>
              </w:rPr>
              <w:t xml:space="preserve"> </w:t>
            </w:r>
            <w:r w:rsidRPr="00A661E3">
              <w:rPr>
                <w:lang w:val="vi"/>
              </w:rPr>
              <w:t>nỗ</w:t>
            </w:r>
            <w:r w:rsidRPr="00A661E3">
              <w:rPr>
                <w:spacing w:val="-10"/>
                <w:lang w:val="vi"/>
              </w:rPr>
              <w:t xml:space="preserve"> </w:t>
            </w:r>
            <w:r w:rsidRPr="00A661E3">
              <w:rPr>
                <w:lang w:val="vi"/>
              </w:rPr>
              <w:t>lực</w:t>
            </w:r>
            <w:r w:rsidRPr="00A661E3">
              <w:rPr>
                <w:spacing w:val="-10"/>
                <w:lang w:val="vi"/>
              </w:rPr>
              <w:t xml:space="preserve"> </w:t>
            </w:r>
            <w:r w:rsidRPr="00A661E3">
              <w:rPr>
                <w:lang w:val="vi"/>
              </w:rPr>
              <w:t>học</w:t>
            </w:r>
            <w:r w:rsidRPr="00A661E3">
              <w:rPr>
                <w:spacing w:val="-10"/>
                <w:lang w:val="vi"/>
              </w:rPr>
              <w:t xml:space="preserve"> </w:t>
            </w:r>
            <w:r w:rsidRPr="00A661E3">
              <w:rPr>
                <w:lang w:val="vi"/>
              </w:rPr>
              <w:t>tập</w:t>
            </w:r>
            <w:r w:rsidRPr="00A661E3">
              <w:rPr>
                <w:spacing w:val="-10"/>
                <w:lang w:val="vi"/>
              </w:rPr>
              <w:t xml:space="preserve"> </w:t>
            </w:r>
            <w:r w:rsidRPr="00A661E3">
              <w:rPr>
                <w:lang w:val="vi"/>
              </w:rPr>
              <w:t>để</w:t>
            </w:r>
            <w:r w:rsidRPr="00A661E3">
              <w:rPr>
                <w:spacing w:val="-10"/>
                <w:lang w:val="vi"/>
              </w:rPr>
              <w:t xml:space="preserve"> </w:t>
            </w:r>
            <w:r w:rsidRPr="00A661E3">
              <w:rPr>
                <w:lang w:val="vi"/>
              </w:rPr>
              <w:t>mai</w:t>
            </w:r>
            <w:r w:rsidRPr="00A661E3">
              <w:rPr>
                <w:spacing w:val="-10"/>
                <w:lang w:val="vi"/>
              </w:rPr>
              <w:t xml:space="preserve"> </w:t>
            </w:r>
            <w:r w:rsidRPr="00A661E3">
              <w:rPr>
                <w:lang w:val="vi"/>
              </w:rPr>
              <w:t>sau</w:t>
            </w:r>
            <w:r w:rsidRPr="00A661E3">
              <w:rPr>
                <w:spacing w:val="-10"/>
                <w:lang w:val="vi"/>
              </w:rPr>
              <w:t xml:space="preserve"> </w:t>
            </w:r>
            <w:r w:rsidRPr="00A661E3">
              <w:rPr>
                <w:lang w:val="vi"/>
              </w:rPr>
              <w:t>xây</w:t>
            </w:r>
            <w:r w:rsidRPr="00A661E3">
              <w:rPr>
                <w:spacing w:val="-10"/>
                <w:lang w:val="vi"/>
              </w:rPr>
              <w:t xml:space="preserve"> </w:t>
            </w:r>
            <w:r w:rsidRPr="00A661E3">
              <w:rPr>
                <w:lang w:val="vi"/>
              </w:rPr>
              <w:t>dựng</w:t>
            </w:r>
            <w:r w:rsidRPr="00A661E3">
              <w:rPr>
                <w:spacing w:val="-10"/>
                <w:lang w:val="vi"/>
              </w:rPr>
              <w:t xml:space="preserve"> </w:t>
            </w:r>
            <w:r w:rsidRPr="00A661E3">
              <w:rPr>
                <w:lang w:val="vi"/>
              </w:rPr>
              <w:t>đất</w:t>
            </w:r>
            <w:r w:rsidRPr="00A661E3">
              <w:rPr>
                <w:spacing w:val="-10"/>
                <w:lang w:val="vi"/>
              </w:rPr>
              <w:t xml:space="preserve"> </w:t>
            </w:r>
            <w:r w:rsidRPr="00A661E3">
              <w:rPr>
                <w:lang w:val="vi"/>
              </w:rPr>
              <w:t>nước,</w:t>
            </w:r>
            <w:r w:rsidRPr="00A661E3">
              <w:rPr>
                <w:spacing w:val="-10"/>
                <w:lang w:val="vi"/>
              </w:rPr>
              <w:t xml:space="preserve"> </w:t>
            </w:r>
            <w:r w:rsidRPr="00A661E3">
              <w:rPr>
                <w:lang w:val="vi"/>
              </w:rPr>
              <w:t>đưa</w:t>
            </w:r>
            <w:r w:rsidRPr="00A661E3">
              <w:rPr>
                <w:spacing w:val="-10"/>
                <w:lang w:val="vi"/>
              </w:rPr>
              <w:t xml:space="preserve"> </w:t>
            </w:r>
            <w:r w:rsidRPr="00A661E3">
              <w:rPr>
                <w:lang w:val="vi"/>
              </w:rPr>
              <w:t>dân</w:t>
            </w:r>
            <w:r w:rsidRPr="00A661E3">
              <w:rPr>
                <w:spacing w:val="-10"/>
                <w:lang w:val="vi"/>
              </w:rPr>
              <w:t xml:space="preserve"> </w:t>
            </w:r>
            <w:r w:rsidRPr="00A661E3">
              <w:rPr>
                <w:lang w:val="vi"/>
              </w:rPr>
              <w:t>tộc</w:t>
            </w:r>
            <w:r w:rsidRPr="00A661E3">
              <w:rPr>
                <w:spacing w:val="-14"/>
                <w:lang w:val="vi"/>
              </w:rPr>
              <w:t xml:space="preserve"> </w:t>
            </w:r>
            <w:r w:rsidRPr="00A661E3">
              <w:rPr>
                <w:lang w:val="vi"/>
              </w:rPr>
              <w:t>Việt</w:t>
            </w:r>
            <w:r w:rsidRPr="00A661E3">
              <w:rPr>
                <w:spacing w:val="-10"/>
                <w:lang w:val="vi"/>
              </w:rPr>
              <w:t xml:space="preserve"> </w:t>
            </w:r>
            <w:r w:rsidRPr="00A661E3">
              <w:rPr>
                <w:lang w:val="vi"/>
              </w:rPr>
              <w:t>Nam</w:t>
            </w:r>
            <w:r w:rsidRPr="00A661E3">
              <w:rPr>
                <w:spacing w:val="-10"/>
                <w:lang w:val="vi"/>
              </w:rPr>
              <w:t xml:space="preserve"> </w:t>
            </w:r>
            <w:r w:rsidRPr="00A661E3">
              <w:rPr>
                <w:lang w:val="vi"/>
              </w:rPr>
              <w:t>bước tới đài vinh quang, sánh vai cùng các cường quốc năm châu.</w:t>
            </w:r>
          </w:p>
          <w:p w:rsidR="00E56E82" w:rsidRPr="00A661E3" w:rsidRDefault="00E56E82" w:rsidP="00B46CE3">
            <w:pPr>
              <w:widowControl w:val="0"/>
              <w:tabs>
                <w:tab w:val="left" w:pos="773"/>
              </w:tabs>
              <w:autoSpaceDE w:val="0"/>
              <w:autoSpaceDN w:val="0"/>
              <w:ind w:firstLine="284"/>
              <w:jc w:val="both"/>
            </w:pPr>
          </w:p>
          <w:p w:rsidR="00E56E82" w:rsidRPr="00A661E3" w:rsidRDefault="00E56E82" w:rsidP="00B46CE3">
            <w:pPr>
              <w:widowControl w:val="0"/>
              <w:tabs>
                <w:tab w:val="left" w:pos="773"/>
              </w:tabs>
              <w:autoSpaceDE w:val="0"/>
              <w:autoSpaceDN w:val="0"/>
              <w:ind w:firstLine="284"/>
              <w:jc w:val="both"/>
              <w:rPr>
                <w:spacing w:val="-2"/>
                <w:lang w:val="vi"/>
              </w:rPr>
            </w:pPr>
            <w:r w:rsidRPr="00A661E3">
              <w:t xml:space="preserve">- </w:t>
            </w:r>
            <w:r w:rsidRPr="00A661E3">
              <w:rPr>
                <w:lang w:val="vi"/>
              </w:rPr>
              <w:t>2 HS</w:t>
            </w:r>
            <w:r w:rsidRPr="00A661E3">
              <w:rPr>
                <w:spacing w:val="-1"/>
                <w:lang w:val="vi"/>
              </w:rPr>
              <w:t xml:space="preserve"> </w:t>
            </w:r>
            <w:r w:rsidRPr="00A661E3">
              <w:rPr>
                <w:lang w:val="vi"/>
              </w:rPr>
              <w:t>đọc trước lớp BT</w:t>
            </w:r>
            <w:r w:rsidRPr="00A661E3">
              <w:rPr>
                <w:spacing w:val="-5"/>
                <w:lang w:val="vi"/>
              </w:rPr>
              <w:t xml:space="preserve"> </w:t>
            </w:r>
            <w:r w:rsidRPr="00A661E3">
              <w:rPr>
                <w:lang w:val="vi"/>
              </w:rPr>
              <w:t xml:space="preserve">2 và lời dưới các bức ảnh. Cả lớp đọc thầm </w:t>
            </w:r>
            <w:r w:rsidRPr="00A661E3">
              <w:rPr>
                <w:spacing w:val="-2"/>
                <w:lang w:val="vi"/>
              </w:rPr>
              <w:t>theo.</w:t>
            </w:r>
          </w:p>
          <w:p w:rsidR="00E56E82" w:rsidRPr="00A661E3" w:rsidRDefault="00E56E82" w:rsidP="00B46CE3">
            <w:pPr>
              <w:widowControl w:val="0"/>
              <w:tabs>
                <w:tab w:val="left" w:pos="773"/>
              </w:tabs>
              <w:autoSpaceDE w:val="0"/>
              <w:autoSpaceDN w:val="0"/>
              <w:ind w:firstLine="284"/>
              <w:jc w:val="both"/>
              <w:rPr>
                <w:spacing w:val="-4"/>
                <w:lang w:val="vi"/>
              </w:rPr>
            </w:pPr>
            <w:r w:rsidRPr="00A661E3">
              <w:t xml:space="preserve">- </w:t>
            </w:r>
            <w:r w:rsidRPr="00A661E3">
              <w:rPr>
                <w:lang w:val="vi"/>
              </w:rPr>
              <w:t>HS</w:t>
            </w:r>
            <w:r w:rsidRPr="00A661E3">
              <w:rPr>
                <w:spacing w:val="-2"/>
                <w:lang w:val="vi"/>
              </w:rPr>
              <w:t xml:space="preserve"> </w:t>
            </w:r>
            <w:r w:rsidRPr="00A661E3">
              <w:rPr>
                <w:lang w:val="vi"/>
              </w:rPr>
              <w:t>thảo luận nhóm đôi theo BT</w:t>
            </w:r>
            <w:r w:rsidRPr="00A661E3">
              <w:rPr>
                <w:spacing w:val="-5"/>
                <w:lang w:val="vi"/>
              </w:rPr>
              <w:t xml:space="preserve"> </w:t>
            </w:r>
            <w:r w:rsidRPr="00A661E3">
              <w:rPr>
                <w:lang w:val="vi"/>
              </w:rPr>
              <w:t xml:space="preserve">2 và gợi ý </w:t>
            </w:r>
            <w:r w:rsidRPr="00A661E3">
              <w:rPr>
                <w:lang w:val="vi"/>
              </w:rPr>
              <w:lastRenderedPageBreak/>
              <w:t xml:space="preserve">bằng hình ảnh trong </w:t>
            </w:r>
            <w:r w:rsidRPr="00A661E3">
              <w:rPr>
                <w:spacing w:val="-4"/>
                <w:lang w:val="vi"/>
              </w:rPr>
              <w:t>SGK.</w:t>
            </w:r>
            <w:r w:rsidRPr="00A661E3">
              <w:rPr>
                <w:spacing w:val="-4"/>
              </w:rPr>
              <w:t xml:space="preserve"> </w:t>
            </w:r>
            <w:r w:rsidRPr="00A661E3">
              <w:rPr>
                <w:rFonts w:eastAsia="DengXian"/>
                <w:bCs/>
                <w:lang w:val="vi-VN"/>
              </w:rPr>
              <w:t>Mỗi HS dựa vào 1 bức ảnh, nói về kết quả thực hiện lời căn dặn của Bác Hồ:</w:t>
            </w:r>
          </w:p>
          <w:p w:rsidR="00E56E82" w:rsidRPr="00A661E3" w:rsidRDefault="00E56E82" w:rsidP="00B46CE3">
            <w:pPr>
              <w:ind w:firstLine="540"/>
              <w:jc w:val="both"/>
              <w:rPr>
                <w:rFonts w:eastAsia="DengXian"/>
                <w:bCs/>
                <w:lang w:val="vi-VN"/>
              </w:rPr>
            </w:pPr>
            <w:r w:rsidRPr="00A661E3">
              <w:rPr>
                <w:rFonts w:eastAsia="DengXian"/>
                <w:bCs/>
                <w:lang w:val="vi-VN"/>
              </w:rPr>
              <w:t>+ Ảnh 1: Phi công Phạm Tuân bay lên vũ trụ cùng phi công Liên Xô Go-rơ-bát-cô.</w:t>
            </w:r>
          </w:p>
          <w:p w:rsidR="00E56E82" w:rsidRPr="00A661E3" w:rsidRDefault="00E56E82" w:rsidP="00B46CE3">
            <w:pPr>
              <w:ind w:firstLine="540"/>
              <w:jc w:val="both"/>
              <w:rPr>
                <w:rFonts w:eastAsia="DengXian"/>
                <w:bCs/>
                <w:lang w:val="vi-VN"/>
              </w:rPr>
            </w:pPr>
            <w:r w:rsidRPr="00A661E3">
              <w:rPr>
                <w:rFonts w:eastAsia="DengXian"/>
                <w:bCs/>
                <w:lang w:val="vi-VN"/>
              </w:rPr>
              <w:t>+ Ảnh 2: Bộ đội Việt Nam tham gia hoạt động giữ gìn hoà bình thế giới.</w:t>
            </w:r>
          </w:p>
          <w:p w:rsidR="00E56E82" w:rsidRPr="00A661E3" w:rsidRDefault="00E56E82" w:rsidP="00B46CE3">
            <w:pPr>
              <w:ind w:firstLine="540"/>
              <w:jc w:val="both"/>
              <w:rPr>
                <w:rFonts w:eastAsia="DengXian"/>
                <w:bCs/>
                <w:lang w:val="vi-VN"/>
              </w:rPr>
            </w:pPr>
            <w:r w:rsidRPr="00A661E3">
              <w:rPr>
                <w:rFonts w:eastAsia="DengXian"/>
                <w:bCs/>
                <w:lang w:val="vi-VN"/>
              </w:rPr>
              <w:t>+ Ảnh 3: Vận động viên Hoàng Xuân Vinh giành Huy chương Vàng ở Đại hội Thể thao Ô-lim-pích 2016 (GV bổ sung: Theo thể lệ của Đại hội, vận động viên giành Huy chương vàng đứng ở bục cao nhất; Quốc kì của nước có vận động viên đoạt Huy chương vàng được đưa lên vị trí cao nhất; Quốc ca của nước có vận động viên đoạt Huy chương vàng được tấu lên).</w:t>
            </w:r>
          </w:p>
          <w:p w:rsidR="00E56E82" w:rsidRPr="00A661E3" w:rsidRDefault="00E56E82" w:rsidP="00B46CE3">
            <w:pPr>
              <w:ind w:firstLine="540"/>
              <w:jc w:val="both"/>
              <w:rPr>
                <w:rFonts w:eastAsia="DengXian"/>
                <w:bCs/>
                <w:lang w:val="vi-VN"/>
              </w:rPr>
            </w:pPr>
            <w:r w:rsidRPr="00A661E3">
              <w:rPr>
                <w:rFonts w:eastAsia="DengXian"/>
                <w:bCs/>
                <w:lang w:val="vi-VN"/>
              </w:rPr>
              <w:t>+ Ảnh 4: HS Việt Nam đoạt giải Nhất trong một cuộc thi quốc tế sáng tạo rô bốt.</w:t>
            </w:r>
          </w:p>
          <w:p w:rsidR="00E56E82" w:rsidRPr="00A661E3" w:rsidRDefault="00E56E82" w:rsidP="00B46CE3">
            <w:pPr>
              <w:widowControl w:val="0"/>
              <w:tabs>
                <w:tab w:val="left" w:pos="773"/>
              </w:tabs>
              <w:autoSpaceDE w:val="0"/>
              <w:autoSpaceDN w:val="0"/>
              <w:ind w:firstLine="284"/>
              <w:jc w:val="both"/>
            </w:pPr>
            <w:r w:rsidRPr="00A661E3">
              <w:t xml:space="preserve">- HS trả lời: </w:t>
            </w:r>
            <w:r w:rsidRPr="00A661E3">
              <w:rPr>
                <w:rFonts w:eastAsia="DengXian"/>
                <w:bCs/>
                <w:lang w:val="vi-VN"/>
              </w:rPr>
              <w:t>Chúng em tích cực học tập, rèn luyện để mai sau xây dựng đất nước, góp phần đưa dân tộc Việt Nam sánh vai cùng bè bạn năm châu.</w:t>
            </w:r>
          </w:p>
          <w:p w:rsidR="00E56E82" w:rsidRPr="00A661E3" w:rsidRDefault="00E56E82" w:rsidP="00B46CE3">
            <w:pPr>
              <w:widowControl w:val="0"/>
              <w:tabs>
                <w:tab w:val="left" w:pos="768"/>
              </w:tabs>
              <w:autoSpaceDE w:val="0"/>
              <w:autoSpaceDN w:val="0"/>
              <w:ind w:firstLine="284"/>
              <w:jc w:val="both"/>
              <w:rPr>
                <w:lang w:val="vi"/>
              </w:rPr>
            </w:pPr>
          </w:p>
          <w:p w:rsidR="00E56E82" w:rsidRPr="00A661E3" w:rsidRDefault="00E56E82" w:rsidP="00B46CE3">
            <w:pPr>
              <w:widowControl w:val="0"/>
              <w:tabs>
                <w:tab w:val="left" w:pos="773"/>
              </w:tabs>
              <w:autoSpaceDE w:val="0"/>
              <w:autoSpaceDN w:val="0"/>
              <w:ind w:firstLine="284"/>
              <w:jc w:val="both"/>
              <w:rPr>
                <w:lang w:val="vi"/>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ind w:firstLine="227"/>
              <w:jc w:val="both"/>
              <w:rPr>
                <w:rFonts w:eastAsia="Arial"/>
                <w:sz w:val="28"/>
                <w:szCs w:val="28"/>
              </w:rPr>
            </w:pPr>
          </w:p>
          <w:p w:rsidR="00E56E82" w:rsidRPr="00A661E3" w:rsidRDefault="00E56E82" w:rsidP="00B46CE3">
            <w:pPr>
              <w:pStyle w:val="NormalWeb"/>
              <w:spacing w:before="0" w:beforeAutospacing="0" w:after="0" w:afterAutospacing="0"/>
              <w:ind w:firstLine="227"/>
              <w:jc w:val="both"/>
              <w:rPr>
                <w:rFonts w:eastAsia="Arial"/>
                <w:sz w:val="28"/>
                <w:szCs w:val="28"/>
              </w:rPr>
            </w:pPr>
          </w:p>
          <w:p w:rsidR="00E56E82" w:rsidRPr="00A661E3" w:rsidRDefault="00E56E82" w:rsidP="00B46CE3">
            <w:pPr>
              <w:pStyle w:val="NormalWeb"/>
              <w:spacing w:before="0" w:beforeAutospacing="0" w:after="0" w:afterAutospacing="0"/>
              <w:ind w:firstLine="227"/>
              <w:jc w:val="both"/>
              <w:rPr>
                <w:rFonts w:eastAsia="Arial"/>
                <w:sz w:val="28"/>
                <w:szCs w:val="28"/>
              </w:rPr>
            </w:pPr>
          </w:p>
          <w:p w:rsidR="00E56E82" w:rsidRPr="00A661E3" w:rsidRDefault="00E56E82" w:rsidP="00B46CE3">
            <w:pPr>
              <w:pStyle w:val="NormalWeb"/>
              <w:spacing w:before="0" w:beforeAutospacing="0" w:after="0" w:afterAutospacing="0"/>
              <w:ind w:firstLine="227"/>
              <w:jc w:val="both"/>
              <w:rPr>
                <w:rFonts w:eastAsia="Arial"/>
                <w:sz w:val="28"/>
                <w:szCs w:val="28"/>
              </w:rPr>
            </w:pPr>
          </w:p>
          <w:p w:rsidR="00E56E82" w:rsidRPr="00A661E3" w:rsidRDefault="00E56E82" w:rsidP="00B46CE3">
            <w:pPr>
              <w:pStyle w:val="NormalWeb"/>
              <w:spacing w:before="0" w:beforeAutospacing="0" w:after="0" w:afterAutospacing="0"/>
              <w:ind w:firstLine="227"/>
              <w:jc w:val="both"/>
              <w:rPr>
                <w:rFonts w:eastAsia="Arial"/>
                <w:sz w:val="28"/>
                <w:szCs w:val="28"/>
              </w:rPr>
            </w:pPr>
          </w:p>
          <w:p w:rsidR="00E56E82" w:rsidRPr="00A661E3" w:rsidRDefault="00E56E82" w:rsidP="00B46CE3">
            <w:pPr>
              <w:pStyle w:val="NormalWeb"/>
              <w:spacing w:before="0" w:beforeAutospacing="0" w:after="0" w:afterAutospacing="0"/>
              <w:ind w:firstLine="227"/>
              <w:jc w:val="both"/>
              <w:rPr>
                <w:sz w:val="28"/>
                <w:szCs w:val="28"/>
              </w:rPr>
            </w:pPr>
            <w:r w:rsidRPr="00A661E3">
              <w:rPr>
                <w:rFonts w:eastAsia="Arial"/>
                <w:sz w:val="28"/>
                <w:szCs w:val="28"/>
              </w:rPr>
              <w:t>- HS</w:t>
            </w:r>
            <w:r w:rsidRPr="00A661E3">
              <w:rPr>
                <w:sz w:val="28"/>
                <w:szCs w:val="28"/>
              </w:rPr>
              <w:t xml:space="preserve"> lắng nghe, theo dõi</w:t>
            </w: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sz w:val="28"/>
                <w:szCs w:val="28"/>
              </w:rPr>
            </w:pPr>
          </w:p>
          <w:p w:rsidR="00E56E82" w:rsidRPr="00A661E3" w:rsidRDefault="00E56E82" w:rsidP="00B46CE3">
            <w:pPr>
              <w:pStyle w:val="NormalWeb"/>
              <w:spacing w:before="0" w:beforeAutospacing="0" w:after="0" w:afterAutospacing="0"/>
              <w:jc w:val="both"/>
              <w:rPr>
                <w:sz w:val="28"/>
                <w:szCs w:val="28"/>
              </w:rPr>
            </w:pPr>
            <w:r w:rsidRPr="00A661E3">
              <w:rPr>
                <w:rFonts w:eastAsia="Arial"/>
                <w:sz w:val="28"/>
                <w:szCs w:val="28"/>
              </w:rPr>
              <w:t> </w:t>
            </w: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sz w:val="28"/>
                <w:szCs w:val="28"/>
              </w:rPr>
            </w:pPr>
            <w:r w:rsidRPr="00A661E3">
              <w:rPr>
                <w:rFonts w:eastAsia="Arial"/>
                <w:sz w:val="28"/>
                <w:szCs w:val="28"/>
              </w:rPr>
              <w:t> - HS lắng nghe GV đọc mẫu, đọc thầm theo.</w:t>
            </w:r>
          </w:p>
          <w:p w:rsidR="00E56E82" w:rsidRPr="00A661E3" w:rsidRDefault="00E56E82" w:rsidP="00B46CE3">
            <w:pPr>
              <w:jc w:val="both"/>
              <w:rPr>
                <w:rFonts w:eastAsia="SimSun"/>
                <w:lang w:eastAsia="zh-CN"/>
              </w:rPr>
            </w:pPr>
            <w:r w:rsidRPr="00A661E3">
              <w:rPr>
                <w:rFonts w:eastAsia="Arial"/>
                <w:lang w:eastAsia="zh-CN"/>
              </w:rPr>
              <w:t> - HS cùng GV giải nghĩa từ khó.</w:t>
            </w:r>
          </w:p>
          <w:p w:rsidR="00E56E82" w:rsidRPr="00A661E3" w:rsidRDefault="00E56E82" w:rsidP="00B46CE3">
            <w:pPr>
              <w:widowControl w:val="0"/>
              <w:jc w:val="both"/>
              <w:rPr>
                <w:rFonts w:eastAsia="Arial"/>
                <w:kern w:val="2"/>
              </w:rPr>
            </w:pPr>
            <w:r w:rsidRPr="00A661E3">
              <w:rPr>
                <w:rFonts w:eastAsia="Arial"/>
                <w:i/>
                <w:iCs/>
                <w:kern w:val="2"/>
              </w:rPr>
              <w:lastRenderedPageBreak/>
              <w:t xml:space="preserve"> - Văn hiến</w:t>
            </w:r>
            <w:r w:rsidRPr="00A661E3">
              <w:rPr>
                <w:rFonts w:eastAsia="Arial"/>
                <w:kern w:val="2"/>
              </w:rPr>
              <w:t>: truyền thống văn hóa lâu đời và tốt đẹp.</w:t>
            </w:r>
          </w:p>
          <w:p w:rsidR="00E56E82" w:rsidRPr="00A661E3" w:rsidRDefault="00E56E82" w:rsidP="00B46CE3">
            <w:pPr>
              <w:widowControl w:val="0"/>
              <w:jc w:val="both"/>
              <w:rPr>
                <w:rFonts w:eastAsia="Arial"/>
                <w:kern w:val="2"/>
              </w:rPr>
            </w:pPr>
            <w:r w:rsidRPr="00A661E3">
              <w:rPr>
                <w:rFonts w:eastAsia="Arial"/>
                <w:kern w:val="2"/>
              </w:rPr>
              <w:t xml:space="preserve">- </w:t>
            </w:r>
            <w:r w:rsidRPr="00A661E3">
              <w:rPr>
                <w:rFonts w:eastAsia="Arial"/>
                <w:i/>
                <w:iCs/>
                <w:kern w:val="2"/>
              </w:rPr>
              <w:t xml:space="preserve">Khổng Tử (551 – 478 trước Công nguyên): </w:t>
            </w:r>
            <w:r w:rsidRPr="00A661E3">
              <w:rPr>
                <w:rFonts w:eastAsia="Arial"/>
                <w:iCs/>
                <w:kern w:val="2"/>
              </w:rPr>
              <w:t>nhà triết</w:t>
            </w:r>
            <w:r w:rsidRPr="00A661E3">
              <w:rPr>
                <w:rFonts w:eastAsia="Arial"/>
                <w:kern w:val="2"/>
              </w:rPr>
              <w:t xml:space="preserve"> học, nhà chính trị, nhà giáo dục người Trung Quốc, có ảnh hưởng lớn ở Trung Quốc, Nhật Bản, Triều Tiên, Hàn Quốc và Việt Nam thời xưa.</w:t>
            </w:r>
          </w:p>
          <w:p w:rsidR="00E56E82" w:rsidRPr="00A661E3" w:rsidRDefault="00E56E82" w:rsidP="00B46CE3">
            <w:pPr>
              <w:widowControl w:val="0"/>
              <w:shd w:val="clear" w:color="auto" w:fill="FFFFFF"/>
              <w:jc w:val="both"/>
              <w:rPr>
                <w:rFonts w:eastAsia="Arial"/>
                <w:kern w:val="2"/>
              </w:rPr>
            </w:pPr>
            <w:r w:rsidRPr="00A661E3">
              <w:rPr>
                <w:rFonts w:eastAsia="Arial"/>
                <w:kern w:val="2"/>
              </w:rPr>
              <w:t xml:space="preserve"> - Quốc Tử Giám: trường Nho học cao cấp thời xưa, đặt ở khu vực Văn Miếu.</w:t>
            </w:r>
          </w:p>
          <w:p w:rsidR="00E56E82" w:rsidRPr="00A661E3" w:rsidRDefault="00E56E82" w:rsidP="00B46CE3">
            <w:pPr>
              <w:widowControl w:val="0"/>
              <w:shd w:val="clear" w:color="auto" w:fill="FFFFFF"/>
              <w:jc w:val="both"/>
              <w:rPr>
                <w:rFonts w:eastAsia="Arial"/>
                <w:kern w:val="2"/>
              </w:rPr>
            </w:pPr>
            <w:r w:rsidRPr="00A661E3">
              <w:rPr>
                <w:rFonts w:eastAsia="Arial"/>
                <w:kern w:val="2"/>
              </w:rPr>
              <w:t>- Tiến sĩ: ở đây chỉ người đỗ trong kì thi quốc gia về Nho học thời xưa (thi Hội).</w:t>
            </w:r>
          </w:p>
          <w:p w:rsidR="00E56E82" w:rsidRPr="00A661E3" w:rsidRDefault="00E56E82" w:rsidP="00B46CE3">
            <w:pPr>
              <w:widowControl w:val="0"/>
              <w:jc w:val="both"/>
              <w:rPr>
                <w:rFonts w:eastAsia="Arial"/>
                <w:kern w:val="2"/>
              </w:rPr>
            </w:pPr>
            <w:r w:rsidRPr="00A661E3">
              <w:rPr>
                <w:rFonts w:eastAsia="Arial"/>
                <w:kern w:val="2"/>
              </w:rPr>
              <w:t xml:space="preserve">- </w:t>
            </w:r>
            <w:r w:rsidRPr="00A661E3">
              <w:rPr>
                <w:rFonts w:eastAsia="Arial"/>
                <w:i/>
                <w:iCs/>
                <w:kern w:val="2"/>
              </w:rPr>
              <w:t xml:space="preserve">Chứng tích: </w:t>
            </w:r>
            <w:r w:rsidRPr="00A661E3">
              <w:rPr>
                <w:rFonts w:eastAsia="Arial"/>
                <w:kern w:val="2"/>
              </w:rPr>
              <w:t>vết tích hay hiện vật còn lưu lại làm chứng cho một sự việc đã qua.</w:t>
            </w:r>
          </w:p>
          <w:p w:rsidR="00E56E82" w:rsidRPr="00A661E3" w:rsidRDefault="00E56E82" w:rsidP="00B46CE3">
            <w:pPr>
              <w:jc w:val="both"/>
              <w:rPr>
                <w:rFonts w:eastAsia="Arial"/>
                <w:lang w:eastAsia="zh-CN"/>
              </w:rPr>
            </w:pPr>
            <w:r w:rsidRPr="00A661E3">
              <w:rPr>
                <w:rFonts w:eastAsia="Arial"/>
                <w:lang w:eastAsia="zh-CN"/>
              </w:rPr>
              <w:t>- HS làm việc cá nhân, phát biểu cách chia</w:t>
            </w:r>
          </w:p>
          <w:p w:rsidR="00E56E82" w:rsidRPr="00A661E3" w:rsidRDefault="00E56E82" w:rsidP="00B46CE3">
            <w:pPr>
              <w:widowControl w:val="0"/>
              <w:tabs>
                <w:tab w:val="left" w:pos="762"/>
              </w:tabs>
              <w:autoSpaceDE w:val="0"/>
              <w:autoSpaceDN w:val="0"/>
              <w:jc w:val="both"/>
            </w:pPr>
            <w:r w:rsidRPr="00A661E3">
              <w:t>Bài</w:t>
            </w:r>
            <w:r w:rsidRPr="00A661E3">
              <w:rPr>
                <w:spacing w:val="-9"/>
              </w:rPr>
              <w:t xml:space="preserve"> </w:t>
            </w:r>
            <w:r w:rsidRPr="00A661E3">
              <w:t>đọc</w:t>
            </w:r>
            <w:r w:rsidRPr="00A661E3">
              <w:rPr>
                <w:spacing w:val="-9"/>
              </w:rPr>
              <w:t xml:space="preserve"> </w:t>
            </w:r>
            <w:r w:rsidRPr="00A661E3">
              <w:t>tạm</w:t>
            </w:r>
            <w:r w:rsidRPr="00A661E3">
              <w:rPr>
                <w:spacing w:val="-9"/>
              </w:rPr>
              <w:t xml:space="preserve"> </w:t>
            </w:r>
            <w:r w:rsidRPr="00A661E3">
              <w:t>chia làm 4 đoạn để đọc:</w:t>
            </w:r>
          </w:p>
          <w:p w:rsidR="00E56E82" w:rsidRPr="00A661E3" w:rsidRDefault="00E56E82" w:rsidP="00B46CE3">
            <w:pPr>
              <w:jc w:val="both"/>
            </w:pPr>
            <w:r w:rsidRPr="00A661E3">
              <w:t>+ Đoạn 1: từ đầu đến</w:t>
            </w:r>
            <w:r w:rsidRPr="00A661E3">
              <w:rPr>
                <w:spacing w:val="-1"/>
              </w:rPr>
              <w:t xml:space="preserve"> </w:t>
            </w:r>
            <w:r w:rsidRPr="00A661E3">
              <w:rPr>
                <w:i/>
              </w:rPr>
              <w:t xml:space="preserve">... cũng được học ở </w:t>
            </w:r>
            <w:r w:rsidRPr="00A661E3">
              <w:rPr>
                <w:i/>
                <w:spacing w:val="-4"/>
              </w:rPr>
              <w:t>đây</w:t>
            </w:r>
            <w:r w:rsidRPr="00A661E3">
              <w:rPr>
                <w:spacing w:val="-4"/>
              </w:rPr>
              <w:t>.</w:t>
            </w:r>
          </w:p>
          <w:p w:rsidR="00E56E82" w:rsidRPr="00A661E3" w:rsidRDefault="00E56E82" w:rsidP="00B46CE3">
            <w:pPr>
              <w:widowControl w:val="0"/>
              <w:shd w:val="clear" w:color="auto" w:fill="FFFFFF"/>
              <w:jc w:val="both"/>
              <w:rPr>
                <w:rFonts w:eastAsia="Arial"/>
                <w:i/>
                <w:spacing w:val="-4"/>
                <w:kern w:val="2"/>
              </w:rPr>
            </w:pPr>
            <w:r w:rsidRPr="00A661E3">
              <w:rPr>
                <w:rFonts w:eastAsia="Arial"/>
                <w:kern w:val="2"/>
              </w:rPr>
              <w:t>+</w:t>
            </w:r>
            <w:r w:rsidRPr="00A661E3">
              <w:rPr>
                <w:rFonts w:eastAsia="Arial"/>
                <w:spacing w:val="-1"/>
                <w:kern w:val="2"/>
              </w:rPr>
              <w:t xml:space="preserve"> </w:t>
            </w:r>
            <w:r w:rsidRPr="00A661E3">
              <w:rPr>
                <w:rFonts w:eastAsia="Arial"/>
                <w:kern w:val="2"/>
              </w:rPr>
              <w:t>Đoạn 2: từ</w:t>
            </w:r>
            <w:r w:rsidRPr="00A661E3">
              <w:rPr>
                <w:rFonts w:eastAsia="Arial"/>
                <w:spacing w:val="-1"/>
                <w:kern w:val="2"/>
              </w:rPr>
              <w:t xml:space="preserve"> </w:t>
            </w:r>
            <w:r w:rsidRPr="00A661E3">
              <w:rPr>
                <w:rFonts w:eastAsia="Arial"/>
                <w:kern w:val="2"/>
              </w:rPr>
              <w:t>Đến thăm</w:t>
            </w:r>
            <w:r w:rsidRPr="00A661E3">
              <w:rPr>
                <w:rFonts w:eastAsia="Arial"/>
                <w:spacing w:val="-5"/>
                <w:kern w:val="2"/>
              </w:rPr>
              <w:t xml:space="preserve"> </w:t>
            </w:r>
            <w:r w:rsidRPr="00A661E3">
              <w:rPr>
                <w:rFonts w:eastAsia="Arial"/>
                <w:kern w:val="2"/>
              </w:rPr>
              <w:t>Văn</w:t>
            </w:r>
            <w:r w:rsidRPr="00A661E3">
              <w:rPr>
                <w:rFonts w:eastAsia="Arial"/>
                <w:spacing w:val="-1"/>
                <w:kern w:val="2"/>
              </w:rPr>
              <w:t xml:space="preserve"> </w:t>
            </w:r>
            <w:r w:rsidRPr="00A661E3">
              <w:rPr>
                <w:rFonts w:eastAsia="Arial"/>
                <w:kern w:val="2"/>
              </w:rPr>
              <w:t>Miếu...</w:t>
            </w:r>
            <w:r w:rsidRPr="00A661E3">
              <w:rPr>
                <w:rFonts w:eastAsia="Arial"/>
                <w:spacing w:val="-1"/>
                <w:kern w:val="2"/>
              </w:rPr>
              <w:t xml:space="preserve"> </w:t>
            </w:r>
            <w:r w:rsidRPr="00A661E3">
              <w:rPr>
                <w:rFonts w:eastAsia="Arial"/>
                <w:kern w:val="2"/>
              </w:rPr>
              <w:t xml:space="preserve">đến </w:t>
            </w:r>
            <w:r w:rsidRPr="00A661E3">
              <w:rPr>
                <w:rFonts w:eastAsia="Arial"/>
                <w:i/>
                <w:kern w:val="2"/>
              </w:rPr>
              <w:t>... cụ thể như</w:t>
            </w:r>
            <w:r w:rsidRPr="00A661E3">
              <w:rPr>
                <w:rFonts w:eastAsia="Arial"/>
                <w:i/>
                <w:spacing w:val="-1"/>
                <w:kern w:val="2"/>
              </w:rPr>
              <w:t xml:space="preserve"> </w:t>
            </w:r>
            <w:r w:rsidRPr="00A661E3">
              <w:rPr>
                <w:rFonts w:eastAsia="Arial"/>
                <w:i/>
                <w:spacing w:val="-4"/>
                <w:kern w:val="2"/>
              </w:rPr>
              <w:t>sau</w:t>
            </w:r>
          </w:p>
          <w:p w:rsidR="00E56E82" w:rsidRPr="00A661E3" w:rsidRDefault="00E56E82" w:rsidP="00B46CE3">
            <w:pPr>
              <w:widowControl w:val="0"/>
              <w:shd w:val="clear" w:color="auto" w:fill="FFFFFF"/>
              <w:jc w:val="both"/>
              <w:rPr>
                <w:rFonts w:eastAsia="Arial"/>
                <w:kern w:val="2"/>
              </w:rPr>
            </w:pPr>
            <w:r w:rsidRPr="00A661E3">
              <w:rPr>
                <w:rFonts w:eastAsia="Arial"/>
                <w:kern w:val="2"/>
              </w:rPr>
              <w:t>+</w:t>
            </w:r>
            <w:r w:rsidRPr="00A661E3">
              <w:rPr>
                <w:rFonts w:eastAsia="Arial"/>
                <w:spacing w:val="-1"/>
                <w:kern w:val="2"/>
              </w:rPr>
              <w:t xml:space="preserve"> </w:t>
            </w:r>
            <w:r w:rsidRPr="00A661E3">
              <w:rPr>
                <w:rFonts w:eastAsia="Arial"/>
                <w:kern w:val="2"/>
              </w:rPr>
              <w:t>Đoạn</w:t>
            </w:r>
            <w:r w:rsidRPr="00A661E3">
              <w:rPr>
                <w:rFonts w:eastAsia="Arial"/>
                <w:spacing w:val="-1"/>
                <w:kern w:val="2"/>
              </w:rPr>
              <w:t xml:space="preserve"> </w:t>
            </w:r>
            <w:r w:rsidRPr="00A661E3">
              <w:rPr>
                <w:rFonts w:eastAsia="Arial"/>
                <w:kern w:val="2"/>
              </w:rPr>
              <w:t>3:</w:t>
            </w:r>
            <w:r w:rsidRPr="00A661E3">
              <w:rPr>
                <w:rFonts w:eastAsia="Arial"/>
                <w:spacing w:val="-1"/>
                <w:kern w:val="2"/>
              </w:rPr>
              <w:t xml:space="preserve"> </w:t>
            </w:r>
            <w:r w:rsidRPr="00A661E3">
              <w:rPr>
                <w:rFonts w:eastAsia="Arial"/>
                <w:kern w:val="2"/>
              </w:rPr>
              <w:t>bảng</w:t>
            </w:r>
            <w:r w:rsidRPr="00A661E3">
              <w:rPr>
                <w:rFonts w:eastAsia="Arial"/>
                <w:spacing w:val="-1"/>
                <w:kern w:val="2"/>
              </w:rPr>
              <w:t xml:space="preserve"> </w:t>
            </w:r>
            <w:r w:rsidRPr="00A661E3">
              <w:rPr>
                <w:rFonts w:eastAsia="Arial"/>
                <w:kern w:val="2"/>
              </w:rPr>
              <w:t>thống</w:t>
            </w:r>
            <w:r w:rsidRPr="00A661E3">
              <w:rPr>
                <w:rFonts w:eastAsia="Arial"/>
                <w:spacing w:val="-1"/>
                <w:kern w:val="2"/>
              </w:rPr>
              <w:t xml:space="preserve"> </w:t>
            </w:r>
            <w:r w:rsidRPr="00A661E3">
              <w:rPr>
                <w:rFonts w:eastAsia="Arial"/>
                <w:kern w:val="2"/>
              </w:rPr>
              <w:t>kê</w:t>
            </w:r>
            <w:r w:rsidRPr="00A661E3">
              <w:rPr>
                <w:rFonts w:eastAsia="Arial"/>
                <w:spacing w:val="-1"/>
                <w:kern w:val="2"/>
              </w:rPr>
              <w:t xml:space="preserve"> </w:t>
            </w:r>
            <w:r w:rsidRPr="00A661E3">
              <w:rPr>
                <w:rFonts w:eastAsia="Arial"/>
                <w:kern w:val="2"/>
              </w:rPr>
              <w:t>số</w:t>
            </w:r>
            <w:r w:rsidRPr="00A661E3">
              <w:rPr>
                <w:rFonts w:eastAsia="Arial"/>
                <w:spacing w:val="-1"/>
                <w:kern w:val="2"/>
              </w:rPr>
              <w:t xml:space="preserve"> </w:t>
            </w:r>
            <w:r w:rsidRPr="00A661E3">
              <w:rPr>
                <w:rFonts w:eastAsia="Arial"/>
                <w:kern w:val="2"/>
              </w:rPr>
              <w:t>tiến</w:t>
            </w:r>
            <w:r w:rsidRPr="00A661E3">
              <w:rPr>
                <w:rFonts w:eastAsia="Arial"/>
                <w:spacing w:val="-1"/>
                <w:kern w:val="2"/>
              </w:rPr>
              <w:t xml:space="preserve"> </w:t>
            </w:r>
            <w:r w:rsidRPr="00A661E3">
              <w:rPr>
                <w:rFonts w:eastAsia="Arial"/>
                <w:kern w:val="2"/>
              </w:rPr>
              <w:t>sĩ</w:t>
            </w:r>
            <w:r w:rsidRPr="00A661E3">
              <w:rPr>
                <w:rFonts w:eastAsia="Arial"/>
                <w:spacing w:val="-1"/>
                <w:kern w:val="2"/>
              </w:rPr>
              <w:t xml:space="preserve"> </w:t>
            </w:r>
            <w:r w:rsidRPr="00A661E3">
              <w:rPr>
                <w:rFonts w:eastAsia="Arial"/>
                <w:kern w:val="2"/>
              </w:rPr>
              <w:t>trang</w:t>
            </w:r>
            <w:r w:rsidRPr="00A661E3">
              <w:rPr>
                <w:rFonts w:eastAsia="Arial"/>
                <w:spacing w:val="-1"/>
                <w:kern w:val="2"/>
              </w:rPr>
              <w:t xml:space="preserve"> </w:t>
            </w:r>
            <w:r w:rsidRPr="00A661E3">
              <w:rPr>
                <w:rFonts w:eastAsia="Arial"/>
                <w:kern w:val="2"/>
              </w:rPr>
              <w:t>nguyên</w:t>
            </w:r>
            <w:r w:rsidRPr="00A661E3">
              <w:rPr>
                <w:rFonts w:eastAsia="Arial"/>
                <w:spacing w:val="-1"/>
                <w:kern w:val="2"/>
              </w:rPr>
              <w:t xml:space="preserve"> </w:t>
            </w:r>
            <w:r w:rsidRPr="00A661E3">
              <w:rPr>
                <w:rFonts w:eastAsia="Arial"/>
                <w:kern w:val="2"/>
              </w:rPr>
              <w:t>qua</w:t>
            </w:r>
            <w:r w:rsidRPr="00A661E3">
              <w:rPr>
                <w:rFonts w:eastAsia="Arial"/>
                <w:spacing w:val="-1"/>
                <w:kern w:val="2"/>
              </w:rPr>
              <w:t xml:space="preserve"> </w:t>
            </w:r>
            <w:r w:rsidRPr="00A661E3">
              <w:rPr>
                <w:rFonts w:eastAsia="Arial"/>
                <w:kern w:val="2"/>
              </w:rPr>
              <w:t>các</w:t>
            </w:r>
            <w:r w:rsidRPr="00A661E3">
              <w:rPr>
                <w:rFonts w:eastAsia="Arial"/>
                <w:spacing w:val="-1"/>
                <w:kern w:val="2"/>
              </w:rPr>
              <w:t xml:space="preserve"> </w:t>
            </w:r>
            <w:r w:rsidRPr="00A661E3">
              <w:rPr>
                <w:rFonts w:eastAsia="Arial"/>
                <w:kern w:val="2"/>
              </w:rPr>
              <w:t>khoa</w:t>
            </w:r>
            <w:r w:rsidRPr="00A661E3">
              <w:rPr>
                <w:rFonts w:eastAsia="Arial"/>
                <w:spacing w:val="-1"/>
                <w:kern w:val="2"/>
              </w:rPr>
              <w:t xml:space="preserve"> </w:t>
            </w:r>
            <w:r w:rsidRPr="00A661E3">
              <w:rPr>
                <w:rFonts w:eastAsia="Arial"/>
                <w:kern w:val="2"/>
              </w:rPr>
              <w:t>thi</w:t>
            </w:r>
            <w:r w:rsidRPr="00A661E3">
              <w:rPr>
                <w:rFonts w:eastAsia="Arial"/>
                <w:spacing w:val="-1"/>
                <w:kern w:val="2"/>
              </w:rPr>
              <w:t xml:space="preserve"> </w:t>
            </w:r>
            <w:r w:rsidRPr="00A661E3">
              <w:rPr>
                <w:rFonts w:eastAsia="Arial"/>
                <w:kern w:val="2"/>
              </w:rPr>
              <w:t>của</w:t>
            </w:r>
            <w:r w:rsidRPr="00A661E3">
              <w:rPr>
                <w:rFonts w:eastAsia="Arial"/>
                <w:spacing w:val="-1"/>
                <w:kern w:val="2"/>
              </w:rPr>
              <w:t xml:space="preserve"> </w:t>
            </w:r>
            <w:r w:rsidRPr="00A661E3">
              <w:rPr>
                <w:rFonts w:eastAsia="Arial"/>
                <w:kern w:val="2"/>
              </w:rPr>
              <w:t>từng</w:t>
            </w:r>
            <w:r w:rsidRPr="00A661E3">
              <w:rPr>
                <w:rFonts w:eastAsia="Arial"/>
                <w:spacing w:val="-1"/>
                <w:kern w:val="2"/>
              </w:rPr>
              <w:t xml:space="preserve"> </w:t>
            </w:r>
            <w:r w:rsidRPr="00A661E3">
              <w:rPr>
                <w:rFonts w:eastAsia="Arial"/>
                <w:kern w:val="2"/>
              </w:rPr>
              <w:t xml:space="preserve">triều </w:t>
            </w:r>
            <w:r w:rsidRPr="00A661E3">
              <w:rPr>
                <w:rFonts w:eastAsia="Arial"/>
                <w:spacing w:val="-4"/>
                <w:kern w:val="2"/>
              </w:rPr>
              <w:t>đại.</w:t>
            </w:r>
          </w:p>
          <w:p w:rsidR="00E56E82" w:rsidRPr="00A661E3" w:rsidRDefault="00E56E82" w:rsidP="00B46CE3">
            <w:pPr>
              <w:widowControl w:val="0"/>
              <w:shd w:val="clear" w:color="auto" w:fill="FFFFFF"/>
              <w:jc w:val="both"/>
              <w:rPr>
                <w:rFonts w:eastAsia="Arial"/>
                <w:kern w:val="2"/>
              </w:rPr>
            </w:pPr>
            <w:r w:rsidRPr="00A661E3">
              <w:rPr>
                <w:rFonts w:eastAsia="Arial"/>
                <w:kern w:val="2"/>
              </w:rPr>
              <w:t xml:space="preserve">+ Đoạn 4: phần còn </w:t>
            </w:r>
            <w:r w:rsidRPr="00A661E3">
              <w:rPr>
                <w:rFonts w:eastAsia="Arial"/>
                <w:spacing w:val="-4"/>
                <w:kern w:val="2"/>
              </w:rPr>
              <w:t>lại.</w:t>
            </w: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p>
          <w:p w:rsidR="00E56E82" w:rsidRPr="00A661E3" w:rsidRDefault="00E56E82" w:rsidP="00B46CE3">
            <w:pPr>
              <w:jc w:val="both"/>
              <w:rPr>
                <w:rFonts w:eastAsia="Arial"/>
                <w:lang w:eastAsia="zh-CN"/>
              </w:rPr>
            </w:pPr>
            <w:r w:rsidRPr="00A661E3">
              <w:rPr>
                <w:rFonts w:eastAsia="Arial"/>
                <w:lang w:eastAsia="zh-CN"/>
              </w:rPr>
              <w:t>- HS đọc theo nhóm 4. Sau đó, một số nhóm đọc to trước lớp theo yêu cầu của giáo viên. Các nhóm còn lại nhận xét bạn đọc.</w:t>
            </w:r>
          </w:p>
          <w:p w:rsidR="00E56E82" w:rsidRPr="00A661E3" w:rsidRDefault="00E56E82" w:rsidP="00B46CE3">
            <w:pPr>
              <w:jc w:val="both"/>
              <w:rPr>
                <w:rFonts w:eastAsia="SimSun"/>
                <w:lang w:eastAsia="zh-CN"/>
              </w:rPr>
            </w:pPr>
            <w:r w:rsidRPr="00A661E3">
              <w:rPr>
                <w:rFonts w:eastAsia="Arial"/>
                <w:lang w:eastAsia="zh-CN"/>
              </w:rPr>
              <w:t>- Học sinh phát hiện những từ khó đọc, thực hành luyện đọc từ khó.</w:t>
            </w:r>
          </w:p>
          <w:p w:rsidR="00E56E82" w:rsidRPr="00A661E3" w:rsidRDefault="00E56E82" w:rsidP="00B46CE3">
            <w:pPr>
              <w:pStyle w:val="NormalWeb"/>
              <w:spacing w:before="0" w:beforeAutospacing="0" w:after="0" w:afterAutospacing="0"/>
              <w:jc w:val="both"/>
              <w:rPr>
                <w:sz w:val="28"/>
                <w:szCs w:val="28"/>
              </w:rPr>
            </w:pPr>
            <w:r w:rsidRPr="00A661E3">
              <w:rPr>
                <w:rFonts w:eastAsia="Arial"/>
                <w:sz w:val="28"/>
                <w:szCs w:val="28"/>
              </w:rPr>
              <w:t>- Cả lớp lắng nghe, theo dõi, nhận xét bạn đọc bài.</w:t>
            </w: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jc w:val="both"/>
              <w:rPr>
                <w:rFonts w:eastAsia="Arial"/>
                <w:lang w:eastAsia="zh-CN"/>
              </w:rPr>
            </w:pPr>
            <w:r w:rsidRPr="00A661E3">
              <w:rPr>
                <w:rFonts w:eastAsia="Arial"/>
              </w:rPr>
              <w:t> </w:t>
            </w:r>
            <w:r w:rsidRPr="00A661E3">
              <w:rPr>
                <w:rFonts w:eastAsia="Arial"/>
                <w:lang w:eastAsia="zh-CN"/>
              </w:rPr>
              <w:t>- HS đọc nối tiếp 5 câu hỏi theo yêu cầu của GV.</w:t>
            </w:r>
          </w:p>
          <w:p w:rsidR="00E56E82" w:rsidRPr="00A661E3" w:rsidRDefault="00E56E82" w:rsidP="00B46CE3">
            <w:pPr>
              <w:tabs>
                <w:tab w:val="left" w:pos="399"/>
              </w:tabs>
              <w:contextualSpacing/>
              <w:jc w:val="both"/>
            </w:pPr>
            <w:r w:rsidRPr="00A661E3">
              <w:rPr>
                <w:i/>
              </w:rPr>
              <w:t xml:space="preserve">(1)Bài đọc nói về di tích lịch sử nào, ở đâu? </w:t>
            </w:r>
          </w:p>
          <w:p w:rsidR="00E56E82" w:rsidRPr="00A661E3" w:rsidRDefault="00E56E82" w:rsidP="00B46CE3">
            <w:pPr>
              <w:tabs>
                <w:tab w:val="left" w:pos="399"/>
              </w:tabs>
              <w:contextualSpacing/>
              <w:jc w:val="both"/>
            </w:pPr>
            <w:r w:rsidRPr="00A661E3">
              <w:rPr>
                <w:i/>
              </w:rPr>
              <w:t xml:space="preserve">(2)Vì sao di tích nói trên có tên ghép (liên danh) như vậy? </w:t>
            </w:r>
          </w:p>
          <w:p w:rsidR="00E56E82" w:rsidRPr="00A661E3" w:rsidRDefault="00E56E82" w:rsidP="00B46CE3">
            <w:pPr>
              <w:tabs>
                <w:tab w:val="left" w:pos="421"/>
              </w:tabs>
              <w:contextualSpacing/>
              <w:jc w:val="both"/>
              <w:rPr>
                <w:i/>
              </w:rPr>
            </w:pPr>
            <w:r w:rsidRPr="00A661E3">
              <w:rPr>
                <w:i/>
              </w:rPr>
              <w:t>(3)Từ</w:t>
            </w:r>
            <w:r w:rsidRPr="00A661E3">
              <w:rPr>
                <w:i/>
                <w:spacing w:val="-3"/>
              </w:rPr>
              <w:t xml:space="preserve"> </w:t>
            </w:r>
            <w:r w:rsidRPr="00A661E3">
              <w:rPr>
                <w:i/>
              </w:rPr>
              <w:t>các</w:t>
            </w:r>
            <w:r w:rsidRPr="00A661E3">
              <w:rPr>
                <w:i/>
                <w:spacing w:val="-1"/>
              </w:rPr>
              <w:t xml:space="preserve"> </w:t>
            </w:r>
            <w:r w:rsidRPr="00A661E3">
              <w:rPr>
                <w:i/>
              </w:rPr>
              <w:t>số</w:t>
            </w:r>
            <w:r w:rsidRPr="00A661E3">
              <w:rPr>
                <w:i/>
                <w:spacing w:val="-1"/>
              </w:rPr>
              <w:t xml:space="preserve"> </w:t>
            </w:r>
            <w:r w:rsidRPr="00A661E3">
              <w:rPr>
                <w:i/>
              </w:rPr>
              <w:t>liệu</w:t>
            </w:r>
            <w:r w:rsidRPr="00A661E3">
              <w:rPr>
                <w:i/>
                <w:spacing w:val="-1"/>
              </w:rPr>
              <w:t xml:space="preserve"> </w:t>
            </w:r>
            <w:r w:rsidRPr="00A661E3">
              <w:rPr>
                <w:i/>
              </w:rPr>
              <w:t>trong</w:t>
            </w:r>
            <w:r w:rsidRPr="00A661E3">
              <w:rPr>
                <w:i/>
                <w:spacing w:val="-2"/>
              </w:rPr>
              <w:t xml:space="preserve"> </w:t>
            </w:r>
            <w:r w:rsidRPr="00A661E3">
              <w:rPr>
                <w:i/>
              </w:rPr>
              <w:t>bài</w:t>
            </w:r>
            <w:r w:rsidRPr="00A661E3">
              <w:rPr>
                <w:i/>
                <w:spacing w:val="-1"/>
              </w:rPr>
              <w:t xml:space="preserve"> </w:t>
            </w:r>
            <w:r w:rsidRPr="00A661E3">
              <w:rPr>
                <w:i/>
              </w:rPr>
              <w:t>đọc,</w:t>
            </w:r>
            <w:r w:rsidRPr="00A661E3">
              <w:rPr>
                <w:i/>
                <w:spacing w:val="-1"/>
              </w:rPr>
              <w:t xml:space="preserve"> </w:t>
            </w:r>
            <w:r w:rsidRPr="00A661E3">
              <w:rPr>
                <w:i/>
              </w:rPr>
              <w:t>hãy</w:t>
            </w:r>
            <w:r w:rsidRPr="00A661E3">
              <w:rPr>
                <w:i/>
                <w:spacing w:val="-1"/>
              </w:rPr>
              <w:t xml:space="preserve"> </w:t>
            </w:r>
            <w:r w:rsidRPr="00A661E3">
              <w:rPr>
                <w:i/>
              </w:rPr>
              <w:t>cho</w:t>
            </w:r>
            <w:r w:rsidRPr="00A661E3">
              <w:rPr>
                <w:i/>
                <w:spacing w:val="-1"/>
              </w:rPr>
              <w:t xml:space="preserve"> </w:t>
            </w:r>
            <w:r w:rsidRPr="00A661E3">
              <w:rPr>
                <w:i/>
                <w:spacing w:val="-2"/>
              </w:rPr>
              <w:t>biết:</w:t>
            </w:r>
          </w:p>
          <w:p w:rsidR="00E56E82" w:rsidRPr="00A661E3" w:rsidRDefault="00E56E82" w:rsidP="00B46CE3">
            <w:pPr>
              <w:widowControl w:val="0"/>
              <w:tabs>
                <w:tab w:val="left" w:pos="856"/>
              </w:tabs>
              <w:autoSpaceDE w:val="0"/>
              <w:autoSpaceDN w:val="0"/>
              <w:ind w:firstLine="409"/>
              <w:jc w:val="both"/>
            </w:pPr>
            <w:r w:rsidRPr="00A661E3">
              <w:rPr>
                <w:i/>
              </w:rPr>
              <w:t>a) Việt Nam bắt đầu tổ chức kì thi tiến sĩ từ bao giờ?</w:t>
            </w:r>
            <w:r w:rsidRPr="00A661E3">
              <w:rPr>
                <w:i/>
                <w:spacing w:val="-3"/>
              </w:rPr>
              <w:t xml:space="preserve"> </w:t>
            </w:r>
          </w:p>
          <w:p w:rsidR="00E56E82" w:rsidRPr="00A661E3" w:rsidRDefault="00E56E82" w:rsidP="00B46CE3">
            <w:pPr>
              <w:widowControl w:val="0"/>
              <w:tabs>
                <w:tab w:val="left" w:pos="846"/>
              </w:tabs>
              <w:autoSpaceDE w:val="0"/>
              <w:autoSpaceDN w:val="0"/>
              <w:ind w:firstLine="409"/>
              <w:contextualSpacing/>
              <w:jc w:val="both"/>
            </w:pPr>
            <w:r w:rsidRPr="00A661E3">
              <w:rPr>
                <w:i/>
              </w:rPr>
              <w:lastRenderedPageBreak/>
              <w:t>b) Trong</w:t>
            </w:r>
            <w:r w:rsidRPr="00A661E3">
              <w:rPr>
                <w:i/>
                <w:spacing w:val="-10"/>
              </w:rPr>
              <w:t xml:space="preserve"> </w:t>
            </w:r>
            <w:r w:rsidRPr="00A661E3">
              <w:rPr>
                <w:i/>
              </w:rPr>
              <w:t>gần</w:t>
            </w:r>
            <w:r w:rsidRPr="00A661E3">
              <w:rPr>
                <w:i/>
                <w:spacing w:val="-10"/>
              </w:rPr>
              <w:t xml:space="preserve"> </w:t>
            </w:r>
            <w:r w:rsidRPr="00A661E3">
              <w:rPr>
                <w:i/>
              </w:rPr>
              <w:t>10</w:t>
            </w:r>
            <w:r w:rsidRPr="00A661E3">
              <w:rPr>
                <w:i/>
                <w:spacing w:val="-10"/>
              </w:rPr>
              <w:t xml:space="preserve"> </w:t>
            </w:r>
            <w:r w:rsidRPr="00A661E3">
              <w:rPr>
                <w:i/>
              </w:rPr>
              <w:t>thế</w:t>
            </w:r>
            <w:r w:rsidRPr="00A661E3">
              <w:rPr>
                <w:i/>
                <w:spacing w:val="-11"/>
              </w:rPr>
              <w:t xml:space="preserve"> </w:t>
            </w:r>
            <w:r w:rsidRPr="00A661E3">
              <w:rPr>
                <w:i/>
              </w:rPr>
              <w:t>kỉ,</w:t>
            </w:r>
            <w:r w:rsidRPr="00A661E3">
              <w:rPr>
                <w:i/>
                <w:spacing w:val="-11"/>
              </w:rPr>
              <w:t xml:space="preserve"> </w:t>
            </w:r>
            <w:r w:rsidRPr="00A661E3">
              <w:rPr>
                <w:i/>
              </w:rPr>
              <w:t>đã</w:t>
            </w:r>
            <w:r w:rsidRPr="00A661E3">
              <w:rPr>
                <w:i/>
                <w:spacing w:val="-10"/>
              </w:rPr>
              <w:t xml:space="preserve"> </w:t>
            </w:r>
            <w:r w:rsidRPr="00A661E3">
              <w:rPr>
                <w:i/>
              </w:rPr>
              <w:t>có</w:t>
            </w:r>
            <w:r w:rsidRPr="00A661E3">
              <w:rPr>
                <w:i/>
                <w:spacing w:val="-11"/>
              </w:rPr>
              <w:t xml:space="preserve"> </w:t>
            </w:r>
            <w:r w:rsidRPr="00A661E3">
              <w:rPr>
                <w:i/>
              </w:rPr>
              <w:t>bao</w:t>
            </w:r>
            <w:r w:rsidRPr="00A661E3">
              <w:rPr>
                <w:i/>
                <w:spacing w:val="-10"/>
              </w:rPr>
              <w:t xml:space="preserve"> </w:t>
            </w:r>
            <w:r w:rsidRPr="00A661E3">
              <w:rPr>
                <w:i/>
              </w:rPr>
              <w:t>nhiêu</w:t>
            </w:r>
            <w:r w:rsidRPr="00A661E3">
              <w:rPr>
                <w:i/>
                <w:spacing w:val="-11"/>
              </w:rPr>
              <w:t xml:space="preserve"> </w:t>
            </w:r>
            <w:r w:rsidRPr="00A661E3">
              <w:rPr>
                <w:i/>
              </w:rPr>
              <w:t>người</w:t>
            </w:r>
            <w:r w:rsidRPr="00A661E3">
              <w:rPr>
                <w:i/>
                <w:spacing w:val="-10"/>
              </w:rPr>
              <w:t xml:space="preserve"> </w:t>
            </w:r>
            <w:r w:rsidRPr="00A661E3">
              <w:rPr>
                <w:i/>
              </w:rPr>
              <w:t>đỗ</w:t>
            </w:r>
            <w:r w:rsidRPr="00A661E3">
              <w:rPr>
                <w:i/>
                <w:spacing w:val="-10"/>
              </w:rPr>
              <w:t xml:space="preserve"> </w:t>
            </w:r>
            <w:r w:rsidRPr="00A661E3">
              <w:rPr>
                <w:i/>
              </w:rPr>
              <w:t>tiến</w:t>
            </w:r>
            <w:r w:rsidRPr="00A661E3">
              <w:rPr>
                <w:i/>
                <w:spacing w:val="-11"/>
              </w:rPr>
              <w:t xml:space="preserve"> </w:t>
            </w:r>
            <w:r w:rsidRPr="00A661E3">
              <w:rPr>
                <w:i/>
              </w:rPr>
              <w:t>sĩ?</w:t>
            </w:r>
            <w:r w:rsidRPr="00A661E3">
              <w:rPr>
                <w:i/>
                <w:spacing w:val="-10"/>
              </w:rPr>
              <w:t xml:space="preserve"> </w:t>
            </w:r>
          </w:p>
          <w:p w:rsidR="00E56E82" w:rsidRPr="00A661E3" w:rsidRDefault="00E56E82" w:rsidP="00B46CE3">
            <w:pPr>
              <w:widowControl w:val="0"/>
              <w:tabs>
                <w:tab w:val="left" w:pos="845"/>
              </w:tabs>
              <w:autoSpaceDE w:val="0"/>
              <w:autoSpaceDN w:val="0"/>
              <w:ind w:firstLine="409"/>
              <w:contextualSpacing/>
              <w:jc w:val="both"/>
            </w:pPr>
            <w:r w:rsidRPr="00A661E3">
              <w:rPr>
                <w:i/>
              </w:rPr>
              <w:t>c) Triều đại nào tổ chức nhiều khoa thi nhất, có nhiều tiến sĩ nhất?</w:t>
            </w:r>
          </w:p>
          <w:p w:rsidR="00E56E82" w:rsidRPr="00A661E3" w:rsidRDefault="00E56E82" w:rsidP="00B46CE3">
            <w:pPr>
              <w:tabs>
                <w:tab w:val="left" w:pos="399"/>
              </w:tabs>
              <w:contextualSpacing/>
              <w:jc w:val="both"/>
              <w:rPr>
                <w:i/>
              </w:rPr>
            </w:pPr>
            <w:r w:rsidRPr="00A661E3">
              <w:rPr>
                <w:i/>
              </w:rPr>
              <w:t xml:space="preserve">(4)Em hiểu vì sao bài đọc có tên là “Nghìn năm văn hiến”? </w:t>
            </w:r>
          </w:p>
          <w:p w:rsidR="00E56E82" w:rsidRPr="00A661E3" w:rsidRDefault="00E56E82" w:rsidP="00B46CE3">
            <w:pPr>
              <w:tabs>
                <w:tab w:val="left" w:pos="399"/>
              </w:tabs>
              <w:contextualSpacing/>
              <w:jc w:val="both"/>
              <w:rPr>
                <w:i/>
              </w:rPr>
            </w:pPr>
            <w:r w:rsidRPr="00A661E3">
              <w:rPr>
                <w:i/>
              </w:rPr>
              <w:t>(5)Theo em, truyền thống nghìn năm văn hiến có vai trò như thế nào trong công cuộc hội nhập với thế giới hôm nay?</w:t>
            </w:r>
          </w:p>
          <w:p w:rsidR="00E56E82" w:rsidRPr="00A661E3" w:rsidRDefault="00E56E82" w:rsidP="00B46CE3">
            <w:r w:rsidRPr="00A661E3">
              <w:t>- HS làm việc theo nhóm 5</w:t>
            </w:r>
          </w:p>
          <w:p w:rsidR="00E56E82" w:rsidRPr="00A661E3" w:rsidRDefault="00E56E82" w:rsidP="00B46CE3">
            <w:r w:rsidRPr="00A661E3">
              <w:t>- HS báo cáo kết quả</w:t>
            </w:r>
          </w:p>
          <w:p w:rsidR="00E56E82" w:rsidRPr="00A661E3" w:rsidRDefault="00E56E82" w:rsidP="007B7D37">
            <w:pPr>
              <w:widowControl w:val="0"/>
              <w:numPr>
                <w:ilvl w:val="0"/>
                <w:numId w:val="11"/>
              </w:numPr>
              <w:tabs>
                <w:tab w:val="left" w:pos="399"/>
              </w:tabs>
              <w:autoSpaceDE w:val="0"/>
              <w:autoSpaceDN w:val="0"/>
              <w:ind w:left="0" w:hanging="520"/>
              <w:contextualSpacing/>
              <w:jc w:val="both"/>
            </w:pPr>
            <w:r w:rsidRPr="00A661E3">
              <w:rPr>
                <w:i/>
              </w:rPr>
              <w:t xml:space="preserve"> Bài đọc nói về di tích lịch sử nào, ở đâu? </w:t>
            </w:r>
            <w:r w:rsidRPr="00A661E3">
              <w:t>Bài đọc nói về di tích lịch sử</w:t>
            </w:r>
            <w:r w:rsidRPr="00A661E3">
              <w:rPr>
                <w:spacing w:val="-2"/>
              </w:rPr>
              <w:t xml:space="preserve"> </w:t>
            </w:r>
            <w:r w:rsidRPr="00A661E3">
              <w:t>Văn Miếu – Quốc Tử Giám ở Hà Nội.</w:t>
            </w:r>
          </w:p>
          <w:p w:rsidR="00E56E82" w:rsidRPr="00A661E3" w:rsidRDefault="00E56E82" w:rsidP="00B46CE3">
            <w:pPr>
              <w:widowControl w:val="0"/>
              <w:tabs>
                <w:tab w:val="left" w:pos="399"/>
              </w:tabs>
              <w:autoSpaceDE w:val="0"/>
              <w:autoSpaceDN w:val="0"/>
              <w:contextualSpacing/>
              <w:jc w:val="both"/>
            </w:pPr>
            <w:r w:rsidRPr="00A661E3">
              <w:rPr>
                <w:i/>
              </w:rPr>
              <w:t xml:space="preserve">(2) Vì sao di tích nói trên có tên ghép (liên danh) như vậy? </w:t>
            </w:r>
            <w:r w:rsidRPr="00A661E3">
              <w:t>Di tích có tên ghép (liên</w:t>
            </w:r>
            <w:r w:rsidRPr="00A661E3">
              <w:rPr>
                <w:spacing w:val="-1"/>
              </w:rPr>
              <w:t xml:space="preserve"> </w:t>
            </w:r>
            <w:r w:rsidRPr="00A661E3">
              <w:t>danh)</w:t>
            </w:r>
            <w:r w:rsidRPr="00A661E3">
              <w:rPr>
                <w:spacing w:val="-1"/>
              </w:rPr>
              <w:t xml:space="preserve"> </w:t>
            </w:r>
            <w:r w:rsidRPr="00A661E3">
              <w:t>như</w:t>
            </w:r>
            <w:r w:rsidRPr="00A661E3">
              <w:rPr>
                <w:spacing w:val="-1"/>
              </w:rPr>
              <w:t xml:space="preserve"> </w:t>
            </w:r>
            <w:r w:rsidRPr="00A661E3">
              <w:t>vậy</w:t>
            </w:r>
            <w:r w:rsidRPr="00A661E3">
              <w:rPr>
                <w:spacing w:val="-1"/>
              </w:rPr>
              <w:t xml:space="preserve"> </w:t>
            </w:r>
            <w:r w:rsidRPr="00A661E3">
              <w:t>vì</w:t>
            </w:r>
            <w:r w:rsidRPr="00A661E3">
              <w:rPr>
                <w:spacing w:val="-1"/>
              </w:rPr>
              <w:t xml:space="preserve"> </w:t>
            </w:r>
            <w:r w:rsidRPr="00A661E3">
              <w:t>ở</w:t>
            </w:r>
            <w:r w:rsidRPr="00A661E3">
              <w:rPr>
                <w:spacing w:val="-1"/>
              </w:rPr>
              <w:t xml:space="preserve"> </w:t>
            </w:r>
            <w:r w:rsidRPr="00A661E3">
              <w:t>đó</w:t>
            </w:r>
            <w:r w:rsidRPr="00A661E3">
              <w:rPr>
                <w:spacing w:val="-1"/>
              </w:rPr>
              <w:t xml:space="preserve"> </w:t>
            </w:r>
            <w:r w:rsidRPr="00A661E3">
              <w:t>vừa</w:t>
            </w:r>
            <w:r w:rsidRPr="00A661E3">
              <w:rPr>
                <w:spacing w:val="-1"/>
              </w:rPr>
              <w:t xml:space="preserve"> </w:t>
            </w:r>
            <w:r w:rsidRPr="00A661E3">
              <w:t>có</w:t>
            </w:r>
            <w:r w:rsidRPr="00A661E3">
              <w:rPr>
                <w:spacing w:val="-1"/>
              </w:rPr>
              <w:t xml:space="preserve"> </w:t>
            </w:r>
            <w:r w:rsidRPr="00A661E3">
              <w:t>đền</w:t>
            </w:r>
            <w:r w:rsidRPr="00A661E3">
              <w:rPr>
                <w:spacing w:val="-1"/>
              </w:rPr>
              <w:t xml:space="preserve"> </w:t>
            </w:r>
            <w:r w:rsidRPr="00A661E3">
              <w:t>thờ</w:t>
            </w:r>
            <w:r w:rsidRPr="00A661E3">
              <w:rPr>
                <w:spacing w:val="-1"/>
              </w:rPr>
              <w:t xml:space="preserve"> </w:t>
            </w:r>
            <w:r w:rsidRPr="00A661E3">
              <w:t>Khổng</w:t>
            </w:r>
            <w:r w:rsidRPr="00A661E3">
              <w:rPr>
                <w:spacing w:val="-5"/>
              </w:rPr>
              <w:t xml:space="preserve"> </w:t>
            </w:r>
            <w:r w:rsidRPr="00A661E3">
              <w:t>Tử</w:t>
            </w:r>
            <w:r w:rsidRPr="00A661E3">
              <w:rPr>
                <w:spacing w:val="-1"/>
              </w:rPr>
              <w:t xml:space="preserve"> </w:t>
            </w:r>
            <w:r w:rsidRPr="00A661E3">
              <w:t>và</w:t>
            </w:r>
            <w:r w:rsidRPr="00A661E3">
              <w:rPr>
                <w:spacing w:val="-1"/>
              </w:rPr>
              <w:t xml:space="preserve"> </w:t>
            </w:r>
            <w:r w:rsidRPr="00A661E3">
              <w:t>các</w:t>
            </w:r>
            <w:r w:rsidRPr="00A661E3">
              <w:rPr>
                <w:spacing w:val="-1"/>
              </w:rPr>
              <w:t xml:space="preserve"> </w:t>
            </w:r>
            <w:r w:rsidRPr="00A661E3">
              <w:t>vị</w:t>
            </w:r>
            <w:r w:rsidRPr="00A661E3">
              <w:rPr>
                <w:spacing w:val="-1"/>
              </w:rPr>
              <w:t xml:space="preserve"> </w:t>
            </w:r>
            <w:r w:rsidRPr="00A661E3">
              <w:t>khai</w:t>
            </w:r>
            <w:r w:rsidRPr="00A661E3">
              <w:rPr>
                <w:spacing w:val="-1"/>
              </w:rPr>
              <w:t xml:space="preserve"> </w:t>
            </w:r>
            <w:r w:rsidRPr="00A661E3">
              <w:t>sáng</w:t>
            </w:r>
            <w:r w:rsidRPr="00A661E3">
              <w:rPr>
                <w:spacing w:val="-1"/>
              </w:rPr>
              <w:t xml:space="preserve"> </w:t>
            </w:r>
            <w:r w:rsidRPr="00A661E3">
              <w:t>nền</w:t>
            </w:r>
            <w:r w:rsidRPr="00A661E3">
              <w:rPr>
                <w:spacing w:val="-1"/>
              </w:rPr>
              <w:t xml:space="preserve"> </w:t>
            </w:r>
            <w:r w:rsidRPr="00A661E3">
              <w:t>giáo dục</w:t>
            </w:r>
            <w:r w:rsidRPr="00A661E3">
              <w:rPr>
                <w:spacing w:val="-1"/>
              </w:rPr>
              <w:t xml:space="preserve"> </w:t>
            </w:r>
            <w:r w:rsidRPr="00A661E3">
              <w:t>(Văn</w:t>
            </w:r>
            <w:r w:rsidRPr="00A661E3">
              <w:rPr>
                <w:spacing w:val="-1"/>
              </w:rPr>
              <w:t xml:space="preserve"> </w:t>
            </w:r>
            <w:r w:rsidRPr="00A661E3">
              <w:t>Miếu)</w:t>
            </w:r>
            <w:r w:rsidRPr="00A661E3">
              <w:rPr>
                <w:spacing w:val="-1"/>
              </w:rPr>
              <w:t xml:space="preserve"> </w:t>
            </w:r>
            <w:r w:rsidRPr="00A661E3">
              <w:t>vừa</w:t>
            </w:r>
            <w:r w:rsidRPr="00A661E3">
              <w:rPr>
                <w:spacing w:val="-1"/>
              </w:rPr>
              <w:t xml:space="preserve"> </w:t>
            </w:r>
            <w:r w:rsidRPr="00A661E3">
              <w:t>có</w:t>
            </w:r>
            <w:r w:rsidRPr="00A661E3">
              <w:rPr>
                <w:spacing w:val="-1"/>
              </w:rPr>
              <w:t xml:space="preserve"> </w:t>
            </w:r>
            <w:r w:rsidRPr="00A661E3">
              <w:t>trường</w:t>
            </w:r>
            <w:r w:rsidRPr="00A661E3">
              <w:rPr>
                <w:spacing w:val="-1"/>
              </w:rPr>
              <w:t xml:space="preserve"> </w:t>
            </w:r>
            <w:r w:rsidRPr="00A661E3">
              <w:t>dạy</w:t>
            </w:r>
            <w:r w:rsidRPr="00A661E3">
              <w:rPr>
                <w:spacing w:val="-1"/>
              </w:rPr>
              <w:t xml:space="preserve"> </w:t>
            </w:r>
            <w:r w:rsidRPr="00A661E3">
              <w:t>học</w:t>
            </w:r>
            <w:r w:rsidRPr="00A661E3">
              <w:rPr>
                <w:spacing w:val="-1"/>
              </w:rPr>
              <w:t xml:space="preserve"> </w:t>
            </w:r>
            <w:r w:rsidRPr="00A661E3">
              <w:t>cho</w:t>
            </w:r>
            <w:r w:rsidRPr="00A661E3">
              <w:rPr>
                <w:spacing w:val="-1"/>
              </w:rPr>
              <w:t xml:space="preserve"> </w:t>
            </w:r>
            <w:r w:rsidRPr="00A661E3">
              <w:t>thái</w:t>
            </w:r>
            <w:r w:rsidRPr="00A661E3">
              <w:rPr>
                <w:spacing w:val="-1"/>
              </w:rPr>
              <w:t xml:space="preserve"> </w:t>
            </w:r>
            <w:r w:rsidRPr="00A661E3">
              <w:t>tử,</w:t>
            </w:r>
            <w:r w:rsidRPr="00A661E3">
              <w:rPr>
                <w:spacing w:val="-1"/>
              </w:rPr>
              <w:t xml:space="preserve"> </w:t>
            </w:r>
            <w:r w:rsidRPr="00A661E3">
              <w:t>con</w:t>
            </w:r>
            <w:r w:rsidRPr="00A661E3">
              <w:rPr>
                <w:spacing w:val="-1"/>
              </w:rPr>
              <w:t xml:space="preserve"> </w:t>
            </w:r>
            <w:r w:rsidRPr="00A661E3">
              <w:t>quý</w:t>
            </w:r>
            <w:r w:rsidRPr="00A661E3">
              <w:rPr>
                <w:spacing w:val="-1"/>
              </w:rPr>
              <w:t xml:space="preserve"> </w:t>
            </w:r>
            <w:r w:rsidRPr="00A661E3">
              <w:t>tộc</w:t>
            </w:r>
            <w:r w:rsidRPr="00A661E3">
              <w:rPr>
                <w:spacing w:val="-1"/>
              </w:rPr>
              <w:t xml:space="preserve"> </w:t>
            </w:r>
            <w:r w:rsidRPr="00A661E3">
              <w:t>và</w:t>
            </w:r>
            <w:r w:rsidRPr="00A661E3">
              <w:rPr>
                <w:spacing w:val="-1"/>
              </w:rPr>
              <w:t xml:space="preserve"> </w:t>
            </w:r>
            <w:r w:rsidRPr="00A661E3">
              <w:t>con</w:t>
            </w:r>
            <w:r w:rsidRPr="00A661E3">
              <w:rPr>
                <w:spacing w:val="-1"/>
              </w:rPr>
              <w:t xml:space="preserve"> </w:t>
            </w:r>
            <w:r w:rsidRPr="00A661E3">
              <w:t>dân</w:t>
            </w:r>
            <w:r w:rsidRPr="00A661E3">
              <w:rPr>
                <w:spacing w:val="-1"/>
              </w:rPr>
              <w:t xml:space="preserve"> </w:t>
            </w:r>
            <w:r w:rsidRPr="00A661E3">
              <w:t>thường học giỏi (Quốc</w:t>
            </w:r>
            <w:r w:rsidRPr="00A661E3">
              <w:rPr>
                <w:spacing w:val="-2"/>
              </w:rPr>
              <w:t xml:space="preserve"> </w:t>
            </w:r>
            <w:r w:rsidRPr="00A661E3">
              <w:t>Tử Giám). Lưu ý dành cho GV</w:t>
            </w:r>
            <w:r w:rsidRPr="00A661E3">
              <w:rPr>
                <w:spacing w:val="-2"/>
              </w:rPr>
              <w:t xml:space="preserve"> </w:t>
            </w:r>
            <w:r w:rsidRPr="00A661E3">
              <w:t xml:space="preserve">(không cần nói với HS): </w:t>
            </w:r>
            <w:r w:rsidRPr="00A661E3">
              <w:rPr>
                <w:i/>
              </w:rPr>
              <w:t xml:space="preserve">Văn Miếu </w:t>
            </w:r>
            <w:r w:rsidRPr="00A661E3">
              <w:t>là</w:t>
            </w:r>
            <w:r w:rsidRPr="00A661E3">
              <w:rPr>
                <w:spacing w:val="-7"/>
              </w:rPr>
              <w:t xml:space="preserve"> </w:t>
            </w:r>
            <w:r w:rsidRPr="00A661E3">
              <w:t>đền</w:t>
            </w:r>
            <w:r w:rsidRPr="00A661E3">
              <w:rPr>
                <w:spacing w:val="-7"/>
              </w:rPr>
              <w:t xml:space="preserve"> </w:t>
            </w:r>
            <w:r w:rsidRPr="00A661E3">
              <w:t>thờ</w:t>
            </w:r>
            <w:r w:rsidRPr="00A661E3">
              <w:rPr>
                <w:spacing w:val="-12"/>
              </w:rPr>
              <w:t xml:space="preserve"> </w:t>
            </w:r>
            <w:r w:rsidRPr="00A661E3">
              <w:t>Văn</w:t>
            </w:r>
            <w:r w:rsidRPr="00A661E3">
              <w:rPr>
                <w:spacing w:val="-12"/>
              </w:rPr>
              <w:t xml:space="preserve"> </w:t>
            </w:r>
            <w:r w:rsidRPr="00A661E3">
              <w:t>Tuyên</w:t>
            </w:r>
            <w:r w:rsidRPr="00A661E3">
              <w:rPr>
                <w:spacing w:val="-12"/>
              </w:rPr>
              <w:t xml:space="preserve"> </w:t>
            </w:r>
            <w:r w:rsidRPr="00A661E3">
              <w:t>Vương</w:t>
            </w:r>
            <w:r w:rsidRPr="00A661E3">
              <w:rPr>
                <w:spacing w:val="-7"/>
              </w:rPr>
              <w:t xml:space="preserve"> </w:t>
            </w:r>
            <w:r w:rsidRPr="00A661E3">
              <w:t>(tên</w:t>
            </w:r>
            <w:r w:rsidRPr="00A661E3">
              <w:rPr>
                <w:spacing w:val="-7"/>
              </w:rPr>
              <w:t xml:space="preserve"> </w:t>
            </w:r>
            <w:r w:rsidRPr="00A661E3">
              <w:t>thuỵ</w:t>
            </w:r>
            <w:r w:rsidRPr="00A661E3">
              <w:rPr>
                <w:spacing w:val="-7"/>
              </w:rPr>
              <w:t xml:space="preserve"> </w:t>
            </w:r>
            <w:r w:rsidRPr="00A661E3">
              <w:t>được</w:t>
            </w:r>
            <w:r w:rsidRPr="00A661E3">
              <w:rPr>
                <w:spacing w:val="-7"/>
              </w:rPr>
              <w:t xml:space="preserve"> </w:t>
            </w:r>
            <w:r w:rsidRPr="00A661E3">
              <w:t>một</w:t>
            </w:r>
            <w:r w:rsidRPr="00A661E3">
              <w:rPr>
                <w:spacing w:val="-7"/>
              </w:rPr>
              <w:t xml:space="preserve"> </w:t>
            </w:r>
            <w:r w:rsidRPr="00A661E3">
              <w:t>số</w:t>
            </w:r>
            <w:r w:rsidRPr="00A661E3">
              <w:rPr>
                <w:spacing w:val="-7"/>
              </w:rPr>
              <w:t xml:space="preserve"> </w:t>
            </w:r>
            <w:r w:rsidRPr="00A661E3">
              <w:t>triều</w:t>
            </w:r>
            <w:r w:rsidRPr="00A661E3">
              <w:rPr>
                <w:spacing w:val="-8"/>
              </w:rPr>
              <w:t xml:space="preserve"> </w:t>
            </w:r>
            <w:r w:rsidRPr="00A661E3">
              <w:t>đại</w:t>
            </w:r>
            <w:r w:rsidRPr="00A661E3">
              <w:rPr>
                <w:spacing w:val="-7"/>
              </w:rPr>
              <w:t xml:space="preserve"> </w:t>
            </w:r>
            <w:r w:rsidRPr="00A661E3">
              <w:t>đặt</w:t>
            </w:r>
            <w:r w:rsidRPr="00A661E3">
              <w:rPr>
                <w:spacing w:val="-7"/>
              </w:rPr>
              <w:t xml:space="preserve"> </w:t>
            </w:r>
            <w:r w:rsidRPr="00A661E3">
              <w:t>cho</w:t>
            </w:r>
            <w:r w:rsidRPr="00A661E3">
              <w:rPr>
                <w:spacing w:val="-7"/>
              </w:rPr>
              <w:t xml:space="preserve"> </w:t>
            </w:r>
            <w:r w:rsidRPr="00A661E3">
              <w:t>Khổng</w:t>
            </w:r>
            <w:r w:rsidRPr="00A661E3">
              <w:rPr>
                <w:spacing w:val="-12"/>
              </w:rPr>
              <w:t xml:space="preserve"> </w:t>
            </w:r>
            <w:r w:rsidRPr="00A661E3">
              <w:t>Tử</w:t>
            </w:r>
            <w:r w:rsidRPr="00A661E3">
              <w:rPr>
                <w:spacing w:val="-7"/>
              </w:rPr>
              <w:t xml:space="preserve"> </w:t>
            </w:r>
            <w:r w:rsidRPr="00A661E3">
              <w:t>sau khi</w:t>
            </w:r>
            <w:r w:rsidRPr="00A661E3">
              <w:rPr>
                <w:spacing w:val="-13"/>
              </w:rPr>
              <w:t xml:space="preserve"> </w:t>
            </w:r>
            <w:r w:rsidRPr="00A661E3">
              <w:t>mất</w:t>
            </w:r>
            <w:r w:rsidRPr="00A661E3">
              <w:rPr>
                <w:spacing w:val="-13"/>
              </w:rPr>
              <w:t xml:space="preserve"> </w:t>
            </w:r>
            <w:r w:rsidRPr="00A661E3">
              <w:t>để</w:t>
            </w:r>
            <w:r w:rsidRPr="00A661E3">
              <w:rPr>
                <w:spacing w:val="-13"/>
              </w:rPr>
              <w:t xml:space="preserve"> </w:t>
            </w:r>
            <w:r w:rsidRPr="00A661E3">
              <w:t>tôn</w:t>
            </w:r>
            <w:r w:rsidRPr="00A661E3">
              <w:rPr>
                <w:spacing w:val="-13"/>
              </w:rPr>
              <w:t xml:space="preserve"> </w:t>
            </w:r>
            <w:r w:rsidRPr="00A661E3">
              <w:t>vinh</w:t>
            </w:r>
            <w:r w:rsidRPr="00A661E3">
              <w:rPr>
                <w:spacing w:val="-13"/>
              </w:rPr>
              <w:t xml:space="preserve"> </w:t>
            </w:r>
            <w:r w:rsidRPr="00A661E3">
              <w:t>công</w:t>
            </w:r>
            <w:r w:rsidRPr="00A661E3">
              <w:rPr>
                <w:spacing w:val="-13"/>
              </w:rPr>
              <w:t xml:space="preserve"> </w:t>
            </w:r>
            <w:r w:rsidRPr="00A661E3">
              <w:t>đức</w:t>
            </w:r>
            <w:r w:rsidRPr="00A661E3">
              <w:rPr>
                <w:spacing w:val="-13"/>
              </w:rPr>
              <w:t xml:space="preserve"> </w:t>
            </w:r>
            <w:r w:rsidRPr="00A661E3">
              <w:t>của</w:t>
            </w:r>
            <w:r w:rsidRPr="00A661E3">
              <w:rPr>
                <w:spacing w:val="-13"/>
              </w:rPr>
              <w:t xml:space="preserve"> </w:t>
            </w:r>
            <w:r w:rsidRPr="00A661E3">
              <w:t>ông).</w:t>
            </w:r>
            <w:r w:rsidRPr="00A661E3">
              <w:rPr>
                <w:spacing w:val="-13"/>
              </w:rPr>
              <w:t xml:space="preserve"> </w:t>
            </w:r>
            <w:r w:rsidRPr="00A661E3">
              <w:t>Ngôi</w:t>
            </w:r>
            <w:r w:rsidRPr="00A661E3">
              <w:rPr>
                <w:spacing w:val="-13"/>
              </w:rPr>
              <w:t xml:space="preserve"> </w:t>
            </w:r>
            <w:r w:rsidRPr="00A661E3">
              <w:t>đền</w:t>
            </w:r>
            <w:r w:rsidRPr="00A661E3">
              <w:rPr>
                <w:spacing w:val="-13"/>
              </w:rPr>
              <w:t xml:space="preserve"> </w:t>
            </w:r>
            <w:r w:rsidRPr="00A661E3">
              <w:t>này</w:t>
            </w:r>
            <w:r w:rsidRPr="00A661E3">
              <w:rPr>
                <w:spacing w:val="-13"/>
              </w:rPr>
              <w:t xml:space="preserve"> </w:t>
            </w:r>
            <w:r w:rsidRPr="00A661E3">
              <w:t>còn</w:t>
            </w:r>
            <w:r w:rsidRPr="00A661E3">
              <w:rPr>
                <w:spacing w:val="-13"/>
              </w:rPr>
              <w:t xml:space="preserve"> </w:t>
            </w:r>
            <w:r w:rsidRPr="00A661E3">
              <w:t>thờ</w:t>
            </w:r>
            <w:r w:rsidRPr="00A661E3">
              <w:rPr>
                <w:spacing w:val="-13"/>
              </w:rPr>
              <w:t xml:space="preserve"> </w:t>
            </w:r>
            <w:r w:rsidRPr="00A661E3">
              <w:t>một</w:t>
            </w:r>
            <w:r w:rsidRPr="00A661E3">
              <w:rPr>
                <w:spacing w:val="-13"/>
              </w:rPr>
              <w:t xml:space="preserve"> </w:t>
            </w:r>
            <w:r w:rsidRPr="00A661E3">
              <w:t>số</w:t>
            </w:r>
            <w:r w:rsidRPr="00A661E3">
              <w:rPr>
                <w:spacing w:val="-13"/>
              </w:rPr>
              <w:t xml:space="preserve"> </w:t>
            </w:r>
            <w:r w:rsidRPr="00A661E3">
              <w:t>danh</w:t>
            </w:r>
            <w:r w:rsidRPr="00A661E3">
              <w:rPr>
                <w:spacing w:val="-13"/>
              </w:rPr>
              <w:t xml:space="preserve"> </w:t>
            </w:r>
            <w:r w:rsidRPr="00A661E3">
              <w:t>nho</w:t>
            </w:r>
            <w:r w:rsidRPr="00A661E3">
              <w:rPr>
                <w:spacing w:val="-13"/>
              </w:rPr>
              <w:t xml:space="preserve"> </w:t>
            </w:r>
            <w:r w:rsidRPr="00A661E3">
              <w:t xml:space="preserve">khác. Văn Miếu Thăng Long phối thờ Chu Văn An. </w:t>
            </w:r>
            <w:r w:rsidRPr="00A661E3">
              <w:rPr>
                <w:i/>
              </w:rPr>
              <w:t xml:space="preserve">Quốc Tử Giám </w:t>
            </w:r>
            <w:r w:rsidRPr="00A661E3">
              <w:t>có nghĩa là trường dành cho “con của nước” – con vua và con quan.</w:t>
            </w:r>
          </w:p>
          <w:p w:rsidR="00E56E82" w:rsidRPr="00A661E3" w:rsidRDefault="00E56E82" w:rsidP="00B46CE3">
            <w:pPr>
              <w:widowControl w:val="0"/>
              <w:tabs>
                <w:tab w:val="left" w:pos="421"/>
              </w:tabs>
              <w:autoSpaceDE w:val="0"/>
              <w:autoSpaceDN w:val="0"/>
              <w:contextualSpacing/>
              <w:jc w:val="both"/>
              <w:rPr>
                <w:i/>
              </w:rPr>
            </w:pPr>
            <w:r w:rsidRPr="00A661E3">
              <w:rPr>
                <w:i/>
              </w:rPr>
              <w:t>(3) Từ</w:t>
            </w:r>
            <w:r w:rsidRPr="00A661E3">
              <w:rPr>
                <w:i/>
                <w:spacing w:val="-3"/>
              </w:rPr>
              <w:t xml:space="preserve"> </w:t>
            </w:r>
            <w:r w:rsidRPr="00A661E3">
              <w:rPr>
                <w:i/>
              </w:rPr>
              <w:t>các</w:t>
            </w:r>
            <w:r w:rsidRPr="00A661E3">
              <w:rPr>
                <w:i/>
                <w:spacing w:val="-1"/>
              </w:rPr>
              <w:t xml:space="preserve"> </w:t>
            </w:r>
            <w:r w:rsidRPr="00A661E3">
              <w:rPr>
                <w:i/>
              </w:rPr>
              <w:t>số</w:t>
            </w:r>
            <w:r w:rsidRPr="00A661E3">
              <w:rPr>
                <w:i/>
                <w:spacing w:val="-1"/>
              </w:rPr>
              <w:t xml:space="preserve"> </w:t>
            </w:r>
            <w:r w:rsidRPr="00A661E3">
              <w:rPr>
                <w:i/>
              </w:rPr>
              <w:t>liệu</w:t>
            </w:r>
            <w:r w:rsidRPr="00A661E3">
              <w:rPr>
                <w:i/>
                <w:spacing w:val="-1"/>
              </w:rPr>
              <w:t xml:space="preserve"> </w:t>
            </w:r>
            <w:r w:rsidRPr="00A661E3">
              <w:rPr>
                <w:i/>
              </w:rPr>
              <w:t>trong</w:t>
            </w:r>
            <w:r w:rsidRPr="00A661E3">
              <w:rPr>
                <w:i/>
                <w:spacing w:val="-2"/>
              </w:rPr>
              <w:t xml:space="preserve"> </w:t>
            </w:r>
            <w:r w:rsidRPr="00A661E3">
              <w:rPr>
                <w:i/>
              </w:rPr>
              <w:t>bài</w:t>
            </w:r>
            <w:r w:rsidRPr="00A661E3">
              <w:rPr>
                <w:i/>
                <w:spacing w:val="-1"/>
              </w:rPr>
              <w:t xml:space="preserve"> </w:t>
            </w:r>
            <w:r w:rsidRPr="00A661E3">
              <w:rPr>
                <w:i/>
              </w:rPr>
              <w:t>đọc,</w:t>
            </w:r>
            <w:r w:rsidRPr="00A661E3">
              <w:rPr>
                <w:i/>
                <w:spacing w:val="-1"/>
              </w:rPr>
              <w:t xml:space="preserve"> </w:t>
            </w:r>
            <w:r w:rsidRPr="00A661E3">
              <w:rPr>
                <w:i/>
              </w:rPr>
              <w:t>hãy</w:t>
            </w:r>
            <w:r w:rsidRPr="00A661E3">
              <w:rPr>
                <w:i/>
                <w:spacing w:val="-1"/>
              </w:rPr>
              <w:t xml:space="preserve"> </w:t>
            </w:r>
            <w:r w:rsidRPr="00A661E3">
              <w:rPr>
                <w:i/>
              </w:rPr>
              <w:t>cho</w:t>
            </w:r>
            <w:r w:rsidRPr="00A661E3">
              <w:rPr>
                <w:i/>
                <w:spacing w:val="-1"/>
              </w:rPr>
              <w:t xml:space="preserve"> </w:t>
            </w:r>
            <w:r w:rsidRPr="00A661E3">
              <w:rPr>
                <w:i/>
                <w:spacing w:val="-2"/>
              </w:rPr>
              <w:t>biết:</w:t>
            </w:r>
          </w:p>
          <w:p w:rsidR="00E56E82" w:rsidRPr="00A661E3" w:rsidRDefault="00E56E82" w:rsidP="00B46CE3">
            <w:pPr>
              <w:widowControl w:val="0"/>
              <w:tabs>
                <w:tab w:val="left" w:pos="856"/>
              </w:tabs>
              <w:autoSpaceDE w:val="0"/>
              <w:autoSpaceDN w:val="0"/>
              <w:ind w:firstLine="409"/>
              <w:jc w:val="both"/>
            </w:pPr>
            <w:r w:rsidRPr="00A661E3">
              <w:rPr>
                <w:i/>
              </w:rPr>
              <w:t>a) Việt Nam bắt đầu tổ chức kì thi tiến sĩ từ bao giờ?</w:t>
            </w:r>
            <w:r w:rsidRPr="00A661E3">
              <w:rPr>
                <w:i/>
                <w:spacing w:val="-3"/>
              </w:rPr>
              <w:t xml:space="preserve"> </w:t>
            </w:r>
            <w:r w:rsidRPr="00A661E3">
              <w:t>Việt Nam bắt đầu tổ chức kì thi tiến sĩ từ năm 1075.</w:t>
            </w:r>
          </w:p>
          <w:p w:rsidR="00E56E82" w:rsidRPr="00A661E3" w:rsidRDefault="00E56E82" w:rsidP="00B46CE3">
            <w:pPr>
              <w:widowControl w:val="0"/>
              <w:tabs>
                <w:tab w:val="left" w:pos="846"/>
              </w:tabs>
              <w:autoSpaceDE w:val="0"/>
              <w:autoSpaceDN w:val="0"/>
              <w:ind w:firstLine="409"/>
              <w:contextualSpacing/>
              <w:jc w:val="both"/>
            </w:pPr>
            <w:r w:rsidRPr="00A661E3">
              <w:rPr>
                <w:i/>
              </w:rPr>
              <w:t>b) Trong</w:t>
            </w:r>
            <w:r w:rsidRPr="00A661E3">
              <w:rPr>
                <w:i/>
                <w:spacing w:val="-10"/>
              </w:rPr>
              <w:t xml:space="preserve"> </w:t>
            </w:r>
            <w:r w:rsidRPr="00A661E3">
              <w:rPr>
                <w:i/>
              </w:rPr>
              <w:t>gần</w:t>
            </w:r>
            <w:r w:rsidRPr="00A661E3">
              <w:rPr>
                <w:i/>
                <w:spacing w:val="-10"/>
              </w:rPr>
              <w:t xml:space="preserve"> </w:t>
            </w:r>
            <w:r w:rsidRPr="00A661E3">
              <w:rPr>
                <w:i/>
              </w:rPr>
              <w:t>10</w:t>
            </w:r>
            <w:r w:rsidRPr="00A661E3">
              <w:rPr>
                <w:i/>
                <w:spacing w:val="-10"/>
              </w:rPr>
              <w:t xml:space="preserve"> </w:t>
            </w:r>
            <w:r w:rsidRPr="00A661E3">
              <w:rPr>
                <w:i/>
              </w:rPr>
              <w:t>thế</w:t>
            </w:r>
            <w:r w:rsidRPr="00A661E3">
              <w:rPr>
                <w:i/>
                <w:spacing w:val="-11"/>
              </w:rPr>
              <w:t xml:space="preserve"> </w:t>
            </w:r>
            <w:r w:rsidRPr="00A661E3">
              <w:rPr>
                <w:i/>
              </w:rPr>
              <w:t>kỉ,</w:t>
            </w:r>
            <w:r w:rsidRPr="00A661E3">
              <w:rPr>
                <w:i/>
                <w:spacing w:val="-11"/>
              </w:rPr>
              <w:t xml:space="preserve"> </w:t>
            </w:r>
            <w:r w:rsidRPr="00A661E3">
              <w:rPr>
                <w:i/>
              </w:rPr>
              <w:t>đã</w:t>
            </w:r>
            <w:r w:rsidRPr="00A661E3">
              <w:rPr>
                <w:i/>
                <w:spacing w:val="-10"/>
              </w:rPr>
              <w:t xml:space="preserve"> </w:t>
            </w:r>
            <w:r w:rsidRPr="00A661E3">
              <w:rPr>
                <w:i/>
              </w:rPr>
              <w:t>có</w:t>
            </w:r>
            <w:r w:rsidRPr="00A661E3">
              <w:rPr>
                <w:i/>
                <w:spacing w:val="-11"/>
              </w:rPr>
              <w:t xml:space="preserve"> </w:t>
            </w:r>
            <w:r w:rsidRPr="00A661E3">
              <w:rPr>
                <w:i/>
              </w:rPr>
              <w:t>bao</w:t>
            </w:r>
            <w:r w:rsidRPr="00A661E3">
              <w:rPr>
                <w:i/>
                <w:spacing w:val="-10"/>
              </w:rPr>
              <w:t xml:space="preserve"> </w:t>
            </w:r>
            <w:r w:rsidRPr="00A661E3">
              <w:rPr>
                <w:i/>
              </w:rPr>
              <w:t>nhiêu</w:t>
            </w:r>
            <w:r w:rsidRPr="00A661E3">
              <w:rPr>
                <w:i/>
                <w:spacing w:val="-11"/>
              </w:rPr>
              <w:t xml:space="preserve"> </w:t>
            </w:r>
            <w:r w:rsidRPr="00A661E3">
              <w:rPr>
                <w:i/>
              </w:rPr>
              <w:t>người</w:t>
            </w:r>
            <w:r w:rsidRPr="00A661E3">
              <w:rPr>
                <w:i/>
                <w:spacing w:val="-10"/>
              </w:rPr>
              <w:t xml:space="preserve"> </w:t>
            </w:r>
            <w:r w:rsidRPr="00A661E3">
              <w:rPr>
                <w:i/>
              </w:rPr>
              <w:t>đỗ</w:t>
            </w:r>
            <w:r w:rsidRPr="00A661E3">
              <w:rPr>
                <w:i/>
                <w:spacing w:val="-10"/>
              </w:rPr>
              <w:t xml:space="preserve"> </w:t>
            </w:r>
            <w:r w:rsidRPr="00A661E3">
              <w:rPr>
                <w:i/>
              </w:rPr>
              <w:t>tiến</w:t>
            </w:r>
            <w:r w:rsidRPr="00A661E3">
              <w:rPr>
                <w:i/>
                <w:spacing w:val="-11"/>
              </w:rPr>
              <w:t xml:space="preserve"> </w:t>
            </w:r>
            <w:r w:rsidRPr="00A661E3">
              <w:rPr>
                <w:i/>
              </w:rPr>
              <w:t>sĩ?</w:t>
            </w:r>
            <w:r w:rsidRPr="00A661E3">
              <w:rPr>
                <w:i/>
                <w:spacing w:val="-10"/>
              </w:rPr>
              <w:t xml:space="preserve"> </w:t>
            </w:r>
            <w:r w:rsidRPr="00A661E3">
              <w:t>Trong</w:t>
            </w:r>
            <w:r w:rsidRPr="00A661E3">
              <w:rPr>
                <w:spacing w:val="-10"/>
              </w:rPr>
              <w:t xml:space="preserve"> </w:t>
            </w:r>
            <w:r w:rsidRPr="00A661E3">
              <w:t>gần</w:t>
            </w:r>
            <w:r w:rsidRPr="00A661E3">
              <w:rPr>
                <w:spacing w:val="-11"/>
              </w:rPr>
              <w:t xml:space="preserve"> </w:t>
            </w:r>
            <w:r w:rsidRPr="00A661E3">
              <w:t>10</w:t>
            </w:r>
            <w:r w:rsidRPr="00A661E3">
              <w:rPr>
                <w:spacing w:val="-10"/>
              </w:rPr>
              <w:t xml:space="preserve"> </w:t>
            </w:r>
            <w:r w:rsidRPr="00A661E3">
              <w:t>thế</w:t>
            </w:r>
            <w:r w:rsidRPr="00A661E3">
              <w:rPr>
                <w:spacing w:val="-11"/>
              </w:rPr>
              <w:t xml:space="preserve"> </w:t>
            </w:r>
            <w:r w:rsidRPr="00A661E3">
              <w:t>kỉ,</w:t>
            </w:r>
            <w:r w:rsidRPr="00A661E3">
              <w:rPr>
                <w:spacing w:val="-11"/>
              </w:rPr>
              <w:t xml:space="preserve"> </w:t>
            </w:r>
            <w:r w:rsidRPr="00A661E3">
              <w:t>đã có</w:t>
            </w:r>
            <w:r w:rsidRPr="00A661E3">
              <w:rPr>
                <w:spacing w:val="40"/>
              </w:rPr>
              <w:t xml:space="preserve"> </w:t>
            </w:r>
            <w:r w:rsidRPr="00A661E3">
              <w:t>2 896 (hoặc: gần 3 000) người đỗ tiến sĩ.</w:t>
            </w:r>
          </w:p>
          <w:p w:rsidR="00E56E82" w:rsidRPr="00A661E3" w:rsidRDefault="00E56E82" w:rsidP="00B46CE3">
            <w:pPr>
              <w:widowControl w:val="0"/>
              <w:tabs>
                <w:tab w:val="left" w:pos="845"/>
              </w:tabs>
              <w:autoSpaceDE w:val="0"/>
              <w:autoSpaceDN w:val="0"/>
              <w:ind w:firstLine="409"/>
              <w:contextualSpacing/>
              <w:jc w:val="both"/>
            </w:pPr>
            <w:r w:rsidRPr="00A661E3">
              <w:rPr>
                <w:i/>
              </w:rPr>
              <w:t>c) Triều đại nào tổ chức nhiều khoa thi nhất, có nhiều tiến sĩ nhất?</w:t>
            </w:r>
            <w:r w:rsidRPr="00A661E3">
              <w:rPr>
                <w:i/>
                <w:spacing w:val="-1"/>
              </w:rPr>
              <w:t xml:space="preserve"> </w:t>
            </w:r>
            <w:r w:rsidRPr="00A661E3">
              <w:t>Triều Lê tổ chức 104 khoa thi, lấy đỗ 1 780 tiến sĩ.</w:t>
            </w:r>
          </w:p>
          <w:p w:rsidR="00E56E82" w:rsidRPr="00A661E3" w:rsidRDefault="00E56E82" w:rsidP="00B46CE3">
            <w:pPr>
              <w:widowControl w:val="0"/>
              <w:tabs>
                <w:tab w:val="left" w:pos="399"/>
              </w:tabs>
              <w:autoSpaceDE w:val="0"/>
              <w:autoSpaceDN w:val="0"/>
              <w:contextualSpacing/>
              <w:jc w:val="both"/>
            </w:pPr>
            <w:r w:rsidRPr="00A661E3">
              <w:rPr>
                <w:i/>
              </w:rPr>
              <w:t xml:space="preserve">(4) Em hiểu vì sao bài đọc có tên là “Nghìn năm văn hiến”? </w:t>
            </w:r>
            <w:r w:rsidRPr="00A661E3">
              <w:t>Bài đọc lấy tên đó để phản ánh lịch sử hàng nghìn năm của nền văn hiến Việt Nam (tính từ năm mở Quốc Tử Giám hoặc từ năm tổ chức kì thi Nho học đầu tiên đến nay cũng đều đã hơn 1 000 năm).</w:t>
            </w:r>
          </w:p>
          <w:p w:rsidR="00E56E82" w:rsidRPr="00A661E3" w:rsidRDefault="00E56E82" w:rsidP="00B46CE3">
            <w:pPr>
              <w:widowControl w:val="0"/>
              <w:tabs>
                <w:tab w:val="left" w:pos="399"/>
              </w:tabs>
              <w:autoSpaceDE w:val="0"/>
              <w:autoSpaceDN w:val="0"/>
              <w:jc w:val="both"/>
            </w:pPr>
            <w:r w:rsidRPr="00A661E3">
              <w:rPr>
                <w:i/>
              </w:rPr>
              <w:t xml:space="preserve">(5) Theo em, truyền thống nghìn năm văn hiến có vai trò như thế nào trong công cuộc hội nhập với thế giới hôm nay? </w:t>
            </w:r>
            <w:r w:rsidRPr="00A661E3">
              <w:t>Truyền thống đó (nền văn hiến lâu đời) là</w:t>
            </w:r>
            <w:r w:rsidRPr="00A661E3">
              <w:rPr>
                <w:spacing w:val="-1"/>
              </w:rPr>
              <w:t xml:space="preserve"> </w:t>
            </w:r>
            <w:r w:rsidRPr="00A661E3">
              <w:t>điểm</w:t>
            </w:r>
            <w:r w:rsidRPr="00A661E3">
              <w:rPr>
                <w:spacing w:val="-1"/>
              </w:rPr>
              <w:t xml:space="preserve"> </w:t>
            </w:r>
            <w:r w:rsidRPr="00A661E3">
              <w:t>tựa</w:t>
            </w:r>
            <w:r w:rsidRPr="00A661E3">
              <w:rPr>
                <w:spacing w:val="-1"/>
              </w:rPr>
              <w:t xml:space="preserve"> </w:t>
            </w:r>
            <w:r w:rsidRPr="00A661E3">
              <w:t>/</w:t>
            </w:r>
            <w:r w:rsidRPr="00A661E3">
              <w:rPr>
                <w:spacing w:val="-1"/>
              </w:rPr>
              <w:t xml:space="preserve"> </w:t>
            </w:r>
            <w:r w:rsidRPr="00A661E3">
              <w:t>là</w:t>
            </w:r>
            <w:r w:rsidRPr="00A661E3">
              <w:rPr>
                <w:spacing w:val="-1"/>
              </w:rPr>
              <w:t xml:space="preserve"> </w:t>
            </w:r>
            <w:r w:rsidRPr="00A661E3">
              <w:t>cơ</w:t>
            </w:r>
            <w:r w:rsidRPr="00A661E3">
              <w:rPr>
                <w:spacing w:val="-1"/>
              </w:rPr>
              <w:t xml:space="preserve"> </w:t>
            </w:r>
            <w:r w:rsidRPr="00A661E3">
              <w:t>sở</w:t>
            </w:r>
            <w:r w:rsidRPr="00A661E3">
              <w:rPr>
                <w:spacing w:val="-1"/>
              </w:rPr>
              <w:t xml:space="preserve"> </w:t>
            </w:r>
            <w:r w:rsidRPr="00A661E3">
              <w:t>/</w:t>
            </w:r>
            <w:r w:rsidRPr="00A661E3">
              <w:rPr>
                <w:spacing w:val="-1"/>
              </w:rPr>
              <w:t xml:space="preserve"> </w:t>
            </w:r>
            <w:r w:rsidRPr="00A661E3">
              <w:lastRenderedPageBreak/>
              <w:t>nền</w:t>
            </w:r>
            <w:r w:rsidRPr="00A661E3">
              <w:rPr>
                <w:spacing w:val="-1"/>
              </w:rPr>
              <w:t xml:space="preserve"> </w:t>
            </w:r>
            <w:r w:rsidRPr="00A661E3">
              <w:t>tảng</w:t>
            </w:r>
            <w:r w:rsidRPr="00A661E3">
              <w:rPr>
                <w:spacing w:val="-1"/>
              </w:rPr>
              <w:t xml:space="preserve"> </w:t>
            </w:r>
            <w:r w:rsidRPr="00A661E3">
              <w:t>để</w:t>
            </w:r>
            <w:r w:rsidRPr="00A661E3">
              <w:rPr>
                <w:spacing w:val="-1"/>
              </w:rPr>
              <w:t xml:space="preserve"> </w:t>
            </w:r>
            <w:r w:rsidRPr="00A661E3">
              <w:t>nước</w:t>
            </w:r>
            <w:r w:rsidRPr="00A661E3">
              <w:rPr>
                <w:spacing w:val="-1"/>
              </w:rPr>
              <w:t xml:space="preserve"> </w:t>
            </w:r>
            <w:r w:rsidRPr="00A661E3">
              <w:t>ta</w:t>
            </w:r>
            <w:r w:rsidRPr="00A661E3">
              <w:rPr>
                <w:spacing w:val="-1"/>
              </w:rPr>
              <w:t xml:space="preserve"> </w:t>
            </w:r>
            <w:r w:rsidRPr="00A661E3">
              <w:t>hội</w:t>
            </w:r>
            <w:r w:rsidRPr="00A661E3">
              <w:rPr>
                <w:spacing w:val="-1"/>
              </w:rPr>
              <w:t xml:space="preserve"> </w:t>
            </w:r>
            <w:r w:rsidRPr="00A661E3">
              <w:t>nhập</w:t>
            </w:r>
            <w:r w:rsidRPr="00A661E3">
              <w:rPr>
                <w:spacing w:val="-1"/>
              </w:rPr>
              <w:t xml:space="preserve"> </w:t>
            </w:r>
            <w:r w:rsidRPr="00A661E3">
              <w:t>với</w:t>
            </w:r>
            <w:r w:rsidRPr="00A661E3">
              <w:rPr>
                <w:spacing w:val="-1"/>
              </w:rPr>
              <w:t xml:space="preserve"> </w:t>
            </w:r>
            <w:r w:rsidRPr="00A661E3">
              <w:t>thế</w:t>
            </w:r>
            <w:r w:rsidRPr="00A661E3">
              <w:rPr>
                <w:spacing w:val="-1"/>
              </w:rPr>
              <w:t xml:space="preserve"> </w:t>
            </w:r>
            <w:r w:rsidRPr="00A661E3">
              <w:t>giới.</w:t>
            </w:r>
          </w:p>
          <w:p w:rsidR="00E56E82" w:rsidRPr="00A661E3" w:rsidRDefault="00E56E82" w:rsidP="00B46CE3">
            <w:pPr>
              <w:contextualSpacing/>
              <w:jc w:val="both"/>
              <w:rPr>
                <w:rFonts w:eastAsia="Verdana"/>
                <w:b/>
                <w:bCs/>
                <w:w w:val="75"/>
                <w:lang w:val="vi"/>
              </w:rPr>
            </w:pPr>
          </w:p>
          <w:p w:rsidR="00E56E82" w:rsidRPr="00A661E3" w:rsidRDefault="00E56E82" w:rsidP="00B46CE3">
            <w:pPr>
              <w:pStyle w:val="NormalWeb"/>
              <w:spacing w:before="0" w:beforeAutospacing="0" w:after="0" w:afterAutospacing="0"/>
              <w:jc w:val="both"/>
              <w:rPr>
                <w:rFonts w:eastAsia="Verdana"/>
                <w:b/>
                <w:bCs/>
                <w:w w:val="75"/>
                <w:sz w:val="28"/>
                <w:szCs w:val="28"/>
                <w:lang w:val="vi"/>
              </w:rPr>
            </w:pPr>
          </w:p>
          <w:p w:rsidR="00E56E82" w:rsidRPr="00A661E3" w:rsidRDefault="00E56E82" w:rsidP="00B46CE3">
            <w:pPr>
              <w:pStyle w:val="NormalWeb"/>
              <w:spacing w:before="0" w:beforeAutospacing="0" w:after="0" w:afterAutospacing="0"/>
              <w:jc w:val="both"/>
              <w:rPr>
                <w:rFonts w:eastAsia="Arial"/>
                <w:sz w:val="28"/>
                <w:szCs w:val="28"/>
              </w:rPr>
            </w:pPr>
            <w:r w:rsidRPr="00A661E3">
              <w:rPr>
                <w:rFonts w:eastAsia="Arial"/>
                <w:sz w:val="28"/>
                <w:szCs w:val="28"/>
              </w:rPr>
              <w:t xml:space="preserve">  </w:t>
            </w:r>
          </w:p>
          <w:p w:rsidR="00E56E82" w:rsidRPr="00A661E3" w:rsidRDefault="00E56E82" w:rsidP="00B46CE3">
            <w:pPr>
              <w:pStyle w:val="NormalWeb"/>
              <w:spacing w:before="0" w:beforeAutospacing="0" w:after="0" w:afterAutospacing="0"/>
              <w:jc w:val="both"/>
              <w:rPr>
                <w:sz w:val="28"/>
                <w:szCs w:val="28"/>
              </w:rPr>
            </w:pPr>
          </w:p>
          <w:p w:rsidR="00E56E82" w:rsidRPr="00A661E3" w:rsidRDefault="00E56E82" w:rsidP="00B46CE3">
            <w:pPr>
              <w:pStyle w:val="NormalWeb"/>
              <w:spacing w:before="0" w:beforeAutospacing="0" w:after="0" w:afterAutospacing="0"/>
              <w:jc w:val="both"/>
              <w:rPr>
                <w:sz w:val="28"/>
                <w:szCs w:val="28"/>
              </w:rPr>
            </w:pPr>
          </w:p>
          <w:p w:rsidR="00E56E82" w:rsidRPr="00A661E3" w:rsidRDefault="00E56E82" w:rsidP="00B46CE3">
            <w:pPr>
              <w:pStyle w:val="NormalWeb"/>
              <w:spacing w:before="0" w:beforeAutospacing="0" w:after="0" w:afterAutospacing="0"/>
              <w:jc w:val="both"/>
              <w:rPr>
                <w:sz w:val="28"/>
                <w:szCs w:val="28"/>
              </w:rPr>
            </w:pPr>
          </w:p>
          <w:p w:rsidR="00E56E82" w:rsidRPr="00A661E3" w:rsidRDefault="00E56E82" w:rsidP="00B46CE3">
            <w:pPr>
              <w:pStyle w:val="NormalWeb"/>
              <w:spacing w:before="0" w:beforeAutospacing="0" w:after="0" w:afterAutospacing="0"/>
              <w:jc w:val="both"/>
              <w:rPr>
                <w:sz w:val="28"/>
                <w:szCs w:val="28"/>
              </w:rPr>
            </w:pPr>
          </w:p>
          <w:p w:rsidR="00E56E82" w:rsidRPr="00A661E3" w:rsidRDefault="00E56E82" w:rsidP="00B46CE3">
            <w:pPr>
              <w:pStyle w:val="NormalWeb"/>
              <w:spacing w:before="0" w:beforeAutospacing="0" w:after="0" w:afterAutospacing="0"/>
              <w:jc w:val="both"/>
              <w:rPr>
                <w:sz w:val="28"/>
                <w:szCs w:val="28"/>
              </w:rPr>
            </w:pPr>
          </w:p>
          <w:p w:rsidR="00E56E82" w:rsidRPr="00A661E3" w:rsidRDefault="00E56E82" w:rsidP="00B46CE3">
            <w:pPr>
              <w:rPr>
                <w:rFonts w:eastAsia="SimSun"/>
                <w:lang w:eastAsia="zh-CN"/>
              </w:rPr>
            </w:pPr>
          </w:p>
          <w:p w:rsidR="00E56E82" w:rsidRPr="00A661E3" w:rsidRDefault="00E56E82" w:rsidP="00B46CE3">
            <w:pPr>
              <w:jc w:val="both"/>
              <w:rPr>
                <w:rFonts w:eastAsia="Arial"/>
              </w:rPr>
            </w:pPr>
            <w:r w:rsidRPr="00A661E3">
              <w:rPr>
                <w:rFonts w:eastAsia="Arial"/>
              </w:rPr>
              <w:t xml:space="preserve">   </w:t>
            </w:r>
          </w:p>
          <w:p w:rsidR="00E56E82" w:rsidRPr="00A661E3" w:rsidRDefault="00E56E82" w:rsidP="00B46CE3">
            <w:pPr>
              <w:jc w:val="both"/>
              <w:rPr>
                <w:rFonts w:eastAsia="Noto Sans Symbols2"/>
              </w:rPr>
            </w:pPr>
          </w:p>
          <w:p w:rsidR="00E56E82" w:rsidRPr="00A661E3" w:rsidRDefault="00E56E82" w:rsidP="00B46CE3">
            <w:pPr>
              <w:jc w:val="both"/>
              <w:rPr>
                <w:rFonts w:eastAsia="Noto Sans Symbols2"/>
              </w:rPr>
            </w:pPr>
            <w:r w:rsidRPr="00A661E3">
              <w:rPr>
                <w:rFonts w:eastAsia="Noto Sans Symbols2"/>
              </w:rPr>
              <w:t xml:space="preserve">Từ khoa thi năm 1075/ đến khoa thi cuối cùng năm 1919/, các triều vua Việt Nam đã tổ chức được </w:t>
            </w:r>
            <w:r w:rsidRPr="00A661E3">
              <w:rPr>
                <w:rFonts w:eastAsia="Noto Sans Symbols2"/>
                <w:b/>
              </w:rPr>
              <w:t>185 khoa thi</w:t>
            </w:r>
            <w:r w:rsidRPr="00A661E3">
              <w:rPr>
                <w:rFonts w:eastAsia="Noto Sans Symbols2"/>
              </w:rPr>
              <w:t xml:space="preserve">, lấy đỗ gần </w:t>
            </w:r>
            <w:r w:rsidRPr="00A661E3">
              <w:rPr>
                <w:rFonts w:eastAsia="Noto Sans Symbols2"/>
                <w:b/>
              </w:rPr>
              <w:t>3000 tiến sĩ</w:t>
            </w:r>
            <w:r w:rsidRPr="00A661E3">
              <w:rPr>
                <w:rFonts w:eastAsia="Noto Sans Symbols2"/>
              </w:rPr>
              <w:t>, cụ thể như sau//</w:t>
            </w:r>
            <w:r w:rsidRPr="00A661E3">
              <w:rPr>
                <w:i/>
              </w:rPr>
              <w:t>Triều</w:t>
            </w:r>
            <w:r w:rsidRPr="00A661E3">
              <w:rPr>
                <w:i/>
                <w:spacing w:val="-1"/>
              </w:rPr>
              <w:t xml:space="preserve"> </w:t>
            </w:r>
            <w:r w:rsidRPr="00A661E3">
              <w:rPr>
                <w:i/>
              </w:rPr>
              <w:t>đại</w:t>
            </w:r>
            <w:r w:rsidRPr="00A661E3">
              <w:rPr>
                <w:i/>
                <w:spacing w:val="-1"/>
              </w:rPr>
              <w:t xml:space="preserve"> </w:t>
            </w:r>
            <w:r w:rsidRPr="00A661E3">
              <w:rPr>
                <w:i/>
              </w:rPr>
              <w:t>/</w:t>
            </w:r>
            <w:r w:rsidRPr="00A661E3">
              <w:rPr>
                <w:i/>
                <w:spacing w:val="-1"/>
              </w:rPr>
              <w:t xml:space="preserve"> </w:t>
            </w:r>
            <w:r w:rsidRPr="00A661E3">
              <w:rPr>
                <w:i/>
              </w:rPr>
              <w:t>Lý</w:t>
            </w:r>
            <w:r w:rsidRPr="00A661E3">
              <w:rPr>
                <w:i/>
                <w:spacing w:val="-1"/>
              </w:rPr>
              <w:t xml:space="preserve"> </w:t>
            </w:r>
            <w:r w:rsidRPr="00A661E3">
              <w:rPr>
                <w:i/>
              </w:rPr>
              <w:t>/</w:t>
            </w:r>
            <w:r w:rsidRPr="00A661E3">
              <w:rPr>
                <w:i/>
                <w:spacing w:val="-1"/>
              </w:rPr>
              <w:t xml:space="preserve"> </w:t>
            </w:r>
            <w:r w:rsidRPr="00A661E3">
              <w:rPr>
                <w:i/>
              </w:rPr>
              <w:t>Số</w:t>
            </w:r>
            <w:r w:rsidRPr="00A661E3">
              <w:rPr>
                <w:i/>
                <w:spacing w:val="-1"/>
              </w:rPr>
              <w:t xml:space="preserve"> </w:t>
            </w:r>
            <w:r w:rsidRPr="00A661E3">
              <w:rPr>
                <w:i/>
              </w:rPr>
              <w:t>khoa</w:t>
            </w:r>
            <w:r w:rsidRPr="00A661E3">
              <w:rPr>
                <w:i/>
                <w:spacing w:val="-1"/>
              </w:rPr>
              <w:t xml:space="preserve"> </w:t>
            </w:r>
            <w:r w:rsidRPr="00A661E3">
              <w:rPr>
                <w:i/>
              </w:rPr>
              <w:t>thi</w:t>
            </w:r>
            <w:r w:rsidRPr="00A661E3">
              <w:rPr>
                <w:i/>
                <w:spacing w:val="-1"/>
              </w:rPr>
              <w:t xml:space="preserve"> </w:t>
            </w:r>
            <w:r w:rsidRPr="00A661E3">
              <w:rPr>
                <w:i/>
              </w:rPr>
              <w:t>/</w:t>
            </w:r>
            <w:r w:rsidRPr="00A661E3">
              <w:rPr>
                <w:i/>
                <w:spacing w:val="-1"/>
              </w:rPr>
              <w:t xml:space="preserve"> </w:t>
            </w:r>
            <w:r w:rsidRPr="00A661E3">
              <w:rPr>
                <w:i/>
              </w:rPr>
              <w:t>6</w:t>
            </w:r>
            <w:r w:rsidRPr="00A661E3">
              <w:rPr>
                <w:i/>
                <w:spacing w:val="-1"/>
              </w:rPr>
              <w:t xml:space="preserve"> </w:t>
            </w:r>
            <w:r w:rsidRPr="00A661E3">
              <w:rPr>
                <w:i/>
              </w:rPr>
              <w:t>/</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w:t>
            </w:r>
            <w:r w:rsidRPr="00A661E3">
              <w:rPr>
                <w:i/>
                <w:spacing w:val="-1"/>
              </w:rPr>
              <w:t xml:space="preserve"> </w:t>
            </w:r>
            <w:r w:rsidRPr="00A661E3">
              <w:rPr>
                <w:i/>
              </w:rPr>
              <w:t>/</w:t>
            </w:r>
            <w:r w:rsidRPr="00A661E3">
              <w:rPr>
                <w:i/>
                <w:spacing w:val="-1"/>
              </w:rPr>
              <w:t xml:space="preserve"> </w:t>
            </w:r>
            <w:r w:rsidRPr="00A661E3">
              <w:rPr>
                <w:i/>
              </w:rPr>
              <w:t>11</w:t>
            </w:r>
            <w:r w:rsidRPr="00A661E3">
              <w:rPr>
                <w:i/>
                <w:spacing w:val="-1"/>
              </w:rPr>
              <w:t xml:space="preserve"> </w:t>
            </w:r>
            <w:r w:rsidRPr="00A661E3">
              <w:rPr>
                <w:i/>
              </w:rPr>
              <w:t>/ Số</w:t>
            </w:r>
            <w:r w:rsidRPr="00A661E3">
              <w:rPr>
                <w:i/>
                <w:spacing w:val="-1"/>
              </w:rPr>
              <w:t xml:space="preserve"> </w:t>
            </w:r>
            <w:r w:rsidRPr="00A661E3">
              <w:rPr>
                <w:i/>
              </w:rPr>
              <w:t>trạng</w:t>
            </w:r>
            <w:r w:rsidRPr="00A661E3">
              <w:rPr>
                <w:i/>
                <w:spacing w:val="-1"/>
              </w:rPr>
              <w:t xml:space="preserve"> </w:t>
            </w:r>
            <w:r w:rsidRPr="00A661E3">
              <w:rPr>
                <w:i/>
              </w:rPr>
              <w:t>nguyên</w:t>
            </w:r>
            <w:r w:rsidRPr="00A661E3">
              <w:rPr>
                <w:i/>
                <w:spacing w:val="-1"/>
              </w:rPr>
              <w:t xml:space="preserve"> </w:t>
            </w:r>
            <w:r w:rsidRPr="00A661E3">
              <w:rPr>
                <w:i/>
              </w:rPr>
              <w:t>/</w:t>
            </w:r>
            <w:r w:rsidRPr="00A661E3">
              <w:rPr>
                <w:i/>
                <w:spacing w:val="-1"/>
              </w:rPr>
              <w:t xml:space="preserve"> </w:t>
            </w:r>
            <w:r w:rsidRPr="00A661E3">
              <w:rPr>
                <w:i/>
              </w:rPr>
              <w:t>0</w:t>
            </w:r>
            <w:r w:rsidRPr="00A661E3">
              <w:rPr>
                <w:i/>
                <w:spacing w:val="-1"/>
              </w:rPr>
              <w:t xml:space="preserve"> </w:t>
            </w:r>
            <w:r w:rsidRPr="00A661E3">
              <w:rPr>
                <w:i/>
                <w:spacing w:val="-5"/>
              </w:rPr>
              <w:t xml:space="preserve">// </w:t>
            </w:r>
            <w:r w:rsidRPr="00A661E3">
              <w:rPr>
                <w:i/>
              </w:rPr>
              <w:t>Triều</w:t>
            </w:r>
            <w:r w:rsidRPr="00A661E3">
              <w:rPr>
                <w:i/>
                <w:spacing w:val="-1"/>
              </w:rPr>
              <w:t xml:space="preserve"> </w:t>
            </w:r>
            <w:r w:rsidRPr="00A661E3">
              <w:rPr>
                <w:i/>
              </w:rPr>
              <w:t>đại</w:t>
            </w:r>
            <w:r w:rsidRPr="00A661E3">
              <w:rPr>
                <w:i/>
                <w:spacing w:val="-1"/>
              </w:rPr>
              <w:t xml:space="preserve"> </w:t>
            </w:r>
            <w:r w:rsidRPr="00A661E3">
              <w:rPr>
                <w:i/>
              </w:rPr>
              <w:t>/ Trần</w:t>
            </w:r>
            <w:r w:rsidRPr="00A661E3">
              <w:rPr>
                <w:i/>
                <w:spacing w:val="-1"/>
              </w:rPr>
              <w:t xml:space="preserve"> </w:t>
            </w:r>
            <w:r w:rsidRPr="00A661E3">
              <w:rPr>
                <w:i/>
              </w:rPr>
              <w:t>/</w:t>
            </w:r>
            <w:r w:rsidRPr="00A661E3">
              <w:rPr>
                <w:i/>
                <w:spacing w:val="-1"/>
              </w:rPr>
              <w:t xml:space="preserve"> </w:t>
            </w:r>
            <w:r w:rsidRPr="00A661E3">
              <w:rPr>
                <w:i/>
              </w:rPr>
              <w:t>Số</w:t>
            </w:r>
            <w:r w:rsidRPr="00A661E3">
              <w:rPr>
                <w:i/>
                <w:spacing w:val="-1"/>
              </w:rPr>
              <w:t xml:space="preserve"> </w:t>
            </w:r>
            <w:r w:rsidRPr="00A661E3">
              <w:rPr>
                <w:i/>
              </w:rPr>
              <w:t>khoa thi</w:t>
            </w:r>
            <w:r w:rsidRPr="00A661E3">
              <w:rPr>
                <w:i/>
                <w:spacing w:val="-1"/>
              </w:rPr>
              <w:t xml:space="preserve"> </w:t>
            </w:r>
            <w:r w:rsidRPr="00A661E3">
              <w:rPr>
                <w:i/>
              </w:rPr>
              <w:t>/</w:t>
            </w:r>
            <w:r w:rsidRPr="00A661E3">
              <w:rPr>
                <w:i/>
                <w:spacing w:val="-1"/>
              </w:rPr>
              <w:t xml:space="preserve"> </w:t>
            </w:r>
            <w:r w:rsidRPr="00A661E3">
              <w:rPr>
                <w:i/>
              </w:rPr>
              <w:t>14 /</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 /</w:t>
            </w:r>
            <w:r w:rsidRPr="00A661E3">
              <w:rPr>
                <w:i/>
                <w:spacing w:val="-1"/>
              </w:rPr>
              <w:t xml:space="preserve"> </w:t>
            </w:r>
            <w:r w:rsidRPr="00A661E3">
              <w:rPr>
                <w:i/>
              </w:rPr>
              <w:t>51</w:t>
            </w:r>
            <w:r w:rsidRPr="00A661E3">
              <w:rPr>
                <w:i/>
                <w:spacing w:val="-1"/>
              </w:rPr>
              <w:t xml:space="preserve"> </w:t>
            </w:r>
            <w:r w:rsidRPr="00A661E3">
              <w:rPr>
                <w:i/>
              </w:rPr>
              <w:t>/</w:t>
            </w:r>
            <w:r w:rsidRPr="00A661E3">
              <w:rPr>
                <w:i/>
                <w:spacing w:val="-1"/>
              </w:rPr>
              <w:t xml:space="preserve"> </w:t>
            </w:r>
            <w:r w:rsidRPr="00A661E3">
              <w:rPr>
                <w:i/>
              </w:rPr>
              <w:t>Số trạng</w:t>
            </w:r>
            <w:r w:rsidRPr="00A661E3">
              <w:rPr>
                <w:i/>
                <w:spacing w:val="-1"/>
              </w:rPr>
              <w:t xml:space="preserve"> </w:t>
            </w:r>
            <w:r w:rsidRPr="00A661E3">
              <w:rPr>
                <w:i/>
              </w:rPr>
              <w:t>nguyên</w:t>
            </w:r>
            <w:r w:rsidRPr="00A661E3">
              <w:rPr>
                <w:i/>
                <w:spacing w:val="-1"/>
              </w:rPr>
              <w:t xml:space="preserve"> </w:t>
            </w:r>
            <w:r w:rsidRPr="00A661E3">
              <w:rPr>
                <w:i/>
              </w:rPr>
              <w:t>/ 9</w:t>
            </w:r>
            <w:r w:rsidRPr="00A661E3">
              <w:rPr>
                <w:i/>
                <w:spacing w:val="-1"/>
              </w:rPr>
              <w:t xml:space="preserve"> </w:t>
            </w:r>
            <w:r w:rsidRPr="00A661E3">
              <w:rPr>
                <w:i/>
                <w:spacing w:val="-5"/>
              </w:rPr>
              <w:t xml:space="preserve">// Triều đại/ Hồ / </w:t>
            </w:r>
            <w:r w:rsidRPr="00A661E3">
              <w:rPr>
                <w:i/>
              </w:rPr>
              <w:t>Số</w:t>
            </w:r>
            <w:r w:rsidRPr="00A661E3">
              <w:rPr>
                <w:i/>
                <w:spacing w:val="-1"/>
              </w:rPr>
              <w:t xml:space="preserve"> </w:t>
            </w:r>
            <w:r w:rsidRPr="00A661E3">
              <w:rPr>
                <w:i/>
              </w:rPr>
              <w:t>khoa</w:t>
            </w:r>
            <w:r w:rsidRPr="00A661E3">
              <w:rPr>
                <w:i/>
                <w:spacing w:val="-1"/>
              </w:rPr>
              <w:t xml:space="preserve"> </w:t>
            </w:r>
            <w:r w:rsidRPr="00A661E3">
              <w:rPr>
                <w:i/>
              </w:rPr>
              <w:t>thi</w:t>
            </w:r>
            <w:r w:rsidRPr="00A661E3">
              <w:rPr>
                <w:i/>
                <w:spacing w:val="-1"/>
              </w:rPr>
              <w:t xml:space="preserve"> </w:t>
            </w:r>
            <w:r w:rsidRPr="00A661E3">
              <w:rPr>
                <w:i/>
              </w:rPr>
              <w:t>/</w:t>
            </w:r>
            <w:r w:rsidRPr="00A661E3">
              <w:rPr>
                <w:i/>
                <w:spacing w:val="-1"/>
              </w:rPr>
              <w:t xml:space="preserve"> 2 </w:t>
            </w:r>
            <w:r w:rsidRPr="00A661E3">
              <w:rPr>
                <w:i/>
              </w:rPr>
              <w:t>/</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w:t>
            </w:r>
            <w:r w:rsidRPr="00A661E3">
              <w:rPr>
                <w:i/>
                <w:spacing w:val="-1"/>
              </w:rPr>
              <w:t xml:space="preserve"> </w:t>
            </w:r>
            <w:r w:rsidRPr="00A661E3">
              <w:rPr>
                <w:i/>
              </w:rPr>
              <w:t>/</w:t>
            </w:r>
            <w:r w:rsidRPr="00A661E3">
              <w:rPr>
                <w:i/>
                <w:spacing w:val="-1"/>
              </w:rPr>
              <w:t xml:space="preserve"> </w:t>
            </w:r>
            <w:r w:rsidRPr="00A661E3">
              <w:rPr>
                <w:i/>
              </w:rPr>
              <w:t>12</w:t>
            </w:r>
            <w:r w:rsidRPr="00A661E3">
              <w:rPr>
                <w:i/>
                <w:spacing w:val="-1"/>
              </w:rPr>
              <w:t xml:space="preserve"> </w:t>
            </w:r>
            <w:r w:rsidRPr="00A661E3">
              <w:rPr>
                <w:i/>
              </w:rPr>
              <w:t>/ Số</w:t>
            </w:r>
            <w:r w:rsidRPr="00A661E3">
              <w:rPr>
                <w:i/>
                <w:spacing w:val="-1"/>
              </w:rPr>
              <w:t xml:space="preserve"> </w:t>
            </w:r>
            <w:r w:rsidRPr="00A661E3">
              <w:rPr>
                <w:i/>
              </w:rPr>
              <w:t>trạng</w:t>
            </w:r>
            <w:r w:rsidRPr="00A661E3">
              <w:rPr>
                <w:i/>
                <w:spacing w:val="-1"/>
              </w:rPr>
              <w:t xml:space="preserve"> </w:t>
            </w:r>
            <w:r w:rsidRPr="00A661E3">
              <w:rPr>
                <w:i/>
              </w:rPr>
              <w:t>nguyên</w:t>
            </w:r>
            <w:r w:rsidRPr="00A661E3">
              <w:rPr>
                <w:i/>
                <w:spacing w:val="-1"/>
              </w:rPr>
              <w:t xml:space="preserve"> </w:t>
            </w:r>
            <w:r w:rsidRPr="00A661E3">
              <w:rPr>
                <w:i/>
              </w:rPr>
              <w:t>/</w:t>
            </w:r>
            <w:r w:rsidRPr="00A661E3">
              <w:rPr>
                <w:i/>
                <w:spacing w:val="-1"/>
              </w:rPr>
              <w:t xml:space="preserve"> </w:t>
            </w:r>
            <w:r w:rsidRPr="00A661E3">
              <w:rPr>
                <w:i/>
              </w:rPr>
              <w:t>0</w:t>
            </w:r>
            <w:r w:rsidRPr="00A661E3">
              <w:rPr>
                <w:i/>
                <w:spacing w:val="-1"/>
              </w:rPr>
              <w:t xml:space="preserve"> </w:t>
            </w:r>
            <w:r w:rsidRPr="00A661E3">
              <w:rPr>
                <w:i/>
                <w:spacing w:val="-5"/>
              </w:rPr>
              <w:t xml:space="preserve">// Triều đại/ Lê / </w:t>
            </w:r>
            <w:r w:rsidRPr="00A661E3">
              <w:rPr>
                <w:i/>
              </w:rPr>
              <w:t>Số</w:t>
            </w:r>
            <w:r w:rsidRPr="00A661E3">
              <w:rPr>
                <w:i/>
                <w:spacing w:val="-1"/>
              </w:rPr>
              <w:t xml:space="preserve"> </w:t>
            </w:r>
            <w:r w:rsidRPr="00A661E3">
              <w:rPr>
                <w:i/>
              </w:rPr>
              <w:t>khoa</w:t>
            </w:r>
            <w:r w:rsidRPr="00A661E3">
              <w:rPr>
                <w:i/>
                <w:spacing w:val="-1"/>
              </w:rPr>
              <w:t xml:space="preserve"> </w:t>
            </w:r>
            <w:r w:rsidRPr="00A661E3">
              <w:rPr>
                <w:i/>
              </w:rPr>
              <w:t>thi</w:t>
            </w:r>
            <w:r w:rsidRPr="00A661E3">
              <w:rPr>
                <w:i/>
                <w:spacing w:val="-1"/>
              </w:rPr>
              <w:t xml:space="preserve"> </w:t>
            </w:r>
            <w:r w:rsidRPr="00A661E3">
              <w:rPr>
                <w:i/>
              </w:rPr>
              <w:t>/</w:t>
            </w:r>
            <w:r w:rsidRPr="00A661E3">
              <w:rPr>
                <w:i/>
                <w:spacing w:val="-1"/>
              </w:rPr>
              <w:t xml:space="preserve"> 104 </w:t>
            </w:r>
            <w:r w:rsidRPr="00A661E3">
              <w:rPr>
                <w:i/>
              </w:rPr>
              <w:t>/</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w:t>
            </w:r>
            <w:r w:rsidRPr="00A661E3">
              <w:rPr>
                <w:i/>
                <w:spacing w:val="-1"/>
              </w:rPr>
              <w:t xml:space="preserve"> </w:t>
            </w:r>
            <w:r w:rsidRPr="00A661E3">
              <w:rPr>
                <w:i/>
              </w:rPr>
              <w:t>/</w:t>
            </w:r>
            <w:r w:rsidRPr="00A661E3">
              <w:rPr>
                <w:i/>
                <w:spacing w:val="-1"/>
              </w:rPr>
              <w:t xml:space="preserve"> </w:t>
            </w:r>
            <w:r w:rsidRPr="00A661E3">
              <w:rPr>
                <w:i/>
              </w:rPr>
              <w:t>1780</w:t>
            </w:r>
            <w:r w:rsidRPr="00A661E3">
              <w:rPr>
                <w:i/>
                <w:spacing w:val="-1"/>
              </w:rPr>
              <w:t xml:space="preserve"> </w:t>
            </w:r>
            <w:r w:rsidRPr="00A661E3">
              <w:rPr>
                <w:i/>
              </w:rPr>
              <w:t>/ Số</w:t>
            </w:r>
            <w:r w:rsidRPr="00A661E3">
              <w:rPr>
                <w:i/>
                <w:spacing w:val="-1"/>
              </w:rPr>
              <w:t xml:space="preserve"> </w:t>
            </w:r>
            <w:r w:rsidRPr="00A661E3">
              <w:rPr>
                <w:i/>
              </w:rPr>
              <w:t>trạng</w:t>
            </w:r>
            <w:r w:rsidRPr="00A661E3">
              <w:rPr>
                <w:i/>
                <w:spacing w:val="-1"/>
              </w:rPr>
              <w:t xml:space="preserve"> </w:t>
            </w:r>
            <w:r w:rsidRPr="00A661E3">
              <w:rPr>
                <w:i/>
              </w:rPr>
              <w:t>nguyên</w:t>
            </w:r>
            <w:r w:rsidRPr="00A661E3">
              <w:rPr>
                <w:i/>
                <w:spacing w:val="-1"/>
              </w:rPr>
              <w:t xml:space="preserve"> </w:t>
            </w:r>
            <w:r w:rsidRPr="00A661E3">
              <w:rPr>
                <w:i/>
              </w:rPr>
              <w:t>/</w:t>
            </w:r>
            <w:r w:rsidRPr="00A661E3">
              <w:rPr>
                <w:i/>
                <w:spacing w:val="-1"/>
              </w:rPr>
              <w:t xml:space="preserve"> 27 </w:t>
            </w:r>
            <w:r w:rsidRPr="00A661E3">
              <w:rPr>
                <w:i/>
                <w:spacing w:val="-5"/>
              </w:rPr>
              <w:t xml:space="preserve">// Triều đại/ Mạc / </w:t>
            </w:r>
            <w:r w:rsidRPr="00A661E3">
              <w:rPr>
                <w:i/>
              </w:rPr>
              <w:t>Số</w:t>
            </w:r>
            <w:r w:rsidRPr="00A661E3">
              <w:rPr>
                <w:i/>
                <w:spacing w:val="-1"/>
              </w:rPr>
              <w:t xml:space="preserve"> </w:t>
            </w:r>
            <w:r w:rsidRPr="00A661E3">
              <w:rPr>
                <w:i/>
              </w:rPr>
              <w:t>khoa</w:t>
            </w:r>
            <w:r w:rsidRPr="00A661E3">
              <w:rPr>
                <w:i/>
                <w:spacing w:val="-1"/>
              </w:rPr>
              <w:t xml:space="preserve"> </w:t>
            </w:r>
            <w:r w:rsidRPr="00A661E3">
              <w:rPr>
                <w:i/>
              </w:rPr>
              <w:t>thi</w:t>
            </w:r>
            <w:r w:rsidRPr="00A661E3">
              <w:rPr>
                <w:i/>
                <w:spacing w:val="-1"/>
              </w:rPr>
              <w:t xml:space="preserve"> </w:t>
            </w:r>
            <w:r w:rsidRPr="00A661E3">
              <w:rPr>
                <w:i/>
              </w:rPr>
              <w:t>/</w:t>
            </w:r>
            <w:r w:rsidRPr="00A661E3">
              <w:rPr>
                <w:i/>
                <w:spacing w:val="-1"/>
              </w:rPr>
              <w:t xml:space="preserve"> 21 </w:t>
            </w:r>
            <w:r w:rsidRPr="00A661E3">
              <w:rPr>
                <w:i/>
              </w:rPr>
              <w:t>/</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w:t>
            </w:r>
            <w:r w:rsidRPr="00A661E3">
              <w:rPr>
                <w:i/>
                <w:spacing w:val="-1"/>
              </w:rPr>
              <w:t xml:space="preserve"> </w:t>
            </w:r>
            <w:r w:rsidRPr="00A661E3">
              <w:rPr>
                <w:i/>
              </w:rPr>
              <w:t>/</w:t>
            </w:r>
            <w:r w:rsidRPr="00A661E3">
              <w:rPr>
                <w:i/>
                <w:spacing w:val="-1"/>
              </w:rPr>
              <w:t xml:space="preserve"> 4</w:t>
            </w:r>
            <w:r w:rsidRPr="00A661E3">
              <w:rPr>
                <w:i/>
              </w:rPr>
              <w:t>84</w:t>
            </w:r>
            <w:r w:rsidRPr="00A661E3">
              <w:rPr>
                <w:i/>
                <w:spacing w:val="-1"/>
              </w:rPr>
              <w:t xml:space="preserve"> </w:t>
            </w:r>
            <w:r w:rsidRPr="00A661E3">
              <w:rPr>
                <w:i/>
              </w:rPr>
              <w:t>/ Số</w:t>
            </w:r>
            <w:r w:rsidRPr="00A661E3">
              <w:rPr>
                <w:i/>
                <w:spacing w:val="-1"/>
              </w:rPr>
              <w:t xml:space="preserve"> </w:t>
            </w:r>
            <w:r w:rsidRPr="00A661E3">
              <w:rPr>
                <w:i/>
              </w:rPr>
              <w:t>trạng</w:t>
            </w:r>
            <w:r w:rsidRPr="00A661E3">
              <w:rPr>
                <w:i/>
                <w:spacing w:val="-1"/>
              </w:rPr>
              <w:t xml:space="preserve"> </w:t>
            </w:r>
            <w:r w:rsidRPr="00A661E3">
              <w:rPr>
                <w:i/>
              </w:rPr>
              <w:t>nguyên</w:t>
            </w:r>
            <w:r w:rsidRPr="00A661E3">
              <w:rPr>
                <w:i/>
                <w:spacing w:val="-1"/>
              </w:rPr>
              <w:t xml:space="preserve"> </w:t>
            </w:r>
            <w:r w:rsidRPr="00A661E3">
              <w:rPr>
                <w:i/>
              </w:rPr>
              <w:t>/</w:t>
            </w:r>
            <w:r w:rsidRPr="00A661E3">
              <w:rPr>
                <w:i/>
                <w:spacing w:val="-1"/>
              </w:rPr>
              <w:t xml:space="preserve"> 11 </w:t>
            </w:r>
            <w:r w:rsidRPr="00A661E3">
              <w:rPr>
                <w:i/>
                <w:spacing w:val="-5"/>
              </w:rPr>
              <w:t xml:space="preserve">// Triều đại/ Nguyễn / </w:t>
            </w:r>
            <w:r w:rsidRPr="00A661E3">
              <w:rPr>
                <w:i/>
              </w:rPr>
              <w:t>Số</w:t>
            </w:r>
            <w:r w:rsidRPr="00A661E3">
              <w:rPr>
                <w:i/>
                <w:spacing w:val="-1"/>
              </w:rPr>
              <w:t xml:space="preserve"> </w:t>
            </w:r>
            <w:r w:rsidRPr="00A661E3">
              <w:rPr>
                <w:i/>
              </w:rPr>
              <w:t>khoa</w:t>
            </w:r>
            <w:r w:rsidRPr="00A661E3">
              <w:rPr>
                <w:i/>
                <w:spacing w:val="-1"/>
              </w:rPr>
              <w:t xml:space="preserve"> </w:t>
            </w:r>
            <w:r w:rsidRPr="00A661E3">
              <w:rPr>
                <w:i/>
              </w:rPr>
              <w:t>thi</w:t>
            </w:r>
            <w:r w:rsidRPr="00A661E3">
              <w:rPr>
                <w:i/>
                <w:spacing w:val="-1"/>
              </w:rPr>
              <w:t xml:space="preserve"> </w:t>
            </w:r>
            <w:r w:rsidRPr="00A661E3">
              <w:rPr>
                <w:i/>
              </w:rPr>
              <w:t>/</w:t>
            </w:r>
            <w:r w:rsidRPr="00A661E3">
              <w:rPr>
                <w:i/>
                <w:spacing w:val="-1"/>
              </w:rPr>
              <w:t xml:space="preserve"> 38 </w:t>
            </w:r>
            <w:r w:rsidRPr="00A661E3">
              <w:rPr>
                <w:i/>
              </w:rPr>
              <w:t>/</w:t>
            </w:r>
            <w:r w:rsidRPr="00A661E3">
              <w:rPr>
                <w:i/>
                <w:spacing w:val="-1"/>
              </w:rPr>
              <w:t xml:space="preserve"> </w:t>
            </w:r>
            <w:r w:rsidRPr="00A661E3">
              <w:rPr>
                <w:i/>
              </w:rPr>
              <w:t>Số</w:t>
            </w:r>
            <w:r w:rsidRPr="00A661E3">
              <w:rPr>
                <w:i/>
                <w:spacing w:val="-1"/>
              </w:rPr>
              <w:t xml:space="preserve"> </w:t>
            </w:r>
            <w:r w:rsidRPr="00A661E3">
              <w:rPr>
                <w:i/>
              </w:rPr>
              <w:t>tiến</w:t>
            </w:r>
            <w:r w:rsidRPr="00A661E3">
              <w:rPr>
                <w:i/>
                <w:spacing w:val="-1"/>
              </w:rPr>
              <w:t xml:space="preserve"> </w:t>
            </w:r>
            <w:r w:rsidRPr="00A661E3">
              <w:rPr>
                <w:i/>
              </w:rPr>
              <w:t>sĩ</w:t>
            </w:r>
            <w:r w:rsidRPr="00A661E3">
              <w:rPr>
                <w:i/>
                <w:spacing w:val="-1"/>
              </w:rPr>
              <w:t xml:space="preserve"> </w:t>
            </w:r>
            <w:r w:rsidRPr="00A661E3">
              <w:rPr>
                <w:i/>
              </w:rPr>
              <w:t>/</w:t>
            </w:r>
            <w:r w:rsidRPr="00A661E3">
              <w:rPr>
                <w:i/>
                <w:spacing w:val="-1"/>
              </w:rPr>
              <w:t xml:space="preserve"> 558 </w:t>
            </w:r>
            <w:r w:rsidRPr="00A661E3">
              <w:rPr>
                <w:i/>
              </w:rPr>
              <w:t>/ Số</w:t>
            </w:r>
            <w:r w:rsidRPr="00A661E3">
              <w:rPr>
                <w:i/>
                <w:spacing w:val="-1"/>
              </w:rPr>
              <w:t xml:space="preserve"> </w:t>
            </w:r>
            <w:r w:rsidRPr="00A661E3">
              <w:rPr>
                <w:i/>
              </w:rPr>
              <w:t>trạng</w:t>
            </w:r>
            <w:r w:rsidRPr="00A661E3">
              <w:rPr>
                <w:i/>
                <w:spacing w:val="-1"/>
              </w:rPr>
              <w:t xml:space="preserve"> </w:t>
            </w:r>
            <w:r w:rsidRPr="00A661E3">
              <w:rPr>
                <w:i/>
              </w:rPr>
              <w:t>nguyên</w:t>
            </w:r>
            <w:r w:rsidRPr="00A661E3">
              <w:rPr>
                <w:i/>
                <w:spacing w:val="-1"/>
              </w:rPr>
              <w:t xml:space="preserve"> </w:t>
            </w:r>
            <w:r w:rsidRPr="00A661E3">
              <w:rPr>
                <w:i/>
              </w:rPr>
              <w:t>/</w:t>
            </w:r>
            <w:r w:rsidRPr="00A661E3">
              <w:rPr>
                <w:i/>
                <w:spacing w:val="-1"/>
              </w:rPr>
              <w:t xml:space="preserve"> 0 </w:t>
            </w:r>
            <w:r w:rsidRPr="00A661E3">
              <w:rPr>
                <w:i/>
                <w:spacing w:val="-5"/>
              </w:rPr>
              <w:t xml:space="preserve">// </w:t>
            </w:r>
            <w:r w:rsidRPr="00A661E3">
              <w:rPr>
                <w:i/>
              </w:rPr>
              <w:t>Tổng</w:t>
            </w:r>
            <w:r w:rsidRPr="00A661E3">
              <w:rPr>
                <w:i/>
                <w:spacing w:val="1"/>
              </w:rPr>
              <w:t xml:space="preserve"> </w:t>
            </w:r>
            <w:r w:rsidRPr="00A661E3">
              <w:rPr>
                <w:i/>
              </w:rPr>
              <w:t>cộng /</w:t>
            </w:r>
            <w:r w:rsidRPr="00A661E3">
              <w:rPr>
                <w:i/>
                <w:spacing w:val="1"/>
              </w:rPr>
              <w:t xml:space="preserve"> </w:t>
            </w:r>
            <w:r w:rsidRPr="00A661E3">
              <w:rPr>
                <w:i/>
              </w:rPr>
              <w:t>Số khoa</w:t>
            </w:r>
            <w:r w:rsidRPr="00A661E3">
              <w:rPr>
                <w:i/>
                <w:spacing w:val="1"/>
              </w:rPr>
              <w:t xml:space="preserve"> </w:t>
            </w:r>
            <w:r w:rsidRPr="00A661E3">
              <w:rPr>
                <w:i/>
              </w:rPr>
              <w:t>thi /</w:t>
            </w:r>
            <w:r w:rsidRPr="00A661E3">
              <w:rPr>
                <w:i/>
                <w:spacing w:val="1"/>
              </w:rPr>
              <w:t xml:space="preserve"> </w:t>
            </w:r>
            <w:r w:rsidRPr="00A661E3">
              <w:rPr>
                <w:i/>
              </w:rPr>
              <w:t>185 /</w:t>
            </w:r>
            <w:r w:rsidRPr="00A661E3">
              <w:rPr>
                <w:i/>
                <w:spacing w:val="1"/>
              </w:rPr>
              <w:t xml:space="preserve"> </w:t>
            </w:r>
            <w:r w:rsidRPr="00A661E3">
              <w:rPr>
                <w:i/>
              </w:rPr>
              <w:t>Số tiến</w:t>
            </w:r>
            <w:r w:rsidRPr="00A661E3">
              <w:rPr>
                <w:i/>
                <w:spacing w:val="1"/>
              </w:rPr>
              <w:t xml:space="preserve"> </w:t>
            </w:r>
            <w:r w:rsidRPr="00A661E3">
              <w:rPr>
                <w:i/>
              </w:rPr>
              <w:t>sĩ /</w:t>
            </w:r>
            <w:r w:rsidRPr="00A661E3">
              <w:rPr>
                <w:i/>
                <w:spacing w:val="1"/>
              </w:rPr>
              <w:t xml:space="preserve"> </w:t>
            </w:r>
            <w:r w:rsidRPr="00A661E3">
              <w:rPr>
                <w:i/>
              </w:rPr>
              <w:t>2 896</w:t>
            </w:r>
            <w:r w:rsidRPr="00A661E3">
              <w:rPr>
                <w:i/>
                <w:spacing w:val="61"/>
              </w:rPr>
              <w:t xml:space="preserve"> </w:t>
            </w:r>
            <w:r w:rsidRPr="00A661E3">
              <w:rPr>
                <w:i/>
              </w:rPr>
              <w:t>/</w:t>
            </w:r>
            <w:r w:rsidRPr="00A661E3">
              <w:rPr>
                <w:i/>
                <w:spacing w:val="1"/>
              </w:rPr>
              <w:t xml:space="preserve"> </w:t>
            </w:r>
            <w:r w:rsidRPr="00A661E3">
              <w:rPr>
                <w:i/>
              </w:rPr>
              <w:t>Số trạng</w:t>
            </w:r>
            <w:r w:rsidRPr="00A661E3">
              <w:rPr>
                <w:i/>
                <w:spacing w:val="1"/>
              </w:rPr>
              <w:t xml:space="preserve"> </w:t>
            </w:r>
            <w:r w:rsidRPr="00A661E3">
              <w:rPr>
                <w:i/>
              </w:rPr>
              <w:t>nguyên /</w:t>
            </w:r>
            <w:r w:rsidRPr="00A661E3">
              <w:rPr>
                <w:i/>
                <w:spacing w:val="1"/>
              </w:rPr>
              <w:t xml:space="preserve"> </w:t>
            </w:r>
            <w:r w:rsidRPr="00A661E3">
              <w:rPr>
                <w:i/>
                <w:spacing w:val="-5"/>
              </w:rPr>
              <w:t>47.</w:t>
            </w:r>
          </w:p>
          <w:p w:rsidR="00E56E82" w:rsidRPr="00A661E3" w:rsidRDefault="00E56E82" w:rsidP="00B46CE3">
            <w:pPr>
              <w:pStyle w:val="NormalWeb"/>
              <w:spacing w:before="0" w:beforeAutospacing="0" w:after="0" w:afterAutospacing="0"/>
              <w:jc w:val="both"/>
              <w:rPr>
                <w:rFonts w:eastAsia="Arial"/>
                <w:sz w:val="28"/>
                <w:szCs w:val="28"/>
              </w:rPr>
            </w:pPr>
          </w:p>
          <w:p w:rsidR="00E56E82" w:rsidRPr="00A661E3" w:rsidRDefault="00E56E82" w:rsidP="00B46CE3">
            <w:pPr>
              <w:pStyle w:val="NormalWeb"/>
              <w:spacing w:before="0" w:beforeAutospacing="0" w:after="0" w:afterAutospacing="0"/>
              <w:jc w:val="both"/>
              <w:rPr>
                <w:rFonts w:eastAsia="Arial"/>
                <w:sz w:val="28"/>
                <w:szCs w:val="28"/>
              </w:rPr>
            </w:pPr>
            <w:r w:rsidRPr="00A661E3">
              <w:rPr>
                <w:rFonts w:eastAsia="Arial"/>
                <w:sz w:val="28"/>
                <w:szCs w:val="28"/>
              </w:rPr>
              <w:t>- Một HS đóng vai phóng viên hỏi, các học sinh được hỏi trả lời.</w:t>
            </w:r>
          </w:p>
          <w:p w:rsidR="00E56E82" w:rsidRPr="00A661E3" w:rsidRDefault="00E56E82" w:rsidP="00B46CE3">
            <w:pPr>
              <w:pStyle w:val="NormalWeb"/>
              <w:spacing w:before="0" w:beforeAutospacing="0" w:after="0" w:afterAutospacing="0"/>
              <w:jc w:val="both"/>
              <w:rPr>
                <w:sz w:val="28"/>
                <w:szCs w:val="28"/>
              </w:rPr>
            </w:pPr>
          </w:p>
        </w:tc>
      </w:tr>
    </w:tbl>
    <w:p w:rsidR="00E56E82" w:rsidRPr="00A661E3" w:rsidRDefault="00E56E82" w:rsidP="00E56E82">
      <w:pPr>
        <w:pStyle w:val="NormalWeb"/>
        <w:spacing w:before="0" w:beforeAutospacing="0" w:after="0" w:afterAutospacing="0"/>
        <w:jc w:val="both"/>
        <w:rPr>
          <w:rStyle w:val="Strong"/>
          <w:sz w:val="28"/>
          <w:szCs w:val="28"/>
        </w:rPr>
      </w:pPr>
      <w:r w:rsidRPr="00A661E3">
        <w:rPr>
          <w:rStyle w:val="Strong"/>
          <w:sz w:val="28"/>
          <w:szCs w:val="28"/>
          <w:lang w:val="vi-VN"/>
        </w:rPr>
        <w:lastRenderedPageBreak/>
        <w:t xml:space="preserve">IV. ĐIỀU CHỈNH SAU </w:t>
      </w:r>
      <w:r w:rsidRPr="00A661E3">
        <w:rPr>
          <w:rStyle w:val="Strong"/>
          <w:sz w:val="28"/>
          <w:szCs w:val="28"/>
        </w:rPr>
        <w:t>BÀI</w:t>
      </w:r>
      <w:r w:rsidRPr="00A661E3">
        <w:rPr>
          <w:rStyle w:val="Strong"/>
          <w:sz w:val="28"/>
          <w:szCs w:val="28"/>
          <w:lang w:val="vi-VN"/>
        </w:rPr>
        <w:t xml:space="preserve"> DẠY </w:t>
      </w:r>
    </w:p>
    <w:p w:rsidR="00E56E82" w:rsidRPr="00A661E3" w:rsidRDefault="00E56E82" w:rsidP="00E56E82">
      <w:r w:rsidRPr="00A661E3">
        <w:t>…………………………………………………………………………………………………………………………………………………………………………………………………………………………………………………………………………………………………………………………………………………………………………</w:t>
      </w:r>
    </w:p>
    <w:p w:rsidR="00E56E82" w:rsidRPr="00A661E3" w:rsidRDefault="00E56E82" w:rsidP="00E56E82"/>
    <w:p w:rsidR="00A969CD" w:rsidRPr="00E56E82" w:rsidRDefault="00A969CD" w:rsidP="00E56E82">
      <w:bookmarkStart w:id="0" w:name="_GoBack"/>
      <w:bookmarkEnd w:id="0"/>
    </w:p>
    <w:sectPr w:rsidR="00A969CD" w:rsidRPr="00E56E82"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D37" w:rsidRDefault="007B7D37">
      <w:r>
        <w:separator/>
      </w:r>
    </w:p>
  </w:endnote>
  <w:endnote w:type="continuationSeparator" w:id="0">
    <w:p w:rsidR="007B7D37" w:rsidRDefault="007B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DengXian">
    <w:altName w:val="等线"/>
    <w:charset w:val="86"/>
    <w:family w:val="modern"/>
    <w:pitch w:val="fixed"/>
    <w:sig w:usb0="00000001" w:usb1="080E0000" w:usb2="00000010" w:usb3="00000000" w:csb0="00040000" w:csb1="00000000"/>
  </w:font>
  <w:font w:name="Noto Sans Symbols2">
    <w:altName w:val="Segoe UI Symbol"/>
    <w:charset w:val="00"/>
    <w:family w:val="swiss"/>
    <w:pitch w:val="variable"/>
    <w:sig w:usb0="80000003" w:usb1="0200E3E4" w:usb2="0004002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7B7D37"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D37" w:rsidRDefault="007B7D37">
      <w:r>
        <w:separator/>
      </w:r>
    </w:p>
  </w:footnote>
  <w:footnote w:type="continuationSeparator" w:id="0">
    <w:p w:rsidR="007B7D37" w:rsidRDefault="007B7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61746FAD"/>
    <w:multiLevelType w:val="hybridMultilevel"/>
    <w:tmpl w:val="839EAFF0"/>
    <w:lvl w:ilvl="0" w:tplc="2EFCBE32">
      <w:start w:val="1"/>
      <w:numFmt w:val="decimal"/>
      <w:lvlText w:val="(%1)"/>
      <w:lvlJc w:val="left"/>
      <w:pPr>
        <w:ind w:left="310" w:hanging="344"/>
      </w:pPr>
      <w:rPr>
        <w:rFonts w:ascii="Times New Roman" w:eastAsia="Calibri" w:hAnsi="Times New Roman" w:cs="Times New Roman"/>
        <w:b w:val="0"/>
        <w:bCs w:val="0"/>
        <w:i w:val="0"/>
        <w:iCs w:val="0"/>
        <w:color w:val="231F20"/>
        <w:spacing w:val="0"/>
        <w:w w:val="100"/>
        <w:sz w:val="24"/>
        <w:szCs w:val="24"/>
        <w:lang w:val="vi" w:eastAsia="en-US" w:bidi="ar-SA"/>
      </w:rPr>
    </w:lvl>
    <w:lvl w:ilvl="1" w:tplc="6B0C35A4">
      <w:start w:val="1"/>
      <w:numFmt w:val="lowerLetter"/>
      <w:lvlText w:val="%2)"/>
      <w:lvlJc w:val="left"/>
      <w:pPr>
        <w:ind w:left="310" w:hanging="265"/>
      </w:pPr>
      <w:rPr>
        <w:rFonts w:ascii="Times New Roman" w:eastAsia="Times New Roman" w:hAnsi="Times New Roman" w:cs="Times New Roman" w:hint="default"/>
        <w:b w:val="0"/>
        <w:bCs w:val="0"/>
        <w:i/>
        <w:iCs/>
        <w:color w:val="231F20"/>
        <w:spacing w:val="0"/>
        <w:w w:val="100"/>
        <w:sz w:val="24"/>
        <w:szCs w:val="24"/>
        <w:lang w:val="vi" w:eastAsia="en-US" w:bidi="ar-SA"/>
      </w:rPr>
    </w:lvl>
    <w:lvl w:ilvl="2" w:tplc="67325398">
      <w:numFmt w:val="bullet"/>
      <w:lvlText w:val="•"/>
      <w:lvlJc w:val="left"/>
      <w:pPr>
        <w:ind w:left="1963" w:hanging="265"/>
      </w:pPr>
      <w:rPr>
        <w:rFonts w:hint="default"/>
        <w:lang w:val="vi" w:eastAsia="en-US" w:bidi="ar-SA"/>
      </w:rPr>
    </w:lvl>
    <w:lvl w:ilvl="3" w:tplc="505E7B58">
      <w:numFmt w:val="bullet"/>
      <w:lvlText w:val="•"/>
      <w:lvlJc w:val="left"/>
      <w:pPr>
        <w:ind w:left="2785" w:hanging="265"/>
      </w:pPr>
      <w:rPr>
        <w:rFonts w:hint="default"/>
        <w:lang w:val="vi" w:eastAsia="en-US" w:bidi="ar-SA"/>
      </w:rPr>
    </w:lvl>
    <w:lvl w:ilvl="4" w:tplc="585408C6">
      <w:numFmt w:val="bullet"/>
      <w:lvlText w:val="•"/>
      <w:lvlJc w:val="left"/>
      <w:pPr>
        <w:ind w:left="3607" w:hanging="265"/>
      </w:pPr>
      <w:rPr>
        <w:rFonts w:hint="default"/>
        <w:lang w:val="vi" w:eastAsia="en-US" w:bidi="ar-SA"/>
      </w:rPr>
    </w:lvl>
    <w:lvl w:ilvl="5" w:tplc="0C14BB18">
      <w:numFmt w:val="bullet"/>
      <w:lvlText w:val="•"/>
      <w:lvlJc w:val="left"/>
      <w:pPr>
        <w:ind w:left="4428" w:hanging="265"/>
      </w:pPr>
      <w:rPr>
        <w:rFonts w:hint="default"/>
        <w:lang w:val="vi" w:eastAsia="en-US" w:bidi="ar-SA"/>
      </w:rPr>
    </w:lvl>
    <w:lvl w:ilvl="6" w:tplc="F62EF006">
      <w:numFmt w:val="bullet"/>
      <w:lvlText w:val="•"/>
      <w:lvlJc w:val="left"/>
      <w:pPr>
        <w:ind w:left="5250" w:hanging="265"/>
      </w:pPr>
      <w:rPr>
        <w:rFonts w:hint="default"/>
        <w:lang w:val="vi" w:eastAsia="en-US" w:bidi="ar-SA"/>
      </w:rPr>
    </w:lvl>
    <w:lvl w:ilvl="7" w:tplc="9724E6AE">
      <w:numFmt w:val="bullet"/>
      <w:lvlText w:val="•"/>
      <w:lvlJc w:val="left"/>
      <w:pPr>
        <w:ind w:left="6072" w:hanging="265"/>
      </w:pPr>
      <w:rPr>
        <w:rFonts w:hint="default"/>
        <w:lang w:val="vi" w:eastAsia="en-US" w:bidi="ar-SA"/>
      </w:rPr>
    </w:lvl>
    <w:lvl w:ilvl="8" w:tplc="51B051DA">
      <w:numFmt w:val="bullet"/>
      <w:lvlText w:val="•"/>
      <w:lvlJc w:val="left"/>
      <w:pPr>
        <w:ind w:left="6894" w:hanging="265"/>
      </w:pPr>
      <w:rPr>
        <w:rFonts w:hint="default"/>
        <w:lang w:val="vi" w:eastAsia="en-US" w:bidi="ar-S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29E2"/>
    <w:rsid w:val="0033149E"/>
    <w:rsid w:val="00337A8D"/>
    <w:rsid w:val="00347D91"/>
    <w:rsid w:val="00356EA7"/>
    <w:rsid w:val="003653B8"/>
    <w:rsid w:val="003720AF"/>
    <w:rsid w:val="00372E75"/>
    <w:rsid w:val="00374E82"/>
    <w:rsid w:val="00384AAD"/>
    <w:rsid w:val="003872F8"/>
    <w:rsid w:val="003914A2"/>
    <w:rsid w:val="0039166A"/>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69E2"/>
    <w:rsid w:val="007B55C2"/>
    <w:rsid w:val="007B7D37"/>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nhideWhenUsed="0"/>
    <w:lsdException w:name="Emphasis" w:semiHidden="0" w:uiPriority="2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uiPriority w:val="20"/>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303</cp:revision>
  <cp:lastPrinted>2025-05-08T09:04:00Z</cp:lastPrinted>
  <dcterms:created xsi:type="dcterms:W3CDTF">2025-04-14T07:03:00Z</dcterms:created>
  <dcterms:modified xsi:type="dcterms:W3CDTF">2025-05-13T00:29:00Z</dcterms:modified>
</cp:coreProperties>
</file>