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E533FC" w:rsidRPr="00E533FC" w:rsidTr="00176DAC">
        <w:tc>
          <w:tcPr>
            <w:tcW w:w="9771" w:type="dxa"/>
            <w:gridSpan w:val="2"/>
          </w:tcPr>
          <w:p w:rsidR="00E533FC" w:rsidRPr="00E533FC" w:rsidRDefault="00E533FC" w:rsidP="00E533FC">
            <w:pPr>
              <w:jc w:val="center"/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E533FC" w:rsidRPr="00E533FC" w:rsidTr="00176DAC">
        <w:tc>
          <w:tcPr>
            <w:tcW w:w="2933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6838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Hoạt động trải nghiệm-SHL</w:t>
            </w:r>
          </w:p>
        </w:tc>
      </w:tr>
      <w:tr w:rsidR="00E533FC" w:rsidRPr="00E533FC" w:rsidTr="00176DAC">
        <w:tc>
          <w:tcPr>
            <w:tcW w:w="2933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6838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5A</w:t>
            </w:r>
          </w:p>
        </w:tc>
      </w:tr>
      <w:tr w:rsidR="00E533FC" w:rsidRPr="00E533FC" w:rsidTr="00176DAC">
        <w:tc>
          <w:tcPr>
            <w:tcW w:w="2933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6838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</w:rPr>
              <w:t>Tự hào cảnh quan thiên nhiên đất nước</w:t>
            </w:r>
          </w:p>
        </w:tc>
      </w:tr>
      <w:tr w:rsidR="00E533FC" w:rsidRPr="00E533FC" w:rsidTr="00176DAC">
        <w:tc>
          <w:tcPr>
            <w:tcW w:w="2933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6838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63</w:t>
            </w:r>
          </w:p>
        </w:tc>
      </w:tr>
      <w:tr w:rsidR="00E533FC" w:rsidRPr="00E533FC" w:rsidTr="00176DAC">
        <w:tc>
          <w:tcPr>
            <w:tcW w:w="2933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6838" w:type="dxa"/>
          </w:tcPr>
          <w:p w:rsidR="00E533FC" w:rsidRPr="00E533FC" w:rsidRDefault="00E533FC" w:rsidP="00E533FC">
            <w:pPr>
              <w:rPr>
                <w:rFonts w:ascii="Times New Roman" w:hAnsi="Times New Roman"/>
                <w:b/>
              </w:rPr>
            </w:pPr>
            <w:r w:rsidRPr="00E533FC">
              <w:rPr>
                <w:rFonts w:ascii="Times New Roman" w:hAnsi="Times New Roman"/>
                <w:b/>
              </w:rPr>
              <w:t>Thứ Sáu ngày 07/02/2025</w:t>
            </w:r>
          </w:p>
        </w:tc>
      </w:tr>
    </w:tbl>
    <w:p w:rsidR="00E533FC" w:rsidRPr="00E533FC" w:rsidRDefault="00E533FC" w:rsidP="00E533FC">
      <w:pPr>
        <w:jc w:val="both"/>
        <w:rPr>
          <w:rFonts w:ascii="Times New Roman" w:eastAsia="Calibri" w:hAnsi="Times New Roman"/>
          <w:b/>
          <w:noProof/>
          <w:lang w:val="vi-VN"/>
        </w:rPr>
      </w:pPr>
      <w:r w:rsidRPr="00E533FC">
        <w:rPr>
          <w:rFonts w:ascii="Times New Roman" w:eastAsia="Calibri" w:hAnsi="Times New Roman"/>
          <w:b/>
          <w:noProof/>
          <w:lang w:val="vi-VN"/>
        </w:rPr>
        <w:t>I. YÊU CẦU CẦN ĐẠT</w:t>
      </w:r>
    </w:p>
    <w:p w:rsidR="00E533FC" w:rsidRPr="00E533FC" w:rsidRDefault="00E533FC" w:rsidP="00E533FC">
      <w:pPr>
        <w:contextualSpacing/>
        <w:jc w:val="both"/>
        <w:rPr>
          <w:rFonts w:ascii="Times New Roman" w:hAnsi="Times New Roman"/>
          <w:bCs/>
          <w:lang w:val="vi-VN"/>
        </w:rPr>
      </w:pPr>
      <w:r w:rsidRPr="00E533FC">
        <w:rPr>
          <w:rFonts w:ascii="Times New Roman" w:hAnsi="Times New Roman"/>
          <w:bCs/>
        </w:rPr>
        <w:t xml:space="preserve">- </w:t>
      </w:r>
      <w:r w:rsidRPr="00E533FC">
        <w:rPr>
          <w:rFonts w:ascii="Times New Roman" w:hAnsi="Times New Roman"/>
          <w:bCs/>
          <w:lang w:val="vi-VN"/>
        </w:rPr>
        <w:t>Thể hiện được cảm xúc và niềm tự hào đối với cảnh quan thiên nhiên của địa phương và đất nước.</w:t>
      </w:r>
    </w:p>
    <w:p w:rsidR="00E533FC" w:rsidRPr="00E533FC" w:rsidRDefault="00E533FC" w:rsidP="00E533FC">
      <w:pPr>
        <w:jc w:val="both"/>
        <w:rPr>
          <w:rFonts w:ascii="Times New Roman" w:eastAsia="Calibri" w:hAnsi="Times New Roman"/>
          <w:color w:val="000000"/>
          <w:lang w:val="fr-FR"/>
        </w:rPr>
      </w:pPr>
      <w:r w:rsidRPr="00E533FC">
        <w:rPr>
          <w:rFonts w:ascii="Times New Roman" w:hAnsi="Times New Roman"/>
          <w:i/>
          <w:color w:val="000000"/>
          <w:lang w:val="fr-FR"/>
        </w:rPr>
        <w:t>- Phát triển năng lực : Năng lực giao tiếp và hợp tác:</w:t>
      </w:r>
      <w:r w:rsidRPr="00E533FC">
        <w:rPr>
          <w:rFonts w:ascii="Times New Roman" w:hAnsi="Times New Roman"/>
          <w:color w:val="000000"/>
          <w:lang w:val="fr-FR"/>
        </w:rPr>
        <w:t xml:space="preserve"> khả năng thực hiện nhiệm vụ một cách độc lập hay theo nhóm; Trao đổi tích cực với giáo viên và các bạn khác trong lớp. </w:t>
      </w:r>
      <w:r w:rsidRPr="00E533FC">
        <w:rPr>
          <w:rFonts w:ascii="Times New Roman" w:hAnsi="Times New Roman"/>
          <w:i/>
          <w:color w:val="000000"/>
          <w:lang w:val="fr-FR"/>
        </w:rPr>
        <w:t>Năng lực tự chủ và tự học:</w:t>
      </w:r>
      <w:r w:rsidRPr="00E533FC">
        <w:rPr>
          <w:rFonts w:ascii="Times New Roman" w:hAnsi="Times New Roman"/>
          <w:color w:val="000000"/>
          <w:lang w:val="fr-FR"/>
        </w:rPr>
        <w:t xml:space="preserve"> biết lắng nghe và chia sẻ ý kiến cá nhân với bạn, nhóm và GV. Tích cực tham gia các hoạt động trong lớp. </w:t>
      </w:r>
      <w:r w:rsidRPr="00E533FC">
        <w:rPr>
          <w:rFonts w:ascii="Times New Roman" w:hAnsi="Times New Roman"/>
          <w:i/>
          <w:color w:val="000000"/>
          <w:lang w:val="fr-FR"/>
        </w:rPr>
        <w:t>Giải quyết vấn đề và sáng tạo:</w:t>
      </w:r>
      <w:r w:rsidRPr="00E533FC">
        <w:rPr>
          <w:rFonts w:ascii="Times New Roman" w:hAnsi="Times New Roman"/>
          <w:color w:val="000000"/>
          <w:lang w:val="fr-FR"/>
        </w:rPr>
        <w:t xml:space="preserve"> biết phối hợp với bạn bè khi làm việc nhóm, tư duy logic, sáng tạo khi giải quyết vấn đề.</w:t>
      </w:r>
      <w:r w:rsidRPr="00E533FC">
        <w:rPr>
          <w:rFonts w:ascii="Times New Roman" w:eastAsia="Calibri" w:hAnsi="Times New Roman"/>
          <w:color w:val="000000"/>
          <w:lang w:val="fr-FR"/>
        </w:rPr>
        <w:t xml:space="preserve"> </w:t>
      </w:r>
      <w:r w:rsidRPr="00E533FC">
        <w:rPr>
          <w:rFonts w:ascii="Times New Roman" w:eastAsia="Calibri" w:hAnsi="Times New Roman"/>
          <w:noProof/>
          <w:color w:val="000000"/>
          <w:lang w:val="vi-VN"/>
        </w:rPr>
        <w:t xml:space="preserve">Giới thiệu được về cảnh quan thiên nhiên quê hương, đất nước. </w:t>
      </w:r>
    </w:p>
    <w:p w:rsidR="00E533FC" w:rsidRPr="00E533FC" w:rsidRDefault="00E533FC" w:rsidP="00E533FC">
      <w:pPr>
        <w:contextualSpacing/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b/>
          <w:noProof/>
          <w:color w:val="000000"/>
        </w:rPr>
        <w:t xml:space="preserve">- </w:t>
      </w:r>
      <w:r w:rsidRPr="00E533FC">
        <w:rPr>
          <w:rFonts w:ascii="Times New Roman" w:eastAsia="Calibri" w:hAnsi="Times New Roman"/>
          <w:noProof/>
          <w:color w:val="000000"/>
        </w:rPr>
        <w:t xml:space="preserve">Phát triển phẩm chất: </w:t>
      </w:r>
      <w:r w:rsidRPr="00E533FC">
        <w:rPr>
          <w:rFonts w:ascii="Times New Roman" w:eastAsia="Calibri" w:hAnsi="Times New Roman"/>
          <w:i/>
          <w:iCs/>
          <w:noProof/>
          <w:color w:val="000000"/>
          <w:lang w:val="vi-VN"/>
        </w:rPr>
        <w:t>Tự lực, trách nhiệm:</w:t>
      </w:r>
      <w:r w:rsidRPr="00E533FC">
        <w:rPr>
          <w:rFonts w:ascii="Times New Roman" w:eastAsia="Calibri" w:hAnsi="Times New Roman"/>
          <w:iCs/>
          <w:noProof/>
          <w:color w:val="000000"/>
          <w:lang w:val="vi-VN"/>
        </w:rPr>
        <w:t xml:space="preserve"> chủ động sắp xếp thời gian và sử dụng thời gian hợp lí,</w:t>
      </w:r>
      <w:r w:rsidRPr="00E533FC">
        <w:rPr>
          <w:rFonts w:ascii="Times New Roman" w:eastAsia="Calibri" w:hAnsi="Times New Roman"/>
          <w:i/>
          <w:iCs/>
          <w:noProof/>
          <w:color w:val="000000"/>
          <w:lang w:val="vi-VN"/>
        </w:rPr>
        <w:t xml:space="preserve"> </w:t>
      </w:r>
      <w:r w:rsidRPr="00E533FC">
        <w:rPr>
          <w:rFonts w:ascii="Times New Roman" w:eastAsia="Calibri" w:hAnsi="Times New Roman"/>
          <w:iCs/>
          <w:noProof/>
          <w:color w:val="000000"/>
          <w:lang w:val="vi-VN"/>
        </w:rPr>
        <w:t>có ý thức tự giác; tinh thần trách nhiệm trong hoạt động nhóm.</w:t>
      </w:r>
      <w:r w:rsidRPr="00E533FC">
        <w:rPr>
          <w:rFonts w:ascii="Times New Roman" w:eastAsia="Calibri" w:hAnsi="Times New Roman"/>
          <w:i/>
          <w:iCs/>
          <w:noProof/>
          <w:color w:val="000000"/>
          <w:lang w:val="vi-VN"/>
        </w:rPr>
        <w:t xml:space="preserve"> </w:t>
      </w:r>
    </w:p>
    <w:p w:rsidR="00E533FC" w:rsidRPr="00E533FC" w:rsidRDefault="00E533FC" w:rsidP="00E533FC">
      <w:pPr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b/>
          <w:noProof/>
          <w:color w:val="000000"/>
          <w:lang w:val="vi-VN"/>
        </w:rPr>
        <w:t>II. ĐỒ DÙNG DẠY HỌC</w:t>
      </w:r>
    </w:p>
    <w:p w:rsidR="00E533FC" w:rsidRPr="00E533FC" w:rsidRDefault="00E533FC" w:rsidP="00E533FC">
      <w:pPr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b/>
          <w:noProof/>
          <w:color w:val="000000"/>
          <w:lang w:val="vi-VN"/>
        </w:rPr>
        <w:t>1. Đối với giáo viên</w:t>
      </w:r>
    </w:p>
    <w:p w:rsidR="00E533FC" w:rsidRPr="00E533FC" w:rsidRDefault="00E533FC" w:rsidP="00E533FC">
      <w:pPr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noProof/>
          <w:color w:val="000000"/>
          <w:lang w:val="vi-VN"/>
        </w:rPr>
        <w:t>Giáo án, SGK, VBT Hoạt động trải nghiệm 5.</w:t>
      </w:r>
    </w:p>
    <w:p w:rsidR="00E533FC" w:rsidRPr="00E533FC" w:rsidRDefault="00E533FC" w:rsidP="00E533FC">
      <w:pPr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noProof/>
          <w:color w:val="000000"/>
          <w:lang w:val="vi-VN"/>
        </w:rPr>
        <w:t>Giấy</w:t>
      </w:r>
      <w:r w:rsidRPr="00E533FC">
        <w:rPr>
          <w:rFonts w:ascii="Times New Roman" w:eastAsia="Calibri" w:hAnsi="Times New Roman"/>
          <w:noProof/>
          <w:color w:val="000000"/>
        </w:rPr>
        <w:t xml:space="preserve"> A3</w:t>
      </w:r>
      <w:r w:rsidRPr="00E533FC">
        <w:rPr>
          <w:rFonts w:ascii="Times New Roman" w:eastAsia="Calibri" w:hAnsi="Times New Roman"/>
          <w:noProof/>
          <w:color w:val="000000"/>
          <w:lang w:val="vi-VN"/>
        </w:rPr>
        <w:t xml:space="preserve">, bút, bút màu. </w:t>
      </w:r>
    </w:p>
    <w:p w:rsidR="00E533FC" w:rsidRPr="00E533FC" w:rsidRDefault="00E533FC" w:rsidP="00E533FC">
      <w:pPr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noProof/>
          <w:color w:val="000000"/>
          <w:lang w:val="vi-VN"/>
        </w:rPr>
        <w:t>Tranh, ảnh liên quan đến chủ đề</w:t>
      </w:r>
    </w:p>
    <w:p w:rsidR="00E533FC" w:rsidRPr="00E533FC" w:rsidRDefault="00E533FC" w:rsidP="00E533FC">
      <w:pPr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b/>
          <w:noProof/>
          <w:color w:val="000000"/>
        </w:rPr>
        <w:t>2</w:t>
      </w:r>
      <w:r w:rsidRPr="00E533FC">
        <w:rPr>
          <w:rFonts w:ascii="Times New Roman" w:eastAsia="Calibri" w:hAnsi="Times New Roman"/>
          <w:b/>
          <w:noProof/>
          <w:color w:val="000000"/>
          <w:lang w:val="vi-VN"/>
        </w:rPr>
        <w:t>. Đối với học sinh</w:t>
      </w:r>
    </w:p>
    <w:p w:rsidR="00E533FC" w:rsidRPr="00E533FC" w:rsidRDefault="00E533FC" w:rsidP="00E533FC">
      <w:pPr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noProof/>
          <w:color w:val="000000"/>
          <w:lang w:val="vi-VN"/>
        </w:rPr>
        <w:t>SGK, VBT Hoạt động trải nghiệm 5.</w:t>
      </w:r>
    </w:p>
    <w:p w:rsidR="00E533FC" w:rsidRPr="00E533FC" w:rsidRDefault="00E533FC" w:rsidP="00E533FC">
      <w:pPr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noProof/>
          <w:color w:val="000000"/>
          <w:lang w:val="vi-VN"/>
        </w:rPr>
        <w:t>Thực hiện nhiệm vụ trong SBT trước khi đến lớp.</w:t>
      </w:r>
    </w:p>
    <w:p w:rsidR="00E533FC" w:rsidRPr="00E533FC" w:rsidRDefault="00E533FC" w:rsidP="00E533FC">
      <w:pPr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  <w:r w:rsidRPr="00E533FC">
        <w:rPr>
          <w:rFonts w:ascii="Times New Roman" w:eastAsia="Calibri" w:hAnsi="Times New Roman"/>
          <w:noProof/>
          <w:color w:val="000000"/>
          <w:lang w:val="vi-VN"/>
        </w:rPr>
        <w:t xml:space="preserve">Đồ dùng học tập theo yêu cầu của GV. </w:t>
      </w:r>
    </w:p>
    <w:p w:rsidR="00E533FC" w:rsidRPr="00E533FC" w:rsidRDefault="00E533FC" w:rsidP="00E533FC">
      <w:pPr>
        <w:contextualSpacing/>
        <w:jc w:val="both"/>
        <w:rPr>
          <w:rFonts w:ascii="Times New Roman" w:eastAsia="Calibri" w:hAnsi="Times New Roman"/>
          <w:b/>
          <w:noProof/>
          <w:color w:val="000000"/>
        </w:rPr>
      </w:pPr>
      <w:r w:rsidRPr="00E533FC">
        <w:rPr>
          <w:rFonts w:ascii="Times New Roman" w:eastAsia="Calibri" w:hAnsi="Times New Roman"/>
          <w:b/>
          <w:noProof/>
          <w:color w:val="000000"/>
        </w:rPr>
        <w:t xml:space="preserve">III. </w:t>
      </w:r>
      <w:r w:rsidRPr="00E533FC">
        <w:rPr>
          <w:rFonts w:ascii="Times New Roman" w:eastAsia="Calibri" w:hAnsi="Times New Roman"/>
          <w:b/>
          <w:noProof/>
          <w:color w:val="000000"/>
          <w:lang w:val="vi-VN"/>
        </w:rPr>
        <w:t>CÁC HOẠT ĐỘNG DẠY HỌC</w:t>
      </w:r>
      <w:r w:rsidRPr="00E533FC">
        <w:rPr>
          <w:rFonts w:ascii="Times New Roman" w:eastAsia="Calibri" w:hAnsi="Times New Roman"/>
          <w:b/>
          <w:noProof/>
          <w:color w:val="000000"/>
        </w:rPr>
        <w:t xml:space="preserve"> CHỦ YẾU:</w:t>
      </w:r>
    </w:p>
    <w:tbl>
      <w:tblPr>
        <w:tblStyle w:val="TableGrid45"/>
        <w:tblW w:w="0" w:type="auto"/>
        <w:tblLook w:val="04A0" w:firstRow="1" w:lastRow="0" w:firstColumn="1" w:lastColumn="0" w:noHBand="0" w:noVBand="1"/>
      </w:tblPr>
      <w:tblGrid>
        <w:gridCol w:w="5616"/>
        <w:gridCol w:w="4133"/>
      </w:tblGrid>
      <w:tr w:rsidR="00E533FC" w:rsidRPr="00E533FC" w:rsidTr="00176DAC">
        <w:tc>
          <w:tcPr>
            <w:tcW w:w="5616" w:type="dxa"/>
            <w:vAlign w:val="center"/>
          </w:tcPr>
          <w:p w:rsidR="00E533FC" w:rsidRPr="00E533FC" w:rsidRDefault="00E533FC" w:rsidP="00E533F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b/>
                <w:noProof/>
                <w:color w:val="000000"/>
                <w:lang w:val="vi-VN"/>
              </w:rPr>
              <w:t>HOẠT ĐỘNG CỦA GV</w:t>
            </w:r>
          </w:p>
        </w:tc>
        <w:tc>
          <w:tcPr>
            <w:tcW w:w="4133" w:type="dxa"/>
            <w:vAlign w:val="center"/>
          </w:tcPr>
          <w:p w:rsidR="00E533FC" w:rsidRPr="00E533FC" w:rsidRDefault="00E533FC" w:rsidP="00E533FC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b/>
                <w:noProof/>
                <w:color w:val="000000"/>
                <w:lang w:val="vi-VN"/>
              </w:rPr>
              <w:t>HOẠT ĐỘNG CỦA HS</w:t>
            </w:r>
          </w:p>
        </w:tc>
      </w:tr>
      <w:tr w:rsidR="00E533FC" w:rsidRPr="00E533FC" w:rsidTr="00176DAC">
        <w:tc>
          <w:tcPr>
            <w:tcW w:w="5616" w:type="dxa"/>
          </w:tcPr>
          <w:p w:rsidR="00E533FC" w:rsidRPr="00E533FC" w:rsidRDefault="00E533FC" w:rsidP="00E533FC">
            <w:pPr>
              <w:tabs>
                <w:tab w:val="left" w:pos="3291"/>
              </w:tabs>
              <w:contextualSpacing/>
              <w:jc w:val="both"/>
              <w:rPr>
                <w:rFonts w:ascii="Times New Roman" w:hAnsi="Times New Roman"/>
                <w:b/>
                <w:bCs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b/>
                <w:bCs/>
                <w:noProof/>
                <w:color w:val="000000"/>
                <w:lang w:val="vi-VN"/>
              </w:rPr>
              <w:t>Hoạt động 2: Tự hào cảnh quan thiên nhiên đất nước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bCs/>
                <w:noProof/>
                <w:color w:val="000000"/>
                <w:lang w:val="vi-VN"/>
              </w:rPr>
              <w:t xml:space="preserve">- GV chia lớp thành các nhóm (4 – 6 HS)  và thực hiện các nhiệm vụ sau:  </w:t>
            </w:r>
            <w:r w:rsidRPr="00E533FC">
              <w:rPr>
                <w:rFonts w:ascii="Times New Roman" w:hAnsi="Times New Roman"/>
                <w:bCs/>
                <w:i/>
                <w:noProof/>
                <w:color w:val="000000"/>
                <w:lang w:val="vi-VN"/>
              </w:rPr>
              <w:t xml:space="preserve">Mỗi nhóm phân công một bạn đóng vai phóng viên và phỏng vấn các bạn trong nhóm về chủ đề Tự hào cảnh quan thiên nhiên đất nước.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GV có thể gợi ý các câu hỏi cho HS: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i/>
                <w:noProof/>
                <w:color w:val="000000"/>
                <w:lang w:val="vi-VN"/>
              </w:rPr>
              <w:t>+ Bạn thích cảnh quan thiên nhiên nào nhất?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i/>
                <w:noProof/>
                <w:color w:val="000000"/>
                <w:lang w:val="vi-VN"/>
              </w:rPr>
              <w:t xml:space="preserve">+ Đặc trưng nổi bật của cảnh quan đó là gì?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i/>
                <w:noProof/>
                <w:color w:val="000000"/>
                <w:lang w:val="vi-VN"/>
              </w:rPr>
              <w:t xml:space="preserve">+ Bạn có cảm xúc gì khi được tới thăm cảnh quan đó?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GV mời đại diện một số nhóm đóng vai. HS khác nhận xét, bình chọn phóng viên nhí ấn tượng nhất.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GV nêu nhiệm vụ làm việc cá nhân: </w:t>
            </w:r>
            <w:r w:rsidRPr="00E533FC">
              <w:rPr>
                <w:rFonts w:ascii="Times New Roman" w:hAnsi="Times New Roman"/>
                <w:i/>
                <w:noProof/>
                <w:color w:val="000000"/>
                <w:lang w:val="vi-VN"/>
              </w:rPr>
              <w:t xml:space="preserve">Làm sản </w:t>
            </w:r>
            <w:r w:rsidRPr="00E533FC">
              <w:rPr>
                <w:rFonts w:ascii="Times New Roman" w:hAnsi="Times New Roman"/>
                <w:i/>
                <w:noProof/>
                <w:color w:val="000000"/>
                <w:lang w:val="vi-VN"/>
              </w:rPr>
              <w:lastRenderedPageBreak/>
              <w:t xml:space="preserve">phẩm thể hiện niềm tự hào về cảnh quan thiên nhiên đất nước.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E533FC">
              <w:rPr>
                <w:rFonts w:ascii="Times New Roman" w:hAnsi="Times New Roman"/>
                <w:noProof/>
                <w:color w:val="000000"/>
              </w:rPr>
              <w:t>- GV gợi ý cho HS: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</w:rPr>
            </w:pPr>
            <w:r w:rsidRPr="00E533FC">
              <w:rPr>
                <w:rFonts w:ascii="Times New Roman" w:hAnsi="Times New Roman"/>
                <w:i/>
                <w:noProof/>
                <w:color w:val="000000"/>
              </w:rPr>
              <w:t>+ Vẽ tranh về một cảnh quan thiên nhiên quê hương.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</w:rPr>
            </w:pPr>
            <w:r w:rsidRPr="00E533FC">
              <w:rPr>
                <w:rFonts w:ascii="Times New Roman" w:hAnsi="Times New Roman"/>
                <w:i/>
                <w:noProof/>
                <w:color w:val="000000"/>
              </w:rPr>
              <w:t xml:space="preserve">+ Viết thư giới thiệu với bạn bè về một cảnh quan thiên nhiên của quê hương hoặc nơi mình sống.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E533FC">
              <w:rPr>
                <w:rFonts w:ascii="Times New Roman" w:hAnsi="Times New Roman"/>
                <w:noProof/>
                <w:color w:val="000000"/>
              </w:rPr>
              <w:t>- GV trình chiếu cho HS quan sát mẫu thư:</w:t>
            </w:r>
          </w:p>
          <w:p w:rsidR="00E533FC" w:rsidRPr="00E533FC" w:rsidRDefault="00E533FC" w:rsidP="00E533FC">
            <w:pPr>
              <w:contextualSpacing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533FC">
              <w:rPr>
                <w:rFonts w:ascii="Times New Roman" w:hAnsi="Times New Roman"/>
                <w:noProof/>
              </w:rPr>
              <w:drawing>
                <wp:inline distT="0" distB="0" distL="0" distR="0" wp14:anchorId="7F44EC47" wp14:editId="12295D14">
                  <wp:extent cx="3422304" cy="2572512"/>
                  <wp:effectExtent l="0" t="0" r="698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873" cy="257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GV </w:t>
            </w:r>
            <w:r w:rsidRPr="00E533FC">
              <w:rPr>
                <w:rFonts w:ascii="Times New Roman" w:hAnsi="Times New Roman"/>
                <w:noProof/>
                <w:color w:val="000000"/>
              </w:rPr>
              <w:t xml:space="preserve">mời một số HS lên chia sẻ sản phẩm của mình trước lớp. HS khác quan sát, nhận xét.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E533FC">
              <w:rPr>
                <w:rFonts w:ascii="Times New Roman" w:hAnsi="Times New Roman"/>
                <w:noProof/>
                <w:color w:val="000000"/>
              </w:rPr>
              <w:t xml:space="preserve">- GV nhận xét, đánh giá, khen ngợi sự sáng tạo của HS.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E533FC">
              <w:rPr>
                <w:rFonts w:ascii="Times New Roman" w:hAnsi="Times New Roman"/>
                <w:b/>
                <w:noProof/>
                <w:color w:val="000000"/>
                <w:lang w:val="vi-VN"/>
              </w:rPr>
              <w:t>* CỦNG CỐ</w:t>
            </w:r>
            <w:r w:rsidRPr="00E533FC">
              <w:rPr>
                <w:rFonts w:ascii="Times New Roman" w:hAnsi="Times New Roman"/>
                <w:b/>
                <w:noProof/>
                <w:color w:val="000000"/>
              </w:rPr>
              <w:t>, NỐI TIẾP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E533FC">
              <w:rPr>
                <w:rFonts w:ascii="Times New Roman" w:hAnsi="Times New Roman"/>
                <w:noProof/>
                <w:lang w:val="vi-VN"/>
              </w:rPr>
              <w:t xml:space="preserve">- GV nhận xét, tóm tắt lại những nội dung chính của bài học.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E533FC">
              <w:rPr>
                <w:rFonts w:ascii="Times New Roman" w:hAnsi="Times New Roman"/>
                <w:noProof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E533FC">
              <w:rPr>
                <w:rFonts w:ascii="Times New Roman" w:hAnsi="Times New Roman"/>
                <w:noProof/>
                <w:lang w:val="vi-VN"/>
              </w:rPr>
              <w:t>- GV nhắc nhở HS: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E533FC">
              <w:rPr>
                <w:rFonts w:ascii="Times New Roman" w:hAnsi="Times New Roman"/>
                <w:noProof/>
                <w:lang w:val="vi-VN"/>
              </w:rPr>
              <w:t xml:space="preserve">+ Tham quan cảnh đẹp thiên nhiên ở địa phương do gia đình hoặc nhà trường tổ chức.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E533FC">
              <w:rPr>
                <w:rFonts w:ascii="Times New Roman" w:hAnsi="Times New Roman"/>
                <w:noProof/>
                <w:lang w:val="vi-VN"/>
              </w:rPr>
              <w:t xml:space="preserve">+ Tìm hiểu về thực trạng bảo tồn cảnh quan thiên nhiên ở địa phương.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lang w:val="vi-VN"/>
              </w:rPr>
              <w:t xml:space="preserve">+ Chuẩn bị trước </w:t>
            </w:r>
            <w:r w:rsidRPr="00E533FC">
              <w:rPr>
                <w:rFonts w:ascii="Times New Roman" w:hAnsi="Times New Roman"/>
                <w:b/>
                <w:bCs/>
                <w:i/>
                <w:iCs/>
                <w:noProof/>
                <w:lang w:val="vi-VN"/>
              </w:rPr>
              <w:t>Chủ đề 6 – Tuần 22.</w:t>
            </w:r>
          </w:p>
        </w:tc>
        <w:tc>
          <w:tcPr>
            <w:tcW w:w="4133" w:type="dxa"/>
          </w:tcPr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làm việc nhóm.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lắng nghe.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lastRenderedPageBreak/>
              <w:t>- HS đóng vai.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làm việc cá nhân.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</w:t>
            </w:r>
            <w:r w:rsidRPr="00E533FC">
              <w:rPr>
                <w:rFonts w:ascii="Times New Roman" w:hAnsi="Times New Roman"/>
                <w:noProof/>
                <w:color w:val="000000"/>
              </w:rPr>
              <w:t xml:space="preserve">lắng nghe.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 </w:t>
            </w:r>
            <w:r w:rsidRPr="00E533FC">
              <w:rPr>
                <w:rFonts w:ascii="Times New Roman" w:hAnsi="Times New Roman"/>
                <w:noProof/>
                <w:color w:val="000000"/>
              </w:rPr>
              <w:t xml:space="preserve">- HS quan sát.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E533FC">
              <w:rPr>
                <w:rFonts w:ascii="Times New Roman" w:hAnsi="Times New Roman"/>
                <w:noProof/>
                <w:color w:val="000000"/>
              </w:rPr>
              <w:t xml:space="preserve">- HS chia sẻ.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E533FC">
              <w:rPr>
                <w:rFonts w:ascii="Times New Roman" w:hAnsi="Times New Roman"/>
                <w:noProof/>
                <w:color w:val="000000"/>
                <w:lang w:val="vi-VN"/>
              </w:rPr>
              <w:t xml:space="preserve">- HS lắng nghe, ghi nhớ. 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E533FC">
              <w:rPr>
                <w:rFonts w:ascii="Times New Roman" w:hAnsi="Times New Roman"/>
                <w:noProof/>
                <w:lang w:val="vi-VN"/>
              </w:rPr>
              <w:t>- HS lắng nghe, tiếp thu.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E533FC">
              <w:rPr>
                <w:rFonts w:ascii="Times New Roman" w:hAnsi="Times New Roman"/>
                <w:noProof/>
                <w:lang w:val="vi-VN"/>
              </w:rPr>
              <w:t>- HS lắng nghe, ghi chú.</w:t>
            </w: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/>
                <w:lang w:val="vi-VN"/>
              </w:rPr>
            </w:pPr>
          </w:p>
          <w:p w:rsidR="00E533FC" w:rsidRPr="00E533FC" w:rsidRDefault="00E533FC" w:rsidP="00E533FC">
            <w:pPr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/>
                <w:lang w:val="vi-VN"/>
              </w:rPr>
            </w:pPr>
          </w:p>
        </w:tc>
      </w:tr>
    </w:tbl>
    <w:p w:rsidR="00E533FC" w:rsidRPr="00E533FC" w:rsidRDefault="00E533FC" w:rsidP="00E533FC">
      <w:pPr>
        <w:contextualSpacing/>
        <w:jc w:val="both"/>
        <w:rPr>
          <w:rFonts w:ascii="Times New Roman" w:eastAsia="Calibri" w:hAnsi="Times New Roman"/>
          <w:noProof/>
          <w:color w:val="000000"/>
          <w:lang w:val="vi-VN"/>
        </w:rPr>
      </w:pPr>
    </w:p>
    <w:p w:rsidR="00E533FC" w:rsidRPr="00E533FC" w:rsidRDefault="00E533FC" w:rsidP="00E533FC">
      <w:pPr>
        <w:jc w:val="both"/>
        <w:rPr>
          <w:rFonts w:ascii="Times New Roman" w:eastAsia="Calibri" w:hAnsi="Times New Roman"/>
          <w:b/>
          <w:noProof/>
          <w:color w:val="000000"/>
          <w:lang w:val="vi-VN"/>
        </w:rPr>
      </w:pPr>
    </w:p>
    <w:p w:rsidR="006A38BB" w:rsidRPr="00E533FC" w:rsidRDefault="006A38BB" w:rsidP="00E533FC">
      <w:bookmarkStart w:id="0" w:name="_GoBack"/>
      <w:bookmarkEnd w:id="0"/>
    </w:p>
    <w:sectPr w:rsidR="006A38BB" w:rsidRPr="00E533FC" w:rsidSect="00CE6FC4">
      <w:headerReference w:type="default" r:id="rId9"/>
      <w:footerReference w:type="default" r:id="rId10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EF" w:rsidRDefault="006A38EF">
      <w:r>
        <w:separator/>
      </w:r>
    </w:p>
  </w:endnote>
  <w:endnote w:type="continuationSeparator" w:id="0">
    <w:p w:rsidR="006A38EF" w:rsidRDefault="006A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Default="00B82AA6" w:rsidP="000D4292">
    <w:pPr>
      <w:pStyle w:val="Footer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EF" w:rsidRDefault="006A38EF">
      <w:r>
        <w:separator/>
      </w:r>
    </w:p>
  </w:footnote>
  <w:footnote w:type="continuationSeparator" w:id="0">
    <w:p w:rsidR="006A38EF" w:rsidRDefault="006A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Pr="005A4FFE" w:rsidRDefault="00B82AA6" w:rsidP="005A4FFE">
    <w:pPr>
      <w:pStyle w:val="Header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2341EB"/>
    <w:multiLevelType w:val="hybridMultilevel"/>
    <w:tmpl w:val="25BE669A"/>
    <w:lvl w:ilvl="0" w:tplc="879A9F04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0AA496DA">
      <w:numFmt w:val="bullet"/>
      <w:lvlText w:val="•"/>
      <w:lvlJc w:val="left"/>
      <w:pPr>
        <w:ind w:left="1141" w:hanging="177"/>
      </w:pPr>
      <w:rPr>
        <w:rFonts w:hint="default"/>
        <w:lang w:val="vi" w:eastAsia="en-US" w:bidi="ar-SA"/>
      </w:rPr>
    </w:lvl>
    <w:lvl w:ilvl="2" w:tplc="A1DAC8F6">
      <w:numFmt w:val="bullet"/>
      <w:lvlText w:val="•"/>
      <w:lvlJc w:val="left"/>
      <w:pPr>
        <w:ind w:left="1963" w:hanging="177"/>
      </w:pPr>
      <w:rPr>
        <w:rFonts w:hint="default"/>
        <w:lang w:val="vi" w:eastAsia="en-US" w:bidi="ar-SA"/>
      </w:rPr>
    </w:lvl>
    <w:lvl w:ilvl="3" w:tplc="3E98AB84">
      <w:numFmt w:val="bullet"/>
      <w:lvlText w:val="•"/>
      <w:lvlJc w:val="left"/>
      <w:pPr>
        <w:ind w:left="2785" w:hanging="177"/>
      </w:pPr>
      <w:rPr>
        <w:rFonts w:hint="default"/>
        <w:lang w:val="vi" w:eastAsia="en-US" w:bidi="ar-SA"/>
      </w:rPr>
    </w:lvl>
    <w:lvl w:ilvl="4" w:tplc="980A4BBC">
      <w:numFmt w:val="bullet"/>
      <w:lvlText w:val="•"/>
      <w:lvlJc w:val="left"/>
      <w:pPr>
        <w:ind w:left="3607" w:hanging="177"/>
      </w:pPr>
      <w:rPr>
        <w:rFonts w:hint="default"/>
        <w:lang w:val="vi" w:eastAsia="en-US" w:bidi="ar-SA"/>
      </w:rPr>
    </w:lvl>
    <w:lvl w:ilvl="5" w:tplc="D1B83A4A">
      <w:numFmt w:val="bullet"/>
      <w:lvlText w:val="•"/>
      <w:lvlJc w:val="left"/>
      <w:pPr>
        <w:ind w:left="4428" w:hanging="177"/>
      </w:pPr>
      <w:rPr>
        <w:rFonts w:hint="default"/>
        <w:lang w:val="vi" w:eastAsia="en-US" w:bidi="ar-SA"/>
      </w:rPr>
    </w:lvl>
    <w:lvl w:ilvl="6" w:tplc="A08C962E">
      <w:numFmt w:val="bullet"/>
      <w:lvlText w:val="•"/>
      <w:lvlJc w:val="left"/>
      <w:pPr>
        <w:ind w:left="5250" w:hanging="177"/>
      </w:pPr>
      <w:rPr>
        <w:rFonts w:hint="default"/>
        <w:lang w:val="vi" w:eastAsia="en-US" w:bidi="ar-SA"/>
      </w:rPr>
    </w:lvl>
    <w:lvl w:ilvl="7" w:tplc="D294F098">
      <w:numFmt w:val="bullet"/>
      <w:lvlText w:val="•"/>
      <w:lvlJc w:val="left"/>
      <w:pPr>
        <w:ind w:left="6072" w:hanging="177"/>
      </w:pPr>
      <w:rPr>
        <w:rFonts w:hint="default"/>
        <w:lang w:val="vi" w:eastAsia="en-US" w:bidi="ar-SA"/>
      </w:rPr>
    </w:lvl>
    <w:lvl w:ilvl="8" w:tplc="81E46CAC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</w:abstractNum>
  <w:abstractNum w:abstractNumId="11">
    <w:nsid w:val="12FB609B"/>
    <w:multiLevelType w:val="hybridMultilevel"/>
    <w:tmpl w:val="C3A05D14"/>
    <w:lvl w:ilvl="0" w:tplc="5CD836D4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17D81"/>
    <w:multiLevelType w:val="hybridMultilevel"/>
    <w:tmpl w:val="986A93D4"/>
    <w:lvl w:ilvl="0" w:tplc="62ACF278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83C63A6"/>
    <w:multiLevelType w:val="hybridMultilevel"/>
    <w:tmpl w:val="CA943CE8"/>
    <w:lvl w:ilvl="0" w:tplc="DE12F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21E3B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22323"/>
    <w:multiLevelType w:val="multilevel"/>
    <w:tmpl w:val="50E0FDA2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17">
    <w:nsid w:val="35F06C92"/>
    <w:multiLevelType w:val="hybridMultilevel"/>
    <w:tmpl w:val="F9B65678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95DF7"/>
    <w:multiLevelType w:val="multilevel"/>
    <w:tmpl w:val="2E3C36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>
    <w:nsid w:val="3BAB57A3"/>
    <w:multiLevelType w:val="multilevel"/>
    <w:tmpl w:val="93E428D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20">
    <w:nsid w:val="40BB7715"/>
    <w:multiLevelType w:val="hybridMultilevel"/>
    <w:tmpl w:val="46C0A31C"/>
    <w:lvl w:ilvl="0" w:tplc="D9A05072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8886FD04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2" w:tplc="1736CB50">
      <w:numFmt w:val="bullet"/>
      <w:lvlText w:val="•"/>
      <w:lvlJc w:val="left"/>
      <w:pPr>
        <w:ind w:left="2379" w:hanging="247"/>
      </w:pPr>
      <w:rPr>
        <w:rFonts w:hint="default"/>
        <w:lang w:val="vi" w:eastAsia="en-US" w:bidi="ar-SA"/>
      </w:rPr>
    </w:lvl>
    <w:lvl w:ilvl="3" w:tplc="4C5A920E">
      <w:numFmt w:val="bullet"/>
      <w:lvlText w:val="•"/>
      <w:lvlJc w:val="left"/>
      <w:pPr>
        <w:ind w:left="3149" w:hanging="247"/>
      </w:pPr>
      <w:rPr>
        <w:rFonts w:hint="default"/>
        <w:lang w:val="vi" w:eastAsia="en-US" w:bidi="ar-SA"/>
      </w:rPr>
    </w:lvl>
    <w:lvl w:ilvl="4" w:tplc="993C0872">
      <w:numFmt w:val="bullet"/>
      <w:lvlText w:val="•"/>
      <w:lvlJc w:val="left"/>
      <w:pPr>
        <w:ind w:left="3919" w:hanging="247"/>
      </w:pPr>
      <w:rPr>
        <w:rFonts w:hint="default"/>
        <w:lang w:val="vi" w:eastAsia="en-US" w:bidi="ar-SA"/>
      </w:rPr>
    </w:lvl>
    <w:lvl w:ilvl="5" w:tplc="749E7316">
      <w:numFmt w:val="bullet"/>
      <w:lvlText w:val="•"/>
      <w:lvlJc w:val="left"/>
      <w:pPr>
        <w:ind w:left="4688" w:hanging="247"/>
      </w:pPr>
      <w:rPr>
        <w:rFonts w:hint="default"/>
        <w:lang w:val="vi" w:eastAsia="en-US" w:bidi="ar-SA"/>
      </w:rPr>
    </w:lvl>
    <w:lvl w:ilvl="6" w:tplc="770462A4">
      <w:numFmt w:val="bullet"/>
      <w:lvlText w:val="•"/>
      <w:lvlJc w:val="left"/>
      <w:pPr>
        <w:ind w:left="5458" w:hanging="247"/>
      </w:pPr>
      <w:rPr>
        <w:rFonts w:hint="default"/>
        <w:lang w:val="vi" w:eastAsia="en-US" w:bidi="ar-SA"/>
      </w:rPr>
    </w:lvl>
    <w:lvl w:ilvl="7" w:tplc="B882DE46">
      <w:numFmt w:val="bullet"/>
      <w:lvlText w:val="•"/>
      <w:lvlJc w:val="left"/>
      <w:pPr>
        <w:ind w:left="6228" w:hanging="247"/>
      </w:pPr>
      <w:rPr>
        <w:rFonts w:hint="default"/>
        <w:lang w:val="vi" w:eastAsia="en-US" w:bidi="ar-SA"/>
      </w:rPr>
    </w:lvl>
    <w:lvl w:ilvl="8" w:tplc="CA48B50E">
      <w:numFmt w:val="bullet"/>
      <w:lvlText w:val="•"/>
      <w:lvlJc w:val="left"/>
      <w:pPr>
        <w:ind w:left="6998" w:hanging="247"/>
      </w:pPr>
      <w:rPr>
        <w:rFonts w:hint="default"/>
        <w:lang w:val="vi" w:eastAsia="en-US" w:bidi="ar-SA"/>
      </w:rPr>
    </w:lvl>
  </w:abstractNum>
  <w:abstractNum w:abstractNumId="21">
    <w:nsid w:val="4BF83983"/>
    <w:multiLevelType w:val="multilevel"/>
    <w:tmpl w:val="359E6E58"/>
    <w:lvl w:ilvl="0">
      <w:start w:val="1"/>
      <w:numFmt w:val="decimal"/>
      <w:lvlText w:val="%1."/>
      <w:lvlJc w:val="left"/>
      <w:pPr>
        <w:ind w:left="546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180"/>
      </w:pPr>
      <w:rPr>
        <w:rFonts w:hint="default"/>
        <w:lang w:val="vi" w:eastAsia="en-US" w:bidi="ar-SA"/>
      </w:rPr>
    </w:lvl>
  </w:abstractNum>
  <w:abstractNum w:abstractNumId="22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B7069"/>
    <w:multiLevelType w:val="multilevel"/>
    <w:tmpl w:val="763A0AB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25">
    <w:nsid w:val="58D52CA0"/>
    <w:multiLevelType w:val="hybridMultilevel"/>
    <w:tmpl w:val="45E0F0E0"/>
    <w:lvl w:ilvl="0" w:tplc="548C0A2C">
      <w:numFmt w:val="bullet"/>
      <w:lvlText w:val="–"/>
      <w:lvlJc w:val="left"/>
      <w:pPr>
        <w:ind w:left="31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63473BA">
      <w:numFmt w:val="bullet"/>
      <w:lvlText w:val="•"/>
      <w:lvlJc w:val="left"/>
      <w:pPr>
        <w:ind w:left="1141" w:hanging="190"/>
      </w:pPr>
      <w:rPr>
        <w:rFonts w:hint="default"/>
        <w:lang w:val="vi" w:eastAsia="en-US" w:bidi="ar-SA"/>
      </w:rPr>
    </w:lvl>
    <w:lvl w:ilvl="2" w:tplc="2B34E8F2">
      <w:numFmt w:val="bullet"/>
      <w:lvlText w:val="•"/>
      <w:lvlJc w:val="left"/>
      <w:pPr>
        <w:ind w:left="1963" w:hanging="190"/>
      </w:pPr>
      <w:rPr>
        <w:rFonts w:hint="default"/>
        <w:lang w:val="vi" w:eastAsia="en-US" w:bidi="ar-SA"/>
      </w:rPr>
    </w:lvl>
    <w:lvl w:ilvl="3" w:tplc="199CC2A4">
      <w:numFmt w:val="bullet"/>
      <w:lvlText w:val="•"/>
      <w:lvlJc w:val="left"/>
      <w:pPr>
        <w:ind w:left="2785" w:hanging="190"/>
      </w:pPr>
      <w:rPr>
        <w:rFonts w:hint="default"/>
        <w:lang w:val="vi" w:eastAsia="en-US" w:bidi="ar-SA"/>
      </w:rPr>
    </w:lvl>
    <w:lvl w:ilvl="4" w:tplc="860014A2">
      <w:numFmt w:val="bullet"/>
      <w:lvlText w:val="•"/>
      <w:lvlJc w:val="left"/>
      <w:pPr>
        <w:ind w:left="3607" w:hanging="190"/>
      </w:pPr>
      <w:rPr>
        <w:rFonts w:hint="default"/>
        <w:lang w:val="vi" w:eastAsia="en-US" w:bidi="ar-SA"/>
      </w:rPr>
    </w:lvl>
    <w:lvl w:ilvl="5" w:tplc="F47CFAD0">
      <w:numFmt w:val="bullet"/>
      <w:lvlText w:val="•"/>
      <w:lvlJc w:val="left"/>
      <w:pPr>
        <w:ind w:left="4428" w:hanging="190"/>
      </w:pPr>
      <w:rPr>
        <w:rFonts w:hint="default"/>
        <w:lang w:val="vi" w:eastAsia="en-US" w:bidi="ar-SA"/>
      </w:rPr>
    </w:lvl>
    <w:lvl w:ilvl="6" w:tplc="B49C4EB6">
      <w:numFmt w:val="bullet"/>
      <w:lvlText w:val="•"/>
      <w:lvlJc w:val="left"/>
      <w:pPr>
        <w:ind w:left="5250" w:hanging="190"/>
      </w:pPr>
      <w:rPr>
        <w:rFonts w:hint="default"/>
        <w:lang w:val="vi" w:eastAsia="en-US" w:bidi="ar-SA"/>
      </w:rPr>
    </w:lvl>
    <w:lvl w:ilvl="7" w:tplc="05CA6806">
      <w:numFmt w:val="bullet"/>
      <w:lvlText w:val="•"/>
      <w:lvlJc w:val="left"/>
      <w:pPr>
        <w:ind w:left="6072" w:hanging="190"/>
      </w:pPr>
      <w:rPr>
        <w:rFonts w:hint="default"/>
        <w:lang w:val="vi" w:eastAsia="en-US" w:bidi="ar-SA"/>
      </w:rPr>
    </w:lvl>
    <w:lvl w:ilvl="8" w:tplc="49CA490C">
      <w:numFmt w:val="bullet"/>
      <w:lvlText w:val="•"/>
      <w:lvlJc w:val="left"/>
      <w:pPr>
        <w:ind w:left="6894" w:hanging="190"/>
      </w:pPr>
      <w:rPr>
        <w:rFonts w:hint="default"/>
        <w:lang w:val="vi" w:eastAsia="en-US" w:bidi="ar-SA"/>
      </w:rPr>
    </w:lvl>
  </w:abstractNum>
  <w:abstractNum w:abstractNumId="26">
    <w:nsid w:val="5B726CC1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EA6C3A"/>
    <w:multiLevelType w:val="hybridMultilevel"/>
    <w:tmpl w:val="94B44B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43CF"/>
    <w:multiLevelType w:val="multilevel"/>
    <w:tmpl w:val="4D621AB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29">
    <w:nsid w:val="6DD2566E"/>
    <w:multiLevelType w:val="hybridMultilevel"/>
    <w:tmpl w:val="17962C18"/>
    <w:lvl w:ilvl="0" w:tplc="F2F8A5CC">
      <w:start w:val="1"/>
      <w:numFmt w:val="decimal"/>
      <w:lvlText w:val="(%1)"/>
      <w:lvlJc w:val="left"/>
      <w:pPr>
        <w:ind w:left="310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58E024A">
      <w:numFmt w:val="bullet"/>
      <w:lvlText w:val="•"/>
      <w:lvlJc w:val="left"/>
      <w:pPr>
        <w:ind w:left="1141" w:hanging="357"/>
      </w:pPr>
      <w:rPr>
        <w:rFonts w:hint="default"/>
        <w:lang w:val="vi" w:eastAsia="en-US" w:bidi="ar-SA"/>
      </w:rPr>
    </w:lvl>
    <w:lvl w:ilvl="2" w:tplc="32A06C2A">
      <w:numFmt w:val="bullet"/>
      <w:lvlText w:val="•"/>
      <w:lvlJc w:val="left"/>
      <w:pPr>
        <w:ind w:left="1963" w:hanging="357"/>
      </w:pPr>
      <w:rPr>
        <w:rFonts w:hint="default"/>
        <w:lang w:val="vi" w:eastAsia="en-US" w:bidi="ar-SA"/>
      </w:rPr>
    </w:lvl>
    <w:lvl w:ilvl="3" w:tplc="0DDE73EA">
      <w:numFmt w:val="bullet"/>
      <w:lvlText w:val="•"/>
      <w:lvlJc w:val="left"/>
      <w:pPr>
        <w:ind w:left="2785" w:hanging="357"/>
      </w:pPr>
      <w:rPr>
        <w:rFonts w:hint="default"/>
        <w:lang w:val="vi" w:eastAsia="en-US" w:bidi="ar-SA"/>
      </w:rPr>
    </w:lvl>
    <w:lvl w:ilvl="4" w:tplc="6284F724">
      <w:numFmt w:val="bullet"/>
      <w:lvlText w:val="•"/>
      <w:lvlJc w:val="left"/>
      <w:pPr>
        <w:ind w:left="3607" w:hanging="357"/>
      </w:pPr>
      <w:rPr>
        <w:rFonts w:hint="default"/>
        <w:lang w:val="vi" w:eastAsia="en-US" w:bidi="ar-SA"/>
      </w:rPr>
    </w:lvl>
    <w:lvl w:ilvl="5" w:tplc="A84ACC04">
      <w:numFmt w:val="bullet"/>
      <w:lvlText w:val="•"/>
      <w:lvlJc w:val="left"/>
      <w:pPr>
        <w:ind w:left="4428" w:hanging="357"/>
      </w:pPr>
      <w:rPr>
        <w:rFonts w:hint="default"/>
        <w:lang w:val="vi" w:eastAsia="en-US" w:bidi="ar-SA"/>
      </w:rPr>
    </w:lvl>
    <w:lvl w:ilvl="6" w:tplc="6FDCC3E8">
      <w:numFmt w:val="bullet"/>
      <w:lvlText w:val="•"/>
      <w:lvlJc w:val="left"/>
      <w:pPr>
        <w:ind w:left="5250" w:hanging="357"/>
      </w:pPr>
      <w:rPr>
        <w:rFonts w:hint="default"/>
        <w:lang w:val="vi" w:eastAsia="en-US" w:bidi="ar-SA"/>
      </w:rPr>
    </w:lvl>
    <w:lvl w:ilvl="7" w:tplc="44A618F6">
      <w:numFmt w:val="bullet"/>
      <w:lvlText w:val="•"/>
      <w:lvlJc w:val="left"/>
      <w:pPr>
        <w:ind w:left="6072" w:hanging="357"/>
      </w:pPr>
      <w:rPr>
        <w:rFonts w:hint="default"/>
        <w:lang w:val="vi" w:eastAsia="en-US" w:bidi="ar-SA"/>
      </w:rPr>
    </w:lvl>
    <w:lvl w:ilvl="8" w:tplc="E910928C">
      <w:numFmt w:val="bullet"/>
      <w:lvlText w:val="•"/>
      <w:lvlJc w:val="left"/>
      <w:pPr>
        <w:ind w:left="6894" w:hanging="357"/>
      </w:pPr>
      <w:rPr>
        <w:rFonts w:hint="default"/>
        <w:lang w:val="vi" w:eastAsia="en-US" w:bidi="ar-SA"/>
      </w:rPr>
    </w:lvl>
  </w:abstractNum>
  <w:abstractNum w:abstractNumId="30">
    <w:nsid w:val="6E130B37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A607ED"/>
    <w:multiLevelType w:val="hybridMultilevel"/>
    <w:tmpl w:val="B896CBD4"/>
    <w:lvl w:ilvl="0" w:tplc="48FC4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0"/>
  </w:num>
  <w:num w:numId="14">
    <w:abstractNumId w:val="21"/>
  </w:num>
  <w:num w:numId="15">
    <w:abstractNumId w:val="19"/>
  </w:num>
  <w:num w:numId="16">
    <w:abstractNumId w:val="15"/>
  </w:num>
  <w:num w:numId="17">
    <w:abstractNumId w:val="26"/>
  </w:num>
  <w:num w:numId="18">
    <w:abstractNumId w:val="16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4"/>
  </w:num>
  <w:num w:numId="24">
    <w:abstractNumId w:val="20"/>
  </w:num>
  <w:num w:numId="25">
    <w:abstractNumId w:val="27"/>
  </w:num>
  <w:num w:numId="26">
    <w:abstractNumId w:val="23"/>
  </w:num>
  <w:num w:numId="27">
    <w:abstractNumId w:val="13"/>
  </w:num>
  <w:num w:numId="28">
    <w:abstractNumId w:val="11"/>
  </w:num>
  <w:num w:numId="29">
    <w:abstractNumId w:val="31"/>
  </w:num>
  <w:num w:numId="30">
    <w:abstractNumId w:val="12"/>
  </w:num>
  <w:num w:numId="31">
    <w:abstractNumId w:val="30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12A7F"/>
    <w:rsid w:val="00036881"/>
    <w:rsid w:val="00037B76"/>
    <w:rsid w:val="000403FA"/>
    <w:rsid w:val="00062AA7"/>
    <w:rsid w:val="000870B6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23314"/>
    <w:rsid w:val="00143B19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26850"/>
    <w:rsid w:val="00250834"/>
    <w:rsid w:val="002625C8"/>
    <w:rsid w:val="002718A5"/>
    <w:rsid w:val="00274964"/>
    <w:rsid w:val="002925D9"/>
    <w:rsid w:val="002A00EA"/>
    <w:rsid w:val="002B7B90"/>
    <w:rsid w:val="002F23D2"/>
    <w:rsid w:val="003141C8"/>
    <w:rsid w:val="00317E64"/>
    <w:rsid w:val="00320322"/>
    <w:rsid w:val="00332684"/>
    <w:rsid w:val="00342E60"/>
    <w:rsid w:val="003734C4"/>
    <w:rsid w:val="00387DE2"/>
    <w:rsid w:val="003B00CA"/>
    <w:rsid w:val="003B04F8"/>
    <w:rsid w:val="003C09B0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0675E"/>
    <w:rsid w:val="00512023"/>
    <w:rsid w:val="00517A41"/>
    <w:rsid w:val="00526930"/>
    <w:rsid w:val="00546329"/>
    <w:rsid w:val="00556528"/>
    <w:rsid w:val="005622A6"/>
    <w:rsid w:val="0056672B"/>
    <w:rsid w:val="0056688F"/>
    <w:rsid w:val="00576D44"/>
    <w:rsid w:val="00577724"/>
    <w:rsid w:val="005B0FF5"/>
    <w:rsid w:val="005B1AE0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74F97"/>
    <w:rsid w:val="00683106"/>
    <w:rsid w:val="00686089"/>
    <w:rsid w:val="0069443A"/>
    <w:rsid w:val="006A38BB"/>
    <w:rsid w:val="006A38EF"/>
    <w:rsid w:val="006B2478"/>
    <w:rsid w:val="006B2BA5"/>
    <w:rsid w:val="006B703A"/>
    <w:rsid w:val="006C3C3B"/>
    <w:rsid w:val="006C3CEA"/>
    <w:rsid w:val="006D105D"/>
    <w:rsid w:val="006D243D"/>
    <w:rsid w:val="006D41FB"/>
    <w:rsid w:val="006E1C3E"/>
    <w:rsid w:val="00700EEF"/>
    <w:rsid w:val="007044CA"/>
    <w:rsid w:val="0071713F"/>
    <w:rsid w:val="007219AE"/>
    <w:rsid w:val="00724C35"/>
    <w:rsid w:val="00733A70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53225"/>
    <w:rsid w:val="008639AE"/>
    <w:rsid w:val="00884B70"/>
    <w:rsid w:val="00886BFB"/>
    <w:rsid w:val="0089140E"/>
    <w:rsid w:val="008A6C68"/>
    <w:rsid w:val="008B30F3"/>
    <w:rsid w:val="00903E57"/>
    <w:rsid w:val="009153FF"/>
    <w:rsid w:val="009178D1"/>
    <w:rsid w:val="00951066"/>
    <w:rsid w:val="00964FCE"/>
    <w:rsid w:val="0097487A"/>
    <w:rsid w:val="00977112"/>
    <w:rsid w:val="00994AA3"/>
    <w:rsid w:val="009A56E9"/>
    <w:rsid w:val="009B0CD3"/>
    <w:rsid w:val="009C0977"/>
    <w:rsid w:val="009D1D4B"/>
    <w:rsid w:val="009D3D3D"/>
    <w:rsid w:val="009E1CE0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3F65"/>
    <w:rsid w:val="00B37E8E"/>
    <w:rsid w:val="00B46104"/>
    <w:rsid w:val="00B806A9"/>
    <w:rsid w:val="00B82AA6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77633"/>
    <w:rsid w:val="00C83767"/>
    <w:rsid w:val="00C90081"/>
    <w:rsid w:val="00C96684"/>
    <w:rsid w:val="00CB3A78"/>
    <w:rsid w:val="00CB4F35"/>
    <w:rsid w:val="00CC6263"/>
    <w:rsid w:val="00CD585F"/>
    <w:rsid w:val="00CE4DA1"/>
    <w:rsid w:val="00CE6FC4"/>
    <w:rsid w:val="00CF79C6"/>
    <w:rsid w:val="00D00028"/>
    <w:rsid w:val="00D024D8"/>
    <w:rsid w:val="00D103A1"/>
    <w:rsid w:val="00D16710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323C4"/>
    <w:rsid w:val="00E35003"/>
    <w:rsid w:val="00E42ACD"/>
    <w:rsid w:val="00E457C8"/>
    <w:rsid w:val="00E533FC"/>
    <w:rsid w:val="00E60289"/>
    <w:rsid w:val="00E834F7"/>
    <w:rsid w:val="00E83D31"/>
    <w:rsid w:val="00E84104"/>
    <w:rsid w:val="00E91DAE"/>
    <w:rsid w:val="00EA059E"/>
    <w:rsid w:val="00EA7E06"/>
    <w:rsid w:val="00EB70B1"/>
    <w:rsid w:val="00EE09FD"/>
    <w:rsid w:val="00EE52DE"/>
    <w:rsid w:val="00EF027B"/>
    <w:rsid w:val="00EF33D7"/>
    <w:rsid w:val="00F10BE1"/>
    <w:rsid w:val="00F1562B"/>
    <w:rsid w:val="00F4080A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03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uiPriority w:val="9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customStyle="1" w:styleId="TableGrid370">
    <w:name w:val="Table Grid37"/>
    <w:basedOn w:val="TableNormal"/>
    <w:next w:val="TableGrid"/>
    <w:uiPriority w:val="39"/>
    <w:rsid w:val="00EF33D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E42AC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219AE"/>
  </w:style>
  <w:style w:type="table" w:customStyle="1" w:styleId="TableGrid39">
    <w:name w:val="Table Grid39"/>
    <w:basedOn w:val="TableNormal"/>
    <w:next w:val="TableGrid"/>
    <w:uiPriority w:val="3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E84104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EF027B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39"/>
    <w:rsid w:val="00EE09F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39"/>
    <w:rsid w:val="00D16710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D16710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E533F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uiPriority w:val="9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customStyle="1" w:styleId="TableGrid370">
    <w:name w:val="Table Grid37"/>
    <w:basedOn w:val="TableNormal"/>
    <w:next w:val="TableGrid"/>
    <w:uiPriority w:val="39"/>
    <w:rsid w:val="00EF33D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E42AC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219AE"/>
  </w:style>
  <w:style w:type="table" w:customStyle="1" w:styleId="TableGrid39">
    <w:name w:val="Table Grid39"/>
    <w:basedOn w:val="TableNormal"/>
    <w:next w:val="TableGrid"/>
    <w:uiPriority w:val="3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E84104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EF027B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39"/>
    <w:rsid w:val="00EE09F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39"/>
    <w:rsid w:val="00D16710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D16710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E533F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323</cp:revision>
  <dcterms:created xsi:type="dcterms:W3CDTF">2025-02-17T01:15:00Z</dcterms:created>
  <dcterms:modified xsi:type="dcterms:W3CDTF">2025-03-06T01:38:00Z</dcterms:modified>
</cp:coreProperties>
</file>