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886BFB" w:rsidRPr="00886BFB" w:rsidTr="00176DAC">
        <w:tc>
          <w:tcPr>
            <w:tcW w:w="9771" w:type="dxa"/>
            <w:gridSpan w:val="2"/>
          </w:tcPr>
          <w:p w:rsidR="00886BFB" w:rsidRPr="00886BFB" w:rsidRDefault="00886BFB" w:rsidP="00886BFB">
            <w:pPr>
              <w:jc w:val="center"/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886BFB" w:rsidRPr="00886BFB" w:rsidTr="00176DAC">
        <w:tc>
          <w:tcPr>
            <w:tcW w:w="2933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6838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Lịch sử và địa lí</w:t>
            </w:r>
          </w:p>
        </w:tc>
      </w:tr>
      <w:tr w:rsidR="00886BFB" w:rsidRPr="00886BFB" w:rsidTr="00176DAC">
        <w:tc>
          <w:tcPr>
            <w:tcW w:w="2933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6838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5A</w:t>
            </w:r>
          </w:p>
        </w:tc>
      </w:tr>
      <w:tr w:rsidR="00886BFB" w:rsidRPr="00886BFB" w:rsidTr="00176DAC">
        <w:tc>
          <w:tcPr>
            <w:tcW w:w="2933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6838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color w:val="000000"/>
              </w:rPr>
              <w:t>Chiến dịch Điện Biên Phủ năm 1954 (Tiết 3)</w:t>
            </w:r>
          </w:p>
        </w:tc>
      </w:tr>
      <w:tr w:rsidR="00886BFB" w:rsidRPr="00886BFB" w:rsidTr="00176DAC">
        <w:tc>
          <w:tcPr>
            <w:tcW w:w="2933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6838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42</w:t>
            </w:r>
          </w:p>
        </w:tc>
      </w:tr>
      <w:tr w:rsidR="00886BFB" w:rsidRPr="00886BFB" w:rsidTr="00176DAC">
        <w:tc>
          <w:tcPr>
            <w:tcW w:w="2933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6838" w:type="dxa"/>
          </w:tcPr>
          <w:p w:rsidR="00886BFB" w:rsidRPr="00886BFB" w:rsidRDefault="00886BFB" w:rsidP="00886BFB">
            <w:pPr>
              <w:rPr>
                <w:rFonts w:ascii="Times New Roman" w:hAnsi="Times New Roman"/>
                <w:b/>
              </w:rPr>
            </w:pPr>
            <w:r w:rsidRPr="00886BFB">
              <w:rPr>
                <w:rFonts w:ascii="Times New Roman" w:hAnsi="Times New Roman"/>
                <w:b/>
              </w:rPr>
              <w:t>Thứ Sáu ngày 07/02/2025</w:t>
            </w:r>
          </w:p>
        </w:tc>
      </w:tr>
    </w:tbl>
    <w:p w:rsidR="00886BFB" w:rsidRPr="00886BFB" w:rsidRDefault="00886BFB" w:rsidP="00886BFB">
      <w:pPr>
        <w:numPr>
          <w:ilvl w:val="0"/>
          <w:numId w:val="29"/>
        </w:num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  <w:b/>
        </w:rPr>
        <w:t>YÊU CẦU CẦN ĐẠT</w:t>
      </w:r>
    </w:p>
    <w:p w:rsidR="00886BFB" w:rsidRPr="00886BFB" w:rsidRDefault="00886BFB" w:rsidP="00886BFB">
      <w:p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</w:rPr>
        <w:t xml:space="preserve">- </w:t>
      </w:r>
      <w:r w:rsidRPr="00886BFB">
        <w:rPr>
          <w:rFonts w:ascii="Times New Roman" w:hAnsi="Times New Roman"/>
          <w:lang w:val="vi"/>
        </w:rPr>
        <w:t>Kể lại được diễn biến chính của chiến dịch Điện Biên Phủ năm 1954, có sử dụng tư liệu lịch sử ( lược đồ, tranh ảnh và các câu chuyện về kéo pháo ở Điện Biên Phủ, chuyện bắt sống tướng Đờ Ca-xtơ-ri…)</w:t>
      </w:r>
      <w:r w:rsidRPr="00886BFB">
        <w:rPr>
          <w:rFonts w:ascii="Times New Roman" w:hAnsi="Times New Roman"/>
        </w:rPr>
        <w:t xml:space="preserve">. </w:t>
      </w:r>
      <w:r w:rsidRPr="00886BFB">
        <w:rPr>
          <w:rFonts w:ascii="Times New Roman" w:hAnsi="Times New Roman"/>
          <w:lang w:val="vi"/>
        </w:rPr>
        <w:t>Sưu tầm và kể lại được một số câu chuyện về một số anh hùng trong chiến dịch Điện Biên Phủ năm 1954 ( Tô Vĩnh Diện, Bế Văn Đàn)</w:t>
      </w:r>
    </w:p>
    <w:p w:rsidR="00886BFB" w:rsidRPr="00886BFB" w:rsidRDefault="00886BFB" w:rsidP="00886BFB">
      <w:p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</w:rPr>
        <w:t xml:space="preserve">- Phát triển năng lực: </w:t>
      </w:r>
      <w:r w:rsidRPr="00886BFB">
        <w:rPr>
          <w:rFonts w:ascii="Times New Roman" w:hAnsi="Times New Roman"/>
          <w:i/>
          <w:lang w:val="vi"/>
        </w:rPr>
        <w:t>Năng lực tự chủ, tự học</w:t>
      </w:r>
      <w:r w:rsidRPr="00886BFB">
        <w:rPr>
          <w:rFonts w:ascii="Times New Roman" w:hAnsi="Times New Roman"/>
          <w:lang w:val="vi"/>
        </w:rPr>
        <w:t>: Chủ động học tập, tìm hiểu nội dung bài học, biết lắng nghe và trả lời nội dung trong bài học.</w:t>
      </w:r>
      <w:r w:rsidRPr="00886BFB">
        <w:rPr>
          <w:rFonts w:ascii="Times New Roman" w:hAnsi="Times New Roman"/>
        </w:rPr>
        <w:t xml:space="preserve"> </w:t>
      </w:r>
      <w:r w:rsidRPr="00886BFB">
        <w:rPr>
          <w:rFonts w:ascii="Times New Roman" w:hAnsi="Times New Roman"/>
          <w:i/>
          <w:lang w:val="vi"/>
        </w:rPr>
        <w:t>Năng lực giải quyết vấn đề và sáng tạo:</w:t>
      </w:r>
      <w:r w:rsidRPr="00886BFB">
        <w:rPr>
          <w:rFonts w:ascii="Times New Roman" w:hAnsi="Times New Roman"/>
          <w:lang w:val="vi"/>
        </w:rPr>
        <w:t xml:space="preserve"> Tham gia tích cực vào các hoạt động khám phá kiến thức.</w:t>
      </w:r>
      <w:r w:rsidRPr="00886BFB">
        <w:rPr>
          <w:rFonts w:ascii="Times New Roman" w:hAnsi="Times New Roman"/>
        </w:rPr>
        <w:t xml:space="preserve"> </w:t>
      </w:r>
      <w:r w:rsidRPr="00886BFB">
        <w:rPr>
          <w:rFonts w:ascii="Times New Roman" w:hAnsi="Times New Roman"/>
          <w:i/>
          <w:lang w:val="vi"/>
        </w:rPr>
        <w:t>Năng lực giao tiếp và hợp tác</w:t>
      </w:r>
      <w:r w:rsidRPr="00886BFB">
        <w:rPr>
          <w:rFonts w:ascii="Times New Roman" w:hAnsi="Times New Roman"/>
          <w:lang w:val="vi"/>
        </w:rPr>
        <w:t>: Thực hiện tốt nhiệm vụ trong hoạt động nhóm.</w:t>
      </w:r>
    </w:p>
    <w:p w:rsidR="00886BFB" w:rsidRPr="00886BFB" w:rsidRDefault="00886BFB" w:rsidP="00886BFB">
      <w:p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</w:rPr>
        <w:t xml:space="preserve">- Hình thành phẩm chất: </w:t>
      </w:r>
      <w:r w:rsidRPr="00886BFB">
        <w:rPr>
          <w:rFonts w:ascii="Times New Roman" w:hAnsi="Times New Roman"/>
          <w:i/>
          <w:lang w:val="vi"/>
        </w:rPr>
        <w:t>Phẩm chất yêu nước:</w:t>
      </w:r>
      <w:r w:rsidRPr="00886BFB">
        <w:rPr>
          <w:rFonts w:ascii="Times New Roman" w:hAnsi="Times New Roman"/>
          <w:lang w:val="vi"/>
        </w:rPr>
        <w:t xml:space="preserve"> Tự hào về lịch sử quê hương, đất nước</w:t>
      </w:r>
      <w:r w:rsidRPr="00886BFB">
        <w:rPr>
          <w:rFonts w:ascii="Times New Roman" w:hAnsi="Times New Roman"/>
        </w:rPr>
        <w:t xml:space="preserve">. </w:t>
      </w:r>
      <w:r w:rsidRPr="00886BFB">
        <w:rPr>
          <w:rFonts w:ascii="Times New Roman" w:hAnsi="Times New Roman"/>
          <w:i/>
          <w:lang w:val="vi"/>
        </w:rPr>
        <w:t>Phẩm chất chăm chỉ</w:t>
      </w:r>
      <w:r w:rsidRPr="00886BFB">
        <w:rPr>
          <w:rFonts w:ascii="Times New Roman" w:hAnsi="Times New Roman"/>
          <w:lang w:val="vi"/>
        </w:rPr>
        <w:t>: Chăm chỉ suy nghĩ, trả lời câu hỏi, làm tốt các bài tập.</w:t>
      </w:r>
      <w:r w:rsidRPr="00886BFB">
        <w:rPr>
          <w:rFonts w:ascii="Times New Roman" w:hAnsi="Times New Roman"/>
        </w:rPr>
        <w:t xml:space="preserve"> </w:t>
      </w:r>
      <w:r w:rsidRPr="00886BFB">
        <w:rPr>
          <w:rFonts w:ascii="Times New Roman" w:hAnsi="Times New Roman"/>
          <w:i/>
          <w:lang w:val="vi"/>
        </w:rPr>
        <w:t>Phẩm chất trách nhiệm</w:t>
      </w:r>
      <w:r w:rsidRPr="00886BFB">
        <w:rPr>
          <w:rFonts w:ascii="Times New Roman" w:hAnsi="Times New Roman"/>
          <w:lang w:val="vi"/>
        </w:rPr>
        <w:t>: Giữ trật tự, biết lắng nghe, học tập nghiêm túc.</w:t>
      </w:r>
    </w:p>
    <w:p w:rsidR="00886BFB" w:rsidRPr="00886BFB" w:rsidRDefault="00886BFB" w:rsidP="00886BFB">
      <w:pPr>
        <w:numPr>
          <w:ilvl w:val="0"/>
          <w:numId w:val="29"/>
        </w:numPr>
        <w:contextualSpacing/>
        <w:jc w:val="both"/>
        <w:rPr>
          <w:rFonts w:ascii="Times New Roman" w:hAnsi="Times New Roman"/>
          <w:b/>
          <w:lang w:val="vi"/>
        </w:rPr>
      </w:pPr>
      <w:r w:rsidRPr="00886BFB">
        <w:rPr>
          <w:rFonts w:ascii="Times New Roman" w:hAnsi="Times New Roman"/>
          <w:b/>
          <w:lang w:val="vi"/>
        </w:rPr>
        <w:t>ĐỒ DÙNG DẠY HỌC</w:t>
      </w:r>
    </w:p>
    <w:p w:rsidR="00886BFB" w:rsidRPr="00886BFB" w:rsidRDefault="00886BFB" w:rsidP="00886BFB">
      <w:pPr>
        <w:ind w:left="993"/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</w:rPr>
        <w:t xml:space="preserve">1. </w:t>
      </w:r>
      <w:r w:rsidRPr="00886BFB">
        <w:rPr>
          <w:rFonts w:ascii="Times New Roman" w:hAnsi="Times New Roman"/>
          <w:lang w:val="vi"/>
        </w:rPr>
        <w:t xml:space="preserve">Giáo viên: </w:t>
      </w:r>
    </w:p>
    <w:p w:rsidR="00886BFB" w:rsidRPr="00886BFB" w:rsidRDefault="00886BFB" w:rsidP="00886BF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  <w:lang w:val="vi"/>
        </w:rPr>
        <w:t>Bài giảng PPT, máy chiếu, máy tính, bảng phụ</w:t>
      </w:r>
    </w:p>
    <w:p w:rsidR="00886BFB" w:rsidRPr="00886BFB" w:rsidRDefault="00886BFB" w:rsidP="00886BF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  <w:lang w:val="vi"/>
        </w:rPr>
        <w:t>Tranh ảnh, clip về chiến dịch Điện Biên Phủ</w:t>
      </w:r>
    </w:p>
    <w:p w:rsidR="00886BFB" w:rsidRPr="00886BFB" w:rsidRDefault="00886BFB" w:rsidP="00886BF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  <w:lang w:val="vi"/>
        </w:rPr>
        <w:t>Phiếu học tập, lược đồ</w:t>
      </w:r>
    </w:p>
    <w:p w:rsidR="00886BFB" w:rsidRPr="00886BFB" w:rsidRDefault="00886BFB" w:rsidP="00886BFB">
      <w:pPr>
        <w:numPr>
          <w:ilvl w:val="0"/>
          <w:numId w:val="30"/>
        </w:num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  <w:lang w:val="vi"/>
        </w:rPr>
        <w:t>Học sinh:</w:t>
      </w:r>
    </w:p>
    <w:p w:rsidR="00886BFB" w:rsidRPr="00886BFB" w:rsidRDefault="00886BFB" w:rsidP="00886BFB">
      <w:pPr>
        <w:numPr>
          <w:ilvl w:val="0"/>
          <w:numId w:val="26"/>
        </w:numPr>
        <w:contextualSpacing/>
        <w:jc w:val="both"/>
        <w:rPr>
          <w:rFonts w:ascii="Times New Roman" w:hAnsi="Times New Roman"/>
          <w:lang w:val="vi"/>
        </w:rPr>
      </w:pPr>
      <w:r w:rsidRPr="00886BFB">
        <w:rPr>
          <w:rFonts w:ascii="Times New Roman" w:hAnsi="Times New Roman"/>
          <w:lang w:val="vi"/>
        </w:rPr>
        <w:t xml:space="preserve">SGK, vở ô li, </w:t>
      </w:r>
      <w:r w:rsidRPr="00886BFB">
        <w:rPr>
          <w:rFonts w:ascii="Times New Roman" w:hAnsi="Times New Roman"/>
          <w:color w:val="000000"/>
          <w:lang w:val="vi"/>
        </w:rPr>
        <w:t>dụng cụ học tập theo yêu cầu của GV.</w:t>
      </w:r>
    </w:p>
    <w:p w:rsidR="00886BFB" w:rsidRPr="00886BFB" w:rsidRDefault="00886BFB" w:rsidP="00886BFB">
      <w:pPr>
        <w:numPr>
          <w:ilvl w:val="0"/>
          <w:numId w:val="29"/>
        </w:numPr>
        <w:contextualSpacing/>
        <w:jc w:val="both"/>
        <w:rPr>
          <w:rFonts w:ascii="Times New Roman" w:hAnsi="Times New Roman"/>
          <w:b/>
          <w:lang w:val="vi"/>
        </w:rPr>
      </w:pPr>
      <w:r w:rsidRPr="00886BFB">
        <w:rPr>
          <w:rFonts w:ascii="Times New Roman" w:hAnsi="Times New Roman"/>
          <w:b/>
          <w:lang w:val="vi"/>
        </w:rPr>
        <w:t>CÁC HOẠT ĐỘNG DẠY – HỌC</w:t>
      </w:r>
    </w:p>
    <w:tbl>
      <w:tblPr>
        <w:tblW w:w="9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4511"/>
      </w:tblGrid>
      <w:tr w:rsidR="00886BFB" w:rsidRPr="00886BFB" w:rsidTr="00176DAC">
        <w:tc>
          <w:tcPr>
            <w:tcW w:w="4986" w:type="dxa"/>
            <w:shd w:val="clear" w:color="auto" w:fill="auto"/>
            <w:vAlign w:val="center"/>
          </w:tcPr>
          <w:p w:rsidR="00886BFB" w:rsidRPr="00886BFB" w:rsidRDefault="00886BFB" w:rsidP="00886BFB">
            <w:pPr>
              <w:jc w:val="center"/>
              <w:rPr>
                <w:rFonts w:ascii="Times New Roman" w:eastAsia="SimSun" w:hAnsi="Times New Roman"/>
                <w:b/>
                <w:lang w:val="vi" w:eastAsia="zh-CN"/>
              </w:rPr>
            </w:pPr>
            <w:r w:rsidRPr="00886BFB">
              <w:rPr>
                <w:rFonts w:ascii="Times New Roman" w:eastAsia="SimSun" w:hAnsi="Times New Roman"/>
                <w:b/>
                <w:bCs/>
                <w:lang w:val="vi" w:eastAsia="zh-CN"/>
              </w:rPr>
              <w:t>HOẠT ĐỘNG CỦA GIÁO VIÊN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886BFB" w:rsidRPr="00886BFB" w:rsidRDefault="00886BFB" w:rsidP="00886BFB">
            <w:pPr>
              <w:jc w:val="center"/>
              <w:rPr>
                <w:rFonts w:ascii="Times New Roman" w:eastAsia="SimSun" w:hAnsi="Times New Roman"/>
                <w:b/>
                <w:lang w:val="vi" w:eastAsia="zh-CN"/>
              </w:rPr>
            </w:pPr>
            <w:r w:rsidRPr="00886BFB">
              <w:rPr>
                <w:rFonts w:ascii="Times New Roman" w:eastAsia="SimSun" w:hAnsi="Times New Roman"/>
                <w:b/>
                <w:bCs/>
                <w:lang w:val="vi" w:eastAsia="zh-CN"/>
              </w:rPr>
              <w:t>HOẠT ĐỘNG CỦA HỌC SINH</w:t>
            </w:r>
          </w:p>
        </w:tc>
      </w:tr>
      <w:tr w:rsidR="00886BFB" w:rsidRPr="00886BFB" w:rsidTr="00176DAC">
        <w:tc>
          <w:tcPr>
            <w:tcW w:w="9497" w:type="dxa"/>
            <w:gridSpan w:val="2"/>
            <w:shd w:val="clear" w:color="auto" w:fill="auto"/>
          </w:tcPr>
          <w:p w:rsidR="00886BFB" w:rsidRPr="00886BFB" w:rsidRDefault="00886BFB" w:rsidP="00886BFB">
            <w:pPr>
              <w:numPr>
                <w:ilvl w:val="1"/>
                <w:numId w:val="22"/>
              </w:numPr>
              <w:shd w:val="clear" w:color="auto" w:fill="FFFFFF"/>
              <w:contextualSpacing/>
              <w:jc w:val="both"/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</w:pPr>
            <w:r w:rsidRPr="00886BFB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>HOẠT ĐỘNG HÌNH THÀNH KIẾN THỨC</w:t>
            </w:r>
          </w:p>
          <w:p w:rsidR="00886BFB" w:rsidRPr="00886BFB" w:rsidRDefault="00886BFB" w:rsidP="00886BFB">
            <w:pPr>
              <w:shd w:val="clear" w:color="auto" w:fill="FFFFFF"/>
              <w:ind w:left="524"/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886BFB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>Hoạt động 3: Diễn biến chiến dịch Điện Biên Phủ</w:t>
            </w:r>
          </w:p>
        </w:tc>
      </w:tr>
      <w:tr w:rsidR="00886BFB" w:rsidRPr="00886BFB" w:rsidTr="00176DAC">
        <w:tc>
          <w:tcPr>
            <w:tcW w:w="4986" w:type="dxa"/>
            <w:shd w:val="clear" w:color="auto" w:fill="auto"/>
          </w:tcPr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-Gv  hướng dẫn học sinh đọc thông tin, quan sát lược đồ trong mục 2 SGK trang 69-71 và thực hiện 2 nhiệm vụ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+ Nhiệm vụ 1: Hoàn thành đường trục thời gian ở Phiếu học tập số 2 về diễn biến của chiến dịch Điện Biên Phủ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+Nhiệm vụ 2: kể lại câu chuyện Bắt sống tướng Đờ Ca-xtơ-ri dựa vào các từ khóa: Chiều 7/5/1954; Tiểu đội trưởng Hoàng Đăng Vinh, đội trưởng Luật; đồng chí Nhỏ; Đờ Ca-xtơ-ri và hơn 20 sĩ quan, giơ tay hàng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 xml:space="preserve">Gợi ý: Gv có thể cho hs xem clip tư liệu </w:t>
            </w:r>
            <w:r w:rsidRPr="00886BFB">
              <w:rPr>
                <w:rFonts w:ascii="Times New Roman" w:hAnsi="Times New Roman"/>
              </w:rPr>
              <w:lastRenderedPageBreak/>
              <w:t xml:space="preserve">để hs hoàn thành nhiệm vụ 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Pr="00886BFB">
                <w:rPr>
                  <w:rFonts w:ascii="Times New Roman" w:hAnsi="Times New Roman"/>
                  <w:color w:val="0563C1"/>
                  <w:u w:val="single"/>
                </w:rPr>
                <w:t>https://www.youtube.com/watch?v=CD8sKixEDsI</w:t>
              </w:r>
            </w:hyperlink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(7:19-13:00)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Gv quan sát, nhận xét</w:t>
            </w:r>
          </w:p>
        </w:tc>
        <w:tc>
          <w:tcPr>
            <w:tcW w:w="4511" w:type="dxa"/>
            <w:shd w:val="clear" w:color="auto" w:fill="auto"/>
          </w:tcPr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Hs đọc thông tin, quan sát lược đồ, thực hiện nhiệm vụ trong nhóm 6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  <w:noProof/>
              </w:rPr>
              <w:drawing>
                <wp:inline distT="0" distB="0" distL="0" distR="0" wp14:anchorId="3EDA3CE7" wp14:editId="555F3E10">
                  <wp:extent cx="3178175" cy="1042035"/>
                  <wp:effectExtent l="0" t="0" r="317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17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-Hs chia sẻ thông tin, đại diện báo cáo sản phẩm , hs lớp nhận xét, bổ sung</w:t>
            </w: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 xml:space="preserve">Gợi ý: </w:t>
            </w:r>
          </w:p>
          <w:p w:rsidR="00886BFB" w:rsidRPr="00886BFB" w:rsidRDefault="00886BFB" w:rsidP="00886BFB">
            <w:pPr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  <w:noProof/>
              </w:rPr>
              <w:drawing>
                <wp:inline distT="0" distB="0" distL="0" distR="0" wp14:anchorId="41DCC4FA" wp14:editId="4D7D8A81">
                  <wp:extent cx="3178175" cy="145224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17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BFB" w:rsidRPr="00886BFB" w:rsidTr="00176DAC">
        <w:tc>
          <w:tcPr>
            <w:tcW w:w="9497" w:type="dxa"/>
            <w:gridSpan w:val="2"/>
            <w:shd w:val="clear" w:color="auto" w:fill="auto"/>
          </w:tcPr>
          <w:p w:rsidR="00886BFB" w:rsidRPr="00886BFB" w:rsidRDefault="00886BFB" w:rsidP="00886BFB">
            <w:pPr>
              <w:shd w:val="clear" w:color="auto" w:fill="FFFFFF"/>
              <w:jc w:val="both"/>
              <w:rPr>
                <w:rFonts w:ascii="Times New Roman" w:eastAsia="SimSun" w:hAnsi="Times New Roman"/>
                <w:shd w:val="clear" w:color="auto" w:fill="FFFFFF"/>
                <w:lang w:eastAsia="zh-CN"/>
              </w:rPr>
            </w:pPr>
            <w:r w:rsidRPr="00886BFB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lastRenderedPageBreak/>
              <w:t xml:space="preserve">2. Hoạt động thực hành, luyện tập </w:t>
            </w:r>
          </w:p>
        </w:tc>
      </w:tr>
      <w:tr w:rsidR="00886BFB" w:rsidRPr="00886BFB" w:rsidTr="00176DAC">
        <w:tc>
          <w:tcPr>
            <w:tcW w:w="4986" w:type="dxa"/>
            <w:shd w:val="clear" w:color="auto" w:fill="auto"/>
          </w:tcPr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 xml:space="preserve">- GV treo tranh, yêu cầu hs nêu tên các nhân vật tương tương ứng: 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  <w:noProof/>
              </w:rPr>
              <w:drawing>
                <wp:inline distT="0" distB="0" distL="0" distR="0" wp14:anchorId="64374EFA" wp14:editId="38DDBE0A">
                  <wp:extent cx="1792586" cy="1008973"/>
                  <wp:effectExtent l="0" t="0" r="0" b="1270"/>
                  <wp:docPr id="8" name="Picture 8" descr="Bế Văn Đàn – người anh hùng lấy thân mình làm giá sú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ế Văn Đàn – người anh hùng lấy thân mình làm giá sú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64" cy="103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  <w:noProof/>
              </w:rPr>
              <w:drawing>
                <wp:inline distT="0" distB="0" distL="0" distR="0" wp14:anchorId="2DD04AB8" wp14:editId="2ACF3A74">
                  <wp:extent cx="1792586" cy="128562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9265508_111803156700479_1370101168788733952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554" cy="130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  <w:noProof/>
              </w:rPr>
              <w:drawing>
                <wp:inline distT="0" distB="0" distL="0" distR="0" wp14:anchorId="6B024429" wp14:editId="50FDD8CC">
                  <wp:extent cx="1792586" cy="1345141"/>
                  <wp:effectExtent l="0" t="0" r="0" b="7620"/>
                  <wp:docPr id="10" name="Picture 10" descr="Anh hùng bắt sống Tướng De Castries ở Điện Biên Phủ qua đời | VTC14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h hùng bắt sống Tướng De Castries ở Điện Biên Phủ qua đời | VTC14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680" cy="135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GV cho HS chia sẻ kết quả thảo luận.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GV cho nhận xét kết quả, tuyên dương HS tích cực.</w:t>
            </w:r>
          </w:p>
        </w:tc>
        <w:tc>
          <w:tcPr>
            <w:tcW w:w="4511" w:type="dxa"/>
            <w:shd w:val="clear" w:color="auto" w:fill="auto"/>
          </w:tcPr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HS làm việc cá nhân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HS chia sẻ trước lớp, HS khác bổ sung cho bạn.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HS lắng nghe.</w:t>
            </w:r>
          </w:p>
        </w:tc>
      </w:tr>
      <w:tr w:rsidR="00886BFB" w:rsidRPr="00886BFB" w:rsidTr="00176DAC">
        <w:tc>
          <w:tcPr>
            <w:tcW w:w="9497" w:type="dxa"/>
            <w:gridSpan w:val="2"/>
            <w:shd w:val="clear" w:color="auto" w:fill="auto"/>
          </w:tcPr>
          <w:p w:rsidR="00886BFB" w:rsidRPr="00886BFB" w:rsidRDefault="00886BFB" w:rsidP="00886BFB">
            <w:pPr>
              <w:shd w:val="clear" w:color="auto" w:fill="FFFFFF"/>
              <w:jc w:val="both"/>
              <w:rPr>
                <w:rFonts w:ascii="Times New Roman" w:eastAsia="SimSun" w:hAnsi="Times New Roman"/>
                <w:shd w:val="clear" w:color="auto" w:fill="FFFFFF"/>
                <w:lang w:eastAsia="zh-CN"/>
              </w:rPr>
            </w:pPr>
            <w:r w:rsidRPr="00886BFB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>3. Hoạt động vận dụng</w:t>
            </w:r>
          </w:p>
        </w:tc>
      </w:tr>
      <w:tr w:rsidR="00886BFB" w:rsidRPr="00886BFB" w:rsidTr="00176DAC">
        <w:tc>
          <w:tcPr>
            <w:tcW w:w="4986" w:type="dxa"/>
            <w:shd w:val="clear" w:color="auto" w:fill="auto"/>
          </w:tcPr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GV cho HS chia sẻ trước lớp: các câu chuyện về các nhân vật trong chiến dịch Điện Biên Phủ: Võ Nguyên Giáp, Tạ Quốc Luật……..</w:t>
            </w:r>
          </w:p>
          <w:p w:rsidR="00886BFB" w:rsidRPr="00886BFB" w:rsidRDefault="00886BFB" w:rsidP="00886BFB">
            <w:pPr>
              <w:widowControl w:val="0"/>
              <w:autoSpaceDE w:val="0"/>
              <w:autoSpaceDN w:val="0"/>
              <w:outlineLvl w:val="1"/>
              <w:rPr>
                <w:rFonts w:ascii="Times New Roman" w:eastAsia="Arial" w:hAnsi="Times New Roman"/>
                <w:lang w:val="en-GB"/>
              </w:rPr>
            </w:pPr>
            <w:r w:rsidRPr="00886BFB">
              <w:rPr>
                <w:rFonts w:ascii="Times New Roman" w:eastAsia="Verdana" w:hAnsi="Times New Roman"/>
                <w:b/>
                <w:bCs/>
                <w:lang w:val="vi"/>
              </w:rPr>
              <w:t>-</w:t>
            </w:r>
            <w:r w:rsidRPr="00886BFB">
              <w:rPr>
                <w:rFonts w:ascii="Times New Roman" w:eastAsia="Verdana" w:hAnsi="Times New Roman"/>
                <w:b/>
                <w:bCs/>
              </w:rPr>
              <w:t xml:space="preserve"> </w:t>
            </w:r>
            <w:r w:rsidRPr="00886BFB">
              <w:rPr>
                <w:rFonts w:ascii="Times New Roman" w:eastAsia="Verdana" w:hAnsi="Times New Roman"/>
                <w:b/>
                <w:bCs/>
                <w:lang w:val="vi"/>
              </w:rPr>
              <w:t xml:space="preserve">Gv mở rộng: </w:t>
            </w:r>
            <w:r w:rsidRPr="00886BFB">
              <w:rPr>
                <w:rFonts w:ascii="Times New Roman" w:eastAsia="Arial" w:hAnsi="Times New Roman"/>
                <w:lang w:val="en-GB"/>
              </w:rPr>
              <w:t xml:space="preserve">Để kỉ niệm 70 năm Chiến </w:t>
            </w:r>
            <w:r w:rsidRPr="00886BFB">
              <w:rPr>
                <w:rFonts w:ascii="Times New Roman" w:eastAsia="Arial" w:hAnsi="Times New Roman"/>
                <w:lang w:val="en-GB"/>
              </w:rPr>
              <w:lastRenderedPageBreak/>
              <w:t>thắng Điện Biên Phủ Lễ diễu binh, diễu hành kỷ niệm được tổ chức vào sáng 7/5/2024 tại Điện Biên Phủ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GV cho nhận xét, tuyên dương HS tích cực tham gia các hoạt động học tập.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GV dặn HS xem và chuẩn bị trước bài sau.</w:t>
            </w:r>
          </w:p>
        </w:tc>
        <w:tc>
          <w:tcPr>
            <w:tcW w:w="4511" w:type="dxa"/>
            <w:shd w:val="clear" w:color="auto" w:fill="auto"/>
          </w:tcPr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lastRenderedPageBreak/>
              <w:t>- HS chia sẻ trước lớp: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HS chia sẻ trước lớp.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HS lắng nghe.</w:t>
            </w: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</w:p>
          <w:p w:rsidR="00886BFB" w:rsidRPr="00886BFB" w:rsidRDefault="00886BFB" w:rsidP="00886BFB">
            <w:pPr>
              <w:jc w:val="both"/>
              <w:rPr>
                <w:rFonts w:ascii="Times New Roman" w:hAnsi="Times New Roman"/>
              </w:rPr>
            </w:pPr>
            <w:r w:rsidRPr="00886BFB">
              <w:rPr>
                <w:rFonts w:ascii="Times New Roman" w:hAnsi="Times New Roman"/>
              </w:rPr>
              <w:t>- HS lắng nghe, tiếp nhận nhiệm vụ.</w:t>
            </w:r>
          </w:p>
        </w:tc>
      </w:tr>
    </w:tbl>
    <w:p w:rsidR="00886BFB" w:rsidRPr="00886BFB" w:rsidRDefault="00886BFB" w:rsidP="00886BFB">
      <w:pPr>
        <w:rPr>
          <w:rFonts w:ascii="Times New Roman" w:hAnsi="Times New Roman"/>
        </w:rPr>
      </w:pPr>
    </w:p>
    <w:p w:rsidR="00886BFB" w:rsidRPr="00886BFB" w:rsidRDefault="00886BFB" w:rsidP="00886BFB">
      <w:pPr>
        <w:jc w:val="both"/>
        <w:rPr>
          <w:rFonts w:ascii="Times New Roman" w:hAnsi="Times New Roman"/>
          <w:b/>
          <w:bCs/>
        </w:rPr>
      </w:pPr>
      <w:r w:rsidRPr="00886BFB">
        <w:rPr>
          <w:rFonts w:ascii="Times New Roman" w:hAnsi="Times New Roman"/>
          <w:b/>
          <w:bCs/>
          <w:lang w:val="vi-VN"/>
        </w:rPr>
        <w:t xml:space="preserve">IV. ĐIỀU CHỈNH SAU </w:t>
      </w:r>
      <w:r w:rsidRPr="00886BFB">
        <w:rPr>
          <w:rFonts w:ascii="Times New Roman" w:hAnsi="Times New Roman"/>
          <w:b/>
          <w:bCs/>
        </w:rPr>
        <w:t>BÀI</w:t>
      </w:r>
      <w:r w:rsidRPr="00886BFB">
        <w:rPr>
          <w:rFonts w:ascii="Times New Roman" w:hAnsi="Times New Roman"/>
          <w:b/>
          <w:bCs/>
          <w:lang w:val="vi-VN"/>
        </w:rPr>
        <w:t xml:space="preserve"> DẠY </w:t>
      </w:r>
    </w:p>
    <w:p w:rsidR="00886BFB" w:rsidRPr="00886BFB" w:rsidRDefault="00886BFB" w:rsidP="00886BFB">
      <w:pPr>
        <w:rPr>
          <w:rFonts w:ascii="Times New Roman" w:hAnsi="Times New Roman"/>
        </w:rPr>
      </w:pPr>
      <w:r w:rsidRPr="00886BF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BFB" w:rsidRPr="00886BFB" w:rsidRDefault="00886BFB" w:rsidP="00886BFB">
      <w:pPr>
        <w:rPr>
          <w:rFonts w:ascii="Times New Roman" w:hAnsi="Times New Roman"/>
        </w:rPr>
      </w:pPr>
    </w:p>
    <w:p w:rsidR="00886BFB" w:rsidRPr="00886BFB" w:rsidRDefault="00886BFB" w:rsidP="00886BFB">
      <w:pPr>
        <w:rPr>
          <w:rFonts w:ascii="Times New Roman" w:hAnsi="Times New Roman"/>
        </w:rPr>
      </w:pPr>
    </w:p>
    <w:p w:rsidR="006A38BB" w:rsidRPr="00886BFB" w:rsidRDefault="006A38BB" w:rsidP="00886BFB">
      <w:bookmarkStart w:id="0" w:name="_GoBack"/>
      <w:bookmarkEnd w:id="0"/>
    </w:p>
    <w:sectPr w:rsidR="006A38BB" w:rsidRPr="00886BFB" w:rsidSect="00CE6FC4">
      <w:headerReference w:type="default" r:id="rId14"/>
      <w:footerReference w:type="default" r:id="rId15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FB" w:rsidRDefault="007213FB">
      <w:r>
        <w:separator/>
      </w:r>
    </w:p>
  </w:endnote>
  <w:endnote w:type="continuationSeparator" w:id="0">
    <w:p w:rsidR="007213FB" w:rsidRDefault="0072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Default="00B82AA6" w:rsidP="000D4292">
    <w:pPr>
      <w:pStyle w:val="Footer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FB" w:rsidRDefault="007213FB">
      <w:r>
        <w:separator/>
      </w:r>
    </w:p>
  </w:footnote>
  <w:footnote w:type="continuationSeparator" w:id="0">
    <w:p w:rsidR="007213FB" w:rsidRDefault="0072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Pr="005A4FFE" w:rsidRDefault="00B82AA6" w:rsidP="005A4FFE">
    <w:pPr>
      <w:pStyle w:val="Header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2341EB"/>
    <w:multiLevelType w:val="hybridMultilevel"/>
    <w:tmpl w:val="25BE669A"/>
    <w:lvl w:ilvl="0" w:tplc="879A9F04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0AA496DA">
      <w:numFmt w:val="bullet"/>
      <w:lvlText w:val="•"/>
      <w:lvlJc w:val="left"/>
      <w:pPr>
        <w:ind w:left="1141" w:hanging="177"/>
      </w:pPr>
      <w:rPr>
        <w:rFonts w:hint="default"/>
        <w:lang w:val="vi" w:eastAsia="en-US" w:bidi="ar-SA"/>
      </w:rPr>
    </w:lvl>
    <w:lvl w:ilvl="2" w:tplc="A1DAC8F6">
      <w:numFmt w:val="bullet"/>
      <w:lvlText w:val="•"/>
      <w:lvlJc w:val="left"/>
      <w:pPr>
        <w:ind w:left="1963" w:hanging="177"/>
      </w:pPr>
      <w:rPr>
        <w:rFonts w:hint="default"/>
        <w:lang w:val="vi" w:eastAsia="en-US" w:bidi="ar-SA"/>
      </w:rPr>
    </w:lvl>
    <w:lvl w:ilvl="3" w:tplc="3E98AB84">
      <w:numFmt w:val="bullet"/>
      <w:lvlText w:val="•"/>
      <w:lvlJc w:val="left"/>
      <w:pPr>
        <w:ind w:left="2785" w:hanging="177"/>
      </w:pPr>
      <w:rPr>
        <w:rFonts w:hint="default"/>
        <w:lang w:val="vi" w:eastAsia="en-US" w:bidi="ar-SA"/>
      </w:rPr>
    </w:lvl>
    <w:lvl w:ilvl="4" w:tplc="980A4BBC">
      <w:numFmt w:val="bullet"/>
      <w:lvlText w:val="•"/>
      <w:lvlJc w:val="left"/>
      <w:pPr>
        <w:ind w:left="3607" w:hanging="177"/>
      </w:pPr>
      <w:rPr>
        <w:rFonts w:hint="default"/>
        <w:lang w:val="vi" w:eastAsia="en-US" w:bidi="ar-SA"/>
      </w:rPr>
    </w:lvl>
    <w:lvl w:ilvl="5" w:tplc="D1B83A4A">
      <w:numFmt w:val="bullet"/>
      <w:lvlText w:val="•"/>
      <w:lvlJc w:val="left"/>
      <w:pPr>
        <w:ind w:left="4428" w:hanging="177"/>
      </w:pPr>
      <w:rPr>
        <w:rFonts w:hint="default"/>
        <w:lang w:val="vi" w:eastAsia="en-US" w:bidi="ar-SA"/>
      </w:rPr>
    </w:lvl>
    <w:lvl w:ilvl="6" w:tplc="A08C962E">
      <w:numFmt w:val="bullet"/>
      <w:lvlText w:val="•"/>
      <w:lvlJc w:val="left"/>
      <w:pPr>
        <w:ind w:left="5250" w:hanging="177"/>
      </w:pPr>
      <w:rPr>
        <w:rFonts w:hint="default"/>
        <w:lang w:val="vi" w:eastAsia="en-US" w:bidi="ar-SA"/>
      </w:rPr>
    </w:lvl>
    <w:lvl w:ilvl="7" w:tplc="D294F098">
      <w:numFmt w:val="bullet"/>
      <w:lvlText w:val="•"/>
      <w:lvlJc w:val="left"/>
      <w:pPr>
        <w:ind w:left="6072" w:hanging="177"/>
      </w:pPr>
      <w:rPr>
        <w:rFonts w:hint="default"/>
        <w:lang w:val="vi" w:eastAsia="en-US" w:bidi="ar-SA"/>
      </w:rPr>
    </w:lvl>
    <w:lvl w:ilvl="8" w:tplc="81E46CAC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</w:abstractNum>
  <w:abstractNum w:abstractNumId="11">
    <w:nsid w:val="12FB609B"/>
    <w:multiLevelType w:val="hybridMultilevel"/>
    <w:tmpl w:val="C3A05D14"/>
    <w:lvl w:ilvl="0" w:tplc="5CD836D4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17D81"/>
    <w:multiLevelType w:val="hybridMultilevel"/>
    <w:tmpl w:val="986A93D4"/>
    <w:lvl w:ilvl="0" w:tplc="62ACF278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83C63A6"/>
    <w:multiLevelType w:val="hybridMultilevel"/>
    <w:tmpl w:val="CA943CE8"/>
    <w:lvl w:ilvl="0" w:tplc="DE12F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21E3B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22323"/>
    <w:multiLevelType w:val="multilevel"/>
    <w:tmpl w:val="50E0FDA2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17">
    <w:nsid w:val="35F06C92"/>
    <w:multiLevelType w:val="hybridMultilevel"/>
    <w:tmpl w:val="F9B65678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95DF7"/>
    <w:multiLevelType w:val="multilevel"/>
    <w:tmpl w:val="2E3C36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>
    <w:nsid w:val="3BAB57A3"/>
    <w:multiLevelType w:val="multilevel"/>
    <w:tmpl w:val="93E428D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20">
    <w:nsid w:val="40BB7715"/>
    <w:multiLevelType w:val="hybridMultilevel"/>
    <w:tmpl w:val="46C0A31C"/>
    <w:lvl w:ilvl="0" w:tplc="D9A05072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8886FD04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2" w:tplc="1736CB50">
      <w:numFmt w:val="bullet"/>
      <w:lvlText w:val="•"/>
      <w:lvlJc w:val="left"/>
      <w:pPr>
        <w:ind w:left="2379" w:hanging="247"/>
      </w:pPr>
      <w:rPr>
        <w:rFonts w:hint="default"/>
        <w:lang w:val="vi" w:eastAsia="en-US" w:bidi="ar-SA"/>
      </w:rPr>
    </w:lvl>
    <w:lvl w:ilvl="3" w:tplc="4C5A920E">
      <w:numFmt w:val="bullet"/>
      <w:lvlText w:val="•"/>
      <w:lvlJc w:val="left"/>
      <w:pPr>
        <w:ind w:left="3149" w:hanging="247"/>
      </w:pPr>
      <w:rPr>
        <w:rFonts w:hint="default"/>
        <w:lang w:val="vi" w:eastAsia="en-US" w:bidi="ar-SA"/>
      </w:rPr>
    </w:lvl>
    <w:lvl w:ilvl="4" w:tplc="993C0872">
      <w:numFmt w:val="bullet"/>
      <w:lvlText w:val="•"/>
      <w:lvlJc w:val="left"/>
      <w:pPr>
        <w:ind w:left="3919" w:hanging="247"/>
      </w:pPr>
      <w:rPr>
        <w:rFonts w:hint="default"/>
        <w:lang w:val="vi" w:eastAsia="en-US" w:bidi="ar-SA"/>
      </w:rPr>
    </w:lvl>
    <w:lvl w:ilvl="5" w:tplc="749E7316">
      <w:numFmt w:val="bullet"/>
      <w:lvlText w:val="•"/>
      <w:lvlJc w:val="left"/>
      <w:pPr>
        <w:ind w:left="4688" w:hanging="247"/>
      </w:pPr>
      <w:rPr>
        <w:rFonts w:hint="default"/>
        <w:lang w:val="vi" w:eastAsia="en-US" w:bidi="ar-SA"/>
      </w:rPr>
    </w:lvl>
    <w:lvl w:ilvl="6" w:tplc="770462A4">
      <w:numFmt w:val="bullet"/>
      <w:lvlText w:val="•"/>
      <w:lvlJc w:val="left"/>
      <w:pPr>
        <w:ind w:left="5458" w:hanging="247"/>
      </w:pPr>
      <w:rPr>
        <w:rFonts w:hint="default"/>
        <w:lang w:val="vi" w:eastAsia="en-US" w:bidi="ar-SA"/>
      </w:rPr>
    </w:lvl>
    <w:lvl w:ilvl="7" w:tplc="B882DE46">
      <w:numFmt w:val="bullet"/>
      <w:lvlText w:val="•"/>
      <w:lvlJc w:val="left"/>
      <w:pPr>
        <w:ind w:left="6228" w:hanging="247"/>
      </w:pPr>
      <w:rPr>
        <w:rFonts w:hint="default"/>
        <w:lang w:val="vi" w:eastAsia="en-US" w:bidi="ar-SA"/>
      </w:rPr>
    </w:lvl>
    <w:lvl w:ilvl="8" w:tplc="CA48B50E">
      <w:numFmt w:val="bullet"/>
      <w:lvlText w:val="•"/>
      <w:lvlJc w:val="left"/>
      <w:pPr>
        <w:ind w:left="6998" w:hanging="247"/>
      </w:pPr>
      <w:rPr>
        <w:rFonts w:hint="default"/>
        <w:lang w:val="vi" w:eastAsia="en-US" w:bidi="ar-SA"/>
      </w:rPr>
    </w:lvl>
  </w:abstractNum>
  <w:abstractNum w:abstractNumId="21">
    <w:nsid w:val="4BF83983"/>
    <w:multiLevelType w:val="multilevel"/>
    <w:tmpl w:val="359E6E58"/>
    <w:lvl w:ilvl="0">
      <w:start w:val="1"/>
      <w:numFmt w:val="decimal"/>
      <w:lvlText w:val="%1."/>
      <w:lvlJc w:val="left"/>
      <w:pPr>
        <w:ind w:left="546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180"/>
      </w:pPr>
      <w:rPr>
        <w:rFonts w:hint="default"/>
        <w:lang w:val="vi" w:eastAsia="en-US" w:bidi="ar-SA"/>
      </w:rPr>
    </w:lvl>
  </w:abstractNum>
  <w:abstractNum w:abstractNumId="22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B7069"/>
    <w:multiLevelType w:val="multilevel"/>
    <w:tmpl w:val="763A0AB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25">
    <w:nsid w:val="58D52CA0"/>
    <w:multiLevelType w:val="hybridMultilevel"/>
    <w:tmpl w:val="45E0F0E0"/>
    <w:lvl w:ilvl="0" w:tplc="548C0A2C">
      <w:numFmt w:val="bullet"/>
      <w:lvlText w:val="–"/>
      <w:lvlJc w:val="left"/>
      <w:pPr>
        <w:ind w:left="31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63473BA">
      <w:numFmt w:val="bullet"/>
      <w:lvlText w:val="•"/>
      <w:lvlJc w:val="left"/>
      <w:pPr>
        <w:ind w:left="1141" w:hanging="190"/>
      </w:pPr>
      <w:rPr>
        <w:rFonts w:hint="default"/>
        <w:lang w:val="vi" w:eastAsia="en-US" w:bidi="ar-SA"/>
      </w:rPr>
    </w:lvl>
    <w:lvl w:ilvl="2" w:tplc="2B34E8F2">
      <w:numFmt w:val="bullet"/>
      <w:lvlText w:val="•"/>
      <w:lvlJc w:val="left"/>
      <w:pPr>
        <w:ind w:left="1963" w:hanging="190"/>
      </w:pPr>
      <w:rPr>
        <w:rFonts w:hint="default"/>
        <w:lang w:val="vi" w:eastAsia="en-US" w:bidi="ar-SA"/>
      </w:rPr>
    </w:lvl>
    <w:lvl w:ilvl="3" w:tplc="199CC2A4">
      <w:numFmt w:val="bullet"/>
      <w:lvlText w:val="•"/>
      <w:lvlJc w:val="left"/>
      <w:pPr>
        <w:ind w:left="2785" w:hanging="190"/>
      </w:pPr>
      <w:rPr>
        <w:rFonts w:hint="default"/>
        <w:lang w:val="vi" w:eastAsia="en-US" w:bidi="ar-SA"/>
      </w:rPr>
    </w:lvl>
    <w:lvl w:ilvl="4" w:tplc="860014A2">
      <w:numFmt w:val="bullet"/>
      <w:lvlText w:val="•"/>
      <w:lvlJc w:val="left"/>
      <w:pPr>
        <w:ind w:left="3607" w:hanging="190"/>
      </w:pPr>
      <w:rPr>
        <w:rFonts w:hint="default"/>
        <w:lang w:val="vi" w:eastAsia="en-US" w:bidi="ar-SA"/>
      </w:rPr>
    </w:lvl>
    <w:lvl w:ilvl="5" w:tplc="F47CFAD0">
      <w:numFmt w:val="bullet"/>
      <w:lvlText w:val="•"/>
      <w:lvlJc w:val="left"/>
      <w:pPr>
        <w:ind w:left="4428" w:hanging="190"/>
      </w:pPr>
      <w:rPr>
        <w:rFonts w:hint="default"/>
        <w:lang w:val="vi" w:eastAsia="en-US" w:bidi="ar-SA"/>
      </w:rPr>
    </w:lvl>
    <w:lvl w:ilvl="6" w:tplc="B49C4EB6">
      <w:numFmt w:val="bullet"/>
      <w:lvlText w:val="•"/>
      <w:lvlJc w:val="left"/>
      <w:pPr>
        <w:ind w:left="5250" w:hanging="190"/>
      </w:pPr>
      <w:rPr>
        <w:rFonts w:hint="default"/>
        <w:lang w:val="vi" w:eastAsia="en-US" w:bidi="ar-SA"/>
      </w:rPr>
    </w:lvl>
    <w:lvl w:ilvl="7" w:tplc="05CA6806">
      <w:numFmt w:val="bullet"/>
      <w:lvlText w:val="•"/>
      <w:lvlJc w:val="left"/>
      <w:pPr>
        <w:ind w:left="6072" w:hanging="190"/>
      </w:pPr>
      <w:rPr>
        <w:rFonts w:hint="default"/>
        <w:lang w:val="vi" w:eastAsia="en-US" w:bidi="ar-SA"/>
      </w:rPr>
    </w:lvl>
    <w:lvl w:ilvl="8" w:tplc="49CA490C">
      <w:numFmt w:val="bullet"/>
      <w:lvlText w:val="•"/>
      <w:lvlJc w:val="left"/>
      <w:pPr>
        <w:ind w:left="6894" w:hanging="190"/>
      </w:pPr>
      <w:rPr>
        <w:rFonts w:hint="default"/>
        <w:lang w:val="vi" w:eastAsia="en-US" w:bidi="ar-SA"/>
      </w:rPr>
    </w:lvl>
  </w:abstractNum>
  <w:abstractNum w:abstractNumId="26">
    <w:nsid w:val="5B726CC1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EA6C3A"/>
    <w:multiLevelType w:val="hybridMultilevel"/>
    <w:tmpl w:val="94B44B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43CF"/>
    <w:multiLevelType w:val="multilevel"/>
    <w:tmpl w:val="4D621AB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29">
    <w:nsid w:val="6DD2566E"/>
    <w:multiLevelType w:val="hybridMultilevel"/>
    <w:tmpl w:val="17962C18"/>
    <w:lvl w:ilvl="0" w:tplc="F2F8A5CC">
      <w:start w:val="1"/>
      <w:numFmt w:val="decimal"/>
      <w:lvlText w:val="(%1)"/>
      <w:lvlJc w:val="left"/>
      <w:pPr>
        <w:ind w:left="310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58E024A">
      <w:numFmt w:val="bullet"/>
      <w:lvlText w:val="•"/>
      <w:lvlJc w:val="left"/>
      <w:pPr>
        <w:ind w:left="1141" w:hanging="357"/>
      </w:pPr>
      <w:rPr>
        <w:rFonts w:hint="default"/>
        <w:lang w:val="vi" w:eastAsia="en-US" w:bidi="ar-SA"/>
      </w:rPr>
    </w:lvl>
    <w:lvl w:ilvl="2" w:tplc="32A06C2A">
      <w:numFmt w:val="bullet"/>
      <w:lvlText w:val="•"/>
      <w:lvlJc w:val="left"/>
      <w:pPr>
        <w:ind w:left="1963" w:hanging="357"/>
      </w:pPr>
      <w:rPr>
        <w:rFonts w:hint="default"/>
        <w:lang w:val="vi" w:eastAsia="en-US" w:bidi="ar-SA"/>
      </w:rPr>
    </w:lvl>
    <w:lvl w:ilvl="3" w:tplc="0DDE73EA">
      <w:numFmt w:val="bullet"/>
      <w:lvlText w:val="•"/>
      <w:lvlJc w:val="left"/>
      <w:pPr>
        <w:ind w:left="2785" w:hanging="357"/>
      </w:pPr>
      <w:rPr>
        <w:rFonts w:hint="default"/>
        <w:lang w:val="vi" w:eastAsia="en-US" w:bidi="ar-SA"/>
      </w:rPr>
    </w:lvl>
    <w:lvl w:ilvl="4" w:tplc="6284F724">
      <w:numFmt w:val="bullet"/>
      <w:lvlText w:val="•"/>
      <w:lvlJc w:val="left"/>
      <w:pPr>
        <w:ind w:left="3607" w:hanging="357"/>
      </w:pPr>
      <w:rPr>
        <w:rFonts w:hint="default"/>
        <w:lang w:val="vi" w:eastAsia="en-US" w:bidi="ar-SA"/>
      </w:rPr>
    </w:lvl>
    <w:lvl w:ilvl="5" w:tplc="A84ACC04">
      <w:numFmt w:val="bullet"/>
      <w:lvlText w:val="•"/>
      <w:lvlJc w:val="left"/>
      <w:pPr>
        <w:ind w:left="4428" w:hanging="357"/>
      </w:pPr>
      <w:rPr>
        <w:rFonts w:hint="default"/>
        <w:lang w:val="vi" w:eastAsia="en-US" w:bidi="ar-SA"/>
      </w:rPr>
    </w:lvl>
    <w:lvl w:ilvl="6" w:tplc="6FDCC3E8">
      <w:numFmt w:val="bullet"/>
      <w:lvlText w:val="•"/>
      <w:lvlJc w:val="left"/>
      <w:pPr>
        <w:ind w:left="5250" w:hanging="357"/>
      </w:pPr>
      <w:rPr>
        <w:rFonts w:hint="default"/>
        <w:lang w:val="vi" w:eastAsia="en-US" w:bidi="ar-SA"/>
      </w:rPr>
    </w:lvl>
    <w:lvl w:ilvl="7" w:tplc="44A618F6">
      <w:numFmt w:val="bullet"/>
      <w:lvlText w:val="•"/>
      <w:lvlJc w:val="left"/>
      <w:pPr>
        <w:ind w:left="6072" w:hanging="357"/>
      </w:pPr>
      <w:rPr>
        <w:rFonts w:hint="default"/>
        <w:lang w:val="vi" w:eastAsia="en-US" w:bidi="ar-SA"/>
      </w:rPr>
    </w:lvl>
    <w:lvl w:ilvl="8" w:tplc="E910928C">
      <w:numFmt w:val="bullet"/>
      <w:lvlText w:val="•"/>
      <w:lvlJc w:val="left"/>
      <w:pPr>
        <w:ind w:left="6894" w:hanging="357"/>
      </w:pPr>
      <w:rPr>
        <w:rFonts w:hint="default"/>
        <w:lang w:val="vi" w:eastAsia="en-US" w:bidi="ar-SA"/>
      </w:rPr>
    </w:lvl>
  </w:abstractNum>
  <w:abstractNum w:abstractNumId="30">
    <w:nsid w:val="6E130B37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A607ED"/>
    <w:multiLevelType w:val="hybridMultilevel"/>
    <w:tmpl w:val="B896CBD4"/>
    <w:lvl w:ilvl="0" w:tplc="48FC4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0"/>
  </w:num>
  <w:num w:numId="14">
    <w:abstractNumId w:val="21"/>
  </w:num>
  <w:num w:numId="15">
    <w:abstractNumId w:val="19"/>
  </w:num>
  <w:num w:numId="16">
    <w:abstractNumId w:val="15"/>
  </w:num>
  <w:num w:numId="17">
    <w:abstractNumId w:val="26"/>
  </w:num>
  <w:num w:numId="18">
    <w:abstractNumId w:val="16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4"/>
  </w:num>
  <w:num w:numId="24">
    <w:abstractNumId w:val="20"/>
  </w:num>
  <w:num w:numId="25">
    <w:abstractNumId w:val="27"/>
  </w:num>
  <w:num w:numId="26">
    <w:abstractNumId w:val="23"/>
  </w:num>
  <w:num w:numId="27">
    <w:abstractNumId w:val="13"/>
  </w:num>
  <w:num w:numId="28">
    <w:abstractNumId w:val="11"/>
  </w:num>
  <w:num w:numId="29">
    <w:abstractNumId w:val="31"/>
  </w:num>
  <w:num w:numId="30">
    <w:abstractNumId w:val="12"/>
  </w:num>
  <w:num w:numId="31">
    <w:abstractNumId w:val="30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12A7F"/>
    <w:rsid w:val="00036881"/>
    <w:rsid w:val="00037B76"/>
    <w:rsid w:val="000403FA"/>
    <w:rsid w:val="00062AA7"/>
    <w:rsid w:val="000870B6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23314"/>
    <w:rsid w:val="00143B19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26850"/>
    <w:rsid w:val="00250834"/>
    <w:rsid w:val="002625C8"/>
    <w:rsid w:val="002718A5"/>
    <w:rsid w:val="00274964"/>
    <w:rsid w:val="002925D9"/>
    <w:rsid w:val="002A00EA"/>
    <w:rsid w:val="002B7B90"/>
    <w:rsid w:val="002F23D2"/>
    <w:rsid w:val="003141C8"/>
    <w:rsid w:val="00317E64"/>
    <w:rsid w:val="00320322"/>
    <w:rsid w:val="00332684"/>
    <w:rsid w:val="00342E60"/>
    <w:rsid w:val="003734C4"/>
    <w:rsid w:val="00387DE2"/>
    <w:rsid w:val="003B00CA"/>
    <w:rsid w:val="003B04F8"/>
    <w:rsid w:val="003C09B0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0675E"/>
    <w:rsid w:val="00512023"/>
    <w:rsid w:val="00517A41"/>
    <w:rsid w:val="00526930"/>
    <w:rsid w:val="00546329"/>
    <w:rsid w:val="00556528"/>
    <w:rsid w:val="005622A6"/>
    <w:rsid w:val="0056672B"/>
    <w:rsid w:val="0056688F"/>
    <w:rsid w:val="00576D44"/>
    <w:rsid w:val="00577724"/>
    <w:rsid w:val="005B0FF5"/>
    <w:rsid w:val="005B1AE0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74F97"/>
    <w:rsid w:val="00683106"/>
    <w:rsid w:val="00686089"/>
    <w:rsid w:val="0069443A"/>
    <w:rsid w:val="006A38BB"/>
    <w:rsid w:val="006B2478"/>
    <w:rsid w:val="006B2BA5"/>
    <w:rsid w:val="006B703A"/>
    <w:rsid w:val="006C3C3B"/>
    <w:rsid w:val="006C3CEA"/>
    <w:rsid w:val="006D105D"/>
    <w:rsid w:val="006D243D"/>
    <w:rsid w:val="006D41FB"/>
    <w:rsid w:val="006E1C3E"/>
    <w:rsid w:val="00700EEF"/>
    <w:rsid w:val="007044CA"/>
    <w:rsid w:val="0071713F"/>
    <w:rsid w:val="007213FB"/>
    <w:rsid w:val="007219AE"/>
    <w:rsid w:val="00724C35"/>
    <w:rsid w:val="00733A70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53225"/>
    <w:rsid w:val="008639AE"/>
    <w:rsid w:val="00884B70"/>
    <w:rsid w:val="00886BFB"/>
    <w:rsid w:val="0089140E"/>
    <w:rsid w:val="008A6C68"/>
    <w:rsid w:val="008B30F3"/>
    <w:rsid w:val="00903E57"/>
    <w:rsid w:val="009153FF"/>
    <w:rsid w:val="009178D1"/>
    <w:rsid w:val="00951066"/>
    <w:rsid w:val="00964FCE"/>
    <w:rsid w:val="0097487A"/>
    <w:rsid w:val="00977112"/>
    <w:rsid w:val="00994AA3"/>
    <w:rsid w:val="009A56E9"/>
    <w:rsid w:val="009B0CD3"/>
    <w:rsid w:val="009C0977"/>
    <w:rsid w:val="009D1D4B"/>
    <w:rsid w:val="009D3D3D"/>
    <w:rsid w:val="009E1CE0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3F65"/>
    <w:rsid w:val="00B37E8E"/>
    <w:rsid w:val="00B46104"/>
    <w:rsid w:val="00B806A9"/>
    <w:rsid w:val="00B82AA6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77633"/>
    <w:rsid w:val="00C83767"/>
    <w:rsid w:val="00C90081"/>
    <w:rsid w:val="00C96684"/>
    <w:rsid w:val="00CB3A78"/>
    <w:rsid w:val="00CB4F35"/>
    <w:rsid w:val="00CC6263"/>
    <w:rsid w:val="00CD585F"/>
    <w:rsid w:val="00CE4DA1"/>
    <w:rsid w:val="00CE6FC4"/>
    <w:rsid w:val="00CF79C6"/>
    <w:rsid w:val="00D00028"/>
    <w:rsid w:val="00D024D8"/>
    <w:rsid w:val="00D103A1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323C4"/>
    <w:rsid w:val="00E35003"/>
    <w:rsid w:val="00E42ACD"/>
    <w:rsid w:val="00E457C8"/>
    <w:rsid w:val="00E60289"/>
    <w:rsid w:val="00E834F7"/>
    <w:rsid w:val="00E83D31"/>
    <w:rsid w:val="00E84104"/>
    <w:rsid w:val="00E91DAE"/>
    <w:rsid w:val="00EA059E"/>
    <w:rsid w:val="00EA7E06"/>
    <w:rsid w:val="00EB70B1"/>
    <w:rsid w:val="00EE09FD"/>
    <w:rsid w:val="00EE52DE"/>
    <w:rsid w:val="00EF027B"/>
    <w:rsid w:val="00EF33D7"/>
    <w:rsid w:val="00F10BE1"/>
    <w:rsid w:val="00F1562B"/>
    <w:rsid w:val="00F4080A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03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uiPriority w:val="9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customStyle="1" w:styleId="TableGrid370">
    <w:name w:val="Table Grid37"/>
    <w:basedOn w:val="TableNormal"/>
    <w:next w:val="TableGrid"/>
    <w:uiPriority w:val="39"/>
    <w:rsid w:val="00EF33D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E42AC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219AE"/>
  </w:style>
  <w:style w:type="table" w:customStyle="1" w:styleId="TableGrid39">
    <w:name w:val="Table Grid39"/>
    <w:basedOn w:val="TableNormal"/>
    <w:next w:val="TableGrid"/>
    <w:uiPriority w:val="3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E84104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EF027B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39"/>
    <w:rsid w:val="00EE09F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uiPriority w:val="9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customStyle="1" w:styleId="TableGrid370">
    <w:name w:val="Table Grid37"/>
    <w:basedOn w:val="TableNormal"/>
    <w:next w:val="TableGrid"/>
    <w:uiPriority w:val="39"/>
    <w:rsid w:val="00EF33D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E42AC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219AE"/>
  </w:style>
  <w:style w:type="table" w:customStyle="1" w:styleId="TableGrid39">
    <w:name w:val="Table Grid39"/>
    <w:basedOn w:val="TableNormal"/>
    <w:next w:val="TableGrid"/>
    <w:uiPriority w:val="3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E84104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EF027B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39"/>
    <w:rsid w:val="00EE09F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8sKixEDsI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319</cp:revision>
  <dcterms:created xsi:type="dcterms:W3CDTF">2025-02-17T01:15:00Z</dcterms:created>
  <dcterms:modified xsi:type="dcterms:W3CDTF">2025-03-06T01:36:00Z</dcterms:modified>
</cp:coreProperties>
</file>