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6"/>
        <w:gridCol w:w="5585"/>
      </w:tblGrid>
      <w:tr w:rsidR="00EE09FD" w:rsidRPr="00EE09FD" w:rsidTr="00176DAC">
        <w:tc>
          <w:tcPr>
            <w:tcW w:w="9771" w:type="dxa"/>
            <w:gridSpan w:val="2"/>
          </w:tcPr>
          <w:p w:rsidR="00EE09FD" w:rsidRPr="00EE09FD" w:rsidRDefault="00EE09FD" w:rsidP="00EE09FD">
            <w:pPr>
              <w:jc w:val="center"/>
              <w:rPr>
                <w:rFonts w:ascii="Times New Roman" w:hAnsi="Times New Roman"/>
                <w:b/>
              </w:rPr>
            </w:pPr>
            <w:r w:rsidRPr="00EE09FD">
              <w:rPr>
                <w:rFonts w:ascii="Times New Roman" w:hAnsi="Times New Roman"/>
                <w:b/>
              </w:rPr>
              <w:t>KẾ HOẠCH BÀI DẠY</w:t>
            </w:r>
          </w:p>
        </w:tc>
      </w:tr>
      <w:tr w:rsidR="00EE09FD" w:rsidRPr="00EE09FD" w:rsidTr="00176DAC">
        <w:tc>
          <w:tcPr>
            <w:tcW w:w="4186" w:type="dxa"/>
          </w:tcPr>
          <w:p w:rsidR="00EE09FD" w:rsidRPr="00EE09FD" w:rsidRDefault="00EE09FD" w:rsidP="00EE09FD">
            <w:pPr>
              <w:rPr>
                <w:rFonts w:ascii="Times New Roman" w:hAnsi="Times New Roman"/>
                <w:b/>
              </w:rPr>
            </w:pPr>
            <w:r w:rsidRPr="00EE09FD">
              <w:rPr>
                <w:rFonts w:ascii="Times New Roman" w:hAnsi="Times New Roman"/>
                <w:b/>
              </w:rPr>
              <w:t>Môn:</w:t>
            </w:r>
          </w:p>
        </w:tc>
        <w:tc>
          <w:tcPr>
            <w:tcW w:w="5585" w:type="dxa"/>
          </w:tcPr>
          <w:p w:rsidR="00EE09FD" w:rsidRPr="00EE09FD" w:rsidRDefault="00EE09FD" w:rsidP="00EE09FD">
            <w:pPr>
              <w:rPr>
                <w:rFonts w:ascii="Times New Roman" w:hAnsi="Times New Roman"/>
                <w:b/>
              </w:rPr>
            </w:pPr>
            <w:r w:rsidRPr="00EE09FD">
              <w:rPr>
                <w:rFonts w:ascii="Times New Roman" w:hAnsi="Times New Roman"/>
                <w:b/>
              </w:rPr>
              <w:t>Tiếng việt</w:t>
            </w:r>
          </w:p>
        </w:tc>
      </w:tr>
      <w:tr w:rsidR="00EE09FD" w:rsidRPr="00EE09FD" w:rsidTr="00176DAC">
        <w:tc>
          <w:tcPr>
            <w:tcW w:w="4186" w:type="dxa"/>
          </w:tcPr>
          <w:p w:rsidR="00EE09FD" w:rsidRPr="00EE09FD" w:rsidRDefault="00EE09FD" w:rsidP="00EE09FD">
            <w:pPr>
              <w:rPr>
                <w:rFonts w:ascii="Times New Roman" w:hAnsi="Times New Roman"/>
                <w:b/>
              </w:rPr>
            </w:pPr>
            <w:r w:rsidRPr="00EE09FD">
              <w:rPr>
                <w:rFonts w:ascii="Times New Roman" w:hAnsi="Times New Roman"/>
                <w:b/>
              </w:rPr>
              <w:t>Lớp:</w:t>
            </w:r>
          </w:p>
        </w:tc>
        <w:tc>
          <w:tcPr>
            <w:tcW w:w="5585" w:type="dxa"/>
          </w:tcPr>
          <w:p w:rsidR="00EE09FD" w:rsidRPr="00EE09FD" w:rsidRDefault="00EE09FD" w:rsidP="00EE09FD">
            <w:pPr>
              <w:rPr>
                <w:rFonts w:ascii="Times New Roman" w:hAnsi="Times New Roman"/>
                <w:b/>
              </w:rPr>
            </w:pPr>
            <w:r w:rsidRPr="00EE09FD">
              <w:rPr>
                <w:rFonts w:ascii="Times New Roman" w:hAnsi="Times New Roman"/>
                <w:b/>
              </w:rPr>
              <w:t>5A</w:t>
            </w:r>
          </w:p>
        </w:tc>
      </w:tr>
      <w:tr w:rsidR="00EE09FD" w:rsidRPr="00EE09FD" w:rsidTr="00176DAC">
        <w:tc>
          <w:tcPr>
            <w:tcW w:w="4186" w:type="dxa"/>
          </w:tcPr>
          <w:p w:rsidR="00EE09FD" w:rsidRPr="00EE09FD" w:rsidRDefault="00EE09FD" w:rsidP="00EE09FD">
            <w:pPr>
              <w:rPr>
                <w:rFonts w:ascii="Times New Roman" w:hAnsi="Times New Roman"/>
                <w:b/>
              </w:rPr>
            </w:pPr>
            <w:r w:rsidRPr="00EE09FD">
              <w:rPr>
                <w:rFonts w:ascii="Times New Roman" w:hAnsi="Times New Roman"/>
                <w:b/>
              </w:rPr>
              <w:t>Tên bài dạy:</w:t>
            </w:r>
          </w:p>
        </w:tc>
        <w:tc>
          <w:tcPr>
            <w:tcW w:w="5585" w:type="dxa"/>
          </w:tcPr>
          <w:p w:rsidR="00EE09FD" w:rsidRPr="00EE09FD" w:rsidRDefault="00EE09FD" w:rsidP="00EE09FD">
            <w:pPr>
              <w:rPr>
                <w:rFonts w:ascii="Times New Roman" w:hAnsi="Times New Roman"/>
                <w:b/>
              </w:rPr>
            </w:pPr>
            <w:r w:rsidRPr="00EE09FD">
              <w:rPr>
                <w:rFonts w:ascii="Times New Roman" w:hAnsi="Times New Roman"/>
                <w:b/>
                <w:bCs/>
                <w:color w:val="000000"/>
              </w:rPr>
              <w:t xml:space="preserve">Luyện từ và câu: </w:t>
            </w:r>
            <w:r w:rsidRPr="00EE09FD">
              <w:rPr>
                <w:rFonts w:ascii="Times New Roman" w:hAnsi="Times New Roman"/>
                <w:lang w:val="vi-VN"/>
              </w:rPr>
              <w:t>Cách nối các vế câu ghép</w:t>
            </w:r>
          </w:p>
        </w:tc>
      </w:tr>
      <w:tr w:rsidR="00EE09FD" w:rsidRPr="00EE09FD" w:rsidTr="00176DAC">
        <w:tc>
          <w:tcPr>
            <w:tcW w:w="4186" w:type="dxa"/>
          </w:tcPr>
          <w:p w:rsidR="00EE09FD" w:rsidRPr="00EE09FD" w:rsidRDefault="00EE09FD" w:rsidP="00EE09FD">
            <w:pPr>
              <w:rPr>
                <w:rFonts w:ascii="Times New Roman" w:hAnsi="Times New Roman"/>
                <w:b/>
              </w:rPr>
            </w:pPr>
            <w:r w:rsidRPr="00EE09FD">
              <w:rPr>
                <w:rFonts w:ascii="Times New Roman" w:hAnsi="Times New Roman"/>
                <w:b/>
              </w:rPr>
              <w:t>Tiết CT:</w:t>
            </w:r>
          </w:p>
        </w:tc>
        <w:tc>
          <w:tcPr>
            <w:tcW w:w="5585" w:type="dxa"/>
          </w:tcPr>
          <w:p w:rsidR="00EE09FD" w:rsidRPr="00EE09FD" w:rsidRDefault="00EE09FD" w:rsidP="00EE09FD">
            <w:pPr>
              <w:rPr>
                <w:rFonts w:ascii="Times New Roman" w:hAnsi="Times New Roman"/>
                <w:b/>
              </w:rPr>
            </w:pPr>
            <w:r w:rsidRPr="00EE09FD">
              <w:rPr>
                <w:rFonts w:ascii="Times New Roman" w:hAnsi="Times New Roman"/>
                <w:b/>
              </w:rPr>
              <w:t>146</w:t>
            </w:r>
          </w:p>
        </w:tc>
      </w:tr>
      <w:tr w:rsidR="00EE09FD" w:rsidRPr="00EE09FD" w:rsidTr="00176DAC">
        <w:tc>
          <w:tcPr>
            <w:tcW w:w="4186" w:type="dxa"/>
          </w:tcPr>
          <w:p w:rsidR="00EE09FD" w:rsidRPr="00EE09FD" w:rsidRDefault="00EE09FD" w:rsidP="00EE09FD">
            <w:pPr>
              <w:rPr>
                <w:rFonts w:ascii="Times New Roman" w:hAnsi="Times New Roman"/>
                <w:b/>
              </w:rPr>
            </w:pPr>
            <w:r w:rsidRPr="00EE09FD">
              <w:rPr>
                <w:rFonts w:ascii="Times New Roman" w:hAnsi="Times New Roman"/>
                <w:b/>
              </w:rPr>
              <w:t>Thời gian dạy:</w:t>
            </w:r>
          </w:p>
        </w:tc>
        <w:tc>
          <w:tcPr>
            <w:tcW w:w="5585" w:type="dxa"/>
          </w:tcPr>
          <w:p w:rsidR="00EE09FD" w:rsidRPr="00EE09FD" w:rsidRDefault="00EE09FD" w:rsidP="00EE09FD">
            <w:pPr>
              <w:rPr>
                <w:rFonts w:ascii="Times New Roman" w:hAnsi="Times New Roman"/>
                <w:b/>
              </w:rPr>
            </w:pPr>
            <w:r w:rsidRPr="00EE09FD">
              <w:rPr>
                <w:rFonts w:ascii="Times New Roman" w:hAnsi="Times New Roman"/>
                <w:b/>
              </w:rPr>
              <w:t>Thứ Năm ngày 06/02/2025</w:t>
            </w:r>
          </w:p>
        </w:tc>
      </w:tr>
    </w:tbl>
    <w:p w:rsidR="00EE09FD" w:rsidRPr="00EE09FD" w:rsidRDefault="00EE09FD" w:rsidP="00EE09FD">
      <w:pPr>
        <w:keepNext/>
        <w:keepLines/>
        <w:numPr>
          <w:ilvl w:val="0"/>
          <w:numId w:val="22"/>
        </w:numPr>
        <w:tabs>
          <w:tab w:val="left" w:pos="514"/>
        </w:tabs>
        <w:ind w:left="546" w:hanging="204"/>
        <w:outlineLvl w:val="2"/>
        <w:rPr>
          <w:rFonts w:ascii="Times New Roman" w:hAnsi="Times New Roman"/>
          <w:bCs/>
          <w:i/>
        </w:rPr>
      </w:pPr>
      <w:r w:rsidRPr="00EE09FD">
        <w:rPr>
          <w:rFonts w:ascii="Times New Roman" w:hAnsi="Times New Roman"/>
          <w:b/>
          <w:bCs/>
          <w:i/>
          <w:color w:val="231F20"/>
        </w:rPr>
        <w:t>YÊU</w:t>
      </w:r>
      <w:r w:rsidRPr="00EE09FD">
        <w:rPr>
          <w:rFonts w:ascii="Times New Roman" w:hAnsi="Times New Roman"/>
          <w:b/>
          <w:bCs/>
          <w:i/>
          <w:color w:val="231F20"/>
          <w:spacing w:val="-3"/>
        </w:rPr>
        <w:t xml:space="preserve"> </w:t>
      </w:r>
      <w:r w:rsidRPr="00EE09FD">
        <w:rPr>
          <w:rFonts w:ascii="Times New Roman" w:hAnsi="Times New Roman"/>
          <w:b/>
          <w:bCs/>
          <w:i/>
          <w:color w:val="231F20"/>
        </w:rPr>
        <w:t>CẦU</w:t>
      </w:r>
      <w:r w:rsidRPr="00EE09FD">
        <w:rPr>
          <w:rFonts w:ascii="Times New Roman" w:hAnsi="Times New Roman"/>
          <w:b/>
          <w:bCs/>
          <w:i/>
          <w:color w:val="231F20"/>
          <w:spacing w:val="-3"/>
        </w:rPr>
        <w:t xml:space="preserve"> </w:t>
      </w:r>
      <w:r w:rsidRPr="00EE09FD">
        <w:rPr>
          <w:rFonts w:ascii="Times New Roman" w:hAnsi="Times New Roman"/>
          <w:b/>
          <w:bCs/>
          <w:i/>
          <w:color w:val="231F20"/>
        </w:rPr>
        <w:t>CẦN</w:t>
      </w:r>
      <w:r w:rsidRPr="00EE09FD">
        <w:rPr>
          <w:rFonts w:ascii="Times New Roman" w:hAnsi="Times New Roman"/>
          <w:b/>
          <w:bCs/>
          <w:i/>
          <w:color w:val="231F20"/>
          <w:spacing w:val="-3"/>
        </w:rPr>
        <w:t xml:space="preserve"> </w:t>
      </w:r>
      <w:r w:rsidRPr="00EE09FD">
        <w:rPr>
          <w:rFonts w:ascii="Times New Roman" w:hAnsi="Times New Roman"/>
          <w:b/>
          <w:bCs/>
          <w:i/>
          <w:color w:val="231F20"/>
          <w:spacing w:val="-5"/>
        </w:rPr>
        <w:t>ĐẠT</w:t>
      </w:r>
    </w:p>
    <w:p w:rsidR="00EE09FD" w:rsidRPr="00EE09FD" w:rsidRDefault="00EE09FD" w:rsidP="00EE09FD">
      <w:pPr>
        <w:widowControl w:val="0"/>
        <w:numPr>
          <w:ilvl w:val="0"/>
          <w:numId w:val="21"/>
        </w:numPr>
        <w:tabs>
          <w:tab w:val="left" w:pos="782"/>
        </w:tabs>
        <w:autoSpaceDE w:val="0"/>
        <w:autoSpaceDN w:val="0"/>
        <w:ind w:right="288" w:firstLine="283"/>
        <w:rPr>
          <w:rFonts w:ascii="Times New Roman" w:hAnsi="Times New Roman"/>
        </w:rPr>
      </w:pPr>
      <w:r w:rsidRPr="00EE09FD">
        <w:rPr>
          <w:rFonts w:ascii="Times New Roman" w:hAnsi="Times New Roman"/>
          <w:color w:val="231F20"/>
        </w:rPr>
        <w:t xml:space="preserve">Biết hai cách nối các vế câu trong câu ghép: nối bằng kết từ, cặp kết từ hoặc những cặp từ khác có tác dụng nối và nối trực tiếp (không dùng từ nối).Phân tích được cách nối các vế câu trong câu </w:t>
      </w:r>
      <w:r w:rsidRPr="00EE09FD">
        <w:rPr>
          <w:rFonts w:ascii="Times New Roman" w:hAnsi="Times New Roman"/>
          <w:color w:val="231F20"/>
          <w:spacing w:val="-2"/>
        </w:rPr>
        <w:t xml:space="preserve">ghép. </w:t>
      </w:r>
      <w:r w:rsidRPr="00EE09FD">
        <w:rPr>
          <w:rFonts w:ascii="Times New Roman" w:hAnsi="Times New Roman"/>
          <w:color w:val="231F20"/>
        </w:rPr>
        <w:t xml:space="preserve">Biết nối các vế câu để tạo được câu </w:t>
      </w:r>
      <w:r w:rsidRPr="00EE09FD">
        <w:rPr>
          <w:rFonts w:ascii="Times New Roman" w:hAnsi="Times New Roman"/>
          <w:color w:val="231F20"/>
          <w:spacing w:val="-2"/>
        </w:rPr>
        <w:t>ghép.</w:t>
      </w:r>
    </w:p>
    <w:p w:rsidR="00EE09FD" w:rsidRPr="00EE09FD" w:rsidRDefault="00EE09FD" w:rsidP="00EE09FD">
      <w:pPr>
        <w:widowControl w:val="0"/>
        <w:numPr>
          <w:ilvl w:val="0"/>
          <w:numId w:val="16"/>
        </w:numPr>
        <w:shd w:val="clear" w:color="auto" w:fill="FFFFFF"/>
        <w:ind w:right="287" w:firstLine="400"/>
        <w:jc w:val="both"/>
        <w:rPr>
          <w:rFonts w:ascii="Times New Roman" w:hAnsi="Times New Roman"/>
        </w:rPr>
      </w:pPr>
      <w:r w:rsidRPr="00EE09FD">
        <w:rPr>
          <w:rFonts w:ascii="Times New Roman" w:hAnsi="Times New Roman"/>
          <w:color w:val="231F20"/>
        </w:rPr>
        <w:t>Phát triển NL</w:t>
      </w:r>
      <w:r w:rsidRPr="00EE09FD">
        <w:rPr>
          <w:rFonts w:ascii="Times New Roman" w:hAnsi="Times New Roman"/>
          <w:color w:val="231F20"/>
          <w:spacing w:val="-7"/>
        </w:rPr>
        <w:t xml:space="preserve"> </w:t>
      </w:r>
      <w:r w:rsidRPr="00EE09FD">
        <w:rPr>
          <w:rFonts w:ascii="Times New Roman" w:hAnsi="Times New Roman"/>
          <w:color w:val="231F20"/>
        </w:rPr>
        <w:t>giải quyết vấn đề và sáng tạo (thông qua việc giải các BT</w:t>
      </w:r>
      <w:r w:rsidRPr="00EE09FD">
        <w:rPr>
          <w:rFonts w:ascii="Times New Roman" w:hAnsi="Times New Roman"/>
          <w:color w:val="231F20"/>
          <w:spacing w:val="-2"/>
        </w:rPr>
        <w:t xml:space="preserve"> </w:t>
      </w:r>
      <w:r w:rsidRPr="00EE09FD">
        <w:rPr>
          <w:rFonts w:ascii="Times New Roman" w:hAnsi="Times New Roman"/>
          <w:color w:val="231F20"/>
        </w:rPr>
        <w:t>ở phần Nhận xét và Luyện tập), NL</w:t>
      </w:r>
      <w:r w:rsidRPr="00EE09FD">
        <w:rPr>
          <w:rFonts w:ascii="Times New Roman" w:hAnsi="Times New Roman"/>
          <w:color w:val="231F20"/>
          <w:spacing w:val="-4"/>
        </w:rPr>
        <w:t xml:space="preserve"> </w:t>
      </w:r>
      <w:r w:rsidRPr="00EE09FD">
        <w:rPr>
          <w:rFonts w:ascii="Times New Roman" w:hAnsi="Times New Roman"/>
          <w:color w:val="231F20"/>
        </w:rPr>
        <w:t xml:space="preserve">giao tiếp và hợp tác (thông qua HĐ nhóm), </w:t>
      </w:r>
    </w:p>
    <w:p w:rsidR="00EE09FD" w:rsidRPr="00EE09FD" w:rsidRDefault="00EE09FD" w:rsidP="00EE09FD">
      <w:pPr>
        <w:widowControl w:val="0"/>
        <w:numPr>
          <w:ilvl w:val="0"/>
          <w:numId w:val="16"/>
        </w:numPr>
        <w:shd w:val="clear" w:color="auto" w:fill="FFFFFF"/>
        <w:ind w:right="287" w:firstLine="400"/>
        <w:jc w:val="both"/>
        <w:rPr>
          <w:rFonts w:ascii="Times New Roman" w:hAnsi="Times New Roman"/>
        </w:rPr>
      </w:pPr>
      <w:r w:rsidRPr="00EE09FD">
        <w:rPr>
          <w:rFonts w:ascii="Times New Roman" w:hAnsi="Times New Roman"/>
          <w:color w:val="231F20"/>
        </w:rPr>
        <w:t>PC chăm chỉ (thông qua HĐ học tập).</w:t>
      </w:r>
    </w:p>
    <w:p w:rsidR="00EE09FD" w:rsidRPr="00EE09FD" w:rsidRDefault="00EE09FD" w:rsidP="00EE09FD">
      <w:pPr>
        <w:ind w:firstLine="540"/>
        <w:jc w:val="both"/>
        <w:rPr>
          <w:rFonts w:ascii="Times New Roman" w:hAnsi="Times New Roman"/>
          <w:b/>
          <w:lang w:val="vi-VN"/>
        </w:rPr>
      </w:pPr>
      <w:r w:rsidRPr="00EE09FD">
        <w:rPr>
          <w:rFonts w:ascii="Times New Roman" w:hAnsi="Times New Roman"/>
          <w:b/>
          <w:lang w:val="vi-VN"/>
        </w:rPr>
        <w:t>II. ĐỒ DÙNG DẠY HỌC</w:t>
      </w:r>
    </w:p>
    <w:p w:rsidR="00EE09FD" w:rsidRPr="00EE09FD" w:rsidRDefault="00EE09FD" w:rsidP="00EE09FD">
      <w:pPr>
        <w:ind w:firstLine="540"/>
        <w:jc w:val="both"/>
        <w:rPr>
          <w:rFonts w:ascii="Times New Roman" w:hAnsi="Times New Roman"/>
          <w:lang w:val="vi-VN"/>
        </w:rPr>
      </w:pPr>
      <w:r w:rsidRPr="00EE09FD">
        <w:rPr>
          <w:rFonts w:ascii="Times New Roman" w:hAnsi="Times New Roman"/>
          <w:lang w:val="vi-VN"/>
        </w:rPr>
        <w:t>– GV chuẩn bị: Máy tính, máy chiếu; phiếu học tập cho HS.</w:t>
      </w:r>
    </w:p>
    <w:p w:rsidR="00EE09FD" w:rsidRPr="00EE09FD" w:rsidRDefault="00EE09FD" w:rsidP="00EE09FD">
      <w:pPr>
        <w:ind w:firstLine="540"/>
        <w:jc w:val="both"/>
        <w:rPr>
          <w:rFonts w:ascii="Times New Roman" w:hAnsi="Times New Roman"/>
          <w:lang w:val="vi-VN"/>
        </w:rPr>
      </w:pPr>
      <w:r w:rsidRPr="00EE09FD">
        <w:rPr>
          <w:rFonts w:ascii="Times New Roman" w:hAnsi="Times New Roman"/>
          <w:lang w:val="vi-VN"/>
        </w:rPr>
        <w:t xml:space="preserve">– HS chuẩn bị: </w:t>
      </w:r>
      <w:r w:rsidRPr="00EE09FD">
        <w:rPr>
          <w:rFonts w:ascii="Times New Roman" w:eastAsia="Tahoma" w:hAnsi="Times New Roman"/>
          <w:bCs/>
          <w:lang w:val="vi-VN"/>
        </w:rPr>
        <w:t xml:space="preserve">SGK </w:t>
      </w:r>
      <w:r w:rsidRPr="00EE09FD">
        <w:rPr>
          <w:rFonts w:ascii="Times New Roman" w:eastAsia="Tahoma" w:hAnsi="Times New Roman"/>
          <w:bCs/>
          <w:i/>
          <w:iCs/>
          <w:lang w:val="vi-VN"/>
        </w:rPr>
        <w:t>Tiếng Việt 5</w:t>
      </w:r>
      <w:r w:rsidRPr="00EE09FD">
        <w:rPr>
          <w:rFonts w:ascii="Times New Roman" w:eastAsia="Tahoma" w:hAnsi="Times New Roman"/>
          <w:bCs/>
          <w:lang w:val="vi-VN"/>
        </w:rPr>
        <w:t xml:space="preserve">, tập hai; </w:t>
      </w:r>
      <w:r w:rsidRPr="00EE09FD">
        <w:rPr>
          <w:rFonts w:ascii="Times New Roman" w:eastAsia="Tahoma" w:hAnsi="Times New Roman"/>
          <w:bCs/>
          <w:i/>
          <w:iCs/>
          <w:lang w:val="vi-VN"/>
        </w:rPr>
        <w:t>Vở bài tập</w:t>
      </w:r>
      <w:r w:rsidRPr="00EE09FD">
        <w:rPr>
          <w:rFonts w:ascii="Times New Roman" w:eastAsia="Tahoma" w:hAnsi="Times New Roman"/>
          <w:bCs/>
          <w:lang w:val="vi-VN"/>
        </w:rPr>
        <w:t xml:space="preserve"> </w:t>
      </w:r>
      <w:r w:rsidRPr="00EE09FD">
        <w:rPr>
          <w:rFonts w:ascii="Times New Roman" w:hAnsi="Times New Roman"/>
          <w:bCs/>
          <w:i/>
          <w:iCs/>
          <w:lang w:val="vi-VN"/>
        </w:rPr>
        <w:t>Tiếng Việt 5</w:t>
      </w:r>
      <w:r w:rsidRPr="00EE09FD">
        <w:rPr>
          <w:rFonts w:ascii="Times New Roman" w:hAnsi="Times New Roman"/>
          <w:bCs/>
          <w:lang w:val="vi-VN"/>
        </w:rPr>
        <w:t xml:space="preserve"> </w:t>
      </w:r>
      <w:r w:rsidRPr="00EE09FD">
        <w:rPr>
          <w:rFonts w:ascii="Times New Roman" w:hAnsi="Times New Roman"/>
          <w:lang w:val="vi-VN"/>
        </w:rPr>
        <w:t>hoặc vở viết.</w:t>
      </w:r>
    </w:p>
    <w:tbl>
      <w:tblPr>
        <w:tblStyle w:val="TableGrid43"/>
        <w:tblW w:w="9918" w:type="dxa"/>
        <w:tblLayout w:type="fixed"/>
        <w:tblLook w:val="04A0" w:firstRow="1" w:lastRow="0" w:firstColumn="1" w:lastColumn="0" w:noHBand="0" w:noVBand="1"/>
      </w:tblPr>
      <w:tblGrid>
        <w:gridCol w:w="5665"/>
        <w:gridCol w:w="4253"/>
      </w:tblGrid>
      <w:tr w:rsidR="00EE09FD" w:rsidRPr="00EE09FD" w:rsidTr="00176DAC">
        <w:tc>
          <w:tcPr>
            <w:tcW w:w="5665" w:type="dxa"/>
          </w:tcPr>
          <w:p w:rsidR="00EE09FD" w:rsidRPr="00EE09FD" w:rsidRDefault="00EE09FD" w:rsidP="00EE09FD">
            <w:pPr>
              <w:jc w:val="center"/>
              <w:rPr>
                <w:rFonts w:ascii="Times New Roman" w:eastAsia="Arial" w:hAnsi="Times New Roman"/>
                <w:b/>
                <w:bCs/>
                <w:color w:val="000000"/>
              </w:rPr>
            </w:pPr>
            <w:r w:rsidRPr="00EE09FD">
              <w:rPr>
                <w:rFonts w:ascii="Times New Roman" w:eastAsia="Arial" w:hAnsi="Times New Roman"/>
                <w:b/>
                <w:bCs/>
                <w:color w:val="000000"/>
              </w:rPr>
              <w:t>HOẠT ĐỘNG CỦA GIÁO VIÊN</w:t>
            </w:r>
          </w:p>
          <w:p w:rsidR="00EE09FD" w:rsidRPr="00EE09FD" w:rsidRDefault="00EE09FD" w:rsidP="00EE09FD">
            <w:pPr>
              <w:tabs>
                <w:tab w:val="left" w:pos="2611"/>
              </w:tabs>
              <w:rPr>
                <w:rFonts w:ascii="Times New Roman" w:hAnsi="Times New Roman"/>
              </w:rPr>
            </w:pPr>
          </w:p>
        </w:tc>
        <w:tc>
          <w:tcPr>
            <w:tcW w:w="4253" w:type="dxa"/>
          </w:tcPr>
          <w:p w:rsidR="00EE09FD" w:rsidRPr="00EE09FD" w:rsidRDefault="00EE09FD" w:rsidP="00EE09FD">
            <w:pPr>
              <w:jc w:val="center"/>
              <w:rPr>
                <w:rFonts w:ascii="Times New Roman" w:hAnsi="Times New Roman"/>
                <w:lang w:val="vi-VN"/>
              </w:rPr>
            </w:pPr>
            <w:r w:rsidRPr="00EE09FD">
              <w:rPr>
                <w:rFonts w:ascii="Times New Roman" w:eastAsia="Arial" w:hAnsi="Times New Roman"/>
                <w:b/>
                <w:bCs/>
                <w:color w:val="000000"/>
              </w:rPr>
              <w:t>HOẠT ĐỘNG CỦA HỌC SINH</w:t>
            </w:r>
          </w:p>
        </w:tc>
      </w:tr>
      <w:tr w:rsidR="00EE09FD" w:rsidRPr="00EE09FD" w:rsidTr="00176DAC">
        <w:tc>
          <w:tcPr>
            <w:tcW w:w="5665" w:type="dxa"/>
          </w:tcPr>
          <w:p w:rsidR="00EE09FD" w:rsidRPr="00EE09FD" w:rsidRDefault="00EE09FD" w:rsidP="00EE09FD">
            <w:pPr>
              <w:jc w:val="both"/>
              <w:rPr>
                <w:rFonts w:ascii="Times New Roman" w:hAnsi="Times New Roman"/>
                <w:b/>
                <w:bCs/>
              </w:rPr>
            </w:pPr>
            <w:r w:rsidRPr="00EE09FD">
              <w:rPr>
                <w:rFonts w:ascii="Times New Roman" w:hAnsi="Times New Roman"/>
                <w:b/>
                <w:bCs/>
                <w:lang w:val="vi-VN"/>
              </w:rPr>
              <w:t>1. HOẠT ĐỘNG KHỞI ĐỘNG</w:t>
            </w:r>
          </w:p>
          <w:p w:rsidR="00EE09FD" w:rsidRPr="00EE09FD" w:rsidRDefault="00EE09FD" w:rsidP="00EE09FD">
            <w:pPr>
              <w:jc w:val="both"/>
              <w:rPr>
                <w:rFonts w:ascii="Times New Roman" w:hAnsi="Times New Roman"/>
              </w:rPr>
            </w:pPr>
            <w:r w:rsidRPr="00EE09FD">
              <w:rPr>
                <w:rFonts w:ascii="Times New Roman" w:hAnsi="Times New Roman"/>
                <w:lang w:val="vi-VN"/>
              </w:rPr>
              <w:t xml:space="preserve">– GV có thể cho HS chơi </w:t>
            </w:r>
            <w:r w:rsidRPr="00EE09FD">
              <w:rPr>
                <w:rFonts w:ascii="Times New Roman" w:hAnsi="Times New Roman"/>
              </w:rPr>
              <w:t>trò chơi Rung chuông vàng cho phần khởi động.</w:t>
            </w:r>
          </w:p>
          <w:p w:rsidR="00EE09FD" w:rsidRPr="00EE09FD" w:rsidRDefault="00EE09FD" w:rsidP="00EE09FD">
            <w:pPr>
              <w:jc w:val="both"/>
              <w:rPr>
                <w:rFonts w:ascii="Times New Roman" w:hAnsi="Times New Roman"/>
              </w:rPr>
            </w:pPr>
            <w:r w:rsidRPr="00EE09FD">
              <w:rPr>
                <w:rFonts w:ascii="Times New Roman" w:hAnsi="Times New Roman"/>
              </w:rPr>
              <w:t>Luật chơi: Mỗi câu hỏi HS có 5 giây để điền đáp án vào bảng con, hết thời gian HS cùng dơ đáp án của mình. Bạn nào sai sẽ hát một bài.</w:t>
            </w:r>
          </w:p>
          <w:p w:rsidR="00EE09FD" w:rsidRPr="00EE09FD" w:rsidRDefault="00EE09FD" w:rsidP="00EE09FD">
            <w:pPr>
              <w:jc w:val="both"/>
              <w:rPr>
                <w:rFonts w:ascii="Times New Roman" w:hAnsi="Times New Roman"/>
              </w:rPr>
            </w:pPr>
            <w:r w:rsidRPr="00EE09FD">
              <w:rPr>
                <w:rFonts w:ascii="Times New Roman" w:hAnsi="Times New Roman"/>
              </w:rPr>
              <w:t>- GV chuẩn bị các câu hỏi:</w:t>
            </w:r>
          </w:p>
          <w:p w:rsidR="00EE09FD" w:rsidRPr="00EE09FD" w:rsidRDefault="00EE09FD" w:rsidP="00EE09FD">
            <w:pPr>
              <w:jc w:val="both"/>
              <w:rPr>
                <w:rFonts w:ascii="Times New Roman" w:hAnsi="Times New Roman"/>
              </w:rPr>
            </w:pPr>
            <w:r w:rsidRPr="00EE09FD">
              <w:rPr>
                <w:rFonts w:ascii="Times New Roman" w:hAnsi="Times New Roman"/>
                <w:b/>
                <w:bCs/>
                <w:i/>
                <w:iCs/>
              </w:rPr>
              <w:t>Câu 1:</w:t>
            </w:r>
            <w:r w:rsidRPr="00EE09FD">
              <w:rPr>
                <w:rFonts w:ascii="Times New Roman" w:hAnsi="Times New Roman"/>
              </w:rPr>
              <w:t xml:space="preserve"> Câu đơn là gì?</w:t>
            </w:r>
          </w:p>
          <w:p w:rsidR="00EE09FD" w:rsidRPr="00EE09FD" w:rsidRDefault="00EE09FD" w:rsidP="00EE09FD">
            <w:pPr>
              <w:widowControl w:val="0"/>
              <w:tabs>
                <w:tab w:val="left" w:pos="949"/>
              </w:tabs>
              <w:rPr>
                <w:rFonts w:ascii="Times New Roman" w:eastAsia="Arial" w:hAnsi="Times New Roman"/>
                <w:color w:val="FF0000"/>
              </w:rPr>
            </w:pPr>
            <w:r w:rsidRPr="00EE09FD">
              <w:rPr>
                <w:rFonts w:ascii="Times New Roman" w:eastAsia="Arial" w:hAnsi="Times New Roman"/>
                <w:color w:val="FF0000"/>
              </w:rPr>
              <w:t xml:space="preserve">A.Là câu </w:t>
            </w:r>
            <w:r w:rsidRPr="00EE09FD">
              <w:rPr>
                <w:rFonts w:ascii="Times New Roman" w:eastAsia="Arial" w:hAnsi="Times New Roman"/>
                <w:color w:val="FF0000"/>
                <w:lang w:bidi="en-US"/>
              </w:rPr>
              <w:t xml:space="preserve">do </w:t>
            </w:r>
            <w:r w:rsidRPr="00EE09FD">
              <w:rPr>
                <w:rFonts w:ascii="Times New Roman" w:eastAsia="Arial" w:hAnsi="Times New Roman"/>
                <w:color w:val="FF0000"/>
              </w:rPr>
              <w:t xml:space="preserve">một cụm chủ ngữ </w:t>
            </w:r>
            <w:r w:rsidRPr="00EE09FD">
              <w:rPr>
                <w:rFonts w:ascii="Times New Roman" w:eastAsia="Arial" w:hAnsi="Times New Roman"/>
                <w:color w:val="FF0000"/>
                <w:lang w:bidi="en-US"/>
              </w:rPr>
              <w:t xml:space="preserve">- </w:t>
            </w:r>
            <w:r w:rsidRPr="00EE09FD">
              <w:rPr>
                <w:rFonts w:ascii="Times New Roman" w:eastAsia="Arial" w:hAnsi="Times New Roman"/>
                <w:color w:val="FF0000"/>
              </w:rPr>
              <w:t>vị ngữ tạo thành.</w:t>
            </w:r>
          </w:p>
          <w:p w:rsidR="00EE09FD" w:rsidRPr="00EE09FD" w:rsidRDefault="00EE09FD" w:rsidP="00EE09FD">
            <w:pPr>
              <w:widowControl w:val="0"/>
              <w:tabs>
                <w:tab w:val="left" w:pos="997"/>
              </w:tabs>
              <w:jc w:val="both"/>
              <w:rPr>
                <w:rFonts w:ascii="Times New Roman" w:eastAsia="Arial" w:hAnsi="Times New Roman"/>
                <w:color w:val="231F20"/>
              </w:rPr>
            </w:pPr>
            <w:r w:rsidRPr="00EE09FD">
              <w:rPr>
                <w:rFonts w:ascii="Times New Roman" w:eastAsia="Arial" w:hAnsi="Times New Roman"/>
                <w:color w:val="231F20"/>
              </w:rPr>
              <w:t xml:space="preserve">B.Là câu </w:t>
            </w:r>
            <w:r w:rsidRPr="00EE09FD">
              <w:rPr>
                <w:rFonts w:ascii="Times New Roman" w:eastAsia="Arial" w:hAnsi="Times New Roman"/>
                <w:color w:val="231F20"/>
                <w:lang w:bidi="en-US"/>
              </w:rPr>
              <w:t xml:space="preserve">do hai </w:t>
            </w:r>
            <w:r w:rsidRPr="00EE09FD">
              <w:rPr>
                <w:rFonts w:ascii="Times New Roman" w:eastAsia="Arial" w:hAnsi="Times New Roman"/>
                <w:color w:val="231F20"/>
              </w:rPr>
              <w:t xml:space="preserve">cụm chủ ngữ </w:t>
            </w:r>
            <w:r w:rsidRPr="00EE09FD">
              <w:rPr>
                <w:rFonts w:ascii="Times New Roman" w:eastAsia="Arial" w:hAnsi="Times New Roman"/>
                <w:color w:val="231F20"/>
                <w:lang w:bidi="en-US"/>
              </w:rPr>
              <w:t xml:space="preserve">- </w:t>
            </w:r>
            <w:r w:rsidRPr="00EE09FD">
              <w:rPr>
                <w:rFonts w:ascii="Times New Roman" w:eastAsia="Arial" w:hAnsi="Times New Roman"/>
                <w:color w:val="231F20"/>
              </w:rPr>
              <w:t xml:space="preserve">vị ngữ ghép lại với </w:t>
            </w:r>
            <w:r w:rsidRPr="00EE09FD">
              <w:rPr>
                <w:rFonts w:ascii="Times New Roman" w:eastAsia="Arial" w:hAnsi="Times New Roman"/>
                <w:color w:val="231F20"/>
                <w:lang w:bidi="en-US"/>
              </w:rPr>
              <w:t xml:space="preserve">nhau </w:t>
            </w:r>
            <w:r w:rsidRPr="00EE09FD">
              <w:rPr>
                <w:rFonts w:ascii="Times New Roman" w:eastAsia="Arial" w:hAnsi="Times New Roman"/>
                <w:color w:val="231F20"/>
              </w:rPr>
              <w:t xml:space="preserve">tạo thành. Mỗi cụm chủ ngữ </w:t>
            </w:r>
            <w:r w:rsidRPr="00EE09FD">
              <w:rPr>
                <w:rFonts w:ascii="Times New Roman" w:eastAsia="Arial" w:hAnsi="Times New Roman"/>
                <w:color w:val="231F20"/>
                <w:lang w:bidi="en-US"/>
              </w:rPr>
              <w:t xml:space="preserve">- </w:t>
            </w:r>
            <w:r w:rsidRPr="00EE09FD">
              <w:rPr>
                <w:rFonts w:ascii="Times New Roman" w:eastAsia="Arial" w:hAnsi="Times New Roman"/>
                <w:color w:val="231F20"/>
              </w:rPr>
              <w:t>vị ngữ được gọi là một vế câu, thể hiện một ý có quan hệ chặt chẽ với những vế câu khác.</w:t>
            </w:r>
          </w:p>
          <w:p w:rsidR="00EE09FD" w:rsidRPr="00EE09FD" w:rsidRDefault="00EE09FD" w:rsidP="00EE09FD">
            <w:pPr>
              <w:widowControl w:val="0"/>
              <w:tabs>
                <w:tab w:val="left" w:pos="997"/>
              </w:tabs>
              <w:jc w:val="both"/>
              <w:rPr>
                <w:rFonts w:ascii="Times New Roman" w:eastAsia="Arial" w:hAnsi="Times New Roman"/>
                <w:color w:val="231F20"/>
              </w:rPr>
            </w:pPr>
            <w:r w:rsidRPr="00EE09FD">
              <w:rPr>
                <w:rFonts w:ascii="Times New Roman" w:eastAsia="Arial" w:hAnsi="Times New Roman"/>
                <w:color w:val="231F20"/>
              </w:rPr>
              <w:t>C.câu do ba chủ ngữ - vị ngữ ghép lại với nhau tạo thành.</w:t>
            </w:r>
          </w:p>
          <w:p w:rsidR="00EE09FD" w:rsidRPr="00EE09FD" w:rsidRDefault="00EE09FD" w:rsidP="00EE09FD">
            <w:pPr>
              <w:widowControl w:val="0"/>
              <w:tabs>
                <w:tab w:val="left" w:pos="997"/>
              </w:tabs>
              <w:jc w:val="both"/>
              <w:rPr>
                <w:rFonts w:ascii="Times New Roman" w:eastAsia="Arial" w:hAnsi="Times New Roman"/>
                <w:color w:val="231F20"/>
              </w:rPr>
            </w:pPr>
            <w:r w:rsidRPr="00EE09FD">
              <w:rPr>
                <w:rFonts w:ascii="Times New Roman" w:eastAsia="Arial" w:hAnsi="Times New Roman"/>
                <w:color w:val="231F20"/>
              </w:rPr>
              <w:t xml:space="preserve">D.Là từ có một tiếng. </w:t>
            </w:r>
          </w:p>
          <w:p w:rsidR="00EE09FD" w:rsidRPr="00EE09FD" w:rsidRDefault="00EE09FD" w:rsidP="00EE09FD">
            <w:pPr>
              <w:jc w:val="both"/>
              <w:rPr>
                <w:rFonts w:ascii="Times New Roman" w:hAnsi="Times New Roman"/>
              </w:rPr>
            </w:pPr>
            <w:r w:rsidRPr="00EE09FD">
              <w:rPr>
                <w:rFonts w:ascii="Times New Roman" w:hAnsi="Times New Roman"/>
                <w:b/>
                <w:bCs/>
                <w:i/>
                <w:iCs/>
              </w:rPr>
              <w:t>Câu 2</w:t>
            </w:r>
            <w:r w:rsidRPr="00EE09FD">
              <w:rPr>
                <w:rFonts w:ascii="Times New Roman" w:hAnsi="Times New Roman"/>
              </w:rPr>
              <w:t>: Câu ghép là gì?</w:t>
            </w:r>
          </w:p>
          <w:p w:rsidR="00EE09FD" w:rsidRPr="00EE09FD" w:rsidRDefault="00EE09FD" w:rsidP="00EE09FD">
            <w:pPr>
              <w:widowControl w:val="0"/>
              <w:tabs>
                <w:tab w:val="left" w:pos="949"/>
              </w:tabs>
              <w:rPr>
                <w:rFonts w:ascii="Times New Roman" w:eastAsia="Arial" w:hAnsi="Times New Roman"/>
                <w:color w:val="231F20"/>
              </w:rPr>
            </w:pPr>
            <w:r w:rsidRPr="00EE09FD">
              <w:rPr>
                <w:rFonts w:ascii="Times New Roman" w:hAnsi="Times New Roman"/>
                <w:color w:val="231F20"/>
              </w:rPr>
              <w:t xml:space="preserve">A. </w:t>
            </w:r>
            <w:r w:rsidRPr="00EE09FD">
              <w:rPr>
                <w:rFonts w:ascii="Times New Roman" w:eastAsia="Arial" w:hAnsi="Times New Roman"/>
                <w:color w:val="231F20"/>
              </w:rPr>
              <w:t xml:space="preserve">Là câu </w:t>
            </w:r>
            <w:r w:rsidRPr="00EE09FD">
              <w:rPr>
                <w:rFonts w:ascii="Times New Roman" w:eastAsia="Arial" w:hAnsi="Times New Roman"/>
                <w:color w:val="231F20"/>
                <w:lang w:bidi="en-US"/>
              </w:rPr>
              <w:t xml:space="preserve">do </w:t>
            </w:r>
            <w:r w:rsidRPr="00EE09FD">
              <w:rPr>
                <w:rFonts w:ascii="Times New Roman" w:eastAsia="Arial" w:hAnsi="Times New Roman"/>
                <w:color w:val="231F20"/>
              </w:rPr>
              <w:t xml:space="preserve">một cụm chủ ngữ </w:t>
            </w:r>
            <w:r w:rsidRPr="00EE09FD">
              <w:rPr>
                <w:rFonts w:ascii="Times New Roman" w:eastAsia="Arial" w:hAnsi="Times New Roman"/>
                <w:color w:val="231F20"/>
                <w:lang w:bidi="en-US"/>
              </w:rPr>
              <w:t xml:space="preserve">- </w:t>
            </w:r>
            <w:r w:rsidRPr="00EE09FD">
              <w:rPr>
                <w:rFonts w:ascii="Times New Roman" w:eastAsia="Arial" w:hAnsi="Times New Roman"/>
                <w:color w:val="231F20"/>
              </w:rPr>
              <w:t>vị ngữ tạo thành.</w:t>
            </w:r>
          </w:p>
          <w:p w:rsidR="00EE09FD" w:rsidRPr="00EE09FD" w:rsidRDefault="00EE09FD" w:rsidP="00EE09FD">
            <w:pPr>
              <w:widowControl w:val="0"/>
              <w:tabs>
                <w:tab w:val="left" w:pos="997"/>
              </w:tabs>
              <w:jc w:val="both"/>
              <w:rPr>
                <w:rFonts w:ascii="Times New Roman" w:eastAsia="Arial" w:hAnsi="Times New Roman"/>
                <w:color w:val="FF0000"/>
              </w:rPr>
            </w:pPr>
            <w:r w:rsidRPr="00EE09FD">
              <w:rPr>
                <w:rFonts w:ascii="Times New Roman" w:hAnsi="Times New Roman"/>
                <w:color w:val="231F20"/>
              </w:rPr>
              <w:t>B</w:t>
            </w:r>
            <w:r w:rsidRPr="00EE09FD">
              <w:rPr>
                <w:rFonts w:ascii="Times New Roman" w:hAnsi="Times New Roman"/>
                <w:color w:val="FF0000"/>
              </w:rPr>
              <w:t xml:space="preserve">. </w:t>
            </w:r>
            <w:r w:rsidRPr="00EE09FD">
              <w:rPr>
                <w:rFonts w:ascii="Times New Roman" w:eastAsia="Arial" w:hAnsi="Times New Roman"/>
                <w:color w:val="FF0000"/>
              </w:rPr>
              <w:t xml:space="preserve">Là câu </w:t>
            </w:r>
            <w:r w:rsidRPr="00EE09FD">
              <w:rPr>
                <w:rFonts w:ascii="Times New Roman" w:eastAsia="Arial" w:hAnsi="Times New Roman"/>
                <w:color w:val="FF0000"/>
                <w:lang w:bidi="en-US"/>
              </w:rPr>
              <w:t xml:space="preserve">do hai </w:t>
            </w:r>
            <w:r w:rsidRPr="00EE09FD">
              <w:rPr>
                <w:rFonts w:ascii="Times New Roman" w:eastAsia="Arial" w:hAnsi="Times New Roman"/>
                <w:color w:val="FF0000"/>
              </w:rPr>
              <w:t xml:space="preserve">hoặc nhiều cụm chủ ngữ </w:t>
            </w:r>
            <w:r w:rsidRPr="00EE09FD">
              <w:rPr>
                <w:rFonts w:ascii="Times New Roman" w:eastAsia="Arial" w:hAnsi="Times New Roman"/>
                <w:color w:val="FF0000"/>
                <w:lang w:bidi="en-US"/>
              </w:rPr>
              <w:t xml:space="preserve">- </w:t>
            </w:r>
            <w:r w:rsidRPr="00EE09FD">
              <w:rPr>
                <w:rFonts w:ascii="Times New Roman" w:eastAsia="Arial" w:hAnsi="Times New Roman"/>
                <w:color w:val="FF0000"/>
              </w:rPr>
              <w:t xml:space="preserve">vị ngữ ghép lại với </w:t>
            </w:r>
            <w:r w:rsidRPr="00EE09FD">
              <w:rPr>
                <w:rFonts w:ascii="Times New Roman" w:eastAsia="Arial" w:hAnsi="Times New Roman"/>
                <w:color w:val="FF0000"/>
                <w:lang w:bidi="en-US"/>
              </w:rPr>
              <w:t xml:space="preserve">nhau </w:t>
            </w:r>
            <w:r w:rsidRPr="00EE09FD">
              <w:rPr>
                <w:rFonts w:ascii="Times New Roman" w:eastAsia="Arial" w:hAnsi="Times New Roman"/>
                <w:color w:val="FF0000"/>
              </w:rPr>
              <w:t xml:space="preserve">tạo thành. Mỗi cụm chủ ngữ </w:t>
            </w:r>
            <w:r w:rsidRPr="00EE09FD">
              <w:rPr>
                <w:rFonts w:ascii="Times New Roman" w:eastAsia="Arial" w:hAnsi="Times New Roman"/>
                <w:color w:val="FF0000"/>
                <w:lang w:bidi="en-US"/>
              </w:rPr>
              <w:t xml:space="preserve">- </w:t>
            </w:r>
            <w:r w:rsidRPr="00EE09FD">
              <w:rPr>
                <w:rFonts w:ascii="Times New Roman" w:eastAsia="Arial" w:hAnsi="Times New Roman"/>
                <w:color w:val="FF0000"/>
              </w:rPr>
              <w:t xml:space="preserve">vị ngữ được gọi là một vế câu, thể hiện một ý có </w:t>
            </w:r>
            <w:r w:rsidRPr="00EE09FD">
              <w:rPr>
                <w:rFonts w:ascii="Times New Roman" w:eastAsia="Arial" w:hAnsi="Times New Roman"/>
                <w:color w:val="FF0000"/>
                <w:lang w:bidi="en-US"/>
              </w:rPr>
              <w:t xml:space="preserve">quan </w:t>
            </w:r>
            <w:r w:rsidRPr="00EE09FD">
              <w:rPr>
                <w:rFonts w:ascii="Times New Roman" w:eastAsia="Arial" w:hAnsi="Times New Roman"/>
                <w:color w:val="FF0000"/>
              </w:rPr>
              <w:t>hệ chặt chẽ với những vế câu khác.</w:t>
            </w:r>
          </w:p>
          <w:p w:rsidR="00EE09FD" w:rsidRPr="00EE09FD" w:rsidRDefault="00EE09FD" w:rsidP="00EE09FD">
            <w:pPr>
              <w:widowControl w:val="0"/>
              <w:tabs>
                <w:tab w:val="left" w:pos="997"/>
              </w:tabs>
              <w:jc w:val="both"/>
              <w:rPr>
                <w:rFonts w:ascii="Times New Roman" w:eastAsia="Arial" w:hAnsi="Times New Roman"/>
                <w:color w:val="FF0000"/>
              </w:rPr>
            </w:pPr>
            <w:r w:rsidRPr="00EE09FD">
              <w:rPr>
                <w:rFonts w:ascii="Times New Roman" w:eastAsia="Arial" w:hAnsi="Times New Roman"/>
                <w:color w:val="231F20"/>
              </w:rPr>
              <w:lastRenderedPageBreak/>
              <w:t>C. Là câu có chỉ có vị nghĩ, không có chủ ngữ.</w:t>
            </w:r>
          </w:p>
          <w:p w:rsidR="00EE09FD" w:rsidRPr="00EE09FD" w:rsidRDefault="00EE09FD" w:rsidP="00EE09FD">
            <w:pPr>
              <w:widowControl w:val="0"/>
              <w:tabs>
                <w:tab w:val="left" w:pos="997"/>
              </w:tabs>
              <w:jc w:val="both"/>
              <w:rPr>
                <w:rFonts w:ascii="Times New Roman" w:eastAsia="Arial" w:hAnsi="Times New Roman"/>
                <w:color w:val="231F20"/>
              </w:rPr>
            </w:pPr>
            <w:r w:rsidRPr="00EE09FD">
              <w:rPr>
                <w:rFonts w:ascii="Times New Roman" w:eastAsia="Arial" w:hAnsi="Times New Roman"/>
                <w:color w:val="231F20"/>
              </w:rPr>
              <w:t>D. Là câu có trạng ngữ chỉ thời gian.</w:t>
            </w:r>
          </w:p>
          <w:p w:rsidR="00EE09FD" w:rsidRPr="00EE09FD" w:rsidRDefault="00EE09FD" w:rsidP="00EE09FD">
            <w:pPr>
              <w:widowControl w:val="0"/>
              <w:jc w:val="both"/>
              <w:rPr>
                <w:rFonts w:ascii="Times New Roman" w:eastAsia="Arial" w:hAnsi="Times New Roman"/>
                <w:color w:val="231F20"/>
              </w:rPr>
            </w:pPr>
            <w:r w:rsidRPr="00EE09FD">
              <w:rPr>
                <w:rFonts w:ascii="Times New Roman" w:hAnsi="Times New Roman"/>
                <w:b/>
                <w:bCs/>
                <w:i/>
                <w:iCs/>
                <w:color w:val="231F20"/>
              </w:rPr>
              <w:t>Câu 3:</w:t>
            </w:r>
            <w:r w:rsidRPr="00EE09FD">
              <w:rPr>
                <w:rFonts w:ascii="Times New Roman" w:hAnsi="Times New Roman"/>
                <w:color w:val="231F20"/>
              </w:rPr>
              <w:t xml:space="preserve"> “</w:t>
            </w:r>
            <w:r w:rsidRPr="00EE09FD">
              <w:rPr>
                <w:rFonts w:ascii="Times New Roman" w:eastAsia="Arial" w:hAnsi="Times New Roman"/>
                <w:color w:val="231F20"/>
              </w:rPr>
              <w:t xml:space="preserve">Vườn cây vào đông, lá vàng </w:t>
            </w:r>
            <w:r w:rsidRPr="00EE09FD">
              <w:rPr>
                <w:rFonts w:ascii="Times New Roman" w:eastAsia="Arial" w:hAnsi="Times New Roman"/>
                <w:color w:val="231F20"/>
                <w:lang w:bidi="en-US"/>
              </w:rPr>
              <w:t xml:space="preserve">bay </w:t>
            </w:r>
            <w:r w:rsidRPr="00EE09FD">
              <w:rPr>
                <w:rFonts w:ascii="Times New Roman" w:eastAsia="Arial" w:hAnsi="Times New Roman"/>
                <w:color w:val="231F20"/>
              </w:rPr>
              <w:t xml:space="preserve">lả tả trên nền đất lạnh. Sương giá quấn </w:t>
            </w:r>
            <w:r w:rsidRPr="00EE09FD">
              <w:rPr>
                <w:rFonts w:ascii="Times New Roman" w:eastAsia="Arial" w:hAnsi="Times New Roman"/>
                <w:color w:val="231F20"/>
                <w:lang w:bidi="en-US"/>
              </w:rPr>
              <w:t xml:space="preserve">quanh </w:t>
            </w:r>
            <w:r w:rsidRPr="00EE09FD">
              <w:rPr>
                <w:rFonts w:ascii="Times New Roman" w:eastAsia="Arial" w:hAnsi="Times New Roman"/>
                <w:color w:val="231F20"/>
              </w:rPr>
              <w:t xml:space="preserve">ngọn những cành khô. Đêm xuống, gió bấc thổi </w:t>
            </w:r>
            <w:r w:rsidRPr="00EE09FD">
              <w:rPr>
                <w:rFonts w:ascii="Times New Roman" w:eastAsia="Arial" w:hAnsi="Times New Roman"/>
                <w:color w:val="231F20"/>
                <w:lang w:bidi="en-US"/>
              </w:rPr>
              <w:t xml:space="preserve">hun </w:t>
            </w:r>
            <w:r w:rsidRPr="00EE09FD">
              <w:rPr>
                <w:rFonts w:ascii="Times New Roman" w:eastAsia="Arial" w:hAnsi="Times New Roman"/>
                <w:color w:val="231F20"/>
              </w:rPr>
              <w:t xml:space="preserve">hút. Chú </w:t>
            </w:r>
            <w:r w:rsidRPr="00EE09FD">
              <w:rPr>
                <w:rFonts w:ascii="Times New Roman" w:eastAsia="Arial" w:hAnsi="Times New Roman"/>
                <w:color w:val="231F20"/>
                <w:lang w:bidi="en-US"/>
              </w:rPr>
              <w:t xml:space="preserve">chim </w:t>
            </w:r>
            <w:r w:rsidRPr="00EE09FD">
              <w:rPr>
                <w:rFonts w:ascii="Times New Roman" w:eastAsia="Arial" w:hAnsi="Times New Roman"/>
                <w:color w:val="231F20"/>
              </w:rPr>
              <w:t xml:space="preserve">sâu rét. Chú đâm nản lòng. Chú nằm </w:t>
            </w:r>
            <w:r w:rsidRPr="00EE09FD">
              <w:rPr>
                <w:rFonts w:ascii="Times New Roman" w:eastAsia="Arial" w:hAnsi="Times New Roman"/>
                <w:color w:val="231F20"/>
                <w:lang w:bidi="en-US"/>
              </w:rPr>
              <w:t xml:space="preserve">vo </w:t>
            </w:r>
            <w:r w:rsidRPr="00EE09FD">
              <w:rPr>
                <w:rFonts w:ascii="Times New Roman" w:eastAsia="Arial" w:hAnsi="Times New Roman"/>
                <w:color w:val="231F20"/>
              </w:rPr>
              <w:t xml:space="preserve">tròn </w:t>
            </w:r>
            <w:r w:rsidRPr="00EE09FD">
              <w:rPr>
                <w:rFonts w:ascii="Times New Roman" w:eastAsia="Arial" w:hAnsi="Times New Roman"/>
                <w:color w:val="231F20"/>
                <w:lang w:bidi="en-US"/>
              </w:rPr>
              <w:t xml:space="preserve">trong </w:t>
            </w:r>
            <w:r w:rsidRPr="00EE09FD">
              <w:rPr>
                <w:rFonts w:ascii="Times New Roman" w:eastAsia="Arial" w:hAnsi="Times New Roman"/>
                <w:color w:val="231F20"/>
              </w:rPr>
              <w:t xml:space="preserve">cái tổ lá ngái </w:t>
            </w:r>
            <w:r w:rsidRPr="00EE09FD">
              <w:rPr>
                <w:rFonts w:ascii="Times New Roman" w:eastAsia="Arial" w:hAnsi="Times New Roman"/>
                <w:color w:val="231F20"/>
                <w:lang w:bidi="en-US"/>
              </w:rPr>
              <w:t xml:space="preserve">treo </w:t>
            </w:r>
            <w:r w:rsidRPr="00EE09FD">
              <w:rPr>
                <w:rFonts w:ascii="Times New Roman" w:eastAsia="Arial" w:hAnsi="Times New Roman"/>
                <w:color w:val="231F20"/>
              </w:rPr>
              <w:t xml:space="preserve">đu đưa. Mặt Trời đã lên </w:t>
            </w:r>
            <w:r w:rsidRPr="00EE09FD">
              <w:rPr>
                <w:rFonts w:ascii="Times New Roman" w:eastAsia="Arial" w:hAnsi="Times New Roman"/>
                <w:color w:val="231F20"/>
                <w:lang w:bidi="en-US"/>
              </w:rPr>
              <w:t xml:space="preserve">cao, </w:t>
            </w:r>
            <w:r w:rsidRPr="00EE09FD">
              <w:rPr>
                <w:rFonts w:ascii="Times New Roman" w:eastAsia="Arial" w:hAnsi="Times New Roman"/>
                <w:color w:val="231F20"/>
              </w:rPr>
              <w:t xml:space="preserve">chú mới </w:t>
            </w:r>
            <w:r w:rsidRPr="00EE09FD">
              <w:rPr>
                <w:rFonts w:ascii="Times New Roman" w:eastAsia="Arial" w:hAnsi="Times New Roman"/>
                <w:color w:val="231F20"/>
                <w:lang w:bidi="en-US"/>
              </w:rPr>
              <w:t xml:space="preserve">ra </w:t>
            </w:r>
            <w:r w:rsidRPr="00EE09FD">
              <w:rPr>
                <w:rFonts w:ascii="Times New Roman" w:eastAsia="Arial" w:hAnsi="Times New Roman"/>
                <w:color w:val="231F20"/>
              </w:rPr>
              <w:t>khỏi tổ.” đoạn văn trên có mấy câu ghép</w:t>
            </w:r>
            <w:r w:rsidRPr="00EE09FD">
              <w:rPr>
                <w:rFonts w:ascii="Times New Roman" w:hAnsi="Times New Roman"/>
                <w:color w:val="231F20"/>
              </w:rPr>
              <w:t>?</w:t>
            </w:r>
          </w:p>
          <w:p w:rsidR="00EE09FD" w:rsidRPr="00EE09FD" w:rsidRDefault="00EE09FD" w:rsidP="00EE09FD">
            <w:pPr>
              <w:widowControl w:val="0"/>
              <w:numPr>
                <w:ilvl w:val="0"/>
                <w:numId w:val="23"/>
              </w:numPr>
              <w:autoSpaceDE w:val="0"/>
              <w:autoSpaceDN w:val="0"/>
              <w:jc w:val="both"/>
              <w:rPr>
                <w:rFonts w:ascii="Times New Roman" w:hAnsi="Times New Roman"/>
              </w:rPr>
            </w:pPr>
            <w:r w:rsidRPr="00EE09FD">
              <w:rPr>
                <w:rFonts w:ascii="Times New Roman" w:hAnsi="Times New Roman"/>
              </w:rPr>
              <w:t>1 câu ghép.</w:t>
            </w:r>
          </w:p>
          <w:p w:rsidR="00EE09FD" w:rsidRPr="00EE09FD" w:rsidRDefault="00EE09FD" w:rsidP="00EE09FD">
            <w:pPr>
              <w:widowControl w:val="0"/>
              <w:numPr>
                <w:ilvl w:val="0"/>
                <w:numId w:val="23"/>
              </w:numPr>
              <w:autoSpaceDE w:val="0"/>
              <w:autoSpaceDN w:val="0"/>
              <w:jc w:val="both"/>
              <w:rPr>
                <w:rFonts w:ascii="Times New Roman" w:hAnsi="Times New Roman"/>
                <w:color w:val="FF0000"/>
              </w:rPr>
            </w:pPr>
            <w:r w:rsidRPr="00EE09FD">
              <w:rPr>
                <w:rFonts w:ascii="Times New Roman" w:hAnsi="Times New Roman"/>
                <w:color w:val="FF0000"/>
              </w:rPr>
              <w:t>2 câu ghép.</w:t>
            </w:r>
          </w:p>
          <w:p w:rsidR="00EE09FD" w:rsidRPr="00EE09FD" w:rsidRDefault="00EE09FD" w:rsidP="00EE09FD">
            <w:pPr>
              <w:widowControl w:val="0"/>
              <w:numPr>
                <w:ilvl w:val="0"/>
                <w:numId w:val="23"/>
              </w:numPr>
              <w:autoSpaceDE w:val="0"/>
              <w:autoSpaceDN w:val="0"/>
              <w:jc w:val="both"/>
              <w:rPr>
                <w:rFonts w:ascii="Times New Roman" w:hAnsi="Times New Roman"/>
              </w:rPr>
            </w:pPr>
            <w:r w:rsidRPr="00EE09FD">
              <w:rPr>
                <w:rFonts w:ascii="Times New Roman" w:hAnsi="Times New Roman"/>
              </w:rPr>
              <w:t>3 câu ghép.</w:t>
            </w:r>
          </w:p>
          <w:p w:rsidR="00EE09FD" w:rsidRPr="00EE09FD" w:rsidRDefault="00EE09FD" w:rsidP="00EE09FD">
            <w:pPr>
              <w:widowControl w:val="0"/>
              <w:numPr>
                <w:ilvl w:val="0"/>
                <w:numId w:val="23"/>
              </w:numPr>
              <w:autoSpaceDE w:val="0"/>
              <w:autoSpaceDN w:val="0"/>
              <w:jc w:val="both"/>
              <w:rPr>
                <w:rFonts w:ascii="Times New Roman" w:hAnsi="Times New Roman"/>
              </w:rPr>
            </w:pPr>
            <w:r w:rsidRPr="00EE09FD">
              <w:rPr>
                <w:rFonts w:ascii="Times New Roman" w:hAnsi="Times New Roman"/>
              </w:rPr>
              <w:t>4 câu ghép.</w:t>
            </w:r>
          </w:p>
          <w:p w:rsidR="00EE09FD" w:rsidRPr="00EE09FD" w:rsidRDefault="00EE09FD" w:rsidP="00EE09FD">
            <w:pPr>
              <w:jc w:val="both"/>
              <w:rPr>
                <w:rFonts w:ascii="Times New Roman" w:hAnsi="Times New Roman"/>
              </w:rPr>
            </w:pPr>
            <w:r w:rsidRPr="00EE09FD">
              <w:rPr>
                <w:rFonts w:ascii="Times New Roman" w:hAnsi="Times New Roman"/>
                <w:lang w:val="vi-VN"/>
              </w:rPr>
              <w:t xml:space="preserve">– GV giới thiệu bài: </w:t>
            </w:r>
            <w:r w:rsidRPr="00EE09FD">
              <w:rPr>
                <w:rFonts w:ascii="Times New Roman" w:hAnsi="Times New Roman"/>
                <w:color w:val="231F20"/>
              </w:rPr>
              <w:t>Bài</w:t>
            </w:r>
            <w:r w:rsidRPr="00EE09FD">
              <w:rPr>
                <w:rFonts w:ascii="Times New Roman" w:hAnsi="Times New Roman"/>
                <w:color w:val="231F20"/>
                <w:spacing w:val="-8"/>
              </w:rPr>
              <w:t xml:space="preserve"> </w:t>
            </w:r>
            <w:r w:rsidRPr="00EE09FD">
              <w:rPr>
                <w:rFonts w:ascii="Times New Roman" w:hAnsi="Times New Roman"/>
                <w:color w:val="231F20"/>
              </w:rPr>
              <w:t>học</w:t>
            </w:r>
            <w:r w:rsidRPr="00EE09FD">
              <w:rPr>
                <w:rFonts w:ascii="Times New Roman" w:hAnsi="Times New Roman"/>
                <w:color w:val="231F20"/>
                <w:spacing w:val="-8"/>
              </w:rPr>
              <w:t xml:space="preserve"> </w:t>
            </w:r>
            <w:r w:rsidRPr="00EE09FD">
              <w:rPr>
                <w:rFonts w:ascii="Times New Roman" w:hAnsi="Times New Roman"/>
                <w:color w:val="231F20"/>
              </w:rPr>
              <w:t>trước</w:t>
            </w:r>
            <w:r w:rsidRPr="00EE09FD">
              <w:rPr>
                <w:rFonts w:ascii="Times New Roman" w:hAnsi="Times New Roman"/>
                <w:color w:val="231F20"/>
                <w:spacing w:val="-8"/>
              </w:rPr>
              <w:t xml:space="preserve"> </w:t>
            </w:r>
            <w:r w:rsidRPr="00EE09FD">
              <w:rPr>
                <w:rFonts w:ascii="Times New Roman" w:hAnsi="Times New Roman"/>
                <w:color w:val="231F20"/>
              </w:rPr>
              <w:t>đã</w:t>
            </w:r>
            <w:r w:rsidRPr="00EE09FD">
              <w:rPr>
                <w:rFonts w:ascii="Times New Roman" w:hAnsi="Times New Roman"/>
                <w:color w:val="231F20"/>
                <w:spacing w:val="-8"/>
              </w:rPr>
              <w:t xml:space="preserve"> </w:t>
            </w:r>
            <w:r w:rsidRPr="00EE09FD">
              <w:rPr>
                <w:rFonts w:ascii="Times New Roman" w:hAnsi="Times New Roman"/>
                <w:color w:val="231F20"/>
              </w:rPr>
              <w:t>giúp</w:t>
            </w:r>
            <w:r w:rsidRPr="00EE09FD">
              <w:rPr>
                <w:rFonts w:ascii="Times New Roman" w:hAnsi="Times New Roman"/>
                <w:color w:val="231F20"/>
                <w:spacing w:val="-8"/>
              </w:rPr>
              <w:t xml:space="preserve"> </w:t>
            </w:r>
            <w:r w:rsidRPr="00EE09FD">
              <w:rPr>
                <w:rFonts w:ascii="Times New Roman" w:hAnsi="Times New Roman"/>
                <w:color w:val="231F20"/>
              </w:rPr>
              <w:t>các</w:t>
            </w:r>
            <w:r w:rsidRPr="00EE09FD">
              <w:rPr>
                <w:rFonts w:ascii="Times New Roman" w:hAnsi="Times New Roman"/>
                <w:color w:val="231F20"/>
                <w:spacing w:val="-8"/>
              </w:rPr>
              <w:t xml:space="preserve"> </w:t>
            </w:r>
            <w:r w:rsidRPr="00EE09FD">
              <w:rPr>
                <w:rFonts w:ascii="Times New Roman" w:hAnsi="Times New Roman"/>
                <w:color w:val="231F20"/>
              </w:rPr>
              <w:t>em</w:t>
            </w:r>
            <w:r w:rsidRPr="00EE09FD">
              <w:rPr>
                <w:rFonts w:ascii="Times New Roman" w:hAnsi="Times New Roman"/>
                <w:color w:val="231F20"/>
                <w:spacing w:val="-8"/>
              </w:rPr>
              <w:t xml:space="preserve"> </w:t>
            </w:r>
            <w:r w:rsidRPr="00EE09FD">
              <w:rPr>
                <w:rFonts w:ascii="Times New Roman" w:hAnsi="Times New Roman"/>
                <w:color w:val="231F20"/>
              </w:rPr>
              <w:t>nhận</w:t>
            </w:r>
            <w:r w:rsidRPr="00EE09FD">
              <w:rPr>
                <w:rFonts w:ascii="Times New Roman" w:hAnsi="Times New Roman"/>
                <w:color w:val="231F20"/>
                <w:spacing w:val="-8"/>
              </w:rPr>
              <w:t xml:space="preserve"> </w:t>
            </w:r>
            <w:r w:rsidRPr="00EE09FD">
              <w:rPr>
                <w:rFonts w:ascii="Times New Roman" w:hAnsi="Times New Roman"/>
                <w:color w:val="231F20"/>
              </w:rPr>
              <w:t>biết</w:t>
            </w:r>
            <w:r w:rsidRPr="00EE09FD">
              <w:rPr>
                <w:rFonts w:ascii="Times New Roman" w:hAnsi="Times New Roman"/>
                <w:color w:val="231F20"/>
                <w:spacing w:val="-8"/>
              </w:rPr>
              <w:t xml:space="preserve"> </w:t>
            </w:r>
            <w:r w:rsidRPr="00EE09FD">
              <w:rPr>
                <w:rFonts w:ascii="Times New Roman" w:hAnsi="Times New Roman"/>
                <w:color w:val="231F20"/>
              </w:rPr>
              <w:t>câu</w:t>
            </w:r>
            <w:r w:rsidRPr="00EE09FD">
              <w:rPr>
                <w:rFonts w:ascii="Times New Roman" w:hAnsi="Times New Roman"/>
                <w:color w:val="231F20"/>
                <w:spacing w:val="-8"/>
              </w:rPr>
              <w:t xml:space="preserve"> </w:t>
            </w:r>
            <w:r w:rsidRPr="00EE09FD">
              <w:rPr>
                <w:rFonts w:ascii="Times New Roman" w:hAnsi="Times New Roman"/>
                <w:color w:val="231F20"/>
              </w:rPr>
              <w:t>đơn</w:t>
            </w:r>
            <w:r w:rsidRPr="00EE09FD">
              <w:rPr>
                <w:rFonts w:ascii="Times New Roman" w:hAnsi="Times New Roman"/>
                <w:color w:val="231F20"/>
                <w:spacing w:val="-8"/>
              </w:rPr>
              <w:t xml:space="preserve"> </w:t>
            </w:r>
            <w:r w:rsidRPr="00EE09FD">
              <w:rPr>
                <w:rFonts w:ascii="Times New Roman" w:hAnsi="Times New Roman"/>
                <w:color w:val="231F20"/>
              </w:rPr>
              <w:t>và</w:t>
            </w:r>
            <w:r w:rsidRPr="00EE09FD">
              <w:rPr>
                <w:rFonts w:ascii="Times New Roman" w:hAnsi="Times New Roman"/>
                <w:color w:val="231F20"/>
                <w:spacing w:val="-8"/>
              </w:rPr>
              <w:t xml:space="preserve"> </w:t>
            </w:r>
            <w:r w:rsidRPr="00EE09FD">
              <w:rPr>
                <w:rFonts w:ascii="Times New Roman" w:hAnsi="Times New Roman"/>
                <w:color w:val="231F20"/>
              </w:rPr>
              <w:t>câu</w:t>
            </w:r>
            <w:r w:rsidRPr="00EE09FD">
              <w:rPr>
                <w:rFonts w:ascii="Times New Roman" w:hAnsi="Times New Roman"/>
                <w:color w:val="231F20"/>
                <w:spacing w:val="-8"/>
              </w:rPr>
              <w:t xml:space="preserve"> </w:t>
            </w:r>
            <w:r w:rsidRPr="00EE09FD">
              <w:rPr>
                <w:rFonts w:ascii="Times New Roman" w:hAnsi="Times New Roman"/>
                <w:color w:val="231F20"/>
              </w:rPr>
              <w:t>ghép.</w:t>
            </w:r>
            <w:r w:rsidRPr="00EE09FD">
              <w:rPr>
                <w:rFonts w:ascii="Times New Roman" w:hAnsi="Times New Roman"/>
                <w:color w:val="231F20"/>
                <w:spacing w:val="-12"/>
              </w:rPr>
              <w:t xml:space="preserve"> </w:t>
            </w:r>
            <w:r w:rsidRPr="00EE09FD">
              <w:rPr>
                <w:rFonts w:ascii="Times New Roman" w:hAnsi="Times New Roman"/>
                <w:color w:val="231F20"/>
              </w:rPr>
              <w:t>Trong</w:t>
            </w:r>
            <w:r w:rsidRPr="00EE09FD">
              <w:rPr>
                <w:rFonts w:ascii="Times New Roman" w:hAnsi="Times New Roman"/>
                <w:color w:val="231F20"/>
                <w:spacing w:val="-8"/>
              </w:rPr>
              <w:t xml:space="preserve"> </w:t>
            </w:r>
            <w:r w:rsidRPr="00EE09FD">
              <w:rPr>
                <w:rFonts w:ascii="Times New Roman" w:hAnsi="Times New Roman"/>
                <w:color w:val="231F20"/>
              </w:rPr>
              <w:t>tiết</w:t>
            </w:r>
            <w:r w:rsidRPr="00EE09FD">
              <w:rPr>
                <w:rFonts w:ascii="Times New Roman" w:hAnsi="Times New Roman"/>
                <w:color w:val="231F20"/>
                <w:spacing w:val="-8"/>
              </w:rPr>
              <w:t xml:space="preserve"> </w:t>
            </w:r>
            <w:r w:rsidRPr="00EE09FD">
              <w:rPr>
                <w:rFonts w:ascii="Times New Roman" w:hAnsi="Times New Roman"/>
                <w:color w:val="231F20"/>
              </w:rPr>
              <w:t>học</w:t>
            </w:r>
            <w:r w:rsidRPr="00EE09FD">
              <w:rPr>
                <w:rFonts w:ascii="Times New Roman" w:hAnsi="Times New Roman"/>
                <w:color w:val="231F20"/>
                <w:spacing w:val="-8"/>
              </w:rPr>
              <w:t xml:space="preserve"> </w:t>
            </w:r>
            <w:r w:rsidRPr="00EE09FD">
              <w:rPr>
                <w:rFonts w:ascii="Times New Roman" w:hAnsi="Times New Roman"/>
                <w:color w:val="231F20"/>
              </w:rPr>
              <w:t>hôm nay, cô (thầy) sẽ cùng các em tìm hiểu về cách nối các vế câu của câu ghép.</w:t>
            </w:r>
          </w:p>
          <w:p w:rsidR="00EE09FD" w:rsidRPr="00EE09FD" w:rsidRDefault="00EE09FD" w:rsidP="00EE09FD">
            <w:pPr>
              <w:jc w:val="both"/>
              <w:rPr>
                <w:rFonts w:ascii="Times New Roman" w:eastAsia="Arial" w:hAnsi="Times New Roman"/>
                <w:b/>
                <w:bCs/>
              </w:rPr>
            </w:pPr>
            <w:r w:rsidRPr="00EE09FD">
              <w:rPr>
                <w:rFonts w:ascii="Times New Roman" w:eastAsia="Arial" w:hAnsi="Times New Roman"/>
                <w:b/>
                <w:bCs/>
              </w:rPr>
              <w:t>2. HOẠT ĐỘNG HÌNH THÀNH KIẾN THỨC</w:t>
            </w:r>
          </w:p>
          <w:p w:rsidR="00EE09FD" w:rsidRPr="00EE09FD" w:rsidRDefault="00EE09FD" w:rsidP="00EE09FD">
            <w:pPr>
              <w:jc w:val="both"/>
              <w:rPr>
                <w:rFonts w:ascii="Times New Roman" w:hAnsi="Times New Roman"/>
                <w:color w:val="231F20"/>
                <w:spacing w:val="-5"/>
              </w:rPr>
            </w:pPr>
            <w:r w:rsidRPr="00EE09FD">
              <w:rPr>
                <w:rFonts w:ascii="Times New Roman" w:hAnsi="Times New Roman"/>
                <w:b/>
                <w:bCs/>
              </w:rPr>
              <w:t xml:space="preserve">Hoạt động 1: </w:t>
            </w:r>
            <w:r w:rsidRPr="00EE09FD">
              <w:rPr>
                <w:rFonts w:ascii="Times New Roman" w:hAnsi="Times New Roman"/>
                <w:color w:val="231F20"/>
              </w:rPr>
              <w:t>Nhận</w:t>
            </w:r>
            <w:r w:rsidRPr="00EE09FD">
              <w:rPr>
                <w:rFonts w:ascii="Times New Roman" w:hAnsi="Times New Roman"/>
                <w:color w:val="231F20"/>
                <w:spacing w:val="-2"/>
              </w:rPr>
              <w:t xml:space="preserve"> </w:t>
            </w:r>
            <w:r w:rsidRPr="00EE09FD">
              <w:rPr>
                <w:rFonts w:ascii="Times New Roman" w:hAnsi="Times New Roman"/>
                <w:color w:val="231F20"/>
                <w:spacing w:val="-5"/>
              </w:rPr>
              <w:t>xét</w:t>
            </w:r>
          </w:p>
          <w:p w:rsidR="00EE09FD" w:rsidRPr="00EE09FD" w:rsidRDefault="00EE09FD" w:rsidP="00EE09FD">
            <w:pPr>
              <w:jc w:val="both"/>
              <w:rPr>
                <w:rFonts w:ascii="Times New Roman" w:hAnsi="Times New Roman"/>
                <w:b/>
                <w:bCs/>
                <w:color w:val="231F20"/>
                <w:spacing w:val="-5"/>
              </w:rPr>
            </w:pPr>
            <w:r w:rsidRPr="00EE09FD">
              <w:rPr>
                <w:rFonts w:ascii="Times New Roman" w:hAnsi="Times New Roman"/>
                <w:b/>
                <w:bCs/>
                <w:color w:val="231F20"/>
              </w:rPr>
              <w:t>Bài tập 1: Tìm</w:t>
            </w:r>
            <w:r w:rsidRPr="00EE09FD">
              <w:rPr>
                <w:rFonts w:ascii="Times New Roman" w:hAnsi="Times New Roman"/>
                <w:b/>
                <w:bCs/>
                <w:color w:val="231F20"/>
                <w:spacing w:val="-1"/>
              </w:rPr>
              <w:t xml:space="preserve"> </w:t>
            </w:r>
            <w:r w:rsidRPr="00EE09FD">
              <w:rPr>
                <w:rFonts w:ascii="Times New Roman" w:hAnsi="Times New Roman"/>
                <w:b/>
                <w:bCs/>
                <w:color w:val="231F20"/>
              </w:rPr>
              <w:t>các vế trong</w:t>
            </w:r>
            <w:r w:rsidRPr="00EE09FD">
              <w:rPr>
                <w:rFonts w:ascii="Times New Roman" w:hAnsi="Times New Roman"/>
                <w:b/>
                <w:bCs/>
                <w:color w:val="231F20"/>
                <w:spacing w:val="-1"/>
              </w:rPr>
              <w:t xml:space="preserve"> </w:t>
            </w:r>
            <w:r w:rsidRPr="00EE09FD">
              <w:rPr>
                <w:rFonts w:ascii="Times New Roman" w:hAnsi="Times New Roman"/>
                <w:b/>
                <w:bCs/>
                <w:color w:val="231F20"/>
              </w:rPr>
              <w:t>câu</w:t>
            </w:r>
            <w:r w:rsidRPr="00EE09FD">
              <w:rPr>
                <w:rFonts w:ascii="Times New Roman" w:hAnsi="Times New Roman"/>
                <w:b/>
                <w:bCs/>
                <w:color w:val="231F20"/>
                <w:spacing w:val="-1"/>
              </w:rPr>
              <w:t xml:space="preserve"> </w:t>
            </w:r>
            <w:r w:rsidRPr="00EE09FD">
              <w:rPr>
                <w:rFonts w:ascii="Times New Roman" w:hAnsi="Times New Roman"/>
                <w:b/>
                <w:bCs/>
                <w:color w:val="231F20"/>
              </w:rPr>
              <w:t xml:space="preserve">ghép </w:t>
            </w:r>
          </w:p>
          <w:p w:rsidR="00EE09FD" w:rsidRPr="00EE09FD" w:rsidRDefault="00EE09FD" w:rsidP="00EE09FD">
            <w:pPr>
              <w:tabs>
                <w:tab w:val="left" w:pos="773"/>
              </w:tabs>
              <w:rPr>
                <w:rFonts w:ascii="Times New Roman" w:hAnsi="Times New Roman"/>
              </w:rPr>
            </w:pPr>
            <w:r w:rsidRPr="00EE09FD">
              <w:rPr>
                <w:rFonts w:ascii="Times New Roman" w:hAnsi="Times New Roman"/>
                <w:color w:val="231F20"/>
              </w:rPr>
              <w:t>- GV</w:t>
            </w:r>
            <w:r w:rsidRPr="00EE09FD">
              <w:rPr>
                <w:rFonts w:ascii="Times New Roman" w:hAnsi="Times New Roman"/>
                <w:color w:val="231F20"/>
                <w:spacing w:val="-6"/>
              </w:rPr>
              <w:t xml:space="preserve"> </w:t>
            </w:r>
            <w:r w:rsidRPr="00EE09FD">
              <w:rPr>
                <w:rFonts w:ascii="Times New Roman" w:hAnsi="Times New Roman"/>
                <w:color w:val="231F20"/>
              </w:rPr>
              <w:t>mời 1 HS</w:t>
            </w:r>
            <w:r w:rsidRPr="00EE09FD">
              <w:rPr>
                <w:rFonts w:ascii="Times New Roman" w:hAnsi="Times New Roman"/>
                <w:color w:val="231F20"/>
                <w:spacing w:val="-1"/>
              </w:rPr>
              <w:t xml:space="preserve"> </w:t>
            </w:r>
            <w:r w:rsidRPr="00EE09FD">
              <w:rPr>
                <w:rFonts w:ascii="Times New Roman" w:hAnsi="Times New Roman"/>
                <w:color w:val="231F20"/>
              </w:rPr>
              <w:t>đọc yêu cầu</w:t>
            </w:r>
            <w:r w:rsidRPr="00EE09FD">
              <w:rPr>
                <w:rFonts w:ascii="Times New Roman" w:hAnsi="Times New Roman"/>
                <w:color w:val="231F20"/>
                <w:spacing w:val="-1"/>
              </w:rPr>
              <w:t xml:space="preserve"> </w:t>
            </w:r>
            <w:r w:rsidRPr="00EE09FD">
              <w:rPr>
                <w:rFonts w:ascii="Times New Roman" w:hAnsi="Times New Roman"/>
                <w:color w:val="231F20"/>
              </w:rPr>
              <w:t xml:space="preserve">của BT1, cả lớp đọc thầm </w:t>
            </w:r>
            <w:r w:rsidRPr="00EE09FD">
              <w:rPr>
                <w:rFonts w:ascii="Times New Roman" w:hAnsi="Times New Roman"/>
                <w:color w:val="231F20"/>
                <w:spacing w:val="-2"/>
              </w:rPr>
              <w:t>theo.</w:t>
            </w:r>
          </w:p>
          <w:p w:rsidR="00EE09FD" w:rsidRPr="00EE09FD" w:rsidRDefault="00EE09FD" w:rsidP="00EE09FD">
            <w:pPr>
              <w:tabs>
                <w:tab w:val="left" w:pos="773"/>
              </w:tabs>
              <w:rPr>
                <w:rFonts w:ascii="Times New Roman" w:hAnsi="Times New Roman"/>
              </w:rPr>
            </w:pPr>
            <w:r w:rsidRPr="00EE09FD">
              <w:rPr>
                <w:rFonts w:ascii="Times New Roman" w:hAnsi="Times New Roman"/>
                <w:color w:val="231F20"/>
              </w:rPr>
              <w:t>- HS</w:t>
            </w:r>
            <w:r w:rsidRPr="00EE09FD">
              <w:rPr>
                <w:rFonts w:ascii="Times New Roman" w:hAnsi="Times New Roman"/>
                <w:color w:val="231F20"/>
                <w:spacing w:val="-2"/>
              </w:rPr>
              <w:t xml:space="preserve"> </w:t>
            </w:r>
            <w:r w:rsidRPr="00EE09FD">
              <w:rPr>
                <w:rFonts w:ascii="Times New Roman" w:hAnsi="Times New Roman"/>
                <w:color w:val="231F20"/>
              </w:rPr>
              <w:t>làm việc độc lập (cá nhân), thực hiện yêu cầu của BT</w:t>
            </w:r>
            <w:r w:rsidRPr="00EE09FD">
              <w:rPr>
                <w:rFonts w:ascii="Times New Roman" w:hAnsi="Times New Roman"/>
                <w:color w:val="231F20"/>
                <w:spacing w:val="-6"/>
              </w:rPr>
              <w:t xml:space="preserve"> </w:t>
            </w:r>
            <w:r w:rsidRPr="00EE09FD">
              <w:rPr>
                <w:rFonts w:ascii="Times New Roman" w:hAnsi="Times New Roman"/>
                <w:color w:val="231F20"/>
                <w:spacing w:val="-5"/>
              </w:rPr>
              <w:t>1.</w:t>
            </w:r>
          </w:p>
          <w:p w:rsidR="00EE09FD" w:rsidRPr="00EE09FD" w:rsidRDefault="00EE09FD" w:rsidP="00EE09FD">
            <w:pPr>
              <w:tabs>
                <w:tab w:val="left" w:pos="773"/>
              </w:tabs>
              <w:rPr>
                <w:rFonts w:ascii="Times New Roman" w:hAnsi="Times New Roman"/>
              </w:rPr>
            </w:pPr>
            <w:r w:rsidRPr="00EE09FD">
              <w:rPr>
                <w:rFonts w:ascii="Times New Roman" w:hAnsi="Times New Roman"/>
                <w:color w:val="231F20"/>
              </w:rPr>
              <w:t>- GV</w:t>
            </w:r>
            <w:r w:rsidRPr="00EE09FD">
              <w:rPr>
                <w:rFonts w:ascii="Times New Roman" w:hAnsi="Times New Roman"/>
                <w:color w:val="231F20"/>
                <w:spacing w:val="-6"/>
              </w:rPr>
              <w:t xml:space="preserve"> </w:t>
            </w:r>
            <w:r w:rsidRPr="00EE09FD">
              <w:rPr>
                <w:rFonts w:ascii="Times New Roman" w:hAnsi="Times New Roman"/>
                <w:color w:val="231F20"/>
              </w:rPr>
              <w:t>chiếu bài của 2 HS, mời</w:t>
            </w:r>
            <w:r w:rsidRPr="00EE09FD">
              <w:rPr>
                <w:rFonts w:ascii="Times New Roman" w:hAnsi="Times New Roman"/>
                <w:color w:val="231F20"/>
                <w:spacing w:val="-1"/>
              </w:rPr>
              <w:t xml:space="preserve"> </w:t>
            </w:r>
            <w:r w:rsidRPr="00EE09FD">
              <w:rPr>
                <w:rFonts w:ascii="Times New Roman" w:hAnsi="Times New Roman"/>
                <w:color w:val="231F20"/>
              </w:rPr>
              <w:t>HS</w:t>
            </w:r>
            <w:r w:rsidRPr="00EE09FD">
              <w:rPr>
                <w:rFonts w:ascii="Times New Roman" w:hAnsi="Times New Roman"/>
                <w:color w:val="231F20"/>
                <w:spacing w:val="-1"/>
              </w:rPr>
              <w:t xml:space="preserve"> </w:t>
            </w:r>
            <w:r w:rsidRPr="00EE09FD">
              <w:rPr>
                <w:rFonts w:ascii="Times New Roman" w:hAnsi="Times New Roman"/>
                <w:color w:val="231F20"/>
              </w:rPr>
              <w:t xml:space="preserve">trình bày bài làm của </w:t>
            </w:r>
            <w:r w:rsidRPr="00EE09FD">
              <w:rPr>
                <w:rFonts w:ascii="Times New Roman" w:hAnsi="Times New Roman"/>
                <w:color w:val="231F20"/>
                <w:spacing w:val="-2"/>
              </w:rPr>
              <w:t>mình.</w:t>
            </w:r>
          </w:p>
          <w:p w:rsidR="00EE09FD" w:rsidRPr="00EE09FD" w:rsidRDefault="00EE09FD" w:rsidP="00EE09FD">
            <w:pPr>
              <w:tabs>
                <w:tab w:val="left" w:pos="773"/>
              </w:tabs>
              <w:rPr>
                <w:rFonts w:ascii="Times New Roman" w:hAnsi="Times New Roman"/>
                <w:color w:val="231F20"/>
                <w:spacing w:val="-2"/>
              </w:rPr>
            </w:pPr>
            <w:r w:rsidRPr="00EE09FD">
              <w:rPr>
                <w:rFonts w:ascii="Times New Roman" w:hAnsi="Times New Roman"/>
                <w:color w:val="231F20"/>
              </w:rPr>
              <w:t>- GV</w:t>
            </w:r>
            <w:r w:rsidRPr="00EE09FD">
              <w:rPr>
                <w:rFonts w:ascii="Times New Roman" w:hAnsi="Times New Roman"/>
                <w:color w:val="231F20"/>
                <w:spacing w:val="-6"/>
              </w:rPr>
              <w:t xml:space="preserve"> </w:t>
            </w:r>
            <w:r w:rsidRPr="00EE09FD">
              <w:rPr>
                <w:rFonts w:ascii="Times New Roman" w:hAnsi="Times New Roman"/>
                <w:color w:val="231F20"/>
              </w:rPr>
              <w:t xml:space="preserve">nhận xét, kết </w:t>
            </w:r>
            <w:r w:rsidRPr="00EE09FD">
              <w:rPr>
                <w:rFonts w:ascii="Times New Roman" w:hAnsi="Times New Roman"/>
                <w:color w:val="231F20"/>
                <w:spacing w:val="-2"/>
              </w:rPr>
              <w:t>luận.</w:t>
            </w:r>
          </w:p>
          <w:p w:rsidR="00EE09FD" w:rsidRPr="00EE09FD" w:rsidRDefault="00EE09FD" w:rsidP="00EE09FD">
            <w:pPr>
              <w:keepNext/>
              <w:keepLines/>
              <w:outlineLvl w:val="3"/>
              <w:rPr>
                <w:rFonts w:ascii="Times New Roman" w:hAnsi="Times New Roman"/>
                <w:i/>
                <w:iCs/>
              </w:rPr>
            </w:pPr>
            <w:r w:rsidRPr="00EE09FD">
              <w:rPr>
                <w:rFonts w:ascii="Times New Roman" w:hAnsi="Times New Roman"/>
                <w:i/>
                <w:iCs/>
                <w:color w:val="231F20"/>
              </w:rPr>
              <w:t>Đáp</w:t>
            </w:r>
            <w:r w:rsidRPr="00EE09FD">
              <w:rPr>
                <w:rFonts w:ascii="Times New Roman" w:hAnsi="Times New Roman"/>
                <w:i/>
                <w:iCs/>
                <w:color w:val="231F20"/>
                <w:spacing w:val="-5"/>
              </w:rPr>
              <w:t xml:space="preserve"> án:</w:t>
            </w:r>
          </w:p>
          <w:p w:rsidR="00EE09FD" w:rsidRPr="00EE09FD" w:rsidRDefault="00EE09FD" w:rsidP="00EE09FD">
            <w:pPr>
              <w:tabs>
                <w:tab w:val="left" w:pos="833"/>
              </w:tabs>
              <w:rPr>
                <w:rFonts w:ascii="Times New Roman" w:hAnsi="Times New Roman"/>
                <w:i/>
              </w:rPr>
            </w:pPr>
            <w:r w:rsidRPr="00EE09FD">
              <w:rPr>
                <w:rFonts w:ascii="Times New Roman" w:hAnsi="Times New Roman"/>
                <w:i/>
                <w:color w:val="231F20"/>
                <w:u w:val="single" w:color="231F20"/>
              </w:rPr>
              <w:t>a.Tháng</w:t>
            </w:r>
            <w:r w:rsidRPr="00EE09FD">
              <w:rPr>
                <w:rFonts w:ascii="Times New Roman" w:hAnsi="Times New Roman"/>
                <w:i/>
                <w:color w:val="231F20"/>
                <w:spacing w:val="-9"/>
                <w:u w:val="single" w:color="231F20"/>
              </w:rPr>
              <w:t xml:space="preserve"> </w:t>
            </w:r>
            <w:r w:rsidRPr="00EE09FD">
              <w:rPr>
                <w:rFonts w:ascii="Times New Roman" w:hAnsi="Times New Roman"/>
                <w:i/>
                <w:color w:val="231F20"/>
                <w:u w:val="single" w:color="231F20"/>
              </w:rPr>
              <w:t>Chạp</w:t>
            </w:r>
            <w:r w:rsidRPr="00EE09FD">
              <w:rPr>
                <w:rFonts w:ascii="Times New Roman" w:hAnsi="Times New Roman"/>
                <w:i/>
                <w:color w:val="231F20"/>
                <w:spacing w:val="-9"/>
                <w:u w:val="single" w:color="231F20"/>
              </w:rPr>
              <w:t xml:space="preserve"> </w:t>
            </w:r>
            <w:r w:rsidRPr="00EE09FD">
              <w:rPr>
                <w:rFonts w:ascii="Times New Roman" w:hAnsi="Times New Roman"/>
                <w:i/>
                <w:color w:val="231F20"/>
                <w:u w:val="single" w:color="231F20"/>
              </w:rPr>
              <w:t>khô</w:t>
            </w:r>
            <w:r w:rsidRPr="00EE09FD">
              <w:rPr>
                <w:rFonts w:ascii="Times New Roman" w:hAnsi="Times New Roman"/>
                <w:i/>
                <w:color w:val="231F20"/>
                <w:spacing w:val="-9"/>
                <w:u w:val="single" w:color="231F20"/>
              </w:rPr>
              <w:t xml:space="preserve"> </w:t>
            </w:r>
            <w:r w:rsidRPr="00EE09FD">
              <w:rPr>
                <w:rFonts w:ascii="Times New Roman" w:hAnsi="Times New Roman"/>
                <w:i/>
                <w:color w:val="231F20"/>
                <w:u w:val="single" w:color="231F20"/>
              </w:rPr>
              <w:t>héo</w:t>
            </w:r>
            <w:r w:rsidRPr="00EE09FD">
              <w:rPr>
                <w:rFonts w:ascii="Times New Roman" w:hAnsi="Times New Roman"/>
                <w:i/>
                <w:color w:val="231F20"/>
              </w:rPr>
              <w:t>,</w:t>
            </w:r>
            <w:r w:rsidRPr="00EE09FD">
              <w:rPr>
                <w:rFonts w:ascii="Times New Roman" w:hAnsi="Times New Roman"/>
                <w:i/>
                <w:color w:val="231F20"/>
                <w:spacing w:val="-9"/>
              </w:rPr>
              <w:t xml:space="preserve"> </w:t>
            </w:r>
            <w:r w:rsidRPr="00EE09FD">
              <w:rPr>
                <w:rFonts w:ascii="Times New Roman" w:hAnsi="Times New Roman"/>
                <w:i/>
                <w:color w:val="231F20"/>
              </w:rPr>
              <w:t>//</w:t>
            </w:r>
            <w:r w:rsidRPr="00EE09FD">
              <w:rPr>
                <w:rFonts w:ascii="Times New Roman" w:hAnsi="Times New Roman"/>
                <w:i/>
                <w:color w:val="231F20"/>
                <w:spacing w:val="-9"/>
              </w:rPr>
              <w:t xml:space="preserve"> </w:t>
            </w:r>
            <w:r w:rsidRPr="00EE09FD">
              <w:rPr>
                <w:rFonts w:ascii="Times New Roman" w:hAnsi="Times New Roman"/>
                <w:i/>
                <w:color w:val="231F20"/>
                <w:u w:val="single" w:color="231F20"/>
              </w:rPr>
              <w:t>hoa</w:t>
            </w:r>
            <w:r w:rsidRPr="00EE09FD">
              <w:rPr>
                <w:rFonts w:ascii="Times New Roman" w:hAnsi="Times New Roman"/>
                <w:i/>
                <w:color w:val="231F20"/>
                <w:spacing w:val="-9"/>
                <w:u w:val="single" w:color="231F20"/>
              </w:rPr>
              <w:t xml:space="preserve"> </w:t>
            </w:r>
            <w:r w:rsidRPr="00EE09FD">
              <w:rPr>
                <w:rFonts w:ascii="Times New Roman" w:hAnsi="Times New Roman"/>
                <w:i/>
                <w:color w:val="231F20"/>
                <w:u w:val="single" w:color="231F20"/>
              </w:rPr>
              <w:t>kim</w:t>
            </w:r>
            <w:r w:rsidRPr="00EE09FD">
              <w:rPr>
                <w:rFonts w:ascii="Times New Roman" w:hAnsi="Times New Roman"/>
                <w:i/>
                <w:color w:val="231F20"/>
                <w:spacing w:val="-9"/>
                <w:u w:val="single" w:color="231F20"/>
              </w:rPr>
              <w:t xml:space="preserve"> </w:t>
            </w:r>
            <w:r w:rsidRPr="00EE09FD">
              <w:rPr>
                <w:rFonts w:ascii="Times New Roman" w:hAnsi="Times New Roman"/>
                <w:i/>
                <w:color w:val="231F20"/>
                <w:u w:val="single" w:color="231F20"/>
              </w:rPr>
              <w:t>ngân</w:t>
            </w:r>
            <w:r w:rsidRPr="00EE09FD">
              <w:rPr>
                <w:rFonts w:ascii="Times New Roman" w:hAnsi="Times New Roman"/>
                <w:i/>
                <w:color w:val="231F20"/>
                <w:spacing w:val="-9"/>
                <w:u w:val="single" w:color="231F20"/>
              </w:rPr>
              <w:t xml:space="preserve"> </w:t>
            </w:r>
            <w:r w:rsidRPr="00EE09FD">
              <w:rPr>
                <w:rFonts w:ascii="Times New Roman" w:hAnsi="Times New Roman"/>
                <w:i/>
                <w:color w:val="231F20"/>
                <w:u w:val="single" w:color="231F20"/>
              </w:rPr>
              <w:t>nở</w:t>
            </w:r>
            <w:r w:rsidRPr="00EE09FD">
              <w:rPr>
                <w:rFonts w:ascii="Times New Roman" w:hAnsi="Times New Roman"/>
                <w:i/>
                <w:color w:val="231F20"/>
                <w:spacing w:val="-9"/>
                <w:u w:val="single" w:color="231F20"/>
              </w:rPr>
              <w:t xml:space="preserve"> </w:t>
            </w:r>
            <w:r w:rsidRPr="00EE09FD">
              <w:rPr>
                <w:rFonts w:ascii="Times New Roman" w:hAnsi="Times New Roman"/>
                <w:i/>
                <w:color w:val="231F20"/>
                <w:u w:val="single" w:color="231F20"/>
              </w:rPr>
              <w:t>vàng</w:t>
            </w:r>
            <w:r w:rsidRPr="00EE09FD">
              <w:rPr>
                <w:rFonts w:ascii="Times New Roman" w:hAnsi="Times New Roman"/>
                <w:i/>
                <w:color w:val="231F20"/>
                <w:spacing w:val="-9"/>
                <w:u w:val="single" w:color="231F20"/>
              </w:rPr>
              <w:t xml:space="preserve"> </w:t>
            </w:r>
            <w:r w:rsidRPr="00EE09FD">
              <w:rPr>
                <w:rFonts w:ascii="Times New Roman" w:hAnsi="Times New Roman"/>
                <w:i/>
                <w:color w:val="231F20"/>
                <w:u w:val="single" w:color="231F20"/>
              </w:rPr>
              <w:t>từng</w:t>
            </w:r>
            <w:r w:rsidRPr="00EE09FD">
              <w:rPr>
                <w:rFonts w:ascii="Times New Roman" w:hAnsi="Times New Roman"/>
                <w:i/>
                <w:color w:val="231F20"/>
                <w:spacing w:val="-8"/>
                <w:u w:val="single" w:color="231F20"/>
              </w:rPr>
              <w:t xml:space="preserve"> </w:t>
            </w:r>
            <w:r w:rsidRPr="00EE09FD">
              <w:rPr>
                <w:rFonts w:ascii="Times New Roman" w:hAnsi="Times New Roman"/>
                <w:i/>
                <w:color w:val="231F20"/>
                <w:spacing w:val="-4"/>
                <w:u w:val="single" w:color="231F20"/>
              </w:rPr>
              <w:t>búi</w:t>
            </w:r>
            <w:r w:rsidRPr="00EE09FD">
              <w:rPr>
                <w:rFonts w:ascii="Times New Roman" w:hAnsi="Times New Roman"/>
                <w:i/>
                <w:color w:val="231F20"/>
                <w:spacing w:val="-4"/>
              </w:rPr>
              <w:t>.</w:t>
            </w:r>
          </w:p>
          <w:p w:rsidR="00EE09FD" w:rsidRPr="00EE09FD" w:rsidRDefault="00EE09FD" w:rsidP="00EE09FD">
            <w:pPr>
              <w:widowControl w:val="0"/>
              <w:shd w:val="clear" w:color="auto" w:fill="FFFFFF"/>
              <w:tabs>
                <w:tab w:val="left" w:pos="2879"/>
              </w:tabs>
              <w:ind w:right="3451"/>
              <w:jc w:val="right"/>
              <w:rPr>
                <w:rFonts w:ascii="Times New Roman" w:hAnsi="Times New Roman"/>
              </w:rPr>
            </w:pPr>
            <w:r w:rsidRPr="00EE09FD">
              <w:rPr>
                <w:rFonts w:ascii="Times New Roman" w:hAnsi="Times New Roman"/>
                <w:color w:val="231F20"/>
              </w:rPr>
              <w:t>Vế</w:t>
            </w:r>
            <w:r w:rsidRPr="00EE09FD">
              <w:rPr>
                <w:rFonts w:ascii="Times New Roman" w:hAnsi="Times New Roman"/>
                <w:color w:val="231F20"/>
                <w:spacing w:val="-6"/>
              </w:rPr>
              <w:t xml:space="preserve"> </w:t>
            </w:r>
            <w:r w:rsidRPr="00EE09FD">
              <w:rPr>
                <w:rFonts w:ascii="Times New Roman" w:hAnsi="Times New Roman"/>
                <w:color w:val="231F20"/>
                <w:spacing w:val="-10"/>
              </w:rPr>
              <w:t>1</w:t>
            </w:r>
            <w:r w:rsidRPr="00EE09FD">
              <w:rPr>
                <w:rFonts w:ascii="Times New Roman" w:hAnsi="Times New Roman"/>
                <w:color w:val="231F20"/>
              </w:rPr>
              <w:tab/>
              <w:t>Vế</w:t>
            </w:r>
            <w:r w:rsidRPr="00EE09FD">
              <w:rPr>
                <w:rFonts w:ascii="Times New Roman" w:hAnsi="Times New Roman"/>
                <w:color w:val="231F20"/>
                <w:spacing w:val="-6"/>
              </w:rPr>
              <w:t xml:space="preserve"> </w:t>
            </w:r>
            <w:r w:rsidRPr="00EE09FD">
              <w:rPr>
                <w:rFonts w:ascii="Times New Roman" w:hAnsi="Times New Roman"/>
                <w:color w:val="231F20"/>
                <w:spacing w:val="-10"/>
              </w:rPr>
              <w:t>2</w:t>
            </w:r>
          </w:p>
          <w:p w:rsidR="00EE09FD" w:rsidRPr="00EE09FD" w:rsidRDefault="00EE09FD" w:rsidP="00EE09FD">
            <w:pPr>
              <w:tabs>
                <w:tab w:val="left" w:pos="846"/>
              </w:tabs>
              <w:rPr>
                <w:rFonts w:ascii="Times New Roman" w:hAnsi="Times New Roman"/>
                <w:i/>
              </w:rPr>
            </w:pPr>
            <w:r w:rsidRPr="00EE09FD">
              <w:rPr>
                <w:rFonts w:ascii="Times New Roman" w:hAnsi="Times New Roman"/>
                <w:i/>
                <w:color w:val="231F20"/>
                <w:u w:val="single" w:color="231F20"/>
              </w:rPr>
              <w:t>b.Trời</w:t>
            </w:r>
            <w:r w:rsidRPr="00EE09FD">
              <w:rPr>
                <w:rFonts w:ascii="Times New Roman" w:hAnsi="Times New Roman"/>
                <w:i/>
                <w:color w:val="231F20"/>
                <w:spacing w:val="-3"/>
                <w:u w:val="single" w:color="231F20"/>
              </w:rPr>
              <w:t xml:space="preserve"> </w:t>
            </w:r>
            <w:r w:rsidRPr="00EE09FD">
              <w:rPr>
                <w:rFonts w:ascii="Times New Roman" w:hAnsi="Times New Roman"/>
                <w:i/>
                <w:color w:val="231F20"/>
                <w:u w:val="single" w:color="231F20"/>
              </w:rPr>
              <w:t>vẫn</w:t>
            </w:r>
            <w:r w:rsidRPr="00EE09FD">
              <w:rPr>
                <w:rFonts w:ascii="Times New Roman" w:hAnsi="Times New Roman"/>
                <w:i/>
                <w:color w:val="231F20"/>
                <w:spacing w:val="-1"/>
                <w:u w:val="single" w:color="231F20"/>
              </w:rPr>
              <w:t xml:space="preserve"> </w:t>
            </w:r>
            <w:r w:rsidRPr="00EE09FD">
              <w:rPr>
                <w:rFonts w:ascii="Times New Roman" w:hAnsi="Times New Roman"/>
                <w:i/>
                <w:color w:val="231F20"/>
                <w:u w:val="single" w:color="231F20"/>
              </w:rPr>
              <w:t>còn</w:t>
            </w:r>
            <w:r w:rsidRPr="00EE09FD">
              <w:rPr>
                <w:rFonts w:ascii="Times New Roman" w:hAnsi="Times New Roman"/>
                <w:i/>
                <w:color w:val="231F20"/>
                <w:spacing w:val="-1"/>
                <w:u w:val="single" w:color="231F20"/>
              </w:rPr>
              <w:t xml:space="preserve"> </w:t>
            </w:r>
            <w:r w:rsidRPr="00EE09FD">
              <w:rPr>
                <w:rFonts w:ascii="Times New Roman" w:hAnsi="Times New Roman"/>
                <w:i/>
                <w:color w:val="231F20"/>
                <w:u w:val="single" w:color="231F20"/>
              </w:rPr>
              <w:t>lạnh</w:t>
            </w:r>
            <w:r w:rsidRPr="00EE09FD">
              <w:rPr>
                <w:rFonts w:ascii="Times New Roman" w:hAnsi="Times New Roman"/>
                <w:i/>
                <w:color w:val="231F20"/>
                <w:spacing w:val="-1"/>
                <w:u w:val="single" w:color="231F20"/>
              </w:rPr>
              <w:t xml:space="preserve"> </w:t>
            </w:r>
            <w:r w:rsidRPr="00EE09FD">
              <w:rPr>
                <w:rFonts w:ascii="Times New Roman" w:hAnsi="Times New Roman"/>
                <w:i/>
                <w:color w:val="231F20"/>
                <w:u w:val="single" w:color="231F20"/>
              </w:rPr>
              <w:t>lắm</w:t>
            </w:r>
            <w:r w:rsidRPr="00EE09FD">
              <w:rPr>
                <w:rFonts w:ascii="Times New Roman" w:hAnsi="Times New Roman"/>
                <w:i/>
                <w:color w:val="231F20"/>
                <w:spacing w:val="-2"/>
              </w:rPr>
              <w:t xml:space="preserve"> </w:t>
            </w:r>
            <w:r w:rsidRPr="00EE09FD">
              <w:rPr>
                <w:rFonts w:ascii="Times New Roman" w:hAnsi="Times New Roman"/>
                <w:i/>
                <w:color w:val="231F20"/>
              </w:rPr>
              <w:t>//</w:t>
            </w:r>
            <w:r w:rsidRPr="00EE09FD">
              <w:rPr>
                <w:rFonts w:ascii="Times New Roman" w:hAnsi="Times New Roman"/>
                <w:i/>
                <w:color w:val="231F20"/>
                <w:spacing w:val="-1"/>
              </w:rPr>
              <w:t xml:space="preserve"> </w:t>
            </w:r>
            <w:r w:rsidRPr="00EE09FD">
              <w:rPr>
                <w:rFonts w:ascii="Times New Roman" w:hAnsi="Times New Roman"/>
                <w:i/>
                <w:color w:val="231F20"/>
              </w:rPr>
              <w:t>và</w:t>
            </w:r>
            <w:r w:rsidRPr="00EE09FD">
              <w:rPr>
                <w:rFonts w:ascii="Times New Roman" w:hAnsi="Times New Roman"/>
                <w:i/>
                <w:color w:val="231F20"/>
                <w:spacing w:val="-2"/>
              </w:rPr>
              <w:t xml:space="preserve"> </w:t>
            </w:r>
            <w:r w:rsidRPr="00EE09FD">
              <w:rPr>
                <w:rFonts w:ascii="Times New Roman" w:hAnsi="Times New Roman"/>
                <w:i/>
                <w:color w:val="231F20"/>
                <w:u w:val="single" w:color="231F20"/>
              </w:rPr>
              <w:t>những</w:t>
            </w:r>
            <w:r w:rsidRPr="00EE09FD">
              <w:rPr>
                <w:rFonts w:ascii="Times New Roman" w:hAnsi="Times New Roman"/>
                <w:i/>
                <w:color w:val="231F20"/>
                <w:spacing w:val="-1"/>
                <w:u w:val="single" w:color="231F20"/>
              </w:rPr>
              <w:t xml:space="preserve"> </w:t>
            </w:r>
            <w:r w:rsidRPr="00EE09FD">
              <w:rPr>
                <w:rFonts w:ascii="Times New Roman" w:hAnsi="Times New Roman"/>
                <w:i/>
                <w:color w:val="231F20"/>
                <w:u w:val="single" w:color="231F20"/>
              </w:rPr>
              <w:t>thân</w:t>
            </w:r>
            <w:r w:rsidRPr="00EE09FD">
              <w:rPr>
                <w:rFonts w:ascii="Times New Roman" w:hAnsi="Times New Roman"/>
                <w:i/>
                <w:color w:val="231F20"/>
                <w:spacing w:val="-2"/>
                <w:u w:val="single" w:color="231F20"/>
              </w:rPr>
              <w:t xml:space="preserve"> </w:t>
            </w:r>
            <w:r w:rsidRPr="00EE09FD">
              <w:rPr>
                <w:rFonts w:ascii="Times New Roman" w:hAnsi="Times New Roman"/>
                <w:i/>
                <w:color w:val="231F20"/>
                <w:u w:val="single" w:color="231F20"/>
              </w:rPr>
              <w:t>cây</w:t>
            </w:r>
            <w:r w:rsidRPr="00EE09FD">
              <w:rPr>
                <w:rFonts w:ascii="Times New Roman" w:hAnsi="Times New Roman"/>
                <w:i/>
                <w:color w:val="231F20"/>
                <w:spacing w:val="-2"/>
                <w:u w:val="single" w:color="231F20"/>
              </w:rPr>
              <w:t xml:space="preserve"> </w:t>
            </w:r>
            <w:r w:rsidRPr="00EE09FD">
              <w:rPr>
                <w:rFonts w:ascii="Times New Roman" w:hAnsi="Times New Roman"/>
                <w:i/>
                <w:color w:val="231F20"/>
                <w:u w:val="single" w:color="231F20"/>
              </w:rPr>
              <w:t>vẫn</w:t>
            </w:r>
            <w:r w:rsidRPr="00EE09FD">
              <w:rPr>
                <w:rFonts w:ascii="Times New Roman" w:hAnsi="Times New Roman"/>
                <w:i/>
                <w:color w:val="231F20"/>
                <w:spacing w:val="-1"/>
                <w:u w:val="single" w:color="231F20"/>
              </w:rPr>
              <w:t xml:space="preserve"> </w:t>
            </w:r>
            <w:r w:rsidRPr="00EE09FD">
              <w:rPr>
                <w:rFonts w:ascii="Times New Roman" w:hAnsi="Times New Roman"/>
                <w:i/>
                <w:color w:val="231F20"/>
                <w:u w:val="single" w:color="231F20"/>
              </w:rPr>
              <w:t>còn</w:t>
            </w:r>
            <w:r w:rsidRPr="00EE09FD">
              <w:rPr>
                <w:rFonts w:ascii="Times New Roman" w:hAnsi="Times New Roman"/>
                <w:i/>
                <w:color w:val="231F20"/>
                <w:spacing w:val="-1"/>
                <w:u w:val="single" w:color="231F20"/>
              </w:rPr>
              <w:t xml:space="preserve"> </w:t>
            </w:r>
            <w:r w:rsidRPr="00EE09FD">
              <w:rPr>
                <w:rFonts w:ascii="Times New Roman" w:hAnsi="Times New Roman"/>
                <w:i/>
                <w:color w:val="231F20"/>
                <w:u w:val="single" w:color="231F20"/>
              </w:rPr>
              <w:t>run</w:t>
            </w:r>
            <w:r w:rsidRPr="00EE09FD">
              <w:rPr>
                <w:rFonts w:ascii="Times New Roman" w:hAnsi="Times New Roman"/>
                <w:i/>
                <w:color w:val="231F20"/>
                <w:spacing w:val="-1"/>
                <w:u w:val="single" w:color="231F20"/>
              </w:rPr>
              <w:t xml:space="preserve"> </w:t>
            </w:r>
            <w:r w:rsidRPr="00EE09FD">
              <w:rPr>
                <w:rFonts w:ascii="Times New Roman" w:hAnsi="Times New Roman"/>
                <w:i/>
                <w:color w:val="231F20"/>
                <w:spacing w:val="-4"/>
                <w:u w:val="single" w:color="231F20"/>
              </w:rPr>
              <w:t>rẩy</w:t>
            </w:r>
            <w:r w:rsidRPr="00EE09FD">
              <w:rPr>
                <w:rFonts w:ascii="Times New Roman" w:hAnsi="Times New Roman"/>
                <w:i/>
                <w:color w:val="231F20"/>
                <w:spacing w:val="-4"/>
              </w:rPr>
              <w:t>.</w:t>
            </w:r>
          </w:p>
          <w:p w:rsidR="00EE09FD" w:rsidRPr="00EE09FD" w:rsidRDefault="00EE09FD" w:rsidP="00EE09FD">
            <w:pPr>
              <w:widowControl w:val="0"/>
              <w:shd w:val="clear" w:color="auto" w:fill="FFFFFF"/>
              <w:tabs>
                <w:tab w:val="left" w:pos="2879"/>
              </w:tabs>
              <w:ind w:right="3451"/>
              <w:jc w:val="right"/>
              <w:rPr>
                <w:rFonts w:ascii="Times New Roman" w:hAnsi="Times New Roman"/>
              </w:rPr>
            </w:pPr>
            <w:r w:rsidRPr="00EE09FD">
              <w:rPr>
                <w:rFonts w:ascii="Times New Roman" w:hAnsi="Times New Roman"/>
                <w:color w:val="231F20"/>
              </w:rPr>
              <w:t>Vế</w:t>
            </w:r>
            <w:r w:rsidRPr="00EE09FD">
              <w:rPr>
                <w:rFonts w:ascii="Times New Roman" w:hAnsi="Times New Roman"/>
                <w:color w:val="231F20"/>
                <w:spacing w:val="-6"/>
              </w:rPr>
              <w:t xml:space="preserve"> </w:t>
            </w:r>
            <w:r w:rsidRPr="00EE09FD">
              <w:rPr>
                <w:rFonts w:ascii="Times New Roman" w:hAnsi="Times New Roman"/>
                <w:color w:val="231F20"/>
                <w:spacing w:val="-10"/>
              </w:rPr>
              <w:t>1</w:t>
            </w:r>
            <w:r w:rsidRPr="00EE09FD">
              <w:rPr>
                <w:rFonts w:ascii="Times New Roman" w:hAnsi="Times New Roman"/>
                <w:color w:val="231F20"/>
              </w:rPr>
              <w:tab/>
              <w:t>Vế</w:t>
            </w:r>
            <w:r w:rsidRPr="00EE09FD">
              <w:rPr>
                <w:rFonts w:ascii="Times New Roman" w:hAnsi="Times New Roman"/>
                <w:color w:val="231F20"/>
                <w:spacing w:val="-6"/>
              </w:rPr>
              <w:t xml:space="preserve"> </w:t>
            </w:r>
            <w:r w:rsidRPr="00EE09FD">
              <w:rPr>
                <w:rFonts w:ascii="Times New Roman" w:hAnsi="Times New Roman"/>
                <w:color w:val="231F20"/>
                <w:spacing w:val="-10"/>
              </w:rPr>
              <w:t>2</w:t>
            </w:r>
          </w:p>
          <w:p w:rsidR="00EE09FD" w:rsidRPr="00EE09FD" w:rsidRDefault="00EE09FD" w:rsidP="00EE09FD">
            <w:pPr>
              <w:tabs>
                <w:tab w:val="left" w:pos="839"/>
              </w:tabs>
              <w:rPr>
                <w:rFonts w:ascii="Times New Roman" w:hAnsi="Times New Roman"/>
                <w:i/>
              </w:rPr>
            </w:pPr>
            <w:r w:rsidRPr="00EE09FD">
              <w:rPr>
                <w:rFonts w:ascii="Times New Roman" w:hAnsi="Times New Roman"/>
                <w:i/>
                <w:color w:val="231F20"/>
              </w:rPr>
              <w:t>c.Buổi</w:t>
            </w:r>
            <w:r w:rsidRPr="00EE09FD">
              <w:rPr>
                <w:rFonts w:ascii="Times New Roman" w:hAnsi="Times New Roman"/>
                <w:i/>
                <w:color w:val="231F20"/>
                <w:spacing w:val="-1"/>
              </w:rPr>
              <w:t xml:space="preserve"> </w:t>
            </w:r>
            <w:r w:rsidRPr="00EE09FD">
              <w:rPr>
                <w:rFonts w:ascii="Times New Roman" w:hAnsi="Times New Roman"/>
                <w:i/>
                <w:color w:val="231F20"/>
              </w:rPr>
              <w:t>chiều,</w:t>
            </w:r>
            <w:r w:rsidRPr="00EE09FD">
              <w:rPr>
                <w:rFonts w:ascii="Times New Roman" w:hAnsi="Times New Roman"/>
                <w:i/>
                <w:color w:val="231F20"/>
                <w:spacing w:val="-1"/>
              </w:rPr>
              <w:t xml:space="preserve"> </w:t>
            </w:r>
            <w:r w:rsidRPr="00EE09FD">
              <w:rPr>
                <w:rFonts w:ascii="Times New Roman" w:hAnsi="Times New Roman"/>
                <w:i/>
                <w:color w:val="231F20"/>
                <w:u w:val="single" w:color="231F20"/>
              </w:rPr>
              <w:t>nắng vừa nhạt</w:t>
            </w:r>
            <w:r w:rsidRPr="00EE09FD">
              <w:rPr>
                <w:rFonts w:ascii="Times New Roman" w:hAnsi="Times New Roman"/>
                <w:i/>
                <w:color w:val="231F20"/>
              </w:rPr>
              <w:t>, //</w:t>
            </w:r>
            <w:r w:rsidRPr="00EE09FD">
              <w:rPr>
                <w:rFonts w:ascii="Times New Roman" w:hAnsi="Times New Roman"/>
                <w:i/>
                <w:color w:val="231F20"/>
                <w:spacing w:val="-1"/>
              </w:rPr>
              <w:t xml:space="preserve"> </w:t>
            </w:r>
            <w:r w:rsidRPr="00EE09FD">
              <w:rPr>
                <w:rFonts w:ascii="Times New Roman" w:hAnsi="Times New Roman"/>
                <w:i/>
                <w:color w:val="231F20"/>
                <w:u w:val="single" w:color="231F20"/>
              </w:rPr>
              <w:t>sương đã buông nhanh xuống mặt</w:t>
            </w:r>
            <w:r w:rsidRPr="00EE09FD">
              <w:rPr>
                <w:rFonts w:ascii="Times New Roman" w:hAnsi="Times New Roman"/>
                <w:i/>
                <w:color w:val="231F20"/>
                <w:spacing w:val="-1"/>
                <w:u w:val="single" w:color="231F20"/>
              </w:rPr>
              <w:t xml:space="preserve"> </w:t>
            </w:r>
            <w:r w:rsidRPr="00EE09FD">
              <w:rPr>
                <w:rFonts w:ascii="Times New Roman" w:hAnsi="Times New Roman"/>
                <w:i/>
                <w:color w:val="231F20"/>
                <w:spacing w:val="-2"/>
                <w:u w:val="single" w:color="231F20"/>
              </w:rPr>
              <w:t>biển</w:t>
            </w:r>
            <w:r w:rsidRPr="00EE09FD">
              <w:rPr>
                <w:rFonts w:ascii="Times New Roman" w:hAnsi="Times New Roman"/>
                <w:i/>
                <w:color w:val="231F20"/>
                <w:spacing w:val="-2"/>
              </w:rPr>
              <w:t>.</w:t>
            </w:r>
          </w:p>
          <w:p w:rsidR="00EE09FD" w:rsidRPr="00EE09FD" w:rsidRDefault="00EE09FD" w:rsidP="00EE09FD">
            <w:pPr>
              <w:widowControl w:val="0"/>
              <w:shd w:val="clear" w:color="auto" w:fill="FFFFFF"/>
              <w:tabs>
                <w:tab w:val="left" w:pos="2039"/>
              </w:tabs>
              <w:ind w:right="3389"/>
              <w:jc w:val="right"/>
              <w:rPr>
                <w:rFonts w:ascii="Times New Roman" w:hAnsi="Times New Roman"/>
              </w:rPr>
            </w:pPr>
            <w:r w:rsidRPr="00EE09FD">
              <w:rPr>
                <w:rFonts w:ascii="Times New Roman" w:hAnsi="Times New Roman"/>
                <w:color w:val="231F20"/>
              </w:rPr>
              <w:t xml:space="preserve">Vế </w:t>
            </w:r>
            <w:r w:rsidRPr="00EE09FD">
              <w:rPr>
                <w:rFonts w:ascii="Times New Roman" w:hAnsi="Times New Roman"/>
                <w:color w:val="231F20"/>
                <w:spacing w:val="-10"/>
              </w:rPr>
              <w:t>1</w:t>
            </w:r>
            <w:r w:rsidRPr="00EE09FD">
              <w:rPr>
                <w:rFonts w:ascii="Times New Roman" w:hAnsi="Times New Roman"/>
                <w:color w:val="231F20"/>
              </w:rPr>
              <w:tab/>
              <w:t xml:space="preserve">Vế </w:t>
            </w:r>
            <w:r w:rsidRPr="00EE09FD">
              <w:rPr>
                <w:rFonts w:ascii="Times New Roman" w:hAnsi="Times New Roman"/>
                <w:color w:val="231F20"/>
                <w:spacing w:val="-10"/>
              </w:rPr>
              <w:t>2</w:t>
            </w:r>
          </w:p>
          <w:p w:rsidR="00EE09FD" w:rsidRPr="00EE09FD" w:rsidRDefault="00EE09FD" w:rsidP="00EE09FD">
            <w:pPr>
              <w:tabs>
                <w:tab w:val="left" w:pos="855"/>
              </w:tabs>
              <w:rPr>
                <w:rFonts w:ascii="Times New Roman" w:hAnsi="Times New Roman"/>
                <w:i/>
              </w:rPr>
            </w:pPr>
            <w:r w:rsidRPr="00EE09FD">
              <w:rPr>
                <w:rFonts w:ascii="Times New Roman" w:hAnsi="Times New Roman"/>
                <w:i/>
                <w:color w:val="231F20"/>
              </w:rPr>
              <w:t>d.Dù</w:t>
            </w:r>
            <w:r w:rsidRPr="00EE09FD">
              <w:rPr>
                <w:rFonts w:ascii="Times New Roman" w:hAnsi="Times New Roman"/>
                <w:i/>
                <w:color w:val="231F20"/>
                <w:spacing w:val="4"/>
              </w:rPr>
              <w:t xml:space="preserve"> </w:t>
            </w:r>
            <w:r w:rsidRPr="00EE09FD">
              <w:rPr>
                <w:rFonts w:ascii="Times New Roman" w:hAnsi="Times New Roman"/>
                <w:i/>
                <w:color w:val="231F20"/>
                <w:u w:val="single" w:color="231F20"/>
              </w:rPr>
              <w:t>Tuyết</w:t>
            </w:r>
            <w:r w:rsidRPr="00EE09FD">
              <w:rPr>
                <w:rFonts w:ascii="Times New Roman" w:hAnsi="Times New Roman"/>
                <w:i/>
                <w:color w:val="231F20"/>
                <w:spacing w:val="7"/>
                <w:u w:val="single" w:color="231F20"/>
              </w:rPr>
              <w:t xml:space="preserve"> </w:t>
            </w:r>
            <w:r w:rsidRPr="00EE09FD">
              <w:rPr>
                <w:rFonts w:ascii="Times New Roman" w:hAnsi="Times New Roman"/>
                <w:i/>
                <w:color w:val="231F20"/>
                <w:u w:val="single" w:color="231F20"/>
              </w:rPr>
              <w:t>chưa</w:t>
            </w:r>
            <w:r w:rsidRPr="00EE09FD">
              <w:rPr>
                <w:rFonts w:ascii="Times New Roman" w:hAnsi="Times New Roman"/>
                <w:i/>
                <w:color w:val="231F20"/>
                <w:spacing w:val="6"/>
                <w:u w:val="single" w:color="231F20"/>
              </w:rPr>
              <w:t xml:space="preserve"> </w:t>
            </w:r>
            <w:r w:rsidRPr="00EE09FD">
              <w:rPr>
                <w:rFonts w:ascii="Times New Roman" w:hAnsi="Times New Roman"/>
                <w:i/>
                <w:color w:val="231F20"/>
                <w:u w:val="single" w:color="231F20"/>
              </w:rPr>
              <w:t>một</w:t>
            </w:r>
            <w:r w:rsidRPr="00EE09FD">
              <w:rPr>
                <w:rFonts w:ascii="Times New Roman" w:hAnsi="Times New Roman"/>
                <w:i/>
                <w:color w:val="231F20"/>
                <w:spacing w:val="7"/>
                <w:u w:val="single" w:color="231F20"/>
              </w:rPr>
              <w:t xml:space="preserve"> </w:t>
            </w:r>
            <w:r w:rsidRPr="00EE09FD">
              <w:rPr>
                <w:rFonts w:ascii="Times New Roman" w:hAnsi="Times New Roman"/>
                <w:i/>
                <w:color w:val="231F20"/>
                <w:u w:val="single" w:color="231F20"/>
              </w:rPr>
              <w:t>lần</w:t>
            </w:r>
            <w:r w:rsidRPr="00EE09FD">
              <w:rPr>
                <w:rFonts w:ascii="Times New Roman" w:hAnsi="Times New Roman"/>
                <w:i/>
                <w:color w:val="231F20"/>
                <w:spacing w:val="6"/>
                <w:u w:val="single" w:color="231F20"/>
              </w:rPr>
              <w:t xml:space="preserve"> </w:t>
            </w:r>
            <w:r w:rsidRPr="00EE09FD">
              <w:rPr>
                <w:rFonts w:ascii="Times New Roman" w:hAnsi="Times New Roman"/>
                <w:i/>
                <w:color w:val="231F20"/>
                <w:u w:val="single" w:color="231F20"/>
              </w:rPr>
              <w:t>đến</w:t>
            </w:r>
            <w:r w:rsidRPr="00EE09FD">
              <w:rPr>
                <w:rFonts w:ascii="Times New Roman" w:hAnsi="Times New Roman"/>
                <w:i/>
                <w:color w:val="231F20"/>
                <w:spacing w:val="7"/>
                <w:u w:val="single" w:color="231F20"/>
              </w:rPr>
              <w:t xml:space="preserve"> </w:t>
            </w:r>
            <w:r w:rsidRPr="00EE09FD">
              <w:rPr>
                <w:rFonts w:ascii="Times New Roman" w:hAnsi="Times New Roman"/>
                <w:i/>
                <w:color w:val="231F20"/>
                <w:u w:val="single" w:color="231F20"/>
              </w:rPr>
              <w:t>Huế</w:t>
            </w:r>
            <w:r w:rsidRPr="00EE09FD">
              <w:rPr>
                <w:rFonts w:ascii="Times New Roman" w:hAnsi="Times New Roman"/>
                <w:i/>
                <w:color w:val="231F20"/>
              </w:rPr>
              <w:t xml:space="preserve"> //</w:t>
            </w:r>
            <w:r w:rsidRPr="00EE09FD">
              <w:rPr>
                <w:rFonts w:ascii="Times New Roman" w:hAnsi="Times New Roman"/>
                <w:i/>
                <w:color w:val="231F20"/>
                <w:spacing w:val="7"/>
              </w:rPr>
              <w:t xml:space="preserve"> </w:t>
            </w:r>
            <w:r w:rsidRPr="00EE09FD">
              <w:rPr>
                <w:rFonts w:ascii="Times New Roman" w:hAnsi="Times New Roman"/>
                <w:i/>
                <w:color w:val="231F20"/>
              </w:rPr>
              <w:t>nhưng</w:t>
            </w:r>
            <w:r w:rsidRPr="00EE09FD">
              <w:rPr>
                <w:rFonts w:ascii="Times New Roman" w:hAnsi="Times New Roman"/>
                <w:i/>
                <w:color w:val="231F20"/>
                <w:spacing w:val="6"/>
              </w:rPr>
              <w:t xml:space="preserve"> </w:t>
            </w:r>
            <w:r w:rsidRPr="00EE09FD">
              <w:rPr>
                <w:rFonts w:ascii="Times New Roman" w:hAnsi="Times New Roman"/>
                <w:i/>
                <w:color w:val="231F20"/>
                <w:u w:val="single" w:color="231F20"/>
              </w:rPr>
              <w:t>cô</w:t>
            </w:r>
            <w:r w:rsidRPr="00EE09FD">
              <w:rPr>
                <w:rFonts w:ascii="Times New Roman" w:hAnsi="Times New Roman"/>
                <w:i/>
                <w:color w:val="231F20"/>
                <w:spacing w:val="7"/>
                <w:u w:val="single" w:color="231F20"/>
              </w:rPr>
              <w:t xml:space="preserve"> </w:t>
            </w:r>
            <w:r w:rsidRPr="00EE09FD">
              <w:rPr>
                <w:rFonts w:ascii="Times New Roman" w:hAnsi="Times New Roman"/>
                <w:i/>
                <w:color w:val="231F20"/>
                <w:u w:val="single" w:color="231F20"/>
              </w:rPr>
              <w:t>vẫn</w:t>
            </w:r>
            <w:r w:rsidRPr="00EE09FD">
              <w:rPr>
                <w:rFonts w:ascii="Times New Roman" w:hAnsi="Times New Roman"/>
                <w:i/>
                <w:color w:val="231F20"/>
                <w:spacing w:val="6"/>
                <w:u w:val="single" w:color="231F20"/>
              </w:rPr>
              <w:t xml:space="preserve"> </w:t>
            </w:r>
            <w:r w:rsidRPr="00EE09FD">
              <w:rPr>
                <w:rFonts w:ascii="Times New Roman" w:hAnsi="Times New Roman"/>
                <w:i/>
                <w:color w:val="231F20"/>
                <w:u w:val="single" w:color="231F20"/>
              </w:rPr>
              <w:t>có</w:t>
            </w:r>
            <w:r w:rsidRPr="00EE09FD">
              <w:rPr>
                <w:rFonts w:ascii="Times New Roman" w:hAnsi="Times New Roman"/>
                <w:i/>
                <w:color w:val="231F20"/>
                <w:spacing w:val="7"/>
                <w:u w:val="single" w:color="231F20"/>
              </w:rPr>
              <w:t xml:space="preserve"> </w:t>
            </w:r>
            <w:r w:rsidRPr="00EE09FD">
              <w:rPr>
                <w:rFonts w:ascii="Times New Roman" w:hAnsi="Times New Roman"/>
                <w:i/>
                <w:color w:val="231F20"/>
                <w:u w:val="single" w:color="231F20"/>
              </w:rPr>
              <w:t>thể</w:t>
            </w:r>
            <w:r w:rsidRPr="00EE09FD">
              <w:rPr>
                <w:rFonts w:ascii="Times New Roman" w:hAnsi="Times New Roman"/>
                <w:i/>
                <w:color w:val="231F20"/>
                <w:spacing w:val="6"/>
                <w:u w:val="single" w:color="231F20"/>
              </w:rPr>
              <w:t xml:space="preserve"> </w:t>
            </w:r>
            <w:r w:rsidRPr="00EE09FD">
              <w:rPr>
                <w:rFonts w:ascii="Times New Roman" w:hAnsi="Times New Roman"/>
                <w:i/>
                <w:color w:val="231F20"/>
                <w:u w:val="single" w:color="231F20"/>
              </w:rPr>
              <w:t>hình..</w:t>
            </w:r>
          </w:p>
          <w:p w:rsidR="00EE09FD" w:rsidRPr="00EE09FD" w:rsidRDefault="00EE09FD" w:rsidP="00EE09FD">
            <w:pPr>
              <w:widowControl w:val="0"/>
              <w:shd w:val="clear" w:color="auto" w:fill="FFFFFF"/>
              <w:tabs>
                <w:tab w:val="left" w:pos="3875"/>
              </w:tabs>
              <w:ind w:right="243"/>
              <w:jc w:val="center"/>
              <w:rPr>
                <w:rFonts w:ascii="Times New Roman" w:hAnsi="Times New Roman"/>
                <w:color w:val="231F20"/>
              </w:rPr>
            </w:pPr>
            <w:r w:rsidRPr="00EE09FD">
              <w:rPr>
                <w:rFonts w:ascii="Times New Roman" w:hAnsi="Times New Roman"/>
                <w:color w:val="231F20"/>
              </w:rPr>
              <w:t xml:space="preserve">Vế </w:t>
            </w:r>
            <w:r w:rsidRPr="00EE09FD">
              <w:rPr>
                <w:rFonts w:ascii="Times New Roman" w:hAnsi="Times New Roman"/>
                <w:color w:val="231F20"/>
                <w:spacing w:val="-10"/>
              </w:rPr>
              <w:t>1</w:t>
            </w:r>
            <w:r w:rsidRPr="00EE09FD">
              <w:rPr>
                <w:rFonts w:ascii="Times New Roman" w:hAnsi="Times New Roman"/>
                <w:color w:val="231F20"/>
              </w:rPr>
              <w:tab/>
              <w:t>Vế 2</w:t>
            </w:r>
          </w:p>
          <w:p w:rsidR="00EE09FD" w:rsidRPr="00EE09FD" w:rsidRDefault="00EE09FD" w:rsidP="00EE09FD">
            <w:pPr>
              <w:widowControl w:val="0"/>
              <w:shd w:val="clear" w:color="auto" w:fill="FFFFFF"/>
              <w:tabs>
                <w:tab w:val="left" w:pos="3875"/>
              </w:tabs>
              <w:ind w:right="243"/>
              <w:rPr>
                <w:rFonts w:ascii="Times New Roman" w:hAnsi="Times New Roman"/>
                <w:b/>
                <w:bCs/>
              </w:rPr>
            </w:pPr>
            <w:r w:rsidRPr="00EE09FD">
              <w:rPr>
                <w:rFonts w:ascii="Times New Roman" w:hAnsi="Times New Roman"/>
                <w:b/>
                <w:bCs/>
                <w:color w:val="231F20"/>
              </w:rPr>
              <w:t>Bài tập 2: Tìm</w:t>
            </w:r>
            <w:r w:rsidRPr="00EE09FD">
              <w:rPr>
                <w:rFonts w:ascii="Times New Roman" w:hAnsi="Times New Roman"/>
                <w:b/>
                <w:bCs/>
                <w:color w:val="231F20"/>
                <w:spacing w:val="-1"/>
              </w:rPr>
              <w:t xml:space="preserve"> </w:t>
            </w:r>
            <w:r w:rsidRPr="00EE09FD">
              <w:rPr>
                <w:rFonts w:ascii="Times New Roman" w:hAnsi="Times New Roman"/>
                <w:b/>
                <w:bCs/>
                <w:color w:val="231F20"/>
              </w:rPr>
              <w:t>hiểu</w:t>
            </w:r>
            <w:r w:rsidRPr="00EE09FD">
              <w:rPr>
                <w:rFonts w:ascii="Times New Roman" w:hAnsi="Times New Roman"/>
                <w:b/>
                <w:bCs/>
                <w:color w:val="231F20"/>
                <w:spacing w:val="-2"/>
              </w:rPr>
              <w:t xml:space="preserve"> </w:t>
            </w:r>
            <w:r w:rsidRPr="00EE09FD">
              <w:rPr>
                <w:rFonts w:ascii="Times New Roman" w:hAnsi="Times New Roman"/>
                <w:b/>
                <w:bCs/>
                <w:color w:val="231F20"/>
              </w:rPr>
              <w:t>cách</w:t>
            </w:r>
            <w:r w:rsidRPr="00EE09FD">
              <w:rPr>
                <w:rFonts w:ascii="Times New Roman" w:hAnsi="Times New Roman"/>
                <w:b/>
                <w:bCs/>
                <w:color w:val="231F20"/>
                <w:spacing w:val="-2"/>
              </w:rPr>
              <w:t xml:space="preserve"> </w:t>
            </w:r>
            <w:r w:rsidRPr="00EE09FD">
              <w:rPr>
                <w:rFonts w:ascii="Times New Roman" w:hAnsi="Times New Roman"/>
                <w:b/>
                <w:bCs/>
                <w:color w:val="231F20"/>
              </w:rPr>
              <w:t>nối</w:t>
            </w:r>
            <w:r w:rsidRPr="00EE09FD">
              <w:rPr>
                <w:rFonts w:ascii="Times New Roman" w:hAnsi="Times New Roman"/>
                <w:b/>
                <w:bCs/>
                <w:color w:val="231F20"/>
                <w:spacing w:val="-1"/>
              </w:rPr>
              <w:t xml:space="preserve"> </w:t>
            </w:r>
            <w:r w:rsidRPr="00EE09FD">
              <w:rPr>
                <w:rFonts w:ascii="Times New Roman" w:hAnsi="Times New Roman"/>
                <w:b/>
                <w:bCs/>
                <w:color w:val="231F20"/>
              </w:rPr>
              <w:t>các vế</w:t>
            </w:r>
            <w:r w:rsidRPr="00EE09FD">
              <w:rPr>
                <w:rFonts w:ascii="Times New Roman" w:hAnsi="Times New Roman"/>
                <w:b/>
                <w:bCs/>
                <w:color w:val="231F20"/>
                <w:spacing w:val="-1"/>
              </w:rPr>
              <w:t xml:space="preserve"> </w:t>
            </w:r>
            <w:r w:rsidRPr="00EE09FD">
              <w:rPr>
                <w:rFonts w:ascii="Times New Roman" w:hAnsi="Times New Roman"/>
                <w:b/>
                <w:bCs/>
                <w:color w:val="231F20"/>
              </w:rPr>
              <w:t>trong</w:t>
            </w:r>
            <w:r w:rsidRPr="00EE09FD">
              <w:rPr>
                <w:rFonts w:ascii="Times New Roman" w:hAnsi="Times New Roman"/>
                <w:b/>
                <w:bCs/>
                <w:color w:val="231F20"/>
                <w:spacing w:val="-1"/>
              </w:rPr>
              <w:t xml:space="preserve"> </w:t>
            </w:r>
            <w:r w:rsidRPr="00EE09FD">
              <w:rPr>
                <w:rFonts w:ascii="Times New Roman" w:hAnsi="Times New Roman"/>
                <w:b/>
                <w:bCs/>
                <w:color w:val="231F20"/>
              </w:rPr>
              <w:lastRenderedPageBreak/>
              <w:t>câu</w:t>
            </w:r>
            <w:r w:rsidRPr="00EE09FD">
              <w:rPr>
                <w:rFonts w:ascii="Times New Roman" w:hAnsi="Times New Roman"/>
                <w:b/>
                <w:bCs/>
                <w:color w:val="231F20"/>
                <w:spacing w:val="-2"/>
              </w:rPr>
              <w:t xml:space="preserve"> </w:t>
            </w:r>
            <w:r w:rsidRPr="00EE09FD">
              <w:rPr>
                <w:rFonts w:ascii="Times New Roman" w:hAnsi="Times New Roman"/>
                <w:b/>
                <w:bCs/>
                <w:color w:val="231F20"/>
              </w:rPr>
              <w:t>ghép</w:t>
            </w:r>
            <w:r w:rsidRPr="00EE09FD">
              <w:rPr>
                <w:rFonts w:ascii="Times New Roman" w:hAnsi="Times New Roman"/>
                <w:b/>
                <w:bCs/>
                <w:color w:val="231F20"/>
                <w:spacing w:val="-1"/>
              </w:rPr>
              <w:t xml:space="preserve"> </w:t>
            </w:r>
          </w:p>
          <w:p w:rsidR="00EE09FD" w:rsidRPr="00EE09FD" w:rsidRDefault="00EE09FD" w:rsidP="00EE09FD">
            <w:pPr>
              <w:tabs>
                <w:tab w:val="left" w:pos="780"/>
              </w:tabs>
              <w:ind w:right="287"/>
              <w:rPr>
                <w:rFonts w:ascii="Times New Roman" w:hAnsi="Times New Roman"/>
                <w:color w:val="231F20"/>
              </w:rPr>
            </w:pPr>
            <w:r w:rsidRPr="00EE09FD">
              <w:rPr>
                <w:rFonts w:ascii="Times New Roman" w:hAnsi="Times New Roman"/>
                <w:color w:val="231F20"/>
              </w:rPr>
              <w:t>-GV yêu cầu HS thảo luận theo nhóm đôi, hoàn thành BT 2.</w:t>
            </w:r>
          </w:p>
          <w:p w:rsidR="00EE09FD" w:rsidRPr="00EE09FD" w:rsidRDefault="00EE09FD" w:rsidP="00EE09FD">
            <w:pPr>
              <w:tabs>
                <w:tab w:val="left" w:pos="780"/>
              </w:tabs>
              <w:ind w:right="287"/>
              <w:rPr>
                <w:rFonts w:ascii="Times New Roman" w:hAnsi="Times New Roman"/>
                <w:color w:val="231F20"/>
              </w:rPr>
            </w:pPr>
          </w:p>
          <w:p w:rsidR="00EE09FD" w:rsidRPr="00EE09FD" w:rsidRDefault="00EE09FD" w:rsidP="00EE09FD">
            <w:pPr>
              <w:tabs>
                <w:tab w:val="left" w:pos="780"/>
              </w:tabs>
              <w:ind w:right="287"/>
              <w:rPr>
                <w:rFonts w:ascii="Times New Roman" w:hAnsi="Times New Roman"/>
                <w:color w:val="231F20"/>
              </w:rPr>
            </w:pPr>
          </w:p>
          <w:p w:rsidR="00EE09FD" w:rsidRPr="00EE09FD" w:rsidRDefault="00EE09FD" w:rsidP="00EE09FD">
            <w:pPr>
              <w:tabs>
                <w:tab w:val="left" w:pos="780"/>
              </w:tabs>
              <w:ind w:right="287"/>
              <w:rPr>
                <w:rFonts w:ascii="Times New Roman" w:hAnsi="Times New Roman"/>
                <w:color w:val="231F20"/>
              </w:rPr>
            </w:pPr>
            <w:r w:rsidRPr="00EE09FD">
              <w:rPr>
                <w:rFonts w:ascii="Times New Roman" w:hAnsi="Times New Roman"/>
                <w:color w:val="231F20"/>
              </w:rPr>
              <w:t xml:space="preserve"> -GV có thể gợi ý: Các vế của mỗi câu ghép có được nối với nhau bằng từ có tác dụng nối không? Đó là từ nào (nếu có từ nối)? Giữa các vế có dấu câu không, đó là dấu câu nào (nếu có dấu câu)?</w:t>
            </w:r>
          </w:p>
          <w:p w:rsidR="00EE09FD" w:rsidRPr="00EE09FD" w:rsidRDefault="00EE09FD" w:rsidP="00EE09FD">
            <w:pPr>
              <w:tabs>
                <w:tab w:val="left" w:pos="773"/>
              </w:tabs>
              <w:rPr>
                <w:rFonts w:ascii="Times New Roman" w:hAnsi="Times New Roman"/>
                <w:color w:val="231F20"/>
              </w:rPr>
            </w:pPr>
            <w:r w:rsidRPr="00EE09FD">
              <w:rPr>
                <w:rFonts w:ascii="Times New Roman" w:hAnsi="Times New Roman"/>
                <w:color w:val="231F20"/>
              </w:rPr>
              <w:t>-GV mời 1 nhóm lên báo cáo kết quả thảo luận.</w:t>
            </w:r>
          </w:p>
          <w:p w:rsidR="00EE09FD" w:rsidRPr="00EE09FD" w:rsidRDefault="00EE09FD" w:rsidP="00EE09FD">
            <w:pPr>
              <w:tabs>
                <w:tab w:val="left" w:pos="773"/>
              </w:tabs>
              <w:rPr>
                <w:rFonts w:ascii="Times New Roman" w:hAnsi="Times New Roman"/>
                <w:color w:val="231F20"/>
              </w:rPr>
            </w:pPr>
            <w:r w:rsidRPr="00EE09FD">
              <w:rPr>
                <w:rFonts w:ascii="Times New Roman" w:hAnsi="Times New Roman"/>
                <w:color w:val="231F20"/>
              </w:rPr>
              <w:t>-HS nhóm khác nhận xét, bổ sung.</w:t>
            </w:r>
          </w:p>
          <w:p w:rsidR="00EE09FD" w:rsidRPr="00EE09FD" w:rsidRDefault="00EE09FD" w:rsidP="00EE09FD">
            <w:pPr>
              <w:tabs>
                <w:tab w:val="left" w:pos="773"/>
              </w:tabs>
              <w:rPr>
                <w:rFonts w:ascii="Times New Roman" w:hAnsi="Times New Roman"/>
                <w:color w:val="231F20"/>
              </w:rPr>
            </w:pPr>
            <w:r w:rsidRPr="00EE09FD">
              <w:rPr>
                <w:rFonts w:ascii="Times New Roman" w:hAnsi="Times New Roman"/>
                <w:color w:val="231F20"/>
              </w:rPr>
              <w:t>-GV nhận xét, kết luận.</w:t>
            </w:r>
          </w:p>
          <w:p w:rsidR="00EE09FD" w:rsidRPr="00EE09FD" w:rsidRDefault="00EE09FD" w:rsidP="00EE09FD">
            <w:pPr>
              <w:keepNext/>
              <w:keepLines/>
              <w:outlineLvl w:val="3"/>
              <w:rPr>
                <w:rFonts w:ascii="Times New Roman" w:hAnsi="Times New Roman"/>
                <w:i/>
                <w:iCs/>
              </w:rPr>
            </w:pPr>
            <w:r w:rsidRPr="00EE09FD">
              <w:rPr>
                <w:rFonts w:ascii="Times New Roman" w:hAnsi="Times New Roman"/>
                <w:i/>
                <w:iCs/>
                <w:color w:val="231F20"/>
              </w:rPr>
              <w:t>Đáp</w:t>
            </w:r>
            <w:r w:rsidRPr="00EE09FD">
              <w:rPr>
                <w:rFonts w:ascii="Times New Roman" w:hAnsi="Times New Roman"/>
                <w:i/>
                <w:iCs/>
                <w:color w:val="231F20"/>
                <w:spacing w:val="-5"/>
              </w:rPr>
              <w:t xml:space="preserve"> án:</w:t>
            </w:r>
          </w:p>
          <w:p w:rsidR="00EE09FD" w:rsidRPr="00EE09FD" w:rsidRDefault="00EE09FD" w:rsidP="00EE09FD">
            <w:pPr>
              <w:keepNext/>
              <w:keepLines/>
              <w:ind w:left="310"/>
              <w:outlineLvl w:val="3"/>
              <w:rPr>
                <w:rFonts w:ascii="Times New Roman" w:hAnsi="Times New Roman"/>
                <w:b/>
                <w:bCs/>
                <w:i/>
                <w:iCs/>
              </w:rPr>
            </w:pPr>
            <w:r w:rsidRPr="00EE09FD">
              <w:rPr>
                <w:rFonts w:ascii="Times New Roman" w:hAnsi="Times New Roman"/>
                <w:i/>
                <w:iCs/>
              </w:rPr>
              <w:t xml:space="preserve">Câu a) Hai vế câu nối trực tiếp với nhau, giữa 2 vế có dấu phẩy. </w:t>
            </w:r>
          </w:p>
          <w:p w:rsidR="00EE09FD" w:rsidRPr="00EE09FD" w:rsidRDefault="00EE09FD" w:rsidP="00EE09FD">
            <w:pPr>
              <w:keepNext/>
              <w:keepLines/>
              <w:outlineLvl w:val="3"/>
              <w:rPr>
                <w:rFonts w:ascii="Times New Roman" w:hAnsi="Times New Roman"/>
                <w:b/>
                <w:bCs/>
                <w:i/>
                <w:iCs/>
              </w:rPr>
            </w:pPr>
            <w:r w:rsidRPr="00EE09FD">
              <w:rPr>
                <w:rFonts w:ascii="Times New Roman" w:hAnsi="Times New Roman"/>
                <w:i/>
                <w:iCs/>
              </w:rPr>
              <w:t>Câu b) Hai vế câu được nối với nhau bằng kết từ và.</w:t>
            </w:r>
          </w:p>
          <w:p w:rsidR="00EE09FD" w:rsidRPr="00EE09FD" w:rsidRDefault="00EE09FD" w:rsidP="00EE09FD">
            <w:pPr>
              <w:keepNext/>
              <w:keepLines/>
              <w:outlineLvl w:val="3"/>
              <w:rPr>
                <w:rFonts w:ascii="Times New Roman" w:hAnsi="Times New Roman"/>
                <w:b/>
                <w:bCs/>
                <w:i/>
                <w:iCs/>
              </w:rPr>
            </w:pPr>
            <w:r w:rsidRPr="00EE09FD">
              <w:rPr>
                <w:rFonts w:ascii="Times New Roman" w:hAnsi="Times New Roman"/>
                <w:i/>
                <w:iCs/>
              </w:rPr>
              <w:t>Câu c) Hai vế câu được nối bằng cặp từ vừa... đã...</w:t>
            </w:r>
          </w:p>
          <w:p w:rsidR="00EE09FD" w:rsidRPr="00EE09FD" w:rsidRDefault="00EE09FD" w:rsidP="00EE09FD">
            <w:pPr>
              <w:widowControl w:val="0"/>
              <w:shd w:val="clear" w:color="auto" w:fill="FFFFFF"/>
              <w:ind w:right="288"/>
              <w:jc w:val="both"/>
              <w:rPr>
                <w:rFonts w:ascii="Times New Roman" w:hAnsi="Times New Roman"/>
              </w:rPr>
            </w:pPr>
            <w:r w:rsidRPr="00EE09FD">
              <w:rPr>
                <w:rFonts w:ascii="Times New Roman" w:hAnsi="Times New Roman"/>
                <w:b/>
                <w:color w:val="231F20"/>
              </w:rPr>
              <w:t>Lưu</w:t>
            </w:r>
            <w:r w:rsidRPr="00EE09FD">
              <w:rPr>
                <w:rFonts w:ascii="Times New Roman" w:hAnsi="Times New Roman"/>
                <w:b/>
                <w:color w:val="231F20"/>
                <w:spacing w:val="-9"/>
              </w:rPr>
              <w:t xml:space="preserve"> </w:t>
            </w:r>
            <w:r w:rsidRPr="00EE09FD">
              <w:rPr>
                <w:rFonts w:ascii="Times New Roman" w:hAnsi="Times New Roman"/>
                <w:b/>
                <w:color w:val="231F20"/>
              </w:rPr>
              <w:t>ý</w:t>
            </w:r>
            <w:r w:rsidRPr="00EE09FD">
              <w:rPr>
                <w:rFonts w:ascii="Times New Roman" w:hAnsi="Times New Roman"/>
                <w:b/>
                <w:color w:val="231F20"/>
                <w:spacing w:val="-9"/>
              </w:rPr>
              <w:t xml:space="preserve"> </w:t>
            </w:r>
            <w:r w:rsidRPr="00EE09FD">
              <w:rPr>
                <w:rFonts w:ascii="Times New Roman" w:hAnsi="Times New Roman"/>
                <w:b/>
                <w:color w:val="231F20"/>
              </w:rPr>
              <w:t>dành</w:t>
            </w:r>
            <w:r w:rsidRPr="00EE09FD">
              <w:rPr>
                <w:rFonts w:ascii="Times New Roman" w:hAnsi="Times New Roman"/>
                <w:b/>
                <w:color w:val="231F20"/>
                <w:spacing w:val="-9"/>
              </w:rPr>
              <w:t xml:space="preserve"> </w:t>
            </w:r>
            <w:r w:rsidRPr="00EE09FD">
              <w:rPr>
                <w:rFonts w:ascii="Times New Roman" w:hAnsi="Times New Roman"/>
                <w:b/>
                <w:color w:val="231F20"/>
              </w:rPr>
              <w:t>cho</w:t>
            </w:r>
            <w:r w:rsidRPr="00EE09FD">
              <w:rPr>
                <w:rFonts w:ascii="Times New Roman" w:hAnsi="Times New Roman"/>
                <w:b/>
                <w:color w:val="231F20"/>
                <w:spacing w:val="-9"/>
              </w:rPr>
              <w:t xml:space="preserve"> </w:t>
            </w:r>
            <w:r w:rsidRPr="00EE09FD">
              <w:rPr>
                <w:rFonts w:ascii="Times New Roman" w:hAnsi="Times New Roman"/>
                <w:b/>
                <w:color w:val="231F20"/>
              </w:rPr>
              <w:t>GV:</w:t>
            </w:r>
            <w:r w:rsidRPr="00EE09FD">
              <w:rPr>
                <w:rFonts w:ascii="Times New Roman" w:hAnsi="Times New Roman"/>
                <w:b/>
                <w:color w:val="231F20"/>
                <w:spacing w:val="-9"/>
              </w:rPr>
              <w:t xml:space="preserve"> </w:t>
            </w:r>
            <w:r w:rsidRPr="00EE09FD">
              <w:rPr>
                <w:rFonts w:ascii="Times New Roman" w:hAnsi="Times New Roman"/>
                <w:color w:val="231F20"/>
              </w:rPr>
              <w:t>Các</w:t>
            </w:r>
            <w:r w:rsidRPr="00EE09FD">
              <w:rPr>
                <w:rFonts w:ascii="Times New Roman" w:hAnsi="Times New Roman"/>
                <w:color w:val="231F20"/>
                <w:spacing w:val="-9"/>
              </w:rPr>
              <w:t xml:space="preserve"> </w:t>
            </w:r>
            <w:r w:rsidRPr="00EE09FD">
              <w:rPr>
                <w:rFonts w:ascii="Times New Roman" w:hAnsi="Times New Roman"/>
                <w:color w:val="231F20"/>
              </w:rPr>
              <w:t>từ</w:t>
            </w:r>
            <w:r w:rsidRPr="00EE09FD">
              <w:rPr>
                <w:rFonts w:ascii="Times New Roman" w:hAnsi="Times New Roman"/>
                <w:color w:val="231F20"/>
                <w:spacing w:val="-9"/>
              </w:rPr>
              <w:t xml:space="preserve"> </w:t>
            </w:r>
            <w:r w:rsidRPr="00EE09FD">
              <w:rPr>
                <w:rFonts w:ascii="Times New Roman" w:hAnsi="Times New Roman"/>
                <w:color w:val="231F20"/>
              </w:rPr>
              <w:t>này</w:t>
            </w:r>
            <w:r w:rsidRPr="00EE09FD">
              <w:rPr>
                <w:rFonts w:ascii="Times New Roman" w:hAnsi="Times New Roman"/>
                <w:color w:val="231F20"/>
                <w:spacing w:val="-9"/>
              </w:rPr>
              <w:t xml:space="preserve"> </w:t>
            </w:r>
            <w:r w:rsidRPr="00EE09FD">
              <w:rPr>
                <w:rFonts w:ascii="Times New Roman" w:hAnsi="Times New Roman"/>
                <w:color w:val="231F20"/>
              </w:rPr>
              <w:t>không</w:t>
            </w:r>
            <w:r w:rsidRPr="00EE09FD">
              <w:rPr>
                <w:rFonts w:ascii="Times New Roman" w:hAnsi="Times New Roman"/>
                <w:color w:val="231F20"/>
                <w:spacing w:val="-9"/>
              </w:rPr>
              <w:t xml:space="preserve"> </w:t>
            </w:r>
            <w:r w:rsidRPr="00EE09FD">
              <w:rPr>
                <w:rFonts w:ascii="Times New Roman" w:hAnsi="Times New Roman"/>
                <w:color w:val="231F20"/>
              </w:rPr>
              <w:t>phải</w:t>
            </w:r>
            <w:r w:rsidRPr="00EE09FD">
              <w:rPr>
                <w:rFonts w:ascii="Times New Roman" w:hAnsi="Times New Roman"/>
                <w:color w:val="231F20"/>
                <w:spacing w:val="-9"/>
              </w:rPr>
              <w:t xml:space="preserve"> </w:t>
            </w:r>
            <w:r w:rsidRPr="00EE09FD">
              <w:rPr>
                <w:rFonts w:ascii="Times New Roman" w:hAnsi="Times New Roman"/>
                <w:color w:val="231F20"/>
              </w:rPr>
              <w:t>là</w:t>
            </w:r>
            <w:r w:rsidRPr="00EE09FD">
              <w:rPr>
                <w:rFonts w:ascii="Times New Roman" w:hAnsi="Times New Roman"/>
                <w:color w:val="231F20"/>
                <w:spacing w:val="-9"/>
              </w:rPr>
              <w:t xml:space="preserve"> </w:t>
            </w:r>
            <w:r w:rsidRPr="00EE09FD">
              <w:rPr>
                <w:rFonts w:ascii="Times New Roman" w:hAnsi="Times New Roman"/>
                <w:color w:val="231F20"/>
              </w:rPr>
              <w:t>kết</w:t>
            </w:r>
            <w:r w:rsidRPr="00EE09FD">
              <w:rPr>
                <w:rFonts w:ascii="Times New Roman" w:hAnsi="Times New Roman"/>
                <w:color w:val="231F20"/>
                <w:spacing w:val="-9"/>
              </w:rPr>
              <w:t xml:space="preserve"> </w:t>
            </w:r>
            <w:r w:rsidRPr="00EE09FD">
              <w:rPr>
                <w:rFonts w:ascii="Times New Roman" w:hAnsi="Times New Roman"/>
                <w:color w:val="231F20"/>
              </w:rPr>
              <w:t>từ</w:t>
            </w:r>
            <w:r w:rsidRPr="00EE09FD">
              <w:rPr>
                <w:rFonts w:ascii="Times New Roman" w:hAnsi="Times New Roman"/>
                <w:color w:val="231F20"/>
                <w:spacing w:val="-9"/>
              </w:rPr>
              <w:t xml:space="preserve"> </w:t>
            </w:r>
            <w:r w:rsidRPr="00EE09FD">
              <w:rPr>
                <w:rFonts w:ascii="Times New Roman" w:hAnsi="Times New Roman"/>
                <w:color w:val="231F20"/>
              </w:rPr>
              <w:t>nhưng</w:t>
            </w:r>
            <w:r w:rsidRPr="00EE09FD">
              <w:rPr>
                <w:rFonts w:ascii="Times New Roman" w:hAnsi="Times New Roman"/>
                <w:color w:val="231F20"/>
                <w:spacing w:val="-9"/>
              </w:rPr>
              <w:t xml:space="preserve"> </w:t>
            </w:r>
            <w:r w:rsidRPr="00EE09FD">
              <w:rPr>
                <w:rFonts w:ascii="Times New Roman" w:hAnsi="Times New Roman"/>
                <w:color w:val="231F20"/>
              </w:rPr>
              <w:t>có</w:t>
            </w:r>
            <w:r w:rsidRPr="00EE09FD">
              <w:rPr>
                <w:rFonts w:ascii="Times New Roman" w:hAnsi="Times New Roman"/>
                <w:color w:val="231F20"/>
                <w:spacing w:val="-9"/>
              </w:rPr>
              <w:t xml:space="preserve"> </w:t>
            </w:r>
            <w:r w:rsidRPr="00EE09FD">
              <w:rPr>
                <w:rFonts w:ascii="Times New Roman" w:hAnsi="Times New Roman"/>
                <w:color w:val="231F20"/>
              </w:rPr>
              <w:t>tác</w:t>
            </w:r>
            <w:r w:rsidRPr="00EE09FD">
              <w:rPr>
                <w:rFonts w:ascii="Times New Roman" w:hAnsi="Times New Roman"/>
                <w:color w:val="231F20"/>
                <w:spacing w:val="-9"/>
              </w:rPr>
              <w:t xml:space="preserve"> </w:t>
            </w:r>
            <w:r w:rsidRPr="00EE09FD">
              <w:rPr>
                <w:rFonts w:ascii="Times New Roman" w:hAnsi="Times New Roman"/>
                <w:color w:val="231F20"/>
              </w:rPr>
              <w:t>dụng</w:t>
            </w:r>
            <w:r w:rsidRPr="00EE09FD">
              <w:rPr>
                <w:rFonts w:ascii="Times New Roman" w:hAnsi="Times New Roman"/>
                <w:color w:val="231F20"/>
                <w:spacing w:val="-9"/>
              </w:rPr>
              <w:t xml:space="preserve"> </w:t>
            </w:r>
            <w:r w:rsidRPr="00EE09FD">
              <w:rPr>
                <w:rFonts w:ascii="Times New Roman" w:hAnsi="Times New Roman"/>
                <w:color w:val="231F20"/>
              </w:rPr>
              <w:t>nối</w:t>
            </w:r>
            <w:r w:rsidRPr="00EE09FD">
              <w:rPr>
                <w:rFonts w:ascii="Times New Roman" w:hAnsi="Times New Roman"/>
                <w:color w:val="231F20"/>
                <w:spacing w:val="-9"/>
              </w:rPr>
              <w:t xml:space="preserve"> </w:t>
            </w:r>
            <w:r w:rsidRPr="00EE09FD">
              <w:rPr>
                <w:rFonts w:ascii="Times New Roman" w:hAnsi="Times New Roman"/>
                <w:color w:val="231F20"/>
              </w:rPr>
              <w:t>các về</w:t>
            </w:r>
            <w:r w:rsidRPr="00EE09FD">
              <w:rPr>
                <w:rFonts w:ascii="Times New Roman" w:hAnsi="Times New Roman"/>
                <w:color w:val="231F20"/>
                <w:spacing w:val="-1"/>
              </w:rPr>
              <w:t xml:space="preserve"> </w:t>
            </w:r>
            <w:r w:rsidRPr="00EE09FD">
              <w:rPr>
                <w:rFonts w:ascii="Times New Roman" w:hAnsi="Times New Roman"/>
                <w:color w:val="231F20"/>
              </w:rPr>
              <w:t>câu</w:t>
            </w:r>
            <w:r w:rsidRPr="00EE09FD">
              <w:rPr>
                <w:rFonts w:ascii="Times New Roman" w:hAnsi="Times New Roman"/>
                <w:color w:val="231F20"/>
                <w:spacing w:val="-1"/>
              </w:rPr>
              <w:t xml:space="preserve"> </w:t>
            </w:r>
            <w:r w:rsidRPr="00EE09FD">
              <w:rPr>
                <w:rFonts w:ascii="Times New Roman" w:hAnsi="Times New Roman"/>
                <w:color w:val="231F20"/>
              </w:rPr>
              <w:t>ghép</w:t>
            </w:r>
            <w:r w:rsidRPr="00EE09FD">
              <w:rPr>
                <w:rFonts w:ascii="Times New Roman" w:hAnsi="Times New Roman"/>
                <w:color w:val="231F20"/>
                <w:spacing w:val="-1"/>
              </w:rPr>
              <w:t xml:space="preserve"> </w:t>
            </w:r>
            <w:r w:rsidRPr="00EE09FD">
              <w:rPr>
                <w:rFonts w:ascii="Times New Roman" w:hAnsi="Times New Roman"/>
                <w:color w:val="231F20"/>
              </w:rPr>
              <w:t>giống</w:t>
            </w:r>
            <w:r w:rsidRPr="00EE09FD">
              <w:rPr>
                <w:rFonts w:ascii="Times New Roman" w:hAnsi="Times New Roman"/>
                <w:color w:val="231F20"/>
                <w:spacing w:val="-1"/>
              </w:rPr>
              <w:t xml:space="preserve"> </w:t>
            </w:r>
            <w:r w:rsidRPr="00EE09FD">
              <w:rPr>
                <w:rFonts w:ascii="Times New Roman" w:hAnsi="Times New Roman"/>
                <w:color w:val="231F20"/>
              </w:rPr>
              <w:t>như</w:t>
            </w:r>
            <w:r w:rsidRPr="00EE09FD">
              <w:rPr>
                <w:rFonts w:ascii="Times New Roman" w:hAnsi="Times New Roman"/>
                <w:color w:val="231F20"/>
                <w:spacing w:val="-1"/>
              </w:rPr>
              <w:t xml:space="preserve"> </w:t>
            </w:r>
            <w:r w:rsidRPr="00EE09FD">
              <w:rPr>
                <w:rFonts w:ascii="Times New Roman" w:hAnsi="Times New Roman"/>
                <w:color w:val="231F20"/>
              </w:rPr>
              <w:t>cặp</w:t>
            </w:r>
            <w:r w:rsidRPr="00EE09FD">
              <w:rPr>
                <w:rFonts w:ascii="Times New Roman" w:hAnsi="Times New Roman"/>
                <w:color w:val="231F20"/>
                <w:spacing w:val="-1"/>
              </w:rPr>
              <w:t xml:space="preserve"> </w:t>
            </w:r>
            <w:r w:rsidRPr="00EE09FD">
              <w:rPr>
                <w:rFonts w:ascii="Times New Roman" w:hAnsi="Times New Roman"/>
                <w:color w:val="231F20"/>
              </w:rPr>
              <w:t>kết</w:t>
            </w:r>
            <w:r w:rsidRPr="00EE09FD">
              <w:rPr>
                <w:rFonts w:ascii="Times New Roman" w:hAnsi="Times New Roman"/>
                <w:color w:val="231F20"/>
                <w:spacing w:val="-1"/>
              </w:rPr>
              <w:t xml:space="preserve"> </w:t>
            </w:r>
            <w:r w:rsidRPr="00EE09FD">
              <w:rPr>
                <w:rFonts w:ascii="Times New Roman" w:hAnsi="Times New Roman"/>
                <w:color w:val="231F20"/>
              </w:rPr>
              <w:t>từ.</w:t>
            </w:r>
            <w:r w:rsidRPr="00EE09FD">
              <w:rPr>
                <w:rFonts w:ascii="Times New Roman" w:hAnsi="Times New Roman"/>
                <w:color w:val="231F20"/>
                <w:spacing w:val="-1"/>
              </w:rPr>
              <w:t xml:space="preserve"> </w:t>
            </w:r>
            <w:r w:rsidRPr="00EE09FD">
              <w:rPr>
                <w:rFonts w:ascii="Times New Roman" w:hAnsi="Times New Roman"/>
                <w:color w:val="231F20"/>
              </w:rPr>
              <w:t>Lên</w:t>
            </w:r>
            <w:r w:rsidRPr="00EE09FD">
              <w:rPr>
                <w:rFonts w:ascii="Times New Roman" w:hAnsi="Times New Roman"/>
                <w:color w:val="231F20"/>
                <w:spacing w:val="-1"/>
              </w:rPr>
              <w:t xml:space="preserve"> </w:t>
            </w:r>
            <w:r w:rsidRPr="00EE09FD">
              <w:rPr>
                <w:rFonts w:ascii="Times New Roman" w:hAnsi="Times New Roman"/>
                <w:color w:val="231F20"/>
              </w:rPr>
              <w:t>lớp</w:t>
            </w:r>
            <w:r w:rsidRPr="00EE09FD">
              <w:rPr>
                <w:rFonts w:ascii="Times New Roman" w:hAnsi="Times New Roman"/>
                <w:color w:val="231F20"/>
                <w:spacing w:val="-1"/>
              </w:rPr>
              <w:t xml:space="preserve"> </w:t>
            </w:r>
            <w:r w:rsidRPr="00EE09FD">
              <w:rPr>
                <w:rFonts w:ascii="Times New Roman" w:hAnsi="Times New Roman"/>
                <w:color w:val="231F20"/>
              </w:rPr>
              <w:t>7,</w:t>
            </w:r>
            <w:r w:rsidRPr="00EE09FD">
              <w:rPr>
                <w:rFonts w:ascii="Times New Roman" w:hAnsi="Times New Roman"/>
                <w:color w:val="231F20"/>
                <w:spacing w:val="-1"/>
              </w:rPr>
              <w:t xml:space="preserve"> </w:t>
            </w:r>
            <w:r w:rsidRPr="00EE09FD">
              <w:rPr>
                <w:rFonts w:ascii="Times New Roman" w:hAnsi="Times New Roman"/>
                <w:color w:val="231F20"/>
              </w:rPr>
              <w:t>HS</w:t>
            </w:r>
            <w:r w:rsidRPr="00EE09FD">
              <w:rPr>
                <w:rFonts w:ascii="Times New Roman" w:hAnsi="Times New Roman"/>
                <w:color w:val="231F20"/>
                <w:spacing w:val="-1"/>
              </w:rPr>
              <w:t xml:space="preserve"> </w:t>
            </w:r>
            <w:r w:rsidRPr="00EE09FD">
              <w:rPr>
                <w:rFonts w:ascii="Times New Roman" w:hAnsi="Times New Roman"/>
                <w:color w:val="231F20"/>
              </w:rPr>
              <w:t>sẽ</w:t>
            </w:r>
            <w:r w:rsidRPr="00EE09FD">
              <w:rPr>
                <w:rFonts w:ascii="Times New Roman" w:hAnsi="Times New Roman"/>
                <w:color w:val="231F20"/>
                <w:spacing w:val="-1"/>
              </w:rPr>
              <w:t xml:space="preserve"> </w:t>
            </w:r>
            <w:r w:rsidRPr="00EE09FD">
              <w:rPr>
                <w:rFonts w:ascii="Times New Roman" w:hAnsi="Times New Roman"/>
                <w:color w:val="231F20"/>
              </w:rPr>
              <w:t>biết</w:t>
            </w:r>
            <w:r w:rsidRPr="00EE09FD">
              <w:rPr>
                <w:rFonts w:ascii="Times New Roman" w:hAnsi="Times New Roman"/>
                <w:color w:val="231F20"/>
                <w:spacing w:val="-1"/>
              </w:rPr>
              <w:t xml:space="preserve"> </w:t>
            </w:r>
            <w:r w:rsidRPr="00EE09FD">
              <w:rPr>
                <w:rFonts w:ascii="Times New Roman" w:hAnsi="Times New Roman"/>
                <w:color w:val="231F20"/>
              </w:rPr>
              <w:t>đây</w:t>
            </w:r>
            <w:r w:rsidRPr="00EE09FD">
              <w:rPr>
                <w:rFonts w:ascii="Times New Roman" w:hAnsi="Times New Roman"/>
                <w:color w:val="231F20"/>
                <w:spacing w:val="-1"/>
              </w:rPr>
              <w:t xml:space="preserve"> </w:t>
            </w:r>
            <w:r w:rsidRPr="00EE09FD">
              <w:rPr>
                <w:rFonts w:ascii="Times New Roman" w:hAnsi="Times New Roman"/>
                <w:color w:val="231F20"/>
              </w:rPr>
              <w:t>là</w:t>
            </w:r>
            <w:r w:rsidRPr="00EE09FD">
              <w:rPr>
                <w:rFonts w:ascii="Times New Roman" w:hAnsi="Times New Roman"/>
                <w:color w:val="231F20"/>
                <w:spacing w:val="-1"/>
              </w:rPr>
              <w:t xml:space="preserve"> </w:t>
            </w:r>
            <w:r w:rsidRPr="00EE09FD">
              <w:rPr>
                <w:rFonts w:ascii="Times New Roman" w:hAnsi="Times New Roman"/>
                <w:color w:val="231F20"/>
              </w:rPr>
              <w:t>các</w:t>
            </w:r>
            <w:r w:rsidRPr="00EE09FD">
              <w:rPr>
                <w:rFonts w:ascii="Times New Roman" w:hAnsi="Times New Roman"/>
                <w:color w:val="231F20"/>
                <w:spacing w:val="-1"/>
              </w:rPr>
              <w:t xml:space="preserve"> </w:t>
            </w:r>
            <w:r w:rsidRPr="00EE09FD">
              <w:rPr>
                <w:rFonts w:ascii="Times New Roman" w:hAnsi="Times New Roman"/>
                <w:color w:val="231F20"/>
              </w:rPr>
              <w:t>phó</w:t>
            </w:r>
            <w:r w:rsidRPr="00EE09FD">
              <w:rPr>
                <w:rFonts w:ascii="Times New Roman" w:hAnsi="Times New Roman"/>
                <w:color w:val="231F20"/>
                <w:spacing w:val="-1"/>
              </w:rPr>
              <w:t xml:space="preserve"> </w:t>
            </w:r>
            <w:r w:rsidRPr="00EE09FD">
              <w:rPr>
                <w:rFonts w:ascii="Times New Roman" w:hAnsi="Times New Roman"/>
                <w:color w:val="231F20"/>
              </w:rPr>
              <w:t>từ;</w:t>
            </w:r>
            <w:r w:rsidRPr="00EE09FD">
              <w:rPr>
                <w:rFonts w:ascii="Times New Roman" w:hAnsi="Times New Roman"/>
                <w:color w:val="231F20"/>
                <w:spacing w:val="-1"/>
              </w:rPr>
              <w:t xml:space="preserve"> </w:t>
            </w:r>
            <w:r w:rsidRPr="00EE09FD">
              <w:rPr>
                <w:rFonts w:ascii="Times New Roman" w:hAnsi="Times New Roman"/>
                <w:color w:val="231F20"/>
              </w:rPr>
              <w:t>ở</w:t>
            </w:r>
            <w:r w:rsidRPr="00EE09FD">
              <w:rPr>
                <w:rFonts w:ascii="Times New Roman" w:hAnsi="Times New Roman"/>
                <w:color w:val="231F20"/>
                <w:spacing w:val="-1"/>
              </w:rPr>
              <w:t xml:space="preserve"> </w:t>
            </w:r>
            <w:r w:rsidRPr="00EE09FD">
              <w:rPr>
                <w:rFonts w:ascii="Times New Roman" w:hAnsi="Times New Roman"/>
                <w:color w:val="231F20"/>
              </w:rPr>
              <w:t>lớp</w:t>
            </w:r>
            <w:r w:rsidRPr="00EE09FD">
              <w:rPr>
                <w:rFonts w:ascii="Times New Roman" w:hAnsi="Times New Roman"/>
                <w:color w:val="231F20"/>
                <w:spacing w:val="-1"/>
              </w:rPr>
              <w:t xml:space="preserve"> </w:t>
            </w:r>
            <w:r w:rsidRPr="00EE09FD">
              <w:rPr>
                <w:rFonts w:ascii="Times New Roman" w:hAnsi="Times New Roman"/>
                <w:color w:val="231F20"/>
              </w:rPr>
              <w:t>5, tạm thời GV không sử dụng thuật ngữ này.</w:t>
            </w:r>
          </w:p>
          <w:p w:rsidR="00EE09FD" w:rsidRPr="00EE09FD" w:rsidRDefault="00EE09FD" w:rsidP="00EE09FD">
            <w:pPr>
              <w:ind w:left="593"/>
              <w:jc w:val="both"/>
              <w:rPr>
                <w:rFonts w:ascii="Times New Roman" w:hAnsi="Times New Roman"/>
                <w:i/>
              </w:rPr>
            </w:pPr>
            <w:r w:rsidRPr="00EE09FD">
              <w:rPr>
                <w:rFonts w:ascii="Times New Roman" w:hAnsi="Times New Roman"/>
                <w:color w:val="231F20"/>
              </w:rPr>
              <w:t>Câu d) Hai vế câu được nối với nhau bằng cặp kết từ</w:t>
            </w:r>
            <w:r w:rsidRPr="00EE09FD">
              <w:rPr>
                <w:rFonts w:ascii="Times New Roman" w:hAnsi="Times New Roman"/>
                <w:color w:val="231F20"/>
                <w:spacing w:val="-1"/>
              </w:rPr>
              <w:t xml:space="preserve"> </w:t>
            </w:r>
            <w:r w:rsidRPr="00EE09FD">
              <w:rPr>
                <w:rFonts w:ascii="Times New Roman" w:hAnsi="Times New Roman"/>
                <w:i/>
                <w:color w:val="231F20"/>
              </w:rPr>
              <w:t xml:space="preserve">dù... </w:t>
            </w:r>
            <w:r w:rsidRPr="00EE09FD">
              <w:rPr>
                <w:rFonts w:ascii="Times New Roman" w:hAnsi="Times New Roman"/>
                <w:i/>
                <w:color w:val="231F20"/>
                <w:spacing w:val="-2"/>
              </w:rPr>
              <w:t>nhưng...</w:t>
            </w:r>
          </w:p>
          <w:p w:rsidR="00EE09FD" w:rsidRPr="00EE09FD" w:rsidRDefault="00EE09FD" w:rsidP="00EE09FD">
            <w:pPr>
              <w:jc w:val="both"/>
              <w:rPr>
                <w:rFonts w:ascii="Times New Roman" w:hAnsi="Times New Roman"/>
                <w:b/>
                <w:iCs/>
              </w:rPr>
            </w:pPr>
            <w:r w:rsidRPr="00EE09FD">
              <w:rPr>
                <w:rFonts w:ascii="Times New Roman" w:hAnsi="Times New Roman"/>
                <w:b/>
                <w:iCs/>
              </w:rPr>
              <w:t>Hoạt động 2:  Bài học.</w:t>
            </w:r>
          </w:p>
          <w:p w:rsidR="00EE09FD" w:rsidRPr="00EE09FD" w:rsidRDefault="00EE09FD" w:rsidP="00EE09FD">
            <w:pPr>
              <w:jc w:val="both"/>
              <w:rPr>
                <w:rFonts w:ascii="Times New Roman" w:hAnsi="Times New Roman"/>
                <w:bCs/>
                <w:iCs/>
              </w:rPr>
            </w:pPr>
            <w:r w:rsidRPr="00EE09FD">
              <w:rPr>
                <w:rFonts w:ascii="Times New Roman" w:hAnsi="Times New Roman"/>
                <w:bCs/>
                <w:iCs/>
              </w:rPr>
              <w:t xml:space="preserve">- GV hỏi: Từ  BT1 và BT2 em hãy cho nêu các </w:t>
            </w:r>
            <w:r w:rsidRPr="00EE09FD">
              <w:rPr>
                <w:rFonts w:ascii="Times New Roman" w:hAnsi="Times New Roman"/>
                <w:color w:val="231F20"/>
                <w:spacing w:val="-2"/>
              </w:rPr>
              <w:t>cách</w:t>
            </w:r>
            <w:r w:rsidRPr="00EE09FD">
              <w:rPr>
                <w:rFonts w:ascii="Times New Roman" w:hAnsi="Times New Roman"/>
                <w:color w:val="231F20"/>
                <w:spacing w:val="-16"/>
              </w:rPr>
              <w:t xml:space="preserve"> </w:t>
            </w:r>
            <w:r w:rsidRPr="00EE09FD">
              <w:rPr>
                <w:rFonts w:ascii="Times New Roman" w:hAnsi="Times New Roman"/>
                <w:color w:val="231F20"/>
                <w:spacing w:val="-2"/>
              </w:rPr>
              <w:t>nối</w:t>
            </w:r>
            <w:r w:rsidRPr="00EE09FD">
              <w:rPr>
                <w:rFonts w:ascii="Times New Roman" w:hAnsi="Times New Roman"/>
                <w:color w:val="231F20"/>
                <w:spacing w:val="-16"/>
              </w:rPr>
              <w:t xml:space="preserve"> </w:t>
            </w:r>
            <w:r w:rsidRPr="00EE09FD">
              <w:rPr>
                <w:rFonts w:ascii="Times New Roman" w:hAnsi="Times New Roman"/>
                <w:color w:val="231F20"/>
                <w:spacing w:val="-2"/>
              </w:rPr>
              <w:t>các</w:t>
            </w:r>
            <w:r w:rsidRPr="00EE09FD">
              <w:rPr>
                <w:rFonts w:ascii="Times New Roman" w:hAnsi="Times New Roman"/>
                <w:color w:val="231F20"/>
                <w:spacing w:val="-15"/>
              </w:rPr>
              <w:t xml:space="preserve"> </w:t>
            </w:r>
            <w:r w:rsidRPr="00EE09FD">
              <w:rPr>
                <w:rFonts w:ascii="Times New Roman" w:hAnsi="Times New Roman"/>
                <w:color w:val="231F20"/>
                <w:spacing w:val="-2"/>
              </w:rPr>
              <w:t>vế</w:t>
            </w:r>
            <w:r w:rsidRPr="00EE09FD">
              <w:rPr>
                <w:rFonts w:ascii="Times New Roman" w:hAnsi="Times New Roman"/>
                <w:color w:val="231F20"/>
                <w:spacing w:val="-16"/>
              </w:rPr>
              <w:t xml:space="preserve"> </w:t>
            </w:r>
            <w:r w:rsidRPr="00EE09FD">
              <w:rPr>
                <w:rFonts w:ascii="Times New Roman" w:hAnsi="Times New Roman"/>
                <w:color w:val="231F20"/>
                <w:spacing w:val="-2"/>
              </w:rPr>
              <w:t>câu</w:t>
            </w:r>
            <w:r w:rsidRPr="00EE09FD">
              <w:rPr>
                <w:rFonts w:ascii="Times New Roman" w:hAnsi="Times New Roman"/>
                <w:color w:val="231F20"/>
                <w:spacing w:val="-16"/>
              </w:rPr>
              <w:t xml:space="preserve"> </w:t>
            </w:r>
            <w:r w:rsidRPr="00EE09FD">
              <w:rPr>
                <w:rFonts w:ascii="Times New Roman" w:hAnsi="Times New Roman"/>
                <w:color w:val="231F20"/>
                <w:spacing w:val="-2"/>
              </w:rPr>
              <w:t>ghép.</w:t>
            </w:r>
          </w:p>
          <w:p w:rsidR="00EE09FD" w:rsidRPr="00EE09FD" w:rsidRDefault="00EE09FD" w:rsidP="00EE09FD">
            <w:pPr>
              <w:tabs>
                <w:tab w:val="left" w:pos="757"/>
              </w:tabs>
              <w:rPr>
                <w:rFonts w:ascii="Times New Roman" w:hAnsi="Times New Roman"/>
              </w:rPr>
            </w:pPr>
            <w:r w:rsidRPr="00EE09FD">
              <w:rPr>
                <w:rFonts w:ascii="Times New Roman" w:hAnsi="Times New Roman"/>
                <w:color w:val="231F20"/>
                <w:spacing w:val="-2"/>
              </w:rPr>
              <w:t>- GV</w:t>
            </w:r>
            <w:r w:rsidRPr="00EE09FD">
              <w:rPr>
                <w:rFonts w:ascii="Times New Roman" w:hAnsi="Times New Roman"/>
                <w:color w:val="231F20"/>
                <w:spacing w:val="-22"/>
              </w:rPr>
              <w:t xml:space="preserve"> </w:t>
            </w:r>
            <w:r w:rsidRPr="00EE09FD">
              <w:rPr>
                <w:rFonts w:ascii="Times New Roman" w:hAnsi="Times New Roman"/>
                <w:color w:val="231F20"/>
                <w:spacing w:val="-2"/>
              </w:rPr>
              <w:t>mời</w:t>
            </w:r>
            <w:r w:rsidRPr="00EE09FD">
              <w:rPr>
                <w:rFonts w:ascii="Times New Roman" w:hAnsi="Times New Roman"/>
                <w:color w:val="231F20"/>
                <w:spacing w:val="-16"/>
              </w:rPr>
              <w:t xml:space="preserve"> </w:t>
            </w:r>
            <w:r w:rsidRPr="00EE09FD">
              <w:rPr>
                <w:rFonts w:ascii="Times New Roman" w:hAnsi="Times New Roman"/>
                <w:color w:val="231F20"/>
                <w:spacing w:val="-2"/>
              </w:rPr>
              <w:t>1</w:t>
            </w:r>
            <w:r w:rsidRPr="00EE09FD">
              <w:rPr>
                <w:rFonts w:ascii="Times New Roman" w:hAnsi="Times New Roman"/>
                <w:color w:val="231F20"/>
                <w:spacing w:val="-16"/>
              </w:rPr>
              <w:t xml:space="preserve"> </w:t>
            </w:r>
            <w:r w:rsidRPr="00EE09FD">
              <w:rPr>
                <w:rFonts w:ascii="Times New Roman" w:hAnsi="Times New Roman"/>
                <w:color w:val="231F20"/>
                <w:spacing w:val="-2"/>
              </w:rPr>
              <w:t>hoặc</w:t>
            </w:r>
            <w:r w:rsidRPr="00EE09FD">
              <w:rPr>
                <w:rFonts w:ascii="Times New Roman" w:hAnsi="Times New Roman"/>
                <w:color w:val="231F20"/>
                <w:spacing w:val="-15"/>
              </w:rPr>
              <w:t xml:space="preserve"> </w:t>
            </w:r>
            <w:r w:rsidRPr="00EE09FD">
              <w:rPr>
                <w:rFonts w:ascii="Times New Roman" w:hAnsi="Times New Roman"/>
                <w:color w:val="231F20"/>
                <w:spacing w:val="-2"/>
              </w:rPr>
              <w:t>2</w:t>
            </w:r>
            <w:r w:rsidRPr="00EE09FD">
              <w:rPr>
                <w:rFonts w:ascii="Times New Roman" w:hAnsi="Times New Roman"/>
                <w:color w:val="231F20"/>
                <w:spacing w:val="-16"/>
              </w:rPr>
              <w:t xml:space="preserve"> </w:t>
            </w:r>
            <w:r w:rsidRPr="00EE09FD">
              <w:rPr>
                <w:rFonts w:ascii="Times New Roman" w:hAnsi="Times New Roman"/>
                <w:color w:val="231F20"/>
                <w:spacing w:val="-2"/>
              </w:rPr>
              <w:t>HS</w:t>
            </w:r>
            <w:r w:rsidRPr="00EE09FD">
              <w:rPr>
                <w:rFonts w:ascii="Times New Roman" w:hAnsi="Times New Roman"/>
                <w:color w:val="231F20"/>
                <w:spacing w:val="-16"/>
              </w:rPr>
              <w:t xml:space="preserve"> </w:t>
            </w:r>
            <w:r w:rsidRPr="00EE09FD">
              <w:rPr>
                <w:rFonts w:ascii="Times New Roman" w:hAnsi="Times New Roman"/>
                <w:color w:val="231F20"/>
                <w:spacing w:val="-2"/>
              </w:rPr>
              <w:t>đọc</w:t>
            </w:r>
            <w:r w:rsidRPr="00EE09FD">
              <w:rPr>
                <w:rFonts w:ascii="Times New Roman" w:hAnsi="Times New Roman"/>
                <w:color w:val="231F20"/>
                <w:spacing w:val="-15"/>
              </w:rPr>
              <w:t xml:space="preserve"> </w:t>
            </w:r>
            <w:r w:rsidRPr="00EE09FD">
              <w:rPr>
                <w:rFonts w:ascii="Times New Roman" w:hAnsi="Times New Roman"/>
                <w:color w:val="231F20"/>
                <w:spacing w:val="-2"/>
              </w:rPr>
              <w:t>to</w:t>
            </w:r>
            <w:r w:rsidRPr="00EE09FD">
              <w:rPr>
                <w:rFonts w:ascii="Times New Roman" w:hAnsi="Times New Roman"/>
                <w:color w:val="231F20"/>
                <w:spacing w:val="-16"/>
              </w:rPr>
              <w:t xml:space="preserve"> </w:t>
            </w:r>
            <w:r w:rsidRPr="00EE09FD">
              <w:rPr>
                <w:rFonts w:ascii="Times New Roman" w:hAnsi="Times New Roman"/>
                <w:color w:val="231F20"/>
                <w:spacing w:val="-2"/>
              </w:rPr>
              <w:t>bài</w:t>
            </w:r>
            <w:r w:rsidRPr="00EE09FD">
              <w:rPr>
                <w:rFonts w:ascii="Times New Roman" w:hAnsi="Times New Roman"/>
                <w:color w:val="231F20"/>
                <w:spacing w:val="-16"/>
              </w:rPr>
              <w:t xml:space="preserve"> </w:t>
            </w:r>
            <w:r w:rsidRPr="00EE09FD">
              <w:rPr>
                <w:rFonts w:ascii="Times New Roman" w:hAnsi="Times New Roman"/>
                <w:color w:val="231F20"/>
                <w:spacing w:val="-2"/>
              </w:rPr>
              <w:t>học</w:t>
            </w:r>
            <w:r w:rsidRPr="00EE09FD">
              <w:rPr>
                <w:rFonts w:ascii="Times New Roman" w:hAnsi="Times New Roman"/>
                <w:color w:val="231F20"/>
                <w:spacing w:val="-16"/>
              </w:rPr>
              <w:t xml:space="preserve"> </w:t>
            </w:r>
            <w:r w:rsidRPr="00EE09FD">
              <w:rPr>
                <w:rFonts w:ascii="Times New Roman" w:hAnsi="Times New Roman"/>
                <w:color w:val="231F20"/>
                <w:spacing w:val="-2"/>
              </w:rPr>
              <w:t>về</w:t>
            </w:r>
            <w:r w:rsidRPr="00EE09FD">
              <w:rPr>
                <w:rFonts w:ascii="Times New Roman" w:hAnsi="Times New Roman"/>
                <w:color w:val="231F20"/>
                <w:spacing w:val="-15"/>
              </w:rPr>
              <w:t xml:space="preserve"> </w:t>
            </w:r>
            <w:r w:rsidRPr="00EE09FD">
              <w:rPr>
                <w:rFonts w:ascii="Times New Roman" w:hAnsi="Times New Roman"/>
                <w:color w:val="231F20"/>
                <w:spacing w:val="-2"/>
              </w:rPr>
              <w:t>cách</w:t>
            </w:r>
            <w:r w:rsidRPr="00EE09FD">
              <w:rPr>
                <w:rFonts w:ascii="Times New Roman" w:hAnsi="Times New Roman"/>
                <w:color w:val="231F20"/>
                <w:spacing w:val="-16"/>
              </w:rPr>
              <w:t xml:space="preserve"> </w:t>
            </w:r>
            <w:r w:rsidRPr="00EE09FD">
              <w:rPr>
                <w:rFonts w:ascii="Times New Roman" w:hAnsi="Times New Roman"/>
                <w:color w:val="231F20"/>
                <w:spacing w:val="-2"/>
              </w:rPr>
              <w:t>nối</w:t>
            </w:r>
            <w:r w:rsidRPr="00EE09FD">
              <w:rPr>
                <w:rFonts w:ascii="Times New Roman" w:hAnsi="Times New Roman"/>
                <w:color w:val="231F20"/>
                <w:spacing w:val="-16"/>
              </w:rPr>
              <w:t xml:space="preserve"> </w:t>
            </w:r>
            <w:r w:rsidRPr="00EE09FD">
              <w:rPr>
                <w:rFonts w:ascii="Times New Roman" w:hAnsi="Times New Roman"/>
                <w:color w:val="231F20"/>
                <w:spacing w:val="-2"/>
              </w:rPr>
              <w:t>các</w:t>
            </w:r>
            <w:r w:rsidRPr="00EE09FD">
              <w:rPr>
                <w:rFonts w:ascii="Times New Roman" w:hAnsi="Times New Roman"/>
                <w:color w:val="231F20"/>
                <w:spacing w:val="-15"/>
              </w:rPr>
              <w:t xml:space="preserve"> </w:t>
            </w:r>
            <w:r w:rsidRPr="00EE09FD">
              <w:rPr>
                <w:rFonts w:ascii="Times New Roman" w:hAnsi="Times New Roman"/>
                <w:color w:val="231F20"/>
                <w:spacing w:val="-2"/>
              </w:rPr>
              <w:t>vế</w:t>
            </w:r>
            <w:r w:rsidRPr="00EE09FD">
              <w:rPr>
                <w:rFonts w:ascii="Times New Roman" w:hAnsi="Times New Roman"/>
                <w:color w:val="231F20"/>
                <w:spacing w:val="-16"/>
              </w:rPr>
              <w:t xml:space="preserve"> </w:t>
            </w:r>
            <w:r w:rsidRPr="00EE09FD">
              <w:rPr>
                <w:rFonts w:ascii="Times New Roman" w:hAnsi="Times New Roman"/>
                <w:color w:val="231F20"/>
                <w:spacing w:val="-2"/>
              </w:rPr>
              <w:t>câu</w:t>
            </w:r>
            <w:r w:rsidRPr="00EE09FD">
              <w:rPr>
                <w:rFonts w:ascii="Times New Roman" w:hAnsi="Times New Roman"/>
                <w:color w:val="231F20"/>
                <w:spacing w:val="-16"/>
              </w:rPr>
              <w:t xml:space="preserve"> </w:t>
            </w:r>
            <w:r w:rsidRPr="00EE09FD">
              <w:rPr>
                <w:rFonts w:ascii="Times New Roman" w:hAnsi="Times New Roman"/>
                <w:color w:val="231F20"/>
                <w:spacing w:val="-2"/>
              </w:rPr>
              <w:t>ghép,</w:t>
            </w:r>
            <w:r w:rsidRPr="00EE09FD">
              <w:rPr>
                <w:rFonts w:ascii="Times New Roman" w:hAnsi="Times New Roman"/>
                <w:color w:val="231F20"/>
                <w:spacing w:val="-15"/>
              </w:rPr>
              <w:t xml:space="preserve"> </w:t>
            </w:r>
            <w:r w:rsidRPr="00EE09FD">
              <w:rPr>
                <w:rFonts w:ascii="Times New Roman" w:hAnsi="Times New Roman"/>
                <w:color w:val="231F20"/>
                <w:spacing w:val="-2"/>
              </w:rPr>
              <w:t>cả</w:t>
            </w:r>
            <w:r w:rsidRPr="00EE09FD">
              <w:rPr>
                <w:rFonts w:ascii="Times New Roman" w:hAnsi="Times New Roman"/>
                <w:color w:val="231F20"/>
                <w:spacing w:val="-16"/>
              </w:rPr>
              <w:t xml:space="preserve"> </w:t>
            </w:r>
            <w:r w:rsidRPr="00EE09FD">
              <w:rPr>
                <w:rFonts w:ascii="Times New Roman" w:hAnsi="Times New Roman"/>
                <w:color w:val="231F20"/>
                <w:spacing w:val="-2"/>
              </w:rPr>
              <w:t>lớp</w:t>
            </w:r>
            <w:r w:rsidRPr="00EE09FD">
              <w:rPr>
                <w:rFonts w:ascii="Times New Roman" w:hAnsi="Times New Roman"/>
                <w:color w:val="231F20"/>
                <w:spacing w:val="-16"/>
              </w:rPr>
              <w:t xml:space="preserve"> </w:t>
            </w:r>
            <w:r w:rsidRPr="00EE09FD">
              <w:rPr>
                <w:rFonts w:ascii="Times New Roman" w:hAnsi="Times New Roman"/>
                <w:color w:val="231F20"/>
                <w:spacing w:val="-2"/>
              </w:rPr>
              <w:t>đọc</w:t>
            </w:r>
            <w:r w:rsidRPr="00EE09FD">
              <w:rPr>
                <w:rFonts w:ascii="Times New Roman" w:hAnsi="Times New Roman"/>
                <w:color w:val="231F20"/>
                <w:spacing w:val="-15"/>
              </w:rPr>
              <w:t xml:space="preserve"> </w:t>
            </w:r>
            <w:r w:rsidRPr="00EE09FD">
              <w:rPr>
                <w:rFonts w:ascii="Times New Roman" w:hAnsi="Times New Roman"/>
                <w:color w:val="231F20"/>
                <w:spacing w:val="-2"/>
              </w:rPr>
              <w:t>thầm.</w:t>
            </w:r>
          </w:p>
          <w:p w:rsidR="00EE09FD" w:rsidRPr="00EE09FD" w:rsidRDefault="00EE09FD" w:rsidP="00EE09FD">
            <w:pPr>
              <w:tabs>
                <w:tab w:val="left" w:pos="772"/>
              </w:tabs>
              <w:ind w:right="291"/>
              <w:rPr>
                <w:rFonts w:ascii="Times New Roman" w:hAnsi="Times New Roman"/>
                <w:lang w:val="vi"/>
              </w:rPr>
            </w:pPr>
            <w:r w:rsidRPr="00EE09FD">
              <w:rPr>
                <w:rFonts w:ascii="Times New Roman" w:hAnsi="Times New Roman"/>
                <w:color w:val="231F20"/>
              </w:rPr>
              <w:t>- GV</w:t>
            </w:r>
            <w:r w:rsidRPr="00EE09FD">
              <w:rPr>
                <w:rFonts w:ascii="Times New Roman" w:hAnsi="Times New Roman"/>
                <w:color w:val="231F20"/>
                <w:spacing w:val="-15"/>
              </w:rPr>
              <w:t xml:space="preserve"> </w:t>
            </w:r>
            <w:r w:rsidRPr="00EE09FD">
              <w:rPr>
                <w:rFonts w:ascii="Times New Roman" w:hAnsi="Times New Roman"/>
                <w:color w:val="231F20"/>
              </w:rPr>
              <w:t>có</w:t>
            </w:r>
            <w:r w:rsidRPr="00EE09FD">
              <w:rPr>
                <w:rFonts w:ascii="Times New Roman" w:hAnsi="Times New Roman"/>
                <w:color w:val="231F20"/>
                <w:spacing w:val="-11"/>
              </w:rPr>
              <w:t xml:space="preserve"> </w:t>
            </w:r>
            <w:r w:rsidRPr="00EE09FD">
              <w:rPr>
                <w:rFonts w:ascii="Times New Roman" w:hAnsi="Times New Roman"/>
                <w:color w:val="231F20"/>
              </w:rPr>
              <w:t>thể</w:t>
            </w:r>
            <w:r w:rsidRPr="00EE09FD">
              <w:rPr>
                <w:rFonts w:ascii="Times New Roman" w:hAnsi="Times New Roman"/>
                <w:color w:val="231F20"/>
                <w:spacing w:val="-11"/>
              </w:rPr>
              <w:t xml:space="preserve"> </w:t>
            </w:r>
            <w:r w:rsidRPr="00EE09FD">
              <w:rPr>
                <w:rFonts w:ascii="Times New Roman" w:hAnsi="Times New Roman"/>
                <w:color w:val="231F20"/>
              </w:rPr>
              <w:t>giải</w:t>
            </w:r>
            <w:r w:rsidRPr="00EE09FD">
              <w:rPr>
                <w:rFonts w:ascii="Times New Roman" w:hAnsi="Times New Roman"/>
                <w:color w:val="231F20"/>
                <w:spacing w:val="-11"/>
              </w:rPr>
              <w:t xml:space="preserve"> </w:t>
            </w:r>
            <w:r w:rsidRPr="00EE09FD">
              <w:rPr>
                <w:rFonts w:ascii="Times New Roman" w:hAnsi="Times New Roman"/>
                <w:color w:val="231F20"/>
              </w:rPr>
              <w:t>thích</w:t>
            </w:r>
            <w:r w:rsidRPr="00EE09FD">
              <w:rPr>
                <w:rFonts w:ascii="Times New Roman" w:hAnsi="Times New Roman"/>
                <w:color w:val="231F20"/>
                <w:spacing w:val="-11"/>
              </w:rPr>
              <w:t xml:space="preserve"> </w:t>
            </w:r>
            <w:r w:rsidRPr="00EE09FD">
              <w:rPr>
                <w:rFonts w:ascii="Times New Roman" w:hAnsi="Times New Roman"/>
                <w:color w:val="231F20"/>
              </w:rPr>
              <w:t>kĩ</w:t>
            </w:r>
            <w:r w:rsidRPr="00EE09FD">
              <w:rPr>
                <w:rFonts w:ascii="Times New Roman" w:hAnsi="Times New Roman"/>
                <w:color w:val="231F20"/>
                <w:spacing w:val="-11"/>
              </w:rPr>
              <w:t xml:space="preserve"> </w:t>
            </w:r>
            <w:r w:rsidRPr="00EE09FD">
              <w:rPr>
                <w:rFonts w:ascii="Times New Roman" w:hAnsi="Times New Roman"/>
                <w:color w:val="231F20"/>
              </w:rPr>
              <w:t>hơn</w:t>
            </w:r>
            <w:r w:rsidRPr="00EE09FD">
              <w:rPr>
                <w:rFonts w:ascii="Times New Roman" w:hAnsi="Times New Roman"/>
                <w:color w:val="231F20"/>
                <w:spacing w:val="-11"/>
              </w:rPr>
              <w:t xml:space="preserve"> </w:t>
            </w:r>
            <w:r w:rsidRPr="00EE09FD">
              <w:rPr>
                <w:rFonts w:ascii="Times New Roman" w:hAnsi="Times New Roman"/>
                <w:color w:val="231F20"/>
              </w:rPr>
              <w:t>nội</w:t>
            </w:r>
            <w:r w:rsidRPr="00EE09FD">
              <w:rPr>
                <w:rFonts w:ascii="Times New Roman" w:hAnsi="Times New Roman"/>
                <w:color w:val="231F20"/>
                <w:spacing w:val="-11"/>
              </w:rPr>
              <w:t xml:space="preserve"> </w:t>
            </w:r>
            <w:r w:rsidRPr="00EE09FD">
              <w:rPr>
                <w:rFonts w:ascii="Times New Roman" w:hAnsi="Times New Roman"/>
                <w:color w:val="231F20"/>
              </w:rPr>
              <w:t>dung</w:t>
            </w:r>
            <w:r w:rsidRPr="00EE09FD">
              <w:rPr>
                <w:rFonts w:ascii="Times New Roman" w:hAnsi="Times New Roman"/>
                <w:color w:val="231F20"/>
                <w:spacing w:val="-11"/>
              </w:rPr>
              <w:t xml:space="preserve"> </w:t>
            </w:r>
            <w:r w:rsidRPr="00EE09FD">
              <w:rPr>
                <w:rFonts w:ascii="Times New Roman" w:hAnsi="Times New Roman"/>
                <w:color w:val="231F20"/>
              </w:rPr>
              <w:t>bài</w:t>
            </w:r>
            <w:r w:rsidRPr="00EE09FD">
              <w:rPr>
                <w:rFonts w:ascii="Times New Roman" w:hAnsi="Times New Roman"/>
                <w:color w:val="231F20"/>
                <w:spacing w:val="-11"/>
              </w:rPr>
              <w:t xml:space="preserve"> </w:t>
            </w:r>
            <w:r w:rsidRPr="00EE09FD">
              <w:rPr>
                <w:rFonts w:ascii="Times New Roman" w:hAnsi="Times New Roman"/>
                <w:color w:val="231F20"/>
              </w:rPr>
              <w:t>học,</w:t>
            </w:r>
            <w:r w:rsidRPr="00EE09FD">
              <w:rPr>
                <w:rFonts w:ascii="Times New Roman" w:hAnsi="Times New Roman"/>
                <w:color w:val="231F20"/>
                <w:spacing w:val="-11"/>
              </w:rPr>
              <w:t xml:space="preserve"> </w:t>
            </w:r>
            <w:r w:rsidRPr="00EE09FD">
              <w:rPr>
                <w:rFonts w:ascii="Times New Roman" w:hAnsi="Times New Roman"/>
                <w:color w:val="231F20"/>
              </w:rPr>
              <w:t>giúp</w:t>
            </w:r>
            <w:r w:rsidRPr="00EE09FD">
              <w:rPr>
                <w:rFonts w:ascii="Times New Roman" w:hAnsi="Times New Roman"/>
                <w:color w:val="231F20"/>
                <w:spacing w:val="-11"/>
              </w:rPr>
              <w:t xml:space="preserve"> </w:t>
            </w:r>
            <w:r w:rsidRPr="00EE09FD">
              <w:rPr>
                <w:rFonts w:ascii="Times New Roman" w:hAnsi="Times New Roman"/>
                <w:color w:val="231F20"/>
              </w:rPr>
              <w:t>HS</w:t>
            </w:r>
            <w:r w:rsidRPr="00EE09FD">
              <w:rPr>
                <w:rFonts w:ascii="Times New Roman" w:hAnsi="Times New Roman"/>
                <w:color w:val="231F20"/>
                <w:spacing w:val="-11"/>
              </w:rPr>
              <w:t xml:space="preserve"> </w:t>
            </w:r>
            <w:r w:rsidRPr="00EE09FD">
              <w:rPr>
                <w:rFonts w:ascii="Times New Roman" w:hAnsi="Times New Roman"/>
                <w:color w:val="231F20"/>
              </w:rPr>
              <w:t>hiểu</w:t>
            </w:r>
            <w:r w:rsidRPr="00EE09FD">
              <w:rPr>
                <w:rFonts w:ascii="Times New Roman" w:hAnsi="Times New Roman"/>
                <w:color w:val="231F20"/>
                <w:spacing w:val="-11"/>
              </w:rPr>
              <w:t xml:space="preserve"> </w:t>
            </w:r>
            <w:r w:rsidRPr="00EE09FD">
              <w:rPr>
                <w:rFonts w:ascii="Times New Roman" w:hAnsi="Times New Roman"/>
                <w:color w:val="231F20"/>
              </w:rPr>
              <w:t>rõ</w:t>
            </w:r>
            <w:r w:rsidRPr="00EE09FD">
              <w:rPr>
                <w:rFonts w:ascii="Times New Roman" w:hAnsi="Times New Roman"/>
                <w:color w:val="231F20"/>
                <w:spacing w:val="-11"/>
              </w:rPr>
              <w:t xml:space="preserve"> </w:t>
            </w:r>
            <w:r w:rsidRPr="00EE09FD">
              <w:rPr>
                <w:rFonts w:ascii="Times New Roman" w:hAnsi="Times New Roman"/>
                <w:color w:val="231F20"/>
              </w:rPr>
              <w:t>2</w:t>
            </w:r>
            <w:r w:rsidRPr="00EE09FD">
              <w:rPr>
                <w:rFonts w:ascii="Times New Roman" w:hAnsi="Times New Roman"/>
                <w:color w:val="231F20"/>
                <w:spacing w:val="-11"/>
              </w:rPr>
              <w:t xml:space="preserve"> </w:t>
            </w:r>
            <w:r w:rsidRPr="00EE09FD">
              <w:rPr>
                <w:rFonts w:ascii="Times New Roman" w:hAnsi="Times New Roman"/>
                <w:color w:val="231F20"/>
              </w:rPr>
              <w:t>cách</w:t>
            </w:r>
            <w:r w:rsidRPr="00EE09FD">
              <w:rPr>
                <w:rFonts w:ascii="Times New Roman" w:hAnsi="Times New Roman"/>
                <w:color w:val="231F20"/>
                <w:spacing w:val="-11"/>
              </w:rPr>
              <w:t xml:space="preserve"> </w:t>
            </w:r>
            <w:r w:rsidRPr="00EE09FD">
              <w:rPr>
                <w:rFonts w:ascii="Times New Roman" w:hAnsi="Times New Roman"/>
                <w:color w:val="231F20"/>
              </w:rPr>
              <w:t>nối</w:t>
            </w:r>
            <w:r w:rsidRPr="00EE09FD">
              <w:rPr>
                <w:rFonts w:ascii="Times New Roman" w:hAnsi="Times New Roman"/>
                <w:color w:val="231F20"/>
                <w:spacing w:val="-11"/>
              </w:rPr>
              <w:t xml:space="preserve"> </w:t>
            </w:r>
            <w:r w:rsidRPr="00EE09FD">
              <w:rPr>
                <w:rFonts w:ascii="Times New Roman" w:hAnsi="Times New Roman"/>
                <w:color w:val="231F20"/>
              </w:rPr>
              <w:t>các</w:t>
            </w:r>
            <w:r w:rsidRPr="00EE09FD">
              <w:rPr>
                <w:rFonts w:ascii="Times New Roman" w:hAnsi="Times New Roman"/>
                <w:color w:val="231F20"/>
                <w:spacing w:val="-11"/>
              </w:rPr>
              <w:t xml:space="preserve"> </w:t>
            </w:r>
            <w:r w:rsidRPr="00EE09FD">
              <w:rPr>
                <w:rFonts w:ascii="Times New Roman" w:hAnsi="Times New Roman"/>
                <w:color w:val="231F20"/>
              </w:rPr>
              <w:t>vế câu ghép.</w:t>
            </w:r>
          </w:p>
          <w:p w:rsidR="00EE09FD" w:rsidRPr="00EE09FD" w:rsidRDefault="00EE09FD" w:rsidP="00EE09FD">
            <w:pPr>
              <w:jc w:val="both"/>
              <w:rPr>
                <w:rFonts w:ascii="Times New Roman" w:hAnsi="Times New Roman"/>
                <w:w w:val="97"/>
                <w:lang w:val="vi-VN"/>
              </w:rPr>
            </w:pPr>
            <w:r w:rsidRPr="00EE09FD">
              <w:rPr>
                <w:rFonts w:ascii="Times New Roman" w:hAnsi="Times New Roman"/>
                <w:w w:val="97"/>
              </w:rPr>
              <w:t xml:space="preserve">- </w:t>
            </w:r>
            <w:r w:rsidRPr="00EE09FD">
              <w:rPr>
                <w:rFonts w:ascii="Times New Roman" w:hAnsi="Times New Roman"/>
                <w:w w:val="97"/>
                <w:lang w:val="vi-VN"/>
              </w:rPr>
              <w:t xml:space="preserve"> GV nhận xét và chiếu nội dung bài học. Cho vài HS nhắc lại.</w:t>
            </w:r>
          </w:p>
          <w:p w:rsidR="00EE09FD" w:rsidRPr="00EE09FD" w:rsidRDefault="00EE09FD" w:rsidP="00EE09FD">
            <w:pPr>
              <w:jc w:val="both"/>
              <w:rPr>
                <w:rFonts w:ascii="Times New Roman" w:hAnsi="Times New Roman"/>
                <w:bCs/>
                <w:iCs/>
              </w:rPr>
            </w:pPr>
            <w:r w:rsidRPr="00EE09FD">
              <w:rPr>
                <w:rFonts w:ascii="Times New Roman" w:hAnsi="Times New Roman"/>
                <w:bCs/>
                <w:iCs/>
              </w:rPr>
              <w:t xml:space="preserve">- </w:t>
            </w:r>
            <w:r w:rsidRPr="00EE09FD">
              <w:rPr>
                <w:rFonts w:ascii="Times New Roman" w:hAnsi="Times New Roman"/>
                <w:bCs/>
                <w:iCs/>
                <w:lang w:val="vi-VN"/>
              </w:rPr>
              <w:t xml:space="preserve"> GV </w:t>
            </w:r>
            <w:r w:rsidRPr="00EE09FD">
              <w:rPr>
                <w:rFonts w:ascii="Times New Roman" w:hAnsi="Times New Roman"/>
                <w:bCs/>
                <w:iCs/>
              </w:rPr>
              <w:t>nhấn mạnh vế câu cần có đầy đủ cụm chủ vị và đưa ra thêm một số ví dụ mà học sinh dễ nhầm lẫn giữa trạng ngữ thành vế 1 của câu.</w:t>
            </w:r>
          </w:p>
          <w:p w:rsidR="00EE09FD" w:rsidRPr="00EE09FD" w:rsidRDefault="00EE09FD" w:rsidP="00EE09FD">
            <w:pPr>
              <w:jc w:val="both"/>
              <w:rPr>
                <w:rFonts w:ascii="Times New Roman" w:hAnsi="Times New Roman"/>
              </w:rPr>
            </w:pPr>
            <w:r w:rsidRPr="00EE09FD">
              <w:rPr>
                <w:rFonts w:ascii="Times New Roman" w:eastAsia="Arial" w:hAnsi="Times New Roman"/>
                <w:b/>
                <w:bCs/>
              </w:rPr>
              <w:t>3. HOẠT ĐỘNG THỰC HÀNH LUYỆN TẬP</w:t>
            </w:r>
          </w:p>
          <w:p w:rsidR="00EE09FD" w:rsidRPr="00EE09FD" w:rsidRDefault="00EE09FD" w:rsidP="00EE09FD">
            <w:pPr>
              <w:jc w:val="both"/>
              <w:rPr>
                <w:rFonts w:ascii="Times New Roman" w:eastAsia="Arial" w:hAnsi="Times New Roman"/>
                <w:b/>
                <w:bCs/>
              </w:rPr>
            </w:pPr>
            <w:r w:rsidRPr="00EE09FD">
              <w:rPr>
                <w:rFonts w:ascii="Times New Roman" w:eastAsia="Arial" w:hAnsi="Times New Roman"/>
                <w:b/>
                <w:bCs/>
              </w:rPr>
              <w:t>Hoạt động 3: Luyện tập</w:t>
            </w:r>
          </w:p>
          <w:p w:rsidR="00EE09FD" w:rsidRPr="00EE09FD" w:rsidRDefault="00EE09FD" w:rsidP="00EE09FD">
            <w:pPr>
              <w:keepNext/>
              <w:keepLines/>
              <w:tabs>
                <w:tab w:val="left" w:pos="730"/>
              </w:tabs>
              <w:outlineLvl w:val="4"/>
              <w:rPr>
                <w:rFonts w:ascii="Times New Roman" w:hAnsi="Times New Roman"/>
                <w:color w:val="2F5496"/>
              </w:rPr>
            </w:pPr>
            <w:r w:rsidRPr="00EE09FD">
              <w:rPr>
                <w:rFonts w:ascii="Times New Roman" w:hAnsi="Times New Roman"/>
                <w:color w:val="231F20"/>
              </w:rPr>
              <w:t>BT1: Tìm</w:t>
            </w:r>
            <w:r w:rsidRPr="00EE09FD">
              <w:rPr>
                <w:rFonts w:ascii="Times New Roman" w:hAnsi="Times New Roman"/>
                <w:color w:val="231F20"/>
                <w:spacing w:val="-1"/>
              </w:rPr>
              <w:t xml:space="preserve"> </w:t>
            </w:r>
            <w:r w:rsidRPr="00EE09FD">
              <w:rPr>
                <w:rFonts w:ascii="Times New Roman" w:hAnsi="Times New Roman"/>
                <w:color w:val="231F20"/>
              </w:rPr>
              <w:t>câu</w:t>
            </w:r>
            <w:r w:rsidRPr="00EE09FD">
              <w:rPr>
                <w:rFonts w:ascii="Times New Roman" w:hAnsi="Times New Roman"/>
                <w:color w:val="231F20"/>
                <w:spacing w:val="-2"/>
              </w:rPr>
              <w:t xml:space="preserve"> </w:t>
            </w:r>
            <w:r w:rsidRPr="00EE09FD">
              <w:rPr>
                <w:rFonts w:ascii="Times New Roman" w:hAnsi="Times New Roman"/>
                <w:color w:val="231F20"/>
              </w:rPr>
              <w:t>ghép</w:t>
            </w:r>
            <w:r w:rsidRPr="00EE09FD">
              <w:rPr>
                <w:rFonts w:ascii="Times New Roman" w:hAnsi="Times New Roman"/>
                <w:color w:val="231F20"/>
                <w:spacing w:val="-1"/>
              </w:rPr>
              <w:t xml:space="preserve"> </w:t>
            </w:r>
            <w:r w:rsidRPr="00EE09FD">
              <w:rPr>
                <w:rFonts w:ascii="Times New Roman" w:hAnsi="Times New Roman"/>
                <w:color w:val="231F20"/>
              </w:rPr>
              <w:t>và</w:t>
            </w:r>
            <w:r w:rsidRPr="00EE09FD">
              <w:rPr>
                <w:rFonts w:ascii="Times New Roman" w:hAnsi="Times New Roman"/>
                <w:color w:val="231F20"/>
                <w:spacing w:val="-1"/>
              </w:rPr>
              <w:t xml:space="preserve"> </w:t>
            </w:r>
            <w:r w:rsidRPr="00EE09FD">
              <w:rPr>
                <w:rFonts w:ascii="Times New Roman" w:hAnsi="Times New Roman"/>
                <w:color w:val="231F20"/>
              </w:rPr>
              <w:t>xác</w:t>
            </w:r>
            <w:r w:rsidRPr="00EE09FD">
              <w:rPr>
                <w:rFonts w:ascii="Times New Roman" w:hAnsi="Times New Roman"/>
                <w:color w:val="231F20"/>
                <w:spacing w:val="-1"/>
              </w:rPr>
              <w:t xml:space="preserve"> </w:t>
            </w:r>
            <w:r w:rsidRPr="00EE09FD">
              <w:rPr>
                <w:rFonts w:ascii="Times New Roman" w:hAnsi="Times New Roman"/>
                <w:color w:val="231F20"/>
              </w:rPr>
              <w:t>định</w:t>
            </w:r>
            <w:r w:rsidRPr="00EE09FD">
              <w:rPr>
                <w:rFonts w:ascii="Times New Roman" w:hAnsi="Times New Roman"/>
                <w:color w:val="231F20"/>
                <w:spacing w:val="-1"/>
              </w:rPr>
              <w:t xml:space="preserve"> </w:t>
            </w:r>
            <w:r w:rsidRPr="00EE09FD">
              <w:rPr>
                <w:rFonts w:ascii="Times New Roman" w:hAnsi="Times New Roman"/>
                <w:color w:val="231F20"/>
              </w:rPr>
              <w:t>cách</w:t>
            </w:r>
            <w:r w:rsidRPr="00EE09FD">
              <w:rPr>
                <w:rFonts w:ascii="Times New Roman" w:hAnsi="Times New Roman"/>
                <w:color w:val="231F20"/>
                <w:spacing w:val="-2"/>
              </w:rPr>
              <w:t xml:space="preserve"> </w:t>
            </w:r>
            <w:r w:rsidRPr="00EE09FD">
              <w:rPr>
                <w:rFonts w:ascii="Times New Roman" w:hAnsi="Times New Roman"/>
                <w:color w:val="231F20"/>
              </w:rPr>
              <w:t>nối</w:t>
            </w:r>
            <w:r w:rsidRPr="00EE09FD">
              <w:rPr>
                <w:rFonts w:ascii="Times New Roman" w:hAnsi="Times New Roman"/>
                <w:color w:val="231F20"/>
                <w:spacing w:val="-1"/>
              </w:rPr>
              <w:t xml:space="preserve"> </w:t>
            </w:r>
            <w:r w:rsidRPr="00EE09FD">
              <w:rPr>
                <w:rFonts w:ascii="Times New Roman" w:hAnsi="Times New Roman"/>
                <w:color w:val="231F20"/>
              </w:rPr>
              <w:t>các</w:t>
            </w:r>
            <w:r w:rsidRPr="00EE09FD">
              <w:rPr>
                <w:rFonts w:ascii="Times New Roman" w:hAnsi="Times New Roman"/>
                <w:color w:val="231F20"/>
                <w:spacing w:val="-1"/>
              </w:rPr>
              <w:t xml:space="preserve"> </w:t>
            </w:r>
            <w:r w:rsidRPr="00EE09FD">
              <w:rPr>
                <w:rFonts w:ascii="Times New Roman" w:hAnsi="Times New Roman"/>
                <w:color w:val="231F20"/>
              </w:rPr>
              <w:t>vế</w:t>
            </w:r>
            <w:r w:rsidRPr="00EE09FD">
              <w:rPr>
                <w:rFonts w:ascii="Times New Roman" w:hAnsi="Times New Roman"/>
                <w:color w:val="231F20"/>
                <w:spacing w:val="-1"/>
              </w:rPr>
              <w:t xml:space="preserve"> </w:t>
            </w:r>
            <w:r w:rsidRPr="00EE09FD">
              <w:rPr>
                <w:rFonts w:ascii="Times New Roman" w:hAnsi="Times New Roman"/>
                <w:color w:val="231F20"/>
              </w:rPr>
              <w:t>câu</w:t>
            </w:r>
            <w:r w:rsidRPr="00EE09FD">
              <w:rPr>
                <w:rFonts w:ascii="Times New Roman" w:hAnsi="Times New Roman"/>
                <w:color w:val="231F20"/>
                <w:spacing w:val="-2"/>
              </w:rPr>
              <w:t xml:space="preserve"> </w:t>
            </w:r>
          </w:p>
          <w:p w:rsidR="00EE09FD" w:rsidRPr="00EE09FD" w:rsidRDefault="00EE09FD" w:rsidP="00EE09FD">
            <w:pPr>
              <w:tabs>
                <w:tab w:val="left" w:pos="773"/>
              </w:tabs>
              <w:rPr>
                <w:rFonts w:ascii="Times New Roman" w:hAnsi="Times New Roman"/>
              </w:rPr>
            </w:pPr>
            <w:r w:rsidRPr="00EE09FD">
              <w:rPr>
                <w:rFonts w:ascii="Times New Roman" w:hAnsi="Times New Roman"/>
                <w:color w:val="231F20"/>
              </w:rPr>
              <w:lastRenderedPageBreak/>
              <w:t xml:space="preserve">- </w:t>
            </w:r>
            <w:r w:rsidRPr="00EE09FD">
              <w:rPr>
                <w:rFonts w:ascii="Times New Roman" w:hAnsi="Times New Roman"/>
              </w:rPr>
              <w:t>GV mời 1 HS đọc yêu cầu của BT 1, cả lớp đọc thầm theo.</w:t>
            </w:r>
          </w:p>
          <w:p w:rsidR="00EE09FD" w:rsidRPr="00EE09FD" w:rsidRDefault="00EE09FD" w:rsidP="00EE09FD">
            <w:pPr>
              <w:tabs>
                <w:tab w:val="left" w:pos="772"/>
              </w:tabs>
              <w:ind w:right="288"/>
              <w:rPr>
                <w:rFonts w:ascii="Times New Roman" w:hAnsi="Times New Roman"/>
              </w:rPr>
            </w:pPr>
            <w:r w:rsidRPr="00EE09FD">
              <w:rPr>
                <w:rFonts w:ascii="Times New Roman" w:hAnsi="Times New Roman"/>
              </w:rPr>
              <w:t>- HS làm việc độc lập để thực hiện yêu cầu của BT vào Vở bài tập Tiếng Việt 5, tập hai.</w:t>
            </w:r>
          </w:p>
          <w:p w:rsidR="00EE09FD" w:rsidRPr="00EE09FD" w:rsidRDefault="00EE09FD" w:rsidP="00EE09FD">
            <w:pPr>
              <w:tabs>
                <w:tab w:val="left" w:pos="773"/>
              </w:tabs>
              <w:rPr>
                <w:rFonts w:ascii="Times New Roman" w:hAnsi="Times New Roman"/>
              </w:rPr>
            </w:pPr>
            <w:r w:rsidRPr="00EE09FD">
              <w:rPr>
                <w:rFonts w:ascii="Times New Roman" w:hAnsi="Times New Roman"/>
              </w:rPr>
              <w:t>- GV chiếu bài 2-3 HS, mời HS trình bày bài làm của mình.</w:t>
            </w:r>
          </w:p>
          <w:p w:rsidR="00EE09FD" w:rsidRPr="00EE09FD" w:rsidRDefault="00EE09FD" w:rsidP="00EE09FD">
            <w:pPr>
              <w:tabs>
                <w:tab w:val="left" w:pos="784"/>
              </w:tabs>
              <w:ind w:right="288"/>
              <w:rPr>
                <w:rFonts w:ascii="Times New Roman" w:hAnsi="Times New Roman"/>
              </w:rPr>
            </w:pPr>
            <w:r w:rsidRPr="00EE09FD">
              <w:rPr>
                <w:rFonts w:ascii="Times New Roman" w:hAnsi="Times New Roman"/>
              </w:rPr>
              <w:t>- GV nhận xét, kết luận (có thể yêu cầu HS xác định chủ ngữ, vị ngữ của mỗi vế câu).</w:t>
            </w:r>
          </w:p>
          <w:p w:rsidR="00EE09FD" w:rsidRPr="00EE09FD" w:rsidRDefault="00EE09FD" w:rsidP="00EE09FD">
            <w:pPr>
              <w:widowControl w:val="0"/>
              <w:shd w:val="clear" w:color="auto" w:fill="FFFFFF"/>
              <w:rPr>
                <w:rFonts w:ascii="Times New Roman" w:hAnsi="Times New Roman"/>
                <w:b/>
                <w:bCs/>
                <w:color w:val="231F20"/>
              </w:rPr>
            </w:pPr>
            <w:r w:rsidRPr="00EE09FD">
              <w:rPr>
                <w:rFonts w:ascii="Times New Roman" w:hAnsi="Times New Roman"/>
                <w:b/>
                <w:bCs/>
                <w:color w:val="231F20"/>
              </w:rPr>
              <w:t xml:space="preserve">Đáp án: </w:t>
            </w:r>
          </w:p>
          <w:p w:rsidR="00EE09FD" w:rsidRPr="00EE09FD" w:rsidRDefault="00EE09FD" w:rsidP="00EE09FD">
            <w:pPr>
              <w:widowControl w:val="0"/>
              <w:shd w:val="clear" w:color="auto" w:fill="FFFFFF"/>
              <w:ind w:firstLine="400"/>
              <w:rPr>
                <w:rFonts w:ascii="Times New Roman" w:hAnsi="Times New Roman"/>
                <w:color w:val="231F20"/>
              </w:rPr>
            </w:pPr>
            <w:r w:rsidRPr="00EE09FD">
              <w:rPr>
                <w:rFonts w:ascii="Times New Roman" w:hAnsi="Times New Roman"/>
                <w:color w:val="231F20"/>
              </w:rPr>
              <w:t xml:space="preserve">a) </w:t>
            </w:r>
            <w:r w:rsidRPr="00EE09FD">
              <w:rPr>
                <w:rFonts w:ascii="Times New Roman" w:hAnsi="Times New Roman"/>
                <w:color w:val="231F20"/>
                <w:u w:val="single"/>
              </w:rPr>
              <w:t>Hoa bưởi là hoa cây</w:t>
            </w:r>
            <w:r w:rsidRPr="00EE09FD">
              <w:rPr>
                <w:rFonts w:ascii="Times New Roman" w:hAnsi="Times New Roman"/>
                <w:color w:val="231F20"/>
              </w:rPr>
              <w:t xml:space="preserve">, còn </w:t>
            </w:r>
            <w:r w:rsidRPr="00EE09FD">
              <w:rPr>
                <w:rFonts w:ascii="Times New Roman" w:hAnsi="Times New Roman"/>
                <w:color w:val="231F20"/>
                <w:u w:val="single"/>
              </w:rPr>
              <w:t>hoa nhài là hoa bụi</w:t>
            </w:r>
            <w:r w:rsidRPr="00EE09FD">
              <w:rPr>
                <w:rFonts w:ascii="Times New Roman" w:hAnsi="Times New Roman"/>
                <w:color w:val="231F20"/>
              </w:rPr>
              <w:t>.</w:t>
            </w:r>
          </w:p>
          <w:p w:rsidR="00EE09FD" w:rsidRPr="00EE09FD" w:rsidRDefault="00EE09FD" w:rsidP="00EE09FD">
            <w:pPr>
              <w:widowControl w:val="0"/>
              <w:shd w:val="clear" w:color="auto" w:fill="FFFFFF"/>
              <w:ind w:left="593"/>
              <w:rPr>
                <w:rFonts w:ascii="Times New Roman" w:hAnsi="Times New Roman"/>
                <w:color w:val="231F20"/>
              </w:rPr>
            </w:pPr>
            <w:r w:rsidRPr="00EE09FD">
              <w:rPr>
                <w:rFonts w:ascii="Times New Roman" w:hAnsi="Times New Roman"/>
                <w:color w:val="231F20"/>
              </w:rPr>
              <w:t xml:space="preserve">         Vế 1                                  Vế 2</w:t>
            </w:r>
          </w:p>
          <w:p w:rsidR="00EE09FD" w:rsidRPr="00EE09FD" w:rsidRDefault="00EE09FD" w:rsidP="00EE09FD">
            <w:pPr>
              <w:widowControl w:val="0"/>
              <w:shd w:val="clear" w:color="auto" w:fill="FFFFFF"/>
              <w:rPr>
                <w:rFonts w:ascii="Times New Roman" w:hAnsi="Times New Roman"/>
              </w:rPr>
            </w:pPr>
            <w:r w:rsidRPr="00EE09FD">
              <w:rPr>
                <w:rFonts w:ascii="Times New Roman" w:hAnsi="Times New Roman"/>
                <w:color w:val="231F20"/>
              </w:rPr>
              <w:t>- Hai</w:t>
            </w:r>
            <w:r w:rsidRPr="00EE09FD">
              <w:rPr>
                <w:rFonts w:ascii="Times New Roman" w:hAnsi="Times New Roman"/>
                <w:color w:val="231F20"/>
                <w:spacing w:val="-9"/>
              </w:rPr>
              <w:t xml:space="preserve"> </w:t>
            </w:r>
            <w:r w:rsidRPr="00EE09FD">
              <w:rPr>
                <w:rFonts w:ascii="Times New Roman" w:hAnsi="Times New Roman"/>
                <w:color w:val="231F20"/>
              </w:rPr>
              <w:t>vế</w:t>
            </w:r>
            <w:r w:rsidRPr="00EE09FD">
              <w:rPr>
                <w:rFonts w:ascii="Times New Roman" w:hAnsi="Times New Roman"/>
                <w:color w:val="231F20"/>
                <w:spacing w:val="-9"/>
              </w:rPr>
              <w:t xml:space="preserve"> </w:t>
            </w:r>
            <w:r w:rsidRPr="00EE09FD">
              <w:rPr>
                <w:rFonts w:ascii="Times New Roman" w:hAnsi="Times New Roman"/>
                <w:color w:val="231F20"/>
              </w:rPr>
              <w:t>câu</w:t>
            </w:r>
            <w:r w:rsidRPr="00EE09FD">
              <w:rPr>
                <w:rFonts w:ascii="Times New Roman" w:hAnsi="Times New Roman"/>
                <w:color w:val="231F20"/>
                <w:spacing w:val="-8"/>
              </w:rPr>
              <w:t xml:space="preserve"> </w:t>
            </w:r>
            <w:r w:rsidRPr="00EE09FD">
              <w:rPr>
                <w:rFonts w:ascii="Times New Roman" w:hAnsi="Times New Roman"/>
                <w:color w:val="231F20"/>
              </w:rPr>
              <w:t>được</w:t>
            </w:r>
            <w:r w:rsidRPr="00EE09FD">
              <w:rPr>
                <w:rFonts w:ascii="Times New Roman" w:hAnsi="Times New Roman"/>
                <w:color w:val="231F20"/>
                <w:spacing w:val="-9"/>
              </w:rPr>
              <w:t xml:space="preserve"> </w:t>
            </w:r>
            <w:r w:rsidRPr="00EE09FD">
              <w:rPr>
                <w:rFonts w:ascii="Times New Roman" w:hAnsi="Times New Roman"/>
                <w:color w:val="231F20"/>
              </w:rPr>
              <w:t>nối</w:t>
            </w:r>
            <w:r w:rsidRPr="00EE09FD">
              <w:rPr>
                <w:rFonts w:ascii="Times New Roman" w:hAnsi="Times New Roman"/>
                <w:color w:val="231F20"/>
                <w:spacing w:val="-8"/>
              </w:rPr>
              <w:t xml:space="preserve"> </w:t>
            </w:r>
            <w:r w:rsidRPr="00EE09FD">
              <w:rPr>
                <w:rFonts w:ascii="Times New Roman" w:hAnsi="Times New Roman"/>
                <w:color w:val="231F20"/>
              </w:rPr>
              <w:t>với</w:t>
            </w:r>
            <w:r w:rsidRPr="00EE09FD">
              <w:rPr>
                <w:rFonts w:ascii="Times New Roman" w:hAnsi="Times New Roman"/>
                <w:color w:val="231F20"/>
                <w:spacing w:val="-9"/>
              </w:rPr>
              <w:t xml:space="preserve"> </w:t>
            </w:r>
            <w:r w:rsidRPr="00EE09FD">
              <w:rPr>
                <w:rFonts w:ascii="Times New Roman" w:hAnsi="Times New Roman"/>
                <w:color w:val="231F20"/>
              </w:rPr>
              <w:t>nhau</w:t>
            </w:r>
            <w:r w:rsidRPr="00EE09FD">
              <w:rPr>
                <w:rFonts w:ascii="Times New Roman" w:hAnsi="Times New Roman"/>
                <w:color w:val="231F20"/>
                <w:spacing w:val="-8"/>
              </w:rPr>
              <w:t xml:space="preserve"> </w:t>
            </w:r>
            <w:r w:rsidRPr="00EE09FD">
              <w:rPr>
                <w:rFonts w:ascii="Times New Roman" w:hAnsi="Times New Roman"/>
                <w:color w:val="231F20"/>
              </w:rPr>
              <w:t>bằng</w:t>
            </w:r>
            <w:r w:rsidRPr="00EE09FD">
              <w:rPr>
                <w:rFonts w:ascii="Times New Roman" w:hAnsi="Times New Roman"/>
                <w:color w:val="231F20"/>
                <w:spacing w:val="-9"/>
              </w:rPr>
              <w:t xml:space="preserve"> </w:t>
            </w:r>
            <w:r w:rsidRPr="00EE09FD">
              <w:rPr>
                <w:rFonts w:ascii="Times New Roman" w:hAnsi="Times New Roman"/>
                <w:color w:val="231F20"/>
              </w:rPr>
              <w:t>kết</w:t>
            </w:r>
            <w:r w:rsidRPr="00EE09FD">
              <w:rPr>
                <w:rFonts w:ascii="Times New Roman" w:hAnsi="Times New Roman"/>
                <w:color w:val="231F20"/>
                <w:spacing w:val="-8"/>
              </w:rPr>
              <w:t xml:space="preserve"> </w:t>
            </w:r>
            <w:r w:rsidRPr="00EE09FD">
              <w:rPr>
                <w:rFonts w:ascii="Times New Roman" w:hAnsi="Times New Roman"/>
                <w:color w:val="231F20"/>
              </w:rPr>
              <w:t>từ</w:t>
            </w:r>
            <w:r w:rsidRPr="00EE09FD">
              <w:rPr>
                <w:rFonts w:ascii="Times New Roman" w:hAnsi="Times New Roman"/>
                <w:color w:val="231F20"/>
                <w:spacing w:val="-9"/>
              </w:rPr>
              <w:t xml:space="preserve"> </w:t>
            </w:r>
            <w:r w:rsidRPr="00EE09FD">
              <w:rPr>
                <w:rFonts w:ascii="Times New Roman" w:hAnsi="Times New Roman"/>
                <w:color w:val="231F20"/>
              </w:rPr>
              <w:t>“còn”</w:t>
            </w:r>
            <w:r w:rsidRPr="00EE09FD">
              <w:rPr>
                <w:rFonts w:ascii="Times New Roman" w:hAnsi="Times New Roman"/>
                <w:color w:val="231F20"/>
                <w:spacing w:val="-8"/>
              </w:rPr>
              <w:t xml:space="preserve"> </w:t>
            </w:r>
            <w:r w:rsidRPr="00EE09FD">
              <w:rPr>
                <w:rFonts w:ascii="Times New Roman" w:hAnsi="Times New Roman"/>
                <w:color w:val="231F20"/>
              </w:rPr>
              <w:t>(kết</w:t>
            </w:r>
            <w:r w:rsidRPr="00EE09FD">
              <w:rPr>
                <w:rFonts w:ascii="Times New Roman" w:hAnsi="Times New Roman"/>
                <w:color w:val="231F20"/>
                <w:spacing w:val="-9"/>
              </w:rPr>
              <w:t xml:space="preserve"> </w:t>
            </w:r>
            <w:r w:rsidRPr="00EE09FD">
              <w:rPr>
                <w:rFonts w:ascii="Times New Roman" w:hAnsi="Times New Roman"/>
                <w:color w:val="231F20"/>
              </w:rPr>
              <w:t>hợp</w:t>
            </w:r>
            <w:r w:rsidRPr="00EE09FD">
              <w:rPr>
                <w:rFonts w:ascii="Times New Roman" w:hAnsi="Times New Roman"/>
                <w:color w:val="231F20"/>
                <w:spacing w:val="-8"/>
              </w:rPr>
              <w:t xml:space="preserve"> </w:t>
            </w:r>
            <w:r w:rsidRPr="00EE09FD">
              <w:rPr>
                <w:rFonts w:ascii="Times New Roman" w:hAnsi="Times New Roman"/>
                <w:color w:val="231F20"/>
              </w:rPr>
              <w:t>với</w:t>
            </w:r>
            <w:r w:rsidRPr="00EE09FD">
              <w:rPr>
                <w:rFonts w:ascii="Times New Roman" w:hAnsi="Times New Roman"/>
                <w:color w:val="231F20"/>
                <w:spacing w:val="-9"/>
              </w:rPr>
              <w:t xml:space="preserve"> </w:t>
            </w:r>
            <w:r w:rsidRPr="00EE09FD">
              <w:rPr>
                <w:rFonts w:ascii="Times New Roman" w:hAnsi="Times New Roman"/>
                <w:color w:val="231F20"/>
              </w:rPr>
              <w:t>dấu</w:t>
            </w:r>
            <w:r w:rsidRPr="00EE09FD">
              <w:rPr>
                <w:rFonts w:ascii="Times New Roman" w:hAnsi="Times New Roman"/>
                <w:color w:val="231F20"/>
                <w:spacing w:val="-8"/>
              </w:rPr>
              <w:t xml:space="preserve"> </w:t>
            </w:r>
            <w:r w:rsidRPr="00EE09FD">
              <w:rPr>
                <w:rFonts w:ascii="Times New Roman" w:hAnsi="Times New Roman"/>
                <w:color w:val="231F20"/>
                <w:spacing w:val="-2"/>
              </w:rPr>
              <w:t>phẩy).</w:t>
            </w:r>
          </w:p>
          <w:p w:rsidR="00EE09FD" w:rsidRPr="00EE09FD" w:rsidRDefault="00EE09FD" w:rsidP="00EE09FD">
            <w:pPr>
              <w:widowControl w:val="0"/>
              <w:shd w:val="clear" w:color="auto" w:fill="FFFFFF"/>
              <w:rPr>
                <w:rFonts w:ascii="Times New Roman" w:hAnsi="Times New Roman"/>
              </w:rPr>
            </w:pPr>
            <w:r w:rsidRPr="00EE09FD">
              <w:rPr>
                <w:rFonts w:ascii="Times New Roman" w:hAnsi="Times New Roman"/>
                <w:color w:val="231F20"/>
              </w:rPr>
              <w:t>b1)</w:t>
            </w:r>
            <w:r w:rsidRPr="00EE09FD">
              <w:rPr>
                <w:rFonts w:ascii="Times New Roman" w:hAnsi="Times New Roman"/>
                <w:color w:val="231F20"/>
                <w:spacing w:val="40"/>
              </w:rPr>
              <w:t xml:space="preserve"> </w:t>
            </w:r>
            <w:r w:rsidRPr="00EE09FD">
              <w:rPr>
                <w:rFonts w:ascii="Times New Roman" w:hAnsi="Times New Roman"/>
                <w:color w:val="231F20"/>
                <w:u w:val="single" w:color="231F20"/>
              </w:rPr>
              <w:t>Mới</w:t>
            </w:r>
            <w:r w:rsidRPr="00EE09FD">
              <w:rPr>
                <w:rFonts w:ascii="Times New Roman" w:hAnsi="Times New Roman"/>
                <w:color w:val="231F20"/>
                <w:spacing w:val="40"/>
                <w:u w:val="single" w:color="231F20"/>
              </w:rPr>
              <w:t xml:space="preserve"> </w:t>
            </w:r>
            <w:r w:rsidRPr="00EE09FD">
              <w:rPr>
                <w:rFonts w:ascii="Times New Roman" w:hAnsi="Times New Roman"/>
                <w:color w:val="231F20"/>
                <w:u w:val="single" w:color="231F20"/>
              </w:rPr>
              <w:t>đây</w:t>
            </w:r>
            <w:r w:rsidRPr="00EE09FD">
              <w:rPr>
                <w:rFonts w:ascii="Times New Roman" w:hAnsi="Times New Roman"/>
                <w:color w:val="231F20"/>
                <w:spacing w:val="40"/>
                <w:u w:val="single" w:color="231F20"/>
              </w:rPr>
              <w:t xml:space="preserve"> </w:t>
            </w:r>
            <w:r w:rsidRPr="00EE09FD">
              <w:rPr>
                <w:rFonts w:ascii="Times New Roman" w:hAnsi="Times New Roman"/>
                <w:color w:val="231F20"/>
                <w:u w:val="single" w:color="231F20"/>
              </w:rPr>
              <w:t>thôi</w:t>
            </w:r>
            <w:r w:rsidRPr="00EE09FD">
              <w:rPr>
                <w:rFonts w:ascii="Times New Roman" w:hAnsi="Times New Roman"/>
                <w:color w:val="231F20"/>
                <w:spacing w:val="40"/>
                <w:u w:val="single" w:color="231F20"/>
              </w:rPr>
              <w:t xml:space="preserve"> </w:t>
            </w:r>
            <w:r w:rsidRPr="00EE09FD">
              <w:rPr>
                <w:rFonts w:ascii="Times New Roman" w:hAnsi="Times New Roman"/>
                <w:i/>
                <w:color w:val="231F20"/>
                <w:u w:val="single" w:color="231F20"/>
              </w:rPr>
              <w:t>(trạng</w:t>
            </w:r>
            <w:r w:rsidRPr="00EE09FD">
              <w:rPr>
                <w:rFonts w:ascii="Times New Roman" w:hAnsi="Times New Roman"/>
                <w:i/>
                <w:color w:val="231F20"/>
                <w:spacing w:val="40"/>
                <w:u w:val="single" w:color="231F20"/>
              </w:rPr>
              <w:t xml:space="preserve"> </w:t>
            </w:r>
            <w:r w:rsidRPr="00EE09FD">
              <w:rPr>
                <w:rFonts w:ascii="Times New Roman" w:hAnsi="Times New Roman"/>
                <w:i/>
                <w:color w:val="231F20"/>
                <w:u w:val="single" w:color="231F20"/>
              </w:rPr>
              <w:t>ngữ)</w:t>
            </w:r>
            <w:r w:rsidRPr="00EE09FD">
              <w:rPr>
                <w:rFonts w:ascii="Times New Roman" w:hAnsi="Times New Roman"/>
                <w:color w:val="231F20"/>
                <w:u w:val="single" w:color="231F20"/>
              </w:rPr>
              <w:t>,</w:t>
            </w:r>
            <w:r w:rsidRPr="00EE09FD">
              <w:rPr>
                <w:rFonts w:ascii="Times New Roman" w:hAnsi="Times New Roman"/>
                <w:color w:val="231F20"/>
                <w:spacing w:val="40"/>
              </w:rPr>
              <w:t xml:space="preserve"> </w:t>
            </w:r>
            <w:r w:rsidRPr="00EE09FD">
              <w:rPr>
                <w:rFonts w:ascii="Times New Roman" w:hAnsi="Times New Roman"/>
                <w:color w:val="231F20"/>
                <w:u w:val="single" w:color="231F20"/>
              </w:rPr>
              <w:t>đồng</w:t>
            </w:r>
            <w:r w:rsidRPr="00EE09FD">
              <w:rPr>
                <w:rFonts w:ascii="Times New Roman" w:hAnsi="Times New Roman"/>
                <w:color w:val="231F20"/>
                <w:spacing w:val="40"/>
                <w:u w:val="single" w:color="231F20"/>
              </w:rPr>
              <w:t xml:space="preserve"> </w:t>
            </w:r>
            <w:r w:rsidRPr="00EE09FD">
              <w:rPr>
                <w:rFonts w:ascii="Times New Roman" w:hAnsi="Times New Roman"/>
                <w:color w:val="231F20"/>
                <w:u w:val="single" w:color="231F20"/>
              </w:rPr>
              <w:t>lúa</w:t>
            </w:r>
            <w:r w:rsidRPr="00EE09FD">
              <w:rPr>
                <w:rFonts w:ascii="Times New Roman" w:hAnsi="Times New Roman"/>
                <w:color w:val="231F20"/>
                <w:spacing w:val="40"/>
                <w:u w:val="single" w:color="231F20"/>
              </w:rPr>
              <w:t xml:space="preserve"> </w:t>
            </w:r>
            <w:r w:rsidRPr="00EE09FD">
              <w:rPr>
                <w:rFonts w:ascii="Times New Roman" w:hAnsi="Times New Roman"/>
                <w:color w:val="231F20"/>
                <w:u w:val="single" w:color="231F20"/>
              </w:rPr>
              <w:t>phơi</w:t>
            </w:r>
            <w:r w:rsidRPr="00EE09FD">
              <w:rPr>
                <w:rFonts w:ascii="Times New Roman" w:hAnsi="Times New Roman"/>
                <w:color w:val="231F20"/>
                <w:spacing w:val="40"/>
                <w:u w:val="single" w:color="231F20"/>
              </w:rPr>
              <w:t xml:space="preserve"> </w:t>
            </w:r>
            <w:r w:rsidRPr="00EE09FD">
              <w:rPr>
                <w:rFonts w:ascii="Times New Roman" w:hAnsi="Times New Roman"/>
                <w:color w:val="231F20"/>
                <w:u w:val="single" w:color="231F20"/>
              </w:rPr>
              <w:t>một</w:t>
            </w:r>
            <w:r w:rsidRPr="00EE09FD">
              <w:rPr>
                <w:rFonts w:ascii="Times New Roman" w:hAnsi="Times New Roman"/>
                <w:color w:val="231F20"/>
                <w:spacing w:val="40"/>
                <w:u w:val="single" w:color="231F20"/>
              </w:rPr>
              <w:t xml:space="preserve"> </w:t>
            </w:r>
            <w:r w:rsidRPr="00EE09FD">
              <w:rPr>
                <w:rFonts w:ascii="Times New Roman" w:hAnsi="Times New Roman"/>
                <w:color w:val="231F20"/>
                <w:u w:val="single" w:color="231F20"/>
              </w:rPr>
              <w:t>màu</w:t>
            </w:r>
            <w:r w:rsidRPr="00EE09FD">
              <w:rPr>
                <w:rFonts w:ascii="Times New Roman" w:hAnsi="Times New Roman"/>
                <w:color w:val="231F20"/>
                <w:spacing w:val="40"/>
                <w:u w:val="single" w:color="231F20"/>
              </w:rPr>
              <w:t xml:space="preserve"> </w:t>
            </w:r>
            <w:r w:rsidRPr="00EE09FD">
              <w:rPr>
                <w:rFonts w:ascii="Times New Roman" w:hAnsi="Times New Roman"/>
                <w:color w:val="231F20"/>
                <w:u w:val="single" w:color="231F20"/>
              </w:rPr>
              <w:t>vàng</w:t>
            </w:r>
            <w:r w:rsidRPr="00EE09FD">
              <w:rPr>
                <w:rFonts w:ascii="Times New Roman" w:hAnsi="Times New Roman"/>
                <w:color w:val="231F20"/>
                <w:spacing w:val="40"/>
                <w:u w:val="single" w:color="231F20"/>
              </w:rPr>
              <w:t xml:space="preserve"> </w:t>
            </w:r>
            <w:r w:rsidRPr="00EE09FD">
              <w:rPr>
                <w:rFonts w:ascii="Times New Roman" w:hAnsi="Times New Roman"/>
                <w:color w:val="231F20"/>
                <w:u w:val="single" w:color="231F20"/>
              </w:rPr>
              <w:t>chanh</w:t>
            </w:r>
            <w:r w:rsidRPr="00EE09FD">
              <w:rPr>
                <w:rFonts w:ascii="Times New Roman" w:hAnsi="Times New Roman"/>
                <w:color w:val="231F20"/>
              </w:rPr>
              <w:t>;</w:t>
            </w:r>
            <w:r w:rsidRPr="00EE09FD">
              <w:rPr>
                <w:rFonts w:ascii="Times New Roman" w:hAnsi="Times New Roman"/>
                <w:color w:val="231F20"/>
                <w:spacing w:val="40"/>
              </w:rPr>
              <w:t xml:space="preserve"> </w:t>
            </w:r>
            <w:r w:rsidRPr="00EE09FD">
              <w:rPr>
                <w:rFonts w:ascii="Times New Roman" w:hAnsi="Times New Roman"/>
                <w:color w:val="231F20"/>
              </w:rPr>
              <w:t>//</w:t>
            </w:r>
            <w:r w:rsidRPr="00EE09FD">
              <w:rPr>
                <w:rFonts w:ascii="Times New Roman" w:hAnsi="Times New Roman"/>
                <w:color w:val="231F20"/>
                <w:spacing w:val="40"/>
              </w:rPr>
              <w:t xml:space="preserve"> </w:t>
            </w:r>
            <w:r w:rsidRPr="00EE09FD">
              <w:rPr>
                <w:rFonts w:ascii="Times New Roman" w:hAnsi="Times New Roman"/>
                <w:color w:val="231F20"/>
              </w:rPr>
              <w:t xml:space="preserve">                                                   Vế 1</w:t>
            </w:r>
          </w:p>
          <w:p w:rsidR="00EE09FD" w:rsidRPr="00EE09FD" w:rsidRDefault="00EE09FD" w:rsidP="00EE09FD">
            <w:pPr>
              <w:rPr>
                <w:rFonts w:ascii="Times New Roman" w:hAnsi="Times New Roman"/>
              </w:rPr>
            </w:pPr>
            <w:r w:rsidRPr="00EE09FD">
              <w:rPr>
                <w:rFonts w:ascii="Times New Roman" w:hAnsi="Times New Roman"/>
                <w:color w:val="231F20"/>
                <w:u w:val="single" w:color="231F20"/>
              </w:rPr>
              <w:t>còn bây</w:t>
            </w:r>
            <w:r w:rsidRPr="00EE09FD">
              <w:rPr>
                <w:rFonts w:ascii="Times New Roman" w:hAnsi="Times New Roman"/>
                <w:color w:val="231F20"/>
                <w:spacing w:val="-1"/>
                <w:u w:val="single" w:color="231F20"/>
              </w:rPr>
              <w:t xml:space="preserve"> </w:t>
            </w:r>
            <w:r w:rsidRPr="00EE09FD">
              <w:rPr>
                <w:rFonts w:ascii="Times New Roman" w:hAnsi="Times New Roman"/>
                <w:color w:val="231F20"/>
                <w:u w:val="single" w:color="231F20"/>
              </w:rPr>
              <w:t>giờ</w:t>
            </w:r>
            <w:r w:rsidRPr="00EE09FD">
              <w:rPr>
                <w:rFonts w:ascii="Times New Roman" w:hAnsi="Times New Roman"/>
                <w:color w:val="231F20"/>
                <w:spacing w:val="-1"/>
                <w:u w:val="single" w:color="231F20"/>
              </w:rPr>
              <w:t xml:space="preserve"> </w:t>
            </w:r>
            <w:r w:rsidRPr="00EE09FD">
              <w:rPr>
                <w:rFonts w:ascii="Times New Roman" w:hAnsi="Times New Roman"/>
                <w:i/>
                <w:color w:val="231F20"/>
                <w:u w:val="single" w:color="231F20"/>
              </w:rPr>
              <w:t>(trạng</w:t>
            </w:r>
            <w:r w:rsidRPr="00EE09FD">
              <w:rPr>
                <w:rFonts w:ascii="Times New Roman" w:hAnsi="Times New Roman"/>
                <w:i/>
                <w:color w:val="231F20"/>
                <w:spacing w:val="-1"/>
                <w:u w:val="single" w:color="231F20"/>
              </w:rPr>
              <w:t xml:space="preserve"> </w:t>
            </w:r>
            <w:r w:rsidRPr="00EE09FD">
              <w:rPr>
                <w:rFonts w:ascii="Times New Roman" w:hAnsi="Times New Roman"/>
                <w:i/>
                <w:color w:val="231F20"/>
                <w:u w:val="single" w:color="231F20"/>
              </w:rPr>
              <w:t>ngữ)</w:t>
            </w:r>
            <w:r w:rsidRPr="00EE09FD">
              <w:rPr>
                <w:rFonts w:ascii="Times New Roman" w:hAnsi="Times New Roman"/>
                <w:color w:val="231F20"/>
              </w:rPr>
              <w:t xml:space="preserve">, </w:t>
            </w:r>
            <w:r w:rsidRPr="00EE09FD">
              <w:rPr>
                <w:rFonts w:ascii="Times New Roman" w:hAnsi="Times New Roman"/>
                <w:color w:val="231F20"/>
                <w:u w:val="single" w:color="231F20"/>
              </w:rPr>
              <w:t>nó đã</w:t>
            </w:r>
            <w:r w:rsidRPr="00EE09FD">
              <w:rPr>
                <w:rFonts w:ascii="Times New Roman" w:hAnsi="Times New Roman"/>
                <w:color w:val="231F20"/>
                <w:spacing w:val="-2"/>
                <w:u w:val="single" w:color="231F20"/>
              </w:rPr>
              <w:t xml:space="preserve"> </w:t>
            </w:r>
            <w:r w:rsidRPr="00EE09FD">
              <w:rPr>
                <w:rFonts w:ascii="Times New Roman" w:hAnsi="Times New Roman"/>
                <w:color w:val="231F20"/>
                <w:u w:val="single" w:color="231F20"/>
              </w:rPr>
              <w:t>rực</w:t>
            </w:r>
            <w:r w:rsidRPr="00EE09FD">
              <w:rPr>
                <w:rFonts w:ascii="Times New Roman" w:hAnsi="Times New Roman"/>
                <w:color w:val="231F20"/>
                <w:spacing w:val="-1"/>
                <w:u w:val="single" w:color="231F20"/>
              </w:rPr>
              <w:t xml:space="preserve"> </w:t>
            </w:r>
            <w:r w:rsidRPr="00EE09FD">
              <w:rPr>
                <w:rFonts w:ascii="Times New Roman" w:hAnsi="Times New Roman"/>
                <w:color w:val="231F20"/>
                <w:u w:val="single" w:color="231F20"/>
              </w:rPr>
              <w:t>lên màu vàng cam</w:t>
            </w:r>
            <w:r w:rsidRPr="00EE09FD">
              <w:rPr>
                <w:rFonts w:ascii="Times New Roman" w:hAnsi="Times New Roman"/>
                <w:color w:val="231F20"/>
                <w:spacing w:val="-1"/>
                <w:u w:val="single" w:color="231F20"/>
              </w:rPr>
              <w:t xml:space="preserve"> </w:t>
            </w:r>
            <w:r w:rsidRPr="00EE09FD">
              <w:rPr>
                <w:rFonts w:ascii="Times New Roman" w:hAnsi="Times New Roman"/>
                <w:color w:val="231F20"/>
                <w:spacing w:val="-4"/>
                <w:u w:val="single" w:color="231F20"/>
              </w:rPr>
              <w:t>rồi</w:t>
            </w:r>
            <w:r w:rsidRPr="00EE09FD">
              <w:rPr>
                <w:rFonts w:ascii="Times New Roman" w:hAnsi="Times New Roman"/>
                <w:color w:val="231F20"/>
                <w:spacing w:val="-4"/>
              </w:rPr>
              <w:t>.</w:t>
            </w:r>
          </w:p>
          <w:p w:rsidR="00EE09FD" w:rsidRPr="00EE09FD" w:rsidRDefault="00EE09FD" w:rsidP="00EE09FD">
            <w:pPr>
              <w:widowControl w:val="0"/>
              <w:shd w:val="clear" w:color="auto" w:fill="FFFFFF"/>
              <w:ind w:left="2535"/>
              <w:rPr>
                <w:rFonts w:ascii="Times New Roman" w:hAnsi="Times New Roman"/>
              </w:rPr>
            </w:pPr>
            <w:r w:rsidRPr="00EE09FD">
              <w:rPr>
                <w:rFonts w:ascii="Times New Roman" w:hAnsi="Times New Roman"/>
                <w:color w:val="231F20"/>
              </w:rPr>
              <w:t xml:space="preserve">          Vế</w:t>
            </w:r>
            <w:r w:rsidRPr="00EE09FD">
              <w:rPr>
                <w:rFonts w:ascii="Times New Roman" w:hAnsi="Times New Roman"/>
                <w:color w:val="231F20"/>
                <w:spacing w:val="-6"/>
              </w:rPr>
              <w:t xml:space="preserve"> </w:t>
            </w:r>
            <w:r w:rsidRPr="00EE09FD">
              <w:rPr>
                <w:rFonts w:ascii="Times New Roman" w:hAnsi="Times New Roman"/>
                <w:color w:val="231F20"/>
                <w:spacing w:val="-10"/>
              </w:rPr>
              <w:t>2</w:t>
            </w:r>
          </w:p>
          <w:p w:rsidR="00EE09FD" w:rsidRPr="00EE09FD" w:rsidRDefault="00EE09FD" w:rsidP="00EE09FD">
            <w:pPr>
              <w:widowControl w:val="0"/>
              <w:shd w:val="clear" w:color="auto" w:fill="FFFFFF"/>
              <w:ind w:right="289"/>
              <w:rPr>
                <w:rFonts w:ascii="Times New Roman" w:hAnsi="Times New Roman"/>
                <w:iCs/>
                <w:color w:val="231F20"/>
              </w:rPr>
            </w:pPr>
            <w:r w:rsidRPr="00EE09FD">
              <w:rPr>
                <w:rFonts w:ascii="Times New Roman" w:hAnsi="Times New Roman"/>
                <w:iCs/>
                <w:color w:val="231F20"/>
              </w:rPr>
              <w:t>Hai vế câu được nối với nhau bằng kết từ còn (kết hợp với dấu chấm phẩy).</w:t>
            </w:r>
          </w:p>
          <w:p w:rsidR="00EE09FD" w:rsidRPr="00EE09FD" w:rsidRDefault="00EE09FD" w:rsidP="00EE09FD">
            <w:pPr>
              <w:widowControl w:val="0"/>
              <w:shd w:val="clear" w:color="auto" w:fill="FFFFFF"/>
              <w:ind w:right="703"/>
              <w:rPr>
                <w:rFonts w:ascii="Times New Roman" w:hAnsi="Times New Roman"/>
              </w:rPr>
            </w:pPr>
            <w:r w:rsidRPr="00EE09FD">
              <w:rPr>
                <w:rFonts w:ascii="Times New Roman" w:hAnsi="Times New Roman"/>
                <w:color w:val="231F20"/>
              </w:rPr>
              <w:t xml:space="preserve">b2) </w:t>
            </w:r>
            <w:r w:rsidRPr="00EE09FD">
              <w:rPr>
                <w:rFonts w:ascii="Times New Roman" w:hAnsi="Times New Roman"/>
                <w:color w:val="231F20"/>
                <w:u w:val="single" w:color="231F20"/>
              </w:rPr>
              <w:t>Mặt</w:t>
            </w:r>
            <w:r w:rsidRPr="00EE09FD">
              <w:rPr>
                <w:rFonts w:ascii="Times New Roman" w:hAnsi="Times New Roman"/>
                <w:color w:val="231F20"/>
                <w:spacing w:val="-2"/>
                <w:u w:val="single" w:color="231F20"/>
              </w:rPr>
              <w:t xml:space="preserve"> </w:t>
            </w:r>
            <w:r w:rsidRPr="00EE09FD">
              <w:rPr>
                <w:rFonts w:ascii="Times New Roman" w:hAnsi="Times New Roman"/>
                <w:color w:val="231F20"/>
                <w:u w:val="single" w:color="231F20"/>
              </w:rPr>
              <w:t>Trời càng xuống thấp</w:t>
            </w:r>
            <w:r w:rsidRPr="00EE09FD">
              <w:rPr>
                <w:rFonts w:ascii="Times New Roman" w:hAnsi="Times New Roman"/>
                <w:color w:val="231F20"/>
              </w:rPr>
              <w:t xml:space="preserve">, </w:t>
            </w:r>
            <w:r w:rsidRPr="00EE09FD">
              <w:rPr>
                <w:rFonts w:ascii="Times New Roman" w:hAnsi="Times New Roman"/>
                <w:color w:val="231F20"/>
                <w:u w:val="single" w:color="231F20"/>
              </w:rPr>
              <w:t>cánh đồng càng …..</w:t>
            </w:r>
          </w:p>
          <w:p w:rsidR="00EE09FD" w:rsidRPr="00EE09FD" w:rsidRDefault="00EE09FD" w:rsidP="00EE09FD">
            <w:pPr>
              <w:widowControl w:val="0"/>
              <w:shd w:val="clear" w:color="auto" w:fill="FFFFFF"/>
              <w:tabs>
                <w:tab w:val="left" w:pos="4858"/>
              </w:tabs>
              <w:rPr>
                <w:rFonts w:ascii="Times New Roman" w:hAnsi="Times New Roman"/>
              </w:rPr>
            </w:pPr>
            <w:r w:rsidRPr="00EE09FD">
              <w:rPr>
                <w:rFonts w:ascii="Times New Roman" w:hAnsi="Times New Roman"/>
                <w:color w:val="231F20"/>
              </w:rPr>
              <w:t xml:space="preserve">           Vế</w:t>
            </w:r>
            <w:r w:rsidRPr="00EE09FD">
              <w:rPr>
                <w:rFonts w:ascii="Times New Roman" w:hAnsi="Times New Roman"/>
                <w:color w:val="231F20"/>
                <w:spacing w:val="-6"/>
              </w:rPr>
              <w:t xml:space="preserve">1                                             </w:t>
            </w:r>
            <w:r w:rsidRPr="00EE09FD">
              <w:rPr>
                <w:rFonts w:ascii="Times New Roman" w:hAnsi="Times New Roman"/>
                <w:color w:val="231F20"/>
              </w:rPr>
              <w:t>Vế</w:t>
            </w:r>
            <w:r w:rsidRPr="00EE09FD">
              <w:rPr>
                <w:rFonts w:ascii="Times New Roman" w:hAnsi="Times New Roman"/>
                <w:color w:val="231F20"/>
                <w:spacing w:val="-6"/>
              </w:rPr>
              <w:t xml:space="preserve"> </w:t>
            </w:r>
            <w:r w:rsidRPr="00EE09FD">
              <w:rPr>
                <w:rFonts w:ascii="Times New Roman" w:hAnsi="Times New Roman"/>
                <w:color w:val="231F20"/>
                <w:spacing w:val="-10"/>
              </w:rPr>
              <w:t>2</w:t>
            </w:r>
          </w:p>
          <w:p w:rsidR="00EE09FD" w:rsidRPr="00EE09FD" w:rsidRDefault="00EE09FD" w:rsidP="00EE09FD">
            <w:pPr>
              <w:widowControl w:val="0"/>
              <w:shd w:val="clear" w:color="auto" w:fill="FFFFFF"/>
              <w:ind w:right="289"/>
              <w:rPr>
                <w:rFonts w:ascii="Times New Roman" w:hAnsi="Times New Roman"/>
                <w:color w:val="231F20"/>
              </w:rPr>
            </w:pPr>
            <w:r w:rsidRPr="00EE09FD">
              <w:rPr>
                <w:rFonts w:ascii="Times New Roman" w:hAnsi="Times New Roman"/>
                <w:color w:val="231F20"/>
              </w:rPr>
              <w:t xml:space="preserve">- </w:t>
            </w:r>
            <w:r w:rsidRPr="00EE09FD">
              <w:rPr>
                <w:rFonts w:ascii="Times New Roman" w:hAnsi="Times New Roman"/>
                <w:i/>
                <w:iCs/>
                <w:color w:val="2F5496"/>
              </w:rPr>
              <w:t>Hai vế câu được nối với nhau bằng cặp từ càng…càng… (kết hợp với dấu phẩy).</w:t>
            </w:r>
            <w:r w:rsidRPr="00EE09FD">
              <w:rPr>
                <w:rFonts w:ascii="Times New Roman" w:hAnsi="Times New Roman"/>
                <w:color w:val="231F20"/>
              </w:rPr>
              <w:t xml:space="preserve"> </w:t>
            </w:r>
          </w:p>
          <w:p w:rsidR="00EE09FD" w:rsidRPr="00EE09FD" w:rsidRDefault="00EE09FD" w:rsidP="00EE09FD">
            <w:pPr>
              <w:widowControl w:val="0"/>
              <w:shd w:val="clear" w:color="auto" w:fill="FFFFFF"/>
              <w:ind w:right="289"/>
              <w:rPr>
                <w:rFonts w:ascii="Times New Roman" w:hAnsi="Times New Roman"/>
                <w:color w:val="231F20"/>
              </w:rPr>
            </w:pPr>
            <w:r w:rsidRPr="00EE09FD">
              <w:rPr>
                <w:rFonts w:ascii="Times New Roman" w:hAnsi="Times New Roman"/>
                <w:color w:val="231F20"/>
              </w:rPr>
              <w:t>-GV</w:t>
            </w:r>
            <w:r w:rsidRPr="00EE09FD">
              <w:rPr>
                <w:rFonts w:ascii="Times New Roman" w:hAnsi="Times New Roman"/>
                <w:color w:val="231F20"/>
                <w:spacing w:val="-14"/>
              </w:rPr>
              <w:t xml:space="preserve"> </w:t>
            </w:r>
            <w:r w:rsidRPr="00EE09FD">
              <w:rPr>
                <w:rFonts w:ascii="Times New Roman" w:hAnsi="Times New Roman"/>
                <w:color w:val="231F20"/>
              </w:rPr>
              <w:t>có</w:t>
            </w:r>
            <w:r w:rsidRPr="00EE09FD">
              <w:rPr>
                <w:rFonts w:ascii="Times New Roman" w:hAnsi="Times New Roman"/>
                <w:color w:val="231F20"/>
                <w:spacing w:val="-9"/>
              </w:rPr>
              <w:t xml:space="preserve"> </w:t>
            </w:r>
            <w:r w:rsidRPr="00EE09FD">
              <w:rPr>
                <w:rFonts w:ascii="Times New Roman" w:hAnsi="Times New Roman"/>
                <w:color w:val="231F20"/>
              </w:rPr>
              <w:t>thể</w:t>
            </w:r>
            <w:r w:rsidRPr="00EE09FD">
              <w:rPr>
                <w:rFonts w:ascii="Times New Roman" w:hAnsi="Times New Roman"/>
                <w:color w:val="231F20"/>
                <w:spacing w:val="-9"/>
              </w:rPr>
              <w:t xml:space="preserve"> </w:t>
            </w:r>
            <w:r w:rsidRPr="00EE09FD">
              <w:rPr>
                <w:rFonts w:ascii="Times New Roman" w:hAnsi="Times New Roman"/>
                <w:color w:val="231F20"/>
              </w:rPr>
              <w:t>bổ</w:t>
            </w:r>
            <w:r w:rsidRPr="00EE09FD">
              <w:rPr>
                <w:rFonts w:ascii="Times New Roman" w:hAnsi="Times New Roman"/>
                <w:color w:val="231F20"/>
                <w:spacing w:val="-9"/>
              </w:rPr>
              <w:t xml:space="preserve"> </w:t>
            </w:r>
            <w:r w:rsidRPr="00EE09FD">
              <w:rPr>
                <w:rFonts w:ascii="Times New Roman" w:hAnsi="Times New Roman"/>
                <w:color w:val="231F20"/>
              </w:rPr>
              <w:t>sung:</w:t>
            </w:r>
            <w:r w:rsidRPr="00EE09FD">
              <w:rPr>
                <w:rFonts w:ascii="Times New Roman" w:hAnsi="Times New Roman"/>
                <w:color w:val="231F20"/>
                <w:spacing w:val="-9"/>
              </w:rPr>
              <w:t xml:space="preserve"> </w:t>
            </w:r>
            <w:r w:rsidRPr="00EE09FD">
              <w:rPr>
                <w:rFonts w:ascii="Times New Roman" w:hAnsi="Times New Roman"/>
                <w:color w:val="231F20"/>
              </w:rPr>
              <w:t>Ở</w:t>
            </w:r>
            <w:r w:rsidRPr="00EE09FD">
              <w:rPr>
                <w:rFonts w:ascii="Times New Roman" w:hAnsi="Times New Roman"/>
                <w:color w:val="231F20"/>
                <w:spacing w:val="-9"/>
              </w:rPr>
              <w:t xml:space="preserve"> </w:t>
            </w:r>
            <w:r w:rsidRPr="00EE09FD">
              <w:rPr>
                <w:rFonts w:ascii="Times New Roman" w:hAnsi="Times New Roman"/>
                <w:color w:val="231F20"/>
              </w:rPr>
              <w:t>một</w:t>
            </w:r>
            <w:r w:rsidRPr="00EE09FD">
              <w:rPr>
                <w:rFonts w:ascii="Times New Roman" w:hAnsi="Times New Roman"/>
                <w:color w:val="231F20"/>
                <w:spacing w:val="-9"/>
              </w:rPr>
              <w:t xml:space="preserve"> </w:t>
            </w:r>
            <w:r w:rsidRPr="00EE09FD">
              <w:rPr>
                <w:rFonts w:ascii="Times New Roman" w:hAnsi="Times New Roman"/>
                <w:color w:val="231F20"/>
              </w:rPr>
              <w:t>số</w:t>
            </w:r>
            <w:r w:rsidRPr="00EE09FD">
              <w:rPr>
                <w:rFonts w:ascii="Times New Roman" w:hAnsi="Times New Roman"/>
                <w:color w:val="231F20"/>
                <w:spacing w:val="-9"/>
              </w:rPr>
              <w:t xml:space="preserve"> </w:t>
            </w:r>
            <w:r w:rsidRPr="00EE09FD">
              <w:rPr>
                <w:rFonts w:ascii="Times New Roman" w:hAnsi="Times New Roman"/>
                <w:color w:val="231F20"/>
              </w:rPr>
              <w:t>câu</w:t>
            </w:r>
            <w:r w:rsidRPr="00EE09FD">
              <w:rPr>
                <w:rFonts w:ascii="Times New Roman" w:hAnsi="Times New Roman"/>
                <w:color w:val="231F20"/>
                <w:spacing w:val="-9"/>
              </w:rPr>
              <w:t xml:space="preserve"> </w:t>
            </w:r>
            <w:r w:rsidRPr="00EE09FD">
              <w:rPr>
                <w:rFonts w:ascii="Times New Roman" w:hAnsi="Times New Roman"/>
                <w:color w:val="231F20"/>
              </w:rPr>
              <w:t>ghép,</w:t>
            </w:r>
            <w:r w:rsidRPr="00EE09FD">
              <w:rPr>
                <w:rFonts w:ascii="Times New Roman" w:hAnsi="Times New Roman"/>
                <w:color w:val="231F20"/>
                <w:spacing w:val="-9"/>
              </w:rPr>
              <w:t xml:space="preserve"> </w:t>
            </w:r>
            <w:r w:rsidRPr="00EE09FD">
              <w:rPr>
                <w:rFonts w:ascii="Times New Roman" w:hAnsi="Times New Roman"/>
                <w:color w:val="231F20"/>
              </w:rPr>
              <w:t>có</w:t>
            </w:r>
            <w:r w:rsidRPr="00EE09FD">
              <w:rPr>
                <w:rFonts w:ascii="Times New Roman" w:hAnsi="Times New Roman"/>
                <w:color w:val="231F20"/>
                <w:spacing w:val="-9"/>
              </w:rPr>
              <w:t xml:space="preserve"> </w:t>
            </w:r>
            <w:r w:rsidRPr="00EE09FD">
              <w:rPr>
                <w:rFonts w:ascii="Times New Roman" w:hAnsi="Times New Roman"/>
                <w:color w:val="231F20"/>
              </w:rPr>
              <w:t>thể</w:t>
            </w:r>
            <w:r w:rsidRPr="00EE09FD">
              <w:rPr>
                <w:rFonts w:ascii="Times New Roman" w:hAnsi="Times New Roman"/>
                <w:color w:val="231F20"/>
                <w:spacing w:val="-9"/>
              </w:rPr>
              <w:t xml:space="preserve"> </w:t>
            </w:r>
            <w:r w:rsidRPr="00EE09FD">
              <w:rPr>
                <w:rFonts w:ascii="Times New Roman" w:hAnsi="Times New Roman"/>
                <w:color w:val="231F20"/>
              </w:rPr>
              <w:t>kết</w:t>
            </w:r>
            <w:r w:rsidRPr="00EE09FD">
              <w:rPr>
                <w:rFonts w:ascii="Times New Roman" w:hAnsi="Times New Roman"/>
                <w:color w:val="231F20"/>
                <w:spacing w:val="-9"/>
              </w:rPr>
              <w:t xml:space="preserve"> </w:t>
            </w:r>
            <w:r w:rsidRPr="00EE09FD">
              <w:rPr>
                <w:rFonts w:ascii="Times New Roman" w:hAnsi="Times New Roman"/>
                <w:color w:val="231F20"/>
              </w:rPr>
              <w:t>hợp</w:t>
            </w:r>
            <w:r w:rsidRPr="00EE09FD">
              <w:rPr>
                <w:rFonts w:ascii="Times New Roman" w:hAnsi="Times New Roman"/>
                <w:color w:val="231F20"/>
                <w:spacing w:val="-9"/>
              </w:rPr>
              <w:t xml:space="preserve"> </w:t>
            </w:r>
            <w:r w:rsidRPr="00EE09FD">
              <w:rPr>
                <w:rFonts w:ascii="Times New Roman" w:hAnsi="Times New Roman"/>
                <w:color w:val="231F20"/>
              </w:rPr>
              <w:t>2</w:t>
            </w:r>
            <w:r w:rsidRPr="00EE09FD">
              <w:rPr>
                <w:rFonts w:ascii="Times New Roman" w:hAnsi="Times New Roman"/>
                <w:color w:val="231F20"/>
                <w:spacing w:val="-9"/>
              </w:rPr>
              <w:t xml:space="preserve"> </w:t>
            </w:r>
            <w:r w:rsidRPr="00EE09FD">
              <w:rPr>
                <w:rFonts w:ascii="Times New Roman" w:hAnsi="Times New Roman"/>
                <w:color w:val="231F20"/>
              </w:rPr>
              <w:t>kiểu</w:t>
            </w:r>
            <w:r w:rsidRPr="00EE09FD">
              <w:rPr>
                <w:rFonts w:ascii="Times New Roman" w:hAnsi="Times New Roman"/>
                <w:color w:val="231F20"/>
                <w:spacing w:val="-9"/>
              </w:rPr>
              <w:t xml:space="preserve"> </w:t>
            </w:r>
            <w:r w:rsidRPr="00EE09FD">
              <w:rPr>
                <w:rFonts w:ascii="Times New Roman" w:hAnsi="Times New Roman"/>
                <w:color w:val="231F20"/>
              </w:rPr>
              <w:t>nối</w:t>
            </w:r>
            <w:r w:rsidRPr="00EE09FD">
              <w:rPr>
                <w:rFonts w:ascii="Times New Roman" w:hAnsi="Times New Roman"/>
                <w:color w:val="231F20"/>
                <w:spacing w:val="-9"/>
              </w:rPr>
              <w:t xml:space="preserve"> </w:t>
            </w:r>
            <w:r w:rsidRPr="00EE09FD">
              <w:rPr>
                <w:rFonts w:ascii="Times New Roman" w:hAnsi="Times New Roman"/>
                <w:color w:val="231F20"/>
              </w:rPr>
              <w:t>các</w:t>
            </w:r>
            <w:r w:rsidRPr="00EE09FD">
              <w:rPr>
                <w:rFonts w:ascii="Times New Roman" w:hAnsi="Times New Roman"/>
                <w:color w:val="231F20"/>
                <w:spacing w:val="-9"/>
              </w:rPr>
              <w:t xml:space="preserve"> </w:t>
            </w:r>
            <w:r w:rsidRPr="00EE09FD">
              <w:rPr>
                <w:rFonts w:ascii="Times New Roman" w:hAnsi="Times New Roman"/>
                <w:color w:val="231F20"/>
              </w:rPr>
              <w:t>vế</w:t>
            </w:r>
            <w:r w:rsidRPr="00EE09FD">
              <w:rPr>
                <w:rFonts w:ascii="Times New Roman" w:hAnsi="Times New Roman"/>
                <w:color w:val="231F20"/>
                <w:spacing w:val="-9"/>
              </w:rPr>
              <w:t xml:space="preserve"> </w:t>
            </w:r>
            <w:r w:rsidRPr="00EE09FD">
              <w:rPr>
                <w:rFonts w:ascii="Times New Roman" w:hAnsi="Times New Roman"/>
                <w:color w:val="231F20"/>
              </w:rPr>
              <w:t>câu:</w:t>
            </w:r>
            <w:r w:rsidRPr="00EE09FD">
              <w:rPr>
                <w:rFonts w:ascii="Times New Roman" w:hAnsi="Times New Roman"/>
                <w:color w:val="231F20"/>
                <w:spacing w:val="-9"/>
              </w:rPr>
              <w:t xml:space="preserve"> </w:t>
            </w:r>
            <w:r w:rsidRPr="00EE09FD">
              <w:rPr>
                <w:rFonts w:ascii="Times New Roman" w:hAnsi="Times New Roman"/>
                <w:color w:val="231F20"/>
              </w:rPr>
              <w:t>dùng kết</w:t>
            </w:r>
            <w:r w:rsidRPr="00EE09FD">
              <w:rPr>
                <w:rFonts w:ascii="Times New Roman" w:hAnsi="Times New Roman"/>
                <w:color w:val="231F20"/>
                <w:spacing w:val="3"/>
              </w:rPr>
              <w:t xml:space="preserve"> </w:t>
            </w:r>
            <w:r w:rsidRPr="00EE09FD">
              <w:rPr>
                <w:rFonts w:ascii="Times New Roman" w:hAnsi="Times New Roman"/>
                <w:color w:val="231F20"/>
              </w:rPr>
              <w:t>từ</w:t>
            </w:r>
            <w:r w:rsidRPr="00EE09FD">
              <w:rPr>
                <w:rFonts w:ascii="Times New Roman" w:hAnsi="Times New Roman"/>
                <w:color w:val="231F20"/>
                <w:spacing w:val="3"/>
              </w:rPr>
              <w:t xml:space="preserve"> </w:t>
            </w:r>
            <w:r w:rsidRPr="00EE09FD">
              <w:rPr>
                <w:rFonts w:ascii="Times New Roman" w:hAnsi="Times New Roman"/>
                <w:color w:val="231F20"/>
              </w:rPr>
              <w:t>(hoặc</w:t>
            </w:r>
            <w:r w:rsidRPr="00EE09FD">
              <w:rPr>
                <w:rFonts w:ascii="Times New Roman" w:hAnsi="Times New Roman"/>
                <w:color w:val="231F20"/>
                <w:spacing w:val="3"/>
              </w:rPr>
              <w:t xml:space="preserve"> </w:t>
            </w:r>
            <w:r w:rsidRPr="00EE09FD">
              <w:rPr>
                <w:rFonts w:ascii="Times New Roman" w:hAnsi="Times New Roman"/>
                <w:color w:val="231F20"/>
              </w:rPr>
              <w:t>từ</w:t>
            </w:r>
            <w:r w:rsidRPr="00EE09FD">
              <w:rPr>
                <w:rFonts w:ascii="Times New Roman" w:hAnsi="Times New Roman"/>
                <w:color w:val="231F20"/>
                <w:spacing w:val="3"/>
              </w:rPr>
              <w:t xml:space="preserve"> </w:t>
            </w:r>
            <w:r w:rsidRPr="00EE09FD">
              <w:rPr>
                <w:rFonts w:ascii="Times New Roman" w:hAnsi="Times New Roman"/>
                <w:color w:val="231F20"/>
              </w:rPr>
              <w:t>ngữ</w:t>
            </w:r>
            <w:r w:rsidRPr="00EE09FD">
              <w:rPr>
                <w:rFonts w:ascii="Times New Roman" w:hAnsi="Times New Roman"/>
                <w:color w:val="231F20"/>
                <w:spacing w:val="4"/>
              </w:rPr>
              <w:t xml:space="preserve"> </w:t>
            </w:r>
            <w:r w:rsidRPr="00EE09FD">
              <w:rPr>
                <w:rFonts w:ascii="Times New Roman" w:hAnsi="Times New Roman"/>
                <w:color w:val="231F20"/>
              </w:rPr>
              <w:t>có</w:t>
            </w:r>
            <w:r w:rsidRPr="00EE09FD">
              <w:rPr>
                <w:rFonts w:ascii="Times New Roman" w:hAnsi="Times New Roman"/>
                <w:color w:val="231F20"/>
                <w:spacing w:val="3"/>
              </w:rPr>
              <w:t xml:space="preserve"> </w:t>
            </w:r>
            <w:r w:rsidRPr="00EE09FD">
              <w:rPr>
                <w:rFonts w:ascii="Times New Roman" w:hAnsi="Times New Roman"/>
                <w:color w:val="231F20"/>
              </w:rPr>
              <w:t>tác</w:t>
            </w:r>
            <w:r w:rsidRPr="00EE09FD">
              <w:rPr>
                <w:rFonts w:ascii="Times New Roman" w:hAnsi="Times New Roman"/>
                <w:color w:val="231F20"/>
                <w:spacing w:val="3"/>
              </w:rPr>
              <w:t xml:space="preserve"> </w:t>
            </w:r>
            <w:r w:rsidRPr="00EE09FD">
              <w:rPr>
                <w:rFonts w:ascii="Times New Roman" w:hAnsi="Times New Roman"/>
                <w:color w:val="231F20"/>
              </w:rPr>
              <w:t>dụng</w:t>
            </w:r>
            <w:r w:rsidRPr="00EE09FD">
              <w:rPr>
                <w:rFonts w:ascii="Times New Roman" w:hAnsi="Times New Roman"/>
                <w:color w:val="231F20"/>
                <w:spacing w:val="3"/>
              </w:rPr>
              <w:t xml:space="preserve"> </w:t>
            </w:r>
            <w:r w:rsidRPr="00EE09FD">
              <w:rPr>
                <w:rFonts w:ascii="Times New Roman" w:hAnsi="Times New Roman"/>
                <w:color w:val="231F20"/>
              </w:rPr>
              <w:t>tương</w:t>
            </w:r>
            <w:r w:rsidRPr="00EE09FD">
              <w:rPr>
                <w:rFonts w:ascii="Times New Roman" w:hAnsi="Times New Roman"/>
                <w:color w:val="231F20"/>
                <w:spacing w:val="3"/>
              </w:rPr>
              <w:t xml:space="preserve"> </w:t>
            </w:r>
            <w:r w:rsidRPr="00EE09FD">
              <w:rPr>
                <w:rFonts w:ascii="Times New Roman" w:hAnsi="Times New Roman"/>
                <w:color w:val="231F20"/>
              </w:rPr>
              <w:t>tự</w:t>
            </w:r>
            <w:r w:rsidRPr="00EE09FD">
              <w:rPr>
                <w:rFonts w:ascii="Times New Roman" w:hAnsi="Times New Roman"/>
                <w:color w:val="231F20"/>
                <w:spacing w:val="4"/>
              </w:rPr>
              <w:t xml:space="preserve"> </w:t>
            </w:r>
            <w:r w:rsidRPr="00EE09FD">
              <w:rPr>
                <w:rFonts w:ascii="Times New Roman" w:hAnsi="Times New Roman"/>
                <w:color w:val="231F20"/>
              </w:rPr>
              <w:t>kết</w:t>
            </w:r>
            <w:r w:rsidRPr="00EE09FD">
              <w:rPr>
                <w:rFonts w:ascii="Times New Roman" w:hAnsi="Times New Roman"/>
                <w:color w:val="231F20"/>
                <w:spacing w:val="3"/>
              </w:rPr>
              <w:t xml:space="preserve"> </w:t>
            </w:r>
            <w:r w:rsidRPr="00EE09FD">
              <w:rPr>
                <w:rFonts w:ascii="Times New Roman" w:hAnsi="Times New Roman"/>
                <w:color w:val="231F20"/>
              </w:rPr>
              <w:t>từ)</w:t>
            </w:r>
            <w:r w:rsidRPr="00EE09FD">
              <w:rPr>
                <w:rFonts w:ascii="Times New Roman" w:hAnsi="Times New Roman"/>
                <w:color w:val="231F20"/>
                <w:spacing w:val="3"/>
              </w:rPr>
              <w:t xml:space="preserve"> </w:t>
            </w:r>
            <w:r w:rsidRPr="00EE09FD">
              <w:rPr>
                <w:rFonts w:ascii="Times New Roman" w:hAnsi="Times New Roman"/>
                <w:color w:val="231F20"/>
              </w:rPr>
              <w:t>và</w:t>
            </w:r>
            <w:r w:rsidRPr="00EE09FD">
              <w:rPr>
                <w:rFonts w:ascii="Times New Roman" w:hAnsi="Times New Roman"/>
                <w:color w:val="231F20"/>
                <w:spacing w:val="3"/>
              </w:rPr>
              <w:t xml:space="preserve"> </w:t>
            </w:r>
            <w:r w:rsidRPr="00EE09FD">
              <w:rPr>
                <w:rFonts w:ascii="Times New Roman" w:hAnsi="Times New Roman"/>
                <w:color w:val="231F20"/>
              </w:rPr>
              <w:t>dùng</w:t>
            </w:r>
            <w:r w:rsidRPr="00EE09FD">
              <w:rPr>
                <w:rFonts w:ascii="Times New Roman" w:hAnsi="Times New Roman"/>
                <w:color w:val="231F20"/>
                <w:spacing w:val="3"/>
              </w:rPr>
              <w:t xml:space="preserve"> </w:t>
            </w:r>
            <w:r w:rsidRPr="00EE09FD">
              <w:rPr>
                <w:rFonts w:ascii="Times New Roman" w:hAnsi="Times New Roman"/>
                <w:color w:val="231F20"/>
              </w:rPr>
              <w:t>dấu</w:t>
            </w:r>
            <w:r w:rsidRPr="00EE09FD">
              <w:rPr>
                <w:rFonts w:ascii="Times New Roman" w:hAnsi="Times New Roman"/>
                <w:color w:val="231F20"/>
                <w:spacing w:val="4"/>
              </w:rPr>
              <w:t xml:space="preserve"> </w:t>
            </w:r>
            <w:r w:rsidRPr="00EE09FD">
              <w:rPr>
                <w:rFonts w:ascii="Times New Roman" w:hAnsi="Times New Roman"/>
                <w:color w:val="231F20"/>
              </w:rPr>
              <w:t>câu</w:t>
            </w:r>
            <w:r w:rsidRPr="00EE09FD">
              <w:rPr>
                <w:rFonts w:ascii="Times New Roman" w:hAnsi="Times New Roman"/>
                <w:color w:val="231F20"/>
                <w:spacing w:val="3"/>
              </w:rPr>
              <w:t xml:space="preserve"> </w:t>
            </w:r>
            <w:r w:rsidRPr="00EE09FD">
              <w:rPr>
                <w:rFonts w:ascii="Times New Roman" w:hAnsi="Times New Roman"/>
                <w:color w:val="231F20"/>
              </w:rPr>
              <w:t>theo</w:t>
            </w:r>
            <w:r w:rsidRPr="00EE09FD">
              <w:rPr>
                <w:rFonts w:ascii="Times New Roman" w:hAnsi="Times New Roman"/>
                <w:color w:val="231F20"/>
                <w:spacing w:val="3"/>
              </w:rPr>
              <w:t xml:space="preserve"> </w:t>
            </w:r>
            <w:r w:rsidRPr="00EE09FD">
              <w:rPr>
                <w:rFonts w:ascii="Times New Roman" w:hAnsi="Times New Roman"/>
                <w:color w:val="231F20"/>
              </w:rPr>
              <w:t>như</w:t>
            </w:r>
            <w:r w:rsidRPr="00EE09FD">
              <w:rPr>
                <w:rFonts w:ascii="Times New Roman" w:hAnsi="Times New Roman"/>
                <w:color w:val="231F20"/>
                <w:spacing w:val="3"/>
              </w:rPr>
              <w:t xml:space="preserve"> </w:t>
            </w:r>
            <w:r w:rsidRPr="00EE09FD">
              <w:rPr>
                <w:rFonts w:ascii="Times New Roman" w:hAnsi="Times New Roman"/>
                <w:color w:val="231F20"/>
              </w:rPr>
              <w:t>ở</w:t>
            </w:r>
            <w:r w:rsidRPr="00EE09FD">
              <w:rPr>
                <w:rFonts w:ascii="Times New Roman" w:hAnsi="Times New Roman"/>
                <w:color w:val="231F20"/>
                <w:spacing w:val="3"/>
              </w:rPr>
              <w:t xml:space="preserve"> </w:t>
            </w:r>
            <w:r w:rsidRPr="00EE09FD">
              <w:rPr>
                <w:rFonts w:ascii="Times New Roman" w:hAnsi="Times New Roman"/>
                <w:color w:val="231F20"/>
              </w:rPr>
              <w:t>3</w:t>
            </w:r>
            <w:r w:rsidRPr="00EE09FD">
              <w:rPr>
                <w:rFonts w:ascii="Times New Roman" w:hAnsi="Times New Roman"/>
                <w:color w:val="231F20"/>
                <w:spacing w:val="4"/>
              </w:rPr>
              <w:t xml:space="preserve"> </w:t>
            </w:r>
            <w:r w:rsidRPr="00EE09FD">
              <w:rPr>
                <w:rFonts w:ascii="Times New Roman" w:hAnsi="Times New Roman"/>
                <w:color w:val="231F20"/>
                <w:spacing w:val="-5"/>
              </w:rPr>
              <w:t>câu</w:t>
            </w:r>
            <w:r w:rsidRPr="00EE09FD">
              <w:rPr>
                <w:rFonts w:ascii="Times New Roman" w:hAnsi="Times New Roman"/>
              </w:rPr>
              <w:t xml:space="preserve"> </w:t>
            </w:r>
            <w:r w:rsidRPr="00EE09FD">
              <w:rPr>
                <w:rFonts w:ascii="Times New Roman" w:hAnsi="Times New Roman"/>
                <w:color w:val="231F20"/>
              </w:rPr>
              <w:t>ghép</w:t>
            </w:r>
            <w:r w:rsidRPr="00EE09FD">
              <w:rPr>
                <w:rFonts w:ascii="Times New Roman" w:hAnsi="Times New Roman"/>
                <w:color w:val="231F20"/>
                <w:spacing w:val="-10"/>
              </w:rPr>
              <w:t xml:space="preserve"> </w:t>
            </w:r>
            <w:r w:rsidRPr="00EE09FD">
              <w:rPr>
                <w:rFonts w:ascii="Times New Roman" w:hAnsi="Times New Roman"/>
                <w:color w:val="231F20"/>
              </w:rPr>
              <w:t>trên.</w:t>
            </w:r>
          </w:p>
          <w:p w:rsidR="00EE09FD" w:rsidRPr="00EE09FD" w:rsidRDefault="00EE09FD" w:rsidP="00EE09FD">
            <w:pPr>
              <w:keepNext/>
              <w:keepLines/>
              <w:tabs>
                <w:tab w:val="left" w:pos="730"/>
              </w:tabs>
              <w:outlineLvl w:val="4"/>
              <w:rPr>
                <w:rFonts w:ascii="Times New Roman" w:hAnsi="Times New Roman"/>
                <w:color w:val="2F5496"/>
              </w:rPr>
            </w:pPr>
            <w:r w:rsidRPr="00EE09FD">
              <w:rPr>
                <w:rFonts w:ascii="Times New Roman" w:hAnsi="Times New Roman"/>
                <w:color w:val="231F20"/>
              </w:rPr>
              <w:t>BT2: Tạo</w:t>
            </w:r>
            <w:r w:rsidRPr="00EE09FD">
              <w:rPr>
                <w:rFonts w:ascii="Times New Roman" w:hAnsi="Times New Roman"/>
                <w:color w:val="231F20"/>
                <w:spacing w:val="-3"/>
              </w:rPr>
              <w:t xml:space="preserve"> </w:t>
            </w:r>
            <w:r w:rsidRPr="00EE09FD">
              <w:rPr>
                <w:rFonts w:ascii="Times New Roman" w:hAnsi="Times New Roman"/>
                <w:color w:val="231F20"/>
              </w:rPr>
              <w:t>câu</w:t>
            </w:r>
            <w:r w:rsidRPr="00EE09FD">
              <w:rPr>
                <w:rFonts w:ascii="Times New Roman" w:hAnsi="Times New Roman"/>
                <w:color w:val="231F20"/>
                <w:spacing w:val="-1"/>
              </w:rPr>
              <w:t xml:space="preserve"> </w:t>
            </w:r>
            <w:r w:rsidRPr="00EE09FD">
              <w:rPr>
                <w:rFonts w:ascii="Times New Roman" w:hAnsi="Times New Roman"/>
                <w:color w:val="231F20"/>
              </w:rPr>
              <w:t>ghép</w:t>
            </w:r>
          </w:p>
          <w:p w:rsidR="00EE09FD" w:rsidRPr="00EE09FD" w:rsidRDefault="00EE09FD" w:rsidP="00EE09FD">
            <w:pPr>
              <w:tabs>
                <w:tab w:val="left" w:pos="775"/>
              </w:tabs>
              <w:ind w:right="288"/>
              <w:rPr>
                <w:rFonts w:ascii="Times New Roman" w:hAnsi="Times New Roman"/>
                <w:color w:val="231F20"/>
                <w:lang w:val="vi"/>
              </w:rPr>
            </w:pPr>
            <w:r w:rsidRPr="00EE09FD">
              <w:rPr>
                <w:rFonts w:ascii="Times New Roman" w:hAnsi="Times New Roman"/>
                <w:color w:val="231F20"/>
              </w:rPr>
              <w:t>-</w:t>
            </w:r>
            <w:r w:rsidRPr="00EE09FD">
              <w:rPr>
                <w:rFonts w:ascii="Times New Roman" w:hAnsi="Times New Roman"/>
                <w:color w:val="231F20"/>
                <w:lang w:val="vi"/>
              </w:rPr>
              <w:t>GV mời 1 HS đọc yêu cầu và các VD của BT 2, cả lớp đọc thầm theo. Có thể mời 1 HS làm mẫu với một ý.</w:t>
            </w:r>
          </w:p>
          <w:p w:rsidR="00EE09FD" w:rsidRPr="00EE09FD" w:rsidRDefault="00EE09FD" w:rsidP="00EE09FD">
            <w:pPr>
              <w:tabs>
                <w:tab w:val="left" w:pos="773"/>
              </w:tabs>
              <w:rPr>
                <w:rFonts w:ascii="Times New Roman" w:hAnsi="Times New Roman"/>
                <w:color w:val="231F20"/>
                <w:lang w:val="vi"/>
              </w:rPr>
            </w:pPr>
            <w:r w:rsidRPr="00EE09FD">
              <w:rPr>
                <w:rFonts w:ascii="Times New Roman" w:hAnsi="Times New Roman"/>
                <w:color w:val="231F20"/>
                <w:lang w:val="vi"/>
              </w:rPr>
              <w:t>-HS hoạt động nhóm để thực hiện BT 2.</w:t>
            </w:r>
          </w:p>
          <w:p w:rsidR="00EE09FD" w:rsidRPr="00EE09FD" w:rsidRDefault="00EE09FD" w:rsidP="00EE09FD">
            <w:pPr>
              <w:widowControl w:val="0"/>
              <w:shd w:val="clear" w:color="auto" w:fill="FFFFFF"/>
              <w:jc w:val="both"/>
              <w:rPr>
                <w:rFonts w:ascii="Times New Roman" w:hAnsi="Times New Roman"/>
                <w:color w:val="231F20"/>
              </w:rPr>
            </w:pPr>
            <w:r w:rsidRPr="00EE09FD">
              <w:rPr>
                <w:rFonts w:ascii="Times New Roman" w:hAnsi="Times New Roman"/>
                <w:color w:val="231F20"/>
              </w:rPr>
              <w:t>-GV có thể sử dụng kĩ thuật XYZ (311) để tổ chức hoạt động nhóm:</w:t>
            </w:r>
          </w:p>
          <w:p w:rsidR="00EE09FD" w:rsidRPr="00EE09FD" w:rsidRDefault="00EE09FD" w:rsidP="00EE09FD">
            <w:pPr>
              <w:widowControl w:val="0"/>
              <w:shd w:val="clear" w:color="auto" w:fill="FFFFFF"/>
              <w:ind w:right="288" w:firstLine="400"/>
              <w:jc w:val="both"/>
              <w:rPr>
                <w:rFonts w:ascii="Times New Roman" w:hAnsi="Times New Roman"/>
                <w:color w:val="231F20"/>
              </w:rPr>
            </w:pPr>
            <w:r w:rsidRPr="00EE09FD">
              <w:rPr>
                <w:rFonts w:ascii="Times New Roman" w:hAnsi="Times New Roman"/>
                <w:color w:val="231F20"/>
              </w:rPr>
              <w:t>+ Mỗi HS đặt một câu ghép trên một tờ giấy trong 1 phút, sau đó chuyển cho bạn bên cạnh cho đến khi cả nhóm đều hoàn thành nhiệm vụ.</w:t>
            </w:r>
          </w:p>
          <w:p w:rsidR="00EE09FD" w:rsidRPr="00EE09FD" w:rsidRDefault="00EE09FD" w:rsidP="00EE09FD">
            <w:pPr>
              <w:widowControl w:val="0"/>
              <w:shd w:val="clear" w:color="auto" w:fill="FFFFFF"/>
              <w:ind w:right="291" w:firstLine="400"/>
              <w:jc w:val="both"/>
              <w:rPr>
                <w:rFonts w:ascii="Times New Roman" w:hAnsi="Times New Roman"/>
                <w:color w:val="231F20"/>
              </w:rPr>
            </w:pPr>
            <w:r w:rsidRPr="00EE09FD">
              <w:rPr>
                <w:rFonts w:ascii="Times New Roman" w:hAnsi="Times New Roman"/>
                <w:color w:val="231F20"/>
              </w:rPr>
              <w:t xml:space="preserve">+ Nhóm trưởng tổ chức cho cả nhóm trao đổi về từng câu để biết câu đó đúng hay sai. </w:t>
            </w:r>
            <w:r w:rsidRPr="00EE09FD">
              <w:rPr>
                <w:rFonts w:ascii="Times New Roman" w:hAnsi="Times New Roman"/>
                <w:color w:val="231F20"/>
              </w:rPr>
              <w:lastRenderedPageBreak/>
              <w:t>Qua thảo luận, HS trong nhóm sẽ hiểu bài chắc chắn hơn và có thể tự tin trình bày kết quả làm BT trước lớp.</w:t>
            </w:r>
          </w:p>
          <w:p w:rsidR="00EE09FD" w:rsidRPr="00EE09FD" w:rsidRDefault="00EE09FD" w:rsidP="00EE09FD">
            <w:pPr>
              <w:tabs>
                <w:tab w:val="left" w:pos="773"/>
              </w:tabs>
              <w:rPr>
                <w:rFonts w:ascii="Times New Roman" w:hAnsi="Times New Roman"/>
                <w:color w:val="231F20"/>
                <w:lang w:val="vi"/>
              </w:rPr>
            </w:pPr>
            <w:r w:rsidRPr="00EE09FD">
              <w:rPr>
                <w:rFonts w:ascii="Times New Roman" w:hAnsi="Times New Roman"/>
                <w:color w:val="231F20"/>
                <w:lang w:val="vi"/>
              </w:rPr>
              <w:t>-Đại diện 1 nhóm báo cáo kết quả.</w:t>
            </w:r>
          </w:p>
          <w:p w:rsidR="00EE09FD" w:rsidRPr="00EE09FD" w:rsidRDefault="00EE09FD" w:rsidP="00EE09FD">
            <w:pPr>
              <w:tabs>
                <w:tab w:val="left" w:pos="773"/>
              </w:tabs>
              <w:rPr>
                <w:rFonts w:ascii="Times New Roman" w:hAnsi="Times New Roman"/>
                <w:color w:val="231F20"/>
                <w:lang w:val="vi"/>
              </w:rPr>
            </w:pPr>
            <w:r w:rsidRPr="00EE09FD">
              <w:rPr>
                <w:rFonts w:ascii="Times New Roman" w:hAnsi="Times New Roman"/>
                <w:color w:val="231F20"/>
                <w:lang w:val="vi"/>
              </w:rPr>
              <w:t>-Các nhóm khác nhận xét, bổ sung.</w:t>
            </w:r>
          </w:p>
          <w:p w:rsidR="00EE09FD" w:rsidRPr="00EE09FD" w:rsidRDefault="00EE09FD" w:rsidP="00EE09FD">
            <w:pPr>
              <w:tabs>
                <w:tab w:val="left" w:pos="773"/>
              </w:tabs>
              <w:rPr>
                <w:rFonts w:ascii="Times New Roman" w:hAnsi="Times New Roman"/>
                <w:color w:val="231F20"/>
                <w:lang w:val="vi"/>
              </w:rPr>
            </w:pPr>
            <w:r w:rsidRPr="00EE09FD">
              <w:rPr>
                <w:rFonts w:ascii="Times New Roman" w:hAnsi="Times New Roman"/>
                <w:color w:val="231F20"/>
                <w:lang w:val="vi"/>
              </w:rPr>
              <w:t>-GV nhận xét, kết luận.</w:t>
            </w:r>
          </w:p>
          <w:p w:rsidR="00EE09FD" w:rsidRPr="00EE09FD" w:rsidRDefault="00EE09FD" w:rsidP="00EE09FD">
            <w:pPr>
              <w:keepNext/>
              <w:keepLines/>
              <w:outlineLvl w:val="3"/>
              <w:rPr>
                <w:rFonts w:ascii="Times New Roman" w:hAnsi="Times New Roman"/>
                <w:i/>
                <w:iCs/>
              </w:rPr>
            </w:pPr>
            <w:r w:rsidRPr="00EE09FD">
              <w:rPr>
                <w:rFonts w:ascii="Times New Roman" w:hAnsi="Times New Roman"/>
                <w:i/>
                <w:iCs/>
                <w:color w:val="231F20"/>
              </w:rPr>
              <w:t>Đáp</w:t>
            </w:r>
            <w:r w:rsidRPr="00EE09FD">
              <w:rPr>
                <w:rFonts w:ascii="Times New Roman" w:hAnsi="Times New Roman"/>
                <w:i/>
                <w:iCs/>
                <w:color w:val="231F20"/>
                <w:spacing w:val="-5"/>
              </w:rPr>
              <w:t xml:space="preserve"> án:</w:t>
            </w:r>
          </w:p>
          <w:p w:rsidR="00EE09FD" w:rsidRPr="00EE09FD" w:rsidRDefault="00EE09FD" w:rsidP="00EE09FD">
            <w:pPr>
              <w:widowControl w:val="0"/>
              <w:numPr>
                <w:ilvl w:val="0"/>
                <w:numId w:val="24"/>
              </w:numPr>
              <w:tabs>
                <w:tab w:val="left" w:pos="839"/>
              </w:tabs>
              <w:autoSpaceDE w:val="0"/>
              <w:autoSpaceDN w:val="0"/>
              <w:ind w:left="839" w:hanging="246"/>
              <w:jc w:val="both"/>
              <w:rPr>
                <w:rFonts w:ascii="Times New Roman" w:hAnsi="Times New Roman"/>
              </w:rPr>
            </w:pPr>
            <w:r w:rsidRPr="00EE09FD">
              <w:rPr>
                <w:rFonts w:ascii="Times New Roman" w:hAnsi="Times New Roman"/>
                <w:color w:val="231F20"/>
              </w:rPr>
              <w:t xml:space="preserve">Chim chóc hát ca, muôn hoa đua </w:t>
            </w:r>
            <w:r w:rsidRPr="00EE09FD">
              <w:rPr>
                <w:rFonts w:ascii="Times New Roman" w:hAnsi="Times New Roman"/>
                <w:color w:val="231F20"/>
                <w:spacing w:val="-5"/>
              </w:rPr>
              <w:t>nở.</w:t>
            </w:r>
          </w:p>
          <w:p w:rsidR="00EE09FD" w:rsidRPr="00EE09FD" w:rsidRDefault="00EE09FD" w:rsidP="00EE09FD">
            <w:pPr>
              <w:widowControl w:val="0"/>
              <w:numPr>
                <w:ilvl w:val="0"/>
                <w:numId w:val="24"/>
              </w:numPr>
              <w:tabs>
                <w:tab w:val="left" w:pos="847"/>
              </w:tabs>
              <w:autoSpaceDE w:val="0"/>
              <w:autoSpaceDN w:val="0"/>
              <w:ind w:left="847" w:hanging="254"/>
              <w:jc w:val="both"/>
              <w:rPr>
                <w:rFonts w:ascii="Times New Roman" w:hAnsi="Times New Roman"/>
              </w:rPr>
            </w:pPr>
            <w:r w:rsidRPr="00EE09FD">
              <w:rPr>
                <w:rFonts w:ascii="Times New Roman" w:hAnsi="Times New Roman"/>
                <w:color w:val="231F20"/>
              </w:rPr>
              <w:t>Vừa</w:t>
            </w:r>
            <w:r w:rsidRPr="00EE09FD">
              <w:rPr>
                <w:rFonts w:ascii="Times New Roman" w:hAnsi="Times New Roman"/>
                <w:color w:val="231F20"/>
                <w:spacing w:val="-2"/>
              </w:rPr>
              <w:t xml:space="preserve"> </w:t>
            </w:r>
            <w:r w:rsidRPr="00EE09FD">
              <w:rPr>
                <w:rFonts w:ascii="Times New Roman" w:hAnsi="Times New Roman"/>
                <w:color w:val="231F20"/>
              </w:rPr>
              <w:t>tháng</w:t>
            </w:r>
            <w:r w:rsidRPr="00EE09FD">
              <w:rPr>
                <w:rFonts w:ascii="Times New Roman" w:hAnsi="Times New Roman"/>
                <w:color w:val="231F20"/>
                <w:spacing w:val="-1"/>
              </w:rPr>
              <w:t xml:space="preserve"> </w:t>
            </w:r>
            <w:r w:rsidRPr="00EE09FD">
              <w:rPr>
                <w:rFonts w:ascii="Times New Roman" w:hAnsi="Times New Roman"/>
                <w:color w:val="231F20"/>
              </w:rPr>
              <w:t>trước,</w:t>
            </w:r>
            <w:r w:rsidRPr="00EE09FD">
              <w:rPr>
                <w:rFonts w:ascii="Times New Roman" w:hAnsi="Times New Roman"/>
                <w:color w:val="231F20"/>
                <w:spacing w:val="-1"/>
              </w:rPr>
              <w:t xml:space="preserve"> </w:t>
            </w:r>
            <w:r w:rsidRPr="00EE09FD">
              <w:rPr>
                <w:rFonts w:ascii="Times New Roman" w:hAnsi="Times New Roman"/>
                <w:color w:val="231F20"/>
              </w:rPr>
              <w:t>lúa</w:t>
            </w:r>
            <w:r w:rsidRPr="00EE09FD">
              <w:rPr>
                <w:rFonts w:ascii="Times New Roman" w:hAnsi="Times New Roman"/>
                <w:color w:val="231F20"/>
                <w:spacing w:val="-1"/>
              </w:rPr>
              <w:t xml:space="preserve"> </w:t>
            </w:r>
            <w:r w:rsidRPr="00EE09FD">
              <w:rPr>
                <w:rFonts w:ascii="Times New Roman" w:hAnsi="Times New Roman"/>
                <w:color w:val="231F20"/>
              </w:rPr>
              <w:t>còn</w:t>
            </w:r>
            <w:r w:rsidRPr="00EE09FD">
              <w:rPr>
                <w:rFonts w:ascii="Times New Roman" w:hAnsi="Times New Roman"/>
                <w:color w:val="231F20"/>
                <w:spacing w:val="-2"/>
              </w:rPr>
              <w:t xml:space="preserve"> </w:t>
            </w:r>
            <w:r w:rsidRPr="00EE09FD">
              <w:rPr>
                <w:rFonts w:ascii="Times New Roman" w:hAnsi="Times New Roman"/>
                <w:color w:val="231F20"/>
              </w:rPr>
              <w:t>xanh</w:t>
            </w:r>
            <w:r w:rsidRPr="00EE09FD">
              <w:rPr>
                <w:rFonts w:ascii="Times New Roman" w:hAnsi="Times New Roman"/>
                <w:color w:val="231F20"/>
                <w:spacing w:val="-1"/>
              </w:rPr>
              <w:t xml:space="preserve"> </w:t>
            </w:r>
            <w:r w:rsidRPr="00EE09FD">
              <w:rPr>
                <w:rFonts w:ascii="Times New Roman" w:hAnsi="Times New Roman"/>
                <w:color w:val="231F20"/>
              </w:rPr>
              <w:t>mướt,</w:t>
            </w:r>
            <w:r w:rsidRPr="00EE09FD">
              <w:rPr>
                <w:rFonts w:ascii="Times New Roman" w:hAnsi="Times New Roman"/>
                <w:color w:val="231F20"/>
                <w:spacing w:val="-1"/>
              </w:rPr>
              <w:t xml:space="preserve"> </w:t>
            </w:r>
            <w:r w:rsidRPr="00EE09FD">
              <w:rPr>
                <w:rFonts w:ascii="Times New Roman" w:hAnsi="Times New Roman"/>
                <w:color w:val="231F20"/>
              </w:rPr>
              <w:t>hôm</w:t>
            </w:r>
            <w:r w:rsidRPr="00EE09FD">
              <w:rPr>
                <w:rFonts w:ascii="Times New Roman" w:hAnsi="Times New Roman"/>
                <w:color w:val="231F20"/>
                <w:spacing w:val="-1"/>
              </w:rPr>
              <w:t xml:space="preserve"> </w:t>
            </w:r>
            <w:r w:rsidRPr="00EE09FD">
              <w:rPr>
                <w:rFonts w:ascii="Times New Roman" w:hAnsi="Times New Roman"/>
                <w:color w:val="231F20"/>
              </w:rPr>
              <w:t>nay,</w:t>
            </w:r>
            <w:r w:rsidRPr="00EE09FD">
              <w:rPr>
                <w:rFonts w:ascii="Times New Roman" w:hAnsi="Times New Roman"/>
                <w:color w:val="231F20"/>
                <w:spacing w:val="-1"/>
              </w:rPr>
              <w:t xml:space="preserve"> </w:t>
            </w:r>
            <w:r w:rsidRPr="00EE09FD">
              <w:rPr>
                <w:rFonts w:ascii="Times New Roman" w:hAnsi="Times New Roman"/>
                <w:color w:val="231F20"/>
              </w:rPr>
              <w:t>nhiều</w:t>
            </w:r>
            <w:r w:rsidRPr="00EE09FD">
              <w:rPr>
                <w:rFonts w:ascii="Times New Roman" w:hAnsi="Times New Roman"/>
                <w:color w:val="231F20"/>
                <w:spacing w:val="-2"/>
              </w:rPr>
              <w:t xml:space="preserve"> </w:t>
            </w:r>
            <w:r w:rsidRPr="00EE09FD">
              <w:rPr>
                <w:rFonts w:ascii="Times New Roman" w:hAnsi="Times New Roman"/>
                <w:color w:val="231F20"/>
              </w:rPr>
              <w:t>khóm</w:t>
            </w:r>
            <w:r w:rsidRPr="00EE09FD">
              <w:rPr>
                <w:rFonts w:ascii="Times New Roman" w:hAnsi="Times New Roman"/>
                <w:color w:val="231F20"/>
                <w:spacing w:val="-1"/>
              </w:rPr>
              <w:t xml:space="preserve"> </w:t>
            </w:r>
            <w:r w:rsidRPr="00EE09FD">
              <w:rPr>
                <w:rFonts w:ascii="Times New Roman" w:hAnsi="Times New Roman"/>
                <w:color w:val="231F20"/>
              </w:rPr>
              <w:t>lúa</w:t>
            </w:r>
            <w:r w:rsidRPr="00EE09FD">
              <w:rPr>
                <w:rFonts w:ascii="Times New Roman" w:hAnsi="Times New Roman"/>
                <w:color w:val="231F20"/>
                <w:spacing w:val="-1"/>
              </w:rPr>
              <w:t xml:space="preserve"> </w:t>
            </w:r>
            <w:r w:rsidRPr="00EE09FD">
              <w:rPr>
                <w:rFonts w:ascii="Times New Roman" w:hAnsi="Times New Roman"/>
                <w:color w:val="231F20"/>
              </w:rPr>
              <w:t>đã</w:t>
            </w:r>
            <w:r w:rsidRPr="00EE09FD">
              <w:rPr>
                <w:rFonts w:ascii="Times New Roman" w:hAnsi="Times New Roman"/>
                <w:color w:val="231F20"/>
                <w:spacing w:val="-1"/>
              </w:rPr>
              <w:t xml:space="preserve"> </w:t>
            </w:r>
            <w:r w:rsidRPr="00EE09FD">
              <w:rPr>
                <w:rFonts w:ascii="Times New Roman" w:hAnsi="Times New Roman"/>
                <w:color w:val="231F20"/>
              </w:rPr>
              <w:t>ngả</w:t>
            </w:r>
            <w:r w:rsidRPr="00EE09FD">
              <w:rPr>
                <w:rFonts w:ascii="Times New Roman" w:hAnsi="Times New Roman"/>
                <w:color w:val="231F20"/>
                <w:spacing w:val="-1"/>
              </w:rPr>
              <w:t xml:space="preserve"> </w:t>
            </w:r>
            <w:r w:rsidRPr="00EE09FD">
              <w:rPr>
                <w:rFonts w:ascii="Times New Roman" w:hAnsi="Times New Roman"/>
                <w:color w:val="231F20"/>
                <w:spacing w:val="-2"/>
              </w:rPr>
              <w:t>vàng.</w:t>
            </w:r>
          </w:p>
          <w:p w:rsidR="00EE09FD" w:rsidRPr="00EE09FD" w:rsidRDefault="00EE09FD" w:rsidP="00EE09FD">
            <w:pPr>
              <w:widowControl w:val="0"/>
              <w:numPr>
                <w:ilvl w:val="0"/>
                <w:numId w:val="24"/>
              </w:numPr>
              <w:tabs>
                <w:tab w:val="left" w:pos="834"/>
              </w:tabs>
              <w:autoSpaceDE w:val="0"/>
              <w:autoSpaceDN w:val="0"/>
              <w:ind w:left="834" w:hanging="241"/>
              <w:jc w:val="both"/>
              <w:rPr>
                <w:rFonts w:ascii="Times New Roman" w:hAnsi="Times New Roman"/>
              </w:rPr>
            </w:pPr>
            <w:r w:rsidRPr="00EE09FD">
              <w:rPr>
                <w:rFonts w:ascii="Times New Roman" w:hAnsi="Times New Roman"/>
                <w:color w:val="231F20"/>
              </w:rPr>
              <w:t xml:space="preserve">Vì trời mưa ngày càng to hơn nên các con phố bị ngập </w:t>
            </w:r>
            <w:r w:rsidRPr="00EE09FD">
              <w:rPr>
                <w:rFonts w:ascii="Times New Roman" w:hAnsi="Times New Roman"/>
                <w:color w:val="231F20"/>
                <w:spacing w:val="-2"/>
              </w:rPr>
              <w:t>nước.</w:t>
            </w:r>
          </w:p>
          <w:p w:rsidR="00EE09FD" w:rsidRPr="00EE09FD" w:rsidRDefault="00EE09FD" w:rsidP="00EE09FD">
            <w:pPr>
              <w:jc w:val="both"/>
              <w:rPr>
                <w:rFonts w:ascii="Times New Roman" w:hAnsi="Times New Roman"/>
                <w:b/>
                <w:bCs/>
              </w:rPr>
            </w:pPr>
            <w:r w:rsidRPr="00EE09FD">
              <w:rPr>
                <w:rFonts w:ascii="Times New Roman" w:hAnsi="Times New Roman"/>
                <w:b/>
                <w:bCs/>
              </w:rPr>
              <w:t>4. HOẠT ĐỘNG VẬN DỤNG</w:t>
            </w:r>
          </w:p>
          <w:p w:rsidR="00EE09FD" w:rsidRPr="00EE09FD" w:rsidRDefault="00EE09FD" w:rsidP="00EE09FD">
            <w:pPr>
              <w:jc w:val="both"/>
              <w:rPr>
                <w:rFonts w:ascii="Times New Roman" w:hAnsi="Times New Roman"/>
              </w:rPr>
            </w:pPr>
            <w:r w:rsidRPr="00EE09FD">
              <w:rPr>
                <w:rFonts w:ascii="Times New Roman" w:hAnsi="Times New Roman"/>
              </w:rPr>
              <w:t>- GV hỏi: Em hãy đặt câu ghép nói về phong cảnh thiên nhiên. Chỉ rõ các vế câu và cách nối giữa các vế trong câu vừa đặt.</w:t>
            </w:r>
          </w:p>
        </w:tc>
        <w:tc>
          <w:tcPr>
            <w:tcW w:w="4253" w:type="dxa"/>
          </w:tcPr>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r w:rsidRPr="00EE09FD">
              <w:rPr>
                <w:rFonts w:ascii="Times New Roman" w:hAnsi="Times New Roman"/>
              </w:rPr>
              <w:t>- Học sinh chơi trò chơi theo hướng dẫn của giáo viên.</w:t>
            </w: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r w:rsidRPr="00EE09FD">
              <w:rPr>
                <w:rFonts w:ascii="Times New Roman" w:hAnsi="Times New Roman"/>
              </w:rPr>
              <w:t>- Đáp án: A</w:t>
            </w: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r w:rsidRPr="00EE09FD">
              <w:rPr>
                <w:rFonts w:ascii="Times New Roman" w:hAnsi="Times New Roman"/>
              </w:rPr>
              <w:t>- Đáp án: B</w:t>
            </w: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r w:rsidRPr="00EE09FD">
              <w:rPr>
                <w:rFonts w:ascii="Times New Roman" w:hAnsi="Times New Roman"/>
              </w:rPr>
              <w:t>- Đáp án: B.</w:t>
            </w: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r w:rsidRPr="00EE09FD">
              <w:rPr>
                <w:rFonts w:ascii="Times New Roman" w:hAnsi="Times New Roman"/>
              </w:rPr>
              <w:t>-</w:t>
            </w:r>
            <w:r w:rsidRPr="00EE09FD">
              <w:rPr>
                <w:rFonts w:ascii="Times New Roman" w:hAnsi="Times New Roman"/>
                <w:lang w:val="vi-VN"/>
              </w:rPr>
              <w:t xml:space="preserve"> 1 HS đọc yêu cầu bài tập; cả lớp đọc thầm theo. </w:t>
            </w:r>
          </w:p>
          <w:p w:rsidR="00EE09FD" w:rsidRPr="00EE09FD" w:rsidRDefault="00EE09FD" w:rsidP="00EE09FD">
            <w:pPr>
              <w:jc w:val="both"/>
              <w:rPr>
                <w:rFonts w:ascii="Times New Roman" w:hAnsi="Times New Roman"/>
                <w:bCs/>
                <w:iCs/>
              </w:rPr>
            </w:pPr>
            <w:r w:rsidRPr="00EE09FD">
              <w:rPr>
                <w:rFonts w:ascii="Times New Roman" w:hAnsi="Times New Roman"/>
                <w:bCs/>
                <w:iCs/>
              </w:rPr>
              <w:t>- HS thực hiện yêu cầu của bài tập.</w:t>
            </w:r>
          </w:p>
          <w:p w:rsidR="00EE09FD" w:rsidRPr="00EE09FD" w:rsidRDefault="00EE09FD" w:rsidP="00EE09FD">
            <w:pPr>
              <w:jc w:val="both"/>
              <w:rPr>
                <w:rFonts w:ascii="Times New Roman" w:hAnsi="Times New Roman"/>
              </w:rPr>
            </w:pPr>
            <w:r w:rsidRPr="00EE09FD">
              <w:rPr>
                <w:rFonts w:ascii="Times New Roman" w:hAnsi="Times New Roman"/>
                <w:bCs/>
                <w:iCs/>
              </w:rPr>
              <w:t>-</w:t>
            </w:r>
            <w:r w:rsidRPr="00EE09FD">
              <w:rPr>
                <w:rFonts w:ascii="Times New Roman" w:hAnsi="Times New Roman"/>
                <w:bCs/>
                <w:iCs/>
                <w:lang w:val="vi-VN"/>
              </w:rPr>
              <w:t xml:space="preserve">  HS</w:t>
            </w:r>
            <w:r w:rsidRPr="00EE09FD">
              <w:rPr>
                <w:rFonts w:ascii="Times New Roman" w:hAnsi="Times New Roman"/>
                <w:lang w:val="vi-VN"/>
              </w:rPr>
              <w:t xml:space="preserve"> báo cáo kết quả trước lớp. Các b</w:t>
            </w:r>
            <w:r w:rsidRPr="00EE09FD">
              <w:rPr>
                <w:rFonts w:ascii="Times New Roman" w:hAnsi="Times New Roman"/>
              </w:rPr>
              <w:t>ạn</w:t>
            </w:r>
            <w:r w:rsidRPr="00EE09FD">
              <w:rPr>
                <w:rFonts w:ascii="Times New Roman" w:hAnsi="Times New Roman"/>
                <w:lang w:val="vi-VN"/>
              </w:rPr>
              <w:t xml:space="preserve"> khác nêu ý kiến</w:t>
            </w:r>
            <w:r w:rsidRPr="00EE09FD">
              <w:rPr>
                <w:rFonts w:ascii="Times New Roman" w:hAnsi="Times New Roman"/>
              </w:rPr>
              <w:t xml:space="preserve"> nhận xét</w:t>
            </w:r>
            <w:r w:rsidRPr="00EE09FD">
              <w:rPr>
                <w:rFonts w:ascii="Times New Roman" w:hAnsi="Times New Roman"/>
                <w:lang w:val="vi-VN"/>
              </w:rPr>
              <w:t xml:space="preserve">. </w:t>
            </w: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i/>
                <w:iCs/>
              </w:rPr>
            </w:pPr>
            <w:r w:rsidRPr="00EE09FD">
              <w:rPr>
                <w:rFonts w:ascii="Times New Roman" w:hAnsi="Times New Roman"/>
              </w:rPr>
              <w:t>-</w:t>
            </w:r>
            <w:r w:rsidRPr="00EE09FD">
              <w:rPr>
                <w:rFonts w:ascii="Times New Roman" w:hAnsi="Times New Roman"/>
                <w:lang w:val="vi-VN"/>
              </w:rPr>
              <w:t xml:space="preserve"> 1 HS đọc yêu cầu bài tập; cả lớp đọc thầm theo. </w:t>
            </w:r>
          </w:p>
          <w:p w:rsidR="00EE09FD" w:rsidRPr="00EE09FD" w:rsidRDefault="00EE09FD" w:rsidP="00EE09FD">
            <w:pPr>
              <w:jc w:val="both"/>
              <w:rPr>
                <w:rFonts w:ascii="Times New Roman" w:hAnsi="Times New Roman"/>
              </w:rPr>
            </w:pPr>
            <w:r w:rsidRPr="00EE09FD">
              <w:rPr>
                <w:rFonts w:ascii="Times New Roman" w:hAnsi="Times New Roman"/>
              </w:rPr>
              <w:t>- HS làm việc nhóm đôi với phiếu bài tập. Sau đó 2-3 nhóm báo cáo kết quả bằng phiếu lớn gắn bảng.</w:t>
            </w: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r w:rsidRPr="00EE09FD">
              <w:rPr>
                <w:rFonts w:ascii="Times New Roman" w:hAnsi="Times New Roman"/>
              </w:rPr>
              <w:t>- Học sinh nhắc lại nội dung bài học.</w:t>
            </w: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p>
          <w:p w:rsidR="00EE09FD" w:rsidRPr="00EE09FD" w:rsidRDefault="00EE09FD" w:rsidP="00EE09FD">
            <w:pPr>
              <w:jc w:val="both"/>
              <w:rPr>
                <w:rFonts w:ascii="Times New Roman" w:hAnsi="Times New Roman"/>
              </w:rPr>
            </w:pPr>
            <w:r w:rsidRPr="00EE09FD">
              <w:rPr>
                <w:rFonts w:ascii="Times New Roman" w:hAnsi="Times New Roman"/>
              </w:rPr>
              <w:t xml:space="preserve">- HS rút ra được bài học: </w:t>
            </w:r>
          </w:p>
          <w:p w:rsidR="00EE09FD" w:rsidRPr="00EE09FD" w:rsidRDefault="00EE09FD" w:rsidP="00EE09FD">
            <w:pPr>
              <w:widowControl w:val="0"/>
              <w:jc w:val="both"/>
              <w:rPr>
                <w:rFonts w:ascii="Times New Roman" w:eastAsia="Arial" w:hAnsi="Times New Roman"/>
                <w:color w:val="231F20"/>
              </w:rPr>
            </w:pPr>
            <w:r w:rsidRPr="00EE09FD">
              <w:rPr>
                <w:rFonts w:ascii="Times New Roman" w:eastAsia="Arial" w:hAnsi="Times New Roman"/>
                <w:color w:val="231F20"/>
              </w:rPr>
              <w:t xml:space="preserve">Có </w:t>
            </w:r>
            <w:r w:rsidRPr="00EE09FD">
              <w:rPr>
                <w:rFonts w:ascii="Times New Roman" w:eastAsia="Arial" w:hAnsi="Times New Roman"/>
                <w:color w:val="231F20"/>
                <w:lang w:bidi="en-US"/>
              </w:rPr>
              <w:t xml:space="preserve">hai </w:t>
            </w:r>
            <w:r w:rsidRPr="00EE09FD">
              <w:rPr>
                <w:rFonts w:ascii="Times New Roman" w:eastAsia="Arial" w:hAnsi="Times New Roman"/>
                <w:color w:val="231F20"/>
              </w:rPr>
              <w:t xml:space="preserve">cách nối các vế câu </w:t>
            </w:r>
            <w:r w:rsidRPr="00EE09FD">
              <w:rPr>
                <w:rFonts w:ascii="Times New Roman" w:eastAsia="Arial" w:hAnsi="Times New Roman"/>
                <w:color w:val="231F20"/>
                <w:lang w:bidi="en-US"/>
              </w:rPr>
              <w:t xml:space="preserve">trong </w:t>
            </w:r>
            <w:r w:rsidRPr="00EE09FD">
              <w:rPr>
                <w:rFonts w:ascii="Times New Roman" w:eastAsia="Arial" w:hAnsi="Times New Roman"/>
                <w:color w:val="231F20"/>
              </w:rPr>
              <w:t>câu ghép:</w:t>
            </w:r>
          </w:p>
          <w:p w:rsidR="00EE09FD" w:rsidRPr="00EE09FD" w:rsidRDefault="00EE09FD" w:rsidP="00EE09FD">
            <w:pPr>
              <w:widowControl w:val="0"/>
              <w:tabs>
                <w:tab w:val="left" w:pos="1043"/>
              </w:tabs>
              <w:jc w:val="both"/>
              <w:rPr>
                <w:rFonts w:ascii="Times New Roman" w:eastAsia="Arial" w:hAnsi="Times New Roman"/>
                <w:color w:val="231F20"/>
              </w:rPr>
            </w:pPr>
            <w:r w:rsidRPr="00EE09FD">
              <w:rPr>
                <w:rFonts w:ascii="Times New Roman" w:eastAsia="Arial" w:hAnsi="Times New Roman"/>
                <w:color w:val="231F20"/>
              </w:rPr>
              <w:t>Nối bằng kết từ, cặp kết từ hoặc những cặp từ khác có tác dụng nối (</w:t>
            </w:r>
            <w:r w:rsidRPr="00EE09FD">
              <w:rPr>
                <w:rFonts w:ascii="Times New Roman" w:eastAsia="Arial" w:hAnsi="Times New Roman"/>
                <w:i/>
                <w:iCs/>
                <w:color w:val="231F20"/>
              </w:rPr>
              <w:t>vừa</w:t>
            </w:r>
            <w:r w:rsidRPr="00EE09FD">
              <w:rPr>
                <w:rFonts w:ascii="Times New Roman" w:eastAsia="Arial" w:hAnsi="Times New Roman"/>
                <w:i/>
                <w:iCs/>
                <w:color w:val="231F20"/>
                <w:lang w:bidi="en-US"/>
              </w:rPr>
              <w:t xml:space="preserve">... </w:t>
            </w:r>
            <w:r w:rsidRPr="00EE09FD">
              <w:rPr>
                <w:rFonts w:ascii="Times New Roman" w:eastAsia="Arial" w:hAnsi="Times New Roman"/>
                <w:i/>
                <w:iCs/>
                <w:color w:val="231F20"/>
              </w:rPr>
              <w:t>đã</w:t>
            </w:r>
            <w:r w:rsidRPr="00EE09FD">
              <w:rPr>
                <w:rFonts w:ascii="Times New Roman" w:eastAsia="Arial" w:hAnsi="Times New Roman"/>
                <w:i/>
                <w:iCs/>
                <w:color w:val="231F20"/>
                <w:lang w:bidi="en-US"/>
              </w:rPr>
              <w:t xml:space="preserve">...; </w:t>
            </w:r>
            <w:r w:rsidRPr="00EE09FD">
              <w:rPr>
                <w:rFonts w:ascii="Times New Roman" w:eastAsia="Arial" w:hAnsi="Times New Roman"/>
                <w:i/>
                <w:iCs/>
                <w:color w:val="231F20"/>
              </w:rPr>
              <w:t>chưa</w:t>
            </w:r>
            <w:r w:rsidRPr="00EE09FD">
              <w:rPr>
                <w:rFonts w:ascii="Times New Roman" w:eastAsia="Arial" w:hAnsi="Times New Roman"/>
                <w:i/>
                <w:iCs/>
                <w:color w:val="231F20"/>
                <w:lang w:bidi="en-US"/>
              </w:rPr>
              <w:t xml:space="preserve">... </w:t>
            </w:r>
            <w:r w:rsidRPr="00EE09FD">
              <w:rPr>
                <w:rFonts w:ascii="Times New Roman" w:eastAsia="Arial" w:hAnsi="Times New Roman"/>
                <w:i/>
                <w:iCs/>
                <w:color w:val="231F20"/>
              </w:rPr>
              <w:t>đã</w:t>
            </w:r>
            <w:r w:rsidRPr="00EE09FD">
              <w:rPr>
                <w:rFonts w:ascii="Times New Roman" w:eastAsia="Arial" w:hAnsi="Times New Roman"/>
                <w:i/>
                <w:iCs/>
                <w:color w:val="231F20"/>
                <w:lang w:bidi="en-US"/>
              </w:rPr>
              <w:t xml:space="preserve">...; </w:t>
            </w:r>
            <w:r w:rsidRPr="00EE09FD">
              <w:rPr>
                <w:rFonts w:ascii="Times New Roman" w:eastAsia="Arial" w:hAnsi="Times New Roman"/>
                <w:i/>
                <w:iCs/>
                <w:color w:val="231F20"/>
              </w:rPr>
              <w:t>đâu</w:t>
            </w:r>
            <w:r w:rsidRPr="00EE09FD">
              <w:rPr>
                <w:rFonts w:ascii="Times New Roman" w:eastAsia="Arial" w:hAnsi="Times New Roman"/>
                <w:i/>
                <w:iCs/>
                <w:color w:val="231F20"/>
                <w:lang w:bidi="en-US"/>
              </w:rPr>
              <w:t xml:space="preserve">... </w:t>
            </w:r>
            <w:r w:rsidRPr="00EE09FD">
              <w:rPr>
                <w:rFonts w:ascii="Times New Roman" w:eastAsia="Arial" w:hAnsi="Times New Roman"/>
                <w:i/>
                <w:iCs/>
                <w:color w:val="231F20"/>
              </w:rPr>
              <w:t>đấy; càng</w:t>
            </w:r>
            <w:r w:rsidRPr="00EE09FD">
              <w:rPr>
                <w:rFonts w:ascii="Times New Roman" w:eastAsia="Arial" w:hAnsi="Times New Roman"/>
                <w:i/>
                <w:iCs/>
                <w:color w:val="231F20"/>
                <w:lang w:bidi="en-US"/>
              </w:rPr>
              <w:t xml:space="preserve">... </w:t>
            </w:r>
            <w:r w:rsidRPr="00EE09FD">
              <w:rPr>
                <w:rFonts w:ascii="Times New Roman" w:eastAsia="Arial" w:hAnsi="Times New Roman"/>
                <w:i/>
                <w:iCs/>
                <w:color w:val="231F20"/>
              </w:rPr>
              <w:t>càng</w:t>
            </w:r>
            <w:r w:rsidRPr="00EE09FD">
              <w:rPr>
                <w:rFonts w:ascii="Times New Roman" w:eastAsia="Arial" w:hAnsi="Times New Roman"/>
                <w:i/>
                <w:iCs/>
                <w:color w:val="231F20"/>
                <w:lang w:bidi="en-US"/>
              </w:rPr>
              <w:t xml:space="preserve">...; bao </w:t>
            </w:r>
            <w:r w:rsidRPr="00EE09FD">
              <w:rPr>
                <w:rFonts w:ascii="Times New Roman" w:eastAsia="Arial" w:hAnsi="Times New Roman"/>
                <w:i/>
                <w:iCs/>
                <w:color w:val="231F20"/>
              </w:rPr>
              <w:t>nhiêu</w:t>
            </w:r>
            <w:r w:rsidRPr="00EE09FD">
              <w:rPr>
                <w:rFonts w:ascii="Times New Roman" w:eastAsia="Arial" w:hAnsi="Times New Roman"/>
                <w:i/>
                <w:iCs/>
                <w:color w:val="231F20"/>
                <w:lang w:bidi="en-US"/>
              </w:rPr>
              <w:t xml:space="preserve">... </w:t>
            </w:r>
            <w:r w:rsidRPr="00EE09FD">
              <w:rPr>
                <w:rFonts w:ascii="Times New Roman" w:eastAsia="Arial" w:hAnsi="Times New Roman"/>
                <w:i/>
                <w:iCs/>
                <w:color w:val="231F20"/>
              </w:rPr>
              <w:lastRenderedPageBreak/>
              <w:t>bấy nhiêu;</w:t>
            </w:r>
            <w:r w:rsidRPr="00EE09FD">
              <w:rPr>
                <w:rFonts w:ascii="Times New Roman" w:eastAsia="Arial" w:hAnsi="Times New Roman"/>
                <w:i/>
                <w:iCs/>
                <w:color w:val="231F20"/>
                <w:lang w:bidi="en-US"/>
              </w:rPr>
              <w:t>...</w:t>
            </w:r>
            <w:r w:rsidRPr="00EE09FD">
              <w:rPr>
                <w:rFonts w:ascii="Times New Roman" w:eastAsia="Arial" w:hAnsi="Times New Roman"/>
                <w:color w:val="231F20"/>
                <w:lang w:bidi="en-US"/>
              </w:rPr>
              <w:t>).</w:t>
            </w:r>
          </w:p>
          <w:p w:rsidR="00EE09FD" w:rsidRPr="00EE09FD" w:rsidRDefault="00EE09FD" w:rsidP="00EE09FD">
            <w:pPr>
              <w:widowControl w:val="0"/>
              <w:tabs>
                <w:tab w:val="left" w:pos="1072"/>
              </w:tabs>
              <w:jc w:val="both"/>
              <w:rPr>
                <w:rFonts w:ascii="Times New Roman" w:eastAsia="Arial" w:hAnsi="Times New Roman"/>
                <w:color w:val="231F20"/>
              </w:rPr>
            </w:pPr>
            <w:r w:rsidRPr="00EE09FD">
              <w:rPr>
                <w:rFonts w:ascii="Times New Roman" w:eastAsia="Arial" w:hAnsi="Times New Roman"/>
                <w:color w:val="231F20"/>
              </w:rPr>
              <w:t xml:space="preserve">Nối trực tiếp (không dùng từ nối). </w:t>
            </w:r>
            <w:r w:rsidRPr="00EE09FD">
              <w:rPr>
                <w:rFonts w:ascii="Times New Roman" w:eastAsia="Arial" w:hAnsi="Times New Roman"/>
                <w:color w:val="231F20"/>
                <w:lang w:bidi="en-US"/>
              </w:rPr>
              <w:t xml:space="preserve">Trong </w:t>
            </w:r>
            <w:r w:rsidRPr="00EE09FD">
              <w:rPr>
                <w:rFonts w:ascii="Times New Roman" w:eastAsia="Arial" w:hAnsi="Times New Roman"/>
                <w:color w:val="231F20"/>
              </w:rPr>
              <w:t xml:space="preserve">trường hợp này, giữa các vế câu cần có dấu phẩy, dấu chấm phẩy hoặc dấu </w:t>
            </w:r>
            <w:r w:rsidRPr="00EE09FD">
              <w:rPr>
                <w:rFonts w:ascii="Times New Roman" w:eastAsia="Arial" w:hAnsi="Times New Roman"/>
                <w:color w:val="231F20"/>
                <w:lang w:bidi="en-US"/>
              </w:rPr>
              <w:t xml:space="preserve">hai </w:t>
            </w:r>
            <w:r w:rsidRPr="00EE09FD">
              <w:rPr>
                <w:rFonts w:ascii="Times New Roman" w:eastAsia="Arial" w:hAnsi="Times New Roman"/>
                <w:color w:val="231F20"/>
              </w:rPr>
              <w:t>chấm.</w:t>
            </w: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r w:rsidRPr="00EE09FD">
              <w:rPr>
                <w:rFonts w:ascii="Times New Roman" w:hAnsi="Times New Roman"/>
              </w:rPr>
              <w:t>- HS lắng nghe.</w:t>
            </w: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p>
          <w:p w:rsidR="00EE09FD" w:rsidRPr="00EE09FD" w:rsidRDefault="00EE09FD" w:rsidP="00EE09FD">
            <w:pPr>
              <w:rPr>
                <w:rFonts w:ascii="Times New Roman" w:hAnsi="Times New Roman"/>
              </w:rPr>
            </w:pPr>
            <w:r w:rsidRPr="00EE09FD">
              <w:rPr>
                <w:rFonts w:ascii="Times New Roman" w:hAnsi="Times New Roman"/>
              </w:rPr>
              <w:t>- HS đọc thầm.</w:t>
            </w:r>
          </w:p>
          <w:p w:rsidR="00EE09FD" w:rsidRPr="00EE09FD" w:rsidRDefault="00EE09FD" w:rsidP="00EE09FD">
            <w:pPr>
              <w:tabs>
                <w:tab w:val="left" w:pos="773"/>
              </w:tabs>
              <w:rPr>
                <w:rFonts w:ascii="Times New Roman" w:hAnsi="Times New Roman"/>
              </w:rPr>
            </w:pPr>
          </w:p>
          <w:p w:rsidR="00EE09FD" w:rsidRPr="00EE09FD" w:rsidRDefault="00EE09FD" w:rsidP="00EE09FD">
            <w:pPr>
              <w:tabs>
                <w:tab w:val="left" w:pos="773"/>
              </w:tabs>
              <w:rPr>
                <w:rFonts w:ascii="Times New Roman" w:hAnsi="Times New Roman"/>
              </w:rPr>
            </w:pPr>
          </w:p>
          <w:p w:rsidR="00EE09FD" w:rsidRPr="00EE09FD" w:rsidRDefault="00EE09FD" w:rsidP="00EE09FD">
            <w:pPr>
              <w:tabs>
                <w:tab w:val="left" w:pos="773"/>
              </w:tabs>
              <w:rPr>
                <w:rFonts w:ascii="Times New Roman" w:hAnsi="Times New Roman"/>
              </w:rPr>
            </w:pPr>
          </w:p>
          <w:p w:rsidR="00EE09FD" w:rsidRPr="00EE09FD" w:rsidRDefault="00EE09FD" w:rsidP="00EE09FD">
            <w:pPr>
              <w:tabs>
                <w:tab w:val="left" w:pos="773"/>
              </w:tabs>
              <w:rPr>
                <w:rFonts w:ascii="Times New Roman" w:hAnsi="Times New Roman"/>
              </w:rPr>
            </w:pPr>
            <w:r w:rsidRPr="00EE09FD">
              <w:rPr>
                <w:rFonts w:ascii="Times New Roman" w:hAnsi="Times New Roman"/>
              </w:rPr>
              <w:t>- HS khác nhận xét, bổ sung.</w:t>
            </w:r>
          </w:p>
          <w:p w:rsidR="00EE09FD" w:rsidRPr="00EE09FD" w:rsidRDefault="00EE09FD" w:rsidP="00EE09FD">
            <w:pPr>
              <w:rPr>
                <w:rFonts w:ascii="Times New Roman" w:hAnsi="Times New Roman"/>
              </w:rPr>
            </w:pPr>
          </w:p>
        </w:tc>
      </w:tr>
    </w:tbl>
    <w:p w:rsidR="00EE09FD" w:rsidRPr="00EE09FD" w:rsidRDefault="00EE09FD" w:rsidP="00EE09FD">
      <w:pPr>
        <w:rPr>
          <w:rFonts w:ascii="Times New Roman" w:hAnsi="Times New Roman"/>
        </w:rPr>
      </w:pPr>
    </w:p>
    <w:p w:rsidR="00EE09FD" w:rsidRPr="00EE09FD" w:rsidRDefault="00EE09FD" w:rsidP="00EE09FD">
      <w:pPr>
        <w:jc w:val="both"/>
        <w:rPr>
          <w:rFonts w:ascii="Times New Roman" w:hAnsi="Times New Roman"/>
          <w:b/>
          <w:bCs/>
        </w:rPr>
      </w:pPr>
      <w:r w:rsidRPr="00EE09FD">
        <w:rPr>
          <w:rFonts w:ascii="Times New Roman" w:hAnsi="Times New Roman"/>
          <w:b/>
          <w:bCs/>
          <w:lang w:val="vi-VN"/>
        </w:rPr>
        <w:t xml:space="preserve">IV. ĐIỀU CHỈNH SAU </w:t>
      </w:r>
      <w:r w:rsidRPr="00EE09FD">
        <w:rPr>
          <w:rFonts w:ascii="Times New Roman" w:hAnsi="Times New Roman"/>
          <w:b/>
          <w:bCs/>
        </w:rPr>
        <w:t>BÀI</w:t>
      </w:r>
      <w:r w:rsidRPr="00EE09FD">
        <w:rPr>
          <w:rFonts w:ascii="Times New Roman" w:hAnsi="Times New Roman"/>
          <w:b/>
          <w:bCs/>
          <w:lang w:val="vi-VN"/>
        </w:rPr>
        <w:t xml:space="preserve"> DẠY </w:t>
      </w:r>
    </w:p>
    <w:p w:rsidR="006A38BB" w:rsidRPr="00EE09FD" w:rsidRDefault="00EE09FD" w:rsidP="00EE09FD">
      <w:r w:rsidRPr="00EE09FD">
        <w:rPr>
          <w:rFonts w:ascii="Times New Roman" w:hAnsi="Times New Roman"/>
        </w:rPr>
        <w:t>…………………………………………………………………………………………………………………………………………………………………………………………………………………………………………………………………………………………………………………………………………………………………………</w:t>
      </w:r>
      <w:bookmarkStart w:id="0" w:name="_GoBack"/>
      <w:bookmarkEnd w:id="0"/>
    </w:p>
    <w:sectPr w:rsidR="006A38BB" w:rsidRPr="00EE09FD" w:rsidSect="00CE6FC4">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8C" w:rsidRDefault="0048408C">
      <w:r>
        <w:separator/>
      </w:r>
    </w:p>
  </w:endnote>
  <w:endnote w:type="continuationSeparator" w:id="0">
    <w:p w:rsidR="0048408C" w:rsidRDefault="0048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8C" w:rsidRDefault="0048408C">
      <w:r>
        <w:separator/>
      </w:r>
    </w:p>
  </w:footnote>
  <w:footnote w:type="continuationSeparator" w:id="0">
    <w:p w:rsidR="0048408C" w:rsidRDefault="00484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26850"/>
    <w:rsid w:val="00250834"/>
    <w:rsid w:val="002625C8"/>
    <w:rsid w:val="002718A5"/>
    <w:rsid w:val="00274964"/>
    <w:rsid w:val="002925D9"/>
    <w:rsid w:val="002A00EA"/>
    <w:rsid w:val="002B7B90"/>
    <w:rsid w:val="002F23D2"/>
    <w:rsid w:val="003141C8"/>
    <w:rsid w:val="00317E64"/>
    <w:rsid w:val="00320322"/>
    <w:rsid w:val="00332684"/>
    <w:rsid w:val="00342E60"/>
    <w:rsid w:val="003734C4"/>
    <w:rsid w:val="00387DE2"/>
    <w:rsid w:val="003B00CA"/>
    <w:rsid w:val="003B04F8"/>
    <w:rsid w:val="003C09B0"/>
    <w:rsid w:val="003E45A9"/>
    <w:rsid w:val="00411304"/>
    <w:rsid w:val="004140AF"/>
    <w:rsid w:val="00447423"/>
    <w:rsid w:val="00461250"/>
    <w:rsid w:val="004655EA"/>
    <w:rsid w:val="00481155"/>
    <w:rsid w:val="00483525"/>
    <w:rsid w:val="0048408C"/>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105D"/>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84104"/>
    <w:rsid w:val="00E91DAE"/>
    <w:rsid w:val="00EA059E"/>
    <w:rsid w:val="00EA7E06"/>
    <w:rsid w:val="00EB70B1"/>
    <w:rsid w:val="00EE09FD"/>
    <w:rsid w:val="00EE52DE"/>
    <w:rsid w:val="00EF027B"/>
    <w:rsid w:val="00EF33D7"/>
    <w:rsid w:val="00F10BE1"/>
    <w:rsid w:val="00F1562B"/>
    <w:rsid w:val="00F4080A"/>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EE09F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EE09F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309</cp:revision>
  <dcterms:created xsi:type="dcterms:W3CDTF">2025-02-17T01:15:00Z</dcterms:created>
  <dcterms:modified xsi:type="dcterms:W3CDTF">2025-03-06T01:29:00Z</dcterms:modified>
</cp:coreProperties>
</file>