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387DE2" w:rsidRPr="00387DE2" w:rsidTr="00176DAC">
        <w:tc>
          <w:tcPr>
            <w:tcW w:w="9771" w:type="dxa"/>
            <w:gridSpan w:val="2"/>
          </w:tcPr>
          <w:p w:rsidR="00387DE2" w:rsidRPr="00387DE2" w:rsidRDefault="00387DE2" w:rsidP="00387DE2">
            <w:pPr>
              <w:jc w:val="center"/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387DE2" w:rsidRPr="00387DE2" w:rsidTr="00176DAC">
        <w:tc>
          <w:tcPr>
            <w:tcW w:w="2692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7079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Khoa học</w:t>
            </w:r>
          </w:p>
        </w:tc>
      </w:tr>
      <w:tr w:rsidR="00387DE2" w:rsidRPr="00387DE2" w:rsidTr="00176DAC">
        <w:tc>
          <w:tcPr>
            <w:tcW w:w="2692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7079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5A</w:t>
            </w:r>
          </w:p>
        </w:tc>
      </w:tr>
      <w:tr w:rsidR="00387DE2" w:rsidRPr="00387DE2" w:rsidTr="00176DAC">
        <w:tc>
          <w:tcPr>
            <w:tcW w:w="2692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7079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</w:rPr>
              <w:t>Bài 12. Vi khuẩn và vi khuẩn gây bệnh ở người</w:t>
            </w:r>
          </w:p>
        </w:tc>
      </w:tr>
      <w:tr w:rsidR="00387DE2" w:rsidRPr="00387DE2" w:rsidTr="00176DAC">
        <w:tc>
          <w:tcPr>
            <w:tcW w:w="2692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7079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42</w:t>
            </w:r>
          </w:p>
        </w:tc>
      </w:tr>
      <w:tr w:rsidR="00387DE2" w:rsidRPr="00387DE2" w:rsidTr="00176DAC">
        <w:tc>
          <w:tcPr>
            <w:tcW w:w="2692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7079" w:type="dxa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Thứ Tư ngày 05/02/2025</w:t>
            </w:r>
          </w:p>
        </w:tc>
      </w:tr>
    </w:tbl>
    <w:p w:rsidR="00387DE2" w:rsidRPr="00387DE2" w:rsidRDefault="00387DE2" w:rsidP="00387DE2">
      <w:pPr>
        <w:numPr>
          <w:ilvl w:val="0"/>
          <w:numId w:val="25"/>
        </w:numPr>
        <w:shd w:val="clear" w:color="auto" w:fill="FFFFFF"/>
        <w:ind w:left="0"/>
        <w:rPr>
          <w:rFonts w:ascii="Times New Roman" w:hAnsi="Times New Roman"/>
          <w:b/>
          <w:bCs/>
          <w:shd w:val="clear" w:color="auto" w:fill="FFFFFF"/>
        </w:rPr>
      </w:pPr>
      <w:r w:rsidRPr="00387DE2">
        <w:rPr>
          <w:rFonts w:ascii="Times New Roman" w:hAnsi="Times New Roman"/>
          <w:b/>
          <w:bCs/>
          <w:shd w:val="clear" w:color="auto" w:fill="FFFFFF"/>
        </w:rPr>
        <w:t>YÊU CẦU CẦN ĐẠT:</w:t>
      </w:r>
    </w:p>
    <w:p w:rsidR="00387DE2" w:rsidRPr="00387DE2" w:rsidRDefault="00387DE2" w:rsidP="00387DE2">
      <w:pPr>
        <w:rPr>
          <w:rFonts w:ascii="Times New Roman" w:hAnsi="Times New Roman"/>
        </w:rPr>
      </w:pPr>
      <w:r w:rsidRPr="00387DE2">
        <w:rPr>
          <w:rFonts w:ascii="Times New Roman" w:hAnsi="Times New Roman"/>
        </w:rPr>
        <w:t>- HS nêu ra được đặc điểm của vi khuẩn:  Có kích thước nhỏ, không thể nhìn thấy bằng mắt thưởng, chúng sống ở khắp nơi trong đất, nước và sinh vật khác, ... HS nêu được cách phòng tránh một số bệnh do vi khuẩn gây ra:</w:t>
      </w:r>
    </w:p>
    <w:p w:rsidR="00387DE2" w:rsidRPr="00387DE2" w:rsidRDefault="00387DE2" w:rsidP="00387DE2">
      <w:pPr>
        <w:ind w:firstLine="153"/>
        <w:rPr>
          <w:rFonts w:ascii="Times New Roman" w:hAnsi="Times New Roman"/>
        </w:rPr>
      </w:pPr>
      <w:r w:rsidRPr="00387DE2">
        <w:rPr>
          <w:rFonts w:ascii="Times New Roman" w:hAnsi="Times New Roman"/>
        </w:rPr>
        <w:t>+ HS tự nhận xét về thói quen ăn uống của bản thân và đề xuất việc cần làm để phòng tránh bệnh sâu răng</w:t>
      </w:r>
    </w:p>
    <w:p w:rsidR="00387DE2" w:rsidRPr="00387DE2" w:rsidRDefault="00387DE2" w:rsidP="00387DE2">
      <w:pPr>
        <w:ind w:firstLine="153"/>
        <w:rPr>
          <w:rFonts w:ascii="Times New Roman" w:hAnsi="Times New Roman"/>
        </w:rPr>
      </w:pPr>
      <w:r w:rsidRPr="00387DE2">
        <w:rPr>
          <w:rFonts w:ascii="Times New Roman" w:hAnsi="Times New Roman"/>
        </w:rPr>
        <w:t>+ Nêu được những việc làm để phòng tránh bệnh tả và tác dụng của những việc làm đó.</w:t>
      </w:r>
    </w:p>
    <w:p w:rsidR="00387DE2" w:rsidRPr="00387DE2" w:rsidRDefault="00387DE2" w:rsidP="00387DE2">
      <w:pPr>
        <w:contextualSpacing/>
        <w:rPr>
          <w:rFonts w:ascii="Times New Roman" w:hAnsi="Times New Roman"/>
          <w:b/>
          <w:color w:val="000000"/>
          <w:lang w:val="nl-NL"/>
        </w:rPr>
      </w:pPr>
      <w:r w:rsidRPr="00387DE2">
        <w:rPr>
          <w:rFonts w:ascii="Times New Roman" w:hAnsi="Times New Roman"/>
          <w:lang w:val="fr-FR"/>
        </w:rPr>
        <w:t xml:space="preserve">- Phát triển năng lực : Năng lực giao tiếp, hợp tác: Trao đổi, thảo luận để thực hiện các nhiệm vụ học tập. </w:t>
      </w:r>
      <w:r w:rsidRPr="00387DE2">
        <w:rPr>
          <w:rFonts w:ascii="Times New Roman" w:hAnsi="Times New Roman"/>
        </w:rPr>
        <w:t xml:space="preserve">Xác định nhiệm vụ của nhóm, trách nhiệm của bản thân đưa ra ý kiến đóng góp hoàn thành nhiệm vụ của chủ đề. Năng lực giải quyết vấn đề: </w:t>
      </w:r>
      <w:r w:rsidRPr="00387DE2">
        <w:rPr>
          <w:rFonts w:ascii="Times New Roman" w:hAnsi="Times New Roman"/>
          <w:lang w:val="fr-FR"/>
        </w:rPr>
        <w:t>Sử dụng các kiến thức đã học ứng dụng vào thực tế, tìm tòi, phát hiện giải quyết các nhiệm vụ trong cuộc sống; biết cách phòng tránh một số bệnh liên quan đến vi khuẩn, giải thích được lí những thói quen sinh hoạt dẫn đến bệnh tả và bệnh sâu răng.</w:t>
      </w:r>
    </w:p>
    <w:p w:rsidR="00387DE2" w:rsidRPr="00387DE2" w:rsidRDefault="00387DE2" w:rsidP="00387DE2">
      <w:pPr>
        <w:shd w:val="clear" w:color="auto" w:fill="FFFFFF"/>
        <w:rPr>
          <w:rFonts w:ascii="Times New Roman" w:hAnsi="Times New Roman"/>
          <w:shd w:val="clear" w:color="auto" w:fill="FFFFFF"/>
        </w:rPr>
      </w:pPr>
      <w:r w:rsidRPr="00387DE2">
        <w:rPr>
          <w:rFonts w:ascii="Times New Roman" w:hAnsi="Times New Roman"/>
          <w:shd w:val="clear" w:color="auto" w:fill="FFFFFF"/>
        </w:rPr>
        <w:t>- Hình thành phẩm chất: Phẩm chất chăm chỉ: HS chủ động hoàn thành các nhiệm vụ học tập. Phẩm chất trách nhiệm: HS có trách nhiệm với công việc chung của nhóm.</w:t>
      </w:r>
      <w:r w:rsidRPr="00387DE2">
        <w:rPr>
          <w:rFonts w:ascii="Times New Roman" w:hAnsi="Times New Roman"/>
          <w:lang w:val="fr-FR"/>
        </w:rPr>
        <w:t xml:space="preserve"> Phẩm chất trung thực: trung thực trong thực hiện giải bài tập, thực hiện nhiệm vụ, ghi chép và rút ra kết luận. </w:t>
      </w:r>
      <w:r w:rsidRPr="00387DE2">
        <w:rPr>
          <w:rFonts w:ascii="Times New Roman" w:hAnsi="Times New Roman"/>
        </w:rPr>
        <w:t>Yêu thích môn học, sáng tạo, có niềm hứng thú, say mê tìm tòi khoa học. Nhân ái, tôn trọng, giúp đỡ bạn cùng tiến bộ.</w:t>
      </w:r>
    </w:p>
    <w:p w:rsidR="00387DE2" w:rsidRPr="00387DE2" w:rsidRDefault="00387DE2" w:rsidP="00387DE2">
      <w:pPr>
        <w:shd w:val="clear" w:color="auto" w:fill="FFFFFF"/>
        <w:ind w:firstLine="567"/>
        <w:rPr>
          <w:rFonts w:ascii="Times New Roman" w:hAnsi="Times New Roman"/>
          <w:b/>
          <w:bCs/>
          <w:shd w:val="clear" w:color="auto" w:fill="FFFFFF"/>
        </w:rPr>
      </w:pPr>
      <w:r w:rsidRPr="00387DE2">
        <w:rPr>
          <w:rFonts w:ascii="Times New Roman" w:hAnsi="Times New Roman"/>
          <w:b/>
          <w:bCs/>
          <w:shd w:val="clear" w:color="auto" w:fill="FFFFFF"/>
        </w:rPr>
        <w:t>II. ĐỒ DÙNG DẠY HỌC:</w:t>
      </w:r>
    </w:p>
    <w:p w:rsidR="00387DE2" w:rsidRPr="00387DE2" w:rsidRDefault="00387DE2" w:rsidP="00387DE2">
      <w:pPr>
        <w:ind w:firstLine="567"/>
        <w:jc w:val="both"/>
        <w:rPr>
          <w:rFonts w:ascii="Times New Roman" w:hAnsi="Times New Roman"/>
        </w:rPr>
      </w:pPr>
      <w:r w:rsidRPr="00387DE2">
        <w:rPr>
          <w:rFonts w:ascii="Times New Roman" w:hAnsi="Times New Roman"/>
          <w:b/>
          <w:bCs/>
        </w:rPr>
        <w:t>1. GV:</w:t>
      </w:r>
      <w:r w:rsidRPr="00387DE2">
        <w:rPr>
          <w:rFonts w:ascii="Times New Roman" w:hAnsi="Times New Roman"/>
        </w:rPr>
        <w:t xml:space="preserve"> </w:t>
      </w:r>
    </w:p>
    <w:p w:rsidR="00387DE2" w:rsidRPr="00387DE2" w:rsidRDefault="00387DE2" w:rsidP="00387DE2">
      <w:pPr>
        <w:ind w:firstLine="567"/>
        <w:jc w:val="both"/>
        <w:rPr>
          <w:rFonts w:ascii="Times New Roman" w:hAnsi="Times New Roman"/>
        </w:rPr>
      </w:pPr>
      <w:r w:rsidRPr="00387DE2">
        <w:rPr>
          <w:rFonts w:ascii="Times New Roman" w:hAnsi="Times New Roman"/>
        </w:rPr>
        <w:t>- TV,máy tính, bảng phụ, bài giảng PPT, phấn màu, tranh ảnh, clip về bệnh tả.</w:t>
      </w:r>
    </w:p>
    <w:p w:rsidR="00387DE2" w:rsidRPr="00387DE2" w:rsidRDefault="00387DE2" w:rsidP="00387DE2">
      <w:pPr>
        <w:ind w:firstLine="567"/>
        <w:jc w:val="both"/>
        <w:rPr>
          <w:rFonts w:ascii="Times New Roman" w:hAnsi="Times New Roman"/>
        </w:rPr>
      </w:pPr>
      <w:r w:rsidRPr="00387DE2">
        <w:rPr>
          <w:rFonts w:ascii="Times New Roman" w:hAnsi="Times New Roman"/>
          <w:b/>
          <w:bCs/>
        </w:rPr>
        <w:t>2. HS:</w:t>
      </w:r>
      <w:r w:rsidRPr="00387DE2">
        <w:rPr>
          <w:rFonts w:ascii="Times New Roman" w:hAnsi="Times New Roman"/>
        </w:rPr>
        <w:t xml:space="preserve"> </w:t>
      </w:r>
    </w:p>
    <w:p w:rsidR="00387DE2" w:rsidRPr="00387DE2" w:rsidRDefault="00387DE2" w:rsidP="00387DE2">
      <w:pPr>
        <w:ind w:firstLine="567"/>
        <w:jc w:val="both"/>
        <w:rPr>
          <w:rFonts w:ascii="Times New Roman" w:hAnsi="Times New Roman"/>
        </w:rPr>
      </w:pPr>
      <w:r w:rsidRPr="00387DE2">
        <w:rPr>
          <w:rFonts w:ascii="Times New Roman" w:hAnsi="Times New Roman"/>
        </w:rPr>
        <w:t>- SGK, bút dạ, tranh ảnh về một số bệnh liên quan đến vi khuẩn.</w:t>
      </w:r>
    </w:p>
    <w:p w:rsidR="00387DE2" w:rsidRPr="00387DE2" w:rsidRDefault="00387DE2" w:rsidP="00387DE2">
      <w:pPr>
        <w:shd w:val="clear" w:color="auto" w:fill="FFFFFF"/>
        <w:ind w:firstLine="567"/>
        <w:rPr>
          <w:rFonts w:ascii="Times New Roman" w:hAnsi="Times New Roman"/>
        </w:rPr>
      </w:pPr>
      <w:r w:rsidRPr="00387DE2">
        <w:rPr>
          <w:rFonts w:ascii="Times New Roman" w:hAnsi="Times New Roman"/>
          <w:b/>
          <w:bCs/>
          <w:shd w:val="clear" w:color="auto" w:fill="FFFFFF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387DE2" w:rsidRPr="00387DE2" w:rsidTr="00176DAC">
        <w:tc>
          <w:tcPr>
            <w:tcW w:w="4531" w:type="dxa"/>
            <w:shd w:val="clear" w:color="auto" w:fill="auto"/>
            <w:vAlign w:val="center"/>
          </w:tcPr>
          <w:p w:rsidR="00387DE2" w:rsidRPr="00387DE2" w:rsidRDefault="00387DE2" w:rsidP="00387DE2">
            <w:pPr>
              <w:jc w:val="center"/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87DE2" w:rsidRPr="00387DE2" w:rsidRDefault="00387DE2" w:rsidP="00387DE2">
            <w:pPr>
              <w:jc w:val="center"/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387DE2" w:rsidRPr="00387DE2" w:rsidTr="00176DAC">
        <w:tc>
          <w:tcPr>
            <w:tcW w:w="9350" w:type="dxa"/>
            <w:gridSpan w:val="2"/>
            <w:shd w:val="clear" w:color="auto" w:fill="auto"/>
            <w:vAlign w:val="center"/>
          </w:tcPr>
          <w:p w:rsidR="00387DE2" w:rsidRPr="00387DE2" w:rsidRDefault="00387DE2" w:rsidP="00387DE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87DE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1. HOẠT ĐỘNG KHỞI ĐỘNG </w:t>
            </w:r>
          </w:p>
        </w:tc>
      </w:tr>
      <w:tr w:rsidR="00387DE2" w:rsidRPr="00387DE2" w:rsidTr="00176DAC">
        <w:tc>
          <w:tcPr>
            <w:tcW w:w="4531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 xml:space="preserve">- GV cho HS nêu những nguyên nhân gây bệnh tả và bệnh sâu răng. 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cho nhận xét và giới thiệu bài.</w:t>
            </w:r>
          </w:p>
        </w:tc>
        <w:tc>
          <w:tcPr>
            <w:tcW w:w="4819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chia sẻ.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jc w:val="both"/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 xml:space="preserve">- HS lắng nghe. </w:t>
            </w:r>
          </w:p>
        </w:tc>
      </w:tr>
      <w:tr w:rsidR="00387DE2" w:rsidRPr="00387DE2" w:rsidTr="00176DAC">
        <w:tc>
          <w:tcPr>
            <w:tcW w:w="9350" w:type="dxa"/>
            <w:gridSpan w:val="2"/>
            <w:shd w:val="clear" w:color="auto" w:fill="auto"/>
          </w:tcPr>
          <w:p w:rsidR="00387DE2" w:rsidRPr="00387DE2" w:rsidRDefault="00387DE2" w:rsidP="00387DE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2. Hoạt động khám phá kiến thức: </w:t>
            </w:r>
            <w:r w:rsidRPr="00387DE2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</w:t>
            </w:r>
          </w:p>
        </w:tc>
      </w:tr>
      <w:tr w:rsidR="00387DE2" w:rsidRPr="00387DE2" w:rsidTr="00176DAC">
        <w:tc>
          <w:tcPr>
            <w:tcW w:w="4531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  <w:bCs/>
              </w:rPr>
            </w:pPr>
            <w:r w:rsidRPr="00387DE2">
              <w:rPr>
                <w:rFonts w:ascii="Times New Roman" w:hAnsi="Times New Roman"/>
                <w:b/>
                <w:bCs/>
              </w:rPr>
              <w:t>* Tìm hiểu về cách phòng tránh bệnh tả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  <w:b/>
                <w:bCs/>
              </w:rPr>
              <w:t>Bước 1: Làm việc nhóm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 xml:space="preserve">– GV hướng dẫn HS quan sát hình 10, trang 60 SGK, nêu một số việc làm để phòng tránh bệnh tả và giải thích tác </w:t>
            </w:r>
            <w:r w:rsidRPr="00387DE2">
              <w:rPr>
                <w:rFonts w:ascii="Times New Roman" w:hAnsi="Times New Roman"/>
              </w:rPr>
              <w:lastRenderedPageBreak/>
              <w:t>dụng của những việc làm đó.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−GV gợi ý cho các nhóm liên hệ với nguyên nhân gây ra bệnh tả để giải thích tác dụng của những việc làm đó.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Bước 2: Làm việc cả lớp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 xml:space="preserve">– GV gọi đại diện một số nhóm lên trình bày kết quả thảo luận của nhóm mình. 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− GV chốt lại ý chính</w:t>
            </w:r>
          </w:p>
          <w:p w:rsidR="00387DE2" w:rsidRPr="00387DE2" w:rsidRDefault="00387DE2" w:rsidP="00387DE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Để phòng tránh bệnh tả, nguồn cung cấp nước dùng cho ăn uống, sinh hoạt cần được làm sạch; thực hiện ăn chín, uống chín, đảm bảo an toàn vệ sinh thực phẩm, rửa tay bằng xà phòng trước khi ăn và sau khi đi vệ sinh; xử lí đúng cách nguồn phân, chất thải, rác thải, xác động vật; tiêu diệt vật trung gian truyền bệnh tả</w:t>
            </w:r>
          </w:p>
        </w:tc>
        <w:tc>
          <w:tcPr>
            <w:tcW w:w="4819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quan sát hình, thảo luận theo nhóm và nêu: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chia sẻ, HS khác bổ sung cho bạn.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lastRenderedPageBreak/>
              <w:t>- HS lắng nghe.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Các nhóm khác nhận xét, bổ sung (nếu có).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chia sẻ, HS khác bổ sung cho bạn.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lắng nghe.</w:t>
            </w:r>
          </w:p>
        </w:tc>
      </w:tr>
      <w:tr w:rsidR="00387DE2" w:rsidRPr="00387DE2" w:rsidTr="00176DAC">
        <w:tc>
          <w:tcPr>
            <w:tcW w:w="9350" w:type="dxa"/>
            <w:gridSpan w:val="2"/>
            <w:shd w:val="clear" w:color="auto" w:fill="auto"/>
          </w:tcPr>
          <w:p w:rsidR="00387DE2" w:rsidRPr="00387DE2" w:rsidRDefault="00387DE2" w:rsidP="00387DE2">
            <w:pPr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87DE2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 xml:space="preserve">3. Hoạt động thực hành, luyện tập </w:t>
            </w:r>
          </w:p>
        </w:tc>
      </w:tr>
      <w:tr w:rsidR="00387DE2" w:rsidRPr="00387DE2" w:rsidTr="00176DAC">
        <w:tc>
          <w:tcPr>
            <w:tcW w:w="4531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Bước 1. Làm việc cả nhân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GV dành thời gian cho HS làm câu hỏi trong mục Luyện tập, Vận dụng, trang 60 SGK.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  <w:b/>
              </w:rPr>
            </w:pPr>
            <w:r w:rsidRPr="00387DE2">
              <w:rPr>
                <w:rFonts w:ascii="Times New Roman" w:hAnsi="Times New Roman"/>
                <w:b/>
              </w:rPr>
              <w:t>Bước 1. Làm việc cẳ lớp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cho HS chia sẻ kết quả bài làm.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cho nhận xét kết quả, tuyên dương HS tích cực.</w:t>
            </w:r>
          </w:p>
        </w:tc>
        <w:tc>
          <w:tcPr>
            <w:tcW w:w="4819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làm việc cá nhân: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chia sẻ trước lớp, HS khác bổ sung cho bạn.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lắng nghe.</w:t>
            </w:r>
          </w:p>
        </w:tc>
      </w:tr>
      <w:tr w:rsidR="00387DE2" w:rsidRPr="00387DE2" w:rsidTr="00176DAC">
        <w:tc>
          <w:tcPr>
            <w:tcW w:w="9350" w:type="dxa"/>
            <w:gridSpan w:val="2"/>
            <w:shd w:val="clear" w:color="auto" w:fill="auto"/>
          </w:tcPr>
          <w:p w:rsidR="00387DE2" w:rsidRPr="00387DE2" w:rsidRDefault="00387DE2" w:rsidP="00387DE2">
            <w:pPr>
              <w:shd w:val="clear" w:color="auto" w:fill="FFFFFF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87DE2">
              <w:rPr>
                <w:rFonts w:ascii="Times New Roman" w:hAnsi="Times New Roman"/>
                <w:b/>
                <w:bCs/>
                <w:shd w:val="clear" w:color="auto" w:fill="FFFFFF"/>
              </w:rPr>
              <w:t>4. Hoạt động vận dụng</w:t>
            </w:r>
          </w:p>
        </w:tc>
      </w:tr>
      <w:tr w:rsidR="00387DE2" w:rsidRPr="00387DE2" w:rsidTr="00176DAC">
        <w:tc>
          <w:tcPr>
            <w:tcW w:w="4531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cho HS chia sẻ trước lớp: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+ Nêu những việc mà em cùng người thân đã làm để phòng tránh bệnh tả bệnh sâu răng và một số bệnh liên quán đến vi khuẩn.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cho HS chia sẻ trước lớp.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cho nhận xét, tuyên dương HS tích cực tham gia các hoạt động học tập.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GV dặn HS xem và chuẩn bị trước bài sau.</w:t>
            </w:r>
          </w:p>
        </w:tc>
        <w:tc>
          <w:tcPr>
            <w:tcW w:w="4819" w:type="dxa"/>
            <w:shd w:val="clear" w:color="auto" w:fill="auto"/>
          </w:tcPr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chia sẻ trước lớp: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+ Em cùng bố mẹ luôn giữ vệ sinh nhà cửa, vệ sinh cá nhân, vứt rác đúng nơi qui định, rửa tay trước khi ăn,…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chia sẻ trước lớp.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lắng nghe.</w:t>
            </w: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</w:p>
          <w:p w:rsidR="00387DE2" w:rsidRPr="00387DE2" w:rsidRDefault="00387DE2" w:rsidP="00387DE2">
            <w:pPr>
              <w:rPr>
                <w:rFonts w:ascii="Times New Roman" w:hAnsi="Times New Roman"/>
              </w:rPr>
            </w:pPr>
            <w:r w:rsidRPr="00387DE2">
              <w:rPr>
                <w:rFonts w:ascii="Times New Roman" w:hAnsi="Times New Roman"/>
              </w:rPr>
              <w:t>- HS lắng nghe, tiếp nhận nhiệm vụ.</w:t>
            </w:r>
          </w:p>
        </w:tc>
      </w:tr>
    </w:tbl>
    <w:p w:rsidR="00387DE2" w:rsidRPr="00387DE2" w:rsidRDefault="00387DE2" w:rsidP="00387DE2">
      <w:pPr>
        <w:rPr>
          <w:rFonts w:ascii="Times New Roman" w:hAnsi="Times New Roman"/>
        </w:rPr>
      </w:pPr>
    </w:p>
    <w:p w:rsidR="00387DE2" w:rsidRPr="00387DE2" w:rsidRDefault="00387DE2" w:rsidP="00387DE2">
      <w:pPr>
        <w:jc w:val="both"/>
        <w:rPr>
          <w:rFonts w:ascii="Times New Roman" w:hAnsi="Times New Roman"/>
          <w:b/>
          <w:bCs/>
        </w:rPr>
      </w:pPr>
      <w:r w:rsidRPr="00387DE2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387DE2">
        <w:rPr>
          <w:rFonts w:ascii="Times New Roman" w:hAnsi="Times New Roman"/>
          <w:b/>
          <w:bCs/>
        </w:rPr>
        <w:t>BÀI</w:t>
      </w:r>
      <w:r w:rsidRPr="00387DE2">
        <w:rPr>
          <w:rFonts w:ascii="Times New Roman" w:hAnsi="Times New Roman"/>
          <w:b/>
          <w:bCs/>
          <w:lang w:val="vi-VN"/>
        </w:rPr>
        <w:t xml:space="preserve"> DẠY </w:t>
      </w:r>
    </w:p>
    <w:p w:rsidR="00387DE2" w:rsidRPr="00387DE2" w:rsidRDefault="00387DE2" w:rsidP="00387DE2">
      <w:pPr>
        <w:rPr>
          <w:rFonts w:ascii="Times New Roman" w:hAnsi="Times New Roman"/>
        </w:rPr>
      </w:pPr>
      <w:r w:rsidRPr="00387DE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387DE2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387DE2" w:rsidRPr="00387DE2" w:rsidRDefault="00387DE2" w:rsidP="00387DE2">
      <w:pPr>
        <w:rPr>
          <w:rFonts w:ascii="Times New Roman" w:hAnsi="Times New Roman"/>
        </w:rPr>
      </w:pPr>
    </w:p>
    <w:p w:rsidR="006A38BB" w:rsidRPr="00387DE2" w:rsidRDefault="006A38BB" w:rsidP="00387DE2">
      <w:bookmarkStart w:id="0" w:name="_GoBack"/>
      <w:bookmarkEnd w:id="0"/>
    </w:p>
    <w:sectPr w:rsidR="006A38BB" w:rsidRPr="00387DE2" w:rsidSect="00CE6FC4">
      <w:headerReference w:type="default" r:id="rId8"/>
      <w:footerReference w:type="default" r:id="rId9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20" w:rsidRDefault="00A62B20">
      <w:r>
        <w:separator/>
      </w:r>
    </w:p>
  </w:endnote>
  <w:endnote w:type="continuationSeparator" w:id="0">
    <w:p w:rsidR="00A62B20" w:rsidRDefault="00A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B82AA6" w:rsidP="000D4292">
    <w:pPr>
      <w:pStyle w:val="Footer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20" w:rsidRDefault="00A62B20">
      <w:r>
        <w:separator/>
      </w:r>
    </w:p>
  </w:footnote>
  <w:footnote w:type="continuationSeparator" w:id="0">
    <w:p w:rsidR="00A62B20" w:rsidRDefault="00A6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B82AA6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2341EB"/>
    <w:multiLevelType w:val="hybridMultilevel"/>
    <w:tmpl w:val="25BE669A"/>
    <w:lvl w:ilvl="0" w:tplc="879A9F04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0AA496DA">
      <w:numFmt w:val="bullet"/>
      <w:lvlText w:val="•"/>
      <w:lvlJc w:val="left"/>
      <w:pPr>
        <w:ind w:left="1141" w:hanging="177"/>
      </w:pPr>
      <w:rPr>
        <w:rFonts w:hint="default"/>
        <w:lang w:val="vi" w:eastAsia="en-US" w:bidi="ar-SA"/>
      </w:rPr>
    </w:lvl>
    <w:lvl w:ilvl="2" w:tplc="A1DAC8F6">
      <w:numFmt w:val="bullet"/>
      <w:lvlText w:val="•"/>
      <w:lvlJc w:val="left"/>
      <w:pPr>
        <w:ind w:left="1963" w:hanging="177"/>
      </w:pPr>
      <w:rPr>
        <w:rFonts w:hint="default"/>
        <w:lang w:val="vi" w:eastAsia="en-US" w:bidi="ar-SA"/>
      </w:rPr>
    </w:lvl>
    <w:lvl w:ilvl="3" w:tplc="3E98AB84">
      <w:numFmt w:val="bullet"/>
      <w:lvlText w:val="•"/>
      <w:lvlJc w:val="left"/>
      <w:pPr>
        <w:ind w:left="2785" w:hanging="177"/>
      </w:pPr>
      <w:rPr>
        <w:rFonts w:hint="default"/>
        <w:lang w:val="vi" w:eastAsia="en-US" w:bidi="ar-SA"/>
      </w:rPr>
    </w:lvl>
    <w:lvl w:ilvl="4" w:tplc="980A4BBC">
      <w:numFmt w:val="bullet"/>
      <w:lvlText w:val="•"/>
      <w:lvlJc w:val="left"/>
      <w:pPr>
        <w:ind w:left="3607" w:hanging="177"/>
      </w:pPr>
      <w:rPr>
        <w:rFonts w:hint="default"/>
        <w:lang w:val="vi" w:eastAsia="en-US" w:bidi="ar-SA"/>
      </w:rPr>
    </w:lvl>
    <w:lvl w:ilvl="5" w:tplc="D1B83A4A">
      <w:numFmt w:val="bullet"/>
      <w:lvlText w:val="•"/>
      <w:lvlJc w:val="left"/>
      <w:pPr>
        <w:ind w:left="4428" w:hanging="177"/>
      </w:pPr>
      <w:rPr>
        <w:rFonts w:hint="default"/>
        <w:lang w:val="vi" w:eastAsia="en-US" w:bidi="ar-SA"/>
      </w:rPr>
    </w:lvl>
    <w:lvl w:ilvl="6" w:tplc="A08C962E">
      <w:numFmt w:val="bullet"/>
      <w:lvlText w:val="•"/>
      <w:lvlJc w:val="left"/>
      <w:pPr>
        <w:ind w:left="5250" w:hanging="177"/>
      </w:pPr>
      <w:rPr>
        <w:rFonts w:hint="default"/>
        <w:lang w:val="vi" w:eastAsia="en-US" w:bidi="ar-SA"/>
      </w:rPr>
    </w:lvl>
    <w:lvl w:ilvl="7" w:tplc="D294F098">
      <w:numFmt w:val="bullet"/>
      <w:lvlText w:val="•"/>
      <w:lvlJc w:val="left"/>
      <w:pPr>
        <w:ind w:left="6072" w:hanging="177"/>
      </w:pPr>
      <w:rPr>
        <w:rFonts w:hint="default"/>
        <w:lang w:val="vi" w:eastAsia="en-US" w:bidi="ar-SA"/>
      </w:rPr>
    </w:lvl>
    <w:lvl w:ilvl="8" w:tplc="81E46CAC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</w:abstractNum>
  <w:abstractNum w:abstractNumId="11">
    <w:nsid w:val="12FB609B"/>
    <w:multiLevelType w:val="hybridMultilevel"/>
    <w:tmpl w:val="C3A05D14"/>
    <w:lvl w:ilvl="0" w:tplc="5CD836D4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17D81"/>
    <w:multiLevelType w:val="hybridMultilevel"/>
    <w:tmpl w:val="986A93D4"/>
    <w:lvl w:ilvl="0" w:tplc="62ACF278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83C63A6"/>
    <w:multiLevelType w:val="hybridMultilevel"/>
    <w:tmpl w:val="CA943CE8"/>
    <w:lvl w:ilvl="0" w:tplc="DE12F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21E3B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2323"/>
    <w:multiLevelType w:val="multilevel"/>
    <w:tmpl w:val="50E0FDA2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17">
    <w:nsid w:val="35F06C92"/>
    <w:multiLevelType w:val="hybridMultilevel"/>
    <w:tmpl w:val="F9B65678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95DF7"/>
    <w:multiLevelType w:val="multilevel"/>
    <w:tmpl w:val="2E3C36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>
    <w:nsid w:val="3BAB57A3"/>
    <w:multiLevelType w:val="multilevel"/>
    <w:tmpl w:val="93E428D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0">
    <w:nsid w:val="40BB7715"/>
    <w:multiLevelType w:val="hybridMultilevel"/>
    <w:tmpl w:val="46C0A31C"/>
    <w:lvl w:ilvl="0" w:tplc="D9A05072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8886FD04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1736CB50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4C5A920E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993C0872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749E7316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770462A4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B882DE46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CA48B50E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21">
    <w:nsid w:val="4BF83983"/>
    <w:multiLevelType w:val="multilevel"/>
    <w:tmpl w:val="359E6E58"/>
    <w:lvl w:ilvl="0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180"/>
      </w:pPr>
      <w:rPr>
        <w:rFonts w:hint="default"/>
        <w:lang w:val="vi" w:eastAsia="en-US" w:bidi="ar-SA"/>
      </w:rPr>
    </w:lvl>
  </w:abstractNum>
  <w:abstractNum w:abstractNumId="22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B7069"/>
    <w:multiLevelType w:val="multilevel"/>
    <w:tmpl w:val="763A0AB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25">
    <w:nsid w:val="58D52CA0"/>
    <w:multiLevelType w:val="hybridMultilevel"/>
    <w:tmpl w:val="45E0F0E0"/>
    <w:lvl w:ilvl="0" w:tplc="548C0A2C">
      <w:numFmt w:val="bullet"/>
      <w:lvlText w:val="–"/>
      <w:lvlJc w:val="left"/>
      <w:pPr>
        <w:ind w:left="3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63473BA">
      <w:numFmt w:val="bullet"/>
      <w:lvlText w:val="•"/>
      <w:lvlJc w:val="left"/>
      <w:pPr>
        <w:ind w:left="1141" w:hanging="190"/>
      </w:pPr>
      <w:rPr>
        <w:rFonts w:hint="default"/>
        <w:lang w:val="vi" w:eastAsia="en-US" w:bidi="ar-SA"/>
      </w:rPr>
    </w:lvl>
    <w:lvl w:ilvl="2" w:tplc="2B34E8F2">
      <w:numFmt w:val="bullet"/>
      <w:lvlText w:val="•"/>
      <w:lvlJc w:val="left"/>
      <w:pPr>
        <w:ind w:left="1963" w:hanging="190"/>
      </w:pPr>
      <w:rPr>
        <w:rFonts w:hint="default"/>
        <w:lang w:val="vi" w:eastAsia="en-US" w:bidi="ar-SA"/>
      </w:rPr>
    </w:lvl>
    <w:lvl w:ilvl="3" w:tplc="199CC2A4">
      <w:numFmt w:val="bullet"/>
      <w:lvlText w:val="•"/>
      <w:lvlJc w:val="left"/>
      <w:pPr>
        <w:ind w:left="2785" w:hanging="190"/>
      </w:pPr>
      <w:rPr>
        <w:rFonts w:hint="default"/>
        <w:lang w:val="vi" w:eastAsia="en-US" w:bidi="ar-SA"/>
      </w:rPr>
    </w:lvl>
    <w:lvl w:ilvl="4" w:tplc="860014A2">
      <w:numFmt w:val="bullet"/>
      <w:lvlText w:val="•"/>
      <w:lvlJc w:val="left"/>
      <w:pPr>
        <w:ind w:left="3607" w:hanging="190"/>
      </w:pPr>
      <w:rPr>
        <w:rFonts w:hint="default"/>
        <w:lang w:val="vi" w:eastAsia="en-US" w:bidi="ar-SA"/>
      </w:rPr>
    </w:lvl>
    <w:lvl w:ilvl="5" w:tplc="F47CFAD0">
      <w:numFmt w:val="bullet"/>
      <w:lvlText w:val="•"/>
      <w:lvlJc w:val="left"/>
      <w:pPr>
        <w:ind w:left="4428" w:hanging="190"/>
      </w:pPr>
      <w:rPr>
        <w:rFonts w:hint="default"/>
        <w:lang w:val="vi" w:eastAsia="en-US" w:bidi="ar-SA"/>
      </w:rPr>
    </w:lvl>
    <w:lvl w:ilvl="6" w:tplc="B49C4EB6">
      <w:numFmt w:val="bullet"/>
      <w:lvlText w:val="•"/>
      <w:lvlJc w:val="left"/>
      <w:pPr>
        <w:ind w:left="5250" w:hanging="190"/>
      </w:pPr>
      <w:rPr>
        <w:rFonts w:hint="default"/>
        <w:lang w:val="vi" w:eastAsia="en-US" w:bidi="ar-SA"/>
      </w:rPr>
    </w:lvl>
    <w:lvl w:ilvl="7" w:tplc="05CA6806">
      <w:numFmt w:val="bullet"/>
      <w:lvlText w:val="•"/>
      <w:lvlJc w:val="left"/>
      <w:pPr>
        <w:ind w:left="6072" w:hanging="190"/>
      </w:pPr>
      <w:rPr>
        <w:rFonts w:hint="default"/>
        <w:lang w:val="vi" w:eastAsia="en-US" w:bidi="ar-SA"/>
      </w:rPr>
    </w:lvl>
    <w:lvl w:ilvl="8" w:tplc="49CA490C">
      <w:numFmt w:val="bullet"/>
      <w:lvlText w:val="•"/>
      <w:lvlJc w:val="left"/>
      <w:pPr>
        <w:ind w:left="6894" w:hanging="190"/>
      </w:pPr>
      <w:rPr>
        <w:rFonts w:hint="default"/>
        <w:lang w:val="vi" w:eastAsia="en-US" w:bidi="ar-SA"/>
      </w:rPr>
    </w:lvl>
  </w:abstractNum>
  <w:abstractNum w:abstractNumId="26">
    <w:nsid w:val="5B726CC1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EA6C3A"/>
    <w:multiLevelType w:val="hybridMultilevel"/>
    <w:tmpl w:val="94B44B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43CF"/>
    <w:multiLevelType w:val="multilevel"/>
    <w:tmpl w:val="4D621AB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9">
    <w:nsid w:val="6DD2566E"/>
    <w:multiLevelType w:val="hybridMultilevel"/>
    <w:tmpl w:val="17962C18"/>
    <w:lvl w:ilvl="0" w:tplc="F2F8A5CC">
      <w:start w:val="1"/>
      <w:numFmt w:val="decimal"/>
      <w:lvlText w:val="(%1)"/>
      <w:lvlJc w:val="left"/>
      <w:pPr>
        <w:ind w:left="31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58E024A">
      <w:numFmt w:val="bullet"/>
      <w:lvlText w:val="•"/>
      <w:lvlJc w:val="left"/>
      <w:pPr>
        <w:ind w:left="1141" w:hanging="357"/>
      </w:pPr>
      <w:rPr>
        <w:rFonts w:hint="default"/>
        <w:lang w:val="vi" w:eastAsia="en-US" w:bidi="ar-SA"/>
      </w:rPr>
    </w:lvl>
    <w:lvl w:ilvl="2" w:tplc="32A06C2A">
      <w:numFmt w:val="bullet"/>
      <w:lvlText w:val="•"/>
      <w:lvlJc w:val="left"/>
      <w:pPr>
        <w:ind w:left="1963" w:hanging="357"/>
      </w:pPr>
      <w:rPr>
        <w:rFonts w:hint="default"/>
        <w:lang w:val="vi" w:eastAsia="en-US" w:bidi="ar-SA"/>
      </w:rPr>
    </w:lvl>
    <w:lvl w:ilvl="3" w:tplc="0DDE73EA">
      <w:numFmt w:val="bullet"/>
      <w:lvlText w:val="•"/>
      <w:lvlJc w:val="left"/>
      <w:pPr>
        <w:ind w:left="2785" w:hanging="357"/>
      </w:pPr>
      <w:rPr>
        <w:rFonts w:hint="default"/>
        <w:lang w:val="vi" w:eastAsia="en-US" w:bidi="ar-SA"/>
      </w:rPr>
    </w:lvl>
    <w:lvl w:ilvl="4" w:tplc="6284F724">
      <w:numFmt w:val="bullet"/>
      <w:lvlText w:val="•"/>
      <w:lvlJc w:val="left"/>
      <w:pPr>
        <w:ind w:left="3607" w:hanging="357"/>
      </w:pPr>
      <w:rPr>
        <w:rFonts w:hint="default"/>
        <w:lang w:val="vi" w:eastAsia="en-US" w:bidi="ar-SA"/>
      </w:rPr>
    </w:lvl>
    <w:lvl w:ilvl="5" w:tplc="A84ACC04">
      <w:numFmt w:val="bullet"/>
      <w:lvlText w:val="•"/>
      <w:lvlJc w:val="left"/>
      <w:pPr>
        <w:ind w:left="4428" w:hanging="357"/>
      </w:pPr>
      <w:rPr>
        <w:rFonts w:hint="default"/>
        <w:lang w:val="vi" w:eastAsia="en-US" w:bidi="ar-SA"/>
      </w:rPr>
    </w:lvl>
    <w:lvl w:ilvl="6" w:tplc="6FDCC3E8">
      <w:numFmt w:val="bullet"/>
      <w:lvlText w:val="•"/>
      <w:lvlJc w:val="left"/>
      <w:pPr>
        <w:ind w:left="5250" w:hanging="357"/>
      </w:pPr>
      <w:rPr>
        <w:rFonts w:hint="default"/>
        <w:lang w:val="vi" w:eastAsia="en-US" w:bidi="ar-SA"/>
      </w:rPr>
    </w:lvl>
    <w:lvl w:ilvl="7" w:tplc="44A618F6">
      <w:numFmt w:val="bullet"/>
      <w:lvlText w:val="•"/>
      <w:lvlJc w:val="left"/>
      <w:pPr>
        <w:ind w:left="6072" w:hanging="357"/>
      </w:pPr>
      <w:rPr>
        <w:rFonts w:hint="default"/>
        <w:lang w:val="vi" w:eastAsia="en-US" w:bidi="ar-SA"/>
      </w:rPr>
    </w:lvl>
    <w:lvl w:ilvl="8" w:tplc="E910928C">
      <w:numFmt w:val="bullet"/>
      <w:lvlText w:val="•"/>
      <w:lvlJc w:val="left"/>
      <w:pPr>
        <w:ind w:left="6894" w:hanging="357"/>
      </w:pPr>
      <w:rPr>
        <w:rFonts w:hint="default"/>
        <w:lang w:val="vi" w:eastAsia="en-US" w:bidi="ar-SA"/>
      </w:rPr>
    </w:lvl>
  </w:abstractNum>
  <w:abstractNum w:abstractNumId="30">
    <w:nsid w:val="6E130B37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607ED"/>
    <w:multiLevelType w:val="hybridMultilevel"/>
    <w:tmpl w:val="B896CBD4"/>
    <w:lvl w:ilvl="0" w:tplc="48FC4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0"/>
  </w:num>
  <w:num w:numId="14">
    <w:abstractNumId w:val="21"/>
  </w:num>
  <w:num w:numId="15">
    <w:abstractNumId w:val="19"/>
  </w:num>
  <w:num w:numId="16">
    <w:abstractNumId w:val="15"/>
  </w:num>
  <w:num w:numId="17">
    <w:abstractNumId w:val="26"/>
  </w:num>
  <w:num w:numId="18">
    <w:abstractNumId w:val="16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4"/>
  </w:num>
  <w:num w:numId="24">
    <w:abstractNumId w:val="20"/>
  </w:num>
  <w:num w:numId="25">
    <w:abstractNumId w:val="27"/>
  </w:num>
  <w:num w:numId="26">
    <w:abstractNumId w:val="23"/>
  </w:num>
  <w:num w:numId="27">
    <w:abstractNumId w:val="13"/>
  </w:num>
  <w:num w:numId="28">
    <w:abstractNumId w:val="11"/>
  </w:num>
  <w:num w:numId="29">
    <w:abstractNumId w:val="31"/>
  </w:num>
  <w:num w:numId="30">
    <w:abstractNumId w:val="12"/>
  </w:num>
  <w:num w:numId="31">
    <w:abstractNumId w:val="30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12A7F"/>
    <w:rsid w:val="00036881"/>
    <w:rsid w:val="00037B76"/>
    <w:rsid w:val="000403FA"/>
    <w:rsid w:val="00062AA7"/>
    <w:rsid w:val="000870B6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B7B90"/>
    <w:rsid w:val="002F23D2"/>
    <w:rsid w:val="003141C8"/>
    <w:rsid w:val="00317E64"/>
    <w:rsid w:val="00320322"/>
    <w:rsid w:val="00332684"/>
    <w:rsid w:val="00342E60"/>
    <w:rsid w:val="003734C4"/>
    <w:rsid w:val="00387DE2"/>
    <w:rsid w:val="003B00CA"/>
    <w:rsid w:val="003B04F8"/>
    <w:rsid w:val="003C09B0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0675E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1AE0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74F97"/>
    <w:rsid w:val="00686089"/>
    <w:rsid w:val="0069443A"/>
    <w:rsid w:val="006A38BB"/>
    <w:rsid w:val="006B2478"/>
    <w:rsid w:val="006B2BA5"/>
    <w:rsid w:val="006B703A"/>
    <w:rsid w:val="006C3C3B"/>
    <w:rsid w:val="006C3CEA"/>
    <w:rsid w:val="006D105D"/>
    <w:rsid w:val="006D243D"/>
    <w:rsid w:val="006D41FB"/>
    <w:rsid w:val="006E1C3E"/>
    <w:rsid w:val="00700EEF"/>
    <w:rsid w:val="007044CA"/>
    <w:rsid w:val="0071713F"/>
    <w:rsid w:val="007219AE"/>
    <w:rsid w:val="00724C35"/>
    <w:rsid w:val="00733A70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A6C68"/>
    <w:rsid w:val="008B30F3"/>
    <w:rsid w:val="00903E57"/>
    <w:rsid w:val="009153FF"/>
    <w:rsid w:val="009178D1"/>
    <w:rsid w:val="00951066"/>
    <w:rsid w:val="00964FCE"/>
    <w:rsid w:val="0097487A"/>
    <w:rsid w:val="00977112"/>
    <w:rsid w:val="00994AA3"/>
    <w:rsid w:val="009A56E9"/>
    <w:rsid w:val="009B0CD3"/>
    <w:rsid w:val="009C0977"/>
    <w:rsid w:val="009D1D4B"/>
    <w:rsid w:val="009D3D3D"/>
    <w:rsid w:val="009E1CE0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2B20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3F65"/>
    <w:rsid w:val="00B37E8E"/>
    <w:rsid w:val="00B46104"/>
    <w:rsid w:val="00B806A9"/>
    <w:rsid w:val="00B82AA6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CF79C6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2ACD"/>
    <w:rsid w:val="00E457C8"/>
    <w:rsid w:val="00E60289"/>
    <w:rsid w:val="00E834F7"/>
    <w:rsid w:val="00E83D31"/>
    <w:rsid w:val="00E84104"/>
    <w:rsid w:val="00E91DAE"/>
    <w:rsid w:val="00EA059E"/>
    <w:rsid w:val="00EA7E06"/>
    <w:rsid w:val="00EB70B1"/>
    <w:rsid w:val="00EE52DE"/>
    <w:rsid w:val="00EF027B"/>
    <w:rsid w:val="00EF33D7"/>
    <w:rsid w:val="00F10BE1"/>
    <w:rsid w:val="00F1562B"/>
    <w:rsid w:val="00F4080A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E84104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EF027B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E84104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39"/>
    <w:rsid w:val="00EF027B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302</cp:revision>
  <dcterms:created xsi:type="dcterms:W3CDTF">2025-02-17T01:15:00Z</dcterms:created>
  <dcterms:modified xsi:type="dcterms:W3CDTF">2025-03-06T01:24:00Z</dcterms:modified>
</cp:coreProperties>
</file>