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804"/>
      </w:tblGrid>
      <w:tr w:rsidR="002B7B90" w:rsidRPr="002B7B90" w:rsidTr="00176DAC">
        <w:tc>
          <w:tcPr>
            <w:tcW w:w="9634" w:type="dxa"/>
            <w:gridSpan w:val="2"/>
          </w:tcPr>
          <w:p w:rsidR="002B7B90" w:rsidRPr="002B7B90" w:rsidRDefault="002B7B90" w:rsidP="002B7B90">
            <w:pPr>
              <w:jc w:val="center"/>
              <w:rPr>
                <w:rFonts w:ascii="Times New Roman" w:hAnsi="Times New Roman"/>
                <w:b/>
              </w:rPr>
            </w:pPr>
            <w:r w:rsidRPr="002B7B90">
              <w:rPr>
                <w:rFonts w:ascii="Times New Roman" w:hAnsi="Times New Roman"/>
                <w:b/>
              </w:rPr>
              <w:t>KẾ HOẠCH BÀI DẠY</w:t>
            </w:r>
          </w:p>
        </w:tc>
      </w:tr>
      <w:tr w:rsidR="002B7B90" w:rsidRPr="002B7B90" w:rsidTr="00176DAC">
        <w:tc>
          <w:tcPr>
            <w:tcW w:w="2830" w:type="dxa"/>
          </w:tcPr>
          <w:p w:rsidR="002B7B90" w:rsidRPr="002B7B90" w:rsidRDefault="002B7B90" w:rsidP="002B7B90">
            <w:pPr>
              <w:rPr>
                <w:rFonts w:ascii="Times New Roman" w:hAnsi="Times New Roman"/>
                <w:b/>
              </w:rPr>
            </w:pPr>
            <w:r w:rsidRPr="002B7B90">
              <w:rPr>
                <w:rFonts w:ascii="Times New Roman" w:hAnsi="Times New Roman"/>
                <w:b/>
              </w:rPr>
              <w:t>Môn:</w:t>
            </w:r>
          </w:p>
        </w:tc>
        <w:tc>
          <w:tcPr>
            <w:tcW w:w="6804" w:type="dxa"/>
          </w:tcPr>
          <w:p w:rsidR="002B7B90" w:rsidRPr="002B7B90" w:rsidRDefault="002B7B90" w:rsidP="002B7B90">
            <w:pPr>
              <w:rPr>
                <w:rFonts w:ascii="Times New Roman" w:hAnsi="Times New Roman"/>
                <w:b/>
              </w:rPr>
            </w:pPr>
            <w:r w:rsidRPr="002B7B90">
              <w:rPr>
                <w:rFonts w:ascii="Times New Roman" w:hAnsi="Times New Roman"/>
                <w:b/>
              </w:rPr>
              <w:t>Tiếng việt</w:t>
            </w:r>
          </w:p>
        </w:tc>
      </w:tr>
      <w:tr w:rsidR="002B7B90" w:rsidRPr="002B7B90" w:rsidTr="00176DAC">
        <w:tc>
          <w:tcPr>
            <w:tcW w:w="2830" w:type="dxa"/>
          </w:tcPr>
          <w:p w:rsidR="002B7B90" w:rsidRPr="002B7B90" w:rsidRDefault="002B7B90" w:rsidP="002B7B90">
            <w:pPr>
              <w:rPr>
                <w:rFonts w:ascii="Times New Roman" w:hAnsi="Times New Roman"/>
                <w:b/>
              </w:rPr>
            </w:pPr>
            <w:r w:rsidRPr="002B7B90">
              <w:rPr>
                <w:rFonts w:ascii="Times New Roman" w:hAnsi="Times New Roman"/>
                <w:b/>
              </w:rPr>
              <w:t>Lớp:</w:t>
            </w:r>
          </w:p>
        </w:tc>
        <w:tc>
          <w:tcPr>
            <w:tcW w:w="6804" w:type="dxa"/>
          </w:tcPr>
          <w:p w:rsidR="002B7B90" w:rsidRPr="002B7B90" w:rsidRDefault="002B7B90" w:rsidP="002B7B90">
            <w:pPr>
              <w:rPr>
                <w:rFonts w:ascii="Times New Roman" w:hAnsi="Times New Roman"/>
                <w:b/>
              </w:rPr>
            </w:pPr>
            <w:r w:rsidRPr="002B7B90">
              <w:rPr>
                <w:rFonts w:ascii="Times New Roman" w:hAnsi="Times New Roman"/>
                <w:b/>
              </w:rPr>
              <w:t>5A</w:t>
            </w:r>
          </w:p>
        </w:tc>
      </w:tr>
      <w:tr w:rsidR="002B7B90" w:rsidRPr="002B7B90" w:rsidTr="00176DAC">
        <w:tc>
          <w:tcPr>
            <w:tcW w:w="2830" w:type="dxa"/>
          </w:tcPr>
          <w:p w:rsidR="002B7B90" w:rsidRPr="002B7B90" w:rsidRDefault="002B7B90" w:rsidP="002B7B90">
            <w:pPr>
              <w:rPr>
                <w:rFonts w:ascii="Times New Roman" w:hAnsi="Times New Roman"/>
                <w:b/>
              </w:rPr>
            </w:pPr>
            <w:r w:rsidRPr="002B7B90">
              <w:rPr>
                <w:rFonts w:ascii="Times New Roman" w:hAnsi="Times New Roman"/>
                <w:b/>
              </w:rPr>
              <w:t>Tên bài dạy:</w:t>
            </w:r>
          </w:p>
        </w:tc>
        <w:tc>
          <w:tcPr>
            <w:tcW w:w="6804" w:type="dxa"/>
          </w:tcPr>
          <w:p w:rsidR="002B7B90" w:rsidRPr="002B7B90" w:rsidRDefault="002B7B90" w:rsidP="002B7B90">
            <w:pPr>
              <w:rPr>
                <w:rFonts w:ascii="Times New Roman" w:hAnsi="Times New Roman"/>
                <w:b/>
              </w:rPr>
            </w:pPr>
            <w:r w:rsidRPr="002B7B90">
              <w:rPr>
                <w:rFonts w:ascii="Times New Roman" w:hAnsi="Times New Roman"/>
                <w:b/>
                <w:bCs/>
                <w:color w:val="000000"/>
              </w:rPr>
              <w:t>Bài đọc 2:</w:t>
            </w:r>
            <w:r w:rsidRPr="002B7B90">
              <w:rPr>
                <w:rFonts w:ascii="Times New Roman" w:hAnsi="Times New Roman"/>
                <w:color w:val="000000"/>
              </w:rPr>
              <w:t xml:space="preserve"> </w:t>
            </w:r>
            <w:r w:rsidRPr="002B7B90">
              <w:rPr>
                <w:rFonts w:ascii="Times New Roman" w:hAnsi="Times New Roman"/>
                <w:i/>
                <w:lang w:val="vi-VN"/>
              </w:rPr>
              <w:t xml:space="preserve">Người công dân số Một </w:t>
            </w:r>
            <w:r w:rsidRPr="002B7B90">
              <w:rPr>
                <w:rFonts w:ascii="Times New Roman" w:hAnsi="Times New Roman"/>
                <w:lang w:val="vi-VN"/>
              </w:rPr>
              <w:t>(Tiếp theo)</w:t>
            </w:r>
          </w:p>
        </w:tc>
      </w:tr>
      <w:tr w:rsidR="002B7B90" w:rsidRPr="002B7B90" w:rsidTr="00176DAC">
        <w:tc>
          <w:tcPr>
            <w:tcW w:w="2830" w:type="dxa"/>
          </w:tcPr>
          <w:p w:rsidR="002B7B90" w:rsidRPr="002B7B90" w:rsidRDefault="002B7B90" w:rsidP="002B7B90">
            <w:pPr>
              <w:rPr>
                <w:rFonts w:ascii="Times New Roman" w:hAnsi="Times New Roman"/>
                <w:b/>
              </w:rPr>
            </w:pPr>
            <w:r w:rsidRPr="002B7B90">
              <w:rPr>
                <w:rFonts w:ascii="Times New Roman" w:hAnsi="Times New Roman"/>
                <w:b/>
              </w:rPr>
              <w:t>Tiết CT:</w:t>
            </w:r>
          </w:p>
        </w:tc>
        <w:tc>
          <w:tcPr>
            <w:tcW w:w="6804" w:type="dxa"/>
          </w:tcPr>
          <w:p w:rsidR="002B7B90" w:rsidRPr="002B7B90" w:rsidRDefault="002B7B90" w:rsidP="002B7B90">
            <w:pPr>
              <w:rPr>
                <w:rFonts w:ascii="Times New Roman" w:hAnsi="Times New Roman"/>
                <w:b/>
              </w:rPr>
            </w:pPr>
            <w:r w:rsidRPr="002B7B90">
              <w:rPr>
                <w:rFonts w:ascii="Times New Roman" w:hAnsi="Times New Roman"/>
                <w:b/>
              </w:rPr>
              <w:t>145</w:t>
            </w:r>
          </w:p>
        </w:tc>
      </w:tr>
      <w:tr w:rsidR="002B7B90" w:rsidRPr="002B7B90" w:rsidTr="00176DAC">
        <w:tc>
          <w:tcPr>
            <w:tcW w:w="2830" w:type="dxa"/>
          </w:tcPr>
          <w:p w:rsidR="002B7B90" w:rsidRPr="002B7B90" w:rsidRDefault="002B7B90" w:rsidP="002B7B90">
            <w:pPr>
              <w:rPr>
                <w:rFonts w:ascii="Times New Roman" w:hAnsi="Times New Roman"/>
                <w:b/>
              </w:rPr>
            </w:pPr>
            <w:r w:rsidRPr="002B7B90">
              <w:rPr>
                <w:rFonts w:ascii="Times New Roman" w:hAnsi="Times New Roman"/>
                <w:b/>
              </w:rPr>
              <w:t>Thời gian dạy:</w:t>
            </w:r>
          </w:p>
        </w:tc>
        <w:tc>
          <w:tcPr>
            <w:tcW w:w="6804" w:type="dxa"/>
          </w:tcPr>
          <w:p w:rsidR="002B7B90" w:rsidRPr="002B7B90" w:rsidRDefault="002B7B90" w:rsidP="002B7B90">
            <w:pPr>
              <w:rPr>
                <w:rFonts w:ascii="Times New Roman" w:hAnsi="Times New Roman"/>
                <w:b/>
              </w:rPr>
            </w:pPr>
            <w:r w:rsidRPr="002B7B90">
              <w:rPr>
                <w:rFonts w:ascii="Times New Roman" w:hAnsi="Times New Roman"/>
                <w:b/>
              </w:rPr>
              <w:t>Thứ Tư ngày 05/02/2025</w:t>
            </w:r>
          </w:p>
        </w:tc>
      </w:tr>
    </w:tbl>
    <w:p w:rsidR="002B7B90" w:rsidRPr="002B7B90" w:rsidRDefault="002B7B90" w:rsidP="002B7B90">
      <w:pPr>
        <w:keepNext/>
        <w:keepLines/>
        <w:numPr>
          <w:ilvl w:val="0"/>
          <w:numId w:val="19"/>
        </w:numPr>
        <w:tabs>
          <w:tab w:val="left" w:pos="514"/>
        </w:tabs>
        <w:ind w:left="310" w:hanging="204"/>
        <w:jc w:val="both"/>
        <w:outlineLvl w:val="2"/>
        <w:rPr>
          <w:rFonts w:ascii="Times New Roman" w:hAnsi="Times New Roman"/>
          <w:b/>
          <w:i/>
        </w:rPr>
      </w:pPr>
      <w:r w:rsidRPr="002B7B90">
        <w:rPr>
          <w:rFonts w:ascii="Times New Roman" w:hAnsi="Times New Roman"/>
          <w:b/>
          <w:i/>
          <w:color w:val="231F20"/>
        </w:rPr>
        <w:t>YÊU</w:t>
      </w:r>
      <w:r w:rsidRPr="002B7B90">
        <w:rPr>
          <w:rFonts w:ascii="Times New Roman" w:hAnsi="Times New Roman"/>
          <w:b/>
          <w:i/>
          <w:color w:val="231F20"/>
          <w:spacing w:val="-3"/>
        </w:rPr>
        <w:t xml:space="preserve"> </w:t>
      </w:r>
      <w:r w:rsidRPr="002B7B90">
        <w:rPr>
          <w:rFonts w:ascii="Times New Roman" w:hAnsi="Times New Roman"/>
          <w:b/>
          <w:i/>
          <w:color w:val="231F20"/>
        </w:rPr>
        <w:t>CẦU</w:t>
      </w:r>
      <w:r w:rsidRPr="002B7B90">
        <w:rPr>
          <w:rFonts w:ascii="Times New Roman" w:hAnsi="Times New Roman"/>
          <w:b/>
          <w:i/>
          <w:color w:val="231F20"/>
          <w:spacing w:val="-3"/>
        </w:rPr>
        <w:t xml:space="preserve"> </w:t>
      </w:r>
      <w:r w:rsidRPr="002B7B90">
        <w:rPr>
          <w:rFonts w:ascii="Times New Roman" w:hAnsi="Times New Roman"/>
          <w:b/>
          <w:i/>
          <w:color w:val="231F20"/>
        </w:rPr>
        <w:t>CẦN</w:t>
      </w:r>
      <w:r w:rsidRPr="002B7B90">
        <w:rPr>
          <w:rFonts w:ascii="Times New Roman" w:hAnsi="Times New Roman"/>
          <w:b/>
          <w:i/>
          <w:color w:val="231F20"/>
          <w:spacing w:val="-3"/>
        </w:rPr>
        <w:t xml:space="preserve"> </w:t>
      </w:r>
      <w:r w:rsidRPr="002B7B90">
        <w:rPr>
          <w:rFonts w:ascii="Times New Roman" w:hAnsi="Times New Roman"/>
          <w:b/>
          <w:i/>
          <w:color w:val="231F20"/>
          <w:spacing w:val="-5"/>
        </w:rPr>
        <w:t>ĐẠT</w:t>
      </w:r>
    </w:p>
    <w:p w:rsidR="002B7B90" w:rsidRPr="002B7B90" w:rsidRDefault="002B7B90" w:rsidP="002B7B90">
      <w:pPr>
        <w:widowControl w:val="0"/>
        <w:tabs>
          <w:tab w:val="left" w:pos="769"/>
        </w:tabs>
        <w:autoSpaceDE w:val="0"/>
        <w:autoSpaceDN w:val="0"/>
        <w:ind w:right="288"/>
        <w:jc w:val="both"/>
        <w:rPr>
          <w:rFonts w:ascii="Times New Roman" w:hAnsi="Times New Roman"/>
        </w:rPr>
      </w:pPr>
      <w:r w:rsidRPr="002B7B90">
        <w:rPr>
          <w:rFonts w:ascii="Times New Roman" w:hAnsi="Times New Roman"/>
          <w:color w:val="231F20"/>
        </w:rPr>
        <w:t>- Đọc</w:t>
      </w:r>
      <w:r w:rsidRPr="002B7B90">
        <w:rPr>
          <w:rFonts w:ascii="Times New Roman" w:hAnsi="Times New Roman"/>
          <w:color w:val="231F20"/>
          <w:spacing w:val="-6"/>
        </w:rPr>
        <w:t xml:space="preserve"> </w:t>
      </w:r>
      <w:r w:rsidRPr="002B7B90">
        <w:rPr>
          <w:rFonts w:ascii="Times New Roman" w:hAnsi="Times New Roman"/>
          <w:color w:val="231F20"/>
        </w:rPr>
        <w:t>thành</w:t>
      </w:r>
      <w:r w:rsidRPr="002B7B90">
        <w:rPr>
          <w:rFonts w:ascii="Times New Roman" w:hAnsi="Times New Roman"/>
          <w:color w:val="231F20"/>
          <w:spacing w:val="-6"/>
        </w:rPr>
        <w:t xml:space="preserve"> </w:t>
      </w:r>
      <w:r w:rsidRPr="002B7B90">
        <w:rPr>
          <w:rFonts w:ascii="Times New Roman" w:hAnsi="Times New Roman"/>
          <w:color w:val="231F20"/>
        </w:rPr>
        <w:t>tiếng</w:t>
      </w:r>
      <w:r w:rsidRPr="002B7B90">
        <w:rPr>
          <w:rFonts w:ascii="Times New Roman" w:hAnsi="Times New Roman"/>
          <w:color w:val="231F20"/>
          <w:spacing w:val="-6"/>
        </w:rPr>
        <w:t xml:space="preserve"> </w:t>
      </w:r>
      <w:r w:rsidRPr="002B7B90">
        <w:rPr>
          <w:rFonts w:ascii="Times New Roman" w:hAnsi="Times New Roman"/>
          <w:color w:val="231F20"/>
        </w:rPr>
        <w:t>trôi</w:t>
      </w:r>
      <w:r w:rsidRPr="002B7B90">
        <w:rPr>
          <w:rFonts w:ascii="Times New Roman" w:hAnsi="Times New Roman"/>
          <w:color w:val="231F20"/>
          <w:spacing w:val="-6"/>
        </w:rPr>
        <w:t xml:space="preserve"> </w:t>
      </w:r>
      <w:r w:rsidRPr="002B7B90">
        <w:rPr>
          <w:rFonts w:ascii="Times New Roman" w:hAnsi="Times New Roman"/>
          <w:color w:val="231F20"/>
        </w:rPr>
        <w:t>chảy</w:t>
      </w:r>
      <w:r w:rsidRPr="002B7B90">
        <w:rPr>
          <w:rFonts w:ascii="Times New Roman" w:hAnsi="Times New Roman"/>
          <w:color w:val="231F20"/>
          <w:spacing w:val="-6"/>
        </w:rPr>
        <w:t xml:space="preserve"> </w:t>
      </w:r>
      <w:r w:rsidRPr="002B7B90">
        <w:rPr>
          <w:rFonts w:ascii="Times New Roman" w:hAnsi="Times New Roman"/>
          <w:color w:val="231F20"/>
        </w:rPr>
        <w:t>toàn</w:t>
      </w:r>
      <w:r w:rsidRPr="002B7B90">
        <w:rPr>
          <w:rFonts w:ascii="Times New Roman" w:hAnsi="Times New Roman"/>
          <w:color w:val="231F20"/>
          <w:spacing w:val="-6"/>
        </w:rPr>
        <w:t xml:space="preserve"> </w:t>
      </w:r>
      <w:r w:rsidRPr="002B7B90">
        <w:rPr>
          <w:rFonts w:ascii="Times New Roman" w:hAnsi="Times New Roman"/>
          <w:color w:val="231F20"/>
        </w:rPr>
        <w:t>bài.</w:t>
      </w:r>
      <w:r w:rsidRPr="002B7B90">
        <w:rPr>
          <w:rFonts w:ascii="Times New Roman" w:hAnsi="Times New Roman"/>
          <w:color w:val="231F20"/>
          <w:spacing w:val="-6"/>
        </w:rPr>
        <w:t xml:space="preserve"> </w:t>
      </w:r>
      <w:r w:rsidRPr="002B7B90">
        <w:rPr>
          <w:rFonts w:ascii="Times New Roman" w:hAnsi="Times New Roman"/>
          <w:color w:val="231F20"/>
        </w:rPr>
        <w:t>Phát</w:t>
      </w:r>
      <w:r w:rsidRPr="002B7B90">
        <w:rPr>
          <w:rFonts w:ascii="Times New Roman" w:hAnsi="Times New Roman"/>
          <w:color w:val="231F20"/>
          <w:spacing w:val="-6"/>
        </w:rPr>
        <w:t xml:space="preserve"> </w:t>
      </w:r>
      <w:r w:rsidRPr="002B7B90">
        <w:rPr>
          <w:rFonts w:ascii="Times New Roman" w:hAnsi="Times New Roman"/>
          <w:color w:val="231F20"/>
        </w:rPr>
        <w:t>âm</w:t>
      </w:r>
      <w:r w:rsidRPr="002B7B90">
        <w:rPr>
          <w:rFonts w:ascii="Times New Roman" w:hAnsi="Times New Roman"/>
          <w:color w:val="231F20"/>
          <w:spacing w:val="-6"/>
        </w:rPr>
        <w:t xml:space="preserve"> </w:t>
      </w:r>
      <w:r w:rsidRPr="002B7B90">
        <w:rPr>
          <w:rFonts w:ascii="Times New Roman" w:hAnsi="Times New Roman"/>
          <w:color w:val="231F20"/>
        </w:rPr>
        <w:t>đúng</w:t>
      </w:r>
      <w:r w:rsidRPr="002B7B90">
        <w:rPr>
          <w:rFonts w:ascii="Times New Roman" w:hAnsi="Times New Roman"/>
          <w:color w:val="231F20"/>
          <w:spacing w:val="-6"/>
        </w:rPr>
        <w:t xml:space="preserve"> </w:t>
      </w:r>
      <w:r w:rsidRPr="002B7B90">
        <w:rPr>
          <w:rFonts w:ascii="Times New Roman" w:hAnsi="Times New Roman"/>
          <w:color w:val="231F20"/>
        </w:rPr>
        <w:t>các</w:t>
      </w:r>
      <w:r w:rsidRPr="002B7B90">
        <w:rPr>
          <w:rFonts w:ascii="Times New Roman" w:hAnsi="Times New Roman"/>
          <w:color w:val="231F20"/>
          <w:spacing w:val="-6"/>
        </w:rPr>
        <w:t xml:space="preserve"> </w:t>
      </w:r>
      <w:r w:rsidRPr="002B7B90">
        <w:rPr>
          <w:rFonts w:ascii="Times New Roman" w:hAnsi="Times New Roman"/>
          <w:color w:val="231F20"/>
        </w:rPr>
        <w:t>từ</w:t>
      </w:r>
      <w:r w:rsidRPr="002B7B90">
        <w:rPr>
          <w:rFonts w:ascii="Times New Roman" w:hAnsi="Times New Roman"/>
          <w:color w:val="231F20"/>
          <w:spacing w:val="-6"/>
        </w:rPr>
        <w:t xml:space="preserve"> </w:t>
      </w:r>
      <w:r w:rsidRPr="002B7B90">
        <w:rPr>
          <w:rFonts w:ascii="Times New Roman" w:hAnsi="Times New Roman"/>
          <w:color w:val="231F20"/>
        </w:rPr>
        <w:t>ngữ</w:t>
      </w:r>
      <w:r w:rsidRPr="002B7B90">
        <w:rPr>
          <w:rFonts w:ascii="Times New Roman" w:hAnsi="Times New Roman"/>
          <w:color w:val="231F20"/>
          <w:spacing w:val="-6"/>
        </w:rPr>
        <w:t xml:space="preserve"> </w:t>
      </w:r>
      <w:r w:rsidRPr="002B7B90">
        <w:rPr>
          <w:rFonts w:ascii="Times New Roman" w:hAnsi="Times New Roman"/>
          <w:color w:val="231F20"/>
        </w:rPr>
        <w:t>có</w:t>
      </w:r>
      <w:r w:rsidRPr="002B7B90">
        <w:rPr>
          <w:rFonts w:ascii="Times New Roman" w:hAnsi="Times New Roman"/>
          <w:color w:val="231F20"/>
          <w:spacing w:val="-6"/>
        </w:rPr>
        <w:t xml:space="preserve"> </w:t>
      </w:r>
      <w:r w:rsidRPr="002B7B90">
        <w:rPr>
          <w:rFonts w:ascii="Times New Roman" w:hAnsi="Times New Roman"/>
          <w:color w:val="231F20"/>
        </w:rPr>
        <w:t>âm,</w:t>
      </w:r>
      <w:r w:rsidRPr="002B7B90">
        <w:rPr>
          <w:rFonts w:ascii="Times New Roman" w:hAnsi="Times New Roman"/>
          <w:color w:val="231F20"/>
          <w:spacing w:val="-6"/>
        </w:rPr>
        <w:t xml:space="preserve"> </w:t>
      </w:r>
      <w:r w:rsidRPr="002B7B90">
        <w:rPr>
          <w:rFonts w:ascii="Times New Roman" w:hAnsi="Times New Roman"/>
          <w:color w:val="231F20"/>
        </w:rPr>
        <w:t>vần,</w:t>
      </w:r>
      <w:r w:rsidRPr="002B7B90">
        <w:rPr>
          <w:rFonts w:ascii="Times New Roman" w:hAnsi="Times New Roman"/>
          <w:color w:val="231F20"/>
          <w:spacing w:val="-6"/>
        </w:rPr>
        <w:t xml:space="preserve"> </w:t>
      </w:r>
      <w:r w:rsidRPr="002B7B90">
        <w:rPr>
          <w:rFonts w:ascii="Times New Roman" w:hAnsi="Times New Roman"/>
          <w:color w:val="231F20"/>
        </w:rPr>
        <w:t>thanh mà HS địa phương dễ viết sai. Ngắt nghỉ hơi đúng. Giọng đọc thể hiện được tình cảm,</w:t>
      </w:r>
      <w:r w:rsidRPr="002B7B90">
        <w:rPr>
          <w:rFonts w:ascii="Times New Roman" w:hAnsi="Times New Roman"/>
          <w:color w:val="231F20"/>
          <w:spacing w:val="-8"/>
        </w:rPr>
        <w:t xml:space="preserve"> </w:t>
      </w:r>
      <w:r w:rsidRPr="002B7B90">
        <w:rPr>
          <w:rFonts w:ascii="Times New Roman" w:hAnsi="Times New Roman"/>
          <w:color w:val="231F20"/>
        </w:rPr>
        <w:t>cảm</w:t>
      </w:r>
      <w:r w:rsidRPr="002B7B90">
        <w:rPr>
          <w:rFonts w:ascii="Times New Roman" w:hAnsi="Times New Roman"/>
          <w:color w:val="231F20"/>
          <w:spacing w:val="-8"/>
        </w:rPr>
        <w:t xml:space="preserve"> </w:t>
      </w:r>
      <w:r w:rsidRPr="002B7B90">
        <w:rPr>
          <w:rFonts w:ascii="Times New Roman" w:hAnsi="Times New Roman"/>
          <w:color w:val="231F20"/>
        </w:rPr>
        <w:t>xúc,</w:t>
      </w:r>
      <w:r w:rsidRPr="002B7B90">
        <w:rPr>
          <w:rFonts w:ascii="Times New Roman" w:hAnsi="Times New Roman"/>
          <w:color w:val="231F20"/>
          <w:spacing w:val="-8"/>
        </w:rPr>
        <w:t xml:space="preserve"> </w:t>
      </w:r>
      <w:r w:rsidRPr="002B7B90">
        <w:rPr>
          <w:rFonts w:ascii="Times New Roman" w:hAnsi="Times New Roman"/>
          <w:color w:val="231F20"/>
        </w:rPr>
        <w:t>phù</w:t>
      </w:r>
      <w:r w:rsidRPr="002B7B90">
        <w:rPr>
          <w:rFonts w:ascii="Times New Roman" w:hAnsi="Times New Roman"/>
          <w:color w:val="231F20"/>
          <w:spacing w:val="-8"/>
        </w:rPr>
        <w:t xml:space="preserve"> </w:t>
      </w:r>
      <w:r w:rsidRPr="002B7B90">
        <w:rPr>
          <w:rFonts w:ascii="Times New Roman" w:hAnsi="Times New Roman"/>
          <w:color w:val="231F20"/>
        </w:rPr>
        <w:t>hợp</w:t>
      </w:r>
      <w:r w:rsidRPr="002B7B90">
        <w:rPr>
          <w:rFonts w:ascii="Times New Roman" w:hAnsi="Times New Roman"/>
          <w:color w:val="231F20"/>
          <w:spacing w:val="-8"/>
        </w:rPr>
        <w:t xml:space="preserve"> </w:t>
      </w:r>
      <w:r w:rsidRPr="002B7B90">
        <w:rPr>
          <w:rFonts w:ascii="Times New Roman" w:hAnsi="Times New Roman"/>
          <w:color w:val="231F20"/>
        </w:rPr>
        <w:t>với</w:t>
      </w:r>
      <w:r w:rsidRPr="002B7B90">
        <w:rPr>
          <w:rFonts w:ascii="Times New Roman" w:hAnsi="Times New Roman"/>
          <w:color w:val="231F20"/>
          <w:spacing w:val="-8"/>
        </w:rPr>
        <w:t xml:space="preserve"> </w:t>
      </w:r>
      <w:r w:rsidRPr="002B7B90">
        <w:rPr>
          <w:rFonts w:ascii="Times New Roman" w:hAnsi="Times New Roman"/>
          <w:color w:val="231F20"/>
        </w:rPr>
        <w:t>nội</w:t>
      </w:r>
      <w:r w:rsidRPr="002B7B90">
        <w:rPr>
          <w:rFonts w:ascii="Times New Roman" w:hAnsi="Times New Roman"/>
          <w:color w:val="231F20"/>
          <w:spacing w:val="-8"/>
        </w:rPr>
        <w:t xml:space="preserve"> </w:t>
      </w:r>
      <w:r w:rsidRPr="002B7B90">
        <w:rPr>
          <w:rFonts w:ascii="Times New Roman" w:hAnsi="Times New Roman"/>
          <w:color w:val="231F20"/>
        </w:rPr>
        <w:t>dung</w:t>
      </w:r>
      <w:r w:rsidRPr="002B7B90">
        <w:rPr>
          <w:rFonts w:ascii="Times New Roman" w:hAnsi="Times New Roman"/>
          <w:color w:val="231F20"/>
          <w:spacing w:val="-8"/>
        </w:rPr>
        <w:t xml:space="preserve"> </w:t>
      </w:r>
      <w:r w:rsidRPr="002B7B90">
        <w:rPr>
          <w:rFonts w:ascii="Times New Roman" w:hAnsi="Times New Roman"/>
          <w:color w:val="231F20"/>
        </w:rPr>
        <w:t>bài</w:t>
      </w:r>
      <w:r w:rsidRPr="002B7B90">
        <w:rPr>
          <w:rFonts w:ascii="Times New Roman" w:hAnsi="Times New Roman"/>
          <w:color w:val="231F20"/>
          <w:spacing w:val="-8"/>
        </w:rPr>
        <w:t xml:space="preserve"> </w:t>
      </w:r>
      <w:r w:rsidRPr="002B7B90">
        <w:rPr>
          <w:rFonts w:ascii="Times New Roman" w:hAnsi="Times New Roman"/>
          <w:color w:val="231F20"/>
        </w:rPr>
        <w:t>đọc.</w:t>
      </w:r>
      <w:r w:rsidRPr="002B7B90">
        <w:rPr>
          <w:rFonts w:ascii="Times New Roman" w:hAnsi="Times New Roman"/>
          <w:color w:val="231F20"/>
          <w:spacing w:val="-12"/>
        </w:rPr>
        <w:t xml:space="preserve"> </w:t>
      </w:r>
      <w:r w:rsidRPr="002B7B90">
        <w:rPr>
          <w:rFonts w:ascii="Times New Roman" w:hAnsi="Times New Roman"/>
          <w:color w:val="231F20"/>
        </w:rPr>
        <w:t>Tốc</w:t>
      </w:r>
      <w:r w:rsidRPr="002B7B90">
        <w:rPr>
          <w:rFonts w:ascii="Times New Roman" w:hAnsi="Times New Roman"/>
          <w:color w:val="231F20"/>
          <w:spacing w:val="-8"/>
        </w:rPr>
        <w:t xml:space="preserve"> </w:t>
      </w:r>
      <w:r w:rsidRPr="002B7B90">
        <w:rPr>
          <w:rFonts w:ascii="Times New Roman" w:hAnsi="Times New Roman"/>
          <w:color w:val="231F20"/>
        </w:rPr>
        <w:t>độ</w:t>
      </w:r>
      <w:r w:rsidRPr="002B7B90">
        <w:rPr>
          <w:rFonts w:ascii="Times New Roman" w:hAnsi="Times New Roman"/>
          <w:color w:val="231F20"/>
          <w:spacing w:val="-8"/>
        </w:rPr>
        <w:t xml:space="preserve"> </w:t>
      </w:r>
      <w:r w:rsidRPr="002B7B90">
        <w:rPr>
          <w:rFonts w:ascii="Times New Roman" w:hAnsi="Times New Roman"/>
          <w:color w:val="231F20"/>
        </w:rPr>
        <w:t>đọc</w:t>
      </w:r>
      <w:r w:rsidRPr="002B7B90">
        <w:rPr>
          <w:rFonts w:ascii="Times New Roman" w:hAnsi="Times New Roman"/>
          <w:color w:val="231F20"/>
          <w:spacing w:val="-8"/>
        </w:rPr>
        <w:t xml:space="preserve"> </w:t>
      </w:r>
      <w:r w:rsidRPr="002B7B90">
        <w:rPr>
          <w:rFonts w:ascii="Times New Roman" w:hAnsi="Times New Roman"/>
          <w:color w:val="231F20"/>
        </w:rPr>
        <w:t>95</w:t>
      </w:r>
      <w:r w:rsidRPr="002B7B90">
        <w:rPr>
          <w:rFonts w:ascii="Times New Roman" w:hAnsi="Times New Roman"/>
          <w:color w:val="231F20"/>
          <w:spacing w:val="-8"/>
        </w:rPr>
        <w:t xml:space="preserve"> </w:t>
      </w:r>
      <w:r w:rsidRPr="002B7B90">
        <w:rPr>
          <w:rFonts w:ascii="Times New Roman" w:hAnsi="Times New Roman"/>
          <w:color w:val="231F20"/>
        </w:rPr>
        <w:t>–</w:t>
      </w:r>
      <w:r w:rsidRPr="002B7B90">
        <w:rPr>
          <w:rFonts w:ascii="Times New Roman" w:hAnsi="Times New Roman"/>
          <w:color w:val="231F20"/>
          <w:spacing w:val="-8"/>
        </w:rPr>
        <w:t xml:space="preserve"> </w:t>
      </w:r>
      <w:r w:rsidRPr="002B7B90">
        <w:rPr>
          <w:rFonts w:ascii="Times New Roman" w:hAnsi="Times New Roman"/>
          <w:color w:val="231F20"/>
        </w:rPr>
        <w:t>100</w:t>
      </w:r>
      <w:r w:rsidRPr="002B7B90">
        <w:rPr>
          <w:rFonts w:ascii="Times New Roman" w:hAnsi="Times New Roman"/>
          <w:color w:val="231F20"/>
          <w:spacing w:val="-8"/>
        </w:rPr>
        <w:t xml:space="preserve"> </w:t>
      </w:r>
      <w:r w:rsidRPr="002B7B90">
        <w:rPr>
          <w:rFonts w:ascii="Times New Roman" w:hAnsi="Times New Roman"/>
          <w:color w:val="231F20"/>
        </w:rPr>
        <w:t>tiếng</w:t>
      </w:r>
      <w:r w:rsidRPr="002B7B90">
        <w:rPr>
          <w:rFonts w:ascii="Times New Roman" w:hAnsi="Times New Roman"/>
          <w:color w:val="231F20"/>
          <w:spacing w:val="-8"/>
        </w:rPr>
        <w:t xml:space="preserve"> </w:t>
      </w:r>
      <w:r w:rsidRPr="002B7B90">
        <w:rPr>
          <w:rFonts w:ascii="Times New Roman" w:hAnsi="Times New Roman"/>
          <w:color w:val="231F20"/>
        </w:rPr>
        <w:t>/</w:t>
      </w:r>
      <w:r w:rsidRPr="002B7B90">
        <w:rPr>
          <w:rFonts w:ascii="Times New Roman" w:hAnsi="Times New Roman"/>
          <w:color w:val="231F20"/>
          <w:spacing w:val="-8"/>
        </w:rPr>
        <w:t xml:space="preserve"> </w:t>
      </w:r>
      <w:r w:rsidRPr="002B7B90">
        <w:rPr>
          <w:rFonts w:ascii="Times New Roman" w:hAnsi="Times New Roman"/>
          <w:color w:val="231F20"/>
        </w:rPr>
        <w:t>phút.</w:t>
      </w:r>
      <w:r w:rsidRPr="002B7B90">
        <w:rPr>
          <w:rFonts w:ascii="Times New Roman" w:hAnsi="Times New Roman"/>
          <w:color w:val="231F20"/>
          <w:spacing w:val="-8"/>
        </w:rPr>
        <w:t xml:space="preserve"> </w:t>
      </w:r>
      <w:r w:rsidRPr="002B7B90">
        <w:rPr>
          <w:rFonts w:ascii="Times New Roman" w:hAnsi="Times New Roman"/>
          <w:color w:val="231F20"/>
        </w:rPr>
        <w:t>Đọc thầm nhanh hơn học kì I. Hiểu nghĩa của một số tên riêng (</w:t>
      </w:r>
      <w:r w:rsidRPr="002B7B90">
        <w:rPr>
          <w:rFonts w:ascii="Times New Roman" w:hAnsi="Times New Roman"/>
          <w:i/>
          <w:color w:val="231F20"/>
        </w:rPr>
        <w:t>Phú Lãng Sa, La-tút-sơ Tơ-rê-vin, Biển Đỏ</w:t>
      </w:r>
      <w:r w:rsidRPr="002B7B90">
        <w:rPr>
          <w:rFonts w:ascii="Times New Roman" w:hAnsi="Times New Roman"/>
          <w:color w:val="231F20"/>
        </w:rPr>
        <w:t xml:space="preserve">) và các từ ngữ trong bài (từ ngữ khó: </w:t>
      </w:r>
      <w:r w:rsidRPr="002B7B90">
        <w:rPr>
          <w:rFonts w:ascii="Times New Roman" w:hAnsi="Times New Roman"/>
          <w:i/>
          <w:color w:val="231F20"/>
        </w:rPr>
        <w:t>súng kíp, súng thần công, a-lê hấp</w:t>
      </w:r>
      <w:r w:rsidRPr="002B7B90">
        <w:rPr>
          <w:rFonts w:ascii="Times New Roman" w:hAnsi="Times New Roman"/>
          <w:color w:val="231F20"/>
        </w:rPr>
        <w:t>,...). Hiểu bối</w:t>
      </w:r>
      <w:r w:rsidRPr="002B7B90">
        <w:rPr>
          <w:rFonts w:ascii="Times New Roman" w:hAnsi="Times New Roman"/>
          <w:color w:val="231F20"/>
          <w:spacing w:val="-2"/>
        </w:rPr>
        <w:t xml:space="preserve"> </w:t>
      </w:r>
      <w:r w:rsidRPr="002B7B90">
        <w:rPr>
          <w:rFonts w:ascii="Times New Roman" w:hAnsi="Times New Roman"/>
          <w:color w:val="231F20"/>
        </w:rPr>
        <w:t>cảnh</w:t>
      </w:r>
      <w:r w:rsidRPr="002B7B90">
        <w:rPr>
          <w:rFonts w:ascii="Times New Roman" w:hAnsi="Times New Roman"/>
          <w:color w:val="231F20"/>
          <w:spacing w:val="-2"/>
        </w:rPr>
        <w:t xml:space="preserve"> </w:t>
      </w:r>
      <w:r w:rsidRPr="002B7B90">
        <w:rPr>
          <w:rFonts w:ascii="Times New Roman" w:hAnsi="Times New Roman"/>
          <w:color w:val="231F20"/>
        </w:rPr>
        <w:t>của</w:t>
      </w:r>
      <w:r w:rsidRPr="002B7B90">
        <w:rPr>
          <w:rFonts w:ascii="Times New Roman" w:hAnsi="Times New Roman"/>
          <w:color w:val="231F20"/>
          <w:spacing w:val="-2"/>
        </w:rPr>
        <w:t xml:space="preserve"> </w:t>
      </w:r>
      <w:r w:rsidRPr="002B7B90">
        <w:rPr>
          <w:rFonts w:ascii="Times New Roman" w:hAnsi="Times New Roman"/>
          <w:color w:val="231F20"/>
        </w:rPr>
        <w:t>câu</w:t>
      </w:r>
      <w:r w:rsidRPr="002B7B90">
        <w:rPr>
          <w:rFonts w:ascii="Times New Roman" w:hAnsi="Times New Roman"/>
          <w:color w:val="231F20"/>
          <w:spacing w:val="-2"/>
        </w:rPr>
        <w:t xml:space="preserve"> </w:t>
      </w:r>
      <w:r w:rsidRPr="002B7B90">
        <w:rPr>
          <w:rFonts w:ascii="Times New Roman" w:hAnsi="Times New Roman"/>
          <w:color w:val="231F20"/>
        </w:rPr>
        <w:t>chuyện,</w:t>
      </w:r>
      <w:r w:rsidRPr="002B7B90">
        <w:rPr>
          <w:rFonts w:ascii="Times New Roman" w:hAnsi="Times New Roman"/>
          <w:color w:val="231F20"/>
          <w:spacing w:val="-2"/>
        </w:rPr>
        <w:t xml:space="preserve"> </w:t>
      </w:r>
      <w:r w:rsidRPr="002B7B90">
        <w:rPr>
          <w:rFonts w:ascii="Times New Roman" w:hAnsi="Times New Roman"/>
          <w:color w:val="231F20"/>
        </w:rPr>
        <w:t>nội</w:t>
      </w:r>
      <w:r w:rsidRPr="002B7B90">
        <w:rPr>
          <w:rFonts w:ascii="Times New Roman" w:hAnsi="Times New Roman"/>
          <w:color w:val="231F20"/>
          <w:spacing w:val="-2"/>
        </w:rPr>
        <w:t xml:space="preserve"> </w:t>
      </w:r>
      <w:r w:rsidRPr="002B7B90">
        <w:rPr>
          <w:rFonts w:ascii="Times New Roman" w:hAnsi="Times New Roman"/>
          <w:color w:val="231F20"/>
        </w:rPr>
        <w:t>dung</w:t>
      </w:r>
      <w:r w:rsidRPr="002B7B90">
        <w:rPr>
          <w:rFonts w:ascii="Times New Roman" w:hAnsi="Times New Roman"/>
          <w:color w:val="231F20"/>
          <w:spacing w:val="-2"/>
        </w:rPr>
        <w:t xml:space="preserve"> </w:t>
      </w:r>
      <w:r w:rsidRPr="002B7B90">
        <w:rPr>
          <w:rFonts w:ascii="Times New Roman" w:hAnsi="Times New Roman"/>
          <w:color w:val="231F20"/>
        </w:rPr>
        <w:t>và</w:t>
      </w:r>
      <w:r w:rsidRPr="002B7B90">
        <w:rPr>
          <w:rFonts w:ascii="Times New Roman" w:hAnsi="Times New Roman"/>
          <w:color w:val="231F20"/>
          <w:spacing w:val="-2"/>
        </w:rPr>
        <w:t xml:space="preserve"> </w:t>
      </w:r>
      <w:r w:rsidRPr="002B7B90">
        <w:rPr>
          <w:rFonts w:ascii="Times New Roman" w:hAnsi="Times New Roman"/>
          <w:color w:val="231F20"/>
        </w:rPr>
        <w:t>ý</w:t>
      </w:r>
      <w:r w:rsidRPr="002B7B90">
        <w:rPr>
          <w:rFonts w:ascii="Times New Roman" w:hAnsi="Times New Roman"/>
          <w:color w:val="231F20"/>
          <w:spacing w:val="-2"/>
        </w:rPr>
        <w:t xml:space="preserve"> </w:t>
      </w:r>
      <w:r w:rsidRPr="002B7B90">
        <w:rPr>
          <w:rFonts w:ascii="Times New Roman" w:hAnsi="Times New Roman"/>
          <w:color w:val="231F20"/>
        </w:rPr>
        <w:t>nghĩa</w:t>
      </w:r>
      <w:r w:rsidRPr="002B7B90">
        <w:rPr>
          <w:rFonts w:ascii="Times New Roman" w:hAnsi="Times New Roman"/>
          <w:color w:val="231F20"/>
          <w:spacing w:val="-2"/>
        </w:rPr>
        <w:t xml:space="preserve"> </w:t>
      </w:r>
      <w:r w:rsidRPr="002B7B90">
        <w:rPr>
          <w:rFonts w:ascii="Times New Roman" w:hAnsi="Times New Roman"/>
          <w:color w:val="231F20"/>
        </w:rPr>
        <w:t>của</w:t>
      </w:r>
      <w:r w:rsidRPr="002B7B90">
        <w:rPr>
          <w:rFonts w:ascii="Times New Roman" w:hAnsi="Times New Roman"/>
          <w:color w:val="231F20"/>
          <w:spacing w:val="-2"/>
        </w:rPr>
        <w:t xml:space="preserve"> </w:t>
      </w:r>
      <w:r w:rsidRPr="002B7B90">
        <w:rPr>
          <w:rFonts w:ascii="Times New Roman" w:hAnsi="Times New Roman"/>
          <w:color w:val="231F20"/>
        </w:rPr>
        <w:t>bài</w:t>
      </w:r>
      <w:r w:rsidRPr="002B7B90">
        <w:rPr>
          <w:rFonts w:ascii="Times New Roman" w:hAnsi="Times New Roman"/>
          <w:color w:val="231F20"/>
          <w:spacing w:val="-2"/>
        </w:rPr>
        <w:t xml:space="preserve"> </w:t>
      </w:r>
      <w:r w:rsidRPr="002B7B90">
        <w:rPr>
          <w:rFonts w:ascii="Times New Roman" w:hAnsi="Times New Roman"/>
          <w:color w:val="231F20"/>
        </w:rPr>
        <w:t>đọc</w:t>
      </w:r>
      <w:r w:rsidRPr="002B7B90">
        <w:rPr>
          <w:rFonts w:ascii="Times New Roman" w:hAnsi="Times New Roman"/>
          <w:color w:val="231F20"/>
          <w:spacing w:val="-2"/>
        </w:rPr>
        <w:t xml:space="preserve"> </w:t>
      </w:r>
      <w:r w:rsidRPr="002B7B90">
        <w:rPr>
          <w:rFonts w:ascii="Times New Roman" w:hAnsi="Times New Roman"/>
          <w:color w:val="231F20"/>
        </w:rPr>
        <w:t>(Ca</w:t>
      </w:r>
      <w:r w:rsidRPr="002B7B90">
        <w:rPr>
          <w:rFonts w:ascii="Times New Roman" w:hAnsi="Times New Roman"/>
          <w:color w:val="231F20"/>
          <w:spacing w:val="-2"/>
        </w:rPr>
        <w:t xml:space="preserve"> </w:t>
      </w:r>
      <w:r w:rsidRPr="002B7B90">
        <w:rPr>
          <w:rFonts w:ascii="Times New Roman" w:hAnsi="Times New Roman"/>
          <w:color w:val="231F20"/>
        </w:rPr>
        <w:t>ngợi</w:t>
      </w:r>
      <w:r w:rsidRPr="002B7B90">
        <w:rPr>
          <w:rFonts w:ascii="Times New Roman" w:hAnsi="Times New Roman"/>
          <w:color w:val="231F20"/>
          <w:spacing w:val="-2"/>
        </w:rPr>
        <w:t xml:space="preserve"> </w:t>
      </w:r>
      <w:r w:rsidRPr="002B7B90">
        <w:rPr>
          <w:rFonts w:ascii="Times New Roman" w:hAnsi="Times New Roman"/>
          <w:color w:val="231F20"/>
        </w:rPr>
        <w:t>lòng</w:t>
      </w:r>
      <w:r w:rsidRPr="002B7B90">
        <w:rPr>
          <w:rFonts w:ascii="Times New Roman" w:hAnsi="Times New Roman"/>
          <w:color w:val="231F20"/>
          <w:spacing w:val="-2"/>
        </w:rPr>
        <w:t xml:space="preserve"> </w:t>
      </w:r>
      <w:r w:rsidRPr="002B7B90">
        <w:rPr>
          <w:rFonts w:ascii="Times New Roman" w:hAnsi="Times New Roman"/>
          <w:color w:val="231F20"/>
        </w:rPr>
        <w:t>yêu</w:t>
      </w:r>
      <w:r w:rsidRPr="002B7B90">
        <w:rPr>
          <w:rFonts w:ascii="Times New Roman" w:hAnsi="Times New Roman"/>
          <w:color w:val="231F20"/>
          <w:spacing w:val="-2"/>
        </w:rPr>
        <w:t xml:space="preserve"> </w:t>
      </w:r>
      <w:r w:rsidRPr="002B7B90">
        <w:rPr>
          <w:rFonts w:ascii="Times New Roman" w:hAnsi="Times New Roman"/>
          <w:color w:val="231F20"/>
        </w:rPr>
        <w:t xml:space="preserve">nước, quyết tâm đi tìm con đường cứu nước của người thanh niên Nguyễn Tất Thành – Bác Hồ thời trẻ.). Biết bày tỏ sự yêu thích với những từ ngữ, chi tiết </w:t>
      </w:r>
      <w:r w:rsidRPr="002B7B90">
        <w:rPr>
          <w:rFonts w:ascii="Times New Roman" w:hAnsi="Times New Roman"/>
          <w:color w:val="231F20"/>
          <w:spacing w:val="-4"/>
        </w:rPr>
        <w:t>hay.</w:t>
      </w:r>
    </w:p>
    <w:p w:rsidR="002B7B90" w:rsidRPr="002B7B90" w:rsidRDefault="002B7B90" w:rsidP="002B7B90">
      <w:pPr>
        <w:widowControl w:val="0"/>
        <w:shd w:val="clear" w:color="auto" w:fill="FFFFFF"/>
        <w:ind w:right="288"/>
        <w:jc w:val="both"/>
        <w:rPr>
          <w:rFonts w:ascii="Times New Roman" w:hAnsi="Times New Roman"/>
          <w:color w:val="231F20"/>
          <w:spacing w:val="-6"/>
        </w:rPr>
      </w:pPr>
      <w:r w:rsidRPr="002B7B90">
        <w:rPr>
          <w:rFonts w:ascii="Times New Roman" w:hAnsi="Times New Roman"/>
          <w:color w:val="231F20"/>
        </w:rPr>
        <w:t>- Phát triển NL giao tiếp và hợp tác (biết cùng các bạn thảo luận nhóm), NL tự chủ</w:t>
      </w:r>
      <w:r w:rsidRPr="002B7B90">
        <w:rPr>
          <w:rFonts w:ascii="Times New Roman" w:hAnsi="Times New Roman"/>
          <w:color w:val="231F20"/>
          <w:spacing w:val="-6"/>
        </w:rPr>
        <w:t xml:space="preserve"> </w:t>
      </w:r>
      <w:r w:rsidRPr="002B7B90">
        <w:rPr>
          <w:rFonts w:ascii="Times New Roman" w:hAnsi="Times New Roman"/>
          <w:color w:val="231F20"/>
        </w:rPr>
        <w:t>và</w:t>
      </w:r>
      <w:r w:rsidRPr="002B7B90">
        <w:rPr>
          <w:rFonts w:ascii="Times New Roman" w:hAnsi="Times New Roman"/>
          <w:color w:val="231F20"/>
          <w:spacing w:val="-6"/>
        </w:rPr>
        <w:t xml:space="preserve"> </w:t>
      </w:r>
      <w:r w:rsidRPr="002B7B90">
        <w:rPr>
          <w:rFonts w:ascii="Times New Roman" w:hAnsi="Times New Roman"/>
          <w:color w:val="231F20"/>
        </w:rPr>
        <w:t>tự</w:t>
      </w:r>
      <w:r w:rsidRPr="002B7B90">
        <w:rPr>
          <w:rFonts w:ascii="Times New Roman" w:hAnsi="Times New Roman"/>
          <w:color w:val="231F20"/>
          <w:spacing w:val="-6"/>
        </w:rPr>
        <w:t xml:space="preserve"> </w:t>
      </w:r>
      <w:r w:rsidRPr="002B7B90">
        <w:rPr>
          <w:rFonts w:ascii="Times New Roman" w:hAnsi="Times New Roman"/>
          <w:color w:val="231F20"/>
        </w:rPr>
        <w:t>học</w:t>
      </w:r>
      <w:r w:rsidRPr="002B7B90">
        <w:rPr>
          <w:rFonts w:ascii="Times New Roman" w:hAnsi="Times New Roman"/>
          <w:color w:val="231F20"/>
          <w:spacing w:val="-6"/>
        </w:rPr>
        <w:t xml:space="preserve"> </w:t>
      </w:r>
      <w:r w:rsidRPr="002B7B90">
        <w:rPr>
          <w:rFonts w:ascii="Times New Roman" w:hAnsi="Times New Roman"/>
          <w:color w:val="231F20"/>
        </w:rPr>
        <w:t>(trả</w:t>
      </w:r>
      <w:r w:rsidRPr="002B7B90">
        <w:rPr>
          <w:rFonts w:ascii="Times New Roman" w:hAnsi="Times New Roman"/>
          <w:color w:val="231F20"/>
          <w:spacing w:val="-6"/>
        </w:rPr>
        <w:t xml:space="preserve"> </w:t>
      </w:r>
      <w:r w:rsidRPr="002B7B90">
        <w:rPr>
          <w:rFonts w:ascii="Times New Roman" w:hAnsi="Times New Roman"/>
          <w:color w:val="231F20"/>
        </w:rPr>
        <w:t>lời</w:t>
      </w:r>
      <w:r w:rsidRPr="002B7B90">
        <w:rPr>
          <w:rFonts w:ascii="Times New Roman" w:hAnsi="Times New Roman"/>
          <w:color w:val="231F20"/>
          <w:spacing w:val="-6"/>
        </w:rPr>
        <w:t xml:space="preserve"> </w:t>
      </w:r>
      <w:r w:rsidRPr="002B7B90">
        <w:rPr>
          <w:rFonts w:ascii="Times New Roman" w:hAnsi="Times New Roman"/>
          <w:color w:val="231F20"/>
        </w:rPr>
        <w:t>đúng</w:t>
      </w:r>
      <w:r w:rsidRPr="002B7B90">
        <w:rPr>
          <w:rFonts w:ascii="Times New Roman" w:hAnsi="Times New Roman"/>
          <w:color w:val="231F20"/>
          <w:spacing w:val="-6"/>
        </w:rPr>
        <w:t xml:space="preserve"> </w:t>
      </w:r>
      <w:r w:rsidRPr="002B7B90">
        <w:rPr>
          <w:rFonts w:ascii="Times New Roman" w:hAnsi="Times New Roman"/>
          <w:color w:val="231F20"/>
        </w:rPr>
        <w:t>các</w:t>
      </w:r>
      <w:r w:rsidRPr="002B7B90">
        <w:rPr>
          <w:rFonts w:ascii="Times New Roman" w:hAnsi="Times New Roman"/>
          <w:color w:val="231F20"/>
          <w:spacing w:val="-6"/>
        </w:rPr>
        <w:t xml:space="preserve"> </w:t>
      </w:r>
      <w:r w:rsidRPr="002B7B90">
        <w:rPr>
          <w:rFonts w:ascii="Times New Roman" w:hAnsi="Times New Roman"/>
          <w:color w:val="231F20"/>
        </w:rPr>
        <w:t>CH</w:t>
      </w:r>
      <w:r w:rsidRPr="002B7B90">
        <w:rPr>
          <w:rFonts w:ascii="Times New Roman" w:hAnsi="Times New Roman"/>
          <w:color w:val="231F20"/>
          <w:spacing w:val="-6"/>
        </w:rPr>
        <w:t xml:space="preserve"> </w:t>
      </w:r>
      <w:r w:rsidRPr="002B7B90">
        <w:rPr>
          <w:rFonts w:ascii="Times New Roman" w:hAnsi="Times New Roman"/>
          <w:color w:val="231F20"/>
        </w:rPr>
        <w:t>đọc</w:t>
      </w:r>
      <w:r w:rsidRPr="002B7B90">
        <w:rPr>
          <w:rFonts w:ascii="Times New Roman" w:hAnsi="Times New Roman"/>
          <w:color w:val="231F20"/>
          <w:spacing w:val="-6"/>
        </w:rPr>
        <w:t xml:space="preserve"> </w:t>
      </w:r>
      <w:r w:rsidRPr="002B7B90">
        <w:rPr>
          <w:rFonts w:ascii="Times New Roman" w:hAnsi="Times New Roman"/>
          <w:color w:val="231F20"/>
        </w:rPr>
        <w:t>hiểu).</w:t>
      </w:r>
      <w:r w:rsidRPr="002B7B90">
        <w:rPr>
          <w:rFonts w:ascii="Times New Roman" w:hAnsi="Times New Roman"/>
          <w:color w:val="231F20"/>
          <w:spacing w:val="-6"/>
        </w:rPr>
        <w:t xml:space="preserve"> </w:t>
      </w:r>
    </w:p>
    <w:p w:rsidR="002B7B90" w:rsidRPr="002B7B90" w:rsidRDefault="002B7B90" w:rsidP="002B7B90">
      <w:pPr>
        <w:widowControl w:val="0"/>
        <w:shd w:val="clear" w:color="auto" w:fill="FFFFFF"/>
        <w:ind w:right="288"/>
        <w:jc w:val="both"/>
        <w:rPr>
          <w:rFonts w:ascii="Times New Roman" w:hAnsi="Times New Roman"/>
          <w:color w:val="231F20"/>
          <w:lang w:val="vi-VN"/>
        </w:rPr>
      </w:pPr>
      <w:r w:rsidRPr="002B7B90">
        <w:rPr>
          <w:rFonts w:ascii="Times New Roman" w:hAnsi="Times New Roman"/>
          <w:color w:val="231F20"/>
          <w:spacing w:val="-6"/>
        </w:rPr>
        <w:t xml:space="preserve">- </w:t>
      </w:r>
      <w:r w:rsidRPr="002B7B90">
        <w:rPr>
          <w:rFonts w:ascii="Times New Roman" w:hAnsi="Times New Roman"/>
          <w:color w:val="231F20"/>
        </w:rPr>
        <w:t>Bồi</w:t>
      </w:r>
      <w:r w:rsidRPr="002B7B90">
        <w:rPr>
          <w:rFonts w:ascii="Times New Roman" w:hAnsi="Times New Roman"/>
          <w:color w:val="231F20"/>
          <w:spacing w:val="-6"/>
        </w:rPr>
        <w:t xml:space="preserve"> </w:t>
      </w:r>
      <w:r w:rsidRPr="002B7B90">
        <w:rPr>
          <w:rFonts w:ascii="Times New Roman" w:hAnsi="Times New Roman"/>
          <w:color w:val="231F20"/>
        </w:rPr>
        <w:t>dưỡng</w:t>
      </w:r>
      <w:r w:rsidRPr="002B7B90">
        <w:rPr>
          <w:rFonts w:ascii="Times New Roman" w:hAnsi="Times New Roman"/>
          <w:color w:val="231F20"/>
          <w:spacing w:val="-6"/>
        </w:rPr>
        <w:t xml:space="preserve"> </w:t>
      </w:r>
      <w:r w:rsidRPr="002B7B90">
        <w:rPr>
          <w:rFonts w:ascii="Times New Roman" w:hAnsi="Times New Roman"/>
          <w:color w:val="231F20"/>
        </w:rPr>
        <w:t>PC</w:t>
      </w:r>
      <w:r w:rsidRPr="002B7B90">
        <w:rPr>
          <w:rFonts w:ascii="Times New Roman" w:hAnsi="Times New Roman"/>
          <w:color w:val="231F20"/>
          <w:spacing w:val="-6"/>
        </w:rPr>
        <w:t xml:space="preserve"> </w:t>
      </w:r>
      <w:r w:rsidRPr="002B7B90">
        <w:rPr>
          <w:rFonts w:ascii="Times New Roman" w:hAnsi="Times New Roman"/>
          <w:color w:val="231F20"/>
        </w:rPr>
        <w:t>yêu</w:t>
      </w:r>
      <w:r w:rsidRPr="002B7B90">
        <w:rPr>
          <w:rFonts w:ascii="Times New Roman" w:hAnsi="Times New Roman"/>
          <w:color w:val="231F20"/>
          <w:spacing w:val="-6"/>
        </w:rPr>
        <w:t xml:space="preserve"> </w:t>
      </w:r>
      <w:r w:rsidRPr="002B7B90">
        <w:rPr>
          <w:rFonts w:ascii="Times New Roman" w:hAnsi="Times New Roman"/>
          <w:color w:val="231F20"/>
        </w:rPr>
        <w:t>nước,</w:t>
      </w:r>
      <w:r w:rsidRPr="002B7B90">
        <w:rPr>
          <w:rFonts w:ascii="Times New Roman" w:hAnsi="Times New Roman"/>
          <w:color w:val="231F20"/>
          <w:spacing w:val="-6"/>
        </w:rPr>
        <w:t xml:space="preserve"> </w:t>
      </w:r>
      <w:r w:rsidRPr="002B7B90">
        <w:rPr>
          <w:rFonts w:ascii="Times New Roman" w:hAnsi="Times New Roman"/>
          <w:color w:val="231F20"/>
        </w:rPr>
        <w:t>lòng</w:t>
      </w:r>
      <w:r w:rsidRPr="002B7B90">
        <w:rPr>
          <w:rFonts w:ascii="Times New Roman" w:hAnsi="Times New Roman"/>
          <w:color w:val="231F20"/>
          <w:spacing w:val="-6"/>
        </w:rPr>
        <w:t xml:space="preserve"> </w:t>
      </w:r>
      <w:r w:rsidRPr="002B7B90">
        <w:rPr>
          <w:rFonts w:ascii="Times New Roman" w:hAnsi="Times New Roman"/>
          <w:color w:val="231F20"/>
        </w:rPr>
        <w:t>biết</w:t>
      </w:r>
      <w:r w:rsidRPr="002B7B90">
        <w:rPr>
          <w:rFonts w:ascii="Times New Roman" w:hAnsi="Times New Roman"/>
          <w:color w:val="231F20"/>
          <w:spacing w:val="-6"/>
        </w:rPr>
        <w:t xml:space="preserve"> </w:t>
      </w:r>
      <w:r w:rsidRPr="002B7B90">
        <w:rPr>
          <w:rFonts w:ascii="Times New Roman" w:hAnsi="Times New Roman"/>
          <w:color w:val="231F20"/>
        </w:rPr>
        <w:t>ơn Bác Hồ.</w:t>
      </w:r>
    </w:p>
    <w:p w:rsidR="002B7B90" w:rsidRPr="002B7B90" w:rsidRDefault="002B7B90" w:rsidP="002B7B90">
      <w:pPr>
        <w:ind w:firstLine="426"/>
        <w:jc w:val="both"/>
        <w:rPr>
          <w:rFonts w:ascii="Times New Roman" w:eastAsia="Tahoma" w:hAnsi="Times New Roman"/>
          <w:b/>
          <w:lang w:val="vi-VN"/>
        </w:rPr>
      </w:pPr>
      <w:r w:rsidRPr="002B7B90">
        <w:rPr>
          <w:rFonts w:ascii="Times New Roman" w:eastAsia="Tahoma" w:hAnsi="Times New Roman"/>
          <w:b/>
          <w:lang w:val="vi-VN"/>
        </w:rPr>
        <w:t>II. ĐỒ DÙNG DẠY HỌC</w:t>
      </w:r>
    </w:p>
    <w:p w:rsidR="002B7B90" w:rsidRPr="002B7B90" w:rsidRDefault="002B7B90" w:rsidP="002B7B90">
      <w:pPr>
        <w:ind w:firstLine="426"/>
        <w:jc w:val="both"/>
        <w:rPr>
          <w:rFonts w:ascii="Times New Roman" w:eastAsia="Tahoma" w:hAnsi="Times New Roman"/>
          <w:bCs/>
          <w:lang w:val="vi-VN"/>
        </w:rPr>
      </w:pPr>
      <w:r w:rsidRPr="002B7B90">
        <w:rPr>
          <w:rFonts w:ascii="Times New Roman" w:hAnsi="Times New Roman"/>
          <w:lang w:val="vi-VN"/>
        </w:rPr>
        <w:t xml:space="preserve">– </w:t>
      </w:r>
      <w:r w:rsidRPr="002B7B90">
        <w:rPr>
          <w:rFonts w:ascii="Times New Roman" w:eastAsia="Tahoma" w:hAnsi="Times New Roman"/>
          <w:bCs/>
          <w:lang w:val="vi-VN"/>
        </w:rPr>
        <w:t>GV chuẩn bị: máy tính, máy chiếu, tranh minh hoạ nội dung bài đọc.</w:t>
      </w:r>
    </w:p>
    <w:p w:rsidR="002B7B90" w:rsidRPr="002B7B90" w:rsidRDefault="002B7B90" w:rsidP="002B7B90">
      <w:pPr>
        <w:ind w:firstLine="426"/>
        <w:jc w:val="both"/>
        <w:rPr>
          <w:rFonts w:ascii="Times New Roman" w:eastAsia="Tahoma" w:hAnsi="Times New Roman"/>
          <w:b/>
          <w:lang w:val="vi-VN"/>
        </w:rPr>
      </w:pPr>
      <w:r w:rsidRPr="002B7B90">
        <w:rPr>
          <w:rFonts w:ascii="Times New Roman" w:hAnsi="Times New Roman"/>
          <w:lang w:val="vi-VN"/>
        </w:rPr>
        <w:t xml:space="preserve">– </w:t>
      </w:r>
      <w:r w:rsidRPr="002B7B90">
        <w:rPr>
          <w:rFonts w:ascii="Times New Roman" w:eastAsia="Tahoma" w:hAnsi="Times New Roman"/>
          <w:bCs/>
          <w:lang w:val="vi-VN"/>
        </w:rPr>
        <w:t xml:space="preserve">HS chuẩn bị: SGK </w:t>
      </w:r>
      <w:r w:rsidRPr="002B7B90">
        <w:rPr>
          <w:rFonts w:ascii="Times New Roman" w:eastAsia="Tahoma" w:hAnsi="Times New Roman"/>
          <w:bCs/>
          <w:i/>
          <w:iCs/>
          <w:lang w:val="vi-VN"/>
        </w:rPr>
        <w:t>Tiếng Việt 5</w:t>
      </w:r>
      <w:r w:rsidRPr="002B7B90">
        <w:rPr>
          <w:rFonts w:ascii="Times New Roman" w:eastAsia="Tahoma" w:hAnsi="Times New Roman"/>
          <w:bCs/>
          <w:lang w:val="vi-VN"/>
        </w:rPr>
        <w:t>, tập hai; vở ô li hoặc vở bài tập.</w:t>
      </w:r>
    </w:p>
    <w:p w:rsidR="002B7B90" w:rsidRPr="002B7B90" w:rsidRDefault="002B7B90" w:rsidP="002B7B90">
      <w:pPr>
        <w:ind w:firstLine="540"/>
        <w:rPr>
          <w:rFonts w:ascii="Times New Roman" w:hAnsi="Times New Roman"/>
          <w:b/>
          <w:bCs/>
          <w:color w:val="231F20"/>
          <w:spacing w:val="-5"/>
        </w:rPr>
      </w:pPr>
      <w:r w:rsidRPr="002B7B90">
        <w:rPr>
          <w:rFonts w:ascii="Times New Roman" w:hAnsi="Times New Roman"/>
          <w:b/>
          <w:bCs/>
          <w:color w:val="231F20"/>
        </w:rPr>
        <w:t>III. CÁC</w:t>
      </w:r>
      <w:r w:rsidRPr="002B7B90">
        <w:rPr>
          <w:rFonts w:ascii="Times New Roman" w:hAnsi="Times New Roman"/>
          <w:b/>
          <w:bCs/>
          <w:color w:val="231F20"/>
          <w:spacing w:val="-5"/>
        </w:rPr>
        <w:t xml:space="preserve"> </w:t>
      </w:r>
      <w:r w:rsidRPr="002B7B90">
        <w:rPr>
          <w:rFonts w:ascii="Times New Roman" w:hAnsi="Times New Roman"/>
          <w:b/>
          <w:bCs/>
          <w:color w:val="231F20"/>
        </w:rPr>
        <w:t>HOẠT</w:t>
      </w:r>
      <w:r w:rsidRPr="002B7B90">
        <w:rPr>
          <w:rFonts w:ascii="Times New Roman" w:hAnsi="Times New Roman"/>
          <w:b/>
          <w:bCs/>
          <w:color w:val="231F20"/>
          <w:spacing w:val="-6"/>
        </w:rPr>
        <w:t xml:space="preserve"> </w:t>
      </w:r>
      <w:r w:rsidRPr="002B7B90">
        <w:rPr>
          <w:rFonts w:ascii="Times New Roman" w:hAnsi="Times New Roman"/>
          <w:b/>
          <w:bCs/>
          <w:color w:val="231F20"/>
        </w:rPr>
        <w:t>ĐỘNG</w:t>
      </w:r>
      <w:r w:rsidRPr="002B7B90">
        <w:rPr>
          <w:rFonts w:ascii="Times New Roman" w:hAnsi="Times New Roman"/>
          <w:b/>
          <w:bCs/>
          <w:color w:val="231F20"/>
          <w:spacing w:val="-1"/>
        </w:rPr>
        <w:t xml:space="preserve"> </w:t>
      </w:r>
      <w:r w:rsidRPr="002B7B90">
        <w:rPr>
          <w:rFonts w:ascii="Times New Roman" w:hAnsi="Times New Roman"/>
          <w:b/>
          <w:bCs/>
          <w:color w:val="231F20"/>
        </w:rPr>
        <w:t>DẠY</w:t>
      </w:r>
      <w:r w:rsidRPr="002B7B90">
        <w:rPr>
          <w:rFonts w:ascii="Times New Roman" w:hAnsi="Times New Roman"/>
          <w:b/>
          <w:bCs/>
          <w:color w:val="231F20"/>
          <w:spacing w:val="-14"/>
        </w:rPr>
        <w:t xml:space="preserve"> </w:t>
      </w:r>
      <w:r w:rsidRPr="002B7B90">
        <w:rPr>
          <w:rFonts w:ascii="Times New Roman" w:hAnsi="Times New Roman"/>
          <w:b/>
          <w:bCs/>
          <w:color w:val="231F20"/>
        </w:rPr>
        <w:t>VÀ</w:t>
      </w:r>
      <w:r w:rsidRPr="002B7B90">
        <w:rPr>
          <w:rFonts w:ascii="Times New Roman" w:hAnsi="Times New Roman"/>
          <w:b/>
          <w:bCs/>
          <w:color w:val="231F20"/>
          <w:spacing w:val="-2"/>
        </w:rPr>
        <w:t xml:space="preserve"> </w:t>
      </w:r>
      <w:r w:rsidRPr="002B7B90">
        <w:rPr>
          <w:rFonts w:ascii="Times New Roman" w:hAnsi="Times New Roman"/>
          <w:b/>
          <w:bCs/>
          <w:color w:val="231F20"/>
          <w:spacing w:val="-5"/>
        </w:rPr>
        <w:t>HỌC</w:t>
      </w:r>
    </w:p>
    <w:p w:rsidR="002B7B90" w:rsidRPr="002B7B90" w:rsidRDefault="002B7B90" w:rsidP="002B7B90">
      <w:pPr>
        <w:ind w:firstLine="540"/>
        <w:rPr>
          <w:rFonts w:ascii="Times New Roman" w:eastAsia="Tahoma" w:hAnsi="Times New Roman"/>
          <w:b/>
          <w:bCs/>
          <w:spacing w:val="-5"/>
          <w:lang w:val="vi-VN"/>
        </w:rPr>
      </w:pPr>
    </w:p>
    <w:p w:rsidR="002B7B90" w:rsidRPr="002B7B90" w:rsidRDefault="002B7B90" w:rsidP="002B7B90">
      <w:pPr>
        <w:ind w:firstLine="540"/>
        <w:rPr>
          <w:rFonts w:ascii="Times New Roman" w:eastAsia="Tahoma" w:hAnsi="Times New Roman"/>
          <w:b/>
          <w:bCs/>
          <w:lang w:val="vi-VN"/>
        </w:rPr>
      </w:pPr>
    </w:p>
    <w:tbl>
      <w:tblPr>
        <w:tblW w:w="989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1"/>
        <w:gridCol w:w="4678"/>
      </w:tblGrid>
      <w:tr w:rsidR="002B7B90" w:rsidRPr="002B7B90" w:rsidTr="00176DAC">
        <w:tc>
          <w:tcPr>
            <w:tcW w:w="5221" w:type="dxa"/>
            <w:shd w:val="clear" w:color="auto" w:fill="FFFFFF"/>
            <w:tcMar>
              <w:top w:w="60" w:type="dxa"/>
              <w:left w:w="0" w:type="dxa"/>
              <w:bottom w:w="60" w:type="dxa"/>
              <w:right w:w="60" w:type="dxa"/>
            </w:tcMar>
          </w:tcPr>
          <w:p w:rsidR="002B7B90" w:rsidRPr="002B7B90" w:rsidRDefault="002B7B90" w:rsidP="002B7B90">
            <w:pPr>
              <w:jc w:val="center"/>
              <w:rPr>
                <w:rFonts w:ascii="Times New Roman" w:hAnsi="Times New Roman"/>
              </w:rPr>
            </w:pPr>
            <w:r w:rsidRPr="002B7B90">
              <w:rPr>
                <w:rFonts w:ascii="Times New Roman" w:eastAsia="Arial" w:hAnsi="Times New Roman"/>
                <w:b/>
                <w:bCs/>
                <w:color w:val="000000"/>
              </w:rPr>
              <w:t>HOẠT ĐỘNG CỦA GIÁO VIÊN</w:t>
            </w:r>
          </w:p>
        </w:tc>
        <w:tc>
          <w:tcPr>
            <w:tcW w:w="4678" w:type="dxa"/>
            <w:shd w:val="clear" w:color="auto" w:fill="FFFFFF"/>
            <w:tcMar>
              <w:top w:w="60" w:type="dxa"/>
              <w:left w:w="60" w:type="dxa"/>
              <w:bottom w:w="60" w:type="dxa"/>
              <w:right w:w="0" w:type="dxa"/>
            </w:tcMar>
          </w:tcPr>
          <w:p w:rsidR="002B7B90" w:rsidRPr="002B7B90" w:rsidRDefault="002B7B90" w:rsidP="002B7B90">
            <w:pPr>
              <w:rPr>
                <w:rFonts w:ascii="Times New Roman" w:hAnsi="Times New Roman"/>
              </w:rPr>
            </w:pPr>
            <w:r w:rsidRPr="002B7B90">
              <w:rPr>
                <w:rFonts w:ascii="Times New Roman" w:eastAsia="Arial" w:hAnsi="Times New Roman"/>
                <w:b/>
                <w:bCs/>
                <w:color w:val="000000"/>
              </w:rPr>
              <w:t xml:space="preserve"> HOẠT ĐỘNG CỦA HỌC SINH</w:t>
            </w:r>
          </w:p>
        </w:tc>
      </w:tr>
      <w:tr w:rsidR="002B7B90" w:rsidRPr="002B7B90" w:rsidTr="00176DAC">
        <w:trPr>
          <w:trHeight w:val="1632"/>
        </w:trPr>
        <w:tc>
          <w:tcPr>
            <w:tcW w:w="5221" w:type="dxa"/>
            <w:shd w:val="clear" w:color="auto" w:fill="FFFFFF"/>
            <w:tcMar>
              <w:top w:w="60" w:type="dxa"/>
              <w:left w:w="0" w:type="dxa"/>
              <w:bottom w:w="60" w:type="dxa"/>
              <w:right w:w="60" w:type="dxa"/>
            </w:tcMar>
          </w:tcPr>
          <w:p w:rsidR="002B7B90" w:rsidRPr="002B7B90" w:rsidRDefault="002B7B90" w:rsidP="002B7B90">
            <w:pPr>
              <w:jc w:val="both"/>
              <w:rPr>
                <w:rFonts w:ascii="Times New Roman" w:hAnsi="Times New Roman"/>
              </w:rPr>
            </w:pPr>
            <w:r w:rsidRPr="002B7B90">
              <w:rPr>
                <w:rFonts w:ascii="Times New Roman" w:eastAsia="Arial" w:hAnsi="Times New Roman"/>
                <w:b/>
                <w:bCs/>
              </w:rPr>
              <w:t>1. HOẠT ĐỘNG KHỞI ĐỘNG</w:t>
            </w:r>
          </w:p>
          <w:p w:rsidR="002B7B90" w:rsidRPr="002B7B90" w:rsidRDefault="002B7B90" w:rsidP="002B7B90">
            <w:pPr>
              <w:widowControl w:val="0"/>
              <w:shd w:val="clear" w:color="auto" w:fill="FFFFFF"/>
              <w:ind w:right="287"/>
              <w:jc w:val="both"/>
              <w:rPr>
                <w:rFonts w:ascii="Times New Roman" w:hAnsi="Times New Roman"/>
              </w:rPr>
            </w:pPr>
            <w:r w:rsidRPr="002B7B90">
              <w:rPr>
                <w:rFonts w:ascii="Times New Roman" w:eastAsia="Arial" w:hAnsi="Times New Roman"/>
                <w:b/>
                <w:bCs/>
              </w:rPr>
              <w:t>- Giới thiệu bài</w:t>
            </w:r>
            <w:r w:rsidRPr="002B7B90">
              <w:rPr>
                <w:rFonts w:ascii="Times New Roman" w:hAnsi="Times New Roman"/>
                <w:color w:val="231F20"/>
              </w:rPr>
              <w:t xml:space="preserve"> Đầu</w:t>
            </w:r>
            <w:r w:rsidRPr="002B7B90">
              <w:rPr>
                <w:rFonts w:ascii="Times New Roman" w:hAnsi="Times New Roman"/>
                <w:color w:val="231F20"/>
                <w:spacing w:val="-2"/>
              </w:rPr>
              <w:t xml:space="preserve"> </w:t>
            </w:r>
            <w:r w:rsidRPr="002B7B90">
              <w:rPr>
                <w:rFonts w:ascii="Times New Roman" w:hAnsi="Times New Roman"/>
                <w:color w:val="231F20"/>
              </w:rPr>
              <w:t>tuần</w:t>
            </w:r>
            <w:r w:rsidRPr="002B7B90">
              <w:rPr>
                <w:rFonts w:ascii="Times New Roman" w:hAnsi="Times New Roman"/>
                <w:color w:val="231F20"/>
                <w:spacing w:val="-2"/>
              </w:rPr>
              <w:t xml:space="preserve"> </w:t>
            </w:r>
            <w:r w:rsidRPr="002B7B90">
              <w:rPr>
                <w:rFonts w:ascii="Times New Roman" w:hAnsi="Times New Roman"/>
                <w:color w:val="231F20"/>
              </w:rPr>
              <w:t>này,</w:t>
            </w:r>
            <w:r w:rsidRPr="002B7B90">
              <w:rPr>
                <w:rFonts w:ascii="Times New Roman" w:hAnsi="Times New Roman"/>
                <w:color w:val="231F20"/>
                <w:spacing w:val="-2"/>
              </w:rPr>
              <w:t xml:space="preserve"> </w:t>
            </w:r>
            <w:r w:rsidRPr="002B7B90">
              <w:rPr>
                <w:rFonts w:ascii="Times New Roman" w:hAnsi="Times New Roman"/>
                <w:color w:val="231F20"/>
              </w:rPr>
              <w:t>các</w:t>
            </w:r>
            <w:r w:rsidRPr="002B7B90">
              <w:rPr>
                <w:rFonts w:ascii="Times New Roman" w:hAnsi="Times New Roman"/>
                <w:color w:val="231F20"/>
                <w:spacing w:val="-2"/>
              </w:rPr>
              <w:t xml:space="preserve"> </w:t>
            </w:r>
            <w:r w:rsidRPr="002B7B90">
              <w:rPr>
                <w:rFonts w:ascii="Times New Roman" w:hAnsi="Times New Roman"/>
                <w:color w:val="231F20"/>
              </w:rPr>
              <w:t>em</w:t>
            </w:r>
            <w:r w:rsidRPr="002B7B90">
              <w:rPr>
                <w:rFonts w:ascii="Times New Roman" w:hAnsi="Times New Roman"/>
                <w:color w:val="231F20"/>
                <w:spacing w:val="-2"/>
              </w:rPr>
              <w:t xml:space="preserve"> </w:t>
            </w:r>
            <w:r w:rsidRPr="002B7B90">
              <w:rPr>
                <w:rFonts w:ascii="Times New Roman" w:hAnsi="Times New Roman"/>
                <w:color w:val="231F20"/>
              </w:rPr>
              <w:t>đã</w:t>
            </w:r>
            <w:r w:rsidRPr="002B7B90">
              <w:rPr>
                <w:rFonts w:ascii="Times New Roman" w:hAnsi="Times New Roman"/>
                <w:color w:val="231F20"/>
                <w:spacing w:val="-2"/>
              </w:rPr>
              <w:t xml:space="preserve"> </w:t>
            </w:r>
            <w:r w:rsidRPr="002B7B90">
              <w:rPr>
                <w:rFonts w:ascii="Times New Roman" w:hAnsi="Times New Roman"/>
                <w:color w:val="231F20"/>
              </w:rPr>
              <w:t>được</w:t>
            </w:r>
            <w:r w:rsidRPr="002B7B90">
              <w:rPr>
                <w:rFonts w:ascii="Times New Roman" w:hAnsi="Times New Roman"/>
                <w:color w:val="231F20"/>
                <w:spacing w:val="-2"/>
              </w:rPr>
              <w:t xml:space="preserve"> </w:t>
            </w:r>
            <w:r w:rsidRPr="002B7B90">
              <w:rPr>
                <w:rFonts w:ascii="Times New Roman" w:hAnsi="Times New Roman"/>
                <w:color w:val="231F20"/>
              </w:rPr>
              <w:t>học</w:t>
            </w:r>
            <w:r w:rsidRPr="002B7B90">
              <w:rPr>
                <w:rFonts w:ascii="Times New Roman" w:hAnsi="Times New Roman"/>
                <w:color w:val="231F20"/>
                <w:spacing w:val="-2"/>
              </w:rPr>
              <w:t xml:space="preserve"> </w:t>
            </w:r>
            <w:r w:rsidRPr="002B7B90">
              <w:rPr>
                <w:rFonts w:ascii="Times New Roman" w:hAnsi="Times New Roman"/>
                <w:color w:val="231F20"/>
              </w:rPr>
              <w:t>một</w:t>
            </w:r>
            <w:r w:rsidRPr="002B7B90">
              <w:rPr>
                <w:rFonts w:ascii="Times New Roman" w:hAnsi="Times New Roman"/>
                <w:color w:val="231F20"/>
                <w:spacing w:val="-2"/>
              </w:rPr>
              <w:t xml:space="preserve"> </w:t>
            </w:r>
            <w:r w:rsidRPr="002B7B90">
              <w:rPr>
                <w:rFonts w:ascii="Times New Roman" w:hAnsi="Times New Roman"/>
                <w:color w:val="231F20"/>
              </w:rPr>
              <w:t>màn</w:t>
            </w:r>
            <w:r w:rsidRPr="002B7B90">
              <w:rPr>
                <w:rFonts w:ascii="Times New Roman" w:hAnsi="Times New Roman"/>
                <w:color w:val="231F20"/>
                <w:spacing w:val="-2"/>
              </w:rPr>
              <w:t xml:space="preserve"> </w:t>
            </w:r>
            <w:r w:rsidRPr="002B7B90">
              <w:rPr>
                <w:rFonts w:ascii="Times New Roman" w:hAnsi="Times New Roman"/>
                <w:color w:val="231F20"/>
              </w:rPr>
              <w:t>kịch</w:t>
            </w:r>
            <w:r w:rsidRPr="002B7B90">
              <w:rPr>
                <w:rFonts w:ascii="Times New Roman" w:hAnsi="Times New Roman"/>
                <w:color w:val="231F20"/>
                <w:spacing w:val="-2"/>
              </w:rPr>
              <w:t xml:space="preserve"> </w:t>
            </w:r>
            <w:r w:rsidRPr="002B7B90">
              <w:rPr>
                <w:rFonts w:ascii="Times New Roman" w:hAnsi="Times New Roman"/>
                <w:color w:val="231F20"/>
              </w:rPr>
              <w:t>trong</w:t>
            </w:r>
            <w:r w:rsidRPr="002B7B90">
              <w:rPr>
                <w:rFonts w:ascii="Times New Roman" w:hAnsi="Times New Roman"/>
                <w:color w:val="231F20"/>
                <w:spacing w:val="-2"/>
              </w:rPr>
              <w:t xml:space="preserve"> </w:t>
            </w:r>
            <w:r w:rsidRPr="002B7B90">
              <w:rPr>
                <w:rFonts w:ascii="Times New Roman" w:hAnsi="Times New Roman"/>
                <w:color w:val="231F20"/>
              </w:rPr>
              <w:t>vở</w:t>
            </w:r>
            <w:r w:rsidRPr="002B7B90">
              <w:rPr>
                <w:rFonts w:ascii="Times New Roman" w:hAnsi="Times New Roman"/>
                <w:color w:val="231F20"/>
                <w:spacing w:val="-2"/>
              </w:rPr>
              <w:t xml:space="preserve"> </w:t>
            </w:r>
            <w:r w:rsidRPr="002B7B90">
              <w:rPr>
                <w:rFonts w:ascii="Times New Roman" w:hAnsi="Times New Roman"/>
                <w:color w:val="231F20"/>
              </w:rPr>
              <w:t>kịch</w:t>
            </w:r>
            <w:r w:rsidRPr="002B7B90">
              <w:rPr>
                <w:rFonts w:ascii="Times New Roman" w:hAnsi="Times New Roman"/>
                <w:color w:val="231F20"/>
                <w:spacing w:val="-2"/>
              </w:rPr>
              <w:t xml:space="preserve"> </w:t>
            </w:r>
            <w:r w:rsidRPr="002B7B90">
              <w:rPr>
                <w:rFonts w:ascii="Times New Roman" w:hAnsi="Times New Roman"/>
                <w:i/>
                <w:color w:val="231F20"/>
              </w:rPr>
              <w:t>Người</w:t>
            </w:r>
            <w:r w:rsidRPr="002B7B90">
              <w:rPr>
                <w:rFonts w:ascii="Times New Roman" w:hAnsi="Times New Roman"/>
                <w:i/>
                <w:color w:val="231F20"/>
                <w:spacing w:val="-2"/>
              </w:rPr>
              <w:t xml:space="preserve"> </w:t>
            </w:r>
            <w:r w:rsidRPr="002B7B90">
              <w:rPr>
                <w:rFonts w:ascii="Times New Roman" w:hAnsi="Times New Roman"/>
                <w:i/>
                <w:color w:val="231F20"/>
              </w:rPr>
              <w:t>công</w:t>
            </w:r>
            <w:r w:rsidRPr="002B7B90">
              <w:rPr>
                <w:rFonts w:ascii="Times New Roman" w:hAnsi="Times New Roman"/>
                <w:i/>
                <w:color w:val="231F20"/>
                <w:spacing w:val="-2"/>
              </w:rPr>
              <w:t xml:space="preserve"> </w:t>
            </w:r>
            <w:r w:rsidRPr="002B7B90">
              <w:rPr>
                <w:rFonts w:ascii="Times New Roman" w:hAnsi="Times New Roman"/>
                <w:i/>
                <w:color w:val="231F20"/>
              </w:rPr>
              <w:t xml:space="preserve">dân số Một </w:t>
            </w:r>
            <w:r w:rsidRPr="002B7B90">
              <w:rPr>
                <w:rFonts w:ascii="Times New Roman" w:hAnsi="Times New Roman"/>
                <w:color w:val="231F20"/>
              </w:rPr>
              <w:t>của hai tác giả Hà Văn Cầu và Vũ Đình Phòng. Hôm nay, chúng ta sẽ đọc thêm một màn kịch nữa để biết câu chuyện diễn biến tiếp theo như thế nào.</w:t>
            </w:r>
          </w:p>
          <w:p w:rsidR="002B7B90" w:rsidRPr="002B7B90" w:rsidRDefault="002B7B90" w:rsidP="002B7B90">
            <w:pPr>
              <w:rPr>
                <w:rFonts w:ascii="Times New Roman" w:eastAsia="Arial" w:hAnsi="Times New Roman"/>
                <w:b/>
                <w:bCs/>
              </w:rPr>
            </w:pPr>
            <w:r w:rsidRPr="002B7B90">
              <w:rPr>
                <w:rFonts w:ascii="Times New Roman" w:eastAsia="Arial" w:hAnsi="Times New Roman"/>
                <w:b/>
                <w:bCs/>
              </w:rPr>
              <w:t>2. HOẠT ĐỘNG HÌNH THÀNH KIẾN</w:t>
            </w:r>
            <w:r w:rsidRPr="002B7B90">
              <w:rPr>
                <w:rFonts w:ascii="Times New Roman" w:eastAsia="Arial" w:hAnsi="Times New Roman"/>
              </w:rPr>
              <w:t> </w:t>
            </w:r>
            <w:r w:rsidRPr="002B7B90">
              <w:rPr>
                <w:rFonts w:ascii="Times New Roman" w:eastAsia="Arial" w:hAnsi="Times New Roman"/>
                <w:b/>
                <w:bCs/>
              </w:rPr>
              <w:t>THỨC</w:t>
            </w:r>
          </w:p>
          <w:p w:rsidR="002B7B90" w:rsidRPr="002B7B90" w:rsidRDefault="002B7B90" w:rsidP="002B7B90">
            <w:pPr>
              <w:jc w:val="both"/>
              <w:rPr>
                <w:rFonts w:ascii="Times New Roman" w:hAnsi="Times New Roman"/>
              </w:rPr>
            </w:pPr>
            <w:r w:rsidRPr="002B7B90">
              <w:rPr>
                <w:rFonts w:ascii="Times New Roman" w:eastAsia="Arial" w:hAnsi="Times New Roman"/>
                <w:b/>
                <w:bCs/>
              </w:rPr>
              <w:t>Hoạt động 1: Đọc thành tiếng</w:t>
            </w:r>
          </w:p>
          <w:p w:rsidR="002B7B90" w:rsidRPr="002B7B90" w:rsidRDefault="002B7B90" w:rsidP="002B7B90">
            <w:pPr>
              <w:jc w:val="both"/>
              <w:rPr>
                <w:rFonts w:ascii="Times New Roman" w:hAnsi="Times New Roman"/>
              </w:rPr>
            </w:pPr>
            <w:r w:rsidRPr="002B7B90">
              <w:rPr>
                <w:rFonts w:ascii="Times New Roman" w:eastAsia="Arial" w:hAnsi="Times New Roman"/>
                <w:b/>
                <w:bCs/>
              </w:rPr>
              <w:t xml:space="preserve"> Cách tiến hành:</w:t>
            </w:r>
          </w:p>
          <w:p w:rsidR="002B7B90" w:rsidRPr="002B7B90" w:rsidRDefault="002B7B90" w:rsidP="002B7B90">
            <w:pPr>
              <w:widowControl w:val="0"/>
              <w:shd w:val="clear" w:color="auto" w:fill="FFFFFF"/>
              <w:ind w:right="288"/>
              <w:jc w:val="both"/>
              <w:rPr>
                <w:rFonts w:ascii="Times New Roman" w:hAnsi="Times New Roman"/>
              </w:rPr>
            </w:pPr>
            <w:r w:rsidRPr="002B7B90">
              <w:rPr>
                <w:rFonts w:ascii="Times New Roman" w:hAnsi="Times New Roman"/>
                <w:bCs/>
              </w:rPr>
              <w:t xml:space="preserve">- </w:t>
            </w:r>
            <w:r w:rsidRPr="002B7B90">
              <w:rPr>
                <w:rFonts w:ascii="Times New Roman" w:hAnsi="Times New Roman"/>
                <w:bCs/>
                <w:lang w:val="vi-VN"/>
              </w:rPr>
              <w:t>HS đọc mẫu bài đọc</w:t>
            </w:r>
            <w:r w:rsidRPr="002B7B90">
              <w:rPr>
                <w:rFonts w:ascii="Times New Roman" w:hAnsi="Times New Roman"/>
                <w:color w:val="231F20"/>
              </w:rPr>
              <w:t xml:space="preserve"> kết hợp giải nghĩa từ ngữ khó và những từ ngữ khác, nếu thấy cần</w:t>
            </w:r>
            <w:r w:rsidRPr="002B7B90">
              <w:rPr>
                <w:rFonts w:ascii="Times New Roman" w:hAnsi="Times New Roman"/>
                <w:color w:val="231F20"/>
                <w:spacing w:val="-15"/>
              </w:rPr>
              <w:t xml:space="preserve"> </w:t>
            </w:r>
            <w:r w:rsidRPr="002B7B90">
              <w:rPr>
                <w:rFonts w:ascii="Times New Roman" w:hAnsi="Times New Roman"/>
                <w:color w:val="231F20"/>
              </w:rPr>
              <w:t>thiết</w:t>
            </w:r>
            <w:r w:rsidRPr="002B7B90">
              <w:rPr>
                <w:rFonts w:ascii="Times New Roman" w:hAnsi="Times New Roman"/>
                <w:color w:val="231F20"/>
                <w:spacing w:val="-14"/>
              </w:rPr>
              <w:t xml:space="preserve"> </w:t>
            </w:r>
            <w:r w:rsidRPr="002B7B90">
              <w:rPr>
                <w:rFonts w:ascii="Times New Roman" w:hAnsi="Times New Roman"/>
                <w:color w:val="231F20"/>
              </w:rPr>
              <w:t>đối</w:t>
            </w:r>
            <w:r w:rsidRPr="002B7B90">
              <w:rPr>
                <w:rFonts w:ascii="Times New Roman" w:hAnsi="Times New Roman"/>
                <w:color w:val="231F20"/>
                <w:spacing w:val="-14"/>
              </w:rPr>
              <w:t xml:space="preserve"> </w:t>
            </w:r>
            <w:r w:rsidRPr="002B7B90">
              <w:rPr>
                <w:rFonts w:ascii="Times New Roman" w:hAnsi="Times New Roman"/>
                <w:color w:val="231F20"/>
              </w:rPr>
              <w:t>với</w:t>
            </w:r>
            <w:r w:rsidRPr="002B7B90">
              <w:rPr>
                <w:rFonts w:ascii="Times New Roman" w:hAnsi="Times New Roman"/>
                <w:color w:val="231F20"/>
                <w:spacing w:val="-14"/>
              </w:rPr>
              <w:t xml:space="preserve"> </w:t>
            </w:r>
            <w:r w:rsidRPr="002B7B90">
              <w:rPr>
                <w:rFonts w:ascii="Times New Roman" w:hAnsi="Times New Roman"/>
                <w:color w:val="231F20"/>
              </w:rPr>
              <w:t>HS</w:t>
            </w:r>
            <w:r w:rsidRPr="002B7B90">
              <w:rPr>
                <w:rFonts w:ascii="Times New Roman" w:hAnsi="Times New Roman"/>
                <w:color w:val="231F20"/>
                <w:spacing w:val="-14"/>
              </w:rPr>
              <w:t xml:space="preserve"> </w:t>
            </w:r>
            <w:r w:rsidRPr="002B7B90">
              <w:rPr>
                <w:rFonts w:ascii="Times New Roman" w:hAnsi="Times New Roman"/>
                <w:color w:val="231F20"/>
              </w:rPr>
              <w:t>địa</w:t>
            </w:r>
            <w:r w:rsidRPr="002B7B90">
              <w:rPr>
                <w:rFonts w:ascii="Times New Roman" w:hAnsi="Times New Roman"/>
                <w:color w:val="231F20"/>
                <w:spacing w:val="-14"/>
              </w:rPr>
              <w:t xml:space="preserve"> </w:t>
            </w:r>
            <w:r w:rsidRPr="002B7B90">
              <w:rPr>
                <w:rFonts w:ascii="Times New Roman" w:hAnsi="Times New Roman"/>
                <w:color w:val="231F20"/>
              </w:rPr>
              <w:t>phương.</w:t>
            </w:r>
            <w:r w:rsidRPr="002B7B90">
              <w:rPr>
                <w:rFonts w:ascii="Times New Roman" w:hAnsi="Times New Roman"/>
                <w:color w:val="231F20"/>
                <w:spacing w:val="-14"/>
              </w:rPr>
              <w:t xml:space="preserve"> </w:t>
            </w:r>
            <w:r w:rsidRPr="002B7B90">
              <w:rPr>
                <w:rFonts w:ascii="Times New Roman" w:hAnsi="Times New Roman"/>
                <w:color w:val="231F20"/>
              </w:rPr>
              <w:t>Giọng</w:t>
            </w:r>
            <w:r w:rsidRPr="002B7B90">
              <w:rPr>
                <w:rFonts w:ascii="Times New Roman" w:hAnsi="Times New Roman"/>
                <w:color w:val="231F20"/>
                <w:spacing w:val="-14"/>
              </w:rPr>
              <w:t xml:space="preserve"> </w:t>
            </w:r>
            <w:r w:rsidRPr="002B7B90">
              <w:rPr>
                <w:rFonts w:ascii="Times New Roman" w:hAnsi="Times New Roman"/>
                <w:color w:val="231F20"/>
              </w:rPr>
              <w:t>đọc</w:t>
            </w:r>
            <w:r w:rsidRPr="002B7B90">
              <w:rPr>
                <w:rFonts w:ascii="Times New Roman" w:hAnsi="Times New Roman"/>
                <w:color w:val="231F20"/>
                <w:spacing w:val="-14"/>
              </w:rPr>
              <w:t xml:space="preserve"> </w:t>
            </w:r>
            <w:r w:rsidRPr="002B7B90">
              <w:rPr>
                <w:rFonts w:ascii="Times New Roman" w:hAnsi="Times New Roman"/>
                <w:color w:val="231F20"/>
              </w:rPr>
              <w:t>phù</w:t>
            </w:r>
            <w:r w:rsidRPr="002B7B90">
              <w:rPr>
                <w:rFonts w:ascii="Times New Roman" w:hAnsi="Times New Roman"/>
                <w:color w:val="231F20"/>
                <w:spacing w:val="-14"/>
              </w:rPr>
              <w:t xml:space="preserve"> </w:t>
            </w:r>
            <w:r w:rsidRPr="002B7B90">
              <w:rPr>
                <w:rFonts w:ascii="Times New Roman" w:hAnsi="Times New Roman"/>
                <w:color w:val="231F20"/>
              </w:rPr>
              <w:t>hợp</w:t>
            </w:r>
            <w:r w:rsidRPr="002B7B90">
              <w:rPr>
                <w:rFonts w:ascii="Times New Roman" w:hAnsi="Times New Roman"/>
                <w:color w:val="231F20"/>
                <w:spacing w:val="-14"/>
              </w:rPr>
              <w:t xml:space="preserve"> </w:t>
            </w:r>
            <w:r w:rsidRPr="002B7B90">
              <w:rPr>
                <w:rFonts w:ascii="Times New Roman" w:hAnsi="Times New Roman"/>
                <w:color w:val="231F20"/>
              </w:rPr>
              <w:t>với</w:t>
            </w:r>
            <w:r w:rsidRPr="002B7B90">
              <w:rPr>
                <w:rFonts w:ascii="Times New Roman" w:hAnsi="Times New Roman"/>
                <w:color w:val="231F20"/>
                <w:spacing w:val="-14"/>
              </w:rPr>
              <w:t xml:space="preserve"> </w:t>
            </w:r>
            <w:r w:rsidRPr="002B7B90">
              <w:rPr>
                <w:rFonts w:ascii="Times New Roman" w:hAnsi="Times New Roman"/>
                <w:color w:val="231F20"/>
              </w:rPr>
              <w:t>nội</w:t>
            </w:r>
            <w:r w:rsidRPr="002B7B90">
              <w:rPr>
                <w:rFonts w:ascii="Times New Roman" w:hAnsi="Times New Roman"/>
                <w:color w:val="231F20"/>
                <w:spacing w:val="-14"/>
              </w:rPr>
              <w:t xml:space="preserve"> </w:t>
            </w:r>
            <w:r w:rsidRPr="002B7B90">
              <w:rPr>
                <w:rFonts w:ascii="Times New Roman" w:hAnsi="Times New Roman"/>
                <w:color w:val="231F20"/>
              </w:rPr>
              <w:t>dung</w:t>
            </w:r>
            <w:r w:rsidRPr="002B7B90">
              <w:rPr>
                <w:rFonts w:ascii="Times New Roman" w:hAnsi="Times New Roman"/>
                <w:color w:val="231F20"/>
                <w:spacing w:val="-14"/>
              </w:rPr>
              <w:t xml:space="preserve"> </w:t>
            </w:r>
            <w:r w:rsidRPr="002B7B90">
              <w:rPr>
                <w:rFonts w:ascii="Times New Roman" w:hAnsi="Times New Roman"/>
                <w:color w:val="231F20"/>
              </w:rPr>
              <w:t>vở</w:t>
            </w:r>
            <w:r w:rsidRPr="002B7B90">
              <w:rPr>
                <w:rFonts w:ascii="Times New Roman" w:hAnsi="Times New Roman"/>
                <w:color w:val="231F20"/>
                <w:spacing w:val="-14"/>
              </w:rPr>
              <w:t xml:space="preserve"> </w:t>
            </w:r>
            <w:r w:rsidRPr="002B7B90">
              <w:rPr>
                <w:rFonts w:ascii="Times New Roman" w:hAnsi="Times New Roman"/>
                <w:color w:val="231F20"/>
              </w:rPr>
              <w:t>kịch.</w:t>
            </w:r>
            <w:r w:rsidRPr="002B7B90">
              <w:rPr>
                <w:rFonts w:ascii="Times New Roman" w:hAnsi="Times New Roman"/>
                <w:color w:val="231F20"/>
                <w:spacing w:val="-15"/>
              </w:rPr>
              <w:t xml:space="preserve"> </w:t>
            </w:r>
            <w:r w:rsidRPr="002B7B90">
              <w:rPr>
                <w:rFonts w:ascii="Times New Roman" w:hAnsi="Times New Roman"/>
                <w:color w:val="231F20"/>
              </w:rPr>
              <w:t>Tạm</w:t>
            </w:r>
            <w:r w:rsidRPr="002B7B90">
              <w:rPr>
                <w:rFonts w:ascii="Times New Roman" w:hAnsi="Times New Roman"/>
                <w:color w:val="231F20"/>
                <w:spacing w:val="-14"/>
              </w:rPr>
              <w:t xml:space="preserve"> </w:t>
            </w:r>
            <w:r w:rsidRPr="002B7B90">
              <w:rPr>
                <w:rFonts w:ascii="Times New Roman" w:hAnsi="Times New Roman"/>
                <w:color w:val="231F20"/>
              </w:rPr>
              <w:t>chia đoạn để đọc như sau:</w:t>
            </w:r>
          </w:p>
          <w:p w:rsidR="002B7B90" w:rsidRPr="002B7B90" w:rsidRDefault="002B7B90" w:rsidP="002B7B90">
            <w:pPr>
              <w:widowControl w:val="0"/>
              <w:shd w:val="clear" w:color="auto" w:fill="FFFFFF"/>
              <w:ind w:right="288" w:firstLine="400"/>
              <w:jc w:val="both"/>
              <w:rPr>
                <w:rFonts w:ascii="Times New Roman" w:hAnsi="Times New Roman"/>
              </w:rPr>
            </w:pPr>
            <w:r w:rsidRPr="002B7B90">
              <w:rPr>
                <w:rFonts w:ascii="Times New Roman" w:hAnsi="Times New Roman"/>
                <w:color w:val="231F20"/>
              </w:rPr>
              <w:lastRenderedPageBreak/>
              <w:t>+</w:t>
            </w:r>
            <w:r w:rsidRPr="002B7B90">
              <w:rPr>
                <w:rFonts w:ascii="Times New Roman" w:hAnsi="Times New Roman"/>
                <w:color w:val="231F20"/>
                <w:spacing w:val="-6"/>
              </w:rPr>
              <w:t xml:space="preserve"> </w:t>
            </w:r>
            <w:r w:rsidRPr="002B7B90">
              <w:rPr>
                <w:rFonts w:ascii="Times New Roman" w:hAnsi="Times New Roman"/>
                <w:color w:val="231F20"/>
              </w:rPr>
              <w:t>Đoạn</w:t>
            </w:r>
            <w:r w:rsidRPr="002B7B90">
              <w:rPr>
                <w:rFonts w:ascii="Times New Roman" w:hAnsi="Times New Roman"/>
                <w:color w:val="231F20"/>
                <w:spacing w:val="-6"/>
              </w:rPr>
              <w:t xml:space="preserve"> </w:t>
            </w:r>
            <w:r w:rsidRPr="002B7B90">
              <w:rPr>
                <w:rFonts w:ascii="Times New Roman" w:hAnsi="Times New Roman"/>
                <w:color w:val="231F20"/>
              </w:rPr>
              <w:t>1</w:t>
            </w:r>
            <w:r w:rsidRPr="002B7B90">
              <w:rPr>
                <w:rFonts w:ascii="Times New Roman" w:hAnsi="Times New Roman"/>
                <w:color w:val="231F20"/>
                <w:spacing w:val="-6"/>
              </w:rPr>
              <w:t xml:space="preserve"> </w:t>
            </w:r>
            <w:r w:rsidRPr="002B7B90">
              <w:rPr>
                <w:rFonts w:ascii="Times New Roman" w:hAnsi="Times New Roman"/>
                <w:color w:val="231F20"/>
              </w:rPr>
              <w:t>(từ</w:t>
            </w:r>
            <w:r w:rsidRPr="002B7B90">
              <w:rPr>
                <w:rFonts w:ascii="Times New Roman" w:hAnsi="Times New Roman"/>
                <w:color w:val="231F20"/>
                <w:spacing w:val="-6"/>
              </w:rPr>
              <w:t xml:space="preserve"> </w:t>
            </w:r>
            <w:r w:rsidRPr="002B7B90">
              <w:rPr>
                <w:rFonts w:ascii="Times New Roman" w:hAnsi="Times New Roman"/>
                <w:color w:val="231F20"/>
              </w:rPr>
              <w:t>lời</w:t>
            </w:r>
            <w:r w:rsidRPr="002B7B90">
              <w:rPr>
                <w:rFonts w:ascii="Times New Roman" w:hAnsi="Times New Roman"/>
                <w:color w:val="231F20"/>
                <w:spacing w:val="-6"/>
              </w:rPr>
              <w:t xml:space="preserve"> </w:t>
            </w:r>
            <w:r w:rsidRPr="002B7B90">
              <w:rPr>
                <w:rFonts w:ascii="Times New Roman" w:hAnsi="Times New Roman"/>
                <w:color w:val="231F20"/>
              </w:rPr>
              <w:t>thoại</w:t>
            </w:r>
            <w:r w:rsidRPr="002B7B90">
              <w:rPr>
                <w:rFonts w:ascii="Times New Roman" w:hAnsi="Times New Roman"/>
                <w:color w:val="231F20"/>
                <w:spacing w:val="-6"/>
              </w:rPr>
              <w:t xml:space="preserve"> </w:t>
            </w:r>
            <w:r w:rsidRPr="002B7B90">
              <w:rPr>
                <w:rFonts w:ascii="Times New Roman" w:hAnsi="Times New Roman"/>
                <w:color w:val="231F20"/>
              </w:rPr>
              <w:t>đầu</w:t>
            </w:r>
            <w:r w:rsidRPr="002B7B90">
              <w:rPr>
                <w:rFonts w:ascii="Times New Roman" w:hAnsi="Times New Roman"/>
                <w:color w:val="231F20"/>
                <w:spacing w:val="-6"/>
              </w:rPr>
              <w:t xml:space="preserve"> </w:t>
            </w:r>
            <w:r w:rsidRPr="002B7B90">
              <w:rPr>
                <w:rFonts w:ascii="Times New Roman" w:hAnsi="Times New Roman"/>
                <w:color w:val="231F20"/>
              </w:rPr>
              <w:t>tiên</w:t>
            </w:r>
            <w:r w:rsidRPr="002B7B90">
              <w:rPr>
                <w:rFonts w:ascii="Times New Roman" w:hAnsi="Times New Roman"/>
                <w:color w:val="231F20"/>
                <w:spacing w:val="-6"/>
              </w:rPr>
              <w:t xml:space="preserve"> </w:t>
            </w:r>
            <w:r w:rsidRPr="002B7B90">
              <w:rPr>
                <w:rFonts w:ascii="Times New Roman" w:hAnsi="Times New Roman"/>
                <w:color w:val="231F20"/>
              </w:rPr>
              <w:t>của</w:t>
            </w:r>
            <w:r w:rsidRPr="002B7B90">
              <w:rPr>
                <w:rFonts w:ascii="Times New Roman" w:hAnsi="Times New Roman"/>
                <w:color w:val="231F20"/>
                <w:spacing w:val="-6"/>
              </w:rPr>
              <w:t xml:space="preserve"> </w:t>
            </w:r>
            <w:r w:rsidRPr="002B7B90">
              <w:rPr>
                <w:rFonts w:ascii="Times New Roman" w:hAnsi="Times New Roman"/>
                <w:color w:val="231F20"/>
              </w:rPr>
              <w:t>anh</w:t>
            </w:r>
            <w:r w:rsidRPr="002B7B90">
              <w:rPr>
                <w:rFonts w:ascii="Times New Roman" w:hAnsi="Times New Roman"/>
                <w:color w:val="231F20"/>
                <w:spacing w:val="-6"/>
              </w:rPr>
              <w:t xml:space="preserve"> </w:t>
            </w:r>
            <w:r w:rsidRPr="002B7B90">
              <w:rPr>
                <w:rFonts w:ascii="Times New Roman" w:hAnsi="Times New Roman"/>
                <w:color w:val="231F20"/>
              </w:rPr>
              <w:t>Lê</w:t>
            </w:r>
            <w:r w:rsidRPr="002B7B90">
              <w:rPr>
                <w:rFonts w:ascii="Times New Roman" w:hAnsi="Times New Roman"/>
                <w:color w:val="231F20"/>
                <w:spacing w:val="-6"/>
              </w:rPr>
              <w:t xml:space="preserve"> </w:t>
            </w:r>
            <w:r w:rsidRPr="002B7B90">
              <w:rPr>
                <w:rFonts w:ascii="Times New Roman" w:hAnsi="Times New Roman"/>
                <w:color w:val="231F20"/>
              </w:rPr>
              <w:t>đến</w:t>
            </w:r>
            <w:r w:rsidRPr="002B7B90">
              <w:rPr>
                <w:rFonts w:ascii="Times New Roman" w:hAnsi="Times New Roman"/>
                <w:color w:val="231F20"/>
                <w:spacing w:val="-6"/>
              </w:rPr>
              <w:t xml:space="preserve"> </w:t>
            </w:r>
            <w:r w:rsidRPr="002B7B90">
              <w:rPr>
                <w:rFonts w:ascii="Times New Roman" w:hAnsi="Times New Roman"/>
                <w:color w:val="231F20"/>
              </w:rPr>
              <w:t>...</w:t>
            </w:r>
            <w:r w:rsidRPr="002B7B90">
              <w:rPr>
                <w:rFonts w:ascii="Times New Roman" w:hAnsi="Times New Roman"/>
                <w:color w:val="231F20"/>
                <w:spacing w:val="-6"/>
              </w:rPr>
              <w:t xml:space="preserve"> </w:t>
            </w:r>
            <w:r w:rsidRPr="002B7B90">
              <w:rPr>
                <w:rFonts w:ascii="Times New Roman" w:hAnsi="Times New Roman"/>
                <w:i/>
                <w:color w:val="231F20"/>
              </w:rPr>
              <w:t>xin</w:t>
            </w:r>
            <w:r w:rsidRPr="002B7B90">
              <w:rPr>
                <w:rFonts w:ascii="Times New Roman" w:hAnsi="Times New Roman"/>
                <w:i/>
                <w:color w:val="231F20"/>
                <w:spacing w:val="-6"/>
              </w:rPr>
              <w:t xml:space="preserve"> </w:t>
            </w:r>
            <w:r w:rsidRPr="002B7B90">
              <w:rPr>
                <w:rFonts w:ascii="Times New Roman" w:hAnsi="Times New Roman"/>
                <w:i/>
                <w:color w:val="231F20"/>
              </w:rPr>
              <w:t>cho</w:t>
            </w:r>
            <w:r w:rsidRPr="002B7B90">
              <w:rPr>
                <w:rFonts w:ascii="Times New Roman" w:hAnsi="Times New Roman"/>
                <w:i/>
                <w:color w:val="231F20"/>
                <w:spacing w:val="-6"/>
              </w:rPr>
              <w:t xml:space="preserve"> </w:t>
            </w:r>
            <w:r w:rsidRPr="002B7B90">
              <w:rPr>
                <w:rFonts w:ascii="Times New Roman" w:hAnsi="Times New Roman"/>
                <w:i/>
                <w:color w:val="231F20"/>
              </w:rPr>
              <w:t>một</w:t>
            </w:r>
            <w:r w:rsidRPr="002B7B90">
              <w:rPr>
                <w:rFonts w:ascii="Times New Roman" w:hAnsi="Times New Roman"/>
                <w:i/>
                <w:color w:val="231F20"/>
                <w:spacing w:val="-6"/>
              </w:rPr>
              <w:t xml:space="preserve"> </w:t>
            </w:r>
            <w:r w:rsidRPr="002B7B90">
              <w:rPr>
                <w:rFonts w:ascii="Times New Roman" w:hAnsi="Times New Roman"/>
                <w:i/>
                <w:color w:val="231F20"/>
              </w:rPr>
              <w:t>chân</w:t>
            </w:r>
            <w:r w:rsidRPr="002B7B90">
              <w:rPr>
                <w:rFonts w:ascii="Times New Roman" w:hAnsi="Times New Roman"/>
                <w:i/>
                <w:color w:val="231F20"/>
                <w:spacing w:val="-6"/>
              </w:rPr>
              <w:t xml:space="preserve"> </w:t>
            </w:r>
            <w:r w:rsidRPr="002B7B90">
              <w:rPr>
                <w:rFonts w:ascii="Times New Roman" w:hAnsi="Times New Roman"/>
                <w:i/>
                <w:color w:val="231F20"/>
              </w:rPr>
              <w:t>gì</w:t>
            </w:r>
            <w:r w:rsidRPr="002B7B90">
              <w:rPr>
                <w:rFonts w:ascii="Times New Roman" w:hAnsi="Times New Roman"/>
                <w:i/>
                <w:color w:val="231F20"/>
                <w:spacing w:val="-6"/>
              </w:rPr>
              <w:t xml:space="preserve"> </w:t>
            </w:r>
            <w:r w:rsidRPr="002B7B90">
              <w:rPr>
                <w:rFonts w:ascii="Times New Roman" w:hAnsi="Times New Roman"/>
                <w:i/>
                <w:color w:val="231F20"/>
              </w:rPr>
              <w:t>đó</w:t>
            </w:r>
            <w:r w:rsidRPr="002B7B90">
              <w:rPr>
                <w:rFonts w:ascii="Times New Roman" w:hAnsi="Times New Roman"/>
                <w:color w:val="231F20"/>
              </w:rPr>
              <w:t>…):</w:t>
            </w:r>
            <w:r w:rsidRPr="002B7B90">
              <w:rPr>
                <w:rFonts w:ascii="Times New Roman" w:hAnsi="Times New Roman"/>
                <w:color w:val="231F20"/>
                <w:spacing w:val="-6"/>
              </w:rPr>
              <w:t xml:space="preserve"> </w:t>
            </w:r>
            <w:r w:rsidRPr="002B7B90">
              <w:rPr>
                <w:rFonts w:ascii="Times New Roman" w:hAnsi="Times New Roman"/>
                <w:color w:val="231F20"/>
              </w:rPr>
              <w:t>Lời anh Lê đọc với giọng băn khoăn, lo lắng. Lời anh Thành đọc với giọng tự tin.</w:t>
            </w:r>
          </w:p>
          <w:p w:rsidR="002B7B90" w:rsidRPr="002B7B90" w:rsidRDefault="002B7B90" w:rsidP="002B7B90">
            <w:pPr>
              <w:ind w:left="310" w:right="288" w:firstLine="283"/>
              <w:jc w:val="both"/>
              <w:rPr>
                <w:rFonts w:ascii="Times New Roman" w:hAnsi="Times New Roman"/>
              </w:rPr>
            </w:pPr>
            <w:r w:rsidRPr="002B7B90">
              <w:rPr>
                <w:rFonts w:ascii="Times New Roman" w:hAnsi="Times New Roman"/>
                <w:color w:val="231F20"/>
              </w:rPr>
              <w:t xml:space="preserve">+ Đoạn 2 (từ </w:t>
            </w:r>
            <w:r w:rsidRPr="002B7B90">
              <w:rPr>
                <w:rFonts w:ascii="Times New Roman" w:hAnsi="Times New Roman"/>
                <w:i/>
                <w:color w:val="231F20"/>
              </w:rPr>
              <w:t xml:space="preserve">Có tiếng gõ cửa. Anh Mai vào </w:t>
            </w:r>
            <w:r w:rsidRPr="002B7B90">
              <w:rPr>
                <w:rFonts w:ascii="Times New Roman" w:hAnsi="Times New Roman"/>
                <w:color w:val="231F20"/>
              </w:rPr>
              <w:t xml:space="preserve">đến </w:t>
            </w:r>
            <w:r w:rsidRPr="002B7B90">
              <w:rPr>
                <w:rFonts w:ascii="Times New Roman" w:hAnsi="Times New Roman"/>
                <w:b/>
                <w:i/>
                <w:color w:val="231F20"/>
              </w:rPr>
              <w:t>Mai</w:t>
            </w:r>
            <w:r w:rsidRPr="002B7B90">
              <w:rPr>
                <w:rFonts w:ascii="Times New Roman" w:hAnsi="Times New Roman"/>
                <w:i/>
                <w:color w:val="231F20"/>
              </w:rPr>
              <w:t>: – Cũng được.</w:t>
            </w:r>
            <w:r w:rsidRPr="002B7B90">
              <w:rPr>
                <w:rFonts w:ascii="Times New Roman" w:hAnsi="Times New Roman"/>
                <w:color w:val="231F20"/>
              </w:rPr>
              <w:t>): Lời anh Thành sôi nổi, kiên quyết. Lời anh Mai lo lắng, thận trọng.</w:t>
            </w:r>
          </w:p>
          <w:p w:rsidR="002B7B90" w:rsidRPr="002B7B90" w:rsidRDefault="002B7B90" w:rsidP="002B7B90">
            <w:pPr>
              <w:ind w:left="310" w:right="288" w:firstLine="283"/>
              <w:jc w:val="both"/>
              <w:rPr>
                <w:rFonts w:ascii="Times New Roman" w:hAnsi="Times New Roman"/>
                <w:color w:val="231F20"/>
                <w:lang w:val="vi-VN"/>
              </w:rPr>
            </w:pPr>
            <w:r w:rsidRPr="002B7B90">
              <w:rPr>
                <w:rFonts w:ascii="Times New Roman" w:hAnsi="Times New Roman"/>
                <w:color w:val="231F20"/>
              </w:rPr>
              <w:t xml:space="preserve">+ Đoạn 3 (từ </w:t>
            </w:r>
            <w:r w:rsidRPr="002B7B90">
              <w:rPr>
                <w:rFonts w:ascii="Times New Roman" w:hAnsi="Times New Roman"/>
                <w:i/>
                <w:color w:val="231F20"/>
              </w:rPr>
              <w:t xml:space="preserve">(Thành cho sách vào túi quần áo </w:t>
            </w:r>
            <w:r w:rsidRPr="002B7B90">
              <w:rPr>
                <w:rFonts w:ascii="Times New Roman" w:hAnsi="Times New Roman"/>
                <w:color w:val="231F20"/>
              </w:rPr>
              <w:t>đến hết): Lời anh</w:t>
            </w:r>
            <w:r w:rsidRPr="002B7B90">
              <w:rPr>
                <w:rFonts w:ascii="Times New Roman" w:hAnsi="Times New Roman"/>
                <w:color w:val="231F20"/>
                <w:spacing w:val="-1"/>
              </w:rPr>
              <w:t xml:space="preserve"> </w:t>
            </w:r>
            <w:r w:rsidRPr="002B7B90">
              <w:rPr>
                <w:rFonts w:ascii="Times New Roman" w:hAnsi="Times New Roman"/>
                <w:color w:val="231F20"/>
              </w:rPr>
              <w:t>Thành vui vẻ, tự tin. Lời anh Lê ngạc nhiên.</w:t>
            </w:r>
          </w:p>
          <w:p w:rsidR="002B7B90" w:rsidRPr="002B7B90" w:rsidRDefault="002B7B90" w:rsidP="002B7B90">
            <w:pPr>
              <w:widowControl w:val="0"/>
              <w:shd w:val="clear" w:color="auto" w:fill="FFFFFF"/>
              <w:ind w:right="294"/>
              <w:jc w:val="both"/>
              <w:rPr>
                <w:rFonts w:ascii="Times New Roman" w:hAnsi="Times New Roman"/>
              </w:rPr>
            </w:pPr>
            <w:r w:rsidRPr="002B7B90">
              <w:rPr>
                <w:rFonts w:ascii="Times New Roman" w:hAnsi="Times New Roman"/>
                <w:color w:val="231F20"/>
                <w:spacing w:val="-8"/>
                <w:lang w:val="vi-VN"/>
              </w:rPr>
              <w:t xml:space="preserve">Lưu ý: </w:t>
            </w:r>
            <w:r w:rsidRPr="002B7B90">
              <w:rPr>
                <w:rFonts w:ascii="Times New Roman" w:hAnsi="Times New Roman"/>
                <w:color w:val="231F20"/>
                <w:spacing w:val="-8"/>
              </w:rPr>
              <w:t>Vào</w:t>
            </w:r>
            <w:r w:rsidRPr="002B7B90">
              <w:rPr>
                <w:rFonts w:ascii="Times New Roman" w:hAnsi="Times New Roman"/>
                <w:color w:val="231F20"/>
                <w:spacing w:val="-7"/>
              </w:rPr>
              <w:t xml:space="preserve"> </w:t>
            </w:r>
            <w:r w:rsidRPr="002B7B90">
              <w:rPr>
                <w:rFonts w:ascii="Times New Roman" w:hAnsi="Times New Roman"/>
                <w:color w:val="231F20"/>
                <w:spacing w:val="-8"/>
              </w:rPr>
              <w:t>thời</w:t>
            </w:r>
            <w:r w:rsidRPr="002B7B90">
              <w:rPr>
                <w:rFonts w:ascii="Times New Roman" w:hAnsi="Times New Roman"/>
                <w:color w:val="231F20"/>
                <w:spacing w:val="-7"/>
              </w:rPr>
              <w:t xml:space="preserve"> </w:t>
            </w:r>
            <w:r w:rsidRPr="002B7B90">
              <w:rPr>
                <w:rFonts w:ascii="Times New Roman" w:hAnsi="Times New Roman"/>
                <w:color w:val="231F20"/>
                <w:spacing w:val="-8"/>
              </w:rPr>
              <w:t>điểm</w:t>
            </w:r>
            <w:r w:rsidRPr="002B7B90">
              <w:rPr>
                <w:rFonts w:ascii="Times New Roman" w:hAnsi="Times New Roman"/>
                <w:color w:val="231F20"/>
                <w:spacing w:val="-7"/>
              </w:rPr>
              <w:t xml:space="preserve"> </w:t>
            </w:r>
            <w:r w:rsidRPr="002B7B90">
              <w:rPr>
                <w:rFonts w:ascii="Times New Roman" w:hAnsi="Times New Roman"/>
                <w:color w:val="231F20"/>
                <w:spacing w:val="-8"/>
              </w:rPr>
              <w:t>diễn</w:t>
            </w:r>
            <w:r w:rsidRPr="002B7B90">
              <w:rPr>
                <w:rFonts w:ascii="Times New Roman" w:hAnsi="Times New Roman"/>
                <w:color w:val="231F20"/>
                <w:spacing w:val="-7"/>
              </w:rPr>
              <w:t xml:space="preserve"> </w:t>
            </w:r>
            <w:r w:rsidRPr="002B7B90">
              <w:rPr>
                <w:rFonts w:ascii="Times New Roman" w:hAnsi="Times New Roman"/>
                <w:color w:val="231F20"/>
                <w:spacing w:val="-8"/>
              </w:rPr>
              <w:t>ra</w:t>
            </w:r>
            <w:r w:rsidRPr="002B7B90">
              <w:rPr>
                <w:rFonts w:ascii="Times New Roman" w:hAnsi="Times New Roman"/>
                <w:color w:val="231F20"/>
                <w:spacing w:val="-7"/>
              </w:rPr>
              <w:t xml:space="preserve"> </w:t>
            </w:r>
            <w:r w:rsidRPr="002B7B90">
              <w:rPr>
                <w:rFonts w:ascii="Times New Roman" w:hAnsi="Times New Roman"/>
                <w:color w:val="231F20"/>
                <w:spacing w:val="-8"/>
              </w:rPr>
              <w:t>câu</w:t>
            </w:r>
            <w:r w:rsidRPr="002B7B90">
              <w:rPr>
                <w:rFonts w:ascii="Times New Roman" w:hAnsi="Times New Roman"/>
                <w:color w:val="231F20"/>
                <w:spacing w:val="-7"/>
              </w:rPr>
              <w:t xml:space="preserve"> </w:t>
            </w:r>
            <w:r w:rsidRPr="002B7B90">
              <w:rPr>
                <w:rFonts w:ascii="Times New Roman" w:hAnsi="Times New Roman"/>
                <w:color w:val="231F20"/>
                <w:spacing w:val="-8"/>
              </w:rPr>
              <w:t>chuyện</w:t>
            </w:r>
            <w:r w:rsidRPr="002B7B90">
              <w:rPr>
                <w:rFonts w:ascii="Times New Roman" w:hAnsi="Times New Roman"/>
                <w:color w:val="231F20"/>
                <w:spacing w:val="-7"/>
              </w:rPr>
              <w:t xml:space="preserve"> </w:t>
            </w:r>
            <w:r w:rsidRPr="002B7B90">
              <w:rPr>
                <w:rFonts w:ascii="Times New Roman" w:hAnsi="Times New Roman"/>
                <w:color w:val="231F20"/>
                <w:spacing w:val="-8"/>
              </w:rPr>
              <w:t>trong</w:t>
            </w:r>
            <w:r w:rsidRPr="002B7B90">
              <w:rPr>
                <w:rFonts w:ascii="Times New Roman" w:hAnsi="Times New Roman"/>
                <w:color w:val="231F20"/>
                <w:spacing w:val="-7"/>
              </w:rPr>
              <w:t xml:space="preserve"> </w:t>
            </w:r>
            <w:r w:rsidRPr="002B7B90">
              <w:rPr>
                <w:rFonts w:ascii="Times New Roman" w:hAnsi="Times New Roman"/>
                <w:color w:val="231F20"/>
                <w:spacing w:val="-8"/>
              </w:rPr>
              <w:t>vở</w:t>
            </w:r>
            <w:r w:rsidRPr="002B7B90">
              <w:rPr>
                <w:rFonts w:ascii="Times New Roman" w:hAnsi="Times New Roman"/>
                <w:color w:val="231F20"/>
                <w:spacing w:val="-7"/>
              </w:rPr>
              <w:t xml:space="preserve"> </w:t>
            </w:r>
            <w:r w:rsidRPr="002B7B90">
              <w:rPr>
                <w:rFonts w:ascii="Times New Roman" w:hAnsi="Times New Roman"/>
                <w:color w:val="231F20"/>
                <w:spacing w:val="-8"/>
              </w:rPr>
              <w:t>kịch,</w:t>
            </w:r>
            <w:r w:rsidRPr="002B7B90">
              <w:rPr>
                <w:rFonts w:ascii="Times New Roman" w:hAnsi="Times New Roman"/>
                <w:color w:val="231F20"/>
                <w:spacing w:val="-7"/>
              </w:rPr>
              <w:t xml:space="preserve"> </w:t>
            </w:r>
            <w:r w:rsidRPr="002B7B90">
              <w:rPr>
                <w:rFonts w:ascii="Times New Roman" w:hAnsi="Times New Roman"/>
                <w:color w:val="231F20"/>
                <w:spacing w:val="-8"/>
              </w:rPr>
              <w:t>tên</w:t>
            </w:r>
            <w:r w:rsidRPr="002B7B90">
              <w:rPr>
                <w:rFonts w:ascii="Times New Roman" w:hAnsi="Times New Roman"/>
                <w:color w:val="231F20"/>
                <w:spacing w:val="-7"/>
              </w:rPr>
              <w:t xml:space="preserve"> </w:t>
            </w:r>
            <w:r w:rsidRPr="002B7B90">
              <w:rPr>
                <w:rFonts w:ascii="Times New Roman" w:hAnsi="Times New Roman"/>
                <w:color w:val="231F20"/>
                <w:spacing w:val="-8"/>
              </w:rPr>
              <w:t>nước</w:t>
            </w:r>
            <w:r w:rsidRPr="002B7B90">
              <w:rPr>
                <w:rFonts w:ascii="Times New Roman" w:hAnsi="Times New Roman"/>
                <w:color w:val="231F20"/>
                <w:spacing w:val="-7"/>
              </w:rPr>
              <w:t xml:space="preserve"> </w:t>
            </w:r>
            <w:r w:rsidRPr="002B7B90">
              <w:rPr>
                <w:rFonts w:ascii="Times New Roman" w:hAnsi="Times New Roman"/>
                <w:color w:val="231F20"/>
                <w:spacing w:val="-8"/>
              </w:rPr>
              <w:t xml:space="preserve">Pháp </w:t>
            </w:r>
            <w:r w:rsidRPr="002B7B90">
              <w:rPr>
                <w:rFonts w:ascii="Times New Roman" w:hAnsi="Times New Roman"/>
                <w:color w:val="231F20"/>
                <w:spacing w:val="-2"/>
              </w:rPr>
              <w:t>(France)</w:t>
            </w:r>
            <w:r w:rsidRPr="002B7B90">
              <w:rPr>
                <w:rFonts w:ascii="Times New Roman" w:hAnsi="Times New Roman"/>
                <w:color w:val="231F20"/>
                <w:spacing w:val="-10"/>
              </w:rPr>
              <w:t xml:space="preserve"> </w:t>
            </w:r>
            <w:r w:rsidRPr="002B7B90">
              <w:rPr>
                <w:rFonts w:ascii="Times New Roman" w:hAnsi="Times New Roman"/>
                <w:color w:val="231F20"/>
                <w:spacing w:val="-2"/>
              </w:rPr>
              <w:t>được</w:t>
            </w:r>
            <w:r w:rsidRPr="002B7B90">
              <w:rPr>
                <w:rFonts w:ascii="Times New Roman" w:hAnsi="Times New Roman"/>
                <w:color w:val="231F20"/>
                <w:spacing w:val="-10"/>
              </w:rPr>
              <w:t xml:space="preserve"> </w:t>
            </w:r>
            <w:r w:rsidRPr="002B7B90">
              <w:rPr>
                <w:rFonts w:ascii="Times New Roman" w:hAnsi="Times New Roman"/>
                <w:color w:val="231F20"/>
                <w:spacing w:val="-2"/>
              </w:rPr>
              <w:t>phiên</w:t>
            </w:r>
            <w:r w:rsidRPr="002B7B90">
              <w:rPr>
                <w:rFonts w:ascii="Times New Roman" w:hAnsi="Times New Roman"/>
                <w:color w:val="231F20"/>
                <w:spacing w:val="-10"/>
              </w:rPr>
              <w:t xml:space="preserve"> </w:t>
            </w:r>
            <w:r w:rsidRPr="002B7B90">
              <w:rPr>
                <w:rFonts w:ascii="Times New Roman" w:hAnsi="Times New Roman"/>
                <w:color w:val="231F20"/>
                <w:spacing w:val="-2"/>
              </w:rPr>
              <w:t>âm</w:t>
            </w:r>
            <w:r w:rsidRPr="002B7B90">
              <w:rPr>
                <w:rFonts w:ascii="Times New Roman" w:hAnsi="Times New Roman"/>
                <w:color w:val="231F20"/>
                <w:spacing w:val="-10"/>
              </w:rPr>
              <w:t xml:space="preserve"> </w:t>
            </w:r>
            <w:r w:rsidRPr="002B7B90">
              <w:rPr>
                <w:rFonts w:ascii="Times New Roman" w:hAnsi="Times New Roman"/>
                <w:color w:val="231F20"/>
                <w:spacing w:val="-2"/>
              </w:rPr>
              <w:t>qua</w:t>
            </w:r>
            <w:r w:rsidRPr="002B7B90">
              <w:rPr>
                <w:rFonts w:ascii="Times New Roman" w:hAnsi="Times New Roman"/>
                <w:color w:val="231F20"/>
                <w:spacing w:val="-10"/>
              </w:rPr>
              <w:t xml:space="preserve"> </w:t>
            </w:r>
            <w:r w:rsidRPr="002B7B90">
              <w:rPr>
                <w:rFonts w:ascii="Times New Roman" w:hAnsi="Times New Roman"/>
                <w:color w:val="231F20"/>
                <w:spacing w:val="-2"/>
              </w:rPr>
              <w:t>âm</w:t>
            </w:r>
            <w:r w:rsidRPr="002B7B90">
              <w:rPr>
                <w:rFonts w:ascii="Times New Roman" w:hAnsi="Times New Roman"/>
                <w:color w:val="231F20"/>
                <w:spacing w:val="-10"/>
              </w:rPr>
              <w:t xml:space="preserve"> </w:t>
            </w:r>
            <w:r w:rsidRPr="002B7B90">
              <w:rPr>
                <w:rFonts w:ascii="Times New Roman" w:hAnsi="Times New Roman"/>
                <w:color w:val="231F20"/>
                <w:spacing w:val="-2"/>
              </w:rPr>
              <w:t>Hán</w:t>
            </w:r>
            <w:r w:rsidRPr="002B7B90">
              <w:rPr>
                <w:rFonts w:ascii="Times New Roman" w:hAnsi="Times New Roman"/>
                <w:color w:val="231F20"/>
                <w:spacing w:val="-13"/>
              </w:rPr>
              <w:t xml:space="preserve"> </w:t>
            </w:r>
            <w:r w:rsidRPr="002B7B90">
              <w:rPr>
                <w:rFonts w:ascii="Times New Roman" w:hAnsi="Times New Roman"/>
                <w:color w:val="231F20"/>
                <w:spacing w:val="-2"/>
              </w:rPr>
              <w:t>Việt</w:t>
            </w:r>
            <w:r w:rsidRPr="002B7B90">
              <w:rPr>
                <w:rFonts w:ascii="Times New Roman" w:hAnsi="Times New Roman"/>
                <w:color w:val="231F20"/>
                <w:spacing w:val="-10"/>
              </w:rPr>
              <w:t xml:space="preserve"> </w:t>
            </w:r>
            <w:r w:rsidRPr="002B7B90">
              <w:rPr>
                <w:rFonts w:ascii="Times New Roman" w:hAnsi="Times New Roman"/>
                <w:color w:val="231F20"/>
                <w:spacing w:val="-2"/>
              </w:rPr>
              <w:t>với</w:t>
            </w:r>
            <w:r w:rsidRPr="002B7B90">
              <w:rPr>
                <w:rFonts w:ascii="Times New Roman" w:hAnsi="Times New Roman"/>
                <w:color w:val="231F20"/>
                <w:spacing w:val="-10"/>
              </w:rPr>
              <w:t xml:space="preserve"> </w:t>
            </w:r>
            <w:r w:rsidRPr="002B7B90">
              <w:rPr>
                <w:rFonts w:ascii="Times New Roman" w:hAnsi="Times New Roman"/>
                <w:color w:val="231F20"/>
                <w:spacing w:val="-2"/>
              </w:rPr>
              <w:t>nhiều</w:t>
            </w:r>
            <w:r w:rsidRPr="002B7B90">
              <w:rPr>
                <w:rFonts w:ascii="Times New Roman" w:hAnsi="Times New Roman"/>
                <w:color w:val="231F20"/>
                <w:spacing w:val="-10"/>
              </w:rPr>
              <w:t xml:space="preserve"> </w:t>
            </w:r>
            <w:r w:rsidRPr="002B7B90">
              <w:rPr>
                <w:rFonts w:ascii="Times New Roman" w:hAnsi="Times New Roman"/>
                <w:color w:val="231F20"/>
                <w:spacing w:val="-2"/>
              </w:rPr>
              <w:t>cách</w:t>
            </w:r>
            <w:r w:rsidRPr="002B7B90">
              <w:rPr>
                <w:rFonts w:ascii="Times New Roman" w:hAnsi="Times New Roman"/>
                <w:color w:val="231F20"/>
                <w:spacing w:val="-10"/>
              </w:rPr>
              <w:t xml:space="preserve"> </w:t>
            </w:r>
            <w:r w:rsidRPr="002B7B90">
              <w:rPr>
                <w:rFonts w:ascii="Times New Roman" w:hAnsi="Times New Roman"/>
                <w:color w:val="231F20"/>
                <w:spacing w:val="-2"/>
              </w:rPr>
              <w:t>phiên</w:t>
            </w:r>
            <w:r w:rsidRPr="002B7B90">
              <w:rPr>
                <w:rFonts w:ascii="Times New Roman" w:hAnsi="Times New Roman"/>
                <w:color w:val="231F20"/>
                <w:spacing w:val="-10"/>
              </w:rPr>
              <w:t xml:space="preserve"> </w:t>
            </w:r>
            <w:r w:rsidRPr="002B7B90">
              <w:rPr>
                <w:rFonts w:ascii="Times New Roman" w:hAnsi="Times New Roman"/>
                <w:color w:val="231F20"/>
                <w:spacing w:val="-2"/>
              </w:rPr>
              <w:t>âm</w:t>
            </w:r>
            <w:r w:rsidRPr="002B7B90">
              <w:rPr>
                <w:rFonts w:ascii="Times New Roman" w:hAnsi="Times New Roman"/>
                <w:color w:val="231F20"/>
                <w:spacing w:val="-10"/>
              </w:rPr>
              <w:t xml:space="preserve"> </w:t>
            </w:r>
            <w:r w:rsidRPr="002B7B90">
              <w:rPr>
                <w:rFonts w:ascii="Times New Roman" w:hAnsi="Times New Roman"/>
                <w:color w:val="231F20"/>
                <w:spacing w:val="-2"/>
              </w:rPr>
              <w:t>khác</w:t>
            </w:r>
            <w:r w:rsidRPr="002B7B90">
              <w:rPr>
                <w:rFonts w:ascii="Times New Roman" w:hAnsi="Times New Roman"/>
                <w:color w:val="231F20"/>
                <w:spacing w:val="-10"/>
              </w:rPr>
              <w:t xml:space="preserve"> </w:t>
            </w:r>
            <w:r w:rsidRPr="002B7B90">
              <w:rPr>
                <w:rFonts w:ascii="Times New Roman" w:hAnsi="Times New Roman"/>
                <w:color w:val="231F20"/>
                <w:spacing w:val="-2"/>
              </w:rPr>
              <w:t>nhau,</w:t>
            </w:r>
            <w:r w:rsidRPr="002B7B90">
              <w:rPr>
                <w:rFonts w:ascii="Times New Roman" w:hAnsi="Times New Roman"/>
                <w:color w:val="231F20"/>
                <w:spacing w:val="-10"/>
              </w:rPr>
              <w:t xml:space="preserve"> </w:t>
            </w:r>
            <w:r w:rsidRPr="002B7B90">
              <w:rPr>
                <w:rFonts w:ascii="Times New Roman" w:hAnsi="Times New Roman"/>
                <w:color w:val="231F20"/>
                <w:spacing w:val="-2"/>
              </w:rPr>
              <w:t xml:space="preserve">không </w:t>
            </w:r>
            <w:r w:rsidRPr="002B7B90">
              <w:rPr>
                <w:rFonts w:ascii="Times New Roman" w:hAnsi="Times New Roman"/>
                <w:color w:val="231F20"/>
                <w:spacing w:val="-4"/>
              </w:rPr>
              <w:t>thống</w:t>
            </w:r>
            <w:r w:rsidRPr="002B7B90">
              <w:rPr>
                <w:rFonts w:ascii="Times New Roman" w:hAnsi="Times New Roman"/>
                <w:color w:val="231F20"/>
                <w:spacing w:val="-15"/>
              </w:rPr>
              <w:t xml:space="preserve"> </w:t>
            </w:r>
            <w:r w:rsidRPr="002B7B90">
              <w:rPr>
                <w:rFonts w:ascii="Times New Roman" w:hAnsi="Times New Roman"/>
                <w:color w:val="231F20"/>
                <w:spacing w:val="-4"/>
              </w:rPr>
              <w:t>nhất:</w:t>
            </w:r>
            <w:r w:rsidRPr="002B7B90">
              <w:rPr>
                <w:rFonts w:ascii="Times New Roman" w:hAnsi="Times New Roman"/>
                <w:color w:val="231F20"/>
                <w:spacing w:val="-15"/>
              </w:rPr>
              <w:t xml:space="preserve"> </w:t>
            </w:r>
            <w:r w:rsidRPr="002B7B90">
              <w:rPr>
                <w:rFonts w:ascii="Times New Roman" w:hAnsi="Times New Roman"/>
                <w:color w:val="231F20"/>
                <w:spacing w:val="-4"/>
              </w:rPr>
              <w:t>Phú</w:t>
            </w:r>
            <w:r w:rsidRPr="002B7B90">
              <w:rPr>
                <w:rFonts w:ascii="Times New Roman" w:hAnsi="Times New Roman"/>
                <w:color w:val="231F20"/>
                <w:spacing w:val="-15"/>
              </w:rPr>
              <w:t xml:space="preserve"> </w:t>
            </w:r>
            <w:r w:rsidRPr="002B7B90">
              <w:rPr>
                <w:rFonts w:ascii="Times New Roman" w:hAnsi="Times New Roman"/>
                <w:color w:val="231F20"/>
                <w:spacing w:val="-4"/>
              </w:rPr>
              <w:t>Lang</w:t>
            </w:r>
            <w:r w:rsidRPr="002B7B90">
              <w:rPr>
                <w:rFonts w:ascii="Times New Roman" w:hAnsi="Times New Roman"/>
                <w:color w:val="231F20"/>
                <w:spacing w:val="-15"/>
              </w:rPr>
              <w:t xml:space="preserve"> </w:t>
            </w:r>
            <w:r w:rsidRPr="002B7B90">
              <w:rPr>
                <w:rFonts w:ascii="Times New Roman" w:hAnsi="Times New Roman"/>
                <w:color w:val="231F20"/>
                <w:spacing w:val="-4"/>
              </w:rPr>
              <w:t>Sa,</w:t>
            </w:r>
            <w:r w:rsidRPr="002B7B90">
              <w:rPr>
                <w:rFonts w:ascii="Times New Roman" w:hAnsi="Times New Roman"/>
                <w:color w:val="231F20"/>
                <w:spacing w:val="-15"/>
              </w:rPr>
              <w:t xml:space="preserve"> </w:t>
            </w:r>
            <w:r w:rsidRPr="002B7B90">
              <w:rPr>
                <w:rFonts w:ascii="Times New Roman" w:hAnsi="Times New Roman"/>
                <w:color w:val="231F20"/>
                <w:spacing w:val="-4"/>
              </w:rPr>
              <w:t>Phú</w:t>
            </w:r>
            <w:r w:rsidRPr="002B7B90">
              <w:rPr>
                <w:rFonts w:ascii="Times New Roman" w:hAnsi="Times New Roman"/>
                <w:color w:val="231F20"/>
                <w:spacing w:val="-15"/>
              </w:rPr>
              <w:t xml:space="preserve"> </w:t>
            </w:r>
            <w:r w:rsidRPr="002B7B90">
              <w:rPr>
                <w:rFonts w:ascii="Times New Roman" w:hAnsi="Times New Roman"/>
                <w:color w:val="231F20"/>
                <w:spacing w:val="-4"/>
              </w:rPr>
              <w:t>Lãng</w:t>
            </w:r>
            <w:r w:rsidRPr="002B7B90">
              <w:rPr>
                <w:rFonts w:ascii="Times New Roman" w:hAnsi="Times New Roman"/>
                <w:color w:val="231F20"/>
                <w:spacing w:val="-15"/>
              </w:rPr>
              <w:t xml:space="preserve"> </w:t>
            </w:r>
            <w:r w:rsidRPr="002B7B90">
              <w:rPr>
                <w:rFonts w:ascii="Times New Roman" w:hAnsi="Times New Roman"/>
                <w:color w:val="231F20"/>
                <w:spacing w:val="-4"/>
              </w:rPr>
              <w:t>Sa,</w:t>
            </w:r>
            <w:r w:rsidRPr="002B7B90">
              <w:rPr>
                <w:rFonts w:ascii="Times New Roman" w:hAnsi="Times New Roman"/>
                <w:color w:val="231F20"/>
                <w:spacing w:val="-15"/>
              </w:rPr>
              <w:t xml:space="preserve"> </w:t>
            </w:r>
            <w:r w:rsidRPr="002B7B90">
              <w:rPr>
                <w:rFonts w:ascii="Times New Roman" w:hAnsi="Times New Roman"/>
                <w:color w:val="231F20"/>
                <w:spacing w:val="-4"/>
              </w:rPr>
              <w:t>Pha</w:t>
            </w:r>
            <w:r w:rsidRPr="002B7B90">
              <w:rPr>
                <w:rFonts w:ascii="Times New Roman" w:hAnsi="Times New Roman"/>
                <w:color w:val="231F20"/>
                <w:spacing w:val="-15"/>
              </w:rPr>
              <w:t xml:space="preserve"> </w:t>
            </w:r>
            <w:r w:rsidRPr="002B7B90">
              <w:rPr>
                <w:rFonts w:ascii="Times New Roman" w:hAnsi="Times New Roman"/>
                <w:color w:val="231F20"/>
                <w:spacing w:val="-4"/>
              </w:rPr>
              <w:t>Lang</w:t>
            </w:r>
            <w:r w:rsidRPr="002B7B90">
              <w:rPr>
                <w:rFonts w:ascii="Times New Roman" w:hAnsi="Times New Roman"/>
                <w:color w:val="231F20"/>
                <w:spacing w:val="-15"/>
              </w:rPr>
              <w:t xml:space="preserve"> </w:t>
            </w:r>
            <w:r w:rsidRPr="002B7B90">
              <w:rPr>
                <w:rFonts w:ascii="Times New Roman" w:hAnsi="Times New Roman"/>
                <w:color w:val="231F20"/>
                <w:spacing w:val="-4"/>
              </w:rPr>
              <w:t>Sa,</w:t>
            </w:r>
            <w:r w:rsidRPr="002B7B90">
              <w:rPr>
                <w:rFonts w:ascii="Times New Roman" w:hAnsi="Times New Roman"/>
                <w:color w:val="231F20"/>
                <w:spacing w:val="-15"/>
              </w:rPr>
              <w:t xml:space="preserve"> </w:t>
            </w:r>
            <w:r w:rsidRPr="002B7B90">
              <w:rPr>
                <w:rFonts w:ascii="Times New Roman" w:hAnsi="Times New Roman"/>
                <w:color w:val="231F20"/>
                <w:spacing w:val="-4"/>
              </w:rPr>
              <w:t>Pháp</w:t>
            </w:r>
            <w:r w:rsidRPr="002B7B90">
              <w:rPr>
                <w:rFonts w:ascii="Times New Roman" w:hAnsi="Times New Roman"/>
                <w:color w:val="231F20"/>
                <w:spacing w:val="-15"/>
              </w:rPr>
              <w:t xml:space="preserve"> </w:t>
            </w:r>
            <w:r w:rsidRPr="002B7B90">
              <w:rPr>
                <w:rFonts w:ascii="Times New Roman" w:hAnsi="Times New Roman"/>
                <w:color w:val="231F20"/>
                <w:spacing w:val="-4"/>
              </w:rPr>
              <w:t>Lang</w:t>
            </w:r>
            <w:r w:rsidRPr="002B7B90">
              <w:rPr>
                <w:rFonts w:ascii="Times New Roman" w:hAnsi="Times New Roman"/>
                <w:color w:val="231F20"/>
                <w:spacing w:val="-15"/>
              </w:rPr>
              <w:t xml:space="preserve"> </w:t>
            </w:r>
            <w:r w:rsidRPr="002B7B90">
              <w:rPr>
                <w:rFonts w:ascii="Times New Roman" w:hAnsi="Times New Roman"/>
                <w:color w:val="231F20"/>
                <w:spacing w:val="-4"/>
              </w:rPr>
              <w:t>Sa,</w:t>
            </w:r>
            <w:r w:rsidRPr="002B7B90">
              <w:rPr>
                <w:rFonts w:ascii="Times New Roman" w:hAnsi="Times New Roman"/>
                <w:color w:val="231F20"/>
                <w:spacing w:val="-15"/>
              </w:rPr>
              <w:t xml:space="preserve"> </w:t>
            </w:r>
            <w:r w:rsidRPr="002B7B90">
              <w:rPr>
                <w:rFonts w:ascii="Times New Roman" w:hAnsi="Times New Roman"/>
                <w:color w:val="231F20"/>
                <w:spacing w:val="-4"/>
              </w:rPr>
              <w:t>Pháp</w:t>
            </w:r>
            <w:r w:rsidRPr="002B7B90">
              <w:rPr>
                <w:rFonts w:ascii="Times New Roman" w:hAnsi="Times New Roman"/>
                <w:color w:val="231F20"/>
                <w:spacing w:val="-15"/>
              </w:rPr>
              <w:t xml:space="preserve"> </w:t>
            </w:r>
            <w:r w:rsidRPr="002B7B90">
              <w:rPr>
                <w:rFonts w:ascii="Times New Roman" w:hAnsi="Times New Roman"/>
                <w:color w:val="231F20"/>
                <w:spacing w:val="-4"/>
              </w:rPr>
              <w:t>Lan</w:t>
            </w:r>
            <w:r w:rsidRPr="002B7B90">
              <w:rPr>
                <w:rFonts w:ascii="Times New Roman" w:hAnsi="Times New Roman"/>
                <w:color w:val="231F20"/>
                <w:spacing w:val="-19"/>
              </w:rPr>
              <w:t xml:space="preserve"> </w:t>
            </w:r>
            <w:r w:rsidRPr="002B7B90">
              <w:rPr>
                <w:rFonts w:ascii="Times New Roman" w:hAnsi="Times New Roman"/>
                <w:color w:val="231F20"/>
                <w:spacing w:val="-4"/>
              </w:rPr>
              <w:t>Tây,...</w:t>
            </w:r>
          </w:p>
          <w:p w:rsidR="002B7B90" w:rsidRPr="002B7B90" w:rsidRDefault="002B7B90" w:rsidP="002B7B90">
            <w:pPr>
              <w:jc w:val="both"/>
              <w:rPr>
                <w:rFonts w:ascii="Times New Roman" w:hAnsi="Times New Roman"/>
              </w:rPr>
            </w:pPr>
            <w:r w:rsidRPr="002B7B90">
              <w:rPr>
                <w:rFonts w:ascii="Times New Roman" w:hAnsi="Times New Roman"/>
                <w:lang w:val="vi-VN"/>
              </w:rPr>
              <w:t>– Tổ chức cho HS luyện đọc:</w:t>
            </w:r>
          </w:p>
          <w:p w:rsidR="002B7B90" w:rsidRPr="002B7B90" w:rsidRDefault="002B7B90" w:rsidP="002B7B90">
            <w:pPr>
              <w:jc w:val="both"/>
              <w:rPr>
                <w:rFonts w:ascii="Times New Roman" w:hAnsi="Times New Roman"/>
              </w:rPr>
            </w:pPr>
            <w:r w:rsidRPr="002B7B90">
              <w:rPr>
                <w:rFonts w:ascii="Times New Roman" w:hAnsi="Times New Roman"/>
              </w:rPr>
              <w:t>+ Chia nhóm 4, lần lượt mỗi học sinh đọc đoạn trong nhóm.</w:t>
            </w:r>
          </w:p>
          <w:p w:rsidR="002B7B90" w:rsidRPr="002B7B90" w:rsidRDefault="002B7B90" w:rsidP="002B7B90">
            <w:pPr>
              <w:jc w:val="both"/>
              <w:rPr>
                <w:rFonts w:ascii="Times New Roman" w:hAnsi="Times New Roman"/>
                <w:lang w:val="vi-VN"/>
              </w:rPr>
            </w:pPr>
            <w:r w:rsidRPr="002B7B90">
              <w:rPr>
                <w:rFonts w:ascii="Times New Roman" w:hAnsi="Times New Roman"/>
                <w:lang w:val="vi-VN"/>
              </w:rPr>
              <w:t xml:space="preserve">+ HS lần lượt đọc nối tiếp các đoạn trong bài, </w:t>
            </w:r>
            <w:r w:rsidRPr="002B7B90">
              <w:rPr>
                <w:rFonts w:ascii="Times New Roman" w:hAnsi="Times New Roman"/>
                <w:bCs/>
                <w:lang w:val="vi-VN"/>
              </w:rPr>
              <w:t>g</w:t>
            </w:r>
            <w:r w:rsidRPr="002B7B90">
              <w:rPr>
                <w:rFonts w:ascii="Times New Roman" w:hAnsi="Times New Roman"/>
                <w:lang w:val="vi-VN"/>
              </w:rPr>
              <w:t>iọng đọc phù hợp với từng nhân vật tìm các từ mà các em dễ phát âm sai.</w:t>
            </w:r>
          </w:p>
          <w:p w:rsidR="002B7B90" w:rsidRPr="002B7B90" w:rsidRDefault="002B7B90" w:rsidP="002B7B90">
            <w:pPr>
              <w:jc w:val="both"/>
              <w:rPr>
                <w:rFonts w:ascii="Times New Roman" w:hAnsi="Times New Roman"/>
              </w:rPr>
            </w:pPr>
            <w:r w:rsidRPr="002B7B90">
              <w:rPr>
                <w:rFonts w:ascii="Times New Roman" w:hAnsi="Times New Roman"/>
              </w:rPr>
              <w:t>+ GV ghi bảng cho học sinh luyện đọc một số từ khó.</w:t>
            </w:r>
          </w:p>
          <w:p w:rsidR="002B7B90" w:rsidRPr="002B7B90" w:rsidRDefault="002B7B90" w:rsidP="002B7B90">
            <w:pPr>
              <w:jc w:val="both"/>
              <w:rPr>
                <w:rFonts w:ascii="Times New Roman" w:hAnsi="Times New Roman"/>
              </w:rPr>
            </w:pPr>
            <w:r w:rsidRPr="002B7B90">
              <w:rPr>
                <w:rFonts w:ascii="Times New Roman" w:hAnsi="Times New Roman"/>
              </w:rPr>
              <w:t xml:space="preserve">+ </w:t>
            </w:r>
            <w:r w:rsidRPr="002B7B90">
              <w:rPr>
                <w:rFonts w:ascii="Times New Roman" w:hAnsi="Times New Roman"/>
                <w:lang w:val="vi-VN"/>
              </w:rPr>
              <w:t>Lớp trưởng điều hành cho</w:t>
            </w:r>
            <w:r w:rsidRPr="002B7B90">
              <w:rPr>
                <w:rFonts w:ascii="Times New Roman" w:hAnsi="Times New Roman"/>
              </w:rPr>
              <w:t xml:space="preserve"> một số nhóm đọc trước lớp.</w:t>
            </w:r>
          </w:p>
          <w:p w:rsidR="002B7B90" w:rsidRPr="002B7B90" w:rsidRDefault="002B7B90" w:rsidP="002B7B90">
            <w:pPr>
              <w:jc w:val="both"/>
              <w:rPr>
                <w:rFonts w:ascii="Times New Roman" w:hAnsi="Times New Roman"/>
                <w:b/>
                <w:bCs/>
              </w:rPr>
            </w:pPr>
          </w:p>
          <w:p w:rsidR="002B7B90" w:rsidRPr="002B7B90" w:rsidRDefault="002B7B90" w:rsidP="002B7B90">
            <w:pPr>
              <w:jc w:val="both"/>
              <w:rPr>
                <w:rFonts w:ascii="Times New Roman" w:hAnsi="Times New Roman"/>
              </w:rPr>
            </w:pPr>
            <w:r w:rsidRPr="002B7B90">
              <w:rPr>
                <w:rFonts w:ascii="Times New Roman" w:eastAsia="Arial" w:hAnsi="Times New Roman"/>
                <w:b/>
                <w:bCs/>
              </w:rPr>
              <w:t>Hoạt động 2: Đọc hiểu</w:t>
            </w:r>
          </w:p>
          <w:p w:rsidR="002B7B90" w:rsidRPr="002B7B90" w:rsidRDefault="002B7B90" w:rsidP="002B7B90">
            <w:pPr>
              <w:jc w:val="both"/>
              <w:rPr>
                <w:rFonts w:ascii="Times New Roman" w:hAnsi="Times New Roman"/>
              </w:rPr>
            </w:pPr>
            <w:r w:rsidRPr="002B7B90">
              <w:rPr>
                <w:rFonts w:ascii="Times New Roman" w:eastAsia="Arial" w:hAnsi="Times New Roman"/>
                <w:b/>
                <w:bCs/>
              </w:rPr>
              <w:t xml:space="preserve"> </w:t>
            </w:r>
          </w:p>
          <w:p w:rsidR="002B7B90" w:rsidRPr="002B7B90" w:rsidRDefault="002B7B90" w:rsidP="002B7B90">
            <w:pPr>
              <w:jc w:val="both"/>
              <w:rPr>
                <w:rFonts w:ascii="Times New Roman" w:hAnsi="Times New Roman"/>
              </w:rPr>
            </w:pPr>
            <w:r w:rsidRPr="002B7B90">
              <w:rPr>
                <w:rFonts w:ascii="Times New Roman" w:eastAsia="Arial" w:hAnsi="Times New Roman"/>
              </w:rPr>
              <w:t xml:space="preserve">- GV mời </w:t>
            </w:r>
            <w:r w:rsidRPr="002B7B90">
              <w:rPr>
                <w:rFonts w:ascii="Times New Roman" w:eastAsia="Arial" w:hAnsi="Times New Roman"/>
                <w:lang w:val="vi-VN"/>
              </w:rPr>
              <w:t>4</w:t>
            </w:r>
            <w:r w:rsidRPr="002B7B90">
              <w:rPr>
                <w:rFonts w:ascii="Times New Roman" w:eastAsia="Arial" w:hAnsi="Times New Roman"/>
              </w:rPr>
              <w:t xml:space="preserve"> HS tiếp nối nhau đọc to, rõ ràng </w:t>
            </w:r>
            <w:r w:rsidRPr="002B7B90">
              <w:rPr>
                <w:rFonts w:ascii="Times New Roman" w:eastAsia="Arial" w:hAnsi="Times New Roman"/>
                <w:lang w:val="vi-VN"/>
              </w:rPr>
              <w:t>4</w:t>
            </w:r>
            <w:r w:rsidRPr="002B7B90">
              <w:rPr>
                <w:rFonts w:ascii="Times New Roman" w:eastAsia="Arial" w:hAnsi="Times New Roman"/>
              </w:rPr>
              <w:t xml:space="preserve"> câu hỏi:</w:t>
            </w:r>
          </w:p>
          <w:p w:rsidR="002B7B90" w:rsidRPr="002B7B90" w:rsidRDefault="002B7B90" w:rsidP="002B7B90">
            <w:pPr>
              <w:jc w:val="both"/>
              <w:rPr>
                <w:rFonts w:ascii="Times New Roman" w:eastAsia="Arial" w:hAnsi="Times New Roman"/>
                <w:i/>
                <w:iCs/>
              </w:rPr>
            </w:pPr>
            <w:r w:rsidRPr="002B7B90">
              <w:rPr>
                <w:rFonts w:ascii="Times New Roman" w:eastAsia="Arial" w:hAnsi="Times New Roman"/>
                <w:i/>
                <w:iCs/>
              </w:rPr>
              <w:t>- </w:t>
            </w:r>
            <w:r w:rsidRPr="002B7B90">
              <w:rPr>
                <w:rFonts w:ascii="Times New Roman" w:eastAsia="Arial" w:hAnsi="Times New Roman"/>
              </w:rPr>
              <w:t>GV giao nhiệm vụ cho HS đọc thầm bài đọc, thảo luận nhóm đôi theo các câu hỏi tìm hiểu bài. HS trả lời câu hỏi bằng trò chơi </w:t>
            </w:r>
            <w:r w:rsidRPr="002B7B90">
              <w:rPr>
                <w:rFonts w:ascii="Times New Roman" w:eastAsia="Arial" w:hAnsi="Times New Roman"/>
                <w:i/>
                <w:iCs/>
              </w:rPr>
              <w:t>Hỏi đáp trước lớp.</w:t>
            </w:r>
          </w:p>
          <w:p w:rsidR="002B7B90" w:rsidRPr="002B7B90" w:rsidRDefault="002B7B90" w:rsidP="002B7B90">
            <w:pPr>
              <w:jc w:val="both"/>
              <w:rPr>
                <w:rFonts w:ascii="Times New Roman" w:hAnsi="Times New Roman"/>
              </w:rPr>
            </w:pPr>
            <w:r w:rsidRPr="002B7B90">
              <w:rPr>
                <w:rFonts w:ascii="Times New Roman" w:eastAsia="Arial" w:hAnsi="Times New Roman"/>
              </w:rPr>
              <w:t>- GV yêu cầu HS thực hiện trò chơi:</w:t>
            </w:r>
          </w:p>
          <w:p w:rsidR="002B7B90" w:rsidRPr="002B7B90" w:rsidRDefault="002B7B90" w:rsidP="002B7B90">
            <w:pPr>
              <w:jc w:val="both"/>
              <w:rPr>
                <w:rFonts w:ascii="Times New Roman" w:eastAsia="Arial" w:hAnsi="Times New Roman"/>
              </w:rPr>
            </w:pPr>
            <w:r w:rsidRPr="002B7B90">
              <w:rPr>
                <w:rFonts w:ascii="Times New Roman" w:eastAsia="Arial" w:hAnsi="Times New Roman"/>
              </w:rPr>
              <w:t>+ Mỗi nhóm 2 bạn sẽ lên trước lớp. Bạn thứ nhất h</w:t>
            </w:r>
            <w:r w:rsidRPr="002B7B90">
              <w:rPr>
                <w:rFonts w:ascii="Times New Roman" w:eastAsia="Arial" w:hAnsi="Times New Roman"/>
                <w:lang w:val="vi-VN"/>
              </w:rPr>
              <w:t>ỏ</w:t>
            </w:r>
            <w:r w:rsidRPr="002B7B90">
              <w:rPr>
                <w:rFonts w:ascii="Times New Roman" w:eastAsia="Arial" w:hAnsi="Times New Roman"/>
              </w:rPr>
              <w:t>i câu 1, bạn thứ hai trả lời. Sau đó bạn thứ hai hỏi câu 2, bạn thứ nhất trả lời. Lần lượt như thế đến hết. Sau đó cho họ</w:t>
            </w:r>
            <w:r w:rsidRPr="002B7B90">
              <w:rPr>
                <w:rFonts w:ascii="Times New Roman" w:eastAsia="Arial" w:hAnsi="Times New Roman"/>
                <w:lang w:val="vi-VN"/>
              </w:rPr>
              <w:t>c</w:t>
            </w:r>
            <w:r w:rsidRPr="002B7B90">
              <w:rPr>
                <w:rFonts w:ascii="Times New Roman" w:eastAsia="Arial" w:hAnsi="Times New Roman"/>
              </w:rPr>
              <w:t xml:space="preserve"> sinh nhận xét và nhóm khác tiếp tục.</w:t>
            </w:r>
          </w:p>
          <w:p w:rsidR="002B7B90" w:rsidRPr="002B7B90" w:rsidRDefault="002B7B90" w:rsidP="002B7B90">
            <w:pPr>
              <w:jc w:val="both"/>
              <w:rPr>
                <w:rFonts w:ascii="Times New Roman" w:eastAsia="Arial" w:hAnsi="Times New Roman"/>
              </w:rPr>
            </w:pPr>
          </w:p>
          <w:p w:rsidR="002B7B90" w:rsidRPr="002B7B90" w:rsidRDefault="002B7B90" w:rsidP="002B7B90">
            <w:pPr>
              <w:widowControl w:val="0"/>
              <w:rPr>
                <w:rFonts w:ascii="Times New Roman" w:eastAsia="Arial" w:hAnsi="Times New Roman"/>
                <w:color w:val="231F20"/>
              </w:rPr>
            </w:pPr>
            <w:r w:rsidRPr="002B7B90">
              <w:rPr>
                <w:rFonts w:ascii="Times New Roman" w:eastAsia="Arial" w:hAnsi="Times New Roman"/>
                <w:b/>
                <w:bCs/>
                <w:i/>
                <w:iCs/>
              </w:rPr>
              <w:lastRenderedPageBreak/>
              <w:t>Câu 1:</w:t>
            </w:r>
            <w:r w:rsidRPr="002B7B90">
              <w:rPr>
                <w:rFonts w:ascii="Times New Roman" w:eastAsia="Arial" w:hAnsi="Times New Roman"/>
                <w:b/>
                <w:bCs/>
              </w:rPr>
              <w:t xml:space="preserve">  </w:t>
            </w:r>
            <w:r w:rsidRPr="002B7B90">
              <w:rPr>
                <w:rFonts w:ascii="Times New Roman" w:eastAsia="Arial" w:hAnsi="Times New Roman"/>
                <w:color w:val="231F20"/>
              </w:rPr>
              <w:t>Vì sao anh Thành quyết định ra nước ngoài để tìm đường cứu nước?</w:t>
            </w:r>
          </w:p>
          <w:p w:rsidR="002B7B90" w:rsidRPr="002B7B90" w:rsidRDefault="002B7B90" w:rsidP="002B7B90">
            <w:pPr>
              <w:widowControl w:val="0"/>
              <w:tabs>
                <w:tab w:val="left" w:pos="896"/>
              </w:tabs>
              <w:jc w:val="both"/>
              <w:rPr>
                <w:rFonts w:ascii="Times New Roman" w:eastAsia="Arial" w:hAnsi="Times New Roman"/>
                <w:b/>
                <w:bCs/>
                <w:i/>
                <w:iCs/>
                <w:color w:val="231F20"/>
              </w:rPr>
            </w:pPr>
          </w:p>
          <w:p w:rsidR="002B7B90" w:rsidRPr="002B7B90" w:rsidRDefault="002B7B90" w:rsidP="002B7B90">
            <w:pPr>
              <w:widowControl w:val="0"/>
              <w:tabs>
                <w:tab w:val="left" w:pos="896"/>
              </w:tabs>
              <w:jc w:val="both"/>
              <w:rPr>
                <w:rFonts w:ascii="Times New Roman" w:eastAsia="Arial" w:hAnsi="Times New Roman"/>
                <w:b/>
                <w:bCs/>
                <w:i/>
                <w:iCs/>
                <w:color w:val="231F20"/>
              </w:rPr>
            </w:pPr>
          </w:p>
          <w:p w:rsidR="002B7B90" w:rsidRPr="002B7B90" w:rsidRDefault="002B7B90" w:rsidP="002B7B90">
            <w:pPr>
              <w:widowControl w:val="0"/>
              <w:tabs>
                <w:tab w:val="left" w:pos="896"/>
              </w:tabs>
              <w:jc w:val="both"/>
              <w:rPr>
                <w:rFonts w:ascii="Times New Roman" w:eastAsia="Arial" w:hAnsi="Times New Roman"/>
                <w:color w:val="231F20"/>
              </w:rPr>
            </w:pPr>
            <w:r w:rsidRPr="002B7B90">
              <w:rPr>
                <w:rFonts w:ascii="Times New Roman" w:eastAsia="Arial" w:hAnsi="Times New Roman"/>
                <w:b/>
                <w:bCs/>
                <w:i/>
                <w:iCs/>
                <w:color w:val="231F20"/>
              </w:rPr>
              <w:t>Câu 2:</w:t>
            </w:r>
            <w:r w:rsidRPr="002B7B90">
              <w:rPr>
                <w:rFonts w:ascii="Times New Roman" w:eastAsia="Arial" w:hAnsi="Times New Roman"/>
                <w:color w:val="231F20"/>
              </w:rPr>
              <w:t xml:space="preserve"> Tìm trong vở kịch những câu nói thể hiện niềm tin và quyết tâm của anh Thành.</w:t>
            </w:r>
          </w:p>
          <w:p w:rsidR="002B7B90" w:rsidRPr="002B7B90" w:rsidRDefault="002B7B90" w:rsidP="002B7B90">
            <w:pPr>
              <w:widowControl w:val="0"/>
              <w:tabs>
                <w:tab w:val="left" w:pos="896"/>
              </w:tabs>
              <w:jc w:val="both"/>
              <w:rPr>
                <w:rFonts w:ascii="Times New Roman" w:eastAsia="Arial" w:hAnsi="Times New Roman"/>
                <w:b/>
                <w:bCs/>
                <w:i/>
                <w:iCs/>
                <w:color w:val="231F20"/>
              </w:rPr>
            </w:pPr>
          </w:p>
          <w:p w:rsidR="002B7B90" w:rsidRPr="002B7B90" w:rsidRDefault="002B7B90" w:rsidP="002B7B90">
            <w:pPr>
              <w:widowControl w:val="0"/>
              <w:tabs>
                <w:tab w:val="left" w:pos="896"/>
              </w:tabs>
              <w:jc w:val="both"/>
              <w:rPr>
                <w:rFonts w:ascii="Times New Roman" w:eastAsia="Arial" w:hAnsi="Times New Roman"/>
                <w:b/>
                <w:bCs/>
                <w:i/>
                <w:iCs/>
                <w:color w:val="231F20"/>
              </w:rPr>
            </w:pPr>
          </w:p>
          <w:p w:rsidR="002B7B90" w:rsidRPr="002B7B90" w:rsidRDefault="002B7B90" w:rsidP="002B7B90">
            <w:pPr>
              <w:widowControl w:val="0"/>
              <w:tabs>
                <w:tab w:val="left" w:pos="896"/>
              </w:tabs>
              <w:jc w:val="both"/>
              <w:rPr>
                <w:rFonts w:ascii="Times New Roman" w:eastAsia="Arial" w:hAnsi="Times New Roman"/>
                <w:b/>
                <w:bCs/>
                <w:i/>
                <w:iCs/>
                <w:color w:val="231F20"/>
              </w:rPr>
            </w:pPr>
          </w:p>
          <w:p w:rsidR="002B7B90" w:rsidRPr="002B7B90" w:rsidRDefault="002B7B90" w:rsidP="002B7B90">
            <w:pPr>
              <w:widowControl w:val="0"/>
              <w:tabs>
                <w:tab w:val="left" w:pos="896"/>
              </w:tabs>
              <w:jc w:val="both"/>
              <w:rPr>
                <w:rFonts w:ascii="Times New Roman" w:eastAsia="Arial" w:hAnsi="Times New Roman"/>
                <w:b/>
                <w:bCs/>
                <w:i/>
                <w:iCs/>
                <w:color w:val="231F20"/>
              </w:rPr>
            </w:pPr>
          </w:p>
          <w:p w:rsidR="002B7B90" w:rsidRPr="002B7B90" w:rsidRDefault="002B7B90" w:rsidP="002B7B90">
            <w:pPr>
              <w:widowControl w:val="0"/>
              <w:tabs>
                <w:tab w:val="left" w:pos="896"/>
              </w:tabs>
              <w:jc w:val="both"/>
              <w:rPr>
                <w:rFonts w:ascii="Times New Roman" w:eastAsia="Arial" w:hAnsi="Times New Roman"/>
                <w:b/>
                <w:bCs/>
                <w:i/>
                <w:iCs/>
                <w:color w:val="231F20"/>
              </w:rPr>
            </w:pPr>
          </w:p>
          <w:p w:rsidR="002B7B90" w:rsidRPr="002B7B90" w:rsidRDefault="002B7B90" w:rsidP="002B7B90">
            <w:pPr>
              <w:widowControl w:val="0"/>
              <w:tabs>
                <w:tab w:val="left" w:pos="896"/>
              </w:tabs>
              <w:jc w:val="both"/>
              <w:rPr>
                <w:rFonts w:ascii="Times New Roman" w:eastAsia="Arial" w:hAnsi="Times New Roman"/>
                <w:b/>
                <w:bCs/>
                <w:i/>
                <w:iCs/>
                <w:color w:val="231F20"/>
              </w:rPr>
            </w:pPr>
          </w:p>
          <w:p w:rsidR="002B7B90" w:rsidRPr="002B7B90" w:rsidRDefault="002B7B90" w:rsidP="002B7B90">
            <w:pPr>
              <w:widowControl w:val="0"/>
              <w:tabs>
                <w:tab w:val="left" w:pos="896"/>
              </w:tabs>
              <w:jc w:val="both"/>
              <w:rPr>
                <w:rFonts w:ascii="Times New Roman" w:eastAsia="Arial" w:hAnsi="Times New Roman"/>
                <w:b/>
                <w:bCs/>
                <w:i/>
                <w:iCs/>
                <w:color w:val="231F20"/>
              </w:rPr>
            </w:pPr>
          </w:p>
          <w:p w:rsidR="002B7B90" w:rsidRPr="002B7B90" w:rsidRDefault="002B7B90" w:rsidP="002B7B90">
            <w:pPr>
              <w:widowControl w:val="0"/>
              <w:tabs>
                <w:tab w:val="left" w:pos="896"/>
              </w:tabs>
              <w:jc w:val="both"/>
              <w:rPr>
                <w:rFonts w:ascii="Times New Roman" w:eastAsia="Arial" w:hAnsi="Times New Roman"/>
                <w:b/>
                <w:bCs/>
                <w:i/>
                <w:iCs/>
                <w:color w:val="231F20"/>
              </w:rPr>
            </w:pPr>
          </w:p>
          <w:p w:rsidR="002B7B90" w:rsidRPr="002B7B90" w:rsidRDefault="002B7B90" w:rsidP="002B7B90">
            <w:pPr>
              <w:widowControl w:val="0"/>
              <w:tabs>
                <w:tab w:val="left" w:pos="896"/>
              </w:tabs>
              <w:jc w:val="both"/>
              <w:rPr>
                <w:rFonts w:ascii="Times New Roman" w:eastAsia="Arial" w:hAnsi="Times New Roman"/>
                <w:color w:val="231F20"/>
              </w:rPr>
            </w:pPr>
            <w:r w:rsidRPr="002B7B90">
              <w:rPr>
                <w:rFonts w:ascii="Times New Roman" w:eastAsia="Arial" w:hAnsi="Times New Roman"/>
                <w:b/>
                <w:bCs/>
                <w:i/>
                <w:iCs/>
                <w:color w:val="231F20"/>
              </w:rPr>
              <w:t>Câu 3</w:t>
            </w:r>
            <w:r w:rsidRPr="002B7B90">
              <w:rPr>
                <w:rFonts w:ascii="Times New Roman" w:eastAsia="Arial" w:hAnsi="Times New Roman"/>
                <w:color w:val="231F20"/>
              </w:rPr>
              <w:t>: Em hiểu câu nói “Sẽ có một ngọn đèn khác...” của anh Thành như thế nào?</w:t>
            </w:r>
          </w:p>
          <w:p w:rsidR="002B7B90" w:rsidRPr="002B7B90" w:rsidRDefault="002B7B90" w:rsidP="002B7B90">
            <w:pPr>
              <w:widowControl w:val="0"/>
              <w:tabs>
                <w:tab w:val="left" w:pos="891"/>
              </w:tabs>
              <w:jc w:val="both"/>
              <w:rPr>
                <w:rFonts w:ascii="Times New Roman" w:eastAsia="Arial" w:hAnsi="Times New Roman"/>
                <w:b/>
                <w:bCs/>
                <w:i/>
                <w:iCs/>
                <w:color w:val="231F20"/>
              </w:rPr>
            </w:pPr>
          </w:p>
          <w:p w:rsidR="002B7B90" w:rsidRPr="002B7B90" w:rsidRDefault="002B7B90" w:rsidP="002B7B90">
            <w:pPr>
              <w:widowControl w:val="0"/>
              <w:tabs>
                <w:tab w:val="left" w:pos="891"/>
              </w:tabs>
              <w:jc w:val="both"/>
              <w:rPr>
                <w:rFonts w:ascii="Times New Roman" w:eastAsia="Arial" w:hAnsi="Times New Roman"/>
                <w:color w:val="231F20"/>
              </w:rPr>
            </w:pPr>
            <w:r w:rsidRPr="002B7B90">
              <w:rPr>
                <w:rFonts w:ascii="Times New Roman" w:eastAsia="Arial" w:hAnsi="Times New Roman"/>
                <w:b/>
                <w:bCs/>
                <w:i/>
                <w:iCs/>
                <w:color w:val="231F20"/>
              </w:rPr>
              <w:t>Câu 4</w:t>
            </w:r>
            <w:r w:rsidRPr="002B7B90">
              <w:rPr>
                <w:rFonts w:ascii="Times New Roman" w:eastAsia="Arial" w:hAnsi="Times New Roman"/>
                <w:color w:val="231F20"/>
              </w:rPr>
              <w:t xml:space="preserve">: Theo em, vì sao vở kịch viết về Bác Hồ được đặt tên là </w:t>
            </w:r>
            <w:r w:rsidRPr="002B7B90">
              <w:rPr>
                <w:rFonts w:ascii="Times New Roman" w:eastAsia="Arial" w:hAnsi="Times New Roman"/>
                <w:i/>
                <w:iCs/>
                <w:color w:val="231F20"/>
              </w:rPr>
              <w:t>Người công dân số Một</w:t>
            </w:r>
            <w:r w:rsidRPr="002B7B90">
              <w:rPr>
                <w:rFonts w:ascii="Times New Roman" w:eastAsia="Arial" w:hAnsi="Times New Roman"/>
                <w:color w:val="231F20"/>
              </w:rPr>
              <w:t>?</w:t>
            </w:r>
          </w:p>
          <w:p w:rsidR="002B7B90" w:rsidRPr="002B7B90" w:rsidRDefault="002B7B90" w:rsidP="002B7B90">
            <w:pPr>
              <w:jc w:val="both"/>
              <w:rPr>
                <w:rFonts w:ascii="Times New Roman" w:eastAsia="Arial" w:hAnsi="Times New Roman"/>
                <w:lang w:val="vi-VN"/>
              </w:rPr>
            </w:pPr>
          </w:p>
          <w:p w:rsidR="002B7B90" w:rsidRPr="002B7B90" w:rsidRDefault="002B7B90" w:rsidP="002B7B90">
            <w:pPr>
              <w:jc w:val="both"/>
              <w:rPr>
                <w:rFonts w:ascii="Times New Roman" w:eastAsia="Arial" w:hAnsi="Times New Roman"/>
                <w:lang w:val="vi-VN"/>
              </w:rPr>
            </w:pPr>
            <w:r w:rsidRPr="002B7B90">
              <w:rPr>
                <w:rFonts w:ascii="Times New Roman" w:eastAsia="Arial" w:hAnsi="Times New Roman"/>
                <w:lang w:val="vi-VN"/>
              </w:rPr>
              <w:t>- GV nhận xét, chốt đáp án.</w:t>
            </w:r>
          </w:p>
          <w:p w:rsidR="002B7B90" w:rsidRPr="002B7B90" w:rsidRDefault="002B7B90" w:rsidP="002B7B90">
            <w:pPr>
              <w:jc w:val="both"/>
              <w:rPr>
                <w:rFonts w:ascii="Times New Roman" w:eastAsia="Arial" w:hAnsi="Times New Roman"/>
              </w:rPr>
            </w:pPr>
            <w:r w:rsidRPr="002B7B90">
              <w:rPr>
                <w:rFonts w:ascii="Times New Roman" w:eastAsia="Arial" w:hAnsi="Times New Roman"/>
              </w:rPr>
              <w:t>- GV yêu cầu HS trả lời câu hỏi: </w:t>
            </w:r>
            <w:r w:rsidRPr="002B7B90">
              <w:rPr>
                <w:rFonts w:ascii="Times New Roman" w:hAnsi="Times New Roman"/>
                <w:i/>
                <w:iCs/>
                <w:lang w:val="vi-VN"/>
              </w:rPr>
              <w:t xml:space="preserve">Qua vở kịch trên em thấy điều gì từ Người công dân số Một </w:t>
            </w:r>
            <w:r w:rsidRPr="002B7B90">
              <w:rPr>
                <w:rFonts w:ascii="Times New Roman" w:hAnsi="Times New Roman"/>
                <w:i/>
                <w:iCs/>
              </w:rPr>
              <w:t>?</w:t>
            </w:r>
          </w:p>
          <w:p w:rsidR="002B7B90" w:rsidRPr="002B7B90" w:rsidRDefault="002B7B90" w:rsidP="002B7B90">
            <w:pPr>
              <w:jc w:val="both"/>
              <w:rPr>
                <w:rFonts w:ascii="Times New Roman" w:hAnsi="Times New Roman"/>
              </w:rPr>
            </w:pPr>
            <w:r w:rsidRPr="002B7B90">
              <w:rPr>
                <w:rFonts w:ascii="Times New Roman" w:eastAsia="Arial" w:hAnsi="Times New Roman"/>
              </w:rPr>
              <w:t xml:space="preserve">- GV mời 2 - 3 đọc lại. </w:t>
            </w:r>
          </w:p>
          <w:p w:rsidR="002B7B90" w:rsidRPr="002B7B90" w:rsidRDefault="002B7B90" w:rsidP="002B7B90">
            <w:pPr>
              <w:jc w:val="both"/>
              <w:rPr>
                <w:rFonts w:ascii="Times New Roman" w:eastAsia="Arial" w:hAnsi="Times New Roman"/>
              </w:rPr>
            </w:pPr>
            <w:r w:rsidRPr="002B7B90">
              <w:rPr>
                <w:rFonts w:ascii="Times New Roman" w:eastAsia="Arial" w:hAnsi="Times New Roman"/>
              </w:rPr>
              <w:t>- GV nhận xét, đánh giá, khen ngợi và động viên HS các nhóm.</w:t>
            </w:r>
          </w:p>
          <w:p w:rsidR="002B7B90" w:rsidRPr="002B7B90" w:rsidRDefault="002B7B90" w:rsidP="002B7B90">
            <w:pPr>
              <w:jc w:val="both"/>
              <w:rPr>
                <w:rFonts w:ascii="Times New Roman" w:hAnsi="Times New Roman"/>
                <w:lang w:val="vi-VN"/>
              </w:rPr>
            </w:pPr>
          </w:p>
          <w:p w:rsidR="002B7B90" w:rsidRPr="002B7B90" w:rsidRDefault="002B7B90" w:rsidP="002B7B90">
            <w:pPr>
              <w:jc w:val="both"/>
              <w:rPr>
                <w:rFonts w:ascii="Times New Roman" w:hAnsi="Times New Roman"/>
              </w:rPr>
            </w:pPr>
            <w:r w:rsidRPr="002B7B90">
              <w:rPr>
                <w:rFonts w:ascii="Times New Roman" w:eastAsia="Arial" w:hAnsi="Times New Roman"/>
                <w:b/>
                <w:bCs/>
              </w:rPr>
              <w:t>3. HOẠT ĐỘNG LUYỆN TẬP</w:t>
            </w:r>
          </w:p>
          <w:p w:rsidR="002B7B90" w:rsidRPr="002B7B90" w:rsidRDefault="002B7B90" w:rsidP="002B7B90">
            <w:pPr>
              <w:jc w:val="both"/>
              <w:rPr>
                <w:rFonts w:ascii="Times New Roman" w:hAnsi="Times New Roman"/>
              </w:rPr>
            </w:pPr>
            <w:r w:rsidRPr="002B7B90">
              <w:rPr>
                <w:rFonts w:ascii="Times New Roman" w:eastAsia="Arial" w:hAnsi="Times New Roman"/>
                <w:b/>
                <w:bCs/>
              </w:rPr>
              <w:t>Hoạt động 3: Đọc diễn cảm bài đọc</w:t>
            </w:r>
          </w:p>
          <w:p w:rsidR="002B7B90" w:rsidRPr="002B7B90" w:rsidRDefault="002B7B90" w:rsidP="002B7B90">
            <w:pPr>
              <w:jc w:val="both"/>
              <w:rPr>
                <w:rFonts w:ascii="Times New Roman" w:hAnsi="Times New Roman"/>
                <w:lang w:val="vi-VN"/>
              </w:rPr>
            </w:pPr>
            <w:r w:rsidRPr="002B7B90">
              <w:rPr>
                <w:rFonts w:ascii="Times New Roman" w:hAnsi="Times New Roman"/>
              </w:rPr>
              <w:t>-</w:t>
            </w:r>
            <w:r w:rsidRPr="002B7B90">
              <w:rPr>
                <w:rFonts w:ascii="Times New Roman" w:hAnsi="Times New Roman"/>
                <w:lang w:val="vi-VN"/>
              </w:rPr>
              <w:t xml:space="preserve"> GV mời một số HS đọc nối tiếp từng đoạn trong bài đọc. Có thể cho các nhóm thi đọc diễn cảm với nhau.</w:t>
            </w:r>
          </w:p>
          <w:p w:rsidR="002B7B90" w:rsidRPr="002B7B90" w:rsidRDefault="002B7B90" w:rsidP="002B7B90">
            <w:pPr>
              <w:tabs>
                <w:tab w:val="left" w:pos="769"/>
              </w:tabs>
              <w:ind w:right="290"/>
              <w:rPr>
                <w:rFonts w:ascii="Times New Roman" w:hAnsi="Times New Roman"/>
              </w:rPr>
            </w:pPr>
            <w:r w:rsidRPr="002B7B90">
              <w:rPr>
                <w:rFonts w:ascii="Times New Roman" w:hAnsi="Times New Roman"/>
                <w:color w:val="231F20"/>
              </w:rPr>
              <w:t>-Chú</w:t>
            </w:r>
            <w:r w:rsidRPr="002B7B90">
              <w:rPr>
                <w:rFonts w:ascii="Times New Roman" w:hAnsi="Times New Roman"/>
                <w:color w:val="231F20"/>
                <w:spacing w:val="-15"/>
              </w:rPr>
              <w:t xml:space="preserve"> </w:t>
            </w:r>
            <w:r w:rsidRPr="002B7B90">
              <w:rPr>
                <w:rFonts w:ascii="Times New Roman" w:hAnsi="Times New Roman"/>
                <w:color w:val="231F20"/>
              </w:rPr>
              <w:t>ý</w:t>
            </w:r>
            <w:r w:rsidRPr="002B7B90">
              <w:rPr>
                <w:rFonts w:ascii="Times New Roman" w:hAnsi="Times New Roman"/>
                <w:color w:val="231F20"/>
                <w:spacing w:val="-15"/>
              </w:rPr>
              <w:t xml:space="preserve"> </w:t>
            </w:r>
            <w:r w:rsidRPr="002B7B90">
              <w:rPr>
                <w:rFonts w:ascii="Times New Roman" w:hAnsi="Times New Roman"/>
                <w:color w:val="231F20"/>
              </w:rPr>
              <w:t>phân</w:t>
            </w:r>
            <w:r w:rsidRPr="002B7B90">
              <w:rPr>
                <w:rFonts w:ascii="Times New Roman" w:hAnsi="Times New Roman"/>
                <w:color w:val="231F20"/>
                <w:spacing w:val="-15"/>
              </w:rPr>
              <w:t xml:space="preserve"> </w:t>
            </w:r>
            <w:r w:rsidRPr="002B7B90">
              <w:rPr>
                <w:rFonts w:ascii="Times New Roman" w:hAnsi="Times New Roman"/>
                <w:color w:val="231F20"/>
              </w:rPr>
              <w:t>biệt</w:t>
            </w:r>
            <w:r w:rsidRPr="002B7B90">
              <w:rPr>
                <w:rFonts w:ascii="Times New Roman" w:hAnsi="Times New Roman"/>
                <w:color w:val="231F20"/>
                <w:spacing w:val="-15"/>
              </w:rPr>
              <w:t xml:space="preserve"> </w:t>
            </w:r>
            <w:r w:rsidRPr="002B7B90">
              <w:rPr>
                <w:rFonts w:ascii="Times New Roman" w:hAnsi="Times New Roman"/>
                <w:color w:val="231F20"/>
              </w:rPr>
              <w:t>giọng</w:t>
            </w:r>
            <w:r w:rsidRPr="002B7B90">
              <w:rPr>
                <w:rFonts w:ascii="Times New Roman" w:hAnsi="Times New Roman"/>
                <w:color w:val="231F20"/>
                <w:spacing w:val="-15"/>
              </w:rPr>
              <w:t xml:space="preserve"> </w:t>
            </w:r>
            <w:r w:rsidRPr="002B7B90">
              <w:rPr>
                <w:rFonts w:ascii="Times New Roman" w:hAnsi="Times New Roman"/>
                <w:color w:val="231F20"/>
              </w:rPr>
              <w:t>đọc</w:t>
            </w:r>
            <w:r w:rsidRPr="002B7B90">
              <w:rPr>
                <w:rFonts w:ascii="Times New Roman" w:hAnsi="Times New Roman"/>
                <w:color w:val="231F20"/>
                <w:spacing w:val="-15"/>
              </w:rPr>
              <w:t xml:space="preserve"> </w:t>
            </w:r>
            <w:r w:rsidRPr="002B7B90">
              <w:rPr>
                <w:rFonts w:ascii="Times New Roman" w:hAnsi="Times New Roman"/>
                <w:color w:val="231F20"/>
              </w:rPr>
              <w:t>tên</w:t>
            </w:r>
            <w:r w:rsidRPr="002B7B90">
              <w:rPr>
                <w:rFonts w:ascii="Times New Roman" w:hAnsi="Times New Roman"/>
                <w:color w:val="231F20"/>
                <w:spacing w:val="-15"/>
              </w:rPr>
              <w:t xml:space="preserve"> </w:t>
            </w:r>
            <w:r w:rsidRPr="002B7B90">
              <w:rPr>
                <w:rFonts w:ascii="Times New Roman" w:hAnsi="Times New Roman"/>
                <w:color w:val="231F20"/>
              </w:rPr>
              <w:t>nhân</w:t>
            </w:r>
            <w:r w:rsidRPr="002B7B90">
              <w:rPr>
                <w:rFonts w:ascii="Times New Roman" w:hAnsi="Times New Roman"/>
                <w:color w:val="231F20"/>
                <w:spacing w:val="-15"/>
              </w:rPr>
              <w:t xml:space="preserve"> </w:t>
            </w:r>
            <w:r w:rsidRPr="002B7B90">
              <w:rPr>
                <w:rFonts w:ascii="Times New Roman" w:hAnsi="Times New Roman"/>
                <w:color w:val="231F20"/>
              </w:rPr>
              <w:t>vật,</w:t>
            </w:r>
            <w:r w:rsidRPr="002B7B90">
              <w:rPr>
                <w:rFonts w:ascii="Times New Roman" w:hAnsi="Times New Roman"/>
                <w:color w:val="231F20"/>
                <w:spacing w:val="-15"/>
              </w:rPr>
              <w:t xml:space="preserve"> </w:t>
            </w:r>
            <w:r w:rsidRPr="002B7B90">
              <w:rPr>
                <w:rFonts w:ascii="Times New Roman" w:hAnsi="Times New Roman"/>
                <w:color w:val="231F20"/>
              </w:rPr>
              <w:t>nội</w:t>
            </w:r>
            <w:r w:rsidRPr="002B7B90">
              <w:rPr>
                <w:rFonts w:ascii="Times New Roman" w:hAnsi="Times New Roman"/>
                <w:color w:val="231F20"/>
                <w:spacing w:val="-15"/>
              </w:rPr>
              <w:t xml:space="preserve"> </w:t>
            </w:r>
            <w:r w:rsidRPr="002B7B90">
              <w:rPr>
                <w:rFonts w:ascii="Times New Roman" w:hAnsi="Times New Roman"/>
                <w:color w:val="231F20"/>
              </w:rPr>
              <w:t>dung</w:t>
            </w:r>
            <w:r w:rsidRPr="002B7B90">
              <w:rPr>
                <w:rFonts w:ascii="Times New Roman" w:hAnsi="Times New Roman"/>
                <w:color w:val="231F20"/>
                <w:spacing w:val="-15"/>
              </w:rPr>
              <w:t xml:space="preserve"> </w:t>
            </w:r>
            <w:r w:rsidRPr="002B7B90">
              <w:rPr>
                <w:rFonts w:ascii="Times New Roman" w:hAnsi="Times New Roman"/>
                <w:color w:val="231F20"/>
              </w:rPr>
              <w:t>lời</w:t>
            </w:r>
            <w:r w:rsidRPr="002B7B90">
              <w:rPr>
                <w:rFonts w:ascii="Times New Roman" w:hAnsi="Times New Roman"/>
                <w:color w:val="231F20"/>
                <w:spacing w:val="-15"/>
              </w:rPr>
              <w:t xml:space="preserve"> </w:t>
            </w:r>
            <w:r w:rsidRPr="002B7B90">
              <w:rPr>
                <w:rFonts w:ascii="Times New Roman" w:hAnsi="Times New Roman"/>
                <w:color w:val="231F20"/>
              </w:rPr>
              <w:t>thoại,</w:t>
            </w:r>
            <w:r w:rsidRPr="002B7B90">
              <w:rPr>
                <w:rFonts w:ascii="Times New Roman" w:hAnsi="Times New Roman"/>
                <w:color w:val="231F20"/>
                <w:spacing w:val="-15"/>
              </w:rPr>
              <w:t xml:space="preserve"> </w:t>
            </w:r>
            <w:r w:rsidRPr="002B7B90">
              <w:rPr>
                <w:rFonts w:ascii="Times New Roman" w:hAnsi="Times New Roman"/>
                <w:color w:val="231F20"/>
              </w:rPr>
              <w:t>lời</w:t>
            </w:r>
            <w:r w:rsidRPr="002B7B90">
              <w:rPr>
                <w:rFonts w:ascii="Times New Roman" w:hAnsi="Times New Roman"/>
                <w:color w:val="231F20"/>
                <w:spacing w:val="-15"/>
              </w:rPr>
              <w:t xml:space="preserve"> </w:t>
            </w:r>
            <w:r w:rsidRPr="002B7B90">
              <w:rPr>
                <w:rFonts w:ascii="Times New Roman" w:hAnsi="Times New Roman"/>
                <w:color w:val="231F20"/>
              </w:rPr>
              <w:t>chỉ</w:t>
            </w:r>
            <w:r w:rsidRPr="002B7B90">
              <w:rPr>
                <w:rFonts w:ascii="Times New Roman" w:hAnsi="Times New Roman"/>
                <w:color w:val="231F20"/>
                <w:spacing w:val="-15"/>
              </w:rPr>
              <w:t xml:space="preserve"> </w:t>
            </w:r>
            <w:r w:rsidRPr="002B7B90">
              <w:rPr>
                <w:rFonts w:ascii="Times New Roman" w:hAnsi="Times New Roman"/>
                <w:color w:val="231F20"/>
              </w:rPr>
              <w:t>dẫn</w:t>
            </w:r>
            <w:r w:rsidRPr="002B7B90">
              <w:rPr>
                <w:rFonts w:ascii="Times New Roman" w:hAnsi="Times New Roman"/>
                <w:color w:val="231F20"/>
                <w:spacing w:val="-15"/>
              </w:rPr>
              <w:t xml:space="preserve"> </w:t>
            </w:r>
            <w:r w:rsidRPr="002B7B90">
              <w:rPr>
                <w:rFonts w:ascii="Times New Roman" w:hAnsi="Times New Roman"/>
                <w:color w:val="231F20"/>
              </w:rPr>
              <w:t>sân</w:t>
            </w:r>
            <w:r w:rsidRPr="002B7B90">
              <w:rPr>
                <w:rFonts w:ascii="Times New Roman" w:hAnsi="Times New Roman"/>
                <w:color w:val="231F20"/>
                <w:spacing w:val="-15"/>
              </w:rPr>
              <w:t xml:space="preserve"> </w:t>
            </w:r>
            <w:r w:rsidRPr="002B7B90">
              <w:rPr>
                <w:rFonts w:ascii="Times New Roman" w:hAnsi="Times New Roman"/>
                <w:color w:val="231F20"/>
              </w:rPr>
              <w:t xml:space="preserve">khấu; </w:t>
            </w:r>
            <w:r w:rsidRPr="002B7B90">
              <w:rPr>
                <w:rFonts w:ascii="Times New Roman" w:hAnsi="Times New Roman"/>
                <w:color w:val="231F20"/>
                <w:spacing w:val="-2"/>
              </w:rPr>
              <w:t>cách</w:t>
            </w:r>
            <w:r w:rsidRPr="002B7B90">
              <w:rPr>
                <w:rFonts w:ascii="Times New Roman" w:hAnsi="Times New Roman"/>
                <w:color w:val="231F20"/>
                <w:spacing w:val="-10"/>
              </w:rPr>
              <w:t xml:space="preserve"> </w:t>
            </w:r>
            <w:r w:rsidRPr="002B7B90">
              <w:rPr>
                <w:rFonts w:ascii="Times New Roman" w:hAnsi="Times New Roman"/>
                <w:color w:val="231F20"/>
                <w:spacing w:val="-2"/>
              </w:rPr>
              <w:t>nghỉ</w:t>
            </w:r>
            <w:r w:rsidRPr="002B7B90">
              <w:rPr>
                <w:rFonts w:ascii="Times New Roman" w:hAnsi="Times New Roman"/>
                <w:color w:val="231F20"/>
                <w:spacing w:val="-10"/>
              </w:rPr>
              <w:t xml:space="preserve"> </w:t>
            </w:r>
            <w:r w:rsidRPr="002B7B90">
              <w:rPr>
                <w:rFonts w:ascii="Times New Roman" w:hAnsi="Times New Roman"/>
                <w:color w:val="231F20"/>
                <w:spacing w:val="-2"/>
              </w:rPr>
              <w:t>hơi</w:t>
            </w:r>
            <w:r w:rsidRPr="002B7B90">
              <w:rPr>
                <w:rFonts w:ascii="Times New Roman" w:hAnsi="Times New Roman"/>
                <w:color w:val="231F20"/>
                <w:spacing w:val="-10"/>
              </w:rPr>
              <w:t xml:space="preserve"> </w:t>
            </w:r>
            <w:r w:rsidRPr="002B7B90">
              <w:rPr>
                <w:rFonts w:ascii="Times New Roman" w:hAnsi="Times New Roman"/>
                <w:color w:val="231F20"/>
                <w:spacing w:val="-2"/>
              </w:rPr>
              <w:t>sau</w:t>
            </w:r>
            <w:r w:rsidRPr="002B7B90">
              <w:rPr>
                <w:rFonts w:ascii="Times New Roman" w:hAnsi="Times New Roman"/>
                <w:color w:val="231F20"/>
                <w:spacing w:val="-10"/>
              </w:rPr>
              <w:t xml:space="preserve"> </w:t>
            </w:r>
            <w:r w:rsidRPr="002B7B90">
              <w:rPr>
                <w:rFonts w:ascii="Times New Roman" w:hAnsi="Times New Roman"/>
                <w:color w:val="231F20"/>
                <w:spacing w:val="-2"/>
              </w:rPr>
              <w:t>tên</w:t>
            </w:r>
            <w:r w:rsidRPr="002B7B90">
              <w:rPr>
                <w:rFonts w:ascii="Times New Roman" w:hAnsi="Times New Roman"/>
                <w:color w:val="231F20"/>
                <w:spacing w:val="-10"/>
              </w:rPr>
              <w:t xml:space="preserve"> </w:t>
            </w:r>
            <w:r w:rsidRPr="002B7B90">
              <w:rPr>
                <w:rFonts w:ascii="Times New Roman" w:hAnsi="Times New Roman"/>
                <w:color w:val="231F20"/>
                <w:spacing w:val="-2"/>
              </w:rPr>
              <w:t>người</w:t>
            </w:r>
            <w:r w:rsidRPr="002B7B90">
              <w:rPr>
                <w:rFonts w:ascii="Times New Roman" w:hAnsi="Times New Roman"/>
                <w:color w:val="231F20"/>
                <w:spacing w:val="-10"/>
              </w:rPr>
              <w:t xml:space="preserve"> </w:t>
            </w:r>
            <w:r w:rsidRPr="002B7B90">
              <w:rPr>
                <w:rFonts w:ascii="Times New Roman" w:hAnsi="Times New Roman"/>
                <w:color w:val="231F20"/>
                <w:spacing w:val="-2"/>
              </w:rPr>
              <w:t>nói</w:t>
            </w:r>
            <w:r w:rsidRPr="002B7B90">
              <w:rPr>
                <w:rFonts w:ascii="Times New Roman" w:hAnsi="Times New Roman"/>
                <w:color w:val="231F20"/>
                <w:spacing w:val="-10"/>
              </w:rPr>
              <w:t xml:space="preserve"> </w:t>
            </w:r>
            <w:r w:rsidRPr="002B7B90">
              <w:rPr>
                <w:rFonts w:ascii="Times New Roman" w:hAnsi="Times New Roman"/>
                <w:color w:val="231F20"/>
                <w:spacing w:val="-2"/>
              </w:rPr>
              <w:t>ở</w:t>
            </w:r>
            <w:r w:rsidRPr="002B7B90">
              <w:rPr>
                <w:rFonts w:ascii="Times New Roman" w:hAnsi="Times New Roman"/>
                <w:color w:val="231F20"/>
                <w:spacing w:val="-10"/>
              </w:rPr>
              <w:t xml:space="preserve"> </w:t>
            </w:r>
            <w:r w:rsidRPr="002B7B90">
              <w:rPr>
                <w:rFonts w:ascii="Times New Roman" w:hAnsi="Times New Roman"/>
                <w:color w:val="231F20"/>
                <w:spacing w:val="-2"/>
              </w:rPr>
              <w:t>mỗi</w:t>
            </w:r>
            <w:r w:rsidRPr="002B7B90">
              <w:rPr>
                <w:rFonts w:ascii="Times New Roman" w:hAnsi="Times New Roman"/>
                <w:color w:val="231F20"/>
                <w:spacing w:val="-10"/>
              </w:rPr>
              <w:t xml:space="preserve"> </w:t>
            </w:r>
            <w:r w:rsidRPr="002B7B90">
              <w:rPr>
                <w:rFonts w:ascii="Times New Roman" w:hAnsi="Times New Roman"/>
                <w:color w:val="231F20"/>
                <w:spacing w:val="-2"/>
              </w:rPr>
              <w:t>lượt</w:t>
            </w:r>
            <w:r w:rsidRPr="002B7B90">
              <w:rPr>
                <w:rFonts w:ascii="Times New Roman" w:hAnsi="Times New Roman"/>
                <w:color w:val="231F20"/>
                <w:spacing w:val="-10"/>
              </w:rPr>
              <w:t xml:space="preserve"> </w:t>
            </w:r>
            <w:r w:rsidRPr="002B7B90">
              <w:rPr>
                <w:rFonts w:ascii="Times New Roman" w:hAnsi="Times New Roman"/>
                <w:color w:val="231F20"/>
                <w:spacing w:val="-2"/>
              </w:rPr>
              <w:t>thoại</w:t>
            </w:r>
            <w:r w:rsidRPr="002B7B90">
              <w:rPr>
                <w:rFonts w:ascii="Times New Roman" w:hAnsi="Times New Roman"/>
                <w:color w:val="231F20"/>
                <w:spacing w:val="-10"/>
              </w:rPr>
              <w:t xml:space="preserve"> </w:t>
            </w:r>
            <w:r w:rsidRPr="002B7B90">
              <w:rPr>
                <w:rFonts w:ascii="Times New Roman" w:hAnsi="Times New Roman"/>
                <w:color w:val="231F20"/>
                <w:spacing w:val="-2"/>
              </w:rPr>
              <w:t>và</w:t>
            </w:r>
            <w:r w:rsidRPr="002B7B90">
              <w:rPr>
                <w:rFonts w:ascii="Times New Roman" w:hAnsi="Times New Roman"/>
                <w:color w:val="231F20"/>
                <w:spacing w:val="-10"/>
              </w:rPr>
              <w:t xml:space="preserve"> </w:t>
            </w:r>
            <w:r w:rsidRPr="002B7B90">
              <w:rPr>
                <w:rFonts w:ascii="Times New Roman" w:hAnsi="Times New Roman"/>
                <w:color w:val="231F20"/>
                <w:spacing w:val="-2"/>
              </w:rPr>
              <w:t>ở</w:t>
            </w:r>
            <w:r w:rsidRPr="002B7B90">
              <w:rPr>
                <w:rFonts w:ascii="Times New Roman" w:hAnsi="Times New Roman"/>
                <w:color w:val="231F20"/>
                <w:spacing w:val="-10"/>
              </w:rPr>
              <w:t xml:space="preserve"> </w:t>
            </w:r>
            <w:r w:rsidRPr="002B7B90">
              <w:rPr>
                <w:rFonts w:ascii="Times New Roman" w:hAnsi="Times New Roman"/>
                <w:color w:val="231F20"/>
                <w:spacing w:val="-2"/>
              </w:rPr>
              <w:t>những</w:t>
            </w:r>
            <w:r w:rsidRPr="002B7B90">
              <w:rPr>
                <w:rFonts w:ascii="Times New Roman" w:hAnsi="Times New Roman"/>
                <w:color w:val="231F20"/>
                <w:spacing w:val="-10"/>
              </w:rPr>
              <w:t xml:space="preserve"> </w:t>
            </w:r>
            <w:r w:rsidRPr="002B7B90">
              <w:rPr>
                <w:rFonts w:ascii="Times New Roman" w:hAnsi="Times New Roman"/>
                <w:color w:val="231F20"/>
                <w:spacing w:val="-2"/>
              </w:rPr>
              <w:t>câu</w:t>
            </w:r>
            <w:r w:rsidRPr="002B7B90">
              <w:rPr>
                <w:rFonts w:ascii="Times New Roman" w:hAnsi="Times New Roman"/>
                <w:color w:val="231F20"/>
                <w:spacing w:val="-10"/>
              </w:rPr>
              <w:t xml:space="preserve"> </w:t>
            </w:r>
            <w:r w:rsidRPr="002B7B90">
              <w:rPr>
                <w:rFonts w:ascii="Times New Roman" w:hAnsi="Times New Roman"/>
                <w:color w:val="231F20"/>
                <w:spacing w:val="-2"/>
              </w:rPr>
              <w:t>dài,</w:t>
            </w:r>
            <w:r w:rsidRPr="002B7B90">
              <w:rPr>
                <w:rFonts w:ascii="Times New Roman" w:hAnsi="Times New Roman"/>
                <w:color w:val="231F20"/>
                <w:spacing w:val="-10"/>
              </w:rPr>
              <w:t xml:space="preserve"> </w:t>
            </w:r>
            <w:r w:rsidRPr="002B7B90">
              <w:rPr>
                <w:rFonts w:ascii="Times New Roman" w:hAnsi="Times New Roman"/>
                <w:color w:val="231F20"/>
                <w:spacing w:val="-2"/>
              </w:rPr>
              <w:t>cách</w:t>
            </w:r>
            <w:r w:rsidRPr="002B7B90">
              <w:rPr>
                <w:rFonts w:ascii="Times New Roman" w:hAnsi="Times New Roman"/>
                <w:color w:val="231F20"/>
                <w:spacing w:val="-10"/>
              </w:rPr>
              <w:t xml:space="preserve"> </w:t>
            </w:r>
            <w:r w:rsidRPr="002B7B90">
              <w:rPr>
                <w:rFonts w:ascii="Times New Roman" w:hAnsi="Times New Roman"/>
                <w:color w:val="231F20"/>
                <w:spacing w:val="-2"/>
              </w:rPr>
              <w:t>nhấn</w:t>
            </w:r>
            <w:r w:rsidRPr="002B7B90">
              <w:rPr>
                <w:rFonts w:ascii="Times New Roman" w:hAnsi="Times New Roman"/>
                <w:color w:val="231F20"/>
                <w:spacing w:val="-10"/>
              </w:rPr>
              <w:t xml:space="preserve"> </w:t>
            </w:r>
            <w:r w:rsidRPr="002B7B90">
              <w:rPr>
                <w:rFonts w:ascii="Times New Roman" w:hAnsi="Times New Roman"/>
                <w:color w:val="231F20"/>
                <w:spacing w:val="-2"/>
              </w:rPr>
              <w:t xml:space="preserve">mạnh </w:t>
            </w:r>
            <w:r w:rsidRPr="002B7B90">
              <w:rPr>
                <w:rFonts w:ascii="Times New Roman" w:hAnsi="Times New Roman"/>
                <w:color w:val="231F20"/>
              </w:rPr>
              <w:t>các từ ngữ quan trọng. VD:</w:t>
            </w:r>
          </w:p>
          <w:p w:rsidR="002B7B90" w:rsidRPr="002B7B90" w:rsidRDefault="002B7B90" w:rsidP="002B7B90">
            <w:pPr>
              <w:ind w:left="310" w:right="288" w:firstLine="283"/>
              <w:jc w:val="both"/>
              <w:rPr>
                <w:rFonts w:ascii="Times New Roman" w:hAnsi="Times New Roman"/>
                <w:i/>
              </w:rPr>
            </w:pPr>
            <w:r w:rsidRPr="002B7B90">
              <w:rPr>
                <w:rFonts w:ascii="Times New Roman" w:hAnsi="Times New Roman"/>
                <w:b/>
                <w:i/>
                <w:color w:val="231F20"/>
              </w:rPr>
              <w:t>Thành</w:t>
            </w:r>
            <w:r w:rsidRPr="002B7B90">
              <w:rPr>
                <w:rFonts w:ascii="Times New Roman" w:hAnsi="Times New Roman"/>
                <w:color w:val="231F20"/>
              </w:rPr>
              <w:t>:</w:t>
            </w:r>
            <w:r w:rsidRPr="002B7B90">
              <w:rPr>
                <w:rFonts w:ascii="Times New Roman" w:hAnsi="Times New Roman"/>
                <w:color w:val="231F20"/>
                <w:spacing w:val="-2"/>
              </w:rPr>
              <w:t xml:space="preserve"> </w:t>
            </w:r>
            <w:r w:rsidRPr="002B7B90">
              <w:rPr>
                <w:rFonts w:ascii="Times New Roman" w:hAnsi="Times New Roman"/>
                <w:color w:val="231F20"/>
              </w:rPr>
              <w:t xml:space="preserve">// </w:t>
            </w:r>
            <w:r w:rsidRPr="002B7B90">
              <w:rPr>
                <w:rFonts w:ascii="Times New Roman" w:hAnsi="Times New Roman"/>
                <w:i/>
                <w:color w:val="231F20"/>
              </w:rPr>
              <w:t xml:space="preserve">Tôi nghĩ </w:t>
            </w:r>
            <w:r w:rsidRPr="002B7B90">
              <w:rPr>
                <w:rFonts w:ascii="Times New Roman" w:hAnsi="Times New Roman"/>
                <w:b/>
                <w:i/>
                <w:color w:val="231F20"/>
              </w:rPr>
              <w:t xml:space="preserve">kĩ </w:t>
            </w:r>
            <w:r w:rsidRPr="002B7B90">
              <w:rPr>
                <w:rFonts w:ascii="Times New Roman" w:hAnsi="Times New Roman"/>
                <w:i/>
                <w:color w:val="231F20"/>
              </w:rPr>
              <w:t xml:space="preserve">rồi. // Làm thân nô lệ mà muốn </w:t>
            </w:r>
            <w:r w:rsidRPr="002B7B90">
              <w:rPr>
                <w:rFonts w:ascii="Times New Roman" w:hAnsi="Times New Roman"/>
                <w:b/>
                <w:i/>
                <w:color w:val="231F20"/>
              </w:rPr>
              <w:t xml:space="preserve">xoá bỏ </w:t>
            </w:r>
            <w:r w:rsidRPr="002B7B90">
              <w:rPr>
                <w:rFonts w:ascii="Times New Roman" w:hAnsi="Times New Roman"/>
                <w:i/>
                <w:color w:val="231F20"/>
              </w:rPr>
              <w:t xml:space="preserve">kiếp nô lệ / thì sẽ thành </w:t>
            </w:r>
            <w:r w:rsidRPr="002B7B90">
              <w:rPr>
                <w:rFonts w:ascii="Times New Roman" w:hAnsi="Times New Roman"/>
                <w:b/>
                <w:i/>
                <w:color w:val="231F20"/>
              </w:rPr>
              <w:t>công dân</w:t>
            </w:r>
            <w:r w:rsidRPr="002B7B90">
              <w:rPr>
                <w:rFonts w:ascii="Times New Roman" w:hAnsi="Times New Roman"/>
                <w:i/>
                <w:color w:val="231F20"/>
              </w:rPr>
              <w:t xml:space="preserve">, / còn </w:t>
            </w:r>
            <w:r w:rsidRPr="002B7B90">
              <w:rPr>
                <w:rFonts w:ascii="Times New Roman" w:hAnsi="Times New Roman"/>
                <w:b/>
                <w:i/>
                <w:color w:val="231F20"/>
              </w:rPr>
              <w:t xml:space="preserve">yên phận </w:t>
            </w:r>
            <w:r w:rsidRPr="002B7B90">
              <w:rPr>
                <w:rFonts w:ascii="Times New Roman" w:hAnsi="Times New Roman"/>
                <w:i/>
                <w:color w:val="231F20"/>
              </w:rPr>
              <w:t xml:space="preserve">nô lệ / thì mãi mãi là đầy tớ cho người ta… // Đi </w:t>
            </w:r>
            <w:r w:rsidRPr="002B7B90">
              <w:rPr>
                <w:rFonts w:ascii="Times New Roman" w:hAnsi="Times New Roman"/>
                <w:b/>
                <w:i/>
                <w:color w:val="231F20"/>
              </w:rPr>
              <w:t xml:space="preserve">ngay </w:t>
            </w:r>
            <w:r w:rsidRPr="002B7B90">
              <w:rPr>
                <w:rFonts w:ascii="Times New Roman" w:hAnsi="Times New Roman"/>
                <w:i/>
                <w:color w:val="231F20"/>
              </w:rPr>
              <w:t>có được không, / anh?</w:t>
            </w:r>
          </w:p>
          <w:p w:rsidR="002B7B90" w:rsidRPr="002B7B90" w:rsidRDefault="002B7B90" w:rsidP="002B7B90">
            <w:pPr>
              <w:jc w:val="both"/>
              <w:rPr>
                <w:rFonts w:ascii="Times New Roman" w:hAnsi="Times New Roman"/>
              </w:rPr>
            </w:pPr>
            <w:r w:rsidRPr="002B7B90">
              <w:rPr>
                <w:rFonts w:ascii="Times New Roman" w:eastAsia="Arial" w:hAnsi="Times New Roman"/>
              </w:rPr>
              <w:lastRenderedPageBreak/>
              <w:t xml:space="preserve"> - GV nhận xét việc đọc của HS.</w:t>
            </w:r>
          </w:p>
          <w:p w:rsidR="002B7B90" w:rsidRPr="002B7B90" w:rsidRDefault="002B7B90" w:rsidP="002B7B90">
            <w:pPr>
              <w:jc w:val="both"/>
              <w:rPr>
                <w:rFonts w:ascii="Times New Roman" w:hAnsi="Times New Roman"/>
              </w:rPr>
            </w:pPr>
            <w:r w:rsidRPr="002B7B90">
              <w:rPr>
                <w:rFonts w:ascii="Times New Roman" w:hAnsi="Times New Roman"/>
                <w:b/>
                <w:bCs/>
              </w:rPr>
              <w:t>4. HOẠT ĐỘNG VẬN DỤNG</w:t>
            </w:r>
            <w:r w:rsidRPr="002B7B90">
              <w:rPr>
                <w:rFonts w:ascii="Times New Roman" w:hAnsi="Times New Roman"/>
                <w:b/>
                <w:bCs/>
                <w:lang w:val="vi-VN"/>
              </w:rPr>
              <w:t>, TRẢI NGHIỆM</w:t>
            </w:r>
          </w:p>
          <w:p w:rsidR="002B7B90" w:rsidRPr="002B7B90" w:rsidRDefault="002B7B90" w:rsidP="002B7B90">
            <w:pPr>
              <w:jc w:val="both"/>
              <w:rPr>
                <w:rFonts w:ascii="Times New Roman" w:eastAsia="Arial" w:hAnsi="Times New Roman"/>
              </w:rPr>
            </w:pPr>
            <w:r w:rsidRPr="002B7B90">
              <w:rPr>
                <w:rFonts w:ascii="Times New Roman" w:eastAsia="Arial" w:hAnsi="Times New Roman"/>
              </w:rPr>
              <w:t>- GV nêu câu hỏi: </w:t>
            </w:r>
            <w:r w:rsidRPr="002B7B90">
              <w:rPr>
                <w:rFonts w:ascii="Times New Roman" w:eastAsia="Arial" w:hAnsi="Times New Roman"/>
                <w:i/>
                <w:iCs/>
                <w:lang w:val="vi-VN"/>
              </w:rPr>
              <w:t>Sau khi bài học này em thấy bản thân mình cần phải làm gì</w:t>
            </w:r>
            <w:r w:rsidRPr="002B7B90">
              <w:rPr>
                <w:rFonts w:ascii="Times New Roman" w:eastAsia="Arial" w:hAnsi="Times New Roman"/>
                <w:i/>
                <w:iCs/>
              </w:rPr>
              <w:t>?</w:t>
            </w:r>
          </w:p>
          <w:p w:rsidR="002B7B90" w:rsidRPr="002B7B90" w:rsidRDefault="002B7B90" w:rsidP="002B7B90">
            <w:pPr>
              <w:jc w:val="both"/>
              <w:rPr>
                <w:rFonts w:ascii="Times New Roman" w:hAnsi="Times New Roman"/>
              </w:rPr>
            </w:pPr>
            <w:r w:rsidRPr="002B7B90">
              <w:rPr>
                <w:rFonts w:ascii="Times New Roman" w:eastAsia="Arial" w:hAnsi="Times New Roman"/>
              </w:rPr>
              <w:t>- GV nhận xét, khích lệ HS.</w:t>
            </w:r>
          </w:p>
          <w:p w:rsidR="002B7B90" w:rsidRPr="002B7B90" w:rsidRDefault="002B7B90" w:rsidP="002B7B90">
            <w:pPr>
              <w:jc w:val="both"/>
              <w:rPr>
                <w:rFonts w:ascii="Times New Roman" w:eastAsia="Calibri" w:hAnsi="Times New Roman"/>
              </w:rPr>
            </w:pPr>
            <w:r w:rsidRPr="002B7B90">
              <w:rPr>
                <w:rFonts w:ascii="Times New Roman" w:eastAsia="Arial" w:hAnsi="Times New Roman"/>
                <w:i/>
                <w:iCs/>
              </w:rPr>
              <w:t>- </w:t>
            </w:r>
            <w:r w:rsidRPr="002B7B90">
              <w:rPr>
                <w:rFonts w:ascii="Times New Roman" w:eastAsia="Arial" w:hAnsi="Times New Roman"/>
              </w:rPr>
              <w:t xml:space="preserve">GV nhắc HS </w:t>
            </w:r>
            <w:r w:rsidRPr="002B7B90">
              <w:rPr>
                <w:rFonts w:ascii="Times New Roman" w:eastAsia="Calibri" w:hAnsi="Times New Roman"/>
                <w:lang w:val="vi-VN"/>
              </w:rPr>
              <w:t xml:space="preserve">về nhà </w:t>
            </w:r>
            <w:r w:rsidRPr="002B7B90">
              <w:rPr>
                <w:rFonts w:ascii="Times New Roman" w:eastAsia="Calibri" w:hAnsi="Times New Roman"/>
              </w:rPr>
              <w:t xml:space="preserve">tìm thêm các </w:t>
            </w:r>
            <w:r w:rsidRPr="002B7B90">
              <w:rPr>
                <w:rFonts w:ascii="Times New Roman" w:eastAsia="Calibri" w:hAnsi="Times New Roman"/>
                <w:lang w:val="vi-VN"/>
              </w:rPr>
              <w:t>câu chuyện về Bác Hồ để kể lại cho người thân, bạn bè</w:t>
            </w:r>
            <w:r w:rsidRPr="002B7B90">
              <w:rPr>
                <w:rFonts w:ascii="Times New Roman" w:eastAsia="Calibri" w:hAnsi="Times New Roman"/>
              </w:rPr>
              <w:t>.</w:t>
            </w:r>
          </w:p>
        </w:tc>
        <w:tc>
          <w:tcPr>
            <w:tcW w:w="4678" w:type="dxa"/>
            <w:shd w:val="clear" w:color="auto" w:fill="FFFFFF"/>
            <w:tcMar>
              <w:top w:w="60" w:type="dxa"/>
              <w:left w:w="60" w:type="dxa"/>
              <w:bottom w:w="60" w:type="dxa"/>
              <w:right w:w="0" w:type="dxa"/>
            </w:tcMar>
          </w:tcPr>
          <w:p w:rsidR="002B7B90" w:rsidRPr="002B7B90" w:rsidRDefault="002B7B90" w:rsidP="002B7B90">
            <w:pPr>
              <w:jc w:val="both"/>
              <w:rPr>
                <w:rFonts w:ascii="Times New Roman" w:hAnsi="Times New Roman"/>
              </w:rPr>
            </w:pPr>
            <w:r w:rsidRPr="002B7B90">
              <w:rPr>
                <w:rFonts w:ascii="Times New Roman" w:eastAsia="Arial" w:hAnsi="Times New Roman"/>
              </w:rPr>
              <w:lastRenderedPageBreak/>
              <w:t> </w:t>
            </w:r>
          </w:p>
          <w:p w:rsidR="002B7B90" w:rsidRPr="002B7B90" w:rsidRDefault="002B7B90" w:rsidP="002B7B90">
            <w:pPr>
              <w:jc w:val="both"/>
              <w:rPr>
                <w:rFonts w:ascii="Times New Roman" w:hAnsi="Times New Roman"/>
                <w:lang w:val="vi-VN"/>
              </w:rPr>
            </w:pPr>
            <w:r w:rsidRPr="002B7B90">
              <w:rPr>
                <w:rFonts w:ascii="Times New Roman" w:eastAsia="Arial" w:hAnsi="Times New Roman"/>
              </w:rPr>
              <w:t> </w:t>
            </w:r>
            <w:r w:rsidRPr="002B7B90">
              <w:rPr>
                <w:rFonts w:ascii="Times New Roman" w:eastAsia="Arial" w:hAnsi="Times New Roman"/>
                <w:lang w:val="vi-VN"/>
              </w:rPr>
              <w:t>- HS đóng vai, tái hiện lại vở kịch.</w:t>
            </w:r>
          </w:p>
          <w:p w:rsidR="002B7B90" w:rsidRPr="002B7B90" w:rsidRDefault="002B7B90" w:rsidP="002B7B90">
            <w:pPr>
              <w:jc w:val="both"/>
              <w:rPr>
                <w:rFonts w:ascii="Times New Roman" w:hAnsi="Times New Roman"/>
              </w:rPr>
            </w:pPr>
            <w:r w:rsidRPr="002B7B90">
              <w:rPr>
                <w:rFonts w:ascii="Times New Roman" w:eastAsia="Arial" w:hAnsi="Times New Roman"/>
              </w:rPr>
              <w:t> </w:t>
            </w:r>
          </w:p>
          <w:p w:rsidR="002B7B90" w:rsidRPr="002B7B90" w:rsidRDefault="002B7B90" w:rsidP="002B7B90">
            <w:pPr>
              <w:jc w:val="both"/>
              <w:rPr>
                <w:rFonts w:ascii="Times New Roman" w:hAnsi="Times New Roman"/>
              </w:rPr>
            </w:pPr>
            <w:r w:rsidRPr="002B7B90">
              <w:rPr>
                <w:rFonts w:ascii="Times New Roman" w:eastAsia="Arial" w:hAnsi="Times New Roman"/>
              </w:rPr>
              <w:t> </w:t>
            </w:r>
          </w:p>
          <w:p w:rsidR="002B7B90" w:rsidRPr="002B7B90" w:rsidRDefault="002B7B90" w:rsidP="002B7B90">
            <w:pPr>
              <w:jc w:val="both"/>
              <w:rPr>
                <w:rFonts w:ascii="Times New Roman" w:hAnsi="Times New Roman"/>
              </w:rPr>
            </w:pPr>
            <w:r w:rsidRPr="002B7B90">
              <w:rPr>
                <w:rFonts w:ascii="Times New Roman" w:eastAsia="Arial" w:hAnsi="Times New Roman"/>
              </w:rPr>
              <w:t> </w:t>
            </w:r>
          </w:p>
          <w:p w:rsidR="002B7B90" w:rsidRPr="002B7B90" w:rsidRDefault="002B7B90" w:rsidP="002B7B90">
            <w:pPr>
              <w:jc w:val="both"/>
              <w:rPr>
                <w:rFonts w:ascii="Times New Roman" w:eastAsia="Arial" w:hAnsi="Times New Roman"/>
              </w:rPr>
            </w:pPr>
            <w:r w:rsidRPr="002B7B90">
              <w:rPr>
                <w:rFonts w:ascii="Times New Roman" w:eastAsia="Arial" w:hAnsi="Times New Roman"/>
              </w:rPr>
              <w:t> </w:t>
            </w:r>
          </w:p>
          <w:p w:rsidR="002B7B90" w:rsidRPr="002B7B90" w:rsidRDefault="002B7B90" w:rsidP="002B7B90">
            <w:pPr>
              <w:jc w:val="both"/>
              <w:rPr>
                <w:rFonts w:ascii="Times New Roman" w:eastAsia="Arial" w:hAnsi="Times New Roman"/>
              </w:rPr>
            </w:pPr>
          </w:p>
          <w:p w:rsidR="002B7B90" w:rsidRPr="002B7B90" w:rsidRDefault="002B7B90" w:rsidP="002B7B90">
            <w:pPr>
              <w:jc w:val="both"/>
              <w:rPr>
                <w:rFonts w:ascii="Times New Roman" w:eastAsia="Arial" w:hAnsi="Times New Roman"/>
              </w:rPr>
            </w:pPr>
          </w:p>
          <w:p w:rsidR="002B7B90" w:rsidRPr="002B7B90" w:rsidRDefault="002B7B90" w:rsidP="002B7B90">
            <w:pPr>
              <w:jc w:val="both"/>
              <w:rPr>
                <w:rFonts w:ascii="Times New Roman" w:eastAsia="Arial" w:hAnsi="Times New Roman"/>
              </w:rPr>
            </w:pPr>
          </w:p>
          <w:p w:rsidR="002B7B90" w:rsidRPr="002B7B90" w:rsidRDefault="002B7B90" w:rsidP="002B7B90">
            <w:pPr>
              <w:jc w:val="both"/>
              <w:rPr>
                <w:rFonts w:ascii="Times New Roman" w:eastAsia="Arial" w:hAnsi="Times New Roman"/>
              </w:rPr>
            </w:pPr>
          </w:p>
          <w:p w:rsidR="002B7B90" w:rsidRPr="002B7B90" w:rsidRDefault="002B7B90" w:rsidP="002B7B90">
            <w:pPr>
              <w:jc w:val="both"/>
              <w:rPr>
                <w:rFonts w:ascii="Times New Roman" w:eastAsia="Arial" w:hAnsi="Times New Roman"/>
              </w:rPr>
            </w:pPr>
          </w:p>
          <w:p w:rsidR="002B7B90" w:rsidRPr="002B7B90" w:rsidRDefault="002B7B90" w:rsidP="002B7B90">
            <w:pPr>
              <w:jc w:val="both"/>
              <w:rPr>
                <w:rFonts w:ascii="Times New Roman" w:eastAsia="Arial" w:hAnsi="Times New Roman"/>
              </w:rPr>
            </w:pPr>
            <w:r w:rsidRPr="002B7B90">
              <w:rPr>
                <w:rFonts w:ascii="Times New Roman" w:eastAsia="Arial" w:hAnsi="Times New Roman"/>
              </w:rPr>
              <w:t xml:space="preserve">- HS lắng nghe </w:t>
            </w:r>
            <w:r w:rsidRPr="002B7B90">
              <w:rPr>
                <w:rFonts w:ascii="Times New Roman" w:eastAsia="Arial" w:hAnsi="Times New Roman"/>
                <w:lang w:val="vi-VN"/>
              </w:rPr>
              <w:t>bạn</w:t>
            </w:r>
            <w:r w:rsidRPr="002B7B90">
              <w:rPr>
                <w:rFonts w:ascii="Times New Roman" w:eastAsia="Arial" w:hAnsi="Times New Roman"/>
              </w:rPr>
              <w:t xml:space="preserve"> đọc mẫu, đọc thầm theo.</w:t>
            </w:r>
          </w:p>
          <w:p w:rsidR="002B7B90" w:rsidRPr="002B7B90" w:rsidRDefault="002B7B90" w:rsidP="002B7B90">
            <w:pPr>
              <w:jc w:val="both"/>
              <w:rPr>
                <w:rFonts w:ascii="Times New Roman" w:eastAsia="Arial" w:hAnsi="Times New Roman"/>
              </w:rPr>
            </w:pPr>
            <w:r w:rsidRPr="002B7B90">
              <w:rPr>
                <w:rFonts w:ascii="Times New Roman" w:eastAsia="Arial" w:hAnsi="Times New Roman"/>
              </w:rPr>
              <w:t> - HS cùng GV giải nghĩa từ khó.</w:t>
            </w:r>
          </w:p>
          <w:p w:rsidR="002B7B90" w:rsidRPr="002B7B90" w:rsidRDefault="002B7B90" w:rsidP="002B7B90">
            <w:pPr>
              <w:widowControl w:val="0"/>
              <w:rPr>
                <w:rFonts w:ascii="Times New Roman" w:eastAsia="Arial" w:hAnsi="Times New Roman"/>
                <w:color w:val="231F20"/>
              </w:rPr>
            </w:pPr>
            <w:r w:rsidRPr="002B7B90">
              <w:rPr>
                <w:rFonts w:ascii="Times New Roman" w:eastAsia="Arial" w:hAnsi="Times New Roman"/>
                <w:i/>
                <w:iCs/>
                <w:color w:val="231F20"/>
                <w:lang w:bidi="en-US"/>
              </w:rPr>
              <w:t xml:space="preserve">- </w:t>
            </w:r>
            <w:r w:rsidRPr="002B7B90">
              <w:rPr>
                <w:rFonts w:ascii="Times New Roman" w:eastAsia="Arial" w:hAnsi="Times New Roman"/>
                <w:i/>
                <w:iCs/>
                <w:color w:val="231F20"/>
              </w:rPr>
              <w:t>Phú Lãng Sa:</w:t>
            </w:r>
            <w:r w:rsidRPr="002B7B90">
              <w:rPr>
                <w:rFonts w:ascii="Times New Roman" w:eastAsia="Arial" w:hAnsi="Times New Roman"/>
                <w:color w:val="231F20"/>
              </w:rPr>
              <w:t xml:space="preserve"> nước Pháp (cách gọi cũ </w:t>
            </w:r>
            <w:r w:rsidRPr="002B7B90">
              <w:rPr>
                <w:rFonts w:ascii="Times New Roman" w:eastAsia="Arial" w:hAnsi="Times New Roman"/>
                <w:i/>
                <w:iCs/>
                <w:color w:val="231F20"/>
              </w:rPr>
              <w:t>ở</w:t>
            </w:r>
            <w:r w:rsidRPr="002B7B90">
              <w:rPr>
                <w:rFonts w:ascii="Times New Roman" w:eastAsia="Arial" w:hAnsi="Times New Roman"/>
                <w:color w:val="231F20"/>
              </w:rPr>
              <w:t xml:space="preserve"> Việt Nam).</w:t>
            </w:r>
          </w:p>
          <w:p w:rsidR="002B7B90" w:rsidRPr="002B7B90" w:rsidRDefault="002B7B90" w:rsidP="002B7B90">
            <w:pPr>
              <w:widowControl w:val="0"/>
              <w:numPr>
                <w:ilvl w:val="0"/>
                <w:numId w:val="16"/>
              </w:numPr>
              <w:tabs>
                <w:tab w:val="left" w:pos="800"/>
              </w:tabs>
              <w:ind w:left="480"/>
              <w:jc w:val="both"/>
              <w:rPr>
                <w:rFonts w:ascii="Times New Roman" w:eastAsia="Arial" w:hAnsi="Times New Roman"/>
                <w:color w:val="231F20"/>
              </w:rPr>
            </w:pPr>
            <w:r w:rsidRPr="002B7B90">
              <w:rPr>
                <w:rFonts w:ascii="Times New Roman" w:eastAsia="Arial" w:hAnsi="Times New Roman"/>
                <w:i/>
                <w:iCs/>
                <w:color w:val="231F20"/>
              </w:rPr>
              <w:t>Tàu La-tút-sơ Tơ-rê-vin:</w:t>
            </w:r>
            <w:r w:rsidRPr="002B7B90">
              <w:rPr>
                <w:rFonts w:ascii="Times New Roman" w:eastAsia="Arial" w:hAnsi="Times New Roman"/>
                <w:color w:val="231F20"/>
              </w:rPr>
              <w:t xml:space="preserve"> một tàu </w:t>
            </w:r>
            <w:r w:rsidRPr="002B7B90">
              <w:rPr>
                <w:rFonts w:ascii="Times New Roman" w:eastAsia="Arial" w:hAnsi="Times New Roman"/>
                <w:color w:val="231F20"/>
              </w:rPr>
              <w:lastRenderedPageBreak/>
              <w:t>buôn của người Pháp. Trên chiếc tàu này, năm 1911, Bác Hồ rời Tổ quốc đi tìm đường cứu nước.</w:t>
            </w:r>
          </w:p>
          <w:p w:rsidR="002B7B90" w:rsidRPr="002B7B90" w:rsidRDefault="002B7B90" w:rsidP="002B7B90">
            <w:pPr>
              <w:widowControl w:val="0"/>
              <w:numPr>
                <w:ilvl w:val="0"/>
                <w:numId w:val="16"/>
              </w:numPr>
              <w:tabs>
                <w:tab w:val="left" w:pos="800"/>
              </w:tabs>
              <w:ind w:left="480"/>
              <w:jc w:val="both"/>
              <w:rPr>
                <w:rFonts w:ascii="Times New Roman" w:eastAsia="Arial" w:hAnsi="Times New Roman"/>
                <w:color w:val="231F20"/>
              </w:rPr>
            </w:pPr>
            <w:r w:rsidRPr="002B7B90">
              <w:rPr>
                <w:rFonts w:ascii="Times New Roman" w:eastAsia="Arial" w:hAnsi="Times New Roman"/>
                <w:i/>
                <w:iCs/>
                <w:color w:val="231F20"/>
              </w:rPr>
              <w:t>Biển Đỏ</w:t>
            </w:r>
            <w:r w:rsidRPr="002B7B90">
              <w:rPr>
                <w:rFonts w:ascii="Times New Roman" w:eastAsia="Arial" w:hAnsi="Times New Roman"/>
                <w:color w:val="231F20"/>
              </w:rPr>
              <w:t xml:space="preserve"> (Hồng Hải): biển thuộc Ấn Độ Dương.</w:t>
            </w:r>
          </w:p>
          <w:p w:rsidR="002B7B90" w:rsidRPr="002B7B90" w:rsidRDefault="002B7B90" w:rsidP="002B7B90">
            <w:pPr>
              <w:widowControl w:val="0"/>
              <w:numPr>
                <w:ilvl w:val="0"/>
                <w:numId w:val="16"/>
              </w:numPr>
              <w:tabs>
                <w:tab w:val="left" w:pos="800"/>
              </w:tabs>
              <w:ind w:left="480"/>
              <w:jc w:val="both"/>
              <w:rPr>
                <w:rFonts w:ascii="Times New Roman" w:eastAsia="Arial" w:hAnsi="Times New Roman"/>
                <w:color w:val="231F20"/>
              </w:rPr>
            </w:pPr>
            <w:r w:rsidRPr="002B7B90">
              <w:rPr>
                <w:rFonts w:ascii="Times New Roman" w:eastAsia="Arial" w:hAnsi="Times New Roman"/>
                <w:i/>
                <w:iCs/>
                <w:color w:val="231F20"/>
              </w:rPr>
              <w:t>A-lê hấp!</w:t>
            </w:r>
            <w:r w:rsidRPr="002B7B90">
              <w:rPr>
                <w:rFonts w:ascii="Times New Roman" w:eastAsia="Arial" w:hAnsi="Times New Roman"/>
                <w:color w:val="231F20"/>
              </w:rPr>
              <w:t xml:space="preserve"> (tiếng Pháp): Nào! (tiếng hô để bắt nhịp hành động).</w:t>
            </w:r>
          </w:p>
          <w:p w:rsidR="002B7B90" w:rsidRPr="002B7B90" w:rsidRDefault="002B7B90" w:rsidP="002B7B90">
            <w:pPr>
              <w:jc w:val="both"/>
              <w:rPr>
                <w:rFonts w:ascii="Times New Roman" w:eastAsia="Arial" w:hAnsi="Times New Roman"/>
              </w:rPr>
            </w:pPr>
          </w:p>
          <w:p w:rsidR="002B7B90" w:rsidRPr="002B7B90" w:rsidRDefault="002B7B90" w:rsidP="002B7B90">
            <w:pPr>
              <w:jc w:val="both"/>
              <w:rPr>
                <w:rFonts w:ascii="Times New Roman" w:eastAsia="Arial" w:hAnsi="Times New Roman"/>
              </w:rPr>
            </w:pPr>
          </w:p>
          <w:p w:rsidR="002B7B90" w:rsidRPr="002B7B90" w:rsidRDefault="002B7B90" w:rsidP="002B7B90">
            <w:pPr>
              <w:jc w:val="both"/>
              <w:rPr>
                <w:rFonts w:ascii="Times New Roman" w:eastAsia="Arial" w:hAnsi="Times New Roman"/>
              </w:rPr>
            </w:pPr>
          </w:p>
          <w:p w:rsidR="002B7B90" w:rsidRPr="002B7B90" w:rsidRDefault="002B7B90" w:rsidP="002B7B90">
            <w:pPr>
              <w:jc w:val="both"/>
              <w:rPr>
                <w:rFonts w:ascii="Times New Roman" w:eastAsia="Arial" w:hAnsi="Times New Roman"/>
              </w:rPr>
            </w:pPr>
          </w:p>
          <w:p w:rsidR="002B7B90" w:rsidRPr="002B7B90" w:rsidRDefault="002B7B90" w:rsidP="002B7B90">
            <w:pPr>
              <w:jc w:val="both"/>
              <w:rPr>
                <w:rFonts w:ascii="Times New Roman" w:eastAsia="Arial" w:hAnsi="Times New Roman"/>
              </w:rPr>
            </w:pPr>
          </w:p>
          <w:p w:rsidR="002B7B90" w:rsidRPr="002B7B90" w:rsidRDefault="002B7B90" w:rsidP="002B7B90">
            <w:pPr>
              <w:jc w:val="both"/>
              <w:rPr>
                <w:rFonts w:ascii="Times New Roman" w:eastAsia="Arial" w:hAnsi="Times New Roman"/>
              </w:rPr>
            </w:pPr>
          </w:p>
          <w:p w:rsidR="002B7B90" w:rsidRPr="002B7B90" w:rsidRDefault="002B7B90" w:rsidP="002B7B90">
            <w:pPr>
              <w:jc w:val="both"/>
              <w:rPr>
                <w:rFonts w:ascii="Times New Roman" w:eastAsia="Arial" w:hAnsi="Times New Roman"/>
                <w:lang w:val="vi-VN"/>
              </w:rPr>
            </w:pPr>
            <w:r w:rsidRPr="002B7B90">
              <w:rPr>
                <w:rFonts w:ascii="Times New Roman" w:eastAsia="Arial" w:hAnsi="Times New Roman"/>
                <w:lang w:val="vi-VN"/>
              </w:rPr>
              <w:t>- HS luyện đọc đoạn trong nhóm.</w:t>
            </w:r>
          </w:p>
          <w:p w:rsidR="002B7B90" w:rsidRPr="002B7B90" w:rsidRDefault="002B7B90" w:rsidP="002B7B90">
            <w:pPr>
              <w:jc w:val="both"/>
              <w:rPr>
                <w:rFonts w:ascii="Times New Roman" w:eastAsia="Arial" w:hAnsi="Times New Roman"/>
                <w:lang w:val="vi-VN"/>
              </w:rPr>
            </w:pPr>
          </w:p>
          <w:p w:rsidR="002B7B90" w:rsidRPr="002B7B90" w:rsidRDefault="002B7B90" w:rsidP="002B7B90">
            <w:pPr>
              <w:jc w:val="both"/>
              <w:rPr>
                <w:rFonts w:ascii="Times New Roman" w:eastAsia="Arial" w:hAnsi="Times New Roman"/>
                <w:lang w:val="vi-VN"/>
              </w:rPr>
            </w:pPr>
          </w:p>
          <w:p w:rsidR="002B7B90" w:rsidRPr="002B7B90" w:rsidRDefault="002B7B90" w:rsidP="002B7B90">
            <w:pPr>
              <w:jc w:val="both"/>
              <w:rPr>
                <w:rFonts w:ascii="Times New Roman" w:eastAsia="Arial" w:hAnsi="Times New Roman"/>
                <w:lang w:val="vi-VN"/>
              </w:rPr>
            </w:pPr>
          </w:p>
          <w:p w:rsidR="002B7B90" w:rsidRPr="002B7B90" w:rsidRDefault="002B7B90" w:rsidP="002B7B90">
            <w:pPr>
              <w:jc w:val="both"/>
              <w:rPr>
                <w:rFonts w:ascii="Times New Roman" w:eastAsia="Arial" w:hAnsi="Times New Roman"/>
              </w:rPr>
            </w:pPr>
          </w:p>
          <w:p w:rsidR="002B7B90" w:rsidRPr="002B7B90" w:rsidRDefault="002B7B90" w:rsidP="002B7B90">
            <w:pPr>
              <w:jc w:val="both"/>
              <w:rPr>
                <w:rFonts w:ascii="Times New Roman" w:eastAsia="Arial" w:hAnsi="Times New Roman"/>
              </w:rPr>
            </w:pPr>
          </w:p>
          <w:p w:rsidR="002B7B90" w:rsidRPr="002B7B90" w:rsidRDefault="002B7B90" w:rsidP="002B7B90">
            <w:pPr>
              <w:jc w:val="both"/>
              <w:rPr>
                <w:rFonts w:ascii="Times New Roman" w:eastAsia="Arial" w:hAnsi="Times New Roman"/>
              </w:rPr>
            </w:pPr>
          </w:p>
          <w:p w:rsidR="002B7B90" w:rsidRPr="002B7B90" w:rsidRDefault="002B7B90" w:rsidP="002B7B90">
            <w:pPr>
              <w:jc w:val="both"/>
              <w:rPr>
                <w:rFonts w:ascii="Times New Roman" w:eastAsia="Arial" w:hAnsi="Times New Roman"/>
              </w:rPr>
            </w:pPr>
            <w:r w:rsidRPr="002B7B90">
              <w:rPr>
                <w:rFonts w:ascii="Times New Roman" w:eastAsia="Arial" w:hAnsi="Times New Roman"/>
              </w:rPr>
              <w:t>- Học sinh phát hiện những từ khó đọc, thực hành luyện đọc từ khó</w:t>
            </w:r>
            <w:r w:rsidRPr="002B7B90">
              <w:rPr>
                <w:rFonts w:ascii="Times New Roman" w:eastAsia="Arial" w:hAnsi="Times New Roman"/>
                <w:lang w:val="vi-VN"/>
              </w:rPr>
              <w:t>.</w:t>
            </w:r>
          </w:p>
          <w:p w:rsidR="002B7B90" w:rsidRPr="002B7B90" w:rsidRDefault="002B7B90" w:rsidP="002B7B90">
            <w:pPr>
              <w:jc w:val="both"/>
              <w:rPr>
                <w:rFonts w:ascii="Times New Roman" w:eastAsia="Arial" w:hAnsi="Times New Roman"/>
                <w:lang w:val="vi-VN"/>
              </w:rPr>
            </w:pPr>
            <w:r w:rsidRPr="002B7B90">
              <w:rPr>
                <w:rFonts w:ascii="Times New Roman" w:eastAsia="Arial" w:hAnsi="Times New Roman"/>
              </w:rPr>
              <w:t>- Một số nhóm đọc to trước lớp theo yêu cầu của giáo viên. Các nhóm còn lại nhận xét bạn đọc.</w:t>
            </w:r>
          </w:p>
          <w:p w:rsidR="002B7B90" w:rsidRPr="002B7B90" w:rsidRDefault="002B7B90" w:rsidP="002B7B90">
            <w:pPr>
              <w:jc w:val="both"/>
              <w:rPr>
                <w:rFonts w:ascii="Times New Roman" w:hAnsi="Times New Roman"/>
              </w:rPr>
            </w:pPr>
            <w:r w:rsidRPr="002B7B90">
              <w:rPr>
                <w:rFonts w:ascii="Times New Roman" w:eastAsia="Arial" w:hAnsi="Times New Roman"/>
              </w:rPr>
              <w:t> </w:t>
            </w:r>
          </w:p>
          <w:p w:rsidR="002B7B90" w:rsidRPr="002B7B90" w:rsidRDefault="002B7B90" w:rsidP="002B7B90">
            <w:pPr>
              <w:jc w:val="both"/>
              <w:rPr>
                <w:rFonts w:ascii="Times New Roman" w:eastAsia="Arial" w:hAnsi="Times New Roman"/>
              </w:rPr>
            </w:pPr>
            <w:r w:rsidRPr="002B7B90">
              <w:rPr>
                <w:rFonts w:ascii="Times New Roman" w:eastAsia="Arial" w:hAnsi="Times New Roman"/>
              </w:rPr>
              <w:t> </w:t>
            </w:r>
          </w:p>
          <w:p w:rsidR="002B7B90" w:rsidRPr="002B7B90" w:rsidRDefault="002B7B90" w:rsidP="002B7B90">
            <w:pPr>
              <w:jc w:val="both"/>
              <w:rPr>
                <w:rFonts w:ascii="Times New Roman" w:eastAsia="Arial" w:hAnsi="Times New Roman"/>
              </w:rPr>
            </w:pPr>
          </w:p>
          <w:p w:rsidR="002B7B90" w:rsidRPr="002B7B90" w:rsidRDefault="002B7B90" w:rsidP="002B7B90">
            <w:pPr>
              <w:jc w:val="both"/>
              <w:rPr>
                <w:rFonts w:ascii="Times New Roman" w:hAnsi="Times New Roman"/>
              </w:rPr>
            </w:pPr>
          </w:p>
          <w:p w:rsidR="002B7B90" w:rsidRPr="002B7B90" w:rsidRDefault="002B7B90" w:rsidP="002B7B90">
            <w:pPr>
              <w:jc w:val="both"/>
              <w:rPr>
                <w:rFonts w:ascii="Times New Roman" w:eastAsia="Arial" w:hAnsi="Times New Roman"/>
              </w:rPr>
            </w:pPr>
            <w:r w:rsidRPr="002B7B90">
              <w:rPr>
                <w:rFonts w:ascii="Times New Roman" w:eastAsia="Arial" w:hAnsi="Times New Roman"/>
              </w:rPr>
              <w:t> - HS đọc nối tiếp 4 câu hỏi theo yêu cầu của GV.</w:t>
            </w:r>
          </w:p>
          <w:p w:rsidR="002B7B90" w:rsidRPr="002B7B90" w:rsidRDefault="002B7B90" w:rsidP="002B7B90">
            <w:pPr>
              <w:widowControl w:val="0"/>
              <w:rPr>
                <w:rFonts w:ascii="Times New Roman" w:eastAsia="Arial" w:hAnsi="Times New Roman"/>
                <w:color w:val="231F20"/>
              </w:rPr>
            </w:pPr>
            <w:r w:rsidRPr="002B7B90">
              <w:rPr>
                <w:rFonts w:ascii="Times New Roman" w:eastAsia="Arial" w:hAnsi="Times New Roman"/>
                <w:b/>
                <w:bCs/>
                <w:i/>
                <w:iCs/>
              </w:rPr>
              <w:t>Câu 1:</w:t>
            </w:r>
            <w:r w:rsidRPr="002B7B90">
              <w:rPr>
                <w:rFonts w:ascii="Times New Roman" w:eastAsia="Arial" w:hAnsi="Times New Roman"/>
                <w:b/>
                <w:bCs/>
              </w:rPr>
              <w:t xml:space="preserve">  </w:t>
            </w:r>
            <w:r w:rsidRPr="002B7B90">
              <w:rPr>
                <w:rFonts w:ascii="Times New Roman" w:eastAsia="Arial" w:hAnsi="Times New Roman"/>
                <w:color w:val="231F20"/>
              </w:rPr>
              <w:t>Vì sao anh Thành quyết định ra nước ngoài để tìm đường cứu nước?</w:t>
            </w:r>
          </w:p>
          <w:p w:rsidR="002B7B90" w:rsidRPr="002B7B90" w:rsidRDefault="002B7B90" w:rsidP="002B7B90">
            <w:pPr>
              <w:widowControl w:val="0"/>
              <w:tabs>
                <w:tab w:val="left" w:pos="896"/>
              </w:tabs>
              <w:jc w:val="both"/>
              <w:rPr>
                <w:rFonts w:ascii="Times New Roman" w:eastAsia="Arial" w:hAnsi="Times New Roman"/>
                <w:color w:val="231F20"/>
              </w:rPr>
            </w:pPr>
            <w:r w:rsidRPr="002B7B90">
              <w:rPr>
                <w:rFonts w:ascii="Times New Roman" w:eastAsia="Arial" w:hAnsi="Times New Roman"/>
                <w:b/>
                <w:bCs/>
                <w:i/>
                <w:iCs/>
                <w:color w:val="231F20"/>
              </w:rPr>
              <w:t>Câu 2:</w:t>
            </w:r>
            <w:r w:rsidRPr="002B7B90">
              <w:rPr>
                <w:rFonts w:ascii="Times New Roman" w:eastAsia="Arial" w:hAnsi="Times New Roman"/>
                <w:color w:val="231F20"/>
              </w:rPr>
              <w:t xml:space="preserve"> Tìm trong vở kịch những câu nói thể hiện niềm tin và quyết tâm của anh Thành.</w:t>
            </w:r>
          </w:p>
          <w:p w:rsidR="002B7B90" w:rsidRPr="002B7B90" w:rsidRDefault="002B7B90" w:rsidP="002B7B90">
            <w:pPr>
              <w:widowControl w:val="0"/>
              <w:tabs>
                <w:tab w:val="left" w:pos="896"/>
              </w:tabs>
              <w:jc w:val="both"/>
              <w:rPr>
                <w:rFonts w:ascii="Times New Roman" w:eastAsia="Arial" w:hAnsi="Times New Roman"/>
                <w:color w:val="231F20"/>
              </w:rPr>
            </w:pPr>
            <w:r w:rsidRPr="002B7B90">
              <w:rPr>
                <w:rFonts w:ascii="Times New Roman" w:eastAsia="Arial" w:hAnsi="Times New Roman"/>
                <w:b/>
                <w:bCs/>
                <w:i/>
                <w:iCs/>
                <w:color w:val="231F20"/>
              </w:rPr>
              <w:t>Câu 3</w:t>
            </w:r>
            <w:r w:rsidRPr="002B7B90">
              <w:rPr>
                <w:rFonts w:ascii="Times New Roman" w:eastAsia="Arial" w:hAnsi="Times New Roman"/>
                <w:color w:val="231F20"/>
              </w:rPr>
              <w:t>: Em hiểu câu nói “Sẽ có một ngọn đèn khác...” của anh Thành như thế nào?</w:t>
            </w:r>
          </w:p>
          <w:p w:rsidR="002B7B90" w:rsidRPr="002B7B90" w:rsidRDefault="002B7B90" w:rsidP="002B7B90">
            <w:pPr>
              <w:widowControl w:val="0"/>
              <w:tabs>
                <w:tab w:val="left" w:pos="891"/>
              </w:tabs>
              <w:jc w:val="both"/>
              <w:rPr>
                <w:rFonts w:ascii="Times New Roman" w:eastAsia="Arial" w:hAnsi="Times New Roman"/>
                <w:color w:val="231F20"/>
              </w:rPr>
            </w:pPr>
            <w:r w:rsidRPr="002B7B90">
              <w:rPr>
                <w:rFonts w:ascii="Times New Roman" w:eastAsia="Arial" w:hAnsi="Times New Roman"/>
                <w:b/>
                <w:bCs/>
                <w:i/>
                <w:iCs/>
                <w:color w:val="231F20"/>
              </w:rPr>
              <w:t>Câu 4</w:t>
            </w:r>
            <w:r w:rsidRPr="002B7B90">
              <w:rPr>
                <w:rFonts w:ascii="Times New Roman" w:eastAsia="Arial" w:hAnsi="Times New Roman"/>
                <w:color w:val="231F20"/>
              </w:rPr>
              <w:t xml:space="preserve">: Theo em, vì sao vở kịch viết về Bác Hồ được đặt tên là </w:t>
            </w:r>
            <w:r w:rsidRPr="002B7B90">
              <w:rPr>
                <w:rFonts w:ascii="Times New Roman" w:eastAsia="Arial" w:hAnsi="Times New Roman"/>
                <w:i/>
                <w:iCs/>
                <w:color w:val="231F20"/>
              </w:rPr>
              <w:t>Người công dân số Một</w:t>
            </w:r>
            <w:r w:rsidRPr="002B7B90">
              <w:rPr>
                <w:rFonts w:ascii="Times New Roman" w:eastAsia="Arial" w:hAnsi="Times New Roman"/>
                <w:color w:val="231F20"/>
              </w:rPr>
              <w:t>?</w:t>
            </w:r>
          </w:p>
          <w:p w:rsidR="002B7B90" w:rsidRPr="002B7B90" w:rsidRDefault="002B7B90" w:rsidP="002B7B90">
            <w:pPr>
              <w:widowControl w:val="0"/>
              <w:numPr>
                <w:ilvl w:val="0"/>
                <w:numId w:val="20"/>
              </w:numPr>
              <w:tabs>
                <w:tab w:val="left" w:pos="948"/>
              </w:tabs>
              <w:autoSpaceDE w:val="0"/>
              <w:autoSpaceDN w:val="0"/>
              <w:ind w:right="288" w:firstLine="283"/>
              <w:jc w:val="both"/>
              <w:rPr>
                <w:rFonts w:ascii="Times New Roman" w:hAnsi="Times New Roman"/>
              </w:rPr>
            </w:pPr>
            <w:r w:rsidRPr="002B7B90">
              <w:rPr>
                <w:rFonts w:ascii="Times New Roman" w:hAnsi="Times New Roman"/>
                <w:lang w:val="vi-VN"/>
              </w:rPr>
              <w:t xml:space="preserve">Trả lời: </w:t>
            </w:r>
            <w:r w:rsidRPr="002B7B90">
              <w:rPr>
                <w:rFonts w:ascii="Times New Roman" w:hAnsi="Times New Roman"/>
                <w:color w:val="231F20"/>
              </w:rPr>
              <w:t xml:space="preserve">Anh Thành muốn đi sang nước họ, xem cách làm ăn của </w:t>
            </w:r>
            <w:r w:rsidRPr="002B7B90">
              <w:rPr>
                <w:rFonts w:ascii="Times New Roman" w:hAnsi="Times New Roman"/>
                <w:color w:val="231F20"/>
              </w:rPr>
              <w:lastRenderedPageBreak/>
              <w:t>họ, học trí khôn của họ để về cứu dân mình.</w:t>
            </w:r>
          </w:p>
          <w:p w:rsidR="002B7B90" w:rsidRPr="002B7B90" w:rsidRDefault="002B7B90" w:rsidP="002B7B90">
            <w:pPr>
              <w:widowControl w:val="0"/>
              <w:numPr>
                <w:ilvl w:val="0"/>
                <w:numId w:val="20"/>
              </w:numPr>
              <w:tabs>
                <w:tab w:val="left" w:pos="956"/>
              </w:tabs>
              <w:autoSpaceDE w:val="0"/>
              <w:autoSpaceDN w:val="0"/>
              <w:ind w:right="288" w:firstLine="283"/>
              <w:jc w:val="both"/>
              <w:rPr>
                <w:rFonts w:ascii="Times New Roman" w:hAnsi="Times New Roman"/>
                <w:i/>
              </w:rPr>
            </w:pPr>
            <w:r w:rsidRPr="002B7B90">
              <w:rPr>
                <w:rFonts w:ascii="Times New Roman" w:hAnsi="Times New Roman"/>
                <w:lang w:val="vi-VN"/>
              </w:rPr>
              <w:t xml:space="preserve">Trả lời: </w:t>
            </w:r>
            <w:r w:rsidRPr="002B7B90">
              <w:rPr>
                <w:rFonts w:ascii="Times New Roman" w:hAnsi="Times New Roman"/>
                <w:color w:val="231F20"/>
              </w:rPr>
              <w:t>Những câu nói thể hiện niềm tin của anh</w:t>
            </w:r>
            <w:r w:rsidRPr="002B7B90">
              <w:rPr>
                <w:rFonts w:ascii="Times New Roman" w:hAnsi="Times New Roman"/>
                <w:color w:val="231F20"/>
                <w:spacing w:val="-2"/>
              </w:rPr>
              <w:t xml:space="preserve"> </w:t>
            </w:r>
            <w:r w:rsidRPr="002B7B90">
              <w:rPr>
                <w:rFonts w:ascii="Times New Roman" w:hAnsi="Times New Roman"/>
                <w:color w:val="231F20"/>
              </w:rPr>
              <w:t xml:space="preserve">Thành: </w:t>
            </w:r>
            <w:r w:rsidRPr="002B7B90">
              <w:rPr>
                <w:rFonts w:ascii="Times New Roman" w:hAnsi="Times New Roman"/>
                <w:i/>
                <w:color w:val="231F20"/>
              </w:rPr>
              <w:t>Tiền đây chứ đâu?</w:t>
            </w:r>
            <w:r w:rsidRPr="002B7B90">
              <w:rPr>
                <w:rFonts w:ascii="Times New Roman" w:hAnsi="Times New Roman"/>
                <w:color w:val="231F20"/>
              </w:rPr>
              <w:t xml:space="preserve">; </w:t>
            </w:r>
            <w:r w:rsidRPr="002B7B90">
              <w:rPr>
                <w:rFonts w:ascii="Times New Roman" w:hAnsi="Times New Roman"/>
                <w:i/>
                <w:color w:val="231F20"/>
              </w:rPr>
              <w:t>Sẽ có một</w:t>
            </w:r>
            <w:r w:rsidRPr="002B7B90">
              <w:rPr>
                <w:rFonts w:ascii="Times New Roman" w:hAnsi="Times New Roman"/>
                <w:i/>
                <w:color w:val="231F20"/>
                <w:spacing w:val="-7"/>
              </w:rPr>
              <w:t xml:space="preserve"> </w:t>
            </w:r>
            <w:r w:rsidRPr="002B7B90">
              <w:rPr>
                <w:rFonts w:ascii="Times New Roman" w:hAnsi="Times New Roman"/>
                <w:i/>
                <w:color w:val="231F20"/>
              </w:rPr>
              <w:t>ngọn</w:t>
            </w:r>
            <w:r w:rsidRPr="002B7B90">
              <w:rPr>
                <w:rFonts w:ascii="Times New Roman" w:hAnsi="Times New Roman"/>
                <w:i/>
                <w:color w:val="231F20"/>
                <w:spacing w:val="-7"/>
              </w:rPr>
              <w:t xml:space="preserve"> </w:t>
            </w:r>
            <w:r w:rsidRPr="002B7B90">
              <w:rPr>
                <w:rFonts w:ascii="Times New Roman" w:hAnsi="Times New Roman"/>
                <w:i/>
                <w:color w:val="231F20"/>
              </w:rPr>
              <w:t>đèn</w:t>
            </w:r>
            <w:r w:rsidRPr="002B7B90">
              <w:rPr>
                <w:rFonts w:ascii="Times New Roman" w:hAnsi="Times New Roman"/>
                <w:i/>
                <w:color w:val="231F20"/>
                <w:spacing w:val="-7"/>
              </w:rPr>
              <w:t xml:space="preserve"> </w:t>
            </w:r>
            <w:r w:rsidRPr="002B7B90">
              <w:rPr>
                <w:rFonts w:ascii="Times New Roman" w:hAnsi="Times New Roman"/>
                <w:i/>
                <w:color w:val="231F20"/>
              </w:rPr>
              <w:t>khác.</w:t>
            </w:r>
            <w:r w:rsidRPr="002B7B90">
              <w:rPr>
                <w:rFonts w:ascii="Times New Roman" w:hAnsi="Times New Roman"/>
                <w:i/>
                <w:color w:val="231F20"/>
                <w:spacing w:val="-7"/>
              </w:rPr>
              <w:t xml:space="preserve"> </w:t>
            </w:r>
            <w:r w:rsidRPr="002B7B90">
              <w:rPr>
                <w:rFonts w:ascii="Times New Roman" w:hAnsi="Times New Roman"/>
                <w:color w:val="231F20"/>
              </w:rPr>
              <w:t>Những</w:t>
            </w:r>
            <w:r w:rsidRPr="002B7B90">
              <w:rPr>
                <w:rFonts w:ascii="Times New Roman" w:hAnsi="Times New Roman"/>
                <w:color w:val="231F20"/>
                <w:spacing w:val="-7"/>
              </w:rPr>
              <w:t xml:space="preserve"> </w:t>
            </w:r>
            <w:r w:rsidRPr="002B7B90">
              <w:rPr>
                <w:rFonts w:ascii="Times New Roman" w:hAnsi="Times New Roman"/>
                <w:color w:val="231F20"/>
              </w:rPr>
              <w:t>câu</w:t>
            </w:r>
            <w:r w:rsidRPr="002B7B90">
              <w:rPr>
                <w:rFonts w:ascii="Times New Roman" w:hAnsi="Times New Roman"/>
                <w:color w:val="231F20"/>
                <w:spacing w:val="-7"/>
              </w:rPr>
              <w:t xml:space="preserve"> </w:t>
            </w:r>
            <w:r w:rsidRPr="002B7B90">
              <w:rPr>
                <w:rFonts w:ascii="Times New Roman" w:hAnsi="Times New Roman"/>
                <w:color w:val="231F20"/>
              </w:rPr>
              <w:t>nói</w:t>
            </w:r>
            <w:r w:rsidRPr="002B7B90">
              <w:rPr>
                <w:rFonts w:ascii="Times New Roman" w:hAnsi="Times New Roman"/>
                <w:color w:val="231F20"/>
                <w:spacing w:val="-7"/>
              </w:rPr>
              <w:t xml:space="preserve"> </w:t>
            </w:r>
            <w:r w:rsidRPr="002B7B90">
              <w:rPr>
                <w:rFonts w:ascii="Times New Roman" w:hAnsi="Times New Roman"/>
                <w:color w:val="231F20"/>
              </w:rPr>
              <w:t>thể</w:t>
            </w:r>
            <w:r w:rsidRPr="002B7B90">
              <w:rPr>
                <w:rFonts w:ascii="Times New Roman" w:hAnsi="Times New Roman"/>
                <w:color w:val="231F20"/>
                <w:spacing w:val="-7"/>
              </w:rPr>
              <w:t xml:space="preserve"> </w:t>
            </w:r>
            <w:r w:rsidRPr="002B7B90">
              <w:rPr>
                <w:rFonts w:ascii="Times New Roman" w:hAnsi="Times New Roman"/>
                <w:color w:val="231F20"/>
              </w:rPr>
              <w:t>hiện</w:t>
            </w:r>
            <w:r w:rsidRPr="002B7B90">
              <w:rPr>
                <w:rFonts w:ascii="Times New Roman" w:hAnsi="Times New Roman"/>
                <w:color w:val="231F20"/>
                <w:spacing w:val="-7"/>
              </w:rPr>
              <w:t xml:space="preserve"> </w:t>
            </w:r>
            <w:r w:rsidRPr="002B7B90">
              <w:rPr>
                <w:rFonts w:ascii="Times New Roman" w:hAnsi="Times New Roman"/>
                <w:color w:val="231F20"/>
              </w:rPr>
              <w:t>quyết</w:t>
            </w:r>
            <w:r w:rsidRPr="002B7B90">
              <w:rPr>
                <w:rFonts w:ascii="Times New Roman" w:hAnsi="Times New Roman"/>
                <w:color w:val="231F20"/>
                <w:spacing w:val="-7"/>
              </w:rPr>
              <w:t xml:space="preserve"> </w:t>
            </w:r>
            <w:r w:rsidRPr="002B7B90">
              <w:rPr>
                <w:rFonts w:ascii="Times New Roman" w:hAnsi="Times New Roman"/>
                <w:color w:val="231F20"/>
              </w:rPr>
              <w:t>tâm</w:t>
            </w:r>
            <w:r w:rsidRPr="002B7B90">
              <w:rPr>
                <w:rFonts w:ascii="Times New Roman" w:hAnsi="Times New Roman"/>
                <w:color w:val="231F20"/>
                <w:spacing w:val="-7"/>
              </w:rPr>
              <w:t xml:space="preserve"> </w:t>
            </w:r>
            <w:r w:rsidRPr="002B7B90">
              <w:rPr>
                <w:rFonts w:ascii="Times New Roman" w:hAnsi="Times New Roman"/>
                <w:color w:val="231F20"/>
              </w:rPr>
              <w:t>của</w:t>
            </w:r>
            <w:r w:rsidRPr="002B7B90">
              <w:rPr>
                <w:rFonts w:ascii="Times New Roman" w:hAnsi="Times New Roman"/>
                <w:color w:val="231F20"/>
                <w:spacing w:val="-7"/>
              </w:rPr>
              <w:t xml:space="preserve"> </w:t>
            </w:r>
            <w:r w:rsidRPr="002B7B90">
              <w:rPr>
                <w:rFonts w:ascii="Times New Roman" w:hAnsi="Times New Roman"/>
                <w:color w:val="231F20"/>
              </w:rPr>
              <w:t>anh</w:t>
            </w:r>
            <w:r w:rsidRPr="002B7B90">
              <w:rPr>
                <w:rFonts w:ascii="Times New Roman" w:hAnsi="Times New Roman"/>
                <w:color w:val="231F20"/>
                <w:spacing w:val="-11"/>
              </w:rPr>
              <w:t xml:space="preserve"> </w:t>
            </w:r>
            <w:r w:rsidRPr="002B7B90">
              <w:rPr>
                <w:rFonts w:ascii="Times New Roman" w:hAnsi="Times New Roman"/>
                <w:color w:val="231F20"/>
              </w:rPr>
              <w:t>Thành:</w:t>
            </w:r>
            <w:r w:rsidRPr="002B7B90">
              <w:rPr>
                <w:rFonts w:ascii="Times New Roman" w:hAnsi="Times New Roman"/>
                <w:color w:val="231F20"/>
                <w:spacing w:val="-7"/>
              </w:rPr>
              <w:t xml:space="preserve"> </w:t>
            </w:r>
            <w:r w:rsidRPr="002B7B90">
              <w:rPr>
                <w:rFonts w:ascii="Times New Roman" w:hAnsi="Times New Roman"/>
                <w:i/>
                <w:color w:val="231F20"/>
              </w:rPr>
              <w:t>Làm</w:t>
            </w:r>
            <w:r w:rsidRPr="002B7B90">
              <w:rPr>
                <w:rFonts w:ascii="Times New Roman" w:hAnsi="Times New Roman"/>
                <w:i/>
                <w:color w:val="231F20"/>
                <w:spacing w:val="-7"/>
              </w:rPr>
              <w:t xml:space="preserve"> </w:t>
            </w:r>
            <w:r w:rsidRPr="002B7B90">
              <w:rPr>
                <w:rFonts w:ascii="Times New Roman" w:hAnsi="Times New Roman"/>
                <w:i/>
                <w:color w:val="231F20"/>
              </w:rPr>
              <w:t>thân</w:t>
            </w:r>
            <w:r w:rsidRPr="002B7B90">
              <w:rPr>
                <w:rFonts w:ascii="Times New Roman" w:hAnsi="Times New Roman"/>
                <w:i/>
                <w:color w:val="231F20"/>
                <w:spacing w:val="-7"/>
              </w:rPr>
              <w:t xml:space="preserve"> </w:t>
            </w:r>
            <w:r w:rsidRPr="002B7B90">
              <w:rPr>
                <w:rFonts w:ascii="Times New Roman" w:hAnsi="Times New Roman"/>
                <w:i/>
                <w:color w:val="231F20"/>
              </w:rPr>
              <w:t>nô lệ</w:t>
            </w:r>
            <w:r w:rsidRPr="002B7B90">
              <w:rPr>
                <w:rFonts w:ascii="Times New Roman" w:hAnsi="Times New Roman"/>
                <w:i/>
                <w:color w:val="231F20"/>
                <w:spacing w:val="-7"/>
              </w:rPr>
              <w:t xml:space="preserve"> </w:t>
            </w:r>
            <w:r w:rsidRPr="002B7B90">
              <w:rPr>
                <w:rFonts w:ascii="Times New Roman" w:hAnsi="Times New Roman"/>
                <w:i/>
                <w:color w:val="231F20"/>
              </w:rPr>
              <w:t>mà</w:t>
            </w:r>
            <w:r w:rsidRPr="002B7B90">
              <w:rPr>
                <w:rFonts w:ascii="Times New Roman" w:hAnsi="Times New Roman"/>
                <w:i/>
                <w:color w:val="231F20"/>
                <w:spacing w:val="-7"/>
              </w:rPr>
              <w:t xml:space="preserve"> </w:t>
            </w:r>
            <w:r w:rsidRPr="002B7B90">
              <w:rPr>
                <w:rFonts w:ascii="Times New Roman" w:hAnsi="Times New Roman"/>
                <w:i/>
                <w:color w:val="231F20"/>
              </w:rPr>
              <w:t>muốn</w:t>
            </w:r>
            <w:r w:rsidRPr="002B7B90">
              <w:rPr>
                <w:rFonts w:ascii="Times New Roman" w:hAnsi="Times New Roman"/>
                <w:i/>
                <w:color w:val="231F20"/>
                <w:spacing w:val="-7"/>
              </w:rPr>
              <w:t xml:space="preserve"> </w:t>
            </w:r>
            <w:r w:rsidRPr="002B7B90">
              <w:rPr>
                <w:rFonts w:ascii="Times New Roman" w:hAnsi="Times New Roman"/>
                <w:i/>
                <w:color w:val="231F20"/>
              </w:rPr>
              <w:t>xoá</w:t>
            </w:r>
            <w:r w:rsidRPr="002B7B90">
              <w:rPr>
                <w:rFonts w:ascii="Times New Roman" w:hAnsi="Times New Roman"/>
                <w:i/>
                <w:color w:val="231F20"/>
                <w:spacing w:val="-7"/>
              </w:rPr>
              <w:t xml:space="preserve"> </w:t>
            </w:r>
            <w:r w:rsidRPr="002B7B90">
              <w:rPr>
                <w:rFonts w:ascii="Times New Roman" w:hAnsi="Times New Roman"/>
                <w:i/>
                <w:color w:val="231F20"/>
              </w:rPr>
              <w:t>bỏ</w:t>
            </w:r>
            <w:r w:rsidRPr="002B7B90">
              <w:rPr>
                <w:rFonts w:ascii="Times New Roman" w:hAnsi="Times New Roman"/>
                <w:i/>
                <w:color w:val="231F20"/>
                <w:spacing w:val="-7"/>
              </w:rPr>
              <w:t xml:space="preserve"> </w:t>
            </w:r>
            <w:r w:rsidRPr="002B7B90">
              <w:rPr>
                <w:rFonts w:ascii="Times New Roman" w:hAnsi="Times New Roman"/>
                <w:i/>
                <w:color w:val="231F20"/>
              </w:rPr>
              <w:t>kiếp</w:t>
            </w:r>
            <w:r w:rsidRPr="002B7B90">
              <w:rPr>
                <w:rFonts w:ascii="Times New Roman" w:hAnsi="Times New Roman"/>
                <w:i/>
                <w:color w:val="231F20"/>
                <w:spacing w:val="-7"/>
              </w:rPr>
              <w:t xml:space="preserve"> </w:t>
            </w:r>
            <w:r w:rsidRPr="002B7B90">
              <w:rPr>
                <w:rFonts w:ascii="Times New Roman" w:hAnsi="Times New Roman"/>
                <w:i/>
                <w:color w:val="231F20"/>
              </w:rPr>
              <w:t>nô</w:t>
            </w:r>
            <w:r w:rsidRPr="002B7B90">
              <w:rPr>
                <w:rFonts w:ascii="Times New Roman" w:hAnsi="Times New Roman"/>
                <w:i/>
                <w:color w:val="231F20"/>
                <w:spacing w:val="-7"/>
              </w:rPr>
              <w:t xml:space="preserve"> </w:t>
            </w:r>
            <w:r w:rsidRPr="002B7B90">
              <w:rPr>
                <w:rFonts w:ascii="Times New Roman" w:hAnsi="Times New Roman"/>
                <w:i/>
                <w:color w:val="231F20"/>
              </w:rPr>
              <w:t>lệ</w:t>
            </w:r>
            <w:r w:rsidRPr="002B7B90">
              <w:rPr>
                <w:rFonts w:ascii="Times New Roman" w:hAnsi="Times New Roman"/>
                <w:i/>
                <w:color w:val="231F20"/>
                <w:spacing w:val="-7"/>
              </w:rPr>
              <w:t xml:space="preserve"> </w:t>
            </w:r>
            <w:r w:rsidRPr="002B7B90">
              <w:rPr>
                <w:rFonts w:ascii="Times New Roman" w:hAnsi="Times New Roman"/>
                <w:i/>
                <w:color w:val="231F20"/>
              </w:rPr>
              <w:t>thì</w:t>
            </w:r>
            <w:r w:rsidRPr="002B7B90">
              <w:rPr>
                <w:rFonts w:ascii="Times New Roman" w:hAnsi="Times New Roman"/>
                <w:i/>
                <w:color w:val="231F20"/>
                <w:spacing w:val="-7"/>
              </w:rPr>
              <w:t xml:space="preserve"> </w:t>
            </w:r>
            <w:r w:rsidRPr="002B7B90">
              <w:rPr>
                <w:rFonts w:ascii="Times New Roman" w:hAnsi="Times New Roman"/>
                <w:i/>
                <w:color w:val="231F20"/>
              </w:rPr>
              <w:t>sẽ</w:t>
            </w:r>
            <w:r w:rsidRPr="002B7B90">
              <w:rPr>
                <w:rFonts w:ascii="Times New Roman" w:hAnsi="Times New Roman"/>
                <w:i/>
                <w:color w:val="231F20"/>
                <w:spacing w:val="-7"/>
              </w:rPr>
              <w:t xml:space="preserve"> </w:t>
            </w:r>
            <w:r w:rsidRPr="002B7B90">
              <w:rPr>
                <w:rFonts w:ascii="Times New Roman" w:hAnsi="Times New Roman"/>
                <w:i/>
                <w:color w:val="231F20"/>
              </w:rPr>
              <w:t>thành</w:t>
            </w:r>
            <w:r w:rsidRPr="002B7B90">
              <w:rPr>
                <w:rFonts w:ascii="Times New Roman" w:hAnsi="Times New Roman"/>
                <w:i/>
                <w:color w:val="231F20"/>
                <w:spacing w:val="-7"/>
              </w:rPr>
              <w:t xml:space="preserve"> </w:t>
            </w:r>
            <w:r w:rsidRPr="002B7B90">
              <w:rPr>
                <w:rFonts w:ascii="Times New Roman" w:hAnsi="Times New Roman"/>
                <w:i/>
                <w:color w:val="231F20"/>
              </w:rPr>
              <w:t>công</w:t>
            </w:r>
            <w:r w:rsidRPr="002B7B90">
              <w:rPr>
                <w:rFonts w:ascii="Times New Roman" w:hAnsi="Times New Roman"/>
                <w:i/>
                <w:color w:val="231F20"/>
                <w:spacing w:val="-7"/>
              </w:rPr>
              <w:t xml:space="preserve"> </w:t>
            </w:r>
            <w:r w:rsidRPr="002B7B90">
              <w:rPr>
                <w:rFonts w:ascii="Times New Roman" w:hAnsi="Times New Roman"/>
                <w:i/>
                <w:color w:val="231F20"/>
              </w:rPr>
              <w:t>dân,</w:t>
            </w:r>
            <w:r w:rsidRPr="002B7B90">
              <w:rPr>
                <w:rFonts w:ascii="Times New Roman" w:hAnsi="Times New Roman"/>
                <w:i/>
                <w:color w:val="231F20"/>
                <w:spacing w:val="-7"/>
              </w:rPr>
              <w:t xml:space="preserve"> </w:t>
            </w:r>
            <w:r w:rsidRPr="002B7B90">
              <w:rPr>
                <w:rFonts w:ascii="Times New Roman" w:hAnsi="Times New Roman"/>
                <w:i/>
                <w:color w:val="231F20"/>
              </w:rPr>
              <w:t>còn</w:t>
            </w:r>
            <w:r w:rsidRPr="002B7B90">
              <w:rPr>
                <w:rFonts w:ascii="Times New Roman" w:hAnsi="Times New Roman"/>
                <w:i/>
                <w:color w:val="231F20"/>
                <w:spacing w:val="-7"/>
              </w:rPr>
              <w:t xml:space="preserve"> </w:t>
            </w:r>
            <w:r w:rsidRPr="002B7B90">
              <w:rPr>
                <w:rFonts w:ascii="Times New Roman" w:hAnsi="Times New Roman"/>
                <w:i/>
                <w:color w:val="231F20"/>
              </w:rPr>
              <w:t>yên</w:t>
            </w:r>
            <w:r w:rsidRPr="002B7B90">
              <w:rPr>
                <w:rFonts w:ascii="Times New Roman" w:hAnsi="Times New Roman"/>
                <w:i/>
                <w:color w:val="231F20"/>
                <w:spacing w:val="-7"/>
              </w:rPr>
              <w:t xml:space="preserve"> </w:t>
            </w:r>
            <w:r w:rsidRPr="002B7B90">
              <w:rPr>
                <w:rFonts w:ascii="Times New Roman" w:hAnsi="Times New Roman"/>
                <w:i/>
                <w:color w:val="231F20"/>
              </w:rPr>
              <w:t>phận</w:t>
            </w:r>
            <w:r w:rsidRPr="002B7B90">
              <w:rPr>
                <w:rFonts w:ascii="Times New Roman" w:hAnsi="Times New Roman"/>
                <w:i/>
                <w:color w:val="231F20"/>
                <w:spacing w:val="-7"/>
              </w:rPr>
              <w:t xml:space="preserve"> </w:t>
            </w:r>
            <w:r w:rsidRPr="002B7B90">
              <w:rPr>
                <w:rFonts w:ascii="Times New Roman" w:hAnsi="Times New Roman"/>
                <w:i/>
                <w:color w:val="231F20"/>
              </w:rPr>
              <w:t>nô</w:t>
            </w:r>
            <w:r w:rsidRPr="002B7B90">
              <w:rPr>
                <w:rFonts w:ascii="Times New Roman" w:hAnsi="Times New Roman"/>
                <w:i/>
                <w:color w:val="231F20"/>
                <w:spacing w:val="-7"/>
              </w:rPr>
              <w:t xml:space="preserve"> </w:t>
            </w:r>
            <w:r w:rsidRPr="002B7B90">
              <w:rPr>
                <w:rFonts w:ascii="Times New Roman" w:hAnsi="Times New Roman"/>
                <w:i/>
                <w:color w:val="231F20"/>
              </w:rPr>
              <w:t>lệ</w:t>
            </w:r>
            <w:r w:rsidRPr="002B7B90">
              <w:rPr>
                <w:rFonts w:ascii="Times New Roman" w:hAnsi="Times New Roman"/>
                <w:i/>
                <w:color w:val="231F20"/>
                <w:spacing w:val="-7"/>
              </w:rPr>
              <w:t xml:space="preserve"> </w:t>
            </w:r>
            <w:r w:rsidRPr="002B7B90">
              <w:rPr>
                <w:rFonts w:ascii="Times New Roman" w:hAnsi="Times New Roman"/>
                <w:i/>
                <w:color w:val="231F20"/>
              </w:rPr>
              <w:t>thì</w:t>
            </w:r>
            <w:r w:rsidRPr="002B7B90">
              <w:rPr>
                <w:rFonts w:ascii="Times New Roman" w:hAnsi="Times New Roman"/>
                <w:i/>
                <w:color w:val="231F20"/>
                <w:spacing w:val="-7"/>
              </w:rPr>
              <w:t xml:space="preserve"> </w:t>
            </w:r>
            <w:r w:rsidRPr="002B7B90">
              <w:rPr>
                <w:rFonts w:ascii="Times New Roman" w:hAnsi="Times New Roman"/>
                <w:i/>
                <w:color w:val="231F20"/>
              </w:rPr>
              <w:t>mãi</w:t>
            </w:r>
            <w:r w:rsidRPr="002B7B90">
              <w:rPr>
                <w:rFonts w:ascii="Times New Roman" w:hAnsi="Times New Roman"/>
                <w:i/>
                <w:color w:val="231F20"/>
                <w:spacing w:val="-7"/>
              </w:rPr>
              <w:t xml:space="preserve"> </w:t>
            </w:r>
            <w:r w:rsidRPr="002B7B90">
              <w:rPr>
                <w:rFonts w:ascii="Times New Roman" w:hAnsi="Times New Roman"/>
                <w:i/>
                <w:color w:val="231F20"/>
              </w:rPr>
              <w:t>mãi là đầy tớ cho người ta…; Đi ngay có được không, anh?.</w:t>
            </w:r>
          </w:p>
          <w:p w:rsidR="002B7B90" w:rsidRPr="002B7B90" w:rsidRDefault="002B7B90" w:rsidP="002B7B90">
            <w:pPr>
              <w:widowControl w:val="0"/>
              <w:numPr>
                <w:ilvl w:val="0"/>
                <w:numId w:val="20"/>
              </w:numPr>
              <w:tabs>
                <w:tab w:val="left" w:pos="933"/>
              </w:tabs>
              <w:autoSpaceDE w:val="0"/>
              <w:autoSpaceDN w:val="0"/>
              <w:ind w:right="288" w:firstLine="283"/>
              <w:jc w:val="both"/>
              <w:rPr>
                <w:rFonts w:ascii="Times New Roman" w:hAnsi="Times New Roman"/>
              </w:rPr>
            </w:pPr>
            <w:r w:rsidRPr="002B7B90">
              <w:rPr>
                <w:rFonts w:ascii="Times New Roman" w:hAnsi="Times New Roman"/>
                <w:lang w:val="vi-VN"/>
              </w:rPr>
              <w:t>Trả lời:</w:t>
            </w:r>
            <w:r w:rsidRPr="002B7B90">
              <w:rPr>
                <w:rFonts w:ascii="Times New Roman" w:hAnsi="Times New Roman"/>
                <w:color w:val="231F20"/>
              </w:rPr>
              <w:t xml:space="preserve"> Ý kiến cụ thể của HS có thể khác nhau nhưng cần hiểu:</w:t>
            </w:r>
            <w:r w:rsidRPr="002B7B90">
              <w:rPr>
                <w:rFonts w:ascii="Times New Roman" w:hAnsi="Times New Roman"/>
                <w:color w:val="231F20"/>
                <w:spacing w:val="-13"/>
              </w:rPr>
              <w:t xml:space="preserve"> </w:t>
            </w:r>
            <w:r w:rsidRPr="002B7B90">
              <w:rPr>
                <w:rFonts w:ascii="Times New Roman" w:hAnsi="Times New Roman"/>
                <w:color w:val="231F20"/>
              </w:rPr>
              <w:t>Anh</w:t>
            </w:r>
            <w:r w:rsidRPr="002B7B90">
              <w:rPr>
                <w:rFonts w:ascii="Times New Roman" w:hAnsi="Times New Roman"/>
                <w:color w:val="231F20"/>
                <w:spacing w:val="-4"/>
              </w:rPr>
              <w:t xml:space="preserve"> </w:t>
            </w:r>
            <w:r w:rsidRPr="002B7B90">
              <w:rPr>
                <w:rFonts w:ascii="Times New Roman" w:hAnsi="Times New Roman"/>
                <w:color w:val="231F20"/>
              </w:rPr>
              <w:t>Thành tin là sẽ tìm ra con đường mới để cứu nước.</w:t>
            </w:r>
          </w:p>
          <w:p w:rsidR="002B7B90" w:rsidRPr="002B7B90" w:rsidRDefault="002B7B90" w:rsidP="002B7B90">
            <w:pPr>
              <w:widowControl w:val="0"/>
              <w:numPr>
                <w:ilvl w:val="0"/>
                <w:numId w:val="20"/>
              </w:numPr>
              <w:tabs>
                <w:tab w:val="left" w:pos="956"/>
              </w:tabs>
              <w:autoSpaceDE w:val="0"/>
              <w:autoSpaceDN w:val="0"/>
              <w:ind w:right="288" w:firstLine="283"/>
              <w:jc w:val="both"/>
              <w:rPr>
                <w:rFonts w:ascii="Times New Roman" w:hAnsi="Times New Roman"/>
                <w:i/>
              </w:rPr>
            </w:pPr>
            <w:r w:rsidRPr="002B7B90">
              <w:rPr>
                <w:rFonts w:ascii="Times New Roman" w:hAnsi="Times New Roman"/>
                <w:lang w:val="vi-VN"/>
              </w:rPr>
              <w:t>Trả lời:</w:t>
            </w:r>
            <w:r w:rsidRPr="002B7B90">
              <w:rPr>
                <w:rFonts w:ascii="Times New Roman" w:hAnsi="Times New Roman"/>
                <w:color w:val="231F20"/>
              </w:rPr>
              <w:t xml:space="preserve"> HS</w:t>
            </w:r>
            <w:r w:rsidRPr="002B7B90">
              <w:rPr>
                <w:rFonts w:ascii="Times New Roman" w:hAnsi="Times New Roman"/>
                <w:color w:val="231F20"/>
                <w:spacing w:val="-5"/>
              </w:rPr>
              <w:t xml:space="preserve"> </w:t>
            </w:r>
            <w:r w:rsidRPr="002B7B90">
              <w:rPr>
                <w:rFonts w:ascii="Times New Roman" w:hAnsi="Times New Roman"/>
                <w:color w:val="231F20"/>
              </w:rPr>
              <w:t>có</w:t>
            </w:r>
            <w:r w:rsidRPr="002B7B90">
              <w:rPr>
                <w:rFonts w:ascii="Times New Roman" w:hAnsi="Times New Roman"/>
                <w:color w:val="231F20"/>
                <w:spacing w:val="-5"/>
              </w:rPr>
              <w:t xml:space="preserve"> </w:t>
            </w:r>
            <w:r w:rsidRPr="002B7B90">
              <w:rPr>
                <w:rFonts w:ascii="Times New Roman" w:hAnsi="Times New Roman"/>
                <w:color w:val="231F20"/>
              </w:rPr>
              <w:t>thể</w:t>
            </w:r>
            <w:r w:rsidRPr="002B7B90">
              <w:rPr>
                <w:rFonts w:ascii="Times New Roman" w:hAnsi="Times New Roman"/>
                <w:color w:val="231F20"/>
                <w:spacing w:val="-5"/>
              </w:rPr>
              <w:t xml:space="preserve"> </w:t>
            </w:r>
            <w:r w:rsidRPr="002B7B90">
              <w:rPr>
                <w:rFonts w:ascii="Times New Roman" w:hAnsi="Times New Roman"/>
                <w:color w:val="231F20"/>
              </w:rPr>
              <w:t>nêu</w:t>
            </w:r>
            <w:r w:rsidRPr="002B7B90">
              <w:rPr>
                <w:rFonts w:ascii="Times New Roman" w:hAnsi="Times New Roman"/>
                <w:color w:val="231F20"/>
                <w:spacing w:val="-5"/>
              </w:rPr>
              <w:t xml:space="preserve"> </w:t>
            </w:r>
            <w:r w:rsidRPr="002B7B90">
              <w:rPr>
                <w:rFonts w:ascii="Times New Roman" w:hAnsi="Times New Roman"/>
                <w:color w:val="231F20"/>
              </w:rPr>
              <w:t>ý</w:t>
            </w:r>
            <w:r w:rsidRPr="002B7B90">
              <w:rPr>
                <w:rFonts w:ascii="Times New Roman" w:hAnsi="Times New Roman"/>
                <w:color w:val="231F20"/>
                <w:spacing w:val="-5"/>
              </w:rPr>
              <w:t xml:space="preserve"> </w:t>
            </w:r>
            <w:r w:rsidRPr="002B7B90">
              <w:rPr>
                <w:rFonts w:ascii="Times New Roman" w:hAnsi="Times New Roman"/>
                <w:color w:val="231F20"/>
              </w:rPr>
              <w:t>kiến</w:t>
            </w:r>
            <w:r w:rsidRPr="002B7B90">
              <w:rPr>
                <w:rFonts w:ascii="Times New Roman" w:hAnsi="Times New Roman"/>
                <w:color w:val="231F20"/>
                <w:spacing w:val="-5"/>
              </w:rPr>
              <w:t xml:space="preserve"> </w:t>
            </w:r>
            <w:r w:rsidRPr="002B7B90">
              <w:rPr>
                <w:rFonts w:ascii="Times New Roman" w:hAnsi="Times New Roman"/>
                <w:color w:val="231F20"/>
              </w:rPr>
              <w:t>khác</w:t>
            </w:r>
            <w:r w:rsidRPr="002B7B90">
              <w:rPr>
                <w:rFonts w:ascii="Times New Roman" w:hAnsi="Times New Roman"/>
                <w:color w:val="231F20"/>
                <w:spacing w:val="-5"/>
              </w:rPr>
              <w:t xml:space="preserve"> </w:t>
            </w:r>
            <w:r w:rsidRPr="002B7B90">
              <w:rPr>
                <w:rFonts w:ascii="Times New Roman" w:hAnsi="Times New Roman"/>
                <w:color w:val="231F20"/>
              </w:rPr>
              <w:t>nhau:</w:t>
            </w:r>
            <w:r w:rsidRPr="002B7B90">
              <w:rPr>
                <w:rFonts w:ascii="Times New Roman" w:hAnsi="Times New Roman"/>
                <w:color w:val="231F20"/>
                <w:spacing w:val="-9"/>
              </w:rPr>
              <w:t xml:space="preserve"> </w:t>
            </w:r>
            <w:r w:rsidRPr="002B7B90">
              <w:rPr>
                <w:rFonts w:ascii="Times New Roman" w:hAnsi="Times New Roman"/>
                <w:color w:val="231F20"/>
              </w:rPr>
              <w:t>Vì</w:t>
            </w:r>
            <w:r w:rsidRPr="002B7B90">
              <w:rPr>
                <w:rFonts w:ascii="Times New Roman" w:hAnsi="Times New Roman"/>
                <w:color w:val="231F20"/>
                <w:spacing w:val="-5"/>
              </w:rPr>
              <w:t xml:space="preserve"> </w:t>
            </w:r>
            <w:r w:rsidRPr="002B7B90">
              <w:rPr>
                <w:rFonts w:ascii="Times New Roman" w:hAnsi="Times New Roman"/>
                <w:color w:val="231F20"/>
              </w:rPr>
              <w:t>Bác</w:t>
            </w:r>
            <w:r w:rsidRPr="002B7B90">
              <w:rPr>
                <w:rFonts w:ascii="Times New Roman" w:hAnsi="Times New Roman"/>
                <w:color w:val="231F20"/>
                <w:spacing w:val="-5"/>
              </w:rPr>
              <w:t xml:space="preserve"> </w:t>
            </w:r>
            <w:r w:rsidRPr="002B7B90">
              <w:rPr>
                <w:rFonts w:ascii="Times New Roman" w:hAnsi="Times New Roman"/>
                <w:color w:val="231F20"/>
              </w:rPr>
              <w:t>Hồ</w:t>
            </w:r>
            <w:r w:rsidRPr="002B7B90">
              <w:rPr>
                <w:rFonts w:ascii="Times New Roman" w:hAnsi="Times New Roman"/>
                <w:color w:val="231F20"/>
                <w:spacing w:val="-5"/>
              </w:rPr>
              <w:t xml:space="preserve"> </w:t>
            </w:r>
            <w:r w:rsidRPr="002B7B90">
              <w:rPr>
                <w:rFonts w:ascii="Times New Roman" w:hAnsi="Times New Roman"/>
                <w:color w:val="231F20"/>
              </w:rPr>
              <w:t>là</w:t>
            </w:r>
            <w:r w:rsidRPr="002B7B90">
              <w:rPr>
                <w:rFonts w:ascii="Times New Roman" w:hAnsi="Times New Roman"/>
                <w:color w:val="231F20"/>
                <w:spacing w:val="-5"/>
              </w:rPr>
              <w:t xml:space="preserve"> </w:t>
            </w:r>
            <w:r w:rsidRPr="002B7B90">
              <w:rPr>
                <w:rFonts w:ascii="Times New Roman" w:hAnsi="Times New Roman"/>
                <w:color w:val="231F20"/>
              </w:rPr>
              <w:t>người</w:t>
            </w:r>
            <w:r w:rsidRPr="002B7B90">
              <w:rPr>
                <w:rFonts w:ascii="Times New Roman" w:hAnsi="Times New Roman"/>
                <w:color w:val="231F20"/>
                <w:spacing w:val="-5"/>
              </w:rPr>
              <w:t xml:space="preserve"> </w:t>
            </w:r>
            <w:r w:rsidRPr="002B7B90">
              <w:rPr>
                <w:rFonts w:ascii="Times New Roman" w:hAnsi="Times New Roman"/>
                <w:color w:val="231F20"/>
              </w:rPr>
              <w:t>đem</w:t>
            </w:r>
            <w:r w:rsidRPr="002B7B90">
              <w:rPr>
                <w:rFonts w:ascii="Times New Roman" w:hAnsi="Times New Roman"/>
                <w:color w:val="231F20"/>
                <w:spacing w:val="-5"/>
              </w:rPr>
              <w:t xml:space="preserve"> </w:t>
            </w:r>
            <w:r w:rsidRPr="002B7B90">
              <w:rPr>
                <w:rFonts w:ascii="Times New Roman" w:hAnsi="Times New Roman"/>
                <w:color w:val="231F20"/>
              </w:rPr>
              <w:t>lại</w:t>
            </w:r>
            <w:r w:rsidRPr="002B7B90">
              <w:rPr>
                <w:rFonts w:ascii="Times New Roman" w:hAnsi="Times New Roman"/>
                <w:color w:val="231F20"/>
                <w:spacing w:val="-5"/>
              </w:rPr>
              <w:t xml:space="preserve"> </w:t>
            </w:r>
            <w:r w:rsidRPr="002B7B90">
              <w:rPr>
                <w:rFonts w:ascii="Times New Roman" w:hAnsi="Times New Roman"/>
                <w:color w:val="231F20"/>
              </w:rPr>
              <w:t>độc</w:t>
            </w:r>
            <w:r w:rsidRPr="002B7B90">
              <w:rPr>
                <w:rFonts w:ascii="Times New Roman" w:hAnsi="Times New Roman"/>
                <w:color w:val="231F20"/>
                <w:spacing w:val="-5"/>
              </w:rPr>
              <w:t xml:space="preserve"> </w:t>
            </w:r>
            <w:r w:rsidRPr="002B7B90">
              <w:rPr>
                <w:rFonts w:ascii="Times New Roman" w:hAnsi="Times New Roman"/>
                <w:color w:val="231F20"/>
              </w:rPr>
              <w:t>lập,</w:t>
            </w:r>
            <w:r w:rsidRPr="002B7B90">
              <w:rPr>
                <w:rFonts w:ascii="Times New Roman" w:hAnsi="Times New Roman"/>
                <w:color w:val="231F20"/>
                <w:spacing w:val="-5"/>
              </w:rPr>
              <w:t xml:space="preserve"> </w:t>
            </w:r>
            <w:r w:rsidRPr="002B7B90">
              <w:rPr>
                <w:rFonts w:ascii="Times New Roman" w:hAnsi="Times New Roman"/>
                <w:color w:val="231F20"/>
              </w:rPr>
              <w:t>tự</w:t>
            </w:r>
            <w:r w:rsidRPr="002B7B90">
              <w:rPr>
                <w:rFonts w:ascii="Times New Roman" w:hAnsi="Times New Roman"/>
                <w:color w:val="231F20"/>
                <w:spacing w:val="-5"/>
              </w:rPr>
              <w:t xml:space="preserve"> </w:t>
            </w:r>
            <w:r w:rsidRPr="002B7B90">
              <w:rPr>
                <w:rFonts w:ascii="Times New Roman" w:hAnsi="Times New Roman"/>
                <w:color w:val="231F20"/>
              </w:rPr>
              <w:t>do cho đất nước. / Vì Bác Hồ là người thành lập nên nước Việt Nam mới. / …</w:t>
            </w:r>
          </w:p>
          <w:p w:rsidR="002B7B90" w:rsidRPr="002B7B90" w:rsidRDefault="002B7B90" w:rsidP="002B7B90">
            <w:pPr>
              <w:widowControl w:val="0"/>
              <w:tabs>
                <w:tab w:val="left" w:pos="896"/>
              </w:tabs>
              <w:jc w:val="both"/>
              <w:rPr>
                <w:rFonts w:ascii="Times New Roman" w:eastAsia="Arial" w:hAnsi="Times New Roman"/>
                <w:color w:val="231F20"/>
                <w:lang w:val="vi-VN"/>
              </w:rPr>
            </w:pPr>
          </w:p>
          <w:p w:rsidR="002B7B90" w:rsidRPr="002B7B90" w:rsidRDefault="002B7B90" w:rsidP="002B7B90">
            <w:pPr>
              <w:rPr>
                <w:rFonts w:ascii="Times New Roman" w:hAnsi="Times New Roman"/>
                <w:i/>
                <w:iCs/>
                <w:lang w:val="vi-VN"/>
              </w:rPr>
            </w:pPr>
            <w:r w:rsidRPr="002B7B90">
              <w:rPr>
                <w:rFonts w:ascii="Times New Roman" w:hAnsi="Times New Roman"/>
                <w:b/>
                <w:bCs/>
                <w:i/>
                <w:iCs/>
                <w:lang w:val="vi-VN"/>
              </w:rPr>
              <w:t xml:space="preserve">- </w:t>
            </w:r>
            <w:r w:rsidRPr="002B7B90">
              <w:rPr>
                <w:rFonts w:ascii="Times New Roman" w:hAnsi="Times New Roman"/>
                <w:i/>
                <w:iCs/>
                <w:lang w:val="vi-VN"/>
              </w:rPr>
              <w:t>HS có thể nêu lên suy nghĩ của bản thân như:</w:t>
            </w:r>
            <w:r w:rsidRPr="002B7B90">
              <w:rPr>
                <w:rFonts w:ascii="Times New Roman" w:eastAsia="Calibri" w:hAnsi="Times New Roman"/>
                <w:b/>
                <w:bCs/>
                <w:i/>
                <w:iCs/>
              </w:rPr>
              <w:t xml:space="preserve"> </w:t>
            </w:r>
            <w:r w:rsidRPr="002B7B90">
              <w:rPr>
                <w:rFonts w:ascii="Times New Roman" w:hAnsi="Times New Roman"/>
                <w:i/>
                <w:iCs/>
              </w:rPr>
              <w:t>Anh Thành là một người trẻ có lòng yêu nước sâu sắc, quyết tâm tìm cách giải phóng dân tộc khỏi ách đô h</w:t>
            </w:r>
            <w:r w:rsidRPr="002B7B90">
              <w:rPr>
                <w:rFonts w:ascii="Times New Roman" w:hAnsi="Times New Roman"/>
                <w:i/>
                <w:iCs/>
                <w:lang w:val="vi-VN"/>
              </w:rPr>
              <w:t>ộ. Anh</w:t>
            </w:r>
            <w:r w:rsidRPr="002B7B90">
              <w:rPr>
                <w:rFonts w:ascii="Times New Roman" w:hAnsi="Times New Roman"/>
                <w:i/>
                <w:iCs/>
              </w:rPr>
              <w:t xml:space="preserve"> đã dũng cảm ra nước ngoài, dấn thân vào con đường đầy gian nan để tìm kiếm giải pháp cho dân tộc, </w:t>
            </w:r>
            <w:r w:rsidRPr="002B7B90">
              <w:rPr>
                <w:rFonts w:ascii="Times New Roman" w:hAnsi="Times New Roman"/>
                <w:i/>
                <w:iCs/>
                <w:lang w:val="vi-VN"/>
              </w:rPr>
              <w:t>đó là một t</w:t>
            </w:r>
            <w:r w:rsidRPr="002B7B90">
              <w:rPr>
                <w:rFonts w:ascii="Times New Roman" w:hAnsi="Times New Roman"/>
                <w:i/>
                <w:iCs/>
              </w:rPr>
              <w:t xml:space="preserve">ấm gương sáng cho thế hệ </w:t>
            </w:r>
            <w:r w:rsidRPr="002B7B90">
              <w:rPr>
                <w:rFonts w:ascii="Times New Roman" w:hAnsi="Times New Roman"/>
                <w:i/>
                <w:iCs/>
                <w:lang w:val="vi-VN"/>
              </w:rPr>
              <w:t>mai sau…</w:t>
            </w:r>
          </w:p>
          <w:p w:rsidR="002B7B90" w:rsidRPr="002B7B90" w:rsidRDefault="002B7B90" w:rsidP="002B7B90">
            <w:pPr>
              <w:jc w:val="both"/>
              <w:rPr>
                <w:rFonts w:ascii="Times New Roman" w:eastAsia="Arial" w:hAnsi="Times New Roman"/>
              </w:rPr>
            </w:pPr>
          </w:p>
          <w:p w:rsidR="002B7B90" w:rsidRPr="002B7B90" w:rsidRDefault="002B7B90" w:rsidP="002B7B90">
            <w:pPr>
              <w:jc w:val="both"/>
              <w:rPr>
                <w:rFonts w:ascii="Times New Roman" w:eastAsia="Arial" w:hAnsi="Times New Roman"/>
              </w:rPr>
            </w:pPr>
          </w:p>
          <w:p w:rsidR="002B7B90" w:rsidRPr="002B7B90" w:rsidRDefault="002B7B90" w:rsidP="002B7B90">
            <w:pPr>
              <w:jc w:val="both"/>
              <w:rPr>
                <w:rFonts w:ascii="Times New Roman" w:hAnsi="Times New Roman"/>
              </w:rPr>
            </w:pPr>
            <w:r w:rsidRPr="002B7B90">
              <w:rPr>
                <w:rFonts w:ascii="Times New Roman" w:eastAsia="Arial" w:hAnsi="Times New Roman"/>
              </w:rPr>
              <w:t> - HS thi đọc diễn cảm nối tiếp theo nhóm</w:t>
            </w:r>
            <w:r w:rsidRPr="002B7B90">
              <w:rPr>
                <w:rFonts w:ascii="Times New Roman" w:hAnsi="Times New Roman"/>
              </w:rPr>
              <w:t>.</w:t>
            </w:r>
          </w:p>
          <w:p w:rsidR="002B7B90" w:rsidRPr="002B7B90" w:rsidRDefault="002B7B90" w:rsidP="002B7B90">
            <w:pPr>
              <w:jc w:val="both"/>
              <w:rPr>
                <w:rFonts w:ascii="Times New Roman" w:hAnsi="Times New Roman"/>
              </w:rPr>
            </w:pPr>
          </w:p>
          <w:p w:rsidR="002B7B90" w:rsidRPr="002B7B90" w:rsidRDefault="002B7B90" w:rsidP="002B7B90">
            <w:pPr>
              <w:jc w:val="both"/>
              <w:rPr>
                <w:rFonts w:ascii="Times New Roman" w:hAnsi="Times New Roman"/>
              </w:rPr>
            </w:pPr>
            <w:r w:rsidRPr="002B7B90">
              <w:rPr>
                <w:rFonts w:ascii="Times New Roman" w:hAnsi="Times New Roman"/>
              </w:rPr>
              <w:t xml:space="preserve">- Các học sinh khác nhận xét bạn đọc. </w:t>
            </w:r>
            <w:r w:rsidRPr="002B7B90">
              <w:rPr>
                <w:rFonts w:ascii="Times New Roman" w:eastAsia="Arial" w:hAnsi="Times New Roman"/>
              </w:rPr>
              <w:t xml:space="preserve"> 2- 3 HS trình bày trước lớp.</w:t>
            </w:r>
          </w:p>
          <w:p w:rsidR="002B7B90" w:rsidRPr="002B7B90" w:rsidRDefault="002B7B90" w:rsidP="002B7B90">
            <w:pPr>
              <w:jc w:val="both"/>
              <w:rPr>
                <w:rFonts w:ascii="Times New Roman" w:hAnsi="Times New Roman"/>
              </w:rPr>
            </w:pPr>
          </w:p>
          <w:p w:rsidR="002B7B90" w:rsidRPr="002B7B90" w:rsidRDefault="002B7B90" w:rsidP="002B7B90">
            <w:pPr>
              <w:jc w:val="both"/>
              <w:rPr>
                <w:rFonts w:ascii="Times New Roman" w:hAnsi="Times New Roman"/>
              </w:rPr>
            </w:pPr>
          </w:p>
          <w:p w:rsidR="002B7B90" w:rsidRPr="002B7B90" w:rsidRDefault="002B7B90" w:rsidP="002B7B90">
            <w:pPr>
              <w:jc w:val="both"/>
              <w:rPr>
                <w:rFonts w:ascii="Times New Roman" w:hAnsi="Times New Roman"/>
              </w:rPr>
            </w:pPr>
          </w:p>
          <w:p w:rsidR="002B7B90" w:rsidRPr="002B7B90" w:rsidRDefault="002B7B90" w:rsidP="002B7B90">
            <w:pPr>
              <w:jc w:val="both"/>
              <w:rPr>
                <w:rFonts w:ascii="Times New Roman" w:hAnsi="Times New Roman"/>
              </w:rPr>
            </w:pPr>
          </w:p>
          <w:p w:rsidR="002B7B90" w:rsidRPr="002B7B90" w:rsidRDefault="002B7B90" w:rsidP="002B7B90">
            <w:pPr>
              <w:jc w:val="both"/>
              <w:rPr>
                <w:rFonts w:ascii="Times New Roman" w:hAnsi="Times New Roman"/>
              </w:rPr>
            </w:pPr>
          </w:p>
          <w:p w:rsidR="002B7B90" w:rsidRPr="002B7B90" w:rsidRDefault="002B7B90" w:rsidP="002B7B90">
            <w:pPr>
              <w:jc w:val="both"/>
              <w:rPr>
                <w:rFonts w:ascii="Times New Roman" w:hAnsi="Times New Roman"/>
              </w:rPr>
            </w:pPr>
          </w:p>
          <w:p w:rsidR="002B7B90" w:rsidRPr="002B7B90" w:rsidRDefault="002B7B90" w:rsidP="002B7B90">
            <w:pPr>
              <w:jc w:val="both"/>
              <w:rPr>
                <w:rFonts w:ascii="Times New Roman" w:hAnsi="Times New Roman"/>
              </w:rPr>
            </w:pPr>
          </w:p>
          <w:p w:rsidR="002B7B90" w:rsidRPr="002B7B90" w:rsidRDefault="002B7B90" w:rsidP="002B7B90">
            <w:pPr>
              <w:jc w:val="both"/>
              <w:rPr>
                <w:rFonts w:ascii="Times New Roman" w:hAnsi="Times New Roman"/>
              </w:rPr>
            </w:pPr>
          </w:p>
          <w:p w:rsidR="002B7B90" w:rsidRPr="002B7B90" w:rsidRDefault="002B7B90" w:rsidP="002B7B90">
            <w:pPr>
              <w:jc w:val="both"/>
              <w:rPr>
                <w:rFonts w:ascii="Times New Roman" w:hAnsi="Times New Roman"/>
              </w:rPr>
            </w:pPr>
          </w:p>
          <w:p w:rsidR="002B7B90" w:rsidRPr="002B7B90" w:rsidRDefault="002B7B90" w:rsidP="002B7B90">
            <w:pPr>
              <w:jc w:val="both"/>
              <w:rPr>
                <w:rFonts w:ascii="Times New Roman" w:hAnsi="Times New Roman"/>
              </w:rPr>
            </w:pPr>
          </w:p>
          <w:p w:rsidR="002B7B90" w:rsidRPr="002B7B90" w:rsidRDefault="002B7B90" w:rsidP="002B7B90">
            <w:pPr>
              <w:rPr>
                <w:rFonts w:ascii="Times New Roman" w:hAnsi="Times New Roman"/>
                <w:lang w:val="vi-VN" w:eastAsia="zh-CN"/>
              </w:rPr>
            </w:pPr>
            <w:r w:rsidRPr="002B7B90">
              <w:rPr>
                <w:rFonts w:ascii="Times New Roman" w:hAnsi="Times New Roman"/>
                <w:lang w:val="vi-VN" w:eastAsia="zh-CN"/>
              </w:rPr>
              <w:t>- Học tập và làm theo tấm gương đạo đức HCM, nỗ lực, có tinh thần học hỏi, không ngại khó, ngại khổ…..</w:t>
            </w:r>
          </w:p>
        </w:tc>
      </w:tr>
    </w:tbl>
    <w:p w:rsidR="002B7B90" w:rsidRPr="002B7B90" w:rsidRDefault="002B7B90" w:rsidP="002B7B90">
      <w:pPr>
        <w:jc w:val="both"/>
        <w:rPr>
          <w:rFonts w:ascii="Times New Roman" w:hAnsi="Times New Roman"/>
          <w:b/>
          <w:bCs/>
        </w:rPr>
      </w:pPr>
      <w:r w:rsidRPr="002B7B90">
        <w:rPr>
          <w:rFonts w:ascii="Times New Roman" w:hAnsi="Times New Roman"/>
          <w:b/>
          <w:bCs/>
          <w:lang w:val="vi-VN"/>
        </w:rPr>
        <w:lastRenderedPageBreak/>
        <w:t xml:space="preserve">IV. ĐIỀU CHỈNH SAU </w:t>
      </w:r>
      <w:r w:rsidRPr="002B7B90">
        <w:rPr>
          <w:rFonts w:ascii="Times New Roman" w:hAnsi="Times New Roman"/>
          <w:b/>
          <w:bCs/>
        </w:rPr>
        <w:t>BÀI</w:t>
      </w:r>
      <w:r w:rsidRPr="002B7B90">
        <w:rPr>
          <w:rFonts w:ascii="Times New Roman" w:hAnsi="Times New Roman"/>
          <w:b/>
          <w:bCs/>
          <w:lang w:val="vi-VN"/>
        </w:rPr>
        <w:t xml:space="preserve"> DẠY </w:t>
      </w:r>
    </w:p>
    <w:p w:rsidR="002B7B90" w:rsidRPr="002B7B90" w:rsidRDefault="002B7B90" w:rsidP="002B7B90">
      <w:pPr>
        <w:rPr>
          <w:rFonts w:ascii="Times New Roman" w:hAnsi="Times New Roman"/>
        </w:rPr>
      </w:pPr>
      <w:r w:rsidRPr="002B7B90">
        <w:rPr>
          <w:rFonts w:ascii="Times New Roman" w:hAnsi="Times New Roman"/>
        </w:rPr>
        <w:t>…………………………………………………………………………………………………………………………………………………………………………………………………………………………………………………………………………………………………………………………………………………………………………</w:t>
      </w:r>
    </w:p>
    <w:p w:rsidR="002B7B90" w:rsidRPr="002B7B90" w:rsidRDefault="002B7B90" w:rsidP="002B7B90">
      <w:pPr>
        <w:rPr>
          <w:rFonts w:ascii="Times New Roman" w:hAnsi="Times New Roman"/>
        </w:rPr>
      </w:pPr>
    </w:p>
    <w:p w:rsidR="006A38BB" w:rsidRPr="002B7B90" w:rsidRDefault="006A38BB" w:rsidP="002B7B90">
      <w:bookmarkStart w:id="0" w:name="_GoBack"/>
      <w:bookmarkEnd w:id="0"/>
    </w:p>
    <w:sectPr w:rsidR="006A38BB" w:rsidRPr="002B7B90" w:rsidSect="00CE6FC4">
      <w:headerReference w:type="default" r:id="rId8"/>
      <w:footerReference w:type="default" r:id="rId9"/>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C6" w:rsidRDefault="004145C6">
      <w:r>
        <w:separator/>
      </w:r>
    </w:p>
  </w:endnote>
  <w:endnote w:type="continuationSeparator" w:id="0">
    <w:p w:rsidR="004145C6" w:rsidRDefault="0041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B82AA6" w:rsidP="000D4292">
    <w:pPr>
      <w:pStyle w:val="Footer"/>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C6" w:rsidRDefault="004145C6">
      <w:r>
        <w:separator/>
      </w:r>
    </w:p>
  </w:footnote>
  <w:footnote w:type="continuationSeparator" w:id="0">
    <w:p w:rsidR="004145C6" w:rsidRDefault="00414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B82AA6"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52341EB"/>
    <w:multiLevelType w:val="hybridMultilevel"/>
    <w:tmpl w:val="25BE669A"/>
    <w:lvl w:ilvl="0" w:tplc="879A9F04">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AA496DA">
      <w:numFmt w:val="bullet"/>
      <w:lvlText w:val="•"/>
      <w:lvlJc w:val="left"/>
      <w:pPr>
        <w:ind w:left="1141" w:hanging="177"/>
      </w:pPr>
      <w:rPr>
        <w:rFonts w:hint="default"/>
        <w:lang w:val="vi" w:eastAsia="en-US" w:bidi="ar-SA"/>
      </w:rPr>
    </w:lvl>
    <w:lvl w:ilvl="2" w:tplc="A1DAC8F6">
      <w:numFmt w:val="bullet"/>
      <w:lvlText w:val="•"/>
      <w:lvlJc w:val="left"/>
      <w:pPr>
        <w:ind w:left="1963" w:hanging="177"/>
      </w:pPr>
      <w:rPr>
        <w:rFonts w:hint="default"/>
        <w:lang w:val="vi" w:eastAsia="en-US" w:bidi="ar-SA"/>
      </w:rPr>
    </w:lvl>
    <w:lvl w:ilvl="3" w:tplc="3E98AB84">
      <w:numFmt w:val="bullet"/>
      <w:lvlText w:val="•"/>
      <w:lvlJc w:val="left"/>
      <w:pPr>
        <w:ind w:left="2785" w:hanging="177"/>
      </w:pPr>
      <w:rPr>
        <w:rFonts w:hint="default"/>
        <w:lang w:val="vi" w:eastAsia="en-US" w:bidi="ar-SA"/>
      </w:rPr>
    </w:lvl>
    <w:lvl w:ilvl="4" w:tplc="980A4BBC">
      <w:numFmt w:val="bullet"/>
      <w:lvlText w:val="•"/>
      <w:lvlJc w:val="left"/>
      <w:pPr>
        <w:ind w:left="3607" w:hanging="177"/>
      </w:pPr>
      <w:rPr>
        <w:rFonts w:hint="default"/>
        <w:lang w:val="vi" w:eastAsia="en-US" w:bidi="ar-SA"/>
      </w:rPr>
    </w:lvl>
    <w:lvl w:ilvl="5" w:tplc="D1B83A4A">
      <w:numFmt w:val="bullet"/>
      <w:lvlText w:val="•"/>
      <w:lvlJc w:val="left"/>
      <w:pPr>
        <w:ind w:left="4428" w:hanging="177"/>
      </w:pPr>
      <w:rPr>
        <w:rFonts w:hint="default"/>
        <w:lang w:val="vi" w:eastAsia="en-US" w:bidi="ar-SA"/>
      </w:rPr>
    </w:lvl>
    <w:lvl w:ilvl="6" w:tplc="A08C962E">
      <w:numFmt w:val="bullet"/>
      <w:lvlText w:val="•"/>
      <w:lvlJc w:val="left"/>
      <w:pPr>
        <w:ind w:left="5250" w:hanging="177"/>
      </w:pPr>
      <w:rPr>
        <w:rFonts w:hint="default"/>
        <w:lang w:val="vi" w:eastAsia="en-US" w:bidi="ar-SA"/>
      </w:rPr>
    </w:lvl>
    <w:lvl w:ilvl="7" w:tplc="D294F098">
      <w:numFmt w:val="bullet"/>
      <w:lvlText w:val="•"/>
      <w:lvlJc w:val="left"/>
      <w:pPr>
        <w:ind w:left="6072" w:hanging="177"/>
      </w:pPr>
      <w:rPr>
        <w:rFonts w:hint="default"/>
        <w:lang w:val="vi" w:eastAsia="en-US" w:bidi="ar-SA"/>
      </w:rPr>
    </w:lvl>
    <w:lvl w:ilvl="8" w:tplc="81E46CAC">
      <w:numFmt w:val="bullet"/>
      <w:lvlText w:val="•"/>
      <w:lvlJc w:val="left"/>
      <w:pPr>
        <w:ind w:left="6894" w:hanging="177"/>
      </w:pPr>
      <w:rPr>
        <w:rFonts w:hint="default"/>
        <w:lang w:val="vi" w:eastAsia="en-US" w:bidi="ar-SA"/>
      </w:rPr>
    </w:lvl>
  </w:abstractNum>
  <w:abstractNum w:abstractNumId="11">
    <w:nsid w:val="12FB609B"/>
    <w:multiLevelType w:val="hybridMultilevel"/>
    <w:tmpl w:val="C3A05D14"/>
    <w:lvl w:ilvl="0" w:tplc="5CD836D4">
      <w:start w:val="9"/>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17D81"/>
    <w:multiLevelType w:val="hybridMultilevel"/>
    <w:tmpl w:val="986A93D4"/>
    <w:lvl w:ilvl="0" w:tplc="62ACF278">
      <w:start w:val="2"/>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183C63A6"/>
    <w:multiLevelType w:val="hybridMultilevel"/>
    <w:tmpl w:val="CA943CE8"/>
    <w:lvl w:ilvl="0" w:tplc="DE12FD22">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B42617E"/>
    <w:multiLevelType w:val="hybridMultilevel"/>
    <w:tmpl w:val="35F2F7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A621E3B"/>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22323"/>
    <w:multiLevelType w:val="multilevel"/>
    <w:tmpl w:val="50E0FDA2"/>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7">
    <w:nsid w:val="35F06C92"/>
    <w:multiLevelType w:val="hybridMultilevel"/>
    <w:tmpl w:val="F9B65678"/>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9495DF7"/>
    <w:multiLevelType w:val="multilevel"/>
    <w:tmpl w:val="2E3C361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24"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42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nsid w:val="3BAB57A3"/>
    <w:multiLevelType w:val="multilevel"/>
    <w:tmpl w:val="93E428D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0">
    <w:nsid w:val="40BB7715"/>
    <w:multiLevelType w:val="hybridMultilevel"/>
    <w:tmpl w:val="46C0A31C"/>
    <w:lvl w:ilvl="0" w:tplc="D9A05072">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886FD04">
      <w:numFmt w:val="bullet"/>
      <w:lvlText w:val="•"/>
      <w:lvlJc w:val="left"/>
      <w:pPr>
        <w:ind w:left="1609" w:hanging="247"/>
      </w:pPr>
      <w:rPr>
        <w:rFonts w:hint="default"/>
        <w:lang w:val="vi" w:eastAsia="en-US" w:bidi="ar-SA"/>
      </w:rPr>
    </w:lvl>
    <w:lvl w:ilvl="2" w:tplc="1736CB50">
      <w:numFmt w:val="bullet"/>
      <w:lvlText w:val="•"/>
      <w:lvlJc w:val="left"/>
      <w:pPr>
        <w:ind w:left="2379" w:hanging="247"/>
      </w:pPr>
      <w:rPr>
        <w:rFonts w:hint="default"/>
        <w:lang w:val="vi" w:eastAsia="en-US" w:bidi="ar-SA"/>
      </w:rPr>
    </w:lvl>
    <w:lvl w:ilvl="3" w:tplc="4C5A920E">
      <w:numFmt w:val="bullet"/>
      <w:lvlText w:val="•"/>
      <w:lvlJc w:val="left"/>
      <w:pPr>
        <w:ind w:left="3149" w:hanging="247"/>
      </w:pPr>
      <w:rPr>
        <w:rFonts w:hint="default"/>
        <w:lang w:val="vi" w:eastAsia="en-US" w:bidi="ar-SA"/>
      </w:rPr>
    </w:lvl>
    <w:lvl w:ilvl="4" w:tplc="993C0872">
      <w:numFmt w:val="bullet"/>
      <w:lvlText w:val="•"/>
      <w:lvlJc w:val="left"/>
      <w:pPr>
        <w:ind w:left="3919" w:hanging="247"/>
      </w:pPr>
      <w:rPr>
        <w:rFonts w:hint="default"/>
        <w:lang w:val="vi" w:eastAsia="en-US" w:bidi="ar-SA"/>
      </w:rPr>
    </w:lvl>
    <w:lvl w:ilvl="5" w:tplc="749E7316">
      <w:numFmt w:val="bullet"/>
      <w:lvlText w:val="•"/>
      <w:lvlJc w:val="left"/>
      <w:pPr>
        <w:ind w:left="4688" w:hanging="247"/>
      </w:pPr>
      <w:rPr>
        <w:rFonts w:hint="default"/>
        <w:lang w:val="vi" w:eastAsia="en-US" w:bidi="ar-SA"/>
      </w:rPr>
    </w:lvl>
    <w:lvl w:ilvl="6" w:tplc="770462A4">
      <w:numFmt w:val="bullet"/>
      <w:lvlText w:val="•"/>
      <w:lvlJc w:val="left"/>
      <w:pPr>
        <w:ind w:left="5458" w:hanging="247"/>
      </w:pPr>
      <w:rPr>
        <w:rFonts w:hint="default"/>
        <w:lang w:val="vi" w:eastAsia="en-US" w:bidi="ar-SA"/>
      </w:rPr>
    </w:lvl>
    <w:lvl w:ilvl="7" w:tplc="B882DE46">
      <w:numFmt w:val="bullet"/>
      <w:lvlText w:val="•"/>
      <w:lvlJc w:val="left"/>
      <w:pPr>
        <w:ind w:left="6228" w:hanging="247"/>
      </w:pPr>
      <w:rPr>
        <w:rFonts w:hint="default"/>
        <w:lang w:val="vi" w:eastAsia="en-US" w:bidi="ar-SA"/>
      </w:rPr>
    </w:lvl>
    <w:lvl w:ilvl="8" w:tplc="CA48B50E">
      <w:numFmt w:val="bullet"/>
      <w:lvlText w:val="•"/>
      <w:lvlJc w:val="left"/>
      <w:pPr>
        <w:ind w:left="6998" w:hanging="247"/>
      </w:pPr>
      <w:rPr>
        <w:rFonts w:hint="default"/>
        <w:lang w:val="vi" w:eastAsia="en-US" w:bidi="ar-SA"/>
      </w:rPr>
    </w:lvl>
  </w:abstractNum>
  <w:abstractNum w:abstractNumId="21">
    <w:nsid w:val="4BF83983"/>
    <w:multiLevelType w:val="multilevel"/>
    <w:tmpl w:val="359E6E58"/>
    <w:lvl w:ilvl="0">
      <w:start w:val="1"/>
      <w:numFmt w:val="decimal"/>
      <w:lvlText w:val="%1."/>
      <w:lvlJc w:val="left"/>
      <w:pPr>
        <w:ind w:left="546" w:hanging="236"/>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1714" w:hanging="180"/>
      </w:pPr>
      <w:rPr>
        <w:rFonts w:hint="default"/>
        <w:lang w:val="vi" w:eastAsia="en-US" w:bidi="ar-SA"/>
      </w:rPr>
    </w:lvl>
    <w:lvl w:ilvl="4">
      <w:numFmt w:val="bullet"/>
      <w:lvlText w:val="•"/>
      <w:lvlJc w:val="left"/>
      <w:pPr>
        <w:ind w:left="2689" w:hanging="180"/>
      </w:pPr>
      <w:rPr>
        <w:rFonts w:hint="default"/>
        <w:lang w:val="vi" w:eastAsia="en-US" w:bidi="ar-SA"/>
      </w:rPr>
    </w:lvl>
    <w:lvl w:ilvl="5">
      <w:numFmt w:val="bullet"/>
      <w:lvlText w:val="•"/>
      <w:lvlJc w:val="left"/>
      <w:pPr>
        <w:ind w:left="3664" w:hanging="180"/>
      </w:pPr>
      <w:rPr>
        <w:rFonts w:hint="default"/>
        <w:lang w:val="vi" w:eastAsia="en-US" w:bidi="ar-SA"/>
      </w:rPr>
    </w:lvl>
    <w:lvl w:ilvl="6">
      <w:numFmt w:val="bullet"/>
      <w:lvlText w:val="•"/>
      <w:lvlJc w:val="left"/>
      <w:pPr>
        <w:ind w:left="4638" w:hanging="180"/>
      </w:pPr>
      <w:rPr>
        <w:rFonts w:hint="default"/>
        <w:lang w:val="vi" w:eastAsia="en-US" w:bidi="ar-SA"/>
      </w:rPr>
    </w:lvl>
    <w:lvl w:ilvl="7">
      <w:numFmt w:val="bullet"/>
      <w:lvlText w:val="•"/>
      <w:lvlJc w:val="left"/>
      <w:pPr>
        <w:ind w:left="5613" w:hanging="180"/>
      </w:pPr>
      <w:rPr>
        <w:rFonts w:hint="default"/>
        <w:lang w:val="vi" w:eastAsia="en-US" w:bidi="ar-SA"/>
      </w:rPr>
    </w:lvl>
    <w:lvl w:ilvl="8">
      <w:numFmt w:val="bullet"/>
      <w:lvlText w:val="•"/>
      <w:lvlJc w:val="left"/>
      <w:pPr>
        <w:ind w:left="6588" w:hanging="180"/>
      </w:pPr>
      <w:rPr>
        <w:rFonts w:hint="default"/>
        <w:lang w:val="vi" w:eastAsia="en-US" w:bidi="ar-SA"/>
      </w:rPr>
    </w:lvl>
  </w:abstractNum>
  <w:abstractNum w:abstractNumId="22">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E83500"/>
    <w:multiLevelType w:val="hybridMultilevel"/>
    <w:tmpl w:val="FEA00EB8"/>
    <w:lvl w:ilvl="0" w:tplc="9E8272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3B7069"/>
    <w:multiLevelType w:val="multilevel"/>
    <w:tmpl w:val="763A0AB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5">
    <w:nsid w:val="58D52CA0"/>
    <w:multiLevelType w:val="hybridMultilevel"/>
    <w:tmpl w:val="45E0F0E0"/>
    <w:lvl w:ilvl="0" w:tplc="548C0A2C">
      <w:numFmt w:val="bullet"/>
      <w:lvlText w:val="–"/>
      <w:lvlJc w:val="left"/>
      <w:pPr>
        <w:ind w:left="31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63473BA">
      <w:numFmt w:val="bullet"/>
      <w:lvlText w:val="•"/>
      <w:lvlJc w:val="left"/>
      <w:pPr>
        <w:ind w:left="1141" w:hanging="190"/>
      </w:pPr>
      <w:rPr>
        <w:rFonts w:hint="default"/>
        <w:lang w:val="vi" w:eastAsia="en-US" w:bidi="ar-SA"/>
      </w:rPr>
    </w:lvl>
    <w:lvl w:ilvl="2" w:tplc="2B34E8F2">
      <w:numFmt w:val="bullet"/>
      <w:lvlText w:val="•"/>
      <w:lvlJc w:val="left"/>
      <w:pPr>
        <w:ind w:left="1963" w:hanging="190"/>
      </w:pPr>
      <w:rPr>
        <w:rFonts w:hint="default"/>
        <w:lang w:val="vi" w:eastAsia="en-US" w:bidi="ar-SA"/>
      </w:rPr>
    </w:lvl>
    <w:lvl w:ilvl="3" w:tplc="199CC2A4">
      <w:numFmt w:val="bullet"/>
      <w:lvlText w:val="•"/>
      <w:lvlJc w:val="left"/>
      <w:pPr>
        <w:ind w:left="2785" w:hanging="190"/>
      </w:pPr>
      <w:rPr>
        <w:rFonts w:hint="default"/>
        <w:lang w:val="vi" w:eastAsia="en-US" w:bidi="ar-SA"/>
      </w:rPr>
    </w:lvl>
    <w:lvl w:ilvl="4" w:tplc="860014A2">
      <w:numFmt w:val="bullet"/>
      <w:lvlText w:val="•"/>
      <w:lvlJc w:val="left"/>
      <w:pPr>
        <w:ind w:left="3607" w:hanging="190"/>
      </w:pPr>
      <w:rPr>
        <w:rFonts w:hint="default"/>
        <w:lang w:val="vi" w:eastAsia="en-US" w:bidi="ar-SA"/>
      </w:rPr>
    </w:lvl>
    <w:lvl w:ilvl="5" w:tplc="F47CFAD0">
      <w:numFmt w:val="bullet"/>
      <w:lvlText w:val="•"/>
      <w:lvlJc w:val="left"/>
      <w:pPr>
        <w:ind w:left="4428" w:hanging="190"/>
      </w:pPr>
      <w:rPr>
        <w:rFonts w:hint="default"/>
        <w:lang w:val="vi" w:eastAsia="en-US" w:bidi="ar-SA"/>
      </w:rPr>
    </w:lvl>
    <w:lvl w:ilvl="6" w:tplc="B49C4EB6">
      <w:numFmt w:val="bullet"/>
      <w:lvlText w:val="•"/>
      <w:lvlJc w:val="left"/>
      <w:pPr>
        <w:ind w:left="5250" w:hanging="190"/>
      </w:pPr>
      <w:rPr>
        <w:rFonts w:hint="default"/>
        <w:lang w:val="vi" w:eastAsia="en-US" w:bidi="ar-SA"/>
      </w:rPr>
    </w:lvl>
    <w:lvl w:ilvl="7" w:tplc="05CA6806">
      <w:numFmt w:val="bullet"/>
      <w:lvlText w:val="•"/>
      <w:lvlJc w:val="left"/>
      <w:pPr>
        <w:ind w:left="6072" w:hanging="190"/>
      </w:pPr>
      <w:rPr>
        <w:rFonts w:hint="default"/>
        <w:lang w:val="vi" w:eastAsia="en-US" w:bidi="ar-SA"/>
      </w:rPr>
    </w:lvl>
    <w:lvl w:ilvl="8" w:tplc="49CA490C">
      <w:numFmt w:val="bullet"/>
      <w:lvlText w:val="•"/>
      <w:lvlJc w:val="left"/>
      <w:pPr>
        <w:ind w:left="6894" w:hanging="190"/>
      </w:pPr>
      <w:rPr>
        <w:rFonts w:hint="default"/>
        <w:lang w:val="vi" w:eastAsia="en-US" w:bidi="ar-SA"/>
      </w:rPr>
    </w:lvl>
  </w:abstractNum>
  <w:abstractNum w:abstractNumId="26">
    <w:nsid w:val="5B726CC1"/>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EA6C3A"/>
    <w:multiLevelType w:val="hybridMultilevel"/>
    <w:tmpl w:val="94B44B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843CF"/>
    <w:multiLevelType w:val="multilevel"/>
    <w:tmpl w:val="4D621AB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9">
    <w:nsid w:val="6DD2566E"/>
    <w:multiLevelType w:val="hybridMultilevel"/>
    <w:tmpl w:val="17962C18"/>
    <w:lvl w:ilvl="0" w:tplc="F2F8A5CC">
      <w:start w:val="1"/>
      <w:numFmt w:val="decimal"/>
      <w:lvlText w:val="(%1)"/>
      <w:lvlJc w:val="left"/>
      <w:pPr>
        <w:ind w:left="310" w:hanging="35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58E024A">
      <w:numFmt w:val="bullet"/>
      <w:lvlText w:val="•"/>
      <w:lvlJc w:val="left"/>
      <w:pPr>
        <w:ind w:left="1141" w:hanging="357"/>
      </w:pPr>
      <w:rPr>
        <w:rFonts w:hint="default"/>
        <w:lang w:val="vi" w:eastAsia="en-US" w:bidi="ar-SA"/>
      </w:rPr>
    </w:lvl>
    <w:lvl w:ilvl="2" w:tplc="32A06C2A">
      <w:numFmt w:val="bullet"/>
      <w:lvlText w:val="•"/>
      <w:lvlJc w:val="left"/>
      <w:pPr>
        <w:ind w:left="1963" w:hanging="357"/>
      </w:pPr>
      <w:rPr>
        <w:rFonts w:hint="default"/>
        <w:lang w:val="vi" w:eastAsia="en-US" w:bidi="ar-SA"/>
      </w:rPr>
    </w:lvl>
    <w:lvl w:ilvl="3" w:tplc="0DDE73EA">
      <w:numFmt w:val="bullet"/>
      <w:lvlText w:val="•"/>
      <w:lvlJc w:val="left"/>
      <w:pPr>
        <w:ind w:left="2785" w:hanging="357"/>
      </w:pPr>
      <w:rPr>
        <w:rFonts w:hint="default"/>
        <w:lang w:val="vi" w:eastAsia="en-US" w:bidi="ar-SA"/>
      </w:rPr>
    </w:lvl>
    <w:lvl w:ilvl="4" w:tplc="6284F724">
      <w:numFmt w:val="bullet"/>
      <w:lvlText w:val="•"/>
      <w:lvlJc w:val="left"/>
      <w:pPr>
        <w:ind w:left="3607" w:hanging="357"/>
      </w:pPr>
      <w:rPr>
        <w:rFonts w:hint="default"/>
        <w:lang w:val="vi" w:eastAsia="en-US" w:bidi="ar-SA"/>
      </w:rPr>
    </w:lvl>
    <w:lvl w:ilvl="5" w:tplc="A84ACC04">
      <w:numFmt w:val="bullet"/>
      <w:lvlText w:val="•"/>
      <w:lvlJc w:val="left"/>
      <w:pPr>
        <w:ind w:left="4428" w:hanging="357"/>
      </w:pPr>
      <w:rPr>
        <w:rFonts w:hint="default"/>
        <w:lang w:val="vi" w:eastAsia="en-US" w:bidi="ar-SA"/>
      </w:rPr>
    </w:lvl>
    <w:lvl w:ilvl="6" w:tplc="6FDCC3E8">
      <w:numFmt w:val="bullet"/>
      <w:lvlText w:val="•"/>
      <w:lvlJc w:val="left"/>
      <w:pPr>
        <w:ind w:left="5250" w:hanging="357"/>
      </w:pPr>
      <w:rPr>
        <w:rFonts w:hint="default"/>
        <w:lang w:val="vi" w:eastAsia="en-US" w:bidi="ar-SA"/>
      </w:rPr>
    </w:lvl>
    <w:lvl w:ilvl="7" w:tplc="44A618F6">
      <w:numFmt w:val="bullet"/>
      <w:lvlText w:val="•"/>
      <w:lvlJc w:val="left"/>
      <w:pPr>
        <w:ind w:left="6072" w:hanging="357"/>
      </w:pPr>
      <w:rPr>
        <w:rFonts w:hint="default"/>
        <w:lang w:val="vi" w:eastAsia="en-US" w:bidi="ar-SA"/>
      </w:rPr>
    </w:lvl>
    <w:lvl w:ilvl="8" w:tplc="E910928C">
      <w:numFmt w:val="bullet"/>
      <w:lvlText w:val="•"/>
      <w:lvlJc w:val="left"/>
      <w:pPr>
        <w:ind w:left="6894" w:hanging="357"/>
      </w:pPr>
      <w:rPr>
        <w:rFonts w:hint="default"/>
        <w:lang w:val="vi" w:eastAsia="en-US" w:bidi="ar-SA"/>
      </w:rPr>
    </w:lvl>
  </w:abstractNum>
  <w:abstractNum w:abstractNumId="30">
    <w:nsid w:val="6E130B37"/>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6A607ED"/>
    <w:multiLevelType w:val="hybridMultilevel"/>
    <w:tmpl w:val="B896CBD4"/>
    <w:lvl w:ilvl="0" w:tplc="48FC4B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0"/>
  </w:num>
  <w:num w:numId="14">
    <w:abstractNumId w:val="21"/>
  </w:num>
  <w:num w:numId="15">
    <w:abstractNumId w:val="19"/>
  </w:num>
  <w:num w:numId="16">
    <w:abstractNumId w:val="15"/>
  </w:num>
  <w:num w:numId="17">
    <w:abstractNumId w:val="26"/>
  </w:num>
  <w:num w:numId="18">
    <w:abstractNumId w:val="16"/>
  </w:num>
  <w:num w:numId="19">
    <w:abstractNumId w:val="28"/>
  </w:num>
  <w:num w:numId="20">
    <w:abstractNumId w:val="29"/>
  </w:num>
  <w:num w:numId="21">
    <w:abstractNumId w:val="25"/>
  </w:num>
  <w:num w:numId="22">
    <w:abstractNumId w:val="18"/>
  </w:num>
  <w:num w:numId="23">
    <w:abstractNumId w:val="14"/>
  </w:num>
  <w:num w:numId="24">
    <w:abstractNumId w:val="20"/>
  </w:num>
  <w:num w:numId="25">
    <w:abstractNumId w:val="27"/>
  </w:num>
  <w:num w:numId="26">
    <w:abstractNumId w:val="23"/>
  </w:num>
  <w:num w:numId="27">
    <w:abstractNumId w:val="13"/>
  </w:num>
  <w:num w:numId="28">
    <w:abstractNumId w:val="11"/>
  </w:num>
  <w:num w:numId="29">
    <w:abstractNumId w:val="31"/>
  </w:num>
  <w:num w:numId="30">
    <w:abstractNumId w:val="12"/>
  </w:num>
  <w:num w:numId="31">
    <w:abstractNumId w:val="30"/>
  </w:num>
  <w:num w:numId="3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12A7F"/>
    <w:rsid w:val="00036881"/>
    <w:rsid w:val="00037B76"/>
    <w:rsid w:val="000403FA"/>
    <w:rsid w:val="00062AA7"/>
    <w:rsid w:val="000870B6"/>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B7B90"/>
    <w:rsid w:val="002F23D2"/>
    <w:rsid w:val="003141C8"/>
    <w:rsid w:val="00317E64"/>
    <w:rsid w:val="00320322"/>
    <w:rsid w:val="00332684"/>
    <w:rsid w:val="00342E60"/>
    <w:rsid w:val="003734C4"/>
    <w:rsid w:val="003B00CA"/>
    <w:rsid w:val="003B04F8"/>
    <w:rsid w:val="003C09B0"/>
    <w:rsid w:val="003E45A9"/>
    <w:rsid w:val="00411304"/>
    <w:rsid w:val="004140AF"/>
    <w:rsid w:val="004145C6"/>
    <w:rsid w:val="00447423"/>
    <w:rsid w:val="00461250"/>
    <w:rsid w:val="004655EA"/>
    <w:rsid w:val="00481155"/>
    <w:rsid w:val="00483525"/>
    <w:rsid w:val="004B1674"/>
    <w:rsid w:val="004C2FBE"/>
    <w:rsid w:val="004D0EA5"/>
    <w:rsid w:val="004D5665"/>
    <w:rsid w:val="004E2080"/>
    <w:rsid w:val="004E545F"/>
    <w:rsid w:val="004E7E7A"/>
    <w:rsid w:val="004F42F8"/>
    <w:rsid w:val="0050675E"/>
    <w:rsid w:val="00512023"/>
    <w:rsid w:val="00517A41"/>
    <w:rsid w:val="00526930"/>
    <w:rsid w:val="00546329"/>
    <w:rsid w:val="00556528"/>
    <w:rsid w:val="005622A6"/>
    <w:rsid w:val="0056672B"/>
    <w:rsid w:val="0056688F"/>
    <w:rsid w:val="00577724"/>
    <w:rsid w:val="005B0FF5"/>
    <w:rsid w:val="005B1AE0"/>
    <w:rsid w:val="005B2217"/>
    <w:rsid w:val="005C59D1"/>
    <w:rsid w:val="005D3EAD"/>
    <w:rsid w:val="005F314B"/>
    <w:rsid w:val="006115D6"/>
    <w:rsid w:val="00617894"/>
    <w:rsid w:val="00630679"/>
    <w:rsid w:val="00636FAD"/>
    <w:rsid w:val="00644E82"/>
    <w:rsid w:val="00672FC9"/>
    <w:rsid w:val="00674F97"/>
    <w:rsid w:val="00686089"/>
    <w:rsid w:val="0069443A"/>
    <w:rsid w:val="006A38BB"/>
    <w:rsid w:val="006B2478"/>
    <w:rsid w:val="006B2BA5"/>
    <w:rsid w:val="006B703A"/>
    <w:rsid w:val="006C3C3B"/>
    <w:rsid w:val="006C3CEA"/>
    <w:rsid w:val="006D105D"/>
    <w:rsid w:val="006D243D"/>
    <w:rsid w:val="006D41FB"/>
    <w:rsid w:val="006E1C3E"/>
    <w:rsid w:val="00700EEF"/>
    <w:rsid w:val="007044CA"/>
    <w:rsid w:val="0071713F"/>
    <w:rsid w:val="007219AE"/>
    <w:rsid w:val="00724C35"/>
    <w:rsid w:val="00733A70"/>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A6C68"/>
    <w:rsid w:val="008B30F3"/>
    <w:rsid w:val="00903E57"/>
    <w:rsid w:val="009153FF"/>
    <w:rsid w:val="009178D1"/>
    <w:rsid w:val="00951066"/>
    <w:rsid w:val="00964FCE"/>
    <w:rsid w:val="0097487A"/>
    <w:rsid w:val="00977112"/>
    <w:rsid w:val="00994AA3"/>
    <w:rsid w:val="009A56E9"/>
    <w:rsid w:val="009B0CD3"/>
    <w:rsid w:val="009C0977"/>
    <w:rsid w:val="009D1D4B"/>
    <w:rsid w:val="009D3D3D"/>
    <w:rsid w:val="009E1CE0"/>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3F65"/>
    <w:rsid w:val="00B37E8E"/>
    <w:rsid w:val="00B46104"/>
    <w:rsid w:val="00B806A9"/>
    <w:rsid w:val="00B82AA6"/>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CF79C6"/>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2ACD"/>
    <w:rsid w:val="00E457C8"/>
    <w:rsid w:val="00E60289"/>
    <w:rsid w:val="00E834F7"/>
    <w:rsid w:val="00E83D31"/>
    <w:rsid w:val="00E84104"/>
    <w:rsid w:val="00E91DAE"/>
    <w:rsid w:val="00EA059E"/>
    <w:rsid w:val="00EA7E06"/>
    <w:rsid w:val="00EB70B1"/>
    <w:rsid w:val="00EE52DE"/>
    <w:rsid w:val="00EF027B"/>
    <w:rsid w:val="00EF33D7"/>
    <w:rsid w:val="00F10BE1"/>
    <w:rsid w:val="00F1562B"/>
    <w:rsid w:val="00F4080A"/>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0">
    <w:name w:val="Table Grid40"/>
    <w:basedOn w:val="TableNormal"/>
    <w:next w:val="TableGrid"/>
    <w:uiPriority w:val="39"/>
    <w:rsid w:val="00E84104"/>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EF027B"/>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0">
    <w:name w:val="Table Grid40"/>
    <w:basedOn w:val="TableNormal"/>
    <w:next w:val="TableGrid"/>
    <w:uiPriority w:val="39"/>
    <w:rsid w:val="00E84104"/>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EF027B"/>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4</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299</cp:revision>
  <dcterms:created xsi:type="dcterms:W3CDTF">2025-02-17T01:15:00Z</dcterms:created>
  <dcterms:modified xsi:type="dcterms:W3CDTF">2025-03-06T01:23:00Z</dcterms:modified>
</cp:coreProperties>
</file>