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EF027B" w:rsidRPr="00EF027B" w:rsidTr="00176DAC">
        <w:tc>
          <w:tcPr>
            <w:tcW w:w="9351" w:type="dxa"/>
            <w:gridSpan w:val="2"/>
          </w:tcPr>
          <w:p w:rsidR="00EF027B" w:rsidRPr="00EF027B" w:rsidRDefault="00EF027B" w:rsidP="00EF027B">
            <w:pPr>
              <w:jc w:val="center"/>
              <w:rPr>
                <w:rFonts w:ascii="Times New Roman" w:hAnsi="Times New Roman"/>
                <w:b/>
              </w:rPr>
            </w:pPr>
            <w:r w:rsidRPr="00EF027B">
              <w:rPr>
                <w:rFonts w:ascii="Times New Roman" w:hAnsi="Times New Roman"/>
                <w:b/>
              </w:rPr>
              <w:t>KẾ HOẠCH BÀI DẠY</w:t>
            </w:r>
          </w:p>
        </w:tc>
      </w:tr>
      <w:tr w:rsidR="00EF027B" w:rsidRPr="00EF027B" w:rsidTr="00176DAC">
        <w:tc>
          <w:tcPr>
            <w:tcW w:w="2972" w:type="dxa"/>
          </w:tcPr>
          <w:p w:rsidR="00EF027B" w:rsidRPr="00EF027B" w:rsidRDefault="00EF027B" w:rsidP="00EF027B">
            <w:pPr>
              <w:rPr>
                <w:rFonts w:ascii="Times New Roman" w:hAnsi="Times New Roman"/>
                <w:b/>
              </w:rPr>
            </w:pPr>
            <w:r w:rsidRPr="00EF027B">
              <w:rPr>
                <w:rFonts w:ascii="Times New Roman" w:hAnsi="Times New Roman"/>
                <w:b/>
              </w:rPr>
              <w:t>Môn:</w:t>
            </w:r>
          </w:p>
        </w:tc>
        <w:tc>
          <w:tcPr>
            <w:tcW w:w="6379" w:type="dxa"/>
          </w:tcPr>
          <w:p w:rsidR="00EF027B" w:rsidRPr="00EF027B" w:rsidRDefault="00EF027B" w:rsidP="00EF027B">
            <w:pPr>
              <w:rPr>
                <w:rFonts w:ascii="Times New Roman" w:hAnsi="Times New Roman"/>
                <w:b/>
              </w:rPr>
            </w:pPr>
            <w:r w:rsidRPr="00EF027B">
              <w:rPr>
                <w:rFonts w:ascii="Times New Roman" w:hAnsi="Times New Roman"/>
                <w:b/>
              </w:rPr>
              <w:t>Toán</w:t>
            </w:r>
          </w:p>
        </w:tc>
      </w:tr>
      <w:tr w:rsidR="00EF027B" w:rsidRPr="00EF027B" w:rsidTr="00176DAC">
        <w:tc>
          <w:tcPr>
            <w:tcW w:w="2972" w:type="dxa"/>
          </w:tcPr>
          <w:p w:rsidR="00EF027B" w:rsidRPr="00EF027B" w:rsidRDefault="00EF027B" w:rsidP="00EF027B">
            <w:pPr>
              <w:rPr>
                <w:rFonts w:ascii="Times New Roman" w:hAnsi="Times New Roman"/>
                <w:b/>
              </w:rPr>
            </w:pPr>
            <w:r w:rsidRPr="00EF027B">
              <w:rPr>
                <w:rFonts w:ascii="Times New Roman" w:hAnsi="Times New Roman"/>
                <w:b/>
              </w:rPr>
              <w:t>Lớp:</w:t>
            </w:r>
          </w:p>
        </w:tc>
        <w:tc>
          <w:tcPr>
            <w:tcW w:w="6379" w:type="dxa"/>
          </w:tcPr>
          <w:p w:rsidR="00EF027B" w:rsidRPr="00EF027B" w:rsidRDefault="00EF027B" w:rsidP="00EF027B">
            <w:pPr>
              <w:rPr>
                <w:rFonts w:ascii="Times New Roman" w:hAnsi="Times New Roman"/>
                <w:b/>
              </w:rPr>
            </w:pPr>
            <w:r w:rsidRPr="00EF027B">
              <w:rPr>
                <w:rFonts w:ascii="Times New Roman" w:hAnsi="Times New Roman"/>
                <w:b/>
              </w:rPr>
              <w:t>5A</w:t>
            </w:r>
          </w:p>
        </w:tc>
      </w:tr>
      <w:tr w:rsidR="00EF027B" w:rsidRPr="00EF027B" w:rsidTr="00176DAC">
        <w:tc>
          <w:tcPr>
            <w:tcW w:w="2972" w:type="dxa"/>
          </w:tcPr>
          <w:p w:rsidR="00EF027B" w:rsidRPr="00EF027B" w:rsidRDefault="00EF027B" w:rsidP="00EF027B">
            <w:pPr>
              <w:rPr>
                <w:rFonts w:ascii="Times New Roman" w:hAnsi="Times New Roman"/>
                <w:b/>
              </w:rPr>
            </w:pPr>
            <w:r w:rsidRPr="00EF027B">
              <w:rPr>
                <w:rFonts w:ascii="Times New Roman" w:hAnsi="Times New Roman"/>
                <w:b/>
              </w:rPr>
              <w:t>Tên bài dạy:</w:t>
            </w:r>
          </w:p>
        </w:tc>
        <w:tc>
          <w:tcPr>
            <w:tcW w:w="6379" w:type="dxa"/>
          </w:tcPr>
          <w:p w:rsidR="00EF027B" w:rsidRPr="00EF027B" w:rsidRDefault="00EF027B" w:rsidP="00EF027B">
            <w:pPr>
              <w:rPr>
                <w:rFonts w:ascii="Times New Roman" w:hAnsi="Times New Roman"/>
                <w:b/>
              </w:rPr>
            </w:pPr>
            <w:r w:rsidRPr="00EF027B">
              <w:rPr>
                <w:rFonts w:ascii="Times New Roman" w:hAnsi="Times New Roman"/>
                <w:spacing w:val="-2"/>
              </w:rPr>
              <w:t>Diện tích hình tròn (2T)</w:t>
            </w:r>
          </w:p>
        </w:tc>
      </w:tr>
      <w:tr w:rsidR="00EF027B" w:rsidRPr="00EF027B" w:rsidTr="00176DAC">
        <w:tc>
          <w:tcPr>
            <w:tcW w:w="2972" w:type="dxa"/>
          </w:tcPr>
          <w:p w:rsidR="00EF027B" w:rsidRPr="00EF027B" w:rsidRDefault="00EF027B" w:rsidP="00EF027B">
            <w:pPr>
              <w:rPr>
                <w:rFonts w:ascii="Times New Roman" w:hAnsi="Times New Roman"/>
                <w:b/>
              </w:rPr>
            </w:pPr>
            <w:r w:rsidRPr="00EF027B">
              <w:rPr>
                <w:rFonts w:ascii="Times New Roman" w:hAnsi="Times New Roman"/>
                <w:b/>
              </w:rPr>
              <w:t>Tiết CT:</w:t>
            </w:r>
          </w:p>
        </w:tc>
        <w:tc>
          <w:tcPr>
            <w:tcW w:w="6379" w:type="dxa"/>
          </w:tcPr>
          <w:p w:rsidR="00EF027B" w:rsidRPr="00EF027B" w:rsidRDefault="00EF027B" w:rsidP="00EF027B">
            <w:pPr>
              <w:rPr>
                <w:rFonts w:ascii="Times New Roman" w:hAnsi="Times New Roman"/>
                <w:b/>
              </w:rPr>
            </w:pPr>
            <w:r w:rsidRPr="00EF027B">
              <w:rPr>
                <w:rFonts w:ascii="Times New Roman" w:hAnsi="Times New Roman"/>
                <w:b/>
              </w:rPr>
              <w:t>103</w:t>
            </w:r>
          </w:p>
        </w:tc>
      </w:tr>
      <w:tr w:rsidR="00EF027B" w:rsidRPr="00EF027B" w:rsidTr="00176DAC">
        <w:tc>
          <w:tcPr>
            <w:tcW w:w="2972" w:type="dxa"/>
          </w:tcPr>
          <w:p w:rsidR="00EF027B" w:rsidRPr="00EF027B" w:rsidRDefault="00EF027B" w:rsidP="00EF027B">
            <w:pPr>
              <w:rPr>
                <w:rFonts w:ascii="Times New Roman" w:hAnsi="Times New Roman"/>
                <w:b/>
              </w:rPr>
            </w:pPr>
            <w:r w:rsidRPr="00EF027B">
              <w:rPr>
                <w:rFonts w:ascii="Times New Roman" w:hAnsi="Times New Roman"/>
                <w:b/>
              </w:rPr>
              <w:t>Thời gian dạy:</w:t>
            </w:r>
          </w:p>
        </w:tc>
        <w:tc>
          <w:tcPr>
            <w:tcW w:w="6379" w:type="dxa"/>
          </w:tcPr>
          <w:p w:rsidR="00EF027B" w:rsidRPr="00EF027B" w:rsidRDefault="00EF027B" w:rsidP="00EF027B">
            <w:pPr>
              <w:rPr>
                <w:rFonts w:ascii="Times New Roman" w:hAnsi="Times New Roman"/>
                <w:b/>
              </w:rPr>
            </w:pPr>
            <w:r w:rsidRPr="00EF027B">
              <w:rPr>
                <w:rFonts w:ascii="Times New Roman" w:hAnsi="Times New Roman"/>
                <w:b/>
              </w:rPr>
              <w:t>Thứ Tư ngày 05/02/2025</w:t>
            </w:r>
          </w:p>
        </w:tc>
      </w:tr>
    </w:tbl>
    <w:p w:rsidR="00EF027B" w:rsidRPr="00EF027B" w:rsidRDefault="00EF027B" w:rsidP="00EF027B">
      <w:pPr>
        <w:jc w:val="both"/>
        <w:rPr>
          <w:rFonts w:ascii="Times New Roman" w:hAnsi="Times New Roman"/>
          <w:b/>
        </w:rPr>
      </w:pPr>
      <w:r w:rsidRPr="00EF027B">
        <w:rPr>
          <w:rFonts w:ascii="Times New Roman" w:hAnsi="Times New Roman"/>
          <w:b/>
        </w:rPr>
        <w:t>I. YÊU CẦU CẦN ĐẠT</w:t>
      </w:r>
    </w:p>
    <w:p w:rsidR="00EF027B" w:rsidRPr="00EF027B" w:rsidRDefault="00EF027B" w:rsidP="00EF027B">
      <w:pPr>
        <w:jc w:val="both"/>
        <w:rPr>
          <w:rFonts w:ascii="Times New Roman" w:hAnsi="Times New Roman"/>
        </w:rPr>
      </w:pPr>
      <w:r w:rsidRPr="00EF027B">
        <w:rPr>
          <w:rFonts w:ascii="Times New Roman" w:hAnsi="Times New Roman"/>
        </w:rPr>
        <w:t>- Biết cách tính diện tích hình tròn và vận dụng được trong một số tình huống cụ thể có liên quan.</w:t>
      </w:r>
    </w:p>
    <w:p w:rsidR="00EF027B" w:rsidRPr="00EF027B" w:rsidRDefault="00EF027B" w:rsidP="00EF027B">
      <w:pPr>
        <w:jc w:val="both"/>
        <w:rPr>
          <w:rFonts w:ascii="Times New Roman" w:hAnsi="Times New Roman"/>
        </w:rPr>
      </w:pPr>
      <w:r w:rsidRPr="00EF027B">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F027B" w:rsidRPr="00EF027B" w:rsidRDefault="00EF027B" w:rsidP="00EF027B">
      <w:pPr>
        <w:jc w:val="both"/>
        <w:rPr>
          <w:rFonts w:ascii="Times New Roman" w:hAnsi="Times New Roman"/>
        </w:rPr>
      </w:pPr>
      <w:r w:rsidRPr="00EF027B">
        <w:rPr>
          <w:rFonts w:ascii="Times New Roman" w:hAnsi="Times New Roman"/>
        </w:rPr>
        <w:t xml:space="preserve">- Chăm chỉ trong tính toán và làm bài; trung thực trong đánh giá kết quả học tập cả bản thân, của bạn; có trách nhiệm trong hoạt động nhóm. </w:t>
      </w:r>
    </w:p>
    <w:p w:rsidR="00EF027B" w:rsidRPr="00EF027B" w:rsidRDefault="00EF027B" w:rsidP="00EF027B">
      <w:pPr>
        <w:jc w:val="both"/>
        <w:rPr>
          <w:rFonts w:ascii="Times New Roman" w:hAnsi="Times New Roman"/>
          <w:b/>
        </w:rPr>
      </w:pPr>
      <w:r w:rsidRPr="00EF027B">
        <w:rPr>
          <w:rFonts w:ascii="Times New Roman" w:hAnsi="Times New Roman"/>
          <w:b/>
        </w:rPr>
        <w:t xml:space="preserve">II. ĐỒ DÙNG DẠY HỌC. </w:t>
      </w:r>
    </w:p>
    <w:p w:rsidR="00EF027B" w:rsidRPr="00EF027B" w:rsidRDefault="00EF027B" w:rsidP="00EF027B">
      <w:pPr>
        <w:jc w:val="both"/>
        <w:rPr>
          <w:rFonts w:ascii="Times New Roman" w:hAnsi="Times New Roman"/>
          <w:b/>
        </w:rPr>
      </w:pPr>
      <w:r w:rsidRPr="00EF027B">
        <w:rPr>
          <w:rFonts w:ascii="Times New Roman" w:hAnsi="Times New Roman"/>
          <w:b/>
        </w:rPr>
        <w:t>1. Giáo viên</w:t>
      </w:r>
    </w:p>
    <w:p w:rsidR="00EF027B" w:rsidRPr="00EF027B" w:rsidRDefault="00EF027B" w:rsidP="00EF027B">
      <w:pPr>
        <w:jc w:val="both"/>
        <w:rPr>
          <w:rFonts w:ascii="Times New Roman" w:hAnsi="Times New Roman"/>
        </w:rPr>
      </w:pPr>
      <w:r w:rsidRPr="00EF027B">
        <w:rPr>
          <w:rFonts w:ascii="Times New Roman" w:hAnsi="Times New Roman"/>
        </w:rPr>
        <w:t>- Ti vi, máy tính, bài trình chiếu PPT, chuân bị hình tròn có bán kính 2 cm, phiếu học tập.</w:t>
      </w:r>
    </w:p>
    <w:p w:rsidR="00EF027B" w:rsidRPr="00EF027B" w:rsidRDefault="00EF027B" w:rsidP="00EF027B">
      <w:pPr>
        <w:jc w:val="both"/>
        <w:rPr>
          <w:rFonts w:ascii="Times New Roman" w:hAnsi="Times New Roman"/>
        </w:rPr>
      </w:pPr>
      <w:r w:rsidRPr="00EF027B">
        <w:rPr>
          <w:rFonts w:ascii="Times New Roman" w:hAnsi="Times New Roman"/>
        </w:rPr>
        <w:t xml:space="preserve">- SGK, SGV Toán 5 tập 1 bộ sách Cánh Diều. </w:t>
      </w:r>
    </w:p>
    <w:p w:rsidR="00EF027B" w:rsidRPr="00EF027B" w:rsidRDefault="00EF027B" w:rsidP="00EF027B">
      <w:pPr>
        <w:jc w:val="both"/>
        <w:rPr>
          <w:rFonts w:ascii="Times New Roman" w:hAnsi="Times New Roman"/>
        </w:rPr>
      </w:pPr>
      <w:r w:rsidRPr="00EF027B">
        <w:rPr>
          <w:rFonts w:ascii="Times New Roman" w:hAnsi="Times New Roman"/>
          <w:b/>
        </w:rPr>
        <w:t>2. Học sinh</w:t>
      </w:r>
    </w:p>
    <w:p w:rsidR="00EF027B" w:rsidRPr="00EF027B" w:rsidRDefault="00EF027B" w:rsidP="00EF027B">
      <w:pPr>
        <w:jc w:val="both"/>
        <w:rPr>
          <w:rFonts w:ascii="Times New Roman" w:hAnsi="Times New Roman"/>
        </w:rPr>
      </w:pPr>
      <w:r w:rsidRPr="00EF027B">
        <w:rPr>
          <w:rFonts w:ascii="Times New Roman" w:hAnsi="Times New Roman"/>
        </w:rPr>
        <w:t xml:space="preserve">- SGK, Vở Bài tập Toán 5 tập 1 bộ sách Cánh Diều. </w:t>
      </w:r>
    </w:p>
    <w:p w:rsidR="00EF027B" w:rsidRPr="00EF027B" w:rsidRDefault="00EF027B" w:rsidP="00EF027B">
      <w:pPr>
        <w:jc w:val="both"/>
        <w:rPr>
          <w:rFonts w:ascii="Times New Roman" w:hAnsi="Times New Roman"/>
          <w:b/>
        </w:rPr>
      </w:pPr>
      <w:r w:rsidRPr="00EF027B">
        <w:rPr>
          <w:rFonts w:ascii="Times New Roman" w:hAnsi="Times New Roman"/>
          <w:b/>
        </w:rPr>
        <w:t>III. CÁC HOẠT ĐỘNG DẠY HỌC CHỦ YẾU</w:t>
      </w: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388"/>
      </w:tblGrid>
      <w:tr w:rsidR="00EF027B" w:rsidRPr="00EF027B" w:rsidTr="00176DAC">
        <w:tc>
          <w:tcPr>
            <w:tcW w:w="5382" w:type="dxa"/>
            <w:tcBorders>
              <w:bottom w:val="single" w:sz="4" w:space="0" w:color="auto"/>
            </w:tcBorders>
          </w:tcPr>
          <w:p w:rsidR="00EF027B" w:rsidRPr="00EF027B" w:rsidRDefault="00EF027B" w:rsidP="00EF027B">
            <w:pPr>
              <w:jc w:val="center"/>
              <w:rPr>
                <w:rFonts w:ascii="Times New Roman" w:hAnsi="Times New Roman"/>
                <w:b/>
              </w:rPr>
            </w:pPr>
            <w:r w:rsidRPr="00EF027B">
              <w:rPr>
                <w:rFonts w:ascii="Times New Roman" w:hAnsi="Times New Roman"/>
                <w:b/>
              </w:rPr>
              <w:t>HOẠT ĐỘNG CỦA GV</w:t>
            </w:r>
          </w:p>
        </w:tc>
        <w:tc>
          <w:tcPr>
            <w:tcW w:w="4388" w:type="dxa"/>
            <w:tcBorders>
              <w:bottom w:val="single" w:sz="4" w:space="0" w:color="auto"/>
            </w:tcBorders>
          </w:tcPr>
          <w:p w:rsidR="00EF027B" w:rsidRPr="00EF027B" w:rsidRDefault="00EF027B" w:rsidP="00EF027B">
            <w:pPr>
              <w:jc w:val="center"/>
              <w:rPr>
                <w:rFonts w:ascii="Times New Roman" w:hAnsi="Times New Roman"/>
                <w:b/>
              </w:rPr>
            </w:pPr>
            <w:r w:rsidRPr="00EF027B">
              <w:rPr>
                <w:rFonts w:ascii="Times New Roman" w:hAnsi="Times New Roman"/>
                <w:b/>
              </w:rPr>
              <w:t>HOẠT ĐỘNG CỦA HS</w:t>
            </w:r>
          </w:p>
        </w:tc>
      </w:tr>
      <w:tr w:rsidR="00EF027B" w:rsidRPr="00EF027B" w:rsidTr="00176DAC">
        <w:tc>
          <w:tcPr>
            <w:tcW w:w="9770" w:type="dxa"/>
            <w:gridSpan w:val="2"/>
            <w:tcBorders>
              <w:top w:val="single" w:sz="4" w:space="0" w:color="auto"/>
              <w:left w:val="single" w:sz="4" w:space="0" w:color="auto"/>
              <w:bottom w:val="single" w:sz="4" w:space="0" w:color="auto"/>
              <w:right w:val="single" w:sz="4" w:space="0" w:color="auto"/>
            </w:tcBorders>
          </w:tcPr>
          <w:p w:rsidR="00EF027B" w:rsidRPr="00EF027B" w:rsidRDefault="00EF027B" w:rsidP="00EF027B">
            <w:pPr>
              <w:jc w:val="both"/>
              <w:rPr>
                <w:rFonts w:ascii="Times New Roman" w:hAnsi="Times New Roman"/>
                <w:b/>
              </w:rPr>
            </w:pPr>
            <w:r w:rsidRPr="00EF027B">
              <w:rPr>
                <w:rFonts w:ascii="Times New Roman" w:hAnsi="Times New Roman"/>
                <w:b/>
              </w:rPr>
              <w:t>1.  Hoạt động khởi động (5 phút)</w:t>
            </w:r>
          </w:p>
        </w:tc>
      </w:tr>
      <w:tr w:rsidR="00EF027B" w:rsidRPr="00EF027B" w:rsidTr="00176DAC">
        <w:tc>
          <w:tcPr>
            <w:tcW w:w="5382" w:type="dxa"/>
            <w:tcBorders>
              <w:top w:val="single" w:sz="4" w:space="0" w:color="auto"/>
              <w:bottom w:val="nil"/>
            </w:tcBorders>
          </w:tcPr>
          <w:p w:rsidR="00EF027B" w:rsidRPr="00EF027B" w:rsidRDefault="00EF027B" w:rsidP="00EF027B">
            <w:pPr>
              <w:jc w:val="both"/>
              <w:rPr>
                <w:rFonts w:ascii="Times New Roman" w:hAnsi="Times New Roman"/>
                <w:bCs/>
              </w:rPr>
            </w:pPr>
            <w:r w:rsidRPr="00EF027B">
              <w:rPr>
                <w:rFonts w:ascii="Times New Roman" w:hAnsi="Times New Roman"/>
              </w:rPr>
              <w:t xml:space="preserve">- GV cho HS hát và vỗ tay theo bài </w:t>
            </w:r>
            <w:r w:rsidRPr="00EF027B">
              <w:rPr>
                <w:rFonts w:ascii="Times New Roman" w:hAnsi="Times New Roman"/>
                <w:i/>
                <w:iCs/>
              </w:rPr>
              <w:t>Vòng tròn có một cái tâm</w:t>
            </w:r>
            <w:r w:rsidRPr="00EF027B">
              <w:rPr>
                <w:rFonts w:ascii="Times New Roman" w:hAnsi="Times New Roman"/>
              </w:rPr>
              <w:t xml:space="preserve"> để tạo tâm lí thoải mái trước khi vào tiết học.</w:t>
            </w:r>
          </w:p>
        </w:tc>
        <w:tc>
          <w:tcPr>
            <w:tcW w:w="4388" w:type="dxa"/>
            <w:tcBorders>
              <w:top w:val="single" w:sz="4" w:space="0" w:color="auto"/>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rPr>
                <w:rFonts w:ascii="Times New Roman" w:hAnsi="Times New Roman"/>
              </w:rPr>
            </w:pPr>
            <w:r w:rsidRPr="00EF027B">
              <w:rPr>
                <w:rFonts w:ascii="Times New Roman" w:hAnsi="Times New Roman"/>
              </w:rPr>
              <w:t>- GV cho HS quan sát bãi cỏ hình tròn trên máy chiếu và thảo luận theo nhóm 4 để trả lời câu hỏi: Để tính diện tích bãi cỏ hình tròn ta làm thế nào?</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Các nhóm suy nghĩ tìm câu trả lời.</w:t>
            </w:r>
          </w:p>
        </w:tc>
      </w:tr>
      <w:tr w:rsidR="00EF027B" w:rsidRPr="00EF027B" w:rsidTr="00176DAC">
        <w:tc>
          <w:tcPr>
            <w:tcW w:w="5382" w:type="dxa"/>
            <w:tcBorders>
              <w:top w:val="nil"/>
              <w:bottom w:val="nil"/>
            </w:tcBorders>
          </w:tcPr>
          <w:p w:rsidR="00EF027B" w:rsidRPr="00EF027B" w:rsidRDefault="00EF027B" w:rsidP="00EF027B">
            <w:pPr>
              <w:rPr>
                <w:rFonts w:ascii="Times New Roman" w:hAnsi="Times New Roman"/>
              </w:rPr>
            </w:pPr>
            <w:r w:rsidRPr="00EF027B">
              <w:rPr>
                <w:rFonts w:ascii="Times New Roman" w:hAnsi="Times New Roman"/>
              </w:rPr>
              <w:t>- GV gợi vấn đề: Diện tích của một hình biểu thị độ “che phủ" “sự chiếm chỗ trên mặt phẳng" của hình đó. Vậy muốn tính diện tích hình tròn ta làm thế nào?</w:t>
            </w:r>
          </w:p>
        </w:tc>
        <w:tc>
          <w:tcPr>
            <w:tcW w:w="4388" w:type="dxa"/>
            <w:tcBorders>
              <w:top w:val="nil"/>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rPr>
                <w:rFonts w:ascii="Times New Roman" w:hAnsi="Times New Roman"/>
              </w:rPr>
            </w:pPr>
            <w:r w:rsidRPr="00EF027B">
              <w:rPr>
                <w:rFonts w:ascii="Times New Roman" w:hAnsi="Times New Roman"/>
              </w:rPr>
              <w:t xml:space="preserve">- GV nhận xét câu trả lời của các nhóm, dẫn dắt, giới thiệu bài </w:t>
            </w:r>
            <w:r w:rsidRPr="00EF027B">
              <w:rPr>
                <w:rFonts w:ascii="Times New Roman" w:hAnsi="Times New Roman"/>
                <w:i/>
                <w:iCs/>
              </w:rPr>
              <w:t>Diện tích hình tròn</w:t>
            </w:r>
            <w:r w:rsidRPr="00EF027B">
              <w:rPr>
                <w:rFonts w:ascii="Times New Roman" w:hAnsi="Times New Roman"/>
              </w:rPr>
              <w:t>.</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lắng nghe.</w:t>
            </w:r>
          </w:p>
        </w:tc>
      </w:tr>
      <w:tr w:rsidR="00EF027B" w:rsidRPr="00EF027B" w:rsidTr="00176DAC">
        <w:tc>
          <w:tcPr>
            <w:tcW w:w="9770" w:type="dxa"/>
            <w:gridSpan w:val="2"/>
            <w:tcBorders>
              <w:top w:val="single" w:sz="4" w:space="0" w:color="auto"/>
              <w:left w:val="single" w:sz="4" w:space="0" w:color="auto"/>
              <w:bottom w:val="single" w:sz="4" w:space="0" w:color="auto"/>
              <w:right w:val="single" w:sz="4" w:space="0" w:color="auto"/>
            </w:tcBorders>
          </w:tcPr>
          <w:p w:rsidR="00EF027B" w:rsidRPr="00EF027B" w:rsidRDefault="00EF027B" w:rsidP="00EF027B">
            <w:pPr>
              <w:jc w:val="both"/>
              <w:rPr>
                <w:rFonts w:ascii="Times New Roman" w:hAnsi="Times New Roman"/>
                <w:b/>
              </w:rPr>
            </w:pPr>
            <w:r w:rsidRPr="00EF027B">
              <w:rPr>
                <w:rFonts w:ascii="Times New Roman" w:hAnsi="Times New Roman"/>
                <w:b/>
              </w:rPr>
              <w:t>2.  Hoạt động hình thành kiến thức</w:t>
            </w:r>
          </w:p>
        </w:tc>
      </w:tr>
      <w:tr w:rsidR="00EF027B" w:rsidRPr="00EF027B" w:rsidTr="00176DAC">
        <w:tc>
          <w:tcPr>
            <w:tcW w:w="5382" w:type="dxa"/>
            <w:tcBorders>
              <w:top w:val="single" w:sz="4" w:space="0" w:color="auto"/>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GV giới thiệu công thức tính diện tích hình tròn.</w:t>
            </w:r>
          </w:p>
          <w:p w:rsidR="00EF027B" w:rsidRPr="00EF027B" w:rsidRDefault="00EF027B" w:rsidP="00EF027B">
            <w:pPr>
              <w:jc w:val="both"/>
              <w:rPr>
                <w:rFonts w:ascii="Times New Roman" w:hAnsi="Times New Roman"/>
                <w:bCs/>
              </w:rPr>
            </w:pPr>
            <w:r w:rsidRPr="00EF027B">
              <w:rPr>
                <w:rFonts w:ascii="Times New Roman" w:hAnsi="Times New Roman"/>
                <w:bCs/>
              </w:rPr>
              <w:t>Muốn tính diện tích của hình tròn, ta lấy bán kính nhân với bán kính rồi nhân với số 3,14.</w:t>
            </w:r>
          </w:p>
        </w:tc>
        <w:tc>
          <w:tcPr>
            <w:tcW w:w="4388" w:type="dxa"/>
            <w:tcBorders>
              <w:top w:val="single" w:sz="4" w:space="0" w:color="auto"/>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xml:space="preserve">- GV ghi công thức: </w:t>
            </w:r>
            <w:r w:rsidRPr="00EF027B">
              <w:rPr>
                <w:rFonts w:ascii="Times New Roman" w:hAnsi="Times New Roman"/>
                <w:b/>
                <w:bCs/>
              </w:rPr>
              <w:t>S = r x r x 3,14</w:t>
            </w:r>
            <w:r w:rsidRPr="00EF027B">
              <w:rPr>
                <w:rFonts w:ascii="Times New Roman" w:hAnsi="Times New Roman"/>
              </w:rPr>
              <w:t xml:space="preserve"> hay </w:t>
            </w:r>
            <w:r w:rsidRPr="00EF027B">
              <w:rPr>
                <w:rFonts w:ascii="Times New Roman" w:hAnsi="Times New Roman"/>
                <w:b/>
                <w:bCs/>
              </w:rPr>
              <w:t xml:space="preserve">S = </w:t>
            </w:r>
            <w:r w:rsidRPr="00EF027B">
              <w:rPr>
                <w:rFonts w:ascii="Times New Roman" w:hAnsi="Times New Roman"/>
                <w:b/>
                <w:bCs/>
              </w:rPr>
              <w:lastRenderedPageBreak/>
              <w:t>3,14 x r x r</w:t>
            </w:r>
          </w:p>
          <w:p w:rsidR="00EF027B" w:rsidRPr="00EF027B" w:rsidRDefault="00EF027B" w:rsidP="00EF027B">
            <w:pPr>
              <w:jc w:val="both"/>
              <w:rPr>
                <w:rFonts w:ascii="Times New Roman" w:hAnsi="Times New Roman"/>
                <w:i/>
                <w:iCs/>
              </w:rPr>
            </w:pPr>
            <w:r w:rsidRPr="00EF027B">
              <w:rPr>
                <w:rFonts w:ascii="Times New Roman" w:hAnsi="Times New Roman"/>
                <w:i/>
                <w:iCs/>
              </w:rPr>
              <w:t>(S là diện tích hình tròn, r là bán kính hình tròn)</w:t>
            </w:r>
          </w:p>
        </w:tc>
        <w:tc>
          <w:tcPr>
            <w:tcW w:w="4388" w:type="dxa"/>
            <w:tcBorders>
              <w:top w:val="nil"/>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lastRenderedPageBreak/>
              <w:t>- GV mời 1 số HS nhắc lại ghi nhớ.</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nhắc lại.</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củng cố, vận dụng trực tiếp công thức tính diện tích hình tròn qua ví dụ cụ thể.</w:t>
            </w:r>
          </w:p>
        </w:tc>
        <w:tc>
          <w:tcPr>
            <w:tcW w:w="4388" w:type="dxa"/>
            <w:tcBorders>
              <w:top w:val="nil"/>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GV mời 1 HS đọc ví dụ: Tính diện tích hình tròn có bán kính 2 dm.</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đọc.</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Xác định độ dài bán kính rồi thay số đo cụ thể vào công thức tính diện tích hình tròn (HS làm vào vở, 2 HS làm vào bảng phụ).</w:t>
            </w:r>
          </w:p>
        </w:tc>
        <w:tc>
          <w:tcPr>
            <w:tcW w:w="4388"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HS thay bán kính vào công thức tính diện tích hình tròn và tìm kết quả.</w:t>
            </w:r>
          </w:p>
          <w:p w:rsidR="00EF027B" w:rsidRPr="00EF027B" w:rsidRDefault="00EF027B" w:rsidP="00EF027B">
            <w:pPr>
              <w:jc w:val="both"/>
              <w:rPr>
                <w:rFonts w:ascii="Times New Roman" w:hAnsi="Times New Roman"/>
                <w:bCs/>
              </w:rPr>
            </w:pPr>
            <w:r w:rsidRPr="00EF027B">
              <w:rPr>
                <w:rFonts w:ascii="Times New Roman" w:hAnsi="Times New Roman"/>
                <w:bCs/>
              </w:rPr>
              <w:t>Diện tích hình tròn có bán kính 2 dm là:</w:t>
            </w:r>
          </w:p>
          <w:p w:rsidR="00EF027B" w:rsidRPr="00EF027B" w:rsidRDefault="00EF027B" w:rsidP="00EF027B">
            <w:pPr>
              <w:jc w:val="both"/>
              <w:rPr>
                <w:rFonts w:ascii="Times New Roman" w:hAnsi="Times New Roman"/>
                <w:bCs/>
              </w:rPr>
            </w:pPr>
            <w:r w:rsidRPr="00EF027B">
              <w:rPr>
                <w:rFonts w:ascii="Times New Roman" w:hAnsi="Times New Roman"/>
                <w:bCs/>
              </w:rPr>
              <w:t>3,14 x 2 x 2 = 12,56 (</w:t>
            </w:r>
            <m:oMath>
              <m:sSup>
                <m:sSupPr>
                  <m:ctrlPr>
                    <w:rPr>
                      <w:rFonts w:ascii="Cambria Math" w:hAnsi="Cambria Math"/>
                      <w:bCs/>
                      <w:i/>
                    </w:rPr>
                  </m:ctrlPr>
                </m:sSupPr>
                <m:e>
                  <m:r>
                    <w:rPr>
                      <w:rFonts w:ascii="Cambria Math" w:hAnsi="Cambria Math"/>
                    </w:rPr>
                    <m:t>dm</m:t>
                  </m:r>
                </m:e>
                <m:sup>
                  <m:r>
                    <w:rPr>
                      <w:rFonts w:ascii="Cambria Math" w:hAnsi="Cambria Math"/>
                    </w:rPr>
                    <m:t>2</m:t>
                  </m:r>
                </m:sup>
              </m:sSup>
            </m:oMath>
            <w:r w:rsidRPr="00EF027B">
              <w:rPr>
                <w:rFonts w:ascii="Times New Roman" w:hAnsi="Times New Roman"/>
                <w:bCs/>
              </w:rPr>
              <w:t>)</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rPr>
              <w:t>- HS nhận xét bài làm trong bảng phụ của 2 bạn</w:t>
            </w:r>
          </w:p>
        </w:tc>
        <w:tc>
          <w:tcPr>
            <w:tcW w:w="4388"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xml:space="preserve">- </w:t>
            </w:r>
            <w:r w:rsidRPr="00EF027B">
              <w:rPr>
                <w:rFonts w:ascii="Times New Roman" w:hAnsi="Times New Roman"/>
              </w:rPr>
              <w:t xml:space="preserve"> HS nhận xét bài làm của 2 bạn.</w:t>
            </w:r>
          </w:p>
        </w:tc>
      </w:tr>
      <w:tr w:rsidR="00EF027B" w:rsidRPr="00EF027B" w:rsidTr="00176DAC">
        <w:tc>
          <w:tcPr>
            <w:tcW w:w="5382" w:type="dxa"/>
            <w:tcBorders>
              <w:top w:val="nil"/>
              <w:bottom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GV mời 2 HS nêu lại cách tính diện tích hình tròn.</w:t>
            </w:r>
          </w:p>
        </w:tc>
        <w:tc>
          <w:tcPr>
            <w:tcW w:w="4388" w:type="dxa"/>
            <w:tcBorders>
              <w:top w:val="nil"/>
              <w:bottom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HS nêu lại.</w:t>
            </w:r>
          </w:p>
        </w:tc>
      </w:tr>
      <w:tr w:rsidR="00EF027B" w:rsidRPr="00EF027B" w:rsidTr="00176DAC">
        <w:tc>
          <w:tcPr>
            <w:tcW w:w="9770" w:type="dxa"/>
            <w:gridSpan w:val="2"/>
            <w:tcBorders>
              <w:top w:val="single" w:sz="4" w:space="0" w:color="auto"/>
              <w:left w:val="single" w:sz="4" w:space="0" w:color="auto"/>
              <w:bottom w:val="single" w:sz="4" w:space="0" w:color="auto"/>
              <w:right w:val="single" w:sz="4" w:space="0" w:color="auto"/>
            </w:tcBorders>
          </w:tcPr>
          <w:p w:rsidR="00EF027B" w:rsidRPr="00EF027B" w:rsidRDefault="00EF027B" w:rsidP="00EF027B">
            <w:pPr>
              <w:jc w:val="both"/>
              <w:rPr>
                <w:rFonts w:ascii="Times New Roman" w:hAnsi="Times New Roman"/>
                <w:b/>
              </w:rPr>
            </w:pPr>
            <w:r w:rsidRPr="00EF027B">
              <w:rPr>
                <w:rFonts w:ascii="Times New Roman" w:hAnsi="Times New Roman"/>
                <w:b/>
              </w:rPr>
              <w:t>3. Hoạt động thực hành, luyện tập</w:t>
            </w:r>
          </w:p>
        </w:tc>
      </w:tr>
      <w:tr w:rsidR="00EF027B" w:rsidRPr="00EF027B" w:rsidTr="00176DAC">
        <w:tc>
          <w:tcPr>
            <w:tcW w:w="5382" w:type="dxa"/>
            <w:tcBorders>
              <w:top w:val="single" w:sz="4" w:space="0" w:color="auto"/>
              <w:bottom w:val="nil"/>
            </w:tcBorders>
          </w:tcPr>
          <w:p w:rsidR="00EF027B" w:rsidRPr="00EF027B" w:rsidRDefault="00EF027B" w:rsidP="00EF027B">
            <w:pPr>
              <w:jc w:val="both"/>
              <w:rPr>
                <w:rFonts w:ascii="Times New Roman" w:hAnsi="Times New Roman"/>
                <w:bCs/>
                <w:lang w:val="en-GB"/>
              </w:rPr>
            </w:pPr>
            <w:r w:rsidRPr="00EF027B">
              <w:rPr>
                <w:rFonts w:ascii="Times New Roman" w:hAnsi="Times New Roman"/>
                <w:b/>
              </w:rPr>
              <w:t xml:space="preserve">Bài 1. </w:t>
            </w:r>
          </w:p>
        </w:tc>
        <w:tc>
          <w:tcPr>
            <w:tcW w:w="4388" w:type="dxa"/>
            <w:tcBorders>
              <w:top w:val="single" w:sz="4" w:space="0" w:color="auto"/>
              <w:bottom w:val="nil"/>
            </w:tcBorders>
          </w:tcPr>
          <w:p w:rsidR="00EF027B" w:rsidRPr="00EF027B" w:rsidRDefault="00EF027B" w:rsidP="00EF027B">
            <w:pPr>
              <w:jc w:val="both"/>
              <w:rPr>
                <w:rFonts w:ascii="Times New Roman" w:hAnsi="Times New Roman"/>
                <w:bCs/>
                <w:lang w:val="en-GB"/>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xml:space="preserve">- GV gọi HS đọc yêu cầu bài tập 1. </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xml:space="preserve">-  HS </w:t>
            </w:r>
            <w:r w:rsidRPr="00EF027B">
              <w:rPr>
                <w:rFonts w:ascii="Times New Roman" w:hAnsi="Times New Roman"/>
                <w:b/>
              </w:rPr>
              <w:t>đọc</w:t>
            </w:r>
            <w:r w:rsidRPr="00EF027B">
              <w:rPr>
                <w:rFonts w:ascii="Times New Roman" w:hAnsi="Times New Roman"/>
              </w:rPr>
              <w:t xml:space="preserve"> yêu cầu bài tập 1. </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xml:space="preserve">- Gv yêu cầu HS </w:t>
            </w:r>
            <w:r w:rsidRPr="00EF027B">
              <w:rPr>
                <w:rFonts w:ascii="Times New Roman" w:hAnsi="Times New Roman"/>
                <w:b/>
              </w:rPr>
              <w:t>xác định</w:t>
            </w:r>
            <w:r w:rsidRPr="00EF027B">
              <w:rPr>
                <w:rFonts w:ascii="Times New Roman" w:hAnsi="Times New Roman"/>
              </w:rPr>
              <w:t xml:space="preserve"> độ dài bán kính rồi thay số đo cụ thể vào công thức tính diện tích hình tròn. </w:t>
            </w:r>
          </w:p>
        </w:tc>
        <w:tc>
          <w:tcPr>
            <w:tcW w:w="4388" w:type="dxa"/>
            <w:tcBorders>
              <w:top w:val="nil"/>
              <w:bottom w:val="nil"/>
            </w:tcBorders>
          </w:tcPr>
          <w:p w:rsidR="00EF027B" w:rsidRPr="00EF027B" w:rsidRDefault="00EF027B" w:rsidP="00EF027B">
            <w:pPr>
              <w:jc w:val="both"/>
              <w:rPr>
                <w:rFonts w:ascii="Times New Roman" w:hAnsi="Times New Roman"/>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GV yêu cầu HS làm bài cá nhân vào vở, 1 HS làm vào bảng phụ.</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làm bài.</w:t>
            </w:r>
          </w:p>
          <w:p w:rsidR="00EF027B" w:rsidRPr="00EF027B" w:rsidRDefault="00EF027B" w:rsidP="00EF027B">
            <w:pPr>
              <w:jc w:val="both"/>
              <w:rPr>
                <w:rFonts w:ascii="Times New Roman" w:hAnsi="Times New Roman"/>
              </w:rPr>
            </w:pPr>
            <w:r w:rsidRPr="00EF027B">
              <w:rPr>
                <w:rFonts w:ascii="Times New Roman" w:hAnsi="Times New Roman"/>
              </w:rPr>
              <w:t>+ Diện tích hình tròn tâm O là:</w:t>
            </w:r>
          </w:p>
          <w:p w:rsidR="00EF027B" w:rsidRPr="00EF027B" w:rsidRDefault="00EF027B" w:rsidP="00EF027B">
            <w:pPr>
              <w:jc w:val="both"/>
              <w:rPr>
                <w:rFonts w:ascii="Times New Roman" w:hAnsi="Times New Roman"/>
              </w:rPr>
            </w:pPr>
            <w:r w:rsidRPr="00EF027B">
              <w:rPr>
                <w:rFonts w:ascii="Times New Roman" w:hAnsi="Times New Roman"/>
              </w:rPr>
              <w:t>3 x 3 x 3,14 = 28,26 (</w:t>
            </w:r>
            <m:oMath>
              <m:sSup>
                <m:sSupPr>
                  <m:ctrlPr>
                    <w:rPr>
                      <w:rFonts w:ascii="Cambria Math" w:hAnsi="Cambria Math"/>
                      <w:i/>
                    </w:rPr>
                  </m:ctrlPr>
                </m:sSupPr>
                <m:e>
                  <m:r>
                    <w:rPr>
                      <w:rFonts w:ascii="Cambria Math" w:hAnsi="Cambria Math"/>
                    </w:rPr>
                    <m:t>cm</m:t>
                  </m:r>
                </m:e>
                <m:sup>
                  <m:r>
                    <w:rPr>
                      <w:rFonts w:ascii="Cambria Math" w:hAnsi="Cambria Math"/>
                    </w:rPr>
                    <m:t>2</m:t>
                  </m:r>
                </m:sup>
              </m:sSup>
            </m:oMath>
            <w:r w:rsidRPr="00EF027B">
              <w:rPr>
                <w:rFonts w:ascii="Times New Roman" w:hAnsi="Times New Roman"/>
              </w:rPr>
              <w:t>)</w:t>
            </w:r>
          </w:p>
          <w:p w:rsidR="00EF027B" w:rsidRPr="00EF027B" w:rsidRDefault="00EF027B" w:rsidP="00EF027B">
            <w:pPr>
              <w:jc w:val="both"/>
              <w:rPr>
                <w:rFonts w:ascii="Times New Roman" w:hAnsi="Times New Roman"/>
              </w:rPr>
            </w:pPr>
            <w:r w:rsidRPr="00EF027B">
              <w:rPr>
                <w:rFonts w:ascii="Times New Roman" w:hAnsi="Times New Roman"/>
              </w:rPr>
              <w:t>+ Diện tích hình tròn tâm A là:</w:t>
            </w:r>
          </w:p>
          <w:p w:rsidR="00EF027B" w:rsidRPr="00EF027B" w:rsidRDefault="00EF027B" w:rsidP="00EF027B">
            <w:pPr>
              <w:jc w:val="both"/>
              <w:rPr>
                <w:rFonts w:ascii="Times New Roman" w:hAnsi="Times New Roman"/>
              </w:rPr>
            </w:pPr>
            <w:r w:rsidRPr="00EF027B">
              <w:rPr>
                <w:rFonts w:ascii="Times New Roman" w:hAnsi="Times New Roman"/>
              </w:rPr>
              <w:t>7 x 7 x 3,14 = 153,86 (</w:t>
            </w:r>
            <m:oMath>
              <m:sSup>
                <m:sSupPr>
                  <m:ctrlPr>
                    <w:rPr>
                      <w:rFonts w:ascii="Cambria Math" w:hAnsi="Cambria Math"/>
                      <w:i/>
                    </w:rPr>
                  </m:ctrlPr>
                </m:sSupPr>
                <m:e>
                  <m:r>
                    <w:rPr>
                      <w:rFonts w:ascii="Cambria Math" w:hAnsi="Cambria Math"/>
                    </w:rPr>
                    <m:t>dm</m:t>
                  </m:r>
                </m:e>
                <m:sup>
                  <m:r>
                    <w:rPr>
                      <w:rFonts w:ascii="Cambria Math" w:hAnsi="Cambria Math"/>
                    </w:rPr>
                    <m:t>2</m:t>
                  </m:r>
                </m:sup>
              </m:sSup>
            </m:oMath>
            <w:r w:rsidRPr="00EF027B">
              <w:rPr>
                <w:rFonts w:ascii="Times New Roman" w:hAnsi="Times New Roman"/>
              </w:rPr>
              <w:t>)</w:t>
            </w:r>
          </w:p>
          <w:p w:rsidR="00EF027B" w:rsidRPr="00EF027B" w:rsidRDefault="00EF027B" w:rsidP="00EF027B">
            <w:pPr>
              <w:jc w:val="both"/>
              <w:rPr>
                <w:rFonts w:ascii="Times New Roman" w:hAnsi="Times New Roman"/>
              </w:rPr>
            </w:pPr>
            <w:r w:rsidRPr="00EF027B">
              <w:rPr>
                <w:rFonts w:ascii="Times New Roman" w:hAnsi="Times New Roman"/>
              </w:rPr>
              <w:t>+ Diện tích hình tròn tâm D là:</w:t>
            </w:r>
          </w:p>
          <w:p w:rsidR="00EF027B" w:rsidRPr="00EF027B" w:rsidRDefault="00EF027B" w:rsidP="00EF027B">
            <w:pPr>
              <w:jc w:val="both"/>
              <w:rPr>
                <w:rFonts w:ascii="Times New Roman" w:hAnsi="Times New Roman"/>
              </w:rPr>
            </w:pPr>
            <w:r w:rsidRPr="00EF027B">
              <w:rPr>
                <w:rFonts w:ascii="Times New Roman" w:hAnsi="Times New Roman"/>
              </w:rPr>
              <w:t>0,8 x 0,8 x 3,14 = 2,0096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sidRPr="00EF027B">
              <w:rPr>
                <w:rFonts w:ascii="Times New Roman" w:hAnsi="Times New Roman"/>
              </w:rPr>
              <w:t>)</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HS quan sát bài làm trong bảng phụ của bạn và nhận xét.</w:t>
            </w:r>
          </w:p>
        </w:tc>
        <w:tc>
          <w:tcPr>
            <w:tcW w:w="4388"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xml:space="preserve"> </w:t>
            </w:r>
          </w:p>
        </w:tc>
      </w:tr>
      <w:tr w:rsidR="00EF027B" w:rsidRPr="00EF027B" w:rsidTr="00176DAC">
        <w:tc>
          <w:tcPr>
            <w:tcW w:w="5382" w:type="dxa"/>
            <w:tcBorders>
              <w:top w:val="nil"/>
              <w:bottom w:val="nil"/>
              <w:right w:val="single" w:sz="4" w:space="0" w:color="auto"/>
            </w:tcBorders>
          </w:tcPr>
          <w:p w:rsidR="00EF027B" w:rsidRPr="00EF027B" w:rsidRDefault="00EF027B" w:rsidP="00EF027B">
            <w:pPr>
              <w:jc w:val="both"/>
              <w:rPr>
                <w:rFonts w:ascii="Times New Roman" w:hAnsi="Times New Roman"/>
              </w:rPr>
            </w:pPr>
            <w:r w:rsidRPr="00EF027B">
              <w:rPr>
                <w:rFonts w:ascii="Times New Roman" w:hAnsi="Times New Roman"/>
              </w:rPr>
              <w:t>- GV nhận xét bài làm của HS.</w:t>
            </w:r>
          </w:p>
        </w:tc>
        <w:tc>
          <w:tcPr>
            <w:tcW w:w="4388" w:type="dxa"/>
            <w:tcBorders>
              <w:top w:val="nil"/>
              <w:left w:val="single" w:sz="4" w:space="0" w:color="auto"/>
              <w:bottom w:val="nil"/>
            </w:tcBorders>
          </w:tcPr>
          <w:p w:rsidR="00EF027B" w:rsidRPr="00EF027B" w:rsidRDefault="00EF027B" w:rsidP="00EF027B">
            <w:pPr>
              <w:jc w:val="both"/>
              <w:rPr>
                <w:rFonts w:ascii="Times New Roman" w:hAnsi="Times New Roman"/>
              </w:rPr>
            </w:pPr>
            <w:r w:rsidRPr="00EF027B">
              <w:rPr>
                <w:rFonts w:ascii="Times New Roman" w:hAnsi="Times New Roman"/>
              </w:rPr>
              <w:t>- HS quan sát, lắng nghe.</w:t>
            </w:r>
          </w:p>
        </w:tc>
      </w:tr>
      <w:tr w:rsidR="00EF027B" w:rsidRPr="00EF027B" w:rsidTr="00176DAC">
        <w:tc>
          <w:tcPr>
            <w:tcW w:w="5382"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
              </w:rPr>
            </w:pPr>
            <w:r w:rsidRPr="00EF027B">
              <w:rPr>
                <w:rFonts w:ascii="Times New Roman" w:hAnsi="Times New Roman"/>
                <w:b/>
              </w:rPr>
              <w:t>Bài 2.</w:t>
            </w:r>
          </w:p>
        </w:tc>
        <w:tc>
          <w:tcPr>
            <w:tcW w:w="4388"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p>
        </w:tc>
      </w:tr>
      <w:tr w:rsidR="00EF027B" w:rsidRPr="00EF027B" w:rsidTr="00176DAC">
        <w:tc>
          <w:tcPr>
            <w:tcW w:w="5382"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rPr>
            </w:pPr>
            <w:r w:rsidRPr="00EF027B">
              <w:rPr>
                <w:rFonts w:ascii="Times New Roman" w:hAnsi="Times New Roman"/>
                <w:bCs/>
              </w:rPr>
              <w:t xml:space="preserve">- </w:t>
            </w:r>
            <w:r w:rsidRPr="00EF027B">
              <w:rPr>
                <w:rFonts w:ascii="Times New Roman" w:hAnsi="Times New Roman"/>
              </w:rPr>
              <w:t xml:space="preserve"> GV yêu cầu HS đọc yêu cầu bài tập 2.</w:t>
            </w:r>
          </w:p>
        </w:tc>
        <w:tc>
          <w:tcPr>
            <w:tcW w:w="4388"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HS đọc.</w:t>
            </w:r>
          </w:p>
        </w:tc>
      </w:tr>
      <w:tr w:rsidR="00EF027B" w:rsidRPr="00EF027B" w:rsidTr="00176DAC">
        <w:tc>
          <w:tcPr>
            <w:tcW w:w="5382"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GV phát phiếu học tập cho HS làm cá nhân vào phiếu. Sau khi làm xong, HS trao đổi kết quả của mình với bạn kế bên.</w:t>
            </w:r>
          </w:p>
        </w:tc>
        <w:tc>
          <w:tcPr>
            <w:tcW w:w="4388"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HS làm phiếu học tập.</w:t>
            </w:r>
          </w:p>
          <w:tbl>
            <w:tblPr>
              <w:tblStyle w:val="TableGrid42"/>
              <w:tblW w:w="0" w:type="auto"/>
              <w:tblLayout w:type="fixed"/>
              <w:tblLook w:val="04A0" w:firstRow="1" w:lastRow="0" w:firstColumn="1" w:lastColumn="0" w:noHBand="0" w:noVBand="1"/>
            </w:tblPr>
            <w:tblGrid>
              <w:gridCol w:w="1040"/>
              <w:gridCol w:w="1040"/>
              <w:gridCol w:w="1041"/>
              <w:gridCol w:w="1041"/>
            </w:tblGrid>
            <w:tr w:rsidR="00EF027B" w:rsidRPr="00EF027B" w:rsidTr="00176DAC">
              <w:tc>
                <w:tcPr>
                  <w:tcW w:w="1040" w:type="dxa"/>
                </w:tcPr>
                <w:p w:rsidR="00EF027B" w:rsidRPr="00EF027B" w:rsidRDefault="00EF027B" w:rsidP="00EF027B">
                  <w:pPr>
                    <w:jc w:val="center"/>
                    <w:rPr>
                      <w:rFonts w:ascii="Times New Roman" w:hAnsi="Times New Roman"/>
                      <w:b/>
                    </w:rPr>
                  </w:pPr>
                  <w:r w:rsidRPr="00EF027B">
                    <w:rPr>
                      <w:rFonts w:ascii="Times New Roman" w:hAnsi="Times New Roman"/>
                      <w:b/>
                    </w:rPr>
                    <w:t>Bán kính</w:t>
                  </w:r>
                </w:p>
              </w:tc>
              <w:tc>
                <w:tcPr>
                  <w:tcW w:w="1040" w:type="dxa"/>
                </w:tcPr>
                <w:p w:rsidR="00EF027B" w:rsidRPr="00EF027B" w:rsidRDefault="00EF027B" w:rsidP="00EF027B">
                  <w:pPr>
                    <w:jc w:val="center"/>
                    <w:rPr>
                      <w:rFonts w:ascii="Times New Roman" w:hAnsi="Times New Roman"/>
                      <w:b/>
                    </w:rPr>
                  </w:pPr>
                  <w:r w:rsidRPr="00EF027B">
                    <w:rPr>
                      <w:rFonts w:ascii="Times New Roman" w:hAnsi="Times New Roman"/>
                      <w:b/>
                    </w:rPr>
                    <w:t>Đường kính</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Chu vi</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Diện tích</w:t>
                  </w:r>
                </w:p>
              </w:tc>
            </w:tr>
            <w:tr w:rsidR="00EF027B" w:rsidRPr="00EF027B" w:rsidTr="00176DAC">
              <w:tc>
                <w:tcPr>
                  <w:tcW w:w="1040" w:type="dxa"/>
                </w:tcPr>
                <w:p w:rsidR="00EF027B" w:rsidRPr="00EF027B" w:rsidRDefault="00EF027B" w:rsidP="00EF027B">
                  <w:pPr>
                    <w:jc w:val="center"/>
                    <w:rPr>
                      <w:rFonts w:ascii="Times New Roman" w:hAnsi="Times New Roman"/>
                      <w:bCs/>
                    </w:rPr>
                  </w:pPr>
                  <w:r w:rsidRPr="00EF027B">
                    <w:rPr>
                      <w:rFonts w:ascii="Times New Roman" w:hAnsi="Times New Roman"/>
                      <w:bCs/>
                    </w:rPr>
                    <w:t>4 cm</w:t>
                  </w:r>
                </w:p>
              </w:tc>
              <w:tc>
                <w:tcPr>
                  <w:tcW w:w="1040" w:type="dxa"/>
                </w:tcPr>
                <w:p w:rsidR="00EF027B" w:rsidRPr="00EF027B" w:rsidRDefault="00EF027B" w:rsidP="00EF027B">
                  <w:pPr>
                    <w:jc w:val="center"/>
                    <w:rPr>
                      <w:rFonts w:ascii="Times New Roman" w:hAnsi="Times New Roman"/>
                      <w:b/>
                    </w:rPr>
                  </w:pPr>
                  <w:r w:rsidRPr="00EF027B">
                    <w:rPr>
                      <w:rFonts w:ascii="Times New Roman" w:hAnsi="Times New Roman"/>
                      <w:b/>
                    </w:rPr>
                    <w:t>8 cm</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25,12 cm</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 xml:space="preserve">50,24 </w:t>
                  </w:r>
                  <m:oMath>
                    <m:sSup>
                      <m:sSupPr>
                        <m:ctrlPr>
                          <w:rPr>
                            <w:rFonts w:ascii="Cambria Math" w:hAnsi="Cambria Math"/>
                            <w:b/>
                            <w:i/>
                          </w:rPr>
                        </m:ctrlPr>
                      </m:sSupPr>
                      <m:e>
                        <m:r>
                          <m:rPr>
                            <m:sty m:val="bi"/>
                          </m:rPr>
                          <w:rPr>
                            <w:rFonts w:ascii="Cambria Math" w:hAnsi="Cambria Math"/>
                          </w:rPr>
                          <m:t>cm</m:t>
                        </m:r>
                      </m:e>
                      <m:sup>
                        <m:r>
                          <m:rPr>
                            <m:sty m:val="bi"/>
                          </m:rPr>
                          <w:rPr>
                            <w:rFonts w:ascii="Cambria Math" w:hAnsi="Cambria Math"/>
                          </w:rPr>
                          <m:t>2</m:t>
                        </m:r>
                      </m:sup>
                    </m:sSup>
                  </m:oMath>
                </w:p>
              </w:tc>
            </w:tr>
            <w:tr w:rsidR="00EF027B" w:rsidRPr="00EF027B" w:rsidTr="00176DAC">
              <w:tc>
                <w:tcPr>
                  <w:tcW w:w="1040" w:type="dxa"/>
                </w:tcPr>
                <w:p w:rsidR="00EF027B" w:rsidRPr="00EF027B" w:rsidRDefault="00EF027B" w:rsidP="00EF027B">
                  <w:pPr>
                    <w:jc w:val="center"/>
                    <w:rPr>
                      <w:rFonts w:ascii="Times New Roman" w:hAnsi="Times New Roman"/>
                      <w:b/>
                    </w:rPr>
                  </w:pPr>
                  <w:r w:rsidRPr="00EF027B">
                    <w:rPr>
                      <w:rFonts w:ascii="Times New Roman" w:hAnsi="Times New Roman"/>
                      <w:b/>
                    </w:rPr>
                    <w:t>0,3 m</w:t>
                  </w:r>
                </w:p>
              </w:tc>
              <w:tc>
                <w:tcPr>
                  <w:tcW w:w="1040" w:type="dxa"/>
                </w:tcPr>
                <w:p w:rsidR="00EF027B" w:rsidRPr="00EF027B" w:rsidRDefault="00EF027B" w:rsidP="00EF027B">
                  <w:pPr>
                    <w:jc w:val="center"/>
                    <w:rPr>
                      <w:rFonts w:ascii="Times New Roman" w:hAnsi="Times New Roman"/>
                      <w:bCs/>
                    </w:rPr>
                  </w:pPr>
                  <w:r w:rsidRPr="00EF027B">
                    <w:rPr>
                      <w:rFonts w:ascii="Times New Roman" w:hAnsi="Times New Roman"/>
                      <w:bCs/>
                    </w:rPr>
                    <w:t>0,6 m</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1,884 m</w:t>
                  </w:r>
                </w:p>
              </w:tc>
              <w:tc>
                <w:tcPr>
                  <w:tcW w:w="1041" w:type="dxa"/>
                </w:tcPr>
                <w:p w:rsidR="00EF027B" w:rsidRPr="00EF027B" w:rsidRDefault="00EF027B" w:rsidP="00EF027B">
                  <w:pPr>
                    <w:jc w:val="center"/>
                    <w:rPr>
                      <w:rFonts w:ascii="Times New Roman" w:hAnsi="Times New Roman"/>
                      <w:b/>
                    </w:rPr>
                  </w:pPr>
                  <w:r w:rsidRPr="00EF027B">
                    <w:rPr>
                      <w:rFonts w:ascii="Times New Roman" w:hAnsi="Times New Roman"/>
                      <w:b/>
                    </w:rPr>
                    <w:t xml:space="preserve">0,5024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p>
              </w:tc>
            </w:tr>
          </w:tbl>
          <w:p w:rsidR="00EF027B" w:rsidRPr="00EF027B" w:rsidRDefault="00EF027B" w:rsidP="00EF027B">
            <w:pPr>
              <w:jc w:val="both"/>
              <w:rPr>
                <w:rFonts w:ascii="Times New Roman" w:hAnsi="Times New Roman"/>
                <w:bCs/>
              </w:rPr>
            </w:pPr>
          </w:p>
        </w:tc>
      </w:tr>
      <w:tr w:rsidR="00EF027B" w:rsidRPr="00EF027B" w:rsidTr="00176DAC">
        <w:tc>
          <w:tcPr>
            <w:tcW w:w="5382"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lastRenderedPageBreak/>
              <w:t>- HS nhận xét bài làm của bạn.</w:t>
            </w:r>
          </w:p>
        </w:tc>
        <w:tc>
          <w:tcPr>
            <w:tcW w:w="4388"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p>
        </w:tc>
      </w:tr>
      <w:tr w:rsidR="00EF027B" w:rsidRPr="00EF027B" w:rsidTr="00176DAC">
        <w:tc>
          <w:tcPr>
            <w:tcW w:w="5382"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GV nhận xét bài làm của HS.</w:t>
            </w:r>
          </w:p>
        </w:tc>
        <w:tc>
          <w:tcPr>
            <w:tcW w:w="4388" w:type="dxa"/>
            <w:tcBorders>
              <w:top w:val="nil"/>
              <w:left w:val="single" w:sz="4" w:space="0" w:color="auto"/>
              <w:bottom w:val="nil"/>
              <w:right w:val="single" w:sz="4" w:space="0" w:color="auto"/>
            </w:tcBorders>
          </w:tcPr>
          <w:p w:rsidR="00EF027B" w:rsidRPr="00EF027B" w:rsidRDefault="00EF027B" w:rsidP="00EF027B">
            <w:pPr>
              <w:jc w:val="both"/>
              <w:rPr>
                <w:rFonts w:ascii="Times New Roman" w:hAnsi="Times New Roman"/>
                <w:bCs/>
              </w:rPr>
            </w:pPr>
            <w:r w:rsidRPr="00EF027B">
              <w:rPr>
                <w:rFonts w:ascii="Times New Roman" w:hAnsi="Times New Roman"/>
                <w:bCs/>
              </w:rPr>
              <w:t>- HS lắng nghe.</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b/>
                <w:lang w:val="en-GB"/>
              </w:rPr>
            </w:pPr>
            <w:r w:rsidRPr="00EF027B">
              <w:rPr>
                <w:rFonts w:ascii="Times New Roman" w:hAnsi="Times New Roman"/>
                <w:b/>
                <w:lang w:val="en-GB"/>
              </w:rPr>
              <w:t>*Củng cố, nối tiếp</w:t>
            </w:r>
          </w:p>
        </w:tc>
        <w:tc>
          <w:tcPr>
            <w:tcW w:w="4388" w:type="dxa"/>
            <w:tcBorders>
              <w:top w:val="nil"/>
              <w:bottom w:val="nil"/>
            </w:tcBorders>
          </w:tcPr>
          <w:p w:rsidR="00EF027B" w:rsidRPr="00EF027B" w:rsidRDefault="00EF027B" w:rsidP="00EF027B">
            <w:pPr>
              <w:jc w:val="both"/>
              <w:rPr>
                <w:rFonts w:ascii="Times New Roman" w:hAnsi="Times New Roman"/>
                <w:bCs/>
                <w:lang w:val="en-GB"/>
              </w:rPr>
            </w:pP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rPr>
              <w:t>- Qua tiết học hôm nay, các em biết thêm được điều gì? Em nhắn bạn cần lưu ý những gì?</w:t>
            </w:r>
          </w:p>
        </w:tc>
        <w:tc>
          <w:tcPr>
            <w:tcW w:w="4388"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Cách tính diện tích hình tròn.</w:t>
            </w:r>
          </w:p>
        </w:tc>
      </w:tr>
      <w:tr w:rsidR="00EF027B" w:rsidRPr="00EF027B" w:rsidTr="00176DAC">
        <w:tc>
          <w:tcPr>
            <w:tcW w:w="5382" w:type="dxa"/>
            <w:tcBorders>
              <w:top w:val="nil"/>
              <w:bottom w:val="nil"/>
            </w:tcBorders>
          </w:tcPr>
          <w:p w:rsidR="00EF027B" w:rsidRPr="00EF027B" w:rsidRDefault="00EF027B" w:rsidP="00EF027B">
            <w:pPr>
              <w:jc w:val="both"/>
              <w:rPr>
                <w:rFonts w:ascii="Times New Roman" w:hAnsi="Times New Roman"/>
              </w:rPr>
            </w:pPr>
            <w:r w:rsidRPr="00EF027B">
              <w:rPr>
                <w:rFonts w:ascii="Times New Roman" w:hAnsi="Times New Roman"/>
              </w:rPr>
              <w:t>-  Có điều gì em cần thầy/cô chia sẻ thêm không?</w:t>
            </w:r>
          </w:p>
        </w:tc>
        <w:tc>
          <w:tcPr>
            <w:tcW w:w="4388" w:type="dxa"/>
            <w:tcBorders>
              <w:top w:val="nil"/>
              <w:bottom w:val="nil"/>
            </w:tcBorders>
          </w:tcPr>
          <w:p w:rsidR="00EF027B" w:rsidRPr="00EF027B" w:rsidRDefault="00EF027B" w:rsidP="00EF027B">
            <w:pPr>
              <w:jc w:val="both"/>
              <w:rPr>
                <w:rFonts w:ascii="Times New Roman" w:hAnsi="Times New Roman"/>
                <w:bCs/>
              </w:rPr>
            </w:pPr>
            <w:r w:rsidRPr="00EF027B">
              <w:rPr>
                <w:rFonts w:ascii="Times New Roman" w:hAnsi="Times New Roman"/>
                <w:bCs/>
              </w:rPr>
              <w:t xml:space="preserve">- HS trả lời theo suy nghĩ cá nhân. </w:t>
            </w:r>
          </w:p>
        </w:tc>
      </w:tr>
      <w:tr w:rsidR="00EF027B" w:rsidRPr="00EF027B" w:rsidTr="00176DAC">
        <w:tc>
          <w:tcPr>
            <w:tcW w:w="5382" w:type="dxa"/>
            <w:tcBorders>
              <w:top w:val="nil"/>
              <w:bottom w:val="single" w:sz="4" w:space="0" w:color="auto"/>
            </w:tcBorders>
          </w:tcPr>
          <w:p w:rsidR="00EF027B" w:rsidRPr="00EF027B" w:rsidRDefault="00EF027B" w:rsidP="00EF027B">
            <w:pPr>
              <w:jc w:val="both"/>
              <w:rPr>
                <w:rFonts w:ascii="Times New Roman" w:hAnsi="Times New Roman"/>
                <w:b/>
                <w:bCs/>
              </w:rPr>
            </w:pPr>
            <w:r w:rsidRPr="00EF027B">
              <w:rPr>
                <w:rFonts w:ascii="Times New Roman" w:hAnsi="Times New Roman"/>
              </w:rPr>
              <w:t>- Về nhà em hãy tìm tình huống thực tế liên quan đến bài học đề vận dụng.</w:t>
            </w:r>
          </w:p>
        </w:tc>
        <w:tc>
          <w:tcPr>
            <w:tcW w:w="4388" w:type="dxa"/>
            <w:tcBorders>
              <w:top w:val="nil"/>
              <w:bottom w:val="single" w:sz="4" w:space="0" w:color="auto"/>
            </w:tcBorders>
          </w:tcPr>
          <w:p w:rsidR="00EF027B" w:rsidRPr="00EF027B" w:rsidRDefault="00EF027B" w:rsidP="00EF027B">
            <w:pPr>
              <w:jc w:val="both"/>
              <w:rPr>
                <w:rFonts w:ascii="Times New Roman" w:hAnsi="Times New Roman"/>
                <w:bCs/>
              </w:rPr>
            </w:pPr>
          </w:p>
        </w:tc>
      </w:tr>
    </w:tbl>
    <w:p w:rsidR="00EF027B" w:rsidRPr="00EF027B" w:rsidRDefault="00EF027B" w:rsidP="00EF027B">
      <w:pPr>
        <w:rPr>
          <w:rFonts w:ascii="Times New Roman" w:hAnsi="Times New Roman"/>
        </w:rPr>
      </w:pPr>
    </w:p>
    <w:p w:rsidR="00EF027B" w:rsidRPr="00EF027B" w:rsidRDefault="00EF027B" w:rsidP="00EF027B">
      <w:pPr>
        <w:jc w:val="both"/>
        <w:rPr>
          <w:rFonts w:ascii="Times New Roman" w:hAnsi="Times New Roman"/>
          <w:b/>
          <w:bCs/>
        </w:rPr>
      </w:pPr>
      <w:r w:rsidRPr="00EF027B">
        <w:rPr>
          <w:rFonts w:ascii="Times New Roman" w:hAnsi="Times New Roman"/>
          <w:b/>
          <w:bCs/>
          <w:lang w:val="vi-VN"/>
        </w:rPr>
        <w:t xml:space="preserve">IV. ĐIỀU CHỈNH SAU </w:t>
      </w:r>
      <w:r w:rsidRPr="00EF027B">
        <w:rPr>
          <w:rFonts w:ascii="Times New Roman" w:hAnsi="Times New Roman"/>
          <w:b/>
          <w:bCs/>
        </w:rPr>
        <w:t>BÀI</w:t>
      </w:r>
      <w:r w:rsidRPr="00EF027B">
        <w:rPr>
          <w:rFonts w:ascii="Times New Roman" w:hAnsi="Times New Roman"/>
          <w:b/>
          <w:bCs/>
          <w:lang w:val="vi-VN"/>
        </w:rPr>
        <w:t xml:space="preserve"> DẠY </w:t>
      </w:r>
    </w:p>
    <w:p w:rsidR="00EF027B" w:rsidRPr="00EF027B" w:rsidRDefault="00EF027B" w:rsidP="00EF027B">
      <w:pPr>
        <w:rPr>
          <w:rFonts w:ascii="Times New Roman" w:hAnsi="Times New Roman"/>
        </w:rPr>
      </w:pPr>
      <w:r w:rsidRPr="00EF027B">
        <w:rPr>
          <w:rFonts w:ascii="Times New Roman" w:hAnsi="Times New Roman"/>
        </w:rPr>
        <w:t>…………………………………………………………………………………………………………………………………………………………………………………………………………………………………………………………………………………………………………………………………………………………………………</w:t>
      </w:r>
    </w:p>
    <w:p w:rsidR="00EF027B" w:rsidRPr="00EF027B" w:rsidRDefault="00EF027B" w:rsidP="00EF027B">
      <w:pPr>
        <w:rPr>
          <w:rFonts w:ascii="Times New Roman" w:hAnsi="Times New Roman"/>
        </w:rPr>
      </w:pPr>
    </w:p>
    <w:p w:rsidR="00EF027B" w:rsidRPr="00EF027B" w:rsidRDefault="00EF027B" w:rsidP="00EF027B">
      <w:pPr>
        <w:rPr>
          <w:rFonts w:ascii="Times New Roman" w:hAnsi="Times New Roman"/>
        </w:rPr>
      </w:pPr>
    </w:p>
    <w:p w:rsidR="006A38BB" w:rsidRPr="00EF027B" w:rsidRDefault="006A38BB" w:rsidP="00EF027B">
      <w:bookmarkStart w:id="0" w:name="_GoBack"/>
      <w:bookmarkEnd w:id="0"/>
    </w:p>
    <w:sectPr w:rsidR="006A38BB" w:rsidRPr="00EF027B"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AB" w:rsidRDefault="00C312AB">
      <w:r>
        <w:separator/>
      </w:r>
    </w:p>
  </w:endnote>
  <w:endnote w:type="continuationSeparator" w:id="0">
    <w:p w:rsidR="00C312AB" w:rsidRDefault="00C3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AB" w:rsidRDefault="00C312AB">
      <w:r>
        <w:separator/>
      </w:r>
    </w:p>
  </w:footnote>
  <w:footnote w:type="continuationSeparator" w:id="0">
    <w:p w:rsidR="00C312AB" w:rsidRDefault="00C3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C09B0"/>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312AB"/>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296</cp:revision>
  <dcterms:created xsi:type="dcterms:W3CDTF">2025-02-17T01:15:00Z</dcterms:created>
  <dcterms:modified xsi:type="dcterms:W3CDTF">2025-03-06T01:22:00Z</dcterms:modified>
</cp:coreProperties>
</file>