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079"/>
      </w:tblGrid>
      <w:tr w:rsidR="003C09B0" w:rsidRPr="003C09B0" w:rsidTr="00176DAC">
        <w:tc>
          <w:tcPr>
            <w:tcW w:w="9771" w:type="dxa"/>
            <w:gridSpan w:val="2"/>
          </w:tcPr>
          <w:p w:rsidR="003C09B0" w:rsidRPr="003C09B0" w:rsidRDefault="003C09B0" w:rsidP="003C09B0">
            <w:pPr>
              <w:jc w:val="center"/>
              <w:rPr>
                <w:rFonts w:ascii="Times New Roman" w:hAnsi="Times New Roman"/>
                <w:b/>
              </w:rPr>
            </w:pPr>
            <w:r w:rsidRPr="003C09B0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3C09B0" w:rsidRPr="003C09B0" w:rsidTr="00176DAC">
        <w:tc>
          <w:tcPr>
            <w:tcW w:w="2692" w:type="dxa"/>
          </w:tcPr>
          <w:p w:rsidR="003C09B0" w:rsidRPr="003C09B0" w:rsidRDefault="003C09B0" w:rsidP="003C09B0">
            <w:pPr>
              <w:rPr>
                <w:rFonts w:ascii="Times New Roman" w:hAnsi="Times New Roman"/>
                <w:b/>
              </w:rPr>
            </w:pPr>
            <w:r w:rsidRPr="003C09B0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7079" w:type="dxa"/>
          </w:tcPr>
          <w:p w:rsidR="003C09B0" w:rsidRPr="003C09B0" w:rsidRDefault="003C09B0" w:rsidP="003C09B0">
            <w:pPr>
              <w:rPr>
                <w:rFonts w:ascii="Times New Roman" w:hAnsi="Times New Roman"/>
                <w:b/>
              </w:rPr>
            </w:pPr>
            <w:r w:rsidRPr="003C09B0">
              <w:rPr>
                <w:rFonts w:ascii="Times New Roman" w:hAnsi="Times New Roman"/>
                <w:b/>
              </w:rPr>
              <w:t>Đạo đức</w:t>
            </w:r>
          </w:p>
        </w:tc>
      </w:tr>
      <w:tr w:rsidR="003C09B0" w:rsidRPr="003C09B0" w:rsidTr="00176DAC">
        <w:tc>
          <w:tcPr>
            <w:tcW w:w="2692" w:type="dxa"/>
          </w:tcPr>
          <w:p w:rsidR="003C09B0" w:rsidRPr="003C09B0" w:rsidRDefault="003C09B0" w:rsidP="003C09B0">
            <w:pPr>
              <w:rPr>
                <w:rFonts w:ascii="Times New Roman" w:hAnsi="Times New Roman"/>
                <w:b/>
              </w:rPr>
            </w:pPr>
            <w:r w:rsidRPr="003C09B0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7079" w:type="dxa"/>
          </w:tcPr>
          <w:p w:rsidR="003C09B0" w:rsidRPr="003C09B0" w:rsidRDefault="003C09B0" w:rsidP="003C09B0">
            <w:pPr>
              <w:rPr>
                <w:rFonts w:ascii="Times New Roman" w:hAnsi="Times New Roman"/>
                <w:b/>
              </w:rPr>
            </w:pPr>
            <w:r w:rsidRPr="003C09B0">
              <w:rPr>
                <w:rFonts w:ascii="Times New Roman" w:hAnsi="Times New Roman"/>
                <w:b/>
              </w:rPr>
              <w:t>5A</w:t>
            </w:r>
          </w:p>
        </w:tc>
      </w:tr>
      <w:tr w:rsidR="003C09B0" w:rsidRPr="003C09B0" w:rsidTr="00176DAC">
        <w:tc>
          <w:tcPr>
            <w:tcW w:w="2692" w:type="dxa"/>
          </w:tcPr>
          <w:p w:rsidR="003C09B0" w:rsidRPr="003C09B0" w:rsidRDefault="003C09B0" w:rsidP="003C09B0">
            <w:pPr>
              <w:rPr>
                <w:rFonts w:ascii="Times New Roman" w:hAnsi="Times New Roman"/>
                <w:b/>
              </w:rPr>
            </w:pPr>
            <w:r w:rsidRPr="003C09B0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7079" w:type="dxa"/>
          </w:tcPr>
          <w:p w:rsidR="003C09B0" w:rsidRPr="003C09B0" w:rsidRDefault="003C09B0" w:rsidP="003C09B0">
            <w:pPr>
              <w:rPr>
                <w:rFonts w:ascii="Times New Roman" w:hAnsi="Times New Roman"/>
                <w:b/>
              </w:rPr>
            </w:pPr>
            <w:r w:rsidRPr="003C09B0">
              <w:rPr>
                <w:rFonts w:ascii="Times New Roman" w:hAnsi="Times New Roman"/>
              </w:rPr>
              <w:t>Em bảo vệ môi trường sống(t3)</w:t>
            </w:r>
          </w:p>
        </w:tc>
      </w:tr>
      <w:tr w:rsidR="003C09B0" w:rsidRPr="003C09B0" w:rsidTr="00176DAC">
        <w:tc>
          <w:tcPr>
            <w:tcW w:w="2692" w:type="dxa"/>
          </w:tcPr>
          <w:p w:rsidR="003C09B0" w:rsidRPr="003C09B0" w:rsidRDefault="003C09B0" w:rsidP="003C09B0">
            <w:pPr>
              <w:rPr>
                <w:rFonts w:ascii="Times New Roman" w:hAnsi="Times New Roman"/>
                <w:b/>
              </w:rPr>
            </w:pPr>
            <w:r w:rsidRPr="003C09B0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7079" w:type="dxa"/>
          </w:tcPr>
          <w:p w:rsidR="003C09B0" w:rsidRPr="003C09B0" w:rsidRDefault="003C09B0" w:rsidP="003C09B0">
            <w:pPr>
              <w:rPr>
                <w:rFonts w:ascii="Times New Roman" w:hAnsi="Times New Roman"/>
                <w:b/>
              </w:rPr>
            </w:pPr>
            <w:r w:rsidRPr="003C09B0">
              <w:rPr>
                <w:rFonts w:ascii="Times New Roman" w:hAnsi="Times New Roman"/>
                <w:b/>
              </w:rPr>
              <w:t>21</w:t>
            </w:r>
          </w:p>
        </w:tc>
      </w:tr>
      <w:tr w:rsidR="003C09B0" w:rsidRPr="003C09B0" w:rsidTr="00176DAC">
        <w:tc>
          <w:tcPr>
            <w:tcW w:w="2692" w:type="dxa"/>
          </w:tcPr>
          <w:p w:rsidR="003C09B0" w:rsidRPr="003C09B0" w:rsidRDefault="003C09B0" w:rsidP="003C09B0">
            <w:pPr>
              <w:rPr>
                <w:rFonts w:ascii="Times New Roman" w:hAnsi="Times New Roman"/>
                <w:b/>
              </w:rPr>
            </w:pPr>
            <w:r w:rsidRPr="003C09B0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7079" w:type="dxa"/>
          </w:tcPr>
          <w:p w:rsidR="003C09B0" w:rsidRPr="003C09B0" w:rsidRDefault="003C09B0" w:rsidP="003C09B0">
            <w:pPr>
              <w:rPr>
                <w:rFonts w:ascii="Times New Roman" w:hAnsi="Times New Roman"/>
                <w:b/>
              </w:rPr>
            </w:pPr>
            <w:r w:rsidRPr="003C09B0">
              <w:rPr>
                <w:rFonts w:ascii="Times New Roman" w:hAnsi="Times New Roman"/>
                <w:b/>
              </w:rPr>
              <w:t>Thứ Hai ngày 03/02/2025</w:t>
            </w:r>
          </w:p>
        </w:tc>
      </w:tr>
    </w:tbl>
    <w:p w:rsidR="003C09B0" w:rsidRPr="003C09B0" w:rsidRDefault="003C09B0" w:rsidP="003C09B0">
      <w:pPr>
        <w:rPr>
          <w:rFonts w:ascii="Times New Roman" w:eastAsia="Calibri" w:hAnsi="Times New Roman"/>
          <w:b/>
          <w:bCs/>
          <w:lang w:val="nl-NL"/>
        </w:rPr>
      </w:pPr>
      <w:r w:rsidRPr="003C09B0">
        <w:rPr>
          <w:rFonts w:ascii="Times New Roman" w:eastAsia="Calibri" w:hAnsi="Times New Roman"/>
          <w:b/>
          <w:bCs/>
          <w:lang w:val="vi-VN"/>
        </w:rPr>
        <w:t>I. YÊU CẦU CẦN ĐẠT</w:t>
      </w:r>
    </w:p>
    <w:p w:rsidR="003C09B0" w:rsidRPr="003C09B0" w:rsidRDefault="003C09B0" w:rsidP="003C09B0">
      <w:pPr>
        <w:jc w:val="both"/>
        <w:rPr>
          <w:rFonts w:ascii="Times New Roman" w:eastAsia="Calibri" w:hAnsi="Times New Roman"/>
          <w:bCs/>
          <w:lang w:val="vi-VN"/>
        </w:rPr>
      </w:pPr>
      <w:r w:rsidRPr="003C09B0">
        <w:rPr>
          <w:rFonts w:ascii="Times New Roman" w:eastAsia="Calibri" w:hAnsi="Times New Roman"/>
          <w:bCs/>
          <w:lang w:val="vi-VN"/>
        </w:rPr>
        <w:t xml:space="preserve">- </w:t>
      </w:r>
      <w:r w:rsidRPr="003C09B0">
        <w:rPr>
          <w:rFonts w:ascii="Times New Roman" w:eastAsia="Calibri" w:hAnsi="Times New Roman"/>
          <w:bCs/>
          <w:lang w:val="nl-NL"/>
        </w:rPr>
        <w:t>Biết bảo vệ môi trường sống ở nhà, ở trường, ở nơi công cộng bằng những việc làm cụ thể phù hợp với khả năng</w:t>
      </w:r>
      <w:r w:rsidRPr="003C09B0">
        <w:rPr>
          <w:rFonts w:ascii="Times New Roman" w:eastAsia="Calibri" w:hAnsi="Times New Roman"/>
          <w:bCs/>
          <w:lang w:val="vi-VN"/>
        </w:rPr>
        <w:t>.</w:t>
      </w:r>
      <w:r w:rsidRPr="003C09B0">
        <w:rPr>
          <w:rFonts w:ascii="Times New Roman" w:eastAsia="Calibri" w:hAnsi="Times New Roman"/>
          <w:bCs/>
        </w:rPr>
        <w:t xml:space="preserve"> </w:t>
      </w:r>
      <w:r w:rsidRPr="003C09B0">
        <w:rPr>
          <w:rFonts w:ascii="Times New Roman" w:eastAsia="Calibri" w:hAnsi="Times New Roman"/>
          <w:bCs/>
          <w:lang w:val="vi-VN"/>
        </w:rPr>
        <w:t xml:space="preserve"> Không đồng tình với những hành vi gây ô nhiễm môi trường; nhắc nhở người thân bạn bè bảo vệ môi trường sống.</w:t>
      </w:r>
    </w:p>
    <w:p w:rsidR="003C09B0" w:rsidRPr="003C09B0" w:rsidRDefault="003C09B0" w:rsidP="003C09B0">
      <w:pPr>
        <w:jc w:val="both"/>
        <w:rPr>
          <w:rFonts w:ascii="Times New Roman" w:eastAsia="Calibri" w:hAnsi="Times New Roman"/>
          <w:color w:val="000000"/>
          <w:lang w:val="vi-VN"/>
        </w:rPr>
      </w:pPr>
      <w:r w:rsidRPr="003C09B0">
        <w:rPr>
          <w:rFonts w:ascii="Times New Roman" w:eastAsia="Calibri" w:hAnsi="Times New Roman"/>
          <w:iCs/>
          <w:color w:val="000000"/>
          <w:lang w:val="vi-VN"/>
        </w:rPr>
        <w:t xml:space="preserve">- </w:t>
      </w:r>
      <w:r w:rsidRPr="003C09B0">
        <w:rPr>
          <w:rFonts w:ascii="Times New Roman" w:eastAsia="Calibri" w:hAnsi="Times New Roman"/>
          <w:iCs/>
          <w:color w:val="000000"/>
        </w:rPr>
        <w:t xml:space="preserve">Hình thành năng lực: </w:t>
      </w:r>
      <w:r w:rsidRPr="003C09B0">
        <w:rPr>
          <w:rFonts w:ascii="Times New Roman" w:eastAsia="Calibri" w:hAnsi="Times New Roman"/>
          <w:iCs/>
          <w:color w:val="000000"/>
          <w:lang w:val="vi-VN"/>
        </w:rPr>
        <w:t>Năng lực tự chủ và tự học, điều chỉnh hành vi, tìm hiểu và tham gia hoạt động kinh tế - xã hội.</w:t>
      </w:r>
    </w:p>
    <w:p w:rsidR="003C09B0" w:rsidRPr="003C09B0" w:rsidRDefault="003C09B0" w:rsidP="003C09B0">
      <w:pPr>
        <w:jc w:val="both"/>
        <w:rPr>
          <w:rFonts w:ascii="Times New Roman" w:eastAsia="Calibri" w:hAnsi="Times New Roman"/>
          <w:color w:val="000000"/>
          <w:lang w:val="vi-VN"/>
        </w:rPr>
      </w:pPr>
      <w:r w:rsidRPr="003C09B0">
        <w:rPr>
          <w:rFonts w:ascii="Times New Roman" w:eastAsia="Calibri" w:hAnsi="Times New Roman"/>
          <w:color w:val="000000"/>
          <w:lang w:val="vi-VN"/>
        </w:rPr>
        <w:t>- Góp phần hình thành phẩm chất trách nhiệm.</w:t>
      </w:r>
    </w:p>
    <w:p w:rsidR="003C09B0" w:rsidRPr="003C09B0" w:rsidRDefault="003C09B0" w:rsidP="003C09B0">
      <w:pPr>
        <w:rPr>
          <w:rFonts w:ascii="Times New Roman" w:hAnsi="Times New Roman"/>
          <w:lang w:val="vi-VN"/>
        </w:rPr>
      </w:pPr>
      <w:r w:rsidRPr="003C09B0">
        <w:rPr>
          <w:rFonts w:ascii="Times New Roman" w:hAnsi="Times New Roman"/>
          <w:b/>
          <w:color w:val="000000"/>
          <w:spacing w:val="6"/>
          <w:position w:val="2"/>
          <w:lang w:val="nl-NL"/>
        </w:rPr>
        <w:t>*LTCM, ĐĐLS</w:t>
      </w:r>
      <w:r w:rsidRPr="003C09B0">
        <w:rPr>
          <w:rFonts w:ascii="Times New Roman" w:hAnsi="Times New Roman"/>
          <w:color w:val="000000"/>
          <w:spacing w:val="6"/>
          <w:position w:val="2"/>
          <w:lang w:val="nl-NL"/>
        </w:rPr>
        <w:t>: Biết bảo vệ môi trường sống ở nhà, ở trường, ở nơi công cộng bằng những việc làm cụ thể phù hợp với khả năng. Không dồng tình với những hành vi gây ô nhiễm môi trường, nhắc nhở người thân, bạn bè bảo vệ môi trường sống</w:t>
      </w:r>
    </w:p>
    <w:p w:rsidR="003C09B0" w:rsidRPr="003C09B0" w:rsidRDefault="003C09B0" w:rsidP="003C09B0">
      <w:pPr>
        <w:jc w:val="both"/>
        <w:rPr>
          <w:rFonts w:ascii="Times New Roman" w:eastAsia="Arial" w:hAnsi="Times New Roman"/>
          <w:b/>
          <w:bCs/>
          <w:lang w:val="vi-VN"/>
        </w:rPr>
      </w:pPr>
      <w:r w:rsidRPr="003C09B0">
        <w:rPr>
          <w:rFonts w:ascii="Times New Roman" w:eastAsia="Arial" w:hAnsi="Times New Roman"/>
          <w:b/>
          <w:bCs/>
          <w:lang w:val="vi-VN"/>
        </w:rPr>
        <w:t>II. ĐỒ DÙNG DẠY HỌC</w:t>
      </w:r>
    </w:p>
    <w:p w:rsidR="003C09B0" w:rsidRPr="003C09B0" w:rsidRDefault="003C09B0" w:rsidP="003C09B0">
      <w:pPr>
        <w:jc w:val="both"/>
        <w:rPr>
          <w:rFonts w:ascii="Times New Roman" w:eastAsia="Calibri" w:hAnsi="Times New Roman"/>
          <w:color w:val="000000"/>
          <w:lang w:val="vi-VN"/>
        </w:rPr>
      </w:pPr>
      <w:r w:rsidRPr="003C09B0">
        <w:rPr>
          <w:rFonts w:ascii="Times New Roman" w:eastAsia="Calibri" w:hAnsi="Times New Roman"/>
          <w:color w:val="000000"/>
          <w:lang w:val="vi-VN"/>
        </w:rPr>
        <w:t>- Bài giảng trình chiếu.</w:t>
      </w:r>
    </w:p>
    <w:p w:rsidR="003C09B0" w:rsidRPr="003C09B0" w:rsidRDefault="003C09B0" w:rsidP="003C09B0">
      <w:pPr>
        <w:jc w:val="both"/>
        <w:rPr>
          <w:rFonts w:ascii="Times New Roman" w:eastAsia="Calibri" w:hAnsi="Times New Roman"/>
          <w:color w:val="000000"/>
          <w:lang w:val="vi-VN"/>
        </w:rPr>
      </w:pPr>
      <w:r w:rsidRPr="003C09B0">
        <w:rPr>
          <w:rFonts w:ascii="Times New Roman" w:eastAsia="Calibri" w:hAnsi="Times New Roman"/>
          <w:color w:val="000000"/>
          <w:lang w:val="vi-VN"/>
        </w:rPr>
        <w:t>- SGK và các thiết bị, học liệu phục vụ cho tiết dạy.</w:t>
      </w:r>
    </w:p>
    <w:p w:rsidR="003C09B0" w:rsidRPr="003C09B0" w:rsidRDefault="003C09B0" w:rsidP="003C09B0">
      <w:pPr>
        <w:jc w:val="both"/>
        <w:rPr>
          <w:rFonts w:ascii="Times New Roman" w:eastAsia="Calibri" w:hAnsi="Times New Roman"/>
          <w:color w:val="000000"/>
          <w:lang w:val="vi-VN"/>
        </w:rPr>
      </w:pPr>
      <w:r w:rsidRPr="003C09B0">
        <w:rPr>
          <w:rFonts w:ascii="Times New Roman" w:eastAsia="Calibri" w:hAnsi="Times New Roman"/>
          <w:color w:val="000000"/>
          <w:lang w:val="vi-VN"/>
        </w:rPr>
        <w:t>- Video, tranh ảnh về bảo vệ môi trường sống</w:t>
      </w:r>
    </w:p>
    <w:p w:rsidR="003C09B0" w:rsidRPr="003C09B0" w:rsidRDefault="003C09B0" w:rsidP="003C09B0">
      <w:pPr>
        <w:jc w:val="both"/>
        <w:rPr>
          <w:rFonts w:ascii="Times New Roman" w:eastAsia="Calibri" w:hAnsi="Times New Roman"/>
          <w:b/>
          <w:bCs/>
          <w:color w:val="000000"/>
          <w:lang w:val="vi-VN"/>
        </w:rPr>
      </w:pPr>
      <w:r w:rsidRPr="003C09B0">
        <w:rPr>
          <w:rFonts w:ascii="Times New Roman" w:eastAsia="Calibri" w:hAnsi="Times New Roman"/>
          <w:b/>
          <w:bCs/>
          <w:color w:val="000000"/>
          <w:lang w:val="vi-VN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40"/>
      </w:tblGrid>
      <w:tr w:rsidR="003C09B0" w:rsidRPr="003C09B0" w:rsidTr="00176DAC">
        <w:tc>
          <w:tcPr>
            <w:tcW w:w="4820" w:type="dxa"/>
          </w:tcPr>
          <w:p w:rsidR="003C09B0" w:rsidRPr="003C09B0" w:rsidRDefault="003C09B0" w:rsidP="003C09B0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3C09B0">
              <w:rPr>
                <w:rFonts w:ascii="Times New Roman" w:hAnsi="Times New Roman"/>
                <w:b/>
                <w:iCs/>
              </w:rPr>
              <w:t>HOẠT ĐỘNG CỦA GV</w:t>
            </w:r>
          </w:p>
        </w:tc>
        <w:tc>
          <w:tcPr>
            <w:tcW w:w="4540" w:type="dxa"/>
          </w:tcPr>
          <w:p w:rsidR="003C09B0" w:rsidRPr="003C09B0" w:rsidRDefault="003C09B0" w:rsidP="003C09B0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3C09B0">
              <w:rPr>
                <w:rFonts w:ascii="Times New Roman" w:hAnsi="Times New Roman"/>
                <w:b/>
                <w:iCs/>
              </w:rPr>
              <w:t>HOẠT ĐỘNG CỦA HS</w:t>
            </w:r>
          </w:p>
        </w:tc>
      </w:tr>
      <w:tr w:rsidR="003C09B0" w:rsidRPr="003C09B0" w:rsidTr="00176DAC">
        <w:tc>
          <w:tcPr>
            <w:tcW w:w="4820" w:type="dxa"/>
          </w:tcPr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b/>
                <w:color w:val="000000"/>
                <w:lang w:val="vi-VN"/>
              </w:rPr>
            </w:pPr>
            <w:r w:rsidRPr="003C09B0">
              <w:rPr>
                <w:rFonts w:ascii="Times New Roman" w:eastAsia="Calibri" w:hAnsi="Times New Roman"/>
                <w:b/>
                <w:color w:val="000000"/>
                <w:lang w:val="vi-VN"/>
              </w:rPr>
              <w:t xml:space="preserve">1. </w:t>
            </w:r>
            <w:r w:rsidRPr="003C09B0">
              <w:rPr>
                <w:rFonts w:ascii="Times New Roman" w:eastAsia="Calibri" w:hAnsi="Times New Roman"/>
                <w:b/>
                <w:color w:val="000000"/>
              </w:rPr>
              <w:t>Hoạt động mở đầu</w:t>
            </w:r>
            <w:r w:rsidRPr="003C09B0">
              <w:rPr>
                <w:rFonts w:ascii="Times New Roman" w:eastAsia="Calibri" w:hAnsi="Times New Roman"/>
                <w:b/>
                <w:color w:val="000000"/>
                <w:lang w:val="vi-VN"/>
              </w:rPr>
              <w:t>: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3C09B0">
              <w:rPr>
                <w:rFonts w:ascii="Times New Roman" w:eastAsia="Calibri" w:hAnsi="Times New Roman"/>
                <w:iCs/>
                <w:color w:val="000000"/>
                <w:lang w:val="vi-VN"/>
              </w:rPr>
              <w:t xml:space="preserve">- Tìm </w:t>
            </w:r>
            <w:r w:rsidRPr="003C09B0">
              <w:rPr>
                <w:rFonts w:ascii="Times New Roman" w:eastAsia="Calibri" w:hAnsi="Times New Roman"/>
                <w:iCs/>
                <w:color w:val="000000"/>
              </w:rPr>
              <w:t xml:space="preserve">và chia sẻ </w:t>
            </w:r>
            <w:r w:rsidRPr="003C09B0">
              <w:rPr>
                <w:rFonts w:ascii="Times New Roman" w:eastAsia="Calibri" w:hAnsi="Times New Roman"/>
                <w:iCs/>
                <w:color w:val="000000"/>
                <w:lang w:val="vi-VN"/>
              </w:rPr>
              <w:t xml:space="preserve">một số </w:t>
            </w:r>
            <w:r w:rsidRPr="003C09B0">
              <w:rPr>
                <w:rFonts w:ascii="Times New Roman" w:eastAsia="Calibri" w:hAnsi="Times New Roman"/>
                <w:iCs/>
                <w:color w:val="000000"/>
              </w:rPr>
              <w:t>tranh ảnh hoặc nêu hoạt động, việc làm của mọi người xung quanh em về bảo vệ môi trường.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iCs/>
                <w:color w:val="000000"/>
                <w:lang w:val="vi-VN"/>
              </w:rPr>
            </w:pPr>
            <w:r w:rsidRPr="003C09B0">
              <w:rPr>
                <w:rFonts w:ascii="Times New Roman" w:eastAsia="Calibri" w:hAnsi="Times New Roman"/>
                <w:iCs/>
                <w:color w:val="000000"/>
                <w:lang w:val="vi-VN"/>
              </w:rPr>
              <w:t>- GV mời đại diện 1 – 2 HS báo cáo kết quả. Các HS khác lắng nghe, nhận xét, bổ sung (nếu có).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iCs/>
                <w:color w:val="000000"/>
                <w:lang w:val="vi-VN"/>
              </w:rPr>
            </w:pPr>
            <w:r w:rsidRPr="003C09B0">
              <w:rPr>
                <w:rFonts w:ascii="Times New Roman" w:eastAsia="Calibri" w:hAnsi="Times New Roman"/>
                <w:iCs/>
                <w:color w:val="000000"/>
                <w:lang w:val="vi-VN"/>
              </w:rPr>
              <w:t>- GV nhận xét, đánh giá, khích lệ HS.</w:t>
            </w:r>
          </w:p>
          <w:p w:rsidR="003C09B0" w:rsidRPr="003C09B0" w:rsidRDefault="003C09B0" w:rsidP="003C09B0">
            <w:pPr>
              <w:jc w:val="both"/>
              <w:rPr>
                <w:rFonts w:ascii="Times New Roman" w:hAnsi="Times New Roman"/>
                <w:b/>
                <w:iCs/>
                <w:lang w:val="vi-VN"/>
              </w:rPr>
            </w:pPr>
            <w:r w:rsidRPr="003C09B0">
              <w:rPr>
                <w:rFonts w:ascii="Times New Roman" w:eastAsia="Calibri" w:hAnsi="Times New Roman"/>
                <w:iCs/>
                <w:color w:val="000000"/>
                <w:lang w:val="vi-VN"/>
              </w:rPr>
              <w:t>- GV giới thiệu bài mới cho HS.</w:t>
            </w:r>
          </w:p>
        </w:tc>
        <w:tc>
          <w:tcPr>
            <w:tcW w:w="4540" w:type="dxa"/>
          </w:tcPr>
          <w:p w:rsidR="003C09B0" w:rsidRPr="003C09B0" w:rsidRDefault="003C09B0" w:rsidP="003C09B0">
            <w:pPr>
              <w:jc w:val="both"/>
              <w:rPr>
                <w:rFonts w:ascii="Times New Roman" w:hAnsi="Times New Roman"/>
                <w:b/>
                <w:iCs/>
                <w:lang w:val="vi-VN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3C09B0">
              <w:rPr>
                <w:rFonts w:ascii="Times New Roman" w:eastAsia="Calibri" w:hAnsi="Times New Roman"/>
                <w:color w:val="000000"/>
                <w:lang w:val="vi-VN"/>
              </w:rPr>
              <w:t xml:space="preserve">- HS </w:t>
            </w:r>
            <w:r w:rsidRPr="003C09B0">
              <w:rPr>
                <w:rFonts w:ascii="Times New Roman" w:eastAsia="Calibri" w:hAnsi="Times New Roman"/>
                <w:color w:val="000000"/>
              </w:rPr>
              <w:t>chia sẻ</w:t>
            </w:r>
            <w:r w:rsidRPr="003C09B0">
              <w:rPr>
                <w:rFonts w:ascii="Times New Roman" w:eastAsia="Calibri" w:hAnsi="Times New Roman"/>
                <w:color w:val="000000"/>
                <w:lang w:val="vi-VN"/>
              </w:rPr>
              <w:t>, thực hiện.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  <w:lang w:val="vi-VN"/>
              </w:rPr>
              <w:t>- HS báo cáo kết quả.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tabs>
                <w:tab w:val="left" w:pos="1147"/>
              </w:tabs>
              <w:rPr>
                <w:rFonts w:ascii="Times New Roman" w:hAnsi="Times New Roman"/>
                <w:b/>
                <w:iCs/>
              </w:rPr>
            </w:pPr>
            <w:r w:rsidRPr="003C09B0">
              <w:rPr>
                <w:rFonts w:ascii="Times New Roman" w:eastAsia="Calibri" w:hAnsi="Times New Roman"/>
                <w:color w:val="000000"/>
                <w:lang w:val="vi-VN"/>
              </w:rPr>
              <w:t>- HS lắng nghe, chuẩn bị vào bài học mới.</w:t>
            </w:r>
          </w:p>
        </w:tc>
      </w:tr>
      <w:tr w:rsidR="003C09B0" w:rsidRPr="003C09B0" w:rsidTr="00176DAC">
        <w:tc>
          <w:tcPr>
            <w:tcW w:w="4820" w:type="dxa"/>
          </w:tcPr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3C09B0">
              <w:rPr>
                <w:rFonts w:ascii="Times New Roman" w:eastAsia="Calibri" w:hAnsi="Times New Roman"/>
                <w:b/>
                <w:color w:val="000000"/>
                <w:lang w:val="vi-VN"/>
              </w:rPr>
              <w:t xml:space="preserve">2. </w:t>
            </w:r>
            <w:r w:rsidRPr="003C09B0">
              <w:rPr>
                <w:rFonts w:ascii="Times New Roman" w:eastAsia="Calibri" w:hAnsi="Times New Roman"/>
                <w:b/>
                <w:color w:val="000000"/>
              </w:rPr>
              <w:t>Hoạt động l</w:t>
            </w:r>
            <w:r w:rsidRPr="003C09B0">
              <w:rPr>
                <w:rFonts w:ascii="Times New Roman" w:eastAsia="Calibri" w:hAnsi="Times New Roman"/>
                <w:b/>
                <w:color w:val="000000"/>
                <w:lang w:val="vi-VN"/>
              </w:rPr>
              <w:t xml:space="preserve">uyện </w:t>
            </w:r>
            <w:r w:rsidRPr="003C09B0">
              <w:rPr>
                <w:rFonts w:ascii="Times New Roman" w:eastAsia="Calibri" w:hAnsi="Times New Roman"/>
                <w:b/>
                <w:color w:val="000000"/>
              </w:rPr>
              <w:t>tập, thực hành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C09B0">
              <w:rPr>
                <w:rFonts w:ascii="Times New Roman" w:eastAsia="Calibri" w:hAnsi="Times New Roman"/>
                <w:b/>
                <w:bCs/>
                <w:color w:val="000000"/>
              </w:rPr>
              <w:t>Hoạt động 4</w:t>
            </w:r>
            <w:r w:rsidRPr="003C09B0"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  <w:t xml:space="preserve"> : </w:t>
            </w:r>
            <w:r w:rsidRPr="003C09B0">
              <w:rPr>
                <w:rFonts w:ascii="Times New Roman" w:eastAsia="Calibri" w:hAnsi="Times New Roman"/>
                <w:b/>
                <w:bCs/>
                <w:color w:val="000000"/>
              </w:rPr>
              <w:t>Kể tiếp các câu chuyện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  <w:lang w:val="vi-VN"/>
              </w:rPr>
              <w:t xml:space="preserve">- GV cho HS </w:t>
            </w:r>
            <w:r w:rsidRPr="003C09B0">
              <w:rPr>
                <w:rFonts w:ascii="Times New Roman" w:eastAsia="Calibri" w:hAnsi="Times New Roman"/>
                <w:color w:val="000000"/>
              </w:rPr>
              <w:t>quan sát tranh và đọc các câu chuyện trong SGk trang 40, 41chưa có đoạn kết và kể tiếp các câu chuyện đó.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3C09B0">
              <w:rPr>
                <w:rFonts w:ascii="Times New Roman" w:eastAsia="Calibri" w:hAnsi="Times New Roman"/>
                <w:iCs/>
                <w:color w:val="000000"/>
              </w:rPr>
              <w:t xml:space="preserve">- GV yêu cầu HS đọc hai câu chuyện “ Chiếc bánh mì tong ngăn bàn’’ và “ Thả cá chép vàng” hai câu chuyện chưa có đoạn kết và kể tiếp câu chuyện đó. 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3C09B0">
              <w:rPr>
                <w:rFonts w:ascii="Times New Roman" w:eastAsia="Calibri" w:hAnsi="Times New Roman"/>
                <w:iCs/>
                <w:color w:val="000000"/>
              </w:rPr>
              <w:t xml:space="preserve">- GV mời 1-2 HS kể tiếp từng câu </w:t>
            </w:r>
            <w:r w:rsidRPr="003C09B0">
              <w:rPr>
                <w:rFonts w:ascii="Times New Roman" w:eastAsia="Calibri" w:hAnsi="Times New Roman"/>
                <w:iCs/>
                <w:color w:val="000000"/>
              </w:rPr>
              <w:lastRenderedPageBreak/>
              <w:t xml:space="preserve">chuyện. 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3C09B0">
              <w:rPr>
                <w:rFonts w:ascii="Times New Roman" w:eastAsia="Calibri" w:hAnsi="Times New Roman"/>
                <w:iCs/>
                <w:color w:val="000000"/>
              </w:rPr>
              <w:t>- GV nhận xét và rút ra những nhận xét phù hợp.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C09B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3. Hoạt động vận dụng 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C09B0">
              <w:rPr>
                <w:rFonts w:ascii="Times New Roman" w:eastAsia="Calibri" w:hAnsi="Times New Roman"/>
                <w:b/>
                <w:bCs/>
                <w:color w:val="000000"/>
              </w:rPr>
              <w:t>Hoạt động 1: Em hãy lập và trình bày một dự án bảo vệ môi trường tại nhà, ở trường hoặc nơi công cộng phù hợp với khả năng.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- </w:t>
            </w:r>
            <w:r w:rsidRPr="003C09B0">
              <w:rPr>
                <w:rFonts w:ascii="Times New Roman" w:eastAsia="Calibri" w:hAnsi="Times New Roman"/>
                <w:color w:val="000000"/>
              </w:rPr>
              <w:t>GV chia HS thành các nhóm học tập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- GV hướng dẫn các nhóm HS lập một dự án bảo vệ môi trường ở nhà ở trường hoặc nơi công cộng phù hợp với khả năng.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 xml:space="preserve">- HS trình bày dự án trước lớp cho GV và bạn bè cùng lớp biết về dự án. 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 xml:space="preserve">- GV nhận xét góp ý cho dự án. </w:t>
            </w:r>
          </w:p>
        </w:tc>
        <w:tc>
          <w:tcPr>
            <w:tcW w:w="4540" w:type="dxa"/>
          </w:tcPr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- HS thực hiện.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-  HS kể tiếp được các đoạn kết phù hợp với việc bảo vệ môi trường sống.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+ Câu chuyện 1: Nhắc nhở bạn xử lí chiếc bánh mì trong ngăn bàn.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+ Câu chuyện 2: Kiên quyết không thả túi ni-lông xuống sông.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-HS lập và trình bày dự án bảo vệ môi trường tại nhà, ở trường hoặc nơi công cộng phù hợp với khả năng, theo gợi ý: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+ Tên dự án.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+ Mục tiêu của dự án.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+ Thời gian dự kiến thực hiện.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+ Các cách thức để thực hiện dự án.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+ Thành viên tham gia dự án và các nhiệm vụ được phân công.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+ Các nguồn lực để thực hiện dự án( kinh phí, trang thiết bị, các tổ chức, cá nhân hỗ trợ,…)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+ Đánh giá kết quả đạt được của dự án.</w:t>
            </w:r>
          </w:p>
        </w:tc>
      </w:tr>
      <w:tr w:rsidR="003C09B0" w:rsidRPr="003C09B0" w:rsidTr="00176DAC">
        <w:tc>
          <w:tcPr>
            <w:tcW w:w="4820" w:type="dxa"/>
          </w:tcPr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C09B0">
              <w:rPr>
                <w:rFonts w:ascii="Times New Roman" w:eastAsia="Calibri" w:hAnsi="Times New Roman"/>
                <w:b/>
                <w:bCs/>
                <w:color w:val="000000"/>
              </w:rPr>
              <w:lastRenderedPageBreak/>
              <w:t xml:space="preserve">Hoạt động 2: Thực hiện và chia sẻ kết quả với các bạn trong lớp. 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3C09B0">
              <w:rPr>
                <w:rFonts w:ascii="Times New Roman" w:eastAsia="Calibri" w:hAnsi="Times New Roman"/>
                <w:iCs/>
                <w:color w:val="000000"/>
              </w:rPr>
              <w:t xml:space="preserve">- GV hướng dẫn các nhóm  HS thực hiện các dự án đã lập và chỉnh sửa dưới sự góp ý của GV. 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iCs/>
                <w:color w:val="000000"/>
              </w:rPr>
            </w:pPr>
            <w:r w:rsidRPr="003C09B0">
              <w:rPr>
                <w:rFonts w:ascii="Times New Roman" w:eastAsia="Calibri" w:hAnsi="Times New Roman"/>
                <w:iCs/>
                <w:color w:val="000000"/>
              </w:rPr>
              <w:t xml:space="preserve">- HS chia sẻ kết quả thực hiện dự án trước lớp. 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 xml:space="preserve">- GV nhận xét và động viên HS  thực hiện nhiều hoạt động bảo vệ môi trường. </w:t>
            </w:r>
          </w:p>
          <w:p w:rsidR="003C09B0" w:rsidRPr="003C09B0" w:rsidRDefault="003C09B0" w:rsidP="003C09B0">
            <w:pPr>
              <w:rPr>
                <w:rFonts w:ascii="Times New Roman" w:hAnsi="Times New Roman"/>
                <w:lang w:val="vi-VN"/>
              </w:rPr>
            </w:pPr>
            <w:r w:rsidRPr="003C09B0">
              <w:rPr>
                <w:rFonts w:ascii="Times New Roman" w:hAnsi="Times New Roman"/>
                <w:b/>
                <w:color w:val="000000"/>
                <w:spacing w:val="6"/>
                <w:position w:val="2"/>
                <w:lang w:val="nl-NL"/>
              </w:rPr>
              <w:t>*LTCM, ĐĐLS</w:t>
            </w:r>
            <w:r w:rsidRPr="003C09B0">
              <w:rPr>
                <w:rFonts w:ascii="Times New Roman" w:hAnsi="Times New Roman"/>
                <w:color w:val="000000"/>
                <w:spacing w:val="6"/>
                <w:position w:val="2"/>
                <w:lang w:val="nl-NL"/>
              </w:rPr>
              <w:t>: Biết bảo vệ môi trường sống ở nhà, ở trường, ở nơi công cộng bằng những việc làm cụ thể phù hợp với khả năng. Không dồng tình với những hành vi gây ô nhiễm môi trường, nhắc nhở người thân, bạn bè bảo vệ môi trường sống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</w:pPr>
            <w:r w:rsidRPr="003C09B0">
              <w:rPr>
                <w:rFonts w:ascii="Times New Roman" w:eastAsia="Calibri" w:hAnsi="Times New Roman"/>
                <w:b/>
                <w:bCs/>
                <w:color w:val="000000"/>
                <w:lang w:val="vi-VN"/>
              </w:rPr>
              <w:t>Hoạt động 3:  Em hãy sưu tầm một số hình ảnh về việc bảo vệ môi trường sống và chia sẻ với các bạn trong lớp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b/>
                <w:bCs/>
                <w:color w:val="000000"/>
              </w:rPr>
              <w:t>-</w:t>
            </w:r>
            <w:r w:rsidRPr="003C09B0">
              <w:rPr>
                <w:rFonts w:ascii="Times New Roman" w:eastAsia="Calibri" w:hAnsi="Times New Roman"/>
                <w:color w:val="000000"/>
              </w:rPr>
              <w:t xml:space="preserve">GV hướng dẫn HS sưu tầm những hình ảnh về việc bảo vệ môi trường sống 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 xml:space="preserve">- GV nhận xét và động viên HS tích cực   </w:t>
            </w:r>
            <w:r w:rsidRPr="003C09B0">
              <w:rPr>
                <w:rFonts w:ascii="Times New Roman" w:eastAsia="Calibri" w:hAnsi="Times New Roman"/>
                <w:color w:val="000000"/>
              </w:rPr>
              <w:lastRenderedPageBreak/>
              <w:t xml:space="preserve">thực hiện các việc làm bảo vệ môi trường sống. 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- HS đọc lời khuyên trong SGK Đạo đức 5, trang 41.</w:t>
            </w:r>
          </w:p>
        </w:tc>
        <w:tc>
          <w:tcPr>
            <w:tcW w:w="4540" w:type="dxa"/>
          </w:tcPr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- HS tích cực thực hiện dự án đã lập.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 xml:space="preserve">-HS chia sẻ trước lớp cho GV và bạn bè cùng lớp những hình ảnh về việc bảo vệ môi trường mà HS sưu tầm được. 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-     Môi trường sống ở mọi nơi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 xml:space="preserve">Việc gây  ô nhiễm em thời tránh xa 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 xml:space="preserve">       Dù là công cộng hay nhà</w:t>
            </w:r>
          </w:p>
          <w:p w:rsidR="003C09B0" w:rsidRPr="003C09B0" w:rsidRDefault="003C09B0" w:rsidP="003C09B0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 w:rsidRPr="003C09B0">
              <w:rPr>
                <w:rFonts w:ascii="Times New Roman" w:eastAsia="Calibri" w:hAnsi="Times New Roman"/>
                <w:color w:val="000000"/>
              </w:rPr>
              <w:t>Chung tay bảo vệ mới là trò ngoan.</w:t>
            </w:r>
          </w:p>
        </w:tc>
      </w:tr>
    </w:tbl>
    <w:p w:rsidR="003C09B0" w:rsidRPr="003C09B0" w:rsidRDefault="003C09B0" w:rsidP="003C09B0">
      <w:pPr>
        <w:rPr>
          <w:rFonts w:ascii="Times New Roman" w:hAnsi="Times New Roman"/>
        </w:rPr>
      </w:pPr>
    </w:p>
    <w:p w:rsidR="003C09B0" w:rsidRPr="003C09B0" w:rsidRDefault="003C09B0" w:rsidP="003C09B0">
      <w:pPr>
        <w:rPr>
          <w:rFonts w:ascii="Times New Roman" w:hAnsi="Times New Roman"/>
        </w:rPr>
      </w:pPr>
    </w:p>
    <w:p w:rsidR="003C09B0" w:rsidRPr="003C09B0" w:rsidRDefault="003C09B0" w:rsidP="003C09B0">
      <w:pPr>
        <w:jc w:val="both"/>
        <w:rPr>
          <w:rFonts w:ascii="Times New Roman" w:hAnsi="Times New Roman"/>
          <w:b/>
          <w:bCs/>
        </w:rPr>
      </w:pPr>
      <w:r w:rsidRPr="003C09B0">
        <w:rPr>
          <w:rFonts w:ascii="Times New Roman" w:hAnsi="Times New Roman"/>
          <w:b/>
          <w:bCs/>
          <w:lang w:val="vi-VN"/>
        </w:rPr>
        <w:t xml:space="preserve">IV. ĐIỀU CHỈNH SAU </w:t>
      </w:r>
      <w:r w:rsidRPr="003C09B0">
        <w:rPr>
          <w:rFonts w:ascii="Times New Roman" w:hAnsi="Times New Roman"/>
          <w:b/>
          <w:bCs/>
        </w:rPr>
        <w:t>BÀI</w:t>
      </w:r>
      <w:r w:rsidRPr="003C09B0">
        <w:rPr>
          <w:rFonts w:ascii="Times New Roman" w:hAnsi="Times New Roman"/>
          <w:b/>
          <w:bCs/>
          <w:lang w:val="vi-VN"/>
        </w:rPr>
        <w:t xml:space="preserve"> DẠY </w:t>
      </w:r>
    </w:p>
    <w:p w:rsidR="003C09B0" w:rsidRPr="003C09B0" w:rsidRDefault="003C09B0" w:rsidP="003C09B0">
      <w:pPr>
        <w:rPr>
          <w:rFonts w:ascii="Times New Roman" w:hAnsi="Times New Roman"/>
        </w:rPr>
      </w:pPr>
      <w:r w:rsidRPr="003C09B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09B0" w:rsidRPr="003C09B0" w:rsidRDefault="003C09B0" w:rsidP="003C09B0">
      <w:pPr>
        <w:rPr>
          <w:rFonts w:ascii="Times New Roman" w:hAnsi="Times New Roman"/>
        </w:rPr>
      </w:pPr>
    </w:p>
    <w:p w:rsidR="006A38BB" w:rsidRPr="003C09B0" w:rsidRDefault="006A38BB" w:rsidP="003C09B0">
      <w:bookmarkStart w:id="0" w:name="_GoBack"/>
      <w:bookmarkEnd w:id="0"/>
    </w:p>
    <w:sectPr w:rsidR="006A38BB" w:rsidRPr="003C09B0" w:rsidSect="00CE6FC4">
      <w:headerReference w:type="default" r:id="rId8"/>
      <w:footerReference w:type="default" r:id="rId9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32" w:rsidRDefault="00E11A32">
      <w:r>
        <w:separator/>
      </w:r>
    </w:p>
  </w:endnote>
  <w:endnote w:type="continuationSeparator" w:id="0">
    <w:p w:rsidR="00E11A32" w:rsidRDefault="00E1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Default="00B82AA6" w:rsidP="000D4292">
    <w:pPr>
      <w:pStyle w:val="Footer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32" w:rsidRDefault="00E11A32">
      <w:r>
        <w:separator/>
      </w:r>
    </w:p>
  </w:footnote>
  <w:footnote w:type="continuationSeparator" w:id="0">
    <w:p w:rsidR="00E11A32" w:rsidRDefault="00E1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Pr="005A4FFE" w:rsidRDefault="00B82AA6" w:rsidP="005A4FFE">
    <w:pPr>
      <w:pStyle w:val="Header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2341EB"/>
    <w:multiLevelType w:val="hybridMultilevel"/>
    <w:tmpl w:val="25BE669A"/>
    <w:lvl w:ilvl="0" w:tplc="879A9F04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0AA496DA">
      <w:numFmt w:val="bullet"/>
      <w:lvlText w:val="•"/>
      <w:lvlJc w:val="left"/>
      <w:pPr>
        <w:ind w:left="1141" w:hanging="177"/>
      </w:pPr>
      <w:rPr>
        <w:rFonts w:hint="default"/>
        <w:lang w:val="vi" w:eastAsia="en-US" w:bidi="ar-SA"/>
      </w:rPr>
    </w:lvl>
    <w:lvl w:ilvl="2" w:tplc="A1DAC8F6">
      <w:numFmt w:val="bullet"/>
      <w:lvlText w:val="•"/>
      <w:lvlJc w:val="left"/>
      <w:pPr>
        <w:ind w:left="1963" w:hanging="177"/>
      </w:pPr>
      <w:rPr>
        <w:rFonts w:hint="default"/>
        <w:lang w:val="vi" w:eastAsia="en-US" w:bidi="ar-SA"/>
      </w:rPr>
    </w:lvl>
    <w:lvl w:ilvl="3" w:tplc="3E98AB84">
      <w:numFmt w:val="bullet"/>
      <w:lvlText w:val="•"/>
      <w:lvlJc w:val="left"/>
      <w:pPr>
        <w:ind w:left="2785" w:hanging="177"/>
      </w:pPr>
      <w:rPr>
        <w:rFonts w:hint="default"/>
        <w:lang w:val="vi" w:eastAsia="en-US" w:bidi="ar-SA"/>
      </w:rPr>
    </w:lvl>
    <w:lvl w:ilvl="4" w:tplc="980A4BBC">
      <w:numFmt w:val="bullet"/>
      <w:lvlText w:val="•"/>
      <w:lvlJc w:val="left"/>
      <w:pPr>
        <w:ind w:left="3607" w:hanging="177"/>
      </w:pPr>
      <w:rPr>
        <w:rFonts w:hint="default"/>
        <w:lang w:val="vi" w:eastAsia="en-US" w:bidi="ar-SA"/>
      </w:rPr>
    </w:lvl>
    <w:lvl w:ilvl="5" w:tplc="D1B83A4A">
      <w:numFmt w:val="bullet"/>
      <w:lvlText w:val="•"/>
      <w:lvlJc w:val="left"/>
      <w:pPr>
        <w:ind w:left="4428" w:hanging="177"/>
      </w:pPr>
      <w:rPr>
        <w:rFonts w:hint="default"/>
        <w:lang w:val="vi" w:eastAsia="en-US" w:bidi="ar-SA"/>
      </w:rPr>
    </w:lvl>
    <w:lvl w:ilvl="6" w:tplc="A08C962E">
      <w:numFmt w:val="bullet"/>
      <w:lvlText w:val="•"/>
      <w:lvlJc w:val="left"/>
      <w:pPr>
        <w:ind w:left="5250" w:hanging="177"/>
      </w:pPr>
      <w:rPr>
        <w:rFonts w:hint="default"/>
        <w:lang w:val="vi" w:eastAsia="en-US" w:bidi="ar-SA"/>
      </w:rPr>
    </w:lvl>
    <w:lvl w:ilvl="7" w:tplc="D294F098">
      <w:numFmt w:val="bullet"/>
      <w:lvlText w:val="•"/>
      <w:lvlJc w:val="left"/>
      <w:pPr>
        <w:ind w:left="6072" w:hanging="177"/>
      </w:pPr>
      <w:rPr>
        <w:rFonts w:hint="default"/>
        <w:lang w:val="vi" w:eastAsia="en-US" w:bidi="ar-SA"/>
      </w:rPr>
    </w:lvl>
    <w:lvl w:ilvl="8" w:tplc="81E46CAC">
      <w:numFmt w:val="bullet"/>
      <w:lvlText w:val="•"/>
      <w:lvlJc w:val="left"/>
      <w:pPr>
        <w:ind w:left="6894" w:hanging="177"/>
      </w:pPr>
      <w:rPr>
        <w:rFonts w:hint="default"/>
        <w:lang w:val="vi" w:eastAsia="en-US" w:bidi="ar-SA"/>
      </w:rPr>
    </w:lvl>
  </w:abstractNum>
  <w:abstractNum w:abstractNumId="11">
    <w:nsid w:val="12FB609B"/>
    <w:multiLevelType w:val="hybridMultilevel"/>
    <w:tmpl w:val="C3A05D14"/>
    <w:lvl w:ilvl="0" w:tplc="5CD836D4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17D81"/>
    <w:multiLevelType w:val="hybridMultilevel"/>
    <w:tmpl w:val="986A93D4"/>
    <w:lvl w:ilvl="0" w:tplc="62ACF278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83C63A6"/>
    <w:multiLevelType w:val="hybridMultilevel"/>
    <w:tmpl w:val="CA943CE8"/>
    <w:lvl w:ilvl="0" w:tplc="DE12F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42617E"/>
    <w:multiLevelType w:val="hybridMultilevel"/>
    <w:tmpl w:val="35F2F7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21E3B"/>
    <w:multiLevelType w:val="multilevel"/>
    <w:tmpl w:val="0EEE01B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22323"/>
    <w:multiLevelType w:val="multilevel"/>
    <w:tmpl w:val="50E0FDA2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1"/>
      </w:pPr>
      <w:rPr>
        <w:rFonts w:hint="default"/>
        <w:lang w:val="vi" w:eastAsia="en-US" w:bidi="ar-SA"/>
      </w:rPr>
    </w:lvl>
  </w:abstractNum>
  <w:abstractNum w:abstractNumId="17">
    <w:nsid w:val="35F06C92"/>
    <w:multiLevelType w:val="hybridMultilevel"/>
    <w:tmpl w:val="F9B65678"/>
    <w:lvl w:ilvl="0" w:tplc="275073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95DF7"/>
    <w:multiLevelType w:val="multilevel"/>
    <w:tmpl w:val="2E3C361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2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>
    <w:nsid w:val="3BAB57A3"/>
    <w:multiLevelType w:val="multilevel"/>
    <w:tmpl w:val="93E428D4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val="vi" w:eastAsia="en-US" w:bidi="ar-SA"/>
      </w:rPr>
    </w:lvl>
  </w:abstractNum>
  <w:abstractNum w:abstractNumId="20">
    <w:nsid w:val="40BB7715"/>
    <w:multiLevelType w:val="hybridMultilevel"/>
    <w:tmpl w:val="46C0A31C"/>
    <w:lvl w:ilvl="0" w:tplc="D9A05072">
      <w:start w:val="1"/>
      <w:numFmt w:val="lowerLetter"/>
      <w:lvlText w:val="%1)"/>
      <w:lvlJc w:val="left"/>
      <w:pPr>
        <w:ind w:left="84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8886FD04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2" w:tplc="1736CB50">
      <w:numFmt w:val="bullet"/>
      <w:lvlText w:val="•"/>
      <w:lvlJc w:val="left"/>
      <w:pPr>
        <w:ind w:left="2379" w:hanging="247"/>
      </w:pPr>
      <w:rPr>
        <w:rFonts w:hint="default"/>
        <w:lang w:val="vi" w:eastAsia="en-US" w:bidi="ar-SA"/>
      </w:rPr>
    </w:lvl>
    <w:lvl w:ilvl="3" w:tplc="4C5A920E">
      <w:numFmt w:val="bullet"/>
      <w:lvlText w:val="•"/>
      <w:lvlJc w:val="left"/>
      <w:pPr>
        <w:ind w:left="3149" w:hanging="247"/>
      </w:pPr>
      <w:rPr>
        <w:rFonts w:hint="default"/>
        <w:lang w:val="vi" w:eastAsia="en-US" w:bidi="ar-SA"/>
      </w:rPr>
    </w:lvl>
    <w:lvl w:ilvl="4" w:tplc="993C0872">
      <w:numFmt w:val="bullet"/>
      <w:lvlText w:val="•"/>
      <w:lvlJc w:val="left"/>
      <w:pPr>
        <w:ind w:left="3919" w:hanging="247"/>
      </w:pPr>
      <w:rPr>
        <w:rFonts w:hint="default"/>
        <w:lang w:val="vi" w:eastAsia="en-US" w:bidi="ar-SA"/>
      </w:rPr>
    </w:lvl>
    <w:lvl w:ilvl="5" w:tplc="749E7316">
      <w:numFmt w:val="bullet"/>
      <w:lvlText w:val="•"/>
      <w:lvlJc w:val="left"/>
      <w:pPr>
        <w:ind w:left="4688" w:hanging="247"/>
      </w:pPr>
      <w:rPr>
        <w:rFonts w:hint="default"/>
        <w:lang w:val="vi" w:eastAsia="en-US" w:bidi="ar-SA"/>
      </w:rPr>
    </w:lvl>
    <w:lvl w:ilvl="6" w:tplc="770462A4">
      <w:numFmt w:val="bullet"/>
      <w:lvlText w:val="•"/>
      <w:lvlJc w:val="left"/>
      <w:pPr>
        <w:ind w:left="5458" w:hanging="247"/>
      </w:pPr>
      <w:rPr>
        <w:rFonts w:hint="default"/>
        <w:lang w:val="vi" w:eastAsia="en-US" w:bidi="ar-SA"/>
      </w:rPr>
    </w:lvl>
    <w:lvl w:ilvl="7" w:tplc="B882DE46">
      <w:numFmt w:val="bullet"/>
      <w:lvlText w:val="•"/>
      <w:lvlJc w:val="left"/>
      <w:pPr>
        <w:ind w:left="6228" w:hanging="247"/>
      </w:pPr>
      <w:rPr>
        <w:rFonts w:hint="default"/>
        <w:lang w:val="vi" w:eastAsia="en-US" w:bidi="ar-SA"/>
      </w:rPr>
    </w:lvl>
    <w:lvl w:ilvl="8" w:tplc="CA48B50E">
      <w:numFmt w:val="bullet"/>
      <w:lvlText w:val="•"/>
      <w:lvlJc w:val="left"/>
      <w:pPr>
        <w:ind w:left="6998" w:hanging="247"/>
      </w:pPr>
      <w:rPr>
        <w:rFonts w:hint="default"/>
        <w:lang w:val="vi" w:eastAsia="en-US" w:bidi="ar-SA"/>
      </w:rPr>
    </w:lvl>
  </w:abstractNum>
  <w:abstractNum w:abstractNumId="21">
    <w:nsid w:val="4BF83983"/>
    <w:multiLevelType w:val="multilevel"/>
    <w:tmpl w:val="359E6E58"/>
    <w:lvl w:ilvl="0">
      <w:start w:val="1"/>
      <w:numFmt w:val="decimal"/>
      <w:lvlText w:val="%1."/>
      <w:lvlJc w:val="left"/>
      <w:pPr>
        <w:ind w:left="546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180"/>
      </w:pPr>
      <w:rPr>
        <w:rFonts w:hint="default"/>
        <w:lang w:val="vi" w:eastAsia="en-US" w:bidi="ar-SA"/>
      </w:rPr>
    </w:lvl>
  </w:abstractNum>
  <w:abstractNum w:abstractNumId="22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B7069"/>
    <w:multiLevelType w:val="multilevel"/>
    <w:tmpl w:val="763A0AB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rFonts w:hint="default"/>
        <w:lang w:val="vi" w:eastAsia="en-US" w:bidi="ar-SA"/>
      </w:rPr>
    </w:lvl>
  </w:abstractNum>
  <w:abstractNum w:abstractNumId="25">
    <w:nsid w:val="58D52CA0"/>
    <w:multiLevelType w:val="hybridMultilevel"/>
    <w:tmpl w:val="45E0F0E0"/>
    <w:lvl w:ilvl="0" w:tplc="548C0A2C">
      <w:numFmt w:val="bullet"/>
      <w:lvlText w:val="–"/>
      <w:lvlJc w:val="left"/>
      <w:pPr>
        <w:ind w:left="31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B63473BA">
      <w:numFmt w:val="bullet"/>
      <w:lvlText w:val="•"/>
      <w:lvlJc w:val="left"/>
      <w:pPr>
        <w:ind w:left="1141" w:hanging="190"/>
      </w:pPr>
      <w:rPr>
        <w:rFonts w:hint="default"/>
        <w:lang w:val="vi" w:eastAsia="en-US" w:bidi="ar-SA"/>
      </w:rPr>
    </w:lvl>
    <w:lvl w:ilvl="2" w:tplc="2B34E8F2">
      <w:numFmt w:val="bullet"/>
      <w:lvlText w:val="•"/>
      <w:lvlJc w:val="left"/>
      <w:pPr>
        <w:ind w:left="1963" w:hanging="190"/>
      </w:pPr>
      <w:rPr>
        <w:rFonts w:hint="default"/>
        <w:lang w:val="vi" w:eastAsia="en-US" w:bidi="ar-SA"/>
      </w:rPr>
    </w:lvl>
    <w:lvl w:ilvl="3" w:tplc="199CC2A4">
      <w:numFmt w:val="bullet"/>
      <w:lvlText w:val="•"/>
      <w:lvlJc w:val="left"/>
      <w:pPr>
        <w:ind w:left="2785" w:hanging="190"/>
      </w:pPr>
      <w:rPr>
        <w:rFonts w:hint="default"/>
        <w:lang w:val="vi" w:eastAsia="en-US" w:bidi="ar-SA"/>
      </w:rPr>
    </w:lvl>
    <w:lvl w:ilvl="4" w:tplc="860014A2">
      <w:numFmt w:val="bullet"/>
      <w:lvlText w:val="•"/>
      <w:lvlJc w:val="left"/>
      <w:pPr>
        <w:ind w:left="3607" w:hanging="190"/>
      </w:pPr>
      <w:rPr>
        <w:rFonts w:hint="default"/>
        <w:lang w:val="vi" w:eastAsia="en-US" w:bidi="ar-SA"/>
      </w:rPr>
    </w:lvl>
    <w:lvl w:ilvl="5" w:tplc="F47CFAD0">
      <w:numFmt w:val="bullet"/>
      <w:lvlText w:val="•"/>
      <w:lvlJc w:val="left"/>
      <w:pPr>
        <w:ind w:left="4428" w:hanging="190"/>
      </w:pPr>
      <w:rPr>
        <w:rFonts w:hint="default"/>
        <w:lang w:val="vi" w:eastAsia="en-US" w:bidi="ar-SA"/>
      </w:rPr>
    </w:lvl>
    <w:lvl w:ilvl="6" w:tplc="B49C4EB6">
      <w:numFmt w:val="bullet"/>
      <w:lvlText w:val="•"/>
      <w:lvlJc w:val="left"/>
      <w:pPr>
        <w:ind w:left="5250" w:hanging="190"/>
      </w:pPr>
      <w:rPr>
        <w:rFonts w:hint="default"/>
        <w:lang w:val="vi" w:eastAsia="en-US" w:bidi="ar-SA"/>
      </w:rPr>
    </w:lvl>
    <w:lvl w:ilvl="7" w:tplc="05CA6806">
      <w:numFmt w:val="bullet"/>
      <w:lvlText w:val="•"/>
      <w:lvlJc w:val="left"/>
      <w:pPr>
        <w:ind w:left="6072" w:hanging="190"/>
      </w:pPr>
      <w:rPr>
        <w:rFonts w:hint="default"/>
        <w:lang w:val="vi" w:eastAsia="en-US" w:bidi="ar-SA"/>
      </w:rPr>
    </w:lvl>
    <w:lvl w:ilvl="8" w:tplc="49CA490C">
      <w:numFmt w:val="bullet"/>
      <w:lvlText w:val="•"/>
      <w:lvlJc w:val="left"/>
      <w:pPr>
        <w:ind w:left="6894" w:hanging="190"/>
      </w:pPr>
      <w:rPr>
        <w:rFonts w:hint="default"/>
        <w:lang w:val="vi" w:eastAsia="en-US" w:bidi="ar-SA"/>
      </w:rPr>
    </w:lvl>
  </w:abstractNum>
  <w:abstractNum w:abstractNumId="26">
    <w:nsid w:val="5B726CC1"/>
    <w:multiLevelType w:val="multilevel"/>
    <w:tmpl w:val="0EEE01B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EA6C3A"/>
    <w:multiLevelType w:val="hybridMultilevel"/>
    <w:tmpl w:val="94B44B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43CF"/>
    <w:multiLevelType w:val="multilevel"/>
    <w:tmpl w:val="4D621AB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7"/>
      </w:pPr>
      <w:rPr>
        <w:rFonts w:hint="default"/>
        <w:lang w:val="vi" w:eastAsia="en-US" w:bidi="ar-SA"/>
      </w:rPr>
    </w:lvl>
  </w:abstractNum>
  <w:abstractNum w:abstractNumId="29">
    <w:nsid w:val="6DD2566E"/>
    <w:multiLevelType w:val="hybridMultilevel"/>
    <w:tmpl w:val="17962C18"/>
    <w:lvl w:ilvl="0" w:tplc="F2F8A5CC">
      <w:start w:val="1"/>
      <w:numFmt w:val="decimal"/>
      <w:lvlText w:val="(%1)"/>
      <w:lvlJc w:val="left"/>
      <w:pPr>
        <w:ind w:left="310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258E024A">
      <w:numFmt w:val="bullet"/>
      <w:lvlText w:val="•"/>
      <w:lvlJc w:val="left"/>
      <w:pPr>
        <w:ind w:left="1141" w:hanging="357"/>
      </w:pPr>
      <w:rPr>
        <w:rFonts w:hint="default"/>
        <w:lang w:val="vi" w:eastAsia="en-US" w:bidi="ar-SA"/>
      </w:rPr>
    </w:lvl>
    <w:lvl w:ilvl="2" w:tplc="32A06C2A">
      <w:numFmt w:val="bullet"/>
      <w:lvlText w:val="•"/>
      <w:lvlJc w:val="left"/>
      <w:pPr>
        <w:ind w:left="1963" w:hanging="357"/>
      </w:pPr>
      <w:rPr>
        <w:rFonts w:hint="default"/>
        <w:lang w:val="vi" w:eastAsia="en-US" w:bidi="ar-SA"/>
      </w:rPr>
    </w:lvl>
    <w:lvl w:ilvl="3" w:tplc="0DDE73EA">
      <w:numFmt w:val="bullet"/>
      <w:lvlText w:val="•"/>
      <w:lvlJc w:val="left"/>
      <w:pPr>
        <w:ind w:left="2785" w:hanging="357"/>
      </w:pPr>
      <w:rPr>
        <w:rFonts w:hint="default"/>
        <w:lang w:val="vi" w:eastAsia="en-US" w:bidi="ar-SA"/>
      </w:rPr>
    </w:lvl>
    <w:lvl w:ilvl="4" w:tplc="6284F724">
      <w:numFmt w:val="bullet"/>
      <w:lvlText w:val="•"/>
      <w:lvlJc w:val="left"/>
      <w:pPr>
        <w:ind w:left="3607" w:hanging="357"/>
      </w:pPr>
      <w:rPr>
        <w:rFonts w:hint="default"/>
        <w:lang w:val="vi" w:eastAsia="en-US" w:bidi="ar-SA"/>
      </w:rPr>
    </w:lvl>
    <w:lvl w:ilvl="5" w:tplc="A84ACC04">
      <w:numFmt w:val="bullet"/>
      <w:lvlText w:val="•"/>
      <w:lvlJc w:val="left"/>
      <w:pPr>
        <w:ind w:left="4428" w:hanging="357"/>
      </w:pPr>
      <w:rPr>
        <w:rFonts w:hint="default"/>
        <w:lang w:val="vi" w:eastAsia="en-US" w:bidi="ar-SA"/>
      </w:rPr>
    </w:lvl>
    <w:lvl w:ilvl="6" w:tplc="6FDCC3E8">
      <w:numFmt w:val="bullet"/>
      <w:lvlText w:val="•"/>
      <w:lvlJc w:val="left"/>
      <w:pPr>
        <w:ind w:left="5250" w:hanging="357"/>
      </w:pPr>
      <w:rPr>
        <w:rFonts w:hint="default"/>
        <w:lang w:val="vi" w:eastAsia="en-US" w:bidi="ar-SA"/>
      </w:rPr>
    </w:lvl>
    <w:lvl w:ilvl="7" w:tplc="44A618F6">
      <w:numFmt w:val="bullet"/>
      <w:lvlText w:val="•"/>
      <w:lvlJc w:val="left"/>
      <w:pPr>
        <w:ind w:left="6072" w:hanging="357"/>
      </w:pPr>
      <w:rPr>
        <w:rFonts w:hint="default"/>
        <w:lang w:val="vi" w:eastAsia="en-US" w:bidi="ar-SA"/>
      </w:rPr>
    </w:lvl>
    <w:lvl w:ilvl="8" w:tplc="E910928C">
      <w:numFmt w:val="bullet"/>
      <w:lvlText w:val="•"/>
      <w:lvlJc w:val="left"/>
      <w:pPr>
        <w:ind w:left="6894" w:hanging="357"/>
      </w:pPr>
      <w:rPr>
        <w:rFonts w:hint="default"/>
        <w:lang w:val="vi" w:eastAsia="en-US" w:bidi="ar-SA"/>
      </w:rPr>
    </w:lvl>
  </w:abstractNum>
  <w:abstractNum w:abstractNumId="30">
    <w:nsid w:val="6E130B37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A607ED"/>
    <w:multiLevelType w:val="hybridMultilevel"/>
    <w:tmpl w:val="B896CBD4"/>
    <w:lvl w:ilvl="0" w:tplc="48FC4B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0"/>
  </w:num>
  <w:num w:numId="14">
    <w:abstractNumId w:val="21"/>
  </w:num>
  <w:num w:numId="15">
    <w:abstractNumId w:val="19"/>
  </w:num>
  <w:num w:numId="16">
    <w:abstractNumId w:val="15"/>
  </w:num>
  <w:num w:numId="17">
    <w:abstractNumId w:val="26"/>
  </w:num>
  <w:num w:numId="18">
    <w:abstractNumId w:val="16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4"/>
  </w:num>
  <w:num w:numId="24">
    <w:abstractNumId w:val="20"/>
  </w:num>
  <w:num w:numId="25">
    <w:abstractNumId w:val="27"/>
  </w:num>
  <w:num w:numId="26">
    <w:abstractNumId w:val="23"/>
  </w:num>
  <w:num w:numId="27">
    <w:abstractNumId w:val="13"/>
  </w:num>
  <w:num w:numId="28">
    <w:abstractNumId w:val="11"/>
  </w:num>
  <w:num w:numId="29">
    <w:abstractNumId w:val="31"/>
  </w:num>
  <w:num w:numId="30">
    <w:abstractNumId w:val="12"/>
  </w:num>
  <w:num w:numId="31">
    <w:abstractNumId w:val="30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12A7F"/>
    <w:rsid w:val="00036881"/>
    <w:rsid w:val="00037B76"/>
    <w:rsid w:val="000403FA"/>
    <w:rsid w:val="00062AA7"/>
    <w:rsid w:val="000870B6"/>
    <w:rsid w:val="00093257"/>
    <w:rsid w:val="0009553F"/>
    <w:rsid w:val="00097602"/>
    <w:rsid w:val="000B330A"/>
    <w:rsid w:val="000D6CC3"/>
    <w:rsid w:val="000D7A3E"/>
    <w:rsid w:val="000E53C1"/>
    <w:rsid w:val="000F1D3E"/>
    <w:rsid w:val="000F37EB"/>
    <w:rsid w:val="000F4FC1"/>
    <w:rsid w:val="00123314"/>
    <w:rsid w:val="00143B19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41C8"/>
    <w:rsid w:val="00317E64"/>
    <w:rsid w:val="00320322"/>
    <w:rsid w:val="00332684"/>
    <w:rsid w:val="00342E60"/>
    <w:rsid w:val="003734C4"/>
    <w:rsid w:val="003B00CA"/>
    <w:rsid w:val="003B04F8"/>
    <w:rsid w:val="003C09B0"/>
    <w:rsid w:val="003E45A9"/>
    <w:rsid w:val="00411304"/>
    <w:rsid w:val="004140AF"/>
    <w:rsid w:val="00447423"/>
    <w:rsid w:val="00461250"/>
    <w:rsid w:val="004655EA"/>
    <w:rsid w:val="00481155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0675E"/>
    <w:rsid w:val="00512023"/>
    <w:rsid w:val="00517A41"/>
    <w:rsid w:val="00526930"/>
    <w:rsid w:val="00546329"/>
    <w:rsid w:val="00556528"/>
    <w:rsid w:val="005622A6"/>
    <w:rsid w:val="0056672B"/>
    <w:rsid w:val="0056688F"/>
    <w:rsid w:val="00577724"/>
    <w:rsid w:val="005B0FF5"/>
    <w:rsid w:val="005B1AE0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74F97"/>
    <w:rsid w:val="00686089"/>
    <w:rsid w:val="0069443A"/>
    <w:rsid w:val="006A38BB"/>
    <w:rsid w:val="006B2478"/>
    <w:rsid w:val="006B2BA5"/>
    <w:rsid w:val="006B703A"/>
    <w:rsid w:val="006C3C3B"/>
    <w:rsid w:val="006C3CEA"/>
    <w:rsid w:val="006D105D"/>
    <w:rsid w:val="006D243D"/>
    <w:rsid w:val="006D41FB"/>
    <w:rsid w:val="006E1C3E"/>
    <w:rsid w:val="00700EEF"/>
    <w:rsid w:val="007044CA"/>
    <w:rsid w:val="0071713F"/>
    <w:rsid w:val="007219AE"/>
    <w:rsid w:val="00724C35"/>
    <w:rsid w:val="00733A70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639AE"/>
    <w:rsid w:val="00884B70"/>
    <w:rsid w:val="0089140E"/>
    <w:rsid w:val="008A6C68"/>
    <w:rsid w:val="008B30F3"/>
    <w:rsid w:val="00903E57"/>
    <w:rsid w:val="009153FF"/>
    <w:rsid w:val="009178D1"/>
    <w:rsid w:val="00951066"/>
    <w:rsid w:val="00964FCE"/>
    <w:rsid w:val="0097487A"/>
    <w:rsid w:val="00977112"/>
    <w:rsid w:val="00994AA3"/>
    <w:rsid w:val="009A56E9"/>
    <w:rsid w:val="009B0CD3"/>
    <w:rsid w:val="009C0977"/>
    <w:rsid w:val="009D1D4B"/>
    <w:rsid w:val="009D3D3D"/>
    <w:rsid w:val="009E1CE0"/>
    <w:rsid w:val="009E4A05"/>
    <w:rsid w:val="009E5707"/>
    <w:rsid w:val="00A03BE6"/>
    <w:rsid w:val="00A04C61"/>
    <w:rsid w:val="00A14C65"/>
    <w:rsid w:val="00A23A43"/>
    <w:rsid w:val="00A37B9D"/>
    <w:rsid w:val="00A42CDF"/>
    <w:rsid w:val="00A45B25"/>
    <w:rsid w:val="00A62163"/>
    <w:rsid w:val="00A66BDF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3F65"/>
    <w:rsid w:val="00B37E8E"/>
    <w:rsid w:val="00B46104"/>
    <w:rsid w:val="00B806A9"/>
    <w:rsid w:val="00B82AA6"/>
    <w:rsid w:val="00B95365"/>
    <w:rsid w:val="00BA7FCC"/>
    <w:rsid w:val="00BB0108"/>
    <w:rsid w:val="00BD39BF"/>
    <w:rsid w:val="00BF5537"/>
    <w:rsid w:val="00BF6413"/>
    <w:rsid w:val="00C027F9"/>
    <w:rsid w:val="00C414D0"/>
    <w:rsid w:val="00C5503A"/>
    <w:rsid w:val="00C742E3"/>
    <w:rsid w:val="00C77633"/>
    <w:rsid w:val="00C83767"/>
    <w:rsid w:val="00C90081"/>
    <w:rsid w:val="00C96684"/>
    <w:rsid w:val="00CB3A78"/>
    <w:rsid w:val="00CB4F35"/>
    <w:rsid w:val="00CC6263"/>
    <w:rsid w:val="00CD585F"/>
    <w:rsid w:val="00CE4DA1"/>
    <w:rsid w:val="00CE6FC4"/>
    <w:rsid w:val="00CF79C6"/>
    <w:rsid w:val="00D00028"/>
    <w:rsid w:val="00D024D8"/>
    <w:rsid w:val="00D103A1"/>
    <w:rsid w:val="00D20945"/>
    <w:rsid w:val="00D304D2"/>
    <w:rsid w:val="00D55A23"/>
    <w:rsid w:val="00D562E2"/>
    <w:rsid w:val="00D64177"/>
    <w:rsid w:val="00D710C2"/>
    <w:rsid w:val="00D712D3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DF3C61"/>
    <w:rsid w:val="00DF61BB"/>
    <w:rsid w:val="00E06B41"/>
    <w:rsid w:val="00E11A32"/>
    <w:rsid w:val="00E323C4"/>
    <w:rsid w:val="00E35003"/>
    <w:rsid w:val="00E42ACD"/>
    <w:rsid w:val="00E457C8"/>
    <w:rsid w:val="00E60289"/>
    <w:rsid w:val="00E834F7"/>
    <w:rsid w:val="00E83D31"/>
    <w:rsid w:val="00E91DAE"/>
    <w:rsid w:val="00EA059E"/>
    <w:rsid w:val="00EA7E06"/>
    <w:rsid w:val="00EB70B1"/>
    <w:rsid w:val="00EE52DE"/>
    <w:rsid w:val="00EF33D7"/>
    <w:rsid w:val="00F10BE1"/>
    <w:rsid w:val="00F1562B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03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uiPriority w:val="9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table" w:customStyle="1" w:styleId="TableGrid370">
    <w:name w:val="Table Grid37"/>
    <w:basedOn w:val="TableNormal"/>
    <w:next w:val="TableGrid"/>
    <w:uiPriority w:val="39"/>
    <w:rsid w:val="00EF33D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E42AC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219AE"/>
  </w:style>
  <w:style w:type="table" w:customStyle="1" w:styleId="TableGrid39">
    <w:name w:val="Table Grid39"/>
    <w:basedOn w:val="TableNormal"/>
    <w:next w:val="TableGrid"/>
    <w:uiPriority w:val="3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uiPriority w:val="9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table" w:customStyle="1" w:styleId="TableGrid370">
    <w:name w:val="Table Grid37"/>
    <w:basedOn w:val="TableNormal"/>
    <w:next w:val="TableGrid"/>
    <w:uiPriority w:val="39"/>
    <w:rsid w:val="00EF33D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E42AC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7219AE"/>
  </w:style>
  <w:style w:type="table" w:customStyle="1" w:styleId="TableGrid39">
    <w:name w:val="Table Grid39"/>
    <w:basedOn w:val="TableNormal"/>
    <w:next w:val="TableGrid"/>
    <w:uiPriority w:val="3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7219A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289</cp:revision>
  <dcterms:created xsi:type="dcterms:W3CDTF">2025-02-17T01:15:00Z</dcterms:created>
  <dcterms:modified xsi:type="dcterms:W3CDTF">2025-03-06T01:13:00Z</dcterms:modified>
</cp:coreProperties>
</file>