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6D105D" w:rsidRPr="006D105D" w:rsidTr="00176DAC">
        <w:tc>
          <w:tcPr>
            <w:tcW w:w="9771" w:type="dxa"/>
            <w:gridSpan w:val="2"/>
          </w:tcPr>
          <w:p w:rsidR="006D105D" w:rsidRPr="006D105D" w:rsidRDefault="006D105D" w:rsidP="006D105D">
            <w:pPr>
              <w:jc w:val="center"/>
              <w:rPr>
                <w:rFonts w:ascii="Times New Roman" w:hAnsi="Times New Roman"/>
                <w:b/>
              </w:rPr>
            </w:pPr>
            <w:r w:rsidRPr="006D105D">
              <w:rPr>
                <w:rFonts w:ascii="Times New Roman" w:hAnsi="Times New Roman"/>
                <w:b/>
              </w:rPr>
              <w:t>KẾ HOẠCH BÀI DẠY</w:t>
            </w:r>
          </w:p>
        </w:tc>
      </w:tr>
      <w:tr w:rsidR="006D105D" w:rsidRPr="006D105D" w:rsidTr="00176DAC">
        <w:tc>
          <w:tcPr>
            <w:tcW w:w="2692" w:type="dxa"/>
          </w:tcPr>
          <w:p w:rsidR="006D105D" w:rsidRPr="006D105D" w:rsidRDefault="006D105D" w:rsidP="006D105D">
            <w:pPr>
              <w:rPr>
                <w:rFonts w:ascii="Times New Roman" w:hAnsi="Times New Roman"/>
                <w:b/>
              </w:rPr>
            </w:pPr>
            <w:r w:rsidRPr="006D105D">
              <w:rPr>
                <w:rFonts w:ascii="Times New Roman" w:hAnsi="Times New Roman"/>
                <w:b/>
              </w:rPr>
              <w:t>Môn:</w:t>
            </w:r>
          </w:p>
        </w:tc>
        <w:tc>
          <w:tcPr>
            <w:tcW w:w="7079" w:type="dxa"/>
          </w:tcPr>
          <w:p w:rsidR="006D105D" w:rsidRPr="006D105D" w:rsidRDefault="006D105D" w:rsidP="006D105D">
            <w:pPr>
              <w:rPr>
                <w:rFonts w:ascii="Times New Roman" w:hAnsi="Times New Roman"/>
                <w:b/>
              </w:rPr>
            </w:pPr>
            <w:r w:rsidRPr="006D105D">
              <w:rPr>
                <w:rFonts w:ascii="Times New Roman" w:hAnsi="Times New Roman"/>
                <w:b/>
              </w:rPr>
              <w:t>Khoa học</w:t>
            </w:r>
          </w:p>
        </w:tc>
      </w:tr>
      <w:tr w:rsidR="006D105D" w:rsidRPr="006D105D" w:rsidTr="00176DAC">
        <w:tc>
          <w:tcPr>
            <w:tcW w:w="2692" w:type="dxa"/>
          </w:tcPr>
          <w:p w:rsidR="006D105D" w:rsidRPr="006D105D" w:rsidRDefault="006D105D" w:rsidP="006D105D">
            <w:pPr>
              <w:rPr>
                <w:rFonts w:ascii="Times New Roman" w:hAnsi="Times New Roman"/>
                <w:b/>
              </w:rPr>
            </w:pPr>
            <w:r w:rsidRPr="006D105D">
              <w:rPr>
                <w:rFonts w:ascii="Times New Roman" w:hAnsi="Times New Roman"/>
                <w:b/>
              </w:rPr>
              <w:t>Lớp:</w:t>
            </w:r>
          </w:p>
        </w:tc>
        <w:tc>
          <w:tcPr>
            <w:tcW w:w="7079" w:type="dxa"/>
          </w:tcPr>
          <w:p w:rsidR="006D105D" w:rsidRPr="006D105D" w:rsidRDefault="006D105D" w:rsidP="006D105D">
            <w:pPr>
              <w:rPr>
                <w:rFonts w:ascii="Times New Roman" w:hAnsi="Times New Roman"/>
                <w:b/>
              </w:rPr>
            </w:pPr>
            <w:r w:rsidRPr="006D105D">
              <w:rPr>
                <w:rFonts w:ascii="Times New Roman" w:hAnsi="Times New Roman"/>
                <w:b/>
              </w:rPr>
              <w:t>5A</w:t>
            </w:r>
          </w:p>
        </w:tc>
      </w:tr>
      <w:tr w:rsidR="006D105D" w:rsidRPr="006D105D" w:rsidTr="00176DAC">
        <w:tc>
          <w:tcPr>
            <w:tcW w:w="2692" w:type="dxa"/>
          </w:tcPr>
          <w:p w:rsidR="006D105D" w:rsidRPr="006D105D" w:rsidRDefault="006D105D" w:rsidP="006D105D">
            <w:pPr>
              <w:rPr>
                <w:rFonts w:ascii="Times New Roman" w:hAnsi="Times New Roman"/>
                <w:b/>
              </w:rPr>
            </w:pPr>
            <w:r w:rsidRPr="006D105D">
              <w:rPr>
                <w:rFonts w:ascii="Times New Roman" w:hAnsi="Times New Roman"/>
                <w:b/>
              </w:rPr>
              <w:t>Tên bài dạy:</w:t>
            </w:r>
          </w:p>
        </w:tc>
        <w:tc>
          <w:tcPr>
            <w:tcW w:w="7079" w:type="dxa"/>
          </w:tcPr>
          <w:p w:rsidR="006D105D" w:rsidRPr="006D105D" w:rsidRDefault="006D105D" w:rsidP="006D105D">
            <w:pPr>
              <w:rPr>
                <w:rFonts w:ascii="Times New Roman" w:hAnsi="Times New Roman"/>
                <w:b/>
              </w:rPr>
            </w:pPr>
            <w:r w:rsidRPr="006D105D">
              <w:rPr>
                <w:rFonts w:ascii="Times New Roman" w:hAnsi="Times New Roman"/>
              </w:rPr>
              <w:t>Bài 12. Vi khuẩn và vi khuẩn gây bệnh ở người</w:t>
            </w:r>
          </w:p>
        </w:tc>
      </w:tr>
      <w:tr w:rsidR="006D105D" w:rsidRPr="006D105D" w:rsidTr="00176DAC">
        <w:tc>
          <w:tcPr>
            <w:tcW w:w="2692" w:type="dxa"/>
          </w:tcPr>
          <w:p w:rsidR="006D105D" w:rsidRPr="006D105D" w:rsidRDefault="006D105D" w:rsidP="006D105D">
            <w:pPr>
              <w:rPr>
                <w:rFonts w:ascii="Times New Roman" w:hAnsi="Times New Roman"/>
                <w:b/>
              </w:rPr>
            </w:pPr>
            <w:r w:rsidRPr="006D105D">
              <w:rPr>
                <w:rFonts w:ascii="Times New Roman" w:hAnsi="Times New Roman"/>
                <w:b/>
              </w:rPr>
              <w:t>Tiết CT:</w:t>
            </w:r>
          </w:p>
        </w:tc>
        <w:tc>
          <w:tcPr>
            <w:tcW w:w="7079" w:type="dxa"/>
          </w:tcPr>
          <w:p w:rsidR="006D105D" w:rsidRPr="006D105D" w:rsidRDefault="006D105D" w:rsidP="006D105D">
            <w:pPr>
              <w:rPr>
                <w:rFonts w:ascii="Times New Roman" w:hAnsi="Times New Roman"/>
                <w:b/>
              </w:rPr>
            </w:pPr>
            <w:r w:rsidRPr="006D105D">
              <w:rPr>
                <w:rFonts w:ascii="Times New Roman" w:hAnsi="Times New Roman"/>
                <w:b/>
              </w:rPr>
              <w:t>41</w:t>
            </w:r>
          </w:p>
        </w:tc>
      </w:tr>
      <w:tr w:rsidR="006D105D" w:rsidRPr="006D105D" w:rsidTr="00176DAC">
        <w:tc>
          <w:tcPr>
            <w:tcW w:w="2692" w:type="dxa"/>
          </w:tcPr>
          <w:p w:rsidR="006D105D" w:rsidRPr="006D105D" w:rsidRDefault="006D105D" w:rsidP="006D105D">
            <w:pPr>
              <w:rPr>
                <w:rFonts w:ascii="Times New Roman" w:hAnsi="Times New Roman"/>
                <w:b/>
              </w:rPr>
            </w:pPr>
            <w:r w:rsidRPr="006D105D">
              <w:rPr>
                <w:rFonts w:ascii="Times New Roman" w:hAnsi="Times New Roman"/>
                <w:b/>
              </w:rPr>
              <w:t>Thời gian dạy:</w:t>
            </w:r>
          </w:p>
        </w:tc>
        <w:tc>
          <w:tcPr>
            <w:tcW w:w="7079" w:type="dxa"/>
          </w:tcPr>
          <w:p w:rsidR="006D105D" w:rsidRPr="006D105D" w:rsidRDefault="006D105D" w:rsidP="006D105D">
            <w:pPr>
              <w:rPr>
                <w:rFonts w:ascii="Times New Roman" w:hAnsi="Times New Roman"/>
                <w:b/>
              </w:rPr>
            </w:pPr>
            <w:r w:rsidRPr="006D105D">
              <w:rPr>
                <w:rFonts w:ascii="Times New Roman" w:hAnsi="Times New Roman"/>
                <w:b/>
              </w:rPr>
              <w:t>Thứ Hai ngày 03/02/2025</w:t>
            </w:r>
          </w:p>
        </w:tc>
      </w:tr>
    </w:tbl>
    <w:p w:rsidR="006D105D" w:rsidRPr="006D105D" w:rsidRDefault="006D105D" w:rsidP="006D105D">
      <w:pPr>
        <w:shd w:val="clear" w:color="auto" w:fill="FFFFFF"/>
        <w:rPr>
          <w:rFonts w:ascii="Times New Roman" w:eastAsia="SimSun" w:hAnsi="Times New Roman"/>
          <w:b/>
          <w:bCs/>
          <w:shd w:val="clear" w:color="auto" w:fill="FFFFFF"/>
          <w:lang w:eastAsia="zh-CN"/>
        </w:rPr>
      </w:pPr>
      <w:r w:rsidRPr="006D105D">
        <w:rPr>
          <w:rFonts w:ascii="Times New Roman" w:eastAsia="SimSun" w:hAnsi="Times New Roman"/>
          <w:b/>
          <w:bCs/>
          <w:shd w:val="clear" w:color="auto" w:fill="FFFFFF"/>
          <w:lang w:eastAsia="zh-CN"/>
        </w:rPr>
        <w:t>I. YÊU CẦU CẦN ĐẠT:</w:t>
      </w:r>
    </w:p>
    <w:p w:rsidR="006D105D" w:rsidRPr="006D105D" w:rsidRDefault="006D105D" w:rsidP="006D105D">
      <w:pPr>
        <w:shd w:val="clear" w:color="auto" w:fill="FFFFFF"/>
        <w:rPr>
          <w:rFonts w:ascii="Times New Roman" w:eastAsia="SimSun" w:hAnsi="Times New Roman"/>
          <w:b/>
          <w:bCs/>
          <w:shd w:val="clear" w:color="auto" w:fill="FFFFFF"/>
          <w:lang w:eastAsia="zh-CN"/>
        </w:rPr>
      </w:pPr>
      <w:r w:rsidRPr="006D105D">
        <w:rPr>
          <w:rFonts w:ascii="Times New Roman" w:eastAsia="SimSun" w:hAnsi="Times New Roman"/>
          <w:b/>
          <w:bCs/>
          <w:shd w:val="clear" w:color="auto" w:fill="FFFFFF"/>
          <w:lang w:eastAsia="zh-CN"/>
        </w:rPr>
        <w:t xml:space="preserve">- </w:t>
      </w:r>
      <w:r w:rsidRPr="006D105D">
        <w:rPr>
          <w:rFonts w:ascii="Times New Roman" w:eastAsia="SimSun" w:hAnsi="Times New Roman"/>
          <w:lang w:val="nl-NL" w:eastAsia="zh-CN"/>
        </w:rPr>
        <w:t>HS nêu ra được đặc điểm của vi khuẩn:  Có kích thước nhỏ, không thể nhìn thấy bằng mắt thưởng, chúng sống ở khắp nơi trong đất, nước, sinh vật khác,...HS nêu được cách phòng tránh một số bệnh do vi khuẩn gây ra:</w:t>
      </w:r>
    </w:p>
    <w:p w:rsidR="006D105D" w:rsidRPr="006D105D" w:rsidRDefault="006D105D" w:rsidP="006D105D">
      <w:pPr>
        <w:shd w:val="clear" w:color="auto" w:fill="FFFFFF"/>
        <w:ind w:firstLine="720"/>
        <w:rPr>
          <w:rFonts w:ascii="Times New Roman" w:eastAsia="SimSun" w:hAnsi="Times New Roman"/>
          <w:b/>
          <w:bCs/>
          <w:shd w:val="clear" w:color="auto" w:fill="FFFFFF"/>
          <w:lang w:eastAsia="zh-CN"/>
        </w:rPr>
      </w:pPr>
      <w:r w:rsidRPr="006D105D">
        <w:rPr>
          <w:rFonts w:ascii="Times New Roman" w:eastAsia="SimSun" w:hAnsi="Times New Roman"/>
          <w:lang w:val="nl-NL" w:eastAsia="zh-CN"/>
        </w:rPr>
        <w:t>+ HS tự nhận xét về thói quen ăn uống của bản thân và đề xuất việc cần làm để phòng tránh bệnh sâu răng</w:t>
      </w:r>
    </w:p>
    <w:p w:rsidR="006D105D" w:rsidRPr="006D105D" w:rsidRDefault="006D105D" w:rsidP="006D105D">
      <w:pPr>
        <w:ind w:firstLine="720"/>
        <w:rPr>
          <w:rFonts w:ascii="Times New Roman" w:eastAsia="SimSun" w:hAnsi="Times New Roman"/>
          <w:lang w:val="nl-NL" w:eastAsia="zh-CN"/>
        </w:rPr>
      </w:pPr>
      <w:r w:rsidRPr="006D105D">
        <w:rPr>
          <w:rFonts w:ascii="Times New Roman" w:eastAsia="SimSun" w:hAnsi="Times New Roman"/>
          <w:lang w:val="nl-NL" w:eastAsia="zh-CN"/>
        </w:rPr>
        <w:t>+ Nêu được những việc làm để phòng tránh bệnh tả  và tác dụng của những việc làm đó.</w:t>
      </w:r>
    </w:p>
    <w:p w:rsidR="006D105D" w:rsidRPr="006D105D" w:rsidRDefault="006D105D" w:rsidP="006D105D">
      <w:pPr>
        <w:contextualSpacing/>
        <w:rPr>
          <w:rFonts w:ascii="Times New Roman" w:hAnsi="Times New Roman"/>
          <w:b/>
          <w:color w:val="000000"/>
          <w:lang w:val="nl-NL"/>
        </w:rPr>
      </w:pPr>
      <w:r w:rsidRPr="006D105D">
        <w:rPr>
          <w:rFonts w:ascii="Times New Roman" w:hAnsi="Times New Roman"/>
          <w:lang w:val="nl-NL"/>
        </w:rPr>
        <w:t>- Phát triển năng lực: Năng lực giao tiếp, hợp tác: Trao đổi, thảo luận để thực hiện các nhiệm vụ học tập. Xác định nhiệm vụ của nhóm, trách nhiệm của bản thân đưa ra ý kiến đóng góp hoàn thành nhiệm vụ của chủ đề. Năng lực giải quyết vấn đề: Sử dụng các kiến thức đã học ứng dụng vào thực tế, tìm tòi, phát hiện giải quyết các nhiệm vụ trong cuộc sống; biết cách phòng tránh một số bệnh liên quan đến vi khuẩn, giải thích được lí những thói quen sinh hoạt dẫn đến bệnh tả và bệnh sâu răng.</w:t>
      </w:r>
    </w:p>
    <w:p w:rsidR="006D105D" w:rsidRPr="006D105D" w:rsidRDefault="006D105D" w:rsidP="006D105D">
      <w:pPr>
        <w:shd w:val="clear" w:color="auto" w:fill="FFFFFF"/>
        <w:rPr>
          <w:rFonts w:ascii="Times New Roman" w:eastAsia="SimSun" w:hAnsi="Times New Roman"/>
          <w:shd w:val="clear" w:color="auto" w:fill="FFFFFF"/>
          <w:lang w:val="nl-NL" w:eastAsia="zh-CN"/>
        </w:rPr>
      </w:pPr>
      <w:r w:rsidRPr="006D105D">
        <w:rPr>
          <w:rFonts w:ascii="Times New Roman" w:eastAsia="SimSun" w:hAnsi="Times New Roman"/>
          <w:shd w:val="clear" w:color="auto" w:fill="FFFFFF"/>
          <w:lang w:val="nl-NL" w:eastAsia="zh-CN"/>
        </w:rPr>
        <w:t xml:space="preserve">- Hình thành phẩm chất: Phẩm chất chăm chỉ: HS chủ động hoàn thành các nhiệm vụ học tập. Phẩm chất trách nhiệm: HS có trách nhiệm với công việc chung của nhóm. </w:t>
      </w:r>
      <w:r w:rsidRPr="006D105D">
        <w:rPr>
          <w:rFonts w:ascii="Times New Roman" w:hAnsi="Times New Roman"/>
          <w:lang w:val="nl-NL"/>
        </w:rPr>
        <w:t>Phẩm chất trung thực: trung thực trong thực hiện giải bài tập, thực hiện nhiệm vụ, ghi chép và rút ra kết luận.</w:t>
      </w:r>
      <w:r w:rsidRPr="006D105D">
        <w:rPr>
          <w:rFonts w:ascii="Times New Roman" w:eastAsia="SimSun" w:hAnsi="Times New Roman"/>
          <w:shd w:val="clear" w:color="auto" w:fill="FFFFFF"/>
          <w:lang w:val="nl-NL" w:eastAsia="zh-CN"/>
        </w:rPr>
        <w:t xml:space="preserve"> </w:t>
      </w:r>
      <w:r w:rsidRPr="006D105D">
        <w:rPr>
          <w:rFonts w:ascii="Times New Roman" w:hAnsi="Times New Roman"/>
          <w:lang w:val="nl-NL"/>
        </w:rPr>
        <w:t>Yêu thích môn học, sáng tạo, có niềm hứng thú, say mê tìm tòi khoa học.</w:t>
      </w:r>
      <w:r w:rsidRPr="006D105D">
        <w:rPr>
          <w:rFonts w:ascii="Times New Roman" w:eastAsia="SimSun" w:hAnsi="Times New Roman"/>
          <w:shd w:val="clear" w:color="auto" w:fill="FFFFFF"/>
          <w:lang w:val="nl-NL" w:eastAsia="zh-CN"/>
        </w:rPr>
        <w:t xml:space="preserve"> </w:t>
      </w:r>
      <w:r w:rsidRPr="006D105D">
        <w:rPr>
          <w:rFonts w:ascii="Times New Roman" w:eastAsia="SimSun" w:hAnsi="Times New Roman"/>
          <w:lang w:val="nl-NL" w:eastAsia="zh-CN"/>
        </w:rPr>
        <w:t>Nhân ái, tôn trọng, giúp đỡ bạn cùng tiến bộ.</w:t>
      </w:r>
    </w:p>
    <w:p w:rsidR="006D105D" w:rsidRPr="006D105D" w:rsidRDefault="006D105D" w:rsidP="006D105D">
      <w:pPr>
        <w:shd w:val="clear" w:color="auto" w:fill="FFFFFF"/>
        <w:ind w:firstLine="567"/>
        <w:rPr>
          <w:rFonts w:ascii="Times New Roman" w:eastAsia="SimSun" w:hAnsi="Times New Roman"/>
          <w:b/>
          <w:bCs/>
          <w:shd w:val="clear" w:color="auto" w:fill="FFFFFF"/>
          <w:lang w:val="nl-NL" w:eastAsia="zh-CN"/>
        </w:rPr>
      </w:pPr>
      <w:r w:rsidRPr="006D105D">
        <w:rPr>
          <w:rFonts w:ascii="Times New Roman" w:eastAsia="SimSun" w:hAnsi="Times New Roman"/>
          <w:b/>
          <w:bCs/>
          <w:shd w:val="clear" w:color="auto" w:fill="FFFFFF"/>
          <w:lang w:val="nl-NL" w:eastAsia="zh-CN"/>
        </w:rPr>
        <w:t>II. ĐỒ DÙNG DẠY HỌC:</w:t>
      </w:r>
    </w:p>
    <w:p w:rsidR="006D105D" w:rsidRPr="006D105D" w:rsidRDefault="006D105D" w:rsidP="006D105D">
      <w:pPr>
        <w:ind w:firstLine="567"/>
        <w:jc w:val="both"/>
        <w:rPr>
          <w:rFonts w:ascii="Times New Roman" w:hAnsi="Times New Roman"/>
          <w:lang w:val="nl-NL"/>
        </w:rPr>
      </w:pPr>
      <w:r w:rsidRPr="006D105D">
        <w:rPr>
          <w:rFonts w:ascii="Times New Roman" w:hAnsi="Times New Roman"/>
          <w:b/>
          <w:bCs/>
          <w:lang w:val="nl-NL"/>
        </w:rPr>
        <w:t>1. GV:</w:t>
      </w:r>
      <w:r w:rsidRPr="006D105D">
        <w:rPr>
          <w:rFonts w:ascii="Times New Roman" w:hAnsi="Times New Roman"/>
          <w:lang w:val="nl-NL"/>
        </w:rPr>
        <w:t xml:space="preserve"> </w:t>
      </w:r>
    </w:p>
    <w:p w:rsidR="006D105D" w:rsidRPr="006D105D" w:rsidRDefault="006D105D" w:rsidP="006D105D">
      <w:pPr>
        <w:ind w:firstLine="567"/>
        <w:jc w:val="both"/>
        <w:rPr>
          <w:rFonts w:ascii="Times New Roman" w:hAnsi="Times New Roman"/>
          <w:lang w:val="nl-NL"/>
        </w:rPr>
      </w:pPr>
      <w:r w:rsidRPr="006D105D">
        <w:rPr>
          <w:rFonts w:ascii="Times New Roman" w:hAnsi="Times New Roman"/>
          <w:lang w:val="nl-NL"/>
        </w:rPr>
        <w:t>- TV,máy tính, bảng phụ, bài giảng PPT, phấn màu, tranh ảnh, clip về bệnh tả.</w:t>
      </w:r>
    </w:p>
    <w:p w:rsidR="006D105D" w:rsidRPr="006D105D" w:rsidRDefault="006D105D" w:rsidP="006D105D">
      <w:pPr>
        <w:ind w:firstLine="567"/>
        <w:jc w:val="both"/>
        <w:rPr>
          <w:rFonts w:ascii="Times New Roman" w:hAnsi="Times New Roman"/>
          <w:lang w:val="nl-NL"/>
        </w:rPr>
      </w:pPr>
      <w:r w:rsidRPr="006D105D">
        <w:rPr>
          <w:rFonts w:ascii="Times New Roman" w:hAnsi="Times New Roman"/>
          <w:b/>
          <w:bCs/>
          <w:lang w:val="nl-NL"/>
        </w:rPr>
        <w:t>2. HS:</w:t>
      </w:r>
      <w:r w:rsidRPr="006D105D">
        <w:rPr>
          <w:rFonts w:ascii="Times New Roman" w:hAnsi="Times New Roman"/>
          <w:lang w:val="nl-NL"/>
        </w:rPr>
        <w:t xml:space="preserve"> </w:t>
      </w:r>
    </w:p>
    <w:p w:rsidR="006D105D" w:rsidRPr="006D105D" w:rsidRDefault="006D105D" w:rsidP="006D105D">
      <w:pPr>
        <w:ind w:firstLine="567"/>
        <w:jc w:val="both"/>
        <w:rPr>
          <w:rFonts w:ascii="Times New Roman" w:hAnsi="Times New Roman"/>
          <w:lang w:val="nl-NL"/>
        </w:rPr>
      </w:pPr>
      <w:r w:rsidRPr="006D105D">
        <w:rPr>
          <w:rFonts w:ascii="Times New Roman" w:hAnsi="Times New Roman"/>
          <w:lang w:val="nl-NL"/>
        </w:rPr>
        <w:t>- SGK, bút dạ, tranh ảnh về một số bệnh liên quan đến vi khuẩn.</w:t>
      </w:r>
    </w:p>
    <w:p w:rsidR="006D105D" w:rsidRPr="006D105D" w:rsidRDefault="006D105D" w:rsidP="006D105D">
      <w:pPr>
        <w:shd w:val="clear" w:color="auto" w:fill="FFFFFF"/>
        <w:ind w:firstLine="567"/>
        <w:rPr>
          <w:rFonts w:ascii="Times New Roman" w:eastAsia="SimSun" w:hAnsi="Times New Roman"/>
          <w:lang w:val="nl-NL" w:eastAsia="zh-CN"/>
        </w:rPr>
      </w:pPr>
      <w:r w:rsidRPr="006D105D">
        <w:rPr>
          <w:rFonts w:ascii="Times New Roman" w:eastAsia="SimSun" w:hAnsi="Times New Roman"/>
          <w:b/>
          <w:bCs/>
          <w:shd w:val="clear" w:color="auto" w:fill="FFFFFF"/>
          <w:lang w:val="nl-NL" w:eastAsia="zh-CN"/>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393"/>
      </w:tblGrid>
      <w:tr w:rsidR="006D105D" w:rsidRPr="006D105D" w:rsidTr="00176DAC">
        <w:tc>
          <w:tcPr>
            <w:tcW w:w="4957" w:type="dxa"/>
            <w:shd w:val="clear" w:color="auto" w:fill="auto"/>
            <w:vAlign w:val="center"/>
          </w:tcPr>
          <w:p w:rsidR="006D105D" w:rsidRPr="006D105D" w:rsidRDefault="006D105D" w:rsidP="006D105D">
            <w:pPr>
              <w:jc w:val="center"/>
              <w:rPr>
                <w:rFonts w:ascii="Times New Roman" w:eastAsia="SimSun" w:hAnsi="Times New Roman"/>
                <w:lang w:val="nl-NL" w:eastAsia="zh-CN"/>
              </w:rPr>
            </w:pPr>
            <w:r w:rsidRPr="006D105D">
              <w:rPr>
                <w:rFonts w:ascii="Times New Roman" w:eastAsia="SimSun" w:hAnsi="Times New Roman"/>
                <w:b/>
                <w:bCs/>
                <w:lang w:val="nl-NL" w:eastAsia="zh-CN"/>
              </w:rPr>
              <w:t>Hoạt động của giáo viên</w:t>
            </w:r>
          </w:p>
        </w:tc>
        <w:tc>
          <w:tcPr>
            <w:tcW w:w="4393" w:type="dxa"/>
            <w:shd w:val="clear" w:color="auto" w:fill="auto"/>
            <w:vAlign w:val="center"/>
          </w:tcPr>
          <w:p w:rsidR="006D105D" w:rsidRPr="006D105D" w:rsidRDefault="006D105D" w:rsidP="006D105D">
            <w:pPr>
              <w:jc w:val="center"/>
              <w:rPr>
                <w:rFonts w:ascii="Times New Roman" w:eastAsia="SimSun" w:hAnsi="Times New Roman"/>
                <w:lang w:val="nl-NL" w:eastAsia="zh-CN"/>
              </w:rPr>
            </w:pPr>
            <w:r w:rsidRPr="006D105D">
              <w:rPr>
                <w:rFonts w:ascii="Times New Roman" w:eastAsia="SimSun" w:hAnsi="Times New Roman"/>
                <w:b/>
                <w:bCs/>
                <w:lang w:val="nl-NL" w:eastAsia="zh-CN"/>
              </w:rPr>
              <w:t>Hoạt động của học sinh</w:t>
            </w:r>
          </w:p>
        </w:tc>
      </w:tr>
      <w:tr w:rsidR="006D105D" w:rsidRPr="006D105D" w:rsidTr="00176DAC">
        <w:tc>
          <w:tcPr>
            <w:tcW w:w="9350" w:type="dxa"/>
            <w:gridSpan w:val="2"/>
            <w:shd w:val="clear" w:color="auto" w:fill="auto"/>
            <w:vAlign w:val="center"/>
          </w:tcPr>
          <w:p w:rsidR="006D105D" w:rsidRPr="006D105D" w:rsidRDefault="006D105D" w:rsidP="006D105D">
            <w:pPr>
              <w:jc w:val="both"/>
              <w:rPr>
                <w:rFonts w:ascii="Times New Roman" w:eastAsia="Arial" w:hAnsi="Times New Roman"/>
                <w:b/>
                <w:bCs/>
                <w:lang w:val="vi-VN" w:eastAsia="zh-CN"/>
              </w:rPr>
            </w:pPr>
            <w:r w:rsidRPr="006D105D">
              <w:rPr>
                <w:rFonts w:ascii="Times New Roman" w:eastAsia="SimSun" w:hAnsi="Times New Roman"/>
                <w:b/>
                <w:bCs/>
                <w:shd w:val="clear" w:color="auto" w:fill="FFFFFF"/>
                <w:lang w:val="nl-NL" w:eastAsia="zh-CN"/>
              </w:rPr>
              <w:t xml:space="preserve">1. Hoạt động </w:t>
            </w:r>
            <w:r w:rsidRPr="006D105D">
              <w:rPr>
                <w:rFonts w:ascii="Times New Roman" w:eastAsia="Arial" w:hAnsi="Times New Roman"/>
                <w:b/>
                <w:bCs/>
                <w:lang w:val="vi-VN" w:eastAsia="zh-CN"/>
              </w:rPr>
              <w:t>mở đầu</w:t>
            </w:r>
          </w:p>
        </w:tc>
      </w:tr>
      <w:tr w:rsidR="006D105D" w:rsidRPr="006D105D" w:rsidTr="00176DAC">
        <w:tc>
          <w:tcPr>
            <w:tcW w:w="4957" w:type="dxa"/>
            <w:shd w:val="clear" w:color="auto" w:fill="auto"/>
          </w:tcPr>
          <w:p w:rsidR="006D105D" w:rsidRPr="006D105D" w:rsidRDefault="006D105D" w:rsidP="006D105D">
            <w:pPr>
              <w:rPr>
                <w:rFonts w:ascii="Times New Roman" w:hAnsi="Times New Roman"/>
              </w:rPr>
            </w:pPr>
            <w:r w:rsidRPr="006D105D">
              <w:rPr>
                <w:rFonts w:ascii="Times New Roman" w:hAnsi="Times New Roman"/>
              </w:rPr>
              <w:t>+ Nêu một số nguyên nhân gây ra bệnh sâu răng.</w:t>
            </w:r>
          </w:p>
          <w:p w:rsidR="006D105D" w:rsidRPr="006D105D" w:rsidRDefault="006D105D" w:rsidP="006D105D">
            <w:pPr>
              <w:rPr>
                <w:rFonts w:ascii="Times New Roman" w:hAnsi="Times New Roman"/>
              </w:rPr>
            </w:pPr>
            <w:r w:rsidRPr="006D105D">
              <w:rPr>
                <w:rFonts w:ascii="Times New Roman" w:hAnsi="Times New Roman"/>
              </w:rPr>
              <w:t>+ Nêu các biện pháp phòng tránh bệnh sâu răng.</w:t>
            </w:r>
          </w:p>
          <w:p w:rsidR="006D105D" w:rsidRPr="006D105D" w:rsidRDefault="006D105D" w:rsidP="006D105D">
            <w:pPr>
              <w:rPr>
                <w:rFonts w:ascii="Times New Roman" w:hAnsi="Times New Roman"/>
              </w:rPr>
            </w:pPr>
            <w:r w:rsidRPr="006D105D">
              <w:rPr>
                <w:rFonts w:ascii="Times New Roman" w:hAnsi="Times New Roman"/>
              </w:rPr>
              <w:t>- GV cho nhận xét và giới thiệu bài.</w:t>
            </w:r>
          </w:p>
        </w:tc>
        <w:tc>
          <w:tcPr>
            <w:tcW w:w="4393" w:type="dxa"/>
            <w:shd w:val="clear" w:color="auto" w:fill="auto"/>
          </w:tcPr>
          <w:p w:rsidR="006D105D" w:rsidRPr="006D105D" w:rsidRDefault="006D105D" w:rsidP="006D105D">
            <w:pPr>
              <w:rPr>
                <w:rFonts w:ascii="Times New Roman" w:hAnsi="Times New Roman"/>
              </w:rPr>
            </w:pPr>
            <w:r w:rsidRPr="006D105D">
              <w:rPr>
                <w:rFonts w:ascii="Times New Roman" w:hAnsi="Times New Roman"/>
              </w:rPr>
              <w:t>+ HS chia sẻ.</w:t>
            </w:r>
          </w:p>
          <w:p w:rsidR="006D105D" w:rsidRPr="006D105D" w:rsidRDefault="006D105D" w:rsidP="006D105D">
            <w:pPr>
              <w:rPr>
                <w:rFonts w:ascii="Times New Roman" w:hAnsi="Times New Roman"/>
              </w:rPr>
            </w:pPr>
          </w:p>
          <w:p w:rsidR="006D105D" w:rsidRPr="006D105D" w:rsidRDefault="006D105D" w:rsidP="006D105D">
            <w:pPr>
              <w:rPr>
                <w:rFonts w:ascii="Times New Roman" w:hAnsi="Times New Roman"/>
              </w:rPr>
            </w:pPr>
          </w:p>
          <w:p w:rsidR="006D105D" w:rsidRPr="006D105D" w:rsidRDefault="006D105D" w:rsidP="006D105D">
            <w:pPr>
              <w:rPr>
                <w:rFonts w:ascii="Times New Roman" w:hAnsi="Times New Roman"/>
              </w:rPr>
            </w:pPr>
          </w:p>
          <w:p w:rsidR="006D105D" w:rsidRPr="006D105D" w:rsidRDefault="006D105D" w:rsidP="006D105D">
            <w:pPr>
              <w:jc w:val="both"/>
              <w:rPr>
                <w:rFonts w:ascii="Times New Roman" w:eastAsia="SimSun" w:hAnsi="Times New Roman"/>
                <w:lang w:eastAsia="zh-CN"/>
              </w:rPr>
            </w:pPr>
            <w:r w:rsidRPr="006D105D">
              <w:rPr>
                <w:rFonts w:ascii="Times New Roman" w:eastAsia="SimSun" w:hAnsi="Times New Roman"/>
                <w:lang w:eastAsia="zh-CN"/>
              </w:rPr>
              <w:t xml:space="preserve">- HS lắng nghe. </w:t>
            </w:r>
          </w:p>
        </w:tc>
      </w:tr>
      <w:tr w:rsidR="006D105D" w:rsidRPr="006D105D" w:rsidTr="00176DAC">
        <w:tc>
          <w:tcPr>
            <w:tcW w:w="9350" w:type="dxa"/>
            <w:gridSpan w:val="2"/>
            <w:shd w:val="clear" w:color="auto" w:fill="auto"/>
          </w:tcPr>
          <w:p w:rsidR="006D105D" w:rsidRPr="006D105D" w:rsidRDefault="006D105D" w:rsidP="006D105D">
            <w:pPr>
              <w:shd w:val="clear" w:color="auto" w:fill="FFFFFF"/>
              <w:jc w:val="both"/>
              <w:rPr>
                <w:rFonts w:ascii="Times New Roman" w:eastAsia="SimSun" w:hAnsi="Times New Roman"/>
                <w:lang w:eastAsia="zh-CN"/>
              </w:rPr>
            </w:pPr>
            <w:r w:rsidRPr="006D105D">
              <w:rPr>
                <w:rFonts w:ascii="Times New Roman" w:eastAsia="SimSun" w:hAnsi="Times New Roman"/>
                <w:b/>
                <w:bCs/>
                <w:shd w:val="clear" w:color="auto" w:fill="FFFFFF"/>
                <w:lang w:eastAsia="zh-CN"/>
              </w:rPr>
              <w:t xml:space="preserve">2. Hoạt động khám phá kiến thức: </w:t>
            </w:r>
            <w:r w:rsidRPr="006D105D">
              <w:rPr>
                <w:rFonts w:ascii="Times New Roman" w:eastAsia="SimSun" w:hAnsi="Times New Roman"/>
                <w:b/>
                <w:bCs/>
                <w:color w:val="FF0000"/>
                <w:lang w:val="vi-VN" w:eastAsia="zh-CN"/>
              </w:rPr>
              <w:t xml:space="preserve"> </w:t>
            </w:r>
          </w:p>
        </w:tc>
      </w:tr>
      <w:tr w:rsidR="006D105D" w:rsidRPr="006D105D" w:rsidTr="00176DAC">
        <w:tc>
          <w:tcPr>
            <w:tcW w:w="4957" w:type="dxa"/>
            <w:shd w:val="clear" w:color="auto" w:fill="auto"/>
          </w:tcPr>
          <w:p w:rsidR="006D105D" w:rsidRPr="006D105D" w:rsidRDefault="006D105D" w:rsidP="006D105D">
            <w:pPr>
              <w:rPr>
                <w:rFonts w:ascii="Times New Roman" w:hAnsi="Times New Roman"/>
              </w:rPr>
            </w:pPr>
            <w:r w:rsidRPr="006D105D">
              <w:rPr>
                <w:rFonts w:ascii="Times New Roman" w:hAnsi="Times New Roman"/>
                <w:b/>
                <w:bCs/>
              </w:rPr>
              <w:t>* Tìm hiểu về nguyên nhân và một số biểu hiện của bệnh tả</w:t>
            </w:r>
          </w:p>
          <w:p w:rsidR="006D105D" w:rsidRPr="006D105D" w:rsidRDefault="006D105D" w:rsidP="006D105D">
            <w:pPr>
              <w:shd w:val="clear" w:color="auto" w:fill="FFFFFF"/>
              <w:jc w:val="both"/>
              <w:rPr>
                <w:rFonts w:ascii="Times New Roman" w:eastAsia="SimSun" w:hAnsi="Times New Roman"/>
                <w:b/>
                <w:lang w:eastAsia="zh-CN"/>
              </w:rPr>
            </w:pPr>
            <w:r w:rsidRPr="006D105D">
              <w:rPr>
                <w:rFonts w:ascii="Times New Roman" w:eastAsia="SimSun" w:hAnsi="Times New Roman"/>
                <w:b/>
                <w:lang w:eastAsia="zh-CN"/>
              </w:rPr>
              <w:t>Bước 1: Làm việc cả lớp</w:t>
            </w:r>
          </w:p>
          <w:p w:rsidR="006D105D" w:rsidRPr="006D105D" w:rsidRDefault="006D105D" w:rsidP="006D105D">
            <w:pPr>
              <w:shd w:val="clear" w:color="auto" w:fill="FFFFFF"/>
              <w:jc w:val="both"/>
              <w:rPr>
                <w:rFonts w:ascii="Times New Roman" w:eastAsia="SimSun" w:hAnsi="Times New Roman"/>
                <w:lang w:eastAsia="zh-CN"/>
              </w:rPr>
            </w:pPr>
            <w:r w:rsidRPr="006D105D">
              <w:rPr>
                <w:rFonts w:ascii="Times New Roman" w:eastAsia="SimSun" w:hAnsi="Times New Roman"/>
                <w:lang w:eastAsia="zh-CN"/>
              </w:rPr>
              <w:t xml:space="preserve">– GV nêu câu hỏi, đồng thời yêu cầu HS </w:t>
            </w:r>
            <w:r w:rsidRPr="006D105D">
              <w:rPr>
                <w:rFonts w:ascii="Times New Roman" w:eastAsia="SimSun" w:hAnsi="Times New Roman"/>
                <w:lang w:eastAsia="zh-CN"/>
              </w:rPr>
              <w:lastRenderedPageBreak/>
              <w:t>xem video về bệnh tả và đọc nội dung mục Con ong, trang 59 SGK để tìm câu trả lời cho các câu hỏi:</w:t>
            </w:r>
          </w:p>
          <w:p w:rsidR="006D105D" w:rsidRPr="006D105D" w:rsidRDefault="006D105D" w:rsidP="006D105D">
            <w:pPr>
              <w:shd w:val="clear" w:color="auto" w:fill="FFFFFF"/>
              <w:jc w:val="both"/>
              <w:rPr>
                <w:rFonts w:ascii="Times New Roman" w:eastAsia="SimSun" w:hAnsi="Times New Roman"/>
                <w:lang w:eastAsia="zh-CN"/>
              </w:rPr>
            </w:pPr>
            <w:r w:rsidRPr="006D105D">
              <w:rPr>
                <w:rFonts w:ascii="Times New Roman" w:eastAsia="SimSun" w:hAnsi="Times New Roman"/>
                <w:lang w:eastAsia="zh-CN"/>
              </w:rPr>
              <w:t>+Tác nhân gây ra bệnh tả là gì?</w:t>
            </w:r>
          </w:p>
          <w:p w:rsidR="006D105D" w:rsidRPr="006D105D" w:rsidRDefault="006D105D" w:rsidP="006D105D">
            <w:pPr>
              <w:shd w:val="clear" w:color="auto" w:fill="FFFFFF"/>
              <w:jc w:val="both"/>
              <w:rPr>
                <w:rFonts w:ascii="Times New Roman" w:eastAsia="SimSun" w:hAnsi="Times New Roman"/>
                <w:lang w:eastAsia="zh-CN"/>
              </w:rPr>
            </w:pPr>
            <w:r w:rsidRPr="006D105D">
              <w:rPr>
                <w:rFonts w:ascii="Times New Roman" w:eastAsia="SimSun" w:hAnsi="Times New Roman"/>
                <w:lang w:eastAsia="zh-CN"/>
              </w:rPr>
              <w:t>+ Bệnh tả được lây qua đường nào?</w:t>
            </w:r>
          </w:p>
          <w:p w:rsidR="006D105D" w:rsidRPr="006D105D" w:rsidRDefault="006D105D" w:rsidP="006D105D">
            <w:pPr>
              <w:shd w:val="clear" w:color="auto" w:fill="FFFFFF"/>
              <w:jc w:val="both"/>
              <w:rPr>
                <w:rFonts w:ascii="Times New Roman" w:eastAsia="SimSun" w:hAnsi="Times New Roman"/>
                <w:lang w:eastAsia="zh-CN"/>
              </w:rPr>
            </w:pPr>
            <w:r w:rsidRPr="006D105D">
              <w:rPr>
                <w:rFonts w:ascii="Times New Roman" w:eastAsia="SimSun" w:hAnsi="Times New Roman"/>
                <w:lang w:eastAsia="zh-CN"/>
              </w:rPr>
              <w:t>– Hết thời gian đọc cá nhân, GV yêu cầu một số HS trả lời câu hỏi.</w:t>
            </w:r>
          </w:p>
          <w:p w:rsidR="006D105D" w:rsidRPr="006D105D" w:rsidRDefault="006D105D" w:rsidP="006D105D">
            <w:pPr>
              <w:shd w:val="clear" w:color="auto" w:fill="FFFFFF"/>
              <w:jc w:val="both"/>
              <w:rPr>
                <w:rFonts w:ascii="Times New Roman" w:eastAsia="SimSun" w:hAnsi="Times New Roman"/>
                <w:b/>
                <w:lang w:eastAsia="zh-CN"/>
              </w:rPr>
            </w:pPr>
            <w:r w:rsidRPr="006D105D">
              <w:rPr>
                <w:rFonts w:ascii="Times New Roman" w:eastAsia="SimSun" w:hAnsi="Times New Roman"/>
                <w:b/>
                <w:lang w:eastAsia="zh-CN"/>
              </w:rPr>
              <w:t>Bước 2: Làm việc nhóm</w:t>
            </w:r>
          </w:p>
          <w:p w:rsidR="006D105D" w:rsidRPr="006D105D" w:rsidRDefault="006D105D" w:rsidP="006D105D">
            <w:pPr>
              <w:shd w:val="clear" w:color="auto" w:fill="FFFFFF"/>
              <w:jc w:val="both"/>
              <w:rPr>
                <w:rFonts w:ascii="Times New Roman" w:eastAsia="SimSun" w:hAnsi="Times New Roman"/>
                <w:lang w:eastAsia="zh-CN"/>
              </w:rPr>
            </w:pPr>
            <w:r w:rsidRPr="006D105D">
              <w:rPr>
                <w:rFonts w:ascii="Times New Roman" w:eastAsia="SimSun" w:hAnsi="Times New Roman"/>
                <w:lang w:eastAsia="zh-CN"/>
              </w:rPr>
              <w:t>-  GV hướng dẫn HS quan sát các hình 6 – 9, trang 59 SGK và hỏi:</w:t>
            </w:r>
          </w:p>
          <w:p w:rsidR="006D105D" w:rsidRPr="006D105D" w:rsidRDefault="006D105D" w:rsidP="006D105D">
            <w:pPr>
              <w:shd w:val="clear" w:color="auto" w:fill="FFFFFF"/>
              <w:jc w:val="both"/>
              <w:rPr>
                <w:rFonts w:ascii="Times New Roman" w:eastAsia="SimSun" w:hAnsi="Times New Roman"/>
                <w:lang w:eastAsia="zh-CN"/>
              </w:rPr>
            </w:pPr>
            <w:r w:rsidRPr="006D105D">
              <w:rPr>
                <w:rFonts w:ascii="Times New Roman" w:eastAsia="SimSun" w:hAnsi="Times New Roman"/>
                <w:lang w:eastAsia="zh-CN"/>
              </w:rPr>
              <w:t>Quan sát hình 6 và cho biết:</w:t>
            </w:r>
          </w:p>
          <w:p w:rsidR="006D105D" w:rsidRPr="006D105D" w:rsidRDefault="006D105D" w:rsidP="006D105D">
            <w:pPr>
              <w:shd w:val="clear" w:color="auto" w:fill="FFFFFF"/>
              <w:jc w:val="both"/>
              <w:rPr>
                <w:rFonts w:ascii="Times New Roman" w:eastAsia="SimSun" w:hAnsi="Times New Roman"/>
                <w:lang w:eastAsia="zh-CN"/>
              </w:rPr>
            </w:pPr>
            <w:r w:rsidRPr="006D105D">
              <w:rPr>
                <w:rFonts w:ascii="Times New Roman" w:eastAsia="SimSun" w:hAnsi="Times New Roman"/>
                <w:lang w:eastAsia="zh-CN"/>
              </w:rPr>
              <w:t>+ Vi khuẩn tả có thể sống được ở những đâu? Ngoài ra vi khuẩn tả còn có thể sống ở đâu?</w:t>
            </w:r>
          </w:p>
          <w:p w:rsidR="006D105D" w:rsidRPr="006D105D" w:rsidRDefault="006D105D" w:rsidP="006D105D">
            <w:pPr>
              <w:shd w:val="clear" w:color="auto" w:fill="FFFFFF"/>
              <w:jc w:val="both"/>
              <w:rPr>
                <w:rFonts w:ascii="Times New Roman" w:eastAsia="SimSun" w:hAnsi="Times New Roman"/>
                <w:lang w:eastAsia="zh-CN"/>
              </w:rPr>
            </w:pPr>
            <w:r w:rsidRPr="006D105D">
              <w:rPr>
                <w:rFonts w:ascii="Times New Roman" w:eastAsia="SimSun" w:hAnsi="Times New Roman"/>
                <w:lang w:eastAsia="zh-CN"/>
              </w:rPr>
              <w:t>+ Kể tên các thực phẩm có chứa vi khuẩn tả.</w:t>
            </w:r>
          </w:p>
          <w:p w:rsidR="006D105D" w:rsidRPr="006D105D" w:rsidRDefault="006D105D" w:rsidP="006D105D">
            <w:pPr>
              <w:shd w:val="clear" w:color="auto" w:fill="FFFFFF"/>
              <w:jc w:val="both"/>
              <w:rPr>
                <w:rFonts w:ascii="Times New Roman" w:eastAsia="SimSun" w:hAnsi="Times New Roman"/>
                <w:lang w:eastAsia="zh-CN"/>
              </w:rPr>
            </w:pPr>
            <w:r w:rsidRPr="006D105D">
              <w:rPr>
                <w:rFonts w:ascii="Times New Roman" w:eastAsia="SimSun" w:hAnsi="Times New Roman"/>
                <w:lang w:eastAsia="zh-CN"/>
              </w:rPr>
              <w:t xml:space="preserve">– Các hình 7 – 9 cho biết người bị bệnh tả thường có những biểu hiện gì? </w:t>
            </w:r>
          </w:p>
          <w:p w:rsidR="006D105D" w:rsidRPr="006D105D" w:rsidRDefault="006D105D" w:rsidP="006D105D">
            <w:pPr>
              <w:shd w:val="clear" w:color="auto" w:fill="FFFFFF"/>
              <w:jc w:val="both"/>
              <w:rPr>
                <w:rFonts w:ascii="Times New Roman" w:eastAsia="SimSun" w:hAnsi="Times New Roman"/>
                <w:b/>
                <w:lang w:eastAsia="zh-CN"/>
              </w:rPr>
            </w:pPr>
            <w:r w:rsidRPr="006D105D">
              <w:rPr>
                <w:rFonts w:ascii="Times New Roman" w:eastAsia="SimSun" w:hAnsi="Times New Roman"/>
                <w:b/>
                <w:lang w:eastAsia="zh-CN"/>
              </w:rPr>
              <w:t>Bước 3: Làm việc cả lớp</w:t>
            </w:r>
          </w:p>
          <w:p w:rsidR="006D105D" w:rsidRPr="006D105D" w:rsidRDefault="006D105D" w:rsidP="006D105D">
            <w:pPr>
              <w:shd w:val="clear" w:color="auto" w:fill="FFFFFF"/>
              <w:jc w:val="both"/>
              <w:rPr>
                <w:rFonts w:ascii="Times New Roman" w:eastAsia="SimSun" w:hAnsi="Times New Roman"/>
                <w:lang w:eastAsia="zh-CN"/>
              </w:rPr>
            </w:pPr>
            <w:r w:rsidRPr="006D105D">
              <w:rPr>
                <w:rFonts w:ascii="Times New Roman" w:eastAsia="SimSun" w:hAnsi="Times New Roman"/>
                <w:lang w:eastAsia="zh-CN"/>
              </w:rPr>
              <w:t xml:space="preserve">– GV lần lượt trình chiếu các hình 6 – 9, trang 59 SGK trên bảng. </w:t>
            </w:r>
          </w:p>
          <w:p w:rsidR="006D105D" w:rsidRPr="006D105D" w:rsidRDefault="006D105D" w:rsidP="006D105D">
            <w:pPr>
              <w:shd w:val="clear" w:color="auto" w:fill="FFFFFF"/>
              <w:jc w:val="both"/>
              <w:rPr>
                <w:rFonts w:ascii="Times New Roman" w:eastAsia="SimSun" w:hAnsi="Times New Roman"/>
                <w:lang w:eastAsia="zh-CN"/>
              </w:rPr>
            </w:pPr>
          </w:p>
          <w:p w:rsidR="006D105D" w:rsidRPr="006D105D" w:rsidRDefault="006D105D" w:rsidP="006D105D">
            <w:pPr>
              <w:shd w:val="clear" w:color="auto" w:fill="FFFFFF"/>
              <w:jc w:val="both"/>
              <w:rPr>
                <w:rFonts w:ascii="Times New Roman" w:eastAsia="SimSun" w:hAnsi="Times New Roman"/>
                <w:lang w:eastAsia="zh-CN"/>
              </w:rPr>
            </w:pPr>
          </w:p>
          <w:p w:rsidR="006D105D" w:rsidRPr="006D105D" w:rsidRDefault="006D105D" w:rsidP="006D105D">
            <w:pPr>
              <w:shd w:val="clear" w:color="auto" w:fill="FFFFFF"/>
              <w:jc w:val="both"/>
              <w:rPr>
                <w:rFonts w:ascii="Times New Roman" w:eastAsia="SimSun" w:hAnsi="Times New Roman"/>
                <w:lang w:eastAsia="zh-CN"/>
              </w:rPr>
            </w:pPr>
          </w:p>
          <w:p w:rsidR="006D105D" w:rsidRPr="006D105D" w:rsidRDefault="006D105D" w:rsidP="006D105D">
            <w:pPr>
              <w:shd w:val="clear" w:color="auto" w:fill="FFFFFF"/>
              <w:jc w:val="both"/>
              <w:rPr>
                <w:rFonts w:ascii="Times New Roman" w:eastAsia="SimSun" w:hAnsi="Times New Roman"/>
                <w:lang w:eastAsia="zh-CN"/>
              </w:rPr>
            </w:pPr>
          </w:p>
          <w:p w:rsidR="006D105D" w:rsidRPr="006D105D" w:rsidRDefault="006D105D" w:rsidP="006D105D">
            <w:pPr>
              <w:shd w:val="clear" w:color="auto" w:fill="FFFFFF"/>
              <w:jc w:val="both"/>
              <w:rPr>
                <w:rFonts w:ascii="Times New Roman" w:eastAsia="SimSun" w:hAnsi="Times New Roman"/>
                <w:lang w:eastAsia="zh-CN"/>
              </w:rPr>
            </w:pPr>
          </w:p>
          <w:p w:rsidR="006D105D" w:rsidRPr="006D105D" w:rsidRDefault="006D105D" w:rsidP="006D105D">
            <w:pPr>
              <w:shd w:val="clear" w:color="auto" w:fill="FFFFFF"/>
              <w:jc w:val="both"/>
              <w:rPr>
                <w:rFonts w:ascii="Times New Roman" w:eastAsia="SimSun" w:hAnsi="Times New Roman"/>
                <w:lang w:eastAsia="zh-CN"/>
              </w:rPr>
            </w:pPr>
          </w:p>
          <w:p w:rsidR="006D105D" w:rsidRPr="006D105D" w:rsidRDefault="006D105D" w:rsidP="006D105D">
            <w:pPr>
              <w:shd w:val="clear" w:color="auto" w:fill="FFFFFF"/>
              <w:jc w:val="both"/>
              <w:rPr>
                <w:rFonts w:ascii="Times New Roman" w:eastAsia="SimSun" w:hAnsi="Times New Roman"/>
                <w:lang w:eastAsia="zh-CN"/>
              </w:rPr>
            </w:pPr>
            <w:r w:rsidRPr="006D105D">
              <w:rPr>
                <w:rFonts w:ascii="Times New Roman" w:eastAsia="SimSun" w:hAnsi="Times New Roman"/>
                <w:lang w:eastAsia="zh-CN"/>
              </w:rPr>
              <w:t>– GV có thể chốt lại những ý chính</w:t>
            </w:r>
          </w:p>
          <w:p w:rsidR="006D105D" w:rsidRPr="006D105D" w:rsidRDefault="006D105D" w:rsidP="006D105D">
            <w:pPr>
              <w:shd w:val="clear" w:color="auto" w:fill="FFFFFF"/>
              <w:jc w:val="both"/>
              <w:rPr>
                <w:rFonts w:ascii="Times New Roman" w:eastAsia="SimSun" w:hAnsi="Times New Roman"/>
                <w:lang w:eastAsia="zh-CN"/>
              </w:rPr>
            </w:pPr>
            <w:r w:rsidRPr="006D105D">
              <w:rPr>
                <w:rFonts w:ascii="Times New Roman" w:eastAsia="SimSun" w:hAnsi="Times New Roman"/>
                <w:lang w:eastAsia="zh-CN"/>
              </w:rPr>
              <w:t>+ Vi khuẩn tả xâm nhập vào cơ quan tiêu hoá của con người trong các trường hợp: uống nước bị nhiễm vi khuẩn tả, ăn các thuỷ hải sản có chứa vi khuẩn tả chưa được nấu chín; ăn rau sống được trồng trên đất hoặc nguồn nước tưới bị nhiễm vi khuẩn tả, ăn thức ăn bị vật trung gian như ruồi nhặng mang vi khuẩn tả đậu vào; bàn tay bị nhiễm vi khuẩn tả không được rửa sạch trước khi ăn.</w:t>
            </w:r>
          </w:p>
          <w:p w:rsidR="006D105D" w:rsidRPr="006D105D" w:rsidRDefault="006D105D" w:rsidP="006D105D">
            <w:pPr>
              <w:shd w:val="clear" w:color="auto" w:fill="FFFFFF"/>
              <w:jc w:val="both"/>
              <w:rPr>
                <w:rFonts w:ascii="Times New Roman" w:eastAsia="SimSun" w:hAnsi="Times New Roman"/>
                <w:lang w:eastAsia="zh-CN"/>
              </w:rPr>
            </w:pPr>
            <w:r w:rsidRPr="006D105D">
              <w:rPr>
                <w:rFonts w:ascii="Times New Roman" w:eastAsia="SimSun" w:hAnsi="Times New Roman"/>
                <w:lang w:eastAsia="zh-CN"/>
              </w:rPr>
              <w:t>+ Khi vào đến ruột, vi khuẩn tả gây rối loạn chức năng tiêu hoá gây ra bệnh tả làm người bệnh có những biểu hiện như: đầy bụng và sôi bụng, nôn, tiêu chảy nhiều lần, mất nước,...</w:t>
            </w:r>
          </w:p>
        </w:tc>
        <w:tc>
          <w:tcPr>
            <w:tcW w:w="4393" w:type="dxa"/>
            <w:shd w:val="clear" w:color="auto" w:fill="auto"/>
          </w:tcPr>
          <w:p w:rsidR="006D105D" w:rsidRPr="006D105D" w:rsidRDefault="006D105D" w:rsidP="006D105D">
            <w:pPr>
              <w:rPr>
                <w:rFonts w:ascii="Times New Roman" w:hAnsi="Times New Roman"/>
              </w:rPr>
            </w:pPr>
          </w:p>
          <w:p w:rsidR="006D105D" w:rsidRPr="006D105D" w:rsidRDefault="006D105D" w:rsidP="006D105D">
            <w:pPr>
              <w:rPr>
                <w:rFonts w:ascii="Times New Roman" w:hAnsi="Times New Roman"/>
              </w:rPr>
            </w:pPr>
          </w:p>
          <w:p w:rsidR="006D105D" w:rsidRPr="006D105D" w:rsidRDefault="006D105D" w:rsidP="006D105D">
            <w:pPr>
              <w:rPr>
                <w:rFonts w:ascii="Times New Roman" w:hAnsi="Times New Roman"/>
              </w:rPr>
            </w:pPr>
          </w:p>
          <w:p w:rsidR="006D105D" w:rsidRPr="006D105D" w:rsidRDefault="006D105D" w:rsidP="006D105D">
            <w:pPr>
              <w:rPr>
                <w:rFonts w:ascii="Times New Roman" w:hAnsi="Times New Roman"/>
              </w:rPr>
            </w:pPr>
            <w:r w:rsidRPr="006D105D">
              <w:rPr>
                <w:rFonts w:ascii="Times New Roman" w:hAnsi="Times New Roman"/>
              </w:rPr>
              <w:t xml:space="preserve">- HS quan sát video và trả lời câu </w:t>
            </w:r>
            <w:r w:rsidRPr="006D105D">
              <w:rPr>
                <w:rFonts w:ascii="Times New Roman" w:hAnsi="Times New Roman"/>
              </w:rPr>
              <w:lastRenderedPageBreak/>
              <w:t>hỏi:</w:t>
            </w:r>
          </w:p>
          <w:p w:rsidR="006D105D" w:rsidRPr="006D105D" w:rsidRDefault="006D105D" w:rsidP="006D105D">
            <w:pPr>
              <w:rPr>
                <w:rFonts w:ascii="Times New Roman" w:hAnsi="Times New Roman"/>
              </w:rPr>
            </w:pPr>
          </w:p>
          <w:p w:rsidR="006D105D" w:rsidRPr="006D105D" w:rsidRDefault="006D105D" w:rsidP="006D105D">
            <w:pPr>
              <w:rPr>
                <w:rFonts w:ascii="Times New Roman" w:hAnsi="Times New Roman"/>
              </w:rPr>
            </w:pPr>
          </w:p>
          <w:p w:rsidR="006D105D" w:rsidRPr="006D105D" w:rsidRDefault="006D105D" w:rsidP="006D105D">
            <w:pPr>
              <w:rPr>
                <w:rFonts w:ascii="Times New Roman" w:hAnsi="Times New Roman"/>
              </w:rPr>
            </w:pPr>
          </w:p>
          <w:p w:rsidR="006D105D" w:rsidRPr="006D105D" w:rsidRDefault="006D105D" w:rsidP="006D105D">
            <w:pPr>
              <w:rPr>
                <w:rFonts w:ascii="Times New Roman" w:hAnsi="Times New Roman"/>
              </w:rPr>
            </w:pPr>
            <w:r w:rsidRPr="006D105D">
              <w:rPr>
                <w:rFonts w:ascii="Times New Roman" w:hAnsi="Times New Roman"/>
              </w:rPr>
              <w:t xml:space="preserve">+ Tác nhân gây ra bệnh tả là vi khuẩn tả. </w:t>
            </w:r>
          </w:p>
          <w:p w:rsidR="006D105D" w:rsidRPr="006D105D" w:rsidRDefault="006D105D" w:rsidP="006D105D">
            <w:pPr>
              <w:rPr>
                <w:rFonts w:ascii="Times New Roman" w:hAnsi="Times New Roman"/>
              </w:rPr>
            </w:pPr>
            <w:r w:rsidRPr="006D105D">
              <w:rPr>
                <w:rFonts w:ascii="Times New Roman" w:hAnsi="Times New Roman"/>
              </w:rPr>
              <w:t>+ Bệnh tả được lây qua đường tiêu hoả.</w:t>
            </w:r>
          </w:p>
          <w:p w:rsidR="006D105D" w:rsidRPr="006D105D" w:rsidRDefault="006D105D" w:rsidP="006D105D">
            <w:pPr>
              <w:rPr>
                <w:rFonts w:ascii="Times New Roman" w:hAnsi="Times New Roman"/>
              </w:rPr>
            </w:pPr>
            <w:r w:rsidRPr="006D105D">
              <w:rPr>
                <w:rFonts w:ascii="Times New Roman" w:hAnsi="Times New Roman"/>
              </w:rPr>
              <w:t>- HS chia sẻ, HS khác bổ sung cho bạn.</w:t>
            </w:r>
          </w:p>
          <w:p w:rsidR="006D105D" w:rsidRPr="006D105D" w:rsidRDefault="006D105D" w:rsidP="006D105D">
            <w:pPr>
              <w:rPr>
                <w:rFonts w:ascii="Times New Roman" w:hAnsi="Times New Roman"/>
              </w:rPr>
            </w:pPr>
            <w:r w:rsidRPr="006D105D">
              <w:rPr>
                <w:rFonts w:ascii="Times New Roman" w:hAnsi="Times New Roman"/>
              </w:rPr>
              <w:t>- HS lắng nghe.</w:t>
            </w:r>
          </w:p>
          <w:p w:rsidR="006D105D" w:rsidRPr="006D105D" w:rsidRDefault="006D105D" w:rsidP="006D105D">
            <w:pPr>
              <w:rPr>
                <w:rFonts w:ascii="Times New Roman" w:hAnsi="Times New Roman"/>
              </w:rPr>
            </w:pPr>
          </w:p>
          <w:p w:rsidR="006D105D" w:rsidRPr="006D105D" w:rsidRDefault="006D105D" w:rsidP="006D105D">
            <w:pPr>
              <w:rPr>
                <w:rFonts w:ascii="Times New Roman" w:hAnsi="Times New Roman"/>
              </w:rPr>
            </w:pPr>
            <w:r w:rsidRPr="006D105D">
              <w:rPr>
                <w:rFonts w:ascii="Times New Roman" w:hAnsi="Times New Roman"/>
              </w:rPr>
              <w:t>- HS quan sát hình, thảo luận nhóm và trả lời:</w:t>
            </w:r>
          </w:p>
          <w:p w:rsidR="006D105D" w:rsidRPr="006D105D" w:rsidRDefault="006D105D" w:rsidP="006D105D">
            <w:pPr>
              <w:rPr>
                <w:rFonts w:ascii="Times New Roman" w:hAnsi="Times New Roman"/>
              </w:rPr>
            </w:pPr>
          </w:p>
          <w:p w:rsidR="006D105D" w:rsidRPr="006D105D" w:rsidRDefault="006D105D" w:rsidP="006D105D">
            <w:pPr>
              <w:rPr>
                <w:rFonts w:ascii="Times New Roman" w:hAnsi="Times New Roman"/>
              </w:rPr>
            </w:pPr>
            <w:r w:rsidRPr="006D105D">
              <w:rPr>
                <w:rFonts w:ascii="Times New Roman" w:hAnsi="Times New Roman"/>
              </w:rPr>
              <w:t>- HS chia sẻ, HS khác bổ sung cho bạn.</w:t>
            </w:r>
          </w:p>
          <w:p w:rsidR="006D105D" w:rsidRPr="006D105D" w:rsidRDefault="006D105D" w:rsidP="006D105D">
            <w:pPr>
              <w:rPr>
                <w:rFonts w:ascii="Times New Roman" w:hAnsi="Times New Roman"/>
              </w:rPr>
            </w:pPr>
            <w:r w:rsidRPr="006D105D">
              <w:rPr>
                <w:rFonts w:ascii="Times New Roman" w:hAnsi="Times New Roman"/>
              </w:rPr>
              <w:t>- HS lắng nghe.</w:t>
            </w:r>
          </w:p>
          <w:p w:rsidR="006D105D" w:rsidRPr="006D105D" w:rsidRDefault="006D105D" w:rsidP="006D105D">
            <w:pPr>
              <w:rPr>
                <w:rFonts w:ascii="Times New Roman" w:hAnsi="Times New Roman"/>
              </w:rPr>
            </w:pPr>
          </w:p>
          <w:p w:rsidR="006D105D" w:rsidRPr="006D105D" w:rsidRDefault="006D105D" w:rsidP="006D105D">
            <w:pPr>
              <w:rPr>
                <w:rFonts w:ascii="Times New Roman" w:hAnsi="Times New Roman"/>
              </w:rPr>
            </w:pPr>
            <w:r w:rsidRPr="006D105D">
              <w:rPr>
                <w:rFonts w:ascii="Times New Roman" w:hAnsi="Times New Roman"/>
              </w:rPr>
              <w:t xml:space="preserve">- Đại diện các nhóm trình bày trước lớp kết quả thảo luận nhóm. </w:t>
            </w:r>
          </w:p>
          <w:p w:rsidR="006D105D" w:rsidRPr="006D105D" w:rsidRDefault="006D105D" w:rsidP="006D105D">
            <w:pPr>
              <w:shd w:val="clear" w:color="auto" w:fill="FFFFFF"/>
              <w:jc w:val="both"/>
              <w:rPr>
                <w:rFonts w:ascii="Times New Roman" w:eastAsia="SimSun" w:hAnsi="Times New Roman"/>
                <w:lang w:eastAsia="zh-CN"/>
              </w:rPr>
            </w:pPr>
            <w:r w:rsidRPr="006D105D">
              <w:rPr>
                <w:rFonts w:ascii="Times New Roman" w:eastAsia="SimSun" w:hAnsi="Times New Roman"/>
                <w:lang w:eastAsia="zh-CN"/>
              </w:rPr>
              <w:t>+ Vi khuẩn tả sống tập trung chủ yếu ở các loài thực động vật phủ du như tảo, động vật giáp xác (tôm, cua,...) và sò, hến,... trong cả nước ngọt và nước mặn; trong đất và trong các chất thải của con người và động vật.</w:t>
            </w:r>
          </w:p>
          <w:p w:rsidR="006D105D" w:rsidRPr="006D105D" w:rsidRDefault="006D105D" w:rsidP="006D105D">
            <w:pPr>
              <w:rPr>
                <w:rFonts w:ascii="Times New Roman" w:hAnsi="Times New Roman"/>
              </w:rPr>
            </w:pPr>
            <w:r w:rsidRPr="006D105D">
              <w:rPr>
                <w:rFonts w:ascii="Times New Roman" w:hAnsi="Times New Roman"/>
              </w:rPr>
              <w:t>- HS khác nhận xét và bổ sung (nếu có).</w:t>
            </w:r>
          </w:p>
          <w:p w:rsidR="006D105D" w:rsidRPr="006D105D" w:rsidRDefault="006D105D" w:rsidP="006D105D">
            <w:pPr>
              <w:rPr>
                <w:rFonts w:ascii="Times New Roman" w:hAnsi="Times New Roman"/>
              </w:rPr>
            </w:pPr>
            <w:r w:rsidRPr="006D105D">
              <w:rPr>
                <w:rFonts w:ascii="Times New Roman" w:hAnsi="Times New Roman"/>
              </w:rPr>
              <w:t>- HS lắng nghe.</w:t>
            </w:r>
          </w:p>
        </w:tc>
      </w:tr>
      <w:tr w:rsidR="006D105D" w:rsidRPr="006D105D" w:rsidTr="00176DAC">
        <w:tc>
          <w:tcPr>
            <w:tcW w:w="9350" w:type="dxa"/>
            <w:gridSpan w:val="2"/>
            <w:shd w:val="clear" w:color="auto" w:fill="auto"/>
          </w:tcPr>
          <w:p w:rsidR="006D105D" w:rsidRPr="006D105D" w:rsidRDefault="006D105D" w:rsidP="006D105D">
            <w:pPr>
              <w:shd w:val="clear" w:color="auto" w:fill="FFFFFF"/>
              <w:jc w:val="both"/>
              <w:rPr>
                <w:rFonts w:ascii="Times New Roman" w:eastAsia="SimSun" w:hAnsi="Times New Roman"/>
                <w:shd w:val="clear" w:color="auto" w:fill="FFFFFF"/>
                <w:lang w:eastAsia="zh-CN"/>
              </w:rPr>
            </w:pPr>
            <w:r w:rsidRPr="006D105D">
              <w:rPr>
                <w:rFonts w:ascii="Times New Roman" w:eastAsia="SimSun" w:hAnsi="Times New Roman"/>
                <w:b/>
                <w:bCs/>
                <w:shd w:val="clear" w:color="auto" w:fill="FFFFFF"/>
                <w:lang w:eastAsia="zh-CN"/>
              </w:rPr>
              <w:lastRenderedPageBreak/>
              <w:t>3. Hoạt động vận dụng</w:t>
            </w:r>
          </w:p>
        </w:tc>
      </w:tr>
      <w:tr w:rsidR="006D105D" w:rsidRPr="006D105D" w:rsidTr="00176DAC">
        <w:tc>
          <w:tcPr>
            <w:tcW w:w="4957" w:type="dxa"/>
            <w:shd w:val="clear" w:color="auto" w:fill="auto"/>
          </w:tcPr>
          <w:p w:rsidR="006D105D" w:rsidRPr="006D105D" w:rsidRDefault="006D105D" w:rsidP="006D105D">
            <w:pPr>
              <w:rPr>
                <w:rFonts w:ascii="Times New Roman" w:hAnsi="Times New Roman"/>
              </w:rPr>
            </w:pPr>
            <w:r w:rsidRPr="006D105D">
              <w:rPr>
                <w:rFonts w:ascii="Times New Roman" w:hAnsi="Times New Roman"/>
              </w:rPr>
              <w:lastRenderedPageBreak/>
              <w:t>- GV cho HS chia sẻ trước lớp:</w:t>
            </w:r>
          </w:p>
          <w:p w:rsidR="006D105D" w:rsidRPr="006D105D" w:rsidRDefault="006D105D" w:rsidP="006D105D">
            <w:pPr>
              <w:rPr>
                <w:rFonts w:ascii="Times New Roman" w:hAnsi="Times New Roman"/>
              </w:rPr>
            </w:pPr>
            <w:r w:rsidRPr="006D105D">
              <w:rPr>
                <w:rFonts w:ascii="Times New Roman" w:hAnsi="Times New Roman"/>
              </w:rPr>
              <w:t>+ Nêu những nguyên nhân gây ra bệnh tả.</w:t>
            </w:r>
          </w:p>
          <w:p w:rsidR="006D105D" w:rsidRPr="006D105D" w:rsidRDefault="006D105D" w:rsidP="006D105D">
            <w:pPr>
              <w:rPr>
                <w:rFonts w:ascii="Times New Roman" w:hAnsi="Times New Roman"/>
              </w:rPr>
            </w:pPr>
            <w:r w:rsidRPr="006D105D">
              <w:rPr>
                <w:rFonts w:ascii="Times New Roman" w:hAnsi="Times New Roman"/>
              </w:rPr>
              <w:t>- GV cho nhận xét, tuyên dương HS tích cực tham gia các hoạt động học tập.</w:t>
            </w:r>
          </w:p>
          <w:p w:rsidR="006D105D" w:rsidRPr="006D105D" w:rsidRDefault="006D105D" w:rsidP="006D105D">
            <w:pPr>
              <w:rPr>
                <w:rFonts w:ascii="Times New Roman" w:hAnsi="Times New Roman"/>
              </w:rPr>
            </w:pPr>
            <w:r w:rsidRPr="006D105D">
              <w:rPr>
                <w:rFonts w:ascii="Times New Roman" w:hAnsi="Times New Roman"/>
              </w:rPr>
              <w:t>- GV dặn HS xem và chuẩn bị trước bài sau.</w:t>
            </w:r>
          </w:p>
        </w:tc>
        <w:tc>
          <w:tcPr>
            <w:tcW w:w="4393" w:type="dxa"/>
            <w:shd w:val="clear" w:color="auto" w:fill="auto"/>
          </w:tcPr>
          <w:p w:rsidR="006D105D" w:rsidRPr="006D105D" w:rsidRDefault="006D105D" w:rsidP="006D105D">
            <w:pPr>
              <w:rPr>
                <w:rFonts w:ascii="Times New Roman" w:hAnsi="Times New Roman"/>
              </w:rPr>
            </w:pPr>
            <w:r w:rsidRPr="006D105D">
              <w:rPr>
                <w:rFonts w:ascii="Times New Roman" w:hAnsi="Times New Roman"/>
              </w:rPr>
              <w:t>- HS chia sẻ trước lớp:</w:t>
            </w:r>
          </w:p>
          <w:p w:rsidR="006D105D" w:rsidRPr="006D105D" w:rsidRDefault="006D105D" w:rsidP="006D105D">
            <w:pPr>
              <w:rPr>
                <w:rFonts w:ascii="Times New Roman" w:hAnsi="Times New Roman"/>
              </w:rPr>
            </w:pPr>
          </w:p>
          <w:p w:rsidR="006D105D" w:rsidRPr="006D105D" w:rsidRDefault="006D105D" w:rsidP="006D105D">
            <w:pPr>
              <w:rPr>
                <w:rFonts w:ascii="Times New Roman" w:hAnsi="Times New Roman"/>
              </w:rPr>
            </w:pPr>
            <w:r w:rsidRPr="006D105D">
              <w:rPr>
                <w:rFonts w:ascii="Times New Roman" w:hAnsi="Times New Roman"/>
              </w:rPr>
              <w:t>- HS lắng nghe.</w:t>
            </w:r>
          </w:p>
          <w:p w:rsidR="006D105D" w:rsidRPr="006D105D" w:rsidRDefault="006D105D" w:rsidP="006D105D">
            <w:pPr>
              <w:rPr>
                <w:rFonts w:ascii="Times New Roman" w:hAnsi="Times New Roman"/>
              </w:rPr>
            </w:pPr>
          </w:p>
          <w:p w:rsidR="006D105D" w:rsidRPr="006D105D" w:rsidRDefault="006D105D" w:rsidP="006D105D">
            <w:pPr>
              <w:rPr>
                <w:rFonts w:ascii="Times New Roman" w:hAnsi="Times New Roman"/>
              </w:rPr>
            </w:pPr>
            <w:r w:rsidRPr="006D105D">
              <w:rPr>
                <w:rFonts w:ascii="Times New Roman" w:hAnsi="Times New Roman"/>
              </w:rPr>
              <w:t>- HS lắng nghe, tiếp nhận nhiệm vụ.</w:t>
            </w:r>
          </w:p>
        </w:tc>
      </w:tr>
    </w:tbl>
    <w:p w:rsidR="006D105D" w:rsidRPr="006D105D" w:rsidRDefault="006D105D" w:rsidP="006D105D">
      <w:pPr>
        <w:rPr>
          <w:rFonts w:ascii="Times New Roman" w:hAnsi="Times New Roman"/>
        </w:rPr>
      </w:pPr>
    </w:p>
    <w:p w:rsidR="006D105D" w:rsidRPr="006D105D" w:rsidRDefault="006D105D" w:rsidP="006D105D">
      <w:pPr>
        <w:jc w:val="both"/>
        <w:rPr>
          <w:rFonts w:ascii="Times New Roman" w:hAnsi="Times New Roman"/>
          <w:b/>
          <w:bCs/>
        </w:rPr>
      </w:pPr>
      <w:r w:rsidRPr="006D105D">
        <w:rPr>
          <w:rFonts w:ascii="Times New Roman" w:hAnsi="Times New Roman"/>
          <w:b/>
          <w:bCs/>
          <w:lang w:val="vi-VN"/>
        </w:rPr>
        <w:t xml:space="preserve">IV. ĐIỀU CHỈNH SAU </w:t>
      </w:r>
      <w:r w:rsidRPr="006D105D">
        <w:rPr>
          <w:rFonts w:ascii="Times New Roman" w:hAnsi="Times New Roman"/>
          <w:b/>
          <w:bCs/>
        </w:rPr>
        <w:t>BÀI</w:t>
      </w:r>
      <w:r w:rsidRPr="006D105D">
        <w:rPr>
          <w:rFonts w:ascii="Times New Roman" w:hAnsi="Times New Roman"/>
          <w:b/>
          <w:bCs/>
          <w:lang w:val="vi-VN"/>
        </w:rPr>
        <w:t xml:space="preserve"> DẠY </w:t>
      </w:r>
    </w:p>
    <w:p w:rsidR="006D105D" w:rsidRPr="006D105D" w:rsidRDefault="006D105D" w:rsidP="006D105D">
      <w:pPr>
        <w:rPr>
          <w:rFonts w:ascii="Times New Roman" w:hAnsi="Times New Roman"/>
        </w:rPr>
      </w:pPr>
      <w:r w:rsidRPr="006D105D">
        <w:rPr>
          <w:rFonts w:ascii="Times New Roman" w:hAnsi="Times New Roman"/>
        </w:rPr>
        <w:t>…………………………………………………………………………………………………………………………………………………………………………………………………………………………………………………………………………………………………………………………………………………………………………</w:t>
      </w:r>
    </w:p>
    <w:p w:rsidR="006D105D" w:rsidRPr="006D105D" w:rsidRDefault="006D105D" w:rsidP="006D105D">
      <w:pPr>
        <w:rPr>
          <w:rFonts w:ascii="Times New Roman" w:hAnsi="Times New Roman"/>
        </w:rPr>
      </w:pPr>
    </w:p>
    <w:p w:rsidR="006A38BB" w:rsidRPr="006D105D" w:rsidRDefault="006A38BB" w:rsidP="006D105D">
      <w:bookmarkStart w:id="0" w:name="_GoBack"/>
      <w:bookmarkEnd w:id="0"/>
    </w:p>
    <w:sectPr w:rsidR="006A38BB" w:rsidRPr="006D105D" w:rsidSect="00CE6FC4">
      <w:headerReference w:type="default" r:id="rId8"/>
      <w:footerReference w:type="default" r:id="rId9"/>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1D5" w:rsidRDefault="002761D5">
      <w:r>
        <w:separator/>
      </w:r>
    </w:p>
  </w:endnote>
  <w:endnote w:type="continuationSeparator" w:id="0">
    <w:p w:rsidR="002761D5" w:rsidRDefault="0027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B82AA6" w:rsidP="000D4292">
    <w:pPr>
      <w:pStyle w:val="Footer"/>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1D5" w:rsidRDefault="002761D5">
      <w:r>
        <w:separator/>
      </w:r>
    </w:p>
  </w:footnote>
  <w:footnote w:type="continuationSeparator" w:id="0">
    <w:p w:rsidR="002761D5" w:rsidRDefault="00276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B82AA6"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52341EB"/>
    <w:multiLevelType w:val="hybridMultilevel"/>
    <w:tmpl w:val="25BE669A"/>
    <w:lvl w:ilvl="0" w:tplc="879A9F04">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AA496DA">
      <w:numFmt w:val="bullet"/>
      <w:lvlText w:val="•"/>
      <w:lvlJc w:val="left"/>
      <w:pPr>
        <w:ind w:left="1141" w:hanging="177"/>
      </w:pPr>
      <w:rPr>
        <w:rFonts w:hint="default"/>
        <w:lang w:val="vi" w:eastAsia="en-US" w:bidi="ar-SA"/>
      </w:rPr>
    </w:lvl>
    <w:lvl w:ilvl="2" w:tplc="A1DAC8F6">
      <w:numFmt w:val="bullet"/>
      <w:lvlText w:val="•"/>
      <w:lvlJc w:val="left"/>
      <w:pPr>
        <w:ind w:left="1963" w:hanging="177"/>
      </w:pPr>
      <w:rPr>
        <w:rFonts w:hint="default"/>
        <w:lang w:val="vi" w:eastAsia="en-US" w:bidi="ar-SA"/>
      </w:rPr>
    </w:lvl>
    <w:lvl w:ilvl="3" w:tplc="3E98AB84">
      <w:numFmt w:val="bullet"/>
      <w:lvlText w:val="•"/>
      <w:lvlJc w:val="left"/>
      <w:pPr>
        <w:ind w:left="2785" w:hanging="177"/>
      </w:pPr>
      <w:rPr>
        <w:rFonts w:hint="default"/>
        <w:lang w:val="vi" w:eastAsia="en-US" w:bidi="ar-SA"/>
      </w:rPr>
    </w:lvl>
    <w:lvl w:ilvl="4" w:tplc="980A4BBC">
      <w:numFmt w:val="bullet"/>
      <w:lvlText w:val="•"/>
      <w:lvlJc w:val="left"/>
      <w:pPr>
        <w:ind w:left="3607" w:hanging="177"/>
      </w:pPr>
      <w:rPr>
        <w:rFonts w:hint="default"/>
        <w:lang w:val="vi" w:eastAsia="en-US" w:bidi="ar-SA"/>
      </w:rPr>
    </w:lvl>
    <w:lvl w:ilvl="5" w:tplc="D1B83A4A">
      <w:numFmt w:val="bullet"/>
      <w:lvlText w:val="•"/>
      <w:lvlJc w:val="left"/>
      <w:pPr>
        <w:ind w:left="4428" w:hanging="177"/>
      </w:pPr>
      <w:rPr>
        <w:rFonts w:hint="default"/>
        <w:lang w:val="vi" w:eastAsia="en-US" w:bidi="ar-SA"/>
      </w:rPr>
    </w:lvl>
    <w:lvl w:ilvl="6" w:tplc="A08C962E">
      <w:numFmt w:val="bullet"/>
      <w:lvlText w:val="•"/>
      <w:lvlJc w:val="left"/>
      <w:pPr>
        <w:ind w:left="5250" w:hanging="177"/>
      </w:pPr>
      <w:rPr>
        <w:rFonts w:hint="default"/>
        <w:lang w:val="vi" w:eastAsia="en-US" w:bidi="ar-SA"/>
      </w:rPr>
    </w:lvl>
    <w:lvl w:ilvl="7" w:tplc="D294F098">
      <w:numFmt w:val="bullet"/>
      <w:lvlText w:val="•"/>
      <w:lvlJc w:val="left"/>
      <w:pPr>
        <w:ind w:left="6072" w:hanging="177"/>
      </w:pPr>
      <w:rPr>
        <w:rFonts w:hint="default"/>
        <w:lang w:val="vi" w:eastAsia="en-US" w:bidi="ar-SA"/>
      </w:rPr>
    </w:lvl>
    <w:lvl w:ilvl="8" w:tplc="81E46CAC">
      <w:numFmt w:val="bullet"/>
      <w:lvlText w:val="•"/>
      <w:lvlJc w:val="left"/>
      <w:pPr>
        <w:ind w:left="6894" w:hanging="177"/>
      </w:pPr>
      <w:rPr>
        <w:rFonts w:hint="default"/>
        <w:lang w:val="vi" w:eastAsia="en-US" w:bidi="ar-SA"/>
      </w:rPr>
    </w:lvl>
  </w:abstractNum>
  <w:abstractNum w:abstractNumId="11">
    <w:nsid w:val="12FB609B"/>
    <w:multiLevelType w:val="hybridMultilevel"/>
    <w:tmpl w:val="C3A05D14"/>
    <w:lvl w:ilvl="0" w:tplc="5CD836D4">
      <w:start w:val="9"/>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17D81"/>
    <w:multiLevelType w:val="hybridMultilevel"/>
    <w:tmpl w:val="986A93D4"/>
    <w:lvl w:ilvl="0" w:tplc="62ACF278">
      <w:start w:val="2"/>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183C63A6"/>
    <w:multiLevelType w:val="hybridMultilevel"/>
    <w:tmpl w:val="CA943CE8"/>
    <w:lvl w:ilvl="0" w:tplc="DE12FD22">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1B42617E"/>
    <w:multiLevelType w:val="hybridMultilevel"/>
    <w:tmpl w:val="35F2F7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A621E3B"/>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22323"/>
    <w:multiLevelType w:val="multilevel"/>
    <w:tmpl w:val="50E0FDA2"/>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17">
    <w:nsid w:val="35F06C92"/>
    <w:multiLevelType w:val="hybridMultilevel"/>
    <w:tmpl w:val="F9B65678"/>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9495DF7"/>
    <w:multiLevelType w:val="multilevel"/>
    <w:tmpl w:val="2E3C361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24"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42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nsid w:val="3BAB57A3"/>
    <w:multiLevelType w:val="multilevel"/>
    <w:tmpl w:val="93E428D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0">
    <w:nsid w:val="40BB7715"/>
    <w:multiLevelType w:val="hybridMultilevel"/>
    <w:tmpl w:val="46C0A31C"/>
    <w:lvl w:ilvl="0" w:tplc="D9A05072">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886FD04">
      <w:numFmt w:val="bullet"/>
      <w:lvlText w:val="•"/>
      <w:lvlJc w:val="left"/>
      <w:pPr>
        <w:ind w:left="1609" w:hanging="247"/>
      </w:pPr>
      <w:rPr>
        <w:rFonts w:hint="default"/>
        <w:lang w:val="vi" w:eastAsia="en-US" w:bidi="ar-SA"/>
      </w:rPr>
    </w:lvl>
    <w:lvl w:ilvl="2" w:tplc="1736CB50">
      <w:numFmt w:val="bullet"/>
      <w:lvlText w:val="•"/>
      <w:lvlJc w:val="left"/>
      <w:pPr>
        <w:ind w:left="2379" w:hanging="247"/>
      </w:pPr>
      <w:rPr>
        <w:rFonts w:hint="default"/>
        <w:lang w:val="vi" w:eastAsia="en-US" w:bidi="ar-SA"/>
      </w:rPr>
    </w:lvl>
    <w:lvl w:ilvl="3" w:tplc="4C5A920E">
      <w:numFmt w:val="bullet"/>
      <w:lvlText w:val="•"/>
      <w:lvlJc w:val="left"/>
      <w:pPr>
        <w:ind w:left="3149" w:hanging="247"/>
      </w:pPr>
      <w:rPr>
        <w:rFonts w:hint="default"/>
        <w:lang w:val="vi" w:eastAsia="en-US" w:bidi="ar-SA"/>
      </w:rPr>
    </w:lvl>
    <w:lvl w:ilvl="4" w:tplc="993C0872">
      <w:numFmt w:val="bullet"/>
      <w:lvlText w:val="•"/>
      <w:lvlJc w:val="left"/>
      <w:pPr>
        <w:ind w:left="3919" w:hanging="247"/>
      </w:pPr>
      <w:rPr>
        <w:rFonts w:hint="default"/>
        <w:lang w:val="vi" w:eastAsia="en-US" w:bidi="ar-SA"/>
      </w:rPr>
    </w:lvl>
    <w:lvl w:ilvl="5" w:tplc="749E7316">
      <w:numFmt w:val="bullet"/>
      <w:lvlText w:val="•"/>
      <w:lvlJc w:val="left"/>
      <w:pPr>
        <w:ind w:left="4688" w:hanging="247"/>
      </w:pPr>
      <w:rPr>
        <w:rFonts w:hint="default"/>
        <w:lang w:val="vi" w:eastAsia="en-US" w:bidi="ar-SA"/>
      </w:rPr>
    </w:lvl>
    <w:lvl w:ilvl="6" w:tplc="770462A4">
      <w:numFmt w:val="bullet"/>
      <w:lvlText w:val="•"/>
      <w:lvlJc w:val="left"/>
      <w:pPr>
        <w:ind w:left="5458" w:hanging="247"/>
      </w:pPr>
      <w:rPr>
        <w:rFonts w:hint="default"/>
        <w:lang w:val="vi" w:eastAsia="en-US" w:bidi="ar-SA"/>
      </w:rPr>
    </w:lvl>
    <w:lvl w:ilvl="7" w:tplc="B882DE46">
      <w:numFmt w:val="bullet"/>
      <w:lvlText w:val="•"/>
      <w:lvlJc w:val="left"/>
      <w:pPr>
        <w:ind w:left="6228" w:hanging="247"/>
      </w:pPr>
      <w:rPr>
        <w:rFonts w:hint="default"/>
        <w:lang w:val="vi" w:eastAsia="en-US" w:bidi="ar-SA"/>
      </w:rPr>
    </w:lvl>
    <w:lvl w:ilvl="8" w:tplc="CA48B50E">
      <w:numFmt w:val="bullet"/>
      <w:lvlText w:val="•"/>
      <w:lvlJc w:val="left"/>
      <w:pPr>
        <w:ind w:left="6998" w:hanging="247"/>
      </w:pPr>
      <w:rPr>
        <w:rFonts w:hint="default"/>
        <w:lang w:val="vi" w:eastAsia="en-US" w:bidi="ar-SA"/>
      </w:rPr>
    </w:lvl>
  </w:abstractNum>
  <w:abstractNum w:abstractNumId="21">
    <w:nsid w:val="4BF83983"/>
    <w:multiLevelType w:val="multilevel"/>
    <w:tmpl w:val="359E6E58"/>
    <w:lvl w:ilvl="0">
      <w:start w:val="1"/>
      <w:numFmt w:val="decimal"/>
      <w:lvlText w:val="%1."/>
      <w:lvlJc w:val="left"/>
      <w:pPr>
        <w:ind w:left="546" w:hanging="236"/>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1714" w:hanging="180"/>
      </w:pPr>
      <w:rPr>
        <w:rFonts w:hint="default"/>
        <w:lang w:val="vi" w:eastAsia="en-US" w:bidi="ar-SA"/>
      </w:rPr>
    </w:lvl>
    <w:lvl w:ilvl="4">
      <w:numFmt w:val="bullet"/>
      <w:lvlText w:val="•"/>
      <w:lvlJc w:val="left"/>
      <w:pPr>
        <w:ind w:left="2689" w:hanging="180"/>
      </w:pPr>
      <w:rPr>
        <w:rFonts w:hint="default"/>
        <w:lang w:val="vi" w:eastAsia="en-US" w:bidi="ar-SA"/>
      </w:rPr>
    </w:lvl>
    <w:lvl w:ilvl="5">
      <w:numFmt w:val="bullet"/>
      <w:lvlText w:val="•"/>
      <w:lvlJc w:val="left"/>
      <w:pPr>
        <w:ind w:left="3664" w:hanging="180"/>
      </w:pPr>
      <w:rPr>
        <w:rFonts w:hint="default"/>
        <w:lang w:val="vi" w:eastAsia="en-US" w:bidi="ar-SA"/>
      </w:rPr>
    </w:lvl>
    <w:lvl w:ilvl="6">
      <w:numFmt w:val="bullet"/>
      <w:lvlText w:val="•"/>
      <w:lvlJc w:val="left"/>
      <w:pPr>
        <w:ind w:left="4638" w:hanging="180"/>
      </w:pPr>
      <w:rPr>
        <w:rFonts w:hint="default"/>
        <w:lang w:val="vi" w:eastAsia="en-US" w:bidi="ar-SA"/>
      </w:rPr>
    </w:lvl>
    <w:lvl w:ilvl="7">
      <w:numFmt w:val="bullet"/>
      <w:lvlText w:val="•"/>
      <w:lvlJc w:val="left"/>
      <w:pPr>
        <w:ind w:left="5613" w:hanging="180"/>
      </w:pPr>
      <w:rPr>
        <w:rFonts w:hint="default"/>
        <w:lang w:val="vi" w:eastAsia="en-US" w:bidi="ar-SA"/>
      </w:rPr>
    </w:lvl>
    <w:lvl w:ilvl="8">
      <w:numFmt w:val="bullet"/>
      <w:lvlText w:val="•"/>
      <w:lvlJc w:val="left"/>
      <w:pPr>
        <w:ind w:left="6588" w:hanging="180"/>
      </w:pPr>
      <w:rPr>
        <w:rFonts w:hint="default"/>
        <w:lang w:val="vi" w:eastAsia="en-US" w:bidi="ar-SA"/>
      </w:rPr>
    </w:lvl>
  </w:abstractNum>
  <w:abstractNum w:abstractNumId="22">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E83500"/>
    <w:multiLevelType w:val="hybridMultilevel"/>
    <w:tmpl w:val="FEA00EB8"/>
    <w:lvl w:ilvl="0" w:tplc="9E82724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3B7069"/>
    <w:multiLevelType w:val="multilevel"/>
    <w:tmpl w:val="763A0AB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5">
    <w:nsid w:val="58D52CA0"/>
    <w:multiLevelType w:val="hybridMultilevel"/>
    <w:tmpl w:val="45E0F0E0"/>
    <w:lvl w:ilvl="0" w:tplc="548C0A2C">
      <w:numFmt w:val="bullet"/>
      <w:lvlText w:val="–"/>
      <w:lvlJc w:val="left"/>
      <w:pPr>
        <w:ind w:left="31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63473BA">
      <w:numFmt w:val="bullet"/>
      <w:lvlText w:val="•"/>
      <w:lvlJc w:val="left"/>
      <w:pPr>
        <w:ind w:left="1141" w:hanging="190"/>
      </w:pPr>
      <w:rPr>
        <w:rFonts w:hint="default"/>
        <w:lang w:val="vi" w:eastAsia="en-US" w:bidi="ar-SA"/>
      </w:rPr>
    </w:lvl>
    <w:lvl w:ilvl="2" w:tplc="2B34E8F2">
      <w:numFmt w:val="bullet"/>
      <w:lvlText w:val="•"/>
      <w:lvlJc w:val="left"/>
      <w:pPr>
        <w:ind w:left="1963" w:hanging="190"/>
      </w:pPr>
      <w:rPr>
        <w:rFonts w:hint="default"/>
        <w:lang w:val="vi" w:eastAsia="en-US" w:bidi="ar-SA"/>
      </w:rPr>
    </w:lvl>
    <w:lvl w:ilvl="3" w:tplc="199CC2A4">
      <w:numFmt w:val="bullet"/>
      <w:lvlText w:val="•"/>
      <w:lvlJc w:val="left"/>
      <w:pPr>
        <w:ind w:left="2785" w:hanging="190"/>
      </w:pPr>
      <w:rPr>
        <w:rFonts w:hint="default"/>
        <w:lang w:val="vi" w:eastAsia="en-US" w:bidi="ar-SA"/>
      </w:rPr>
    </w:lvl>
    <w:lvl w:ilvl="4" w:tplc="860014A2">
      <w:numFmt w:val="bullet"/>
      <w:lvlText w:val="•"/>
      <w:lvlJc w:val="left"/>
      <w:pPr>
        <w:ind w:left="3607" w:hanging="190"/>
      </w:pPr>
      <w:rPr>
        <w:rFonts w:hint="default"/>
        <w:lang w:val="vi" w:eastAsia="en-US" w:bidi="ar-SA"/>
      </w:rPr>
    </w:lvl>
    <w:lvl w:ilvl="5" w:tplc="F47CFAD0">
      <w:numFmt w:val="bullet"/>
      <w:lvlText w:val="•"/>
      <w:lvlJc w:val="left"/>
      <w:pPr>
        <w:ind w:left="4428" w:hanging="190"/>
      </w:pPr>
      <w:rPr>
        <w:rFonts w:hint="default"/>
        <w:lang w:val="vi" w:eastAsia="en-US" w:bidi="ar-SA"/>
      </w:rPr>
    </w:lvl>
    <w:lvl w:ilvl="6" w:tplc="B49C4EB6">
      <w:numFmt w:val="bullet"/>
      <w:lvlText w:val="•"/>
      <w:lvlJc w:val="left"/>
      <w:pPr>
        <w:ind w:left="5250" w:hanging="190"/>
      </w:pPr>
      <w:rPr>
        <w:rFonts w:hint="default"/>
        <w:lang w:val="vi" w:eastAsia="en-US" w:bidi="ar-SA"/>
      </w:rPr>
    </w:lvl>
    <w:lvl w:ilvl="7" w:tplc="05CA6806">
      <w:numFmt w:val="bullet"/>
      <w:lvlText w:val="•"/>
      <w:lvlJc w:val="left"/>
      <w:pPr>
        <w:ind w:left="6072" w:hanging="190"/>
      </w:pPr>
      <w:rPr>
        <w:rFonts w:hint="default"/>
        <w:lang w:val="vi" w:eastAsia="en-US" w:bidi="ar-SA"/>
      </w:rPr>
    </w:lvl>
    <w:lvl w:ilvl="8" w:tplc="49CA490C">
      <w:numFmt w:val="bullet"/>
      <w:lvlText w:val="•"/>
      <w:lvlJc w:val="left"/>
      <w:pPr>
        <w:ind w:left="6894" w:hanging="190"/>
      </w:pPr>
      <w:rPr>
        <w:rFonts w:hint="default"/>
        <w:lang w:val="vi" w:eastAsia="en-US" w:bidi="ar-SA"/>
      </w:rPr>
    </w:lvl>
  </w:abstractNum>
  <w:abstractNum w:abstractNumId="26">
    <w:nsid w:val="5B726CC1"/>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EA6C3A"/>
    <w:multiLevelType w:val="hybridMultilevel"/>
    <w:tmpl w:val="94B44B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843CF"/>
    <w:multiLevelType w:val="multilevel"/>
    <w:tmpl w:val="4D621AB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9">
    <w:nsid w:val="6DD2566E"/>
    <w:multiLevelType w:val="hybridMultilevel"/>
    <w:tmpl w:val="17962C18"/>
    <w:lvl w:ilvl="0" w:tplc="F2F8A5CC">
      <w:start w:val="1"/>
      <w:numFmt w:val="decimal"/>
      <w:lvlText w:val="(%1)"/>
      <w:lvlJc w:val="left"/>
      <w:pPr>
        <w:ind w:left="310" w:hanging="35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58E024A">
      <w:numFmt w:val="bullet"/>
      <w:lvlText w:val="•"/>
      <w:lvlJc w:val="left"/>
      <w:pPr>
        <w:ind w:left="1141" w:hanging="357"/>
      </w:pPr>
      <w:rPr>
        <w:rFonts w:hint="default"/>
        <w:lang w:val="vi" w:eastAsia="en-US" w:bidi="ar-SA"/>
      </w:rPr>
    </w:lvl>
    <w:lvl w:ilvl="2" w:tplc="32A06C2A">
      <w:numFmt w:val="bullet"/>
      <w:lvlText w:val="•"/>
      <w:lvlJc w:val="left"/>
      <w:pPr>
        <w:ind w:left="1963" w:hanging="357"/>
      </w:pPr>
      <w:rPr>
        <w:rFonts w:hint="default"/>
        <w:lang w:val="vi" w:eastAsia="en-US" w:bidi="ar-SA"/>
      </w:rPr>
    </w:lvl>
    <w:lvl w:ilvl="3" w:tplc="0DDE73EA">
      <w:numFmt w:val="bullet"/>
      <w:lvlText w:val="•"/>
      <w:lvlJc w:val="left"/>
      <w:pPr>
        <w:ind w:left="2785" w:hanging="357"/>
      </w:pPr>
      <w:rPr>
        <w:rFonts w:hint="default"/>
        <w:lang w:val="vi" w:eastAsia="en-US" w:bidi="ar-SA"/>
      </w:rPr>
    </w:lvl>
    <w:lvl w:ilvl="4" w:tplc="6284F724">
      <w:numFmt w:val="bullet"/>
      <w:lvlText w:val="•"/>
      <w:lvlJc w:val="left"/>
      <w:pPr>
        <w:ind w:left="3607" w:hanging="357"/>
      </w:pPr>
      <w:rPr>
        <w:rFonts w:hint="default"/>
        <w:lang w:val="vi" w:eastAsia="en-US" w:bidi="ar-SA"/>
      </w:rPr>
    </w:lvl>
    <w:lvl w:ilvl="5" w:tplc="A84ACC04">
      <w:numFmt w:val="bullet"/>
      <w:lvlText w:val="•"/>
      <w:lvlJc w:val="left"/>
      <w:pPr>
        <w:ind w:left="4428" w:hanging="357"/>
      </w:pPr>
      <w:rPr>
        <w:rFonts w:hint="default"/>
        <w:lang w:val="vi" w:eastAsia="en-US" w:bidi="ar-SA"/>
      </w:rPr>
    </w:lvl>
    <w:lvl w:ilvl="6" w:tplc="6FDCC3E8">
      <w:numFmt w:val="bullet"/>
      <w:lvlText w:val="•"/>
      <w:lvlJc w:val="left"/>
      <w:pPr>
        <w:ind w:left="5250" w:hanging="357"/>
      </w:pPr>
      <w:rPr>
        <w:rFonts w:hint="default"/>
        <w:lang w:val="vi" w:eastAsia="en-US" w:bidi="ar-SA"/>
      </w:rPr>
    </w:lvl>
    <w:lvl w:ilvl="7" w:tplc="44A618F6">
      <w:numFmt w:val="bullet"/>
      <w:lvlText w:val="•"/>
      <w:lvlJc w:val="left"/>
      <w:pPr>
        <w:ind w:left="6072" w:hanging="357"/>
      </w:pPr>
      <w:rPr>
        <w:rFonts w:hint="default"/>
        <w:lang w:val="vi" w:eastAsia="en-US" w:bidi="ar-SA"/>
      </w:rPr>
    </w:lvl>
    <w:lvl w:ilvl="8" w:tplc="E910928C">
      <w:numFmt w:val="bullet"/>
      <w:lvlText w:val="•"/>
      <w:lvlJc w:val="left"/>
      <w:pPr>
        <w:ind w:left="6894" w:hanging="357"/>
      </w:pPr>
      <w:rPr>
        <w:rFonts w:hint="default"/>
        <w:lang w:val="vi" w:eastAsia="en-US" w:bidi="ar-SA"/>
      </w:rPr>
    </w:lvl>
  </w:abstractNum>
  <w:abstractNum w:abstractNumId="30">
    <w:nsid w:val="6E130B37"/>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6A607ED"/>
    <w:multiLevelType w:val="hybridMultilevel"/>
    <w:tmpl w:val="B896CBD4"/>
    <w:lvl w:ilvl="0" w:tplc="48FC4B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0"/>
  </w:num>
  <w:num w:numId="14">
    <w:abstractNumId w:val="21"/>
  </w:num>
  <w:num w:numId="15">
    <w:abstractNumId w:val="19"/>
  </w:num>
  <w:num w:numId="16">
    <w:abstractNumId w:val="15"/>
  </w:num>
  <w:num w:numId="17">
    <w:abstractNumId w:val="26"/>
  </w:num>
  <w:num w:numId="18">
    <w:abstractNumId w:val="16"/>
  </w:num>
  <w:num w:numId="19">
    <w:abstractNumId w:val="28"/>
  </w:num>
  <w:num w:numId="20">
    <w:abstractNumId w:val="29"/>
  </w:num>
  <w:num w:numId="21">
    <w:abstractNumId w:val="25"/>
  </w:num>
  <w:num w:numId="22">
    <w:abstractNumId w:val="18"/>
  </w:num>
  <w:num w:numId="23">
    <w:abstractNumId w:val="14"/>
  </w:num>
  <w:num w:numId="24">
    <w:abstractNumId w:val="20"/>
  </w:num>
  <w:num w:numId="25">
    <w:abstractNumId w:val="27"/>
  </w:num>
  <w:num w:numId="26">
    <w:abstractNumId w:val="23"/>
  </w:num>
  <w:num w:numId="27">
    <w:abstractNumId w:val="13"/>
  </w:num>
  <w:num w:numId="28">
    <w:abstractNumId w:val="11"/>
  </w:num>
  <w:num w:numId="29">
    <w:abstractNumId w:val="31"/>
  </w:num>
  <w:num w:numId="30">
    <w:abstractNumId w:val="12"/>
  </w:num>
  <w:num w:numId="31">
    <w:abstractNumId w:val="30"/>
  </w:num>
  <w:num w:numId="3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12A7F"/>
    <w:rsid w:val="00036881"/>
    <w:rsid w:val="00037B76"/>
    <w:rsid w:val="000403FA"/>
    <w:rsid w:val="00062AA7"/>
    <w:rsid w:val="000870B6"/>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761D5"/>
    <w:rsid w:val="002925D9"/>
    <w:rsid w:val="002A00EA"/>
    <w:rsid w:val="002F23D2"/>
    <w:rsid w:val="003141C8"/>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0675E"/>
    <w:rsid w:val="00512023"/>
    <w:rsid w:val="00517A41"/>
    <w:rsid w:val="00526930"/>
    <w:rsid w:val="00546329"/>
    <w:rsid w:val="00556528"/>
    <w:rsid w:val="005622A6"/>
    <w:rsid w:val="0056672B"/>
    <w:rsid w:val="0056688F"/>
    <w:rsid w:val="00577724"/>
    <w:rsid w:val="005B0FF5"/>
    <w:rsid w:val="005B1AE0"/>
    <w:rsid w:val="005B2217"/>
    <w:rsid w:val="005C59D1"/>
    <w:rsid w:val="005D3EAD"/>
    <w:rsid w:val="005F314B"/>
    <w:rsid w:val="006115D6"/>
    <w:rsid w:val="00617894"/>
    <w:rsid w:val="00630679"/>
    <w:rsid w:val="00636FAD"/>
    <w:rsid w:val="00644E82"/>
    <w:rsid w:val="00672FC9"/>
    <w:rsid w:val="00674F97"/>
    <w:rsid w:val="00686089"/>
    <w:rsid w:val="0069443A"/>
    <w:rsid w:val="006A38BB"/>
    <w:rsid w:val="006B2478"/>
    <w:rsid w:val="006B2BA5"/>
    <w:rsid w:val="006B703A"/>
    <w:rsid w:val="006C3C3B"/>
    <w:rsid w:val="006C3CEA"/>
    <w:rsid w:val="006D105D"/>
    <w:rsid w:val="006D243D"/>
    <w:rsid w:val="006D41FB"/>
    <w:rsid w:val="006E1C3E"/>
    <w:rsid w:val="00700EEF"/>
    <w:rsid w:val="007044CA"/>
    <w:rsid w:val="0071713F"/>
    <w:rsid w:val="007219AE"/>
    <w:rsid w:val="00724C35"/>
    <w:rsid w:val="00733A70"/>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A6C68"/>
    <w:rsid w:val="008B30F3"/>
    <w:rsid w:val="00903E57"/>
    <w:rsid w:val="009153FF"/>
    <w:rsid w:val="009178D1"/>
    <w:rsid w:val="00951066"/>
    <w:rsid w:val="00964FCE"/>
    <w:rsid w:val="0097487A"/>
    <w:rsid w:val="00977112"/>
    <w:rsid w:val="00994AA3"/>
    <w:rsid w:val="009A56E9"/>
    <w:rsid w:val="009B0CD3"/>
    <w:rsid w:val="009C0977"/>
    <w:rsid w:val="009D1D4B"/>
    <w:rsid w:val="009D3D3D"/>
    <w:rsid w:val="009E1CE0"/>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3F65"/>
    <w:rsid w:val="00B37E8E"/>
    <w:rsid w:val="00B46104"/>
    <w:rsid w:val="00B806A9"/>
    <w:rsid w:val="00B82AA6"/>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CF79C6"/>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2ACD"/>
    <w:rsid w:val="00E457C8"/>
    <w:rsid w:val="00E60289"/>
    <w:rsid w:val="00E834F7"/>
    <w:rsid w:val="00E83D31"/>
    <w:rsid w:val="00E91DAE"/>
    <w:rsid w:val="00EA059E"/>
    <w:rsid w:val="00EA7E06"/>
    <w:rsid w:val="00EB70B1"/>
    <w:rsid w:val="00EE52DE"/>
    <w:rsid w:val="00EF33D7"/>
    <w:rsid w:val="00F10BE1"/>
    <w:rsid w:val="00F1562B"/>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286</cp:revision>
  <dcterms:created xsi:type="dcterms:W3CDTF">2025-02-17T01:15:00Z</dcterms:created>
  <dcterms:modified xsi:type="dcterms:W3CDTF">2025-03-06T01:10:00Z</dcterms:modified>
</cp:coreProperties>
</file>