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2"/>
        <w:gridCol w:w="7079"/>
      </w:tblGrid>
      <w:tr w:rsidR="00036881" w:rsidRPr="00036881" w:rsidTr="00176DAC">
        <w:tc>
          <w:tcPr>
            <w:tcW w:w="9771" w:type="dxa"/>
            <w:gridSpan w:val="2"/>
          </w:tcPr>
          <w:p w:rsidR="00036881" w:rsidRPr="00036881" w:rsidRDefault="00036881" w:rsidP="00036881">
            <w:pPr>
              <w:jc w:val="center"/>
              <w:rPr>
                <w:rFonts w:ascii="Times New Roman" w:hAnsi="Times New Roman"/>
                <w:b/>
              </w:rPr>
            </w:pPr>
            <w:r w:rsidRPr="00036881">
              <w:rPr>
                <w:rFonts w:ascii="Times New Roman" w:hAnsi="Times New Roman"/>
                <w:b/>
              </w:rPr>
              <w:t>KẾ HOẠCH BÀI DẠY</w:t>
            </w:r>
          </w:p>
        </w:tc>
      </w:tr>
      <w:tr w:rsidR="00036881" w:rsidRPr="00036881" w:rsidTr="00176DAC">
        <w:tc>
          <w:tcPr>
            <w:tcW w:w="2692" w:type="dxa"/>
          </w:tcPr>
          <w:p w:rsidR="00036881" w:rsidRPr="00036881" w:rsidRDefault="00036881" w:rsidP="00036881">
            <w:pPr>
              <w:rPr>
                <w:rFonts w:ascii="Times New Roman" w:hAnsi="Times New Roman"/>
                <w:b/>
              </w:rPr>
            </w:pPr>
            <w:r w:rsidRPr="00036881">
              <w:rPr>
                <w:rFonts w:ascii="Times New Roman" w:hAnsi="Times New Roman"/>
                <w:b/>
              </w:rPr>
              <w:t>Môn:</w:t>
            </w:r>
          </w:p>
        </w:tc>
        <w:tc>
          <w:tcPr>
            <w:tcW w:w="7079" w:type="dxa"/>
          </w:tcPr>
          <w:p w:rsidR="00036881" w:rsidRPr="00036881" w:rsidRDefault="00036881" w:rsidP="00036881">
            <w:pPr>
              <w:rPr>
                <w:rFonts w:ascii="Times New Roman" w:hAnsi="Times New Roman"/>
                <w:b/>
              </w:rPr>
            </w:pPr>
            <w:r w:rsidRPr="00036881">
              <w:rPr>
                <w:rFonts w:ascii="Times New Roman" w:hAnsi="Times New Roman"/>
                <w:b/>
              </w:rPr>
              <w:t>Tiếng Việt</w:t>
            </w:r>
          </w:p>
        </w:tc>
      </w:tr>
      <w:tr w:rsidR="00036881" w:rsidRPr="00036881" w:rsidTr="00176DAC">
        <w:tc>
          <w:tcPr>
            <w:tcW w:w="2692" w:type="dxa"/>
          </w:tcPr>
          <w:p w:rsidR="00036881" w:rsidRPr="00036881" w:rsidRDefault="00036881" w:rsidP="00036881">
            <w:pPr>
              <w:rPr>
                <w:rFonts w:ascii="Times New Roman" w:hAnsi="Times New Roman"/>
                <w:b/>
              </w:rPr>
            </w:pPr>
            <w:r w:rsidRPr="00036881">
              <w:rPr>
                <w:rFonts w:ascii="Times New Roman" w:hAnsi="Times New Roman"/>
                <w:b/>
              </w:rPr>
              <w:t>Lớp:</w:t>
            </w:r>
          </w:p>
        </w:tc>
        <w:tc>
          <w:tcPr>
            <w:tcW w:w="7079" w:type="dxa"/>
          </w:tcPr>
          <w:p w:rsidR="00036881" w:rsidRPr="00036881" w:rsidRDefault="00036881" w:rsidP="00036881">
            <w:pPr>
              <w:rPr>
                <w:rFonts w:ascii="Times New Roman" w:hAnsi="Times New Roman"/>
                <w:b/>
              </w:rPr>
            </w:pPr>
            <w:r w:rsidRPr="00036881">
              <w:rPr>
                <w:rFonts w:ascii="Times New Roman" w:hAnsi="Times New Roman"/>
                <w:b/>
              </w:rPr>
              <w:t>5A</w:t>
            </w:r>
          </w:p>
        </w:tc>
      </w:tr>
      <w:tr w:rsidR="00036881" w:rsidRPr="00036881" w:rsidTr="00176DAC">
        <w:tc>
          <w:tcPr>
            <w:tcW w:w="2692" w:type="dxa"/>
          </w:tcPr>
          <w:p w:rsidR="00036881" w:rsidRPr="00036881" w:rsidRDefault="00036881" w:rsidP="00036881">
            <w:pPr>
              <w:rPr>
                <w:rFonts w:ascii="Times New Roman" w:hAnsi="Times New Roman"/>
                <w:b/>
              </w:rPr>
            </w:pPr>
            <w:r w:rsidRPr="00036881">
              <w:rPr>
                <w:rFonts w:ascii="Times New Roman" w:hAnsi="Times New Roman"/>
                <w:b/>
              </w:rPr>
              <w:t>Tên bài dạy:</w:t>
            </w:r>
          </w:p>
        </w:tc>
        <w:tc>
          <w:tcPr>
            <w:tcW w:w="7079" w:type="dxa"/>
          </w:tcPr>
          <w:p w:rsidR="00036881" w:rsidRPr="00036881" w:rsidRDefault="00036881" w:rsidP="00036881">
            <w:pPr>
              <w:rPr>
                <w:rFonts w:ascii="Times New Roman" w:hAnsi="Times New Roman"/>
                <w:b/>
              </w:rPr>
            </w:pPr>
            <w:r w:rsidRPr="00036881">
              <w:rPr>
                <w:rFonts w:ascii="Times New Roman" w:hAnsi="Times New Roman"/>
              </w:rPr>
              <w:t>Bài viết 1: Luyện tập tả phong cảnh ( Tìm ý, lập dàn ý)</w:t>
            </w:r>
          </w:p>
        </w:tc>
      </w:tr>
      <w:tr w:rsidR="00036881" w:rsidRPr="00036881" w:rsidTr="00176DAC">
        <w:tc>
          <w:tcPr>
            <w:tcW w:w="2692" w:type="dxa"/>
          </w:tcPr>
          <w:p w:rsidR="00036881" w:rsidRPr="00036881" w:rsidRDefault="00036881" w:rsidP="00036881">
            <w:pPr>
              <w:rPr>
                <w:rFonts w:ascii="Times New Roman" w:hAnsi="Times New Roman"/>
                <w:b/>
              </w:rPr>
            </w:pPr>
            <w:r w:rsidRPr="00036881">
              <w:rPr>
                <w:rFonts w:ascii="Times New Roman" w:hAnsi="Times New Roman"/>
                <w:b/>
              </w:rPr>
              <w:t>Tiết CT:</w:t>
            </w:r>
          </w:p>
        </w:tc>
        <w:tc>
          <w:tcPr>
            <w:tcW w:w="7079" w:type="dxa"/>
          </w:tcPr>
          <w:p w:rsidR="00036881" w:rsidRPr="00036881" w:rsidRDefault="00036881" w:rsidP="00036881">
            <w:pPr>
              <w:rPr>
                <w:rFonts w:ascii="Times New Roman" w:hAnsi="Times New Roman"/>
                <w:b/>
              </w:rPr>
            </w:pPr>
            <w:r w:rsidRPr="00036881">
              <w:rPr>
                <w:rFonts w:ascii="Times New Roman" w:hAnsi="Times New Roman"/>
                <w:b/>
              </w:rPr>
              <w:t>142</w:t>
            </w:r>
          </w:p>
        </w:tc>
      </w:tr>
      <w:tr w:rsidR="00036881" w:rsidRPr="00036881" w:rsidTr="00176DAC">
        <w:tc>
          <w:tcPr>
            <w:tcW w:w="2692" w:type="dxa"/>
          </w:tcPr>
          <w:p w:rsidR="00036881" w:rsidRPr="00036881" w:rsidRDefault="00036881" w:rsidP="00036881">
            <w:pPr>
              <w:rPr>
                <w:rFonts w:ascii="Times New Roman" w:hAnsi="Times New Roman"/>
                <w:b/>
              </w:rPr>
            </w:pPr>
            <w:r w:rsidRPr="00036881">
              <w:rPr>
                <w:rFonts w:ascii="Times New Roman" w:hAnsi="Times New Roman"/>
                <w:b/>
              </w:rPr>
              <w:t>Thời gian dạy:</w:t>
            </w:r>
          </w:p>
        </w:tc>
        <w:tc>
          <w:tcPr>
            <w:tcW w:w="7079" w:type="dxa"/>
          </w:tcPr>
          <w:p w:rsidR="00036881" w:rsidRPr="00036881" w:rsidRDefault="00036881" w:rsidP="00036881">
            <w:pPr>
              <w:rPr>
                <w:rFonts w:ascii="Times New Roman" w:hAnsi="Times New Roman"/>
                <w:b/>
              </w:rPr>
            </w:pPr>
            <w:r w:rsidRPr="00036881">
              <w:rPr>
                <w:rFonts w:ascii="Times New Roman" w:hAnsi="Times New Roman"/>
                <w:b/>
              </w:rPr>
              <w:t>Thứ Hai ngày 03/02/2025</w:t>
            </w:r>
          </w:p>
        </w:tc>
      </w:tr>
    </w:tbl>
    <w:p w:rsidR="00036881" w:rsidRPr="00036881" w:rsidRDefault="00036881" w:rsidP="00036881">
      <w:pPr>
        <w:keepNext/>
        <w:keepLines/>
        <w:tabs>
          <w:tab w:val="left" w:pos="514"/>
        </w:tabs>
        <w:jc w:val="both"/>
        <w:outlineLvl w:val="2"/>
        <w:rPr>
          <w:rFonts w:ascii="Times New Roman" w:hAnsi="Times New Roman"/>
          <w:color w:val="231F20"/>
          <w:lang w:val="vi"/>
        </w:rPr>
      </w:pPr>
      <w:r w:rsidRPr="00036881">
        <w:rPr>
          <w:rFonts w:ascii="Times New Roman" w:hAnsi="Times New Roman"/>
          <w:b/>
          <w:bCs/>
          <w:color w:val="231F20"/>
        </w:rPr>
        <w:t>I. YÊU</w:t>
      </w:r>
      <w:r w:rsidRPr="00036881">
        <w:rPr>
          <w:rFonts w:ascii="Times New Roman" w:hAnsi="Times New Roman"/>
          <w:b/>
          <w:bCs/>
          <w:color w:val="231F20"/>
          <w:spacing w:val="-3"/>
        </w:rPr>
        <w:t xml:space="preserve"> </w:t>
      </w:r>
      <w:r w:rsidRPr="00036881">
        <w:rPr>
          <w:rFonts w:ascii="Times New Roman" w:hAnsi="Times New Roman"/>
          <w:b/>
          <w:bCs/>
          <w:color w:val="231F20"/>
        </w:rPr>
        <w:t>CẦU</w:t>
      </w:r>
      <w:r w:rsidRPr="00036881">
        <w:rPr>
          <w:rFonts w:ascii="Times New Roman" w:hAnsi="Times New Roman"/>
          <w:b/>
          <w:bCs/>
          <w:color w:val="231F20"/>
          <w:spacing w:val="-3"/>
        </w:rPr>
        <w:t xml:space="preserve"> </w:t>
      </w:r>
      <w:r w:rsidRPr="00036881">
        <w:rPr>
          <w:rFonts w:ascii="Times New Roman" w:hAnsi="Times New Roman"/>
          <w:b/>
          <w:bCs/>
          <w:color w:val="231F20"/>
        </w:rPr>
        <w:t>CẦN</w:t>
      </w:r>
      <w:r w:rsidRPr="00036881">
        <w:rPr>
          <w:rFonts w:ascii="Times New Roman" w:hAnsi="Times New Roman"/>
          <w:b/>
          <w:bCs/>
          <w:color w:val="231F20"/>
          <w:spacing w:val="-3"/>
        </w:rPr>
        <w:t xml:space="preserve"> </w:t>
      </w:r>
      <w:r w:rsidRPr="00036881">
        <w:rPr>
          <w:rFonts w:ascii="Times New Roman" w:hAnsi="Times New Roman"/>
          <w:b/>
          <w:bCs/>
          <w:color w:val="231F20"/>
          <w:spacing w:val="-5"/>
        </w:rPr>
        <w:t>ĐẠT</w:t>
      </w:r>
      <w:r w:rsidRPr="00036881">
        <w:rPr>
          <w:rFonts w:ascii="Times New Roman" w:hAnsi="Times New Roman"/>
          <w:color w:val="231F20"/>
          <w:lang w:val="vi"/>
        </w:rPr>
        <w:t xml:space="preserve">   </w:t>
      </w:r>
    </w:p>
    <w:p w:rsidR="00036881" w:rsidRPr="00036881" w:rsidRDefault="00036881" w:rsidP="00036881">
      <w:pPr>
        <w:keepNext/>
        <w:keepLines/>
        <w:tabs>
          <w:tab w:val="left" w:pos="514"/>
        </w:tabs>
        <w:jc w:val="both"/>
        <w:outlineLvl w:val="2"/>
        <w:rPr>
          <w:rFonts w:ascii="Times New Roman" w:hAnsi="Times New Roman"/>
          <w:b/>
          <w:bCs/>
          <w:color w:val="1F3763"/>
        </w:rPr>
      </w:pPr>
      <w:r w:rsidRPr="00036881">
        <w:rPr>
          <w:rFonts w:ascii="Times New Roman" w:hAnsi="Times New Roman"/>
          <w:color w:val="231F20"/>
        </w:rPr>
        <w:t xml:space="preserve">- </w:t>
      </w:r>
      <w:r w:rsidRPr="00036881">
        <w:rPr>
          <w:rFonts w:ascii="Times New Roman" w:hAnsi="Times New Roman"/>
          <w:color w:val="231F20"/>
          <w:lang w:val="vi"/>
        </w:rPr>
        <w:t>Tìm</w:t>
      </w:r>
      <w:r w:rsidRPr="00036881">
        <w:rPr>
          <w:rFonts w:ascii="Times New Roman" w:hAnsi="Times New Roman"/>
          <w:color w:val="231F20"/>
          <w:spacing w:val="-11"/>
          <w:lang w:val="vi"/>
        </w:rPr>
        <w:t xml:space="preserve"> </w:t>
      </w:r>
      <w:r w:rsidRPr="00036881">
        <w:rPr>
          <w:rFonts w:ascii="Times New Roman" w:hAnsi="Times New Roman"/>
          <w:color w:val="231F20"/>
          <w:lang w:val="vi"/>
        </w:rPr>
        <w:t>ý</w:t>
      </w:r>
      <w:r w:rsidRPr="00036881">
        <w:rPr>
          <w:rFonts w:ascii="Times New Roman" w:hAnsi="Times New Roman"/>
          <w:color w:val="231F20"/>
          <w:spacing w:val="-11"/>
          <w:lang w:val="vi"/>
        </w:rPr>
        <w:t xml:space="preserve"> </w:t>
      </w:r>
      <w:r w:rsidRPr="00036881">
        <w:rPr>
          <w:rFonts w:ascii="Times New Roman" w:hAnsi="Times New Roman"/>
          <w:color w:val="231F20"/>
          <w:lang w:val="vi"/>
        </w:rPr>
        <w:t>và</w:t>
      </w:r>
      <w:r w:rsidRPr="00036881">
        <w:rPr>
          <w:rFonts w:ascii="Times New Roman" w:hAnsi="Times New Roman"/>
          <w:color w:val="231F20"/>
          <w:spacing w:val="-11"/>
          <w:lang w:val="vi"/>
        </w:rPr>
        <w:t xml:space="preserve"> </w:t>
      </w:r>
      <w:r w:rsidRPr="00036881">
        <w:rPr>
          <w:rFonts w:ascii="Times New Roman" w:hAnsi="Times New Roman"/>
          <w:color w:val="231F20"/>
          <w:lang w:val="vi"/>
        </w:rPr>
        <w:t>lập</w:t>
      </w:r>
      <w:r w:rsidRPr="00036881">
        <w:rPr>
          <w:rFonts w:ascii="Times New Roman" w:hAnsi="Times New Roman"/>
          <w:color w:val="231F20"/>
          <w:spacing w:val="-11"/>
          <w:lang w:val="vi"/>
        </w:rPr>
        <w:t xml:space="preserve"> </w:t>
      </w:r>
      <w:r w:rsidRPr="00036881">
        <w:rPr>
          <w:rFonts w:ascii="Times New Roman" w:hAnsi="Times New Roman"/>
          <w:color w:val="231F20"/>
          <w:lang w:val="vi"/>
        </w:rPr>
        <w:t>được</w:t>
      </w:r>
      <w:r w:rsidRPr="00036881">
        <w:rPr>
          <w:rFonts w:ascii="Times New Roman" w:hAnsi="Times New Roman"/>
          <w:color w:val="231F20"/>
          <w:spacing w:val="-11"/>
          <w:lang w:val="vi"/>
        </w:rPr>
        <w:t xml:space="preserve"> </w:t>
      </w:r>
      <w:r w:rsidRPr="00036881">
        <w:rPr>
          <w:rFonts w:ascii="Times New Roman" w:hAnsi="Times New Roman"/>
          <w:color w:val="231F20"/>
          <w:lang w:val="vi"/>
        </w:rPr>
        <w:t>dàn</w:t>
      </w:r>
      <w:r w:rsidRPr="00036881">
        <w:rPr>
          <w:rFonts w:ascii="Times New Roman" w:hAnsi="Times New Roman"/>
          <w:color w:val="231F20"/>
          <w:spacing w:val="-11"/>
          <w:lang w:val="vi"/>
        </w:rPr>
        <w:t xml:space="preserve"> </w:t>
      </w:r>
      <w:r w:rsidRPr="00036881">
        <w:rPr>
          <w:rFonts w:ascii="Times New Roman" w:hAnsi="Times New Roman"/>
          <w:color w:val="231F20"/>
          <w:lang w:val="vi"/>
        </w:rPr>
        <w:t>ý</w:t>
      </w:r>
      <w:r w:rsidRPr="00036881">
        <w:rPr>
          <w:rFonts w:ascii="Times New Roman" w:hAnsi="Times New Roman"/>
          <w:color w:val="231F20"/>
          <w:spacing w:val="-11"/>
          <w:lang w:val="vi"/>
        </w:rPr>
        <w:t xml:space="preserve"> </w:t>
      </w:r>
      <w:r w:rsidRPr="00036881">
        <w:rPr>
          <w:rFonts w:ascii="Times New Roman" w:hAnsi="Times New Roman"/>
          <w:color w:val="231F20"/>
          <w:lang w:val="vi"/>
        </w:rPr>
        <w:t>cho</w:t>
      </w:r>
      <w:r w:rsidRPr="00036881">
        <w:rPr>
          <w:rFonts w:ascii="Times New Roman" w:hAnsi="Times New Roman"/>
          <w:color w:val="231F20"/>
          <w:spacing w:val="-11"/>
          <w:lang w:val="vi"/>
        </w:rPr>
        <w:t xml:space="preserve"> </w:t>
      </w:r>
      <w:r w:rsidRPr="00036881">
        <w:rPr>
          <w:rFonts w:ascii="Times New Roman" w:hAnsi="Times New Roman"/>
          <w:color w:val="231F20"/>
          <w:lang w:val="vi"/>
        </w:rPr>
        <w:t>bài</w:t>
      </w:r>
      <w:r w:rsidRPr="00036881">
        <w:rPr>
          <w:rFonts w:ascii="Times New Roman" w:hAnsi="Times New Roman"/>
          <w:color w:val="231F20"/>
          <w:spacing w:val="-11"/>
          <w:lang w:val="vi"/>
        </w:rPr>
        <w:t xml:space="preserve"> </w:t>
      </w:r>
      <w:r w:rsidRPr="00036881">
        <w:rPr>
          <w:rFonts w:ascii="Times New Roman" w:hAnsi="Times New Roman"/>
          <w:color w:val="231F20"/>
          <w:lang w:val="vi"/>
        </w:rPr>
        <w:t>văn</w:t>
      </w:r>
      <w:r w:rsidRPr="00036881">
        <w:rPr>
          <w:rFonts w:ascii="Times New Roman" w:hAnsi="Times New Roman"/>
          <w:color w:val="231F20"/>
          <w:spacing w:val="-11"/>
          <w:lang w:val="vi"/>
        </w:rPr>
        <w:t xml:space="preserve"> </w:t>
      </w:r>
      <w:r w:rsidRPr="00036881">
        <w:rPr>
          <w:rFonts w:ascii="Times New Roman" w:hAnsi="Times New Roman"/>
          <w:color w:val="231F20"/>
          <w:lang w:val="vi"/>
        </w:rPr>
        <w:t>tả</w:t>
      </w:r>
      <w:r w:rsidRPr="00036881">
        <w:rPr>
          <w:rFonts w:ascii="Times New Roman" w:hAnsi="Times New Roman"/>
          <w:color w:val="231F20"/>
          <w:spacing w:val="-11"/>
          <w:lang w:val="vi"/>
        </w:rPr>
        <w:t xml:space="preserve"> </w:t>
      </w:r>
      <w:r w:rsidRPr="00036881">
        <w:rPr>
          <w:rFonts w:ascii="Times New Roman" w:hAnsi="Times New Roman"/>
          <w:color w:val="231F20"/>
          <w:lang w:val="vi"/>
        </w:rPr>
        <w:t>phong</w:t>
      </w:r>
      <w:r w:rsidRPr="00036881">
        <w:rPr>
          <w:rFonts w:ascii="Times New Roman" w:hAnsi="Times New Roman"/>
          <w:color w:val="231F20"/>
          <w:spacing w:val="-11"/>
          <w:lang w:val="vi"/>
        </w:rPr>
        <w:t xml:space="preserve"> </w:t>
      </w:r>
      <w:r w:rsidRPr="00036881">
        <w:rPr>
          <w:rFonts w:ascii="Times New Roman" w:hAnsi="Times New Roman"/>
          <w:color w:val="231F20"/>
          <w:lang w:val="vi"/>
        </w:rPr>
        <w:t>cảnh;</w:t>
      </w:r>
      <w:r w:rsidRPr="00036881">
        <w:rPr>
          <w:rFonts w:ascii="Times New Roman" w:hAnsi="Times New Roman"/>
          <w:color w:val="231F20"/>
          <w:spacing w:val="-11"/>
          <w:lang w:val="vi"/>
        </w:rPr>
        <w:t xml:space="preserve"> </w:t>
      </w:r>
      <w:r w:rsidRPr="00036881">
        <w:rPr>
          <w:rFonts w:ascii="Times New Roman" w:hAnsi="Times New Roman"/>
          <w:color w:val="231F20"/>
          <w:lang w:val="vi"/>
        </w:rPr>
        <w:t>các</w:t>
      </w:r>
      <w:r w:rsidRPr="00036881">
        <w:rPr>
          <w:rFonts w:ascii="Times New Roman" w:hAnsi="Times New Roman"/>
          <w:color w:val="231F20"/>
          <w:spacing w:val="-11"/>
          <w:lang w:val="vi"/>
        </w:rPr>
        <w:t xml:space="preserve"> </w:t>
      </w:r>
      <w:r w:rsidRPr="00036881">
        <w:rPr>
          <w:rFonts w:ascii="Times New Roman" w:hAnsi="Times New Roman"/>
          <w:color w:val="231F20"/>
          <w:lang w:val="vi"/>
        </w:rPr>
        <w:t>ý</w:t>
      </w:r>
      <w:r w:rsidRPr="00036881">
        <w:rPr>
          <w:rFonts w:ascii="Times New Roman" w:hAnsi="Times New Roman"/>
          <w:color w:val="231F20"/>
          <w:spacing w:val="-11"/>
          <w:lang w:val="vi"/>
        </w:rPr>
        <w:t xml:space="preserve"> </w:t>
      </w:r>
      <w:r w:rsidRPr="00036881">
        <w:rPr>
          <w:rFonts w:ascii="Times New Roman" w:hAnsi="Times New Roman"/>
          <w:color w:val="231F20"/>
          <w:lang w:val="vi"/>
        </w:rPr>
        <w:t>được</w:t>
      </w:r>
      <w:r w:rsidRPr="00036881">
        <w:rPr>
          <w:rFonts w:ascii="Times New Roman" w:hAnsi="Times New Roman"/>
          <w:color w:val="231F20"/>
          <w:spacing w:val="-11"/>
          <w:lang w:val="vi"/>
        </w:rPr>
        <w:t xml:space="preserve"> </w:t>
      </w:r>
      <w:r w:rsidRPr="00036881">
        <w:rPr>
          <w:rFonts w:ascii="Times New Roman" w:hAnsi="Times New Roman"/>
          <w:color w:val="231F20"/>
          <w:lang w:val="vi"/>
        </w:rPr>
        <w:t>trình</w:t>
      </w:r>
      <w:r w:rsidRPr="00036881">
        <w:rPr>
          <w:rFonts w:ascii="Times New Roman" w:hAnsi="Times New Roman"/>
          <w:color w:val="231F20"/>
          <w:spacing w:val="-11"/>
          <w:lang w:val="vi"/>
        </w:rPr>
        <w:t xml:space="preserve"> </w:t>
      </w:r>
      <w:r w:rsidRPr="00036881">
        <w:rPr>
          <w:rFonts w:ascii="Times New Roman" w:hAnsi="Times New Roman"/>
          <w:color w:val="231F20"/>
          <w:lang w:val="vi"/>
        </w:rPr>
        <w:t>bày</w:t>
      </w:r>
      <w:r w:rsidRPr="00036881">
        <w:rPr>
          <w:rFonts w:ascii="Times New Roman" w:hAnsi="Times New Roman"/>
          <w:color w:val="231F20"/>
          <w:spacing w:val="-11"/>
          <w:lang w:val="vi"/>
        </w:rPr>
        <w:t xml:space="preserve"> </w:t>
      </w:r>
      <w:r w:rsidRPr="00036881">
        <w:rPr>
          <w:rFonts w:ascii="Times New Roman" w:hAnsi="Times New Roman"/>
          <w:color w:val="231F20"/>
          <w:lang w:val="vi"/>
        </w:rPr>
        <w:t>rõ</w:t>
      </w:r>
      <w:r w:rsidRPr="00036881">
        <w:rPr>
          <w:rFonts w:ascii="Times New Roman" w:hAnsi="Times New Roman"/>
          <w:color w:val="231F20"/>
          <w:spacing w:val="-11"/>
          <w:lang w:val="vi"/>
        </w:rPr>
        <w:t xml:space="preserve"> </w:t>
      </w:r>
      <w:r w:rsidRPr="00036881">
        <w:rPr>
          <w:rFonts w:ascii="Times New Roman" w:hAnsi="Times New Roman"/>
          <w:color w:val="231F20"/>
          <w:lang w:val="vi"/>
        </w:rPr>
        <w:t>ràng, mạch lạc.   Biết lựa chọn những chi tiết tiêu biểu, sắp xếp các chi tiết theo trình tự hợp lí; chọn được một số từ ngữ giàu hình ảnh để thể hiện kết quả quan sát.</w:t>
      </w:r>
    </w:p>
    <w:p w:rsidR="00036881" w:rsidRPr="00036881" w:rsidRDefault="00036881" w:rsidP="00036881">
      <w:pPr>
        <w:widowControl w:val="0"/>
        <w:autoSpaceDE w:val="0"/>
        <w:autoSpaceDN w:val="0"/>
        <w:ind w:right="287"/>
        <w:jc w:val="both"/>
        <w:rPr>
          <w:rFonts w:ascii="Times New Roman" w:hAnsi="Times New Roman"/>
          <w:color w:val="231F20"/>
          <w:lang w:val="vi"/>
        </w:rPr>
      </w:pPr>
      <w:r w:rsidRPr="00036881">
        <w:rPr>
          <w:rFonts w:ascii="Times New Roman" w:hAnsi="Times New Roman"/>
          <w:b/>
          <w:bCs/>
          <w:color w:val="231F20"/>
        </w:rPr>
        <w:t xml:space="preserve">- </w:t>
      </w:r>
      <w:r w:rsidRPr="00036881">
        <w:rPr>
          <w:rFonts w:ascii="Times New Roman" w:hAnsi="Times New Roman"/>
          <w:bCs/>
          <w:color w:val="231F20"/>
        </w:rPr>
        <w:t xml:space="preserve">Phát triển năng lực: </w:t>
      </w:r>
      <w:r w:rsidRPr="00036881">
        <w:rPr>
          <w:rFonts w:ascii="Times New Roman" w:hAnsi="Times New Roman"/>
          <w:color w:val="231F20"/>
          <w:lang w:val="vi"/>
        </w:rPr>
        <w:t>NL</w:t>
      </w:r>
      <w:r w:rsidRPr="00036881">
        <w:rPr>
          <w:rFonts w:ascii="Times New Roman" w:hAnsi="Times New Roman"/>
          <w:color w:val="231F20"/>
          <w:spacing w:val="-15"/>
          <w:lang w:val="vi"/>
        </w:rPr>
        <w:t xml:space="preserve"> </w:t>
      </w:r>
      <w:r w:rsidRPr="00036881">
        <w:rPr>
          <w:rFonts w:ascii="Times New Roman" w:hAnsi="Times New Roman"/>
          <w:color w:val="231F20"/>
          <w:lang w:val="vi"/>
        </w:rPr>
        <w:t>tự</w:t>
      </w:r>
      <w:r w:rsidRPr="00036881">
        <w:rPr>
          <w:rFonts w:ascii="Times New Roman" w:hAnsi="Times New Roman"/>
          <w:color w:val="231F20"/>
          <w:spacing w:val="-9"/>
          <w:lang w:val="vi"/>
        </w:rPr>
        <w:t xml:space="preserve"> </w:t>
      </w:r>
      <w:r w:rsidRPr="00036881">
        <w:rPr>
          <w:rFonts w:ascii="Times New Roman" w:hAnsi="Times New Roman"/>
          <w:color w:val="231F20"/>
          <w:lang w:val="vi"/>
        </w:rPr>
        <w:t>chủ</w:t>
      </w:r>
      <w:r w:rsidRPr="00036881">
        <w:rPr>
          <w:rFonts w:ascii="Times New Roman" w:hAnsi="Times New Roman"/>
          <w:color w:val="231F20"/>
          <w:spacing w:val="-9"/>
          <w:lang w:val="vi"/>
        </w:rPr>
        <w:t xml:space="preserve"> </w:t>
      </w:r>
      <w:r w:rsidRPr="00036881">
        <w:rPr>
          <w:rFonts w:ascii="Times New Roman" w:hAnsi="Times New Roman"/>
          <w:color w:val="231F20"/>
          <w:lang w:val="vi"/>
        </w:rPr>
        <w:t>và</w:t>
      </w:r>
      <w:r w:rsidRPr="00036881">
        <w:rPr>
          <w:rFonts w:ascii="Times New Roman" w:hAnsi="Times New Roman"/>
          <w:color w:val="231F20"/>
          <w:spacing w:val="-9"/>
          <w:lang w:val="vi"/>
        </w:rPr>
        <w:t xml:space="preserve"> </w:t>
      </w:r>
      <w:r w:rsidRPr="00036881">
        <w:rPr>
          <w:rFonts w:ascii="Times New Roman" w:hAnsi="Times New Roman"/>
          <w:color w:val="231F20"/>
          <w:lang w:val="vi"/>
        </w:rPr>
        <w:t>tự</w:t>
      </w:r>
      <w:r w:rsidRPr="00036881">
        <w:rPr>
          <w:rFonts w:ascii="Times New Roman" w:hAnsi="Times New Roman"/>
          <w:color w:val="231F20"/>
          <w:spacing w:val="-9"/>
          <w:lang w:val="vi"/>
        </w:rPr>
        <w:t xml:space="preserve"> </w:t>
      </w:r>
      <w:r w:rsidRPr="00036881">
        <w:rPr>
          <w:rFonts w:ascii="Times New Roman" w:hAnsi="Times New Roman"/>
          <w:color w:val="231F20"/>
          <w:lang w:val="vi"/>
        </w:rPr>
        <w:t>học</w:t>
      </w:r>
      <w:r w:rsidRPr="00036881">
        <w:rPr>
          <w:rFonts w:ascii="Times New Roman" w:hAnsi="Times New Roman"/>
          <w:color w:val="231F20"/>
          <w:spacing w:val="-9"/>
          <w:lang w:val="vi"/>
        </w:rPr>
        <w:t xml:space="preserve"> </w:t>
      </w:r>
      <w:r w:rsidRPr="00036881">
        <w:rPr>
          <w:rFonts w:ascii="Times New Roman" w:hAnsi="Times New Roman"/>
          <w:color w:val="231F20"/>
          <w:lang w:val="vi"/>
        </w:rPr>
        <w:t>(biết</w:t>
      </w:r>
      <w:r w:rsidRPr="00036881">
        <w:rPr>
          <w:rFonts w:ascii="Times New Roman" w:hAnsi="Times New Roman"/>
          <w:color w:val="231F20"/>
          <w:spacing w:val="-9"/>
          <w:lang w:val="vi"/>
        </w:rPr>
        <w:t xml:space="preserve"> </w:t>
      </w:r>
      <w:r w:rsidRPr="00036881">
        <w:rPr>
          <w:rFonts w:ascii="Times New Roman" w:hAnsi="Times New Roman"/>
          <w:color w:val="231F20"/>
          <w:lang w:val="vi"/>
        </w:rPr>
        <w:t>tự</w:t>
      </w:r>
      <w:r w:rsidRPr="00036881">
        <w:rPr>
          <w:rFonts w:ascii="Times New Roman" w:hAnsi="Times New Roman"/>
          <w:color w:val="231F20"/>
          <w:spacing w:val="-9"/>
          <w:lang w:val="vi"/>
        </w:rPr>
        <w:t xml:space="preserve"> </w:t>
      </w:r>
      <w:r w:rsidRPr="00036881">
        <w:rPr>
          <w:rFonts w:ascii="Times New Roman" w:hAnsi="Times New Roman"/>
          <w:color w:val="231F20"/>
          <w:lang w:val="vi"/>
        </w:rPr>
        <w:t>giải</w:t>
      </w:r>
      <w:r w:rsidRPr="00036881">
        <w:rPr>
          <w:rFonts w:ascii="Times New Roman" w:hAnsi="Times New Roman"/>
          <w:color w:val="231F20"/>
          <w:spacing w:val="-9"/>
          <w:lang w:val="vi"/>
        </w:rPr>
        <w:t xml:space="preserve"> </w:t>
      </w:r>
      <w:r w:rsidRPr="00036881">
        <w:rPr>
          <w:rFonts w:ascii="Times New Roman" w:hAnsi="Times New Roman"/>
          <w:color w:val="231F20"/>
          <w:lang w:val="vi"/>
        </w:rPr>
        <w:t>quyết</w:t>
      </w:r>
      <w:r w:rsidRPr="00036881">
        <w:rPr>
          <w:rFonts w:ascii="Times New Roman" w:hAnsi="Times New Roman"/>
          <w:color w:val="231F20"/>
          <w:spacing w:val="-9"/>
          <w:lang w:val="vi"/>
        </w:rPr>
        <w:t xml:space="preserve"> </w:t>
      </w:r>
      <w:r w:rsidRPr="00036881">
        <w:rPr>
          <w:rFonts w:ascii="Times New Roman" w:hAnsi="Times New Roman"/>
          <w:color w:val="231F20"/>
          <w:lang w:val="vi"/>
        </w:rPr>
        <w:t>nhiệm</w:t>
      </w:r>
      <w:r w:rsidRPr="00036881">
        <w:rPr>
          <w:rFonts w:ascii="Times New Roman" w:hAnsi="Times New Roman"/>
          <w:color w:val="231F20"/>
          <w:spacing w:val="-9"/>
          <w:lang w:val="vi"/>
        </w:rPr>
        <w:t xml:space="preserve"> </w:t>
      </w:r>
      <w:r w:rsidRPr="00036881">
        <w:rPr>
          <w:rFonts w:ascii="Times New Roman" w:hAnsi="Times New Roman"/>
          <w:color w:val="231F20"/>
          <w:lang w:val="vi"/>
        </w:rPr>
        <w:t>vụ</w:t>
      </w:r>
      <w:r w:rsidRPr="00036881">
        <w:rPr>
          <w:rFonts w:ascii="Times New Roman" w:hAnsi="Times New Roman"/>
          <w:color w:val="231F20"/>
          <w:spacing w:val="-9"/>
          <w:lang w:val="vi"/>
        </w:rPr>
        <w:t xml:space="preserve"> </w:t>
      </w:r>
      <w:r w:rsidRPr="00036881">
        <w:rPr>
          <w:rFonts w:ascii="Times New Roman" w:hAnsi="Times New Roman"/>
          <w:color w:val="231F20"/>
          <w:lang w:val="vi"/>
        </w:rPr>
        <w:t>học</w:t>
      </w:r>
      <w:r w:rsidRPr="00036881">
        <w:rPr>
          <w:rFonts w:ascii="Times New Roman" w:hAnsi="Times New Roman"/>
          <w:color w:val="231F20"/>
          <w:spacing w:val="-9"/>
          <w:lang w:val="vi"/>
        </w:rPr>
        <w:t xml:space="preserve"> </w:t>
      </w:r>
      <w:r w:rsidRPr="00036881">
        <w:rPr>
          <w:rFonts w:ascii="Times New Roman" w:hAnsi="Times New Roman"/>
          <w:color w:val="231F20"/>
          <w:lang w:val="vi"/>
        </w:rPr>
        <w:t>tập);</w:t>
      </w:r>
      <w:r w:rsidRPr="00036881">
        <w:rPr>
          <w:rFonts w:ascii="Times New Roman" w:hAnsi="Times New Roman"/>
          <w:color w:val="231F20"/>
          <w:spacing w:val="-9"/>
          <w:lang w:val="vi"/>
        </w:rPr>
        <w:t xml:space="preserve"> </w:t>
      </w:r>
      <w:r w:rsidRPr="00036881">
        <w:rPr>
          <w:rFonts w:ascii="Times New Roman" w:hAnsi="Times New Roman"/>
          <w:color w:val="231F20"/>
          <w:lang w:val="vi"/>
        </w:rPr>
        <w:t>NL</w:t>
      </w:r>
      <w:r w:rsidRPr="00036881">
        <w:rPr>
          <w:rFonts w:ascii="Times New Roman" w:hAnsi="Times New Roman"/>
          <w:color w:val="231F20"/>
          <w:spacing w:val="-15"/>
          <w:lang w:val="vi"/>
        </w:rPr>
        <w:t xml:space="preserve"> </w:t>
      </w:r>
      <w:r w:rsidRPr="00036881">
        <w:rPr>
          <w:rFonts w:ascii="Times New Roman" w:hAnsi="Times New Roman"/>
          <w:color w:val="231F20"/>
          <w:lang w:val="vi"/>
        </w:rPr>
        <w:t>sáng</w:t>
      </w:r>
      <w:r w:rsidRPr="00036881">
        <w:rPr>
          <w:rFonts w:ascii="Times New Roman" w:hAnsi="Times New Roman"/>
          <w:color w:val="231F20"/>
          <w:spacing w:val="-9"/>
          <w:lang w:val="vi"/>
        </w:rPr>
        <w:t xml:space="preserve"> </w:t>
      </w:r>
      <w:r w:rsidRPr="00036881">
        <w:rPr>
          <w:rFonts w:ascii="Times New Roman" w:hAnsi="Times New Roman"/>
          <w:color w:val="231F20"/>
          <w:lang w:val="vi"/>
        </w:rPr>
        <w:t xml:space="preserve">tạo (biết vận dụng những điều đã học để tìm ý, lập dàn ý cho bài văn tả phong cảnh). </w:t>
      </w:r>
    </w:p>
    <w:p w:rsidR="00036881" w:rsidRPr="00036881" w:rsidRDefault="00036881" w:rsidP="00036881">
      <w:pPr>
        <w:widowControl w:val="0"/>
        <w:autoSpaceDE w:val="0"/>
        <w:autoSpaceDN w:val="0"/>
        <w:ind w:right="287"/>
        <w:jc w:val="both"/>
        <w:rPr>
          <w:rFonts w:ascii="Times New Roman" w:hAnsi="Times New Roman"/>
          <w:lang w:val="vi"/>
        </w:rPr>
      </w:pPr>
      <w:r w:rsidRPr="00036881">
        <w:rPr>
          <w:rFonts w:ascii="Times New Roman" w:hAnsi="Times New Roman"/>
          <w:color w:val="231F20"/>
        </w:rPr>
        <w:t xml:space="preserve">- </w:t>
      </w:r>
      <w:r w:rsidRPr="00036881">
        <w:rPr>
          <w:rFonts w:ascii="Times New Roman" w:hAnsi="Times New Roman"/>
          <w:color w:val="231F20"/>
          <w:lang w:val="vi"/>
        </w:rPr>
        <w:t>Bồi dưỡng PC chăm chỉ, trách nhiệm (hoàn thành nhiệm vụ được giao: tìm ý và hoàn thiện dàn ý cho bài văn).</w:t>
      </w:r>
    </w:p>
    <w:p w:rsidR="00036881" w:rsidRPr="00036881" w:rsidRDefault="00036881" w:rsidP="00036881">
      <w:pPr>
        <w:jc w:val="both"/>
        <w:rPr>
          <w:rFonts w:ascii="Times New Roman" w:eastAsia="Tahoma" w:hAnsi="Times New Roman"/>
          <w:b/>
          <w:lang w:val="vi-VN"/>
        </w:rPr>
      </w:pPr>
      <w:r w:rsidRPr="00036881">
        <w:rPr>
          <w:rFonts w:ascii="Times New Roman" w:hAnsi="Times New Roman"/>
          <w:b/>
          <w:lang w:val="vi"/>
        </w:rPr>
        <w:t xml:space="preserve"> </w:t>
      </w:r>
      <w:r w:rsidRPr="00036881">
        <w:rPr>
          <w:rFonts w:ascii="Times New Roman" w:hAnsi="Times New Roman"/>
          <w:b/>
          <w:lang w:val="vi-VN"/>
        </w:rPr>
        <w:t xml:space="preserve">II. </w:t>
      </w:r>
      <w:r w:rsidRPr="00036881">
        <w:rPr>
          <w:rFonts w:ascii="Times New Roman" w:eastAsia="Tahoma" w:hAnsi="Times New Roman"/>
          <w:b/>
          <w:lang w:val="vi-VN"/>
        </w:rPr>
        <w:t>ĐỒ DÙNG DẠY HỌC</w:t>
      </w:r>
    </w:p>
    <w:p w:rsidR="00036881" w:rsidRPr="00036881" w:rsidRDefault="00036881" w:rsidP="00036881">
      <w:pPr>
        <w:ind w:firstLine="540"/>
        <w:jc w:val="both"/>
        <w:rPr>
          <w:rFonts w:ascii="Times New Roman" w:eastAsia="Tahoma" w:hAnsi="Times New Roman"/>
          <w:bCs/>
          <w:lang w:val="vi-VN"/>
        </w:rPr>
      </w:pPr>
      <w:r w:rsidRPr="00036881">
        <w:rPr>
          <w:rFonts w:ascii="Times New Roman" w:eastAsia="Tahoma" w:hAnsi="Times New Roman"/>
          <w:bCs/>
          <w:lang w:val="vi-VN"/>
        </w:rPr>
        <w:t>– GV chuẩn bị: máy tính, máy chiếu; phiếu học tập dành cho HS.</w:t>
      </w:r>
    </w:p>
    <w:p w:rsidR="00036881" w:rsidRPr="00036881" w:rsidRDefault="00036881" w:rsidP="00036881">
      <w:pPr>
        <w:ind w:firstLine="540"/>
        <w:jc w:val="both"/>
        <w:rPr>
          <w:rFonts w:ascii="Times New Roman" w:eastAsia="Tahoma" w:hAnsi="Times New Roman"/>
          <w:bCs/>
          <w:lang w:val="vi-VN"/>
        </w:rPr>
      </w:pPr>
      <w:r w:rsidRPr="00036881">
        <w:rPr>
          <w:rFonts w:ascii="Times New Roman" w:eastAsia="Tahoma" w:hAnsi="Times New Roman"/>
          <w:bCs/>
          <w:lang w:val="vi-VN"/>
        </w:rPr>
        <w:t xml:space="preserve">– HS chuẩn bị: SGK </w:t>
      </w:r>
      <w:r w:rsidRPr="00036881">
        <w:rPr>
          <w:rFonts w:ascii="Times New Roman" w:eastAsia="Tahoma" w:hAnsi="Times New Roman"/>
          <w:bCs/>
          <w:i/>
          <w:iCs/>
          <w:lang w:val="vi-VN"/>
        </w:rPr>
        <w:t>Tiếng Việt 5</w:t>
      </w:r>
      <w:r w:rsidRPr="00036881">
        <w:rPr>
          <w:rFonts w:ascii="Times New Roman" w:eastAsia="Tahoma" w:hAnsi="Times New Roman"/>
          <w:bCs/>
          <w:lang w:val="vi-VN"/>
        </w:rPr>
        <w:t>, tập hai.</w:t>
      </w:r>
    </w:p>
    <w:p w:rsidR="00036881" w:rsidRPr="00036881" w:rsidRDefault="00036881" w:rsidP="00036881">
      <w:pPr>
        <w:rPr>
          <w:rFonts w:ascii="Times New Roman" w:hAnsi="Times New Roman"/>
          <w:b/>
          <w:lang w:val="vi-VN"/>
        </w:rPr>
      </w:pPr>
      <w:r w:rsidRPr="00036881">
        <w:rPr>
          <w:rFonts w:ascii="Times New Roman" w:eastAsia="Tahoma" w:hAnsi="Times New Roman"/>
          <w:b/>
          <w:lang w:val="vi-VN"/>
        </w:rPr>
        <w:t xml:space="preserve">III. </w:t>
      </w:r>
      <w:r w:rsidRPr="00036881">
        <w:rPr>
          <w:rFonts w:ascii="Times New Roman" w:hAnsi="Times New Roman"/>
          <w:b/>
          <w:lang w:val="vi-VN"/>
        </w:rPr>
        <w:t>CÁC HOẠT ĐỘNG DẠY VÀ HỌC CHỦ YẾU</w:t>
      </w:r>
    </w:p>
    <w:tbl>
      <w:tblPr>
        <w:tblStyle w:val="TableGrid2"/>
        <w:tblW w:w="9776" w:type="dxa"/>
        <w:tblLook w:val="04A0" w:firstRow="1" w:lastRow="0" w:firstColumn="1" w:lastColumn="0" w:noHBand="0" w:noVBand="1"/>
      </w:tblPr>
      <w:tblGrid>
        <w:gridCol w:w="5406"/>
        <w:gridCol w:w="4370"/>
      </w:tblGrid>
      <w:tr w:rsidR="00036881" w:rsidRPr="00036881" w:rsidTr="00176DAC">
        <w:tc>
          <w:tcPr>
            <w:tcW w:w="5406" w:type="dxa"/>
          </w:tcPr>
          <w:p w:rsidR="00036881" w:rsidRPr="00036881" w:rsidRDefault="00036881" w:rsidP="00036881">
            <w:pPr>
              <w:jc w:val="both"/>
              <w:rPr>
                <w:rFonts w:ascii="Times New Roman" w:hAnsi="Times New Roman"/>
                <w:lang w:val="vi-VN"/>
              </w:rPr>
            </w:pPr>
            <w:r w:rsidRPr="00036881">
              <w:rPr>
                <w:rFonts w:ascii="Times New Roman" w:eastAsia="Arial" w:hAnsi="Times New Roman"/>
                <w:b/>
                <w:bCs/>
                <w:color w:val="000000"/>
                <w:lang w:val="vi-VN"/>
              </w:rPr>
              <w:t>HOẠT ĐỘNG CỦA GIÁO VIÊN</w:t>
            </w:r>
          </w:p>
        </w:tc>
        <w:tc>
          <w:tcPr>
            <w:tcW w:w="4370" w:type="dxa"/>
          </w:tcPr>
          <w:p w:rsidR="00036881" w:rsidRPr="00036881" w:rsidRDefault="00036881" w:rsidP="00036881">
            <w:pPr>
              <w:jc w:val="center"/>
              <w:rPr>
                <w:rFonts w:ascii="Times New Roman" w:hAnsi="Times New Roman"/>
                <w:lang w:val="vi-VN"/>
              </w:rPr>
            </w:pPr>
            <w:r w:rsidRPr="00036881">
              <w:rPr>
                <w:rFonts w:ascii="Times New Roman" w:eastAsia="Arial" w:hAnsi="Times New Roman"/>
                <w:b/>
                <w:bCs/>
                <w:color w:val="000000"/>
                <w:lang w:val="vi-VN"/>
              </w:rPr>
              <w:t>HOẠT ĐỘNG CỦA HỌC SINH</w:t>
            </w:r>
          </w:p>
        </w:tc>
      </w:tr>
      <w:tr w:rsidR="00036881" w:rsidRPr="00036881" w:rsidTr="00176DAC">
        <w:tc>
          <w:tcPr>
            <w:tcW w:w="5406" w:type="dxa"/>
          </w:tcPr>
          <w:p w:rsidR="00036881" w:rsidRPr="00036881" w:rsidRDefault="00036881" w:rsidP="00036881">
            <w:pPr>
              <w:jc w:val="both"/>
              <w:rPr>
                <w:rFonts w:ascii="Times New Roman" w:hAnsi="Times New Roman"/>
                <w:b/>
                <w:bCs/>
                <w:lang w:val="vi-VN"/>
              </w:rPr>
            </w:pPr>
            <w:r w:rsidRPr="00036881">
              <w:rPr>
                <w:rFonts w:ascii="Times New Roman" w:hAnsi="Times New Roman"/>
                <w:b/>
                <w:bCs/>
                <w:lang w:val="vi-VN"/>
              </w:rPr>
              <w:t xml:space="preserve">1. HOẠT ĐỘNG </w:t>
            </w:r>
            <w:r w:rsidRPr="00036881">
              <w:rPr>
                <w:rFonts w:ascii="Times New Roman" w:eastAsia="Arial" w:hAnsi="Times New Roman"/>
                <w:b/>
                <w:bCs/>
                <w:lang w:val="vi-VN"/>
              </w:rPr>
              <w:t>MỞ ĐẦU</w:t>
            </w:r>
          </w:p>
          <w:p w:rsidR="00036881" w:rsidRPr="00036881" w:rsidRDefault="00036881" w:rsidP="00036881">
            <w:pPr>
              <w:jc w:val="both"/>
              <w:rPr>
                <w:rFonts w:ascii="Times New Roman" w:hAnsi="Times New Roman"/>
                <w:lang w:val="vi-VN"/>
              </w:rPr>
            </w:pPr>
            <w:r w:rsidRPr="00036881">
              <w:rPr>
                <w:rFonts w:ascii="Times New Roman" w:hAnsi="Times New Roman"/>
                <w:lang w:val="vi-VN"/>
              </w:rPr>
              <w:t>– GV thu thập hình ảnh, video phong cảnh mà học sinh có dịp được đi du lịch.</w:t>
            </w:r>
          </w:p>
          <w:p w:rsidR="00036881" w:rsidRPr="00036881" w:rsidRDefault="00036881" w:rsidP="00036881">
            <w:pPr>
              <w:jc w:val="both"/>
              <w:rPr>
                <w:rFonts w:ascii="Times New Roman" w:hAnsi="Times New Roman"/>
                <w:lang w:val="vi-VN"/>
              </w:rPr>
            </w:pPr>
            <w:r w:rsidRPr="00036881">
              <w:rPr>
                <w:rFonts w:ascii="Times New Roman" w:hAnsi="Times New Roman"/>
                <w:lang w:val="vi-VN"/>
              </w:rPr>
              <w:t>- Mời 2 HS chia sẻ về trải nghiệm, cảm xúc sau chuyến đi.</w:t>
            </w:r>
          </w:p>
          <w:p w:rsidR="00036881" w:rsidRPr="00036881" w:rsidRDefault="00036881" w:rsidP="00036881">
            <w:pPr>
              <w:jc w:val="both"/>
              <w:rPr>
                <w:rFonts w:ascii="Times New Roman" w:eastAsia="SimSun" w:hAnsi="Times New Roman"/>
                <w:lang w:val="vi-VN" w:eastAsia="zh-CN"/>
              </w:rPr>
            </w:pPr>
            <w:r w:rsidRPr="00036881">
              <w:rPr>
                <w:rFonts w:ascii="Times New Roman" w:hAnsi="Times New Roman"/>
                <w:lang w:val="vi-VN" w:eastAsia="zh-CN"/>
              </w:rPr>
              <w:t xml:space="preserve">– GV giới thiệu bài: </w:t>
            </w:r>
            <w:r w:rsidRPr="00036881">
              <w:rPr>
                <w:rFonts w:ascii="Times New Roman" w:eastAsia="SimSun" w:hAnsi="Times New Roman"/>
                <w:lang w:val="vi-VN" w:eastAsia="zh-CN"/>
              </w:rPr>
              <w:t xml:space="preserve">Đất nước Việt Nam xinh đẹp với khung cảnh hùng vĩ, rộng lớn mà thiên nhiên tặng cho chúng ta. Để có thể vẽ lại vẻ đẹp diệu kì đó bằng lời văn cô mời các em vào bài học ngày hôm nay. </w:t>
            </w:r>
          </w:p>
          <w:p w:rsidR="00036881" w:rsidRPr="00036881" w:rsidRDefault="00036881" w:rsidP="00036881">
            <w:pPr>
              <w:jc w:val="both"/>
              <w:rPr>
                <w:rFonts w:ascii="Times New Roman" w:eastAsia="Arial" w:hAnsi="Times New Roman"/>
                <w:b/>
                <w:bCs/>
                <w:lang w:val="vi-VN" w:eastAsia="zh-CN"/>
              </w:rPr>
            </w:pPr>
            <w:r w:rsidRPr="00036881">
              <w:rPr>
                <w:rFonts w:ascii="Times New Roman" w:eastAsia="Arial" w:hAnsi="Times New Roman"/>
                <w:b/>
                <w:bCs/>
                <w:lang w:val="vi-VN" w:eastAsia="zh-CN"/>
              </w:rPr>
              <w:t>2. HOẠT ĐỘNG HÌNH THÀNH KIẾN</w:t>
            </w:r>
            <w:r w:rsidRPr="00036881">
              <w:rPr>
                <w:rFonts w:ascii="Times New Roman" w:eastAsia="Arial" w:hAnsi="Times New Roman"/>
                <w:lang w:val="vi-VN" w:eastAsia="zh-CN"/>
              </w:rPr>
              <w:t> </w:t>
            </w:r>
            <w:r w:rsidRPr="00036881">
              <w:rPr>
                <w:rFonts w:ascii="Times New Roman" w:eastAsia="Arial" w:hAnsi="Times New Roman"/>
                <w:b/>
                <w:bCs/>
                <w:lang w:val="vi-VN" w:eastAsia="zh-CN"/>
              </w:rPr>
              <w:t>THỨC</w:t>
            </w:r>
          </w:p>
          <w:p w:rsidR="00036881" w:rsidRPr="00036881" w:rsidRDefault="00036881" w:rsidP="00036881">
            <w:pPr>
              <w:jc w:val="both"/>
              <w:rPr>
                <w:rFonts w:ascii="Times New Roman" w:hAnsi="Times New Roman"/>
                <w:color w:val="231F20"/>
                <w:lang w:val="vi-VN"/>
              </w:rPr>
            </w:pPr>
            <w:r w:rsidRPr="00036881">
              <w:rPr>
                <w:rFonts w:ascii="Times New Roman" w:hAnsi="Times New Roman"/>
                <w:b/>
                <w:bCs/>
                <w:lang w:val="vi-VN"/>
              </w:rPr>
              <w:t>Hoạt động 1: Tìm ý, lập dàn ý:</w:t>
            </w:r>
          </w:p>
          <w:p w:rsidR="00036881" w:rsidRPr="00036881" w:rsidRDefault="00036881" w:rsidP="00036881">
            <w:pPr>
              <w:widowControl w:val="0"/>
              <w:autoSpaceDE w:val="0"/>
              <w:autoSpaceDN w:val="0"/>
              <w:rPr>
                <w:rFonts w:ascii="Times New Roman" w:hAnsi="Times New Roman"/>
                <w:b/>
                <w:bCs/>
                <w:lang w:val="vi"/>
              </w:rPr>
            </w:pPr>
            <w:r w:rsidRPr="00036881">
              <w:rPr>
                <w:rFonts w:ascii="Times New Roman" w:hAnsi="Times New Roman"/>
                <w:color w:val="231F20"/>
                <w:lang w:val="vi"/>
              </w:rPr>
              <w:t>−</w:t>
            </w:r>
            <w:r w:rsidRPr="00036881">
              <w:rPr>
                <w:rFonts w:ascii="Times New Roman" w:hAnsi="Times New Roman"/>
                <w:color w:val="231F20"/>
                <w:spacing w:val="-1"/>
                <w:lang w:val="vi"/>
              </w:rPr>
              <w:t xml:space="preserve"> </w:t>
            </w:r>
            <w:r w:rsidRPr="00036881">
              <w:rPr>
                <w:rFonts w:ascii="Times New Roman" w:hAnsi="Times New Roman"/>
                <w:color w:val="231F20"/>
                <w:lang w:val="vi"/>
              </w:rPr>
              <w:t>GV</w:t>
            </w:r>
            <w:r w:rsidRPr="00036881">
              <w:rPr>
                <w:rFonts w:ascii="Times New Roman" w:hAnsi="Times New Roman"/>
                <w:color w:val="231F20"/>
                <w:spacing w:val="-5"/>
                <w:lang w:val="vi"/>
              </w:rPr>
              <w:t xml:space="preserve"> </w:t>
            </w:r>
            <w:r w:rsidRPr="00036881">
              <w:rPr>
                <w:rFonts w:ascii="Times New Roman" w:hAnsi="Times New Roman"/>
                <w:color w:val="231F20"/>
                <w:lang w:val="vi"/>
              </w:rPr>
              <w:t>hướng dẫn HS</w:t>
            </w:r>
            <w:r w:rsidRPr="00036881">
              <w:rPr>
                <w:rFonts w:ascii="Times New Roman" w:hAnsi="Times New Roman"/>
                <w:color w:val="231F20"/>
                <w:spacing w:val="-1"/>
                <w:lang w:val="vi"/>
              </w:rPr>
              <w:t xml:space="preserve"> </w:t>
            </w:r>
            <w:r w:rsidRPr="00036881">
              <w:rPr>
                <w:rFonts w:ascii="Times New Roman" w:hAnsi="Times New Roman"/>
                <w:color w:val="231F20"/>
                <w:lang w:val="vi"/>
              </w:rPr>
              <w:t>đọc</w:t>
            </w:r>
            <w:r w:rsidRPr="00036881">
              <w:rPr>
                <w:rFonts w:ascii="Times New Roman" w:hAnsi="Times New Roman"/>
                <w:color w:val="231F20"/>
                <w:spacing w:val="-1"/>
                <w:lang w:val="vi"/>
              </w:rPr>
              <w:t xml:space="preserve"> </w:t>
            </w:r>
            <w:r w:rsidRPr="00036881">
              <w:rPr>
                <w:rFonts w:ascii="Times New Roman" w:hAnsi="Times New Roman"/>
                <w:color w:val="231F20"/>
                <w:lang w:val="vi"/>
              </w:rPr>
              <w:t xml:space="preserve">đề bài và các gợi </w:t>
            </w:r>
            <w:r w:rsidRPr="00036881">
              <w:rPr>
                <w:rFonts w:ascii="Times New Roman" w:hAnsi="Times New Roman"/>
                <w:color w:val="231F20"/>
                <w:spacing w:val="-5"/>
                <w:lang w:val="vi"/>
              </w:rPr>
              <w:t>ý.</w:t>
            </w:r>
          </w:p>
          <w:p w:rsidR="00036881" w:rsidRPr="00036881" w:rsidRDefault="00036881" w:rsidP="00036881">
            <w:pPr>
              <w:widowControl w:val="0"/>
              <w:autoSpaceDE w:val="0"/>
              <w:autoSpaceDN w:val="0"/>
              <w:rPr>
                <w:rFonts w:ascii="Times New Roman" w:hAnsi="Times New Roman"/>
                <w:color w:val="231F20"/>
                <w:spacing w:val="-5"/>
                <w:lang w:val="vi"/>
              </w:rPr>
            </w:pPr>
            <w:r w:rsidRPr="00036881">
              <w:rPr>
                <w:rFonts w:ascii="Times New Roman" w:hAnsi="Times New Roman"/>
                <w:color w:val="231F20"/>
                <w:lang w:val="vi"/>
              </w:rPr>
              <w:t>−</w:t>
            </w:r>
            <w:r w:rsidRPr="00036881">
              <w:rPr>
                <w:rFonts w:ascii="Times New Roman" w:hAnsi="Times New Roman"/>
                <w:color w:val="231F20"/>
                <w:spacing w:val="-1"/>
                <w:lang w:val="vi"/>
              </w:rPr>
              <w:t xml:space="preserve"> </w:t>
            </w:r>
            <w:r w:rsidRPr="00036881">
              <w:rPr>
                <w:rFonts w:ascii="Times New Roman" w:hAnsi="Times New Roman"/>
                <w:color w:val="231F20"/>
                <w:lang w:val="vi"/>
              </w:rPr>
              <w:t>GV</w:t>
            </w:r>
            <w:r w:rsidRPr="00036881">
              <w:rPr>
                <w:rFonts w:ascii="Times New Roman" w:hAnsi="Times New Roman"/>
                <w:color w:val="231F20"/>
                <w:spacing w:val="-5"/>
                <w:lang w:val="vi"/>
              </w:rPr>
              <w:t xml:space="preserve"> </w:t>
            </w:r>
            <w:r w:rsidRPr="00036881">
              <w:rPr>
                <w:rFonts w:ascii="Times New Roman" w:hAnsi="Times New Roman"/>
                <w:color w:val="231F20"/>
                <w:lang w:val="vi"/>
              </w:rPr>
              <w:t>hướng dẫn HS</w:t>
            </w:r>
            <w:r w:rsidRPr="00036881">
              <w:rPr>
                <w:rFonts w:ascii="Times New Roman" w:hAnsi="Times New Roman"/>
                <w:color w:val="231F20"/>
                <w:spacing w:val="-1"/>
                <w:lang w:val="vi"/>
              </w:rPr>
              <w:t xml:space="preserve"> </w:t>
            </w:r>
            <w:r w:rsidRPr="00036881">
              <w:rPr>
                <w:rFonts w:ascii="Times New Roman" w:hAnsi="Times New Roman"/>
                <w:color w:val="231F20"/>
                <w:lang w:val="vi"/>
              </w:rPr>
              <w:t>hiểu gợi ý, dựa</w:t>
            </w:r>
            <w:r w:rsidRPr="00036881">
              <w:rPr>
                <w:rFonts w:ascii="Times New Roman" w:hAnsi="Times New Roman"/>
                <w:color w:val="231F20"/>
                <w:spacing w:val="-1"/>
                <w:lang w:val="vi"/>
              </w:rPr>
              <w:t xml:space="preserve"> </w:t>
            </w:r>
            <w:r w:rsidRPr="00036881">
              <w:rPr>
                <w:rFonts w:ascii="Times New Roman" w:hAnsi="Times New Roman"/>
                <w:color w:val="231F20"/>
                <w:lang w:val="vi"/>
              </w:rPr>
              <w:t xml:space="preserve">vào gợi ý để tìm ý, lập dàn </w:t>
            </w:r>
            <w:r w:rsidRPr="00036881">
              <w:rPr>
                <w:rFonts w:ascii="Times New Roman" w:hAnsi="Times New Roman"/>
                <w:color w:val="231F20"/>
                <w:spacing w:val="-5"/>
                <w:lang w:val="vi"/>
              </w:rPr>
              <w:t>ý.</w:t>
            </w:r>
          </w:p>
          <w:p w:rsidR="00036881" w:rsidRPr="00036881" w:rsidRDefault="00036881" w:rsidP="00036881">
            <w:pPr>
              <w:widowControl w:val="0"/>
              <w:autoSpaceDE w:val="0"/>
              <w:autoSpaceDN w:val="0"/>
              <w:rPr>
                <w:rFonts w:ascii="Times New Roman" w:hAnsi="Times New Roman"/>
                <w:color w:val="231F20"/>
                <w:spacing w:val="-5"/>
                <w:lang w:val="vi"/>
              </w:rPr>
            </w:pPr>
            <w:r w:rsidRPr="00036881">
              <w:rPr>
                <w:rFonts w:ascii="Times New Roman" w:hAnsi="Times New Roman"/>
                <w:color w:val="231F20"/>
                <w:lang w:val="vi"/>
              </w:rPr>
              <w:t>−</w:t>
            </w:r>
            <w:r w:rsidRPr="00036881">
              <w:rPr>
                <w:rFonts w:ascii="Times New Roman" w:hAnsi="Times New Roman"/>
                <w:color w:val="231F20"/>
                <w:spacing w:val="-1"/>
                <w:lang w:val="vi"/>
              </w:rPr>
              <w:t xml:space="preserve"> </w:t>
            </w:r>
            <w:r w:rsidRPr="00036881">
              <w:rPr>
                <w:rFonts w:ascii="Times New Roman" w:hAnsi="Times New Roman"/>
                <w:color w:val="231F20"/>
                <w:lang w:val="vi"/>
              </w:rPr>
              <w:t>GV</w:t>
            </w:r>
            <w:r w:rsidRPr="00036881">
              <w:rPr>
                <w:rFonts w:ascii="Times New Roman" w:hAnsi="Times New Roman"/>
                <w:color w:val="231F20"/>
                <w:spacing w:val="-5"/>
                <w:lang w:val="vi"/>
              </w:rPr>
              <w:t xml:space="preserve"> </w:t>
            </w:r>
            <w:r w:rsidRPr="00036881">
              <w:rPr>
                <w:rFonts w:ascii="Times New Roman" w:hAnsi="Times New Roman"/>
                <w:color w:val="231F20"/>
                <w:lang w:val="vi"/>
              </w:rPr>
              <w:t>yêu cầu HS hoạt động nhóm 4 bạn để</w:t>
            </w:r>
            <w:r w:rsidRPr="00036881">
              <w:rPr>
                <w:rFonts w:ascii="Times New Roman" w:hAnsi="Times New Roman"/>
                <w:color w:val="231F20"/>
                <w:spacing w:val="-1"/>
                <w:lang w:val="vi"/>
              </w:rPr>
              <w:t xml:space="preserve"> </w:t>
            </w:r>
            <w:r w:rsidRPr="00036881">
              <w:rPr>
                <w:rFonts w:ascii="Times New Roman" w:hAnsi="Times New Roman"/>
                <w:color w:val="231F20"/>
                <w:lang w:val="vi"/>
              </w:rPr>
              <w:t>xem lại nội dung ghi</w:t>
            </w:r>
            <w:r w:rsidRPr="00036881">
              <w:rPr>
                <w:rFonts w:ascii="Times New Roman" w:hAnsi="Times New Roman"/>
                <w:color w:val="231F20"/>
                <w:spacing w:val="-1"/>
                <w:lang w:val="vi"/>
              </w:rPr>
              <w:t xml:space="preserve"> </w:t>
            </w:r>
            <w:r w:rsidRPr="00036881">
              <w:rPr>
                <w:rFonts w:ascii="Times New Roman" w:hAnsi="Times New Roman"/>
                <w:color w:val="231F20"/>
                <w:lang w:val="vi"/>
              </w:rPr>
              <w:t xml:space="preserve">chép về kết quả quan sát ở Bài viết </w:t>
            </w:r>
            <w:r w:rsidRPr="00036881">
              <w:rPr>
                <w:rFonts w:ascii="Times New Roman" w:hAnsi="Times New Roman"/>
                <w:color w:val="231F20"/>
                <w:spacing w:val="-5"/>
                <w:lang w:val="vi"/>
              </w:rPr>
              <w:t>2.</w:t>
            </w:r>
          </w:p>
          <w:p w:rsidR="00036881" w:rsidRPr="00036881" w:rsidRDefault="00036881" w:rsidP="00036881">
            <w:pPr>
              <w:widowControl w:val="0"/>
              <w:autoSpaceDE w:val="0"/>
              <w:autoSpaceDN w:val="0"/>
              <w:rPr>
                <w:rFonts w:ascii="Times New Roman" w:hAnsi="Times New Roman"/>
                <w:i/>
                <w:iCs/>
                <w:color w:val="FF0000"/>
                <w:spacing w:val="-4"/>
                <w:lang w:val="vi"/>
              </w:rPr>
            </w:pPr>
            <w:r w:rsidRPr="00036881">
              <w:rPr>
                <w:rFonts w:ascii="Times New Roman" w:hAnsi="Times New Roman"/>
                <w:color w:val="231F20"/>
                <w:lang w:val="vi"/>
              </w:rPr>
              <w:t>−</w:t>
            </w:r>
            <w:r w:rsidRPr="00036881">
              <w:rPr>
                <w:rFonts w:ascii="Times New Roman" w:hAnsi="Times New Roman"/>
                <w:color w:val="231F20"/>
                <w:spacing w:val="-1"/>
                <w:lang w:val="vi"/>
              </w:rPr>
              <w:t xml:space="preserve"> </w:t>
            </w:r>
            <w:r w:rsidRPr="00036881">
              <w:rPr>
                <w:rFonts w:ascii="Times New Roman" w:hAnsi="Times New Roman"/>
                <w:color w:val="231F20"/>
                <w:lang w:val="vi"/>
              </w:rPr>
              <w:t xml:space="preserve">Từ những quan sát ở bài trước GV hướng dẫn HS  điền các ý vào sơ đồ tư duy đã phát cho mỗi nhóm theo đúng gợi ý. </w:t>
            </w:r>
            <w:r w:rsidRPr="00036881">
              <w:rPr>
                <w:rFonts w:ascii="Times New Roman" w:hAnsi="Times New Roman"/>
                <w:i/>
                <w:iCs/>
                <w:color w:val="000000"/>
                <w:spacing w:val="-4"/>
                <w:lang w:val="vi"/>
              </w:rPr>
              <w:t xml:space="preserve">Nhóm a,b,c... : Thực hiện theo tình tự thời gian. Nhóm x,y,z: Theo trình tự không gian ( Tùy theo tình hình </w:t>
            </w:r>
            <w:r w:rsidRPr="00036881">
              <w:rPr>
                <w:rFonts w:ascii="Times New Roman" w:hAnsi="Times New Roman"/>
                <w:i/>
                <w:iCs/>
                <w:color w:val="000000"/>
                <w:spacing w:val="-4"/>
                <w:lang w:val="vi"/>
              </w:rPr>
              <w:lastRenderedPageBreak/>
              <w:t>của từng lớp mà GV có thể linh hoạt chọn một trong hai trình tự hoặc cả hai nếu HS học tốt )</w:t>
            </w:r>
          </w:p>
          <w:p w:rsidR="00036881" w:rsidRPr="00036881" w:rsidRDefault="00036881" w:rsidP="00036881">
            <w:pPr>
              <w:widowControl w:val="0"/>
              <w:autoSpaceDE w:val="0"/>
              <w:autoSpaceDN w:val="0"/>
              <w:rPr>
                <w:rFonts w:ascii="Times New Roman" w:hAnsi="Times New Roman"/>
                <w:lang w:val="vi"/>
              </w:rPr>
            </w:pPr>
            <w:r w:rsidRPr="00036881">
              <w:rPr>
                <w:rFonts w:ascii="Times New Roman" w:hAnsi="Times New Roman"/>
                <w:noProof/>
              </w:rPr>
              <w:drawing>
                <wp:anchor distT="0" distB="0" distL="114300" distR="114300" simplePos="0" relativeHeight="251659264" behindDoc="1" locked="0" layoutInCell="1" allowOverlap="1" wp14:anchorId="2424CCB6" wp14:editId="32CE2CAC">
                  <wp:simplePos x="0" y="0"/>
                  <wp:positionH relativeFrom="column">
                    <wp:posOffset>-5715</wp:posOffset>
                  </wp:positionH>
                  <wp:positionV relativeFrom="paragraph">
                    <wp:posOffset>27940</wp:posOffset>
                  </wp:positionV>
                  <wp:extent cx="3289935" cy="2094865"/>
                  <wp:effectExtent l="0" t="0" r="5715" b="635"/>
                  <wp:wrapThrough wrapText="bothSides">
                    <wp:wrapPolygon edited="0">
                      <wp:start x="0" y="0"/>
                      <wp:lineTo x="0" y="21410"/>
                      <wp:lineTo x="21512" y="21410"/>
                      <wp:lineTo x="21512" y="0"/>
                      <wp:lineTo x="0"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546" t="25664" r="13811" b="18484"/>
                          <a:stretch/>
                        </pic:blipFill>
                        <pic:spPr bwMode="auto">
                          <a:xfrm>
                            <a:off x="0" y="0"/>
                            <a:ext cx="3289935" cy="20948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36881" w:rsidRPr="00036881" w:rsidRDefault="00036881" w:rsidP="00036881">
            <w:pPr>
              <w:jc w:val="both"/>
              <w:rPr>
                <w:rFonts w:ascii="Times New Roman" w:eastAsia="Arial" w:hAnsi="Times New Roman"/>
                <w:i/>
                <w:iCs/>
                <w:color w:val="70AD47"/>
                <w:lang w:val="vi" w:eastAsia="zh-CN"/>
              </w:rPr>
            </w:pPr>
            <w:r w:rsidRPr="00036881">
              <w:rPr>
                <w:rFonts w:ascii="Times New Roman" w:eastAsia="Arial" w:hAnsi="Times New Roman"/>
                <w:b/>
                <w:bCs/>
                <w:i/>
                <w:iCs/>
                <w:color w:val="70AD47"/>
                <w:lang w:val="vi" w:eastAsia="zh-CN"/>
              </w:rPr>
              <w:t>Hình ảnh sơ đồ tư duy GV phát cho HS ( nếu thiếu các em có thể vẽ thêm để bổ sung theo ý mình )</w:t>
            </w:r>
          </w:p>
          <w:p w:rsidR="00036881" w:rsidRPr="00036881" w:rsidRDefault="00036881" w:rsidP="00036881">
            <w:pPr>
              <w:jc w:val="both"/>
              <w:rPr>
                <w:rFonts w:ascii="Times New Roman" w:hAnsi="Times New Roman"/>
                <w:bCs/>
                <w:lang w:val="vi"/>
              </w:rPr>
            </w:pPr>
            <w:r w:rsidRPr="00036881">
              <w:rPr>
                <w:rFonts w:ascii="Times New Roman" w:hAnsi="Times New Roman"/>
                <w:bCs/>
                <w:lang w:val="vi-VN"/>
              </w:rPr>
              <w:t>– GV mời một HS đi</w:t>
            </w:r>
            <w:r w:rsidRPr="00036881">
              <w:rPr>
                <w:rFonts w:ascii="Times New Roman" w:hAnsi="Times New Roman"/>
                <w:bCs/>
                <w:lang w:val="vi"/>
              </w:rPr>
              <w:t>ều hành phần chia sẻ sản phẩm học tập.</w:t>
            </w:r>
          </w:p>
          <w:p w:rsidR="00036881" w:rsidRPr="00036881" w:rsidRDefault="00036881" w:rsidP="00036881">
            <w:pPr>
              <w:jc w:val="both"/>
              <w:rPr>
                <w:rFonts w:ascii="Times New Roman" w:hAnsi="Times New Roman"/>
                <w:bCs/>
                <w:lang w:val="vi"/>
              </w:rPr>
            </w:pPr>
            <w:r w:rsidRPr="00036881">
              <w:rPr>
                <w:rFonts w:ascii="Times New Roman" w:hAnsi="Times New Roman"/>
                <w:bCs/>
                <w:lang w:val="vi"/>
              </w:rPr>
              <w:t>-</w:t>
            </w:r>
            <w:r w:rsidRPr="00036881">
              <w:rPr>
                <w:rFonts w:ascii="Times New Roman" w:hAnsi="Times New Roman"/>
                <w:bCs/>
                <w:lang w:val="vi-VN"/>
              </w:rPr>
              <w:t xml:space="preserve"> </w:t>
            </w:r>
            <w:r w:rsidRPr="00036881">
              <w:rPr>
                <w:rFonts w:ascii="Times New Roman" w:hAnsi="Times New Roman"/>
                <w:bCs/>
                <w:lang w:val="vi"/>
              </w:rPr>
              <w:t>HS mời đại diện các nhóm chia sẻ bài làm và lấy ý kiến nhận xét để hoàn thiện bài cho nhóm bạn.</w:t>
            </w:r>
          </w:p>
          <w:p w:rsidR="00036881" w:rsidRPr="00036881" w:rsidRDefault="00036881" w:rsidP="00036881">
            <w:pPr>
              <w:jc w:val="both"/>
              <w:rPr>
                <w:rFonts w:ascii="Times New Roman" w:hAnsi="Times New Roman"/>
                <w:bCs/>
                <w:iCs/>
                <w:lang w:val="vi"/>
              </w:rPr>
            </w:pPr>
            <w:r w:rsidRPr="00036881">
              <w:rPr>
                <w:rFonts w:ascii="Times New Roman" w:hAnsi="Times New Roman"/>
                <w:bCs/>
                <w:iCs/>
                <w:lang w:val="vi"/>
              </w:rPr>
              <w:t>-</w:t>
            </w:r>
            <w:r w:rsidRPr="00036881">
              <w:rPr>
                <w:rFonts w:ascii="Times New Roman" w:hAnsi="Times New Roman"/>
                <w:bCs/>
                <w:iCs/>
                <w:lang w:val="vi-VN"/>
              </w:rPr>
              <w:t xml:space="preserve"> Giáo viên nhận xét, hướng dẫn HS cách chọn chi tiết để viết b</w:t>
            </w:r>
            <w:r w:rsidRPr="00036881">
              <w:rPr>
                <w:rFonts w:ascii="Times New Roman" w:hAnsi="Times New Roman"/>
                <w:bCs/>
                <w:iCs/>
                <w:lang w:val="vi"/>
              </w:rPr>
              <w:t>ài văn</w:t>
            </w:r>
            <w:r w:rsidRPr="00036881">
              <w:rPr>
                <w:rFonts w:ascii="Times New Roman" w:hAnsi="Times New Roman"/>
                <w:bCs/>
                <w:iCs/>
                <w:lang w:val="vi-VN"/>
              </w:rPr>
              <w:t>.</w:t>
            </w:r>
          </w:p>
          <w:p w:rsidR="00036881" w:rsidRPr="00036881" w:rsidRDefault="00036881" w:rsidP="00036881">
            <w:pPr>
              <w:jc w:val="both"/>
              <w:rPr>
                <w:rFonts w:ascii="Times New Roman" w:eastAsia="SimSun" w:hAnsi="Times New Roman"/>
                <w:lang w:val="vi" w:eastAsia="zh-CN"/>
              </w:rPr>
            </w:pPr>
            <w:r w:rsidRPr="00036881">
              <w:rPr>
                <w:rFonts w:ascii="Times New Roman" w:eastAsia="Arial" w:hAnsi="Times New Roman"/>
                <w:b/>
                <w:bCs/>
                <w:lang w:eastAsia="zh-CN"/>
              </w:rPr>
              <w:t>3</w:t>
            </w:r>
            <w:r w:rsidRPr="00036881">
              <w:rPr>
                <w:rFonts w:ascii="Times New Roman" w:eastAsia="Arial" w:hAnsi="Times New Roman"/>
                <w:b/>
                <w:bCs/>
                <w:lang w:val="vi" w:eastAsia="zh-CN"/>
              </w:rPr>
              <w:t>. HOẠT ĐỘNG THỰC HÀNH LUYỆN TẬP</w:t>
            </w:r>
          </w:p>
          <w:p w:rsidR="00036881" w:rsidRPr="00036881" w:rsidRDefault="00036881" w:rsidP="00036881">
            <w:pPr>
              <w:jc w:val="both"/>
              <w:rPr>
                <w:rFonts w:ascii="Times New Roman" w:eastAsia="Arial" w:hAnsi="Times New Roman"/>
                <w:b/>
                <w:bCs/>
                <w:lang w:val="vi" w:eastAsia="zh-CN"/>
              </w:rPr>
            </w:pPr>
            <w:r w:rsidRPr="00036881">
              <w:rPr>
                <w:rFonts w:ascii="Times New Roman" w:eastAsia="Arial" w:hAnsi="Times New Roman"/>
                <w:b/>
                <w:bCs/>
                <w:lang w:val="vi" w:eastAsia="zh-CN"/>
              </w:rPr>
              <w:t xml:space="preserve">Hoạt động 2: Hoàn Thiện ý: </w:t>
            </w:r>
          </w:p>
          <w:p w:rsidR="00036881" w:rsidRPr="00036881" w:rsidRDefault="00036881" w:rsidP="00036881">
            <w:pPr>
              <w:jc w:val="both"/>
              <w:rPr>
                <w:rFonts w:ascii="Times New Roman" w:hAnsi="Times New Roman"/>
                <w:lang w:val="vi"/>
              </w:rPr>
            </w:pPr>
            <w:r w:rsidRPr="00036881">
              <w:rPr>
                <w:rFonts w:ascii="Times New Roman" w:hAnsi="Times New Roman"/>
                <w:lang w:val="vi"/>
              </w:rPr>
              <w:t>- GV yêu cầu HS hoạt động cá nhân để lập dàn ý từ sơ đồ của nhóm.</w:t>
            </w:r>
          </w:p>
          <w:p w:rsidR="00036881" w:rsidRPr="00036881" w:rsidRDefault="00036881" w:rsidP="00036881">
            <w:pPr>
              <w:jc w:val="both"/>
              <w:rPr>
                <w:rFonts w:ascii="Times New Roman" w:hAnsi="Times New Roman"/>
                <w:lang w:val="vi"/>
              </w:rPr>
            </w:pPr>
            <w:r w:rsidRPr="00036881">
              <w:rPr>
                <w:rFonts w:ascii="Times New Roman" w:hAnsi="Times New Roman"/>
                <w:lang w:val="vi"/>
              </w:rPr>
              <w:t>- GV chụp một số bài mẫu chiều lên màn hình TV để cùng các em nhận xét, sửa lỗi (nếu có)</w:t>
            </w:r>
          </w:p>
          <w:p w:rsidR="00036881" w:rsidRPr="00036881" w:rsidRDefault="00036881" w:rsidP="00036881">
            <w:pPr>
              <w:jc w:val="both"/>
              <w:rPr>
                <w:rFonts w:ascii="Times New Roman" w:hAnsi="Times New Roman"/>
                <w:lang w:val="vi"/>
              </w:rPr>
            </w:pPr>
            <w:r w:rsidRPr="00036881">
              <w:rPr>
                <w:rFonts w:ascii="Times New Roman" w:hAnsi="Times New Roman"/>
                <w:lang w:val="vi"/>
              </w:rPr>
              <w:t xml:space="preserve">( GV nên chọn cả bài hay và chưa hay để HS rút kinh nghiệm) </w:t>
            </w:r>
          </w:p>
          <w:p w:rsidR="00036881" w:rsidRPr="00036881" w:rsidRDefault="00036881" w:rsidP="00036881">
            <w:pPr>
              <w:jc w:val="both"/>
              <w:rPr>
                <w:rFonts w:ascii="Times New Roman" w:hAnsi="Times New Roman"/>
                <w:lang w:val="vi"/>
              </w:rPr>
            </w:pPr>
            <w:r w:rsidRPr="00036881">
              <w:rPr>
                <w:rFonts w:ascii="Times New Roman" w:hAnsi="Times New Roman"/>
                <w:lang w:val="vi"/>
              </w:rPr>
              <w:t>- GV nhận xét chung, nhắc nhở các lỗi sai các em thường gặp phải, nhấn mạnh các từ, ý hay trong bài mẫu.</w:t>
            </w:r>
          </w:p>
          <w:p w:rsidR="00036881" w:rsidRPr="00036881" w:rsidRDefault="00036881" w:rsidP="00036881">
            <w:pPr>
              <w:jc w:val="both"/>
              <w:rPr>
                <w:rFonts w:ascii="Times New Roman" w:hAnsi="Times New Roman"/>
                <w:b/>
                <w:bCs/>
                <w:lang w:val="vi"/>
              </w:rPr>
            </w:pPr>
            <w:r w:rsidRPr="00036881">
              <w:rPr>
                <w:rFonts w:ascii="Times New Roman" w:hAnsi="Times New Roman"/>
                <w:b/>
                <w:bCs/>
                <w:lang w:val="vi"/>
              </w:rPr>
              <w:t>4. HOẠT ĐỘNG VẬN DỤNG</w:t>
            </w:r>
          </w:p>
          <w:p w:rsidR="00036881" w:rsidRPr="00036881" w:rsidRDefault="00036881" w:rsidP="00036881">
            <w:pPr>
              <w:jc w:val="both"/>
              <w:rPr>
                <w:rFonts w:ascii="Times New Roman" w:hAnsi="Times New Roman"/>
                <w:lang w:val="vi"/>
              </w:rPr>
            </w:pPr>
            <w:r w:rsidRPr="00036881">
              <w:rPr>
                <w:rFonts w:ascii="Times New Roman" w:hAnsi="Times New Roman"/>
                <w:lang w:val="vi"/>
              </w:rPr>
              <w:t>- H</w:t>
            </w:r>
            <w:r w:rsidRPr="00036881">
              <w:rPr>
                <w:rFonts w:ascii="Times New Roman" w:hAnsi="Times New Roman"/>
                <w:lang w:val="vi-VN"/>
              </w:rPr>
              <w:t xml:space="preserve">ọc sinh về </w:t>
            </w:r>
            <w:r w:rsidRPr="00036881">
              <w:rPr>
                <w:rFonts w:ascii="Times New Roman" w:hAnsi="Times New Roman"/>
                <w:lang w:val="vi"/>
              </w:rPr>
              <w:t>nhà quan sát</w:t>
            </w:r>
            <w:r w:rsidRPr="00036881">
              <w:rPr>
                <w:rFonts w:ascii="Times New Roman" w:hAnsi="Times New Roman"/>
                <w:lang w:val="vi-VN"/>
              </w:rPr>
              <w:t xml:space="preserve"> thêm những đặc điểm nổi bật</w:t>
            </w:r>
            <w:r w:rsidRPr="00036881">
              <w:rPr>
                <w:rFonts w:ascii="Times New Roman" w:hAnsi="Times New Roman"/>
                <w:lang w:val="vi"/>
              </w:rPr>
              <w:t>,  tìm các từ láy, từ gợi tả gợi cảm của cảnh</w:t>
            </w:r>
            <w:r w:rsidRPr="00036881">
              <w:rPr>
                <w:rFonts w:ascii="Times New Roman" w:hAnsi="Times New Roman"/>
                <w:lang w:val="vi-VN"/>
              </w:rPr>
              <w:t>, bổ sung ý để chuẩn bị cho tiết viết bài.</w:t>
            </w:r>
          </w:p>
          <w:p w:rsidR="00036881" w:rsidRPr="00036881" w:rsidRDefault="00036881" w:rsidP="00036881">
            <w:pPr>
              <w:jc w:val="both"/>
              <w:rPr>
                <w:rFonts w:ascii="Times New Roman" w:hAnsi="Times New Roman"/>
                <w:b/>
                <w:bCs/>
                <w:lang w:val="vi"/>
              </w:rPr>
            </w:pPr>
            <w:r w:rsidRPr="00036881">
              <w:rPr>
                <w:rFonts w:ascii="Times New Roman" w:hAnsi="Times New Roman"/>
                <w:b/>
                <w:bCs/>
                <w:color w:val="231F20"/>
                <w:lang w:val="vi"/>
              </w:rPr>
              <w:t>* Củng</w:t>
            </w:r>
            <w:r w:rsidRPr="00036881">
              <w:rPr>
                <w:rFonts w:ascii="Times New Roman" w:hAnsi="Times New Roman"/>
                <w:b/>
                <w:bCs/>
                <w:color w:val="231F20"/>
                <w:spacing w:val="-1"/>
                <w:lang w:val="vi"/>
              </w:rPr>
              <w:t xml:space="preserve"> </w:t>
            </w:r>
            <w:r w:rsidRPr="00036881">
              <w:rPr>
                <w:rFonts w:ascii="Times New Roman" w:hAnsi="Times New Roman"/>
                <w:b/>
                <w:bCs/>
                <w:color w:val="231F20"/>
                <w:lang w:val="vi"/>
              </w:rPr>
              <w:t>cố và nối tiếp</w:t>
            </w:r>
          </w:p>
          <w:p w:rsidR="00036881" w:rsidRPr="00036881" w:rsidRDefault="00036881" w:rsidP="00036881">
            <w:pPr>
              <w:tabs>
                <w:tab w:val="left" w:pos="773"/>
              </w:tabs>
              <w:rPr>
                <w:rFonts w:ascii="Times New Roman" w:hAnsi="Times New Roman"/>
                <w:lang w:val="vi"/>
              </w:rPr>
            </w:pPr>
            <w:r w:rsidRPr="00036881">
              <w:rPr>
                <w:rFonts w:ascii="Times New Roman" w:hAnsi="Times New Roman"/>
                <w:color w:val="231F20"/>
                <w:lang w:val="vi"/>
              </w:rPr>
              <w:t>- GV</w:t>
            </w:r>
            <w:r w:rsidRPr="00036881">
              <w:rPr>
                <w:rFonts w:ascii="Times New Roman" w:hAnsi="Times New Roman"/>
                <w:color w:val="231F20"/>
                <w:spacing w:val="-6"/>
                <w:lang w:val="vi"/>
              </w:rPr>
              <w:t xml:space="preserve"> </w:t>
            </w:r>
            <w:r w:rsidRPr="00036881">
              <w:rPr>
                <w:rFonts w:ascii="Times New Roman" w:hAnsi="Times New Roman"/>
                <w:color w:val="231F20"/>
                <w:lang w:val="vi"/>
              </w:rPr>
              <w:t>tổ chức cho HS</w:t>
            </w:r>
            <w:r w:rsidRPr="00036881">
              <w:rPr>
                <w:rFonts w:ascii="Times New Roman" w:hAnsi="Times New Roman"/>
                <w:color w:val="231F20"/>
                <w:spacing w:val="-1"/>
                <w:lang w:val="vi"/>
              </w:rPr>
              <w:t xml:space="preserve"> </w:t>
            </w:r>
            <w:r w:rsidRPr="00036881">
              <w:rPr>
                <w:rFonts w:ascii="Times New Roman" w:hAnsi="Times New Roman"/>
                <w:color w:val="231F20"/>
                <w:lang w:val="vi"/>
              </w:rPr>
              <w:t>tự nhận</w:t>
            </w:r>
            <w:r w:rsidRPr="00036881">
              <w:rPr>
                <w:rFonts w:ascii="Times New Roman" w:hAnsi="Times New Roman"/>
                <w:color w:val="231F20"/>
                <w:spacing w:val="-1"/>
                <w:lang w:val="vi"/>
              </w:rPr>
              <w:t xml:space="preserve"> </w:t>
            </w:r>
            <w:r w:rsidRPr="00036881">
              <w:rPr>
                <w:rFonts w:ascii="Times New Roman" w:hAnsi="Times New Roman"/>
                <w:color w:val="231F20"/>
                <w:lang w:val="vi"/>
              </w:rPr>
              <w:t xml:space="preserve">xét, đánh giá về tiết </w:t>
            </w:r>
            <w:r w:rsidRPr="00036881">
              <w:rPr>
                <w:rFonts w:ascii="Times New Roman" w:hAnsi="Times New Roman"/>
                <w:color w:val="231F20"/>
                <w:spacing w:val="-4"/>
                <w:lang w:val="vi"/>
              </w:rPr>
              <w:t>học.</w:t>
            </w:r>
          </w:p>
          <w:p w:rsidR="00036881" w:rsidRPr="00036881" w:rsidRDefault="00036881" w:rsidP="00036881">
            <w:pPr>
              <w:tabs>
                <w:tab w:val="left" w:pos="771"/>
              </w:tabs>
              <w:ind w:right="288"/>
              <w:rPr>
                <w:rFonts w:ascii="Times New Roman" w:hAnsi="Times New Roman"/>
                <w:lang w:val="vi"/>
              </w:rPr>
            </w:pPr>
            <w:r w:rsidRPr="00036881">
              <w:rPr>
                <w:rFonts w:ascii="Times New Roman" w:hAnsi="Times New Roman"/>
                <w:color w:val="231F20"/>
                <w:lang w:val="vi"/>
              </w:rPr>
              <w:lastRenderedPageBreak/>
              <w:t>- GV</w:t>
            </w:r>
            <w:r w:rsidRPr="00036881">
              <w:rPr>
                <w:rFonts w:ascii="Times New Roman" w:hAnsi="Times New Roman"/>
                <w:color w:val="231F20"/>
                <w:spacing w:val="-8"/>
                <w:lang w:val="vi"/>
              </w:rPr>
              <w:t xml:space="preserve"> </w:t>
            </w:r>
            <w:r w:rsidRPr="00036881">
              <w:rPr>
                <w:rFonts w:ascii="Times New Roman" w:hAnsi="Times New Roman"/>
                <w:color w:val="231F20"/>
                <w:lang w:val="vi"/>
              </w:rPr>
              <w:t>nhận</w:t>
            </w:r>
            <w:r w:rsidRPr="00036881">
              <w:rPr>
                <w:rFonts w:ascii="Times New Roman" w:hAnsi="Times New Roman"/>
                <w:color w:val="231F20"/>
                <w:spacing w:val="-4"/>
                <w:lang w:val="vi"/>
              </w:rPr>
              <w:t xml:space="preserve"> </w:t>
            </w:r>
            <w:r w:rsidRPr="00036881">
              <w:rPr>
                <w:rFonts w:ascii="Times New Roman" w:hAnsi="Times New Roman"/>
                <w:color w:val="231F20"/>
                <w:lang w:val="vi"/>
              </w:rPr>
              <w:t>xét</w:t>
            </w:r>
            <w:r w:rsidRPr="00036881">
              <w:rPr>
                <w:rFonts w:ascii="Times New Roman" w:hAnsi="Times New Roman"/>
                <w:color w:val="231F20"/>
                <w:spacing w:val="-4"/>
                <w:lang w:val="vi"/>
              </w:rPr>
              <w:t xml:space="preserve"> </w:t>
            </w:r>
            <w:r w:rsidRPr="00036881">
              <w:rPr>
                <w:rFonts w:ascii="Times New Roman" w:hAnsi="Times New Roman"/>
                <w:color w:val="231F20"/>
                <w:lang w:val="vi"/>
              </w:rPr>
              <w:t>chung</w:t>
            </w:r>
            <w:r w:rsidRPr="00036881">
              <w:rPr>
                <w:rFonts w:ascii="Times New Roman" w:hAnsi="Times New Roman"/>
                <w:color w:val="231F20"/>
                <w:spacing w:val="-4"/>
                <w:lang w:val="vi"/>
              </w:rPr>
              <w:t xml:space="preserve"> </w:t>
            </w:r>
            <w:r w:rsidRPr="00036881">
              <w:rPr>
                <w:rFonts w:ascii="Times New Roman" w:hAnsi="Times New Roman"/>
                <w:color w:val="231F20"/>
                <w:lang w:val="vi"/>
              </w:rPr>
              <w:t>về</w:t>
            </w:r>
            <w:r w:rsidRPr="00036881">
              <w:rPr>
                <w:rFonts w:ascii="Times New Roman" w:hAnsi="Times New Roman"/>
                <w:color w:val="231F20"/>
                <w:spacing w:val="-4"/>
                <w:lang w:val="vi"/>
              </w:rPr>
              <w:t xml:space="preserve"> </w:t>
            </w:r>
            <w:r w:rsidRPr="00036881">
              <w:rPr>
                <w:rFonts w:ascii="Times New Roman" w:hAnsi="Times New Roman"/>
                <w:color w:val="231F20"/>
                <w:lang w:val="vi"/>
              </w:rPr>
              <w:t>tiết</w:t>
            </w:r>
            <w:r w:rsidRPr="00036881">
              <w:rPr>
                <w:rFonts w:ascii="Times New Roman" w:hAnsi="Times New Roman"/>
                <w:color w:val="231F20"/>
                <w:spacing w:val="-4"/>
                <w:lang w:val="vi"/>
              </w:rPr>
              <w:t xml:space="preserve"> </w:t>
            </w:r>
            <w:r w:rsidRPr="00036881">
              <w:rPr>
                <w:rFonts w:ascii="Times New Roman" w:hAnsi="Times New Roman"/>
                <w:color w:val="231F20"/>
                <w:lang w:val="vi"/>
              </w:rPr>
              <w:t>học,</w:t>
            </w:r>
            <w:r w:rsidRPr="00036881">
              <w:rPr>
                <w:rFonts w:ascii="Times New Roman" w:hAnsi="Times New Roman"/>
                <w:color w:val="231F20"/>
                <w:spacing w:val="-4"/>
                <w:lang w:val="vi"/>
              </w:rPr>
              <w:t xml:space="preserve"> </w:t>
            </w:r>
            <w:r w:rsidRPr="00036881">
              <w:rPr>
                <w:rFonts w:ascii="Times New Roman" w:hAnsi="Times New Roman"/>
                <w:color w:val="231F20"/>
                <w:lang w:val="vi"/>
              </w:rPr>
              <w:t>tuyên</w:t>
            </w:r>
            <w:r w:rsidRPr="00036881">
              <w:rPr>
                <w:rFonts w:ascii="Times New Roman" w:hAnsi="Times New Roman"/>
                <w:color w:val="231F20"/>
                <w:spacing w:val="-4"/>
                <w:lang w:val="vi"/>
              </w:rPr>
              <w:t xml:space="preserve"> </w:t>
            </w:r>
            <w:r w:rsidRPr="00036881">
              <w:rPr>
                <w:rFonts w:ascii="Times New Roman" w:hAnsi="Times New Roman"/>
                <w:color w:val="231F20"/>
                <w:lang w:val="vi"/>
              </w:rPr>
              <w:t>dương</w:t>
            </w:r>
            <w:r w:rsidRPr="00036881">
              <w:rPr>
                <w:rFonts w:ascii="Times New Roman" w:hAnsi="Times New Roman"/>
                <w:color w:val="231F20"/>
                <w:spacing w:val="-4"/>
                <w:lang w:val="vi"/>
              </w:rPr>
              <w:t xml:space="preserve"> </w:t>
            </w:r>
            <w:r w:rsidRPr="00036881">
              <w:rPr>
                <w:rFonts w:ascii="Times New Roman" w:hAnsi="Times New Roman"/>
                <w:color w:val="231F20"/>
                <w:lang w:val="vi"/>
              </w:rPr>
              <w:t>những</w:t>
            </w:r>
            <w:r w:rsidRPr="00036881">
              <w:rPr>
                <w:rFonts w:ascii="Times New Roman" w:hAnsi="Times New Roman"/>
                <w:color w:val="231F20"/>
                <w:spacing w:val="-4"/>
                <w:lang w:val="vi"/>
              </w:rPr>
              <w:t xml:space="preserve"> </w:t>
            </w:r>
            <w:r w:rsidRPr="00036881">
              <w:rPr>
                <w:rFonts w:ascii="Times New Roman" w:hAnsi="Times New Roman"/>
                <w:color w:val="231F20"/>
                <w:lang w:val="vi"/>
              </w:rPr>
              <w:t>bạn</w:t>
            </w:r>
            <w:r w:rsidRPr="00036881">
              <w:rPr>
                <w:rFonts w:ascii="Times New Roman" w:hAnsi="Times New Roman"/>
                <w:color w:val="231F20"/>
                <w:spacing w:val="-4"/>
                <w:lang w:val="vi"/>
              </w:rPr>
              <w:t xml:space="preserve"> </w:t>
            </w:r>
            <w:r w:rsidRPr="00036881">
              <w:rPr>
                <w:rFonts w:ascii="Times New Roman" w:hAnsi="Times New Roman"/>
                <w:color w:val="231F20"/>
                <w:lang w:val="vi"/>
              </w:rPr>
              <w:t>tìm</w:t>
            </w:r>
            <w:r w:rsidRPr="00036881">
              <w:rPr>
                <w:rFonts w:ascii="Times New Roman" w:hAnsi="Times New Roman"/>
                <w:color w:val="231F20"/>
                <w:spacing w:val="-4"/>
                <w:lang w:val="vi"/>
              </w:rPr>
              <w:t xml:space="preserve"> </w:t>
            </w:r>
            <w:r w:rsidRPr="00036881">
              <w:rPr>
                <w:rFonts w:ascii="Times New Roman" w:hAnsi="Times New Roman"/>
                <w:color w:val="231F20"/>
                <w:lang w:val="vi"/>
              </w:rPr>
              <w:t>ý</w:t>
            </w:r>
            <w:r w:rsidRPr="00036881">
              <w:rPr>
                <w:rFonts w:ascii="Times New Roman" w:hAnsi="Times New Roman"/>
                <w:color w:val="231F20"/>
                <w:spacing w:val="-4"/>
                <w:lang w:val="vi"/>
              </w:rPr>
              <w:t xml:space="preserve"> </w:t>
            </w:r>
            <w:r w:rsidRPr="00036881">
              <w:rPr>
                <w:rFonts w:ascii="Times New Roman" w:hAnsi="Times New Roman"/>
                <w:color w:val="231F20"/>
                <w:lang w:val="vi"/>
              </w:rPr>
              <w:t>và</w:t>
            </w:r>
            <w:r w:rsidRPr="00036881">
              <w:rPr>
                <w:rFonts w:ascii="Times New Roman" w:hAnsi="Times New Roman"/>
                <w:color w:val="231F20"/>
                <w:spacing w:val="-4"/>
                <w:lang w:val="vi"/>
              </w:rPr>
              <w:t xml:space="preserve"> </w:t>
            </w:r>
            <w:r w:rsidRPr="00036881">
              <w:rPr>
                <w:rFonts w:ascii="Times New Roman" w:hAnsi="Times New Roman"/>
                <w:color w:val="231F20"/>
                <w:lang w:val="vi"/>
              </w:rPr>
              <w:t>lập</w:t>
            </w:r>
            <w:r w:rsidRPr="00036881">
              <w:rPr>
                <w:rFonts w:ascii="Times New Roman" w:hAnsi="Times New Roman"/>
                <w:color w:val="231F20"/>
                <w:spacing w:val="-4"/>
                <w:lang w:val="vi"/>
              </w:rPr>
              <w:t xml:space="preserve"> </w:t>
            </w:r>
            <w:r w:rsidRPr="00036881">
              <w:rPr>
                <w:rFonts w:ascii="Times New Roman" w:hAnsi="Times New Roman"/>
                <w:color w:val="231F20"/>
                <w:lang w:val="vi"/>
              </w:rPr>
              <w:t>dàn</w:t>
            </w:r>
            <w:r w:rsidRPr="00036881">
              <w:rPr>
                <w:rFonts w:ascii="Times New Roman" w:hAnsi="Times New Roman"/>
                <w:color w:val="231F20"/>
                <w:spacing w:val="-4"/>
                <w:lang w:val="vi"/>
              </w:rPr>
              <w:t xml:space="preserve"> </w:t>
            </w:r>
            <w:r w:rsidRPr="00036881">
              <w:rPr>
                <w:rFonts w:ascii="Times New Roman" w:hAnsi="Times New Roman"/>
                <w:color w:val="231F20"/>
                <w:lang w:val="vi"/>
              </w:rPr>
              <w:t>ý</w:t>
            </w:r>
            <w:r w:rsidRPr="00036881">
              <w:rPr>
                <w:rFonts w:ascii="Times New Roman" w:hAnsi="Times New Roman"/>
                <w:color w:val="231F20"/>
                <w:spacing w:val="-4"/>
                <w:lang w:val="vi"/>
              </w:rPr>
              <w:t xml:space="preserve"> </w:t>
            </w:r>
            <w:r w:rsidRPr="00036881">
              <w:rPr>
                <w:rFonts w:ascii="Times New Roman" w:hAnsi="Times New Roman"/>
                <w:color w:val="231F20"/>
                <w:lang w:val="vi"/>
              </w:rPr>
              <w:t xml:space="preserve">tốt, lưu ý những HS cần cố gắng; nhắc HS chuẩn bị cho tiết Bài viết 2: </w:t>
            </w:r>
            <w:r w:rsidRPr="00036881">
              <w:rPr>
                <w:rFonts w:ascii="Times New Roman" w:hAnsi="Times New Roman"/>
                <w:i/>
                <w:color w:val="231F20"/>
                <w:lang w:val="vi"/>
              </w:rPr>
              <w:t>Luyện tập tả phong cảnh</w:t>
            </w:r>
            <w:r w:rsidRPr="00036881">
              <w:rPr>
                <w:rFonts w:ascii="Times New Roman" w:hAnsi="Times New Roman"/>
                <w:color w:val="231F20"/>
                <w:lang w:val="vi"/>
              </w:rPr>
              <w:t>.</w:t>
            </w:r>
          </w:p>
        </w:tc>
        <w:tc>
          <w:tcPr>
            <w:tcW w:w="4370" w:type="dxa"/>
          </w:tcPr>
          <w:p w:rsidR="00036881" w:rsidRPr="00036881" w:rsidRDefault="00036881" w:rsidP="00036881">
            <w:pPr>
              <w:jc w:val="both"/>
              <w:rPr>
                <w:rFonts w:ascii="Times New Roman" w:hAnsi="Times New Roman"/>
                <w:lang w:val="vi"/>
              </w:rPr>
            </w:pPr>
          </w:p>
          <w:p w:rsidR="00036881" w:rsidRPr="00036881" w:rsidRDefault="00036881" w:rsidP="00036881">
            <w:pPr>
              <w:jc w:val="both"/>
              <w:rPr>
                <w:rFonts w:ascii="Times New Roman" w:hAnsi="Times New Roman"/>
                <w:lang w:val="vi"/>
              </w:rPr>
            </w:pPr>
            <w:r w:rsidRPr="00036881">
              <w:rPr>
                <w:rFonts w:ascii="Times New Roman" w:hAnsi="Times New Roman"/>
                <w:lang w:val="vi"/>
              </w:rPr>
              <w:t>- Học sinh gửi cho GV qua zalo trước ở nhà.</w:t>
            </w:r>
          </w:p>
          <w:p w:rsidR="00036881" w:rsidRPr="00036881" w:rsidRDefault="00036881" w:rsidP="00036881">
            <w:pPr>
              <w:jc w:val="both"/>
              <w:rPr>
                <w:rFonts w:ascii="Times New Roman" w:hAnsi="Times New Roman"/>
              </w:rPr>
            </w:pPr>
            <w:r w:rsidRPr="00036881">
              <w:rPr>
                <w:rFonts w:ascii="Times New Roman" w:hAnsi="Times New Roman"/>
              </w:rPr>
              <w:t>- HS chia sẻ ngắn gọn.</w:t>
            </w:r>
          </w:p>
          <w:p w:rsidR="00036881" w:rsidRPr="00036881" w:rsidRDefault="00036881" w:rsidP="00036881">
            <w:pPr>
              <w:jc w:val="both"/>
              <w:rPr>
                <w:rFonts w:ascii="Times New Roman" w:hAnsi="Times New Roman"/>
              </w:rPr>
            </w:pPr>
          </w:p>
          <w:p w:rsidR="00036881" w:rsidRPr="00036881" w:rsidRDefault="00036881" w:rsidP="00036881">
            <w:pPr>
              <w:jc w:val="both"/>
              <w:rPr>
                <w:rFonts w:ascii="Times New Roman" w:hAnsi="Times New Roman"/>
              </w:rPr>
            </w:pPr>
            <w:r w:rsidRPr="00036881">
              <w:rPr>
                <w:rFonts w:ascii="Times New Roman" w:hAnsi="Times New Roman"/>
              </w:rPr>
              <w:t>- HS lắng nghe.</w:t>
            </w:r>
          </w:p>
          <w:p w:rsidR="00036881" w:rsidRPr="00036881" w:rsidRDefault="00036881" w:rsidP="00036881">
            <w:pPr>
              <w:jc w:val="both"/>
              <w:rPr>
                <w:rFonts w:ascii="Times New Roman" w:hAnsi="Times New Roman"/>
              </w:rPr>
            </w:pPr>
          </w:p>
          <w:p w:rsidR="00036881" w:rsidRPr="00036881" w:rsidRDefault="00036881" w:rsidP="00036881">
            <w:pPr>
              <w:jc w:val="both"/>
              <w:rPr>
                <w:rFonts w:ascii="Times New Roman" w:hAnsi="Times New Roman"/>
              </w:rPr>
            </w:pPr>
          </w:p>
          <w:p w:rsidR="00036881" w:rsidRPr="00036881" w:rsidRDefault="00036881" w:rsidP="00036881">
            <w:pPr>
              <w:jc w:val="both"/>
              <w:rPr>
                <w:rFonts w:ascii="Times New Roman" w:hAnsi="Times New Roman"/>
              </w:rPr>
            </w:pPr>
          </w:p>
          <w:p w:rsidR="00036881" w:rsidRPr="00036881" w:rsidRDefault="00036881" w:rsidP="00036881">
            <w:pPr>
              <w:jc w:val="both"/>
              <w:rPr>
                <w:rFonts w:ascii="Times New Roman" w:hAnsi="Times New Roman"/>
              </w:rPr>
            </w:pPr>
          </w:p>
          <w:p w:rsidR="00036881" w:rsidRPr="00036881" w:rsidRDefault="00036881" w:rsidP="00036881">
            <w:pPr>
              <w:jc w:val="both"/>
              <w:rPr>
                <w:rFonts w:ascii="Times New Roman" w:hAnsi="Times New Roman"/>
              </w:rPr>
            </w:pPr>
          </w:p>
          <w:p w:rsidR="00036881" w:rsidRPr="00036881" w:rsidRDefault="00036881" w:rsidP="00036881">
            <w:pPr>
              <w:jc w:val="both"/>
              <w:rPr>
                <w:rFonts w:ascii="Times New Roman" w:hAnsi="Times New Roman"/>
              </w:rPr>
            </w:pPr>
          </w:p>
          <w:p w:rsidR="00036881" w:rsidRPr="00036881" w:rsidRDefault="00036881" w:rsidP="00036881">
            <w:pPr>
              <w:jc w:val="both"/>
              <w:rPr>
                <w:rFonts w:ascii="Times New Roman" w:hAnsi="Times New Roman"/>
              </w:rPr>
            </w:pPr>
          </w:p>
          <w:p w:rsidR="00036881" w:rsidRPr="00036881" w:rsidRDefault="00036881" w:rsidP="00036881">
            <w:pPr>
              <w:jc w:val="both"/>
              <w:rPr>
                <w:rFonts w:ascii="Times New Roman" w:hAnsi="Times New Roman"/>
              </w:rPr>
            </w:pPr>
          </w:p>
          <w:p w:rsidR="00036881" w:rsidRPr="00036881" w:rsidRDefault="00036881" w:rsidP="00036881">
            <w:pPr>
              <w:jc w:val="both"/>
              <w:rPr>
                <w:rFonts w:ascii="Times New Roman" w:hAnsi="Times New Roman"/>
              </w:rPr>
            </w:pPr>
          </w:p>
          <w:p w:rsidR="00036881" w:rsidRPr="00036881" w:rsidRDefault="00036881" w:rsidP="00036881">
            <w:pPr>
              <w:jc w:val="both"/>
              <w:rPr>
                <w:rFonts w:ascii="Times New Roman" w:hAnsi="Times New Roman"/>
              </w:rPr>
            </w:pPr>
          </w:p>
          <w:p w:rsidR="00036881" w:rsidRPr="00036881" w:rsidRDefault="00036881" w:rsidP="00036881">
            <w:pPr>
              <w:jc w:val="both"/>
              <w:rPr>
                <w:rFonts w:ascii="Times New Roman" w:hAnsi="Times New Roman"/>
              </w:rPr>
            </w:pPr>
            <w:r w:rsidRPr="00036881">
              <w:rPr>
                <w:rFonts w:ascii="Times New Roman" w:hAnsi="Times New Roman"/>
              </w:rPr>
              <w:t>- HS đọc yêu cầu.</w:t>
            </w:r>
          </w:p>
          <w:p w:rsidR="00036881" w:rsidRPr="00036881" w:rsidRDefault="00036881" w:rsidP="00036881">
            <w:pPr>
              <w:jc w:val="both"/>
              <w:rPr>
                <w:rFonts w:ascii="Times New Roman" w:hAnsi="Times New Roman"/>
              </w:rPr>
            </w:pPr>
            <w:r w:rsidRPr="00036881">
              <w:rPr>
                <w:rFonts w:ascii="Times New Roman" w:hAnsi="Times New Roman"/>
              </w:rPr>
              <w:t>- HS lắng nghe.</w:t>
            </w:r>
          </w:p>
          <w:p w:rsidR="00036881" w:rsidRPr="00036881" w:rsidRDefault="00036881" w:rsidP="00036881">
            <w:pPr>
              <w:jc w:val="both"/>
              <w:rPr>
                <w:rFonts w:ascii="Times New Roman" w:hAnsi="Times New Roman"/>
              </w:rPr>
            </w:pPr>
          </w:p>
          <w:p w:rsidR="00036881" w:rsidRPr="00036881" w:rsidRDefault="00036881" w:rsidP="00036881">
            <w:pPr>
              <w:jc w:val="both"/>
              <w:rPr>
                <w:rFonts w:ascii="Times New Roman" w:hAnsi="Times New Roman"/>
              </w:rPr>
            </w:pPr>
            <w:r w:rsidRPr="00036881">
              <w:rPr>
                <w:rFonts w:ascii="Times New Roman" w:hAnsi="Times New Roman"/>
              </w:rPr>
              <w:t>-HS xem lại bài.</w:t>
            </w:r>
          </w:p>
          <w:p w:rsidR="00036881" w:rsidRPr="00036881" w:rsidRDefault="00036881" w:rsidP="00036881">
            <w:pPr>
              <w:jc w:val="both"/>
              <w:rPr>
                <w:rFonts w:ascii="Times New Roman" w:hAnsi="Times New Roman"/>
              </w:rPr>
            </w:pPr>
          </w:p>
          <w:p w:rsidR="00036881" w:rsidRPr="00036881" w:rsidRDefault="00036881" w:rsidP="00036881">
            <w:pPr>
              <w:jc w:val="both"/>
              <w:rPr>
                <w:rFonts w:ascii="Times New Roman" w:hAnsi="Times New Roman"/>
              </w:rPr>
            </w:pPr>
            <w:r w:rsidRPr="00036881">
              <w:rPr>
                <w:rFonts w:ascii="Times New Roman" w:hAnsi="Times New Roman"/>
              </w:rPr>
              <w:t xml:space="preserve">- HS thảo luận, tìm từ khóa để điền vào sơ đồ tư duy theo sự phân công. </w:t>
            </w:r>
          </w:p>
          <w:p w:rsidR="00036881" w:rsidRPr="00036881" w:rsidRDefault="00036881" w:rsidP="00036881">
            <w:pPr>
              <w:jc w:val="both"/>
              <w:rPr>
                <w:rFonts w:ascii="Times New Roman" w:hAnsi="Times New Roman"/>
              </w:rPr>
            </w:pPr>
          </w:p>
          <w:p w:rsidR="00036881" w:rsidRPr="00036881" w:rsidRDefault="00036881" w:rsidP="00036881">
            <w:pPr>
              <w:jc w:val="both"/>
              <w:rPr>
                <w:rFonts w:ascii="Times New Roman" w:hAnsi="Times New Roman"/>
              </w:rPr>
            </w:pPr>
          </w:p>
          <w:p w:rsidR="00036881" w:rsidRPr="00036881" w:rsidRDefault="00036881" w:rsidP="00036881">
            <w:pPr>
              <w:jc w:val="both"/>
              <w:rPr>
                <w:rFonts w:ascii="Times New Roman" w:hAnsi="Times New Roman"/>
              </w:rPr>
            </w:pPr>
          </w:p>
          <w:p w:rsidR="00036881" w:rsidRPr="00036881" w:rsidRDefault="00036881" w:rsidP="00036881">
            <w:pPr>
              <w:jc w:val="both"/>
              <w:rPr>
                <w:rFonts w:ascii="Times New Roman" w:hAnsi="Times New Roman"/>
              </w:rPr>
            </w:pPr>
          </w:p>
          <w:p w:rsidR="00036881" w:rsidRPr="00036881" w:rsidRDefault="00036881" w:rsidP="00036881">
            <w:pPr>
              <w:jc w:val="both"/>
              <w:rPr>
                <w:rFonts w:ascii="Times New Roman" w:hAnsi="Times New Roman"/>
              </w:rPr>
            </w:pPr>
          </w:p>
          <w:p w:rsidR="00036881" w:rsidRPr="00036881" w:rsidRDefault="00036881" w:rsidP="00036881">
            <w:pPr>
              <w:jc w:val="both"/>
              <w:rPr>
                <w:rFonts w:ascii="Times New Roman" w:hAnsi="Times New Roman"/>
              </w:rPr>
            </w:pPr>
          </w:p>
          <w:p w:rsidR="00036881" w:rsidRPr="00036881" w:rsidRDefault="00036881" w:rsidP="00036881">
            <w:pPr>
              <w:jc w:val="both"/>
              <w:rPr>
                <w:rFonts w:ascii="Times New Roman" w:hAnsi="Times New Roman"/>
              </w:rPr>
            </w:pPr>
          </w:p>
          <w:p w:rsidR="00036881" w:rsidRPr="00036881" w:rsidRDefault="00036881" w:rsidP="00036881">
            <w:pPr>
              <w:jc w:val="both"/>
              <w:rPr>
                <w:rFonts w:ascii="Times New Roman" w:hAnsi="Times New Roman"/>
              </w:rPr>
            </w:pPr>
          </w:p>
          <w:p w:rsidR="00036881" w:rsidRPr="00036881" w:rsidRDefault="00036881" w:rsidP="00036881">
            <w:pPr>
              <w:jc w:val="both"/>
              <w:rPr>
                <w:rFonts w:ascii="Times New Roman" w:hAnsi="Times New Roman"/>
              </w:rPr>
            </w:pPr>
          </w:p>
          <w:p w:rsidR="00036881" w:rsidRPr="00036881" w:rsidRDefault="00036881" w:rsidP="00036881">
            <w:pPr>
              <w:jc w:val="both"/>
              <w:rPr>
                <w:rFonts w:ascii="Times New Roman" w:hAnsi="Times New Roman"/>
              </w:rPr>
            </w:pPr>
          </w:p>
          <w:p w:rsidR="00036881" w:rsidRPr="00036881" w:rsidRDefault="00036881" w:rsidP="00036881">
            <w:pPr>
              <w:jc w:val="both"/>
              <w:rPr>
                <w:rFonts w:ascii="Times New Roman" w:hAnsi="Times New Roman"/>
              </w:rPr>
            </w:pPr>
          </w:p>
          <w:p w:rsidR="00036881" w:rsidRPr="00036881" w:rsidRDefault="00036881" w:rsidP="00036881">
            <w:pPr>
              <w:jc w:val="both"/>
              <w:rPr>
                <w:rFonts w:ascii="Times New Roman" w:hAnsi="Times New Roman"/>
              </w:rPr>
            </w:pPr>
          </w:p>
          <w:p w:rsidR="00036881" w:rsidRPr="00036881" w:rsidRDefault="00036881" w:rsidP="00036881">
            <w:pPr>
              <w:jc w:val="both"/>
              <w:rPr>
                <w:rFonts w:ascii="Times New Roman" w:hAnsi="Times New Roman"/>
              </w:rPr>
            </w:pPr>
            <w:r w:rsidRPr="00036881">
              <w:rPr>
                <w:rFonts w:ascii="Times New Roman" w:hAnsi="Times New Roman"/>
              </w:rPr>
              <w:t>- HS sửa lỗi dùng từ, cách sắp xếp các ý cho đúng theo trình tự</w:t>
            </w:r>
            <w:r w:rsidRPr="00036881">
              <w:rPr>
                <w:rFonts w:ascii="Times New Roman" w:hAnsi="Times New Roman"/>
                <w:lang w:val="vi-VN"/>
              </w:rPr>
              <w:t xml:space="preserve"> (hoặc hỏi đáp lại).</w:t>
            </w:r>
          </w:p>
          <w:p w:rsidR="00036881" w:rsidRPr="00036881" w:rsidRDefault="00036881" w:rsidP="00036881">
            <w:pPr>
              <w:jc w:val="both"/>
              <w:rPr>
                <w:rFonts w:ascii="Times New Roman" w:hAnsi="Times New Roman"/>
              </w:rPr>
            </w:pPr>
          </w:p>
          <w:p w:rsidR="00036881" w:rsidRPr="00036881" w:rsidRDefault="00036881" w:rsidP="00036881">
            <w:pPr>
              <w:jc w:val="both"/>
              <w:rPr>
                <w:rFonts w:ascii="Times New Roman" w:hAnsi="Times New Roman"/>
              </w:rPr>
            </w:pPr>
          </w:p>
          <w:p w:rsidR="00036881" w:rsidRPr="00036881" w:rsidRDefault="00036881" w:rsidP="00036881">
            <w:pPr>
              <w:jc w:val="both"/>
              <w:rPr>
                <w:rFonts w:ascii="Times New Roman" w:hAnsi="Times New Roman"/>
              </w:rPr>
            </w:pPr>
          </w:p>
          <w:p w:rsidR="00036881" w:rsidRPr="00036881" w:rsidRDefault="00036881" w:rsidP="00036881">
            <w:pPr>
              <w:jc w:val="both"/>
              <w:rPr>
                <w:rFonts w:ascii="Times New Roman" w:hAnsi="Times New Roman"/>
              </w:rPr>
            </w:pPr>
          </w:p>
          <w:p w:rsidR="00036881" w:rsidRPr="00036881" w:rsidRDefault="00036881" w:rsidP="00036881">
            <w:pPr>
              <w:jc w:val="both"/>
              <w:rPr>
                <w:rFonts w:ascii="Times New Roman" w:hAnsi="Times New Roman"/>
              </w:rPr>
            </w:pPr>
          </w:p>
          <w:p w:rsidR="00036881" w:rsidRPr="00036881" w:rsidRDefault="00036881" w:rsidP="00036881">
            <w:pPr>
              <w:jc w:val="both"/>
              <w:rPr>
                <w:rFonts w:ascii="Times New Roman" w:hAnsi="Times New Roman"/>
              </w:rPr>
            </w:pPr>
            <w:r w:rsidRPr="00036881">
              <w:rPr>
                <w:rFonts w:ascii="Times New Roman" w:hAnsi="Times New Roman"/>
              </w:rPr>
              <w:t>- Học sinh đọc yêu cầu của bài tập.</w:t>
            </w:r>
          </w:p>
          <w:p w:rsidR="00036881" w:rsidRPr="00036881" w:rsidRDefault="00036881" w:rsidP="00036881">
            <w:pPr>
              <w:jc w:val="both"/>
              <w:rPr>
                <w:rFonts w:ascii="Times New Roman" w:hAnsi="Times New Roman"/>
              </w:rPr>
            </w:pPr>
          </w:p>
          <w:p w:rsidR="00036881" w:rsidRPr="00036881" w:rsidRDefault="00036881" w:rsidP="00036881">
            <w:pPr>
              <w:jc w:val="both"/>
              <w:rPr>
                <w:rFonts w:ascii="Times New Roman" w:hAnsi="Times New Roman"/>
              </w:rPr>
            </w:pPr>
          </w:p>
          <w:p w:rsidR="00036881" w:rsidRPr="00036881" w:rsidRDefault="00036881" w:rsidP="00036881">
            <w:pPr>
              <w:jc w:val="both"/>
              <w:rPr>
                <w:rFonts w:ascii="Times New Roman" w:hAnsi="Times New Roman"/>
              </w:rPr>
            </w:pPr>
            <w:r w:rsidRPr="00036881">
              <w:rPr>
                <w:rFonts w:ascii="Times New Roman" w:hAnsi="Times New Roman"/>
              </w:rPr>
              <w:t>- HS viết bài, GV đi quan sát để sửa lỗi dùng từ, lỗi chính tả cho HS.</w:t>
            </w:r>
          </w:p>
          <w:p w:rsidR="00036881" w:rsidRPr="00036881" w:rsidRDefault="00036881" w:rsidP="00036881">
            <w:pPr>
              <w:jc w:val="both"/>
              <w:rPr>
                <w:rFonts w:ascii="Times New Roman" w:hAnsi="Times New Roman"/>
                <w:bCs/>
              </w:rPr>
            </w:pPr>
            <w:r w:rsidRPr="00036881">
              <w:rPr>
                <w:rFonts w:ascii="Times New Roman" w:hAnsi="Times New Roman"/>
                <w:bCs/>
              </w:rPr>
              <w:t>- HS chú ý quan sát, sửa lỗi cho bạn.</w:t>
            </w:r>
          </w:p>
          <w:p w:rsidR="00036881" w:rsidRPr="00036881" w:rsidRDefault="00036881" w:rsidP="00036881">
            <w:pPr>
              <w:rPr>
                <w:rFonts w:ascii="Times New Roman" w:hAnsi="Times New Roman"/>
                <w:bCs/>
              </w:rPr>
            </w:pPr>
          </w:p>
          <w:p w:rsidR="00036881" w:rsidRPr="00036881" w:rsidRDefault="00036881" w:rsidP="00036881">
            <w:pPr>
              <w:rPr>
                <w:rFonts w:ascii="Times New Roman" w:hAnsi="Times New Roman"/>
              </w:rPr>
            </w:pPr>
          </w:p>
          <w:p w:rsidR="00036881" w:rsidRPr="00036881" w:rsidRDefault="00036881" w:rsidP="00036881">
            <w:pPr>
              <w:rPr>
                <w:rFonts w:ascii="Times New Roman" w:hAnsi="Times New Roman"/>
              </w:rPr>
            </w:pPr>
          </w:p>
          <w:p w:rsidR="00036881" w:rsidRPr="00036881" w:rsidRDefault="00036881" w:rsidP="00036881">
            <w:pPr>
              <w:rPr>
                <w:rFonts w:ascii="Times New Roman" w:hAnsi="Times New Roman"/>
              </w:rPr>
            </w:pPr>
          </w:p>
          <w:p w:rsidR="00036881" w:rsidRPr="00036881" w:rsidRDefault="00036881" w:rsidP="00036881">
            <w:pPr>
              <w:rPr>
                <w:rFonts w:ascii="Times New Roman" w:hAnsi="Times New Roman"/>
              </w:rPr>
            </w:pPr>
          </w:p>
          <w:p w:rsidR="00036881" w:rsidRPr="00036881" w:rsidRDefault="00036881" w:rsidP="00036881">
            <w:pPr>
              <w:rPr>
                <w:rFonts w:ascii="Times New Roman" w:hAnsi="Times New Roman"/>
              </w:rPr>
            </w:pPr>
          </w:p>
          <w:p w:rsidR="00036881" w:rsidRPr="00036881" w:rsidRDefault="00036881" w:rsidP="00036881">
            <w:pPr>
              <w:rPr>
                <w:rFonts w:ascii="Times New Roman" w:hAnsi="Times New Roman"/>
              </w:rPr>
            </w:pPr>
          </w:p>
          <w:p w:rsidR="00036881" w:rsidRPr="00036881" w:rsidRDefault="00036881" w:rsidP="00036881">
            <w:pPr>
              <w:jc w:val="both"/>
              <w:rPr>
                <w:rFonts w:ascii="Times New Roman" w:hAnsi="Times New Roman"/>
                <w:bCs/>
                <w:lang w:val="vi-VN"/>
              </w:rPr>
            </w:pPr>
            <w:r w:rsidRPr="00036881">
              <w:rPr>
                <w:rFonts w:ascii="Times New Roman" w:hAnsi="Times New Roman"/>
                <w:bCs/>
                <w:lang w:val="vi-VN"/>
              </w:rPr>
              <w:t>– HS làm việc cá nhân</w:t>
            </w:r>
            <w:r w:rsidRPr="00036881">
              <w:rPr>
                <w:rFonts w:ascii="Times New Roman" w:hAnsi="Times New Roman"/>
                <w:bCs/>
              </w:rPr>
              <w:t xml:space="preserve"> </w:t>
            </w:r>
            <w:r w:rsidRPr="00036881">
              <w:rPr>
                <w:rFonts w:ascii="Times New Roman" w:hAnsi="Times New Roman"/>
                <w:bCs/>
                <w:lang w:val="vi-VN"/>
              </w:rPr>
              <w:t>để chuẩn bị cho bài của mình.</w:t>
            </w:r>
          </w:p>
          <w:p w:rsidR="00036881" w:rsidRPr="00036881" w:rsidRDefault="00036881" w:rsidP="00036881">
            <w:pPr>
              <w:rPr>
                <w:rFonts w:ascii="Times New Roman" w:hAnsi="Times New Roman"/>
              </w:rPr>
            </w:pPr>
          </w:p>
          <w:p w:rsidR="00036881" w:rsidRPr="00036881" w:rsidRDefault="00036881" w:rsidP="00036881">
            <w:pPr>
              <w:rPr>
                <w:rFonts w:ascii="Times New Roman" w:hAnsi="Times New Roman"/>
              </w:rPr>
            </w:pPr>
          </w:p>
          <w:p w:rsidR="00036881" w:rsidRPr="00036881" w:rsidRDefault="00036881" w:rsidP="00036881">
            <w:pPr>
              <w:rPr>
                <w:rFonts w:ascii="Times New Roman" w:hAnsi="Times New Roman"/>
              </w:rPr>
            </w:pPr>
          </w:p>
          <w:p w:rsidR="00036881" w:rsidRPr="00036881" w:rsidRDefault="00036881" w:rsidP="00036881">
            <w:pPr>
              <w:rPr>
                <w:rFonts w:ascii="Times New Roman" w:hAnsi="Times New Roman"/>
              </w:rPr>
            </w:pPr>
          </w:p>
          <w:p w:rsidR="00036881" w:rsidRPr="00036881" w:rsidRDefault="00036881" w:rsidP="00036881">
            <w:pPr>
              <w:jc w:val="both"/>
              <w:rPr>
                <w:rFonts w:ascii="Times New Roman" w:hAnsi="Times New Roman"/>
                <w:bCs/>
                <w:iCs/>
                <w:lang w:val="vi-VN"/>
              </w:rPr>
            </w:pPr>
            <w:r w:rsidRPr="00036881">
              <w:rPr>
                <w:rFonts w:ascii="Times New Roman" w:hAnsi="Times New Roman"/>
                <w:bCs/>
                <w:iCs/>
              </w:rPr>
              <w:t>-</w:t>
            </w:r>
            <w:r w:rsidRPr="00036881">
              <w:rPr>
                <w:rFonts w:ascii="Times New Roman" w:hAnsi="Times New Roman"/>
                <w:bCs/>
                <w:iCs/>
                <w:lang w:val="vi-VN"/>
              </w:rPr>
              <w:t xml:space="preserve"> Các HS còn lại nêu ý kiến, góp ý, hỏi thêm những chi tiết chưa rõ.</w:t>
            </w:r>
          </w:p>
          <w:p w:rsidR="00036881" w:rsidRPr="00036881" w:rsidRDefault="00036881" w:rsidP="00036881">
            <w:pPr>
              <w:rPr>
                <w:rFonts w:ascii="Times New Roman" w:hAnsi="Times New Roman"/>
              </w:rPr>
            </w:pPr>
          </w:p>
        </w:tc>
      </w:tr>
    </w:tbl>
    <w:p w:rsidR="00036881" w:rsidRPr="00036881" w:rsidRDefault="00036881" w:rsidP="00036881">
      <w:pPr>
        <w:jc w:val="both"/>
        <w:rPr>
          <w:rFonts w:ascii="Times New Roman" w:hAnsi="Times New Roman"/>
          <w:b/>
          <w:bCs/>
        </w:rPr>
      </w:pPr>
      <w:r w:rsidRPr="00036881">
        <w:rPr>
          <w:rFonts w:ascii="Times New Roman" w:hAnsi="Times New Roman"/>
          <w:b/>
          <w:bCs/>
          <w:lang w:val="vi-VN"/>
        </w:rPr>
        <w:lastRenderedPageBreak/>
        <w:t xml:space="preserve">IV. ĐIỀU CHỈNH SAU </w:t>
      </w:r>
      <w:r w:rsidRPr="00036881">
        <w:rPr>
          <w:rFonts w:ascii="Times New Roman" w:hAnsi="Times New Roman"/>
          <w:b/>
          <w:bCs/>
        </w:rPr>
        <w:t>BÀI</w:t>
      </w:r>
      <w:r w:rsidRPr="00036881">
        <w:rPr>
          <w:rFonts w:ascii="Times New Roman" w:hAnsi="Times New Roman"/>
          <w:b/>
          <w:bCs/>
          <w:lang w:val="vi-VN"/>
        </w:rPr>
        <w:t xml:space="preserve"> DẠY </w:t>
      </w:r>
    </w:p>
    <w:p w:rsidR="006A38BB" w:rsidRPr="00036881" w:rsidRDefault="00036881" w:rsidP="00036881">
      <w:r w:rsidRPr="00036881">
        <w:rPr>
          <w:rFonts w:ascii="Times New Roman" w:hAnsi="Times New Roman"/>
        </w:rPr>
        <w:t>…………………………………………………………………………………………………………………………………………………………………………………………………………………………………………………………………………………………………………………………………………………………………………</w:t>
      </w:r>
      <w:bookmarkStart w:id="0" w:name="_GoBack"/>
      <w:bookmarkEnd w:id="0"/>
    </w:p>
    <w:sectPr w:rsidR="006A38BB" w:rsidRPr="00036881" w:rsidSect="00CE6FC4">
      <w:headerReference w:type="default" r:id="rId9"/>
      <w:footerReference w:type="default" r:id="rId10"/>
      <w:pgSz w:w="11906" w:h="16838" w:code="9"/>
      <w:pgMar w:top="851" w:right="707"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92A" w:rsidRDefault="00B3392A">
      <w:r>
        <w:separator/>
      </w:r>
    </w:p>
  </w:endnote>
  <w:endnote w:type="continuationSeparator" w:id="0">
    <w:p w:rsidR="00B3392A" w:rsidRDefault="00B33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0"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155" w:rsidRDefault="00B82AA6" w:rsidP="000D4292">
    <w:pPr>
      <w:pStyle w:val="Footer"/>
      <w:pBdr>
        <w:top w:val="single" w:sz="24" w:space="0" w:color="auto"/>
      </w:pBdr>
      <w:ind w:left="-851"/>
    </w:pPr>
    <w:r>
      <w:t>Trường Tiểu học Hoà Trị 1                                                                          Lê Thị Xuân Thanh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92A" w:rsidRDefault="00B3392A">
      <w:r>
        <w:separator/>
      </w:r>
    </w:p>
  </w:footnote>
  <w:footnote w:type="continuationSeparator" w:id="0">
    <w:p w:rsidR="00B3392A" w:rsidRDefault="00B33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155" w:rsidRPr="005A4FFE" w:rsidRDefault="00B82AA6" w:rsidP="005A4FFE">
    <w:pPr>
      <w:pStyle w:val="Header"/>
      <w:pBdr>
        <w:bottom w:val="single" w:sz="24" w:space="1" w:color="auto"/>
      </w:pBdr>
      <w:jc w:val="center"/>
      <w:rPr>
        <w:b/>
      </w:rPr>
    </w:pPr>
    <w:r w:rsidRPr="005A4FFE">
      <w:rPr>
        <w:b/>
      </w:rPr>
      <w:t>TUẦN</w:t>
    </w:r>
    <w:r>
      <w:rPr>
        <w:b/>
      </w:rPr>
      <w:t xml:space="preserve">  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0">
    <w:nsid w:val="052341EB"/>
    <w:multiLevelType w:val="hybridMultilevel"/>
    <w:tmpl w:val="25BE669A"/>
    <w:lvl w:ilvl="0" w:tplc="879A9F04">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0AA496DA">
      <w:numFmt w:val="bullet"/>
      <w:lvlText w:val="•"/>
      <w:lvlJc w:val="left"/>
      <w:pPr>
        <w:ind w:left="1141" w:hanging="177"/>
      </w:pPr>
      <w:rPr>
        <w:rFonts w:hint="default"/>
        <w:lang w:val="vi" w:eastAsia="en-US" w:bidi="ar-SA"/>
      </w:rPr>
    </w:lvl>
    <w:lvl w:ilvl="2" w:tplc="A1DAC8F6">
      <w:numFmt w:val="bullet"/>
      <w:lvlText w:val="•"/>
      <w:lvlJc w:val="left"/>
      <w:pPr>
        <w:ind w:left="1963" w:hanging="177"/>
      </w:pPr>
      <w:rPr>
        <w:rFonts w:hint="default"/>
        <w:lang w:val="vi" w:eastAsia="en-US" w:bidi="ar-SA"/>
      </w:rPr>
    </w:lvl>
    <w:lvl w:ilvl="3" w:tplc="3E98AB84">
      <w:numFmt w:val="bullet"/>
      <w:lvlText w:val="•"/>
      <w:lvlJc w:val="left"/>
      <w:pPr>
        <w:ind w:left="2785" w:hanging="177"/>
      </w:pPr>
      <w:rPr>
        <w:rFonts w:hint="default"/>
        <w:lang w:val="vi" w:eastAsia="en-US" w:bidi="ar-SA"/>
      </w:rPr>
    </w:lvl>
    <w:lvl w:ilvl="4" w:tplc="980A4BBC">
      <w:numFmt w:val="bullet"/>
      <w:lvlText w:val="•"/>
      <w:lvlJc w:val="left"/>
      <w:pPr>
        <w:ind w:left="3607" w:hanging="177"/>
      </w:pPr>
      <w:rPr>
        <w:rFonts w:hint="default"/>
        <w:lang w:val="vi" w:eastAsia="en-US" w:bidi="ar-SA"/>
      </w:rPr>
    </w:lvl>
    <w:lvl w:ilvl="5" w:tplc="D1B83A4A">
      <w:numFmt w:val="bullet"/>
      <w:lvlText w:val="•"/>
      <w:lvlJc w:val="left"/>
      <w:pPr>
        <w:ind w:left="4428" w:hanging="177"/>
      </w:pPr>
      <w:rPr>
        <w:rFonts w:hint="default"/>
        <w:lang w:val="vi" w:eastAsia="en-US" w:bidi="ar-SA"/>
      </w:rPr>
    </w:lvl>
    <w:lvl w:ilvl="6" w:tplc="A08C962E">
      <w:numFmt w:val="bullet"/>
      <w:lvlText w:val="•"/>
      <w:lvlJc w:val="left"/>
      <w:pPr>
        <w:ind w:left="5250" w:hanging="177"/>
      </w:pPr>
      <w:rPr>
        <w:rFonts w:hint="default"/>
        <w:lang w:val="vi" w:eastAsia="en-US" w:bidi="ar-SA"/>
      </w:rPr>
    </w:lvl>
    <w:lvl w:ilvl="7" w:tplc="D294F098">
      <w:numFmt w:val="bullet"/>
      <w:lvlText w:val="•"/>
      <w:lvlJc w:val="left"/>
      <w:pPr>
        <w:ind w:left="6072" w:hanging="177"/>
      </w:pPr>
      <w:rPr>
        <w:rFonts w:hint="default"/>
        <w:lang w:val="vi" w:eastAsia="en-US" w:bidi="ar-SA"/>
      </w:rPr>
    </w:lvl>
    <w:lvl w:ilvl="8" w:tplc="81E46CAC">
      <w:numFmt w:val="bullet"/>
      <w:lvlText w:val="•"/>
      <w:lvlJc w:val="left"/>
      <w:pPr>
        <w:ind w:left="6894" w:hanging="177"/>
      </w:pPr>
      <w:rPr>
        <w:rFonts w:hint="default"/>
        <w:lang w:val="vi" w:eastAsia="en-US" w:bidi="ar-SA"/>
      </w:rPr>
    </w:lvl>
  </w:abstractNum>
  <w:abstractNum w:abstractNumId="11">
    <w:nsid w:val="12FB609B"/>
    <w:multiLevelType w:val="hybridMultilevel"/>
    <w:tmpl w:val="C3A05D14"/>
    <w:lvl w:ilvl="0" w:tplc="5CD836D4">
      <w:start w:val="9"/>
      <w:numFmt w:val="upp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717D81"/>
    <w:multiLevelType w:val="hybridMultilevel"/>
    <w:tmpl w:val="986A93D4"/>
    <w:lvl w:ilvl="0" w:tplc="62ACF278">
      <w:start w:val="2"/>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3">
    <w:nsid w:val="183C63A6"/>
    <w:multiLevelType w:val="hybridMultilevel"/>
    <w:tmpl w:val="CA943CE8"/>
    <w:lvl w:ilvl="0" w:tplc="DE12FD22">
      <w:start w:val="1"/>
      <w:numFmt w:val="decimal"/>
      <w:lvlText w:val="%1."/>
      <w:lvlJc w:val="left"/>
      <w:pPr>
        <w:ind w:left="1353"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1B42617E"/>
    <w:multiLevelType w:val="hybridMultilevel"/>
    <w:tmpl w:val="35F2F73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2A621E3B"/>
    <w:multiLevelType w:val="multilevel"/>
    <w:tmpl w:val="0EEE01B4"/>
    <w:lvl w:ilvl="0">
      <w:start w:val="1"/>
      <w:numFmt w:val="bullet"/>
      <w:lvlText w:val="-"/>
      <w:lvlJc w:val="left"/>
      <w:rPr>
        <w:rFonts w:ascii="Arial" w:eastAsia="Arial" w:hAnsi="Arial" w:cs="Arial"/>
        <w:b/>
        <w:bCs/>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222323"/>
    <w:multiLevelType w:val="multilevel"/>
    <w:tmpl w:val="50E0FDA2"/>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1"/>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53" w:hanging="171"/>
      </w:pPr>
      <w:rPr>
        <w:rFonts w:hint="default"/>
        <w:lang w:val="vi" w:eastAsia="en-US" w:bidi="ar-SA"/>
      </w:rPr>
    </w:lvl>
    <w:lvl w:ilvl="5">
      <w:numFmt w:val="bullet"/>
      <w:lvlText w:val="•"/>
      <w:lvlJc w:val="left"/>
      <w:pPr>
        <w:ind w:left="2967" w:hanging="171"/>
      </w:pPr>
      <w:rPr>
        <w:rFonts w:hint="default"/>
        <w:lang w:val="vi" w:eastAsia="en-US" w:bidi="ar-SA"/>
      </w:rPr>
    </w:lvl>
    <w:lvl w:ilvl="6">
      <w:numFmt w:val="bullet"/>
      <w:lvlText w:val="•"/>
      <w:lvlJc w:val="left"/>
      <w:pPr>
        <w:ind w:left="4081" w:hanging="171"/>
      </w:pPr>
      <w:rPr>
        <w:rFonts w:hint="default"/>
        <w:lang w:val="vi" w:eastAsia="en-US" w:bidi="ar-SA"/>
      </w:rPr>
    </w:lvl>
    <w:lvl w:ilvl="7">
      <w:numFmt w:val="bullet"/>
      <w:lvlText w:val="•"/>
      <w:lvlJc w:val="left"/>
      <w:pPr>
        <w:ind w:left="5195" w:hanging="171"/>
      </w:pPr>
      <w:rPr>
        <w:rFonts w:hint="default"/>
        <w:lang w:val="vi" w:eastAsia="en-US" w:bidi="ar-SA"/>
      </w:rPr>
    </w:lvl>
    <w:lvl w:ilvl="8">
      <w:numFmt w:val="bullet"/>
      <w:lvlText w:val="•"/>
      <w:lvlJc w:val="left"/>
      <w:pPr>
        <w:ind w:left="6309" w:hanging="171"/>
      </w:pPr>
      <w:rPr>
        <w:rFonts w:hint="default"/>
        <w:lang w:val="vi" w:eastAsia="en-US" w:bidi="ar-SA"/>
      </w:rPr>
    </w:lvl>
  </w:abstractNum>
  <w:abstractNum w:abstractNumId="17">
    <w:nsid w:val="35F06C92"/>
    <w:multiLevelType w:val="hybridMultilevel"/>
    <w:tmpl w:val="F9B65678"/>
    <w:lvl w:ilvl="0" w:tplc="275073C6">
      <w:start w:val="7"/>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39495DF7"/>
    <w:multiLevelType w:val="multilevel"/>
    <w:tmpl w:val="2E3C361A"/>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24"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42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80"/>
      </w:pPr>
      <w:rPr>
        <w:rFonts w:hint="default"/>
        <w:lang w:val="vi" w:eastAsia="en-US" w:bidi="ar-SA"/>
      </w:rPr>
    </w:lvl>
    <w:lvl w:ilvl="5">
      <w:numFmt w:val="bullet"/>
      <w:lvlText w:val="•"/>
      <w:lvlJc w:val="left"/>
      <w:pPr>
        <w:ind w:left="2072" w:hanging="180"/>
      </w:pPr>
      <w:rPr>
        <w:rFonts w:hint="default"/>
        <w:lang w:val="vi" w:eastAsia="en-US" w:bidi="ar-SA"/>
      </w:rPr>
    </w:lvl>
    <w:lvl w:ilvl="6">
      <w:numFmt w:val="bullet"/>
      <w:lvlText w:val="•"/>
      <w:lvlJc w:val="left"/>
      <w:pPr>
        <w:ind w:left="3365" w:hanging="180"/>
      </w:pPr>
      <w:rPr>
        <w:rFonts w:hint="default"/>
        <w:lang w:val="vi" w:eastAsia="en-US" w:bidi="ar-SA"/>
      </w:rPr>
    </w:lvl>
    <w:lvl w:ilvl="7">
      <w:numFmt w:val="bullet"/>
      <w:lvlText w:val="•"/>
      <w:lvlJc w:val="left"/>
      <w:pPr>
        <w:ind w:left="4658" w:hanging="180"/>
      </w:pPr>
      <w:rPr>
        <w:rFonts w:hint="default"/>
        <w:lang w:val="vi" w:eastAsia="en-US" w:bidi="ar-SA"/>
      </w:rPr>
    </w:lvl>
    <w:lvl w:ilvl="8">
      <w:numFmt w:val="bullet"/>
      <w:lvlText w:val="•"/>
      <w:lvlJc w:val="left"/>
      <w:pPr>
        <w:ind w:left="5951" w:hanging="180"/>
      </w:pPr>
      <w:rPr>
        <w:rFonts w:hint="default"/>
        <w:lang w:val="vi" w:eastAsia="en-US" w:bidi="ar-SA"/>
      </w:rPr>
    </w:lvl>
  </w:abstractNum>
  <w:abstractNum w:abstractNumId="19">
    <w:nsid w:val="3BAB57A3"/>
    <w:multiLevelType w:val="multilevel"/>
    <w:tmpl w:val="93E428D4"/>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53" w:hanging="177"/>
      </w:pPr>
      <w:rPr>
        <w:rFonts w:hint="default"/>
        <w:lang w:val="vi" w:eastAsia="en-US" w:bidi="ar-SA"/>
      </w:rPr>
    </w:lvl>
    <w:lvl w:ilvl="5">
      <w:numFmt w:val="bullet"/>
      <w:lvlText w:val="•"/>
      <w:lvlJc w:val="left"/>
      <w:pPr>
        <w:ind w:left="2967" w:hanging="177"/>
      </w:pPr>
      <w:rPr>
        <w:rFonts w:hint="default"/>
        <w:lang w:val="vi" w:eastAsia="en-US" w:bidi="ar-SA"/>
      </w:rPr>
    </w:lvl>
    <w:lvl w:ilvl="6">
      <w:numFmt w:val="bullet"/>
      <w:lvlText w:val="•"/>
      <w:lvlJc w:val="left"/>
      <w:pPr>
        <w:ind w:left="4081" w:hanging="177"/>
      </w:pPr>
      <w:rPr>
        <w:rFonts w:hint="default"/>
        <w:lang w:val="vi" w:eastAsia="en-US" w:bidi="ar-SA"/>
      </w:rPr>
    </w:lvl>
    <w:lvl w:ilvl="7">
      <w:numFmt w:val="bullet"/>
      <w:lvlText w:val="•"/>
      <w:lvlJc w:val="left"/>
      <w:pPr>
        <w:ind w:left="5195" w:hanging="177"/>
      </w:pPr>
      <w:rPr>
        <w:rFonts w:hint="default"/>
        <w:lang w:val="vi" w:eastAsia="en-US" w:bidi="ar-SA"/>
      </w:rPr>
    </w:lvl>
    <w:lvl w:ilvl="8">
      <w:numFmt w:val="bullet"/>
      <w:lvlText w:val="•"/>
      <w:lvlJc w:val="left"/>
      <w:pPr>
        <w:ind w:left="6309" w:hanging="177"/>
      </w:pPr>
      <w:rPr>
        <w:rFonts w:hint="default"/>
        <w:lang w:val="vi" w:eastAsia="en-US" w:bidi="ar-SA"/>
      </w:rPr>
    </w:lvl>
  </w:abstractNum>
  <w:abstractNum w:abstractNumId="20">
    <w:nsid w:val="40BB7715"/>
    <w:multiLevelType w:val="hybridMultilevel"/>
    <w:tmpl w:val="46C0A31C"/>
    <w:lvl w:ilvl="0" w:tplc="D9A05072">
      <w:start w:val="1"/>
      <w:numFmt w:val="lowerLetter"/>
      <w:lvlText w:val="%1)"/>
      <w:lvlJc w:val="left"/>
      <w:pPr>
        <w:ind w:left="840" w:hanging="24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8886FD04">
      <w:numFmt w:val="bullet"/>
      <w:lvlText w:val="•"/>
      <w:lvlJc w:val="left"/>
      <w:pPr>
        <w:ind w:left="1609" w:hanging="247"/>
      </w:pPr>
      <w:rPr>
        <w:rFonts w:hint="default"/>
        <w:lang w:val="vi" w:eastAsia="en-US" w:bidi="ar-SA"/>
      </w:rPr>
    </w:lvl>
    <w:lvl w:ilvl="2" w:tplc="1736CB50">
      <w:numFmt w:val="bullet"/>
      <w:lvlText w:val="•"/>
      <w:lvlJc w:val="left"/>
      <w:pPr>
        <w:ind w:left="2379" w:hanging="247"/>
      </w:pPr>
      <w:rPr>
        <w:rFonts w:hint="default"/>
        <w:lang w:val="vi" w:eastAsia="en-US" w:bidi="ar-SA"/>
      </w:rPr>
    </w:lvl>
    <w:lvl w:ilvl="3" w:tplc="4C5A920E">
      <w:numFmt w:val="bullet"/>
      <w:lvlText w:val="•"/>
      <w:lvlJc w:val="left"/>
      <w:pPr>
        <w:ind w:left="3149" w:hanging="247"/>
      </w:pPr>
      <w:rPr>
        <w:rFonts w:hint="default"/>
        <w:lang w:val="vi" w:eastAsia="en-US" w:bidi="ar-SA"/>
      </w:rPr>
    </w:lvl>
    <w:lvl w:ilvl="4" w:tplc="993C0872">
      <w:numFmt w:val="bullet"/>
      <w:lvlText w:val="•"/>
      <w:lvlJc w:val="left"/>
      <w:pPr>
        <w:ind w:left="3919" w:hanging="247"/>
      </w:pPr>
      <w:rPr>
        <w:rFonts w:hint="default"/>
        <w:lang w:val="vi" w:eastAsia="en-US" w:bidi="ar-SA"/>
      </w:rPr>
    </w:lvl>
    <w:lvl w:ilvl="5" w:tplc="749E7316">
      <w:numFmt w:val="bullet"/>
      <w:lvlText w:val="•"/>
      <w:lvlJc w:val="left"/>
      <w:pPr>
        <w:ind w:left="4688" w:hanging="247"/>
      </w:pPr>
      <w:rPr>
        <w:rFonts w:hint="default"/>
        <w:lang w:val="vi" w:eastAsia="en-US" w:bidi="ar-SA"/>
      </w:rPr>
    </w:lvl>
    <w:lvl w:ilvl="6" w:tplc="770462A4">
      <w:numFmt w:val="bullet"/>
      <w:lvlText w:val="•"/>
      <w:lvlJc w:val="left"/>
      <w:pPr>
        <w:ind w:left="5458" w:hanging="247"/>
      </w:pPr>
      <w:rPr>
        <w:rFonts w:hint="default"/>
        <w:lang w:val="vi" w:eastAsia="en-US" w:bidi="ar-SA"/>
      </w:rPr>
    </w:lvl>
    <w:lvl w:ilvl="7" w:tplc="B882DE46">
      <w:numFmt w:val="bullet"/>
      <w:lvlText w:val="•"/>
      <w:lvlJc w:val="left"/>
      <w:pPr>
        <w:ind w:left="6228" w:hanging="247"/>
      </w:pPr>
      <w:rPr>
        <w:rFonts w:hint="default"/>
        <w:lang w:val="vi" w:eastAsia="en-US" w:bidi="ar-SA"/>
      </w:rPr>
    </w:lvl>
    <w:lvl w:ilvl="8" w:tplc="CA48B50E">
      <w:numFmt w:val="bullet"/>
      <w:lvlText w:val="•"/>
      <w:lvlJc w:val="left"/>
      <w:pPr>
        <w:ind w:left="6998" w:hanging="247"/>
      </w:pPr>
      <w:rPr>
        <w:rFonts w:hint="default"/>
        <w:lang w:val="vi" w:eastAsia="en-US" w:bidi="ar-SA"/>
      </w:rPr>
    </w:lvl>
  </w:abstractNum>
  <w:abstractNum w:abstractNumId="21">
    <w:nsid w:val="4BF83983"/>
    <w:multiLevelType w:val="multilevel"/>
    <w:tmpl w:val="359E6E58"/>
    <w:lvl w:ilvl="0">
      <w:start w:val="1"/>
      <w:numFmt w:val="decimal"/>
      <w:lvlText w:val="%1."/>
      <w:lvlJc w:val="left"/>
      <w:pPr>
        <w:ind w:left="546" w:hanging="236"/>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1.%2."/>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2">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numFmt w:val="bullet"/>
      <w:lvlText w:val="•"/>
      <w:lvlJc w:val="left"/>
      <w:pPr>
        <w:ind w:left="1714" w:hanging="180"/>
      </w:pPr>
      <w:rPr>
        <w:rFonts w:hint="default"/>
        <w:lang w:val="vi" w:eastAsia="en-US" w:bidi="ar-SA"/>
      </w:rPr>
    </w:lvl>
    <w:lvl w:ilvl="4">
      <w:numFmt w:val="bullet"/>
      <w:lvlText w:val="•"/>
      <w:lvlJc w:val="left"/>
      <w:pPr>
        <w:ind w:left="2689" w:hanging="180"/>
      </w:pPr>
      <w:rPr>
        <w:rFonts w:hint="default"/>
        <w:lang w:val="vi" w:eastAsia="en-US" w:bidi="ar-SA"/>
      </w:rPr>
    </w:lvl>
    <w:lvl w:ilvl="5">
      <w:numFmt w:val="bullet"/>
      <w:lvlText w:val="•"/>
      <w:lvlJc w:val="left"/>
      <w:pPr>
        <w:ind w:left="3664" w:hanging="180"/>
      </w:pPr>
      <w:rPr>
        <w:rFonts w:hint="default"/>
        <w:lang w:val="vi" w:eastAsia="en-US" w:bidi="ar-SA"/>
      </w:rPr>
    </w:lvl>
    <w:lvl w:ilvl="6">
      <w:numFmt w:val="bullet"/>
      <w:lvlText w:val="•"/>
      <w:lvlJc w:val="left"/>
      <w:pPr>
        <w:ind w:left="4638" w:hanging="180"/>
      </w:pPr>
      <w:rPr>
        <w:rFonts w:hint="default"/>
        <w:lang w:val="vi" w:eastAsia="en-US" w:bidi="ar-SA"/>
      </w:rPr>
    </w:lvl>
    <w:lvl w:ilvl="7">
      <w:numFmt w:val="bullet"/>
      <w:lvlText w:val="•"/>
      <w:lvlJc w:val="left"/>
      <w:pPr>
        <w:ind w:left="5613" w:hanging="180"/>
      </w:pPr>
      <w:rPr>
        <w:rFonts w:hint="default"/>
        <w:lang w:val="vi" w:eastAsia="en-US" w:bidi="ar-SA"/>
      </w:rPr>
    </w:lvl>
    <w:lvl w:ilvl="8">
      <w:numFmt w:val="bullet"/>
      <w:lvlText w:val="•"/>
      <w:lvlJc w:val="left"/>
      <w:pPr>
        <w:ind w:left="6588" w:hanging="180"/>
      </w:pPr>
      <w:rPr>
        <w:rFonts w:hint="default"/>
        <w:lang w:val="vi" w:eastAsia="en-US" w:bidi="ar-SA"/>
      </w:rPr>
    </w:lvl>
  </w:abstractNum>
  <w:abstractNum w:abstractNumId="22">
    <w:nsid w:val="4DAA3A4D"/>
    <w:multiLevelType w:val="hybridMultilevel"/>
    <w:tmpl w:val="C2B4FF50"/>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E83500"/>
    <w:multiLevelType w:val="hybridMultilevel"/>
    <w:tmpl w:val="FEA00EB8"/>
    <w:lvl w:ilvl="0" w:tplc="9E82724A">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53B7069"/>
    <w:multiLevelType w:val="multilevel"/>
    <w:tmpl w:val="763A0ABA"/>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714" w:hanging="420"/>
      </w:pPr>
      <w:rPr>
        <w:rFonts w:hint="default"/>
        <w:lang w:val="vi" w:eastAsia="en-US" w:bidi="ar-SA"/>
      </w:rPr>
    </w:lvl>
    <w:lvl w:ilvl="4">
      <w:numFmt w:val="bullet"/>
      <w:lvlText w:val="•"/>
      <w:lvlJc w:val="left"/>
      <w:pPr>
        <w:ind w:left="2689" w:hanging="420"/>
      </w:pPr>
      <w:rPr>
        <w:rFonts w:hint="default"/>
        <w:lang w:val="vi" w:eastAsia="en-US" w:bidi="ar-SA"/>
      </w:rPr>
    </w:lvl>
    <w:lvl w:ilvl="5">
      <w:numFmt w:val="bullet"/>
      <w:lvlText w:val="•"/>
      <w:lvlJc w:val="left"/>
      <w:pPr>
        <w:ind w:left="3664" w:hanging="420"/>
      </w:pPr>
      <w:rPr>
        <w:rFonts w:hint="default"/>
        <w:lang w:val="vi" w:eastAsia="en-US" w:bidi="ar-SA"/>
      </w:rPr>
    </w:lvl>
    <w:lvl w:ilvl="6">
      <w:numFmt w:val="bullet"/>
      <w:lvlText w:val="•"/>
      <w:lvlJc w:val="left"/>
      <w:pPr>
        <w:ind w:left="4638" w:hanging="420"/>
      </w:pPr>
      <w:rPr>
        <w:rFonts w:hint="default"/>
        <w:lang w:val="vi" w:eastAsia="en-US" w:bidi="ar-SA"/>
      </w:rPr>
    </w:lvl>
    <w:lvl w:ilvl="7">
      <w:numFmt w:val="bullet"/>
      <w:lvlText w:val="•"/>
      <w:lvlJc w:val="left"/>
      <w:pPr>
        <w:ind w:left="5613" w:hanging="420"/>
      </w:pPr>
      <w:rPr>
        <w:rFonts w:hint="default"/>
        <w:lang w:val="vi" w:eastAsia="en-US" w:bidi="ar-SA"/>
      </w:rPr>
    </w:lvl>
    <w:lvl w:ilvl="8">
      <w:numFmt w:val="bullet"/>
      <w:lvlText w:val="•"/>
      <w:lvlJc w:val="left"/>
      <w:pPr>
        <w:ind w:left="6588" w:hanging="420"/>
      </w:pPr>
      <w:rPr>
        <w:rFonts w:hint="default"/>
        <w:lang w:val="vi" w:eastAsia="en-US" w:bidi="ar-SA"/>
      </w:rPr>
    </w:lvl>
  </w:abstractNum>
  <w:abstractNum w:abstractNumId="25">
    <w:nsid w:val="58D52CA0"/>
    <w:multiLevelType w:val="hybridMultilevel"/>
    <w:tmpl w:val="45E0F0E0"/>
    <w:lvl w:ilvl="0" w:tplc="548C0A2C">
      <w:numFmt w:val="bullet"/>
      <w:lvlText w:val="–"/>
      <w:lvlJc w:val="left"/>
      <w:pPr>
        <w:ind w:left="310" w:hanging="19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B63473BA">
      <w:numFmt w:val="bullet"/>
      <w:lvlText w:val="•"/>
      <w:lvlJc w:val="left"/>
      <w:pPr>
        <w:ind w:left="1141" w:hanging="190"/>
      </w:pPr>
      <w:rPr>
        <w:rFonts w:hint="default"/>
        <w:lang w:val="vi" w:eastAsia="en-US" w:bidi="ar-SA"/>
      </w:rPr>
    </w:lvl>
    <w:lvl w:ilvl="2" w:tplc="2B34E8F2">
      <w:numFmt w:val="bullet"/>
      <w:lvlText w:val="•"/>
      <w:lvlJc w:val="left"/>
      <w:pPr>
        <w:ind w:left="1963" w:hanging="190"/>
      </w:pPr>
      <w:rPr>
        <w:rFonts w:hint="default"/>
        <w:lang w:val="vi" w:eastAsia="en-US" w:bidi="ar-SA"/>
      </w:rPr>
    </w:lvl>
    <w:lvl w:ilvl="3" w:tplc="199CC2A4">
      <w:numFmt w:val="bullet"/>
      <w:lvlText w:val="•"/>
      <w:lvlJc w:val="left"/>
      <w:pPr>
        <w:ind w:left="2785" w:hanging="190"/>
      </w:pPr>
      <w:rPr>
        <w:rFonts w:hint="default"/>
        <w:lang w:val="vi" w:eastAsia="en-US" w:bidi="ar-SA"/>
      </w:rPr>
    </w:lvl>
    <w:lvl w:ilvl="4" w:tplc="860014A2">
      <w:numFmt w:val="bullet"/>
      <w:lvlText w:val="•"/>
      <w:lvlJc w:val="left"/>
      <w:pPr>
        <w:ind w:left="3607" w:hanging="190"/>
      </w:pPr>
      <w:rPr>
        <w:rFonts w:hint="default"/>
        <w:lang w:val="vi" w:eastAsia="en-US" w:bidi="ar-SA"/>
      </w:rPr>
    </w:lvl>
    <w:lvl w:ilvl="5" w:tplc="F47CFAD0">
      <w:numFmt w:val="bullet"/>
      <w:lvlText w:val="•"/>
      <w:lvlJc w:val="left"/>
      <w:pPr>
        <w:ind w:left="4428" w:hanging="190"/>
      </w:pPr>
      <w:rPr>
        <w:rFonts w:hint="default"/>
        <w:lang w:val="vi" w:eastAsia="en-US" w:bidi="ar-SA"/>
      </w:rPr>
    </w:lvl>
    <w:lvl w:ilvl="6" w:tplc="B49C4EB6">
      <w:numFmt w:val="bullet"/>
      <w:lvlText w:val="•"/>
      <w:lvlJc w:val="left"/>
      <w:pPr>
        <w:ind w:left="5250" w:hanging="190"/>
      </w:pPr>
      <w:rPr>
        <w:rFonts w:hint="default"/>
        <w:lang w:val="vi" w:eastAsia="en-US" w:bidi="ar-SA"/>
      </w:rPr>
    </w:lvl>
    <w:lvl w:ilvl="7" w:tplc="05CA6806">
      <w:numFmt w:val="bullet"/>
      <w:lvlText w:val="•"/>
      <w:lvlJc w:val="left"/>
      <w:pPr>
        <w:ind w:left="6072" w:hanging="190"/>
      </w:pPr>
      <w:rPr>
        <w:rFonts w:hint="default"/>
        <w:lang w:val="vi" w:eastAsia="en-US" w:bidi="ar-SA"/>
      </w:rPr>
    </w:lvl>
    <w:lvl w:ilvl="8" w:tplc="49CA490C">
      <w:numFmt w:val="bullet"/>
      <w:lvlText w:val="•"/>
      <w:lvlJc w:val="left"/>
      <w:pPr>
        <w:ind w:left="6894" w:hanging="190"/>
      </w:pPr>
      <w:rPr>
        <w:rFonts w:hint="default"/>
        <w:lang w:val="vi" w:eastAsia="en-US" w:bidi="ar-SA"/>
      </w:rPr>
    </w:lvl>
  </w:abstractNum>
  <w:abstractNum w:abstractNumId="26">
    <w:nsid w:val="5B726CC1"/>
    <w:multiLevelType w:val="multilevel"/>
    <w:tmpl w:val="0EEE01B4"/>
    <w:lvl w:ilvl="0">
      <w:start w:val="1"/>
      <w:numFmt w:val="bullet"/>
      <w:lvlText w:val="-"/>
      <w:lvlJc w:val="left"/>
      <w:rPr>
        <w:rFonts w:ascii="Arial" w:eastAsia="Arial" w:hAnsi="Arial" w:cs="Arial"/>
        <w:b/>
        <w:bCs/>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EA6C3A"/>
    <w:multiLevelType w:val="hybridMultilevel"/>
    <w:tmpl w:val="94B44B8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C843CF"/>
    <w:multiLevelType w:val="multilevel"/>
    <w:tmpl w:val="4D621AB0"/>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53" w:hanging="177"/>
      </w:pPr>
      <w:rPr>
        <w:rFonts w:hint="default"/>
        <w:lang w:val="vi" w:eastAsia="en-US" w:bidi="ar-SA"/>
      </w:rPr>
    </w:lvl>
    <w:lvl w:ilvl="5">
      <w:numFmt w:val="bullet"/>
      <w:lvlText w:val="•"/>
      <w:lvlJc w:val="left"/>
      <w:pPr>
        <w:ind w:left="2967" w:hanging="177"/>
      </w:pPr>
      <w:rPr>
        <w:rFonts w:hint="default"/>
        <w:lang w:val="vi" w:eastAsia="en-US" w:bidi="ar-SA"/>
      </w:rPr>
    </w:lvl>
    <w:lvl w:ilvl="6">
      <w:numFmt w:val="bullet"/>
      <w:lvlText w:val="•"/>
      <w:lvlJc w:val="left"/>
      <w:pPr>
        <w:ind w:left="4081" w:hanging="177"/>
      </w:pPr>
      <w:rPr>
        <w:rFonts w:hint="default"/>
        <w:lang w:val="vi" w:eastAsia="en-US" w:bidi="ar-SA"/>
      </w:rPr>
    </w:lvl>
    <w:lvl w:ilvl="7">
      <w:numFmt w:val="bullet"/>
      <w:lvlText w:val="•"/>
      <w:lvlJc w:val="left"/>
      <w:pPr>
        <w:ind w:left="5195" w:hanging="177"/>
      </w:pPr>
      <w:rPr>
        <w:rFonts w:hint="default"/>
        <w:lang w:val="vi" w:eastAsia="en-US" w:bidi="ar-SA"/>
      </w:rPr>
    </w:lvl>
    <w:lvl w:ilvl="8">
      <w:numFmt w:val="bullet"/>
      <w:lvlText w:val="•"/>
      <w:lvlJc w:val="left"/>
      <w:pPr>
        <w:ind w:left="6309" w:hanging="177"/>
      </w:pPr>
      <w:rPr>
        <w:rFonts w:hint="default"/>
        <w:lang w:val="vi" w:eastAsia="en-US" w:bidi="ar-SA"/>
      </w:rPr>
    </w:lvl>
  </w:abstractNum>
  <w:abstractNum w:abstractNumId="29">
    <w:nsid w:val="6DD2566E"/>
    <w:multiLevelType w:val="hybridMultilevel"/>
    <w:tmpl w:val="17962C18"/>
    <w:lvl w:ilvl="0" w:tplc="F2F8A5CC">
      <w:start w:val="1"/>
      <w:numFmt w:val="decimal"/>
      <w:lvlText w:val="(%1)"/>
      <w:lvlJc w:val="left"/>
      <w:pPr>
        <w:ind w:left="310" w:hanging="35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258E024A">
      <w:numFmt w:val="bullet"/>
      <w:lvlText w:val="•"/>
      <w:lvlJc w:val="left"/>
      <w:pPr>
        <w:ind w:left="1141" w:hanging="357"/>
      </w:pPr>
      <w:rPr>
        <w:rFonts w:hint="default"/>
        <w:lang w:val="vi" w:eastAsia="en-US" w:bidi="ar-SA"/>
      </w:rPr>
    </w:lvl>
    <w:lvl w:ilvl="2" w:tplc="32A06C2A">
      <w:numFmt w:val="bullet"/>
      <w:lvlText w:val="•"/>
      <w:lvlJc w:val="left"/>
      <w:pPr>
        <w:ind w:left="1963" w:hanging="357"/>
      </w:pPr>
      <w:rPr>
        <w:rFonts w:hint="default"/>
        <w:lang w:val="vi" w:eastAsia="en-US" w:bidi="ar-SA"/>
      </w:rPr>
    </w:lvl>
    <w:lvl w:ilvl="3" w:tplc="0DDE73EA">
      <w:numFmt w:val="bullet"/>
      <w:lvlText w:val="•"/>
      <w:lvlJc w:val="left"/>
      <w:pPr>
        <w:ind w:left="2785" w:hanging="357"/>
      </w:pPr>
      <w:rPr>
        <w:rFonts w:hint="default"/>
        <w:lang w:val="vi" w:eastAsia="en-US" w:bidi="ar-SA"/>
      </w:rPr>
    </w:lvl>
    <w:lvl w:ilvl="4" w:tplc="6284F724">
      <w:numFmt w:val="bullet"/>
      <w:lvlText w:val="•"/>
      <w:lvlJc w:val="left"/>
      <w:pPr>
        <w:ind w:left="3607" w:hanging="357"/>
      </w:pPr>
      <w:rPr>
        <w:rFonts w:hint="default"/>
        <w:lang w:val="vi" w:eastAsia="en-US" w:bidi="ar-SA"/>
      </w:rPr>
    </w:lvl>
    <w:lvl w:ilvl="5" w:tplc="A84ACC04">
      <w:numFmt w:val="bullet"/>
      <w:lvlText w:val="•"/>
      <w:lvlJc w:val="left"/>
      <w:pPr>
        <w:ind w:left="4428" w:hanging="357"/>
      </w:pPr>
      <w:rPr>
        <w:rFonts w:hint="default"/>
        <w:lang w:val="vi" w:eastAsia="en-US" w:bidi="ar-SA"/>
      </w:rPr>
    </w:lvl>
    <w:lvl w:ilvl="6" w:tplc="6FDCC3E8">
      <w:numFmt w:val="bullet"/>
      <w:lvlText w:val="•"/>
      <w:lvlJc w:val="left"/>
      <w:pPr>
        <w:ind w:left="5250" w:hanging="357"/>
      </w:pPr>
      <w:rPr>
        <w:rFonts w:hint="default"/>
        <w:lang w:val="vi" w:eastAsia="en-US" w:bidi="ar-SA"/>
      </w:rPr>
    </w:lvl>
    <w:lvl w:ilvl="7" w:tplc="44A618F6">
      <w:numFmt w:val="bullet"/>
      <w:lvlText w:val="•"/>
      <w:lvlJc w:val="left"/>
      <w:pPr>
        <w:ind w:left="6072" w:hanging="357"/>
      </w:pPr>
      <w:rPr>
        <w:rFonts w:hint="default"/>
        <w:lang w:val="vi" w:eastAsia="en-US" w:bidi="ar-SA"/>
      </w:rPr>
    </w:lvl>
    <w:lvl w:ilvl="8" w:tplc="E910928C">
      <w:numFmt w:val="bullet"/>
      <w:lvlText w:val="•"/>
      <w:lvlJc w:val="left"/>
      <w:pPr>
        <w:ind w:left="6894" w:hanging="357"/>
      </w:pPr>
      <w:rPr>
        <w:rFonts w:hint="default"/>
        <w:lang w:val="vi" w:eastAsia="en-US" w:bidi="ar-SA"/>
      </w:rPr>
    </w:lvl>
  </w:abstractNum>
  <w:abstractNum w:abstractNumId="30">
    <w:nsid w:val="6E130B37"/>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76A607ED"/>
    <w:multiLevelType w:val="hybridMultilevel"/>
    <w:tmpl w:val="B896CBD4"/>
    <w:lvl w:ilvl="0" w:tplc="48FC4B7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7"/>
  </w:num>
  <w:num w:numId="13">
    <w:abstractNumId w:val="10"/>
  </w:num>
  <w:num w:numId="14">
    <w:abstractNumId w:val="21"/>
  </w:num>
  <w:num w:numId="15">
    <w:abstractNumId w:val="19"/>
  </w:num>
  <w:num w:numId="16">
    <w:abstractNumId w:val="15"/>
  </w:num>
  <w:num w:numId="17">
    <w:abstractNumId w:val="26"/>
  </w:num>
  <w:num w:numId="18">
    <w:abstractNumId w:val="16"/>
  </w:num>
  <w:num w:numId="19">
    <w:abstractNumId w:val="28"/>
  </w:num>
  <w:num w:numId="20">
    <w:abstractNumId w:val="29"/>
  </w:num>
  <w:num w:numId="21">
    <w:abstractNumId w:val="25"/>
  </w:num>
  <w:num w:numId="22">
    <w:abstractNumId w:val="18"/>
  </w:num>
  <w:num w:numId="23">
    <w:abstractNumId w:val="14"/>
  </w:num>
  <w:num w:numId="24">
    <w:abstractNumId w:val="20"/>
  </w:num>
  <w:num w:numId="25">
    <w:abstractNumId w:val="27"/>
  </w:num>
  <w:num w:numId="26">
    <w:abstractNumId w:val="23"/>
  </w:num>
  <w:num w:numId="27">
    <w:abstractNumId w:val="13"/>
  </w:num>
  <w:num w:numId="28">
    <w:abstractNumId w:val="11"/>
  </w:num>
  <w:num w:numId="29">
    <w:abstractNumId w:val="31"/>
  </w:num>
  <w:num w:numId="30">
    <w:abstractNumId w:val="12"/>
  </w:num>
  <w:num w:numId="31">
    <w:abstractNumId w:val="30"/>
  </w:num>
  <w:num w:numId="32">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12A7F"/>
    <w:rsid w:val="00036881"/>
    <w:rsid w:val="00037B76"/>
    <w:rsid w:val="000403FA"/>
    <w:rsid w:val="00062AA7"/>
    <w:rsid w:val="000870B6"/>
    <w:rsid w:val="00093257"/>
    <w:rsid w:val="0009553F"/>
    <w:rsid w:val="00097602"/>
    <w:rsid w:val="000B330A"/>
    <w:rsid w:val="000D6CC3"/>
    <w:rsid w:val="000D7A3E"/>
    <w:rsid w:val="000E53C1"/>
    <w:rsid w:val="000F1D3E"/>
    <w:rsid w:val="000F37EB"/>
    <w:rsid w:val="000F4FC1"/>
    <w:rsid w:val="00123314"/>
    <w:rsid w:val="00143B19"/>
    <w:rsid w:val="00146A6E"/>
    <w:rsid w:val="00153D4D"/>
    <w:rsid w:val="00162FD8"/>
    <w:rsid w:val="001654E8"/>
    <w:rsid w:val="00171CBE"/>
    <w:rsid w:val="00176DD7"/>
    <w:rsid w:val="00183A43"/>
    <w:rsid w:val="001C4326"/>
    <w:rsid w:val="001D19D9"/>
    <w:rsid w:val="001D22AD"/>
    <w:rsid w:val="001F734D"/>
    <w:rsid w:val="00202F2E"/>
    <w:rsid w:val="00217C49"/>
    <w:rsid w:val="00250834"/>
    <w:rsid w:val="002625C8"/>
    <w:rsid w:val="002718A5"/>
    <w:rsid w:val="00274964"/>
    <w:rsid w:val="002925D9"/>
    <w:rsid w:val="002A00EA"/>
    <w:rsid w:val="002F23D2"/>
    <w:rsid w:val="003141C8"/>
    <w:rsid w:val="00317E64"/>
    <w:rsid w:val="00320322"/>
    <w:rsid w:val="00332684"/>
    <w:rsid w:val="00342E60"/>
    <w:rsid w:val="003734C4"/>
    <w:rsid w:val="003B00CA"/>
    <w:rsid w:val="003B04F8"/>
    <w:rsid w:val="003E45A9"/>
    <w:rsid w:val="00411304"/>
    <w:rsid w:val="004140AF"/>
    <w:rsid w:val="00447423"/>
    <w:rsid w:val="00461250"/>
    <w:rsid w:val="004655EA"/>
    <w:rsid w:val="00481155"/>
    <w:rsid w:val="00483525"/>
    <w:rsid w:val="004B1674"/>
    <w:rsid w:val="004C2FBE"/>
    <w:rsid w:val="004D0EA5"/>
    <w:rsid w:val="004D5665"/>
    <w:rsid w:val="004E2080"/>
    <w:rsid w:val="004E545F"/>
    <w:rsid w:val="004E7E7A"/>
    <w:rsid w:val="004F42F8"/>
    <w:rsid w:val="0050675E"/>
    <w:rsid w:val="00512023"/>
    <w:rsid w:val="00517A41"/>
    <w:rsid w:val="00526930"/>
    <w:rsid w:val="00546329"/>
    <w:rsid w:val="00556528"/>
    <w:rsid w:val="005622A6"/>
    <w:rsid w:val="0056672B"/>
    <w:rsid w:val="0056688F"/>
    <w:rsid w:val="00577724"/>
    <w:rsid w:val="005B0FF5"/>
    <w:rsid w:val="005B1AE0"/>
    <w:rsid w:val="005B2217"/>
    <w:rsid w:val="005C59D1"/>
    <w:rsid w:val="005D3EAD"/>
    <w:rsid w:val="005F314B"/>
    <w:rsid w:val="006115D6"/>
    <w:rsid w:val="00617894"/>
    <w:rsid w:val="00630679"/>
    <w:rsid w:val="00636FAD"/>
    <w:rsid w:val="00644E82"/>
    <w:rsid w:val="00672FC9"/>
    <w:rsid w:val="00674F97"/>
    <w:rsid w:val="00686089"/>
    <w:rsid w:val="0069443A"/>
    <w:rsid w:val="006A38BB"/>
    <w:rsid w:val="006B2478"/>
    <w:rsid w:val="006B2BA5"/>
    <w:rsid w:val="006B703A"/>
    <w:rsid w:val="006C3C3B"/>
    <w:rsid w:val="006C3CEA"/>
    <w:rsid w:val="006D243D"/>
    <w:rsid w:val="006D41FB"/>
    <w:rsid w:val="006E1C3E"/>
    <w:rsid w:val="00700EEF"/>
    <w:rsid w:val="007044CA"/>
    <w:rsid w:val="0071713F"/>
    <w:rsid w:val="007219AE"/>
    <w:rsid w:val="00724C35"/>
    <w:rsid w:val="00733A70"/>
    <w:rsid w:val="00733D59"/>
    <w:rsid w:val="0077364E"/>
    <w:rsid w:val="007A3B95"/>
    <w:rsid w:val="007B4A98"/>
    <w:rsid w:val="007C48C4"/>
    <w:rsid w:val="007D6060"/>
    <w:rsid w:val="007F047A"/>
    <w:rsid w:val="00801394"/>
    <w:rsid w:val="00804C2F"/>
    <w:rsid w:val="008233D0"/>
    <w:rsid w:val="00847780"/>
    <w:rsid w:val="008639AE"/>
    <w:rsid w:val="00884B70"/>
    <w:rsid w:val="0089140E"/>
    <w:rsid w:val="008A6C68"/>
    <w:rsid w:val="008B30F3"/>
    <w:rsid w:val="00903E57"/>
    <w:rsid w:val="009153FF"/>
    <w:rsid w:val="009178D1"/>
    <w:rsid w:val="00951066"/>
    <w:rsid w:val="00964FCE"/>
    <w:rsid w:val="0097487A"/>
    <w:rsid w:val="00977112"/>
    <w:rsid w:val="00994AA3"/>
    <w:rsid w:val="009A56E9"/>
    <w:rsid w:val="009B0CD3"/>
    <w:rsid w:val="009C0977"/>
    <w:rsid w:val="009D1D4B"/>
    <w:rsid w:val="009D3D3D"/>
    <w:rsid w:val="009E1CE0"/>
    <w:rsid w:val="009E4A05"/>
    <w:rsid w:val="009E5707"/>
    <w:rsid w:val="00A03BE6"/>
    <w:rsid w:val="00A04C61"/>
    <w:rsid w:val="00A14C65"/>
    <w:rsid w:val="00A23A43"/>
    <w:rsid w:val="00A37B9D"/>
    <w:rsid w:val="00A42CDF"/>
    <w:rsid w:val="00A45B25"/>
    <w:rsid w:val="00A62163"/>
    <w:rsid w:val="00A66BDF"/>
    <w:rsid w:val="00A6770F"/>
    <w:rsid w:val="00A90F98"/>
    <w:rsid w:val="00A92657"/>
    <w:rsid w:val="00A96A00"/>
    <w:rsid w:val="00AA4D74"/>
    <w:rsid w:val="00AB483B"/>
    <w:rsid w:val="00AD25CC"/>
    <w:rsid w:val="00AE3C43"/>
    <w:rsid w:val="00AE7017"/>
    <w:rsid w:val="00B0542A"/>
    <w:rsid w:val="00B26417"/>
    <w:rsid w:val="00B3392A"/>
    <w:rsid w:val="00B33F65"/>
    <w:rsid w:val="00B37E8E"/>
    <w:rsid w:val="00B46104"/>
    <w:rsid w:val="00B806A9"/>
    <w:rsid w:val="00B82AA6"/>
    <w:rsid w:val="00B95365"/>
    <w:rsid w:val="00BA7FCC"/>
    <w:rsid w:val="00BB0108"/>
    <w:rsid w:val="00BD39BF"/>
    <w:rsid w:val="00BF5537"/>
    <w:rsid w:val="00BF6413"/>
    <w:rsid w:val="00C027F9"/>
    <w:rsid w:val="00C414D0"/>
    <w:rsid w:val="00C5503A"/>
    <w:rsid w:val="00C742E3"/>
    <w:rsid w:val="00C77633"/>
    <w:rsid w:val="00C83767"/>
    <w:rsid w:val="00C90081"/>
    <w:rsid w:val="00C96684"/>
    <w:rsid w:val="00CB3A78"/>
    <w:rsid w:val="00CB4F35"/>
    <w:rsid w:val="00CC6263"/>
    <w:rsid w:val="00CD585F"/>
    <w:rsid w:val="00CE4DA1"/>
    <w:rsid w:val="00CE6FC4"/>
    <w:rsid w:val="00CF79C6"/>
    <w:rsid w:val="00D00028"/>
    <w:rsid w:val="00D024D8"/>
    <w:rsid w:val="00D103A1"/>
    <w:rsid w:val="00D20945"/>
    <w:rsid w:val="00D304D2"/>
    <w:rsid w:val="00D55A23"/>
    <w:rsid w:val="00D562E2"/>
    <w:rsid w:val="00D64177"/>
    <w:rsid w:val="00D710C2"/>
    <w:rsid w:val="00D712D3"/>
    <w:rsid w:val="00D94AC0"/>
    <w:rsid w:val="00DA3CDD"/>
    <w:rsid w:val="00DB2354"/>
    <w:rsid w:val="00DB25D6"/>
    <w:rsid w:val="00DC3B27"/>
    <w:rsid w:val="00DC55B2"/>
    <w:rsid w:val="00DE3227"/>
    <w:rsid w:val="00DE39AD"/>
    <w:rsid w:val="00DE632D"/>
    <w:rsid w:val="00DF3C61"/>
    <w:rsid w:val="00DF61BB"/>
    <w:rsid w:val="00E06B41"/>
    <w:rsid w:val="00E323C4"/>
    <w:rsid w:val="00E35003"/>
    <w:rsid w:val="00E42ACD"/>
    <w:rsid w:val="00E457C8"/>
    <w:rsid w:val="00E60289"/>
    <w:rsid w:val="00E834F7"/>
    <w:rsid w:val="00E83D31"/>
    <w:rsid w:val="00E91DAE"/>
    <w:rsid w:val="00EA059E"/>
    <w:rsid w:val="00EA7E06"/>
    <w:rsid w:val="00EB70B1"/>
    <w:rsid w:val="00EE52DE"/>
    <w:rsid w:val="00EF33D7"/>
    <w:rsid w:val="00F10BE1"/>
    <w:rsid w:val="00F1562B"/>
    <w:rsid w:val="00F45399"/>
    <w:rsid w:val="00F47DA9"/>
    <w:rsid w:val="00F51CD7"/>
    <w:rsid w:val="00F63454"/>
    <w:rsid w:val="00F65FB9"/>
    <w:rsid w:val="00F7650F"/>
    <w:rsid w:val="00F92D94"/>
    <w:rsid w:val="00F931C2"/>
    <w:rsid w:val="00F955A6"/>
    <w:rsid w:val="00FB03A6"/>
    <w:rsid w:val="00FB14CB"/>
    <w:rsid w:val="00FB4454"/>
    <w:rsid w:val="00FC03CE"/>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2" w:uiPriority="9"/>
    <w:lsdException w:name="heading 3" w:uiPriority="9"/>
    <w:lsdException w:name="heading 4" w:uiPriority="9"/>
    <w:lsdException w:name="heading 5"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nhideWhenUsed="0"/>
    <w:lsdException w:name="Signature" w:qFormat="0"/>
    <w:lsdException w:name="Default Paragraph Font" w:uiPriority="1" w:qFormat="0"/>
    <w:lsdException w:name="Body Text" w:uiPriority="1"/>
    <w:lsdException w:name="List Continue 2" w:qFormat="0"/>
    <w:lsdException w:name="List Continue 4" w:qFormat="0"/>
    <w:lsdException w:name="Subtitle" w:semiHidden="0"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qFormat="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964FCE"/>
    <w:pPr>
      <w:keepNext/>
      <w:keepLines/>
      <w:spacing w:before="480"/>
      <w:outlineLvl w:val="0"/>
    </w:pPr>
    <w:rPr>
      <w:rFonts w:ascii="Times New Roman" w:hAnsi="Times New Roman"/>
      <w:b/>
      <w:sz w:val="26"/>
      <w:szCs w:val="32"/>
    </w:rPr>
  </w:style>
  <w:style w:type="paragraph" w:styleId="Heading2">
    <w:name w:val="heading 2"/>
    <w:basedOn w:val="Normal"/>
    <w:next w:val="Normal"/>
    <w:link w:val="Heading2Char"/>
    <w:uiPriority w:val="9"/>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64FCE"/>
    <w:pPr>
      <w:keepNext/>
      <w:keepLines/>
      <w:spacing w:before="200"/>
      <w:outlineLvl w:val="2"/>
    </w:pPr>
    <w:rPr>
      <w:rFonts w:ascii="Times New Roman" w:hAnsi="Times New Roman"/>
      <w:b/>
      <w:i/>
      <w:sz w:val="26"/>
      <w:szCs w:val="24"/>
    </w:rPr>
  </w:style>
  <w:style w:type="paragraph" w:styleId="Heading4">
    <w:name w:val="heading 4"/>
    <w:basedOn w:val="Normal"/>
    <w:next w:val="Normal"/>
    <w:link w:val="Heading4Char"/>
    <w:uiPriority w:val="9"/>
    <w:unhideWhenUsed/>
    <w:qFormat/>
    <w:rsid w:val="00964FCE"/>
    <w:pPr>
      <w:keepNext/>
      <w:keepLines/>
      <w:spacing w:before="200"/>
      <w:outlineLvl w:val="3"/>
    </w:pPr>
    <w:rPr>
      <w:rFonts w:ascii="Times New Roman" w:hAnsi="Times New Roman"/>
      <w:i/>
      <w:iCs/>
      <w:sz w:val="26"/>
      <w:szCs w:val="22"/>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964FCE"/>
    <w:pPr>
      <w:keepNext/>
      <w:keepLines/>
      <w:spacing w:before="240" w:after="64" w:line="320" w:lineRule="auto"/>
      <w:outlineLvl w:val="6"/>
    </w:pPr>
    <w:rPr>
      <w:rFonts w:ascii="Times New Roman" w:eastAsia="SimSun" w:hAnsi="Times New Roman"/>
      <w:sz w:val="24"/>
      <w:szCs w:val="24"/>
      <w:lang w:eastAsia="zh-CN"/>
    </w:rPr>
  </w:style>
  <w:style w:type="paragraph" w:styleId="Heading8">
    <w:name w:val="heading 8"/>
    <w:basedOn w:val="Normal"/>
    <w:next w:val="Normal"/>
    <w:link w:val="Heading8Char"/>
    <w:semiHidden/>
    <w:unhideWhenUsed/>
    <w:qFormat/>
    <w:rsid w:val="00964FCE"/>
    <w:pPr>
      <w:keepNext/>
      <w:keepLines/>
      <w:spacing w:before="240" w:after="64" w:line="320" w:lineRule="auto"/>
      <w:outlineLvl w:val="7"/>
    </w:pPr>
    <w:rPr>
      <w:rFonts w:ascii="Times New Roman" w:eastAsia="SimSun" w:hAnsi="Times New Roman"/>
      <w:sz w:val="24"/>
      <w:szCs w:val="24"/>
      <w:lang w:eastAsia="zh-CN"/>
    </w:rPr>
  </w:style>
  <w:style w:type="paragraph" w:styleId="Heading9">
    <w:name w:val="heading 9"/>
    <w:basedOn w:val="Normal"/>
    <w:next w:val="Normal"/>
    <w:link w:val="Heading9Char"/>
    <w:semiHidden/>
    <w:unhideWhenUsed/>
    <w:qFormat/>
    <w:rsid w:val="00964FCE"/>
    <w:pPr>
      <w:keepNext/>
      <w:keepLines/>
      <w:spacing w:before="240" w:after="64" w:line="320" w:lineRule="auto"/>
      <w:outlineLvl w:val="8"/>
    </w:pPr>
    <w:rPr>
      <w:rFonts w:ascii="Times New Roman" w:eastAsia="SimSun" w:hAnsi="Times New Roma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unhideWhenUsed/>
    <w:qFormat/>
    <w:rsid w:val="001D19D9"/>
    <w:rPr>
      <w:rFonts w:ascii="Tahoma" w:hAnsi="Tahoma" w:cs="Tahoma"/>
      <w:sz w:val="16"/>
      <w:szCs w:val="16"/>
    </w:rPr>
  </w:style>
  <w:style w:type="character" w:customStyle="1" w:styleId="BalloonTextChar">
    <w:name w:val="Balloon Text Char"/>
    <w:basedOn w:val="DefaultParagraphFont"/>
    <w:link w:val="BalloonText"/>
    <w:uiPriority w:val="99"/>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unhideWhenUsed/>
    <w:qFormat/>
    <w:rsid w:val="000B330A"/>
    <w:pPr>
      <w:spacing w:after="120"/>
    </w:pPr>
  </w:style>
  <w:style w:type="character" w:customStyle="1" w:styleId="BodyTextChar">
    <w:name w:val="Body Text Char"/>
    <w:basedOn w:val="DefaultParagraphFont"/>
    <w:link w:val="BodyText"/>
    <w:uiPriority w:val="1"/>
    <w:qFormat/>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link w:val="ListParagraphChar"/>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qFormat/>
    <w:rsid w:val="004140AF"/>
    <w:rPr>
      <w:color w:val="D71820"/>
      <w:sz w:val="36"/>
      <w:szCs w:val="36"/>
      <w:shd w:val="clear" w:color="auto" w:fill="FFFFFF"/>
    </w:rPr>
  </w:style>
  <w:style w:type="paragraph" w:customStyle="1" w:styleId="Heading51">
    <w:name w:val="Heading #5"/>
    <w:basedOn w:val="Normal"/>
    <w:link w:val="Heading50"/>
    <w:qFormat/>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31">
    <w:name w:val="Table Grid31"/>
    <w:basedOn w:val="TableNormal"/>
    <w:next w:val="TableGrid"/>
    <w:uiPriority w:val="39"/>
    <w:rsid w:val="0089140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EA059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A66BD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rsid w:val="00A62163"/>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59"/>
    <w:rsid w:val="00A62163"/>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rsid w:val="00BD39B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6">
    <w:name w:val="times new roman26"/>
    <w:basedOn w:val="TableNormal"/>
    <w:next w:val="TableGrid"/>
    <w:uiPriority w:val="59"/>
    <w:qFormat/>
    <w:rsid w:val="00C77633"/>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0">
    <w:name w:val="times new roman110"/>
    <w:basedOn w:val="TableNormal"/>
    <w:next w:val="TableGrid"/>
    <w:uiPriority w:val="59"/>
    <w:qFormat/>
    <w:rsid w:val="00FB03A6"/>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qFormat/>
    <w:rsid w:val="00CE6FC4"/>
    <w:pPr>
      <w:tabs>
        <w:tab w:val="center" w:pos="4680"/>
        <w:tab w:val="right" w:pos="9360"/>
      </w:tabs>
    </w:pPr>
    <w:rPr>
      <w:rFonts w:ascii="Times New Roman" w:hAnsi="Times New Roman"/>
    </w:rPr>
  </w:style>
  <w:style w:type="character" w:customStyle="1" w:styleId="HeaderChar">
    <w:name w:val="Header Char"/>
    <w:basedOn w:val="DefaultParagraphFont"/>
    <w:link w:val="Header"/>
    <w:uiPriority w:val="99"/>
    <w:rsid w:val="00CE6FC4"/>
    <w:rPr>
      <w:rFonts w:ascii="Times New Roman" w:eastAsia="Times New Roman" w:hAnsi="Times New Roman" w:cs="Times New Roman"/>
      <w:sz w:val="28"/>
      <w:szCs w:val="28"/>
    </w:rPr>
  </w:style>
  <w:style w:type="paragraph" w:styleId="Footer">
    <w:name w:val="footer"/>
    <w:basedOn w:val="Normal"/>
    <w:link w:val="FooterChar"/>
    <w:uiPriority w:val="99"/>
    <w:unhideWhenUsed/>
    <w:qFormat/>
    <w:rsid w:val="00CE6FC4"/>
    <w:pPr>
      <w:tabs>
        <w:tab w:val="center" w:pos="4680"/>
        <w:tab w:val="right" w:pos="9360"/>
      </w:tabs>
    </w:pPr>
    <w:rPr>
      <w:rFonts w:ascii="Times New Roman" w:hAnsi="Times New Roman"/>
    </w:rPr>
  </w:style>
  <w:style w:type="character" w:customStyle="1" w:styleId="FooterChar">
    <w:name w:val="Footer Char"/>
    <w:basedOn w:val="DefaultParagraphFont"/>
    <w:link w:val="Footer"/>
    <w:uiPriority w:val="99"/>
    <w:rsid w:val="00CE6FC4"/>
    <w:rPr>
      <w:rFonts w:ascii="Times New Roman" w:eastAsia="Times New Roman" w:hAnsi="Times New Roman" w:cs="Times New Roman"/>
      <w:sz w:val="28"/>
      <w:szCs w:val="28"/>
    </w:rPr>
  </w:style>
  <w:style w:type="paragraph" w:customStyle="1" w:styleId="Heading11">
    <w:name w:val="Heading 11"/>
    <w:basedOn w:val="Normal"/>
    <w:next w:val="Normal"/>
    <w:autoRedefine/>
    <w:qFormat/>
    <w:rsid w:val="00964FCE"/>
    <w:pPr>
      <w:keepNext/>
      <w:keepLines/>
      <w:spacing w:before="240"/>
      <w:contextualSpacing/>
      <w:outlineLvl w:val="0"/>
    </w:pPr>
    <w:rPr>
      <w:rFonts w:ascii="Times New Roman" w:hAnsi="Times New Roman"/>
      <w:b/>
      <w:szCs w:val="32"/>
    </w:rPr>
  </w:style>
  <w:style w:type="paragraph" w:customStyle="1" w:styleId="Heading31">
    <w:name w:val="Heading 31"/>
    <w:basedOn w:val="Normal"/>
    <w:next w:val="Normal"/>
    <w:autoRedefine/>
    <w:unhideWhenUsed/>
    <w:qFormat/>
    <w:rsid w:val="00964FCE"/>
    <w:pPr>
      <w:keepNext/>
      <w:keepLines/>
      <w:spacing w:before="120"/>
      <w:outlineLvl w:val="2"/>
    </w:pPr>
    <w:rPr>
      <w:rFonts w:ascii="Times New Roman" w:hAnsi="Times New Roman"/>
      <w:b/>
      <w:i/>
      <w:szCs w:val="24"/>
    </w:rPr>
  </w:style>
  <w:style w:type="paragraph" w:customStyle="1" w:styleId="Heading41">
    <w:name w:val="Heading 41"/>
    <w:basedOn w:val="Normal"/>
    <w:next w:val="Normal"/>
    <w:autoRedefine/>
    <w:uiPriority w:val="9"/>
    <w:unhideWhenUsed/>
    <w:qFormat/>
    <w:rsid w:val="00964FCE"/>
    <w:pPr>
      <w:keepNext/>
      <w:keepLines/>
      <w:spacing w:before="120"/>
      <w:outlineLvl w:val="3"/>
    </w:pPr>
    <w:rPr>
      <w:rFonts w:ascii="Times New Roman" w:hAnsi="Times New Roman"/>
      <w:i/>
      <w:iCs/>
    </w:rPr>
  </w:style>
  <w:style w:type="character" w:customStyle="1" w:styleId="Heading7Char">
    <w:name w:val="Heading 7 Char"/>
    <w:basedOn w:val="DefaultParagraphFont"/>
    <w:link w:val="Heading7"/>
    <w:semiHidden/>
    <w:rsid w:val="00964FCE"/>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semiHidden/>
    <w:rsid w:val="00964FCE"/>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964FCE"/>
    <w:rPr>
      <w:rFonts w:ascii="Times New Roman" w:eastAsia="SimSun" w:hAnsi="Times New Roman" w:cs="Times New Roman"/>
      <w:sz w:val="32"/>
      <w:szCs w:val="21"/>
      <w:lang w:eastAsia="zh-CN"/>
    </w:rPr>
  </w:style>
  <w:style w:type="numbering" w:customStyle="1" w:styleId="NoList1">
    <w:name w:val="No List1"/>
    <w:next w:val="NoList"/>
    <w:uiPriority w:val="99"/>
    <w:semiHidden/>
    <w:unhideWhenUsed/>
    <w:rsid w:val="00964FCE"/>
  </w:style>
  <w:style w:type="character" w:customStyle="1" w:styleId="Heading1Char">
    <w:name w:val="Heading 1 Char"/>
    <w:basedOn w:val="DefaultParagraphFont"/>
    <w:link w:val="Heading1"/>
    <w:uiPriority w:val="9"/>
    <w:rsid w:val="00964FCE"/>
    <w:rPr>
      <w:rFonts w:ascii="Times New Roman" w:eastAsia="Times New Roman" w:hAnsi="Times New Roman" w:cs="Times New Roman"/>
      <w:b/>
      <w:sz w:val="26"/>
      <w:szCs w:val="32"/>
    </w:rPr>
  </w:style>
  <w:style w:type="character" w:customStyle="1" w:styleId="Heading3Char">
    <w:name w:val="Heading 3 Char"/>
    <w:basedOn w:val="DefaultParagraphFont"/>
    <w:link w:val="Heading3"/>
    <w:uiPriority w:val="9"/>
    <w:qFormat/>
    <w:rsid w:val="00964FCE"/>
    <w:rPr>
      <w:rFonts w:ascii="Times New Roman" w:eastAsia="Times New Roman" w:hAnsi="Times New Roman" w:cs="Times New Roman"/>
      <w:b/>
      <w:i/>
      <w:sz w:val="26"/>
      <w:szCs w:val="24"/>
    </w:rPr>
  </w:style>
  <w:style w:type="character" w:customStyle="1" w:styleId="Heading4Char">
    <w:name w:val="Heading 4 Char"/>
    <w:basedOn w:val="DefaultParagraphFont"/>
    <w:link w:val="Heading4"/>
    <w:uiPriority w:val="9"/>
    <w:rsid w:val="00964FCE"/>
    <w:rPr>
      <w:rFonts w:ascii="Times New Roman" w:eastAsia="Times New Roman" w:hAnsi="Times New Roman" w:cs="Times New Roman"/>
      <w:i/>
      <w:iCs/>
      <w:sz w:val="26"/>
    </w:rPr>
  </w:style>
  <w:style w:type="paragraph" w:styleId="NormalWeb">
    <w:name w:val="Normal (Web)"/>
    <w:basedOn w:val="Normal"/>
    <w:link w:val="NormalWebChar"/>
    <w:uiPriority w:val="99"/>
    <w:qFormat/>
    <w:rsid w:val="00964FCE"/>
    <w:pPr>
      <w:spacing w:before="100" w:beforeAutospacing="1" w:after="100" w:afterAutospacing="1"/>
    </w:pPr>
    <w:rPr>
      <w:rFonts w:ascii="Times New Roman" w:hAnsi="Times New Roman"/>
      <w:sz w:val="24"/>
      <w:szCs w:val="24"/>
    </w:rPr>
  </w:style>
  <w:style w:type="character" w:styleId="Emphasis">
    <w:name w:val="Emphasis"/>
    <w:qFormat/>
    <w:rsid w:val="00964FCE"/>
    <w:rPr>
      <w:i/>
      <w:iCs/>
    </w:rPr>
  </w:style>
  <w:style w:type="character" w:customStyle="1" w:styleId="BodyTextChar1">
    <w:name w:val="Body Text Char1"/>
    <w:basedOn w:val="DefaultParagraphFont"/>
    <w:uiPriority w:val="99"/>
    <w:rsid w:val="00964FCE"/>
    <w:rPr>
      <w:rFonts w:ascii="Times New Roman" w:eastAsia="Times New Roman" w:hAnsi="Times New Roman" w:cs="Times New Roman"/>
      <w:sz w:val="28"/>
      <w:szCs w:val="28"/>
    </w:rPr>
  </w:style>
  <w:style w:type="character" w:styleId="Hyperlink">
    <w:name w:val="Hyperlink"/>
    <w:uiPriority w:val="99"/>
    <w:unhideWhenUsed/>
    <w:qFormat/>
    <w:rsid w:val="00964FCE"/>
    <w:rPr>
      <w:color w:val="0000FF"/>
      <w:u w:val="single"/>
    </w:rPr>
  </w:style>
  <w:style w:type="table" w:customStyle="1" w:styleId="timesnewroman27">
    <w:name w:val="times new roman27"/>
    <w:basedOn w:val="TableNormal"/>
    <w:next w:val="TableGrid"/>
    <w:uiPriority w:val="39"/>
    <w:qFormat/>
    <w:rsid w:val="00964FCE"/>
    <w:pPr>
      <w:spacing w:before="0" w:after="0"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964FCE"/>
    <w:rPr>
      <w:rFonts w:ascii="Helvetica" w:hAnsi="Helvetica" w:cs="Helvetica" w:hint="default"/>
      <w:b w:val="0"/>
      <w:bCs w:val="0"/>
      <w:i w:val="0"/>
      <w:iCs w:val="0"/>
      <w:color w:val="000000"/>
      <w:sz w:val="22"/>
      <w:szCs w:val="22"/>
    </w:rPr>
  </w:style>
  <w:style w:type="table" w:customStyle="1" w:styleId="TableNormal1">
    <w:name w:val="Table Normal1"/>
    <w:rsid w:val="00964FCE"/>
    <w:pPr>
      <w:widowControl w:val="0"/>
      <w:spacing w:before="0" w:after="0" w:line="240" w:lineRule="auto"/>
      <w:jc w:val="left"/>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qFormat/>
    <w:rsid w:val="00964FCE"/>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rsid w:val="00964FCE"/>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964FCE"/>
    <w:rPr>
      <w:rFonts w:ascii="Arial" w:eastAsia="Arial" w:hAnsi="Arial" w:cs="Arial"/>
      <w:b/>
      <w:bCs/>
      <w:shd w:val="clear" w:color="auto" w:fill="FFFFFF"/>
    </w:rPr>
  </w:style>
  <w:style w:type="character" w:customStyle="1" w:styleId="Headerorfooter2">
    <w:name w:val="Header or footer (2)_"/>
    <w:link w:val="Headerorfooter20"/>
    <w:rsid w:val="00964FCE"/>
    <w:rPr>
      <w:shd w:val="clear" w:color="auto" w:fill="FFFFFF"/>
    </w:rPr>
  </w:style>
  <w:style w:type="character" w:customStyle="1" w:styleId="Other">
    <w:name w:val="Other_"/>
    <w:link w:val="Other0"/>
    <w:rsid w:val="00964FCE"/>
    <w:rPr>
      <w:shd w:val="clear" w:color="auto" w:fill="FFFFFF"/>
    </w:rPr>
  </w:style>
  <w:style w:type="character" w:customStyle="1" w:styleId="Headerorfooter">
    <w:name w:val="Header or footer_"/>
    <w:link w:val="Headerorfooter0"/>
    <w:rsid w:val="00964FCE"/>
    <w:rPr>
      <w:rFonts w:ascii="Arial" w:eastAsia="Arial" w:hAnsi="Arial" w:cs="Arial"/>
      <w:sz w:val="28"/>
      <w:szCs w:val="28"/>
      <w:shd w:val="clear" w:color="auto" w:fill="FFFFFF"/>
    </w:rPr>
  </w:style>
  <w:style w:type="paragraph" w:customStyle="1" w:styleId="Bodytext20">
    <w:name w:val="Body text (2)"/>
    <w:basedOn w:val="Normal"/>
    <w:link w:val="Bodytext2"/>
    <w:qFormat/>
    <w:rsid w:val="00964FCE"/>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964FCE"/>
    <w:pPr>
      <w:widowControl w:val="0"/>
      <w:shd w:val="clear" w:color="auto" w:fill="FFFFFF"/>
    </w:pPr>
    <w:rPr>
      <w:rFonts w:asciiTheme="minorHAnsi" w:eastAsiaTheme="minorHAnsi" w:hAnsiTheme="minorHAnsi" w:cstheme="minorBidi"/>
      <w:sz w:val="22"/>
      <w:szCs w:val="22"/>
    </w:rPr>
  </w:style>
  <w:style w:type="paragraph" w:customStyle="1" w:styleId="Other0">
    <w:name w:val="Other"/>
    <w:basedOn w:val="Normal"/>
    <w:link w:val="Other"/>
    <w:rsid w:val="00964FCE"/>
    <w:pPr>
      <w:widowControl w:val="0"/>
      <w:shd w:val="clear" w:color="auto" w:fill="FFFFFF"/>
      <w:spacing w:after="80" w:line="288" w:lineRule="auto"/>
      <w:ind w:firstLine="400"/>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964FCE"/>
    <w:pPr>
      <w:widowControl w:val="0"/>
      <w:shd w:val="clear" w:color="auto" w:fill="FFFFFF"/>
    </w:pPr>
    <w:rPr>
      <w:rFonts w:ascii="Arial" w:eastAsia="Arial" w:hAnsi="Arial" w:cs="Arial"/>
    </w:rPr>
  </w:style>
  <w:style w:type="paragraph" w:styleId="Subtitle">
    <w:name w:val="Subtitle"/>
    <w:basedOn w:val="Normal"/>
    <w:next w:val="Normal"/>
    <w:link w:val="SubtitleChar"/>
    <w:qFormat/>
    <w:rsid w:val="00964FCE"/>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rsid w:val="00964FCE"/>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964FCE"/>
    <w:rPr>
      <w:color w:val="666666"/>
    </w:rPr>
  </w:style>
  <w:style w:type="paragraph" w:customStyle="1" w:styleId="Normal1">
    <w:name w:val="Normal1"/>
    <w:rsid w:val="00964FCE"/>
    <w:pPr>
      <w:spacing w:before="0" w:after="0" w:line="276" w:lineRule="auto"/>
      <w:jc w:val="left"/>
    </w:pPr>
    <w:rPr>
      <w:rFonts w:ascii="Arial" w:eastAsia="Arial" w:hAnsi="Arial" w:cs="Arial"/>
    </w:rPr>
  </w:style>
  <w:style w:type="table" w:customStyle="1" w:styleId="TableGrid116">
    <w:name w:val="Table Grid116"/>
    <w:basedOn w:val="TableNormal"/>
    <w:next w:val="TableGrid"/>
    <w:uiPriority w:val="59"/>
    <w:rsid w:val="00964FCE"/>
    <w:pPr>
      <w:spacing w:before="0" w:after="0" w:line="240" w:lineRule="auto"/>
      <w:jc w:val="left"/>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rsid w:val="00964FCE"/>
    <w:rPr>
      <w:rFonts w:ascii="Times New Roman" w:eastAsia="Calibri" w:hAnsi="Times New Roman" w:cs="Times New Roman"/>
      <w:sz w:val="24"/>
    </w:rPr>
  </w:style>
  <w:style w:type="character" w:customStyle="1" w:styleId="Heading40">
    <w:name w:val="Heading #4_"/>
    <w:link w:val="Heading42"/>
    <w:rsid w:val="00964FCE"/>
    <w:rPr>
      <w:color w:val="D71820"/>
      <w:sz w:val="38"/>
      <w:szCs w:val="38"/>
      <w:shd w:val="clear" w:color="auto" w:fill="FFFFFF"/>
    </w:rPr>
  </w:style>
  <w:style w:type="paragraph" w:customStyle="1" w:styleId="Heading42">
    <w:name w:val="Heading #4"/>
    <w:basedOn w:val="Normal"/>
    <w:link w:val="Heading40"/>
    <w:rsid w:val="00964FCE"/>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character" w:customStyle="1" w:styleId="Picturecaption">
    <w:name w:val="Picture caption_"/>
    <w:link w:val="Picturecaption0"/>
    <w:rsid w:val="00964FCE"/>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964FCE"/>
    <w:pPr>
      <w:widowControl w:val="0"/>
      <w:shd w:val="clear" w:color="auto" w:fill="FFFFFF"/>
    </w:pPr>
    <w:rPr>
      <w:rFonts w:ascii="Arial" w:eastAsia="Arial" w:hAnsi="Arial" w:cs="Arial"/>
      <w:color w:val="231F20"/>
      <w:sz w:val="22"/>
      <w:szCs w:val="22"/>
    </w:rPr>
  </w:style>
  <w:style w:type="paragraph" w:customStyle="1" w:styleId="TableParagraph">
    <w:name w:val="Table Paragraph"/>
    <w:basedOn w:val="Normal"/>
    <w:qFormat/>
    <w:rsid w:val="00964FCE"/>
    <w:pPr>
      <w:widowControl w:val="0"/>
      <w:autoSpaceDE w:val="0"/>
      <w:autoSpaceDN w:val="0"/>
      <w:spacing w:before="52"/>
      <w:ind w:left="10"/>
    </w:pPr>
    <w:rPr>
      <w:rFonts w:ascii="Times New Roman" w:hAnsi="Times New Roman"/>
      <w:sz w:val="22"/>
      <w:szCs w:val="22"/>
      <w:lang w:val="vi"/>
    </w:rPr>
  </w:style>
  <w:style w:type="table" w:customStyle="1" w:styleId="TableGrid210">
    <w:name w:val="Table Grid210"/>
    <w:basedOn w:val="TableNormal"/>
    <w:next w:val="TableGrid"/>
    <w:uiPriority w:val="5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964FCE"/>
    <w:rPr>
      <w:color w:val="605E5C"/>
      <w:shd w:val="clear" w:color="auto" w:fill="E1DFDD"/>
    </w:rPr>
  </w:style>
  <w:style w:type="character" w:styleId="FollowedHyperlink">
    <w:name w:val="FollowedHyperlink"/>
    <w:unhideWhenUsed/>
    <w:rsid w:val="00964FCE"/>
    <w:rPr>
      <w:color w:val="954F72"/>
      <w:u w:val="single"/>
    </w:rPr>
  </w:style>
  <w:style w:type="character" w:customStyle="1" w:styleId="Bodytext9">
    <w:name w:val="Body text (9)_"/>
    <w:link w:val="Bodytext90"/>
    <w:rsid w:val="00964FCE"/>
    <w:rPr>
      <w:rFonts w:ascii="Arial" w:eastAsia="Arial" w:hAnsi="Arial" w:cs="Arial"/>
      <w:color w:val="231F20"/>
      <w:shd w:val="clear" w:color="auto" w:fill="FFFFFF"/>
    </w:rPr>
  </w:style>
  <w:style w:type="paragraph" w:customStyle="1" w:styleId="Bodytext90">
    <w:name w:val="Body text (9)"/>
    <w:basedOn w:val="Normal"/>
    <w:link w:val="Bodytext9"/>
    <w:rsid w:val="00964FCE"/>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964FCE"/>
  </w:style>
  <w:style w:type="character" w:customStyle="1" w:styleId="kx21rb">
    <w:name w:val="kx21rb"/>
    <w:rsid w:val="00964FCE"/>
  </w:style>
  <w:style w:type="table" w:customStyle="1" w:styleId="TableGrid36">
    <w:name w:val="Table Grid36"/>
    <w:basedOn w:val="TableNormal"/>
    <w:next w:val="TableGrid"/>
    <w:uiPriority w:val="3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964FCE"/>
  </w:style>
  <w:style w:type="table" w:customStyle="1" w:styleId="TableGrid61">
    <w:name w:val="Table Grid6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964FCE"/>
    <w:rPr>
      <w:rFonts w:ascii="Arial" w:eastAsia="Arial" w:hAnsi="Arial" w:cs="Arial"/>
      <w:color w:val="231F20"/>
      <w:shd w:val="clear" w:color="auto" w:fill="FFFFFF"/>
    </w:rPr>
  </w:style>
  <w:style w:type="paragraph" w:customStyle="1" w:styleId="Bodytext100">
    <w:name w:val="Body text (10)"/>
    <w:basedOn w:val="Normal"/>
    <w:link w:val="Bodytext10"/>
    <w:rsid w:val="00964FCE"/>
    <w:pPr>
      <w:widowControl w:val="0"/>
      <w:shd w:val="clear" w:color="auto" w:fill="FFFFFF"/>
      <w:spacing w:line="276" w:lineRule="auto"/>
    </w:pPr>
    <w:rPr>
      <w:rFonts w:ascii="Arial" w:eastAsia="Arial" w:hAnsi="Arial" w:cs="Arial"/>
      <w:color w:val="231F20"/>
      <w:sz w:val="22"/>
      <w:szCs w:val="22"/>
    </w:rPr>
  </w:style>
  <w:style w:type="table" w:customStyle="1" w:styleId="TableGrid71">
    <w:name w:val="Table Grid71"/>
    <w:basedOn w:val="TableNormal"/>
    <w:next w:val="TableGrid"/>
    <w:uiPriority w:val="3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964FCE"/>
    <w:rPr>
      <w:color w:val="605E5C"/>
      <w:shd w:val="clear" w:color="auto" w:fill="E1DFDD"/>
    </w:rPr>
  </w:style>
  <w:style w:type="paragraph" w:customStyle="1" w:styleId="CharCharCharCharCharCharChar">
    <w:name w:val="Char Char Char Char Char Char Char"/>
    <w:basedOn w:val="Normal"/>
    <w:autoRedefine/>
    <w:rsid w:val="00964FC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1">
    <w:name w:val="No List111"/>
    <w:next w:val="NoList"/>
    <w:uiPriority w:val="99"/>
    <w:semiHidden/>
    <w:unhideWhenUsed/>
    <w:rsid w:val="00964FCE"/>
  </w:style>
  <w:style w:type="numbering" w:customStyle="1" w:styleId="NoList2">
    <w:name w:val="No List2"/>
    <w:next w:val="NoList"/>
    <w:uiPriority w:val="99"/>
    <w:semiHidden/>
    <w:unhideWhenUsed/>
    <w:rsid w:val="00964FCE"/>
  </w:style>
  <w:style w:type="numbering" w:customStyle="1" w:styleId="NoList3">
    <w:name w:val="No List3"/>
    <w:next w:val="NoList"/>
    <w:uiPriority w:val="99"/>
    <w:semiHidden/>
    <w:unhideWhenUsed/>
    <w:rsid w:val="00964FCE"/>
  </w:style>
  <w:style w:type="character" w:customStyle="1" w:styleId="Style1">
    <w:name w:val="Style1"/>
    <w:uiPriority w:val="1"/>
    <w:rsid w:val="00964FCE"/>
    <w:rPr>
      <w:rFonts w:ascii="Times New Roman" w:hAnsi="Times New Roman"/>
      <w:sz w:val="28"/>
    </w:rPr>
  </w:style>
  <w:style w:type="numbering" w:customStyle="1" w:styleId="NoList4">
    <w:name w:val="No List4"/>
    <w:next w:val="NoList"/>
    <w:uiPriority w:val="99"/>
    <w:semiHidden/>
    <w:unhideWhenUsed/>
    <w:rsid w:val="00964FCE"/>
  </w:style>
  <w:style w:type="paragraph" w:customStyle="1" w:styleId="msonormal0">
    <w:name w:val="msonormal"/>
    <w:basedOn w:val="Normal"/>
    <w:uiPriority w:val="99"/>
    <w:rsid w:val="00964FCE"/>
    <w:pPr>
      <w:spacing w:before="100" w:beforeAutospacing="1" w:after="100" w:afterAutospacing="1"/>
    </w:pPr>
    <w:rPr>
      <w:rFonts w:ascii="Times New Roman" w:hAnsi="Times New Roman"/>
      <w:sz w:val="24"/>
      <w:szCs w:val="24"/>
    </w:rPr>
  </w:style>
  <w:style w:type="character" w:customStyle="1" w:styleId="Heading30">
    <w:name w:val="Heading #3_"/>
    <w:link w:val="Heading32"/>
    <w:rsid w:val="00964FCE"/>
    <w:rPr>
      <w:b/>
      <w:bCs/>
      <w:shd w:val="clear" w:color="auto" w:fill="FFFFFF"/>
    </w:rPr>
  </w:style>
  <w:style w:type="paragraph" w:customStyle="1" w:styleId="Heading32">
    <w:name w:val="Heading #3"/>
    <w:basedOn w:val="Normal"/>
    <w:link w:val="Heading30"/>
    <w:rsid w:val="00964FCE"/>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964FCE"/>
    <w:rPr>
      <w:b/>
      <w:bCs/>
      <w:sz w:val="26"/>
      <w:szCs w:val="26"/>
      <w:shd w:val="clear" w:color="auto" w:fill="FFFFFF"/>
    </w:rPr>
  </w:style>
  <w:style w:type="paragraph" w:customStyle="1" w:styleId="Bodytext30">
    <w:name w:val="Body text (3)"/>
    <w:basedOn w:val="Normal"/>
    <w:link w:val="Bodytext3"/>
    <w:rsid w:val="00964FCE"/>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1">
    <w:name w:val="Table Grid91"/>
    <w:basedOn w:val="TableNormal"/>
    <w:next w:val="TableGrid"/>
    <w:uiPriority w:val="3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5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964FCE"/>
    <w:pPr>
      <w:spacing w:before="0" w:after="0" w:line="240" w:lineRule="auto"/>
      <w:ind w:firstLine="720"/>
      <w:jc w:val="left"/>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964FCE"/>
    <w:pPr>
      <w:widowControl w:val="0"/>
      <w:spacing w:line="286" w:lineRule="auto"/>
      <w:ind w:firstLine="180"/>
    </w:pPr>
    <w:rPr>
      <w:rFonts w:ascii="Times New Roman" w:hAnsi="Times New Roman"/>
      <w:sz w:val="14"/>
      <w:szCs w:val="14"/>
      <w:lang w:eastAsia="zh-CN"/>
    </w:rPr>
  </w:style>
  <w:style w:type="table" w:customStyle="1" w:styleId="TableGrid131">
    <w:name w:val="Table Grid131"/>
    <w:basedOn w:val="TableNormal"/>
    <w:next w:val="TableGrid"/>
    <w:uiPriority w:val="39"/>
    <w:rsid w:val="00964FCE"/>
    <w:pPr>
      <w:spacing w:before="0" w:after="0" w:line="240" w:lineRule="auto"/>
      <w:jc w:val="left"/>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39"/>
    <w:rsid w:val="00964FCE"/>
    <w:pPr>
      <w:spacing w:before="0" w:after="0" w:line="240" w:lineRule="auto"/>
      <w:jc w:val="left"/>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24"/>
    <w:basedOn w:val="TableNormal"/>
    <w:rsid w:val="00964FCE"/>
    <w:pPr>
      <w:widowControl w:val="0"/>
      <w:spacing w:before="0" w:after="0" w:line="240" w:lineRule="auto"/>
      <w:jc w:val="left"/>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964FCE"/>
    <w:pPr>
      <w:widowControl w:val="0"/>
      <w:spacing w:before="0" w:after="0" w:line="240" w:lineRule="auto"/>
      <w:jc w:val="left"/>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964FCE"/>
  </w:style>
  <w:style w:type="paragraph" w:styleId="z-TopofForm">
    <w:name w:val="HTML Top of Form"/>
    <w:basedOn w:val="Normal"/>
    <w:next w:val="Normal"/>
    <w:link w:val="z-TopofFormChar"/>
    <w:hidden/>
    <w:uiPriority w:val="99"/>
    <w:unhideWhenUsed/>
    <w:rsid w:val="00964FCE"/>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964FCE"/>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964FCE"/>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964FCE"/>
    <w:rPr>
      <w:rFonts w:ascii="Arial" w:eastAsia="Times New Roman" w:hAnsi="Arial" w:cs="Arial"/>
      <w:vanish/>
      <w:sz w:val="16"/>
      <w:szCs w:val="16"/>
      <w:lang w:val="en-GB" w:eastAsia="en-GB"/>
    </w:rPr>
  </w:style>
  <w:style w:type="character" w:customStyle="1" w:styleId="google-anno-t">
    <w:name w:val="google-anno-t"/>
    <w:rsid w:val="00964FCE"/>
  </w:style>
  <w:style w:type="character" w:customStyle="1" w:styleId="NormalWebChar">
    <w:name w:val="Normal (Web) Char"/>
    <w:link w:val="NormalWeb"/>
    <w:uiPriority w:val="99"/>
    <w:rsid w:val="00964FCE"/>
    <w:rPr>
      <w:rFonts w:ascii="Times New Roman" w:eastAsia="Times New Roman" w:hAnsi="Times New Roman" w:cs="Times New Roman"/>
      <w:sz w:val="24"/>
      <w:szCs w:val="24"/>
    </w:rPr>
  </w:style>
  <w:style w:type="paragraph" w:styleId="BlockText">
    <w:name w:val="Block Text"/>
    <w:basedOn w:val="Normal"/>
    <w:qFormat/>
    <w:rsid w:val="00964FCE"/>
    <w:pPr>
      <w:spacing w:after="120"/>
      <w:ind w:leftChars="700" w:left="1440" w:rightChars="700" w:right="1440"/>
    </w:pPr>
    <w:rPr>
      <w:rFonts w:ascii="Times New Roman" w:eastAsia="SimSun" w:hAnsi="Times New Roman"/>
      <w:sz w:val="32"/>
      <w:szCs w:val="32"/>
      <w:lang w:eastAsia="zh-CN"/>
    </w:rPr>
  </w:style>
  <w:style w:type="paragraph" w:styleId="BodyText21">
    <w:name w:val="Body Text 2"/>
    <w:basedOn w:val="Normal"/>
    <w:link w:val="BodyText2Char"/>
    <w:rsid w:val="00964FCE"/>
    <w:pPr>
      <w:spacing w:after="120" w:line="480" w:lineRule="auto"/>
    </w:pPr>
    <w:rPr>
      <w:rFonts w:ascii="Times New Roman" w:eastAsia="SimSun" w:hAnsi="Times New Roman"/>
      <w:sz w:val="32"/>
      <w:szCs w:val="32"/>
      <w:lang w:eastAsia="zh-CN"/>
    </w:rPr>
  </w:style>
  <w:style w:type="character" w:customStyle="1" w:styleId="BodyText2Char">
    <w:name w:val="Body Text 2 Char"/>
    <w:basedOn w:val="DefaultParagraphFont"/>
    <w:link w:val="BodyText21"/>
    <w:rsid w:val="00964FCE"/>
    <w:rPr>
      <w:rFonts w:ascii="Times New Roman" w:eastAsia="SimSun" w:hAnsi="Times New Roman" w:cs="Times New Roman"/>
      <w:sz w:val="32"/>
      <w:szCs w:val="32"/>
      <w:lang w:eastAsia="zh-CN"/>
    </w:rPr>
  </w:style>
  <w:style w:type="paragraph" w:styleId="BodyText31">
    <w:name w:val="Body Text 3"/>
    <w:basedOn w:val="Normal"/>
    <w:link w:val="BodyText3Char"/>
    <w:rsid w:val="00964FCE"/>
    <w:pPr>
      <w:spacing w:after="120"/>
    </w:pPr>
    <w:rPr>
      <w:rFonts w:ascii="Times New Roman" w:eastAsia="SimSun" w:hAnsi="Times New Roman"/>
      <w:sz w:val="16"/>
      <w:szCs w:val="16"/>
      <w:lang w:eastAsia="zh-CN"/>
    </w:rPr>
  </w:style>
  <w:style w:type="character" w:customStyle="1" w:styleId="BodyText3Char">
    <w:name w:val="Body Text 3 Char"/>
    <w:basedOn w:val="DefaultParagraphFont"/>
    <w:link w:val="BodyText31"/>
    <w:rsid w:val="00964FCE"/>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964FCE"/>
    <w:pPr>
      <w:ind w:firstLineChars="100" w:firstLine="420"/>
    </w:pPr>
    <w:rPr>
      <w:rFonts w:ascii="Times New Roman" w:eastAsia="SimSun" w:hAnsi="Times New Roman"/>
      <w:sz w:val="32"/>
      <w:szCs w:val="32"/>
      <w:lang w:eastAsia="zh-CN"/>
    </w:rPr>
  </w:style>
  <w:style w:type="character" w:customStyle="1" w:styleId="BodyTextFirstIndentChar">
    <w:name w:val="Body Text First Indent Char"/>
    <w:basedOn w:val="BodyTextChar"/>
    <w:link w:val="BodyTextFirstIndent"/>
    <w:rsid w:val="00964FCE"/>
    <w:rPr>
      <w:rFonts w:ascii="Times New Roman" w:eastAsia="SimSun" w:hAnsi="Times New Roman" w:cs="Times New Roman"/>
      <w:sz w:val="32"/>
      <w:szCs w:val="32"/>
      <w:lang w:eastAsia="zh-CN"/>
    </w:rPr>
  </w:style>
  <w:style w:type="paragraph" w:styleId="BodyTextIndent">
    <w:name w:val="Body Text Indent"/>
    <w:basedOn w:val="Normal"/>
    <w:link w:val="BodyTextIndentChar"/>
    <w:qFormat/>
    <w:rsid w:val="00964FCE"/>
    <w:pPr>
      <w:spacing w:after="120"/>
      <w:ind w:leftChars="200" w:left="420"/>
    </w:pPr>
    <w:rPr>
      <w:rFonts w:ascii="Times New Roman" w:eastAsia="SimSun" w:hAnsi="Times New Roman"/>
      <w:sz w:val="32"/>
      <w:szCs w:val="32"/>
      <w:lang w:eastAsia="zh-CN"/>
    </w:rPr>
  </w:style>
  <w:style w:type="character" w:customStyle="1" w:styleId="BodyTextIndentChar">
    <w:name w:val="Body Text Indent Char"/>
    <w:basedOn w:val="DefaultParagraphFont"/>
    <w:link w:val="BodyTextIndent"/>
    <w:rsid w:val="00964FCE"/>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964FCE"/>
    <w:pPr>
      <w:ind w:firstLineChars="200" w:firstLine="420"/>
    </w:pPr>
  </w:style>
  <w:style w:type="character" w:customStyle="1" w:styleId="BodyTextFirstIndent2Char">
    <w:name w:val="Body Text First Indent 2 Char"/>
    <w:basedOn w:val="BodyTextIndentChar"/>
    <w:link w:val="BodyTextFirstIndent2"/>
    <w:rsid w:val="00964FCE"/>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964FCE"/>
    <w:pPr>
      <w:spacing w:after="120" w:line="480" w:lineRule="auto"/>
      <w:ind w:leftChars="200" w:left="420"/>
    </w:pPr>
    <w:rPr>
      <w:rFonts w:ascii="Times New Roman" w:eastAsia="SimSun" w:hAnsi="Times New Roman"/>
      <w:sz w:val="32"/>
      <w:szCs w:val="32"/>
      <w:lang w:eastAsia="zh-CN"/>
    </w:rPr>
  </w:style>
  <w:style w:type="character" w:customStyle="1" w:styleId="BodyTextIndent2Char">
    <w:name w:val="Body Text Indent 2 Char"/>
    <w:basedOn w:val="DefaultParagraphFont"/>
    <w:link w:val="BodyTextIndent2"/>
    <w:rsid w:val="00964FCE"/>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964FCE"/>
    <w:pPr>
      <w:spacing w:after="120"/>
      <w:ind w:leftChars="200" w:left="420"/>
    </w:pPr>
    <w:rPr>
      <w:rFonts w:ascii="Times New Roman" w:eastAsia="SimSun" w:hAnsi="Times New Roman"/>
      <w:sz w:val="16"/>
      <w:szCs w:val="16"/>
      <w:lang w:eastAsia="zh-CN"/>
    </w:rPr>
  </w:style>
  <w:style w:type="character" w:customStyle="1" w:styleId="BodyTextIndent3Char">
    <w:name w:val="Body Text Indent 3 Char"/>
    <w:basedOn w:val="DefaultParagraphFont"/>
    <w:link w:val="BodyTextIndent3"/>
    <w:rsid w:val="00964FCE"/>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964FCE"/>
    <w:rPr>
      <w:rFonts w:ascii="Arial" w:eastAsia="SimHei" w:hAnsi="Arial" w:cs="Arial"/>
      <w:sz w:val="20"/>
      <w:szCs w:val="32"/>
      <w:lang w:eastAsia="zh-CN"/>
    </w:rPr>
  </w:style>
  <w:style w:type="paragraph" w:styleId="Closing">
    <w:name w:val="Closing"/>
    <w:basedOn w:val="Normal"/>
    <w:link w:val="ClosingChar"/>
    <w:qFormat/>
    <w:rsid w:val="00964FCE"/>
    <w:pPr>
      <w:ind w:leftChars="2100" w:left="100"/>
    </w:pPr>
    <w:rPr>
      <w:rFonts w:ascii="Times New Roman" w:eastAsia="SimSun" w:hAnsi="Times New Roman"/>
      <w:sz w:val="32"/>
      <w:szCs w:val="32"/>
      <w:lang w:eastAsia="zh-CN"/>
    </w:rPr>
  </w:style>
  <w:style w:type="character" w:customStyle="1" w:styleId="ClosingChar">
    <w:name w:val="Closing Char"/>
    <w:basedOn w:val="DefaultParagraphFont"/>
    <w:link w:val="Closing"/>
    <w:rsid w:val="00964FCE"/>
    <w:rPr>
      <w:rFonts w:ascii="Times New Roman" w:eastAsia="SimSun" w:hAnsi="Times New Roman" w:cs="Times New Roman"/>
      <w:sz w:val="32"/>
      <w:szCs w:val="32"/>
      <w:lang w:eastAsia="zh-CN"/>
    </w:rPr>
  </w:style>
  <w:style w:type="character" w:styleId="CommentReference">
    <w:name w:val="annotation reference"/>
    <w:rsid w:val="00964FCE"/>
    <w:rPr>
      <w:sz w:val="21"/>
      <w:szCs w:val="21"/>
    </w:rPr>
  </w:style>
  <w:style w:type="paragraph" w:styleId="CommentText">
    <w:name w:val="annotation text"/>
    <w:basedOn w:val="Normal"/>
    <w:link w:val="CommentTextChar"/>
    <w:qFormat/>
    <w:rsid w:val="00964FCE"/>
    <w:rPr>
      <w:rFonts w:ascii="Times New Roman" w:eastAsia="SimSun" w:hAnsi="Times New Roman"/>
      <w:sz w:val="32"/>
      <w:szCs w:val="32"/>
      <w:lang w:eastAsia="zh-CN"/>
    </w:rPr>
  </w:style>
  <w:style w:type="character" w:customStyle="1" w:styleId="CommentTextChar">
    <w:name w:val="Comment Text Char"/>
    <w:basedOn w:val="DefaultParagraphFont"/>
    <w:link w:val="CommentText"/>
    <w:rsid w:val="00964FCE"/>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964FCE"/>
  </w:style>
  <w:style w:type="character" w:customStyle="1" w:styleId="CommentSubjectChar">
    <w:name w:val="Comment Subject Char"/>
    <w:basedOn w:val="CommentTextChar"/>
    <w:link w:val="CommentSubject"/>
    <w:rsid w:val="00964FCE"/>
    <w:rPr>
      <w:rFonts w:ascii="Times New Roman" w:eastAsia="SimSun" w:hAnsi="Times New Roman" w:cs="Times New Roman"/>
      <w:sz w:val="32"/>
      <w:szCs w:val="32"/>
      <w:lang w:eastAsia="zh-CN"/>
    </w:rPr>
  </w:style>
  <w:style w:type="paragraph" w:styleId="Date">
    <w:name w:val="Date"/>
    <w:basedOn w:val="Normal"/>
    <w:next w:val="Normal"/>
    <w:link w:val="DateChar"/>
    <w:rsid w:val="00964FCE"/>
    <w:pPr>
      <w:ind w:leftChars="2500" w:left="100"/>
    </w:pPr>
    <w:rPr>
      <w:rFonts w:ascii="Times New Roman" w:eastAsia="SimSun" w:hAnsi="Times New Roman"/>
      <w:sz w:val="32"/>
      <w:szCs w:val="32"/>
      <w:lang w:eastAsia="zh-CN"/>
    </w:rPr>
  </w:style>
  <w:style w:type="character" w:customStyle="1" w:styleId="DateChar">
    <w:name w:val="Date Char"/>
    <w:basedOn w:val="DefaultParagraphFont"/>
    <w:link w:val="Date"/>
    <w:rsid w:val="00964FCE"/>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964FCE"/>
    <w:pPr>
      <w:shd w:val="clear" w:color="auto" w:fill="000080"/>
    </w:pPr>
    <w:rPr>
      <w:rFonts w:ascii="Times New Roman" w:eastAsia="SimSun" w:hAnsi="Times New Roman"/>
      <w:sz w:val="32"/>
      <w:szCs w:val="32"/>
      <w:lang w:eastAsia="zh-CN"/>
    </w:rPr>
  </w:style>
  <w:style w:type="character" w:customStyle="1" w:styleId="DocumentMapChar">
    <w:name w:val="Document Map Char"/>
    <w:basedOn w:val="DefaultParagraphFont"/>
    <w:link w:val="DocumentMap"/>
    <w:rsid w:val="00964FCE"/>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964FCE"/>
    <w:rPr>
      <w:rFonts w:ascii="Times New Roman" w:eastAsia="SimSun" w:hAnsi="Times New Roman"/>
      <w:sz w:val="32"/>
      <w:szCs w:val="32"/>
      <w:lang w:eastAsia="zh-CN"/>
    </w:rPr>
  </w:style>
  <w:style w:type="character" w:customStyle="1" w:styleId="E-mailSignatureChar">
    <w:name w:val="E-mail Signature Char"/>
    <w:basedOn w:val="DefaultParagraphFont"/>
    <w:link w:val="E-mailSignature"/>
    <w:rsid w:val="00964FCE"/>
    <w:rPr>
      <w:rFonts w:ascii="Times New Roman" w:eastAsia="SimSun" w:hAnsi="Times New Roman" w:cs="Times New Roman"/>
      <w:sz w:val="32"/>
      <w:szCs w:val="32"/>
      <w:lang w:eastAsia="zh-CN"/>
    </w:rPr>
  </w:style>
  <w:style w:type="character" w:styleId="EndnoteReference">
    <w:name w:val="endnote reference"/>
    <w:qFormat/>
    <w:rsid w:val="00964FCE"/>
    <w:rPr>
      <w:vertAlign w:val="superscript"/>
    </w:rPr>
  </w:style>
  <w:style w:type="paragraph" w:styleId="EndnoteText">
    <w:name w:val="endnote text"/>
    <w:basedOn w:val="Normal"/>
    <w:link w:val="EndnoteTextChar"/>
    <w:qFormat/>
    <w:rsid w:val="00964FCE"/>
    <w:pPr>
      <w:snapToGrid w:val="0"/>
    </w:pPr>
    <w:rPr>
      <w:rFonts w:ascii="Times New Roman" w:eastAsia="SimSun" w:hAnsi="Times New Roman"/>
      <w:sz w:val="32"/>
      <w:szCs w:val="32"/>
      <w:lang w:eastAsia="zh-CN"/>
    </w:rPr>
  </w:style>
  <w:style w:type="character" w:customStyle="1" w:styleId="EndnoteTextChar">
    <w:name w:val="Endnote Text Char"/>
    <w:basedOn w:val="DefaultParagraphFont"/>
    <w:link w:val="EndnoteText"/>
    <w:rsid w:val="00964FCE"/>
    <w:rPr>
      <w:rFonts w:ascii="Times New Roman" w:eastAsia="SimSun" w:hAnsi="Times New Roman" w:cs="Times New Roman"/>
      <w:sz w:val="32"/>
      <w:szCs w:val="32"/>
      <w:lang w:eastAsia="zh-CN"/>
    </w:rPr>
  </w:style>
  <w:style w:type="paragraph" w:styleId="EnvelopeAddress">
    <w:name w:val="envelope address"/>
    <w:basedOn w:val="Normal"/>
    <w:qFormat/>
    <w:rsid w:val="00964FCE"/>
    <w:pPr>
      <w:framePr w:w="7920" w:h="1980" w:hRule="exact" w:hSpace="180" w:wrap="auto" w:hAnchor="page" w:xAlign="center" w:yAlign="bottom"/>
      <w:snapToGrid w:val="0"/>
      <w:ind w:leftChars="1400" w:left="100"/>
    </w:pPr>
    <w:rPr>
      <w:rFonts w:ascii="Arial" w:eastAsia="SimSun" w:hAnsi="Arial" w:cs="Arial"/>
      <w:sz w:val="24"/>
      <w:szCs w:val="24"/>
      <w:lang w:eastAsia="zh-CN"/>
    </w:rPr>
  </w:style>
  <w:style w:type="paragraph" w:styleId="EnvelopeReturn">
    <w:name w:val="envelope return"/>
    <w:basedOn w:val="Normal"/>
    <w:rsid w:val="00964FCE"/>
    <w:pPr>
      <w:snapToGrid w:val="0"/>
    </w:pPr>
    <w:rPr>
      <w:rFonts w:ascii="Arial" w:eastAsia="SimSun" w:hAnsi="Arial" w:cs="Arial"/>
      <w:sz w:val="32"/>
      <w:szCs w:val="32"/>
      <w:lang w:eastAsia="zh-CN"/>
    </w:rPr>
  </w:style>
  <w:style w:type="character" w:styleId="FootnoteReference">
    <w:name w:val="footnote reference"/>
    <w:qFormat/>
    <w:rsid w:val="00964FCE"/>
    <w:rPr>
      <w:vertAlign w:val="superscript"/>
    </w:rPr>
  </w:style>
  <w:style w:type="paragraph" w:styleId="FootnoteText">
    <w:name w:val="footnote text"/>
    <w:basedOn w:val="Normal"/>
    <w:link w:val="FootnoteTextChar"/>
    <w:rsid w:val="00964FCE"/>
    <w:pPr>
      <w:snapToGrid w:val="0"/>
    </w:pPr>
    <w:rPr>
      <w:rFonts w:ascii="Times New Roman" w:eastAsia="SimSun" w:hAnsi="Times New Roman"/>
      <w:sz w:val="18"/>
      <w:szCs w:val="18"/>
      <w:lang w:eastAsia="zh-CN"/>
    </w:rPr>
  </w:style>
  <w:style w:type="character" w:customStyle="1" w:styleId="FootnoteTextChar">
    <w:name w:val="Footnote Text Char"/>
    <w:basedOn w:val="DefaultParagraphFont"/>
    <w:link w:val="FootnoteText"/>
    <w:rsid w:val="00964FCE"/>
    <w:rPr>
      <w:rFonts w:ascii="Times New Roman" w:eastAsia="SimSun" w:hAnsi="Times New Roman" w:cs="Times New Roman"/>
      <w:sz w:val="18"/>
      <w:szCs w:val="18"/>
      <w:lang w:eastAsia="zh-CN"/>
    </w:rPr>
  </w:style>
  <w:style w:type="character" w:styleId="HTMLAcronym">
    <w:name w:val="HTML Acronym"/>
    <w:qFormat/>
    <w:rsid w:val="00964FCE"/>
  </w:style>
  <w:style w:type="paragraph" w:styleId="HTMLAddress">
    <w:name w:val="HTML Address"/>
    <w:basedOn w:val="Normal"/>
    <w:link w:val="HTMLAddressChar"/>
    <w:qFormat/>
    <w:rsid w:val="00964FCE"/>
    <w:rPr>
      <w:rFonts w:ascii="Times New Roman" w:eastAsia="SimSun" w:hAnsi="Times New Roman"/>
      <w:i/>
      <w:iCs/>
      <w:sz w:val="32"/>
      <w:szCs w:val="32"/>
      <w:lang w:eastAsia="zh-CN"/>
    </w:rPr>
  </w:style>
  <w:style w:type="character" w:customStyle="1" w:styleId="HTMLAddressChar">
    <w:name w:val="HTML Address Char"/>
    <w:basedOn w:val="DefaultParagraphFont"/>
    <w:link w:val="HTMLAddress"/>
    <w:rsid w:val="00964FCE"/>
    <w:rPr>
      <w:rFonts w:ascii="Times New Roman" w:eastAsia="SimSun" w:hAnsi="Times New Roman" w:cs="Times New Roman"/>
      <w:i/>
      <w:iCs/>
      <w:sz w:val="32"/>
      <w:szCs w:val="32"/>
      <w:lang w:eastAsia="zh-CN"/>
    </w:rPr>
  </w:style>
  <w:style w:type="character" w:styleId="HTMLCite">
    <w:name w:val="HTML Cite"/>
    <w:qFormat/>
    <w:rsid w:val="00964FCE"/>
    <w:rPr>
      <w:i/>
      <w:iCs/>
    </w:rPr>
  </w:style>
  <w:style w:type="character" w:styleId="HTMLCode">
    <w:name w:val="HTML Code"/>
    <w:rsid w:val="00964FCE"/>
    <w:rPr>
      <w:rFonts w:ascii="Courier New" w:hAnsi="Courier New" w:cs="Courier New"/>
      <w:sz w:val="20"/>
      <w:szCs w:val="20"/>
    </w:rPr>
  </w:style>
  <w:style w:type="character" w:styleId="HTMLDefinition">
    <w:name w:val="HTML Definition"/>
    <w:qFormat/>
    <w:rsid w:val="00964FCE"/>
    <w:rPr>
      <w:i/>
      <w:iCs/>
    </w:rPr>
  </w:style>
  <w:style w:type="character" w:styleId="HTMLKeyboard">
    <w:name w:val="HTML Keyboard"/>
    <w:qFormat/>
    <w:rsid w:val="00964FCE"/>
    <w:rPr>
      <w:rFonts w:ascii="Courier New" w:hAnsi="Courier New" w:cs="Courier New"/>
      <w:sz w:val="20"/>
      <w:szCs w:val="20"/>
    </w:rPr>
  </w:style>
  <w:style w:type="paragraph" w:styleId="HTMLPreformatted">
    <w:name w:val="HTML Preformatted"/>
    <w:basedOn w:val="Normal"/>
    <w:link w:val="HTMLPreformattedChar"/>
    <w:rsid w:val="00964FCE"/>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964FCE"/>
    <w:rPr>
      <w:rFonts w:ascii="Courier New" w:eastAsia="SimSun" w:hAnsi="Courier New" w:cs="Courier New"/>
      <w:sz w:val="20"/>
      <w:szCs w:val="32"/>
      <w:lang w:eastAsia="zh-CN"/>
    </w:rPr>
  </w:style>
  <w:style w:type="character" w:styleId="HTMLSample">
    <w:name w:val="HTML Sample"/>
    <w:qFormat/>
    <w:rsid w:val="00964FCE"/>
    <w:rPr>
      <w:rFonts w:ascii="Courier New" w:hAnsi="Courier New" w:cs="Courier New"/>
    </w:rPr>
  </w:style>
  <w:style w:type="character" w:styleId="HTMLTypewriter">
    <w:name w:val="HTML Typewriter"/>
    <w:qFormat/>
    <w:rsid w:val="00964FCE"/>
    <w:rPr>
      <w:rFonts w:ascii="Courier New" w:hAnsi="Courier New" w:cs="Courier New"/>
      <w:sz w:val="20"/>
      <w:szCs w:val="20"/>
    </w:rPr>
  </w:style>
  <w:style w:type="character" w:styleId="HTMLVariable">
    <w:name w:val="HTML Variable"/>
    <w:rsid w:val="00964FCE"/>
    <w:rPr>
      <w:i/>
      <w:iCs/>
    </w:rPr>
  </w:style>
  <w:style w:type="paragraph" w:styleId="Index1">
    <w:name w:val="index 1"/>
    <w:basedOn w:val="Normal"/>
    <w:next w:val="Normal"/>
    <w:qFormat/>
    <w:rsid w:val="00964FCE"/>
    <w:rPr>
      <w:rFonts w:ascii="Times New Roman" w:eastAsia="SimSun" w:hAnsi="Times New Roman"/>
      <w:sz w:val="32"/>
      <w:szCs w:val="32"/>
      <w:lang w:eastAsia="zh-CN"/>
    </w:rPr>
  </w:style>
  <w:style w:type="paragraph" w:styleId="Index2">
    <w:name w:val="index 2"/>
    <w:basedOn w:val="Normal"/>
    <w:next w:val="Normal"/>
    <w:qFormat/>
    <w:rsid w:val="00964FCE"/>
    <w:pPr>
      <w:ind w:leftChars="200" w:left="200"/>
    </w:pPr>
    <w:rPr>
      <w:rFonts w:ascii="Times New Roman" w:eastAsia="SimSun" w:hAnsi="Times New Roman"/>
      <w:sz w:val="32"/>
      <w:szCs w:val="32"/>
      <w:lang w:eastAsia="zh-CN"/>
    </w:rPr>
  </w:style>
  <w:style w:type="paragraph" w:styleId="Index3">
    <w:name w:val="index 3"/>
    <w:basedOn w:val="Normal"/>
    <w:next w:val="Normal"/>
    <w:rsid w:val="00964FCE"/>
    <w:pPr>
      <w:ind w:leftChars="400" w:left="400"/>
    </w:pPr>
    <w:rPr>
      <w:rFonts w:ascii="Times New Roman" w:eastAsia="SimSun" w:hAnsi="Times New Roman"/>
      <w:sz w:val="32"/>
      <w:szCs w:val="32"/>
      <w:lang w:eastAsia="zh-CN"/>
    </w:rPr>
  </w:style>
  <w:style w:type="paragraph" w:styleId="Index4">
    <w:name w:val="index 4"/>
    <w:basedOn w:val="Normal"/>
    <w:next w:val="Normal"/>
    <w:rsid w:val="00964FCE"/>
    <w:pPr>
      <w:ind w:leftChars="600" w:left="600"/>
    </w:pPr>
    <w:rPr>
      <w:rFonts w:ascii="Times New Roman" w:eastAsia="SimSun" w:hAnsi="Times New Roman"/>
      <w:sz w:val="32"/>
      <w:szCs w:val="32"/>
      <w:lang w:eastAsia="zh-CN"/>
    </w:rPr>
  </w:style>
  <w:style w:type="paragraph" w:styleId="Index5">
    <w:name w:val="index 5"/>
    <w:basedOn w:val="Normal"/>
    <w:next w:val="Normal"/>
    <w:qFormat/>
    <w:rsid w:val="00964FCE"/>
    <w:pPr>
      <w:ind w:leftChars="800" w:left="800"/>
    </w:pPr>
    <w:rPr>
      <w:rFonts w:ascii="Times New Roman" w:eastAsia="SimSun" w:hAnsi="Times New Roman"/>
      <w:sz w:val="32"/>
      <w:szCs w:val="32"/>
      <w:lang w:eastAsia="zh-CN"/>
    </w:rPr>
  </w:style>
  <w:style w:type="paragraph" w:styleId="Index6">
    <w:name w:val="index 6"/>
    <w:basedOn w:val="Normal"/>
    <w:next w:val="Normal"/>
    <w:qFormat/>
    <w:rsid w:val="00964FCE"/>
    <w:pPr>
      <w:ind w:leftChars="1000" w:left="1000"/>
    </w:pPr>
    <w:rPr>
      <w:rFonts w:ascii="Times New Roman" w:eastAsia="SimSun" w:hAnsi="Times New Roman"/>
      <w:sz w:val="32"/>
      <w:szCs w:val="32"/>
      <w:lang w:eastAsia="zh-CN"/>
    </w:rPr>
  </w:style>
  <w:style w:type="paragraph" w:styleId="Index7">
    <w:name w:val="index 7"/>
    <w:basedOn w:val="Normal"/>
    <w:next w:val="Normal"/>
    <w:qFormat/>
    <w:rsid w:val="00964FCE"/>
    <w:pPr>
      <w:ind w:leftChars="1200" w:left="1200"/>
    </w:pPr>
    <w:rPr>
      <w:rFonts w:ascii="Times New Roman" w:eastAsia="SimSun" w:hAnsi="Times New Roman"/>
      <w:sz w:val="32"/>
      <w:szCs w:val="32"/>
      <w:lang w:eastAsia="zh-CN"/>
    </w:rPr>
  </w:style>
  <w:style w:type="paragraph" w:styleId="Index8">
    <w:name w:val="index 8"/>
    <w:basedOn w:val="Normal"/>
    <w:next w:val="Normal"/>
    <w:qFormat/>
    <w:rsid w:val="00964FCE"/>
    <w:pPr>
      <w:ind w:leftChars="1400" w:left="1400"/>
    </w:pPr>
    <w:rPr>
      <w:rFonts w:ascii="Times New Roman" w:eastAsia="SimSun" w:hAnsi="Times New Roman"/>
      <w:sz w:val="32"/>
      <w:szCs w:val="32"/>
      <w:lang w:eastAsia="zh-CN"/>
    </w:rPr>
  </w:style>
  <w:style w:type="paragraph" w:styleId="Index9">
    <w:name w:val="index 9"/>
    <w:basedOn w:val="Normal"/>
    <w:next w:val="Normal"/>
    <w:qFormat/>
    <w:rsid w:val="00964FCE"/>
    <w:pPr>
      <w:ind w:leftChars="1600" w:left="1600"/>
    </w:pPr>
    <w:rPr>
      <w:rFonts w:ascii="Times New Roman" w:eastAsia="SimSun" w:hAnsi="Times New Roman"/>
      <w:sz w:val="32"/>
      <w:szCs w:val="32"/>
      <w:lang w:eastAsia="zh-CN"/>
    </w:rPr>
  </w:style>
  <w:style w:type="paragraph" w:styleId="IndexHeading">
    <w:name w:val="index heading"/>
    <w:basedOn w:val="Normal"/>
    <w:next w:val="Index1"/>
    <w:rsid w:val="00964FCE"/>
    <w:rPr>
      <w:rFonts w:ascii="Arial" w:eastAsia="SimSun" w:hAnsi="Arial" w:cs="Arial"/>
      <w:sz w:val="32"/>
      <w:szCs w:val="32"/>
      <w:lang w:eastAsia="zh-CN"/>
    </w:rPr>
  </w:style>
  <w:style w:type="character" w:styleId="LineNumber">
    <w:name w:val="line number"/>
    <w:rsid w:val="00964FCE"/>
  </w:style>
  <w:style w:type="paragraph" w:styleId="List">
    <w:name w:val="List"/>
    <w:basedOn w:val="Normal"/>
    <w:qFormat/>
    <w:rsid w:val="00964FCE"/>
    <w:pPr>
      <w:ind w:left="200" w:hangingChars="200" w:hanging="200"/>
    </w:pPr>
    <w:rPr>
      <w:rFonts w:ascii="Times New Roman" w:eastAsia="SimSun" w:hAnsi="Times New Roman"/>
      <w:sz w:val="32"/>
      <w:szCs w:val="32"/>
      <w:lang w:eastAsia="zh-CN"/>
    </w:rPr>
  </w:style>
  <w:style w:type="paragraph" w:styleId="List2">
    <w:name w:val="List 2"/>
    <w:basedOn w:val="Normal"/>
    <w:rsid w:val="00964FCE"/>
    <w:pPr>
      <w:ind w:leftChars="200" w:left="100" w:hangingChars="200" w:hanging="200"/>
    </w:pPr>
    <w:rPr>
      <w:rFonts w:ascii="Times New Roman" w:eastAsia="SimSun" w:hAnsi="Times New Roman"/>
      <w:sz w:val="32"/>
      <w:szCs w:val="32"/>
      <w:lang w:eastAsia="zh-CN"/>
    </w:rPr>
  </w:style>
  <w:style w:type="paragraph" w:styleId="List3">
    <w:name w:val="List 3"/>
    <w:basedOn w:val="Normal"/>
    <w:rsid w:val="00964FCE"/>
    <w:pPr>
      <w:ind w:leftChars="400" w:left="100" w:hangingChars="200" w:hanging="200"/>
    </w:pPr>
    <w:rPr>
      <w:rFonts w:ascii="Times New Roman" w:eastAsia="SimSun" w:hAnsi="Times New Roman"/>
      <w:sz w:val="32"/>
      <w:szCs w:val="32"/>
      <w:lang w:eastAsia="zh-CN"/>
    </w:rPr>
  </w:style>
  <w:style w:type="paragraph" w:styleId="List4">
    <w:name w:val="List 4"/>
    <w:basedOn w:val="Normal"/>
    <w:qFormat/>
    <w:rsid w:val="00964FCE"/>
    <w:pPr>
      <w:ind w:leftChars="600" w:left="100" w:hangingChars="200" w:hanging="200"/>
    </w:pPr>
    <w:rPr>
      <w:rFonts w:ascii="Times New Roman" w:eastAsia="SimSun" w:hAnsi="Times New Roman"/>
      <w:sz w:val="32"/>
      <w:szCs w:val="32"/>
      <w:lang w:eastAsia="zh-CN"/>
    </w:rPr>
  </w:style>
  <w:style w:type="paragraph" w:styleId="List5">
    <w:name w:val="List 5"/>
    <w:basedOn w:val="Normal"/>
    <w:qFormat/>
    <w:rsid w:val="00964FCE"/>
    <w:pPr>
      <w:ind w:leftChars="800" w:left="100" w:hangingChars="200" w:hanging="200"/>
    </w:pPr>
    <w:rPr>
      <w:rFonts w:ascii="Times New Roman" w:eastAsia="SimSun" w:hAnsi="Times New Roman"/>
      <w:sz w:val="32"/>
      <w:szCs w:val="32"/>
      <w:lang w:eastAsia="zh-CN"/>
    </w:rPr>
  </w:style>
  <w:style w:type="paragraph" w:styleId="ListBullet">
    <w:name w:val="List Bullet"/>
    <w:basedOn w:val="Normal"/>
    <w:qFormat/>
    <w:rsid w:val="00964FCE"/>
    <w:pPr>
      <w:numPr>
        <w:numId w:val="1"/>
      </w:numPr>
    </w:pPr>
    <w:rPr>
      <w:rFonts w:ascii="Times New Roman" w:eastAsia="SimSun" w:hAnsi="Times New Roman"/>
      <w:sz w:val="32"/>
      <w:szCs w:val="32"/>
      <w:lang w:eastAsia="zh-CN"/>
    </w:rPr>
  </w:style>
  <w:style w:type="paragraph" w:styleId="ListBullet2">
    <w:name w:val="List Bullet 2"/>
    <w:basedOn w:val="Normal"/>
    <w:qFormat/>
    <w:rsid w:val="00964FCE"/>
    <w:pPr>
      <w:numPr>
        <w:numId w:val="2"/>
      </w:numPr>
    </w:pPr>
    <w:rPr>
      <w:rFonts w:ascii="Times New Roman" w:eastAsia="SimSun" w:hAnsi="Times New Roman"/>
      <w:sz w:val="32"/>
      <w:szCs w:val="32"/>
      <w:lang w:eastAsia="zh-CN"/>
    </w:rPr>
  </w:style>
  <w:style w:type="paragraph" w:styleId="ListBullet3">
    <w:name w:val="List Bullet 3"/>
    <w:basedOn w:val="Normal"/>
    <w:qFormat/>
    <w:rsid w:val="00964FCE"/>
    <w:pPr>
      <w:numPr>
        <w:numId w:val="3"/>
      </w:numPr>
    </w:pPr>
    <w:rPr>
      <w:rFonts w:ascii="Times New Roman" w:eastAsia="SimSun" w:hAnsi="Times New Roman"/>
      <w:sz w:val="32"/>
      <w:szCs w:val="32"/>
      <w:lang w:eastAsia="zh-CN"/>
    </w:rPr>
  </w:style>
  <w:style w:type="paragraph" w:styleId="ListBullet4">
    <w:name w:val="List Bullet 4"/>
    <w:basedOn w:val="Normal"/>
    <w:qFormat/>
    <w:rsid w:val="00964FCE"/>
    <w:pPr>
      <w:numPr>
        <w:numId w:val="4"/>
      </w:numPr>
    </w:pPr>
    <w:rPr>
      <w:rFonts w:ascii="Times New Roman" w:eastAsia="SimSun" w:hAnsi="Times New Roman"/>
      <w:sz w:val="32"/>
      <w:szCs w:val="32"/>
      <w:lang w:eastAsia="zh-CN"/>
    </w:rPr>
  </w:style>
  <w:style w:type="paragraph" w:styleId="ListBullet5">
    <w:name w:val="List Bullet 5"/>
    <w:basedOn w:val="Normal"/>
    <w:qFormat/>
    <w:rsid w:val="00964FCE"/>
    <w:pPr>
      <w:numPr>
        <w:numId w:val="5"/>
      </w:numPr>
    </w:pPr>
    <w:rPr>
      <w:rFonts w:ascii="Times New Roman" w:eastAsia="SimSun" w:hAnsi="Times New Roman"/>
      <w:sz w:val="32"/>
      <w:szCs w:val="32"/>
      <w:lang w:eastAsia="zh-CN"/>
    </w:rPr>
  </w:style>
  <w:style w:type="paragraph" w:styleId="ListContinue">
    <w:name w:val="List Continue"/>
    <w:basedOn w:val="Normal"/>
    <w:qFormat/>
    <w:rsid w:val="00964FCE"/>
    <w:pPr>
      <w:spacing w:after="120"/>
      <w:ind w:leftChars="200" w:left="420"/>
    </w:pPr>
    <w:rPr>
      <w:rFonts w:ascii="Times New Roman" w:eastAsia="SimSun" w:hAnsi="Times New Roman"/>
      <w:sz w:val="32"/>
      <w:szCs w:val="32"/>
      <w:lang w:eastAsia="zh-CN"/>
    </w:rPr>
  </w:style>
  <w:style w:type="paragraph" w:styleId="ListContinue2">
    <w:name w:val="List Continue 2"/>
    <w:basedOn w:val="Normal"/>
    <w:rsid w:val="00964FCE"/>
    <w:pPr>
      <w:spacing w:after="120"/>
      <w:ind w:leftChars="400" w:left="840"/>
    </w:pPr>
    <w:rPr>
      <w:rFonts w:ascii="Times New Roman" w:eastAsia="SimSun" w:hAnsi="Times New Roman"/>
      <w:sz w:val="32"/>
      <w:szCs w:val="32"/>
      <w:lang w:eastAsia="zh-CN"/>
    </w:rPr>
  </w:style>
  <w:style w:type="paragraph" w:styleId="ListContinue3">
    <w:name w:val="List Continue 3"/>
    <w:basedOn w:val="Normal"/>
    <w:qFormat/>
    <w:rsid w:val="00964FCE"/>
    <w:pPr>
      <w:spacing w:after="120"/>
      <w:ind w:leftChars="600" w:left="1260"/>
    </w:pPr>
    <w:rPr>
      <w:rFonts w:ascii="Times New Roman" w:eastAsia="SimSun" w:hAnsi="Times New Roman"/>
      <w:sz w:val="32"/>
      <w:szCs w:val="32"/>
      <w:lang w:eastAsia="zh-CN"/>
    </w:rPr>
  </w:style>
  <w:style w:type="paragraph" w:styleId="ListContinue4">
    <w:name w:val="List Continue 4"/>
    <w:basedOn w:val="Normal"/>
    <w:rsid w:val="00964FCE"/>
    <w:pPr>
      <w:spacing w:after="120"/>
      <w:ind w:leftChars="800" w:left="1680"/>
    </w:pPr>
    <w:rPr>
      <w:rFonts w:ascii="Times New Roman" w:eastAsia="SimSun" w:hAnsi="Times New Roman"/>
      <w:sz w:val="32"/>
      <w:szCs w:val="32"/>
      <w:lang w:eastAsia="zh-CN"/>
    </w:rPr>
  </w:style>
  <w:style w:type="paragraph" w:styleId="ListContinue5">
    <w:name w:val="List Continue 5"/>
    <w:basedOn w:val="Normal"/>
    <w:qFormat/>
    <w:rsid w:val="00964FCE"/>
    <w:pPr>
      <w:spacing w:after="120"/>
      <w:ind w:leftChars="1000" w:left="2100"/>
    </w:pPr>
    <w:rPr>
      <w:rFonts w:ascii="Times New Roman" w:eastAsia="SimSun" w:hAnsi="Times New Roman"/>
      <w:sz w:val="32"/>
      <w:szCs w:val="32"/>
      <w:lang w:eastAsia="zh-CN"/>
    </w:rPr>
  </w:style>
  <w:style w:type="paragraph" w:styleId="ListNumber">
    <w:name w:val="List Number"/>
    <w:basedOn w:val="Normal"/>
    <w:rsid w:val="00964FCE"/>
    <w:pPr>
      <w:numPr>
        <w:numId w:val="6"/>
      </w:numPr>
    </w:pPr>
    <w:rPr>
      <w:rFonts w:ascii="Times New Roman" w:eastAsia="SimSun" w:hAnsi="Times New Roman"/>
      <w:sz w:val="32"/>
      <w:szCs w:val="32"/>
      <w:lang w:eastAsia="zh-CN"/>
    </w:rPr>
  </w:style>
  <w:style w:type="paragraph" w:styleId="ListNumber2">
    <w:name w:val="List Number 2"/>
    <w:basedOn w:val="Normal"/>
    <w:qFormat/>
    <w:rsid w:val="00964FCE"/>
    <w:pPr>
      <w:numPr>
        <w:numId w:val="7"/>
      </w:numPr>
    </w:pPr>
    <w:rPr>
      <w:rFonts w:ascii="Times New Roman" w:eastAsia="SimSun" w:hAnsi="Times New Roman"/>
      <w:sz w:val="32"/>
      <w:szCs w:val="32"/>
      <w:lang w:eastAsia="zh-CN"/>
    </w:rPr>
  </w:style>
  <w:style w:type="paragraph" w:styleId="ListNumber3">
    <w:name w:val="List Number 3"/>
    <w:basedOn w:val="Normal"/>
    <w:qFormat/>
    <w:rsid w:val="00964FCE"/>
    <w:pPr>
      <w:numPr>
        <w:numId w:val="8"/>
      </w:numPr>
    </w:pPr>
    <w:rPr>
      <w:rFonts w:ascii="Times New Roman" w:eastAsia="SimSun" w:hAnsi="Times New Roman"/>
      <w:sz w:val="32"/>
      <w:szCs w:val="32"/>
      <w:lang w:eastAsia="zh-CN"/>
    </w:rPr>
  </w:style>
  <w:style w:type="paragraph" w:styleId="ListNumber4">
    <w:name w:val="List Number 4"/>
    <w:basedOn w:val="Normal"/>
    <w:rsid w:val="00964FCE"/>
    <w:pPr>
      <w:numPr>
        <w:numId w:val="9"/>
      </w:numPr>
    </w:pPr>
    <w:rPr>
      <w:rFonts w:ascii="Times New Roman" w:eastAsia="SimSun" w:hAnsi="Times New Roman"/>
      <w:sz w:val="32"/>
      <w:szCs w:val="32"/>
      <w:lang w:eastAsia="zh-CN"/>
    </w:rPr>
  </w:style>
  <w:style w:type="paragraph" w:styleId="ListNumber5">
    <w:name w:val="List Number 5"/>
    <w:basedOn w:val="Normal"/>
    <w:qFormat/>
    <w:rsid w:val="00964FCE"/>
    <w:pPr>
      <w:numPr>
        <w:numId w:val="10"/>
      </w:numPr>
    </w:pPr>
    <w:rPr>
      <w:rFonts w:ascii="Times New Roman" w:eastAsia="SimSun" w:hAnsi="Times New Roman"/>
      <w:sz w:val="32"/>
      <w:szCs w:val="32"/>
      <w:lang w:eastAsia="zh-CN"/>
    </w:rPr>
  </w:style>
  <w:style w:type="paragraph" w:styleId="MacroText">
    <w:name w:val="macro"/>
    <w:link w:val="MacroTextChar"/>
    <w:rsid w:val="00964FC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0" w:after="0" w:line="240" w:lineRule="auto"/>
      <w:jc w:val="left"/>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964FCE"/>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964FC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sz w:val="24"/>
      <w:szCs w:val="24"/>
      <w:lang w:eastAsia="zh-CN"/>
    </w:rPr>
  </w:style>
  <w:style w:type="character" w:customStyle="1" w:styleId="MessageHeaderChar">
    <w:name w:val="Message Header Char"/>
    <w:basedOn w:val="DefaultParagraphFont"/>
    <w:link w:val="MessageHeader"/>
    <w:rsid w:val="00964FCE"/>
    <w:rPr>
      <w:rFonts w:ascii="Arial" w:eastAsia="SimSun" w:hAnsi="Arial" w:cs="Arial"/>
      <w:sz w:val="24"/>
      <w:szCs w:val="24"/>
      <w:shd w:val="pct20" w:color="auto" w:fill="auto"/>
      <w:lang w:eastAsia="zh-CN"/>
    </w:rPr>
  </w:style>
  <w:style w:type="paragraph" w:styleId="NormalIndent">
    <w:name w:val="Normal Indent"/>
    <w:basedOn w:val="Normal"/>
    <w:qFormat/>
    <w:rsid w:val="00964FCE"/>
    <w:pPr>
      <w:ind w:firstLineChars="200" w:firstLine="420"/>
    </w:pPr>
    <w:rPr>
      <w:rFonts w:ascii="Times New Roman" w:eastAsia="SimSun" w:hAnsi="Times New Roman"/>
      <w:sz w:val="32"/>
      <w:szCs w:val="32"/>
      <w:lang w:eastAsia="zh-CN"/>
    </w:rPr>
  </w:style>
  <w:style w:type="paragraph" w:styleId="NoteHeading">
    <w:name w:val="Note Heading"/>
    <w:basedOn w:val="Normal"/>
    <w:next w:val="Normal"/>
    <w:link w:val="NoteHeadingChar"/>
    <w:rsid w:val="00964FCE"/>
    <w:pPr>
      <w:jc w:val="center"/>
    </w:pPr>
    <w:rPr>
      <w:rFonts w:ascii="Times New Roman" w:eastAsia="SimSun" w:hAnsi="Times New Roman"/>
      <w:sz w:val="32"/>
      <w:szCs w:val="32"/>
      <w:lang w:eastAsia="zh-CN"/>
    </w:rPr>
  </w:style>
  <w:style w:type="character" w:customStyle="1" w:styleId="NoteHeadingChar">
    <w:name w:val="Note Heading Char"/>
    <w:basedOn w:val="DefaultParagraphFont"/>
    <w:link w:val="NoteHeading"/>
    <w:rsid w:val="00964FCE"/>
    <w:rPr>
      <w:rFonts w:ascii="Times New Roman" w:eastAsia="SimSun" w:hAnsi="Times New Roman" w:cs="Times New Roman"/>
      <w:sz w:val="32"/>
      <w:szCs w:val="32"/>
      <w:lang w:eastAsia="zh-CN"/>
    </w:rPr>
  </w:style>
  <w:style w:type="character" w:styleId="PageNumber">
    <w:name w:val="page number"/>
    <w:qFormat/>
    <w:rsid w:val="00964FCE"/>
  </w:style>
  <w:style w:type="paragraph" w:styleId="PlainText">
    <w:name w:val="Plain Text"/>
    <w:basedOn w:val="Normal"/>
    <w:link w:val="PlainTextChar"/>
    <w:qFormat/>
    <w:rsid w:val="00964FCE"/>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964FCE"/>
    <w:rPr>
      <w:rFonts w:ascii="SimSun" w:eastAsia="SimSun" w:hAnsi="Courier New" w:cs="Courier New"/>
      <w:sz w:val="32"/>
      <w:szCs w:val="21"/>
      <w:lang w:eastAsia="zh-CN"/>
    </w:rPr>
  </w:style>
  <w:style w:type="paragraph" w:styleId="Salutation">
    <w:name w:val="Salutation"/>
    <w:basedOn w:val="Normal"/>
    <w:next w:val="Normal"/>
    <w:link w:val="SalutationChar"/>
    <w:rsid w:val="00964FCE"/>
    <w:rPr>
      <w:rFonts w:ascii="Times New Roman" w:eastAsia="SimSun" w:hAnsi="Times New Roman"/>
      <w:sz w:val="32"/>
      <w:szCs w:val="32"/>
      <w:lang w:eastAsia="zh-CN"/>
    </w:rPr>
  </w:style>
  <w:style w:type="character" w:customStyle="1" w:styleId="SalutationChar">
    <w:name w:val="Salutation Char"/>
    <w:basedOn w:val="DefaultParagraphFont"/>
    <w:link w:val="Salutation"/>
    <w:rsid w:val="00964FCE"/>
    <w:rPr>
      <w:rFonts w:ascii="Times New Roman" w:eastAsia="SimSun" w:hAnsi="Times New Roman" w:cs="Times New Roman"/>
      <w:sz w:val="32"/>
      <w:szCs w:val="32"/>
      <w:lang w:eastAsia="zh-CN"/>
    </w:rPr>
  </w:style>
  <w:style w:type="paragraph" w:styleId="Signature">
    <w:name w:val="Signature"/>
    <w:basedOn w:val="Normal"/>
    <w:link w:val="SignatureChar"/>
    <w:rsid w:val="00964FCE"/>
    <w:pPr>
      <w:ind w:leftChars="2100" w:left="100"/>
    </w:pPr>
    <w:rPr>
      <w:rFonts w:ascii="Times New Roman" w:eastAsia="SimSun" w:hAnsi="Times New Roman"/>
      <w:sz w:val="32"/>
      <w:szCs w:val="32"/>
      <w:lang w:eastAsia="zh-CN"/>
    </w:rPr>
  </w:style>
  <w:style w:type="character" w:customStyle="1" w:styleId="SignatureChar">
    <w:name w:val="Signature Char"/>
    <w:basedOn w:val="DefaultParagraphFont"/>
    <w:link w:val="Signature"/>
    <w:rsid w:val="00964FCE"/>
    <w:rPr>
      <w:rFonts w:ascii="Times New Roman" w:eastAsia="SimSun" w:hAnsi="Times New Roman" w:cs="Times New Roman"/>
      <w:sz w:val="32"/>
      <w:szCs w:val="32"/>
      <w:lang w:eastAsia="zh-CN"/>
    </w:rPr>
  </w:style>
  <w:style w:type="table" w:styleId="Table3Deffects1">
    <w:name w:val="Table 3D effects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964FCE"/>
    <w:pPr>
      <w:widowControl w:val="0"/>
      <w:spacing w:before="0" w:after="0" w:line="240" w:lineRule="auto"/>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964FCE"/>
    <w:pPr>
      <w:widowControl w:val="0"/>
      <w:spacing w:before="0" w:after="0" w:line="240" w:lineRule="auto"/>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964FCE"/>
    <w:pPr>
      <w:widowControl w:val="0"/>
      <w:spacing w:before="0" w:after="0" w:line="240" w:lineRule="auto"/>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964FCE"/>
    <w:pPr>
      <w:widowControl w:val="0"/>
      <w:spacing w:before="0" w:after="0" w:line="240" w:lineRule="auto"/>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964FCE"/>
    <w:pPr>
      <w:widowControl w:val="0"/>
      <w:spacing w:before="0" w:after="0" w:line="240" w:lineRule="auto"/>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964FCE"/>
    <w:pPr>
      <w:widowControl w:val="0"/>
      <w:spacing w:before="0" w:after="0" w:line="240" w:lineRule="auto"/>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a">
    <w:name w:val="Table Grid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a">
    <w:name w:val="Table Grid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7">
    <w:name w:val="Table Grid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964FCE"/>
    <w:pPr>
      <w:ind w:leftChars="200" w:left="420"/>
    </w:pPr>
    <w:rPr>
      <w:rFonts w:ascii="Times New Roman" w:eastAsia="SimSun" w:hAnsi="Times New Roman"/>
      <w:sz w:val="32"/>
      <w:szCs w:val="32"/>
      <w:lang w:eastAsia="zh-CN"/>
    </w:rPr>
  </w:style>
  <w:style w:type="paragraph" w:styleId="TableofFigures">
    <w:name w:val="table of figures"/>
    <w:basedOn w:val="Normal"/>
    <w:next w:val="Normal"/>
    <w:rsid w:val="00964FCE"/>
    <w:pPr>
      <w:ind w:leftChars="200" w:left="200" w:hangingChars="200" w:hanging="200"/>
    </w:pPr>
    <w:rPr>
      <w:rFonts w:ascii="Times New Roman" w:eastAsia="SimSun" w:hAnsi="Times New Roman"/>
      <w:sz w:val="32"/>
      <w:szCs w:val="32"/>
      <w:lang w:eastAsia="zh-CN"/>
    </w:rPr>
  </w:style>
  <w:style w:type="table" w:styleId="TableProfessional">
    <w:name w:val="Table Professional"/>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964FCE"/>
    <w:pPr>
      <w:widowControl w:val="0"/>
      <w:spacing w:before="0" w:after="0" w:line="240" w:lineRule="auto"/>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964FCE"/>
    <w:pPr>
      <w:spacing w:before="120"/>
    </w:pPr>
    <w:rPr>
      <w:rFonts w:ascii="Arial" w:eastAsia="SimSun" w:hAnsi="Arial" w:cs="Arial"/>
      <w:sz w:val="24"/>
      <w:szCs w:val="24"/>
      <w:lang w:eastAsia="zh-CN"/>
    </w:rPr>
  </w:style>
  <w:style w:type="paragraph" w:styleId="TOC1">
    <w:name w:val="toc 1"/>
    <w:basedOn w:val="Normal"/>
    <w:next w:val="Normal"/>
    <w:qFormat/>
    <w:rsid w:val="00964FCE"/>
    <w:rPr>
      <w:rFonts w:ascii="Times New Roman" w:eastAsia="SimSun" w:hAnsi="Times New Roman"/>
      <w:sz w:val="32"/>
      <w:szCs w:val="32"/>
      <w:lang w:eastAsia="zh-CN"/>
    </w:rPr>
  </w:style>
  <w:style w:type="paragraph" w:styleId="TOC2">
    <w:name w:val="toc 2"/>
    <w:basedOn w:val="Normal"/>
    <w:next w:val="Normal"/>
    <w:qFormat/>
    <w:rsid w:val="00964FCE"/>
    <w:pPr>
      <w:ind w:leftChars="200" w:left="420"/>
    </w:pPr>
    <w:rPr>
      <w:rFonts w:ascii="Times New Roman" w:eastAsia="SimSun" w:hAnsi="Times New Roman"/>
      <w:sz w:val="32"/>
      <w:szCs w:val="32"/>
      <w:lang w:eastAsia="zh-CN"/>
    </w:rPr>
  </w:style>
  <w:style w:type="paragraph" w:styleId="TOC3">
    <w:name w:val="toc 3"/>
    <w:basedOn w:val="Normal"/>
    <w:next w:val="Normal"/>
    <w:rsid w:val="00964FCE"/>
    <w:pPr>
      <w:ind w:leftChars="400" w:left="840"/>
    </w:pPr>
    <w:rPr>
      <w:rFonts w:ascii="Times New Roman" w:eastAsia="SimSun" w:hAnsi="Times New Roman"/>
      <w:sz w:val="32"/>
      <w:szCs w:val="32"/>
      <w:lang w:eastAsia="zh-CN"/>
    </w:rPr>
  </w:style>
  <w:style w:type="paragraph" w:styleId="TOC4">
    <w:name w:val="toc 4"/>
    <w:basedOn w:val="Normal"/>
    <w:next w:val="Normal"/>
    <w:qFormat/>
    <w:rsid w:val="00964FCE"/>
    <w:pPr>
      <w:ind w:leftChars="600" w:left="1260"/>
    </w:pPr>
    <w:rPr>
      <w:rFonts w:ascii="Times New Roman" w:eastAsia="SimSun" w:hAnsi="Times New Roman"/>
      <w:sz w:val="32"/>
      <w:szCs w:val="32"/>
      <w:lang w:eastAsia="zh-CN"/>
    </w:rPr>
  </w:style>
  <w:style w:type="paragraph" w:styleId="TOC5">
    <w:name w:val="toc 5"/>
    <w:basedOn w:val="Normal"/>
    <w:next w:val="Normal"/>
    <w:rsid w:val="00964FCE"/>
    <w:pPr>
      <w:ind w:leftChars="800" w:left="1680"/>
    </w:pPr>
    <w:rPr>
      <w:rFonts w:ascii="Times New Roman" w:eastAsia="SimSun" w:hAnsi="Times New Roman"/>
      <w:sz w:val="32"/>
      <w:szCs w:val="32"/>
      <w:lang w:eastAsia="zh-CN"/>
    </w:rPr>
  </w:style>
  <w:style w:type="paragraph" w:styleId="TOC6">
    <w:name w:val="toc 6"/>
    <w:basedOn w:val="Normal"/>
    <w:next w:val="Normal"/>
    <w:rsid w:val="00964FCE"/>
    <w:pPr>
      <w:ind w:leftChars="1000" w:left="2100"/>
    </w:pPr>
    <w:rPr>
      <w:rFonts w:ascii="Times New Roman" w:eastAsia="SimSun" w:hAnsi="Times New Roman"/>
      <w:sz w:val="32"/>
      <w:szCs w:val="32"/>
      <w:lang w:eastAsia="zh-CN"/>
    </w:rPr>
  </w:style>
  <w:style w:type="paragraph" w:styleId="TOC7">
    <w:name w:val="toc 7"/>
    <w:basedOn w:val="Normal"/>
    <w:next w:val="Normal"/>
    <w:qFormat/>
    <w:rsid w:val="00964FCE"/>
    <w:pPr>
      <w:ind w:leftChars="1200" w:left="2520"/>
    </w:pPr>
    <w:rPr>
      <w:rFonts w:ascii="Times New Roman" w:eastAsia="SimSun" w:hAnsi="Times New Roman"/>
      <w:sz w:val="32"/>
      <w:szCs w:val="32"/>
      <w:lang w:eastAsia="zh-CN"/>
    </w:rPr>
  </w:style>
  <w:style w:type="paragraph" w:styleId="TOC8">
    <w:name w:val="toc 8"/>
    <w:basedOn w:val="Normal"/>
    <w:next w:val="Normal"/>
    <w:qFormat/>
    <w:rsid w:val="00964FCE"/>
    <w:pPr>
      <w:ind w:leftChars="1400" w:left="2940"/>
    </w:pPr>
    <w:rPr>
      <w:rFonts w:ascii="Times New Roman" w:eastAsia="SimSun" w:hAnsi="Times New Roman"/>
      <w:sz w:val="32"/>
      <w:szCs w:val="32"/>
      <w:lang w:eastAsia="zh-CN"/>
    </w:rPr>
  </w:style>
  <w:style w:type="paragraph" w:styleId="TOC9">
    <w:name w:val="toc 9"/>
    <w:basedOn w:val="Normal"/>
    <w:next w:val="Normal"/>
    <w:rsid w:val="00964FCE"/>
    <w:pPr>
      <w:ind w:leftChars="1600" w:left="3360"/>
    </w:pPr>
    <w:rPr>
      <w:rFonts w:ascii="Times New Roman" w:eastAsia="SimSun" w:hAnsi="Times New Roman"/>
      <w:sz w:val="32"/>
      <w:szCs w:val="32"/>
      <w:lang w:eastAsia="zh-CN"/>
    </w:rPr>
  </w:style>
  <w:style w:type="table" w:styleId="LightShading">
    <w:name w:val="Light Shading"/>
    <w:basedOn w:val="TableNormal"/>
    <w:uiPriority w:val="60"/>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964FCE"/>
    <w:pPr>
      <w:spacing w:before="0" w:after="0" w:line="240" w:lineRule="auto"/>
      <w:jc w:val="left"/>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964FCE"/>
    <w:pPr>
      <w:spacing w:before="0" w:after="0" w:line="240" w:lineRule="auto"/>
      <w:jc w:val="left"/>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964FCE"/>
    <w:pPr>
      <w:spacing w:before="0" w:after="0" w:line="240" w:lineRule="auto"/>
      <w:jc w:val="left"/>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964FCE"/>
    <w:pPr>
      <w:spacing w:before="0" w:after="0" w:line="240" w:lineRule="auto"/>
      <w:jc w:val="left"/>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964FCE"/>
    <w:pPr>
      <w:spacing w:before="0" w:after="0" w:line="240" w:lineRule="auto"/>
      <w:jc w:val="left"/>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964FCE"/>
    <w:pPr>
      <w:spacing w:before="0" w:after="0" w:line="240" w:lineRule="auto"/>
      <w:jc w:val="left"/>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customStyle="1" w:styleId="LightGrid-Accent32">
    <w:name w:val="Light Grid - Accent 32"/>
    <w:basedOn w:val="TableNormal"/>
    <w:next w:val="LightGrid-Accent3"/>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qFormat/>
    <w:rsid w:val="00964FCE"/>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964FCE"/>
    <w:pPr>
      <w:spacing w:before="0" w:after="0" w:line="240" w:lineRule="auto"/>
      <w:jc w:val="left"/>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basedOn w:val="DefaultParagraphFont"/>
    <w:uiPriority w:val="9"/>
    <w:rsid w:val="00964FCE"/>
    <w:rPr>
      <w:rFonts w:asciiTheme="majorHAnsi" w:eastAsiaTheme="majorEastAsia" w:hAnsiTheme="majorHAnsi" w:cstheme="majorBidi"/>
      <w:b/>
      <w:bCs/>
      <w:color w:val="365F91" w:themeColor="accent1" w:themeShade="BF"/>
      <w:sz w:val="28"/>
      <w:szCs w:val="28"/>
    </w:rPr>
  </w:style>
  <w:style w:type="character" w:customStyle="1" w:styleId="Heading3Char1">
    <w:name w:val="Heading 3 Char1"/>
    <w:basedOn w:val="DefaultParagraphFont"/>
    <w:uiPriority w:val="9"/>
    <w:semiHidden/>
    <w:rsid w:val="00964FCE"/>
    <w:rPr>
      <w:rFonts w:asciiTheme="majorHAnsi" w:eastAsiaTheme="majorEastAsia" w:hAnsiTheme="majorHAnsi" w:cstheme="majorBidi"/>
      <w:b/>
      <w:bCs/>
      <w:color w:val="4F81BD" w:themeColor="accent1"/>
      <w:sz w:val="28"/>
      <w:szCs w:val="28"/>
    </w:rPr>
  </w:style>
  <w:style w:type="character" w:customStyle="1" w:styleId="Heading4Char1">
    <w:name w:val="Heading 4 Char1"/>
    <w:basedOn w:val="DefaultParagraphFont"/>
    <w:uiPriority w:val="9"/>
    <w:semiHidden/>
    <w:rsid w:val="00964FCE"/>
    <w:rPr>
      <w:rFonts w:asciiTheme="majorHAnsi" w:eastAsiaTheme="majorEastAsia" w:hAnsiTheme="majorHAnsi" w:cstheme="majorBidi"/>
      <w:b/>
      <w:bCs/>
      <w:i/>
      <w:iCs/>
      <w:color w:val="4F81BD" w:themeColor="accent1"/>
      <w:sz w:val="28"/>
      <w:szCs w:val="28"/>
    </w:rPr>
  </w:style>
  <w:style w:type="table" w:customStyle="1" w:styleId="TableGrid370">
    <w:name w:val="Table Grid37"/>
    <w:basedOn w:val="TableNormal"/>
    <w:next w:val="TableGrid"/>
    <w:uiPriority w:val="39"/>
    <w:rsid w:val="00EF33D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uiPriority w:val="39"/>
    <w:rsid w:val="00E42AC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7219AE"/>
  </w:style>
  <w:style w:type="table" w:customStyle="1" w:styleId="TableGrid39">
    <w:name w:val="Table Grid39"/>
    <w:basedOn w:val="TableNormal"/>
    <w:next w:val="TableGrid"/>
    <w:uiPriority w:val="39"/>
    <w:rsid w:val="007219A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TableNormal"/>
    <w:next w:val="TableGrid"/>
    <w:uiPriority w:val="59"/>
    <w:rsid w:val="007219A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2" w:uiPriority="9"/>
    <w:lsdException w:name="heading 3" w:uiPriority="9"/>
    <w:lsdException w:name="heading 4" w:uiPriority="9"/>
    <w:lsdException w:name="heading 5"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nhideWhenUsed="0"/>
    <w:lsdException w:name="Signature" w:qFormat="0"/>
    <w:lsdException w:name="Default Paragraph Font" w:uiPriority="1" w:qFormat="0"/>
    <w:lsdException w:name="Body Text" w:uiPriority="1"/>
    <w:lsdException w:name="List Continue 2" w:qFormat="0"/>
    <w:lsdException w:name="List Continue 4" w:qFormat="0"/>
    <w:lsdException w:name="Subtitle" w:semiHidden="0"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qFormat="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964FCE"/>
    <w:pPr>
      <w:keepNext/>
      <w:keepLines/>
      <w:spacing w:before="480"/>
      <w:outlineLvl w:val="0"/>
    </w:pPr>
    <w:rPr>
      <w:rFonts w:ascii="Times New Roman" w:hAnsi="Times New Roman"/>
      <w:b/>
      <w:sz w:val="26"/>
      <w:szCs w:val="32"/>
    </w:rPr>
  </w:style>
  <w:style w:type="paragraph" w:styleId="Heading2">
    <w:name w:val="heading 2"/>
    <w:basedOn w:val="Normal"/>
    <w:next w:val="Normal"/>
    <w:link w:val="Heading2Char"/>
    <w:uiPriority w:val="9"/>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64FCE"/>
    <w:pPr>
      <w:keepNext/>
      <w:keepLines/>
      <w:spacing w:before="200"/>
      <w:outlineLvl w:val="2"/>
    </w:pPr>
    <w:rPr>
      <w:rFonts w:ascii="Times New Roman" w:hAnsi="Times New Roman"/>
      <w:b/>
      <w:i/>
      <w:sz w:val="26"/>
      <w:szCs w:val="24"/>
    </w:rPr>
  </w:style>
  <w:style w:type="paragraph" w:styleId="Heading4">
    <w:name w:val="heading 4"/>
    <w:basedOn w:val="Normal"/>
    <w:next w:val="Normal"/>
    <w:link w:val="Heading4Char"/>
    <w:uiPriority w:val="9"/>
    <w:unhideWhenUsed/>
    <w:qFormat/>
    <w:rsid w:val="00964FCE"/>
    <w:pPr>
      <w:keepNext/>
      <w:keepLines/>
      <w:spacing w:before="200"/>
      <w:outlineLvl w:val="3"/>
    </w:pPr>
    <w:rPr>
      <w:rFonts w:ascii="Times New Roman" w:hAnsi="Times New Roman"/>
      <w:i/>
      <w:iCs/>
      <w:sz w:val="26"/>
      <w:szCs w:val="22"/>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964FCE"/>
    <w:pPr>
      <w:keepNext/>
      <w:keepLines/>
      <w:spacing w:before="240" w:after="64" w:line="320" w:lineRule="auto"/>
      <w:outlineLvl w:val="6"/>
    </w:pPr>
    <w:rPr>
      <w:rFonts w:ascii="Times New Roman" w:eastAsia="SimSun" w:hAnsi="Times New Roman"/>
      <w:sz w:val="24"/>
      <w:szCs w:val="24"/>
      <w:lang w:eastAsia="zh-CN"/>
    </w:rPr>
  </w:style>
  <w:style w:type="paragraph" w:styleId="Heading8">
    <w:name w:val="heading 8"/>
    <w:basedOn w:val="Normal"/>
    <w:next w:val="Normal"/>
    <w:link w:val="Heading8Char"/>
    <w:semiHidden/>
    <w:unhideWhenUsed/>
    <w:qFormat/>
    <w:rsid w:val="00964FCE"/>
    <w:pPr>
      <w:keepNext/>
      <w:keepLines/>
      <w:spacing w:before="240" w:after="64" w:line="320" w:lineRule="auto"/>
      <w:outlineLvl w:val="7"/>
    </w:pPr>
    <w:rPr>
      <w:rFonts w:ascii="Times New Roman" w:eastAsia="SimSun" w:hAnsi="Times New Roman"/>
      <w:sz w:val="24"/>
      <w:szCs w:val="24"/>
      <w:lang w:eastAsia="zh-CN"/>
    </w:rPr>
  </w:style>
  <w:style w:type="paragraph" w:styleId="Heading9">
    <w:name w:val="heading 9"/>
    <w:basedOn w:val="Normal"/>
    <w:next w:val="Normal"/>
    <w:link w:val="Heading9Char"/>
    <w:semiHidden/>
    <w:unhideWhenUsed/>
    <w:qFormat/>
    <w:rsid w:val="00964FCE"/>
    <w:pPr>
      <w:keepNext/>
      <w:keepLines/>
      <w:spacing w:before="240" w:after="64" w:line="320" w:lineRule="auto"/>
      <w:outlineLvl w:val="8"/>
    </w:pPr>
    <w:rPr>
      <w:rFonts w:ascii="Times New Roman" w:eastAsia="SimSun" w:hAnsi="Times New Roma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unhideWhenUsed/>
    <w:qFormat/>
    <w:rsid w:val="001D19D9"/>
    <w:rPr>
      <w:rFonts w:ascii="Tahoma" w:hAnsi="Tahoma" w:cs="Tahoma"/>
      <w:sz w:val="16"/>
      <w:szCs w:val="16"/>
    </w:rPr>
  </w:style>
  <w:style w:type="character" w:customStyle="1" w:styleId="BalloonTextChar">
    <w:name w:val="Balloon Text Char"/>
    <w:basedOn w:val="DefaultParagraphFont"/>
    <w:link w:val="BalloonText"/>
    <w:uiPriority w:val="99"/>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unhideWhenUsed/>
    <w:qFormat/>
    <w:rsid w:val="000B330A"/>
    <w:pPr>
      <w:spacing w:after="120"/>
    </w:pPr>
  </w:style>
  <w:style w:type="character" w:customStyle="1" w:styleId="BodyTextChar">
    <w:name w:val="Body Text Char"/>
    <w:basedOn w:val="DefaultParagraphFont"/>
    <w:link w:val="BodyText"/>
    <w:uiPriority w:val="1"/>
    <w:qFormat/>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link w:val="ListParagraphChar"/>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qFormat/>
    <w:rsid w:val="004140AF"/>
    <w:rPr>
      <w:color w:val="D71820"/>
      <w:sz w:val="36"/>
      <w:szCs w:val="36"/>
      <w:shd w:val="clear" w:color="auto" w:fill="FFFFFF"/>
    </w:rPr>
  </w:style>
  <w:style w:type="paragraph" w:customStyle="1" w:styleId="Heading51">
    <w:name w:val="Heading #5"/>
    <w:basedOn w:val="Normal"/>
    <w:link w:val="Heading50"/>
    <w:qFormat/>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31">
    <w:name w:val="Table Grid31"/>
    <w:basedOn w:val="TableNormal"/>
    <w:next w:val="TableGrid"/>
    <w:uiPriority w:val="39"/>
    <w:rsid w:val="0089140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EA059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A66BD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rsid w:val="00A62163"/>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59"/>
    <w:rsid w:val="00A62163"/>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rsid w:val="00BD39B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6">
    <w:name w:val="times new roman26"/>
    <w:basedOn w:val="TableNormal"/>
    <w:next w:val="TableGrid"/>
    <w:uiPriority w:val="59"/>
    <w:qFormat/>
    <w:rsid w:val="00C77633"/>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0">
    <w:name w:val="times new roman110"/>
    <w:basedOn w:val="TableNormal"/>
    <w:next w:val="TableGrid"/>
    <w:uiPriority w:val="59"/>
    <w:qFormat/>
    <w:rsid w:val="00FB03A6"/>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qFormat/>
    <w:rsid w:val="00CE6FC4"/>
    <w:pPr>
      <w:tabs>
        <w:tab w:val="center" w:pos="4680"/>
        <w:tab w:val="right" w:pos="9360"/>
      </w:tabs>
    </w:pPr>
    <w:rPr>
      <w:rFonts w:ascii="Times New Roman" w:hAnsi="Times New Roman"/>
    </w:rPr>
  </w:style>
  <w:style w:type="character" w:customStyle="1" w:styleId="HeaderChar">
    <w:name w:val="Header Char"/>
    <w:basedOn w:val="DefaultParagraphFont"/>
    <w:link w:val="Header"/>
    <w:uiPriority w:val="99"/>
    <w:rsid w:val="00CE6FC4"/>
    <w:rPr>
      <w:rFonts w:ascii="Times New Roman" w:eastAsia="Times New Roman" w:hAnsi="Times New Roman" w:cs="Times New Roman"/>
      <w:sz w:val="28"/>
      <w:szCs w:val="28"/>
    </w:rPr>
  </w:style>
  <w:style w:type="paragraph" w:styleId="Footer">
    <w:name w:val="footer"/>
    <w:basedOn w:val="Normal"/>
    <w:link w:val="FooterChar"/>
    <w:uiPriority w:val="99"/>
    <w:unhideWhenUsed/>
    <w:qFormat/>
    <w:rsid w:val="00CE6FC4"/>
    <w:pPr>
      <w:tabs>
        <w:tab w:val="center" w:pos="4680"/>
        <w:tab w:val="right" w:pos="9360"/>
      </w:tabs>
    </w:pPr>
    <w:rPr>
      <w:rFonts w:ascii="Times New Roman" w:hAnsi="Times New Roman"/>
    </w:rPr>
  </w:style>
  <w:style w:type="character" w:customStyle="1" w:styleId="FooterChar">
    <w:name w:val="Footer Char"/>
    <w:basedOn w:val="DefaultParagraphFont"/>
    <w:link w:val="Footer"/>
    <w:uiPriority w:val="99"/>
    <w:rsid w:val="00CE6FC4"/>
    <w:rPr>
      <w:rFonts w:ascii="Times New Roman" w:eastAsia="Times New Roman" w:hAnsi="Times New Roman" w:cs="Times New Roman"/>
      <w:sz w:val="28"/>
      <w:szCs w:val="28"/>
    </w:rPr>
  </w:style>
  <w:style w:type="paragraph" w:customStyle="1" w:styleId="Heading11">
    <w:name w:val="Heading 11"/>
    <w:basedOn w:val="Normal"/>
    <w:next w:val="Normal"/>
    <w:autoRedefine/>
    <w:qFormat/>
    <w:rsid w:val="00964FCE"/>
    <w:pPr>
      <w:keepNext/>
      <w:keepLines/>
      <w:spacing w:before="240"/>
      <w:contextualSpacing/>
      <w:outlineLvl w:val="0"/>
    </w:pPr>
    <w:rPr>
      <w:rFonts w:ascii="Times New Roman" w:hAnsi="Times New Roman"/>
      <w:b/>
      <w:szCs w:val="32"/>
    </w:rPr>
  </w:style>
  <w:style w:type="paragraph" w:customStyle="1" w:styleId="Heading31">
    <w:name w:val="Heading 31"/>
    <w:basedOn w:val="Normal"/>
    <w:next w:val="Normal"/>
    <w:autoRedefine/>
    <w:unhideWhenUsed/>
    <w:qFormat/>
    <w:rsid w:val="00964FCE"/>
    <w:pPr>
      <w:keepNext/>
      <w:keepLines/>
      <w:spacing w:before="120"/>
      <w:outlineLvl w:val="2"/>
    </w:pPr>
    <w:rPr>
      <w:rFonts w:ascii="Times New Roman" w:hAnsi="Times New Roman"/>
      <w:b/>
      <w:i/>
      <w:szCs w:val="24"/>
    </w:rPr>
  </w:style>
  <w:style w:type="paragraph" w:customStyle="1" w:styleId="Heading41">
    <w:name w:val="Heading 41"/>
    <w:basedOn w:val="Normal"/>
    <w:next w:val="Normal"/>
    <w:autoRedefine/>
    <w:uiPriority w:val="9"/>
    <w:unhideWhenUsed/>
    <w:qFormat/>
    <w:rsid w:val="00964FCE"/>
    <w:pPr>
      <w:keepNext/>
      <w:keepLines/>
      <w:spacing w:before="120"/>
      <w:outlineLvl w:val="3"/>
    </w:pPr>
    <w:rPr>
      <w:rFonts w:ascii="Times New Roman" w:hAnsi="Times New Roman"/>
      <w:i/>
      <w:iCs/>
    </w:rPr>
  </w:style>
  <w:style w:type="character" w:customStyle="1" w:styleId="Heading7Char">
    <w:name w:val="Heading 7 Char"/>
    <w:basedOn w:val="DefaultParagraphFont"/>
    <w:link w:val="Heading7"/>
    <w:semiHidden/>
    <w:rsid w:val="00964FCE"/>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semiHidden/>
    <w:rsid w:val="00964FCE"/>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964FCE"/>
    <w:rPr>
      <w:rFonts w:ascii="Times New Roman" w:eastAsia="SimSun" w:hAnsi="Times New Roman" w:cs="Times New Roman"/>
      <w:sz w:val="32"/>
      <w:szCs w:val="21"/>
      <w:lang w:eastAsia="zh-CN"/>
    </w:rPr>
  </w:style>
  <w:style w:type="numbering" w:customStyle="1" w:styleId="NoList1">
    <w:name w:val="No List1"/>
    <w:next w:val="NoList"/>
    <w:uiPriority w:val="99"/>
    <w:semiHidden/>
    <w:unhideWhenUsed/>
    <w:rsid w:val="00964FCE"/>
  </w:style>
  <w:style w:type="character" w:customStyle="1" w:styleId="Heading1Char">
    <w:name w:val="Heading 1 Char"/>
    <w:basedOn w:val="DefaultParagraphFont"/>
    <w:link w:val="Heading1"/>
    <w:uiPriority w:val="9"/>
    <w:rsid w:val="00964FCE"/>
    <w:rPr>
      <w:rFonts w:ascii="Times New Roman" w:eastAsia="Times New Roman" w:hAnsi="Times New Roman" w:cs="Times New Roman"/>
      <w:b/>
      <w:sz w:val="26"/>
      <w:szCs w:val="32"/>
    </w:rPr>
  </w:style>
  <w:style w:type="character" w:customStyle="1" w:styleId="Heading3Char">
    <w:name w:val="Heading 3 Char"/>
    <w:basedOn w:val="DefaultParagraphFont"/>
    <w:link w:val="Heading3"/>
    <w:uiPriority w:val="9"/>
    <w:qFormat/>
    <w:rsid w:val="00964FCE"/>
    <w:rPr>
      <w:rFonts w:ascii="Times New Roman" w:eastAsia="Times New Roman" w:hAnsi="Times New Roman" w:cs="Times New Roman"/>
      <w:b/>
      <w:i/>
      <w:sz w:val="26"/>
      <w:szCs w:val="24"/>
    </w:rPr>
  </w:style>
  <w:style w:type="character" w:customStyle="1" w:styleId="Heading4Char">
    <w:name w:val="Heading 4 Char"/>
    <w:basedOn w:val="DefaultParagraphFont"/>
    <w:link w:val="Heading4"/>
    <w:uiPriority w:val="9"/>
    <w:rsid w:val="00964FCE"/>
    <w:rPr>
      <w:rFonts w:ascii="Times New Roman" w:eastAsia="Times New Roman" w:hAnsi="Times New Roman" w:cs="Times New Roman"/>
      <w:i/>
      <w:iCs/>
      <w:sz w:val="26"/>
    </w:rPr>
  </w:style>
  <w:style w:type="paragraph" w:styleId="NormalWeb">
    <w:name w:val="Normal (Web)"/>
    <w:basedOn w:val="Normal"/>
    <w:link w:val="NormalWebChar"/>
    <w:uiPriority w:val="99"/>
    <w:qFormat/>
    <w:rsid w:val="00964FCE"/>
    <w:pPr>
      <w:spacing w:before="100" w:beforeAutospacing="1" w:after="100" w:afterAutospacing="1"/>
    </w:pPr>
    <w:rPr>
      <w:rFonts w:ascii="Times New Roman" w:hAnsi="Times New Roman"/>
      <w:sz w:val="24"/>
      <w:szCs w:val="24"/>
    </w:rPr>
  </w:style>
  <w:style w:type="character" w:styleId="Emphasis">
    <w:name w:val="Emphasis"/>
    <w:qFormat/>
    <w:rsid w:val="00964FCE"/>
    <w:rPr>
      <w:i/>
      <w:iCs/>
    </w:rPr>
  </w:style>
  <w:style w:type="character" w:customStyle="1" w:styleId="BodyTextChar1">
    <w:name w:val="Body Text Char1"/>
    <w:basedOn w:val="DefaultParagraphFont"/>
    <w:uiPriority w:val="99"/>
    <w:rsid w:val="00964FCE"/>
    <w:rPr>
      <w:rFonts w:ascii="Times New Roman" w:eastAsia="Times New Roman" w:hAnsi="Times New Roman" w:cs="Times New Roman"/>
      <w:sz w:val="28"/>
      <w:szCs w:val="28"/>
    </w:rPr>
  </w:style>
  <w:style w:type="character" w:styleId="Hyperlink">
    <w:name w:val="Hyperlink"/>
    <w:uiPriority w:val="99"/>
    <w:unhideWhenUsed/>
    <w:qFormat/>
    <w:rsid w:val="00964FCE"/>
    <w:rPr>
      <w:color w:val="0000FF"/>
      <w:u w:val="single"/>
    </w:rPr>
  </w:style>
  <w:style w:type="table" w:customStyle="1" w:styleId="timesnewroman27">
    <w:name w:val="times new roman27"/>
    <w:basedOn w:val="TableNormal"/>
    <w:next w:val="TableGrid"/>
    <w:uiPriority w:val="39"/>
    <w:qFormat/>
    <w:rsid w:val="00964FCE"/>
    <w:pPr>
      <w:spacing w:before="0" w:after="0"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964FCE"/>
    <w:rPr>
      <w:rFonts w:ascii="Helvetica" w:hAnsi="Helvetica" w:cs="Helvetica" w:hint="default"/>
      <w:b w:val="0"/>
      <w:bCs w:val="0"/>
      <w:i w:val="0"/>
      <w:iCs w:val="0"/>
      <w:color w:val="000000"/>
      <w:sz w:val="22"/>
      <w:szCs w:val="22"/>
    </w:rPr>
  </w:style>
  <w:style w:type="table" w:customStyle="1" w:styleId="TableNormal1">
    <w:name w:val="Table Normal1"/>
    <w:rsid w:val="00964FCE"/>
    <w:pPr>
      <w:widowControl w:val="0"/>
      <w:spacing w:before="0" w:after="0" w:line="240" w:lineRule="auto"/>
      <w:jc w:val="left"/>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qFormat/>
    <w:rsid w:val="00964FCE"/>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rsid w:val="00964FCE"/>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964FCE"/>
    <w:rPr>
      <w:rFonts w:ascii="Arial" w:eastAsia="Arial" w:hAnsi="Arial" w:cs="Arial"/>
      <w:b/>
      <w:bCs/>
      <w:shd w:val="clear" w:color="auto" w:fill="FFFFFF"/>
    </w:rPr>
  </w:style>
  <w:style w:type="character" w:customStyle="1" w:styleId="Headerorfooter2">
    <w:name w:val="Header or footer (2)_"/>
    <w:link w:val="Headerorfooter20"/>
    <w:rsid w:val="00964FCE"/>
    <w:rPr>
      <w:shd w:val="clear" w:color="auto" w:fill="FFFFFF"/>
    </w:rPr>
  </w:style>
  <w:style w:type="character" w:customStyle="1" w:styleId="Other">
    <w:name w:val="Other_"/>
    <w:link w:val="Other0"/>
    <w:rsid w:val="00964FCE"/>
    <w:rPr>
      <w:shd w:val="clear" w:color="auto" w:fill="FFFFFF"/>
    </w:rPr>
  </w:style>
  <w:style w:type="character" w:customStyle="1" w:styleId="Headerorfooter">
    <w:name w:val="Header or footer_"/>
    <w:link w:val="Headerorfooter0"/>
    <w:rsid w:val="00964FCE"/>
    <w:rPr>
      <w:rFonts w:ascii="Arial" w:eastAsia="Arial" w:hAnsi="Arial" w:cs="Arial"/>
      <w:sz w:val="28"/>
      <w:szCs w:val="28"/>
      <w:shd w:val="clear" w:color="auto" w:fill="FFFFFF"/>
    </w:rPr>
  </w:style>
  <w:style w:type="paragraph" w:customStyle="1" w:styleId="Bodytext20">
    <w:name w:val="Body text (2)"/>
    <w:basedOn w:val="Normal"/>
    <w:link w:val="Bodytext2"/>
    <w:qFormat/>
    <w:rsid w:val="00964FCE"/>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964FCE"/>
    <w:pPr>
      <w:widowControl w:val="0"/>
      <w:shd w:val="clear" w:color="auto" w:fill="FFFFFF"/>
    </w:pPr>
    <w:rPr>
      <w:rFonts w:asciiTheme="minorHAnsi" w:eastAsiaTheme="minorHAnsi" w:hAnsiTheme="minorHAnsi" w:cstheme="minorBidi"/>
      <w:sz w:val="22"/>
      <w:szCs w:val="22"/>
    </w:rPr>
  </w:style>
  <w:style w:type="paragraph" w:customStyle="1" w:styleId="Other0">
    <w:name w:val="Other"/>
    <w:basedOn w:val="Normal"/>
    <w:link w:val="Other"/>
    <w:rsid w:val="00964FCE"/>
    <w:pPr>
      <w:widowControl w:val="0"/>
      <w:shd w:val="clear" w:color="auto" w:fill="FFFFFF"/>
      <w:spacing w:after="80" w:line="288" w:lineRule="auto"/>
      <w:ind w:firstLine="400"/>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964FCE"/>
    <w:pPr>
      <w:widowControl w:val="0"/>
      <w:shd w:val="clear" w:color="auto" w:fill="FFFFFF"/>
    </w:pPr>
    <w:rPr>
      <w:rFonts w:ascii="Arial" w:eastAsia="Arial" w:hAnsi="Arial" w:cs="Arial"/>
    </w:rPr>
  </w:style>
  <w:style w:type="paragraph" w:styleId="Subtitle">
    <w:name w:val="Subtitle"/>
    <w:basedOn w:val="Normal"/>
    <w:next w:val="Normal"/>
    <w:link w:val="SubtitleChar"/>
    <w:qFormat/>
    <w:rsid w:val="00964FCE"/>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rsid w:val="00964FCE"/>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964FCE"/>
    <w:rPr>
      <w:color w:val="666666"/>
    </w:rPr>
  </w:style>
  <w:style w:type="paragraph" w:customStyle="1" w:styleId="Normal1">
    <w:name w:val="Normal1"/>
    <w:rsid w:val="00964FCE"/>
    <w:pPr>
      <w:spacing w:before="0" w:after="0" w:line="276" w:lineRule="auto"/>
      <w:jc w:val="left"/>
    </w:pPr>
    <w:rPr>
      <w:rFonts w:ascii="Arial" w:eastAsia="Arial" w:hAnsi="Arial" w:cs="Arial"/>
    </w:rPr>
  </w:style>
  <w:style w:type="table" w:customStyle="1" w:styleId="TableGrid116">
    <w:name w:val="Table Grid116"/>
    <w:basedOn w:val="TableNormal"/>
    <w:next w:val="TableGrid"/>
    <w:uiPriority w:val="59"/>
    <w:rsid w:val="00964FCE"/>
    <w:pPr>
      <w:spacing w:before="0" w:after="0" w:line="240" w:lineRule="auto"/>
      <w:jc w:val="left"/>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rsid w:val="00964FCE"/>
    <w:rPr>
      <w:rFonts w:ascii="Times New Roman" w:eastAsia="Calibri" w:hAnsi="Times New Roman" w:cs="Times New Roman"/>
      <w:sz w:val="24"/>
    </w:rPr>
  </w:style>
  <w:style w:type="character" w:customStyle="1" w:styleId="Heading40">
    <w:name w:val="Heading #4_"/>
    <w:link w:val="Heading42"/>
    <w:rsid w:val="00964FCE"/>
    <w:rPr>
      <w:color w:val="D71820"/>
      <w:sz w:val="38"/>
      <w:szCs w:val="38"/>
      <w:shd w:val="clear" w:color="auto" w:fill="FFFFFF"/>
    </w:rPr>
  </w:style>
  <w:style w:type="paragraph" w:customStyle="1" w:styleId="Heading42">
    <w:name w:val="Heading #4"/>
    <w:basedOn w:val="Normal"/>
    <w:link w:val="Heading40"/>
    <w:rsid w:val="00964FCE"/>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character" w:customStyle="1" w:styleId="Picturecaption">
    <w:name w:val="Picture caption_"/>
    <w:link w:val="Picturecaption0"/>
    <w:rsid w:val="00964FCE"/>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964FCE"/>
    <w:pPr>
      <w:widowControl w:val="0"/>
      <w:shd w:val="clear" w:color="auto" w:fill="FFFFFF"/>
    </w:pPr>
    <w:rPr>
      <w:rFonts w:ascii="Arial" w:eastAsia="Arial" w:hAnsi="Arial" w:cs="Arial"/>
      <w:color w:val="231F20"/>
      <w:sz w:val="22"/>
      <w:szCs w:val="22"/>
    </w:rPr>
  </w:style>
  <w:style w:type="paragraph" w:customStyle="1" w:styleId="TableParagraph">
    <w:name w:val="Table Paragraph"/>
    <w:basedOn w:val="Normal"/>
    <w:qFormat/>
    <w:rsid w:val="00964FCE"/>
    <w:pPr>
      <w:widowControl w:val="0"/>
      <w:autoSpaceDE w:val="0"/>
      <w:autoSpaceDN w:val="0"/>
      <w:spacing w:before="52"/>
      <w:ind w:left="10"/>
    </w:pPr>
    <w:rPr>
      <w:rFonts w:ascii="Times New Roman" w:hAnsi="Times New Roman"/>
      <w:sz w:val="22"/>
      <w:szCs w:val="22"/>
      <w:lang w:val="vi"/>
    </w:rPr>
  </w:style>
  <w:style w:type="table" w:customStyle="1" w:styleId="TableGrid210">
    <w:name w:val="Table Grid210"/>
    <w:basedOn w:val="TableNormal"/>
    <w:next w:val="TableGrid"/>
    <w:uiPriority w:val="5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964FCE"/>
    <w:rPr>
      <w:color w:val="605E5C"/>
      <w:shd w:val="clear" w:color="auto" w:fill="E1DFDD"/>
    </w:rPr>
  </w:style>
  <w:style w:type="character" w:styleId="FollowedHyperlink">
    <w:name w:val="FollowedHyperlink"/>
    <w:unhideWhenUsed/>
    <w:rsid w:val="00964FCE"/>
    <w:rPr>
      <w:color w:val="954F72"/>
      <w:u w:val="single"/>
    </w:rPr>
  </w:style>
  <w:style w:type="character" w:customStyle="1" w:styleId="Bodytext9">
    <w:name w:val="Body text (9)_"/>
    <w:link w:val="Bodytext90"/>
    <w:rsid w:val="00964FCE"/>
    <w:rPr>
      <w:rFonts w:ascii="Arial" w:eastAsia="Arial" w:hAnsi="Arial" w:cs="Arial"/>
      <w:color w:val="231F20"/>
      <w:shd w:val="clear" w:color="auto" w:fill="FFFFFF"/>
    </w:rPr>
  </w:style>
  <w:style w:type="paragraph" w:customStyle="1" w:styleId="Bodytext90">
    <w:name w:val="Body text (9)"/>
    <w:basedOn w:val="Normal"/>
    <w:link w:val="Bodytext9"/>
    <w:rsid w:val="00964FCE"/>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964FCE"/>
  </w:style>
  <w:style w:type="character" w:customStyle="1" w:styleId="kx21rb">
    <w:name w:val="kx21rb"/>
    <w:rsid w:val="00964FCE"/>
  </w:style>
  <w:style w:type="table" w:customStyle="1" w:styleId="TableGrid36">
    <w:name w:val="Table Grid36"/>
    <w:basedOn w:val="TableNormal"/>
    <w:next w:val="TableGrid"/>
    <w:uiPriority w:val="3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964FCE"/>
  </w:style>
  <w:style w:type="table" w:customStyle="1" w:styleId="TableGrid61">
    <w:name w:val="Table Grid6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964FCE"/>
    <w:rPr>
      <w:rFonts w:ascii="Arial" w:eastAsia="Arial" w:hAnsi="Arial" w:cs="Arial"/>
      <w:color w:val="231F20"/>
      <w:shd w:val="clear" w:color="auto" w:fill="FFFFFF"/>
    </w:rPr>
  </w:style>
  <w:style w:type="paragraph" w:customStyle="1" w:styleId="Bodytext100">
    <w:name w:val="Body text (10)"/>
    <w:basedOn w:val="Normal"/>
    <w:link w:val="Bodytext10"/>
    <w:rsid w:val="00964FCE"/>
    <w:pPr>
      <w:widowControl w:val="0"/>
      <w:shd w:val="clear" w:color="auto" w:fill="FFFFFF"/>
      <w:spacing w:line="276" w:lineRule="auto"/>
    </w:pPr>
    <w:rPr>
      <w:rFonts w:ascii="Arial" w:eastAsia="Arial" w:hAnsi="Arial" w:cs="Arial"/>
      <w:color w:val="231F20"/>
      <w:sz w:val="22"/>
      <w:szCs w:val="22"/>
    </w:rPr>
  </w:style>
  <w:style w:type="table" w:customStyle="1" w:styleId="TableGrid71">
    <w:name w:val="Table Grid71"/>
    <w:basedOn w:val="TableNormal"/>
    <w:next w:val="TableGrid"/>
    <w:uiPriority w:val="3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964FCE"/>
    <w:rPr>
      <w:color w:val="605E5C"/>
      <w:shd w:val="clear" w:color="auto" w:fill="E1DFDD"/>
    </w:rPr>
  </w:style>
  <w:style w:type="paragraph" w:customStyle="1" w:styleId="CharCharCharCharCharCharChar">
    <w:name w:val="Char Char Char Char Char Char Char"/>
    <w:basedOn w:val="Normal"/>
    <w:autoRedefine/>
    <w:rsid w:val="00964FC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1">
    <w:name w:val="No List111"/>
    <w:next w:val="NoList"/>
    <w:uiPriority w:val="99"/>
    <w:semiHidden/>
    <w:unhideWhenUsed/>
    <w:rsid w:val="00964FCE"/>
  </w:style>
  <w:style w:type="numbering" w:customStyle="1" w:styleId="NoList2">
    <w:name w:val="No List2"/>
    <w:next w:val="NoList"/>
    <w:uiPriority w:val="99"/>
    <w:semiHidden/>
    <w:unhideWhenUsed/>
    <w:rsid w:val="00964FCE"/>
  </w:style>
  <w:style w:type="numbering" w:customStyle="1" w:styleId="NoList3">
    <w:name w:val="No List3"/>
    <w:next w:val="NoList"/>
    <w:uiPriority w:val="99"/>
    <w:semiHidden/>
    <w:unhideWhenUsed/>
    <w:rsid w:val="00964FCE"/>
  </w:style>
  <w:style w:type="character" w:customStyle="1" w:styleId="Style1">
    <w:name w:val="Style1"/>
    <w:uiPriority w:val="1"/>
    <w:rsid w:val="00964FCE"/>
    <w:rPr>
      <w:rFonts w:ascii="Times New Roman" w:hAnsi="Times New Roman"/>
      <w:sz w:val="28"/>
    </w:rPr>
  </w:style>
  <w:style w:type="numbering" w:customStyle="1" w:styleId="NoList4">
    <w:name w:val="No List4"/>
    <w:next w:val="NoList"/>
    <w:uiPriority w:val="99"/>
    <w:semiHidden/>
    <w:unhideWhenUsed/>
    <w:rsid w:val="00964FCE"/>
  </w:style>
  <w:style w:type="paragraph" w:customStyle="1" w:styleId="msonormal0">
    <w:name w:val="msonormal"/>
    <w:basedOn w:val="Normal"/>
    <w:uiPriority w:val="99"/>
    <w:rsid w:val="00964FCE"/>
    <w:pPr>
      <w:spacing w:before="100" w:beforeAutospacing="1" w:after="100" w:afterAutospacing="1"/>
    </w:pPr>
    <w:rPr>
      <w:rFonts w:ascii="Times New Roman" w:hAnsi="Times New Roman"/>
      <w:sz w:val="24"/>
      <w:szCs w:val="24"/>
    </w:rPr>
  </w:style>
  <w:style w:type="character" w:customStyle="1" w:styleId="Heading30">
    <w:name w:val="Heading #3_"/>
    <w:link w:val="Heading32"/>
    <w:rsid w:val="00964FCE"/>
    <w:rPr>
      <w:b/>
      <w:bCs/>
      <w:shd w:val="clear" w:color="auto" w:fill="FFFFFF"/>
    </w:rPr>
  </w:style>
  <w:style w:type="paragraph" w:customStyle="1" w:styleId="Heading32">
    <w:name w:val="Heading #3"/>
    <w:basedOn w:val="Normal"/>
    <w:link w:val="Heading30"/>
    <w:rsid w:val="00964FCE"/>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964FCE"/>
    <w:rPr>
      <w:b/>
      <w:bCs/>
      <w:sz w:val="26"/>
      <w:szCs w:val="26"/>
      <w:shd w:val="clear" w:color="auto" w:fill="FFFFFF"/>
    </w:rPr>
  </w:style>
  <w:style w:type="paragraph" w:customStyle="1" w:styleId="Bodytext30">
    <w:name w:val="Body text (3)"/>
    <w:basedOn w:val="Normal"/>
    <w:link w:val="Bodytext3"/>
    <w:rsid w:val="00964FCE"/>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1">
    <w:name w:val="Table Grid91"/>
    <w:basedOn w:val="TableNormal"/>
    <w:next w:val="TableGrid"/>
    <w:uiPriority w:val="3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5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964FCE"/>
    <w:pPr>
      <w:spacing w:before="0" w:after="0" w:line="240" w:lineRule="auto"/>
      <w:ind w:firstLine="720"/>
      <w:jc w:val="left"/>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964FCE"/>
    <w:pPr>
      <w:widowControl w:val="0"/>
      <w:spacing w:line="286" w:lineRule="auto"/>
      <w:ind w:firstLine="180"/>
    </w:pPr>
    <w:rPr>
      <w:rFonts w:ascii="Times New Roman" w:hAnsi="Times New Roman"/>
      <w:sz w:val="14"/>
      <w:szCs w:val="14"/>
      <w:lang w:eastAsia="zh-CN"/>
    </w:rPr>
  </w:style>
  <w:style w:type="table" w:customStyle="1" w:styleId="TableGrid131">
    <w:name w:val="Table Grid131"/>
    <w:basedOn w:val="TableNormal"/>
    <w:next w:val="TableGrid"/>
    <w:uiPriority w:val="39"/>
    <w:rsid w:val="00964FCE"/>
    <w:pPr>
      <w:spacing w:before="0" w:after="0" w:line="240" w:lineRule="auto"/>
      <w:jc w:val="left"/>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39"/>
    <w:rsid w:val="00964FCE"/>
    <w:pPr>
      <w:spacing w:before="0" w:after="0" w:line="240" w:lineRule="auto"/>
      <w:jc w:val="left"/>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24"/>
    <w:basedOn w:val="TableNormal"/>
    <w:rsid w:val="00964FCE"/>
    <w:pPr>
      <w:widowControl w:val="0"/>
      <w:spacing w:before="0" w:after="0" w:line="240" w:lineRule="auto"/>
      <w:jc w:val="left"/>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964FCE"/>
    <w:pPr>
      <w:widowControl w:val="0"/>
      <w:spacing w:before="0" w:after="0" w:line="240" w:lineRule="auto"/>
      <w:jc w:val="left"/>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964FCE"/>
  </w:style>
  <w:style w:type="paragraph" w:styleId="z-TopofForm">
    <w:name w:val="HTML Top of Form"/>
    <w:basedOn w:val="Normal"/>
    <w:next w:val="Normal"/>
    <w:link w:val="z-TopofFormChar"/>
    <w:hidden/>
    <w:uiPriority w:val="99"/>
    <w:unhideWhenUsed/>
    <w:rsid w:val="00964FCE"/>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964FCE"/>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964FCE"/>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964FCE"/>
    <w:rPr>
      <w:rFonts w:ascii="Arial" w:eastAsia="Times New Roman" w:hAnsi="Arial" w:cs="Arial"/>
      <w:vanish/>
      <w:sz w:val="16"/>
      <w:szCs w:val="16"/>
      <w:lang w:val="en-GB" w:eastAsia="en-GB"/>
    </w:rPr>
  </w:style>
  <w:style w:type="character" w:customStyle="1" w:styleId="google-anno-t">
    <w:name w:val="google-anno-t"/>
    <w:rsid w:val="00964FCE"/>
  </w:style>
  <w:style w:type="character" w:customStyle="1" w:styleId="NormalWebChar">
    <w:name w:val="Normal (Web) Char"/>
    <w:link w:val="NormalWeb"/>
    <w:uiPriority w:val="99"/>
    <w:rsid w:val="00964FCE"/>
    <w:rPr>
      <w:rFonts w:ascii="Times New Roman" w:eastAsia="Times New Roman" w:hAnsi="Times New Roman" w:cs="Times New Roman"/>
      <w:sz w:val="24"/>
      <w:szCs w:val="24"/>
    </w:rPr>
  </w:style>
  <w:style w:type="paragraph" w:styleId="BlockText">
    <w:name w:val="Block Text"/>
    <w:basedOn w:val="Normal"/>
    <w:qFormat/>
    <w:rsid w:val="00964FCE"/>
    <w:pPr>
      <w:spacing w:after="120"/>
      <w:ind w:leftChars="700" w:left="1440" w:rightChars="700" w:right="1440"/>
    </w:pPr>
    <w:rPr>
      <w:rFonts w:ascii="Times New Roman" w:eastAsia="SimSun" w:hAnsi="Times New Roman"/>
      <w:sz w:val="32"/>
      <w:szCs w:val="32"/>
      <w:lang w:eastAsia="zh-CN"/>
    </w:rPr>
  </w:style>
  <w:style w:type="paragraph" w:styleId="BodyText21">
    <w:name w:val="Body Text 2"/>
    <w:basedOn w:val="Normal"/>
    <w:link w:val="BodyText2Char"/>
    <w:rsid w:val="00964FCE"/>
    <w:pPr>
      <w:spacing w:after="120" w:line="480" w:lineRule="auto"/>
    </w:pPr>
    <w:rPr>
      <w:rFonts w:ascii="Times New Roman" w:eastAsia="SimSun" w:hAnsi="Times New Roman"/>
      <w:sz w:val="32"/>
      <w:szCs w:val="32"/>
      <w:lang w:eastAsia="zh-CN"/>
    </w:rPr>
  </w:style>
  <w:style w:type="character" w:customStyle="1" w:styleId="BodyText2Char">
    <w:name w:val="Body Text 2 Char"/>
    <w:basedOn w:val="DefaultParagraphFont"/>
    <w:link w:val="BodyText21"/>
    <w:rsid w:val="00964FCE"/>
    <w:rPr>
      <w:rFonts w:ascii="Times New Roman" w:eastAsia="SimSun" w:hAnsi="Times New Roman" w:cs="Times New Roman"/>
      <w:sz w:val="32"/>
      <w:szCs w:val="32"/>
      <w:lang w:eastAsia="zh-CN"/>
    </w:rPr>
  </w:style>
  <w:style w:type="paragraph" w:styleId="BodyText31">
    <w:name w:val="Body Text 3"/>
    <w:basedOn w:val="Normal"/>
    <w:link w:val="BodyText3Char"/>
    <w:rsid w:val="00964FCE"/>
    <w:pPr>
      <w:spacing w:after="120"/>
    </w:pPr>
    <w:rPr>
      <w:rFonts w:ascii="Times New Roman" w:eastAsia="SimSun" w:hAnsi="Times New Roman"/>
      <w:sz w:val="16"/>
      <w:szCs w:val="16"/>
      <w:lang w:eastAsia="zh-CN"/>
    </w:rPr>
  </w:style>
  <w:style w:type="character" w:customStyle="1" w:styleId="BodyText3Char">
    <w:name w:val="Body Text 3 Char"/>
    <w:basedOn w:val="DefaultParagraphFont"/>
    <w:link w:val="BodyText31"/>
    <w:rsid w:val="00964FCE"/>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964FCE"/>
    <w:pPr>
      <w:ind w:firstLineChars="100" w:firstLine="420"/>
    </w:pPr>
    <w:rPr>
      <w:rFonts w:ascii="Times New Roman" w:eastAsia="SimSun" w:hAnsi="Times New Roman"/>
      <w:sz w:val="32"/>
      <w:szCs w:val="32"/>
      <w:lang w:eastAsia="zh-CN"/>
    </w:rPr>
  </w:style>
  <w:style w:type="character" w:customStyle="1" w:styleId="BodyTextFirstIndentChar">
    <w:name w:val="Body Text First Indent Char"/>
    <w:basedOn w:val="BodyTextChar"/>
    <w:link w:val="BodyTextFirstIndent"/>
    <w:rsid w:val="00964FCE"/>
    <w:rPr>
      <w:rFonts w:ascii="Times New Roman" w:eastAsia="SimSun" w:hAnsi="Times New Roman" w:cs="Times New Roman"/>
      <w:sz w:val="32"/>
      <w:szCs w:val="32"/>
      <w:lang w:eastAsia="zh-CN"/>
    </w:rPr>
  </w:style>
  <w:style w:type="paragraph" w:styleId="BodyTextIndent">
    <w:name w:val="Body Text Indent"/>
    <w:basedOn w:val="Normal"/>
    <w:link w:val="BodyTextIndentChar"/>
    <w:qFormat/>
    <w:rsid w:val="00964FCE"/>
    <w:pPr>
      <w:spacing w:after="120"/>
      <w:ind w:leftChars="200" w:left="420"/>
    </w:pPr>
    <w:rPr>
      <w:rFonts w:ascii="Times New Roman" w:eastAsia="SimSun" w:hAnsi="Times New Roman"/>
      <w:sz w:val="32"/>
      <w:szCs w:val="32"/>
      <w:lang w:eastAsia="zh-CN"/>
    </w:rPr>
  </w:style>
  <w:style w:type="character" w:customStyle="1" w:styleId="BodyTextIndentChar">
    <w:name w:val="Body Text Indent Char"/>
    <w:basedOn w:val="DefaultParagraphFont"/>
    <w:link w:val="BodyTextIndent"/>
    <w:rsid w:val="00964FCE"/>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964FCE"/>
    <w:pPr>
      <w:ind w:firstLineChars="200" w:firstLine="420"/>
    </w:pPr>
  </w:style>
  <w:style w:type="character" w:customStyle="1" w:styleId="BodyTextFirstIndent2Char">
    <w:name w:val="Body Text First Indent 2 Char"/>
    <w:basedOn w:val="BodyTextIndentChar"/>
    <w:link w:val="BodyTextFirstIndent2"/>
    <w:rsid w:val="00964FCE"/>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964FCE"/>
    <w:pPr>
      <w:spacing w:after="120" w:line="480" w:lineRule="auto"/>
      <w:ind w:leftChars="200" w:left="420"/>
    </w:pPr>
    <w:rPr>
      <w:rFonts w:ascii="Times New Roman" w:eastAsia="SimSun" w:hAnsi="Times New Roman"/>
      <w:sz w:val="32"/>
      <w:szCs w:val="32"/>
      <w:lang w:eastAsia="zh-CN"/>
    </w:rPr>
  </w:style>
  <w:style w:type="character" w:customStyle="1" w:styleId="BodyTextIndent2Char">
    <w:name w:val="Body Text Indent 2 Char"/>
    <w:basedOn w:val="DefaultParagraphFont"/>
    <w:link w:val="BodyTextIndent2"/>
    <w:rsid w:val="00964FCE"/>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964FCE"/>
    <w:pPr>
      <w:spacing w:after="120"/>
      <w:ind w:leftChars="200" w:left="420"/>
    </w:pPr>
    <w:rPr>
      <w:rFonts w:ascii="Times New Roman" w:eastAsia="SimSun" w:hAnsi="Times New Roman"/>
      <w:sz w:val="16"/>
      <w:szCs w:val="16"/>
      <w:lang w:eastAsia="zh-CN"/>
    </w:rPr>
  </w:style>
  <w:style w:type="character" w:customStyle="1" w:styleId="BodyTextIndent3Char">
    <w:name w:val="Body Text Indent 3 Char"/>
    <w:basedOn w:val="DefaultParagraphFont"/>
    <w:link w:val="BodyTextIndent3"/>
    <w:rsid w:val="00964FCE"/>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964FCE"/>
    <w:rPr>
      <w:rFonts w:ascii="Arial" w:eastAsia="SimHei" w:hAnsi="Arial" w:cs="Arial"/>
      <w:sz w:val="20"/>
      <w:szCs w:val="32"/>
      <w:lang w:eastAsia="zh-CN"/>
    </w:rPr>
  </w:style>
  <w:style w:type="paragraph" w:styleId="Closing">
    <w:name w:val="Closing"/>
    <w:basedOn w:val="Normal"/>
    <w:link w:val="ClosingChar"/>
    <w:qFormat/>
    <w:rsid w:val="00964FCE"/>
    <w:pPr>
      <w:ind w:leftChars="2100" w:left="100"/>
    </w:pPr>
    <w:rPr>
      <w:rFonts w:ascii="Times New Roman" w:eastAsia="SimSun" w:hAnsi="Times New Roman"/>
      <w:sz w:val="32"/>
      <w:szCs w:val="32"/>
      <w:lang w:eastAsia="zh-CN"/>
    </w:rPr>
  </w:style>
  <w:style w:type="character" w:customStyle="1" w:styleId="ClosingChar">
    <w:name w:val="Closing Char"/>
    <w:basedOn w:val="DefaultParagraphFont"/>
    <w:link w:val="Closing"/>
    <w:rsid w:val="00964FCE"/>
    <w:rPr>
      <w:rFonts w:ascii="Times New Roman" w:eastAsia="SimSun" w:hAnsi="Times New Roman" w:cs="Times New Roman"/>
      <w:sz w:val="32"/>
      <w:szCs w:val="32"/>
      <w:lang w:eastAsia="zh-CN"/>
    </w:rPr>
  </w:style>
  <w:style w:type="character" w:styleId="CommentReference">
    <w:name w:val="annotation reference"/>
    <w:rsid w:val="00964FCE"/>
    <w:rPr>
      <w:sz w:val="21"/>
      <w:szCs w:val="21"/>
    </w:rPr>
  </w:style>
  <w:style w:type="paragraph" w:styleId="CommentText">
    <w:name w:val="annotation text"/>
    <w:basedOn w:val="Normal"/>
    <w:link w:val="CommentTextChar"/>
    <w:qFormat/>
    <w:rsid w:val="00964FCE"/>
    <w:rPr>
      <w:rFonts w:ascii="Times New Roman" w:eastAsia="SimSun" w:hAnsi="Times New Roman"/>
      <w:sz w:val="32"/>
      <w:szCs w:val="32"/>
      <w:lang w:eastAsia="zh-CN"/>
    </w:rPr>
  </w:style>
  <w:style w:type="character" w:customStyle="1" w:styleId="CommentTextChar">
    <w:name w:val="Comment Text Char"/>
    <w:basedOn w:val="DefaultParagraphFont"/>
    <w:link w:val="CommentText"/>
    <w:rsid w:val="00964FCE"/>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964FCE"/>
  </w:style>
  <w:style w:type="character" w:customStyle="1" w:styleId="CommentSubjectChar">
    <w:name w:val="Comment Subject Char"/>
    <w:basedOn w:val="CommentTextChar"/>
    <w:link w:val="CommentSubject"/>
    <w:rsid w:val="00964FCE"/>
    <w:rPr>
      <w:rFonts w:ascii="Times New Roman" w:eastAsia="SimSun" w:hAnsi="Times New Roman" w:cs="Times New Roman"/>
      <w:sz w:val="32"/>
      <w:szCs w:val="32"/>
      <w:lang w:eastAsia="zh-CN"/>
    </w:rPr>
  </w:style>
  <w:style w:type="paragraph" w:styleId="Date">
    <w:name w:val="Date"/>
    <w:basedOn w:val="Normal"/>
    <w:next w:val="Normal"/>
    <w:link w:val="DateChar"/>
    <w:rsid w:val="00964FCE"/>
    <w:pPr>
      <w:ind w:leftChars="2500" w:left="100"/>
    </w:pPr>
    <w:rPr>
      <w:rFonts w:ascii="Times New Roman" w:eastAsia="SimSun" w:hAnsi="Times New Roman"/>
      <w:sz w:val="32"/>
      <w:szCs w:val="32"/>
      <w:lang w:eastAsia="zh-CN"/>
    </w:rPr>
  </w:style>
  <w:style w:type="character" w:customStyle="1" w:styleId="DateChar">
    <w:name w:val="Date Char"/>
    <w:basedOn w:val="DefaultParagraphFont"/>
    <w:link w:val="Date"/>
    <w:rsid w:val="00964FCE"/>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964FCE"/>
    <w:pPr>
      <w:shd w:val="clear" w:color="auto" w:fill="000080"/>
    </w:pPr>
    <w:rPr>
      <w:rFonts w:ascii="Times New Roman" w:eastAsia="SimSun" w:hAnsi="Times New Roman"/>
      <w:sz w:val="32"/>
      <w:szCs w:val="32"/>
      <w:lang w:eastAsia="zh-CN"/>
    </w:rPr>
  </w:style>
  <w:style w:type="character" w:customStyle="1" w:styleId="DocumentMapChar">
    <w:name w:val="Document Map Char"/>
    <w:basedOn w:val="DefaultParagraphFont"/>
    <w:link w:val="DocumentMap"/>
    <w:rsid w:val="00964FCE"/>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964FCE"/>
    <w:rPr>
      <w:rFonts w:ascii="Times New Roman" w:eastAsia="SimSun" w:hAnsi="Times New Roman"/>
      <w:sz w:val="32"/>
      <w:szCs w:val="32"/>
      <w:lang w:eastAsia="zh-CN"/>
    </w:rPr>
  </w:style>
  <w:style w:type="character" w:customStyle="1" w:styleId="E-mailSignatureChar">
    <w:name w:val="E-mail Signature Char"/>
    <w:basedOn w:val="DefaultParagraphFont"/>
    <w:link w:val="E-mailSignature"/>
    <w:rsid w:val="00964FCE"/>
    <w:rPr>
      <w:rFonts w:ascii="Times New Roman" w:eastAsia="SimSun" w:hAnsi="Times New Roman" w:cs="Times New Roman"/>
      <w:sz w:val="32"/>
      <w:szCs w:val="32"/>
      <w:lang w:eastAsia="zh-CN"/>
    </w:rPr>
  </w:style>
  <w:style w:type="character" w:styleId="EndnoteReference">
    <w:name w:val="endnote reference"/>
    <w:qFormat/>
    <w:rsid w:val="00964FCE"/>
    <w:rPr>
      <w:vertAlign w:val="superscript"/>
    </w:rPr>
  </w:style>
  <w:style w:type="paragraph" w:styleId="EndnoteText">
    <w:name w:val="endnote text"/>
    <w:basedOn w:val="Normal"/>
    <w:link w:val="EndnoteTextChar"/>
    <w:qFormat/>
    <w:rsid w:val="00964FCE"/>
    <w:pPr>
      <w:snapToGrid w:val="0"/>
    </w:pPr>
    <w:rPr>
      <w:rFonts w:ascii="Times New Roman" w:eastAsia="SimSun" w:hAnsi="Times New Roman"/>
      <w:sz w:val="32"/>
      <w:szCs w:val="32"/>
      <w:lang w:eastAsia="zh-CN"/>
    </w:rPr>
  </w:style>
  <w:style w:type="character" w:customStyle="1" w:styleId="EndnoteTextChar">
    <w:name w:val="Endnote Text Char"/>
    <w:basedOn w:val="DefaultParagraphFont"/>
    <w:link w:val="EndnoteText"/>
    <w:rsid w:val="00964FCE"/>
    <w:rPr>
      <w:rFonts w:ascii="Times New Roman" w:eastAsia="SimSun" w:hAnsi="Times New Roman" w:cs="Times New Roman"/>
      <w:sz w:val="32"/>
      <w:szCs w:val="32"/>
      <w:lang w:eastAsia="zh-CN"/>
    </w:rPr>
  </w:style>
  <w:style w:type="paragraph" w:styleId="EnvelopeAddress">
    <w:name w:val="envelope address"/>
    <w:basedOn w:val="Normal"/>
    <w:qFormat/>
    <w:rsid w:val="00964FCE"/>
    <w:pPr>
      <w:framePr w:w="7920" w:h="1980" w:hRule="exact" w:hSpace="180" w:wrap="auto" w:hAnchor="page" w:xAlign="center" w:yAlign="bottom"/>
      <w:snapToGrid w:val="0"/>
      <w:ind w:leftChars="1400" w:left="100"/>
    </w:pPr>
    <w:rPr>
      <w:rFonts w:ascii="Arial" w:eastAsia="SimSun" w:hAnsi="Arial" w:cs="Arial"/>
      <w:sz w:val="24"/>
      <w:szCs w:val="24"/>
      <w:lang w:eastAsia="zh-CN"/>
    </w:rPr>
  </w:style>
  <w:style w:type="paragraph" w:styleId="EnvelopeReturn">
    <w:name w:val="envelope return"/>
    <w:basedOn w:val="Normal"/>
    <w:rsid w:val="00964FCE"/>
    <w:pPr>
      <w:snapToGrid w:val="0"/>
    </w:pPr>
    <w:rPr>
      <w:rFonts w:ascii="Arial" w:eastAsia="SimSun" w:hAnsi="Arial" w:cs="Arial"/>
      <w:sz w:val="32"/>
      <w:szCs w:val="32"/>
      <w:lang w:eastAsia="zh-CN"/>
    </w:rPr>
  </w:style>
  <w:style w:type="character" w:styleId="FootnoteReference">
    <w:name w:val="footnote reference"/>
    <w:qFormat/>
    <w:rsid w:val="00964FCE"/>
    <w:rPr>
      <w:vertAlign w:val="superscript"/>
    </w:rPr>
  </w:style>
  <w:style w:type="paragraph" w:styleId="FootnoteText">
    <w:name w:val="footnote text"/>
    <w:basedOn w:val="Normal"/>
    <w:link w:val="FootnoteTextChar"/>
    <w:rsid w:val="00964FCE"/>
    <w:pPr>
      <w:snapToGrid w:val="0"/>
    </w:pPr>
    <w:rPr>
      <w:rFonts w:ascii="Times New Roman" w:eastAsia="SimSun" w:hAnsi="Times New Roman"/>
      <w:sz w:val="18"/>
      <w:szCs w:val="18"/>
      <w:lang w:eastAsia="zh-CN"/>
    </w:rPr>
  </w:style>
  <w:style w:type="character" w:customStyle="1" w:styleId="FootnoteTextChar">
    <w:name w:val="Footnote Text Char"/>
    <w:basedOn w:val="DefaultParagraphFont"/>
    <w:link w:val="FootnoteText"/>
    <w:rsid w:val="00964FCE"/>
    <w:rPr>
      <w:rFonts w:ascii="Times New Roman" w:eastAsia="SimSun" w:hAnsi="Times New Roman" w:cs="Times New Roman"/>
      <w:sz w:val="18"/>
      <w:szCs w:val="18"/>
      <w:lang w:eastAsia="zh-CN"/>
    </w:rPr>
  </w:style>
  <w:style w:type="character" w:styleId="HTMLAcronym">
    <w:name w:val="HTML Acronym"/>
    <w:qFormat/>
    <w:rsid w:val="00964FCE"/>
  </w:style>
  <w:style w:type="paragraph" w:styleId="HTMLAddress">
    <w:name w:val="HTML Address"/>
    <w:basedOn w:val="Normal"/>
    <w:link w:val="HTMLAddressChar"/>
    <w:qFormat/>
    <w:rsid w:val="00964FCE"/>
    <w:rPr>
      <w:rFonts w:ascii="Times New Roman" w:eastAsia="SimSun" w:hAnsi="Times New Roman"/>
      <w:i/>
      <w:iCs/>
      <w:sz w:val="32"/>
      <w:szCs w:val="32"/>
      <w:lang w:eastAsia="zh-CN"/>
    </w:rPr>
  </w:style>
  <w:style w:type="character" w:customStyle="1" w:styleId="HTMLAddressChar">
    <w:name w:val="HTML Address Char"/>
    <w:basedOn w:val="DefaultParagraphFont"/>
    <w:link w:val="HTMLAddress"/>
    <w:rsid w:val="00964FCE"/>
    <w:rPr>
      <w:rFonts w:ascii="Times New Roman" w:eastAsia="SimSun" w:hAnsi="Times New Roman" w:cs="Times New Roman"/>
      <w:i/>
      <w:iCs/>
      <w:sz w:val="32"/>
      <w:szCs w:val="32"/>
      <w:lang w:eastAsia="zh-CN"/>
    </w:rPr>
  </w:style>
  <w:style w:type="character" w:styleId="HTMLCite">
    <w:name w:val="HTML Cite"/>
    <w:qFormat/>
    <w:rsid w:val="00964FCE"/>
    <w:rPr>
      <w:i/>
      <w:iCs/>
    </w:rPr>
  </w:style>
  <w:style w:type="character" w:styleId="HTMLCode">
    <w:name w:val="HTML Code"/>
    <w:rsid w:val="00964FCE"/>
    <w:rPr>
      <w:rFonts w:ascii="Courier New" w:hAnsi="Courier New" w:cs="Courier New"/>
      <w:sz w:val="20"/>
      <w:szCs w:val="20"/>
    </w:rPr>
  </w:style>
  <w:style w:type="character" w:styleId="HTMLDefinition">
    <w:name w:val="HTML Definition"/>
    <w:qFormat/>
    <w:rsid w:val="00964FCE"/>
    <w:rPr>
      <w:i/>
      <w:iCs/>
    </w:rPr>
  </w:style>
  <w:style w:type="character" w:styleId="HTMLKeyboard">
    <w:name w:val="HTML Keyboard"/>
    <w:qFormat/>
    <w:rsid w:val="00964FCE"/>
    <w:rPr>
      <w:rFonts w:ascii="Courier New" w:hAnsi="Courier New" w:cs="Courier New"/>
      <w:sz w:val="20"/>
      <w:szCs w:val="20"/>
    </w:rPr>
  </w:style>
  <w:style w:type="paragraph" w:styleId="HTMLPreformatted">
    <w:name w:val="HTML Preformatted"/>
    <w:basedOn w:val="Normal"/>
    <w:link w:val="HTMLPreformattedChar"/>
    <w:rsid w:val="00964FCE"/>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964FCE"/>
    <w:rPr>
      <w:rFonts w:ascii="Courier New" w:eastAsia="SimSun" w:hAnsi="Courier New" w:cs="Courier New"/>
      <w:sz w:val="20"/>
      <w:szCs w:val="32"/>
      <w:lang w:eastAsia="zh-CN"/>
    </w:rPr>
  </w:style>
  <w:style w:type="character" w:styleId="HTMLSample">
    <w:name w:val="HTML Sample"/>
    <w:qFormat/>
    <w:rsid w:val="00964FCE"/>
    <w:rPr>
      <w:rFonts w:ascii="Courier New" w:hAnsi="Courier New" w:cs="Courier New"/>
    </w:rPr>
  </w:style>
  <w:style w:type="character" w:styleId="HTMLTypewriter">
    <w:name w:val="HTML Typewriter"/>
    <w:qFormat/>
    <w:rsid w:val="00964FCE"/>
    <w:rPr>
      <w:rFonts w:ascii="Courier New" w:hAnsi="Courier New" w:cs="Courier New"/>
      <w:sz w:val="20"/>
      <w:szCs w:val="20"/>
    </w:rPr>
  </w:style>
  <w:style w:type="character" w:styleId="HTMLVariable">
    <w:name w:val="HTML Variable"/>
    <w:rsid w:val="00964FCE"/>
    <w:rPr>
      <w:i/>
      <w:iCs/>
    </w:rPr>
  </w:style>
  <w:style w:type="paragraph" w:styleId="Index1">
    <w:name w:val="index 1"/>
    <w:basedOn w:val="Normal"/>
    <w:next w:val="Normal"/>
    <w:qFormat/>
    <w:rsid w:val="00964FCE"/>
    <w:rPr>
      <w:rFonts w:ascii="Times New Roman" w:eastAsia="SimSun" w:hAnsi="Times New Roman"/>
      <w:sz w:val="32"/>
      <w:szCs w:val="32"/>
      <w:lang w:eastAsia="zh-CN"/>
    </w:rPr>
  </w:style>
  <w:style w:type="paragraph" w:styleId="Index2">
    <w:name w:val="index 2"/>
    <w:basedOn w:val="Normal"/>
    <w:next w:val="Normal"/>
    <w:qFormat/>
    <w:rsid w:val="00964FCE"/>
    <w:pPr>
      <w:ind w:leftChars="200" w:left="200"/>
    </w:pPr>
    <w:rPr>
      <w:rFonts w:ascii="Times New Roman" w:eastAsia="SimSun" w:hAnsi="Times New Roman"/>
      <w:sz w:val="32"/>
      <w:szCs w:val="32"/>
      <w:lang w:eastAsia="zh-CN"/>
    </w:rPr>
  </w:style>
  <w:style w:type="paragraph" w:styleId="Index3">
    <w:name w:val="index 3"/>
    <w:basedOn w:val="Normal"/>
    <w:next w:val="Normal"/>
    <w:rsid w:val="00964FCE"/>
    <w:pPr>
      <w:ind w:leftChars="400" w:left="400"/>
    </w:pPr>
    <w:rPr>
      <w:rFonts w:ascii="Times New Roman" w:eastAsia="SimSun" w:hAnsi="Times New Roman"/>
      <w:sz w:val="32"/>
      <w:szCs w:val="32"/>
      <w:lang w:eastAsia="zh-CN"/>
    </w:rPr>
  </w:style>
  <w:style w:type="paragraph" w:styleId="Index4">
    <w:name w:val="index 4"/>
    <w:basedOn w:val="Normal"/>
    <w:next w:val="Normal"/>
    <w:rsid w:val="00964FCE"/>
    <w:pPr>
      <w:ind w:leftChars="600" w:left="600"/>
    </w:pPr>
    <w:rPr>
      <w:rFonts w:ascii="Times New Roman" w:eastAsia="SimSun" w:hAnsi="Times New Roman"/>
      <w:sz w:val="32"/>
      <w:szCs w:val="32"/>
      <w:lang w:eastAsia="zh-CN"/>
    </w:rPr>
  </w:style>
  <w:style w:type="paragraph" w:styleId="Index5">
    <w:name w:val="index 5"/>
    <w:basedOn w:val="Normal"/>
    <w:next w:val="Normal"/>
    <w:qFormat/>
    <w:rsid w:val="00964FCE"/>
    <w:pPr>
      <w:ind w:leftChars="800" w:left="800"/>
    </w:pPr>
    <w:rPr>
      <w:rFonts w:ascii="Times New Roman" w:eastAsia="SimSun" w:hAnsi="Times New Roman"/>
      <w:sz w:val="32"/>
      <w:szCs w:val="32"/>
      <w:lang w:eastAsia="zh-CN"/>
    </w:rPr>
  </w:style>
  <w:style w:type="paragraph" w:styleId="Index6">
    <w:name w:val="index 6"/>
    <w:basedOn w:val="Normal"/>
    <w:next w:val="Normal"/>
    <w:qFormat/>
    <w:rsid w:val="00964FCE"/>
    <w:pPr>
      <w:ind w:leftChars="1000" w:left="1000"/>
    </w:pPr>
    <w:rPr>
      <w:rFonts w:ascii="Times New Roman" w:eastAsia="SimSun" w:hAnsi="Times New Roman"/>
      <w:sz w:val="32"/>
      <w:szCs w:val="32"/>
      <w:lang w:eastAsia="zh-CN"/>
    </w:rPr>
  </w:style>
  <w:style w:type="paragraph" w:styleId="Index7">
    <w:name w:val="index 7"/>
    <w:basedOn w:val="Normal"/>
    <w:next w:val="Normal"/>
    <w:qFormat/>
    <w:rsid w:val="00964FCE"/>
    <w:pPr>
      <w:ind w:leftChars="1200" w:left="1200"/>
    </w:pPr>
    <w:rPr>
      <w:rFonts w:ascii="Times New Roman" w:eastAsia="SimSun" w:hAnsi="Times New Roman"/>
      <w:sz w:val="32"/>
      <w:szCs w:val="32"/>
      <w:lang w:eastAsia="zh-CN"/>
    </w:rPr>
  </w:style>
  <w:style w:type="paragraph" w:styleId="Index8">
    <w:name w:val="index 8"/>
    <w:basedOn w:val="Normal"/>
    <w:next w:val="Normal"/>
    <w:qFormat/>
    <w:rsid w:val="00964FCE"/>
    <w:pPr>
      <w:ind w:leftChars="1400" w:left="1400"/>
    </w:pPr>
    <w:rPr>
      <w:rFonts w:ascii="Times New Roman" w:eastAsia="SimSun" w:hAnsi="Times New Roman"/>
      <w:sz w:val="32"/>
      <w:szCs w:val="32"/>
      <w:lang w:eastAsia="zh-CN"/>
    </w:rPr>
  </w:style>
  <w:style w:type="paragraph" w:styleId="Index9">
    <w:name w:val="index 9"/>
    <w:basedOn w:val="Normal"/>
    <w:next w:val="Normal"/>
    <w:qFormat/>
    <w:rsid w:val="00964FCE"/>
    <w:pPr>
      <w:ind w:leftChars="1600" w:left="1600"/>
    </w:pPr>
    <w:rPr>
      <w:rFonts w:ascii="Times New Roman" w:eastAsia="SimSun" w:hAnsi="Times New Roman"/>
      <w:sz w:val="32"/>
      <w:szCs w:val="32"/>
      <w:lang w:eastAsia="zh-CN"/>
    </w:rPr>
  </w:style>
  <w:style w:type="paragraph" w:styleId="IndexHeading">
    <w:name w:val="index heading"/>
    <w:basedOn w:val="Normal"/>
    <w:next w:val="Index1"/>
    <w:rsid w:val="00964FCE"/>
    <w:rPr>
      <w:rFonts w:ascii="Arial" w:eastAsia="SimSun" w:hAnsi="Arial" w:cs="Arial"/>
      <w:sz w:val="32"/>
      <w:szCs w:val="32"/>
      <w:lang w:eastAsia="zh-CN"/>
    </w:rPr>
  </w:style>
  <w:style w:type="character" w:styleId="LineNumber">
    <w:name w:val="line number"/>
    <w:rsid w:val="00964FCE"/>
  </w:style>
  <w:style w:type="paragraph" w:styleId="List">
    <w:name w:val="List"/>
    <w:basedOn w:val="Normal"/>
    <w:qFormat/>
    <w:rsid w:val="00964FCE"/>
    <w:pPr>
      <w:ind w:left="200" w:hangingChars="200" w:hanging="200"/>
    </w:pPr>
    <w:rPr>
      <w:rFonts w:ascii="Times New Roman" w:eastAsia="SimSun" w:hAnsi="Times New Roman"/>
      <w:sz w:val="32"/>
      <w:szCs w:val="32"/>
      <w:lang w:eastAsia="zh-CN"/>
    </w:rPr>
  </w:style>
  <w:style w:type="paragraph" w:styleId="List2">
    <w:name w:val="List 2"/>
    <w:basedOn w:val="Normal"/>
    <w:rsid w:val="00964FCE"/>
    <w:pPr>
      <w:ind w:leftChars="200" w:left="100" w:hangingChars="200" w:hanging="200"/>
    </w:pPr>
    <w:rPr>
      <w:rFonts w:ascii="Times New Roman" w:eastAsia="SimSun" w:hAnsi="Times New Roman"/>
      <w:sz w:val="32"/>
      <w:szCs w:val="32"/>
      <w:lang w:eastAsia="zh-CN"/>
    </w:rPr>
  </w:style>
  <w:style w:type="paragraph" w:styleId="List3">
    <w:name w:val="List 3"/>
    <w:basedOn w:val="Normal"/>
    <w:rsid w:val="00964FCE"/>
    <w:pPr>
      <w:ind w:leftChars="400" w:left="100" w:hangingChars="200" w:hanging="200"/>
    </w:pPr>
    <w:rPr>
      <w:rFonts w:ascii="Times New Roman" w:eastAsia="SimSun" w:hAnsi="Times New Roman"/>
      <w:sz w:val="32"/>
      <w:szCs w:val="32"/>
      <w:lang w:eastAsia="zh-CN"/>
    </w:rPr>
  </w:style>
  <w:style w:type="paragraph" w:styleId="List4">
    <w:name w:val="List 4"/>
    <w:basedOn w:val="Normal"/>
    <w:qFormat/>
    <w:rsid w:val="00964FCE"/>
    <w:pPr>
      <w:ind w:leftChars="600" w:left="100" w:hangingChars="200" w:hanging="200"/>
    </w:pPr>
    <w:rPr>
      <w:rFonts w:ascii="Times New Roman" w:eastAsia="SimSun" w:hAnsi="Times New Roman"/>
      <w:sz w:val="32"/>
      <w:szCs w:val="32"/>
      <w:lang w:eastAsia="zh-CN"/>
    </w:rPr>
  </w:style>
  <w:style w:type="paragraph" w:styleId="List5">
    <w:name w:val="List 5"/>
    <w:basedOn w:val="Normal"/>
    <w:qFormat/>
    <w:rsid w:val="00964FCE"/>
    <w:pPr>
      <w:ind w:leftChars="800" w:left="100" w:hangingChars="200" w:hanging="200"/>
    </w:pPr>
    <w:rPr>
      <w:rFonts w:ascii="Times New Roman" w:eastAsia="SimSun" w:hAnsi="Times New Roman"/>
      <w:sz w:val="32"/>
      <w:szCs w:val="32"/>
      <w:lang w:eastAsia="zh-CN"/>
    </w:rPr>
  </w:style>
  <w:style w:type="paragraph" w:styleId="ListBullet">
    <w:name w:val="List Bullet"/>
    <w:basedOn w:val="Normal"/>
    <w:qFormat/>
    <w:rsid w:val="00964FCE"/>
    <w:pPr>
      <w:numPr>
        <w:numId w:val="1"/>
      </w:numPr>
    </w:pPr>
    <w:rPr>
      <w:rFonts w:ascii="Times New Roman" w:eastAsia="SimSun" w:hAnsi="Times New Roman"/>
      <w:sz w:val="32"/>
      <w:szCs w:val="32"/>
      <w:lang w:eastAsia="zh-CN"/>
    </w:rPr>
  </w:style>
  <w:style w:type="paragraph" w:styleId="ListBullet2">
    <w:name w:val="List Bullet 2"/>
    <w:basedOn w:val="Normal"/>
    <w:qFormat/>
    <w:rsid w:val="00964FCE"/>
    <w:pPr>
      <w:numPr>
        <w:numId w:val="2"/>
      </w:numPr>
    </w:pPr>
    <w:rPr>
      <w:rFonts w:ascii="Times New Roman" w:eastAsia="SimSun" w:hAnsi="Times New Roman"/>
      <w:sz w:val="32"/>
      <w:szCs w:val="32"/>
      <w:lang w:eastAsia="zh-CN"/>
    </w:rPr>
  </w:style>
  <w:style w:type="paragraph" w:styleId="ListBullet3">
    <w:name w:val="List Bullet 3"/>
    <w:basedOn w:val="Normal"/>
    <w:qFormat/>
    <w:rsid w:val="00964FCE"/>
    <w:pPr>
      <w:numPr>
        <w:numId w:val="3"/>
      </w:numPr>
    </w:pPr>
    <w:rPr>
      <w:rFonts w:ascii="Times New Roman" w:eastAsia="SimSun" w:hAnsi="Times New Roman"/>
      <w:sz w:val="32"/>
      <w:szCs w:val="32"/>
      <w:lang w:eastAsia="zh-CN"/>
    </w:rPr>
  </w:style>
  <w:style w:type="paragraph" w:styleId="ListBullet4">
    <w:name w:val="List Bullet 4"/>
    <w:basedOn w:val="Normal"/>
    <w:qFormat/>
    <w:rsid w:val="00964FCE"/>
    <w:pPr>
      <w:numPr>
        <w:numId w:val="4"/>
      </w:numPr>
    </w:pPr>
    <w:rPr>
      <w:rFonts w:ascii="Times New Roman" w:eastAsia="SimSun" w:hAnsi="Times New Roman"/>
      <w:sz w:val="32"/>
      <w:szCs w:val="32"/>
      <w:lang w:eastAsia="zh-CN"/>
    </w:rPr>
  </w:style>
  <w:style w:type="paragraph" w:styleId="ListBullet5">
    <w:name w:val="List Bullet 5"/>
    <w:basedOn w:val="Normal"/>
    <w:qFormat/>
    <w:rsid w:val="00964FCE"/>
    <w:pPr>
      <w:numPr>
        <w:numId w:val="5"/>
      </w:numPr>
    </w:pPr>
    <w:rPr>
      <w:rFonts w:ascii="Times New Roman" w:eastAsia="SimSun" w:hAnsi="Times New Roman"/>
      <w:sz w:val="32"/>
      <w:szCs w:val="32"/>
      <w:lang w:eastAsia="zh-CN"/>
    </w:rPr>
  </w:style>
  <w:style w:type="paragraph" w:styleId="ListContinue">
    <w:name w:val="List Continue"/>
    <w:basedOn w:val="Normal"/>
    <w:qFormat/>
    <w:rsid w:val="00964FCE"/>
    <w:pPr>
      <w:spacing w:after="120"/>
      <w:ind w:leftChars="200" w:left="420"/>
    </w:pPr>
    <w:rPr>
      <w:rFonts w:ascii="Times New Roman" w:eastAsia="SimSun" w:hAnsi="Times New Roman"/>
      <w:sz w:val="32"/>
      <w:szCs w:val="32"/>
      <w:lang w:eastAsia="zh-CN"/>
    </w:rPr>
  </w:style>
  <w:style w:type="paragraph" w:styleId="ListContinue2">
    <w:name w:val="List Continue 2"/>
    <w:basedOn w:val="Normal"/>
    <w:rsid w:val="00964FCE"/>
    <w:pPr>
      <w:spacing w:after="120"/>
      <w:ind w:leftChars="400" w:left="840"/>
    </w:pPr>
    <w:rPr>
      <w:rFonts w:ascii="Times New Roman" w:eastAsia="SimSun" w:hAnsi="Times New Roman"/>
      <w:sz w:val="32"/>
      <w:szCs w:val="32"/>
      <w:lang w:eastAsia="zh-CN"/>
    </w:rPr>
  </w:style>
  <w:style w:type="paragraph" w:styleId="ListContinue3">
    <w:name w:val="List Continue 3"/>
    <w:basedOn w:val="Normal"/>
    <w:qFormat/>
    <w:rsid w:val="00964FCE"/>
    <w:pPr>
      <w:spacing w:after="120"/>
      <w:ind w:leftChars="600" w:left="1260"/>
    </w:pPr>
    <w:rPr>
      <w:rFonts w:ascii="Times New Roman" w:eastAsia="SimSun" w:hAnsi="Times New Roman"/>
      <w:sz w:val="32"/>
      <w:szCs w:val="32"/>
      <w:lang w:eastAsia="zh-CN"/>
    </w:rPr>
  </w:style>
  <w:style w:type="paragraph" w:styleId="ListContinue4">
    <w:name w:val="List Continue 4"/>
    <w:basedOn w:val="Normal"/>
    <w:rsid w:val="00964FCE"/>
    <w:pPr>
      <w:spacing w:after="120"/>
      <w:ind w:leftChars="800" w:left="1680"/>
    </w:pPr>
    <w:rPr>
      <w:rFonts w:ascii="Times New Roman" w:eastAsia="SimSun" w:hAnsi="Times New Roman"/>
      <w:sz w:val="32"/>
      <w:szCs w:val="32"/>
      <w:lang w:eastAsia="zh-CN"/>
    </w:rPr>
  </w:style>
  <w:style w:type="paragraph" w:styleId="ListContinue5">
    <w:name w:val="List Continue 5"/>
    <w:basedOn w:val="Normal"/>
    <w:qFormat/>
    <w:rsid w:val="00964FCE"/>
    <w:pPr>
      <w:spacing w:after="120"/>
      <w:ind w:leftChars="1000" w:left="2100"/>
    </w:pPr>
    <w:rPr>
      <w:rFonts w:ascii="Times New Roman" w:eastAsia="SimSun" w:hAnsi="Times New Roman"/>
      <w:sz w:val="32"/>
      <w:szCs w:val="32"/>
      <w:lang w:eastAsia="zh-CN"/>
    </w:rPr>
  </w:style>
  <w:style w:type="paragraph" w:styleId="ListNumber">
    <w:name w:val="List Number"/>
    <w:basedOn w:val="Normal"/>
    <w:rsid w:val="00964FCE"/>
    <w:pPr>
      <w:numPr>
        <w:numId w:val="6"/>
      </w:numPr>
    </w:pPr>
    <w:rPr>
      <w:rFonts w:ascii="Times New Roman" w:eastAsia="SimSun" w:hAnsi="Times New Roman"/>
      <w:sz w:val="32"/>
      <w:szCs w:val="32"/>
      <w:lang w:eastAsia="zh-CN"/>
    </w:rPr>
  </w:style>
  <w:style w:type="paragraph" w:styleId="ListNumber2">
    <w:name w:val="List Number 2"/>
    <w:basedOn w:val="Normal"/>
    <w:qFormat/>
    <w:rsid w:val="00964FCE"/>
    <w:pPr>
      <w:numPr>
        <w:numId w:val="7"/>
      </w:numPr>
    </w:pPr>
    <w:rPr>
      <w:rFonts w:ascii="Times New Roman" w:eastAsia="SimSun" w:hAnsi="Times New Roman"/>
      <w:sz w:val="32"/>
      <w:szCs w:val="32"/>
      <w:lang w:eastAsia="zh-CN"/>
    </w:rPr>
  </w:style>
  <w:style w:type="paragraph" w:styleId="ListNumber3">
    <w:name w:val="List Number 3"/>
    <w:basedOn w:val="Normal"/>
    <w:qFormat/>
    <w:rsid w:val="00964FCE"/>
    <w:pPr>
      <w:numPr>
        <w:numId w:val="8"/>
      </w:numPr>
    </w:pPr>
    <w:rPr>
      <w:rFonts w:ascii="Times New Roman" w:eastAsia="SimSun" w:hAnsi="Times New Roman"/>
      <w:sz w:val="32"/>
      <w:szCs w:val="32"/>
      <w:lang w:eastAsia="zh-CN"/>
    </w:rPr>
  </w:style>
  <w:style w:type="paragraph" w:styleId="ListNumber4">
    <w:name w:val="List Number 4"/>
    <w:basedOn w:val="Normal"/>
    <w:rsid w:val="00964FCE"/>
    <w:pPr>
      <w:numPr>
        <w:numId w:val="9"/>
      </w:numPr>
    </w:pPr>
    <w:rPr>
      <w:rFonts w:ascii="Times New Roman" w:eastAsia="SimSun" w:hAnsi="Times New Roman"/>
      <w:sz w:val="32"/>
      <w:szCs w:val="32"/>
      <w:lang w:eastAsia="zh-CN"/>
    </w:rPr>
  </w:style>
  <w:style w:type="paragraph" w:styleId="ListNumber5">
    <w:name w:val="List Number 5"/>
    <w:basedOn w:val="Normal"/>
    <w:qFormat/>
    <w:rsid w:val="00964FCE"/>
    <w:pPr>
      <w:numPr>
        <w:numId w:val="10"/>
      </w:numPr>
    </w:pPr>
    <w:rPr>
      <w:rFonts w:ascii="Times New Roman" w:eastAsia="SimSun" w:hAnsi="Times New Roman"/>
      <w:sz w:val="32"/>
      <w:szCs w:val="32"/>
      <w:lang w:eastAsia="zh-CN"/>
    </w:rPr>
  </w:style>
  <w:style w:type="paragraph" w:styleId="MacroText">
    <w:name w:val="macro"/>
    <w:link w:val="MacroTextChar"/>
    <w:rsid w:val="00964FC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0" w:after="0" w:line="240" w:lineRule="auto"/>
      <w:jc w:val="left"/>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964FCE"/>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964FC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sz w:val="24"/>
      <w:szCs w:val="24"/>
      <w:lang w:eastAsia="zh-CN"/>
    </w:rPr>
  </w:style>
  <w:style w:type="character" w:customStyle="1" w:styleId="MessageHeaderChar">
    <w:name w:val="Message Header Char"/>
    <w:basedOn w:val="DefaultParagraphFont"/>
    <w:link w:val="MessageHeader"/>
    <w:rsid w:val="00964FCE"/>
    <w:rPr>
      <w:rFonts w:ascii="Arial" w:eastAsia="SimSun" w:hAnsi="Arial" w:cs="Arial"/>
      <w:sz w:val="24"/>
      <w:szCs w:val="24"/>
      <w:shd w:val="pct20" w:color="auto" w:fill="auto"/>
      <w:lang w:eastAsia="zh-CN"/>
    </w:rPr>
  </w:style>
  <w:style w:type="paragraph" w:styleId="NormalIndent">
    <w:name w:val="Normal Indent"/>
    <w:basedOn w:val="Normal"/>
    <w:qFormat/>
    <w:rsid w:val="00964FCE"/>
    <w:pPr>
      <w:ind w:firstLineChars="200" w:firstLine="420"/>
    </w:pPr>
    <w:rPr>
      <w:rFonts w:ascii="Times New Roman" w:eastAsia="SimSun" w:hAnsi="Times New Roman"/>
      <w:sz w:val="32"/>
      <w:szCs w:val="32"/>
      <w:lang w:eastAsia="zh-CN"/>
    </w:rPr>
  </w:style>
  <w:style w:type="paragraph" w:styleId="NoteHeading">
    <w:name w:val="Note Heading"/>
    <w:basedOn w:val="Normal"/>
    <w:next w:val="Normal"/>
    <w:link w:val="NoteHeadingChar"/>
    <w:rsid w:val="00964FCE"/>
    <w:pPr>
      <w:jc w:val="center"/>
    </w:pPr>
    <w:rPr>
      <w:rFonts w:ascii="Times New Roman" w:eastAsia="SimSun" w:hAnsi="Times New Roman"/>
      <w:sz w:val="32"/>
      <w:szCs w:val="32"/>
      <w:lang w:eastAsia="zh-CN"/>
    </w:rPr>
  </w:style>
  <w:style w:type="character" w:customStyle="1" w:styleId="NoteHeadingChar">
    <w:name w:val="Note Heading Char"/>
    <w:basedOn w:val="DefaultParagraphFont"/>
    <w:link w:val="NoteHeading"/>
    <w:rsid w:val="00964FCE"/>
    <w:rPr>
      <w:rFonts w:ascii="Times New Roman" w:eastAsia="SimSun" w:hAnsi="Times New Roman" w:cs="Times New Roman"/>
      <w:sz w:val="32"/>
      <w:szCs w:val="32"/>
      <w:lang w:eastAsia="zh-CN"/>
    </w:rPr>
  </w:style>
  <w:style w:type="character" w:styleId="PageNumber">
    <w:name w:val="page number"/>
    <w:qFormat/>
    <w:rsid w:val="00964FCE"/>
  </w:style>
  <w:style w:type="paragraph" w:styleId="PlainText">
    <w:name w:val="Plain Text"/>
    <w:basedOn w:val="Normal"/>
    <w:link w:val="PlainTextChar"/>
    <w:qFormat/>
    <w:rsid w:val="00964FCE"/>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964FCE"/>
    <w:rPr>
      <w:rFonts w:ascii="SimSun" w:eastAsia="SimSun" w:hAnsi="Courier New" w:cs="Courier New"/>
      <w:sz w:val="32"/>
      <w:szCs w:val="21"/>
      <w:lang w:eastAsia="zh-CN"/>
    </w:rPr>
  </w:style>
  <w:style w:type="paragraph" w:styleId="Salutation">
    <w:name w:val="Salutation"/>
    <w:basedOn w:val="Normal"/>
    <w:next w:val="Normal"/>
    <w:link w:val="SalutationChar"/>
    <w:rsid w:val="00964FCE"/>
    <w:rPr>
      <w:rFonts w:ascii="Times New Roman" w:eastAsia="SimSun" w:hAnsi="Times New Roman"/>
      <w:sz w:val="32"/>
      <w:szCs w:val="32"/>
      <w:lang w:eastAsia="zh-CN"/>
    </w:rPr>
  </w:style>
  <w:style w:type="character" w:customStyle="1" w:styleId="SalutationChar">
    <w:name w:val="Salutation Char"/>
    <w:basedOn w:val="DefaultParagraphFont"/>
    <w:link w:val="Salutation"/>
    <w:rsid w:val="00964FCE"/>
    <w:rPr>
      <w:rFonts w:ascii="Times New Roman" w:eastAsia="SimSun" w:hAnsi="Times New Roman" w:cs="Times New Roman"/>
      <w:sz w:val="32"/>
      <w:szCs w:val="32"/>
      <w:lang w:eastAsia="zh-CN"/>
    </w:rPr>
  </w:style>
  <w:style w:type="paragraph" w:styleId="Signature">
    <w:name w:val="Signature"/>
    <w:basedOn w:val="Normal"/>
    <w:link w:val="SignatureChar"/>
    <w:rsid w:val="00964FCE"/>
    <w:pPr>
      <w:ind w:leftChars="2100" w:left="100"/>
    </w:pPr>
    <w:rPr>
      <w:rFonts w:ascii="Times New Roman" w:eastAsia="SimSun" w:hAnsi="Times New Roman"/>
      <w:sz w:val="32"/>
      <w:szCs w:val="32"/>
      <w:lang w:eastAsia="zh-CN"/>
    </w:rPr>
  </w:style>
  <w:style w:type="character" w:customStyle="1" w:styleId="SignatureChar">
    <w:name w:val="Signature Char"/>
    <w:basedOn w:val="DefaultParagraphFont"/>
    <w:link w:val="Signature"/>
    <w:rsid w:val="00964FCE"/>
    <w:rPr>
      <w:rFonts w:ascii="Times New Roman" w:eastAsia="SimSun" w:hAnsi="Times New Roman" w:cs="Times New Roman"/>
      <w:sz w:val="32"/>
      <w:szCs w:val="32"/>
      <w:lang w:eastAsia="zh-CN"/>
    </w:rPr>
  </w:style>
  <w:style w:type="table" w:styleId="Table3Deffects1">
    <w:name w:val="Table 3D effects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964FCE"/>
    <w:pPr>
      <w:widowControl w:val="0"/>
      <w:spacing w:before="0" w:after="0" w:line="240" w:lineRule="auto"/>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964FCE"/>
    <w:pPr>
      <w:widowControl w:val="0"/>
      <w:spacing w:before="0" w:after="0" w:line="240" w:lineRule="auto"/>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964FCE"/>
    <w:pPr>
      <w:widowControl w:val="0"/>
      <w:spacing w:before="0" w:after="0" w:line="240" w:lineRule="auto"/>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964FCE"/>
    <w:pPr>
      <w:widowControl w:val="0"/>
      <w:spacing w:before="0" w:after="0" w:line="240" w:lineRule="auto"/>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964FCE"/>
    <w:pPr>
      <w:widowControl w:val="0"/>
      <w:spacing w:before="0" w:after="0" w:line="240" w:lineRule="auto"/>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964FCE"/>
    <w:pPr>
      <w:widowControl w:val="0"/>
      <w:spacing w:before="0" w:after="0" w:line="240" w:lineRule="auto"/>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a">
    <w:name w:val="Table Grid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a">
    <w:name w:val="Table Grid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7">
    <w:name w:val="Table Grid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964FCE"/>
    <w:pPr>
      <w:ind w:leftChars="200" w:left="420"/>
    </w:pPr>
    <w:rPr>
      <w:rFonts w:ascii="Times New Roman" w:eastAsia="SimSun" w:hAnsi="Times New Roman"/>
      <w:sz w:val="32"/>
      <w:szCs w:val="32"/>
      <w:lang w:eastAsia="zh-CN"/>
    </w:rPr>
  </w:style>
  <w:style w:type="paragraph" w:styleId="TableofFigures">
    <w:name w:val="table of figures"/>
    <w:basedOn w:val="Normal"/>
    <w:next w:val="Normal"/>
    <w:rsid w:val="00964FCE"/>
    <w:pPr>
      <w:ind w:leftChars="200" w:left="200" w:hangingChars="200" w:hanging="200"/>
    </w:pPr>
    <w:rPr>
      <w:rFonts w:ascii="Times New Roman" w:eastAsia="SimSun" w:hAnsi="Times New Roman"/>
      <w:sz w:val="32"/>
      <w:szCs w:val="32"/>
      <w:lang w:eastAsia="zh-CN"/>
    </w:rPr>
  </w:style>
  <w:style w:type="table" w:styleId="TableProfessional">
    <w:name w:val="Table Professional"/>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964FCE"/>
    <w:pPr>
      <w:widowControl w:val="0"/>
      <w:spacing w:before="0" w:after="0" w:line="240" w:lineRule="auto"/>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964FCE"/>
    <w:pPr>
      <w:spacing w:before="120"/>
    </w:pPr>
    <w:rPr>
      <w:rFonts w:ascii="Arial" w:eastAsia="SimSun" w:hAnsi="Arial" w:cs="Arial"/>
      <w:sz w:val="24"/>
      <w:szCs w:val="24"/>
      <w:lang w:eastAsia="zh-CN"/>
    </w:rPr>
  </w:style>
  <w:style w:type="paragraph" w:styleId="TOC1">
    <w:name w:val="toc 1"/>
    <w:basedOn w:val="Normal"/>
    <w:next w:val="Normal"/>
    <w:qFormat/>
    <w:rsid w:val="00964FCE"/>
    <w:rPr>
      <w:rFonts w:ascii="Times New Roman" w:eastAsia="SimSun" w:hAnsi="Times New Roman"/>
      <w:sz w:val="32"/>
      <w:szCs w:val="32"/>
      <w:lang w:eastAsia="zh-CN"/>
    </w:rPr>
  </w:style>
  <w:style w:type="paragraph" w:styleId="TOC2">
    <w:name w:val="toc 2"/>
    <w:basedOn w:val="Normal"/>
    <w:next w:val="Normal"/>
    <w:qFormat/>
    <w:rsid w:val="00964FCE"/>
    <w:pPr>
      <w:ind w:leftChars="200" w:left="420"/>
    </w:pPr>
    <w:rPr>
      <w:rFonts w:ascii="Times New Roman" w:eastAsia="SimSun" w:hAnsi="Times New Roman"/>
      <w:sz w:val="32"/>
      <w:szCs w:val="32"/>
      <w:lang w:eastAsia="zh-CN"/>
    </w:rPr>
  </w:style>
  <w:style w:type="paragraph" w:styleId="TOC3">
    <w:name w:val="toc 3"/>
    <w:basedOn w:val="Normal"/>
    <w:next w:val="Normal"/>
    <w:rsid w:val="00964FCE"/>
    <w:pPr>
      <w:ind w:leftChars="400" w:left="840"/>
    </w:pPr>
    <w:rPr>
      <w:rFonts w:ascii="Times New Roman" w:eastAsia="SimSun" w:hAnsi="Times New Roman"/>
      <w:sz w:val="32"/>
      <w:szCs w:val="32"/>
      <w:lang w:eastAsia="zh-CN"/>
    </w:rPr>
  </w:style>
  <w:style w:type="paragraph" w:styleId="TOC4">
    <w:name w:val="toc 4"/>
    <w:basedOn w:val="Normal"/>
    <w:next w:val="Normal"/>
    <w:qFormat/>
    <w:rsid w:val="00964FCE"/>
    <w:pPr>
      <w:ind w:leftChars="600" w:left="1260"/>
    </w:pPr>
    <w:rPr>
      <w:rFonts w:ascii="Times New Roman" w:eastAsia="SimSun" w:hAnsi="Times New Roman"/>
      <w:sz w:val="32"/>
      <w:szCs w:val="32"/>
      <w:lang w:eastAsia="zh-CN"/>
    </w:rPr>
  </w:style>
  <w:style w:type="paragraph" w:styleId="TOC5">
    <w:name w:val="toc 5"/>
    <w:basedOn w:val="Normal"/>
    <w:next w:val="Normal"/>
    <w:rsid w:val="00964FCE"/>
    <w:pPr>
      <w:ind w:leftChars="800" w:left="1680"/>
    </w:pPr>
    <w:rPr>
      <w:rFonts w:ascii="Times New Roman" w:eastAsia="SimSun" w:hAnsi="Times New Roman"/>
      <w:sz w:val="32"/>
      <w:szCs w:val="32"/>
      <w:lang w:eastAsia="zh-CN"/>
    </w:rPr>
  </w:style>
  <w:style w:type="paragraph" w:styleId="TOC6">
    <w:name w:val="toc 6"/>
    <w:basedOn w:val="Normal"/>
    <w:next w:val="Normal"/>
    <w:rsid w:val="00964FCE"/>
    <w:pPr>
      <w:ind w:leftChars="1000" w:left="2100"/>
    </w:pPr>
    <w:rPr>
      <w:rFonts w:ascii="Times New Roman" w:eastAsia="SimSun" w:hAnsi="Times New Roman"/>
      <w:sz w:val="32"/>
      <w:szCs w:val="32"/>
      <w:lang w:eastAsia="zh-CN"/>
    </w:rPr>
  </w:style>
  <w:style w:type="paragraph" w:styleId="TOC7">
    <w:name w:val="toc 7"/>
    <w:basedOn w:val="Normal"/>
    <w:next w:val="Normal"/>
    <w:qFormat/>
    <w:rsid w:val="00964FCE"/>
    <w:pPr>
      <w:ind w:leftChars="1200" w:left="2520"/>
    </w:pPr>
    <w:rPr>
      <w:rFonts w:ascii="Times New Roman" w:eastAsia="SimSun" w:hAnsi="Times New Roman"/>
      <w:sz w:val="32"/>
      <w:szCs w:val="32"/>
      <w:lang w:eastAsia="zh-CN"/>
    </w:rPr>
  </w:style>
  <w:style w:type="paragraph" w:styleId="TOC8">
    <w:name w:val="toc 8"/>
    <w:basedOn w:val="Normal"/>
    <w:next w:val="Normal"/>
    <w:qFormat/>
    <w:rsid w:val="00964FCE"/>
    <w:pPr>
      <w:ind w:leftChars="1400" w:left="2940"/>
    </w:pPr>
    <w:rPr>
      <w:rFonts w:ascii="Times New Roman" w:eastAsia="SimSun" w:hAnsi="Times New Roman"/>
      <w:sz w:val="32"/>
      <w:szCs w:val="32"/>
      <w:lang w:eastAsia="zh-CN"/>
    </w:rPr>
  </w:style>
  <w:style w:type="paragraph" w:styleId="TOC9">
    <w:name w:val="toc 9"/>
    <w:basedOn w:val="Normal"/>
    <w:next w:val="Normal"/>
    <w:rsid w:val="00964FCE"/>
    <w:pPr>
      <w:ind w:leftChars="1600" w:left="3360"/>
    </w:pPr>
    <w:rPr>
      <w:rFonts w:ascii="Times New Roman" w:eastAsia="SimSun" w:hAnsi="Times New Roman"/>
      <w:sz w:val="32"/>
      <w:szCs w:val="32"/>
      <w:lang w:eastAsia="zh-CN"/>
    </w:rPr>
  </w:style>
  <w:style w:type="table" w:styleId="LightShading">
    <w:name w:val="Light Shading"/>
    <w:basedOn w:val="TableNormal"/>
    <w:uiPriority w:val="60"/>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964FCE"/>
    <w:pPr>
      <w:spacing w:before="0" w:after="0" w:line="240" w:lineRule="auto"/>
      <w:jc w:val="left"/>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964FCE"/>
    <w:pPr>
      <w:spacing w:before="0" w:after="0" w:line="240" w:lineRule="auto"/>
      <w:jc w:val="left"/>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964FCE"/>
    <w:pPr>
      <w:spacing w:before="0" w:after="0" w:line="240" w:lineRule="auto"/>
      <w:jc w:val="left"/>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964FCE"/>
    <w:pPr>
      <w:spacing w:before="0" w:after="0" w:line="240" w:lineRule="auto"/>
      <w:jc w:val="left"/>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964FCE"/>
    <w:pPr>
      <w:spacing w:before="0" w:after="0" w:line="240" w:lineRule="auto"/>
      <w:jc w:val="left"/>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964FCE"/>
    <w:pPr>
      <w:spacing w:before="0" w:after="0" w:line="240" w:lineRule="auto"/>
      <w:jc w:val="left"/>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customStyle="1" w:styleId="LightGrid-Accent32">
    <w:name w:val="Light Grid - Accent 32"/>
    <w:basedOn w:val="TableNormal"/>
    <w:next w:val="LightGrid-Accent3"/>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qFormat/>
    <w:rsid w:val="00964FCE"/>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964FCE"/>
    <w:pPr>
      <w:spacing w:before="0" w:after="0" w:line="240" w:lineRule="auto"/>
      <w:jc w:val="left"/>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basedOn w:val="DefaultParagraphFont"/>
    <w:uiPriority w:val="9"/>
    <w:rsid w:val="00964FCE"/>
    <w:rPr>
      <w:rFonts w:asciiTheme="majorHAnsi" w:eastAsiaTheme="majorEastAsia" w:hAnsiTheme="majorHAnsi" w:cstheme="majorBidi"/>
      <w:b/>
      <w:bCs/>
      <w:color w:val="365F91" w:themeColor="accent1" w:themeShade="BF"/>
      <w:sz w:val="28"/>
      <w:szCs w:val="28"/>
    </w:rPr>
  </w:style>
  <w:style w:type="character" w:customStyle="1" w:styleId="Heading3Char1">
    <w:name w:val="Heading 3 Char1"/>
    <w:basedOn w:val="DefaultParagraphFont"/>
    <w:uiPriority w:val="9"/>
    <w:semiHidden/>
    <w:rsid w:val="00964FCE"/>
    <w:rPr>
      <w:rFonts w:asciiTheme="majorHAnsi" w:eastAsiaTheme="majorEastAsia" w:hAnsiTheme="majorHAnsi" w:cstheme="majorBidi"/>
      <w:b/>
      <w:bCs/>
      <w:color w:val="4F81BD" w:themeColor="accent1"/>
      <w:sz w:val="28"/>
      <w:szCs w:val="28"/>
    </w:rPr>
  </w:style>
  <w:style w:type="character" w:customStyle="1" w:styleId="Heading4Char1">
    <w:name w:val="Heading 4 Char1"/>
    <w:basedOn w:val="DefaultParagraphFont"/>
    <w:uiPriority w:val="9"/>
    <w:semiHidden/>
    <w:rsid w:val="00964FCE"/>
    <w:rPr>
      <w:rFonts w:asciiTheme="majorHAnsi" w:eastAsiaTheme="majorEastAsia" w:hAnsiTheme="majorHAnsi" w:cstheme="majorBidi"/>
      <w:b/>
      <w:bCs/>
      <w:i/>
      <w:iCs/>
      <w:color w:val="4F81BD" w:themeColor="accent1"/>
      <w:sz w:val="28"/>
      <w:szCs w:val="28"/>
    </w:rPr>
  </w:style>
  <w:style w:type="table" w:customStyle="1" w:styleId="TableGrid370">
    <w:name w:val="Table Grid37"/>
    <w:basedOn w:val="TableNormal"/>
    <w:next w:val="TableGrid"/>
    <w:uiPriority w:val="39"/>
    <w:rsid w:val="00EF33D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uiPriority w:val="39"/>
    <w:rsid w:val="00E42AC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7219AE"/>
  </w:style>
  <w:style w:type="table" w:customStyle="1" w:styleId="TableGrid39">
    <w:name w:val="Table Grid39"/>
    <w:basedOn w:val="TableNormal"/>
    <w:next w:val="TableGrid"/>
    <w:uiPriority w:val="39"/>
    <w:rsid w:val="007219A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TableNormal"/>
    <w:next w:val="TableGrid"/>
    <w:uiPriority w:val="59"/>
    <w:rsid w:val="007219A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3</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283</cp:revision>
  <dcterms:created xsi:type="dcterms:W3CDTF">2025-02-17T01:15:00Z</dcterms:created>
  <dcterms:modified xsi:type="dcterms:W3CDTF">2025-03-06T01:07:00Z</dcterms:modified>
</cp:coreProperties>
</file>