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E60289" w:rsidRPr="00E60289" w:rsidTr="006B6C50">
        <w:tc>
          <w:tcPr>
            <w:tcW w:w="9771" w:type="dxa"/>
            <w:gridSpan w:val="2"/>
          </w:tcPr>
          <w:p w:rsidR="00E60289" w:rsidRPr="00E60289" w:rsidRDefault="00E60289" w:rsidP="00E60289">
            <w:pPr>
              <w:jc w:val="center"/>
              <w:rPr>
                <w:rFonts w:ascii="Times New Roman" w:hAnsi="Times New Roman"/>
                <w:b/>
              </w:rPr>
            </w:pPr>
            <w:r w:rsidRPr="00E60289">
              <w:rPr>
                <w:rFonts w:ascii="Times New Roman" w:hAnsi="Times New Roman"/>
                <w:b/>
              </w:rPr>
              <w:t>KẾ HOẠCH BÀI DẠY</w:t>
            </w:r>
          </w:p>
        </w:tc>
      </w:tr>
      <w:tr w:rsidR="00E60289" w:rsidRPr="00E60289" w:rsidTr="006B6C50">
        <w:tc>
          <w:tcPr>
            <w:tcW w:w="4881" w:type="dxa"/>
          </w:tcPr>
          <w:p w:rsidR="00E60289" w:rsidRPr="00E60289" w:rsidRDefault="00E60289" w:rsidP="00E60289">
            <w:pPr>
              <w:rPr>
                <w:rFonts w:ascii="Times New Roman" w:hAnsi="Times New Roman"/>
                <w:b/>
              </w:rPr>
            </w:pPr>
            <w:r w:rsidRPr="00E60289">
              <w:rPr>
                <w:rFonts w:ascii="Times New Roman" w:hAnsi="Times New Roman"/>
                <w:b/>
              </w:rPr>
              <w:t>Môn:</w:t>
            </w:r>
          </w:p>
        </w:tc>
        <w:tc>
          <w:tcPr>
            <w:tcW w:w="4890" w:type="dxa"/>
          </w:tcPr>
          <w:p w:rsidR="00E60289" w:rsidRPr="00E60289" w:rsidRDefault="00E60289" w:rsidP="00E60289">
            <w:pPr>
              <w:rPr>
                <w:rFonts w:ascii="Times New Roman" w:hAnsi="Times New Roman"/>
                <w:b/>
              </w:rPr>
            </w:pPr>
            <w:r w:rsidRPr="00E60289">
              <w:rPr>
                <w:rFonts w:ascii="Times New Roman" w:hAnsi="Times New Roman"/>
                <w:b/>
              </w:rPr>
              <w:t>Tiếng việt</w:t>
            </w:r>
          </w:p>
        </w:tc>
      </w:tr>
      <w:tr w:rsidR="00E60289" w:rsidRPr="00E60289" w:rsidTr="006B6C50">
        <w:tc>
          <w:tcPr>
            <w:tcW w:w="4881" w:type="dxa"/>
          </w:tcPr>
          <w:p w:rsidR="00E60289" w:rsidRPr="00E60289" w:rsidRDefault="00E60289" w:rsidP="00E60289">
            <w:pPr>
              <w:rPr>
                <w:rFonts w:ascii="Times New Roman" w:hAnsi="Times New Roman"/>
                <w:b/>
              </w:rPr>
            </w:pPr>
            <w:r w:rsidRPr="00E60289">
              <w:rPr>
                <w:rFonts w:ascii="Times New Roman" w:hAnsi="Times New Roman"/>
                <w:b/>
              </w:rPr>
              <w:t>Lớp:</w:t>
            </w:r>
          </w:p>
        </w:tc>
        <w:tc>
          <w:tcPr>
            <w:tcW w:w="4890" w:type="dxa"/>
          </w:tcPr>
          <w:p w:rsidR="00E60289" w:rsidRPr="00E60289" w:rsidRDefault="00E60289" w:rsidP="00E60289">
            <w:pPr>
              <w:rPr>
                <w:rFonts w:ascii="Times New Roman" w:hAnsi="Times New Roman"/>
                <w:b/>
              </w:rPr>
            </w:pPr>
            <w:r w:rsidRPr="00E60289">
              <w:rPr>
                <w:rFonts w:ascii="Times New Roman" w:hAnsi="Times New Roman"/>
                <w:b/>
              </w:rPr>
              <w:t>5A</w:t>
            </w:r>
          </w:p>
        </w:tc>
      </w:tr>
      <w:tr w:rsidR="00E60289" w:rsidRPr="00E60289" w:rsidTr="006B6C50">
        <w:tc>
          <w:tcPr>
            <w:tcW w:w="4881" w:type="dxa"/>
          </w:tcPr>
          <w:p w:rsidR="00E60289" w:rsidRPr="00E60289" w:rsidRDefault="00E60289" w:rsidP="00E60289">
            <w:pPr>
              <w:rPr>
                <w:rFonts w:ascii="Times New Roman" w:hAnsi="Times New Roman"/>
                <w:b/>
              </w:rPr>
            </w:pPr>
            <w:r w:rsidRPr="00E60289">
              <w:rPr>
                <w:rFonts w:ascii="Times New Roman" w:hAnsi="Times New Roman"/>
                <w:b/>
              </w:rPr>
              <w:t>Tên bài dạy:</w:t>
            </w:r>
          </w:p>
        </w:tc>
        <w:tc>
          <w:tcPr>
            <w:tcW w:w="4890" w:type="dxa"/>
          </w:tcPr>
          <w:p w:rsidR="00E60289" w:rsidRPr="00E60289" w:rsidRDefault="00E60289" w:rsidP="00E60289">
            <w:pPr>
              <w:rPr>
                <w:rFonts w:ascii="Times New Roman" w:hAnsi="Times New Roman"/>
                <w:b/>
              </w:rPr>
            </w:pPr>
            <w:r w:rsidRPr="00E60289">
              <w:rPr>
                <w:rFonts w:ascii="Times New Roman" w:hAnsi="Times New Roman"/>
                <w:b/>
              </w:rPr>
              <w:t>Góc sáng tạo: Muôn màu cuộc sống</w:t>
            </w:r>
          </w:p>
        </w:tc>
      </w:tr>
      <w:tr w:rsidR="00E60289" w:rsidRPr="00E60289" w:rsidTr="006B6C50">
        <w:tc>
          <w:tcPr>
            <w:tcW w:w="4881" w:type="dxa"/>
          </w:tcPr>
          <w:p w:rsidR="00E60289" w:rsidRPr="00E60289" w:rsidRDefault="00E60289" w:rsidP="00E60289">
            <w:pPr>
              <w:rPr>
                <w:rFonts w:ascii="Times New Roman" w:hAnsi="Times New Roman"/>
                <w:b/>
              </w:rPr>
            </w:pPr>
            <w:r w:rsidRPr="00E60289">
              <w:rPr>
                <w:rFonts w:ascii="Times New Roman" w:hAnsi="Times New Roman"/>
                <w:b/>
              </w:rPr>
              <w:t>Tiết CT:</w:t>
            </w:r>
          </w:p>
        </w:tc>
        <w:tc>
          <w:tcPr>
            <w:tcW w:w="4890" w:type="dxa"/>
          </w:tcPr>
          <w:p w:rsidR="00E60289" w:rsidRPr="00E60289" w:rsidRDefault="00E60289" w:rsidP="00E60289">
            <w:pPr>
              <w:rPr>
                <w:rFonts w:ascii="Times New Roman" w:hAnsi="Times New Roman"/>
                <w:b/>
              </w:rPr>
            </w:pPr>
            <w:r w:rsidRPr="00E60289">
              <w:rPr>
                <w:rFonts w:ascii="Times New Roman" w:hAnsi="Times New Roman"/>
                <w:b/>
              </w:rPr>
              <w:t>140</w:t>
            </w:r>
          </w:p>
        </w:tc>
      </w:tr>
      <w:tr w:rsidR="00E60289" w:rsidRPr="00E60289" w:rsidTr="006B6C50">
        <w:tc>
          <w:tcPr>
            <w:tcW w:w="4881" w:type="dxa"/>
          </w:tcPr>
          <w:p w:rsidR="00E60289" w:rsidRPr="00E60289" w:rsidRDefault="00E60289" w:rsidP="00E60289">
            <w:pPr>
              <w:rPr>
                <w:rFonts w:ascii="Times New Roman" w:hAnsi="Times New Roman"/>
                <w:b/>
              </w:rPr>
            </w:pPr>
            <w:r w:rsidRPr="00E60289">
              <w:rPr>
                <w:rFonts w:ascii="Times New Roman" w:hAnsi="Times New Roman"/>
                <w:b/>
              </w:rPr>
              <w:t>Thời gian dạy:</w:t>
            </w:r>
          </w:p>
        </w:tc>
        <w:tc>
          <w:tcPr>
            <w:tcW w:w="4890" w:type="dxa"/>
          </w:tcPr>
          <w:p w:rsidR="00E60289" w:rsidRPr="00E60289" w:rsidRDefault="00E60289" w:rsidP="00E60289">
            <w:pPr>
              <w:rPr>
                <w:rFonts w:ascii="Times New Roman" w:hAnsi="Times New Roman"/>
                <w:b/>
              </w:rPr>
            </w:pPr>
            <w:r w:rsidRPr="00E60289">
              <w:rPr>
                <w:rFonts w:ascii="Times New Roman" w:hAnsi="Times New Roman"/>
                <w:b/>
              </w:rPr>
              <w:t>Thứ Tư ngày 15/01/2025</w:t>
            </w:r>
          </w:p>
        </w:tc>
      </w:tr>
    </w:tbl>
    <w:p w:rsidR="00E60289" w:rsidRPr="00E60289" w:rsidRDefault="00E60289" w:rsidP="00E60289">
      <w:pPr>
        <w:rPr>
          <w:rFonts w:ascii="Times New Roman" w:hAnsi="Times New Roman"/>
        </w:rPr>
      </w:pPr>
    </w:p>
    <w:p w:rsidR="00E60289" w:rsidRPr="00E60289" w:rsidRDefault="00E60289" w:rsidP="00E60289">
      <w:pPr>
        <w:rPr>
          <w:rFonts w:ascii="Times New Roman" w:eastAsia="Calibri" w:hAnsi="Times New Roman"/>
          <w:b/>
        </w:rPr>
      </w:pPr>
      <w:r w:rsidRPr="00E60289">
        <w:rPr>
          <w:rFonts w:ascii="Times New Roman" w:eastAsia="Calibri" w:hAnsi="Times New Roman"/>
          <w:b/>
        </w:rPr>
        <w:t>I. YÊU CẦU CẦN ĐẠT</w:t>
      </w:r>
    </w:p>
    <w:p w:rsidR="00E60289" w:rsidRPr="00E60289" w:rsidRDefault="00E60289" w:rsidP="00E60289">
      <w:pPr>
        <w:tabs>
          <w:tab w:val="left" w:pos="772"/>
        </w:tabs>
        <w:rPr>
          <w:rFonts w:ascii="Times New Roman" w:eastAsia="Calibri" w:hAnsi="Times New Roman"/>
        </w:rPr>
      </w:pPr>
      <w:r w:rsidRPr="00E60289">
        <w:rPr>
          <w:rFonts w:ascii="Times New Roman" w:eastAsia="Calibri" w:hAnsi="Times New Roman"/>
          <w:color w:val="231F20"/>
        </w:rPr>
        <w:t>- Viết</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được</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đoạn</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văn</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về</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vẻ</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đẹp</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của</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một</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mùa</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yêu</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thích</w:t>
      </w:r>
      <w:r w:rsidRPr="00E60289">
        <w:rPr>
          <w:rFonts w:ascii="Times New Roman" w:eastAsia="Calibri" w:hAnsi="Times New Roman"/>
          <w:color w:val="231F20"/>
          <w:spacing w:val="-7"/>
        </w:rPr>
        <w:t xml:space="preserve"> </w:t>
      </w:r>
      <w:r w:rsidRPr="00E60289">
        <w:rPr>
          <w:rFonts w:ascii="Times New Roman" w:eastAsia="Calibri" w:hAnsi="Times New Roman"/>
          <w:color w:val="231F20"/>
        </w:rPr>
        <w:t>hoặc</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đoạn</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văn</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giới</w:t>
      </w:r>
      <w:r w:rsidRPr="00E60289">
        <w:rPr>
          <w:rFonts w:ascii="Times New Roman" w:eastAsia="Calibri" w:hAnsi="Times New Roman"/>
          <w:color w:val="231F20"/>
          <w:spacing w:val="-6"/>
        </w:rPr>
        <w:t xml:space="preserve"> </w:t>
      </w:r>
      <w:r w:rsidRPr="00E60289">
        <w:rPr>
          <w:rFonts w:ascii="Times New Roman" w:eastAsia="Calibri" w:hAnsi="Times New Roman"/>
          <w:color w:val="231F20"/>
        </w:rPr>
        <w:t>thiệu về một vùng đất theo tưởng tượng của em.</w:t>
      </w:r>
      <w:r w:rsidRPr="00E60289">
        <w:rPr>
          <w:rFonts w:ascii="Times New Roman" w:eastAsia="Calibri" w:hAnsi="Times New Roman"/>
        </w:rPr>
        <w:t xml:space="preserve"> </w:t>
      </w:r>
      <w:r w:rsidRPr="00E60289">
        <w:rPr>
          <w:rFonts w:ascii="Times New Roman" w:eastAsia="Calibri" w:hAnsi="Times New Roman"/>
          <w:color w:val="231F20"/>
        </w:rPr>
        <w:t>Bài</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viết</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rõ</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ràng,</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mắc</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ít</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lỗi</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chính</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tả,</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ngữ</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pháp.</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Có</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thể</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dán</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hình</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hoặc</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vẽ,</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tô</w:t>
      </w:r>
      <w:r w:rsidRPr="00E60289">
        <w:rPr>
          <w:rFonts w:ascii="Times New Roman" w:eastAsia="Calibri" w:hAnsi="Times New Roman"/>
          <w:color w:val="231F20"/>
          <w:spacing w:val="-13"/>
        </w:rPr>
        <w:t xml:space="preserve"> </w:t>
      </w:r>
      <w:r w:rsidRPr="00E60289">
        <w:rPr>
          <w:rFonts w:ascii="Times New Roman" w:eastAsia="Calibri" w:hAnsi="Times New Roman"/>
          <w:color w:val="231F20"/>
        </w:rPr>
        <w:t>màu, trang trí cho bài viết.</w:t>
      </w:r>
      <w:r w:rsidRPr="00E60289">
        <w:rPr>
          <w:rFonts w:ascii="Times New Roman" w:hAnsi="Times New Roman"/>
          <w:color w:val="231F20"/>
        </w:rPr>
        <w:t xml:space="preserve"> </w:t>
      </w:r>
      <w:r w:rsidRPr="00E60289">
        <w:rPr>
          <w:rFonts w:ascii="Times New Roman" w:hAnsi="Times New Roman"/>
          <w:color w:val="231F20"/>
          <w:lang w:val="vi"/>
        </w:rPr>
        <w:t>Viết được đoạn văn có một số từ ngữ giàu hình ảnh, giàu sức gợi tả; bước đầu biết thể hiện được cảm xúc trong đoạn văn.</w:t>
      </w:r>
    </w:p>
    <w:p w:rsidR="00E60289" w:rsidRPr="00E60289" w:rsidRDefault="00E60289" w:rsidP="00E60289">
      <w:pPr>
        <w:widowControl w:val="0"/>
        <w:autoSpaceDE w:val="0"/>
        <w:autoSpaceDN w:val="0"/>
        <w:jc w:val="both"/>
        <w:rPr>
          <w:rFonts w:ascii="Times New Roman" w:hAnsi="Times New Roman"/>
          <w:color w:val="231F20"/>
          <w:spacing w:val="-13"/>
          <w:lang w:val="vi"/>
        </w:rPr>
      </w:pPr>
      <w:r w:rsidRPr="00E60289">
        <w:rPr>
          <w:rFonts w:ascii="Times New Roman" w:hAnsi="Times New Roman"/>
          <w:color w:val="231F20"/>
        </w:rPr>
        <w:t xml:space="preserve">- </w:t>
      </w:r>
      <w:r w:rsidRPr="00E60289">
        <w:rPr>
          <w:rFonts w:ascii="Times New Roman" w:hAnsi="Times New Roman"/>
          <w:color w:val="231F20"/>
          <w:lang w:val="vi"/>
        </w:rPr>
        <w:t>Phát triển NL giao tiếp và hợp tác (biết hợp tác với các bạn để tổ chức hoạt động),</w:t>
      </w:r>
      <w:r w:rsidRPr="00E60289">
        <w:rPr>
          <w:rFonts w:ascii="Times New Roman" w:hAnsi="Times New Roman"/>
          <w:color w:val="231F20"/>
          <w:spacing w:val="-15"/>
          <w:lang w:val="vi"/>
        </w:rPr>
        <w:t xml:space="preserve"> </w:t>
      </w:r>
      <w:r w:rsidRPr="00E60289">
        <w:rPr>
          <w:rFonts w:ascii="Times New Roman" w:hAnsi="Times New Roman"/>
          <w:color w:val="231F20"/>
          <w:lang w:val="vi"/>
        </w:rPr>
        <w:t>NL</w:t>
      </w:r>
      <w:r w:rsidRPr="00E60289">
        <w:rPr>
          <w:rFonts w:ascii="Times New Roman" w:hAnsi="Times New Roman"/>
          <w:color w:val="231F20"/>
          <w:spacing w:val="-15"/>
          <w:lang w:val="vi"/>
        </w:rPr>
        <w:t xml:space="preserve"> </w:t>
      </w:r>
      <w:r w:rsidRPr="00E60289">
        <w:rPr>
          <w:rFonts w:ascii="Times New Roman" w:hAnsi="Times New Roman"/>
          <w:color w:val="231F20"/>
          <w:lang w:val="vi"/>
        </w:rPr>
        <w:t>tự</w:t>
      </w:r>
      <w:r w:rsidRPr="00E60289">
        <w:rPr>
          <w:rFonts w:ascii="Times New Roman" w:hAnsi="Times New Roman"/>
          <w:color w:val="231F20"/>
          <w:spacing w:val="-15"/>
          <w:lang w:val="vi"/>
        </w:rPr>
        <w:t xml:space="preserve"> </w:t>
      </w:r>
      <w:r w:rsidRPr="00E60289">
        <w:rPr>
          <w:rFonts w:ascii="Times New Roman" w:hAnsi="Times New Roman"/>
          <w:color w:val="231F20"/>
          <w:lang w:val="vi"/>
        </w:rPr>
        <w:t>chủ</w:t>
      </w:r>
      <w:r w:rsidRPr="00E60289">
        <w:rPr>
          <w:rFonts w:ascii="Times New Roman" w:hAnsi="Times New Roman"/>
          <w:color w:val="231F20"/>
          <w:spacing w:val="-14"/>
          <w:lang w:val="vi"/>
        </w:rPr>
        <w:t xml:space="preserve"> </w:t>
      </w:r>
      <w:r w:rsidRPr="00E60289">
        <w:rPr>
          <w:rFonts w:ascii="Times New Roman" w:hAnsi="Times New Roman"/>
          <w:color w:val="231F20"/>
          <w:lang w:val="vi"/>
        </w:rPr>
        <w:t>và</w:t>
      </w:r>
      <w:r w:rsidRPr="00E60289">
        <w:rPr>
          <w:rFonts w:ascii="Times New Roman" w:hAnsi="Times New Roman"/>
          <w:color w:val="231F20"/>
          <w:spacing w:val="-13"/>
          <w:lang w:val="vi"/>
        </w:rPr>
        <w:t xml:space="preserve"> </w:t>
      </w:r>
      <w:r w:rsidRPr="00E60289">
        <w:rPr>
          <w:rFonts w:ascii="Times New Roman" w:hAnsi="Times New Roman"/>
          <w:color w:val="231F20"/>
          <w:lang w:val="vi"/>
        </w:rPr>
        <w:t>tự</w:t>
      </w:r>
      <w:r w:rsidRPr="00E60289">
        <w:rPr>
          <w:rFonts w:ascii="Times New Roman" w:hAnsi="Times New Roman"/>
          <w:color w:val="231F20"/>
          <w:spacing w:val="-13"/>
          <w:lang w:val="vi"/>
        </w:rPr>
        <w:t xml:space="preserve"> </w:t>
      </w:r>
      <w:r w:rsidRPr="00E60289">
        <w:rPr>
          <w:rFonts w:ascii="Times New Roman" w:hAnsi="Times New Roman"/>
          <w:color w:val="231F20"/>
          <w:lang w:val="vi"/>
        </w:rPr>
        <w:t>học</w:t>
      </w:r>
      <w:r w:rsidRPr="00E60289">
        <w:rPr>
          <w:rFonts w:ascii="Times New Roman" w:hAnsi="Times New Roman"/>
          <w:color w:val="231F20"/>
          <w:spacing w:val="-13"/>
          <w:lang w:val="vi"/>
        </w:rPr>
        <w:t xml:space="preserve"> </w:t>
      </w:r>
      <w:r w:rsidRPr="00E60289">
        <w:rPr>
          <w:rFonts w:ascii="Times New Roman" w:hAnsi="Times New Roman"/>
          <w:color w:val="231F20"/>
          <w:lang w:val="vi"/>
        </w:rPr>
        <w:t>(viết</w:t>
      </w:r>
      <w:r w:rsidRPr="00E60289">
        <w:rPr>
          <w:rFonts w:ascii="Times New Roman" w:hAnsi="Times New Roman"/>
          <w:color w:val="231F20"/>
          <w:spacing w:val="-13"/>
          <w:lang w:val="vi"/>
        </w:rPr>
        <w:t xml:space="preserve"> </w:t>
      </w:r>
      <w:r w:rsidRPr="00E60289">
        <w:rPr>
          <w:rFonts w:ascii="Times New Roman" w:hAnsi="Times New Roman"/>
          <w:color w:val="231F20"/>
          <w:lang w:val="vi"/>
        </w:rPr>
        <w:t>được</w:t>
      </w:r>
      <w:r w:rsidRPr="00E60289">
        <w:rPr>
          <w:rFonts w:ascii="Times New Roman" w:hAnsi="Times New Roman"/>
          <w:color w:val="231F20"/>
          <w:spacing w:val="-13"/>
          <w:lang w:val="vi"/>
        </w:rPr>
        <w:t xml:space="preserve"> </w:t>
      </w:r>
      <w:r w:rsidRPr="00E60289">
        <w:rPr>
          <w:rFonts w:ascii="Times New Roman" w:hAnsi="Times New Roman"/>
          <w:color w:val="231F20"/>
          <w:lang w:val="vi"/>
        </w:rPr>
        <w:t>đoạn</w:t>
      </w:r>
      <w:r w:rsidRPr="00E60289">
        <w:rPr>
          <w:rFonts w:ascii="Times New Roman" w:hAnsi="Times New Roman"/>
          <w:color w:val="231F20"/>
          <w:spacing w:val="-13"/>
          <w:lang w:val="vi"/>
        </w:rPr>
        <w:t xml:space="preserve"> </w:t>
      </w:r>
      <w:r w:rsidRPr="00E60289">
        <w:rPr>
          <w:rFonts w:ascii="Times New Roman" w:hAnsi="Times New Roman"/>
          <w:color w:val="231F20"/>
          <w:lang w:val="vi"/>
        </w:rPr>
        <w:t>văn</w:t>
      </w:r>
      <w:r w:rsidRPr="00E60289">
        <w:rPr>
          <w:rFonts w:ascii="Times New Roman" w:hAnsi="Times New Roman"/>
          <w:color w:val="231F20"/>
          <w:spacing w:val="-13"/>
          <w:lang w:val="vi"/>
        </w:rPr>
        <w:t xml:space="preserve"> </w:t>
      </w:r>
      <w:r w:rsidRPr="00E60289">
        <w:rPr>
          <w:rFonts w:ascii="Times New Roman" w:hAnsi="Times New Roman"/>
          <w:color w:val="231F20"/>
          <w:lang w:val="vi"/>
        </w:rPr>
        <w:t>và</w:t>
      </w:r>
      <w:r w:rsidRPr="00E60289">
        <w:rPr>
          <w:rFonts w:ascii="Times New Roman" w:hAnsi="Times New Roman"/>
          <w:color w:val="231F20"/>
          <w:spacing w:val="-13"/>
          <w:lang w:val="vi"/>
        </w:rPr>
        <w:t xml:space="preserve"> </w:t>
      </w:r>
      <w:r w:rsidRPr="00E60289">
        <w:rPr>
          <w:rFonts w:ascii="Times New Roman" w:hAnsi="Times New Roman"/>
          <w:color w:val="231F20"/>
          <w:lang w:val="vi"/>
        </w:rPr>
        <w:t>trang</w:t>
      </w:r>
      <w:r w:rsidRPr="00E60289">
        <w:rPr>
          <w:rFonts w:ascii="Times New Roman" w:hAnsi="Times New Roman"/>
          <w:color w:val="231F20"/>
          <w:spacing w:val="-13"/>
          <w:lang w:val="vi"/>
        </w:rPr>
        <w:t xml:space="preserve"> </w:t>
      </w:r>
      <w:r w:rsidRPr="00E60289">
        <w:rPr>
          <w:rFonts w:ascii="Times New Roman" w:hAnsi="Times New Roman"/>
          <w:color w:val="231F20"/>
          <w:lang w:val="vi"/>
        </w:rPr>
        <w:t>trí</w:t>
      </w:r>
      <w:r w:rsidRPr="00E60289">
        <w:rPr>
          <w:rFonts w:ascii="Times New Roman" w:hAnsi="Times New Roman"/>
          <w:color w:val="231F20"/>
          <w:spacing w:val="-13"/>
          <w:lang w:val="vi"/>
        </w:rPr>
        <w:t xml:space="preserve"> </w:t>
      </w:r>
      <w:r w:rsidRPr="00E60289">
        <w:rPr>
          <w:rFonts w:ascii="Times New Roman" w:hAnsi="Times New Roman"/>
          <w:color w:val="231F20"/>
          <w:lang w:val="vi"/>
        </w:rPr>
        <w:t>bài</w:t>
      </w:r>
      <w:r w:rsidRPr="00E60289">
        <w:rPr>
          <w:rFonts w:ascii="Times New Roman" w:hAnsi="Times New Roman"/>
          <w:color w:val="231F20"/>
          <w:spacing w:val="-13"/>
          <w:lang w:val="vi"/>
        </w:rPr>
        <w:t xml:space="preserve"> </w:t>
      </w:r>
      <w:r w:rsidRPr="00E60289">
        <w:rPr>
          <w:rFonts w:ascii="Times New Roman" w:hAnsi="Times New Roman"/>
          <w:color w:val="231F20"/>
          <w:lang w:val="vi"/>
        </w:rPr>
        <w:t>viết).</w:t>
      </w:r>
      <w:r w:rsidRPr="00E60289">
        <w:rPr>
          <w:rFonts w:ascii="Times New Roman" w:hAnsi="Times New Roman"/>
          <w:color w:val="231F20"/>
          <w:spacing w:val="-13"/>
          <w:lang w:val="vi"/>
        </w:rPr>
        <w:t xml:space="preserve"> </w:t>
      </w:r>
    </w:p>
    <w:p w:rsidR="00E60289" w:rsidRPr="00E60289" w:rsidRDefault="00E60289" w:rsidP="00E60289">
      <w:pPr>
        <w:widowControl w:val="0"/>
        <w:autoSpaceDE w:val="0"/>
        <w:autoSpaceDN w:val="0"/>
        <w:jc w:val="both"/>
        <w:rPr>
          <w:rFonts w:ascii="Times New Roman" w:hAnsi="Times New Roman"/>
          <w:lang w:val="vi"/>
        </w:rPr>
      </w:pPr>
      <w:r w:rsidRPr="00E60289">
        <w:rPr>
          <w:rFonts w:ascii="Times New Roman" w:hAnsi="Times New Roman"/>
          <w:color w:val="231F20"/>
          <w:spacing w:val="-13"/>
        </w:rPr>
        <w:t xml:space="preserve">- </w:t>
      </w:r>
      <w:r w:rsidRPr="00E60289">
        <w:rPr>
          <w:rFonts w:ascii="Times New Roman" w:hAnsi="Times New Roman"/>
          <w:color w:val="231F20"/>
          <w:lang w:val="vi"/>
        </w:rPr>
        <w:t>Bồi</w:t>
      </w:r>
      <w:r w:rsidRPr="00E60289">
        <w:rPr>
          <w:rFonts w:ascii="Times New Roman" w:hAnsi="Times New Roman"/>
          <w:color w:val="231F20"/>
          <w:spacing w:val="-13"/>
          <w:lang w:val="vi"/>
        </w:rPr>
        <w:t xml:space="preserve"> </w:t>
      </w:r>
      <w:r w:rsidRPr="00E60289">
        <w:rPr>
          <w:rFonts w:ascii="Times New Roman" w:hAnsi="Times New Roman"/>
          <w:color w:val="231F20"/>
          <w:lang w:val="vi"/>
        </w:rPr>
        <w:t>dưỡng</w:t>
      </w:r>
      <w:r w:rsidRPr="00E60289">
        <w:rPr>
          <w:rFonts w:ascii="Times New Roman" w:hAnsi="Times New Roman"/>
          <w:color w:val="231F20"/>
          <w:spacing w:val="-13"/>
          <w:lang w:val="vi"/>
        </w:rPr>
        <w:t xml:space="preserve"> </w:t>
      </w:r>
      <w:r w:rsidRPr="00E60289">
        <w:rPr>
          <w:rFonts w:ascii="Times New Roman" w:hAnsi="Times New Roman"/>
          <w:color w:val="231F20"/>
          <w:lang w:val="vi"/>
        </w:rPr>
        <w:t>tình yêu thiên nhiên, quê hương, đất nước.</w:t>
      </w:r>
    </w:p>
    <w:p w:rsidR="00E60289" w:rsidRPr="00E60289" w:rsidRDefault="00E60289" w:rsidP="00E60289">
      <w:pPr>
        <w:rPr>
          <w:rFonts w:ascii="Times New Roman" w:eastAsia="Calibri" w:hAnsi="Times New Roman"/>
          <w:b/>
        </w:rPr>
      </w:pPr>
      <w:r w:rsidRPr="00E60289">
        <w:rPr>
          <w:rFonts w:ascii="Times New Roman" w:eastAsia="Calibri" w:hAnsi="Times New Roman"/>
          <w:b/>
        </w:rPr>
        <w:t>II. ĐỒ DÙNG DẠY HỌC</w:t>
      </w:r>
    </w:p>
    <w:p w:rsidR="00E60289" w:rsidRPr="00E60289" w:rsidRDefault="00E60289" w:rsidP="00E60289">
      <w:pPr>
        <w:rPr>
          <w:rFonts w:ascii="Times New Roman" w:eastAsia="Tahoma" w:hAnsi="Times New Roman"/>
          <w:lang w:val="vi-VN"/>
        </w:rPr>
      </w:pPr>
      <w:r w:rsidRPr="00E60289">
        <w:rPr>
          <w:rFonts w:ascii="Times New Roman" w:eastAsia="Tahoma" w:hAnsi="Times New Roman"/>
          <w:lang w:val="vi-VN"/>
        </w:rPr>
        <w:t xml:space="preserve">- </w:t>
      </w:r>
      <w:r w:rsidRPr="00E60289">
        <w:rPr>
          <w:rFonts w:ascii="Times New Roman" w:eastAsia="Calibri" w:hAnsi="Times New Roman"/>
          <w:color w:val="231F20"/>
          <w:lang w:val="vi-VN"/>
        </w:rPr>
        <w:t>GV</w:t>
      </w:r>
      <w:r w:rsidRPr="00E60289">
        <w:rPr>
          <w:rFonts w:ascii="Times New Roman" w:eastAsia="Calibri" w:hAnsi="Times New Roman"/>
          <w:color w:val="231F20"/>
          <w:spacing w:val="-6"/>
          <w:lang w:val="vi-VN"/>
        </w:rPr>
        <w:t xml:space="preserve"> </w:t>
      </w:r>
      <w:r w:rsidRPr="00E60289">
        <w:rPr>
          <w:rFonts w:ascii="Times New Roman" w:eastAsia="Calibri" w:hAnsi="Times New Roman"/>
          <w:color w:val="231F20"/>
          <w:lang w:val="vi-VN"/>
        </w:rPr>
        <w:t xml:space="preserve">chuẩn bị: máy tính, </w:t>
      </w:r>
      <w:r w:rsidRPr="00E60289">
        <w:rPr>
          <w:rFonts w:ascii="Times New Roman" w:eastAsia="Calibri" w:hAnsi="Times New Roman"/>
          <w:color w:val="231F20"/>
        </w:rPr>
        <w:t>Ti vi</w:t>
      </w:r>
      <w:r w:rsidRPr="00E60289">
        <w:rPr>
          <w:rFonts w:ascii="Times New Roman" w:eastAsia="Calibri" w:hAnsi="Times New Roman"/>
          <w:color w:val="231F20"/>
          <w:lang w:val="vi-VN"/>
        </w:rPr>
        <w:t xml:space="preserve">, tranh vẽ trong bài phóng </w:t>
      </w:r>
      <w:r w:rsidRPr="00E60289">
        <w:rPr>
          <w:rFonts w:ascii="Times New Roman" w:eastAsia="Calibri" w:hAnsi="Times New Roman"/>
          <w:color w:val="231F20"/>
          <w:spacing w:val="-5"/>
          <w:lang w:val="vi-VN"/>
        </w:rPr>
        <w:t>to.</w:t>
      </w:r>
    </w:p>
    <w:p w:rsidR="00E60289" w:rsidRPr="00E60289" w:rsidRDefault="00E60289" w:rsidP="00E60289">
      <w:pPr>
        <w:rPr>
          <w:rFonts w:ascii="Times New Roman" w:eastAsia="Calibri" w:hAnsi="Times New Roman"/>
          <w:lang w:val="vi-VN"/>
        </w:rPr>
      </w:pPr>
      <w:r w:rsidRPr="00E60289">
        <w:rPr>
          <w:rFonts w:ascii="Times New Roman" w:eastAsia="Calibri" w:hAnsi="Times New Roman"/>
          <w:color w:val="231F20"/>
          <w:lang w:val="vi-VN"/>
        </w:rPr>
        <w:t>- HS</w:t>
      </w:r>
      <w:r w:rsidRPr="00E60289">
        <w:rPr>
          <w:rFonts w:ascii="Times New Roman" w:eastAsia="Calibri" w:hAnsi="Times New Roman"/>
          <w:color w:val="231F20"/>
          <w:spacing w:val="-8"/>
          <w:lang w:val="vi-VN"/>
        </w:rPr>
        <w:t xml:space="preserve"> </w:t>
      </w:r>
      <w:r w:rsidRPr="00E60289">
        <w:rPr>
          <w:rFonts w:ascii="Times New Roman" w:eastAsia="Calibri" w:hAnsi="Times New Roman"/>
          <w:color w:val="231F20"/>
          <w:lang w:val="vi-VN"/>
        </w:rPr>
        <w:t>chuẩn</w:t>
      </w:r>
      <w:r w:rsidRPr="00E60289">
        <w:rPr>
          <w:rFonts w:ascii="Times New Roman" w:eastAsia="Calibri" w:hAnsi="Times New Roman"/>
          <w:color w:val="231F20"/>
          <w:spacing w:val="-4"/>
          <w:lang w:val="vi-VN"/>
        </w:rPr>
        <w:t xml:space="preserve"> </w:t>
      </w:r>
      <w:r w:rsidRPr="00E60289">
        <w:rPr>
          <w:rFonts w:ascii="Times New Roman" w:eastAsia="Calibri" w:hAnsi="Times New Roman"/>
          <w:color w:val="231F20"/>
          <w:lang w:val="vi-VN"/>
        </w:rPr>
        <w:t>bị:</w:t>
      </w:r>
      <w:r w:rsidRPr="00E60289">
        <w:rPr>
          <w:rFonts w:ascii="Times New Roman" w:eastAsia="Calibri" w:hAnsi="Times New Roman"/>
          <w:color w:val="231F20"/>
          <w:spacing w:val="-4"/>
          <w:lang w:val="vi-VN"/>
        </w:rPr>
        <w:t xml:space="preserve"> </w:t>
      </w:r>
      <w:r w:rsidRPr="00E60289">
        <w:rPr>
          <w:rFonts w:ascii="Times New Roman" w:eastAsia="Calibri" w:hAnsi="Times New Roman"/>
          <w:color w:val="231F20"/>
          <w:lang w:val="vi-VN"/>
        </w:rPr>
        <w:t>SGK</w:t>
      </w:r>
      <w:r w:rsidRPr="00E60289">
        <w:rPr>
          <w:rFonts w:ascii="Times New Roman" w:eastAsia="Calibri" w:hAnsi="Times New Roman"/>
          <w:color w:val="231F20"/>
          <w:spacing w:val="-5"/>
          <w:lang w:val="vi-VN"/>
        </w:rPr>
        <w:t xml:space="preserve"> </w:t>
      </w:r>
      <w:r w:rsidRPr="00E60289">
        <w:rPr>
          <w:rFonts w:ascii="Times New Roman" w:eastAsia="Calibri" w:hAnsi="Times New Roman"/>
          <w:i/>
          <w:color w:val="231F20"/>
          <w:lang w:val="vi-VN"/>
        </w:rPr>
        <w:t>Tiếng</w:t>
      </w:r>
      <w:r w:rsidRPr="00E60289">
        <w:rPr>
          <w:rFonts w:ascii="Times New Roman" w:eastAsia="Calibri" w:hAnsi="Times New Roman"/>
          <w:i/>
          <w:color w:val="231F20"/>
          <w:spacing w:val="-4"/>
          <w:lang w:val="vi-VN"/>
        </w:rPr>
        <w:t xml:space="preserve"> </w:t>
      </w:r>
      <w:r w:rsidRPr="00E60289">
        <w:rPr>
          <w:rFonts w:ascii="Times New Roman" w:eastAsia="Calibri" w:hAnsi="Times New Roman"/>
          <w:i/>
          <w:color w:val="231F20"/>
          <w:lang w:val="vi-VN"/>
        </w:rPr>
        <w:t>Việt</w:t>
      </w:r>
      <w:r w:rsidRPr="00E60289">
        <w:rPr>
          <w:rFonts w:ascii="Times New Roman" w:eastAsia="Calibri" w:hAnsi="Times New Roman"/>
          <w:i/>
          <w:color w:val="231F20"/>
          <w:spacing w:val="-4"/>
          <w:lang w:val="vi-VN"/>
        </w:rPr>
        <w:t xml:space="preserve"> </w:t>
      </w:r>
      <w:r w:rsidRPr="00E60289">
        <w:rPr>
          <w:rFonts w:ascii="Times New Roman" w:eastAsia="Calibri" w:hAnsi="Times New Roman"/>
          <w:i/>
          <w:color w:val="231F20"/>
          <w:lang w:val="vi-VN"/>
        </w:rPr>
        <w:t>5</w:t>
      </w:r>
      <w:r w:rsidRPr="00E60289">
        <w:rPr>
          <w:rFonts w:ascii="Times New Roman" w:eastAsia="Calibri" w:hAnsi="Times New Roman"/>
          <w:color w:val="231F20"/>
          <w:lang w:val="vi-VN"/>
        </w:rPr>
        <w:t>,</w:t>
      </w:r>
      <w:r w:rsidRPr="00E60289">
        <w:rPr>
          <w:rFonts w:ascii="Times New Roman" w:eastAsia="Calibri" w:hAnsi="Times New Roman"/>
          <w:color w:val="231F20"/>
          <w:spacing w:val="-5"/>
          <w:lang w:val="vi-VN"/>
        </w:rPr>
        <w:t xml:space="preserve"> </w:t>
      </w:r>
      <w:r w:rsidRPr="00E60289">
        <w:rPr>
          <w:rFonts w:ascii="Times New Roman" w:eastAsia="Calibri" w:hAnsi="Times New Roman"/>
          <w:color w:val="231F20"/>
          <w:lang w:val="vi-VN"/>
        </w:rPr>
        <w:t>tập</w:t>
      </w:r>
      <w:r w:rsidRPr="00E60289">
        <w:rPr>
          <w:rFonts w:ascii="Times New Roman" w:eastAsia="Calibri" w:hAnsi="Times New Roman"/>
          <w:color w:val="231F20"/>
          <w:spacing w:val="-4"/>
          <w:lang w:val="vi-VN"/>
        </w:rPr>
        <w:t xml:space="preserve"> </w:t>
      </w:r>
      <w:r w:rsidRPr="00E60289">
        <w:rPr>
          <w:rFonts w:ascii="Times New Roman" w:eastAsia="Calibri" w:hAnsi="Times New Roman"/>
          <w:color w:val="231F20"/>
        </w:rPr>
        <w:t>hai</w:t>
      </w:r>
      <w:r w:rsidRPr="00E60289">
        <w:rPr>
          <w:rFonts w:ascii="Times New Roman" w:eastAsia="Calibri" w:hAnsi="Times New Roman"/>
          <w:color w:val="231F20"/>
          <w:lang w:val="vi-VN"/>
        </w:rPr>
        <w:t>;</w:t>
      </w:r>
      <w:r w:rsidRPr="00E60289">
        <w:rPr>
          <w:rFonts w:ascii="Times New Roman" w:eastAsia="Calibri" w:hAnsi="Times New Roman"/>
          <w:color w:val="231F20"/>
          <w:spacing w:val="-5"/>
          <w:lang w:val="vi-VN"/>
        </w:rPr>
        <w:t xml:space="preserve"> </w:t>
      </w:r>
      <w:r w:rsidRPr="00E60289">
        <w:rPr>
          <w:rFonts w:ascii="Times New Roman" w:eastAsia="Calibri" w:hAnsi="Times New Roman"/>
          <w:i/>
          <w:color w:val="231F20"/>
          <w:lang w:val="vi-VN"/>
        </w:rPr>
        <w:t>Vở</w:t>
      </w:r>
      <w:r w:rsidRPr="00E60289">
        <w:rPr>
          <w:rFonts w:ascii="Times New Roman" w:eastAsia="Calibri" w:hAnsi="Times New Roman"/>
          <w:i/>
          <w:color w:val="231F20"/>
          <w:spacing w:val="-5"/>
          <w:lang w:val="vi-VN"/>
        </w:rPr>
        <w:t xml:space="preserve"> </w:t>
      </w:r>
      <w:r w:rsidRPr="00E60289">
        <w:rPr>
          <w:rFonts w:ascii="Times New Roman" w:eastAsia="Calibri" w:hAnsi="Times New Roman"/>
          <w:i/>
          <w:color w:val="231F20"/>
          <w:lang w:val="vi-VN"/>
        </w:rPr>
        <w:t>bài</w:t>
      </w:r>
      <w:r w:rsidRPr="00E60289">
        <w:rPr>
          <w:rFonts w:ascii="Times New Roman" w:eastAsia="Calibri" w:hAnsi="Times New Roman"/>
          <w:i/>
          <w:color w:val="231F20"/>
          <w:spacing w:val="-4"/>
          <w:lang w:val="vi-VN"/>
        </w:rPr>
        <w:t xml:space="preserve"> </w:t>
      </w:r>
      <w:r w:rsidRPr="00E60289">
        <w:rPr>
          <w:rFonts w:ascii="Times New Roman" w:eastAsia="Calibri" w:hAnsi="Times New Roman"/>
          <w:i/>
          <w:color w:val="231F20"/>
          <w:lang w:val="vi-VN"/>
        </w:rPr>
        <w:t>tập</w:t>
      </w:r>
      <w:r w:rsidRPr="00E60289">
        <w:rPr>
          <w:rFonts w:ascii="Times New Roman" w:eastAsia="Calibri" w:hAnsi="Times New Roman"/>
          <w:i/>
          <w:color w:val="231F20"/>
          <w:spacing w:val="-5"/>
          <w:lang w:val="vi-VN"/>
        </w:rPr>
        <w:t xml:space="preserve"> </w:t>
      </w:r>
      <w:r w:rsidRPr="00E60289">
        <w:rPr>
          <w:rFonts w:ascii="Times New Roman" w:eastAsia="Calibri" w:hAnsi="Times New Roman"/>
          <w:i/>
          <w:color w:val="231F20"/>
          <w:lang w:val="vi-VN"/>
        </w:rPr>
        <w:t>Tiếng</w:t>
      </w:r>
      <w:r w:rsidRPr="00E60289">
        <w:rPr>
          <w:rFonts w:ascii="Times New Roman" w:eastAsia="Calibri" w:hAnsi="Times New Roman"/>
          <w:i/>
          <w:color w:val="231F20"/>
          <w:spacing w:val="-5"/>
          <w:lang w:val="vi-VN"/>
        </w:rPr>
        <w:t xml:space="preserve"> </w:t>
      </w:r>
      <w:r w:rsidRPr="00E60289">
        <w:rPr>
          <w:rFonts w:ascii="Times New Roman" w:eastAsia="Calibri" w:hAnsi="Times New Roman"/>
          <w:i/>
          <w:color w:val="231F20"/>
          <w:lang w:val="vi-VN"/>
        </w:rPr>
        <w:t>Việt</w:t>
      </w:r>
      <w:r w:rsidRPr="00E60289">
        <w:rPr>
          <w:rFonts w:ascii="Times New Roman" w:eastAsia="Calibri" w:hAnsi="Times New Roman"/>
          <w:i/>
          <w:color w:val="231F20"/>
          <w:spacing w:val="-4"/>
          <w:lang w:val="vi-VN"/>
        </w:rPr>
        <w:t xml:space="preserve"> </w:t>
      </w:r>
      <w:r w:rsidRPr="00E60289">
        <w:rPr>
          <w:rFonts w:ascii="Times New Roman" w:eastAsia="Calibri" w:hAnsi="Times New Roman"/>
          <w:i/>
          <w:color w:val="231F20"/>
          <w:lang w:val="vi-VN"/>
        </w:rPr>
        <w:t>5</w:t>
      </w:r>
      <w:r w:rsidRPr="00E60289">
        <w:rPr>
          <w:rFonts w:ascii="Times New Roman" w:eastAsia="Calibri" w:hAnsi="Times New Roman"/>
          <w:color w:val="231F20"/>
          <w:lang w:val="vi-VN"/>
        </w:rPr>
        <w:t>,</w:t>
      </w:r>
      <w:r w:rsidRPr="00E60289">
        <w:rPr>
          <w:rFonts w:ascii="Times New Roman" w:eastAsia="Calibri" w:hAnsi="Times New Roman"/>
          <w:color w:val="231F20"/>
          <w:spacing w:val="-4"/>
          <w:lang w:val="vi-VN"/>
        </w:rPr>
        <w:t xml:space="preserve"> </w:t>
      </w:r>
      <w:r w:rsidRPr="00E60289">
        <w:rPr>
          <w:rFonts w:ascii="Times New Roman" w:eastAsia="Calibri" w:hAnsi="Times New Roman"/>
          <w:color w:val="231F20"/>
          <w:lang w:val="vi-VN"/>
        </w:rPr>
        <w:t>tập</w:t>
      </w:r>
      <w:r w:rsidRPr="00E60289">
        <w:rPr>
          <w:rFonts w:ascii="Times New Roman" w:eastAsia="Calibri" w:hAnsi="Times New Roman"/>
          <w:color w:val="231F20"/>
          <w:spacing w:val="-4"/>
          <w:lang w:val="vi-VN"/>
        </w:rPr>
        <w:t xml:space="preserve"> </w:t>
      </w:r>
      <w:r w:rsidRPr="00E60289">
        <w:rPr>
          <w:rFonts w:ascii="Times New Roman" w:eastAsia="Calibri" w:hAnsi="Times New Roman"/>
          <w:color w:val="231F20"/>
          <w:spacing w:val="-4"/>
        </w:rPr>
        <w:t>hai</w:t>
      </w:r>
      <w:r w:rsidRPr="00E60289">
        <w:rPr>
          <w:rFonts w:ascii="Times New Roman" w:eastAsia="Calibri" w:hAnsi="Times New Roman"/>
          <w:color w:val="231F20"/>
          <w:spacing w:val="-4"/>
          <w:lang w:val="vi-VN"/>
        </w:rPr>
        <w:t>.</w:t>
      </w:r>
    </w:p>
    <w:p w:rsidR="00E60289" w:rsidRPr="00E60289" w:rsidRDefault="00E60289" w:rsidP="00E60289">
      <w:pPr>
        <w:rPr>
          <w:rFonts w:ascii="Times New Roman" w:eastAsia="Calibri" w:hAnsi="Times New Roman"/>
          <w:b/>
        </w:rPr>
      </w:pPr>
      <w:r w:rsidRPr="00E60289">
        <w:rPr>
          <w:rFonts w:ascii="Times New Roman" w:eastAsia="Calibri" w:hAnsi="Times New Roman"/>
          <w:b/>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19"/>
      </w:tblGrid>
      <w:tr w:rsidR="00E60289" w:rsidRPr="00E60289" w:rsidTr="006B6C50">
        <w:tc>
          <w:tcPr>
            <w:tcW w:w="4957" w:type="dxa"/>
            <w:shd w:val="clear" w:color="auto" w:fill="auto"/>
          </w:tcPr>
          <w:p w:rsidR="00E60289" w:rsidRPr="00E60289" w:rsidRDefault="00E60289" w:rsidP="00E60289">
            <w:pPr>
              <w:jc w:val="center"/>
              <w:rPr>
                <w:rFonts w:ascii="Times New Roman" w:eastAsia="Calibri" w:hAnsi="Times New Roman"/>
                <w:b/>
              </w:rPr>
            </w:pPr>
            <w:r w:rsidRPr="00E60289">
              <w:rPr>
                <w:rFonts w:ascii="Times New Roman" w:eastAsia="Calibri" w:hAnsi="Times New Roman"/>
                <w:b/>
              </w:rPr>
              <w:t>HOẠT ĐỘNG CỦA GIÁO VIÊN</w:t>
            </w:r>
          </w:p>
        </w:tc>
        <w:tc>
          <w:tcPr>
            <w:tcW w:w="4819" w:type="dxa"/>
            <w:shd w:val="clear" w:color="auto" w:fill="auto"/>
          </w:tcPr>
          <w:p w:rsidR="00E60289" w:rsidRPr="00E60289" w:rsidRDefault="00E60289" w:rsidP="00E60289">
            <w:pPr>
              <w:jc w:val="center"/>
              <w:rPr>
                <w:rFonts w:ascii="Times New Roman" w:eastAsia="Calibri" w:hAnsi="Times New Roman"/>
                <w:b/>
              </w:rPr>
            </w:pPr>
            <w:r w:rsidRPr="00E60289">
              <w:rPr>
                <w:rFonts w:ascii="Times New Roman" w:eastAsia="Calibri" w:hAnsi="Times New Roman"/>
                <w:b/>
              </w:rPr>
              <w:t>HOẠT ĐỘNG CỦA HỌC SINH</w:t>
            </w:r>
          </w:p>
        </w:tc>
      </w:tr>
      <w:tr w:rsidR="00E60289" w:rsidRPr="00E60289" w:rsidTr="006B6C50">
        <w:tc>
          <w:tcPr>
            <w:tcW w:w="9776" w:type="dxa"/>
            <w:gridSpan w:val="2"/>
            <w:shd w:val="clear" w:color="auto" w:fill="auto"/>
          </w:tcPr>
          <w:p w:rsidR="00E60289" w:rsidRPr="00E60289" w:rsidRDefault="00E60289" w:rsidP="00E60289">
            <w:pPr>
              <w:rPr>
                <w:rFonts w:ascii="Times New Roman" w:eastAsia="Calibri" w:hAnsi="Times New Roman"/>
                <w:b/>
              </w:rPr>
            </w:pPr>
            <w:r w:rsidRPr="00E60289">
              <w:rPr>
                <w:rFonts w:ascii="Times New Roman" w:eastAsia="Calibri" w:hAnsi="Times New Roman"/>
                <w:b/>
              </w:rPr>
              <w:t xml:space="preserve">1. HOẠT ĐỘNG </w:t>
            </w:r>
            <w:r w:rsidRPr="00E60289">
              <w:rPr>
                <w:rFonts w:ascii="Times New Roman" w:hAnsi="Times New Roman"/>
                <w:b/>
                <w:lang w:val="pt-BR"/>
              </w:rPr>
              <w:t>MỞ ĐẦU</w:t>
            </w:r>
          </w:p>
        </w:tc>
      </w:tr>
      <w:tr w:rsidR="00E60289" w:rsidRPr="00E60289" w:rsidTr="006B6C50">
        <w:tc>
          <w:tcPr>
            <w:tcW w:w="4957" w:type="dxa"/>
            <w:shd w:val="clear" w:color="auto" w:fill="auto"/>
          </w:tcPr>
          <w:p w:rsidR="00E60289" w:rsidRPr="00E60289" w:rsidRDefault="00E60289" w:rsidP="00E60289">
            <w:pPr>
              <w:widowControl w:val="0"/>
              <w:pBdr>
                <w:bar w:val="single" w:sz="4" w:color="auto"/>
              </w:pBdr>
              <w:rPr>
                <w:rFonts w:ascii="Times New Roman" w:eastAsia="Calibri" w:hAnsi="Times New Roman"/>
                <w:bCs/>
              </w:rPr>
            </w:pPr>
            <w:r w:rsidRPr="00E60289">
              <w:rPr>
                <w:rFonts w:ascii="Times New Roman" w:eastAsia="Calibri" w:hAnsi="Times New Roman"/>
                <w:bCs/>
                <w:lang w:val="nl-NL"/>
              </w:rPr>
              <w:t>- GV</w:t>
            </w:r>
            <w:r w:rsidRPr="00E60289">
              <w:rPr>
                <w:rFonts w:ascii="Times New Roman" w:eastAsia="Calibri" w:hAnsi="Times New Roman"/>
                <w:bCs/>
                <w:lang w:val="vi-VN"/>
              </w:rPr>
              <w:t xml:space="preserve"> tổ chức cho HS chơi trò chơi: </w:t>
            </w:r>
            <w:r w:rsidRPr="00E60289">
              <w:rPr>
                <w:rFonts w:ascii="Times New Roman" w:eastAsia="Calibri" w:hAnsi="Times New Roman"/>
                <w:bCs/>
              </w:rPr>
              <w:t xml:space="preserve">Bông hoa niềm vui. Học sinh chọn bông hoa, đọc câu hỏi trong mỗi bông hoa đó và trả lời. (Các câu hỏi có liên quan đến nội dung đọc .- hiểu bài </w:t>
            </w:r>
            <w:r w:rsidRPr="00E60289">
              <w:rPr>
                <w:rFonts w:ascii="Times New Roman" w:eastAsia="Calibri" w:hAnsi="Times New Roman"/>
                <w:bCs/>
                <w:i/>
                <w:iCs/>
              </w:rPr>
              <w:t>Hội xuân vùng cao</w:t>
            </w:r>
            <w:r w:rsidRPr="00E60289">
              <w:rPr>
                <w:rFonts w:ascii="Times New Roman" w:eastAsia="Calibri" w:hAnsi="Times New Roman"/>
                <w:bCs/>
              </w:rPr>
              <w:t>)</w:t>
            </w:r>
          </w:p>
          <w:p w:rsidR="00E60289" w:rsidRPr="00E60289" w:rsidRDefault="00E60289" w:rsidP="00E60289">
            <w:pPr>
              <w:widowControl w:val="0"/>
              <w:autoSpaceDE w:val="0"/>
              <w:autoSpaceDN w:val="0"/>
              <w:jc w:val="both"/>
              <w:rPr>
                <w:rFonts w:ascii="Times New Roman" w:hAnsi="Times New Roman"/>
                <w:lang w:val="vi"/>
              </w:rPr>
            </w:pPr>
            <w:r w:rsidRPr="00E60289">
              <w:rPr>
                <w:rFonts w:ascii="Times New Roman" w:hAnsi="Times New Roman"/>
                <w:lang w:val="vi-VN"/>
              </w:rPr>
              <w:t xml:space="preserve">- </w:t>
            </w:r>
            <w:r w:rsidRPr="00E60289">
              <w:rPr>
                <w:rFonts w:ascii="Times New Roman" w:hAnsi="Times New Roman"/>
                <w:lang w:val="vi"/>
              </w:rPr>
              <w:t xml:space="preserve">Giáo viên nhận xét, khen ngợi học sinh. </w:t>
            </w:r>
            <w:r w:rsidRPr="00E60289">
              <w:rPr>
                <w:rFonts w:ascii="Times New Roman" w:hAnsi="Times New Roman"/>
              </w:rPr>
              <w:t xml:space="preserve">GV  giới thiệu bài: </w:t>
            </w:r>
            <w:r w:rsidRPr="00E60289">
              <w:rPr>
                <w:rFonts w:ascii="Times New Roman" w:hAnsi="Times New Roman"/>
                <w:color w:val="231F20"/>
                <w:lang w:val="vi"/>
              </w:rPr>
              <w:t>Trong</w:t>
            </w:r>
            <w:r w:rsidRPr="00E60289">
              <w:rPr>
                <w:rFonts w:ascii="Times New Roman" w:hAnsi="Times New Roman"/>
                <w:color w:val="231F20"/>
                <w:spacing w:val="-10"/>
                <w:lang w:val="vi"/>
              </w:rPr>
              <w:t xml:space="preserve"> </w:t>
            </w:r>
            <w:r w:rsidRPr="00E60289">
              <w:rPr>
                <w:rFonts w:ascii="Times New Roman" w:hAnsi="Times New Roman"/>
                <w:color w:val="231F20"/>
                <w:lang w:val="vi"/>
              </w:rPr>
              <w:t>các</w:t>
            </w:r>
            <w:r w:rsidRPr="00E60289">
              <w:rPr>
                <w:rFonts w:ascii="Times New Roman" w:hAnsi="Times New Roman"/>
                <w:color w:val="231F20"/>
                <w:spacing w:val="-10"/>
                <w:lang w:val="vi"/>
              </w:rPr>
              <w:t xml:space="preserve"> </w:t>
            </w:r>
            <w:r w:rsidRPr="00E60289">
              <w:rPr>
                <w:rFonts w:ascii="Times New Roman" w:hAnsi="Times New Roman"/>
                <w:color w:val="231F20"/>
                <w:lang w:val="vi"/>
              </w:rPr>
              <w:t>tiết</w:t>
            </w:r>
            <w:r w:rsidRPr="00E60289">
              <w:rPr>
                <w:rFonts w:ascii="Times New Roman" w:hAnsi="Times New Roman"/>
                <w:color w:val="231F20"/>
                <w:spacing w:val="-10"/>
                <w:lang w:val="vi"/>
              </w:rPr>
              <w:t xml:space="preserve"> </w:t>
            </w:r>
            <w:r w:rsidRPr="00E60289">
              <w:rPr>
                <w:rFonts w:ascii="Times New Roman" w:hAnsi="Times New Roman"/>
                <w:color w:val="231F20"/>
                <w:lang w:val="vi"/>
              </w:rPr>
              <w:t>học</w:t>
            </w:r>
            <w:r w:rsidRPr="00E60289">
              <w:rPr>
                <w:rFonts w:ascii="Times New Roman" w:hAnsi="Times New Roman"/>
                <w:color w:val="231F20"/>
                <w:spacing w:val="-10"/>
                <w:lang w:val="vi"/>
              </w:rPr>
              <w:t xml:space="preserve"> </w:t>
            </w:r>
            <w:r w:rsidRPr="00E60289">
              <w:rPr>
                <w:rFonts w:ascii="Times New Roman" w:hAnsi="Times New Roman"/>
                <w:color w:val="231F20"/>
                <w:lang w:val="vi"/>
              </w:rPr>
              <w:t>trước,</w:t>
            </w:r>
            <w:r w:rsidRPr="00E60289">
              <w:rPr>
                <w:rFonts w:ascii="Times New Roman" w:hAnsi="Times New Roman"/>
                <w:color w:val="231F20"/>
                <w:spacing w:val="-10"/>
                <w:lang w:val="vi"/>
              </w:rPr>
              <w:t xml:space="preserve"> </w:t>
            </w:r>
            <w:r w:rsidRPr="00E60289">
              <w:rPr>
                <w:rFonts w:ascii="Times New Roman" w:hAnsi="Times New Roman"/>
                <w:color w:val="231F20"/>
                <w:lang w:val="vi"/>
              </w:rPr>
              <w:t>các</w:t>
            </w:r>
            <w:r w:rsidRPr="00E60289">
              <w:rPr>
                <w:rFonts w:ascii="Times New Roman" w:hAnsi="Times New Roman"/>
                <w:color w:val="231F20"/>
                <w:spacing w:val="-10"/>
                <w:lang w:val="vi"/>
              </w:rPr>
              <w:t xml:space="preserve"> </w:t>
            </w:r>
            <w:r w:rsidRPr="00E60289">
              <w:rPr>
                <w:rFonts w:ascii="Times New Roman" w:hAnsi="Times New Roman"/>
                <w:color w:val="231F20"/>
                <w:lang w:val="vi"/>
              </w:rPr>
              <w:t>em</w:t>
            </w:r>
            <w:r w:rsidRPr="00E60289">
              <w:rPr>
                <w:rFonts w:ascii="Times New Roman" w:hAnsi="Times New Roman"/>
                <w:color w:val="231F20"/>
                <w:spacing w:val="-10"/>
                <w:lang w:val="vi"/>
              </w:rPr>
              <w:t xml:space="preserve"> </w:t>
            </w:r>
            <w:r w:rsidRPr="00E60289">
              <w:rPr>
                <w:rFonts w:ascii="Times New Roman" w:hAnsi="Times New Roman"/>
                <w:color w:val="231F20"/>
                <w:lang w:val="vi"/>
              </w:rPr>
              <w:t>đã</w:t>
            </w:r>
            <w:r w:rsidRPr="00E60289">
              <w:rPr>
                <w:rFonts w:ascii="Times New Roman" w:hAnsi="Times New Roman"/>
                <w:color w:val="231F20"/>
                <w:spacing w:val="-10"/>
                <w:lang w:val="vi"/>
              </w:rPr>
              <w:t xml:space="preserve"> </w:t>
            </w:r>
            <w:r w:rsidRPr="00E60289">
              <w:rPr>
                <w:rFonts w:ascii="Times New Roman" w:hAnsi="Times New Roman"/>
                <w:color w:val="231F20"/>
                <w:lang w:val="vi"/>
              </w:rPr>
              <w:t>được</w:t>
            </w:r>
            <w:r w:rsidRPr="00E60289">
              <w:rPr>
                <w:rFonts w:ascii="Times New Roman" w:hAnsi="Times New Roman"/>
                <w:color w:val="231F20"/>
                <w:spacing w:val="-10"/>
                <w:lang w:val="vi"/>
              </w:rPr>
              <w:t xml:space="preserve"> </w:t>
            </w:r>
            <w:r w:rsidRPr="00E60289">
              <w:rPr>
                <w:rFonts w:ascii="Times New Roman" w:hAnsi="Times New Roman"/>
                <w:color w:val="231F20"/>
                <w:lang w:val="vi"/>
              </w:rPr>
              <w:t>học</w:t>
            </w:r>
            <w:r w:rsidRPr="00E60289">
              <w:rPr>
                <w:rFonts w:ascii="Times New Roman" w:hAnsi="Times New Roman"/>
                <w:color w:val="231F20"/>
                <w:spacing w:val="-10"/>
                <w:lang w:val="vi"/>
              </w:rPr>
              <w:t xml:space="preserve"> </w:t>
            </w:r>
            <w:r w:rsidRPr="00E60289">
              <w:rPr>
                <w:rFonts w:ascii="Times New Roman" w:hAnsi="Times New Roman"/>
                <w:color w:val="231F20"/>
                <w:lang w:val="vi"/>
              </w:rPr>
              <w:t>những</w:t>
            </w:r>
            <w:r w:rsidRPr="00E60289">
              <w:rPr>
                <w:rFonts w:ascii="Times New Roman" w:hAnsi="Times New Roman"/>
                <w:color w:val="231F20"/>
                <w:spacing w:val="-10"/>
                <w:lang w:val="vi"/>
              </w:rPr>
              <w:t xml:space="preserve"> </w:t>
            </w:r>
            <w:r w:rsidRPr="00E60289">
              <w:rPr>
                <w:rFonts w:ascii="Times New Roman" w:hAnsi="Times New Roman"/>
                <w:color w:val="231F20"/>
                <w:lang w:val="vi"/>
              </w:rPr>
              <w:t>bài</w:t>
            </w:r>
            <w:r w:rsidRPr="00E60289">
              <w:rPr>
                <w:rFonts w:ascii="Times New Roman" w:hAnsi="Times New Roman"/>
                <w:color w:val="231F20"/>
                <w:spacing w:val="-10"/>
                <w:lang w:val="vi"/>
              </w:rPr>
              <w:t xml:space="preserve"> </w:t>
            </w:r>
            <w:r w:rsidRPr="00E60289">
              <w:rPr>
                <w:rFonts w:ascii="Times New Roman" w:hAnsi="Times New Roman"/>
                <w:color w:val="231F20"/>
                <w:lang w:val="vi"/>
              </w:rPr>
              <w:t>văn,</w:t>
            </w:r>
            <w:r w:rsidRPr="00E60289">
              <w:rPr>
                <w:rFonts w:ascii="Times New Roman" w:hAnsi="Times New Roman"/>
                <w:color w:val="231F20"/>
                <w:spacing w:val="-10"/>
                <w:lang w:val="vi"/>
              </w:rPr>
              <w:t xml:space="preserve"> </w:t>
            </w:r>
            <w:r w:rsidRPr="00E60289">
              <w:rPr>
                <w:rFonts w:ascii="Times New Roman" w:hAnsi="Times New Roman"/>
                <w:color w:val="231F20"/>
                <w:lang w:val="vi"/>
              </w:rPr>
              <w:t>bài</w:t>
            </w:r>
            <w:r w:rsidRPr="00E60289">
              <w:rPr>
                <w:rFonts w:ascii="Times New Roman" w:hAnsi="Times New Roman"/>
                <w:color w:val="231F20"/>
                <w:spacing w:val="-10"/>
                <w:lang w:val="vi"/>
              </w:rPr>
              <w:t xml:space="preserve"> </w:t>
            </w:r>
            <w:r w:rsidRPr="00E60289">
              <w:rPr>
                <w:rFonts w:ascii="Times New Roman" w:hAnsi="Times New Roman"/>
                <w:color w:val="231F20"/>
                <w:lang w:val="vi"/>
              </w:rPr>
              <w:t>thơ</w:t>
            </w:r>
            <w:r w:rsidRPr="00E60289">
              <w:rPr>
                <w:rFonts w:ascii="Times New Roman" w:hAnsi="Times New Roman"/>
                <w:color w:val="231F20"/>
                <w:spacing w:val="-10"/>
                <w:lang w:val="vi"/>
              </w:rPr>
              <w:t xml:space="preserve"> </w:t>
            </w:r>
            <w:r w:rsidRPr="00E60289">
              <w:rPr>
                <w:rFonts w:ascii="Times New Roman" w:hAnsi="Times New Roman"/>
                <w:color w:val="231F20"/>
                <w:lang w:val="vi"/>
              </w:rPr>
              <w:t>về</w:t>
            </w:r>
            <w:r w:rsidRPr="00E60289">
              <w:rPr>
                <w:rFonts w:ascii="Times New Roman" w:hAnsi="Times New Roman"/>
                <w:color w:val="231F20"/>
                <w:spacing w:val="-10"/>
                <w:lang w:val="vi"/>
              </w:rPr>
              <w:t xml:space="preserve"> </w:t>
            </w:r>
            <w:r w:rsidRPr="00E60289">
              <w:rPr>
                <w:rFonts w:ascii="Times New Roman" w:hAnsi="Times New Roman"/>
                <w:color w:val="231F20"/>
                <w:lang w:val="vi"/>
              </w:rPr>
              <w:t>chủ</w:t>
            </w:r>
            <w:r w:rsidRPr="00E60289">
              <w:rPr>
                <w:rFonts w:ascii="Times New Roman" w:hAnsi="Times New Roman"/>
                <w:color w:val="231F20"/>
                <w:spacing w:val="-10"/>
                <w:lang w:val="vi"/>
              </w:rPr>
              <w:t xml:space="preserve"> </w:t>
            </w:r>
            <w:r w:rsidRPr="00E60289">
              <w:rPr>
                <w:rFonts w:ascii="Times New Roman" w:hAnsi="Times New Roman"/>
                <w:color w:val="231F20"/>
                <w:lang w:val="vi"/>
              </w:rPr>
              <w:t xml:space="preserve">điểm </w:t>
            </w:r>
            <w:r w:rsidRPr="00E60289">
              <w:rPr>
                <w:rFonts w:ascii="Times New Roman" w:hAnsi="Times New Roman"/>
                <w:i/>
                <w:color w:val="231F20"/>
                <w:lang w:val="vi"/>
              </w:rPr>
              <w:t>Cuộc sống muôn màu</w:t>
            </w:r>
            <w:r w:rsidRPr="00E60289">
              <w:rPr>
                <w:rFonts w:ascii="Times New Roman" w:hAnsi="Times New Roman"/>
                <w:color w:val="231F20"/>
                <w:lang w:val="vi"/>
              </w:rPr>
              <w:t>. Hôm nay, các em sẽ viết đoạn văn về vẻ đẹp của một mùa hoặc đoạn văn giới thiệu về một vùng đất theo tưởng tượng của em.</w:t>
            </w:r>
          </w:p>
        </w:tc>
        <w:tc>
          <w:tcPr>
            <w:tcW w:w="4819" w:type="dxa"/>
            <w:shd w:val="clear" w:color="auto" w:fill="auto"/>
          </w:tcPr>
          <w:p w:rsidR="00E60289" w:rsidRPr="00E60289" w:rsidRDefault="00E60289" w:rsidP="00E60289">
            <w:pPr>
              <w:rPr>
                <w:rFonts w:ascii="Times New Roman" w:eastAsia="Calibri" w:hAnsi="Times New Roman"/>
                <w:lang w:val="vi-VN"/>
              </w:rPr>
            </w:pPr>
            <w:r w:rsidRPr="00E60289">
              <w:rPr>
                <w:rFonts w:ascii="Times New Roman" w:eastAsia="Calibri" w:hAnsi="Times New Roman"/>
                <w:lang w:val="nl-NL"/>
              </w:rPr>
              <w:t>- HS lắng nghe</w:t>
            </w:r>
            <w:r w:rsidRPr="00E60289">
              <w:rPr>
                <w:rFonts w:ascii="Times New Roman" w:eastAsia="Calibri" w:hAnsi="Times New Roman"/>
                <w:lang w:val="vi-VN"/>
              </w:rPr>
              <w:t xml:space="preserve"> </w:t>
            </w:r>
            <w:r w:rsidRPr="00E60289">
              <w:rPr>
                <w:rFonts w:ascii="Times New Roman" w:eastAsia="Calibri" w:hAnsi="Times New Roman"/>
              </w:rPr>
              <w:t>và tham gia</w:t>
            </w:r>
            <w:r w:rsidRPr="00E60289">
              <w:rPr>
                <w:rFonts w:ascii="Times New Roman" w:eastAsia="Calibri" w:hAnsi="Times New Roman"/>
                <w:lang w:val="vi-VN"/>
              </w:rPr>
              <w:t xml:space="preserve"> chơi.</w:t>
            </w:r>
          </w:p>
          <w:p w:rsidR="00E60289" w:rsidRPr="00E60289" w:rsidRDefault="00E60289" w:rsidP="00E60289">
            <w:pPr>
              <w:rPr>
                <w:rFonts w:ascii="Times New Roman" w:eastAsia="Calibri" w:hAnsi="Times New Roman"/>
                <w:lang w:val="vi-VN"/>
              </w:rPr>
            </w:pPr>
          </w:p>
          <w:p w:rsidR="00E60289" w:rsidRPr="00E60289" w:rsidRDefault="00E60289" w:rsidP="00E60289">
            <w:pPr>
              <w:rPr>
                <w:rFonts w:ascii="Times New Roman" w:eastAsia="Calibri" w:hAnsi="Times New Roman"/>
                <w:lang w:val="vi-VN"/>
              </w:rPr>
            </w:pPr>
          </w:p>
          <w:p w:rsidR="00E60289" w:rsidRPr="00E60289" w:rsidRDefault="00E60289" w:rsidP="00E60289">
            <w:pPr>
              <w:rPr>
                <w:rFonts w:ascii="Times New Roman" w:eastAsia="Calibri" w:hAnsi="Times New Roman"/>
                <w:lang w:val="vi-VN"/>
              </w:rPr>
            </w:pPr>
          </w:p>
          <w:p w:rsidR="00E60289" w:rsidRPr="00E60289" w:rsidRDefault="00E60289" w:rsidP="00E60289">
            <w:pPr>
              <w:rPr>
                <w:rFonts w:ascii="Times New Roman" w:eastAsia="Calibri" w:hAnsi="Times New Roman"/>
                <w:b/>
              </w:rPr>
            </w:pPr>
          </w:p>
          <w:p w:rsidR="00E60289" w:rsidRPr="00E60289" w:rsidRDefault="00E60289" w:rsidP="00E60289">
            <w:pPr>
              <w:rPr>
                <w:rFonts w:ascii="Times New Roman" w:eastAsia="Calibri" w:hAnsi="Times New Roman"/>
              </w:rPr>
            </w:pPr>
            <w:r w:rsidRPr="00E60289">
              <w:rPr>
                <w:rFonts w:ascii="Times New Roman" w:eastAsia="Calibri" w:hAnsi="Times New Roman"/>
              </w:rPr>
              <w:t>- Chú ý nghe.</w:t>
            </w:r>
          </w:p>
        </w:tc>
      </w:tr>
      <w:tr w:rsidR="00E60289" w:rsidRPr="00E60289" w:rsidTr="006B6C50">
        <w:tc>
          <w:tcPr>
            <w:tcW w:w="9776" w:type="dxa"/>
            <w:gridSpan w:val="2"/>
            <w:shd w:val="clear" w:color="auto" w:fill="auto"/>
          </w:tcPr>
          <w:p w:rsidR="00E60289" w:rsidRPr="00E60289" w:rsidRDefault="00E60289" w:rsidP="00E60289">
            <w:pPr>
              <w:rPr>
                <w:rFonts w:ascii="Times New Roman" w:eastAsia="Calibri" w:hAnsi="Times New Roman"/>
                <w:b/>
              </w:rPr>
            </w:pPr>
            <w:r w:rsidRPr="00E60289">
              <w:rPr>
                <w:rFonts w:ascii="Times New Roman" w:eastAsia="Calibri" w:hAnsi="Times New Roman"/>
                <w:b/>
              </w:rPr>
              <w:t>2. HOẠT ĐỘNG LUYỆN TẬP, THỰC HÀNH</w:t>
            </w:r>
          </w:p>
        </w:tc>
      </w:tr>
      <w:tr w:rsidR="00E60289" w:rsidRPr="00E60289" w:rsidTr="006B6C50">
        <w:tc>
          <w:tcPr>
            <w:tcW w:w="4957" w:type="dxa"/>
            <w:shd w:val="clear" w:color="auto" w:fill="auto"/>
          </w:tcPr>
          <w:p w:rsidR="00E60289" w:rsidRPr="00E60289" w:rsidRDefault="00E60289" w:rsidP="00E60289">
            <w:pPr>
              <w:contextualSpacing/>
              <w:jc w:val="both"/>
              <w:rPr>
                <w:rFonts w:ascii="Times New Roman" w:eastAsia="Calibri" w:hAnsi="Times New Roman"/>
                <w:b/>
                <w:bCs/>
                <w:color w:val="000000"/>
                <w:lang w:val="vi-VN"/>
              </w:rPr>
            </w:pPr>
            <w:r w:rsidRPr="00E60289">
              <w:rPr>
                <w:rFonts w:ascii="Times New Roman" w:eastAsia="Calibri" w:hAnsi="Times New Roman"/>
                <w:b/>
                <w:bCs/>
                <w:color w:val="000000"/>
              </w:rPr>
              <w:t>Ho</w:t>
            </w:r>
            <w:r w:rsidRPr="00E60289">
              <w:rPr>
                <w:rFonts w:ascii="Times New Roman" w:eastAsia="Calibri" w:hAnsi="Times New Roman"/>
                <w:b/>
                <w:bCs/>
                <w:color w:val="000000"/>
                <w:lang w:val="vi-VN"/>
              </w:rPr>
              <w:t>ạt động 1: Viết đoạn văn (BT1)</w:t>
            </w:r>
          </w:p>
          <w:p w:rsidR="00E60289" w:rsidRPr="00E60289" w:rsidRDefault="00E60289" w:rsidP="00E60289">
            <w:pPr>
              <w:contextualSpacing/>
              <w:jc w:val="both"/>
              <w:rPr>
                <w:rFonts w:ascii="Times New Roman" w:eastAsia="Calibri" w:hAnsi="Times New Roman"/>
                <w:b/>
                <w:bCs/>
                <w:color w:val="000000"/>
                <w:lang w:val="vi-VN"/>
              </w:rPr>
            </w:pPr>
            <w:r w:rsidRPr="00E60289">
              <w:rPr>
                <w:rFonts w:ascii="Times New Roman" w:eastAsia="Calibri" w:hAnsi="Times New Roman"/>
                <w:b/>
                <w:bCs/>
                <w:color w:val="000000"/>
                <w:lang w:val="vi-VN"/>
              </w:rPr>
              <w:t>* Tìm hiểu đề bài (thực hiện nhanh)</w:t>
            </w:r>
          </w:p>
          <w:p w:rsidR="00E60289" w:rsidRPr="00E60289" w:rsidRDefault="00E60289" w:rsidP="00E60289">
            <w:pPr>
              <w:contextualSpacing/>
              <w:jc w:val="both"/>
              <w:rPr>
                <w:rFonts w:ascii="Times New Roman" w:eastAsia="Calibri" w:hAnsi="Times New Roman"/>
                <w:bCs/>
                <w:color w:val="000000"/>
              </w:rPr>
            </w:pPr>
            <w:r w:rsidRPr="00E60289">
              <w:rPr>
                <w:rFonts w:ascii="Times New Roman" w:eastAsia="Calibri" w:hAnsi="Times New Roman"/>
                <w:bCs/>
                <w:color w:val="000000"/>
                <w:lang w:val="vi-VN"/>
              </w:rPr>
              <w:t xml:space="preserve"> - GV mời HS đọc </w:t>
            </w:r>
            <w:r w:rsidRPr="00E60289">
              <w:rPr>
                <w:rFonts w:ascii="Times New Roman" w:eastAsia="Calibri" w:hAnsi="Times New Roman"/>
                <w:bCs/>
                <w:color w:val="000000"/>
              </w:rPr>
              <w:t>đề và gợi ý</w:t>
            </w:r>
          </w:p>
          <w:p w:rsidR="00E60289" w:rsidRPr="00E60289" w:rsidRDefault="00E60289" w:rsidP="00E60289">
            <w:pPr>
              <w:contextualSpacing/>
              <w:jc w:val="both"/>
              <w:rPr>
                <w:rFonts w:ascii="Times New Roman" w:eastAsia="Calibri" w:hAnsi="Times New Roman"/>
                <w:bCs/>
                <w:iCs/>
                <w:color w:val="000000"/>
                <w:lang w:val="vi-VN"/>
              </w:rPr>
            </w:pPr>
            <w:r w:rsidRPr="00E60289">
              <w:rPr>
                <w:rFonts w:ascii="Times New Roman" w:eastAsia="Calibri" w:hAnsi="Times New Roman"/>
                <w:bCs/>
                <w:i/>
                <w:color w:val="000000"/>
              </w:rPr>
              <w:t xml:space="preserve">+ </w:t>
            </w:r>
            <w:r w:rsidRPr="00E60289">
              <w:rPr>
                <w:rFonts w:ascii="Times New Roman" w:eastAsia="Calibri" w:hAnsi="Times New Roman"/>
                <w:bCs/>
                <w:iCs/>
                <w:color w:val="000000"/>
              </w:rPr>
              <w:t>Đề 1: Viết đoạn văn tả vẻ đẹp của một mùa mà em yêu thích. Trang trí hoặc vẽ hình minh hoạ cho bài viết.</w:t>
            </w:r>
          </w:p>
          <w:p w:rsidR="00E60289" w:rsidRPr="00E60289" w:rsidRDefault="00E60289" w:rsidP="00E60289">
            <w:pPr>
              <w:contextualSpacing/>
              <w:jc w:val="both"/>
              <w:rPr>
                <w:rFonts w:ascii="Times New Roman" w:eastAsia="Calibri" w:hAnsi="Times New Roman"/>
                <w:bCs/>
                <w:iCs/>
                <w:color w:val="000000"/>
              </w:rPr>
            </w:pPr>
            <w:r w:rsidRPr="00E60289">
              <w:rPr>
                <w:rFonts w:ascii="Times New Roman" w:eastAsia="Calibri" w:hAnsi="Times New Roman"/>
                <w:bCs/>
                <w:iCs/>
                <w:color w:val="000000"/>
              </w:rPr>
              <w:t xml:space="preserve">+ Đề 2: Tưởng tượng em vừa cùng gia </w:t>
            </w:r>
            <w:r w:rsidRPr="00E60289">
              <w:rPr>
                <w:rFonts w:ascii="Times New Roman" w:eastAsia="Calibri" w:hAnsi="Times New Roman"/>
                <w:bCs/>
                <w:iCs/>
                <w:color w:val="000000"/>
              </w:rPr>
              <w:lastRenderedPageBreak/>
              <w:t>đình đi du lịch đến một vùng quê (hoặc đô thị), hãy viết đoạn văn giới thiệu về vùng đó. Trang trí hoặc vẽ hình minh hoạ cho bài viết.</w:t>
            </w:r>
          </w:p>
          <w:p w:rsidR="00E60289" w:rsidRPr="00E60289" w:rsidRDefault="00E60289" w:rsidP="00E60289">
            <w:pPr>
              <w:jc w:val="both"/>
              <w:rPr>
                <w:rFonts w:ascii="Times New Roman" w:eastAsia="Calibri" w:hAnsi="Times New Roman"/>
                <w:bCs/>
                <w:color w:val="000000"/>
                <w:lang w:val="vi-VN"/>
              </w:rPr>
            </w:pPr>
            <w:r w:rsidRPr="00E60289">
              <w:rPr>
                <w:rFonts w:ascii="Times New Roman" w:eastAsia="Calibri" w:hAnsi="Times New Roman"/>
                <w:bCs/>
                <w:color w:val="000000"/>
                <w:lang w:val="vi-VN"/>
              </w:rPr>
              <w:t xml:space="preserve"> - GV nhắc HS chọn 1 trong 2 đề. Chú ý chọn từ ngữ phù hợp để bài viết có hình ảnh và giàu cảm xúc. Sau khi viết xong, nhớ trang trí sản phẩm bằng tranh ảnh các em sưu tầm hoặc tự vẽ.</w:t>
            </w:r>
          </w:p>
          <w:p w:rsidR="00E60289" w:rsidRPr="00E60289" w:rsidRDefault="00E60289" w:rsidP="00E60289">
            <w:pPr>
              <w:jc w:val="both"/>
              <w:rPr>
                <w:rFonts w:ascii="Times New Roman" w:eastAsia="Calibri" w:hAnsi="Times New Roman"/>
                <w:bCs/>
                <w:color w:val="000000"/>
                <w:lang w:val="vi-VN"/>
              </w:rPr>
            </w:pPr>
            <w:r w:rsidRPr="00E60289">
              <w:rPr>
                <w:rFonts w:ascii="Times New Roman" w:eastAsia="Calibri" w:hAnsi="Times New Roman"/>
                <w:bCs/>
                <w:color w:val="000000"/>
                <w:lang w:val="vi-VN"/>
              </w:rPr>
              <w:t xml:space="preserve"> - GV mời một số HS nói: Em sẽ chọn đề nào? Em sẽ viết gì trong đoạn văn của mình?</w:t>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bCs/>
                <w:color w:val="000000"/>
              </w:rPr>
              <w:t>- Tổ chức cho hs trao đổi theo nhóm đôi về những điều mình sẽ viết.</w:t>
            </w:r>
          </w:p>
          <w:p w:rsidR="00E60289" w:rsidRPr="00E60289" w:rsidRDefault="00E60289" w:rsidP="00E60289">
            <w:pPr>
              <w:contextualSpacing/>
              <w:jc w:val="both"/>
              <w:rPr>
                <w:rFonts w:ascii="Times New Roman" w:eastAsia="Calibri" w:hAnsi="Times New Roman"/>
                <w:b/>
                <w:bCs/>
                <w:color w:val="000000"/>
                <w:lang w:val="vi-VN"/>
              </w:rPr>
            </w:pPr>
            <w:r w:rsidRPr="00E60289">
              <w:rPr>
                <w:rFonts w:ascii="Times New Roman" w:eastAsia="Calibri" w:hAnsi="Times New Roman"/>
                <w:b/>
                <w:bCs/>
                <w:color w:val="000000"/>
                <w:lang w:val="vi-VN"/>
              </w:rPr>
              <w:t>* Làm bài</w:t>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bCs/>
                <w:color w:val="000000"/>
                <w:lang w:val="vi-VN"/>
              </w:rPr>
              <w:t xml:space="preserve"> - GV cho HS lấy dụng cụ để viết và trang trí</w:t>
            </w:r>
            <w:r w:rsidRPr="00E60289">
              <w:rPr>
                <w:rFonts w:ascii="Times New Roman" w:eastAsia="Calibri" w:hAnsi="Times New Roman"/>
                <w:bCs/>
                <w:color w:val="000000"/>
              </w:rPr>
              <w:t>.</w:t>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bCs/>
                <w:color w:val="000000"/>
                <w:lang w:val="vi-VN"/>
              </w:rPr>
              <w:t xml:space="preserve"> - GV hướng dẫn HS viết theo </w:t>
            </w:r>
            <w:r w:rsidRPr="00E60289">
              <w:rPr>
                <w:rFonts w:ascii="Times New Roman" w:eastAsia="Calibri" w:hAnsi="Times New Roman"/>
                <w:bCs/>
                <w:color w:val="000000"/>
              </w:rPr>
              <w:t>gợi ý:</w:t>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noProof/>
              </w:rPr>
              <w:drawing>
                <wp:inline distT="0" distB="0" distL="0" distR="0" wp14:anchorId="07DA9512" wp14:editId="67959819">
                  <wp:extent cx="27622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1979" t="44395" r="8205" b="29382"/>
                          <a:stretch>
                            <a:fillRect/>
                          </a:stretch>
                        </pic:blipFill>
                        <pic:spPr bwMode="auto">
                          <a:xfrm>
                            <a:off x="0" y="0"/>
                            <a:ext cx="2762250" cy="1085850"/>
                          </a:xfrm>
                          <a:prstGeom prst="rect">
                            <a:avLst/>
                          </a:prstGeom>
                          <a:noFill/>
                          <a:ln>
                            <a:noFill/>
                          </a:ln>
                        </pic:spPr>
                      </pic:pic>
                    </a:graphicData>
                  </a:graphic>
                </wp:inline>
              </w:drawing>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bCs/>
                <w:color w:val="000000"/>
              </w:rPr>
              <w:t xml:space="preserve"> + Nếu chọn đề 1: Lựa chọn từ ngữ giàu hình ảnh, sử dụng biện pháp so sánh, nhân hoá để viết được đoạn văn hay làm nổi bật vẻ đẹp của mùa em tả.</w:t>
            </w:r>
          </w:p>
          <w:p w:rsidR="00E60289" w:rsidRPr="00E60289" w:rsidRDefault="00E60289" w:rsidP="00E60289">
            <w:pPr>
              <w:jc w:val="both"/>
              <w:rPr>
                <w:rFonts w:ascii="Times New Roman" w:eastAsia="Calibri" w:hAnsi="Times New Roman"/>
                <w:bCs/>
                <w:color w:val="000000"/>
              </w:rPr>
            </w:pPr>
            <w:r w:rsidRPr="00E60289">
              <w:rPr>
                <w:rFonts w:ascii="Times New Roman" w:eastAsia="Calibri" w:hAnsi="Times New Roman"/>
                <w:bCs/>
                <w:color w:val="000000"/>
              </w:rPr>
              <w:t>+ Nếu chọn đề 2: Chọn những chi tiết tiêu biểu về cảnh quan hoặc công trình xây dựng nổi bật của đô thị để giới thiệu. Chú ý chọn từ ngữ giàu hình ảnh để bài viết sinh động, hấp dẫn.</w:t>
            </w:r>
          </w:p>
          <w:p w:rsidR="00E60289" w:rsidRPr="00E60289" w:rsidRDefault="00E60289" w:rsidP="00E60289">
            <w:pPr>
              <w:jc w:val="both"/>
              <w:rPr>
                <w:rFonts w:ascii="Times New Roman" w:eastAsia="Calibri" w:hAnsi="Times New Roman"/>
                <w:bCs/>
                <w:iCs/>
                <w:color w:val="000000"/>
              </w:rPr>
            </w:pPr>
            <w:r w:rsidRPr="00E60289">
              <w:rPr>
                <w:rFonts w:ascii="Times New Roman" w:eastAsia="Calibri" w:hAnsi="Times New Roman"/>
                <w:bCs/>
                <w:color w:val="000000"/>
                <w:lang w:val="vi-VN"/>
              </w:rPr>
              <w:t xml:space="preserve"> - GV đến từng bàn để hướng dẫn, giúp đỡ và khích lệ HS</w:t>
            </w:r>
            <w:r w:rsidRPr="00E60289">
              <w:rPr>
                <w:rFonts w:ascii="Times New Roman" w:eastAsia="Calibri" w:hAnsi="Times New Roman"/>
                <w:bCs/>
                <w:color w:val="000000"/>
              </w:rPr>
              <w:t>.</w:t>
            </w:r>
          </w:p>
        </w:tc>
        <w:tc>
          <w:tcPr>
            <w:tcW w:w="4819" w:type="dxa"/>
            <w:shd w:val="clear" w:color="auto" w:fill="auto"/>
          </w:tcPr>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r w:rsidRPr="00E60289">
              <w:rPr>
                <w:rFonts w:ascii="Times New Roman" w:eastAsia="Calibri" w:hAnsi="Times New Roman"/>
                <w:color w:val="000000"/>
                <w:lang w:val="vi-VN"/>
              </w:rPr>
              <w:t>- 1 -2 HS đọc. Cả lớp đọc thầm theo</w:t>
            </w: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r w:rsidRPr="00E60289">
              <w:rPr>
                <w:rFonts w:ascii="Times New Roman" w:eastAsia="Calibri" w:hAnsi="Times New Roman"/>
                <w:color w:val="000000"/>
                <w:lang w:val="vi-VN"/>
              </w:rPr>
              <w:t>- HS lắng nghe</w:t>
            </w: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lang w:val="vi-VN"/>
              </w:rPr>
              <w:t>- 2-3 HS trả lời</w:t>
            </w:r>
            <w:r w:rsidRPr="00E60289">
              <w:rPr>
                <w:rFonts w:ascii="Times New Roman" w:eastAsia="Calibri" w:hAnsi="Times New Roman"/>
                <w:color w:val="000000"/>
              </w:rPr>
              <w:t>.</w:t>
            </w: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numPr>
                <w:ilvl w:val="0"/>
                <w:numId w:val="11"/>
              </w:numPr>
              <w:tabs>
                <w:tab w:val="left" w:pos="202"/>
              </w:tabs>
              <w:ind w:left="0"/>
              <w:contextualSpacing/>
              <w:jc w:val="both"/>
              <w:rPr>
                <w:rFonts w:ascii="Times New Roman" w:eastAsia="Calibri" w:hAnsi="Times New Roman"/>
                <w:color w:val="000000"/>
              </w:rPr>
            </w:pPr>
            <w:r w:rsidRPr="00E60289">
              <w:rPr>
                <w:rFonts w:ascii="Times New Roman" w:eastAsia="Calibri" w:hAnsi="Times New Roman"/>
                <w:color w:val="000000"/>
              </w:rPr>
              <w:t>HS trao đổi với bạn trong nhóm.</w:t>
            </w: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jc w:val="both"/>
              <w:rPr>
                <w:rFonts w:ascii="Times New Roman" w:eastAsia="Calibri" w:hAnsi="Times New Roman"/>
                <w:color w:val="000000"/>
              </w:rPr>
            </w:pPr>
            <w:r w:rsidRPr="00E60289">
              <w:rPr>
                <w:rFonts w:ascii="Times New Roman" w:eastAsia="Calibri" w:hAnsi="Times New Roman"/>
                <w:color w:val="000000"/>
                <w:lang w:val="vi-VN"/>
              </w:rPr>
              <w:t>- HS để lên bàn những gì đã chuẩn bị</w:t>
            </w:r>
            <w:r w:rsidRPr="00E60289">
              <w:rPr>
                <w:rFonts w:ascii="Times New Roman" w:eastAsia="Calibri" w:hAnsi="Times New Roman"/>
                <w:color w:val="000000"/>
              </w:rPr>
              <w:t>.</w:t>
            </w:r>
          </w:p>
          <w:p w:rsidR="00E60289" w:rsidRPr="00E60289" w:rsidRDefault="00E60289" w:rsidP="00E60289">
            <w:pPr>
              <w:jc w:val="both"/>
              <w:rPr>
                <w:rFonts w:ascii="Times New Roman" w:eastAsia="Calibri" w:hAnsi="Times New Roman"/>
                <w:color w:val="000000"/>
              </w:rPr>
            </w:pPr>
            <w:r w:rsidRPr="00E60289">
              <w:rPr>
                <w:rFonts w:ascii="Times New Roman" w:eastAsia="Calibri" w:hAnsi="Times New Roman"/>
                <w:color w:val="000000"/>
                <w:lang w:val="vi-VN"/>
              </w:rPr>
              <w:t>- HS lắng nghe</w:t>
            </w:r>
            <w:r w:rsidRPr="00E60289">
              <w:rPr>
                <w:rFonts w:ascii="Times New Roman" w:eastAsia="Calibri" w:hAnsi="Times New Roman"/>
                <w:color w:val="000000"/>
              </w:rPr>
              <w:t>, viết bài.</w:t>
            </w: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rPr>
            </w:pPr>
          </w:p>
          <w:p w:rsidR="00E60289" w:rsidRPr="00E60289" w:rsidRDefault="00E60289" w:rsidP="00E60289">
            <w:pPr>
              <w:jc w:val="both"/>
              <w:rPr>
                <w:rFonts w:ascii="Times New Roman" w:eastAsia="Calibri" w:hAnsi="Times New Roman"/>
                <w:color w:val="000000"/>
                <w:lang w:val="vi-VN"/>
              </w:rPr>
            </w:pPr>
          </w:p>
        </w:tc>
      </w:tr>
      <w:tr w:rsidR="00E60289" w:rsidRPr="00E60289" w:rsidTr="006B6C50">
        <w:tc>
          <w:tcPr>
            <w:tcW w:w="4957" w:type="dxa"/>
            <w:shd w:val="clear" w:color="auto" w:fill="auto"/>
          </w:tcPr>
          <w:p w:rsidR="00E60289" w:rsidRPr="00E60289" w:rsidRDefault="00E60289" w:rsidP="00E60289">
            <w:pPr>
              <w:contextualSpacing/>
              <w:jc w:val="both"/>
              <w:rPr>
                <w:rFonts w:ascii="Times New Roman" w:eastAsia="Calibri" w:hAnsi="Times New Roman"/>
                <w:b/>
                <w:color w:val="000000"/>
                <w:lang w:val="vi-VN"/>
              </w:rPr>
            </w:pPr>
            <w:r w:rsidRPr="00E60289">
              <w:rPr>
                <w:rFonts w:ascii="Times New Roman" w:eastAsia="Calibri" w:hAnsi="Times New Roman"/>
                <w:b/>
                <w:i/>
                <w:color w:val="000000"/>
                <w:kern w:val="2"/>
                <w:lang w:val="nl-NL"/>
              </w:rPr>
              <w:lastRenderedPageBreak/>
              <w:t xml:space="preserve"> </w:t>
            </w:r>
            <w:r w:rsidRPr="00E60289">
              <w:rPr>
                <w:rFonts w:ascii="Times New Roman" w:eastAsia="Calibri" w:hAnsi="Times New Roman"/>
                <w:b/>
                <w:color w:val="000000"/>
              </w:rPr>
              <w:t>Ho</w:t>
            </w:r>
            <w:r w:rsidRPr="00E60289">
              <w:rPr>
                <w:rFonts w:ascii="Times New Roman" w:eastAsia="Calibri" w:hAnsi="Times New Roman"/>
                <w:b/>
                <w:color w:val="000000"/>
                <w:lang w:val="vi-VN"/>
              </w:rPr>
              <w:t>ạt động 2: Giới thiệu và bình chọn bài viết hay, có hình ảnh đẹp (BT 2)</w:t>
            </w: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GV tổ chức cho HS trình bày bài viết theo kĩ thuật phòng tranh.</w:t>
            </w:r>
          </w:p>
          <w:p w:rsidR="00E60289" w:rsidRPr="00E60289" w:rsidRDefault="00E60289" w:rsidP="00E60289">
            <w:pPr>
              <w:jc w:val="both"/>
              <w:rPr>
                <w:rFonts w:ascii="Times New Roman" w:eastAsia="Calibri" w:hAnsi="Times New Roman"/>
                <w:color w:val="000000"/>
                <w:kern w:val="2"/>
                <w:lang w:val="vi-VN"/>
              </w:rPr>
            </w:pPr>
            <w:r w:rsidRPr="00E60289">
              <w:rPr>
                <w:rFonts w:ascii="Times New Roman" w:eastAsia="Calibri" w:hAnsi="Times New Roman"/>
                <w:b/>
                <w:i/>
                <w:color w:val="000000"/>
                <w:kern w:val="2"/>
                <w:lang w:val="vi-VN"/>
              </w:rPr>
              <w:t xml:space="preserve"> </w:t>
            </w:r>
            <w:r w:rsidRPr="00E60289">
              <w:rPr>
                <w:rFonts w:ascii="Times New Roman" w:eastAsia="Calibri" w:hAnsi="Times New Roman"/>
                <w:color w:val="000000"/>
                <w:kern w:val="2"/>
                <w:lang w:val="nl-NL"/>
              </w:rPr>
              <w:t xml:space="preserve">- </w:t>
            </w:r>
            <w:r w:rsidRPr="00E60289">
              <w:rPr>
                <w:rFonts w:ascii="Times New Roman" w:eastAsia="Calibri" w:hAnsi="Times New Roman"/>
                <w:color w:val="000000"/>
                <w:kern w:val="2"/>
              </w:rPr>
              <w:t>GV m</w:t>
            </w:r>
            <w:r w:rsidRPr="00E60289">
              <w:rPr>
                <w:rFonts w:ascii="Times New Roman" w:eastAsia="Calibri" w:hAnsi="Times New Roman"/>
                <w:color w:val="000000"/>
                <w:kern w:val="2"/>
                <w:lang w:val="vi-VN"/>
              </w:rPr>
              <w:t>ời một vài HS tiếp nối nhau đọc bài viết của mình</w:t>
            </w:r>
          </w:p>
          <w:p w:rsidR="00E60289" w:rsidRPr="00E60289" w:rsidRDefault="00E60289" w:rsidP="00E60289">
            <w:pPr>
              <w:jc w:val="both"/>
              <w:rPr>
                <w:rFonts w:ascii="Times New Roman" w:eastAsia="Calibri" w:hAnsi="Times New Roman"/>
                <w:color w:val="000000"/>
                <w:kern w:val="2"/>
                <w:lang w:val="vi-VN"/>
              </w:rPr>
            </w:pPr>
            <w:r w:rsidRPr="00E60289">
              <w:rPr>
                <w:rFonts w:ascii="Times New Roman" w:eastAsia="Calibri" w:hAnsi="Times New Roman"/>
                <w:color w:val="000000"/>
                <w:kern w:val="2"/>
                <w:lang w:val="vi-VN"/>
              </w:rPr>
              <w:t xml:space="preserve"> - GV cho lớp nhận xét, bình chọn sản phẩm theo các tiêu chí: bài viết hay, trình bày đẹp, bạn trình bày rõ ràng, hấp dẫn</w:t>
            </w:r>
          </w:p>
        </w:tc>
        <w:tc>
          <w:tcPr>
            <w:tcW w:w="4819" w:type="dxa"/>
            <w:shd w:val="clear" w:color="auto" w:fill="auto"/>
          </w:tcPr>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HS trưng bày bài, đọc và tham khảo bài của bạn.</w:t>
            </w:r>
          </w:p>
          <w:p w:rsidR="00E60289" w:rsidRPr="00E60289" w:rsidRDefault="00E60289" w:rsidP="00E60289">
            <w:pPr>
              <w:jc w:val="both"/>
              <w:rPr>
                <w:rFonts w:ascii="Times New Roman" w:eastAsia="Calibri" w:hAnsi="Times New Roman"/>
                <w:color w:val="000000"/>
                <w:lang w:val="vi-VN"/>
              </w:rPr>
            </w:pPr>
            <w:r w:rsidRPr="00E60289">
              <w:rPr>
                <w:rFonts w:ascii="Times New Roman" w:eastAsia="Calibri" w:hAnsi="Times New Roman"/>
                <w:color w:val="000000"/>
                <w:lang w:val="vi-VN"/>
              </w:rPr>
              <w:t>- 4-5 HS đọc, lớp lắng nghe</w:t>
            </w:r>
          </w:p>
          <w:p w:rsidR="00E60289" w:rsidRPr="00E60289" w:rsidRDefault="00E60289" w:rsidP="00E60289">
            <w:pPr>
              <w:jc w:val="both"/>
              <w:rPr>
                <w:rFonts w:ascii="Times New Roman" w:eastAsia="Calibri" w:hAnsi="Times New Roman"/>
                <w:color w:val="000000"/>
                <w:lang w:val="vi-VN"/>
              </w:rPr>
            </w:pPr>
          </w:p>
          <w:p w:rsidR="00E60289" w:rsidRPr="00E60289" w:rsidRDefault="00E60289" w:rsidP="00E60289">
            <w:pPr>
              <w:contextualSpacing/>
              <w:jc w:val="both"/>
              <w:rPr>
                <w:rFonts w:ascii="Times New Roman" w:eastAsia="Calibri" w:hAnsi="Times New Roman"/>
                <w:color w:val="000000"/>
                <w:lang w:val="vi-VN"/>
              </w:rPr>
            </w:pPr>
            <w:r w:rsidRPr="00E60289">
              <w:rPr>
                <w:rFonts w:ascii="Times New Roman" w:eastAsia="Calibri" w:hAnsi="Times New Roman"/>
                <w:color w:val="000000"/>
                <w:lang w:val="vi-VN"/>
              </w:rPr>
              <w:t>- HS bình chọn</w:t>
            </w:r>
          </w:p>
        </w:tc>
      </w:tr>
      <w:tr w:rsidR="00E60289" w:rsidRPr="00E60289" w:rsidTr="006B6C50">
        <w:tc>
          <w:tcPr>
            <w:tcW w:w="9776" w:type="dxa"/>
            <w:gridSpan w:val="2"/>
            <w:shd w:val="clear" w:color="auto" w:fill="auto"/>
          </w:tcPr>
          <w:p w:rsidR="00E60289" w:rsidRPr="00E60289" w:rsidRDefault="00E60289" w:rsidP="00E60289">
            <w:pPr>
              <w:rPr>
                <w:rFonts w:ascii="Times New Roman" w:eastAsia="Calibri" w:hAnsi="Times New Roman"/>
                <w:b/>
              </w:rPr>
            </w:pPr>
            <w:r w:rsidRPr="00E60289">
              <w:rPr>
                <w:rFonts w:ascii="Times New Roman" w:eastAsia="Calibri" w:hAnsi="Times New Roman"/>
                <w:b/>
              </w:rPr>
              <w:lastRenderedPageBreak/>
              <w:t>3. HOẠT ĐỘNG VẬN DỤNG, TRẢI NGHIỆM</w:t>
            </w:r>
          </w:p>
        </w:tc>
      </w:tr>
      <w:tr w:rsidR="00E60289" w:rsidRPr="00E60289" w:rsidTr="006B6C50">
        <w:tc>
          <w:tcPr>
            <w:tcW w:w="4957" w:type="dxa"/>
            <w:shd w:val="clear" w:color="auto" w:fill="auto"/>
          </w:tcPr>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GV đưa câu hỏi:</w:t>
            </w: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Hãy so sánh sự thay đổi thời tiết của các mùa trong hai hoặc ba năm gần đây.</w:t>
            </w: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i/>
                <w:iCs/>
                <w:color w:val="000000"/>
              </w:rPr>
              <w:t>+ Theo em vì sao cùng một mùa lại có sự thay đổi như vậy? Nguyên nhân do đâu?</w:t>
            </w:r>
          </w:p>
          <w:p w:rsidR="00E60289" w:rsidRPr="00E60289" w:rsidRDefault="00E60289" w:rsidP="00E60289">
            <w:pPr>
              <w:contextualSpacing/>
              <w:jc w:val="both"/>
              <w:rPr>
                <w:rFonts w:ascii="Times New Roman" w:eastAsia="Calibri" w:hAnsi="Times New Roman"/>
                <w:color w:val="000000"/>
                <w:lang w:val="vi-VN"/>
              </w:rPr>
            </w:pPr>
            <w:r w:rsidRPr="00E60289">
              <w:rPr>
                <w:rFonts w:ascii="Times New Roman" w:eastAsia="Calibri" w:hAnsi="Times New Roman"/>
                <w:color w:val="000000"/>
                <w:lang w:val="vi-VN"/>
              </w:rPr>
              <w:t xml:space="preserve"> </w:t>
            </w:r>
            <w:r w:rsidRPr="00E60289">
              <w:rPr>
                <w:rFonts w:ascii="Times New Roman" w:eastAsia="Calibri" w:hAnsi="Times New Roman"/>
                <w:color w:val="000000"/>
              </w:rPr>
              <w:t>- GV nhận xét, khích lệ</w:t>
            </w:r>
            <w:r w:rsidRPr="00E60289">
              <w:rPr>
                <w:rFonts w:ascii="Times New Roman" w:eastAsia="Calibri" w:hAnsi="Times New Roman"/>
                <w:color w:val="000000"/>
                <w:lang w:val="vi-VN"/>
              </w:rPr>
              <w:t>, động viên HS</w:t>
            </w:r>
          </w:p>
          <w:p w:rsidR="00E60289" w:rsidRPr="00E60289" w:rsidRDefault="00E60289" w:rsidP="00E60289">
            <w:pPr>
              <w:contextualSpacing/>
              <w:jc w:val="both"/>
              <w:rPr>
                <w:rFonts w:ascii="Times New Roman" w:eastAsia="Calibri" w:hAnsi="Times New Roman"/>
                <w:color w:val="000000"/>
                <w:lang w:val="vi-VN"/>
              </w:rPr>
            </w:pPr>
          </w:p>
          <w:p w:rsidR="00E60289" w:rsidRPr="00E60289" w:rsidRDefault="00E60289" w:rsidP="00E60289">
            <w:pPr>
              <w:widowControl w:val="0"/>
              <w:autoSpaceDE w:val="0"/>
              <w:autoSpaceDN w:val="0"/>
              <w:contextualSpacing/>
              <w:jc w:val="both"/>
              <w:rPr>
                <w:rFonts w:ascii="Times New Roman" w:eastAsia="Calibri" w:hAnsi="Times New Roman"/>
              </w:rPr>
            </w:pPr>
            <w:r w:rsidRPr="00E60289">
              <w:rPr>
                <w:rFonts w:ascii="Times New Roman" w:eastAsia="Calibri" w:hAnsi="Times New Roman"/>
              </w:rPr>
              <w:sym w:font="Wingdings" w:char="F0E0"/>
            </w:r>
            <w:r w:rsidRPr="00E60289">
              <w:rPr>
                <w:rFonts w:ascii="Times New Roman" w:eastAsia="Calibri" w:hAnsi="Times New Roman"/>
              </w:rPr>
              <w:t>GDHS: Ý thức bảo vệ môi trường thiên nhiên, có những biện pháp đối phó với sự thay đổi của thời tiết, khí hậu.</w:t>
            </w: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lang w:val="vi-VN"/>
              </w:rPr>
              <w:t xml:space="preserve"> -</w:t>
            </w:r>
            <w:r w:rsidRPr="00E60289">
              <w:rPr>
                <w:rFonts w:ascii="Times New Roman" w:eastAsia="Calibri" w:hAnsi="Times New Roman"/>
                <w:color w:val="000000"/>
              </w:rPr>
              <w:t xml:space="preserve"> GV nhận xét tiết học, khen ngợi, biểu dương những HS tốt.</w:t>
            </w:r>
          </w:p>
        </w:tc>
        <w:tc>
          <w:tcPr>
            <w:tcW w:w="4819" w:type="dxa"/>
            <w:shd w:val="clear" w:color="auto" w:fill="auto"/>
          </w:tcPr>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xml:space="preserve">- HS chú ý </w:t>
            </w: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HS trình bày suy nghĩ của mình trước lớp. Lớp lắng nghe, chia sẻ.</w:t>
            </w: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rPr>
              <w:t>- HS lắng nghe, tiếp thu.</w:t>
            </w: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p>
          <w:p w:rsidR="00E60289" w:rsidRPr="00E60289" w:rsidRDefault="00E60289" w:rsidP="00E60289">
            <w:pPr>
              <w:contextualSpacing/>
              <w:jc w:val="both"/>
              <w:rPr>
                <w:rFonts w:ascii="Times New Roman" w:eastAsia="Calibri" w:hAnsi="Times New Roman"/>
                <w:color w:val="000000"/>
              </w:rPr>
            </w:pPr>
            <w:r w:rsidRPr="00E60289">
              <w:rPr>
                <w:rFonts w:ascii="Times New Roman" w:eastAsia="Calibri" w:hAnsi="Times New Roman"/>
                <w:color w:val="000000"/>
                <w:lang w:val="vi-VN"/>
              </w:rPr>
              <w:t>-</w:t>
            </w:r>
            <w:r w:rsidRPr="00E60289">
              <w:rPr>
                <w:rFonts w:ascii="Times New Roman" w:eastAsia="Calibri" w:hAnsi="Times New Roman"/>
                <w:color w:val="000000"/>
              </w:rPr>
              <w:t xml:space="preserve"> HS lắng nghe.</w:t>
            </w:r>
          </w:p>
          <w:p w:rsidR="00E60289" w:rsidRPr="00E60289" w:rsidRDefault="00E60289" w:rsidP="00E60289">
            <w:pPr>
              <w:contextualSpacing/>
              <w:jc w:val="both"/>
              <w:rPr>
                <w:rFonts w:ascii="Times New Roman" w:eastAsia="Calibri" w:hAnsi="Times New Roman"/>
                <w:color w:val="000000"/>
              </w:rPr>
            </w:pPr>
          </w:p>
        </w:tc>
      </w:tr>
    </w:tbl>
    <w:p w:rsidR="00E60289" w:rsidRPr="00E60289" w:rsidRDefault="00E60289" w:rsidP="00E60289">
      <w:pPr>
        <w:rPr>
          <w:rFonts w:ascii="Times New Roman" w:hAnsi="Times New Roman"/>
        </w:rPr>
      </w:pPr>
    </w:p>
    <w:p w:rsidR="00E60289" w:rsidRPr="00E60289" w:rsidRDefault="00E60289" w:rsidP="00E60289">
      <w:pPr>
        <w:jc w:val="both"/>
        <w:rPr>
          <w:rFonts w:ascii="Times New Roman" w:hAnsi="Times New Roman"/>
          <w:b/>
          <w:bCs/>
        </w:rPr>
      </w:pPr>
      <w:r w:rsidRPr="00E60289">
        <w:rPr>
          <w:rFonts w:ascii="Times New Roman" w:hAnsi="Times New Roman"/>
          <w:b/>
          <w:bCs/>
          <w:lang w:val="vi-VN"/>
        </w:rPr>
        <w:t xml:space="preserve">IV. ĐIỀU CHỈNH SAU </w:t>
      </w:r>
      <w:r w:rsidRPr="00E60289">
        <w:rPr>
          <w:rFonts w:ascii="Times New Roman" w:hAnsi="Times New Roman"/>
          <w:b/>
          <w:bCs/>
        </w:rPr>
        <w:t>BÀI</w:t>
      </w:r>
      <w:r w:rsidRPr="00E60289">
        <w:rPr>
          <w:rFonts w:ascii="Times New Roman" w:hAnsi="Times New Roman"/>
          <w:b/>
          <w:bCs/>
          <w:lang w:val="vi-VN"/>
        </w:rPr>
        <w:t xml:space="preserve"> DẠY </w:t>
      </w:r>
    </w:p>
    <w:p w:rsidR="006A38BB" w:rsidRPr="00E60289" w:rsidRDefault="00E60289" w:rsidP="00E60289">
      <w:r w:rsidRPr="00E60289">
        <w:rPr>
          <w:rFonts w:ascii="Times New Roman" w:hAnsi="Times New Roman"/>
        </w:rPr>
        <w:t>……………………………………………………………………………………………………………………………………………………………………………………………………………………………………………</w:t>
      </w:r>
      <w:bookmarkStart w:id="0" w:name="_GoBack"/>
      <w:bookmarkEnd w:id="0"/>
    </w:p>
    <w:sectPr w:rsidR="006A38BB" w:rsidRPr="00E60289" w:rsidSect="00CE6FC4">
      <w:headerReference w:type="default" r:id="rId7"/>
      <w:footerReference w:type="default" r:id="rId8"/>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E60289"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E60289"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60289"/>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271</cp:revision>
  <dcterms:created xsi:type="dcterms:W3CDTF">2025-02-17T01:15:00Z</dcterms:created>
  <dcterms:modified xsi:type="dcterms:W3CDTF">2025-03-05T09:11:00Z</dcterms:modified>
</cp:coreProperties>
</file>