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E0" w:rsidRPr="009E1CE0" w:rsidRDefault="009E1CE0" w:rsidP="009E1CE0">
      <w:pPr>
        <w:rPr>
          <w:rFonts w:ascii="Times New Roman" w:hAnsi="Times New Roman"/>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9E1CE0" w:rsidRPr="009E1CE0" w:rsidTr="006B6C50">
        <w:tc>
          <w:tcPr>
            <w:tcW w:w="9351" w:type="dxa"/>
            <w:gridSpan w:val="2"/>
          </w:tcPr>
          <w:p w:rsidR="009E1CE0" w:rsidRPr="009E1CE0" w:rsidRDefault="009E1CE0" w:rsidP="009E1CE0">
            <w:pPr>
              <w:jc w:val="center"/>
              <w:rPr>
                <w:rFonts w:ascii="Times New Roman" w:hAnsi="Times New Roman"/>
                <w:b/>
              </w:rPr>
            </w:pPr>
            <w:r w:rsidRPr="009E1CE0">
              <w:rPr>
                <w:rFonts w:ascii="Times New Roman" w:hAnsi="Times New Roman"/>
                <w:b/>
              </w:rPr>
              <w:t>KẾ HOẠCH BÀI DẠY</w:t>
            </w:r>
          </w:p>
        </w:tc>
      </w:tr>
      <w:tr w:rsidR="009E1CE0" w:rsidRPr="009E1CE0" w:rsidTr="006B6C50">
        <w:tc>
          <w:tcPr>
            <w:tcW w:w="2972" w:type="dxa"/>
          </w:tcPr>
          <w:p w:rsidR="009E1CE0" w:rsidRPr="009E1CE0" w:rsidRDefault="009E1CE0" w:rsidP="009E1CE0">
            <w:pPr>
              <w:rPr>
                <w:rFonts w:ascii="Times New Roman" w:hAnsi="Times New Roman"/>
                <w:b/>
              </w:rPr>
            </w:pPr>
            <w:r w:rsidRPr="009E1CE0">
              <w:rPr>
                <w:rFonts w:ascii="Times New Roman" w:hAnsi="Times New Roman"/>
                <w:b/>
              </w:rPr>
              <w:t>Môn:</w:t>
            </w:r>
          </w:p>
        </w:tc>
        <w:tc>
          <w:tcPr>
            <w:tcW w:w="6379" w:type="dxa"/>
          </w:tcPr>
          <w:p w:rsidR="009E1CE0" w:rsidRPr="009E1CE0" w:rsidRDefault="009E1CE0" w:rsidP="009E1CE0">
            <w:pPr>
              <w:rPr>
                <w:rFonts w:ascii="Times New Roman" w:hAnsi="Times New Roman"/>
                <w:b/>
              </w:rPr>
            </w:pPr>
            <w:r w:rsidRPr="009E1CE0">
              <w:rPr>
                <w:rFonts w:ascii="Times New Roman" w:hAnsi="Times New Roman"/>
                <w:b/>
              </w:rPr>
              <w:t>Toán</w:t>
            </w:r>
          </w:p>
        </w:tc>
      </w:tr>
      <w:tr w:rsidR="009E1CE0" w:rsidRPr="009E1CE0" w:rsidTr="006B6C50">
        <w:tc>
          <w:tcPr>
            <w:tcW w:w="2972" w:type="dxa"/>
          </w:tcPr>
          <w:p w:rsidR="009E1CE0" w:rsidRPr="009E1CE0" w:rsidRDefault="009E1CE0" w:rsidP="009E1CE0">
            <w:pPr>
              <w:rPr>
                <w:rFonts w:ascii="Times New Roman" w:hAnsi="Times New Roman"/>
                <w:b/>
              </w:rPr>
            </w:pPr>
            <w:r w:rsidRPr="009E1CE0">
              <w:rPr>
                <w:rFonts w:ascii="Times New Roman" w:hAnsi="Times New Roman"/>
                <w:b/>
              </w:rPr>
              <w:t>Lớp:</w:t>
            </w:r>
          </w:p>
        </w:tc>
        <w:tc>
          <w:tcPr>
            <w:tcW w:w="6379" w:type="dxa"/>
          </w:tcPr>
          <w:p w:rsidR="009E1CE0" w:rsidRPr="009E1CE0" w:rsidRDefault="009E1CE0" w:rsidP="009E1CE0">
            <w:pPr>
              <w:rPr>
                <w:rFonts w:ascii="Times New Roman" w:hAnsi="Times New Roman"/>
                <w:b/>
              </w:rPr>
            </w:pPr>
            <w:r w:rsidRPr="009E1CE0">
              <w:rPr>
                <w:rFonts w:ascii="Times New Roman" w:hAnsi="Times New Roman"/>
                <w:b/>
              </w:rPr>
              <w:t>5A</w:t>
            </w:r>
          </w:p>
        </w:tc>
      </w:tr>
      <w:tr w:rsidR="009E1CE0" w:rsidRPr="009E1CE0" w:rsidTr="006B6C50">
        <w:tc>
          <w:tcPr>
            <w:tcW w:w="2972" w:type="dxa"/>
          </w:tcPr>
          <w:p w:rsidR="009E1CE0" w:rsidRPr="009E1CE0" w:rsidRDefault="009E1CE0" w:rsidP="009E1CE0">
            <w:pPr>
              <w:rPr>
                <w:rFonts w:ascii="Times New Roman" w:hAnsi="Times New Roman"/>
                <w:b/>
              </w:rPr>
            </w:pPr>
            <w:r w:rsidRPr="009E1CE0">
              <w:rPr>
                <w:rFonts w:ascii="Times New Roman" w:hAnsi="Times New Roman"/>
                <w:b/>
              </w:rPr>
              <w:t>Tên bài dạy:</w:t>
            </w:r>
          </w:p>
        </w:tc>
        <w:tc>
          <w:tcPr>
            <w:tcW w:w="6379" w:type="dxa"/>
          </w:tcPr>
          <w:p w:rsidR="009E1CE0" w:rsidRPr="009E1CE0" w:rsidRDefault="009E1CE0" w:rsidP="009E1CE0">
            <w:pPr>
              <w:rPr>
                <w:rFonts w:ascii="Times New Roman" w:hAnsi="Times New Roman"/>
                <w:b/>
              </w:rPr>
            </w:pPr>
            <w:r w:rsidRPr="009E1CE0">
              <w:rPr>
                <w:rFonts w:ascii="Times New Roman" w:hAnsi="Times New Roman"/>
                <w:b/>
              </w:rPr>
              <w:t>Hình tròn. Đường tròn</w:t>
            </w:r>
          </w:p>
        </w:tc>
      </w:tr>
      <w:tr w:rsidR="009E1CE0" w:rsidRPr="009E1CE0" w:rsidTr="006B6C50">
        <w:tc>
          <w:tcPr>
            <w:tcW w:w="2972" w:type="dxa"/>
          </w:tcPr>
          <w:p w:rsidR="009E1CE0" w:rsidRPr="009E1CE0" w:rsidRDefault="009E1CE0" w:rsidP="009E1CE0">
            <w:pPr>
              <w:rPr>
                <w:rFonts w:ascii="Times New Roman" w:hAnsi="Times New Roman"/>
                <w:b/>
              </w:rPr>
            </w:pPr>
            <w:r w:rsidRPr="009E1CE0">
              <w:rPr>
                <w:rFonts w:ascii="Times New Roman" w:hAnsi="Times New Roman"/>
                <w:b/>
              </w:rPr>
              <w:t>Tiết CT:</w:t>
            </w:r>
          </w:p>
        </w:tc>
        <w:tc>
          <w:tcPr>
            <w:tcW w:w="6379" w:type="dxa"/>
          </w:tcPr>
          <w:p w:rsidR="009E1CE0" w:rsidRPr="009E1CE0" w:rsidRDefault="009E1CE0" w:rsidP="009E1CE0">
            <w:pPr>
              <w:rPr>
                <w:rFonts w:ascii="Times New Roman" w:hAnsi="Times New Roman"/>
                <w:b/>
              </w:rPr>
            </w:pPr>
            <w:r w:rsidRPr="009E1CE0">
              <w:rPr>
                <w:rFonts w:ascii="Times New Roman" w:hAnsi="Times New Roman"/>
                <w:b/>
              </w:rPr>
              <w:t>99 + 100</w:t>
            </w:r>
          </w:p>
        </w:tc>
      </w:tr>
      <w:tr w:rsidR="009E1CE0" w:rsidRPr="009E1CE0" w:rsidTr="006B6C50">
        <w:tc>
          <w:tcPr>
            <w:tcW w:w="2972" w:type="dxa"/>
          </w:tcPr>
          <w:p w:rsidR="009E1CE0" w:rsidRPr="009E1CE0" w:rsidRDefault="009E1CE0" w:rsidP="009E1CE0">
            <w:pPr>
              <w:rPr>
                <w:rFonts w:ascii="Times New Roman" w:hAnsi="Times New Roman"/>
                <w:b/>
              </w:rPr>
            </w:pPr>
            <w:r w:rsidRPr="009E1CE0">
              <w:rPr>
                <w:rFonts w:ascii="Times New Roman" w:hAnsi="Times New Roman"/>
                <w:b/>
              </w:rPr>
              <w:t>Thời gian dạy:</w:t>
            </w:r>
          </w:p>
        </w:tc>
        <w:tc>
          <w:tcPr>
            <w:tcW w:w="6379" w:type="dxa"/>
          </w:tcPr>
          <w:p w:rsidR="009E1CE0" w:rsidRPr="009E1CE0" w:rsidRDefault="009E1CE0" w:rsidP="009E1CE0">
            <w:pPr>
              <w:rPr>
                <w:rFonts w:ascii="Times New Roman" w:hAnsi="Times New Roman"/>
                <w:b/>
              </w:rPr>
            </w:pPr>
            <w:r w:rsidRPr="009E1CE0">
              <w:rPr>
                <w:rFonts w:ascii="Times New Roman" w:hAnsi="Times New Roman"/>
                <w:b/>
              </w:rPr>
              <w:t>Thứ Tư ngày 15/01/2025</w:t>
            </w:r>
          </w:p>
        </w:tc>
      </w:tr>
    </w:tbl>
    <w:p w:rsidR="009E1CE0" w:rsidRPr="009E1CE0" w:rsidRDefault="009E1CE0" w:rsidP="009E1CE0">
      <w:pPr>
        <w:rPr>
          <w:rFonts w:ascii="Times New Roman" w:hAnsi="Times New Roman"/>
          <w:b/>
        </w:rPr>
      </w:pPr>
      <w:r w:rsidRPr="009E1CE0">
        <w:rPr>
          <w:rFonts w:ascii="Times New Roman" w:hAnsi="Times New Roman"/>
          <w:b/>
        </w:rPr>
        <w:t>I. YÊU CẦU CẦN ĐẠT:</w:t>
      </w:r>
    </w:p>
    <w:p w:rsidR="009E1CE0" w:rsidRPr="009E1CE0" w:rsidRDefault="009E1CE0" w:rsidP="009E1CE0">
      <w:pPr>
        <w:contextualSpacing/>
        <w:rPr>
          <w:rFonts w:ascii="Times New Roman" w:eastAsia="Calibri" w:hAnsi="Times New Roman"/>
          <w:b/>
        </w:rPr>
      </w:pPr>
      <w:r w:rsidRPr="009E1CE0">
        <w:rPr>
          <w:rFonts w:ascii="Times New Roman" w:eastAsia="Calibri" w:hAnsi="Times New Roman"/>
          <w:b/>
        </w:rPr>
        <w:t>1. Năng lực đặc thù:</w:t>
      </w:r>
    </w:p>
    <w:p w:rsidR="009E1CE0" w:rsidRPr="009E1CE0" w:rsidRDefault="009E1CE0" w:rsidP="009E1CE0">
      <w:pPr>
        <w:widowControl w:val="0"/>
        <w:pBdr>
          <w:top w:val="nil"/>
          <w:left w:val="nil"/>
          <w:bottom w:val="nil"/>
          <w:right w:val="nil"/>
          <w:between w:val="nil"/>
        </w:pBdr>
        <w:tabs>
          <w:tab w:val="left" w:pos="742"/>
        </w:tabs>
        <w:rPr>
          <w:rFonts w:ascii="Times New Roman" w:hAnsi="Times New Roman"/>
        </w:rPr>
      </w:pPr>
      <w:r w:rsidRPr="009E1CE0">
        <w:rPr>
          <w:rFonts w:ascii="Times New Roman" w:hAnsi="Times New Roman"/>
          <w:color w:val="000000"/>
        </w:rPr>
        <w:t xml:space="preserve">- Nhận biết được đường tròn, hình tròn và các yếu tố như tâm, bán kính, </w:t>
      </w:r>
      <w:r w:rsidRPr="009E1CE0">
        <w:rPr>
          <w:rFonts w:ascii="Times New Roman" w:hAnsi="Times New Roman"/>
        </w:rPr>
        <w:t>đường</w:t>
      </w:r>
      <w:r w:rsidRPr="009E1CE0">
        <w:rPr>
          <w:rFonts w:ascii="Times New Roman" w:hAnsi="Times New Roman"/>
          <w:color w:val="000000"/>
        </w:rPr>
        <w:t xml:space="preserve"> kính.</w:t>
      </w:r>
    </w:p>
    <w:p w:rsidR="009E1CE0" w:rsidRPr="009E1CE0" w:rsidRDefault="009E1CE0" w:rsidP="009E1CE0">
      <w:pPr>
        <w:widowControl w:val="0"/>
        <w:pBdr>
          <w:top w:val="nil"/>
          <w:left w:val="nil"/>
          <w:bottom w:val="nil"/>
          <w:right w:val="nil"/>
          <w:between w:val="nil"/>
        </w:pBdr>
        <w:tabs>
          <w:tab w:val="left" w:pos="742"/>
        </w:tabs>
        <w:rPr>
          <w:rFonts w:ascii="Times New Roman" w:hAnsi="Times New Roman"/>
        </w:rPr>
      </w:pPr>
      <w:r w:rsidRPr="009E1CE0">
        <w:rPr>
          <w:rFonts w:ascii="Times New Roman" w:hAnsi="Times New Roman"/>
          <w:color w:val="000000"/>
        </w:rPr>
        <w:t xml:space="preserve">- Sử dụng được compa </w:t>
      </w:r>
      <w:r w:rsidRPr="009E1CE0">
        <w:rPr>
          <w:rFonts w:ascii="Times New Roman" w:hAnsi="Times New Roman"/>
        </w:rPr>
        <w:t>để</w:t>
      </w:r>
      <w:r w:rsidRPr="009E1CE0">
        <w:rPr>
          <w:rFonts w:ascii="Times New Roman" w:hAnsi="Times New Roman"/>
          <w:color w:val="000000"/>
        </w:rPr>
        <w:t xml:space="preserve"> </w:t>
      </w:r>
      <w:r w:rsidRPr="009E1CE0">
        <w:rPr>
          <w:rFonts w:ascii="Times New Roman" w:hAnsi="Times New Roman"/>
        </w:rPr>
        <w:t>vẽ</w:t>
      </w:r>
      <w:r w:rsidRPr="009E1CE0">
        <w:rPr>
          <w:rFonts w:ascii="Times New Roman" w:hAnsi="Times New Roman"/>
          <w:color w:val="000000"/>
        </w:rPr>
        <w:t xml:space="preserve"> đường tròn.</w:t>
      </w:r>
    </w:p>
    <w:p w:rsidR="009E1CE0" w:rsidRPr="009E1CE0" w:rsidRDefault="009E1CE0" w:rsidP="009E1CE0">
      <w:pPr>
        <w:pBdr>
          <w:top w:val="nil"/>
          <w:left w:val="nil"/>
          <w:bottom w:val="nil"/>
          <w:right w:val="nil"/>
          <w:between w:val="nil"/>
        </w:pBdr>
        <w:jc w:val="both"/>
        <w:rPr>
          <w:rFonts w:ascii="Times New Roman" w:hAnsi="Times New Roman"/>
        </w:rPr>
      </w:pPr>
      <w:r w:rsidRPr="009E1CE0">
        <w:rPr>
          <w:rFonts w:ascii="Times New Roman" w:hAnsi="Times New Roman"/>
        </w:rPr>
        <w:t xml:space="preserve">- Phát triển các năng lực toán học như: </w:t>
      </w:r>
      <w:r w:rsidRPr="009E1CE0">
        <w:rPr>
          <w:rFonts w:ascii="Times New Roman" w:hAnsi="Times New Roman"/>
          <w:color w:val="000000"/>
        </w:rPr>
        <w:t xml:space="preserve">NL tư duy và lập luận toán học, NL giải </w:t>
      </w:r>
      <w:r w:rsidRPr="009E1CE0">
        <w:rPr>
          <w:rFonts w:ascii="Times New Roman" w:hAnsi="Times New Roman"/>
        </w:rPr>
        <w:t>quyết</w:t>
      </w:r>
      <w:r w:rsidRPr="009E1CE0">
        <w:rPr>
          <w:rFonts w:ascii="Times New Roman" w:hAnsi="Times New Roman"/>
          <w:color w:val="000000"/>
        </w:rPr>
        <w:t xml:space="preserve"> vấn đề toán học, NL giao tiếp toán học. NL </w:t>
      </w:r>
      <w:r w:rsidRPr="009E1CE0">
        <w:rPr>
          <w:rFonts w:ascii="Times New Roman" w:hAnsi="Times New Roman"/>
        </w:rPr>
        <w:t>sử</w:t>
      </w:r>
      <w:r w:rsidRPr="009E1CE0">
        <w:rPr>
          <w:rFonts w:ascii="Times New Roman" w:hAnsi="Times New Roman"/>
          <w:color w:val="000000"/>
        </w:rPr>
        <w:t xml:space="preserve"> dụng </w:t>
      </w:r>
      <w:r w:rsidRPr="009E1CE0">
        <w:rPr>
          <w:rFonts w:ascii="Times New Roman" w:hAnsi="Times New Roman"/>
        </w:rPr>
        <w:t>công</w:t>
      </w:r>
      <w:r w:rsidRPr="009E1CE0">
        <w:rPr>
          <w:rFonts w:ascii="Times New Roman" w:hAnsi="Times New Roman"/>
          <w:color w:val="000000"/>
        </w:rPr>
        <w:t xml:space="preserve"> cụ và phương tiện học toán.</w:t>
      </w:r>
    </w:p>
    <w:p w:rsidR="009E1CE0" w:rsidRPr="009E1CE0" w:rsidRDefault="009E1CE0" w:rsidP="009E1CE0">
      <w:pPr>
        <w:contextualSpacing/>
        <w:jc w:val="both"/>
        <w:rPr>
          <w:rFonts w:ascii="Times New Roman" w:eastAsia="Calibri" w:hAnsi="Times New Roman"/>
          <w:lang w:val="pl-PL"/>
        </w:rPr>
      </w:pPr>
      <w:r w:rsidRPr="009E1CE0">
        <w:rPr>
          <w:rFonts w:ascii="Times New Roman" w:eastAsia="Calibri" w:hAnsi="Times New Roman"/>
          <w:b/>
        </w:rPr>
        <w:t>2. Năng lực chung:</w:t>
      </w:r>
      <w:r w:rsidRPr="009E1CE0">
        <w:rPr>
          <w:rFonts w:ascii="Times New Roman" w:eastAsia="Calibri" w:hAnsi="Times New Roman"/>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rsidR="009E1CE0" w:rsidRPr="009E1CE0" w:rsidRDefault="009E1CE0" w:rsidP="009E1CE0">
      <w:pPr>
        <w:contextualSpacing/>
        <w:jc w:val="both"/>
        <w:rPr>
          <w:rFonts w:ascii="Times New Roman" w:eastAsia="Calibri" w:hAnsi="Times New Roman"/>
          <w:lang w:val="pt-BR"/>
        </w:rPr>
      </w:pPr>
      <w:r w:rsidRPr="009E1CE0">
        <w:rPr>
          <w:rFonts w:ascii="Times New Roman" w:eastAsia="Calibri" w:hAnsi="Times New Roman"/>
          <w:b/>
          <w:lang w:val="pt-BR"/>
        </w:rPr>
        <w:t xml:space="preserve">3. Phẩm chất: </w:t>
      </w:r>
      <w:r w:rsidRPr="009E1CE0">
        <w:rPr>
          <w:rFonts w:ascii="Times New Roman" w:eastAsia="Calibri" w:hAnsi="Times New Roman"/>
          <w:lang w:val="pt-BR"/>
        </w:rPr>
        <w:t>Chăm chỉ, trung thực, có trách nhiệm với toán học và cẩn thận khi làm bài, yêu thích môn học.</w:t>
      </w:r>
    </w:p>
    <w:p w:rsidR="009E1CE0" w:rsidRPr="009E1CE0" w:rsidRDefault="009E1CE0" w:rsidP="009E1CE0">
      <w:pPr>
        <w:rPr>
          <w:rFonts w:ascii="Times New Roman" w:hAnsi="Times New Roman"/>
          <w:b/>
        </w:rPr>
      </w:pPr>
      <w:r w:rsidRPr="009E1CE0">
        <w:rPr>
          <w:rFonts w:ascii="Times New Roman" w:hAnsi="Times New Roman"/>
          <w:b/>
        </w:rPr>
        <w:t>II. ĐỒ DÙNG DẠY HỌC:</w:t>
      </w:r>
    </w:p>
    <w:p w:rsidR="009E1CE0" w:rsidRPr="009E1CE0" w:rsidRDefault="009E1CE0" w:rsidP="009E1CE0">
      <w:pPr>
        <w:widowControl w:val="0"/>
        <w:pBdr>
          <w:top w:val="nil"/>
          <w:left w:val="nil"/>
          <w:bottom w:val="nil"/>
          <w:right w:val="nil"/>
          <w:between w:val="nil"/>
        </w:pBdr>
        <w:tabs>
          <w:tab w:val="left" w:pos="742"/>
        </w:tabs>
        <w:rPr>
          <w:rFonts w:ascii="Times New Roman" w:hAnsi="Times New Roman"/>
        </w:rPr>
      </w:pPr>
      <w:r w:rsidRPr="009E1CE0">
        <w:rPr>
          <w:rFonts w:ascii="Times New Roman" w:hAnsi="Times New Roman"/>
        </w:rPr>
        <w:t xml:space="preserve">- GV: </w:t>
      </w:r>
      <w:r w:rsidRPr="009E1CE0">
        <w:rPr>
          <w:rFonts w:ascii="Times New Roman" w:hAnsi="Times New Roman"/>
          <w:color w:val="000000"/>
        </w:rPr>
        <w:t xml:space="preserve">Chuẩn bị </w:t>
      </w:r>
      <w:r w:rsidRPr="009E1CE0">
        <w:rPr>
          <w:rFonts w:ascii="Times New Roman" w:hAnsi="Times New Roman"/>
        </w:rPr>
        <w:t>bảng</w:t>
      </w:r>
      <w:r w:rsidRPr="009E1CE0">
        <w:rPr>
          <w:rFonts w:ascii="Times New Roman" w:hAnsi="Times New Roman"/>
          <w:color w:val="000000"/>
        </w:rPr>
        <w:t xml:space="preserve"> phụ, Tivi, máy tính, bài ppt và bộ đồ dùng dạy học Toán 5.</w:t>
      </w:r>
    </w:p>
    <w:p w:rsidR="009E1CE0" w:rsidRPr="009E1CE0" w:rsidRDefault="009E1CE0" w:rsidP="009E1CE0">
      <w:pPr>
        <w:widowControl w:val="0"/>
        <w:pBdr>
          <w:top w:val="nil"/>
          <w:left w:val="nil"/>
          <w:bottom w:val="nil"/>
          <w:right w:val="nil"/>
          <w:between w:val="nil"/>
        </w:pBdr>
        <w:tabs>
          <w:tab w:val="left" w:pos="742"/>
        </w:tabs>
        <w:rPr>
          <w:rFonts w:ascii="Times New Roman" w:hAnsi="Times New Roman"/>
        </w:rPr>
      </w:pPr>
      <w:r w:rsidRPr="009E1CE0">
        <w:rPr>
          <w:rFonts w:ascii="Times New Roman" w:hAnsi="Times New Roman"/>
          <w:color w:val="000000"/>
        </w:rPr>
        <w:t>- HS chuẩn bị thước và compa.</w:t>
      </w:r>
    </w:p>
    <w:p w:rsidR="009E1CE0" w:rsidRPr="009E1CE0" w:rsidRDefault="009E1CE0" w:rsidP="009E1CE0">
      <w:pPr>
        <w:rPr>
          <w:rFonts w:ascii="Times New Roman" w:hAnsi="Times New Roman"/>
          <w:b/>
        </w:rPr>
      </w:pPr>
      <w:r w:rsidRPr="009E1CE0">
        <w:rPr>
          <w:rFonts w:ascii="Times New Roman" w:hAnsi="Times New Roman"/>
          <w:b/>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9E1CE0" w:rsidRPr="009E1CE0" w:rsidTr="006B6C50">
        <w:tc>
          <w:tcPr>
            <w:tcW w:w="4732" w:type="dxa"/>
            <w:shd w:val="clear" w:color="auto" w:fill="auto"/>
          </w:tcPr>
          <w:p w:rsidR="009E1CE0" w:rsidRPr="009E1CE0" w:rsidRDefault="009E1CE0" w:rsidP="009E1CE0">
            <w:pPr>
              <w:jc w:val="center"/>
              <w:rPr>
                <w:rFonts w:ascii="Times New Roman" w:hAnsi="Times New Roman"/>
                <w:b/>
              </w:rPr>
            </w:pPr>
            <w:r w:rsidRPr="009E1CE0">
              <w:rPr>
                <w:rFonts w:ascii="Times New Roman" w:hAnsi="Times New Roman"/>
                <w:b/>
              </w:rPr>
              <w:t>HOẠT ĐỘNG CỦA GV</w:t>
            </w:r>
          </w:p>
        </w:tc>
        <w:tc>
          <w:tcPr>
            <w:tcW w:w="4733" w:type="dxa"/>
            <w:shd w:val="clear" w:color="auto" w:fill="auto"/>
          </w:tcPr>
          <w:p w:rsidR="009E1CE0" w:rsidRPr="009E1CE0" w:rsidRDefault="009E1CE0" w:rsidP="009E1CE0">
            <w:pPr>
              <w:jc w:val="center"/>
              <w:rPr>
                <w:rFonts w:ascii="Times New Roman" w:hAnsi="Times New Roman"/>
                <w:b/>
              </w:rPr>
            </w:pPr>
            <w:r w:rsidRPr="009E1CE0">
              <w:rPr>
                <w:rFonts w:ascii="Times New Roman" w:hAnsi="Times New Roman"/>
                <w:b/>
              </w:rPr>
              <w:t>HOẠT ĐỘNG CỦA HS</w:t>
            </w:r>
          </w:p>
        </w:tc>
      </w:tr>
      <w:tr w:rsidR="009E1CE0" w:rsidRPr="009E1CE0" w:rsidTr="006B6C50">
        <w:tc>
          <w:tcPr>
            <w:tcW w:w="4732" w:type="dxa"/>
            <w:shd w:val="clear" w:color="auto" w:fill="auto"/>
          </w:tcPr>
          <w:p w:rsidR="009E1CE0" w:rsidRPr="009E1CE0" w:rsidRDefault="009E1CE0" w:rsidP="009E1CE0">
            <w:pPr>
              <w:rPr>
                <w:rFonts w:ascii="Times New Roman" w:hAnsi="Times New Roman"/>
                <w:b/>
              </w:rPr>
            </w:pPr>
            <w:r w:rsidRPr="009E1CE0">
              <w:rPr>
                <w:rFonts w:ascii="Times New Roman" w:hAnsi="Times New Roman"/>
                <w:b/>
              </w:rPr>
              <w:t>1.</w:t>
            </w:r>
            <w:r w:rsidRPr="009E1CE0">
              <w:rPr>
                <w:rFonts w:ascii="Times New Roman" w:hAnsi="Times New Roman"/>
                <w:b/>
                <w:lang w:val="pt-BR"/>
              </w:rPr>
              <w:t xml:space="preserve"> HOẠT ĐỘNG MỞ ĐẦU</w:t>
            </w:r>
            <w:r w:rsidRPr="009E1CE0">
              <w:rPr>
                <w:rFonts w:ascii="Times New Roman" w:hAnsi="Times New Roman"/>
                <w:b/>
              </w:rPr>
              <w:t>:</w:t>
            </w:r>
          </w:p>
          <w:p w:rsidR="009E1CE0" w:rsidRPr="009E1CE0" w:rsidRDefault="009E1CE0" w:rsidP="009E1CE0">
            <w:pPr>
              <w:pBdr>
                <w:top w:val="nil"/>
                <w:left w:val="nil"/>
                <w:bottom w:val="nil"/>
                <w:right w:val="nil"/>
                <w:between w:val="nil"/>
              </w:pBdr>
              <w:jc w:val="both"/>
              <w:rPr>
                <w:rFonts w:ascii="Times New Roman" w:hAnsi="Times New Roman"/>
              </w:rPr>
            </w:pPr>
            <w:r w:rsidRPr="009E1CE0">
              <w:rPr>
                <w:rFonts w:ascii="Times New Roman" w:hAnsi="Times New Roman"/>
                <w:color w:val="000000"/>
              </w:rPr>
              <w:t xml:space="preserve">- HS quan sát tranh </w:t>
            </w:r>
            <w:r w:rsidRPr="009E1CE0">
              <w:rPr>
                <w:rFonts w:ascii="Times New Roman" w:hAnsi="Times New Roman"/>
              </w:rPr>
              <w:t>khởi</w:t>
            </w:r>
            <w:r w:rsidRPr="009E1CE0">
              <w:rPr>
                <w:rFonts w:ascii="Times New Roman" w:hAnsi="Times New Roman"/>
                <w:color w:val="000000"/>
              </w:rPr>
              <w:t xml:space="preserve"> động và nhận biết hình dạng </w:t>
            </w:r>
            <w:r w:rsidRPr="009E1CE0">
              <w:rPr>
                <w:rFonts w:ascii="Times New Roman" w:hAnsi="Times New Roman"/>
              </w:rPr>
              <w:t>của</w:t>
            </w:r>
            <w:r w:rsidRPr="009E1CE0">
              <w:rPr>
                <w:rFonts w:ascii="Times New Roman" w:hAnsi="Times New Roman"/>
                <w:color w:val="000000"/>
              </w:rPr>
              <w:t xml:space="preserve"> một số vật dụng trong cuộc sống hằng ngày, liên hệ với các hình đã được học.</w:t>
            </w:r>
          </w:p>
          <w:p w:rsidR="009E1CE0" w:rsidRPr="009E1CE0" w:rsidRDefault="009E1CE0" w:rsidP="009E1CE0">
            <w:pPr>
              <w:rPr>
                <w:rFonts w:ascii="Times New Roman" w:hAnsi="Times New Roman"/>
              </w:rPr>
            </w:pPr>
            <w:r w:rsidRPr="009E1CE0">
              <w:rPr>
                <w:rFonts w:ascii="Times New Roman" w:hAnsi="Times New Roman"/>
              </w:rPr>
              <w:t>- GV liên hệ, GTB “Hình tròn. Đường tròn”</w:t>
            </w:r>
          </w:p>
          <w:p w:rsidR="009E1CE0" w:rsidRPr="009E1CE0" w:rsidRDefault="009E1CE0" w:rsidP="009E1CE0">
            <w:pPr>
              <w:rPr>
                <w:rFonts w:ascii="Times New Roman" w:hAnsi="Times New Roman"/>
                <w:b/>
              </w:rPr>
            </w:pPr>
            <w:r w:rsidRPr="009E1CE0">
              <w:rPr>
                <w:rFonts w:ascii="Times New Roman" w:hAnsi="Times New Roman"/>
                <w:b/>
              </w:rPr>
              <w:t>2. HĐ Khám phá:</w:t>
            </w:r>
          </w:p>
        </w:tc>
        <w:tc>
          <w:tcPr>
            <w:tcW w:w="4733" w:type="dxa"/>
            <w:shd w:val="clear" w:color="auto" w:fill="auto"/>
          </w:tcPr>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HS quan sát, nêu ý kiến</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Ghi vở</w:t>
            </w:r>
          </w:p>
        </w:tc>
      </w:tr>
      <w:tr w:rsidR="009E1CE0" w:rsidRPr="009E1CE0" w:rsidTr="006B6C50">
        <w:tc>
          <w:tcPr>
            <w:tcW w:w="9465" w:type="dxa"/>
            <w:gridSpan w:val="2"/>
            <w:shd w:val="clear" w:color="auto" w:fill="auto"/>
          </w:tcPr>
          <w:p w:rsidR="009E1CE0" w:rsidRPr="009E1CE0" w:rsidRDefault="009E1CE0" w:rsidP="009E1CE0">
            <w:pPr>
              <w:rPr>
                <w:rFonts w:ascii="Times New Roman" w:hAnsi="Times New Roman"/>
              </w:rPr>
            </w:pPr>
            <w:r w:rsidRPr="009E1CE0">
              <w:rPr>
                <w:rFonts w:ascii="Times New Roman" w:hAnsi="Times New Roman"/>
              </w:rPr>
              <w:t xml:space="preserve">Mục tiêu: </w:t>
            </w:r>
            <w:r w:rsidRPr="009E1CE0">
              <w:rPr>
                <w:rFonts w:ascii="Times New Roman" w:hAnsi="Times New Roman"/>
                <w:color w:val="000000"/>
              </w:rPr>
              <w:t xml:space="preserve">Nhận biết được đường tròn, hình tròn và các yếu tố như tâm, bán kính, </w:t>
            </w:r>
            <w:r w:rsidRPr="009E1CE0">
              <w:rPr>
                <w:rFonts w:ascii="Times New Roman" w:hAnsi="Times New Roman"/>
              </w:rPr>
              <w:t>đường</w:t>
            </w:r>
            <w:r w:rsidRPr="009E1CE0">
              <w:rPr>
                <w:rFonts w:ascii="Times New Roman" w:hAnsi="Times New Roman"/>
                <w:color w:val="000000"/>
              </w:rPr>
              <w:t xml:space="preserve"> kính.</w:t>
            </w:r>
          </w:p>
        </w:tc>
      </w:tr>
      <w:tr w:rsidR="009E1CE0" w:rsidRPr="009E1CE0" w:rsidTr="006B6C50">
        <w:tc>
          <w:tcPr>
            <w:tcW w:w="4732" w:type="dxa"/>
            <w:shd w:val="clear" w:color="auto" w:fill="auto"/>
          </w:tcPr>
          <w:p w:rsidR="009E1CE0" w:rsidRPr="009E1CE0" w:rsidRDefault="009E1CE0" w:rsidP="009E1CE0">
            <w:pPr>
              <w:pBdr>
                <w:top w:val="nil"/>
                <w:left w:val="nil"/>
                <w:bottom w:val="nil"/>
                <w:right w:val="nil"/>
                <w:between w:val="nil"/>
              </w:pBdr>
              <w:rPr>
                <w:rFonts w:ascii="Times New Roman" w:hAnsi="Times New Roman"/>
              </w:rPr>
            </w:pPr>
            <w:r w:rsidRPr="009E1CE0">
              <w:rPr>
                <w:rFonts w:ascii="Times New Roman" w:hAnsi="Times New Roman"/>
              </w:rPr>
              <w:t xml:space="preserve">* </w:t>
            </w:r>
            <w:r w:rsidRPr="009E1CE0">
              <w:rPr>
                <w:rFonts w:ascii="Times New Roman" w:hAnsi="Times New Roman"/>
                <w:i/>
                <w:color w:val="000000"/>
              </w:rPr>
              <w:t xml:space="preserve">Hoạt </w:t>
            </w:r>
            <w:r w:rsidRPr="009E1CE0">
              <w:rPr>
                <w:rFonts w:ascii="Times New Roman" w:hAnsi="Times New Roman"/>
                <w:i/>
              </w:rPr>
              <w:t>động</w:t>
            </w:r>
            <w:r w:rsidRPr="009E1CE0">
              <w:rPr>
                <w:rFonts w:ascii="Times New Roman" w:hAnsi="Times New Roman"/>
                <w:i/>
                <w:color w:val="000000"/>
              </w:rPr>
              <w:t xml:space="preserve"> 1. </w:t>
            </w:r>
            <w:r w:rsidRPr="009E1CE0">
              <w:rPr>
                <w:rFonts w:ascii="Times New Roman" w:hAnsi="Times New Roman"/>
                <w:i/>
              </w:rPr>
              <w:t>Giới</w:t>
            </w:r>
            <w:r w:rsidRPr="009E1CE0">
              <w:rPr>
                <w:rFonts w:ascii="Times New Roman" w:hAnsi="Times New Roman"/>
                <w:i/>
                <w:color w:val="000000"/>
              </w:rPr>
              <w:t xml:space="preserve"> </w:t>
            </w:r>
            <w:r w:rsidRPr="009E1CE0">
              <w:rPr>
                <w:rFonts w:ascii="Times New Roman" w:hAnsi="Times New Roman"/>
                <w:i/>
              </w:rPr>
              <w:t>thiệu</w:t>
            </w:r>
            <w:r w:rsidRPr="009E1CE0">
              <w:rPr>
                <w:rFonts w:ascii="Times New Roman" w:hAnsi="Times New Roman"/>
                <w:i/>
                <w:color w:val="000000"/>
              </w:rPr>
              <w:t xml:space="preserve"> về hình tròn, </w:t>
            </w:r>
            <w:r w:rsidRPr="009E1CE0">
              <w:rPr>
                <w:rFonts w:ascii="Times New Roman" w:hAnsi="Times New Roman"/>
                <w:i/>
              </w:rPr>
              <w:t>đường</w:t>
            </w:r>
            <w:r w:rsidRPr="009E1CE0">
              <w:rPr>
                <w:rFonts w:ascii="Times New Roman" w:hAnsi="Times New Roman"/>
                <w:i/>
                <w:color w:val="000000"/>
              </w:rPr>
              <w:t xml:space="preserve"> tròn</w:t>
            </w:r>
          </w:p>
          <w:p w:rsidR="009E1CE0" w:rsidRPr="009E1CE0" w:rsidRDefault="009E1CE0" w:rsidP="009E1CE0">
            <w:pPr>
              <w:widowControl w:val="0"/>
              <w:pBdr>
                <w:top w:val="nil"/>
                <w:left w:val="nil"/>
                <w:bottom w:val="nil"/>
                <w:right w:val="nil"/>
                <w:between w:val="nil"/>
              </w:pBdr>
              <w:tabs>
                <w:tab w:val="left" w:pos="733"/>
              </w:tabs>
              <w:rPr>
                <w:rFonts w:ascii="Times New Roman" w:hAnsi="Times New Roman"/>
              </w:rPr>
            </w:pPr>
            <w:r w:rsidRPr="009E1CE0">
              <w:rPr>
                <w:rFonts w:ascii="Times New Roman" w:hAnsi="Times New Roman"/>
                <w:color w:val="000000"/>
              </w:rPr>
              <w:t xml:space="preserve">- HS quan sát hình vẽ biểu diễn trong SGK hoặc qua máy chiếu, GV </w:t>
            </w:r>
            <w:r w:rsidRPr="009E1CE0">
              <w:rPr>
                <w:rFonts w:ascii="Times New Roman" w:hAnsi="Times New Roman"/>
              </w:rPr>
              <w:t>đặt</w:t>
            </w:r>
            <w:r w:rsidRPr="009E1CE0">
              <w:rPr>
                <w:rFonts w:ascii="Times New Roman" w:hAnsi="Times New Roman"/>
                <w:color w:val="000000"/>
              </w:rPr>
              <w:t xml:space="preserve"> câu </w:t>
            </w:r>
            <w:r w:rsidRPr="009E1CE0">
              <w:rPr>
                <w:rFonts w:ascii="Times New Roman" w:hAnsi="Times New Roman"/>
              </w:rPr>
              <w:t>hỏi</w:t>
            </w:r>
            <w:r w:rsidRPr="009E1CE0">
              <w:rPr>
                <w:rFonts w:ascii="Times New Roman" w:hAnsi="Times New Roman"/>
                <w:color w:val="000000"/>
              </w:rPr>
              <w:t xml:space="preserve"> gợi ý để HS hình thành </w:t>
            </w:r>
            <w:r w:rsidRPr="009E1CE0">
              <w:rPr>
                <w:rFonts w:ascii="Times New Roman" w:hAnsi="Times New Roman"/>
              </w:rPr>
              <w:t>biểu</w:t>
            </w:r>
            <w:r w:rsidRPr="009E1CE0">
              <w:rPr>
                <w:rFonts w:ascii="Times New Roman" w:hAnsi="Times New Roman"/>
                <w:color w:val="000000"/>
              </w:rPr>
              <w:t xml:space="preserve"> tượng </w:t>
            </w:r>
            <w:r w:rsidRPr="009E1CE0">
              <w:rPr>
                <w:rFonts w:ascii="Times New Roman" w:hAnsi="Times New Roman"/>
              </w:rPr>
              <w:t>về</w:t>
            </w:r>
            <w:r w:rsidRPr="009E1CE0">
              <w:rPr>
                <w:rFonts w:ascii="Times New Roman" w:hAnsi="Times New Roman"/>
                <w:color w:val="000000"/>
              </w:rPr>
              <w:t xml:space="preserve"> hình tròn và đường tròn.</w:t>
            </w:r>
          </w:p>
          <w:p w:rsidR="009E1CE0" w:rsidRPr="009E1CE0" w:rsidRDefault="009E1CE0" w:rsidP="009E1CE0">
            <w:pPr>
              <w:widowControl w:val="0"/>
              <w:pBdr>
                <w:top w:val="nil"/>
                <w:left w:val="nil"/>
                <w:bottom w:val="nil"/>
                <w:right w:val="nil"/>
                <w:between w:val="nil"/>
              </w:pBdr>
              <w:tabs>
                <w:tab w:val="left" w:pos="740"/>
              </w:tabs>
              <w:rPr>
                <w:rFonts w:ascii="Times New Roman" w:hAnsi="Times New Roman"/>
              </w:rPr>
            </w:pPr>
            <w:r w:rsidRPr="009E1CE0">
              <w:rPr>
                <w:rFonts w:ascii="Times New Roman" w:hAnsi="Times New Roman"/>
                <w:color w:val="000000"/>
              </w:rPr>
              <w:t xml:space="preserve">- HS nhận </w:t>
            </w:r>
            <w:r w:rsidRPr="009E1CE0">
              <w:rPr>
                <w:rFonts w:ascii="Times New Roman" w:hAnsi="Times New Roman"/>
              </w:rPr>
              <w:t>biết</w:t>
            </w:r>
            <w:r w:rsidRPr="009E1CE0">
              <w:rPr>
                <w:rFonts w:ascii="Times New Roman" w:hAnsi="Times New Roman"/>
                <w:color w:val="000000"/>
              </w:rPr>
              <w:t xml:space="preserve">: Compa là dụng cụ </w:t>
            </w:r>
            <w:r w:rsidRPr="009E1CE0">
              <w:rPr>
                <w:rFonts w:ascii="Times New Roman" w:hAnsi="Times New Roman"/>
              </w:rPr>
              <w:t>để</w:t>
            </w:r>
            <w:r w:rsidRPr="009E1CE0">
              <w:rPr>
                <w:rFonts w:ascii="Times New Roman" w:hAnsi="Times New Roman"/>
                <w:color w:val="000000"/>
              </w:rPr>
              <w:t xml:space="preserve"> vẽ đường tròn. Compa có một </w:t>
            </w:r>
            <w:r w:rsidRPr="009E1CE0">
              <w:rPr>
                <w:rFonts w:ascii="Times New Roman" w:hAnsi="Times New Roman"/>
              </w:rPr>
              <w:t>đầu</w:t>
            </w:r>
            <w:r w:rsidRPr="009E1CE0">
              <w:rPr>
                <w:rFonts w:ascii="Times New Roman" w:hAnsi="Times New Roman"/>
                <w:color w:val="000000"/>
              </w:rPr>
              <w:t xml:space="preserve"> chì và một </w:t>
            </w:r>
            <w:r w:rsidRPr="009E1CE0">
              <w:rPr>
                <w:rFonts w:ascii="Times New Roman" w:hAnsi="Times New Roman"/>
              </w:rPr>
              <w:t>đầu</w:t>
            </w:r>
            <w:r w:rsidRPr="009E1CE0">
              <w:rPr>
                <w:rFonts w:ascii="Times New Roman" w:hAnsi="Times New Roman"/>
                <w:color w:val="000000"/>
              </w:rPr>
              <w:t xml:space="preserve"> nhọn.</w:t>
            </w:r>
          </w:p>
          <w:p w:rsidR="009E1CE0" w:rsidRPr="009E1CE0" w:rsidRDefault="009E1CE0" w:rsidP="009E1CE0">
            <w:pPr>
              <w:pBdr>
                <w:top w:val="nil"/>
                <w:left w:val="nil"/>
                <w:bottom w:val="nil"/>
                <w:right w:val="nil"/>
                <w:between w:val="nil"/>
              </w:pBdr>
              <w:rPr>
                <w:rFonts w:ascii="Times New Roman" w:hAnsi="Times New Roman"/>
              </w:rPr>
            </w:pPr>
            <w:r w:rsidRPr="009E1CE0">
              <w:rPr>
                <w:rFonts w:ascii="Times New Roman" w:hAnsi="Times New Roman"/>
                <w:i/>
                <w:color w:val="000000"/>
              </w:rPr>
              <w:t xml:space="preserve">* Hoạt động 2. Nhận biết một </w:t>
            </w:r>
            <w:r w:rsidRPr="009E1CE0">
              <w:rPr>
                <w:rFonts w:ascii="Times New Roman" w:hAnsi="Times New Roman"/>
                <w:i/>
              </w:rPr>
              <w:t>số</w:t>
            </w:r>
            <w:r w:rsidRPr="009E1CE0">
              <w:rPr>
                <w:rFonts w:ascii="Times New Roman" w:hAnsi="Times New Roman"/>
                <w:i/>
                <w:color w:val="000000"/>
              </w:rPr>
              <w:t xml:space="preserve"> yếu tố </w:t>
            </w:r>
            <w:r w:rsidRPr="009E1CE0">
              <w:rPr>
                <w:rFonts w:ascii="Times New Roman" w:hAnsi="Times New Roman"/>
                <w:i/>
              </w:rPr>
              <w:lastRenderedPageBreak/>
              <w:t>của</w:t>
            </w:r>
            <w:r w:rsidRPr="009E1CE0">
              <w:rPr>
                <w:rFonts w:ascii="Times New Roman" w:hAnsi="Times New Roman"/>
                <w:i/>
                <w:color w:val="000000"/>
              </w:rPr>
              <w:t xml:space="preserve"> hình tròn</w:t>
            </w:r>
          </w:p>
          <w:p w:rsidR="009E1CE0" w:rsidRPr="009E1CE0" w:rsidRDefault="009E1CE0" w:rsidP="009E1CE0">
            <w:pPr>
              <w:widowControl w:val="0"/>
              <w:pBdr>
                <w:top w:val="nil"/>
                <w:left w:val="nil"/>
                <w:bottom w:val="nil"/>
                <w:right w:val="nil"/>
                <w:between w:val="nil"/>
              </w:pBdr>
              <w:tabs>
                <w:tab w:val="left" w:pos="733"/>
              </w:tabs>
              <w:rPr>
                <w:rFonts w:ascii="Times New Roman" w:hAnsi="Times New Roman"/>
              </w:rPr>
            </w:pPr>
            <w:r w:rsidRPr="009E1CE0">
              <w:rPr>
                <w:rFonts w:ascii="Times New Roman" w:hAnsi="Times New Roman"/>
                <w:color w:val="000000"/>
              </w:rPr>
              <w:t xml:space="preserve">- HS quan sát hình, GV đặt câu </w:t>
            </w:r>
            <w:r w:rsidRPr="009E1CE0">
              <w:rPr>
                <w:rFonts w:ascii="Times New Roman" w:hAnsi="Times New Roman"/>
              </w:rPr>
              <w:t>hỏi</w:t>
            </w:r>
            <w:r w:rsidRPr="009E1CE0">
              <w:rPr>
                <w:rFonts w:ascii="Times New Roman" w:hAnsi="Times New Roman"/>
                <w:color w:val="000000"/>
              </w:rPr>
              <w:t xml:space="preserve"> gợi ý để </w:t>
            </w:r>
            <w:r w:rsidRPr="009E1CE0">
              <w:rPr>
                <w:rFonts w:ascii="Times New Roman" w:hAnsi="Times New Roman"/>
              </w:rPr>
              <w:t>HS</w:t>
            </w:r>
            <w:r w:rsidRPr="009E1CE0">
              <w:rPr>
                <w:rFonts w:ascii="Times New Roman" w:hAnsi="Times New Roman"/>
                <w:color w:val="000000"/>
              </w:rPr>
              <w:t xml:space="preserve"> nhận biết một </w:t>
            </w:r>
            <w:r w:rsidRPr="009E1CE0">
              <w:rPr>
                <w:rFonts w:ascii="Times New Roman" w:hAnsi="Times New Roman"/>
              </w:rPr>
              <w:t>số</w:t>
            </w:r>
            <w:r w:rsidRPr="009E1CE0">
              <w:rPr>
                <w:rFonts w:ascii="Times New Roman" w:hAnsi="Times New Roman"/>
                <w:color w:val="000000"/>
              </w:rPr>
              <w:t xml:space="preserve"> yếu tổ </w:t>
            </w:r>
            <w:r w:rsidRPr="009E1CE0">
              <w:rPr>
                <w:rFonts w:ascii="Times New Roman" w:hAnsi="Times New Roman"/>
              </w:rPr>
              <w:t>của</w:t>
            </w:r>
            <w:r w:rsidRPr="009E1CE0">
              <w:rPr>
                <w:rFonts w:ascii="Times New Roman" w:hAnsi="Times New Roman"/>
                <w:color w:val="000000"/>
              </w:rPr>
              <w:t xml:space="preserve"> hình tròn như tâm, bán kính và đường kính.</w:t>
            </w:r>
          </w:p>
          <w:p w:rsidR="009E1CE0" w:rsidRPr="009E1CE0" w:rsidRDefault="009E1CE0" w:rsidP="009E1CE0">
            <w:pPr>
              <w:widowControl w:val="0"/>
              <w:pBdr>
                <w:top w:val="nil"/>
                <w:left w:val="nil"/>
                <w:bottom w:val="nil"/>
                <w:right w:val="nil"/>
                <w:between w:val="nil"/>
              </w:pBdr>
              <w:tabs>
                <w:tab w:val="left" w:pos="762"/>
              </w:tabs>
              <w:rPr>
                <w:rFonts w:ascii="Times New Roman" w:hAnsi="Times New Roman"/>
              </w:rPr>
            </w:pPr>
            <w:r w:rsidRPr="009E1CE0">
              <w:rPr>
                <w:rFonts w:ascii="Times New Roman" w:hAnsi="Times New Roman"/>
                <w:color w:val="000000"/>
              </w:rPr>
              <w:t>- HS nhận biết: Trong một hình tròn:</w:t>
            </w:r>
          </w:p>
          <w:p w:rsidR="009E1CE0" w:rsidRPr="009E1CE0" w:rsidRDefault="009E1CE0" w:rsidP="009E1CE0">
            <w:pPr>
              <w:pBdr>
                <w:top w:val="nil"/>
                <w:left w:val="nil"/>
                <w:bottom w:val="nil"/>
                <w:right w:val="nil"/>
                <w:between w:val="nil"/>
              </w:pBdr>
              <w:rPr>
                <w:rFonts w:ascii="Times New Roman" w:hAnsi="Times New Roman"/>
              </w:rPr>
            </w:pPr>
            <w:r w:rsidRPr="009E1CE0">
              <w:rPr>
                <w:rFonts w:ascii="Times New Roman" w:hAnsi="Times New Roman"/>
                <w:color w:val="000000"/>
              </w:rPr>
              <w:t xml:space="preserve">+ Tất </w:t>
            </w:r>
            <w:r w:rsidRPr="009E1CE0">
              <w:rPr>
                <w:rFonts w:ascii="Times New Roman" w:hAnsi="Times New Roman"/>
              </w:rPr>
              <w:t>cả</w:t>
            </w:r>
            <w:r w:rsidRPr="009E1CE0">
              <w:rPr>
                <w:rFonts w:ascii="Times New Roman" w:hAnsi="Times New Roman"/>
                <w:color w:val="000000"/>
              </w:rPr>
              <w:t xml:space="preserve"> các bán kính đều bằng nhau: OA = OB = OC</w:t>
            </w:r>
          </w:p>
          <w:p w:rsidR="009E1CE0" w:rsidRPr="009E1CE0" w:rsidRDefault="009E1CE0" w:rsidP="009E1CE0">
            <w:pPr>
              <w:pBdr>
                <w:top w:val="nil"/>
                <w:left w:val="nil"/>
                <w:bottom w:val="nil"/>
                <w:right w:val="nil"/>
                <w:between w:val="nil"/>
              </w:pBdr>
              <w:rPr>
                <w:rFonts w:ascii="Times New Roman" w:hAnsi="Times New Roman"/>
              </w:rPr>
            </w:pPr>
            <w:r w:rsidRPr="009E1CE0">
              <w:rPr>
                <w:rFonts w:ascii="Times New Roman" w:hAnsi="Times New Roman"/>
                <w:color w:val="000000"/>
              </w:rPr>
              <w:t xml:space="preserve">+ </w:t>
            </w:r>
            <w:r w:rsidRPr="009E1CE0">
              <w:rPr>
                <w:rFonts w:ascii="Times New Roman" w:hAnsi="Times New Roman"/>
              </w:rPr>
              <w:t>Đường</w:t>
            </w:r>
            <w:r w:rsidRPr="009E1CE0">
              <w:rPr>
                <w:rFonts w:ascii="Times New Roman" w:hAnsi="Times New Roman"/>
                <w:color w:val="000000"/>
              </w:rPr>
              <w:t xml:space="preserve"> kính dài gấp 2 lần bán kính.</w:t>
            </w:r>
          </w:p>
          <w:p w:rsidR="009E1CE0" w:rsidRPr="009E1CE0" w:rsidRDefault="009E1CE0" w:rsidP="009E1CE0">
            <w:pPr>
              <w:pBdr>
                <w:top w:val="nil"/>
                <w:left w:val="nil"/>
                <w:bottom w:val="nil"/>
                <w:right w:val="nil"/>
                <w:between w:val="nil"/>
              </w:pBdr>
              <w:jc w:val="both"/>
              <w:rPr>
                <w:rFonts w:ascii="Times New Roman" w:hAnsi="Times New Roman"/>
                <w:b/>
              </w:rPr>
            </w:pPr>
            <w:r w:rsidRPr="009E1CE0">
              <w:rPr>
                <w:rFonts w:ascii="Times New Roman" w:hAnsi="Times New Roman"/>
                <w:b/>
                <w:color w:val="000000"/>
              </w:rPr>
              <w:t>3. Hoạt động thực hành, luyện tập</w:t>
            </w:r>
          </w:p>
          <w:p w:rsidR="009E1CE0" w:rsidRPr="009E1CE0" w:rsidRDefault="009E1CE0" w:rsidP="009E1CE0">
            <w:pPr>
              <w:pBdr>
                <w:top w:val="nil"/>
                <w:left w:val="nil"/>
                <w:bottom w:val="nil"/>
                <w:right w:val="nil"/>
                <w:between w:val="nil"/>
              </w:pBdr>
              <w:jc w:val="both"/>
              <w:rPr>
                <w:rFonts w:ascii="Times New Roman" w:hAnsi="Times New Roman"/>
              </w:rPr>
            </w:pPr>
            <w:r w:rsidRPr="009E1CE0">
              <w:rPr>
                <w:rFonts w:ascii="Times New Roman" w:hAnsi="Times New Roman"/>
                <w:b/>
                <w:color w:val="000000"/>
              </w:rPr>
              <w:t xml:space="preserve">* Bài 1. </w:t>
            </w:r>
            <w:r w:rsidRPr="009E1CE0">
              <w:rPr>
                <w:rFonts w:ascii="Times New Roman" w:hAnsi="Times New Roman"/>
              </w:rPr>
              <w:t>– GV gọi HS đọc BT</w:t>
            </w:r>
          </w:p>
          <w:p w:rsidR="009E1CE0" w:rsidRPr="009E1CE0" w:rsidRDefault="009E1CE0" w:rsidP="009E1CE0">
            <w:pPr>
              <w:pBdr>
                <w:top w:val="nil"/>
                <w:left w:val="nil"/>
                <w:bottom w:val="nil"/>
                <w:right w:val="nil"/>
                <w:between w:val="nil"/>
              </w:pBdr>
              <w:jc w:val="both"/>
              <w:rPr>
                <w:rFonts w:ascii="Times New Roman" w:hAnsi="Times New Roman"/>
              </w:rPr>
            </w:pPr>
            <w:r w:rsidRPr="009E1CE0">
              <w:rPr>
                <w:rFonts w:ascii="Times New Roman" w:hAnsi="Times New Roman"/>
                <w:color w:val="000000"/>
              </w:rPr>
              <w:t>- GV HD HS tiến hành các thao tác:</w:t>
            </w:r>
          </w:p>
          <w:p w:rsidR="009E1CE0" w:rsidRPr="009E1CE0" w:rsidRDefault="009E1CE0" w:rsidP="009E1CE0">
            <w:pPr>
              <w:pBdr>
                <w:top w:val="nil"/>
                <w:left w:val="nil"/>
                <w:bottom w:val="nil"/>
                <w:right w:val="nil"/>
                <w:between w:val="nil"/>
              </w:pBdr>
              <w:ind w:firstLine="420"/>
              <w:jc w:val="both"/>
              <w:rPr>
                <w:rFonts w:ascii="Times New Roman" w:hAnsi="Times New Roman"/>
              </w:rPr>
            </w:pPr>
            <w:r w:rsidRPr="009E1CE0">
              <w:rPr>
                <w:rFonts w:ascii="Times New Roman" w:hAnsi="Times New Roman"/>
                <w:color w:val="000000"/>
              </w:rPr>
              <w:t>+ Quan sát các hình vẽ ỏ bài 1/15.</w:t>
            </w:r>
          </w:p>
          <w:p w:rsidR="009E1CE0" w:rsidRPr="009E1CE0" w:rsidRDefault="009E1CE0" w:rsidP="009E1CE0">
            <w:pPr>
              <w:pBdr>
                <w:top w:val="nil"/>
                <w:left w:val="nil"/>
                <w:bottom w:val="nil"/>
                <w:right w:val="nil"/>
                <w:between w:val="nil"/>
              </w:pBdr>
              <w:ind w:firstLine="420"/>
              <w:jc w:val="both"/>
              <w:rPr>
                <w:rFonts w:ascii="Times New Roman" w:hAnsi="Times New Roman"/>
              </w:rPr>
            </w:pPr>
            <w:r w:rsidRPr="009E1CE0">
              <w:rPr>
                <w:rFonts w:ascii="Times New Roman" w:hAnsi="Times New Roman"/>
                <w:color w:val="000000"/>
              </w:rPr>
              <w:t xml:space="preserve">+ Chia ra tâm, bán kính và </w:t>
            </w:r>
            <w:r w:rsidRPr="009E1CE0">
              <w:rPr>
                <w:rFonts w:ascii="Times New Roman" w:hAnsi="Times New Roman"/>
              </w:rPr>
              <w:t>đường</w:t>
            </w:r>
            <w:r w:rsidRPr="009E1CE0">
              <w:rPr>
                <w:rFonts w:ascii="Times New Roman" w:hAnsi="Times New Roman"/>
                <w:color w:val="000000"/>
              </w:rPr>
              <w:t xml:space="preserve"> kính của </w:t>
            </w:r>
            <w:r w:rsidRPr="009E1CE0">
              <w:rPr>
                <w:rFonts w:ascii="Times New Roman" w:hAnsi="Times New Roman"/>
              </w:rPr>
              <w:t>mỗi</w:t>
            </w:r>
            <w:r w:rsidRPr="009E1CE0">
              <w:rPr>
                <w:rFonts w:ascii="Times New Roman" w:hAnsi="Times New Roman"/>
                <w:color w:val="000000"/>
              </w:rPr>
              <w:t xml:space="preserve"> hình tròn.</w:t>
            </w:r>
          </w:p>
          <w:p w:rsidR="009E1CE0" w:rsidRPr="009E1CE0" w:rsidRDefault="009E1CE0" w:rsidP="009E1CE0">
            <w:pPr>
              <w:pBdr>
                <w:top w:val="nil"/>
                <w:left w:val="nil"/>
                <w:bottom w:val="nil"/>
                <w:right w:val="nil"/>
                <w:between w:val="nil"/>
              </w:pBdr>
              <w:ind w:firstLine="420"/>
              <w:jc w:val="both"/>
              <w:rPr>
                <w:rFonts w:ascii="Times New Roman" w:hAnsi="Times New Roman"/>
              </w:rPr>
            </w:pPr>
            <w:r w:rsidRPr="009E1CE0">
              <w:rPr>
                <w:rFonts w:ascii="Times New Roman" w:hAnsi="Times New Roman"/>
                <w:color w:val="000000"/>
              </w:rPr>
              <w:t xml:space="preserve">+ Đo độ dài bán kính, đường kính </w:t>
            </w:r>
            <w:r w:rsidRPr="009E1CE0">
              <w:rPr>
                <w:rFonts w:ascii="Times New Roman" w:hAnsi="Times New Roman"/>
              </w:rPr>
              <w:t>của</w:t>
            </w:r>
            <w:r w:rsidRPr="009E1CE0">
              <w:rPr>
                <w:rFonts w:ascii="Times New Roman" w:hAnsi="Times New Roman"/>
                <w:color w:val="000000"/>
              </w:rPr>
              <w:t xml:space="preserve"> </w:t>
            </w:r>
            <w:r w:rsidRPr="009E1CE0">
              <w:rPr>
                <w:rFonts w:ascii="Times New Roman" w:hAnsi="Times New Roman"/>
              </w:rPr>
              <w:t>mỗi</w:t>
            </w:r>
            <w:r w:rsidRPr="009E1CE0">
              <w:rPr>
                <w:rFonts w:ascii="Times New Roman" w:hAnsi="Times New Roman"/>
                <w:color w:val="000000"/>
              </w:rPr>
              <w:t xml:space="preserve"> hình tròn.</w:t>
            </w:r>
          </w:p>
          <w:p w:rsidR="009E1CE0" w:rsidRPr="009E1CE0" w:rsidRDefault="009E1CE0" w:rsidP="009E1CE0">
            <w:pPr>
              <w:widowControl w:val="0"/>
              <w:pBdr>
                <w:top w:val="nil"/>
                <w:left w:val="nil"/>
                <w:bottom w:val="nil"/>
                <w:right w:val="nil"/>
                <w:between w:val="nil"/>
              </w:pBdr>
              <w:tabs>
                <w:tab w:val="left" w:pos="750"/>
              </w:tabs>
              <w:jc w:val="both"/>
              <w:rPr>
                <w:rFonts w:ascii="Times New Roman" w:hAnsi="Times New Roman"/>
              </w:rPr>
            </w:pPr>
            <w:r w:rsidRPr="009E1CE0">
              <w:rPr>
                <w:rFonts w:ascii="Times New Roman" w:hAnsi="Times New Roman"/>
                <w:color w:val="000000"/>
              </w:rPr>
              <w:t>- HS tự làm bài, lần lượt nêu ý kiến. sau đó GV chữa bài và thông nhất kết quả.</w:t>
            </w:r>
          </w:p>
          <w:p w:rsidR="009E1CE0" w:rsidRPr="009E1CE0" w:rsidRDefault="009E1CE0" w:rsidP="009E1CE0">
            <w:pPr>
              <w:pBdr>
                <w:top w:val="nil"/>
                <w:left w:val="nil"/>
                <w:bottom w:val="nil"/>
                <w:right w:val="nil"/>
                <w:between w:val="nil"/>
              </w:pBdr>
              <w:jc w:val="both"/>
              <w:rPr>
                <w:rFonts w:ascii="Times New Roman" w:hAnsi="Times New Roman"/>
              </w:rPr>
            </w:pPr>
            <w:r w:rsidRPr="009E1CE0">
              <w:rPr>
                <w:rFonts w:ascii="Times New Roman" w:hAnsi="Times New Roman"/>
                <w:b/>
                <w:color w:val="000000"/>
              </w:rPr>
              <w:t xml:space="preserve">Bài 2. </w:t>
            </w:r>
            <w:r w:rsidRPr="009E1CE0">
              <w:rPr>
                <w:rFonts w:ascii="Times New Roman" w:hAnsi="Times New Roman"/>
              </w:rPr>
              <w:t>– Gọi HS đọc BT 2/15</w:t>
            </w:r>
          </w:p>
          <w:p w:rsidR="009E1CE0" w:rsidRPr="009E1CE0" w:rsidRDefault="009E1CE0" w:rsidP="009E1CE0">
            <w:pPr>
              <w:pBdr>
                <w:top w:val="nil"/>
                <w:left w:val="nil"/>
                <w:bottom w:val="nil"/>
                <w:right w:val="nil"/>
                <w:between w:val="nil"/>
              </w:pBdr>
              <w:jc w:val="both"/>
              <w:rPr>
                <w:rFonts w:ascii="Times New Roman" w:hAnsi="Times New Roman"/>
              </w:rPr>
            </w:pPr>
            <w:r w:rsidRPr="009E1CE0">
              <w:rPr>
                <w:rFonts w:ascii="Times New Roman" w:hAnsi="Times New Roman"/>
                <w:color w:val="000000"/>
              </w:rPr>
              <w:t>- GV HD HS tiến hành các thao tác:</w:t>
            </w:r>
          </w:p>
          <w:p w:rsidR="009E1CE0" w:rsidRPr="009E1CE0" w:rsidRDefault="009E1CE0" w:rsidP="009E1CE0">
            <w:pPr>
              <w:pBdr>
                <w:top w:val="nil"/>
                <w:left w:val="nil"/>
                <w:bottom w:val="nil"/>
                <w:right w:val="nil"/>
                <w:between w:val="nil"/>
              </w:pBdr>
              <w:ind w:firstLine="420"/>
              <w:jc w:val="both"/>
              <w:rPr>
                <w:rFonts w:ascii="Times New Roman" w:hAnsi="Times New Roman"/>
              </w:rPr>
            </w:pPr>
            <w:r w:rsidRPr="009E1CE0">
              <w:rPr>
                <w:rFonts w:ascii="Times New Roman" w:hAnsi="Times New Roman"/>
                <w:color w:val="000000"/>
              </w:rPr>
              <w:t>+ Biết độ dài bán kính, tìm độ dài đường kính: lấy bán kính nhân đôi.</w:t>
            </w:r>
          </w:p>
          <w:p w:rsidR="009E1CE0" w:rsidRPr="009E1CE0" w:rsidRDefault="009E1CE0" w:rsidP="009E1CE0">
            <w:pPr>
              <w:pBdr>
                <w:top w:val="nil"/>
                <w:left w:val="nil"/>
                <w:bottom w:val="nil"/>
                <w:right w:val="nil"/>
                <w:between w:val="nil"/>
              </w:pBdr>
              <w:ind w:firstLine="420"/>
              <w:jc w:val="both"/>
              <w:rPr>
                <w:rFonts w:ascii="Times New Roman" w:hAnsi="Times New Roman"/>
              </w:rPr>
            </w:pPr>
            <w:r w:rsidRPr="009E1CE0">
              <w:rPr>
                <w:rFonts w:ascii="Times New Roman" w:hAnsi="Times New Roman"/>
                <w:color w:val="000000"/>
              </w:rPr>
              <w:t xml:space="preserve">+ </w:t>
            </w:r>
            <w:r w:rsidRPr="009E1CE0">
              <w:rPr>
                <w:rFonts w:ascii="Times New Roman" w:hAnsi="Times New Roman"/>
              </w:rPr>
              <w:t>Biết</w:t>
            </w:r>
            <w:r w:rsidRPr="009E1CE0">
              <w:rPr>
                <w:rFonts w:ascii="Times New Roman" w:hAnsi="Times New Roman"/>
                <w:color w:val="000000"/>
              </w:rPr>
              <w:t xml:space="preserve"> độ dài đường kính, tìm độ dài bán kính: lấy đường kính chia đôi.</w:t>
            </w:r>
          </w:p>
          <w:p w:rsidR="009E1CE0" w:rsidRPr="009E1CE0" w:rsidRDefault="009E1CE0" w:rsidP="009E1CE0">
            <w:pPr>
              <w:widowControl w:val="0"/>
              <w:pBdr>
                <w:top w:val="nil"/>
                <w:left w:val="nil"/>
                <w:bottom w:val="nil"/>
                <w:right w:val="nil"/>
                <w:between w:val="nil"/>
              </w:pBdr>
              <w:tabs>
                <w:tab w:val="left" w:pos="747"/>
              </w:tabs>
              <w:jc w:val="both"/>
              <w:rPr>
                <w:rFonts w:ascii="Times New Roman" w:hAnsi="Times New Roman"/>
              </w:rPr>
            </w:pPr>
            <w:r w:rsidRPr="009E1CE0">
              <w:rPr>
                <w:rFonts w:ascii="Times New Roman" w:hAnsi="Times New Roman"/>
                <w:color w:val="000000"/>
              </w:rPr>
              <w:t xml:space="preserve">- HS hoạt </w:t>
            </w:r>
            <w:r w:rsidRPr="009E1CE0">
              <w:rPr>
                <w:rFonts w:ascii="Times New Roman" w:hAnsi="Times New Roman"/>
              </w:rPr>
              <w:t>động</w:t>
            </w:r>
            <w:r w:rsidRPr="009E1CE0">
              <w:rPr>
                <w:rFonts w:ascii="Times New Roman" w:hAnsi="Times New Roman"/>
                <w:color w:val="000000"/>
              </w:rPr>
              <w:t xml:space="preserve"> nhóm </w:t>
            </w:r>
            <w:r w:rsidRPr="009E1CE0">
              <w:rPr>
                <w:rFonts w:ascii="Times New Roman" w:hAnsi="Times New Roman"/>
              </w:rPr>
              <w:t>đôi</w:t>
            </w:r>
            <w:r w:rsidRPr="009E1CE0">
              <w:rPr>
                <w:rFonts w:ascii="Times New Roman" w:hAnsi="Times New Roman"/>
                <w:color w:val="000000"/>
              </w:rPr>
              <w:t xml:space="preserve">, một bạn hỏi, một bạn </w:t>
            </w:r>
            <w:r w:rsidRPr="009E1CE0">
              <w:rPr>
                <w:rFonts w:ascii="Times New Roman" w:hAnsi="Times New Roman"/>
              </w:rPr>
              <w:t>trả</w:t>
            </w:r>
            <w:r w:rsidRPr="009E1CE0">
              <w:rPr>
                <w:rFonts w:ascii="Times New Roman" w:hAnsi="Times New Roman"/>
                <w:color w:val="000000"/>
              </w:rPr>
              <w:t xml:space="preserve"> lời. Đại diện một vài </w:t>
            </w:r>
            <w:r w:rsidRPr="009E1CE0">
              <w:rPr>
                <w:rFonts w:ascii="Times New Roman" w:hAnsi="Times New Roman"/>
              </w:rPr>
              <w:t>nhóm</w:t>
            </w:r>
            <w:r w:rsidRPr="009E1CE0">
              <w:rPr>
                <w:rFonts w:ascii="Times New Roman" w:hAnsi="Times New Roman"/>
                <w:color w:val="000000"/>
              </w:rPr>
              <w:t xml:space="preserve"> chia </w:t>
            </w:r>
            <w:r w:rsidRPr="009E1CE0">
              <w:rPr>
                <w:rFonts w:ascii="Times New Roman" w:hAnsi="Times New Roman"/>
              </w:rPr>
              <w:t>sẻ</w:t>
            </w:r>
            <w:r w:rsidRPr="009E1CE0">
              <w:rPr>
                <w:rFonts w:ascii="Times New Roman" w:hAnsi="Times New Roman"/>
                <w:color w:val="000000"/>
              </w:rPr>
              <w:t xml:space="preserve"> kết quả của nhóm mình. GV cho lớp nhận xét và lưu ý cho HS </w:t>
            </w:r>
            <w:r w:rsidRPr="009E1CE0">
              <w:rPr>
                <w:rFonts w:ascii="Times New Roman" w:hAnsi="Times New Roman"/>
              </w:rPr>
              <w:t>giải</w:t>
            </w:r>
            <w:r w:rsidRPr="009E1CE0">
              <w:rPr>
                <w:rFonts w:ascii="Times New Roman" w:hAnsi="Times New Roman"/>
                <w:color w:val="000000"/>
              </w:rPr>
              <w:t xml:space="preserve"> thích kết </w:t>
            </w:r>
            <w:r w:rsidRPr="009E1CE0">
              <w:rPr>
                <w:rFonts w:ascii="Times New Roman" w:hAnsi="Times New Roman"/>
              </w:rPr>
              <w:t>quả</w:t>
            </w:r>
            <w:r w:rsidRPr="009E1CE0">
              <w:rPr>
                <w:rFonts w:ascii="Times New Roman" w:hAnsi="Times New Roman"/>
                <w:color w:val="000000"/>
              </w:rPr>
              <w:t xml:space="preserve"> </w:t>
            </w:r>
            <w:r w:rsidRPr="009E1CE0">
              <w:rPr>
                <w:rFonts w:ascii="Times New Roman" w:hAnsi="Times New Roman"/>
              </w:rPr>
              <w:t>của</w:t>
            </w:r>
            <w:r w:rsidRPr="009E1CE0">
              <w:rPr>
                <w:rFonts w:ascii="Times New Roman" w:hAnsi="Times New Roman"/>
                <w:color w:val="000000"/>
              </w:rPr>
              <w:t xml:space="preserve"> nhóm mình.</w:t>
            </w:r>
          </w:p>
          <w:p w:rsidR="009E1CE0" w:rsidRPr="009E1CE0" w:rsidRDefault="009E1CE0" w:rsidP="009E1CE0">
            <w:pPr>
              <w:rPr>
                <w:rFonts w:ascii="Times New Roman" w:hAnsi="Times New Roman"/>
              </w:rPr>
            </w:pPr>
            <w:r w:rsidRPr="009E1CE0">
              <w:rPr>
                <w:rFonts w:ascii="Times New Roman" w:hAnsi="Times New Roman"/>
              </w:rPr>
              <w:t>- GV NX, tuyên dương các nhóm.</w:t>
            </w:r>
          </w:p>
          <w:p w:rsidR="009E1CE0" w:rsidRPr="009E1CE0" w:rsidRDefault="009E1CE0" w:rsidP="009E1CE0">
            <w:pPr>
              <w:rPr>
                <w:rFonts w:ascii="Times New Roman" w:hAnsi="Times New Roman"/>
                <w:b/>
              </w:rPr>
            </w:pPr>
            <w:r w:rsidRPr="009E1CE0">
              <w:rPr>
                <w:rFonts w:ascii="Times New Roman" w:hAnsi="Times New Roman"/>
                <w:b/>
              </w:rPr>
              <w:t>4. HĐ Vận dụng – Trải nghiệm:</w:t>
            </w:r>
          </w:p>
        </w:tc>
        <w:tc>
          <w:tcPr>
            <w:tcW w:w="4733" w:type="dxa"/>
            <w:shd w:val="clear" w:color="auto" w:fill="auto"/>
          </w:tcPr>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Quan sát hình vẽ, nhận biết hình tròn, đường tròn.</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Quan sát, nhận biết compa và cách sử dụng.</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Hs quan sát, trả lời CH do GV nêu để nhận biết tâm hình tròn, bán kính, đường kính.</w:t>
            </w:r>
          </w:p>
          <w:p w:rsidR="009E1CE0" w:rsidRPr="009E1CE0" w:rsidRDefault="009E1CE0" w:rsidP="009E1CE0">
            <w:pPr>
              <w:rPr>
                <w:rFonts w:ascii="Times New Roman" w:hAnsi="Times New Roman"/>
              </w:rPr>
            </w:pPr>
            <w:r w:rsidRPr="009E1CE0">
              <w:rPr>
                <w:rFonts w:ascii="Times New Roman" w:hAnsi="Times New Roman"/>
              </w:rPr>
              <w:t>- HS lần lượt nêu ý kiến nhận biết</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Đọc BT 1/15</w:t>
            </w:r>
          </w:p>
          <w:p w:rsidR="009E1CE0" w:rsidRPr="009E1CE0" w:rsidRDefault="009E1CE0" w:rsidP="009E1CE0">
            <w:pPr>
              <w:rPr>
                <w:rFonts w:ascii="Times New Roman" w:hAnsi="Times New Roman"/>
              </w:rPr>
            </w:pPr>
            <w:r w:rsidRPr="009E1CE0">
              <w:rPr>
                <w:rFonts w:ascii="Times New Roman" w:hAnsi="Times New Roman"/>
              </w:rPr>
              <w:t>- Thực hiện các thao tác theo YC của GV</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cá nhân làm và nêu ý kiến. Nhận xét, góp ý lẫn nhau.</w:t>
            </w:r>
          </w:p>
          <w:p w:rsidR="009E1CE0" w:rsidRPr="009E1CE0" w:rsidRDefault="009E1CE0" w:rsidP="009E1CE0">
            <w:pPr>
              <w:rPr>
                <w:rFonts w:ascii="Times New Roman" w:hAnsi="Times New Roman"/>
              </w:rPr>
            </w:pPr>
            <w:r w:rsidRPr="009E1CE0">
              <w:rPr>
                <w:rFonts w:ascii="Times New Roman" w:hAnsi="Times New Roman"/>
              </w:rPr>
              <w:t>- Đọc BT 2/15</w:t>
            </w:r>
          </w:p>
          <w:p w:rsidR="009E1CE0" w:rsidRPr="009E1CE0" w:rsidRDefault="009E1CE0" w:rsidP="009E1CE0">
            <w:pPr>
              <w:rPr>
                <w:rFonts w:ascii="Times New Roman" w:hAnsi="Times New Roman"/>
              </w:rPr>
            </w:pPr>
            <w:r w:rsidRPr="009E1CE0">
              <w:rPr>
                <w:rFonts w:ascii="Times New Roman" w:hAnsi="Times New Roman"/>
              </w:rPr>
              <w:t>- Thực hiện các thao tác như:</w:t>
            </w:r>
          </w:p>
          <w:p w:rsidR="009E1CE0" w:rsidRPr="009E1CE0" w:rsidRDefault="009E1CE0" w:rsidP="009E1CE0">
            <w:pPr>
              <w:rPr>
                <w:rFonts w:ascii="Times New Roman" w:hAnsi="Times New Roman"/>
              </w:rPr>
            </w:pPr>
            <w:r w:rsidRPr="009E1CE0">
              <w:rPr>
                <w:rFonts w:ascii="Times New Roman" w:hAnsi="Times New Roman"/>
              </w:rPr>
              <w:t>+ xác định độ dài bán kính và nêu cách tìm đường kính</w:t>
            </w:r>
          </w:p>
          <w:p w:rsidR="009E1CE0" w:rsidRPr="009E1CE0" w:rsidRDefault="009E1CE0" w:rsidP="009E1CE0">
            <w:pPr>
              <w:rPr>
                <w:rFonts w:ascii="Times New Roman" w:hAnsi="Times New Roman"/>
              </w:rPr>
            </w:pPr>
            <w:r w:rsidRPr="009E1CE0">
              <w:rPr>
                <w:rFonts w:ascii="Times New Roman" w:hAnsi="Times New Roman"/>
              </w:rPr>
              <w:t>+ xác định độ dài đường kính và nêu cách tìm bán kính.</w:t>
            </w:r>
          </w:p>
          <w:p w:rsidR="009E1CE0" w:rsidRPr="009E1CE0" w:rsidRDefault="009E1CE0" w:rsidP="009E1CE0">
            <w:pPr>
              <w:rPr>
                <w:rFonts w:ascii="Times New Roman" w:hAnsi="Times New Roman"/>
              </w:rPr>
            </w:pPr>
            <w:r w:rsidRPr="009E1CE0">
              <w:rPr>
                <w:rFonts w:ascii="Times New Roman" w:hAnsi="Times New Roman"/>
              </w:rPr>
              <w:t>- Nhóm đôi hỏi đáp nhau và đại diện chia sẻ với cả lớp. các nhóm khác NX, nêu ý kiến.</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tc>
      </w:tr>
      <w:tr w:rsidR="009E1CE0" w:rsidRPr="009E1CE0" w:rsidTr="006B6C50">
        <w:tc>
          <w:tcPr>
            <w:tcW w:w="4732" w:type="dxa"/>
            <w:shd w:val="clear" w:color="auto" w:fill="auto"/>
          </w:tcPr>
          <w:p w:rsidR="009E1CE0" w:rsidRPr="009E1CE0" w:rsidRDefault="009E1CE0" w:rsidP="009E1CE0">
            <w:pPr>
              <w:rPr>
                <w:rFonts w:ascii="Times New Roman" w:hAnsi="Times New Roman"/>
              </w:rPr>
            </w:pPr>
            <w:r w:rsidRPr="009E1CE0">
              <w:rPr>
                <w:rFonts w:ascii="Times New Roman" w:hAnsi="Times New Roman"/>
              </w:rPr>
              <w:lastRenderedPageBreak/>
              <w:t>- Gv cho HS lần lượt nêu nhận biết của mình về bài học hôm nay.</w:t>
            </w: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p>
          <w:p w:rsidR="009E1CE0" w:rsidRPr="009E1CE0" w:rsidRDefault="009E1CE0" w:rsidP="009E1CE0">
            <w:pPr>
              <w:rPr>
                <w:rFonts w:ascii="Times New Roman" w:hAnsi="Times New Roman"/>
              </w:rPr>
            </w:pPr>
            <w:r w:rsidRPr="009E1CE0">
              <w:rPr>
                <w:rFonts w:ascii="Times New Roman" w:hAnsi="Times New Roman"/>
              </w:rPr>
              <w:t>- Nhận xét tiết học.</w:t>
            </w:r>
          </w:p>
        </w:tc>
        <w:tc>
          <w:tcPr>
            <w:tcW w:w="4733" w:type="dxa"/>
            <w:shd w:val="clear" w:color="auto" w:fill="auto"/>
          </w:tcPr>
          <w:p w:rsidR="009E1CE0" w:rsidRPr="009E1CE0" w:rsidRDefault="009E1CE0" w:rsidP="009E1CE0">
            <w:pPr>
              <w:rPr>
                <w:rFonts w:ascii="Times New Roman" w:hAnsi="Times New Roman"/>
              </w:rPr>
            </w:pPr>
            <w:r w:rsidRPr="009E1CE0">
              <w:rPr>
                <w:rFonts w:ascii="Times New Roman" w:hAnsi="Times New Roman"/>
              </w:rPr>
              <w:t>+ Tất cả các bán kính của 1 hình tròn đều bằng nhau.</w:t>
            </w:r>
          </w:p>
          <w:p w:rsidR="009E1CE0" w:rsidRPr="009E1CE0" w:rsidRDefault="009E1CE0" w:rsidP="009E1CE0">
            <w:pPr>
              <w:rPr>
                <w:rFonts w:ascii="Times New Roman" w:hAnsi="Times New Roman"/>
              </w:rPr>
            </w:pPr>
            <w:r w:rsidRPr="009E1CE0">
              <w:rPr>
                <w:rFonts w:ascii="Times New Roman" w:hAnsi="Times New Roman"/>
              </w:rPr>
              <w:t>+ đường kính dài gấp 2 lần bán kính.</w:t>
            </w:r>
          </w:p>
          <w:p w:rsidR="009E1CE0" w:rsidRPr="009E1CE0" w:rsidRDefault="009E1CE0" w:rsidP="009E1CE0">
            <w:pPr>
              <w:rPr>
                <w:rFonts w:ascii="Times New Roman" w:hAnsi="Times New Roman"/>
              </w:rPr>
            </w:pPr>
            <w:r w:rsidRPr="009E1CE0">
              <w:rPr>
                <w:rFonts w:ascii="Times New Roman" w:hAnsi="Times New Roman"/>
              </w:rPr>
              <w:t>+ bán kính bằng 1 nửa (1/2) đường kính.</w:t>
            </w:r>
          </w:p>
        </w:tc>
      </w:tr>
    </w:tbl>
    <w:p w:rsidR="009E1CE0" w:rsidRPr="009E1CE0" w:rsidRDefault="009E1CE0" w:rsidP="009E1CE0">
      <w:pPr>
        <w:rPr>
          <w:rFonts w:ascii="Times New Roman" w:hAnsi="Times New Roman"/>
        </w:rPr>
      </w:pPr>
    </w:p>
    <w:p w:rsidR="009E1CE0" w:rsidRPr="009E1CE0" w:rsidRDefault="009E1CE0" w:rsidP="009E1CE0">
      <w:pPr>
        <w:jc w:val="both"/>
        <w:rPr>
          <w:rFonts w:ascii="Times New Roman" w:hAnsi="Times New Roman"/>
          <w:b/>
          <w:bCs/>
        </w:rPr>
      </w:pPr>
      <w:r w:rsidRPr="009E1CE0">
        <w:rPr>
          <w:rFonts w:ascii="Times New Roman" w:hAnsi="Times New Roman"/>
          <w:b/>
          <w:bCs/>
          <w:lang w:val="vi-VN"/>
        </w:rPr>
        <w:t xml:space="preserve">IV. ĐIỀU CHỈNH SAU </w:t>
      </w:r>
      <w:r w:rsidRPr="009E1CE0">
        <w:rPr>
          <w:rFonts w:ascii="Times New Roman" w:hAnsi="Times New Roman"/>
          <w:b/>
          <w:bCs/>
        </w:rPr>
        <w:t>BÀI</w:t>
      </w:r>
      <w:r w:rsidRPr="009E1CE0">
        <w:rPr>
          <w:rFonts w:ascii="Times New Roman" w:hAnsi="Times New Roman"/>
          <w:b/>
          <w:bCs/>
          <w:lang w:val="vi-VN"/>
        </w:rPr>
        <w:t xml:space="preserve"> DẠY </w:t>
      </w:r>
    </w:p>
    <w:p w:rsidR="006A38BB" w:rsidRPr="009E1CE0" w:rsidRDefault="009E1CE0" w:rsidP="009E1CE0">
      <w:r w:rsidRPr="009E1CE0">
        <w:rPr>
          <w:rFonts w:ascii="Times New Roman" w:hAnsi="Times New Roman"/>
        </w:rPr>
        <w:t>…………………………………………………………………………………………………………………………………………………………………………………………………………………………………………………………………………………………………………………………………………………………………………</w:t>
      </w:r>
      <w:bookmarkStart w:id="0" w:name="_GoBack"/>
      <w:bookmarkEnd w:id="0"/>
    </w:p>
    <w:sectPr w:rsidR="006A38BB" w:rsidRPr="009E1CE0" w:rsidSect="00CE6FC4">
      <w:headerReference w:type="default" r:id="rId6"/>
      <w:footerReference w:type="default" r:id="rId7"/>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9E1CE0"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9E1CE0"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267</cp:revision>
  <dcterms:created xsi:type="dcterms:W3CDTF">2025-02-17T01:15:00Z</dcterms:created>
  <dcterms:modified xsi:type="dcterms:W3CDTF">2025-03-05T09:10:00Z</dcterms:modified>
</cp:coreProperties>
</file>