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379"/>
      </w:tblGrid>
      <w:tr w:rsidR="0050675E" w:rsidRPr="0050675E" w:rsidTr="006B6C50">
        <w:tc>
          <w:tcPr>
            <w:tcW w:w="9351" w:type="dxa"/>
            <w:gridSpan w:val="2"/>
          </w:tcPr>
          <w:p w:rsidR="0050675E" w:rsidRPr="0050675E" w:rsidRDefault="0050675E" w:rsidP="0050675E">
            <w:pPr>
              <w:jc w:val="center"/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KẾ HOẠCH BÀI DẠY</w:t>
            </w:r>
          </w:p>
        </w:tc>
      </w:tr>
      <w:tr w:rsidR="0050675E" w:rsidRPr="0050675E" w:rsidTr="006B6C50">
        <w:tc>
          <w:tcPr>
            <w:tcW w:w="2972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Môn:</w:t>
            </w:r>
          </w:p>
        </w:tc>
        <w:tc>
          <w:tcPr>
            <w:tcW w:w="6379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HĐTN SHL + HĐNGLL</w:t>
            </w:r>
          </w:p>
        </w:tc>
      </w:tr>
      <w:tr w:rsidR="0050675E" w:rsidRPr="0050675E" w:rsidTr="006B6C50">
        <w:tc>
          <w:tcPr>
            <w:tcW w:w="2972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Lớp:</w:t>
            </w:r>
          </w:p>
        </w:tc>
        <w:tc>
          <w:tcPr>
            <w:tcW w:w="6379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5A</w:t>
            </w:r>
          </w:p>
        </w:tc>
      </w:tr>
      <w:tr w:rsidR="0050675E" w:rsidRPr="0050675E" w:rsidTr="006B6C50">
        <w:tc>
          <w:tcPr>
            <w:tcW w:w="2972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Tên bài dạy:</w:t>
            </w:r>
          </w:p>
        </w:tc>
        <w:tc>
          <w:tcPr>
            <w:tcW w:w="6379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Điều em học được từ chủ đề: Nghề em mơ ước</w:t>
            </w:r>
          </w:p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Sinh hoạt Đội</w:t>
            </w:r>
          </w:p>
        </w:tc>
      </w:tr>
      <w:tr w:rsidR="0050675E" w:rsidRPr="0050675E" w:rsidTr="006B6C50">
        <w:tc>
          <w:tcPr>
            <w:tcW w:w="2972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Tiết CT:</w:t>
            </w:r>
          </w:p>
        </w:tc>
        <w:tc>
          <w:tcPr>
            <w:tcW w:w="6379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39 + 40</w:t>
            </w:r>
          </w:p>
        </w:tc>
      </w:tr>
      <w:tr w:rsidR="0050675E" w:rsidRPr="0050675E" w:rsidTr="006B6C50">
        <w:tc>
          <w:tcPr>
            <w:tcW w:w="2972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Thời gian dạy:</w:t>
            </w:r>
          </w:p>
        </w:tc>
        <w:tc>
          <w:tcPr>
            <w:tcW w:w="6379" w:type="dxa"/>
          </w:tcPr>
          <w:p w:rsidR="0050675E" w:rsidRPr="0050675E" w:rsidRDefault="0050675E" w:rsidP="0050675E">
            <w:pPr>
              <w:rPr>
                <w:rFonts w:ascii="Times New Roman" w:hAnsi="Times New Roman"/>
                <w:b/>
              </w:rPr>
            </w:pPr>
            <w:r w:rsidRPr="0050675E">
              <w:rPr>
                <w:rFonts w:ascii="Times New Roman" w:hAnsi="Times New Roman"/>
                <w:b/>
              </w:rPr>
              <w:t>Thứ Ba ngày 21/01/2025</w:t>
            </w:r>
          </w:p>
        </w:tc>
      </w:tr>
    </w:tbl>
    <w:p w:rsidR="0050675E" w:rsidRPr="0050675E" w:rsidRDefault="0050675E" w:rsidP="0050675E">
      <w:pPr>
        <w:jc w:val="both"/>
        <w:rPr>
          <w:rFonts w:ascii="Times New Roman" w:eastAsia="Calibri" w:hAnsi="Times New Roman"/>
          <w:b/>
          <w:noProof/>
          <w:lang w:val="vi-VN"/>
        </w:rPr>
      </w:pPr>
      <w:r w:rsidRPr="0050675E">
        <w:rPr>
          <w:rFonts w:ascii="Times New Roman" w:eastAsia="Calibri" w:hAnsi="Times New Roman"/>
          <w:b/>
          <w:noProof/>
        </w:rPr>
        <w:t xml:space="preserve">I. </w:t>
      </w:r>
      <w:r w:rsidRPr="0050675E">
        <w:rPr>
          <w:rFonts w:ascii="Times New Roman" w:eastAsia="Calibri" w:hAnsi="Times New Roman"/>
          <w:b/>
          <w:noProof/>
          <w:lang w:val="vi-VN"/>
        </w:rPr>
        <w:t>YÊU CẦU CẦN ĐẠT</w:t>
      </w:r>
    </w:p>
    <w:p w:rsidR="0050675E" w:rsidRPr="0050675E" w:rsidRDefault="0050675E" w:rsidP="0050675E">
      <w:pPr>
        <w:contextualSpacing/>
        <w:jc w:val="both"/>
        <w:rPr>
          <w:rFonts w:ascii="Times New Roman" w:hAnsi="Times New Roman"/>
          <w:bCs/>
          <w:lang w:val="vi-VN"/>
        </w:rPr>
      </w:pPr>
      <w:r w:rsidRPr="0050675E">
        <w:rPr>
          <w:rFonts w:ascii="Times New Roman" w:hAnsi="Times New Roman"/>
          <w:bCs/>
        </w:rPr>
        <w:t xml:space="preserve">- </w:t>
      </w:r>
      <w:r w:rsidRPr="0050675E">
        <w:rPr>
          <w:rFonts w:ascii="Times New Roman" w:hAnsi="Times New Roman"/>
          <w:bCs/>
          <w:lang w:val="vi-VN"/>
        </w:rPr>
        <w:t>Tham gia lập kế hoạch kinh doanh dựa trên hoạt động do nhà trường tổ chức.</w:t>
      </w:r>
    </w:p>
    <w:p w:rsidR="0050675E" w:rsidRPr="0050675E" w:rsidRDefault="0050675E" w:rsidP="0050675E">
      <w:pPr>
        <w:jc w:val="both"/>
        <w:rPr>
          <w:rFonts w:ascii="Times New Roman" w:eastAsia="Calibri" w:hAnsi="Times New Roman"/>
          <w:color w:val="000000"/>
          <w:lang w:val="fr-FR"/>
        </w:rPr>
      </w:pPr>
      <w:r w:rsidRPr="0050675E">
        <w:rPr>
          <w:rFonts w:ascii="Times New Roman" w:eastAsia="Calibri" w:hAnsi="Times New Roman"/>
          <w:b/>
          <w:noProof/>
        </w:rPr>
        <w:t xml:space="preserve">- </w:t>
      </w:r>
      <w:r w:rsidRPr="0050675E">
        <w:rPr>
          <w:rFonts w:ascii="Times New Roman" w:hAnsi="Times New Roman"/>
          <w:i/>
          <w:color w:val="000000"/>
          <w:lang w:val="fr-FR"/>
        </w:rPr>
        <w:t>Năng lực giao tiếp và hợp tác:</w:t>
      </w:r>
      <w:r w:rsidRPr="0050675E">
        <w:rPr>
          <w:rFonts w:ascii="Times New Roman" w:hAnsi="Times New Roman"/>
          <w:color w:val="000000"/>
          <w:lang w:val="fr-FR"/>
        </w:rPr>
        <w:t xml:space="preserve"> khả năng thực hiện nhiệm vụ một cách độc lập hay theo nhóm; Trao đổi tích cực với giáo viên và các bạn khác trong lớp.</w:t>
      </w:r>
      <w:r w:rsidRPr="0050675E">
        <w:rPr>
          <w:rFonts w:ascii="Times New Roman" w:eastAsia="Calibri" w:hAnsi="Times New Roman"/>
          <w:color w:val="000000"/>
          <w:lang w:val="fr-FR"/>
        </w:rPr>
        <w:t xml:space="preserve"> </w:t>
      </w:r>
      <w:r w:rsidRPr="0050675E">
        <w:rPr>
          <w:rFonts w:ascii="Times New Roman" w:hAnsi="Times New Roman"/>
          <w:i/>
          <w:color w:val="000000"/>
          <w:lang w:val="fr-FR"/>
        </w:rPr>
        <w:t>Năng lực tự chủ và tự học:</w:t>
      </w:r>
      <w:r w:rsidRPr="0050675E">
        <w:rPr>
          <w:rFonts w:ascii="Times New Roman" w:hAnsi="Times New Roman"/>
          <w:color w:val="000000"/>
          <w:lang w:val="fr-FR"/>
        </w:rPr>
        <w:t xml:space="preserve"> biết lắng nghe và chia sẻ ý kiến cá nhân với bạn, nhóm và GV. Tích cực tham gia các hoạt động trong lớp.</w:t>
      </w:r>
      <w:r w:rsidRPr="0050675E">
        <w:rPr>
          <w:rFonts w:ascii="Times New Roman" w:eastAsia="Calibri" w:hAnsi="Times New Roman"/>
          <w:color w:val="000000"/>
          <w:lang w:val="fr-FR"/>
        </w:rPr>
        <w:t xml:space="preserve"> </w:t>
      </w:r>
      <w:r w:rsidRPr="0050675E">
        <w:rPr>
          <w:rFonts w:ascii="Times New Roman" w:hAnsi="Times New Roman"/>
          <w:i/>
          <w:color w:val="000000"/>
          <w:lang w:val="fr-FR"/>
        </w:rPr>
        <w:t>Giải quyết vấn đề và sáng tạo:</w:t>
      </w:r>
      <w:r w:rsidRPr="0050675E">
        <w:rPr>
          <w:rFonts w:ascii="Times New Roman" w:hAnsi="Times New Roman"/>
          <w:color w:val="000000"/>
          <w:lang w:val="fr-FR"/>
        </w:rPr>
        <w:t xml:space="preserve"> biết phối hợp với bạn bè khi làm việc nhóm, tư duy logic, sáng tạo khi giải quyết vấn đề.</w:t>
      </w:r>
    </w:p>
    <w:p w:rsidR="0050675E" w:rsidRPr="0050675E" w:rsidRDefault="0050675E" w:rsidP="0050675E">
      <w:pPr>
        <w:jc w:val="both"/>
        <w:rPr>
          <w:rFonts w:ascii="Times New Roman" w:eastAsia="Calibri" w:hAnsi="Times New Roman"/>
          <w:color w:val="000000"/>
          <w:lang w:val="fr-FR"/>
        </w:rPr>
      </w:pPr>
      <w:r w:rsidRPr="0050675E">
        <w:rPr>
          <w:rFonts w:ascii="Times New Roman" w:eastAsia="Calibri" w:hAnsi="Times New Roman"/>
          <w:color w:val="000000"/>
          <w:lang w:val="fr-FR"/>
        </w:rPr>
        <w:t xml:space="preserve">- </w:t>
      </w:r>
      <w:r w:rsidRPr="0050675E">
        <w:rPr>
          <w:rFonts w:ascii="Times New Roman" w:eastAsia="Calibri" w:hAnsi="Times New Roman"/>
          <w:i/>
          <w:iCs/>
          <w:noProof/>
          <w:color w:val="000000"/>
          <w:lang w:val="vi-VN"/>
        </w:rPr>
        <w:t>Tự lực, trách nhiệm:</w:t>
      </w:r>
      <w:r w:rsidRPr="0050675E">
        <w:rPr>
          <w:rFonts w:ascii="Times New Roman" w:eastAsia="Calibri" w:hAnsi="Times New Roman"/>
          <w:iCs/>
          <w:noProof/>
          <w:color w:val="000000"/>
          <w:lang w:val="vi-VN"/>
        </w:rPr>
        <w:t xml:space="preserve"> chủ động sắp xếp thời gian và sử dụng thời gian hợp lí,</w:t>
      </w:r>
      <w:r w:rsidRPr="0050675E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 </w:t>
      </w:r>
      <w:r w:rsidRPr="0050675E">
        <w:rPr>
          <w:rFonts w:ascii="Times New Roman" w:eastAsia="Calibri" w:hAnsi="Times New Roman"/>
          <w:iCs/>
          <w:noProof/>
          <w:color w:val="000000"/>
          <w:lang w:val="vi-VN"/>
        </w:rPr>
        <w:t>có ý thức tự giác; tinh thần trách nhiệm trong hoạt động nhóm.</w:t>
      </w:r>
      <w:r w:rsidRPr="0050675E">
        <w:rPr>
          <w:rFonts w:ascii="Times New Roman" w:eastAsia="Calibri" w:hAnsi="Times New Roman"/>
          <w:i/>
          <w:iCs/>
          <w:noProof/>
          <w:color w:val="000000"/>
          <w:lang w:val="vi-VN"/>
        </w:rPr>
        <w:t xml:space="preserve"> </w:t>
      </w:r>
    </w:p>
    <w:p w:rsidR="0050675E" w:rsidRPr="0050675E" w:rsidRDefault="0050675E" w:rsidP="0050675E">
      <w:pPr>
        <w:jc w:val="both"/>
        <w:rPr>
          <w:rFonts w:ascii="Times New Roman" w:hAnsi="Times New Roman"/>
        </w:rPr>
      </w:pPr>
      <w:r w:rsidRPr="0050675E">
        <w:rPr>
          <w:rFonts w:ascii="Times New Roman" w:hAnsi="Times New Roman"/>
        </w:rPr>
        <w:t>*Tích hợp GDĐP: CĐ 6: Đặc sản gạo Tuy Hoà</w:t>
      </w:r>
    </w:p>
    <w:p w:rsidR="0050675E" w:rsidRPr="0050675E" w:rsidRDefault="0050675E" w:rsidP="0050675E">
      <w:pPr>
        <w:contextualSpacing/>
        <w:jc w:val="both"/>
        <w:rPr>
          <w:rFonts w:ascii="Times New Roman" w:eastAsia="Calibri" w:hAnsi="Times New Roman"/>
          <w:b/>
          <w:noProof/>
          <w:lang w:val="vi-VN"/>
        </w:rPr>
      </w:pPr>
      <w:r w:rsidRPr="0050675E">
        <w:rPr>
          <w:rFonts w:ascii="Times New Roman" w:hAnsi="Times New Roman"/>
        </w:rPr>
        <w:t>- Kể tên các món ngon được làm từ gạo mà em thích</w:t>
      </w:r>
    </w:p>
    <w:p w:rsidR="0050675E" w:rsidRPr="0050675E" w:rsidRDefault="0050675E" w:rsidP="0050675E">
      <w:pPr>
        <w:keepNext/>
        <w:keepLines/>
        <w:outlineLvl w:val="2"/>
        <w:rPr>
          <w:rFonts w:ascii="Times New Roman" w:hAnsi="Times New Roman"/>
          <w:b/>
          <w:bCs/>
          <w:noProof/>
        </w:rPr>
      </w:pPr>
      <w:r w:rsidRPr="0050675E">
        <w:rPr>
          <w:rFonts w:ascii="Times New Roman" w:hAnsi="Times New Roman"/>
          <w:b/>
          <w:bCs/>
          <w:noProof/>
        </w:rPr>
        <w:t>II. CÁC HOẠT ĐỘNG DẠY HỌC CHỦ YẾU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50675E" w:rsidRPr="0050675E" w:rsidTr="006B6C50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50675E" w:rsidRPr="0050675E" w:rsidRDefault="0050675E" w:rsidP="0050675E">
            <w:pPr>
              <w:jc w:val="center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50675E" w:rsidRPr="0050675E" w:rsidRDefault="0050675E" w:rsidP="0050675E">
            <w:pPr>
              <w:jc w:val="center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HOẠT ĐỘNG CỦA HS</w:t>
            </w:r>
          </w:p>
        </w:tc>
      </w:tr>
      <w:tr w:rsidR="0050675E" w:rsidRPr="0050675E" w:rsidTr="006B6C50">
        <w:tc>
          <w:tcPr>
            <w:tcW w:w="5709" w:type="dxa"/>
            <w:shd w:val="clear" w:color="auto" w:fill="auto"/>
          </w:tcPr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Hoạt động 1: Hoạt động tổng kết tuần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</w:t>
            </w: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>Tổng kết được những việc đã làm được trong tuần vừa qua.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- GV nhận xét về ý thức học tập của một số bạn trong lớp.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- GV ổn định trật tự lớp học, tổng kết những hoạt động của tuần 20 và nêu những kế hoạch học tập và hoạt động trong tuần 21.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50675E" w:rsidRPr="0050675E" w:rsidRDefault="0050675E" w:rsidP="0050675E">
            <w:pPr>
              <w:tabs>
                <w:tab w:val="left" w:pos="3291"/>
              </w:tabs>
              <w:contextualSpacing/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  <w:t>Hoạt động 2: Điều em học được từ chủ đề nghề em mơ ước</w:t>
            </w:r>
          </w:p>
          <w:p w:rsidR="0050675E" w:rsidRPr="0050675E" w:rsidRDefault="0050675E" w:rsidP="0050675E">
            <w:pPr>
              <w:tabs>
                <w:tab w:val="left" w:pos="3291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bCs/>
                <w:noProof/>
                <w:color w:val="000000"/>
                <w:lang w:val="vi-VN"/>
              </w:rPr>
              <w:t xml:space="preserve">a. Mục tiêu: </w:t>
            </w: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HS:</w:t>
            </w:r>
          </w:p>
          <w:p w:rsidR="0050675E" w:rsidRPr="0050675E" w:rsidRDefault="0050675E" w:rsidP="0050675E">
            <w:pPr>
              <w:tabs>
                <w:tab w:val="left" w:pos="3291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Nhận xét, đánh giá về những điều bản thân học được sau khi tham gia các hoạt động của chủ đề </w:t>
            </w:r>
            <w:r w:rsidRPr="0050675E"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  <w:t>Nghề em mơ ước.</w:t>
            </w:r>
          </w:p>
          <w:p w:rsidR="0050675E" w:rsidRPr="0050675E" w:rsidRDefault="0050675E" w:rsidP="0050675E">
            <w:pPr>
              <w:tabs>
                <w:tab w:val="left" w:pos="3291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Hệ thống được kiến thức, kĩ năng đã học của chủ đề </w:t>
            </w:r>
            <w:r w:rsidRPr="0050675E">
              <w:rPr>
                <w:rFonts w:ascii="Times New Roman" w:eastAsia="Calibri" w:hAnsi="Times New Roman"/>
                <w:bCs/>
                <w:i/>
                <w:noProof/>
                <w:color w:val="000000"/>
                <w:lang w:val="vi-VN"/>
              </w:rPr>
              <w:t>Nghề em mơ ước</w:t>
            </w: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>.</w:t>
            </w:r>
          </w:p>
          <w:p w:rsidR="0050675E" w:rsidRPr="0050675E" w:rsidRDefault="0050675E" w:rsidP="0050675E">
            <w:pPr>
              <w:tabs>
                <w:tab w:val="left" w:pos="3291"/>
              </w:tabs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Tích cực vận dụng các kiến thức, kĩ năng đã học vào cuộc sống hàng ngày.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b. Cách tiến hành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t xml:space="preserve">- GV chia lớp thành các nhóm (4 – 6 HS) thảo </w:t>
            </w:r>
            <w:r w:rsidRPr="0050675E"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  <w:lastRenderedPageBreak/>
              <w:t xml:space="preserve">luận các nội dung sau: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  <w:t xml:space="preserve">+ Chia sẻ những điều em học được khi tham gia các hoạt động trong chủ đề.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  <w:t xml:space="preserve">+ Kể tên các hoạt động em đã được tham gia trong chủ đề.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  <w:t>+ Em thích hoạt động nào nhất? Vì sao?</w:t>
            </w:r>
          </w:p>
          <w:p w:rsidR="0050675E" w:rsidRPr="0050675E" w:rsidRDefault="0050675E" w:rsidP="0050675E">
            <w:pPr>
              <w:contextualSpacing/>
              <w:jc w:val="center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</w:rPr>
              <w:drawing>
                <wp:inline distT="0" distB="0" distL="0" distR="0" wp14:anchorId="248ADAA0" wp14:editId="7DF1FB78">
                  <wp:extent cx="3476625" cy="2266950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GV mời đại diện một số HS chia sẻ trước lớp. HS khác lắng nghe, đặt câu hỏi (nếu có).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>- GV hướng dẫn HS tự đánh giá kết quả đã đạt được sau khi tham gia các hoạt động của chủ đề</w:t>
            </w:r>
            <w:r w:rsidRPr="0050675E"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  <w:t xml:space="preserve"> Nghề em ước mơ</w:t>
            </w: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. HS hoàn thành Phiếu tự đánh giá sau chủ đề trong </w:t>
            </w:r>
            <w:r w:rsidRPr="0050675E">
              <w:rPr>
                <w:rFonts w:ascii="Times New Roman" w:eastAsia="Calibri" w:hAnsi="Times New Roman"/>
                <w:i/>
                <w:noProof/>
                <w:color w:val="000000"/>
                <w:lang w:val="vi-VN"/>
              </w:rPr>
              <w:t>Vở thực hành Hoạt động trải nghiệm 5.</w:t>
            </w:r>
          </w:p>
          <w:tbl>
            <w:tblPr>
              <w:tblW w:w="0" w:type="auto"/>
              <w:jc w:val="center"/>
              <w:tblBorders>
                <w:top w:val="single" w:sz="8" w:space="0" w:color="F79646"/>
                <w:left w:val="single" w:sz="8" w:space="0" w:color="F79646"/>
                <w:bottom w:val="single" w:sz="8" w:space="0" w:color="F79646"/>
                <w:right w:val="single" w:sz="8" w:space="0" w:color="F79646"/>
                <w:insideH w:val="single" w:sz="8" w:space="0" w:color="F79646"/>
                <w:insideV w:val="single" w:sz="8" w:space="0" w:color="F79646"/>
              </w:tblBorders>
              <w:tblLook w:val="04A0" w:firstRow="1" w:lastRow="0" w:firstColumn="1" w:lastColumn="0" w:noHBand="0" w:noVBand="1"/>
            </w:tblPr>
            <w:tblGrid>
              <w:gridCol w:w="1821"/>
              <w:gridCol w:w="1820"/>
              <w:gridCol w:w="1819"/>
            </w:tblGrid>
            <w:tr w:rsidR="0050675E" w:rsidRPr="0050675E" w:rsidTr="006B6C50">
              <w:trPr>
                <w:jc w:val="center"/>
              </w:trPr>
              <w:tc>
                <w:tcPr>
                  <w:tcW w:w="5473" w:type="dxa"/>
                  <w:gridSpan w:val="3"/>
                  <w:tcBorders>
                    <w:top w:val="single" w:sz="8" w:space="0" w:color="F79646"/>
                    <w:left w:val="single" w:sz="18" w:space="0" w:color="F79646"/>
                    <w:bottom w:val="single" w:sz="8" w:space="0" w:color="F79646"/>
                    <w:right w:val="single" w:sz="8" w:space="0" w:color="F79646"/>
                  </w:tcBorders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  <w:t>Em tự đánh giá kết quả học được từ chủ đề theo gợi ý</w:t>
                  </w:r>
                </w:p>
              </w:tc>
            </w:tr>
            <w:tr w:rsidR="0050675E" w:rsidRPr="0050675E" w:rsidTr="006B6C50">
              <w:trPr>
                <w:jc w:val="center"/>
              </w:trPr>
              <w:tc>
                <w:tcPr>
                  <w:tcW w:w="1825" w:type="dxa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</w:rPr>
                    <w:drawing>
                      <wp:inline distT="0" distB="0" distL="0" distR="0" wp14:anchorId="47493882" wp14:editId="5F09AE43">
                        <wp:extent cx="581025" cy="600075"/>
                        <wp:effectExtent l="0" t="0" r="9525" b="9525"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</w:rPr>
                    <w:t>Hoàn thành tốt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Cs/>
                      <w:noProof/>
                      <w:color w:val="000000"/>
                    </w:rPr>
                  </w:pPr>
                  <w:r w:rsidRPr="0050675E">
                    <w:rPr>
                      <w:rFonts w:ascii="Times New Roman" w:eastAsia="SimSun" w:hAnsi="Times New Roman"/>
                      <w:noProof/>
                    </w:rPr>
                    <w:drawing>
                      <wp:inline distT="0" distB="0" distL="0" distR="0" wp14:anchorId="116F34C8" wp14:editId="72489A78">
                        <wp:extent cx="561975" cy="561975"/>
                        <wp:effectExtent l="0" t="0" r="9525" b="9525"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Cs/>
                      <w:noProof/>
                      <w:color w:val="000000"/>
                    </w:rPr>
                  </w:pPr>
                  <w:r w:rsidRPr="0050675E">
                    <w:rPr>
                      <w:rFonts w:ascii="Times New Roman" w:eastAsia="SimSun" w:hAnsi="Times New Roman"/>
                      <w:bCs/>
                      <w:noProof/>
                      <w:color w:val="000000"/>
                    </w:rPr>
                    <w:t>Hoàn thành</w:t>
                  </w:r>
                </w:p>
              </w:tc>
              <w:tc>
                <w:tcPr>
                  <w:tcW w:w="1824" w:type="dxa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Cs/>
                      <w:noProof/>
                      <w:color w:val="000000"/>
                    </w:rPr>
                  </w:pPr>
                  <w:r w:rsidRPr="0050675E">
                    <w:rPr>
                      <w:rFonts w:ascii="Times New Roman" w:eastAsia="SimSun" w:hAnsi="Times New Roman"/>
                      <w:noProof/>
                    </w:rPr>
                    <w:drawing>
                      <wp:inline distT="0" distB="0" distL="0" distR="0" wp14:anchorId="665AE82D" wp14:editId="4889E67B">
                        <wp:extent cx="552450" cy="561975"/>
                        <wp:effectExtent l="0" t="0" r="0" b="9525"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675E" w:rsidRPr="0050675E" w:rsidRDefault="0050675E" w:rsidP="0050675E">
                  <w:pPr>
                    <w:contextualSpacing/>
                    <w:jc w:val="center"/>
                    <w:rPr>
                      <w:rFonts w:ascii="Times New Roman" w:eastAsia="SimSun" w:hAnsi="Times New Roman"/>
                      <w:bCs/>
                      <w:noProof/>
                      <w:color w:val="000000"/>
                    </w:rPr>
                  </w:pPr>
                  <w:r w:rsidRPr="0050675E">
                    <w:rPr>
                      <w:rFonts w:ascii="Times New Roman" w:eastAsia="SimSun" w:hAnsi="Times New Roman"/>
                      <w:bCs/>
                      <w:noProof/>
                      <w:color w:val="000000"/>
                    </w:rPr>
                    <w:t>Chưa hoàn thành</w:t>
                  </w:r>
                </w:p>
              </w:tc>
            </w:tr>
            <w:tr w:rsidR="0050675E" w:rsidRPr="0050675E" w:rsidTr="006B6C50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both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  <w:t>- Nêu những thông tin cơ bản về nghề mơ ước.</w:t>
                  </w:r>
                </w:p>
              </w:tc>
            </w:tr>
            <w:tr w:rsidR="0050675E" w:rsidRPr="0050675E" w:rsidTr="006B6C50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both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  <w:t>- Tìm hiểu về an toàn nghề nghiệp của nghề mơ ước.</w:t>
                  </w:r>
                </w:p>
              </w:tc>
            </w:tr>
            <w:tr w:rsidR="0050675E" w:rsidRPr="0050675E" w:rsidTr="006B6C50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both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  <w:t>-</w:t>
                  </w: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fr-FR"/>
                    </w:rPr>
                    <w:t xml:space="preserve"> Trình bày ước mơ nghề nghiệp của bản thân.</w:t>
                  </w:r>
                </w:p>
              </w:tc>
            </w:tr>
            <w:tr w:rsidR="0050675E" w:rsidRPr="0050675E" w:rsidTr="006B6C50">
              <w:trPr>
                <w:jc w:val="center"/>
              </w:trPr>
              <w:tc>
                <w:tcPr>
                  <w:tcW w:w="5473" w:type="dxa"/>
                  <w:gridSpan w:val="3"/>
                  <w:shd w:val="clear" w:color="auto" w:fill="auto"/>
                </w:tcPr>
                <w:p w:rsidR="0050675E" w:rsidRPr="0050675E" w:rsidRDefault="0050675E" w:rsidP="0050675E">
                  <w:pPr>
                    <w:contextualSpacing/>
                    <w:jc w:val="both"/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</w:pPr>
                  <w:r w:rsidRPr="0050675E">
                    <w:rPr>
                      <w:rFonts w:ascii="Times New Roman" w:eastAsia="SimSun" w:hAnsi="Times New Roman"/>
                      <w:b/>
                      <w:bCs/>
                      <w:noProof/>
                      <w:color w:val="000000"/>
                      <w:lang w:val="vi-VN"/>
                    </w:rPr>
                    <w:t>- Tham gia lập kế hoạch kinh doanh dựa trên hoạt động do nhà trường tổ chức.</w:t>
                  </w:r>
                </w:p>
              </w:tc>
            </w:tr>
          </w:tbl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noProof/>
                <w:color w:val="000000"/>
                <w:lang w:val="vi-VN"/>
              </w:rPr>
              <w:t>* CỦNG CỐ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lang w:val="vi-VN"/>
              </w:rPr>
              <w:t xml:space="preserve">- GV nhận xét, tóm tắt lại những nội dung chính của bài học.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lang w:val="vi-VN"/>
              </w:rPr>
              <w:t xml:space="preserve">- GV nhận xét, đánh giá sự tham gia của HS </w:t>
            </w:r>
            <w:r w:rsidRPr="0050675E">
              <w:rPr>
                <w:rFonts w:ascii="Times New Roman" w:eastAsia="Calibri" w:hAnsi="Times New Roman"/>
                <w:noProof/>
                <w:lang w:val="vi-VN"/>
              </w:rPr>
              <w:lastRenderedPageBreak/>
              <w:t>trong giờ học, khen ngợi những HS tích cực; nhắc nhở, động viên những HS còn chưa tích cực, nhút nhát.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noProof/>
                <w:lang w:val="vi-VN"/>
              </w:rPr>
            </w:pPr>
            <w:r w:rsidRPr="0050675E">
              <w:rPr>
                <w:rFonts w:ascii="Times New Roman" w:eastAsia="Calibri" w:hAnsi="Times New Roman"/>
                <w:b/>
                <w:bCs/>
                <w:noProof/>
                <w:lang w:val="vi-VN"/>
              </w:rPr>
              <w:t>* DẶN DÒ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lang w:val="vi-VN"/>
              </w:rPr>
              <w:t>- GV nhắc nhở HS: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i/>
                <w:iCs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lang w:val="vi-VN"/>
              </w:rPr>
              <w:t xml:space="preserve">+ Chuẩn bị trước </w:t>
            </w:r>
            <w:r w:rsidRPr="0050675E">
              <w:rPr>
                <w:rFonts w:ascii="Times New Roman" w:eastAsia="Calibri" w:hAnsi="Times New Roman"/>
                <w:b/>
                <w:bCs/>
                <w:i/>
                <w:iCs/>
                <w:noProof/>
                <w:lang w:val="vi-VN"/>
              </w:rPr>
              <w:t>Chủ đề 6 – Tuần 21.</w:t>
            </w:r>
          </w:p>
        </w:tc>
        <w:tc>
          <w:tcPr>
            <w:tcW w:w="4281" w:type="dxa"/>
            <w:shd w:val="clear" w:color="auto" w:fill="auto"/>
          </w:tcPr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>- HS chú ý lắng nghe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>- HS lắng nghe và vỗ tay tuyên dương những bạn có ý thức tốt, động viên những bạn còn kém.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làm việc nhóm.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chia sẻ.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color w:val="000000"/>
                <w:lang w:val="vi-VN"/>
              </w:rPr>
              <w:t xml:space="preserve">- HS thực hiện. 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color w:val="000000"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lang w:val="vi-VN"/>
              </w:rPr>
              <w:t>- HS lắng nghe, tiếp thu.</w:t>
            </w: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</w:p>
          <w:p w:rsidR="0050675E" w:rsidRPr="0050675E" w:rsidRDefault="0050675E" w:rsidP="0050675E">
            <w:pPr>
              <w:contextualSpacing/>
              <w:jc w:val="both"/>
              <w:rPr>
                <w:rFonts w:ascii="Times New Roman" w:eastAsia="Calibri" w:hAnsi="Times New Roman"/>
                <w:noProof/>
                <w:lang w:val="vi-VN"/>
              </w:rPr>
            </w:pPr>
            <w:r w:rsidRPr="0050675E">
              <w:rPr>
                <w:rFonts w:ascii="Times New Roman" w:eastAsia="Calibri" w:hAnsi="Times New Roman"/>
                <w:noProof/>
                <w:lang w:val="vi-VN"/>
              </w:rPr>
              <w:t xml:space="preserve">- HS lắng nghe, ghi </w:t>
            </w:r>
            <w:r w:rsidRPr="0050675E">
              <w:rPr>
                <w:rFonts w:ascii="Times New Roman" w:eastAsia="Calibri" w:hAnsi="Times New Roman"/>
                <w:noProof/>
              </w:rPr>
              <w:t>chú.</w:t>
            </w:r>
          </w:p>
        </w:tc>
      </w:tr>
    </w:tbl>
    <w:p w:rsidR="0050675E" w:rsidRPr="0050675E" w:rsidRDefault="0050675E" w:rsidP="0050675E">
      <w:pPr>
        <w:rPr>
          <w:rFonts w:ascii="Times New Roman" w:hAnsi="Times New Roman"/>
        </w:rPr>
      </w:pPr>
    </w:p>
    <w:p w:rsidR="0050675E" w:rsidRPr="0050675E" w:rsidRDefault="0050675E" w:rsidP="0050675E">
      <w:pPr>
        <w:jc w:val="both"/>
        <w:rPr>
          <w:rFonts w:ascii="Times New Roman" w:hAnsi="Times New Roman"/>
          <w:b/>
          <w:bCs/>
        </w:rPr>
      </w:pPr>
      <w:r w:rsidRPr="0050675E">
        <w:rPr>
          <w:rFonts w:ascii="Times New Roman" w:hAnsi="Times New Roman"/>
          <w:b/>
          <w:bCs/>
          <w:lang w:val="vi-VN"/>
        </w:rPr>
        <w:t xml:space="preserve">IV. ĐIỀU CHỈNH SAU </w:t>
      </w:r>
      <w:r w:rsidRPr="0050675E">
        <w:rPr>
          <w:rFonts w:ascii="Times New Roman" w:hAnsi="Times New Roman"/>
          <w:b/>
          <w:bCs/>
        </w:rPr>
        <w:t>BÀI</w:t>
      </w:r>
      <w:r w:rsidRPr="0050675E">
        <w:rPr>
          <w:rFonts w:ascii="Times New Roman" w:hAnsi="Times New Roman"/>
          <w:b/>
          <w:bCs/>
          <w:lang w:val="vi-VN"/>
        </w:rPr>
        <w:t xml:space="preserve"> DẠY </w:t>
      </w:r>
    </w:p>
    <w:p w:rsidR="0050675E" w:rsidRPr="0050675E" w:rsidRDefault="0050675E" w:rsidP="0050675E">
      <w:pPr>
        <w:rPr>
          <w:rFonts w:ascii="Times New Roman" w:hAnsi="Times New Roman"/>
        </w:rPr>
      </w:pPr>
      <w:r w:rsidRPr="0050675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0675E" w:rsidRPr="0050675E" w:rsidRDefault="0050675E" w:rsidP="0050675E">
      <w:pPr>
        <w:rPr>
          <w:rFonts w:ascii="Times New Roman" w:hAnsi="Times New Roman"/>
        </w:rPr>
      </w:pPr>
    </w:p>
    <w:p w:rsidR="0050675E" w:rsidRPr="0050675E" w:rsidRDefault="0050675E" w:rsidP="0050675E">
      <w:pPr>
        <w:rPr>
          <w:rFonts w:ascii="Times New Roman" w:hAnsi="Times New Roman"/>
        </w:rPr>
      </w:pPr>
    </w:p>
    <w:p w:rsidR="006A38BB" w:rsidRPr="0050675E" w:rsidRDefault="006A38BB" w:rsidP="0050675E">
      <w:bookmarkStart w:id="0" w:name="_GoBack"/>
      <w:bookmarkEnd w:id="0"/>
    </w:p>
    <w:sectPr w:rsidR="006A38BB" w:rsidRPr="0050675E" w:rsidSect="00CE6FC4">
      <w:headerReference w:type="default" r:id="rId10"/>
      <w:footerReference w:type="default" r:id="rId11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Default="0050675E" w:rsidP="000D4292">
    <w:pPr>
      <w:pStyle w:val="Footer"/>
      <w:pBdr>
        <w:top w:val="single" w:sz="24" w:space="0" w:color="auto"/>
      </w:pBdr>
      <w:ind w:left="-851"/>
    </w:pPr>
    <w:r>
      <w:t>Trường T</w:t>
    </w:r>
    <w:r>
      <w:t>iểu học Hoà Trị 1                                                                          Lê Thị Xuân Thanh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155" w:rsidRPr="005A4FFE" w:rsidRDefault="0050675E" w:rsidP="005A4FFE">
    <w:pPr>
      <w:pStyle w:val="Header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2203"/>
        </w:tabs>
        <w:ind w:leftChars="600" w:left="2203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4C4"/>
    <w:rsid w:val="00012A7F"/>
    <w:rsid w:val="00037B76"/>
    <w:rsid w:val="000403FA"/>
    <w:rsid w:val="00062AA7"/>
    <w:rsid w:val="000870B6"/>
    <w:rsid w:val="00093257"/>
    <w:rsid w:val="0009553F"/>
    <w:rsid w:val="00097602"/>
    <w:rsid w:val="000B330A"/>
    <w:rsid w:val="000D6CC3"/>
    <w:rsid w:val="000D7A3E"/>
    <w:rsid w:val="000E53C1"/>
    <w:rsid w:val="000F1D3E"/>
    <w:rsid w:val="000F37EB"/>
    <w:rsid w:val="000F4FC1"/>
    <w:rsid w:val="00123314"/>
    <w:rsid w:val="00143B19"/>
    <w:rsid w:val="00146A6E"/>
    <w:rsid w:val="00153D4D"/>
    <w:rsid w:val="00162FD8"/>
    <w:rsid w:val="001654E8"/>
    <w:rsid w:val="00171CBE"/>
    <w:rsid w:val="00176DD7"/>
    <w:rsid w:val="00183A43"/>
    <w:rsid w:val="001C4326"/>
    <w:rsid w:val="001D19D9"/>
    <w:rsid w:val="001D22AD"/>
    <w:rsid w:val="001F734D"/>
    <w:rsid w:val="00202F2E"/>
    <w:rsid w:val="00217C49"/>
    <w:rsid w:val="00250834"/>
    <w:rsid w:val="002625C8"/>
    <w:rsid w:val="002718A5"/>
    <w:rsid w:val="00274964"/>
    <w:rsid w:val="002925D9"/>
    <w:rsid w:val="002A00EA"/>
    <w:rsid w:val="002F23D2"/>
    <w:rsid w:val="003141C8"/>
    <w:rsid w:val="00317E64"/>
    <w:rsid w:val="00320322"/>
    <w:rsid w:val="00332684"/>
    <w:rsid w:val="00342E60"/>
    <w:rsid w:val="003734C4"/>
    <w:rsid w:val="003B00CA"/>
    <w:rsid w:val="003B04F8"/>
    <w:rsid w:val="003E45A9"/>
    <w:rsid w:val="00411304"/>
    <w:rsid w:val="004140AF"/>
    <w:rsid w:val="00447423"/>
    <w:rsid w:val="00461250"/>
    <w:rsid w:val="004655EA"/>
    <w:rsid w:val="00481155"/>
    <w:rsid w:val="00483525"/>
    <w:rsid w:val="004B1674"/>
    <w:rsid w:val="004C2FBE"/>
    <w:rsid w:val="004D0EA5"/>
    <w:rsid w:val="004D5665"/>
    <w:rsid w:val="004E2080"/>
    <w:rsid w:val="004E545F"/>
    <w:rsid w:val="004E7E7A"/>
    <w:rsid w:val="004F42F8"/>
    <w:rsid w:val="0050675E"/>
    <w:rsid w:val="00512023"/>
    <w:rsid w:val="00517A41"/>
    <w:rsid w:val="00526930"/>
    <w:rsid w:val="00546329"/>
    <w:rsid w:val="00556528"/>
    <w:rsid w:val="005622A6"/>
    <w:rsid w:val="0056672B"/>
    <w:rsid w:val="0056688F"/>
    <w:rsid w:val="00577724"/>
    <w:rsid w:val="005B0FF5"/>
    <w:rsid w:val="005B1AE0"/>
    <w:rsid w:val="005B2217"/>
    <w:rsid w:val="005C59D1"/>
    <w:rsid w:val="005D3EAD"/>
    <w:rsid w:val="005F314B"/>
    <w:rsid w:val="006115D6"/>
    <w:rsid w:val="00617894"/>
    <w:rsid w:val="00630679"/>
    <w:rsid w:val="00636FAD"/>
    <w:rsid w:val="00644E82"/>
    <w:rsid w:val="00672FC9"/>
    <w:rsid w:val="00686089"/>
    <w:rsid w:val="0069443A"/>
    <w:rsid w:val="006A38BB"/>
    <w:rsid w:val="006B2478"/>
    <w:rsid w:val="006B2BA5"/>
    <w:rsid w:val="006B703A"/>
    <w:rsid w:val="006C3C3B"/>
    <w:rsid w:val="006C3CEA"/>
    <w:rsid w:val="006D243D"/>
    <w:rsid w:val="006D41FB"/>
    <w:rsid w:val="006E1C3E"/>
    <w:rsid w:val="00700EEF"/>
    <w:rsid w:val="007044CA"/>
    <w:rsid w:val="0071713F"/>
    <w:rsid w:val="00724C35"/>
    <w:rsid w:val="00733A70"/>
    <w:rsid w:val="00733D59"/>
    <w:rsid w:val="0077364E"/>
    <w:rsid w:val="007A3B95"/>
    <w:rsid w:val="007B4A98"/>
    <w:rsid w:val="007C48C4"/>
    <w:rsid w:val="007D6060"/>
    <w:rsid w:val="007F047A"/>
    <w:rsid w:val="00801394"/>
    <w:rsid w:val="00804C2F"/>
    <w:rsid w:val="008233D0"/>
    <w:rsid w:val="00847780"/>
    <w:rsid w:val="008639AE"/>
    <w:rsid w:val="00884B70"/>
    <w:rsid w:val="0089140E"/>
    <w:rsid w:val="008A6C68"/>
    <w:rsid w:val="008B30F3"/>
    <w:rsid w:val="00903E57"/>
    <w:rsid w:val="009153FF"/>
    <w:rsid w:val="009178D1"/>
    <w:rsid w:val="00951066"/>
    <w:rsid w:val="00964FCE"/>
    <w:rsid w:val="0097487A"/>
    <w:rsid w:val="00977112"/>
    <w:rsid w:val="00994AA3"/>
    <w:rsid w:val="009A56E9"/>
    <w:rsid w:val="009B0CD3"/>
    <w:rsid w:val="009C0977"/>
    <w:rsid w:val="009D1D4B"/>
    <w:rsid w:val="009D3D3D"/>
    <w:rsid w:val="009E4A05"/>
    <w:rsid w:val="009E5707"/>
    <w:rsid w:val="00A03BE6"/>
    <w:rsid w:val="00A04C61"/>
    <w:rsid w:val="00A14C65"/>
    <w:rsid w:val="00A23A43"/>
    <w:rsid w:val="00A37B9D"/>
    <w:rsid w:val="00A42CDF"/>
    <w:rsid w:val="00A45B25"/>
    <w:rsid w:val="00A62163"/>
    <w:rsid w:val="00A66BDF"/>
    <w:rsid w:val="00A6770F"/>
    <w:rsid w:val="00A90F98"/>
    <w:rsid w:val="00A92657"/>
    <w:rsid w:val="00A96A00"/>
    <w:rsid w:val="00AA4D74"/>
    <w:rsid w:val="00AB483B"/>
    <w:rsid w:val="00AD25CC"/>
    <w:rsid w:val="00AE3C43"/>
    <w:rsid w:val="00AE7017"/>
    <w:rsid w:val="00B0542A"/>
    <w:rsid w:val="00B26417"/>
    <w:rsid w:val="00B37E8E"/>
    <w:rsid w:val="00B46104"/>
    <w:rsid w:val="00B806A9"/>
    <w:rsid w:val="00B95365"/>
    <w:rsid w:val="00BA7FCC"/>
    <w:rsid w:val="00BB0108"/>
    <w:rsid w:val="00BD39BF"/>
    <w:rsid w:val="00BF5537"/>
    <w:rsid w:val="00BF6413"/>
    <w:rsid w:val="00C027F9"/>
    <w:rsid w:val="00C414D0"/>
    <w:rsid w:val="00C5503A"/>
    <w:rsid w:val="00C742E3"/>
    <w:rsid w:val="00C77633"/>
    <w:rsid w:val="00C83767"/>
    <w:rsid w:val="00C90081"/>
    <w:rsid w:val="00C96684"/>
    <w:rsid w:val="00CB3A78"/>
    <w:rsid w:val="00CB4F35"/>
    <w:rsid w:val="00CC6263"/>
    <w:rsid w:val="00CD585F"/>
    <w:rsid w:val="00CE4DA1"/>
    <w:rsid w:val="00CE6FC4"/>
    <w:rsid w:val="00D00028"/>
    <w:rsid w:val="00D024D8"/>
    <w:rsid w:val="00D103A1"/>
    <w:rsid w:val="00D20945"/>
    <w:rsid w:val="00D304D2"/>
    <w:rsid w:val="00D55A23"/>
    <w:rsid w:val="00D562E2"/>
    <w:rsid w:val="00D64177"/>
    <w:rsid w:val="00D710C2"/>
    <w:rsid w:val="00D712D3"/>
    <w:rsid w:val="00D94AC0"/>
    <w:rsid w:val="00DA3CDD"/>
    <w:rsid w:val="00DB2354"/>
    <w:rsid w:val="00DB25D6"/>
    <w:rsid w:val="00DC3B27"/>
    <w:rsid w:val="00DC55B2"/>
    <w:rsid w:val="00DE3227"/>
    <w:rsid w:val="00DE39AD"/>
    <w:rsid w:val="00DE632D"/>
    <w:rsid w:val="00DF3C61"/>
    <w:rsid w:val="00DF61BB"/>
    <w:rsid w:val="00E06B41"/>
    <w:rsid w:val="00E323C4"/>
    <w:rsid w:val="00E35003"/>
    <w:rsid w:val="00E457C8"/>
    <w:rsid w:val="00E834F7"/>
    <w:rsid w:val="00E83D31"/>
    <w:rsid w:val="00E91DAE"/>
    <w:rsid w:val="00EA059E"/>
    <w:rsid w:val="00EA7E06"/>
    <w:rsid w:val="00EB70B1"/>
    <w:rsid w:val="00EE52DE"/>
    <w:rsid w:val="00F10BE1"/>
    <w:rsid w:val="00F1562B"/>
    <w:rsid w:val="00F45399"/>
    <w:rsid w:val="00F47DA9"/>
    <w:rsid w:val="00F51CD7"/>
    <w:rsid w:val="00F63454"/>
    <w:rsid w:val="00F65FB9"/>
    <w:rsid w:val="00F7650F"/>
    <w:rsid w:val="00F92D94"/>
    <w:rsid w:val="00F931C2"/>
    <w:rsid w:val="00F955A6"/>
    <w:rsid w:val="00FB03A6"/>
    <w:rsid w:val="00FB14CB"/>
    <w:rsid w:val="00FB4454"/>
    <w:rsid w:val="00FC03CE"/>
    <w:rsid w:val="00FC7CBC"/>
    <w:rsid w:val="00FD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0" w:defSemiHidden="1" w:defUnhideWhenUsed="1" w:defQFormat="1" w:count="267">
    <w:lsdException w:name="Normal" w:semiHidden="0" w:unhideWhenUsed="0"/>
    <w:lsdException w:name="heading 1" w:semiHidden="0" w:uiPriority="9" w:unhideWhenUsed="0"/>
    <w:lsdException w:name="heading 3" w:uiPriority="9"/>
    <w:lsdException w:name="heading 4" w:uiPriority="9"/>
    <w:lsdException w:name="heading 5" w:uiPriority="9"/>
    <w:lsdException w:name="index 3" w:qFormat="0"/>
    <w:lsdException w:name="index 4" w:qFormat="0"/>
    <w:lsdException w:name="toc 3" w:qFormat="0"/>
    <w:lsdException w:name="toc 5" w:qFormat="0"/>
    <w:lsdException w:name="toc 6" w:qFormat="0"/>
    <w:lsdException w:name="toc 9" w:qFormat="0"/>
    <w:lsdException w:name="footnote text" w:qFormat="0"/>
    <w:lsdException w:name="header" w:uiPriority="99"/>
    <w:lsdException w:name="footer" w:uiPriority="99"/>
    <w:lsdException w:name="index heading" w:qFormat="0"/>
    <w:lsdException w:name="table of figures" w:qFormat="0"/>
    <w:lsdException w:name="envelope return" w:qFormat="0"/>
    <w:lsdException w:name="annotation reference" w:qFormat="0"/>
    <w:lsdException w:name="line number" w:qFormat="0"/>
    <w:lsdException w:name="table of authorities" w:qFormat="0"/>
    <w:lsdException w:name="macro" w:qFormat="0"/>
    <w:lsdException w:name="List Number" w:qFormat="0"/>
    <w:lsdException w:name="List 2" w:qFormat="0"/>
    <w:lsdException w:name="List 3" w:qFormat="0"/>
    <w:lsdException w:name="List Number 4" w:qFormat="0"/>
    <w:lsdException w:name="Title" w:semiHidden="0" w:unhideWhenUsed="0"/>
    <w:lsdException w:name="Signature" w:qFormat="0"/>
    <w:lsdException w:name="Default Paragraph Font" w:uiPriority="1" w:qFormat="0"/>
    <w:lsdException w:name="List Continue 2" w:qFormat="0"/>
    <w:lsdException w:name="List Continue 4" w:qFormat="0"/>
    <w:lsdException w:name="Subtitle" w:semiHidden="0" w:unhideWhenUsed="0"/>
    <w:lsdException w:name="Salutation" w:qFormat="0"/>
    <w:lsdException w:name="Date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Hyperlink" w:uiPriority="99"/>
    <w:lsdException w:name="FollowedHyperlink" w:qFormat="0"/>
    <w:lsdException w:name="Strong" w:semiHidden="0" w:uiPriority="22" w:unhideWhenUsed="0"/>
    <w:lsdException w:name="Emphasis" w:semiHidden="0" w:unhideWhenUsed="0"/>
    <w:lsdException w:name="E-mail Signature" w:qFormat="0"/>
    <w:lsdException w:name="HTML Top of Form" w:uiPriority="99" w:qFormat="0"/>
    <w:lsdException w:name="HTML Bottom of Form" w:uiPriority="99" w:qFormat="0"/>
    <w:lsdException w:name="Normal (Web)" w:uiPriority="99"/>
    <w:lsdException w:name="HTML Code" w:qFormat="0"/>
    <w:lsdException w:name="HTML Preformatted" w:qFormat="0"/>
    <w:lsdException w:name="HTML Variable" w:qFormat="0"/>
    <w:lsdException w:name="Normal Table" w:uiPriority="99" w:qFormat="0"/>
    <w:lsdException w:name="No List" w:uiPriority="99" w:qFormat="0"/>
    <w:lsdException w:name="Outline List 1" w:uiPriority="99" w:qFormat="0"/>
    <w:lsdException w:name="Outline List 2" w:uiPriority="99" w:qFormat="0"/>
    <w:lsdException w:name="Outline List 3" w:uiPriority="99" w:qFormat="0"/>
    <w:lsdException w:name="Table Simple 3" w:qFormat="0"/>
    <w:lsdException w:name="Table Classic 1" w:qFormat="0"/>
    <w:lsdException w:name="Table Classic 3" w:qFormat="0"/>
    <w:lsdException w:name="Table Classic 4" w:qFormat="0"/>
    <w:lsdException w:name="Table Grid 4" w:qFormat="0"/>
    <w:lsdException w:name="Table Grid 5" w:qFormat="0"/>
    <w:lsdException w:name="Table List 1" w:qFormat="0"/>
    <w:lsdException w:name="Table List 5" w:qFormat="0"/>
    <w:lsdException w:name="Table List 6" w:qFormat="0"/>
    <w:lsdException w:name="Table List 7" w:qFormat="0"/>
    <w:lsdException w:name="Table List 8" w:qFormat="0"/>
    <w:lsdException w:name="Table 3D effects 2" w:qFormat="0"/>
    <w:lsdException w:name="Table 3D effects 3" w:qFormat="0"/>
    <w:lsdException w:name="Table Subtle 2" w:qFormat="0"/>
    <w:lsdException w:name="Table Grid" w:semiHidden="0" w:uiPriority="39" w:unhideWhenUsed="0"/>
    <w:lsdException w:name="Placeholder Text" w:uiPriority="99" w:unhideWhenUsed="0" w:qFormat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 w:qFormat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 w:qFormat="0"/>
    <w:lsdException w:name="Medium Grid 1" w:semiHidden="0" w:uiPriority="67" w:unhideWhenUsed="0" w:qFormat="0"/>
    <w:lsdException w:name="Medium Grid 2" w:semiHidden="0" w:uiPriority="68" w:unhideWhenUsed="0" w:qFormat="0"/>
    <w:lsdException w:name="Medium Grid 3" w:semiHidden="0" w:uiPriority="69" w:unhideWhenUsed="0" w:qFormat="0"/>
    <w:lsdException w:name="Dark List" w:semiHidden="0" w:uiPriority="70" w:unhideWhenUsed="0" w:qFormat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 w:qFormat="0"/>
    <w:lsdException w:name="Medium Shading 1 Accent 1" w:semiHidden="0" w:uiPriority="63" w:unhideWhenUsed="0" w:qFormat="0"/>
    <w:lsdException w:name="Medium Shading 2 Accent 1" w:semiHidden="0" w:uiPriority="64" w:unhideWhenUsed="0" w:qFormat="0"/>
    <w:lsdException w:name="Medium List 1 Accent 1" w:semiHidden="0" w:uiPriority="65" w:unhideWhenUsed="0" w:qFormat="0"/>
    <w:lsdException w:name="Revision" w:uiPriority="99" w:unhideWhenUsed="0" w:qFormat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 w:qFormat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 w:qFormat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 w:qFormat="0"/>
    <w:lsdException w:name="Medium List 2 Accent 2" w:semiHidden="0" w:uiPriority="66" w:unhideWhenUsed="0" w:qFormat="0"/>
    <w:lsdException w:name="Medium Grid 1 Accent 2" w:semiHidden="0" w:uiPriority="67" w:unhideWhenUsed="0" w:qFormat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 w:qFormat="0"/>
    <w:lsdException w:name="Colorful Shading Accent 2" w:semiHidden="0" w:uiPriority="71" w:unhideWhenUsed="0" w:qFormat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 w:qFormat="0"/>
    <w:lsdException w:name="Light List Accent 3" w:semiHidden="0" w:uiPriority="61" w:unhideWhenUsed="0"/>
    <w:lsdException w:name="Light Grid Accent 3" w:semiHidden="0" w:uiPriority="62" w:unhideWhenUsed="0" w:qFormat="0"/>
    <w:lsdException w:name="Medium Shading 1 Accent 3" w:semiHidden="0" w:uiPriority="63" w:unhideWhenUsed="0" w:qFormat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 w:qFormat="0"/>
    <w:lsdException w:name="Medium Grid 2 Accent 3" w:semiHidden="0" w:uiPriority="68" w:unhideWhenUsed="0" w:qFormat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 w:qFormat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 w:qFormat="0"/>
    <w:lsdException w:name="Medium Grid 1 Accent 4" w:semiHidden="0" w:uiPriority="67" w:unhideWhenUsed="0" w:qFormat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 w:qFormat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 w:qFormat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 w:qFormat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 w:qFormat="0"/>
    <w:lsdException w:name="Medium Grid 2 Accent 5" w:semiHidden="0" w:uiPriority="68" w:unhideWhenUsed="0" w:qFormat="0"/>
    <w:lsdException w:name="Medium Grid 3 Accent 5" w:semiHidden="0" w:uiPriority="69" w:unhideWhenUsed="0" w:qFormat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 w:qFormat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 w:qFormat="0"/>
    <w:lsdException w:name="Medium List 1 Accent 6" w:semiHidden="0" w:uiPriority="65" w:unhideWhenUsed="0" w:qFormat="0"/>
    <w:lsdException w:name="Medium List 2 Accent 6" w:semiHidden="0" w:uiPriority="66" w:unhideWhenUsed="0" w:qFormat="0"/>
    <w:lsdException w:name="Medium Grid 1 Accent 6" w:semiHidden="0" w:uiPriority="67" w:unhideWhenUsed="0"/>
    <w:lsdException w:name="Medium Grid 2 Accent 6" w:semiHidden="0" w:uiPriority="68" w:unhideWhenUsed="0" w:qFormat="0"/>
    <w:lsdException w:name="Medium Grid 3 Accent 6" w:semiHidden="0" w:uiPriority="69" w:unhideWhenUsed="0" w:qFormat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0"/>
    <w:lsdException w:name="TOC Heading" w:uiPriority="39"/>
  </w:latentStyles>
  <w:style w:type="paragraph" w:default="1" w:styleId="Normal">
    <w:name w:val="Normal"/>
    <w:qFormat/>
    <w:rsid w:val="003734C4"/>
    <w:pPr>
      <w:spacing w:before="0" w:after="0" w:line="240" w:lineRule="auto"/>
      <w:jc w:val="left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964FCE"/>
    <w:pPr>
      <w:keepNext/>
      <w:keepLines/>
      <w:spacing w:before="480"/>
      <w:outlineLvl w:val="0"/>
    </w:pPr>
    <w:rPr>
      <w:rFonts w:ascii="Times New Roman" w:hAnsi="Times New Roman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E54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64FCE"/>
    <w:pPr>
      <w:keepNext/>
      <w:keepLines/>
      <w:spacing w:before="200"/>
      <w:outlineLvl w:val="2"/>
    </w:pPr>
    <w:rPr>
      <w:rFonts w:ascii="Times New Roman" w:hAnsi="Times New Roman"/>
      <w:b/>
      <w:i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4FCE"/>
    <w:pPr>
      <w:keepNext/>
      <w:keepLines/>
      <w:spacing w:before="200"/>
      <w:outlineLvl w:val="3"/>
    </w:pPr>
    <w:rPr>
      <w:rFonts w:ascii="Times New Roman" w:hAnsi="Times New Roman"/>
      <w:i/>
      <w:iCs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40AF"/>
    <w:pPr>
      <w:spacing w:before="240" w:after="60"/>
      <w:outlineLvl w:val="4"/>
    </w:pPr>
    <w:rPr>
      <w:rFonts w:ascii="Times New Roman" w:hAnsi="Times New Roman"/>
      <w:b/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1654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64FCE"/>
    <w:pPr>
      <w:keepNext/>
      <w:keepLines/>
      <w:spacing w:before="240" w:after="64" w:line="320" w:lineRule="auto"/>
      <w:outlineLvl w:val="6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64FCE"/>
    <w:pPr>
      <w:keepNext/>
      <w:keepLines/>
      <w:spacing w:before="240" w:after="64" w:line="320" w:lineRule="auto"/>
      <w:outlineLvl w:val="7"/>
    </w:pPr>
    <w:rPr>
      <w:rFonts w:ascii="Times New Roman" w:eastAsia="SimSun" w:hAnsi="Times New Roman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64FCE"/>
    <w:pPr>
      <w:keepNext/>
      <w:keepLines/>
      <w:spacing w:before="240" w:after="64" w:line="320" w:lineRule="auto"/>
      <w:outlineLvl w:val="8"/>
    </w:pPr>
    <w:rPr>
      <w:rFonts w:ascii="Times New Roman" w:eastAsia="SimSun" w:hAnsi="Times New Roman"/>
      <w:sz w:val="32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4C4"/>
    <w:pPr>
      <w:spacing w:before="0" w:after="0" w:line="240" w:lineRule="auto"/>
      <w:jc w:val="left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nhideWhenUsed/>
    <w:qFormat/>
    <w:rsid w:val="001D19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9D9"/>
    <w:rPr>
      <w:rFonts w:ascii="Tahoma" w:eastAsia="Times New Roman" w:hAnsi="Tahoma" w:cs="Tahoma"/>
      <w:sz w:val="16"/>
      <w:szCs w:val="16"/>
    </w:rPr>
  </w:style>
  <w:style w:type="table" w:styleId="TableGrid">
    <w:name w:val="Table Grid"/>
    <w:aliases w:val="times new roman"/>
    <w:basedOn w:val="TableNormal"/>
    <w:uiPriority w:val="39"/>
    <w:qFormat/>
    <w:rsid w:val="00CB3A7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DE39AD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2"/>
    <w:basedOn w:val="TableNormal"/>
    <w:rsid w:val="00F65FB9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630679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qFormat/>
    <w:rsid w:val="000B330A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0B330A"/>
    <w:rPr>
      <w:rFonts w:ascii=".VnTime" w:eastAsia="Times New Roman" w:hAnsi=".VnTime" w:cs="Times New Roman"/>
      <w:sz w:val="28"/>
      <w:szCs w:val="28"/>
    </w:rPr>
  </w:style>
  <w:style w:type="table" w:customStyle="1" w:styleId="21">
    <w:name w:val="21"/>
    <w:basedOn w:val="TableNormal"/>
    <w:rsid w:val="000B330A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FC7CBC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77364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062AA7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FD583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D304D2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D25CC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5C59D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39"/>
    <w:rsid w:val="00B37E8E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724C3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AE3C43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DC3B27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6D41FB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E83D31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2718A5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DE632D"/>
    <w:pPr>
      <w:spacing w:before="0" w:after="0" w:line="240" w:lineRule="auto"/>
      <w:jc w:val="left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6A38B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39"/>
    <w:rsid w:val="004D56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">
    <w:name w:val="times new roman1"/>
    <w:basedOn w:val="TableNormal"/>
    <w:next w:val="TableGrid"/>
    <w:uiPriority w:val="39"/>
    <w:qFormat/>
    <w:rsid w:val="00E323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">
    <w:name w:val="times new roman2"/>
    <w:basedOn w:val="TableNormal"/>
    <w:next w:val="TableGrid"/>
    <w:uiPriority w:val="39"/>
    <w:qFormat/>
    <w:rsid w:val="007B4A9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22"/>
    <w:basedOn w:val="TableNormal"/>
    <w:rsid w:val="007B4A98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3">
    <w:name w:val="times new roman3"/>
    <w:basedOn w:val="TableNormal"/>
    <w:next w:val="TableGrid"/>
    <w:uiPriority w:val="39"/>
    <w:qFormat/>
    <w:rsid w:val="007C48C4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4">
    <w:name w:val="times new roman4"/>
    <w:basedOn w:val="TableNormal"/>
    <w:next w:val="TableGrid"/>
    <w:uiPriority w:val="39"/>
    <w:qFormat/>
    <w:rsid w:val="00D55A2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5">
    <w:name w:val="times new roman5"/>
    <w:basedOn w:val="TableNormal"/>
    <w:next w:val="TableGrid"/>
    <w:uiPriority w:val="39"/>
    <w:qFormat/>
    <w:rsid w:val="00F1562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6">
    <w:name w:val="times new roman6"/>
    <w:basedOn w:val="TableNormal"/>
    <w:next w:val="TableGrid"/>
    <w:uiPriority w:val="39"/>
    <w:qFormat/>
    <w:rsid w:val="004E7E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23"/>
    <w:basedOn w:val="TableNormal"/>
    <w:rsid w:val="009153FF"/>
    <w:pPr>
      <w:widowControl w:val="0"/>
      <w:spacing w:before="0" w:after="0" w:line="240" w:lineRule="auto"/>
      <w:jc w:val="left"/>
    </w:pPr>
    <w:rPr>
      <w:rFonts w:ascii="Courier New" w:eastAsia="Times New Roman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">
    <w:name w:val="GA1"/>
    <w:basedOn w:val="TableNormal"/>
    <w:next w:val="TableGrid"/>
    <w:uiPriority w:val="39"/>
    <w:qFormat/>
    <w:rsid w:val="00526930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">
    <w:name w:val="GA2"/>
    <w:basedOn w:val="TableNormal"/>
    <w:next w:val="TableGrid"/>
    <w:uiPriority w:val="39"/>
    <w:qFormat/>
    <w:rsid w:val="000D6CC3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3">
    <w:name w:val="GA3"/>
    <w:basedOn w:val="TableNormal"/>
    <w:next w:val="TableGrid"/>
    <w:uiPriority w:val="39"/>
    <w:qFormat/>
    <w:rsid w:val="002925D9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4">
    <w:name w:val="GA4"/>
    <w:basedOn w:val="TableNormal"/>
    <w:next w:val="TableGrid"/>
    <w:uiPriority w:val="39"/>
    <w:qFormat/>
    <w:rsid w:val="00153D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5">
    <w:name w:val="GA5"/>
    <w:basedOn w:val="TableNormal"/>
    <w:next w:val="TableGrid"/>
    <w:uiPriority w:val="39"/>
    <w:qFormat/>
    <w:rsid w:val="001F734D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6">
    <w:name w:val="GA6"/>
    <w:basedOn w:val="TableNormal"/>
    <w:next w:val="TableGrid"/>
    <w:uiPriority w:val="39"/>
    <w:qFormat/>
    <w:rsid w:val="006C3CE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7">
    <w:name w:val="GA7"/>
    <w:basedOn w:val="TableNormal"/>
    <w:next w:val="TableGrid"/>
    <w:uiPriority w:val="39"/>
    <w:qFormat/>
    <w:rsid w:val="006C3C3B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8">
    <w:name w:val="GA8"/>
    <w:basedOn w:val="TableNormal"/>
    <w:next w:val="TableGrid"/>
    <w:uiPriority w:val="39"/>
    <w:qFormat/>
    <w:rsid w:val="002625C8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9">
    <w:name w:val="GA9"/>
    <w:basedOn w:val="TableNormal"/>
    <w:next w:val="TableGrid"/>
    <w:uiPriority w:val="39"/>
    <w:qFormat/>
    <w:rsid w:val="004D0EA5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0">
    <w:name w:val="GA10"/>
    <w:basedOn w:val="TableNormal"/>
    <w:next w:val="TableGrid"/>
    <w:uiPriority w:val="39"/>
    <w:qFormat/>
    <w:rsid w:val="007F047A"/>
    <w:pPr>
      <w:spacing w:before="0" w:after="0" w:line="240" w:lineRule="auto"/>
      <w:jc w:val="left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uiPriority w:val="59"/>
    <w:rsid w:val="00202F2E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7">
    <w:name w:val="times new roman7"/>
    <w:basedOn w:val="TableNormal"/>
    <w:next w:val="TableGrid"/>
    <w:uiPriority w:val="39"/>
    <w:qFormat/>
    <w:rsid w:val="00AA4D7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8">
    <w:name w:val="times new roman8"/>
    <w:basedOn w:val="TableNormal"/>
    <w:next w:val="TableGrid"/>
    <w:uiPriority w:val="39"/>
    <w:qFormat/>
    <w:rsid w:val="00320322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9">
    <w:name w:val="times new roman9"/>
    <w:basedOn w:val="TableNormal"/>
    <w:next w:val="TableGrid"/>
    <w:uiPriority w:val="39"/>
    <w:qFormat/>
    <w:rsid w:val="008233D0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0">
    <w:name w:val="times new roman10"/>
    <w:basedOn w:val="TableNormal"/>
    <w:next w:val="TableGrid"/>
    <w:uiPriority w:val="39"/>
    <w:qFormat/>
    <w:rsid w:val="00BB0108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">
    <w:name w:val="times new roman11"/>
    <w:basedOn w:val="TableNormal"/>
    <w:next w:val="TableGrid"/>
    <w:uiPriority w:val="39"/>
    <w:qFormat/>
    <w:rsid w:val="009E4A0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2">
    <w:name w:val="times new roman12"/>
    <w:basedOn w:val="TableNormal"/>
    <w:next w:val="TableGrid"/>
    <w:uiPriority w:val="39"/>
    <w:qFormat/>
    <w:rsid w:val="00E834F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3">
    <w:name w:val="times new roman13"/>
    <w:basedOn w:val="TableNormal"/>
    <w:next w:val="TableGrid"/>
    <w:uiPriority w:val="39"/>
    <w:qFormat/>
    <w:rsid w:val="00DE3227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4">
    <w:name w:val="times new roman14"/>
    <w:basedOn w:val="TableNormal"/>
    <w:next w:val="TableGrid"/>
    <w:uiPriority w:val="39"/>
    <w:qFormat/>
    <w:rsid w:val="00317E6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5">
    <w:name w:val="times new roman15"/>
    <w:basedOn w:val="TableNormal"/>
    <w:next w:val="TableGrid"/>
    <w:uiPriority w:val="39"/>
    <w:qFormat/>
    <w:rsid w:val="00BF6413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6">
    <w:name w:val="times new roman16"/>
    <w:basedOn w:val="TableNormal"/>
    <w:next w:val="TableGrid"/>
    <w:uiPriority w:val="39"/>
    <w:qFormat/>
    <w:rsid w:val="0057772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7">
    <w:name w:val="times new roman17"/>
    <w:basedOn w:val="TableNormal"/>
    <w:next w:val="TableGrid"/>
    <w:uiPriority w:val="39"/>
    <w:qFormat/>
    <w:rsid w:val="0033268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8">
    <w:name w:val="times new roman18"/>
    <w:basedOn w:val="TableNormal"/>
    <w:next w:val="TableGrid"/>
    <w:uiPriority w:val="39"/>
    <w:qFormat/>
    <w:rsid w:val="001D22AD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9">
    <w:name w:val="times new roman19"/>
    <w:basedOn w:val="TableNormal"/>
    <w:next w:val="TableGrid"/>
    <w:uiPriority w:val="39"/>
    <w:qFormat/>
    <w:rsid w:val="00B806A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0">
    <w:name w:val="times new roman20"/>
    <w:basedOn w:val="TableNormal"/>
    <w:next w:val="TableGrid"/>
    <w:uiPriority w:val="39"/>
    <w:qFormat/>
    <w:rsid w:val="00217C49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1">
    <w:name w:val="times new roman21"/>
    <w:basedOn w:val="TableNormal"/>
    <w:next w:val="TableGrid"/>
    <w:uiPriority w:val="39"/>
    <w:qFormat/>
    <w:rsid w:val="009D1D4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2">
    <w:name w:val="times new roman22"/>
    <w:basedOn w:val="TableNormal"/>
    <w:next w:val="TableGrid"/>
    <w:uiPriority w:val="39"/>
    <w:qFormat/>
    <w:rsid w:val="00B95365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3">
    <w:name w:val="times new roman23"/>
    <w:basedOn w:val="TableNormal"/>
    <w:next w:val="TableGrid"/>
    <w:uiPriority w:val="39"/>
    <w:qFormat/>
    <w:rsid w:val="00AB483B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4">
    <w:name w:val="times new roman24"/>
    <w:basedOn w:val="TableNormal"/>
    <w:next w:val="TableGrid"/>
    <w:uiPriority w:val="39"/>
    <w:qFormat/>
    <w:rsid w:val="00CD585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 Grid112"/>
    <w:basedOn w:val="TableNormal"/>
    <w:next w:val="TableGrid"/>
    <w:uiPriority w:val="59"/>
    <w:rsid w:val="00CD585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5">
    <w:name w:val="times new roman25"/>
    <w:basedOn w:val="TableNormal"/>
    <w:next w:val="TableGrid"/>
    <w:uiPriority w:val="39"/>
    <w:qFormat/>
    <w:rsid w:val="003B00C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3B00CA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39"/>
    <w:rsid w:val="005F314B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39"/>
    <w:rsid w:val="00672FC9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uiPriority w:val="39"/>
    <w:rsid w:val="00F931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4140AF"/>
    <w:rPr>
      <w:rFonts w:ascii="Times New Roman" w:eastAsia="Times New Roman" w:hAnsi="Times New Roman" w:cs="Times New Roman"/>
      <w:b/>
      <w:i/>
      <w:sz w:val="26"/>
      <w:szCs w:val="26"/>
    </w:rPr>
  </w:style>
  <w:style w:type="character" w:styleId="Strong">
    <w:name w:val="Strong"/>
    <w:uiPriority w:val="22"/>
    <w:qFormat/>
    <w:rsid w:val="004140A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140AF"/>
    <w:pPr>
      <w:spacing w:after="160" w:line="259" w:lineRule="auto"/>
      <w:ind w:left="720"/>
      <w:contextualSpacing/>
    </w:pPr>
    <w:rPr>
      <w:rFonts w:ascii="Times New Roman" w:eastAsia="Calibri" w:hAnsi="Times New Roman"/>
      <w:sz w:val="24"/>
      <w:szCs w:val="22"/>
    </w:rPr>
  </w:style>
  <w:style w:type="character" w:customStyle="1" w:styleId="Heading50">
    <w:name w:val="Heading #5_"/>
    <w:basedOn w:val="DefaultParagraphFont"/>
    <w:link w:val="Heading51"/>
    <w:qFormat/>
    <w:rsid w:val="004140AF"/>
    <w:rPr>
      <w:color w:val="D71820"/>
      <w:sz w:val="36"/>
      <w:szCs w:val="36"/>
      <w:shd w:val="clear" w:color="auto" w:fill="FFFFFF"/>
    </w:rPr>
  </w:style>
  <w:style w:type="paragraph" w:customStyle="1" w:styleId="Heading51">
    <w:name w:val="Heading #5"/>
    <w:basedOn w:val="Normal"/>
    <w:link w:val="Heading50"/>
    <w:qFormat/>
    <w:rsid w:val="004140AF"/>
    <w:pPr>
      <w:widowControl w:val="0"/>
      <w:shd w:val="clear" w:color="auto" w:fill="FFFFFF"/>
      <w:spacing w:after="80"/>
      <w:jc w:val="center"/>
      <w:outlineLvl w:val="4"/>
    </w:pPr>
    <w:rPr>
      <w:rFonts w:asciiTheme="minorHAnsi" w:eastAsiaTheme="minorHAnsi" w:hAnsiTheme="minorHAnsi" w:cstheme="minorBidi"/>
      <w:color w:val="D71820"/>
      <w:sz w:val="36"/>
      <w:szCs w:val="36"/>
    </w:rPr>
  </w:style>
  <w:style w:type="table" w:customStyle="1" w:styleId="TableGrid23">
    <w:name w:val="Table Grid23"/>
    <w:basedOn w:val="TableNormal"/>
    <w:next w:val="TableGrid"/>
    <w:uiPriority w:val="39"/>
    <w:rsid w:val="00FC03CE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uiPriority w:val="39"/>
    <w:rsid w:val="0009553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1">
    <w:name w:val="Grid Table 4 - Accent 11"/>
    <w:basedOn w:val="TableNormal"/>
    <w:uiPriority w:val="49"/>
    <w:rsid w:val="0009553F"/>
    <w:pPr>
      <w:spacing w:before="0" w:after="0" w:line="240" w:lineRule="auto"/>
      <w:jc w:val="left"/>
    </w:pPr>
    <w:rPr>
      <w:rFonts w:ascii="Times New Roman" w:hAnsi="Times New Roman"/>
      <w:kern w:val="2"/>
      <w:sz w:val="28"/>
      <w14:ligatures w14:val="standardContextual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25">
    <w:name w:val="Table Grid25"/>
    <w:basedOn w:val="TableNormal"/>
    <w:next w:val="TableGrid"/>
    <w:uiPriority w:val="39"/>
    <w:rsid w:val="00AE7017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4E54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26">
    <w:name w:val="Table Grid26"/>
    <w:basedOn w:val="TableNormal"/>
    <w:next w:val="TableGrid"/>
    <w:uiPriority w:val="39"/>
    <w:rsid w:val="004E545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uiPriority w:val="39"/>
    <w:rsid w:val="00A14C65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1654E8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</w:rPr>
  </w:style>
  <w:style w:type="table" w:customStyle="1" w:styleId="TableGrid28">
    <w:name w:val="Table Grid28"/>
    <w:basedOn w:val="TableNormal"/>
    <w:next w:val="TableGrid"/>
    <w:uiPriority w:val="39"/>
    <w:rsid w:val="001654E8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uiPriority w:val="39"/>
    <w:rsid w:val="00804C2F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3">
    <w:name w:val="Table Grid113"/>
    <w:basedOn w:val="TableNormal"/>
    <w:next w:val="TableGrid"/>
    <w:uiPriority w:val="59"/>
    <w:rsid w:val="00804C2F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uiPriority w:val="39"/>
    <w:rsid w:val="00D710C2"/>
    <w:pPr>
      <w:spacing w:before="0" w:after="0" w:line="240" w:lineRule="auto"/>
      <w:jc w:val="left"/>
    </w:pPr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4">
    <w:name w:val="Table Grid114"/>
    <w:basedOn w:val="TableNormal"/>
    <w:next w:val="TableGrid"/>
    <w:uiPriority w:val="59"/>
    <w:rsid w:val="00D710C2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31">
    <w:name w:val="Light Grid - Accent 31"/>
    <w:basedOn w:val="TableNormal"/>
    <w:next w:val="LightGrid-Accent3"/>
    <w:uiPriority w:val="62"/>
    <w:rsid w:val="00D710C2"/>
    <w:pPr>
      <w:spacing w:before="0" w:after="0" w:line="240" w:lineRule="auto"/>
      <w:jc w:val="left"/>
    </w:pPr>
    <w:rPr>
      <w:rFonts w:ascii="Times New Roman" w:eastAsia="Times New Roman" w:hAnsi="Times New Roman"/>
      <w:sz w:val="28"/>
      <w:lang w:val="en-SG" w:eastAsia="zh-C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D710C2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TableGrid31">
    <w:name w:val="Table Grid31"/>
    <w:basedOn w:val="TableNormal"/>
    <w:next w:val="TableGrid"/>
    <w:uiPriority w:val="39"/>
    <w:rsid w:val="0089140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uiPriority w:val="39"/>
    <w:rsid w:val="00EA059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39"/>
    <w:rsid w:val="00A66BD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uiPriority w:val="39"/>
    <w:rsid w:val="00A62163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5">
    <w:name w:val="Table Grid115"/>
    <w:basedOn w:val="TableNormal"/>
    <w:next w:val="TableGrid"/>
    <w:uiPriority w:val="59"/>
    <w:rsid w:val="00A62163"/>
    <w:pPr>
      <w:spacing w:before="0" w:after="0" w:line="240" w:lineRule="auto"/>
      <w:jc w:val="left"/>
    </w:pPr>
    <w:rPr>
      <w:rFonts w:ascii="Times New Roman" w:eastAsia="Calibr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uiPriority w:val="39"/>
    <w:rsid w:val="00BD39BF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26">
    <w:name w:val="times new roman26"/>
    <w:basedOn w:val="TableNormal"/>
    <w:next w:val="TableGrid"/>
    <w:uiPriority w:val="59"/>
    <w:qFormat/>
    <w:rsid w:val="00C77633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imesnewroman110">
    <w:name w:val="times new roman110"/>
    <w:basedOn w:val="TableNormal"/>
    <w:next w:val="TableGrid"/>
    <w:uiPriority w:val="59"/>
    <w:qFormat/>
    <w:rsid w:val="00FB03A6"/>
    <w:pPr>
      <w:spacing w:before="0" w:after="0"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CE6FC4"/>
    <w:pPr>
      <w:tabs>
        <w:tab w:val="center" w:pos="4680"/>
        <w:tab w:val="right" w:pos="9360"/>
      </w:tabs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6FC4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1">
    <w:name w:val="Heading 11"/>
    <w:basedOn w:val="Normal"/>
    <w:next w:val="Normal"/>
    <w:autoRedefine/>
    <w:qFormat/>
    <w:rsid w:val="00964FCE"/>
    <w:pPr>
      <w:keepNext/>
      <w:keepLines/>
      <w:spacing w:before="240"/>
      <w:contextualSpacing/>
      <w:outlineLvl w:val="0"/>
    </w:pPr>
    <w:rPr>
      <w:rFonts w:ascii="Times New Roman" w:hAnsi="Times New Roman"/>
      <w:b/>
      <w:szCs w:val="32"/>
    </w:rPr>
  </w:style>
  <w:style w:type="paragraph" w:customStyle="1" w:styleId="Heading31">
    <w:name w:val="Heading 31"/>
    <w:basedOn w:val="Normal"/>
    <w:next w:val="Normal"/>
    <w:autoRedefine/>
    <w:unhideWhenUsed/>
    <w:qFormat/>
    <w:rsid w:val="00964FCE"/>
    <w:pPr>
      <w:keepNext/>
      <w:keepLines/>
      <w:spacing w:before="120"/>
      <w:outlineLvl w:val="2"/>
    </w:pPr>
    <w:rPr>
      <w:rFonts w:ascii="Times New Roman" w:hAnsi="Times New Roman"/>
      <w:b/>
      <w:i/>
      <w:szCs w:val="24"/>
    </w:rPr>
  </w:style>
  <w:style w:type="paragraph" w:customStyle="1" w:styleId="Heading41">
    <w:name w:val="Heading 41"/>
    <w:basedOn w:val="Normal"/>
    <w:next w:val="Normal"/>
    <w:autoRedefine/>
    <w:uiPriority w:val="9"/>
    <w:unhideWhenUsed/>
    <w:qFormat/>
    <w:rsid w:val="00964FCE"/>
    <w:pPr>
      <w:keepNext/>
      <w:keepLines/>
      <w:spacing w:before="120"/>
      <w:outlineLvl w:val="3"/>
    </w:pPr>
    <w:rPr>
      <w:rFonts w:ascii="Times New Roman" w:hAnsi="Times New Roman"/>
      <w:i/>
      <w:iCs/>
    </w:rPr>
  </w:style>
  <w:style w:type="character" w:customStyle="1" w:styleId="Heading7Char">
    <w:name w:val="Heading 7 Char"/>
    <w:basedOn w:val="DefaultParagraphFont"/>
    <w:link w:val="Heading7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rsid w:val="00964FC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rsid w:val="00964FCE"/>
    <w:rPr>
      <w:rFonts w:ascii="Times New Roman" w:eastAsia="SimSun" w:hAnsi="Times New Roman" w:cs="Times New Roman"/>
      <w:sz w:val="32"/>
      <w:szCs w:val="21"/>
      <w:lang w:eastAsia="zh-CN"/>
    </w:rPr>
  </w:style>
  <w:style w:type="numbering" w:customStyle="1" w:styleId="NoList1">
    <w:name w:val="No List1"/>
    <w:next w:val="NoList"/>
    <w:uiPriority w:val="99"/>
    <w:semiHidden/>
    <w:unhideWhenUsed/>
    <w:rsid w:val="00964FCE"/>
  </w:style>
  <w:style w:type="character" w:customStyle="1" w:styleId="Heading1Char">
    <w:name w:val="Heading 1 Char"/>
    <w:basedOn w:val="DefaultParagraphFont"/>
    <w:link w:val="Heading1"/>
    <w:rsid w:val="00964FCE"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964FCE"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64FCE"/>
    <w:rPr>
      <w:rFonts w:ascii="Times New Roman" w:eastAsia="Times New Roman" w:hAnsi="Times New Roman" w:cs="Times New Roman"/>
      <w:i/>
      <w:iCs/>
      <w:sz w:val="26"/>
    </w:rPr>
  </w:style>
  <w:style w:type="paragraph" w:styleId="NormalWeb">
    <w:name w:val="Normal (Web)"/>
    <w:basedOn w:val="Normal"/>
    <w:link w:val="NormalWebChar"/>
    <w:uiPriority w:val="99"/>
    <w:qFormat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qFormat/>
    <w:rsid w:val="00964FCE"/>
    <w:rPr>
      <w:i/>
      <w:iCs/>
    </w:rPr>
  </w:style>
  <w:style w:type="character" w:customStyle="1" w:styleId="BodyTextChar1">
    <w:name w:val="Body Text Char1"/>
    <w:basedOn w:val="DefaultParagraphFont"/>
    <w:uiPriority w:val="99"/>
    <w:rsid w:val="00964FCE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uiPriority w:val="99"/>
    <w:unhideWhenUsed/>
    <w:qFormat/>
    <w:rsid w:val="00964FCE"/>
    <w:rPr>
      <w:color w:val="0000FF"/>
      <w:u w:val="single"/>
    </w:rPr>
  </w:style>
  <w:style w:type="table" w:customStyle="1" w:styleId="timesnewroman27">
    <w:name w:val="times new roman27"/>
    <w:basedOn w:val="TableNormal"/>
    <w:next w:val="TableGrid"/>
    <w:uiPriority w:val="39"/>
    <w:qFormat/>
    <w:rsid w:val="00964FCE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64FCE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1">
    <w:name w:val="Table Normal1"/>
    <w:rsid w:val="00964FCE"/>
    <w:pPr>
      <w:widowControl w:val="0"/>
      <w:spacing w:before="0" w:after="0" w:line="240" w:lineRule="auto"/>
      <w:jc w:val="left"/>
    </w:pPr>
    <w:rPr>
      <w:rFonts w:ascii="Courier New" w:eastAsia="Courier New" w:hAnsi="Courier New" w:cs="Courier New"/>
      <w:sz w:val="24"/>
      <w:szCs w:val="24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964FCE"/>
    <w:pPr>
      <w:keepNext/>
      <w:keepLines/>
      <w:widowControl w:val="0"/>
      <w:spacing w:before="480" w:after="120"/>
    </w:pPr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TitleChar">
    <w:name w:val="Title Char"/>
    <w:basedOn w:val="DefaultParagraphFont"/>
    <w:link w:val="Title"/>
    <w:rsid w:val="00964FCE"/>
    <w:rPr>
      <w:rFonts w:ascii="Courier New" w:eastAsia="Courier New" w:hAnsi="Courier New" w:cs="Courier New"/>
      <w:b/>
      <w:color w:val="000000"/>
      <w:sz w:val="72"/>
      <w:szCs w:val="72"/>
      <w:lang w:val="vi-VN" w:eastAsia="vi-VN" w:bidi="vi-VN"/>
    </w:rPr>
  </w:style>
  <w:style w:type="character" w:customStyle="1" w:styleId="Bodytext2">
    <w:name w:val="Body text (2)_"/>
    <w:link w:val="Bodytext20"/>
    <w:rsid w:val="00964FCE"/>
    <w:rPr>
      <w:rFonts w:ascii="Arial" w:eastAsia="Arial" w:hAnsi="Arial" w:cs="Arial"/>
      <w:b/>
      <w:bCs/>
      <w:shd w:val="clear" w:color="auto" w:fill="FFFFFF"/>
    </w:rPr>
  </w:style>
  <w:style w:type="character" w:customStyle="1" w:styleId="Headerorfooter2">
    <w:name w:val="Header or footer (2)_"/>
    <w:link w:val="Headerorfooter20"/>
    <w:rsid w:val="00964FCE"/>
    <w:rPr>
      <w:shd w:val="clear" w:color="auto" w:fill="FFFFFF"/>
    </w:rPr>
  </w:style>
  <w:style w:type="character" w:customStyle="1" w:styleId="Other">
    <w:name w:val="Other_"/>
    <w:link w:val="Other0"/>
    <w:rsid w:val="00964FCE"/>
    <w:rPr>
      <w:shd w:val="clear" w:color="auto" w:fill="FFFFFF"/>
    </w:rPr>
  </w:style>
  <w:style w:type="character" w:customStyle="1" w:styleId="Headerorfooter">
    <w:name w:val="Header or footer_"/>
    <w:link w:val="Headerorfooter0"/>
    <w:rsid w:val="00964FCE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964FCE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sid w:val="00964FCE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ther0">
    <w:name w:val="Other"/>
    <w:basedOn w:val="Normal"/>
    <w:link w:val="Other"/>
    <w:rsid w:val="00964FCE"/>
    <w:pPr>
      <w:widowControl w:val="0"/>
      <w:shd w:val="clear" w:color="auto" w:fill="FFFFFF"/>
      <w:spacing w:after="80" w:line="288" w:lineRule="auto"/>
      <w:ind w:firstLine="40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eaderorfooter0">
    <w:name w:val="Header or footer"/>
    <w:basedOn w:val="Normal"/>
    <w:link w:val="Headerorfooter"/>
    <w:rsid w:val="00964FCE"/>
    <w:pPr>
      <w:widowControl w:val="0"/>
      <w:shd w:val="clear" w:color="auto" w:fill="FFFFFF"/>
    </w:pPr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qFormat/>
    <w:rsid w:val="00964FCE"/>
    <w:pPr>
      <w:keepNext/>
      <w:keepLines/>
      <w:widowControl w:val="0"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customStyle="1" w:styleId="SubtitleChar">
    <w:name w:val="Subtitle Char"/>
    <w:basedOn w:val="DefaultParagraphFont"/>
    <w:link w:val="Subtitle"/>
    <w:rsid w:val="00964FCE"/>
    <w:rPr>
      <w:rFonts w:ascii="Georgia" w:eastAsia="Georgia" w:hAnsi="Georgia" w:cs="Georgia"/>
      <w:i/>
      <w:color w:val="666666"/>
      <w:sz w:val="48"/>
      <w:szCs w:val="48"/>
      <w:lang w:val="vi-VN" w:eastAsia="vi-VN" w:bidi="vi-VN"/>
    </w:rPr>
  </w:style>
  <w:style w:type="character" w:styleId="PlaceholderText">
    <w:name w:val="Placeholder Text"/>
    <w:uiPriority w:val="99"/>
    <w:semiHidden/>
    <w:rsid w:val="00964FCE"/>
    <w:rPr>
      <w:color w:val="666666"/>
    </w:rPr>
  </w:style>
  <w:style w:type="paragraph" w:customStyle="1" w:styleId="Normal1">
    <w:name w:val="Normal1"/>
    <w:rsid w:val="00964FCE"/>
    <w:pPr>
      <w:spacing w:before="0" w:after="0" w:line="276" w:lineRule="auto"/>
      <w:jc w:val="left"/>
    </w:pPr>
    <w:rPr>
      <w:rFonts w:ascii="Arial" w:eastAsia="Arial" w:hAnsi="Arial" w:cs="Arial"/>
    </w:rPr>
  </w:style>
  <w:style w:type="table" w:customStyle="1" w:styleId="TableGrid116">
    <w:name w:val="Table Grid116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rsid w:val="00964FCE"/>
    <w:rPr>
      <w:rFonts w:ascii="Times New Roman" w:eastAsia="Calibri" w:hAnsi="Times New Roman" w:cs="Times New Roman"/>
      <w:sz w:val="24"/>
    </w:rPr>
  </w:style>
  <w:style w:type="character" w:customStyle="1" w:styleId="Heading40">
    <w:name w:val="Heading #4_"/>
    <w:link w:val="Heading42"/>
    <w:rsid w:val="00964FCE"/>
    <w:rPr>
      <w:color w:val="D71820"/>
      <w:sz w:val="38"/>
      <w:szCs w:val="38"/>
      <w:shd w:val="clear" w:color="auto" w:fill="FFFFFF"/>
    </w:rPr>
  </w:style>
  <w:style w:type="paragraph" w:customStyle="1" w:styleId="Heading42">
    <w:name w:val="Heading #4"/>
    <w:basedOn w:val="Normal"/>
    <w:link w:val="Heading40"/>
    <w:rsid w:val="00964FCE"/>
    <w:pPr>
      <w:widowControl w:val="0"/>
      <w:shd w:val="clear" w:color="auto" w:fill="FFFFFF"/>
      <w:spacing w:after="60"/>
      <w:jc w:val="center"/>
      <w:outlineLvl w:val="3"/>
    </w:pPr>
    <w:rPr>
      <w:rFonts w:asciiTheme="minorHAnsi" w:eastAsiaTheme="minorHAnsi" w:hAnsiTheme="minorHAnsi" w:cstheme="minorBidi"/>
      <w:color w:val="D71820"/>
      <w:sz w:val="38"/>
      <w:szCs w:val="38"/>
    </w:rPr>
  </w:style>
  <w:style w:type="character" w:customStyle="1" w:styleId="Picturecaption">
    <w:name w:val="Picture caption_"/>
    <w:link w:val="Picturecaption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qFormat/>
    <w:rsid w:val="00964FCE"/>
    <w:pPr>
      <w:widowControl w:val="0"/>
      <w:shd w:val="clear" w:color="auto" w:fill="FFFFFF"/>
    </w:pPr>
    <w:rPr>
      <w:rFonts w:ascii="Arial" w:eastAsia="Arial" w:hAnsi="Arial" w:cs="Arial"/>
      <w:color w:val="231F20"/>
      <w:sz w:val="22"/>
      <w:szCs w:val="22"/>
    </w:rPr>
  </w:style>
  <w:style w:type="paragraph" w:customStyle="1" w:styleId="TableParagraph">
    <w:name w:val="Table Paragraph"/>
    <w:basedOn w:val="Normal"/>
    <w:qFormat/>
    <w:rsid w:val="00964FCE"/>
    <w:pPr>
      <w:widowControl w:val="0"/>
      <w:autoSpaceDE w:val="0"/>
      <w:autoSpaceDN w:val="0"/>
      <w:spacing w:before="52"/>
      <w:ind w:left="10"/>
    </w:pPr>
    <w:rPr>
      <w:rFonts w:ascii="Times New Roman" w:hAnsi="Times New Roman"/>
      <w:sz w:val="22"/>
      <w:szCs w:val="22"/>
      <w:lang w:val="vi"/>
    </w:rPr>
  </w:style>
  <w:style w:type="table" w:customStyle="1" w:styleId="TableGrid210">
    <w:name w:val="Table Grid210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964FCE"/>
    <w:rPr>
      <w:color w:val="605E5C"/>
      <w:shd w:val="clear" w:color="auto" w:fill="E1DFDD"/>
    </w:rPr>
  </w:style>
  <w:style w:type="character" w:styleId="FollowedHyperlink">
    <w:name w:val="FollowedHyperlink"/>
    <w:unhideWhenUsed/>
    <w:rsid w:val="00964FCE"/>
    <w:rPr>
      <w:color w:val="954F72"/>
      <w:u w:val="single"/>
    </w:rPr>
  </w:style>
  <w:style w:type="character" w:customStyle="1" w:styleId="Bodytext9">
    <w:name w:val="Body text (9)_"/>
    <w:link w:val="Bodytext9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964FCE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  <w:szCs w:val="22"/>
    </w:rPr>
  </w:style>
  <w:style w:type="character" w:customStyle="1" w:styleId="hgkelc">
    <w:name w:val="hgkelc"/>
    <w:rsid w:val="00964FCE"/>
  </w:style>
  <w:style w:type="character" w:customStyle="1" w:styleId="kx21rb">
    <w:name w:val="kx21rb"/>
    <w:rsid w:val="00964FCE"/>
  </w:style>
  <w:style w:type="table" w:customStyle="1" w:styleId="TableGrid36">
    <w:name w:val="Table Grid36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964FCE"/>
  </w:style>
  <w:style w:type="table" w:customStyle="1" w:styleId="TableGrid61">
    <w:name w:val="Table Grid6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10">
    <w:name w:val="Body text (10)_"/>
    <w:link w:val="Bodytext100"/>
    <w:rsid w:val="00964FCE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964FCE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2"/>
      <w:szCs w:val="22"/>
    </w:rPr>
  </w:style>
  <w:style w:type="table" w:customStyle="1" w:styleId="TableGrid71">
    <w:name w:val="Table Grid7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Arial" w:eastAsia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uiPriority w:val="99"/>
    <w:semiHidden/>
    <w:unhideWhenUsed/>
    <w:rsid w:val="00964FCE"/>
    <w:rPr>
      <w:color w:val="605E5C"/>
      <w:shd w:val="clear" w:color="auto" w:fill="E1DFDD"/>
    </w:rPr>
  </w:style>
  <w:style w:type="paragraph" w:customStyle="1" w:styleId="CharCharCharCharCharCharChar">
    <w:name w:val="Char Char Char Char Char Char Char"/>
    <w:basedOn w:val="Normal"/>
    <w:autoRedefine/>
    <w:rsid w:val="00964FC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numbering" w:customStyle="1" w:styleId="NoList111">
    <w:name w:val="No List111"/>
    <w:next w:val="NoList"/>
    <w:uiPriority w:val="99"/>
    <w:semiHidden/>
    <w:unhideWhenUsed/>
    <w:rsid w:val="00964FCE"/>
  </w:style>
  <w:style w:type="numbering" w:customStyle="1" w:styleId="NoList2">
    <w:name w:val="No List2"/>
    <w:next w:val="NoList"/>
    <w:uiPriority w:val="99"/>
    <w:semiHidden/>
    <w:unhideWhenUsed/>
    <w:rsid w:val="00964FCE"/>
  </w:style>
  <w:style w:type="numbering" w:customStyle="1" w:styleId="NoList3">
    <w:name w:val="No List3"/>
    <w:next w:val="NoList"/>
    <w:uiPriority w:val="99"/>
    <w:semiHidden/>
    <w:unhideWhenUsed/>
    <w:rsid w:val="00964FCE"/>
  </w:style>
  <w:style w:type="character" w:customStyle="1" w:styleId="Style1">
    <w:name w:val="Style1"/>
    <w:uiPriority w:val="1"/>
    <w:rsid w:val="00964FCE"/>
    <w:rPr>
      <w:rFonts w:ascii="Times New Roman" w:hAnsi="Times New Roman"/>
      <w:sz w:val="28"/>
    </w:rPr>
  </w:style>
  <w:style w:type="numbering" w:customStyle="1" w:styleId="NoList4">
    <w:name w:val="No List4"/>
    <w:next w:val="NoList"/>
    <w:uiPriority w:val="99"/>
    <w:semiHidden/>
    <w:unhideWhenUsed/>
    <w:rsid w:val="00964FCE"/>
  </w:style>
  <w:style w:type="paragraph" w:customStyle="1" w:styleId="msonormal0">
    <w:name w:val="msonormal"/>
    <w:basedOn w:val="Normal"/>
    <w:uiPriority w:val="99"/>
    <w:rsid w:val="00964FC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0">
    <w:name w:val="Heading #3_"/>
    <w:link w:val="Heading32"/>
    <w:rsid w:val="00964FCE"/>
    <w:rPr>
      <w:b/>
      <w:bCs/>
      <w:shd w:val="clear" w:color="auto" w:fill="FFFFFF"/>
    </w:rPr>
  </w:style>
  <w:style w:type="paragraph" w:customStyle="1" w:styleId="Heading32">
    <w:name w:val="Heading #3"/>
    <w:basedOn w:val="Normal"/>
    <w:link w:val="Heading30"/>
    <w:rsid w:val="00964FCE"/>
    <w:pPr>
      <w:widowControl w:val="0"/>
      <w:shd w:val="clear" w:color="auto" w:fill="FFFFFF"/>
      <w:spacing w:line="319" w:lineRule="auto"/>
      <w:ind w:firstLine="150"/>
      <w:outlineLvl w:val="2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Bodytext3">
    <w:name w:val="Body text (3)_"/>
    <w:link w:val="Bodytext30"/>
    <w:rsid w:val="00964FCE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64FCE"/>
    <w:pPr>
      <w:widowControl w:val="0"/>
      <w:shd w:val="clear" w:color="auto" w:fill="FFFFFF"/>
      <w:spacing w:line="264" w:lineRule="auto"/>
      <w:ind w:firstLine="330"/>
    </w:pPr>
    <w:rPr>
      <w:rFonts w:asciiTheme="minorHAnsi" w:eastAsiaTheme="minorHAnsi" w:hAnsiTheme="minorHAnsi" w:cstheme="minorBidi"/>
      <w:b/>
      <w:bCs/>
      <w:sz w:val="26"/>
      <w:szCs w:val="26"/>
    </w:rPr>
  </w:style>
  <w:style w:type="table" w:customStyle="1" w:styleId="TableGrid91">
    <w:name w:val="Table Grid9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7">
    <w:name w:val="Table Grid117"/>
    <w:basedOn w:val="TableNormal"/>
    <w:next w:val="TableGrid"/>
    <w:uiPriority w:val="59"/>
    <w:rsid w:val="00964FCE"/>
    <w:pPr>
      <w:spacing w:before="0" w:after="0" w:line="240" w:lineRule="auto"/>
      <w:jc w:val="left"/>
    </w:pPr>
    <w:rPr>
      <w:rFonts w:ascii="Calibri" w:eastAsia="Yu Mincho" w:hAnsi="Calibri" w:cs="Times New Roman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39"/>
    <w:rsid w:val="00964FCE"/>
    <w:pPr>
      <w:spacing w:before="0" w:after="0" w:line="240" w:lineRule="auto"/>
      <w:ind w:firstLine="720"/>
      <w:jc w:val="left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964FCE"/>
    <w:pPr>
      <w:widowControl w:val="0"/>
      <w:spacing w:line="286" w:lineRule="auto"/>
      <w:ind w:firstLine="180"/>
    </w:pPr>
    <w:rPr>
      <w:rFonts w:ascii="Times New Roman" w:hAnsi="Times New Roman"/>
      <w:sz w:val="14"/>
      <w:szCs w:val="14"/>
      <w:lang w:eastAsia="zh-CN"/>
    </w:rPr>
  </w:style>
  <w:style w:type="table" w:customStyle="1" w:styleId="TableGrid131">
    <w:name w:val="Table Grid13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24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"/>
    <w:rsid w:val="00964FCE"/>
    <w:pPr>
      <w:widowControl w:val="0"/>
      <w:spacing w:before="0" w:after="0" w:line="240" w:lineRule="auto"/>
      <w:jc w:val="left"/>
    </w:pPr>
    <w:rPr>
      <w:rFonts w:ascii="Courier New" w:eastAsia="Yu Mincho" w:hAnsi="Courier New" w:cs="Courier New"/>
      <w:sz w:val="24"/>
      <w:szCs w:val="24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e-clamp-1">
    <w:name w:val="line-clamp-1"/>
    <w:rsid w:val="00964FCE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64FC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64FC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64FCE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google-anno-t">
    <w:name w:val="google-anno-t"/>
    <w:rsid w:val="00964FCE"/>
  </w:style>
  <w:style w:type="character" w:customStyle="1" w:styleId="NormalWebChar">
    <w:name w:val="Normal (Web) Char"/>
    <w:link w:val="NormalWeb"/>
    <w:uiPriority w:val="99"/>
    <w:rsid w:val="00964FCE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qFormat/>
    <w:rsid w:val="00964FCE"/>
    <w:pPr>
      <w:spacing w:after="120"/>
      <w:ind w:leftChars="700" w:left="1440" w:rightChars="700" w:right="1440"/>
    </w:pPr>
    <w:rPr>
      <w:rFonts w:ascii="Times New Roman" w:eastAsia="SimSun" w:hAnsi="Times New Roman"/>
      <w:sz w:val="32"/>
      <w:szCs w:val="32"/>
      <w:lang w:eastAsia="zh-CN"/>
    </w:rPr>
  </w:style>
  <w:style w:type="paragraph" w:styleId="BodyText21">
    <w:name w:val="Body Text 2"/>
    <w:basedOn w:val="Normal"/>
    <w:link w:val="BodyText2Char"/>
    <w:rsid w:val="00964FCE"/>
    <w:pPr>
      <w:spacing w:after="120" w:line="480" w:lineRule="auto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2Char">
    <w:name w:val="Body Text 2 Char"/>
    <w:basedOn w:val="DefaultParagraphFont"/>
    <w:link w:val="BodyText21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31">
    <w:name w:val="Body Text 3"/>
    <w:basedOn w:val="Normal"/>
    <w:link w:val="BodyText3Char"/>
    <w:rsid w:val="00964FCE"/>
    <w:pPr>
      <w:spacing w:after="1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3Char">
    <w:name w:val="Body Text 3 Char"/>
    <w:basedOn w:val="DefaultParagraphFont"/>
    <w:link w:val="BodyText31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BodyTextFirstIndent">
    <w:name w:val="Body Text First Indent"/>
    <w:basedOn w:val="BodyText"/>
    <w:link w:val="BodyTextFirstIndentChar"/>
    <w:qFormat/>
    <w:rsid w:val="00964FCE"/>
    <w:pPr>
      <w:ind w:firstLineChars="100" w:firstLine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">
    <w:name w:val="Body Text Indent"/>
    <w:basedOn w:val="Normal"/>
    <w:link w:val="BodyTextIndent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FirstIndent2">
    <w:name w:val="Body Text First Indent 2"/>
    <w:basedOn w:val="BodyTextIndent"/>
    <w:link w:val="BodyTextFirstIndent2Char"/>
    <w:rsid w:val="00964FCE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2">
    <w:name w:val="Body Text Indent 2"/>
    <w:basedOn w:val="Normal"/>
    <w:link w:val="BodyTextIndent2Char"/>
    <w:qFormat/>
    <w:rsid w:val="00964FCE"/>
    <w:pPr>
      <w:spacing w:after="120" w:line="480" w:lineRule="auto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BodyTextIndent3">
    <w:name w:val="Body Text Indent 3"/>
    <w:basedOn w:val="Normal"/>
    <w:link w:val="BodyTextIndent3Char"/>
    <w:qFormat/>
    <w:rsid w:val="00964FCE"/>
    <w:pPr>
      <w:spacing w:after="120"/>
      <w:ind w:leftChars="200" w:left="420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64FCE"/>
    <w:rPr>
      <w:rFonts w:ascii="Times New Roman" w:eastAsia="SimSun" w:hAnsi="Times New Roman" w:cs="Times New Roman"/>
      <w:sz w:val="16"/>
      <w:szCs w:val="16"/>
      <w:lang w:eastAsia="zh-CN"/>
    </w:rPr>
  </w:style>
  <w:style w:type="paragraph" w:styleId="Caption">
    <w:name w:val="caption"/>
    <w:basedOn w:val="Normal"/>
    <w:next w:val="Normal"/>
    <w:semiHidden/>
    <w:unhideWhenUsed/>
    <w:qFormat/>
    <w:rsid w:val="00964FCE"/>
    <w:rPr>
      <w:rFonts w:ascii="Arial" w:eastAsia="SimHei" w:hAnsi="Arial" w:cs="Arial"/>
      <w:sz w:val="20"/>
      <w:szCs w:val="32"/>
      <w:lang w:eastAsia="zh-CN"/>
    </w:rPr>
  </w:style>
  <w:style w:type="paragraph" w:styleId="Closing">
    <w:name w:val="Closing"/>
    <w:basedOn w:val="Normal"/>
    <w:link w:val="ClosingChar"/>
    <w:qFormat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ClosingChar">
    <w:name w:val="Closing Char"/>
    <w:basedOn w:val="DefaultParagraphFont"/>
    <w:link w:val="Clos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CommentReference">
    <w:name w:val="annotation reference"/>
    <w:rsid w:val="00964FCE"/>
    <w:rPr>
      <w:sz w:val="21"/>
      <w:szCs w:val="21"/>
    </w:rPr>
  </w:style>
  <w:style w:type="paragraph" w:styleId="CommentText">
    <w:name w:val="annotation text"/>
    <w:basedOn w:val="Normal"/>
    <w:link w:val="CommentTextChar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qFormat/>
    <w:rsid w:val="00964FCE"/>
  </w:style>
  <w:style w:type="character" w:customStyle="1" w:styleId="CommentSubjectChar">
    <w:name w:val="Comment Subject Char"/>
    <w:basedOn w:val="CommentTextChar"/>
    <w:link w:val="CommentSubjec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964FCE"/>
    <w:pPr>
      <w:ind w:leftChars="25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ateChar">
    <w:name w:val="Date Char"/>
    <w:basedOn w:val="DefaultParagraphFont"/>
    <w:link w:val="Dat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DocumentMap">
    <w:name w:val="Document Map"/>
    <w:basedOn w:val="Normal"/>
    <w:link w:val="DocumentMapChar"/>
    <w:qFormat/>
    <w:rsid w:val="00964FCE"/>
    <w:pPr>
      <w:shd w:val="clear" w:color="auto" w:fill="00008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964FCE"/>
    <w:rPr>
      <w:rFonts w:ascii="Times New Roman" w:eastAsia="SimSun" w:hAnsi="Times New Roman" w:cs="Times New Roman"/>
      <w:sz w:val="32"/>
      <w:szCs w:val="32"/>
      <w:shd w:val="clear" w:color="auto" w:fill="000080"/>
      <w:lang w:eastAsia="zh-CN"/>
    </w:rPr>
  </w:style>
  <w:style w:type="paragraph" w:styleId="E-mailSignature">
    <w:name w:val="E-mail Signature"/>
    <w:basedOn w:val="Normal"/>
    <w:link w:val="E-mailSignature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EndnoteReference">
    <w:name w:val="endnote reference"/>
    <w:qFormat/>
    <w:rsid w:val="00964FCE"/>
    <w:rPr>
      <w:vertAlign w:val="superscript"/>
    </w:rPr>
  </w:style>
  <w:style w:type="paragraph" w:styleId="EndnoteText">
    <w:name w:val="endnote text"/>
    <w:basedOn w:val="Normal"/>
    <w:link w:val="EndnoteTextChar"/>
    <w:qFormat/>
    <w:rsid w:val="00964FCE"/>
    <w:pPr>
      <w:snapToGrid w:val="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EndnoteTextChar">
    <w:name w:val="Endnote Text Char"/>
    <w:basedOn w:val="DefaultParagraphFont"/>
    <w:link w:val="EndnoteText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EnvelopeAddress">
    <w:name w:val="envelope address"/>
    <w:basedOn w:val="Normal"/>
    <w:qFormat/>
    <w:rsid w:val="00964FCE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eastAsia="SimSun" w:hAnsi="Arial" w:cs="Arial"/>
      <w:sz w:val="24"/>
      <w:szCs w:val="24"/>
      <w:lang w:eastAsia="zh-CN"/>
    </w:rPr>
  </w:style>
  <w:style w:type="paragraph" w:styleId="EnvelopeReturn">
    <w:name w:val="envelope return"/>
    <w:basedOn w:val="Normal"/>
    <w:rsid w:val="00964FCE"/>
    <w:pPr>
      <w:snapToGrid w:val="0"/>
    </w:pPr>
    <w:rPr>
      <w:rFonts w:ascii="Arial" w:eastAsia="SimSun" w:hAnsi="Arial" w:cs="Arial"/>
      <w:sz w:val="32"/>
      <w:szCs w:val="32"/>
      <w:lang w:eastAsia="zh-CN"/>
    </w:rPr>
  </w:style>
  <w:style w:type="character" w:styleId="FootnoteReference">
    <w:name w:val="footnote reference"/>
    <w:qFormat/>
    <w:rsid w:val="00964FCE"/>
    <w:rPr>
      <w:vertAlign w:val="superscript"/>
    </w:rPr>
  </w:style>
  <w:style w:type="paragraph" w:styleId="FootnoteText">
    <w:name w:val="footnote text"/>
    <w:basedOn w:val="Normal"/>
    <w:link w:val="FootnoteTextChar"/>
    <w:rsid w:val="00964FCE"/>
    <w:pPr>
      <w:snapToGrid w:val="0"/>
    </w:pPr>
    <w:rPr>
      <w:rFonts w:ascii="Times New Roman" w:eastAsia="SimSun" w:hAnsi="Times New Roman"/>
      <w:sz w:val="18"/>
      <w:szCs w:val="18"/>
      <w:lang w:eastAsia="zh-CN"/>
    </w:rPr>
  </w:style>
  <w:style w:type="character" w:customStyle="1" w:styleId="FootnoteTextChar">
    <w:name w:val="Footnote Text Char"/>
    <w:basedOn w:val="DefaultParagraphFont"/>
    <w:link w:val="FootnoteText"/>
    <w:rsid w:val="00964FCE"/>
    <w:rPr>
      <w:rFonts w:ascii="Times New Roman" w:eastAsia="SimSun" w:hAnsi="Times New Roman" w:cs="Times New Roman"/>
      <w:sz w:val="18"/>
      <w:szCs w:val="18"/>
      <w:lang w:eastAsia="zh-CN"/>
    </w:rPr>
  </w:style>
  <w:style w:type="character" w:styleId="HTMLAcronym">
    <w:name w:val="HTML Acronym"/>
    <w:qFormat/>
    <w:rsid w:val="00964FCE"/>
  </w:style>
  <w:style w:type="paragraph" w:styleId="HTMLAddress">
    <w:name w:val="HTML Address"/>
    <w:basedOn w:val="Normal"/>
    <w:link w:val="HTMLAddressChar"/>
    <w:qFormat/>
    <w:rsid w:val="00964FCE"/>
    <w:rPr>
      <w:rFonts w:ascii="Times New Roman" w:eastAsia="SimSun" w:hAnsi="Times New Roman"/>
      <w:i/>
      <w:iCs/>
      <w:sz w:val="32"/>
      <w:szCs w:val="32"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964FCE"/>
    <w:rPr>
      <w:rFonts w:ascii="Times New Roman" w:eastAsia="SimSun" w:hAnsi="Times New Roman" w:cs="Times New Roman"/>
      <w:i/>
      <w:iCs/>
      <w:sz w:val="32"/>
      <w:szCs w:val="32"/>
      <w:lang w:eastAsia="zh-CN"/>
    </w:rPr>
  </w:style>
  <w:style w:type="character" w:styleId="HTMLCite">
    <w:name w:val="HTML Cite"/>
    <w:qFormat/>
    <w:rsid w:val="00964FCE"/>
    <w:rPr>
      <w:i/>
      <w:iCs/>
    </w:rPr>
  </w:style>
  <w:style w:type="character" w:styleId="HTMLCode">
    <w:name w:val="HTML Code"/>
    <w:rsid w:val="00964FCE"/>
    <w:rPr>
      <w:rFonts w:ascii="Courier New" w:hAnsi="Courier New" w:cs="Courier New"/>
      <w:sz w:val="20"/>
      <w:szCs w:val="20"/>
    </w:rPr>
  </w:style>
  <w:style w:type="character" w:styleId="HTMLDefinition">
    <w:name w:val="HTML Definition"/>
    <w:qFormat/>
    <w:rsid w:val="00964FCE"/>
    <w:rPr>
      <w:i/>
      <w:iCs/>
    </w:rPr>
  </w:style>
  <w:style w:type="character" w:styleId="HTMLKeyboard">
    <w:name w:val="HTML Keyboard"/>
    <w:qFormat/>
    <w:rsid w:val="00964FC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964FCE"/>
    <w:rPr>
      <w:rFonts w:ascii="Courier New" w:eastAsia="SimSun" w:hAnsi="Courier New" w:cs="Courier New"/>
      <w:sz w:val="20"/>
      <w:szCs w:val="32"/>
      <w:lang w:eastAsia="zh-CN"/>
    </w:rPr>
  </w:style>
  <w:style w:type="character" w:styleId="HTMLSample">
    <w:name w:val="HTML Sample"/>
    <w:qFormat/>
    <w:rsid w:val="00964FCE"/>
    <w:rPr>
      <w:rFonts w:ascii="Courier New" w:hAnsi="Courier New" w:cs="Courier New"/>
    </w:rPr>
  </w:style>
  <w:style w:type="character" w:styleId="HTMLTypewriter">
    <w:name w:val="HTML Typewriter"/>
    <w:qFormat/>
    <w:rsid w:val="00964FCE"/>
    <w:rPr>
      <w:rFonts w:ascii="Courier New" w:hAnsi="Courier New" w:cs="Courier New"/>
      <w:sz w:val="20"/>
      <w:szCs w:val="20"/>
    </w:rPr>
  </w:style>
  <w:style w:type="character" w:styleId="HTMLVariable">
    <w:name w:val="HTML Variable"/>
    <w:rsid w:val="00964FCE"/>
    <w:rPr>
      <w:i/>
      <w:iCs/>
    </w:rPr>
  </w:style>
  <w:style w:type="paragraph" w:styleId="Index1">
    <w:name w:val="index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Index2">
    <w:name w:val="index 2"/>
    <w:basedOn w:val="Normal"/>
    <w:next w:val="Normal"/>
    <w:qFormat/>
    <w:rsid w:val="00964FCE"/>
    <w:pPr>
      <w:ind w:leftChars="200" w:left="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3">
    <w:name w:val="index 3"/>
    <w:basedOn w:val="Normal"/>
    <w:next w:val="Normal"/>
    <w:rsid w:val="00964FCE"/>
    <w:pPr>
      <w:ind w:leftChars="400" w:left="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4">
    <w:name w:val="index 4"/>
    <w:basedOn w:val="Normal"/>
    <w:next w:val="Normal"/>
    <w:rsid w:val="00964FCE"/>
    <w:pPr>
      <w:ind w:leftChars="600" w:left="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5">
    <w:name w:val="index 5"/>
    <w:basedOn w:val="Normal"/>
    <w:next w:val="Normal"/>
    <w:qFormat/>
    <w:rsid w:val="00964FCE"/>
    <w:pPr>
      <w:ind w:leftChars="800" w:left="8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6">
    <w:name w:val="index 6"/>
    <w:basedOn w:val="Normal"/>
    <w:next w:val="Normal"/>
    <w:qFormat/>
    <w:rsid w:val="00964FCE"/>
    <w:pPr>
      <w:ind w:leftChars="1000" w:left="10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7">
    <w:name w:val="index 7"/>
    <w:basedOn w:val="Normal"/>
    <w:next w:val="Normal"/>
    <w:qFormat/>
    <w:rsid w:val="00964FCE"/>
    <w:pPr>
      <w:ind w:leftChars="1200" w:left="12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8">
    <w:name w:val="index 8"/>
    <w:basedOn w:val="Normal"/>
    <w:next w:val="Normal"/>
    <w:qFormat/>
    <w:rsid w:val="00964FCE"/>
    <w:pPr>
      <w:ind w:leftChars="1400" w:left="14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9">
    <w:name w:val="index 9"/>
    <w:basedOn w:val="Normal"/>
    <w:next w:val="Normal"/>
    <w:qFormat/>
    <w:rsid w:val="00964FCE"/>
    <w:pPr>
      <w:ind w:leftChars="1600" w:left="1600"/>
    </w:pPr>
    <w:rPr>
      <w:rFonts w:ascii="Times New Roman" w:eastAsia="SimSun" w:hAnsi="Times New Roman"/>
      <w:sz w:val="32"/>
      <w:szCs w:val="32"/>
      <w:lang w:eastAsia="zh-CN"/>
    </w:rPr>
  </w:style>
  <w:style w:type="paragraph" w:styleId="IndexHeading">
    <w:name w:val="index heading"/>
    <w:basedOn w:val="Normal"/>
    <w:next w:val="Index1"/>
    <w:rsid w:val="00964FCE"/>
    <w:rPr>
      <w:rFonts w:ascii="Arial" w:eastAsia="SimSun" w:hAnsi="Arial" w:cs="Arial"/>
      <w:sz w:val="32"/>
      <w:szCs w:val="32"/>
      <w:lang w:eastAsia="zh-CN"/>
    </w:rPr>
  </w:style>
  <w:style w:type="character" w:styleId="LineNumber">
    <w:name w:val="line number"/>
    <w:rsid w:val="00964FCE"/>
  </w:style>
  <w:style w:type="paragraph" w:styleId="List">
    <w:name w:val="List"/>
    <w:basedOn w:val="Normal"/>
    <w:qFormat/>
    <w:rsid w:val="00964FCE"/>
    <w:pPr>
      <w:ind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2">
    <w:name w:val="List 2"/>
    <w:basedOn w:val="Normal"/>
    <w:rsid w:val="00964FCE"/>
    <w:pPr>
      <w:ind w:leftChars="2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3">
    <w:name w:val="List 3"/>
    <w:basedOn w:val="Normal"/>
    <w:rsid w:val="00964FCE"/>
    <w:pPr>
      <w:ind w:leftChars="4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4">
    <w:name w:val="List 4"/>
    <w:basedOn w:val="Normal"/>
    <w:qFormat/>
    <w:rsid w:val="00964FCE"/>
    <w:pPr>
      <w:ind w:leftChars="6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5">
    <w:name w:val="List 5"/>
    <w:basedOn w:val="Normal"/>
    <w:qFormat/>
    <w:rsid w:val="00964FCE"/>
    <w:pPr>
      <w:ind w:leftChars="800" w:left="1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">
    <w:name w:val="List Bullet"/>
    <w:basedOn w:val="Normal"/>
    <w:qFormat/>
    <w:rsid w:val="00964FCE"/>
    <w:pPr>
      <w:numPr>
        <w:numId w:val="1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2">
    <w:name w:val="List Bullet 2"/>
    <w:basedOn w:val="Normal"/>
    <w:qFormat/>
    <w:rsid w:val="00964FCE"/>
    <w:pPr>
      <w:numPr>
        <w:numId w:val="2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3">
    <w:name w:val="List Bullet 3"/>
    <w:basedOn w:val="Normal"/>
    <w:qFormat/>
    <w:rsid w:val="00964FCE"/>
    <w:pPr>
      <w:numPr>
        <w:numId w:val="3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4">
    <w:name w:val="List Bullet 4"/>
    <w:basedOn w:val="Normal"/>
    <w:qFormat/>
    <w:rsid w:val="00964FCE"/>
    <w:pPr>
      <w:numPr>
        <w:numId w:val="4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Bullet5">
    <w:name w:val="List Bullet 5"/>
    <w:basedOn w:val="Normal"/>
    <w:qFormat/>
    <w:rsid w:val="00964FCE"/>
    <w:pPr>
      <w:numPr>
        <w:numId w:val="5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">
    <w:name w:val="List Continue"/>
    <w:basedOn w:val="Normal"/>
    <w:qFormat/>
    <w:rsid w:val="00964FCE"/>
    <w:pPr>
      <w:spacing w:after="120"/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2">
    <w:name w:val="List Continue 2"/>
    <w:basedOn w:val="Normal"/>
    <w:rsid w:val="00964FCE"/>
    <w:pPr>
      <w:spacing w:after="120"/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3">
    <w:name w:val="List Continue 3"/>
    <w:basedOn w:val="Normal"/>
    <w:qFormat/>
    <w:rsid w:val="00964FCE"/>
    <w:pPr>
      <w:spacing w:after="120"/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4">
    <w:name w:val="List Continue 4"/>
    <w:basedOn w:val="Normal"/>
    <w:rsid w:val="00964FCE"/>
    <w:pPr>
      <w:spacing w:after="120"/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ListContinue5">
    <w:name w:val="List Continue 5"/>
    <w:basedOn w:val="Normal"/>
    <w:qFormat/>
    <w:rsid w:val="00964FCE"/>
    <w:pPr>
      <w:spacing w:after="120"/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">
    <w:name w:val="List Number"/>
    <w:basedOn w:val="Normal"/>
    <w:rsid w:val="00964FCE"/>
    <w:pPr>
      <w:numPr>
        <w:numId w:val="6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2">
    <w:name w:val="List Number 2"/>
    <w:basedOn w:val="Normal"/>
    <w:qFormat/>
    <w:rsid w:val="00964FCE"/>
    <w:pPr>
      <w:numPr>
        <w:numId w:val="7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3">
    <w:name w:val="List Number 3"/>
    <w:basedOn w:val="Normal"/>
    <w:qFormat/>
    <w:rsid w:val="00964FCE"/>
    <w:pPr>
      <w:numPr>
        <w:numId w:val="8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4">
    <w:name w:val="List Number 4"/>
    <w:basedOn w:val="Normal"/>
    <w:rsid w:val="00964FCE"/>
    <w:pPr>
      <w:numPr>
        <w:numId w:val="9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ListNumber5">
    <w:name w:val="List Number 5"/>
    <w:basedOn w:val="Normal"/>
    <w:qFormat/>
    <w:rsid w:val="00964FCE"/>
    <w:pPr>
      <w:numPr>
        <w:numId w:val="10"/>
      </w:numPr>
    </w:pPr>
    <w:rPr>
      <w:rFonts w:ascii="Times New Roman" w:eastAsia="SimSun" w:hAnsi="Times New Roman"/>
      <w:sz w:val="32"/>
      <w:szCs w:val="32"/>
      <w:lang w:eastAsia="zh-CN"/>
    </w:rPr>
  </w:style>
  <w:style w:type="paragraph" w:styleId="MacroText">
    <w:name w:val="macro"/>
    <w:link w:val="MacroTextChar"/>
    <w:rsid w:val="00964FCE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before="0" w:after="0" w:line="240" w:lineRule="auto"/>
      <w:jc w:val="left"/>
    </w:pPr>
    <w:rPr>
      <w:rFonts w:ascii="Courier New" w:eastAsia="SimSun" w:hAnsi="Courier New" w:cs="Courier New"/>
      <w:kern w:val="2"/>
      <w:sz w:val="24"/>
      <w:szCs w:val="24"/>
      <w:lang w:eastAsia="zh-CN"/>
    </w:rPr>
  </w:style>
  <w:style w:type="character" w:customStyle="1" w:styleId="MacroTextChar">
    <w:name w:val="Macro Text Char"/>
    <w:basedOn w:val="DefaultParagraphFont"/>
    <w:link w:val="MacroText"/>
    <w:rsid w:val="00964FCE"/>
    <w:rPr>
      <w:rFonts w:ascii="Courier New" w:eastAsia="SimSun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rsid w:val="00964F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eastAsia="SimSun" w:hAnsi="Arial" w:cs="Arial"/>
      <w:sz w:val="24"/>
      <w:szCs w:val="24"/>
      <w:lang w:eastAsia="zh-CN"/>
    </w:rPr>
  </w:style>
  <w:style w:type="character" w:customStyle="1" w:styleId="MessageHeaderChar">
    <w:name w:val="Message Header Char"/>
    <w:basedOn w:val="DefaultParagraphFont"/>
    <w:link w:val="MessageHeader"/>
    <w:rsid w:val="00964FCE"/>
    <w:rPr>
      <w:rFonts w:ascii="Arial" w:eastAsia="SimSun" w:hAnsi="Arial" w:cs="Arial"/>
      <w:sz w:val="24"/>
      <w:szCs w:val="24"/>
      <w:shd w:val="pct20" w:color="auto" w:fill="auto"/>
      <w:lang w:eastAsia="zh-CN"/>
    </w:rPr>
  </w:style>
  <w:style w:type="paragraph" w:styleId="NormalIndent">
    <w:name w:val="Normal Indent"/>
    <w:basedOn w:val="Normal"/>
    <w:qFormat/>
    <w:rsid w:val="00964FCE"/>
    <w:pPr>
      <w:ind w:firstLineChars="200" w:firstLine="420"/>
    </w:pPr>
    <w:rPr>
      <w:rFonts w:ascii="Times New Roman" w:eastAsia="SimSun" w:hAnsi="Times New Roman"/>
      <w:sz w:val="32"/>
      <w:szCs w:val="32"/>
      <w:lang w:eastAsia="zh-CN"/>
    </w:rPr>
  </w:style>
  <w:style w:type="paragraph" w:styleId="NoteHeading">
    <w:name w:val="Note Heading"/>
    <w:basedOn w:val="Normal"/>
    <w:next w:val="Normal"/>
    <w:link w:val="NoteHeadingChar"/>
    <w:rsid w:val="00964FCE"/>
    <w:pPr>
      <w:jc w:val="center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NoteHeadingChar">
    <w:name w:val="Note Heading Char"/>
    <w:basedOn w:val="DefaultParagraphFont"/>
    <w:link w:val="NoteHeading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character" w:styleId="PageNumber">
    <w:name w:val="page number"/>
    <w:qFormat/>
    <w:rsid w:val="00964FCE"/>
  </w:style>
  <w:style w:type="paragraph" w:styleId="PlainText">
    <w:name w:val="Plain Text"/>
    <w:basedOn w:val="Normal"/>
    <w:link w:val="PlainTextChar"/>
    <w:qFormat/>
    <w:rsid w:val="00964FCE"/>
    <w:rPr>
      <w:rFonts w:ascii="SimSun" w:eastAsia="SimSun" w:hAnsi="Courier New" w:cs="Courier New"/>
      <w:sz w:val="3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rsid w:val="00964FCE"/>
    <w:rPr>
      <w:rFonts w:ascii="SimSun" w:eastAsia="SimSun" w:hAnsi="Courier New" w:cs="Courier New"/>
      <w:sz w:val="32"/>
      <w:szCs w:val="21"/>
      <w:lang w:eastAsia="zh-CN"/>
    </w:rPr>
  </w:style>
  <w:style w:type="paragraph" w:styleId="Salutation">
    <w:name w:val="Salutation"/>
    <w:basedOn w:val="Normal"/>
    <w:next w:val="Normal"/>
    <w:link w:val="SalutationChar"/>
    <w:rsid w:val="00964FCE"/>
    <w:rPr>
      <w:rFonts w:ascii="Times New Roman" w:eastAsia="SimSun" w:hAnsi="Times New Roman"/>
      <w:sz w:val="32"/>
      <w:szCs w:val="32"/>
      <w:lang w:eastAsia="zh-CN"/>
    </w:rPr>
  </w:style>
  <w:style w:type="character" w:customStyle="1" w:styleId="SalutationChar">
    <w:name w:val="Salutation Char"/>
    <w:basedOn w:val="DefaultParagraphFont"/>
    <w:link w:val="Salutation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paragraph" w:styleId="Signature">
    <w:name w:val="Signature"/>
    <w:basedOn w:val="Normal"/>
    <w:link w:val="SignatureChar"/>
    <w:rsid w:val="00964FCE"/>
    <w:pPr>
      <w:ind w:leftChars="2100" w:left="100"/>
    </w:pPr>
    <w:rPr>
      <w:rFonts w:ascii="Times New Roman" w:eastAsia="SimSun" w:hAnsi="Times New Roman"/>
      <w:sz w:val="32"/>
      <w:szCs w:val="32"/>
      <w:lang w:eastAsia="zh-CN"/>
    </w:rPr>
  </w:style>
  <w:style w:type="character" w:customStyle="1" w:styleId="SignatureChar">
    <w:name w:val="Signature Char"/>
    <w:basedOn w:val="DefaultParagraphFont"/>
    <w:link w:val="Signature"/>
    <w:rsid w:val="00964FCE"/>
    <w:rPr>
      <w:rFonts w:ascii="Times New Roman" w:eastAsia="SimSun" w:hAnsi="Times New Roman" w:cs="Times New Roman"/>
      <w:sz w:val="32"/>
      <w:szCs w:val="32"/>
      <w:lang w:eastAsia="zh-CN"/>
    </w:rPr>
  </w:style>
  <w:style w:type="table" w:styleId="Table3Deffects1">
    <w:name w:val="Table 3D effect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color w:val="FFFFFF"/>
      <w:sz w:val="20"/>
      <w:szCs w:val="20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1a">
    <w:name w:val="Table Grid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a">
    <w:name w:val="Table Grid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7">
    <w:name w:val="Table Grid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0">
    <w:name w:val="Table Grid 4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0">
    <w:name w:val="Table Grid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0">
    <w:name w:val="Table Grid 6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0">
    <w:name w:val="Table Grid 7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b/>
      <w:bCs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0">
    <w:name w:val="Table Grid 8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ableofFigures">
    <w:name w:val="table of figures"/>
    <w:basedOn w:val="Normal"/>
    <w:next w:val="Normal"/>
    <w:rsid w:val="00964FCE"/>
    <w:pPr>
      <w:ind w:leftChars="200" w:left="200" w:hangingChars="200" w:hanging="200"/>
    </w:pPr>
    <w:rPr>
      <w:rFonts w:ascii="Times New Roman" w:eastAsia="SimSun" w:hAnsi="Times New Roman"/>
      <w:sz w:val="32"/>
      <w:szCs w:val="32"/>
      <w:lang w:eastAsia="zh-CN"/>
    </w:rPr>
  </w:style>
  <w:style w:type="table" w:styleId="TableProfessional">
    <w:name w:val="Table Professional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rsid w:val="00964FCE"/>
    <w:pPr>
      <w:widowControl w:val="0"/>
      <w:spacing w:before="0" w:after="0" w:line="240" w:lineRule="auto"/>
    </w:pPr>
    <w:rPr>
      <w:rFonts w:ascii="Times New Roman" w:eastAsia="SimSun" w:hAnsi="Times New Roman" w:cs="Times New Roman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rsid w:val="00964FCE"/>
    <w:pPr>
      <w:spacing w:before="120"/>
    </w:pPr>
    <w:rPr>
      <w:rFonts w:ascii="Arial" w:eastAsia="SimSun" w:hAnsi="Arial" w:cs="Arial"/>
      <w:sz w:val="24"/>
      <w:szCs w:val="24"/>
      <w:lang w:eastAsia="zh-CN"/>
    </w:rPr>
  </w:style>
  <w:style w:type="paragraph" w:styleId="TOC1">
    <w:name w:val="toc 1"/>
    <w:basedOn w:val="Normal"/>
    <w:next w:val="Normal"/>
    <w:qFormat/>
    <w:rsid w:val="00964FCE"/>
    <w:rPr>
      <w:rFonts w:ascii="Times New Roman" w:eastAsia="SimSun" w:hAnsi="Times New Roman"/>
      <w:sz w:val="32"/>
      <w:szCs w:val="32"/>
      <w:lang w:eastAsia="zh-CN"/>
    </w:rPr>
  </w:style>
  <w:style w:type="paragraph" w:styleId="TOC2">
    <w:name w:val="toc 2"/>
    <w:basedOn w:val="Normal"/>
    <w:next w:val="Normal"/>
    <w:qFormat/>
    <w:rsid w:val="00964FCE"/>
    <w:pPr>
      <w:ind w:leftChars="200" w:left="420"/>
    </w:pPr>
    <w:rPr>
      <w:rFonts w:ascii="Times New Roman" w:eastAsia="SimSun" w:hAnsi="Times New Roman"/>
      <w:sz w:val="32"/>
      <w:szCs w:val="32"/>
      <w:lang w:eastAsia="zh-CN"/>
    </w:rPr>
  </w:style>
  <w:style w:type="paragraph" w:styleId="TOC3">
    <w:name w:val="toc 3"/>
    <w:basedOn w:val="Normal"/>
    <w:next w:val="Normal"/>
    <w:rsid w:val="00964FCE"/>
    <w:pPr>
      <w:ind w:leftChars="400" w:left="840"/>
    </w:pPr>
    <w:rPr>
      <w:rFonts w:ascii="Times New Roman" w:eastAsia="SimSun" w:hAnsi="Times New Roman"/>
      <w:sz w:val="32"/>
      <w:szCs w:val="32"/>
      <w:lang w:eastAsia="zh-CN"/>
    </w:rPr>
  </w:style>
  <w:style w:type="paragraph" w:styleId="TOC4">
    <w:name w:val="toc 4"/>
    <w:basedOn w:val="Normal"/>
    <w:next w:val="Normal"/>
    <w:qFormat/>
    <w:rsid w:val="00964FCE"/>
    <w:pPr>
      <w:ind w:leftChars="600" w:left="1260"/>
    </w:pPr>
    <w:rPr>
      <w:rFonts w:ascii="Times New Roman" w:eastAsia="SimSun" w:hAnsi="Times New Roman"/>
      <w:sz w:val="32"/>
      <w:szCs w:val="32"/>
      <w:lang w:eastAsia="zh-CN"/>
    </w:rPr>
  </w:style>
  <w:style w:type="paragraph" w:styleId="TOC5">
    <w:name w:val="toc 5"/>
    <w:basedOn w:val="Normal"/>
    <w:next w:val="Normal"/>
    <w:rsid w:val="00964FCE"/>
    <w:pPr>
      <w:ind w:leftChars="800" w:left="1680"/>
    </w:pPr>
    <w:rPr>
      <w:rFonts w:ascii="Times New Roman" w:eastAsia="SimSun" w:hAnsi="Times New Roman"/>
      <w:sz w:val="32"/>
      <w:szCs w:val="32"/>
      <w:lang w:eastAsia="zh-CN"/>
    </w:rPr>
  </w:style>
  <w:style w:type="paragraph" w:styleId="TOC6">
    <w:name w:val="toc 6"/>
    <w:basedOn w:val="Normal"/>
    <w:next w:val="Normal"/>
    <w:rsid w:val="00964FCE"/>
    <w:pPr>
      <w:ind w:leftChars="1000" w:left="2100"/>
    </w:pPr>
    <w:rPr>
      <w:rFonts w:ascii="Times New Roman" w:eastAsia="SimSun" w:hAnsi="Times New Roman"/>
      <w:sz w:val="32"/>
      <w:szCs w:val="32"/>
      <w:lang w:eastAsia="zh-CN"/>
    </w:rPr>
  </w:style>
  <w:style w:type="paragraph" w:styleId="TOC7">
    <w:name w:val="toc 7"/>
    <w:basedOn w:val="Normal"/>
    <w:next w:val="Normal"/>
    <w:qFormat/>
    <w:rsid w:val="00964FCE"/>
    <w:pPr>
      <w:ind w:leftChars="1200" w:left="2520"/>
    </w:pPr>
    <w:rPr>
      <w:rFonts w:ascii="Times New Roman" w:eastAsia="SimSun" w:hAnsi="Times New Roman"/>
      <w:sz w:val="32"/>
      <w:szCs w:val="32"/>
      <w:lang w:eastAsia="zh-CN"/>
    </w:rPr>
  </w:style>
  <w:style w:type="paragraph" w:styleId="TOC8">
    <w:name w:val="toc 8"/>
    <w:basedOn w:val="Normal"/>
    <w:next w:val="Normal"/>
    <w:qFormat/>
    <w:rsid w:val="00964FCE"/>
    <w:pPr>
      <w:ind w:leftChars="1400" w:left="2940"/>
    </w:pPr>
    <w:rPr>
      <w:rFonts w:ascii="Times New Roman" w:eastAsia="SimSun" w:hAnsi="Times New Roman"/>
      <w:sz w:val="32"/>
      <w:szCs w:val="32"/>
      <w:lang w:eastAsia="zh-CN"/>
    </w:rPr>
  </w:style>
  <w:style w:type="paragraph" w:styleId="TOC9">
    <w:name w:val="toc 9"/>
    <w:basedOn w:val="Normal"/>
    <w:next w:val="Normal"/>
    <w:rsid w:val="00964FCE"/>
    <w:pPr>
      <w:ind w:leftChars="1600" w:left="3360"/>
    </w:pPr>
    <w:rPr>
      <w:rFonts w:ascii="Times New Roman" w:eastAsia="SimSun" w:hAnsi="Times New Roman"/>
      <w:sz w:val="32"/>
      <w:szCs w:val="32"/>
      <w:lang w:eastAsia="zh-CN"/>
    </w:rPr>
  </w:style>
  <w:style w:type="table" w:styleId="LightShading">
    <w:name w:val="Light Shading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65F91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943634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76923C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5F497A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31849B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E36C0A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customStyle="1" w:styleId="LightGrid-Accent32">
    <w:name w:val="Light Grid - Accent 32"/>
    <w:basedOn w:val="TableNormal"/>
    <w:next w:val="LightGrid-Accent3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64FCE"/>
    <w:pPr>
      <w:spacing w:before="0" w:after="0" w:line="240" w:lineRule="auto"/>
      <w:jc w:val="left"/>
    </w:pPr>
    <w:rPr>
      <w:rFonts w:ascii="SimSun" w:eastAsia="Courier New" w:hAnsi="SimSun" w:cs="Times New Roman"/>
      <w:color w:val="000000"/>
      <w:sz w:val="20"/>
      <w:szCs w:val="2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autoRedefine/>
    <w:uiPriority w:val="70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autoRedefine/>
    <w:uiPriority w:val="70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FFFFFF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autoRedefine/>
    <w:uiPriority w:val="71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autoRedefine/>
    <w:uiPriority w:val="72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autoRedefine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sid w:val="00964FCE"/>
    <w:pPr>
      <w:spacing w:before="0" w:after="0" w:line="240" w:lineRule="auto"/>
      <w:jc w:val="left"/>
    </w:pPr>
    <w:rPr>
      <w:rFonts w:ascii="Times New Roman" w:eastAsia="SimSun" w:hAnsi="Times New Roman" w:cs="Times New Roman"/>
      <w:color w:val="000000"/>
      <w:sz w:val="20"/>
      <w:szCs w:val="2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customStyle="1" w:styleId="Bodytext4">
    <w:name w:val="Body text (4)"/>
    <w:basedOn w:val="Normal"/>
    <w:qFormat/>
    <w:rsid w:val="00964FCE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table" w:customStyle="1" w:styleId="LiBang1">
    <w:name w:val="Lưới Bảng1"/>
    <w:basedOn w:val="TableNormal"/>
    <w:next w:val="TableGrid"/>
    <w:uiPriority w:val="39"/>
    <w:rsid w:val="00964FCE"/>
    <w:pPr>
      <w:spacing w:before="0" w:after="0" w:line="240" w:lineRule="auto"/>
      <w:jc w:val="left"/>
    </w:pPr>
    <w:rPr>
      <w:rFonts w:ascii="Times New Roman" w:eastAsia="Calibri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1">
    <w:name w:val="Heading 1 Char1"/>
    <w:basedOn w:val="DefaultParagraphFont"/>
    <w:link w:val="Heading1"/>
    <w:uiPriority w:val="9"/>
    <w:rsid w:val="00964F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964FCE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964FC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DRAGON2</dc:creator>
  <cp:lastModifiedBy>DRAGON</cp:lastModifiedBy>
  <cp:revision>266</cp:revision>
  <dcterms:created xsi:type="dcterms:W3CDTF">2025-02-17T01:15:00Z</dcterms:created>
  <dcterms:modified xsi:type="dcterms:W3CDTF">2025-03-05T09:09:00Z</dcterms:modified>
</cp:coreProperties>
</file>