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0870B6" w:rsidRPr="000870B6" w:rsidTr="006B6C50">
        <w:tc>
          <w:tcPr>
            <w:tcW w:w="9351" w:type="dxa"/>
            <w:gridSpan w:val="2"/>
          </w:tcPr>
          <w:p w:rsidR="000870B6" w:rsidRPr="000870B6" w:rsidRDefault="000870B6" w:rsidP="000870B6">
            <w:pPr>
              <w:jc w:val="center"/>
              <w:rPr>
                <w:rFonts w:ascii="Times New Roman" w:hAnsi="Times New Roman"/>
                <w:b/>
              </w:rPr>
            </w:pPr>
            <w:r w:rsidRPr="000870B6">
              <w:rPr>
                <w:rFonts w:ascii="Times New Roman" w:hAnsi="Times New Roman"/>
                <w:b/>
              </w:rPr>
              <w:t>KẾ HOẠCH BÀI DẠY</w:t>
            </w:r>
          </w:p>
        </w:tc>
      </w:tr>
      <w:tr w:rsidR="000870B6" w:rsidRPr="000870B6" w:rsidTr="006B6C50">
        <w:tc>
          <w:tcPr>
            <w:tcW w:w="2972" w:type="dxa"/>
          </w:tcPr>
          <w:p w:rsidR="000870B6" w:rsidRPr="000870B6" w:rsidRDefault="000870B6" w:rsidP="000870B6">
            <w:pPr>
              <w:rPr>
                <w:rFonts w:ascii="Times New Roman" w:hAnsi="Times New Roman"/>
                <w:b/>
              </w:rPr>
            </w:pPr>
            <w:r w:rsidRPr="000870B6">
              <w:rPr>
                <w:rFonts w:ascii="Times New Roman" w:hAnsi="Times New Roman"/>
                <w:b/>
              </w:rPr>
              <w:t>Môn:</w:t>
            </w:r>
          </w:p>
        </w:tc>
        <w:tc>
          <w:tcPr>
            <w:tcW w:w="6379" w:type="dxa"/>
          </w:tcPr>
          <w:p w:rsidR="000870B6" w:rsidRPr="000870B6" w:rsidRDefault="000870B6" w:rsidP="000870B6">
            <w:pPr>
              <w:rPr>
                <w:rFonts w:ascii="Times New Roman" w:hAnsi="Times New Roman"/>
                <w:b/>
              </w:rPr>
            </w:pPr>
            <w:r w:rsidRPr="000870B6">
              <w:rPr>
                <w:rFonts w:ascii="Times New Roman" w:hAnsi="Times New Roman"/>
                <w:b/>
              </w:rPr>
              <w:t>HĐTN CĐ</w:t>
            </w:r>
          </w:p>
        </w:tc>
      </w:tr>
      <w:tr w:rsidR="000870B6" w:rsidRPr="000870B6" w:rsidTr="006B6C50">
        <w:tc>
          <w:tcPr>
            <w:tcW w:w="2972" w:type="dxa"/>
          </w:tcPr>
          <w:p w:rsidR="000870B6" w:rsidRPr="000870B6" w:rsidRDefault="000870B6" w:rsidP="000870B6">
            <w:pPr>
              <w:rPr>
                <w:rFonts w:ascii="Times New Roman" w:hAnsi="Times New Roman"/>
                <w:b/>
              </w:rPr>
            </w:pPr>
            <w:r w:rsidRPr="000870B6">
              <w:rPr>
                <w:rFonts w:ascii="Times New Roman" w:hAnsi="Times New Roman"/>
                <w:b/>
              </w:rPr>
              <w:t>Lớp:</w:t>
            </w:r>
          </w:p>
        </w:tc>
        <w:tc>
          <w:tcPr>
            <w:tcW w:w="6379" w:type="dxa"/>
          </w:tcPr>
          <w:p w:rsidR="000870B6" w:rsidRPr="000870B6" w:rsidRDefault="000870B6" w:rsidP="000870B6">
            <w:pPr>
              <w:rPr>
                <w:rFonts w:ascii="Times New Roman" w:hAnsi="Times New Roman"/>
                <w:b/>
              </w:rPr>
            </w:pPr>
            <w:r w:rsidRPr="000870B6">
              <w:rPr>
                <w:rFonts w:ascii="Times New Roman" w:hAnsi="Times New Roman"/>
                <w:b/>
              </w:rPr>
              <w:t>5A</w:t>
            </w:r>
          </w:p>
        </w:tc>
      </w:tr>
      <w:tr w:rsidR="000870B6" w:rsidRPr="000870B6" w:rsidTr="006B6C50">
        <w:tc>
          <w:tcPr>
            <w:tcW w:w="2972" w:type="dxa"/>
          </w:tcPr>
          <w:p w:rsidR="000870B6" w:rsidRPr="000870B6" w:rsidRDefault="000870B6" w:rsidP="000870B6">
            <w:pPr>
              <w:rPr>
                <w:rFonts w:ascii="Times New Roman" w:hAnsi="Times New Roman"/>
                <w:b/>
              </w:rPr>
            </w:pPr>
            <w:r w:rsidRPr="000870B6">
              <w:rPr>
                <w:rFonts w:ascii="Times New Roman" w:hAnsi="Times New Roman"/>
                <w:b/>
              </w:rPr>
              <w:t>Tên bài dạy:</w:t>
            </w:r>
          </w:p>
        </w:tc>
        <w:tc>
          <w:tcPr>
            <w:tcW w:w="6379" w:type="dxa"/>
          </w:tcPr>
          <w:p w:rsidR="000870B6" w:rsidRPr="000870B6" w:rsidRDefault="000870B6" w:rsidP="000870B6">
            <w:pPr>
              <w:rPr>
                <w:rFonts w:ascii="Times New Roman" w:hAnsi="Times New Roman"/>
                <w:b/>
              </w:rPr>
            </w:pPr>
            <w:r w:rsidRPr="000870B6">
              <w:rPr>
                <w:rFonts w:ascii="Times New Roman" w:hAnsi="Times New Roman"/>
                <w:b/>
              </w:rPr>
              <w:t>Em tập kinh doanh</w:t>
            </w:r>
          </w:p>
        </w:tc>
      </w:tr>
      <w:tr w:rsidR="000870B6" w:rsidRPr="000870B6" w:rsidTr="006B6C50">
        <w:tc>
          <w:tcPr>
            <w:tcW w:w="2972" w:type="dxa"/>
          </w:tcPr>
          <w:p w:rsidR="000870B6" w:rsidRPr="000870B6" w:rsidRDefault="000870B6" w:rsidP="000870B6">
            <w:pPr>
              <w:rPr>
                <w:rFonts w:ascii="Times New Roman" w:hAnsi="Times New Roman"/>
                <w:b/>
              </w:rPr>
            </w:pPr>
            <w:r w:rsidRPr="000870B6">
              <w:rPr>
                <w:rFonts w:ascii="Times New Roman" w:hAnsi="Times New Roman"/>
                <w:b/>
              </w:rPr>
              <w:t>Tiết CT:</w:t>
            </w:r>
          </w:p>
        </w:tc>
        <w:tc>
          <w:tcPr>
            <w:tcW w:w="6379" w:type="dxa"/>
          </w:tcPr>
          <w:p w:rsidR="000870B6" w:rsidRPr="000870B6" w:rsidRDefault="000870B6" w:rsidP="000870B6">
            <w:pPr>
              <w:rPr>
                <w:rFonts w:ascii="Times New Roman" w:hAnsi="Times New Roman"/>
                <w:b/>
              </w:rPr>
            </w:pPr>
            <w:r w:rsidRPr="000870B6">
              <w:rPr>
                <w:rFonts w:ascii="Times New Roman" w:hAnsi="Times New Roman"/>
                <w:b/>
              </w:rPr>
              <w:t>59</w:t>
            </w:r>
          </w:p>
        </w:tc>
      </w:tr>
      <w:tr w:rsidR="000870B6" w:rsidRPr="000870B6" w:rsidTr="006B6C50">
        <w:tc>
          <w:tcPr>
            <w:tcW w:w="2972" w:type="dxa"/>
          </w:tcPr>
          <w:p w:rsidR="000870B6" w:rsidRPr="000870B6" w:rsidRDefault="000870B6" w:rsidP="000870B6">
            <w:pPr>
              <w:rPr>
                <w:rFonts w:ascii="Times New Roman" w:hAnsi="Times New Roman"/>
                <w:b/>
              </w:rPr>
            </w:pPr>
            <w:r w:rsidRPr="000870B6">
              <w:rPr>
                <w:rFonts w:ascii="Times New Roman" w:hAnsi="Times New Roman"/>
                <w:b/>
              </w:rPr>
              <w:t>Thời gian dạy:</w:t>
            </w:r>
          </w:p>
        </w:tc>
        <w:tc>
          <w:tcPr>
            <w:tcW w:w="6379" w:type="dxa"/>
          </w:tcPr>
          <w:p w:rsidR="000870B6" w:rsidRPr="000870B6" w:rsidRDefault="000870B6" w:rsidP="000870B6">
            <w:pPr>
              <w:rPr>
                <w:rFonts w:ascii="Times New Roman" w:hAnsi="Times New Roman"/>
                <w:b/>
              </w:rPr>
            </w:pPr>
            <w:r w:rsidRPr="000870B6">
              <w:rPr>
                <w:rFonts w:ascii="Times New Roman" w:hAnsi="Times New Roman"/>
                <w:b/>
              </w:rPr>
              <w:t>Thứ Ba ngày 21/01/2025</w:t>
            </w:r>
          </w:p>
        </w:tc>
      </w:tr>
    </w:tbl>
    <w:p w:rsidR="000870B6" w:rsidRPr="000870B6" w:rsidRDefault="000870B6" w:rsidP="000870B6">
      <w:pPr>
        <w:jc w:val="both"/>
        <w:rPr>
          <w:rFonts w:ascii="Times New Roman" w:eastAsia="Calibri" w:hAnsi="Times New Roman"/>
          <w:b/>
          <w:noProof/>
          <w:lang w:val="vi-VN"/>
        </w:rPr>
      </w:pPr>
      <w:r w:rsidRPr="000870B6">
        <w:rPr>
          <w:rFonts w:ascii="Times New Roman" w:eastAsia="Calibri" w:hAnsi="Times New Roman"/>
          <w:b/>
          <w:noProof/>
        </w:rPr>
        <w:t xml:space="preserve">I. </w:t>
      </w:r>
      <w:r w:rsidRPr="000870B6">
        <w:rPr>
          <w:rFonts w:ascii="Times New Roman" w:eastAsia="Calibri" w:hAnsi="Times New Roman"/>
          <w:b/>
          <w:noProof/>
          <w:lang w:val="vi-VN"/>
        </w:rPr>
        <w:t>YÊU CẦU CẦN ĐẠT</w:t>
      </w:r>
    </w:p>
    <w:p w:rsidR="000870B6" w:rsidRPr="000870B6" w:rsidRDefault="000870B6" w:rsidP="000870B6">
      <w:pPr>
        <w:contextualSpacing/>
        <w:jc w:val="both"/>
        <w:rPr>
          <w:rFonts w:ascii="Times New Roman" w:hAnsi="Times New Roman"/>
          <w:bCs/>
          <w:lang w:val="vi-VN"/>
        </w:rPr>
      </w:pPr>
      <w:r w:rsidRPr="000870B6">
        <w:rPr>
          <w:rFonts w:ascii="Times New Roman" w:hAnsi="Times New Roman"/>
          <w:bCs/>
        </w:rPr>
        <w:t xml:space="preserve">- </w:t>
      </w:r>
      <w:r w:rsidRPr="000870B6">
        <w:rPr>
          <w:rFonts w:ascii="Times New Roman" w:hAnsi="Times New Roman"/>
          <w:bCs/>
          <w:lang w:val="vi-VN"/>
        </w:rPr>
        <w:t>Tham gia lập kế hoạch kinh doanh dựa trên hoạt động do nhà trường tổ chức.</w:t>
      </w:r>
    </w:p>
    <w:p w:rsidR="000870B6" w:rsidRPr="000870B6" w:rsidRDefault="000870B6" w:rsidP="000870B6">
      <w:pPr>
        <w:jc w:val="both"/>
        <w:rPr>
          <w:rFonts w:ascii="Times New Roman" w:eastAsia="Calibri" w:hAnsi="Times New Roman"/>
          <w:color w:val="000000"/>
          <w:lang w:val="fr-FR"/>
        </w:rPr>
      </w:pPr>
      <w:r w:rsidRPr="000870B6">
        <w:rPr>
          <w:rFonts w:ascii="Times New Roman" w:eastAsia="Calibri" w:hAnsi="Times New Roman"/>
          <w:b/>
          <w:noProof/>
        </w:rPr>
        <w:t xml:space="preserve">- </w:t>
      </w:r>
      <w:r w:rsidRPr="000870B6">
        <w:rPr>
          <w:rFonts w:ascii="Times New Roman" w:hAnsi="Times New Roman"/>
          <w:i/>
          <w:color w:val="000000"/>
          <w:lang w:val="fr-FR"/>
        </w:rPr>
        <w:t>Năng lực giao tiếp và hợp tác:</w:t>
      </w:r>
      <w:r w:rsidRPr="000870B6">
        <w:rPr>
          <w:rFonts w:ascii="Times New Roman" w:hAnsi="Times New Roman"/>
          <w:color w:val="000000"/>
          <w:lang w:val="fr-FR"/>
        </w:rPr>
        <w:t xml:space="preserve"> khả năng thực hiện nhiệm vụ một cách độc lập hay theo nhóm; Trao đổi tích cực với giáo viên và các bạn khác trong lớp.</w:t>
      </w:r>
      <w:r w:rsidRPr="000870B6">
        <w:rPr>
          <w:rFonts w:ascii="Times New Roman" w:eastAsia="Calibri" w:hAnsi="Times New Roman"/>
          <w:color w:val="000000"/>
          <w:lang w:val="fr-FR"/>
        </w:rPr>
        <w:t xml:space="preserve"> </w:t>
      </w:r>
      <w:r w:rsidRPr="000870B6">
        <w:rPr>
          <w:rFonts w:ascii="Times New Roman" w:hAnsi="Times New Roman"/>
          <w:i/>
          <w:color w:val="000000"/>
          <w:lang w:val="fr-FR"/>
        </w:rPr>
        <w:t>Năng lực tự chủ và tự học:</w:t>
      </w:r>
      <w:r w:rsidRPr="000870B6">
        <w:rPr>
          <w:rFonts w:ascii="Times New Roman" w:hAnsi="Times New Roman"/>
          <w:color w:val="000000"/>
          <w:lang w:val="fr-FR"/>
        </w:rPr>
        <w:t xml:space="preserve"> biết lắng nghe và chia sẻ ý kiến cá nhân với bạn, nhóm và GV. Tích cực tham gia các hoạt động trong lớp.</w:t>
      </w:r>
      <w:r w:rsidRPr="000870B6">
        <w:rPr>
          <w:rFonts w:ascii="Times New Roman" w:eastAsia="Calibri" w:hAnsi="Times New Roman"/>
          <w:color w:val="000000"/>
          <w:lang w:val="fr-FR"/>
        </w:rPr>
        <w:t xml:space="preserve"> </w:t>
      </w:r>
      <w:r w:rsidRPr="000870B6">
        <w:rPr>
          <w:rFonts w:ascii="Times New Roman" w:hAnsi="Times New Roman"/>
          <w:i/>
          <w:color w:val="000000"/>
          <w:lang w:val="fr-FR"/>
        </w:rPr>
        <w:t>Giải quyết vấn đề và sáng tạo:</w:t>
      </w:r>
      <w:r w:rsidRPr="000870B6">
        <w:rPr>
          <w:rFonts w:ascii="Times New Roman" w:hAnsi="Times New Roman"/>
          <w:color w:val="000000"/>
          <w:lang w:val="fr-FR"/>
        </w:rPr>
        <w:t xml:space="preserve"> biết phối hợp với bạn bè khi làm việc nhóm, tư duy logic, sáng tạo khi giải quyết vấn đề.</w:t>
      </w:r>
    </w:p>
    <w:p w:rsidR="000870B6" w:rsidRPr="000870B6" w:rsidRDefault="000870B6" w:rsidP="000870B6">
      <w:pPr>
        <w:jc w:val="both"/>
        <w:rPr>
          <w:rFonts w:ascii="Times New Roman" w:eastAsia="Calibri" w:hAnsi="Times New Roman"/>
          <w:color w:val="000000"/>
          <w:lang w:val="fr-FR"/>
        </w:rPr>
      </w:pPr>
      <w:r w:rsidRPr="000870B6">
        <w:rPr>
          <w:rFonts w:ascii="Times New Roman" w:eastAsia="Calibri" w:hAnsi="Times New Roman"/>
          <w:color w:val="000000"/>
          <w:lang w:val="fr-FR"/>
        </w:rPr>
        <w:t xml:space="preserve">- </w:t>
      </w:r>
      <w:r w:rsidRPr="000870B6">
        <w:rPr>
          <w:rFonts w:ascii="Times New Roman" w:eastAsia="Calibri" w:hAnsi="Times New Roman"/>
          <w:i/>
          <w:iCs/>
          <w:noProof/>
          <w:color w:val="000000"/>
          <w:lang w:val="vi-VN"/>
        </w:rPr>
        <w:t>Tự lực, trách nhiệm:</w:t>
      </w:r>
      <w:r w:rsidRPr="000870B6">
        <w:rPr>
          <w:rFonts w:ascii="Times New Roman" w:eastAsia="Calibri" w:hAnsi="Times New Roman"/>
          <w:iCs/>
          <w:noProof/>
          <w:color w:val="000000"/>
          <w:lang w:val="vi-VN"/>
        </w:rPr>
        <w:t xml:space="preserve"> chủ động sắp xếp thời gian và sử dụng thời gian hợp lí,</w:t>
      </w:r>
      <w:r w:rsidRPr="000870B6">
        <w:rPr>
          <w:rFonts w:ascii="Times New Roman" w:eastAsia="Calibri" w:hAnsi="Times New Roman"/>
          <w:i/>
          <w:iCs/>
          <w:noProof/>
          <w:color w:val="000000"/>
          <w:lang w:val="vi-VN"/>
        </w:rPr>
        <w:t xml:space="preserve"> </w:t>
      </w:r>
      <w:r w:rsidRPr="000870B6">
        <w:rPr>
          <w:rFonts w:ascii="Times New Roman" w:eastAsia="Calibri" w:hAnsi="Times New Roman"/>
          <w:iCs/>
          <w:noProof/>
          <w:color w:val="000000"/>
          <w:lang w:val="vi-VN"/>
        </w:rPr>
        <w:t>có ý thức tự giác; tinh thần trách nhiệm trong hoạt động nhóm.</w:t>
      </w:r>
      <w:r w:rsidRPr="000870B6">
        <w:rPr>
          <w:rFonts w:ascii="Times New Roman" w:eastAsia="Calibri" w:hAnsi="Times New Roman"/>
          <w:i/>
          <w:iCs/>
          <w:noProof/>
          <w:color w:val="000000"/>
          <w:lang w:val="vi-VN"/>
        </w:rPr>
        <w:t xml:space="preserve"> </w:t>
      </w:r>
    </w:p>
    <w:p w:rsidR="000870B6" w:rsidRPr="000870B6" w:rsidRDefault="000870B6" w:rsidP="000870B6">
      <w:pPr>
        <w:jc w:val="both"/>
        <w:rPr>
          <w:rFonts w:ascii="Times New Roman" w:hAnsi="Times New Roman"/>
        </w:rPr>
      </w:pPr>
      <w:r w:rsidRPr="000870B6">
        <w:rPr>
          <w:rFonts w:ascii="Times New Roman" w:hAnsi="Times New Roman"/>
        </w:rPr>
        <w:t>*Tích hợp GDĐP: CĐ 6: Đặc sản gạo Tuy Hoà</w:t>
      </w:r>
    </w:p>
    <w:p w:rsidR="000870B6" w:rsidRPr="000870B6" w:rsidRDefault="000870B6" w:rsidP="000870B6">
      <w:pPr>
        <w:contextualSpacing/>
        <w:jc w:val="both"/>
        <w:rPr>
          <w:rFonts w:ascii="Times New Roman" w:eastAsia="Calibri" w:hAnsi="Times New Roman"/>
          <w:b/>
          <w:noProof/>
          <w:lang w:val="vi-VN"/>
        </w:rPr>
      </w:pPr>
      <w:r w:rsidRPr="000870B6">
        <w:rPr>
          <w:rFonts w:ascii="Times New Roman" w:hAnsi="Times New Roman"/>
        </w:rPr>
        <w:t>- Kể tên các món ngon được làm từ gạo mà em thích</w:t>
      </w:r>
    </w:p>
    <w:p w:rsidR="000870B6" w:rsidRPr="000870B6" w:rsidRDefault="000870B6" w:rsidP="000870B6">
      <w:pPr>
        <w:jc w:val="both"/>
        <w:rPr>
          <w:rFonts w:ascii="Times New Roman" w:eastAsia="Calibri" w:hAnsi="Times New Roman"/>
          <w:b/>
          <w:noProof/>
          <w:color w:val="000000"/>
          <w:lang w:val="vi-VN"/>
        </w:rPr>
      </w:pPr>
      <w:r w:rsidRPr="000870B6">
        <w:rPr>
          <w:rFonts w:ascii="Times New Roman" w:eastAsia="Calibri" w:hAnsi="Times New Roman"/>
          <w:b/>
          <w:noProof/>
          <w:color w:val="000000"/>
          <w:lang w:val="vi-VN"/>
        </w:rPr>
        <w:t>II. ĐỒ DÙNG DẠY HỌC</w:t>
      </w:r>
    </w:p>
    <w:p w:rsidR="000870B6" w:rsidRPr="000870B6" w:rsidRDefault="000870B6" w:rsidP="000870B6">
      <w:pPr>
        <w:jc w:val="both"/>
        <w:rPr>
          <w:rFonts w:ascii="Times New Roman" w:eastAsia="Calibri" w:hAnsi="Times New Roman"/>
          <w:b/>
          <w:noProof/>
          <w:color w:val="000000"/>
          <w:lang w:val="vi-VN"/>
        </w:rPr>
      </w:pPr>
      <w:r w:rsidRPr="000870B6">
        <w:rPr>
          <w:rFonts w:ascii="Times New Roman" w:eastAsia="Calibri" w:hAnsi="Times New Roman"/>
          <w:b/>
          <w:noProof/>
          <w:color w:val="000000"/>
          <w:lang w:val="vi-VN"/>
        </w:rPr>
        <w:t>1. Đối với giáo viên</w:t>
      </w:r>
    </w:p>
    <w:p w:rsidR="000870B6" w:rsidRPr="000870B6" w:rsidRDefault="000870B6" w:rsidP="000870B6">
      <w:pPr>
        <w:numPr>
          <w:ilvl w:val="0"/>
          <w:numId w:val="1"/>
        </w:numPr>
        <w:ind w:left="2220" w:hanging="540"/>
        <w:contextualSpacing/>
        <w:jc w:val="both"/>
        <w:rPr>
          <w:rFonts w:ascii="Times New Roman" w:eastAsia="Calibri" w:hAnsi="Times New Roman"/>
          <w:noProof/>
          <w:color w:val="000000"/>
          <w:lang w:val="vi-VN"/>
        </w:rPr>
      </w:pPr>
      <w:r w:rsidRPr="000870B6">
        <w:rPr>
          <w:rFonts w:ascii="Times New Roman" w:eastAsia="Calibri" w:hAnsi="Times New Roman"/>
          <w:noProof/>
          <w:color w:val="000000"/>
          <w:lang w:val="vi-VN"/>
        </w:rPr>
        <w:t>Giáo án, SGK, VBT Hoạt động trải nghiệm 5.</w:t>
      </w:r>
    </w:p>
    <w:p w:rsidR="000870B6" w:rsidRPr="000870B6" w:rsidRDefault="000870B6" w:rsidP="000870B6">
      <w:pPr>
        <w:numPr>
          <w:ilvl w:val="0"/>
          <w:numId w:val="1"/>
        </w:numPr>
        <w:ind w:left="2220" w:hanging="540"/>
        <w:contextualSpacing/>
        <w:jc w:val="both"/>
        <w:rPr>
          <w:rFonts w:ascii="Times New Roman" w:eastAsia="Calibri" w:hAnsi="Times New Roman"/>
          <w:noProof/>
          <w:color w:val="000000"/>
          <w:lang w:val="vi-VN"/>
        </w:rPr>
      </w:pPr>
      <w:r w:rsidRPr="000870B6">
        <w:rPr>
          <w:rFonts w:ascii="Times New Roman" w:eastAsia="Calibri" w:hAnsi="Times New Roman"/>
          <w:noProof/>
          <w:color w:val="000000"/>
          <w:lang w:val="vi-VN"/>
        </w:rPr>
        <w:t>Giấy</w:t>
      </w:r>
      <w:r w:rsidRPr="000870B6">
        <w:rPr>
          <w:rFonts w:ascii="Times New Roman" w:eastAsia="Calibri" w:hAnsi="Times New Roman"/>
          <w:noProof/>
          <w:color w:val="000000"/>
        </w:rPr>
        <w:t xml:space="preserve"> A3</w:t>
      </w:r>
      <w:r w:rsidRPr="000870B6">
        <w:rPr>
          <w:rFonts w:ascii="Times New Roman" w:eastAsia="Calibri" w:hAnsi="Times New Roman"/>
          <w:noProof/>
          <w:color w:val="000000"/>
          <w:lang w:val="vi-VN"/>
        </w:rPr>
        <w:t xml:space="preserve">, bút, bút màu. </w:t>
      </w:r>
    </w:p>
    <w:p w:rsidR="000870B6" w:rsidRPr="000870B6" w:rsidRDefault="000870B6" w:rsidP="000870B6">
      <w:pPr>
        <w:numPr>
          <w:ilvl w:val="0"/>
          <w:numId w:val="1"/>
        </w:numPr>
        <w:ind w:left="2220" w:hanging="540"/>
        <w:contextualSpacing/>
        <w:jc w:val="both"/>
        <w:rPr>
          <w:rFonts w:ascii="Times New Roman" w:eastAsia="Calibri" w:hAnsi="Times New Roman"/>
          <w:noProof/>
          <w:color w:val="000000"/>
          <w:lang w:val="vi-VN"/>
        </w:rPr>
      </w:pPr>
      <w:r w:rsidRPr="000870B6">
        <w:rPr>
          <w:rFonts w:ascii="Times New Roman" w:eastAsia="Calibri" w:hAnsi="Times New Roman"/>
          <w:noProof/>
          <w:color w:val="000000"/>
          <w:lang w:val="vi-VN"/>
        </w:rPr>
        <w:t>Tranh, ảnh liên quan đến chủ đề.</w:t>
      </w:r>
    </w:p>
    <w:p w:rsidR="000870B6" w:rsidRPr="000870B6" w:rsidRDefault="000870B6" w:rsidP="000870B6">
      <w:pPr>
        <w:jc w:val="both"/>
        <w:rPr>
          <w:rFonts w:ascii="Times New Roman" w:eastAsia="Calibri" w:hAnsi="Times New Roman"/>
          <w:b/>
          <w:noProof/>
          <w:color w:val="000000"/>
          <w:lang w:val="vi-VN"/>
        </w:rPr>
      </w:pPr>
      <w:r w:rsidRPr="000870B6">
        <w:rPr>
          <w:rFonts w:ascii="Times New Roman" w:eastAsia="Calibri" w:hAnsi="Times New Roman"/>
          <w:b/>
          <w:noProof/>
          <w:color w:val="000000"/>
        </w:rPr>
        <w:t>2</w:t>
      </w:r>
      <w:r w:rsidRPr="000870B6">
        <w:rPr>
          <w:rFonts w:ascii="Times New Roman" w:eastAsia="Calibri" w:hAnsi="Times New Roman"/>
          <w:b/>
          <w:noProof/>
          <w:color w:val="000000"/>
          <w:lang w:val="vi-VN"/>
        </w:rPr>
        <w:t>. Đối với học sinh</w:t>
      </w:r>
    </w:p>
    <w:p w:rsidR="000870B6" w:rsidRPr="000870B6" w:rsidRDefault="000870B6" w:rsidP="000870B6">
      <w:pPr>
        <w:numPr>
          <w:ilvl w:val="0"/>
          <w:numId w:val="1"/>
        </w:numPr>
        <w:ind w:left="2220" w:hanging="540"/>
        <w:contextualSpacing/>
        <w:jc w:val="both"/>
        <w:rPr>
          <w:rFonts w:ascii="Times New Roman" w:eastAsia="Calibri" w:hAnsi="Times New Roman"/>
          <w:noProof/>
          <w:color w:val="000000"/>
          <w:lang w:val="vi-VN"/>
        </w:rPr>
      </w:pPr>
      <w:r w:rsidRPr="000870B6">
        <w:rPr>
          <w:rFonts w:ascii="Times New Roman" w:eastAsia="Calibri" w:hAnsi="Times New Roman"/>
          <w:noProof/>
          <w:color w:val="000000"/>
          <w:lang w:val="vi-VN"/>
        </w:rPr>
        <w:t>SGK, VBT Hoạt động trải nghiệm 5.</w:t>
      </w:r>
    </w:p>
    <w:p w:rsidR="000870B6" w:rsidRPr="000870B6" w:rsidRDefault="000870B6" w:rsidP="000870B6">
      <w:pPr>
        <w:numPr>
          <w:ilvl w:val="0"/>
          <w:numId w:val="1"/>
        </w:numPr>
        <w:ind w:left="2220" w:hanging="540"/>
        <w:contextualSpacing/>
        <w:jc w:val="both"/>
        <w:rPr>
          <w:rFonts w:ascii="Times New Roman" w:eastAsia="Calibri" w:hAnsi="Times New Roman"/>
          <w:noProof/>
          <w:color w:val="000000"/>
          <w:lang w:val="vi-VN"/>
        </w:rPr>
      </w:pPr>
      <w:r w:rsidRPr="000870B6">
        <w:rPr>
          <w:rFonts w:ascii="Times New Roman" w:eastAsia="Calibri" w:hAnsi="Times New Roman"/>
          <w:noProof/>
          <w:color w:val="000000"/>
          <w:lang w:val="vi-VN"/>
        </w:rPr>
        <w:t>Thực hiện nhiệm vụ trong SBT trước khi đến lớp.</w:t>
      </w:r>
    </w:p>
    <w:p w:rsidR="000870B6" w:rsidRPr="000870B6" w:rsidRDefault="000870B6" w:rsidP="000870B6">
      <w:pPr>
        <w:numPr>
          <w:ilvl w:val="0"/>
          <w:numId w:val="1"/>
        </w:numPr>
        <w:ind w:left="2220" w:hanging="540"/>
        <w:contextualSpacing/>
        <w:jc w:val="both"/>
        <w:rPr>
          <w:rFonts w:ascii="Times New Roman" w:eastAsia="Calibri" w:hAnsi="Times New Roman"/>
          <w:noProof/>
          <w:color w:val="000000"/>
          <w:lang w:val="vi-VN"/>
        </w:rPr>
      </w:pPr>
      <w:r w:rsidRPr="000870B6">
        <w:rPr>
          <w:rFonts w:ascii="Times New Roman" w:eastAsia="Calibri" w:hAnsi="Times New Roman"/>
          <w:noProof/>
          <w:color w:val="000000"/>
          <w:lang w:val="vi-VN"/>
        </w:rPr>
        <w:t xml:space="preserve">Đồ dùng học tập theo yêu cầu của GV. </w:t>
      </w:r>
    </w:p>
    <w:p w:rsidR="000870B6" w:rsidRPr="000870B6" w:rsidRDefault="000870B6" w:rsidP="000870B6">
      <w:pPr>
        <w:jc w:val="both"/>
        <w:rPr>
          <w:rFonts w:ascii="Times New Roman" w:eastAsia="Calibri" w:hAnsi="Times New Roman"/>
          <w:b/>
          <w:noProof/>
          <w:color w:val="000000"/>
          <w:lang w:val="vi-VN"/>
        </w:rPr>
      </w:pPr>
      <w:r w:rsidRPr="000870B6">
        <w:rPr>
          <w:rFonts w:ascii="Times New Roman" w:eastAsia="Calibri" w:hAnsi="Times New Roman"/>
          <w:b/>
          <w:noProof/>
          <w:color w:val="000000"/>
          <w:lang w:val="vi-VN"/>
        </w:rPr>
        <w:t>III. CÁC HOẠT ĐỘNG DẠY HỌC</w:t>
      </w:r>
    </w:p>
    <w:p w:rsidR="000870B6" w:rsidRPr="000870B6" w:rsidRDefault="000870B6" w:rsidP="000870B6">
      <w:pPr>
        <w:keepNext/>
        <w:keepLines/>
        <w:jc w:val="center"/>
        <w:outlineLvl w:val="2"/>
        <w:rPr>
          <w:rFonts w:ascii="Times New Roman" w:eastAsia="DengXian Light" w:hAnsi="Times New Roman"/>
          <w:b/>
          <w:noProof/>
          <w:color w:val="C00000"/>
          <w:lang w:val="vi-VN"/>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9"/>
        <w:gridCol w:w="4281"/>
      </w:tblGrid>
      <w:tr w:rsidR="000870B6" w:rsidRPr="000870B6" w:rsidTr="006B6C50">
        <w:trPr>
          <w:trHeight w:val="444"/>
        </w:trPr>
        <w:tc>
          <w:tcPr>
            <w:tcW w:w="5709" w:type="dxa"/>
            <w:shd w:val="clear" w:color="auto" w:fill="auto"/>
            <w:vAlign w:val="center"/>
          </w:tcPr>
          <w:p w:rsidR="000870B6" w:rsidRPr="000870B6" w:rsidRDefault="000870B6" w:rsidP="000870B6">
            <w:pPr>
              <w:contextualSpacing/>
              <w:jc w:val="center"/>
              <w:rPr>
                <w:rFonts w:ascii="Times New Roman" w:eastAsia="Yu Mincho" w:hAnsi="Times New Roman"/>
                <w:b/>
                <w:noProof/>
                <w:color w:val="000000"/>
                <w:lang w:val="vi-VN"/>
              </w:rPr>
            </w:pPr>
            <w:r w:rsidRPr="000870B6">
              <w:rPr>
                <w:rFonts w:ascii="Times New Roman" w:eastAsia="Yu Mincho" w:hAnsi="Times New Roman"/>
                <w:b/>
                <w:noProof/>
                <w:color w:val="000000"/>
                <w:lang w:val="vi-VN"/>
              </w:rPr>
              <w:t>HOẠT ĐỘNG CỦA GV</w:t>
            </w:r>
          </w:p>
        </w:tc>
        <w:tc>
          <w:tcPr>
            <w:tcW w:w="4281" w:type="dxa"/>
            <w:shd w:val="clear" w:color="auto" w:fill="auto"/>
            <w:vAlign w:val="center"/>
          </w:tcPr>
          <w:p w:rsidR="000870B6" w:rsidRPr="000870B6" w:rsidRDefault="000870B6" w:rsidP="000870B6">
            <w:pPr>
              <w:contextualSpacing/>
              <w:jc w:val="center"/>
              <w:rPr>
                <w:rFonts w:ascii="Times New Roman" w:eastAsia="Yu Mincho" w:hAnsi="Times New Roman"/>
                <w:b/>
                <w:noProof/>
                <w:color w:val="000000"/>
                <w:lang w:val="vi-VN"/>
              </w:rPr>
            </w:pPr>
            <w:r w:rsidRPr="000870B6">
              <w:rPr>
                <w:rFonts w:ascii="Times New Roman" w:eastAsia="Yu Mincho" w:hAnsi="Times New Roman"/>
                <w:b/>
                <w:noProof/>
                <w:color w:val="000000"/>
                <w:lang w:val="vi-VN"/>
              </w:rPr>
              <w:t>HOẠT ĐỘNG CỦA HS</w:t>
            </w:r>
          </w:p>
        </w:tc>
      </w:tr>
      <w:tr w:rsidR="000870B6" w:rsidRPr="000870B6" w:rsidTr="006B6C50">
        <w:trPr>
          <w:trHeight w:val="444"/>
        </w:trPr>
        <w:tc>
          <w:tcPr>
            <w:tcW w:w="5709" w:type="dxa"/>
            <w:shd w:val="clear" w:color="auto" w:fill="auto"/>
            <w:vAlign w:val="center"/>
          </w:tcPr>
          <w:p w:rsidR="000870B6" w:rsidRPr="000870B6" w:rsidRDefault="000870B6" w:rsidP="000870B6">
            <w:pPr>
              <w:contextualSpacing/>
              <w:jc w:val="both"/>
              <w:rPr>
                <w:rFonts w:ascii="Times New Roman" w:eastAsia="Yu Mincho" w:hAnsi="Times New Roman"/>
                <w:b/>
                <w:noProof/>
                <w:color w:val="000000"/>
              </w:rPr>
            </w:pPr>
            <w:r w:rsidRPr="000870B6">
              <w:rPr>
                <w:rFonts w:ascii="Times New Roman" w:eastAsia="Yu Mincho" w:hAnsi="Times New Roman"/>
                <w:b/>
                <w:noProof/>
                <w:color w:val="000000"/>
              </w:rPr>
              <w:t>1</w:t>
            </w:r>
            <w:r w:rsidRPr="000870B6">
              <w:rPr>
                <w:rFonts w:ascii="Times New Roman" w:eastAsia="Yu Mincho" w:hAnsi="Times New Roman"/>
                <w:b/>
                <w:noProof/>
                <w:color w:val="000000"/>
                <w:lang w:val="vi-VN"/>
              </w:rPr>
              <w:t>. HOẠT ĐỘNG MỞ ĐẦU</w:t>
            </w:r>
          </w:p>
          <w:p w:rsidR="000870B6" w:rsidRPr="000870B6" w:rsidRDefault="000870B6" w:rsidP="000870B6">
            <w:pPr>
              <w:jc w:val="both"/>
              <w:rPr>
                <w:rFonts w:ascii="Times New Roman" w:eastAsia="Yu Mincho" w:hAnsi="Times New Roman"/>
                <w:lang w:val="fr-FR"/>
              </w:rPr>
            </w:pPr>
            <w:r w:rsidRPr="000870B6">
              <w:rPr>
                <w:rFonts w:ascii="Times New Roman" w:eastAsia="Yu Mincho" w:hAnsi="Times New Roman"/>
                <w:bCs/>
                <w:noProof/>
                <w:color w:val="000000"/>
                <w:lang w:val="vi-VN"/>
              </w:rPr>
              <w:t xml:space="preserve">- GV tổ chức cho HS chơi trò  “Tiếng rao”. </w:t>
            </w:r>
          </w:p>
          <w:p w:rsidR="000870B6" w:rsidRPr="000870B6" w:rsidRDefault="000870B6" w:rsidP="000870B6">
            <w:pPr>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xml:space="preserve">- GV giới thiệu cách chơi: Mỗi nhóm bốc thăm một sản phẩm hoặc dịch vụ trong kinh doanh; sau đó thảo luận viết lời rao và thể hiện lời rao giới thiệu, bán sản phẩm đó. </w:t>
            </w:r>
          </w:p>
          <w:p w:rsidR="000870B6" w:rsidRPr="000870B6" w:rsidRDefault="000870B6" w:rsidP="000870B6">
            <w:pPr>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GV tổ chức cho HS lựa chọn lời rao.</w:t>
            </w:r>
          </w:p>
          <w:p w:rsidR="000870B6" w:rsidRPr="000870B6" w:rsidRDefault="000870B6" w:rsidP="000870B6">
            <w:pPr>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GV mời các nhóm lần lượt thể hiện tiếng rao của nhóm mình.</w:t>
            </w:r>
          </w:p>
          <w:p w:rsidR="000870B6" w:rsidRPr="000870B6" w:rsidRDefault="000870B6" w:rsidP="000870B6">
            <w:pPr>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GV mời HS bình chọn tiếng rao sáng tạo, cuốn hút nhất bằng cách vỗ tay hoặc biểu quyết. Nhóm được nhiều sự ủng hộ nhất sẽ đoạt danh hiệu Tiếng rao đánh giá.</w:t>
            </w:r>
            <w:r w:rsidRPr="000870B6">
              <w:rPr>
                <w:rFonts w:ascii="Times New Roman" w:eastAsia="Yu Mincho" w:hAnsi="Times New Roman"/>
                <w:bCs/>
                <w:i/>
                <w:noProof/>
                <w:color w:val="000000"/>
                <w:lang w:val="vi-VN"/>
              </w:rPr>
              <w:t xml:space="preserve"> </w:t>
            </w:r>
          </w:p>
          <w:p w:rsidR="000870B6" w:rsidRPr="000870B6" w:rsidRDefault="000870B6" w:rsidP="000870B6">
            <w:pPr>
              <w:jc w:val="both"/>
              <w:rPr>
                <w:rFonts w:ascii="Times New Roman" w:eastAsia="Yu Mincho" w:hAnsi="Times New Roman"/>
                <w:b/>
                <w:i/>
                <w:iCs/>
                <w:noProof/>
                <w:color w:val="000000"/>
                <w:lang w:val="vi-VN"/>
              </w:rPr>
            </w:pPr>
            <w:r w:rsidRPr="000870B6">
              <w:rPr>
                <w:rFonts w:ascii="Times New Roman" w:eastAsia="Yu Mincho" w:hAnsi="Times New Roman"/>
                <w:iCs/>
                <w:noProof/>
                <w:color w:val="000000"/>
                <w:lang w:val="vi-VN"/>
              </w:rPr>
              <w:t>- GV tổng kết và dẫn dắt vào bài học:</w:t>
            </w:r>
            <w:r w:rsidRPr="000870B6">
              <w:rPr>
                <w:rFonts w:ascii="Times New Roman" w:eastAsia="Yu Mincho" w:hAnsi="Times New Roman"/>
                <w:bCs/>
                <w:i/>
                <w:noProof/>
                <w:color w:val="000000"/>
                <w:lang w:val="vi-VN"/>
              </w:rPr>
              <w:t xml:space="preserve"> Tiếng rao </w:t>
            </w:r>
            <w:r w:rsidRPr="000870B6">
              <w:rPr>
                <w:rFonts w:ascii="Times New Roman" w:eastAsia="Yu Mincho" w:hAnsi="Times New Roman"/>
                <w:bCs/>
                <w:i/>
                <w:noProof/>
                <w:color w:val="000000"/>
                <w:lang w:val="vi-VN"/>
              </w:rPr>
              <w:lastRenderedPageBreak/>
              <w:t>là cách giới thiệu sản phẩm bằng âm thanh, tác động trực tiếp đến khách hàng nhằm cung cấp thông tin sản phẩm và tạo ấn tượng về người cung cấp sản phẩm/ dịch vụ kinh doanh. Tiếng rao có nội dung độc đáo, ngắn gọn, thú vị, nhưng đầy đủ thông tin quan trọng về sản phẩm sẽ hấp dẫn khách hàng. Để</w:t>
            </w:r>
            <w:r w:rsidRPr="000870B6">
              <w:rPr>
                <w:rFonts w:ascii="Times New Roman" w:eastAsia="Yu Mincho" w:hAnsi="Times New Roman"/>
                <w:bCs/>
                <w:i/>
                <w:iCs/>
                <w:noProof/>
                <w:color w:val="000000"/>
                <w:lang w:val="vi-VN"/>
              </w:rPr>
              <w:t xml:space="preserve"> thực hiện công việc kinh doanh thuận lợi, chúng ta cùng đi vào bài học hôm nay nhé – </w:t>
            </w:r>
            <w:r w:rsidRPr="000870B6">
              <w:rPr>
                <w:rFonts w:ascii="Times New Roman" w:eastAsia="Yu Mincho" w:hAnsi="Times New Roman"/>
                <w:b/>
                <w:i/>
                <w:iCs/>
                <w:noProof/>
                <w:color w:val="000000"/>
                <w:lang w:val="vi-VN"/>
              </w:rPr>
              <w:t xml:space="preserve">Tuần 20 – Tiết 2: Hoạt động giáo dục theo chủ đề: Em tập kinh doanh.  </w:t>
            </w:r>
          </w:p>
          <w:p w:rsidR="000870B6" w:rsidRPr="000870B6" w:rsidRDefault="000870B6" w:rsidP="000870B6">
            <w:pPr>
              <w:contextualSpacing/>
              <w:jc w:val="both"/>
              <w:rPr>
                <w:rFonts w:ascii="Times New Roman" w:eastAsia="Yu Mincho" w:hAnsi="Times New Roman"/>
                <w:b/>
                <w:noProof/>
                <w:color w:val="000000"/>
                <w:lang w:val="vi-VN"/>
              </w:rPr>
            </w:pPr>
            <w:r w:rsidRPr="000870B6">
              <w:rPr>
                <w:rFonts w:ascii="Times New Roman" w:eastAsia="Yu Mincho" w:hAnsi="Times New Roman"/>
                <w:b/>
                <w:noProof/>
                <w:color w:val="000000"/>
              </w:rPr>
              <w:t>2</w:t>
            </w:r>
            <w:r w:rsidRPr="000870B6">
              <w:rPr>
                <w:rFonts w:ascii="Times New Roman" w:eastAsia="Yu Mincho" w:hAnsi="Times New Roman"/>
                <w:b/>
                <w:noProof/>
                <w:color w:val="000000"/>
                <w:lang w:val="vi-VN"/>
              </w:rPr>
              <w:t>. HOẠT ĐỘNG HÌNH THÀNH KIẾN THỨC</w:t>
            </w:r>
          </w:p>
          <w:p w:rsidR="000870B6" w:rsidRPr="000870B6" w:rsidRDefault="000870B6" w:rsidP="000870B6">
            <w:pPr>
              <w:contextualSpacing/>
              <w:jc w:val="both"/>
              <w:rPr>
                <w:rFonts w:ascii="Times New Roman" w:eastAsia="Yu Mincho" w:hAnsi="Times New Roman"/>
                <w:b/>
                <w:noProof/>
                <w:color w:val="000000"/>
                <w:lang w:val="vi-VN"/>
              </w:rPr>
            </w:pPr>
            <w:r w:rsidRPr="000870B6">
              <w:rPr>
                <w:rFonts w:ascii="Times New Roman" w:eastAsia="Yu Mincho" w:hAnsi="Times New Roman"/>
                <w:b/>
                <w:noProof/>
                <w:color w:val="000000"/>
                <w:lang w:val="vi-VN"/>
              </w:rPr>
              <w:t>Hoạt động 3: Lập kế hoạch kinh doanh</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
                <w:noProof/>
                <w:color w:val="000000"/>
                <w:lang w:val="vi-VN"/>
              </w:rPr>
              <w:t xml:space="preserve">a. Mục tiêu: </w:t>
            </w:r>
            <w:r w:rsidRPr="000870B6">
              <w:rPr>
                <w:rFonts w:ascii="Times New Roman" w:eastAsia="Yu Mincho" w:hAnsi="Times New Roman"/>
                <w:bCs/>
                <w:noProof/>
                <w:color w:val="000000"/>
                <w:lang w:val="vi-VN"/>
              </w:rPr>
              <w:t>Thông qua hoạt động, HS:</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xml:space="preserve">- Xây dựng được kế hoạch kinh doanh của lớp để tham gia </w:t>
            </w:r>
            <w:r w:rsidRPr="000870B6">
              <w:rPr>
                <w:rFonts w:ascii="Times New Roman" w:eastAsia="Yu Mincho" w:hAnsi="Times New Roman"/>
                <w:bCs/>
                <w:i/>
                <w:noProof/>
                <w:color w:val="000000"/>
                <w:lang w:val="vi-VN"/>
              </w:rPr>
              <w:t>Hội chợ Xuân.</w:t>
            </w:r>
            <w:r w:rsidRPr="000870B6">
              <w:rPr>
                <w:rFonts w:ascii="Times New Roman" w:eastAsia="Yu Mincho" w:hAnsi="Times New Roman"/>
                <w:bCs/>
                <w:noProof/>
                <w:color w:val="000000"/>
                <w:lang w:val="vi-VN"/>
              </w:rPr>
              <w:t xml:space="preserve"> </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xml:space="preserve">- Phát triển kĩ năng hợp tác và ra quyết định. </w:t>
            </w:r>
          </w:p>
          <w:p w:rsidR="000870B6" w:rsidRPr="000870B6" w:rsidRDefault="000870B6" w:rsidP="000870B6">
            <w:pPr>
              <w:contextualSpacing/>
              <w:jc w:val="both"/>
              <w:rPr>
                <w:rFonts w:ascii="Times New Roman" w:eastAsia="Yu Mincho" w:hAnsi="Times New Roman"/>
                <w:b/>
                <w:bCs/>
                <w:noProof/>
                <w:color w:val="000000"/>
                <w:lang w:val="vi-VN"/>
              </w:rPr>
            </w:pPr>
            <w:r w:rsidRPr="000870B6">
              <w:rPr>
                <w:rFonts w:ascii="Times New Roman" w:eastAsia="Yu Mincho" w:hAnsi="Times New Roman"/>
                <w:b/>
                <w:bCs/>
                <w:noProof/>
                <w:color w:val="000000"/>
                <w:lang w:val="vi-VN"/>
              </w:rPr>
              <w:t>b. Cách tiến hành:</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GV tổ chức cho HS thảo luận nhóm (4 – 6 HS) để xác định các nội dung trong kế hoạch kinh doanh.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GV gợi ý cho HS:</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Sản phẩm kinh doanh.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Đối tượng khách hàng.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Cách quảng cáo sản phẩm.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Số vốn ban đầu. </w:t>
            </w:r>
          </w:p>
          <w:p w:rsidR="000870B6" w:rsidRPr="000870B6" w:rsidRDefault="000870B6" w:rsidP="000870B6">
            <w:pPr>
              <w:contextualSpacing/>
              <w:jc w:val="center"/>
              <w:rPr>
                <w:rFonts w:ascii="Times New Roman" w:eastAsia="Yu Mincho" w:hAnsi="Times New Roman"/>
                <w:noProof/>
                <w:color w:val="000000"/>
                <w:lang w:val="vi-VN"/>
              </w:rPr>
            </w:pPr>
            <w:r w:rsidRPr="000870B6">
              <w:rPr>
                <w:rFonts w:ascii="Times New Roman" w:eastAsia="Yu Mincho" w:hAnsi="Times New Roman"/>
                <w:noProof/>
              </w:rPr>
              <w:drawing>
                <wp:inline distT="0" distB="0" distL="0" distR="0" wp14:anchorId="366322D3" wp14:editId="143BCC80">
                  <wp:extent cx="3476625" cy="2276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2276475"/>
                          </a:xfrm>
                          <a:prstGeom prst="rect">
                            <a:avLst/>
                          </a:prstGeom>
                          <a:noFill/>
                          <a:ln>
                            <a:noFill/>
                          </a:ln>
                        </pic:spPr>
                      </pic:pic>
                    </a:graphicData>
                  </a:graphic>
                </wp:inline>
              </w:drawing>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GV mời đại diện một số nhóm HS trình bày trước lớp. HS cả lớp thống nhất những nội dung có trong kế hoạch kinh doanh.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GV tổ chức cho các nhóm xây dựng kế hoạch kinh doanh để tham gia </w:t>
            </w:r>
            <w:r w:rsidRPr="000870B6">
              <w:rPr>
                <w:rFonts w:ascii="Times New Roman" w:eastAsia="Yu Mincho" w:hAnsi="Times New Roman"/>
                <w:i/>
                <w:noProof/>
                <w:color w:val="000000"/>
                <w:lang w:val="vi-VN"/>
              </w:rPr>
              <w:t>Hội chợ Xuân</w:t>
            </w:r>
            <w:r w:rsidRPr="000870B6">
              <w:rPr>
                <w:rFonts w:ascii="Times New Roman" w:eastAsia="Yu Mincho" w:hAnsi="Times New Roman"/>
                <w:noProof/>
                <w:color w:val="000000"/>
                <w:lang w:val="vi-VN"/>
              </w:rPr>
              <w:t xml:space="preserve"> dựa trên cơ sở các ý tưởng kinh doanh đã thống nhất trong tiết Sinh họat lớp tuần 19.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lastRenderedPageBreak/>
              <w:t>- GV trình chiếu cho HS tham khảo kế hoạch:</w:t>
            </w:r>
          </w:p>
          <w:p w:rsidR="000870B6" w:rsidRPr="000870B6" w:rsidRDefault="000870B6" w:rsidP="000870B6">
            <w:pPr>
              <w:contextualSpacing/>
              <w:jc w:val="center"/>
              <w:rPr>
                <w:rFonts w:ascii="Times New Roman" w:eastAsia="Yu Mincho" w:hAnsi="Times New Roman"/>
                <w:i/>
                <w:noProof/>
                <w:color w:val="000000"/>
                <w:lang w:val="vi-VN"/>
              </w:rPr>
            </w:pPr>
            <w:r w:rsidRPr="000870B6">
              <w:rPr>
                <w:rFonts w:ascii="Times New Roman" w:eastAsia="Yu Mincho" w:hAnsi="Times New Roman"/>
                <w:noProof/>
              </w:rPr>
              <w:drawing>
                <wp:inline distT="0" distB="0" distL="0" distR="0" wp14:anchorId="552107CA" wp14:editId="6F34C08C">
                  <wp:extent cx="3448050" cy="2009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2009775"/>
                          </a:xfrm>
                          <a:prstGeom prst="rect">
                            <a:avLst/>
                          </a:prstGeom>
                          <a:noFill/>
                          <a:ln>
                            <a:noFill/>
                          </a:ln>
                        </pic:spPr>
                      </pic:pic>
                    </a:graphicData>
                  </a:graphic>
                </wp:inline>
              </w:drawing>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GV hướng dẫn HS treo bản kế hoạch của nhóm lên bảng hoặc tại các vị trí quanh lớp để dễ quan sát.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GV mời các nhóm trình bày kế hoạch kinh doanh của nhóm mình. HS khác lắng nghe, nhận xét, bổ sung ý kiến (nếu có).</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GV hướng dẫn HS đóng góp ý kiến, lựa chọn một bản kế hoạch khả thi, hợp lí nhất để lựa chọn làm bản kế hoạch chung của lớp.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GV kết luận: </w:t>
            </w:r>
            <w:r w:rsidRPr="000870B6">
              <w:rPr>
                <w:rFonts w:ascii="Times New Roman" w:eastAsia="Yu Mincho" w:hAnsi="Times New Roman"/>
                <w:i/>
                <w:noProof/>
                <w:color w:val="000000"/>
                <w:lang w:val="vi-VN"/>
              </w:rPr>
              <w:t xml:space="preserve">Kế hoạch kinh doanh đã xây dựng thể hiện sự tích cực tham gia hoạt động của các em và sự đoàn kết, thống nhất của cả lớp trong hoạt động, lập được kế hoạch kinh doanh hợp lí thành công đã được một nửa mục tiêu trong hoạt động. Thầy/cô chúc cả lớp mình sẽ thực hiện thành công kế hoạch kinh doanh đã xây dựng. </w:t>
            </w:r>
          </w:p>
          <w:p w:rsidR="000870B6" w:rsidRPr="000870B6" w:rsidRDefault="000870B6" w:rsidP="000870B6">
            <w:pPr>
              <w:contextualSpacing/>
              <w:jc w:val="both"/>
              <w:rPr>
                <w:rFonts w:ascii="Times New Roman" w:eastAsia="Yu Mincho" w:hAnsi="Times New Roman"/>
                <w:b/>
                <w:noProof/>
                <w:color w:val="000000"/>
                <w:lang w:val="vi-VN"/>
              </w:rPr>
            </w:pPr>
            <w:r w:rsidRPr="000870B6">
              <w:rPr>
                <w:rFonts w:ascii="Times New Roman" w:eastAsia="Yu Mincho" w:hAnsi="Times New Roman"/>
                <w:b/>
                <w:noProof/>
                <w:color w:val="000000"/>
                <w:lang w:val="vi-VN"/>
              </w:rPr>
              <w:t>Hoạt động 4: Phân công thực hiện kế hoạch kinh doanh</w:t>
            </w:r>
          </w:p>
          <w:p w:rsidR="000870B6" w:rsidRPr="000870B6" w:rsidRDefault="000870B6" w:rsidP="000870B6">
            <w:pPr>
              <w:contextualSpacing/>
              <w:jc w:val="both"/>
              <w:rPr>
                <w:rFonts w:ascii="Times New Roman" w:eastAsia="Yu Mincho" w:hAnsi="Times New Roman"/>
                <w:b/>
                <w:bCs/>
                <w:noProof/>
                <w:color w:val="000000"/>
                <w:lang w:val="vi-VN"/>
              </w:rPr>
            </w:pPr>
            <w:r w:rsidRPr="000870B6">
              <w:rPr>
                <w:rFonts w:ascii="Times New Roman" w:eastAsia="Yu Mincho" w:hAnsi="Times New Roman"/>
                <w:noProof/>
                <w:color w:val="000000"/>
                <w:lang w:val="vi-VN"/>
              </w:rPr>
              <w:t xml:space="preserve">- GV tổ chức cho HS làm việc nhóm (4 – 6 HS) để thảo luận nội dung sau: </w:t>
            </w:r>
          </w:p>
          <w:p w:rsidR="000870B6" w:rsidRPr="000870B6" w:rsidRDefault="000870B6" w:rsidP="000870B6">
            <w:pPr>
              <w:contextualSpacing/>
              <w:jc w:val="both"/>
              <w:rPr>
                <w:rFonts w:ascii="Times New Roman" w:eastAsia="Yu Mincho" w:hAnsi="Times New Roman"/>
                <w:i/>
                <w:noProof/>
                <w:color w:val="000000"/>
                <w:lang w:val="vi-VN"/>
              </w:rPr>
            </w:pPr>
            <w:r w:rsidRPr="000870B6">
              <w:rPr>
                <w:rFonts w:ascii="Times New Roman" w:eastAsia="Yu Mincho" w:hAnsi="Times New Roman"/>
                <w:i/>
                <w:noProof/>
                <w:color w:val="000000"/>
                <w:lang w:val="vi-VN"/>
              </w:rPr>
              <w:t xml:space="preserve">+ Các vị trí công việc cần thiết để thực hiện kế hoạch kinh doanh. </w:t>
            </w:r>
          </w:p>
          <w:p w:rsidR="000870B6" w:rsidRPr="000870B6" w:rsidRDefault="000870B6" w:rsidP="000870B6">
            <w:pPr>
              <w:contextualSpacing/>
              <w:jc w:val="both"/>
              <w:rPr>
                <w:rFonts w:ascii="Times New Roman" w:eastAsia="Yu Mincho" w:hAnsi="Times New Roman"/>
                <w:i/>
                <w:noProof/>
                <w:color w:val="000000"/>
                <w:lang w:val="vi-VN"/>
              </w:rPr>
            </w:pPr>
            <w:r w:rsidRPr="000870B6">
              <w:rPr>
                <w:rFonts w:ascii="Times New Roman" w:eastAsia="Yu Mincho" w:hAnsi="Times New Roman"/>
                <w:i/>
                <w:noProof/>
                <w:color w:val="000000"/>
                <w:lang w:val="vi-VN"/>
              </w:rPr>
              <w:t xml:space="preserve">+ Nhiệm vụ của từng vị trí. </w:t>
            </w:r>
          </w:p>
          <w:p w:rsidR="000870B6" w:rsidRPr="000870B6" w:rsidRDefault="000870B6" w:rsidP="000870B6">
            <w:pPr>
              <w:contextualSpacing/>
              <w:jc w:val="both"/>
              <w:rPr>
                <w:rFonts w:ascii="Times New Roman" w:eastAsia="Yu Mincho" w:hAnsi="Times New Roman"/>
                <w:i/>
                <w:noProof/>
                <w:color w:val="000000"/>
                <w:lang w:val="vi-VN"/>
              </w:rPr>
            </w:pPr>
            <w:r w:rsidRPr="000870B6">
              <w:rPr>
                <w:rFonts w:ascii="Times New Roman" w:eastAsia="Yu Mincho" w:hAnsi="Times New Roman"/>
                <w:i/>
                <w:noProof/>
                <w:color w:val="000000"/>
                <w:lang w:val="vi-VN"/>
              </w:rPr>
              <w:t>+ Cách thực hiện từng vị trí công việc.</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GV mời đại diện các nhóm trình bày trước lớp. Các nhóm khác đánh giá, bổ sung ý kiến (nếu có).</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GV nhận xét, đánh giá, ghi nhận những đáp án hợp lí: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rPr>
              <w:lastRenderedPageBreak/>
              <w:drawing>
                <wp:inline distT="0" distB="0" distL="0" distR="0" wp14:anchorId="55CBB7D7" wp14:editId="03588C0D">
                  <wp:extent cx="3486150" cy="1362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362075"/>
                          </a:xfrm>
                          <a:prstGeom prst="rect">
                            <a:avLst/>
                          </a:prstGeom>
                          <a:noFill/>
                          <a:ln>
                            <a:noFill/>
                          </a:ln>
                        </pic:spPr>
                      </pic:pic>
                    </a:graphicData>
                  </a:graphic>
                </wp:inline>
              </w:drawing>
            </w:r>
          </w:p>
          <w:p w:rsidR="000870B6" w:rsidRPr="000870B6" w:rsidRDefault="000870B6" w:rsidP="000870B6">
            <w:pPr>
              <w:contextualSpacing/>
              <w:jc w:val="both"/>
              <w:rPr>
                <w:rFonts w:ascii="Times New Roman" w:eastAsia="Yu Mincho" w:hAnsi="Times New Roman"/>
                <w:i/>
                <w:noProof/>
                <w:color w:val="000000"/>
                <w:lang w:val="vi-VN"/>
              </w:rPr>
            </w:pPr>
            <w:r w:rsidRPr="000870B6">
              <w:rPr>
                <w:rFonts w:ascii="Times New Roman" w:eastAsia="Yu Mincho" w:hAnsi="Times New Roman"/>
                <w:i/>
                <w:noProof/>
                <w:color w:val="000000"/>
                <w:lang w:val="vi-VN"/>
              </w:rPr>
              <w:t>+ Trưởng nhóm kinh doanh: L</w:t>
            </w:r>
            <w:r w:rsidRPr="000870B6">
              <w:rPr>
                <w:rFonts w:ascii="Times New Roman" w:eastAsia="Yu Mincho" w:hAnsi="Times New Roman"/>
                <w:i/>
                <w:noProof/>
                <w:color w:val="000000"/>
                <w:lang w:val="fr-FR"/>
              </w:rPr>
              <w:t>ập kế hoạch, đề xuất chiến lược kinh doanh, giám sát hoạt động hàng ngày và đảm bảo rằng mục tiêu kinh doanh được đạt được.</w:t>
            </w:r>
          </w:p>
          <w:p w:rsidR="000870B6" w:rsidRPr="000870B6" w:rsidRDefault="000870B6" w:rsidP="000870B6">
            <w:pPr>
              <w:contextualSpacing/>
              <w:jc w:val="both"/>
              <w:rPr>
                <w:rFonts w:ascii="Times New Roman" w:eastAsia="Yu Mincho" w:hAnsi="Times New Roman"/>
                <w:i/>
                <w:noProof/>
                <w:color w:val="000000"/>
                <w:lang w:val="vi-VN"/>
              </w:rPr>
            </w:pPr>
            <w:r w:rsidRPr="000870B6">
              <w:rPr>
                <w:rFonts w:ascii="Times New Roman" w:eastAsia="Yu Mincho" w:hAnsi="Times New Roman"/>
                <w:i/>
                <w:noProof/>
                <w:color w:val="000000"/>
                <w:lang w:val="vi-VN"/>
              </w:rPr>
              <w:t>+ Phụ trách tài chính: quản lý nguồn vốn, lập kế hoạch tài chính, theo dõi chi phí và đảm bảo tuân thủ các quy định về tài chính.</w:t>
            </w:r>
          </w:p>
          <w:p w:rsidR="000870B6" w:rsidRPr="000870B6" w:rsidRDefault="000870B6" w:rsidP="000870B6">
            <w:pPr>
              <w:contextualSpacing/>
              <w:jc w:val="both"/>
              <w:rPr>
                <w:rFonts w:ascii="Times New Roman" w:eastAsia="Yu Mincho" w:hAnsi="Times New Roman"/>
                <w:i/>
                <w:noProof/>
                <w:color w:val="000000"/>
                <w:lang w:val="vi-VN"/>
              </w:rPr>
            </w:pPr>
            <w:r w:rsidRPr="000870B6">
              <w:rPr>
                <w:rFonts w:ascii="Times New Roman" w:eastAsia="Yu Mincho" w:hAnsi="Times New Roman"/>
                <w:i/>
                <w:noProof/>
                <w:color w:val="000000"/>
                <w:lang w:val="vi-VN"/>
              </w:rPr>
              <w:t>+ Phụ trách truyền thông, quảng cáo sản phẩm: xây dựng chiến lược truyền thông, quản lý quan hệ công chúng, tổ chức sự kiện và đảm bảo thông điệp của tổ chức được truyền đạt một cách hiệu quả.</w:t>
            </w:r>
          </w:p>
          <w:p w:rsidR="000870B6" w:rsidRPr="000870B6" w:rsidRDefault="000870B6" w:rsidP="000870B6">
            <w:pPr>
              <w:contextualSpacing/>
              <w:jc w:val="both"/>
              <w:rPr>
                <w:rFonts w:ascii="Times New Roman" w:eastAsia="Yu Mincho" w:hAnsi="Times New Roman"/>
                <w:i/>
                <w:noProof/>
                <w:color w:val="000000"/>
                <w:lang w:val="vi-VN"/>
              </w:rPr>
            </w:pPr>
            <w:r w:rsidRPr="000870B6">
              <w:rPr>
                <w:rFonts w:ascii="Times New Roman" w:eastAsia="Yu Mincho" w:hAnsi="Times New Roman"/>
                <w:i/>
                <w:noProof/>
                <w:color w:val="000000"/>
                <w:lang w:val="vi-VN"/>
              </w:rPr>
              <w:t>+ Phụ trách hậu cần: quản lý các dịch vụ hậu cần như vận chuyển, lưu trữ, bảo trì thiết bị và đảm bảo rằng các hoạt động hậu cần diễn ra suôn sẻ để hỗ trợ hoạt động chính của tổ chức.</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GV tổ chức cho HS cả lớp thống nhất các vị trí công việc cần thiết và phân công nhiệm vụ cho các thành viên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GV tổ chức cho HS ứng tuyển vào vị trí mình thấy phù hợp.  </w:t>
            </w:r>
          </w:p>
          <w:p w:rsidR="000870B6" w:rsidRPr="000870B6" w:rsidRDefault="000870B6" w:rsidP="000870B6">
            <w:pPr>
              <w:contextualSpacing/>
              <w:jc w:val="both"/>
              <w:rPr>
                <w:rFonts w:ascii="Times New Roman" w:eastAsia="Yu Mincho" w:hAnsi="Times New Roman"/>
                <w:i/>
                <w:noProof/>
                <w:color w:val="000000"/>
                <w:lang w:val="vi-VN"/>
              </w:rPr>
            </w:pPr>
            <w:r w:rsidRPr="000870B6">
              <w:rPr>
                <w:rFonts w:ascii="Times New Roman" w:eastAsia="Yu Mincho" w:hAnsi="Times New Roman"/>
                <w:noProof/>
                <w:color w:val="000000"/>
                <w:lang w:val="vi-VN"/>
              </w:rPr>
              <w:t>- GV kết luận:</w:t>
            </w:r>
            <w:r w:rsidRPr="000870B6">
              <w:rPr>
                <w:rFonts w:ascii="Times New Roman" w:eastAsia="Yu Mincho" w:hAnsi="Times New Roman"/>
                <w:i/>
                <w:noProof/>
                <w:color w:val="000000"/>
                <w:lang w:val="vi-VN"/>
              </w:rPr>
              <w:t xml:space="preserve"> Để thực hiện kế hoạch kinh doanh diễn ra suôn sẻ, chúng ta cần phân công nhiệm vụ rõ ràng với các vị trí công việc khác nhau như: trưởng nhóm kinh doanh, phụ trách tài chính, phụ trách truyền thông, quảng cáo sản phẩm,...Vị trí công việc nào cũng quan trọng và cần các em chủ động, tích cực khi thực hiện. </w:t>
            </w:r>
          </w:p>
          <w:p w:rsidR="000870B6" w:rsidRPr="000870B6" w:rsidRDefault="000870B6" w:rsidP="000870B6">
            <w:pPr>
              <w:contextualSpacing/>
              <w:jc w:val="both"/>
              <w:rPr>
                <w:rFonts w:ascii="Times New Roman" w:eastAsia="Yu Mincho" w:hAnsi="Times New Roman"/>
                <w:noProof/>
                <w:color w:val="000000"/>
                <w:lang w:val="nl-NL"/>
              </w:rPr>
            </w:pPr>
            <w:r w:rsidRPr="000870B6">
              <w:rPr>
                <w:rFonts w:ascii="Times New Roman" w:eastAsia="Yu Mincho" w:hAnsi="Times New Roman"/>
                <w:b/>
                <w:color w:val="000000"/>
                <w:lang w:val="nl-NL"/>
              </w:rPr>
              <w:t>3. HOẠT ĐỘNG LUYỆN TẬP</w:t>
            </w:r>
          </w:p>
          <w:p w:rsidR="000870B6" w:rsidRPr="000870B6" w:rsidRDefault="000870B6" w:rsidP="000870B6">
            <w:pPr>
              <w:contextualSpacing/>
              <w:jc w:val="both"/>
              <w:rPr>
                <w:rFonts w:ascii="Times New Roman" w:eastAsia="Yu Mincho" w:hAnsi="Times New Roman"/>
                <w:b/>
                <w:i/>
                <w:iCs/>
                <w:color w:val="000000"/>
                <w:lang w:val="vi-VN"/>
              </w:rPr>
            </w:pPr>
            <w:r w:rsidRPr="000870B6">
              <w:rPr>
                <w:rFonts w:ascii="Times New Roman" w:eastAsia="Yu Mincho" w:hAnsi="Times New Roman"/>
                <w:b/>
                <w:i/>
                <w:iCs/>
                <w:color w:val="000000"/>
                <w:lang w:val="vi-VN"/>
              </w:rPr>
              <w:t xml:space="preserve">Bài tập trắc nghiệm: </w:t>
            </w:r>
          </w:p>
          <w:p w:rsidR="000870B6" w:rsidRPr="000870B6" w:rsidRDefault="000870B6" w:rsidP="000870B6">
            <w:pPr>
              <w:contextualSpacing/>
              <w:jc w:val="both"/>
              <w:rPr>
                <w:rFonts w:ascii="Times New Roman" w:eastAsia="Yu Mincho" w:hAnsi="Times New Roman"/>
                <w:iCs/>
                <w:color w:val="000000"/>
                <w:lang w:val="vi-VN"/>
              </w:rPr>
            </w:pPr>
            <w:r w:rsidRPr="000870B6">
              <w:rPr>
                <w:rFonts w:ascii="Times New Roman" w:eastAsia="Yu Mincho" w:hAnsi="Times New Roman"/>
                <w:iCs/>
                <w:color w:val="000000"/>
                <w:lang w:val="vi-VN"/>
              </w:rPr>
              <w:t>- GV cho HS làm việc cá nhân để trả lời các câu hỏi trắc nghiệm sau:</w:t>
            </w:r>
          </w:p>
          <w:p w:rsidR="000870B6" w:rsidRPr="000870B6" w:rsidRDefault="000870B6" w:rsidP="000870B6">
            <w:pPr>
              <w:jc w:val="both"/>
              <w:rPr>
                <w:rFonts w:ascii="Times New Roman" w:eastAsia="Yu Mincho" w:hAnsi="Times New Roman"/>
                <w:bCs/>
                <w:noProof/>
                <w:color w:val="000000"/>
                <w:lang w:val="vi-VN"/>
              </w:rPr>
            </w:pPr>
            <w:r w:rsidRPr="000870B6">
              <w:rPr>
                <w:rFonts w:ascii="Times New Roman" w:eastAsia="Yu Mincho" w:hAnsi="Times New Roman"/>
                <w:b/>
                <w:bCs/>
                <w:noProof/>
                <w:color w:val="000000"/>
                <w:lang w:val="vi-VN"/>
              </w:rPr>
              <w:t>Câu 1:</w:t>
            </w:r>
            <w:r w:rsidRPr="000870B6">
              <w:rPr>
                <w:rFonts w:ascii="Times New Roman" w:eastAsia="Yu Mincho" w:hAnsi="Times New Roman"/>
                <w:bCs/>
                <w:noProof/>
                <w:color w:val="000000"/>
                <w:lang w:val="vi-VN"/>
              </w:rPr>
              <w:t xml:space="preserve"> Theo em, kế hoạch là gì?</w:t>
            </w:r>
          </w:p>
          <w:p w:rsidR="000870B6" w:rsidRPr="000870B6" w:rsidRDefault="000870B6" w:rsidP="000870B6">
            <w:pPr>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xml:space="preserve">A. Là một tập hợp những hoạt động, công việc được sắp xếp theo trình tự nhất định để đạt được mục tiêu đã đề ra, ý định đã đặt ra trong tương lai xa. </w:t>
            </w:r>
          </w:p>
          <w:p w:rsidR="000870B6" w:rsidRPr="000870B6" w:rsidRDefault="000870B6" w:rsidP="000870B6">
            <w:pPr>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lastRenderedPageBreak/>
              <w:t>B. Là một tập hợp những hoạt động, công việc được sắp xếp theo sở thích nhất định để đạt được mục tiêu đã đề ra, ý định đã trù liệu trước.</w:t>
            </w:r>
          </w:p>
          <w:p w:rsidR="000870B6" w:rsidRPr="000870B6" w:rsidRDefault="000870B6" w:rsidP="000870B6">
            <w:pPr>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C. Là một tập hợp những hoạt động được sắp xếp theo trình tự nhất định để đạt được mục tiêu đã đề ra, ý định đã trù liệu trước.</w:t>
            </w:r>
          </w:p>
          <w:p w:rsidR="000870B6" w:rsidRPr="000870B6" w:rsidRDefault="000870B6" w:rsidP="000870B6">
            <w:pPr>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D. Là một tập hợp những hoạt động, công việc được sắp xếp theo trình tự nhất định để đạt được mục tiêu đã đề ra, ý định đã trù liệu trước</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
                <w:bCs/>
                <w:noProof/>
                <w:color w:val="000000"/>
                <w:lang w:val="vi-VN"/>
              </w:rPr>
              <w:t>Câu 2:</w:t>
            </w:r>
            <w:r w:rsidRPr="000870B6">
              <w:rPr>
                <w:rFonts w:ascii="Times New Roman" w:eastAsia="Yu Mincho" w:hAnsi="Times New Roman"/>
                <w:bCs/>
                <w:noProof/>
                <w:color w:val="000000"/>
                <w:lang w:val="vi-VN"/>
              </w:rPr>
              <w:t xml:space="preserve"> Vai trò của của bản kế hoạch kinh doanh?</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A. Thể hiện các bước cần thực hiện khi kinh doanh.</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B. Cải thiện chi phí khi kinh doanh.</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C. Giúp cho người kinh doanh năm bắt được cơ hội bán hàng.</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D. Vạch ra rõ các yếu tố cần thiết khi bắt đầu kinh doanh.</w:t>
            </w:r>
          </w:p>
          <w:p w:rsidR="000870B6" w:rsidRPr="000870B6" w:rsidRDefault="000870B6" w:rsidP="000870B6">
            <w:pPr>
              <w:contextualSpacing/>
              <w:jc w:val="both"/>
              <w:rPr>
                <w:rFonts w:ascii="Times New Roman" w:eastAsia="Yu Mincho" w:hAnsi="Times New Roman"/>
                <w:lang w:val="fr-FR"/>
              </w:rPr>
            </w:pPr>
            <w:r w:rsidRPr="000870B6">
              <w:rPr>
                <w:rFonts w:ascii="Times New Roman" w:eastAsia="Yu Mincho" w:hAnsi="Times New Roman"/>
                <w:b/>
                <w:bCs/>
                <w:noProof/>
                <w:color w:val="000000"/>
                <w:lang w:val="vi-VN"/>
              </w:rPr>
              <w:t>Câu 3:</w:t>
            </w:r>
            <w:r w:rsidRPr="000870B6">
              <w:rPr>
                <w:rFonts w:ascii="Times New Roman" w:eastAsia="Yu Mincho" w:hAnsi="Times New Roman"/>
                <w:lang w:val="fr-FR"/>
              </w:rPr>
              <w:t xml:space="preserve"> Nội dung nào dưới đây </w:t>
            </w:r>
            <w:r w:rsidRPr="000870B6">
              <w:rPr>
                <w:rFonts w:ascii="Times New Roman" w:eastAsia="Yu Mincho" w:hAnsi="Times New Roman"/>
                <w:b/>
                <w:lang w:val="fr-FR"/>
              </w:rPr>
              <w:t>không</w:t>
            </w:r>
            <w:r w:rsidRPr="000870B6">
              <w:rPr>
                <w:rFonts w:ascii="Times New Roman" w:eastAsia="Yu Mincho" w:hAnsi="Times New Roman"/>
                <w:lang w:val="fr-FR"/>
              </w:rPr>
              <w:t xml:space="preserve"> phải ý nghĩa của việc lên kế hoạch quản lý chi tiêu?</w:t>
            </w:r>
          </w:p>
          <w:p w:rsidR="000870B6" w:rsidRPr="000870B6" w:rsidRDefault="000870B6" w:rsidP="000870B6">
            <w:pPr>
              <w:contextualSpacing/>
              <w:jc w:val="both"/>
              <w:rPr>
                <w:rFonts w:ascii="Times New Roman" w:eastAsia="Yu Mincho" w:hAnsi="Times New Roman"/>
                <w:lang w:val="fr-FR"/>
              </w:rPr>
            </w:pPr>
            <w:r w:rsidRPr="000870B6">
              <w:rPr>
                <w:rFonts w:ascii="Times New Roman" w:eastAsia="Yu Mincho" w:hAnsi="Times New Roman"/>
                <w:lang w:val="fr-FR"/>
              </w:rPr>
              <w:t>A.</w:t>
            </w:r>
            <w:r w:rsidRPr="000870B6">
              <w:rPr>
                <w:rFonts w:ascii="Times New Roman" w:eastAsia="Yu Mincho" w:hAnsi="Times New Roman"/>
                <w:lang w:val="vi-VN"/>
              </w:rPr>
              <w:t xml:space="preserve"> </w:t>
            </w:r>
            <w:r w:rsidRPr="000870B6">
              <w:rPr>
                <w:rFonts w:ascii="Times New Roman" w:eastAsia="Yu Mincho" w:hAnsi="Times New Roman"/>
                <w:lang w:val="fr-FR"/>
              </w:rPr>
              <w:t xml:space="preserve">Giúp mọi người an tâm vì mọi thứ đều nằm trong tầm kiểm soát. </w:t>
            </w:r>
          </w:p>
          <w:p w:rsidR="000870B6" w:rsidRPr="000870B6" w:rsidRDefault="000870B6" w:rsidP="000870B6">
            <w:pPr>
              <w:contextualSpacing/>
              <w:jc w:val="both"/>
              <w:rPr>
                <w:rFonts w:ascii="Times New Roman" w:eastAsia="Yu Mincho" w:hAnsi="Times New Roman"/>
                <w:lang w:val="fr-FR"/>
              </w:rPr>
            </w:pPr>
            <w:r w:rsidRPr="000870B6">
              <w:rPr>
                <w:rFonts w:ascii="Times New Roman" w:eastAsia="Yu Mincho" w:hAnsi="Times New Roman"/>
                <w:lang w:val="fr-FR"/>
              </w:rPr>
              <w:t>B.</w:t>
            </w:r>
            <w:r w:rsidRPr="000870B6">
              <w:rPr>
                <w:rFonts w:ascii="Times New Roman" w:eastAsia="Yu Mincho" w:hAnsi="Times New Roman"/>
                <w:lang w:val="vi-VN"/>
              </w:rPr>
              <w:t xml:space="preserve"> </w:t>
            </w:r>
            <w:r w:rsidRPr="000870B6">
              <w:rPr>
                <w:rFonts w:ascii="Times New Roman" w:eastAsia="Yu Mincho" w:hAnsi="Times New Roman"/>
                <w:lang w:val="fr-FR"/>
              </w:rPr>
              <w:t xml:space="preserve">Dễ dàng cho việc quản lý tiền bạc và kiểm soát các khoản chi tiêu. </w:t>
            </w:r>
          </w:p>
          <w:p w:rsidR="000870B6" w:rsidRPr="000870B6" w:rsidRDefault="000870B6" w:rsidP="000870B6">
            <w:pPr>
              <w:contextualSpacing/>
              <w:jc w:val="both"/>
              <w:rPr>
                <w:rFonts w:ascii="Times New Roman" w:eastAsia="Yu Mincho" w:hAnsi="Times New Roman"/>
                <w:lang w:val="fr-FR"/>
              </w:rPr>
            </w:pPr>
            <w:r w:rsidRPr="000870B6">
              <w:rPr>
                <w:rFonts w:ascii="Times New Roman" w:eastAsia="Yu Mincho" w:hAnsi="Times New Roman"/>
                <w:lang w:val="fr-FR"/>
              </w:rPr>
              <w:t>C.</w:t>
            </w:r>
            <w:r w:rsidRPr="000870B6">
              <w:rPr>
                <w:rFonts w:ascii="Times New Roman" w:eastAsia="Yu Mincho" w:hAnsi="Times New Roman"/>
                <w:lang w:val="vi-VN"/>
              </w:rPr>
              <w:t xml:space="preserve"> </w:t>
            </w:r>
            <w:r w:rsidRPr="000870B6">
              <w:rPr>
                <w:rFonts w:ascii="Times New Roman" w:eastAsia="Yu Mincho" w:hAnsi="Times New Roman"/>
                <w:lang w:val="fr-FR"/>
              </w:rPr>
              <w:t xml:space="preserve">Gò bó về mặt tài chính khi thực hiện việc chi tiêu.  </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lang w:val="fr-FR"/>
              </w:rPr>
              <w:t>D.</w:t>
            </w:r>
            <w:r w:rsidRPr="000870B6">
              <w:rPr>
                <w:rFonts w:ascii="Times New Roman" w:eastAsia="Yu Mincho" w:hAnsi="Times New Roman"/>
                <w:lang w:val="vi-VN"/>
              </w:rPr>
              <w:t xml:space="preserve"> </w:t>
            </w:r>
            <w:r w:rsidRPr="000870B6">
              <w:rPr>
                <w:rFonts w:ascii="Times New Roman" w:eastAsia="Yu Mincho" w:hAnsi="Times New Roman"/>
                <w:lang w:val="fr-FR"/>
              </w:rPr>
              <w:t xml:space="preserve">Tăng cao khả năng thực hiện được những mục tiêu tài chính trong tương lai.  </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
                <w:bCs/>
                <w:noProof/>
                <w:color w:val="000000"/>
                <w:lang w:val="vi-VN"/>
              </w:rPr>
              <w:t>Câu 4:</w:t>
            </w:r>
            <w:r w:rsidRPr="000870B6">
              <w:rPr>
                <w:rFonts w:ascii="Times New Roman" w:eastAsia="Yu Mincho" w:hAnsi="Times New Roman"/>
                <w:bCs/>
                <w:noProof/>
                <w:color w:val="000000"/>
                <w:lang w:val="vi-VN"/>
              </w:rPr>
              <w:t xml:space="preserve"> Đâu </w:t>
            </w:r>
            <w:r w:rsidRPr="000870B6">
              <w:rPr>
                <w:rFonts w:ascii="Times New Roman" w:eastAsia="Yu Mincho" w:hAnsi="Times New Roman"/>
                <w:b/>
                <w:bCs/>
                <w:noProof/>
                <w:color w:val="000000"/>
                <w:lang w:val="vi-VN"/>
              </w:rPr>
              <w:t>không</w:t>
            </w:r>
            <w:r w:rsidRPr="000870B6">
              <w:rPr>
                <w:rFonts w:ascii="Times New Roman" w:eastAsia="Yu Mincho" w:hAnsi="Times New Roman"/>
                <w:bCs/>
                <w:noProof/>
                <w:color w:val="000000"/>
                <w:lang w:val="vi-VN"/>
              </w:rPr>
              <w:t xml:space="preserve"> phải nội dung có trong kế hoạch kinh doanh? </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xml:space="preserve">A. Phương án dự phòng. </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xml:space="preserve">B. Sản phẩm kinh doanh. </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xml:space="preserve">C. Đối tượng khách hàng. </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 xml:space="preserve">D. Cách quảng cáo sản phẩm. </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
                <w:bCs/>
                <w:noProof/>
                <w:color w:val="000000"/>
                <w:lang w:val="vi-VN"/>
              </w:rPr>
              <w:t>Câu 5:</w:t>
            </w:r>
            <w:r w:rsidRPr="000870B6">
              <w:rPr>
                <w:rFonts w:ascii="Times New Roman" w:eastAsia="Yu Mincho" w:hAnsi="Times New Roman"/>
                <w:bCs/>
                <w:noProof/>
                <w:color w:val="000000"/>
                <w:lang w:val="vi-VN"/>
              </w:rPr>
              <w:t xml:space="preserve"> Công việc của trưởng nhóm kinh doanh là gì? </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A. Quản lý nguồn vốn, lập kế hoạch tài chính, theo dõi chi phí</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B. Lập kế hoạch, đề xuất chiến lược kinh doanh, giám sát hoạt động hàng ngày.</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C.</w:t>
            </w:r>
            <w:r w:rsidRPr="000870B6">
              <w:rPr>
                <w:rFonts w:ascii="Times New Roman" w:eastAsia="Yu Mincho" w:hAnsi="Times New Roman"/>
                <w:lang w:val="fr-FR"/>
              </w:rPr>
              <w:t xml:space="preserve"> </w:t>
            </w:r>
            <w:r w:rsidRPr="000870B6">
              <w:rPr>
                <w:rFonts w:ascii="Times New Roman" w:eastAsia="Yu Mincho" w:hAnsi="Times New Roman"/>
                <w:bCs/>
                <w:noProof/>
                <w:color w:val="000000"/>
                <w:lang w:val="vi-VN"/>
              </w:rPr>
              <w:t>Xây dựng chiến lược truyền thông, quản lý quan hệ công chúng.</w:t>
            </w:r>
          </w:p>
          <w:p w:rsidR="000870B6" w:rsidRPr="000870B6" w:rsidRDefault="000870B6" w:rsidP="000870B6">
            <w:pPr>
              <w:contextualSpacing/>
              <w:jc w:val="both"/>
              <w:rPr>
                <w:rFonts w:ascii="Times New Roman" w:eastAsia="Yu Mincho" w:hAnsi="Times New Roman"/>
                <w:bCs/>
                <w:noProof/>
                <w:color w:val="000000"/>
                <w:lang w:val="vi-VN"/>
              </w:rPr>
            </w:pPr>
            <w:r w:rsidRPr="000870B6">
              <w:rPr>
                <w:rFonts w:ascii="Times New Roman" w:eastAsia="Yu Mincho" w:hAnsi="Times New Roman"/>
                <w:bCs/>
                <w:noProof/>
                <w:color w:val="000000"/>
                <w:lang w:val="vi-VN"/>
              </w:rPr>
              <w:t>D. Vận chuyển, lưu trữ, bảo trì thiết bị.</w:t>
            </w:r>
          </w:p>
          <w:p w:rsidR="000870B6" w:rsidRPr="000870B6" w:rsidRDefault="000870B6" w:rsidP="000870B6">
            <w:pPr>
              <w:contextualSpacing/>
              <w:jc w:val="both"/>
              <w:rPr>
                <w:rFonts w:ascii="Times New Roman" w:eastAsia="Yu Mincho" w:hAnsi="Times New Roman"/>
                <w:iCs/>
                <w:color w:val="000000"/>
                <w:lang w:val="vi-VN"/>
              </w:rPr>
            </w:pPr>
            <w:r w:rsidRPr="000870B6">
              <w:rPr>
                <w:rFonts w:ascii="Times New Roman" w:eastAsia="Yu Mincho" w:hAnsi="Times New Roman"/>
                <w:iCs/>
                <w:color w:val="000000"/>
                <w:lang w:val="vi-VN"/>
              </w:rPr>
              <w:t xml:space="preserve">- GV mời 2 -3 HS trả lời. HS khác lắng nghe, </w:t>
            </w:r>
            <w:r w:rsidRPr="000870B6">
              <w:rPr>
                <w:rFonts w:ascii="Times New Roman" w:eastAsia="Yu Mincho" w:hAnsi="Times New Roman"/>
                <w:iCs/>
                <w:color w:val="000000"/>
                <w:lang w:val="vi-VN"/>
              </w:rPr>
              <w:lastRenderedPageBreak/>
              <w:t>nhận xét.</w:t>
            </w:r>
          </w:p>
          <w:p w:rsidR="000870B6" w:rsidRPr="000870B6" w:rsidRDefault="000870B6" w:rsidP="000870B6">
            <w:pPr>
              <w:contextualSpacing/>
              <w:jc w:val="both"/>
              <w:rPr>
                <w:rFonts w:ascii="Times New Roman" w:eastAsia="Yu Mincho" w:hAnsi="Times New Roman"/>
                <w:iCs/>
                <w:color w:val="000000"/>
                <w:lang w:val="vi-VN"/>
              </w:rPr>
            </w:pPr>
            <w:r w:rsidRPr="000870B6">
              <w:rPr>
                <w:rFonts w:ascii="Times New Roman" w:eastAsia="Yu Mincho" w:hAnsi="Times New Roman"/>
                <w:iCs/>
                <w:color w:val="000000"/>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4"/>
              <w:gridCol w:w="927"/>
              <w:gridCol w:w="850"/>
              <w:gridCol w:w="970"/>
              <w:gridCol w:w="750"/>
            </w:tblGrid>
            <w:tr w:rsidR="000870B6" w:rsidRPr="000870B6" w:rsidTr="006B6C50">
              <w:trPr>
                <w:trHeight w:val="494"/>
                <w:jc w:val="center"/>
              </w:trPr>
              <w:tc>
                <w:tcPr>
                  <w:tcW w:w="1034"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Câu</w:t>
                  </w:r>
                </w:p>
              </w:tc>
              <w:tc>
                <w:tcPr>
                  <w:tcW w:w="874"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1</w:t>
                  </w:r>
                </w:p>
              </w:tc>
              <w:tc>
                <w:tcPr>
                  <w:tcW w:w="927"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2</w:t>
                  </w:r>
                </w:p>
              </w:tc>
              <w:tc>
                <w:tcPr>
                  <w:tcW w:w="850"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3</w:t>
                  </w:r>
                </w:p>
              </w:tc>
              <w:tc>
                <w:tcPr>
                  <w:tcW w:w="970"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4</w:t>
                  </w:r>
                </w:p>
              </w:tc>
              <w:tc>
                <w:tcPr>
                  <w:tcW w:w="750"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5</w:t>
                  </w:r>
                </w:p>
              </w:tc>
            </w:tr>
            <w:tr w:rsidR="000870B6" w:rsidRPr="000870B6" w:rsidTr="006B6C50">
              <w:trPr>
                <w:trHeight w:val="505"/>
                <w:jc w:val="center"/>
              </w:trPr>
              <w:tc>
                <w:tcPr>
                  <w:tcW w:w="1034"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Đáp án</w:t>
                  </w:r>
                </w:p>
              </w:tc>
              <w:tc>
                <w:tcPr>
                  <w:tcW w:w="874"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D</w:t>
                  </w:r>
                </w:p>
              </w:tc>
              <w:tc>
                <w:tcPr>
                  <w:tcW w:w="927"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D</w:t>
                  </w:r>
                </w:p>
              </w:tc>
              <w:tc>
                <w:tcPr>
                  <w:tcW w:w="850"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C</w:t>
                  </w:r>
                </w:p>
              </w:tc>
              <w:tc>
                <w:tcPr>
                  <w:tcW w:w="970"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A</w:t>
                  </w:r>
                </w:p>
              </w:tc>
              <w:tc>
                <w:tcPr>
                  <w:tcW w:w="750" w:type="dxa"/>
                  <w:shd w:val="clear" w:color="auto" w:fill="auto"/>
                </w:tcPr>
                <w:p w:rsidR="000870B6" w:rsidRPr="000870B6" w:rsidRDefault="000870B6" w:rsidP="000870B6">
                  <w:pPr>
                    <w:contextualSpacing/>
                    <w:jc w:val="center"/>
                    <w:rPr>
                      <w:rFonts w:ascii="Times New Roman" w:hAnsi="Times New Roman"/>
                      <w:b/>
                      <w:iCs/>
                      <w:color w:val="000000"/>
                      <w:lang w:val="vi-VN"/>
                    </w:rPr>
                  </w:pPr>
                  <w:r w:rsidRPr="000870B6">
                    <w:rPr>
                      <w:rFonts w:ascii="Times New Roman" w:hAnsi="Times New Roman"/>
                      <w:b/>
                      <w:iCs/>
                      <w:color w:val="000000"/>
                      <w:lang w:val="vi-VN"/>
                    </w:rPr>
                    <w:t>B</w:t>
                  </w:r>
                </w:p>
              </w:tc>
            </w:tr>
          </w:tbl>
          <w:p w:rsidR="000870B6" w:rsidRPr="000870B6" w:rsidRDefault="000870B6" w:rsidP="000870B6">
            <w:pPr>
              <w:jc w:val="both"/>
              <w:rPr>
                <w:rFonts w:ascii="Times New Roman" w:hAnsi="Times New Roman"/>
              </w:rPr>
            </w:pPr>
            <w:r w:rsidRPr="000870B6">
              <w:rPr>
                <w:rFonts w:ascii="Times New Roman" w:hAnsi="Times New Roman"/>
              </w:rPr>
              <w:t>*Tích hợp GDĐP: CĐ 6: Đặc sản gạo Tuy Hoà</w:t>
            </w:r>
          </w:p>
          <w:p w:rsidR="000870B6" w:rsidRPr="000870B6" w:rsidRDefault="000870B6" w:rsidP="000870B6">
            <w:pPr>
              <w:contextualSpacing/>
              <w:jc w:val="both"/>
              <w:rPr>
                <w:rFonts w:ascii="Times New Roman" w:eastAsia="Calibri" w:hAnsi="Times New Roman"/>
                <w:b/>
                <w:noProof/>
                <w:lang w:val="vi-VN"/>
              </w:rPr>
            </w:pPr>
            <w:r w:rsidRPr="000870B6">
              <w:rPr>
                <w:rFonts w:ascii="Times New Roman" w:hAnsi="Times New Roman"/>
              </w:rPr>
              <w:t>- Kể tên các món ngon được làm từ gạo mà em thích</w:t>
            </w:r>
          </w:p>
          <w:p w:rsidR="000870B6" w:rsidRPr="000870B6" w:rsidRDefault="000870B6" w:rsidP="000870B6">
            <w:pPr>
              <w:contextualSpacing/>
              <w:jc w:val="both"/>
              <w:rPr>
                <w:rFonts w:ascii="Times New Roman" w:eastAsia="Yu Mincho" w:hAnsi="Times New Roman"/>
                <w:b/>
                <w:bCs/>
                <w:noProof/>
                <w:lang w:val="vi-VN"/>
              </w:rPr>
            </w:pPr>
            <w:r w:rsidRPr="000870B6">
              <w:rPr>
                <w:rFonts w:ascii="Times New Roman" w:eastAsia="Yu Mincho" w:hAnsi="Times New Roman"/>
                <w:b/>
                <w:bCs/>
                <w:noProof/>
                <w:lang w:val="vi-VN"/>
              </w:rPr>
              <w:t>* CỦNG CỐ</w:t>
            </w:r>
          </w:p>
          <w:p w:rsidR="000870B6" w:rsidRPr="000870B6" w:rsidRDefault="000870B6" w:rsidP="000870B6">
            <w:pPr>
              <w:contextualSpacing/>
              <w:jc w:val="both"/>
              <w:rPr>
                <w:rFonts w:ascii="Times New Roman" w:eastAsia="Yu Mincho" w:hAnsi="Times New Roman"/>
                <w:noProof/>
                <w:lang w:val="vi-VN"/>
              </w:rPr>
            </w:pPr>
            <w:r w:rsidRPr="000870B6">
              <w:rPr>
                <w:rFonts w:ascii="Times New Roman" w:eastAsia="Yu Mincho" w:hAnsi="Times New Roman"/>
                <w:noProof/>
                <w:lang w:val="vi-VN"/>
              </w:rPr>
              <w:t xml:space="preserve">- GV nhận xét, tóm tắt lại những nội dung chính của bài học. </w:t>
            </w:r>
          </w:p>
          <w:p w:rsidR="000870B6" w:rsidRPr="000870B6" w:rsidRDefault="000870B6" w:rsidP="000870B6">
            <w:pPr>
              <w:contextualSpacing/>
              <w:jc w:val="both"/>
              <w:rPr>
                <w:rFonts w:ascii="Times New Roman" w:eastAsia="Yu Mincho" w:hAnsi="Times New Roman"/>
                <w:noProof/>
                <w:lang w:val="vi-VN"/>
              </w:rPr>
            </w:pPr>
            <w:r w:rsidRPr="000870B6">
              <w:rPr>
                <w:rFonts w:ascii="Times New Roman" w:eastAsia="Yu Mincho" w:hAnsi="Times New Roman"/>
                <w:noProof/>
                <w:lang w:val="vi-VN"/>
              </w:rPr>
              <w:t>- GV nhận xét, đánh giá sự tham gia của HS trong giờ học, khen ngợi những HS tích cực; nhắc nhở, động viên những HS còn chưa tích cực, nhút nhát.</w:t>
            </w:r>
          </w:p>
          <w:p w:rsidR="000870B6" w:rsidRPr="000870B6" w:rsidRDefault="000870B6" w:rsidP="000870B6">
            <w:pPr>
              <w:contextualSpacing/>
              <w:jc w:val="both"/>
              <w:rPr>
                <w:rFonts w:ascii="Times New Roman" w:eastAsia="Yu Mincho" w:hAnsi="Times New Roman"/>
                <w:b/>
                <w:bCs/>
                <w:noProof/>
                <w:lang w:val="vi-VN"/>
              </w:rPr>
            </w:pPr>
            <w:r w:rsidRPr="000870B6">
              <w:rPr>
                <w:rFonts w:ascii="Times New Roman" w:eastAsia="Yu Mincho" w:hAnsi="Times New Roman"/>
                <w:b/>
                <w:bCs/>
                <w:noProof/>
                <w:lang w:val="vi-VN"/>
              </w:rPr>
              <w:t>* DẶN DÒ</w:t>
            </w:r>
          </w:p>
          <w:p w:rsidR="000870B6" w:rsidRPr="000870B6" w:rsidRDefault="000870B6" w:rsidP="000870B6">
            <w:pPr>
              <w:contextualSpacing/>
              <w:jc w:val="both"/>
              <w:rPr>
                <w:rFonts w:ascii="Times New Roman" w:eastAsia="Yu Mincho" w:hAnsi="Times New Roman"/>
                <w:noProof/>
                <w:lang w:val="vi-VN"/>
              </w:rPr>
            </w:pPr>
            <w:r w:rsidRPr="000870B6">
              <w:rPr>
                <w:rFonts w:ascii="Times New Roman" w:eastAsia="Yu Mincho" w:hAnsi="Times New Roman"/>
                <w:noProof/>
                <w:lang w:val="vi-VN"/>
              </w:rPr>
              <w:t>- GV nhắc nhở HS:</w:t>
            </w:r>
          </w:p>
          <w:p w:rsidR="000870B6" w:rsidRPr="000870B6" w:rsidRDefault="000870B6" w:rsidP="000870B6">
            <w:pPr>
              <w:contextualSpacing/>
              <w:jc w:val="both"/>
              <w:rPr>
                <w:rFonts w:ascii="Times New Roman" w:eastAsia="Yu Mincho" w:hAnsi="Times New Roman"/>
                <w:noProof/>
                <w:lang w:val="vi-VN"/>
              </w:rPr>
            </w:pPr>
            <w:r w:rsidRPr="000870B6">
              <w:rPr>
                <w:rFonts w:ascii="Times New Roman" w:eastAsia="Yu Mincho" w:hAnsi="Times New Roman"/>
                <w:noProof/>
                <w:lang w:val="vi-VN"/>
              </w:rPr>
              <w:t>+ Ôn lại các kiến thức đã học hôm nay.</w:t>
            </w:r>
          </w:p>
          <w:p w:rsidR="000870B6" w:rsidRPr="000870B6" w:rsidRDefault="000870B6" w:rsidP="000870B6">
            <w:pPr>
              <w:jc w:val="both"/>
              <w:rPr>
                <w:rFonts w:ascii="Times New Roman" w:eastAsia="Yu Mincho" w:hAnsi="Times New Roman"/>
                <w:i/>
                <w:noProof/>
                <w:lang w:val="vi-VN"/>
              </w:rPr>
            </w:pPr>
            <w:r w:rsidRPr="000870B6">
              <w:rPr>
                <w:rFonts w:ascii="Times New Roman" w:eastAsia="Yu Mincho" w:hAnsi="Times New Roman"/>
                <w:noProof/>
                <w:lang w:val="vi-VN"/>
              </w:rPr>
              <w:t xml:space="preserve">+ Tích cực, nhiệt tình tham gia </w:t>
            </w:r>
            <w:r w:rsidRPr="000870B6">
              <w:rPr>
                <w:rFonts w:ascii="Times New Roman" w:eastAsia="Yu Mincho" w:hAnsi="Times New Roman"/>
                <w:i/>
                <w:noProof/>
                <w:lang w:val="vi-VN"/>
              </w:rPr>
              <w:t>Hội chợ Xuân</w:t>
            </w:r>
            <w:r w:rsidRPr="000870B6">
              <w:rPr>
                <w:rFonts w:ascii="Times New Roman" w:eastAsia="Yu Mincho" w:hAnsi="Times New Roman"/>
                <w:noProof/>
                <w:lang w:val="vi-VN"/>
              </w:rPr>
              <w:t xml:space="preserve"> do nhà trường tổ chức</w:t>
            </w:r>
            <w:r w:rsidRPr="000870B6">
              <w:rPr>
                <w:rFonts w:ascii="Times New Roman" w:eastAsia="Yu Mincho" w:hAnsi="Times New Roman"/>
                <w:i/>
                <w:noProof/>
                <w:lang w:val="vi-VN"/>
              </w:rPr>
              <w:t>.</w:t>
            </w:r>
          </w:p>
          <w:p w:rsidR="000870B6" w:rsidRPr="000870B6" w:rsidRDefault="000870B6" w:rsidP="000870B6">
            <w:pPr>
              <w:jc w:val="both"/>
              <w:rPr>
                <w:rFonts w:ascii="Times New Roman" w:eastAsia="Yu Mincho" w:hAnsi="Times New Roman"/>
                <w:iCs/>
                <w:noProof/>
                <w:color w:val="000000"/>
                <w:lang w:val="vi-VN"/>
              </w:rPr>
            </w:pPr>
            <w:r w:rsidRPr="000870B6">
              <w:rPr>
                <w:rFonts w:ascii="Times New Roman" w:eastAsia="Yu Mincho" w:hAnsi="Times New Roman"/>
                <w:i/>
                <w:noProof/>
                <w:lang w:val="vi-VN"/>
              </w:rPr>
              <w:t xml:space="preserve">+ </w:t>
            </w:r>
            <w:r w:rsidRPr="000870B6">
              <w:rPr>
                <w:rFonts w:ascii="Times New Roman" w:eastAsia="Yu Mincho" w:hAnsi="Times New Roman"/>
                <w:noProof/>
                <w:lang w:val="vi-VN"/>
              </w:rPr>
              <w:t>Chuẩn bị tốt các công việc để thực hiện kế hoạch kinh doanh của lớp đã xây dựng trong</w:t>
            </w:r>
            <w:r w:rsidRPr="000870B6">
              <w:rPr>
                <w:rFonts w:ascii="Times New Roman" w:eastAsia="Yu Mincho" w:hAnsi="Times New Roman"/>
                <w:i/>
                <w:noProof/>
                <w:lang w:val="vi-VN"/>
              </w:rPr>
              <w:t xml:space="preserve"> Hội chợ Xuân. </w:t>
            </w:r>
          </w:p>
        </w:tc>
        <w:tc>
          <w:tcPr>
            <w:tcW w:w="4281" w:type="dxa"/>
            <w:shd w:val="clear" w:color="auto" w:fill="auto"/>
            <w:vAlign w:val="center"/>
          </w:tcPr>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chơi theo nhóm.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lắng nghe. </w:t>
            </w: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lựa chọn.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thể hiện. </w:t>
            </w: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HS bình chọn.</w:t>
            </w: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lang w:val="vi-VN"/>
              </w:rPr>
            </w:pPr>
          </w:p>
          <w:p w:rsidR="000870B6" w:rsidRPr="000870B6" w:rsidRDefault="000870B6" w:rsidP="000870B6">
            <w:pPr>
              <w:contextualSpacing/>
              <w:jc w:val="both"/>
              <w:rPr>
                <w:rFonts w:ascii="Times New Roman" w:eastAsia="Yu Mincho" w:hAnsi="Times New Roman"/>
                <w:lang w:val="vi-VN"/>
              </w:rPr>
            </w:pPr>
            <w:r w:rsidRPr="000870B6">
              <w:rPr>
                <w:rFonts w:ascii="Times New Roman" w:eastAsia="Yu Mincho" w:hAnsi="Times New Roman"/>
                <w:noProof/>
                <w:color w:val="000000"/>
                <w:lang w:val="vi-VN"/>
              </w:rPr>
              <w:t>- HS lắng nghe GV giới thiệu bài học</w:t>
            </w: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jc w:val="both"/>
              <w:rPr>
                <w:rFonts w:ascii="Times New Roman" w:eastAsia="Yu Mincho" w:hAnsi="Times New Roman"/>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quan sát. </w:t>
            </w: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chia sẻ.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HS làm việc nhóm.</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quan sát.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thực hiện.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trình bày.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lựa chọn bản kế hoạch chung.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lastRenderedPageBreak/>
              <w:t>- HS lắng nghe, tiếp thu.</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làm việc nhóm. </w:t>
            </w: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trình bày. </w:t>
            </w: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lắng nghe, thực hiện. </w:t>
            </w: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thống nhất. </w:t>
            </w: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ứng tuyển. </w:t>
            </w: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r w:rsidRPr="000870B6">
              <w:rPr>
                <w:rFonts w:ascii="Times New Roman" w:eastAsia="Yu Mincho" w:hAnsi="Times New Roman"/>
                <w:noProof/>
                <w:color w:val="000000"/>
                <w:lang w:val="vi-VN"/>
              </w:rPr>
              <w:t xml:space="preserve">- HS lắng nghe, tiếp thu. </w:t>
            </w: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color w:val="000000"/>
                <w:lang w:val="vi-VN"/>
              </w:rPr>
            </w:pPr>
          </w:p>
          <w:p w:rsidR="000870B6" w:rsidRPr="000870B6" w:rsidRDefault="000870B6" w:rsidP="000870B6">
            <w:pPr>
              <w:contextualSpacing/>
              <w:jc w:val="both"/>
              <w:rPr>
                <w:rFonts w:ascii="Times New Roman" w:eastAsia="Yu Mincho" w:hAnsi="Times New Roman"/>
                <w:noProof/>
                <w:lang w:val="vi-VN"/>
              </w:rPr>
            </w:pPr>
            <w:r w:rsidRPr="000870B6">
              <w:rPr>
                <w:rFonts w:ascii="Times New Roman" w:eastAsia="Yu Mincho" w:hAnsi="Times New Roman"/>
                <w:noProof/>
                <w:lang w:val="vi-VN"/>
              </w:rPr>
              <w:t xml:space="preserve">- HS làm việc cá nhân. </w:t>
            </w: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r w:rsidRPr="000870B6">
              <w:rPr>
                <w:rFonts w:ascii="Times New Roman" w:eastAsia="Yu Mincho" w:hAnsi="Times New Roman"/>
                <w:noProof/>
                <w:lang w:val="vi-VN"/>
              </w:rPr>
              <w:t xml:space="preserve">- HS trả lời. </w:t>
            </w: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r w:rsidRPr="000870B6">
              <w:rPr>
                <w:rFonts w:ascii="Times New Roman" w:eastAsia="Yu Mincho" w:hAnsi="Times New Roman"/>
                <w:noProof/>
                <w:lang w:val="vi-VN"/>
              </w:rPr>
              <w:t xml:space="preserve">- HS lắng nghe, tiếp thu. </w:t>
            </w: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r w:rsidRPr="000870B6">
              <w:rPr>
                <w:rFonts w:ascii="Times New Roman" w:eastAsia="Yu Mincho" w:hAnsi="Times New Roman"/>
                <w:noProof/>
                <w:lang w:val="vi-VN"/>
              </w:rPr>
              <w:t>- HS lắng nghe, tiếp thu</w:t>
            </w: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rPr>
            </w:pPr>
          </w:p>
          <w:p w:rsidR="000870B6" w:rsidRPr="000870B6" w:rsidRDefault="000870B6" w:rsidP="000870B6">
            <w:pPr>
              <w:numPr>
                <w:ilvl w:val="0"/>
                <w:numId w:val="1"/>
              </w:numPr>
              <w:contextualSpacing/>
              <w:jc w:val="both"/>
              <w:rPr>
                <w:rFonts w:ascii="Times New Roman" w:eastAsia="Yu Mincho" w:hAnsi="Times New Roman"/>
                <w:noProof/>
              </w:rPr>
            </w:pPr>
            <w:r w:rsidRPr="000870B6">
              <w:rPr>
                <w:rFonts w:ascii="Times New Roman" w:eastAsia="Yu Mincho" w:hAnsi="Times New Roman"/>
                <w:noProof/>
              </w:rPr>
              <w:t>HS kể</w:t>
            </w: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p>
          <w:p w:rsidR="000870B6" w:rsidRPr="000870B6" w:rsidRDefault="000870B6" w:rsidP="000870B6">
            <w:pPr>
              <w:contextualSpacing/>
              <w:jc w:val="both"/>
              <w:rPr>
                <w:rFonts w:ascii="Times New Roman" w:eastAsia="Yu Mincho" w:hAnsi="Times New Roman"/>
                <w:noProof/>
                <w:lang w:val="vi-VN"/>
              </w:rPr>
            </w:pPr>
            <w:r w:rsidRPr="000870B6">
              <w:rPr>
                <w:rFonts w:ascii="Times New Roman" w:eastAsia="Yu Mincho" w:hAnsi="Times New Roman"/>
                <w:noProof/>
                <w:lang w:val="vi-VN"/>
              </w:rPr>
              <w:t>- HS lắng nghe, ghi chú.</w:t>
            </w:r>
          </w:p>
          <w:p w:rsidR="000870B6" w:rsidRPr="000870B6" w:rsidRDefault="000870B6" w:rsidP="000870B6">
            <w:pPr>
              <w:jc w:val="both"/>
              <w:rPr>
                <w:rFonts w:ascii="Times New Roman" w:eastAsia="Yu Mincho" w:hAnsi="Times New Roman"/>
                <w:lang w:val="vi-VN"/>
              </w:rPr>
            </w:pPr>
          </w:p>
        </w:tc>
      </w:tr>
    </w:tbl>
    <w:p w:rsidR="000870B6" w:rsidRPr="000870B6" w:rsidRDefault="000870B6" w:rsidP="000870B6">
      <w:pPr>
        <w:jc w:val="both"/>
        <w:rPr>
          <w:rFonts w:ascii="Times New Roman" w:hAnsi="Times New Roman"/>
          <w:b/>
          <w:bCs/>
        </w:rPr>
      </w:pPr>
      <w:r w:rsidRPr="000870B6">
        <w:rPr>
          <w:rFonts w:ascii="Times New Roman" w:hAnsi="Times New Roman"/>
          <w:b/>
          <w:bCs/>
          <w:lang w:val="vi-VN"/>
        </w:rPr>
        <w:lastRenderedPageBreak/>
        <w:t xml:space="preserve">IV. ĐIỀU CHỈNH SAU </w:t>
      </w:r>
      <w:r w:rsidRPr="000870B6">
        <w:rPr>
          <w:rFonts w:ascii="Times New Roman" w:hAnsi="Times New Roman"/>
          <w:b/>
          <w:bCs/>
        </w:rPr>
        <w:t>BÀI</w:t>
      </w:r>
      <w:r w:rsidRPr="000870B6">
        <w:rPr>
          <w:rFonts w:ascii="Times New Roman" w:hAnsi="Times New Roman"/>
          <w:b/>
          <w:bCs/>
          <w:lang w:val="vi-VN"/>
        </w:rPr>
        <w:t xml:space="preserve"> DẠY </w:t>
      </w:r>
    </w:p>
    <w:p w:rsidR="000870B6" w:rsidRPr="000870B6" w:rsidRDefault="000870B6" w:rsidP="000870B6">
      <w:pPr>
        <w:rPr>
          <w:rFonts w:ascii="Times New Roman" w:hAnsi="Times New Roman"/>
        </w:rPr>
      </w:pPr>
      <w:r w:rsidRPr="000870B6">
        <w:rPr>
          <w:rFonts w:ascii="Times New Roman" w:hAnsi="Times New Roman"/>
        </w:rPr>
        <w:t>…………………………………………………………………………………………………………………………………………………………………………………………………………………………………………………………………………………………………………………………………………………………………………</w:t>
      </w:r>
    </w:p>
    <w:p w:rsidR="000870B6" w:rsidRPr="000870B6" w:rsidRDefault="000870B6" w:rsidP="000870B6">
      <w:pPr>
        <w:rPr>
          <w:rFonts w:ascii="Times New Roman" w:hAnsi="Times New Roman"/>
        </w:rPr>
      </w:pPr>
    </w:p>
    <w:p w:rsidR="006A38BB" w:rsidRPr="000870B6" w:rsidRDefault="006A38BB" w:rsidP="000870B6">
      <w:bookmarkStart w:id="0" w:name="_GoBack"/>
      <w:bookmarkEnd w:id="0"/>
    </w:p>
    <w:sectPr w:rsidR="006A38BB" w:rsidRPr="000870B6" w:rsidSect="00CE6FC4">
      <w:headerReference w:type="default" r:id="rId9"/>
      <w:footerReference w:type="default" r:id="rId10"/>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Default="000870B6" w:rsidP="000D4292">
    <w:pPr>
      <w:pStyle w:val="Footer"/>
      <w:pBdr>
        <w:top w:val="single" w:sz="24" w:space="0" w:color="auto"/>
      </w:pBdr>
      <w:ind w:left="-851"/>
    </w:pPr>
    <w:r>
      <w:t>Trường T</w:t>
    </w:r>
    <w:r>
      <w:t>iểu học Hoà Trị 1                                                                          Lê Thị Xuân Thanh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55" w:rsidRPr="005A4FFE" w:rsidRDefault="000870B6" w:rsidP="005A4FFE">
    <w:pPr>
      <w:pStyle w:val="Header"/>
      <w:pBdr>
        <w:bottom w:val="single" w:sz="24" w:space="1" w:color="auto"/>
      </w:pBdr>
      <w:jc w:val="center"/>
      <w:rPr>
        <w:b/>
      </w:rPr>
    </w:pPr>
    <w:r w:rsidRPr="005A4FFE">
      <w:rPr>
        <w:b/>
      </w:rPr>
      <w:t>TUẦN</w:t>
    </w:r>
    <w:r>
      <w:rPr>
        <w:b/>
      </w:rPr>
      <w:t xml:space="preserve">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12A7F"/>
    <w:rsid w:val="00037B76"/>
    <w:rsid w:val="000403FA"/>
    <w:rsid w:val="00062AA7"/>
    <w:rsid w:val="000870B6"/>
    <w:rsid w:val="00093257"/>
    <w:rsid w:val="0009553F"/>
    <w:rsid w:val="00097602"/>
    <w:rsid w:val="000B330A"/>
    <w:rsid w:val="000D6CC3"/>
    <w:rsid w:val="000D7A3E"/>
    <w:rsid w:val="000E53C1"/>
    <w:rsid w:val="000F1D3E"/>
    <w:rsid w:val="000F37EB"/>
    <w:rsid w:val="000F4FC1"/>
    <w:rsid w:val="00123314"/>
    <w:rsid w:val="00143B19"/>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41C8"/>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1AE0"/>
    <w:rsid w:val="005B2217"/>
    <w:rsid w:val="005C59D1"/>
    <w:rsid w:val="005D3EAD"/>
    <w:rsid w:val="005F314B"/>
    <w:rsid w:val="006115D6"/>
    <w:rsid w:val="00617894"/>
    <w:rsid w:val="00630679"/>
    <w:rsid w:val="00636FAD"/>
    <w:rsid w:val="00644E82"/>
    <w:rsid w:val="00672FC9"/>
    <w:rsid w:val="00686089"/>
    <w:rsid w:val="0069443A"/>
    <w:rsid w:val="006A38BB"/>
    <w:rsid w:val="006B2478"/>
    <w:rsid w:val="006B2BA5"/>
    <w:rsid w:val="006B703A"/>
    <w:rsid w:val="006C3C3B"/>
    <w:rsid w:val="006C3CEA"/>
    <w:rsid w:val="006D243D"/>
    <w:rsid w:val="006D41FB"/>
    <w:rsid w:val="006E1C3E"/>
    <w:rsid w:val="00700EEF"/>
    <w:rsid w:val="007044CA"/>
    <w:rsid w:val="0071713F"/>
    <w:rsid w:val="00724C35"/>
    <w:rsid w:val="00733A70"/>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A6C68"/>
    <w:rsid w:val="008B30F3"/>
    <w:rsid w:val="00903E57"/>
    <w:rsid w:val="009153FF"/>
    <w:rsid w:val="009178D1"/>
    <w:rsid w:val="00951066"/>
    <w:rsid w:val="00964FCE"/>
    <w:rsid w:val="0097487A"/>
    <w:rsid w:val="00977112"/>
    <w:rsid w:val="00994AA3"/>
    <w:rsid w:val="009A56E9"/>
    <w:rsid w:val="009B0CD3"/>
    <w:rsid w:val="009C0977"/>
    <w:rsid w:val="009D1D4B"/>
    <w:rsid w:val="009D3D3D"/>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CE6FC4"/>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2"/>
      </w:numPr>
    </w:pPr>
    <w:rPr>
      <w:rFonts w:ascii="Times New Roman" w:eastAsia="SimSun" w:hAnsi="Times New Roman"/>
      <w:sz w:val="32"/>
      <w:szCs w:val="32"/>
      <w:lang w:eastAsia="zh-CN"/>
    </w:rPr>
  </w:style>
  <w:style w:type="paragraph" w:styleId="ListBullet2">
    <w:name w:val="List Bullet 2"/>
    <w:basedOn w:val="Normal"/>
    <w:qFormat/>
    <w:rsid w:val="00964FCE"/>
    <w:pPr>
      <w:numPr>
        <w:numId w:val="3"/>
      </w:numPr>
    </w:pPr>
    <w:rPr>
      <w:rFonts w:ascii="Times New Roman" w:eastAsia="SimSun" w:hAnsi="Times New Roman"/>
      <w:sz w:val="32"/>
      <w:szCs w:val="32"/>
      <w:lang w:eastAsia="zh-CN"/>
    </w:rPr>
  </w:style>
  <w:style w:type="paragraph" w:styleId="ListBullet3">
    <w:name w:val="List Bullet 3"/>
    <w:basedOn w:val="Normal"/>
    <w:qFormat/>
    <w:rsid w:val="00964FCE"/>
    <w:pPr>
      <w:numPr>
        <w:numId w:val="4"/>
      </w:numPr>
    </w:pPr>
    <w:rPr>
      <w:rFonts w:ascii="Times New Roman" w:eastAsia="SimSun" w:hAnsi="Times New Roman"/>
      <w:sz w:val="32"/>
      <w:szCs w:val="32"/>
      <w:lang w:eastAsia="zh-CN"/>
    </w:rPr>
  </w:style>
  <w:style w:type="paragraph" w:styleId="ListBullet4">
    <w:name w:val="List Bullet 4"/>
    <w:basedOn w:val="Normal"/>
    <w:qFormat/>
    <w:rsid w:val="00964FCE"/>
    <w:pPr>
      <w:numPr>
        <w:numId w:val="5"/>
      </w:numPr>
    </w:pPr>
    <w:rPr>
      <w:rFonts w:ascii="Times New Roman" w:eastAsia="SimSun" w:hAnsi="Times New Roman"/>
      <w:sz w:val="32"/>
      <w:szCs w:val="32"/>
      <w:lang w:eastAsia="zh-CN"/>
    </w:rPr>
  </w:style>
  <w:style w:type="paragraph" w:styleId="ListBullet5">
    <w:name w:val="List Bullet 5"/>
    <w:basedOn w:val="Normal"/>
    <w:qFormat/>
    <w:rsid w:val="00964FCE"/>
    <w:pPr>
      <w:numPr>
        <w:numId w:val="6"/>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7"/>
      </w:numPr>
    </w:pPr>
    <w:rPr>
      <w:rFonts w:ascii="Times New Roman" w:eastAsia="SimSun" w:hAnsi="Times New Roman"/>
      <w:sz w:val="32"/>
      <w:szCs w:val="32"/>
      <w:lang w:eastAsia="zh-CN"/>
    </w:rPr>
  </w:style>
  <w:style w:type="paragraph" w:styleId="ListNumber2">
    <w:name w:val="List Number 2"/>
    <w:basedOn w:val="Normal"/>
    <w:qFormat/>
    <w:rsid w:val="00964FCE"/>
    <w:pPr>
      <w:numPr>
        <w:numId w:val="8"/>
      </w:numPr>
    </w:pPr>
    <w:rPr>
      <w:rFonts w:ascii="Times New Roman" w:eastAsia="SimSun" w:hAnsi="Times New Roman"/>
      <w:sz w:val="32"/>
      <w:szCs w:val="32"/>
      <w:lang w:eastAsia="zh-CN"/>
    </w:rPr>
  </w:style>
  <w:style w:type="paragraph" w:styleId="ListNumber3">
    <w:name w:val="List Number 3"/>
    <w:basedOn w:val="Normal"/>
    <w:qFormat/>
    <w:rsid w:val="00964FCE"/>
    <w:pPr>
      <w:numPr>
        <w:numId w:val="9"/>
      </w:numPr>
    </w:pPr>
    <w:rPr>
      <w:rFonts w:ascii="Times New Roman" w:eastAsia="SimSun" w:hAnsi="Times New Roman"/>
      <w:sz w:val="32"/>
      <w:szCs w:val="32"/>
      <w:lang w:eastAsia="zh-CN"/>
    </w:rPr>
  </w:style>
  <w:style w:type="paragraph" w:styleId="ListNumber4">
    <w:name w:val="List Number 4"/>
    <w:basedOn w:val="Normal"/>
    <w:rsid w:val="00964FCE"/>
    <w:pPr>
      <w:numPr>
        <w:numId w:val="10"/>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1"/>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nhideWhenUsed="0"/>
    <w:lsdException w:name="Signature" w:qFormat="0"/>
    <w:lsdException w:name="Default Paragraph Font" w:uiPriority="1" w:qFormat="0"/>
    <w:lsdException w:name="List Continue 2" w:qFormat="0"/>
    <w:lsdException w:name="List Continue 4" w:qFormat="0"/>
    <w:lsdException w:name="Subtitle" w:semiHidden="0"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1">
    <w:name w:val="heading 1"/>
    <w:basedOn w:val="Normal"/>
    <w:next w:val="Normal"/>
    <w:link w:val="Heading1Char"/>
    <w:qFormat/>
    <w:rsid w:val="00964FCE"/>
    <w:pPr>
      <w:keepNext/>
      <w:keepLines/>
      <w:spacing w:before="480"/>
      <w:outlineLvl w:val="0"/>
    </w:pPr>
    <w:rPr>
      <w:rFonts w:ascii="Times New Roman" w:hAnsi="Times New Roman"/>
      <w:b/>
      <w:sz w:val="26"/>
      <w:szCs w:val="32"/>
    </w:rPr>
  </w:style>
  <w:style w:type="paragraph" w:styleId="Heading2">
    <w:name w:val="heading 2"/>
    <w:basedOn w:val="Normal"/>
    <w:next w:val="Normal"/>
    <w:link w:val="Heading2Char"/>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64FCE"/>
    <w:pPr>
      <w:keepNext/>
      <w:keepLines/>
      <w:spacing w:before="200"/>
      <w:outlineLvl w:val="2"/>
    </w:pPr>
    <w:rPr>
      <w:rFonts w:ascii="Times New Roman" w:hAnsi="Times New Roman"/>
      <w:b/>
      <w:i/>
      <w:sz w:val="26"/>
      <w:szCs w:val="24"/>
    </w:rPr>
  </w:style>
  <w:style w:type="paragraph" w:styleId="Heading4">
    <w:name w:val="heading 4"/>
    <w:basedOn w:val="Normal"/>
    <w:next w:val="Normal"/>
    <w:link w:val="Heading4Char"/>
    <w:uiPriority w:val="9"/>
    <w:semiHidden/>
    <w:unhideWhenUsed/>
    <w:qFormat/>
    <w:rsid w:val="00964FCE"/>
    <w:pPr>
      <w:keepNext/>
      <w:keepLines/>
      <w:spacing w:before="200"/>
      <w:outlineLvl w:val="3"/>
    </w:pPr>
    <w:rPr>
      <w:rFonts w:ascii="Times New Roman" w:hAnsi="Times New Roman"/>
      <w:i/>
      <w:iCs/>
      <w:sz w:val="26"/>
      <w:szCs w:val="22"/>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64FCE"/>
    <w:pPr>
      <w:keepNext/>
      <w:keepLines/>
      <w:spacing w:before="240" w:after="64" w:line="320" w:lineRule="auto"/>
      <w:outlineLvl w:val="6"/>
    </w:pPr>
    <w:rPr>
      <w:rFonts w:ascii="Times New Roman" w:eastAsia="SimSun" w:hAnsi="Times New Roman"/>
      <w:sz w:val="24"/>
      <w:szCs w:val="24"/>
      <w:lang w:eastAsia="zh-CN"/>
    </w:rPr>
  </w:style>
  <w:style w:type="paragraph" w:styleId="Heading8">
    <w:name w:val="heading 8"/>
    <w:basedOn w:val="Normal"/>
    <w:next w:val="Normal"/>
    <w:link w:val="Heading8Char"/>
    <w:semiHidden/>
    <w:unhideWhenUsed/>
    <w:qFormat/>
    <w:rsid w:val="00964FCE"/>
    <w:pPr>
      <w:keepNext/>
      <w:keepLines/>
      <w:spacing w:before="240" w:after="64" w:line="320" w:lineRule="auto"/>
      <w:outlineLvl w:val="7"/>
    </w:pPr>
    <w:rPr>
      <w:rFonts w:ascii="Times New Roman" w:eastAsia="SimSun" w:hAnsi="Times New Roman"/>
      <w:sz w:val="24"/>
      <w:szCs w:val="24"/>
      <w:lang w:eastAsia="zh-CN"/>
    </w:rPr>
  </w:style>
  <w:style w:type="paragraph" w:styleId="Heading9">
    <w:name w:val="heading 9"/>
    <w:basedOn w:val="Normal"/>
    <w:next w:val="Normal"/>
    <w:link w:val="Heading9Char"/>
    <w:semiHidden/>
    <w:unhideWhenUsed/>
    <w:qFormat/>
    <w:rsid w:val="00964FCE"/>
    <w:pPr>
      <w:keepNext/>
      <w:keepLines/>
      <w:spacing w:before="240" w:after="64" w:line="320" w:lineRule="auto"/>
      <w:outlineLvl w:val="8"/>
    </w:pPr>
    <w:rPr>
      <w:rFonts w:ascii="Times New Roman" w:eastAsia="SimSun" w:hAnsi="Times New Roma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nhideWhenUsed/>
    <w:qFormat/>
    <w:rsid w:val="001D19D9"/>
    <w:rPr>
      <w:rFonts w:ascii="Tahoma" w:hAnsi="Tahoma" w:cs="Tahoma"/>
      <w:sz w:val="16"/>
      <w:szCs w:val="16"/>
    </w:rPr>
  </w:style>
  <w:style w:type="character" w:customStyle="1" w:styleId="BalloonTextChar">
    <w:name w:val="Balloon Text Char"/>
    <w:basedOn w:val="DefaultParagraphFont"/>
    <w:link w:val="BalloonText"/>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qFormat/>
    <w:rsid w:val="000B330A"/>
    <w:pPr>
      <w:spacing w:after="120"/>
    </w:pPr>
  </w:style>
  <w:style w:type="character" w:customStyle="1" w:styleId="BodyTextChar">
    <w:name w:val="Body Text Char"/>
    <w:basedOn w:val="DefaultParagraphFont"/>
    <w:link w:val="BodyText"/>
    <w:qFormat/>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link w:val="ListParagraphChar"/>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qFormat/>
    <w:rsid w:val="004140AF"/>
    <w:rPr>
      <w:color w:val="D71820"/>
      <w:sz w:val="36"/>
      <w:szCs w:val="36"/>
      <w:shd w:val="clear" w:color="auto" w:fill="FFFFFF"/>
    </w:rPr>
  </w:style>
  <w:style w:type="paragraph" w:customStyle="1" w:styleId="Heading51">
    <w:name w:val="Heading #5"/>
    <w:basedOn w:val="Normal"/>
    <w:link w:val="Heading50"/>
    <w:qFormat/>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CE6FC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CE6FC4"/>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CE6FC4"/>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CE6FC4"/>
    <w:rPr>
      <w:rFonts w:ascii="Times New Roman" w:eastAsia="Times New Roman" w:hAnsi="Times New Roman" w:cs="Times New Roman"/>
      <w:sz w:val="28"/>
      <w:szCs w:val="28"/>
    </w:rPr>
  </w:style>
  <w:style w:type="paragraph" w:customStyle="1" w:styleId="Heading11">
    <w:name w:val="Heading 11"/>
    <w:basedOn w:val="Normal"/>
    <w:next w:val="Normal"/>
    <w:autoRedefine/>
    <w:qFormat/>
    <w:rsid w:val="00964FCE"/>
    <w:pPr>
      <w:keepNext/>
      <w:keepLines/>
      <w:spacing w:before="240"/>
      <w:contextualSpacing/>
      <w:outlineLvl w:val="0"/>
    </w:pPr>
    <w:rPr>
      <w:rFonts w:ascii="Times New Roman" w:hAnsi="Times New Roman"/>
      <w:b/>
      <w:szCs w:val="32"/>
    </w:rPr>
  </w:style>
  <w:style w:type="paragraph" w:customStyle="1" w:styleId="Heading31">
    <w:name w:val="Heading 31"/>
    <w:basedOn w:val="Normal"/>
    <w:next w:val="Normal"/>
    <w:autoRedefine/>
    <w:unhideWhenUsed/>
    <w:qFormat/>
    <w:rsid w:val="00964FCE"/>
    <w:pPr>
      <w:keepNext/>
      <w:keepLines/>
      <w:spacing w:before="120"/>
      <w:outlineLvl w:val="2"/>
    </w:pPr>
    <w:rPr>
      <w:rFonts w:ascii="Times New Roman" w:hAnsi="Times New Roman"/>
      <w:b/>
      <w:i/>
      <w:szCs w:val="24"/>
    </w:rPr>
  </w:style>
  <w:style w:type="paragraph" w:customStyle="1" w:styleId="Heading41">
    <w:name w:val="Heading 41"/>
    <w:basedOn w:val="Normal"/>
    <w:next w:val="Normal"/>
    <w:autoRedefine/>
    <w:uiPriority w:val="9"/>
    <w:unhideWhenUsed/>
    <w:qFormat/>
    <w:rsid w:val="00964FCE"/>
    <w:pPr>
      <w:keepNext/>
      <w:keepLines/>
      <w:spacing w:before="120"/>
      <w:outlineLvl w:val="3"/>
    </w:pPr>
    <w:rPr>
      <w:rFonts w:ascii="Times New Roman" w:hAnsi="Times New Roman"/>
      <w:i/>
      <w:iCs/>
    </w:rPr>
  </w:style>
  <w:style w:type="character" w:customStyle="1" w:styleId="Heading7Char">
    <w:name w:val="Heading 7 Char"/>
    <w:basedOn w:val="DefaultParagraphFont"/>
    <w:link w:val="Heading7"/>
    <w:semiHidden/>
    <w:rsid w:val="00964FCE"/>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semiHidden/>
    <w:rsid w:val="00964FCE"/>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964FCE"/>
    <w:rPr>
      <w:rFonts w:ascii="Times New Roman" w:eastAsia="SimSun" w:hAnsi="Times New Roman" w:cs="Times New Roman"/>
      <w:sz w:val="32"/>
      <w:szCs w:val="21"/>
      <w:lang w:eastAsia="zh-CN"/>
    </w:rPr>
  </w:style>
  <w:style w:type="numbering" w:customStyle="1" w:styleId="NoList1">
    <w:name w:val="No List1"/>
    <w:next w:val="NoList"/>
    <w:uiPriority w:val="99"/>
    <w:semiHidden/>
    <w:unhideWhenUsed/>
    <w:rsid w:val="00964FCE"/>
  </w:style>
  <w:style w:type="character" w:customStyle="1" w:styleId="Heading1Char">
    <w:name w:val="Heading 1 Char"/>
    <w:basedOn w:val="DefaultParagraphFont"/>
    <w:link w:val="Heading1"/>
    <w:rsid w:val="00964FCE"/>
    <w:rPr>
      <w:rFonts w:ascii="Times New Roman" w:eastAsia="Times New Roman" w:hAnsi="Times New Roman" w:cs="Times New Roman"/>
      <w:b/>
      <w:sz w:val="26"/>
      <w:szCs w:val="32"/>
    </w:rPr>
  </w:style>
  <w:style w:type="character" w:customStyle="1" w:styleId="Heading3Char">
    <w:name w:val="Heading 3 Char"/>
    <w:basedOn w:val="DefaultParagraphFont"/>
    <w:link w:val="Heading3"/>
    <w:qFormat/>
    <w:rsid w:val="00964FCE"/>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964FCE"/>
    <w:rPr>
      <w:rFonts w:ascii="Times New Roman" w:eastAsia="Times New Roman" w:hAnsi="Times New Roman" w:cs="Times New Roman"/>
      <w:i/>
      <w:iCs/>
      <w:sz w:val="26"/>
    </w:rPr>
  </w:style>
  <w:style w:type="paragraph" w:styleId="NormalWeb">
    <w:name w:val="Normal (Web)"/>
    <w:basedOn w:val="Normal"/>
    <w:link w:val="NormalWebChar"/>
    <w:uiPriority w:val="99"/>
    <w:qFormat/>
    <w:rsid w:val="00964FCE"/>
    <w:pPr>
      <w:spacing w:before="100" w:beforeAutospacing="1" w:after="100" w:afterAutospacing="1"/>
    </w:pPr>
    <w:rPr>
      <w:rFonts w:ascii="Times New Roman" w:hAnsi="Times New Roman"/>
      <w:sz w:val="24"/>
      <w:szCs w:val="24"/>
    </w:rPr>
  </w:style>
  <w:style w:type="character" w:styleId="Emphasis">
    <w:name w:val="Emphasis"/>
    <w:qFormat/>
    <w:rsid w:val="00964FCE"/>
    <w:rPr>
      <w:i/>
      <w:iCs/>
    </w:rPr>
  </w:style>
  <w:style w:type="character" w:customStyle="1" w:styleId="BodyTextChar1">
    <w:name w:val="Body Text Char1"/>
    <w:basedOn w:val="DefaultParagraphFont"/>
    <w:uiPriority w:val="99"/>
    <w:rsid w:val="00964FCE"/>
    <w:rPr>
      <w:rFonts w:ascii="Times New Roman" w:eastAsia="Times New Roman" w:hAnsi="Times New Roman" w:cs="Times New Roman"/>
      <w:sz w:val="28"/>
      <w:szCs w:val="28"/>
    </w:rPr>
  </w:style>
  <w:style w:type="character" w:styleId="Hyperlink">
    <w:name w:val="Hyperlink"/>
    <w:uiPriority w:val="99"/>
    <w:unhideWhenUsed/>
    <w:qFormat/>
    <w:rsid w:val="00964FCE"/>
    <w:rPr>
      <w:color w:val="0000FF"/>
      <w:u w:val="single"/>
    </w:rPr>
  </w:style>
  <w:style w:type="table" w:customStyle="1" w:styleId="timesnewroman27">
    <w:name w:val="times new roman27"/>
    <w:basedOn w:val="TableNormal"/>
    <w:next w:val="TableGrid"/>
    <w:uiPriority w:val="39"/>
    <w:qFormat/>
    <w:rsid w:val="00964FCE"/>
    <w:pPr>
      <w:spacing w:before="0"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64FCE"/>
    <w:rPr>
      <w:rFonts w:ascii="Helvetica" w:hAnsi="Helvetica" w:cs="Helvetica" w:hint="default"/>
      <w:b w:val="0"/>
      <w:bCs w:val="0"/>
      <w:i w:val="0"/>
      <w:iCs w:val="0"/>
      <w:color w:val="000000"/>
      <w:sz w:val="22"/>
      <w:szCs w:val="22"/>
    </w:rPr>
  </w:style>
  <w:style w:type="table" w:customStyle="1" w:styleId="TableNormal1">
    <w:name w:val="Table Normal1"/>
    <w:rsid w:val="00964FCE"/>
    <w:pPr>
      <w:widowControl w:val="0"/>
      <w:spacing w:before="0" w:after="0" w:line="240" w:lineRule="auto"/>
      <w:jc w:val="left"/>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qFormat/>
    <w:rsid w:val="00964FCE"/>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rsid w:val="00964FCE"/>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964FCE"/>
    <w:rPr>
      <w:rFonts w:ascii="Arial" w:eastAsia="Arial" w:hAnsi="Arial" w:cs="Arial"/>
      <w:b/>
      <w:bCs/>
      <w:shd w:val="clear" w:color="auto" w:fill="FFFFFF"/>
    </w:rPr>
  </w:style>
  <w:style w:type="character" w:customStyle="1" w:styleId="Headerorfooter2">
    <w:name w:val="Header or footer (2)_"/>
    <w:link w:val="Headerorfooter20"/>
    <w:rsid w:val="00964FCE"/>
    <w:rPr>
      <w:shd w:val="clear" w:color="auto" w:fill="FFFFFF"/>
    </w:rPr>
  </w:style>
  <w:style w:type="character" w:customStyle="1" w:styleId="Other">
    <w:name w:val="Other_"/>
    <w:link w:val="Other0"/>
    <w:rsid w:val="00964FCE"/>
    <w:rPr>
      <w:shd w:val="clear" w:color="auto" w:fill="FFFFFF"/>
    </w:rPr>
  </w:style>
  <w:style w:type="character" w:customStyle="1" w:styleId="Headerorfooter">
    <w:name w:val="Header or footer_"/>
    <w:link w:val="Headerorfooter0"/>
    <w:rsid w:val="00964FCE"/>
    <w:rPr>
      <w:rFonts w:ascii="Arial" w:eastAsia="Arial" w:hAnsi="Arial" w:cs="Arial"/>
      <w:sz w:val="28"/>
      <w:szCs w:val="28"/>
      <w:shd w:val="clear" w:color="auto" w:fill="FFFFFF"/>
    </w:rPr>
  </w:style>
  <w:style w:type="paragraph" w:customStyle="1" w:styleId="Bodytext20">
    <w:name w:val="Body text (2)"/>
    <w:basedOn w:val="Normal"/>
    <w:link w:val="Bodytext2"/>
    <w:qFormat/>
    <w:rsid w:val="00964FCE"/>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964FCE"/>
    <w:pPr>
      <w:widowControl w:val="0"/>
      <w:shd w:val="clear" w:color="auto" w:fill="FFFFFF"/>
    </w:pPr>
    <w:rPr>
      <w:rFonts w:asciiTheme="minorHAnsi" w:eastAsiaTheme="minorHAnsi" w:hAnsiTheme="minorHAnsi" w:cstheme="minorBidi"/>
      <w:sz w:val="22"/>
      <w:szCs w:val="22"/>
    </w:rPr>
  </w:style>
  <w:style w:type="paragraph" w:customStyle="1" w:styleId="Other0">
    <w:name w:val="Other"/>
    <w:basedOn w:val="Normal"/>
    <w:link w:val="Other"/>
    <w:rsid w:val="00964FCE"/>
    <w:pPr>
      <w:widowControl w:val="0"/>
      <w:shd w:val="clear" w:color="auto" w:fill="FFFFFF"/>
      <w:spacing w:after="80" w:line="288" w:lineRule="auto"/>
      <w:ind w:firstLine="40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964FCE"/>
    <w:pPr>
      <w:widowControl w:val="0"/>
      <w:shd w:val="clear" w:color="auto" w:fill="FFFFFF"/>
    </w:pPr>
    <w:rPr>
      <w:rFonts w:ascii="Arial" w:eastAsia="Arial" w:hAnsi="Arial" w:cs="Arial"/>
    </w:rPr>
  </w:style>
  <w:style w:type="paragraph" w:styleId="Subtitle">
    <w:name w:val="Subtitle"/>
    <w:basedOn w:val="Normal"/>
    <w:next w:val="Normal"/>
    <w:link w:val="SubtitleChar"/>
    <w:qFormat/>
    <w:rsid w:val="00964FCE"/>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rsid w:val="00964FCE"/>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964FCE"/>
    <w:rPr>
      <w:color w:val="666666"/>
    </w:rPr>
  </w:style>
  <w:style w:type="paragraph" w:customStyle="1" w:styleId="Normal1">
    <w:name w:val="Normal1"/>
    <w:rsid w:val="00964FCE"/>
    <w:pPr>
      <w:spacing w:before="0" w:after="0" w:line="276" w:lineRule="auto"/>
      <w:jc w:val="left"/>
    </w:pPr>
    <w:rPr>
      <w:rFonts w:ascii="Arial" w:eastAsia="Arial" w:hAnsi="Arial" w:cs="Arial"/>
    </w:rPr>
  </w:style>
  <w:style w:type="table" w:customStyle="1" w:styleId="TableGrid116">
    <w:name w:val="Table Grid116"/>
    <w:basedOn w:val="TableNormal"/>
    <w:next w:val="TableGrid"/>
    <w:uiPriority w:val="59"/>
    <w:rsid w:val="00964FCE"/>
    <w:pPr>
      <w:spacing w:before="0" w:after="0" w:line="240" w:lineRule="auto"/>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964FCE"/>
    <w:rPr>
      <w:rFonts w:ascii="Times New Roman" w:eastAsia="Calibri" w:hAnsi="Times New Roman" w:cs="Times New Roman"/>
      <w:sz w:val="24"/>
    </w:rPr>
  </w:style>
  <w:style w:type="character" w:customStyle="1" w:styleId="Heading40">
    <w:name w:val="Heading #4_"/>
    <w:link w:val="Heading42"/>
    <w:rsid w:val="00964FCE"/>
    <w:rPr>
      <w:color w:val="D71820"/>
      <w:sz w:val="38"/>
      <w:szCs w:val="38"/>
      <w:shd w:val="clear" w:color="auto" w:fill="FFFFFF"/>
    </w:rPr>
  </w:style>
  <w:style w:type="paragraph" w:customStyle="1" w:styleId="Heading42">
    <w:name w:val="Heading #4"/>
    <w:basedOn w:val="Normal"/>
    <w:link w:val="Heading40"/>
    <w:rsid w:val="00964FCE"/>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character" w:customStyle="1" w:styleId="Picturecaption">
    <w:name w:val="Picture caption_"/>
    <w:link w:val="Picturecaption0"/>
    <w:rsid w:val="00964FCE"/>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964FCE"/>
    <w:pPr>
      <w:widowControl w:val="0"/>
      <w:shd w:val="clear" w:color="auto" w:fill="FFFFFF"/>
    </w:pPr>
    <w:rPr>
      <w:rFonts w:ascii="Arial" w:eastAsia="Arial" w:hAnsi="Arial" w:cs="Arial"/>
      <w:color w:val="231F20"/>
      <w:sz w:val="22"/>
      <w:szCs w:val="22"/>
    </w:rPr>
  </w:style>
  <w:style w:type="paragraph" w:customStyle="1" w:styleId="TableParagraph">
    <w:name w:val="Table Paragraph"/>
    <w:basedOn w:val="Normal"/>
    <w:qFormat/>
    <w:rsid w:val="00964FCE"/>
    <w:pPr>
      <w:widowControl w:val="0"/>
      <w:autoSpaceDE w:val="0"/>
      <w:autoSpaceDN w:val="0"/>
      <w:spacing w:before="52"/>
      <w:ind w:left="10"/>
    </w:pPr>
    <w:rPr>
      <w:rFonts w:ascii="Times New Roman" w:hAnsi="Times New Roman"/>
      <w:sz w:val="22"/>
      <w:szCs w:val="22"/>
      <w:lang w:val="vi"/>
    </w:rPr>
  </w:style>
  <w:style w:type="table" w:customStyle="1" w:styleId="TableGrid210">
    <w:name w:val="Table Grid210"/>
    <w:basedOn w:val="TableNormal"/>
    <w:next w:val="TableGrid"/>
    <w:uiPriority w:val="5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964FCE"/>
    <w:rPr>
      <w:color w:val="605E5C"/>
      <w:shd w:val="clear" w:color="auto" w:fill="E1DFDD"/>
    </w:rPr>
  </w:style>
  <w:style w:type="character" w:styleId="FollowedHyperlink">
    <w:name w:val="FollowedHyperlink"/>
    <w:unhideWhenUsed/>
    <w:rsid w:val="00964FCE"/>
    <w:rPr>
      <w:color w:val="954F72"/>
      <w:u w:val="single"/>
    </w:rPr>
  </w:style>
  <w:style w:type="character" w:customStyle="1" w:styleId="Bodytext9">
    <w:name w:val="Body text (9)_"/>
    <w:link w:val="Bodytext90"/>
    <w:rsid w:val="00964FCE"/>
    <w:rPr>
      <w:rFonts w:ascii="Arial" w:eastAsia="Arial" w:hAnsi="Arial" w:cs="Arial"/>
      <w:color w:val="231F20"/>
      <w:shd w:val="clear" w:color="auto" w:fill="FFFFFF"/>
    </w:rPr>
  </w:style>
  <w:style w:type="paragraph" w:customStyle="1" w:styleId="Bodytext90">
    <w:name w:val="Body text (9)"/>
    <w:basedOn w:val="Normal"/>
    <w:link w:val="Bodytext9"/>
    <w:rsid w:val="00964FCE"/>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964FCE"/>
  </w:style>
  <w:style w:type="character" w:customStyle="1" w:styleId="kx21rb">
    <w:name w:val="kx21rb"/>
    <w:rsid w:val="00964FCE"/>
  </w:style>
  <w:style w:type="table" w:customStyle="1" w:styleId="TableGrid36">
    <w:name w:val="Table Grid36"/>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64FCE"/>
  </w:style>
  <w:style w:type="table" w:customStyle="1" w:styleId="TableGrid61">
    <w:name w:val="Table Grid6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964FCE"/>
    <w:rPr>
      <w:rFonts w:ascii="Arial" w:eastAsia="Arial" w:hAnsi="Arial" w:cs="Arial"/>
      <w:color w:val="231F20"/>
      <w:shd w:val="clear" w:color="auto" w:fill="FFFFFF"/>
    </w:rPr>
  </w:style>
  <w:style w:type="paragraph" w:customStyle="1" w:styleId="Bodytext100">
    <w:name w:val="Body text (10)"/>
    <w:basedOn w:val="Normal"/>
    <w:link w:val="Bodytext10"/>
    <w:rsid w:val="00964FCE"/>
    <w:pPr>
      <w:widowControl w:val="0"/>
      <w:shd w:val="clear" w:color="auto" w:fill="FFFFFF"/>
      <w:spacing w:line="276" w:lineRule="auto"/>
    </w:pPr>
    <w:rPr>
      <w:rFonts w:ascii="Arial" w:eastAsia="Arial" w:hAnsi="Arial" w:cs="Arial"/>
      <w:color w:val="231F20"/>
      <w:sz w:val="22"/>
      <w:szCs w:val="22"/>
    </w:rPr>
  </w:style>
  <w:style w:type="table" w:customStyle="1" w:styleId="TableGrid71">
    <w:name w:val="Table Grid71"/>
    <w:basedOn w:val="TableNormal"/>
    <w:next w:val="TableGrid"/>
    <w:uiPriority w:val="39"/>
    <w:rsid w:val="00964FCE"/>
    <w:pPr>
      <w:spacing w:before="0" w:after="0" w:line="240" w:lineRule="auto"/>
      <w:jc w:val="left"/>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964FCE"/>
    <w:pPr>
      <w:spacing w:before="0"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964FCE"/>
    <w:rPr>
      <w:color w:val="605E5C"/>
      <w:shd w:val="clear" w:color="auto" w:fill="E1DFDD"/>
    </w:rPr>
  </w:style>
  <w:style w:type="paragraph" w:customStyle="1" w:styleId="CharCharCharCharCharCharChar">
    <w:name w:val="Char Char Char Char Char Char Char"/>
    <w:basedOn w:val="Normal"/>
    <w:autoRedefine/>
    <w:rsid w:val="00964F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1">
    <w:name w:val="No List111"/>
    <w:next w:val="NoList"/>
    <w:uiPriority w:val="99"/>
    <w:semiHidden/>
    <w:unhideWhenUsed/>
    <w:rsid w:val="00964FCE"/>
  </w:style>
  <w:style w:type="numbering" w:customStyle="1" w:styleId="NoList2">
    <w:name w:val="No List2"/>
    <w:next w:val="NoList"/>
    <w:uiPriority w:val="99"/>
    <w:semiHidden/>
    <w:unhideWhenUsed/>
    <w:rsid w:val="00964FCE"/>
  </w:style>
  <w:style w:type="numbering" w:customStyle="1" w:styleId="NoList3">
    <w:name w:val="No List3"/>
    <w:next w:val="NoList"/>
    <w:uiPriority w:val="99"/>
    <w:semiHidden/>
    <w:unhideWhenUsed/>
    <w:rsid w:val="00964FCE"/>
  </w:style>
  <w:style w:type="character" w:customStyle="1" w:styleId="Style1">
    <w:name w:val="Style1"/>
    <w:uiPriority w:val="1"/>
    <w:rsid w:val="00964FCE"/>
    <w:rPr>
      <w:rFonts w:ascii="Times New Roman" w:hAnsi="Times New Roman"/>
      <w:sz w:val="28"/>
    </w:rPr>
  </w:style>
  <w:style w:type="numbering" w:customStyle="1" w:styleId="NoList4">
    <w:name w:val="No List4"/>
    <w:next w:val="NoList"/>
    <w:uiPriority w:val="99"/>
    <w:semiHidden/>
    <w:unhideWhenUsed/>
    <w:rsid w:val="00964FCE"/>
  </w:style>
  <w:style w:type="paragraph" w:customStyle="1" w:styleId="msonormal0">
    <w:name w:val="msonormal"/>
    <w:basedOn w:val="Normal"/>
    <w:uiPriority w:val="99"/>
    <w:rsid w:val="00964FCE"/>
    <w:pPr>
      <w:spacing w:before="100" w:beforeAutospacing="1" w:after="100" w:afterAutospacing="1"/>
    </w:pPr>
    <w:rPr>
      <w:rFonts w:ascii="Times New Roman" w:hAnsi="Times New Roman"/>
      <w:sz w:val="24"/>
      <w:szCs w:val="24"/>
    </w:rPr>
  </w:style>
  <w:style w:type="character" w:customStyle="1" w:styleId="Heading30">
    <w:name w:val="Heading #3_"/>
    <w:link w:val="Heading32"/>
    <w:rsid w:val="00964FCE"/>
    <w:rPr>
      <w:b/>
      <w:bCs/>
      <w:shd w:val="clear" w:color="auto" w:fill="FFFFFF"/>
    </w:rPr>
  </w:style>
  <w:style w:type="paragraph" w:customStyle="1" w:styleId="Heading32">
    <w:name w:val="Heading #3"/>
    <w:basedOn w:val="Normal"/>
    <w:link w:val="Heading30"/>
    <w:rsid w:val="00964FCE"/>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964FCE"/>
    <w:rPr>
      <w:b/>
      <w:bCs/>
      <w:sz w:val="26"/>
      <w:szCs w:val="26"/>
      <w:shd w:val="clear" w:color="auto" w:fill="FFFFFF"/>
    </w:rPr>
  </w:style>
  <w:style w:type="paragraph" w:customStyle="1" w:styleId="Bodytext30">
    <w:name w:val="Body text (3)"/>
    <w:basedOn w:val="Normal"/>
    <w:link w:val="Bodytext3"/>
    <w:rsid w:val="00964FCE"/>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1">
    <w:name w:val="Table Grid9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964FCE"/>
    <w:pPr>
      <w:spacing w:before="0" w:after="0" w:line="240" w:lineRule="auto"/>
      <w:jc w:val="left"/>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64FCE"/>
    <w:pPr>
      <w:spacing w:before="0" w:after="0" w:line="240" w:lineRule="auto"/>
      <w:ind w:firstLine="720"/>
      <w:jc w:val="left"/>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964FCE"/>
    <w:pPr>
      <w:widowControl w:val="0"/>
      <w:spacing w:line="286" w:lineRule="auto"/>
      <w:ind w:firstLine="180"/>
    </w:pPr>
    <w:rPr>
      <w:rFonts w:ascii="Times New Roman" w:hAnsi="Times New Roman"/>
      <w:sz w:val="14"/>
      <w:szCs w:val="14"/>
      <w:lang w:eastAsia="zh-CN"/>
    </w:rPr>
  </w:style>
  <w:style w:type="table" w:customStyle="1" w:styleId="TableGrid131">
    <w:name w:val="Table Grid13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964FCE"/>
    <w:pPr>
      <w:spacing w:before="0" w:after="0" w:line="240" w:lineRule="auto"/>
      <w:jc w:val="left"/>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24"/>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64FCE"/>
    <w:pPr>
      <w:widowControl w:val="0"/>
      <w:spacing w:before="0" w:after="0" w:line="240" w:lineRule="auto"/>
      <w:jc w:val="left"/>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964FCE"/>
  </w:style>
  <w:style w:type="paragraph" w:styleId="z-TopofForm">
    <w:name w:val="HTML Top of Form"/>
    <w:basedOn w:val="Normal"/>
    <w:next w:val="Normal"/>
    <w:link w:val="z-TopofFormChar"/>
    <w:hidden/>
    <w:uiPriority w:val="99"/>
    <w:unhideWhenUsed/>
    <w:rsid w:val="00964FCE"/>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964F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964FCE"/>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964FCE"/>
    <w:rPr>
      <w:rFonts w:ascii="Arial" w:eastAsia="Times New Roman" w:hAnsi="Arial" w:cs="Arial"/>
      <w:vanish/>
      <w:sz w:val="16"/>
      <w:szCs w:val="16"/>
      <w:lang w:val="en-GB" w:eastAsia="en-GB"/>
    </w:rPr>
  </w:style>
  <w:style w:type="character" w:customStyle="1" w:styleId="google-anno-t">
    <w:name w:val="google-anno-t"/>
    <w:rsid w:val="00964FCE"/>
  </w:style>
  <w:style w:type="character" w:customStyle="1" w:styleId="NormalWebChar">
    <w:name w:val="Normal (Web) Char"/>
    <w:link w:val="NormalWeb"/>
    <w:uiPriority w:val="99"/>
    <w:rsid w:val="00964FCE"/>
    <w:rPr>
      <w:rFonts w:ascii="Times New Roman" w:eastAsia="Times New Roman" w:hAnsi="Times New Roman" w:cs="Times New Roman"/>
      <w:sz w:val="24"/>
      <w:szCs w:val="24"/>
    </w:rPr>
  </w:style>
  <w:style w:type="paragraph" w:styleId="BlockText">
    <w:name w:val="Block Text"/>
    <w:basedOn w:val="Normal"/>
    <w:qFormat/>
    <w:rsid w:val="00964FCE"/>
    <w:pPr>
      <w:spacing w:after="120"/>
      <w:ind w:leftChars="700" w:left="1440" w:rightChars="700" w:right="1440"/>
    </w:pPr>
    <w:rPr>
      <w:rFonts w:ascii="Times New Roman" w:eastAsia="SimSun" w:hAnsi="Times New Roman"/>
      <w:sz w:val="32"/>
      <w:szCs w:val="32"/>
      <w:lang w:eastAsia="zh-CN"/>
    </w:rPr>
  </w:style>
  <w:style w:type="paragraph" w:styleId="BodyText21">
    <w:name w:val="Body Text 2"/>
    <w:basedOn w:val="Normal"/>
    <w:link w:val="BodyText2Char"/>
    <w:rsid w:val="00964FCE"/>
    <w:pPr>
      <w:spacing w:after="120" w:line="480" w:lineRule="auto"/>
    </w:pPr>
    <w:rPr>
      <w:rFonts w:ascii="Times New Roman" w:eastAsia="SimSun" w:hAnsi="Times New Roman"/>
      <w:sz w:val="32"/>
      <w:szCs w:val="32"/>
      <w:lang w:eastAsia="zh-CN"/>
    </w:rPr>
  </w:style>
  <w:style w:type="character" w:customStyle="1" w:styleId="BodyText2Char">
    <w:name w:val="Body Text 2 Char"/>
    <w:basedOn w:val="DefaultParagraphFont"/>
    <w:link w:val="BodyText21"/>
    <w:rsid w:val="00964FCE"/>
    <w:rPr>
      <w:rFonts w:ascii="Times New Roman" w:eastAsia="SimSun" w:hAnsi="Times New Roman" w:cs="Times New Roman"/>
      <w:sz w:val="32"/>
      <w:szCs w:val="32"/>
      <w:lang w:eastAsia="zh-CN"/>
    </w:rPr>
  </w:style>
  <w:style w:type="paragraph" w:styleId="BodyText31">
    <w:name w:val="Body Text 3"/>
    <w:basedOn w:val="Normal"/>
    <w:link w:val="BodyText3Char"/>
    <w:rsid w:val="00964FCE"/>
    <w:pPr>
      <w:spacing w:after="120"/>
    </w:pPr>
    <w:rPr>
      <w:rFonts w:ascii="Times New Roman" w:eastAsia="SimSun" w:hAnsi="Times New Roman"/>
      <w:sz w:val="16"/>
      <w:szCs w:val="16"/>
      <w:lang w:eastAsia="zh-CN"/>
    </w:rPr>
  </w:style>
  <w:style w:type="character" w:customStyle="1" w:styleId="BodyText3Char">
    <w:name w:val="Body Text 3 Char"/>
    <w:basedOn w:val="DefaultParagraphFont"/>
    <w:link w:val="BodyText31"/>
    <w:rsid w:val="00964FCE"/>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964FCE"/>
    <w:pPr>
      <w:ind w:firstLineChars="100" w:firstLine="420"/>
    </w:pPr>
    <w:rPr>
      <w:rFonts w:ascii="Times New Roman" w:eastAsia="SimSun" w:hAnsi="Times New Roman"/>
      <w:sz w:val="32"/>
      <w:szCs w:val="32"/>
      <w:lang w:eastAsia="zh-CN"/>
    </w:rPr>
  </w:style>
  <w:style w:type="character" w:customStyle="1" w:styleId="BodyTextFirstIndentChar">
    <w:name w:val="Body Text First Indent Char"/>
    <w:basedOn w:val="BodyTextChar"/>
    <w:link w:val="BodyTextFirstIndent"/>
    <w:rsid w:val="00964FCE"/>
    <w:rPr>
      <w:rFonts w:ascii="Times New Roman" w:eastAsia="SimSun" w:hAnsi="Times New Roman" w:cs="Times New Roman"/>
      <w:sz w:val="32"/>
      <w:szCs w:val="32"/>
      <w:lang w:eastAsia="zh-CN"/>
    </w:rPr>
  </w:style>
  <w:style w:type="paragraph" w:styleId="BodyTextIndent">
    <w:name w:val="Body Text Indent"/>
    <w:basedOn w:val="Normal"/>
    <w:link w:val="BodyTextIndentChar"/>
    <w:qFormat/>
    <w:rsid w:val="00964FCE"/>
    <w:pPr>
      <w:spacing w:after="120"/>
      <w:ind w:leftChars="200" w:left="420"/>
    </w:pPr>
    <w:rPr>
      <w:rFonts w:ascii="Times New Roman" w:eastAsia="SimSun" w:hAnsi="Times New Roman"/>
      <w:sz w:val="32"/>
      <w:szCs w:val="32"/>
      <w:lang w:eastAsia="zh-CN"/>
    </w:rPr>
  </w:style>
  <w:style w:type="character" w:customStyle="1" w:styleId="BodyTextIndentChar">
    <w:name w:val="Body Text Indent Char"/>
    <w:basedOn w:val="DefaultParagraphFont"/>
    <w:link w:val="BodyTextIndent"/>
    <w:rsid w:val="00964FCE"/>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964FCE"/>
    <w:pPr>
      <w:ind w:firstLineChars="200" w:firstLine="420"/>
    </w:pPr>
  </w:style>
  <w:style w:type="character" w:customStyle="1" w:styleId="BodyTextFirstIndent2Char">
    <w:name w:val="Body Text First Indent 2 Char"/>
    <w:basedOn w:val="BodyTextIndentChar"/>
    <w:link w:val="BodyTextFirstIndent2"/>
    <w:rsid w:val="00964FCE"/>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964FCE"/>
    <w:pPr>
      <w:spacing w:after="120" w:line="480" w:lineRule="auto"/>
      <w:ind w:leftChars="200" w:left="420"/>
    </w:pPr>
    <w:rPr>
      <w:rFonts w:ascii="Times New Roman" w:eastAsia="SimSun" w:hAnsi="Times New Roman"/>
      <w:sz w:val="32"/>
      <w:szCs w:val="32"/>
      <w:lang w:eastAsia="zh-CN"/>
    </w:rPr>
  </w:style>
  <w:style w:type="character" w:customStyle="1" w:styleId="BodyTextIndent2Char">
    <w:name w:val="Body Text Indent 2 Char"/>
    <w:basedOn w:val="DefaultParagraphFont"/>
    <w:link w:val="BodyTextIndent2"/>
    <w:rsid w:val="00964FCE"/>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964FCE"/>
    <w:pPr>
      <w:spacing w:after="120"/>
      <w:ind w:leftChars="200" w:left="420"/>
    </w:pPr>
    <w:rPr>
      <w:rFonts w:ascii="Times New Roman" w:eastAsia="SimSun" w:hAnsi="Times New Roman"/>
      <w:sz w:val="16"/>
      <w:szCs w:val="16"/>
      <w:lang w:eastAsia="zh-CN"/>
    </w:rPr>
  </w:style>
  <w:style w:type="character" w:customStyle="1" w:styleId="BodyTextIndent3Char">
    <w:name w:val="Body Text Indent 3 Char"/>
    <w:basedOn w:val="DefaultParagraphFont"/>
    <w:link w:val="BodyTextIndent3"/>
    <w:rsid w:val="00964FCE"/>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964FCE"/>
    <w:rPr>
      <w:rFonts w:ascii="Arial" w:eastAsia="SimHei" w:hAnsi="Arial" w:cs="Arial"/>
      <w:sz w:val="20"/>
      <w:szCs w:val="32"/>
      <w:lang w:eastAsia="zh-CN"/>
    </w:rPr>
  </w:style>
  <w:style w:type="paragraph" w:styleId="Closing">
    <w:name w:val="Closing"/>
    <w:basedOn w:val="Normal"/>
    <w:link w:val="ClosingChar"/>
    <w:qFormat/>
    <w:rsid w:val="00964FCE"/>
    <w:pPr>
      <w:ind w:leftChars="2100" w:left="100"/>
    </w:pPr>
    <w:rPr>
      <w:rFonts w:ascii="Times New Roman" w:eastAsia="SimSun" w:hAnsi="Times New Roman"/>
      <w:sz w:val="32"/>
      <w:szCs w:val="32"/>
      <w:lang w:eastAsia="zh-CN"/>
    </w:rPr>
  </w:style>
  <w:style w:type="character" w:customStyle="1" w:styleId="ClosingChar">
    <w:name w:val="Closing Char"/>
    <w:basedOn w:val="DefaultParagraphFont"/>
    <w:link w:val="Closing"/>
    <w:rsid w:val="00964FCE"/>
    <w:rPr>
      <w:rFonts w:ascii="Times New Roman" w:eastAsia="SimSun" w:hAnsi="Times New Roman" w:cs="Times New Roman"/>
      <w:sz w:val="32"/>
      <w:szCs w:val="32"/>
      <w:lang w:eastAsia="zh-CN"/>
    </w:rPr>
  </w:style>
  <w:style w:type="character" w:styleId="CommentReference">
    <w:name w:val="annotation reference"/>
    <w:rsid w:val="00964FCE"/>
    <w:rPr>
      <w:sz w:val="21"/>
      <w:szCs w:val="21"/>
    </w:rPr>
  </w:style>
  <w:style w:type="paragraph" w:styleId="CommentText">
    <w:name w:val="annotation text"/>
    <w:basedOn w:val="Normal"/>
    <w:link w:val="CommentTextChar"/>
    <w:qFormat/>
    <w:rsid w:val="00964FCE"/>
    <w:rPr>
      <w:rFonts w:ascii="Times New Roman" w:eastAsia="SimSun" w:hAnsi="Times New Roman"/>
      <w:sz w:val="32"/>
      <w:szCs w:val="32"/>
      <w:lang w:eastAsia="zh-CN"/>
    </w:rPr>
  </w:style>
  <w:style w:type="character" w:customStyle="1" w:styleId="CommentTextChar">
    <w:name w:val="Comment Text Char"/>
    <w:basedOn w:val="DefaultParagraphFont"/>
    <w:link w:val="CommentText"/>
    <w:rsid w:val="00964FCE"/>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964FCE"/>
  </w:style>
  <w:style w:type="character" w:customStyle="1" w:styleId="CommentSubjectChar">
    <w:name w:val="Comment Subject Char"/>
    <w:basedOn w:val="CommentTextChar"/>
    <w:link w:val="CommentSubject"/>
    <w:rsid w:val="00964FCE"/>
    <w:rPr>
      <w:rFonts w:ascii="Times New Roman" w:eastAsia="SimSun" w:hAnsi="Times New Roman" w:cs="Times New Roman"/>
      <w:sz w:val="32"/>
      <w:szCs w:val="32"/>
      <w:lang w:eastAsia="zh-CN"/>
    </w:rPr>
  </w:style>
  <w:style w:type="paragraph" w:styleId="Date">
    <w:name w:val="Date"/>
    <w:basedOn w:val="Normal"/>
    <w:next w:val="Normal"/>
    <w:link w:val="DateChar"/>
    <w:rsid w:val="00964FCE"/>
    <w:pPr>
      <w:ind w:leftChars="2500" w:left="100"/>
    </w:pPr>
    <w:rPr>
      <w:rFonts w:ascii="Times New Roman" w:eastAsia="SimSun" w:hAnsi="Times New Roman"/>
      <w:sz w:val="32"/>
      <w:szCs w:val="32"/>
      <w:lang w:eastAsia="zh-CN"/>
    </w:rPr>
  </w:style>
  <w:style w:type="character" w:customStyle="1" w:styleId="DateChar">
    <w:name w:val="Date Char"/>
    <w:basedOn w:val="DefaultParagraphFont"/>
    <w:link w:val="Date"/>
    <w:rsid w:val="00964FCE"/>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964FCE"/>
    <w:pPr>
      <w:shd w:val="clear" w:color="auto" w:fill="000080"/>
    </w:pPr>
    <w:rPr>
      <w:rFonts w:ascii="Times New Roman" w:eastAsia="SimSun" w:hAnsi="Times New Roman"/>
      <w:sz w:val="32"/>
      <w:szCs w:val="32"/>
      <w:lang w:eastAsia="zh-CN"/>
    </w:rPr>
  </w:style>
  <w:style w:type="character" w:customStyle="1" w:styleId="DocumentMapChar">
    <w:name w:val="Document Map Char"/>
    <w:basedOn w:val="DefaultParagraphFont"/>
    <w:link w:val="DocumentMap"/>
    <w:rsid w:val="00964FCE"/>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964FCE"/>
    <w:rPr>
      <w:rFonts w:ascii="Times New Roman" w:eastAsia="SimSun" w:hAnsi="Times New Roman"/>
      <w:sz w:val="32"/>
      <w:szCs w:val="32"/>
      <w:lang w:eastAsia="zh-CN"/>
    </w:rPr>
  </w:style>
  <w:style w:type="character" w:customStyle="1" w:styleId="E-mailSignatureChar">
    <w:name w:val="E-mail Signature Char"/>
    <w:basedOn w:val="DefaultParagraphFont"/>
    <w:link w:val="E-mailSignature"/>
    <w:rsid w:val="00964FCE"/>
    <w:rPr>
      <w:rFonts w:ascii="Times New Roman" w:eastAsia="SimSun" w:hAnsi="Times New Roman" w:cs="Times New Roman"/>
      <w:sz w:val="32"/>
      <w:szCs w:val="32"/>
      <w:lang w:eastAsia="zh-CN"/>
    </w:rPr>
  </w:style>
  <w:style w:type="character" w:styleId="EndnoteReference">
    <w:name w:val="endnote reference"/>
    <w:qFormat/>
    <w:rsid w:val="00964FCE"/>
    <w:rPr>
      <w:vertAlign w:val="superscript"/>
    </w:rPr>
  </w:style>
  <w:style w:type="paragraph" w:styleId="EndnoteText">
    <w:name w:val="endnote text"/>
    <w:basedOn w:val="Normal"/>
    <w:link w:val="EndnoteTextChar"/>
    <w:qFormat/>
    <w:rsid w:val="00964FCE"/>
    <w:pPr>
      <w:snapToGrid w:val="0"/>
    </w:pPr>
    <w:rPr>
      <w:rFonts w:ascii="Times New Roman" w:eastAsia="SimSun" w:hAnsi="Times New Roman"/>
      <w:sz w:val="32"/>
      <w:szCs w:val="32"/>
      <w:lang w:eastAsia="zh-CN"/>
    </w:rPr>
  </w:style>
  <w:style w:type="character" w:customStyle="1" w:styleId="EndnoteTextChar">
    <w:name w:val="Endnote Text Char"/>
    <w:basedOn w:val="DefaultParagraphFont"/>
    <w:link w:val="EndnoteText"/>
    <w:rsid w:val="00964FCE"/>
    <w:rPr>
      <w:rFonts w:ascii="Times New Roman" w:eastAsia="SimSun" w:hAnsi="Times New Roman" w:cs="Times New Roman"/>
      <w:sz w:val="32"/>
      <w:szCs w:val="32"/>
      <w:lang w:eastAsia="zh-CN"/>
    </w:rPr>
  </w:style>
  <w:style w:type="paragraph" w:styleId="EnvelopeAddress">
    <w:name w:val="envelope address"/>
    <w:basedOn w:val="Normal"/>
    <w:qFormat/>
    <w:rsid w:val="00964FCE"/>
    <w:pPr>
      <w:framePr w:w="7920" w:h="1980" w:hRule="exact" w:hSpace="180" w:wrap="auto" w:hAnchor="page" w:xAlign="center" w:yAlign="bottom"/>
      <w:snapToGrid w:val="0"/>
      <w:ind w:leftChars="1400" w:left="100"/>
    </w:pPr>
    <w:rPr>
      <w:rFonts w:ascii="Arial" w:eastAsia="SimSun" w:hAnsi="Arial" w:cs="Arial"/>
      <w:sz w:val="24"/>
      <w:szCs w:val="24"/>
      <w:lang w:eastAsia="zh-CN"/>
    </w:rPr>
  </w:style>
  <w:style w:type="paragraph" w:styleId="EnvelopeReturn">
    <w:name w:val="envelope return"/>
    <w:basedOn w:val="Normal"/>
    <w:rsid w:val="00964FCE"/>
    <w:pPr>
      <w:snapToGrid w:val="0"/>
    </w:pPr>
    <w:rPr>
      <w:rFonts w:ascii="Arial" w:eastAsia="SimSun" w:hAnsi="Arial" w:cs="Arial"/>
      <w:sz w:val="32"/>
      <w:szCs w:val="32"/>
      <w:lang w:eastAsia="zh-CN"/>
    </w:rPr>
  </w:style>
  <w:style w:type="character" w:styleId="FootnoteReference">
    <w:name w:val="footnote reference"/>
    <w:qFormat/>
    <w:rsid w:val="00964FCE"/>
    <w:rPr>
      <w:vertAlign w:val="superscript"/>
    </w:rPr>
  </w:style>
  <w:style w:type="paragraph" w:styleId="FootnoteText">
    <w:name w:val="footnote text"/>
    <w:basedOn w:val="Normal"/>
    <w:link w:val="FootnoteTextChar"/>
    <w:rsid w:val="00964FCE"/>
    <w:pPr>
      <w:snapToGrid w:val="0"/>
    </w:pPr>
    <w:rPr>
      <w:rFonts w:ascii="Times New Roman" w:eastAsia="SimSun" w:hAnsi="Times New Roman"/>
      <w:sz w:val="18"/>
      <w:szCs w:val="18"/>
      <w:lang w:eastAsia="zh-CN"/>
    </w:rPr>
  </w:style>
  <w:style w:type="character" w:customStyle="1" w:styleId="FootnoteTextChar">
    <w:name w:val="Footnote Text Char"/>
    <w:basedOn w:val="DefaultParagraphFont"/>
    <w:link w:val="FootnoteText"/>
    <w:rsid w:val="00964FCE"/>
    <w:rPr>
      <w:rFonts w:ascii="Times New Roman" w:eastAsia="SimSun" w:hAnsi="Times New Roman" w:cs="Times New Roman"/>
      <w:sz w:val="18"/>
      <w:szCs w:val="18"/>
      <w:lang w:eastAsia="zh-CN"/>
    </w:rPr>
  </w:style>
  <w:style w:type="character" w:styleId="HTMLAcronym">
    <w:name w:val="HTML Acronym"/>
    <w:qFormat/>
    <w:rsid w:val="00964FCE"/>
  </w:style>
  <w:style w:type="paragraph" w:styleId="HTMLAddress">
    <w:name w:val="HTML Address"/>
    <w:basedOn w:val="Normal"/>
    <w:link w:val="HTMLAddressChar"/>
    <w:qFormat/>
    <w:rsid w:val="00964FCE"/>
    <w:rPr>
      <w:rFonts w:ascii="Times New Roman" w:eastAsia="SimSun" w:hAnsi="Times New Roman"/>
      <w:i/>
      <w:iCs/>
      <w:sz w:val="32"/>
      <w:szCs w:val="32"/>
      <w:lang w:eastAsia="zh-CN"/>
    </w:rPr>
  </w:style>
  <w:style w:type="character" w:customStyle="1" w:styleId="HTMLAddressChar">
    <w:name w:val="HTML Address Char"/>
    <w:basedOn w:val="DefaultParagraphFont"/>
    <w:link w:val="HTMLAddress"/>
    <w:rsid w:val="00964FCE"/>
    <w:rPr>
      <w:rFonts w:ascii="Times New Roman" w:eastAsia="SimSun" w:hAnsi="Times New Roman" w:cs="Times New Roman"/>
      <w:i/>
      <w:iCs/>
      <w:sz w:val="32"/>
      <w:szCs w:val="32"/>
      <w:lang w:eastAsia="zh-CN"/>
    </w:rPr>
  </w:style>
  <w:style w:type="character" w:styleId="HTMLCite">
    <w:name w:val="HTML Cite"/>
    <w:qFormat/>
    <w:rsid w:val="00964FCE"/>
    <w:rPr>
      <w:i/>
      <w:iCs/>
    </w:rPr>
  </w:style>
  <w:style w:type="character" w:styleId="HTMLCode">
    <w:name w:val="HTML Code"/>
    <w:rsid w:val="00964FCE"/>
    <w:rPr>
      <w:rFonts w:ascii="Courier New" w:hAnsi="Courier New" w:cs="Courier New"/>
      <w:sz w:val="20"/>
      <w:szCs w:val="20"/>
    </w:rPr>
  </w:style>
  <w:style w:type="character" w:styleId="HTMLDefinition">
    <w:name w:val="HTML Definition"/>
    <w:qFormat/>
    <w:rsid w:val="00964FCE"/>
    <w:rPr>
      <w:i/>
      <w:iCs/>
    </w:rPr>
  </w:style>
  <w:style w:type="character" w:styleId="HTMLKeyboard">
    <w:name w:val="HTML Keyboard"/>
    <w:qFormat/>
    <w:rsid w:val="00964FCE"/>
    <w:rPr>
      <w:rFonts w:ascii="Courier New" w:hAnsi="Courier New" w:cs="Courier New"/>
      <w:sz w:val="20"/>
      <w:szCs w:val="20"/>
    </w:rPr>
  </w:style>
  <w:style w:type="paragraph" w:styleId="HTMLPreformatted">
    <w:name w:val="HTML Preformatted"/>
    <w:basedOn w:val="Normal"/>
    <w:link w:val="HTMLPreformattedChar"/>
    <w:rsid w:val="00964FCE"/>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964FCE"/>
    <w:rPr>
      <w:rFonts w:ascii="Courier New" w:eastAsia="SimSun" w:hAnsi="Courier New" w:cs="Courier New"/>
      <w:sz w:val="20"/>
      <w:szCs w:val="32"/>
      <w:lang w:eastAsia="zh-CN"/>
    </w:rPr>
  </w:style>
  <w:style w:type="character" w:styleId="HTMLSample">
    <w:name w:val="HTML Sample"/>
    <w:qFormat/>
    <w:rsid w:val="00964FCE"/>
    <w:rPr>
      <w:rFonts w:ascii="Courier New" w:hAnsi="Courier New" w:cs="Courier New"/>
    </w:rPr>
  </w:style>
  <w:style w:type="character" w:styleId="HTMLTypewriter">
    <w:name w:val="HTML Typewriter"/>
    <w:qFormat/>
    <w:rsid w:val="00964FCE"/>
    <w:rPr>
      <w:rFonts w:ascii="Courier New" w:hAnsi="Courier New" w:cs="Courier New"/>
      <w:sz w:val="20"/>
      <w:szCs w:val="20"/>
    </w:rPr>
  </w:style>
  <w:style w:type="character" w:styleId="HTMLVariable">
    <w:name w:val="HTML Variable"/>
    <w:rsid w:val="00964FCE"/>
    <w:rPr>
      <w:i/>
      <w:iCs/>
    </w:rPr>
  </w:style>
  <w:style w:type="paragraph" w:styleId="Index1">
    <w:name w:val="index 1"/>
    <w:basedOn w:val="Normal"/>
    <w:next w:val="Normal"/>
    <w:qFormat/>
    <w:rsid w:val="00964FCE"/>
    <w:rPr>
      <w:rFonts w:ascii="Times New Roman" w:eastAsia="SimSun" w:hAnsi="Times New Roman"/>
      <w:sz w:val="32"/>
      <w:szCs w:val="32"/>
      <w:lang w:eastAsia="zh-CN"/>
    </w:rPr>
  </w:style>
  <w:style w:type="paragraph" w:styleId="Index2">
    <w:name w:val="index 2"/>
    <w:basedOn w:val="Normal"/>
    <w:next w:val="Normal"/>
    <w:qFormat/>
    <w:rsid w:val="00964FCE"/>
    <w:pPr>
      <w:ind w:leftChars="200" w:left="200"/>
    </w:pPr>
    <w:rPr>
      <w:rFonts w:ascii="Times New Roman" w:eastAsia="SimSun" w:hAnsi="Times New Roman"/>
      <w:sz w:val="32"/>
      <w:szCs w:val="32"/>
      <w:lang w:eastAsia="zh-CN"/>
    </w:rPr>
  </w:style>
  <w:style w:type="paragraph" w:styleId="Index3">
    <w:name w:val="index 3"/>
    <w:basedOn w:val="Normal"/>
    <w:next w:val="Normal"/>
    <w:rsid w:val="00964FCE"/>
    <w:pPr>
      <w:ind w:leftChars="400" w:left="400"/>
    </w:pPr>
    <w:rPr>
      <w:rFonts w:ascii="Times New Roman" w:eastAsia="SimSun" w:hAnsi="Times New Roman"/>
      <w:sz w:val="32"/>
      <w:szCs w:val="32"/>
      <w:lang w:eastAsia="zh-CN"/>
    </w:rPr>
  </w:style>
  <w:style w:type="paragraph" w:styleId="Index4">
    <w:name w:val="index 4"/>
    <w:basedOn w:val="Normal"/>
    <w:next w:val="Normal"/>
    <w:rsid w:val="00964FCE"/>
    <w:pPr>
      <w:ind w:leftChars="600" w:left="600"/>
    </w:pPr>
    <w:rPr>
      <w:rFonts w:ascii="Times New Roman" w:eastAsia="SimSun" w:hAnsi="Times New Roman"/>
      <w:sz w:val="32"/>
      <w:szCs w:val="32"/>
      <w:lang w:eastAsia="zh-CN"/>
    </w:rPr>
  </w:style>
  <w:style w:type="paragraph" w:styleId="Index5">
    <w:name w:val="index 5"/>
    <w:basedOn w:val="Normal"/>
    <w:next w:val="Normal"/>
    <w:qFormat/>
    <w:rsid w:val="00964FCE"/>
    <w:pPr>
      <w:ind w:leftChars="800" w:left="800"/>
    </w:pPr>
    <w:rPr>
      <w:rFonts w:ascii="Times New Roman" w:eastAsia="SimSun" w:hAnsi="Times New Roman"/>
      <w:sz w:val="32"/>
      <w:szCs w:val="32"/>
      <w:lang w:eastAsia="zh-CN"/>
    </w:rPr>
  </w:style>
  <w:style w:type="paragraph" w:styleId="Index6">
    <w:name w:val="index 6"/>
    <w:basedOn w:val="Normal"/>
    <w:next w:val="Normal"/>
    <w:qFormat/>
    <w:rsid w:val="00964FCE"/>
    <w:pPr>
      <w:ind w:leftChars="1000" w:left="1000"/>
    </w:pPr>
    <w:rPr>
      <w:rFonts w:ascii="Times New Roman" w:eastAsia="SimSun" w:hAnsi="Times New Roman"/>
      <w:sz w:val="32"/>
      <w:szCs w:val="32"/>
      <w:lang w:eastAsia="zh-CN"/>
    </w:rPr>
  </w:style>
  <w:style w:type="paragraph" w:styleId="Index7">
    <w:name w:val="index 7"/>
    <w:basedOn w:val="Normal"/>
    <w:next w:val="Normal"/>
    <w:qFormat/>
    <w:rsid w:val="00964FCE"/>
    <w:pPr>
      <w:ind w:leftChars="1200" w:left="1200"/>
    </w:pPr>
    <w:rPr>
      <w:rFonts w:ascii="Times New Roman" w:eastAsia="SimSun" w:hAnsi="Times New Roman"/>
      <w:sz w:val="32"/>
      <w:szCs w:val="32"/>
      <w:lang w:eastAsia="zh-CN"/>
    </w:rPr>
  </w:style>
  <w:style w:type="paragraph" w:styleId="Index8">
    <w:name w:val="index 8"/>
    <w:basedOn w:val="Normal"/>
    <w:next w:val="Normal"/>
    <w:qFormat/>
    <w:rsid w:val="00964FCE"/>
    <w:pPr>
      <w:ind w:leftChars="1400" w:left="1400"/>
    </w:pPr>
    <w:rPr>
      <w:rFonts w:ascii="Times New Roman" w:eastAsia="SimSun" w:hAnsi="Times New Roman"/>
      <w:sz w:val="32"/>
      <w:szCs w:val="32"/>
      <w:lang w:eastAsia="zh-CN"/>
    </w:rPr>
  </w:style>
  <w:style w:type="paragraph" w:styleId="Index9">
    <w:name w:val="index 9"/>
    <w:basedOn w:val="Normal"/>
    <w:next w:val="Normal"/>
    <w:qFormat/>
    <w:rsid w:val="00964FCE"/>
    <w:pPr>
      <w:ind w:leftChars="1600" w:left="1600"/>
    </w:pPr>
    <w:rPr>
      <w:rFonts w:ascii="Times New Roman" w:eastAsia="SimSun" w:hAnsi="Times New Roman"/>
      <w:sz w:val="32"/>
      <w:szCs w:val="32"/>
      <w:lang w:eastAsia="zh-CN"/>
    </w:rPr>
  </w:style>
  <w:style w:type="paragraph" w:styleId="IndexHeading">
    <w:name w:val="index heading"/>
    <w:basedOn w:val="Normal"/>
    <w:next w:val="Index1"/>
    <w:rsid w:val="00964FCE"/>
    <w:rPr>
      <w:rFonts w:ascii="Arial" w:eastAsia="SimSun" w:hAnsi="Arial" w:cs="Arial"/>
      <w:sz w:val="32"/>
      <w:szCs w:val="32"/>
      <w:lang w:eastAsia="zh-CN"/>
    </w:rPr>
  </w:style>
  <w:style w:type="character" w:styleId="LineNumber">
    <w:name w:val="line number"/>
    <w:rsid w:val="00964FCE"/>
  </w:style>
  <w:style w:type="paragraph" w:styleId="List">
    <w:name w:val="List"/>
    <w:basedOn w:val="Normal"/>
    <w:qFormat/>
    <w:rsid w:val="00964FCE"/>
    <w:pPr>
      <w:ind w:left="200" w:hangingChars="200" w:hanging="200"/>
    </w:pPr>
    <w:rPr>
      <w:rFonts w:ascii="Times New Roman" w:eastAsia="SimSun" w:hAnsi="Times New Roman"/>
      <w:sz w:val="32"/>
      <w:szCs w:val="32"/>
      <w:lang w:eastAsia="zh-CN"/>
    </w:rPr>
  </w:style>
  <w:style w:type="paragraph" w:styleId="List2">
    <w:name w:val="List 2"/>
    <w:basedOn w:val="Normal"/>
    <w:rsid w:val="00964FCE"/>
    <w:pPr>
      <w:ind w:leftChars="200" w:left="100" w:hangingChars="200" w:hanging="200"/>
    </w:pPr>
    <w:rPr>
      <w:rFonts w:ascii="Times New Roman" w:eastAsia="SimSun" w:hAnsi="Times New Roman"/>
      <w:sz w:val="32"/>
      <w:szCs w:val="32"/>
      <w:lang w:eastAsia="zh-CN"/>
    </w:rPr>
  </w:style>
  <w:style w:type="paragraph" w:styleId="List3">
    <w:name w:val="List 3"/>
    <w:basedOn w:val="Normal"/>
    <w:rsid w:val="00964FCE"/>
    <w:pPr>
      <w:ind w:leftChars="400" w:left="100" w:hangingChars="200" w:hanging="200"/>
    </w:pPr>
    <w:rPr>
      <w:rFonts w:ascii="Times New Roman" w:eastAsia="SimSun" w:hAnsi="Times New Roman"/>
      <w:sz w:val="32"/>
      <w:szCs w:val="32"/>
      <w:lang w:eastAsia="zh-CN"/>
    </w:rPr>
  </w:style>
  <w:style w:type="paragraph" w:styleId="List4">
    <w:name w:val="List 4"/>
    <w:basedOn w:val="Normal"/>
    <w:qFormat/>
    <w:rsid w:val="00964FCE"/>
    <w:pPr>
      <w:ind w:leftChars="600" w:left="100" w:hangingChars="200" w:hanging="200"/>
    </w:pPr>
    <w:rPr>
      <w:rFonts w:ascii="Times New Roman" w:eastAsia="SimSun" w:hAnsi="Times New Roman"/>
      <w:sz w:val="32"/>
      <w:szCs w:val="32"/>
      <w:lang w:eastAsia="zh-CN"/>
    </w:rPr>
  </w:style>
  <w:style w:type="paragraph" w:styleId="List5">
    <w:name w:val="List 5"/>
    <w:basedOn w:val="Normal"/>
    <w:qFormat/>
    <w:rsid w:val="00964FCE"/>
    <w:pPr>
      <w:ind w:leftChars="800" w:left="100" w:hangingChars="200" w:hanging="200"/>
    </w:pPr>
    <w:rPr>
      <w:rFonts w:ascii="Times New Roman" w:eastAsia="SimSun" w:hAnsi="Times New Roman"/>
      <w:sz w:val="32"/>
      <w:szCs w:val="32"/>
      <w:lang w:eastAsia="zh-CN"/>
    </w:rPr>
  </w:style>
  <w:style w:type="paragraph" w:styleId="ListBullet">
    <w:name w:val="List Bullet"/>
    <w:basedOn w:val="Normal"/>
    <w:qFormat/>
    <w:rsid w:val="00964FCE"/>
    <w:pPr>
      <w:numPr>
        <w:numId w:val="2"/>
      </w:numPr>
    </w:pPr>
    <w:rPr>
      <w:rFonts w:ascii="Times New Roman" w:eastAsia="SimSun" w:hAnsi="Times New Roman"/>
      <w:sz w:val="32"/>
      <w:szCs w:val="32"/>
      <w:lang w:eastAsia="zh-CN"/>
    </w:rPr>
  </w:style>
  <w:style w:type="paragraph" w:styleId="ListBullet2">
    <w:name w:val="List Bullet 2"/>
    <w:basedOn w:val="Normal"/>
    <w:qFormat/>
    <w:rsid w:val="00964FCE"/>
    <w:pPr>
      <w:numPr>
        <w:numId w:val="3"/>
      </w:numPr>
    </w:pPr>
    <w:rPr>
      <w:rFonts w:ascii="Times New Roman" w:eastAsia="SimSun" w:hAnsi="Times New Roman"/>
      <w:sz w:val="32"/>
      <w:szCs w:val="32"/>
      <w:lang w:eastAsia="zh-CN"/>
    </w:rPr>
  </w:style>
  <w:style w:type="paragraph" w:styleId="ListBullet3">
    <w:name w:val="List Bullet 3"/>
    <w:basedOn w:val="Normal"/>
    <w:qFormat/>
    <w:rsid w:val="00964FCE"/>
    <w:pPr>
      <w:numPr>
        <w:numId w:val="4"/>
      </w:numPr>
    </w:pPr>
    <w:rPr>
      <w:rFonts w:ascii="Times New Roman" w:eastAsia="SimSun" w:hAnsi="Times New Roman"/>
      <w:sz w:val="32"/>
      <w:szCs w:val="32"/>
      <w:lang w:eastAsia="zh-CN"/>
    </w:rPr>
  </w:style>
  <w:style w:type="paragraph" w:styleId="ListBullet4">
    <w:name w:val="List Bullet 4"/>
    <w:basedOn w:val="Normal"/>
    <w:qFormat/>
    <w:rsid w:val="00964FCE"/>
    <w:pPr>
      <w:numPr>
        <w:numId w:val="5"/>
      </w:numPr>
    </w:pPr>
    <w:rPr>
      <w:rFonts w:ascii="Times New Roman" w:eastAsia="SimSun" w:hAnsi="Times New Roman"/>
      <w:sz w:val="32"/>
      <w:szCs w:val="32"/>
      <w:lang w:eastAsia="zh-CN"/>
    </w:rPr>
  </w:style>
  <w:style w:type="paragraph" w:styleId="ListBullet5">
    <w:name w:val="List Bullet 5"/>
    <w:basedOn w:val="Normal"/>
    <w:qFormat/>
    <w:rsid w:val="00964FCE"/>
    <w:pPr>
      <w:numPr>
        <w:numId w:val="6"/>
      </w:numPr>
    </w:pPr>
    <w:rPr>
      <w:rFonts w:ascii="Times New Roman" w:eastAsia="SimSun" w:hAnsi="Times New Roman"/>
      <w:sz w:val="32"/>
      <w:szCs w:val="32"/>
      <w:lang w:eastAsia="zh-CN"/>
    </w:rPr>
  </w:style>
  <w:style w:type="paragraph" w:styleId="ListContinue">
    <w:name w:val="List Continue"/>
    <w:basedOn w:val="Normal"/>
    <w:qFormat/>
    <w:rsid w:val="00964FCE"/>
    <w:pPr>
      <w:spacing w:after="120"/>
      <w:ind w:leftChars="200" w:left="420"/>
    </w:pPr>
    <w:rPr>
      <w:rFonts w:ascii="Times New Roman" w:eastAsia="SimSun" w:hAnsi="Times New Roman"/>
      <w:sz w:val="32"/>
      <w:szCs w:val="32"/>
      <w:lang w:eastAsia="zh-CN"/>
    </w:rPr>
  </w:style>
  <w:style w:type="paragraph" w:styleId="ListContinue2">
    <w:name w:val="List Continue 2"/>
    <w:basedOn w:val="Normal"/>
    <w:rsid w:val="00964FCE"/>
    <w:pPr>
      <w:spacing w:after="120"/>
      <w:ind w:leftChars="400" w:left="840"/>
    </w:pPr>
    <w:rPr>
      <w:rFonts w:ascii="Times New Roman" w:eastAsia="SimSun" w:hAnsi="Times New Roman"/>
      <w:sz w:val="32"/>
      <w:szCs w:val="32"/>
      <w:lang w:eastAsia="zh-CN"/>
    </w:rPr>
  </w:style>
  <w:style w:type="paragraph" w:styleId="ListContinue3">
    <w:name w:val="List Continue 3"/>
    <w:basedOn w:val="Normal"/>
    <w:qFormat/>
    <w:rsid w:val="00964FCE"/>
    <w:pPr>
      <w:spacing w:after="120"/>
      <w:ind w:leftChars="600" w:left="1260"/>
    </w:pPr>
    <w:rPr>
      <w:rFonts w:ascii="Times New Roman" w:eastAsia="SimSun" w:hAnsi="Times New Roman"/>
      <w:sz w:val="32"/>
      <w:szCs w:val="32"/>
      <w:lang w:eastAsia="zh-CN"/>
    </w:rPr>
  </w:style>
  <w:style w:type="paragraph" w:styleId="ListContinue4">
    <w:name w:val="List Continue 4"/>
    <w:basedOn w:val="Normal"/>
    <w:rsid w:val="00964FCE"/>
    <w:pPr>
      <w:spacing w:after="120"/>
      <w:ind w:leftChars="800" w:left="1680"/>
    </w:pPr>
    <w:rPr>
      <w:rFonts w:ascii="Times New Roman" w:eastAsia="SimSun" w:hAnsi="Times New Roman"/>
      <w:sz w:val="32"/>
      <w:szCs w:val="32"/>
      <w:lang w:eastAsia="zh-CN"/>
    </w:rPr>
  </w:style>
  <w:style w:type="paragraph" w:styleId="ListContinue5">
    <w:name w:val="List Continue 5"/>
    <w:basedOn w:val="Normal"/>
    <w:qFormat/>
    <w:rsid w:val="00964FCE"/>
    <w:pPr>
      <w:spacing w:after="120"/>
      <w:ind w:leftChars="1000" w:left="2100"/>
    </w:pPr>
    <w:rPr>
      <w:rFonts w:ascii="Times New Roman" w:eastAsia="SimSun" w:hAnsi="Times New Roman"/>
      <w:sz w:val="32"/>
      <w:szCs w:val="32"/>
      <w:lang w:eastAsia="zh-CN"/>
    </w:rPr>
  </w:style>
  <w:style w:type="paragraph" w:styleId="ListNumber">
    <w:name w:val="List Number"/>
    <w:basedOn w:val="Normal"/>
    <w:rsid w:val="00964FCE"/>
    <w:pPr>
      <w:numPr>
        <w:numId w:val="7"/>
      </w:numPr>
    </w:pPr>
    <w:rPr>
      <w:rFonts w:ascii="Times New Roman" w:eastAsia="SimSun" w:hAnsi="Times New Roman"/>
      <w:sz w:val="32"/>
      <w:szCs w:val="32"/>
      <w:lang w:eastAsia="zh-CN"/>
    </w:rPr>
  </w:style>
  <w:style w:type="paragraph" w:styleId="ListNumber2">
    <w:name w:val="List Number 2"/>
    <w:basedOn w:val="Normal"/>
    <w:qFormat/>
    <w:rsid w:val="00964FCE"/>
    <w:pPr>
      <w:numPr>
        <w:numId w:val="8"/>
      </w:numPr>
    </w:pPr>
    <w:rPr>
      <w:rFonts w:ascii="Times New Roman" w:eastAsia="SimSun" w:hAnsi="Times New Roman"/>
      <w:sz w:val="32"/>
      <w:szCs w:val="32"/>
      <w:lang w:eastAsia="zh-CN"/>
    </w:rPr>
  </w:style>
  <w:style w:type="paragraph" w:styleId="ListNumber3">
    <w:name w:val="List Number 3"/>
    <w:basedOn w:val="Normal"/>
    <w:qFormat/>
    <w:rsid w:val="00964FCE"/>
    <w:pPr>
      <w:numPr>
        <w:numId w:val="9"/>
      </w:numPr>
    </w:pPr>
    <w:rPr>
      <w:rFonts w:ascii="Times New Roman" w:eastAsia="SimSun" w:hAnsi="Times New Roman"/>
      <w:sz w:val="32"/>
      <w:szCs w:val="32"/>
      <w:lang w:eastAsia="zh-CN"/>
    </w:rPr>
  </w:style>
  <w:style w:type="paragraph" w:styleId="ListNumber4">
    <w:name w:val="List Number 4"/>
    <w:basedOn w:val="Normal"/>
    <w:rsid w:val="00964FCE"/>
    <w:pPr>
      <w:numPr>
        <w:numId w:val="10"/>
      </w:numPr>
    </w:pPr>
    <w:rPr>
      <w:rFonts w:ascii="Times New Roman" w:eastAsia="SimSun" w:hAnsi="Times New Roman"/>
      <w:sz w:val="32"/>
      <w:szCs w:val="32"/>
      <w:lang w:eastAsia="zh-CN"/>
    </w:rPr>
  </w:style>
  <w:style w:type="paragraph" w:styleId="ListNumber5">
    <w:name w:val="List Number 5"/>
    <w:basedOn w:val="Normal"/>
    <w:qFormat/>
    <w:rsid w:val="00964FCE"/>
    <w:pPr>
      <w:numPr>
        <w:numId w:val="11"/>
      </w:numPr>
    </w:pPr>
    <w:rPr>
      <w:rFonts w:ascii="Times New Roman" w:eastAsia="SimSun" w:hAnsi="Times New Roman"/>
      <w:sz w:val="32"/>
      <w:szCs w:val="32"/>
      <w:lang w:eastAsia="zh-CN"/>
    </w:rPr>
  </w:style>
  <w:style w:type="paragraph" w:styleId="MacroText">
    <w:name w:val="macro"/>
    <w:link w:val="MacroTextChar"/>
    <w:rsid w:val="00964FC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0" w:after="0" w:line="240" w:lineRule="auto"/>
      <w:jc w:val="left"/>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964FCE"/>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964FC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964FCE"/>
    <w:rPr>
      <w:rFonts w:ascii="Arial" w:eastAsia="SimSun" w:hAnsi="Arial" w:cs="Arial"/>
      <w:sz w:val="24"/>
      <w:szCs w:val="24"/>
      <w:shd w:val="pct20" w:color="auto" w:fill="auto"/>
      <w:lang w:eastAsia="zh-CN"/>
    </w:rPr>
  </w:style>
  <w:style w:type="paragraph" w:styleId="NormalIndent">
    <w:name w:val="Normal Indent"/>
    <w:basedOn w:val="Normal"/>
    <w:qFormat/>
    <w:rsid w:val="00964FCE"/>
    <w:pPr>
      <w:ind w:firstLineChars="200" w:firstLine="420"/>
    </w:pPr>
    <w:rPr>
      <w:rFonts w:ascii="Times New Roman" w:eastAsia="SimSun" w:hAnsi="Times New Roman"/>
      <w:sz w:val="32"/>
      <w:szCs w:val="32"/>
      <w:lang w:eastAsia="zh-CN"/>
    </w:rPr>
  </w:style>
  <w:style w:type="paragraph" w:styleId="NoteHeading">
    <w:name w:val="Note Heading"/>
    <w:basedOn w:val="Normal"/>
    <w:next w:val="Normal"/>
    <w:link w:val="NoteHeadingChar"/>
    <w:rsid w:val="00964FCE"/>
    <w:pPr>
      <w:jc w:val="center"/>
    </w:pPr>
    <w:rPr>
      <w:rFonts w:ascii="Times New Roman" w:eastAsia="SimSun" w:hAnsi="Times New Roman"/>
      <w:sz w:val="32"/>
      <w:szCs w:val="32"/>
      <w:lang w:eastAsia="zh-CN"/>
    </w:rPr>
  </w:style>
  <w:style w:type="character" w:customStyle="1" w:styleId="NoteHeadingChar">
    <w:name w:val="Note Heading Char"/>
    <w:basedOn w:val="DefaultParagraphFont"/>
    <w:link w:val="NoteHeading"/>
    <w:rsid w:val="00964FCE"/>
    <w:rPr>
      <w:rFonts w:ascii="Times New Roman" w:eastAsia="SimSun" w:hAnsi="Times New Roman" w:cs="Times New Roman"/>
      <w:sz w:val="32"/>
      <w:szCs w:val="32"/>
      <w:lang w:eastAsia="zh-CN"/>
    </w:rPr>
  </w:style>
  <w:style w:type="character" w:styleId="PageNumber">
    <w:name w:val="page number"/>
    <w:qFormat/>
    <w:rsid w:val="00964FCE"/>
  </w:style>
  <w:style w:type="paragraph" w:styleId="PlainText">
    <w:name w:val="Plain Text"/>
    <w:basedOn w:val="Normal"/>
    <w:link w:val="PlainTextChar"/>
    <w:qFormat/>
    <w:rsid w:val="00964FCE"/>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964FCE"/>
    <w:rPr>
      <w:rFonts w:ascii="SimSun" w:eastAsia="SimSun" w:hAnsi="Courier New" w:cs="Courier New"/>
      <w:sz w:val="32"/>
      <w:szCs w:val="21"/>
      <w:lang w:eastAsia="zh-CN"/>
    </w:rPr>
  </w:style>
  <w:style w:type="paragraph" w:styleId="Salutation">
    <w:name w:val="Salutation"/>
    <w:basedOn w:val="Normal"/>
    <w:next w:val="Normal"/>
    <w:link w:val="SalutationChar"/>
    <w:rsid w:val="00964FCE"/>
    <w:rPr>
      <w:rFonts w:ascii="Times New Roman" w:eastAsia="SimSun" w:hAnsi="Times New Roman"/>
      <w:sz w:val="32"/>
      <w:szCs w:val="32"/>
      <w:lang w:eastAsia="zh-CN"/>
    </w:rPr>
  </w:style>
  <w:style w:type="character" w:customStyle="1" w:styleId="SalutationChar">
    <w:name w:val="Salutation Char"/>
    <w:basedOn w:val="DefaultParagraphFont"/>
    <w:link w:val="Salutation"/>
    <w:rsid w:val="00964FCE"/>
    <w:rPr>
      <w:rFonts w:ascii="Times New Roman" w:eastAsia="SimSun" w:hAnsi="Times New Roman" w:cs="Times New Roman"/>
      <w:sz w:val="32"/>
      <w:szCs w:val="32"/>
      <w:lang w:eastAsia="zh-CN"/>
    </w:rPr>
  </w:style>
  <w:style w:type="paragraph" w:styleId="Signature">
    <w:name w:val="Signature"/>
    <w:basedOn w:val="Normal"/>
    <w:link w:val="SignatureChar"/>
    <w:rsid w:val="00964FCE"/>
    <w:pPr>
      <w:ind w:leftChars="2100" w:left="100"/>
    </w:pPr>
    <w:rPr>
      <w:rFonts w:ascii="Times New Roman" w:eastAsia="SimSun" w:hAnsi="Times New Roman"/>
      <w:sz w:val="32"/>
      <w:szCs w:val="32"/>
      <w:lang w:eastAsia="zh-CN"/>
    </w:rPr>
  </w:style>
  <w:style w:type="character" w:customStyle="1" w:styleId="SignatureChar">
    <w:name w:val="Signature Char"/>
    <w:basedOn w:val="DefaultParagraphFont"/>
    <w:link w:val="Signature"/>
    <w:rsid w:val="00964FCE"/>
    <w:rPr>
      <w:rFonts w:ascii="Times New Roman" w:eastAsia="SimSun" w:hAnsi="Times New Roman" w:cs="Times New Roman"/>
      <w:sz w:val="32"/>
      <w:szCs w:val="32"/>
      <w:lang w:eastAsia="zh-CN"/>
    </w:rPr>
  </w:style>
  <w:style w:type="table" w:styleId="Table3Deffects1">
    <w:name w:val="Table 3D effects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64FCE"/>
    <w:pPr>
      <w:widowControl w:val="0"/>
      <w:spacing w:before="0" w:after="0" w:line="240" w:lineRule="auto"/>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64FCE"/>
    <w:pPr>
      <w:widowControl w:val="0"/>
      <w:spacing w:before="0" w:after="0" w:line="240" w:lineRule="auto"/>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964FCE"/>
    <w:pPr>
      <w:widowControl w:val="0"/>
      <w:spacing w:before="0" w:after="0" w:line="240" w:lineRule="auto"/>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964FCE"/>
    <w:pPr>
      <w:widowControl w:val="0"/>
      <w:spacing w:before="0" w:after="0" w:line="240" w:lineRule="auto"/>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964FCE"/>
    <w:pPr>
      <w:widowControl w:val="0"/>
      <w:spacing w:before="0" w:after="0" w:line="240" w:lineRule="auto"/>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a">
    <w:name w:val="Table Grid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a">
    <w:name w:val="Table Grid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7">
    <w:name w:val="Table Grid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964FCE"/>
    <w:pPr>
      <w:widowControl w:val="0"/>
      <w:spacing w:before="0" w:after="0" w:line="240" w:lineRule="auto"/>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964FCE"/>
    <w:pPr>
      <w:ind w:leftChars="200" w:left="420"/>
    </w:pPr>
    <w:rPr>
      <w:rFonts w:ascii="Times New Roman" w:eastAsia="SimSun" w:hAnsi="Times New Roman"/>
      <w:sz w:val="32"/>
      <w:szCs w:val="32"/>
      <w:lang w:eastAsia="zh-CN"/>
    </w:rPr>
  </w:style>
  <w:style w:type="paragraph" w:styleId="TableofFigures">
    <w:name w:val="table of figures"/>
    <w:basedOn w:val="Normal"/>
    <w:next w:val="Normal"/>
    <w:rsid w:val="00964FCE"/>
    <w:pPr>
      <w:ind w:leftChars="200" w:left="200" w:hangingChars="200" w:hanging="200"/>
    </w:pPr>
    <w:rPr>
      <w:rFonts w:ascii="Times New Roman" w:eastAsia="SimSun" w:hAnsi="Times New Roman"/>
      <w:sz w:val="32"/>
      <w:szCs w:val="32"/>
      <w:lang w:eastAsia="zh-CN"/>
    </w:rPr>
  </w:style>
  <w:style w:type="table" w:styleId="TableProfessional">
    <w:name w:val="Table Professional"/>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964FCE"/>
    <w:pPr>
      <w:widowControl w:val="0"/>
      <w:spacing w:before="0" w:after="0" w:line="240" w:lineRule="auto"/>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64FCE"/>
    <w:pPr>
      <w:widowControl w:val="0"/>
      <w:spacing w:before="0" w:after="0" w:line="240" w:lineRule="auto"/>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964FCE"/>
    <w:pPr>
      <w:widowControl w:val="0"/>
      <w:spacing w:before="0"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964FCE"/>
    <w:pPr>
      <w:widowControl w:val="0"/>
      <w:spacing w:before="0" w:after="0" w:line="240" w:lineRule="auto"/>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964FCE"/>
    <w:pPr>
      <w:spacing w:before="120"/>
    </w:pPr>
    <w:rPr>
      <w:rFonts w:ascii="Arial" w:eastAsia="SimSun" w:hAnsi="Arial" w:cs="Arial"/>
      <w:sz w:val="24"/>
      <w:szCs w:val="24"/>
      <w:lang w:eastAsia="zh-CN"/>
    </w:rPr>
  </w:style>
  <w:style w:type="paragraph" w:styleId="TOC1">
    <w:name w:val="toc 1"/>
    <w:basedOn w:val="Normal"/>
    <w:next w:val="Normal"/>
    <w:qFormat/>
    <w:rsid w:val="00964FCE"/>
    <w:rPr>
      <w:rFonts w:ascii="Times New Roman" w:eastAsia="SimSun" w:hAnsi="Times New Roman"/>
      <w:sz w:val="32"/>
      <w:szCs w:val="32"/>
      <w:lang w:eastAsia="zh-CN"/>
    </w:rPr>
  </w:style>
  <w:style w:type="paragraph" w:styleId="TOC2">
    <w:name w:val="toc 2"/>
    <w:basedOn w:val="Normal"/>
    <w:next w:val="Normal"/>
    <w:qFormat/>
    <w:rsid w:val="00964FCE"/>
    <w:pPr>
      <w:ind w:leftChars="200" w:left="420"/>
    </w:pPr>
    <w:rPr>
      <w:rFonts w:ascii="Times New Roman" w:eastAsia="SimSun" w:hAnsi="Times New Roman"/>
      <w:sz w:val="32"/>
      <w:szCs w:val="32"/>
      <w:lang w:eastAsia="zh-CN"/>
    </w:rPr>
  </w:style>
  <w:style w:type="paragraph" w:styleId="TOC3">
    <w:name w:val="toc 3"/>
    <w:basedOn w:val="Normal"/>
    <w:next w:val="Normal"/>
    <w:rsid w:val="00964FCE"/>
    <w:pPr>
      <w:ind w:leftChars="400" w:left="840"/>
    </w:pPr>
    <w:rPr>
      <w:rFonts w:ascii="Times New Roman" w:eastAsia="SimSun" w:hAnsi="Times New Roman"/>
      <w:sz w:val="32"/>
      <w:szCs w:val="32"/>
      <w:lang w:eastAsia="zh-CN"/>
    </w:rPr>
  </w:style>
  <w:style w:type="paragraph" w:styleId="TOC4">
    <w:name w:val="toc 4"/>
    <w:basedOn w:val="Normal"/>
    <w:next w:val="Normal"/>
    <w:qFormat/>
    <w:rsid w:val="00964FCE"/>
    <w:pPr>
      <w:ind w:leftChars="600" w:left="1260"/>
    </w:pPr>
    <w:rPr>
      <w:rFonts w:ascii="Times New Roman" w:eastAsia="SimSun" w:hAnsi="Times New Roman"/>
      <w:sz w:val="32"/>
      <w:szCs w:val="32"/>
      <w:lang w:eastAsia="zh-CN"/>
    </w:rPr>
  </w:style>
  <w:style w:type="paragraph" w:styleId="TOC5">
    <w:name w:val="toc 5"/>
    <w:basedOn w:val="Normal"/>
    <w:next w:val="Normal"/>
    <w:rsid w:val="00964FCE"/>
    <w:pPr>
      <w:ind w:leftChars="800" w:left="1680"/>
    </w:pPr>
    <w:rPr>
      <w:rFonts w:ascii="Times New Roman" w:eastAsia="SimSun" w:hAnsi="Times New Roman"/>
      <w:sz w:val="32"/>
      <w:szCs w:val="32"/>
      <w:lang w:eastAsia="zh-CN"/>
    </w:rPr>
  </w:style>
  <w:style w:type="paragraph" w:styleId="TOC6">
    <w:name w:val="toc 6"/>
    <w:basedOn w:val="Normal"/>
    <w:next w:val="Normal"/>
    <w:rsid w:val="00964FCE"/>
    <w:pPr>
      <w:ind w:leftChars="1000" w:left="2100"/>
    </w:pPr>
    <w:rPr>
      <w:rFonts w:ascii="Times New Roman" w:eastAsia="SimSun" w:hAnsi="Times New Roman"/>
      <w:sz w:val="32"/>
      <w:szCs w:val="32"/>
      <w:lang w:eastAsia="zh-CN"/>
    </w:rPr>
  </w:style>
  <w:style w:type="paragraph" w:styleId="TOC7">
    <w:name w:val="toc 7"/>
    <w:basedOn w:val="Normal"/>
    <w:next w:val="Normal"/>
    <w:qFormat/>
    <w:rsid w:val="00964FCE"/>
    <w:pPr>
      <w:ind w:leftChars="1200" w:left="2520"/>
    </w:pPr>
    <w:rPr>
      <w:rFonts w:ascii="Times New Roman" w:eastAsia="SimSun" w:hAnsi="Times New Roman"/>
      <w:sz w:val="32"/>
      <w:szCs w:val="32"/>
      <w:lang w:eastAsia="zh-CN"/>
    </w:rPr>
  </w:style>
  <w:style w:type="paragraph" w:styleId="TOC8">
    <w:name w:val="toc 8"/>
    <w:basedOn w:val="Normal"/>
    <w:next w:val="Normal"/>
    <w:qFormat/>
    <w:rsid w:val="00964FCE"/>
    <w:pPr>
      <w:ind w:leftChars="1400" w:left="2940"/>
    </w:pPr>
    <w:rPr>
      <w:rFonts w:ascii="Times New Roman" w:eastAsia="SimSun" w:hAnsi="Times New Roman"/>
      <w:sz w:val="32"/>
      <w:szCs w:val="32"/>
      <w:lang w:eastAsia="zh-CN"/>
    </w:rPr>
  </w:style>
  <w:style w:type="paragraph" w:styleId="TOC9">
    <w:name w:val="toc 9"/>
    <w:basedOn w:val="Normal"/>
    <w:next w:val="Normal"/>
    <w:rsid w:val="00964FCE"/>
    <w:pPr>
      <w:ind w:leftChars="1600" w:left="3360"/>
    </w:pPr>
    <w:rPr>
      <w:rFonts w:ascii="Times New Roman" w:eastAsia="SimSun" w:hAnsi="Times New Roman"/>
      <w:sz w:val="32"/>
      <w:szCs w:val="32"/>
      <w:lang w:eastAsia="zh-CN"/>
    </w:rPr>
  </w:style>
  <w:style w:type="table" w:styleId="LightShading">
    <w:name w:val="Light Shading"/>
    <w:basedOn w:val="TableNormal"/>
    <w:uiPriority w:val="60"/>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964FCE"/>
    <w:pPr>
      <w:spacing w:before="0" w:after="0" w:line="240" w:lineRule="auto"/>
      <w:jc w:val="left"/>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964FCE"/>
    <w:pPr>
      <w:spacing w:before="0" w:after="0" w:line="240" w:lineRule="auto"/>
      <w:jc w:val="left"/>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964FCE"/>
    <w:pPr>
      <w:spacing w:before="0" w:after="0" w:line="240" w:lineRule="auto"/>
      <w:jc w:val="left"/>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964FCE"/>
    <w:pPr>
      <w:spacing w:before="0" w:after="0" w:line="240" w:lineRule="auto"/>
      <w:jc w:val="left"/>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964FCE"/>
    <w:pPr>
      <w:spacing w:before="0" w:after="0" w:line="240" w:lineRule="auto"/>
      <w:jc w:val="left"/>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964FCE"/>
    <w:pPr>
      <w:spacing w:before="0" w:after="0" w:line="240" w:lineRule="auto"/>
      <w:jc w:val="left"/>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customStyle="1" w:styleId="LightGrid-Accent32">
    <w:name w:val="Light Grid - Accent 32"/>
    <w:basedOn w:val="TableNormal"/>
    <w:next w:val="LightGrid-Accent3"/>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964FCE"/>
    <w:pPr>
      <w:spacing w:before="0" w:after="0" w:line="240" w:lineRule="auto"/>
      <w:jc w:val="left"/>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64FCE"/>
    <w:pPr>
      <w:spacing w:before="0" w:after="0" w:line="240" w:lineRule="auto"/>
      <w:jc w:val="left"/>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964FCE"/>
    <w:pPr>
      <w:spacing w:before="0" w:after="0" w:line="240" w:lineRule="auto"/>
      <w:jc w:val="left"/>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964FCE"/>
    <w:pPr>
      <w:spacing w:before="0" w:after="0" w:line="240" w:lineRule="auto"/>
      <w:jc w:val="left"/>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964FCE"/>
    <w:pPr>
      <w:spacing w:before="0" w:after="0" w:line="240" w:lineRule="auto"/>
      <w:jc w:val="left"/>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964FCE"/>
    <w:pPr>
      <w:spacing w:before="0" w:after="0" w:line="240" w:lineRule="auto"/>
      <w:jc w:val="left"/>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qFormat/>
    <w:rsid w:val="00964FCE"/>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964FCE"/>
    <w:pPr>
      <w:spacing w:before="0" w:after="0" w:line="240" w:lineRule="auto"/>
      <w:jc w:val="left"/>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964FCE"/>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link w:val="Heading3"/>
    <w:uiPriority w:val="9"/>
    <w:semiHidden/>
    <w:rsid w:val="00964FCE"/>
    <w:rPr>
      <w:rFonts w:asciiTheme="majorHAnsi" w:eastAsiaTheme="majorEastAsia" w:hAnsiTheme="majorHAnsi" w:cstheme="majorBidi"/>
      <w:b/>
      <w:bCs/>
      <w:color w:val="4F81BD" w:themeColor="accent1"/>
      <w:sz w:val="28"/>
      <w:szCs w:val="28"/>
    </w:rPr>
  </w:style>
  <w:style w:type="character" w:customStyle="1" w:styleId="Heading4Char1">
    <w:name w:val="Heading 4 Char1"/>
    <w:basedOn w:val="DefaultParagraphFont"/>
    <w:link w:val="Heading4"/>
    <w:uiPriority w:val="9"/>
    <w:semiHidden/>
    <w:rsid w:val="00964FCE"/>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6</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264</cp:revision>
  <dcterms:created xsi:type="dcterms:W3CDTF">2025-02-17T01:15:00Z</dcterms:created>
  <dcterms:modified xsi:type="dcterms:W3CDTF">2025-03-05T09:08:00Z</dcterms:modified>
</cp:coreProperties>
</file>