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012A7F" w:rsidRPr="00012A7F" w:rsidTr="006B6C50">
        <w:tc>
          <w:tcPr>
            <w:tcW w:w="9351" w:type="dxa"/>
            <w:gridSpan w:val="2"/>
          </w:tcPr>
          <w:p w:rsidR="00012A7F" w:rsidRPr="00012A7F" w:rsidRDefault="00012A7F" w:rsidP="00012A7F">
            <w:pPr>
              <w:jc w:val="center"/>
              <w:rPr>
                <w:rFonts w:ascii="Times New Roman" w:hAnsi="Times New Roman"/>
                <w:b/>
              </w:rPr>
            </w:pPr>
            <w:r w:rsidRPr="00012A7F">
              <w:rPr>
                <w:rFonts w:ascii="Times New Roman" w:hAnsi="Times New Roman"/>
                <w:b/>
              </w:rPr>
              <w:t>KẾ HOẠCH BÀI DẠY</w:t>
            </w:r>
          </w:p>
        </w:tc>
      </w:tr>
      <w:tr w:rsidR="00012A7F" w:rsidRPr="00012A7F" w:rsidTr="006B6C50">
        <w:tc>
          <w:tcPr>
            <w:tcW w:w="2972" w:type="dxa"/>
          </w:tcPr>
          <w:p w:rsidR="00012A7F" w:rsidRPr="00012A7F" w:rsidRDefault="00012A7F" w:rsidP="00012A7F">
            <w:pPr>
              <w:rPr>
                <w:rFonts w:ascii="Times New Roman" w:hAnsi="Times New Roman"/>
                <w:b/>
              </w:rPr>
            </w:pPr>
            <w:r w:rsidRPr="00012A7F">
              <w:rPr>
                <w:rFonts w:ascii="Times New Roman" w:hAnsi="Times New Roman"/>
                <w:b/>
              </w:rPr>
              <w:t>Môn:</w:t>
            </w:r>
          </w:p>
        </w:tc>
        <w:tc>
          <w:tcPr>
            <w:tcW w:w="6379" w:type="dxa"/>
          </w:tcPr>
          <w:p w:rsidR="00012A7F" w:rsidRPr="00012A7F" w:rsidRDefault="00012A7F" w:rsidP="00012A7F">
            <w:pPr>
              <w:rPr>
                <w:rFonts w:ascii="Times New Roman" w:hAnsi="Times New Roman"/>
                <w:b/>
              </w:rPr>
            </w:pPr>
            <w:r w:rsidRPr="00012A7F">
              <w:rPr>
                <w:rFonts w:ascii="Times New Roman" w:hAnsi="Times New Roman"/>
                <w:b/>
              </w:rPr>
              <w:t>Lịch sử và địa lí</w:t>
            </w:r>
          </w:p>
        </w:tc>
      </w:tr>
      <w:tr w:rsidR="00012A7F" w:rsidRPr="00012A7F" w:rsidTr="006B6C50">
        <w:tc>
          <w:tcPr>
            <w:tcW w:w="2972" w:type="dxa"/>
          </w:tcPr>
          <w:p w:rsidR="00012A7F" w:rsidRPr="00012A7F" w:rsidRDefault="00012A7F" w:rsidP="00012A7F">
            <w:pPr>
              <w:rPr>
                <w:rFonts w:ascii="Times New Roman" w:hAnsi="Times New Roman"/>
                <w:b/>
              </w:rPr>
            </w:pPr>
            <w:r w:rsidRPr="00012A7F">
              <w:rPr>
                <w:rFonts w:ascii="Times New Roman" w:hAnsi="Times New Roman"/>
                <w:b/>
              </w:rPr>
              <w:t>Lớp:</w:t>
            </w:r>
          </w:p>
        </w:tc>
        <w:tc>
          <w:tcPr>
            <w:tcW w:w="6379" w:type="dxa"/>
          </w:tcPr>
          <w:p w:rsidR="00012A7F" w:rsidRPr="00012A7F" w:rsidRDefault="00012A7F" w:rsidP="00012A7F">
            <w:pPr>
              <w:rPr>
                <w:rFonts w:ascii="Times New Roman" w:hAnsi="Times New Roman"/>
                <w:b/>
              </w:rPr>
            </w:pPr>
            <w:r w:rsidRPr="00012A7F">
              <w:rPr>
                <w:rFonts w:ascii="Times New Roman" w:hAnsi="Times New Roman"/>
                <w:b/>
              </w:rPr>
              <w:t>5A</w:t>
            </w:r>
          </w:p>
        </w:tc>
      </w:tr>
      <w:tr w:rsidR="00012A7F" w:rsidRPr="00012A7F" w:rsidTr="006B6C50">
        <w:tc>
          <w:tcPr>
            <w:tcW w:w="2972" w:type="dxa"/>
          </w:tcPr>
          <w:p w:rsidR="00012A7F" w:rsidRPr="00012A7F" w:rsidRDefault="00012A7F" w:rsidP="00012A7F">
            <w:pPr>
              <w:rPr>
                <w:rFonts w:ascii="Times New Roman" w:hAnsi="Times New Roman"/>
                <w:b/>
              </w:rPr>
            </w:pPr>
            <w:r w:rsidRPr="00012A7F">
              <w:rPr>
                <w:rFonts w:ascii="Times New Roman" w:hAnsi="Times New Roman"/>
                <w:b/>
              </w:rPr>
              <w:t>Tên bài dạy:</w:t>
            </w:r>
          </w:p>
        </w:tc>
        <w:tc>
          <w:tcPr>
            <w:tcW w:w="6379" w:type="dxa"/>
          </w:tcPr>
          <w:p w:rsidR="00012A7F" w:rsidRPr="00012A7F" w:rsidRDefault="00012A7F" w:rsidP="00012A7F">
            <w:pPr>
              <w:rPr>
                <w:rFonts w:ascii="Times New Roman" w:hAnsi="Times New Roman"/>
                <w:b/>
              </w:rPr>
            </w:pPr>
            <w:r w:rsidRPr="00012A7F">
              <w:rPr>
                <w:rFonts w:ascii="Times New Roman" w:hAnsi="Times New Roman"/>
                <w:b/>
              </w:rPr>
              <w:t>Cách mạng tháng Tám năm 1945 (t4)</w:t>
            </w:r>
          </w:p>
          <w:p w:rsidR="00012A7F" w:rsidRPr="00012A7F" w:rsidRDefault="00012A7F" w:rsidP="00012A7F">
            <w:pPr>
              <w:rPr>
                <w:rFonts w:ascii="Times New Roman" w:hAnsi="Times New Roman"/>
                <w:b/>
              </w:rPr>
            </w:pPr>
            <w:r w:rsidRPr="00012A7F">
              <w:rPr>
                <w:rFonts w:ascii="Times New Roman" w:hAnsi="Times New Roman"/>
                <w:b/>
              </w:rPr>
              <w:t>Chiến dịch Điện Biên Phủ năm 1954 (t1)</w:t>
            </w:r>
          </w:p>
        </w:tc>
      </w:tr>
      <w:tr w:rsidR="00012A7F" w:rsidRPr="00012A7F" w:rsidTr="006B6C50">
        <w:tc>
          <w:tcPr>
            <w:tcW w:w="2972" w:type="dxa"/>
          </w:tcPr>
          <w:p w:rsidR="00012A7F" w:rsidRPr="00012A7F" w:rsidRDefault="00012A7F" w:rsidP="00012A7F">
            <w:pPr>
              <w:rPr>
                <w:rFonts w:ascii="Times New Roman" w:hAnsi="Times New Roman"/>
                <w:b/>
              </w:rPr>
            </w:pPr>
            <w:r w:rsidRPr="00012A7F">
              <w:rPr>
                <w:rFonts w:ascii="Times New Roman" w:hAnsi="Times New Roman"/>
                <w:b/>
              </w:rPr>
              <w:t>Tiết CT:</w:t>
            </w:r>
          </w:p>
        </w:tc>
        <w:tc>
          <w:tcPr>
            <w:tcW w:w="6379" w:type="dxa"/>
          </w:tcPr>
          <w:p w:rsidR="00012A7F" w:rsidRPr="00012A7F" w:rsidRDefault="00012A7F" w:rsidP="00012A7F">
            <w:pPr>
              <w:rPr>
                <w:rFonts w:ascii="Times New Roman" w:hAnsi="Times New Roman"/>
                <w:b/>
              </w:rPr>
            </w:pPr>
            <w:r w:rsidRPr="00012A7F">
              <w:rPr>
                <w:rFonts w:ascii="Times New Roman" w:hAnsi="Times New Roman"/>
                <w:b/>
              </w:rPr>
              <w:t>39 + 40</w:t>
            </w:r>
          </w:p>
        </w:tc>
      </w:tr>
      <w:tr w:rsidR="00012A7F" w:rsidRPr="00012A7F" w:rsidTr="006B6C50">
        <w:tc>
          <w:tcPr>
            <w:tcW w:w="2972" w:type="dxa"/>
          </w:tcPr>
          <w:p w:rsidR="00012A7F" w:rsidRPr="00012A7F" w:rsidRDefault="00012A7F" w:rsidP="00012A7F">
            <w:pPr>
              <w:rPr>
                <w:rFonts w:ascii="Times New Roman" w:hAnsi="Times New Roman"/>
                <w:b/>
              </w:rPr>
            </w:pPr>
            <w:r w:rsidRPr="00012A7F">
              <w:rPr>
                <w:rFonts w:ascii="Times New Roman" w:hAnsi="Times New Roman"/>
                <w:b/>
              </w:rPr>
              <w:t>Thời gian dạy:</w:t>
            </w:r>
          </w:p>
        </w:tc>
        <w:tc>
          <w:tcPr>
            <w:tcW w:w="6379" w:type="dxa"/>
          </w:tcPr>
          <w:p w:rsidR="00012A7F" w:rsidRPr="00012A7F" w:rsidRDefault="00012A7F" w:rsidP="00012A7F">
            <w:pPr>
              <w:rPr>
                <w:rFonts w:ascii="Times New Roman" w:hAnsi="Times New Roman"/>
                <w:b/>
              </w:rPr>
            </w:pPr>
            <w:r w:rsidRPr="00012A7F">
              <w:rPr>
                <w:rFonts w:ascii="Times New Roman" w:hAnsi="Times New Roman"/>
                <w:b/>
              </w:rPr>
              <w:t>Thứ Ba ngày 21/01/2025</w:t>
            </w:r>
          </w:p>
        </w:tc>
      </w:tr>
    </w:tbl>
    <w:p w:rsidR="00012A7F" w:rsidRPr="00012A7F" w:rsidRDefault="00012A7F" w:rsidP="00012A7F">
      <w:pPr>
        <w:ind w:firstLine="360"/>
        <w:rPr>
          <w:rFonts w:ascii="Times New Roman" w:hAnsi="Times New Roman"/>
          <w:b/>
          <w:bCs/>
          <w:u w:val="single"/>
          <w:lang w:val="nl-NL"/>
        </w:rPr>
      </w:pPr>
      <w:r w:rsidRPr="00012A7F">
        <w:rPr>
          <w:rFonts w:ascii="Times New Roman" w:hAnsi="Times New Roman"/>
          <w:b/>
          <w:bCs/>
          <w:u w:val="single"/>
          <w:lang w:val="nl-NL"/>
        </w:rPr>
        <w:t>I. YÊU CẦU CẦN ĐẠT:</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nl-NL"/>
        </w:rPr>
        <w:t>- Sưu tầm một số tư liệu (câu chuyện, văn bản, tranh ảnh,...) kể lại được thắng lợi ở một số địa phương lớn: Hà Nội, Huế, Sài Gòn,... trong Cách mạng tháng Tám năm 1945. Kể lại được một số câu chuyện về Hồ Chí Minh khi hoạt động ở Pác Bó, Tân Trào, khi viết và đọc Tuyên ngôn Độc lập, chuyện về Kim Đồng, Võ Nguyên Giáp.</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nl-NL"/>
        </w:rPr>
        <w:t>- Tự chủ và tự học thông qua các hoạt động học tập mang tính cá nhân, tự lực làm những nhiệm vụ học tập được giao trên lớp và ở nhà. Giao tiếp và hợp tác thông qua hoạt động nhóm, hợp tác và giao tiếp với các bạn trong các nhiệm vụ học tập.</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nl-NL"/>
        </w:rPr>
        <w:t>- Yêu nước tự hào về truyền thống lịch sử hào hùng của dân tộc. Lòng biết ơn Chủ tịch Hồ Chí Minh và các nhân vật lịch sử tiêu biểu trong cuộc đấu tranh vì nền độc lập, tự do của Tổ quốc. Trách nhiệm thông qua việc biết trân trọng và giữ gìn những thành quả của Cách mạng tháng Tám năm 1945.</w:t>
      </w:r>
    </w:p>
    <w:p w:rsidR="00012A7F" w:rsidRPr="00012A7F" w:rsidRDefault="00012A7F" w:rsidP="00012A7F">
      <w:pPr>
        <w:jc w:val="both"/>
        <w:rPr>
          <w:rFonts w:ascii="Times New Roman" w:hAnsi="Times New Roman"/>
          <w:lang w:val="vi-VN"/>
        </w:rPr>
      </w:pPr>
      <w:r w:rsidRPr="00012A7F">
        <w:rPr>
          <w:rFonts w:ascii="Times New Roman" w:hAnsi="Times New Roman"/>
        </w:rPr>
        <w:t xml:space="preserve">*Tích hợp </w:t>
      </w:r>
      <w:r w:rsidRPr="00012A7F">
        <w:rPr>
          <w:rFonts w:ascii="Times New Roman" w:hAnsi="Times New Roman"/>
          <w:lang w:val="vi-VN"/>
        </w:rPr>
        <w:t>GDĐP: CĐ 5: Danh nhân Võ Trứ</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vi-VN"/>
        </w:rPr>
        <w:t>- Thi kể chuyện về cuộc đời và những đóng góp tiêu biểu của danh nhân Võ Trứ.</w:t>
      </w:r>
    </w:p>
    <w:p w:rsidR="00012A7F" w:rsidRPr="00012A7F" w:rsidRDefault="00012A7F" w:rsidP="00012A7F">
      <w:pPr>
        <w:ind w:firstLine="360"/>
        <w:jc w:val="both"/>
        <w:rPr>
          <w:rFonts w:ascii="Times New Roman" w:hAnsi="Times New Roman"/>
          <w:b/>
          <w:u w:val="single"/>
        </w:rPr>
      </w:pPr>
      <w:r w:rsidRPr="00012A7F">
        <w:rPr>
          <w:rFonts w:ascii="Times New Roman" w:hAnsi="Times New Roman"/>
          <w:b/>
          <w:u w:val="single"/>
        </w:rPr>
        <w:t xml:space="preserve">II. ĐỒ DÙNG DẠY HỌC </w:t>
      </w:r>
    </w:p>
    <w:p w:rsidR="00012A7F" w:rsidRPr="00012A7F" w:rsidRDefault="00012A7F" w:rsidP="00012A7F">
      <w:pPr>
        <w:ind w:firstLine="360"/>
        <w:jc w:val="both"/>
        <w:rPr>
          <w:rFonts w:ascii="Times New Roman" w:hAnsi="Times New Roman"/>
          <w:b/>
          <w:bCs/>
        </w:rPr>
      </w:pPr>
      <w:r w:rsidRPr="00012A7F">
        <w:rPr>
          <w:rFonts w:ascii="Times New Roman" w:hAnsi="Times New Roman"/>
          <w:b/>
          <w:bCs/>
        </w:rPr>
        <w:t>1. Giáo viên</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nl-NL"/>
        </w:rPr>
        <w:t>-  Kế hoạch bài dạy, bài trình chiếu powerpoint.</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nl-NL"/>
        </w:rPr>
        <w:t>- Lược đồ, tranh ảnh có liên quan đến nội dung bài học.</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nl-NL"/>
        </w:rPr>
        <w:t>- SGK, SGV môn Lịch sử và Địa lí 5 – bộ sách Cánh diều.</w:t>
      </w:r>
    </w:p>
    <w:p w:rsidR="00012A7F" w:rsidRPr="00012A7F" w:rsidRDefault="00012A7F" w:rsidP="00012A7F">
      <w:pPr>
        <w:tabs>
          <w:tab w:val="left" w:pos="709"/>
        </w:tabs>
        <w:jc w:val="both"/>
        <w:rPr>
          <w:rFonts w:ascii="Times New Roman" w:hAnsi="Times New Roman"/>
        </w:rPr>
      </w:pPr>
      <w:r w:rsidRPr="00012A7F">
        <w:rPr>
          <w:rFonts w:ascii="Times New Roman" w:hAnsi="Times New Roman"/>
          <w:lang w:val="nl-NL"/>
        </w:rPr>
        <w:t>- Phiếu học tập, bảng con, bút, viết, bảng phấn, bảng nhóm hoặc giấy A3, bút màu, giấy ghi chú,…</w:t>
      </w:r>
    </w:p>
    <w:p w:rsidR="00012A7F" w:rsidRPr="00012A7F" w:rsidRDefault="00012A7F" w:rsidP="00012A7F">
      <w:pPr>
        <w:tabs>
          <w:tab w:val="left" w:pos="709"/>
        </w:tabs>
        <w:ind w:left="426"/>
        <w:contextualSpacing/>
        <w:jc w:val="both"/>
        <w:rPr>
          <w:rFonts w:ascii="Times New Roman" w:eastAsia="Calibri" w:hAnsi="Times New Roman"/>
        </w:rPr>
      </w:pPr>
      <w:r w:rsidRPr="00012A7F">
        <w:rPr>
          <w:rFonts w:ascii="Times New Roman" w:eastAsia="Calibri" w:hAnsi="Times New Roman"/>
          <w:lang w:val="nl-NL"/>
        </w:rPr>
        <w:t>2</w:t>
      </w:r>
      <w:r w:rsidRPr="00012A7F">
        <w:rPr>
          <w:rFonts w:ascii="Times New Roman" w:eastAsia="Calibri" w:hAnsi="Times New Roman"/>
        </w:rPr>
        <w:t>. Học sinh</w:t>
      </w:r>
    </w:p>
    <w:p w:rsidR="00012A7F" w:rsidRPr="00012A7F" w:rsidRDefault="00012A7F" w:rsidP="00012A7F">
      <w:pPr>
        <w:ind w:firstLine="360"/>
        <w:jc w:val="both"/>
        <w:rPr>
          <w:rFonts w:ascii="Times New Roman" w:hAnsi="Times New Roman"/>
        </w:rPr>
      </w:pPr>
      <w:r w:rsidRPr="00012A7F">
        <w:rPr>
          <w:rFonts w:ascii="Times New Roman" w:hAnsi="Times New Roman"/>
        </w:rPr>
        <w:t xml:space="preserve">- SGK, Vở bài tập </w:t>
      </w:r>
      <w:r w:rsidRPr="00012A7F">
        <w:rPr>
          <w:rFonts w:ascii="Times New Roman" w:hAnsi="Times New Roman"/>
          <w:lang w:val="nl-NL"/>
        </w:rPr>
        <w:t>Lịch sử và Địa lí 5 – bộ sách Cánh diều</w:t>
      </w:r>
    </w:p>
    <w:p w:rsidR="00012A7F" w:rsidRPr="00012A7F" w:rsidRDefault="00012A7F" w:rsidP="00012A7F">
      <w:pPr>
        <w:ind w:firstLine="360"/>
        <w:jc w:val="both"/>
        <w:outlineLvl w:val="0"/>
        <w:rPr>
          <w:rFonts w:ascii="Times New Roman" w:hAnsi="Times New Roman"/>
          <w:b/>
          <w:u w:val="single"/>
        </w:rPr>
      </w:pPr>
      <w:r w:rsidRPr="00012A7F">
        <w:rPr>
          <w:rFonts w:ascii="Times New Roman" w:hAnsi="Times New Roman"/>
          <w:b/>
          <w:u w:val="single"/>
        </w:rPr>
        <w:t>III. HOẠT ĐỘNG DẠY HỌC</w:t>
      </w:r>
    </w:p>
    <w:p w:rsidR="00012A7F" w:rsidRPr="00012A7F" w:rsidRDefault="00012A7F" w:rsidP="00012A7F">
      <w:pPr>
        <w:ind w:firstLine="360"/>
        <w:jc w:val="both"/>
        <w:outlineLvl w:val="0"/>
        <w:rPr>
          <w:rFonts w:ascii="Times New Roman" w:hAnsi="Times New Roman"/>
          <w:b/>
          <w:bCs/>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732"/>
      </w:tblGrid>
      <w:tr w:rsidR="00012A7F" w:rsidRPr="00012A7F" w:rsidTr="006B6C50">
        <w:tc>
          <w:tcPr>
            <w:tcW w:w="6006" w:type="dxa"/>
            <w:tcBorders>
              <w:bottom w:val="dashed" w:sz="4" w:space="0" w:color="auto"/>
            </w:tcBorders>
          </w:tcPr>
          <w:p w:rsidR="00012A7F" w:rsidRPr="00012A7F" w:rsidRDefault="00012A7F" w:rsidP="00012A7F">
            <w:pPr>
              <w:jc w:val="center"/>
              <w:rPr>
                <w:rFonts w:ascii="Times New Roman" w:hAnsi="Times New Roman"/>
                <w:b/>
                <w:lang w:val="nl-NL"/>
              </w:rPr>
            </w:pPr>
            <w:r w:rsidRPr="00012A7F">
              <w:rPr>
                <w:rFonts w:ascii="Times New Roman" w:hAnsi="Times New Roman"/>
                <w:b/>
                <w:lang w:val="nl-NL"/>
              </w:rPr>
              <w:t>Hoạt động của giáo viên</w:t>
            </w:r>
          </w:p>
        </w:tc>
        <w:tc>
          <w:tcPr>
            <w:tcW w:w="3732" w:type="dxa"/>
            <w:tcBorders>
              <w:bottom w:val="dashed" w:sz="4" w:space="0" w:color="auto"/>
            </w:tcBorders>
          </w:tcPr>
          <w:p w:rsidR="00012A7F" w:rsidRPr="00012A7F" w:rsidRDefault="00012A7F" w:rsidP="00012A7F">
            <w:pPr>
              <w:jc w:val="center"/>
              <w:rPr>
                <w:rFonts w:ascii="Times New Roman" w:hAnsi="Times New Roman"/>
                <w:b/>
                <w:lang w:val="nl-NL"/>
              </w:rPr>
            </w:pPr>
            <w:r w:rsidRPr="00012A7F">
              <w:rPr>
                <w:rFonts w:ascii="Times New Roman" w:hAnsi="Times New Roman"/>
                <w:b/>
                <w:lang w:val="nl-NL"/>
              </w:rPr>
              <w:t>Hoạt động của học sinh</w:t>
            </w:r>
          </w:p>
        </w:tc>
      </w:tr>
      <w:tr w:rsidR="00012A7F" w:rsidRPr="00012A7F" w:rsidTr="006B6C50">
        <w:tc>
          <w:tcPr>
            <w:tcW w:w="9738" w:type="dxa"/>
            <w:gridSpan w:val="2"/>
            <w:tcBorders>
              <w:bottom w:val="dashed" w:sz="4" w:space="0" w:color="auto"/>
            </w:tcBorders>
          </w:tcPr>
          <w:p w:rsidR="00012A7F" w:rsidRPr="00012A7F" w:rsidRDefault="00012A7F" w:rsidP="00012A7F">
            <w:pPr>
              <w:jc w:val="both"/>
              <w:rPr>
                <w:rFonts w:ascii="Times New Roman" w:hAnsi="Times New Roman"/>
                <w:b/>
                <w:bCs/>
                <w:lang w:val="nl-NL"/>
              </w:rPr>
            </w:pPr>
            <w:r w:rsidRPr="00012A7F">
              <w:rPr>
                <w:rFonts w:ascii="Times New Roman" w:hAnsi="Times New Roman"/>
                <w:b/>
                <w:bCs/>
                <w:lang w:val="nl-NL"/>
              </w:rPr>
              <w:t>1. Hoạt động khởi động: 3 phút</w:t>
            </w:r>
          </w:p>
          <w:p w:rsidR="00012A7F" w:rsidRPr="00012A7F" w:rsidRDefault="00012A7F" w:rsidP="00012A7F">
            <w:pPr>
              <w:jc w:val="both"/>
              <w:outlineLvl w:val="0"/>
              <w:rPr>
                <w:rFonts w:ascii="Times New Roman" w:hAnsi="Times New Roman"/>
                <w:bCs/>
                <w:i/>
                <w:lang w:val="nl-NL"/>
              </w:rPr>
            </w:pPr>
          </w:p>
        </w:tc>
      </w:tr>
      <w:tr w:rsidR="00012A7F" w:rsidRPr="00012A7F" w:rsidTr="006B6C50">
        <w:tc>
          <w:tcPr>
            <w:tcW w:w="6006" w:type="dxa"/>
            <w:tcBorders>
              <w:bottom w:val="dashed" w:sz="4" w:space="0" w:color="auto"/>
            </w:tcBorders>
          </w:tcPr>
          <w:p w:rsidR="00012A7F" w:rsidRPr="00012A7F" w:rsidRDefault="00012A7F" w:rsidP="00012A7F">
            <w:pPr>
              <w:jc w:val="both"/>
              <w:outlineLvl w:val="0"/>
              <w:rPr>
                <w:rFonts w:ascii="Times New Roman" w:hAnsi="Times New Roman"/>
                <w:bCs/>
                <w:lang w:val="nl-NL"/>
              </w:rPr>
            </w:pPr>
          </w:p>
        </w:tc>
        <w:tc>
          <w:tcPr>
            <w:tcW w:w="3732" w:type="dxa"/>
            <w:tcBorders>
              <w:bottom w:val="dashed" w:sz="4" w:space="0" w:color="auto"/>
            </w:tcBorders>
          </w:tcPr>
          <w:p w:rsidR="00012A7F" w:rsidRPr="00012A7F" w:rsidRDefault="00012A7F" w:rsidP="00012A7F">
            <w:pPr>
              <w:jc w:val="both"/>
              <w:rPr>
                <w:rFonts w:ascii="Times New Roman" w:hAnsi="Times New Roman"/>
                <w:lang w:val="nl-NL"/>
              </w:rPr>
            </w:pPr>
            <w:r w:rsidRPr="00012A7F">
              <w:rPr>
                <w:rFonts w:ascii="Times New Roman" w:hAnsi="Times New Roman"/>
                <w:lang w:val="nl-NL"/>
              </w:rPr>
              <w:t>HS hát</w:t>
            </w:r>
          </w:p>
        </w:tc>
      </w:tr>
      <w:tr w:rsidR="00012A7F" w:rsidRPr="00012A7F" w:rsidTr="006B6C50">
        <w:tc>
          <w:tcPr>
            <w:tcW w:w="9738" w:type="dxa"/>
            <w:gridSpan w:val="2"/>
            <w:tcBorders>
              <w:top w:val="dashed" w:sz="4" w:space="0" w:color="auto"/>
              <w:bottom w:val="dashed" w:sz="4" w:space="0" w:color="auto"/>
            </w:tcBorders>
          </w:tcPr>
          <w:p w:rsidR="00012A7F" w:rsidRPr="00012A7F" w:rsidRDefault="00012A7F" w:rsidP="00012A7F">
            <w:pPr>
              <w:jc w:val="both"/>
              <w:rPr>
                <w:rFonts w:ascii="Times New Roman" w:hAnsi="Times New Roman"/>
                <w:b/>
                <w:bCs/>
                <w:lang w:val="nl-NL"/>
              </w:rPr>
            </w:pPr>
            <w:r w:rsidRPr="00012A7F">
              <w:rPr>
                <w:rFonts w:ascii="Times New Roman" w:hAnsi="Times New Roman"/>
                <w:b/>
                <w:bCs/>
              </w:rPr>
              <w:t>2. Hoạt động Luyện tập.</w:t>
            </w:r>
          </w:p>
          <w:p w:rsidR="00012A7F" w:rsidRPr="00012A7F" w:rsidRDefault="00012A7F" w:rsidP="00012A7F">
            <w:pPr>
              <w:jc w:val="both"/>
              <w:rPr>
                <w:rFonts w:ascii="Times New Roman" w:hAnsi="Times New Roman"/>
              </w:rPr>
            </w:pPr>
          </w:p>
        </w:tc>
      </w:tr>
      <w:tr w:rsidR="00012A7F" w:rsidRPr="00012A7F" w:rsidTr="006B6C50">
        <w:tc>
          <w:tcPr>
            <w:tcW w:w="6006" w:type="dxa"/>
            <w:tcBorders>
              <w:top w:val="dashed" w:sz="4" w:space="0" w:color="auto"/>
              <w:bottom w:val="dashed" w:sz="4" w:space="0" w:color="auto"/>
            </w:tcBorders>
          </w:tcPr>
          <w:p w:rsidR="00012A7F" w:rsidRPr="00012A7F" w:rsidRDefault="00012A7F" w:rsidP="00012A7F">
            <w:pPr>
              <w:jc w:val="both"/>
              <w:rPr>
                <w:rFonts w:ascii="Times New Roman" w:hAnsi="Times New Roman"/>
                <w:lang w:val="nl-NL"/>
              </w:rPr>
            </w:pPr>
            <w:r w:rsidRPr="00012A7F">
              <w:rPr>
                <w:rFonts w:ascii="Times New Roman" w:hAnsi="Times New Roman"/>
              </w:rPr>
              <w:t>Bước 1: GV hướng dẫn học sinh làm việc theo nhóm để hoàn thành hai nhiệm vụ trong mục Luyện tập</w:t>
            </w:r>
          </w:p>
          <w:p w:rsidR="00012A7F" w:rsidRPr="00012A7F" w:rsidRDefault="00012A7F" w:rsidP="00012A7F">
            <w:pPr>
              <w:jc w:val="both"/>
              <w:rPr>
                <w:rFonts w:ascii="Times New Roman" w:hAnsi="Times New Roman"/>
                <w:lang w:val="nl-NL"/>
              </w:rPr>
            </w:pPr>
            <w:r w:rsidRPr="00012A7F">
              <w:rPr>
                <w:rFonts w:ascii="Times New Roman" w:hAnsi="Times New Roman"/>
              </w:rPr>
              <w:t>Bước 2: GV gọi các nhóm trả lời câu hỏi. Các nhóm khác nhận xét, bổ sung</w:t>
            </w:r>
          </w:p>
          <w:p w:rsidR="00012A7F" w:rsidRPr="00012A7F" w:rsidRDefault="00012A7F" w:rsidP="00012A7F">
            <w:pPr>
              <w:jc w:val="both"/>
              <w:rPr>
                <w:rFonts w:ascii="Times New Roman" w:hAnsi="Times New Roman"/>
                <w:lang w:val="nl-NL"/>
              </w:rPr>
            </w:pPr>
            <w:r w:rsidRPr="00012A7F">
              <w:rPr>
                <w:rFonts w:ascii="Times New Roman" w:hAnsi="Times New Roman"/>
              </w:rPr>
              <w:lastRenderedPageBreak/>
              <w:t>Bước 3: GV nhận xét, chốt kiến thức</w:t>
            </w:r>
          </w:p>
          <w:p w:rsidR="00012A7F" w:rsidRPr="00012A7F" w:rsidRDefault="00012A7F" w:rsidP="00012A7F">
            <w:pPr>
              <w:jc w:val="both"/>
              <w:rPr>
                <w:rFonts w:ascii="Times New Roman" w:hAnsi="Times New Roman"/>
                <w:lang w:val="nl-NL"/>
              </w:rPr>
            </w:pPr>
            <w:r w:rsidRPr="00012A7F">
              <w:rPr>
                <w:rFonts w:ascii="Times New Roman" w:hAnsi="Times New Roman"/>
              </w:rPr>
              <w:t xml:space="preserve">+ Nhiệm vụ 1: Nguyễn Ái Quốc về nước, Đội Việt Nam Tuyên truyền Giải phóng quân được thành lập, Thủ đô Hà Nội khởi nghĩa giành chính quyền, Chủ tịch Hồ Chí Minh đọc bản Tuyên ngôn Độc lập </w:t>
            </w:r>
          </w:p>
          <w:p w:rsidR="00012A7F" w:rsidRPr="00012A7F" w:rsidRDefault="00012A7F" w:rsidP="00012A7F">
            <w:pPr>
              <w:jc w:val="both"/>
              <w:rPr>
                <w:rFonts w:ascii="Times New Roman" w:hAnsi="Times New Roman"/>
                <w:lang w:val="nl-NL"/>
              </w:rPr>
            </w:pPr>
            <w:r w:rsidRPr="00012A7F">
              <w:rPr>
                <w:rFonts w:ascii="Times New Roman" w:hAnsi="Times New Roman"/>
              </w:rPr>
              <w:t>Nhiệm vụ 2: Dưạ vào tài liệu đã sưu tầm kể lại một trong số các địa phương: Hà Nội, Huế, Sài Gòn hoặc địa phương mình trong Cách mạng tháng Tám năm 1945</w:t>
            </w:r>
          </w:p>
        </w:tc>
        <w:tc>
          <w:tcPr>
            <w:tcW w:w="3732" w:type="dxa"/>
            <w:tcBorders>
              <w:top w:val="dashed" w:sz="4" w:space="0" w:color="auto"/>
              <w:bottom w:val="dashed" w:sz="4" w:space="0" w:color="auto"/>
            </w:tcBorders>
          </w:tcPr>
          <w:p w:rsidR="00012A7F" w:rsidRPr="00012A7F" w:rsidRDefault="00012A7F" w:rsidP="00012A7F">
            <w:pPr>
              <w:jc w:val="both"/>
              <w:rPr>
                <w:rFonts w:ascii="Times New Roman" w:hAnsi="Times New Roman"/>
                <w:lang w:val="nl-NL"/>
              </w:rPr>
            </w:pPr>
            <w:r w:rsidRPr="00012A7F">
              <w:rPr>
                <w:rFonts w:ascii="Times New Roman" w:hAnsi="Times New Roman"/>
              </w:rPr>
              <w:lastRenderedPageBreak/>
              <w:t>- HS thảo luận theo nhóm thực hiện các nhiệm vụ trong mục luyện tập</w:t>
            </w:r>
          </w:p>
          <w:p w:rsidR="00012A7F" w:rsidRPr="00012A7F" w:rsidRDefault="00012A7F" w:rsidP="00012A7F">
            <w:pPr>
              <w:jc w:val="both"/>
              <w:rPr>
                <w:rFonts w:ascii="Times New Roman" w:hAnsi="Times New Roman"/>
                <w:lang w:val="nl-NL"/>
              </w:rPr>
            </w:pPr>
            <w:r w:rsidRPr="00012A7F">
              <w:rPr>
                <w:rFonts w:ascii="Times New Roman" w:hAnsi="Times New Roman"/>
              </w:rPr>
              <w:t xml:space="preserve">- Đại diện 2_3 nhóm trả lời. Các nhóm khác nhận xét, bổ </w:t>
            </w:r>
            <w:r w:rsidRPr="00012A7F">
              <w:rPr>
                <w:rFonts w:ascii="Times New Roman" w:hAnsi="Times New Roman"/>
              </w:rPr>
              <w:lastRenderedPageBreak/>
              <w:t>sung</w:t>
            </w:r>
          </w:p>
          <w:p w:rsidR="00012A7F" w:rsidRPr="00012A7F" w:rsidRDefault="00012A7F" w:rsidP="00012A7F">
            <w:pPr>
              <w:jc w:val="both"/>
              <w:rPr>
                <w:rFonts w:ascii="Times New Roman" w:hAnsi="Times New Roman"/>
                <w:lang w:val="nl-NL"/>
              </w:rPr>
            </w:pPr>
            <w:r w:rsidRPr="00012A7F">
              <w:rPr>
                <w:rFonts w:ascii="Times New Roman" w:hAnsi="Times New Roman"/>
              </w:rPr>
              <w:t>- HS lắng nghe</w:t>
            </w:r>
          </w:p>
          <w:p w:rsidR="00012A7F" w:rsidRPr="00012A7F" w:rsidRDefault="00012A7F" w:rsidP="00012A7F">
            <w:pPr>
              <w:jc w:val="both"/>
              <w:rPr>
                <w:rFonts w:ascii="Times New Roman" w:hAnsi="Times New Roman"/>
                <w:b/>
                <w:bCs/>
              </w:rPr>
            </w:pPr>
          </w:p>
        </w:tc>
      </w:tr>
      <w:tr w:rsidR="00012A7F" w:rsidRPr="00012A7F" w:rsidTr="006B6C50">
        <w:tc>
          <w:tcPr>
            <w:tcW w:w="9738" w:type="dxa"/>
            <w:gridSpan w:val="2"/>
            <w:tcBorders>
              <w:top w:val="dashed" w:sz="4" w:space="0" w:color="auto"/>
              <w:bottom w:val="dashed" w:sz="4" w:space="0" w:color="auto"/>
            </w:tcBorders>
          </w:tcPr>
          <w:p w:rsidR="00012A7F" w:rsidRPr="00012A7F" w:rsidRDefault="00012A7F" w:rsidP="00012A7F">
            <w:pPr>
              <w:jc w:val="both"/>
              <w:rPr>
                <w:rFonts w:ascii="Times New Roman" w:hAnsi="Times New Roman"/>
                <w:b/>
                <w:bCs/>
                <w:lang w:val="nl-NL"/>
              </w:rPr>
            </w:pPr>
            <w:r w:rsidRPr="00012A7F">
              <w:rPr>
                <w:rFonts w:ascii="Times New Roman" w:hAnsi="Times New Roman"/>
                <w:b/>
                <w:bCs/>
              </w:rPr>
              <w:lastRenderedPageBreak/>
              <w:t>3. Hoạt động Vận dụng</w:t>
            </w:r>
          </w:p>
          <w:p w:rsidR="00012A7F" w:rsidRPr="00012A7F" w:rsidRDefault="00012A7F" w:rsidP="00012A7F">
            <w:pPr>
              <w:jc w:val="both"/>
              <w:rPr>
                <w:rFonts w:ascii="Times New Roman" w:hAnsi="Times New Roman"/>
                <w:lang w:val="nl-NL"/>
              </w:rPr>
            </w:pPr>
          </w:p>
        </w:tc>
      </w:tr>
      <w:tr w:rsidR="00012A7F" w:rsidRPr="00012A7F" w:rsidTr="006B6C50">
        <w:tc>
          <w:tcPr>
            <w:tcW w:w="6006" w:type="dxa"/>
            <w:tcBorders>
              <w:top w:val="dashed" w:sz="4" w:space="0" w:color="auto"/>
              <w:bottom w:val="dashed" w:sz="4" w:space="0" w:color="auto"/>
            </w:tcBorders>
          </w:tcPr>
          <w:p w:rsidR="00012A7F" w:rsidRPr="00012A7F" w:rsidRDefault="00012A7F" w:rsidP="00012A7F">
            <w:pPr>
              <w:jc w:val="both"/>
              <w:rPr>
                <w:rFonts w:ascii="Times New Roman" w:hAnsi="Times New Roman"/>
                <w:lang w:val="vi-VN"/>
              </w:rPr>
            </w:pPr>
            <w:r w:rsidRPr="00012A7F">
              <w:rPr>
                <w:rFonts w:ascii="Times New Roman" w:hAnsi="Times New Roman"/>
              </w:rPr>
              <w:t xml:space="preserve">*Tích hợp </w:t>
            </w:r>
            <w:r w:rsidRPr="00012A7F">
              <w:rPr>
                <w:rFonts w:ascii="Times New Roman" w:hAnsi="Times New Roman"/>
                <w:lang w:val="vi-VN"/>
              </w:rPr>
              <w:t>GDĐP: CĐ 5: Danh nhân Võ Trứ</w:t>
            </w:r>
          </w:p>
          <w:p w:rsidR="00012A7F" w:rsidRPr="00012A7F" w:rsidRDefault="00012A7F" w:rsidP="00012A7F">
            <w:pPr>
              <w:tabs>
                <w:tab w:val="left" w:pos="709"/>
              </w:tabs>
              <w:contextualSpacing/>
              <w:jc w:val="both"/>
              <w:rPr>
                <w:rFonts w:ascii="Times New Roman" w:eastAsia="Calibri" w:hAnsi="Times New Roman"/>
                <w:lang w:val="nl-NL"/>
              </w:rPr>
            </w:pPr>
            <w:r w:rsidRPr="00012A7F">
              <w:rPr>
                <w:rFonts w:ascii="Times New Roman" w:eastAsia="Calibri" w:hAnsi="Times New Roman"/>
                <w:lang w:val="vi-VN"/>
              </w:rPr>
              <w:t>- Thi kể chuyện về cuộc đời và những đóng góp tiêu biểu của danh nhân Võ Trứ.</w:t>
            </w:r>
          </w:p>
          <w:p w:rsidR="00012A7F" w:rsidRPr="00012A7F" w:rsidRDefault="00012A7F" w:rsidP="00012A7F">
            <w:pPr>
              <w:jc w:val="both"/>
              <w:rPr>
                <w:rFonts w:ascii="Times New Roman" w:hAnsi="Times New Roman"/>
                <w:lang w:val="nl-NL"/>
              </w:rPr>
            </w:pPr>
            <w:r w:rsidRPr="00012A7F">
              <w:rPr>
                <w:rFonts w:ascii="Times New Roman" w:hAnsi="Times New Roman"/>
              </w:rPr>
              <w:t>Bước 1: GV hướng dẫn HS làm theo cặp trả lời câu hỏi theo mục Vận dụng</w:t>
            </w:r>
          </w:p>
          <w:p w:rsidR="00012A7F" w:rsidRPr="00012A7F" w:rsidRDefault="00012A7F" w:rsidP="00012A7F">
            <w:pPr>
              <w:jc w:val="both"/>
              <w:rPr>
                <w:rFonts w:ascii="Times New Roman" w:hAnsi="Times New Roman"/>
                <w:lang w:val="nl-NL"/>
              </w:rPr>
            </w:pPr>
            <w:r w:rsidRPr="00012A7F">
              <w:rPr>
                <w:rFonts w:ascii="Times New Roman" w:hAnsi="Times New Roman"/>
              </w:rPr>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 ...</w:t>
            </w:r>
          </w:p>
          <w:p w:rsidR="00012A7F" w:rsidRPr="00012A7F" w:rsidRDefault="00012A7F" w:rsidP="00012A7F">
            <w:pPr>
              <w:jc w:val="both"/>
              <w:rPr>
                <w:rFonts w:ascii="Times New Roman" w:hAnsi="Times New Roman"/>
                <w:lang w:val="nl-NL"/>
              </w:rPr>
            </w:pPr>
            <w:r w:rsidRPr="00012A7F">
              <w:rPr>
                <w:rFonts w:ascii="Times New Roman" w:hAnsi="Times New Roman"/>
              </w:rPr>
              <w:t>Bước 3: Tùy thuộc tiến trình bài dạy, GV có thể linh hoạt giao nhiệm vụ tự chọn hoặc bắt buộc, thực hiện trên lớp ở nhà  và nộp sản phẩm trực tiếp hoặc trực tuyến. GV nhận xét vào vở hoặc sản phẩm của HS</w:t>
            </w:r>
          </w:p>
          <w:p w:rsidR="00012A7F" w:rsidRPr="00012A7F" w:rsidRDefault="00012A7F" w:rsidP="00012A7F">
            <w:pPr>
              <w:jc w:val="both"/>
              <w:rPr>
                <w:rFonts w:ascii="Times New Roman" w:hAnsi="Times New Roman"/>
                <w:lang w:val="nl-NL"/>
              </w:rPr>
            </w:pPr>
            <w:r w:rsidRPr="00012A7F">
              <w:rPr>
                <w:rFonts w:ascii="Times New Roman" w:hAnsi="Times New Roman"/>
              </w:rPr>
              <w:t>- Nếu còn thời gian, GV có thể trình chiếu thêm về một số tư liệu về các nhân vật tiêu biểu trong giai đoạn cách mạng Tháng Tám năm 1945.</w:t>
            </w:r>
          </w:p>
        </w:tc>
        <w:tc>
          <w:tcPr>
            <w:tcW w:w="3732" w:type="dxa"/>
            <w:tcBorders>
              <w:top w:val="dashed" w:sz="4" w:space="0" w:color="auto"/>
              <w:bottom w:val="dashed" w:sz="4" w:space="0" w:color="auto"/>
            </w:tcBorders>
          </w:tcPr>
          <w:p w:rsidR="00012A7F" w:rsidRPr="00012A7F" w:rsidRDefault="00012A7F" w:rsidP="00012A7F">
            <w:pPr>
              <w:jc w:val="both"/>
              <w:rPr>
                <w:rFonts w:ascii="Times New Roman" w:hAnsi="Times New Roman"/>
              </w:rPr>
            </w:pPr>
          </w:p>
          <w:p w:rsidR="00012A7F" w:rsidRPr="00012A7F" w:rsidRDefault="00012A7F" w:rsidP="00012A7F">
            <w:pPr>
              <w:jc w:val="both"/>
              <w:rPr>
                <w:rFonts w:ascii="Times New Roman" w:hAnsi="Times New Roman"/>
              </w:rPr>
            </w:pPr>
          </w:p>
          <w:p w:rsidR="00012A7F" w:rsidRPr="00012A7F" w:rsidRDefault="00012A7F" w:rsidP="00012A7F">
            <w:pPr>
              <w:numPr>
                <w:ilvl w:val="0"/>
                <w:numId w:val="11"/>
              </w:numPr>
              <w:ind w:left="1120" w:hanging="560"/>
              <w:jc w:val="both"/>
              <w:rPr>
                <w:rFonts w:ascii="Times New Roman" w:hAnsi="Times New Roman"/>
              </w:rPr>
            </w:pPr>
            <w:r w:rsidRPr="00012A7F">
              <w:rPr>
                <w:rFonts w:ascii="Times New Roman" w:hAnsi="Times New Roman"/>
              </w:rPr>
              <w:t>HS kể</w:t>
            </w:r>
          </w:p>
          <w:p w:rsidR="00012A7F" w:rsidRPr="00012A7F" w:rsidRDefault="00012A7F" w:rsidP="00012A7F">
            <w:pPr>
              <w:jc w:val="both"/>
              <w:rPr>
                <w:rFonts w:ascii="Times New Roman" w:hAnsi="Times New Roman"/>
              </w:rPr>
            </w:pPr>
          </w:p>
          <w:p w:rsidR="00012A7F" w:rsidRPr="00012A7F" w:rsidRDefault="00012A7F" w:rsidP="00012A7F">
            <w:pPr>
              <w:jc w:val="both"/>
              <w:rPr>
                <w:rFonts w:ascii="Times New Roman" w:hAnsi="Times New Roman"/>
                <w:lang w:val="nl-NL"/>
              </w:rPr>
            </w:pPr>
            <w:r w:rsidRPr="00012A7F">
              <w:rPr>
                <w:rFonts w:ascii="Times New Roman" w:hAnsi="Times New Roman"/>
              </w:rPr>
              <w:t>- HS thảo luận theo cặp</w:t>
            </w:r>
          </w:p>
          <w:p w:rsidR="00012A7F" w:rsidRPr="00012A7F" w:rsidRDefault="00012A7F" w:rsidP="00012A7F">
            <w:pPr>
              <w:jc w:val="both"/>
              <w:rPr>
                <w:rFonts w:ascii="Times New Roman" w:hAnsi="Times New Roman"/>
                <w:lang w:val="nl-NL"/>
              </w:rPr>
            </w:pPr>
          </w:p>
          <w:p w:rsidR="00012A7F" w:rsidRPr="00012A7F" w:rsidRDefault="00012A7F" w:rsidP="00012A7F">
            <w:pPr>
              <w:jc w:val="both"/>
              <w:rPr>
                <w:rFonts w:ascii="Times New Roman" w:hAnsi="Times New Roman"/>
                <w:lang w:val="nl-NL"/>
              </w:rPr>
            </w:pPr>
            <w:r w:rsidRPr="00012A7F">
              <w:rPr>
                <w:rFonts w:ascii="Times New Roman" w:hAnsi="Times New Roman"/>
              </w:rPr>
              <w:t>- HS trình bày sản phẩm của mình</w:t>
            </w:r>
          </w:p>
          <w:p w:rsidR="00012A7F" w:rsidRPr="00012A7F" w:rsidRDefault="00012A7F" w:rsidP="00012A7F">
            <w:pPr>
              <w:jc w:val="both"/>
              <w:rPr>
                <w:rFonts w:ascii="Times New Roman" w:hAnsi="Times New Roman"/>
                <w:b/>
                <w:bCs/>
              </w:rPr>
            </w:pPr>
          </w:p>
          <w:p w:rsidR="00012A7F" w:rsidRPr="00012A7F" w:rsidRDefault="00012A7F" w:rsidP="00012A7F">
            <w:pPr>
              <w:jc w:val="both"/>
              <w:rPr>
                <w:rFonts w:ascii="Times New Roman" w:hAnsi="Times New Roman"/>
                <w:lang w:val="nl-NL"/>
              </w:rPr>
            </w:pPr>
            <w:r w:rsidRPr="00012A7F">
              <w:rPr>
                <w:rFonts w:ascii="Times New Roman" w:hAnsi="Times New Roman"/>
              </w:rPr>
              <w:t>- HS quan sát, lắng nghe</w:t>
            </w:r>
          </w:p>
          <w:p w:rsidR="00012A7F" w:rsidRPr="00012A7F" w:rsidRDefault="00012A7F" w:rsidP="00012A7F">
            <w:pPr>
              <w:jc w:val="both"/>
              <w:rPr>
                <w:rFonts w:ascii="Times New Roman" w:hAnsi="Times New Roman"/>
                <w:lang w:val="nl-NL"/>
              </w:rPr>
            </w:pPr>
          </w:p>
        </w:tc>
      </w:tr>
    </w:tbl>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b/>
          <w:lang w:val="nl-NL"/>
        </w:rPr>
      </w:pPr>
      <w:r w:rsidRPr="00012A7F">
        <w:rPr>
          <w:rFonts w:ascii="Times New Roman" w:hAnsi="Times New Roman"/>
          <w:b/>
          <w:lang w:val="nl-NL"/>
        </w:rPr>
        <w:t>IV. ĐIỀU CHỈNH SAU BÀI DẠY:</w:t>
      </w:r>
    </w:p>
    <w:p w:rsidR="00012A7F" w:rsidRPr="00012A7F" w:rsidRDefault="00012A7F" w:rsidP="00012A7F">
      <w:pPr>
        <w:rPr>
          <w:rFonts w:ascii="Times New Roman" w:hAnsi="Times New Roman"/>
          <w:lang w:val="nl-NL"/>
        </w:rPr>
      </w:pPr>
      <w:r w:rsidRPr="00012A7F">
        <w:rPr>
          <w:rFonts w:ascii="Times New Roman" w:hAnsi="Times New Roman"/>
          <w:lang w:val="nl-NL"/>
        </w:rPr>
        <w:t>.......................................................................................................................................</w:t>
      </w:r>
    </w:p>
    <w:p w:rsidR="00012A7F" w:rsidRPr="00012A7F" w:rsidRDefault="00012A7F" w:rsidP="00012A7F">
      <w:pPr>
        <w:rPr>
          <w:rFonts w:ascii="Times New Roman" w:hAnsi="Times New Roman"/>
          <w:lang w:val="nl-NL"/>
        </w:rPr>
      </w:pPr>
      <w:r w:rsidRPr="00012A7F">
        <w:rPr>
          <w:rFonts w:ascii="Times New Roman" w:hAnsi="Times New Roman"/>
          <w:lang w:val="nl-NL"/>
        </w:rPr>
        <w:t>.......................................................................................................................................</w:t>
      </w:r>
    </w:p>
    <w:p w:rsidR="00012A7F" w:rsidRPr="00012A7F" w:rsidRDefault="00012A7F" w:rsidP="00012A7F">
      <w:pPr>
        <w:jc w:val="center"/>
        <w:rPr>
          <w:rFonts w:ascii="Times New Roman" w:hAnsi="Times New Roman"/>
          <w:lang w:val="nl-NL"/>
        </w:rPr>
      </w:pPr>
      <w:r w:rsidRPr="00012A7F">
        <w:rPr>
          <w:rFonts w:ascii="Times New Roman" w:hAnsi="Times New Roman"/>
          <w:lang w:val="nl-NL"/>
        </w:rPr>
        <w:t>.......................................................................................................................................</w:t>
      </w:r>
    </w:p>
    <w:p w:rsidR="00012A7F" w:rsidRPr="00012A7F" w:rsidRDefault="00012A7F" w:rsidP="00012A7F">
      <w:pPr>
        <w:jc w:val="center"/>
        <w:rPr>
          <w:rFonts w:ascii="Times New Roman" w:hAnsi="Times New Roman"/>
          <w:b/>
          <w:color w:val="FF0000"/>
        </w:rPr>
      </w:pPr>
      <w:r w:rsidRPr="00012A7F">
        <w:rPr>
          <w:rFonts w:ascii="Times New Roman" w:hAnsi="Times New Roman"/>
          <w:b/>
          <w:color w:val="FF0000"/>
        </w:rPr>
        <w:t>Bài 14: Chiến dịch Điện Biên Phủ (tiết 1)</w:t>
      </w:r>
    </w:p>
    <w:p w:rsidR="00012A7F" w:rsidRPr="00012A7F" w:rsidRDefault="00012A7F" w:rsidP="00012A7F">
      <w:pPr>
        <w:rPr>
          <w:rFonts w:ascii="Times New Roman" w:hAnsi="Times New Roman"/>
          <w:b/>
          <w:bCs/>
          <w:color w:val="000000"/>
          <w:u w:val="single"/>
        </w:rPr>
      </w:pPr>
      <w:r w:rsidRPr="00012A7F">
        <w:rPr>
          <w:rFonts w:ascii="Times New Roman" w:hAnsi="Times New Roman"/>
          <w:b/>
          <w:bCs/>
          <w:color w:val="000000"/>
          <w:u w:val="single"/>
        </w:rPr>
        <w:t>I. Yêu cầu cần đạt:</w:t>
      </w:r>
    </w:p>
    <w:p w:rsidR="00012A7F" w:rsidRPr="00012A7F" w:rsidRDefault="00012A7F" w:rsidP="00012A7F">
      <w:pPr>
        <w:rPr>
          <w:rFonts w:ascii="Times New Roman" w:hAnsi="Times New Roman"/>
        </w:rPr>
      </w:pPr>
      <w:r w:rsidRPr="00012A7F">
        <w:rPr>
          <w:rFonts w:ascii="Times New Roman" w:hAnsi="Times New Roman"/>
        </w:rPr>
        <w:t>- Kể lại được diễn biến chính quá trình chuẩn bị cho chiến dịch Điện Biên Phủ qua tranh ảnh và câu chuyện về kéo pháo ở Điện Biên Phủ. Kể lại được một số câu chuyện về một số anh hùng trong quá trình chuẩn bị chiến dịch Điện Biên Phủ năm 1954 ( Tô Vĩnh Diện, Bế Văn Đàn…)</w:t>
      </w:r>
    </w:p>
    <w:p w:rsidR="00012A7F" w:rsidRPr="00012A7F" w:rsidRDefault="00012A7F" w:rsidP="00012A7F">
      <w:pPr>
        <w:rPr>
          <w:rFonts w:ascii="Times New Roman" w:hAnsi="Times New Roman"/>
        </w:rPr>
      </w:pPr>
      <w:r w:rsidRPr="00012A7F">
        <w:rPr>
          <w:rFonts w:ascii="Times New Roman" w:hAnsi="Times New Roman"/>
          <w:i/>
        </w:rPr>
        <w:lastRenderedPageBreak/>
        <w:t>- Năng lực tự chủ, tự học</w:t>
      </w:r>
      <w:r w:rsidRPr="00012A7F">
        <w:rPr>
          <w:rFonts w:ascii="Times New Roman" w:hAnsi="Times New Roman"/>
        </w:rPr>
        <w:t xml:space="preserve">: Chủ động học tập, tìm hiểu nội dung bài học, biết lắng nghe và trả lời nội dung trong bài học. </w:t>
      </w:r>
      <w:r w:rsidRPr="00012A7F">
        <w:rPr>
          <w:rFonts w:ascii="Times New Roman" w:hAnsi="Times New Roman"/>
          <w:i/>
        </w:rPr>
        <w:t>Năng lực giải quyết vấn đề và sáng tạo:</w:t>
      </w:r>
      <w:r w:rsidRPr="00012A7F">
        <w:rPr>
          <w:rFonts w:ascii="Times New Roman" w:hAnsi="Times New Roman"/>
        </w:rPr>
        <w:t xml:space="preserve"> Tham gia tích cực vào các hoạt động khám phá kiến thức. </w:t>
      </w:r>
      <w:r w:rsidRPr="00012A7F">
        <w:rPr>
          <w:rFonts w:ascii="Times New Roman" w:hAnsi="Times New Roman"/>
          <w:i/>
        </w:rPr>
        <w:t>Năng lực giao tiếp và hợp tác</w:t>
      </w:r>
      <w:r w:rsidRPr="00012A7F">
        <w:rPr>
          <w:rFonts w:ascii="Times New Roman" w:hAnsi="Times New Roman"/>
        </w:rPr>
        <w:t>: Thực hiện tốt nhiệm vụ trong hoạt động nhóm.</w:t>
      </w:r>
    </w:p>
    <w:p w:rsidR="00012A7F" w:rsidRPr="00012A7F" w:rsidRDefault="00012A7F" w:rsidP="00012A7F">
      <w:pPr>
        <w:rPr>
          <w:rFonts w:ascii="Times New Roman" w:hAnsi="Times New Roman"/>
        </w:rPr>
      </w:pPr>
      <w:r w:rsidRPr="00012A7F">
        <w:rPr>
          <w:rFonts w:ascii="Times New Roman" w:hAnsi="Times New Roman"/>
          <w:i/>
        </w:rPr>
        <w:t>- Phẩm chất yêu nước:</w:t>
      </w:r>
      <w:r w:rsidRPr="00012A7F">
        <w:rPr>
          <w:rFonts w:ascii="Times New Roman" w:hAnsi="Times New Roman"/>
        </w:rPr>
        <w:t xml:space="preserve"> Tự hào về lịch sử quê hương, đất nước</w:t>
      </w:r>
    </w:p>
    <w:p w:rsidR="00012A7F" w:rsidRPr="00012A7F" w:rsidRDefault="00012A7F" w:rsidP="00012A7F">
      <w:pPr>
        <w:rPr>
          <w:rFonts w:ascii="Times New Roman" w:hAnsi="Times New Roman"/>
        </w:rPr>
      </w:pPr>
      <w:r w:rsidRPr="00012A7F">
        <w:rPr>
          <w:rFonts w:ascii="Times New Roman" w:hAnsi="Times New Roman"/>
          <w:i/>
        </w:rPr>
        <w:t>- Phẩm chất chăm chỉ</w:t>
      </w:r>
      <w:r w:rsidRPr="00012A7F">
        <w:rPr>
          <w:rFonts w:ascii="Times New Roman" w:hAnsi="Times New Roman"/>
        </w:rPr>
        <w:t>: Chăm chỉ suy nghĩ, trả lời câu hỏi, làm tốt các bài tập.</w:t>
      </w:r>
    </w:p>
    <w:p w:rsidR="00012A7F" w:rsidRPr="00012A7F" w:rsidRDefault="00012A7F" w:rsidP="00012A7F">
      <w:pPr>
        <w:rPr>
          <w:rFonts w:ascii="Times New Roman" w:hAnsi="Times New Roman"/>
        </w:rPr>
      </w:pPr>
      <w:r w:rsidRPr="00012A7F">
        <w:rPr>
          <w:rFonts w:ascii="Times New Roman" w:hAnsi="Times New Roman"/>
          <w:i/>
        </w:rPr>
        <w:t>- Phẩm chất trách nhiệm</w:t>
      </w:r>
      <w:r w:rsidRPr="00012A7F">
        <w:rPr>
          <w:rFonts w:ascii="Times New Roman" w:hAnsi="Times New Roman"/>
        </w:rPr>
        <w:t>: Giữ trật tự, biết lắng nghe, học tập nghiêm túc.</w:t>
      </w:r>
    </w:p>
    <w:p w:rsidR="00012A7F" w:rsidRPr="00012A7F" w:rsidRDefault="00012A7F" w:rsidP="00012A7F">
      <w:pPr>
        <w:jc w:val="both"/>
        <w:rPr>
          <w:rFonts w:ascii="Times New Roman" w:hAnsi="Times New Roman"/>
          <w:lang w:val="vi-VN"/>
        </w:rPr>
      </w:pPr>
      <w:r w:rsidRPr="00012A7F">
        <w:rPr>
          <w:rFonts w:ascii="Times New Roman" w:hAnsi="Times New Roman"/>
        </w:rPr>
        <w:t xml:space="preserve">*Tích hợp </w:t>
      </w:r>
      <w:r w:rsidRPr="00012A7F">
        <w:rPr>
          <w:rFonts w:ascii="Times New Roman" w:hAnsi="Times New Roman"/>
          <w:lang w:val="vi-VN"/>
        </w:rPr>
        <w:t>GDĐP: CĐ 5: Danh nhân Võ Trứ</w:t>
      </w:r>
    </w:p>
    <w:p w:rsidR="00012A7F" w:rsidRPr="00012A7F" w:rsidRDefault="00012A7F" w:rsidP="00012A7F">
      <w:pPr>
        <w:tabs>
          <w:tab w:val="left" w:pos="709"/>
        </w:tabs>
        <w:jc w:val="both"/>
        <w:rPr>
          <w:rFonts w:ascii="Times New Roman" w:hAnsi="Times New Roman"/>
          <w:lang w:val="nl-NL"/>
        </w:rPr>
      </w:pPr>
      <w:r w:rsidRPr="00012A7F">
        <w:rPr>
          <w:rFonts w:ascii="Times New Roman" w:hAnsi="Times New Roman"/>
          <w:lang w:val="vi-VN"/>
        </w:rPr>
        <w:t>- Thi kể chuyện về cuộc đời và những đóng góp tiêu biểu của danh nhân Võ Trứ.</w:t>
      </w:r>
    </w:p>
    <w:p w:rsidR="00012A7F" w:rsidRPr="00012A7F" w:rsidRDefault="00012A7F" w:rsidP="00012A7F">
      <w:pPr>
        <w:rPr>
          <w:rFonts w:ascii="Times New Roman" w:hAnsi="Times New Roman"/>
          <w:b/>
          <w:bCs/>
          <w:color w:val="000000"/>
          <w:u w:val="single"/>
        </w:rPr>
      </w:pPr>
      <w:r w:rsidRPr="00012A7F">
        <w:rPr>
          <w:rFonts w:ascii="Times New Roman" w:hAnsi="Times New Roman"/>
          <w:b/>
          <w:bCs/>
          <w:color w:val="000000"/>
          <w:u w:val="single"/>
        </w:rPr>
        <w:t>II. Đồ dùng dạy - học:</w:t>
      </w:r>
    </w:p>
    <w:p w:rsidR="00012A7F" w:rsidRPr="00012A7F" w:rsidRDefault="00012A7F" w:rsidP="00012A7F">
      <w:pPr>
        <w:rPr>
          <w:rFonts w:ascii="Times New Roman" w:hAnsi="Times New Roman"/>
        </w:rPr>
      </w:pPr>
      <w:r w:rsidRPr="00012A7F">
        <w:rPr>
          <w:rFonts w:ascii="Times New Roman" w:hAnsi="Times New Roman"/>
        </w:rPr>
        <w:t xml:space="preserve">1. Giáo viên: </w:t>
      </w:r>
    </w:p>
    <w:p w:rsidR="00012A7F" w:rsidRPr="00012A7F" w:rsidRDefault="00012A7F" w:rsidP="00012A7F">
      <w:pPr>
        <w:ind w:firstLine="360"/>
        <w:rPr>
          <w:rFonts w:ascii="Times New Roman" w:hAnsi="Times New Roman"/>
        </w:rPr>
      </w:pPr>
      <w:r w:rsidRPr="00012A7F">
        <w:rPr>
          <w:rFonts w:ascii="Times New Roman" w:hAnsi="Times New Roman"/>
        </w:rPr>
        <w:t>- Bài giảng PPT, máy chiếu, máy tính, bảng phụ</w:t>
      </w:r>
    </w:p>
    <w:p w:rsidR="00012A7F" w:rsidRPr="00012A7F" w:rsidRDefault="00012A7F" w:rsidP="00012A7F">
      <w:pPr>
        <w:ind w:firstLine="360"/>
        <w:rPr>
          <w:rFonts w:ascii="Times New Roman" w:hAnsi="Times New Roman"/>
        </w:rPr>
      </w:pPr>
      <w:r w:rsidRPr="00012A7F">
        <w:rPr>
          <w:rFonts w:ascii="Times New Roman" w:hAnsi="Times New Roman"/>
        </w:rPr>
        <w:t>- Tranh ảnh, clip về chiến dịch Điện Biên Phủ</w:t>
      </w:r>
    </w:p>
    <w:p w:rsidR="00012A7F" w:rsidRPr="00012A7F" w:rsidRDefault="00012A7F" w:rsidP="00012A7F">
      <w:pPr>
        <w:ind w:firstLine="360"/>
        <w:rPr>
          <w:rFonts w:ascii="Times New Roman" w:hAnsi="Times New Roman"/>
        </w:rPr>
      </w:pPr>
      <w:r w:rsidRPr="00012A7F">
        <w:rPr>
          <w:rFonts w:ascii="Times New Roman" w:hAnsi="Times New Roman"/>
        </w:rPr>
        <w:t>- Phiếu học tập, lược đồ</w:t>
      </w:r>
    </w:p>
    <w:p w:rsidR="00012A7F" w:rsidRPr="00012A7F" w:rsidRDefault="00012A7F" w:rsidP="00012A7F">
      <w:pPr>
        <w:rPr>
          <w:rFonts w:ascii="Times New Roman" w:hAnsi="Times New Roman"/>
        </w:rPr>
      </w:pPr>
      <w:r w:rsidRPr="00012A7F">
        <w:rPr>
          <w:rFonts w:ascii="Times New Roman" w:hAnsi="Times New Roman"/>
        </w:rPr>
        <w:t>2. Học sinh:</w:t>
      </w:r>
    </w:p>
    <w:p w:rsidR="00012A7F" w:rsidRPr="00012A7F" w:rsidRDefault="00012A7F" w:rsidP="00012A7F">
      <w:pPr>
        <w:ind w:firstLine="360"/>
        <w:rPr>
          <w:rFonts w:ascii="Times New Roman" w:hAnsi="Times New Roman"/>
          <w:lang w:val="fr-FR"/>
        </w:rPr>
      </w:pPr>
      <w:r w:rsidRPr="00012A7F">
        <w:rPr>
          <w:rFonts w:ascii="Times New Roman" w:hAnsi="Times New Roman"/>
        </w:rPr>
        <w:t xml:space="preserve">- SGK, vở ô li, </w:t>
      </w:r>
      <w:r w:rsidRPr="00012A7F">
        <w:rPr>
          <w:rFonts w:ascii="Times New Roman" w:hAnsi="Times New Roman"/>
          <w:lang w:val="fr-FR"/>
        </w:rPr>
        <w:t>dụng cụ học tập theo yêu cầu của GV.</w:t>
      </w:r>
    </w:p>
    <w:p w:rsidR="00012A7F" w:rsidRPr="00012A7F" w:rsidRDefault="00012A7F" w:rsidP="00012A7F">
      <w:pPr>
        <w:rPr>
          <w:rFonts w:ascii="Times New Roman" w:hAnsi="Times New Roman"/>
          <w:b/>
          <w:bCs/>
          <w:color w:val="000000"/>
          <w:u w:val="single"/>
        </w:rPr>
      </w:pPr>
      <w:r w:rsidRPr="00012A7F">
        <w:rPr>
          <w:rFonts w:ascii="Times New Roman" w:hAnsi="Times New Roman"/>
          <w:b/>
          <w:bCs/>
          <w:color w:val="000000"/>
          <w:u w:val="single"/>
        </w:rPr>
        <w:t>III. Các hoạt động dạy - học:</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452"/>
      </w:tblGrid>
      <w:tr w:rsidR="00012A7F" w:rsidRPr="00012A7F" w:rsidTr="006B6C50">
        <w:tc>
          <w:tcPr>
            <w:tcW w:w="4998" w:type="dxa"/>
            <w:tcBorders>
              <w:top w:val="single" w:sz="4" w:space="0" w:color="auto"/>
              <w:left w:val="single" w:sz="4" w:space="0" w:color="auto"/>
              <w:bottom w:val="single" w:sz="4" w:space="0" w:color="auto"/>
              <w:right w:val="single" w:sz="4" w:space="0" w:color="auto"/>
            </w:tcBorders>
            <w:shd w:val="clear" w:color="auto" w:fill="auto"/>
            <w:hideMark/>
          </w:tcPr>
          <w:p w:rsidR="00012A7F" w:rsidRPr="00012A7F" w:rsidRDefault="00012A7F" w:rsidP="00012A7F">
            <w:pPr>
              <w:jc w:val="center"/>
              <w:rPr>
                <w:rFonts w:ascii="Times New Roman" w:hAnsi="Times New Roman"/>
                <w:b/>
                <w:bCs/>
                <w:color w:val="000000"/>
                <w:lang w:eastAsia="ja-JP"/>
              </w:rPr>
            </w:pPr>
            <w:r w:rsidRPr="00012A7F">
              <w:rPr>
                <w:rFonts w:ascii="Times New Roman" w:hAnsi="Times New Roman"/>
                <w:b/>
                <w:bCs/>
                <w:color w:val="000000"/>
                <w:lang w:eastAsia="ja-JP"/>
              </w:rPr>
              <w:t>HOẠT ĐỘNG CỦA GIÁO VIÊN</w:t>
            </w:r>
          </w:p>
        </w:tc>
        <w:tc>
          <w:tcPr>
            <w:tcW w:w="4452" w:type="dxa"/>
            <w:tcBorders>
              <w:top w:val="single" w:sz="4" w:space="0" w:color="auto"/>
              <w:left w:val="single" w:sz="4" w:space="0" w:color="auto"/>
              <w:bottom w:val="single" w:sz="4" w:space="0" w:color="auto"/>
              <w:right w:val="single" w:sz="4" w:space="0" w:color="auto"/>
            </w:tcBorders>
            <w:shd w:val="clear" w:color="auto" w:fill="auto"/>
            <w:hideMark/>
          </w:tcPr>
          <w:p w:rsidR="00012A7F" w:rsidRPr="00012A7F" w:rsidRDefault="00012A7F" w:rsidP="00012A7F">
            <w:pPr>
              <w:jc w:val="center"/>
              <w:rPr>
                <w:rFonts w:ascii="Times New Roman" w:hAnsi="Times New Roman"/>
                <w:b/>
                <w:bCs/>
                <w:color w:val="000000"/>
                <w:lang w:eastAsia="ja-JP"/>
              </w:rPr>
            </w:pPr>
            <w:r w:rsidRPr="00012A7F">
              <w:rPr>
                <w:rFonts w:ascii="Times New Roman" w:hAnsi="Times New Roman"/>
                <w:b/>
                <w:bCs/>
                <w:color w:val="000000"/>
                <w:lang w:eastAsia="ja-JP"/>
              </w:rPr>
              <w:t>HOẠT ĐỘNG CỦA HỌC SINH</w:t>
            </w:r>
          </w:p>
        </w:tc>
      </w:tr>
      <w:tr w:rsidR="00012A7F" w:rsidRPr="00012A7F" w:rsidTr="006B6C50">
        <w:tc>
          <w:tcPr>
            <w:tcW w:w="94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12A7F" w:rsidRPr="00012A7F" w:rsidRDefault="00012A7F" w:rsidP="00012A7F">
            <w:pPr>
              <w:rPr>
                <w:rFonts w:ascii="Times New Roman" w:hAnsi="Times New Roman"/>
                <w:b/>
                <w:bCs/>
                <w:color w:val="000000"/>
              </w:rPr>
            </w:pPr>
            <w:r w:rsidRPr="00012A7F">
              <w:rPr>
                <w:rFonts w:ascii="Times New Roman" w:hAnsi="Times New Roman"/>
                <w:b/>
                <w:bCs/>
                <w:color w:val="000000"/>
                <w:lang w:val="nl-NL"/>
              </w:rPr>
              <w:t>1. Hoạt động mở đầu:</w:t>
            </w:r>
          </w:p>
        </w:tc>
      </w:tr>
    </w:tbl>
    <w:p w:rsidR="00012A7F" w:rsidRPr="00012A7F" w:rsidRDefault="00012A7F" w:rsidP="00012A7F">
      <w:pPr>
        <w:rPr>
          <w:rFonts w:ascii="Times New Roman" w:hAnsi="Times New Roman"/>
          <w:vanish/>
        </w:rPr>
      </w:pPr>
    </w:p>
    <w:tbl>
      <w:tblPr>
        <w:tblW w:w="94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3"/>
        <w:gridCol w:w="4424"/>
      </w:tblGrid>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GV Chiếu hình ảnh xe đạp thồ Điện Biên Phủ</w:t>
            </w:r>
          </w:p>
          <w:p w:rsidR="00012A7F" w:rsidRPr="00012A7F" w:rsidRDefault="00012A7F" w:rsidP="00012A7F">
            <w:pPr>
              <w:rPr>
                <w:rFonts w:ascii="Times New Roman" w:hAnsi="Times New Roman"/>
              </w:rPr>
            </w:pPr>
            <w:r w:rsidRPr="00012A7F">
              <w:rPr>
                <w:rFonts w:ascii="Times New Roman" w:hAnsi="Times New Roman"/>
              </w:rPr>
              <w:t xml:space="preserve">- GV yêu cầu HS chia sẻ với các bạn: hiểu biết của em về những chiếc xe đạp thồ </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lang w:val="en-GB"/>
              </w:rPr>
            </w:pPr>
            <w:r w:rsidRPr="00012A7F">
              <w:rPr>
                <w:rFonts w:ascii="Times New Roman" w:hAnsi="Times New Roman"/>
              </w:rPr>
              <w:t xml:space="preserve">- GV lắng nghe,mở rộng thêm xe đạp thồ : </w:t>
            </w:r>
            <w:r w:rsidRPr="00012A7F">
              <w:rPr>
                <w:rFonts w:ascii="Times New Roman" w:hAnsi="Times New Roman"/>
                <w:color w:val="444444"/>
                <w:shd w:val="clear" w:color="auto" w:fill="FFFFFF"/>
              </w:rPr>
              <w:t>“</w:t>
            </w:r>
            <w:r w:rsidRPr="00012A7F">
              <w:rPr>
                <w:rFonts w:ascii="Times New Roman" w:hAnsi="Times New Roman"/>
              </w:rPr>
              <w:t>vũ khí đặc biệt” ấy đã đánh bại sức mạnh của thực dân xâm lược với hàng vạn vũ khí tối tân để làm nên chiến thắng vang dội “lừng lẫy năm châu, chấn động địa cầu” từ đó giới thiệu vào bài</w:t>
            </w: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HS quan sát</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r w:rsidRPr="00012A7F">
              <w:rPr>
                <w:rFonts w:ascii="Times New Roman" w:hAnsi="Times New Roman"/>
              </w:rPr>
              <w:t>- HS chia sẻ trước lớp: hiểu biết về hình dạng bên ngoài, chức năng của xe đạp thồ, một số tấm gương dân công tiêu biểu trong vận chuyển hàng hóa bằng xe đạp thồ</w:t>
            </w:r>
          </w:p>
          <w:p w:rsidR="00012A7F" w:rsidRPr="00012A7F" w:rsidRDefault="00012A7F" w:rsidP="00012A7F">
            <w:pPr>
              <w:rPr>
                <w:rFonts w:ascii="Times New Roman" w:hAnsi="Times New Roman"/>
                <w:color w:val="444444"/>
                <w:shd w:val="clear" w:color="auto" w:fill="FFFFFF"/>
              </w:rPr>
            </w:pPr>
            <w:r w:rsidRPr="00012A7F">
              <w:rPr>
                <w:rFonts w:ascii="Times New Roman" w:hAnsi="Times New Roman"/>
              </w:rPr>
              <w:t xml:space="preserve">Gợi ý: </w:t>
            </w:r>
            <w:r w:rsidRPr="00012A7F">
              <w:rPr>
                <w:rFonts w:ascii="Times New Roman" w:hAnsi="Times New Roman"/>
                <w:color w:val="444444"/>
                <w:shd w:val="clear" w:color="auto" w:fill="FFFFFF"/>
              </w:rPr>
              <w:t> </w:t>
            </w:r>
          </w:p>
          <w:p w:rsidR="00012A7F" w:rsidRPr="00012A7F" w:rsidRDefault="00012A7F" w:rsidP="00012A7F">
            <w:pPr>
              <w:rPr>
                <w:rFonts w:ascii="Times New Roman" w:hAnsi="Times New Roman"/>
              </w:rPr>
            </w:pPr>
            <w:r w:rsidRPr="00012A7F">
              <w:rPr>
                <w:rFonts w:ascii="Times New Roman" w:hAnsi="Times New Roman"/>
              </w:rPr>
              <w:t>+ Xe đạp thồ là xe đạp Peugeot do Pháp sản xuất và đưa sang Việt Nam</w:t>
            </w:r>
          </w:p>
          <w:p w:rsidR="00012A7F" w:rsidRPr="00012A7F" w:rsidRDefault="00012A7F" w:rsidP="00012A7F">
            <w:pPr>
              <w:rPr>
                <w:rFonts w:ascii="Times New Roman" w:hAnsi="Times New Roman"/>
              </w:rPr>
            </w:pPr>
            <w:r w:rsidRPr="00012A7F">
              <w:rPr>
                <w:rFonts w:ascii="Times New Roman" w:hAnsi="Times New Roman"/>
              </w:rPr>
              <w:t>+ chiếc xe đạp thồ của chiến sĩ dân công Ma Văn Thắng, tỉnh Phú Thọ, ông được mệnh danh là "kiện tướng xe thồ" với kỷ lục vận chuyển hơn 350 kg hàng hóa 1 chuyến.</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jc w:val="both"/>
              <w:rPr>
                <w:rFonts w:ascii="Times New Roman" w:hAnsi="Times New Roman"/>
                <w:lang w:val="en-GB"/>
              </w:rPr>
            </w:pPr>
            <w:r w:rsidRPr="00012A7F">
              <w:rPr>
                <w:rFonts w:ascii="Times New Roman" w:hAnsi="Times New Roman"/>
                <w:lang w:val="en-GB"/>
              </w:rPr>
              <w:t xml:space="preserve">- HS lắng nghe. </w:t>
            </w:r>
          </w:p>
        </w:tc>
      </w:tr>
      <w:tr w:rsidR="00012A7F" w:rsidRPr="00012A7F" w:rsidTr="006B6C50">
        <w:tc>
          <w:tcPr>
            <w:tcW w:w="9407" w:type="dxa"/>
            <w:gridSpan w:val="2"/>
            <w:tcBorders>
              <w:top w:val="single" w:sz="4" w:space="0" w:color="auto"/>
              <w:left w:val="single" w:sz="4" w:space="0" w:color="auto"/>
              <w:bottom w:val="single" w:sz="4" w:space="0" w:color="auto"/>
              <w:right w:val="single" w:sz="4" w:space="0" w:color="auto"/>
            </w:tcBorders>
            <w:hideMark/>
          </w:tcPr>
          <w:p w:rsidR="00012A7F" w:rsidRPr="00012A7F" w:rsidRDefault="00012A7F" w:rsidP="00012A7F">
            <w:pPr>
              <w:shd w:val="clear" w:color="auto" w:fill="FFFFFF"/>
              <w:jc w:val="both"/>
              <w:rPr>
                <w:rFonts w:ascii="Times New Roman" w:eastAsia="Courier New" w:hAnsi="Times New Roman"/>
                <w:b/>
                <w:bCs/>
                <w:shd w:val="clear" w:color="auto" w:fill="FFFFFF"/>
                <w:lang w:val="en-GB"/>
              </w:rPr>
            </w:pPr>
            <w:r w:rsidRPr="00012A7F">
              <w:rPr>
                <w:rFonts w:ascii="Times New Roman" w:eastAsia="Courier New" w:hAnsi="Times New Roman"/>
                <w:b/>
                <w:bCs/>
                <w:shd w:val="clear" w:color="auto" w:fill="FFFFFF"/>
                <w:lang w:val="en-GB"/>
              </w:rPr>
              <w:t xml:space="preserve">2. Hoạt động hình thành kiến thức: </w:t>
            </w:r>
          </w:p>
          <w:p w:rsidR="00012A7F" w:rsidRPr="00012A7F" w:rsidRDefault="00012A7F" w:rsidP="00012A7F">
            <w:pPr>
              <w:shd w:val="clear" w:color="auto" w:fill="FFFFFF"/>
              <w:jc w:val="both"/>
              <w:rPr>
                <w:rFonts w:ascii="Times New Roman" w:eastAsia="Courier New" w:hAnsi="Times New Roman"/>
                <w:b/>
                <w:bCs/>
                <w:shd w:val="clear" w:color="auto" w:fill="FFFFFF"/>
                <w:lang w:val="en-GB"/>
              </w:rPr>
            </w:pPr>
            <w:r w:rsidRPr="00012A7F">
              <w:rPr>
                <w:rFonts w:ascii="Times New Roman" w:eastAsia="Courier New" w:hAnsi="Times New Roman"/>
                <w:b/>
                <w:bCs/>
                <w:shd w:val="clear" w:color="auto" w:fill="FFFFFF"/>
                <w:lang w:val="en-GB"/>
              </w:rPr>
              <w:t>I. Chuẩn bị cho chiến dịch Điện Biên Phủ</w:t>
            </w:r>
          </w:p>
          <w:p w:rsidR="00012A7F" w:rsidRPr="00012A7F" w:rsidRDefault="00012A7F" w:rsidP="00012A7F">
            <w:pPr>
              <w:shd w:val="clear" w:color="auto" w:fill="FFFFFF"/>
              <w:jc w:val="both"/>
              <w:rPr>
                <w:rFonts w:ascii="Times New Roman" w:hAnsi="Times New Roman"/>
              </w:rPr>
            </w:pPr>
            <w:r w:rsidRPr="00012A7F">
              <w:rPr>
                <w:rFonts w:ascii="Times New Roman" w:eastAsia="Courier New" w:hAnsi="Times New Roman"/>
                <w:b/>
                <w:bCs/>
                <w:shd w:val="clear" w:color="auto" w:fill="FFFFFF"/>
                <w:lang w:val="en-GB"/>
              </w:rPr>
              <w:t>1. Hoạt động 1: Kể lại diễn biến chính quá trình chuẩn bị cho chiến dịch Điện Biên Phủ</w:t>
            </w:r>
            <w:r w:rsidRPr="00012A7F">
              <w:rPr>
                <w:rFonts w:ascii="Times New Roman" w:hAnsi="Times New Roman"/>
                <w:b/>
                <w:bCs/>
                <w:color w:val="FF0000"/>
                <w:lang w:val="vi-VN"/>
              </w:rPr>
              <w:t xml:space="preserve"> </w:t>
            </w: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xml:space="preserve">- GV hướng dẫn học sinh đọc thông tin từ </w:t>
            </w:r>
            <w:r w:rsidRPr="00012A7F">
              <w:rPr>
                <w:rFonts w:ascii="Times New Roman" w:hAnsi="Times New Roman"/>
              </w:rPr>
              <w:lastRenderedPageBreak/>
              <w:t xml:space="preserve">“ Từ năm 1953…..chuẩn bị cho chiến dịch” trong SGK trang 67-69 và yêu cầu hs hoạt động theo nhóm để: </w:t>
            </w:r>
          </w:p>
          <w:p w:rsidR="00012A7F" w:rsidRPr="00012A7F" w:rsidRDefault="00012A7F" w:rsidP="00012A7F">
            <w:pPr>
              <w:rPr>
                <w:rFonts w:ascii="Times New Roman" w:hAnsi="Times New Roman"/>
              </w:rPr>
            </w:pPr>
            <w:r w:rsidRPr="00012A7F">
              <w:rPr>
                <w:rFonts w:ascii="Times New Roman" w:hAnsi="Times New Roman"/>
              </w:rPr>
              <w:t>+ Liệt kê các hoạt động của bộ đội ta, dân công đã làm để chuẩn bị cho chiến dịch Điện Biên Phủ</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b/>
                <w:bCs/>
              </w:rPr>
            </w:pPr>
            <w:r w:rsidRPr="00012A7F">
              <w:rPr>
                <w:rFonts w:ascii="Times New Roman" w:hAnsi="Times New Roman"/>
              </w:rPr>
              <w:t xml:space="preserve">- GV mở rộng: </w:t>
            </w:r>
            <w:r w:rsidRPr="00012A7F">
              <w:rPr>
                <w:rFonts w:ascii="Times New Roman" w:hAnsi="Times New Roman"/>
                <w:b/>
                <w:bCs/>
              </w:rPr>
              <w:t>Khi địch mới nhảy dù đánh chiếm Điện Biên Phủ thì Điện Biên Phủ là một vị trí ở cách xa hậu phương của ta, chỉ nối liền với đường số 41 bằng một con đường ngựa dài gần 100km. Vì thế quân ta đã mở đường và phải kéo pháo vào trận địa.</w:t>
            </w:r>
          </w:p>
          <w:p w:rsidR="00012A7F" w:rsidRPr="00012A7F" w:rsidRDefault="00012A7F" w:rsidP="00012A7F">
            <w:pPr>
              <w:rPr>
                <w:rFonts w:ascii="Times New Roman" w:hAnsi="Times New Roman"/>
                <w:bCs/>
              </w:rPr>
            </w:pPr>
            <w:r w:rsidRPr="00012A7F">
              <w:rPr>
                <w:rFonts w:ascii="Times New Roman" w:hAnsi="Times New Roman"/>
                <w:b/>
                <w:bCs/>
              </w:rPr>
              <w:t xml:space="preserve">- </w:t>
            </w:r>
            <w:r w:rsidRPr="00012A7F">
              <w:rPr>
                <w:rFonts w:ascii="Times New Roman" w:hAnsi="Times New Roman"/>
                <w:bCs/>
              </w:rPr>
              <w:t>Gv yêu cầu hs</w:t>
            </w:r>
            <w:r w:rsidRPr="00012A7F">
              <w:rPr>
                <w:rFonts w:ascii="Times New Roman" w:hAnsi="Times New Roman"/>
                <w:b/>
                <w:bCs/>
              </w:rPr>
              <w:t xml:space="preserve"> </w:t>
            </w:r>
            <w:r w:rsidRPr="00012A7F">
              <w:rPr>
                <w:rFonts w:ascii="Times New Roman" w:hAnsi="Times New Roman"/>
                <w:bCs/>
              </w:rPr>
              <w:t>làm việc trong nhóm đọc và hoàn thành phiếu học tập (Phiếu học tập kèm theo)</w:t>
            </w:r>
          </w:p>
          <w:p w:rsidR="00012A7F" w:rsidRPr="00012A7F" w:rsidRDefault="00012A7F" w:rsidP="00012A7F">
            <w:pPr>
              <w:rPr>
                <w:rFonts w:ascii="Times New Roman" w:hAnsi="Times New Roman"/>
                <w:bCs/>
              </w:rPr>
            </w:pPr>
          </w:p>
          <w:p w:rsidR="00012A7F" w:rsidRPr="00012A7F" w:rsidRDefault="00012A7F" w:rsidP="00012A7F">
            <w:pPr>
              <w:rPr>
                <w:rFonts w:ascii="Times New Roman" w:hAnsi="Times New Roman"/>
                <w:bCs/>
              </w:rPr>
            </w:pPr>
          </w:p>
          <w:p w:rsidR="00012A7F" w:rsidRPr="00012A7F" w:rsidRDefault="00012A7F" w:rsidP="00012A7F">
            <w:pPr>
              <w:rPr>
                <w:rFonts w:ascii="Times New Roman" w:hAnsi="Times New Roman"/>
                <w:bCs/>
              </w:rPr>
            </w:pPr>
            <w:r w:rsidRPr="00012A7F">
              <w:rPr>
                <w:rFonts w:ascii="Times New Roman" w:hAnsi="Times New Roman"/>
                <w:bCs/>
              </w:rPr>
              <w:t>- Gv quan sát, mở rộng thêm bằng clip, hình ảnh</w:t>
            </w:r>
          </w:p>
          <w:p w:rsidR="00012A7F" w:rsidRPr="00012A7F" w:rsidRDefault="00012A7F" w:rsidP="00012A7F">
            <w:pPr>
              <w:rPr>
                <w:rFonts w:ascii="Times New Roman" w:hAnsi="Times New Roman"/>
                <w:bCs/>
              </w:rPr>
            </w:pPr>
            <w:r w:rsidRPr="00012A7F">
              <w:rPr>
                <w:rFonts w:ascii="Times New Roman" w:hAnsi="Times New Roman"/>
                <w:bCs/>
              </w:rPr>
              <w:t xml:space="preserve">Gợi ý: </w:t>
            </w:r>
          </w:p>
          <w:p w:rsidR="00012A7F" w:rsidRPr="00012A7F" w:rsidRDefault="00012A7F" w:rsidP="00012A7F">
            <w:pPr>
              <w:rPr>
                <w:rFonts w:ascii="Times New Roman" w:hAnsi="Times New Roman"/>
                <w:bCs/>
              </w:rPr>
            </w:pPr>
            <w:r w:rsidRPr="00012A7F">
              <w:rPr>
                <w:rFonts w:ascii="Times New Roman" w:hAnsi="Times New Roman"/>
                <w:bCs/>
              </w:rPr>
              <w:t xml:space="preserve">+ Clip kéo pháo, lấy thân mình chèn pháo ( từ 0:00-0:40) </w:t>
            </w:r>
            <w:hyperlink r:id="rId6" w:history="1">
              <w:r w:rsidRPr="00012A7F">
                <w:rPr>
                  <w:rFonts w:ascii="Times New Roman" w:eastAsia="Calibri" w:hAnsi="Times New Roman"/>
                  <w:color w:val="0000FF"/>
                  <w:u w:val="single"/>
                </w:rPr>
                <w:t>https://www.youtube.com/watch?v=yQoW1iO_9Eo</w:t>
              </w:r>
            </w:hyperlink>
          </w:p>
          <w:p w:rsidR="00012A7F" w:rsidRPr="00012A7F" w:rsidRDefault="00012A7F" w:rsidP="00012A7F">
            <w:pPr>
              <w:rPr>
                <w:rFonts w:ascii="Times New Roman" w:hAnsi="Times New Roman"/>
                <w:bCs/>
              </w:rPr>
            </w:pPr>
            <w:r w:rsidRPr="00012A7F">
              <w:rPr>
                <w:rFonts w:ascii="Times New Roman" w:hAnsi="Times New Roman"/>
                <w:bCs/>
              </w:rPr>
              <w:t xml:space="preserve">+ Clip kéo pháo ( từ 0:00-1:00) </w:t>
            </w:r>
            <w:hyperlink r:id="rId7" w:history="1">
              <w:r w:rsidRPr="00012A7F">
                <w:rPr>
                  <w:rFonts w:ascii="Times New Roman" w:eastAsia="Calibri" w:hAnsi="Times New Roman"/>
                  <w:color w:val="0000FF"/>
                  <w:u w:val="single"/>
                </w:rPr>
                <w:t>https://www.youtube.com/watch?v=7H184k7EtcU</w:t>
              </w:r>
            </w:hyperlink>
          </w:p>
          <w:p w:rsidR="00012A7F" w:rsidRPr="00012A7F" w:rsidRDefault="00012A7F" w:rsidP="00012A7F">
            <w:pPr>
              <w:rPr>
                <w:rFonts w:ascii="Times New Roman" w:hAnsi="Times New Roman"/>
                <w:bCs/>
                <w:lang w:val="en-GB"/>
              </w:rPr>
            </w:pP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lastRenderedPageBreak/>
              <w:t xml:space="preserve">- Hs hoạt động theo cặp, đọc nội </w:t>
            </w:r>
            <w:r w:rsidRPr="00012A7F">
              <w:rPr>
                <w:rFonts w:ascii="Times New Roman" w:hAnsi="Times New Roman"/>
              </w:rPr>
              <w:lastRenderedPageBreak/>
              <w:t>dung như giáo viên hướng dẫn, trao đổi, ghi nhanh ra bảng nhóm</w:t>
            </w:r>
          </w:p>
          <w:p w:rsidR="00012A7F" w:rsidRPr="00012A7F" w:rsidRDefault="00012A7F" w:rsidP="00012A7F">
            <w:pPr>
              <w:rPr>
                <w:rFonts w:ascii="Times New Roman" w:hAnsi="Times New Roman"/>
              </w:rPr>
            </w:pPr>
            <w:r w:rsidRPr="00012A7F">
              <w:rPr>
                <w:rFonts w:ascii="Times New Roman" w:hAnsi="Times New Roman"/>
              </w:rPr>
              <w:t>- Hs trao đổi , chia sẻ trên lớp, hs nhóm khác bổ sung</w:t>
            </w:r>
          </w:p>
          <w:p w:rsidR="00012A7F" w:rsidRPr="00012A7F" w:rsidRDefault="00012A7F" w:rsidP="00012A7F">
            <w:pPr>
              <w:rPr>
                <w:rFonts w:ascii="Times New Roman" w:hAnsi="Times New Roman"/>
              </w:rPr>
            </w:pPr>
            <w:r w:rsidRPr="00012A7F">
              <w:rPr>
                <w:rFonts w:ascii="Times New Roman" w:hAnsi="Times New Roman"/>
              </w:rPr>
              <w:t>Gợi ý: Các hoạt động chuẩn bị cho chiến dịch</w:t>
            </w:r>
          </w:p>
          <w:p w:rsidR="00012A7F" w:rsidRPr="00012A7F" w:rsidRDefault="00012A7F" w:rsidP="00012A7F">
            <w:pPr>
              <w:rPr>
                <w:rFonts w:ascii="Times New Roman" w:hAnsi="Times New Roman"/>
              </w:rPr>
            </w:pPr>
            <w:r w:rsidRPr="00012A7F">
              <w:rPr>
                <w:rFonts w:ascii="Times New Roman" w:hAnsi="Times New Roman"/>
              </w:rPr>
              <w:t>+ Mở đường; vận chuyển vũ khí, lương thực; xây dựng trận địa……</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r w:rsidRPr="00012A7F">
              <w:rPr>
                <w:rFonts w:ascii="Times New Roman" w:hAnsi="Times New Roman"/>
              </w:rPr>
              <w:t>- Hs nhóm 4 đọc tư liệu, trao đổi hoàn thành phiếu học tập</w:t>
            </w:r>
          </w:p>
          <w:p w:rsidR="00012A7F" w:rsidRPr="00012A7F" w:rsidRDefault="00012A7F" w:rsidP="00012A7F">
            <w:pPr>
              <w:rPr>
                <w:rFonts w:ascii="Times New Roman" w:hAnsi="Times New Roman"/>
              </w:rPr>
            </w:pPr>
            <w:r w:rsidRPr="00012A7F">
              <w:rPr>
                <w:rFonts w:ascii="Times New Roman" w:hAnsi="Times New Roman"/>
              </w:rPr>
              <w:t>- Hs chia sẻ - các nhóm khác bổ sung</w:t>
            </w:r>
          </w:p>
          <w:p w:rsidR="00012A7F" w:rsidRPr="00012A7F" w:rsidRDefault="00012A7F" w:rsidP="00012A7F">
            <w:pPr>
              <w:rPr>
                <w:rFonts w:ascii="Times New Roman" w:hAnsi="Times New Roman"/>
              </w:rPr>
            </w:pPr>
            <w:r w:rsidRPr="00012A7F">
              <w:rPr>
                <w:rFonts w:ascii="Times New Roman" w:hAnsi="Times New Roman"/>
              </w:rPr>
              <w:t>Gợi ý:</w:t>
            </w:r>
          </w:p>
          <w:p w:rsidR="00012A7F" w:rsidRPr="00012A7F" w:rsidRDefault="00012A7F" w:rsidP="00012A7F">
            <w:pPr>
              <w:rPr>
                <w:rFonts w:ascii="Times New Roman" w:hAnsi="Times New Roman"/>
                <w:lang w:val="en-GB"/>
              </w:rPr>
            </w:pPr>
            <w:r w:rsidRPr="00012A7F">
              <w:rPr>
                <w:rFonts w:ascii="Times New Roman" w:hAnsi="Times New Roman"/>
                <w:noProof/>
              </w:rPr>
              <w:drawing>
                <wp:inline distT="0" distB="0" distL="0" distR="0" wp14:anchorId="48914A25" wp14:editId="08D65598">
                  <wp:extent cx="318135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2552700"/>
                          </a:xfrm>
                          <a:prstGeom prst="rect">
                            <a:avLst/>
                          </a:prstGeom>
                          <a:noFill/>
                          <a:ln>
                            <a:noFill/>
                          </a:ln>
                        </pic:spPr>
                      </pic:pic>
                    </a:graphicData>
                  </a:graphic>
                </wp:inline>
              </w:drawing>
            </w:r>
          </w:p>
        </w:tc>
      </w:tr>
      <w:tr w:rsidR="00012A7F" w:rsidRPr="00012A7F" w:rsidTr="006B6C50">
        <w:tc>
          <w:tcPr>
            <w:tcW w:w="9407" w:type="dxa"/>
            <w:gridSpan w:val="2"/>
            <w:tcBorders>
              <w:top w:val="single" w:sz="4" w:space="0" w:color="auto"/>
              <w:left w:val="single" w:sz="4" w:space="0" w:color="auto"/>
              <w:bottom w:val="single" w:sz="4" w:space="0" w:color="auto"/>
              <w:right w:val="single" w:sz="4" w:space="0" w:color="auto"/>
            </w:tcBorders>
            <w:hideMark/>
          </w:tcPr>
          <w:p w:rsidR="00012A7F" w:rsidRPr="00012A7F" w:rsidRDefault="00012A7F" w:rsidP="00012A7F">
            <w:pPr>
              <w:shd w:val="clear" w:color="auto" w:fill="FFFFFF"/>
              <w:jc w:val="both"/>
              <w:rPr>
                <w:rFonts w:ascii="Times New Roman" w:hAnsi="Times New Roman"/>
                <w:lang w:val="en-GB"/>
              </w:rPr>
            </w:pPr>
            <w:r w:rsidRPr="00012A7F">
              <w:rPr>
                <w:rFonts w:ascii="Times New Roman" w:eastAsia="Courier New" w:hAnsi="Times New Roman"/>
                <w:b/>
                <w:bCs/>
                <w:shd w:val="clear" w:color="auto" w:fill="FFFFFF"/>
                <w:lang w:val="en-GB"/>
              </w:rPr>
              <w:lastRenderedPageBreak/>
              <w:t>Hoạt động 2: Kể lại một số câu chuyện về anh hùng trong quá trình chuẩn bị cho chiến dịch Điện Biên Phủ</w:t>
            </w: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xml:space="preserve">- GV hướng dẫn học sinh đọc thông tin mục 1 SGK và sử dụng các từ/cụm khóa sau để kể lại câu chuyện về anh Bế Văn Đàn lấy thân mình làm giá súng: </w:t>
            </w:r>
          </w:p>
          <w:p w:rsidR="00012A7F" w:rsidRPr="00012A7F" w:rsidRDefault="00012A7F" w:rsidP="00012A7F">
            <w:pPr>
              <w:rPr>
                <w:rFonts w:ascii="Times New Roman" w:hAnsi="Times New Roman"/>
              </w:rPr>
            </w:pPr>
            <w:r w:rsidRPr="00012A7F">
              <w:rPr>
                <w:rFonts w:ascii="Times New Roman" w:hAnsi="Times New Roman"/>
              </w:rPr>
              <w:t>+ năm 1953</w:t>
            </w:r>
          </w:p>
          <w:p w:rsidR="00012A7F" w:rsidRPr="00012A7F" w:rsidRDefault="00012A7F" w:rsidP="00012A7F">
            <w:pPr>
              <w:rPr>
                <w:rFonts w:ascii="Times New Roman" w:hAnsi="Times New Roman"/>
              </w:rPr>
            </w:pPr>
            <w:r w:rsidRPr="00012A7F">
              <w:rPr>
                <w:rFonts w:ascii="Times New Roman" w:hAnsi="Times New Roman"/>
              </w:rPr>
              <w:t>+ Chu Văn Pù</w:t>
            </w:r>
          </w:p>
          <w:p w:rsidR="00012A7F" w:rsidRPr="00012A7F" w:rsidRDefault="00012A7F" w:rsidP="00012A7F">
            <w:pPr>
              <w:rPr>
                <w:rFonts w:ascii="Times New Roman" w:hAnsi="Times New Roman"/>
              </w:rPr>
            </w:pPr>
            <w:r w:rsidRPr="00012A7F">
              <w:rPr>
                <w:rFonts w:ascii="Times New Roman" w:hAnsi="Times New Roman"/>
              </w:rPr>
              <w:t>+ Chưa bắn được</w:t>
            </w:r>
          </w:p>
          <w:p w:rsidR="00012A7F" w:rsidRPr="00012A7F" w:rsidRDefault="00012A7F" w:rsidP="00012A7F">
            <w:pPr>
              <w:rPr>
                <w:rFonts w:ascii="Times New Roman" w:hAnsi="Times New Roman"/>
              </w:rPr>
            </w:pPr>
            <w:r w:rsidRPr="00012A7F">
              <w:rPr>
                <w:rFonts w:ascii="Times New Roman" w:hAnsi="Times New Roman"/>
              </w:rPr>
              <w:t>+ Bế Văn Đàn</w:t>
            </w:r>
          </w:p>
          <w:p w:rsidR="00012A7F" w:rsidRPr="00012A7F" w:rsidRDefault="00012A7F" w:rsidP="00012A7F">
            <w:pPr>
              <w:rPr>
                <w:rFonts w:ascii="Times New Roman" w:hAnsi="Times New Roman"/>
              </w:rPr>
            </w:pPr>
            <w:r w:rsidRPr="00012A7F">
              <w:rPr>
                <w:rFonts w:ascii="Times New Roman" w:hAnsi="Times New Roman"/>
              </w:rPr>
              <w:t>+ Đặt khẩu trung liên lên vai</w:t>
            </w:r>
          </w:p>
          <w:p w:rsidR="00012A7F" w:rsidRPr="00012A7F" w:rsidRDefault="00012A7F" w:rsidP="00012A7F">
            <w:pPr>
              <w:rPr>
                <w:rFonts w:ascii="Times New Roman" w:hAnsi="Times New Roman"/>
              </w:rPr>
            </w:pPr>
            <w:r w:rsidRPr="00012A7F">
              <w:rPr>
                <w:rFonts w:ascii="Times New Roman" w:hAnsi="Times New Roman"/>
              </w:rPr>
              <w:t>+ do dự</w:t>
            </w:r>
          </w:p>
          <w:p w:rsidR="00012A7F" w:rsidRPr="00012A7F" w:rsidRDefault="00012A7F" w:rsidP="00012A7F">
            <w:pPr>
              <w:rPr>
                <w:rFonts w:ascii="Times New Roman" w:hAnsi="Times New Roman"/>
              </w:rPr>
            </w:pPr>
            <w:r w:rsidRPr="00012A7F">
              <w:rPr>
                <w:rFonts w:ascii="Times New Roman" w:hAnsi="Times New Roman"/>
              </w:rPr>
              <w:lastRenderedPageBreak/>
              <w:t>+ Hai tay ghì chặt chân súng</w:t>
            </w:r>
          </w:p>
          <w:p w:rsidR="00012A7F" w:rsidRPr="00012A7F" w:rsidRDefault="00012A7F" w:rsidP="00012A7F">
            <w:pPr>
              <w:rPr>
                <w:rFonts w:ascii="Times New Roman" w:hAnsi="Times New Roman"/>
              </w:rPr>
            </w:pPr>
            <w:r w:rsidRPr="00012A7F">
              <w:rPr>
                <w:rFonts w:ascii="Times New Roman" w:hAnsi="Times New Roman"/>
              </w:rPr>
              <w:t>+ Hy sinh</w:t>
            </w:r>
          </w:p>
          <w:p w:rsidR="00012A7F" w:rsidRPr="00012A7F" w:rsidRDefault="00012A7F" w:rsidP="00012A7F">
            <w:pPr>
              <w:rPr>
                <w:rFonts w:ascii="Times New Roman" w:hAnsi="Times New Roman"/>
              </w:rPr>
            </w:pPr>
            <w:r w:rsidRPr="00012A7F">
              <w:rPr>
                <w:rFonts w:ascii="Times New Roman" w:hAnsi="Times New Roman"/>
              </w:rPr>
              <w:t>- Một số nhóm kể lại câu chuyện</w:t>
            </w:r>
          </w:p>
          <w:p w:rsidR="00012A7F" w:rsidRPr="00012A7F" w:rsidRDefault="00012A7F" w:rsidP="00012A7F">
            <w:pPr>
              <w:rPr>
                <w:rFonts w:ascii="Times New Roman" w:hAnsi="Times New Roman"/>
              </w:rPr>
            </w:pPr>
          </w:p>
          <w:p w:rsidR="00012A7F" w:rsidRPr="00012A7F" w:rsidRDefault="00012A7F" w:rsidP="00012A7F">
            <w:pPr>
              <w:numPr>
                <w:ilvl w:val="0"/>
                <w:numId w:val="12"/>
              </w:numPr>
              <w:ind w:left="560" w:hanging="560"/>
              <w:contextualSpacing/>
              <w:jc w:val="both"/>
              <w:rPr>
                <w:rFonts w:ascii="Times New Roman" w:eastAsia="Calibri" w:hAnsi="Times New Roman"/>
              </w:rPr>
            </w:pPr>
            <w:r w:rsidRPr="00012A7F">
              <w:rPr>
                <w:rFonts w:ascii="Times New Roman" w:eastAsia="Calibri" w:hAnsi="Times New Roman"/>
              </w:rPr>
              <w:t>Gv giới thiệu cho hs các cuốn sách tìm đọc về các anh hùng trong chiến dịch Điện Biên Phủ</w:t>
            </w:r>
          </w:p>
          <w:p w:rsidR="00012A7F" w:rsidRPr="00012A7F" w:rsidRDefault="00012A7F" w:rsidP="00012A7F">
            <w:pPr>
              <w:ind w:left="720"/>
              <w:contextualSpacing/>
              <w:jc w:val="both"/>
              <w:rPr>
                <w:rFonts w:ascii="Times New Roman" w:eastAsia="Calibri" w:hAnsi="Times New Roman"/>
              </w:rPr>
            </w:pPr>
            <w:r w:rsidRPr="00012A7F">
              <w:rPr>
                <w:rFonts w:ascii="Times New Roman" w:eastAsia="Calibri" w:hAnsi="Times New Roman"/>
                <w:noProof/>
              </w:rPr>
              <w:drawing>
                <wp:anchor distT="0" distB="0" distL="114300" distR="114300" simplePos="0" relativeHeight="251659264" behindDoc="1" locked="0" layoutInCell="1" allowOverlap="1" wp14:anchorId="1D2F5E67" wp14:editId="3D45521C">
                  <wp:simplePos x="0" y="0"/>
                  <wp:positionH relativeFrom="column">
                    <wp:posOffset>1581785</wp:posOffset>
                  </wp:positionH>
                  <wp:positionV relativeFrom="paragraph">
                    <wp:posOffset>53340</wp:posOffset>
                  </wp:positionV>
                  <wp:extent cx="861060" cy="1221740"/>
                  <wp:effectExtent l="0" t="0" r="0" b="0"/>
                  <wp:wrapTight wrapText="bothSides">
                    <wp:wrapPolygon edited="0">
                      <wp:start x="0" y="0"/>
                      <wp:lineTo x="0" y="21218"/>
                      <wp:lineTo x="21027" y="21218"/>
                      <wp:lineTo x="21027" y="0"/>
                      <wp:lineTo x="0" y="0"/>
                    </wp:wrapPolygon>
                  </wp:wrapTight>
                  <wp:docPr id="5" name="Picture 5" descr="Description: http://phandinhphung.kontumcity.edu.vn/upload/39197/fck/files/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phandinhphung.kontumcity.edu.vn/upload/39197/fck/files/clip_image0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A7F">
              <w:rPr>
                <w:rFonts w:ascii="Times New Roman" w:eastAsia="Calibri" w:hAnsi="Times New Roman"/>
                <w:noProof/>
              </w:rPr>
              <w:drawing>
                <wp:anchor distT="0" distB="0" distL="114300" distR="114300" simplePos="0" relativeHeight="251660288" behindDoc="1" locked="0" layoutInCell="1" allowOverlap="1" wp14:anchorId="276BDAF5" wp14:editId="6FBBBA39">
                  <wp:simplePos x="0" y="0"/>
                  <wp:positionH relativeFrom="column">
                    <wp:posOffset>160655</wp:posOffset>
                  </wp:positionH>
                  <wp:positionV relativeFrom="paragraph">
                    <wp:posOffset>17145</wp:posOffset>
                  </wp:positionV>
                  <wp:extent cx="1258570" cy="1258570"/>
                  <wp:effectExtent l="0" t="0" r="0" b="0"/>
                  <wp:wrapTight wrapText="bothSides">
                    <wp:wrapPolygon edited="0">
                      <wp:start x="0" y="0"/>
                      <wp:lineTo x="0" y="21251"/>
                      <wp:lineTo x="21251" y="21251"/>
                      <wp:lineTo x="21251" y="0"/>
                      <wp:lineTo x="0" y="0"/>
                    </wp:wrapPolygon>
                  </wp:wrapTight>
                  <wp:docPr id="6" name="Picture 6" descr="Description:  Anh Hùng Việt Nam - Phan Đình Giót - Lấy Thân Mình Lấp Lỗ Châu Mai - Kèm File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Anh Hùng Việt Nam - Phan Đình Giót - Lấy Thân Mình Lấp Lỗ Châu Mai - Kèm File Âm Than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lang w:val="en-GB"/>
              </w:rPr>
            </w:pP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r w:rsidRPr="00012A7F">
              <w:rPr>
                <w:rFonts w:ascii="Times New Roman" w:hAnsi="Times New Roman"/>
              </w:rPr>
              <w:t xml:space="preserve">- HS đọc thông tin, tập kể lại câu chuyện trong nhóm 4 </w:t>
            </w:r>
          </w:p>
          <w:p w:rsidR="00012A7F" w:rsidRPr="00012A7F" w:rsidRDefault="00012A7F" w:rsidP="00012A7F">
            <w:pPr>
              <w:rPr>
                <w:rFonts w:ascii="Times New Roman" w:hAnsi="Times New Roman"/>
              </w:rPr>
            </w:pPr>
            <w:r w:rsidRPr="00012A7F">
              <w:rPr>
                <w:rFonts w:ascii="Times New Roman" w:hAnsi="Times New Roman"/>
              </w:rPr>
              <w:t>Khuyến khích hs có thể kể bằng tranh ảnh, kể bằng diễn kịch……</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r w:rsidRPr="00012A7F">
              <w:rPr>
                <w:rFonts w:ascii="Times New Roman" w:hAnsi="Times New Roman"/>
              </w:rPr>
              <w:t>- HS chia sẻ, HS khác bổ sung cho bạn.</w:t>
            </w:r>
          </w:p>
          <w:p w:rsidR="00012A7F" w:rsidRPr="00012A7F" w:rsidRDefault="00012A7F" w:rsidP="00012A7F">
            <w:pPr>
              <w:rPr>
                <w:rFonts w:ascii="Times New Roman" w:hAnsi="Times New Roman"/>
                <w:lang w:val="en-GB"/>
              </w:rPr>
            </w:pPr>
            <w:r w:rsidRPr="00012A7F">
              <w:rPr>
                <w:rFonts w:ascii="Times New Roman" w:hAnsi="Times New Roman"/>
              </w:rPr>
              <w:t>- HS lắng nghe</w:t>
            </w:r>
          </w:p>
        </w:tc>
      </w:tr>
      <w:tr w:rsidR="00012A7F" w:rsidRPr="00012A7F" w:rsidTr="006B6C50">
        <w:tc>
          <w:tcPr>
            <w:tcW w:w="9407" w:type="dxa"/>
            <w:gridSpan w:val="2"/>
            <w:tcBorders>
              <w:top w:val="single" w:sz="4" w:space="0" w:color="auto"/>
              <w:left w:val="single" w:sz="4" w:space="0" w:color="auto"/>
              <w:bottom w:val="single" w:sz="4" w:space="0" w:color="auto"/>
              <w:right w:val="single" w:sz="4" w:space="0" w:color="auto"/>
            </w:tcBorders>
            <w:hideMark/>
          </w:tcPr>
          <w:p w:rsidR="00012A7F" w:rsidRPr="00012A7F" w:rsidRDefault="00012A7F" w:rsidP="00012A7F">
            <w:pPr>
              <w:shd w:val="clear" w:color="auto" w:fill="FFFFFF"/>
              <w:jc w:val="both"/>
              <w:rPr>
                <w:rFonts w:ascii="Times New Roman" w:eastAsia="Courier New" w:hAnsi="Times New Roman"/>
                <w:shd w:val="clear" w:color="auto" w:fill="FFFFFF"/>
                <w:lang w:val="en-GB"/>
              </w:rPr>
            </w:pPr>
            <w:r w:rsidRPr="00012A7F">
              <w:rPr>
                <w:rFonts w:ascii="Times New Roman" w:eastAsia="Courier New" w:hAnsi="Times New Roman"/>
                <w:b/>
                <w:bCs/>
                <w:shd w:val="clear" w:color="auto" w:fill="FFFFFF"/>
                <w:lang w:val="en-GB"/>
              </w:rPr>
              <w:lastRenderedPageBreak/>
              <w:t>3. Hoạt động vận dụng</w:t>
            </w: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hideMark/>
          </w:tcPr>
          <w:p w:rsidR="00012A7F" w:rsidRPr="00012A7F" w:rsidRDefault="00012A7F" w:rsidP="00012A7F">
            <w:pPr>
              <w:rPr>
                <w:rFonts w:ascii="Times New Roman" w:hAnsi="Times New Roman"/>
                <w:b/>
                <w:i/>
                <w:lang w:val="en-GB"/>
              </w:rPr>
            </w:pPr>
            <w:r w:rsidRPr="00012A7F">
              <w:rPr>
                <w:rFonts w:ascii="Times New Roman" w:hAnsi="Times New Roman"/>
                <w:b/>
                <w:i/>
              </w:rPr>
              <w:t xml:space="preserve">- Tổng hợp kiến thức chính:  </w:t>
            </w: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lang w:val="en-GB"/>
              </w:rPr>
            </w:pP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jc w:val="both"/>
              <w:rPr>
                <w:rFonts w:ascii="Times New Roman" w:hAnsi="Times New Roman"/>
                <w:lang w:val="vi-VN"/>
              </w:rPr>
            </w:pPr>
            <w:r w:rsidRPr="00012A7F">
              <w:rPr>
                <w:rFonts w:ascii="Times New Roman" w:hAnsi="Times New Roman"/>
              </w:rPr>
              <w:t xml:space="preserve">*Tích hợp </w:t>
            </w:r>
            <w:r w:rsidRPr="00012A7F">
              <w:rPr>
                <w:rFonts w:ascii="Times New Roman" w:hAnsi="Times New Roman"/>
                <w:lang w:val="vi-VN"/>
              </w:rPr>
              <w:t>GDĐP: CĐ 5: Danh nhân Võ Trứ</w:t>
            </w:r>
          </w:p>
          <w:p w:rsidR="00012A7F" w:rsidRPr="00012A7F" w:rsidRDefault="00012A7F" w:rsidP="00012A7F">
            <w:pPr>
              <w:tabs>
                <w:tab w:val="left" w:pos="709"/>
              </w:tabs>
              <w:contextualSpacing/>
              <w:jc w:val="both"/>
              <w:rPr>
                <w:rFonts w:ascii="Times New Roman" w:eastAsia="Calibri" w:hAnsi="Times New Roman"/>
                <w:lang w:val="nl-NL"/>
              </w:rPr>
            </w:pPr>
            <w:r w:rsidRPr="00012A7F">
              <w:rPr>
                <w:rFonts w:ascii="Times New Roman" w:eastAsia="Calibri" w:hAnsi="Times New Roman"/>
                <w:lang w:val="vi-VN"/>
              </w:rPr>
              <w:t>- Thi kể chuyện về cuộc đời và những đóng góp tiêu biểu của danh nhân Võ Trứ.</w:t>
            </w:r>
          </w:p>
          <w:p w:rsidR="00012A7F" w:rsidRPr="00012A7F" w:rsidRDefault="00012A7F" w:rsidP="00012A7F">
            <w:pPr>
              <w:rPr>
                <w:rFonts w:ascii="Times New Roman" w:hAnsi="Times New Roman"/>
              </w:rPr>
            </w:pPr>
            <w:r w:rsidRPr="00012A7F">
              <w:rPr>
                <w:rFonts w:ascii="Times New Roman" w:hAnsi="Times New Roman"/>
              </w:rPr>
              <w:t>Liệt kê các kiến thức chính đã học trong tiết,  nhấn mạnh các khía cạnh quan trọng về sự chuẩn bị cho chiến dịch Điện Biên Phủ:</w:t>
            </w:r>
          </w:p>
          <w:p w:rsidR="00012A7F" w:rsidRPr="00012A7F" w:rsidRDefault="00012A7F" w:rsidP="00012A7F">
            <w:pPr>
              <w:rPr>
                <w:rFonts w:ascii="Times New Roman" w:hAnsi="Times New Roman"/>
              </w:rPr>
            </w:pPr>
            <w:r w:rsidRPr="00012A7F">
              <w:rPr>
                <w:rFonts w:ascii="Times New Roman" w:hAnsi="Times New Roman"/>
              </w:rPr>
              <w:t xml:space="preserve">    *  Thời gian chuẩn bị.</w:t>
            </w:r>
          </w:p>
          <w:p w:rsidR="00012A7F" w:rsidRPr="00012A7F" w:rsidRDefault="00012A7F" w:rsidP="00012A7F">
            <w:pPr>
              <w:rPr>
                <w:rFonts w:ascii="Times New Roman" w:hAnsi="Times New Roman"/>
              </w:rPr>
            </w:pPr>
            <w:r w:rsidRPr="00012A7F">
              <w:rPr>
                <w:rFonts w:ascii="Times New Roman" w:hAnsi="Times New Roman"/>
              </w:rPr>
              <w:t xml:space="preserve">    *  Địa điểm và điều kiện địa lý.</w:t>
            </w:r>
          </w:p>
          <w:p w:rsidR="00012A7F" w:rsidRPr="00012A7F" w:rsidRDefault="00012A7F" w:rsidP="00012A7F">
            <w:pPr>
              <w:rPr>
                <w:rFonts w:ascii="Times New Roman" w:hAnsi="Times New Roman"/>
              </w:rPr>
            </w:pPr>
            <w:r w:rsidRPr="00012A7F">
              <w:rPr>
                <w:rFonts w:ascii="Times New Roman" w:hAnsi="Times New Roman"/>
              </w:rPr>
              <w:t xml:space="preserve">    *  Lực lượng tham gia (Việt Minh và Pháp).</w:t>
            </w:r>
          </w:p>
          <w:p w:rsidR="00012A7F" w:rsidRPr="00012A7F" w:rsidRDefault="00012A7F" w:rsidP="00012A7F">
            <w:pPr>
              <w:rPr>
                <w:rFonts w:ascii="Times New Roman" w:hAnsi="Times New Roman"/>
              </w:rPr>
            </w:pPr>
            <w:r w:rsidRPr="00012A7F">
              <w:rPr>
                <w:rFonts w:ascii="Times New Roman" w:hAnsi="Times New Roman"/>
              </w:rPr>
              <w:t xml:space="preserve">    *  Các hoạt động chuẩn bị chính (vận động dân chúng, xây dựng công sự, huấn luyện quân đội, chuẩn bị vũ khí,...).</w:t>
            </w:r>
          </w:p>
          <w:p w:rsidR="00012A7F" w:rsidRPr="00012A7F" w:rsidRDefault="00012A7F" w:rsidP="00012A7F">
            <w:pPr>
              <w:rPr>
                <w:rFonts w:ascii="Times New Roman" w:hAnsi="Times New Roman"/>
              </w:rPr>
            </w:pPr>
            <w:r w:rsidRPr="00012A7F">
              <w:rPr>
                <w:rFonts w:ascii="Times New Roman" w:hAnsi="Times New Roman"/>
              </w:rPr>
              <w:t xml:space="preserve">    *  Vai trò của các nhân vật lịch sử quan trọng (Võ Nguyên Giáp,  ...).</w:t>
            </w:r>
          </w:p>
          <w:p w:rsidR="00012A7F" w:rsidRPr="00012A7F" w:rsidRDefault="00012A7F" w:rsidP="00012A7F">
            <w:pPr>
              <w:rPr>
                <w:rFonts w:ascii="Times New Roman" w:hAnsi="Times New Roman"/>
                <w:b/>
                <w:i/>
              </w:rPr>
            </w:pPr>
            <w:r w:rsidRPr="00012A7F">
              <w:rPr>
                <w:rFonts w:ascii="Times New Roman" w:hAnsi="Times New Roman"/>
                <w:b/>
                <w:i/>
              </w:rPr>
              <w:t xml:space="preserve">- Các câu hỏi gợi mở: </w:t>
            </w:r>
          </w:p>
          <w:p w:rsidR="00012A7F" w:rsidRPr="00012A7F" w:rsidRDefault="00012A7F" w:rsidP="00012A7F">
            <w:pPr>
              <w:rPr>
                <w:rFonts w:ascii="Times New Roman" w:hAnsi="Times New Roman"/>
              </w:rPr>
            </w:pPr>
            <w:r w:rsidRPr="00012A7F">
              <w:rPr>
                <w:rFonts w:ascii="Times New Roman" w:hAnsi="Times New Roman"/>
              </w:rPr>
              <w:t>Chuẩn bị một số câu hỏi gợi mở để kích thích sự tham gia của học sinh:</w:t>
            </w:r>
          </w:p>
          <w:p w:rsidR="00012A7F" w:rsidRPr="00012A7F" w:rsidRDefault="00012A7F" w:rsidP="00012A7F">
            <w:pPr>
              <w:rPr>
                <w:rFonts w:ascii="Times New Roman" w:hAnsi="Times New Roman"/>
              </w:rPr>
            </w:pPr>
            <w:r w:rsidRPr="00012A7F">
              <w:rPr>
                <w:rFonts w:ascii="Times New Roman" w:hAnsi="Times New Roman"/>
              </w:rPr>
              <w:t xml:space="preserve">    *  "Theo các em, hoạt động chuẩn bị nào quan trọng nhất đối với chiến thắng Điện Biên Phủ?" (để học sinh phân tích, đánh giá)</w:t>
            </w:r>
          </w:p>
          <w:p w:rsidR="00012A7F" w:rsidRPr="00012A7F" w:rsidRDefault="00012A7F" w:rsidP="00012A7F">
            <w:pPr>
              <w:rPr>
                <w:rFonts w:ascii="Times New Roman" w:hAnsi="Times New Roman"/>
              </w:rPr>
            </w:pPr>
            <w:r w:rsidRPr="00012A7F">
              <w:rPr>
                <w:rFonts w:ascii="Times New Roman" w:hAnsi="Times New Roman"/>
              </w:rPr>
              <w:t xml:space="preserve">    *  "Tại sao việc chuẩn bị kỹ lưỡng lại quan trọng đối với một chiến dịch quân sự?" (rèn luyện tư duy phản biện)</w:t>
            </w:r>
          </w:p>
          <w:p w:rsidR="00012A7F" w:rsidRPr="00012A7F" w:rsidRDefault="00012A7F" w:rsidP="00012A7F">
            <w:pPr>
              <w:rPr>
                <w:rFonts w:ascii="Times New Roman" w:hAnsi="Times New Roman"/>
              </w:rPr>
            </w:pPr>
            <w:r w:rsidRPr="00012A7F">
              <w:rPr>
                <w:rFonts w:ascii="Times New Roman" w:hAnsi="Times New Roman"/>
              </w:rPr>
              <w:t xml:space="preserve">    *  "Liên hệ với cuộc sống hiện nay,  các </w:t>
            </w:r>
            <w:r w:rsidRPr="00012A7F">
              <w:rPr>
                <w:rFonts w:ascii="Times New Roman" w:hAnsi="Times New Roman"/>
              </w:rPr>
              <w:lastRenderedPageBreak/>
              <w:t>em thấy cần chuẩn bị những gì để đạt được mục tiêu của mình?" (kết nối kiến thức với thực tiễn)</w:t>
            </w:r>
          </w:p>
          <w:p w:rsidR="00012A7F" w:rsidRPr="00012A7F" w:rsidRDefault="00012A7F" w:rsidP="00012A7F">
            <w:pPr>
              <w:rPr>
                <w:rFonts w:ascii="Times New Roman" w:hAnsi="Times New Roman"/>
                <w:b/>
                <w:i/>
              </w:rPr>
            </w:pPr>
            <w:r w:rsidRPr="00012A7F">
              <w:rPr>
                <w:rFonts w:ascii="Times New Roman" w:hAnsi="Times New Roman"/>
                <w:b/>
                <w:i/>
              </w:rPr>
              <w:t xml:space="preserve">- Kết nối với lịch sử: </w:t>
            </w:r>
          </w:p>
          <w:p w:rsidR="00012A7F" w:rsidRPr="00012A7F" w:rsidRDefault="00012A7F" w:rsidP="00012A7F">
            <w:pPr>
              <w:rPr>
                <w:rFonts w:ascii="Times New Roman" w:hAnsi="Times New Roman"/>
              </w:rPr>
            </w:pPr>
            <w:r w:rsidRPr="00012A7F">
              <w:rPr>
                <w:rFonts w:ascii="Times New Roman" w:hAnsi="Times New Roman"/>
              </w:rPr>
              <w:t>+ Nêu bật ý nghĩa của sự chuẩn bị kỹ lưỡng trong chiến thắng Điện Biên Phủ,  khẳng định tinh thần quyết tâm, sáng tạo và trí tuệ của quân và dân ta.</w:t>
            </w: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p>
          <w:p w:rsidR="00012A7F" w:rsidRPr="00012A7F" w:rsidRDefault="00012A7F" w:rsidP="00012A7F">
            <w:pPr>
              <w:numPr>
                <w:ilvl w:val="0"/>
                <w:numId w:val="12"/>
              </w:numPr>
              <w:rPr>
                <w:rFonts w:ascii="Times New Roman" w:hAnsi="Times New Roman"/>
              </w:rPr>
            </w:pPr>
            <w:r w:rsidRPr="00012A7F">
              <w:rPr>
                <w:rFonts w:ascii="Times New Roman" w:hAnsi="Times New Roman"/>
              </w:rPr>
              <w:t>HS kể</w:t>
            </w: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p>
          <w:p w:rsidR="00012A7F" w:rsidRPr="00012A7F" w:rsidRDefault="00012A7F" w:rsidP="00012A7F">
            <w:pPr>
              <w:rPr>
                <w:rFonts w:ascii="Times New Roman" w:hAnsi="Times New Roman"/>
              </w:rPr>
            </w:pPr>
            <w:r w:rsidRPr="00012A7F">
              <w:rPr>
                <w:rFonts w:ascii="Times New Roman" w:hAnsi="Times New Roman"/>
              </w:rPr>
              <w:t>- Tiến hành thảo luận và chia sẻ.</w:t>
            </w:r>
          </w:p>
          <w:p w:rsidR="00012A7F" w:rsidRPr="00012A7F" w:rsidRDefault="00012A7F" w:rsidP="00012A7F">
            <w:pPr>
              <w:rPr>
                <w:rFonts w:ascii="Times New Roman" w:hAnsi="Times New Roman"/>
              </w:rPr>
            </w:pP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lastRenderedPageBreak/>
              <w:t xml:space="preserve">- GV cho HS thảo luận nhóm nhỏ </w:t>
            </w:r>
          </w:p>
          <w:p w:rsidR="00012A7F" w:rsidRPr="00012A7F" w:rsidRDefault="00012A7F" w:rsidP="00012A7F">
            <w:pPr>
              <w:rPr>
                <w:rFonts w:ascii="Times New Roman" w:hAnsi="Times New Roman"/>
                <w:lang w:val="en-GB"/>
              </w:rPr>
            </w:pP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Thảo luận nhóm nhỏ trong 5-7 phút để chuẩn bị ý kiến.</w:t>
            </w: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xml:space="preserve">- Thảo luận toàn lớp: </w:t>
            </w:r>
          </w:p>
          <w:p w:rsidR="00012A7F" w:rsidRPr="00012A7F" w:rsidRDefault="00012A7F" w:rsidP="00012A7F">
            <w:pPr>
              <w:rPr>
                <w:rFonts w:ascii="Times New Roman" w:hAnsi="Times New Roman"/>
              </w:rPr>
            </w:pPr>
            <w:r w:rsidRPr="00012A7F">
              <w:rPr>
                <w:rFonts w:ascii="Times New Roman" w:hAnsi="Times New Roman"/>
              </w:rPr>
              <w:t xml:space="preserve">+ Giáo viên điều phối thảo luận toàn lớp, khuyến khích học sinh tích cực tham gia, chia sẻ ý kiến, tranh luận và giải đáp thắc mắc.  </w:t>
            </w:r>
          </w:p>
          <w:p w:rsidR="00012A7F" w:rsidRPr="00012A7F" w:rsidRDefault="00012A7F" w:rsidP="00012A7F">
            <w:pPr>
              <w:rPr>
                <w:rFonts w:ascii="Times New Roman" w:hAnsi="Times New Roman"/>
              </w:rPr>
            </w:pPr>
            <w:r w:rsidRPr="00012A7F">
              <w:rPr>
                <w:rFonts w:ascii="Times New Roman" w:hAnsi="Times New Roman"/>
              </w:rPr>
              <w:t>+ Giáo viên hướng dẫn, khơi gợi và bổ sung kiến thức.</w:t>
            </w: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r w:rsidRPr="00012A7F">
              <w:rPr>
                <w:rFonts w:ascii="Times New Roman" w:hAnsi="Times New Roman"/>
              </w:rPr>
              <w:t>- Tham gia, chia sẻ ý kiến, tranh luận và giải đáp thắc mắc</w:t>
            </w:r>
          </w:p>
        </w:tc>
      </w:tr>
      <w:tr w:rsidR="00012A7F" w:rsidRPr="00012A7F" w:rsidTr="006B6C50">
        <w:tc>
          <w:tcPr>
            <w:tcW w:w="4983"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lang w:val="en-GB"/>
              </w:rPr>
            </w:pPr>
            <w:r w:rsidRPr="00012A7F">
              <w:rPr>
                <w:rFonts w:ascii="Times New Roman" w:hAnsi="Times New Roman"/>
                <w:lang w:val="en-GB"/>
              </w:rPr>
              <w:t xml:space="preserve">- Tổng kết tiết học, dặn dò HS chuẩn bị tiết học sau: </w:t>
            </w:r>
            <w:r w:rsidRPr="00012A7F">
              <w:rPr>
                <w:rFonts w:ascii="Times New Roman" w:hAnsi="Times New Roman"/>
                <w:b/>
                <w:bCs/>
                <w:shd w:val="clear" w:color="auto" w:fill="FFFFFF"/>
                <w:lang w:val="en-GB"/>
              </w:rPr>
              <w:t>Diễn biến chiến dịch Điện Biên Phủ</w:t>
            </w:r>
          </w:p>
        </w:tc>
        <w:tc>
          <w:tcPr>
            <w:tcW w:w="4424" w:type="dxa"/>
            <w:tcBorders>
              <w:top w:val="single" w:sz="4" w:space="0" w:color="auto"/>
              <w:left w:val="single" w:sz="4" w:space="0" w:color="auto"/>
              <w:bottom w:val="single" w:sz="4" w:space="0" w:color="auto"/>
              <w:right w:val="single" w:sz="4" w:space="0" w:color="auto"/>
            </w:tcBorders>
          </w:tcPr>
          <w:p w:rsidR="00012A7F" w:rsidRPr="00012A7F" w:rsidRDefault="00012A7F" w:rsidP="00012A7F">
            <w:pPr>
              <w:rPr>
                <w:rFonts w:ascii="Times New Roman" w:hAnsi="Times New Roman"/>
              </w:rPr>
            </w:pPr>
          </w:p>
        </w:tc>
      </w:tr>
    </w:tbl>
    <w:p w:rsidR="00012A7F" w:rsidRPr="00012A7F" w:rsidRDefault="00012A7F" w:rsidP="00012A7F">
      <w:pPr>
        <w:rPr>
          <w:rFonts w:ascii="Times New Roman" w:hAnsi="Times New Roman"/>
        </w:rPr>
      </w:pPr>
    </w:p>
    <w:p w:rsidR="00012A7F" w:rsidRPr="00012A7F" w:rsidRDefault="00012A7F" w:rsidP="00012A7F">
      <w:pPr>
        <w:jc w:val="both"/>
        <w:rPr>
          <w:rFonts w:ascii="Times New Roman" w:hAnsi="Times New Roman"/>
          <w:b/>
          <w:bCs/>
        </w:rPr>
      </w:pPr>
      <w:r w:rsidRPr="00012A7F">
        <w:rPr>
          <w:rFonts w:ascii="Times New Roman" w:hAnsi="Times New Roman"/>
          <w:b/>
          <w:bCs/>
          <w:lang w:val="vi-VN"/>
        </w:rPr>
        <w:t xml:space="preserve">IV. ĐIỀU CHỈNH SAU </w:t>
      </w:r>
      <w:r w:rsidRPr="00012A7F">
        <w:rPr>
          <w:rFonts w:ascii="Times New Roman" w:hAnsi="Times New Roman"/>
          <w:b/>
          <w:bCs/>
        </w:rPr>
        <w:t>BÀI</w:t>
      </w:r>
      <w:r w:rsidRPr="00012A7F">
        <w:rPr>
          <w:rFonts w:ascii="Times New Roman" w:hAnsi="Times New Roman"/>
          <w:b/>
          <w:bCs/>
          <w:lang w:val="vi-VN"/>
        </w:rPr>
        <w:t xml:space="preserve"> DẠY </w:t>
      </w:r>
    </w:p>
    <w:p w:rsidR="00012A7F" w:rsidRPr="00012A7F" w:rsidRDefault="00012A7F" w:rsidP="00012A7F">
      <w:pPr>
        <w:rPr>
          <w:rFonts w:ascii="Times New Roman" w:hAnsi="Times New Roman"/>
        </w:rPr>
      </w:pPr>
      <w:r w:rsidRPr="00012A7F">
        <w:rPr>
          <w:rFonts w:ascii="Times New Roman" w:hAnsi="Times New Roman"/>
        </w:rPr>
        <w:t>…………………………………………………………………………………………………………………………………………………………………………………………………………………………………………………………………………………………………………………………………………………………………………</w:t>
      </w:r>
    </w:p>
    <w:p w:rsidR="00012A7F" w:rsidRPr="00012A7F" w:rsidRDefault="00012A7F" w:rsidP="00012A7F">
      <w:pPr>
        <w:rPr>
          <w:rFonts w:ascii="Times New Roman" w:hAnsi="Times New Roman"/>
        </w:rPr>
      </w:pPr>
    </w:p>
    <w:p w:rsidR="006A38BB" w:rsidRPr="00012A7F" w:rsidRDefault="006A38BB" w:rsidP="00012A7F">
      <w:bookmarkStart w:id="0" w:name="_GoBack"/>
      <w:bookmarkEnd w:id="0"/>
    </w:p>
    <w:sectPr w:rsidR="006A38BB" w:rsidRPr="00012A7F" w:rsidSect="00CE6FC4">
      <w:headerReference w:type="default" r:id="rId11"/>
      <w:footerReference w:type="default" r:id="rId12"/>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012A7F"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012A7F"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7B76"/>
    <w:rsid w:val="000403FA"/>
    <w:rsid w:val="00062AA7"/>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7H184k7Et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QoW1iO_9Eo"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262</cp:revision>
  <dcterms:created xsi:type="dcterms:W3CDTF">2025-02-17T01:15:00Z</dcterms:created>
  <dcterms:modified xsi:type="dcterms:W3CDTF">2025-03-05T09:07:00Z</dcterms:modified>
</cp:coreProperties>
</file>