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994AA3" w:rsidRPr="00994AA3" w:rsidTr="006B6C50">
        <w:tc>
          <w:tcPr>
            <w:tcW w:w="9351" w:type="dxa"/>
            <w:gridSpan w:val="2"/>
          </w:tcPr>
          <w:p w:rsidR="00994AA3" w:rsidRPr="00994AA3" w:rsidRDefault="00994AA3" w:rsidP="00994AA3">
            <w:pPr>
              <w:jc w:val="center"/>
              <w:rPr>
                <w:rFonts w:ascii="Times New Roman" w:hAnsi="Times New Roman"/>
                <w:b/>
              </w:rPr>
            </w:pPr>
            <w:r w:rsidRPr="00994AA3">
              <w:rPr>
                <w:rFonts w:ascii="Times New Roman" w:hAnsi="Times New Roman"/>
                <w:b/>
              </w:rPr>
              <w:t>KẾ HOẠCH BÀI DẠY</w:t>
            </w:r>
          </w:p>
        </w:tc>
      </w:tr>
      <w:tr w:rsidR="00994AA3" w:rsidRPr="00994AA3" w:rsidTr="006B6C50">
        <w:tc>
          <w:tcPr>
            <w:tcW w:w="2972" w:type="dxa"/>
          </w:tcPr>
          <w:p w:rsidR="00994AA3" w:rsidRPr="00994AA3" w:rsidRDefault="00994AA3" w:rsidP="00994AA3">
            <w:pPr>
              <w:rPr>
                <w:rFonts w:ascii="Times New Roman" w:hAnsi="Times New Roman"/>
                <w:b/>
              </w:rPr>
            </w:pPr>
            <w:r w:rsidRPr="00994AA3">
              <w:rPr>
                <w:rFonts w:ascii="Times New Roman" w:hAnsi="Times New Roman"/>
                <w:b/>
              </w:rPr>
              <w:t>Môn:</w:t>
            </w:r>
          </w:p>
        </w:tc>
        <w:tc>
          <w:tcPr>
            <w:tcW w:w="6379" w:type="dxa"/>
          </w:tcPr>
          <w:p w:rsidR="00994AA3" w:rsidRPr="00994AA3" w:rsidRDefault="00994AA3" w:rsidP="00994AA3">
            <w:pPr>
              <w:rPr>
                <w:rFonts w:ascii="Times New Roman" w:hAnsi="Times New Roman"/>
                <w:b/>
              </w:rPr>
            </w:pPr>
            <w:r w:rsidRPr="00994AA3">
              <w:rPr>
                <w:rFonts w:ascii="Times New Roman" w:hAnsi="Times New Roman"/>
                <w:b/>
              </w:rPr>
              <w:t>Tiếng việt</w:t>
            </w:r>
          </w:p>
        </w:tc>
      </w:tr>
      <w:tr w:rsidR="00994AA3" w:rsidRPr="00994AA3" w:rsidTr="006B6C50">
        <w:tc>
          <w:tcPr>
            <w:tcW w:w="2972" w:type="dxa"/>
          </w:tcPr>
          <w:p w:rsidR="00994AA3" w:rsidRPr="00994AA3" w:rsidRDefault="00994AA3" w:rsidP="00994AA3">
            <w:pPr>
              <w:rPr>
                <w:rFonts w:ascii="Times New Roman" w:hAnsi="Times New Roman"/>
                <w:b/>
              </w:rPr>
            </w:pPr>
            <w:r w:rsidRPr="00994AA3">
              <w:rPr>
                <w:rFonts w:ascii="Times New Roman" w:hAnsi="Times New Roman"/>
                <w:b/>
              </w:rPr>
              <w:t>Lớp:</w:t>
            </w:r>
          </w:p>
        </w:tc>
        <w:tc>
          <w:tcPr>
            <w:tcW w:w="6379" w:type="dxa"/>
          </w:tcPr>
          <w:p w:rsidR="00994AA3" w:rsidRPr="00994AA3" w:rsidRDefault="00994AA3" w:rsidP="00994AA3">
            <w:pPr>
              <w:rPr>
                <w:rFonts w:ascii="Times New Roman" w:hAnsi="Times New Roman"/>
                <w:b/>
              </w:rPr>
            </w:pPr>
            <w:r w:rsidRPr="00994AA3">
              <w:rPr>
                <w:rFonts w:ascii="Times New Roman" w:hAnsi="Times New Roman"/>
                <w:b/>
              </w:rPr>
              <w:t>5A</w:t>
            </w:r>
          </w:p>
        </w:tc>
      </w:tr>
      <w:tr w:rsidR="00994AA3" w:rsidRPr="00994AA3" w:rsidTr="006B6C50">
        <w:tc>
          <w:tcPr>
            <w:tcW w:w="2972" w:type="dxa"/>
          </w:tcPr>
          <w:p w:rsidR="00994AA3" w:rsidRPr="00994AA3" w:rsidRDefault="00994AA3" w:rsidP="00994AA3">
            <w:pPr>
              <w:rPr>
                <w:rFonts w:ascii="Times New Roman" w:hAnsi="Times New Roman"/>
                <w:b/>
              </w:rPr>
            </w:pPr>
            <w:r w:rsidRPr="00994AA3">
              <w:rPr>
                <w:rFonts w:ascii="Times New Roman" w:hAnsi="Times New Roman"/>
                <w:b/>
              </w:rPr>
              <w:t>Tên bài dạy:</w:t>
            </w:r>
          </w:p>
        </w:tc>
        <w:tc>
          <w:tcPr>
            <w:tcW w:w="6379" w:type="dxa"/>
          </w:tcPr>
          <w:p w:rsidR="00994AA3" w:rsidRPr="00994AA3" w:rsidRDefault="00994AA3" w:rsidP="00994AA3">
            <w:pPr>
              <w:rPr>
                <w:rFonts w:ascii="Times New Roman" w:hAnsi="Times New Roman"/>
                <w:b/>
              </w:rPr>
            </w:pPr>
            <w:r w:rsidRPr="00994AA3">
              <w:rPr>
                <w:rFonts w:ascii="Times New Roman" w:hAnsi="Times New Roman"/>
                <w:b/>
              </w:rPr>
              <w:t>Luyện từ và câu: Luyện tập về câu đơn và câu ghép</w:t>
            </w:r>
          </w:p>
        </w:tc>
      </w:tr>
      <w:tr w:rsidR="00994AA3" w:rsidRPr="00994AA3" w:rsidTr="006B6C50">
        <w:tc>
          <w:tcPr>
            <w:tcW w:w="2972" w:type="dxa"/>
          </w:tcPr>
          <w:p w:rsidR="00994AA3" w:rsidRPr="00994AA3" w:rsidRDefault="00994AA3" w:rsidP="00994AA3">
            <w:pPr>
              <w:rPr>
                <w:rFonts w:ascii="Times New Roman" w:hAnsi="Times New Roman"/>
                <w:b/>
              </w:rPr>
            </w:pPr>
            <w:r w:rsidRPr="00994AA3">
              <w:rPr>
                <w:rFonts w:ascii="Times New Roman" w:hAnsi="Times New Roman"/>
                <w:b/>
              </w:rPr>
              <w:t>Tiết CT:</w:t>
            </w:r>
          </w:p>
        </w:tc>
        <w:tc>
          <w:tcPr>
            <w:tcW w:w="6379" w:type="dxa"/>
          </w:tcPr>
          <w:p w:rsidR="00994AA3" w:rsidRPr="00994AA3" w:rsidRDefault="00994AA3" w:rsidP="00994AA3">
            <w:pPr>
              <w:rPr>
                <w:rFonts w:ascii="Times New Roman" w:hAnsi="Times New Roman"/>
                <w:b/>
              </w:rPr>
            </w:pPr>
            <w:r w:rsidRPr="00994AA3">
              <w:rPr>
                <w:rFonts w:ascii="Times New Roman" w:hAnsi="Times New Roman"/>
                <w:b/>
              </w:rPr>
              <w:t>139</w:t>
            </w:r>
          </w:p>
        </w:tc>
      </w:tr>
      <w:tr w:rsidR="00994AA3" w:rsidRPr="00994AA3" w:rsidTr="006B6C50">
        <w:tc>
          <w:tcPr>
            <w:tcW w:w="2972" w:type="dxa"/>
          </w:tcPr>
          <w:p w:rsidR="00994AA3" w:rsidRPr="00994AA3" w:rsidRDefault="00994AA3" w:rsidP="00994AA3">
            <w:pPr>
              <w:rPr>
                <w:rFonts w:ascii="Times New Roman" w:hAnsi="Times New Roman"/>
                <w:b/>
              </w:rPr>
            </w:pPr>
            <w:r w:rsidRPr="00994AA3">
              <w:rPr>
                <w:rFonts w:ascii="Times New Roman" w:hAnsi="Times New Roman"/>
                <w:b/>
              </w:rPr>
              <w:t>Thời gian dạy:</w:t>
            </w:r>
          </w:p>
        </w:tc>
        <w:tc>
          <w:tcPr>
            <w:tcW w:w="6379" w:type="dxa"/>
          </w:tcPr>
          <w:p w:rsidR="00994AA3" w:rsidRPr="00994AA3" w:rsidRDefault="00994AA3" w:rsidP="00994AA3">
            <w:pPr>
              <w:rPr>
                <w:rFonts w:ascii="Times New Roman" w:hAnsi="Times New Roman"/>
                <w:b/>
              </w:rPr>
            </w:pPr>
            <w:r w:rsidRPr="00994AA3">
              <w:rPr>
                <w:rFonts w:ascii="Times New Roman" w:hAnsi="Times New Roman"/>
                <w:b/>
              </w:rPr>
              <w:t>Thứ Ba ngày 21/01/2025</w:t>
            </w:r>
          </w:p>
        </w:tc>
      </w:tr>
    </w:tbl>
    <w:p w:rsidR="00994AA3" w:rsidRPr="00994AA3" w:rsidRDefault="00994AA3" w:rsidP="00994AA3">
      <w:pPr>
        <w:rPr>
          <w:rFonts w:ascii="Times New Roman" w:eastAsia="Calibri" w:hAnsi="Times New Roman"/>
          <w:b/>
        </w:rPr>
      </w:pPr>
      <w:r w:rsidRPr="00994AA3">
        <w:rPr>
          <w:rFonts w:ascii="Times New Roman" w:eastAsia="Calibri" w:hAnsi="Times New Roman"/>
          <w:b/>
        </w:rPr>
        <w:t>I.YÊU CẦU CẦN ĐẠT</w:t>
      </w:r>
    </w:p>
    <w:p w:rsidR="00994AA3" w:rsidRPr="00994AA3" w:rsidRDefault="00994AA3" w:rsidP="00994AA3">
      <w:pPr>
        <w:widowControl w:val="0"/>
        <w:autoSpaceDE w:val="0"/>
        <w:autoSpaceDN w:val="0"/>
        <w:rPr>
          <w:rFonts w:ascii="Times New Roman" w:hAnsi="Times New Roman"/>
          <w:lang w:val="vi"/>
        </w:rPr>
      </w:pPr>
      <w:r w:rsidRPr="00994AA3">
        <w:rPr>
          <w:rFonts w:ascii="Times New Roman" w:hAnsi="Times New Roman"/>
          <w:color w:val="231F20"/>
        </w:rPr>
        <w:t xml:space="preserve">- </w:t>
      </w:r>
      <w:r w:rsidRPr="00994AA3">
        <w:rPr>
          <w:rFonts w:ascii="Times New Roman" w:hAnsi="Times New Roman"/>
          <w:color w:val="231F20"/>
          <w:lang w:val="vi"/>
        </w:rPr>
        <w:t>Nhận</w:t>
      </w:r>
      <w:r w:rsidRPr="00994AA3">
        <w:rPr>
          <w:rFonts w:ascii="Times New Roman" w:hAnsi="Times New Roman"/>
          <w:color w:val="231F20"/>
          <w:spacing w:val="-1"/>
          <w:lang w:val="vi"/>
        </w:rPr>
        <w:t xml:space="preserve"> </w:t>
      </w:r>
      <w:r w:rsidRPr="00994AA3">
        <w:rPr>
          <w:rFonts w:ascii="Times New Roman" w:hAnsi="Times New Roman"/>
          <w:color w:val="231F20"/>
          <w:lang w:val="vi"/>
        </w:rPr>
        <w:t>biết</w:t>
      </w:r>
      <w:r w:rsidRPr="00994AA3">
        <w:rPr>
          <w:rFonts w:ascii="Times New Roman" w:hAnsi="Times New Roman"/>
          <w:color w:val="231F20"/>
          <w:spacing w:val="-1"/>
          <w:lang w:val="vi"/>
        </w:rPr>
        <w:t xml:space="preserve"> </w:t>
      </w:r>
      <w:r w:rsidRPr="00994AA3">
        <w:rPr>
          <w:rFonts w:ascii="Times New Roman" w:hAnsi="Times New Roman"/>
          <w:color w:val="231F20"/>
          <w:lang w:val="vi"/>
        </w:rPr>
        <w:t>được</w:t>
      </w:r>
      <w:r w:rsidRPr="00994AA3">
        <w:rPr>
          <w:rFonts w:ascii="Times New Roman" w:hAnsi="Times New Roman"/>
          <w:color w:val="231F20"/>
          <w:spacing w:val="-1"/>
          <w:lang w:val="vi"/>
        </w:rPr>
        <w:t xml:space="preserve"> </w:t>
      </w:r>
      <w:r w:rsidRPr="00994AA3">
        <w:rPr>
          <w:rFonts w:ascii="Times New Roman" w:hAnsi="Times New Roman"/>
          <w:color w:val="231F20"/>
          <w:lang w:val="vi"/>
        </w:rPr>
        <w:t>câu</w:t>
      </w:r>
      <w:r w:rsidRPr="00994AA3">
        <w:rPr>
          <w:rFonts w:ascii="Times New Roman" w:hAnsi="Times New Roman"/>
          <w:color w:val="231F20"/>
          <w:spacing w:val="-1"/>
          <w:lang w:val="vi"/>
        </w:rPr>
        <w:t xml:space="preserve"> </w:t>
      </w:r>
      <w:r w:rsidRPr="00994AA3">
        <w:rPr>
          <w:rFonts w:ascii="Times New Roman" w:hAnsi="Times New Roman"/>
          <w:color w:val="231F20"/>
          <w:lang w:val="vi"/>
        </w:rPr>
        <w:t>đơn</w:t>
      </w:r>
      <w:r w:rsidRPr="00994AA3">
        <w:rPr>
          <w:rFonts w:ascii="Times New Roman" w:hAnsi="Times New Roman"/>
          <w:color w:val="231F20"/>
          <w:spacing w:val="-1"/>
          <w:lang w:val="vi"/>
        </w:rPr>
        <w:t xml:space="preserve"> </w:t>
      </w:r>
      <w:r w:rsidRPr="00994AA3">
        <w:rPr>
          <w:rFonts w:ascii="Times New Roman" w:hAnsi="Times New Roman"/>
          <w:color w:val="231F20"/>
          <w:lang w:val="vi"/>
        </w:rPr>
        <w:t>và</w:t>
      </w:r>
      <w:r w:rsidRPr="00994AA3">
        <w:rPr>
          <w:rFonts w:ascii="Times New Roman" w:hAnsi="Times New Roman"/>
          <w:color w:val="231F20"/>
          <w:spacing w:val="-1"/>
          <w:lang w:val="vi"/>
        </w:rPr>
        <w:t xml:space="preserve"> </w:t>
      </w:r>
      <w:r w:rsidRPr="00994AA3">
        <w:rPr>
          <w:rFonts w:ascii="Times New Roman" w:hAnsi="Times New Roman"/>
          <w:color w:val="231F20"/>
          <w:lang w:val="vi"/>
        </w:rPr>
        <w:t>câu</w:t>
      </w:r>
      <w:r w:rsidRPr="00994AA3">
        <w:rPr>
          <w:rFonts w:ascii="Times New Roman" w:hAnsi="Times New Roman"/>
          <w:color w:val="231F20"/>
          <w:spacing w:val="-1"/>
          <w:lang w:val="vi"/>
        </w:rPr>
        <w:t xml:space="preserve"> </w:t>
      </w:r>
      <w:r w:rsidRPr="00994AA3">
        <w:rPr>
          <w:rFonts w:ascii="Times New Roman" w:hAnsi="Times New Roman"/>
          <w:color w:val="231F20"/>
          <w:lang w:val="vi"/>
        </w:rPr>
        <w:t>ghép,</w:t>
      </w:r>
      <w:r w:rsidRPr="00994AA3">
        <w:rPr>
          <w:rFonts w:ascii="Times New Roman" w:hAnsi="Times New Roman"/>
          <w:color w:val="231F20"/>
          <w:spacing w:val="-1"/>
          <w:lang w:val="vi"/>
        </w:rPr>
        <w:t xml:space="preserve"> </w:t>
      </w:r>
      <w:r w:rsidRPr="00994AA3">
        <w:rPr>
          <w:rFonts w:ascii="Times New Roman" w:hAnsi="Times New Roman"/>
          <w:color w:val="231F20"/>
          <w:lang w:val="vi"/>
        </w:rPr>
        <w:t>xác</w:t>
      </w:r>
      <w:r w:rsidRPr="00994AA3">
        <w:rPr>
          <w:rFonts w:ascii="Times New Roman" w:hAnsi="Times New Roman"/>
          <w:color w:val="231F20"/>
          <w:spacing w:val="-1"/>
          <w:lang w:val="vi"/>
        </w:rPr>
        <w:t xml:space="preserve"> </w:t>
      </w:r>
      <w:r w:rsidRPr="00994AA3">
        <w:rPr>
          <w:rFonts w:ascii="Times New Roman" w:hAnsi="Times New Roman"/>
          <w:color w:val="231F20"/>
          <w:lang w:val="vi"/>
        </w:rPr>
        <w:t>định</w:t>
      </w:r>
      <w:r w:rsidRPr="00994AA3">
        <w:rPr>
          <w:rFonts w:ascii="Times New Roman" w:hAnsi="Times New Roman"/>
          <w:color w:val="231F20"/>
          <w:spacing w:val="-1"/>
          <w:lang w:val="vi"/>
        </w:rPr>
        <w:t xml:space="preserve"> </w:t>
      </w:r>
      <w:r w:rsidRPr="00994AA3">
        <w:rPr>
          <w:rFonts w:ascii="Times New Roman" w:hAnsi="Times New Roman"/>
          <w:color w:val="231F20"/>
          <w:lang w:val="vi"/>
        </w:rPr>
        <w:t>được</w:t>
      </w:r>
      <w:r w:rsidRPr="00994AA3">
        <w:rPr>
          <w:rFonts w:ascii="Times New Roman" w:hAnsi="Times New Roman"/>
          <w:color w:val="231F20"/>
          <w:spacing w:val="-1"/>
          <w:lang w:val="vi"/>
        </w:rPr>
        <w:t xml:space="preserve"> </w:t>
      </w:r>
      <w:r w:rsidRPr="00994AA3">
        <w:rPr>
          <w:rFonts w:ascii="Times New Roman" w:hAnsi="Times New Roman"/>
          <w:color w:val="231F20"/>
          <w:lang w:val="vi"/>
        </w:rPr>
        <w:t>các</w:t>
      </w:r>
      <w:r w:rsidRPr="00994AA3">
        <w:rPr>
          <w:rFonts w:ascii="Times New Roman" w:hAnsi="Times New Roman"/>
          <w:color w:val="231F20"/>
          <w:spacing w:val="-1"/>
          <w:lang w:val="vi"/>
        </w:rPr>
        <w:t xml:space="preserve"> </w:t>
      </w:r>
      <w:r w:rsidRPr="00994AA3">
        <w:rPr>
          <w:rFonts w:ascii="Times New Roman" w:hAnsi="Times New Roman"/>
          <w:color w:val="231F20"/>
          <w:lang w:val="vi"/>
        </w:rPr>
        <w:t>vế</w:t>
      </w:r>
      <w:r w:rsidRPr="00994AA3">
        <w:rPr>
          <w:rFonts w:ascii="Times New Roman" w:hAnsi="Times New Roman"/>
          <w:color w:val="231F20"/>
          <w:spacing w:val="-1"/>
          <w:lang w:val="vi"/>
        </w:rPr>
        <w:t xml:space="preserve"> </w:t>
      </w:r>
      <w:r w:rsidRPr="00994AA3">
        <w:rPr>
          <w:rFonts w:ascii="Times New Roman" w:hAnsi="Times New Roman"/>
          <w:color w:val="231F20"/>
          <w:lang w:val="vi"/>
        </w:rPr>
        <w:t>trong</w:t>
      </w:r>
      <w:r w:rsidRPr="00994AA3">
        <w:rPr>
          <w:rFonts w:ascii="Times New Roman" w:hAnsi="Times New Roman"/>
          <w:color w:val="231F20"/>
          <w:spacing w:val="-1"/>
          <w:lang w:val="vi"/>
        </w:rPr>
        <w:t xml:space="preserve"> </w:t>
      </w:r>
      <w:r w:rsidRPr="00994AA3">
        <w:rPr>
          <w:rFonts w:ascii="Times New Roman" w:hAnsi="Times New Roman"/>
          <w:color w:val="231F20"/>
          <w:lang w:val="vi"/>
        </w:rPr>
        <w:t>câu</w:t>
      </w:r>
      <w:r w:rsidRPr="00994AA3">
        <w:rPr>
          <w:rFonts w:ascii="Times New Roman" w:hAnsi="Times New Roman"/>
          <w:color w:val="231F20"/>
          <w:spacing w:val="-1"/>
          <w:lang w:val="vi"/>
        </w:rPr>
        <w:t xml:space="preserve"> </w:t>
      </w:r>
      <w:r w:rsidRPr="00994AA3">
        <w:rPr>
          <w:rFonts w:ascii="Times New Roman" w:hAnsi="Times New Roman"/>
          <w:color w:val="231F20"/>
          <w:lang w:val="vi"/>
        </w:rPr>
        <w:t>ghép,</w:t>
      </w:r>
      <w:r w:rsidRPr="00994AA3">
        <w:rPr>
          <w:rFonts w:ascii="Times New Roman" w:hAnsi="Times New Roman"/>
          <w:color w:val="231F20"/>
          <w:spacing w:val="-1"/>
          <w:lang w:val="vi"/>
        </w:rPr>
        <w:t xml:space="preserve"> </w:t>
      </w:r>
      <w:r w:rsidRPr="00994AA3">
        <w:rPr>
          <w:rFonts w:ascii="Times New Roman" w:hAnsi="Times New Roman"/>
          <w:color w:val="231F20"/>
          <w:lang w:val="vi"/>
        </w:rPr>
        <w:t>viết được câu ghép theo nội dung của một bức tranh.</w:t>
      </w:r>
      <w:r w:rsidRPr="00994AA3">
        <w:rPr>
          <w:rFonts w:ascii="Times New Roman" w:hAnsi="Times New Roman"/>
          <w:color w:val="231F20"/>
        </w:rPr>
        <w:t xml:space="preserve"> </w:t>
      </w:r>
      <w:r w:rsidRPr="00994AA3">
        <w:rPr>
          <w:rFonts w:ascii="Times New Roman" w:hAnsi="Times New Roman"/>
          <w:color w:val="231F20"/>
          <w:lang w:val="vi"/>
        </w:rPr>
        <w:t>Viết</w:t>
      </w:r>
      <w:r w:rsidRPr="00994AA3">
        <w:rPr>
          <w:rFonts w:ascii="Times New Roman" w:hAnsi="Times New Roman"/>
          <w:color w:val="231F20"/>
          <w:spacing w:val="-2"/>
          <w:lang w:val="vi"/>
        </w:rPr>
        <w:t xml:space="preserve"> </w:t>
      </w:r>
      <w:r w:rsidRPr="00994AA3">
        <w:rPr>
          <w:rFonts w:ascii="Times New Roman" w:hAnsi="Times New Roman"/>
          <w:color w:val="231F20"/>
          <w:lang w:val="vi"/>
        </w:rPr>
        <w:t>được</w:t>
      </w:r>
      <w:r w:rsidRPr="00994AA3">
        <w:rPr>
          <w:rFonts w:ascii="Times New Roman" w:hAnsi="Times New Roman"/>
          <w:color w:val="231F20"/>
          <w:spacing w:val="-2"/>
          <w:lang w:val="vi"/>
        </w:rPr>
        <w:t xml:space="preserve"> </w:t>
      </w:r>
      <w:r w:rsidRPr="00994AA3">
        <w:rPr>
          <w:rFonts w:ascii="Times New Roman" w:hAnsi="Times New Roman"/>
          <w:color w:val="231F20"/>
          <w:lang w:val="vi"/>
        </w:rPr>
        <w:t>đoạn</w:t>
      </w:r>
      <w:r w:rsidRPr="00994AA3">
        <w:rPr>
          <w:rFonts w:ascii="Times New Roman" w:hAnsi="Times New Roman"/>
          <w:color w:val="231F20"/>
          <w:spacing w:val="-2"/>
          <w:lang w:val="vi"/>
        </w:rPr>
        <w:t xml:space="preserve"> </w:t>
      </w:r>
      <w:r w:rsidRPr="00994AA3">
        <w:rPr>
          <w:rFonts w:ascii="Times New Roman" w:hAnsi="Times New Roman"/>
          <w:color w:val="231F20"/>
          <w:lang w:val="vi"/>
        </w:rPr>
        <w:t>văn</w:t>
      </w:r>
      <w:r w:rsidRPr="00994AA3">
        <w:rPr>
          <w:rFonts w:ascii="Times New Roman" w:hAnsi="Times New Roman"/>
          <w:color w:val="231F20"/>
          <w:spacing w:val="-2"/>
          <w:lang w:val="vi"/>
        </w:rPr>
        <w:t xml:space="preserve"> </w:t>
      </w:r>
      <w:r w:rsidRPr="00994AA3">
        <w:rPr>
          <w:rFonts w:ascii="Times New Roman" w:hAnsi="Times New Roman"/>
          <w:color w:val="231F20"/>
          <w:lang w:val="vi"/>
        </w:rPr>
        <w:t>có</w:t>
      </w:r>
      <w:r w:rsidRPr="00994AA3">
        <w:rPr>
          <w:rFonts w:ascii="Times New Roman" w:hAnsi="Times New Roman"/>
          <w:color w:val="231F20"/>
          <w:spacing w:val="-2"/>
          <w:lang w:val="vi"/>
        </w:rPr>
        <w:t xml:space="preserve"> </w:t>
      </w:r>
      <w:r w:rsidRPr="00994AA3">
        <w:rPr>
          <w:rFonts w:ascii="Times New Roman" w:hAnsi="Times New Roman"/>
          <w:color w:val="231F20"/>
          <w:lang w:val="vi"/>
        </w:rPr>
        <w:t>hình</w:t>
      </w:r>
      <w:r w:rsidRPr="00994AA3">
        <w:rPr>
          <w:rFonts w:ascii="Times New Roman" w:hAnsi="Times New Roman"/>
          <w:color w:val="231F20"/>
          <w:spacing w:val="-2"/>
          <w:lang w:val="vi"/>
        </w:rPr>
        <w:t xml:space="preserve"> </w:t>
      </w:r>
      <w:r w:rsidRPr="00994AA3">
        <w:rPr>
          <w:rFonts w:ascii="Times New Roman" w:hAnsi="Times New Roman"/>
          <w:color w:val="231F20"/>
          <w:lang w:val="vi"/>
        </w:rPr>
        <w:t>ảnh,</w:t>
      </w:r>
      <w:r w:rsidRPr="00994AA3">
        <w:rPr>
          <w:rFonts w:ascii="Times New Roman" w:hAnsi="Times New Roman"/>
          <w:color w:val="231F20"/>
          <w:spacing w:val="-2"/>
          <w:lang w:val="vi"/>
        </w:rPr>
        <w:t xml:space="preserve"> </w:t>
      </w:r>
      <w:r w:rsidRPr="00994AA3">
        <w:rPr>
          <w:rFonts w:ascii="Times New Roman" w:hAnsi="Times New Roman"/>
          <w:color w:val="231F20"/>
          <w:lang w:val="vi"/>
        </w:rPr>
        <w:t>cảm</w:t>
      </w:r>
      <w:r w:rsidRPr="00994AA3">
        <w:rPr>
          <w:rFonts w:ascii="Times New Roman" w:hAnsi="Times New Roman"/>
          <w:color w:val="231F20"/>
          <w:spacing w:val="-1"/>
          <w:lang w:val="vi"/>
        </w:rPr>
        <w:t xml:space="preserve"> </w:t>
      </w:r>
      <w:r w:rsidRPr="00994AA3">
        <w:rPr>
          <w:rFonts w:ascii="Times New Roman" w:hAnsi="Times New Roman"/>
          <w:color w:val="231F20"/>
          <w:spacing w:val="-4"/>
          <w:lang w:val="vi"/>
        </w:rPr>
        <w:t>xúc.</w:t>
      </w:r>
    </w:p>
    <w:p w:rsidR="00994AA3" w:rsidRPr="00994AA3" w:rsidRDefault="00994AA3" w:rsidP="00994AA3">
      <w:pPr>
        <w:widowControl w:val="0"/>
        <w:autoSpaceDE w:val="0"/>
        <w:autoSpaceDN w:val="0"/>
        <w:rPr>
          <w:rFonts w:ascii="Times New Roman" w:hAnsi="Times New Roman"/>
          <w:color w:val="231F20"/>
          <w:spacing w:val="-6"/>
          <w:lang w:val="vi"/>
        </w:rPr>
      </w:pPr>
      <w:r w:rsidRPr="00994AA3">
        <w:rPr>
          <w:rFonts w:ascii="Times New Roman" w:hAnsi="Times New Roman"/>
          <w:color w:val="231F20"/>
        </w:rPr>
        <w:t xml:space="preserve">- </w:t>
      </w:r>
      <w:r w:rsidRPr="00994AA3">
        <w:rPr>
          <w:rFonts w:ascii="Times New Roman" w:hAnsi="Times New Roman"/>
          <w:color w:val="231F20"/>
          <w:lang w:val="vi"/>
        </w:rPr>
        <w:t>Phát</w:t>
      </w:r>
      <w:r w:rsidRPr="00994AA3">
        <w:rPr>
          <w:rFonts w:ascii="Times New Roman" w:hAnsi="Times New Roman"/>
          <w:color w:val="231F20"/>
          <w:spacing w:val="-15"/>
          <w:lang w:val="vi"/>
        </w:rPr>
        <w:t xml:space="preserve"> </w:t>
      </w:r>
      <w:r w:rsidRPr="00994AA3">
        <w:rPr>
          <w:rFonts w:ascii="Times New Roman" w:hAnsi="Times New Roman"/>
          <w:color w:val="231F20"/>
          <w:lang w:val="vi"/>
        </w:rPr>
        <w:t>triển</w:t>
      </w:r>
      <w:r w:rsidRPr="00994AA3">
        <w:rPr>
          <w:rFonts w:ascii="Times New Roman" w:hAnsi="Times New Roman"/>
          <w:color w:val="231F20"/>
          <w:spacing w:val="-15"/>
          <w:lang w:val="vi"/>
        </w:rPr>
        <w:t xml:space="preserve"> </w:t>
      </w:r>
      <w:r w:rsidRPr="00994AA3">
        <w:rPr>
          <w:rFonts w:ascii="Times New Roman" w:hAnsi="Times New Roman"/>
          <w:color w:val="231F20"/>
          <w:lang w:val="vi"/>
        </w:rPr>
        <w:t>NL</w:t>
      </w:r>
      <w:r w:rsidRPr="00994AA3">
        <w:rPr>
          <w:rFonts w:ascii="Times New Roman" w:hAnsi="Times New Roman"/>
          <w:color w:val="231F20"/>
          <w:spacing w:val="-21"/>
          <w:lang w:val="vi"/>
        </w:rPr>
        <w:t xml:space="preserve"> </w:t>
      </w:r>
      <w:r w:rsidRPr="00994AA3">
        <w:rPr>
          <w:rFonts w:ascii="Times New Roman" w:hAnsi="Times New Roman"/>
          <w:color w:val="231F20"/>
          <w:lang w:val="vi"/>
        </w:rPr>
        <w:t>giao</w:t>
      </w:r>
      <w:r w:rsidRPr="00994AA3">
        <w:rPr>
          <w:rFonts w:ascii="Times New Roman" w:hAnsi="Times New Roman"/>
          <w:color w:val="231F20"/>
          <w:spacing w:val="-14"/>
          <w:lang w:val="vi"/>
        </w:rPr>
        <w:t xml:space="preserve"> </w:t>
      </w:r>
      <w:r w:rsidRPr="00994AA3">
        <w:rPr>
          <w:rFonts w:ascii="Times New Roman" w:hAnsi="Times New Roman"/>
          <w:color w:val="231F20"/>
          <w:lang w:val="vi"/>
        </w:rPr>
        <w:t>tiếp</w:t>
      </w:r>
      <w:r w:rsidRPr="00994AA3">
        <w:rPr>
          <w:rFonts w:ascii="Times New Roman" w:hAnsi="Times New Roman"/>
          <w:color w:val="231F20"/>
          <w:spacing w:val="-14"/>
          <w:lang w:val="vi"/>
        </w:rPr>
        <w:t xml:space="preserve"> </w:t>
      </w:r>
      <w:r w:rsidRPr="00994AA3">
        <w:rPr>
          <w:rFonts w:ascii="Times New Roman" w:hAnsi="Times New Roman"/>
          <w:color w:val="231F20"/>
          <w:lang w:val="vi"/>
        </w:rPr>
        <w:t>và</w:t>
      </w:r>
      <w:r w:rsidRPr="00994AA3">
        <w:rPr>
          <w:rFonts w:ascii="Times New Roman" w:hAnsi="Times New Roman"/>
          <w:color w:val="231F20"/>
          <w:spacing w:val="-14"/>
          <w:lang w:val="vi"/>
        </w:rPr>
        <w:t xml:space="preserve"> </w:t>
      </w:r>
      <w:r w:rsidRPr="00994AA3">
        <w:rPr>
          <w:rFonts w:ascii="Times New Roman" w:hAnsi="Times New Roman"/>
          <w:color w:val="231F20"/>
          <w:lang w:val="vi"/>
        </w:rPr>
        <w:t>hợp</w:t>
      </w:r>
      <w:r w:rsidRPr="00994AA3">
        <w:rPr>
          <w:rFonts w:ascii="Times New Roman" w:hAnsi="Times New Roman"/>
          <w:color w:val="231F20"/>
          <w:spacing w:val="-14"/>
          <w:lang w:val="vi"/>
        </w:rPr>
        <w:t xml:space="preserve"> </w:t>
      </w:r>
      <w:r w:rsidRPr="00994AA3">
        <w:rPr>
          <w:rFonts w:ascii="Times New Roman" w:hAnsi="Times New Roman"/>
          <w:color w:val="231F20"/>
          <w:lang w:val="vi"/>
        </w:rPr>
        <w:t>tác</w:t>
      </w:r>
      <w:r w:rsidRPr="00994AA3">
        <w:rPr>
          <w:rFonts w:ascii="Times New Roman" w:hAnsi="Times New Roman"/>
          <w:color w:val="231F20"/>
          <w:spacing w:val="-14"/>
          <w:lang w:val="vi"/>
        </w:rPr>
        <w:t xml:space="preserve"> </w:t>
      </w:r>
      <w:r w:rsidRPr="00994AA3">
        <w:rPr>
          <w:rFonts w:ascii="Times New Roman" w:hAnsi="Times New Roman"/>
          <w:color w:val="231F20"/>
          <w:lang w:val="vi"/>
        </w:rPr>
        <w:t>(biết</w:t>
      </w:r>
      <w:r w:rsidRPr="00994AA3">
        <w:rPr>
          <w:rFonts w:ascii="Times New Roman" w:hAnsi="Times New Roman"/>
          <w:color w:val="231F20"/>
          <w:spacing w:val="-14"/>
          <w:lang w:val="vi"/>
        </w:rPr>
        <w:t xml:space="preserve"> </w:t>
      </w:r>
      <w:r w:rsidRPr="00994AA3">
        <w:rPr>
          <w:rFonts w:ascii="Times New Roman" w:hAnsi="Times New Roman"/>
          <w:color w:val="231F20"/>
          <w:lang w:val="vi"/>
        </w:rPr>
        <w:t>thảo</w:t>
      </w:r>
      <w:r w:rsidRPr="00994AA3">
        <w:rPr>
          <w:rFonts w:ascii="Times New Roman" w:hAnsi="Times New Roman"/>
          <w:color w:val="231F20"/>
          <w:spacing w:val="-14"/>
          <w:lang w:val="vi"/>
        </w:rPr>
        <w:t xml:space="preserve"> </w:t>
      </w:r>
      <w:r w:rsidRPr="00994AA3">
        <w:rPr>
          <w:rFonts w:ascii="Times New Roman" w:hAnsi="Times New Roman"/>
          <w:color w:val="231F20"/>
          <w:lang w:val="vi"/>
        </w:rPr>
        <w:t>luận</w:t>
      </w:r>
      <w:r w:rsidRPr="00994AA3">
        <w:rPr>
          <w:rFonts w:ascii="Times New Roman" w:hAnsi="Times New Roman"/>
          <w:color w:val="231F20"/>
          <w:spacing w:val="-14"/>
          <w:lang w:val="vi"/>
        </w:rPr>
        <w:t xml:space="preserve"> </w:t>
      </w:r>
      <w:r w:rsidRPr="00994AA3">
        <w:rPr>
          <w:rFonts w:ascii="Times New Roman" w:hAnsi="Times New Roman"/>
          <w:color w:val="231F20"/>
          <w:lang w:val="vi"/>
        </w:rPr>
        <w:t>nhóm),</w:t>
      </w:r>
      <w:r w:rsidRPr="00994AA3">
        <w:rPr>
          <w:rFonts w:ascii="Times New Roman" w:hAnsi="Times New Roman"/>
          <w:color w:val="231F20"/>
          <w:spacing w:val="-14"/>
          <w:lang w:val="vi"/>
        </w:rPr>
        <w:t xml:space="preserve"> </w:t>
      </w:r>
      <w:r w:rsidRPr="00994AA3">
        <w:rPr>
          <w:rFonts w:ascii="Times New Roman" w:hAnsi="Times New Roman"/>
          <w:color w:val="231F20"/>
          <w:lang w:val="vi"/>
        </w:rPr>
        <w:t>NL</w:t>
      </w:r>
      <w:r w:rsidRPr="00994AA3">
        <w:rPr>
          <w:rFonts w:ascii="Times New Roman" w:hAnsi="Times New Roman"/>
          <w:color w:val="231F20"/>
          <w:spacing w:val="-21"/>
          <w:lang w:val="vi"/>
        </w:rPr>
        <w:t xml:space="preserve"> </w:t>
      </w:r>
      <w:r w:rsidRPr="00994AA3">
        <w:rPr>
          <w:rFonts w:ascii="Times New Roman" w:hAnsi="Times New Roman"/>
          <w:color w:val="231F20"/>
          <w:lang w:val="vi"/>
        </w:rPr>
        <w:t>tự</w:t>
      </w:r>
      <w:r w:rsidRPr="00994AA3">
        <w:rPr>
          <w:rFonts w:ascii="Times New Roman" w:hAnsi="Times New Roman"/>
          <w:color w:val="231F20"/>
          <w:spacing w:val="-14"/>
          <w:lang w:val="vi"/>
        </w:rPr>
        <w:t xml:space="preserve"> </w:t>
      </w:r>
      <w:r w:rsidRPr="00994AA3">
        <w:rPr>
          <w:rFonts w:ascii="Times New Roman" w:hAnsi="Times New Roman"/>
          <w:color w:val="231F20"/>
          <w:lang w:val="vi"/>
        </w:rPr>
        <w:t>chủ</w:t>
      </w:r>
      <w:r w:rsidRPr="00994AA3">
        <w:rPr>
          <w:rFonts w:ascii="Times New Roman" w:hAnsi="Times New Roman"/>
          <w:color w:val="231F20"/>
          <w:spacing w:val="-14"/>
          <w:lang w:val="vi"/>
        </w:rPr>
        <w:t xml:space="preserve"> </w:t>
      </w:r>
      <w:r w:rsidRPr="00994AA3">
        <w:rPr>
          <w:rFonts w:ascii="Times New Roman" w:hAnsi="Times New Roman"/>
          <w:color w:val="231F20"/>
          <w:lang w:val="vi"/>
        </w:rPr>
        <w:t>và</w:t>
      </w:r>
      <w:r w:rsidRPr="00994AA3">
        <w:rPr>
          <w:rFonts w:ascii="Times New Roman" w:hAnsi="Times New Roman"/>
          <w:color w:val="231F20"/>
          <w:spacing w:val="-14"/>
          <w:lang w:val="vi"/>
        </w:rPr>
        <w:t xml:space="preserve"> </w:t>
      </w:r>
      <w:r w:rsidRPr="00994AA3">
        <w:rPr>
          <w:rFonts w:ascii="Times New Roman" w:hAnsi="Times New Roman"/>
          <w:color w:val="231F20"/>
          <w:lang w:val="vi"/>
        </w:rPr>
        <w:t>tự</w:t>
      </w:r>
      <w:r w:rsidRPr="00994AA3">
        <w:rPr>
          <w:rFonts w:ascii="Times New Roman" w:hAnsi="Times New Roman"/>
          <w:color w:val="231F20"/>
          <w:spacing w:val="-14"/>
          <w:lang w:val="vi"/>
        </w:rPr>
        <w:t xml:space="preserve"> </w:t>
      </w:r>
      <w:r w:rsidRPr="00994AA3">
        <w:rPr>
          <w:rFonts w:ascii="Times New Roman" w:hAnsi="Times New Roman"/>
          <w:color w:val="231F20"/>
          <w:lang w:val="vi"/>
        </w:rPr>
        <w:t>học,</w:t>
      </w:r>
      <w:r w:rsidRPr="00994AA3">
        <w:rPr>
          <w:rFonts w:ascii="Times New Roman" w:hAnsi="Times New Roman"/>
          <w:color w:val="231F20"/>
          <w:spacing w:val="-14"/>
          <w:lang w:val="vi"/>
        </w:rPr>
        <w:t xml:space="preserve"> </w:t>
      </w:r>
      <w:r w:rsidRPr="00994AA3">
        <w:rPr>
          <w:rFonts w:ascii="Times New Roman" w:hAnsi="Times New Roman"/>
          <w:color w:val="231F20"/>
          <w:lang w:val="vi"/>
        </w:rPr>
        <w:t>NL giải</w:t>
      </w:r>
      <w:r w:rsidRPr="00994AA3">
        <w:rPr>
          <w:rFonts w:ascii="Times New Roman" w:hAnsi="Times New Roman"/>
          <w:color w:val="231F20"/>
          <w:spacing w:val="6"/>
          <w:lang w:val="vi"/>
        </w:rPr>
        <w:t xml:space="preserve"> </w:t>
      </w:r>
      <w:r w:rsidRPr="00994AA3">
        <w:rPr>
          <w:rFonts w:ascii="Times New Roman" w:hAnsi="Times New Roman"/>
          <w:color w:val="231F20"/>
          <w:lang w:val="vi"/>
        </w:rPr>
        <w:t>quyết</w:t>
      </w:r>
      <w:r w:rsidRPr="00994AA3">
        <w:rPr>
          <w:rFonts w:ascii="Times New Roman" w:hAnsi="Times New Roman"/>
          <w:color w:val="231F20"/>
          <w:spacing w:val="6"/>
          <w:lang w:val="vi"/>
        </w:rPr>
        <w:t xml:space="preserve"> </w:t>
      </w:r>
      <w:r w:rsidRPr="00994AA3">
        <w:rPr>
          <w:rFonts w:ascii="Times New Roman" w:hAnsi="Times New Roman"/>
          <w:color w:val="231F20"/>
          <w:lang w:val="vi"/>
        </w:rPr>
        <w:t>vấn</w:t>
      </w:r>
      <w:r w:rsidRPr="00994AA3">
        <w:rPr>
          <w:rFonts w:ascii="Times New Roman" w:hAnsi="Times New Roman"/>
          <w:color w:val="231F20"/>
          <w:spacing w:val="6"/>
          <w:lang w:val="vi"/>
        </w:rPr>
        <w:t xml:space="preserve"> </w:t>
      </w:r>
      <w:r w:rsidRPr="00994AA3">
        <w:rPr>
          <w:rFonts w:ascii="Times New Roman" w:hAnsi="Times New Roman"/>
          <w:color w:val="231F20"/>
          <w:lang w:val="vi"/>
        </w:rPr>
        <w:t>đề</w:t>
      </w:r>
      <w:r w:rsidRPr="00994AA3">
        <w:rPr>
          <w:rFonts w:ascii="Times New Roman" w:hAnsi="Times New Roman"/>
          <w:color w:val="231F20"/>
          <w:spacing w:val="6"/>
          <w:lang w:val="vi"/>
        </w:rPr>
        <w:t xml:space="preserve"> </w:t>
      </w:r>
      <w:r w:rsidRPr="00994AA3">
        <w:rPr>
          <w:rFonts w:ascii="Times New Roman" w:hAnsi="Times New Roman"/>
          <w:color w:val="231F20"/>
          <w:lang w:val="vi"/>
        </w:rPr>
        <w:t>và</w:t>
      </w:r>
      <w:r w:rsidRPr="00994AA3">
        <w:rPr>
          <w:rFonts w:ascii="Times New Roman" w:hAnsi="Times New Roman"/>
          <w:color w:val="231F20"/>
          <w:spacing w:val="6"/>
          <w:lang w:val="vi"/>
        </w:rPr>
        <w:t xml:space="preserve"> </w:t>
      </w:r>
      <w:r w:rsidRPr="00994AA3">
        <w:rPr>
          <w:rFonts w:ascii="Times New Roman" w:hAnsi="Times New Roman"/>
          <w:color w:val="231F20"/>
          <w:lang w:val="vi"/>
        </w:rPr>
        <w:t>sáng</w:t>
      </w:r>
      <w:r w:rsidRPr="00994AA3">
        <w:rPr>
          <w:rFonts w:ascii="Times New Roman" w:hAnsi="Times New Roman"/>
          <w:color w:val="231F20"/>
          <w:spacing w:val="6"/>
          <w:lang w:val="vi"/>
        </w:rPr>
        <w:t xml:space="preserve"> </w:t>
      </w:r>
      <w:r w:rsidRPr="00994AA3">
        <w:rPr>
          <w:rFonts w:ascii="Times New Roman" w:hAnsi="Times New Roman"/>
          <w:color w:val="231F20"/>
          <w:lang w:val="vi"/>
        </w:rPr>
        <w:t>tạo</w:t>
      </w:r>
      <w:r w:rsidRPr="00994AA3">
        <w:rPr>
          <w:rFonts w:ascii="Times New Roman" w:hAnsi="Times New Roman"/>
          <w:color w:val="231F20"/>
          <w:spacing w:val="6"/>
          <w:lang w:val="vi"/>
        </w:rPr>
        <w:t xml:space="preserve"> </w:t>
      </w:r>
      <w:r w:rsidRPr="00994AA3">
        <w:rPr>
          <w:rFonts w:ascii="Times New Roman" w:hAnsi="Times New Roman"/>
          <w:color w:val="231F20"/>
          <w:lang w:val="vi"/>
        </w:rPr>
        <w:t>(biết</w:t>
      </w:r>
      <w:r w:rsidRPr="00994AA3">
        <w:rPr>
          <w:rFonts w:ascii="Times New Roman" w:hAnsi="Times New Roman"/>
          <w:color w:val="231F20"/>
          <w:spacing w:val="6"/>
          <w:lang w:val="vi"/>
        </w:rPr>
        <w:t xml:space="preserve"> </w:t>
      </w:r>
      <w:r w:rsidRPr="00994AA3">
        <w:rPr>
          <w:rFonts w:ascii="Times New Roman" w:hAnsi="Times New Roman"/>
          <w:color w:val="231F20"/>
          <w:lang w:val="vi"/>
        </w:rPr>
        <w:t>tự</w:t>
      </w:r>
      <w:r w:rsidRPr="00994AA3">
        <w:rPr>
          <w:rFonts w:ascii="Times New Roman" w:hAnsi="Times New Roman"/>
          <w:color w:val="231F20"/>
          <w:spacing w:val="6"/>
          <w:lang w:val="vi"/>
        </w:rPr>
        <w:t xml:space="preserve"> </w:t>
      </w:r>
      <w:r w:rsidRPr="00994AA3">
        <w:rPr>
          <w:rFonts w:ascii="Times New Roman" w:hAnsi="Times New Roman"/>
          <w:color w:val="231F20"/>
          <w:lang w:val="vi"/>
        </w:rPr>
        <w:t>giải</w:t>
      </w:r>
      <w:r w:rsidRPr="00994AA3">
        <w:rPr>
          <w:rFonts w:ascii="Times New Roman" w:hAnsi="Times New Roman"/>
          <w:color w:val="231F20"/>
          <w:spacing w:val="6"/>
          <w:lang w:val="vi"/>
        </w:rPr>
        <w:t xml:space="preserve"> </w:t>
      </w:r>
      <w:r w:rsidRPr="00994AA3">
        <w:rPr>
          <w:rFonts w:ascii="Times New Roman" w:hAnsi="Times New Roman"/>
          <w:color w:val="231F20"/>
          <w:lang w:val="vi"/>
        </w:rPr>
        <w:t>quyết</w:t>
      </w:r>
      <w:r w:rsidRPr="00994AA3">
        <w:rPr>
          <w:rFonts w:ascii="Times New Roman" w:hAnsi="Times New Roman"/>
          <w:color w:val="231F20"/>
          <w:spacing w:val="6"/>
          <w:lang w:val="vi"/>
        </w:rPr>
        <w:t xml:space="preserve"> </w:t>
      </w:r>
      <w:r w:rsidRPr="00994AA3">
        <w:rPr>
          <w:rFonts w:ascii="Times New Roman" w:hAnsi="Times New Roman"/>
          <w:color w:val="231F20"/>
          <w:lang w:val="vi"/>
        </w:rPr>
        <w:t>nhiệm</w:t>
      </w:r>
      <w:r w:rsidRPr="00994AA3">
        <w:rPr>
          <w:rFonts w:ascii="Times New Roman" w:hAnsi="Times New Roman"/>
          <w:color w:val="231F20"/>
          <w:spacing w:val="6"/>
          <w:lang w:val="vi"/>
        </w:rPr>
        <w:t xml:space="preserve"> </w:t>
      </w:r>
      <w:r w:rsidRPr="00994AA3">
        <w:rPr>
          <w:rFonts w:ascii="Times New Roman" w:hAnsi="Times New Roman"/>
          <w:color w:val="231F20"/>
          <w:lang w:val="vi"/>
        </w:rPr>
        <w:t>vụ</w:t>
      </w:r>
      <w:r w:rsidRPr="00994AA3">
        <w:rPr>
          <w:rFonts w:ascii="Times New Roman" w:hAnsi="Times New Roman"/>
          <w:color w:val="231F20"/>
          <w:spacing w:val="6"/>
          <w:lang w:val="vi"/>
        </w:rPr>
        <w:t xml:space="preserve"> </w:t>
      </w:r>
      <w:r w:rsidRPr="00994AA3">
        <w:rPr>
          <w:rFonts w:ascii="Times New Roman" w:hAnsi="Times New Roman"/>
          <w:color w:val="231F20"/>
          <w:lang w:val="vi"/>
        </w:rPr>
        <w:t>học</w:t>
      </w:r>
      <w:r w:rsidRPr="00994AA3">
        <w:rPr>
          <w:rFonts w:ascii="Times New Roman" w:hAnsi="Times New Roman"/>
          <w:color w:val="231F20"/>
          <w:spacing w:val="6"/>
          <w:lang w:val="vi"/>
        </w:rPr>
        <w:t xml:space="preserve"> </w:t>
      </w:r>
      <w:r w:rsidRPr="00994AA3">
        <w:rPr>
          <w:rFonts w:ascii="Times New Roman" w:hAnsi="Times New Roman"/>
          <w:color w:val="231F20"/>
          <w:lang w:val="vi"/>
        </w:rPr>
        <w:t>tập:</w:t>
      </w:r>
      <w:r w:rsidRPr="00994AA3">
        <w:rPr>
          <w:rFonts w:ascii="Times New Roman" w:hAnsi="Times New Roman"/>
          <w:color w:val="231F20"/>
          <w:spacing w:val="6"/>
          <w:lang w:val="vi"/>
        </w:rPr>
        <w:t xml:space="preserve"> </w:t>
      </w:r>
      <w:r w:rsidRPr="00994AA3">
        <w:rPr>
          <w:rFonts w:ascii="Times New Roman" w:hAnsi="Times New Roman"/>
          <w:color w:val="231F20"/>
          <w:lang w:val="vi"/>
        </w:rPr>
        <w:t>viết</w:t>
      </w:r>
      <w:r w:rsidRPr="00994AA3">
        <w:rPr>
          <w:rFonts w:ascii="Times New Roman" w:hAnsi="Times New Roman"/>
          <w:color w:val="231F20"/>
          <w:spacing w:val="6"/>
          <w:lang w:val="vi"/>
        </w:rPr>
        <w:t xml:space="preserve"> </w:t>
      </w:r>
      <w:r w:rsidRPr="00994AA3">
        <w:rPr>
          <w:rFonts w:ascii="Times New Roman" w:hAnsi="Times New Roman"/>
          <w:color w:val="231F20"/>
          <w:lang w:val="vi"/>
        </w:rPr>
        <w:t>được</w:t>
      </w:r>
      <w:r w:rsidRPr="00994AA3">
        <w:rPr>
          <w:rFonts w:ascii="Times New Roman" w:hAnsi="Times New Roman"/>
          <w:color w:val="231F20"/>
          <w:spacing w:val="6"/>
          <w:lang w:val="vi"/>
        </w:rPr>
        <w:t xml:space="preserve"> </w:t>
      </w:r>
      <w:r w:rsidRPr="00994AA3">
        <w:rPr>
          <w:rFonts w:ascii="Times New Roman" w:hAnsi="Times New Roman"/>
          <w:color w:val="231F20"/>
          <w:spacing w:val="-4"/>
          <w:lang w:val="vi"/>
        </w:rPr>
        <w:t>đoạn</w:t>
      </w:r>
      <w:r w:rsidRPr="00994AA3">
        <w:rPr>
          <w:rFonts w:ascii="Times New Roman" w:hAnsi="Times New Roman"/>
        </w:rPr>
        <w:t xml:space="preserve"> </w:t>
      </w:r>
      <w:r w:rsidRPr="00994AA3">
        <w:rPr>
          <w:rFonts w:ascii="Times New Roman" w:hAnsi="Times New Roman"/>
          <w:color w:val="231F20"/>
          <w:lang w:val="vi"/>
        </w:rPr>
        <w:t>văn</w:t>
      </w:r>
      <w:r w:rsidRPr="00994AA3">
        <w:rPr>
          <w:rFonts w:ascii="Times New Roman" w:hAnsi="Times New Roman"/>
          <w:color w:val="231F20"/>
          <w:spacing w:val="-6"/>
          <w:lang w:val="vi"/>
        </w:rPr>
        <w:t xml:space="preserve"> </w:t>
      </w:r>
      <w:r w:rsidRPr="00994AA3">
        <w:rPr>
          <w:rFonts w:ascii="Times New Roman" w:hAnsi="Times New Roman"/>
          <w:color w:val="231F20"/>
          <w:lang w:val="vi"/>
        </w:rPr>
        <w:t>tả</w:t>
      </w:r>
      <w:r w:rsidRPr="00994AA3">
        <w:rPr>
          <w:rFonts w:ascii="Times New Roman" w:hAnsi="Times New Roman"/>
          <w:color w:val="231F20"/>
          <w:spacing w:val="-6"/>
          <w:lang w:val="vi"/>
        </w:rPr>
        <w:t xml:space="preserve"> </w:t>
      </w:r>
      <w:r w:rsidRPr="00994AA3">
        <w:rPr>
          <w:rFonts w:ascii="Times New Roman" w:hAnsi="Times New Roman"/>
          <w:color w:val="231F20"/>
          <w:lang w:val="vi"/>
        </w:rPr>
        <w:t>phong</w:t>
      </w:r>
      <w:r w:rsidRPr="00994AA3">
        <w:rPr>
          <w:rFonts w:ascii="Times New Roman" w:hAnsi="Times New Roman"/>
          <w:color w:val="231F20"/>
          <w:spacing w:val="-6"/>
          <w:lang w:val="vi"/>
        </w:rPr>
        <w:t xml:space="preserve"> </w:t>
      </w:r>
      <w:r w:rsidRPr="00994AA3">
        <w:rPr>
          <w:rFonts w:ascii="Times New Roman" w:hAnsi="Times New Roman"/>
          <w:color w:val="231F20"/>
          <w:lang w:val="vi"/>
        </w:rPr>
        <w:t>cảnh</w:t>
      </w:r>
      <w:r w:rsidRPr="00994AA3">
        <w:rPr>
          <w:rFonts w:ascii="Times New Roman" w:hAnsi="Times New Roman"/>
          <w:color w:val="231F20"/>
          <w:spacing w:val="-6"/>
          <w:lang w:val="vi"/>
        </w:rPr>
        <w:t xml:space="preserve"> </w:t>
      </w:r>
      <w:r w:rsidRPr="00994AA3">
        <w:rPr>
          <w:rFonts w:ascii="Times New Roman" w:hAnsi="Times New Roman"/>
          <w:color w:val="231F20"/>
          <w:lang w:val="vi"/>
        </w:rPr>
        <w:t>có</w:t>
      </w:r>
      <w:r w:rsidRPr="00994AA3">
        <w:rPr>
          <w:rFonts w:ascii="Times New Roman" w:hAnsi="Times New Roman"/>
          <w:color w:val="231F20"/>
          <w:spacing w:val="-6"/>
          <w:lang w:val="vi"/>
        </w:rPr>
        <w:t xml:space="preserve"> </w:t>
      </w:r>
      <w:r w:rsidRPr="00994AA3">
        <w:rPr>
          <w:rFonts w:ascii="Times New Roman" w:hAnsi="Times New Roman"/>
          <w:color w:val="231F20"/>
          <w:lang w:val="vi"/>
        </w:rPr>
        <w:t>hình</w:t>
      </w:r>
      <w:r w:rsidRPr="00994AA3">
        <w:rPr>
          <w:rFonts w:ascii="Times New Roman" w:hAnsi="Times New Roman"/>
          <w:color w:val="231F20"/>
          <w:spacing w:val="-6"/>
          <w:lang w:val="vi"/>
        </w:rPr>
        <w:t xml:space="preserve"> </w:t>
      </w:r>
      <w:r w:rsidRPr="00994AA3">
        <w:rPr>
          <w:rFonts w:ascii="Times New Roman" w:hAnsi="Times New Roman"/>
          <w:color w:val="231F20"/>
          <w:lang w:val="vi"/>
        </w:rPr>
        <w:t>ảnh,</w:t>
      </w:r>
      <w:r w:rsidRPr="00994AA3">
        <w:rPr>
          <w:rFonts w:ascii="Times New Roman" w:hAnsi="Times New Roman"/>
          <w:color w:val="231F20"/>
          <w:spacing w:val="-6"/>
          <w:lang w:val="vi"/>
        </w:rPr>
        <w:t xml:space="preserve"> </w:t>
      </w:r>
      <w:r w:rsidRPr="00994AA3">
        <w:rPr>
          <w:rFonts w:ascii="Times New Roman" w:hAnsi="Times New Roman"/>
          <w:color w:val="231F20"/>
          <w:lang w:val="vi"/>
        </w:rPr>
        <w:t>cảm</w:t>
      </w:r>
      <w:r w:rsidRPr="00994AA3">
        <w:rPr>
          <w:rFonts w:ascii="Times New Roman" w:hAnsi="Times New Roman"/>
          <w:color w:val="231F20"/>
          <w:spacing w:val="-6"/>
          <w:lang w:val="vi"/>
        </w:rPr>
        <w:t xml:space="preserve"> </w:t>
      </w:r>
      <w:r w:rsidRPr="00994AA3">
        <w:rPr>
          <w:rFonts w:ascii="Times New Roman" w:hAnsi="Times New Roman"/>
          <w:color w:val="231F20"/>
          <w:lang w:val="vi"/>
        </w:rPr>
        <w:t>xúc).</w:t>
      </w:r>
      <w:r w:rsidRPr="00994AA3">
        <w:rPr>
          <w:rFonts w:ascii="Times New Roman" w:hAnsi="Times New Roman"/>
          <w:color w:val="231F20"/>
          <w:spacing w:val="-6"/>
          <w:lang w:val="vi"/>
        </w:rPr>
        <w:t xml:space="preserve"> </w:t>
      </w:r>
    </w:p>
    <w:p w:rsidR="00994AA3" w:rsidRPr="00994AA3" w:rsidRDefault="00994AA3" w:rsidP="00994AA3">
      <w:pPr>
        <w:widowControl w:val="0"/>
        <w:autoSpaceDE w:val="0"/>
        <w:autoSpaceDN w:val="0"/>
        <w:rPr>
          <w:rFonts w:ascii="Times New Roman" w:hAnsi="Times New Roman"/>
          <w:lang w:val="vi"/>
        </w:rPr>
      </w:pPr>
      <w:r w:rsidRPr="00994AA3">
        <w:rPr>
          <w:rFonts w:ascii="Times New Roman" w:hAnsi="Times New Roman"/>
          <w:color w:val="231F20"/>
          <w:spacing w:val="-6"/>
        </w:rPr>
        <w:t xml:space="preserve">- </w:t>
      </w:r>
      <w:r w:rsidRPr="00994AA3">
        <w:rPr>
          <w:rFonts w:ascii="Times New Roman" w:hAnsi="Times New Roman"/>
          <w:color w:val="231F20"/>
          <w:lang w:val="vi"/>
        </w:rPr>
        <w:t>Bồi</w:t>
      </w:r>
      <w:r w:rsidRPr="00994AA3">
        <w:rPr>
          <w:rFonts w:ascii="Times New Roman" w:hAnsi="Times New Roman"/>
          <w:color w:val="231F20"/>
          <w:spacing w:val="-6"/>
          <w:lang w:val="vi"/>
        </w:rPr>
        <w:t xml:space="preserve"> </w:t>
      </w:r>
      <w:r w:rsidRPr="00994AA3">
        <w:rPr>
          <w:rFonts w:ascii="Times New Roman" w:hAnsi="Times New Roman"/>
          <w:color w:val="231F20"/>
          <w:lang w:val="vi"/>
        </w:rPr>
        <w:t>dưỡng</w:t>
      </w:r>
      <w:r w:rsidRPr="00994AA3">
        <w:rPr>
          <w:rFonts w:ascii="Times New Roman" w:hAnsi="Times New Roman"/>
          <w:color w:val="231F20"/>
          <w:spacing w:val="-6"/>
          <w:lang w:val="vi"/>
        </w:rPr>
        <w:t xml:space="preserve"> </w:t>
      </w:r>
      <w:r w:rsidRPr="00994AA3">
        <w:rPr>
          <w:rFonts w:ascii="Times New Roman" w:hAnsi="Times New Roman"/>
          <w:color w:val="231F20"/>
          <w:lang w:val="vi"/>
        </w:rPr>
        <w:t>tình</w:t>
      </w:r>
      <w:r w:rsidRPr="00994AA3">
        <w:rPr>
          <w:rFonts w:ascii="Times New Roman" w:hAnsi="Times New Roman"/>
          <w:color w:val="231F20"/>
          <w:spacing w:val="-6"/>
          <w:lang w:val="vi"/>
        </w:rPr>
        <w:t xml:space="preserve"> </w:t>
      </w:r>
      <w:r w:rsidRPr="00994AA3">
        <w:rPr>
          <w:rFonts w:ascii="Times New Roman" w:hAnsi="Times New Roman"/>
          <w:color w:val="231F20"/>
          <w:lang w:val="vi"/>
        </w:rPr>
        <w:t>yêu</w:t>
      </w:r>
      <w:r w:rsidRPr="00994AA3">
        <w:rPr>
          <w:rFonts w:ascii="Times New Roman" w:hAnsi="Times New Roman"/>
          <w:color w:val="231F20"/>
          <w:spacing w:val="-6"/>
          <w:lang w:val="vi"/>
        </w:rPr>
        <w:t xml:space="preserve"> </w:t>
      </w:r>
      <w:r w:rsidRPr="00994AA3">
        <w:rPr>
          <w:rFonts w:ascii="Times New Roman" w:hAnsi="Times New Roman"/>
          <w:color w:val="231F20"/>
          <w:lang w:val="vi"/>
        </w:rPr>
        <w:t>thiên</w:t>
      </w:r>
      <w:r w:rsidRPr="00994AA3">
        <w:rPr>
          <w:rFonts w:ascii="Times New Roman" w:hAnsi="Times New Roman"/>
          <w:color w:val="231F20"/>
          <w:spacing w:val="-6"/>
          <w:lang w:val="vi"/>
        </w:rPr>
        <w:t xml:space="preserve"> </w:t>
      </w:r>
      <w:r w:rsidRPr="00994AA3">
        <w:rPr>
          <w:rFonts w:ascii="Times New Roman" w:hAnsi="Times New Roman"/>
          <w:color w:val="231F20"/>
          <w:lang w:val="vi"/>
        </w:rPr>
        <w:t>nhiên,</w:t>
      </w:r>
      <w:r w:rsidRPr="00994AA3">
        <w:rPr>
          <w:rFonts w:ascii="Times New Roman" w:hAnsi="Times New Roman"/>
          <w:color w:val="231F20"/>
          <w:spacing w:val="-6"/>
          <w:lang w:val="vi"/>
        </w:rPr>
        <w:t xml:space="preserve"> </w:t>
      </w:r>
      <w:r w:rsidRPr="00994AA3">
        <w:rPr>
          <w:rFonts w:ascii="Times New Roman" w:hAnsi="Times New Roman"/>
          <w:color w:val="231F20"/>
          <w:lang w:val="vi"/>
        </w:rPr>
        <w:t>khơi</w:t>
      </w:r>
      <w:r w:rsidRPr="00994AA3">
        <w:rPr>
          <w:rFonts w:ascii="Times New Roman" w:hAnsi="Times New Roman"/>
          <w:color w:val="231F20"/>
          <w:spacing w:val="-6"/>
          <w:lang w:val="vi"/>
        </w:rPr>
        <w:t xml:space="preserve"> </w:t>
      </w:r>
      <w:r w:rsidRPr="00994AA3">
        <w:rPr>
          <w:rFonts w:ascii="Times New Roman" w:hAnsi="Times New Roman"/>
          <w:color w:val="231F20"/>
          <w:lang w:val="vi"/>
        </w:rPr>
        <w:t>gợi lòng tự hào về truyền thống yêu nước của nhân dân ta.</w:t>
      </w:r>
    </w:p>
    <w:p w:rsidR="00994AA3" w:rsidRPr="00994AA3" w:rsidRDefault="00994AA3" w:rsidP="00994AA3">
      <w:pPr>
        <w:rPr>
          <w:rFonts w:ascii="Times New Roman" w:eastAsia="Calibri" w:hAnsi="Times New Roman"/>
          <w:b/>
        </w:rPr>
      </w:pPr>
      <w:r w:rsidRPr="00994AA3">
        <w:rPr>
          <w:rFonts w:ascii="Times New Roman" w:eastAsia="Calibri" w:hAnsi="Times New Roman"/>
          <w:b/>
        </w:rPr>
        <w:t>II. ĐỒ DÙNG DẠY HỌC</w:t>
      </w:r>
    </w:p>
    <w:p w:rsidR="00994AA3" w:rsidRPr="00994AA3" w:rsidRDefault="00994AA3" w:rsidP="00994AA3">
      <w:pPr>
        <w:rPr>
          <w:rFonts w:ascii="Times New Roman" w:eastAsia="Tahoma" w:hAnsi="Times New Roman"/>
          <w:lang w:val="vi-VN"/>
        </w:rPr>
      </w:pPr>
      <w:r w:rsidRPr="00994AA3">
        <w:rPr>
          <w:rFonts w:ascii="Times New Roman" w:eastAsia="Tahoma" w:hAnsi="Times New Roman"/>
          <w:lang w:val="vi-VN"/>
        </w:rPr>
        <w:t xml:space="preserve">- </w:t>
      </w:r>
      <w:r w:rsidRPr="00994AA3">
        <w:rPr>
          <w:rFonts w:ascii="Times New Roman" w:eastAsia="Calibri" w:hAnsi="Times New Roman"/>
          <w:color w:val="231F20"/>
          <w:lang w:val="vi-VN"/>
        </w:rPr>
        <w:t>GV</w:t>
      </w:r>
      <w:r w:rsidRPr="00994AA3">
        <w:rPr>
          <w:rFonts w:ascii="Times New Roman" w:eastAsia="Calibri" w:hAnsi="Times New Roman"/>
          <w:color w:val="231F20"/>
          <w:spacing w:val="-6"/>
          <w:lang w:val="vi-VN"/>
        </w:rPr>
        <w:t xml:space="preserve"> </w:t>
      </w:r>
      <w:r w:rsidRPr="00994AA3">
        <w:rPr>
          <w:rFonts w:ascii="Times New Roman" w:eastAsia="Calibri" w:hAnsi="Times New Roman"/>
          <w:color w:val="231F20"/>
          <w:lang w:val="vi-VN"/>
        </w:rPr>
        <w:t xml:space="preserve">chuẩn bị: máy tính, </w:t>
      </w:r>
      <w:r w:rsidRPr="00994AA3">
        <w:rPr>
          <w:rFonts w:ascii="Times New Roman" w:eastAsia="Calibri" w:hAnsi="Times New Roman"/>
          <w:color w:val="231F20"/>
        </w:rPr>
        <w:t>Ti vi</w:t>
      </w:r>
      <w:r w:rsidRPr="00994AA3">
        <w:rPr>
          <w:rFonts w:ascii="Times New Roman" w:eastAsia="Calibri" w:hAnsi="Times New Roman"/>
          <w:color w:val="231F20"/>
          <w:lang w:val="vi-VN"/>
        </w:rPr>
        <w:t xml:space="preserve">, tranh vẽ trong bài phóng </w:t>
      </w:r>
      <w:r w:rsidRPr="00994AA3">
        <w:rPr>
          <w:rFonts w:ascii="Times New Roman" w:eastAsia="Calibri" w:hAnsi="Times New Roman"/>
          <w:color w:val="231F20"/>
          <w:spacing w:val="-5"/>
          <w:lang w:val="vi-VN"/>
        </w:rPr>
        <w:t>to.</w:t>
      </w:r>
    </w:p>
    <w:p w:rsidR="00994AA3" w:rsidRPr="00994AA3" w:rsidRDefault="00994AA3" w:rsidP="00994AA3">
      <w:pPr>
        <w:rPr>
          <w:rFonts w:ascii="Times New Roman" w:eastAsia="Calibri" w:hAnsi="Times New Roman"/>
        </w:rPr>
      </w:pPr>
      <w:r w:rsidRPr="00994AA3">
        <w:rPr>
          <w:rFonts w:ascii="Times New Roman" w:eastAsia="Calibri" w:hAnsi="Times New Roman"/>
          <w:color w:val="231F20"/>
          <w:lang w:val="vi-VN"/>
        </w:rPr>
        <w:t>- HS</w:t>
      </w:r>
      <w:r w:rsidRPr="00994AA3">
        <w:rPr>
          <w:rFonts w:ascii="Times New Roman" w:eastAsia="Calibri" w:hAnsi="Times New Roman"/>
          <w:color w:val="231F20"/>
          <w:spacing w:val="-8"/>
          <w:lang w:val="vi-VN"/>
        </w:rPr>
        <w:t xml:space="preserve"> </w:t>
      </w:r>
      <w:r w:rsidRPr="00994AA3">
        <w:rPr>
          <w:rFonts w:ascii="Times New Roman" w:eastAsia="Calibri" w:hAnsi="Times New Roman"/>
          <w:color w:val="231F20"/>
          <w:lang w:val="vi-VN"/>
        </w:rPr>
        <w:t>chuẩn</w:t>
      </w:r>
      <w:r w:rsidRPr="00994AA3">
        <w:rPr>
          <w:rFonts w:ascii="Times New Roman" w:eastAsia="Calibri" w:hAnsi="Times New Roman"/>
          <w:color w:val="231F20"/>
          <w:spacing w:val="-4"/>
          <w:lang w:val="vi-VN"/>
        </w:rPr>
        <w:t xml:space="preserve"> </w:t>
      </w:r>
      <w:r w:rsidRPr="00994AA3">
        <w:rPr>
          <w:rFonts w:ascii="Times New Roman" w:eastAsia="Calibri" w:hAnsi="Times New Roman"/>
          <w:color w:val="231F20"/>
          <w:lang w:val="vi-VN"/>
        </w:rPr>
        <w:t>bị:</w:t>
      </w:r>
      <w:r w:rsidRPr="00994AA3">
        <w:rPr>
          <w:rFonts w:ascii="Times New Roman" w:eastAsia="Calibri" w:hAnsi="Times New Roman"/>
          <w:color w:val="231F20"/>
          <w:spacing w:val="-4"/>
          <w:lang w:val="vi-VN"/>
        </w:rPr>
        <w:t xml:space="preserve"> </w:t>
      </w:r>
      <w:r w:rsidRPr="00994AA3">
        <w:rPr>
          <w:rFonts w:ascii="Times New Roman" w:eastAsia="Calibri" w:hAnsi="Times New Roman"/>
          <w:color w:val="231F20"/>
          <w:lang w:val="vi-VN"/>
        </w:rPr>
        <w:t>SGK</w:t>
      </w:r>
      <w:r w:rsidRPr="00994AA3">
        <w:rPr>
          <w:rFonts w:ascii="Times New Roman" w:eastAsia="Calibri" w:hAnsi="Times New Roman"/>
          <w:color w:val="231F20"/>
          <w:spacing w:val="-5"/>
          <w:lang w:val="vi-VN"/>
        </w:rPr>
        <w:t xml:space="preserve"> </w:t>
      </w:r>
      <w:r w:rsidRPr="00994AA3">
        <w:rPr>
          <w:rFonts w:ascii="Times New Roman" w:eastAsia="Calibri" w:hAnsi="Times New Roman"/>
          <w:i/>
          <w:color w:val="231F20"/>
          <w:lang w:val="vi-VN"/>
        </w:rPr>
        <w:t>Tiếng</w:t>
      </w:r>
      <w:r w:rsidRPr="00994AA3">
        <w:rPr>
          <w:rFonts w:ascii="Times New Roman" w:eastAsia="Calibri" w:hAnsi="Times New Roman"/>
          <w:i/>
          <w:color w:val="231F20"/>
          <w:spacing w:val="-4"/>
          <w:lang w:val="vi-VN"/>
        </w:rPr>
        <w:t xml:space="preserve"> </w:t>
      </w:r>
      <w:r w:rsidRPr="00994AA3">
        <w:rPr>
          <w:rFonts w:ascii="Times New Roman" w:eastAsia="Calibri" w:hAnsi="Times New Roman"/>
          <w:i/>
          <w:color w:val="231F20"/>
          <w:lang w:val="vi-VN"/>
        </w:rPr>
        <w:t>Việt</w:t>
      </w:r>
      <w:r w:rsidRPr="00994AA3">
        <w:rPr>
          <w:rFonts w:ascii="Times New Roman" w:eastAsia="Calibri" w:hAnsi="Times New Roman"/>
          <w:i/>
          <w:color w:val="231F20"/>
          <w:spacing w:val="-4"/>
          <w:lang w:val="vi-VN"/>
        </w:rPr>
        <w:t xml:space="preserve"> </w:t>
      </w:r>
      <w:r w:rsidRPr="00994AA3">
        <w:rPr>
          <w:rFonts w:ascii="Times New Roman" w:eastAsia="Calibri" w:hAnsi="Times New Roman"/>
          <w:i/>
          <w:color w:val="231F20"/>
          <w:lang w:val="vi-VN"/>
        </w:rPr>
        <w:t>5</w:t>
      </w:r>
      <w:r w:rsidRPr="00994AA3">
        <w:rPr>
          <w:rFonts w:ascii="Times New Roman" w:eastAsia="Calibri" w:hAnsi="Times New Roman"/>
          <w:color w:val="231F20"/>
          <w:lang w:val="vi-VN"/>
        </w:rPr>
        <w:t>,</w:t>
      </w:r>
      <w:r w:rsidRPr="00994AA3">
        <w:rPr>
          <w:rFonts w:ascii="Times New Roman" w:eastAsia="Calibri" w:hAnsi="Times New Roman"/>
          <w:color w:val="231F20"/>
          <w:spacing w:val="-5"/>
          <w:lang w:val="vi-VN"/>
        </w:rPr>
        <w:t xml:space="preserve"> </w:t>
      </w:r>
      <w:r w:rsidRPr="00994AA3">
        <w:rPr>
          <w:rFonts w:ascii="Times New Roman" w:eastAsia="Calibri" w:hAnsi="Times New Roman"/>
          <w:color w:val="231F20"/>
          <w:lang w:val="vi-VN"/>
        </w:rPr>
        <w:t>tập</w:t>
      </w:r>
      <w:r w:rsidRPr="00994AA3">
        <w:rPr>
          <w:rFonts w:ascii="Times New Roman" w:eastAsia="Calibri" w:hAnsi="Times New Roman"/>
          <w:color w:val="231F20"/>
          <w:spacing w:val="-4"/>
          <w:lang w:val="vi-VN"/>
        </w:rPr>
        <w:t xml:space="preserve"> </w:t>
      </w:r>
      <w:r w:rsidRPr="00994AA3">
        <w:rPr>
          <w:rFonts w:ascii="Times New Roman" w:eastAsia="Calibri" w:hAnsi="Times New Roman"/>
          <w:color w:val="231F20"/>
        </w:rPr>
        <w:t>hai</w:t>
      </w:r>
      <w:r w:rsidRPr="00994AA3">
        <w:rPr>
          <w:rFonts w:ascii="Times New Roman" w:eastAsia="Calibri" w:hAnsi="Times New Roman"/>
          <w:color w:val="231F20"/>
          <w:lang w:val="vi-VN"/>
        </w:rPr>
        <w:t>;</w:t>
      </w:r>
      <w:r w:rsidRPr="00994AA3">
        <w:rPr>
          <w:rFonts w:ascii="Times New Roman" w:eastAsia="Calibri" w:hAnsi="Times New Roman"/>
          <w:color w:val="231F20"/>
          <w:spacing w:val="-5"/>
          <w:lang w:val="vi-VN"/>
        </w:rPr>
        <w:t xml:space="preserve"> </w:t>
      </w:r>
      <w:r w:rsidRPr="00994AA3">
        <w:rPr>
          <w:rFonts w:ascii="Times New Roman" w:eastAsia="Calibri" w:hAnsi="Times New Roman"/>
          <w:i/>
          <w:color w:val="231F20"/>
          <w:lang w:val="vi-VN"/>
        </w:rPr>
        <w:t>Vở</w:t>
      </w:r>
      <w:r w:rsidRPr="00994AA3">
        <w:rPr>
          <w:rFonts w:ascii="Times New Roman" w:eastAsia="Calibri" w:hAnsi="Times New Roman"/>
          <w:i/>
          <w:color w:val="231F20"/>
          <w:spacing w:val="-5"/>
          <w:lang w:val="vi-VN"/>
        </w:rPr>
        <w:t xml:space="preserve"> </w:t>
      </w:r>
      <w:r w:rsidRPr="00994AA3">
        <w:rPr>
          <w:rFonts w:ascii="Times New Roman" w:eastAsia="Calibri" w:hAnsi="Times New Roman"/>
          <w:i/>
          <w:color w:val="231F20"/>
          <w:lang w:val="vi-VN"/>
        </w:rPr>
        <w:t>bài</w:t>
      </w:r>
      <w:r w:rsidRPr="00994AA3">
        <w:rPr>
          <w:rFonts w:ascii="Times New Roman" w:eastAsia="Calibri" w:hAnsi="Times New Roman"/>
          <w:i/>
          <w:color w:val="231F20"/>
          <w:spacing w:val="-4"/>
          <w:lang w:val="vi-VN"/>
        </w:rPr>
        <w:t xml:space="preserve"> </w:t>
      </w:r>
      <w:r w:rsidRPr="00994AA3">
        <w:rPr>
          <w:rFonts w:ascii="Times New Roman" w:eastAsia="Calibri" w:hAnsi="Times New Roman"/>
          <w:i/>
          <w:color w:val="231F20"/>
          <w:lang w:val="vi-VN"/>
        </w:rPr>
        <w:t>tập</w:t>
      </w:r>
      <w:r w:rsidRPr="00994AA3">
        <w:rPr>
          <w:rFonts w:ascii="Times New Roman" w:eastAsia="Calibri" w:hAnsi="Times New Roman"/>
          <w:i/>
          <w:color w:val="231F20"/>
          <w:spacing w:val="-5"/>
          <w:lang w:val="vi-VN"/>
        </w:rPr>
        <w:t xml:space="preserve"> </w:t>
      </w:r>
      <w:r w:rsidRPr="00994AA3">
        <w:rPr>
          <w:rFonts w:ascii="Times New Roman" w:eastAsia="Calibri" w:hAnsi="Times New Roman"/>
          <w:i/>
          <w:color w:val="231F20"/>
          <w:lang w:val="vi-VN"/>
        </w:rPr>
        <w:t>Tiếng</w:t>
      </w:r>
      <w:r w:rsidRPr="00994AA3">
        <w:rPr>
          <w:rFonts w:ascii="Times New Roman" w:eastAsia="Calibri" w:hAnsi="Times New Roman"/>
          <w:i/>
          <w:color w:val="231F20"/>
          <w:spacing w:val="-5"/>
          <w:lang w:val="vi-VN"/>
        </w:rPr>
        <w:t xml:space="preserve"> </w:t>
      </w:r>
      <w:r w:rsidRPr="00994AA3">
        <w:rPr>
          <w:rFonts w:ascii="Times New Roman" w:eastAsia="Calibri" w:hAnsi="Times New Roman"/>
          <w:i/>
          <w:color w:val="231F20"/>
          <w:lang w:val="vi-VN"/>
        </w:rPr>
        <w:t>Việt</w:t>
      </w:r>
      <w:r w:rsidRPr="00994AA3">
        <w:rPr>
          <w:rFonts w:ascii="Times New Roman" w:eastAsia="Calibri" w:hAnsi="Times New Roman"/>
          <w:i/>
          <w:color w:val="231F20"/>
          <w:spacing w:val="-4"/>
          <w:lang w:val="vi-VN"/>
        </w:rPr>
        <w:t xml:space="preserve"> </w:t>
      </w:r>
      <w:r w:rsidRPr="00994AA3">
        <w:rPr>
          <w:rFonts w:ascii="Times New Roman" w:eastAsia="Calibri" w:hAnsi="Times New Roman"/>
          <w:i/>
          <w:color w:val="231F20"/>
          <w:lang w:val="vi-VN"/>
        </w:rPr>
        <w:t>5</w:t>
      </w:r>
      <w:r w:rsidRPr="00994AA3">
        <w:rPr>
          <w:rFonts w:ascii="Times New Roman" w:eastAsia="Calibri" w:hAnsi="Times New Roman"/>
          <w:color w:val="231F20"/>
          <w:lang w:val="vi-VN"/>
        </w:rPr>
        <w:t>,</w:t>
      </w:r>
      <w:r w:rsidRPr="00994AA3">
        <w:rPr>
          <w:rFonts w:ascii="Times New Roman" w:eastAsia="Calibri" w:hAnsi="Times New Roman"/>
          <w:color w:val="231F20"/>
          <w:spacing w:val="-4"/>
          <w:lang w:val="vi-VN"/>
        </w:rPr>
        <w:t xml:space="preserve"> </w:t>
      </w:r>
      <w:r w:rsidRPr="00994AA3">
        <w:rPr>
          <w:rFonts w:ascii="Times New Roman" w:eastAsia="Calibri" w:hAnsi="Times New Roman"/>
          <w:color w:val="231F20"/>
          <w:lang w:val="vi-VN"/>
        </w:rPr>
        <w:t>tập</w:t>
      </w:r>
      <w:r w:rsidRPr="00994AA3">
        <w:rPr>
          <w:rFonts w:ascii="Times New Roman" w:eastAsia="Calibri" w:hAnsi="Times New Roman"/>
          <w:color w:val="231F20"/>
          <w:spacing w:val="-4"/>
          <w:lang w:val="vi-VN"/>
        </w:rPr>
        <w:t xml:space="preserve"> </w:t>
      </w:r>
      <w:r w:rsidRPr="00994AA3">
        <w:rPr>
          <w:rFonts w:ascii="Times New Roman" w:eastAsia="Calibri" w:hAnsi="Times New Roman"/>
          <w:color w:val="231F20"/>
          <w:spacing w:val="-4"/>
        </w:rPr>
        <w:t>hai.</w:t>
      </w:r>
    </w:p>
    <w:p w:rsidR="00994AA3" w:rsidRPr="00994AA3" w:rsidRDefault="00994AA3" w:rsidP="00994AA3">
      <w:pPr>
        <w:rPr>
          <w:rFonts w:ascii="Times New Roman" w:eastAsia="Calibri" w:hAnsi="Times New Roman"/>
          <w:b/>
        </w:rPr>
      </w:pPr>
      <w:r w:rsidRPr="00994AA3">
        <w:rPr>
          <w:rFonts w:ascii="Times New Roman" w:eastAsia="Calibri" w:hAnsi="Times New Roman"/>
          <w:b/>
        </w:rPr>
        <w:t>III. CÁC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819"/>
      </w:tblGrid>
      <w:tr w:rsidR="00994AA3" w:rsidRPr="00994AA3" w:rsidTr="006B6C50">
        <w:tc>
          <w:tcPr>
            <w:tcW w:w="4957" w:type="dxa"/>
            <w:shd w:val="clear" w:color="auto" w:fill="auto"/>
          </w:tcPr>
          <w:p w:rsidR="00994AA3" w:rsidRPr="00994AA3" w:rsidRDefault="00994AA3" w:rsidP="00994AA3">
            <w:pPr>
              <w:jc w:val="center"/>
              <w:rPr>
                <w:rFonts w:ascii="Times New Roman" w:eastAsia="Calibri" w:hAnsi="Times New Roman"/>
                <w:b/>
              </w:rPr>
            </w:pPr>
            <w:r w:rsidRPr="00994AA3">
              <w:rPr>
                <w:rFonts w:ascii="Times New Roman" w:eastAsia="Calibri" w:hAnsi="Times New Roman"/>
                <w:b/>
              </w:rPr>
              <w:t>HOẠT ĐỘNG CỦA GIÁO VIÊN</w:t>
            </w:r>
          </w:p>
        </w:tc>
        <w:tc>
          <w:tcPr>
            <w:tcW w:w="4819" w:type="dxa"/>
            <w:shd w:val="clear" w:color="auto" w:fill="auto"/>
          </w:tcPr>
          <w:p w:rsidR="00994AA3" w:rsidRPr="00994AA3" w:rsidRDefault="00994AA3" w:rsidP="00994AA3">
            <w:pPr>
              <w:jc w:val="center"/>
              <w:rPr>
                <w:rFonts w:ascii="Times New Roman" w:eastAsia="Calibri" w:hAnsi="Times New Roman"/>
                <w:b/>
              </w:rPr>
            </w:pPr>
            <w:r w:rsidRPr="00994AA3">
              <w:rPr>
                <w:rFonts w:ascii="Times New Roman" w:eastAsia="Calibri" w:hAnsi="Times New Roman"/>
                <w:b/>
              </w:rPr>
              <w:t>HOẠT ĐỘNG CỦA HỌC SINH</w:t>
            </w:r>
          </w:p>
        </w:tc>
      </w:tr>
      <w:tr w:rsidR="00994AA3" w:rsidRPr="00994AA3" w:rsidTr="006B6C50">
        <w:tc>
          <w:tcPr>
            <w:tcW w:w="9776" w:type="dxa"/>
            <w:gridSpan w:val="2"/>
            <w:shd w:val="clear" w:color="auto" w:fill="auto"/>
          </w:tcPr>
          <w:p w:rsidR="00994AA3" w:rsidRPr="00994AA3" w:rsidRDefault="00994AA3" w:rsidP="00994AA3">
            <w:pPr>
              <w:rPr>
                <w:rFonts w:ascii="Times New Roman" w:eastAsia="Calibri" w:hAnsi="Times New Roman"/>
                <w:b/>
              </w:rPr>
            </w:pPr>
            <w:r w:rsidRPr="00994AA3">
              <w:rPr>
                <w:rFonts w:ascii="Times New Roman" w:eastAsia="Calibri" w:hAnsi="Times New Roman"/>
                <w:b/>
              </w:rPr>
              <w:t xml:space="preserve">1. HOẠT ĐỘNG </w:t>
            </w:r>
            <w:r w:rsidRPr="00994AA3">
              <w:rPr>
                <w:rFonts w:ascii="Times New Roman" w:hAnsi="Times New Roman"/>
                <w:b/>
                <w:lang w:val="pt-BR"/>
              </w:rPr>
              <w:t>MỞ ĐẦU</w:t>
            </w:r>
          </w:p>
        </w:tc>
      </w:tr>
      <w:tr w:rsidR="00994AA3" w:rsidRPr="00994AA3" w:rsidTr="006B6C50">
        <w:tc>
          <w:tcPr>
            <w:tcW w:w="4957" w:type="dxa"/>
            <w:shd w:val="clear" w:color="auto" w:fill="auto"/>
          </w:tcPr>
          <w:p w:rsidR="00994AA3" w:rsidRPr="00994AA3" w:rsidRDefault="00994AA3" w:rsidP="00994AA3">
            <w:pPr>
              <w:contextualSpacing/>
              <w:jc w:val="both"/>
              <w:rPr>
                <w:rFonts w:ascii="Times New Roman" w:hAnsi="Times New Roman"/>
                <w:color w:val="000000"/>
              </w:rPr>
            </w:pPr>
            <w:r w:rsidRPr="00994AA3">
              <w:rPr>
                <w:rFonts w:ascii="Times New Roman" w:hAnsi="Times New Roman"/>
                <w:color w:val="000000"/>
              </w:rPr>
              <w:t>- GV cho cả lớp chơi trò chơi: Ai nhanh hơn?</w:t>
            </w:r>
          </w:p>
          <w:p w:rsidR="00994AA3" w:rsidRPr="00994AA3" w:rsidRDefault="00994AA3" w:rsidP="00994AA3">
            <w:pPr>
              <w:contextualSpacing/>
              <w:jc w:val="both"/>
              <w:rPr>
                <w:rFonts w:ascii="Times New Roman" w:hAnsi="Times New Roman"/>
                <w:color w:val="000000"/>
              </w:rPr>
            </w:pPr>
            <w:r w:rsidRPr="00994AA3">
              <w:rPr>
                <w:rFonts w:ascii="Times New Roman" w:hAnsi="Times New Roman"/>
                <w:color w:val="000000"/>
              </w:rPr>
              <w:t>- GV chuẩn bị sẵn các thẻ có ghi sẵn các chủ ngữ, chia thành 2 đội, mỗi đội gồm 3 bạn. Các bạn HS lần lượt lên chọn thẻ và đặt câu theo chủ ngữ có sẵn ở thẻ để tạo thành câu đơn hoặc câu ghép và phân loại câu sang bên cạnh. Nếu câu đúng và phân loại chính xác sẽ ghi điểm. Đội nào xong trước và điểm cao sẽ chiến thắng.</w:t>
            </w:r>
          </w:p>
          <w:p w:rsidR="00994AA3" w:rsidRPr="00994AA3" w:rsidRDefault="00994AA3" w:rsidP="00994AA3">
            <w:pPr>
              <w:contextualSpacing/>
              <w:jc w:val="both"/>
              <w:rPr>
                <w:rFonts w:ascii="Times New Roman" w:hAnsi="Times New Roman"/>
                <w:color w:val="000000"/>
                <w:lang w:val="vi-VN"/>
              </w:rPr>
            </w:pPr>
            <w:r w:rsidRPr="00994AA3">
              <w:rPr>
                <w:rFonts w:ascii="Times New Roman" w:hAnsi="Times New Roman"/>
                <w:color w:val="000000"/>
                <w:lang w:val="vi-VN"/>
              </w:rPr>
              <w:t xml:space="preserve">- GV </w:t>
            </w:r>
            <w:r w:rsidRPr="00994AA3">
              <w:rPr>
                <w:rFonts w:ascii="Times New Roman" w:hAnsi="Times New Roman"/>
                <w:color w:val="000000"/>
              </w:rPr>
              <w:t>cùng HS nhận xét</w:t>
            </w:r>
            <w:r w:rsidRPr="00994AA3">
              <w:rPr>
                <w:rFonts w:ascii="Times New Roman" w:hAnsi="Times New Roman"/>
                <w:color w:val="000000"/>
                <w:lang w:val="vi-VN"/>
              </w:rPr>
              <w:t>.</w:t>
            </w:r>
          </w:p>
          <w:p w:rsidR="00994AA3" w:rsidRPr="00994AA3" w:rsidRDefault="00994AA3" w:rsidP="00994AA3">
            <w:pPr>
              <w:contextualSpacing/>
              <w:jc w:val="both"/>
              <w:rPr>
                <w:rFonts w:ascii="Times New Roman" w:hAnsi="Times New Roman"/>
                <w:color w:val="000000"/>
                <w:lang w:val="vi-VN"/>
              </w:rPr>
            </w:pPr>
          </w:p>
          <w:p w:rsidR="00994AA3" w:rsidRPr="00994AA3" w:rsidRDefault="00994AA3" w:rsidP="00994AA3">
            <w:pPr>
              <w:widowControl w:val="0"/>
              <w:autoSpaceDE w:val="0"/>
              <w:autoSpaceDN w:val="0"/>
              <w:ind w:hanging="31"/>
              <w:jc w:val="both"/>
              <w:rPr>
                <w:rFonts w:ascii="Times New Roman" w:hAnsi="Times New Roman"/>
                <w:lang w:val="vi"/>
              </w:rPr>
            </w:pPr>
            <w:r w:rsidRPr="00994AA3">
              <w:rPr>
                <w:rFonts w:ascii="Times New Roman" w:hAnsi="Times New Roman"/>
                <w:bCs/>
                <w:color w:val="000000"/>
                <w:lang w:val="nl-NL"/>
              </w:rPr>
              <w:t xml:space="preserve">- GV dẫn dắt vào bài mới: </w:t>
            </w:r>
            <w:r w:rsidRPr="00994AA3">
              <w:rPr>
                <w:rFonts w:ascii="Times New Roman" w:hAnsi="Times New Roman"/>
                <w:color w:val="231F20"/>
                <w:lang w:val="vi"/>
              </w:rPr>
              <w:t>Ở</w:t>
            </w:r>
            <w:r w:rsidRPr="00994AA3">
              <w:rPr>
                <w:rFonts w:ascii="Times New Roman" w:hAnsi="Times New Roman"/>
                <w:color w:val="231F20"/>
                <w:spacing w:val="-13"/>
                <w:lang w:val="vi"/>
              </w:rPr>
              <w:t xml:space="preserve"> </w:t>
            </w:r>
            <w:r w:rsidRPr="00994AA3">
              <w:rPr>
                <w:rFonts w:ascii="Times New Roman" w:hAnsi="Times New Roman"/>
                <w:color w:val="231F20"/>
                <w:lang w:val="vi"/>
              </w:rPr>
              <w:t>tiết</w:t>
            </w:r>
            <w:r w:rsidRPr="00994AA3">
              <w:rPr>
                <w:rFonts w:ascii="Times New Roman" w:hAnsi="Times New Roman"/>
                <w:color w:val="231F20"/>
                <w:spacing w:val="-13"/>
                <w:lang w:val="vi"/>
              </w:rPr>
              <w:t xml:space="preserve"> </w:t>
            </w:r>
            <w:r w:rsidRPr="00994AA3">
              <w:rPr>
                <w:rFonts w:ascii="Times New Roman" w:hAnsi="Times New Roman"/>
                <w:color w:val="231F20"/>
                <w:lang w:val="vi"/>
              </w:rPr>
              <w:t>học</w:t>
            </w:r>
            <w:r w:rsidRPr="00994AA3">
              <w:rPr>
                <w:rFonts w:ascii="Times New Roman" w:hAnsi="Times New Roman"/>
                <w:color w:val="231F20"/>
                <w:spacing w:val="-13"/>
                <w:lang w:val="vi"/>
              </w:rPr>
              <w:t xml:space="preserve"> </w:t>
            </w:r>
            <w:r w:rsidRPr="00994AA3">
              <w:rPr>
                <w:rFonts w:ascii="Times New Roman" w:hAnsi="Times New Roman"/>
                <w:color w:val="231F20"/>
                <w:lang w:val="vi"/>
              </w:rPr>
              <w:t>trước,</w:t>
            </w:r>
            <w:r w:rsidRPr="00994AA3">
              <w:rPr>
                <w:rFonts w:ascii="Times New Roman" w:hAnsi="Times New Roman"/>
                <w:color w:val="231F20"/>
                <w:spacing w:val="-13"/>
                <w:lang w:val="vi"/>
              </w:rPr>
              <w:t xml:space="preserve"> </w:t>
            </w:r>
            <w:r w:rsidRPr="00994AA3">
              <w:rPr>
                <w:rFonts w:ascii="Times New Roman" w:hAnsi="Times New Roman"/>
                <w:color w:val="231F20"/>
                <w:lang w:val="vi"/>
              </w:rPr>
              <w:t>các</w:t>
            </w:r>
            <w:r w:rsidRPr="00994AA3">
              <w:rPr>
                <w:rFonts w:ascii="Times New Roman" w:hAnsi="Times New Roman"/>
                <w:color w:val="231F20"/>
                <w:spacing w:val="-13"/>
                <w:lang w:val="vi"/>
              </w:rPr>
              <w:t xml:space="preserve"> </w:t>
            </w:r>
            <w:r w:rsidRPr="00994AA3">
              <w:rPr>
                <w:rFonts w:ascii="Times New Roman" w:hAnsi="Times New Roman"/>
                <w:color w:val="231F20"/>
                <w:lang w:val="vi"/>
              </w:rPr>
              <w:t>em</w:t>
            </w:r>
            <w:r w:rsidRPr="00994AA3">
              <w:rPr>
                <w:rFonts w:ascii="Times New Roman" w:hAnsi="Times New Roman"/>
                <w:color w:val="231F20"/>
                <w:spacing w:val="-13"/>
                <w:lang w:val="vi"/>
              </w:rPr>
              <w:t xml:space="preserve"> </w:t>
            </w:r>
            <w:r w:rsidRPr="00994AA3">
              <w:rPr>
                <w:rFonts w:ascii="Times New Roman" w:hAnsi="Times New Roman"/>
                <w:color w:val="231F20"/>
                <w:lang w:val="vi"/>
              </w:rPr>
              <w:t>đã</w:t>
            </w:r>
            <w:r w:rsidRPr="00994AA3">
              <w:rPr>
                <w:rFonts w:ascii="Times New Roman" w:hAnsi="Times New Roman"/>
                <w:color w:val="231F20"/>
                <w:spacing w:val="-13"/>
                <w:lang w:val="vi"/>
              </w:rPr>
              <w:t xml:space="preserve"> </w:t>
            </w:r>
            <w:r w:rsidRPr="00994AA3">
              <w:rPr>
                <w:rFonts w:ascii="Times New Roman" w:hAnsi="Times New Roman"/>
                <w:color w:val="231F20"/>
                <w:lang w:val="vi"/>
              </w:rPr>
              <w:t>được</w:t>
            </w:r>
            <w:r w:rsidRPr="00994AA3">
              <w:rPr>
                <w:rFonts w:ascii="Times New Roman" w:hAnsi="Times New Roman"/>
                <w:color w:val="231F20"/>
                <w:spacing w:val="-13"/>
                <w:lang w:val="vi"/>
              </w:rPr>
              <w:t xml:space="preserve"> </w:t>
            </w:r>
            <w:r w:rsidRPr="00994AA3">
              <w:rPr>
                <w:rFonts w:ascii="Times New Roman" w:hAnsi="Times New Roman"/>
                <w:color w:val="231F20"/>
                <w:lang w:val="vi"/>
              </w:rPr>
              <w:t>học</w:t>
            </w:r>
            <w:r w:rsidRPr="00994AA3">
              <w:rPr>
                <w:rFonts w:ascii="Times New Roman" w:hAnsi="Times New Roman"/>
                <w:color w:val="231F20"/>
                <w:spacing w:val="-13"/>
                <w:lang w:val="vi"/>
              </w:rPr>
              <w:t xml:space="preserve"> </w:t>
            </w:r>
            <w:r w:rsidRPr="00994AA3">
              <w:rPr>
                <w:rFonts w:ascii="Times New Roman" w:hAnsi="Times New Roman"/>
                <w:color w:val="231F20"/>
                <w:lang w:val="vi"/>
              </w:rPr>
              <w:t>về</w:t>
            </w:r>
            <w:r w:rsidRPr="00994AA3">
              <w:rPr>
                <w:rFonts w:ascii="Times New Roman" w:hAnsi="Times New Roman"/>
                <w:color w:val="231F20"/>
                <w:spacing w:val="-13"/>
                <w:lang w:val="vi"/>
              </w:rPr>
              <w:t xml:space="preserve"> </w:t>
            </w:r>
            <w:r w:rsidRPr="00994AA3">
              <w:rPr>
                <w:rFonts w:ascii="Times New Roman" w:hAnsi="Times New Roman"/>
                <w:color w:val="231F20"/>
                <w:lang w:val="vi"/>
              </w:rPr>
              <w:t>câu</w:t>
            </w:r>
            <w:r w:rsidRPr="00994AA3">
              <w:rPr>
                <w:rFonts w:ascii="Times New Roman" w:hAnsi="Times New Roman"/>
                <w:color w:val="231F20"/>
                <w:spacing w:val="-13"/>
                <w:lang w:val="vi"/>
              </w:rPr>
              <w:t xml:space="preserve"> </w:t>
            </w:r>
            <w:r w:rsidRPr="00994AA3">
              <w:rPr>
                <w:rFonts w:ascii="Times New Roman" w:hAnsi="Times New Roman"/>
                <w:color w:val="231F20"/>
                <w:lang w:val="vi"/>
              </w:rPr>
              <w:t>đơn</w:t>
            </w:r>
            <w:r w:rsidRPr="00994AA3">
              <w:rPr>
                <w:rFonts w:ascii="Times New Roman" w:hAnsi="Times New Roman"/>
                <w:color w:val="231F20"/>
                <w:spacing w:val="-13"/>
                <w:lang w:val="vi"/>
              </w:rPr>
              <w:t xml:space="preserve"> </w:t>
            </w:r>
            <w:r w:rsidRPr="00994AA3">
              <w:rPr>
                <w:rFonts w:ascii="Times New Roman" w:hAnsi="Times New Roman"/>
                <w:color w:val="231F20"/>
                <w:lang w:val="vi"/>
              </w:rPr>
              <w:t>và</w:t>
            </w:r>
            <w:r w:rsidRPr="00994AA3">
              <w:rPr>
                <w:rFonts w:ascii="Times New Roman" w:hAnsi="Times New Roman"/>
                <w:color w:val="231F20"/>
                <w:spacing w:val="-13"/>
                <w:lang w:val="vi"/>
              </w:rPr>
              <w:t xml:space="preserve"> </w:t>
            </w:r>
            <w:r w:rsidRPr="00994AA3">
              <w:rPr>
                <w:rFonts w:ascii="Times New Roman" w:hAnsi="Times New Roman"/>
                <w:color w:val="231F20"/>
                <w:lang w:val="vi"/>
              </w:rPr>
              <w:t>câu</w:t>
            </w:r>
            <w:r w:rsidRPr="00994AA3">
              <w:rPr>
                <w:rFonts w:ascii="Times New Roman" w:hAnsi="Times New Roman"/>
                <w:color w:val="231F20"/>
                <w:spacing w:val="-13"/>
                <w:lang w:val="vi"/>
              </w:rPr>
              <w:t xml:space="preserve"> </w:t>
            </w:r>
            <w:r w:rsidRPr="00994AA3">
              <w:rPr>
                <w:rFonts w:ascii="Times New Roman" w:hAnsi="Times New Roman"/>
                <w:color w:val="231F20"/>
                <w:lang w:val="vi"/>
              </w:rPr>
              <w:t>ghép.</w:t>
            </w:r>
            <w:r w:rsidRPr="00994AA3">
              <w:rPr>
                <w:rFonts w:ascii="Times New Roman" w:hAnsi="Times New Roman"/>
                <w:color w:val="231F20"/>
                <w:spacing w:val="-13"/>
                <w:lang w:val="vi"/>
              </w:rPr>
              <w:t xml:space="preserve"> </w:t>
            </w:r>
            <w:r w:rsidRPr="00994AA3">
              <w:rPr>
                <w:rFonts w:ascii="Times New Roman" w:hAnsi="Times New Roman"/>
                <w:color w:val="231F20"/>
                <w:lang w:val="vi"/>
              </w:rPr>
              <w:t>Hôm</w:t>
            </w:r>
            <w:r w:rsidRPr="00994AA3">
              <w:rPr>
                <w:rFonts w:ascii="Times New Roman" w:hAnsi="Times New Roman"/>
                <w:color w:val="231F20"/>
                <w:spacing w:val="-13"/>
                <w:lang w:val="vi"/>
              </w:rPr>
              <w:t xml:space="preserve"> </w:t>
            </w:r>
            <w:r w:rsidRPr="00994AA3">
              <w:rPr>
                <w:rFonts w:ascii="Times New Roman" w:hAnsi="Times New Roman"/>
                <w:color w:val="231F20"/>
                <w:lang w:val="vi"/>
              </w:rPr>
              <w:t>nay,</w:t>
            </w:r>
            <w:r w:rsidRPr="00994AA3">
              <w:rPr>
                <w:rFonts w:ascii="Times New Roman" w:hAnsi="Times New Roman"/>
                <w:color w:val="231F20"/>
                <w:spacing w:val="-13"/>
                <w:lang w:val="vi"/>
              </w:rPr>
              <w:t xml:space="preserve"> </w:t>
            </w:r>
            <w:r w:rsidRPr="00994AA3">
              <w:rPr>
                <w:rFonts w:ascii="Times New Roman" w:hAnsi="Times New Roman"/>
                <w:color w:val="231F20"/>
                <w:lang w:val="vi"/>
              </w:rPr>
              <w:t>cô</w:t>
            </w:r>
            <w:r w:rsidRPr="00994AA3">
              <w:rPr>
                <w:rFonts w:ascii="Times New Roman" w:hAnsi="Times New Roman"/>
                <w:color w:val="231F20"/>
                <w:spacing w:val="-13"/>
                <w:lang w:val="vi"/>
              </w:rPr>
              <w:t xml:space="preserve"> </w:t>
            </w:r>
            <w:r w:rsidRPr="00994AA3">
              <w:rPr>
                <w:rFonts w:ascii="Times New Roman" w:hAnsi="Times New Roman"/>
                <w:color w:val="231F20"/>
                <w:lang w:val="vi"/>
              </w:rPr>
              <w:t>sẽ hướng dẫn các em luyện tập tìm câu đơn, câu ghép trong một số đoạn văn, xác định được các vế của câu ghép và tự mình viết câu ghép.</w:t>
            </w:r>
          </w:p>
        </w:tc>
        <w:tc>
          <w:tcPr>
            <w:tcW w:w="4819" w:type="dxa"/>
            <w:shd w:val="clear" w:color="auto" w:fill="auto"/>
          </w:tcPr>
          <w:p w:rsidR="00994AA3" w:rsidRPr="00994AA3" w:rsidRDefault="00994AA3" w:rsidP="00994AA3">
            <w:pPr>
              <w:rPr>
                <w:rFonts w:ascii="Times New Roman" w:eastAsia="Calibri" w:hAnsi="Times New Roman"/>
              </w:rPr>
            </w:pPr>
            <w:r w:rsidRPr="00994AA3">
              <w:rPr>
                <w:rFonts w:ascii="Times New Roman" w:eastAsia="Calibri" w:hAnsi="Times New Roman"/>
              </w:rPr>
              <w:t>- HS lắng nghe.</w:t>
            </w:r>
          </w:p>
          <w:p w:rsidR="00994AA3" w:rsidRPr="00994AA3" w:rsidRDefault="00994AA3" w:rsidP="00994AA3">
            <w:pPr>
              <w:rPr>
                <w:rFonts w:ascii="Times New Roman" w:eastAsia="Calibri" w:hAnsi="Times New Roman"/>
              </w:rPr>
            </w:pPr>
            <w:r w:rsidRPr="00994AA3">
              <w:rPr>
                <w:rFonts w:ascii="Times New Roman" w:eastAsia="Calibri" w:hAnsi="Times New Roman"/>
              </w:rPr>
              <w:t>- HS tham gia trò chơi. Lớp cổ vũ cho các bạn tham gia chơi.</w:t>
            </w:r>
          </w:p>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r w:rsidRPr="00994AA3">
              <w:rPr>
                <w:rFonts w:ascii="Times New Roman" w:eastAsia="Calibri" w:hAnsi="Times New Roman"/>
              </w:rPr>
              <w:t>- Cùng GV nhận xét, tuyên dương các bạn chơi.</w:t>
            </w:r>
          </w:p>
          <w:p w:rsidR="00994AA3" w:rsidRPr="00994AA3" w:rsidRDefault="00994AA3" w:rsidP="00994AA3">
            <w:pPr>
              <w:rPr>
                <w:rFonts w:ascii="Times New Roman" w:eastAsia="Calibri" w:hAnsi="Times New Roman"/>
                <w:b/>
              </w:rPr>
            </w:pPr>
            <w:r w:rsidRPr="00994AA3">
              <w:rPr>
                <w:rFonts w:ascii="Times New Roman" w:eastAsia="Calibri" w:hAnsi="Times New Roman"/>
              </w:rPr>
              <w:t>- Chú ý nghe.</w:t>
            </w:r>
          </w:p>
        </w:tc>
      </w:tr>
      <w:tr w:rsidR="00994AA3" w:rsidRPr="00994AA3" w:rsidTr="006B6C50">
        <w:tc>
          <w:tcPr>
            <w:tcW w:w="9776" w:type="dxa"/>
            <w:gridSpan w:val="2"/>
            <w:shd w:val="clear" w:color="auto" w:fill="auto"/>
          </w:tcPr>
          <w:p w:rsidR="00994AA3" w:rsidRPr="00994AA3" w:rsidRDefault="00994AA3" w:rsidP="00994AA3">
            <w:pPr>
              <w:rPr>
                <w:rFonts w:ascii="Times New Roman" w:eastAsia="Calibri" w:hAnsi="Times New Roman"/>
                <w:b/>
              </w:rPr>
            </w:pPr>
            <w:r w:rsidRPr="00994AA3">
              <w:rPr>
                <w:rFonts w:ascii="Times New Roman" w:eastAsia="Calibri" w:hAnsi="Times New Roman"/>
                <w:b/>
              </w:rPr>
              <w:t>2. HOẠT ĐỘNG LUYỆN TẬP. THỰC HÀNH</w:t>
            </w:r>
          </w:p>
        </w:tc>
      </w:tr>
      <w:tr w:rsidR="00994AA3" w:rsidRPr="00994AA3" w:rsidTr="006B6C50">
        <w:tc>
          <w:tcPr>
            <w:tcW w:w="4957" w:type="dxa"/>
            <w:shd w:val="clear" w:color="auto" w:fill="auto"/>
          </w:tcPr>
          <w:p w:rsidR="00994AA3" w:rsidRPr="00994AA3" w:rsidRDefault="00994AA3" w:rsidP="00994AA3">
            <w:pPr>
              <w:rPr>
                <w:rFonts w:ascii="Times New Roman" w:eastAsia="Calibri" w:hAnsi="Times New Roman"/>
                <w:color w:val="231F20"/>
                <w:spacing w:val="-5"/>
              </w:rPr>
            </w:pPr>
            <w:r w:rsidRPr="00994AA3">
              <w:rPr>
                <w:rFonts w:ascii="Times New Roman" w:eastAsia="Calibri" w:hAnsi="Times New Roman"/>
                <w:b/>
              </w:rPr>
              <w:t xml:space="preserve">Hoạt động 1: </w:t>
            </w:r>
            <w:r w:rsidRPr="00994AA3">
              <w:rPr>
                <w:rFonts w:ascii="Times New Roman" w:eastAsia="Calibri" w:hAnsi="Times New Roman"/>
                <w:color w:val="231F20"/>
              </w:rPr>
              <w:t>Tìm</w:t>
            </w:r>
            <w:r w:rsidRPr="00994AA3">
              <w:rPr>
                <w:rFonts w:ascii="Times New Roman" w:eastAsia="Calibri" w:hAnsi="Times New Roman"/>
                <w:color w:val="231F20"/>
                <w:spacing w:val="-2"/>
              </w:rPr>
              <w:t xml:space="preserve"> </w:t>
            </w:r>
            <w:r w:rsidRPr="00994AA3">
              <w:rPr>
                <w:rFonts w:ascii="Times New Roman" w:eastAsia="Calibri" w:hAnsi="Times New Roman"/>
                <w:color w:val="231F20"/>
              </w:rPr>
              <w:t>câu</w:t>
            </w:r>
            <w:r w:rsidRPr="00994AA3">
              <w:rPr>
                <w:rFonts w:ascii="Times New Roman" w:eastAsia="Calibri" w:hAnsi="Times New Roman"/>
                <w:color w:val="231F20"/>
                <w:spacing w:val="-2"/>
              </w:rPr>
              <w:t xml:space="preserve"> </w:t>
            </w:r>
            <w:r w:rsidRPr="00994AA3">
              <w:rPr>
                <w:rFonts w:ascii="Times New Roman" w:eastAsia="Calibri" w:hAnsi="Times New Roman"/>
                <w:color w:val="231F20"/>
              </w:rPr>
              <w:t>đơn,</w:t>
            </w:r>
            <w:r w:rsidRPr="00994AA3">
              <w:rPr>
                <w:rFonts w:ascii="Times New Roman" w:eastAsia="Calibri" w:hAnsi="Times New Roman"/>
                <w:color w:val="231F20"/>
                <w:spacing w:val="-2"/>
              </w:rPr>
              <w:t xml:space="preserve"> </w:t>
            </w:r>
            <w:r w:rsidRPr="00994AA3">
              <w:rPr>
                <w:rFonts w:ascii="Times New Roman" w:eastAsia="Calibri" w:hAnsi="Times New Roman"/>
                <w:color w:val="231F20"/>
              </w:rPr>
              <w:t>câu</w:t>
            </w:r>
            <w:r w:rsidRPr="00994AA3">
              <w:rPr>
                <w:rFonts w:ascii="Times New Roman" w:eastAsia="Calibri" w:hAnsi="Times New Roman"/>
                <w:color w:val="231F20"/>
                <w:spacing w:val="-2"/>
              </w:rPr>
              <w:t xml:space="preserve"> </w:t>
            </w:r>
            <w:r w:rsidRPr="00994AA3">
              <w:rPr>
                <w:rFonts w:ascii="Times New Roman" w:eastAsia="Calibri" w:hAnsi="Times New Roman"/>
                <w:color w:val="231F20"/>
              </w:rPr>
              <w:t>ghép</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trong</w:t>
            </w:r>
            <w:r w:rsidRPr="00994AA3">
              <w:rPr>
                <w:rFonts w:ascii="Times New Roman" w:eastAsia="Calibri" w:hAnsi="Times New Roman"/>
                <w:color w:val="231F20"/>
                <w:spacing w:val="-2"/>
              </w:rPr>
              <w:t xml:space="preserve"> </w:t>
            </w:r>
            <w:r w:rsidRPr="00994AA3">
              <w:rPr>
                <w:rFonts w:ascii="Times New Roman" w:eastAsia="Calibri" w:hAnsi="Times New Roman"/>
                <w:color w:val="231F20"/>
              </w:rPr>
              <w:t>các</w:t>
            </w:r>
            <w:r w:rsidRPr="00994AA3">
              <w:rPr>
                <w:rFonts w:ascii="Times New Roman" w:eastAsia="Calibri" w:hAnsi="Times New Roman"/>
                <w:color w:val="231F20"/>
                <w:spacing w:val="-1"/>
              </w:rPr>
              <w:t xml:space="preserve"> </w:t>
            </w:r>
            <w:r w:rsidRPr="00994AA3">
              <w:rPr>
                <w:rFonts w:ascii="Times New Roman" w:eastAsia="Calibri" w:hAnsi="Times New Roman"/>
                <w:color w:val="231F20"/>
              </w:rPr>
              <w:t>đoạn</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văn</w:t>
            </w:r>
            <w:r w:rsidRPr="00994AA3">
              <w:rPr>
                <w:rFonts w:ascii="Times New Roman" w:eastAsia="Calibri" w:hAnsi="Times New Roman"/>
                <w:color w:val="231F20"/>
                <w:spacing w:val="-2"/>
              </w:rPr>
              <w:t xml:space="preserve"> </w:t>
            </w:r>
            <w:r w:rsidRPr="00994AA3">
              <w:rPr>
                <w:rFonts w:ascii="Times New Roman" w:eastAsia="Calibri" w:hAnsi="Times New Roman"/>
                <w:color w:val="231F20"/>
              </w:rPr>
              <w:t>(BT</w:t>
            </w:r>
            <w:r w:rsidRPr="00994AA3">
              <w:rPr>
                <w:rFonts w:ascii="Times New Roman" w:eastAsia="Calibri" w:hAnsi="Times New Roman"/>
                <w:color w:val="231F20"/>
                <w:spacing w:val="-6"/>
              </w:rPr>
              <w:t xml:space="preserve"> </w:t>
            </w:r>
            <w:r w:rsidRPr="00994AA3">
              <w:rPr>
                <w:rFonts w:ascii="Times New Roman" w:eastAsia="Calibri" w:hAnsi="Times New Roman"/>
                <w:color w:val="231F20"/>
                <w:spacing w:val="-5"/>
              </w:rPr>
              <w:t>1)</w:t>
            </w:r>
          </w:p>
          <w:p w:rsidR="00994AA3" w:rsidRPr="00994AA3" w:rsidRDefault="00994AA3" w:rsidP="00994AA3">
            <w:pPr>
              <w:tabs>
                <w:tab w:val="left" w:pos="173"/>
              </w:tabs>
              <w:rPr>
                <w:rFonts w:ascii="Times New Roman" w:eastAsia="Calibri" w:hAnsi="Times New Roman"/>
              </w:rPr>
            </w:pPr>
            <w:r w:rsidRPr="00994AA3">
              <w:rPr>
                <w:rFonts w:ascii="Times New Roman" w:eastAsia="Calibri" w:hAnsi="Times New Roman"/>
                <w:color w:val="231F20"/>
              </w:rPr>
              <w:t>- GV</w:t>
            </w:r>
            <w:r w:rsidRPr="00994AA3">
              <w:rPr>
                <w:rFonts w:ascii="Times New Roman" w:eastAsia="Calibri" w:hAnsi="Times New Roman"/>
                <w:color w:val="231F20"/>
                <w:spacing w:val="-6"/>
              </w:rPr>
              <w:t xml:space="preserve"> </w:t>
            </w:r>
            <w:r w:rsidRPr="00994AA3">
              <w:rPr>
                <w:rFonts w:ascii="Times New Roman" w:eastAsia="Calibri" w:hAnsi="Times New Roman"/>
                <w:color w:val="231F20"/>
              </w:rPr>
              <w:t>mời 1 HS</w:t>
            </w:r>
            <w:r w:rsidRPr="00994AA3">
              <w:rPr>
                <w:rFonts w:ascii="Times New Roman" w:eastAsia="Calibri" w:hAnsi="Times New Roman"/>
                <w:color w:val="231F20"/>
                <w:spacing w:val="-1"/>
              </w:rPr>
              <w:t xml:space="preserve"> </w:t>
            </w:r>
            <w:r w:rsidRPr="00994AA3">
              <w:rPr>
                <w:rFonts w:ascii="Times New Roman" w:eastAsia="Calibri" w:hAnsi="Times New Roman"/>
                <w:color w:val="231F20"/>
              </w:rPr>
              <w:t>đọc BT</w:t>
            </w:r>
            <w:r w:rsidRPr="00994AA3">
              <w:rPr>
                <w:rFonts w:ascii="Times New Roman" w:eastAsia="Calibri" w:hAnsi="Times New Roman"/>
                <w:color w:val="231F20"/>
                <w:spacing w:val="-6"/>
              </w:rPr>
              <w:t xml:space="preserve"> </w:t>
            </w:r>
            <w:r w:rsidRPr="00994AA3">
              <w:rPr>
                <w:rFonts w:ascii="Times New Roman" w:eastAsia="Calibri" w:hAnsi="Times New Roman"/>
                <w:color w:val="231F20"/>
              </w:rPr>
              <w:t xml:space="preserve">1. </w:t>
            </w:r>
          </w:p>
          <w:p w:rsidR="00994AA3" w:rsidRPr="00994AA3" w:rsidRDefault="00994AA3" w:rsidP="00994AA3">
            <w:pPr>
              <w:tabs>
                <w:tab w:val="left" w:pos="173"/>
              </w:tabs>
              <w:jc w:val="both"/>
              <w:rPr>
                <w:rFonts w:ascii="Times New Roman" w:eastAsia="Calibri" w:hAnsi="Times New Roman"/>
              </w:rPr>
            </w:pPr>
            <w:r w:rsidRPr="00994AA3">
              <w:rPr>
                <w:rFonts w:ascii="Times New Roman" w:eastAsia="Calibri" w:hAnsi="Times New Roman"/>
                <w:color w:val="231F20"/>
              </w:rPr>
              <w:lastRenderedPageBreak/>
              <w:t>- GV tổ chức cho HS</w:t>
            </w:r>
            <w:r w:rsidRPr="00994AA3">
              <w:rPr>
                <w:rFonts w:ascii="Times New Roman" w:eastAsia="Calibri" w:hAnsi="Times New Roman"/>
                <w:color w:val="231F20"/>
                <w:spacing w:val="-15"/>
              </w:rPr>
              <w:t xml:space="preserve"> </w:t>
            </w:r>
            <w:r w:rsidRPr="00994AA3">
              <w:rPr>
                <w:rFonts w:ascii="Times New Roman" w:eastAsia="Calibri" w:hAnsi="Times New Roman"/>
                <w:color w:val="231F20"/>
              </w:rPr>
              <w:t>làm</w:t>
            </w:r>
            <w:r w:rsidRPr="00994AA3">
              <w:rPr>
                <w:rFonts w:ascii="Times New Roman" w:eastAsia="Calibri" w:hAnsi="Times New Roman"/>
                <w:color w:val="231F20"/>
                <w:spacing w:val="-15"/>
              </w:rPr>
              <w:t xml:space="preserve"> </w:t>
            </w:r>
            <w:r w:rsidRPr="00994AA3">
              <w:rPr>
                <w:rFonts w:ascii="Times New Roman" w:eastAsia="Calibri" w:hAnsi="Times New Roman"/>
                <w:color w:val="231F20"/>
              </w:rPr>
              <w:t>việc</w:t>
            </w:r>
            <w:r w:rsidRPr="00994AA3">
              <w:rPr>
                <w:rFonts w:ascii="Times New Roman" w:eastAsia="Calibri" w:hAnsi="Times New Roman"/>
                <w:color w:val="231F20"/>
                <w:spacing w:val="-15"/>
              </w:rPr>
              <w:t xml:space="preserve"> </w:t>
            </w:r>
            <w:r w:rsidRPr="00994AA3">
              <w:rPr>
                <w:rFonts w:ascii="Times New Roman" w:eastAsia="Calibri" w:hAnsi="Times New Roman"/>
                <w:color w:val="231F20"/>
              </w:rPr>
              <w:t>nhóm</w:t>
            </w:r>
            <w:r w:rsidRPr="00994AA3">
              <w:rPr>
                <w:rFonts w:ascii="Times New Roman" w:eastAsia="Calibri" w:hAnsi="Times New Roman"/>
                <w:color w:val="231F20"/>
                <w:spacing w:val="-15"/>
              </w:rPr>
              <w:t xml:space="preserve"> </w:t>
            </w:r>
            <w:r w:rsidRPr="00994AA3">
              <w:rPr>
                <w:rFonts w:ascii="Times New Roman" w:eastAsia="Calibri" w:hAnsi="Times New Roman"/>
                <w:color w:val="231F20"/>
              </w:rPr>
              <w:t>để</w:t>
            </w:r>
            <w:r w:rsidRPr="00994AA3">
              <w:rPr>
                <w:rFonts w:ascii="Times New Roman" w:eastAsia="Calibri" w:hAnsi="Times New Roman"/>
                <w:color w:val="231F20"/>
                <w:spacing w:val="-15"/>
              </w:rPr>
              <w:t xml:space="preserve"> </w:t>
            </w:r>
            <w:r w:rsidRPr="00994AA3">
              <w:rPr>
                <w:rFonts w:ascii="Times New Roman" w:eastAsia="Calibri" w:hAnsi="Times New Roman"/>
                <w:color w:val="231F20"/>
              </w:rPr>
              <w:t>thực</w:t>
            </w:r>
            <w:r w:rsidRPr="00994AA3">
              <w:rPr>
                <w:rFonts w:ascii="Times New Roman" w:eastAsia="Calibri" w:hAnsi="Times New Roman"/>
                <w:color w:val="231F20"/>
                <w:spacing w:val="-15"/>
              </w:rPr>
              <w:t xml:space="preserve"> </w:t>
            </w:r>
            <w:r w:rsidRPr="00994AA3">
              <w:rPr>
                <w:rFonts w:ascii="Times New Roman" w:eastAsia="Calibri" w:hAnsi="Times New Roman"/>
                <w:color w:val="231F20"/>
              </w:rPr>
              <w:t>hiện</w:t>
            </w:r>
            <w:r w:rsidRPr="00994AA3">
              <w:rPr>
                <w:rFonts w:ascii="Times New Roman" w:eastAsia="Calibri" w:hAnsi="Times New Roman"/>
                <w:color w:val="231F20"/>
                <w:spacing w:val="-14"/>
              </w:rPr>
              <w:t xml:space="preserve"> </w:t>
            </w:r>
            <w:r w:rsidRPr="00994AA3">
              <w:rPr>
                <w:rFonts w:ascii="Times New Roman" w:eastAsia="Calibri" w:hAnsi="Times New Roman"/>
                <w:color w:val="231F20"/>
              </w:rPr>
              <w:t>BT</w:t>
            </w:r>
            <w:r w:rsidRPr="00994AA3">
              <w:rPr>
                <w:rFonts w:ascii="Times New Roman" w:eastAsia="Calibri" w:hAnsi="Times New Roman"/>
                <w:color w:val="231F20"/>
                <w:spacing w:val="-17"/>
              </w:rPr>
              <w:t xml:space="preserve"> </w:t>
            </w:r>
            <w:r w:rsidRPr="00994AA3">
              <w:rPr>
                <w:rFonts w:ascii="Times New Roman" w:eastAsia="Calibri" w:hAnsi="Times New Roman"/>
                <w:color w:val="231F20"/>
              </w:rPr>
              <w:t>1.</w:t>
            </w:r>
            <w:r w:rsidRPr="00994AA3">
              <w:rPr>
                <w:rFonts w:ascii="Times New Roman" w:eastAsia="Calibri" w:hAnsi="Times New Roman"/>
                <w:color w:val="231F20"/>
                <w:spacing w:val="-15"/>
              </w:rPr>
              <w:t xml:space="preserve"> </w:t>
            </w:r>
            <w:r w:rsidRPr="00994AA3">
              <w:rPr>
                <w:rFonts w:ascii="Times New Roman" w:eastAsia="Calibri" w:hAnsi="Times New Roman"/>
                <w:color w:val="231F20"/>
              </w:rPr>
              <w:t>GV</w:t>
            </w:r>
            <w:r w:rsidRPr="00994AA3">
              <w:rPr>
                <w:rFonts w:ascii="Times New Roman" w:eastAsia="Calibri" w:hAnsi="Times New Roman"/>
                <w:color w:val="231F20"/>
                <w:spacing w:val="-17"/>
              </w:rPr>
              <w:t xml:space="preserve"> </w:t>
            </w:r>
            <w:r w:rsidRPr="00994AA3">
              <w:rPr>
                <w:rFonts w:ascii="Times New Roman" w:eastAsia="Calibri" w:hAnsi="Times New Roman"/>
                <w:color w:val="231F20"/>
              </w:rPr>
              <w:t>có</w:t>
            </w:r>
            <w:r w:rsidRPr="00994AA3">
              <w:rPr>
                <w:rFonts w:ascii="Times New Roman" w:eastAsia="Calibri" w:hAnsi="Times New Roman"/>
                <w:color w:val="231F20"/>
                <w:spacing w:val="-15"/>
              </w:rPr>
              <w:t xml:space="preserve"> </w:t>
            </w:r>
            <w:r w:rsidRPr="00994AA3">
              <w:rPr>
                <w:rFonts w:ascii="Times New Roman" w:eastAsia="Calibri" w:hAnsi="Times New Roman"/>
                <w:color w:val="231F20"/>
              </w:rPr>
              <w:t>thể</w:t>
            </w:r>
            <w:r w:rsidRPr="00994AA3">
              <w:rPr>
                <w:rFonts w:ascii="Times New Roman" w:eastAsia="Calibri" w:hAnsi="Times New Roman"/>
                <w:color w:val="231F20"/>
                <w:spacing w:val="-14"/>
              </w:rPr>
              <w:t xml:space="preserve"> </w:t>
            </w:r>
            <w:r w:rsidRPr="00994AA3">
              <w:rPr>
                <w:rFonts w:ascii="Times New Roman" w:eastAsia="Calibri" w:hAnsi="Times New Roman"/>
                <w:color w:val="231F20"/>
              </w:rPr>
              <w:t>tổ</w:t>
            </w:r>
            <w:r w:rsidRPr="00994AA3">
              <w:rPr>
                <w:rFonts w:ascii="Times New Roman" w:eastAsia="Calibri" w:hAnsi="Times New Roman"/>
                <w:color w:val="231F20"/>
                <w:spacing w:val="-15"/>
              </w:rPr>
              <w:t xml:space="preserve"> </w:t>
            </w:r>
            <w:r w:rsidRPr="00994AA3">
              <w:rPr>
                <w:rFonts w:ascii="Times New Roman" w:eastAsia="Calibri" w:hAnsi="Times New Roman"/>
                <w:color w:val="231F20"/>
              </w:rPr>
              <w:t>chức</w:t>
            </w:r>
            <w:r w:rsidRPr="00994AA3">
              <w:rPr>
                <w:rFonts w:ascii="Times New Roman" w:eastAsia="Calibri" w:hAnsi="Times New Roman"/>
                <w:color w:val="231F20"/>
                <w:spacing w:val="-15"/>
              </w:rPr>
              <w:t xml:space="preserve"> </w:t>
            </w:r>
            <w:r w:rsidRPr="00994AA3">
              <w:rPr>
                <w:rFonts w:ascii="Times New Roman" w:eastAsia="Calibri" w:hAnsi="Times New Roman"/>
                <w:color w:val="231F20"/>
              </w:rPr>
              <w:t>cho</w:t>
            </w:r>
            <w:r w:rsidRPr="00994AA3">
              <w:rPr>
                <w:rFonts w:ascii="Times New Roman" w:eastAsia="Calibri" w:hAnsi="Times New Roman"/>
                <w:color w:val="231F20"/>
                <w:spacing w:val="-14"/>
              </w:rPr>
              <w:t xml:space="preserve"> </w:t>
            </w:r>
            <w:r w:rsidRPr="00994AA3">
              <w:rPr>
                <w:rFonts w:ascii="Times New Roman" w:eastAsia="Calibri" w:hAnsi="Times New Roman"/>
                <w:color w:val="231F20"/>
              </w:rPr>
              <w:t>HS</w:t>
            </w:r>
            <w:r w:rsidRPr="00994AA3">
              <w:rPr>
                <w:rFonts w:ascii="Times New Roman" w:eastAsia="Calibri" w:hAnsi="Times New Roman"/>
                <w:color w:val="231F20"/>
                <w:spacing w:val="-15"/>
              </w:rPr>
              <w:t xml:space="preserve"> </w:t>
            </w:r>
            <w:r w:rsidRPr="00994AA3">
              <w:rPr>
                <w:rFonts w:ascii="Times New Roman" w:eastAsia="Calibri" w:hAnsi="Times New Roman"/>
                <w:color w:val="231F20"/>
              </w:rPr>
              <w:t>làm</w:t>
            </w:r>
            <w:r w:rsidRPr="00994AA3">
              <w:rPr>
                <w:rFonts w:ascii="Times New Roman" w:eastAsia="Calibri" w:hAnsi="Times New Roman"/>
                <w:color w:val="231F20"/>
                <w:spacing w:val="-15"/>
              </w:rPr>
              <w:t xml:space="preserve"> </w:t>
            </w:r>
            <w:r w:rsidRPr="00994AA3">
              <w:rPr>
                <w:rFonts w:ascii="Times New Roman" w:eastAsia="Calibri" w:hAnsi="Times New Roman"/>
                <w:color w:val="231F20"/>
              </w:rPr>
              <w:t>việc</w:t>
            </w:r>
            <w:r w:rsidRPr="00994AA3">
              <w:rPr>
                <w:rFonts w:ascii="Times New Roman" w:eastAsia="Calibri" w:hAnsi="Times New Roman"/>
                <w:color w:val="231F20"/>
                <w:spacing w:val="-14"/>
              </w:rPr>
              <w:t xml:space="preserve"> </w:t>
            </w:r>
            <w:r w:rsidRPr="00994AA3">
              <w:rPr>
                <w:rFonts w:ascii="Times New Roman" w:eastAsia="Calibri" w:hAnsi="Times New Roman"/>
                <w:color w:val="231F20"/>
              </w:rPr>
              <w:t>nhóm bằng các biện pháp và kĩ thuật khác nhau (làm việc nhóm đôi, mảnh ghép, …).</w:t>
            </w:r>
          </w:p>
          <w:p w:rsidR="00994AA3" w:rsidRPr="00994AA3" w:rsidRDefault="00994AA3" w:rsidP="00994AA3">
            <w:pPr>
              <w:tabs>
                <w:tab w:val="left" w:pos="173"/>
              </w:tabs>
              <w:jc w:val="both"/>
              <w:rPr>
                <w:rFonts w:ascii="Times New Roman" w:eastAsia="Calibri" w:hAnsi="Times New Roman"/>
                <w:color w:val="231F20"/>
                <w:spacing w:val="-8"/>
              </w:rPr>
            </w:pPr>
            <w:r w:rsidRPr="00994AA3">
              <w:rPr>
                <w:rFonts w:ascii="Times New Roman" w:eastAsia="Calibri" w:hAnsi="Times New Roman"/>
                <w:color w:val="231F20"/>
              </w:rPr>
              <w:t>- GV</w:t>
            </w:r>
            <w:r w:rsidRPr="00994AA3">
              <w:rPr>
                <w:rFonts w:ascii="Times New Roman" w:eastAsia="Calibri" w:hAnsi="Times New Roman"/>
                <w:color w:val="231F20"/>
                <w:spacing w:val="-13"/>
              </w:rPr>
              <w:t xml:space="preserve"> </w:t>
            </w:r>
            <w:r w:rsidRPr="00994AA3">
              <w:rPr>
                <w:rFonts w:ascii="Times New Roman" w:eastAsia="Calibri" w:hAnsi="Times New Roman"/>
                <w:color w:val="231F20"/>
              </w:rPr>
              <w:t>tổ</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chức</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cho</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HS</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báo</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cáo</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kết</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quả</w:t>
            </w:r>
            <w:r w:rsidRPr="00994AA3">
              <w:rPr>
                <w:rFonts w:ascii="Times New Roman" w:eastAsia="Calibri" w:hAnsi="Times New Roman"/>
                <w:color w:val="231F20"/>
                <w:spacing w:val="-8"/>
              </w:rPr>
              <w:t xml:space="preserve"> </w:t>
            </w:r>
          </w:p>
          <w:p w:rsidR="00994AA3" w:rsidRPr="00994AA3" w:rsidRDefault="00994AA3" w:rsidP="00994AA3">
            <w:pPr>
              <w:tabs>
                <w:tab w:val="left" w:pos="173"/>
              </w:tabs>
              <w:jc w:val="both"/>
              <w:rPr>
                <w:rFonts w:ascii="Times New Roman" w:eastAsia="Calibri" w:hAnsi="Times New Roman"/>
                <w:color w:val="231F20"/>
                <w:spacing w:val="-8"/>
              </w:rPr>
            </w:pPr>
          </w:p>
          <w:p w:rsidR="00994AA3" w:rsidRPr="00994AA3" w:rsidRDefault="00994AA3" w:rsidP="00994AA3">
            <w:pPr>
              <w:tabs>
                <w:tab w:val="left" w:pos="173"/>
              </w:tabs>
              <w:jc w:val="both"/>
              <w:rPr>
                <w:rFonts w:ascii="Times New Roman" w:eastAsia="Calibri" w:hAnsi="Times New Roman"/>
                <w:color w:val="231F20"/>
                <w:spacing w:val="-8"/>
              </w:rPr>
            </w:pPr>
          </w:p>
          <w:p w:rsidR="00994AA3" w:rsidRPr="00994AA3" w:rsidRDefault="00994AA3" w:rsidP="00994AA3">
            <w:pPr>
              <w:tabs>
                <w:tab w:val="left" w:pos="173"/>
              </w:tabs>
              <w:jc w:val="both"/>
              <w:rPr>
                <w:rFonts w:ascii="Times New Roman" w:eastAsia="Calibri" w:hAnsi="Times New Roman"/>
                <w:color w:val="231F20"/>
                <w:spacing w:val="-8"/>
              </w:rPr>
            </w:pPr>
          </w:p>
          <w:p w:rsidR="00994AA3" w:rsidRPr="00994AA3" w:rsidRDefault="00994AA3" w:rsidP="00994AA3">
            <w:pPr>
              <w:tabs>
                <w:tab w:val="left" w:pos="173"/>
              </w:tabs>
              <w:jc w:val="both"/>
              <w:rPr>
                <w:rFonts w:ascii="Times New Roman" w:eastAsia="Calibri" w:hAnsi="Times New Roman"/>
                <w:color w:val="231F20"/>
                <w:spacing w:val="-8"/>
              </w:rPr>
            </w:pPr>
          </w:p>
          <w:p w:rsidR="00994AA3" w:rsidRPr="00994AA3" w:rsidRDefault="00994AA3" w:rsidP="00994AA3">
            <w:pPr>
              <w:tabs>
                <w:tab w:val="left" w:pos="173"/>
              </w:tabs>
              <w:jc w:val="both"/>
              <w:rPr>
                <w:rFonts w:ascii="Times New Roman" w:eastAsia="Calibri" w:hAnsi="Times New Roman"/>
                <w:color w:val="231F20"/>
                <w:spacing w:val="-8"/>
              </w:rPr>
            </w:pPr>
          </w:p>
          <w:p w:rsidR="00994AA3" w:rsidRPr="00994AA3" w:rsidRDefault="00994AA3" w:rsidP="00994AA3">
            <w:pPr>
              <w:tabs>
                <w:tab w:val="left" w:pos="173"/>
              </w:tabs>
              <w:jc w:val="both"/>
              <w:rPr>
                <w:rFonts w:ascii="Times New Roman" w:eastAsia="Calibri" w:hAnsi="Times New Roman"/>
                <w:color w:val="231F20"/>
                <w:spacing w:val="-8"/>
              </w:rPr>
            </w:pPr>
          </w:p>
          <w:p w:rsidR="00994AA3" w:rsidRPr="00994AA3" w:rsidRDefault="00994AA3" w:rsidP="00994AA3">
            <w:pPr>
              <w:tabs>
                <w:tab w:val="left" w:pos="173"/>
              </w:tabs>
              <w:jc w:val="both"/>
              <w:rPr>
                <w:rFonts w:ascii="Times New Roman" w:eastAsia="Calibri" w:hAnsi="Times New Roman"/>
                <w:color w:val="231F20"/>
                <w:spacing w:val="-8"/>
              </w:rPr>
            </w:pPr>
          </w:p>
          <w:p w:rsidR="00994AA3" w:rsidRPr="00994AA3" w:rsidRDefault="00994AA3" w:rsidP="00994AA3">
            <w:pPr>
              <w:tabs>
                <w:tab w:val="left" w:pos="173"/>
              </w:tabs>
              <w:jc w:val="both"/>
              <w:rPr>
                <w:rFonts w:ascii="Times New Roman" w:eastAsia="Calibri" w:hAnsi="Times New Roman"/>
                <w:color w:val="231F20"/>
                <w:spacing w:val="-8"/>
              </w:rPr>
            </w:pPr>
            <w:r w:rsidRPr="00994AA3">
              <w:rPr>
                <w:rFonts w:ascii="Times New Roman" w:eastAsia="Calibri" w:hAnsi="Times New Roman"/>
                <w:color w:val="231F20"/>
                <w:spacing w:val="-8"/>
              </w:rPr>
              <w:t>- GV nhận xét, chốt đáp án đúng.</w:t>
            </w:r>
          </w:p>
          <w:p w:rsidR="00994AA3" w:rsidRPr="00994AA3" w:rsidRDefault="00994AA3" w:rsidP="00994AA3">
            <w:pPr>
              <w:tabs>
                <w:tab w:val="left" w:pos="173"/>
              </w:tabs>
              <w:jc w:val="both"/>
              <w:rPr>
                <w:rFonts w:ascii="Times New Roman" w:eastAsia="Calibri" w:hAnsi="Times New Roman"/>
                <w:color w:val="231F20"/>
                <w:spacing w:val="-8"/>
              </w:rPr>
            </w:pPr>
            <w:r w:rsidRPr="00994AA3">
              <w:rPr>
                <w:rFonts w:ascii="Times New Roman" w:eastAsia="Calibri" w:hAnsi="Times New Roman"/>
                <w:color w:val="231F20"/>
                <w:spacing w:val="-8"/>
              </w:rPr>
              <w:t>- Dấu hiệu nhận biết câu đơn?</w:t>
            </w:r>
          </w:p>
          <w:p w:rsidR="00994AA3" w:rsidRPr="00994AA3" w:rsidRDefault="00994AA3" w:rsidP="00994AA3">
            <w:pPr>
              <w:tabs>
                <w:tab w:val="left" w:pos="173"/>
              </w:tabs>
              <w:jc w:val="both"/>
              <w:rPr>
                <w:rFonts w:ascii="Times New Roman" w:eastAsia="Calibri" w:hAnsi="Times New Roman"/>
              </w:rPr>
            </w:pPr>
            <w:r w:rsidRPr="00994AA3">
              <w:rPr>
                <w:rFonts w:ascii="Times New Roman" w:eastAsia="Calibri" w:hAnsi="Times New Roman"/>
                <w:color w:val="231F20"/>
                <w:spacing w:val="-8"/>
              </w:rPr>
              <w:t>- Dấu hiệu nhận biết câu ghép?</w:t>
            </w:r>
          </w:p>
        </w:tc>
        <w:tc>
          <w:tcPr>
            <w:tcW w:w="4819" w:type="dxa"/>
            <w:shd w:val="clear" w:color="auto" w:fill="auto"/>
          </w:tcPr>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color w:val="231F20"/>
                <w:spacing w:val="-4"/>
              </w:rPr>
            </w:pPr>
            <w:r w:rsidRPr="00994AA3">
              <w:rPr>
                <w:rFonts w:ascii="Times New Roman" w:eastAsia="Calibri" w:hAnsi="Times New Roman"/>
              </w:rPr>
              <w:t xml:space="preserve">- 1 HS đọc, </w:t>
            </w:r>
            <w:r w:rsidRPr="00994AA3">
              <w:rPr>
                <w:rFonts w:ascii="Times New Roman" w:eastAsia="Calibri" w:hAnsi="Times New Roman"/>
                <w:color w:val="231F20"/>
              </w:rPr>
              <w:t xml:space="preserve">cả lớp đọc thầm </w:t>
            </w:r>
            <w:r w:rsidRPr="00994AA3">
              <w:rPr>
                <w:rFonts w:ascii="Times New Roman" w:eastAsia="Calibri" w:hAnsi="Times New Roman"/>
                <w:color w:val="231F20"/>
                <w:spacing w:val="-4"/>
              </w:rPr>
              <w:t>theo.</w:t>
            </w:r>
          </w:p>
          <w:p w:rsidR="00994AA3" w:rsidRPr="00994AA3" w:rsidRDefault="00994AA3" w:rsidP="00994AA3">
            <w:pPr>
              <w:rPr>
                <w:rFonts w:ascii="Times New Roman" w:eastAsia="Calibri" w:hAnsi="Times New Roman"/>
                <w:color w:val="231F20"/>
                <w:spacing w:val="-4"/>
              </w:rPr>
            </w:pPr>
            <w:r w:rsidRPr="00994AA3">
              <w:rPr>
                <w:rFonts w:ascii="Times New Roman" w:eastAsia="Calibri" w:hAnsi="Times New Roman"/>
                <w:color w:val="231F20"/>
                <w:spacing w:val="-4"/>
              </w:rPr>
              <w:lastRenderedPageBreak/>
              <w:t>- HS hoạt động nhóm theo kĩ thuật mảnh ghép</w:t>
            </w:r>
          </w:p>
          <w:p w:rsidR="00994AA3" w:rsidRPr="00994AA3" w:rsidRDefault="00994AA3" w:rsidP="00994AA3">
            <w:pPr>
              <w:rPr>
                <w:rFonts w:ascii="Times New Roman" w:eastAsia="Calibri" w:hAnsi="Times New Roman"/>
                <w:color w:val="231F20"/>
                <w:spacing w:val="-4"/>
              </w:rPr>
            </w:pPr>
          </w:p>
          <w:p w:rsidR="00994AA3" w:rsidRPr="00994AA3" w:rsidRDefault="00994AA3" w:rsidP="00994AA3">
            <w:pPr>
              <w:rPr>
                <w:rFonts w:ascii="Times New Roman" w:eastAsia="Calibri" w:hAnsi="Times New Roman"/>
                <w:color w:val="231F20"/>
                <w:spacing w:val="-4"/>
              </w:rPr>
            </w:pPr>
          </w:p>
          <w:p w:rsidR="00994AA3" w:rsidRPr="00994AA3" w:rsidRDefault="00994AA3" w:rsidP="00994AA3">
            <w:pPr>
              <w:rPr>
                <w:rFonts w:ascii="Times New Roman" w:eastAsia="Calibri" w:hAnsi="Times New Roman"/>
                <w:color w:val="231F20"/>
                <w:spacing w:val="-4"/>
              </w:rPr>
            </w:pPr>
            <w:r w:rsidRPr="00994AA3">
              <w:rPr>
                <w:rFonts w:ascii="Times New Roman" w:eastAsia="Calibri" w:hAnsi="Times New Roman"/>
                <w:color w:val="231F20"/>
                <w:spacing w:val="-4"/>
              </w:rPr>
              <w:t>- 1 HS lên điều hành phần chia sẻ, các nhóm khác bổ sung.</w:t>
            </w:r>
          </w:p>
          <w:p w:rsidR="00994AA3" w:rsidRPr="00994AA3" w:rsidRDefault="00994AA3" w:rsidP="00994AA3">
            <w:pPr>
              <w:widowControl w:val="0"/>
              <w:autoSpaceDE w:val="0"/>
              <w:autoSpaceDN w:val="0"/>
              <w:outlineLvl w:val="3"/>
              <w:rPr>
                <w:rFonts w:ascii="Times New Roman" w:hAnsi="Times New Roman"/>
                <w:b/>
                <w:bCs/>
                <w:lang w:val="vi"/>
              </w:rPr>
            </w:pPr>
            <w:r w:rsidRPr="00994AA3">
              <w:rPr>
                <w:rFonts w:ascii="Times New Roman" w:hAnsi="Times New Roman"/>
                <w:b/>
                <w:bCs/>
                <w:color w:val="231F20"/>
                <w:lang w:val="vi"/>
              </w:rPr>
              <w:t>Đáp</w:t>
            </w:r>
            <w:r w:rsidRPr="00994AA3">
              <w:rPr>
                <w:rFonts w:ascii="Times New Roman" w:hAnsi="Times New Roman"/>
                <w:b/>
                <w:bCs/>
                <w:color w:val="231F20"/>
                <w:spacing w:val="-5"/>
                <w:lang w:val="vi"/>
              </w:rPr>
              <w:t xml:space="preserve"> án:</w:t>
            </w:r>
          </w:p>
          <w:p w:rsidR="00994AA3" w:rsidRPr="00994AA3" w:rsidRDefault="00994AA3" w:rsidP="00994AA3">
            <w:pPr>
              <w:widowControl w:val="0"/>
              <w:tabs>
                <w:tab w:val="left" w:pos="863"/>
              </w:tabs>
              <w:autoSpaceDE w:val="0"/>
              <w:autoSpaceDN w:val="0"/>
              <w:jc w:val="both"/>
              <w:rPr>
                <w:rFonts w:ascii="Times New Roman" w:hAnsi="Times New Roman"/>
                <w:lang w:val="vi"/>
              </w:rPr>
            </w:pPr>
            <w:r w:rsidRPr="00994AA3">
              <w:rPr>
                <w:rFonts w:ascii="Times New Roman" w:hAnsi="Times New Roman"/>
                <w:color w:val="231F20"/>
              </w:rPr>
              <w:t>a.</w:t>
            </w:r>
            <w:r w:rsidRPr="00994AA3">
              <w:rPr>
                <w:rFonts w:ascii="Times New Roman" w:hAnsi="Times New Roman"/>
                <w:color w:val="231F20"/>
                <w:lang w:val="vi"/>
              </w:rPr>
              <w:t>Câu ghép là câu thứ nhất (</w:t>
            </w:r>
            <w:r w:rsidRPr="00994AA3">
              <w:rPr>
                <w:rFonts w:ascii="Times New Roman" w:hAnsi="Times New Roman"/>
                <w:i/>
                <w:color w:val="231F20"/>
                <w:lang w:val="vi"/>
              </w:rPr>
              <w:t>Những tia nắng cuối cùng... trong bóng hoàng</w:t>
            </w:r>
            <w:r w:rsidRPr="00994AA3">
              <w:rPr>
                <w:rFonts w:ascii="Times New Roman" w:hAnsi="Times New Roman"/>
                <w:i/>
                <w:color w:val="231F20"/>
                <w:spacing w:val="80"/>
                <w:w w:val="150"/>
                <w:lang w:val="vi"/>
              </w:rPr>
              <w:t xml:space="preserve"> </w:t>
            </w:r>
            <w:r w:rsidRPr="00994AA3">
              <w:rPr>
                <w:rFonts w:ascii="Times New Roman" w:hAnsi="Times New Roman"/>
                <w:i/>
                <w:color w:val="231F20"/>
                <w:lang w:val="vi"/>
              </w:rPr>
              <w:t>hôn</w:t>
            </w:r>
            <w:r w:rsidRPr="00994AA3">
              <w:rPr>
                <w:rFonts w:ascii="Times New Roman" w:hAnsi="Times New Roman"/>
                <w:color w:val="231F20"/>
                <w:lang w:val="vi"/>
              </w:rPr>
              <w:t>). Những câu còn lại là câu đơn.</w:t>
            </w:r>
          </w:p>
          <w:p w:rsidR="00994AA3" w:rsidRPr="00994AA3" w:rsidRDefault="00994AA3" w:rsidP="00994AA3">
            <w:pPr>
              <w:widowControl w:val="0"/>
              <w:tabs>
                <w:tab w:val="left" w:pos="846"/>
              </w:tabs>
              <w:autoSpaceDE w:val="0"/>
              <w:autoSpaceDN w:val="0"/>
              <w:jc w:val="both"/>
              <w:rPr>
                <w:rFonts w:ascii="Times New Roman" w:hAnsi="Times New Roman"/>
                <w:color w:val="231F20"/>
                <w:lang w:val="vi"/>
              </w:rPr>
            </w:pPr>
            <w:r w:rsidRPr="00994AA3">
              <w:rPr>
                <w:rFonts w:ascii="Times New Roman" w:hAnsi="Times New Roman"/>
                <w:color w:val="231F20"/>
              </w:rPr>
              <w:t xml:space="preserve">b. </w:t>
            </w:r>
            <w:r w:rsidRPr="00994AA3">
              <w:rPr>
                <w:rFonts w:ascii="Times New Roman" w:hAnsi="Times New Roman"/>
                <w:color w:val="231F20"/>
                <w:lang w:val="vi"/>
              </w:rPr>
              <w:t>Câu</w:t>
            </w:r>
            <w:r w:rsidRPr="00994AA3">
              <w:rPr>
                <w:rFonts w:ascii="Times New Roman" w:hAnsi="Times New Roman"/>
                <w:color w:val="231F20"/>
                <w:spacing w:val="-8"/>
                <w:lang w:val="vi"/>
              </w:rPr>
              <w:t xml:space="preserve"> </w:t>
            </w:r>
            <w:r w:rsidRPr="00994AA3">
              <w:rPr>
                <w:rFonts w:ascii="Times New Roman" w:hAnsi="Times New Roman"/>
                <w:color w:val="231F20"/>
                <w:lang w:val="vi"/>
              </w:rPr>
              <w:t>ghép</w:t>
            </w:r>
            <w:r w:rsidRPr="00994AA3">
              <w:rPr>
                <w:rFonts w:ascii="Times New Roman" w:hAnsi="Times New Roman"/>
                <w:color w:val="231F20"/>
                <w:spacing w:val="-8"/>
                <w:lang w:val="vi"/>
              </w:rPr>
              <w:t xml:space="preserve"> </w:t>
            </w:r>
            <w:r w:rsidRPr="00994AA3">
              <w:rPr>
                <w:rFonts w:ascii="Times New Roman" w:hAnsi="Times New Roman"/>
                <w:color w:val="231F20"/>
                <w:lang w:val="vi"/>
              </w:rPr>
              <w:t>là</w:t>
            </w:r>
            <w:r w:rsidRPr="00994AA3">
              <w:rPr>
                <w:rFonts w:ascii="Times New Roman" w:hAnsi="Times New Roman"/>
                <w:color w:val="231F20"/>
                <w:spacing w:val="-8"/>
                <w:lang w:val="vi"/>
              </w:rPr>
              <w:t xml:space="preserve"> </w:t>
            </w:r>
            <w:r w:rsidRPr="00994AA3">
              <w:rPr>
                <w:rFonts w:ascii="Times New Roman" w:hAnsi="Times New Roman"/>
                <w:color w:val="231F20"/>
                <w:lang w:val="vi"/>
              </w:rPr>
              <w:t>câu</w:t>
            </w:r>
            <w:r w:rsidRPr="00994AA3">
              <w:rPr>
                <w:rFonts w:ascii="Times New Roman" w:hAnsi="Times New Roman"/>
                <w:color w:val="231F20"/>
                <w:spacing w:val="-8"/>
                <w:lang w:val="vi"/>
              </w:rPr>
              <w:t xml:space="preserve"> </w:t>
            </w:r>
            <w:r w:rsidRPr="00994AA3">
              <w:rPr>
                <w:rFonts w:ascii="Times New Roman" w:hAnsi="Times New Roman"/>
                <w:color w:val="231F20"/>
                <w:lang w:val="vi"/>
              </w:rPr>
              <w:t>cuối</w:t>
            </w:r>
            <w:r w:rsidRPr="00994AA3">
              <w:rPr>
                <w:rFonts w:ascii="Times New Roman" w:hAnsi="Times New Roman"/>
                <w:color w:val="231F20"/>
                <w:spacing w:val="-8"/>
                <w:lang w:val="vi"/>
              </w:rPr>
              <w:t xml:space="preserve"> </w:t>
            </w:r>
            <w:r w:rsidRPr="00994AA3">
              <w:rPr>
                <w:rFonts w:ascii="Times New Roman" w:hAnsi="Times New Roman"/>
                <w:color w:val="231F20"/>
                <w:lang w:val="vi"/>
              </w:rPr>
              <w:t>cùng</w:t>
            </w:r>
            <w:r w:rsidRPr="00994AA3">
              <w:rPr>
                <w:rFonts w:ascii="Times New Roman" w:hAnsi="Times New Roman"/>
                <w:color w:val="231F20"/>
                <w:spacing w:val="-8"/>
                <w:lang w:val="vi"/>
              </w:rPr>
              <w:t xml:space="preserve"> </w:t>
            </w:r>
            <w:r w:rsidRPr="00994AA3">
              <w:rPr>
                <w:rFonts w:ascii="Times New Roman" w:hAnsi="Times New Roman"/>
                <w:color w:val="231F20"/>
                <w:lang w:val="vi"/>
              </w:rPr>
              <w:t>(</w:t>
            </w:r>
            <w:r w:rsidRPr="00994AA3">
              <w:rPr>
                <w:rFonts w:ascii="Times New Roman" w:hAnsi="Times New Roman"/>
                <w:i/>
                <w:color w:val="231F20"/>
                <w:lang w:val="vi"/>
              </w:rPr>
              <w:t>Chiếc</w:t>
            </w:r>
            <w:r w:rsidRPr="00994AA3">
              <w:rPr>
                <w:rFonts w:ascii="Times New Roman" w:hAnsi="Times New Roman"/>
                <w:i/>
                <w:color w:val="231F20"/>
                <w:spacing w:val="-8"/>
                <w:lang w:val="vi"/>
              </w:rPr>
              <w:t xml:space="preserve"> </w:t>
            </w:r>
            <w:r w:rsidRPr="00994AA3">
              <w:rPr>
                <w:rFonts w:ascii="Times New Roman" w:hAnsi="Times New Roman"/>
                <w:i/>
                <w:color w:val="231F20"/>
                <w:lang w:val="vi"/>
              </w:rPr>
              <w:t>lá</w:t>
            </w:r>
            <w:r w:rsidRPr="00994AA3">
              <w:rPr>
                <w:rFonts w:ascii="Times New Roman" w:hAnsi="Times New Roman"/>
                <w:i/>
                <w:color w:val="231F20"/>
                <w:spacing w:val="-8"/>
                <w:lang w:val="vi"/>
              </w:rPr>
              <w:t xml:space="preserve"> </w:t>
            </w:r>
            <w:r w:rsidRPr="00994AA3">
              <w:rPr>
                <w:rFonts w:ascii="Times New Roman" w:hAnsi="Times New Roman"/>
                <w:i/>
                <w:color w:val="231F20"/>
                <w:lang w:val="vi"/>
              </w:rPr>
              <w:t>thoáng</w:t>
            </w:r>
            <w:r w:rsidRPr="00994AA3">
              <w:rPr>
                <w:rFonts w:ascii="Times New Roman" w:hAnsi="Times New Roman"/>
                <w:i/>
                <w:color w:val="231F20"/>
                <w:spacing w:val="-8"/>
                <w:lang w:val="vi"/>
              </w:rPr>
              <w:t xml:space="preserve"> </w:t>
            </w:r>
            <w:r w:rsidRPr="00994AA3">
              <w:rPr>
                <w:rFonts w:ascii="Times New Roman" w:hAnsi="Times New Roman"/>
                <w:i/>
                <w:color w:val="231F20"/>
                <w:lang w:val="vi"/>
              </w:rPr>
              <w:t>tròng</w:t>
            </w:r>
            <w:r w:rsidRPr="00994AA3">
              <w:rPr>
                <w:rFonts w:ascii="Times New Roman" w:hAnsi="Times New Roman"/>
                <w:i/>
                <w:color w:val="231F20"/>
                <w:spacing w:val="-8"/>
                <w:lang w:val="vi"/>
              </w:rPr>
              <w:t xml:space="preserve"> </w:t>
            </w:r>
            <w:r w:rsidRPr="00994AA3">
              <w:rPr>
                <w:rFonts w:ascii="Times New Roman" w:hAnsi="Times New Roman"/>
                <w:i/>
                <w:color w:val="231F20"/>
                <w:lang w:val="vi"/>
              </w:rPr>
              <w:t>trành</w:t>
            </w:r>
            <w:r w:rsidRPr="00994AA3">
              <w:rPr>
                <w:rFonts w:ascii="Times New Roman" w:hAnsi="Times New Roman"/>
                <w:i/>
                <w:color w:val="231F20"/>
                <w:spacing w:val="-8"/>
                <w:lang w:val="vi"/>
              </w:rPr>
              <w:t>.</w:t>
            </w:r>
            <w:r w:rsidRPr="00994AA3">
              <w:rPr>
                <w:rFonts w:ascii="Times New Roman" w:hAnsi="Times New Roman"/>
                <w:i/>
                <w:color w:val="231F20"/>
                <w:lang w:val="vi"/>
              </w:rPr>
              <w:t>..</w:t>
            </w:r>
            <w:r w:rsidRPr="00994AA3">
              <w:rPr>
                <w:rFonts w:ascii="Times New Roman" w:hAnsi="Times New Roman"/>
                <w:i/>
                <w:color w:val="231F20"/>
                <w:spacing w:val="-8"/>
                <w:lang w:val="vi"/>
              </w:rPr>
              <w:t xml:space="preserve"> </w:t>
            </w:r>
            <w:r w:rsidRPr="00994AA3">
              <w:rPr>
                <w:rFonts w:ascii="Times New Roman" w:hAnsi="Times New Roman"/>
                <w:i/>
                <w:color w:val="231F20"/>
                <w:lang w:val="vi"/>
              </w:rPr>
              <w:t>lặng</w:t>
            </w:r>
            <w:r w:rsidRPr="00994AA3">
              <w:rPr>
                <w:rFonts w:ascii="Times New Roman" w:hAnsi="Times New Roman"/>
                <w:i/>
                <w:color w:val="231F20"/>
                <w:spacing w:val="-8"/>
                <w:lang w:val="vi"/>
              </w:rPr>
              <w:t xml:space="preserve"> </w:t>
            </w:r>
            <w:r w:rsidRPr="00994AA3">
              <w:rPr>
                <w:rFonts w:ascii="Times New Roman" w:hAnsi="Times New Roman"/>
                <w:i/>
                <w:color w:val="231F20"/>
                <w:lang w:val="vi"/>
              </w:rPr>
              <w:t>lẽ</w:t>
            </w:r>
            <w:r w:rsidRPr="00994AA3">
              <w:rPr>
                <w:rFonts w:ascii="Times New Roman" w:hAnsi="Times New Roman"/>
                <w:i/>
                <w:color w:val="231F20"/>
                <w:spacing w:val="-8"/>
                <w:lang w:val="vi"/>
              </w:rPr>
              <w:t xml:space="preserve"> </w:t>
            </w:r>
            <w:r w:rsidRPr="00994AA3">
              <w:rPr>
                <w:rFonts w:ascii="Times New Roman" w:hAnsi="Times New Roman"/>
                <w:i/>
                <w:color w:val="231F20"/>
                <w:lang w:val="vi"/>
              </w:rPr>
              <w:t>xuôi</w:t>
            </w:r>
            <w:r w:rsidRPr="00994AA3">
              <w:rPr>
                <w:rFonts w:ascii="Times New Roman" w:hAnsi="Times New Roman"/>
                <w:i/>
                <w:color w:val="231F20"/>
                <w:spacing w:val="-8"/>
                <w:lang w:val="vi"/>
              </w:rPr>
              <w:t xml:space="preserve"> </w:t>
            </w:r>
            <w:r w:rsidRPr="00994AA3">
              <w:rPr>
                <w:rFonts w:ascii="Times New Roman" w:hAnsi="Times New Roman"/>
                <w:i/>
                <w:color w:val="231F20"/>
                <w:lang w:val="vi"/>
              </w:rPr>
              <w:t>dòng</w:t>
            </w:r>
            <w:r w:rsidRPr="00994AA3">
              <w:rPr>
                <w:rFonts w:ascii="Times New Roman" w:hAnsi="Times New Roman"/>
                <w:color w:val="231F20"/>
                <w:lang w:val="vi"/>
              </w:rPr>
              <w:t>). Những câu còn lại là câu đơn.</w:t>
            </w:r>
          </w:p>
          <w:p w:rsidR="00994AA3" w:rsidRPr="00994AA3" w:rsidRDefault="00994AA3" w:rsidP="00994AA3">
            <w:pPr>
              <w:widowControl w:val="0"/>
              <w:tabs>
                <w:tab w:val="left" w:pos="846"/>
              </w:tabs>
              <w:autoSpaceDE w:val="0"/>
              <w:autoSpaceDN w:val="0"/>
              <w:jc w:val="both"/>
              <w:rPr>
                <w:rFonts w:ascii="Times New Roman" w:hAnsi="Times New Roman"/>
                <w:color w:val="231F20"/>
              </w:rPr>
            </w:pPr>
            <w:r w:rsidRPr="00994AA3">
              <w:rPr>
                <w:rFonts w:ascii="Times New Roman" w:hAnsi="Times New Roman"/>
                <w:color w:val="231F20"/>
              </w:rPr>
              <w:t>- Chú ý nghe.</w:t>
            </w:r>
          </w:p>
          <w:p w:rsidR="00994AA3" w:rsidRPr="00994AA3" w:rsidRDefault="00994AA3" w:rsidP="00994AA3">
            <w:pPr>
              <w:widowControl w:val="0"/>
              <w:tabs>
                <w:tab w:val="left" w:pos="846"/>
              </w:tabs>
              <w:autoSpaceDE w:val="0"/>
              <w:autoSpaceDN w:val="0"/>
              <w:jc w:val="both"/>
              <w:rPr>
                <w:rFonts w:ascii="Times New Roman" w:hAnsi="Times New Roman"/>
                <w:color w:val="231F20"/>
              </w:rPr>
            </w:pPr>
            <w:r w:rsidRPr="00994AA3">
              <w:rPr>
                <w:rFonts w:ascii="Times New Roman" w:hAnsi="Times New Roman"/>
                <w:color w:val="231F20"/>
              </w:rPr>
              <w:t>- HS chia sẻ.</w:t>
            </w:r>
          </w:p>
          <w:p w:rsidR="00994AA3" w:rsidRPr="00994AA3" w:rsidRDefault="00994AA3" w:rsidP="00994AA3">
            <w:pPr>
              <w:widowControl w:val="0"/>
              <w:tabs>
                <w:tab w:val="left" w:pos="846"/>
              </w:tabs>
              <w:autoSpaceDE w:val="0"/>
              <w:autoSpaceDN w:val="0"/>
              <w:jc w:val="both"/>
              <w:rPr>
                <w:rFonts w:ascii="Times New Roman" w:hAnsi="Times New Roman"/>
              </w:rPr>
            </w:pPr>
            <w:r w:rsidRPr="00994AA3">
              <w:rPr>
                <w:rFonts w:ascii="Times New Roman" w:hAnsi="Times New Roman"/>
                <w:color w:val="231F20"/>
              </w:rPr>
              <w:t>- HS chia sẻ.</w:t>
            </w:r>
          </w:p>
        </w:tc>
      </w:tr>
      <w:tr w:rsidR="00994AA3" w:rsidRPr="00994AA3" w:rsidTr="006B6C50">
        <w:tc>
          <w:tcPr>
            <w:tcW w:w="4957" w:type="dxa"/>
            <w:shd w:val="clear" w:color="auto" w:fill="auto"/>
          </w:tcPr>
          <w:p w:rsidR="00994AA3" w:rsidRPr="00994AA3" w:rsidRDefault="00994AA3" w:rsidP="00994AA3">
            <w:pPr>
              <w:widowControl w:val="0"/>
              <w:tabs>
                <w:tab w:val="left" w:pos="550"/>
              </w:tabs>
              <w:autoSpaceDE w:val="0"/>
              <w:autoSpaceDN w:val="0"/>
              <w:jc w:val="both"/>
              <w:outlineLvl w:val="3"/>
              <w:rPr>
                <w:rFonts w:ascii="Times New Roman" w:hAnsi="Times New Roman"/>
                <w:b/>
                <w:bCs/>
                <w:lang w:val="vi"/>
              </w:rPr>
            </w:pPr>
            <w:r w:rsidRPr="00994AA3">
              <w:rPr>
                <w:rFonts w:ascii="Times New Roman" w:hAnsi="Times New Roman"/>
                <w:b/>
                <w:bCs/>
                <w:color w:val="231F20"/>
                <w:lang w:val="vi"/>
              </w:rPr>
              <w:lastRenderedPageBreak/>
              <w:t>Hoạt động</w:t>
            </w:r>
            <w:r w:rsidRPr="00994AA3">
              <w:rPr>
                <w:rFonts w:ascii="Times New Roman" w:hAnsi="Times New Roman"/>
                <w:b/>
                <w:bCs/>
                <w:color w:val="231F20"/>
                <w:spacing w:val="-3"/>
                <w:lang w:val="vi"/>
              </w:rPr>
              <w:t xml:space="preserve"> </w:t>
            </w:r>
            <w:r w:rsidRPr="00994AA3">
              <w:rPr>
                <w:rFonts w:ascii="Times New Roman" w:hAnsi="Times New Roman"/>
                <w:b/>
                <w:bCs/>
                <w:color w:val="231F20"/>
                <w:lang w:val="vi"/>
              </w:rPr>
              <w:t>2:</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Chỉ</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ra</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các</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vế</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câu</w:t>
            </w:r>
            <w:r w:rsidRPr="00994AA3">
              <w:rPr>
                <w:rFonts w:ascii="Times New Roman" w:hAnsi="Times New Roman"/>
                <w:b/>
                <w:bCs/>
                <w:color w:val="231F20"/>
                <w:spacing w:val="-2"/>
                <w:lang w:val="vi"/>
              </w:rPr>
              <w:t xml:space="preserve"> </w:t>
            </w:r>
            <w:r w:rsidRPr="00994AA3">
              <w:rPr>
                <w:rFonts w:ascii="Times New Roman" w:hAnsi="Times New Roman"/>
                <w:b/>
                <w:bCs/>
                <w:color w:val="231F20"/>
                <w:lang w:val="vi"/>
              </w:rPr>
              <w:t>trong</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mỗi</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câu</w:t>
            </w:r>
            <w:r w:rsidRPr="00994AA3">
              <w:rPr>
                <w:rFonts w:ascii="Times New Roman" w:hAnsi="Times New Roman"/>
                <w:b/>
                <w:bCs/>
                <w:color w:val="231F20"/>
                <w:spacing w:val="-2"/>
                <w:lang w:val="vi"/>
              </w:rPr>
              <w:t xml:space="preserve"> </w:t>
            </w:r>
            <w:r w:rsidRPr="00994AA3">
              <w:rPr>
                <w:rFonts w:ascii="Times New Roman" w:hAnsi="Times New Roman"/>
                <w:b/>
                <w:bCs/>
                <w:color w:val="231F20"/>
                <w:lang w:val="vi"/>
              </w:rPr>
              <w:t>ghép</w:t>
            </w:r>
            <w:r w:rsidRPr="00994AA3">
              <w:rPr>
                <w:rFonts w:ascii="Times New Roman" w:hAnsi="Times New Roman"/>
                <w:b/>
                <w:bCs/>
                <w:color w:val="231F20"/>
                <w:spacing w:val="-2"/>
                <w:lang w:val="vi"/>
              </w:rPr>
              <w:t xml:space="preserve"> </w:t>
            </w:r>
            <w:r w:rsidRPr="00994AA3">
              <w:rPr>
                <w:rFonts w:ascii="Times New Roman" w:hAnsi="Times New Roman"/>
                <w:b/>
                <w:bCs/>
                <w:color w:val="231F20"/>
                <w:lang w:val="vi"/>
              </w:rPr>
              <w:t>(BT</w:t>
            </w:r>
            <w:r w:rsidRPr="00994AA3">
              <w:rPr>
                <w:rFonts w:ascii="Times New Roman" w:hAnsi="Times New Roman"/>
                <w:b/>
                <w:bCs/>
                <w:color w:val="231F20"/>
                <w:spacing w:val="-6"/>
                <w:lang w:val="vi"/>
              </w:rPr>
              <w:t xml:space="preserve"> </w:t>
            </w:r>
            <w:r w:rsidRPr="00994AA3">
              <w:rPr>
                <w:rFonts w:ascii="Times New Roman" w:hAnsi="Times New Roman"/>
                <w:b/>
                <w:bCs/>
                <w:color w:val="231F20"/>
                <w:spacing w:val="-5"/>
                <w:lang w:val="vi"/>
              </w:rPr>
              <w:t>2)</w:t>
            </w:r>
          </w:p>
          <w:p w:rsidR="00994AA3" w:rsidRPr="00994AA3" w:rsidRDefault="00994AA3" w:rsidP="00994AA3">
            <w:pPr>
              <w:widowControl w:val="0"/>
              <w:autoSpaceDE w:val="0"/>
              <w:autoSpaceDN w:val="0"/>
              <w:rPr>
                <w:rFonts w:ascii="Times New Roman" w:hAnsi="Times New Roman"/>
                <w:color w:val="231F20"/>
                <w:spacing w:val="-5"/>
                <w:lang w:val="vi"/>
              </w:rPr>
            </w:pPr>
            <w:r w:rsidRPr="00994AA3">
              <w:rPr>
                <w:rFonts w:ascii="Times New Roman" w:hAnsi="Times New Roman"/>
                <w:color w:val="231F20"/>
              </w:rPr>
              <w:t xml:space="preserve">- </w:t>
            </w:r>
            <w:r w:rsidRPr="00994AA3">
              <w:rPr>
                <w:rFonts w:ascii="Times New Roman" w:hAnsi="Times New Roman"/>
                <w:color w:val="231F20"/>
                <w:lang w:val="vi"/>
              </w:rPr>
              <w:t>GV</w:t>
            </w:r>
            <w:r w:rsidRPr="00994AA3">
              <w:rPr>
                <w:rFonts w:ascii="Times New Roman" w:hAnsi="Times New Roman"/>
                <w:color w:val="231F20"/>
                <w:spacing w:val="-6"/>
                <w:lang w:val="vi"/>
              </w:rPr>
              <w:t xml:space="preserve"> </w:t>
            </w:r>
            <w:r w:rsidRPr="00994AA3">
              <w:rPr>
                <w:rFonts w:ascii="Times New Roman" w:hAnsi="Times New Roman"/>
                <w:color w:val="231F20"/>
                <w:lang w:val="vi"/>
              </w:rPr>
              <w:t>mời 1 HS</w:t>
            </w:r>
            <w:r w:rsidRPr="00994AA3">
              <w:rPr>
                <w:rFonts w:ascii="Times New Roman" w:hAnsi="Times New Roman"/>
                <w:color w:val="231F20"/>
                <w:spacing w:val="-2"/>
                <w:lang w:val="vi"/>
              </w:rPr>
              <w:t xml:space="preserve"> </w:t>
            </w:r>
            <w:r w:rsidRPr="00994AA3">
              <w:rPr>
                <w:rFonts w:ascii="Times New Roman" w:hAnsi="Times New Roman"/>
                <w:color w:val="231F20"/>
                <w:lang w:val="vi"/>
              </w:rPr>
              <w:t>đọc BT</w:t>
            </w:r>
            <w:r w:rsidRPr="00994AA3">
              <w:rPr>
                <w:rFonts w:ascii="Times New Roman" w:hAnsi="Times New Roman"/>
                <w:color w:val="231F20"/>
                <w:spacing w:val="-5"/>
                <w:lang w:val="vi"/>
              </w:rPr>
              <w:t xml:space="preserve"> 2.</w:t>
            </w:r>
          </w:p>
          <w:p w:rsidR="00994AA3" w:rsidRPr="00994AA3" w:rsidRDefault="00994AA3" w:rsidP="00994AA3">
            <w:pPr>
              <w:widowControl w:val="0"/>
              <w:autoSpaceDE w:val="0"/>
              <w:autoSpaceDN w:val="0"/>
              <w:rPr>
                <w:rFonts w:ascii="Times New Roman" w:hAnsi="Times New Roman"/>
                <w:color w:val="231F20"/>
                <w:spacing w:val="-5"/>
              </w:rPr>
            </w:pPr>
            <w:r w:rsidRPr="00994AA3">
              <w:rPr>
                <w:rFonts w:ascii="Times New Roman" w:hAnsi="Times New Roman"/>
                <w:color w:val="231F20"/>
                <w:spacing w:val="-5"/>
              </w:rPr>
              <w:t>- Yêu cầu HS làm việc cá nhân.</w:t>
            </w:r>
          </w:p>
          <w:p w:rsidR="00994AA3" w:rsidRPr="00994AA3" w:rsidRDefault="00994AA3" w:rsidP="00994AA3">
            <w:pPr>
              <w:widowControl w:val="0"/>
              <w:autoSpaceDE w:val="0"/>
              <w:autoSpaceDN w:val="0"/>
              <w:rPr>
                <w:rFonts w:ascii="Times New Roman" w:hAnsi="Times New Roman"/>
                <w:color w:val="231F20"/>
                <w:spacing w:val="-5"/>
              </w:rPr>
            </w:pPr>
          </w:p>
          <w:p w:rsidR="00994AA3" w:rsidRPr="00994AA3" w:rsidRDefault="00994AA3" w:rsidP="00994AA3">
            <w:pPr>
              <w:widowControl w:val="0"/>
              <w:autoSpaceDE w:val="0"/>
              <w:autoSpaceDN w:val="0"/>
              <w:rPr>
                <w:rFonts w:ascii="Times New Roman" w:hAnsi="Times New Roman"/>
              </w:rPr>
            </w:pPr>
            <w:r w:rsidRPr="00994AA3">
              <w:rPr>
                <w:rFonts w:ascii="Times New Roman" w:hAnsi="Times New Roman"/>
                <w:color w:val="231F20"/>
                <w:spacing w:val="-5"/>
              </w:rPr>
              <w:t>- Yêu cầu HS đổi chéo VBT, chia sẻ theo nhóm bàn.</w:t>
            </w:r>
          </w:p>
          <w:p w:rsidR="00994AA3" w:rsidRPr="00994AA3" w:rsidRDefault="00994AA3" w:rsidP="00994AA3">
            <w:pPr>
              <w:widowControl w:val="0"/>
              <w:autoSpaceDE w:val="0"/>
              <w:autoSpaceDN w:val="0"/>
              <w:rPr>
                <w:rFonts w:ascii="Times New Roman" w:hAnsi="Times New Roman"/>
                <w:lang w:val="vi"/>
              </w:rPr>
            </w:pPr>
            <w:r w:rsidRPr="00994AA3">
              <w:rPr>
                <w:rFonts w:ascii="Times New Roman" w:hAnsi="Times New Roman"/>
                <w:color w:val="231F20"/>
              </w:rPr>
              <w:t xml:space="preserve">- </w:t>
            </w:r>
            <w:r w:rsidRPr="00994AA3">
              <w:rPr>
                <w:rFonts w:ascii="Times New Roman" w:hAnsi="Times New Roman"/>
                <w:color w:val="231F20"/>
                <w:lang w:val="vi"/>
              </w:rPr>
              <w:t>GV</w:t>
            </w:r>
            <w:r w:rsidRPr="00994AA3">
              <w:rPr>
                <w:rFonts w:ascii="Times New Roman" w:hAnsi="Times New Roman"/>
                <w:color w:val="231F20"/>
                <w:spacing w:val="-6"/>
                <w:lang w:val="vi"/>
              </w:rPr>
              <w:t xml:space="preserve"> </w:t>
            </w:r>
            <w:r w:rsidRPr="00994AA3">
              <w:rPr>
                <w:rFonts w:ascii="Times New Roman" w:hAnsi="Times New Roman"/>
                <w:color w:val="231F20"/>
                <w:lang w:val="vi"/>
              </w:rPr>
              <w:t>cho HS</w:t>
            </w:r>
            <w:r w:rsidRPr="00994AA3">
              <w:rPr>
                <w:rFonts w:ascii="Times New Roman" w:hAnsi="Times New Roman"/>
                <w:color w:val="231F20"/>
                <w:spacing w:val="-1"/>
                <w:lang w:val="vi"/>
              </w:rPr>
              <w:t xml:space="preserve"> </w:t>
            </w:r>
            <w:r w:rsidRPr="00994AA3">
              <w:rPr>
                <w:rFonts w:ascii="Times New Roman" w:hAnsi="Times New Roman"/>
                <w:color w:val="231F20"/>
                <w:spacing w:val="-1"/>
              </w:rPr>
              <w:t xml:space="preserve">chia sẻ bài.  </w:t>
            </w: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b/>
              </w:rPr>
            </w:pPr>
          </w:p>
          <w:p w:rsidR="00994AA3" w:rsidRPr="00994AA3" w:rsidRDefault="00994AA3" w:rsidP="00994AA3">
            <w:pPr>
              <w:rPr>
                <w:rFonts w:ascii="Times New Roman" w:eastAsia="Calibri" w:hAnsi="Times New Roman"/>
              </w:rPr>
            </w:pPr>
            <w:r w:rsidRPr="00994AA3">
              <w:rPr>
                <w:rFonts w:ascii="Times New Roman" w:eastAsia="Calibri" w:hAnsi="Times New Roman"/>
              </w:rPr>
              <w:t>- GV nhận xét, chốt đáp án đúng.</w:t>
            </w:r>
          </w:p>
          <w:p w:rsidR="00994AA3" w:rsidRPr="00994AA3" w:rsidRDefault="00994AA3" w:rsidP="00994AA3">
            <w:pPr>
              <w:rPr>
                <w:rFonts w:ascii="Times New Roman" w:eastAsia="Calibri" w:hAnsi="Times New Roman"/>
              </w:rPr>
            </w:pPr>
            <w:r w:rsidRPr="00994AA3">
              <w:rPr>
                <w:rFonts w:ascii="Times New Roman" w:eastAsia="Calibri" w:hAnsi="Times New Roman"/>
              </w:rPr>
              <w:t>- Em hãy chia sẻ cách xác định các vế câu ghép?</w:t>
            </w:r>
          </w:p>
          <w:p w:rsidR="00994AA3" w:rsidRPr="00994AA3" w:rsidRDefault="00994AA3" w:rsidP="00994AA3">
            <w:pPr>
              <w:rPr>
                <w:rFonts w:ascii="Times New Roman" w:eastAsia="Calibri" w:hAnsi="Times New Roman"/>
                <w:b/>
              </w:rPr>
            </w:pPr>
            <w:r w:rsidRPr="00994AA3">
              <w:rPr>
                <w:rFonts w:ascii="Times New Roman" w:eastAsia="Calibri" w:hAnsi="Times New Roman"/>
              </w:rPr>
              <w:t>- Các vế câu ghép được ngăn cách với nhau bởi gì?</w:t>
            </w:r>
          </w:p>
        </w:tc>
        <w:tc>
          <w:tcPr>
            <w:tcW w:w="4819" w:type="dxa"/>
            <w:shd w:val="clear" w:color="auto" w:fill="auto"/>
          </w:tcPr>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r w:rsidRPr="00994AA3">
              <w:rPr>
                <w:rFonts w:ascii="Times New Roman" w:eastAsia="Calibri" w:hAnsi="Times New Roman"/>
              </w:rPr>
              <w:t>- 1 HS đọc, cả lớp theo dõi trên màn hình.</w:t>
            </w:r>
          </w:p>
          <w:p w:rsidR="00994AA3" w:rsidRPr="00994AA3" w:rsidRDefault="00994AA3" w:rsidP="00994AA3">
            <w:pPr>
              <w:widowControl w:val="0"/>
              <w:autoSpaceDE w:val="0"/>
              <w:autoSpaceDN w:val="0"/>
              <w:rPr>
                <w:rFonts w:ascii="Times New Roman" w:hAnsi="Times New Roman"/>
                <w:lang w:val="vi"/>
              </w:rPr>
            </w:pPr>
            <w:r w:rsidRPr="00994AA3">
              <w:rPr>
                <w:rFonts w:ascii="Times New Roman" w:hAnsi="Times New Roman"/>
                <w:color w:val="231F20"/>
              </w:rPr>
              <w:t xml:space="preserve">- </w:t>
            </w:r>
            <w:r w:rsidRPr="00994AA3">
              <w:rPr>
                <w:rFonts w:ascii="Times New Roman" w:hAnsi="Times New Roman"/>
                <w:color w:val="231F20"/>
                <w:lang w:val="vi"/>
              </w:rPr>
              <w:t>HS</w:t>
            </w:r>
            <w:r w:rsidRPr="00994AA3">
              <w:rPr>
                <w:rFonts w:ascii="Times New Roman" w:hAnsi="Times New Roman"/>
                <w:color w:val="231F20"/>
                <w:spacing w:val="-2"/>
                <w:lang w:val="vi"/>
              </w:rPr>
              <w:t xml:space="preserve"> </w:t>
            </w:r>
            <w:r w:rsidRPr="00994AA3">
              <w:rPr>
                <w:rFonts w:ascii="Times New Roman" w:hAnsi="Times New Roman"/>
                <w:color w:val="231F20"/>
                <w:lang w:val="vi"/>
              </w:rPr>
              <w:t>làm việc cá nhân để thực hiện BT</w:t>
            </w:r>
            <w:r w:rsidRPr="00994AA3">
              <w:rPr>
                <w:rFonts w:ascii="Times New Roman" w:hAnsi="Times New Roman"/>
                <w:color w:val="231F20"/>
                <w:spacing w:val="-5"/>
                <w:lang w:val="vi"/>
              </w:rPr>
              <w:t xml:space="preserve"> 2</w:t>
            </w:r>
            <w:r w:rsidRPr="00994AA3">
              <w:rPr>
                <w:rFonts w:ascii="Times New Roman" w:hAnsi="Times New Roman"/>
                <w:color w:val="231F20"/>
                <w:spacing w:val="-5"/>
              </w:rPr>
              <w:t xml:space="preserve"> vào VBT</w:t>
            </w:r>
            <w:r w:rsidRPr="00994AA3">
              <w:rPr>
                <w:rFonts w:ascii="Times New Roman" w:hAnsi="Times New Roman"/>
                <w:color w:val="231F20"/>
                <w:spacing w:val="-5"/>
                <w:lang w:val="vi"/>
              </w:rPr>
              <w:t>.</w:t>
            </w:r>
          </w:p>
          <w:p w:rsidR="00994AA3" w:rsidRPr="00994AA3" w:rsidRDefault="00994AA3" w:rsidP="00994AA3">
            <w:pPr>
              <w:rPr>
                <w:rFonts w:ascii="Times New Roman" w:eastAsia="Calibri" w:hAnsi="Times New Roman"/>
                <w:color w:val="231F20"/>
                <w:spacing w:val="-5"/>
              </w:rPr>
            </w:pPr>
            <w:r w:rsidRPr="00994AA3">
              <w:rPr>
                <w:rFonts w:ascii="Times New Roman" w:eastAsia="Calibri" w:hAnsi="Times New Roman"/>
                <w:color w:val="231F20"/>
                <w:spacing w:val="-5"/>
              </w:rPr>
              <w:t>- HS đổi chéo VBT, chia sẻ theo nhóm bàn.</w:t>
            </w:r>
          </w:p>
          <w:p w:rsidR="00994AA3" w:rsidRPr="00994AA3" w:rsidRDefault="00994AA3" w:rsidP="00994AA3">
            <w:pPr>
              <w:rPr>
                <w:rFonts w:ascii="Times New Roman" w:eastAsia="Calibri" w:hAnsi="Times New Roman"/>
                <w:color w:val="231F20"/>
                <w:spacing w:val="-2"/>
              </w:rPr>
            </w:pPr>
            <w:r w:rsidRPr="00994AA3">
              <w:rPr>
                <w:rFonts w:ascii="Times New Roman" w:eastAsia="Calibri" w:hAnsi="Times New Roman"/>
                <w:color w:val="231F20"/>
              </w:rPr>
              <w:t>- 1- 2 HS</w:t>
            </w:r>
            <w:r w:rsidRPr="00994AA3">
              <w:rPr>
                <w:rFonts w:ascii="Times New Roman" w:eastAsia="Calibri" w:hAnsi="Times New Roman"/>
                <w:color w:val="231F20"/>
                <w:spacing w:val="-2"/>
              </w:rPr>
              <w:t xml:space="preserve"> </w:t>
            </w:r>
            <w:r w:rsidRPr="00994AA3">
              <w:rPr>
                <w:rFonts w:ascii="Times New Roman" w:eastAsia="Calibri" w:hAnsi="Times New Roman"/>
                <w:color w:val="231F20"/>
              </w:rPr>
              <w:t xml:space="preserve">đọc bài làm của </w:t>
            </w:r>
            <w:r w:rsidRPr="00994AA3">
              <w:rPr>
                <w:rFonts w:ascii="Times New Roman" w:eastAsia="Calibri" w:hAnsi="Times New Roman"/>
                <w:color w:val="231F20"/>
                <w:spacing w:val="-2"/>
              </w:rPr>
              <w:t>mình.</w:t>
            </w:r>
          </w:p>
          <w:p w:rsidR="00994AA3" w:rsidRPr="00994AA3" w:rsidRDefault="00994AA3" w:rsidP="00994AA3">
            <w:pPr>
              <w:tabs>
                <w:tab w:val="left" w:pos="833"/>
              </w:tabs>
              <w:rPr>
                <w:rFonts w:ascii="Times New Roman" w:eastAsia="Calibri" w:hAnsi="Times New Roman"/>
                <w:color w:val="231F20"/>
                <w:u w:val="single" w:color="231F20"/>
              </w:rPr>
            </w:pPr>
            <w:r w:rsidRPr="00994AA3">
              <w:rPr>
                <w:rFonts w:ascii="Times New Roman" w:eastAsia="Calibri" w:hAnsi="Times New Roman"/>
                <w:color w:val="231F20"/>
              </w:rPr>
              <w:t>a. Mùa thu,</w:t>
            </w:r>
            <w:r w:rsidRPr="00994AA3">
              <w:rPr>
                <w:rFonts w:ascii="Times New Roman" w:eastAsia="Calibri" w:hAnsi="Times New Roman"/>
                <w:color w:val="231F20"/>
                <w:spacing w:val="-1"/>
              </w:rPr>
              <w:t xml:space="preserve"> </w:t>
            </w:r>
            <w:r w:rsidRPr="00994AA3">
              <w:rPr>
                <w:rFonts w:ascii="Times New Roman" w:eastAsia="Calibri" w:hAnsi="Times New Roman"/>
                <w:color w:val="231F20"/>
                <w:u w:val="single" w:color="231F20"/>
              </w:rPr>
              <w:t>những khu vườn đầy lá</w:t>
            </w:r>
            <w:r w:rsidRPr="00994AA3">
              <w:rPr>
                <w:rFonts w:ascii="Times New Roman" w:eastAsia="Calibri" w:hAnsi="Times New Roman"/>
                <w:color w:val="231F20"/>
                <w:spacing w:val="-1"/>
                <w:u w:val="single" w:color="231F20"/>
              </w:rPr>
              <w:t xml:space="preserve"> </w:t>
            </w:r>
            <w:r w:rsidRPr="00994AA3">
              <w:rPr>
                <w:rFonts w:ascii="Times New Roman" w:eastAsia="Calibri" w:hAnsi="Times New Roman"/>
                <w:color w:val="231F20"/>
                <w:u w:val="single" w:color="231F20"/>
              </w:rPr>
              <w:t xml:space="preserve">vàng xao </w:t>
            </w:r>
          </w:p>
          <w:p w:rsidR="00994AA3" w:rsidRPr="00994AA3" w:rsidRDefault="00994AA3" w:rsidP="00994AA3">
            <w:pPr>
              <w:tabs>
                <w:tab w:val="left" w:pos="833"/>
              </w:tabs>
              <w:rPr>
                <w:rFonts w:ascii="Times New Roman" w:eastAsia="Calibri" w:hAnsi="Times New Roman"/>
                <w:color w:val="231F20"/>
              </w:rPr>
            </w:pPr>
            <w:r w:rsidRPr="00994AA3">
              <w:rPr>
                <w:rFonts w:ascii="Times New Roman" w:eastAsia="Calibri" w:hAnsi="Times New Roman"/>
                <w:color w:val="231F20"/>
              </w:rPr>
              <w:t xml:space="preserve">                             Vế 1</w:t>
            </w:r>
          </w:p>
          <w:p w:rsidR="00994AA3" w:rsidRPr="00994AA3" w:rsidRDefault="00994AA3" w:rsidP="00994AA3">
            <w:pPr>
              <w:tabs>
                <w:tab w:val="left" w:pos="833"/>
              </w:tabs>
              <w:rPr>
                <w:rFonts w:ascii="Times New Roman" w:eastAsia="Calibri" w:hAnsi="Times New Roman"/>
                <w:color w:val="231F20"/>
                <w:spacing w:val="-1"/>
                <w:u w:val="single" w:color="231F20"/>
              </w:rPr>
            </w:pPr>
            <w:r w:rsidRPr="00994AA3">
              <w:rPr>
                <w:rFonts w:ascii="Times New Roman" w:eastAsia="Calibri" w:hAnsi="Times New Roman"/>
                <w:color w:val="231F20"/>
                <w:u w:val="single" w:color="231F20"/>
              </w:rPr>
              <w:t>động</w:t>
            </w:r>
            <w:r w:rsidRPr="00994AA3">
              <w:rPr>
                <w:rFonts w:ascii="Times New Roman" w:eastAsia="Calibri" w:hAnsi="Times New Roman"/>
                <w:color w:val="231F20"/>
              </w:rPr>
              <w:t>, //</w:t>
            </w:r>
            <w:r w:rsidRPr="00994AA3">
              <w:rPr>
                <w:rFonts w:ascii="Times New Roman" w:eastAsia="Calibri" w:hAnsi="Times New Roman"/>
                <w:color w:val="231F20"/>
                <w:spacing w:val="-1"/>
              </w:rPr>
              <w:t xml:space="preserve"> </w:t>
            </w:r>
            <w:r w:rsidRPr="00994AA3">
              <w:rPr>
                <w:rFonts w:ascii="Times New Roman" w:eastAsia="Calibri" w:hAnsi="Times New Roman"/>
                <w:color w:val="231F20"/>
                <w:u w:val="single" w:color="231F20"/>
              </w:rPr>
              <w:t>trái</w:t>
            </w:r>
            <w:r w:rsidRPr="00994AA3">
              <w:rPr>
                <w:rFonts w:ascii="Times New Roman" w:eastAsia="Calibri" w:hAnsi="Times New Roman"/>
                <w:color w:val="231F20"/>
                <w:spacing w:val="-1"/>
                <w:u w:val="single" w:color="231F20"/>
              </w:rPr>
              <w:t xml:space="preserve"> </w:t>
            </w:r>
            <w:r w:rsidRPr="00994AA3">
              <w:rPr>
                <w:rFonts w:ascii="Times New Roman" w:eastAsia="Calibri" w:hAnsi="Times New Roman"/>
                <w:color w:val="231F20"/>
                <w:u w:val="single" w:color="231F20"/>
              </w:rPr>
              <w:t>bưởi</w:t>
            </w:r>
            <w:r w:rsidRPr="00994AA3">
              <w:rPr>
                <w:rFonts w:ascii="Times New Roman" w:eastAsia="Calibri" w:hAnsi="Times New Roman"/>
                <w:color w:val="231F20"/>
                <w:spacing w:val="-1"/>
                <w:u w:val="single" w:color="231F20"/>
              </w:rPr>
              <w:t xml:space="preserve"> </w:t>
            </w:r>
            <w:r w:rsidRPr="00994AA3">
              <w:rPr>
                <w:rFonts w:ascii="Times New Roman" w:eastAsia="Calibri" w:hAnsi="Times New Roman"/>
                <w:color w:val="231F20"/>
                <w:u w:val="single" w:color="231F20"/>
              </w:rPr>
              <w:t>bỗ</w:t>
            </w:r>
            <w:r w:rsidRPr="00994AA3">
              <w:rPr>
                <w:rFonts w:ascii="Times New Roman" w:eastAsia="Calibri" w:hAnsi="Times New Roman"/>
                <w:color w:val="231F20"/>
                <w:u w:val="single"/>
              </w:rPr>
              <w:t>ng tròn</w:t>
            </w:r>
            <w:r w:rsidRPr="00994AA3">
              <w:rPr>
                <w:rFonts w:ascii="Times New Roman" w:eastAsia="Calibri" w:hAnsi="Times New Roman"/>
                <w:color w:val="231F20"/>
                <w:u w:val="single" w:color="231F20"/>
              </w:rPr>
              <w:t xml:space="preserve"> </w:t>
            </w:r>
            <w:r w:rsidRPr="00994AA3">
              <w:rPr>
                <w:rFonts w:ascii="Times New Roman" w:eastAsia="Calibri" w:hAnsi="Times New Roman"/>
                <w:color w:val="231F20"/>
                <w:spacing w:val="-4"/>
                <w:u w:val="single" w:color="231F20"/>
              </w:rPr>
              <w:t xml:space="preserve">căng </w:t>
            </w:r>
            <w:r w:rsidRPr="00994AA3">
              <w:rPr>
                <w:rFonts w:ascii="Times New Roman" w:eastAsia="Calibri" w:hAnsi="Times New Roman"/>
                <w:color w:val="231F20"/>
                <w:u w:val="single" w:color="231F20"/>
              </w:rPr>
              <w:t>chờ</w:t>
            </w:r>
            <w:r w:rsidRPr="00994AA3">
              <w:rPr>
                <w:rFonts w:ascii="Times New Roman" w:eastAsia="Calibri" w:hAnsi="Times New Roman"/>
                <w:color w:val="231F20"/>
                <w:spacing w:val="-1"/>
                <w:u w:val="single" w:color="231F20"/>
              </w:rPr>
              <w:t xml:space="preserve"> </w:t>
            </w:r>
            <w:r w:rsidRPr="00994AA3">
              <w:rPr>
                <w:rFonts w:ascii="Times New Roman" w:eastAsia="Calibri" w:hAnsi="Times New Roman"/>
                <w:color w:val="231F20"/>
                <w:u w:val="single" w:color="231F20"/>
              </w:rPr>
              <w:t>đêm</w:t>
            </w:r>
            <w:r w:rsidRPr="00994AA3">
              <w:rPr>
                <w:rFonts w:ascii="Times New Roman" w:eastAsia="Calibri" w:hAnsi="Times New Roman"/>
                <w:color w:val="231F20"/>
                <w:spacing w:val="-1"/>
                <w:u w:val="single" w:color="231F20"/>
              </w:rPr>
              <w:t xml:space="preserve"> </w:t>
            </w:r>
            <w:r w:rsidRPr="00994AA3">
              <w:rPr>
                <w:rFonts w:ascii="Times New Roman" w:eastAsia="Calibri" w:hAnsi="Times New Roman"/>
                <w:color w:val="231F20"/>
                <w:u w:val="single" w:color="231F20"/>
              </w:rPr>
              <w:t>hội</w:t>
            </w:r>
            <w:r w:rsidRPr="00994AA3">
              <w:rPr>
                <w:rFonts w:ascii="Times New Roman" w:eastAsia="Calibri" w:hAnsi="Times New Roman"/>
                <w:color w:val="231F20"/>
                <w:spacing w:val="-1"/>
                <w:u w:val="single" w:color="231F20"/>
              </w:rPr>
              <w:t xml:space="preserve"> </w:t>
            </w:r>
          </w:p>
          <w:p w:rsidR="00994AA3" w:rsidRPr="00994AA3" w:rsidRDefault="00994AA3" w:rsidP="00994AA3">
            <w:pPr>
              <w:tabs>
                <w:tab w:val="left" w:pos="833"/>
              </w:tabs>
              <w:rPr>
                <w:rFonts w:ascii="Times New Roman" w:eastAsia="Calibri" w:hAnsi="Times New Roman"/>
                <w:color w:val="231F20"/>
                <w:spacing w:val="-1"/>
              </w:rPr>
            </w:pPr>
            <w:r w:rsidRPr="00994AA3">
              <w:rPr>
                <w:rFonts w:ascii="Times New Roman" w:eastAsia="Calibri" w:hAnsi="Times New Roman"/>
                <w:color w:val="231F20"/>
                <w:spacing w:val="-1"/>
              </w:rPr>
              <w:t xml:space="preserve">                                     Vế 2</w:t>
            </w:r>
          </w:p>
          <w:p w:rsidR="00994AA3" w:rsidRPr="00994AA3" w:rsidRDefault="00994AA3" w:rsidP="00994AA3">
            <w:pPr>
              <w:tabs>
                <w:tab w:val="left" w:pos="833"/>
              </w:tabs>
              <w:rPr>
                <w:rFonts w:ascii="Times New Roman" w:eastAsia="Calibri" w:hAnsi="Times New Roman"/>
                <w:color w:val="231F20"/>
                <w:u w:val="single" w:color="231F20"/>
              </w:rPr>
            </w:pPr>
            <w:r w:rsidRPr="00994AA3">
              <w:rPr>
                <w:rFonts w:ascii="Times New Roman" w:eastAsia="Calibri" w:hAnsi="Times New Roman"/>
                <w:color w:val="231F20"/>
                <w:u w:val="single" w:color="231F20"/>
              </w:rPr>
              <w:t>trăng rằm</w:t>
            </w:r>
            <w:r w:rsidRPr="00994AA3">
              <w:rPr>
                <w:rFonts w:ascii="Times New Roman" w:eastAsia="Calibri" w:hAnsi="Times New Roman"/>
                <w:color w:val="231F20"/>
                <w:spacing w:val="-1"/>
                <w:u w:val="single" w:color="231F20"/>
              </w:rPr>
              <w:t xml:space="preserve"> </w:t>
            </w:r>
            <w:r w:rsidRPr="00994AA3">
              <w:rPr>
                <w:rFonts w:ascii="Times New Roman" w:eastAsia="Calibri" w:hAnsi="Times New Roman"/>
                <w:color w:val="231F20"/>
                <w:u w:val="single" w:color="231F20"/>
              </w:rPr>
              <w:t>phá</w:t>
            </w:r>
            <w:r w:rsidRPr="00994AA3">
              <w:rPr>
                <w:rFonts w:ascii="Times New Roman" w:eastAsia="Calibri" w:hAnsi="Times New Roman"/>
                <w:color w:val="231F20"/>
                <w:spacing w:val="-1"/>
                <w:u w:val="single" w:color="231F20"/>
              </w:rPr>
              <w:t xml:space="preserve"> </w:t>
            </w:r>
            <w:r w:rsidRPr="00994AA3">
              <w:rPr>
                <w:rFonts w:ascii="Times New Roman" w:eastAsia="Calibri" w:hAnsi="Times New Roman"/>
                <w:color w:val="231F20"/>
                <w:spacing w:val="-5"/>
                <w:u w:val="single" w:color="231F20"/>
              </w:rPr>
              <w:t>cỗ</w:t>
            </w:r>
            <w:r w:rsidRPr="00994AA3">
              <w:rPr>
                <w:rFonts w:ascii="Times New Roman" w:eastAsia="Calibri" w:hAnsi="Times New Roman"/>
                <w:color w:val="231F20"/>
                <w:spacing w:val="-5"/>
              </w:rPr>
              <w:t>.</w:t>
            </w:r>
          </w:p>
          <w:p w:rsidR="00994AA3" w:rsidRPr="00994AA3" w:rsidRDefault="00994AA3" w:rsidP="00994AA3">
            <w:pPr>
              <w:tabs>
                <w:tab w:val="left" w:pos="841"/>
              </w:tabs>
              <w:rPr>
                <w:rFonts w:ascii="Times New Roman" w:eastAsia="Calibri" w:hAnsi="Times New Roman"/>
                <w:color w:val="231F20"/>
                <w:spacing w:val="-12"/>
                <w:u w:val="single" w:color="231F20"/>
              </w:rPr>
            </w:pPr>
            <w:r w:rsidRPr="00994AA3">
              <w:rPr>
                <w:rFonts w:ascii="Times New Roman" w:eastAsia="Calibri" w:hAnsi="Times New Roman"/>
                <w:color w:val="231F20"/>
              </w:rPr>
              <w:t>b. Ở</w:t>
            </w:r>
            <w:r w:rsidRPr="00994AA3">
              <w:rPr>
                <w:rFonts w:ascii="Times New Roman" w:eastAsia="Calibri" w:hAnsi="Times New Roman"/>
                <w:color w:val="231F20"/>
                <w:spacing w:val="-16"/>
              </w:rPr>
              <w:t xml:space="preserve"> </w:t>
            </w:r>
            <w:r w:rsidRPr="00994AA3">
              <w:rPr>
                <w:rFonts w:ascii="Times New Roman" w:eastAsia="Calibri" w:hAnsi="Times New Roman"/>
                <w:color w:val="231F20"/>
              </w:rPr>
              <w:t>mảnh</w:t>
            </w:r>
            <w:r w:rsidRPr="00994AA3">
              <w:rPr>
                <w:rFonts w:ascii="Times New Roman" w:eastAsia="Calibri" w:hAnsi="Times New Roman"/>
                <w:color w:val="231F20"/>
                <w:spacing w:val="-12"/>
              </w:rPr>
              <w:t xml:space="preserve"> </w:t>
            </w:r>
            <w:r w:rsidRPr="00994AA3">
              <w:rPr>
                <w:rFonts w:ascii="Times New Roman" w:eastAsia="Calibri" w:hAnsi="Times New Roman"/>
                <w:color w:val="231F20"/>
              </w:rPr>
              <w:t>đất</w:t>
            </w:r>
            <w:r w:rsidRPr="00994AA3">
              <w:rPr>
                <w:rFonts w:ascii="Times New Roman" w:eastAsia="Calibri" w:hAnsi="Times New Roman"/>
                <w:color w:val="231F20"/>
                <w:spacing w:val="-12"/>
              </w:rPr>
              <w:t xml:space="preserve"> </w:t>
            </w:r>
            <w:r w:rsidRPr="00994AA3">
              <w:rPr>
                <w:rFonts w:ascii="Times New Roman" w:eastAsia="Calibri" w:hAnsi="Times New Roman"/>
                <w:color w:val="231F20"/>
              </w:rPr>
              <w:t>ấy,</w:t>
            </w:r>
            <w:r w:rsidRPr="00994AA3">
              <w:rPr>
                <w:rFonts w:ascii="Times New Roman" w:eastAsia="Calibri" w:hAnsi="Times New Roman"/>
                <w:color w:val="231F20"/>
                <w:spacing w:val="-12"/>
              </w:rPr>
              <w:t xml:space="preserve"> </w:t>
            </w:r>
            <w:r w:rsidRPr="00994AA3">
              <w:rPr>
                <w:rFonts w:ascii="Times New Roman" w:eastAsia="Calibri" w:hAnsi="Times New Roman"/>
                <w:color w:val="231F20"/>
                <w:u w:val="single" w:color="231F20"/>
              </w:rPr>
              <w:t>tháng</w:t>
            </w:r>
            <w:r w:rsidRPr="00994AA3">
              <w:rPr>
                <w:rFonts w:ascii="Times New Roman" w:eastAsia="Calibri" w:hAnsi="Times New Roman"/>
                <w:color w:val="231F20"/>
                <w:spacing w:val="-12"/>
                <w:u w:val="single" w:color="231F20"/>
              </w:rPr>
              <w:t xml:space="preserve"> </w:t>
            </w:r>
            <w:r w:rsidRPr="00994AA3">
              <w:rPr>
                <w:rFonts w:ascii="Times New Roman" w:eastAsia="Calibri" w:hAnsi="Times New Roman"/>
                <w:color w:val="231F20"/>
                <w:u w:val="single" w:color="231F20"/>
              </w:rPr>
              <w:t>Giêng,</w:t>
            </w:r>
            <w:r w:rsidRPr="00994AA3">
              <w:rPr>
                <w:rFonts w:ascii="Times New Roman" w:eastAsia="Calibri" w:hAnsi="Times New Roman"/>
                <w:color w:val="231F20"/>
                <w:spacing w:val="-12"/>
                <w:u w:val="single" w:color="231F20"/>
              </w:rPr>
              <w:t xml:space="preserve"> </w:t>
            </w:r>
            <w:r w:rsidRPr="00994AA3">
              <w:rPr>
                <w:rFonts w:ascii="Times New Roman" w:eastAsia="Calibri" w:hAnsi="Times New Roman"/>
                <w:color w:val="231F20"/>
                <w:u w:val="single" w:color="231F20"/>
              </w:rPr>
              <w:t>tôi</w:t>
            </w:r>
            <w:r w:rsidRPr="00994AA3">
              <w:rPr>
                <w:rFonts w:ascii="Times New Roman" w:eastAsia="Calibri" w:hAnsi="Times New Roman"/>
                <w:color w:val="231F20"/>
                <w:spacing w:val="-12"/>
                <w:u w:val="single" w:color="231F20"/>
              </w:rPr>
              <w:t xml:space="preserve"> </w:t>
            </w:r>
            <w:r w:rsidRPr="00994AA3">
              <w:rPr>
                <w:rFonts w:ascii="Times New Roman" w:eastAsia="Calibri" w:hAnsi="Times New Roman"/>
                <w:color w:val="231F20"/>
                <w:u w:val="single" w:color="231F20"/>
              </w:rPr>
              <w:t>đi</w:t>
            </w:r>
            <w:r w:rsidRPr="00994AA3">
              <w:rPr>
                <w:rFonts w:ascii="Times New Roman" w:eastAsia="Calibri" w:hAnsi="Times New Roman"/>
                <w:color w:val="231F20"/>
                <w:spacing w:val="-12"/>
                <w:u w:val="single" w:color="231F20"/>
              </w:rPr>
              <w:t xml:space="preserve"> </w:t>
            </w:r>
            <w:r w:rsidRPr="00994AA3">
              <w:rPr>
                <w:rFonts w:ascii="Times New Roman" w:eastAsia="Calibri" w:hAnsi="Times New Roman"/>
                <w:color w:val="231F20"/>
                <w:u w:val="single" w:color="231F20"/>
              </w:rPr>
              <w:t>đốt</w:t>
            </w:r>
            <w:r w:rsidRPr="00994AA3">
              <w:rPr>
                <w:rFonts w:ascii="Times New Roman" w:eastAsia="Calibri" w:hAnsi="Times New Roman"/>
                <w:color w:val="231F20"/>
                <w:spacing w:val="-12"/>
                <w:u w:val="single" w:color="231F20"/>
              </w:rPr>
              <w:t xml:space="preserve"> </w:t>
            </w:r>
            <w:r w:rsidRPr="00994AA3">
              <w:rPr>
                <w:rFonts w:ascii="Times New Roman" w:eastAsia="Calibri" w:hAnsi="Times New Roman"/>
                <w:color w:val="231F20"/>
                <w:u w:val="single" w:color="231F20"/>
              </w:rPr>
              <w:t>bãi,</w:t>
            </w:r>
            <w:r w:rsidRPr="00994AA3">
              <w:rPr>
                <w:rFonts w:ascii="Times New Roman" w:eastAsia="Calibri" w:hAnsi="Times New Roman"/>
                <w:color w:val="231F20"/>
                <w:spacing w:val="-12"/>
                <w:u w:val="single" w:color="231F20"/>
              </w:rPr>
              <w:t xml:space="preserve"> </w:t>
            </w:r>
          </w:p>
          <w:p w:rsidR="00994AA3" w:rsidRPr="00994AA3" w:rsidRDefault="00994AA3" w:rsidP="00994AA3">
            <w:pPr>
              <w:tabs>
                <w:tab w:val="left" w:pos="841"/>
              </w:tabs>
              <w:rPr>
                <w:rFonts w:ascii="Times New Roman" w:eastAsia="Calibri" w:hAnsi="Times New Roman"/>
                <w:color w:val="231F20"/>
                <w:spacing w:val="-12"/>
              </w:rPr>
            </w:pPr>
            <w:r w:rsidRPr="00994AA3">
              <w:rPr>
                <w:rFonts w:ascii="Times New Roman" w:eastAsia="Calibri" w:hAnsi="Times New Roman"/>
                <w:color w:val="231F20"/>
                <w:spacing w:val="-12"/>
              </w:rPr>
              <w:t xml:space="preserve">                                                 Vế 1</w:t>
            </w:r>
          </w:p>
          <w:p w:rsidR="00994AA3" w:rsidRPr="00994AA3" w:rsidRDefault="00994AA3" w:rsidP="00994AA3">
            <w:pPr>
              <w:tabs>
                <w:tab w:val="left" w:pos="841"/>
              </w:tabs>
              <w:rPr>
                <w:rFonts w:ascii="Times New Roman" w:eastAsia="Calibri" w:hAnsi="Times New Roman"/>
                <w:color w:val="231F20"/>
                <w:u w:val="single" w:color="231F20"/>
              </w:rPr>
            </w:pPr>
            <w:r w:rsidRPr="00994AA3">
              <w:rPr>
                <w:rFonts w:ascii="Times New Roman" w:eastAsia="Calibri" w:hAnsi="Times New Roman"/>
                <w:color w:val="231F20"/>
                <w:u w:val="single" w:color="231F20"/>
              </w:rPr>
              <w:t>đào</w:t>
            </w:r>
            <w:r w:rsidRPr="00994AA3">
              <w:rPr>
                <w:rFonts w:ascii="Times New Roman" w:eastAsia="Calibri" w:hAnsi="Times New Roman"/>
                <w:color w:val="231F20"/>
                <w:spacing w:val="-12"/>
                <w:u w:val="single" w:color="231F20"/>
              </w:rPr>
              <w:t xml:space="preserve"> </w:t>
            </w:r>
            <w:r w:rsidRPr="00994AA3">
              <w:rPr>
                <w:rFonts w:ascii="Times New Roman" w:eastAsia="Calibri" w:hAnsi="Times New Roman"/>
                <w:color w:val="231F20"/>
                <w:u w:val="single" w:color="231F20"/>
              </w:rPr>
              <w:t>ổ</w:t>
            </w:r>
            <w:r w:rsidRPr="00994AA3">
              <w:rPr>
                <w:rFonts w:ascii="Times New Roman" w:eastAsia="Calibri" w:hAnsi="Times New Roman"/>
                <w:color w:val="231F20"/>
                <w:spacing w:val="-12"/>
                <w:u w:val="single" w:color="231F20"/>
              </w:rPr>
              <w:t xml:space="preserve"> </w:t>
            </w:r>
            <w:r w:rsidRPr="00994AA3">
              <w:rPr>
                <w:rFonts w:ascii="Times New Roman" w:eastAsia="Calibri" w:hAnsi="Times New Roman"/>
                <w:color w:val="231F20"/>
                <w:u w:val="single" w:color="231F20"/>
              </w:rPr>
              <w:t>chuột</w:t>
            </w:r>
            <w:r w:rsidRPr="00994AA3">
              <w:rPr>
                <w:rFonts w:ascii="Times New Roman" w:eastAsia="Calibri" w:hAnsi="Times New Roman"/>
                <w:color w:val="231F20"/>
              </w:rPr>
              <w:t>;</w:t>
            </w:r>
            <w:r w:rsidRPr="00994AA3">
              <w:rPr>
                <w:rFonts w:ascii="Times New Roman" w:eastAsia="Calibri" w:hAnsi="Times New Roman"/>
                <w:color w:val="231F20"/>
                <w:spacing w:val="-12"/>
              </w:rPr>
              <w:t xml:space="preserve"> </w:t>
            </w:r>
            <w:r w:rsidRPr="00994AA3">
              <w:rPr>
                <w:rFonts w:ascii="Times New Roman" w:eastAsia="Calibri" w:hAnsi="Times New Roman"/>
                <w:color w:val="231F20"/>
              </w:rPr>
              <w:t>//</w:t>
            </w:r>
            <w:r w:rsidRPr="00994AA3">
              <w:rPr>
                <w:rFonts w:ascii="Times New Roman" w:eastAsia="Calibri" w:hAnsi="Times New Roman"/>
                <w:color w:val="231F20"/>
                <w:spacing w:val="-12"/>
              </w:rPr>
              <w:t xml:space="preserve"> </w:t>
            </w:r>
            <w:r w:rsidRPr="00994AA3">
              <w:rPr>
                <w:rFonts w:ascii="Times New Roman" w:eastAsia="Calibri" w:hAnsi="Times New Roman"/>
                <w:color w:val="231F20"/>
                <w:u w:val="single" w:color="231F20"/>
              </w:rPr>
              <w:t>tháng</w:t>
            </w:r>
            <w:r w:rsidRPr="00994AA3">
              <w:rPr>
                <w:rFonts w:ascii="Times New Roman" w:eastAsia="Calibri" w:hAnsi="Times New Roman"/>
                <w:color w:val="231F20"/>
                <w:spacing w:val="-15"/>
                <w:u w:val="single" w:color="231F20"/>
              </w:rPr>
              <w:t xml:space="preserve"> </w:t>
            </w:r>
            <w:r w:rsidRPr="00994AA3">
              <w:rPr>
                <w:rFonts w:ascii="Times New Roman" w:eastAsia="Calibri" w:hAnsi="Times New Roman"/>
                <w:color w:val="231F20"/>
                <w:u w:val="single" w:color="231F20"/>
              </w:rPr>
              <w:t>Tám</w:t>
            </w:r>
            <w:r w:rsidRPr="00994AA3">
              <w:rPr>
                <w:rFonts w:ascii="Times New Roman" w:eastAsia="Calibri" w:hAnsi="Times New Roman"/>
                <w:color w:val="231F20"/>
                <w:spacing w:val="-12"/>
                <w:u w:val="single" w:color="231F20"/>
              </w:rPr>
              <w:t xml:space="preserve"> </w:t>
            </w:r>
            <w:r w:rsidRPr="00994AA3">
              <w:rPr>
                <w:rFonts w:ascii="Times New Roman" w:eastAsia="Calibri" w:hAnsi="Times New Roman"/>
                <w:color w:val="231F20"/>
                <w:u w:val="single" w:color="231F20"/>
              </w:rPr>
              <w:t>nước</w:t>
            </w:r>
            <w:r w:rsidRPr="00994AA3">
              <w:rPr>
                <w:rFonts w:ascii="Times New Roman" w:eastAsia="Calibri" w:hAnsi="Times New Roman"/>
                <w:color w:val="231F20"/>
                <w:spacing w:val="-12"/>
                <w:u w:val="single" w:color="231F20"/>
              </w:rPr>
              <w:t xml:space="preserve"> </w:t>
            </w:r>
            <w:r w:rsidRPr="00994AA3">
              <w:rPr>
                <w:rFonts w:ascii="Times New Roman" w:eastAsia="Calibri" w:hAnsi="Times New Roman"/>
                <w:color w:val="231F20"/>
                <w:spacing w:val="-4"/>
                <w:u w:val="single" w:color="231F20"/>
              </w:rPr>
              <w:t>lên,</w:t>
            </w:r>
            <w:r w:rsidRPr="00994AA3">
              <w:rPr>
                <w:rFonts w:ascii="Times New Roman" w:eastAsia="Calibri" w:hAnsi="Times New Roman"/>
                <w:color w:val="231F20"/>
                <w:spacing w:val="-4"/>
              </w:rPr>
              <w:t xml:space="preserve">  </w:t>
            </w:r>
            <w:r w:rsidRPr="00994AA3">
              <w:rPr>
                <w:rFonts w:ascii="Times New Roman" w:eastAsia="Calibri" w:hAnsi="Times New Roman"/>
                <w:color w:val="231F20"/>
                <w:spacing w:val="-4"/>
                <w:u w:val="single" w:color="231F20"/>
              </w:rPr>
              <w:t xml:space="preserve"> </w:t>
            </w:r>
            <w:r w:rsidRPr="00994AA3">
              <w:rPr>
                <w:rFonts w:ascii="Times New Roman" w:eastAsia="Calibri" w:hAnsi="Times New Roman"/>
                <w:color w:val="231F20"/>
                <w:u w:val="single" w:color="231F20"/>
              </w:rPr>
              <w:t>//</w:t>
            </w:r>
            <w:r w:rsidRPr="00994AA3">
              <w:rPr>
                <w:rFonts w:ascii="Times New Roman" w:eastAsia="Calibri" w:hAnsi="Times New Roman"/>
                <w:color w:val="231F20"/>
                <w:spacing w:val="-2"/>
                <w:u w:val="single" w:color="231F20"/>
              </w:rPr>
              <w:t xml:space="preserve"> </w:t>
            </w:r>
            <w:r w:rsidRPr="00994AA3">
              <w:rPr>
                <w:rFonts w:ascii="Times New Roman" w:eastAsia="Calibri" w:hAnsi="Times New Roman"/>
                <w:color w:val="231F20"/>
                <w:u w:val="single" w:color="231F20"/>
              </w:rPr>
              <w:t>tôi</w:t>
            </w:r>
            <w:r w:rsidRPr="00994AA3">
              <w:rPr>
                <w:rFonts w:ascii="Times New Roman" w:eastAsia="Calibri" w:hAnsi="Times New Roman"/>
                <w:color w:val="231F20"/>
                <w:spacing w:val="-1"/>
                <w:u w:val="single" w:color="231F20"/>
              </w:rPr>
              <w:t xml:space="preserve"> </w:t>
            </w:r>
            <w:r w:rsidRPr="00994AA3">
              <w:rPr>
                <w:rFonts w:ascii="Times New Roman" w:eastAsia="Calibri" w:hAnsi="Times New Roman"/>
                <w:color w:val="231F20"/>
                <w:u w:val="single" w:color="231F20"/>
              </w:rPr>
              <w:t xml:space="preserve">đánh </w:t>
            </w:r>
          </w:p>
          <w:p w:rsidR="00994AA3" w:rsidRPr="00994AA3" w:rsidRDefault="00994AA3" w:rsidP="00994AA3">
            <w:pPr>
              <w:tabs>
                <w:tab w:val="left" w:pos="841"/>
              </w:tabs>
              <w:rPr>
                <w:rFonts w:ascii="Times New Roman" w:eastAsia="Calibri" w:hAnsi="Times New Roman"/>
                <w:color w:val="231F20"/>
              </w:rPr>
            </w:pPr>
            <w:r w:rsidRPr="00994AA3">
              <w:rPr>
                <w:rFonts w:ascii="Times New Roman" w:eastAsia="Calibri" w:hAnsi="Times New Roman"/>
                <w:color w:val="231F20"/>
              </w:rPr>
              <w:t xml:space="preserve">                                  Vế 2                         Vế 3</w:t>
            </w:r>
          </w:p>
          <w:p w:rsidR="00994AA3" w:rsidRPr="00994AA3" w:rsidRDefault="00994AA3" w:rsidP="00994AA3">
            <w:pPr>
              <w:tabs>
                <w:tab w:val="left" w:pos="841"/>
              </w:tabs>
              <w:rPr>
                <w:rFonts w:ascii="Times New Roman" w:eastAsia="Calibri" w:hAnsi="Times New Roman"/>
              </w:rPr>
            </w:pPr>
            <w:r w:rsidRPr="00994AA3">
              <w:rPr>
                <w:rFonts w:ascii="Times New Roman" w:eastAsia="Calibri" w:hAnsi="Times New Roman"/>
                <w:color w:val="231F20"/>
                <w:u w:val="single" w:color="231F20"/>
              </w:rPr>
              <w:t>giậm, úp</w:t>
            </w:r>
            <w:r w:rsidRPr="00994AA3">
              <w:rPr>
                <w:rFonts w:ascii="Times New Roman" w:eastAsia="Calibri" w:hAnsi="Times New Roman"/>
                <w:color w:val="231F20"/>
                <w:spacing w:val="-1"/>
                <w:u w:val="single" w:color="231F20"/>
              </w:rPr>
              <w:t xml:space="preserve"> </w:t>
            </w:r>
            <w:r w:rsidRPr="00994AA3">
              <w:rPr>
                <w:rFonts w:ascii="Times New Roman" w:eastAsia="Calibri" w:hAnsi="Times New Roman"/>
                <w:color w:val="231F20"/>
                <w:u w:val="single" w:color="231F20"/>
              </w:rPr>
              <w:t>cá, đơm</w:t>
            </w:r>
            <w:r w:rsidRPr="00994AA3">
              <w:rPr>
                <w:rFonts w:ascii="Times New Roman" w:eastAsia="Calibri" w:hAnsi="Times New Roman"/>
                <w:color w:val="231F20"/>
                <w:spacing w:val="-1"/>
                <w:u w:val="single" w:color="231F20"/>
              </w:rPr>
              <w:t xml:space="preserve"> </w:t>
            </w:r>
            <w:r w:rsidRPr="00994AA3">
              <w:rPr>
                <w:rFonts w:ascii="Times New Roman" w:eastAsia="Calibri" w:hAnsi="Times New Roman"/>
                <w:color w:val="231F20"/>
                <w:u w:val="single" w:color="231F20"/>
              </w:rPr>
              <w:t xml:space="preserve">tép </w:t>
            </w:r>
            <w:r w:rsidRPr="00994AA3">
              <w:rPr>
                <w:rFonts w:ascii="Times New Roman" w:eastAsia="Calibri" w:hAnsi="Times New Roman"/>
                <w:color w:val="231F20"/>
                <w:spacing w:val="-4"/>
                <w:u w:val="single" w:color="231F20"/>
              </w:rPr>
              <w:t>[…].</w:t>
            </w:r>
          </w:p>
          <w:p w:rsidR="00994AA3" w:rsidRPr="00994AA3" w:rsidRDefault="00994AA3" w:rsidP="00994AA3">
            <w:pPr>
              <w:tabs>
                <w:tab w:val="left" w:pos="834"/>
                <w:tab w:val="left" w:pos="2804"/>
                <w:tab w:val="left" w:pos="6961"/>
              </w:tabs>
              <w:rPr>
                <w:rFonts w:ascii="Times New Roman" w:eastAsia="Calibri" w:hAnsi="Times New Roman"/>
                <w:color w:val="231F20"/>
                <w:spacing w:val="-4"/>
                <w:u w:val="single" w:color="231F20"/>
              </w:rPr>
            </w:pPr>
            <w:r w:rsidRPr="00994AA3">
              <w:rPr>
                <w:rFonts w:ascii="Times New Roman" w:eastAsia="Calibri" w:hAnsi="Times New Roman"/>
                <w:color w:val="231F20"/>
              </w:rPr>
              <w:t>c.Tuy</w:t>
            </w:r>
            <w:r w:rsidRPr="00994AA3">
              <w:rPr>
                <w:rFonts w:ascii="Times New Roman" w:eastAsia="Calibri" w:hAnsi="Times New Roman"/>
                <w:color w:val="231F20"/>
                <w:spacing w:val="-3"/>
              </w:rPr>
              <w:t xml:space="preserve"> </w:t>
            </w:r>
            <w:r w:rsidRPr="00994AA3">
              <w:rPr>
                <w:rFonts w:ascii="Times New Roman" w:eastAsia="Calibri" w:hAnsi="Times New Roman"/>
                <w:color w:val="231F20"/>
                <w:u w:val="single" w:color="231F20"/>
              </w:rPr>
              <w:t>mảnh</w:t>
            </w:r>
            <w:r w:rsidRPr="00994AA3">
              <w:rPr>
                <w:rFonts w:ascii="Times New Roman" w:eastAsia="Calibri" w:hAnsi="Times New Roman"/>
                <w:color w:val="231F20"/>
                <w:spacing w:val="-3"/>
                <w:u w:val="single" w:color="231F20"/>
              </w:rPr>
              <w:t xml:space="preserve"> </w:t>
            </w:r>
            <w:r w:rsidRPr="00994AA3">
              <w:rPr>
                <w:rFonts w:ascii="Times New Roman" w:eastAsia="Calibri" w:hAnsi="Times New Roman"/>
                <w:color w:val="231F20"/>
                <w:u w:val="single" w:color="231F20"/>
              </w:rPr>
              <w:t>vườn</w:t>
            </w:r>
            <w:r w:rsidRPr="00994AA3">
              <w:rPr>
                <w:rFonts w:ascii="Times New Roman" w:eastAsia="Calibri" w:hAnsi="Times New Roman"/>
                <w:color w:val="231F20"/>
                <w:spacing w:val="-4"/>
                <w:u w:val="single" w:color="231F20"/>
              </w:rPr>
              <w:t xml:space="preserve"> </w:t>
            </w:r>
            <w:r w:rsidRPr="00994AA3">
              <w:rPr>
                <w:rFonts w:ascii="Times New Roman" w:eastAsia="Calibri" w:hAnsi="Times New Roman"/>
                <w:color w:val="231F20"/>
                <w:u w:val="single" w:color="231F20"/>
              </w:rPr>
              <w:t>ngoài</w:t>
            </w:r>
            <w:r w:rsidRPr="00994AA3">
              <w:rPr>
                <w:rFonts w:ascii="Times New Roman" w:eastAsia="Calibri" w:hAnsi="Times New Roman"/>
                <w:color w:val="231F20"/>
                <w:spacing w:val="-4"/>
                <w:u w:val="single" w:color="231F20"/>
              </w:rPr>
              <w:t xml:space="preserve"> </w:t>
            </w:r>
            <w:r w:rsidRPr="00994AA3">
              <w:rPr>
                <w:rFonts w:ascii="Times New Roman" w:eastAsia="Calibri" w:hAnsi="Times New Roman"/>
                <w:color w:val="231F20"/>
                <w:u w:val="single" w:color="231F20"/>
              </w:rPr>
              <w:t>ban</w:t>
            </w:r>
            <w:r w:rsidRPr="00994AA3">
              <w:rPr>
                <w:rFonts w:ascii="Times New Roman" w:eastAsia="Calibri" w:hAnsi="Times New Roman"/>
                <w:color w:val="231F20"/>
                <w:spacing w:val="-3"/>
                <w:u w:val="single" w:color="231F20"/>
              </w:rPr>
              <w:t xml:space="preserve"> </w:t>
            </w:r>
            <w:r w:rsidRPr="00994AA3">
              <w:rPr>
                <w:rFonts w:ascii="Times New Roman" w:eastAsia="Calibri" w:hAnsi="Times New Roman"/>
                <w:color w:val="231F20"/>
                <w:u w:val="single" w:color="231F20"/>
              </w:rPr>
              <w:t>công</w:t>
            </w:r>
            <w:r w:rsidRPr="00994AA3">
              <w:rPr>
                <w:rFonts w:ascii="Times New Roman" w:eastAsia="Calibri" w:hAnsi="Times New Roman"/>
                <w:color w:val="231F20"/>
                <w:spacing w:val="-3"/>
                <w:u w:val="single" w:color="231F20"/>
              </w:rPr>
              <w:t xml:space="preserve"> </w:t>
            </w:r>
            <w:r w:rsidRPr="00994AA3">
              <w:rPr>
                <w:rFonts w:ascii="Times New Roman" w:eastAsia="Calibri" w:hAnsi="Times New Roman"/>
                <w:color w:val="231F20"/>
                <w:u w:val="single" w:color="231F20"/>
              </w:rPr>
              <w:t>nhà</w:t>
            </w:r>
            <w:r w:rsidRPr="00994AA3">
              <w:rPr>
                <w:rFonts w:ascii="Times New Roman" w:eastAsia="Calibri" w:hAnsi="Times New Roman"/>
                <w:color w:val="231F20"/>
                <w:spacing w:val="-8"/>
                <w:u w:val="single" w:color="231F20"/>
              </w:rPr>
              <w:t xml:space="preserve"> </w:t>
            </w:r>
            <w:r w:rsidRPr="00994AA3">
              <w:rPr>
                <w:rFonts w:ascii="Times New Roman" w:eastAsia="Calibri" w:hAnsi="Times New Roman"/>
                <w:color w:val="231F20"/>
                <w:u w:val="single" w:color="231F20"/>
              </w:rPr>
              <w:t>Thu</w:t>
            </w:r>
            <w:r w:rsidRPr="00994AA3">
              <w:rPr>
                <w:rFonts w:ascii="Times New Roman" w:eastAsia="Calibri" w:hAnsi="Times New Roman"/>
                <w:color w:val="231F20"/>
                <w:spacing w:val="-3"/>
                <w:u w:val="single" w:color="231F20"/>
              </w:rPr>
              <w:t xml:space="preserve"> </w:t>
            </w:r>
            <w:r w:rsidRPr="00994AA3">
              <w:rPr>
                <w:rFonts w:ascii="Times New Roman" w:eastAsia="Calibri" w:hAnsi="Times New Roman"/>
                <w:color w:val="231F20"/>
                <w:u w:val="single" w:color="231F20"/>
              </w:rPr>
              <w:t>thật</w:t>
            </w:r>
            <w:r w:rsidRPr="00994AA3">
              <w:rPr>
                <w:rFonts w:ascii="Times New Roman" w:eastAsia="Calibri" w:hAnsi="Times New Roman"/>
                <w:color w:val="231F20"/>
                <w:spacing w:val="-4"/>
                <w:u w:val="single" w:color="231F20"/>
              </w:rPr>
              <w:t xml:space="preserve"> </w:t>
            </w:r>
          </w:p>
          <w:p w:rsidR="00994AA3" w:rsidRPr="00994AA3" w:rsidRDefault="00994AA3" w:rsidP="00994AA3">
            <w:pPr>
              <w:tabs>
                <w:tab w:val="left" w:pos="834"/>
                <w:tab w:val="left" w:pos="2804"/>
                <w:tab w:val="left" w:pos="6961"/>
              </w:tabs>
              <w:rPr>
                <w:rFonts w:ascii="Times New Roman" w:eastAsia="Calibri" w:hAnsi="Times New Roman"/>
                <w:color w:val="231F20"/>
                <w:spacing w:val="-4"/>
              </w:rPr>
            </w:pPr>
            <w:r w:rsidRPr="00994AA3">
              <w:rPr>
                <w:rFonts w:ascii="Times New Roman" w:eastAsia="Calibri" w:hAnsi="Times New Roman"/>
                <w:color w:val="231F20"/>
                <w:spacing w:val="-4"/>
              </w:rPr>
              <w:t xml:space="preserve">                                                Vế 1</w:t>
            </w:r>
          </w:p>
          <w:p w:rsidR="00994AA3" w:rsidRPr="00994AA3" w:rsidRDefault="00994AA3" w:rsidP="00994AA3">
            <w:pPr>
              <w:tabs>
                <w:tab w:val="left" w:pos="834"/>
                <w:tab w:val="left" w:pos="2804"/>
                <w:tab w:val="left" w:pos="6961"/>
              </w:tabs>
              <w:rPr>
                <w:rFonts w:ascii="Times New Roman" w:eastAsia="Calibri" w:hAnsi="Times New Roman"/>
                <w:color w:val="231F20"/>
                <w:u w:val="single" w:color="231F20"/>
              </w:rPr>
            </w:pPr>
            <w:r w:rsidRPr="00994AA3">
              <w:rPr>
                <w:rFonts w:ascii="Times New Roman" w:eastAsia="Calibri" w:hAnsi="Times New Roman"/>
                <w:color w:val="231F20"/>
                <w:u w:val="single" w:color="231F20"/>
              </w:rPr>
              <w:t>nhỏ</w:t>
            </w:r>
            <w:r w:rsidRPr="00994AA3">
              <w:rPr>
                <w:rFonts w:ascii="Times New Roman" w:eastAsia="Calibri" w:hAnsi="Times New Roman"/>
                <w:color w:val="231F20"/>
                <w:spacing w:val="-3"/>
                <w:u w:val="single" w:color="231F20"/>
              </w:rPr>
              <w:t xml:space="preserve"> </w:t>
            </w:r>
            <w:r w:rsidRPr="00994AA3">
              <w:rPr>
                <w:rFonts w:ascii="Times New Roman" w:eastAsia="Calibri" w:hAnsi="Times New Roman"/>
                <w:color w:val="231F20"/>
                <w:u w:val="single" w:color="231F20"/>
              </w:rPr>
              <w:t>bé</w:t>
            </w:r>
            <w:r w:rsidRPr="00994AA3">
              <w:rPr>
                <w:rFonts w:ascii="Times New Roman" w:eastAsia="Calibri" w:hAnsi="Times New Roman"/>
                <w:color w:val="231F20"/>
                <w:spacing w:val="-4"/>
              </w:rPr>
              <w:t xml:space="preserve"> </w:t>
            </w:r>
            <w:r w:rsidRPr="00994AA3">
              <w:rPr>
                <w:rFonts w:ascii="Times New Roman" w:eastAsia="Calibri" w:hAnsi="Times New Roman"/>
                <w:color w:val="231F20"/>
              </w:rPr>
              <w:t>//</w:t>
            </w:r>
            <w:r w:rsidRPr="00994AA3">
              <w:rPr>
                <w:rFonts w:ascii="Times New Roman" w:eastAsia="Calibri" w:hAnsi="Times New Roman"/>
                <w:color w:val="231F20"/>
                <w:spacing w:val="-4"/>
              </w:rPr>
              <w:t xml:space="preserve"> </w:t>
            </w:r>
            <w:r w:rsidRPr="00994AA3">
              <w:rPr>
                <w:rFonts w:ascii="Times New Roman" w:eastAsia="Calibri" w:hAnsi="Times New Roman"/>
                <w:color w:val="231F20"/>
                <w:u w:val="single" w:color="231F20"/>
              </w:rPr>
              <w:t>nhưng</w:t>
            </w:r>
            <w:r w:rsidRPr="00994AA3">
              <w:rPr>
                <w:rFonts w:ascii="Times New Roman" w:eastAsia="Calibri" w:hAnsi="Times New Roman"/>
                <w:color w:val="231F20"/>
                <w:spacing w:val="-4"/>
                <w:u w:val="single" w:color="231F20"/>
              </w:rPr>
              <w:t xml:space="preserve"> </w:t>
            </w:r>
            <w:r w:rsidRPr="00994AA3">
              <w:rPr>
                <w:rFonts w:ascii="Times New Roman" w:eastAsia="Calibri" w:hAnsi="Times New Roman"/>
                <w:color w:val="231F20"/>
                <w:u w:val="single" w:color="231F20"/>
              </w:rPr>
              <w:t>bầy</w:t>
            </w:r>
            <w:r w:rsidRPr="00994AA3">
              <w:rPr>
                <w:rFonts w:ascii="Times New Roman" w:eastAsia="Calibri" w:hAnsi="Times New Roman"/>
                <w:color w:val="231F20"/>
                <w:spacing w:val="-3"/>
                <w:u w:val="single" w:color="231F20"/>
              </w:rPr>
              <w:t xml:space="preserve"> </w:t>
            </w:r>
            <w:r w:rsidRPr="00994AA3">
              <w:rPr>
                <w:rFonts w:ascii="Times New Roman" w:eastAsia="Calibri" w:hAnsi="Times New Roman"/>
                <w:color w:val="231F20"/>
                <w:u w:val="single" w:color="231F20"/>
              </w:rPr>
              <w:t>chim</w:t>
            </w:r>
            <w:r w:rsidRPr="00994AA3">
              <w:rPr>
                <w:rFonts w:ascii="Times New Roman" w:eastAsia="Calibri" w:hAnsi="Times New Roman"/>
                <w:color w:val="231F20"/>
                <w:spacing w:val="-4"/>
                <w:u w:val="single" w:color="231F20"/>
              </w:rPr>
              <w:t xml:space="preserve"> </w:t>
            </w:r>
            <w:r w:rsidRPr="00994AA3">
              <w:rPr>
                <w:rFonts w:ascii="Times New Roman" w:eastAsia="Calibri" w:hAnsi="Times New Roman"/>
                <w:color w:val="231F20"/>
                <w:u w:val="single" w:color="231F20"/>
              </w:rPr>
              <w:t>vẫn</w:t>
            </w:r>
            <w:r w:rsidRPr="00994AA3">
              <w:rPr>
                <w:rFonts w:ascii="Times New Roman" w:eastAsia="Calibri" w:hAnsi="Times New Roman"/>
                <w:color w:val="231F20"/>
                <w:u w:val="single"/>
              </w:rPr>
              <w:t xml:space="preserve"> </w:t>
            </w:r>
            <w:r w:rsidRPr="00994AA3">
              <w:rPr>
                <w:rFonts w:ascii="Times New Roman" w:eastAsia="Calibri" w:hAnsi="Times New Roman"/>
                <w:color w:val="231F20"/>
                <w:u w:val="single" w:color="231F20"/>
              </w:rPr>
              <w:t>thường</w:t>
            </w:r>
            <w:r w:rsidRPr="00994AA3">
              <w:rPr>
                <w:rFonts w:ascii="Times New Roman" w:eastAsia="Calibri" w:hAnsi="Times New Roman"/>
                <w:color w:val="231F20"/>
                <w:spacing w:val="-2"/>
                <w:u w:val="single" w:color="231F20"/>
              </w:rPr>
              <w:t xml:space="preserve"> </w:t>
            </w:r>
            <w:r w:rsidRPr="00994AA3">
              <w:rPr>
                <w:rFonts w:ascii="Times New Roman" w:eastAsia="Calibri" w:hAnsi="Times New Roman"/>
                <w:color w:val="231F20"/>
                <w:u w:val="single" w:color="231F20"/>
              </w:rPr>
              <w:t xml:space="preserve">rủ </w:t>
            </w:r>
            <w:r w:rsidRPr="00994AA3">
              <w:rPr>
                <w:rFonts w:ascii="Times New Roman" w:eastAsia="Calibri" w:hAnsi="Times New Roman"/>
                <w:color w:val="231F20"/>
                <w:u w:val="single" w:color="231F20"/>
              </w:rPr>
              <w:lastRenderedPageBreak/>
              <w:t>nhau về</w:t>
            </w:r>
          </w:p>
          <w:p w:rsidR="00994AA3" w:rsidRPr="00994AA3" w:rsidRDefault="00994AA3" w:rsidP="00994AA3">
            <w:pPr>
              <w:tabs>
                <w:tab w:val="left" w:pos="834"/>
                <w:tab w:val="left" w:pos="2804"/>
                <w:tab w:val="left" w:pos="6961"/>
              </w:tabs>
              <w:rPr>
                <w:rFonts w:ascii="Times New Roman" w:eastAsia="Calibri" w:hAnsi="Times New Roman"/>
                <w:color w:val="231F20"/>
              </w:rPr>
            </w:pPr>
            <w:r w:rsidRPr="00994AA3">
              <w:rPr>
                <w:rFonts w:ascii="Times New Roman" w:eastAsia="Calibri" w:hAnsi="Times New Roman"/>
                <w:color w:val="231F20"/>
              </w:rPr>
              <w:t xml:space="preserve">                                          Vế 2</w:t>
            </w:r>
          </w:p>
          <w:p w:rsidR="00994AA3" w:rsidRPr="00994AA3" w:rsidRDefault="00994AA3" w:rsidP="00994AA3">
            <w:pPr>
              <w:tabs>
                <w:tab w:val="left" w:pos="834"/>
                <w:tab w:val="left" w:pos="2804"/>
                <w:tab w:val="left" w:pos="6961"/>
              </w:tabs>
              <w:rPr>
                <w:rFonts w:ascii="Times New Roman" w:eastAsia="Calibri" w:hAnsi="Times New Roman"/>
                <w:color w:val="231F20"/>
                <w:spacing w:val="-4"/>
              </w:rPr>
            </w:pPr>
            <w:r w:rsidRPr="00994AA3">
              <w:rPr>
                <w:rFonts w:ascii="Times New Roman" w:eastAsia="Calibri" w:hAnsi="Times New Roman"/>
                <w:color w:val="231F20"/>
                <w:spacing w:val="-1"/>
                <w:u w:val="single" w:color="231F20"/>
              </w:rPr>
              <w:t xml:space="preserve"> </w:t>
            </w:r>
            <w:r w:rsidRPr="00994AA3">
              <w:rPr>
                <w:rFonts w:ascii="Times New Roman" w:eastAsia="Calibri" w:hAnsi="Times New Roman"/>
                <w:color w:val="231F20"/>
                <w:u w:val="single" w:color="231F20"/>
              </w:rPr>
              <w:t xml:space="preserve">tụ </w:t>
            </w:r>
            <w:r w:rsidRPr="00994AA3">
              <w:rPr>
                <w:rFonts w:ascii="Times New Roman" w:eastAsia="Calibri" w:hAnsi="Times New Roman"/>
                <w:color w:val="231F20"/>
                <w:spacing w:val="-4"/>
                <w:u w:val="single" w:color="231F20"/>
              </w:rPr>
              <w:t>hội</w:t>
            </w:r>
            <w:r w:rsidRPr="00994AA3">
              <w:rPr>
                <w:rFonts w:ascii="Times New Roman" w:eastAsia="Calibri" w:hAnsi="Times New Roman"/>
                <w:color w:val="231F20"/>
                <w:spacing w:val="-4"/>
              </w:rPr>
              <w:t>.</w:t>
            </w:r>
          </w:p>
          <w:p w:rsidR="00994AA3" w:rsidRPr="00994AA3" w:rsidRDefault="00994AA3" w:rsidP="00994AA3">
            <w:pPr>
              <w:tabs>
                <w:tab w:val="left" w:pos="834"/>
                <w:tab w:val="left" w:pos="2804"/>
                <w:tab w:val="left" w:pos="6961"/>
              </w:tabs>
              <w:rPr>
                <w:rFonts w:ascii="Times New Roman" w:eastAsia="Calibri" w:hAnsi="Times New Roman"/>
                <w:color w:val="231F20"/>
                <w:spacing w:val="-4"/>
              </w:rPr>
            </w:pPr>
            <w:r w:rsidRPr="00994AA3">
              <w:rPr>
                <w:rFonts w:ascii="Times New Roman" w:eastAsia="Calibri" w:hAnsi="Times New Roman"/>
                <w:color w:val="231F20"/>
                <w:spacing w:val="-4"/>
              </w:rPr>
              <w:t>- Chú ý nghe.</w:t>
            </w:r>
          </w:p>
          <w:p w:rsidR="00994AA3" w:rsidRPr="00994AA3" w:rsidRDefault="00994AA3" w:rsidP="00994AA3">
            <w:pPr>
              <w:tabs>
                <w:tab w:val="left" w:pos="834"/>
                <w:tab w:val="left" w:pos="2804"/>
                <w:tab w:val="left" w:pos="6961"/>
              </w:tabs>
              <w:rPr>
                <w:rFonts w:ascii="Times New Roman" w:eastAsia="Calibri" w:hAnsi="Times New Roman"/>
                <w:color w:val="231F20"/>
                <w:spacing w:val="-4"/>
              </w:rPr>
            </w:pPr>
            <w:r w:rsidRPr="00994AA3">
              <w:rPr>
                <w:rFonts w:ascii="Times New Roman" w:eastAsia="Calibri" w:hAnsi="Times New Roman"/>
                <w:color w:val="231F20"/>
                <w:spacing w:val="-4"/>
              </w:rPr>
              <w:t>- HS chia sẻ.</w:t>
            </w:r>
          </w:p>
          <w:p w:rsidR="00994AA3" w:rsidRPr="00994AA3" w:rsidRDefault="00994AA3" w:rsidP="00994AA3">
            <w:pPr>
              <w:rPr>
                <w:rFonts w:ascii="Times New Roman" w:eastAsia="Calibri" w:hAnsi="Times New Roman"/>
              </w:rPr>
            </w:pPr>
            <w:r w:rsidRPr="00994AA3">
              <w:rPr>
                <w:rFonts w:ascii="Times New Roman" w:eastAsia="Calibri" w:hAnsi="Times New Roman"/>
              </w:rPr>
              <w:t>- HS trả lời.</w:t>
            </w:r>
          </w:p>
        </w:tc>
      </w:tr>
      <w:tr w:rsidR="00994AA3" w:rsidRPr="00994AA3" w:rsidTr="006B6C50">
        <w:tc>
          <w:tcPr>
            <w:tcW w:w="4957" w:type="dxa"/>
            <w:shd w:val="clear" w:color="auto" w:fill="auto"/>
          </w:tcPr>
          <w:p w:rsidR="00994AA3" w:rsidRPr="00994AA3" w:rsidRDefault="00994AA3" w:rsidP="00994AA3">
            <w:pPr>
              <w:widowControl w:val="0"/>
              <w:tabs>
                <w:tab w:val="left" w:pos="550"/>
              </w:tabs>
              <w:autoSpaceDE w:val="0"/>
              <w:autoSpaceDN w:val="0"/>
              <w:jc w:val="both"/>
              <w:outlineLvl w:val="3"/>
              <w:rPr>
                <w:rFonts w:ascii="Times New Roman" w:hAnsi="Times New Roman"/>
                <w:b/>
                <w:bCs/>
                <w:lang w:val="vi"/>
              </w:rPr>
            </w:pPr>
            <w:r w:rsidRPr="00994AA3">
              <w:rPr>
                <w:rFonts w:ascii="Times New Roman" w:hAnsi="Times New Roman"/>
                <w:b/>
                <w:bCs/>
                <w:color w:val="231F20"/>
                <w:lang w:val="vi"/>
              </w:rPr>
              <w:lastRenderedPageBreak/>
              <w:t>H</w:t>
            </w:r>
            <w:r w:rsidRPr="00994AA3">
              <w:rPr>
                <w:rFonts w:ascii="Times New Roman" w:hAnsi="Times New Roman"/>
                <w:b/>
                <w:bCs/>
                <w:color w:val="231F20"/>
              </w:rPr>
              <w:t>oạt động</w:t>
            </w:r>
            <w:r w:rsidRPr="00994AA3">
              <w:rPr>
                <w:rFonts w:ascii="Times New Roman" w:hAnsi="Times New Roman"/>
                <w:b/>
                <w:bCs/>
                <w:color w:val="231F20"/>
                <w:spacing w:val="-2"/>
                <w:lang w:val="vi"/>
              </w:rPr>
              <w:t xml:space="preserve"> </w:t>
            </w:r>
            <w:r w:rsidRPr="00994AA3">
              <w:rPr>
                <w:rFonts w:ascii="Times New Roman" w:hAnsi="Times New Roman"/>
                <w:b/>
                <w:bCs/>
                <w:color w:val="231F20"/>
                <w:lang w:val="vi"/>
              </w:rPr>
              <w:t>3:</w:t>
            </w:r>
            <w:r w:rsidRPr="00994AA3">
              <w:rPr>
                <w:rFonts w:ascii="Times New Roman" w:hAnsi="Times New Roman"/>
                <w:b/>
                <w:bCs/>
                <w:color w:val="231F20"/>
                <w:spacing w:val="-6"/>
                <w:lang w:val="vi"/>
              </w:rPr>
              <w:t xml:space="preserve"> </w:t>
            </w:r>
            <w:r w:rsidRPr="00994AA3">
              <w:rPr>
                <w:rFonts w:ascii="Times New Roman" w:hAnsi="Times New Roman"/>
                <w:b/>
                <w:bCs/>
                <w:color w:val="231F20"/>
                <w:lang w:val="vi"/>
              </w:rPr>
              <w:t>Thể</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hiện</w:t>
            </w:r>
            <w:r w:rsidRPr="00994AA3">
              <w:rPr>
                <w:rFonts w:ascii="Times New Roman" w:hAnsi="Times New Roman"/>
                <w:b/>
                <w:bCs/>
                <w:color w:val="231F20"/>
                <w:spacing w:val="-2"/>
                <w:lang w:val="vi"/>
              </w:rPr>
              <w:t xml:space="preserve"> </w:t>
            </w:r>
            <w:r w:rsidRPr="00994AA3">
              <w:rPr>
                <w:rFonts w:ascii="Times New Roman" w:hAnsi="Times New Roman"/>
                <w:b/>
                <w:bCs/>
                <w:color w:val="231F20"/>
                <w:lang w:val="vi"/>
              </w:rPr>
              <w:t>nội</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dung</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mỗi</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bức</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tranh</w:t>
            </w:r>
            <w:r w:rsidRPr="00994AA3">
              <w:rPr>
                <w:rFonts w:ascii="Times New Roman" w:hAnsi="Times New Roman"/>
                <w:b/>
                <w:bCs/>
                <w:color w:val="231F20"/>
                <w:spacing w:val="-2"/>
                <w:lang w:val="vi"/>
              </w:rPr>
              <w:t xml:space="preserve"> </w:t>
            </w:r>
            <w:r w:rsidRPr="00994AA3">
              <w:rPr>
                <w:rFonts w:ascii="Times New Roman" w:hAnsi="Times New Roman"/>
                <w:b/>
                <w:bCs/>
                <w:color w:val="231F20"/>
                <w:lang w:val="vi"/>
              </w:rPr>
              <w:t>bằng</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một</w:t>
            </w:r>
            <w:r w:rsidRPr="00994AA3">
              <w:rPr>
                <w:rFonts w:ascii="Times New Roman" w:hAnsi="Times New Roman"/>
                <w:b/>
                <w:bCs/>
                <w:color w:val="231F20"/>
                <w:spacing w:val="-1"/>
                <w:lang w:val="vi"/>
              </w:rPr>
              <w:t xml:space="preserve"> </w:t>
            </w:r>
            <w:r w:rsidRPr="00994AA3">
              <w:rPr>
                <w:rFonts w:ascii="Times New Roman" w:hAnsi="Times New Roman"/>
                <w:b/>
                <w:bCs/>
                <w:color w:val="231F20"/>
                <w:lang w:val="vi"/>
              </w:rPr>
              <w:t>câu</w:t>
            </w:r>
            <w:r w:rsidRPr="00994AA3">
              <w:rPr>
                <w:rFonts w:ascii="Times New Roman" w:hAnsi="Times New Roman"/>
                <w:b/>
                <w:bCs/>
                <w:color w:val="231F20"/>
                <w:spacing w:val="-2"/>
                <w:lang w:val="vi"/>
              </w:rPr>
              <w:t xml:space="preserve"> </w:t>
            </w:r>
            <w:r w:rsidRPr="00994AA3">
              <w:rPr>
                <w:rFonts w:ascii="Times New Roman" w:hAnsi="Times New Roman"/>
                <w:b/>
                <w:bCs/>
                <w:color w:val="231F20"/>
                <w:lang w:val="vi"/>
              </w:rPr>
              <w:t>ghép</w:t>
            </w:r>
            <w:r w:rsidRPr="00994AA3">
              <w:rPr>
                <w:rFonts w:ascii="Times New Roman" w:hAnsi="Times New Roman"/>
                <w:b/>
                <w:bCs/>
                <w:color w:val="231F20"/>
                <w:spacing w:val="-2"/>
                <w:lang w:val="vi"/>
              </w:rPr>
              <w:t xml:space="preserve"> </w:t>
            </w:r>
            <w:r w:rsidRPr="00994AA3">
              <w:rPr>
                <w:rFonts w:ascii="Times New Roman" w:hAnsi="Times New Roman"/>
                <w:b/>
                <w:bCs/>
                <w:color w:val="231F20"/>
                <w:lang w:val="vi"/>
              </w:rPr>
              <w:t>(BT</w:t>
            </w:r>
            <w:r w:rsidRPr="00994AA3">
              <w:rPr>
                <w:rFonts w:ascii="Times New Roman" w:hAnsi="Times New Roman"/>
                <w:b/>
                <w:bCs/>
                <w:color w:val="231F20"/>
                <w:spacing w:val="-5"/>
                <w:lang w:val="vi"/>
              </w:rPr>
              <w:t xml:space="preserve"> 3)</w:t>
            </w:r>
          </w:p>
          <w:p w:rsidR="00994AA3" w:rsidRPr="00994AA3" w:rsidRDefault="00994AA3" w:rsidP="00994AA3">
            <w:pPr>
              <w:contextualSpacing/>
              <w:jc w:val="both"/>
              <w:rPr>
                <w:rFonts w:ascii="Times New Roman" w:hAnsi="Times New Roman"/>
                <w:color w:val="000000"/>
              </w:rPr>
            </w:pPr>
            <w:r w:rsidRPr="00994AA3">
              <w:rPr>
                <w:rFonts w:ascii="Times New Roman" w:hAnsi="Times New Roman"/>
                <w:color w:val="000000"/>
              </w:rPr>
              <w:t>- GV chiếu tranh</w:t>
            </w:r>
          </w:p>
          <w:p w:rsidR="00994AA3" w:rsidRPr="00994AA3" w:rsidRDefault="00994AA3" w:rsidP="00994AA3">
            <w:pPr>
              <w:contextualSpacing/>
              <w:jc w:val="both"/>
              <w:rPr>
                <w:rFonts w:ascii="Times New Roman" w:hAnsi="Times New Roman"/>
                <w:color w:val="000000"/>
              </w:rPr>
            </w:pPr>
            <w:r w:rsidRPr="00994AA3">
              <w:rPr>
                <w:rFonts w:ascii="Times New Roman" w:hAnsi="Times New Roman"/>
                <w:color w:val="000000"/>
              </w:rPr>
              <w:t>- YC HS thảo luận nhóm đôi đặt câu theo tranh ra phiếu, xác định các vế trong câu ghép vừa đặt.</w:t>
            </w:r>
          </w:p>
          <w:p w:rsidR="00994AA3" w:rsidRPr="00994AA3" w:rsidRDefault="00994AA3" w:rsidP="00994AA3">
            <w:pPr>
              <w:contextualSpacing/>
              <w:jc w:val="both"/>
              <w:rPr>
                <w:rFonts w:ascii="Times New Roman" w:hAnsi="Times New Roman"/>
                <w:color w:val="000000"/>
              </w:rPr>
            </w:pPr>
          </w:p>
          <w:p w:rsidR="00994AA3" w:rsidRPr="00994AA3" w:rsidRDefault="00994AA3" w:rsidP="00994AA3">
            <w:pPr>
              <w:contextualSpacing/>
              <w:jc w:val="both"/>
              <w:rPr>
                <w:rFonts w:ascii="Times New Roman" w:hAnsi="Times New Roman"/>
                <w:color w:val="000000"/>
              </w:rPr>
            </w:pPr>
          </w:p>
          <w:p w:rsidR="00994AA3" w:rsidRPr="00994AA3" w:rsidRDefault="00994AA3" w:rsidP="00994AA3">
            <w:pPr>
              <w:contextualSpacing/>
              <w:jc w:val="both"/>
              <w:rPr>
                <w:rFonts w:ascii="Times New Roman" w:hAnsi="Times New Roman"/>
                <w:color w:val="000000"/>
              </w:rPr>
            </w:pPr>
          </w:p>
          <w:p w:rsidR="00994AA3" w:rsidRPr="00994AA3" w:rsidRDefault="00994AA3" w:rsidP="00994AA3">
            <w:pPr>
              <w:contextualSpacing/>
              <w:jc w:val="both"/>
              <w:rPr>
                <w:rFonts w:ascii="Times New Roman" w:hAnsi="Times New Roman"/>
                <w:color w:val="000000"/>
              </w:rPr>
            </w:pPr>
          </w:p>
          <w:p w:rsidR="00994AA3" w:rsidRPr="00994AA3" w:rsidRDefault="00994AA3" w:rsidP="00994AA3">
            <w:pPr>
              <w:contextualSpacing/>
              <w:jc w:val="both"/>
              <w:rPr>
                <w:rFonts w:ascii="Times New Roman" w:hAnsi="Times New Roman"/>
                <w:color w:val="000000"/>
              </w:rPr>
            </w:pPr>
          </w:p>
          <w:p w:rsidR="00994AA3" w:rsidRPr="00994AA3" w:rsidRDefault="00994AA3" w:rsidP="00994AA3">
            <w:pPr>
              <w:contextualSpacing/>
              <w:jc w:val="both"/>
              <w:rPr>
                <w:rFonts w:ascii="Times New Roman" w:hAnsi="Times New Roman"/>
                <w:color w:val="000000"/>
              </w:rPr>
            </w:pPr>
          </w:p>
          <w:p w:rsidR="00994AA3" w:rsidRPr="00994AA3" w:rsidRDefault="00994AA3" w:rsidP="00994AA3">
            <w:pPr>
              <w:contextualSpacing/>
              <w:jc w:val="both"/>
              <w:rPr>
                <w:rFonts w:ascii="Times New Roman" w:hAnsi="Times New Roman"/>
                <w:color w:val="000000"/>
              </w:rPr>
            </w:pPr>
          </w:p>
          <w:p w:rsidR="00994AA3" w:rsidRPr="00994AA3" w:rsidRDefault="00994AA3" w:rsidP="00994AA3">
            <w:pPr>
              <w:contextualSpacing/>
              <w:jc w:val="both"/>
              <w:rPr>
                <w:rFonts w:ascii="Times New Roman" w:hAnsi="Times New Roman"/>
                <w:color w:val="000000"/>
              </w:rPr>
            </w:pPr>
          </w:p>
          <w:p w:rsidR="00994AA3" w:rsidRPr="00994AA3" w:rsidRDefault="00994AA3" w:rsidP="00994AA3">
            <w:pPr>
              <w:contextualSpacing/>
              <w:jc w:val="both"/>
              <w:rPr>
                <w:rFonts w:ascii="Times New Roman" w:hAnsi="Times New Roman"/>
                <w:color w:val="000000"/>
              </w:rPr>
            </w:pPr>
          </w:p>
          <w:p w:rsidR="00994AA3" w:rsidRPr="00994AA3" w:rsidRDefault="00994AA3" w:rsidP="00994AA3">
            <w:pPr>
              <w:contextualSpacing/>
              <w:jc w:val="both"/>
              <w:rPr>
                <w:rFonts w:ascii="Times New Roman" w:hAnsi="Times New Roman"/>
                <w:color w:val="000000"/>
              </w:rPr>
            </w:pPr>
            <w:r w:rsidRPr="00994AA3">
              <w:rPr>
                <w:rFonts w:ascii="Times New Roman" w:hAnsi="Times New Roman"/>
                <w:color w:val="000000"/>
              </w:rPr>
              <w:t>- GV chụp một số phiếu của các nhóm.</w:t>
            </w:r>
          </w:p>
          <w:p w:rsidR="00994AA3" w:rsidRPr="00994AA3" w:rsidRDefault="00994AA3" w:rsidP="00994AA3">
            <w:pPr>
              <w:contextualSpacing/>
              <w:jc w:val="both"/>
              <w:rPr>
                <w:rFonts w:ascii="Times New Roman" w:hAnsi="Times New Roman"/>
                <w:color w:val="000000"/>
              </w:rPr>
            </w:pPr>
            <w:r w:rsidRPr="00994AA3">
              <w:rPr>
                <w:rFonts w:ascii="Times New Roman" w:hAnsi="Times New Roman"/>
                <w:color w:val="000000"/>
              </w:rPr>
              <w:t>+ Bạn đặt câu hợp lí chưa?</w:t>
            </w:r>
          </w:p>
          <w:p w:rsidR="00994AA3" w:rsidRPr="00994AA3" w:rsidRDefault="00994AA3" w:rsidP="00994AA3">
            <w:pPr>
              <w:contextualSpacing/>
              <w:jc w:val="both"/>
              <w:rPr>
                <w:rFonts w:ascii="Times New Roman" w:hAnsi="Times New Roman"/>
                <w:color w:val="000000"/>
              </w:rPr>
            </w:pPr>
            <w:r w:rsidRPr="00994AA3">
              <w:rPr>
                <w:rFonts w:ascii="Times New Roman" w:hAnsi="Times New Roman"/>
                <w:color w:val="000000"/>
              </w:rPr>
              <w:t>+ Bạn xác định các vế đúng chưa?</w:t>
            </w:r>
          </w:p>
          <w:p w:rsidR="00994AA3" w:rsidRPr="00994AA3" w:rsidRDefault="00994AA3" w:rsidP="00994AA3">
            <w:pPr>
              <w:contextualSpacing/>
              <w:jc w:val="both"/>
              <w:rPr>
                <w:rFonts w:ascii="Times New Roman" w:hAnsi="Times New Roman"/>
                <w:color w:val="000000"/>
              </w:rPr>
            </w:pPr>
            <w:r w:rsidRPr="00994AA3">
              <w:rPr>
                <w:rFonts w:ascii="Times New Roman" w:hAnsi="Times New Roman"/>
                <w:color w:val="000000"/>
              </w:rPr>
              <w:t>….</w:t>
            </w:r>
          </w:p>
          <w:p w:rsidR="00994AA3" w:rsidRPr="00994AA3" w:rsidRDefault="00994AA3" w:rsidP="00994AA3">
            <w:pPr>
              <w:widowControl w:val="0"/>
              <w:tabs>
                <w:tab w:val="left" w:pos="550"/>
              </w:tabs>
              <w:autoSpaceDE w:val="0"/>
              <w:autoSpaceDN w:val="0"/>
              <w:jc w:val="both"/>
              <w:outlineLvl w:val="3"/>
              <w:rPr>
                <w:rFonts w:ascii="Times New Roman" w:hAnsi="Times New Roman"/>
                <w:color w:val="231F20"/>
                <w:lang w:val="vi"/>
              </w:rPr>
            </w:pPr>
            <w:r w:rsidRPr="00994AA3">
              <w:rPr>
                <w:rFonts w:ascii="Times New Roman" w:hAnsi="Times New Roman"/>
                <w:color w:val="000000"/>
                <w:lang w:val="vi"/>
              </w:rPr>
              <w:t xml:space="preserve">- GV nhận xét, mở rộng thêm: hỏi HS về một số hoạt động </w:t>
            </w:r>
            <w:r w:rsidRPr="00994AA3">
              <w:rPr>
                <w:rFonts w:ascii="Times New Roman" w:hAnsi="Times New Roman"/>
                <w:color w:val="000000"/>
              </w:rPr>
              <w:t>khi đi dã ngoại, trải nghiệm cùng bạn bè hoặc người thân</w:t>
            </w:r>
            <w:r w:rsidRPr="00994AA3">
              <w:rPr>
                <w:rFonts w:ascii="Times New Roman" w:hAnsi="Times New Roman"/>
                <w:color w:val="000000"/>
                <w:lang w:val="vi"/>
              </w:rPr>
              <w:t>.</w:t>
            </w:r>
          </w:p>
        </w:tc>
        <w:tc>
          <w:tcPr>
            <w:tcW w:w="4819" w:type="dxa"/>
            <w:shd w:val="clear" w:color="auto" w:fill="auto"/>
          </w:tcPr>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p>
          <w:p w:rsidR="00994AA3" w:rsidRPr="00994AA3" w:rsidRDefault="00994AA3" w:rsidP="00994AA3">
            <w:pPr>
              <w:contextualSpacing/>
              <w:jc w:val="both"/>
              <w:rPr>
                <w:rFonts w:ascii="Times New Roman" w:hAnsi="Times New Roman"/>
              </w:rPr>
            </w:pPr>
            <w:r w:rsidRPr="00994AA3">
              <w:rPr>
                <w:rFonts w:ascii="Times New Roman" w:hAnsi="Times New Roman"/>
              </w:rPr>
              <w:t>- HS quan sát.</w:t>
            </w:r>
          </w:p>
          <w:p w:rsidR="00994AA3" w:rsidRPr="00994AA3" w:rsidRDefault="00994AA3" w:rsidP="00994AA3">
            <w:pPr>
              <w:contextualSpacing/>
              <w:jc w:val="both"/>
              <w:rPr>
                <w:rFonts w:ascii="Times New Roman" w:hAnsi="Times New Roman"/>
              </w:rPr>
            </w:pPr>
            <w:r w:rsidRPr="00994AA3">
              <w:rPr>
                <w:rFonts w:ascii="Times New Roman" w:hAnsi="Times New Roman"/>
              </w:rPr>
              <w:t>- HS thảo luận, làm phiếu.</w:t>
            </w:r>
          </w:p>
          <w:p w:rsidR="00994AA3" w:rsidRPr="00994AA3" w:rsidRDefault="00994AA3" w:rsidP="00994AA3">
            <w:pPr>
              <w:widowControl w:val="0"/>
              <w:autoSpaceDE w:val="0"/>
              <w:autoSpaceDN w:val="0"/>
              <w:rPr>
                <w:rFonts w:ascii="Times New Roman" w:hAnsi="Times New Roman"/>
                <w:color w:val="231F20"/>
                <w:spacing w:val="-2"/>
                <w:lang w:val="vi"/>
              </w:rPr>
            </w:pPr>
            <w:r w:rsidRPr="00994AA3">
              <w:rPr>
                <w:rFonts w:ascii="Times New Roman" w:hAnsi="Times New Roman"/>
                <w:color w:val="231F20"/>
                <w:lang w:val="vi"/>
              </w:rPr>
              <w:t>Gợi</w:t>
            </w:r>
            <w:r w:rsidRPr="00994AA3">
              <w:rPr>
                <w:rFonts w:ascii="Times New Roman" w:hAnsi="Times New Roman"/>
                <w:color w:val="231F20"/>
                <w:spacing w:val="-1"/>
                <w:lang w:val="vi"/>
              </w:rPr>
              <w:t xml:space="preserve"> </w:t>
            </w:r>
            <w:r w:rsidRPr="00994AA3">
              <w:rPr>
                <w:rFonts w:ascii="Times New Roman" w:hAnsi="Times New Roman"/>
                <w:color w:val="231F20"/>
                <w:lang w:val="vi"/>
              </w:rPr>
              <w:t>ý</w:t>
            </w:r>
            <w:r w:rsidRPr="00994AA3">
              <w:rPr>
                <w:rFonts w:ascii="Times New Roman" w:hAnsi="Times New Roman"/>
                <w:color w:val="231F20"/>
                <w:spacing w:val="-2"/>
                <w:lang w:val="vi"/>
              </w:rPr>
              <w:t>:</w:t>
            </w:r>
          </w:p>
          <w:p w:rsidR="00994AA3" w:rsidRPr="00994AA3" w:rsidRDefault="00994AA3" w:rsidP="00994AA3">
            <w:pPr>
              <w:widowControl w:val="0"/>
              <w:autoSpaceDE w:val="0"/>
              <w:autoSpaceDN w:val="0"/>
              <w:rPr>
                <w:rFonts w:ascii="Times New Roman" w:hAnsi="Times New Roman"/>
                <w:lang w:val="vi"/>
              </w:rPr>
            </w:pPr>
            <w:r w:rsidRPr="00994AA3">
              <w:rPr>
                <w:rFonts w:ascii="Times New Roman" w:hAnsi="Times New Roman"/>
                <w:color w:val="231F20"/>
                <w:spacing w:val="-2"/>
              </w:rPr>
              <w:t xml:space="preserve">(1) </w:t>
            </w:r>
            <w:r w:rsidRPr="00994AA3">
              <w:rPr>
                <w:rFonts w:ascii="Times New Roman" w:hAnsi="Times New Roman"/>
                <w:color w:val="231F20"/>
                <w:lang w:val="vi"/>
              </w:rPr>
              <w:t>Vì</w:t>
            </w:r>
            <w:r w:rsidRPr="00994AA3">
              <w:rPr>
                <w:rFonts w:ascii="Times New Roman" w:hAnsi="Times New Roman"/>
                <w:color w:val="231F20"/>
                <w:spacing w:val="-9"/>
                <w:lang w:val="vi"/>
              </w:rPr>
              <w:t xml:space="preserve"> </w:t>
            </w:r>
            <w:r w:rsidRPr="00994AA3">
              <w:rPr>
                <w:rFonts w:ascii="Times New Roman" w:hAnsi="Times New Roman"/>
                <w:color w:val="231F20"/>
                <w:lang w:val="vi"/>
              </w:rPr>
              <w:t>trời</w:t>
            </w:r>
            <w:r w:rsidRPr="00994AA3">
              <w:rPr>
                <w:rFonts w:ascii="Times New Roman" w:hAnsi="Times New Roman"/>
                <w:color w:val="231F20"/>
                <w:spacing w:val="-8"/>
                <w:lang w:val="vi"/>
              </w:rPr>
              <w:t xml:space="preserve"> </w:t>
            </w:r>
            <w:r w:rsidRPr="00994AA3">
              <w:rPr>
                <w:rFonts w:ascii="Times New Roman" w:hAnsi="Times New Roman"/>
                <w:color w:val="231F20"/>
                <w:lang w:val="vi"/>
              </w:rPr>
              <w:t>nắng</w:t>
            </w:r>
            <w:r w:rsidRPr="00994AA3">
              <w:rPr>
                <w:rFonts w:ascii="Times New Roman" w:hAnsi="Times New Roman"/>
                <w:color w:val="231F20"/>
                <w:spacing w:val="-8"/>
                <w:lang w:val="vi"/>
              </w:rPr>
              <w:t xml:space="preserve"> </w:t>
            </w:r>
            <w:r w:rsidRPr="00994AA3">
              <w:rPr>
                <w:rFonts w:ascii="Times New Roman" w:hAnsi="Times New Roman"/>
                <w:color w:val="231F20"/>
                <w:lang w:val="vi"/>
              </w:rPr>
              <w:t>đẹp,</w:t>
            </w:r>
            <w:r w:rsidRPr="00994AA3">
              <w:rPr>
                <w:rFonts w:ascii="Times New Roman" w:hAnsi="Times New Roman"/>
                <w:color w:val="231F20"/>
                <w:spacing w:val="-9"/>
                <w:lang w:val="vi"/>
              </w:rPr>
              <w:t xml:space="preserve"> </w:t>
            </w:r>
            <w:r w:rsidRPr="00994AA3">
              <w:rPr>
                <w:rFonts w:ascii="Times New Roman" w:hAnsi="Times New Roman"/>
                <w:color w:val="231F20"/>
                <w:lang w:val="vi"/>
              </w:rPr>
              <w:t>cả</w:t>
            </w:r>
            <w:r w:rsidRPr="00994AA3">
              <w:rPr>
                <w:rFonts w:ascii="Times New Roman" w:hAnsi="Times New Roman"/>
                <w:color w:val="231F20"/>
                <w:spacing w:val="-8"/>
                <w:lang w:val="vi"/>
              </w:rPr>
              <w:t xml:space="preserve"> </w:t>
            </w:r>
            <w:r w:rsidRPr="00994AA3">
              <w:rPr>
                <w:rFonts w:ascii="Times New Roman" w:hAnsi="Times New Roman"/>
                <w:color w:val="231F20"/>
                <w:lang w:val="vi"/>
              </w:rPr>
              <w:t>nhà</w:t>
            </w:r>
            <w:r w:rsidRPr="00994AA3">
              <w:rPr>
                <w:rFonts w:ascii="Times New Roman" w:hAnsi="Times New Roman"/>
                <w:color w:val="231F20"/>
                <w:spacing w:val="-8"/>
                <w:lang w:val="vi"/>
              </w:rPr>
              <w:t xml:space="preserve"> </w:t>
            </w:r>
            <w:r w:rsidRPr="00994AA3">
              <w:rPr>
                <w:rFonts w:ascii="Times New Roman" w:hAnsi="Times New Roman"/>
                <w:color w:val="231F20"/>
                <w:lang w:val="vi"/>
              </w:rPr>
              <w:t>cùng</w:t>
            </w:r>
            <w:r w:rsidRPr="00994AA3">
              <w:rPr>
                <w:rFonts w:ascii="Times New Roman" w:hAnsi="Times New Roman"/>
                <w:color w:val="231F20"/>
                <w:spacing w:val="-9"/>
                <w:lang w:val="vi"/>
              </w:rPr>
              <w:t xml:space="preserve"> </w:t>
            </w:r>
            <w:r w:rsidRPr="00994AA3">
              <w:rPr>
                <w:rFonts w:ascii="Times New Roman" w:hAnsi="Times New Roman"/>
                <w:color w:val="231F20"/>
                <w:lang w:val="vi"/>
              </w:rPr>
              <w:t>nhau</w:t>
            </w:r>
            <w:r w:rsidRPr="00994AA3">
              <w:rPr>
                <w:rFonts w:ascii="Times New Roman" w:hAnsi="Times New Roman"/>
                <w:color w:val="231F20"/>
                <w:spacing w:val="-8"/>
                <w:lang w:val="vi"/>
              </w:rPr>
              <w:t xml:space="preserve"> </w:t>
            </w:r>
            <w:r w:rsidRPr="00994AA3">
              <w:rPr>
                <w:rFonts w:ascii="Times New Roman" w:hAnsi="Times New Roman"/>
                <w:color w:val="231F20"/>
                <w:lang w:val="vi"/>
              </w:rPr>
              <w:t>đi</w:t>
            </w:r>
            <w:r w:rsidRPr="00994AA3">
              <w:rPr>
                <w:rFonts w:ascii="Times New Roman" w:hAnsi="Times New Roman"/>
                <w:color w:val="231F20"/>
                <w:spacing w:val="-8"/>
                <w:lang w:val="vi"/>
              </w:rPr>
              <w:t xml:space="preserve"> </w:t>
            </w:r>
            <w:r w:rsidRPr="00994AA3">
              <w:rPr>
                <w:rFonts w:ascii="Times New Roman" w:hAnsi="Times New Roman"/>
                <w:color w:val="231F20"/>
                <w:lang w:val="vi"/>
              </w:rPr>
              <w:t>dã</w:t>
            </w:r>
            <w:r w:rsidRPr="00994AA3">
              <w:rPr>
                <w:rFonts w:ascii="Times New Roman" w:hAnsi="Times New Roman"/>
                <w:color w:val="231F20"/>
                <w:spacing w:val="-9"/>
                <w:lang w:val="vi"/>
              </w:rPr>
              <w:t xml:space="preserve"> </w:t>
            </w:r>
            <w:r w:rsidRPr="00994AA3">
              <w:rPr>
                <w:rFonts w:ascii="Times New Roman" w:hAnsi="Times New Roman"/>
                <w:color w:val="231F20"/>
                <w:lang w:val="vi"/>
              </w:rPr>
              <w:t>ngoại</w:t>
            </w:r>
            <w:r w:rsidRPr="00994AA3">
              <w:rPr>
                <w:rFonts w:ascii="Times New Roman" w:hAnsi="Times New Roman"/>
                <w:color w:val="231F20"/>
                <w:spacing w:val="-8"/>
                <w:lang w:val="vi"/>
              </w:rPr>
              <w:t xml:space="preserve"> </w:t>
            </w:r>
            <w:r w:rsidRPr="00994AA3">
              <w:rPr>
                <w:rFonts w:ascii="Times New Roman" w:hAnsi="Times New Roman"/>
                <w:color w:val="231F20"/>
                <w:lang w:val="vi"/>
              </w:rPr>
              <w:t>ở</w:t>
            </w:r>
            <w:r w:rsidRPr="00994AA3">
              <w:rPr>
                <w:rFonts w:ascii="Times New Roman" w:hAnsi="Times New Roman"/>
                <w:color w:val="231F20"/>
                <w:spacing w:val="-8"/>
                <w:lang w:val="vi"/>
              </w:rPr>
              <w:t xml:space="preserve"> </w:t>
            </w:r>
            <w:r w:rsidRPr="00994AA3">
              <w:rPr>
                <w:rFonts w:ascii="Times New Roman" w:hAnsi="Times New Roman"/>
                <w:color w:val="231F20"/>
                <w:lang w:val="vi"/>
              </w:rPr>
              <w:t>công</w:t>
            </w:r>
            <w:r w:rsidRPr="00994AA3">
              <w:rPr>
                <w:rFonts w:ascii="Times New Roman" w:hAnsi="Times New Roman"/>
                <w:color w:val="231F20"/>
                <w:spacing w:val="-8"/>
                <w:lang w:val="vi"/>
              </w:rPr>
              <w:t xml:space="preserve"> </w:t>
            </w:r>
            <w:r w:rsidRPr="00994AA3">
              <w:rPr>
                <w:rFonts w:ascii="Times New Roman" w:hAnsi="Times New Roman"/>
                <w:color w:val="231F20"/>
                <w:spacing w:val="-2"/>
                <w:lang w:val="vi"/>
              </w:rPr>
              <w:t>viên.</w:t>
            </w:r>
          </w:p>
          <w:p w:rsidR="00994AA3" w:rsidRPr="00994AA3" w:rsidRDefault="00994AA3" w:rsidP="00994AA3">
            <w:pPr>
              <w:tabs>
                <w:tab w:val="left" w:pos="924"/>
              </w:tabs>
              <w:rPr>
                <w:rFonts w:ascii="Times New Roman" w:eastAsia="Calibri" w:hAnsi="Times New Roman"/>
              </w:rPr>
            </w:pPr>
            <w:r w:rsidRPr="00994AA3">
              <w:rPr>
                <w:rFonts w:ascii="Times New Roman" w:eastAsia="Calibri" w:hAnsi="Times New Roman"/>
                <w:color w:val="231F20"/>
              </w:rPr>
              <w:t>(2) Cả</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nhà</w:t>
            </w:r>
            <w:r w:rsidRPr="00994AA3">
              <w:rPr>
                <w:rFonts w:ascii="Times New Roman" w:eastAsia="Calibri" w:hAnsi="Times New Roman"/>
                <w:color w:val="231F20"/>
                <w:spacing w:val="-9"/>
              </w:rPr>
              <w:t xml:space="preserve"> </w:t>
            </w:r>
            <w:r w:rsidRPr="00994AA3">
              <w:rPr>
                <w:rFonts w:ascii="Times New Roman" w:eastAsia="Calibri" w:hAnsi="Times New Roman"/>
                <w:color w:val="231F20"/>
              </w:rPr>
              <w:t>dựng</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lều,</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sau</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đó,</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bốn</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mẹ</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con</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chuẩn</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bị</w:t>
            </w:r>
            <w:r w:rsidRPr="00994AA3">
              <w:rPr>
                <w:rFonts w:ascii="Times New Roman" w:eastAsia="Calibri" w:hAnsi="Times New Roman"/>
                <w:color w:val="231F20"/>
                <w:spacing w:val="-8"/>
              </w:rPr>
              <w:t xml:space="preserve"> </w:t>
            </w:r>
            <w:r w:rsidRPr="00994AA3">
              <w:rPr>
                <w:rFonts w:ascii="Times New Roman" w:eastAsia="Calibri" w:hAnsi="Times New Roman"/>
                <w:color w:val="231F20"/>
              </w:rPr>
              <w:t>ăn</w:t>
            </w:r>
            <w:r w:rsidRPr="00994AA3">
              <w:rPr>
                <w:rFonts w:ascii="Times New Roman" w:eastAsia="Calibri" w:hAnsi="Times New Roman"/>
                <w:color w:val="231F20"/>
                <w:spacing w:val="-8"/>
              </w:rPr>
              <w:t xml:space="preserve"> </w:t>
            </w:r>
            <w:r w:rsidRPr="00994AA3">
              <w:rPr>
                <w:rFonts w:ascii="Times New Roman" w:eastAsia="Calibri" w:hAnsi="Times New Roman"/>
                <w:color w:val="231F20"/>
                <w:spacing w:val="-2"/>
              </w:rPr>
              <w:t>sáng.</w:t>
            </w:r>
          </w:p>
          <w:p w:rsidR="00994AA3" w:rsidRPr="00994AA3" w:rsidRDefault="00994AA3" w:rsidP="00994AA3">
            <w:pPr>
              <w:tabs>
                <w:tab w:val="left" w:pos="924"/>
              </w:tabs>
              <w:rPr>
                <w:rFonts w:ascii="Times New Roman" w:eastAsia="Calibri" w:hAnsi="Times New Roman"/>
              </w:rPr>
            </w:pPr>
            <w:r w:rsidRPr="00994AA3">
              <w:rPr>
                <w:rFonts w:ascii="Times New Roman" w:eastAsia="Calibri" w:hAnsi="Times New Roman"/>
                <w:color w:val="231F20"/>
              </w:rPr>
              <w:t>(3) Mẹ</w:t>
            </w:r>
            <w:r w:rsidRPr="00994AA3">
              <w:rPr>
                <w:rFonts w:ascii="Times New Roman" w:eastAsia="Calibri" w:hAnsi="Times New Roman"/>
                <w:color w:val="231F20"/>
                <w:spacing w:val="-9"/>
              </w:rPr>
              <w:t xml:space="preserve"> </w:t>
            </w:r>
            <w:r w:rsidRPr="00994AA3">
              <w:rPr>
                <w:rFonts w:ascii="Times New Roman" w:eastAsia="Calibri" w:hAnsi="Times New Roman"/>
                <w:color w:val="231F20"/>
              </w:rPr>
              <w:t>ngồi</w:t>
            </w:r>
            <w:r w:rsidRPr="00994AA3">
              <w:rPr>
                <w:rFonts w:ascii="Times New Roman" w:eastAsia="Calibri" w:hAnsi="Times New Roman"/>
                <w:color w:val="231F20"/>
                <w:spacing w:val="-9"/>
              </w:rPr>
              <w:t xml:space="preserve"> </w:t>
            </w:r>
            <w:r w:rsidRPr="00994AA3">
              <w:rPr>
                <w:rFonts w:ascii="Times New Roman" w:eastAsia="Calibri" w:hAnsi="Times New Roman"/>
                <w:color w:val="231F20"/>
              </w:rPr>
              <w:t>giữa</w:t>
            </w:r>
            <w:r w:rsidRPr="00994AA3">
              <w:rPr>
                <w:rFonts w:ascii="Times New Roman" w:eastAsia="Calibri" w:hAnsi="Times New Roman"/>
                <w:color w:val="231F20"/>
                <w:spacing w:val="-9"/>
              </w:rPr>
              <w:t xml:space="preserve"> </w:t>
            </w:r>
            <w:r w:rsidRPr="00994AA3">
              <w:rPr>
                <w:rFonts w:ascii="Times New Roman" w:eastAsia="Calibri" w:hAnsi="Times New Roman"/>
                <w:color w:val="231F20"/>
              </w:rPr>
              <w:t>tấm</w:t>
            </w:r>
            <w:r w:rsidRPr="00994AA3">
              <w:rPr>
                <w:rFonts w:ascii="Times New Roman" w:eastAsia="Calibri" w:hAnsi="Times New Roman"/>
                <w:color w:val="231F20"/>
                <w:spacing w:val="-9"/>
              </w:rPr>
              <w:t xml:space="preserve"> </w:t>
            </w:r>
            <w:r w:rsidRPr="00994AA3">
              <w:rPr>
                <w:rFonts w:ascii="Times New Roman" w:eastAsia="Calibri" w:hAnsi="Times New Roman"/>
                <w:color w:val="231F20"/>
              </w:rPr>
              <w:t>thảm</w:t>
            </w:r>
            <w:r w:rsidRPr="00994AA3">
              <w:rPr>
                <w:rFonts w:ascii="Times New Roman" w:eastAsia="Calibri" w:hAnsi="Times New Roman"/>
                <w:color w:val="231F20"/>
                <w:spacing w:val="-9"/>
              </w:rPr>
              <w:t xml:space="preserve"> </w:t>
            </w:r>
            <w:r w:rsidRPr="00994AA3">
              <w:rPr>
                <w:rFonts w:ascii="Times New Roman" w:eastAsia="Calibri" w:hAnsi="Times New Roman"/>
                <w:color w:val="231F20"/>
              </w:rPr>
              <w:t>nhựa,</w:t>
            </w:r>
            <w:r w:rsidRPr="00994AA3">
              <w:rPr>
                <w:rFonts w:ascii="Times New Roman" w:eastAsia="Calibri" w:hAnsi="Times New Roman"/>
                <w:color w:val="231F20"/>
                <w:spacing w:val="-9"/>
              </w:rPr>
              <w:t xml:space="preserve"> </w:t>
            </w:r>
            <w:r w:rsidRPr="00994AA3">
              <w:rPr>
                <w:rFonts w:ascii="Times New Roman" w:eastAsia="Calibri" w:hAnsi="Times New Roman"/>
                <w:color w:val="231F20"/>
              </w:rPr>
              <w:t>còn</w:t>
            </w:r>
            <w:r w:rsidRPr="00994AA3">
              <w:rPr>
                <w:rFonts w:ascii="Times New Roman" w:eastAsia="Calibri" w:hAnsi="Times New Roman"/>
                <w:color w:val="231F20"/>
                <w:spacing w:val="-9"/>
              </w:rPr>
              <w:t xml:space="preserve"> </w:t>
            </w:r>
            <w:r w:rsidRPr="00994AA3">
              <w:rPr>
                <w:rFonts w:ascii="Times New Roman" w:eastAsia="Calibri" w:hAnsi="Times New Roman"/>
                <w:color w:val="231F20"/>
              </w:rPr>
              <w:t>ba</w:t>
            </w:r>
            <w:r w:rsidRPr="00994AA3">
              <w:rPr>
                <w:rFonts w:ascii="Times New Roman" w:eastAsia="Calibri" w:hAnsi="Times New Roman"/>
                <w:color w:val="231F20"/>
                <w:spacing w:val="-9"/>
              </w:rPr>
              <w:t xml:space="preserve"> </w:t>
            </w:r>
            <w:r w:rsidRPr="00994AA3">
              <w:rPr>
                <w:rFonts w:ascii="Times New Roman" w:eastAsia="Calibri" w:hAnsi="Times New Roman"/>
                <w:color w:val="231F20"/>
              </w:rPr>
              <w:t>con</w:t>
            </w:r>
            <w:r w:rsidRPr="00994AA3">
              <w:rPr>
                <w:rFonts w:ascii="Times New Roman" w:eastAsia="Calibri" w:hAnsi="Times New Roman"/>
                <w:color w:val="231F20"/>
                <w:spacing w:val="-9"/>
              </w:rPr>
              <w:t xml:space="preserve"> </w:t>
            </w:r>
            <w:r w:rsidRPr="00994AA3">
              <w:rPr>
                <w:rFonts w:ascii="Times New Roman" w:eastAsia="Calibri" w:hAnsi="Times New Roman"/>
                <w:color w:val="231F20"/>
              </w:rPr>
              <w:t>ngồi</w:t>
            </w:r>
            <w:r w:rsidRPr="00994AA3">
              <w:rPr>
                <w:rFonts w:ascii="Times New Roman" w:eastAsia="Calibri" w:hAnsi="Times New Roman"/>
                <w:color w:val="231F20"/>
                <w:spacing w:val="-9"/>
              </w:rPr>
              <w:t xml:space="preserve"> </w:t>
            </w:r>
            <w:r w:rsidRPr="00994AA3">
              <w:rPr>
                <w:rFonts w:ascii="Times New Roman" w:eastAsia="Calibri" w:hAnsi="Times New Roman"/>
                <w:color w:val="231F20"/>
              </w:rPr>
              <w:t>xung</w:t>
            </w:r>
            <w:r w:rsidRPr="00994AA3">
              <w:rPr>
                <w:rFonts w:ascii="Times New Roman" w:eastAsia="Calibri" w:hAnsi="Times New Roman"/>
                <w:color w:val="231F20"/>
                <w:spacing w:val="-8"/>
              </w:rPr>
              <w:t xml:space="preserve"> </w:t>
            </w:r>
            <w:r w:rsidRPr="00994AA3">
              <w:rPr>
                <w:rFonts w:ascii="Times New Roman" w:eastAsia="Calibri" w:hAnsi="Times New Roman"/>
                <w:color w:val="231F20"/>
                <w:spacing w:val="-2"/>
              </w:rPr>
              <w:t>quanh.</w:t>
            </w:r>
          </w:p>
          <w:p w:rsidR="00994AA3" w:rsidRPr="00994AA3" w:rsidRDefault="00994AA3" w:rsidP="00994AA3">
            <w:pPr>
              <w:tabs>
                <w:tab w:val="left" w:pos="932"/>
              </w:tabs>
              <w:ind w:right="289"/>
              <w:rPr>
                <w:rFonts w:ascii="Times New Roman" w:eastAsia="Calibri" w:hAnsi="Times New Roman"/>
              </w:rPr>
            </w:pPr>
            <w:r w:rsidRPr="00994AA3">
              <w:rPr>
                <w:rFonts w:ascii="Times New Roman" w:eastAsia="Calibri" w:hAnsi="Times New Roman"/>
                <w:color w:val="231F20"/>
              </w:rPr>
              <w:t>(4) Mẹ</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lấy</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thức</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ăn</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ra,</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một</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cậu</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con</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trai</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thích</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thú</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cầm</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miếng</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dưa</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hấu,</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còn</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hai</w:t>
            </w:r>
            <w:r w:rsidRPr="00994AA3">
              <w:rPr>
                <w:rFonts w:ascii="Times New Roman" w:eastAsia="Calibri" w:hAnsi="Times New Roman"/>
                <w:color w:val="231F20"/>
                <w:spacing w:val="-3"/>
              </w:rPr>
              <w:t xml:space="preserve"> </w:t>
            </w:r>
            <w:r w:rsidRPr="00994AA3">
              <w:rPr>
                <w:rFonts w:ascii="Times New Roman" w:eastAsia="Calibri" w:hAnsi="Times New Roman"/>
                <w:color w:val="231F20"/>
              </w:rPr>
              <w:t>cô cậu khác có vẻ như đang chờ món ăn yêu thích.</w:t>
            </w:r>
          </w:p>
          <w:p w:rsidR="00994AA3" w:rsidRPr="00994AA3" w:rsidRDefault="00994AA3" w:rsidP="00994AA3">
            <w:pPr>
              <w:rPr>
                <w:rFonts w:ascii="Times New Roman" w:eastAsia="Calibri" w:hAnsi="Times New Roman"/>
              </w:rPr>
            </w:pPr>
            <w:r w:rsidRPr="00994AA3">
              <w:rPr>
                <w:rFonts w:ascii="Times New Roman" w:eastAsia="Calibri" w:hAnsi="Times New Roman"/>
              </w:rPr>
              <w:t>- HS đọc phiếu, nhận xét.</w:t>
            </w:r>
          </w:p>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p>
          <w:p w:rsidR="00994AA3" w:rsidRPr="00994AA3" w:rsidRDefault="00994AA3" w:rsidP="00994AA3">
            <w:pPr>
              <w:rPr>
                <w:rFonts w:ascii="Times New Roman" w:eastAsia="Calibri" w:hAnsi="Times New Roman"/>
              </w:rPr>
            </w:pPr>
            <w:r w:rsidRPr="00994AA3">
              <w:rPr>
                <w:rFonts w:ascii="Times New Roman" w:eastAsia="Calibri" w:hAnsi="Times New Roman"/>
              </w:rPr>
              <w:t>- HS chia sẻ.</w:t>
            </w:r>
          </w:p>
        </w:tc>
      </w:tr>
      <w:tr w:rsidR="00994AA3" w:rsidRPr="00994AA3" w:rsidTr="006B6C50">
        <w:tc>
          <w:tcPr>
            <w:tcW w:w="9776" w:type="dxa"/>
            <w:gridSpan w:val="2"/>
            <w:shd w:val="clear" w:color="auto" w:fill="auto"/>
          </w:tcPr>
          <w:p w:rsidR="00994AA3" w:rsidRPr="00994AA3" w:rsidRDefault="00994AA3" w:rsidP="00994AA3">
            <w:pPr>
              <w:rPr>
                <w:rFonts w:ascii="Times New Roman" w:eastAsia="Calibri" w:hAnsi="Times New Roman"/>
                <w:b/>
              </w:rPr>
            </w:pPr>
            <w:r w:rsidRPr="00994AA3">
              <w:rPr>
                <w:rFonts w:ascii="Times New Roman" w:eastAsia="Calibri" w:hAnsi="Times New Roman"/>
                <w:b/>
              </w:rPr>
              <w:t>3. HOẠT ĐỘNG VẬN DỤNG, TRẢI NGHIỆM</w:t>
            </w:r>
          </w:p>
        </w:tc>
      </w:tr>
      <w:tr w:rsidR="00994AA3" w:rsidRPr="00994AA3" w:rsidTr="006B6C50">
        <w:tc>
          <w:tcPr>
            <w:tcW w:w="4957" w:type="dxa"/>
            <w:shd w:val="clear" w:color="auto" w:fill="auto"/>
          </w:tcPr>
          <w:p w:rsidR="00994AA3" w:rsidRPr="00994AA3" w:rsidRDefault="00994AA3" w:rsidP="00994AA3">
            <w:pPr>
              <w:contextualSpacing/>
              <w:jc w:val="both"/>
              <w:rPr>
                <w:rFonts w:ascii="Times New Roman" w:eastAsia="Calibri" w:hAnsi="Times New Roman"/>
                <w:color w:val="000000"/>
              </w:rPr>
            </w:pPr>
            <w:r w:rsidRPr="00994AA3">
              <w:rPr>
                <w:rFonts w:ascii="Times New Roman" w:hAnsi="Times New Roman"/>
                <w:color w:val="000000"/>
              </w:rPr>
              <w:t>- GV nêu yêu cầu: dựa vào các câu vừa đặt ở bài 3, hãy viết đoạn văn ngắn gồm 4 - 5 câu.</w:t>
            </w:r>
          </w:p>
          <w:p w:rsidR="00994AA3" w:rsidRPr="00994AA3" w:rsidRDefault="00994AA3" w:rsidP="00994AA3">
            <w:pPr>
              <w:contextualSpacing/>
              <w:jc w:val="both"/>
              <w:rPr>
                <w:rFonts w:ascii="Times New Roman" w:hAnsi="Times New Roman"/>
              </w:rPr>
            </w:pPr>
            <w:r w:rsidRPr="00994AA3">
              <w:rPr>
                <w:rFonts w:ascii="Times New Roman" w:hAnsi="Times New Roman"/>
                <w:color w:val="000000"/>
              </w:rPr>
              <w:t>-</w:t>
            </w:r>
            <w:r w:rsidRPr="00994AA3">
              <w:rPr>
                <w:rFonts w:ascii="Times New Roman" w:hAnsi="Times New Roman"/>
                <w:color w:val="000000"/>
                <w:lang w:val="vi-VN"/>
              </w:rPr>
              <w:t xml:space="preserve"> </w:t>
            </w:r>
            <w:r w:rsidRPr="00994AA3">
              <w:rPr>
                <w:rFonts w:ascii="Times New Roman" w:hAnsi="Times New Roman"/>
                <w:color w:val="000000"/>
              </w:rPr>
              <w:t xml:space="preserve">Củng cố, nối tiếp: </w:t>
            </w:r>
          </w:p>
          <w:p w:rsidR="00994AA3" w:rsidRPr="00994AA3" w:rsidRDefault="00994AA3" w:rsidP="00994AA3">
            <w:pPr>
              <w:contextualSpacing/>
              <w:jc w:val="both"/>
              <w:rPr>
                <w:rFonts w:ascii="Times New Roman" w:hAnsi="Times New Roman"/>
                <w:color w:val="000000"/>
              </w:rPr>
            </w:pPr>
            <w:r w:rsidRPr="00994AA3">
              <w:rPr>
                <w:rFonts w:ascii="Times New Roman" w:hAnsi="Times New Roman"/>
                <w:color w:val="000000"/>
                <w:lang w:val="vi-VN"/>
              </w:rPr>
              <w:t>-</w:t>
            </w:r>
            <w:r w:rsidRPr="00994AA3">
              <w:rPr>
                <w:rFonts w:ascii="Times New Roman" w:hAnsi="Times New Roman"/>
                <w:color w:val="000000"/>
              </w:rPr>
              <w:t xml:space="preserve"> GV nhận xét tiết học, khen ngợi, biểu dương những HS tốt.</w:t>
            </w:r>
          </w:p>
          <w:p w:rsidR="00994AA3" w:rsidRPr="00994AA3" w:rsidRDefault="00994AA3" w:rsidP="00994AA3">
            <w:pPr>
              <w:jc w:val="both"/>
              <w:rPr>
                <w:rFonts w:ascii="Times New Roman" w:hAnsi="Times New Roman"/>
                <w:b/>
                <w:color w:val="000000"/>
                <w:lang w:val="nl-NL"/>
              </w:rPr>
            </w:pPr>
            <w:r w:rsidRPr="00994AA3">
              <w:rPr>
                <w:rFonts w:ascii="Times New Roman" w:hAnsi="Times New Roman"/>
                <w:color w:val="000000"/>
              </w:rPr>
              <w:t xml:space="preserve">- </w:t>
            </w:r>
            <w:r w:rsidRPr="00994AA3">
              <w:rPr>
                <w:rFonts w:ascii="Times New Roman" w:eastAsia="Calibri" w:hAnsi="Times New Roman"/>
                <w:lang w:val="vi-VN"/>
              </w:rPr>
              <w:t>GV nhận xét tiết học, dặn HS về nhà ôn lại bài</w:t>
            </w:r>
            <w:r w:rsidRPr="00994AA3">
              <w:rPr>
                <w:rFonts w:ascii="Times New Roman" w:eastAsia="Calibri" w:hAnsi="Times New Roman"/>
              </w:rPr>
              <w:t xml:space="preserve"> </w:t>
            </w:r>
            <w:r w:rsidRPr="00994AA3">
              <w:rPr>
                <w:rFonts w:ascii="Times New Roman" w:eastAsia="Calibri" w:hAnsi="Times New Roman"/>
                <w:lang w:val="vi-VN"/>
              </w:rPr>
              <w:t>và chuẩn bị bài sau.</w:t>
            </w:r>
          </w:p>
        </w:tc>
        <w:tc>
          <w:tcPr>
            <w:tcW w:w="4819" w:type="dxa"/>
            <w:shd w:val="clear" w:color="auto" w:fill="auto"/>
          </w:tcPr>
          <w:p w:rsidR="00994AA3" w:rsidRPr="00994AA3" w:rsidRDefault="00994AA3" w:rsidP="00994AA3">
            <w:pPr>
              <w:contextualSpacing/>
              <w:jc w:val="both"/>
              <w:rPr>
                <w:rFonts w:ascii="Times New Roman" w:hAnsi="Times New Roman"/>
                <w:color w:val="000000"/>
              </w:rPr>
            </w:pPr>
            <w:r w:rsidRPr="00994AA3">
              <w:rPr>
                <w:rFonts w:ascii="Times New Roman" w:hAnsi="Times New Roman"/>
                <w:color w:val="000000"/>
              </w:rPr>
              <w:t>- HS liên kết các câu thành đoạn văn.</w:t>
            </w:r>
          </w:p>
          <w:p w:rsidR="00994AA3" w:rsidRPr="00994AA3" w:rsidRDefault="00994AA3" w:rsidP="00994AA3">
            <w:pPr>
              <w:contextualSpacing/>
              <w:jc w:val="both"/>
              <w:rPr>
                <w:rFonts w:ascii="Times New Roman" w:hAnsi="Times New Roman"/>
                <w:color w:val="000000"/>
              </w:rPr>
            </w:pPr>
            <w:r w:rsidRPr="00994AA3">
              <w:rPr>
                <w:rFonts w:ascii="Times New Roman" w:hAnsi="Times New Roman"/>
                <w:color w:val="000000"/>
                <w:lang w:val="vi-VN"/>
              </w:rPr>
              <w:t>-</w:t>
            </w:r>
            <w:r w:rsidRPr="00994AA3">
              <w:rPr>
                <w:rFonts w:ascii="Times New Roman" w:hAnsi="Times New Roman"/>
                <w:color w:val="000000"/>
              </w:rPr>
              <w:t xml:space="preserve"> HS lắng nghe.</w:t>
            </w:r>
          </w:p>
          <w:p w:rsidR="00994AA3" w:rsidRPr="00994AA3" w:rsidRDefault="00994AA3" w:rsidP="00994AA3">
            <w:pPr>
              <w:contextualSpacing/>
              <w:jc w:val="both"/>
              <w:rPr>
                <w:rFonts w:ascii="Times New Roman" w:hAnsi="Times New Roman"/>
                <w:color w:val="000000"/>
              </w:rPr>
            </w:pPr>
          </w:p>
          <w:p w:rsidR="00994AA3" w:rsidRPr="00994AA3" w:rsidRDefault="00994AA3" w:rsidP="00994AA3">
            <w:pPr>
              <w:contextualSpacing/>
              <w:jc w:val="both"/>
              <w:rPr>
                <w:rFonts w:ascii="Times New Roman" w:hAnsi="Times New Roman"/>
                <w:color w:val="000000"/>
              </w:rPr>
            </w:pPr>
            <w:r w:rsidRPr="00994AA3">
              <w:rPr>
                <w:rFonts w:ascii="Times New Roman" w:hAnsi="Times New Roman"/>
                <w:color w:val="000000"/>
                <w:lang w:val="vi-VN"/>
              </w:rPr>
              <w:t>-</w:t>
            </w:r>
            <w:r w:rsidRPr="00994AA3">
              <w:rPr>
                <w:rFonts w:ascii="Times New Roman" w:hAnsi="Times New Roman"/>
                <w:color w:val="000000"/>
              </w:rPr>
              <w:t xml:space="preserve"> HS quan sát.</w:t>
            </w:r>
          </w:p>
          <w:p w:rsidR="00994AA3" w:rsidRPr="00994AA3" w:rsidRDefault="00994AA3" w:rsidP="00994AA3">
            <w:pPr>
              <w:contextualSpacing/>
              <w:jc w:val="both"/>
              <w:rPr>
                <w:rFonts w:ascii="Times New Roman" w:hAnsi="Times New Roman"/>
                <w:color w:val="000000"/>
              </w:rPr>
            </w:pPr>
          </w:p>
          <w:p w:rsidR="00994AA3" w:rsidRPr="00994AA3" w:rsidRDefault="00994AA3" w:rsidP="00994AA3">
            <w:pPr>
              <w:rPr>
                <w:rFonts w:ascii="Times New Roman" w:hAnsi="Times New Roman"/>
                <w:color w:val="000000"/>
                <w:lang w:val="nl-NL"/>
              </w:rPr>
            </w:pPr>
            <w:r w:rsidRPr="00994AA3">
              <w:rPr>
                <w:rFonts w:ascii="Times New Roman" w:hAnsi="Times New Roman"/>
                <w:color w:val="000000"/>
              </w:rPr>
              <w:t>- HS lắng nghe, thực hiện.</w:t>
            </w:r>
          </w:p>
        </w:tc>
      </w:tr>
    </w:tbl>
    <w:p w:rsidR="00994AA3" w:rsidRPr="00994AA3" w:rsidRDefault="00994AA3" w:rsidP="00994AA3">
      <w:pPr>
        <w:rPr>
          <w:rFonts w:ascii="Times New Roman" w:hAnsi="Times New Roman"/>
        </w:rPr>
      </w:pPr>
    </w:p>
    <w:p w:rsidR="00994AA3" w:rsidRPr="00994AA3" w:rsidRDefault="00994AA3" w:rsidP="00994AA3">
      <w:pPr>
        <w:jc w:val="both"/>
        <w:rPr>
          <w:rFonts w:ascii="Times New Roman" w:hAnsi="Times New Roman"/>
          <w:b/>
          <w:bCs/>
        </w:rPr>
      </w:pPr>
      <w:r w:rsidRPr="00994AA3">
        <w:rPr>
          <w:rFonts w:ascii="Times New Roman" w:hAnsi="Times New Roman"/>
          <w:b/>
          <w:bCs/>
          <w:lang w:val="vi-VN"/>
        </w:rPr>
        <w:t xml:space="preserve">IV. ĐIỀU CHỈNH SAU </w:t>
      </w:r>
      <w:r w:rsidRPr="00994AA3">
        <w:rPr>
          <w:rFonts w:ascii="Times New Roman" w:hAnsi="Times New Roman"/>
          <w:b/>
          <w:bCs/>
        </w:rPr>
        <w:t>BÀI</w:t>
      </w:r>
      <w:r w:rsidRPr="00994AA3">
        <w:rPr>
          <w:rFonts w:ascii="Times New Roman" w:hAnsi="Times New Roman"/>
          <w:b/>
          <w:bCs/>
          <w:lang w:val="vi-VN"/>
        </w:rPr>
        <w:t xml:space="preserve"> DẠY </w:t>
      </w:r>
    </w:p>
    <w:p w:rsidR="00994AA3" w:rsidRPr="00994AA3" w:rsidRDefault="00994AA3" w:rsidP="00994AA3">
      <w:pPr>
        <w:rPr>
          <w:rFonts w:ascii="Times New Roman" w:hAnsi="Times New Roman"/>
        </w:rPr>
      </w:pPr>
      <w:r w:rsidRPr="00994AA3">
        <w:rPr>
          <w:rFonts w:ascii="Times New Roman" w:hAnsi="Times New Roman"/>
        </w:rPr>
        <w:t>…………………………………………………………………………………………………………………………………………………………………………………………………………………………………………………………………………………………………………………………………………………………………………</w:t>
      </w:r>
    </w:p>
    <w:p w:rsidR="00994AA3" w:rsidRPr="00994AA3" w:rsidRDefault="00994AA3" w:rsidP="00994AA3">
      <w:pPr>
        <w:rPr>
          <w:rFonts w:ascii="Times New Roman" w:hAnsi="Times New Roman"/>
        </w:rPr>
      </w:pPr>
    </w:p>
    <w:p w:rsidR="00994AA3" w:rsidRPr="00994AA3" w:rsidRDefault="00994AA3" w:rsidP="00994AA3">
      <w:pPr>
        <w:rPr>
          <w:rFonts w:ascii="Times New Roman" w:hAnsi="Times New Roman"/>
        </w:rPr>
      </w:pPr>
    </w:p>
    <w:p w:rsidR="006A38BB" w:rsidRPr="00994AA3" w:rsidRDefault="006A38BB" w:rsidP="00994AA3">
      <w:bookmarkStart w:id="0" w:name="_GoBack"/>
      <w:bookmarkEnd w:id="0"/>
    </w:p>
    <w:sectPr w:rsidR="006A38BB" w:rsidRPr="00994AA3" w:rsidSect="00CE6FC4">
      <w:headerReference w:type="default" r:id="rId6"/>
      <w:footerReference w:type="default" r:id="rId7"/>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994AA3" w:rsidP="000D4292">
    <w:pPr>
      <w:pStyle w:val="Footer"/>
      <w:pBdr>
        <w:top w:val="single" w:sz="24" w:space="0" w:color="auto"/>
      </w:pBdr>
      <w:ind w:left="-851"/>
    </w:pPr>
    <w:r>
      <w:t>Trường T</w:t>
    </w:r>
    <w:r>
      <w:t>iểu học Hoà Trị 1                                                                          Lê Thị Xuân Thanh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994AA3"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41C8"/>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86089"/>
    <w:rsid w:val="0069443A"/>
    <w:rsid w:val="006A38BB"/>
    <w:rsid w:val="006B2478"/>
    <w:rsid w:val="006B2BA5"/>
    <w:rsid w:val="006B703A"/>
    <w:rsid w:val="006C3C3B"/>
    <w:rsid w:val="006C3CEA"/>
    <w:rsid w:val="006D243D"/>
    <w:rsid w:val="006D41FB"/>
    <w:rsid w:val="006E1C3E"/>
    <w:rsid w:val="00700EEF"/>
    <w:rsid w:val="007044CA"/>
    <w:rsid w:val="0071713F"/>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261</cp:revision>
  <dcterms:created xsi:type="dcterms:W3CDTF">2025-02-17T01:15:00Z</dcterms:created>
  <dcterms:modified xsi:type="dcterms:W3CDTF">2025-03-05T09:04:00Z</dcterms:modified>
</cp:coreProperties>
</file>