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379"/>
      </w:tblGrid>
      <w:tr w:rsidR="005B1AE0" w:rsidRPr="005B1AE0" w:rsidTr="006B6C50">
        <w:tc>
          <w:tcPr>
            <w:tcW w:w="9776" w:type="dxa"/>
            <w:gridSpan w:val="2"/>
          </w:tcPr>
          <w:p w:rsidR="005B1AE0" w:rsidRPr="005B1AE0" w:rsidRDefault="005B1AE0" w:rsidP="005B1AE0">
            <w:pPr>
              <w:jc w:val="center"/>
              <w:rPr>
                <w:rFonts w:ascii="Times New Roman" w:hAnsi="Times New Roman"/>
                <w:b/>
              </w:rPr>
            </w:pPr>
            <w:r w:rsidRPr="005B1AE0">
              <w:rPr>
                <w:rFonts w:ascii="Times New Roman" w:hAnsi="Times New Roman"/>
                <w:b/>
              </w:rPr>
              <w:t>KẾ HOẠCH BÀI DẠY</w:t>
            </w:r>
          </w:p>
        </w:tc>
      </w:tr>
      <w:tr w:rsidR="005B1AE0" w:rsidRPr="005B1AE0" w:rsidTr="006B6C50">
        <w:tc>
          <w:tcPr>
            <w:tcW w:w="3397" w:type="dxa"/>
          </w:tcPr>
          <w:p w:rsidR="005B1AE0" w:rsidRPr="005B1AE0" w:rsidRDefault="005B1AE0" w:rsidP="005B1AE0">
            <w:pPr>
              <w:rPr>
                <w:rFonts w:ascii="Times New Roman" w:hAnsi="Times New Roman"/>
                <w:b/>
              </w:rPr>
            </w:pPr>
            <w:r w:rsidRPr="005B1AE0">
              <w:rPr>
                <w:rFonts w:ascii="Times New Roman" w:hAnsi="Times New Roman"/>
                <w:b/>
              </w:rPr>
              <w:t>Môn:</w:t>
            </w:r>
          </w:p>
        </w:tc>
        <w:tc>
          <w:tcPr>
            <w:tcW w:w="6379" w:type="dxa"/>
          </w:tcPr>
          <w:p w:rsidR="005B1AE0" w:rsidRPr="005B1AE0" w:rsidRDefault="005B1AE0" w:rsidP="005B1AE0">
            <w:pPr>
              <w:rPr>
                <w:rFonts w:ascii="Times New Roman" w:hAnsi="Times New Roman"/>
                <w:b/>
              </w:rPr>
            </w:pPr>
            <w:r w:rsidRPr="005B1AE0">
              <w:rPr>
                <w:rFonts w:ascii="Times New Roman" w:hAnsi="Times New Roman"/>
                <w:b/>
              </w:rPr>
              <w:t>Tiếng việt</w:t>
            </w:r>
          </w:p>
        </w:tc>
      </w:tr>
      <w:tr w:rsidR="005B1AE0" w:rsidRPr="005B1AE0" w:rsidTr="006B6C50">
        <w:tc>
          <w:tcPr>
            <w:tcW w:w="3397" w:type="dxa"/>
          </w:tcPr>
          <w:p w:rsidR="005B1AE0" w:rsidRPr="005B1AE0" w:rsidRDefault="005B1AE0" w:rsidP="005B1AE0">
            <w:pPr>
              <w:rPr>
                <w:rFonts w:ascii="Times New Roman" w:hAnsi="Times New Roman"/>
                <w:b/>
              </w:rPr>
            </w:pPr>
            <w:r w:rsidRPr="005B1AE0">
              <w:rPr>
                <w:rFonts w:ascii="Times New Roman" w:hAnsi="Times New Roman"/>
                <w:b/>
              </w:rPr>
              <w:t>Lớp:</w:t>
            </w:r>
          </w:p>
        </w:tc>
        <w:tc>
          <w:tcPr>
            <w:tcW w:w="6379" w:type="dxa"/>
          </w:tcPr>
          <w:p w:rsidR="005B1AE0" w:rsidRPr="005B1AE0" w:rsidRDefault="005B1AE0" w:rsidP="005B1AE0">
            <w:pPr>
              <w:rPr>
                <w:rFonts w:ascii="Times New Roman" w:hAnsi="Times New Roman"/>
                <w:b/>
              </w:rPr>
            </w:pPr>
            <w:r w:rsidRPr="005B1AE0">
              <w:rPr>
                <w:rFonts w:ascii="Times New Roman" w:hAnsi="Times New Roman"/>
                <w:b/>
              </w:rPr>
              <w:t>5A</w:t>
            </w:r>
          </w:p>
        </w:tc>
      </w:tr>
      <w:tr w:rsidR="005B1AE0" w:rsidRPr="005B1AE0" w:rsidTr="006B6C50">
        <w:tc>
          <w:tcPr>
            <w:tcW w:w="3397" w:type="dxa"/>
          </w:tcPr>
          <w:p w:rsidR="005B1AE0" w:rsidRPr="005B1AE0" w:rsidRDefault="005B1AE0" w:rsidP="005B1AE0">
            <w:pPr>
              <w:rPr>
                <w:rFonts w:ascii="Times New Roman" w:hAnsi="Times New Roman"/>
                <w:b/>
              </w:rPr>
            </w:pPr>
            <w:r w:rsidRPr="005B1AE0">
              <w:rPr>
                <w:rFonts w:ascii="Times New Roman" w:hAnsi="Times New Roman"/>
                <w:b/>
              </w:rPr>
              <w:t>Tên bài dạy:</w:t>
            </w:r>
          </w:p>
        </w:tc>
        <w:tc>
          <w:tcPr>
            <w:tcW w:w="6379" w:type="dxa"/>
          </w:tcPr>
          <w:p w:rsidR="005B1AE0" w:rsidRPr="005B1AE0" w:rsidRDefault="005B1AE0" w:rsidP="005B1AE0">
            <w:pPr>
              <w:rPr>
                <w:rFonts w:ascii="Times New Roman" w:hAnsi="Times New Roman"/>
                <w:b/>
              </w:rPr>
            </w:pPr>
            <w:r w:rsidRPr="005B1AE0">
              <w:rPr>
                <w:rFonts w:ascii="Times New Roman" w:hAnsi="Times New Roman"/>
                <w:b/>
              </w:rPr>
              <w:t>Nói và nghe: Trao đổi Em đọc sách báo</w:t>
            </w:r>
          </w:p>
        </w:tc>
      </w:tr>
      <w:tr w:rsidR="005B1AE0" w:rsidRPr="005B1AE0" w:rsidTr="006B6C50">
        <w:tc>
          <w:tcPr>
            <w:tcW w:w="3397" w:type="dxa"/>
          </w:tcPr>
          <w:p w:rsidR="005B1AE0" w:rsidRPr="005B1AE0" w:rsidRDefault="005B1AE0" w:rsidP="005B1AE0">
            <w:pPr>
              <w:rPr>
                <w:rFonts w:ascii="Times New Roman" w:hAnsi="Times New Roman"/>
                <w:b/>
              </w:rPr>
            </w:pPr>
            <w:r w:rsidRPr="005B1AE0">
              <w:rPr>
                <w:rFonts w:ascii="Times New Roman" w:hAnsi="Times New Roman"/>
                <w:b/>
              </w:rPr>
              <w:t>Tiết CT:</w:t>
            </w:r>
          </w:p>
        </w:tc>
        <w:tc>
          <w:tcPr>
            <w:tcW w:w="6379" w:type="dxa"/>
          </w:tcPr>
          <w:p w:rsidR="005B1AE0" w:rsidRPr="005B1AE0" w:rsidRDefault="005B1AE0" w:rsidP="005B1AE0">
            <w:pPr>
              <w:rPr>
                <w:rFonts w:ascii="Times New Roman" w:hAnsi="Times New Roman"/>
                <w:b/>
              </w:rPr>
            </w:pPr>
            <w:r w:rsidRPr="005B1AE0">
              <w:rPr>
                <w:rFonts w:ascii="Times New Roman" w:hAnsi="Times New Roman"/>
                <w:b/>
              </w:rPr>
              <w:t>137</w:t>
            </w:r>
          </w:p>
        </w:tc>
      </w:tr>
      <w:tr w:rsidR="005B1AE0" w:rsidRPr="005B1AE0" w:rsidTr="006B6C50">
        <w:tc>
          <w:tcPr>
            <w:tcW w:w="3397" w:type="dxa"/>
          </w:tcPr>
          <w:p w:rsidR="005B1AE0" w:rsidRPr="005B1AE0" w:rsidRDefault="005B1AE0" w:rsidP="005B1AE0">
            <w:pPr>
              <w:rPr>
                <w:rFonts w:ascii="Times New Roman" w:hAnsi="Times New Roman"/>
                <w:b/>
              </w:rPr>
            </w:pPr>
            <w:r w:rsidRPr="005B1AE0">
              <w:rPr>
                <w:rFonts w:ascii="Times New Roman" w:hAnsi="Times New Roman"/>
                <w:b/>
              </w:rPr>
              <w:t>Thời gian dạy:</w:t>
            </w:r>
          </w:p>
        </w:tc>
        <w:tc>
          <w:tcPr>
            <w:tcW w:w="6379" w:type="dxa"/>
          </w:tcPr>
          <w:p w:rsidR="005B1AE0" w:rsidRPr="005B1AE0" w:rsidRDefault="005B1AE0" w:rsidP="005B1AE0">
            <w:pPr>
              <w:rPr>
                <w:rFonts w:ascii="Times New Roman" w:hAnsi="Times New Roman"/>
                <w:b/>
              </w:rPr>
            </w:pPr>
            <w:r w:rsidRPr="005B1AE0">
              <w:rPr>
                <w:rFonts w:ascii="Times New Roman" w:hAnsi="Times New Roman"/>
                <w:b/>
              </w:rPr>
              <w:t>Thứ Ba ngày 21/01/2025</w:t>
            </w:r>
          </w:p>
        </w:tc>
      </w:tr>
    </w:tbl>
    <w:p w:rsidR="005B1AE0" w:rsidRPr="005B1AE0" w:rsidRDefault="005B1AE0" w:rsidP="005B1AE0">
      <w:pPr>
        <w:ind w:firstLine="540"/>
        <w:jc w:val="both"/>
        <w:rPr>
          <w:rFonts w:ascii="Times New Roman" w:hAnsi="Times New Roman"/>
          <w:b/>
          <w:bCs/>
          <w:caps/>
          <w:spacing w:val="10"/>
          <w:lang w:val="vi-VN"/>
        </w:rPr>
      </w:pPr>
      <w:r w:rsidRPr="005B1AE0">
        <w:rPr>
          <w:rFonts w:ascii="Times New Roman" w:hAnsi="Times New Roman"/>
          <w:b/>
          <w:bCs/>
          <w:caps/>
          <w:spacing w:val="10"/>
          <w:lang w:val="vi-VN"/>
        </w:rPr>
        <w:t xml:space="preserve">I. YÊU CẦU CẦN ĐẠT </w:t>
      </w:r>
    </w:p>
    <w:p w:rsidR="005B1AE0" w:rsidRPr="005B1AE0" w:rsidRDefault="005B1AE0" w:rsidP="005B1AE0">
      <w:pPr>
        <w:widowControl w:val="0"/>
        <w:numPr>
          <w:ilvl w:val="0"/>
          <w:numId w:val="11"/>
        </w:numPr>
        <w:tabs>
          <w:tab w:val="left" w:pos="816"/>
        </w:tabs>
        <w:autoSpaceDE w:val="0"/>
        <w:autoSpaceDN w:val="0"/>
        <w:ind w:left="1120" w:hanging="560"/>
        <w:contextualSpacing/>
        <w:rPr>
          <w:rFonts w:ascii="Times New Roman" w:hAnsi="Times New Roman"/>
          <w:lang w:val="vi"/>
        </w:rPr>
      </w:pPr>
      <w:r w:rsidRPr="005B1AE0">
        <w:rPr>
          <w:rFonts w:ascii="Times New Roman" w:hAnsi="Times New Roman"/>
          <w:color w:val="231F20"/>
          <w:lang w:val="vi"/>
        </w:rPr>
        <w:t>Nhớ</w:t>
      </w:r>
      <w:r w:rsidRPr="005B1AE0">
        <w:rPr>
          <w:rFonts w:ascii="Times New Roman" w:hAnsi="Times New Roman"/>
          <w:color w:val="231F20"/>
          <w:spacing w:val="-11"/>
          <w:lang w:val="vi"/>
        </w:rPr>
        <w:t xml:space="preserve"> </w:t>
      </w:r>
      <w:r w:rsidRPr="005B1AE0">
        <w:rPr>
          <w:rFonts w:ascii="Times New Roman" w:hAnsi="Times New Roman"/>
          <w:color w:val="231F20"/>
          <w:lang w:val="vi"/>
        </w:rPr>
        <w:t>nội</w:t>
      </w:r>
      <w:r w:rsidRPr="005B1AE0">
        <w:rPr>
          <w:rFonts w:ascii="Times New Roman" w:hAnsi="Times New Roman"/>
          <w:color w:val="231F20"/>
          <w:spacing w:val="-11"/>
          <w:lang w:val="vi"/>
        </w:rPr>
        <w:t xml:space="preserve"> </w:t>
      </w:r>
      <w:r w:rsidRPr="005B1AE0">
        <w:rPr>
          <w:rFonts w:ascii="Times New Roman" w:hAnsi="Times New Roman"/>
          <w:color w:val="231F20"/>
          <w:lang w:val="vi"/>
        </w:rPr>
        <w:t>dung,</w:t>
      </w:r>
      <w:r w:rsidRPr="005B1AE0">
        <w:rPr>
          <w:rFonts w:ascii="Times New Roman" w:hAnsi="Times New Roman"/>
          <w:color w:val="231F20"/>
          <w:spacing w:val="-11"/>
          <w:lang w:val="vi"/>
        </w:rPr>
        <w:t xml:space="preserve"> </w:t>
      </w:r>
      <w:r w:rsidRPr="005B1AE0">
        <w:rPr>
          <w:rFonts w:ascii="Times New Roman" w:hAnsi="Times New Roman"/>
          <w:color w:val="231F20"/>
          <w:lang w:val="vi"/>
        </w:rPr>
        <w:t>giới</w:t>
      </w:r>
      <w:r w:rsidRPr="005B1AE0">
        <w:rPr>
          <w:rFonts w:ascii="Times New Roman" w:hAnsi="Times New Roman"/>
          <w:color w:val="231F20"/>
          <w:spacing w:val="-11"/>
          <w:lang w:val="vi"/>
        </w:rPr>
        <w:t xml:space="preserve"> </w:t>
      </w:r>
      <w:r w:rsidRPr="005B1AE0">
        <w:rPr>
          <w:rFonts w:ascii="Times New Roman" w:hAnsi="Times New Roman"/>
          <w:color w:val="231F20"/>
          <w:lang w:val="vi"/>
        </w:rPr>
        <w:t>thiệu</w:t>
      </w:r>
      <w:r w:rsidRPr="005B1AE0">
        <w:rPr>
          <w:rFonts w:ascii="Times New Roman" w:hAnsi="Times New Roman"/>
          <w:color w:val="231F20"/>
          <w:spacing w:val="-11"/>
          <w:lang w:val="vi"/>
        </w:rPr>
        <w:t xml:space="preserve"> </w:t>
      </w:r>
      <w:r w:rsidRPr="005B1AE0">
        <w:rPr>
          <w:rFonts w:ascii="Times New Roman" w:hAnsi="Times New Roman"/>
          <w:color w:val="231F20"/>
          <w:lang w:val="vi"/>
        </w:rPr>
        <w:t>được</w:t>
      </w:r>
      <w:r w:rsidRPr="005B1AE0">
        <w:rPr>
          <w:rFonts w:ascii="Times New Roman" w:hAnsi="Times New Roman"/>
          <w:color w:val="231F20"/>
          <w:spacing w:val="-11"/>
          <w:lang w:val="vi"/>
        </w:rPr>
        <w:t xml:space="preserve"> </w:t>
      </w:r>
      <w:r w:rsidRPr="005B1AE0">
        <w:rPr>
          <w:rFonts w:ascii="Times New Roman" w:hAnsi="Times New Roman"/>
          <w:color w:val="231F20"/>
          <w:lang w:val="vi"/>
        </w:rPr>
        <w:t>tác</w:t>
      </w:r>
      <w:r w:rsidRPr="005B1AE0">
        <w:rPr>
          <w:rFonts w:ascii="Times New Roman" w:hAnsi="Times New Roman"/>
          <w:color w:val="231F20"/>
          <w:spacing w:val="-11"/>
          <w:lang w:val="vi"/>
        </w:rPr>
        <w:t xml:space="preserve"> </w:t>
      </w:r>
      <w:r w:rsidRPr="005B1AE0">
        <w:rPr>
          <w:rFonts w:ascii="Times New Roman" w:hAnsi="Times New Roman"/>
          <w:color w:val="231F20"/>
          <w:lang w:val="vi"/>
        </w:rPr>
        <w:t>phẩm</w:t>
      </w:r>
      <w:r w:rsidRPr="005B1AE0">
        <w:rPr>
          <w:rFonts w:ascii="Times New Roman" w:hAnsi="Times New Roman"/>
          <w:color w:val="231F20"/>
          <w:spacing w:val="-11"/>
          <w:lang w:val="vi"/>
        </w:rPr>
        <w:t xml:space="preserve"> </w:t>
      </w:r>
      <w:r w:rsidRPr="005B1AE0">
        <w:rPr>
          <w:rFonts w:ascii="Times New Roman" w:hAnsi="Times New Roman"/>
          <w:color w:val="231F20"/>
          <w:lang w:val="vi"/>
        </w:rPr>
        <w:t>(câu</w:t>
      </w:r>
      <w:r w:rsidRPr="005B1AE0">
        <w:rPr>
          <w:rFonts w:ascii="Times New Roman" w:hAnsi="Times New Roman"/>
          <w:color w:val="231F20"/>
          <w:spacing w:val="-11"/>
          <w:lang w:val="vi"/>
        </w:rPr>
        <w:t xml:space="preserve"> </w:t>
      </w:r>
      <w:r w:rsidRPr="005B1AE0">
        <w:rPr>
          <w:rFonts w:ascii="Times New Roman" w:hAnsi="Times New Roman"/>
          <w:color w:val="231F20"/>
          <w:lang w:val="vi"/>
        </w:rPr>
        <w:t>chuyện,</w:t>
      </w:r>
      <w:r w:rsidRPr="005B1AE0">
        <w:rPr>
          <w:rFonts w:ascii="Times New Roman" w:hAnsi="Times New Roman"/>
          <w:color w:val="231F20"/>
          <w:spacing w:val="-11"/>
          <w:lang w:val="vi"/>
        </w:rPr>
        <w:t xml:space="preserve"> </w:t>
      </w:r>
      <w:r w:rsidRPr="005B1AE0">
        <w:rPr>
          <w:rFonts w:ascii="Times New Roman" w:hAnsi="Times New Roman"/>
          <w:color w:val="231F20"/>
          <w:lang w:val="vi"/>
        </w:rPr>
        <w:t>bài</w:t>
      </w:r>
      <w:r w:rsidRPr="005B1AE0">
        <w:rPr>
          <w:rFonts w:ascii="Times New Roman" w:hAnsi="Times New Roman"/>
          <w:color w:val="231F20"/>
          <w:spacing w:val="-11"/>
          <w:lang w:val="vi"/>
        </w:rPr>
        <w:t xml:space="preserve"> </w:t>
      </w:r>
      <w:r w:rsidRPr="005B1AE0">
        <w:rPr>
          <w:rFonts w:ascii="Times New Roman" w:hAnsi="Times New Roman"/>
          <w:color w:val="231F20"/>
          <w:lang w:val="vi"/>
        </w:rPr>
        <w:t>thơ,</w:t>
      </w:r>
      <w:r w:rsidRPr="005B1AE0">
        <w:rPr>
          <w:rFonts w:ascii="Times New Roman" w:hAnsi="Times New Roman"/>
          <w:color w:val="231F20"/>
          <w:spacing w:val="-11"/>
          <w:lang w:val="vi"/>
        </w:rPr>
        <w:t xml:space="preserve"> </w:t>
      </w:r>
      <w:r w:rsidRPr="005B1AE0">
        <w:rPr>
          <w:rFonts w:ascii="Times New Roman" w:hAnsi="Times New Roman"/>
          <w:color w:val="231F20"/>
          <w:lang w:val="vi"/>
        </w:rPr>
        <w:t>bài</w:t>
      </w:r>
      <w:r w:rsidRPr="005B1AE0">
        <w:rPr>
          <w:rFonts w:ascii="Times New Roman" w:hAnsi="Times New Roman"/>
          <w:color w:val="231F20"/>
          <w:spacing w:val="-11"/>
          <w:lang w:val="vi"/>
        </w:rPr>
        <w:t xml:space="preserve"> </w:t>
      </w:r>
      <w:r w:rsidRPr="005B1AE0">
        <w:rPr>
          <w:rFonts w:ascii="Times New Roman" w:hAnsi="Times New Roman"/>
          <w:color w:val="231F20"/>
          <w:lang w:val="vi"/>
        </w:rPr>
        <w:t>văn,</w:t>
      </w:r>
      <w:r w:rsidRPr="005B1AE0">
        <w:rPr>
          <w:rFonts w:ascii="Times New Roman" w:hAnsi="Times New Roman"/>
          <w:color w:val="231F20"/>
          <w:spacing w:val="-11"/>
          <w:lang w:val="vi"/>
        </w:rPr>
        <w:t xml:space="preserve"> </w:t>
      </w:r>
      <w:r w:rsidRPr="005B1AE0">
        <w:rPr>
          <w:rFonts w:ascii="Times New Roman" w:hAnsi="Times New Roman"/>
          <w:color w:val="231F20"/>
          <w:lang w:val="vi"/>
        </w:rPr>
        <w:t>bài</w:t>
      </w:r>
      <w:r w:rsidRPr="005B1AE0">
        <w:rPr>
          <w:rFonts w:ascii="Times New Roman" w:hAnsi="Times New Roman"/>
          <w:color w:val="231F20"/>
          <w:spacing w:val="-11"/>
          <w:lang w:val="vi"/>
        </w:rPr>
        <w:t xml:space="preserve"> </w:t>
      </w:r>
      <w:r w:rsidRPr="005B1AE0">
        <w:rPr>
          <w:rFonts w:ascii="Times New Roman" w:hAnsi="Times New Roman"/>
          <w:color w:val="231F20"/>
          <w:lang w:val="vi"/>
        </w:rPr>
        <w:t>báo, vở kịch) đã đọc về vẻ đẹp của thiên nhiên, của con người và cuộc sống quanh em.</w:t>
      </w:r>
    </w:p>
    <w:p w:rsidR="005B1AE0" w:rsidRPr="005B1AE0" w:rsidRDefault="005B1AE0" w:rsidP="005B1AE0">
      <w:pPr>
        <w:widowControl w:val="0"/>
        <w:numPr>
          <w:ilvl w:val="0"/>
          <w:numId w:val="11"/>
        </w:numPr>
        <w:tabs>
          <w:tab w:val="left" w:pos="780"/>
        </w:tabs>
        <w:autoSpaceDE w:val="0"/>
        <w:autoSpaceDN w:val="0"/>
        <w:ind w:left="1120" w:hanging="560"/>
        <w:contextualSpacing/>
        <w:rPr>
          <w:rFonts w:ascii="Times New Roman" w:hAnsi="Times New Roman"/>
          <w:lang w:val="vi"/>
        </w:rPr>
      </w:pPr>
      <w:r w:rsidRPr="005B1AE0">
        <w:rPr>
          <w:rFonts w:ascii="Times New Roman" w:hAnsi="Times New Roman"/>
          <w:color w:val="231F20"/>
          <w:lang w:val="vi"/>
        </w:rPr>
        <w:t>Lắng</w:t>
      </w:r>
      <w:r w:rsidRPr="005B1AE0">
        <w:rPr>
          <w:rFonts w:ascii="Times New Roman" w:hAnsi="Times New Roman"/>
          <w:color w:val="231F20"/>
          <w:spacing w:val="-10"/>
          <w:lang w:val="vi"/>
        </w:rPr>
        <w:t xml:space="preserve"> </w:t>
      </w:r>
      <w:r w:rsidRPr="005B1AE0">
        <w:rPr>
          <w:rFonts w:ascii="Times New Roman" w:hAnsi="Times New Roman"/>
          <w:color w:val="231F20"/>
          <w:lang w:val="vi"/>
        </w:rPr>
        <w:t>nghe</w:t>
      </w:r>
      <w:r w:rsidRPr="005B1AE0">
        <w:rPr>
          <w:rFonts w:ascii="Times New Roman" w:hAnsi="Times New Roman"/>
          <w:color w:val="231F20"/>
          <w:spacing w:val="-10"/>
          <w:lang w:val="vi"/>
        </w:rPr>
        <w:t xml:space="preserve"> </w:t>
      </w:r>
      <w:r w:rsidRPr="005B1AE0">
        <w:rPr>
          <w:rFonts w:ascii="Times New Roman" w:hAnsi="Times New Roman"/>
          <w:color w:val="231F20"/>
          <w:lang w:val="vi"/>
        </w:rPr>
        <w:t>bạn;</w:t>
      </w:r>
      <w:r w:rsidRPr="005B1AE0">
        <w:rPr>
          <w:rFonts w:ascii="Times New Roman" w:hAnsi="Times New Roman"/>
          <w:color w:val="231F20"/>
          <w:spacing w:val="-10"/>
          <w:lang w:val="vi"/>
        </w:rPr>
        <w:t xml:space="preserve"> </w:t>
      </w:r>
      <w:r w:rsidRPr="005B1AE0">
        <w:rPr>
          <w:rFonts w:ascii="Times New Roman" w:hAnsi="Times New Roman"/>
          <w:color w:val="231F20"/>
          <w:lang w:val="vi"/>
        </w:rPr>
        <w:t>biết</w:t>
      </w:r>
      <w:r w:rsidRPr="005B1AE0">
        <w:rPr>
          <w:rFonts w:ascii="Times New Roman" w:hAnsi="Times New Roman"/>
          <w:color w:val="231F20"/>
          <w:spacing w:val="-10"/>
          <w:lang w:val="vi"/>
        </w:rPr>
        <w:t xml:space="preserve"> </w:t>
      </w:r>
      <w:r w:rsidRPr="005B1AE0">
        <w:rPr>
          <w:rFonts w:ascii="Times New Roman" w:hAnsi="Times New Roman"/>
          <w:color w:val="231F20"/>
          <w:lang w:val="vi"/>
        </w:rPr>
        <w:t>ghi</w:t>
      </w:r>
      <w:r w:rsidRPr="005B1AE0">
        <w:rPr>
          <w:rFonts w:ascii="Times New Roman" w:hAnsi="Times New Roman"/>
          <w:color w:val="231F20"/>
          <w:spacing w:val="-10"/>
          <w:lang w:val="vi"/>
        </w:rPr>
        <w:t xml:space="preserve"> </w:t>
      </w:r>
      <w:r w:rsidRPr="005B1AE0">
        <w:rPr>
          <w:rFonts w:ascii="Times New Roman" w:hAnsi="Times New Roman"/>
          <w:color w:val="231F20"/>
          <w:lang w:val="vi"/>
        </w:rPr>
        <w:t>chép</w:t>
      </w:r>
      <w:r w:rsidRPr="005B1AE0">
        <w:rPr>
          <w:rFonts w:ascii="Times New Roman" w:hAnsi="Times New Roman"/>
          <w:color w:val="231F20"/>
          <w:spacing w:val="-10"/>
          <w:lang w:val="vi"/>
        </w:rPr>
        <w:t xml:space="preserve"> </w:t>
      </w:r>
      <w:r w:rsidRPr="005B1AE0">
        <w:rPr>
          <w:rFonts w:ascii="Times New Roman" w:hAnsi="Times New Roman"/>
          <w:color w:val="231F20"/>
          <w:lang w:val="vi"/>
        </w:rPr>
        <w:t>thắc</w:t>
      </w:r>
      <w:r w:rsidRPr="005B1AE0">
        <w:rPr>
          <w:rFonts w:ascii="Times New Roman" w:hAnsi="Times New Roman"/>
          <w:color w:val="231F20"/>
          <w:spacing w:val="-10"/>
          <w:lang w:val="vi"/>
        </w:rPr>
        <w:t xml:space="preserve"> </w:t>
      </w:r>
      <w:r w:rsidRPr="005B1AE0">
        <w:rPr>
          <w:rFonts w:ascii="Times New Roman" w:hAnsi="Times New Roman"/>
          <w:color w:val="231F20"/>
          <w:lang w:val="vi"/>
        </w:rPr>
        <w:t>mắc,</w:t>
      </w:r>
      <w:r w:rsidRPr="005B1AE0">
        <w:rPr>
          <w:rFonts w:ascii="Times New Roman" w:hAnsi="Times New Roman"/>
          <w:color w:val="231F20"/>
          <w:spacing w:val="-10"/>
          <w:lang w:val="vi"/>
        </w:rPr>
        <w:t xml:space="preserve"> </w:t>
      </w:r>
      <w:r w:rsidRPr="005B1AE0">
        <w:rPr>
          <w:rFonts w:ascii="Times New Roman" w:hAnsi="Times New Roman"/>
          <w:color w:val="231F20"/>
          <w:lang w:val="vi"/>
        </w:rPr>
        <w:t>nhận</w:t>
      </w:r>
      <w:r w:rsidRPr="005B1AE0">
        <w:rPr>
          <w:rFonts w:ascii="Times New Roman" w:hAnsi="Times New Roman"/>
          <w:color w:val="231F20"/>
          <w:spacing w:val="-10"/>
          <w:lang w:val="vi"/>
        </w:rPr>
        <w:t xml:space="preserve"> </w:t>
      </w:r>
      <w:r w:rsidRPr="005B1AE0">
        <w:rPr>
          <w:rFonts w:ascii="Times New Roman" w:hAnsi="Times New Roman"/>
          <w:color w:val="231F20"/>
          <w:lang w:val="vi"/>
        </w:rPr>
        <w:t>xét</w:t>
      </w:r>
      <w:r w:rsidRPr="005B1AE0">
        <w:rPr>
          <w:rFonts w:ascii="Times New Roman" w:hAnsi="Times New Roman"/>
          <w:color w:val="231F20"/>
          <w:spacing w:val="-10"/>
          <w:lang w:val="vi"/>
        </w:rPr>
        <w:t xml:space="preserve"> </w:t>
      </w:r>
      <w:r w:rsidRPr="005B1AE0">
        <w:rPr>
          <w:rFonts w:ascii="Times New Roman" w:hAnsi="Times New Roman"/>
          <w:color w:val="231F20"/>
          <w:lang w:val="vi"/>
        </w:rPr>
        <w:t>về</w:t>
      </w:r>
      <w:r w:rsidRPr="005B1AE0">
        <w:rPr>
          <w:rFonts w:ascii="Times New Roman" w:hAnsi="Times New Roman"/>
          <w:color w:val="231F20"/>
          <w:spacing w:val="-10"/>
          <w:lang w:val="vi"/>
        </w:rPr>
        <w:t xml:space="preserve"> </w:t>
      </w:r>
      <w:r w:rsidRPr="005B1AE0">
        <w:rPr>
          <w:rFonts w:ascii="Times New Roman" w:hAnsi="Times New Roman"/>
          <w:color w:val="231F20"/>
          <w:lang w:val="vi"/>
        </w:rPr>
        <w:t>lời</w:t>
      </w:r>
      <w:r w:rsidRPr="005B1AE0">
        <w:rPr>
          <w:rFonts w:ascii="Times New Roman" w:hAnsi="Times New Roman"/>
          <w:color w:val="231F20"/>
          <w:spacing w:val="-10"/>
          <w:lang w:val="vi"/>
        </w:rPr>
        <w:t xml:space="preserve"> </w:t>
      </w:r>
      <w:r w:rsidRPr="005B1AE0">
        <w:rPr>
          <w:rFonts w:ascii="Times New Roman" w:hAnsi="Times New Roman"/>
          <w:color w:val="231F20"/>
          <w:lang w:val="vi"/>
        </w:rPr>
        <w:t>giới</w:t>
      </w:r>
      <w:r w:rsidRPr="005B1AE0">
        <w:rPr>
          <w:rFonts w:ascii="Times New Roman" w:hAnsi="Times New Roman"/>
          <w:color w:val="231F20"/>
          <w:spacing w:val="-10"/>
          <w:lang w:val="vi"/>
        </w:rPr>
        <w:t xml:space="preserve"> </w:t>
      </w:r>
      <w:r w:rsidRPr="005B1AE0">
        <w:rPr>
          <w:rFonts w:ascii="Times New Roman" w:hAnsi="Times New Roman"/>
          <w:color w:val="231F20"/>
          <w:lang w:val="vi"/>
        </w:rPr>
        <w:t>thiệu</w:t>
      </w:r>
      <w:r w:rsidRPr="005B1AE0">
        <w:rPr>
          <w:rFonts w:ascii="Times New Roman" w:hAnsi="Times New Roman"/>
          <w:color w:val="231F20"/>
          <w:spacing w:val="-10"/>
          <w:lang w:val="vi"/>
        </w:rPr>
        <w:t xml:space="preserve"> </w:t>
      </w:r>
      <w:r w:rsidRPr="005B1AE0">
        <w:rPr>
          <w:rFonts w:ascii="Times New Roman" w:hAnsi="Times New Roman"/>
          <w:color w:val="231F20"/>
          <w:lang w:val="vi"/>
        </w:rPr>
        <w:t>và</w:t>
      </w:r>
      <w:r w:rsidRPr="005B1AE0">
        <w:rPr>
          <w:rFonts w:ascii="Times New Roman" w:hAnsi="Times New Roman"/>
          <w:color w:val="231F20"/>
          <w:spacing w:val="-10"/>
          <w:lang w:val="vi"/>
        </w:rPr>
        <w:t xml:space="preserve"> </w:t>
      </w:r>
      <w:r w:rsidRPr="005B1AE0">
        <w:rPr>
          <w:rFonts w:ascii="Times New Roman" w:hAnsi="Times New Roman"/>
          <w:color w:val="231F20"/>
          <w:lang w:val="vi"/>
        </w:rPr>
        <w:t>ý</w:t>
      </w:r>
      <w:r w:rsidRPr="005B1AE0">
        <w:rPr>
          <w:rFonts w:ascii="Times New Roman" w:hAnsi="Times New Roman"/>
          <w:color w:val="231F20"/>
          <w:spacing w:val="-10"/>
          <w:lang w:val="vi"/>
        </w:rPr>
        <w:t xml:space="preserve"> </w:t>
      </w:r>
      <w:r w:rsidRPr="005B1AE0">
        <w:rPr>
          <w:rFonts w:ascii="Times New Roman" w:hAnsi="Times New Roman"/>
          <w:color w:val="231F20"/>
          <w:lang w:val="vi"/>
        </w:rPr>
        <w:t>kiến</w:t>
      </w:r>
      <w:r w:rsidRPr="005B1AE0">
        <w:rPr>
          <w:rFonts w:ascii="Times New Roman" w:hAnsi="Times New Roman"/>
          <w:color w:val="231F20"/>
          <w:spacing w:val="-10"/>
          <w:lang w:val="vi"/>
        </w:rPr>
        <w:t xml:space="preserve"> </w:t>
      </w:r>
      <w:r w:rsidRPr="005B1AE0">
        <w:rPr>
          <w:rFonts w:ascii="Times New Roman" w:hAnsi="Times New Roman"/>
          <w:color w:val="231F20"/>
          <w:lang w:val="vi"/>
        </w:rPr>
        <w:t>trao đổi của bạn.</w:t>
      </w:r>
    </w:p>
    <w:p w:rsidR="005B1AE0" w:rsidRPr="005B1AE0" w:rsidRDefault="005B1AE0" w:rsidP="005B1AE0">
      <w:pPr>
        <w:widowControl w:val="0"/>
        <w:numPr>
          <w:ilvl w:val="0"/>
          <w:numId w:val="11"/>
        </w:numPr>
        <w:tabs>
          <w:tab w:val="left" w:pos="780"/>
        </w:tabs>
        <w:autoSpaceDE w:val="0"/>
        <w:autoSpaceDN w:val="0"/>
        <w:ind w:left="1120" w:hanging="560"/>
        <w:contextualSpacing/>
        <w:rPr>
          <w:rFonts w:ascii="Times New Roman" w:hAnsi="Times New Roman"/>
          <w:lang w:val="vi"/>
        </w:rPr>
      </w:pPr>
      <w:r w:rsidRPr="005B1AE0">
        <w:rPr>
          <w:rFonts w:ascii="Times New Roman" w:hAnsi="Times New Roman"/>
          <w:color w:val="231F20"/>
          <w:lang w:val="vi"/>
        </w:rPr>
        <w:t xml:space="preserve">Biết trao đổi cùng các bạn về tác phẩm được giới </w:t>
      </w:r>
      <w:r w:rsidRPr="005B1AE0">
        <w:rPr>
          <w:rFonts w:ascii="Times New Roman" w:hAnsi="Times New Roman"/>
          <w:color w:val="231F20"/>
          <w:spacing w:val="-2"/>
          <w:lang w:val="vi"/>
        </w:rPr>
        <w:t>thiệu.</w:t>
      </w:r>
    </w:p>
    <w:p w:rsidR="005B1AE0" w:rsidRPr="005B1AE0" w:rsidRDefault="005B1AE0" w:rsidP="005B1AE0">
      <w:pPr>
        <w:widowControl w:val="0"/>
        <w:numPr>
          <w:ilvl w:val="0"/>
          <w:numId w:val="11"/>
        </w:numPr>
        <w:autoSpaceDE w:val="0"/>
        <w:autoSpaceDN w:val="0"/>
        <w:ind w:left="1116" w:hanging="556"/>
        <w:contextualSpacing/>
        <w:rPr>
          <w:rFonts w:ascii="Times New Roman" w:hAnsi="Times New Roman"/>
          <w:lang w:val="vi"/>
        </w:rPr>
      </w:pPr>
      <w:r w:rsidRPr="005B1AE0">
        <w:rPr>
          <w:rFonts w:ascii="Times New Roman" w:hAnsi="Times New Roman"/>
          <w:color w:val="231F20"/>
          <w:spacing w:val="-2"/>
          <w:lang w:val="vi"/>
        </w:rPr>
        <w:t>Biết</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bày</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tỏ</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sự</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yêu</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thích</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các</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chi</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tiết</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thú</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vị,</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hình</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ảnh</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đẹp</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trong</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câu</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chuyện</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hoặc</w:t>
      </w:r>
      <w:r w:rsidRPr="005B1AE0">
        <w:rPr>
          <w:rFonts w:ascii="Times New Roman" w:hAnsi="Times New Roman"/>
          <w:color w:val="231F20"/>
          <w:spacing w:val="-12"/>
          <w:lang w:val="vi"/>
        </w:rPr>
        <w:t xml:space="preserve"> </w:t>
      </w:r>
      <w:r w:rsidRPr="005B1AE0">
        <w:rPr>
          <w:rFonts w:ascii="Times New Roman" w:hAnsi="Times New Roman"/>
          <w:color w:val="231F20"/>
          <w:spacing w:val="-2"/>
          <w:lang w:val="vi"/>
        </w:rPr>
        <w:t xml:space="preserve">các </w:t>
      </w:r>
      <w:r w:rsidRPr="005B1AE0">
        <w:rPr>
          <w:rFonts w:ascii="Times New Roman" w:hAnsi="Times New Roman"/>
          <w:color w:val="231F20"/>
          <w:lang w:val="vi"/>
        </w:rPr>
        <w:t>câu thơ hay.</w:t>
      </w:r>
    </w:p>
    <w:p w:rsidR="005B1AE0" w:rsidRPr="005B1AE0" w:rsidRDefault="005B1AE0" w:rsidP="005B1AE0">
      <w:pPr>
        <w:widowControl w:val="0"/>
        <w:numPr>
          <w:ilvl w:val="0"/>
          <w:numId w:val="11"/>
        </w:numPr>
        <w:autoSpaceDE w:val="0"/>
        <w:autoSpaceDN w:val="0"/>
        <w:ind w:left="1120" w:hanging="560"/>
        <w:contextualSpacing/>
        <w:jc w:val="both"/>
        <w:rPr>
          <w:rFonts w:ascii="Times New Roman" w:hAnsi="Times New Roman"/>
          <w:lang w:val="vi"/>
        </w:rPr>
      </w:pPr>
      <w:r w:rsidRPr="005B1AE0">
        <w:rPr>
          <w:rFonts w:ascii="Times New Roman" w:hAnsi="Times New Roman"/>
          <w:color w:val="231F20"/>
          <w:lang w:val="vi"/>
        </w:rPr>
        <w:t>Phát</w:t>
      </w:r>
      <w:r w:rsidRPr="005B1AE0">
        <w:rPr>
          <w:rFonts w:ascii="Times New Roman" w:hAnsi="Times New Roman"/>
          <w:color w:val="231F20"/>
          <w:spacing w:val="-8"/>
          <w:lang w:val="vi"/>
        </w:rPr>
        <w:t xml:space="preserve"> </w:t>
      </w:r>
      <w:r w:rsidRPr="005B1AE0">
        <w:rPr>
          <w:rFonts w:ascii="Times New Roman" w:hAnsi="Times New Roman"/>
          <w:color w:val="231F20"/>
          <w:lang w:val="vi"/>
        </w:rPr>
        <w:t>triển</w:t>
      </w:r>
      <w:r w:rsidRPr="005B1AE0">
        <w:rPr>
          <w:rFonts w:ascii="Times New Roman" w:hAnsi="Times New Roman"/>
          <w:color w:val="231F20"/>
          <w:spacing w:val="-8"/>
          <w:lang w:val="vi"/>
        </w:rPr>
        <w:t xml:space="preserve"> </w:t>
      </w:r>
      <w:r w:rsidRPr="005B1AE0">
        <w:rPr>
          <w:rFonts w:ascii="Times New Roman" w:hAnsi="Times New Roman"/>
          <w:color w:val="231F20"/>
          <w:lang w:val="vi"/>
        </w:rPr>
        <w:t>NL</w:t>
      </w:r>
      <w:r w:rsidRPr="005B1AE0">
        <w:rPr>
          <w:rFonts w:ascii="Times New Roman" w:hAnsi="Times New Roman"/>
          <w:color w:val="231F20"/>
          <w:spacing w:val="-15"/>
          <w:lang w:val="vi"/>
        </w:rPr>
        <w:t xml:space="preserve"> </w:t>
      </w:r>
      <w:r w:rsidRPr="005B1AE0">
        <w:rPr>
          <w:rFonts w:ascii="Times New Roman" w:hAnsi="Times New Roman"/>
          <w:color w:val="231F20"/>
          <w:lang w:val="vi"/>
        </w:rPr>
        <w:t>giao</w:t>
      </w:r>
      <w:r w:rsidRPr="005B1AE0">
        <w:rPr>
          <w:rFonts w:ascii="Times New Roman" w:hAnsi="Times New Roman"/>
          <w:color w:val="231F20"/>
          <w:spacing w:val="-8"/>
          <w:lang w:val="vi"/>
        </w:rPr>
        <w:t xml:space="preserve"> </w:t>
      </w:r>
      <w:r w:rsidRPr="005B1AE0">
        <w:rPr>
          <w:rFonts w:ascii="Times New Roman" w:hAnsi="Times New Roman"/>
          <w:color w:val="231F20"/>
          <w:lang w:val="vi"/>
        </w:rPr>
        <w:t>tiếp</w:t>
      </w:r>
      <w:r w:rsidRPr="005B1AE0">
        <w:rPr>
          <w:rFonts w:ascii="Times New Roman" w:hAnsi="Times New Roman"/>
          <w:color w:val="231F20"/>
          <w:spacing w:val="-8"/>
          <w:lang w:val="vi"/>
        </w:rPr>
        <w:t xml:space="preserve"> </w:t>
      </w:r>
      <w:r w:rsidRPr="005B1AE0">
        <w:rPr>
          <w:rFonts w:ascii="Times New Roman" w:hAnsi="Times New Roman"/>
          <w:color w:val="231F20"/>
          <w:lang w:val="vi"/>
        </w:rPr>
        <w:t>và</w:t>
      </w:r>
      <w:r w:rsidRPr="005B1AE0">
        <w:rPr>
          <w:rFonts w:ascii="Times New Roman" w:hAnsi="Times New Roman"/>
          <w:color w:val="231F20"/>
          <w:spacing w:val="-8"/>
          <w:lang w:val="vi"/>
        </w:rPr>
        <w:t xml:space="preserve"> </w:t>
      </w:r>
      <w:r w:rsidRPr="005B1AE0">
        <w:rPr>
          <w:rFonts w:ascii="Times New Roman" w:hAnsi="Times New Roman"/>
          <w:color w:val="231F20"/>
          <w:lang w:val="vi"/>
        </w:rPr>
        <w:t>hợp</w:t>
      </w:r>
      <w:r w:rsidRPr="005B1AE0">
        <w:rPr>
          <w:rFonts w:ascii="Times New Roman" w:hAnsi="Times New Roman"/>
          <w:color w:val="231F20"/>
          <w:spacing w:val="-8"/>
          <w:lang w:val="vi"/>
        </w:rPr>
        <w:t xml:space="preserve"> </w:t>
      </w:r>
      <w:r w:rsidRPr="005B1AE0">
        <w:rPr>
          <w:rFonts w:ascii="Times New Roman" w:hAnsi="Times New Roman"/>
          <w:color w:val="231F20"/>
          <w:lang w:val="vi"/>
        </w:rPr>
        <w:t>tác</w:t>
      </w:r>
      <w:r w:rsidRPr="005B1AE0">
        <w:rPr>
          <w:rFonts w:ascii="Times New Roman" w:hAnsi="Times New Roman"/>
          <w:color w:val="231F20"/>
          <w:spacing w:val="-8"/>
          <w:lang w:val="vi"/>
        </w:rPr>
        <w:t xml:space="preserve"> </w:t>
      </w:r>
      <w:r w:rsidRPr="005B1AE0">
        <w:rPr>
          <w:rFonts w:ascii="Times New Roman" w:hAnsi="Times New Roman"/>
          <w:color w:val="231F20"/>
          <w:lang w:val="vi"/>
        </w:rPr>
        <w:t>(biết</w:t>
      </w:r>
      <w:r w:rsidRPr="005B1AE0">
        <w:rPr>
          <w:rFonts w:ascii="Times New Roman" w:hAnsi="Times New Roman"/>
          <w:color w:val="231F20"/>
          <w:spacing w:val="-8"/>
          <w:lang w:val="vi"/>
        </w:rPr>
        <w:t xml:space="preserve"> </w:t>
      </w:r>
      <w:r w:rsidRPr="005B1AE0">
        <w:rPr>
          <w:rFonts w:ascii="Times New Roman" w:hAnsi="Times New Roman"/>
          <w:color w:val="231F20"/>
          <w:lang w:val="vi"/>
        </w:rPr>
        <w:t>kể</w:t>
      </w:r>
      <w:r w:rsidRPr="005B1AE0">
        <w:rPr>
          <w:rFonts w:ascii="Times New Roman" w:hAnsi="Times New Roman"/>
          <w:color w:val="231F20"/>
          <w:spacing w:val="-8"/>
          <w:lang w:val="vi"/>
        </w:rPr>
        <w:t xml:space="preserve"> </w:t>
      </w:r>
      <w:r w:rsidRPr="005B1AE0">
        <w:rPr>
          <w:rFonts w:ascii="Times New Roman" w:hAnsi="Times New Roman"/>
          <w:color w:val="231F20"/>
          <w:lang w:val="vi"/>
        </w:rPr>
        <w:t>chuyện</w:t>
      </w:r>
      <w:r w:rsidRPr="005B1AE0">
        <w:rPr>
          <w:rFonts w:ascii="Times New Roman" w:hAnsi="Times New Roman"/>
          <w:color w:val="231F20"/>
          <w:spacing w:val="-8"/>
          <w:lang w:val="vi"/>
        </w:rPr>
        <w:t xml:space="preserve"> </w:t>
      </w:r>
      <w:r w:rsidRPr="005B1AE0">
        <w:rPr>
          <w:rFonts w:ascii="Times New Roman" w:hAnsi="Times New Roman"/>
          <w:color w:val="231F20"/>
          <w:lang w:val="vi"/>
        </w:rPr>
        <w:t>hoặc</w:t>
      </w:r>
      <w:r w:rsidRPr="005B1AE0">
        <w:rPr>
          <w:rFonts w:ascii="Times New Roman" w:hAnsi="Times New Roman"/>
          <w:color w:val="231F20"/>
          <w:spacing w:val="-8"/>
          <w:lang w:val="vi"/>
        </w:rPr>
        <w:t xml:space="preserve"> </w:t>
      </w:r>
      <w:r w:rsidRPr="005B1AE0">
        <w:rPr>
          <w:rFonts w:ascii="Times New Roman" w:hAnsi="Times New Roman"/>
          <w:color w:val="231F20"/>
          <w:lang w:val="vi"/>
        </w:rPr>
        <w:t>đọc</w:t>
      </w:r>
      <w:r w:rsidRPr="005B1AE0">
        <w:rPr>
          <w:rFonts w:ascii="Times New Roman" w:hAnsi="Times New Roman"/>
          <w:color w:val="231F20"/>
          <w:spacing w:val="-8"/>
          <w:lang w:val="vi"/>
        </w:rPr>
        <w:t xml:space="preserve"> </w:t>
      </w:r>
      <w:r w:rsidRPr="005B1AE0">
        <w:rPr>
          <w:rFonts w:ascii="Times New Roman" w:hAnsi="Times New Roman"/>
          <w:color w:val="231F20"/>
          <w:lang w:val="vi"/>
        </w:rPr>
        <w:t>bài</w:t>
      </w:r>
      <w:r w:rsidRPr="005B1AE0">
        <w:rPr>
          <w:rFonts w:ascii="Times New Roman" w:hAnsi="Times New Roman"/>
          <w:color w:val="231F20"/>
          <w:spacing w:val="-8"/>
          <w:lang w:val="vi"/>
        </w:rPr>
        <w:t xml:space="preserve"> </w:t>
      </w:r>
      <w:r w:rsidRPr="005B1AE0">
        <w:rPr>
          <w:rFonts w:ascii="Times New Roman" w:hAnsi="Times New Roman"/>
          <w:color w:val="231F20"/>
          <w:lang w:val="vi"/>
        </w:rPr>
        <w:t>thơ,</w:t>
      </w:r>
      <w:r w:rsidRPr="005B1AE0">
        <w:rPr>
          <w:rFonts w:ascii="Times New Roman" w:hAnsi="Times New Roman"/>
          <w:color w:val="231F20"/>
          <w:spacing w:val="-8"/>
          <w:lang w:val="vi"/>
        </w:rPr>
        <w:t xml:space="preserve"> </w:t>
      </w:r>
      <w:r w:rsidRPr="005B1AE0">
        <w:rPr>
          <w:rFonts w:ascii="Times New Roman" w:hAnsi="Times New Roman"/>
          <w:color w:val="231F20"/>
          <w:lang w:val="vi"/>
        </w:rPr>
        <w:t>bài</w:t>
      </w:r>
      <w:r w:rsidRPr="005B1AE0">
        <w:rPr>
          <w:rFonts w:ascii="Times New Roman" w:hAnsi="Times New Roman"/>
          <w:color w:val="231F20"/>
          <w:spacing w:val="-8"/>
          <w:lang w:val="vi"/>
        </w:rPr>
        <w:t xml:space="preserve"> </w:t>
      </w:r>
      <w:r w:rsidRPr="005B1AE0">
        <w:rPr>
          <w:rFonts w:ascii="Times New Roman" w:hAnsi="Times New Roman"/>
          <w:color w:val="231F20"/>
          <w:lang w:val="vi"/>
        </w:rPr>
        <w:t>văn;</w:t>
      </w:r>
      <w:r w:rsidRPr="005B1AE0">
        <w:rPr>
          <w:rFonts w:ascii="Times New Roman" w:hAnsi="Times New Roman"/>
          <w:color w:val="231F20"/>
          <w:spacing w:val="-8"/>
          <w:lang w:val="vi"/>
        </w:rPr>
        <w:t xml:space="preserve"> </w:t>
      </w:r>
      <w:r w:rsidRPr="005B1AE0">
        <w:rPr>
          <w:rFonts w:ascii="Times New Roman" w:hAnsi="Times New Roman"/>
          <w:color w:val="231F20"/>
          <w:lang w:val="vi"/>
        </w:rPr>
        <w:t>biết trao</w:t>
      </w:r>
      <w:r w:rsidRPr="005B1AE0">
        <w:rPr>
          <w:rFonts w:ascii="Times New Roman" w:hAnsi="Times New Roman"/>
          <w:color w:val="231F20"/>
          <w:spacing w:val="-10"/>
          <w:lang w:val="vi"/>
        </w:rPr>
        <w:t xml:space="preserve"> </w:t>
      </w:r>
      <w:r w:rsidRPr="005B1AE0">
        <w:rPr>
          <w:rFonts w:ascii="Times New Roman" w:hAnsi="Times New Roman"/>
          <w:color w:val="231F20"/>
          <w:lang w:val="vi"/>
        </w:rPr>
        <w:t>đổi</w:t>
      </w:r>
      <w:r w:rsidRPr="005B1AE0">
        <w:rPr>
          <w:rFonts w:ascii="Times New Roman" w:hAnsi="Times New Roman"/>
          <w:color w:val="231F20"/>
          <w:spacing w:val="-10"/>
          <w:lang w:val="vi"/>
        </w:rPr>
        <w:t xml:space="preserve"> </w:t>
      </w:r>
      <w:r w:rsidRPr="005B1AE0">
        <w:rPr>
          <w:rFonts w:ascii="Times New Roman" w:hAnsi="Times New Roman"/>
          <w:color w:val="231F20"/>
          <w:lang w:val="vi"/>
        </w:rPr>
        <w:t>cùng</w:t>
      </w:r>
      <w:r w:rsidRPr="005B1AE0">
        <w:rPr>
          <w:rFonts w:ascii="Times New Roman" w:hAnsi="Times New Roman"/>
          <w:color w:val="231F20"/>
          <w:spacing w:val="-10"/>
          <w:lang w:val="vi"/>
        </w:rPr>
        <w:t xml:space="preserve"> </w:t>
      </w:r>
      <w:r w:rsidRPr="005B1AE0">
        <w:rPr>
          <w:rFonts w:ascii="Times New Roman" w:hAnsi="Times New Roman"/>
          <w:color w:val="231F20"/>
          <w:lang w:val="vi"/>
        </w:rPr>
        <w:t>các</w:t>
      </w:r>
      <w:r w:rsidRPr="005B1AE0">
        <w:rPr>
          <w:rFonts w:ascii="Times New Roman" w:hAnsi="Times New Roman"/>
          <w:color w:val="231F20"/>
          <w:spacing w:val="-10"/>
          <w:lang w:val="vi"/>
        </w:rPr>
        <w:t xml:space="preserve"> </w:t>
      </w:r>
      <w:r w:rsidRPr="005B1AE0">
        <w:rPr>
          <w:rFonts w:ascii="Times New Roman" w:hAnsi="Times New Roman"/>
          <w:color w:val="231F20"/>
          <w:lang w:val="vi"/>
        </w:rPr>
        <w:t>bạn</w:t>
      </w:r>
      <w:r w:rsidRPr="005B1AE0">
        <w:rPr>
          <w:rFonts w:ascii="Times New Roman" w:hAnsi="Times New Roman"/>
          <w:color w:val="231F20"/>
          <w:spacing w:val="-10"/>
          <w:lang w:val="vi"/>
        </w:rPr>
        <w:t xml:space="preserve"> </w:t>
      </w:r>
      <w:r w:rsidRPr="005B1AE0">
        <w:rPr>
          <w:rFonts w:ascii="Times New Roman" w:hAnsi="Times New Roman"/>
          <w:color w:val="231F20"/>
          <w:lang w:val="vi"/>
        </w:rPr>
        <w:t>một</w:t>
      </w:r>
      <w:r w:rsidRPr="005B1AE0">
        <w:rPr>
          <w:rFonts w:ascii="Times New Roman" w:hAnsi="Times New Roman"/>
          <w:color w:val="231F20"/>
          <w:spacing w:val="-10"/>
          <w:lang w:val="vi"/>
        </w:rPr>
        <w:t xml:space="preserve"> </w:t>
      </w:r>
      <w:r w:rsidRPr="005B1AE0">
        <w:rPr>
          <w:rFonts w:ascii="Times New Roman" w:hAnsi="Times New Roman"/>
          <w:color w:val="231F20"/>
          <w:lang w:val="vi"/>
        </w:rPr>
        <w:t>cách</w:t>
      </w:r>
      <w:r w:rsidRPr="005B1AE0">
        <w:rPr>
          <w:rFonts w:ascii="Times New Roman" w:hAnsi="Times New Roman"/>
          <w:color w:val="231F20"/>
          <w:spacing w:val="-10"/>
          <w:lang w:val="vi"/>
        </w:rPr>
        <w:t xml:space="preserve"> </w:t>
      </w:r>
      <w:r w:rsidRPr="005B1AE0">
        <w:rPr>
          <w:rFonts w:ascii="Times New Roman" w:hAnsi="Times New Roman"/>
          <w:color w:val="231F20"/>
          <w:lang w:val="vi"/>
        </w:rPr>
        <w:t>chủ</w:t>
      </w:r>
      <w:r w:rsidRPr="005B1AE0">
        <w:rPr>
          <w:rFonts w:ascii="Times New Roman" w:hAnsi="Times New Roman"/>
          <w:color w:val="231F20"/>
          <w:spacing w:val="-10"/>
          <w:lang w:val="vi"/>
        </w:rPr>
        <w:t xml:space="preserve"> </w:t>
      </w:r>
      <w:r w:rsidRPr="005B1AE0">
        <w:rPr>
          <w:rFonts w:ascii="Times New Roman" w:hAnsi="Times New Roman"/>
          <w:color w:val="231F20"/>
          <w:lang w:val="vi"/>
        </w:rPr>
        <w:t>động,</w:t>
      </w:r>
      <w:r w:rsidRPr="005B1AE0">
        <w:rPr>
          <w:rFonts w:ascii="Times New Roman" w:hAnsi="Times New Roman"/>
          <w:color w:val="231F20"/>
          <w:spacing w:val="-10"/>
          <w:lang w:val="vi"/>
        </w:rPr>
        <w:t xml:space="preserve"> </w:t>
      </w:r>
      <w:r w:rsidRPr="005B1AE0">
        <w:rPr>
          <w:rFonts w:ascii="Times New Roman" w:hAnsi="Times New Roman"/>
          <w:color w:val="231F20"/>
          <w:lang w:val="vi"/>
        </w:rPr>
        <w:t>tự</w:t>
      </w:r>
      <w:r w:rsidRPr="005B1AE0">
        <w:rPr>
          <w:rFonts w:ascii="Times New Roman" w:hAnsi="Times New Roman"/>
          <w:color w:val="231F20"/>
          <w:spacing w:val="-10"/>
          <w:lang w:val="vi"/>
        </w:rPr>
        <w:t xml:space="preserve"> </w:t>
      </w:r>
      <w:r w:rsidRPr="005B1AE0">
        <w:rPr>
          <w:rFonts w:ascii="Times New Roman" w:hAnsi="Times New Roman"/>
          <w:color w:val="231F20"/>
          <w:lang w:val="vi"/>
        </w:rPr>
        <w:t>nhiên,</w:t>
      </w:r>
      <w:r w:rsidRPr="005B1AE0">
        <w:rPr>
          <w:rFonts w:ascii="Times New Roman" w:hAnsi="Times New Roman"/>
          <w:color w:val="231F20"/>
          <w:spacing w:val="-10"/>
          <w:lang w:val="vi"/>
        </w:rPr>
        <w:t xml:space="preserve"> </w:t>
      </w:r>
      <w:r w:rsidRPr="005B1AE0">
        <w:rPr>
          <w:rFonts w:ascii="Times New Roman" w:hAnsi="Times New Roman"/>
          <w:color w:val="231F20"/>
          <w:lang w:val="vi"/>
        </w:rPr>
        <w:t>tự</w:t>
      </w:r>
      <w:r w:rsidRPr="005B1AE0">
        <w:rPr>
          <w:rFonts w:ascii="Times New Roman" w:hAnsi="Times New Roman"/>
          <w:color w:val="231F20"/>
          <w:spacing w:val="-10"/>
          <w:lang w:val="vi"/>
        </w:rPr>
        <w:t xml:space="preserve"> </w:t>
      </w:r>
      <w:r w:rsidRPr="005B1AE0">
        <w:rPr>
          <w:rFonts w:ascii="Times New Roman" w:hAnsi="Times New Roman"/>
          <w:color w:val="231F20"/>
          <w:lang w:val="vi"/>
        </w:rPr>
        <w:t>tin;</w:t>
      </w:r>
      <w:r w:rsidRPr="005B1AE0">
        <w:rPr>
          <w:rFonts w:ascii="Times New Roman" w:hAnsi="Times New Roman"/>
          <w:color w:val="231F20"/>
          <w:spacing w:val="-10"/>
          <w:lang w:val="vi"/>
        </w:rPr>
        <w:t xml:space="preserve"> </w:t>
      </w:r>
      <w:r w:rsidRPr="005B1AE0">
        <w:rPr>
          <w:rFonts w:ascii="Times New Roman" w:hAnsi="Times New Roman"/>
          <w:color w:val="231F20"/>
          <w:lang w:val="vi"/>
        </w:rPr>
        <w:t>nhìn</w:t>
      </w:r>
      <w:r w:rsidRPr="005B1AE0">
        <w:rPr>
          <w:rFonts w:ascii="Times New Roman" w:hAnsi="Times New Roman"/>
          <w:color w:val="231F20"/>
          <w:spacing w:val="-10"/>
          <w:lang w:val="vi"/>
        </w:rPr>
        <w:t xml:space="preserve"> </w:t>
      </w:r>
      <w:r w:rsidRPr="005B1AE0">
        <w:rPr>
          <w:rFonts w:ascii="Times New Roman" w:hAnsi="Times New Roman"/>
          <w:color w:val="231F20"/>
          <w:lang w:val="vi"/>
        </w:rPr>
        <w:t>vào</w:t>
      </w:r>
      <w:r w:rsidRPr="005B1AE0">
        <w:rPr>
          <w:rFonts w:ascii="Times New Roman" w:hAnsi="Times New Roman"/>
          <w:color w:val="231F20"/>
          <w:spacing w:val="-10"/>
          <w:lang w:val="vi"/>
        </w:rPr>
        <w:t xml:space="preserve"> </w:t>
      </w:r>
      <w:r w:rsidRPr="005B1AE0">
        <w:rPr>
          <w:rFonts w:ascii="Times New Roman" w:hAnsi="Times New Roman"/>
          <w:color w:val="231F20"/>
          <w:lang w:val="vi"/>
        </w:rPr>
        <w:t>mắt</w:t>
      </w:r>
      <w:r w:rsidRPr="005B1AE0">
        <w:rPr>
          <w:rFonts w:ascii="Times New Roman" w:hAnsi="Times New Roman"/>
          <w:color w:val="231F20"/>
          <w:spacing w:val="40"/>
          <w:lang w:val="vi"/>
        </w:rPr>
        <w:t xml:space="preserve"> </w:t>
      </w:r>
      <w:r w:rsidRPr="005B1AE0">
        <w:rPr>
          <w:rFonts w:ascii="Times New Roman" w:hAnsi="Times New Roman"/>
          <w:color w:val="231F20"/>
          <w:lang w:val="vi"/>
        </w:rPr>
        <w:t>người</w:t>
      </w:r>
      <w:r w:rsidRPr="005B1AE0">
        <w:rPr>
          <w:rFonts w:ascii="Times New Roman" w:hAnsi="Times New Roman"/>
          <w:color w:val="231F20"/>
          <w:spacing w:val="-10"/>
          <w:lang w:val="vi"/>
        </w:rPr>
        <w:t xml:space="preserve"> </w:t>
      </w:r>
      <w:r w:rsidRPr="005B1AE0">
        <w:rPr>
          <w:rFonts w:ascii="Times New Roman" w:hAnsi="Times New Roman"/>
          <w:color w:val="231F20"/>
          <w:lang w:val="vi"/>
        </w:rPr>
        <w:t xml:space="preserve">cùng </w:t>
      </w:r>
      <w:r w:rsidRPr="005B1AE0">
        <w:rPr>
          <w:rFonts w:ascii="Times New Roman" w:hAnsi="Times New Roman"/>
          <w:color w:val="231F20"/>
          <w:spacing w:val="-4"/>
          <w:lang w:val="vi"/>
        </w:rPr>
        <w:t>trò</w:t>
      </w:r>
      <w:r w:rsidRPr="005B1AE0">
        <w:rPr>
          <w:rFonts w:ascii="Times New Roman" w:hAnsi="Times New Roman"/>
          <w:color w:val="231F20"/>
          <w:spacing w:val="-12"/>
          <w:lang w:val="vi"/>
        </w:rPr>
        <w:t xml:space="preserve"> </w:t>
      </w:r>
      <w:r w:rsidRPr="005B1AE0">
        <w:rPr>
          <w:rFonts w:ascii="Times New Roman" w:hAnsi="Times New Roman"/>
          <w:color w:val="231F20"/>
          <w:spacing w:val="-4"/>
          <w:lang w:val="vi"/>
        </w:rPr>
        <w:t>chuyện).</w:t>
      </w:r>
      <w:r w:rsidRPr="005B1AE0">
        <w:rPr>
          <w:rFonts w:ascii="Times New Roman" w:hAnsi="Times New Roman"/>
          <w:color w:val="231F20"/>
          <w:spacing w:val="-10"/>
          <w:lang w:val="vi"/>
        </w:rPr>
        <w:t xml:space="preserve"> </w:t>
      </w:r>
    </w:p>
    <w:p w:rsidR="005B1AE0" w:rsidRPr="005B1AE0" w:rsidRDefault="005B1AE0" w:rsidP="005B1AE0">
      <w:pPr>
        <w:widowControl w:val="0"/>
        <w:numPr>
          <w:ilvl w:val="0"/>
          <w:numId w:val="11"/>
        </w:numPr>
        <w:autoSpaceDE w:val="0"/>
        <w:autoSpaceDN w:val="0"/>
        <w:ind w:left="1112" w:hanging="552"/>
        <w:contextualSpacing/>
        <w:jc w:val="both"/>
        <w:rPr>
          <w:rFonts w:ascii="Times New Roman" w:hAnsi="Times New Roman"/>
          <w:lang w:val="vi"/>
        </w:rPr>
      </w:pPr>
      <w:r w:rsidRPr="005B1AE0">
        <w:rPr>
          <w:rFonts w:ascii="Times New Roman" w:hAnsi="Times New Roman"/>
          <w:color w:val="231F20"/>
          <w:spacing w:val="-4"/>
          <w:lang w:val="vi"/>
        </w:rPr>
        <w:t>Bồi</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dưỡng</w:t>
      </w:r>
      <w:r w:rsidRPr="005B1AE0">
        <w:rPr>
          <w:rFonts w:ascii="Times New Roman" w:hAnsi="Times New Roman"/>
          <w:color w:val="231F20"/>
          <w:spacing w:val="-9"/>
          <w:lang w:val="vi"/>
        </w:rPr>
        <w:t xml:space="preserve"> </w:t>
      </w:r>
      <w:r w:rsidRPr="005B1AE0">
        <w:rPr>
          <w:rFonts w:ascii="Times New Roman" w:hAnsi="Times New Roman"/>
          <w:color w:val="231F20"/>
          <w:spacing w:val="-4"/>
          <w:lang w:val="vi"/>
        </w:rPr>
        <w:t>tư</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tưởng,</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tình</w:t>
      </w:r>
      <w:r w:rsidRPr="005B1AE0">
        <w:rPr>
          <w:rFonts w:ascii="Times New Roman" w:hAnsi="Times New Roman"/>
          <w:color w:val="231F20"/>
          <w:spacing w:val="-9"/>
          <w:lang w:val="vi"/>
        </w:rPr>
        <w:t xml:space="preserve"> </w:t>
      </w:r>
      <w:r w:rsidRPr="005B1AE0">
        <w:rPr>
          <w:rFonts w:ascii="Times New Roman" w:hAnsi="Times New Roman"/>
          <w:color w:val="231F20"/>
          <w:spacing w:val="-4"/>
          <w:lang w:val="vi"/>
        </w:rPr>
        <w:t>cảm,</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cảm</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xúc.</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Củng</w:t>
      </w:r>
      <w:r w:rsidRPr="005B1AE0">
        <w:rPr>
          <w:rFonts w:ascii="Times New Roman" w:hAnsi="Times New Roman"/>
          <w:color w:val="231F20"/>
          <w:spacing w:val="-9"/>
          <w:lang w:val="vi"/>
        </w:rPr>
        <w:t xml:space="preserve"> </w:t>
      </w:r>
      <w:r w:rsidRPr="005B1AE0">
        <w:rPr>
          <w:rFonts w:ascii="Times New Roman" w:hAnsi="Times New Roman"/>
          <w:color w:val="231F20"/>
          <w:spacing w:val="-4"/>
          <w:lang w:val="vi"/>
        </w:rPr>
        <w:t>cố</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nền</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nếp</w:t>
      </w:r>
      <w:r w:rsidRPr="005B1AE0">
        <w:rPr>
          <w:rFonts w:ascii="Times New Roman" w:hAnsi="Times New Roman"/>
          <w:color w:val="231F20"/>
          <w:spacing w:val="-9"/>
          <w:lang w:val="vi"/>
        </w:rPr>
        <w:t xml:space="preserve"> </w:t>
      </w:r>
      <w:r w:rsidRPr="005B1AE0">
        <w:rPr>
          <w:rFonts w:ascii="Times New Roman" w:hAnsi="Times New Roman"/>
          <w:color w:val="231F20"/>
          <w:spacing w:val="-4"/>
          <w:lang w:val="vi"/>
        </w:rPr>
        <w:t>tự</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đọc</w:t>
      </w:r>
      <w:r w:rsidRPr="005B1AE0">
        <w:rPr>
          <w:rFonts w:ascii="Times New Roman" w:hAnsi="Times New Roman"/>
          <w:color w:val="231F20"/>
          <w:spacing w:val="-10"/>
          <w:lang w:val="vi"/>
        </w:rPr>
        <w:t xml:space="preserve"> </w:t>
      </w:r>
      <w:r w:rsidRPr="005B1AE0">
        <w:rPr>
          <w:rFonts w:ascii="Times New Roman" w:hAnsi="Times New Roman"/>
          <w:color w:val="231F20"/>
          <w:spacing w:val="-4"/>
          <w:lang w:val="vi"/>
        </w:rPr>
        <w:t>sách</w:t>
      </w:r>
      <w:r w:rsidRPr="005B1AE0">
        <w:rPr>
          <w:rFonts w:ascii="Times New Roman" w:hAnsi="Times New Roman"/>
          <w:color w:val="231F20"/>
          <w:spacing w:val="-9"/>
          <w:lang w:val="vi"/>
        </w:rPr>
        <w:t xml:space="preserve"> </w:t>
      </w:r>
      <w:r w:rsidRPr="005B1AE0">
        <w:rPr>
          <w:rFonts w:ascii="Times New Roman" w:hAnsi="Times New Roman"/>
          <w:color w:val="231F20"/>
          <w:spacing w:val="-5"/>
          <w:lang w:val="vi"/>
        </w:rPr>
        <w:t>báo.</w:t>
      </w:r>
    </w:p>
    <w:p w:rsidR="005B1AE0" w:rsidRPr="005B1AE0" w:rsidRDefault="005B1AE0" w:rsidP="005B1AE0">
      <w:pPr>
        <w:ind w:firstLine="540"/>
        <w:jc w:val="both"/>
        <w:rPr>
          <w:rFonts w:ascii="Times New Roman" w:eastAsia="Tahoma" w:hAnsi="Times New Roman"/>
          <w:b/>
          <w:lang w:val="vi-VN"/>
        </w:rPr>
      </w:pPr>
      <w:r w:rsidRPr="005B1AE0">
        <w:rPr>
          <w:rFonts w:ascii="Times New Roman" w:eastAsia="Tahoma" w:hAnsi="Times New Roman"/>
          <w:b/>
          <w:lang w:val="vi-VN"/>
        </w:rPr>
        <w:t>II. ĐỒ DÙNG DẠY HỌC</w:t>
      </w:r>
    </w:p>
    <w:p w:rsidR="005B1AE0" w:rsidRPr="005B1AE0" w:rsidRDefault="005B1AE0" w:rsidP="005B1AE0">
      <w:pPr>
        <w:ind w:firstLine="540"/>
        <w:jc w:val="both"/>
        <w:rPr>
          <w:rFonts w:ascii="Times New Roman" w:eastAsia="Tahoma" w:hAnsi="Times New Roman"/>
          <w:bCs/>
        </w:rPr>
      </w:pPr>
      <w:r w:rsidRPr="005B1AE0">
        <w:rPr>
          <w:rFonts w:ascii="Times New Roman" w:hAnsi="Times New Roman"/>
          <w:lang w:val="vi-VN"/>
        </w:rPr>
        <w:t xml:space="preserve">.- </w:t>
      </w:r>
      <w:r w:rsidRPr="005B1AE0">
        <w:rPr>
          <w:rFonts w:ascii="Times New Roman" w:eastAsia="Tahoma" w:hAnsi="Times New Roman"/>
          <w:bCs/>
          <w:lang w:val="vi-VN"/>
        </w:rPr>
        <w:t xml:space="preserve">GV chuẩn bị: máy tính, máy chiếu, bài trình chiếu, </w:t>
      </w:r>
      <w:r w:rsidRPr="005B1AE0">
        <w:rPr>
          <w:rFonts w:ascii="Times New Roman" w:eastAsia="Tahoma" w:hAnsi="Times New Roman"/>
          <w:bCs/>
        </w:rPr>
        <w:t>sách báo, truyện</w:t>
      </w:r>
      <w:r w:rsidRPr="005B1AE0">
        <w:rPr>
          <w:rFonts w:ascii="Times New Roman" w:hAnsi="Times New Roman"/>
          <w:color w:val="231F20"/>
        </w:rPr>
        <w:t xml:space="preserve"> về vẻ đẹp của thiên nhiên,</w:t>
      </w:r>
      <w:r w:rsidRPr="005B1AE0">
        <w:rPr>
          <w:rFonts w:ascii="Times New Roman" w:hAnsi="Times New Roman"/>
          <w:color w:val="231F20"/>
          <w:spacing w:val="-2"/>
        </w:rPr>
        <w:t xml:space="preserve"> </w:t>
      </w:r>
      <w:r w:rsidRPr="005B1AE0">
        <w:rPr>
          <w:rFonts w:ascii="Times New Roman" w:hAnsi="Times New Roman"/>
          <w:color w:val="231F20"/>
        </w:rPr>
        <w:t>của</w:t>
      </w:r>
      <w:r w:rsidRPr="005B1AE0">
        <w:rPr>
          <w:rFonts w:ascii="Times New Roman" w:hAnsi="Times New Roman"/>
          <w:color w:val="231F20"/>
          <w:spacing w:val="-2"/>
        </w:rPr>
        <w:t xml:space="preserve"> </w:t>
      </w:r>
      <w:r w:rsidRPr="005B1AE0">
        <w:rPr>
          <w:rFonts w:ascii="Times New Roman" w:hAnsi="Times New Roman"/>
          <w:color w:val="231F20"/>
        </w:rPr>
        <w:t>con</w:t>
      </w:r>
      <w:r w:rsidRPr="005B1AE0">
        <w:rPr>
          <w:rFonts w:ascii="Times New Roman" w:hAnsi="Times New Roman"/>
          <w:color w:val="231F20"/>
          <w:spacing w:val="-2"/>
        </w:rPr>
        <w:t xml:space="preserve"> </w:t>
      </w:r>
      <w:r w:rsidRPr="005B1AE0">
        <w:rPr>
          <w:rFonts w:ascii="Times New Roman" w:hAnsi="Times New Roman"/>
          <w:color w:val="231F20"/>
        </w:rPr>
        <w:t>người</w:t>
      </w:r>
      <w:r w:rsidRPr="005B1AE0">
        <w:rPr>
          <w:rFonts w:ascii="Times New Roman" w:hAnsi="Times New Roman"/>
          <w:color w:val="231F20"/>
          <w:spacing w:val="-2"/>
        </w:rPr>
        <w:t xml:space="preserve"> </w:t>
      </w:r>
      <w:r w:rsidRPr="005B1AE0">
        <w:rPr>
          <w:rFonts w:ascii="Times New Roman" w:hAnsi="Times New Roman"/>
          <w:color w:val="231F20"/>
        </w:rPr>
        <w:t>và</w:t>
      </w:r>
      <w:r w:rsidRPr="005B1AE0">
        <w:rPr>
          <w:rFonts w:ascii="Times New Roman" w:hAnsi="Times New Roman"/>
          <w:color w:val="231F20"/>
          <w:spacing w:val="-2"/>
        </w:rPr>
        <w:t xml:space="preserve"> </w:t>
      </w:r>
      <w:r w:rsidRPr="005B1AE0">
        <w:rPr>
          <w:rFonts w:ascii="Times New Roman" w:hAnsi="Times New Roman"/>
          <w:color w:val="231F20"/>
        </w:rPr>
        <w:t>cuộc</w:t>
      </w:r>
      <w:r w:rsidRPr="005B1AE0">
        <w:rPr>
          <w:rFonts w:ascii="Times New Roman" w:hAnsi="Times New Roman"/>
          <w:color w:val="231F20"/>
          <w:spacing w:val="-2"/>
        </w:rPr>
        <w:t xml:space="preserve"> </w:t>
      </w:r>
      <w:r w:rsidRPr="005B1AE0">
        <w:rPr>
          <w:rFonts w:ascii="Times New Roman" w:hAnsi="Times New Roman"/>
          <w:color w:val="231F20"/>
        </w:rPr>
        <w:t>sống</w:t>
      </w:r>
      <w:r w:rsidRPr="005B1AE0">
        <w:rPr>
          <w:rFonts w:ascii="Times New Roman" w:hAnsi="Times New Roman"/>
          <w:color w:val="231F20"/>
          <w:spacing w:val="-2"/>
        </w:rPr>
        <w:t xml:space="preserve"> </w:t>
      </w:r>
      <w:r w:rsidRPr="005B1AE0">
        <w:rPr>
          <w:rFonts w:ascii="Times New Roman" w:hAnsi="Times New Roman"/>
          <w:color w:val="231F20"/>
        </w:rPr>
        <w:t>quanh</w:t>
      </w:r>
      <w:r w:rsidRPr="005B1AE0">
        <w:rPr>
          <w:rFonts w:ascii="Times New Roman" w:hAnsi="Times New Roman"/>
          <w:color w:val="231F20"/>
          <w:spacing w:val="-2"/>
        </w:rPr>
        <w:t xml:space="preserve"> </w:t>
      </w:r>
      <w:r w:rsidRPr="005B1AE0">
        <w:rPr>
          <w:rFonts w:ascii="Times New Roman" w:hAnsi="Times New Roman"/>
          <w:color w:val="231F20"/>
        </w:rPr>
        <w:t>em.</w:t>
      </w:r>
    </w:p>
    <w:p w:rsidR="005B1AE0" w:rsidRPr="005B1AE0" w:rsidRDefault="005B1AE0" w:rsidP="005B1AE0">
      <w:pPr>
        <w:ind w:firstLine="540"/>
        <w:jc w:val="both"/>
        <w:rPr>
          <w:rFonts w:ascii="Times New Roman" w:eastAsia="Tahoma" w:hAnsi="Times New Roman"/>
          <w:bCs/>
          <w:lang w:val="vi-VN"/>
        </w:rPr>
      </w:pPr>
      <w:r w:rsidRPr="005B1AE0">
        <w:rPr>
          <w:rFonts w:ascii="Times New Roman" w:hAnsi="Times New Roman"/>
          <w:lang w:val="vi-VN"/>
        </w:rPr>
        <w:t xml:space="preserve">.- </w:t>
      </w:r>
      <w:r w:rsidRPr="005B1AE0">
        <w:rPr>
          <w:rFonts w:ascii="Times New Roman" w:eastAsia="Tahoma" w:hAnsi="Times New Roman"/>
          <w:bCs/>
          <w:lang w:val="vi-VN"/>
        </w:rPr>
        <w:t xml:space="preserve">HS chuẩn bị: SGK </w:t>
      </w:r>
      <w:r w:rsidRPr="005B1AE0">
        <w:rPr>
          <w:rFonts w:ascii="Times New Roman" w:eastAsia="Tahoma" w:hAnsi="Times New Roman"/>
          <w:bCs/>
          <w:i/>
          <w:iCs/>
          <w:lang w:val="vi-VN"/>
        </w:rPr>
        <w:t>Tiếng Việt 5</w:t>
      </w:r>
      <w:r w:rsidRPr="005B1AE0">
        <w:rPr>
          <w:rFonts w:ascii="Times New Roman" w:eastAsia="Tahoma" w:hAnsi="Times New Roman"/>
          <w:bCs/>
          <w:lang w:val="vi-VN"/>
        </w:rPr>
        <w:t xml:space="preserve">, tập </w:t>
      </w:r>
      <w:r w:rsidRPr="005B1AE0">
        <w:rPr>
          <w:rFonts w:ascii="Times New Roman" w:eastAsia="Tahoma" w:hAnsi="Times New Roman"/>
          <w:bCs/>
        </w:rPr>
        <w:t>hai</w:t>
      </w:r>
      <w:r w:rsidRPr="005B1AE0">
        <w:rPr>
          <w:rFonts w:ascii="Times New Roman" w:eastAsia="Tahoma" w:hAnsi="Times New Roman"/>
          <w:bCs/>
          <w:lang w:val="vi-VN"/>
        </w:rPr>
        <w:t>; vở viết.</w:t>
      </w:r>
    </w:p>
    <w:p w:rsidR="005B1AE0" w:rsidRPr="005B1AE0" w:rsidRDefault="005B1AE0" w:rsidP="005B1AE0">
      <w:pPr>
        <w:ind w:firstLine="540"/>
        <w:jc w:val="both"/>
        <w:rPr>
          <w:rFonts w:ascii="Times New Roman" w:eastAsia="Tahoma" w:hAnsi="Times New Roman"/>
          <w:b/>
        </w:rPr>
      </w:pPr>
      <w:r w:rsidRPr="005B1AE0">
        <w:rPr>
          <w:rFonts w:ascii="Times New Roman" w:eastAsia="Tahoma" w:hAnsi="Times New Roman"/>
          <w:b/>
          <w:lang w:val="vi-VN"/>
        </w:rPr>
        <w:t>III. CÁC HOẠT ĐỘNG DẠY VÀ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969"/>
      </w:tblGrid>
      <w:tr w:rsidR="005B1AE0" w:rsidRPr="005B1AE0" w:rsidTr="006B6C50">
        <w:tc>
          <w:tcPr>
            <w:tcW w:w="5524" w:type="dxa"/>
            <w:shd w:val="clear" w:color="auto" w:fill="auto"/>
          </w:tcPr>
          <w:p w:rsidR="005B1AE0" w:rsidRPr="005B1AE0" w:rsidRDefault="005B1AE0" w:rsidP="005B1AE0">
            <w:pPr>
              <w:jc w:val="center"/>
              <w:rPr>
                <w:rFonts w:ascii="Times New Roman" w:hAnsi="Times New Roman"/>
                <w:lang w:val="vi-VN"/>
              </w:rPr>
            </w:pPr>
            <w:r w:rsidRPr="005B1AE0">
              <w:rPr>
                <w:rFonts w:ascii="Times New Roman" w:eastAsia="Arial" w:hAnsi="Times New Roman"/>
                <w:b/>
                <w:bCs/>
                <w:color w:val="000000"/>
              </w:rPr>
              <w:t>HOẠT ĐỘNG CỦA GIÁO VIÊN</w:t>
            </w:r>
          </w:p>
        </w:tc>
        <w:tc>
          <w:tcPr>
            <w:tcW w:w="3969" w:type="dxa"/>
            <w:shd w:val="clear" w:color="auto" w:fill="auto"/>
          </w:tcPr>
          <w:p w:rsidR="005B1AE0" w:rsidRPr="005B1AE0" w:rsidRDefault="005B1AE0" w:rsidP="005B1AE0">
            <w:pPr>
              <w:jc w:val="center"/>
              <w:rPr>
                <w:rFonts w:ascii="Times New Roman" w:hAnsi="Times New Roman"/>
                <w:lang w:val="vi-VN"/>
              </w:rPr>
            </w:pPr>
            <w:r w:rsidRPr="005B1AE0">
              <w:rPr>
                <w:rFonts w:ascii="Times New Roman" w:eastAsia="Arial" w:hAnsi="Times New Roman"/>
                <w:b/>
                <w:bCs/>
                <w:color w:val="000000"/>
              </w:rPr>
              <w:t>HOẠT ĐỘNG CỦA HỌC SINH</w:t>
            </w:r>
          </w:p>
        </w:tc>
      </w:tr>
      <w:tr w:rsidR="005B1AE0" w:rsidRPr="005B1AE0" w:rsidTr="006B6C50">
        <w:tc>
          <w:tcPr>
            <w:tcW w:w="9493" w:type="dxa"/>
            <w:gridSpan w:val="2"/>
            <w:shd w:val="clear" w:color="auto" w:fill="auto"/>
          </w:tcPr>
          <w:p w:rsidR="005B1AE0" w:rsidRPr="005B1AE0" w:rsidRDefault="005B1AE0" w:rsidP="005B1AE0">
            <w:pPr>
              <w:jc w:val="both"/>
              <w:rPr>
                <w:rFonts w:ascii="Times New Roman" w:eastAsia="Arial" w:hAnsi="Times New Roman"/>
                <w:b/>
                <w:bCs/>
                <w:color w:val="000000"/>
              </w:rPr>
            </w:pPr>
            <w:r w:rsidRPr="005B1AE0">
              <w:rPr>
                <w:rFonts w:ascii="Times New Roman" w:hAnsi="Times New Roman"/>
                <w:b/>
                <w:bCs/>
              </w:rPr>
              <w:t>1</w:t>
            </w:r>
            <w:r w:rsidRPr="005B1AE0">
              <w:rPr>
                <w:rFonts w:ascii="Times New Roman" w:hAnsi="Times New Roman"/>
                <w:b/>
                <w:bCs/>
                <w:lang w:val="vi-VN"/>
              </w:rPr>
              <w:t xml:space="preserve">. HOẠT ĐỘNG </w:t>
            </w:r>
            <w:r w:rsidRPr="005B1AE0">
              <w:rPr>
                <w:rFonts w:ascii="Times New Roman" w:hAnsi="Times New Roman"/>
                <w:b/>
                <w:lang w:val="pt-BR"/>
              </w:rPr>
              <w:t>MỞ ĐẦU</w:t>
            </w:r>
          </w:p>
        </w:tc>
      </w:tr>
      <w:tr w:rsidR="005B1AE0" w:rsidRPr="005B1AE0" w:rsidTr="006B6C50">
        <w:tc>
          <w:tcPr>
            <w:tcW w:w="5524" w:type="dxa"/>
            <w:shd w:val="clear" w:color="auto" w:fill="auto"/>
          </w:tcPr>
          <w:p w:rsidR="005B1AE0" w:rsidRPr="005B1AE0" w:rsidRDefault="005B1AE0" w:rsidP="005B1AE0">
            <w:pPr>
              <w:widowControl w:val="0"/>
              <w:tabs>
                <w:tab w:val="left" w:pos="816"/>
              </w:tabs>
              <w:autoSpaceDE w:val="0"/>
              <w:autoSpaceDN w:val="0"/>
              <w:rPr>
                <w:rFonts w:ascii="Times New Roman" w:hAnsi="Times New Roman"/>
                <w:lang w:val="vi"/>
              </w:rPr>
            </w:pPr>
            <w:r w:rsidRPr="005B1AE0">
              <w:rPr>
                <w:rFonts w:ascii="Times New Roman" w:hAnsi="Times New Roman"/>
              </w:rPr>
              <w:t xml:space="preserve">- Giáo viên cho HS giới thiệu các quyển sách, báo, truyện đọc nói </w:t>
            </w:r>
            <w:r w:rsidRPr="005B1AE0">
              <w:rPr>
                <w:rFonts w:ascii="Times New Roman" w:hAnsi="Times New Roman"/>
                <w:color w:val="231F20"/>
                <w:lang w:val="vi"/>
              </w:rPr>
              <w:t>về vẻ đẹp của thiên nhiên, của con người và cuộc sống quanh em</w:t>
            </w:r>
            <w:r w:rsidRPr="005B1AE0">
              <w:rPr>
                <w:rFonts w:ascii="Times New Roman" w:hAnsi="Times New Roman"/>
                <w:color w:val="231F20"/>
              </w:rPr>
              <w:t xml:space="preserve"> </w:t>
            </w:r>
            <w:r w:rsidRPr="005B1AE0">
              <w:rPr>
                <w:rFonts w:ascii="Times New Roman" w:hAnsi="Times New Roman"/>
              </w:rPr>
              <w:t>mà mình đã chuẩn bị.</w:t>
            </w:r>
          </w:p>
          <w:p w:rsidR="005B1AE0" w:rsidRPr="005B1AE0" w:rsidRDefault="005B1AE0" w:rsidP="005B1AE0">
            <w:pPr>
              <w:widowControl w:val="0"/>
              <w:shd w:val="clear" w:color="auto" w:fill="FFFFFF"/>
              <w:jc w:val="both"/>
              <w:rPr>
                <w:rFonts w:ascii="Times New Roman" w:eastAsia="Calibri" w:hAnsi="Times New Roman"/>
              </w:rPr>
            </w:pPr>
            <w:r w:rsidRPr="005B1AE0">
              <w:rPr>
                <w:rFonts w:ascii="Times New Roman" w:eastAsia="Calibri" w:hAnsi="Times New Roman"/>
              </w:rPr>
              <w:t>-</w:t>
            </w:r>
            <w:r w:rsidRPr="005B1AE0">
              <w:rPr>
                <w:rFonts w:ascii="Times New Roman" w:eastAsia="Calibri" w:hAnsi="Times New Roman"/>
                <w:lang w:val="vi-VN"/>
              </w:rPr>
              <w:t xml:space="preserve"> GV giới thiệu bài: </w:t>
            </w:r>
            <w:r w:rsidRPr="005B1AE0">
              <w:rPr>
                <w:rFonts w:ascii="Times New Roman" w:eastAsia="Calibri" w:hAnsi="Times New Roman"/>
                <w:lang w:val="vi"/>
              </w:rPr>
              <w:t>Trong</w:t>
            </w:r>
            <w:r w:rsidRPr="005B1AE0">
              <w:rPr>
                <w:rFonts w:ascii="Times New Roman" w:eastAsia="Calibri" w:hAnsi="Times New Roman"/>
                <w:spacing w:val="-13"/>
                <w:lang w:val="vi"/>
              </w:rPr>
              <w:t xml:space="preserve"> </w:t>
            </w:r>
            <w:r w:rsidRPr="005B1AE0">
              <w:rPr>
                <w:rFonts w:ascii="Times New Roman" w:eastAsia="Calibri" w:hAnsi="Times New Roman"/>
                <w:lang w:val="vi"/>
              </w:rPr>
              <w:t>tiết</w:t>
            </w:r>
            <w:r w:rsidRPr="005B1AE0">
              <w:rPr>
                <w:rFonts w:ascii="Times New Roman" w:eastAsia="Calibri" w:hAnsi="Times New Roman"/>
                <w:spacing w:val="-13"/>
                <w:lang w:val="vi"/>
              </w:rPr>
              <w:t xml:space="preserve"> </w:t>
            </w:r>
            <w:r w:rsidRPr="005B1AE0">
              <w:rPr>
                <w:rFonts w:ascii="Times New Roman" w:eastAsia="Calibri" w:hAnsi="Times New Roman"/>
                <w:lang w:val="vi"/>
              </w:rPr>
              <w:t>luyện</w:t>
            </w:r>
            <w:r w:rsidRPr="005B1AE0">
              <w:rPr>
                <w:rFonts w:ascii="Times New Roman" w:eastAsia="Calibri" w:hAnsi="Times New Roman"/>
                <w:spacing w:val="-13"/>
                <w:lang w:val="vi"/>
              </w:rPr>
              <w:t xml:space="preserve"> </w:t>
            </w:r>
            <w:r w:rsidRPr="005B1AE0">
              <w:rPr>
                <w:rFonts w:ascii="Times New Roman" w:eastAsia="Calibri" w:hAnsi="Times New Roman"/>
                <w:lang w:val="vi"/>
              </w:rPr>
              <w:t>nói</w:t>
            </w:r>
            <w:r w:rsidRPr="005B1AE0">
              <w:rPr>
                <w:rFonts w:ascii="Times New Roman" w:eastAsia="Calibri" w:hAnsi="Times New Roman"/>
                <w:spacing w:val="-13"/>
                <w:lang w:val="vi"/>
              </w:rPr>
              <w:t xml:space="preserve"> </w:t>
            </w:r>
            <w:r w:rsidRPr="005B1AE0">
              <w:rPr>
                <w:rFonts w:ascii="Times New Roman" w:eastAsia="Calibri" w:hAnsi="Times New Roman"/>
                <w:lang w:val="vi"/>
              </w:rPr>
              <w:t>và</w:t>
            </w:r>
            <w:r w:rsidRPr="005B1AE0">
              <w:rPr>
                <w:rFonts w:ascii="Times New Roman" w:eastAsia="Calibri" w:hAnsi="Times New Roman"/>
                <w:spacing w:val="-13"/>
                <w:lang w:val="vi"/>
              </w:rPr>
              <w:t xml:space="preserve"> </w:t>
            </w:r>
            <w:r w:rsidRPr="005B1AE0">
              <w:rPr>
                <w:rFonts w:ascii="Times New Roman" w:eastAsia="Calibri" w:hAnsi="Times New Roman"/>
                <w:lang w:val="vi"/>
              </w:rPr>
              <w:t>nghe</w:t>
            </w:r>
            <w:r w:rsidRPr="005B1AE0">
              <w:rPr>
                <w:rFonts w:ascii="Times New Roman" w:eastAsia="Calibri" w:hAnsi="Times New Roman"/>
                <w:spacing w:val="-13"/>
                <w:lang w:val="vi"/>
              </w:rPr>
              <w:t xml:space="preserve"> </w:t>
            </w:r>
            <w:r w:rsidRPr="005B1AE0">
              <w:rPr>
                <w:rFonts w:ascii="Times New Roman" w:eastAsia="Calibri" w:hAnsi="Times New Roman"/>
                <w:lang w:val="vi"/>
              </w:rPr>
              <w:t>hôm</w:t>
            </w:r>
            <w:r w:rsidRPr="005B1AE0">
              <w:rPr>
                <w:rFonts w:ascii="Times New Roman" w:eastAsia="Calibri" w:hAnsi="Times New Roman"/>
                <w:spacing w:val="-13"/>
                <w:lang w:val="vi"/>
              </w:rPr>
              <w:t xml:space="preserve"> </w:t>
            </w:r>
            <w:r w:rsidRPr="005B1AE0">
              <w:rPr>
                <w:rFonts w:ascii="Times New Roman" w:eastAsia="Calibri" w:hAnsi="Times New Roman"/>
                <w:lang w:val="vi"/>
              </w:rPr>
              <w:t>nay,</w:t>
            </w:r>
            <w:r w:rsidRPr="005B1AE0">
              <w:rPr>
                <w:rFonts w:ascii="Times New Roman" w:eastAsia="Calibri" w:hAnsi="Times New Roman"/>
                <w:spacing w:val="-13"/>
                <w:lang w:val="vi"/>
              </w:rPr>
              <w:t xml:space="preserve"> </w:t>
            </w:r>
            <w:r w:rsidRPr="005B1AE0">
              <w:rPr>
                <w:rFonts w:ascii="Times New Roman" w:eastAsia="Calibri" w:hAnsi="Times New Roman"/>
                <w:lang w:val="vi"/>
              </w:rPr>
              <w:t>các</w:t>
            </w:r>
            <w:r w:rsidRPr="005B1AE0">
              <w:rPr>
                <w:rFonts w:ascii="Times New Roman" w:eastAsia="Calibri" w:hAnsi="Times New Roman"/>
                <w:spacing w:val="-13"/>
                <w:lang w:val="vi"/>
              </w:rPr>
              <w:t xml:space="preserve"> </w:t>
            </w:r>
            <w:r w:rsidRPr="005B1AE0">
              <w:rPr>
                <w:rFonts w:ascii="Times New Roman" w:eastAsia="Calibri" w:hAnsi="Times New Roman"/>
                <w:lang w:val="vi"/>
              </w:rPr>
              <w:t>em</w:t>
            </w:r>
            <w:r w:rsidRPr="005B1AE0">
              <w:rPr>
                <w:rFonts w:ascii="Times New Roman" w:eastAsia="Calibri" w:hAnsi="Times New Roman"/>
                <w:spacing w:val="-13"/>
                <w:lang w:val="vi"/>
              </w:rPr>
              <w:t xml:space="preserve"> </w:t>
            </w:r>
            <w:r w:rsidRPr="005B1AE0">
              <w:rPr>
                <w:rFonts w:ascii="Times New Roman" w:eastAsia="Calibri" w:hAnsi="Times New Roman"/>
                <w:lang w:val="vi"/>
              </w:rPr>
              <w:t>sẽ</w:t>
            </w:r>
            <w:r w:rsidRPr="005B1AE0">
              <w:rPr>
                <w:rFonts w:ascii="Times New Roman" w:eastAsia="Calibri" w:hAnsi="Times New Roman"/>
                <w:spacing w:val="-13"/>
                <w:lang w:val="vi"/>
              </w:rPr>
              <w:t xml:space="preserve"> </w:t>
            </w:r>
            <w:r w:rsidRPr="005B1AE0">
              <w:rPr>
                <w:rFonts w:ascii="Times New Roman" w:eastAsia="Calibri" w:hAnsi="Times New Roman"/>
                <w:lang w:val="vi"/>
              </w:rPr>
              <w:t>giới</w:t>
            </w:r>
            <w:r w:rsidRPr="005B1AE0">
              <w:rPr>
                <w:rFonts w:ascii="Times New Roman" w:eastAsia="Calibri" w:hAnsi="Times New Roman"/>
                <w:spacing w:val="-13"/>
                <w:lang w:val="vi"/>
              </w:rPr>
              <w:t xml:space="preserve"> </w:t>
            </w:r>
            <w:r w:rsidRPr="005B1AE0">
              <w:rPr>
                <w:rFonts w:ascii="Times New Roman" w:eastAsia="Calibri" w:hAnsi="Times New Roman"/>
                <w:lang w:val="vi"/>
              </w:rPr>
              <w:t>thiệu</w:t>
            </w:r>
            <w:r w:rsidRPr="005B1AE0">
              <w:rPr>
                <w:rFonts w:ascii="Times New Roman" w:eastAsia="Calibri" w:hAnsi="Times New Roman"/>
                <w:spacing w:val="-13"/>
                <w:lang w:val="vi"/>
              </w:rPr>
              <w:t xml:space="preserve"> </w:t>
            </w:r>
            <w:r w:rsidRPr="005B1AE0">
              <w:rPr>
                <w:rFonts w:ascii="Times New Roman" w:eastAsia="Calibri" w:hAnsi="Times New Roman"/>
                <w:lang w:val="vi"/>
              </w:rPr>
              <w:t>tác</w:t>
            </w:r>
            <w:r w:rsidRPr="005B1AE0">
              <w:rPr>
                <w:rFonts w:ascii="Times New Roman" w:eastAsia="Calibri" w:hAnsi="Times New Roman"/>
                <w:spacing w:val="-13"/>
                <w:lang w:val="vi"/>
              </w:rPr>
              <w:t xml:space="preserve"> </w:t>
            </w:r>
            <w:r w:rsidRPr="005B1AE0">
              <w:rPr>
                <w:rFonts w:ascii="Times New Roman" w:eastAsia="Calibri" w:hAnsi="Times New Roman"/>
                <w:lang w:val="vi"/>
              </w:rPr>
              <w:t>phẩm</w:t>
            </w:r>
            <w:r w:rsidRPr="005B1AE0">
              <w:rPr>
                <w:rFonts w:ascii="Times New Roman" w:eastAsia="Calibri" w:hAnsi="Times New Roman"/>
                <w:spacing w:val="-13"/>
                <w:lang w:val="vi"/>
              </w:rPr>
              <w:t xml:space="preserve"> </w:t>
            </w:r>
            <w:r w:rsidRPr="005B1AE0">
              <w:rPr>
                <w:rFonts w:ascii="Times New Roman" w:eastAsia="Calibri" w:hAnsi="Times New Roman"/>
                <w:lang w:val="vi"/>
              </w:rPr>
              <w:t>(câu</w:t>
            </w:r>
            <w:r w:rsidRPr="005B1AE0">
              <w:rPr>
                <w:rFonts w:ascii="Times New Roman" w:eastAsia="Calibri" w:hAnsi="Times New Roman"/>
                <w:spacing w:val="-13"/>
                <w:lang w:val="vi"/>
              </w:rPr>
              <w:t xml:space="preserve"> </w:t>
            </w:r>
            <w:r w:rsidRPr="005B1AE0">
              <w:rPr>
                <w:rFonts w:ascii="Times New Roman" w:eastAsia="Calibri" w:hAnsi="Times New Roman"/>
                <w:lang w:val="vi"/>
              </w:rPr>
              <w:t xml:space="preserve">chuyện hoặc một bài thơ, bài văn, bài báo, vở kịch) mà các em đã đọc </w:t>
            </w:r>
            <w:bookmarkStart w:id="0" w:name="_Hlk170044714"/>
            <w:r w:rsidRPr="005B1AE0">
              <w:rPr>
                <w:rFonts w:ascii="Times New Roman" w:eastAsia="Calibri" w:hAnsi="Times New Roman"/>
                <w:lang w:val="vi"/>
              </w:rPr>
              <w:t>về vẻ đẹp của thiên nhiên,</w:t>
            </w:r>
            <w:r w:rsidRPr="005B1AE0">
              <w:rPr>
                <w:rFonts w:ascii="Times New Roman" w:eastAsia="Calibri" w:hAnsi="Times New Roman"/>
                <w:spacing w:val="-2"/>
                <w:lang w:val="vi"/>
              </w:rPr>
              <w:t xml:space="preserve"> </w:t>
            </w:r>
            <w:r w:rsidRPr="005B1AE0">
              <w:rPr>
                <w:rFonts w:ascii="Times New Roman" w:eastAsia="Calibri" w:hAnsi="Times New Roman"/>
                <w:lang w:val="vi"/>
              </w:rPr>
              <w:t>của</w:t>
            </w:r>
            <w:r w:rsidRPr="005B1AE0">
              <w:rPr>
                <w:rFonts w:ascii="Times New Roman" w:eastAsia="Calibri" w:hAnsi="Times New Roman"/>
                <w:spacing w:val="-2"/>
                <w:lang w:val="vi"/>
              </w:rPr>
              <w:t xml:space="preserve"> </w:t>
            </w:r>
            <w:r w:rsidRPr="005B1AE0">
              <w:rPr>
                <w:rFonts w:ascii="Times New Roman" w:eastAsia="Calibri" w:hAnsi="Times New Roman"/>
                <w:lang w:val="vi"/>
              </w:rPr>
              <w:t>con</w:t>
            </w:r>
            <w:r w:rsidRPr="005B1AE0">
              <w:rPr>
                <w:rFonts w:ascii="Times New Roman" w:eastAsia="Calibri" w:hAnsi="Times New Roman"/>
                <w:spacing w:val="-2"/>
                <w:lang w:val="vi"/>
              </w:rPr>
              <w:t xml:space="preserve"> </w:t>
            </w:r>
            <w:r w:rsidRPr="005B1AE0">
              <w:rPr>
                <w:rFonts w:ascii="Times New Roman" w:eastAsia="Calibri" w:hAnsi="Times New Roman"/>
                <w:lang w:val="vi"/>
              </w:rPr>
              <w:t>người</w:t>
            </w:r>
            <w:r w:rsidRPr="005B1AE0">
              <w:rPr>
                <w:rFonts w:ascii="Times New Roman" w:eastAsia="Calibri" w:hAnsi="Times New Roman"/>
                <w:spacing w:val="-2"/>
                <w:lang w:val="vi"/>
              </w:rPr>
              <w:t xml:space="preserve"> </w:t>
            </w:r>
            <w:r w:rsidRPr="005B1AE0">
              <w:rPr>
                <w:rFonts w:ascii="Times New Roman" w:eastAsia="Calibri" w:hAnsi="Times New Roman"/>
                <w:lang w:val="vi"/>
              </w:rPr>
              <w:t>và</w:t>
            </w:r>
            <w:r w:rsidRPr="005B1AE0">
              <w:rPr>
                <w:rFonts w:ascii="Times New Roman" w:eastAsia="Calibri" w:hAnsi="Times New Roman"/>
                <w:spacing w:val="-2"/>
                <w:lang w:val="vi"/>
              </w:rPr>
              <w:t xml:space="preserve"> </w:t>
            </w:r>
            <w:r w:rsidRPr="005B1AE0">
              <w:rPr>
                <w:rFonts w:ascii="Times New Roman" w:eastAsia="Calibri" w:hAnsi="Times New Roman"/>
                <w:lang w:val="vi"/>
              </w:rPr>
              <w:t>cuộc</w:t>
            </w:r>
            <w:r w:rsidRPr="005B1AE0">
              <w:rPr>
                <w:rFonts w:ascii="Times New Roman" w:eastAsia="Calibri" w:hAnsi="Times New Roman"/>
                <w:spacing w:val="-2"/>
                <w:lang w:val="vi"/>
              </w:rPr>
              <w:t xml:space="preserve"> </w:t>
            </w:r>
            <w:r w:rsidRPr="005B1AE0">
              <w:rPr>
                <w:rFonts w:ascii="Times New Roman" w:eastAsia="Calibri" w:hAnsi="Times New Roman"/>
                <w:lang w:val="vi"/>
              </w:rPr>
              <w:t>sống</w:t>
            </w:r>
            <w:r w:rsidRPr="005B1AE0">
              <w:rPr>
                <w:rFonts w:ascii="Times New Roman" w:eastAsia="Calibri" w:hAnsi="Times New Roman"/>
                <w:spacing w:val="-2"/>
                <w:lang w:val="vi"/>
              </w:rPr>
              <w:t xml:space="preserve"> </w:t>
            </w:r>
            <w:r w:rsidRPr="005B1AE0">
              <w:rPr>
                <w:rFonts w:ascii="Times New Roman" w:eastAsia="Calibri" w:hAnsi="Times New Roman"/>
                <w:lang w:val="vi"/>
              </w:rPr>
              <w:t>quanh</w:t>
            </w:r>
            <w:r w:rsidRPr="005B1AE0">
              <w:rPr>
                <w:rFonts w:ascii="Times New Roman" w:eastAsia="Calibri" w:hAnsi="Times New Roman"/>
                <w:spacing w:val="-2"/>
                <w:lang w:val="vi"/>
              </w:rPr>
              <w:t xml:space="preserve"> </w:t>
            </w:r>
            <w:r w:rsidRPr="005B1AE0">
              <w:rPr>
                <w:rFonts w:ascii="Times New Roman" w:eastAsia="Calibri" w:hAnsi="Times New Roman"/>
                <w:lang w:val="vi"/>
              </w:rPr>
              <w:t>em.</w:t>
            </w:r>
            <w:r w:rsidRPr="005B1AE0">
              <w:rPr>
                <w:rFonts w:ascii="Times New Roman" w:eastAsia="Calibri" w:hAnsi="Times New Roman"/>
                <w:spacing w:val="-2"/>
                <w:lang w:val="vi"/>
              </w:rPr>
              <w:t xml:space="preserve"> </w:t>
            </w:r>
            <w:bookmarkEnd w:id="0"/>
            <w:r w:rsidRPr="005B1AE0">
              <w:rPr>
                <w:rFonts w:ascii="Times New Roman" w:eastAsia="Calibri" w:hAnsi="Times New Roman"/>
                <w:lang w:val="vi"/>
              </w:rPr>
              <w:t>Sau</w:t>
            </w:r>
            <w:r w:rsidRPr="005B1AE0">
              <w:rPr>
                <w:rFonts w:ascii="Times New Roman" w:eastAsia="Calibri" w:hAnsi="Times New Roman"/>
                <w:spacing w:val="-2"/>
                <w:lang w:val="vi"/>
              </w:rPr>
              <w:t xml:space="preserve"> </w:t>
            </w:r>
            <w:r w:rsidRPr="005B1AE0">
              <w:rPr>
                <w:rFonts w:ascii="Times New Roman" w:eastAsia="Calibri" w:hAnsi="Times New Roman"/>
                <w:lang w:val="vi"/>
              </w:rPr>
              <w:t>đó,</w:t>
            </w:r>
            <w:r w:rsidRPr="005B1AE0">
              <w:rPr>
                <w:rFonts w:ascii="Times New Roman" w:eastAsia="Calibri" w:hAnsi="Times New Roman"/>
                <w:spacing w:val="-2"/>
                <w:lang w:val="vi"/>
              </w:rPr>
              <w:t xml:space="preserve"> </w:t>
            </w:r>
            <w:r w:rsidRPr="005B1AE0">
              <w:rPr>
                <w:rFonts w:ascii="Times New Roman" w:eastAsia="Calibri" w:hAnsi="Times New Roman"/>
                <w:lang w:val="vi"/>
              </w:rPr>
              <w:t>chúng</w:t>
            </w:r>
            <w:r w:rsidRPr="005B1AE0">
              <w:rPr>
                <w:rFonts w:ascii="Times New Roman" w:eastAsia="Calibri" w:hAnsi="Times New Roman"/>
                <w:spacing w:val="-2"/>
                <w:lang w:val="vi"/>
              </w:rPr>
              <w:t xml:space="preserve"> </w:t>
            </w:r>
            <w:r w:rsidRPr="005B1AE0">
              <w:rPr>
                <w:rFonts w:ascii="Times New Roman" w:eastAsia="Calibri" w:hAnsi="Times New Roman"/>
                <w:lang w:val="vi"/>
              </w:rPr>
              <w:t>ta</w:t>
            </w:r>
            <w:r w:rsidRPr="005B1AE0">
              <w:rPr>
                <w:rFonts w:ascii="Times New Roman" w:eastAsia="Calibri" w:hAnsi="Times New Roman"/>
                <w:spacing w:val="-2"/>
                <w:lang w:val="vi"/>
              </w:rPr>
              <w:t xml:space="preserve"> </w:t>
            </w:r>
            <w:r w:rsidRPr="005B1AE0">
              <w:rPr>
                <w:rFonts w:ascii="Times New Roman" w:eastAsia="Calibri" w:hAnsi="Times New Roman"/>
                <w:lang w:val="vi"/>
              </w:rPr>
              <w:t>sẽ</w:t>
            </w:r>
            <w:r w:rsidRPr="005B1AE0">
              <w:rPr>
                <w:rFonts w:ascii="Times New Roman" w:eastAsia="Calibri" w:hAnsi="Times New Roman"/>
                <w:spacing w:val="-2"/>
                <w:lang w:val="vi"/>
              </w:rPr>
              <w:t xml:space="preserve"> </w:t>
            </w:r>
            <w:r w:rsidRPr="005B1AE0">
              <w:rPr>
                <w:rFonts w:ascii="Times New Roman" w:eastAsia="Calibri" w:hAnsi="Times New Roman"/>
                <w:lang w:val="vi"/>
              </w:rPr>
              <w:t>cùng</w:t>
            </w:r>
            <w:r w:rsidRPr="005B1AE0">
              <w:rPr>
                <w:rFonts w:ascii="Times New Roman" w:eastAsia="Calibri" w:hAnsi="Times New Roman"/>
                <w:spacing w:val="-2"/>
                <w:lang w:val="vi"/>
              </w:rPr>
              <w:t xml:space="preserve"> </w:t>
            </w:r>
            <w:r w:rsidRPr="005B1AE0">
              <w:rPr>
                <w:rFonts w:ascii="Times New Roman" w:eastAsia="Calibri" w:hAnsi="Times New Roman"/>
                <w:lang w:val="vi"/>
              </w:rPr>
              <w:t>trao</w:t>
            </w:r>
            <w:r w:rsidRPr="005B1AE0">
              <w:rPr>
                <w:rFonts w:ascii="Times New Roman" w:eastAsia="Calibri" w:hAnsi="Times New Roman"/>
                <w:spacing w:val="-2"/>
                <w:lang w:val="vi"/>
              </w:rPr>
              <w:t xml:space="preserve"> </w:t>
            </w:r>
            <w:r w:rsidRPr="005B1AE0">
              <w:rPr>
                <w:rFonts w:ascii="Times New Roman" w:eastAsia="Calibri" w:hAnsi="Times New Roman"/>
                <w:lang w:val="vi"/>
              </w:rPr>
              <w:t>đổi</w:t>
            </w:r>
            <w:r w:rsidRPr="005B1AE0">
              <w:rPr>
                <w:rFonts w:ascii="Times New Roman" w:eastAsia="Calibri" w:hAnsi="Times New Roman"/>
                <w:spacing w:val="-2"/>
                <w:lang w:val="vi"/>
              </w:rPr>
              <w:t xml:space="preserve"> </w:t>
            </w:r>
            <w:r w:rsidRPr="005B1AE0">
              <w:rPr>
                <w:rFonts w:ascii="Times New Roman" w:eastAsia="Calibri" w:hAnsi="Times New Roman"/>
                <w:lang w:val="vi"/>
              </w:rPr>
              <w:t>về tác phẩm mà các em đã giới thiệu và được nghe bạn giới thiệu.</w:t>
            </w:r>
          </w:p>
        </w:tc>
        <w:tc>
          <w:tcPr>
            <w:tcW w:w="3969" w:type="dxa"/>
            <w:shd w:val="clear" w:color="auto" w:fill="auto"/>
          </w:tcPr>
          <w:p w:rsidR="005B1AE0" w:rsidRPr="005B1AE0" w:rsidRDefault="005B1AE0" w:rsidP="005B1AE0">
            <w:pPr>
              <w:rPr>
                <w:rFonts w:ascii="Times New Roman" w:hAnsi="Times New Roman"/>
              </w:rPr>
            </w:pPr>
            <w:r w:rsidRPr="005B1AE0">
              <w:rPr>
                <w:rFonts w:ascii="Times New Roman" w:hAnsi="Times New Roman"/>
              </w:rPr>
              <w:t>- Học sinh giới thiệu sách truyện</w:t>
            </w:r>
          </w:p>
          <w:p w:rsidR="005B1AE0" w:rsidRPr="005B1AE0" w:rsidRDefault="005B1AE0" w:rsidP="005B1AE0">
            <w:pPr>
              <w:rPr>
                <w:rFonts w:ascii="Times New Roman" w:hAnsi="Times New Roman"/>
              </w:rPr>
            </w:pPr>
          </w:p>
          <w:p w:rsidR="005B1AE0" w:rsidRPr="005B1AE0" w:rsidRDefault="005B1AE0" w:rsidP="005B1AE0">
            <w:pPr>
              <w:jc w:val="both"/>
              <w:rPr>
                <w:rFonts w:ascii="Times New Roman" w:eastAsia="Arial" w:hAnsi="Times New Roman"/>
                <w:b/>
                <w:bCs/>
                <w:color w:val="000000"/>
              </w:rPr>
            </w:pPr>
          </w:p>
        </w:tc>
      </w:tr>
      <w:tr w:rsidR="005B1AE0" w:rsidRPr="005B1AE0" w:rsidTr="006B6C50">
        <w:tc>
          <w:tcPr>
            <w:tcW w:w="9493" w:type="dxa"/>
            <w:gridSpan w:val="2"/>
            <w:shd w:val="clear" w:color="auto" w:fill="auto"/>
          </w:tcPr>
          <w:p w:rsidR="005B1AE0" w:rsidRPr="005B1AE0" w:rsidRDefault="005B1AE0" w:rsidP="005B1AE0">
            <w:pPr>
              <w:jc w:val="both"/>
              <w:rPr>
                <w:rFonts w:ascii="Times New Roman" w:eastAsia="Arial" w:hAnsi="Times New Roman"/>
                <w:b/>
                <w:bCs/>
              </w:rPr>
            </w:pPr>
            <w:r w:rsidRPr="005B1AE0">
              <w:rPr>
                <w:rFonts w:ascii="Times New Roman" w:eastAsia="Arial" w:hAnsi="Times New Roman"/>
                <w:b/>
                <w:bCs/>
              </w:rPr>
              <w:t>2. HOẠT ĐỘNG HÌNH THÀNH KIẾN</w:t>
            </w:r>
            <w:r w:rsidRPr="005B1AE0">
              <w:rPr>
                <w:rFonts w:ascii="Times New Roman" w:eastAsia="Arial" w:hAnsi="Times New Roman"/>
              </w:rPr>
              <w:t> </w:t>
            </w:r>
            <w:r w:rsidRPr="005B1AE0">
              <w:rPr>
                <w:rFonts w:ascii="Times New Roman" w:eastAsia="Arial" w:hAnsi="Times New Roman"/>
                <w:b/>
                <w:bCs/>
              </w:rPr>
              <w:t>THỨC</w:t>
            </w:r>
          </w:p>
        </w:tc>
      </w:tr>
      <w:tr w:rsidR="005B1AE0" w:rsidRPr="005B1AE0" w:rsidTr="006B6C50">
        <w:tc>
          <w:tcPr>
            <w:tcW w:w="5524" w:type="dxa"/>
            <w:shd w:val="clear" w:color="auto" w:fill="auto"/>
          </w:tcPr>
          <w:p w:rsidR="005B1AE0" w:rsidRPr="005B1AE0" w:rsidRDefault="005B1AE0" w:rsidP="005B1AE0">
            <w:pPr>
              <w:tabs>
                <w:tab w:val="left" w:pos="545"/>
              </w:tabs>
              <w:jc w:val="both"/>
              <w:outlineLvl w:val="0"/>
              <w:rPr>
                <w:rFonts w:ascii="Times New Roman" w:hAnsi="Times New Roman"/>
                <w:i/>
              </w:rPr>
            </w:pPr>
            <w:r w:rsidRPr="005B1AE0">
              <w:rPr>
                <w:rFonts w:ascii="Times New Roman" w:hAnsi="Times New Roman"/>
                <w:b/>
                <w:bCs/>
              </w:rPr>
              <w:t xml:space="preserve">Hoạt động 1: </w:t>
            </w:r>
            <w:r w:rsidRPr="005B1AE0">
              <w:rPr>
                <w:rFonts w:ascii="Times New Roman" w:hAnsi="Times New Roman"/>
                <w:b/>
                <w:i/>
              </w:rPr>
              <w:t>Chuẩn bị</w:t>
            </w:r>
          </w:p>
          <w:p w:rsidR="005B1AE0" w:rsidRPr="005B1AE0" w:rsidRDefault="005B1AE0" w:rsidP="005B1AE0">
            <w:pPr>
              <w:widowControl w:val="0"/>
              <w:tabs>
                <w:tab w:val="left" w:pos="773"/>
              </w:tabs>
              <w:autoSpaceDE w:val="0"/>
              <w:autoSpaceDN w:val="0"/>
              <w:jc w:val="both"/>
              <w:rPr>
                <w:rFonts w:ascii="Times New Roman" w:hAnsi="Times New Roman"/>
                <w:lang w:val="vi"/>
              </w:rPr>
            </w:pPr>
            <w:r w:rsidRPr="005B1AE0">
              <w:rPr>
                <w:rFonts w:ascii="Times New Roman" w:hAnsi="Times New Roman"/>
                <w:color w:val="231F20"/>
              </w:rPr>
              <w:t xml:space="preserve">- </w:t>
            </w:r>
            <w:r w:rsidRPr="005B1AE0">
              <w:rPr>
                <w:rFonts w:ascii="Times New Roman" w:hAnsi="Times New Roman"/>
                <w:color w:val="231F20"/>
                <w:lang w:val="vi"/>
              </w:rPr>
              <w:t>HS</w:t>
            </w:r>
            <w:r w:rsidRPr="005B1AE0">
              <w:rPr>
                <w:rFonts w:ascii="Times New Roman" w:hAnsi="Times New Roman"/>
                <w:color w:val="231F20"/>
                <w:spacing w:val="-2"/>
                <w:lang w:val="vi"/>
              </w:rPr>
              <w:t xml:space="preserve"> </w:t>
            </w:r>
            <w:r w:rsidRPr="005B1AE0">
              <w:rPr>
                <w:rFonts w:ascii="Times New Roman" w:hAnsi="Times New Roman"/>
                <w:color w:val="231F20"/>
                <w:lang w:val="vi"/>
              </w:rPr>
              <w:t>đọc yêu cầu của BT</w:t>
            </w:r>
            <w:r w:rsidRPr="005B1AE0">
              <w:rPr>
                <w:rFonts w:ascii="Times New Roman" w:hAnsi="Times New Roman"/>
                <w:color w:val="231F20"/>
                <w:spacing w:val="-5"/>
                <w:lang w:val="vi"/>
              </w:rPr>
              <w:t xml:space="preserve"> </w:t>
            </w:r>
            <w:r w:rsidRPr="005B1AE0">
              <w:rPr>
                <w:rFonts w:ascii="Times New Roman" w:hAnsi="Times New Roman"/>
                <w:color w:val="231F20"/>
                <w:lang w:val="vi"/>
              </w:rPr>
              <w:t>1 và BT</w:t>
            </w:r>
            <w:r w:rsidRPr="005B1AE0">
              <w:rPr>
                <w:rFonts w:ascii="Times New Roman" w:hAnsi="Times New Roman"/>
                <w:color w:val="231F20"/>
                <w:spacing w:val="-5"/>
                <w:lang w:val="vi"/>
              </w:rPr>
              <w:t xml:space="preserve"> 2.</w:t>
            </w:r>
          </w:p>
          <w:p w:rsidR="005B1AE0" w:rsidRPr="005B1AE0" w:rsidRDefault="005B1AE0" w:rsidP="005B1AE0">
            <w:pPr>
              <w:widowControl w:val="0"/>
              <w:tabs>
                <w:tab w:val="left" w:pos="776"/>
              </w:tabs>
              <w:autoSpaceDE w:val="0"/>
              <w:autoSpaceDN w:val="0"/>
              <w:jc w:val="both"/>
              <w:rPr>
                <w:rFonts w:ascii="Times New Roman" w:hAnsi="Times New Roman"/>
                <w:color w:val="231F20"/>
              </w:rPr>
            </w:pPr>
            <w:r w:rsidRPr="005B1AE0">
              <w:rPr>
                <w:rFonts w:ascii="Times New Roman" w:hAnsi="Times New Roman"/>
                <w:color w:val="231F20"/>
              </w:rPr>
              <w:t xml:space="preserve">- </w:t>
            </w:r>
            <w:r w:rsidRPr="005B1AE0">
              <w:rPr>
                <w:rFonts w:ascii="Times New Roman" w:hAnsi="Times New Roman"/>
                <w:color w:val="231F20"/>
                <w:lang w:val="vi"/>
              </w:rPr>
              <w:t>GV</w:t>
            </w:r>
            <w:r w:rsidRPr="005B1AE0">
              <w:rPr>
                <w:rFonts w:ascii="Times New Roman" w:hAnsi="Times New Roman"/>
                <w:color w:val="231F20"/>
                <w:spacing w:val="-3"/>
                <w:lang w:val="vi"/>
              </w:rPr>
              <w:t xml:space="preserve"> </w:t>
            </w:r>
            <w:r w:rsidRPr="005B1AE0">
              <w:rPr>
                <w:rFonts w:ascii="Times New Roman" w:hAnsi="Times New Roman"/>
                <w:color w:val="231F20"/>
                <w:lang w:val="vi"/>
              </w:rPr>
              <w:t xml:space="preserve">mời một số HS cho biết các em sẽ kể </w:t>
            </w:r>
            <w:r w:rsidRPr="005B1AE0">
              <w:rPr>
                <w:rFonts w:ascii="Times New Roman" w:hAnsi="Times New Roman"/>
                <w:color w:val="231F20"/>
                <w:lang w:val="vi"/>
              </w:rPr>
              <w:lastRenderedPageBreak/>
              <w:t>chuyện gì (đọc bài thơ, bài văn, bài báo gì), chuyện (bài) đó nói về điều gì</w:t>
            </w:r>
            <w:r w:rsidRPr="005B1AE0">
              <w:rPr>
                <w:rFonts w:ascii="Times New Roman" w:hAnsi="Times New Roman"/>
                <w:color w:val="231F20"/>
              </w:rPr>
              <w:t>?</w:t>
            </w:r>
          </w:p>
          <w:p w:rsidR="005B1AE0" w:rsidRPr="005B1AE0" w:rsidRDefault="005B1AE0" w:rsidP="005B1AE0">
            <w:pPr>
              <w:widowControl w:val="0"/>
              <w:tabs>
                <w:tab w:val="left" w:pos="776"/>
              </w:tabs>
              <w:autoSpaceDE w:val="0"/>
              <w:autoSpaceDN w:val="0"/>
              <w:jc w:val="both"/>
              <w:rPr>
                <w:rFonts w:ascii="Times New Roman" w:hAnsi="Times New Roman"/>
              </w:rPr>
            </w:pPr>
            <w:r w:rsidRPr="005B1AE0">
              <w:rPr>
                <w:rFonts w:ascii="Times New Roman" w:hAnsi="Times New Roman"/>
                <w:color w:val="231F20"/>
              </w:rPr>
              <w:t>- Gv nhận xét, tuyên dương HS chuẩn bị bài tốt.</w:t>
            </w:r>
          </w:p>
          <w:p w:rsidR="005B1AE0" w:rsidRPr="005B1AE0" w:rsidRDefault="005B1AE0" w:rsidP="005B1AE0">
            <w:pPr>
              <w:widowControl w:val="0"/>
              <w:tabs>
                <w:tab w:val="left" w:pos="816"/>
              </w:tabs>
              <w:autoSpaceDE w:val="0"/>
              <w:autoSpaceDN w:val="0"/>
              <w:jc w:val="both"/>
              <w:rPr>
                <w:rFonts w:ascii="Times New Roman" w:hAnsi="Times New Roman"/>
              </w:rPr>
            </w:pPr>
            <w:r w:rsidRPr="005B1AE0">
              <w:rPr>
                <w:rFonts w:ascii="Times New Roman" w:hAnsi="Times New Roman"/>
              </w:rPr>
              <w:t xml:space="preserve">- Giáo viên có thể giới thiệu thêm một số truyện, báo </w:t>
            </w:r>
            <w:r w:rsidRPr="005B1AE0">
              <w:rPr>
                <w:rFonts w:ascii="Times New Roman" w:hAnsi="Times New Roman"/>
                <w:color w:val="231F20"/>
                <w:lang w:val="vi"/>
              </w:rPr>
              <w:t>về vẻ đẹp của thiên nhiên</w:t>
            </w:r>
            <w:r w:rsidRPr="005B1AE0">
              <w:rPr>
                <w:rFonts w:ascii="Times New Roman" w:hAnsi="Times New Roman"/>
                <w:color w:val="231F20"/>
              </w:rPr>
              <w:t xml:space="preserve"> </w:t>
            </w:r>
            <w:r w:rsidRPr="005B1AE0">
              <w:rPr>
                <w:rFonts w:ascii="Times New Roman" w:hAnsi="Times New Roman"/>
                <w:color w:val="231F20"/>
                <w:lang w:val="vi"/>
              </w:rPr>
              <w:t>của con người và cuộc sống quanh em</w:t>
            </w:r>
            <w:r w:rsidRPr="005B1AE0">
              <w:rPr>
                <w:rFonts w:ascii="Times New Roman" w:hAnsi="Times New Roman"/>
              </w:rPr>
              <w:t xml:space="preserve">. </w:t>
            </w:r>
          </w:p>
        </w:tc>
        <w:tc>
          <w:tcPr>
            <w:tcW w:w="3969" w:type="dxa"/>
            <w:shd w:val="clear" w:color="auto" w:fill="auto"/>
          </w:tcPr>
          <w:p w:rsidR="005B1AE0" w:rsidRPr="005B1AE0" w:rsidRDefault="005B1AE0" w:rsidP="005B1AE0">
            <w:pPr>
              <w:jc w:val="center"/>
              <w:rPr>
                <w:rFonts w:ascii="Times New Roman" w:eastAsia="Arial" w:hAnsi="Times New Roman"/>
                <w:b/>
                <w:bCs/>
                <w:color w:val="000000"/>
              </w:rPr>
            </w:pPr>
          </w:p>
          <w:p w:rsidR="005B1AE0" w:rsidRPr="005B1AE0" w:rsidRDefault="005B1AE0" w:rsidP="005B1AE0">
            <w:pPr>
              <w:jc w:val="both"/>
              <w:rPr>
                <w:rFonts w:ascii="Times New Roman" w:hAnsi="Times New Roman"/>
              </w:rPr>
            </w:pPr>
            <w:r w:rsidRPr="005B1AE0">
              <w:rPr>
                <w:rFonts w:ascii="Times New Roman" w:eastAsia="Arial" w:hAnsi="Times New Roman"/>
                <w:b/>
                <w:bCs/>
                <w:color w:val="000000"/>
              </w:rPr>
              <w:t>-</w:t>
            </w:r>
            <w:r w:rsidRPr="005B1AE0">
              <w:rPr>
                <w:rFonts w:ascii="Times New Roman" w:hAnsi="Times New Roman"/>
              </w:rPr>
              <w:t xml:space="preserve"> HS đọc yêu cầu bài tập.</w:t>
            </w:r>
          </w:p>
          <w:p w:rsidR="005B1AE0" w:rsidRPr="005B1AE0" w:rsidRDefault="005B1AE0" w:rsidP="005B1AE0">
            <w:pPr>
              <w:jc w:val="both"/>
              <w:rPr>
                <w:rFonts w:ascii="Times New Roman" w:hAnsi="Times New Roman"/>
              </w:rPr>
            </w:pPr>
            <w:r w:rsidRPr="005B1AE0">
              <w:rPr>
                <w:rFonts w:ascii="Times New Roman" w:hAnsi="Times New Roman"/>
              </w:rPr>
              <w:t>- HS nêu ý kiến của mình.</w:t>
            </w:r>
          </w:p>
          <w:p w:rsidR="005B1AE0" w:rsidRPr="005B1AE0" w:rsidRDefault="005B1AE0" w:rsidP="005B1AE0">
            <w:pPr>
              <w:jc w:val="both"/>
              <w:rPr>
                <w:rFonts w:ascii="Times New Roman" w:hAnsi="Times New Roman"/>
              </w:rPr>
            </w:pPr>
          </w:p>
          <w:p w:rsidR="005B1AE0" w:rsidRPr="005B1AE0" w:rsidRDefault="005B1AE0" w:rsidP="005B1AE0">
            <w:pPr>
              <w:jc w:val="both"/>
              <w:rPr>
                <w:rFonts w:ascii="Times New Roman" w:hAnsi="Times New Roman"/>
              </w:rPr>
            </w:pPr>
          </w:p>
          <w:p w:rsidR="005B1AE0" w:rsidRPr="005B1AE0" w:rsidRDefault="005B1AE0" w:rsidP="005B1AE0">
            <w:pPr>
              <w:jc w:val="both"/>
              <w:rPr>
                <w:rFonts w:ascii="Times New Roman" w:hAnsi="Times New Roman"/>
              </w:rPr>
            </w:pPr>
            <w:r w:rsidRPr="005B1AE0">
              <w:rPr>
                <w:rFonts w:ascii="Times New Roman" w:hAnsi="Times New Roman"/>
              </w:rPr>
              <w:t>-HS lắng nghe.</w:t>
            </w:r>
          </w:p>
          <w:p w:rsidR="005B1AE0" w:rsidRPr="005B1AE0" w:rsidRDefault="005B1AE0" w:rsidP="005B1AE0">
            <w:pPr>
              <w:jc w:val="center"/>
              <w:rPr>
                <w:rFonts w:ascii="Times New Roman" w:eastAsia="Arial" w:hAnsi="Times New Roman"/>
                <w:b/>
                <w:bCs/>
                <w:color w:val="000000"/>
              </w:rPr>
            </w:pPr>
          </w:p>
        </w:tc>
      </w:tr>
      <w:tr w:rsidR="005B1AE0" w:rsidRPr="005B1AE0" w:rsidTr="006B6C50">
        <w:tc>
          <w:tcPr>
            <w:tcW w:w="9493" w:type="dxa"/>
            <w:gridSpan w:val="2"/>
            <w:shd w:val="clear" w:color="auto" w:fill="auto"/>
          </w:tcPr>
          <w:p w:rsidR="005B1AE0" w:rsidRPr="005B1AE0" w:rsidRDefault="005B1AE0" w:rsidP="005B1AE0">
            <w:pPr>
              <w:jc w:val="both"/>
              <w:rPr>
                <w:rFonts w:ascii="Times New Roman" w:hAnsi="Times New Roman"/>
              </w:rPr>
            </w:pPr>
            <w:r w:rsidRPr="005B1AE0">
              <w:rPr>
                <w:rFonts w:ascii="Times New Roman" w:eastAsia="Arial" w:hAnsi="Times New Roman"/>
                <w:b/>
                <w:bCs/>
              </w:rPr>
              <w:lastRenderedPageBreak/>
              <w:t>3. HOẠT ĐỘNG THỰC HÀNH LUYỆN TẬP</w:t>
            </w:r>
          </w:p>
          <w:p w:rsidR="005B1AE0" w:rsidRPr="005B1AE0" w:rsidRDefault="005B1AE0" w:rsidP="005B1AE0">
            <w:pPr>
              <w:jc w:val="both"/>
              <w:rPr>
                <w:rFonts w:ascii="Times New Roman" w:hAnsi="Times New Roman"/>
              </w:rPr>
            </w:pPr>
            <w:r w:rsidRPr="005B1AE0">
              <w:rPr>
                <w:rFonts w:ascii="Times New Roman" w:eastAsia="Arial" w:hAnsi="Times New Roman"/>
                <w:b/>
                <w:bCs/>
              </w:rPr>
              <w:t xml:space="preserve"> </w:t>
            </w:r>
          </w:p>
        </w:tc>
      </w:tr>
      <w:tr w:rsidR="005B1AE0" w:rsidRPr="005B1AE0" w:rsidTr="006B6C50">
        <w:tc>
          <w:tcPr>
            <w:tcW w:w="5524" w:type="dxa"/>
            <w:shd w:val="clear" w:color="auto" w:fill="auto"/>
          </w:tcPr>
          <w:p w:rsidR="005B1AE0" w:rsidRPr="005B1AE0" w:rsidRDefault="005B1AE0" w:rsidP="005B1AE0">
            <w:pPr>
              <w:jc w:val="both"/>
              <w:rPr>
                <w:rFonts w:ascii="Times New Roman" w:eastAsia="Arial" w:hAnsi="Times New Roman"/>
                <w:b/>
                <w:bCs/>
              </w:rPr>
            </w:pPr>
            <w:r w:rsidRPr="005B1AE0">
              <w:rPr>
                <w:rFonts w:ascii="Times New Roman" w:eastAsia="Arial" w:hAnsi="Times New Roman"/>
                <w:b/>
                <w:bCs/>
              </w:rPr>
              <w:t>Hoạt động 2: Giới thiệu và trao đổi</w:t>
            </w:r>
          </w:p>
          <w:p w:rsidR="005B1AE0" w:rsidRPr="005B1AE0" w:rsidRDefault="005B1AE0" w:rsidP="005B1AE0">
            <w:pPr>
              <w:widowControl w:val="0"/>
              <w:tabs>
                <w:tab w:val="left" w:pos="730"/>
              </w:tabs>
              <w:autoSpaceDE w:val="0"/>
              <w:autoSpaceDN w:val="0"/>
              <w:jc w:val="both"/>
              <w:outlineLvl w:val="4"/>
              <w:rPr>
                <w:rFonts w:ascii="Times New Roman" w:hAnsi="Times New Roman"/>
                <w:b/>
                <w:bCs/>
                <w:i/>
                <w:iCs/>
                <w:lang w:val="vi"/>
              </w:rPr>
            </w:pPr>
            <w:r w:rsidRPr="005B1AE0">
              <w:rPr>
                <w:rFonts w:ascii="Times New Roman" w:hAnsi="Times New Roman"/>
                <w:b/>
                <w:bCs/>
                <w:i/>
                <w:iCs/>
                <w:color w:val="231F20"/>
              </w:rPr>
              <w:t xml:space="preserve">a. </w:t>
            </w:r>
            <w:r w:rsidRPr="005B1AE0">
              <w:rPr>
                <w:rFonts w:ascii="Times New Roman" w:hAnsi="Times New Roman"/>
                <w:b/>
                <w:bCs/>
                <w:i/>
                <w:iCs/>
                <w:color w:val="231F20"/>
                <w:lang w:val="vi"/>
              </w:rPr>
              <w:t>Giới</w:t>
            </w:r>
            <w:r w:rsidRPr="005B1AE0">
              <w:rPr>
                <w:rFonts w:ascii="Times New Roman" w:hAnsi="Times New Roman"/>
                <w:b/>
                <w:bCs/>
                <w:i/>
                <w:iCs/>
                <w:color w:val="231F20"/>
                <w:spacing w:val="-1"/>
                <w:lang w:val="vi"/>
              </w:rPr>
              <w:t xml:space="preserve"> </w:t>
            </w:r>
            <w:r w:rsidRPr="005B1AE0">
              <w:rPr>
                <w:rFonts w:ascii="Times New Roman" w:hAnsi="Times New Roman"/>
                <w:b/>
                <w:bCs/>
                <w:i/>
                <w:iCs/>
                <w:color w:val="231F20"/>
                <w:lang w:val="vi"/>
              </w:rPr>
              <w:t>thiệu</w:t>
            </w:r>
            <w:r w:rsidRPr="005B1AE0">
              <w:rPr>
                <w:rFonts w:ascii="Times New Roman" w:hAnsi="Times New Roman"/>
                <w:b/>
                <w:bCs/>
                <w:i/>
                <w:iCs/>
                <w:color w:val="231F20"/>
                <w:spacing w:val="-2"/>
                <w:lang w:val="vi"/>
              </w:rPr>
              <w:t xml:space="preserve"> </w:t>
            </w:r>
            <w:r w:rsidRPr="005B1AE0">
              <w:rPr>
                <w:rFonts w:ascii="Times New Roman" w:hAnsi="Times New Roman"/>
                <w:b/>
                <w:bCs/>
                <w:i/>
                <w:iCs/>
                <w:color w:val="231F20"/>
                <w:lang w:val="vi"/>
              </w:rPr>
              <w:t>và trao</w:t>
            </w:r>
            <w:r w:rsidRPr="005B1AE0">
              <w:rPr>
                <w:rFonts w:ascii="Times New Roman" w:hAnsi="Times New Roman"/>
                <w:b/>
                <w:bCs/>
                <w:i/>
                <w:iCs/>
                <w:color w:val="231F20"/>
                <w:spacing w:val="-1"/>
                <w:lang w:val="vi"/>
              </w:rPr>
              <w:t xml:space="preserve"> </w:t>
            </w:r>
            <w:r w:rsidRPr="005B1AE0">
              <w:rPr>
                <w:rFonts w:ascii="Times New Roman" w:hAnsi="Times New Roman"/>
                <w:b/>
                <w:bCs/>
                <w:i/>
                <w:iCs/>
                <w:color w:val="231F20"/>
                <w:lang w:val="vi"/>
              </w:rPr>
              <w:t>đổi</w:t>
            </w:r>
            <w:r w:rsidRPr="005B1AE0">
              <w:rPr>
                <w:rFonts w:ascii="Times New Roman" w:hAnsi="Times New Roman"/>
                <w:b/>
                <w:bCs/>
                <w:i/>
                <w:iCs/>
                <w:color w:val="231F20"/>
                <w:spacing w:val="-1"/>
                <w:lang w:val="vi"/>
              </w:rPr>
              <w:t xml:space="preserve"> </w:t>
            </w:r>
            <w:r w:rsidRPr="005B1AE0">
              <w:rPr>
                <w:rFonts w:ascii="Times New Roman" w:hAnsi="Times New Roman"/>
                <w:b/>
                <w:bCs/>
                <w:i/>
                <w:iCs/>
                <w:color w:val="231F20"/>
                <w:lang w:val="vi"/>
              </w:rPr>
              <w:t xml:space="preserve">trong </w:t>
            </w:r>
            <w:r w:rsidRPr="005B1AE0">
              <w:rPr>
                <w:rFonts w:ascii="Times New Roman" w:hAnsi="Times New Roman"/>
                <w:b/>
                <w:bCs/>
                <w:i/>
                <w:iCs/>
                <w:color w:val="231F20"/>
                <w:spacing w:val="-4"/>
                <w:lang w:val="vi"/>
              </w:rPr>
              <w:t>nhóm</w:t>
            </w:r>
          </w:p>
          <w:p w:rsidR="005B1AE0" w:rsidRPr="005B1AE0" w:rsidRDefault="005B1AE0" w:rsidP="005B1AE0">
            <w:pPr>
              <w:widowControl w:val="0"/>
              <w:jc w:val="both"/>
              <w:rPr>
                <w:rFonts w:ascii="Times New Roman" w:eastAsia="Calibri" w:hAnsi="Times New Roman"/>
                <w:lang w:bidi="en-US"/>
              </w:rPr>
            </w:pPr>
            <w:r w:rsidRPr="005B1AE0">
              <w:rPr>
                <w:rFonts w:ascii="Times New Roman" w:eastAsia="Calibri" w:hAnsi="Times New Roman"/>
              </w:rPr>
              <w:t xml:space="preserve">- </w:t>
            </w:r>
            <w:r w:rsidRPr="005B1AE0">
              <w:rPr>
                <w:rFonts w:ascii="Times New Roman" w:eastAsia="Calibri" w:hAnsi="Times New Roman"/>
                <w:lang w:val="vi"/>
              </w:rPr>
              <w:t>HS</w:t>
            </w:r>
            <w:r w:rsidRPr="005B1AE0">
              <w:rPr>
                <w:rFonts w:ascii="Times New Roman" w:eastAsia="Calibri" w:hAnsi="Times New Roman"/>
                <w:spacing w:val="-2"/>
                <w:lang w:val="vi"/>
              </w:rPr>
              <w:t xml:space="preserve"> </w:t>
            </w:r>
            <w:r w:rsidRPr="005B1AE0">
              <w:rPr>
                <w:rFonts w:ascii="Times New Roman" w:eastAsia="Calibri" w:hAnsi="Times New Roman"/>
                <w:lang w:val="vi"/>
              </w:rPr>
              <w:t xml:space="preserve">trao đổi trong nhóm </w:t>
            </w:r>
            <w:r w:rsidRPr="005B1AE0">
              <w:rPr>
                <w:rFonts w:ascii="Times New Roman" w:eastAsia="Calibri" w:hAnsi="Times New Roman"/>
                <w:spacing w:val="-4"/>
                <w:lang w:val="vi"/>
              </w:rPr>
              <w:t>đôi</w:t>
            </w:r>
            <w:r w:rsidRPr="005B1AE0">
              <w:rPr>
                <w:rFonts w:ascii="Times New Roman" w:eastAsia="Calibri" w:hAnsi="Times New Roman"/>
                <w:spacing w:val="-4"/>
              </w:rPr>
              <w:t xml:space="preserve"> các gợi ý sau:</w:t>
            </w:r>
          </w:p>
          <w:p w:rsidR="005B1AE0" w:rsidRPr="005B1AE0" w:rsidRDefault="005B1AE0" w:rsidP="005B1AE0">
            <w:pPr>
              <w:widowControl w:val="0"/>
              <w:ind w:firstLine="400"/>
              <w:jc w:val="both"/>
              <w:rPr>
                <w:rFonts w:ascii="Times New Roman" w:eastAsia="Calibri" w:hAnsi="Times New Roman"/>
                <w:lang w:bidi="en-US"/>
              </w:rPr>
            </w:pPr>
            <w:r w:rsidRPr="005B1AE0">
              <w:rPr>
                <w:rFonts w:ascii="Times New Roman" w:eastAsia="Calibri" w:hAnsi="Times New Roman"/>
                <w:lang w:bidi="en-US"/>
              </w:rPr>
              <w:t xml:space="preserve">+ Em </w:t>
            </w:r>
            <w:r w:rsidRPr="005B1AE0">
              <w:rPr>
                <w:rFonts w:ascii="Times New Roman" w:eastAsia="Calibri" w:hAnsi="Times New Roman"/>
                <w:lang w:val="vi-VN" w:eastAsia="vi-VN" w:bidi="vi-VN"/>
              </w:rPr>
              <w:t xml:space="preserve">thích hình ảnh (hoặc </w:t>
            </w:r>
            <w:r w:rsidRPr="005B1AE0">
              <w:rPr>
                <w:rFonts w:ascii="Times New Roman" w:eastAsia="Calibri" w:hAnsi="Times New Roman"/>
                <w:lang w:bidi="en-US"/>
              </w:rPr>
              <w:t xml:space="preserve">chi </w:t>
            </w:r>
            <w:r w:rsidRPr="005B1AE0">
              <w:rPr>
                <w:rFonts w:ascii="Times New Roman" w:eastAsia="Calibri" w:hAnsi="Times New Roman"/>
                <w:lang w:val="vi-VN" w:eastAsia="vi-VN" w:bidi="vi-VN"/>
              </w:rPr>
              <w:t xml:space="preserve">tiết, nhân vật) nào </w:t>
            </w:r>
            <w:r w:rsidRPr="005B1AE0">
              <w:rPr>
                <w:rFonts w:ascii="Times New Roman" w:eastAsia="Calibri" w:hAnsi="Times New Roman"/>
                <w:lang w:bidi="en-US"/>
              </w:rPr>
              <w:t xml:space="preserve">trong </w:t>
            </w:r>
            <w:r w:rsidRPr="005B1AE0">
              <w:rPr>
                <w:rFonts w:ascii="Times New Roman" w:eastAsia="Calibri" w:hAnsi="Times New Roman"/>
                <w:lang w:val="vi-VN" w:eastAsia="vi-VN" w:bidi="vi-VN"/>
              </w:rPr>
              <w:t>tác phẩm</w:t>
            </w:r>
            <w:r w:rsidRPr="005B1AE0">
              <w:rPr>
                <w:rFonts w:ascii="Times New Roman" w:eastAsia="Calibri" w:hAnsi="Times New Roman"/>
                <w:lang w:eastAsia="vi-VN" w:bidi="vi-VN"/>
              </w:rPr>
              <w:t xml:space="preserve"> </w:t>
            </w:r>
            <w:r w:rsidRPr="005B1AE0">
              <w:rPr>
                <w:rFonts w:ascii="Times New Roman" w:eastAsia="Calibri" w:hAnsi="Times New Roman"/>
                <w:lang w:val="vi-VN" w:eastAsia="vi-VN" w:bidi="vi-VN"/>
              </w:rPr>
              <w:t xml:space="preserve">được giới thiệu? Vì </w:t>
            </w:r>
            <w:r w:rsidRPr="005B1AE0">
              <w:rPr>
                <w:rFonts w:ascii="Times New Roman" w:eastAsia="Calibri" w:hAnsi="Times New Roman"/>
                <w:lang w:bidi="en-US"/>
              </w:rPr>
              <w:t xml:space="preserve">sao? </w:t>
            </w:r>
          </w:p>
          <w:p w:rsidR="005B1AE0" w:rsidRPr="005B1AE0" w:rsidRDefault="005B1AE0" w:rsidP="005B1AE0">
            <w:pPr>
              <w:widowControl w:val="0"/>
              <w:ind w:firstLine="400"/>
              <w:jc w:val="both"/>
              <w:rPr>
                <w:rFonts w:ascii="Times New Roman" w:eastAsia="Calibri" w:hAnsi="Times New Roman"/>
                <w:lang w:val="vi-VN" w:eastAsia="vi-VN" w:bidi="vi-VN"/>
              </w:rPr>
            </w:pPr>
            <w:r w:rsidRPr="005B1AE0">
              <w:rPr>
                <w:rFonts w:ascii="Times New Roman" w:eastAsia="Calibri" w:hAnsi="Times New Roman"/>
                <w:lang w:bidi="en-US"/>
              </w:rPr>
              <w:t xml:space="preserve">+ </w:t>
            </w:r>
            <w:r w:rsidRPr="005B1AE0">
              <w:rPr>
                <w:rFonts w:ascii="Times New Roman" w:eastAsia="Calibri" w:hAnsi="Times New Roman"/>
                <w:lang w:val="vi-VN" w:eastAsia="vi-VN" w:bidi="vi-VN"/>
              </w:rPr>
              <w:t>Tác phẩm đó nói lên điều gì?</w:t>
            </w:r>
          </w:p>
          <w:p w:rsidR="005B1AE0" w:rsidRPr="005B1AE0" w:rsidRDefault="005B1AE0" w:rsidP="005B1AE0">
            <w:pPr>
              <w:widowControl w:val="0"/>
              <w:jc w:val="both"/>
              <w:rPr>
                <w:rFonts w:ascii="Times New Roman" w:eastAsia="Calibri" w:hAnsi="Times New Roman"/>
                <w:lang w:eastAsia="vi-VN" w:bidi="vi-VN"/>
              </w:rPr>
            </w:pPr>
            <w:r w:rsidRPr="005B1AE0">
              <w:rPr>
                <w:rFonts w:ascii="Times New Roman" w:eastAsia="Calibri" w:hAnsi="Times New Roman"/>
                <w:lang w:eastAsia="vi-VN" w:bidi="vi-VN"/>
              </w:rPr>
              <w:t xml:space="preserve">- Gọi đại diện nhóm chia sẻ trước lớp. </w:t>
            </w:r>
          </w:p>
          <w:p w:rsidR="005B1AE0" w:rsidRPr="005B1AE0" w:rsidRDefault="005B1AE0" w:rsidP="005B1AE0">
            <w:pPr>
              <w:widowControl w:val="0"/>
              <w:tabs>
                <w:tab w:val="left" w:pos="773"/>
              </w:tabs>
              <w:autoSpaceDE w:val="0"/>
              <w:autoSpaceDN w:val="0"/>
              <w:jc w:val="both"/>
              <w:rPr>
                <w:rFonts w:ascii="Times New Roman" w:hAnsi="Times New Roman"/>
                <w:color w:val="231F20"/>
                <w:spacing w:val="-4"/>
                <w:lang w:val="vi"/>
              </w:rPr>
            </w:pPr>
            <w:r w:rsidRPr="005B1AE0">
              <w:rPr>
                <w:rFonts w:ascii="Times New Roman" w:hAnsi="Times New Roman"/>
                <w:color w:val="231F20"/>
              </w:rPr>
              <w:t xml:space="preserve">- </w:t>
            </w:r>
            <w:r w:rsidRPr="005B1AE0">
              <w:rPr>
                <w:rFonts w:ascii="Times New Roman" w:hAnsi="Times New Roman"/>
                <w:color w:val="231F20"/>
                <w:lang w:val="vi"/>
              </w:rPr>
              <w:t>GV</w:t>
            </w:r>
            <w:r w:rsidRPr="005B1AE0">
              <w:rPr>
                <w:rFonts w:ascii="Times New Roman" w:hAnsi="Times New Roman"/>
                <w:color w:val="231F20"/>
                <w:spacing w:val="-6"/>
                <w:lang w:val="vi"/>
              </w:rPr>
              <w:t xml:space="preserve"> </w:t>
            </w:r>
            <w:r w:rsidRPr="005B1AE0">
              <w:rPr>
                <w:rFonts w:ascii="Times New Roman" w:hAnsi="Times New Roman"/>
                <w:color w:val="231F20"/>
                <w:lang w:val="vi"/>
              </w:rPr>
              <w:t>theo dõi, khuyến khích và</w:t>
            </w:r>
            <w:r w:rsidRPr="005B1AE0">
              <w:rPr>
                <w:rFonts w:ascii="Times New Roman" w:hAnsi="Times New Roman"/>
                <w:color w:val="231F20"/>
                <w:spacing w:val="-1"/>
                <w:lang w:val="vi"/>
              </w:rPr>
              <w:t xml:space="preserve"> </w:t>
            </w:r>
            <w:r w:rsidRPr="005B1AE0">
              <w:rPr>
                <w:rFonts w:ascii="Times New Roman" w:hAnsi="Times New Roman"/>
                <w:color w:val="231F20"/>
                <w:lang w:val="vi"/>
              </w:rPr>
              <w:t>giúp đỡ HS</w:t>
            </w:r>
            <w:r w:rsidRPr="005B1AE0">
              <w:rPr>
                <w:rFonts w:ascii="Times New Roman" w:hAnsi="Times New Roman"/>
                <w:color w:val="231F20"/>
                <w:spacing w:val="-1"/>
                <w:lang w:val="vi"/>
              </w:rPr>
              <w:t xml:space="preserve"> </w:t>
            </w:r>
            <w:r w:rsidRPr="005B1AE0">
              <w:rPr>
                <w:rFonts w:ascii="Times New Roman" w:hAnsi="Times New Roman"/>
                <w:color w:val="231F20"/>
                <w:lang w:val="vi"/>
              </w:rPr>
              <w:t xml:space="preserve">trao </w:t>
            </w:r>
            <w:r w:rsidRPr="005B1AE0">
              <w:rPr>
                <w:rFonts w:ascii="Times New Roman" w:hAnsi="Times New Roman"/>
                <w:color w:val="231F20"/>
                <w:spacing w:val="-4"/>
                <w:lang w:val="vi"/>
              </w:rPr>
              <w:t>đổi.</w:t>
            </w:r>
          </w:p>
          <w:p w:rsidR="005B1AE0" w:rsidRPr="005B1AE0" w:rsidRDefault="005B1AE0" w:rsidP="005B1AE0">
            <w:pPr>
              <w:widowControl w:val="0"/>
              <w:tabs>
                <w:tab w:val="left" w:pos="730"/>
              </w:tabs>
              <w:autoSpaceDE w:val="0"/>
              <w:autoSpaceDN w:val="0"/>
              <w:jc w:val="both"/>
              <w:outlineLvl w:val="4"/>
              <w:rPr>
                <w:rFonts w:ascii="Times New Roman" w:hAnsi="Times New Roman"/>
                <w:b/>
                <w:bCs/>
                <w:i/>
                <w:iCs/>
                <w:lang w:val="vi"/>
              </w:rPr>
            </w:pPr>
            <w:r w:rsidRPr="005B1AE0">
              <w:rPr>
                <w:rFonts w:ascii="Times New Roman" w:hAnsi="Times New Roman"/>
                <w:b/>
                <w:bCs/>
                <w:i/>
                <w:iCs/>
                <w:color w:val="231F20"/>
              </w:rPr>
              <w:t xml:space="preserve">b. </w:t>
            </w:r>
            <w:r w:rsidRPr="005B1AE0">
              <w:rPr>
                <w:rFonts w:ascii="Times New Roman" w:hAnsi="Times New Roman"/>
                <w:b/>
                <w:bCs/>
                <w:i/>
                <w:iCs/>
                <w:color w:val="231F20"/>
                <w:lang w:val="vi"/>
              </w:rPr>
              <w:t>Giới</w:t>
            </w:r>
            <w:r w:rsidRPr="005B1AE0">
              <w:rPr>
                <w:rFonts w:ascii="Times New Roman" w:hAnsi="Times New Roman"/>
                <w:b/>
                <w:bCs/>
                <w:i/>
                <w:iCs/>
                <w:color w:val="231F20"/>
                <w:spacing w:val="-1"/>
                <w:lang w:val="vi"/>
              </w:rPr>
              <w:t xml:space="preserve"> </w:t>
            </w:r>
            <w:r w:rsidRPr="005B1AE0">
              <w:rPr>
                <w:rFonts w:ascii="Times New Roman" w:hAnsi="Times New Roman"/>
                <w:b/>
                <w:bCs/>
                <w:i/>
                <w:iCs/>
                <w:color w:val="231F20"/>
                <w:lang w:val="vi"/>
              </w:rPr>
              <w:t>thiệu</w:t>
            </w:r>
            <w:r w:rsidRPr="005B1AE0">
              <w:rPr>
                <w:rFonts w:ascii="Times New Roman" w:hAnsi="Times New Roman"/>
                <w:b/>
                <w:bCs/>
                <w:i/>
                <w:iCs/>
                <w:color w:val="231F20"/>
                <w:spacing w:val="-2"/>
                <w:lang w:val="vi"/>
              </w:rPr>
              <w:t xml:space="preserve"> </w:t>
            </w:r>
            <w:r w:rsidRPr="005B1AE0">
              <w:rPr>
                <w:rFonts w:ascii="Times New Roman" w:hAnsi="Times New Roman"/>
                <w:b/>
                <w:bCs/>
                <w:i/>
                <w:iCs/>
                <w:color w:val="231F20"/>
                <w:lang w:val="vi"/>
              </w:rPr>
              <w:t>và trao</w:t>
            </w:r>
            <w:r w:rsidRPr="005B1AE0">
              <w:rPr>
                <w:rFonts w:ascii="Times New Roman" w:hAnsi="Times New Roman"/>
                <w:b/>
                <w:bCs/>
                <w:i/>
                <w:iCs/>
                <w:color w:val="231F20"/>
                <w:spacing w:val="-1"/>
                <w:lang w:val="vi"/>
              </w:rPr>
              <w:t xml:space="preserve"> </w:t>
            </w:r>
            <w:r w:rsidRPr="005B1AE0">
              <w:rPr>
                <w:rFonts w:ascii="Times New Roman" w:hAnsi="Times New Roman"/>
                <w:b/>
                <w:bCs/>
                <w:i/>
                <w:iCs/>
                <w:color w:val="231F20"/>
                <w:lang w:val="vi"/>
              </w:rPr>
              <w:t>đổi</w:t>
            </w:r>
            <w:r w:rsidRPr="005B1AE0">
              <w:rPr>
                <w:rFonts w:ascii="Times New Roman" w:hAnsi="Times New Roman"/>
                <w:b/>
                <w:bCs/>
                <w:i/>
                <w:iCs/>
                <w:color w:val="231F20"/>
                <w:spacing w:val="-1"/>
                <w:lang w:val="vi"/>
              </w:rPr>
              <w:t xml:space="preserve"> </w:t>
            </w:r>
            <w:r w:rsidRPr="005B1AE0">
              <w:rPr>
                <w:rFonts w:ascii="Times New Roman" w:hAnsi="Times New Roman"/>
                <w:b/>
                <w:bCs/>
                <w:i/>
                <w:iCs/>
                <w:color w:val="231F20"/>
                <w:lang w:val="vi"/>
              </w:rPr>
              <w:t xml:space="preserve">trước </w:t>
            </w:r>
            <w:r w:rsidRPr="005B1AE0">
              <w:rPr>
                <w:rFonts w:ascii="Times New Roman" w:hAnsi="Times New Roman"/>
                <w:b/>
                <w:bCs/>
                <w:i/>
                <w:iCs/>
                <w:color w:val="231F20"/>
                <w:spacing w:val="-5"/>
                <w:lang w:val="vi"/>
              </w:rPr>
              <w:t>lớp</w:t>
            </w:r>
          </w:p>
          <w:p w:rsidR="005B1AE0" w:rsidRPr="005B1AE0" w:rsidRDefault="005B1AE0" w:rsidP="005B1AE0">
            <w:pPr>
              <w:widowControl w:val="0"/>
              <w:tabs>
                <w:tab w:val="left" w:pos="772"/>
              </w:tabs>
              <w:autoSpaceDE w:val="0"/>
              <w:autoSpaceDN w:val="0"/>
              <w:jc w:val="both"/>
              <w:rPr>
                <w:rFonts w:ascii="Times New Roman" w:hAnsi="Times New Roman"/>
                <w:color w:val="231F20"/>
                <w:lang w:val="vi"/>
              </w:rPr>
            </w:pPr>
            <w:r w:rsidRPr="005B1AE0">
              <w:rPr>
                <w:rFonts w:ascii="Times New Roman" w:hAnsi="Times New Roman"/>
                <w:color w:val="231F20"/>
              </w:rPr>
              <w:t xml:space="preserve">- </w:t>
            </w:r>
            <w:r w:rsidRPr="005B1AE0">
              <w:rPr>
                <w:rFonts w:ascii="Times New Roman" w:hAnsi="Times New Roman"/>
                <w:color w:val="231F20"/>
                <w:lang w:val="vi"/>
              </w:rPr>
              <w:t>GV</w:t>
            </w:r>
            <w:r w:rsidRPr="005B1AE0">
              <w:rPr>
                <w:rFonts w:ascii="Times New Roman" w:hAnsi="Times New Roman"/>
                <w:color w:val="231F20"/>
                <w:spacing w:val="-12"/>
                <w:lang w:val="vi"/>
              </w:rPr>
              <w:t xml:space="preserve"> </w:t>
            </w:r>
            <w:r w:rsidRPr="005B1AE0">
              <w:rPr>
                <w:rFonts w:ascii="Times New Roman" w:hAnsi="Times New Roman"/>
                <w:color w:val="231F20"/>
                <w:lang w:val="vi"/>
              </w:rPr>
              <w:t>mời</w:t>
            </w:r>
            <w:r w:rsidRPr="005B1AE0">
              <w:rPr>
                <w:rFonts w:ascii="Times New Roman" w:hAnsi="Times New Roman"/>
                <w:color w:val="231F20"/>
                <w:spacing w:val="-8"/>
                <w:lang w:val="vi"/>
              </w:rPr>
              <w:t xml:space="preserve"> </w:t>
            </w:r>
            <w:r w:rsidRPr="005B1AE0">
              <w:rPr>
                <w:rFonts w:ascii="Times New Roman" w:hAnsi="Times New Roman"/>
                <w:color w:val="231F20"/>
                <w:lang w:val="vi"/>
              </w:rPr>
              <w:t>một</w:t>
            </w:r>
            <w:r w:rsidRPr="005B1AE0">
              <w:rPr>
                <w:rFonts w:ascii="Times New Roman" w:hAnsi="Times New Roman"/>
                <w:color w:val="231F20"/>
                <w:spacing w:val="-8"/>
                <w:lang w:val="vi"/>
              </w:rPr>
              <w:t xml:space="preserve"> </w:t>
            </w:r>
            <w:r w:rsidRPr="005B1AE0">
              <w:rPr>
                <w:rFonts w:ascii="Times New Roman" w:hAnsi="Times New Roman"/>
                <w:color w:val="231F20"/>
                <w:lang w:val="vi"/>
              </w:rPr>
              <w:t>số</w:t>
            </w:r>
            <w:r w:rsidRPr="005B1AE0">
              <w:rPr>
                <w:rFonts w:ascii="Times New Roman" w:hAnsi="Times New Roman"/>
                <w:color w:val="231F20"/>
                <w:spacing w:val="-8"/>
                <w:lang w:val="vi"/>
              </w:rPr>
              <w:t xml:space="preserve"> </w:t>
            </w:r>
            <w:r w:rsidRPr="005B1AE0">
              <w:rPr>
                <w:rFonts w:ascii="Times New Roman" w:hAnsi="Times New Roman"/>
                <w:color w:val="231F20"/>
                <w:lang w:val="vi"/>
              </w:rPr>
              <w:t>HS</w:t>
            </w:r>
            <w:r w:rsidRPr="005B1AE0">
              <w:rPr>
                <w:rFonts w:ascii="Times New Roman" w:hAnsi="Times New Roman"/>
                <w:color w:val="231F20"/>
                <w:spacing w:val="-8"/>
                <w:lang w:val="vi"/>
              </w:rPr>
              <w:t xml:space="preserve"> </w:t>
            </w:r>
            <w:r w:rsidRPr="005B1AE0">
              <w:rPr>
                <w:rFonts w:ascii="Times New Roman" w:hAnsi="Times New Roman"/>
                <w:color w:val="231F20"/>
                <w:lang w:val="vi"/>
              </w:rPr>
              <w:t>giới</w:t>
            </w:r>
            <w:r w:rsidRPr="005B1AE0">
              <w:rPr>
                <w:rFonts w:ascii="Times New Roman" w:hAnsi="Times New Roman"/>
                <w:color w:val="231F20"/>
                <w:spacing w:val="-8"/>
                <w:lang w:val="vi"/>
              </w:rPr>
              <w:t xml:space="preserve"> </w:t>
            </w:r>
            <w:r w:rsidRPr="005B1AE0">
              <w:rPr>
                <w:rFonts w:ascii="Times New Roman" w:hAnsi="Times New Roman"/>
                <w:color w:val="231F20"/>
                <w:lang w:val="vi"/>
              </w:rPr>
              <w:t>thiệu</w:t>
            </w:r>
            <w:r w:rsidRPr="005B1AE0">
              <w:rPr>
                <w:rFonts w:ascii="Times New Roman" w:hAnsi="Times New Roman"/>
                <w:color w:val="231F20"/>
                <w:spacing w:val="-8"/>
                <w:lang w:val="vi"/>
              </w:rPr>
              <w:t xml:space="preserve"> </w:t>
            </w:r>
            <w:r w:rsidRPr="005B1AE0">
              <w:rPr>
                <w:rFonts w:ascii="Times New Roman" w:hAnsi="Times New Roman"/>
                <w:color w:val="231F20"/>
                <w:lang w:val="vi"/>
              </w:rPr>
              <w:t>tác</w:t>
            </w:r>
            <w:r w:rsidRPr="005B1AE0">
              <w:rPr>
                <w:rFonts w:ascii="Times New Roman" w:hAnsi="Times New Roman"/>
                <w:color w:val="231F20"/>
                <w:spacing w:val="-8"/>
                <w:lang w:val="vi"/>
              </w:rPr>
              <w:t xml:space="preserve"> </w:t>
            </w:r>
            <w:r w:rsidRPr="005B1AE0">
              <w:rPr>
                <w:rFonts w:ascii="Times New Roman" w:hAnsi="Times New Roman"/>
                <w:color w:val="231F20"/>
                <w:lang w:val="vi"/>
              </w:rPr>
              <w:t>phẩm</w:t>
            </w:r>
            <w:r w:rsidRPr="005B1AE0">
              <w:rPr>
                <w:rFonts w:ascii="Times New Roman" w:hAnsi="Times New Roman"/>
                <w:color w:val="231F20"/>
                <w:spacing w:val="-8"/>
                <w:lang w:val="vi"/>
              </w:rPr>
              <w:t xml:space="preserve"> </w:t>
            </w:r>
            <w:r w:rsidRPr="005B1AE0">
              <w:rPr>
                <w:rFonts w:ascii="Times New Roman" w:hAnsi="Times New Roman"/>
                <w:color w:val="231F20"/>
                <w:lang w:val="vi"/>
              </w:rPr>
              <w:t>mà</w:t>
            </w:r>
            <w:r w:rsidRPr="005B1AE0">
              <w:rPr>
                <w:rFonts w:ascii="Times New Roman" w:hAnsi="Times New Roman"/>
                <w:color w:val="231F20"/>
                <w:spacing w:val="-8"/>
                <w:lang w:val="vi"/>
              </w:rPr>
              <w:t xml:space="preserve"> </w:t>
            </w:r>
            <w:r w:rsidRPr="005B1AE0">
              <w:rPr>
                <w:rFonts w:ascii="Times New Roman" w:hAnsi="Times New Roman"/>
                <w:color w:val="231F20"/>
                <w:lang w:val="vi"/>
              </w:rPr>
              <w:t>các</w:t>
            </w:r>
            <w:r w:rsidRPr="005B1AE0">
              <w:rPr>
                <w:rFonts w:ascii="Times New Roman" w:hAnsi="Times New Roman"/>
                <w:color w:val="231F20"/>
                <w:spacing w:val="-8"/>
                <w:lang w:val="vi"/>
              </w:rPr>
              <w:t xml:space="preserve"> </w:t>
            </w:r>
            <w:r w:rsidRPr="005B1AE0">
              <w:rPr>
                <w:rFonts w:ascii="Times New Roman" w:hAnsi="Times New Roman"/>
                <w:color w:val="231F20"/>
                <w:lang w:val="vi"/>
              </w:rPr>
              <w:t>em</w:t>
            </w:r>
            <w:r w:rsidRPr="005B1AE0">
              <w:rPr>
                <w:rFonts w:ascii="Times New Roman" w:hAnsi="Times New Roman"/>
                <w:color w:val="231F20"/>
                <w:spacing w:val="-8"/>
                <w:lang w:val="vi"/>
              </w:rPr>
              <w:t xml:space="preserve"> </w:t>
            </w:r>
            <w:r w:rsidRPr="005B1AE0">
              <w:rPr>
                <w:rFonts w:ascii="Times New Roman" w:hAnsi="Times New Roman"/>
                <w:color w:val="231F20"/>
                <w:lang w:val="vi"/>
              </w:rPr>
              <w:t>đã</w:t>
            </w:r>
            <w:r w:rsidRPr="005B1AE0">
              <w:rPr>
                <w:rFonts w:ascii="Times New Roman" w:hAnsi="Times New Roman"/>
                <w:color w:val="231F20"/>
                <w:spacing w:val="-8"/>
                <w:lang w:val="vi"/>
              </w:rPr>
              <w:t xml:space="preserve"> </w:t>
            </w:r>
            <w:r w:rsidRPr="005B1AE0">
              <w:rPr>
                <w:rFonts w:ascii="Times New Roman" w:hAnsi="Times New Roman"/>
                <w:color w:val="231F20"/>
                <w:lang w:val="vi"/>
              </w:rPr>
              <w:t>kể</w:t>
            </w:r>
            <w:r w:rsidRPr="005B1AE0">
              <w:rPr>
                <w:rFonts w:ascii="Times New Roman" w:hAnsi="Times New Roman"/>
                <w:color w:val="231F20"/>
                <w:spacing w:val="-8"/>
                <w:lang w:val="vi"/>
              </w:rPr>
              <w:t xml:space="preserve"> </w:t>
            </w:r>
            <w:r w:rsidRPr="005B1AE0">
              <w:rPr>
                <w:rFonts w:ascii="Times New Roman" w:hAnsi="Times New Roman"/>
                <w:color w:val="231F20"/>
                <w:lang w:val="vi"/>
              </w:rPr>
              <w:t>(đọc)</w:t>
            </w:r>
            <w:r w:rsidRPr="005B1AE0">
              <w:rPr>
                <w:rFonts w:ascii="Times New Roman" w:hAnsi="Times New Roman"/>
                <w:color w:val="231F20"/>
                <w:spacing w:val="-8"/>
                <w:lang w:val="vi"/>
              </w:rPr>
              <w:t xml:space="preserve"> </w:t>
            </w:r>
            <w:r w:rsidRPr="005B1AE0">
              <w:rPr>
                <w:rFonts w:ascii="Times New Roman" w:hAnsi="Times New Roman"/>
                <w:color w:val="231F20"/>
                <w:lang w:val="vi"/>
              </w:rPr>
              <w:t>trong</w:t>
            </w:r>
            <w:r w:rsidRPr="005B1AE0">
              <w:rPr>
                <w:rFonts w:ascii="Times New Roman" w:hAnsi="Times New Roman"/>
                <w:color w:val="231F20"/>
                <w:spacing w:val="-8"/>
                <w:lang w:val="vi"/>
              </w:rPr>
              <w:t xml:space="preserve"> </w:t>
            </w:r>
            <w:r w:rsidRPr="005B1AE0">
              <w:rPr>
                <w:rFonts w:ascii="Times New Roman" w:hAnsi="Times New Roman"/>
                <w:color w:val="231F20"/>
                <w:lang w:val="vi"/>
              </w:rPr>
              <w:t>nhóm</w:t>
            </w:r>
            <w:r w:rsidRPr="005B1AE0">
              <w:rPr>
                <w:rFonts w:ascii="Times New Roman" w:hAnsi="Times New Roman"/>
                <w:color w:val="231F20"/>
              </w:rPr>
              <w:t xml:space="preserve"> theo hình thức thuyết trình, HS dưới lớp, lắng nghe và ghi lại.</w:t>
            </w:r>
          </w:p>
          <w:p w:rsidR="005B1AE0" w:rsidRPr="005B1AE0" w:rsidRDefault="005B1AE0" w:rsidP="005B1AE0">
            <w:pPr>
              <w:widowControl w:val="0"/>
              <w:tabs>
                <w:tab w:val="left" w:pos="772"/>
              </w:tabs>
              <w:autoSpaceDE w:val="0"/>
              <w:autoSpaceDN w:val="0"/>
              <w:jc w:val="both"/>
              <w:rPr>
                <w:rFonts w:ascii="Times New Roman" w:hAnsi="Times New Roman"/>
                <w:color w:val="231F20"/>
                <w:lang w:val="vi"/>
              </w:rPr>
            </w:pPr>
            <w:r w:rsidRPr="005B1AE0">
              <w:rPr>
                <w:rFonts w:ascii="Times New Roman" w:hAnsi="Times New Roman"/>
                <w:color w:val="231F20"/>
                <w:spacing w:val="-8"/>
              </w:rPr>
              <w:t>- GV nhận xét phần thuyết trình câu truyện của học sinh.</w:t>
            </w:r>
            <w:r w:rsidRPr="005B1AE0">
              <w:rPr>
                <w:rFonts w:ascii="Times New Roman" w:hAnsi="Times New Roman"/>
                <w:color w:val="231F20"/>
                <w:spacing w:val="-8"/>
                <w:lang w:val="vi"/>
              </w:rPr>
              <w:t xml:space="preserve"> </w:t>
            </w:r>
          </w:p>
          <w:p w:rsidR="005B1AE0" w:rsidRPr="005B1AE0" w:rsidRDefault="005B1AE0" w:rsidP="005B1AE0">
            <w:pPr>
              <w:widowControl w:val="0"/>
              <w:tabs>
                <w:tab w:val="left" w:pos="772"/>
              </w:tabs>
              <w:autoSpaceDE w:val="0"/>
              <w:autoSpaceDN w:val="0"/>
              <w:jc w:val="both"/>
              <w:rPr>
                <w:rFonts w:ascii="Times New Roman" w:hAnsi="Times New Roman"/>
                <w:lang w:val="vi"/>
              </w:rPr>
            </w:pPr>
            <w:r w:rsidRPr="005B1AE0">
              <w:rPr>
                <w:rFonts w:ascii="Times New Roman" w:hAnsi="Times New Roman"/>
                <w:color w:val="231F20"/>
              </w:rPr>
              <w:t xml:space="preserve">- Lưu ý:  </w:t>
            </w:r>
            <w:r w:rsidRPr="005B1AE0">
              <w:rPr>
                <w:rFonts w:ascii="Times New Roman" w:hAnsi="Times New Roman"/>
                <w:color w:val="231F20"/>
                <w:lang w:val="vi"/>
              </w:rPr>
              <w:t>Sau</w:t>
            </w:r>
            <w:r w:rsidRPr="005B1AE0">
              <w:rPr>
                <w:rFonts w:ascii="Times New Roman" w:hAnsi="Times New Roman"/>
                <w:color w:val="231F20"/>
                <w:spacing w:val="-3"/>
                <w:lang w:val="vi"/>
              </w:rPr>
              <w:t xml:space="preserve"> </w:t>
            </w:r>
            <w:r w:rsidRPr="005B1AE0">
              <w:rPr>
                <w:rFonts w:ascii="Times New Roman" w:hAnsi="Times New Roman"/>
                <w:color w:val="231F20"/>
                <w:lang w:val="vi"/>
              </w:rPr>
              <w:t>mỗi</w:t>
            </w:r>
            <w:r w:rsidRPr="005B1AE0">
              <w:rPr>
                <w:rFonts w:ascii="Times New Roman" w:hAnsi="Times New Roman"/>
                <w:color w:val="231F20"/>
                <w:spacing w:val="-4"/>
                <w:lang w:val="vi"/>
              </w:rPr>
              <w:t xml:space="preserve"> </w:t>
            </w:r>
            <w:r w:rsidRPr="005B1AE0">
              <w:rPr>
                <w:rFonts w:ascii="Times New Roman" w:hAnsi="Times New Roman"/>
                <w:color w:val="231F20"/>
                <w:lang w:val="vi"/>
              </w:rPr>
              <w:t>câu</w:t>
            </w:r>
            <w:r w:rsidRPr="005B1AE0">
              <w:rPr>
                <w:rFonts w:ascii="Times New Roman" w:hAnsi="Times New Roman"/>
                <w:color w:val="231F20"/>
                <w:spacing w:val="-3"/>
                <w:lang w:val="vi"/>
              </w:rPr>
              <w:t xml:space="preserve"> </w:t>
            </w:r>
            <w:r w:rsidRPr="005B1AE0">
              <w:rPr>
                <w:rFonts w:ascii="Times New Roman" w:hAnsi="Times New Roman"/>
                <w:color w:val="231F20"/>
                <w:lang w:val="vi"/>
              </w:rPr>
              <w:t>chuyện</w:t>
            </w:r>
            <w:r w:rsidRPr="005B1AE0">
              <w:rPr>
                <w:rFonts w:ascii="Times New Roman" w:hAnsi="Times New Roman"/>
                <w:color w:val="231F20"/>
                <w:spacing w:val="-4"/>
                <w:lang w:val="vi"/>
              </w:rPr>
              <w:t xml:space="preserve"> </w:t>
            </w:r>
            <w:r w:rsidRPr="005B1AE0">
              <w:rPr>
                <w:rFonts w:ascii="Times New Roman" w:hAnsi="Times New Roman"/>
                <w:color w:val="231F20"/>
                <w:lang w:val="vi"/>
              </w:rPr>
              <w:t>(bài</w:t>
            </w:r>
            <w:r w:rsidRPr="005B1AE0">
              <w:rPr>
                <w:rFonts w:ascii="Times New Roman" w:hAnsi="Times New Roman"/>
                <w:color w:val="231F20"/>
                <w:spacing w:val="-3"/>
                <w:lang w:val="vi"/>
              </w:rPr>
              <w:t xml:space="preserve"> </w:t>
            </w:r>
            <w:r w:rsidRPr="005B1AE0">
              <w:rPr>
                <w:rFonts w:ascii="Times New Roman" w:hAnsi="Times New Roman"/>
                <w:color w:val="231F20"/>
                <w:lang w:val="vi"/>
              </w:rPr>
              <w:t>thơ,</w:t>
            </w:r>
            <w:r w:rsidRPr="005B1AE0">
              <w:rPr>
                <w:rFonts w:ascii="Times New Roman" w:hAnsi="Times New Roman"/>
                <w:color w:val="231F20"/>
                <w:spacing w:val="-4"/>
                <w:lang w:val="vi"/>
              </w:rPr>
              <w:t xml:space="preserve"> </w:t>
            </w:r>
            <w:r w:rsidRPr="005B1AE0">
              <w:rPr>
                <w:rFonts w:ascii="Times New Roman" w:hAnsi="Times New Roman"/>
                <w:color w:val="231F20"/>
                <w:lang w:val="vi"/>
              </w:rPr>
              <w:t>bài</w:t>
            </w:r>
            <w:r w:rsidRPr="005B1AE0">
              <w:rPr>
                <w:rFonts w:ascii="Times New Roman" w:hAnsi="Times New Roman"/>
                <w:color w:val="231F20"/>
                <w:spacing w:val="-3"/>
                <w:lang w:val="vi"/>
              </w:rPr>
              <w:t xml:space="preserve"> </w:t>
            </w:r>
            <w:r w:rsidRPr="005B1AE0">
              <w:rPr>
                <w:rFonts w:ascii="Times New Roman" w:hAnsi="Times New Roman"/>
                <w:color w:val="231F20"/>
                <w:lang w:val="vi"/>
              </w:rPr>
              <w:t>văn,</w:t>
            </w:r>
            <w:r w:rsidRPr="005B1AE0">
              <w:rPr>
                <w:rFonts w:ascii="Times New Roman" w:hAnsi="Times New Roman"/>
                <w:color w:val="231F20"/>
                <w:spacing w:val="-4"/>
                <w:lang w:val="vi"/>
              </w:rPr>
              <w:t xml:space="preserve"> </w:t>
            </w:r>
            <w:r w:rsidRPr="005B1AE0">
              <w:rPr>
                <w:rFonts w:ascii="Times New Roman" w:hAnsi="Times New Roman"/>
                <w:color w:val="231F20"/>
                <w:lang w:val="vi"/>
              </w:rPr>
              <w:t>bài</w:t>
            </w:r>
            <w:r w:rsidRPr="005B1AE0">
              <w:rPr>
                <w:rFonts w:ascii="Times New Roman" w:hAnsi="Times New Roman"/>
                <w:color w:val="231F20"/>
                <w:spacing w:val="-3"/>
                <w:lang w:val="vi"/>
              </w:rPr>
              <w:t xml:space="preserve"> </w:t>
            </w:r>
            <w:r w:rsidRPr="005B1AE0">
              <w:rPr>
                <w:rFonts w:ascii="Times New Roman" w:hAnsi="Times New Roman"/>
                <w:color w:val="231F20"/>
                <w:lang w:val="vi"/>
              </w:rPr>
              <w:t>báo,</w:t>
            </w:r>
            <w:r w:rsidRPr="005B1AE0">
              <w:rPr>
                <w:rFonts w:ascii="Times New Roman" w:hAnsi="Times New Roman"/>
                <w:color w:val="231F20"/>
                <w:spacing w:val="-4"/>
                <w:lang w:val="vi"/>
              </w:rPr>
              <w:t xml:space="preserve"> </w:t>
            </w:r>
            <w:r w:rsidRPr="005B1AE0">
              <w:rPr>
                <w:rFonts w:ascii="Times New Roman" w:hAnsi="Times New Roman"/>
                <w:color w:val="231F20"/>
                <w:lang w:val="vi"/>
              </w:rPr>
              <w:t>vở</w:t>
            </w:r>
            <w:r w:rsidRPr="005B1AE0">
              <w:rPr>
                <w:rFonts w:ascii="Times New Roman" w:hAnsi="Times New Roman"/>
                <w:color w:val="231F20"/>
                <w:spacing w:val="-3"/>
                <w:lang w:val="vi"/>
              </w:rPr>
              <w:t xml:space="preserve"> </w:t>
            </w:r>
            <w:r w:rsidRPr="005B1AE0">
              <w:rPr>
                <w:rFonts w:ascii="Times New Roman" w:hAnsi="Times New Roman"/>
                <w:color w:val="231F20"/>
                <w:lang w:val="vi"/>
              </w:rPr>
              <w:t>kịch,</w:t>
            </w:r>
            <w:r w:rsidRPr="005B1AE0">
              <w:rPr>
                <w:rFonts w:ascii="Times New Roman" w:hAnsi="Times New Roman"/>
                <w:color w:val="231F20"/>
                <w:spacing w:val="-4"/>
                <w:lang w:val="vi"/>
              </w:rPr>
              <w:t xml:space="preserve"> </w:t>
            </w:r>
            <w:r w:rsidRPr="005B1AE0">
              <w:rPr>
                <w:rFonts w:ascii="Times New Roman" w:hAnsi="Times New Roman"/>
                <w:color w:val="231F20"/>
                <w:lang w:val="vi"/>
              </w:rPr>
              <w:t>bộ</w:t>
            </w:r>
            <w:r w:rsidRPr="005B1AE0">
              <w:rPr>
                <w:rFonts w:ascii="Times New Roman" w:hAnsi="Times New Roman"/>
                <w:color w:val="231F20"/>
                <w:spacing w:val="-3"/>
                <w:lang w:val="vi"/>
              </w:rPr>
              <w:t xml:space="preserve"> </w:t>
            </w:r>
            <w:r w:rsidRPr="005B1AE0">
              <w:rPr>
                <w:rFonts w:ascii="Times New Roman" w:hAnsi="Times New Roman"/>
                <w:color w:val="231F20"/>
                <w:lang w:val="vi"/>
              </w:rPr>
              <w:t>phim),</w:t>
            </w:r>
            <w:r w:rsidRPr="005B1AE0">
              <w:rPr>
                <w:rFonts w:ascii="Times New Roman" w:hAnsi="Times New Roman"/>
                <w:color w:val="231F20"/>
                <w:spacing w:val="-4"/>
                <w:lang w:val="vi"/>
              </w:rPr>
              <w:t xml:space="preserve"> </w:t>
            </w:r>
            <w:r w:rsidRPr="005B1AE0">
              <w:rPr>
                <w:rFonts w:ascii="Times New Roman" w:hAnsi="Times New Roman"/>
                <w:color w:val="231F20"/>
                <w:lang w:val="vi"/>
              </w:rPr>
              <w:t>GV</w:t>
            </w:r>
            <w:r w:rsidRPr="005B1AE0">
              <w:rPr>
                <w:rFonts w:ascii="Times New Roman" w:hAnsi="Times New Roman"/>
                <w:color w:val="231F20"/>
                <w:spacing w:val="-8"/>
                <w:lang w:val="vi"/>
              </w:rPr>
              <w:t xml:space="preserve"> </w:t>
            </w:r>
            <w:r w:rsidRPr="005B1AE0">
              <w:rPr>
                <w:rFonts w:ascii="Times New Roman" w:hAnsi="Times New Roman"/>
                <w:color w:val="231F20"/>
                <w:lang w:val="vi"/>
              </w:rPr>
              <w:t>mời</w:t>
            </w:r>
            <w:r w:rsidRPr="005B1AE0">
              <w:rPr>
                <w:rFonts w:ascii="Times New Roman" w:hAnsi="Times New Roman"/>
                <w:color w:val="231F20"/>
                <w:spacing w:val="-3"/>
                <w:lang w:val="vi"/>
              </w:rPr>
              <w:t xml:space="preserve"> </w:t>
            </w:r>
            <w:r w:rsidRPr="005B1AE0">
              <w:rPr>
                <w:rFonts w:ascii="Times New Roman" w:hAnsi="Times New Roman"/>
                <w:color w:val="231F20"/>
                <w:lang w:val="vi"/>
              </w:rPr>
              <w:t>HS trong lớp đặt CH nếu có chi tiết các em chưa rõ và hướng dẫn các em trao đổi về câu chuyện, nhân vật trong câu chuyện, vở kịch, bộ phim (hoặc nội dung bài thơ, bài văn) theo hướng dẫn ở các bài học trước.</w:t>
            </w:r>
          </w:p>
          <w:p w:rsidR="005B1AE0" w:rsidRPr="005B1AE0" w:rsidRDefault="005B1AE0" w:rsidP="005B1AE0">
            <w:pPr>
              <w:widowControl w:val="0"/>
              <w:tabs>
                <w:tab w:val="left" w:pos="758"/>
              </w:tabs>
              <w:autoSpaceDE w:val="0"/>
              <w:autoSpaceDN w:val="0"/>
              <w:jc w:val="both"/>
              <w:rPr>
                <w:rFonts w:ascii="Times New Roman" w:hAnsi="Times New Roman"/>
                <w:lang w:val="vi-VN"/>
              </w:rPr>
            </w:pPr>
            <w:r w:rsidRPr="005B1AE0">
              <w:rPr>
                <w:rFonts w:ascii="Times New Roman" w:hAnsi="Times New Roman"/>
                <w:color w:val="231F20"/>
                <w:lang w:val="vi"/>
              </w:rPr>
              <w:t>- Trong</w:t>
            </w:r>
            <w:r w:rsidRPr="005B1AE0">
              <w:rPr>
                <w:rFonts w:ascii="Times New Roman" w:hAnsi="Times New Roman"/>
                <w:color w:val="231F20"/>
                <w:spacing w:val="-15"/>
                <w:lang w:val="vi"/>
              </w:rPr>
              <w:t xml:space="preserve"> </w:t>
            </w:r>
            <w:r w:rsidRPr="005B1AE0">
              <w:rPr>
                <w:rFonts w:ascii="Times New Roman" w:hAnsi="Times New Roman"/>
                <w:color w:val="231F20"/>
                <w:lang w:val="vi"/>
              </w:rPr>
              <w:t>tiết</w:t>
            </w:r>
            <w:r w:rsidRPr="005B1AE0">
              <w:rPr>
                <w:rFonts w:ascii="Times New Roman" w:hAnsi="Times New Roman"/>
                <w:color w:val="231F20"/>
                <w:spacing w:val="-13"/>
                <w:lang w:val="vi"/>
              </w:rPr>
              <w:t xml:space="preserve"> </w:t>
            </w:r>
            <w:r w:rsidRPr="005B1AE0">
              <w:rPr>
                <w:rFonts w:ascii="Times New Roman" w:hAnsi="Times New Roman"/>
                <w:color w:val="231F20"/>
                <w:lang w:val="vi"/>
              </w:rPr>
              <w:t>học,</w:t>
            </w:r>
            <w:r w:rsidRPr="005B1AE0">
              <w:rPr>
                <w:rFonts w:ascii="Times New Roman" w:hAnsi="Times New Roman"/>
                <w:color w:val="231F20"/>
                <w:spacing w:val="-13"/>
                <w:lang w:val="vi"/>
              </w:rPr>
              <w:t xml:space="preserve"> </w:t>
            </w:r>
            <w:r w:rsidRPr="005B1AE0">
              <w:rPr>
                <w:rFonts w:ascii="Times New Roman" w:hAnsi="Times New Roman"/>
                <w:color w:val="231F20"/>
                <w:lang w:val="vi"/>
              </w:rPr>
              <w:t>GV</w:t>
            </w:r>
            <w:r w:rsidRPr="005B1AE0">
              <w:rPr>
                <w:rFonts w:ascii="Times New Roman" w:hAnsi="Times New Roman"/>
                <w:color w:val="231F20"/>
                <w:spacing w:val="-15"/>
                <w:lang w:val="vi"/>
              </w:rPr>
              <w:t xml:space="preserve"> </w:t>
            </w:r>
            <w:r w:rsidRPr="005B1AE0">
              <w:rPr>
                <w:rFonts w:ascii="Times New Roman" w:hAnsi="Times New Roman"/>
                <w:color w:val="231F20"/>
                <w:lang w:val="vi"/>
              </w:rPr>
              <w:t>chú</w:t>
            </w:r>
            <w:r w:rsidRPr="005B1AE0">
              <w:rPr>
                <w:rFonts w:ascii="Times New Roman" w:hAnsi="Times New Roman"/>
                <w:color w:val="231F20"/>
                <w:spacing w:val="-13"/>
                <w:lang w:val="vi"/>
              </w:rPr>
              <w:t xml:space="preserve"> </w:t>
            </w:r>
            <w:r w:rsidRPr="005B1AE0">
              <w:rPr>
                <w:rFonts w:ascii="Times New Roman" w:hAnsi="Times New Roman"/>
                <w:color w:val="231F20"/>
                <w:lang w:val="vi"/>
              </w:rPr>
              <w:t>ý</w:t>
            </w:r>
            <w:r w:rsidRPr="005B1AE0">
              <w:rPr>
                <w:rFonts w:ascii="Times New Roman" w:hAnsi="Times New Roman"/>
                <w:color w:val="231F20"/>
                <w:spacing w:val="-13"/>
                <w:lang w:val="vi"/>
              </w:rPr>
              <w:t xml:space="preserve"> </w:t>
            </w:r>
            <w:r w:rsidRPr="005B1AE0">
              <w:rPr>
                <w:rFonts w:ascii="Times New Roman" w:hAnsi="Times New Roman"/>
                <w:color w:val="231F20"/>
                <w:lang w:val="vi"/>
              </w:rPr>
              <w:t>hướng</w:t>
            </w:r>
            <w:r w:rsidRPr="005B1AE0">
              <w:rPr>
                <w:rFonts w:ascii="Times New Roman" w:hAnsi="Times New Roman"/>
                <w:color w:val="231F20"/>
                <w:spacing w:val="-13"/>
                <w:lang w:val="vi"/>
              </w:rPr>
              <w:t xml:space="preserve"> </w:t>
            </w:r>
            <w:r w:rsidRPr="005B1AE0">
              <w:rPr>
                <w:rFonts w:ascii="Times New Roman" w:hAnsi="Times New Roman"/>
                <w:color w:val="231F20"/>
                <w:lang w:val="vi"/>
              </w:rPr>
              <w:t>dẫn</w:t>
            </w:r>
            <w:r w:rsidRPr="005B1AE0">
              <w:rPr>
                <w:rFonts w:ascii="Times New Roman" w:hAnsi="Times New Roman"/>
                <w:color w:val="231F20"/>
                <w:spacing w:val="-13"/>
                <w:lang w:val="vi"/>
              </w:rPr>
              <w:t xml:space="preserve"> </w:t>
            </w:r>
            <w:r w:rsidRPr="005B1AE0">
              <w:rPr>
                <w:rFonts w:ascii="Times New Roman" w:hAnsi="Times New Roman"/>
                <w:color w:val="231F20"/>
                <w:lang w:val="vi"/>
              </w:rPr>
              <w:t>và</w:t>
            </w:r>
            <w:r w:rsidRPr="005B1AE0">
              <w:rPr>
                <w:rFonts w:ascii="Times New Roman" w:hAnsi="Times New Roman"/>
                <w:color w:val="231F20"/>
                <w:spacing w:val="-13"/>
                <w:lang w:val="vi"/>
              </w:rPr>
              <w:t xml:space="preserve"> </w:t>
            </w:r>
            <w:r w:rsidRPr="005B1AE0">
              <w:rPr>
                <w:rFonts w:ascii="Times New Roman" w:hAnsi="Times New Roman"/>
                <w:color w:val="231F20"/>
                <w:lang w:val="vi"/>
              </w:rPr>
              <w:t>kiểm</w:t>
            </w:r>
            <w:r w:rsidRPr="005B1AE0">
              <w:rPr>
                <w:rFonts w:ascii="Times New Roman" w:hAnsi="Times New Roman"/>
                <w:color w:val="231F20"/>
                <w:spacing w:val="-13"/>
                <w:lang w:val="vi"/>
              </w:rPr>
              <w:t xml:space="preserve"> </w:t>
            </w:r>
            <w:r w:rsidRPr="005B1AE0">
              <w:rPr>
                <w:rFonts w:ascii="Times New Roman" w:hAnsi="Times New Roman"/>
                <w:color w:val="231F20"/>
                <w:lang w:val="vi"/>
              </w:rPr>
              <w:t>tra</w:t>
            </w:r>
            <w:r w:rsidRPr="005B1AE0">
              <w:rPr>
                <w:rFonts w:ascii="Times New Roman" w:hAnsi="Times New Roman"/>
                <w:color w:val="231F20"/>
                <w:spacing w:val="-13"/>
                <w:lang w:val="vi"/>
              </w:rPr>
              <w:t xml:space="preserve"> </w:t>
            </w:r>
            <w:r w:rsidRPr="005B1AE0">
              <w:rPr>
                <w:rFonts w:ascii="Times New Roman" w:hAnsi="Times New Roman"/>
                <w:color w:val="231F20"/>
                <w:lang w:val="vi"/>
              </w:rPr>
              <w:t>việc</w:t>
            </w:r>
            <w:r w:rsidRPr="005B1AE0">
              <w:rPr>
                <w:rFonts w:ascii="Times New Roman" w:hAnsi="Times New Roman"/>
                <w:color w:val="231F20"/>
                <w:spacing w:val="-13"/>
                <w:lang w:val="vi"/>
              </w:rPr>
              <w:t xml:space="preserve"> </w:t>
            </w:r>
            <w:r w:rsidRPr="005B1AE0">
              <w:rPr>
                <w:rFonts w:ascii="Times New Roman" w:hAnsi="Times New Roman"/>
                <w:color w:val="231F20"/>
                <w:lang w:val="vi"/>
              </w:rPr>
              <w:t>HS</w:t>
            </w:r>
            <w:r w:rsidRPr="005B1AE0">
              <w:rPr>
                <w:rFonts w:ascii="Times New Roman" w:hAnsi="Times New Roman"/>
                <w:color w:val="231F20"/>
                <w:spacing w:val="-13"/>
                <w:lang w:val="vi"/>
              </w:rPr>
              <w:t xml:space="preserve"> </w:t>
            </w:r>
            <w:r w:rsidRPr="005B1AE0">
              <w:rPr>
                <w:rFonts w:ascii="Times New Roman" w:hAnsi="Times New Roman"/>
                <w:color w:val="231F20"/>
                <w:lang w:val="vi"/>
              </w:rPr>
              <w:t>nghe</w:t>
            </w:r>
            <w:r w:rsidRPr="005B1AE0">
              <w:rPr>
                <w:rFonts w:ascii="Times New Roman" w:hAnsi="Times New Roman"/>
                <w:color w:val="231F20"/>
                <w:spacing w:val="-13"/>
                <w:lang w:val="vi"/>
              </w:rPr>
              <w:t xml:space="preserve"> </w:t>
            </w:r>
            <w:r w:rsidRPr="005B1AE0">
              <w:rPr>
                <w:rFonts w:ascii="Times New Roman" w:hAnsi="Times New Roman"/>
                <w:color w:val="231F20"/>
                <w:lang w:val="vi"/>
              </w:rPr>
              <w:t>và</w:t>
            </w:r>
            <w:r w:rsidRPr="005B1AE0">
              <w:rPr>
                <w:rFonts w:ascii="Times New Roman" w:hAnsi="Times New Roman"/>
                <w:color w:val="231F20"/>
                <w:spacing w:val="-13"/>
                <w:lang w:val="vi"/>
              </w:rPr>
              <w:t xml:space="preserve"> </w:t>
            </w:r>
            <w:r w:rsidRPr="005B1AE0">
              <w:rPr>
                <w:rFonts w:ascii="Times New Roman" w:hAnsi="Times New Roman"/>
                <w:color w:val="231F20"/>
                <w:lang w:val="vi"/>
              </w:rPr>
              <w:t>ghi</w:t>
            </w:r>
            <w:r w:rsidRPr="005B1AE0">
              <w:rPr>
                <w:rFonts w:ascii="Times New Roman" w:hAnsi="Times New Roman"/>
                <w:color w:val="231F20"/>
                <w:spacing w:val="-13"/>
                <w:lang w:val="vi"/>
              </w:rPr>
              <w:t xml:space="preserve"> </w:t>
            </w:r>
            <w:r w:rsidRPr="005B1AE0">
              <w:rPr>
                <w:rFonts w:ascii="Times New Roman" w:hAnsi="Times New Roman"/>
                <w:color w:val="231F20"/>
                <w:lang w:val="vi"/>
              </w:rPr>
              <w:t>chép.</w:t>
            </w:r>
          </w:p>
          <w:p w:rsidR="005B1AE0" w:rsidRPr="005B1AE0" w:rsidRDefault="005B1AE0" w:rsidP="005B1AE0">
            <w:pPr>
              <w:tabs>
                <w:tab w:val="left" w:pos="545"/>
              </w:tabs>
              <w:jc w:val="both"/>
              <w:outlineLvl w:val="0"/>
              <w:rPr>
                <w:rFonts w:ascii="Times New Roman" w:hAnsi="Times New Roman"/>
                <w:bCs/>
                <w:iCs/>
              </w:rPr>
            </w:pPr>
            <w:r w:rsidRPr="005B1AE0">
              <w:rPr>
                <w:rFonts w:ascii="Times New Roman" w:hAnsi="Times New Roman"/>
                <w:bCs/>
                <w:iCs/>
              </w:rPr>
              <w:t>-</w:t>
            </w:r>
            <w:r w:rsidRPr="005B1AE0">
              <w:rPr>
                <w:rFonts w:ascii="Times New Roman" w:hAnsi="Times New Roman"/>
                <w:bCs/>
                <w:iCs/>
                <w:lang w:val="vi-VN"/>
              </w:rPr>
              <w:t xml:space="preserve"> </w:t>
            </w:r>
            <w:r w:rsidRPr="005B1AE0">
              <w:rPr>
                <w:rFonts w:ascii="Times New Roman" w:hAnsi="Times New Roman"/>
                <w:bCs/>
                <w:iCs/>
              </w:rPr>
              <w:t>Giáo viên tổ chức cho học sinh t</w:t>
            </w:r>
            <w:r w:rsidRPr="005B1AE0">
              <w:rPr>
                <w:rFonts w:ascii="Times New Roman" w:hAnsi="Times New Roman"/>
                <w:bCs/>
                <w:iCs/>
                <w:lang w:val="vi-VN"/>
              </w:rPr>
              <w:t>hảo luận trước lớp</w:t>
            </w:r>
            <w:r w:rsidRPr="005B1AE0">
              <w:rPr>
                <w:rFonts w:ascii="Times New Roman" w:hAnsi="Times New Roman"/>
                <w:bCs/>
                <w:iCs/>
              </w:rPr>
              <w:t xml:space="preserve">: </w:t>
            </w:r>
            <w:r w:rsidRPr="005B1AE0">
              <w:rPr>
                <w:rFonts w:ascii="Times New Roman" w:eastAsia="Tahoma" w:hAnsi="Times New Roman"/>
                <w:lang w:val="vi-VN"/>
              </w:rPr>
              <w:t xml:space="preserve">GV có thể nêu ý kiến cá nhân hoặc tổng kết ý kiến của cả lớp để HS hiểu đúng. </w:t>
            </w:r>
          </w:p>
        </w:tc>
        <w:tc>
          <w:tcPr>
            <w:tcW w:w="3969" w:type="dxa"/>
            <w:shd w:val="clear" w:color="auto" w:fill="auto"/>
          </w:tcPr>
          <w:p w:rsidR="005B1AE0" w:rsidRPr="005B1AE0" w:rsidRDefault="005B1AE0" w:rsidP="005B1AE0">
            <w:pPr>
              <w:jc w:val="both"/>
              <w:rPr>
                <w:rFonts w:ascii="Times New Roman" w:hAnsi="Times New Roman"/>
              </w:rPr>
            </w:pPr>
          </w:p>
          <w:p w:rsidR="005B1AE0" w:rsidRPr="005B1AE0" w:rsidRDefault="005B1AE0" w:rsidP="005B1AE0">
            <w:pPr>
              <w:jc w:val="both"/>
              <w:rPr>
                <w:rFonts w:ascii="Times New Roman" w:hAnsi="Times New Roman"/>
              </w:rPr>
            </w:pPr>
          </w:p>
          <w:p w:rsidR="005B1AE0" w:rsidRPr="005B1AE0" w:rsidRDefault="005B1AE0" w:rsidP="005B1AE0">
            <w:pPr>
              <w:jc w:val="both"/>
              <w:rPr>
                <w:rFonts w:ascii="Times New Roman" w:eastAsia="Tahoma" w:hAnsi="Times New Roman"/>
              </w:rPr>
            </w:pPr>
            <w:r w:rsidRPr="005B1AE0">
              <w:rPr>
                <w:rFonts w:ascii="Times New Roman" w:hAnsi="Times New Roman"/>
              </w:rPr>
              <w:t xml:space="preserve">- </w:t>
            </w:r>
            <w:r w:rsidRPr="005B1AE0">
              <w:rPr>
                <w:rFonts w:ascii="Times New Roman" w:hAnsi="Times New Roman"/>
                <w:lang w:val="vi-VN"/>
              </w:rPr>
              <w:t xml:space="preserve">2 </w:t>
            </w:r>
            <w:r w:rsidRPr="005B1AE0">
              <w:rPr>
                <w:rFonts w:ascii="Times New Roman" w:eastAsia="Tahoma" w:hAnsi="Times New Roman"/>
                <w:lang w:val="vi-VN"/>
              </w:rPr>
              <w:t xml:space="preserve">HS đọc yêu cầu và gợi ý ở </w:t>
            </w:r>
            <w:r w:rsidRPr="005B1AE0">
              <w:rPr>
                <w:rFonts w:ascii="Times New Roman" w:eastAsia="Tahoma" w:hAnsi="Times New Roman"/>
              </w:rPr>
              <w:t>trong sách.</w:t>
            </w:r>
          </w:p>
          <w:p w:rsidR="005B1AE0" w:rsidRPr="005B1AE0" w:rsidRDefault="005B1AE0" w:rsidP="005B1AE0">
            <w:pPr>
              <w:jc w:val="both"/>
              <w:rPr>
                <w:rFonts w:ascii="Times New Roman" w:hAnsi="Times New Roman"/>
              </w:rPr>
            </w:pPr>
            <w:r w:rsidRPr="005B1AE0">
              <w:rPr>
                <w:rFonts w:ascii="Times New Roman" w:hAnsi="Times New Roman"/>
              </w:rPr>
              <w:t xml:space="preserve">- </w:t>
            </w:r>
            <w:r w:rsidRPr="005B1AE0">
              <w:rPr>
                <w:rFonts w:ascii="Times New Roman" w:hAnsi="Times New Roman"/>
                <w:lang w:val="vi-VN"/>
              </w:rPr>
              <w:t>HS thảo luận</w:t>
            </w:r>
            <w:r w:rsidRPr="005B1AE0">
              <w:rPr>
                <w:rFonts w:ascii="Times New Roman" w:hAnsi="Times New Roman"/>
              </w:rPr>
              <w:t xml:space="preserve"> và </w:t>
            </w:r>
            <w:r w:rsidRPr="005B1AE0">
              <w:rPr>
                <w:rFonts w:ascii="Times New Roman" w:hAnsi="Times New Roman"/>
                <w:lang w:val="vi-VN"/>
              </w:rPr>
              <w:t>luân phiên trình bày</w:t>
            </w:r>
            <w:r w:rsidRPr="005B1AE0">
              <w:rPr>
                <w:rFonts w:ascii="Times New Roman" w:hAnsi="Times New Roman"/>
              </w:rPr>
              <w:t xml:space="preserve"> trong nhóm </w:t>
            </w:r>
          </w:p>
          <w:p w:rsidR="005B1AE0" w:rsidRPr="005B1AE0" w:rsidRDefault="005B1AE0" w:rsidP="005B1AE0">
            <w:pPr>
              <w:jc w:val="both"/>
              <w:rPr>
                <w:rFonts w:ascii="Times New Roman" w:hAnsi="Times New Roman"/>
              </w:rPr>
            </w:pPr>
            <w:r w:rsidRPr="005B1AE0">
              <w:rPr>
                <w:rFonts w:ascii="Times New Roman" w:hAnsi="Times New Roman"/>
              </w:rPr>
              <w:t>- HS lắng nghe có thể bổ sung thêm vào gợi ý của mình.</w:t>
            </w: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r w:rsidRPr="005B1AE0">
              <w:rPr>
                <w:rFonts w:ascii="Times New Roman" w:hAnsi="Times New Roman"/>
              </w:rPr>
              <w:t>HS đứng trước lớp thuyết trình.</w:t>
            </w:r>
          </w:p>
          <w:p w:rsidR="005B1AE0" w:rsidRPr="005B1AE0" w:rsidRDefault="005B1AE0" w:rsidP="005B1AE0">
            <w:pPr>
              <w:jc w:val="both"/>
              <w:rPr>
                <w:rFonts w:ascii="Times New Roman" w:hAnsi="Times New Roman"/>
              </w:rPr>
            </w:pPr>
          </w:p>
          <w:p w:rsidR="005B1AE0" w:rsidRPr="005B1AE0" w:rsidRDefault="005B1AE0" w:rsidP="005B1AE0">
            <w:pPr>
              <w:tabs>
                <w:tab w:val="left" w:pos="545"/>
              </w:tabs>
              <w:jc w:val="both"/>
              <w:outlineLvl w:val="0"/>
              <w:rPr>
                <w:rFonts w:ascii="Times New Roman" w:hAnsi="Times New Roman"/>
              </w:rPr>
            </w:pPr>
          </w:p>
          <w:p w:rsidR="005B1AE0" w:rsidRPr="005B1AE0" w:rsidRDefault="005B1AE0" w:rsidP="005B1AE0">
            <w:pPr>
              <w:tabs>
                <w:tab w:val="left" w:pos="545"/>
              </w:tabs>
              <w:jc w:val="both"/>
              <w:outlineLvl w:val="0"/>
              <w:rPr>
                <w:rFonts w:ascii="Times New Roman" w:hAnsi="Times New Roman"/>
                <w:lang w:val="vi-VN"/>
              </w:rPr>
            </w:pPr>
            <w:r w:rsidRPr="005B1AE0">
              <w:rPr>
                <w:rFonts w:ascii="Times New Roman" w:hAnsi="Times New Roman"/>
              </w:rPr>
              <w:t>-</w:t>
            </w:r>
            <w:r w:rsidRPr="005B1AE0">
              <w:rPr>
                <w:rFonts w:ascii="Times New Roman" w:hAnsi="Times New Roman"/>
                <w:lang w:val="vi-VN"/>
              </w:rPr>
              <w:t xml:space="preserve"> Một số HS trình bày ý kiến trước lớp; trả lời câu hỏi của các bạn hoặc đặt CH, mời cả lớp thảo luận về ý kiến của bạn. </w:t>
            </w:r>
          </w:p>
          <w:p w:rsidR="005B1AE0" w:rsidRPr="005B1AE0" w:rsidRDefault="005B1AE0" w:rsidP="005B1AE0">
            <w:pPr>
              <w:tabs>
                <w:tab w:val="left" w:pos="720"/>
              </w:tabs>
              <w:jc w:val="both"/>
              <w:rPr>
                <w:rFonts w:ascii="Times New Roman" w:eastAsia="Tahoma" w:hAnsi="Times New Roman"/>
              </w:rPr>
            </w:pPr>
            <w:r w:rsidRPr="005B1AE0">
              <w:rPr>
                <w:rFonts w:ascii="Times New Roman" w:hAnsi="Times New Roman"/>
              </w:rPr>
              <w:t>-</w:t>
            </w:r>
            <w:r w:rsidRPr="005B1AE0">
              <w:rPr>
                <w:rFonts w:ascii="Times New Roman" w:hAnsi="Times New Roman"/>
                <w:lang w:val="vi-VN"/>
              </w:rPr>
              <w:t xml:space="preserve"> </w:t>
            </w:r>
            <w:r w:rsidRPr="005B1AE0">
              <w:rPr>
                <w:rFonts w:ascii="Times New Roman" w:eastAsia="Tahoma" w:hAnsi="Times New Roman"/>
                <w:lang w:val="vi-VN"/>
              </w:rPr>
              <w:t xml:space="preserve">Các HS khác lắng nghe, ghi nhận xét vắn tắt về ý kiến của bạn. Sau mỗi ý kiến hoặc một vài ý kiến, GV mời các HS khác đặt </w:t>
            </w:r>
            <w:r w:rsidRPr="005B1AE0">
              <w:rPr>
                <w:rFonts w:ascii="Times New Roman" w:eastAsia="Tahoma" w:hAnsi="Times New Roman"/>
              </w:rPr>
              <w:t>câu hỏi</w:t>
            </w:r>
            <w:r w:rsidRPr="005B1AE0">
              <w:rPr>
                <w:rFonts w:ascii="Times New Roman" w:eastAsia="Tahoma" w:hAnsi="Times New Roman"/>
                <w:lang w:val="vi-VN"/>
              </w:rPr>
              <w:t>, góp ý với bạn và nêu ý kiến của mình về câu chuyện; kết hợp kiểm tra nội dung ghi chép của HS trong khi nghe.</w:t>
            </w:r>
          </w:p>
        </w:tc>
      </w:tr>
      <w:tr w:rsidR="005B1AE0" w:rsidRPr="005B1AE0" w:rsidTr="006B6C50">
        <w:tc>
          <w:tcPr>
            <w:tcW w:w="9493" w:type="dxa"/>
            <w:gridSpan w:val="2"/>
            <w:shd w:val="clear" w:color="auto" w:fill="auto"/>
          </w:tcPr>
          <w:p w:rsidR="005B1AE0" w:rsidRPr="005B1AE0" w:rsidRDefault="005B1AE0" w:rsidP="005B1AE0">
            <w:pPr>
              <w:jc w:val="both"/>
              <w:rPr>
                <w:rFonts w:ascii="Times New Roman" w:hAnsi="Times New Roman"/>
              </w:rPr>
            </w:pPr>
            <w:r w:rsidRPr="005B1AE0">
              <w:rPr>
                <w:rFonts w:ascii="Times New Roman" w:hAnsi="Times New Roman"/>
                <w:b/>
                <w:bCs/>
              </w:rPr>
              <w:t>4. HOẠT ĐỘNG VẬN DỤNG, TRẢI NGHIỆM</w:t>
            </w:r>
          </w:p>
        </w:tc>
      </w:tr>
      <w:tr w:rsidR="005B1AE0" w:rsidRPr="005B1AE0" w:rsidTr="006B6C50">
        <w:tc>
          <w:tcPr>
            <w:tcW w:w="5524" w:type="dxa"/>
            <w:shd w:val="clear" w:color="auto" w:fill="auto"/>
          </w:tcPr>
          <w:p w:rsidR="005B1AE0" w:rsidRPr="005B1AE0" w:rsidRDefault="005B1AE0" w:rsidP="005B1AE0">
            <w:pPr>
              <w:widowControl w:val="0"/>
              <w:tabs>
                <w:tab w:val="left" w:pos="773"/>
              </w:tabs>
              <w:autoSpaceDE w:val="0"/>
              <w:autoSpaceDN w:val="0"/>
              <w:jc w:val="both"/>
              <w:rPr>
                <w:rFonts w:ascii="Times New Roman" w:hAnsi="Times New Roman"/>
                <w:color w:val="231F20"/>
                <w:lang w:val="vi"/>
              </w:rPr>
            </w:pPr>
            <w:r w:rsidRPr="005B1AE0">
              <w:rPr>
                <w:rFonts w:ascii="Times New Roman" w:hAnsi="Times New Roman"/>
                <w:color w:val="231F20"/>
              </w:rPr>
              <w:t xml:space="preserve">- </w:t>
            </w:r>
            <w:r w:rsidRPr="005B1AE0">
              <w:rPr>
                <w:rFonts w:ascii="Times New Roman" w:hAnsi="Times New Roman"/>
                <w:color w:val="231F20"/>
                <w:lang w:val="vi"/>
              </w:rPr>
              <w:t>GV</w:t>
            </w:r>
            <w:r w:rsidRPr="005B1AE0">
              <w:rPr>
                <w:rFonts w:ascii="Times New Roman" w:hAnsi="Times New Roman"/>
                <w:color w:val="231F20"/>
                <w:spacing w:val="-6"/>
                <w:lang w:val="vi"/>
              </w:rPr>
              <w:t xml:space="preserve"> </w:t>
            </w:r>
            <w:r w:rsidRPr="005B1AE0">
              <w:rPr>
                <w:rFonts w:ascii="Times New Roman" w:hAnsi="Times New Roman"/>
                <w:color w:val="231F20"/>
                <w:lang w:val="vi"/>
              </w:rPr>
              <w:t>tổ chức cho HS</w:t>
            </w:r>
            <w:r w:rsidRPr="005B1AE0">
              <w:rPr>
                <w:rFonts w:ascii="Times New Roman" w:hAnsi="Times New Roman"/>
                <w:color w:val="231F20"/>
                <w:spacing w:val="-1"/>
                <w:lang w:val="vi"/>
              </w:rPr>
              <w:t xml:space="preserve"> </w:t>
            </w:r>
            <w:r w:rsidRPr="005B1AE0">
              <w:rPr>
                <w:rFonts w:ascii="Times New Roman" w:hAnsi="Times New Roman"/>
                <w:color w:val="231F20"/>
                <w:lang w:val="vi"/>
              </w:rPr>
              <w:t>tự nhận</w:t>
            </w:r>
            <w:r w:rsidRPr="005B1AE0">
              <w:rPr>
                <w:rFonts w:ascii="Times New Roman" w:hAnsi="Times New Roman"/>
                <w:color w:val="231F20"/>
                <w:spacing w:val="-1"/>
                <w:lang w:val="vi"/>
              </w:rPr>
              <w:t xml:space="preserve"> </w:t>
            </w:r>
            <w:r w:rsidRPr="005B1AE0">
              <w:rPr>
                <w:rFonts w:ascii="Times New Roman" w:hAnsi="Times New Roman"/>
                <w:color w:val="231F20"/>
                <w:lang w:val="vi"/>
              </w:rPr>
              <w:t xml:space="preserve">xét, đánh giá về tiết </w:t>
            </w:r>
            <w:r w:rsidRPr="005B1AE0">
              <w:rPr>
                <w:rFonts w:ascii="Times New Roman" w:hAnsi="Times New Roman"/>
                <w:color w:val="231F20"/>
                <w:spacing w:val="-4"/>
                <w:lang w:val="vi"/>
              </w:rPr>
              <w:t>học.</w:t>
            </w:r>
          </w:p>
          <w:p w:rsidR="005B1AE0" w:rsidRPr="005B1AE0" w:rsidRDefault="005B1AE0" w:rsidP="005B1AE0">
            <w:pPr>
              <w:widowControl w:val="0"/>
              <w:tabs>
                <w:tab w:val="left" w:pos="761"/>
              </w:tabs>
              <w:autoSpaceDE w:val="0"/>
              <w:autoSpaceDN w:val="0"/>
              <w:jc w:val="both"/>
              <w:rPr>
                <w:rFonts w:ascii="Times New Roman" w:hAnsi="Times New Roman"/>
                <w:b/>
                <w:color w:val="231F20"/>
                <w:lang w:val="vi"/>
              </w:rPr>
            </w:pPr>
            <w:r w:rsidRPr="005B1AE0">
              <w:rPr>
                <w:rFonts w:ascii="Times New Roman" w:hAnsi="Times New Roman"/>
                <w:color w:val="231F20"/>
              </w:rPr>
              <w:t xml:space="preserve">- </w:t>
            </w:r>
            <w:r w:rsidRPr="005B1AE0">
              <w:rPr>
                <w:rFonts w:ascii="Times New Roman" w:hAnsi="Times New Roman"/>
                <w:color w:val="231F20"/>
                <w:lang w:val="vi"/>
              </w:rPr>
              <w:t>GV</w:t>
            </w:r>
            <w:r w:rsidRPr="005B1AE0">
              <w:rPr>
                <w:rFonts w:ascii="Times New Roman" w:hAnsi="Times New Roman"/>
                <w:color w:val="231F20"/>
                <w:spacing w:val="-15"/>
                <w:lang w:val="vi"/>
              </w:rPr>
              <w:t xml:space="preserve"> </w:t>
            </w:r>
            <w:r w:rsidRPr="005B1AE0">
              <w:rPr>
                <w:rFonts w:ascii="Times New Roman" w:hAnsi="Times New Roman"/>
                <w:color w:val="231F20"/>
                <w:lang w:val="vi"/>
              </w:rPr>
              <w:t>nhận</w:t>
            </w:r>
            <w:r w:rsidRPr="005B1AE0">
              <w:rPr>
                <w:rFonts w:ascii="Times New Roman" w:hAnsi="Times New Roman"/>
                <w:color w:val="231F20"/>
                <w:spacing w:val="-15"/>
                <w:lang w:val="vi"/>
              </w:rPr>
              <w:t xml:space="preserve"> </w:t>
            </w:r>
            <w:r w:rsidRPr="005B1AE0">
              <w:rPr>
                <w:rFonts w:ascii="Times New Roman" w:hAnsi="Times New Roman"/>
                <w:color w:val="231F20"/>
                <w:lang w:val="vi"/>
              </w:rPr>
              <w:t>xét</w:t>
            </w:r>
            <w:r w:rsidRPr="005B1AE0">
              <w:rPr>
                <w:rFonts w:ascii="Times New Roman" w:hAnsi="Times New Roman"/>
                <w:color w:val="231F20"/>
                <w:spacing w:val="-14"/>
                <w:lang w:val="vi"/>
              </w:rPr>
              <w:t xml:space="preserve"> </w:t>
            </w:r>
            <w:r w:rsidRPr="005B1AE0">
              <w:rPr>
                <w:rFonts w:ascii="Times New Roman" w:hAnsi="Times New Roman"/>
                <w:color w:val="231F20"/>
                <w:lang w:val="vi"/>
              </w:rPr>
              <w:t>chung</w:t>
            </w:r>
            <w:r w:rsidRPr="005B1AE0">
              <w:rPr>
                <w:rFonts w:ascii="Times New Roman" w:hAnsi="Times New Roman"/>
                <w:color w:val="231F20"/>
                <w:spacing w:val="-14"/>
                <w:lang w:val="vi"/>
              </w:rPr>
              <w:t xml:space="preserve"> </w:t>
            </w:r>
            <w:r w:rsidRPr="005B1AE0">
              <w:rPr>
                <w:rFonts w:ascii="Times New Roman" w:hAnsi="Times New Roman"/>
                <w:color w:val="231F20"/>
                <w:lang w:val="vi"/>
              </w:rPr>
              <w:t>về</w:t>
            </w:r>
            <w:r w:rsidRPr="005B1AE0">
              <w:rPr>
                <w:rFonts w:ascii="Times New Roman" w:hAnsi="Times New Roman"/>
                <w:color w:val="231F20"/>
                <w:spacing w:val="-14"/>
                <w:lang w:val="vi"/>
              </w:rPr>
              <w:t xml:space="preserve"> </w:t>
            </w:r>
            <w:r w:rsidRPr="005B1AE0">
              <w:rPr>
                <w:rFonts w:ascii="Times New Roman" w:hAnsi="Times New Roman"/>
                <w:color w:val="231F20"/>
                <w:lang w:val="vi"/>
              </w:rPr>
              <w:t>tiết</w:t>
            </w:r>
            <w:r w:rsidRPr="005B1AE0">
              <w:rPr>
                <w:rFonts w:ascii="Times New Roman" w:hAnsi="Times New Roman"/>
                <w:color w:val="231F20"/>
                <w:spacing w:val="-14"/>
                <w:lang w:val="vi"/>
              </w:rPr>
              <w:t xml:space="preserve"> </w:t>
            </w:r>
            <w:r w:rsidRPr="005B1AE0">
              <w:rPr>
                <w:rFonts w:ascii="Times New Roman" w:hAnsi="Times New Roman"/>
                <w:color w:val="231F20"/>
                <w:lang w:val="vi"/>
              </w:rPr>
              <w:t>học,</w:t>
            </w:r>
            <w:r w:rsidRPr="005B1AE0">
              <w:rPr>
                <w:rFonts w:ascii="Times New Roman" w:hAnsi="Times New Roman"/>
                <w:color w:val="231F20"/>
                <w:spacing w:val="-14"/>
                <w:lang w:val="vi"/>
              </w:rPr>
              <w:t xml:space="preserve"> </w:t>
            </w:r>
            <w:r w:rsidRPr="005B1AE0">
              <w:rPr>
                <w:rFonts w:ascii="Times New Roman" w:hAnsi="Times New Roman"/>
                <w:color w:val="231F20"/>
                <w:lang w:val="vi"/>
              </w:rPr>
              <w:t>khen</w:t>
            </w:r>
            <w:r w:rsidRPr="005B1AE0">
              <w:rPr>
                <w:rFonts w:ascii="Times New Roman" w:hAnsi="Times New Roman"/>
                <w:color w:val="231F20"/>
                <w:spacing w:val="-14"/>
                <w:lang w:val="vi"/>
              </w:rPr>
              <w:t xml:space="preserve"> </w:t>
            </w:r>
            <w:r w:rsidRPr="005B1AE0">
              <w:rPr>
                <w:rFonts w:ascii="Times New Roman" w:hAnsi="Times New Roman"/>
                <w:color w:val="231F20"/>
                <w:lang w:val="vi"/>
              </w:rPr>
              <w:t>ngợi</w:t>
            </w:r>
            <w:r w:rsidRPr="005B1AE0">
              <w:rPr>
                <w:rFonts w:ascii="Times New Roman" w:hAnsi="Times New Roman"/>
                <w:color w:val="231F20"/>
                <w:spacing w:val="-14"/>
                <w:lang w:val="vi"/>
              </w:rPr>
              <w:t xml:space="preserve"> </w:t>
            </w:r>
            <w:r w:rsidRPr="005B1AE0">
              <w:rPr>
                <w:rFonts w:ascii="Times New Roman" w:hAnsi="Times New Roman"/>
                <w:color w:val="231F20"/>
                <w:lang w:val="vi"/>
              </w:rPr>
              <w:t>và</w:t>
            </w:r>
            <w:r w:rsidRPr="005B1AE0">
              <w:rPr>
                <w:rFonts w:ascii="Times New Roman" w:hAnsi="Times New Roman"/>
                <w:color w:val="231F20"/>
                <w:spacing w:val="-14"/>
                <w:lang w:val="vi"/>
              </w:rPr>
              <w:t xml:space="preserve"> </w:t>
            </w:r>
            <w:r w:rsidRPr="005B1AE0">
              <w:rPr>
                <w:rFonts w:ascii="Times New Roman" w:hAnsi="Times New Roman"/>
                <w:color w:val="231F20"/>
                <w:lang w:val="vi"/>
              </w:rPr>
              <w:t>biểu</w:t>
            </w:r>
            <w:r w:rsidRPr="005B1AE0">
              <w:rPr>
                <w:rFonts w:ascii="Times New Roman" w:hAnsi="Times New Roman"/>
                <w:color w:val="231F20"/>
                <w:spacing w:val="-14"/>
                <w:lang w:val="vi"/>
              </w:rPr>
              <w:t xml:space="preserve"> </w:t>
            </w:r>
            <w:r w:rsidRPr="005B1AE0">
              <w:rPr>
                <w:rFonts w:ascii="Times New Roman" w:hAnsi="Times New Roman"/>
                <w:color w:val="231F20"/>
                <w:lang w:val="vi"/>
              </w:rPr>
              <w:t>dương</w:t>
            </w:r>
            <w:r w:rsidRPr="005B1AE0">
              <w:rPr>
                <w:rFonts w:ascii="Times New Roman" w:hAnsi="Times New Roman"/>
                <w:color w:val="231F20"/>
                <w:spacing w:val="-14"/>
                <w:lang w:val="vi"/>
              </w:rPr>
              <w:t xml:space="preserve"> </w:t>
            </w:r>
            <w:r w:rsidRPr="005B1AE0">
              <w:rPr>
                <w:rFonts w:ascii="Times New Roman" w:hAnsi="Times New Roman"/>
                <w:color w:val="231F20"/>
                <w:lang w:val="vi"/>
              </w:rPr>
              <w:t>HS.</w:t>
            </w:r>
            <w:r w:rsidRPr="005B1AE0">
              <w:rPr>
                <w:rFonts w:ascii="Times New Roman" w:hAnsi="Times New Roman"/>
                <w:color w:val="231F20"/>
                <w:spacing w:val="-14"/>
                <w:lang w:val="vi"/>
              </w:rPr>
              <w:t xml:space="preserve"> </w:t>
            </w:r>
            <w:r w:rsidRPr="005B1AE0">
              <w:rPr>
                <w:rFonts w:ascii="Times New Roman" w:hAnsi="Times New Roman"/>
                <w:color w:val="231F20"/>
                <w:lang w:val="vi"/>
              </w:rPr>
              <w:t>Chú</w:t>
            </w:r>
            <w:r w:rsidRPr="005B1AE0">
              <w:rPr>
                <w:rFonts w:ascii="Times New Roman" w:hAnsi="Times New Roman"/>
                <w:color w:val="231F20"/>
                <w:spacing w:val="-14"/>
                <w:lang w:val="vi"/>
              </w:rPr>
              <w:t xml:space="preserve"> </w:t>
            </w:r>
            <w:r w:rsidRPr="005B1AE0">
              <w:rPr>
                <w:rFonts w:ascii="Times New Roman" w:hAnsi="Times New Roman"/>
                <w:color w:val="231F20"/>
                <w:lang w:val="vi"/>
              </w:rPr>
              <w:t>ý</w:t>
            </w:r>
            <w:r w:rsidRPr="005B1AE0">
              <w:rPr>
                <w:rFonts w:ascii="Times New Roman" w:hAnsi="Times New Roman"/>
                <w:color w:val="231F20"/>
                <w:spacing w:val="-14"/>
                <w:lang w:val="vi"/>
              </w:rPr>
              <w:t xml:space="preserve"> </w:t>
            </w:r>
            <w:r w:rsidRPr="005B1AE0">
              <w:rPr>
                <w:rFonts w:ascii="Times New Roman" w:hAnsi="Times New Roman"/>
                <w:color w:val="231F20"/>
                <w:lang w:val="vi"/>
              </w:rPr>
              <w:t>biểu</w:t>
            </w:r>
            <w:r w:rsidRPr="005B1AE0">
              <w:rPr>
                <w:rFonts w:ascii="Times New Roman" w:hAnsi="Times New Roman"/>
                <w:color w:val="231F20"/>
                <w:spacing w:val="-14"/>
                <w:lang w:val="vi"/>
              </w:rPr>
              <w:t xml:space="preserve"> </w:t>
            </w:r>
            <w:r w:rsidRPr="005B1AE0">
              <w:rPr>
                <w:rFonts w:ascii="Times New Roman" w:hAnsi="Times New Roman"/>
                <w:color w:val="231F20"/>
                <w:lang w:val="vi"/>
              </w:rPr>
              <w:t>dương những HS biết cách</w:t>
            </w:r>
            <w:r w:rsidRPr="005B1AE0">
              <w:rPr>
                <w:rFonts w:ascii="Times New Roman" w:hAnsi="Times New Roman"/>
                <w:color w:val="231F20"/>
                <w:spacing w:val="-1"/>
                <w:lang w:val="vi"/>
              </w:rPr>
              <w:t xml:space="preserve"> </w:t>
            </w:r>
            <w:r w:rsidRPr="005B1AE0">
              <w:rPr>
                <w:rFonts w:ascii="Times New Roman" w:hAnsi="Times New Roman"/>
                <w:color w:val="231F20"/>
                <w:lang w:val="vi"/>
              </w:rPr>
              <w:t>nghe, ghi chép, đặt CH, tham gia thảo luận và có thái độ đúng khi nghe.</w:t>
            </w:r>
          </w:p>
          <w:p w:rsidR="005B1AE0" w:rsidRPr="005B1AE0" w:rsidRDefault="005B1AE0" w:rsidP="005B1AE0">
            <w:pPr>
              <w:widowControl w:val="0"/>
              <w:tabs>
                <w:tab w:val="left" w:pos="773"/>
              </w:tabs>
              <w:autoSpaceDE w:val="0"/>
              <w:autoSpaceDN w:val="0"/>
              <w:jc w:val="both"/>
              <w:rPr>
                <w:rFonts w:ascii="Times New Roman" w:hAnsi="Times New Roman"/>
                <w:color w:val="231F20"/>
                <w:lang w:val="vi"/>
              </w:rPr>
            </w:pPr>
            <w:r w:rsidRPr="005B1AE0">
              <w:rPr>
                <w:rFonts w:ascii="Times New Roman" w:hAnsi="Times New Roman"/>
                <w:color w:val="231F20"/>
              </w:rPr>
              <w:lastRenderedPageBreak/>
              <w:t xml:space="preserve">- </w:t>
            </w:r>
            <w:r w:rsidRPr="005B1AE0">
              <w:rPr>
                <w:rFonts w:ascii="Times New Roman" w:hAnsi="Times New Roman"/>
                <w:color w:val="231F20"/>
                <w:lang w:val="vi"/>
              </w:rPr>
              <w:t>GV</w:t>
            </w:r>
            <w:r w:rsidRPr="005B1AE0">
              <w:rPr>
                <w:rFonts w:ascii="Times New Roman" w:hAnsi="Times New Roman"/>
                <w:color w:val="231F20"/>
                <w:spacing w:val="-6"/>
                <w:lang w:val="vi"/>
              </w:rPr>
              <w:t xml:space="preserve"> </w:t>
            </w:r>
            <w:r w:rsidRPr="005B1AE0">
              <w:rPr>
                <w:rFonts w:ascii="Times New Roman" w:hAnsi="Times New Roman"/>
                <w:color w:val="231F20"/>
                <w:lang w:val="vi"/>
              </w:rPr>
              <w:t>nhắc HS</w:t>
            </w:r>
            <w:r w:rsidRPr="005B1AE0">
              <w:rPr>
                <w:rFonts w:ascii="Times New Roman" w:hAnsi="Times New Roman"/>
                <w:color w:val="231F20"/>
                <w:spacing w:val="-1"/>
                <w:lang w:val="vi"/>
              </w:rPr>
              <w:t xml:space="preserve"> </w:t>
            </w:r>
            <w:r w:rsidRPr="005B1AE0">
              <w:rPr>
                <w:rFonts w:ascii="Times New Roman" w:hAnsi="Times New Roman"/>
                <w:color w:val="231F20"/>
                <w:lang w:val="vi"/>
              </w:rPr>
              <w:t>chuẩn bị</w:t>
            </w:r>
            <w:r w:rsidRPr="005B1AE0">
              <w:rPr>
                <w:rFonts w:ascii="Times New Roman" w:hAnsi="Times New Roman"/>
                <w:color w:val="231F20"/>
                <w:spacing w:val="-1"/>
                <w:lang w:val="vi"/>
              </w:rPr>
              <w:t xml:space="preserve"> </w:t>
            </w:r>
            <w:r w:rsidRPr="005B1AE0">
              <w:rPr>
                <w:rFonts w:ascii="Times New Roman" w:hAnsi="Times New Roman"/>
                <w:color w:val="231F20"/>
                <w:lang w:val="vi"/>
              </w:rPr>
              <w:t xml:space="preserve">cho tiết Góc sáng </w:t>
            </w:r>
            <w:r w:rsidRPr="005B1AE0">
              <w:rPr>
                <w:rFonts w:ascii="Times New Roman" w:hAnsi="Times New Roman"/>
                <w:color w:val="231F20"/>
                <w:spacing w:val="-4"/>
                <w:lang w:val="vi"/>
              </w:rPr>
              <w:t>tạo.</w:t>
            </w:r>
          </w:p>
          <w:p w:rsidR="005B1AE0" w:rsidRPr="005B1AE0" w:rsidRDefault="005B1AE0" w:rsidP="005B1AE0">
            <w:pPr>
              <w:jc w:val="both"/>
              <w:rPr>
                <w:rFonts w:ascii="Times New Roman" w:hAnsi="Times New Roman"/>
                <w:bCs/>
              </w:rPr>
            </w:pPr>
            <w:r w:rsidRPr="005B1AE0">
              <w:rPr>
                <w:rFonts w:ascii="Times New Roman" w:hAnsi="Times New Roman"/>
                <w:b/>
                <w:bCs/>
              </w:rPr>
              <w:t xml:space="preserve"> </w:t>
            </w:r>
            <w:r w:rsidRPr="005B1AE0">
              <w:rPr>
                <w:rFonts w:ascii="Times New Roman" w:hAnsi="Times New Roman"/>
              </w:rPr>
              <w:t>- H</w:t>
            </w:r>
            <w:r w:rsidRPr="005B1AE0">
              <w:rPr>
                <w:rFonts w:ascii="Times New Roman" w:hAnsi="Times New Roman"/>
                <w:lang w:val="vi-VN"/>
              </w:rPr>
              <w:t xml:space="preserve">ọc sinh về </w:t>
            </w:r>
            <w:r w:rsidRPr="005B1AE0">
              <w:rPr>
                <w:rFonts w:ascii="Times New Roman" w:hAnsi="Times New Roman"/>
              </w:rPr>
              <w:t>nhà chia sẻ những câu chuyện về</w:t>
            </w:r>
            <w:r w:rsidRPr="005B1AE0">
              <w:rPr>
                <w:rFonts w:ascii="Times New Roman" w:hAnsi="Times New Roman"/>
                <w:color w:val="231F20"/>
                <w:lang w:val="vi"/>
              </w:rPr>
              <w:t xml:space="preserve"> vẻ đẹp của thiên nhiên</w:t>
            </w:r>
            <w:r w:rsidRPr="005B1AE0">
              <w:rPr>
                <w:rFonts w:ascii="Times New Roman" w:hAnsi="Times New Roman"/>
                <w:color w:val="231F20"/>
              </w:rPr>
              <w:t xml:space="preserve"> </w:t>
            </w:r>
            <w:r w:rsidRPr="005B1AE0">
              <w:rPr>
                <w:rFonts w:ascii="Times New Roman" w:hAnsi="Times New Roman"/>
                <w:color w:val="231F20"/>
                <w:lang w:val="vi"/>
              </w:rPr>
              <w:t>của con người và cuộc sống quanh em</w:t>
            </w:r>
            <w:r w:rsidRPr="005B1AE0">
              <w:rPr>
                <w:rFonts w:ascii="Times New Roman" w:hAnsi="Times New Roman"/>
                <w:color w:val="231F20"/>
              </w:rPr>
              <w:t xml:space="preserve"> cho người thân nghe.</w:t>
            </w:r>
          </w:p>
          <w:p w:rsidR="005B1AE0" w:rsidRPr="005B1AE0" w:rsidRDefault="005B1AE0" w:rsidP="005B1AE0">
            <w:pPr>
              <w:jc w:val="both"/>
              <w:rPr>
                <w:rFonts w:ascii="Times New Roman" w:hAnsi="Times New Roman"/>
                <w:bCs/>
              </w:rPr>
            </w:pPr>
            <w:r w:rsidRPr="005B1AE0">
              <w:rPr>
                <w:rFonts w:ascii="Times New Roman" w:hAnsi="Times New Roman"/>
              </w:rPr>
              <w:t xml:space="preserve">  -</w:t>
            </w:r>
            <w:r w:rsidRPr="005B1AE0">
              <w:rPr>
                <w:rFonts w:ascii="Times New Roman" w:hAnsi="Times New Roman"/>
                <w:lang w:val="vi-VN"/>
              </w:rPr>
              <w:t xml:space="preserve"> </w:t>
            </w:r>
            <w:r w:rsidRPr="005B1AE0">
              <w:rPr>
                <w:rFonts w:ascii="Times New Roman" w:hAnsi="Times New Roman"/>
              </w:rPr>
              <w:t>Tuyên truyền cho mọi người ý thức bảo vệ thiên nhiên.</w:t>
            </w:r>
          </w:p>
        </w:tc>
        <w:tc>
          <w:tcPr>
            <w:tcW w:w="3969" w:type="dxa"/>
            <w:shd w:val="clear" w:color="auto" w:fill="auto"/>
          </w:tcPr>
          <w:p w:rsidR="005B1AE0" w:rsidRPr="005B1AE0" w:rsidRDefault="005B1AE0" w:rsidP="005B1AE0">
            <w:pPr>
              <w:contextualSpacing/>
              <w:rPr>
                <w:rFonts w:ascii="Times New Roman" w:hAnsi="Times New Roman"/>
              </w:rPr>
            </w:pPr>
            <w:r w:rsidRPr="005B1AE0">
              <w:rPr>
                <w:rFonts w:ascii="Times New Roman" w:hAnsi="Times New Roman"/>
              </w:rPr>
              <w:lastRenderedPageBreak/>
              <w:t>- HS nhận xét, đánh giá.</w:t>
            </w: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p>
          <w:p w:rsidR="005B1AE0" w:rsidRPr="005B1AE0" w:rsidRDefault="005B1AE0" w:rsidP="005B1AE0">
            <w:pPr>
              <w:contextualSpacing/>
              <w:rPr>
                <w:rFonts w:ascii="Times New Roman" w:hAnsi="Times New Roman"/>
              </w:rPr>
            </w:pPr>
            <w:r w:rsidRPr="005B1AE0">
              <w:rPr>
                <w:rFonts w:ascii="Times New Roman" w:hAnsi="Times New Roman"/>
              </w:rPr>
              <w:t>- HS lắng nghe</w:t>
            </w: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p>
          <w:p w:rsidR="005B1AE0" w:rsidRPr="005B1AE0" w:rsidRDefault="005B1AE0" w:rsidP="005B1AE0">
            <w:pPr>
              <w:jc w:val="both"/>
              <w:rPr>
                <w:rFonts w:ascii="Times New Roman" w:hAnsi="Times New Roman"/>
              </w:rPr>
            </w:pPr>
            <w:r w:rsidRPr="005B1AE0">
              <w:rPr>
                <w:rFonts w:ascii="Times New Roman" w:hAnsi="Times New Roman"/>
              </w:rPr>
              <w:t>- HS lắng nghe và thực hiện</w:t>
            </w:r>
          </w:p>
        </w:tc>
      </w:tr>
    </w:tbl>
    <w:p w:rsidR="005B1AE0" w:rsidRPr="005B1AE0" w:rsidRDefault="005B1AE0" w:rsidP="005B1AE0">
      <w:pPr>
        <w:rPr>
          <w:rFonts w:ascii="Times New Roman" w:hAnsi="Times New Roman"/>
        </w:rPr>
      </w:pPr>
    </w:p>
    <w:p w:rsidR="005B1AE0" w:rsidRPr="005B1AE0" w:rsidRDefault="005B1AE0" w:rsidP="005B1AE0">
      <w:pPr>
        <w:jc w:val="both"/>
        <w:rPr>
          <w:rFonts w:ascii="Times New Roman" w:hAnsi="Times New Roman"/>
          <w:b/>
          <w:bCs/>
        </w:rPr>
      </w:pPr>
      <w:r w:rsidRPr="005B1AE0">
        <w:rPr>
          <w:rFonts w:ascii="Times New Roman" w:hAnsi="Times New Roman"/>
          <w:b/>
          <w:bCs/>
          <w:lang w:val="vi-VN"/>
        </w:rPr>
        <w:t xml:space="preserve">IV. ĐIỀU CHỈNH SAU </w:t>
      </w:r>
      <w:r w:rsidRPr="005B1AE0">
        <w:rPr>
          <w:rFonts w:ascii="Times New Roman" w:hAnsi="Times New Roman"/>
          <w:b/>
          <w:bCs/>
        </w:rPr>
        <w:t>BÀI</w:t>
      </w:r>
      <w:r w:rsidRPr="005B1AE0">
        <w:rPr>
          <w:rFonts w:ascii="Times New Roman" w:hAnsi="Times New Roman"/>
          <w:b/>
          <w:bCs/>
          <w:lang w:val="vi-VN"/>
        </w:rPr>
        <w:t xml:space="preserve"> DẠY </w:t>
      </w:r>
    </w:p>
    <w:p w:rsidR="005B1AE0" w:rsidRPr="005B1AE0" w:rsidRDefault="005B1AE0" w:rsidP="005B1AE0">
      <w:pPr>
        <w:rPr>
          <w:rFonts w:ascii="Times New Roman" w:hAnsi="Times New Roman"/>
        </w:rPr>
      </w:pPr>
      <w:r w:rsidRPr="005B1AE0">
        <w:rPr>
          <w:rFonts w:ascii="Times New Roman" w:hAnsi="Times New Roman"/>
        </w:rPr>
        <w:t>…………………………………………………………………………………………………………………………………………………………………………………………………………………………………………………………………………………………………………………………………………………………………………</w:t>
      </w:r>
    </w:p>
    <w:p w:rsidR="005B1AE0" w:rsidRPr="005B1AE0" w:rsidRDefault="005B1AE0" w:rsidP="005B1AE0">
      <w:pPr>
        <w:rPr>
          <w:rFonts w:ascii="Times New Roman" w:hAnsi="Times New Roman"/>
        </w:rPr>
      </w:pPr>
    </w:p>
    <w:p w:rsidR="005B1AE0" w:rsidRPr="005B1AE0" w:rsidRDefault="005B1AE0" w:rsidP="005B1AE0">
      <w:pPr>
        <w:rPr>
          <w:rFonts w:ascii="Times New Roman" w:hAnsi="Times New Roman"/>
        </w:rPr>
      </w:pPr>
    </w:p>
    <w:p w:rsidR="006A38BB" w:rsidRPr="005B1AE0" w:rsidRDefault="006A38BB" w:rsidP="005B1AE0">
      <w:bookmarkStart w:id="1" w:name="_GoBack"/>
      <w:bookmarkEnd w:id="1"/>
    </w:p>
    <w:sectPr w:rsidR="006A38BB" w:rsidRPr="005B1AE0" w:rsidSect="00CE6FC4">
      <w:headerReference w:type="default" r:id="rId6"/>
      <w:footerReference w:type="default" r:id="rId7"/>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5B1AE0"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5B1AE0"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64FCE"/>
    <w:rsid w:val="0097487A"/>
    <w:rsid w:val="00977112"/>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257</cp:revision>
  <dcterms:created xsi:type="dcterms:W3CDTF">2025-02-17T01:15:00Z</dcterms:created>
  <dcterms:modified xsi:type="dcterms:W3CDTF">2025-03-05T09:02:00Z</dcterms:modified>
</cp:coreProperties>
</file>