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94"/>
        <w:gridCol w:w="6977"/>
      </w:tblGrid>
      <w:tr w:rsidR="00733A70" w:rsidRPr="00733A70" w:rsidTr="006B6C50">
        <w:tc>
          <w:tcPr>
            <w:tcW w:w="9771" w:type="dxa"/>
            <w:gridSpan w:val="2"/>
          </w:tcPr>
          <w:p w:rsidR="00733A70" w:rsidRPr="00733A70" w:rsidRDefault="00733A70" w:rsidP="00733A70">
            <w:pPr>
              <w:jc w:val="center"/>
              <w:rPr>
                <w:rFonts w:ascii="Times New Roman" w:hAnsi="Times New Roman"/>
                <w:b/>
              </w:rPr>
            </w:pPr>
            <w:r w:rsidRPr="00733A70">
              <w:rPr>
                <w:rFonts w:ascii="Times New Roman" w:hAnsi="Times New Roman"/>
                <w:b/>
              </w:rPr>
              <w:t>KẾ HOẠCH BÀI DẠY</w:t>
            </w:r>
          </w:p>
        </w:tc>
      </w:tr>
      <w:tr w:rsidR="00733A70" w:rsidRPr="00733A70" w:rsidTr="006B6C50">
        <w:tc>
          <w:tcPr>
            <w:tcW w:w="2794" w:type="dxa"/>
          </w:tcPr>
          <w:p w:rsidR="00733A70" w:rsidRPr="00733A70" w:rsidRDefault="00733A70" w:rsidP="00733A70">
            <w:pPr>
              <w:rPr>
                <w:rFonts w:ascii="Times New Roman" w:hAnsi="Times New Roman"/>
                <w:b/>
              </w:rPr>
            </w:pPr>
            <w:r w:rsidRPr="00733A70">
              <w:rPr>
                <w:rFonts w:ascii="Times New Roman" w:hAnsi="Times New Roman"/>
                <w:b/>
              </w:rPr>
              <w:t>Môn:</w:t>
            </w:r>
          </w:p>
        </w:tc>
        <w:tc>
          <w:tcPr>
            <w:tcW w:w="6977" w:type="dxa"/>
          </w:tcPr>
          <w:p w:rsidR="00733A70" w:rsidRPr="00733A70" w:rsidRDefault="00733A70" w:rsidP="00733A70">
            <w:pPr>
              <w:rPr>
                <w:rFonts w:ascii="Times New Roman" w:hAnsi="Times New Roman"/>
                <w:b/>
              </w:rPr>
            </w:pPr>
            <w:r w:rsidRPr="00733A70">
              <w:rPr>
                <w:rFonts w:ascii="Times New Roman" w:hAnsi="Times New Roman"/>
                <w:b/>
              </w:rPr>
              <w:t>Toán</w:t>
            </w:r>
          </w:p>
        </w:tc>
      </w:tr>
      <w:tr w:rsidR="00733A70" w:rsidRPr="00733A70" w:rsidTr="006B6C50">
        <w:tc>
          <w:tcPr>
            <w:tcW w:w="2794" w:type="dxa"/>
          </w:tcPr>
          <w:p w:rsidR="00733A70" w:rsidRPr="00733A70" w:rsidRDefault="00733A70" w:rsidP="00733A70">
            <w:pPr>
              <w:rPr>
                <w:rFonts w:ascii="Times New Roman" w:hAnsi="Times New Roman"/>
                <w:b/>
              </w:rPr>
            </w:pPr>
            <w:r w:rsidRPr="00733A70">
              <w:rPr>
                <w:rFonts w:ascii="Times New Roman" w:hAnsi="Times New Roman"/>
                <w:b/>
              </w:rPr>
              <w:t>Lớp:</w:t>
            </w:r>
          </w:p>
        </w:tc>
        <w:tc>
          <w:tcPr>
            <w:tcW w:w="6977" w:type="dxa"/>
          </w:tcPr>
          <w:p w:rsidR="00733A70" w:rsidRPr="00733A70" w:rsidRDefault="00733A70" w:rsidP="00733A70">
            <w:pPr>
              <w:rPr>
                <w:rFonts w:ascii="Times New Roman" w:hAnsi="Times New Roman"/>
                <w:b/>
              </w:rPr>
            </w:pPr>
            <w:r w:rsidRPr="00733A70">
              <w:rPr>
                <w:rFonts w:ascii="Times New Roman" w:hAnsi="Times New Roman"/>
                <w:b/>
              </w:rPr>
              <w:t>5A</w:t>
            </w:r>
          </w:p>
        </w:tc>
      </w:tr>
      <w:tr w:rsidR="00733A70" w:rsidRPr="00733A70" w:rsidTr="006B6C50">
        <w:tc>
          <w:tcPr>
            <w:tcW w:w="2794" w:type="dxa"/>
          </w:tcPr>
          <w:p w:rsidR="00733A70" w:rsidRPr="00733A70" w:rsidRDefault="00733A70" w:rsidP="00733A70">
            <w:pPr>
              <w:rPr>
                <w:rFonts w:ascii="Times New Roman" w:hAnsi="Times New Roman"/>
                <w:b/>
              </w:rPr>
            </w:pPr>
            <w:r w:rsidRPr="00733A70">
              <w:rPr>
                <w:rFonts w:ascii="Times New Roman" w:hAnsi="Times New Roman"/>
                <w:b/>
              </w:rPr>
              <w:t>Tên bài dạy:</w:t>
            </w:r>
          </w:p>
        </w:tc>
        <w:tc>
          <w:tcPr>
            <w:tcW w:w="6977" w:type="dxa"/>
          </w:tcPr>
          <w:p w:rsidR="00733A70" w:rsidRPr="00733A70" w:rsidRDefault="00733A70" w:rsidP="00733A70">
            <w:pPr>
              <w:rPr>
                <w:rFonts w:ascii="Times New Roman" w:hAnsi="Times New Roman"/>
                <w:b/>
              </w:rPr>
            </w:pPr>
            <w:r w:rsidRPr="00733A70">
              <w:rPr>
                <w:rFonts w:ascii="Times New Roman" w:hAnsi="Times New Roman"/>
                <w:b/>
              </w:rPr>
              <w:t>Diện tích hình thang</w:t>
            </w:r>
          </w:p>
        </w:tc>
      </w:tr>
      <w:tr w:rsidR="00733A70" w:rsidRPr="00733A70" w:rsidTr="006B6C50">
        <w:tc>
          <w:tcPr>
            <w:tcW w:w="2794" w:type="dxa"/>
          </w:tcPr>
          <w:p w:rsidR="00733A70" w:rsidRPr="00733A70" w:rsidRDefault="00733A70" w:rsidP="00733A70">
            <w:pPr>
              <w:rPr>
                <w:rFonts w:ascii="Times New Roman" w:hAnsi="Times New Roman"/>
                <w:b/>
              </w:rPr>
            </w:pPr>
            <w:r w:rsidRPr="00733A70">
              <w:rPr>
                <w:rFonts w:ascii="Times New Roman" w:hAnsi="Times New Roman"/>
                <w:b/>
              </w:rPr>
              <w:t>Tiết CT:</w:t>
            </w:r>
          </w:p>
        </w:tc>
        <w:tc>
          <w:tcPr>
            <w:tcW w:w="6977" w:type="dxa"/>
          </w:tcPr>
          <w:p w:rsidR="00733A70" w:rsidRPr="00733A70" w:rsidRDefault="00733A70" w:rsidP="00733A70">
            <w:pPr>
              <w:rPr>
                <w:rFonts w:ascii="Times New Roman" w:hAnsi="Times New Roman"/>
                <w:b/>
              </w:rPr>
            </w:pPr>
            <w:r w:rsidRPr="00733A70">
              <w:rPr>
                <w:rFonts w:ascii="Times New Roman" w:hAnsi="Times New Roman"/>
                <w:b/>
              </w:rPr>
              <w:t>97 + 98</w:t>
            </w:r>
          </w:p>
        </w:tc>
      </w:tr>
      <w:tr w:rsidR="00733A70" w:rsidRPr="00733A70" w:rsidTr="006B6C50">
        <w:tc>
          <w:tcPr>
            <w:tcW w:w="2794" w:type="dxa"/>
          </w:tcPr>
          <w:p w:rsidR="00733A70" w:rsidRPr="00733A70" w:rsidRDefault="00733A70" w:rsidP="00733A70">
            <w:pPr>
              <w:rPr>
                <w:rFonts w:ascii="Times New Roman" w:hAnsi="Times New Roman"/>
                <w:b/>
              </w:rPr>
            </w:pPr>
            <w:r w:rsidRPr="00733A70">
              <w:rPr>
                <w:rFonts w:ascii="Times New Roman" w:hAnsi="Times New Roman"/>
                <w:b/>
              </w:rPr>
              <w:t>Thời gian dạy:</w:t>
            </w:r>
          </w:p>
        </w:tc>
        <w:tc>
          <w:tcPr>
            <w:tcW w:w="6977" w:type="dxa"/>
          </w:tcPr>
          <w:p w:rsidR="00733A70" w:rsidRPr="00733A70" w:rsidRDefault="00733A70" w:rsidP="00733A70">
            <w:pPr>
              <w:rPr>
                <w:rFonts w:ascii="Times New Roman" w:hAnsi="Times New Roman"/>
                <w:b/>
              </w:rPr>
            </w:pPr>
            <w:r w:rsidRPr="00733A70">
              <w:rPr>
                <w:rFonts w:ascii="Times New Roman" w:hAnsi="Times New Roman"/>
                <w:b/>
              </w:rPr>
              <w:t>Thứ Ba ngày 21/01/2025</w:t>
            </w:r>
          </w:p>
        </w:tc>
      </w:tr>
    </w:tbl>
    <w:p w:rsidR="00733A70" w:rsidRPr="00733A70" w:rsidRDefault="00733A70" w:rsidP="00733A70">
      <w:pPr>
        <w:widowControl w:val="0"/>
        <w:numPr>
          <w:ilvl w:val="0"/>
          <w:numId w:val="11"/>
        </w:numPr>
        <w:pBdr>
          <w:top w:val="nil"/>
          <w:left w:val="nil"/>
          <w:bottom w:val="nil"/>
          <w:right w:val="nil"/>
          <w:between w:val="nil"/>
        </w:pBdr>
        <w:tabs>
          <w:tab w:val="left" w:pos="301"/>
        </w:tabs>
        <w:ind w:left="720"/>
        <w:jc w:val="both"/>
        <w:rPr>
          <w:rFonts w:ascii="Times New Roman" w:hAnsi="Times New Roman"/>
          <w:b/>
        </w:rPr>
      </w:pPr>
      <w:r w:rsidRPr="00733A70">
        <w:rPr>
          <w:rFonts w:ascii="Times New Roman" w:hAnsi="Times New Roman"/>
          <w:b/>
          <w:color w:val="000000"/>
        </w:rPr>
        <w:t xml:space="preserve">YÊU </w:t>
      </w:r>
      <w:r w:rsidRPr="00733A70">
        <w:rPr>
          <w:rFonts w:ascii="Times New Roman" w:hAnsi="Times New Roman"/>
          <w:b/>
        </w:rPr>
        <w:t>CẦU</w:t>
      </w:r>
      <w:r w:rsidRPr="00733A70">
        <w:rPr>
          <w:rFonts w:ascii="Times New Roman" w:hAnsi="Times New Roman"/>
          <w:b/>
          <w:color w:val="000000"/>
        </w:rPr>
        <w:t xml:space="preserve"> </w:t>
      </w:r>
      <w:r w:rsidRPr="00733A70">
        <w:rPr>
          <w:rFonts w:ascii="Times New Roman" w:hAnsi="Times New Roman"/>
          <w:b/>
        </w:rPr>
        <w:t>CẦN</w:t>
      </w:r>
      <w:r w:rsidRPr="00733A70">
        <w:rPr>
          <w:rFonts w:ascii="Times New Roman" w:hAnsi="Times New Roman"/>
          <w:b/>
          <w:color w:val="000000"/>
        </w:rPr>
        <w:t xml:space="preserve"> ĐẠT</w:t>
      </w:r>
    </w:p>
    <w:p w:rsidR="00733A70" w:rsidRPr="00733A70" w:rsidRDefault="00733A70" w:rsidP="00733A70">
      <w:pPr>
        <w:widowControl w:val="0"/>
        <w:tabs>
          <w:tab w:val="left" w:pos="722"/>
        </w:tabs>
        <w:jc w:val="both"/>
        <w:rPr>
          <w:rFonts w:ascii="Times New Roman" w:eastAsia="Calibri" w:hAnsi="Times New Roman"/>
          <w:color w:val="000000"/>
        </w:rPr>
      </w:pPr>
      <w:r w:rsidRPr="00733A70">
        <w:rPr>
          <w:rFonts w:ascii="Times New Roman" w:eastAsia="Calibri" w:hAnsi="Times New Roman"/>
          <w:color w:val="000000"/>
        </w:rPr>
        <w:t xml:space="preserve">- Biết cách tính diện tích hình thang và vận dụng </w:t>
      </w:r>
      <w:r w:rsidRPr="00733A70">
        <w:rPr>
          <w:rFonts w:ascii="Times New Roman" w:eastAsia="Calibri" w:hAnsi="Times New Roman"/>
        </w:rPr>
        <w:t>được</w:t>
      </w:r>
      <w:r w:rsidRPr="00733A70">
        <w:rPr>
          <w:rFonts w:ascii="Times New Roman" w:eastAsia="Calibri" w:hAnsi="Times New Roman"/>
          <w:color w:val="000000"/>
        </w:rPr>
        <w:t xml:space="preserve"> </w:t>
      </w:r>
      <w:r w:rsidRPr="00733A70">
        <w:rPr>
          <w:rFonts w:ascii="Times New Roman" w:eastAsia="Calibri" w:hAnsi="Times New Roman"/>
        </w:rPr>
        <w:t>công</w:t>
      </w:r>
      <w:r w:rsidRPr="00733A70">
        <w:rPr>
          <w:rFonts w:ascii="Times New Roman" w:eastAsia="Calibri" w:hAnsi="Times New Roman"/>
          <w:color w:val="000000"/>
        </w:rPr>
        <w:t xml:space="preserve"> thức tính diện tích hình thang trong một số tình huống cụ </w:t>
      </w:r>
      <w:r w:rsidRPr="00733A70">
        <w:rPr>
          <w:rFonts w:ascii="Times New Roman" w:eastAsia="Calibri" w:hAnsi="Times New Roman"/>
        </w:rPr>
        <w:t>thể</w:t>
      </w:r>
      <w:r w:rsidRPr="00733A70">
        <w:rPr>
          <w:rFonts w:ascii="Times New Roman" w:eastAsia="Calibri" w:hAnsi="Times New Roman"/>
          <w:color w:val="000000"/>
        </w:rPr>
        <w:t xml:space="preserve"> có liên quan. </w:t>
      </w:r>
      <w:r w:rsidRPr="00733A70">
        <w:rPr>
          <w:rFonts w:ascii="Times New Roman" w:eastAsia="Calibri" w:hAnsi="Times New Roman"/>
        </w:rPr>
        <w:t>Phát triển các năng lực toán học như: Giải quyết được vấn đề gắn với việc giải các bài toán có đến bốn bước tính liên quan đến các phép tính về số tự nhiên; liên quan đến quan hệ phụ thuộc trực tiếp và đơn giản.</w:t>
      </w:r>
    </w:p>
    <w:p w:rsidR="00733A70" w:rsidRPr="00733A70" w:rsidRDefault="00733A70" w:rsidP="00733A70">
      <w:pPr>
        <w:contextualSpacing/>
        <w:jc w:val="both"/>
        <w:rPr>
          <w:rFonts w:ascii="Times New Roman" w:eastAsia="Calibri" w:hAnsi="Times New Roman"/>
          <w:lang w:val="pl-PL"/>
        </w:rPr>
      </w:pPr>
      <w:r w:rsidRPr="00733A70">
        <w:rPr>
          <w:rFonts w:ascii="Times New Roman" w:eastAsia="Calibri" w:hAnsi="Times New Roman"/>
          <w:b/>
        </w:rPr>
        <w:t xml:space="preserve">- </w:t>
      </w:r>
      <w:r w:rsidRPr="00733A70">
        <w:rPr>
          <w:rFonts w:ascii="Times New Roman" w:eastAsia="Calibri" w:hAnsi="Times New Roman"/>
          <w:lang w:val="pl-PL"/>
        </w:rPr>
        <w:t>Năng tư chủ và tự học, năng lực giao tiếp và hợp tác, năng lực giải quyết vấn đề và sáng tạo. Năng lực tư duy và lập luận, năng lực mô hình hoá, năng lực sử dụng công cụ và phương tiện.</w:t>
      </w:r>
    </w:p>
    <w:p w:rsidR="00733A70" w:rsidRPr="00733A70" w:rsidRDefault="00733A70" w:rsidP="00733A70">
      <w:pPr>
        <w:contextualSpacing/>
        <w:jc w:val="both"/>
        <w:rPr>
          <w:rFonts w:ascii="Times New Roman" w:eastAsia="Calibri" w:hAnsi="Times New Roman"/>
          <w:lang w:val="pt-BR"/>
        </w:rPr>
      </w:pPr>
      <w:r w:rsidRPr="00733A70">
        <w:rPr>
          <w:rFonts w:ascii="Times New Roman" w:eastAsia="Calibri" w:hAnsi="Times New Roman"/>
          <w:b/>
          <w:lang w:val="pt-BR"/>
        </w:rPr>
        <w:t xml:space="preserve">- </w:t>
      </w:r>
      <w:r w:rsidRPr="00733A70">
        <w:rPr>
          <w:rFonts w:ascii="Times New Roman" w:eastAsia="Calibri" w:hAnsi="Times New Roman"/>
          <w:lang w:val="pt-BR"/>
        </w:rPr>
        <w:t>Chăm chỉ, trung thực, có trách nhiệm với toán học và cẩn thận khi làm bài, yêu thích môn học.</w:t>
      </w:r>
    </w:p>
    <w:p w:rsidR="00733A70" w:rsidRPr="00733A70" w:rsidRDefault="00733A70" w:rsidP="00733A70">
      <w:pPr>
        <w:widowControl w:val="0"/>
        <w:numPr>
          <w:ilvl w:val="0"/>
          <w:numId w:val="11"/>
        </w:numPr>
        <w:pBdr>
          <w:top w:val="nil"/>
          <w:left w:val="nil"/>
          <w:bottom w:val="nil"/>
          <w:right w:val="nil"/>
          <w:between w:val="nil"/>
        </w:pBdr>
        <w:tabs>
          <w:tab w:val="left" w:pos="380"/>
        </w:tabs>
        <w:ind w:left="720"/>
        <w:jc w:val="both"/>
        <w:rPr>
          <w:rFonts w:ascii="Times New Roman" w:hAnsi="Times New Roman"/>
          <w:b/>
        </w:rPr>
      </w:pPr>
      <w:r w:rsidRPr="00733A70">
        <w:rPr>
          <w:rFonts w:ascii="Times New Roman" w:hAnsi="Times New Roman"/>
          <w:b/>
        </w:rPr>
        <w:t>ĐỒ</w:t>
      </w:r>
      <w:r w:rsidRPr="00733A70">
        <w:rPr>
          <w:rFonts w:ascii="Times New Roman" w:hAnsi="Times New Roman"/>
          <w:b/>
          <w:color w:val="000000"/>
        </w:rPr>
        <w:t xml:space="preserve"> DÙNG DẠY HỌC</w:t>
      </w:r>
    </w:p>
    <w:p w:rsidR="00733A70" w:rsidRPr="00733A70" w:rsidRDefault="00733A70" w:rsidP="00733A70">
      <w:pPr>
        <w:widowControl w:val="0"/>
        <w:pBdr>
          <w:top w:val="nil"/>
          <w:left w:val="nil"/>
          <w:bottom w:val="nil"/>
          <w:right w:val="nil"/>
          <w:between w:val="nil"/>
        </w:pBdr>
        <w:tabs>
          <w:tab w:val="left" w:pos="742"/>
        </w:tabs>
        <w:jc w:val="both"/>
        <w:rPr>
          <w:rFonts w:ascii="Times New Roman" w:hAnsi="Times New Roman"/>
        </w:rPr>
      </w:pPr>
      <w:r w:rsidRPr="00733A70">
        <w:rPr>
          <w:rFonts w:ascii="Times New Roman" w:hAnsi="Times New Roman"/>
          <w:color w:val="000000"/>
        </w:rPr>
        <w:t xml:space="preserve">+ </w:t>
      </w:r>
      <w:r w:rsidRPr="00733A70">
        <w:rPr>
          <w:rFonts w:ascii="Times New Roman" w:hAnsi="Times New Roman"/>
          <w:b/>
          <w:color w:val="000000"/>
        </w:rPr>
        <w:t>GV:</w:t>
      </w:r>
      <w:r w:rsidRPr="00733A70">
        <w:rPr>
          <w:rFonts w:ascii="Times New Roman" w:hAnsi="Times New Roman"/>
          <w:color w:val="000000"/>
        </w:rPr>
        <w:t xml:space="preserve"> chuẩn bị 2 hình thang </w:t>
      </w:r>
      <w:r w:rsidRPr="00733A70">
        <w:rPr>
          <w:rFonts w:ascii="Times New Roman" w:hAnsi="Times New Roman"/>
        </w:rPr>
        <w:t>bằng</w:t>
      </w:r>
      <w:r w:rsidRPr="00733A70">
        <w:rPr>
          <w:rFonts w:ascii="Times New Roman" w:hAnsi="Times New Roman"/>
          <w:color w:val="000000"/>
        </w:rPr>
        <w:t xml:space="preserve"> nhau, cở to, bằng bìa để đính bảng; </w:t>
      </w:r>
      <w:r w:rsidRPr="00733A70">
        <w:rPr>
          <w:rFonts w:ascii="Times New Roman" w:hAnsi="Times New Roman"/>
        </w:rPr>
        <w:t>Bảng</w:t>
      </w:r>
      <w:r w:rsidRPr="00733A70">
        <w:rPr>
          <w:rFonts w:ascii="Times New Roman" w:hAnsi="Times New Roman"/>
          <w:color w:val="000000"/>
        </w:rPr>
        <w:t xml:space="preserve"> phụ vẽ </w:t>
      </w:r>
      <w:r w:rsidRPr="00733A70">
        <w:rPr>
          <w:rFonts w:ascii="Times New Roman" w:hAnsi="Times New Roman"/>
        </w:rPr>
        <w:t>sẵn</w:t>
      </w:r>
      <w:r w:rsidRPr="00733A70">
        <w:rPr>
          <w:rFonts w:ascii="Times New Roman" w:hAnsi="Times New Roman"/>
          <w:color w:val="000000"/>
        </w:rPr>
        <w:t xml:space="preserve"> hình tam giác được khai </w:t>
      </w:r>
      <w:r w:rsidRPr="00733A70">
        <w:rPr>
          <w:rFonts w:ascii="Times New Roman" w:hAnsi="Times New Roman"/>
        </w:rPr>
        <w:t>triển</w:t>
      </w:r>
      <w:r w:rsidRPr="00733A70">
        <w:rPr>
          <w:rFonts w:ascii="Times New Roman" w:hAnsi="Times New Roman"/>
          <w:color w:val="000000"/>
        </w:rPr>
        <w:t xml:space="preserve"> từ hình thang đã có.</w:t>
      </w:r>
    </w:p>
    <w:p w:rsidR="00733A70" w:rsidRPr="00733A70" w:rsidRDefault="00733A70" w:rsidP="00733A70">
      <w:pPr>
        <w:pBdr>
          <w:top w:val="nil"/>
          <w:left w:val="nil"/>
          <w:bottom w:val="nil"/>
          <w:right w:val="nil"/>
          <w:between w:val="nil"/>
        </w:pBdr>
        <w:jc w:val="both"/>
        <w:rPr>
          <w:rFonts w:ascii="Times New Roman" w:hAnsi="Times New Roman"/>
          <w:color w:val="000000"/>
        </w:rPr>
      </w:pPr>
      <w:r w:rsidRPr="00733A70">
        <w:rPr>
          <w:rFonts w:ascii="Times New Roman" w:hAnsi="Times New Roman"/>
          <w:color w:val="000000"/>
        </w:rPr>
        <w:t xml:space="preserve">+ </w:t>
      </w:r>
      <w:r w:rsidRPr="00733A70">
        <w:rPr>
          <w:rFonts w:ascii="Times New Roman" w:hAnsi="Times New Roman"/>
          <w:b/>
          <w:color w:val="000000"/>
        </w:rPr>
        <w:t>Hs:</w:t>
      </w:r>
      <w:r w:rsidRPr="00733A70">
        <w:rPr>
          <w:rFonts w:ascii="Times New Roman" w:hAnsi="Times New Roman"/>
          <w:color w:val="000000"/>
        </w:rPr>
        <w:t xml:space="preserve"> mỗi nhóm (2 em) </w:t>
      </w:r>
      <w:r w:rsidRPr="00733A70">
        <w:rPr>
          <w:rFonts w:ascii="Times New Roman" w:hAnsi="Times New Roman"/>
        </w:rPr>
        <w:t>chuẩn</w:t>
      </w:r>
      <w:r w:rsidRPr="00733A70">
        <w:rPr>
          <w:rFonts w:ascii="Times New Roman" w:hAnsi="Times New Roman"/>
          <w:color w:val="000000"/>
        </w:rPr>
        <w:t xml:space="preserve"> bị 2 hình thang </w:t>
      </w:r>
      <w:r w:rsidRPr="00733A70">
        <w:rPr>
          <w:rFonts w:ascii="Times New Roman" w:hAnsi="Times New Roman"/>
        </w:rPr>
        <w:t>bằng</w:t>
      </w:r>
      <w:r w:rsidRPr="00733A70">
        <w:rPr>
          <w:rFonts w:ascii="Times New Roman" w:hAnsi="Times New Roman"/>
          <w:color w:val="000000"/>
        </w:rPr>
        <w:t xml:space="preserve"> nhau, cỡ </w:t>
      </w:r>
      <w:r w:rsidRPr="00733A70">
        <w:rPr>
          <w:rFonts w:ascii="Times New Roman" w:hAnsi="Times New Roman"/>
        </w:rPr>
        <w:t>nhỏ</w:t>
      </w:r>
      <w:r w:rsidRPr="00733A70">
        <w:rPr>
          <w:rFonts w:ascii="Times New Roman" w:hAnsi="Times New Roman"/>
          <w:color w:val="000000"/>
        </w:rPr>
        <w:t>, bằng bìa (giấy); kéo cắt giấy.</w:t>
      </w:r>
    </w:p>
    <w:p w:rsidR="00733A70" w:rsidRPr="00733A70" w:rsidRDefault="00733A70" w:rsidP="00733A70">
      <w:pPr>
        <w:pBdr>
          <w:top w:val="nil"/>
          <w:left w:val="nil"/>
          <w:bottom w:val="nil"/>
          <w:right w:val="nil"/>
          <w:between w:val="nil"/>
        </w:pBdr>
        <w:jc w:val="both"/>
        <w:rPr>
          <w:rFonts w:ascii="Times New Roman" w:hAnsi="Times New Roman"/>
          <w:b/>
        </w:rPr>
      </w:pPr>
      <w:r w:rsidRPr="00733A70">
        <w:rPr>
          <w:rFonts w:ascii="Times New Roman" w:hAnsi="Times New Roman"/>
          <w:b/>
        </w:rPr>
        <w:t>III. CÁC HOẠT ĐỘNG DẠY HỌC CHỦ YẾU: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32"/>
        <w:gridCol w:w="4733"/>
      </w:tblGrid>
      <w:tr w:rsidR="00733A70" w:rsidRPr="00733A70" w:rsidTr="006B6C50">
        <w:tc>
          <w:tcPr>
            <w:tcW w:w="4732" w:type="dxa"/>
            <w:shd w:val="clear" w:color="auto" w:fill="auto"/>
          </w:tcPr>
          <w:p w:rsidR="00733A70" w:rsidRPr="00733A70" w:rsidRDefault="00733A70" w:rsidP="00733A70">
            <w:pPr>
              <w:jc w:val="center"/>
              <w:rPr>
                <w:rFonts w:ascii="Times New Roman" w:hAnsi="Times New Roman"/>
                <w:b/>
              </w:rPr>
            </w:pPr>
            <w:r w:rsidRPr="00733A70">
              <w:rPr>
                <w:rFonts w:ascii="Times New Roman" w:hAnsi="Times New Roman"/>
                <w:b/>
              </w:rPr>
              <w:t>HOẠT ĐỘNG CỦA GV</w:t>
            </w:r>
          </w:p>
        </w:tc>
        <w:tc>
          <w:tcPr>
            <w:tcW w:w="4733" w:type="dxa"/>
            <w:shd w:val="clear" w:color="auto" w:fill="auto"/>
          </w:tcPr>
          <w:p w:rsidR="00733A70" w:rsidRPr="00733A70" w:rsidRDefault="00733A70" w:rsidP="00733A70">
            <w:pPr>
              <w:jc w:val="center"/>
              <w:rPr>
                <w:rFonts w:ascii="Times New Roman" w:hAnsi="Times New Roman"/>
                <w:b/>
              </w:rPr>
            </w:pPr>
            <w:r w:rsidRPr="00733A70">
              <w:rPr>
                <w:rFonts w:ascii="Times New Roman" w:hAnsi="Times New Roman"/>
                <w:b/>
              </w:rPr>
              <w:t>HOẠT ĐỘNG CỦA HS</w:t>
            </w:r>
          </w:p>
        </w:tc>
      </w:tr>
      <w:tr w:rsidR="00733A70" w:rsidRPr="00733A70" w:rsidTr="006B6C50">
        <w:tc>
          <w:tcPr>
            <w:tcW w:w="4732" w:type="dxa"/>
            <w:shd w:val="clear" w:color="auto" w:fill="auto"/>
          </w:tcPr>
          <w:p w:rsidR="00733A70" w:rsidRPr="00733A70" w:rsidRDefault="00733A70" w:rsidP="00733A70">
            <w:pPr>
              <w:contextualSpacing/>
              <w:jc w:val="both"/>
              <w:rPr>
                <w:rFonts w:ascii="Times New Roman" w:hAnsi="Times New Roman"/>
                <w:b/>
              </w:rPr>
            </w:pPr>
            <w:r w:rsidRPr="00733A70">
              <w:rPr>
                <w:rFonts w:ascii="Times New Roman" w:hAnsi="Times New Roman"/>
                <w:b/>
              </w:rPr>
              <w:t>1. Hoạt động</w:t>
            </w:r>
            <w:r w:rsidRPr="00733A70">
              <w:rPr>
                <w:rFonts w:ascii="Times New Roman" w:eastAsia="Calibri" w:hAnsi="Times New Roman"/>
                <w:b/>
                <w:lang w:val="pt-BR"/>
              </w:rPr>
              <w:t xml:space="preserve"> MỞ ĐẦU</w:t>
            </w:r>
            <w:r w:rsidRPr="00733A70">
              <w:rPr>
                <w:rFonts w:ascii="Times New Roman" w:hAnsi="Times New Roman"/>
                <w:b/>
              </w:rPr>
              <w:t>:</w:t>
            </w:r>
          </w:p>
          <w:p w:rsidR="00733A70" w:rsidRPr="00733A70" w:rsidRDefault="00733A70" w:rsidP="00733A70">
            <w:pPr>
              <w:widowControl w:val="0"/>
              <w:pBdr>
                <w:top w:val="nil"/>
                <w:left w:val="nil"/>
                <w:bottom w:val="nil"/>
                <w:right w:val="nil"/>
                <w:between w:val="nil"/>
              </w:pBdr>
              <w:tabs>
                <w:tab w:val="left" w:pos="740"/>
              </w:tabs>
              <w:jc w:val="both"/>
              <w:rPr>
                <w:rFonts w:ascii="Times New Roman" w:hAnsi="Times New Roman"/>
              </w:rPr>
            </w:pPr>
            <w:r w:rsidRPr="00733A70">
              <w:rPr>
                <w:rFonts w:ascii="Times New Roman" w:hAnsi="Times New Roman"/>
                <w:color w:val="000000"/>
              </w:rPr>
              <w:t xml:space="preserve">- HS </w:t>
            </w:r>
            <w:r w:rsidRPr="00733A70">
              <w:rPr>
                <w:rFonts w:ascii="Times New Roman" w:hAnsi="Times New Roman"/>
              </w:rPr>
              <w:t>hoạt</w:t>
            </w:r>
            <w:r w:rsidRPr="00733A70">
              <w:rPr>
                <w:rFonts w:ascii="Times New Roman" w:hAnsi="Times New Roman"/>
                <w:color w:val="000000"/>
              </w:rPr>
              <w:t xml:space="preserve"> </w:t>
            </w:r>
            <w:r w:rsidRPr="00733A70">
              <w:rPr>
                <w:rFonts w:ascii="Times New Roman" w:hAnsi="Times New Roman"/>
              </w:rPr>
              <w:t>động</w:t>
            </w:r>
            <w:r w:rsidRPr="00733A70">
              <w:rPr>
                <w:rFonts w:ascii="Times New Roman" w:hAnsi="Times New Roman"/>
                <w:color w:val="000000"/>
              </w:rPr>
              <w:t xml:space="preserve"> theo nhóm (bàn) quan sát hình vẽ (trong SGK hoặc trên máy </w:t>
            </w:r>
            <w:r w:rsidRPr="00733A70">
              <w:rPr>
                <w:rFonts w:ascii="Times New Roman" w:hAnsi="Times New Roman"/>
              </w:rPr>
              <w:t>chiếu</w:t>
            </w:r>
            <w:r w:rsidRPr="00733A70">
              <w:rPr>
                <w:rFonts w:ascii="Times New Roman" w:hAnsi="Times New Roman"/>
                <w:color w:val="000000"/>
              </w:rPr>
              <w:t xml:space="preserve">) và nêu nhận xét: Để tính diện tích hình thang ABCD, ta có </w:t>
            </w:r>
            <w:r w:rsidRPr="00733A70">
              <w:rPr>
                <w:rFonts w:ascii="Times New Roman" w:hAnsi="Times New Roman"/>
              </w:rPr>
              <w:t>thể</w:t>
            </w:r>
            <w:r w:rsidRPr="00733A70">
              <w:rPr>
                <w:rFonts w:ascii="Times New Roman" w:hAnsi="Times New Roman"/>
                <w:color w:val="000000"/>
              </w:rPr>
              <w:t xml:space="preserve"> </w:t>
            </w:r>
            <w:r w:rsidRPr="00733A70">
              <w:rPr>
                <w:rFonts w:ascii="Times New Roman" w:hAnsi="Times New Roman"/>
              </w:rPr>
              <w:t>tính</w:t>
            </w:r>
            <w:r w:rsidRPr="00733A70">
              <w:rPr>
                <w:rFonts w:ascii="Times New Roman" w:hAnsi="Times New Roman"/>
                <w:color w:val="000000"/>
              </w:rPr>
              <w:t xml:space="preserve"> </w:t>
            </w:r>
            <w:r w:rsidRPr="00733A70">
              <w:rPr>
                <w:rFonts w:ascii="Times New Roman" w:hAnsi="Times New Roman"/>
              </w:rPr>
              <w:t>tổng</w:t>
            </w:r>
            <w:r w:rsidRPr="00733A70">
              <w:rPr>
                <w:rFonts w:ascii="Times New Roman" w:hAnsi="Times New Roman"/>
                <w:color w:val="000000"/>
              </w:rPr>
              <w:t xml:space="preserve"> số ô vuông (mỗi ô vuông có diện tích là 1 cm</w:t>
            </w:r>
            <w:r w:rsidRPr="00733A70">
              <w:rPr>
                <w:rFonts w:ascii="Times New Roman" w:hAnsi="Times New Roman"/>
                <w:color w:val="000000"/>
                <w:vertAlign w:val="superscript"/>
              </w:rPr>
              <w:t>2</w:t>
            </w:r>
            <w:r w:rsidRPr="00733A70">
              <w:rPr>
                <w:rFonts w:ascii="Times New Roman" w:hAnsi="Times New Roman"/>
                <w:color w:val="000000"/>
              </w:rPr>
              <w:t xml:space="preserve">) được phủ kín </w:t>
            </w:r>
            <w:r w:rsidRPr="00733A70">
              <w:rPr>
                <w:rFonts w:ascii="Times New Roman" w:hAnsi="Times New Roman"/>
              </w:rPr>
              <w:t>hình</w:t>
            </w:r>
            <w:r w:rsidRPr="00733A70">
              <w:rPr>
                <w:rFonts w:ascii="Times New Roman" w:hAnsi="Times New Roman"/>
                <w:color w:val="000000"/>
              </w:rPr>
              <w:t xml:space="preserve"> thang ABCD. Tuy nhiên, cách làm này gặp nhất nhiều khó khăn.</w:t>
            </w:r>
          </w:p>
          <w:p w:rsidR="00733A70" w:rsidRPr="00733A70" w:rsidRDefault="00733A70" w:rsidP="00733A70">
            <w:pPr>
              <w:contextualSpacing/>
              <w:jc w:val="both"/>
              <w:rPr>
                <w:rFonts w:ascii="Times New Roman" w:hAnsi="Times New Roman"/>
                <w:color w:val="000000"/>
              </w:rPr>
            </w:pPr>
            <w:r w:rsidRPr="00733A70">
              <w:rPr>
                <w:rFonts w:ascii="Times New Roman" w:hAnsi="Times New Roman"/>
                <w:color w:val="000000"/>
              </w:rPr>
              <w:t xml:space="preserve">- GV gợi ý: Ngoài cách </w:t>
            </w:r>
            <w:r w:rsidRPr="00733A70">
              <w:rPr>
                <w:rFonts w:ascii="Times New Roman" w:hAnsi="Times New Roman"/>
              </w:rPr>
              <w:t>đếm</w:t>
            </w:r>
            <w:r w:rsidRPr="00733A70">
              <w:rPr>
                <w:rFonts w:ascii="Times New Roman" w:hAnsi="Times New Roman"/>
                <w:color w:val="000000"/>
              </w:rPr>
              <w:t xml:space="preserve"> </w:t>
            </w:r>
            <w:r w:rsidRPr="00733A70">
              <w:rPr>
                <w:rFonts w:ascii="Times New Roman" w:hAnsi="Times New Roman"/>
              </w:rPr>
              <w:t>số</w:t>
            </w:r>
            <w:r w:rsidRPr="00733A70">
              <w:rPr>
                <w:rFonts w:ascii="Times New Roman" w:hAnsi="Times New Roman"/>
                <w:color w:val="000000"/>
              </w:rPr>
              <w:t xml:space="preserve"> ô vuông như trên, còn cách nào tính diện tích hình thang ABCD thuận tiện hơn không?</w:t>
            </w:r>
          </w:p>
          <w:p w:rsidR="00733A70" w:rsidRPr="00733A70" w:rsidRDefault="00733A70" w:rsidP="00733A70">
            <w:pPr>
              <w:contextualSpacing/>
              <w:jc w:val="both"/>
              <w:rPr>
                <w:rFonts w:ascii="Times New Roman" w:hAnsi="Times New Roman"/>
              </w:rPr>
            </w:pPr>
            <w:r w:rsidRPr="00733A70">
              <w:rPr>
                <w:rFonts w:ascii="Times New Roman" w:hAnsi="Times New Roman"/>
                <w:color w:val="000000"/>
              </w:rPr>
              <w:t>- GV liên hệ GTB “Diện tích hình thang”</w:t>
            </w:r>
          </w:p>
        </w:tc>
        <w:tc>
          <w:tcPr>
            <w:tcW w:w="4733" w:type="dxa"/>
            <w:shd w:val="clear" w:color="auto" w:fill="auto"/>
          </w:tcPr>
          <w:p w:rsidR="00733A70" w:rsidRPr="00733A70" w:rsidRDefault="00733A70" w:rsidP="00733A70">
            <w:pPr>
              <w:contextualSpacing/>
              <w:jc w:val="both"/>
              <w:rPr>
                <w:rFonts w:ascii="Times New Roman" w:hAnsi="Times New Roman"/>
              </w:rPr>
            </w:pPr>
          </w:p>
          <w:p w:rsidR="00733A70" w:rsidRPr="00733A70" w:rsidRDefault="00733A70" w:rsidP="00733A70">
            <w:pPr>
              <w:contextualSpacing/>
              <w:jc w:val="both"/>
              <w:rPr>
                <w:rFonts w:ascii="Times New Roman" w:hAnsi="Times New Roman"/>
              </w:rPr>
            </w:pPr>
            <w:r w:rsidRPr="00733A70">
              <w:rPr>
                <w:rFonts w:ascii="Times New Roman" w:hAnsi="Times New Roman"/>
              </w:rPr>
              <w:t>- HS làm việc nhóm đôi theo hướng dẫn</w:t>
            </w:r>
          </w:p>
          <w:p w:rsidR="00733A70" w:rsidRPr="00733A70" w:rsidRDefault="00733A70" w:rsidP="00733A70">
            <w:pPr>
              <w:contextualSpacing/>
              <w:jc w:val="both"/>
              <w:rPr>
                <w:rFonts w:ascii="Times New Roman" w:hAnsi="Times New Roman"/>
              </w:rPr>
            </w:pPr>
          </w:p>
          <w:p w:rsidR="00733A70" w:rsidRPr="00733A70" w:rsidRDefault="00733A70" w:rsidP="00733A70">
            <w:pPr>
              <w:contextualSpacing/>
              <w:jc w:val="both"/>
              <w:rPr>
                <w:rFonts w:ascii="Times New Roman" w:hAnsi="Times New Roman"/>
              </w:rPr>
            </w:pPr>
          </w:p>
          <w:p w:rsidR="00733A70" w:rsidRPr="00733A70" w:rsidRDefault="00733A70" w:rsidP="00733A70">
            <w:pPr>
              <w:contextualSpacing/>
              <w:jc w:val="both"/>
              <w:rPr>
                <w:rFonts w:ascii="Times New Roman" w:hAnsi="Times New Roman"/>
              </w:rPr>
            </w:pPr>
          </w:p>
          <w:p w:rsidR="00733A70" w:rsidRPr="00733A70" w:rsidRDefault="00733A70" w:rsidP="00733A70">
            <w:pPr>
              <w:contextualSpacing/>
              <w:jc w:val="both"/>
              <w:rPr>
                <w:rFonts w:ascii="Times New Roman" w:hAnsi="Times New Roman"/>
              </w:rPr>
            </w:pPr>
          </w:p>
          <w:p w:rsidR="00733A70" w:rsidRPr="00733A70" w:rsidRDefault="00733A70" w:rsidP="00733A70">
            <w:pPr>
              <w:jc w:val="both"/>
              <w:rPr>
                <w:rFonts w:ascii="Times New Roman" w:hAnsi="Times New Roman"/>
              </w:rPr>
            </w:pPr>
            <w:r w:rsidRPr="00733A70">
              <w:rPr>
                <w:rFonts w:ascii="Times New Roman" w:hAnsi="Times New Roman"/>
              </w:rPr>
              <w:t>- HS lần lượt nêu ý kiến</w:t>
            </w:r>
          </w:p>
          <w:p w:rsidR="00733A70" w:rsidRPr="00733A70" w:rsidRDefault="00733A70" w:rsidP="00733A70">
            <w:pPr>
              <w:jc w:val="both"/>
              <w:rPr>
                <w:rFonts w:ascii="Times New Roman" w:hAnsi="Times New Roman"/>
              </w:rPr>
            </w:pPr>
          </w:p>
          <w:p w:rsidR="00733A70" w:rsidRPr="00733A70" w:rsidRDefault="00733A70" w:rsidP="00733A70">
            <w:pPr>
              <w:jc w:val="both"/>
              <w:rPr>
                <w:rFonts w:ascii="Times New Roman" w:hAnsi="Times New Roman"/>
              </w:rPr>
            </w:pPr>
          </w:p>
          <w:p w:rsidR="00733A70" w:rsidRPr="00733A70" w:rsidRDefault="00733A70" w:rsidP="00733A70">
            <w:pPr>
              <w:jc w:val="both"/>
              <w:rPr>
                <w:rFonts w:ascii="Times New Roman" w:hAnsi="Times New Roman"/>
              </w:rPr>
            </w:pPr>
            <w:r w:rsidRPr="00733A70">
              <w:rPr>
                <w:rFonts w:ascii="Times New Roman" w:hAnsi="Times New Roman"/>
              </w:rPr>
              <w:t>- HS ghi vở</w:t>
            </w:r>
          </w:p>
        </w:tc>
      </w:tr>
      <w:tr w:rsidR="00733A70" w:rsidRPr="00733A70" w:rsidTr="006B6C50">
        <w:tc>
          <w:tcPr>
            <w:tcW w:w="9465" w:type="dxa"/>
            <w:gridSpan w:val="2"/>
            <w:shd w:val="clear" w:color="auto" w:fill="auto"/>
          </w:tcPr>
          <w:p w:rsidR="00733A70" w:rsidRPr="00733A70" w:rsidRDefault="00733A70" w:rsidP="00733A70">
            <w:pPr>
              <w:contextualSpacing/>
              <w:jc w:val="both"/>
              <w:rPr>
                <w:rFonts w:ascii="Times New Roman" w:hAnsi="Times New Roman"/>
              </w:rPr>
            </w:pPr>
            <w:r w:rsidRPr="00733A70">
              <w:rPr>
                <w:rFonts w:ascii="Times New Roman" w:hAnsi="Times New Roman"/>
                <w:b/>
              </w:rPr>
              <w:t>2. Hoạt động  hình thành kiến thức mới</w:t>
            </w:r>
          </w:p>
        </w:tc>
      </w:tr>
      <w:tr w:rsidR="00733A70" w:rsidRPr="00733A70" w:rsidTr="006B6C50">
        <w:tc>
          <w:tcPr>
            <w:tcW w:w="4732" w:type="dxa"/>
            <w:shd w:val="clear" w:color="auto" w:fill="auto"/>
          </w:tcPr>
          <w:p w:rsidR="00733A70" w:rsidRPr="00733A70" w:rsidRDefault="00733A70" w:rsidP="00733A70">
            <w:pPr>
              <w:pBdr>
                <w:top w:val="nil"/>
                <w:left w:val="nil"/>
                <w:bottom w:val="nil"/>
                <w:right w:val="nil"/>
                <w:between w:val="nil"/>
              </w:pBdr>
              <w:jc w:val="both"/>
              <w:rPr>
                <w:rFonts w:ascii="Times New Roman" w:hAnsi="Times New Roman"/>
              </w:rPr>
            </w:pPr>
            <w:r w:rsidRPr="00733A70">
              <w:rPr>
                <w:rFonts w:ascii="Times New Roman" w:hAnsi="Times New Roman"/>
                <w:color w:val="000000"/>
              </w:rPr>
              <w:t>- GV HD HS thực hiện các thao tác cắt ghép hình.</w:t>
            </w:r>
          </w:p>
          <w:p w:rsidR="00733A70" w:rsidRPr="00733A70" w:rsidRDefault="00733A70" w:rsidP="00733A70">
            <w:pPr>
              <w:widowControl w:val="0"/>
              <w:pBdr>
                <w:top w:val="nil"/>
                <w:left w:val="nil"/>
                <w:bottom w:val="nil"/>
                <w:right w:val="nil"/>
                <w:between w:val="nil"/>
              </w:pBdr>
              <w:tabs>
                <w:tab w:val="left" w:pos="827"/>
              </w:tabs>
              <w:jc w:val="both"/>
              <w:rPr>
                <w:rFonts w:ascii="Times New Roman" w:hAnsi="Times New Roman"/>
              </w:rPr>
            </w:pPr>
            <w:r w:rsidRPr="00733A70">
              <w:rPr>
                <w:rFonts w:ascii="Times New Roman" w:hAnsi="Times New Roman"/>
                <w:i/>
                <w:color w:val="000000"/>
              </w:rPr>
              <w:t>a) Cắt và ghép hình</w:t>
            </w:r>
          </w:p>
          <w:p w:rsidR="00733A70" w:rsidRPr="00733A70" w:rsidRDefault="00733A70" w:rsidP="00733A70">
            <w:pPr>
              <w:pBdr>
                <w:top w:val="nil"/>
                <w:left w:val="nil"/>
                <w:bottom w:val="nil"/>
                <w:right w:val="nil"/>
                <w:between w:val="nil"/>
              </w:pBdr>
              <w:jc w:val="both"/>
              <w:rPr>
                <w:rFonts w:ascii="Times New Roman" w:hAnsi="Times New Roman"/>
              </w:rPr>
            </w:pPr>
            <w:r w:rsidRPr="00733A70">
              <w:rPr>
                <w:rFonts w:ascii="Times New Roman" w:hAnsi="Times New Roman"/>
                <w:color w:val="000000"/>
              </w:rPr>
              <w:lastRenderedPageBreak/>
              <w:t xml:space="preserve">+ Mỗi nhóm HS lấy ra 1 hình thang ABCD </w:t>
            </w:r>
            <w:r w:rsidRPr="00733A70">
              <w:rPr>
                <w:rFonts w:ascii="Times New Roman" w:hAnsi="Times New Roman"/>
              </w:rPr>
              <w:t>và</w:t>
            </w:r>
            <w:r w:rsidRPr="00733A70">
              <w:rPr>
                <w:rFonts w:ascii="Times New Roman" w:hAnsi="Times New Roman"/>
                <w:color w:val="000000"/>
              </w:rPr>
              <w:t xml:space="preserve"> vẽ đoạn AN, với N là trung </w:t>
            </w:r>
            <w:r w:rsidRPr="00733A70">
              <w:rPr>
                <w:rFonts w:ascii="Times New Roman" w:hAnsi="Times New Roman"/>
              </w:rPr>
              <w:t>điểm</w:t>
            </w:r>
            <w:r w:rsidRPr="00733A70">
              <w:rPr>
                <w:rFonts w:ascii="Times New Roman" w:hAnsi="Times New Roman"/>
                <w:color w:val="000000"/>
              </w:rPr>
              <w:t xml:space="preserve"> </w:t>
            </w:r>
            <w:r w:rsidRPr="00733A70">
              <w:rPr>
                <w:rFonts w:ascii="Times New Roman" w:hAnsi="Times New Roman"/>
              </w:rPr>
              <w:t>của</w:t>
            </w:r>
            <w:r w:rsidRPr="00733A70">
              <w:rPr>
                <w:rFonts w:ascii="Times New Roman" w:hAnsi="Times New Roman"/>
                <w:color w:val="000000"/>
              </w:rPr>
              <w:t xml:space="preserve"> cạnh </w:t>
            </w:r>
            <w:r w:rsidRPr="00733A70">
              <w:rPr>
                <w:rFonts w:ascii="Times New Roman" w:hAnsi="Times New Roman"/>
              </w:rPr>
              <w:t>bên</w:t>
            </w:r>
            <w:r w:rsidRPr="00733A70">
              <w:rPr>
                <w:rFonts w:ascii="Times New Roman" w:hAnsi="Times New Roman"/>
                <w:color w:val="000000"/>
              </w:rPr>
              <w:t xml:space="preserve"> BC (như mô tả trong SGK).</w:t>
            </w:r>
          </w:p>
          <w:p w:rsidR="00733A70" w:rsidRPr="00733A70" w:rsidRDefault="00733A70" w:rsidP="00733A70">
            <w:pPr>
              <w:pBdr>
                <w:top w:val="nil"/>
                <w:left w:val="nil"/>
                <w:bottom w:val="nil"/>
                <w:right w:val="nil"/>
                <w:between w:val="nil"/>
              </w:pBdr>
              <w:jc w:val="both"/>
              <w:rPr>
                <w:rFonts w:ascii="Times New Roman" w:hAnsi="Times New Roman"/>
              </w:rPr>
            </w:pPr>
            <w:r w:rsidRPr="00733A70">
              <w:rPr>
                <w:rFonts w:ascii="Times New Roman" w:hAnsi="Times New Roman"/>
                <w:color w:val="000000"/>
              </w:rPr>
              <w:t xml:space="preserve">+ Cắt phần tam giác ABN rồi dịch chuyển về </w:t>
            </w:r>
            <w:r w:rsidRPr="00733A70">
              <w:rPr>
                <w:rFonts w:ascii="Times New Roman" w:hAnsi="Times New Roman"/>
              </w:rPr>
              <w:t>phần</w:t>
            </w:r>
            <w:r w:rsidRPr="00733A70">
              <w:rPr>
                <w:rFonts w:ascii="Times New Roman" w:hAnsi="Times New Roman"/>
                <w:color w:val="000000"/>
              </w:rPr>
              <w:t xml:space="preserve"> bên </w:t>
            </w:r>
            <w:r w:rsidRPr="00733A70">
              <w:rPr>
                <w:rFonts w:ascii="Times New Roman" w:hAnsi="Times New Roman"/>
              </w:rPr>
              <w:t>phải</w:t>
            </w:r>
            <w:r w:rsidRPr="00733A70">
              <w:rPr>
                <w:rFonts w:ascii="Times New Roman" w:hAnsi="Times New Roman"/>
                <w:color w:val="000000"/>
              </w:rPr>
              <w:t xml:space="preserve"> và ghép lại </w:t>
            </w:r>
            <w:r w:rsidRPr="00733A70">
              <w:rPr>
                <w:rFonts w:ascii="Times New Roman" w:hAnsi="Times New Roman"/>
              </w:rPr>
              <w:t>để</w:t>
            </w:r>
            <w:r w:rsidRPr="00733A70">
              <w:rPr>
                <w:rFonts w:ascii="Times New Roman" w:hAnsi="Times New Roman"/>
                <w:color w:val="000000"/>
              </w:rPr>
              <w:t xml:space="preserve"> được hình tam giác ADI (như hình </w:t>
            </w:r>
            <w:r w:rsidRPr="00733A70">
              <w:rPr>
                <w:rFonts w:ascii="Times New Roman" w:hAnsi="Times New Roman"/>
              </w:rPr>
              <w:t>vẽ</w:t>
            </w:r>
            <w:r w:rsidRPr="00733A70">
              <w:rPr>
                <w:rFonts w:ascii="Times New Roman" w:hAnsi="Times New Roman"/>
                <w:color w:val="000000"/>
              </w:rPr>
              <w:t xml:space="preserve"> trong SGK).</w:t>
            </w:r>
          </w:p>
          <w:p w:rsidR="00733A70" w:rsidRPr="00733A70" w:rsidRDefault="00733A70" w:rsidP="00733A70">
            <w:pPr>
              <w:pBdr>
                <w:top w:val="nil"/>
                <w:left w:val="nil"/>
                <w:bottom w:val="nil"/>
                <w:right w:val="nil"/>
                <w:between w:val="nil"/>
              </w:pBdr>
              <w:jc w:val="both"/>
              <w:rPr>
                <w:rFonts w:ascii="Times New Roman" w:hAnsi="Times New Roman"/>
              </w:rPr>
            </w:pPr>
            <w:r w:rsidRPr="00733A70">
              <w:rPr>
                <w:rFonts w:ascii="Times New Roman" w:hAnsi="Times New Roman"/>
                <w:color w:val="000000"/>
              </w:rPr>
              <w:t xml:space="preserve">+ GV </w:t>
            </w:r>
            <w:r w:rsidRPr="00733A70">
              <w:rPr>
                <w:rFonts w:ascii="Times New Roman" w:hAnsi="Times New Roman"/>
              </w:rPr>
              <w:t>thống</w:t>
            </w:r>
            <w:r w:rsidRPr="00733A70">
              <w:rPr>
                <w:rFonts w:ascii="Times New Roman" w:hAnsi="Times New Roman"/>
                <w:color w:val="000000"/>
              </w:rPr>
              <w:t xml:space="preserve"> nhất cách cắt ghép bằng cách biểu diễn thao </w:t>
            </w:r>
            <w:r w:rsidRPr="00733A70">
              <w:rPr>
                <w:rFonts w:ascii="Times New Roman" w:hAnsi="Times New Roman"/>
              </w:rPr>
              <w:t>tác</w:t>
            </w:r>
            <w:r w:rsidRPr="00733A70">
              <w:rPr>
                <w:rFonts w:ascii="Times New Roman" w:hAnsi="Times New Roman"/>
                <w:color w:val="000000"/>
              </w:rPr>
              <w:t xml:space="preserve"> trên bảng.</w:t>
            </w:r>
          </w:p>
          <w:p w:rsidR="00733A70" w:rsidRPr="00733A70" w:rsidRDefault="00733A70" w:rsidP="00733A70">
            <w:pPr>
              <w:widowControl w:val="0"/>
              <w:pBdr>
                <w:top w:val="nil"/>
                <w:left w:val="nil"/>
                <w:bottom w:val="nil"/>
                <w:right w:val="nil"/>
                <w:between w:val="nil"/>
              </w:pBdr>
              <w:tabs>
                <w:tab w:val="left" w:pos="807"/>
              </w:tabs>
              <w:jc w:val="both"/>
              <w:rPr>
                <w:rFonts w:ascii="Times New Roman" w:hAnsi="Times New Roman"/>
              </w:rPr>
            </w:pPr>
            <w:r w:rsidRPr="00733A70">
              <w:rPr>
                <w:rFonts w:ascii="Times New Roman" w:hAnsi="Times New Roman"/>
                <w:i/>
                <w:color w:val="000000"/>
              </w:rPr>
              <w:t>b) Nhận xét</w:t>
            </w:r>
          </w:p>
          <w:p w:rsidR="00733A70" w:rsidRPr="00733A70" w:rsidRDefault="00733A70" w:rsidP="00733A70">
            <w:pPr>
              <w:pBdr>
                <w:top w:val="nil"/>
                <w:left w:val="nil"/>
                <w:bottom w:val="nil"/>
                <w:right w:val="nil"/>
                <w:between w:val="nil"/>
              </w:pBdr>
              <w:jc w:val="both"/>
              <w:rPr>
                <w:rFonts w:ascii="Times New Roman" w:hAnsi="Times New Roman"/>
                <w:color w:val="000000"/>
              </w:rPr>
            </w:pPr>
            <w:r w:rsidRPr="00733A70">
              <w:rPr>
                <w:rFonts w:ascii="Times New Roman" w:hAnsi="Times New Roman"/>
                <w:color w:val="000000"/>
              </w:rPr>
              <w:t>- GV tổ chức cho HS nêu NX</w:t>
            </w:r>
          </w:p>
          <w:p w:rsidR="00733A70" w:rsidRPr="00733A70" w:rsidRDefault="00733A70" w:rsidP="00733A70">
            <w:pPr>
              <w:pBdr>
                <w:top w:val="nil"/>
                <w:left w:val="nil"/>
                <w:bottom w:val="nil"/>
                <w:right w:val="nil"/>
                <w:between w:val="nil"/>
              </w:pBdr>
              <w:jc w:val="both"/>
              <w:rPr>
                <w:rFonts w:ascii="Times New Roman" w:hAnsi="Times New Roman"/>
                <w:color w:val="000000"/>
              </w:rPr>
            </w:pPr>
          </w:p>
          <w:p w:rsidR="00733A70" w:rsidRPr="00733A70" w:rsidRDefault="00733A70" w:rsidP="00733A70">
            <w:pPr>
              <w:pBdr>
                <w:top w:val="nil"/>
                <w:left w:val="nil"/>
                <w:bottom w:val="nil"/>
                <w:right w:val="nil"/>
                <w:between w:val="nil"/>
              </w:pBdr>
              <w:jc w:val="both"/>
              <w:rPr>
                <w:rFonts w:ascii="Times New Roman" w:hAnsi="Times New Roman"/>
                <w:color w:val="000000"/>
              </w:rPr>
            </w:pPr>
          </w:p>
          <w:p w:rsidR="00733A70" w:rsidRPr="00733A70" w:rsidRDefault="00733A70" w:rsidP="00733A70">
            <w:pPr>
              <w:pBdr>
                <w:top w:val="nil"/>
                <w:left w:val="nil"/>
                <w:bottom w:val="nil"/>
                <w:right w:val="nil"/>
                <w:between w:val="nil"/>
              </w:pBdr>
              <w:jc w:val="both"/>
              <w:rPr>
                <w:rFonts w:ascii="Times New Roman" w:hAnsi="Times New Roman"/>
                <w:color w:val="000000"/>
              </w:rPr>
            </w:pPr>
          </w:p>
          <w:p w:rsidR="00733A70" w:rsidRPr="00733A70" w:rsidRDefault="00733A70" w:rsidP="00733A70">
            <w:pPr>
              <w:pBdr>
                <w:top w:val="nil"/>
                <w:left w:val="nil"/>
                <w:bottom w:val="nil"/>
                <w:right w:val="nil"/>
                <w:between w:val="nil"/>
              </w:pBdr>
              <w:jc w:val="both"/>
              <w:rPr>
                <w:rFonts w:ascii="Times New Roman" w:hAnsi="Times New Roman"/>
                <w:color w:val="000000"/>
              </w:rPr>
            </w:pPr>
          </w:p>
          <w:p w:rsidR="00733A70" w:rsidRPr="00733A70" w:rsidRDefault="00733A70" w:rsidP="00733A70">
            <w:pPr>
              <w:pBdr>
                <w:top w:val="nil"/>
                <w:left w:val="nil"/>
                <w:bottom w:val="nil"/>
                <w:right w:val="nil"/>
                <w:between w:val="nil"/>
              </w:pBdr>
              <w:jc w:val="both"/>
              <w:rPr>
                <w:rFonts w:ascii="Times New Roman" w:hAnsi="Times New Roman"/>
                <w:color w:val="000000"/>
              </w:rPr>
            </w:pPr>
          </w:p>
          <w:p w:rsidR="00733A70" w:rsidRPr="00733A70" w:rsidRDefault="00733A70" w:rsidP="00733A70">
            <w:pPr>
              <w:pBdr>
                <w:top w:val="nil"/>
                <w:left w:val="nil"/>
                <w:bottom w:val="nil"/>
                <w:right w:val="nil"/>
                <w:between w:val="nil"/>
              </w:pBdr>
              <w:jc w:val="both"/>
              <w:rPr>
                <w:rFonts w:ascii="Times New Roman" w:hAnsi="Times New Roman"/>
                <w:color w:val="000000"/>
              </w:rPr>
            </w:pPr>
          </w:p>
          <w:p w:rsidR="00733A70" w:rsidRPr="00733A70" w:rsidRDefault="00733A70" w:rsidP="00733A70">
            <w:pPr>
              <w:pBdr>
                <w:top w:val="nil"/>
                <w:left w:val="nil"/>
                <w:bottom w:val="nil"/>
                <w:right w:val="nil"/>
                <w:between w:val="nil"/>
              </w:pBdr>
              <w:jc w:val="both"/>
              <w:rPr>
                <w:rFonts w:ascii="Times New Roman" w:hAnsi="Times New Roman"/>
                <w:color w:val="000000"/>
              </w:rPr>
            </w:pPr>
          </w:p>
          <w:p w:rsidR="00733A70" w:rsidRPr="00733A70" w:rsidRDefault="00733A70" w:rsidP="00733A70">
            <w:pPr>
              <w:pBdr>
                <w:top w:val="nil"/>
                <w:left w:val="nil"/>
                <w:bottom w:val="nil"/>
                <w:right w:val="nil"/>
                <w:between w:val="nil"/>
              </w:pBdr>
              <w:jc w:val="both"/>
              <w:rPr>
                <w:rFonts w:ascii="Times New Roman" w:hAnsi="Times New Roman"/>
                <w:color w:val="000000"/>
              </w:rPr>
            </w:pPr>
          </w:p>
          <w:p w:rsidR="00733A70" w:rsidRPr="00733A70" w:rsidRDefault="00733A70" w:rsidP="00733A70">
            <w:pPr>
              <w:pBdr>
                <w:top w:val="nil"/>
                <w:left w:val="nil"/>
                <w:bottom w:val="nil"/>
                <w:right w:val="nil"/>
                <w:between w:val="nil"/>
              </w:pBdr>
              <w:jc w:val="both"/>
              <w:rPr>
                <w:rFonts w:ascii="Times New Roman" w:hAnsi="Times New Roman"/>
                <w:color w:val="000000"/>
              </w:rPr>
            </w:pPr>
          </w:p>
          <w:p w:rsidR="00733A70" w:rsidRPr="00733A70" w:rsidRDefault="00733A70" w:rsidP="00733A70">
            <w:pPr>
              <w:widowControl w:val="0"/>
              <w:pBdr>
                <w:top w:val="nil"/>
                <w:left w:val="nil"/>
                <w:bottom w:val="nil"/>
                <w:right w:val="nil"/>
                <w:between w:val="nil"/>
              </w:pBdr>
              <w:tabs>
                <w:tab w:val="left" w:pos="827"/>
              </w:tabs>
              <w:jc w:val="both"/>
              <w:rPr>
                <w:rFonts w:ascii="Times New Roman" w:hAnsi="Times New Roman"/>
              </w:rPr>
            </w:pPr>
            <w:r w:rsidRPr="00733A70">
              <w:rPr>
                <w:rFonts w:ascii="Times New Roman" w:hAnsi="Times New Roman"/>
                <w:i/>
                <w:color w:val="000000"/>
              </w:rPr>
              <w:t xml:space="preserve">c) Nhận biết </w:t>
            </w:r>
            <w:r w:rsidRPr="00733A70">
              <w:rPr>
                <w:rFonts w:ascii="Times New Roman" w:hAnsi="Times New Roman"/>
                <w:i/>
              </w:rPr>
              <w:t>công</w:t>
            </w:r>
            <w:r w:rsidRPr="00733A70">
              <w:rPr>
                <w:rFonts w:ascii="Times New Roman" w:hAnsi="Times New Roman"/>
                <w:i/>
                <w:color w:val="000000"/>
              </w:rPr>
              <w:t xml:space="preserve"> thức tính diện tích hình thang</w:t>
            </w:r>
          </w:p>
          <w:p w:rsidR="00733A70" w:rsidRPr="00733A70" w:rsidRDefault="00733A70" w:rsidP="00733A70">
            <w:pPr>
              <w:pBdr>
                <w:top w:val="nil"/>
                <w:left w:val="nil"/>
                <w:bottom w:val="nil"/>
                <w:right w:val="nil"/>
                <w:between w:val="nil"/>
              </w:pBdr>
              <w:jc w:val="both"/>
              <w:rPr>
                <w:rFonts w:ascii="Times New Roman" w:hAnsi="Times New Roman"/>
              </w:rPr>
            </w:pPr>
            <w:r w:rsidRPr="00733A70">
              <w:rPr>
                <w:rFonts w:ascii="Times New Roman" w:hAnsi="Times New Roman"/>
                <w:color w:val="000000"/>
              </w:rPr>
              <w:t>+ Vậy muốn tính diện tích hình thang ta làm thế nào?</w:t>
            </w:r>
          </w:p>
          <w:p w:rsidR="00733A70" w:rsidRPr="00733A70" w:rsidRDefault="00733A70" w:rsidP="00733A70">
            <w:pPr>
              <w:pBdr>
                <w:top w:val="nil"/>
                <w:left w:val="nil"/>
                <w:bottom w:val="nil"/>
                <w:right w:val="nil"/>
                <w:between w:val="nil"/>
              </w:pBdr>
              <w:jc w:val="both"/>
              <w:rPr>
                <w:rFonts w:ascii="Times New Roman" w:hAnsi="Times New Roman"/>
              </w:rPr>
            </w:pPr>
            <w:r w:rsidRPr="00733A70">
              <w:rPr>
                <w:rFonts w:ascii="Times New Roman" w:hAnsi="Times New Roman"/>
                <w:noProof/>
              </w:rPr>
              <mc:AlternateContent>
                <mc:Choice Requires="wps">
                  <w:drawing>
                    <wp:anchor distT="0" distB="0" distL="0" distR="0" simplePos="0" relativeHeight="251660288" behindDoc="0" locked="0" layoutInCell="1" allowOverlap="1" wp14:anchorId="2A0DFEE5" wp14:editId="75F84DA9">
                      <wp:simplePos x="0" y="0"/>
                      <wp:positionH relativeFrom="column">
                        <wp:posOffset>1452245</wp:posOffset>
                      </wp:positionH>
                      <wp:positionV relativeFrom="paragraph">
                        <wp:posOffset>282575</wp:posOffset>
                      </wp:positionV>
                      <wp:extent cx="1076325" cy="397510"/>
                      <wp:effectExtent l="0" t="0" r="9525" b="2540"/>
                      <wp:wrapTopAndBottom/>
                      <wp:docPr id="216" name="Rectangle 2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76325" cy="397510"/>
                              </a:xfrm>
                              <a:prstGeom prst="rect">
                                <a:avLst/>
                              </a:prstGeom>
                              <a:noFill/>
                              <a:ln>
                                <a:noFill/>
                              </a:ln>
                            </wps:spPr>
                            <wps:txbx>
                              <w:txbxContent>
                                <w:p w:rsidR="00733A70" w:rsidRDefault="00733A70" w:rsidP="00733A70">
                                  <w:pPr>
                                    <w:spacing w:after="60"/>
                                    <w:jc w:val="center"/>
                                    <w:textDirection w:val="btLr"/>
                                  </w:pPr>
                                  <w:r>
                                    <w:rPr>
                                      <w:color w:val="000000"/>
                                      <w:u w:val="single"/>
                                    </w:rPr>
                                    <w:t xml:space="preserve">(a + b) x </w:t>
                                  </w:r>
                                  <w:r>
                                    <w:rPr>
                                      <w:i/>
                                      <w:color w:val="000000"/>
                                      <w:u w:val="single"/>
                                    </w:rPr>
                                    <w:t>h</w:t>
                                  </w:r>
                                </w:p>
                                <w:p w:rsidR="00733A70" w:rsidRDefault="00733A70" w:rsidP="00733A70">
                                  <w:pPr>
                                    <w:jc w:val="center"/>
                                    <w:textDirection w:val="btLr"/>
                                  </w:pPr>
                                  <w:r>
                                    <w:rPr>
                                      <w:color w:val="000000"/>
                                    </w:rPr>
                                    <w:t>2</w:t>
                                  </w:r>
                                </w:p>
                              </w:txbxContent>
                            </wps:txbx>
                            <wps:bodyPr spcFirstLastPara="1"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rect id="Rectangle 216" o:spid="_x0000_s1026" style="position:absolute;left:0;text-align:left;margin-left:114.35pt;margin-top:22.25pt;width:84.75pt;height:31.3pt;z-index:25166028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" filled="f" stroked="f">
                      <v:path arrowok="t"/>
                      <v:textbox inset="0,0,0,0">
                        <w:txbxContent>
                          <w:p w:rsidR="00733A70" w:rsidRDefault="00733A70" w:rsidP="00733A70">
                            <w:pPr>
                              <w:spacing w:after="60"/>
                              <w:jc w:val="center"/>
                              <w:textDirection w:val="btLr"/>
                            </w:pPr>
                            <w:r>
                              <w:rPr>
                                <w:color w:val="000000"/>
                                <w:u w:val="single"/>
                              </w:rPr>
                              <w:t xml:space="preserve">(a + b) x </w:t>
                            </w:r>
                            <w:r>
                              <w:rPr>
                                <w:i/>
                                <w:color w:val="000000"/>
                                <w:u w:val="single"/>
                              </w:rPr>
                              <w:t>h</w:t>
                            </w:r>
                          </w:p>
                          <w:p w:rsidR="00733A70" w:rsidRDefault="00733A70" w:rsidP="00733A70">
                            <w:pPr>
                              <w:jc w:val="center"/>
                              <w:textDirection w:val="btLr"/>
                            </w:pPr>
                            <w:r>
                              <w:rPr>
                                <w:color w:val="000000"/>
                              </w:rPr>
                              <w:t>2</w:t>
                            </w:r>
                          </w:p>
                        </w:txbxContent>
                      </v:textbox>
                      <w10:wrap type="topAndBottom"/>
                    </v:rect>
                  </w:pict>
                </mc:Fallback>
              </mc:AlternateContent>
            </w:r>
            <w:r w:rsidRPr="00733A70">
              <w:rPr>
                <w:rFonts w:ascii="Times New Roman" w:hAnsi="Times New Roman"/>
                <w:noProof/>
              </w:rPr>
              <mc:AlternateContent>
                <mc:Choice Requires="wps">
                  <w:drawing>
                    <wp:anchor distT="109855" distB="86360" distL="0" distR="0" simplePos="0" relativeHeight="251659264" behindDoc="0" locked="0" layoutInCell="1" allowOverlap="1" wp14:anchorId="51C84E9F" wp14:editId="0C7CF7EA">
                      <wp:simplePos x="0" y="0"/>
                      <wp:positionH relativeFrom="column">
                        <wp:posOffset>-44450</wp:posOffset>
                      </wp:positionH>
                      <wp:positionV relativeFrom="paragraph">
                        <wp:posOffset>337185</wp:posOffset>
                      </wp:positionV>
                      <wp:extent cx="1586865" cy="210820"/>
                      <wp:effectExtent l="0" t="0" r="13335" b="17780"/>
                      <wp:wrapTopAndBottom/>
                      <wp:docPr id="221" name="Rectangle 2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86865" cy="210820"/>
                              </a:xfrm>
                              <a:prstGeom prst="rect">
                                <a:avLst/>
                              </a:prstGeom>
                              <a:noFill/>
                              <a:ln>
                                <a:noFill/>
                              </a:ln>
                            </wps:spPr>
                            <wps:txbx>
                              <w:txbxContent>
                                <w:p w:rsidR="00733A70" w:rsidRDefault="00733A70" w:rsidP="00733A70">
                                  <w:pPr>
                                    <w:textDirection w:val="btLr"/>
                                  </w:pPr>
                                  <w:r>
                                    <w:rPr>
                                      <w:color w:val="000000"/>
                                    </w:rPr>
                                    <w:t>+ GV ghi công thức: S =</w:t>
                                  </w:r>
                                </w:p>
                              </w:txbxContent>
                            </wps:txbx>
                            <wps:bodyPr spcFirstLastPara="1"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rect id="Rectangle 221" o:spid="_x0000_s1027" style="position:absolute;left:0;text-align:left;margin-left:-3.5pt;margin-top:26.55pt;width:124.95pt;height:16.6pt;z-index:251659264;visibility:visible;mso-wrap-style:square;mso-width-percent:0;mso-height-percent:0;mso-wrap-distance-left:0;mso-wrap-distance-top:8.65pt;mso-wrap-distance-right:0;mso-wrap-distance-bottom:6.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" filled="f" stroked="f">
                      <v:path arrowok="t"/>
                      <v:textbox inset="0,0,0,0">
                        <w:txbxContent>
                          <w:p w:rsidR="00733A70" w:rsidRDefault="00733A70" w:rsidP="00733A70">
                            <w:pPr>
                              <w:textDirection w:val="btLr"/>
                            </w:pPr>
                            <w:r>
                              <w:rPr>
                                <w:color w:val="000000"/>
                              </w:rPr>
                              <w:t>+ GV ghi công thức: S =</w:t>
                            </w:r>
                          </w:p>
                        </w:txbxContent>
                      </v:textbox>
                      <w10:wrap type="topAndBottom"/>
                    </v:rect>
                  </w:pict>
                </mc:Fallback>
              </mc:AlternateContent>
            </w:r>
            <w:r w:rsidRPr="00733A70">
              <w:rPr>
                <w:rFonts w:ascii="Times New Roman" w:hAnsi="Times New Roman"/>
                <w:color w:val="000000"/>
              </w:rPr>
              <w:t xml:space="preserve">HS tự tìm cách phát </w:t>
            </w:r>
            <w:r w:rsidRPr="00733A70">
              <w:rPr>
                <w:rFonts w:ascii="Times New Roman" w:hAnsi="Times New Roman"/>
              </w:rPr>
              <w:t>biểu</w:t>
            </w:r>
            <w:r w:rsidRPr="00733A70">
              <w:rPr>
                <w:rFonts w:ascii="Times New Roman" w:hAnsi="Times New Roman"/>
                <w:color w:val="000000"/>
              </w:rPr>
              <w:t>, GV chốt:</w:t>
            </w:r>
          </w:p>
          <w:p w:rsidR="00733A70" w:rsidRPr="00733A70" w:rsidRDefault="00733A70" w:rsidP="00733A70">
            <w:pPr>
              <w:pBdr>
                <w:top w:val="nil"/>
                <w:left w:val="nil"/>
                <w:bottom w:val="nil"/>
                <w:right w:val="nil"/>
                <w:between w:val="nil"/>
              </w:pBdr>
              <w:ind w:firstLine="440"/>
              <w:jc w:val="both"/>
              <w:rPr>
                <w:rFonts w:ascii="Times New Roman" w:hAnsi="Times New Roman"/>
                <w:color w:val="000000"/>
              </w:rPr>
            </w:pPr>
            <w:r w:rsidRPr="00733A70">
              <w:rPr>
                <w:rFonts w:ascii="Times New Roman" w:hAnsi="Times New Roman"/>
                <w:i/>
                <w:color w:val="000000"/>
              </w:rPr>
              <w:t xml:space="preserve">Muốn tính diện tích hình thang, ta lấy tổng độ dài hai đáy nhân </w:t>
            </w:r>
            <w:r w:rsidRPr="00733A70">
              <w:rPr>
                <w:rFonts w:ascii="Times New Roman" w:hAnsi="Times New Roman"/>
                <w:i/>
              </w:rPr>
              <w:t>với</w:t>
            </w:r>
            <w:r w:rsidRPr="00733A70">
              <w:rPr>
                <w:rFonts w:ascii="Times New Roman" w:hAnsi="Times New Roman"/>
                <w:i/>
                <w:color w:val="000000"/>
              </w:rPr>
              <w:t xml:space="preserve"> </w:t>
            </w:r>
            <w:r w:rsidRPr="00733A70">
              <w:rPr>
                <w:rFonts w:ascii="Times New Roman" w:hAnsi="Times New Roman"/>
                <w:i/>
              </w:rPr>
              <w:t>chiều</w:t>
            </w:r>
            <w:r w:rsidRPr="00733A70">
              <w:rPr>
                <w:rFonts w:ascii="Times New Roman" w:hAnsi="Times New Roman"/>
                <w:i/>
                <w:color w:val="000000"/>
              </w:rPr>
              <w:t xml:space="preserve"> cao (cùng một </w:t>
            </w:r>
            <w:r w:rsidRPr="00733A70">
              <w:rPr>
                <w:rFonts w:ascii="Times New Roman" w:hAnsi="Times New Roman"/>
                <w:i/>
              </w:rPr>
              <w:t>đơn</w:t>
            </w:r>
            <w:r w:rsidRPr="00733A70">
              <w:rPr>
                <w:rFonts w:ascii="Times New Roman" w:hAnsi="Times New Roman"/>
                <w:i/>
                <w:color w:val="000000"/>
              </w:rPr>
              <w:t xml:space="preserve"> vị đo) rồi chia cho 2. </w:t>
            </w:r>
            <w:r w:rsidRPr="00733A70">
              <w:rPr>
                <w:rFonts w:ascii="Times New Roman" w:hAnsi="Times New Roman"/>
                <w:color w:val="000000"/>
              </w:rPr>
              <w:t xml:space="preserve">(S là diện tích; a, b là độ dài các cạnh đáy; h là chiều cao) </w:t>
            </w:r>
          </w:p>
          <w:p w:rsidR="00733A70" w:rsidRPr="00733A70" w:rsidRDefault="00733A70" w:rsidP="00733A70">
            <w:pPr>
              <w:pBdr>
                <w:top w:val="nil"/>
                <w:left w:val="nil"/>
                <w:bottom w:val="nil"/>
                <w:right w:val="nil"/>
                <w:between w:val="nil"/>
              </w:pBdr>
              <w:rPr>
                <w:rFonts w:ascii="Times New Roman" w:hAnsi="Times New Roman"/>
                <w:b/>
              </w:rPr>
            </w:pPr>
            <w:r w:rsidRPr="00733A70">
              <w:rPr>
                <w:rFonts w:ascii="Times New Roman" w:hAnsi="Times New Roman"/>
                <w:b/>
                <w:color w:val="000000"/>
              </w:rPr>
              <w:t>3. Hoạt động thực hành, luyện tập:</w:t>
            </w:r>
          </w:p>
          <w:p w:rsidR="00733A70" w:rsidRPr="00733A70" w:rsidRDefault="00733A70" w:rsidP="00733A70">
            <w:pPr>
              <w:pBdr>
                <w:top w:val="nil"/>
                <w:left w:val="nil"/>
                <w:bottom w:val="nil"/>
                <w:right w:val="nil"/>
                <w:between w:val="nil"/>
              </w:pBdr>
              <w:rPr>
                <w:rFonts w:ascii="Times New Roman" w:hAnsi="Times New Roman"/>
                <w:color w:val="000000"/>
              </w:rPr>
            </w:pPr>
            <w:r w:rsidRPr="00733A70">
              <w:rPr>
                <w:rFonts w:ascii="Times New Roman" w:hAnsi="Times New Roman"/>
                <w:b/>
                <w:color w:val="000000"/>
              </w:rPr>
              <w:t xml:space="preserve">Bài 1: </w:t>
            </w:r>
            <w:r w:rsidRPr="00733A70">
              <w:rPr>
                <w:rFonts w:ascii="Times New Roman" w:hAnsi="Times New Roman"/>
                <w:color w:val="000000"/>
              </w:rPr>
              <w:t>- GV gọi HS đọc YC BT1</w:t>
            </w:r>
          </w:p>
          <w:p w:rsidR="00733A70" w:rsidRPr="00733A70" w:rsidRDefault="00733A70" w:rsidP="00733A70">
            <w:pPr>
              <w:pBdr>
                <w:top w:val="nil"/>
                <w:left w:val="nil"/>
                <w:bottom w:val="nil"/>
                <w:right w:val="nil"/>
                <w:between w:val="nil"/>
              </w:pBdr>
              <w:rPr>
                <w:rFonts w:ascii="Times New Roman" w:hAnsi="Times New Roman"/>
                <w:color w:val="000000"/>
              </w:rPr>
            </w:pPr>
            <w:r w:rsidRPr="00733A70">
              <w:rPr>
                <w:rFonts w:ascii="Times New Roman" w:hAnsi="Times New Roman"/>
                <w:color w:val="000000"/>
              </w:rPr>
              <w:t>- GV mời lần lượt 3 HS xác định các độ dài 2 đáy, chiều cao.</w:t>
            </w:r>
          </w:p>
          <w:p w:rsidR="00733A70" w:rsidRPr="00733A70" w:rsidRDefault="00733A70" w:rsidP="00733A70">
            <w:pPr>
              <w:pBdr>
                <w:top w:val="nil"/>
                <w:left w:val="nil"/>
                <w:bottom w:val="nil"/>
                <w:right w:val="nil"/>
                <w:between w:val="nil"/>
              </w:pBdr>
              <w:rPr>
                <w:rFonts w:ascii="Times New Roman" w:hAnsi="Times New Roman"/>
                <w:color w:val="000000"/>
              </w:rPr>
            </w:pPr>
          </w:p>
          <w:p w:rsidR="00733A70" w:rsidRPr="00733A70" w:rsidRDefault="00733A70" w:rsidP="00733A70">
            <w:pPr>
              <w:pBdr>
                <w:top w:val="nil"/>
                <w:left w:val="nil"/>
                <w:bottom w:val="nil"/>
                <w:right w:val="nil"/>
                <w:between w:val="nil"/>
              </w:pBdr>
              <w:rPr>
                <w:rFonts w:ascii="Times New Roman" w:hAnsi="Times New Roman"/>
                <w:color w:val="000000"/>
              </w:rPr>
            </w:pPr>
          </w:p>
          <w:p w:rsidR="00733A70" w:rsidRPr="00733A70" w:rsidRDefault="00733A70" w:rsidP="00733A70">
            <w:pPr>
              <w:pBdr>
                <w:top w:val="nil"/>
                <w:left w:val="nil"/>
                <w:bottom w:val="nil"/>
                <w:right w:val="nil"/>
                <w:between w:val="nil"/>
              </w:pBdr>
              <w:rPr>
                <w:rFonts w:ascii="Times New Roman" w:hAnsi="Times New Roman"/>
                <w:color w:val="000000"/>
              </w:rPr>
            </w:pPr>
          </w:p>
          <w:p w:rsidR="00733A70" w:rsidRPr="00733A70" w:rsidRDefault="00733A70" w:rsidP="00733A70">
            <w:pPr>
              <w:pBdr>
                <w:top w:val="nil"/>
                <w:left w:val="nil"/>
                <w:bottom w:val="nil"/>
                <w:right w:val="nil"/>
                <w:between w:val="nil"/>
              </w:pBdr>
              <w:rPr>
                <w:rFonts w:ascii="Times New Roman" w:hAnsi="Times New Roman"/>
                <w:color w:val="000000"/>
              </w:rPr>
            </w:pPr>
          </w:p>
          <w:p w:rsidR="00733A70" w:rsidRPr="00733A70" w:rsidRDefault="00733A70" w:rsidP="00733A70">
            <w:pPr>
              <w:pBdr>
                <w:top w:val="nil"/>
                <w:left w:val="nil"/>
                <w:bottom w:val="nil"/>
                <w:right w:val="nil"/>
                <w:between w:val="nil"/>
              </w:pBdr>
              <w:rPr>
                <w:rFonts w:ascii="Times New Roman" w:hAnsi="Times New Roman"/>
                <w:color w:val="000000"/>
              </w:rPr>
            </w:pPr>
          </w:p>
          <w:p w:rsidR="00733A70" w:rsidRPr="00733A70" w:rsidRDefault="00733A70" w:rsidP="00733A70">
            <w:pPr>
              <w:pBdr>
                <w:top w:val="nil"/>
                <w:left w:val="nil"/>
                <w:bottom w:val="nil"/>
                <w:right w:val="nil"/>
                <w:between w:val="nil"/>
              </w:pBdr>
              <w:rPr>
                <w:rFonts w:ascii="Times New Roman" w:hAnsi="Times New Roman"/>
                <w:color w:val="000000"/>
              </w:rPr>
            </w:pPr>
          </w:p>
          <w:p w:rsidR="00733A70" w:rsidRPr="00733A70" w:rsidRDefault="00733A70" w:rsidP="00733A70">
            <w:pPr>
              <w:widowControl w:val="0"/>
              <w:pBdr>
                <w:top w:val="nil"/>
                <w:left w:val="nil"/>
                <w:bottom w:val="nil"/>
                <w:right w:val="nil"/>
                <w:between w:val="nil"/>
              </w:pBdr>
              <w:tabs>
                <w:tab w:val="left" w:pos="582"/>
              </w:tabs>
              <w:rPr>
                <w:rFonts w:ascii="Times New Roman" w:hAnsi="Times New Roman"/>
                <w:color w:val="000000"/>
              </w:rPr>
            </w:pPr>
            <w:r w:rsidRPr="00733A70">
              <w:rPr>
                <w:rFonts w:ascii="Times New Roman" w:hAnsi="Times New Roman"/>
                <w:color w:val="000000"/>
              </w:rPr>
              <w:lastRenderedPageBreak/>
              <w:t xml:space="preserve">- GV YC 1 </w:t>
            </w:r>
            <w:r w:rsidRPr="00733A70">
              <w:rPr>
                <w:rFonts w:ascii="Times New Roman" w:hAnsi="Times New Roman"/>
              </w:rPr>
              <w:t>HS</w:t>
            </w:r>
            <w:r w:rsidRPr="00733A70">
              <w:rPr>
                <w:rFonts w:ascii="Times New Roman" w:hAnsi="Times New Roman"/>
                <w:color w:val="000000"/>
              </w:rPr>
              <w:t xml:space="preserve"> làm trên bảng nhóm. Cả lớp làm vở. </w:t>
            </w:r>
          </w:p>
          <w:p w:rsidR="00733A70" w:rsidRPr="00733A70" w:rsidRDefault="00733A70" w:rsidP="00733A70">
            <w:pPr>
              <w:widowControl w:val="0"/>
              <w:pBdr>
                <w:top w:val="nil"/>
                <w:left w:val="nil"/>
                <w:bottom w:val="nil"/>
                <w:right w:val="nil"/>
                <w:between w:val="nil"/>
              </w:pBdr>
              <w:tabs>
                <w:tab w:val="left" w:pos="582"/>
              </w:tabs>
              <w:rPr>
                <w:rFonts w:ascii="Times New Roman" w:hAnsi="Times New Roman"/>
              </w:rPr>
            </w:pPr>
          </w:p>
          <w:p w:rsidR="00733A70" w:rsidRPr="00733A70" w:rsidRDefault="00733A70" w:rsidP="00733A70">
            <w:pPr>
              <w:widowControl w:val="0"/>
              <w:pBdr>
                <w:top w:val="nil"/>
                <w:left w:val="nil"/>
                <w:bottom w:val="nil"/>
                <w:right w:val="nil"/>
                <w:between w:val="nil"/>
              </w:pBdr>
              <w:tabs>
                <w:tab w:val="left" w:pos="582"/>
              </w:tabs>
              <w:rPr>
                <w:rFonts w:ascii="Times New Roman" w:hAnsi="Times New Roman"/>
              </w:rPr>
            </w:pPr>
          </w:p>
          <w:p w:rsidR="00733A70" w:rsidRPr="00733A70" w:rsidRDefault="00733A70" w:rsidP="00733A70">
            <w:pPr>
              <w:widowControl w:val="0"/>
              <w:pBdr>
                <w:top w:val="nil"/>
                <w:left w:val="nil"/>
                <w:bottom w:val="nil"/>
                <w:right w:val="nil"/>
                <w:between w:val="nil"/>
              </w:pBdr>
              <w:tabs>
                <w:tab w:val="left" w:pos="582"/>
              </w:tabs>
              <w:rPr>
                <w:rFonts w:ascii="Times New Roman" w:hAnsi="Times New Roman"/>
                <w:b/>
              </w:rPr>
            </w:pPr>
            <w:r w:rsidRPr="00733A70">
              <w:rPr>
                <w:rFonts w:ascii="Times New Roman" w:hAnsi="Times New Roman"/>
                <w:b/>
              </w:rPr>
              <w:t>4. Vận dụng – Trải nghiệm:</w:t>
            </w:r>
          </w:p>
          <w:p w:rsidR="00733A70" w:rsidRPr="00733A70" w:rsidRDefault="00733A70" w:rsidP="00733A70">
            <w:pPr>
              <w:widowControl w:val="0"/>
              <w:pBdr>
                <w:top w:val="nil"/>
                <w:left w:val="nil"/>
                <w:bottom w:val="nil"/>
                <w:right w:val="nil"/>
                <w:between w:val="nil"/>
              </w:pBdr>
              <w:tabs>
                <w:tab w:val="left" w:pos="582"/>
              </w:tabs>
              <w:rPr>
                <w:rFonts w:ascii="Times New Roman" w:hAnsi="Times New Roman"/>
              </w:rPr>
            </w:pPr>
            <w:r w:rsidRPr="00733A70">
              <w:rPr>
                <w:rFonts w:ascii="Times New Roman" w:hAnsi="Times New Roman"/>
              </w:rPr>
              <w:t>- Hs thi đua nêu lại cách tính diện tích hình thang.</w:t>
            </w:r>
          </w:p>
          <w:p w:rsidR="00733A70" w:rsidRPr="00733A70" w:rsidRDefault="00733A70" w:rsidP="00733A70">
            <w:pPr>
              <w:widowControl w:val="0"/>
              <w:pBdr>
                <w:top w:val="nil"/>
                <w:left w:val="nil"/>
                <w:bottom w:val="nil"/>
                <w:right w:val="nil"/>
                <w:between w:val="nil"/>
              </w:pBdr>
              <w:tabs>
                <w:tab w:val="left" w:pos="582"/>
              </w:tabs>
              <w:rPr>
                <w:rFonts w:ascii="Times New Roman" w:hAnsi="Times New Roman"/>
              </w:rPr>
            </w:pPr>
            <w:r w:rsidRPr="00733A70">
              <w:rPr>
                <w:rFonts w:ascii="Times New Roman" w:hAnsi="Times New Roman"/>
              </w:rPr>
              <w:t>- GV NX, tuyên dương.</w:t>
            </w:r>
          </w:p>
          <w:p w:rsidR="00733A70" w:rsidRPr="00733A70" w:rsidRDefault="00733A70" w:rsidP="00733A70">
            <w:pPr>
              <w:widowControl w:val="0"/>
              <w:pBdr>
                <w:top w:val="nil"/>
                <w:left w:val="nil"/>
                <w:bottom w:val="nil"/>
                <w:right w:val="nil"/>
                <w:between w:val="nil"/>
              </w:pBdr>
              <w:tabs>
                <w:tab w:val="left" w:pos="582"/>
              </w:tabs>
              <w:rPr>
                <w:rFonts w:ascii="Times New Roman" w:hAnsi="Times New Roman"/>
              </w:rPr>
            </w:pPr>
            <w:r w:rsidRPr="00733A70">
              <w:rPr>
                <w:rFonts w:ascii="Times New Roman" w:hAnsi="Times New Roman"/>
              </w:rPr>
              <w:t>- NX tiết học.</w:t>
            </w:r>
          </w:p>
        </w:tc>
        <w:tc>
          <w:tcPr>
            <w:tcW w:w="4733" w:type="dxa"/>
            <w:shd w:val="clear" w:color="auto" w:fill="auto"/>
          </w:tcPr>
          <w:p w:rsidR="00733A70" w:rsidRPr="00733A70" w:rsidRDefault="00733A70" w:rsidP="00733A70">
            <w:pPr>
              <w:contextualSpacing/>
              <w:jc w:val="both"/>
              <w:rPr>
                <w:rFonts w:ascii="Times New Roman" w:hAnsi="Times New Roman"/>
              </w:rPr>
            </w:pPr>
            <w:r w:rsidRPr="00733A70">
              <w:rPr>
                <w:rFonts w:ascii="Times New Roman" w:hAnsi="Times New Roman"/>
              </w:rPr>
              <w:lastRenderedPageBreak/>
              <w:t>- HS thực hiện cắt ghép hình theo hướng dẫn</w:t>
            </w:r>
          </w:p>
          <w:p w:rsidR="00733A70" w:rsidRPr="00733A70" w:rsidRDefault="00733A70" w:rsidP="00733A70">
            <w:pPr>
              <w:contextualSpacing/>
              <w:jc w:val="both"/>
              <w:rPr>
                <w:rFonts w:ascii="Times New Roman" w:hAnsi="Times New Roman"/>
              </w:rPr>
            </w:pPr>
          </w:p>
          <w:p w:rsidR="00733A70" w:rsidRPr="00733A70" w:rsidRDefault="00733A70" w:rsidP="00733A70">
            <w:pPr>
              <w:contextualSpacing/>
              <w:jc w:val="both"/>
              <w:rPr>
                <w:rFonts w:ascii="Times New Roman" w:hAnsi="Times New Roman"/>
              </w:rPr>
            </w:pPr>
          </w:p>
          <w:p w:rsidR="00733A70" w:rsidRPr="00733A70" w:rsidRDefault="00733A70" w:rsidP="00733A70">
            <w:pPr>
              <w:contextualSpacing/>
              <w:jc w:val="both"/>
              <w:rPr>
                <w:rFonts w:ascii="Times New Roman" w:hAnsi="Times New Roman"/>
              </w:rPr>
            </w:pPr>
          </w:p>
          <w:p w:rsidR="00733A70" w:rsidRPr="00733A70" w:rsidRDefault="00733A70" w:rsidP="00733A70">
            <w:pPr>
              <w:contextualSpacing/>
              <w:jc w:val="both"/>
              <w:rPr>
                <w:rFonts w:ascii="Times New Roman" w:hAnsi="Times New Roman"/>
              </w:rPr>
            </w:pPr>
          </w:p>
          <w:p w:rsidR="00733A70" w:rsidRPr="00733A70" w:rsidRDefault="00733A70" w:rsidP="00733A70">
            <w:pPr>
              <w:contextualSpacing/>
              <w:jc w:val="both"/>
              <w:rPr>
                <w:rFonts w:ascii="Times New Roman" w:hAnsi="Times New Roman"/>
              </w:rPr>
            </w:pPr>
          </w:p>
          <w:p w:rsidR="00733A70" w:rsidRPr="00733A70" w:rsidRDefault="00733A70" w:rsidP="00733A70">
            <w:pPr>
              <w:contextualSpacing/>
              <w:jc w:val="both"/>
              <w:rPr>
                <w:rFonts w:ascii="Times New Roman" w:hAnsi="Times New Roman"/>
              </w:rPr>
            </w:pPr>
          </w:p>
          <w:p w:rsidR="00733A70" w:rsidRPr="00733A70" w:rsidRDefault="00733A70" w:rsidP="00733A70">
            <w:pPr>
              <w:contextualSpacing/>
              <w:jc w:val="both"/>
              <w:rPr>
                <w:rFonts w:ascii="Times New Roman" w:hAnsi="Times New Roman"/>
              </w:rPr>
            </w:pPr>
          </w:p>
          <w:p w:rsidR="00733A70" w:rsidRPr="00733A70" w:rsidRDefault="00733A70" w:rsidP="00733A70">
            <w:pPr>
              <w:pBdr>
                <w:top w:val="nil"/>
                <w:left w:val="nil"/>
                <w:bottom w:val="nil"/>
                <w:right w:val="nil"/>
                <w:between w:val="nil"/>
              </w:pBdr>
              <w:jc w:val="both"/>
              <w:rPr>
                <w:rFonts w:ascii="Times New Roman" w:hAnsi="Times New Roman"/>
              </w:rPr>
            </w:pPr>
            <w:r w:rsidRPr="00733A70">
              <w:rPr>
                <w:rFonts w:ascii="Times New Roman" w:hAnsi="Times New Roman"/>
                <w:color w:val="000000"/>
              </w:rPr>
              <w:t xml:space="preserve">+ HS nhận xét về mối quan hệ </w:t>
            </w:r>
            <w:r w:rsidRPr="00733A70">
              <w:rPr>
                <w:rFonts w:ascii="Times New Roman" w:hAnsi="Times New Roman"/>
              </w:rPr>
              <w:t>giữa</w:t>
            </w:r>
            <w:r w:rsidRPr="00733A70">
              <w:rPr>
                <w:rFonts w:ascii="Times New Roman" w:hAnsi="Times New Roman"/>
                <w:color w:val="000000"/>
              </w:rPr>
              <w:t xml:space="preserve"> các yếu tố </w:t>
            </w:r>
            <w:r w:rsidRPr="00733A70">
              <w:rPr>
                <w:rFonts w:ascii="Times New Roman" w:hAnsi="Times New Roman"/>
              </w:rPr>
              <w:t>của</w:t>
            </w:r>
            <w:r w:rsidRPr="00733A70">
              <w:rPr>
                <w:rFonts w:ascii="Times New Roman" w:hAnsi="Times New Roman"/>
                <w:color w:val="000000"/>
              </w:rPr>
              <w:t xml:space="preserve"> 2 hình.</w:t>
            </w:r>
          </w:p>
          <w:p w:rsidR="00733A70" w:rsidRPr="00733A70" w:rsidRDefault="00733A70" w:rsidP="00733A70">
            <w:pPr>
              <w:pBdr>
                <w:top w:val="nil"/>
                <w:left w:val="nil"/>
                <w:bottom w:val="nil"/>
                <w:right w:val="nil"/>
                <w:between w:val="nil"/>
              </w:pBdr>
              <w:jc w:val="both"/>
              <w:rPr>
                <w:rFonts w:ascii="Times New Roman" w:hAnsi="Times New Roman"/>
                <w:color w:val="000000"/>
              </w:rPr>
            </w:pPr>
            <w:r w:rsidRPr="00733A70">
              <w:rPr>
                <w:rFonts w:ascii="Times New Roman" w:hAnsi="Times New Roman"/>
                <w:color w:val="000000"/>
              </w:rPr>
              <w:t xml:space="preserve">+ HS so sánh, </w:t>
            </w:r>
            <w:r w:rsidRPr="00733A70">
              <w:rPr>
                <w:rFonts w:ascii="Times New Roman" w:hAnsi="Times New Roman"/>
              </w:rPr>
              <w:t>đối</w:t>
            </w:r>
            <w:r w:rsidRPr="00733A70">
              <w:rPr>
                <w:rFonts w:ascii="Times New Roman" w:hAnsi="Times New Roman"/>
                <w:color w:val="000000"/>
              </w:rPr>
              <w:t xml:space="preserve"> chiếu diện </w:t>
            </w:r>
            <w:r w:rsidRPr="00733A70">
              <w:rPr>
                <w:rFonts w:ascii="Times New Roman" w:hAnsi="Times New Roman"/>
              </w:rPr>
              <w:t>tích</w:t>
            </w:r>
            <w:r w:rsidRPr="00733A70">
              <w:rPr>
                <w:rFonts w:ascii="Times New Roman" w:hAnsi="Times New Roman"/>
                <w:color w:val="000000"/>
              </w:rPr>
              <w:t xml:space="preserve"> hình thang và diện tích hình lam giác vừa tạo thành. </w:t>
            </w:r>
          </w:p>
          <w:p w:rsidR="00733A70" w:rsidRPr="00733A70" w:rsidRDefault="00733A70" w:rsidP="00733A70">
            <w:pPr>
              <w:pBdr>
                <w:top w:val="nil"/>
                <w:left w:val="nil"/>
                <w:bottom w:val="nil"/>
                <w:right w:val="nil"/>
                <w:between w:val="nil"/>
              </w:pBdr>
              <w:jc w:val="both"/>
              <w:rPr>
                <w:rFonts w:ascii="Times New Roman" w:hAnsi="Times New Roman"/>
              </w:rPr>
            </w:pPr>
            <w:r w:rsidRPr="00733A70">
              <w:rPr>
                <w:rFonts w:ascii="Times New Roman" w:hAnsi="Times New Roman"/>
                <w:color w:val="000000"/>
              </w:rPr>
              <w:t xml:space="preserve">+ Nhận xét: Diện tích hình thang ABCD </w:t>
            </w:r>
            <w:r w:rsidRPr="00733A70">
              <w:rPr>
                <w:rFonts w:ascii="Times New Roman" w:hAnsi="Times New Roman"/>
              </w:rPr>
              <w:t>bằng</w:t>
            </w:r>
            <w:r w:rsidRPr="00733A70">
              <w:rPr>
                <w:rFonts w:ascii="Times New Roman" w:hAnsi="Times New Roman"/>
                <w:color w:val="000000"/>
              </w:rPr>
              <w:t xml:space="preserve"> diện tích hình tam giác AID.</w:t>
            </w:r>
          </w:p>
          <w:p w:rsidR="00733A70" w:rsidRPr="00733A70" w:rsidRDefault="00733A70" w:rsidP="00733A70">
            <w:pPr>
              <w:pBdr>
                <w:top w:val="nil"/>
                <w:left w:val="nil"/>
                <w:bottom w:val="nil"/>
                <w:right w:val="nil"/>
                <w:between w:val="nil"/>
              </w:pBdr>
              <w:tabs>
                <w:tab w:val="left" w:pos="3736"/>
                <w:tab w:val="left" w:pos="4018"/>
                <w:tab w:val="left" w:pos="4573"/>
              </w:tabs>
              <w:jc w:val="both"/>
              <w:rPr>
                <w:rFonts w:ascii="Times New Roman" w:hAnsi="Times New Roman"/>
                <w:color w:val="000000"/>
              </w:rPr>
            </w:pPr>
            <w:r w:rsidRPr="00733A70">
              <w:rPr>
                <w:rFonts w:ascii="Times New Roman" w:hAnsi="Times New Roman"/>
                <w:color w:val="000000"/>
              </w:rPr>
              <w:t>Diện tích hình tam giác AID là:</w:t>
            </w:r>
          </w:p>
          <w:p w:rsidR="00733A70" w:rsidRPr="00733A70" w:rsidRDefault="00733A70" w:rsidP="00733A70">
            <w:pPr>
              <w:pBdr>
                <w:top w:val="nil"/>
                <w:left w:val="nil"/>
                <w:bottom w:val="nil"/>
                <w:right w:val="nil"/>
                <w:between w:val="nil"/>
              </w:pBdr>
              <w:tabs>
                <w:tab w:val="left" w:pos="3736"/>
                <w:tab w:val="left" w:pos="4018"/>
                <w:tab w:val="left" w:pos="4573"/>
              </w:tabs>
              <w:jc w:val="both"/>
              <w:rPr>
                <w:rFonts w:ascii="Times New Roman" w:hAnsi="Times New Roman"/>
              </w:rPr>
            </w:pPr>
            <w:r w:rsidRPr="00733A70">
              <w:rPr>
                <w:rFonts w:ascii="Times New Roman" w:hAnsi="Times New Roman"/>
                <w:position w:val="-4"/>
              </w:rPr>
              <w:object w:dxaOrig="180"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1pt;height:14.25pt" o:ole="">
                  <v:imagedata r:id="rId6" o:title=""/>
                </v:shape>
                <o:OLEObject Type="Embed" ProgID="Equation.DSMT4" ShapeID="_x0000_i1025" DrawAspect="Content" ObjectID="_1802695679" r:id="rId7"/>
              </w:object>
            </w:r>
            <w:r w:rsidRPr="00733A70">
              <w:rPr>
                <w:rFonts w:ascii="Times New Roman" w:hAnsi="Times New Roman"/>
                <w:position w:val="-24"/>
              </w:rPr>
              <w:object w:dxaOrig="1860" w:dyaOrig="620">
                <v:shape id="_x0000_i1026" type="#_x0000_t75" style="width:92.75pt;height:30.5pt" o:ole="">
                  <v:imagedata r:id="rId8" o:title=""/>
                </v:shape>
                <o:OLEObject Type="Embed" ProgID="Equation.DSMT4" ShapeID="_x0000_i1026" DrawAspect="Content" ObjectID="_1802695680" r:id="rId9"/>
              </w:object>
            </w:r>
            <w:r w:rsidRPr="00733A70">
              <w:rPr>
                <w:rFonts w:ascii="Times New Roman" w:hAnsi="Times New Roman"/>
                <w:vertAlign w:val="superscript"/>
              </w:rPr>
              <w:t>2</w:t>
            </w:r>
            <w:r w:rsidRPr="00733A70">
              <w:rPr>
                <w:rFonts w:ascii="Times New Roman" w:hAnsi="Times New Roman"/>
              </w:rPr>
              <w:t>)</w:t>
            </w:r>
          </w:p>
          <w:p w:rsidR="00733A70" w:rsidRPr="00733A70" w:rsidRDefault="00733A70" w:rsidP="00733A70">
            <w:pPr>
              <w:pBdr>
                <w:top w:val="nil"/>
                <w:left w:val="nil"/>
                <w:bottom w:val="nil"/>
                <w:right w:val="nil"/>
                <w:between w:val="nil"/>
              </w:pBdr>
              <w:jc w:val="both"/>
              <w:rPr>
                <w:rFonts w:ascii="Times New Roman" w:hAnsi="Times New Roman"/>
                <w:color w:val="000000"/>
              </w:rPr>
            </w:pPr>
            <w:r w:rsidRPr="00733A70">
              <w:rPr>
                <w:rFonts w:ascii="Times New Roman" w:hAnsi="Times New Roman"/>
                <w:color w:val="000000"/>
              </w:rPr>
              <w:t>Vậy diện tích hình thang ABCD bằng 16 cm</w:t>
            </w:r>
            <w:r w:rsidRPr="00733A70">
              <w:rPr>
                <w:rFonts w:ascii="Times New Roman" w:hAnsi="Times New Roman"/>
                <w:color w:val="000000"/>
                <w:vertAlign w:val="superscript"/>
              </w:rPr>
              <w:t>2</w:t>
            </w:r>
            <w:r w:rsidRPr="00733A70">
              <w:rPr>
                <w:rFonts w:ascii="Times New Roman" w:hAnsi="Times New Roman"/>
                <w:color w:val="000000"/>
              </w:rPr>
              <w:t>.</w:t>
            </w:r>
          </w:p>
          <w:p w:rsidR="00733A70" w:rsidRPr="00733A70" w:rsidRDefault="00733A70" w:rsidP="00733A70">
            <w:pPr>
              <w:pBdr>
                <w:top w:val="nil"/>
                <w:left w:val="nil"/>
                <w:bottom w:val="nil"/>
                <w:right w:val="nil"/>
                <w:between w:val="nil"/>
              </w:pBdr>
              <w:jc w:val="both"/>
              <w:rPr>
                <w:rFonts w:ascii="Times New Roman" w:hAnsi="Times New Roman"/>
                <w:color w:val="000000"/>
              </w:rPr>
            </w:pPr>
          </w:p>
          <w:p w:rsidR="00733A70" w:rsidRPr="00733A70" w:rsidRDefault="00733A70" w:rsidP="00733A70">
            <w:pPr>
              <w:pBdr>
                <w:top w:val="nil"/>
                <w:left w:val="nil"/>
                <w:bottom w:val="nil"/>
                <w:right w:val="nil"/>
                <w:between w:val="nil"/>
              </w:pBdr>
              <w:jc w:val="both"/>
              <w:rPr>
                <w:rFonts w:ascii="Times New Roman" w:hAnsi="Times New Roman"/>
                <w:color w:val="000000"/>
              </w:rPr>
            </w:pPr>
            <w:r w:rsidRPr="00733A70">
              <w:rPr>
                <w:rFonts w:ascii="Times New Roman" w:hAnsi="Times New Roman"/>
                <w:color w:val="000000"/>
              </w:rPr>
              <w:t>- HS lần lượt nêu ý kiến</w:t>
            </w:r>
          </w:p>
          <w:p w:rsidR="00733A70" w:rsidRPr="00733A70" w:rsidRDefault="00733A70" w:rsidP="00733A70">
            <w:pPr>
              <w:pBdr>
                <w:top w:val="nil"/>
                <w:left w:val="nil"/>
                <w:bottom w:val="nil"/>
                <w:right w:val="nil"/>
                <w:between w:val="nil"/>
              </w:pBdr>
              <w:jc w:val="both"/>
              <w:rPr>
                <w:rFonts w:ascii="Times New Roman" w:hAnsi="Times New Roman"/>
                <w:color w:val="000000"/>
              </w:rPr>
            </w:pPr>
          </w:p>
          <w:p w:rsidR="00733A70" w:rsidRPr="00733A70" w:rsidRDefault="00733A70" w:rsidP="00733A70">
            <w:pPr>
              <w:pBdr>
                <w:top w:val="nil"/>
                <w:left w:val="nil"/>
                <w:bottom w:val="nil"/>
                <w:right w:val="nil"/>
                <w:between w:val="nil"/>
              </w:pBdr>
              <w:jc w:val="both"/>
              <w:rPr>
                <w:rFonts w:ascii="Times New Roman" w:hAnsi="Times New Roman"/>
                <w:color w:val="000000"/>
              </w:rPr>
            </w:pPr>
          </w:p>
          <w:p w:rsidR="00733A70" w:rsidRPr="00733A70" w:rsidRDefault="00733A70" w:rsidP="00733A70">
            <w:pPr>
              <w:pBdr>
                <w:top w:val="nil"/>
                <w:left w:val="nil"/>
                <w:bottom w:val="nil"/>
                <w:right w:val="nil"/>
                <w:between w:val="nil"/>
              </w:pBdr>
              <w:jc w:val="both"/>
              <w:rPr>
                <w:rFonts w:ascii="Times New Roman" w:hAnsi="Times New Roman"/>
                <w:color w:val="000000"/>
              </w:rPr>
            </w:pPr>
          </w:p>
          <w:p w:rsidR="00733A70" w:rsidRPr="00733A70" w:rsidRDefault="00733A70" w:rsidP="00733A70">
            <w:pPr>
              <w:pBdr>
                <w:top w:val="nil"/>
                <w:left w:val="nil"/>
                <w:bottom w:val="nil"/>
                <w:right w:val="nil"/>
                <w:between w:val="nil"/>
              </w:pBdr>
              <w:jc w:val="both"/>
              <w:rPr>
                <w:rFonts w:ascii="Times New Roman" w:hAnsi="Times New Roman"/>
                <w:color w:val="000000"/>
              </w:rPr>
            </w:pPr>
          </w:p>
          <w:p w:rsidR="00733A70" w:rsidRPr="00733A70" w:rsidRDefault="00733A70" w:rsidP="00733A70">
            <w:pPr>
              <w:pBdr>
                <w:top w:val="nil"/>
                <w:left w:val="nil"/>
                <w:bottom w:val="nil"/>
                <w:right w:val="nil"/>
                <w:between w:val="nil"/>
              </w:pBdr>
              <w:jc w:val="both"/>
              <w:rPr>
                <w:rFonts w:ascii="Times New Roman" w:hAnsi="Times New Roman"/>
                <w:color w:val="000000"/>
              </w:rPr>
            </w:pPr>
            <w:r w:rsidRPr="00733A70">
              <w:rPr>
                <w:rFonts w:ascii="Times New Roman" w:hAnsi="Times New Roman"/>
                <w:color w:val="000000"/>
              </w:rPr>
              <w:t>- Một số HS nhắc lại quy tắc tính diện tích hình thang.</w:t>
            </w:r>
          </w:p>
          <w:p w:rsidR="00733A70" w:rsidRPr="00733A70" w:rsidRDefault="00733A70" w:rsidP="00733A70">
            <w:pPr>
              <w:pBdr>
                <w:top w:val="nil"/>
                <w:left w:val="nil"/>
                <w:bottom w:val="nil"/>
                <w:right w:val="nil"/>
                <w:between w:val="nil"/>
              </w:pBdr>
              <w:jc w:val="both"/>
              <w:rPr>
                <w:rFonts w:ascii="Times New Roman" w:hAnsi="Times New Roman"/>
                <w:color w:val="000000"/>
              </w:rPr>
            </w:pPr>
          </w:p>
          <w:p w:rsidR="00733A70" w:rsidRPr="00733A70" w:rsidRDefault="00733A70" w:rsidP="00733A70">
            <w:pPr>
              <w:pBdr>
                <w:top w:val="nil"/>
                <w:left w:val="nil"/>
                <w:bottom w:val="nil"/>
                <w:right w:val="nil"/>
                <w:between w:val="nil"/>
              </w:pBdr>
              <w:jc w:val="both"/>
              <w:rPr>
                <w:rFonts w:ascii="Times New Roman" w:hAnsi="Times New Roman"/>
                <w:color w:val="000000"/>
              </w:rPr>
            </w:pPr>
          </w:p>
          <w:p w:rsidR="00733A70" w:rsidRPr="00733A70" w:rsidRDefault="00733A70" w:rsidP="00733A70">
            <w:pPr>
              <w:pBdr>
                <w:top w:val="nil"/>
                <w:left w:val="nil"/>
                <w:bottom w:val="nil"/>
                <w:right w:val="nil"/>
                <w:between w:val="nil"/>
              </w:pBdr>
              <w:jc w:val="both"/>
              <w:rPr>
                <w:rFonts w:ascii="Times New Roman" w:hAnsi="Times New Roman"/>
                <w:color w:val="000000"/>
              </w:rPr>
            </w:pPr>
          </w:p>
          <w:p w:rsidR="00733A70" w:rsidRPr="00733A70" w:rsidRDefault="00733A70" w:rsidP="00733A70">
            <w:pPr>
              <w:pBdr>
                <w:top w:val="nil"/>
                <w:left w:val="nil"/>
                <w:bottom w:val="nil"/>
                <w:right w:val="nil"/>
                <w:between w:val="nil"/>
              </w:pBdr>
              <w:jc w:val="both"/>
              <w:rPr>
                <w:rFonts w:ascii="Times New Roman" w:hAnsi="Times New Roman"/>
                <w:color w:val="000000"/>
              </w:rPr>
            </w:pPr>
          </w:p>
          <w:p w:rsidR="00733A70" w:rsidRPr="00733A70" w:rsidRDefault="00733A70" w:rsidP="00733A70">
            <w:pPr>
              <w:pBdr>
                <w:top w:val="nil"/>
                <w:left w:val="nil"/>
                <w:bottom w:val="nil"/>
                <w:right w:val="nil"/>
                <w:between w:val="nil"/>
              </w:pBdr>
              <w:jc w:val="both"/>
              <w:rPr>
                <w:rFonts w:ascii="Times New Roman" w:hAnsi="Times New Roman"/>
                <w:color w:val="000000"/>
              </w:rPr>
            </w:pPr>
          </w:p>
          <w:p w:rsidR="00733A70" w:rsidRPr="00733A70" w:rsidRDefault="00733A70" w:rsidP="00733A70">
            <w:pPr>
              <w:pBdr>
                <w:top w:val="nil"/>
                <w:left w:val="nil"/>
                <w:bottom w:val="nil"/>
                <w:right w:val="nil"/>
                <w:between w:val="nil"/>
              </w:pBdr>
              <w:jc w:val="both"/>
              <w:rPr>
                <w:rFonts w:ascii="Times New Roman" w:hAnsi="Times New Roman"/>
                <w:color w:val="000000"/>
              </w:rPr>
            </w:pPr>
          </w:p>
          <w:p w:rsidR="00733A70" w:rsidRPr="00733A70" w:rsidRDefault="00733A70" w:rsidP="00733A70">
            <w:pPr>
              <w:pBdr>
                <w:top w:val="nil"/>
                <w:left w:val="nil"/>
                <w:bottom w:val="nil"/>
                <w:right w:val="nil"/>
                <w:between w:val="nil"/>
              </w:pBdr>
              <w:jc w:val="both"/>
              <w:rPr>
                <w:rFonts w:ascii="Times New Roman" w:hAnsi="Times New Roman"/>
                <w:color w:val="000000"/>
              </w:rPr>
            </w:pPr>
          </w:p>
          <w:p w:rsidR="00733A70" w:rsidRPr="00733A70" w:rsidRDefault="00733A70" w:rsidP="00733A70">
            <w:pPr>
              <w:pBdr>
                <w:top w:val="nil"/>
                <w:left w:val="nil"/>
                <w:bottom w:val="nil"/>
                <w:right w:val="nil"/>
                <w:between w:val="nil"/>
              </w:pBdr>
              <w:jc w:val="both"/>
              <w:rPr>
                <w:rFonts w:ascii="Times New Roman" w:hAnsi="Times New Roman"/>
                <w:color w:val="000000"/>
              </w:rPr>
            </w:pPr>
          </w:p>
          <w:p w:rsidR="00733A70" w:rsidRPr="00733A70" w:rsidRDefault="00733A70" w:rsidP="00733A70">
            <w:pPr>
              <w:pBdr>
                <w:top w:val="nil"/>
                <w:left w:val="nil"/>
                <w:bottom w:val="nil"/>
                <w:right w:val="nil"/>
                <w:between w:val="nil"/>
              </w:pBdr>
              <w:jc w:val="both"/>
              <w:rPr>
                <w:rFonts w:ascii="Times New Roman" w:hAnsi="Times New Roman"/>
                <w:color w:val="000000"/>
              </w:rPr>
            </w:pPr>
          </w:p>
          <w:p w:rsidR="00733A70" w:rsidRPr="00733A70" w:rsidRDefault="00733A70" w:rsidP="00733A70">
            <w:pPr>
              <w:pBdr>
                <w:top w:val="nil"/>
                <w:left w:val="nil"/>
                <w:bottom w:val="nil"/>
                <w:right w:val="nil"/>
                <w:between w:val="nil"/>
              </w:pBdr>
              <w:jc w:val="both"/>
              <w:rPr>
                <w:rFonts w:ascii="Times New Roman" w:hAnsi="Times New Roman"/>
                <w:color w:val="000000"/>
              </w:rPr>
            </w:pPr>
          </w:p>
          <w:p w:rsidR="00733A70" w:rsidRPr="00733A70" w:rsidRDefault="00733A70" w:rsidP="00733A70">
            <w:pPr>
              <w:pBdr>
                <w:top w:val="nil"/>
                <w:left w:val="nil"/>
                <w:bottom w:val="nil"/>
                <w:right w:val="nil"/>
                <w:between w:val="nil"/>
              </w:pBdr>
              <w:jc w:val="both"/>
              <w:rPr>
                <w:rFonts w:ascii="Times New Roman" w:hAnsi="Times New Roman"/>
                <w:color w:val="000000"/>
              </w:rPr>
            </w:pPr>
            <w:r w:rsidRPr="00733A70">
              <w:rPr>
                <w:rFonts w:ascii="Times New Roman" w:hAnsi="Times New Roman"/>
                <w:color w:val="000000"/>
              </w:rPr>
              <w:t>- HS đọc BT</w:t>
            </w:r>
          </w:p>
          <w:p w:rsidR="00733A70" w:rsidRPr="00733A70" w:rsidRDefault="00733A70" w:rsidP="00733A70">
            <w:pPr>
              <w:pBdr>
                <w:top w:val="nil"/>
                <w:left w:val="nil"/>
                <w:bottom w:val="nil"/>
                <w:right w:val="nil"/>
                <w:between w:val="nil"/>
              </w:pBdr>
              <w:jc w:val="both"/>
              <w:rPr>
                <w:rFonts w:ascii="Times New Roman" w:hAnsi="Times New Roman"/>
                <w:color w:val="000000"/>
              </w:rPr>
            </w:pPr>
            <w:r w:rsidRPr="00733A70">
              <w:rPr>
                <w:rFonts w:ascii="Times New Roman" w:hAnsi="Times New Roman"/>
                <w:color w:val="000000"/>
              </w:rPr>
              <w:t>- 3 HS lần lượt xác định các kích thước đã cho và nêu cách tính diện tích hình thang trong các hình a,b,c</w:t>
            </w:r>
          </w:p>
          <w:p w:rsidR="00733A70" w:rsidRPr="00733A70" w:rsidRDefault="00733A70" w:rsidP="00733A70">
            <w:pPr>
              <w:widowControl w:val="0"/>
              <w:pBdr>
                <w:top w:val="nil"/>
                <w:left w:val="nil"/>
                <w:bottom w:val="nil"/>
                <w:right w:val="nil"/>
                <w:between w:val="nil"/>
              </w:pBdr>
              <w:tabs>
                <w:tab w:val="left" w:pos="582"/>
              </w:tabs>
              <w:rPr>
                <w:rFonts w:ascii="Times New Roman" w:hAnsi="Times New Roman"/>
              </w:rPr>
            </w:pPr>
            <w:r w:rsidRPr="00733A70">
              <w:rPr>
                <w:rFonts w:ascii="Times New Roman" w:hAnsi="Times New Roman"/>
                <w:color w:val="000000"/>
              </w:rPr>
              <w:t>HS tiến hành các thao tác:</w:t>
            </w:r>
          </w:p>
          <w:p w:rsidR="00733A70" w:rsidRPr="00733A70" w:rsidRDefault="00733A70" w:rsidP="00733A70">
            <w:pPr>
              <w:pBdr>
                <w:top w:val="nil"/>
                <w:left w:val="nil"/>
                <w:bottom w:val="nil"/>
                <w:right w:val="nil"/>
                <w:between w:val="nil"/>
              </w:pBdr>
              <w:ind w:firstLine="260"/>
              <w:rPr>
                <w:rFonts w:ascii="Times New Roman" w:hAnsi="Times New Roman"/>
              </w:rPr>
            </w:pPr>
            <w:r w:rsidRPr="00733A70">
              <w:rPr>
                <w:rFonts w:ascii="Times New Roman" w:hAnsi="Times New Roman"/>
                <w:color w:val="000000"/>
              </w:rPr>
              <w:t>+ Xác định độ dài hai đáy và chiều cao tương ứng.</w:t>
            </w:r>
          </w:p>
          <w:p w:rsidR="00733A70" w:rsidRPr="00733A70" w:rsidRDefault="00733A70" w:rsidP="00733A70">
            <w:pPr>
              <w:pBdr>
                <w:top w:val="nil"/>
                <w:left w:val="nil"/>
                <w:bottom w:val="nil"/>
                <w:right w:val="nil"/>
                <w:between w:val="nil"/>
              </w:pBdr>
              <w:ind w:firstLine="260"/>
              <w:rPr>
                <w:rFonts w:ascii="Times New Roman" w:hAnsi="Times New Roman"/>
              </w:rPr>
            </w:pPr>
            <w:r w:rsidRPr="00733A70">
              <w:rPr>
                <w:rFonts w:ascii="Times New Roman" w:hAnsi="Times New Roman"/>
                <w:color w:val="000000"/>
              </w:rPr>
              <w:lastRenderedPageBreak/>
              <w:t xml:space="preserve">+ Thay số </w:t>
            </w:r>
            <w:r w:rsidRPr="00733A70">
              <w:rPr>
                <w:rFonts w:ascii="Times New Roman" w:hAnsi="Times New Roman"/>
              </w:rPr>
              <w:t>đo</w:t>
            </w:r>
            <w:r w:rsidRPr="00733A70">
              <w:rPr>
                <w:rFonts w:ascii="Times New Roman" w:hAnsi="Times New Roman"/>
                <w:color w:val="000000"/>
              </w:rPr>
              <w:t xml:space="preserve"> cụ thể vào công thức rồi </w:t>
            </w:r>
            <w:r w:rsidRPr="00733A70">
              <w:rPr>
                <w:rFonts w:ascii="Times New Roman" w:hAnsi="Times New Roman"/>
              </w:rPr>
              <w:t>tính</w:t>
            </w:r>
            <w:r w:rsidRPr="00733A70">
              <w:rPr>
                <w:rFonts w:ascii="Times New Roman" w:hAnsi="Times New Roman"/>
                <w:color w:val="000000"/>
              </w:rPr>
              <w:t xml:space="preserve"> diện tích </w:t>
            </w:r>
            <w:r w:rsidRPr="00733A70">
              <w:rPr>
                <w:rFonts w:ascii="Times New Roman" w:hAnsi="Times New Roman"/>
              </w:rPr>
              <w:t>của</w:t>
            </w:r>
            <w:r w:rsidRPr="00733A70">
              <w:rPr>
                <w:rFonts w:ascii="Times New Roman" w:hAnsi="Times New Roman"/>
                <w:color w:val="000000"/>
              </w:rPr>
              <w:t xml:space="preserve"> hình thang.</w:t>
            </w:r>
          </w:p>
          <w:p w:rsidR="00733A70" w:rsidRPr="00733A70" w:rsidRDefault="00733A70" w:rsidP="00733A70">
            <w:pPr>
              <w:pBdr>
                <w:top w:val="nil"/>
                <w:left w:val="nil"/>
                <w:bottom w:val="nil"/>
                <w:right w:val="nil"/>
                <w:between w:val="nil"/>
              </w:pBdr>
              <w:jc w:val="both"/>
              <w:rPr>
                <w:rFonts w:ascii="Times New Roman" w:hAnsi="Times New Roman"/>
                <w:color w:val="000000"/>
              </w:rPr>
            </w:pPr>
            <w:r w:rsidRPr="00733A70">
              <w:rPr>
                <w:rFonts w:ascii="Times New Roman" w:hAnsi="Times New Roman"/>
                <w:color w:val="000000"/>
              </w:rPr>
              <w:t>- HS làm bài và thống nhất KQ:</w:t>
            </w:r>
          </w:p>
          <w:p w:rsidR="00733A70" w:rsidRPr="00733A70" w:rsidRDefault="00733A70" w:rsidP="00733A70">
            <w:pPr>
              <w:pBdr>
                <w:top w:val="nil"/>
                <w:left w:val="nil"/>
                <w:bottom w:val="nil"/>
                <w:right w:val="nil"/>
                <w:between w:val="nil"/>
              </w:pBdr>
              <w:jc w:val="both"/>
              <w:rPr>
                <w:rFonts w:ascii="Times New Roman" w:hAnsi="Times New Roman"/>
                <w:color w:val="000000"/>
              </w:rPr>
            </w:pPr>
            <w:r w:rsidRPr="00733A70">
              <w:rPr>
                <w:rFonts w:ascii="Times New Roman" w:hAnsi="Times New Roman"/>
                <w:color w:val="000000"/>
              </w:rPr>
              <w:t>a) (4 + 2)x3 : 2 = 9(cm</w:t>
            </w:r>
            <w:r w:rsidRPr="00733A70">
              <w:rPr>
                <w:rFonts w:ascii="Times New Roman" w:hAnsi="Times New Roman"/>
                <w:color w:val="000000"/>
                <w:vertAlign w:val="superscript"/>
              </w:rPr>
              <w:t>2</w:t>
            </w:r>
            <w:r w:rsidRPr="00733A70">
              <w:rPr>
                <w:rFonts w:ascii="Times New Roman" w:hAnsi="Times New Roman"/>
                <w:color w:val="000000"/>
              </w:rPr>
              <w:t>)</w:t>
            </w:r>
          </w:p>
          <w:p w:rsidR="00733A70" w:rsidRPr="00733A70" w:rsidRDefault="00733A70" w:rsidP="00733A70">
            <w:pPr>
              <w:pBdr>
                <w:top w:val="nil"/>
                <w:left w:val="nil"/>
                <w:bottom w:val="nil"/>
                <w:right w:val="nil"/>
                <w:between w:val="nil"/>
              </w:pBdr>
              <w:jc w:val="both"/>
              <w:rPr>
                <w:rFonts w:ascii="Times New Roman" w:hAnsi="Times New Roman"/>
                <w:color w:val="000000"/>
              </w:rPr>
            </w:pPr>
            <w:r w:rsidRPr="00733A70">
              <w:rPr>
                <w:rFonts w:ascii="Times New Roman" w:hAnsi="Times New Roman"/>
                <w:color w:val="000000"/>
              </w:rPr>
              <w:t>b) (3,2 + 6,4)x5 : 2 = 24 (dm</w:t>
            </w:r>
            <w:r w:rsidRPr="00733A70">
              <w:rPr>
                <w:rFonts w:ascii="Times New Roman" w:hAnsi="Times New Roman"/>
                <w:color w:val="000000"/>
                <w:vertAlign w:val="superscript"/>
              </w:rPr>
              <w:t>2</w:t>
            </w:r>
            <w:r w:rsidRPr="00733A70">
              <w:rPr>
                <w:rFonts w:ascii="Times New Roman" w:hAnsi="Times New Roman"/>
                <w:color w:val="000000"/>
              </w:rPr>
              <w:t>)</w:t>
            </w:r>
          </w:p>
          <w:p w:rsidR="00733A70" w:rsidRPr="00733A70" w:rsidRDefault="00733A70" w:rsidP="00733A70">
            <w:pPr>
              <w:pBdr>
                <w:top w:val="nil"/>
                <w:left w:val="nil"/>
                <w:bottom w:val="nil"/>
                <w:right w:val="nil"/>
                <w:between w:val="nil"/>
              </w:pBdr>
              <w:jc w:val="both"/>
              <w:rPr>
                <w:rFonts w:ascii="Times New Roman" w:hAnsi="Times New Roman"/>
                <w:color w:val="000000"/>
              </w:rPr>
            </w:pPr>
            <w:r w:rsidRPr="00733A70">
              <w:rPr>
                <w:rFonts w:ascii="Times New Roman" w:hAnsi="Times New Roman"/>
                <w:color w:val="000000"/>
              </w:rPr>
              <w:t>c) (4 + 9,2)x5,5 : 2 = 36,3 (cm</w:t>
            </w:r>
            <w:r w:rsidRPr="00733A70">
              <w:rPr>
                <w:rFonts w:ascii="Times New Roman" w:hAnsi="Times New Roman"/>
                <w:color w:val="000000"/>
                <w:vertAlign w:val="superscript"/>
              </w:rPr>
              <w:t>2</w:t>
            </w:r>
            <w:r w:rsidRPr="00733A70">
              <w:rPr>
                <w:rFonts w:ascii="Times New Roman" w:hAnsi="Times New Roman"/>
                <w:color w:val="000000"/>
              </w:rPr>
              <w:t>)</w:t>
            </w:r>
          </w:p>
          <w:p w:rsidR="00733A70" w:rsidRPr="00733A70" w:rsidRDefault="00733A70" w:rsidP="00733A70">
            <w:pPr>
              <w:pBdr>
                <w:top w:val="nil"/>
                <w:left w:val="nil"/>
                <w:bottom w:val="nil"/>
                <w:right w:val="nil"/>
                <w:between w:val="nil"/>
              </w:pBdr>
              <w:jc w:val="both"/>
              <w:rPr>
                <w:rFonts w:ascii="Times New Roman" w:hAnsi="Times New Roman"/>
                <w:color w:val="000000"/>
              </w:rPr>
            </w:pPr>
          </w:p>
          <w:p w:rsidR="00733A70" w:rsidRPr="00733A70" w:rsidRDefault="00733A70" w:rsidP="00733A70">
            <w:pPr>
              <w:pBdr>
                <w:top w:val="nil"/>
                <w:left w:val="nil"/>
                <w:bottom w:val="nil"/>
                <w:right w:val="nil"/>
                <w:between w:val="nil"/>
              </w:pBdr>
              <w:jc w:val="both"/>
              <w:rPr>
                <w:rFonts w:ascii="Times New Roman" w:hAnsi="Times New Roman"/>
                <w:color w:val="000000"/>
              </w:rPr>
            </w:pPr>
            <w:r w:rsidRPr="00733A70">
              <w:rPr>
                <w:rFonts w:ascii="Times New Roman" w:hAnsi="Times New Roman"/>
                <w:color w:val="000000"/>
              </w:rPr>
              <w:t>- Hs lần lượt nêu lại cách tính diện tích hình thang.</w:t>
            </w:r>
          </w:p>
          <w:p w:rsidR="00733A70" w:rsidRPr="00733A70" w:rsidRDefault="00733A70" w:rsidP="00733A70">
            <w:pPr>
              <w:pBdr>
                <w:top w:val="nil"/>
                <w:left w:val="nil"/>
                <w:bottom w:val="nil"/>
                <w:right w:val="nil"/>
                <w:between w:val="nil"/>
              </w:pBdr>
              <w:jc w:val="both"/>
              <w:rPr>
                <w:rFonts w:ascii="Times New Roman" w:hAnsi="Times New Roman"/>
              </w:rPr>
            </w:pPr>
          </w:p>
        </w:tc>
      </w:tr>
    </w:tbl>
    <w:p w:rsidR="00733A70" w:rsidRPr="00733A70" w:rsidRDefault="00733A70" w:rsidP="00733A70">
      <w:pPr>
        <w:rPr>
          <w:rFonts w:ascii="Times New Roman" w:hAnsi="Times New Roman"/>
        </w:rPr>
      </w:pPr>
    </w:p>
    <w:p w:rsidR="00733A70" w:rsidRPr="00733A70" w:rsidRDefault="00733A70" w:rsidP="00733A70">
      <w:pPr>
        <w:jc w:val="both"/>
        <w:rPr>
          <w:rFonts w:ascii="Times New Roman" w:hAnsi="Times New Roman"/>
          <w:b/>
          <w:bCs/>
        </w:rPr>
      </w:pPr>
      <w:r w:rsidRPr="00733A70">
        <w:rPr>
          <w:rFonts w:ascii="Times New Roman" w:hAnsi="Times New Roman"/>
          <w:b/>
          <w:bCs/>
          <w:lang w:val="vi-VN"/>
        </w:rPr>
        <w:t xml:space="preserve">IV. ĐIỀU CHỈNH SAU </w:t>
      </w:r>
      <w:r w:rsidRPr="00733A70">
        <w:rPr>
          <w:rFonts w:ascii="Times New Roman" w:hAnsi="Times New Roman"/>
          <w:b/>
          <w:bCs/>
        </w:rPr>
        <w:t>BÀI</w:t>
      </w:r>
      <w:r w:rsidRPr="00733A70">
        <w:rPr>
          <w:rFonts w:ascii="Times New Roman" w:hAnsi="Times New Roman"/>
          <w:b/>
          <w:bCs/>
          <w:lang w:val="vi-VN"/>
        </w:rPr>
        <w:t xml:space="preserve"> DẠY </w:t>
      </w:r>
    </w:p>
    <w:p w:rsidR="006A38BB" w:rsidRPr="00733A70" w:rsidRDefault="00733A70" w:rsidP="00733A70">
      <w:r w:rsidRPr="00733A70">
        <w:rPr>
          <w:rFonts w:ascii="Times New Roman" w:hAnsi="Times New Roman"/>
        </w:rPr>
        <w:t>……………………………………………………………………………………………………………………………………………………………………………………</w:t>
      </w:r>
      <w:bookmarkStart w:id="0" w:name="_GoBack"/>
      <w:bookmarkEnd w:id="0"/>
    </w:p>
    <w:sectPr w:rsidR="006A38BB" w:rsidRPr="00733A70" w:rsidSect="00CE6FC4">
      <w:headerReference w:type="default" r:id="rId10"/>
      <w:footerReference w:type="default" r:id="rId11"/>
      <w:pgSz w:w="11906" w:h="16838" w:code="9"/>
      <w:pgMar w:top="851" w:right="707"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nTime">
    <w:altName w:val="Courier New"/>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Yu Mincho">
    <w:panose1 w:val="02020400000000000000"/>
    <w:charset w:val="80"/>
    <w:family w:val="roman"/>
    <w:pitch w:val="variable"/>
    <w:sig w:usb0="800002E7" w:usb1="2AC7FCF0" w:usb2="00000012" w:usb3="00000000" w:csb0="0002009F" w:csb1="00000000"/>
  </w:font>
  <w:font w:name="SimHei">
    <w:altName w:val="黑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5155" w:rsidRDefault="00733A70" w:rsidP="000D4292">
    <w:pPr>
      <w:pStyle w:val="Footer"/>
      <w:pBdr>
        <w:top w:val="single" w:sz="24" w:space="0" w:color="auto"/>
      </w:pBdr>
      <w:ind w:left="-851"/>
    </w:pPr>
    <w:r>
      <w:t>Trường T</w:t>
    </w:r>
    <w:r>
      <w:t>iểu học Hoà Trị 1                                                                          Lê Thị Xuân Thanh</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5155" w:rsidRPr="005A4FFE" w:rsidRDefault="00733A70" w:rsidP="005A4FFE">
    <w:pPr>
      <w:pStyle w:val="Header"/>
      <w:pBdr>
        <w:bottom w:val="single" w:sz="24" w:space="1" w:color="auto"/>
      </w:pBdr>
      <w:jc w:val="center"/>
      <w:rPr>
        <w:b/>
      </w:rPr>
    </w:pPr>
    <w:r w:rsidRPr="005A4FFE">
      <w:rPr>
        <w:b/>
      </w:rPr>
      <w:t>TUẦN</w:t>
    </w:r>
    <w:r>
      <w:rPr>
        <w:b/>
      </w:rPr>
      <w:t xml:space="preserve">  19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FFFFF7C"/>
    <w:lvl w:ilvl="0">
      <w:start w:val="1"/>
      <w:numFmt w:val="decimal"/>
      <w:pStyle w:val="ListNumber5"/>
      <w:lvlText w:val="%1."/>
      <w:lvlJc w:val="left"/>
      <w:pPr>
        <w:tabs>
          <w:tab w:val="left" w:pos="2040"/>
        </w:tabs>
        <w:ind w:leftChars="800" w:left="2040" w:hangingChars="200" w:hanging="360"/>
      </w:pPr>
    </w:lvl>
  </w:abstractNum>
  <w:abstractNum w:abstractNumId="1">
    <w:nsid w:val="FFFFFF7D"/>
    <w:multiLevelType w:val="singleLevel"/>
    <w:tmpl w:val="FFFFFF7D"/>
    <w:lvl w:ilvl="0">
      <w:start w:val="1"/>
      <w:numFmt w:val="decimal"/>
      <w:pStyle w:val="ListNumber4"/>
      <w:lvlText w:val="%1."/>
      <w:lvlJc w:val="left"/>
      <w:pPr>
        <w:tabs>
          <w:tab w:val="left" w:pos="2203"/>
        </w:tabs>
        <w:ind w:leftChars="600" w:left="2203" w:hangingChars="200" w:hanging="360"/>
      </w:pPr>
    </w:lvl>
  </w:abstractNum>
  <w:abstractNum w:abstractNumId="2">
    <w:nsid w:val="FFFFFF7E"/>
    <w:multiLevelType w:val="singleLevel"/>
    <w:tmpl w:val="FFFFFF7E"/>
    <w:lvl w:ilvl="0">
      <w:start w:val="1"/>
      <w:numFmt w:val="decimal"/>
      <w:pStyle w:val="ListNumber3"/>
      <w:lvlText w:val="%1."/>
      <w:lvlJc w:val="left"/>
      <w:pPr>
        <w:tabs>
          <w:tab w:val="left" w:pos="1200"/>
        </w:tabs>
        <w:ind w:leftChars="400" w:left="1200" w:hangingChars="200" w:hanging="360"/>
      </w:pPr>
    </w:lvl>
  </w:abstractNum>
  <w:abstractNum w:abstractNumId="3">
    <w:nsid w:val="FFFFFF7F"/>
    <w:multiLevelType w:val="singleLevel"/>
    <w:tmpl w:val="FFFFFF7F"/>
    <w:lvl w:ilvl="0">
      <w:start w:val="1"/>
      <w:numFmt w:val="decimal"/>
      <w:pStyle w:val="ListNumber2"/>
      <w:lvlText w:val="%1."/>
      <w:lvlJc w:val="left"/>
      <w:pPr>
        <w:tabs>
          <w:tab w:val="left" w:pos="780"/>
        </w:tabs>
        <w:ind w:leftChars="200" w:left="780" w:hangingChars="200" w:hanging="360"/>
      </w:pPr>
    </w:lvl>
  </w:abstractNum>
  <w:abstractNum w:abstractNumId="4">
    <w:nsid w:val="FFFFFF80"/>
    <w:multiLevelType w:val="singleLevel"/>
    <w:tmpl w:val="FFFFFF80"/>
    <w:lvl w:ilvl="0">
      <w:start w:val="1"/>
      <w:numFmt w:val="bullet"/>
      <w:pStyle w:val="ListBullet5"/>
      <w:lvlText w:val=""/>
      <w:lvlJc w:val="left"/>
      <w:pPr>
        <w:tabs>
          <w:tab w:val="left" w:pos="2040"/>
        </w:tabs>
        <w:ind w:leftChars="800" w:left="2040" w:hangingChars="200" w:hanging="360"/>
      </w:pPr>
      <w:rPr>
        <w:rFonts w:ascii="Wingdings" w:hAnsi="Wingdings" w:hint="default"/>
      </w:rPr>
    </w:lvl>
  </w:abstractNum>
  <w:abstractNum w:abstractNumId="5">
    <w:nsid w:val="FFFFFF81"/>
    <w:multiLevelType w:val="singleLevel"/>
    <w:tmpl w:val="FFFFFF81"/>
    <w:lvl w:ilvl="0">
      <w:start w:val="1"/>
      <w:numFmt w:val="bullet"/>
      <w:pStyle w:val="ListBullet4"/>
      <w:lvlText w:val=""/>
      <w:lvlJc w:val="left"/>
      <w:pPr>
        <w:tabs>
          <w:tab w:val="left" w:pos="1620"/>
        </w:tabs>
        <w:ind w:leftChars="600" w:left="1620" w:hangingChars="200" w:hanging="360"/>
      </w:pPr>
      <w:rPr>
        <w:rFonts w:ascii="Wingdings" w:hAnsi="Wingdings" w:hint="default"/>
      </w:rPr>
    </w:lvl>
  </w:abstractNum>
  <w:abstractNum w:abstractNumId="6">
    <w:nsid w:val="FFFFFF82"/>
    <w:multiLevelType w:val="singleLevel"/>
    <w:tmpl w:val="FFFFFF82"/>
    <w:lvl w:ilvl="0">
      <w:start w:val="1"/>
      <w:numFmt w:val="bullet"/>
      <w:pStyle w:val="ListBullet3"/>
      <w:lvlText w:val=""/>
      <w:lvlJc w:val="left"/>
      <w:pPr>
        <w:tabs>
          <w:tab w:val="left" w:pos="1200"/>
        </w:tabs>
        <w:ind w:leftChars="400" w:left="1200" w:hangingChars="200" w:hanging="360"/>
      </w:pPr>
      <w:rPr>
        <w:rFonts w:ascii="Wingdings" w:hAnsi="Wingdings" w:hint="default"/>
      </w:rPr>
    </w:lvl>
  </w:abstractNum>
  <w:abstractNum w:abstractNumId="7">
    <w:nsid w:val="FFFFFF83"/>
    <w:multiLevelType w:val="singleLevel"/>
    <w:tmpl w:val="FFFFFF83"/>
    <w:lvl w:ilvl="0">
      <w:start w:val="1"/>
      <w:numFmt w:val="bullet"/>
      <w:pStyle w:val="ListBullet2"/>
      <w:lvlText w:val=""/>
      <w:lvlJc w:val="left"/>
      <w:pPr>
        <w:tabs>
          <w:tab w:val="left" w:pos="780"/>
        </w:tabs>
        <w:ind w:leftChars="200" w:left="780" w:hangingChars="200" w:hanging="360"/>
      </w:pPr>
      <w:rPr>
        <w:rFonts w:ascii="Wingdings" w:hAnsi="Wingdings" w:hint="default"/>
      </w:rPr>
    </w:lvl>
  </w:abstractNum>
  <w:abstractNum w:abstractNumId="8">
    <w:nsid w:val="FFFFFF88"/>
    <w:multiLevelType w:val="singleLevel"/>
    <w:tmpl w:val="FFFFFF88"/>
    <w:lvl w:ilvl="0">
      <w:start w:val="1"/>
      <w:numFmt w:val="decimal"/>
      <w:pStyle w:val="ListNumber"/>
      <w:lvlText w:val="%1."/>
      <w:lvlJc w:val="left"/>
      <w:pPr>
        <w:tabs>
          <w:tab w:val="left" w:pos="360"/>
        </w:tabs>
        <w:ind w:left="360" w:hangingChars="200" w:hanging="360"/>
      </w:pPr>
    </w:lvl>
  </w:abstractNum>
  <w:abstractNum w:abstractNumId="9">
    <w:nsid w:val="FFFFFF89"/>
    <w:multiLevelType w:val="singleLevel"/>
    <w:tmpl w:val="FFFFFF89"/>
    <w:lvl w:ilvl="0">
      <w:start w:val="1"/>
      <w:numFmt w:val="bullet"/>
      <w:pStyle w:val="ListBullet"/>
      <w:lvlText w:val=""/>
      <w:lvlJc w:val="left"/>
      <w:pPr>
        <w:tabs>
          <w:tab w:val="left" w:pos="360"/>
        </w:tabs>
        <w:ind w:left="360" w:hangingChars="200" w:hanging="360"/>
      </w:pPr>
      <w:rPr>
        <w:rFonts w:ascii="Wingdings" w:hAnsi="Wingdings" w:hint="default"/>
      </w:rPr>
    </w:lvl>
  </w:abstractNum>
  <w:abstractNum w:abstractNumId="10">
    <w:nsid w:val="64BB1937"/>
    <w:multiLevelType w:val="hybridMultilevel"/>
    <w:tmpl w:val="88BC1D96"/>
    <w:lvl w:ilvl="0" w:tplc="DF2639EC">
      <w:start w:val="1"/>
      <w:numFmt w:val="upperRoman"/>
      <w:lvlText w:val="%1."/>
      <w:lvlJc w:val="left"/>
      <w:pPr>
        <w:ind w:left="1080" w:hanging="720"/>
      </w:pPr>
      <w:rPr>
        <w:rFonts w:hint="default"/>
        <w:color w:val="000000"/>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34C4"/>
    <w:rsid w:val="00037B76"/>
    <w:rsid w:val="000403FA"/>
    <w:rsid w:val="00062AA7"/>
    <w:rsid w:val="00093257"/>
    <w:rsid w:val="0009553F"/>
    <w:rsid w:val="00097602"/>
    <w:rsid w:val="000B330A"/>
    <w:rsid w:val="000D6CC3"/>
    <w:rsid w:val="000D7A3E"/>
    <w:rsid w:val="000E53C1"/>
    <w:rsid w:val="000F1D3E"/>
    <w:rsid w:val="000F37EB"/>
    <w:rsid w:val="000F4FC1"/>
    <w:rsid w:val="00123314"/>
    <w:rsid w:val="00143B19"/>
    <w:rsid w:val="00146A6E"/>
    <w:rsid w:val="00153D4D"/>
    <w:rsid w:val="00162FD8"/>
    <w:rsid w:val="001654E8"/>
    <w:rsid w:val="00171CBE"/>
    <w:rsid w:val="00176DD7"/>
    <w:rsid w:val="00183A43"/>
    <w:rsid w:val="001C4326"/>
    <w:rsid w:val="001D19D9"/>
    <w:rsid w:val="001D22AD"/>
    <w:rsid w:val="001F734D"/>
    <w:rsid w:val="00202F2E"/>
    <w:rsid w:val="00217C49"/>
    <w:rsid w:val="00250834"/>
    <w:rsid w:val="002625C8"/>
    <w:rsid w:val="002718A5"/>
    <w:rsid w:val="00274964"/>
    <w:rsid w:val="002925D9"/>
    <w:rsid w:val="002A00EA"/>
    <w:rsid w:val="002F23D2"/>
    <w:rsid w:val="003141C8"/>
    <w:rsid w:val="00317E64"/>
    <w:rsid w:val="00320322"/>
    <w:rsid w:val="00332684"/>
    <w:rsid w:val="00342E60"/>
    <w:rsid w:val="003734C4"/>
    <w:rsid w:val="003B00CA"/>
    <w:rsid w:val="003B04F8"/>
    <w:rsid w:val="003E45A9"/>
    <w:rsid w:val="00411304"/>
    <w:rsid w:val="004140AF"/>
    <w:rsid w:val="00447423"/>
    <w:rsid w:val="00461250"/>
    <w:rsid w:val="004655EA"/>
    <w:rsid w:val="00481155"/>
    <w:rsid w:val="00483525"/>
    <w:rsid w:val="004B1674"/>
    <w:rsid w:val="004C2FBE"/>
    <w:rsid w:val="004D0EA5"/>
    <w:rsid w:val="004D5665"/>
    <w:rsid w:val="004E2080"/>
    <w:rsid w:val="004E545F"/>
    <w:rsid w:val="004E7E7A"/>
    <w:rsid w:val="004F42F8"/>
    <w:rsid w:val="00512023"/>
    <w:rsid w:val="00517A41"/>
    <w:rsid w:val="00526930"/>
    <w:rsid w:val="00546329"/>
    <w:rsid w:val="00556528"/>
    <w:rsid w:val="005622A6"/>
    <w:rsid w:val="0056672B"/>
    <w:rsid w:val="0056688F"/>
    <w:rsid w:val="00577724"/>
    <w:rsid w:val="005B0FF5"/>
    <w:rsid w:val="005B2217"/>
    <w:rsid w:val="005C59D1"/>
    <w:rsid w:val="005D3EAD"/>
    <w:rsid w:val="005F314B"/>
    <w:rsid w:val="006115D6"/>
    <w:rsid w:val="00617894"/>
    <w:rsid w:val="00630679"/>
    <w:rsid w:val="00636FAD"/>
    <w:rsid w:val="00644E82"/>
    <w:rsid w:val="00672FC9"/>
    <w:rsid w:val="00686089"/>
    <w:rsid w:val="0069443A"/>
    <w:rsid w:val="006A38BB"/>
    <w:rsid w:val="006B2478"/>
    <w:rsid w:val="006B2BA5"/>
    <w:rsid w:val="006B703A"/>
    <w:rsid w:val="006C3C3B"/>
    <w:rsid w:val="006C3CEA"/>
    <w:rsid w:val="006D243D"/>
    <w:rsid w:val="006D41FB"/>
    <w:rsid w:val="006E1C3E"/>
    <w:rsid w:val="00700EEF"/>
    <w:rsid w:val="007044CA"/>
    <w:rsid w:val="0071713F"/>
    <w:rsid w:val="00724C35"/>
    <w:rsid w:val="00733A70"/>
    <w:rsid w:val="00733D59"/>
    <w:rsid w:val="0077364E"/>
    <w:rsid w:val="007A3B95"/>
    <w:rsid w:val="007B4A98"/>
    <w:rsid w:val="007C48C4"/>
    <w:rsid w:val="007D6060"/>
    <w:rsid w:val="007F047A"/>
    <w:rsid w:val="00801394"/>
    <w:rsid w:val="00804C2F"/>
    <w:rsid w:val="008233D0"/>
    <w:rsid w:val="00847780"/>
    <w:rsid w:val="008639AE"/>
    <w:rsid w:val="00884B70"/>
    <w:rsid w:val="0089140E"/>
    <w:rsid w:val="008B30F3"/>
    <w:rsid w:val="00903E57"/>
    <w:rsid w:val="009153FF"/>
    <w:rsid w:val="009178D1"/>
    <w:rsid w:val="00951066"/>
    <w:rsid w:val="00964FCE"/>
    <w:rsid w:val="0097487A"/>
    <w:rsid w:val="00977112"/>
    <w:rsid w:val="009A56E9"/>
    <w:rsid w:val="009B0CD3"/>
    <w:rsid w:val="009C0977"/>
    <w:rsid w:val="009D1D4B"/>
    <w:rsid w:val="009D3D3D"/>
    <w:rsid w:val="009E4A05"/>
    <w:rsid w:val="009E5707"/>
    <w:rsid w:val="00A03BE6"/>
    <w:rsid w:val="00A04C61"/>
    <w:rsid w:val="00A14C65"/>
    <w:rsid w:val="00A23A43"/>
    <w:rsid w:val="00A37B9D"/>
    <w:rsid w:val="00A42CDF"/>
    <w:rsid w:val="00A45B25"/>
    <w:rsid w:val="00A62163"/>
    <w:rsid w:val="00A66BDF"/>
    <w:rsid w:val="00A6770F"/>
    <w:rsid w:val="00A90F98"/>
    <w:rsid w:val="00A92657"/>
    <w:rsid w:val="00A96A00"/>
    <w:rsid w:val="00AA4D74"/>
    <w:rsid w:val="00AB483B"/>
    <w:rsid w:val="00AD25CC"/>
    <w:rsid w:val="00AE3C43"/>
    <w:rsid w:val="00AE7017"/>
    <w:rsid w:val="00B0542A"/>
    <w:rsid w:val="00B26417"/>
    <w:rsid w:val="00B37E8E"/>
    <w:rsid w:val="00B46104"/>
    <w:rsid w:val="00B806A9"/>
    <w:rsid w:val="00B95365"/>
    <w:rsid w:val="00BA7FCC"/>
    <w:rsid w:val="00BB0108"/>
    <w:rsid w:val="00BD39BF"/>
    <w:rsid w:val="00BF5537"/>
    <w:rsid w:val="00BF6413"/>
    <w:rsid w:val="00C027F9"/>
    <w:rsid w:val="00C414D0"/>
    <w:rsid w:val="00C5503A"/>
    <w:rsid w:val="00C742E3"/>
    <w:rsid w:val="00C77633"/>
    <w:rsid w:val="00C83767"/>
    <w:rsid w:val="00C90081"/>
    <w:rsid w:val="00C96684"/>
    <w:rsid w:val="00CB3A78"/>
    <w:rsid w:val="00CB4F35"/>
    <w:rsid w:val="00CC6263"/>
    <w:rsid w:val="00CD585F"/>
    <w:rsid w:val="00CE4DA1"/>
    <w:rsid w:val="00CE6FC4"/>
    <w:rsid w:val="00D00028"/>
    <w:rsid w:val="00D024D8"/>
    <w:rsid w:val="00D103A1"/>
    <w:rsid w:val="00D20945"/>
    <w:rsid w:val="00D304D2"/>
    <w:rsid w:val="00D55A23"/>
    <w:rsid w:val="00D562E2"/>
    <w:rsid w:val="00D64177"/>
    <w:rsid w:val="00D710C2"/>
    <w:rsid w:val="00D712D3"/>
    <w:rsid w:val="00D94AC0"/>
    <w:rsid w:val="00DA3CDD"/>
    <w:rsid w:val="00DB2354"/>
    <w:rsid w:val="00DB25D6"/>
    <w:rsid w:val="00DC3B27"/>
    <w:rsid w:val="00DC55B2"/>
    <w:rsid w:val="00DE3227"/>
    <w:rsid w:val="00DE39AD"/>
    <w:rsid w:val="00DE632D"/>
    <w:rsid w:val="00DF3C61"/>
    <w:rsid w:val="00DF61BB"/>
    <w:rsid w:val="00E06B41"/>
    <w:rsid w:val="00E323C4"/>
    <w:rsid w:val="00E35003"/>
    <w:rsid w:val="00E457C8"/>
    <w:rsid w:val="00E834F7"/>
    <w:rsid w:val="00E83D31"/>
    <w:rsid w:val="00E91DAE"/>
    <w:rsid w:val="00EA059E"/>
    <w:rsid w:val="00EA7E06"/>
    <w:rsid w:val="00EB70B1"/>
    <w:rsid w:val="00EE52DE"/>
    <w:rsid w:val="00F10BE1"/>
    <w:rsid w:val="00F1562B"/>
    <w:rsid w:val="00F45399"/>
    <w:rsid w:val="00F47DA9"/>
    <w:rsid w:val="00F51CD7"/>
    <w:rsid w:val="00F63454"/>
    <w:rsid w:val="00F65FB9"/>
    <w:rsid w:val="00F7650F"/>
    <w:rsid w:val="00F92D94"/>
    <w:rsid w:val="00F931C2"/>
    <w:rsid w:val="00F955A6"/>
    <w:rsid w:val="00FB03A6"/>
    <w:rsid w:val="00FB14CB"/>
    <w:rsid w:val="00FB4454"/>
    <w:rsid w:val="00FC03CE"/>
    <w:rsid w:val="00FC7CBC"/>
    <w:rsid w:val="00FD58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20" w:after="120" w:line="360" w:lineRule="auto"/>
        <w:jc w:val="both"/>
      </w:pPr>
    </w:pPrDefault>
  </w:docDefaults>
  <w:latentStyles w:defLockedState="0" w:defUIPriority="0" w:defSemiHidden="1" w:defUnhideWhenUsed="1" w:defQFormat="1" w:count="267">
    <w:lsdException w:name="Normal" w:semiHidden="0" w:unhideWhenUsed="0"/>
    <w:lsdException w:name="heading 1" w:semiHidden="0" w:uiPriority="9" w:unhideWhenUsed="0"/>
    <w:lsdException w:name="heading 3" w:uiPriority="9"/>
    <w:lsdException w:name="heading 4" w:uiPriority="9"/>
    <w:lsdException w:name="heading 5" w:uiPriority="9"/>
    <w:lsdException w:name="index 3" w:qFormat="0"/>
    <w:lsdException w:name="index 4" w:qFormat="0"/>
    <w:lsdException w:name="toc 3" w:qFormat="0"/>
    <w:lsdException w:name="toc 5" w:qFormat="0"/>
    <w:lsdException w:name="toc 6" w:qFormat="0"/>
    <w:lsdException w:name="toc 9" w:qFormat="0"/>
    <w:lsdException w:name="footnote text" w:qFormat="0"/>
    <w:lsdException w:name="header" w:uiPriority="99"/>
    <w:lsdException w:name="footer" w:uiPriority="99"/>
    <w:lsdException w:name="index heading" w:qFormat="0"/>
    <w:lsdException w:name="table of figures" w:qFormat="0"/>
    <w:lsdException w:name="envelope return" w:qFormat="0"/>
    <w:lsdException w:name="annotation reference" w:qFormat="0"/>
    <w:lsdException w:name="line number" w:qFormat="0"/>
    <w:lsdException w:name="table of authorities" w:qFormat="0"/>
    <w:lsdException w:name="macro" w:qFormat="0"/>
    <w:lsdException w:name="List Number" w:qFormat="0"/>
    <w:lsdException w:name="List 2" w:qFormat="0"/>
    <w:lsdException w:name="List 3" w:qFormat="0"/>
    <w:lsdException w:name="List Number 4" w:qFormat="0"/>
    <w:lsdException w:name="Title" w:semiHidden="0" w:unhideWhenUsed="0"/>
    <w:lsdException w:name="Signature" w:qFormat="0"/>
    <w:lsdException w:name="Default Paragraph Font" w:uiPriority="1" w:qFormat="0"/>
    <w:lsdException w:name="List Continue 2" w:qFormat="0"/>
    <w:lsdException w:name="List Continue 4" w:qFormat="0"/>
    <w:lsdException w:name="Subtitle" w:semiHidden="0" w:unhideWhenUsed="0"/>
    <w:lsdException w:name="Salutation" w:qFormat="0"/>
    <w:lsdException w:name="Date" w:qFormat="0"/>
    <w:lsdException w:name="Body Text First Indent 2" w:qFormat="0"/>
    <w:lsdException w:name="Note Heading" w:qFormat="0"/>
    <w:lsdException w:name="Body Text 2" w:qFormat="0"/>
    <w:lsdException w:name="Body Text 3" w:qFormat="0"/>
    <w:lsdException w:name="Hyperlink" w:uiPriority="99"/>
    <w:lsdException w:name="FollowedHyperlink" w:qFormat="0"/>
    <w:lsdException w:name="Strong" w:semiHidden="0" w:uiPriority="22" w:unhideWhenUsed="0"/>
    <w:lsdException w:name="Emphasis" w:semiHidden="0" w:unhideWhenUsed="0"/>
    <w:lsdException w:name="E-mail Signature" w:qFormat="0"/>
    <w:lsdException w:name="HTML Top of Form" w:uiPriority="99" w:qFormat="0"/>
    <w:lsdException w:name="HTML Bottom of Form" w:uiPriority="99" w:qFormat="0"/>
    <w:lsdException w:name="Normal (Web)" w:uiPriority="99"/>
    <w:lsdException w:name="HTML Code" w:qFormat="0"/>
    <w:lsdException w:name="HTML Preformatted" w:qFormat="0"/>
    <w:lsdException w:name="HTML Variable" w:qFormat="0"/>
    <w:lsdException w:name="Normal Table" w:uiPriority="99" w:qFormat="0"/>
    <w:lsdException w:name="No List" w:uiPriority="99" w:qFormat="0"/>
    <w:lsdException w:name="Outline List 1" w:uiPriority="99" w:qFormat="0"/>
    <w:lsdException w:name="Outline List 2" w:uiPriority="99" w:qFormat="0"/>
    <w:lsdException w:name="Outline List 3" w:uiPriority="99" w:qFormat="0"/>
    <w:lsdException w:name="Table Simple 3" w:qFormat="0"/>
    <w:lsdException w:name="Table Classic 1" w:qFormat="0"/>
    <w:lsdException w:name="Table Classic 3" w:qFormat="0"/>
    <w:lsdException w:name="Table Classic 4" w:qFormat="0"/>
    <w:lsdException w:name="Table Grid 4" w:qFormat="0"/>
    <w:lsdException w:name="Table Grid 5" w:qFormat="0"/>
    <w:lsdException w:name="Table List 1" w:qFormat="0"/>
    <w:lsdException w:name="Table List 5" w:qFormat="0"/>
    <w:lsdException w:name="Table List 6" w:qFormat="0"/>
    <w:lsdException w:name="Table List 7" w:qFormat="0"/>
    <w:lsdException w:name="Table List 8" w:qFormat="0"/>
    <w:lsdException w:name="Table 3D effects 2" w:qFormat="0"/>
    <w:lsdException w:name="Table 3D effects 3" w:qFormat="0"/>
    <w:lsdException w:name="Table Subtle 2" w:qFormat="0"/>
    <w:lsdException w:name="Table Grid" w:semiHidden="0" w:uiPriority="39" w:unhideWhenUsed="0"/>
    <w:lsdException w:name="Placeholder Text" w:uiPriority="99" w:unhideWhenUsed="0" w:qFormat="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qFormat="0"/>
    <w:lsdException w:name="Medium Shading 2" w:semiHidden="0" w:uiPriority="64" w:unhideWhenUsed="0"/>
    <w:lsdException w:name="Medium List 1" w:semiHidden="0" w:uiPriority="65" w:unhideWhenUsed="0"/>
    <w:lsdException w:name="Medium List 2" w:semiHidden="0" w:uiPriority="66" w:unhideWhenUsed="0" w:qFormat="0"/>
    <w:lsdException w:name="Medium Grid 1" w:semiHidden="0" w:uiPriority="67" w:unhideWhenUsed="0" w:qFormat="0"/>
    <w:lsdException w:name="Medium Grid 2" w:semiHidden="0" w:uiPriority="68" w:unhideWhenUsed="0" w:qFormat="0"/>
    <w:lsdException w:name="Medium Grid 3" w:semiHidden="0" w:uiPriority="69" w:unhideWhenUsed="0" w:qFormat="0"/>
    <w:lsdException w:name="Dark List" w:semiHidden="0" w:uiPriority="70" w:unhideWhenUsed="0" w:qFormat="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qFormat="0"/>
    <w:lsdException w:name="Medium Shading 1 Accent 1" w:semiHidden="0" w:uiPriority="63" w:unhideWhenUsed="0" w:qFormat="0"/>
    <w:lsdException w:name="Medium Shading 2 Accent 1" w:semiHidden="0" w:uiPriority="64" w:unhideWhenUsed="0" w:qFormat="0"/>
    <w:lsdException w:name="Medium List 1 Accent 1" w:semiHidden="0" w:uiPriority="65" w:unhideWhenUsed="0" w:qFormat="0"/>
    <w:lsdException w:name="Revision" w:uiPriority="99" w:unhideWhenUsed="0" w:qFormat="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qFormat="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qFormat="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qFormat="0"/>
    <w:lsdException w:name="Medium List 2 Accent 2" w:semiHidden="0" w:uiPriority="66" w:unhideWhenUsed="0" w:qFormat="0"/>
    <w:lsdException w:name="Medium Grid 1 Accent 2" w:semiHidden="0" w:uiPriority="67" w:unhideWhenUsed="0" w:qFormat="0"/>
    <w:lsdException w:name="Medium Grid 2 Accent 2" w:semiHidden="0" w:uiPriority="68" w:unhideWhenUsed="0"/>
    <w:lsdException w:name="Medium Grid 3 Accent 2" w:semiHidden="0" w:uiPriority="69" w:unhideWhenUsed="0"/>
    <w:lsdException w:name="Dark List Accent 2" w:semiHidden="0" w:uiPriority="70" w:unhideWhenUsed="0" w:qFormat="0"/>
    <w:lsdException w:name="Colorful Shading Accent 2" w:semiHidden="0" w:uiPriority="71" w:unhideWhenUsed="0" w:qFormat="0"/>
    <w:lsdException w:name="Colorful List Accent 2" w:semiHidden="0" w:uiPriority="72" w:unhideWhenUsed="0"/>
    <w:lsdException w:name="Colorful Grid Accent 2" w:semiHidden="0" w:uiPriority="73" w:unhideWhenUsed="0"/>
    <w:lsdException w:name="Light Shading Accent 3" w:semiHidden="0" w:uiPriority="60" w:unhideWhenUsed="0" w:qFormat="0"/>
    <w:lsdException w:name="Light List Accent 3" w:semiHidden="0" w:uiPriority="61" w:unhideWhenUsed="0"/>
    <w:lsdException w:name="Light Grid Accent 3" w:semiHidden="0" w:uiPriority="62" w:unhideWhenUsed="0" w:qFormat="0"/>
    <w:lsdException w:name="Medium Shading 1 Accent 3" w:semiHidden="0" w:uiPriority="63" w:unhideWhenUsed="0" w:qFormat="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qFormat="0"/>
    <w:lsdException w:name="Medium Grid 2 Accent 3" w:semiHidden="0" w:uiPriority="68" w:unhideWhenUsed="0" w:qFormat="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qFormat="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qFormat="0"/>
    <w:lsdException w:name="Medium Grid 1 Accent 4" w:semiHidden="0" w:uiPriority="67" w:unhideWhenUsed="0" w:qFormat="0"/>
    <w:lsdException w:name="Medium Grid 2 Accent 4" w:semiHidden="0" w:uiPriority="68" w:unhideWhenUsed="0"/>
    <w:lsdException w:name="Medium Grid 3 Accent 4" w:semiHidden="0" w:uiPriority="69" w:unhideWhenUsed="0"/>
    <w:lsdException w:name="Dark List Accent 4" w:semiHidden="0" w:uiPriority="70" w:unhideWhenUsed="0" w:qFormat="0"/>
    <w:lsdException w:name="Colorful Shading Accent 4" w:semiHidden="0" w:uiPriority="71" w:unhideWhenUsed="0"/>
    <w:lsdException w:name="Colorful List Accent 4" w:semiHidden="0" w:uiPriority="72" w:unhideWhenUsed="0"/>
    <w:lsdException w:name="Colorful Grid Accent 4" w:semiHidden="0" w:uiPriority="73" w:unhideWhenUsed="0" w:qFormat="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qFormat="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qFormat="0"/>
    <w:lsdException w:name="Medium Grid 2 Accent 5" w:semiHidden="0" w:uiPriority="68" w:unhideWhenUsed="0" w:qFormat="0"/>
    <w:lsdException w:name="Medium Grid 3 Accent 5" w:semiHidden="0" w:uiPriority="69" w:unhideWhenUsed="0" w:qFormat="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qFormat="0"/>
    <w:lsdException w:name="Light Grid Accent 6" w:semiHidden="0" w:uiPriority="62" w:unhideWhenUsed="0"/>
    <w:lsdException w:name="Medium Shading 1 Accent 6" w:semiHidden="0" w:uiPriority="63" w:unhideWhenUsed="0"/>
    <w:lsdException w:name="Medium Shading 2 Accent 6" w:semiHidden="0" w:uiPriority="64" w:unhideWhenUsed="0" w:qFormat="0"/>
    <w:lsdException w:name="Medium List 1 Accent 6" w:semiHidden="0" w:uiPriority="65" w:unhideWhenUsed="0" w:qFormat="0"/>
    <w:lsdException w:name="Medium List 2 Accent 6" w:semiHidden="0" w:uiPriority="66" w:unhideWhenUsed="0" w:qFormat="0"/>
    <w:lsdException w:name="Medium Grid 1 Accent 6" w:semiHidden="0" w:uiPriority="67" w:unhideWhenUsed="0"/>
    <w:lsdException w:name="Medium Grid 2 Accent 6" w:semiHidden="0" w:uiPriority="68" w:unhideWhenUsed="0" w:qFormat="0"/>
    <w:lsdException w:name="Medium Grid 3 Accent 6" w:semiHidden="0" w:uiPriority="69" w:unhideWhenUsed="0" w:qFormat="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qFormat="0"/>
    <w:lsdException w:name="TOC Heading" w:uiPriority="39"/>
  </w:latentStyles>
  <w:style w:type="paragraph" w:default="1" w:styleId="Normal">
    <w:name w:val="Normal"/>
    <w:qFormat/>
    <w:rsid w:val="003734C4"/>
    <w:pPr>
      <w:spacing w:before="0" w:after="0" w:line="240" w:lineRule="auto"/>
      <w:jc w:val="left"/>
    </w:pPr>
    <w:rPr>
      <w:rFonts w:ascii=".VnTime" w:eastAsia="Times New Roman" w:hAnsi=".VnTime" w:cs="Times New Roman"/>
      <w:sz w:val="28"/>
      <w:szCs w:val="28"/>
    </w:rPr>
  </w:style>
  <w:style w:type="paragraph" w:styleId="Heading1">
    <w:name w:val="heading 1"/>
    <w:basedOn w:val="Normal"/>
    <w:next w:val="Normal"/>
    <w:link w:val="Heading1Char"/>
    <w:qFormat/>
    <w:rsid w:val="00964FCE"/>
    <w:pPr>
      <w:keepNext/>
      <w:keepLines/>
      <w:spacing w:before="480"/>
      <w:outlineLvl w:val="0"/>
    </w:pPr>
    <w:rPr>
      <w:rFonts w:ascii="Times New Roman" w:hAnsi="Times New Roman"/>
      <w:b/>
      <w:sz w:val="26"/>
      <w:szCs w:val="32"/>
    </w:rPr>
  </w:style>
  <w:style w:type="paragraph" w:styleId="Heading2">
    <w:name w:val="heading 2"/>
    <w:basedOn w:val="Normal"/>
    <w:next w:val="Normal"/>
    <w:link w:val="Heading2Char"/>
    <w:unhideWhenUsed/>
    <w:qFormat/>
    <w:rsid w:val="004E545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964FCE"/>
    <w:pPr>
      <w:keepNext/>
      <w:keepLines/>
      <w:spacing w:before="200"/>
      <w:outlineLvl w:val="2"/>
    </w:pPr>
    <w:rPr>
      <w:rFonts w:ascii="Times New Roman" w:hAnsi="Times New Roman"/>
      <w:b/>
      <w:i/>
      <w:sz w:val="26"/>
      <w:szCs w:val="24"/>
    </w:rPr>
  </w:style>
  <w:style w:type="paragraph" w:styleId="Heading4">
    <w:name w:val="heading 4"/>
    <w:basedOn w:val="Normal"/>
    <w:next w:val="Normal"/>
    <w:link w:val="Heading4Char"/>
    <w:uiPriority w:val="9"/>
    <w:semiHidden/>
    <w:unhideWhenUsed/>
    <w:qFormat/>
    <w:rsid w:val="00964FCE"/>
    <w:pPr>
      <w:keepNext/>
      <w:keepLines/>
      <w:spacing w:before="200"/>
      <w:outlineLvl w:val="3"/>
    </w:pPr>
    <w:rPr>
      <w:rFonts w:ascii="Times New Roman" w:hAnsi="Times New Roman"/>
      <w:i/>
      <w:iCs/>
      <w:sz w:val="26"/>
      <w:szCs w:val="22"/>
    </w:rPr>
  </w:style>
  <w:style w:type="paragraph" w:styleId="Heading5">
    <w:name w:val="heading 5"/>
    <w:basedOn w:val="Normal"/>
    <w:next w:val="Normal"/>
    <w:link w:val="Heading5Char"/>
    <w:uiPriority w:val="9"/>
    <w:unhideWhenUsed/>
    <w:qFormat/>
    <w:rsid w:val="004140AF"/>
    <w:pPr>
      <w:spacing w:before="240" w:after="60"/>
      <w:outlineLvl w:val="4"/>
    </w:pPr>
    <w:rPr>
      <w:rFonts w:ascii="Times New Roman" w:hAnsi="Times New Roman"/>
      <w:b/>
      <w:i/>
      <w:sz w:val="26"/>
      <w:szCs w:val="26"/>
    </w:rPr>
  </w:style>
  <w:style w:type="paragraph" w:styleId="Heading6">
    <w:name w:val="heading 6"/>
    <w:basedOn w:val="Normal"/>
    <w:next w:val="Normal"/>
    <w:link w:val="Heading6Char"/>
    <w:unhideWhenUsed/>
    <w:qFormat/>
    <w:rsid w:val="001654E8"/>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semiHidden/>
    <w:unhideWhenUsed/>
    <w:qFormat/>
    <w:rsid w:val="00964FCE"/>
    <w:pPr>
      <w:keepNext/>
      <w:keepLines/>
      <w:spacing w:before="240" w:after="64" w:line="320" w:lineRule="auto"/>
      <w:outlineLvl w:val="6"/>
    </w:pPr>
    <w:rPr>
      <w:rFonts w:ascii="Times New Roman" w:eastAsia="SimSun" w:hAnsi="Times New Roman"/>
      <w:sz w:val="24"/>
      <w:szCs w:val="24"/>
      <w:lang w:eastAsia="zh-CN"/>
    </w:rPr>
  </w:style>
  <w:style w:type="paragraph" w:styleId="Heading8">
    <w:name w:val="heading 8"/>
    <w:basedOn w:val="Normal"/>
    <w:next w:val="Normal"/>
    <w:link w:val="Heading8Char"/>
    <w:semiHidden/>
    <w:unhideWhenUsed/>
    <w:qFormat/>
    <w:rsid w:val="00964FCE"/>
    <w:pPr>
      <w:keepNext/>
      <w:keepLines/>
      <w:spacing w:before="240" w:after="64" w:line="320" w:lineRule="auto"/>
      <w:outlineLvl w:val="7"/>
    </w:pPr>
    <w:rPr>
      <w:rFonts w:ascii="Times New Roman" w:eastAsia="SimSun" w:hAnsi="Times New Roman"/>
      <w:sz w:val="24"/>
      <w:szCs w:val="24"/>
      <w:lang w:eastAsia="zh-CN"/>
    </w:rPr>
  </w:style>
  <w:style w:type="paragraph" w:styleId="Heading9">
    <w:name w:val="heading 9"/>
    <w:basedOn w:val="Normal"/>
    <w:next w:val="Normal"/>
    <w:link w:val="Heading9Char"/>
    <w:semiHidden/>
    <w:unhideWhenUsed/>
    <w:qFormat/>
    <w:rsid w:val="00964FCE"/>
    <w:pPr>
      <w:keepNext/>
      <w:keepLines/>
      <w:spacing w:before="240" w:after="64" w:line="320" w:lineRule="auto"/>
      <w:outlineLvl w:val="8"/>
    </w:pPr>
    <w:rPr>
      <w:rFonts w:ascii="Times New Roman" w:eastAsia="SimSun" w:hAnsi="Times New Roman"/>
      <w:sz w:val="32"/>
      <w:szCs w:val="21"/>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734C4"/>
    <w:pPr>
      <w:spacing w:before="0" w:after="0" w:line="240" w:lineRule="auto"/>
      <w:jc w:val="left"/>
    </w:pPr>
    <w:rPr>
      <w:rFonts w:ascii="Calibri" w:eastAsia="Calibri" w:hAnsi="Calibri" w:cs="Times New Roman"/>
    </w:rPr>
  </w:style>
  <w:style w:type="paragraph" w:styleId="BalloonText">
    <w:name w:val="Balloon Text"/>
    <w:basedOn w:val="Normal"/>
    <w:link w:val="BalloonTextChar"/>
    <w:unhideWhenUsed/>
    <w:qFormat/>
    <w:rsid w:val="001D19D9"/>
    <w:rPr>
      <w:rFonts w:ascii="Tahoma" w:hAnsi="Tahoma" w:cs="Tahoma"/>
      <w:sz w:val="16"/>
      <w:szCs w:val="16"/>
    </w:rPr>
  </w:style>
  <w:style w:type="character" w:customStyle="1" w:styleId="BalloonTextChar">
    <w:name w:val="Balloon Text Char"/>
    <w:basedOn w:val="DefaultParagraphFont"/>
    <w:link w:val="BalloonText"/>
    <w:rsid w:val="001D19D9"/>
    <w:rPr>
      <w:rFonts w:ascii="Tahoma" w:eastAsia="Times New Roman" w:hAnsi="Tahoma" w:cs="Tahoma"/>
      <w:sz w:val="16"/>
      <w:szCs w:val="16"/>
    </w:rPr>
  </w:style>
  <w:style w:type="table" w:styleId="TableGrid">
    <w:name w:val="Table Grid"/>
    <w:aliases w:val="times new roman"/>
    <w:basedOn w:val="TableNormal"/>
    <w:uiPriority w:val="39"/>
    <w:qFormat/>
    <w:rsid w:val="00CB3A78"/>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39"/>
    <w:rsid w:val="00DE39AD"/>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2"/>
    <w:basedOn w:val="TableNormal"/>
    <w:rsid w:val="00F65FB9"/>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ableGrid2">
    <w:name w:val="Table Grid2"/>
    <w:basedOn w:val="TableNormal"/>
    <w:next w:val="TableGrid"/>
    <w:uiPriority w:val="39"/>
    <w:rsid w:val="00630679"/>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nhideWhenUsed/>
    <w:qFormat/>
    <w:rsid w:val="000B330A"/>
    <w:pPr>
      <w:spacing w:after="120"/>
    </w:pPr>
  </w:style>
  <w:style w:type="character" w:customStyle="1" w:styleId="BodyTextChar">
    <w:name w:val="Body Text Char"/>
    <w:basedOn w:val="DefaultParagraphFont"/>
    <w:link w:val="BodyText"/>
    <w:qFormat/>
    <w:rsid w:val="000B330A"/>
    <w:rPr>
      <w:rFonts w:ascii=".VnTime" w:eastAsia="Times New Roman" w:hAnsi=".VnTime" w:cs="Times New Roman"/>
      <w:sz w:val="28"/>
      <w:szCs w:val="28"/>
    </w:rPr>
  </w:style>
  <w:style w:type="table" w:customStyle="1" w:styleId="21">
    <w:name w:val="21"/>
    <w:basedOn w:val="TableNormal"/>
    <w:rsid w:val="000B330A"/>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ableGrid3">
    <w:name w:val="Table Grid3"/>
    <w:basedOn w:val="TableNormal"/>
    <w:next w:val="TableGrid"/>
    <w:uiPriority w:val="39"/>
    <w:rsid w:val="00FC7CBC"/>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39"/>
    <w:rsid w:val="0077364E"/>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39"/>
    <w:rsid w:val="00062AA7"/>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39"/>
    <w:rsid w:val="00FD5832"/>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39"/>
    <w:rsid w:val="00D304D2"/>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39"/>
    <w:rsid w:val="00AD25CC"/>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next w:val="TableGrid"/>
    <w:uiPriority w:val="39"/>
    <w:rsid w:val="005C59D1"/>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next w:val="TableGrid"/>
    <w:uiPriority w:val="39"/>
    <w:rsid w:val="00B37E8E"/>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39"/>
    <w:rsid w:val="00724C35"/>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next w:val="TableGrid"/>
    <w:uiPriority w:val="39"/>
    <w:rsid w:val="00AE3C43"/>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next w:val="TableGrid"/>
    <w:uiPriority w:val="39"/>
    <w:rsid w:val="00DC3B27"/>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next w:val="TableGrid"/>
    <w:uiPriority w:val="39"/>
    <w:rsid w:val="006D41FB"/>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
    <w:name w:val="Table Grid15"/>
    <w:basedOn w:val="TableNormal"/>
    <w:next w:val="TableGrid"/>
    <w:uiPriority w:val="39"/>
    <w:rsid w:val="00E83D31"/>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16"/>
    <w:basedOn w:val="TableNormal"/>
    <w:next w:val="TableGrid"/>
    <w:uiPriority w:val="39"/>
    <w:rsid w:val="002718A5"/>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
    <w:name w:val="Table Grid17"/>
    <w:basedOn w:val="TableNormal"/>
    <w:next w:val="TableGrid"/>
    <w:uiPriority w:val="39"/>
    <w:rsid w:val="00DE632D"/>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
    <w:name w:val="Table Grid18"/>
    <w:basedOn w:val="TableNormal"/>
    <w:next w:val="TableGrid"/>
    <w:uiPriority w:val="39"/>
    <w:rsid w:val="006A38BB"/>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
    <w:name w:val="Table Grid19"/>
    <w:basedOn w:val="TableNormal"/>
    <w:next w:val="TableGrid"/>
    <w:uiPriority w:val="39"/>
    <w:rsid w:val="004D5665"/>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
    <w:name w:val="times new roman1"/>
    <w:basedOn w:val="TableNormal"/>
    <w:next w:val="TableGrid"/>
    <w:uiPriority w:val="39"/>
    <w:qFormat/>
    <w:rsid w:val="00E323C4"/>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
    <w:name w:val="times new roman2"/>
    <w:basedOn w:val="TableNormal"/>
    <w:next w:val="TableGrid"/>
    <w:uiPriority w:val="39"/>
    <w:qFormat/>
    <w:rsid w:val="007B4A98"/>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22"/>
    <w:basedOn w:val="TableNormal"/>
    <w:rsid w:val="007B4A98"/>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imesnewroman3">
    <w:name w:val="times new roman3"/>
    <w:basedOn w:val="TableNormal"/>
    <w:next w:val="TableGrid"/>
    <w:uiPriority w:val="39"/>
    <w:qFormat/>
    <w:rsid w:val="007C48C4"/>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4">
    <w:name w:val="times new roman4"/>
    <w:basedOn w:val="TableNormal"/>
    <w:next w:val="TableGrid"/>
    <w:uiPriority w:val="39"/>
    <w:qFormat/>
    <w:rsid w:val="00D55A23"/>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5">
    <w:name w:val="times new roman5"/>
    <w:basedOn w:val="TableNormal"/>
    <w:next w:val="TableGrid"/>
    <w:uiPriority w:val="39"/>
    <w:qFormat/>
    <w:rsid w:val="00F1562B"/>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6">
    <w:name w:val="times new roman6"/>
    <w:basedOn w:val="TableNormal"/>
    <w:next w:val="TableGrid"/>
    <w:uiPriority w:val="39"/>
    <w:qFormat/>
    <w:rsid w:val="004E7E7A"/>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
    <w:name w:val="23"/>
    <w:basedOn w:val="TableNormal"/>
    <w:rsid w:val="009153FF"/>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GA1">
    <w:name w:val="GA1"/>
    <w:basedOn w:val="TableNormal"/>
    <w:next w:val="TableGrid"/>
    <w:uiPriority w:val="39"/>
    <w:qFormat/>
    <w:rsid w:val="00526930"/>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2">
    <w:name w:val="GA2"/>
    <w:basedOn w:val="TableNormal"/>
    <w:next w:val="TableGrid"/>
    <w:uiPriority w:val="39"/>
    <w:qFormat/>
    <w:rsid w:val="000D6CC3"/>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3">
    <w:name w:val="GA3"/>
    <w:basedOn w:val="TableNormal"/>
    <w:next w:val="TableGrid"/>
    <w:uiPriority w:val="39"/>
    <w:qFormat/>
    <w:rsid w:val="002925D9"/>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4">
    <w:name w:val="GA4"/>
    <w:basedOn w:val="TableNormal"/>
    <w:next w:val="TableGrid"/>
    <w:uiPriority w:val="39"/>
    <w:qFormat/>
    <w:rsid w:val="00153D4D"/>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5">
    <w:name w:val="GA5"/>
    <w:basedOn w:val="TableNormal"/>
    <w:next w:val="TableGrid"/>
    <w:uiPriority w:val="39"/>
    <w:qFormat/>
    <w:rsid w:val="001F734D"/>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6">
    <w:name w:val="GA6"/>
    <w:basedOn w:val="TableNormal"/>
    <w:next w:val="TableGrid"/>
    <w:uiPriority w:val="39"/>
    <w:qFormat/>
    <w:rsid w:val="006C3CEA"/>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7">
    <w:name w:val="GA7"/>
    <w:basedOn w:val="TableNormal"/>
    <w:next w:val="TableGrid"/>
    <w:uiPriority w:val="39"/>
    <w:qFormat/>
    <w:rsid w:val="006C3C3B"/>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8">
    <w:name w:val="GA8"/>
    <w:basedOn w:val="TableNormal"/>
    <w:next w:val="TableGrid"/>
    <w:uiPriority w:val="39"/>
    <w:qFormat/>
    <w:rsid w:val="002625C8"/>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9">
    <w:name w:val="GA9"/>
    <w:basedOn w:val="TableNormal"/>
    <w:next w:val="TableGrid"/>
    <w:uiPriority w:val="39"/>
    <w:qFormat/>
    <w:rsid w:val="004D0EA5"/>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0">
    <w:name w:val="GA10"/>
    <w:basedOn w:val="TableNormal"/>
    <w:next w:val="TableGrid"/>
    <w:uiPriority w:val="39"/>
    <w:qFormat/>
    <w:rsid w:val="007F047A"/>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
    <w:name w:val="Table Grid111"/>
    <w:basedOn w:val="TableNormal"/>
    <w:uiPriority w:val="59"/>
    <w:rsid w:val="00202F2E"/>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7">
    <w:name w:val="times new roman7"/>
    <w:basedOn w:val="TableNormal"/>
    <w:next w:val="TableGrid"/>
    <w:uiPriority w:val="39"/>
    <w:qFormat/>
    <w:rsid w:val="00AA4D74"/>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8">
    <w:name w:val="times new roman8"/>
    <w:basedOn w:val="TableNormal"/>
    <w:next w:val="TableGrid"/>
    <w:uiPriority w:val="39"/>
    <w:qFormat/>
    <w:rsid w:val="00320322"/>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9">
    <w:name w:val="times new roman9"/>
    <w:basedOn w:val="TableNormal"/>
    <w:next w:val="TableGrid"/>
    <w:uiPriority w:val="39"/>
    <w:qFormat/>
    <w:rsid w:val="008233D0"/>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0">
    <w:name w:val="times new roman10"/>
    <w:basedOn w:val="TableNormal"/>
    <w:next w:val="TableGrid"/>
    <w:uiPriority w:val="39"/>
    <w:qFormat/>
    <w:rsid w:val="00BB0108"/>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1">
    <w:name w:val="times new roman11"/>
    <w:basedOn w:val="TableNormal"/>
    <w:next w:val="TableGrid"/>
    <w:uiPriority w:val="39"/>
    <w:qFormat/>
    <w:rsid w:val="009E4A05"/>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2">
    <w:name w:val="times new roman12"/>
    <w:basedOn w:val="TableNormal"/>
    <w:next w:val="TableGrid"/>
    <w:uiPriority w:val="39"/>
    <w:qFormat/>
    <w:rsid w:val="00E834F7"/>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3">
    <w:name w:val="times new roman13"/>
    <w:basedOn w:val="TableNormal"/>
    <w:next w:val="TableGrid"/>
    <w:uiPriority w:val="39"/>
    <w:qFormat/>
    <w:rsid w:val="00DE3227"/>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4">
    <w:name w:val="times new roman14"/>
    <w:basedOn w:val="TableNormal"/>
    <w:next w:val="TableGrid"/>
    <w:uiPriority w:val="39"/>
    <w:qFormat/>
    <w:rsid w:val="00317E64"/>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5">
    <w:name w:val="times new roman15"/>
    <w:basedOn w:val="TableNormal"/>
    <w:next w:val="TableGrid"/>
    <w:uiPriority w:val="39"/>
    <w:qFormat/>
    <w:rsid w:val="00BF6413"/>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6">
    <w:name w:val="times new roman16"/>
    <w:basedOn w:val="TableNormal"/>
    <w:next w:val="TableGrid"/>
    <w:uiPriority w:val="39"/>
    <w:qFormat/>
    <w:rsid w:val="00577724"/>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7">
    <w:name w:val="times new roman17"/>
    <w:basedOn w:val="TableNormal"/>
    <w:next w:val="TableGrid"/>
    <w:uiPriority w:val="39"/>
    <w:qFormat/>
    <w:rsid w:val="00332684"/>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8">
    <w:name w:val="times new roman18"/>
    <w:basedOn w:val="TableNormal"/>
    <w:next w:val="TableGrid"/>
    <w:uiPriority w:val="39"/>
    <w:qFormat/>
    <w:rsid w:val="001D22AD"/>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9">
    <w:name w:val="times new roman19"/>
    <w:basedOn w:val="TableNormal"/>
    <w:next w:val="TableGrid"/>
    <w:uiPriority w:val="39"/>
    <w:qFormat/>
    <w:rsid w:val="00B806A9"/>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0">
    <w:name w:val="times new roman20"/>
    <w:basedOn w:val="TableNormal"/>
    <w:next w:val="TableGrid"/>
    <w:uiPriority w:val="39"/>
    <w:qFormat/>
    <w:rsid w:val="00217C49"/>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1">
    <w:name w:val="times new roman21"/>
    <w:basedOn w:val="TableNormal"/>
    <w:next w:val="TableGrid"/>
    <w:uiPriority w:val="39"/>
    <w:qFormat/>
    <w:rsid w:val="009D1D4B"/>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2">
    <w:name w:val="times new roman22"/>
    <w:basedOn w:val="TableNormal"/>
    <w:next w:val="TableGrid"/>
    <w:uiPriority w:val="39"/>
    <w:qFormat/>
    <w:rsid w:val="00B95365"/>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3">
    <w:name w:val="times new roman23"/>
    <w:basedOn w:val="TableNormal"/>
    <w:next w:val="TableGrid"/>
    <w:uiPriority w:val="39"/>
    <w:qFormat/>
    <w:rsid w:val="00AB483B"/>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4">
    <w:name w:val="times new roman24"/>
    <w:basedOn w:val="TableNormal"/>
    <w:next w:val="TableGrid"/>
    <w:uiPriority w:val="39"/>
    <w:qFormat/>
    <w:rsid w:val="00CD585F"/>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
    <w:name w:val="Table Grid112"/>
    <w:basedOn w:val="TableNormal"/>
    <w:next w:val="TableGrid"/>
    <w:uiPriority w:val="59"/>
    <w:rsid w:val="00CD585F"/>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5">
    <w:name w:val="times new roman25"/>
    <w:basedOn w:val="TableNormal"/>
    <w:next w:val="TableGrid"/>
    <w:uiPriority w:val="39"/>
    <w:qFormat/>
    <w:rsid w:val="003B00CA"/>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0">
    <w:name w:val="Table Grid110"/>
    <w:basedOn w:val="TableNormal"/>
    <w:next w:val="TableGrid"/>
    <w:uiPriority w:val="59"/>
    <w:rsid w:val="003B00CA"/>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
    <w:name w:val="Table Grid20"/>
    <w:basedOn w:val="TableNormal"/>
    <w:next w:val="TableGrid"/>
    <w:uiPriority w:val="39"/>
    <w:rsid w:val="005F314B"/>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TableNormal"/>
    <w:next w:val="TableGrid"/>
    <w:uiPriority w:val="39"/>
    <w:rsid w:val="00672FC9"/>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
    <w:name w:val="Table Grid22"/>
    <w:basedOn w:val="TableNormal"/>
    <w:next w:val="TableGrid"/>
    <w:uiPriority w:val="39"/>
    <w:rsid w:val="00F931C2"/>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5Char">
    <w:name w:val="Heading 5 Char"/>
    <w:basedOn w:val="DefaultParagraphFont"/>
    <w:link w:val="Heading5"/>
    <w:uiPriority w:val="9"/>
    <w:rsid w:val="004140AF"/>
    <w:rPr>
      <w:rFonts w:ascii="Times New Roman" w:eastAsia="Times New Roman" w:hAnsi="Times New Roman" w:cs="Times New Roman"/>
      <w:b/>
      <w:i/>
      <w:sz w:val="26"/>
      <w:szCs w:val="26"/>
    </w:rPr>
  </w:style>
  <w:style w:type="character" w:styleId="Strong">
    <w:name w:val="Strong"/>
    <w:uiPriority w:val="22"/>
    <w:qFormat/>
    <w:rsid w:val="004140AF"/>
    <w:rPr>
      <w:b/>
      <w:bCs/>
    </w:rPr>
  </w:style>
  <w:style w:type="paragraph" w:styleId="ListParagraph">
    <w:name w:val="List Paragraph"/>
    <w:basedOn w:val="Normal"/>
    <w:link w:val="ListParagraphChar"/>
    <w:uiPriority w:val="34"/>
    <w:qFormat/>
    <w:rsid w:val="004140AF"/>
    <w:pPr>
      <w:spacing w:after="160" w:line="259" w:lineRule="auto"/>
      <w:ind w:left="720"/>
      <w:contextualSpacing/>
    </w:pPr>
    <w:rPr>
      <w:rFonts w:ascii="Times New Roman" w:eastAsia="Calibri" w:hAnsi="Times New Roman"/>
      <w:sz w:val="24"/>
      <w:szCs w:val="22"/>
    </w:rPr>
  </w:style>
  <w:style w:type="character" w:customStyle="1" w:styleId="Heading50">
    <w:name w:val="Heading #5_"/>
    <w:basedOn w:val="DefaultParagraphFont"/>
    <w:link w:val="Heading51"/>
    <w:qFormat/>
    <w:rsid w:val="004140AF"/>
    <w:rPr>
      <w:color w:val="D71820"/>
      <w:sz w:val="36"/>
      <w:szCs w:val="36"/>
      <w:shd w:val="clear" w:color="auto" w:fill="FFFFFF"/>
    </w:rPr>
  </w:style>
  <w:style w:type="paragraph" w:customStyle="1" w:styleId="Heading51">
    <w:name w:val="Heading #5"/>
    <w:basedOn w:val="Normal"/>
    <w:link w:val="Heading50"/>
    <w:qFormat/>
    <w:rsid w:val="004140AF"/>
    <w:pPr>
      <w:widowControl w:val="0"/>
      <w:shd w:val="clear" w:color="auto" w:fill="FFFFFF"/>
      <w:spacing w:after="80"/>
      <w:jc w:val="center"/>
      <w:outlineLvl w:val="4"/>
    </w:pPr>
    <w:rPr>
      <w:rFonts w:asciiTheme="minorHAnsi" w:eastAsiaTheme="minorHAnsi" w:hAnsiTheme="minorHAnsi" w:cstheme="minorBidi"/>
      <w:color w:val="D71820"/>
      <w:sz w:val="36"/>
      <w:szCs w:val="36"/>
    </w:rPr>
  </w:style>
  <w:style w:type="table" w:customStyle="1" w:styleId="TableGrid23">
    <w:name w:val="Table Grid23"/>
    <w:basedOn w:val="TableNormal"/>
    <w:next w:val="TableGrid"/>
    <w:uiPriority w:val="39"/>
    <w:rsid w:val="00FC03CE"/>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
    <w:name w:val="Table Grid24"/>
    <w:basedOn w:val="TableNormal"/>
    <w:next w:val="TableGrid"/>
    <w:uiPriority w:val="39"/>
    <w:rsid w:val="0009553F"/>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4-Accent11">
    <w:name w:val="Grid Table 4 - Accent 11"/>
    <w:basedOn w:val="TableNormal"/>
    <w:uiPriority w:val="49"/>
    <w:rsid w:val="0009553F"/>
    <w:pPr>
      <w:spacing w:before="0" w:after="0" w:line="240" w:lineRule="auto"/>
      <w:jc w:val="left"/>
    </w:pPr>
    <w:rPr>
      <w:rFonts w:ascii="Times New Roman" w:hAnsi="Times New Roman"/>
      <w:kern w:val="2"/>
      <w:sz w:val="28"/>
      <w14:ligatures w14:val="standardContextual"/>
    </w:rPr>
    <w:tblPr>
      <w:tblStyleRowBandSize w:val="1"/>
      <w:tblStyleColBandSize w:val="1"/>
      <w:tblInd w:w="0" w:type="dxa"/>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CellMar>
        <w:top w:w="0" w:type="dxa"/>
        <w:left w:w="108" w:type="dxa"/>
        <w:bottom w:w="0" w:type="dxa"/>
        <w:right w:w="108" w:type="dxa"/>
      </w:tblCellMar>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TableGrid25">
    <w:name w:val="Table Grid25"/>
    <w:basedOn w:val="TableNormal"/>
    <w:next w:val="TableGrid"/>
    <w:uiPriority w:val="39"/>
    <w:rsid w:val="00AE7017"/>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rsid w:val="004E545F"/>
    <w:rPr>
      <w:rFonts w:asciiTheme="majorHAnsi" w:eastAsiaTheme="majorEastAsia" w:hAnsiTheme="majorHAnsi" w:cstheme="majorBidi"/>
      <w:b/>
      <w:bCs/>
      <w:color w:val="4F81BD" w:themeColor="accent1"/>
      <w:sz w:val="26"/>
      <w:szCs w:val="26"/>
    </w:rPr>
  </w:style>
  <w:style w:type="table" w:customStyle="1" w:styleId="TableGrid26">
    <w:name w:val="Table Grid26"/>
    <w:basedOn w:val="TableNormal"/>
    <w:next w:val="TableGrid"/>
    <w:uiPriority w:val="39"/>
    <w:rsid w:val="004E545F"/>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7">
    <w:name w:val="Table Grid27"/>
    <w:basedOn w:val="TableNormal"/>
    <w:next w:val="TableGrid"/>
    <w:uiPriority w:val="39"/>
    <w:rsid w:val="00A14C65"/>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6Char">
    <w:name w:val="Heading 6 Char"/>
    <w:basedOn w:val="DefaultParagraphFont"/>
    <w:link w:val="Heading6"/>
    <w:rsid w:val="001654E8"/>
    <w:rPr>
      <w:rFonts w:asciiTheme="majorHAnsi" w:eastAsiaTheme="majorEastAsia" w:hAnsiTheme="majorHAnsi" w:cstheme="majorBidi"/>
      <w:i/>
      <w:iCs/>
      <w:color w:val="243F60" w:themeColor="accent1" w:themeShade="7F"/>
      <w:sz w:val="28"/>
      <w:szCs w:val="28"/>
    </w:rPr>
  </w:style>
  <w:style w:type="table" w:customStyle="1" w:styleId="TableGrid28">
    <w:name w:val="Table Grid28"/>
    <w:basedOn w:val="TableNormal"/>
    <w:next w:val="TableGrid"/>
    <w:uiPriority w:val="39"/>
    <w:rsid w:val="001654E8"/>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9">
    <w:name w:val="Table Grid29"/>
    <w:basedOn w:val="TableNormal"/>
    <w:next w:val="TableGrid"/>
    <w:uiPriority w:val="39"/>
    <w:rsid w:val="00804C2F"/>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
    <w:name w:val="Table Grid113"/>
    <w:basedOn w:val="TableNormal"/>
    <w:next w:val="TableGrid"/>
    <w:uiPriority w:val="59"/>
    <w:rsid w:val="00804C2F"/>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0">
    <w:name w:val="Table Grid30"/>
    <w:basedOn w:val="TableNormal"/>
    <w:next w:val="TableGrid"/>
    <w:uiPriority w:val="39"/>
    <w:rsid w:val="00D710C2"/>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4">
    <w:name w:val="Table Grid114"/>
    <w:basedOn w:val="TableNormal"/>
    <w:next w:val="TableGrid"/>
    <w:uiPriority w:val="59"/>
    <w:rsid w:val="00D710C2"/>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Accent31">
    <w:name w:val="Light Grid - Accent 31"/>
    <w:basedOn w:val="TableNormal"/>
    <w:next w:val="LightGrid-Accent3"/>
    <w:uiPriority w:val="62"/>
    <w:rsid w:val="00D710C2"/>
    <w:pPr>
      <w:spacing w:before="0" w:after="0" w:line="240" w:lineRule="auto"/>
      <w:jc w:val="left"/>
    </w:pPr>
    <w:rPr>
      <w:rFonts w:ascii="Times New Roman" w:eastAsia="Times New Roman" w:hAnsi="Times New Roman"/>
      <w:sz w:val="28"/>
      <w:lang w:val="en-SG" w:eastAsia="zh-CN"/>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Calibri" w:eastAsia="Times New Roman" w:hAnsi="Calibri"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libri" w:eastAsia="Times New Roman" w:hAnsi="Calibri"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libri" w:eastAsia="Times New Roman" w:hAnsi="Calibri" w:cs="Times New Roman"/>
        <w:b/>
        <w:bCs/>
      </w:rPr>
    </w:tblStylePr>
    <w:tblStylePr w:type="lastCol">
      <w:rPr>
        <w:rFonts w:ascii="Calibri" w:eastAsia="Times New Roman" w:hAnsi="Calibri"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3">
    <w:name w:val="Light Grid Accent 3"/>
    <w:basedOn w:val="TableNormal"/>
    <w:uiPriority w:val="62"/>
    <w:rsid w:val="00D710C2"/>
    <w:pPr>
      <w:spacing w:before="0"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customStyle="1" w:styleId="TableGrid31">
    <w:name w:val="Table Grid31"/>
    <w:basedOn w:val="TableNormal"/>
    <w:next w:val="TableGrid"/>
    <w:uiPriority w:val="39"/>
    <w:rsid w:val="0089140E"/>
    <w:pPr>
      <w:widowControl w:val="0"/>
      <w:spacing w:before="0" w:after="0" w:line="240" w:lineRule="auto"/>
      <w:jc w:val="left"/>
    </w:pPr>
    <w:rPr>
      <w:rFonts w:ascii="Courier New" w:eastAsia="Courier New" w:hAnsi="Courier New" w:cs="Courier New"/>
      <w:sz w:val="24"/>
      <w:szCs w:val="24"/>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
    <w:name w:val="Table Grid32"/>
    <w:basedOn w:val="TableNormal"/>
    <w:next w:val="TableGrid"/>
    <w:uiPriority w:val="39"/>
    <w:rsid w:val="00EA059E"/>
    <w:pPr>
      <w:widowControl w:val="0"/>
      <w:spacing w:before="0" w:after="0" w:line="240" w:lineRule="auto"/>
      <w:jc w:val="left"/>
    </w:pPr>
    <w:rPr>
      <w:rFonts w:ascii="Courier New" w:eastAsia="Courier New" w:hAnsi="Courier New" w:cs="Courier New"/>
      <w:sz w:val="24"/>
      <w:szCs w:val="24"/>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
    <w:name w:val="Table Grid33"/>
    <w:basedOn w:val="TableNormal"/>
    <w:next w:val="TableGrid"/>
    <w:uiPriority w:val="39"/>
    <w:rsid w:val="00A66BDF"/>
    <w:pPr>
      <w:widowControl w:val="0"/>
      <w:spacing w:before="0" w:after="0" w:line="240" w:lineRule="auto"/>
      <w:jc w:val="left"/>
    </w:pPr>
    <w:rPr>
      <w:rFonts w:ascii="Courier New" w:eastAsia="Courier New" w:hAnsi="Courier New" w:cs="Courier New"/>
      <w:sz w:val="24"/>
      <w:szCs w:val="24"/>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
    <w:name w:val="Table Grid34"/>
    <w:basedOn w:val="TableNormal"/>
    <w:next w:val="TableGrid"/>
    <w:uiPriority w:val="39"/>
    <w:rsid w:val="00A62163"/>
    <w:pPr>
      <w:widowControl w:val="0"/>
      <w:spacing w:before="0" w:after="0" w:line="240" w:lineRule="auto"/>
      <w:jc w:val="left"/>
    </w:pPr>
    <w:rPr>
      <w:rFonts w:ascii="Courier New" w:eastAsia="Courier New" w:hAnsi="Courier New" w:cs="Courier New"/>
      <w:sz w:val="24"/>
      <w:szCs w:val="24"/>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5">
    <w:name w:val="Table Grid115"/>
    <w:basedOn w:val="TableNormal"/>
    <w:next w:val="TableGrid"/>
    <w:uiPriority w:val="59"/>
    <w:rsid w:val="00A62163"/>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5">
    <w:name w:val="Table Grid35"/>
    <w:basedOn w:val="TableNormal"/>
    <w:next w:val="TableGrid"/>
    <w:uiPriority w:val="39"/>
    <w:rsid w:val="00BD39BF"/>
    <w:pPr>
      <w:widowControl w:val="0"/>
      <w:spacing w:before="0" w:after="0" w:line="240" w:lineRule="auto"/>
      <w:jc w:val="left"/>
    </w:pPr>
    <w:rPr>
      <w:rFonts w:ascii="Courier New" w:eastAsia="Courier New" w:hAnsi="Courier New" w:cs="Courier New"/>
      <w:sz w:val="24"/>
      <w:szCs w:val="24"/>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6">
    <w:name w:val="times new roman26"/>
    <w:basedOn w:val="TableNormal"/>
    <w:next w:val="TableGrid"/>
    <w:uiPriority w:val="59"/>
    <w:qFormat/>
    <w:rsid w:val="00C77633"/>
    <w:pPr>
      <w:spacing w:before="0" w:after="0" w:line="240" w:lineRule="auto"/>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10">
    <w:name w:val="times new roman110"/>
    <w:basedOn w:val="TableNormal"/>
    <w:next w:val="TableGrid"/>
    <w:uiPriority w:val="59"/>
    <w:qFormat/>
    <w:rsid w:val="00FB03A6"/>
    <w:pPr>
      <w:spacing w:before="0" w:after="0" w:line="240" w:lineRule="auto"/>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qFormat/>
    <w:rsid w:val="00CE6FC4"/>
    <w:pPr>
      <w:tabs>
        <w:tab w:val="center" w:pos="4680"/>
        <w:tab w:val="right" w:pos="9360"/>
      </w:tabs>
    </w:pPr>
    <w:rPr>
      <w:rFonts w:ascii="Times New Roman" w:hAnsi="Times New Roman"/>
    </w:rPr>
  </w:style>
  <w:style w:type="character" w:customStyle="1" w:styleId="HeaderChar">
    <w:name w:val="Header Char"/>
    <w:basedOn w:val="DefaultParagraphFont"/>
    <w:link w:val="Header"/>
    <w:uiPriority w:val="99"/>
    <w:rsid w:val="00CE6FC4"/>
    <w:rPr>
      <w:rFonts w:ascii="Times New Roman" w:eastAsia="Times New Roman" w:hAnsi="Times New Roman" w:cs="Times New Roman"/>
      <w:sz w:val="28"/>
      <w:szCs w:val="28"/>
    </w:rPr>
  </w:style>
  <w:style w:type="paragraph" w:styleId="Footer">
    <w:name w:val="footer"/>
    <w:basedOn w:val="Normal"/>
    <w:link w:val="FooterChar"/>
    <w:uiPriority w:val="99"/>
    <w:unhideWhenUsed/>
    <w:qFormat/>
    <w:rsid w:val="00CE6FC4"/>
    <w:pPr>
      <w:tabs>
        <w:tab w:val="center" w:pos="4680"/>
        <w:tab w:val="right" w:pos="9360"/>
      </w:tabs>
    </w:pPr>
    <w:rPr>
      <w:rFonts w:ascii="Times New Roman" w:hAnsi="Times New Roman"/>
    </w:rPr>
  </w:style>
  <w:style w:type="character" w:customStyle="1" w:styleId="FooterChar">
    <w:name w:val="Footer Char"/>
    <w:basedOn w:val="DefaultParagraphFont"/>
    <w:link w:val="Footer"/>
    <w:uiPriority w:val="99"/>
    <w:rsid w:val="00CE6FC4"/>
    <w:rPr>
      <w:rFonts w:ascii="Times New Roman" w:eastAsia="Times New Roman" w:hAnsi="Times New Roman" w:cs="Times New Roman"/>
      <w:sz w:val="28"/>
      <w:szCs w:val="28"/>
    </w:rPr>
  </w:style>
  <w:style w:type="paragraph" w:customStyle="1" w:styleId="Heading11">
    <w:name w:val="Heading 11"/>
    <w:basedOn w:val="Normal"/>
    <w:next w:val="Normal"/>
    <w:autoRedefine/>
    <w:qFormat/>
    <w:rsid w:val="00964FCE"/>
    <w:pPr>
      <w:keepNext/>
      <w:keepLines/>
      <w:spacing w:before="240"/>
      <w:contextualSpacing/>
      <w:outlineLvl w:val="0"/>
    </w:pPr>
    <w:rPr>
      <w:rFonts w:ascii="Times New Roman" w:hAnsi="Times New Roman"/>
      <w:b/>
      <w:szCs w:val="32"/>
    </w:rPr>
  </w:style>
  <w:style w:type="paragraph" w:customStyle="1" w:styleId="Heading31">
    <w:name w:val="Heading 31"/>
    <w:basedOn w:val="Normal"/>
    <w:next w:val="Normal"/>
    <w:autoRedefine/>
    <w:unhideWhenUsed/>
    <w:qFormat/>
    <w:rsid w:val="00964FCE"/>
    <w:pPr>
      <w:keepNext/>
      <w:keepLines/>
      <w:spacing w:before="120"/>
      <w:outlineLvl w:val="2"/>
    </w:pPr>
    <w:rPr>
      <w:rFonts w:ascii="Times New Roman" w:hAnsi="Times New Roman"/>
      <w:b/>
      <w:i/>
      <w:szCs w:val="24"/>
    </w:rPr>
  </w:style>
  <w:style w:type="paragraph" w:customStyle="1" w:styleId="Heading41">
    <w:name w:val="Heading 41"/>
    <w:basedOn w:val="Normal"/>
    <w:next w:val="Normal"/>
    <w:autoRedefine/>
    <w:uiPriority w:val="9"/>
    <w:unhideWhenUsed/>
    <w:qFormat/>
    <w:rsid w:val="00964FCE"/>
    <w:pPr>
      <w:keepNext/>
      <w:keepLines/>
      <w:spacing w:before="120"/>
      <w:outlineLvl w:val="3"/>
    </w:pPr>
    <w:rPr>
      <w:rFonts w:ascii="Times New Roman" w:hAnsi="Times New Roman"/>
      <w:i/>
      <w:iCs/>
    </w:rPr>
  </w:style>
  <w:style w:type="character" w:customStyle="1" w:styleId="Heading7Char">
    <w:name w:val="Heading 7 Char"/>
    <w:basedOn w:val="DefaultParagraphFont"/>
    <w:link w:val="Heading7"/>
    <w:semiHidden/>
    <w:rsid w:val="00964FCE"/>
    <w:rPr>
      <w:rFonts w:ascii="Times New Roman" w:eastAsia="SimSun" w:hAnsi="Times New Roman" w:cs="Times New Roman"/>
      <w:sz w:val="24"/>
      <w:szCs w:val="24"/>
      <w:lang w:eastAsia="zh-CN"/>
    </w:rPr>
  </w:style>
  <w:style w:type="character" w:customStyle="1" w:styleId="Heading8Char">
    <w:name w:val="Heading 8 Char"/>
    <w:basedOn w:val="DefaultParagraphFont"/>
    <w:link w:val="Heading8"/>
    <w:semiHidden/>
    <w:rsid w:val="00964FCE"/>
    <w:rPr>
      <w:rFonts w:ascii="Times New Roman" w:eastAsia="SimSun" w:hAnsi="Times New Roman" w:cs="Times New Roman"/>
      <w:sz w:val="24"/>
      <w:szCs w:val="24"/>
      <w:lang w:eastAsia="zh-CN"/>
    </w:rPr>
  </w:style>
  <w:style w:type="character" w:customStyle="1" w:styleId="Heading9Char">
    <w:name w:val="Heading 9 Char"/>
    <w:basedOn w:val="DefaultParagraphFont"/>
    <w:link w:val="Heading9"/>
    <w:semiHidden/>
    <w:rsid w:val="00964FCE"/>
    <w:rPr>
      <w:rFonts w:ascii="Times New Roman" w:eastAsia="SimSun" w:hAnsi="Times New Roman" w:cs="Times New Roman"/>
      <w:sz w:val="32"/>
      <w:szCs w:val="21"/>
      <w:lang w:eastAsia="zh-CN"/>
    </w:rPr>
  </w:style>
  <w:style w:type="numbering" w:customStyle="1" w:styleId="NoList1">
    <w:name w:val="No List1"/>
    <w:next w:val="NoList"/>
    <w:uiPriority w:val="99"/>
    <w:semiHidden/>
    <w:unhideWhenUsed/>
    <w:rsid w:val="00964FCE"/>
  </w:style>
  <w:style w:type="character" w:customStyle="1" w:styleId="Heading1Char">
    <w:name w:val="Heading 1 Char"/>
    <w:basedOn w:val="DefaultParagraphFont"/>
    <w:link w:val="Heading1"/>
    <w:rsid w:val="00964FCE"/>
    <w:rPr>
      <w:rFonts w:ascii="Times New Roman" w:eastAsia="Times New Roman" w:hAnsi="Times New Roman" w:cs="Times New Roman"/>
      <w:b/>
      <w:sz w:val="26"/>
      <w:szCs w:val="32"/>
    </w:rPr>
  </w:style>
  <w:style w:type="character" w:customStyle="1" w:styleId="Heading3Char">
    <w:name w:val="Heading 3 Char"/>
    <w:basedOn w:val="DefaultParagraphFont"/>
    <w:link w:val="Heading3"/>
    <w:qFormat/>
    <w:rsid w:val="00964FCE"/>
    <w:rPr>
      <w:rFonts w:ascii="Times New Roman" w:eastAsia="Times New Roman" w:hAnsi="Times New Roman" w:cs="Times New Roman"/>
      <w:b/>
      <w:i/>
      <w:sz w:val="26"/>
      <w:szCs w:val="24"/>
    </w:rPr>
  </w:style>
  <w:style w:type="character" w:customStyle="1" w:styleId="Heading4Char">
    <w:name w:val="Heading 4 Char"/>
    <w:basedOn w:val="DefaultParagraphFont"/>
    <w:link w:val="Heading4"/>
    <w:uiPriority w:val="9"/>
    <w:rsid w:val="00964FCE"/>
    <w:rPr>
      <w:rFonts w:ascii="Times New Roman" w:eastAsia="Times New Roman" w:hAnsi="Times New Roman" w:cs="Times New Roman"/>
      <w:i/>
      <w:iCs/>
      <w:sz w:val="26"/>
    </w:rPr>
  </w:style>
  <w:style w:type="paragraph" w:styleId="NormalWeb">
    <w:name w:val="Normal (Web)"/>
    <w:basedOn w:val="Normal"/>
    <w:link w:val="NormalWebChar"/>
    <w:uiPriority w:val="99"/>
    <w:qFormat/>
    <w:rsid w:val="00964FCE"/>
    <w:pPr>
      <w:spacing w:before="100" w:beforeAutospacing="1" w:after="100" w:afterAutospacing="1"/>
    </w:pPr>
    <w:rPr>
      <w:rFonts w:ascii="Times New Roman" w:hAnsi="Times New Roman"/>
      <w:sz w:val="24"/>
      <w:szCs w:val="24"/>
    </w:rPr>
  </w:style>
  <w:style w:type="character" w:styleId="Emphasis">
    <w:name w:val="Emphasis"/>
    <w:qFormat/>
    <w:rsid w:val="00964FCE"/>
    <w:rPr>
      <w:i/>
      <w:iCs/>
    </w:rPr>
  </w:style>
  <w:style w:type="character" w:customStyle="1" w:styleId="BodyTextChar1">
    <w:name w:val="Body Text Char1"/>
    <w:basedOn w:val="DefaultParagraphFont"/>
    <w:uiPriority w:val="99"/>
    <w:rsid w:val="00964FCE"/>
    <w:rPr>
      <w:rFonts w:ascii="Times New Roman" w:eastAsia="Times New Roman" w:hAnsi="Times New Roman" w:cs="Times New Roman"/>
      <w:sz w:val="28"/>
      <w:szCs w:val="28"/>
    </w:rPr>
  </w:style>
  <w:style w:type="character" w:styleId="Hyperlink">
    <w:name w:val="Hyperlink"/>
    <w:uiPriority w:val="99"/>
    <w:unhideWhenUsed/>
    <w:qFormat/>
    <w:rsid w:val="00964FCE"/>
    <w:rPr>
      <w:color w:val="0000FF"/>
      <w:u w:val="single"/>
    </w:rPr>
  </w:style>
  <w:style w:type="table" w:customStyle="1" w:styleId="timesnewroman27">
    <w:name w:val="times new roman27"/>
    <w:basedOn w:val="TableNormal"/>
    <w:next w:val="TableGrid"/>
    <w:uiPriority w:val="39"/>
    <w:qFormat/>
    <w:rsid w:val="00964FCE"/>
    <w:pPr>
      <w:spacing w:before="0" w:after="0" w:line="240" w:lineRule="auto"/>
      <w:jc w:val="left"/>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rsid w:val="00964FCE"/>
    <w:rPr>
      <w:rFonts w:ascii="Helvetica" w:hAnsi="Helvetica" w:cs="Helvetica" w:hint="default"/>
      <w:b w:val="0"/>
      <w:bCs w:val="0"/>
      <w:i w:val="0"/>
      <w:iCs w:val="0"/>
      <w:color w:val="000000"/>
      <w:sz w:val="22"/>
      <w:szCs w:val="22"/>
    </w:rPr>
  </w:style>
  <w:style w:type="table" w:customStyle="1" w:styleId="TableNormal1">
    <w:name w:val="Table Normal1"/>
    <w:rsid w:val="00964FCE"/>
    <w:pPr>
      <w:widowControl w:val="0"/>
      <w:spacing w:before="0" w:after="0" w:line="240" w:lineRule="auto"/>
      <w:jc w:val="left"/>
    </w:pPr>
    <w:rPr>
      <w:rFonts w:ascii="Courier New" w:eastAsia="Courier New" w:hAnsi="Courier New" w:cs="Courier New"/>
      <w:sz w:val="24"/>
      <w:szCs w:val="24"/>
      <w:lang w:eastAsia="vi-VN"/>
    </w:rPr>
    <w:tblPr>
      <w:tblCellMar>
        <w:top w:w="0" w:type="dxa"/>
        <w:left w:w="0" w:type="dxa"/>
        <w:bottom w:w="0" w:type="dxa"/>
        <w:right w:w="0" w:type="dxa"/>
      </w:tblCellMar>
    </w:tblPr>
  </w:style>
  <w:style w:type="paragraph" w:styleId="Title">
    <w:name w:val="Title"/>
    <w:basedOn w:val="Normal"/>
    <w:next w:val="Normal"/>
    <w:link w:val="TitleChar"/>
    <w:qFormat/>
    <w:rsid w:val="00964FCE"/>
    <w:pPr>
      <w:keepNext/>
      <w:keepLines/>
      <w:widowControl w:val="0"/>
      <w:spacing w:before="480" w:after="120"/>
    </w:pPr>
    <w:rPr>
      <w:rFonts w:ascii="Courier New" w:eastAsia="Courier New" w:hAnsi="Courier New" w:cs="Courier New"/>
      <w:b/>
      <w:color w:val="000000"/>
      <w:sz w:val="72"/>
      <w:szCs w:val="72"/>
      <w:lang w:val="vi-VN" w:eastAsia="vi-VN" w:bidi="vi-VN"/>
    </w:rPr>
  </w:style>
  <w:style w:type="character" w:customStyle="1" w:styleId="TitleChar">
    <w:name w:val="Title Char"/>
    <w:basedOn w:val="DefaultParagraphFont"/>
    <w:link w:val="Title"/>
    <w:rsid w:val="00964FCE"/>
    <w:rPr>
      <w:rFonts w:ascii="Courier New" w:eastAsia="Courier New" w:hAnsi="Courier New" w:cs="Courier New"/>
      <w:b/>
      <w:color w:val="000000"/>
      <w:sz w:val="72"/>
      <w:szCs w:val="72"/>
      <w:lang w:val="vi-VN" w:eastAsia="vi-VN" w:bidi="vi-VN"/>
    </w:rPr>
  </w:style>
  <w:style w:type="character" w:customStyle="1" w:styleId="Bodytext2">
    <w:name w:val="Body text (2)_"/>
    <w:link w:val="Bodytext20"/>
    <w:rsid w:val="00964FCE"/>
    <w:rPr>
      <w:rFonts w:ascii="Arial" w:eastAsia="Arial" w:hAnsi="Arial" w:cs="Arial"/>
      <w:b/>
      <w:bCs/>
      <w:shd w:val="clear" w:color="auto" w:fill="FFFFFF"/>
    </w:rPr>
  </w:style>
  <w:style w:type="character" w:customStyle="1" w:styleId="Headerorfooter2">
    <w:name w:val="Header or footer (2)_"/>
    <w:link w:val="Headerorfooter20"/>
    <w:rsid w:val="00964FCE"/>
    <w:rPr>
      <w:shd w:val="clear" w:color="auto" w:fill="FFFFFF"/>
    </w:rPr>
  </w:style>
  <w:style w:type="character" w:customStyle="1" w:styleId="Other">
    <w:name w:val="Other_"/>
    <w:link w:val="Other0"/>
    <w:rsid w:val="00964FCE"/>
    <w:rPr>
      <w:shd w:val="clear" w:color="auto" w:fill="FFFFFF"/>
    </w:rPr>
  </w:style>
  <w:style w:type="character" w:customStyle="1" w:styleId="Headerorfooter">
    <w:name w:val="Header or footer_"/>
    <w:link w:val="Headerorfooter0"/>
    <w:rsid w:val="00964FCE"/>
    <w:rPr>
      <w:rFonts w:ascii="Arial" w:eastAsia="Arial" w:hAnsi="Arial" w:cs="Arial"/>
      <w:sz w:val="28"/>
      <w:szCs w:val="28"/>
      <w:shd w:val="clear" w:color="auto" w:fill="FFFFFF"/>
    </w:rPr>
  </w:style>
  <w:style w:type="paragraph" w:customStyle="1" w:styleId="Bodytext20">
    <w:name w:val="Body text (2)"/>
    <w:basedOn w:val="Normal"/>
    <w:link w:val="Bodytext2"/>
    <w:qFormat/>
    <w:rsid w:val="00964FCE"/>
    <w:pPr>
      <w:widowControl w:val="0"/>
      <w:shd w:val="clear" w:color="auto" w:fill="FFFFFF"/>
      <w:spacing w:after="80" w:line="288" w:lineRule="auto"/>
      <w:ind w:firstLine="440"/>
    </w:pPr>
    <w:rPr>
      <w:rFonts w:ascii="Arial" w:eastAsia="Arial" w:hAnsi="Arial" w:cs="Arial"/>
      <w:b/>
      <w:bCs/>
      <w:sz w:val="22"/>
      <w:szCs w:val="22"/>
    </w:rPr>
  </w:style>
  <w:style w:type="paragraph" w:customStyle="1" w:styleId="Headerorfooter20">
    <w:name w:val="Header or footer (2)"/>
    <w:basedOn w:val="Normal"/>
    <w:link w:val="Headerorfooter2"/>
    <w:rsid w:val="00964FCE"/>
    <w:pPr>
      <w:widowControl w:val="0"/>
      <w:shd w:val="clear" w:color="auto" w:fill="FFFFFF"/>
    </w:pPr>
    <w:rPr>
      <w:rFonts w:asciiTheme="minorHAnsi" w:eastAsiaTheme="minorHAnsi" w:hAnsiTheme="minorHAnsi" w:cstheme="minorBidi"/>
      <w:sz w:val="22"/>
      <w:szCs w:val="22"/>
    </w:rPr>
  </w:style>
  <w:style w:type="paragraph" w:customStyle="1" w:styleId="Other0">
    <w:name w:val="Other"/>
    <w:basedOn w:val="Normal"/>
    <w:link w:val="Other"/>
    <w:rsid w:val="00964FCE"/>
    <w:pPr>
      <w:widowControl w:val="0"/>
      <w:shd w:val="clear" w:color="auto" w:fill="FFFFFF"/>
      <w:spacing w:after="80" w:line="288" w:lineRule="auto"/>
      <w:ind w:firstLine="400"/>
    </w:pPr>
    <w:rPr>
      <w:rFonts w:asciiTheme="minorHAnsi" w:eastAsiaTheme="minorHAnsi" w:hAnsiTheme="minorHAnsi" w:cstheme="minorBidi"/>
      <w:sz w:val="22"/>
      <w:szCs w:val="22"/>
    </w:rPr>
  </w:style>
  <w:style w:type="paragraph" w:customStyle="1" w:styleId="Headerorfooter0">
    <w:name w:val="Header or footer"/>
    <w:basedOn w:val="Normal"/>
    <w:link w:val="Headerorfooter"/>
    <w:rsid w:val="00964FCE"/>
    <w:pPr>
      <w:widowControl w:val="0"/>
      <w:shd w:val="clear" w:color="auto" w:fill="FFFFFF"/>
    </w:pPr>
    <w:rPr>
      <w:rFonts w:ascii="Arial" w:eastAsia="Arial" w:hAnsi="Arial" w:cs="Arial"/>
    </w:rPr>
  </w:style>
  <w:style w:type="paragraph" w:styleId="Subtitle">
    <w:name w:val="Subtitle"/>
    <w:basedOn w:val="Normal"/>
    <w:next w:val="Normal"/>
    <w:link w:val="SubtitleChar"/>
    <w:qFormat/>
    <w:rsid w:val="00964FCE"/>
    <w:pPr>
      <w:keepNext/>
      <w:keepLines/>
      <w:widowControl w:val="0"/>
      <w:spacing w:before="360" w:after="80"/>
    </w:pPr>
    <w:rPr>
      <w:rFonts w:ascii="Georgia" w:eastAsia="Georgia" w:hAnsi="Georgia" w:cs="Georgia"/>
      <w:i/>
      <w:color w:val="666666"/>
      <w:sz w:val="48"/>
      <w:szCs w:val="48"/>
      <w:lang w:val="vi-VN" w:eastAsia="vi-VN" w:bidi="vi-VN"/>
    </w:rPr>
  </w:style>
  <w:style w:type="character" w:customStyle="1" w:styleId="SubtitleChar">
    <w:name w:val="Subtitle Char"/>
    <w:basedOn w:val="DefaultParagraphFont"/>
    <w:link w:val="Subtitle"/>
    <w:rsid w:val="00964FCE"/>
    <w:rPr>
      <w:rFonts w:ascii="Georgia" w:eastAsia="Georgia" w:hAnsi="Georgia" w:cs="Georgia"/>
      <w:i/>
      <w:color w:val="666666"/>
      <w:sz w:val="48"/>
      <w:szCs w:val="48"/>
      <w:lang w:val="vi-VN" w:eastAsia="vi-VN" w:bidi="vi-VN"/>
    </w:rPr>
  </w:style>
  <w:style w:type="character" w:styleId="PlaceholderText">
    <w:name w:val="Placeholder Text"/>
    <w:uiPriority w:val="99"/>
    <w:semiHidden/>
    <w:rsid w:val="00964FCE"/>
    <w:rPr>
      <w:color w:val="666666"/>
    </w:rPr>
  </w:style>
  <w:style w:type="paragraph" w:customStyle="1" w:styleId="Normal1">
    <w:name w:val="Normal1"/>
    <w:rsid w:val="00964FCE"/>
    <w:pPr>
      <w:spacing w:before="0" w:after="0" w:line="276" w:lineRule="auto"/>
      <w:jc w:val="left"/>
    </w:pPr>
    <w:rPr>
      <w:rFonts w:ascii="Arial" w:eastAsia="Arial" w:hAnsi="Arial" w:cs="Arial"/>
    </w:rPr>
  </w:style>
  <w:style w:type="table" w:customStyle="1" w:styleId="TableGrid116">
    <w:name w:val="Table Grid116"/>
    <w:basedOn w:val="TableNormal"/>
    <w:next w:val="TableGrid"/>
    <w:uiPriority w:val="59"/>
    <w:rsid w:val="00964FCE"/>
    <w:pPr>
      <w:spacing w:before="0" w:after="0" w:line="240" w:lineRule="auto"/>
      <w:jc w:val="left"/>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link w:val="ListParagraph"/>
    <w:uiPriority w:val="34"/>
    <w:qFormat/>
    <w:rsid w:val="00964FCE"/>
    <w:rPr>
      <w:rFonts w:ascii="Times New Roman" w:eastAsia="Calibri" w:hAnsi="Times New Roman" w:cs="Times New Roman"/>
      <w:sz w:val="24"/>
    </w:rPr>
  </w:style>
  <w:style w:type="character" w:customStyle="1" w:styleId="Heading40">
    <w:name w:val="Heading #4_"/>
    <w:link w:val="Heading42"/>
    <w:rsid w:val="00964FCE"/>
    <w:rPr>
      <w:color w:val="D71820"/>
      <w:sz w:val="38"/>
      <w:szCs w:val="38"/>
      <w:shd w:val="clear" w:color="auto" w:fill="FFFFFF"/>
    </w:rPr>
  </w:style>
  <w:style w:type="paragraph" w:customStyle="1" w:styleId="Heading42">
    <w:name w:val="Heading #4"/>
    <w:basedOn w:val="Normal"/>
    <w:link w:val="Heading40"/>
    <w:rsid w:val="00964FCE"/>
    <w:pPr>
      <w:widowControl w:val="0"/>
      <w:shd w:val="clear" w:color="auto" w:fill="FFFFFF"/>
      <w:spacing w:after="60"/>
      <w:jc w:val="center"/>
      <w:outlineLvl w:val="3"/>
    </w:pPr>
    <w:rPr>
      <w:rFonts w:asciiTheme="minorHAnsi" w:eastAsiaTheme="minorHAnsi" w:hAnsiTheme="minorHAnsi" w:cstheme="minorBidi"/>
      <w:color w:val="D71820"/>
      <w:sz w:val="38"/>
      <w:szCs w:val="38"/>
    </w:rPr>
  </w:style>
  <w:style w:type="character" w:customStyle="1" w:styleId="Picturecaption">
    <w:name w:val="Picture caption_"/>
    <w:link w:val="Picturecaption0"/>
    <w:rsid w:val="00964FCE"/>
    <w:rPr>
      <w:rFonts w:ascii="Arial" w:eastAsia="Arial" w:hAnsi="Arial" w:cs="Arial"/>
      <w:color w:val="231F20"/>
      <w:shd w:val="clear" w:color="auto" w:fill="FFFFFF"/>
    </w:rPr>
  </w:style>
  <w:style w:type="paragraph" w:customStyle="1" w:styleId="Picturecaption0">
    <w:name w:val="Picture caption"/>
    <w:basedOn w:val="Normal"/>
    <w:link w:val="Picturecaption"/>
    <w:qFormat/>
    <w:rsid w:val="00964FCE"/>
    <w:pPr>
      <w:widowControl w:val="0"/>
      <w:shd w:val="clear" w:color="auto" w:fill="FFFFFF"/>
    </w:pPr>
    <w:rPr>
      <w:rFonts w:ascii="Arial" w:eastAsia="Arial" w:hAnsi="Arial" w:cs="Arial"/>
      <w:color w:val="231F20"/>
      <w:sz w:val="22"/>
      <w:szCs w:val="22"/>
    </w:rPr>
  </w:style>
  <w:style w:type="paragraph" w:customStyle="1" w:styleId="TableParagraph">
    <w:name w:val="Table Paragraph"/>
    <w:basedOn w:val="Normal"/>
    <w:qFormat/>
    <w:rsid w:val="00964FCE"/>
    <w:pPr>
      <w:widowControl w:val="0"/>
      <w:autoSpaceDE w:val="0"/>
      <w:autoSpaceDN w:val="0"/>
      <w:spacing w:before="52"/>
      <w:ind w:left="10"/>
    </w:pPr>
    <w:rPr>
      <w:rFonts w:ascii="Times New Roman" w:hAnsi="Times New Roman"/>
      <w:sz w:val="22"/>
      <w:szCs w:val="22"/>
      <w:lang w:val="vi"/>
    </w:rPr>
  </w:style>
  <w:style w:type="table" w:customStyle="1" w:styleId="TableGrid210">
    <w:name w:val="Table Grid210"/>
    <w:basedOn w:val="TableNormal"/>
    <w:next w:val="TableGrid"/>
    <w:uiPriority w:val="59"/>
    <w:rsid w:val="00964FCE"/>
    <w:pPr>
      <w:spacing w:before="0" w:after="0" w:line="240" w:lineRule="auto"/>
      <w:jc w:val="left"/>
    </w:pPr>
    <w:rPr>
      <w:rFonts w:ascii="Arial" w:eastAsia="Arial" w:hAnsi="Arial"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uiPriority w:val="99"/>
    <w:semiHidden/>
    <w:unhideWhenUsed/>
    <w:rsid w:val="00964FCE"/>
    <w:rPr>
      <w:color w:val="605E5C"/>
      <w:shd w:val="clear" w:color="auto" w:fill="E1DFDD"/>
    </w:rPr>
  </w:style>
  <w:style w:type="character" w:styleId="FollowedHyperlink">
    <w:name w:val="FollowedHyperlink"/>
    <w:unhideWhenUsed/>
    <w:rsid w:val="00964FCE"/>
    <w:rPr>
      <w:color w:val="954F72"/>
      <w:u w:val="single"/>
    </w:rPr>
  </w:style>
  <w:style w:type="character" w:customStyle="1" w:styleId="Bodytext9">
    <w:name w:val="Body text (9)_"/>
    <w:link w:val="Bodytext90"/>
    <w:rsid w:val="00964FCE"/>
    <w:rPr>
      <w:rFonts w:ascii="Arial" w:eastAsia="Arial" w:hAnsi="Arial" w:cs="Arial"/>
      <w:color w:val="231F20"/>
      <w:shd w:val="clear" w:color="auto" w:fill="FFFFFF"/>
    </w:rPr>
  </w:style>
  <w:style w:type="paragraph" w:customStyle="1" w:styleId="Bodytext90">
    <w:name w:val="Body text (9)"/>
    <w:basedOn w:val="Normal"/>
    <w:link w:val="Bodytext9"/>
    <w:rsid w:val="00964FCE"/>
    <w:pPr>
      <w:widowControl w:val="0"/>
      <w:shd w:val="clear" w:color="auto" w:fill="FFFFFF"/>
      <w:spacing w:line="295" w:lineRule="auto"/>
    </w:pPr>
    <w:rPr>
      <w:rFonts w:ascii="Arial" w:eastAsia="Arial" w:hAnsi="Arial" w:cs="Arial"/>
      <w:color w:val="231F20"/>
      <w:sz w:val="22"/>
      <w:szCs w:val="22"/>
    </w:rPr>
  </w:style>
  <w:style w:type="character" w:customStyle="1" w:styleId="hgkelc">
    <w:name w:val="hgkelc"/>
    <w:rsid w:val="00964FCE"/>
  </w:style>
  <w:style w:type="character" w:customStyle="1" w:styleId="kx21rb">
    <w:name w:val="kx21rb"/>
    <w:rsid w:val="00964FCE"/>
  </w:style>
  <w:style w:type="table" w:customStyle="1" w:styleId="TableGrid36">
    <w:name w:val="Table Grid36"/>
    <w:basedOn w:val="TableNormal"/>
    <w:next w:val="TableGrid"/>
    <w:uiPriority w:val="39"/>
    <w:rsid w:val="00964FCE"/>
    <w:pPr>
      <w:spacing w:before="0" w:after="0" w:line="240" w:lineRule="auto"/>
      <w:jc w:val="left"/>
    </w:pPr>
    <w:rPr>
      <w:rFonts w:ascii="Arial" w:eastAsia="Arial" w:hAnsi="Arial"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
    <w:name w:val="Table Grid41"/>
    <w:basedOn w:val="TableNormal"/>
    <w:next w:val="TableGrid"/>
    <w:uiPriority w:val="59"/>
    <w:rsid w:val="00964FCE"/>
    <w:pPr>
      <w:spacing w:before="0" w:after="0" w:line="240" w:lineRule="auto"/>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
    <w:name w:val="Table Grid51"/>
    <w:basedOn w:val="TableNormal"/>
    <w:next w:val="TableGrid"/>
    <w:uiPriority w:val="39"/>
    <w:rsid w:val="00964FCE"/>
    <w:pPr>
      <w:spacing w:before="0" w:after="0" w:line="240" w:lineRule="auto"/>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
    <w:name w:val="No List11"/>
    <w:next w:val="NoList"/>
    <w:uiPriority w:val="99"/>
    <w:semiHidden/>
    <w:unhideWhenUsed/>
    <w:rsid w:val="00964FCE"/>
  </w:style>
  <w:style w:type="table" w:customStyle="1" w:styleId="TableGrid61">
    <w:name w:val="Table Grid61"/>
    <w:basedOn w:val="TableNormal"/>
    <w:next w:val="TableGrid"/>
    <w:uiPriority w:val="39"/>
    <w:rsid w:val="00964FCE"/>
    <w:pPr>
      <w:spacing w:before="0" w:after="0" w:line="240" w:lineRule="auto"/>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10">
    <w:name w:val="Body text (10)_"/>
    <w:link w:val="Bodytext100"/>
    <w:rsid w:val="00964FCE"/>
    <w:rPr>
      <w:rFonts w:ascii="Arial" w:eastAsia="Arial" w:hAnsi="Arial" w:cs="Arial"/>
      <w:color w:val="231F20"/>
      <w:shd w:val="clear" w:color="auto" w:fill="FFFFFF"/>
    </w:rPr>
  </w:style>
  <w:style w:type="paragraph" w:customStyle="1" w:styleId="Bodytext100">
    <w:name w:val="Body text (10)"/>
    <w:basedOn w:val="Normal"/>
    <w:link w:val="Bodytext10"/>
    <w:rsid w:val="00964FCE"/>
    <w:pPr>
      <w:widowControl w:val="0"/>
      <w:shd w:val="clear" w:color="auto" w:fill="FFFFFF"/>
      <w:spacing w:line="276" w:lineRule="auto"/>
    </w:pPr>
    <w:rPr>
      <w:rFonts w:ascii="Arial" w:eastAsia="Arial" w:hAnsi="Arial" w:cs="Arial"/>
      <w:color w:val="231F20"/>
      <w:sz w:val="22"/>
      <w:szCs w:val="22"/>
    </w:rPr>
  </w:style>
  <w:style w:type="table" w:customStyle="1" w:styleId="TableGrid71">
    <w:name w:val="Table Grid71"/>
    <w:basedOn w:val="TableNormal"/>
    <w:next w:val="TableGrid"/>
    <w:uiPriority w:val="39"/>
    <w:rsid w:val="00964FCE"/>
    <w:pPr>
      <w:spacing w:before="0" w:after="0" w:line="240" w:lineRule="auto"/>
      <w:jc w:val="left"/>
    </w:pPr>
    <w:rPr>
      <w:rFonts w:ascii="Arial" w:eastAsia="Arial" w:hAnsi="Arial"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
    <w:name w:val="Table Grid81"/>
    <w:basedOn w:val="TableNormal"/>
    <w:next w:val="TableGrid"/>
    <w:uiPriority w:val="39"/>
    <w:rsid w:val="00964FCE"/>
    <w:pPr>
      <w:spacing w:before="0" w:after="0" w:line="240" w:lineRule="auto"/>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1">
    <w:name w:val="Unresolved Mention1"/>
    <w:uiPriority w:val="99"/>
    <w:semiHidden/>
    <w:unhideWhenUsed/>
    <w:rsid w:val="00964FCE"/>
    <w:rPr>
      <w:color w:val="605E5C"/>
      <w:shd w:val="clear" w:color="auto" w:fill="E1DFDD"/>
    </w:rPr>
  </w:style>
  <w:style w:type="paragraph" w:customStyle="1" w:styleId="CharCharCharCharCharCharChar">
    <w:name w:val="Char Char Char Char Char Char Char"/>
    <w:basedOn w:val="Normal"/>
    <w:autoRedefine/>
    <w:rsid w:val="00964FCE"/>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numbering" w:customStyle="1" w:styleId="NoList111">
    <w:name w:val="No List111"/>
    <w:next w:val="NoList"/>
    <w:uiPriority w:val="99"/>
    <w:semiHidden/>
    <w:unhideWhenUsed/>
    <w:rsid w:val="00964FCE"/>
  </w:style>
  <w:style w:type="numbering" w:customStyle="1" w:styleId="NoList2">
    <w:name w:val="No List2"/>
    <w:next w:val="NoList"/>
    <w:uiPriority w:val="99"/>
    <w:semiHidden/>
    <w:unhideWhenUsed/>
    <w:rsid w:val="00964FCE"/>
  </w:style>
  <w:style w:type="numbering" w:customStyle="1" w:styleId="NoList3">
    <w:name w:val="No List3"/>
    <w:next w:val="NoList"/>
    <w:uiPriority w:val="99"/>
    <w:semiHidden/>
    <w:unhideWhenUsed/>
    <w:rsid w:val="00964FCE"/>
  </w:style>
  <w:style w:type="character" w:customStyle="1" w:styleId="Style1">
    <w:name w:val="Style1"/>
    <w:uiPriority w:val="1"/>
    <w:rsid w:val="00964FCE"/>
    <w:rPr>
      <w:rFonts w:ascii="Times New Roman" w:hAnsi="Times New Roman"/>
      <w:sz w:val="28"/>
    </w:rPr>
  </w:style>
  <w:style w:type="numbering" w:customStyle="1" w:styleId="NoList4">
    <w:name w:val="No List4"/>
    <w:next w:val="NoList"/>
    <w:uiPriority w:val="99"/>
    <w:semiHidden/>
    <w:unhideWhenUsed/>
    <w:rsid w:val="00964FCE"/>
  </w:style>
  <w:style w:type="paragraph" w:customStyle="1" w:styleId="msonormal0">
    <w:name w:val="msonormal"/>
    <w:basedOn w:val="Normal"/>
    <w:uiPriority w:val="99"/>
    <w:rsid w:val="00964FCE"/>
    <w:pPr>
      <w:spacing w:before="100" w:beforeAutospacing="1" w:after="100" w:afterAutospacing="1"/>
    </w:pPr>
    <w:rPr>
      <w:rFonts w:ascii="Times New Roman" w:hAnsi="Times New Roman"/>
      <w:sz w:val="24"/>
      <w:szCs w:val="24"/>
    </w:rPr>
  </w:style>
  <w:style w:type="character" w:customStyle="1" w:styleId="Heading30">
    <w:name w:val="Heading #3_"/>
    <w:link w:val="Heading32"/>
    <w:rsid w:val="00964FCE"/>
    <w:rPr>
      <w:b/>
      <w:bCs/>
      <w:shd w:val="clear" w:color="auto" w:fill="FFFFFF"/>
    </w:rPr>
  </w:style>
  <w:style w:type="paragraph" w:customStyle="1" w:styleId="Heading32">
    <w:name w:val="Heading #3"/>
    <w:basedOn w:val="Normal"/>
    <w:link w:val="Heading30"/>
    <w:rsid w:val="00964FCE"/>
    <w:pPr>
      <w:widowControl w:val="0"/>
      <w:shd w:val="clear" w:color="auto" w:fill="FFFFFF"/>
      <w:spacing w:line="319" w:lineRule="auto"/>
      <w:ind w:firstLine="150"/>
      <w:outlineLvl w:val="2"/>
    </w:pPr>
    <w:rPr>
      <w:rFonts w:asciiTheme="minorHAnsi" w:eastAsiaTheme="minorHAnsi" w:hAnsiTheme="minorHAnsi" w:cstheme="minorBidi"/>
      <w:b/>
      <w:bCs/>
      <w:sz w:val="22"/>
      <w:szCs w:val="22"/>
    </w:rPr>
  </w:style>
  <w:style w:type="character" w:customStyle="1" w:styleId="Bodytext3">
    <w:name w:val="Body text (3)_"/>
    <w:link w:val="Bodytext30"/>
    <w:rsid w:val="00964FCE"/>
    <w:rPr>
      <w:b/>
      <w:bCs/>
      <w:sz w:val="26"/>
      <w:szCs w:val="26"/>
      <w:shd w:val="clear" w:color="auto" w:fill="FFFFFF"/>
    </w:rPr>
  </w:style>
  <w:style w:type="paragraph" w:customStyle="1" w:styleId="Bodytext30">
    <w:name w:val="Body text (3)"/>
    <w:basedOn w:val="Normal"/>
    <w:link w:val="Bodytext3"/>
    <w:rsid w:val="00964FCE"/>
    <w:pPr>
      <w:widowControl w:val="0"/>
      <w:shd w:val="clear" w:color="auto" w:fill="FFFFFF"/>
      <w:spacing w:line="264" w:lineRule="auto"/>
      <w:ind w:firstLine="330"/>
    </w:pPr>
    <w:rPr>
      <w:rFonts w:asciiTheme="minorHAnsi" w:eastAsiaTheme="minorHAnsi" w:hAnsiTheme="minorHAnsi" w:cstheme="minorBidi"/>
      <w:b/>
      <w:bCs/>
      <w:sz w:val="26"/>
      <w:szCs w:val="26"/>
    </w:rPr>
  </w:style>
  <w:style w:type="table" w:customStyle="1" w:styleId="TableGrid91">
    <w:name w:val="Table Grid91"/>
    <w:basedOn w:val="TableNormal"/>
    <w:next w:val="TableGrid"/>
    <w:uiPriority w:val="39"/>
    <w:rsid w:val="00964FCE"/>
    <w:pPr>
      <w:spacing w:before="0" w:after="0" w:line="240" w:lineRule="auto"/>
      <w:jc w:val="left"/>
    </w:pPr>
    <w:rPr>
      <w:rFonts w:ascii="Calibri" w:eastAsia="Yu Mincho" w:hAnsi="Calibri" w:cs="Times New Roman"/>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1">
    <w:name w:val="Table Grid101"/>
    <w:basedOn w:val="TableNormal"/>
    <w:next w:val="TableGrid"/>
    <w:uiPriority w:val="39"/>
    <w:rsid w:val="00964FCE"/>
    <w:pPr>
      <w:spacing w:before="0" w:after="0" w:line="240" w:lineRule="auto"/>
      <w:jc w:val="left"/>
    </w:pPr>
    <w:rPr>
      <w:rFonts w:ascii="Calibri" w:eastAsia="Yu Mincho" w:hAnsi="Calibri" w:cs="Times New Roman"/>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7">
    <w:name w:val="Table Grid117"/>
    <w:basedOn w:val="TableNormal"/>
    <w:next w:val="TableGrid"/>
    <w:uiPriority w:val="59"/>
    <w:rsid w:val="00964FCE"/>
    <w:pPr>
      <w:spacing w:before="0" w:after="0" w:line="240" w:lineRule="auto"/>
      <w:jc w:val="left"/>
    </w:pPr>
    <w:rPr>
      <w:rFonts w:ascii="Calibri" w:eastAsia="Yu Mincho" w:hAnsi="Calibri" w:cs="Times New Roman"/>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
    <w:name w:val="Table Grid121"/>
    <w:basedOn w:val="TableNormal"/>
    <w:next w:val="TableGrid"/>
    <w:uiPriority w:val="39"/>
    <w:rsid w:val="00964FCE"/>
    <w:pPr>
      <w:spacing w:before="0" w:after="0" w:line="240" w:lineRule="auto"/>
      <w:ind w:firstLine="720"/>
      <w:jc w:val="left"/>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Vnbnnidung">
    <w:name w:val="Văn bản nội dung"/>
    <w:basedOn w:val="Normal"/>
    <w:rsid w:val="00964FCE"/>
    <w:pPr>
      <w:widowControl w:val="0"/>
      <w:spacing w:line="286" w:lineRule="auto"/>
      <w:ind w:firstLine="180"/>
    </w:pPr>
    <w:rPr>
      <w:rFonts w:ascii="Times New Roman" w:hAnsi="Times New Roman"/>
      <w:sz w:val="14"/>
      <w:szCs w:val="14"/>
      <w:lang w:eastAsia="zh-CN"/>
    </w:rPr>
  </w:style>
  <w:style w:type="table" w:customStyle="1" w:styleId="TableGrid131">
    <w:name w:val="Table Grid131"/>
    <w:basedOn w:val="TableNormal"/>
    <w:next w:val="TableGrid"/>
    <w:uiPriority w:val="39"/>
    <w:rsid w:val="00964FCE"/>
    <w:pPr>
      <w:spacing w:before="0" w:after="0" w:line="240" w:lineRule="auto"/>
      <w:jc w:val="left"/>
    </w:pPr>
    <w:rPr>
      <w:rFonts w:ascii="Times New Roman" w:eastAsia="Calibri"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1">
    <w:name w:val="Table Grid141"/>
    <w:basedOn w:val="TableNormal"/>
    <w:next w:val="TableGrid"/>
    <w:uiPriority w:val="39"/>
    <w:rsid w:val="00964FCE"/>
    <w:pPr>
      <w:spacing w:before="0" w:after="0" w:line="240" w:lineRule="auto"/>
      <w:jc w:val="left"/>
    </w:pPr>
    <w:rPr>
      <w:rFonts w:ascii="Times New Roman" w:eastAsia="Calibri"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
    <w:name w:val="24"/>
    <w:basedOn w:val="TableNormal"/>
    <w:rsid w:val="00964FCE"/>
    <w:pPr>
      <w:widowControl w:val="0"/>
      <w:spacing w:before="0" w:after="0" w:line="240" w:lineRule="auto"/>
      <w:jc w:val="left"/>
    </w:pPr>
    <w:rPr>
      <w:rFonts w:ascii="Courier New" w:eastAsia="Yu Mincho" w:hAnsi="Courier New" w:cs="Courier New"/>
      <w:sz w:val="24"/>
      <w:szCs w:val="24"/>
      <w:lang w:eastAsia="en-GB"/>
    </w:rPr>
    <w:tblPr>
      <w:tblStyleRowBandSize w:val="1"/>
      <w:tblStyleColBandSize w:val="1"/>
      <w:tblInd w:w="0" w:type="dxa"/>
      <w:tblCellMar>
        <w:top w:w="0" w:type="dxa"/>
        <w:left w:w="108" w:type="dxa"/>
        <w:bottom w:w="0" w:type="dxa"/>
        <w:right w:w="108" w:type="dxa"/>
      </w:tblCellMar>
    </w:tblPr>
  </w:style>
  <w:style w:type="table" w:customStyle="1" w:styleId="1">
    <w:name w:val="1"/>
    <w:basedOn w:val="TableNormal"/>
    <w:rsid w:val="00964FCE"/>
    <w:pPr>
      <w:widowControl w:val="0"/>
      <w:spacing w:before="0" w:after="0" w:line="240" w:lineRule="auto"/>
      <w:jc w:val="left"/>
    </w:pPr>
    <w:rPr>
      <w:rFonts w:ascii="Courier New" w:eastAsia="Yu Mincho" w:hAnsi="Courier New" w:cs="Courier New"/>
      <w:sz w:val="24"/>
      <w:szCs w:val="24"/>
      <w:lang w:eastAsia="en-GB"/>
    </w:rPr>
    <w:tblPr>
      <w:tblStyleRowBandSize w:val="1"/>
      <w:tblStyleColBandSize w:val="1"/>
      <w:tblInd w:w="0" w:type="dxa"/>
      <w:tblCellMar>
        <w:top w:w="0" w:type="dxa"/>
        <w:left w:w="108" w:type="dxa"/>
        <w:bottom w:w="0" w:type="dxa"/>
        <w:right w:w="108" w:type="dxa"/>
      </w:tblCellMar>
    </w:tblPr>
  </w:style>
  <w:style w:type="character" w:customStyle="1" w:styleId="line-clamp-1">
    <w:name w:val="line-clamp-1"/>
    <w:rsid w:val="00964FCE"/>
  </w:style>
  <w:style w:type="paragraph" w:styleId="z-TopofForm">
    <w:name w:val="HTML Top of Form"/>
    <w:basedOn w:val="Normal"/>
    <w:next w:val="Normal"/>
    <w:link w:val="z-TopofFormChar"/>
    <w:hidden/>
    <w:uiPriority w:val="99"/>
    <w:unhideWhenUsed/>
    <w:rsid w:val="00964FCE"/>
    <w:pPr>
      <w:pBdr>
        <w:bottom w:val="single" w:sz="6" w:space="1" w:color="auto"/>
      </w:pBdr>
      <w:jc w:val="center"/>
    </w:pPr>
    <w:rPr>
      <w:rFonts w:ascii="Arial" w:hAnsi="Arial" w:cs="Arial"/>
      <w:vanish/>
      <w:sz w:val="16"/>
      <w:szCs w:val="16"/>
      <w:lang w:val="en-GB" w:eastAsia="en-GB"/>
    </w:rPr>
  </w:style>
  <w:style w:type="character" w:customStyle="1" w:styleId="z-TopofFormChar">
    <w:name w:val="z-Top of Form Char"/>
    <w:basedOn w:val="DefaultParagraphFont"/>
    <w:link w:val="z-TopofForm"/>
    <w:uiPriority w:val="99"/>
    <w:rsid w:val="00964FCE"/>
    <w:rPr>
      <w:rFonts w:ascii="Arial" w:eastAsia="Times New Roman" w:hAnsi="Arial" w:cs="Arial"/>
      <w:vanish/>
      <w:sz w:val="16"/>
      <w:szCs w:val="16"/>
      <w:lang w:val="en-GB" w:eastAsia="en-GB"/>
    </w:rPr>
  </w:style>
  <w:style w:type="paragraph" w:styleId="z-BottomofForm">
    <w:name w:val="HTML Bottom of Form"/>
    <w:basedOn w:val="Normal"/>
    <w:next w:val="Normal"/>
    <w:link w:val="z-BottomofFormChar"/>
    <w:hidden/>
    <w:uiPriority w:val="99"/>
    <w:unhideWhenUsed/>
    <w:rsid w:val="00964FCE"/>
    <w:pPr>
      <w:pBdr>
        <w:top w:val="single" w:sz="6" w:space="1" w:color="auto"/>
      </w:pBdr>
      <w:jc w:val="center"/>
    </w:pPr>
    <w:rPr>
      <w:rFonts w:ascii="Arial" w:hAnsi="Arial" w:cs="Arial"/>
      <w:vanish/>
      <w:sz w:val="16"/>
      <w:szCs w:val="16"/>
      <w:lang w:val="en-GB" w:eastAsia="en-GB"/>
    </w:rPr>
  </w:style>
  <w:style w:type="character" w:customStyle="1" w:styleId="z-BottomofFormChar">
    <w:name w:val="z-Bottom of Form Char"/>
    <w:basedOn w:val="DefaultParagraphFont"/>
    <w:link w:val="z-BottomofForm"/>
    <w:uiPriority w:val="99"/>
    <w:rsid w:val="00964FCE"/>
    <w:rPr>
      <w:rFonts w:ascii="Arial" w:eastAsia="Times New Roman" w:hAnsi="Arial" w:cs="Arial"/>
      <w:vanish/>
      <w:sz w:val="16"/>
      <w:szCs w:val="16"/>
      <w:lang w:val="en-GB" w:eastAsia="en-GB"/>
    </w:rPr>
  </w:style>
  <w:style w:type="character" w:customStyle="1" w:styleId="google-anno-t">
    <w:name w:val="google-anno-t"/>
    <w:rsid w:val="00964FCE"/>
  </w:style>
  <w:style w:type="character" w:customStyle="1" w:styleId="NormalWebChar">
    <w:name w:val="Normal (Web) Char"/>
    <w:link w:val="NormalWeb"/>
    <w:uiPriority w:val="99"/>
    <w:rsid w:val="00964FCE"/>
    <w:rPr>
      <w:rFonts w:ascii="Times New Roman" w:eastAsia="Times New Roman" w:hAnsi="Times New Roman" w:cs="Times New Roman"/>
      <w:sz w:val="24"/>
      <w:szCs w:val="24"/>
    </w:rPr>
  </w:style>
  <w:style w:type="paragraph" w:styleId="BlockText">
    <w:name w:val="Block Text"/>
    <w:basedOn w:val="Normal"/>
    <w:qFormat/>
    <w:rsid w:val="00964FCE"/>
    <w:pPr>
      <w:spacing w:after="120"/>
      <w:ind w:leftChars="700" w:left="1440" w:rightChars="700" w:right="1440"/>
    </w:pPr>
    <w:rPr>
      <w:rFonts w:ascii="Times New Roman" w:eastAsia="SimSun" w:hAnsi="Times New Roman"/>
      <w:sz w:val="32"/>
      <w:szCs w:val="32"/>
      <w:lang w:eastAsia="zh-CN"/>
    </w:rPr>
  </w:style>
  <w:style w:type="paragraph" w:styleId="BodyText21">
    <w:name w:val="Body Text 2"/>
    <w:basedOn w:val="Normal"/>
    <w:link w:val="BodyText2Char"/>
    <w:rsid w:val="00964FCE"/>
    <w:pPr>
      <w:spacing w:after="120" w:line="480" w:lineRule="auto"/>
    </w:pPr>
    <w:rPr>
      <w:rFonts w:ascii="Times New Roman" w:eastAsia="SimSun" w:hAnsi="Times New Roman"/>
      <w:sz w:val="32"/>
      <w:szCs w:val="32"/>
      <w:lang w:eastAsia="zh-CN"/>
    </w:rPr>
  </w:style>
  <w:style w:type="character" w:customStyle="1" w:styleId="BodyText2Char">
    <w:name w:val="Body Text 2 Char"/>
    <w:basedOn w:val="DefaultParagraphFont"/>
    <w:link w:val="BodyText21"/>
    <w:rsid w:val="00964FCE"/>
    <w:rPr>
      <w:rFonts w:ascii="Times New Roman" w:eastAsia="SimSun" w:hAnsi="Times New Roman" w:cs="Times New Roman"/>
      <w:sz w:val="32"/>
      <w:szCs w:val="32"/>
      <w:lang w:eastAsia="zh-CN"/>
    </w:rPr>
  </w:style>
  <w:style w:type="paragraph" w:styleId="BodyText31">
    <w:name w:val="Body Text 3"/>
    <w:basedOn w:val="Normal"/>
    <w:link w:val="BodyText3Char"/>
    <w:rsid w:val="00964FCE"/>
    <w:pPr>
      <w:spacing w:after="120"/>
    </w:pPr>
    <w:rPr>
      <w:rFonts w:ascii="Times New Roman" w:eastAsia="SimSun" w:hAnsi="Times New Roman"/>
      <w:sz w:val="16"/>
      <w:szCs w:val="16"/>
      <w:lang w:eastAsia="zh-CN"/>
    </w:rPr>
  </w:style>
  <w:style w:type="character" w:customStyle="1" w:styleId="BodyText3Char">
    <w:name w:val="Body Text 3 Char"/>
    <w:basedOn w:val="DefaultParagraphFont"/>
    <w:link w:val="BodyText31"/>
    <w:rsid w:val="00964FCE"/>
    <w:rPr>
      <w:rFonts w:ascii="Times New Roman" w:eastAsia="SimSun" w:hAnsi="Times New Roman" w:cs="Times New Roman"/>
      <w:sz w:val="16"/>
      <w:szCs w:val="16"/>
      <w:lang w:eastAsia="zh-CN"/>
    </w:rPr>
  </w:style>
  <w:style w:type="paragraph" w:styleId="BodyTextFirstIndent">
    <w:name w:val="Body Text First Indent"/>
    <w:basedOn w:val="BodyText"/>
    <w:link w:val="BodyTextFirstIndentChar"/>
    <w:qFormat/>
    <w:rsid w:val="00964FCE"/>
    <w:pPr>
      <w:ind w:firstLineChars="100" w:firstLine="420"/>
    </w:pPr>
    <w:rPr>
      <w:rFonts w:ascii="Times New Roman" w:eastAsia="SimSun" w:hAnsi="Times New Roman"/>
      <w:sz w:val="32"/>
      <w:szCs w:val="32"/>
      <w:lang w:eastAsia="zh-CN"/>
    </w:rPr>
  </w:style>
  <w:style w:type="character" w:customStyle="1" w:styleId="BodyTextFirstIndentChar">
    <w:name w:val="Body Text First Indent Char"/>
    <w:basedOn w:val="BodyTextChar"/>
    <w:link w:val="BodyTextFirstIndent"/>
    <w:rsid w:val="00964FCE"/>
    <w:rPr>
      <w:rFonts w:ascii="Times New Roman" w:eastAsia="SimSun" w:hAnsi="Times New Roman" w:cs="Times New Roman"/>
      <w:sz w:val="32"/>
      <w:szCs w:val="32"/>
      <w:lang w:eastAsia="zh-CN"/>
    </w:rPr>
  </w:style>
  <w:style w:type="paragraph" w:styleId="BodyTextIndent">
    <w:name w:val="Body Text Indent"/>
    <w:basedOn w:val="Normal"/>
    <w:link w:val="BodyTextIndentChar"/>
    <w:qFormat/>
    <w:rsid w:val="00964FCE"/>
    <w:pPr>
      <w:spacing w:after="120"/>
      <w:ind w:leftChars="200" w:left="420"/>
    </w:pPr>
    <w:rPr>
      <w:rFonts w:ascii="Times New Roman" w:eastAsia="SimSun" w:hAnsi="Times New Roman"/>
      <w:sz w:val="32"/>
      <w:szCs w:val="32"/>
      <w:lang w:eastAsia="zh-CN"/>
    </w:rPr>
  </w:style>
  <w:style w:type="character" w:customStyle="1" w:styleId="BodyTextIndentChar">
    <w:name w:val="Body Text Indent Char"/>
    <w:basedOn w:val="DefaultParagraphFont"/>
    <w:link w:val="BodyTextIndent"/>
    <w:rsid w:val="00964FCE"/>
    <w:rPr>
      <w:rFonts w:ascii="Times New Roman" w:eastAsia="SimSun" w:hAnsi="Times New Roman" w:cs="Times New Roman"/>
      <w:sz w:val="32"/>
      <w:szCs w:val="32"/>
      <w:lang w:eastAsia="zh-CN"/>
    </w:rPr>
  </w:style>
  <w:style w:type="paragraph" w:styleId="BodyTextFirstIndent2">
    <w:name w:val="Body Text First Indent 2"/>
    <w:basedOn w:val="BodyTextIndent"/>
    <w:link w:val="BodyTextFirstIndent2Char"/>
    <w:rsid w:val="00964FCE"/>
    <w:pPr>
      <w:ind w:firstLineChars="200" w:firstLine="420"/>
    </w:pPr>
  </w:style>
  <w:style w:type="character" w:customStyle="1" w:styleId="BodyTextFirstIndent2Char">
    <w:name w:val="Body Text First Indent 2 Char"/>
    <w:basedOn w:val="BodyTextIndentChar"/>
    <w:link w:val="BodyTextFirstIndent2"/>
    <w:rsid w:val="00964FCE"/>
    <w:rPr>
      <w:rFonts w:ascii="Times New Roman" w:eastAsia="SimSun" w:hAnsi="Times New Roman" w:cs="Times New Roman"/>
      <w:sz w:val="32"/>
      <w:szCs w:val="32"/>
      <w:lang w:eastAsia="zh-CN"/>
    </w:rPr>
  </w:style>
  <w:style w:type="paragraph" w:styleId="BodyTextIndent2">
    <w:name w:val="Body Text Indent 2"/>
    <w:basedOn w:val="Normal"/>
    <w:link w:val="BodyTextIndent2Char"/>
    <w:qFormat/>
    <w:rsid w:val="00964FCE"/>
    <w:pPr>
      <w:spacing w:after="120" w:line="480" w:lineRule="auto"/>
      <w:ind w:leftChars="200" w:left="420"/>
    </w:pPr>
    <w:rPr>
      <w:rFonts w:ascii="Times New Roman" w:eastAsia="SimSun" w:hAnsi="Times New Roman"/>
      <w:sz w:val="32"/>
      <w:szCs w:val="32"/>
      <w:lang w:eastAsia="zh-CN"/>
    </w:rPr>
  </w:style>
  <w:style w:type="character" w:customStyle="1" w:styleId="BodyTextIndent2Char">
    <w:name w:val="Body Text Indent 2 Char"/>
    <w:basedOn w:val="DefaultParagraphFont"/>
    <w:link w:val="BodyTextIndent2"/>
    <w:rsid w:val="00964FCE"/>
    <w:rPr>
      <w:rFonts w:ascii="Times New Roman" w:eastAsia="SimSun" w:hAnsi="Times New Roman" w:cs="Times New Roman"/>
      <w:sz w:val="32"/>
      <w:szCs w:val="32"/>
      <w:lang w:eastAsia="zh-CN"/>
    </w:rPr>
  </w:style>
  <w:style w:type="paragraph" w:styleId="BodyTextIndent3">
    <w:name w:val="Body Text Indent 3"/>
    <w:basedOn w:val="Normal"/>
    <w:link w:val="BodyTextIndent3Char"/>
    <w:qFormat/>
    <w:rsid w:val="00964FCE"/>
    <w:pPr>
      <w:spacing w:after="120"/>
      <w:ind w:leftChars="200" w:left="420"/>
    </w:pPr>
    <w:rPr>
      <w:rFonts w:ascii="Times New Roman" w:eastAsia="SimSun" w:hAnsi="Times New Roman"/>
      <w:sz w:val="16"/>
      <w:szCs w:val="16"/>
      <w:lang w:eastAsia="zh-CN"/>
    </w:rPr>
  </w:style>
  <w:style w:type="character" w:customStyle="1" w:styleId="BodyTextIndent3Char">
    <w:name w:val="Body Text Indent 3 Char"/>
    <w:basedOn w:val="DefaultParagraphFont"/>
    <w:link w:val="BodyTextIndent3"/>
    <w:rsid w:val="00964FCE"/>
    <w:rPr>
      <w:rFonts w:ascii="Times New Roman" w:eastAsia="SimSun" w:hAnsi="Times New Roman" w:cs="Times New Roman"/>
      <w:sz w:val="16"/>
      <w:szCs w:val="16"/>
      <w:lang w:eastAsia="zh-CN"/>
    </w:rPr>
  </w:style>
  <w:style w:type="paragraph" w:styleId="Caption">
    <w:name w:val="caption"/>
    <w:basedOn w:val="Normal"/>
    <w:next w:val="Normal"/>
    <w:semiHidden/>
    <w:unhideWhenUsed/>
    <w:qFormat/>
    <w:rsid w:val="00964FCE"/>
    <w:rPr>
      <w:rFonts w:ascii="Arial" w:eastAsia="SimHei" w:hAnsi="Arial" w:cs="Arial"/>
      <w:sz w:val="20"/>
      <w:szCs w:val="32"/>
      <w:lang w:eastAsia="zh-CN"/>
    </w:rPr>
  </w:style>
  <w:style w:type="paragraph" w:styleId="Closing">
    <w:name w:val="Closing"/>
    <w:basedOn w:val="Normal"/>
    <w:link w:val="ClosingChar"/>
    <w:qFormat/>
    <w:rsid w:val="00964FCE"/>
    <w:pPr>
      <w:ind w:leftChars="2100" w:left="100"/>
    </w:pPr>
    <w:rPr>
      <w:rFonts w:ascii="Times New Roman" w:eastAsia="SimSun" w:hAnsi="Times New Roman"/>
      <w:sz w:val="32"/>
      <w:szCs w:val="32"/>
      <w:lang w:eastAsia="zh-CN"/>
    </w:rPr>
  </w:style>
  <w:style w:type="character" w:customStyle="1" w:styleId="ClosingChar">
    <w:name w:val="Closing Char"/>
    <w:basedOn w:val="DefaultParagraphFont"/>
    <w:link w:val="Closing"/>
    <w:rsid w:val="00964FCE"/>
    <w:rPr>
      <w:rFonts w:ascii="Times New Roman" w:eastAsia="SimSun" w:hAnsi="Times New Roman" w:cs="Times New Roman"/>
      <w:sz w:val="32"/>
      <w:szCs w:val="32"/>
      <w:lang w:eastAsia="zh-CN"/>
    </w:rPr>
  </w:style>
  <w:style w:type="character" w:styleId="CommentReference">
    <w:name w:val="annotation reference"/>
    <w:rsid w:val="00964FCE"/>
    <w:rPr>
      <w:sz w:val="21"/>
      <w:szCs w:val="21"/>
    </w:rPr>
  </w:style>
  <w:style w:type="paragraph" w:styleId="CommentText">
    <w:name w:val="annotation text"/>
    <w:basedOn w:val="Normal"/>
    <w:link w:val="CommentTextChar"/>
    <w:qFormat/>
    <w:rsid w:val="00964FCE"/>
    <w:rPr>
      <w:rFonts w:ascii="Times New Roman" w:eastAsia="SimSun" w:hAnsi="Times New Roman"/>
      <w:sz w:val="32"/>
      <w:szCs w:val="32"/>
      <w:lang w:eastAsia="zh-CN"/>
    </w:rPr>
  </w:style>
  <w:style w:type="character" w:customStyle="1" w:styleId="CommentTextChar">
    <w:name w:val="Comment Text Char"/>
    <w:basedOn w:val="DefaultParagraphFont"/>
    <w:link w:val="CommentText"/>
    <w:rsid w:val="00964FCE"/>
    <w:rPr>
      <w:rFonts w:ascii="Times New Roman" w:eastAsia="SimSun" w:hAnsi="Times New Roman" w:cs="Times New Roman"/>
      <w:sz w:val="32"/>
      <w:szCs w:val="32"/>
      <w:lang w:eastAsia="zh-CN"/>
    </w:rPr>
  </w:style>
  <w:style w:type="paragraph" w:styleId="CommentSubject">
    <w:name w:val="annotation subject"/>
    <w:basedOn w:val="CommentText"/>
    <w:next w:val="CommentText"/>
    <w:link w:val="CommentSubjectChar"/>
    <w:qFormat/>
    <w:rsid w:val="00964FCE"/>
  </w:style>
  <w:style w:type="character" w:customStyle="1" w:styleId="CommentSubjectChar">
    <w:name w:val="Comment Subject Char"/>
    <w:basedOn w:val="CommentTextChar"/>
    <w:link w:val="CommentSubject"/>
    <w:rsid w:val="00964FCE"/>
    <w:rPr>
      <w:rFonts w:ascii="Times New Roman" w:eastAsia="SimSun" w:hAnsi="Times New Roman" w:cs="Times New Roman"/>
      <w:sz w:val="32"/>
      <w:szCs w:val="32"/>
      <w:lang w:eastAsia="zh-CN"/>
    </w:rPr>
  </w:style>
  <w:style w:type="paragraph" w:styleId="Date">
    <w:name w:val="Date"/>
    <w:basedOn w:val="Normal"/>
    <w:next w:val="Normal"/>
    <w:link w:val="DateChar"/>
    <w:rsid w:val="00964FCE"/>
    <w:pPr>
      <w:ind w:leftChars="2500" w:left="100"/>
    </w:pPr>
    <w:rPr>
      <w:rFonts w:ascii="Times New Roman" w:eastAsia="SimSun" w:hAnsi="Times New Roman"/>
      <w:sz w:val="32"/>
      <w:szCs w:val="32"/>
      <w:lang w:eastAsia="zh-CN"/>
    </w:rPr>
  </w:style>
  <w:style w:type="character" w:customStyle="1" w:styleId="DateChar">
    <w:name w:val="Date Char"/>
    <w:basedOn w:val="DefaultParagraphFont"/>
    <w:link w:val="Date"/>
    <w:rsid w:val="00964FCE"/>
    <w:rPr>
      <w:rFonts w:ascii="Times New Roman" w:eastAsia="SimSun" w:hAnsi="Times New Roman" w:cs="Times New Roman"/>
      <w:sz w:val="32"/>
      <w:szCs w:val="32"/>
      <w:lang w:eastAsia="zh-CN"/>
    </w:rPr>
  </w:style>
  <w:style w:type="paragraph" w:styleId="DocumentMap">
    <w:name w:val="Document Map"/>
    <w:basedOn w:val="Normal"/>
    <w:link w:val="DocumentMapChar"/>
    <w:qFormat/>
    <w:rsid w:val="00964FCE"/>
    <w:pPr>
      <w:shd w:val="clear" w:color="auto" w:fill="000080"/>
    </w:pPr>
    <w:rPr>
      <w:rFonts w:ascii="Times New Roman" w:eastAsia="SimSun" w:hAnsi="Times New Roman"/>
      <w:sz w:val="32"/>
      <w:szCs w:val="32"/>
      <w:lang w:eastAsia="zh-CN"/>
    </w:rPr>
  </w:style>
  <w:style w:type="character" w:customStyle="1" w:styleId="DocumentMapChar">
    <w:name w:val="Document Map Char"/>
    <w:basedOn w:val="DefaultParagraphFont"/>
    <w:link w:val="DocumentMap"/>
    <w:rsid w:val="00964FCE"/>
    <w:rPr>
      <w:rFonts w:ascii="Times New Roman" w:eastAsia="SimSun" w:hAnsi="Times New Roman" w:cs="Times New Roman"/>
      <w:sz w:val="32"/>
      <w:szCs w:val="32"/>
      <w:shd w:val="clear" w:color="auto" w:fill="000080"/>
      <w:lang w:eastAsia="zh-CN"/>
    </w:rPr>
  </w:style>
  <w:style w:type="paragraph" w:styleId="E-mailSignature">
    <w:name w:val="E-mail Signature"/>
    <w:basedOn w:val="Normal"/>
    <w:link w:val="E-mailSignatureChar"/>
    <w:rsid w:val="00964FCE"/>
    <w:rPr>
      <w:rFonts w:ascii="Times New Roman" w:eastAsia="SimSun" w:hAnsi="Times New Roman"/>
      <w:sz w:val="32"/>
      <w:szCs w:val="32"/>
      <w:lang w:eastAsia="zh-CN"/>
    </w:rPr>
  </w:style>
  <w:style w:type="character" w:customStyle="1" w:styleId="E-mailSignatureChar">
    <w:name w:val="E-mail Signature Char"/>
    <w:basedOn w:val="DefaultParagraphFont"/>
    <w:link w:val="E-mailSignature"/>
    <w:rsid w:val="00964FCE"/>
    <w:rPr>
      <w:rFonts w:ascii="Times New Roman" w:eastAsia="SimSun" w:hAnsi="Times New Roman" w:cs="Times New Roman"/>
      <w:sz w:val="32"/>
      <w:szCs w:val="32"/>
      <w:lang w:eastAsia="zh-CN"/>
    </w:rPr>
  </w:style>
  <w:style w:type="character" w:styleId="EndnoteReference">
    <w:name w:val="endnote reference"/>
    <w:qFormat/>
    <w:rsid w:val="00964FCE"/>
    <w:rPr>
      <w:vertAlign w:val="superscript"/>
    </w:rPr>
  </w:style>
  <w:style w:type="paragraph" w:styleId="EndnoteText">
    <w:name w:val="endnote text"/>
    <w:basedOn w:val="Normal"/>
    <w:link w:val="EndnoteTextChar"/>
    <w:qFormat/>
    <w:rsid w:val="00964FCE"/>
    <w:pPr>
      <w:snapToGrid w:val="0"/>
    </w:pPr>
    <w:rPr>
      <w:rFonts w:ascii="Times New Roman" w:eastAsia="SimSun" w:hAnsi="Times New Roman"/>
      <w:sz w:val="32"/>
      <w:szCs w:val="32"/>
      <w:lang w:eastAsia="zh-CN"/>
    </w:rPr>
  </w:style>
  <w:style w:type="character" w:customStyle="1" w:styleId="EndnoteTextChar">
    <w:name w:val="Endnote Text Char"/>
    <w:basedOn w:val="DefaultParagraphFont"/>
    <w:link w:val="EndnoteText"/>
    <w:rsid w:val="00964FCE"/>
    <w:rPr>
      <w:rFonts w:ascii="Times New Roman" w:eastAsia="SimSun" w:hAnsi="Times New Roman" w:cs="Times New Roman"/>
      <w:sz w:val="32"/>
      <w:szCs w:val="32"/>
      <w:lang w:eastAsia="zh-CN"/>
    </w:rPr>
  </w:style>
  <w:style w:type="paragraph" w:styleId="EnvelopeAddress">
    <w:name w:val="envelope address"/>
    <w:basedOn w:val="Normal"/>
    <w:qFormat/>
    <w:rsid w:val="00964FCE"/>
    <w:pPr>
      <w:framePr w:w="7920" w:h="1980" w:hRule="exact" w:hSpace="180" w:wrap="auto" w:hAnchor="page" w:xAlign="center" w:yAlign="bottom"/>
      <w:snapToGrid w:val="0"/>
      <w:ind w:leftChars="1400" w:left="100"/>
    </w:pPr>
    <w:rPr>
      <w:rFonts w:ascii="Arial" w:eastAsia="SimSun" w:hAnsi="Arial" w:cs="Arial"/>
      <w:sz w:val="24"/>
      <w:szCs w:val="24"/>
      <w:lang w:eastAsia="zh-CN"/>
    </w:rPr>
  </w:style>
  <w:style w:type="paragraph" w:styleId="EnvelopeReturn">
    <w:name w:val="envelope return"/>
    <w:basedOn w:val="Normal"/>
    <w:rsid w:val="00964FCE"/>
    <w:pPr>
      <w:snapToGrid w:val="0"/>
    </w:pPr>
    <w:rPr>
      <w:rFonts w:ascii="Arial" w:eastAsia="SimSun" w:hAnsi="Arial" w:cs="Arial"/>
      <w:sz w:val="32"/>
      <w:szCs w:val="32"/>
      <w:lang w:eastAsia="zh-CN"/>
    </w:rPr>
  </w:style>
  <w:style w:type="character" w:styleId="FootnoteReference">
    <w:name w:val="footnote reference"/>
    <w:qFormat/>
    <w:rsid w:val="00964FCE"/>
    <w:rPr>
      <w:vertAlign w:val="superscript"/>
    </w:rPr>
  </w:style>
  <w:style w:type="paragraph" w:styleId="FootnoteText">
    <w:name w:val="footnote text"/>
    <w:basedOn w:val="Normal"/>
    <w:link w:val="FootnoteTextChar"/>
    <w:rsid w:val="00964FCE"/>
    <w:pPr>
      <w:snapToGrid w:val="0"/>
    </w:pPr>
    <w:rPr>
      <w:rFonts w:ascii="Times New Roman" w:eastAsia="SimSun" w:hAnsi="Times New Roman"/>
      <w:sz w:val="18"/>
      <w:szCs w:val="18"/>
      <w:lang w:eastAsia="zh-CN"/>
    </w:rPr>
  </w:style>
  <w:style w:type="character" w:customStyle="1" w:styleId="FootnoteTextChar">
    <w:name w:val="Footnote Text Char"/>
    <w:basedOn w:val="DefaultParagraphFont"/>
    <w:link w:val="FootnoteText"/>
    <w:rsid w:val="00964FCE"/>
    <w:rPr>
      <w:rFonts w:ascii="Times New Roman" w:eastAsia="SimSun" w:hAnsi="Times New Roman" w:cs="Times New Roman"/>
      <w:sz w:val="18"/>
      <w:szCs w:val="18"/>
      <w:lang w:eastAsia="zh-CN"/>
    </w:rPr>
  </w:style>
  <w:style w:type="character" w:styleId="HTMLAcronym">
    <w:name w:val="HTML Acronym"/>
    <w:qFormat/>
    <w:rsid w:val="00964FCE"/>
  </w:style>
  <w:style w:type="paragraph" w:styleId="HTMLAddress">
    <w:name w:val="HTML Address"/>
    <w:basedOn w:val="Normal"/>
    <w:link w:val="HTMLAddressChar"/>
    <w:qFormat/>
    <w:rsid w:val="00964FCE"/>
    <w:rPr>
      <w:rFonts w:ascii="Times New Roman" w:eastAsia="SimSun" w:hAnsi="Times New Roman"/>
      <w:i/>
      <w:iCs/>
      <w:sz w:val="32"/>
      <w:szCs w:val="32"/>
      <w:lang w:eastAsia="zh-CN"/>
    </w:rPr>
  </w:style>
  <w:style w:type="character" w:customStyle="1" w:styleId="HTMLAddressChar">
    <w:name w:val="HTML Address Char"/>
    <w:basedOn w:val="DefaultParagraphFont"/>
    <w:link w:val="HTMLAddress"/>
    <w:rsid w:val="00964FCE"/>
    <w:rPr>
      <w:rFonts w:ascii="Times New Roman" w:eastAsia="SimSun" w:hAnsi="Times New Roman" w:cs="Times New Roman"/>
      <w:i/>
      <w:iCs/>
      <w:sz w:val="32"/>
      <w:szCs w:val="32"/>
      <w:lang w:eastAsia="zh-CN"/>
    </w:rPr>
  </w:style>
  <w:style w:type="character" w:styleId="HTMLCite">
    <w:name w:val="HTML Cite"/>
    <w:qFormat/>
    <w:rsid w:val="00964FCE"/>
    <w:rPr>
      <w:i/>
      <w:iCs/>
    </w:rPr>
  </w:style>
  <w:style w:type="character" w:styleId="HTMLCode">
    <w:name w:val="HTML Code"/>
    <w:rsid w:val="00964FCE"/>
    <w:rPr>
      <w:rFonts w:ascii="Courier New" w:hAnsi="Courier New" w:cs="Courier New"/>
      <w:sz w:val="20"/>
      <w:szCs w:val="20"/>
    </w:rPr>
  </w:style>
  <w:style w:type="character" w:styleId="HTMLDefinition">
    <w:name w:val="HTML Definition"/>
    <w:qFormat/>
    <w:rsid w:val="00964FCE"/>
    <w:rPr>
      <w:i/>
      <w:iCs/>
    </w:rPr>
  </w:style>
  <w:style w:type="character" w:styleId="HTMLKeyboard">
    <w:name w:val="HTML Keyboard"/>
    <w:qFormat/>
    <w:rsid w:val="00964FCE"/>
    <w:rPr>
      <w:rFonts w:ascii="Courier New" w:hAnsi="Courier New" w:cs="Courier New"/>
      <w:sz w:val="20"/>
      <w:szCs w:val="20"/>
    </w:rPr>
  </w:style>
  <w:style w:type="paragraph" w:styleId="HTMLPreformatted">
    <w:name w:val="HTML Preformatted"/>
    <w:basedOn w:val="Normal"/>
    <w:link w:val="HTMLPreformattedChar"/>
    <w:rsid w:val="00964FCE"/>
    <w:rPr>
      <w:rFonts w:ascii="Courier New" w:eastAsia="SimSun" w:hAnsi="Courier New" w:cs="Courier New"/>
      <w:sz w:val="20"/>
      <w:szCs w:val="32"/>
      <w:lang w:eastAsia="zh-CN"/>
    </w:rPr>
  </w:style>
  <w:style w:type="character" w:customStyle="1" w:styleId="HTMLPreformattedChar">
    <w:name w:val="HTML Preformatted Char"/>
    <w:basedOn w:val="DefaultParagraphFont"/>
    <w:link w:val="HTMLPreformatted"/>
    <w:rsid w:val="00964FCE"/>
    <w:rPr>
      <w:rFonts w:ascii="Courier New" w:eastAsia="SimSun" w:hAnsi="Courier New" w:cs="Courier New"/>
      <w:sz w:val="20"/>
      <w:szCs w:val="32"/>
      <w:lang w:eastAsia="zh-CN"/>
    </w:rPr>
  </w:style>
  <w:style w:type="character" w:styleId="HTMLSample">
    <w:name w:val="HTML Sample"/>
    <w:qFormat/>
    <w:rsid w:val="00964FCE"/>
    <w:rPr>
      <w:rFonts w:ascii="Courier New" w:hAnsi="Courier New" w:cs="Courier New"/>
    </w:rPr>
  </w:style>
  <w:style w:type="character" w:styleId="HTMLTypewriter">
    <w:name w:val="HTML Typewriter"/>
    <w:qFormat/>
    <w:rsid w:val="00964FCE"/>
    <w:rPr>
      <w:rFonts w:ascii="Courier New" w:hAnsi="Courier New" w:cs="Courier New"/>
      <w:sz w:val="20"/>
      <w:szCs w:val="20"/>
    </w:rPr>
  </w:style>
  <w:style w:type="character" w:styleId="HTMLVariable">
    <w:name w:val="HTML Variable"/>
    <w:rsid w:val="00964FCE"/>
    <w:rPr>
      <w:i/>
      <w:iCs/>
    </w:rPr>
  </w:style>
  <w:style w:type="paragraph" w:styleId="Index1">
    <w:name w:val="index 1"/>
    <w:basedOn w:val="Normal"/>
    <w:next w:val="Normal"/>
    <w:qFormat/>
    <w:rsid w:val="00964FCE"/>
    <w:rPr>
      <w:rFonts w:ascii="Times New Roman" w:eastAsia="SimSun" w:hAnsi="Times New Roman"/>
      <w:sz w:val="32"/>
      <w:szCs w:val="32"/>
      <w:lang w:eastAsia="zh-CN"/>
    </w:rPr>
  </w:style>
  <w:style w:type="paragraph" w:styleId="Index2">
    <w:name w:val="index 2"/>
    <w:basedOn w:val="Normal"/>
    <w:next w:val="Normal"/>
    <w:qFormat/>
    <w:rsid w:val="00964FCE"/>
    <w:pPr>
      <w:ind w:leftChars="200" w:left="200"/>
    </w:pPr>
    <w:rPr>
      <w:rFonts w:ascii="Times New Roman" w:eastAsia="SimSun" w:hAnsi="Times New Roman"/>
      <w:sz w:val="32"/>
      <w:szCs w:val="32"/>
      <w:lang w:eastAsia="zh-CN"/>
    </w:rPr>
  </w:style>
  <w:style w:type="paragraph" w:styleId="Index3">
    <w:name w:val="index 3"/>
    <w:basedOn w:val="Normal"/>
    <w:next w:val="Normal"/>
    <w:rsid w:val="00964FCE"/>
    <w:pPr>
      <w:ind w:leftChars="400" w:left="400"/>
    </w:pPr>
    <w:rPr>
      <w:rFonts w:ascii="Times New Roman" w:eastAsia="SimSun" w:hAnsi="Times New Roman"/>
      <w:sz w:val="32"/>
      <w:szCs w:val="32"/>
      <w:lang w:eastAsia="zh-CN"/>
    </w:rPr>
  </w:style>
  <w:style w:type="paragraph" w:styleId="Index4">
    <w:name w:val="index 4"/>
    <w:basedOn w:val="Normal"/>
    <w:next w:val="Normal"/>
    <w:rsid w:val="00964FCE"/>
    <w:pPr>
      <w:ind w:leftChars="600" w:left="600"/>
    </w:pPr>
    <w:rPr>
      <w:rFonts w:ascii="Times New Roman" w:eastAsia="SimSun" w:hAnsi="Times New Roman"/>
      <w:sz w:val="32"/>
      <w:szCs w:val="32"/>
      <w:lang w:eastAsia="zh-CN"/>
    </w:rPr>
  </w:style>
  <w:style w:type="paragraph" w:styleId="Index5">
    <w:name w:val="index 5"/>
    <w:basedOn w:val="Normal"/>
    <w:next w:val="Normal"/>
    <w:qFormat/>
    <w:rsid w:val="00964FCE"/>
    <w:pPr>
      <w:ind w:leftChars="800" w:left="800"/>
    </w:pPr>
    <w:rPr>
      <w:rFonts w:ascii="Times New Roman" w:eastAsia="SimSun" w:hAnsi="Times New Roman"/>
      <w:sz w:val="32"/>
      <w:szCs w:val="32"/>
      <w:lang w:eastAsia="zh-CN"/>
    </w:rPr>
  </w:style>
  <w:style w:type="paragraph" w:styleId="Index6">
    <w:name w:val="index 6"/>
    <w:basedOn w:val="Normal"/>
    <w:next w:val="Normal"/>
    <w:qFormat/>
    <w:rsid w:val="00964FCE"/>
    <w:pPr>
      <w:ind w:leftChars="1000" w:left="1000"/>
    </w:pPr>
    <w:rPr>
      <w:rFonts w:ascii="Times New Roman" w:eastAsia="SimSun" w:hAnsi="Times New Roman"/>
      <w:sz w:val="32"/>
      <w:szCs w:val="32"/>
      <w:lang w:eastAsia="zh-CN"/>
    </w:rPr>
  </w:style>
  <w:style w:type="paragraph" w:styleId="Index7">
    <w:name w:val="index 7"/>
    <w:basedOn w:val="Normal"/>
    <w:next w:val="Normal"/>
    <w:qFormat/>
    <w:rsid w:val="00964FCE"/>
    <w:pPr>
      <w:ind w:leftChars="1200" w:left="1200"/>
    </w:pPr>
    <w:rPr>
      <w:rFonts w:ascii="Times New Roman" w:eastAsia="SimSun" w:hAnsi="Times New Roman"/>
      <w:sz w:val="32"/>
      <w:szCs w:val="32"/>
      <w:lang w:eastAsia="zh-CN"/>
    </w:rPr>
  </w:style>
  <w:style w:type="paragraph" w:styleId="Index8">
    <w:name w:val="index 8"/>
    <w:basedOn w:val="Normal"/>
    <w:next w:val="Normal"/>
    <w:qFormat/>
    <w:rsid w:val="00964FCE"/>
    <w:pPr>
      <w:ind w:leftChars="1400" w:left="1400"/>
    </w:pPr>
    <w:rPr>
      <w:rFonts w:ascii="Times New Roman" w:eastAsia="SimSun" w:hAnsi="Times New Roman"/>
      <w:sz w:val="32"/>
      <w:szCs w:val="32"/>
      <w:lang w:eastAsia="zh-CN"/>
    </w:rPr>
  </w:style>
  <w:style w:type="paragraph" w:styleId="Index9">
    <w:name w:val="index 9"/>
    <w:basedOn w:val="Normal"/>
    <w:next w:val="Normal"/>
    <w:qFormat/>
    <w:rsid w:val="00964FCE"/>
    <w:pPr>
      <w:ind w:leftChars="1600" w:left="1600"/>
    </w:pPr>
    <w:rPr>
      <w:rFonts w:ascii="Times New Roman" w:eastAsia="SimSun" w:hAnsi="Times New Roman"/>
      <w:sz w:val="32"/>
      <w:szCs w:val="32"/>
      <w:lang w:eastAsia="zh-CN"/>
    </w:rPr>
  </w:style>
  <w:style w:type="paragraph" w:styleId="IndexHeading">
    <w:name w:val="index heading"/>
    <w:basedOn w:val="Normal"/>
    <w:next w:val="Index1"/>
    <w:rsid w:val="00964FCE"/>
    <w:rPr>
      <w:rFonts w:ascii="Arial" w:eastAsia="SimSun" w:hAnsi="Arial" w:cs="Arial"/>
      <w:sz w:val="32"/>
      <w:szCs w:val="32"/>
      <w:lang w:eastAsia="zh-CN"/>
    </w:rPr>
  </w:style>
  <w:style w:type="character" w:styleId="LineNumber">
    <w:name w:val="line number"/>
    <w:rsid w:val="00964FCE"/>
  </w:style>
  <w:style w:type="paragraph" w:styleId="List">
    <w:name w:val="List"/>
    <w:basedOn w:val="Normal"/>
    <w:qFormat/>
    <w:rsid w:val="00964FCE"/>
    <w:pPr>
      <w:ind w:left="200" w:hangingChars="200" w:hanging="200"/>
    </w:pPr>
    <w:rPr>
      <w:rFonts w:ascii="Times New Roman" w:eastAsia="SimSun" w:hAnsi="Times New Roman"/>
      <w:sz w:val="32"/>
      <w:szCs w:val="32"/>
      <w:lang w:eastAsia="zh-CN"/>
    </w:rPr>
  </w:style>
  <w:style w:type="paragraph" w:styleId="List2">
    <w:name w:val="List 2"/>
    <w:basedOn w:val="Normal"/>
    <w:rsid w:val="00964FCE"/>
    <w:pPr>
      <w:ind w:leftChars="200" w:left="100" w:hangingChars="200" w:hanging="200"/>
    </w:pPr>
    <w:rPr>
      <w:rFonts w:ascii="Times New Roman" w:eastAsia="SimSun" w:hAnsi="Times New Roman"/>
      <w:sz w:val="32"/>
      <w:szCs w:val="32"/>
      <w:lang w:eastAsia="zh-CN"/>
    </w:rPr>
  </w:style>
  <w:style w:type="paragraph" w:styleId="List3">
    <w:name w:val="List 3"/>
    <w:basedOn w:val="Normal"/>
    <w:rsid w:val="00964FCE"/>
    <w:pPr>
      <w:ind w:leftChars="400" w:left="100" w:hangingChars="200" w:hanging="200"/>
    </w:pPr>
    <w:rPr>
      <w:rFonts w:ascii="Times New Roman" w:eastAsia="SimSun" w:hAnsi="Times New Roman"/>
      <w:sz w:val="32"/>
      <w:szCs w:val="32"/>
      <w:lang w:eastAsia="zh-CN"/>
    </w:rPr>
  </w:style>
  <w:style w:type="paragraph" w:styleId="List4">
    <w:name w:val="List 4"/>
    <w:basedOn w:val="Normal"/>
    <w:qFormat/>
    <w:rsid w:val="00964FCE"/>
    <w:pPr>
      <w:ind w:leftChars="600" w:left="100" w:hangingChars="200" w:hanging="200"/>
    </w:pPr>
    <w:rPr>
      <w:rFonts w:ascii="Times New Roman" w:eastAsia="SimSun" w:hAnsi="Times New Roman"/>
      <w:sz w:val="32"/>
      <w:szCs w:val="32"/>
      <w:lang w:eastAsia="zh-CN"/>
    </w:rPr>
  </w:style>
  <w:style w:type="paragraph" w:styleId="List5">
    <w:name w:val="List 5"/>
    <w:basedOn w:val="Normal"/>
    <w:qFormat/>
    <w:rsid w:val="00964FCE"/>
    <w:pPr>
      <w:ind w:leftChars="800" w:left="100" w:hangingChars="200" w:hanging="200"/>
    </w:pPr>
    <w:rPr>
      <w:rFonts w:ascii="Times New Roman" w:eastAsia="SimSun" w:hAnsi="Times New Roman"/>
      <w:sz w:val="32"/>
      <w:szCs w:val="32"/>
      <w:lang w:eastAsia="zh-CN"/>
    </w:rPr>
  </w:style>
  <w:style w:type="paragraph" w:styleId="ListBullet">
    <w:name w:val="List Bullet"/>
    <w:basedOn w:val="Normal"/>
    <w:qFormat/>
    <w:rsid w:val="00964FCE"/>
    <w:pPr>
      <w:numPr>
        <w:numId w:val="1"/>
      </w:numPr>
    </w:pPr>
    <w:rPr>
      <w:rFonts w:ascii="Times New Roman" w:eastAsia="SimSun" w:hAnsi="Times New Roman"/>
      <w:sz w:val="32"/>
      <w:szCs w:val="32"/>
      <w:lang w:eastAsia="zh-CN"/>
    </w:rPr>
  </w:style>
  <w:style w:type="paragraph" w:styleId="ListBullet2">
    <w:name w:val="List Bullet 2"/>
    <w:basedOn w:val="Normal"/>
    <w:qFormat/>
    <w:rsid w:val="00964FCE"/>
    <w:pPr>
      <w:numPr>
        <w:numId w:val="2"/>
      </w:numPr>
    </w:pPr>
    <w:rPr>
      <w:rFonts w:ascii="Times New Roman" w:eastAsia="SimSun" w:hAnsi="Times New Roman"/>
      <w:sz w:val="32"/>
      <w:szCs w:val="32"/>
      <w:lang w:eastAsia="zh-CN"/>
    </w:rPr>
  </w:style>
  <w:style w:type="paragraph" w:styleId="ListBullet3">
    <w:name w:val="List Bullet 3"/>
    <w:basedOn w:val="Normal"/>
    <w:qFormat/>
    <w:rsid w:val="00964FCE"/>
    <w:pPr>
      <w:numPr>
        <w:numId w:val="3"/>
      </w:numPr>
    </w:pPr>
    <w:rPr>
      <w:rFonts w:ascii="Times New Roman" w:eastAsia="SimSun" w:hAnsi="Times New Roman"/>
      <w:sz w:val="32"/>
      <w:szCs w:val="32"/>
      <w:lang w:eastAsia="zh-CN"/>
    </w:rPr>
  </w:style>
  <w:style w:type="paragraph" w:styleId="ListBullet4">
    <w:name w:val="List Bullet 4"/>
    <w:basedOn w:val="Normal"/>
    <w:qFormat/>
    <w:rsid w:val="00964FCE"/>
    <w:pPr>
      <w:numPr>
        <w:numId w:val="4"/>
      </w:numPr>
    </w:pPr>
    <w:rPr>
      <w:rFonts w:ascii="Times New Roman" w:eastAsia="SimSun" w:hAnsi="Times New Roman"/>
      <w:sz w:val="32"/>
      <w:szCs w:val="32"/>
      <w:lang w:eastAsia="zh-CN"/>
    </w:rPr>
  </w:style>
  <w:style w:type="paragraph" w:styleId="ListBullet5">
    <w:name w:val="List Bullet 5"/>
    <w:basedOn w:val="Normal"/>
    <w:qFormat/>
    <w:rsid w:val="00964FCE"/>
    <w:pPr>
      <w:numPr>
        <w:numId w:val="5"/>
      </w:numPr>
    </w:pPr>
    <w:rPr>
      <w:rFonts w:ascii="Times New Roman" w:eastAsia="SimSun" w:hAnsi="Times New Roman"/>
      <w:sz w:val="32"/>
      <w:szCs w:val="32"/>
      <w:lang w:eastAsia="zh-CN"/>
    </w:rPr>
  </w:style>
  <w:style w:type="paragraph" w:styleId="ListContinue">
    <w:name w:val="List Continue"/>
    <w:basedOn w:val="Normal"/>
    <w:qFormat/>
    <w:rsid w:val="00964FCE"/>
    <w:pPr>
      <w:spacing w:after="120"/>
      <w:ind w:leftChars="200" w:left="420"/>
    </w:pPr>
    <w:rPr>
      <w:rFonts w:ascii="Times New Roman" w:eastAsia="SimSun" w:hAnsi="Times New Roman"/>
      <w:sz w:val="32"/>
      <w:szCs w:val="32"/>
      <w:lang w:eastAsia="zh-CN"/>
    </w:rPr>
  </w:style>
  <w:style w:type="paragraph" w:styleId="ListContinue2">
    <w:name w:val="List Continue 2"/>
    <w:basedOn w:val="Normal"/>
    <w:rsid w:val="00964FCE"/>
    <w:pPr>
      <w:spacing w:after="120"/>
      <w:ind w:leftChars="400" w:left="840"/>
    </w:pPr>
    <w:rPr>
      <w:rFonts w:ascii="Times New Roman" w:eastAsia="SimSun" w:hAnsi="Times New Roman"/>
      <w:sz w:val="32"/>
      <w:szCs w:val="32"/>
      <w:lang w:eastAsia="zh-CN"/>
    </w:rPr>
  </w:style>
  <w:style w:type="paragraph" w:styleId="ListContinue3">
    <w:name w:val="List Continue 3"/>
    <w:basedOn w:val="Normal"/>
    <w:qFormat/>
    <w:rsid w:val="00964FCE"/>
    <w:pPr>
      <w:spacing w:after="120"/>
      <w:ind w:leftChars="600" w:left="1260"/>
    </w:pPr>
    <w:rPr>
      <w:rFonts w:ascii="Times New Roman" w:eastAsia="SimSun" w:hAnsi="Times New Roman"/>
      <w:sz w:val="32"/>
      <w:szCs w:val="32"/>
      <w:lang w:eastAsia="zh-CN"/>
    </w:rPr>
  </w:style>
  <w:style w:type="paragraph" w:styleId="ListContinue4">
    <w:name w:val="List Continue 4"/>
    <w:basedOn w:val="Normal"/>
    <w:rsid w:val="00964FCE"/>
    <w:pPr>
      <w:spacing w:after="120"/>
      <w:ind w:leftChars="800" w:left="1680"/>
    </w:pPr>
    <w:rPr>
      <w:rFonts w:ascii="Times New Roman" w:eastAsia="SimSun" w:hAnsi="Times New Roman"/>
      <w:sz w:val="32"/>
      <w:szCs w:val="32"/>
      <w:lang w:eastAsia="zh-CN"/>
    </w:rPr>
  </w:style>
  <w:style w:type="paragraph" w:styleId="ListContinue5">
    <w:name w:val="List Continue 5"/>
    <w:basedOn w:val="Normal"/>
    <w:qFormat/>
    <w:rsid w:val="00964FCE"/>
    <w:pPr>
      <w:spacing w:after="120"/>
      <w:ind w:leftChars="1000" w:left="2100"/>
    </w:pPr>
    <w:rPr>
      <w:rFonts w:ascii="Times New Roman" w:eastAsia="SimSun" w:hAnsi="Times New Roman"/>
      <w:sz w:val="32"/>
      <w:szCs w:val="32"/>
      <w:lang w:eastAsia="zh-CN"/>
    </w:rPr>
  </w:style>
  <w:style w:type="paragraph" w:styleId="ListNumber">
    <w:name w:val="List Number"/>
    <w:basedOn w:val="Normal"/>
    <w:rsid w:val="00964FCE"/>
    <w:pPr>
      <w:numPr>
        <w:numId w:val="6"/>
      </w:numPr>
    </w:pPr>
    <w:rPr>
      <w:rFonts w:ascii="Times New Roman" w:eastAsia="SimSun" w:hAnsi="Times New Roman"/>
      <w:sz w:val="32"/>
      <w:szCs w:val="32"/>
      <w:lang w:eastAsia="zh-CN"/>
    </w:rPr>
  </w:style>
  <w:style w:type="paragraph" w:styleId="ListNumber2">
    <w:name w:val="List Number 2"/>
    <w:basedOn w:val="Normal"/>
    <w:qFormat/>
    <w:rsid w:val="00964FCE"/>
    <w:pPr>
      <w:numPr>
        <w:numId w:val="7"/>
      </w:numPr>
    </w:pPr>
    <w:rPr>
      <w:rFonts w:ascii="Times New Roman" w:eastAsia="SimSun" w:hAnsi="Times New Roman"/>
      <w:sz w:val="32"/>
      <w:szCs w:val="32"/>
      <w:lang w:eastAsia="zh-CN"/>
    </w:rPr>
  </w:style>
  <w:style w:type="paragraph" w:styleId="ListNumber3">
    <w:name w:val="List Number 3"/>
    <w:basedOn w:val="Normal"/>
    <w:qFormat/>
    <w:rsid w:val="00964FCE"/>
    <w:pPr>
      <w:numPr>
        <w:numId w:val="8"/>
      </w:numPr>
    </w:pPr>
    <w:rPr>
      <w:rFonts w:ascii="Times New Roman" w:eastAsia="SimSun" w:hAnsi="Times New Roman"/>
      <w:sz w:val="32"/>
      <w:szCs w:val="32"/>
      <w:lang w:eastAsia="zh-CN"/>
    </w:rPr>
  </w:style>
  <w:style w:type="paragraph" w:styleId="ListNumber4">
    <w:name w:val="List Number 4"/>
    <w:basedOn w:val="Normal"/>
    <w:rsid w:val="00964FCE"/>
    <w:pPr>
      <w:numPr>
        <w:numId w:val="9"/>
      </w:numPr>
    </w:pPr>
    <w:rPr>
      <w:rFonts w:ascii="Times New Roman" w:eastAsia="SimSun" w:hAnsi="Times New Roman"/>
      <w:sz w:val="32"/>
      <w:szCs w:val="32"/>
      <w:lang w:eastAsia="zh-CN"/>
    </w:rPr>
  </w:style>
  <w:style w:type="paragraph" w:styleId="ListNumber5">
    <w:name w:val="List Number 5"/>
    <w:basedOn w:val="Normal"/>
    <w:qFormat/>
    <w:rsid w:val="00964FCE"/>
    <w:pPr>
      <w:numPr>
        <w:numId w:val="10"/>
      </w:numPr>
    </w:pPr>
    <w:rPr>
      <w:rFonts w:ascii="Times New Roman" w:eastAsia="SimSun" w:hAnsi="Times New Roman"/>
      <w:sz w:val="32"/>
      <w:szCs w:val="32"/>
      <w:lang w:eastAsia="zh-CN"/>
    </w:rPr>
  </w:style>
  <w:style w:type="paragraph" w:styleId="MacroText">
    <w:name w:val="macro"/>
    <w:link w:val="MacroTextChar"/>
    <w:rsid w:val="00964FCE"/>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spacing w:before="0" w:after="0" w:line="240" w:lineRule="auto"/>
      <w:jc w:val="left"/>
    </w:pPr>
    <w:rPr>
      <w:rFonts w:ascii="Courier New" w:eastAsia="SimSun" w:hAnsi="Courier New" w:cs="Courier New"/>
      <w:kern w:val="2"/>
      <w:sz w:val="24"/>
      <w:szCs w:val="24"/>
      <w:lang w:eastAsia="zh-CN"/>
    </w:rPr>
  </w:style>
  <w:style w:type="character" w:customStyle="1" w:styleId="MacroTextChar">
    <w:name w:val="Macro Text Char"/>
    <w:basedOn w:val="DefaultParagraphFont"/>
    <w:link w:val="MacroText"/>
    <w:rsid w:val="00964FCE"/>
    <w:rPr>
      <w:rFonts w:ascii="Courier New" w:eastAsia="SimSun" w:hAnsi="Courier New" w:cs="Courier New"/>
      <w:kern w:val="2"/>
      <w:sz w:val="24"/>
      <w:szCs w:val="24"/>
      <w:lang w:eastAsia="zh-CN"/>
    </w:rPr>
  </w:style>
  <w:style w:type="paragraph" w:styleId="MessageHeader">
    <w:name w:val="Message Header"/>
    <w:basedOn w:val="Normal"/>
    <w:link w:val="MessageHeaderChar"/>
    <w:qFormat/>
    <w:rsid w:val="00964FCE"/>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eastAsia="SimSun" w:hAnsi="Arial" w:cs="Arial"/>
      <w:sz w:val="24"/>
      <w:szCs w:val="24"/>
      <w:lang w:eastAsia="zh-CN"/>
    </w:rPr>
  </w:style>
  <w:style w:type="character" w:customStyle="1" w:styleId="MessageHeaderChar">
    <w:name w:val="Message Header Char"/>
    <w:basedOn w:val="DefaultParagraphFont"/>
    <w:link w:val="MessageHeader"/>
    <w:rsid w:val="00964FCE"/>
    <w:rPr>
      <w:rFonts w:ascii="Arial" w:eastAsia="SimSun" w:hAnsi="Arial" w:cs="Arial"/>
      <w:sz w:val="24"/>
      <w:szCs w:val="24"/>
      <w:shd w:val="pct20" w:color="auto" w:fill="auto"/>
      <w:lang w:eastAsia="zh-CN"/>
    </w:rPr>
  </w:style>
  <w:style w:type="paragraph" w:styleId="NormalIndent">
    <w:name w:val="Normal Indent"/>
    <w:basedOn w:val="Normal"/>
    <w:qFormat/>
    <w:rsid w:val="00964FCE"/>
    <w:pPr>
      <w:ind w:firstLineChars="200" w:firstLine="420"/>
    </w:pPr>
    <w:rPr>
      <w:rFonts w:ascii="Times New Roman" w:eastAsia="SimSun" w:hAnsi="Times New Roman"/>
      <w:sz w:val="32"/>
      <w:szCs w:val="32"/>
      <w:lang w:eastAsia="zh-CN"/>
    </w:rPr>
  </w:style>
  <w:style w:type="paragraph" w:styleId="NoteHeading">
    <w:name w:val="Note Heading"/>
    <w:basedOn w:val="Normal"/>
    <w:next w:val="Normal"/>
    <w:link w:val="NoteHeadingChar"/>
    <w:rsid w:val="00964FCE"/>
    <w:pPr>
      <w:jc w:val="center"/>
    </w:pPr>
    <w:rPr>
      <w:rFonts w:ascii="Times New Roman" w:eastAsia="SimSun" w:hAnsi="Times New Roman"/>
      <w:sz w:val="32"/>
      <w:szCs w:val="32"/>
      <w:lang w:eastAsia="zh-CN"/>
    </w:rPr>
  </w:style>
  <w:style w:type="character" w:customStyle="1" w:styleId="NoteHeadingChar">
    <w:name w:val="Note Heading Char"/>
    <w:basedOn w:val="DefaultParagraphFont"/>
    <w:link w:val="NoteHeading"/>
    <w:rsid w:val="00964FCE"/>
    <w:rPr>
      <w:rFonts w:ascii="Times New Roman" w:eastAsia="SimSun" w:hAnsi="Times New Roman" w:cs="Times New Roman"/>
      <w:sz w:val="32"/>
      <w:szCs w:val="32"/>
      <w:lang w:eastAsia="zh-CN"/>
    </w:rPr>
  </w:style>
  <w:style w:type="character" w:styleId="PageNumber">
    <w:name w:val="page number"/>
    <w:qFormat/>
    <w:rsid w:val="00964FCE"/>
  </w:style>
  <w:style w:type="paragraph" w:styleId="PlainText">
    <w:name w:val="Plain Text"/>
    <w:basedOn w:val="Normal"/>
    <w:link w:val="PlainTextChar"/>
    <w:qFormat/>
    <w:rsid w:val="00964FCE"/>
    <w:rPr>
      <w:rFonts w:ascii="SimSun" w:eastAsia="SimSun" w:hAnsi="Courier New" w:cs="Courier New"/>
      <w:sz w:val="32"/>
      <w:szCs w:val="21"/>
      <w:lang w:eastAsia="zh-CN"/>
    </w:rPr>
  </w:style>
  <w:style w:type="character" w:customStyle="1" w:styleId="PlainTextChar">
    <w:name w:val="Plain Text Char"/>
    <w:basedOn w:val="DefaultParagraphFont"/>
    <w:link w:val="PlainText"/>
    <w:rsid w:val="00964FCE"/>
    <w:rPr>
      <w:rFonts w:ascii="SimSun" w:eastAsia="SimSun" w:hAnsi="Courier New" w:cs="Courier New"/>
      <w:sz w:val="32"/>
      <w:szCs w:val="21"/>
      <w:lang w:eastAsia="zh-CN"/>
    </w:rPr>
  </w:style>
  <w:style w:type="paragraph" w:styleId="Salutation">
    <w:name w:val="Salutation"/>
    <w:basedOn w:val="Normal"/>
    <w:next w:val="Normal"/>
    <w:link w:val="SalutationChar"/>
    <w:rsid w:val="00964FCE"/>
    <w:rPr>
      <w:rFonts w:ascii="Times New Roman" w:eastAsia="SimSun" w:hAnsi="Times New Roman"/>
      <w:sz w:val="32"/>
      <w:szCs w:val="32"/>
      <w:lang w:eastAsia="zh-CN"/>
    </w:rPr>
  </w:style>
  <w:style w:type="character" w:customStyle="1" w:styleId="SalutationChar">
    <w:name w:val="Salutation Char"/>
    <w:basedOn w:val="DefaultParagraphFont"/>
    <w:link w:val="Salutation"/>
    <w:rsid w:val="00964FCE"/>
    <w:rPr>
      <w:rFonts w:ascii="Times New Roman" w:eastAsia="SimSun" w:hAnsi="Times New Roman" w:cs="Times New Roman"/>
      <w:sz w:val="32"/>
      <w:szCs w:val="32"/>
      <w:lang w:eastAsia="zh-CN"/>
    </w:rPr>
  </w:style>
  <w:style w:type="paragraph" w:styleId="Signature">
    <w:name w:val="Signature"/>
    <w:basedOn w:val="Normal"/>
    <w:link w:val="SignatureChar"/>
    <w:rsid w:val="00964FCE"/>
    <w:pPr>
      <w:ind w:leftChars="2100" w:left="100"/>
    </w:pPr>
    <w:rPr>
      <w:rFonts w:ascii="Times New Roman" w:eastAsia="SimSun" w:hAnsi="Times New Roman"/>
      <w:sz w:val="32"/>
      <w:szCs w:val="32"/>
      <w:lang w:eastAsia="zh-CN"/>
    </w:rPr>
  </w:style>
  <w:style w:type="character" w:customStyle="1" w:styleId="SignatureChar">
    <w:name w:val="Signature Char"/>
    <w:basedOn w:val="DefaultParagraphFont"/>
    <w:link w:val="Signature"/>
    <w:rsid w:val="00964FCE"/>
    <w:rPr>
      <w:rFonts w:ascii="Times New Roman" w:eastAsia="SimSun" w:hAnsi="Times New Roman" w:cs="Times New Roman"/>
      <w:sz w:val="32"/>
      <w:szCs w:val="32"/>
      <w:lang w:eastAsia="zh-CN"/>
    </w:rPr>
  </w:style>
  <w:style w:type="table" w:styleId="Table3Deffects1">
    <w:name w:val="Table 3D effects 1"/>
    <w:basedOn w:val="TableNormal"/>
    <w:qFormat/>
    <w:rsid w:val="00964FCE"/>
    <w:pPr>
      <w:widowControl w:val="0"/>
      <w:spacing w:before="0" w:after="0" w:line="240" w:lineRule="auto"/>
    </w:pPr>
    <w:rPr>
      <w:rFonts w:ascii="Times New Roman" w:eastAsia="SimSun" w:hAnsi="Times New Roman" w:cs="Times New Roman"/>
      <w:sz w:val="20"/>
      <w:szCs w:val="20"/>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left w:val="single" w:sz="6" w:space="0" w:color="808080"/>
          <w:tl2br w:val="nil"/>
          <w:tr2bl w:val="nil"/>
        </w:tcBorders>
      </w:tcPr>
    </w:tblStylePr>
    <w:tblStylePr w:type="lastRow">
      <w:tblPr/>
      <w:tcPr>
        <w:tcBorders>
          <w:top w:val="single" w:sz="6" w:space="0" w:color="FFFFFF"/>
          <w:tl2br w:val="nil"/>
          <w:tr2bl w:val="nil"/>
        </w:tcBorders>
      </w:tcPr>
    </w:tblStylePr>
    <w:tblStylePr w:type="firstCol">
      <w:rPr>
        <w:b/>
        <w:bCs/>
      </w:rPr>
      <w:tblPr/>
      <w:tcPr>
        <w:tcBorders>
          <w:right w:val="single" w:sz="6" w:space="0" w:color="808080"/>
          <w:tl2br w:val="nil"/>
          <w:tr2bl w:val="nil"/>
        </w:tcBorders>
      </w:tcPr>
    </w:tblStylePr>
    <w:tblStylePr w:type="lastCol">
      <w:tblPr/>
      <w:tcPr>
        <w:tcBorders>
          <w:bottom w:val="single" w:sz="6" w:space="0" w:color="FFFFFF"/>
          <w:tl2br w:val="nil"/>
          <w:tr2bl w:val="nil"/>
        </w:tcBorders>
      </w:tcPr>
    </w:tblStylePr>
    <w:tblStylePr w:type="neCell">
      <w:tblPr/>
      <w:tcPr>
        <w:tcBorders>
          <w:left w:val="nil"/>
          <w:bottom w:val="nil"/>
          <w:tl2br w:val="nil"/>
          <w:tr2bl w:val="nil"/>
        </w:tcBorders>
      </w:tcPr>
    </w:tblStylePr>
    <w:tblStylePr w:type="nwCell">
      <w:tblPr/>
      <w:tcPr>
        <w:tcBorders>
          <w:left w:val="nil"/>
          <w:right w:val="nil"/>
          <w:tl2br w:val="nil"/>
          <w:tr2bl w:val="nil"/>
        </w:tcBorders>
      </w:tcPr>
    </w:tblStylePr>
    <w:tblStylePr w:type="seCell">
      <w:tblPr/>
      <w:tcPr>
        <w:tcBorders>
          <w:top w:val="nil"/>
          <w:bottom w:val="nil"/>
          <w:tl2br w:val="nil"/>
          <w:tr2bl w:val="nil"/>
        </w:tcBorders>
      </w:tcPr>
    </w:tblStylePr>
    <w:tblStylePr w:type="swCell">
      <w:rPr>
        <w:color w:val="000080"/>
      </w:rPr>
      <w:tblPr/>
      <w:tcPr>
        <w:tcBorders>
          <w:top w:val="nil"/>
          <w:right w:val="nil"/>
          <w:tl2br w:val="nil"/>
          <w:tr2bl w:val="nil"/>
        </w:tcBorders>
      </w:tcPr>
    </w:tblStylePr>
  </w:style>
  <w:style w:type="table" w:styleId="Table3Deffects2">
    <w:name w:val="Table 3D effects 2"/>
    <w:basedOn w:val="TableNormal"/>
    <w:rsid w:val="00964FCE"/>
    <w:pPr>
      <w:widowControl w:val="0"/>
      <w:spacing w:before="0" w:after="0" w:line="240" w:lineRule="auto"/>
    </w:pPr>
    <w:rPr>
      <w:rFonts w:ascii="Times New Roman" w:eastAsia="SimSun" w:hAnsi="Times New Roman" w:cs="Times New Roman"/>
      <w:sz w:val="20"/>
      <w:szCs w:val="20"/>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il"/>
          <w:tr2bl w:val="nil"/>
        </w:tcBorders>
      </w:tcPr>
    </w:tblStylePr>
    <w:tblStylePr w:type="firstCol">
      <w:tblPr/>
      <w:tcPr>
        <w:tcBorders>
          <w:top w:val="nil"/>
          <w:left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Horz">
      <w:tblPr/>
      <w:tcPr>
        <w:tcBorders>
          <w:top w:val="single" w:sz="6" w:space="0" w:color="808080"/>
          <w:left w:val="single" w:sz="6" w:space="0" w:color="FFFFFF"/>
          <w:tl2br w:val="nil"/>
          <w:tr2bl w:val="nil"/>
        </w:tcBorders>
      </w:tcPr>
    </w:tblStylePr>
    <w:tblStylePr w:type="swCell">
      <w:rPr>
        <w:b/>
        <w:bCs/>
      </w:rPr>
      <w:tblPr/>
      <w:tcPr>
        <w:tcBorders>
          <w:tl2br w:val="nil"/>
          <w:tr2bl w:val="nil"/>
        </w:tcBorders>
      </w:tcPr>
    </w:tblStylePr>
  </w:style>
  <w:style w:type="table" w:styleId="Table3Deffects3">
    <w:name w:val="Table 3D effects 3"/>
    <w:basedOn w:val="TableNormal"/>
    <w:rsid w:val="00964FCE"/>
    <w:pPr>
      <w:widowControl w:val="0"/>
      <w:spacing w:before="0" w:after="0" w:line="240" w:lineRule="auto"/>
    </w:pPr>
    <w:rPr>
      <w:rFonts w:ascii="Times New Roman" w:eastAsia="SimSun" w:hAnsi="Times New Roman" w:cs="Times New Roman"/>
      <w:sz w:val="20"/>
      <w:szCs w:val="20"/>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il"/>
          <w:tr2bl w:val="nil"/>
        </w:tcBorders>
      </w:tcPr>
    </w:tblStylePr>
    <w:tblStylePr w:type="firstCol">
      <w:tblPr/>
      <w:tcPr>
        <w:tcBorders>
          <w:top w:val="nil"/>
          <w:left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left w:val="single" w:sz="6" w:space="0" w:color="FFFFFF"/>
          <w:tl2br w:val="nil"/>
          <w:tr2bl w:val="nil"/>
        </w:tcBorders>
      </w:tcPr>
    </w:tblStylePr>
    <w:tblStylePr w:type="swCell">
      <w:rPr>
        <w:b/>
        <w:bCs/>
      </w:rPr>
      <w:tblPr/>
      <w:tcPr>
        <w:tcBorders>
          <w:tl2br w:val="nil"/>
          <w:tr2bl w:val="nil"/>
        </w:tcBorders>
      </w:tcPr>
    </w:tblStylePr>
  </w:style>
  <w:style w:type="table" w:styleId="TableClassic1">
    <w:name w:val="Table Classic 1"/>
    <w:basedOn w:val="TableNormal"/>
    <w:rsid w:val="00964FCE"/>
    <w:pPr>
      <w:widowControl w:val="0"/>
      <w:spacing w:before="0" w:after="0" w:line="240" w:lineRule="auto"/>
    </w:pPr>
    <w:rPr>
      <w:rFonts w:ascii="Times New Roman" w:eastAsia="SimSu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left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qFormat/>
    <w:rsid w:val="00964FCE"/>
    <w:pPr>
      <w:widowControl w:val="0"/>
      <w:spacing w:before="0" w:after="0" w:line="240" w:lineRule="auto"/>
    </w:pPr>
    <w:rPr>
      <w:rFonts w:ascii="Times New Roman" w:eastAsia="SimSu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left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Classic3">
    <w:name w:val="Table Classic 3"/>
    <w:basedOn w:val="TableNormal"/>
    <w:rsid w:val="00964FCE"/>
    <w:pPr>
      <w:widowControl w:val="0"/>
      <w:spacing w:before="0" w:after="0" w:line="240" w:lineRule="auto"/>
    </w:pPr>
    <w:rPr>
      <w:rFonts w:ascii="Times New Roman" w:eastAsia="SimSun" w:hAnsi="Times New Roman" w:cs="Times New Roman"/>
      <w:color w:val="000080"/>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left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TableClassic4">
    <w:name w:val="Table Classic 4"/>
    <w:basedOn w:val="TableNormal"/>
    <w:rsid w:val="00964FCE"/>
    <w:pPr>
      <w:widowControl w:val="0"/>
      <w:spacing w:before="0" w:after="0" w:line="240" w:lineRule="auto"/>
    </w:pPr>
    <w:rPr>
      <w:rFonts w:ascii="Times New Roman" w:eastAsia="SimSun" w:hAnsi="Times New Roman" w:cs="Times New Roman"/>
      <w:sz w:val="20"/>
      <w:szCs w:val="20"/>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left w:val="single" w:sz="6" w:space="0" w:color="000000"/>
          <w:tl2br w:val="nil"/>
          <w:tr2bl w:val="nil"/>
        </w:tcBorders>
        <w:shd w:val="pct50" w:color="000080" w:fill="FFFFFF"/>
      </w:tcPr>
    </w:tblStylePr>
    <w:tblStylePr w:type="lastRow">
      <w:rPr>
        <w:color w:val="000080"/>
      </w:rPr>
      <w:tblPr/>
      <w:tcPr>
        <w:tcBorders>
          <w:left w:val="single" w:sz="6" w:space="0" w:color="00000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TableColorful1">
    <w:name w:val="Table Colorful 1"/>
    <w:basedOn w:val="TableNormal"/>
    <w:qFormat/>
    <w:rsid w:val="00964FCE"/>
    <w:pPr>
      <w:widowControl w:val="0"/>
      <w:spacing w:before="0" w:after="0" w:line="240" w:lineRule="auto"/>
    </w:pPr>
    <w:rPr>
      <w:rFonts w:ascii="Times New Roman" w:eastAsia="SimSun" w:hAnsi="Times New Roman" w:cs="Times New Roman"/>
      <w:color w:val="FFFFFF"/>
      <w:sz w:val="20"/>
      <w:szCs w:val="20"/>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TableColorful2">
    <w:name w:val="Table Colorful 2"/>
    <w:basedOn w:val="TableNormal"/>
    <w:qFormat/>
    <w:rsid w:val="00964FCE"/>
    <w:pPr>
      <w:widowControl w:val="0"/>
      <w:spacing w:before="0" w:after="0" w:line="240" w:lineRule="auto"/>
    </w:pPr>
    <w:rPr>
      <w:rFonts w:ascii="Times New Roman" w:eastAsia="SimSun" w:hAnsi="Times New Roman" w:cs="Times New Roman"/>
      <w:sz w:val="20"/>
      <w:szCs w:val="20"/>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left w:val="single" w:sz="12" w:space="0" w:color="00000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TableColorful3">
    <w:name w:val="Table Colorful 3"/>
    <w:basedOn w:val="TableNormal"/>
    <w:qFormat/>
    <w:rsid w:val="00964FCE"/>
    <w:pPr>
      <w:widowControl w:val="0"/>
      <w:spacing w:before="0" w:after="0" w:line="240" w:lineRule="auto"/>
    </w:pPr>
    <w:rPr>
      <w:rFonts w:ascii="Times New Roman" w:eastAsia="SimSun" w:hAnsi="Times New Roman" w:cs="Times New Roman"/>
      <w:sz w:val="20"/>
      <w:szCs w:val="20"/>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left w:val="single" w:sz="6" w:space="0" w:color="000000"/>
          <w:tl2br w:val="nil"/>
          <w:tr2bl w:val="nil"/>
        </w:tcBorders>
        <w:shd w:val="solid" w:color="008080" w:fill="FFFFFF"/>
      </w:tcPr>
    </w:tblStylePr>
    <w:tblStylePr w:type="firstCol">
      <w:tblPr/>
      <w:tcPr>
        <w:tcBorders>
          <w:bottom w:val="single" w:sz="36" w:space="0" w:color="000000"/>
          <w:right w:val="single" w:sz="6" w:space="0" w:color="00000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TableColumns1">
    <w:name w:val="Table Columns 1"/>
    <w:basedOn w:val="TableNormal"/>
    <w:qFormat/>
    <w:rsid w:val="00964FCE"/>
    <w:pPr>
      <w:widowControl w:val="0"/>
      <w:spacing w:before="0" w:after="0" w:line="240" w:lineRule="auto"/>
    </w:pPr>
    <w:rPr>
      <w:rFonts w:ascii="Times New Roman" w:eastAsia="SimSun" w:hAnsi="Times New Roman" w:cs="Times New Roman"/>
      <w:b/>
      <w:bCs/>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left w:val="double" w:sz="6" w:space="0" w:color="00000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2">
    <w:name w:val="Table Columns 2"/>
    <w:basedOn w:val="TableNormal"/>
    <w:qFormat/>
    <w:rsid w:val="00964FCE"/>
    <w:pPr>
      <w:widowControl w:val="0"/>
      <w:spacing w:before="0" w:after="0" w:line="240" w:lineRule="auto"/>
    </w:pPr>
    <w:rPr>
      <w:rFonts w:ascii="Times New Roman" w:eastAsia="SimSun" w:hAnsi="Times New Roman" w:cs="Times New Roman"/>
      <w:b/>
      <w:bCs/>
      <w:sz w:val="20"/>
      <w:szCs w:val="20"/>
    </w:rPr>
    <w:tblPr>
      <w:tblStyleColBandSize w:val="1"/>
      <w:tblInd w:w="0" w:type="dxa"/>
      <w:tblCellMar>
        <w:top w:w="0" w:type="dxa"/>
        <w:left w:w="108" w:type="dxa"/>
        <w:bottom w:w="0" w:type="dxa"/>
        <w:right w:w="108" w:type="dxa"/>
      </w:tblCellMar>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3">
    <w:name w:val="Table Columns 3"/>
    <w:basedOn w:val="TableNormal"/>
    <w:qFormat/>
    <w:rsid w:val="00964FCE"/>
    <w:pPr>
      <w:widowControl w:val="0"/>
      <w:spacing w:before="0" w:after="0" w:line="240" w:lineRule="auto"/>
    </w:pPr>
    <w:rPr>
      <w:rFonts w:ascii="Times New Roman" w:eastAsia="SimSun" w:hAnsi="Times New Roman" w:cs="Times New Roman"/>
      <w:b/>
      <w:bCs/>
      <w:sz w:val="20"/>
      <w:szCs w:val="20"/>
    </w:rPr>
    <w:tblPr>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sz="6" w:space="0" w:color="00008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TableColumns4">
    <w:name w:val="Table Columns 4"/>
    <w:basedOn w:val="TableNormal"/>
    <w:qFormat/>
    <w:rsid w:val="00964FCE"/>
    <w:pPr>
      <w:widowControl w:val="0"/>
      <w:spacing w:before="0" w:after="0" w:line="240" w:lineRule="auto"/>
    </w:pPr>
    <w:rPr>
      <w:rFonts w:ascii="Times New Roman" w:eastAsia="SimSun" w:hAnsi="Times New Roman" w:cs="Times New Roman"/>
      <w:sz w:val="20"/>
      <w:szCs w:val="20"/>
    </w:rPr>
    <w:tblPr>
      <w:tblStyleColBandSize w:val="1"/>
      <w:tblInd w:w="0" w:type="dxa"/>
      <w:tblCellMar>
        <w:top w:w="0" w:type="dxa"/>
        <w:left w:w="108" w:type="dxa"/>
        <w:bottom w:w="0" w:type="dxa"/>
        <w:right w:w="108" w:type="dxa"/>
      </w:tblCellMar>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qFormat/>
    <w:rsid w:val="00964FCE"/>
    <w:pPr>
      <w:widowControl w:val="0"/>
      <w:spacing w:before="0" w:after="0" w:line="240" w:lineRule="auto"/>
    </w:pPr>
    <w:rPr>
      <w:rFonts w:ascii="Times New Roman" w:eastAsia="SimSun" w:hAnsi="Times New Roman" w:cs="Times New Roman"/>
      <w:sz w:val="20"/>
      <w:szCs w:val="20"/>
    </w:rPr>
    <w:tblPr>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left w:val="single" w:sz="6" w:space="0" w:color="808080"/>
          <w:tl2br w:val="nil"/>
          <w:tr2bl w:val="nil"/>
        </w:tcBorders>
      </w:tcPr>
    </w:tblStylePr>
    <w:tblStylePr w:type="lastRow">
      <w:rPr>
        <w:b/>
        <w:bCs/>
      </w:rPr>
      <w:tblPr/>
      <w:tcPr>
        <w:tcBorders>
          <w:top w:val="single" w:sz="6" w:space="0" w:color="80808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qFormat/>
    <w:rsid w:val="00964FCE"/>
    <w:pPr>
      <w:widowControl w:val="0"/>
      <w:spacing w:before="0" w:after="0" w:line="240" w:lineRule="auto"/>
    </w:pPr>
    <w:rPr>
      <w:rFonts w:ascii="Times New Roman" w:eastAsia="SimSun" w:hAnsi="Times New Roman" w:cs="Times New Roman"/>
      <w:sz w:val="20"/>
      <w:szCs w:val="20"/>
    </w:rPr>
    <w:tblPr>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TableElegant">
    <w:name w:val="Table Elegant"/>
    <w:basedOn w:val="TableNormal"/>
    <w:qFormat/>
    <w:rsid w:val="00964FCE"/>
    <w:pPr>
      <w:widowControl w:val="0"/>
      <w:spacing w:before="0" w:after="0" w:line="240" w:lineRule="auto"/>
    </w:pPr>
    <w:rPr>
      <w:rFonts w:ascii="Times New Roman" w:eastAsia="SimSun" w:hAnsi="Times New Roman" w:cs="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il"/>
          <w:tr2bl w:val="nil"/>
        </w:tcBorders>
      </w:tcPr>
    </w:tblStylePr>
  </w:style>
  <w:style w:type="table" w:styleId="TableGrid1a">
    <w:name w:val="Table Grid 1"/>
    <w:basedOn w:val="TableNormal"/>
    <w:qFormat/>
    <w:rsid w:val="00964FCE"/>
    <w:pPr>
      <w:widowControl w:val="0"/>
      <w:spacing w:before="0" w:after="0" w:line="240" w:lineRule="auto"/>
    </w:pPr>
    <w:rPr>
      <w:rFonts w:ascii="Times New Roman" w:eastAsia="SimSu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styleId="TableGrid2a">
    <w:name w:val="Table Grid 2"/>
    <w:basedOn w:val="TableNormal"/>
    <w:qFormat/>
    <w:rsid w:val="00964FCE"/>
    <w:pPr>
      <w:widowControl w:val="0"/>
      <w:spacing w:before="0" w:after="0" w:line="240" w:lineRule="auto"/>
    </w:pPr>
    <w:rPr>
      <w:rFonts w:ascii="Times New Roman" w:eastAsia="SimSun" w:hAnsi="Times New Roman" w:cs="Times New Roman"/>
      <w:sz w:val="20"/>
      <w:szCs w:val="20"/>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7">
    <w:name w:val="Table Grid 3"/>
    <w:basedOn w:val="TableNormal"/>
    <w:qFormat/>
    <w:rsid w:val="00964FCE"/>
    <w:pPr>
      <w:widowControl w:val="0"/>
      <w:spacing w:before="0" w:after="0" w:line="240" w:lineRule="auto"/>
    </w:pPr>
    <w:rPr>
      <w:rFonts w:ascii="Times New Roman" w:eastAsia="SimSun" w:hAnsi="Times New Roman" w:cs="Times New Roman"/>
      <w:sz w:val="20"/>
      <w:szCs w:val="20"/>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left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0">
    <w:name w:val="Table Grid 4"/>
    <w:basedOn w:val="TableNormal"/>
    <w:rsid w:val="00964FCE"/>
    <w:pPr>
      <w:widowControl w:val="0"/>
      <w:spacing w:before="0" w:after="0" w:line="240" w:lineRule="auto"/>
    </w:pPr>
    <w:rPr>
      <w:rFonts w:ascii="Times New Roman" w:eastAsia="SimSun" w:hAnsi="Times New Roman" w:cs="Times New Roman"/>
      <w:sz w:val="20"/>
      <w:szCs w:val="20"/>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left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TableGrid50">
    <w:name w:val="Table Grid 5"/>
    <w:basedOn w:val="TableNormal"/>
    <w:rsid w:val="00964FCE"/>
    <w:pPr>
      <w:widowControl w:val="0"/>
      <w:spacing w:before="0" w:after="0" w:line="240" w:lineRule="auto"/>
    </w:pPr>
    <w:rPr>
      <w:rFonts w:ascii="Times New Roman" w:eastAsia="SimSu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left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60">
    <w:name w:val="Table Grid 6"/>
    <w:basedOn w:val="TableNormal"/>
    <w:qFormat/>
    <w:rsid w:val="00964FCE"/>
    <w:pPr>
      <w:widowControl w:val="0"/>
      <w:spacing w:before="0" w:after="0" w:line="240" w:lineRule="auto"/>
    </w:pPr>
    <w:rPr>
      <w:rFonts w:ascii="Times New Roman" w:eastAsia="SimSu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left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70">
    <w:name w:val="Table Grid 7"/>
    <w:basedOn w:val="TableNormal"/>
    <w:qFormat/>
    <w:rsid w:val="00964FCE"/>
    <w:pPr>
      <w:widowControl w:val="0"/>
      <w:spacing w:before="0" w:after="0" w:line="240" w:lineRule="auto"/>
    </w:pPr>
    <w:rPr>
      <w:rFonts w:ascii="Times New Roman" w:eastAsia="SimSun" w:hAnsi="Times New Roman" w:cs="Times New Roman"/>
      <w:b/>
      <w:bCs/>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left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styleId="TableGrid80">
    <w:name w:val="Table Grid 8"/>
    <w:basedOn w:val="TableNormal"/>
    <w:qFormat/>
    <w:rsid w:val="00964FCE"/>
    <w:pPr>
      <w:widowControl w:val="0"/>
      <w:spacing w:before="0" w:after="0" w:line="240" w:lineRule="auto"/>
    </w:pPr>
    <w:rPr>
      <w:rFonts w:ascii="Times New Roman" w:eastAsia="SimSun" w:hAnsi="Times New Roman" w:cs="Times New Roman"/>
      <w:sz w:val="20"/>
      <w:szCs w:val="20"/>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TableList1">
    <w:name w:val="Table List 1"/>
    <w:basedOn w:val="TableNormal"/>
    <w:rsid w:val="00964FCE"/>
    <w:pPr>
      <w:widowControl w:val="0"/>
      <w:spacing w:before="0" w:after="0" w:line="240" w:lineRule="auto"/>
    </w:pPr>
    <w:rPr>
      <w:rFonts w:ascii="Times New Roman" w:eastAsia="SimSun" w:hAnsi="Times New Roman" w:cs="Times New Roman"/>
      <w:sz w:val="20"/>
      <w:szCs w:val="20"/>
    </w:rPr>
    <w:tblPr>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left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2">
    <w:name w:val="Table List 2"/>
    <w:basedOn w:val="TableNormal"/>
    <w:qFormat/>
    <w:rsid w:val="00964FCE"/>
    <w:pPr>
      <w:widowControl w:val="0"/>
      <w:spacing w:before="0" w:after="0" w:line="240" w:lineRule="auto"/>
    </w:pPr>
    <w:rPr>
      <w:rFonts w:ascii="Times New Roman" w:eastAsia="SimSun" w:hAnsi="Times New Roman" w:cs="Times New Roman"/>
      <w:sz w:val="20"/>
      <w:szCs w:val="20"/>
    </w:rPr>
    <w:tblPr>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left w:val="single" w:sz="6" w:space="0" w:color="000000"/>
          <w:tl2br w:val="nil"/>
          <w:tr2bl w:val="nil"/>
        </w:tcBorders>
        <w:shd w:val="pct75" w:color="008080" w:fill="008000"/>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3">
    <w:name w:val="Table List 3"/>
    <w:basedOn w:val="TableNormal"/>
    <w:qFormat/>
    <w:rsid w:val="00964FCE"/>
    <w:pPr>
      <w:widowControl w:val="0"/>
      <w:spacing w:before="0" w:after="0" w:line="240" w:lineRule="auto"/>
    </w:pPr>
    <w:rPr>
      <w:rFonts w:ascii="Times New Roman" w:eastAsia="SimSun" w:hAnsi="Times New Roman" w:cs="Times New Roman"/>
      <w:sz w:val="20"/>
      <w:szCs w:val="20"/>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left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iCs/>
        <w:color w:val="000080"/>
      </w:rPr>
      <w:tblPr/>
      <w:tcPr>
        <w:tcBorders>
          <w:tl2br w:val="nil"/>
          <w:tr2bl w:val="nil"/>
        </w:tcBorders>
      </w:tcPr>
    </w:tblStylePr>
  </w:style>
  <w:style w:type="table" w:styleId="TableList4">
    <w:name w:val="Table List 4"/>
    <w:basedOn w:val="TableNormal"/>
    <w:qFormat/>
    <w:rsid w:val="00964FCE"/>
    <w:pPr>
      <w:widowControl w:val="0"/>
      <w:spacing w:before="0" w:after="0" w:line="240" w:lineRule="auto"/>
    </w:pPr>
    <w:rPr>
      <w:rFonts w:ascii="Times New Roman" w:eastAsia="SimSu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left w:val="single" w:sz="12" w:space="0" w:color="000000"/>
          <w:tl2br w:val="nil"/>
          <w:tr2bl w:val="nil"/>
        </w:tcBorders>
        <w:shd w:val="solid" w:color="808080" w:fill="FFFFFF"/>
      </w:tcPr>
    </w:tblStylePr>
  </w:style>
  <w:style w:type="table" w:styleId="TableList5">
    <w:name w:val="Table List 5"/>
    <w:basedOn w:val="TableNormal"/>
    <w:rsid w:val="00964FCE"/>
    <w:pPr>
      <w:widowControl w:val="0"/>
      <w:spacing w:before="0" w:after="0" w:line="240" w:lineRule="auto"/>
    </w:pPr>
    <w:rPr>
      <w:rFonts w:ascii="Times New Roman" w:eastAsia="SimSu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left w:val="single" w:sz="12" w:space="0" w:color="000000"/>
          <w:tl2br w:val="nil"/>
          <w:tr2bl w:val="nil"/>
        </w:tcBorders>
      </w:tcPr>
    </w:tblStylePr>
    <w:tblStylePr w:type="firstCol">
      <w:rPr>
        <w:b/>
        <w:bCs/>
      </w:rPr>
      <w:tblPr/>
      <w:tcPr>
        <w:tcBorders>
          <w:tl2br w:val="nil"/>
          <w:tr2bl w:val="nil"/>
        </w:tcBorders>
      </w:tcPr>
    </w:tblStylePr>
  </w:style>
  <w:style w:type="table" w:styleId="TableList6">
    <w:name w:val="Table List 6"/>
    <w:basedOn w:val="TableNormal"/>
    <w:rsid w:val="00964FCE"/>
    <w:pPr>
      <w:widowControl w:val="0"/>
      <w:spacing w:before="0" w:after="0" w:line="240" w:lineRule="auto"/>
    </w:pPr>
    <w:rPr>
      <w:rFonts w:ascii="Times New Roman" w:eastAsia="SimSu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left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TableList7">
    <w:name w:val="Table List 7"/>
    <w:basedOn w:val="TableNormal"/>
    <w:rsid w:val="00964FCE"/>
    <w:pPr>
      <w:widowControl w:val="0"/>
      <w:spacing w:before="0" w:after="0" w:line="240" w:lineRule="auto"/>
    </w:pPr>
    <w:rPr>
      <w:rFonts w:ascii="Times New Roman" w:eastAsia="SimSun" w:hAnsi="Times New Roman" w:cs="Times New Roman"/>
      <w:sz w:val="20"/>
      <w:szCs w:val="20"/>
    </w:rPr>
    <w:tblPr>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left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TableList8">
    <w:name w:val="Table List 8"/>
    <w:basedOn w:val="TableNormal"/>
    <w:rsid w:val="00964FCE"/>
    <w:pPr>
      <w:widowControl w:val="0"/>
      <w:spacing w:before="0" w:after="0" w:line="240" w:lineRule="auto"/>
    </w:pPr>
    <w:rPr>
      <w:rFonts w:ascii="Times New Roman" w:eastAsia="SimSu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left w:val="single" w:sz="6" w:space="0" w:color="000000"/>
          <w:tl2br w:val="nil"/>
          <w:tr2bl w:val="nil"/>
        </w:tcBorders>
        <w:shd w:val="solid" w:color="FFFF00" w:fill="FFFFFF"/>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sz="6" w:space="0" w:color="auto"/>
          <w:tr2bl w:val="nil"/>
        </w:tcBorders>
      </w:tcPr>
    </w:tblStylePr>
  </w:style>
  <w:style w:type="paragraph" w:styleId="TableofAuthorities">
    <w:name w:val="table of authorities"/>
    <w:basedOn w:val="Normal"/>
    <w:next w:val="Normal"/>
    <w:rsid w:val="00964FCE"/>
    <w:pPr>
      <w:ind w:leftChars="200" w:left="420"/>
    </w:pPr>
    <w:rPr>
      <w:rFonts w:ascii="Times New Roman" w:eastAsia="SimSun" w:hAnsi="Times New Roman"/>
      <w:sz w:val="32"/>
      <w:szCs w:val="32"/>
      <w:lang w:eastAsia="zh-CN"/>
    </w:rPr>
  </w:style>
  <w:style w:type="paragraph" w:styleId="TableofFigures">
    <w:name w:val="table of figures"/>
    <w:basedOn w:val="Normal"/>
    <w:next w:val="Normal"/>
    <w:rsid w:val="00964FCE"/>
    <w:pPr>
      <w:ind w:leftChars="200" w:left="200" w:hangingChars="200" w:hanging="200"/>
    </w:pPr>
    <w:rPr>
      <w:rFonts w:ascii="Times New Roman" w:eastAsia="SimSun" w:hAnsi="Times New Roman"/>
      <w:sz w:val="32"/>
      <w:szCs w:val="32"/>
      <w:lang w:eastAsia="zh-CN"/>
    </w:rPr>
  </w:style>
  <w:style w:type="table" w:styleId="TableProfessional">
    <w:name w:val="Table Professional"/>
    <w:basedOn w:val="TableNormal"/>
    <w:qFormat/>
    <w:rsid w:val="00964FCE"/>
    <w:pPr>
      <w:widowControl w:val="0"/>
      <w:spacing w:before="0" w:after="0" w:line="240" w:lineRule="auto"/>
    </w:pPr>
    <w:rPr>
      <w:rFonts w:ascii="Times New Roman" w:eastAsia="SimSu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il"/>
          <w:tr2bl w:val="nil"/>
        </w:tcBorders>
        <w:shd w:val="solid" w:color="000000" w:fill="FFFFFF"/>
      </w:tcPr>
    </w:tblStylePr>
  </w:style>
  <w:style w:type="table" w:styleId="TableSimple1">
    <w:name w:val="Table Simple 1"/>
    <w:basedOn w:val="TableNormal"/>
    <w:qFormat/>
    <w:rsid w:val="00964FCE"/>
    <w:pPr>
      <w:widowControl w:val="0"/>
      <w:spacing w:before="0" w:after="0" w:line="240" w:lineRule="auto"/>
    </w:pPr>
    <w:rPr>
      <w:rFonts w:ascii="Times New Roman" w:eastAsia="SimSun" w:hAnsi="Times New Roman" w:cs="Times New Roman"/>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left w:val="single" w:sz="6" w:space="0" w:color="008000"/>
          <w:tl2br w:val="nil"/>
          <w:tr2bl w:val="nil"/>
        </w:tcBorders>
      </w:tcPr>
    </w:tblStylePr>
    <w:tblStylePr w:type="lastRow">
      <w:tblPr/>
      <w:tcPr>
        <w:tcBorders>
          <w:top w:val="single" w:sz="6" w:space="0" w:color="008000"/>
          <w:tl2br w:val="nil"/>
          <w:tr2bl w:val="nil"/>
        </w:tcBorders>
      </w:tcPr>
    </w:tblStylePr>
  </w:style>
  <w:style w:type="table" w:styleId="TableSimple2">
    <w:name w:val="Table Simple 2"/>
    <w:basedOn w:val="TableNormal"/>
    <w:qFormat/>
    <w:rsid w:val="00964FCE"/>
    <w:pPr>
      <w:widowControl w:val="0"/>
      <w:spacing w:before="0" w:after="0" w:line="240" w:lineRule="auto"/>
    </w:pPr>
    <w:rPr>
      <w:rFonts w:ascii="Times New Roman" w:eastAsia="SimSun" w:hAnsi="Times New Roman" w:cs="Times New Roman"/>
      <w:sz w:val="20"/>
      <w:szCs w:val="20"/>
    </w:rPr>
    <w:tblPr>
      <w:tblInd w:w="0" w:type="dxa"/>
      <w:tblCellMar>
        <w:top w:w="0" w:type="dxa"/>
        <w:left w:w="108" w:type="dxa"/>
        <w:bottom w:w="0" w:type="dxa"/>
        <w:right w:w="108" w:type="dxa"/>
      </w:tblCellMar>
    </w:tblPr>
    <w:tblStylePr w:type="firstRow">
      <w:rPr>
        <w:b/>
        <w:bCs/>
      </w:rPr>
      <w:tblPr/>
      <w:tcPr>
        <w:tcBorders>
          <w:left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bottom w:val="single" w:sz="6" w:space="0" w:color="000000"/>
          <w:tl2br w:val="nil"/>
          <w:tr2bl w:val="nil"/>
        </w:tcBorders>
      </w:tcPr>
    </w:tblStylePr>
    <w:tblStylePr w:type="neCell">
      <w:rPr>
        <w:b/>
        <w:bCs/>
      </w:rPr>
      <w:tblPr/>
      <w:tcPr>
        <w:tcBorders>
          <w:bottom w:val="nil"/>
          <w:tl2br w:val="nil"/>
          <w:tr2bl w:val="nil"/>
        </w:tcBorders>
      </w:tcPr>
    </w:tblStylePr>
    <w:tblStylePr w:type="swCell">
      <w:rPr>
        <w:b/>
        <w:bCs/>
      </w:rPr>
      <w:tblPr/>
      <w:tcPr>
        <w:tcBorders>
          <w:top w:val="nil"/>
          <w:tl2br w:val="nil"/>
          <w:tr2bl w:val="nil"/>
        </w:tcBorders>
      </w:tcPr>
    </w:tblStylePr>
  </w:style>
  <w:style w:type="table" w:styleId="TableSimple3">
    <w:name w:val="Table Simple 3"/>
    <w:basedOn w:val="TableNormal"/>
    <w:rsid w:val="00964FCE"/>
    <w:pPr>
      <w:widowControl w:val="0"/>
      <w:spacing w:before="0" w:after="0" w:line="240" w:lineRule="auto"/>
    </w:pPr>
    <w:rPr>
      <w:rFonts w:ascii="Times New Roman" w:eastAsia="SimSu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00" w:fill="FFFFFF"/>
      </w:tcPr>
    </w:tblStylePr>
  </w:style>
  <w:style w:type="table" w:styleId="TableSubtle1">
    <w:name w:val="Table Subtle 1"/>
    <w:basedOn w:val="TableNormal"/>
    <w:qFormat/>
    <w:rsid w:val="00964FCE"/>
    <w:pPr>
      <w:widowControl w:val="0"/>
      <w:spacing w:before="0" w:after="0" w:line="240" w:lineRule="auto"/>
    </w:pPr>
    <w:rPr>
      <w:rFonts w:ascii="Times New Roman" w:eastAsia="SimSun" w:hAnsi="Times New Roman" w:cs="Times New Roman"/>
      <w:sz w:val="20"/>
      <w:szCs w:val="20"/>
    </w:rPr>
    <w:tblPr>
      <w:tblStyleRowBandSize w:val="1"/>
      <w:tblInd w:w="0" w:type="dxa"/>
      <w:tblCellMar>
        <w:top w:w="0" w:type="dxa"/>
        <w:left w:w="108" w:type="dxa"/>
        <w:bottom w:w="0" w:type="dxa"/>
        <w:right w:w="108" w:type="dxa"/>
      </w:tblCellMar>
    </w:tblPr>
    <w:tblStylePr w:type="firstRow">
      <w:tblPr/>
      <w:tcPr>
        <w:tcBorders>
          <w:top w:val="single" w:sz="6" w:space="0" w:color="000000"/>
          <w:left w:val="single" w:sz="12" w:space="0" w:color="000000"/>
          <w:tl2br w:val="nil"/>
          <w:tr2bl w:val="nil"/>
        </w:tcBorders>
      </w:tcPr>
    </w:tblStylePr>
    <w:tblStylePr w:type="lastRow">
      <w:tblPr/>
      <w:tcPr>
        <w:tcBorders>
          <w:top w:val="single" w:sz="12" w:space="0" w:color="000000"/>
          <w:tl2br w:val="nil"/>
          <w:tr2bl w:val="nil"/>
        </w:tcBorders>
        <w:shd w:val="pct25" w:color="800080" w:fill="FFFFFF"/>
      </w:tcPr>
    </w:tblStylePr>
    <w:tblStylePr w:type="firstCol">
      <w:tblPr/>
      <w:tcPr>
        <w:tcBorders>
          <w:right w:val="single" w:sz="12" w:space="0" w:color="000000"/>
          <w:tl2br w:val="nil"/>
          <w:tr2bl w:val="nil"/>
        </w:tcBorders>
      </w:tcPr>
    </w:tblStylePr>
    <w:tblStylePr w:type="lastCol">
      <w:tblPr/>
      <w:tcPr>
        <w:tcBorders>
          <w:bottom w:val="single" w:sz="12" w:space="0" w:color="000000"/>
          <w:tl2br w:val="nil"/>
          <w:tr2bl w:val="nil"/>
        </w:tcBorders>
      </w:tcPr>
    </w:tblStylePr>
    <w:tblStylePr w:type="band1Horz">
      <w:tblPr/>
      <w:tcPr>
        <w:tcBorders>
          <w:left w:val="single" w:sz="6"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Subtle2">
    <w:name w:val="Table Subtle 2"/>
    <w:basedOn w:val="TableNormal"/>
    <w:rsid w:val="00964FCE"/>
    <w:pPr>
      <w:widowControl w:val="0"/>
      <w:spacing w:before="0" w:after="0" w:line="240" w:lineRule="auto"/>
    </w:pPr>
    <w:rPr>
      <w:rFonts w:ascii="Times New Roman" w:eastAsia="SimSun" w:hAnsi="Times New Roman" w:cs="Times New Roman"/>
      <w:sz w:val="20"/>
      <w:szCs w:val="20"/>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left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bottom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Theme">
    <w:name w:val="Table Theme"/>
    <w:basedOn w:val="TableNormal"/>
    <w:qFormat/>
    <w:rsid w:val="00964FCE"/>
    <w:pPr>
      <w:widowControl w:val="0"/>
      <w:spacing w:before="0" w:after="0" w:line="240" w:lineRule="auto"/>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qFormat/>
    <w:rsid w:val="00964FCE"/>
    <w:pPr>
      <w:widowControl w:val="0"/>
      <w:spacing w:before="0" w:after="0" w:line="240" w:lineRule="auto"/>
    </w:pPr>
    <w:rPr>
      <w:rFonts w:ascii="Times New Roman" w:eastAsia="SimSun" w:hAnsi="Times New Roman" w:cs="Times New Roman"/>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table" w:styleId="TableWeb2">
    <w:name w:val="Table Web 2"/>
    <w:basedOn w:val="TableNormal"/>
    <w:qFormat/>
    <w:rsid w:val="00964FCE"/>
    <w:pPr>
      <w:widowControl w:val="0"/>
      <w:spacing w:before="0" w:after="0" w:line="240" w:lineRule="auto"/>
    </w:pPr>
    <w:rPr>
      <w:rFonts w:ascii="Times New Roman" w:eastAsia="SimSun" w:hAnsi="Times New Roman" w:cs="Times New Roman"/>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table" w:styleId="TableWeb3">
    <w:name w:val="Table Web 3"/>
    <w:basedOn w:val="TableNormal"/>
    <w:qFormat/>
    <w:rsid w:val="00964FCE"/>
    <w:pPr>
      <w:widowControl w:val="0"/>
      <w:spacing w:before="0" w:after="0" w:line="240" w:lineRule="auto"/>
    </w:pPr>
    <w:rPr>
      <w:rFonts w:ascii="Times New Roman" w:eastAsia="SimSun" w:hAnsi="Times New Roman" w:cs="Times New Roman"/>
      <w:sz w:val="20"/>
      <w:szCs w:val="20"/>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paragraph" w:styleId="TOAHeading">
    <w:name w:val="toa heading"/>
    <w:basedOn w:val="Normal"/>
    <w:next w:val="Normal"/>
    <w:qFormat/>
    <w:rsid w:val="00964FCE"/>
    <w:pPr>
      <w:spacing w:before="120"/>
    </w:pPr>
    <w:rPr>
      <w:rFonts w:ascii="Arial" w:eastAsia="SimSun" w:hAnsi="Arial" w:cs="Arial"/>
      <w:sz w:val="24"/>
      <w:szCs w:val="24"/>
      <w:lang w:eastAsia="zh-CN"/>
    </w:rPr>
  </w:style>
  <w:style w:type="paragraph" w:styleId="TOC1">
    <w:name w:val="toc 1"/>
    <w:basedOn w:val="Normal"/>
    <w:next w:val="Normal"/>
    <w:qFormat/>
    <w:rsid w:val="00964FCE"/>
    <w:rPr>
      <w:rFonts w:ascii="Times New Roman" w:eastAsia="SimSun" w:hAnsi="Times New Roman"/>
      <w:sz w:val="32"/>
      <w:szCs w:val="32"/>
      <w:lang w:eastAsia="zh-CN"/>
    </w:rPr>
  </w:style>
  <w:style w:type="paragraph" w:styleId="TOC2">
    <w:name w:val="toc 2"/>
    <w:basedOn w:val="Normal"/>
    <w:next w:val="Normal"/>
    <w:qFormat/>
    <w:rsid w:val="00964FCE"/>
    <w:pPr>
      <w:ind w:leftChars="200" w:left="420"/>
    </w:pPr>
    <w:rPr>
      <w:rFonts w:ascii="Times New Roman" w:eastAsia="SimSun" w:hAnsi="Times New Roman"/>
      <w:sz w:val="32"/>
      <w:szCs w:val="32"/>
      <w:lang w:eastAsia="zh-CN"/>
    </w:rPr>
  </w:style>
  <w:style w:type="paragraph" w:styleId="TOC3">
    <w:name w:val="toc 3"/>
    <w:basedOn w:val="Normal"/>
    <w:next w:val="Normal"/>
    <w:rsid w:val="00964FCE"/>
    <w:pPr>
      <w:ind w:leftChars="400" w:left="840"/>
    </w:pPr>
    <w:rPr>
      <w:rFonts w:ascii="Times New Roman" w:eastAsia="SimSun" w:hAnsi="Times New Roman"/>
      <w:sz w:val="32"/>
      <w:szCs w:val="32"/>
      <w:lang w:eastAsia="zh-CN"/>
    </w:rPr>
  </w:style>
  <w:style w:type="paragraph" w:styleId="TOC4">
    <w:name w:val="toc 4"/>
    <w:basedOn w:val="Normal"/>
    <w:next w:val="Normal"/>
    <w:qFormat/>
    <w:rsid w:val="00964FCE"/>
    <w:pPr>
      <w:ind w:leftChars="600" w:left="1260"/>
    </w:pPr>
    <w:rPr>
      <w:rFonts w:ascii="Times New Roman" w:eastAsia="SimSun" w:hAnsi="Times New Roman"/>
      <w:sz w:val="32"/>
      <w:szCs w:val="32"/>
      <w:lang w:eastAsia="zh-CN"/>
    </w:rPr>
  </w:style>
  <w:style w:type="paragraph" w:styleId="TOC5">
    <w:name w:val="toc 5"/>
    <w:basedOn w:val="Normal"/>
    <w:next w:val="Normal"/>
    <w:rsid w:val="00964FCE"/>
    <w:pPr>
      <w:ind w:leftChars="800" w:left="1680"/>
    </w:pPr>
    <w:rPr>
      <w:rFonts w:ascii="Times New Roman" w:eastAsia="SimSun" w:hAnsi="Times New Roman"/>
      <w:sz w:val="32"/>
      <w:szCs w:val="32"/>
      <w:lang w:eastAsia="zh-CN"/>
    </w:rPr>
  </w:style>
  <w:style w:type="paragraph" w:styleId="TOC6">
    <w:name w:val="toc 6"/>
    <w:basedOn w:val="Normal"/>
    <w:next w:val="Normal"/>
    <w:rsid w:val="00964FCE"/>
    <w:pPr>
      <w:ind w:leftChars="1000" w:left="2100"/>
    </w:pPr>
    <w:rPr>
      <w:rFonts w:ascii="Times New Roman" w:eastAsia="SimSun" w:hAnsi="Times New Roman"/>
      <w:sz w:val="32"/>
      <w:szCs w:val="32"/>
      <w:lang w:eastAsia="zh-CN"/>
    </w:rPr>
  </w:style>
  <w:style w:type="paragraph" w:styleId="TOC7">
    <w:name w:val="toc 7"/>
    <w:basedOn w:val="Normal"/>
    <w:next w:val="Normal"/>
    <w:qFormat/>
    <w:rsid w:val="00964FCE"/>
    <w:pPr>
      <w:ind w:leftChars="1200" w:left="2520"/>
    </w:pPr>
    <w:rPr>
      <w:rFonts w:ascii="Times New Roman" w:eastAsia="SimSun" w:hAnsi="Times New Roman"/>
      <w:sz w:val="32"/>
      <w:szCs w:val="32"/>
      <w:lang w:eastAsia="zh-CN"/>
    </w:rPr>
  </w:style>
  <w:style w:type="paragraph" w:styleId="TOC8">
    <w:name w:val="toc 8"/>
    <w:basedOn w:val="Normal"/>
    <w:next w:val="Normal"/>
    <w:qFormat/>
    <w:rsid w:val="00964FCE"/>
    <w:pPr>
      <w:ind w:leftChars="1400" w:left="2940"/>
    </w:pPr>
    <w:rPr>
      <w:rFonts w:ascii="Times New Roman" w:eastAsia="SimSun" w:hAnsi="Times New Roman"/>
      <w:sz w:val="32"/>
      <w:szCs w:val="32"/>
      <w:lang w:eastAsia="zh-CN"/>
    </w:rPr>
  </w:style>
  <w:style w:type="paragraph" w:styleId="TOC9">
    <w:name w:val="toc 9"/>
    <w:basedOn w:val="Normal"/>
    <w:next w:val="Normal"/>
    <w:rsid w:val="00964FCE"/>
    <w:pPr>
      <w:ind w:leftChars="1600" w:left="3360"/>
    </w:pPr>
    <w:rPr>
      <w:rFonts w:ascii="Times New Roman" w:eastAsia="SimSun" w:hAnsi="Times New Roman"/>
      <w:sz w:val="32"/>
      <w:szCs w:val="32"/>
      <w:lang w:eastAsia="zh-CN"/>
    </w:rPr>
  </w:style>
  <w:style w:type="table" w:styleId="LightShading">
    <w:name w:val="Light Shading"/>
    <w:basedOn w:val="TableNormal"/>
    <w:uiPriority w:val="60"/>
    <w:qFormat/>
    <w:rsid w:val="00964FCE"/>
    <w:pPr>
      <w:spacing w:before="0" w:after="0" w:line="240" w:lineRule="auto"/>
      <w:jc w:val="left"/>
    </w:pPr>
    <w:rPr>
      <w:rFonts w:ascii="Times New Roman" w:eastAsia="SimSun" w:hAnsi="Times New Roman" w:cs="Times New Roman"/>
      <w:color w:val="000000"/>
      <w:sz w:val="20"/>
      <w:szCs w:val="20"/>
    </w:rPr>
    <w:tblPr>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single" w:sz="8" w:space="0" w:color="000000"/>
          <w:bottom w:val="nil"/>
          <w:right w:val="nil"/>
          <w:insideH w:val="nil"/>
          <w:insideV w:val="nil"/>
        </w:tcBorders>
      </w:tcPr>
    </w:tblStylePr>
    <w:tblStylePr w:type="lastRow">
      <w:pPr>
        <w:spacing w:before="0" w:after="0" w:line="240" w:lineRule="auto"/>
      </w:pPr>
      <w:rPr>
        <w:b/>
        <w:bCs/>
      </w:rPr>
      <w:tblPr/>
      <w:tcPr>
        <w:tcBorders>
          <w:top w:val="single" w:sz="8" w:space="0" w:color="000000"/>
          <w:left w:val="single" w:sz="8" w:space="0" w:color="00000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C0C0C0"/>
      </w:tcPr>
    </w:tblStylePr>
    <w:tblStylePr w:type="band1Horz">
      <w:tblPr/>
      <w:tcPr>
        <w:tcBorders>
          <w:bottom w:val="nil"/>
          <w:right w:val="nil"/>
          <w:insideH w:val="nil"/>
          <w:insideV w:val="nil"/>
        </w:tcBorders>
        <w:shd w:val="clear" w:color="auto" w:fill="C0C0C0"/>
      </w:tcPr>
    </w:tblStylePr>
  </w:style>
  <w:style w:type="table" w:styleId="LightShading-Accent1">
    <w:name w:val="Light Shading Accent 1"/>
    <w:basedOn w:val="TableNormal"/>
    <w:uiPriority w:val="60"/>
    <w:qFormat/>
    <w:rsid w:val="00964FCE"/>
    <w:pPr>
      <w:spacing w:before="0" w:after="0" w:line="240" w:lineRule="auto"/>
      <w:jc w:val="left"/>
    </w:pPr>
    <w:rPr>
      <w:rFonts w:ascii="Times New Roman" w:eastAsia="SimSun" w:hAnsi="Times New Roman" w:cs="Times New Roman"/>
      <w:color w:val="365F91"/>
      <w:sz w:val="20"/>
      <w:szCs w:val="20"/>
    </w:rPr>
    <w:tblPr>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single" w:sz="8" w:space="0" w:color="4F81BD"/>
          <w:bottom w:val="nil"/>
          <w:right w:val="nil"/>
          <w:insideH w:val="nil"/>
          <w:insideV w:val="nil"/>
        </w:tcBorders>
      </w:tcPr>
    </w:tblStylePr>
    <w:tblStylePr w:type="lastRow">
      <w:pPr>
        <w:spacing w:before="0" w:after="0" w:line="240" w:lineRule="auto"/>
      </w:pPr>
      <w:rPr>
        <w:b/>
        <w:bCs/>
      </w:rPr>
      <w:tblPr/>
      <w:tcPr>
        <w:tcBorders>
          <w:top w:val="single" w:sz="8" w:space="0" w:color="4F81BD"/>
          <w:left w:val="single" w:sz="8" w:space="0" w:color="4F81BD"/>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3DFEE"/>
      </w:tcPr>
    </w:tblStylePr>
    <w:tblStylePr w:type="band1Horz">
      <w:tblPr/>
      <w:tcPr>
        <w:tcBorders>
          <w:bottom w:val="nil"/>
          <w:right w:val="nil"/>
          <w:insideH w:val="nil"/>
          <w:insideV w:val="nil"/>
        </w:tcBorders>
        <w:shd w:val="clear" w:color="auto" w:fill="D3DFEE"/>
      </w:tcPr>
    </w:tblStylePr>
  </w:style>
  <w:style w:type="table" w:styleId="LightShading-Accent2">
    <w:name w:val="Light Shading Accent 2"/>
    <w:basedOn w:val="TableNormal"/>
    <w:uiPriority w:val="60"/>
    <w:rsid w:val="00964FCE"/>
    <w:pPr>
      <w:spacing w:before="0" w:after="0" w:line="240" w:lineRule="auto"/>
      <w:jc w:val="left"/>
    </w:pPr>
    <w:rPr>
      <w:rFonts w:ascii="Times New Roman" w:eastAsia="SimSun" w:hAnsi="Times New Roman" w:cs="Times New Roman"/>
      <w:color w:val="943634"/>
      <w:sz w:val="20"/>
      <w:szCs w:val="20"/>
    </w:rPr>
    <w:tblPr>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single" w:sz="8" w:space="0" w:color="C0504D"/>
          <w:bottom w:val="nil"/>
          <w:right w:val="nil"/>
          <w:insideH w:val="nil"/>
          <w:insideV w:val="nil"/>
        </w:tcBorders>
      </w:tcPr>
    </w:tblStylePr>
    <w:tblStylePr w:type="lastRow">
      <w:pPr>
        <w:spacing w:before="0" w:after="0" w:line="240" w:lineRule="auto"/>
      </w:pPr>
      <w:rPr>
        <w:b/>
        <w:bCs/>
      </w:rPr>
      <w:tblPr/>
      <w:tcPr>
        <w:tcBorders>
          <w:top w:val="single" w:sz="8" w:space="0" w:color="C0504D"/>
          <w:left w:val="single" w:sz="8" w:space="0" w:color="C0504D"/>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FD3D2"/>
      </w:tcPr>
    </w:tblStylePr>
    <w:tblStylePr w:type="band1Horz">
      <w:tblPr/>
      <w:tcPr>
        <w:tcBorders>
          <w:bottom w:val="nil"/>
          <w:right w:val="nil"/>
          <w:insideH w:val="nil"/>
          <w:insideV w:val="nil"/>
        </w:tcBorders>
        <w:shd w:val="clear" w:color="auto" w:fill="EFD3D2"/>
      </w:tcPr>
    </w:tblStylePr>
  </w:style>
  <w:style w:type="table" w:styleId="LightShading-Accent3">
    <w:name w:val="Light Shading Accent 3"/>
    <w:basedOn w:val="TableNormal"/>
    <w:uiPriority w:val="60"/>
    <w:rsid w:val="00964FCE"/>
    <w:pPr>
      <w:spacing w:before="0" w:after="0" w:line="240" w:lineRule="auto"/>
      <w:jc w:val="left"/>
    </w:pPr>
    <w:rPr>
      <w:rFonts w:ascii="Times New Roman" w:eastAsia="SimSun" w:hAnsi="Times New Roman" w:cs="Times New Roman"/>
      <w:color w:val="76923C"/>
      <w:sz w:val="20"/>
      <w:szCs w:val="20"/>
    </w:rPr>
    <w:tblPr>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single" w:sz="8" w:space="0" w:color="9BBB59"/>
          <w:bottom w:val="nil"/>
          <w:right w:val="nil"/>
          <w:insideH w:val="nil"/>
          <w:insideV w:val="nil"/>
        </w:tcBorders>
      </w:tcPr>
    </w:tblStylePr>
    <w:tblStylePr w:type="lastRow">
      <w:pPr>
        <w:spacing w:before="0" w:after="0" w:line="240" w:lineRule="auto"/>
      </w:pPr>
      <w:rPr>
        <w:b/>
        <w:bCs/>
      </w:rPr>
      <w:tblPr/>
      <w:tcPr>
        <w:tcBorders>
          <w:top w:val="single" w:sz="8" w:space="0" w:color="9BBB59"/>
          <w:left w:val="single" w:sz="8" w:space="0" w:color="9BBB59"/>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6EED5"/>
      </w:tcPr>
    </w:tblStylePr>
    <w:tblStylePr w:type="band1Horz">
      <w:tblPr/>
      <w:tcPr>
        <w:tcBorders>
          <w:bottom w:val="nil"/>
          <w:right w:val="nil"/>
          <w:insideH w:val="nil"/>
          <w:insideV w:val="nil"/>
        </w:tcBorders>
        <w:shd w:val="clear" w:color="auto" w:fill="E6EED5"/>
      </w:tcPr>
    </w:tblStylePr>
  </w:style>
  <w:style w:type="table" w:styleId="LightShading-Accent4">
    <w:name w:val="Light Shading Accent 4"/>
    <w:basedOn w:val="TableNormal"/>
    <w:uiPriority w:val="60"/>
    <w:rsid w:val="00964FCE"/>
    <w:pPr>
      <w:spacing w:before="0" w:after="0" w:line="240" w:lineRule="auto"/>
      <w:jc w:val="left"/>
    </w:pPr>
    <w:rPr>
      <w:rFonts w:ascii="Times New Roman" w:eastAsia="SimSun" w:hAnsi="Times New Roman" w:cs="Times New Roman"/>
      <w:color w:val="5F497A"/>
      <w:sz w:val="20"/>
      <w:szCs w:val="20"/>
    </w:rPr>
    <w:tblPr>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single" w:sz="8" w:space="0" w:color="8064A2"/>
          <w:bottom w:val="nil"/>
          <w:right w:val="nil"/>
          <w:insideH w:val="nil"/>
          <w:insideV w:val="nil"/>
        </w:tcBorders>
      </w:tcPr>
    </w:tblStylePr>
    <w:tblStylePr w:type="lastRow">
      <w:pPr>
        <w:spacing w:before="0" w:after="0" w:line="240" w:lineRule="auto"/>
      </w:pPr>
      <w:rPr>
        <w:b/>
        <w:bCs/>
      </w:rPr>
      <w:tblPr/>
      <w:tcPr>
        <w:tcBorders>
          <w:top w:val="single" w:sz="8" w:space="0" w:color="8064A2"/>
          <w:left w:val="single" w:sz="8" w:space="0" w:color="8064A2"/>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FD8E8"/>
      </w:tcPr>
    </w:tblStylePr>
    <w:tblStylePr w:type="band1Horz">
      <w:tblPr/>
      <w:tcPr>
        <w:tcBorders>
          <w:bottom w:val="nil"/>
          <w:right w:val="nil"/>
          <w:insideH w:val="nil"/>
          <w:insideV w:val="nil"/>
        </w:tcBorders>
        <w:shd w:val="clear" w:color="auto" w:fill="DFD8E8"/>
      </w:tcPr>
    </w:tblStylePr>
  </w:style>
  <w:style w:type="table" w:styleId="LightShading-Accent5">
    <w:name w:val="Light Shading Accent 5"/>
    <w:basedOn w:val="TableNormal"/>
    <w:uiPriority w:val="60"/>
    <w:qFormat/>
    <w:rsid w:val="00964FCE"/>
    <w:pPr>
      <w:spacing w:before="0" w:after="0" w:line="240" w:lineRule="auto"/>
      <w:jc w:val="left"/>
    </w:pPr>
    <w:rPr>
      <w:rFonts w:ascii="Times New Roman" w:eastAsia="SimSun" w:hAnsi="Times New Roman" w:cs="Times New Roman"/>
      <w:color w:val="31849B"/>
      <w:sz w:val="20"/>
      <w:szCs w:val="20"/>
    </w:rPr>
    <w:tblPr>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single" w:sz="8" w:space="0" w:color="4BACC6"/>
          <w:bottom w:val="nil"/>
          <w:right w:val="nil"/>
          <w:insideH w:val="nil"/>
          <w:insideV w:val="nil"/>
        </w:tcBorders>
      </w:tcPr>
    </w:tblStylePr>
    <w:tblStylePr w:type="lastRow">
      <w:pPr>
        <w:spacing w:before="0" w:after="0" w:line="240" w:lineRule="auto"/>
      </w:pPr>
      <w:rPr>
        <w:b/>
        <w:bCs/>
      </w:rPr>
      <w:tblPr/>
      <w:tcPr>
        <w:tcBorders>
          <w:top w:val="single" w:sz="8" w:space="0" w:color="4BACC6"/>
          <w:left w:val="single" w:sz="8" w:space="0" w:color="4BACC6"/>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2EAF1"/>
      </w:tcPr>
    </w:tblStylePr>
    <w:tblStylePr w:type="band1Horz">
      <w:tblPr/>
      <w:tcPr>
        <w:tcBorders>
          <w:bottom w:val="nil"/>
          <w:right w:val="nil"/>
          <w:insideH w:val="nil"/>
          <w:insideV w:val="nil"/>
        </w:tcBorders>
        <w:shd w:val="clear" w:color="auto" w:fill="D2EAF1"/>
      </w:tcPr>
    </w:tblStylePr>
  </w:style>
  <w:style w:type="table" w:styleId="LightShading-Accent6">
    <w:name w:val="Light Shading Accent 6"/>
    <w:basedOn w:val="TableNormal"/>
    <w:uiPriority w:val="60"/>
    <w:qFormat/>
    <w:rsid w:val="00964FCE"/>
    <w:pPr>
      <w:spacing w:before="0" w:after="0" w:line="240" w:lineRule="auto"/>
      <w:jc w:val="left"/>
    </w:pPr>
    <w:rPr>
      <w:rFonts w:ascii="Times New Roman" w:eastAsia="SimSun" w:hAnsi="Times New Roman" w:cs="Times New Roman"/>
      <w:color w:val="E36C0A"/>
      <w:sz w:val="20"/>
      <w:szCs w:val="20"/>
    </w:rPr>
    <w:tblPr>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single" w:sz="8" w:space="0" w:color="F79646"/>
          <w:bottom w:val="nil"/>
          <w:right w:val="nil"/>
          <w:insideH w:val="nil"/>
          <w:insideV w:val="nil"/>
        </w:tcBorders>
      </w:tcPr>
    </w:tblStylePr>
    <w:tblStylePr w:type="lastRow">
      <w:pPr>
        <w:spacing w:before="0" w:after="0" w:line="240" w:lineRule="auto"/>
      </w:pPr>
      <w:rPr>
        <w:b/>
        <w:bCs/>
      </w:rPr>
      <w:tblPr/>
      <w:tcPr>
        <w:tcBorders>
          <w:top w:val="single" w:sz="8" w:space="0" w:color="F79646"/>
          <w:left w:val="single" w:sz="8" w:space="0" w:color="F79646"/>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FDE4D0"/>
      </w:tcPr>
    </w:tblStylePr>
    <w:tblStylePr w:type="band1Horz">
      <w:tblPr/>
      <w:tcPr>
        <w:tcBorders>
          <w:bottom w:val="nil"/>
          <w:right w:val="nil"/>
          <w:insideH w:val="nil"/>
          <w:insideV w:val="nil"/>
        </w:tcBorders>
        <w:shd w:val="clear" w:color="auto" w:fill="FDE4D0"/>
      </w:tcPr>
    </w:tblStylePr>
  </w:style>
  <w:style w:type="table" w:styleId="LightList">
    <w:name w:val="Light List"/>
    <w:basedOn w:val="TableNormal"/>
    <w:uiPriority w:val="61"/>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Grid">
    <w:name w:val="Light Grid"/>
    <w:basedOn w:val="TableNormal"/>
    <w:uiPriority w:val="62"/>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000000"/>
          <w:left w:val="single" w:sz="18" w:space="0" w:color="000000"/>
          <w:bottom w:val="single" w:sz="8" w:space="0" w:color="000000"/>
          <w:right w:val="single" w:sz="8" w:space="0" w:color="000000"/>
          <w:insideH w:val="nil"/>
          <w:insideV w:val="single" w:sz="8" w:space="0" w:color="auto"/>
        </w:tcBorders>
      </w:tcPr>
    </w:tblStylePr>
    <w:tblStylePr w:type="lastRow">
      <w:pPr>
        <w:spacing w:before="0" w:after="0" w:line="240" w:lineRule="auto"/>
      </w:pPr>
      <w:rPr>
        <w:rFonts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auto"/>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auto"/>
        </w:tcBorders>
      </w:tcPr>
    </w:tblStylePr>
  </w:style>
  <w:style w:type="table" w:styleId="LightGrid-Accent1">
    <w:name w:val="Light Grid Accent 1"/>
    <w:basedOn w:val="TableNormal"/>
    <w:uiPriority w:val="62"/>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4F81BD"/>
          <w:left w:val="single" w:sz="18" w:space="0" w:color="4F81BD"/>
          <w:bottom w:val="single" w:sz="8" w:space="0" w:color="4F81BD"/>
          <w:right w:val="single" w:sz="8" w:space="0" w:color="4F81BD"/>
          <w:insideH w:val="nil"/>
          <w:insideV w:val="single" w:sz="8" w:space="0" w:color="auto"/>
        </w:tcBorders>
      </w:tcPr>
    </w:tblStylePr>
    <w:tblStylePr w:type="lastRow">
      <w:pPr>
        <w:spacing w:before="0" w:after="0" w:line="240" w:lineRule="auto"/>
      </w:pPr>
      <w:rPr>
        <w:rFonts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auto"/>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auto"/>
        </w:tcBorders>
      </w:tcPr>
    </w:tblStylePr>
  </w:style>
  <w:style w:type="table" w:styleId="LightGrid-Accent2">
    <w:name w:val="Light Grid Accent 2"/>
    <w:basedOn w:val="TableNormal"/>
    <w:uiPriority w:val="62"/>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C0504D"/>
          <w:left w:val="single" w:sz="18" w:space="0" w:color="C0504D"/>
          <w:bottom w:val="single" w:sz="8" w:space="0" w:color="C0504D"/>
          <w:right w:val="single" w:sz="8" w:space="0" w:color="C0504D"/>
          <w:insideH w:val="nil"/>
          <w:insideV w:val="single" w:sz="8" w:space="0" w:color="auto"/>
        </w:tcBorders>
      </w:tcPr>
    </w:tblStylePr>
    <w:tblStylePr w:type="lastRow">
      <w:pPr>
        <w:spacing w:before="0" w:after="0" w:line="240" w:lineRule="auto"/>
      </w:pPr>
      <w:rPr>
        <w:rFonts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auto"/>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auto"/>
        </w:tcBorders>
      </w:tcPr>
    </w:tblStylePr>
  </w:style>
  <w:style w:type="table" w:customStyle="1" w:styleId="LightGrid-Accent32">
    <w:name w:val="Light Grid - Accent 32"/>
    <w:basedOn w:val="TableNormal"/>
    <w:next w:val="LightGrid-Accent3"/>
    <w:uiPriority w:val="62"/>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9BBB59"/>
          <w:left w:val="single" w:sz="18" w:space="0" w:color="9BBB59"/>
          <w:bottom w:val="single" w:sz="8" w:space="0" w:color="9BBB59"/>
          <w:right w:val="single" w:sz="8" w:space="0" w:color="9BBB59"/>
          <w:insideH w:val="nil"/>
          <w:insideV w:val="single" w:sz="8" w:space="0" w:color="auto"/>
        </w:tcBorders>
      </w:tcPr>
    </w:tblStylePr>
    <w:tblStylePr w:type="lastRow">
      <w:pPr>
        <w:spacing w:before="0" w:after="0" w:line="240" w:lineRule="auto"/>
      </w:pPr>
      <w:rPr>
        <w:rFonts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auto"/>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auto"/>
        </w:tcBorders>
      </w:tcPr>
    </w:tblStylePr>
  </w:style>
  <w:style w:type="table" w:styleId="LightGrid-Accent4">
    <w:name w:val="Light Grid Accent 4"/>
    <w:basedOn w:val="TableNormal"/>
    <w:uiPriority w:val="62"/>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8064A2"/>
          <w:left w:val="single" w:sz="18" w:space="0" w:color="8064A2"/>
          <w:bottom w:val="single" w:sz="8" w:space="0" w:color="8064A2"/>
          <w:right w:val="single" w:sz="8" w:space="0" w:color="8064A2"/>
          <w:insideH w:val="nil"/>
          <w:insideV w:val="single" w:sz="8" w:space="0" w:color="auto"/>
        </w:tcBorders>
      </w:tcPr>
    </w:tblStylePr>
    <w:tblStylePr w:type="lastRow">
      <w:pPr>
        <w:spacing w:before="0" w:after="0" w:line="240" w:lineRule="auto"/>
      </w:pPr>
      <w:rPr>
        <w:rFonts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auto"/>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auto"/>
        </w:tcBorders>
      </w:tcPr>
    </w:tblStylePr>
  </w:style>
  <w:style w:type="table" w:styleId="LightGrid-Accent5">
    <w:name w:val="Light Grid Accent 5"/>
    <w:basedOn w:val="TableNormal"/>
    <w:uiPriority w:val="62"/>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4BACC6"/>
          <w:left w:val="single" w:sz="18" w:space="0" w:color="4BACC6"/>
          <w:bottom w:val="single" w:sz="8" w:space="0" w:color="4BACC6"/>
          <w:right w:val="single" w:sz="8" w:space="0" w:color="4BACC6"/>
          <w:insideH w:val="nil"/>
          <w:insideV w:val="single" w:sz="8" w:space="0" w:color="auto"/>
        </w:tcBorders>
      </w:tcPr>
    </w:tblStylePr>
    <w:tblStylePr w:type="lastRow">
      <w:pPr>
        <w:spacing w:before="0" w:after="0" w:line="240" w:lineRule="auto"/>
      </w:pPr>
      <w:rPr>
        <w:rFonts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auto"/>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auto"/>
        </w:tcBorders>
      </w:tcPr>
    </w:tblStylePr>
  </w:style>
  <w:style w:type="table" w:styleId="LightGrid-Accent6">
    <w:name w:val="Light Grid Accent 6"/>
    <w:basedOn w:val="TableNormal"/>
    <w:uiPriority w:val="62"/>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F79646"/>
          <w:left w:val="single" w:sz="18" w:space="0" w:color="F79646"/>
          <w:bottom w:val="single" w:sz="8" w:space="0" w:color="F79646"/>
          <w:right w:val="single" w:sz="8" w:space="0" w:color="F79646"/>
          <w:insideH w:val="nil"/>
          <w:insideV w:val="single" w:sz="8" w:space="0" w:color="auto"/>
        </w:tcBorders>
      </w:tcPr>
    </w:tblStylePr>
    <w:tblStylePr w:type="lastRow">
      <w:pPr>
        <w:spacing w:before="0" w:after="0" w:line="240" w:lineRule="auto"/>
      </w:pPr>
      <w:rPr>
        <w:rFonts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auto"/>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auto"/>
        </w:tcBorders>
      </w:tcPr>
    </w:tblStylePr>
  </w:style>
  <w:style w:type="table" w:styleId="MediumShading1">
    <w:name w:val="Medium Shading 1"/>
    <w:basedOn w:val="TableNormal"/>
    <w:uiPriority w:val="63"/>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000000"/>
      </w:tcPr>
    </w:tblStylePr>
    <w:tblStylePr w:type="lastCol">
      <w:rPr>
        <w:b/>
        <w:bCs/>
        <w:color w:val="FFFFFF"/>
      </w:rPr>
      <w:tblPr/>
      <w:tcPr>
        <w:tcBorders>
          <w:bottom w:val="nil"/>
          <w:right w:val="nil"/>
          <w:insideH w:val="nil"/>
          <w:insideV w:val="nil"/>
        </w:tcBorders>
        <w:shd w:val="clear" w:color="auto" w:fill="000000"/>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1">
    <w:name w:val="Medium Shading 2 Accent 1"/>
    <w:basedOn w:val="TableNormal"/>
    <w:uiPriority w:val="64"/>
    <w:rsid w:val="00964FCE"/>
    <w:pPr>
      <w:spacing w:before="0" w:after="0" w:line="240" w:lineRule="auto"/>
      <w:jc w:val="left"/>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4F81BD"/>
      </w:tcPr>
    </w:tblStylePr>
    <w:tblStylePr w:type="lastCol">
      <w:rPr>
        <w:b/>
        <w:bCs/>
        <w:color w:val="FFFFFF"/>
      </w:rPr>
      <w:tblPr/>
      <w:tcPr>
        <w:tcBorders>
          <w:bottom w:val="nil"/>
          <w:right w:val="nil"/>
          <w:insideH w:val="nil"/>
          <w:insideV w:val="nil"/>
        </w:tcBorders>
        <w:shd w:val="clear" w:color="auto" w:fill="4F81B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2">
    <w:name w:val="Medium Shading 2 Accent 2"/>
    <w:basedOn w:val="TableNormal"/>
    <w:uiPriority w:val="64"/>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C0504D"/>
      </w:tcPr>
    </w:tblStylePr>
    <w:tblStylePr w:type="lastCol">
      <w:rPr>
        <w:b/>
        <w:bCs/>
        <w:color w:val="FFFFFF"/>
      </w:rPr>
      <w:tblPr/>
      <w:tcPr>
        <w:tcBorders>
          <w:bottom w:val="nil"/>
          <w:right w:val="nil"/>
          <w:insideH w:val="nil"/>
          <w:insideV w:val="nil"/>
        </w:tcBorders>
        <w:shd w:val="clear" w:color="auto" w:fill="C0504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3">
    <w:name w:val="Medium Shading 2 Accent 3"/>
    <w:basedOn w:val="TableNormal"/>
    <w:uiPriority w:val="64"/>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9BBB59"/>
      </w:tcPr>
    </w:tblStylePr>
    <w:tblStylePr w:type="lastCol">
      <w:rPr>
        <w:b/>
        <w:bCs/>
        <w:color w:val="FFFFFF"/>
      </w:rPr>
      <w:tblPr/>
      <w:tcPr>
        <w:tcBorders>
          <w:bottom w:val="nil"/>
          <w:right w:val="nil"/>
          <w:insideH w:val="nil"/>
          <w:insideV w:val="nil"/>
        </w:tcBorders>
        <w:shd w:val="clear" w:color="auto" w:fill="9BBB59"/>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4">
    <w:name w:val="Medium Shading 2 Accent 4"/>
    <w:basedOn w:val="TableNormal"/>
    <w:uiPriority w:val="64"/>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8064A2"/>
      </w:tcPr>
    </w:tblStylePr>
    <w:tblStylePr w:type="lastCol">
      <w:rPr>
        <w:b/>
        <w:bCs/>
        <w:color w:val="FFFFFF"/>
      </w:rPr>
      <w:tblPr/>
      <w:tcPr>
        <w:tcBorders>
          <w:bottom w:val="nil"/>
          <w:right w:val="nil"/>
          <w:insideH w:val="nil"/>
          <w:insideV w:val="nil"/>
        </w:tcBorders>
        <w:shd w:val="clear" w:color="auto" w:fill="8064A2"/>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5">
    <w:name w:val="Medium Shading 2 Accent 5"/>
    <w:basedOn w:val="TableNormal"/>
    <w:uiPriority w:val="64"/>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4BACC6"/>
      </w:tcPr>
    </w:tblStylePr>
    <w:tblStylePr w:type="lastCol">
      <w:rPr>
        <w:b/>
        <w:bCs/>
        <w:color w:val="FFFFFF"/>
      </w:rPr>
      <w:tblPr/>
      <w:tcPr>
        <w:tcBorders>
          <w:bottom w:val="nil"/>
          <w:right w:val="nil"/>
          <w:insideH w:val="nil"/>
          <w:insideV w:val="nil"/>
        </w:tcBorders>
        <w:shd w:val="clear" w:color="auto" w:fill="4BACC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6">
    <w:name w:val="Medium Shading 2 Accent 6"/>
    <w:basedOn w:val="TableNormal"/>
    <w:uiPriority w:val="64"/>
    <w:rsid w:val="00964FCE"/>
    <w:pPr>
      <w:spacing w:before="0" w:after="0" w:line="240" w:lineRule="auto"/>
      <w:jc w:val="left"/>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F79646"/>
      </w:tcPr>
    </w:tblStylePr>
    <w:tblStylePr w:type="lastCol">
      <w:rPr>
        <w:b/>
        <w:bCs/>
        <w:color w:val="FFFFFF"/>
      </w:rPr>
      <w:tblPr/>
      <w:tcPr>
        <w:tcBorders>
          <w:bottom w:val="nil"/>
          <w:right w:val="nil"/>
          <w:insideH w:val="nil"/>
          <w:insideV w:val="nil"/>
        </w:tcBorders>
        <w:shd w:val="clear" w:color="auto" w:fill="F7964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List1">
    <w:name w:val="Medium List 1"/>
    <w:basedOn w:val="TableNormal"/>
    <w:uiPriority w:val="65"/>
    <w:qFormat/>
    <w:rsid w:val="00964FCE"/>
    <w:pPr>
      <w:spacing w:before="0" w:after="0" w:line="240" w:lineRule="auto"/>
      <w:jc w:val="left"/>
    </w:pPr>
    <w:rPr>
      <w:rFonts w:ascii="Times New Roman" w:eastAsia="SimSun" w:hAnsi="Times New Roman" w:cs="Times New Roman"/>
      <w:color w:val="000000"/>
      <w:sz w:val="20"/>
      <w:szCs w:val="20"/>
    </w:rPr>
    <w:tblPr>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cs="Times New Roman"/>
      </w:rPr>
      <w:tblPr/>
      <w:tcPr>
        <w:tcBorders>
          <w:top w:val="nil"/>
          <w:left w:val="single" w:sz="8" w:space="0" w:color="000000"/>
        </w:tcBorders>
      </w:tcPr>
    </w:tblStylePr>
    <w:tblStylePr w:type="lastRow">
      <w:rPr>
        <w:b/>
        <w:bCs/>
        <w:color w:val="1F497D"/>
      </w:rPr>
      <w:tblPr/>
      <w:tcPr>
        <w:tcBorders>
          <w:top w:val="single" w:sz="8" w:space="0" w:color="000000"/>
          <w:left w:val="single" w:sz="8" w:space="0" w:color="000000"/>
        </w:tcBorders>
      </w:tcPr>
    </w:tblStylePr>
    <w:tblStylePr w:type="firstCol">
      <w:rPr>
        <w:b/>
        <w:bCs/>
      </w:rPr>
    </w:tblStylePr>
    <w:tblStylePr w:type="lastCol">
      <w:rPr>
        <w:b/>
        <w:bCs/>
      </w:rPr>
      <w:tblPr/>
      <w:tcPr>
        <w:tcBorders>
          <w:top w:val="single" w:sz="8" w:space="0" w:color="000000"/>
          <w:left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64FCE"/>
    <w:pPr>
      <w:spacing w:before="0" w:after="0" w:line="240" w:lineRule="auto"/>
      <w:jc w:val="left"/>
    </w:pPr>
    <w:rPr>
      <w:rFonts w:ascii="Times New Roman" w:eastAsia="SimSun" w:hAnsi="Times New Roman" w:cs="Times New Roman"/>
      <w:color w:val="000000"/>
      <w:sz w:val="20"/>
      <w:szCs w:val="20"/>
    </w:rPr>
    <w:tblPr>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cs="Times New Roman"/>
      </w:rPr>
      <w:tblPr/>
      <w:tcPr>
        <w:tcBorders>
          <w:top w:val="nil"/>
          <w:left w:val="single" w:sz="8" w:space="0" w:color="4F81BD"/>
        </w:tcBorders>
      </w:tcPr>
    </w:tblStylePr>
    <w:tblStylePr w:type="lastRow">
      <w:rPr>
        <w:b/>
        <w:bCs/>
        <w:color w:val="1F497D"/>
      </w:rPr>
      <w:tblPr/>
      <w:tcPr>
        <w:tcBorders>
          <w:top w:val="single" w:sz="8" w:space="0" w:color="4F81BD"/>
          <w:left w:val="single" w:sz="8" w:space="0" w:color="4F81BD"/>
        </w:tcBorders>
      </w:tcPr>
    </w:tblStylePr>
    <w:tblStylePr w:type="firstCol">
      <w:rPr>
        <w:b/>
        <w:bCs/>
      </w:rPr>
    </w:tblStylePr>
    <w:tblStylePr w:type="lastCol">
      <w:rPr>
        <w:b/>
        <w:bCs/>
      </w:rPr>
      <w:tblPr/>
      <w:tcPr>
        <w:tcBorders>
          <w:top w:val="single" w:sz="8" w:space="0" w:color="4F81BD"/>
          <w:left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64FCE"/>
    <w:pPr>
      <w:spacing w:before="0" w:after="0" w:line="240" w:lineRule="auto"/>
      <w:jc w:val="left"/>
    </w:pPr>
    <w:rPr>
      <w:rFonts w:ascii="Times New Roman" w:eastAsia="SimSun" w:hAnsi="Times New Roman" w:cs="Times New Roman"/>
      <w:color w:val="000000"/>
      <w:sz w:val="20"/>
      <w:szCs w:val="20"/>
    </w:rPr>
    <w:tblPr>
      <w:tblInd w:w="0" w:type="dxa"/>
      <w:tblBorders>
        <w:top w:val="single" w:sz="8" w:space="0" w:color="C0504D"/>
        <w:bottom w:val="single" w:sz="8" w:space="0" w:color="C0504D"/>
      </w:tblBorders>
      <w:tblCellMar>
        <w:top w:w="0" w:type="dxa"/>
        <w:left w:w="108" w:type="dxa"/>
        <w:bottom w:w="0" w:type="dxa"/>
        <w:right w:w="108" w:type="dxa"/>
      </w:tblCellMar>
    </w:tblPr>
    <w:tblStylePr w:type="firstRow">
      <w:rPr>
        <w:rFonts w:cs="Times New Roman"/>
      </w:rPr>
      <w:tblPr/>
      <w:tcPr>
        <w:tcBorders>
          <w:top w:val="nil"/>
          <w:left w:val="single" w:sz="8" w:space="0" w:color="C0504D"/>
        </w:tcBorders>
      </w:tcPr>
    </w:tblStylePr>
    <w:tblStylePr w:type="lastRow">
      <w:rPr>
        <w:b/>
        <w:bCs/>
        <w:color w:val="1F497D"/>
      </w:rPr>
      <w:tblPr/>
      <w:tcPr>
        <w:tcBorders>
          <w:top w:val="single" w:sz="8" w:space="0" w:color="C0504D"/>
          <w:left w:val="single" w:sz="8" w:space="0" w:color="C0504D"/>
        </w:tcBorders>
      </w:tcPr>
    </w:tblStylePr>
    <w:tblStylePr w:type="firstCol">
      <w:rPr>
        <w:b/>
        <w:bCs/>
      </w:rPr>
    </w:tblStylePr>
    <w:tblStylePr w:type="lastCol">
      <w:rPr>
        <w:b/>
        <w:bCs/>
      </w:rPr>
      <w:tblPr/>
      <w:tcPr>
        <w:tcBorders>
          <w:top w:val="single" w:sz="8" w:space="0" w:color="C0504D"/>
          <w:left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qFormat/>
    <w:rsid w:val="00964FCE"/>
    <w:pPr>
      <w:spacing w:before="0" w:after="0" w:line="240" w:lineRule="auto"/>
      <w:jc w:val="left"/>
    </w:pPr>
    <w:rPr>
      <w:rFonts w:ascii="Times New Roman" w:eastAsia="SimSun" w:hAnsi="Times New Roman" w:cs="Times New Roman"/>
      <w:color w:val="000000"/>
      <w:sz w:val="20"/>
      <w:szCs w:val="20"/>
    </w:rPr>
    <w:tblPr>
      <w:tblInd w:w="0" w:type="dxa"/>
      <w:tblBorders>
        <w:top w:val="single" w:sz="8" w:space="0" w:color="9BBB59"/>
        <w:bottom w:val="single" w:sz="8" w:space="0" w:color="9BBB59"/>
      </w:tblBorders>
      <w:tblCellMar>
        <w:top w:w="0" w:type="dxa"/>
        <w:left w:w="108" w:type="dxa"/>
        <w:bottom w:w="0" w:type="dxa"/>
        <w:right w:w="108" w:type="dxa"/>
      </w:tblCellMar>
    </w:tblPr>
    <w:tblStylePr w:type="firstRow">
      <w:rPr>
        <w:rFonts w:cs="Times New Roman"/>
      </w:rPr>
      <w:tblPr/>
      <w:tcPr>
        <w:tcBorders>
          <w:top w:val="nil"/>
          <w:left w:val="single" w:sz="8" w:space="0" w:color="9BBB59"/>
        </w:tcBorders>
      </w:tcPr>
    </w:tblStylePr>
    <w:tblStylePr w:type="lastRow">
      <w:rPr>
        <w:b/>
        <w:bCs/>
        <w:color w:val="1F497D"/>
      </w:rPr>
      <w:tblPr/>
      <w:tcPr>
        <w:tcBorders>
          <w:top w:val="single" w:sz="8" w:space="0" w:color="9BBB59"/>
          <w:left w:val="single" w:sz="8" w:space="0" w:color="9BBB59"/>
        </w:tcBorders>
      </w:tcPr>
    </w:tblStylePr>
    <w:tblStylePr w:type="firstCol">
      <w:rPr>
        <w:b/>
        <w:bCs/>
      </w:rPr>
    </w:tblStylePr>
    <w:tblStylePr w:type="lastCol">
      <w:rPr>
        <w:b/>
        <w:bCs/>
      </w:rPr>
      <w:tblPr/>
      <w:tcPr>
        <w:tcBorders>
          <w:top w:val="single" w:sz="8" w:space="0" w:color="9BBB59"/>
          <w:left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qFormat/>
    <w:rsid w:val="00964FCE"/>
    <w:pPr>
      <w:spacing w:before="0" w:after="0" w:line="240" w:lineRule="auto"/>
      <w:jc w:val="left"/>
    </w:pPr>
    <w:rPr>
      <w:rFonts w:ascii="Times New Roman" w:eastAsia="SimSun" w:hAnsi="Times New Roman" w:cs="Times New Roman"/>
      <w:color w:val="000000"/>
      <w:sz w:val="20"/>
      <w:szCs w:val="20"/>
    </w:rPr>
    <w:tblPr>
      <w:tblInd w:w="0" w:type="dxa"/>
      <w:tblBorders>
        <w:top w:val="single" w:sz="8" w:space="0" w:color="8064A2"/>
        <w:bottom w:val="single" w:sz="8" w:space="0" w:color="8064A2"/>
      </w:tblBorders>
      <w:tblCellMar>
        <w:top w:w="0" w:type="dxa"/>
        <w:left w:w="108" w:type="dxa"/>
        <w:bottom w:w="0" w:type="dxa"/>
        <w:right w:w="108" w:type="dxa"/>
      </w:tblCellMar>
    </w:tblPr>
    <w:tblStylePr w:type="firstRow">
      <w:rPr>
        <w:rFonts w:cs="Times New Roman"/>
      </w:rPr>
      <w:tblPr/>
      <w:tcPr>
        <w:tcBorders>
          <w:top w:val="nil"/>
          <w:left w:val="single" w:sz="8" w:space="0" w:color="8064A2"/>
        </w:tcBorders>
      </w:tcPr>
    </w:tblStylePr>
    <w:tblStylePr w:type="lastRow">
      <w:rPr>
        <w:b/>
        <w:bCs/>
        <w:color w:val="1F497D"/>
      </w:rPr>
      <w:tblPr/>
      <w:tcPr>
        <w:tcBorders>
          <w:top w:val="single" w:sz="8" w:space="0" w:color="8064A2"/>
          <w:left w:val="single" w:sz="8" w:space="0" w:color="8064A2"/>
        </w:tcBorders>
      </w:tcPr>
    </w:tblStylePr>
    <w:tblStylePr w:type="firstCol">
      <w:rPr>
        <w:b/>
        <w:bCs/>
      </w:rPr>
    </w:tblStylePr>
    <w:tblStylePr w:type="lastCol">
      <w:rPr>
        <w:b/>
        <w:bCs/>
      </w:rPr>
      <w:tblPr/>
      <w:tcPr>
        <w:tcBorders>
          <w:top w:val="single" w:sz="8" w:space="0" w:color="8064A2"/>
          <w:left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qFormat/>
    <w:rsid w:val="00964FCE"/>
    <w:pPr>
      <w:spacing w:before="0" w:after="0" w:line="240" w:lineRule="auto"/>
      <w:jc w:val="left"/>
    </w:pPr>
    <w:rPr>
      <w:rFonts w:ascii="Times New Roman" w:eastAsia="SimSun" w:hAnsi="Times New Roman" w:cs="Times New Roman"/>
      <w:color w:val="000000"/>
      <w:sz w:val="20"/>
      <w:szCs w:val="20"/>
    </w:rPr>
    <w:tblPr>
      <w:tblInd w:w="0" w:type="dxa"/>
      <w:tblBorders>
        <w:top w:val="single" w:sz="8" w:space="0" w:color="4BACC6"/>
        <w:bottom w:val="single" w:sz="8" w:space="0" w:color="4BACC6"/>
      </w:tblBorders>
      <w:tblCellMar>
        <w:top w:w="0" w:type="dxa"/>
        <w:left w:w="108" w:type="dxa"/>
        <w:bottom w:w="0" w:type="dxa"/>
        <w:right w:w="108" w:type="dxa"/>
      </w:tblCellMar>
    </w:tblPr>
    <w:tblStylePr w:type="firstRow">
      <w:rPr>
        <w:rFonts w:cs="Times New Roman"/>
      </w:rPr>
      <w:tblPr/>
      <w:tcPr>
        <w:tcBorders>
          <w:top w:val="nil"/>
          <w:left w:val="single" w:sz="8" w:space="0" w:color="4BACC6"/>
        </w:tcBorders>
      </w:tcPr>
    </w:tblStylePr>
    <w:tblStylePr w:type="lastRow">
      <w:rPr>
        <w:b/>
        <w:bCs/>
        <w:color w:val="1F497D"/>
      </w:rPr>
      <w:tblPr/>
      <w:tcPr>
        <w:tcBorders>
          <w:top w:val="single" w:sz="8" w:space="0" w:color="4BACC6"/>
          <w:left w:val="single" w:sz="8" w:space="0" w:color="4BACC6"/>
        </w:tcBorders>
      </w:tcPr>
    </w:tblStylePr>
    <w:tblStylePr w:type="firstCol">
      <w:rPr>
        <w:b/>
        <w:bCs/>
      </w:rPr>
    </w:tblStylePr>
    <w:tblStylePr w:type="lastCol">
      <w:rPr>
        <w:b/>
        <w:bCs/>
      </w:rPr>
      <w:tblPr/>
      <w:tcPr>
        <w:tcBorders>
          <w:top w:val="single" w:sz="8" w:space="0" w:color="4BACC6"/>
          <w:left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64FCE"/>
    <w:pPr>
      <w:spacing w:before="0" w:after="0" w:line="240" w:lineRule="auto"/>
      <w:jc w:val="left"/>
    </w:pPr>
    <w:rPr>
      <w:rFonts w:ascii="Times New Roman" w:eastAsia="SimSun" w:hAnsi="Times New Roman" w:cs="Times New Roman"/>
      <w:color w:val="000000"/>
      <w:sz w:val="20"/>
      <w:szCs w:val="20"/>
    </w:rPr>
    <w:tblPr>
      <w:tblInd w:w="0" w:type="dxa"/>
      <w:tblBorders>
        <w:top w:val="single" w:sz="8" w:space="0" w:color="F79646"/>
        <w:bottom w:val="single" w:sz="8" w:space="0" w:color="F79646"/>
      </w:tblBorders>
      <w:tblCellMar>
        <w:top w:w="0" w:type="dxa"/>
        <w:left w:w="108" w:type="dxa"/>
        <w:bottom w:w="0" w:type="dxa"/>
        <w:right w:w="108" w:type="dxa"/>
      </w:tblCellMar>
    </w:tblPr>
    <w:tblStylePr w:type="firstRow">
      <w:rPr>
        <w:rFonts w:cs="Times New Roman"/>
      </w:rPr>
      <w:tblPr/>
      <w:tcPr>
        <w:tcBorders>
          <w:top w:val="nil"/>
          <w:left w:val="single" w:sz="8" w:space="0" w:color="F79646"/>
        </w:tcBorders>
      </w:tcPr>
    </w:tblStylePr>
    <w:tblStylePr w:type="lastRow">
      <w:rPr>
        <w:b/>
        <w:bCs/>
        <w:color w:val="1F497D"/>
      </w:rPr>
      <w:tblPr/>
      <w:tcPr>
        <w:tcBorders>
          <w:top w:val="single" w:sz="8" w:space="0" w:color="F79646"/>
          <w:left w:val="single" w:sz="8" w:space="0" w:color="F79646"/>
        </w:tcBorders>
      </w:tcPr>
    </w:tblStylePr>
    <w:tblStylePr w:type="firstCol">
      <w:rPr>
        <w:b/>
        <w:bCs/>
      </w:rPr>
    </w:tblStylePr>
    <w:tblStylePr w:type="lastCol">
      <w:rPr>
        <w:b/>
        <w:bCs/>
      </w:rPr>
      <w:tblPr/>
      <w:tcPr>
        <w:tcBorders>
          <w:top w:val="single" w:sz="8" w:space="0" w:color="F79646"/>
          <w:left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64FCE"/>
    <w:pPr>
      <w:spacing w:before="0" w:after="0" w:line="240" w:lineRule="auto"/>
      <w:jc w:val="left"/>
    </w:pPr>
    <w:rPr>
      <w:rFonts w:ascii="SimSun" w:eastAsia="Courier New" w:hAnsi="SimSun" w:cs="Times New Roman"/>
      <w:color w:val="000000"/>
      <w:sz w:val="20"/>
      <w:szCs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rPr>
        <w:sz w:val="24"/>
        <w:szCs w:val="24"/>
      </w:rPr>
      <w:tblPr/>
      <w:tcPr>
        <w:tcBorders>
          <w:top w:val="nil"/>
          <w:left w:val="single" w:sz="24" w:space="0" w:color="000000"/>
          <w:bottom w:val="nil"/>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nil"/>
          <w:bottom w:val="single" w:sz="8" w:space="0" w:color="000000"/>
          <w:right w:val="nil"/>
          <w:insideH w:val="nil"/>
          <w:insideV w:val="nil"/>
        </w:tcBorders>
        <w:shd w:val="clear" w:color="auto" w:fill="FFFFFF"/>
      </w:tcPr>
    </w:tblStylePr>
    <w:tblStylePr w:type="band1Vert">
      <w:tblPr/>
      <w:tcPr>
        <w:tcBorders>
          <w:bottom w:val="nil"/>
          <w:right w:val="nil"/>
          <w:insideH w:val="nil"/>
          <w:insideV w:val="nil"/>
        </w:tcBorders>
        <w:shd w:val="clear" w:color="auto" w:fill="C0C0C0"/>
      </w:tcPr>
    </w:tblStylePr>
    <w:tblStylePr w:type="band1Horz">
      <w:tblPr/>
      <w:tcPr>
        <w:tcBorders>
          <w:top w:val="nil"/>
          <w:left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64FCE"/>
    <w:pPr>
      <w:spacing w:before="0" w:after="0" w:line="240" w:lineRule="auto"/>
      <w:jc w:val="left"/>
    </w:pPr>
    <w:rPr>
      <w:rFonts w:ascii="SimSun" w:eastAsia="Courier New" w:hAnsi="SimSun" w:cs="Times New Roman"/>
      <w:color w:val="000000"/>
      <w:sz w:val="20"/>
      <w:szCs w:val="20"/>
    </w:rPr>
    <w:tblPr>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single" w:sz="24" w:space="0" w:color="4F81BD"/>
          <w:bottom w:val="nil"/>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nil"/>
          <w:bottom w:val="single" w:sz="8" w:space="0" w:color="4F81BD"/>
          <w:right w:val="nil"/>
          <w:insideH w:val="nil"/>
          <w:insideV w:val="nil"/>
        </w:tcBorders>
        <w:shd w:val="clear" w:color="auto" w:fill="FFFFFF"/>
      </w:tcPr>
    </w:tblStylePr>
    <w:tblStylePr w:type="band1Vert">
      <w:tblPr/>
      <w:tcPr>
        <w:tcBorders>
          <w:bottom w:val="nil"/>
          <w:right w:val="nil"/>
          <w:insideH w:val="nil"/>
          <w:insideV w:val="nil"/>
        </w:tcBorders>
        <w:shd w:val="clear" w:color="auto" w:fill="D3DFEE"/>
      </w:tcPr>
    </w:tblStylePr>
    <w:tblStylePr w:type="band1Horz">
      <w:tblPr/>
      <w:tcPr>
        <w:tcBorders>
          <w:top w:val="nil"/>
          <w:left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64FCE"/>
    <w:pPr>
      <w:spacing w:before="0" w:after="0" w:line="240" w:lineRule="auto"/>
      <w:jc w:val="left"/>
    </w:pPr>
    <w:rPr>
      <w:rFonts w:ascii="SimSun" w:eastAsia="Courier New" w:hAnsi="SimSun" w:cs="Times New Roman"/>
      <w:color w:val="000000"/>
      <w:sz w:val="20"/>
      <w:szCs w:val="20"/>
    </w:rPr>
    <w:tblPr>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rPr>
        <w:sz w:val="24"/>
        <w:szCs w:val="24"/>
      </w:rPr>
      <w:tblPr/>
      <w:tcPr>
        <w:tcBorders>
          <w:top w:val="nil"/>
          <w:left w:val="single" w:sz="24" w:space="0" w:color="C0504D"/>
          <w:bottom w:val="nil"/>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nil"/>
          <w:bottom w:val="single" w:sz="8" w:space="0" w:color="C0504D"/>
          <w:right w:val="nil"/>
          <w:insideH w:val="nil"/>
          <w:insideV w:val="nil"/>
        </w:tcBorders>
        <w:shd w:val="clear" w:color="auto" w:fill="FFFFFF"/>
      </w:tcPr>
    </w:tblStylePr>
    <w:tblStylePr w:type="band1Vert">
      <w:tblPr/>
      <w:tcPr>
        <w:tcBorders>
          <w:bottom w:val="nil"/>
          <w:right w:val="nil"/>
          <w:insideH w:val="nil"/>
          <w:insideV w:val="nil"/>
        </w:tcBorders>
        <w:shd w:val="clear" w:color="auto" w:fill="EFD3D2"/>
      </w:tcPr>
    </w:tblStylePr>
    <w:tblStylePr w:type="band1Horz">
      <w:tblPr/>
      <w:tcPr>
        <w:tcBorders>
          <w:top w:val="nil"/>
          <w:left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qFormat/>
    <w:rsid w:val="00964FCE"/>
    <w:pPr>
      <w:spacing w:before="0" w:after="0" w:line="240" w:lineRule="auto"/>
      <w:jc w:val="left"/>
    </w:pPr>
    <w:rPr>
      <w:rFonts w:ascii="SimSun" w:eastAsia="Courier New" w:hAnsi="SimSun" w:cs="Times New Roman"/>
      <w:color w:val="000000"/>
      <w:sz w:val="20"/>
      <w:szCs w:val="20"/>
    </w:rPr>
    <w:tblPr>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rPr>
        <w:sz w:val="24"/>
        <w:szCs w:val="24"/>
      </w:rPr>
      <w:tblPr/>
      <w:tcPr>
        <w:tcBorders>
          <w:top w:val="nil"/>
          <w:left w:val="single" w:sz="24" w:space="0" w:color="9BBB59"/>
          <w:bottom w:val="nil"/>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nil"/>
          <w:bottom w:val="single" w:sz="8" w:space="0" w:color="9BBB59"/>
          <w:right w:val="nil"/>
          <w:insideH w:val="nil"/>
          <w:insideV w:val="nil"/>
        </w:tcBorders>
        <w:shd w:val="clear" w:color="auto" w:fill="FFFFFF"/>
      </w:tcPr>
    </w:tblStylePr>
    <w:tblStylePr w:type="band1Vert">
      <w:tblPr/>
      <w:tcPr>
        <w:tcBorders>
          <w:bottom w:val="nil"/>
          <w:right w:val="nil"/>
          <w:insideH w:val="nil"/>
          <w:insideV w:val="nil"/>
        </w:tcBorders>
        <w:shd w:val="clear" w:color="auto" w:fill="E6EED5"/>
      </w:tcPr>
    </w:tblStylePr>
    <w:tblStylePr w:type="band1Horz">
      <w:tblPr/>
      <w:tcPr>
        <w:tcBorders>
          <w:top w:val="nil"/>
          <w:left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64FCE"/>
    <w:pPr>
      <w:spacing w:before="0" w:after="0" w:line="240" w:lineRule="auto"/>
      <w:jc w:val="left"/>
    </w:pPr>
    <w:rPr>
      <w:rFonts w:ascii="SimSun" w:eastAsia="Courier New" w:hAnsi="SimSun" w:cs="Times New Roman"/>
      <w:color w:val="000000"/>
      <w:sz w:val="20"/>
      <w:szCs w:val="20"/>
    </w:rPr>
    <w:tblPr>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rPr>
        <w:sz w:val="24"/>
        <w:szCs w:val="24"/>
      </w:rPr>
      <w:tblPr/>
      <w:tcPr>
        <w:tcBorders>
          <w:top w:val="nil"/>
          <w:left w:val="single" w:sz="24" w:space="0" w:color="8064A2"/>
          <w:bottom w:val="nil"/>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nil"/>
          <w:bottom w:val="single" w:sz="8" w:space="0" w:color="8064A2"/>
          <w:right w:val="nil"/>
          <w:insideH w:val="nil"/>
          <w:insideV w:val="nil"/>
        </w:tcBorders>
        <w:shd w:val="clear" w:color="auto" w:fill="FFFFFF"/>
      </w:tcPr>
    </w:tblStylePr>
    <w:tblStylePr w:type="band1Vert">
      <w:tblPr/>
      <w:tcPr>
        <w:tcBorders>
          <w:bottom w:val="nil"/>
          <w:right w:val="nil"/>
          <w:insideH w:val="nil"/>
          <w:insideV w:val="nil"/>
        </w:tcBorders>
        <w:shd w:val="clear" w:color="auto" w:fill="DFD8E8"/>
      </w:tcPr>
    </w:tblStylePr>
    <w:tblStylePr w:type="band1Horz">
      <w:tblPr/>
      <w:tcPr>
        <w:tcBorders>
          <w:top w:val="nil"/>
          <w:left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qFormat/>
    <w:rsid w:val="00964FCE"/>
    <w:pPr>
      <w:spacing w:before="0" w:after="0" w:line="240" w:lineRule="auto"/>
      <w:jc w:val="left"/>
    </w:pPr>
    <w:rPr>
      <w:rFonts w:ascii="SimSun" w:eastAsia="Courier New" w:hAnsi="SimSun" w:cs="Times New Roman"/>
      <w:color w:val="000000"/>
      <w:sz w:val="20"/>
      <w:szCs w:val="20"/>
    </w:rPr>
    <w:tblPr>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rPr>
        <w:sz w:val="24"/>
        <w:szCs w:val="24"/>
      </w:rPr>
      <w:tblPr/>
      <w:tcPr>
        <w:tcBorders>
          <w:top w:val="nil"/>
          <w:left w:val="single" w:sz="24" w:space="0" w:color="4BACC6"/>
          <w:bottom w:val="nil"/>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nil"/>
          <w:bottom w:val="single" w:sz="8" w:space="0" w:color="4BACC6"/>
          <w:right w:val="nil"/>
          <w:insideH w:val="nil"/>
          <w:insideV w:val="nil"/>
        </w:tcBorders>
        <w:shd w:val="clear" w:color="auto" w:fill="FFFFFF"/>
      </w:tcPr>
    </w:tblStylePr>
    <w:tblStylePr w:type="band1Vert">
      <w:tblPr/>
      <w:tcPr>
        <w:tcBorders>
          <w:bottom w:val="nil"/>
          <w:right w:val="nil"/>
          <w:insideH w:val="nil"/>
          <w:insideV w:val="nil"/>
        </w:tcBorders>
        <w:shd w:val="clear" w:color="auto" w:fill="D2EAF1"/>
      </w:tcPr>
    </w:tblStylePr>
    <w:tblStylePr w:type="band1Horz">
      <w:tblPr/>
      <w:tcPr>
        <w:tcBorders>
          <w:top w:val="nil"/>
          <w:left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64FCE"/>
    <w:pPr>
      <w:spacing w:before="0" w:after="0" w:line="240" w:lineRule="auto"/>
      <w:jc w:val="left"/>
    </w:pPr>
    <w:rPr>
      <w:rFonts w:ascii="SimSun" w:eastAsia="Courier New" w:hAnsi="SimSun" w:cs="Times New Roman"/>
      <w:color w:val="000000"/>
      <w:sz w:val="20"/>
      <w:szCs w:val="20"/>
    </w:rPr>
    <w:tblPr>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rPr>
        <w:sz w:val="24"/>
        <w:szCs w:val="24"/>
      </w:rPr>
      <w:tblPr/>
      <w:tcPr>
        <w:tcBorders>
          <w:top w:val="nil"/>
          <w:left w:val="single" w:sz="24" w:space="0" w:color="F79646"/>
          <w:bottom w:val="nil"/>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nil"/>
          <w:bottom w:val="single" w:sz="8" w:space="0" w:color="F79646"/>
          <w:right w:val="nil"/>
          <w:insideH w:val="nil"/>
          <w:insideV w:val="nil"/>
        </w:tcBorders>
        <w:shd w:val="clear" w:color="auto" w:fill="FFFFFF"/>
      </w:tcPr>
    </w:tblStylePr>
    <w:tblStylePr w:type="band1Vert">
      <w:tblPr/>
      <w:tcPr>
        <w:tcBorders>
          <w:bottom w:val="nil"/>
          <w:right w:val="nil"/>
          <w:insideH w:val="nil"/>
          <w:insideV w:val="nil"/>
        </w:tcBorders>
        <w:shd w:val="clear" w:color="auto" w:fill="FDE4D0"/>
      </w:tcPr>
    </w:tblStylePr>
    <w:tblStylePr w:type="band1Horz">
      <w:tblPr/>
      <w:tcPr>
        <w:tcBorders>
          <w:top w:val="nil"/>
          <w:left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Grid1">
    <w:name w:val="Medium Grid 1"/>
    <w:basedOn w:val="TableNormal"/>
    <w:uiPriority w:val="67"/>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CellMar>
        <w:top w:w="0" w:type="dxa"/>
        <w:left w:w="108" w:type="dxa"/>
        <w:bottom w:w="0" w:type="dxa"/>
        <w:right w:w="108" w:type="dxa"/>
      </w:tblCellMar>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CellMar>
        <w:top w:w="0" w:type="dxa"/>
        <w:left w:w="108" w:type="dxa"/>
        <w:bottom w:w="0" w:type="dxa"/>
        <w:right w:w="108" w:type="dxa"/>
      </w:tblCellMar>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CellMar>
        <w:top w:w="0" w:type="dxa"/>
        <w:left w:w="108" w:type="dxa"/>
        <w:bottom w:w="0" w:type="dxa"/>
        <w:right w:w="108" w:type="dxa"/>
      </w:tblCellMar>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64FCE"/>
    <w:pPr>
      <w:spacing w:before="0" w:after="0" w:line="240" w:lineRule="auto"/>
      <w:jc w:val="left"/>
    </w:pPr>
    <w:rPr>
      <w:rFonts w:ascii="SimSun" w:eastAsia="Courier New" w:hAnsi="SimSun" w:cs="Times New Roman"/>
      <w:color w:val="000000"/>
      <w:sz w:val="20"/>
      <w:szCs w:val="20"/>
    </w:rPr>
    <w:tblP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auto"/>
          <w:insideV w:val="single" w:sz="6" w:space="0" w:color="auto"/>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qFormat/>
    <w:rsid w:val="00964FCE"/>
    <w:pPr>
      <w:spacing w:before="0" w:after="0" w:line="240" w:lineRule="auto"/>
      <w:jc w:val="left"/>
    </w:pPr>
    <w:rPr>
      <w:rFonts w:ascii="SimSun" w:eastAsia="Courier New" w:hAnsi="SimSun" w:cs="Times New Roman"/>
      <w:color w:val="000000"/>
      <w:sz w:val="20"/>
      <w:szCs w:val="20"/>
    </w:rPr>
    <w:tblPr>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auto"/>
          <w:insideV w:val="single" w:sz="6" w:space="0" w:color="auto"/>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qFormat/>
    <w:rsid w:val="00964FCE"/>
    <w:pPr>
      <w:spacing w:before="0" w:after="0" w:line="240" w:lineRule="auto"/>
      <w:jc w:val="left"/>
    </w:pPr>
    <w:rPr>
      <w:rFonts w:ascii="SimSun" w:eastAsia="Courier New" w:hAnsi="SimSun" w:cs="Times New Roman"/>
      <w:color w:val="000000"/>
      <w:sz w:val="20"/>
      <w:szCs w:val="20"/>
    </w:rPr>
    <w:tblPr>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auto"/>
          <w:insideV w:val="single" w:sz="6" w:space="0" w:color="auto"/>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64FCE"/>
    <w:pPr>
      <w:spacing w:before="0" w:after="0" w:line="240" w:lineRule="auto"/>
      <w:jc w:val="left"/>
    </w:pPr>
    <w:rPr>
      <w:rFonts w:ascii="SimSun" w:eastAsia="Courier New" w:hAnsi="SimSun" w:cs="Times New Roman"/>
      <w:color w:val="000000"/>
      <w:sz w:val="20"/>
      <w:szCs w:val="20"/>
    </w:rPr>
    <w:tblPr>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auto"/>
          <w:insideV w:val="single" w:sz="6" w:space="0" w:color="auto"/>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qFormat/>
    <w:rsid w:val="00964FCE"/>
    <w:pPr>
      <w:spacing w:before="0" w:after="0" w:line="240" w:lineRule="auto"/>
      <w:jc w:val="left"/>
    </w:pPr>
    <w:rPr>
      <w:rFonts w:ascii="SimSun" w:eastAsia="Courier New" w:hAnsi="SimSun" w:cs="Times New Roman"/>
      <w:color w:val="000000"/>
      <w:sz w:val="20"/>
      <w:szCs w:val="20"/>
    </w:rPr>
    <w:tblPr>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auto"/>
          <w:insideV w:val="single" w:sz="6" w:space="0" w:color="auto"/>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64FCE"/>
    <w:pPr>
      <w:spacing w:before="0" w:after="0" w:line="240" w:lineRule="auto"/>
      <w:jc w:val="left"/>
    </w:pPr>
    <w:rPr>
      <w:rFonts w:ascii="SimSun" w:eastAsia="Courier New" w:hAnsi="SimSun" w:cs="Times New Roman"/>
      <w:color w:val="000000"/>
      <w:sz w:val="20"/>
      <w:szCs w:val="20"/>
    </w:rPr>
    <w:tblPr>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auto"/>
          <w:insideV w:val="single" w:sz="6" w:space="0" w:color="auto"/>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64FCE"/>
    <w:pPr>
      <w:spacing w:before="0" w:after="0" w:line="240" w:lineRule="auto"/>
      <w:jc w:val="left"/>
    </w:pPr>
    <w:rPr>
      <w:rFonts w:ascii="SimSun" w:eastAsia="Courier New" w:hAnsi="SimSun" w:cs="Times New Roman"/>
      <w:color w:val="000000"/>
      <w:sz w:val="20"/>
      <w:szCs w:val="20"/>
    </w:rPr>
    <w:tblPr>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auto"/>
          <w:insideV w:val="single" w:sz="6" w:space="0" w:color="auto"/>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000000"/>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808080"/>
      </w:tcPr>
    </w:tblStylePr>
  </w:style>
  <w:style w:type="table" w:styleId="MediumGrid3-Accent1">
    <w:name w:val="Medium Grid 3 Accent 1"/>
    <w:basedOn w:val="TableNormal"/>
    <w:uiPriority w:val="69"/>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F81BD"/>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7BFDE"/>
      </w:tcPr>
    </w:tblStylePr>
  </w:style>
  <w:style w:type="table" w:styleId="MediumGrid3-Accent2">
    <w:name w:val="Medium Grid 3 Accent 2"/>
    <w:basedOn w:val="TableNormal"/>
    <w:uiPriority w:val="69"/>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D3D2"/>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C0504D"/>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DFA7A6"/>
      </w:tcPr>
    </w:tblStylePr>
  </w:style>
  <w:style w:type="table" w:styleId="MediumGrid3-Accent3">
    <w:name w:val="Medium Grid 3 Accent 3"/>
    <w:basedOn w:val="TableNormal"/>
    <w:uiPriority w:val="69"/>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9BBB59"/>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CDDDAC"/>
      </w:tcPr>
    </w:tblStylePr>
  </w:style>
  <w:style w:type="table" w:styleId="MediumGrid3-Accent4">
    <w:name w:val="Medium Grid 3 Accent 4"/>
    <w:basedOn w:val="TableNormal"/>
    <w:uiPriority w:val="69"/>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FD8E8"/>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8064A2"/>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BFB1D0"/>
      </w:tcPr>
    </w:tblStylePr>
  </w:style>
  <w:style w:type="table" w:styleId="MediumGrid3-Accent5">
    <w:name w:val="Medium Grid 3 Accent 5"/>
    <w:basedOn w:val="TableNormal"/>
    <w:uiPriority w:val="69"/>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BACC6"/>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5D5E2"/>
      </w:tcPr>
    </w:tblStylePr>
  </w:style>
  <w:style w:type="table" w:styleId="MediumGrid3-Accent6">
    <w:name w:val="Medium Grid 3 Accent 6"/>
    <w:basedOn w:val="TableNormal"/>
    <w:uiPriority w:val="69"/>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F79646"/>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FBCAA2"/>
      </w:tcPr>
    </w:tblStylePr>
  </w:style>
  <w:style w:type="table" w:styleId="DarkList">
    <w:name w:val="Dark List"/>
    <w:basedOn w:val="TableNormal"/>
    <w:uiPriority w:val="70"/>
    <w:rsid w:val="00964FCE"/>
    <w:pPr>
      <w:spacing w:before="0" w:after="0" w:line="240" w:lineRule="auto"/>
      <w:jc w:val="left"/>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000000"/>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nil"/>
          <w:bottom w:val="single" w:sz="18" w:space="0" w:color="FFFFFF"/>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qFormat/>
    <w:rsid w:val="00964FCE"/>
    <w:pPr>
      <w:spacing w:before="0" w:after="0" w:line="240" w:lineRule="auto"/>
      <w:jc w:val="left"/>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4F81BD"/>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nil"/>
          <w:bottom w:val="single" w:sz="18" w:space="0" w:color="FFFFFF"/>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64FCE"/>
    <w:pPr>
      <w:spacing w:before="0" w:after="0" w:line="240" w:lineRule="auto"/>
      <w:jc w:val="left"/>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C0504D"/>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nil"/>
          <w:bottom w:val="single" w:sz="18" w:space="0" w:color="FFFFFF"/>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qFormat/>
    <w:rsid w:val="00964FCE"/>
    <w:pPr>
      <w:spacing w:before="0" w:after="0" w:line="240" w:lineRule="auto"/>
      <w:jc w:val="left"/>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9BBB59"/>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nil"/>
          <w:bottom w:val="single" w:sz="18" w:space="0" w:color="FFFFFF"/>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autoRedefine/>
    <w:uiPriority w:val="70"/>
    <w:rsid w:val="00964FCE"/>
    <w:pPr>
      <w:spacing w:before="0" w:after="0" w:line="240" w:lineRule="auto"/>
      <w:jc w:val="left"/>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nil"/>
          <w:bottom w:val="single" w:sz="18" w:space="0" w:color="FFFFFF"/>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qFormat/>
    <w:rsid w:val="00964FCE"/>
    <w:pPr>
      <w:spacing w:before="0" w:after="0" w:line="240" w:lineRule="auto"/>
      <w:jc w:val="left"/>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4BACC6"/>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nil"/>
          <w:bottom w:val="single" w:sz="18" w:space="0" w:color="FFFFFF"/>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autoRedefine/>
    <w:uiPriority w:val="70"/>
    <w:qFormat/>
    <w:rsid w:val="00964FCE"/>
    <w:pPr>
      <w:spacing w:before="0" w:after="0" w:line="240" w:lineRule="auto"/>
      <w:jc w:val="left"/>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nil"/>
          <w:bottom w:val="single" w:sz="18" w:space="0" w:color="FFFFFF"/>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ColorfulShading">
    <w:name w:val="Colorful Shading"/>
    <w:basedOn w:val="TableNormal"/>
    <w:autoRedefine/>
    <w:uiPriority w:val="71"/>
    <w:qFormat/>
    <w:rsid w:val="00964FCE"/>
    <w:pPr>
      <w:spacing w:before="0" w:after="0" w:line="240" w:lineRule="auto"/>
      <w:jc w:val="left"/>
    </w:pPr>
    <w:rPr>
      <w:rFonts w:ascii="Times New Roman" w:eastAsia="SimSun" w:hAnsi="Times New Roman" w:cs="Times New Roman"/>
      <w:color w:val="000000"/>
      <w:sz w:val="20"/>
      <w:szCs w:val="20"/>
    </w:rPr>
    <w:tblPr>
      <w:tblInd w:w="0" w:type="dxa"/>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CellMar>
        <w:top w:w="0" w:type="dxa"/>
        <w:left w:w="108" w:type="dxa"/>
        <w:bottom w:w="0" w:type="dxa"/>
        <w:right w:w="108" w:type="dxa"/>
      </w:tblCellMar>
    </w:tblPr>
    <w:tcPr>
      <w:shd w:val="clear" w:color="auto" w:fill="E6E6E6"/>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auto"/>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autoRedefine/>
    <w:uiPriority w:val="71"/>
    <w:qFormat/>
    <w:rsid w:val="00964FCE"/>
    <w:pPr>
      <w:spacing w:before="0" w:after="0" w:line="240" w:lineRule="auto"/>
      <w:jc w:val="left"/>
    </w:pPr>
    <w:rPr>
      <w:rFonts w:ascii="Times New Roman" w:eastAsia="SimSun" w:hAnsi="Times New Roman" w:cs="Times New Roman"/>
      <w:color w:val="000000"/>
      <w:sz w:val="20"/>
      <w:szCs w:val="20"/>
    </w:rPr>
    <w:tblPr>
      <w:tblInd w:w="0" w:type="dxa"/>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108" w:type="dxa"/>
        <w:bottom w:w="0" w:type="dxa"/>
        <w:right w:w="108" w:type="dxa"/>
      </w:tblCellMar>
    </w:tblPr>
    <w:tcPr>
      <w:shd w:val="clear" w:color="auto" w:fill="EDF2F8"/>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auto"/>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64FCE"/>
    <w:pPr>
      <w:spacing w:before="0" w:after="0" w:line="240" w:lineRule="auto"/>
      <w:jc w:val="left"/>
    </w:pPr>
    <w:rPr>
      <w:rFonts w:ascii="Times New Roman" w:eastAsia="SimSun" w:hAnsi="Times New Roman" w:cs="Times New Roman"/>
      <w:color w:val="000000"/>
      <w:sz w:val="20"/>
      <w:szCs w:val="20"/>
    </w:rPr>
    <w:tblPr>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auto"/>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autoRedefine/>
    <w:uiPriority w:val="71"/>
    <w:qFormat/>
    <w:rsid w:val="00964FCE"/>
    <w:pPr>
      <w:spacing w:before="0" w:after="0" w:line="240" w:lineRule="auto"/>
      <w:jc w:val="left"/>
    </w:pPr>
    <w:rPr>
      <w:rFonts w:ascii="Times New Roman" w:eastAsia="SimSun" w:hAnsi="Times New Roman" w:cs="Times New Roman"/>
      <w:color w:val="000000"/>
      <w:sz w:val="20"/>
      <w:szCs w:val="20"/>
    </w:rPr>
    <w:tblPr>
      <w:tblInd w:w="0" w:type="dxa"/>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CellMar>
        <w:top w:w="0" w:type="dxa"/>
        <w:left w:w="108" w:type="dxa"/>
        <w:bottom w:w="0" w:type="dxa"/>
        <w:right w:w="108" w:type="dxa"/>
      </w:tblCellMar>
    </w:tblPr>
    <w:tcPr>
      <w:shd w:val="clear" w:color="auto" w:fill="F5F8EE"/>
    </w:tcPr>
    <w:tblStylePr w:type="firstRow">
      <w:rPr>
        <w:b/>
        <w:bCs/>
      </w:rPr>
      <w:tblPr/>
      <w:tcPr>
        <w:tcBorders>
          <w:top w:val="nil"/>
          <w:left w:val="single" w:sz="24" w:space="0" w:color="8064A2"/>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auto"/>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autoRedefine/>
    <w:uiPriority w:val="71"/>
    <w:qFormat/>
    <w:rsid w:val="00964FCE"/>
    <w:pPr>
      <w:spacing w:before="0" w:after="0" w:line="240" w:lineRule="auto"/>
      <w:jc w:val="left"/>
    </w:pPr>
    <w:rPr>
      <w:rFonts w:ascii="Times New Roman" w:eastAsia="SimSun" w:hAnsi="Times New Roman" w:cs="Times New Roman"/>
      <w:color w:val="000000"/>
      <w:sz w:val="20"/>
      <w:szCs w:val="20"/>
    </w:rPr>
    <w:tblPr>
      <w:tblInd w:w="0" w:type="dxa"/>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CellMar>
        <w:top w:w="0" w:type="dxa"/>
        <w:left w:w="108" w:type="dxa"/>
        <w:bottom w:w="0" w:type="dxa"/>
        <w:right w:w="108" w:type="dxa"/>
      </w:tblCellMar>
    </w:tblPr>
    <w:tcPr>
      <w:shd w:val="clear" w:color="auto" w:fill="F2EFF6"/>
    </w:tcPr>
    <w:tblStylePr w:type="firstRow">
      <w:rPr>
        <w:b/>
        <w:bCs/>
      </w:rPr>
      <w:tblPr/>
      <w:tcPr>
        <w:tcBorders>
          <w:top w:val="nil"/>
          <w:left w:val="single" w:sz="24" w:space="0" w:color="9BBB59"/>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auto"/>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autoRedefine/>
    <w:uiPriority w:val="71"/>
    <w:qFormat/>
    <w:rsid w:val="00964FCE"/>
    <w:pPr>
      <w:spacing w:before="0" w:after="0" w:line="240" w:lineRule="auto"/>
      <w:jc w:val="left"/>
    </w:pPr>
    <w:rPr>
      <w:rFonts w:ascii="Times New Roman" w:eastAsia="SimSun" w:hAnsi="Times New Roman" w:cs="Times New Roman"/>
      <w:color w:val="000000"/>
      <w:sz w:val="20"/>
      <w:szCs w:val="20"/>
    </w:rPr>
    <w:tblPr>
      <w:tblInd w:w="0"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CellMar>
        <w:top w:w="0" w:type="dxa"/>
        <w:left w:w="108" w:type="dxa"/>
        <w:bottom w:w="0" w:type="dxa"/>
        <w:right w:w="108" w:type="dxa"/>
      </w:tblCellMar>
    </w:tblPr>
    <w:tcPr>
      <w:shd w:val="clear" w:color="auto" w:fill="EDF6F9"/>
    </w:tcPr>
    <w:tblStylePr w:type="firstRow">
      <w:rPr>
        <w:b/>
        <w:bCs/>
      </w:rPr>
      <w:tblPr/>
      <w:tcPr>
        <w:tcBorders>
          <w:top w:val="nil"/>
          <w:left w:val="single" w:sz="24" w:space="0" w:color="F79646"/>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auto"/>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autoRedefine/>
    <w:uiPriority w:val="71"/>
    <w:qFormat/>
    <w:rsid w:val="00964FCE"/>
    <w:pPr>
      <w:spacing w:before="0" w:after="0" w:line="240" w:lineRule="auto"/>
      <w:jc w:val="left"/>
    </w:pPr>
    <w:rPr>
      <w:rFonts w:ascii="Times New Roman" w:eastAsia="SimSun" w:hAnsi="Times New Roman" w:cs="Times New Roman"/>
      <w:color w:val="000000"/>
      <w:sz w:val="20"/>
      <w:szCs w:val="20"/>
    </w:rPr>
    <w:tblPr>
      <w:tblInd w:w="0" w:type="dxa"/>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CellMar>
        <w:top w:w="0" w:type="dxa"/>
        <w:left w:w="108" w:type="dxa"/>
        <w:bottom w:w="0" w:type="dxa"/>
        <w:right w:w="108" w:type="dxa"/>
      </w:tblCellMar>
    </w:tblPr>
    <w:tcPr>
      <w:shd w:val="clear" w:color="auto" w:fill="FEF4EC"/>
    </w:tcPr>
    <w:tblStylePr w:type="firstRow">
      <w:rPr>
        <w:b/>
        <w:bCs/>
      </w:rPr>
      <w:tblPr/>
      <w:tcPr>
        <w:tcBorders>
          <w:top w:val="nil"/>
          <w:left w:val="single" w:sz="24" w:space="0" w:color="4BACC6"/>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auto"/>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ColorfulList">
    <w:name w:val="Colorful List"/>
    <w:basedOn w:val="TableNormal"/>
    <w:autoRedefine/>
    <w:uiPriority w:val="72"/>
    <w:qFormat/>
    <w:rsid w:val="00964FCE"/>
    <w:pPr>
      <w:spacing w:before="0" w:after="0" w:line="240" w:lineRule="auto"/>
      <w:jc w:val="left"/>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E6E6E6"/>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autoRedefine/>
    <w:uiPriority w:val="72"/>
    <w:qFormat/>
    <w:rsid w:val="00964FCE"/>
    <w:pPr>
      <w:spacing w:before="0" w:after="0" w:line="240" w:lineRule="auto"/>
      <w:jc w:val="left"/>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EDF2F8"/>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autoRedefine/>
    <w:uiPriority w:val="72"/>
    <w:qFormat/>
    <w:rsid w:val="00964FCE"/>
    <w:pPr>
      <w:spacing w:before="0" w:after="0" w:line="240" w:lineRule="auto"/>
      <w:jc w:val="left"/>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F8EDED"/>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autoRedefine/>
    <w:uiPriority w:val="72"/>
    <w:qFormat/>
    <w:rsid w:val="00964FCE"/>
    <w:pPr>
      <w:spacing w:before="0" w:after="0" w:line="240" w:lineRule="auto"/>
      <w:jc w:val="left"/>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F5F8EE"/>
    </w:tcPr>
    <w:tblStylePr w:type="firstRow">
      <w:rPr>
        <w:b/>
        <w:bCs/>
        <w:color w:val="FFFFFF"/>
      </w:rPr>
      <w:tblPr/>
      <w:tcPr>
        <w:tcBorders>
          <w:left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autoRedefine/>
    <w:uiPriority w:val="72"/>
    <w:qFormat/>
    <w:rsid w:val="00964FCE"/>
    <w:pPr>
      <w:spacing w:before="0" w:after="0" w:line="240" w:lineRule="auto"/>
      <w:jc w:val="left"/>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b/>
        <w:bCs/>
        <w:color w:val="FFFFFF"/>
      </w:rPr>
      <w:tblPr/>
      <w:tcPr>
        <w:tcBorders>
          <w:left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autoRedefine/>
    <w:uiPriority w:val="72"/>
    <w:qFormat/>
    <w:rsid w:val="00964FCE"/>
    <w:pPr>
      <w:spacing w:before="0" w:after="0" w:line="240" w:lineRule="auto"/>
      <w:jc w:val="left"/>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EDF6F9"/>
    </w:tcPr>
    <w:tblStylePr w:type="firstRow">
      <w:rPr>
        <w:b/>
        <w:bCs/>
        <w:color w:val="FFFFFF"/>
      </w:rPr>
      <w:tblPr/>
      <w:tcPr>
        <w:tcBorders>
          <w:left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autoRedefine/>
    <w:uiPriority w:val="72"/>
    <w:qFormat/>
    <w:rsid w:val="00964FCE"/>
    <w:pPr>
      <w:spacing w:before="0" w:after="0" w:line="240" w:lineRule="auto"/>
      <w:jc w:val="left"/>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FEF4EC"/>
    </w:tcPr>
    <w:tblStylePr w:type="firstRow">
      <w:rPr>
        <w:b/>
        <w:bCs/>
        <w:color w:val="FFFFFF"/>
      </w:rPr>
      <w:tblPr/>
      <w:tcPr>
        <w:tcBorders>
          <w:left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Grid">
    <w:name w:val="Colorful Grid"/>
    <w:basedOn w:val="TableNormal"/>
    <w:autoRedefine/>
    <w:uiPriority w:val="73"/>
    <w:qFormat/>
    <w:rsid w:val="00964FCE"/>
    <w:pPr>
      <w:spacing w:before="0" w:after="0" w:line="240" w:lineRule="auto"/>
      <w:jc w:val="left"/>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autoRedefine/>
    <w:uiPriority w:val="73"/>
    <w:qFormat/>
    <w:rsid w:val="00964FCE"/>
    <w:pPr>
      <w:spacing w:before="0" w:after="0" w:line="240" w:lineRule="auto"/>
      <w:jc w:val="left"/>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autoRedefine/>
    <w:uiPriority w:val="73"/>
    <w:qFormat/>
    <w:rsid w:val="00964FCE"/>
    <w:pPr>
      <w:spacing w:before="0" w:after="0" w:line="240" w:lineRule="auto"/>
      <w:jc w:val="left"/>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autoRedefine/>
    <w:uiPriority w:val="73"/>
    <w:qFormat/>
    <w:rsid w:val="00964FCE"/>
    <w:pPr>
      <w:spacing w:before="0" w:after="0" w:line="240" w:lineRule="auto"/>
      <w:jc w:val="left"/>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64FCE"/>
    <w:pPr>
      <w:spacing w:before="0" w:after="0" w:line="240" w:lineRule="auto"/>
      <w:jc w:val="left"/>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autoRedefine/>
    <w:uiPriority w:val="73"/>
    <w:qFormat/>
    <w:rsid w:val="00964FCE"/>
    <w:pPr>
      <w:spacing w:before="0" w:after="0" w:line="240" w:lineRule="auto"/>
      <w:jc w:val="left"/>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qFormat/>
    <w:rsid w:val="00964FCE"/>
    <w:pPr>
      <w:spacing w:before="0" w:after="0" w:line="240" w:lineRule="auto"/>
      <w:jc w:val="left"/>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paragraph" w:customStyle="1" w:styleId="Bodytext4">
    <w:name w:val="Body text (4)"/>
    <w:basedOn w:val="Normal"/>
    <w:qFormat/>
    <w:rsid w:val="00964FCE"/>
    <w:pPr>
      <w:shd w:val="clear" w:color="auto" w:fill="FFFFFF"/>
      <w:spacing w:line="276" w:lineRule="auto"/>
      <w:ind w:firstLine="340"/>
    </w:pPr>
    <w:rPr>
      <w:rFonts w:ascii="Arial" w:eastAsia="Arial" w:hAnsi="Arial" w:cs="Arial"/>
      <w:color w:val="231F20"/>
      <w:sz w:val="26"/>
      <w:szCs w:val="26"/>
      <w:lang w:eastAsia="zh-CN"/>
    </w:rPr>
  </w:style>
  <w:style w:type="table" w:customStyle="1" w:styleId="LiBang1">
    <w:name w:val="Lưới Bảng1"/>
    <w:basedOn w:val="TableNormal"/>
    <w:next w:val="TableGrid"/>
    <w:uiPriority w:val="39"/>
    <w:rsid w:val="00964FCE"/>
    <w:pPr>
      <w:spacing w:before="0" w:after="0" w:line="240" w:lineRule="auto"/>
      <w:jc w:val="left"/>
    </w:pPr>
    <w:rPr>
      <w:rFonts w:ascii="Times New Roman" w:eastAsia="Calibri"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1">
    <w:name w:val="Heading 1 Char1"/>
    <w:basedOn w:val="DefaultParagraphFont"/>
    <w:link w:val="Heading1"/>
    <w:uiPriority w:val="9"/>
    <w:rsid w:val="00964FCE"/>
    <w:rPr>
      <w:rFonts w:asciiTheme="majorHAnsi" w:eastAsiaTheme="majorEastAsia" w:hAnsiTheme="majorHAnsi" w:cstheme="majorBidi"/>
      <w:b/>
      <w:bCs/>
      <w:color w:val="365F91" w:themeColor="accent1" w:themeShade="BF"/>
      <w:sz w:val="28"/>
      <w:szCs w:val="28"/>
    </w:rPr>
  </w:style>
  <w:style w:type="character" w:customStyle="1" w:styleId="Heading3Char1">
    <w:name w:val="Heading 3 Char1"/>
    <w:basedOn w:val="DefaultParagraphFont"/>
    <w:link w:val="Heading3"/>
    <w:uiPriority w:val="9"/>
    <w:semiHidden/>
    <w:rsid w:val="00964FCE"/>
    <w:rPr>
      <w:rFonts w:asciiTheme="majorHAnsi" w:eastAsiaTheme="majorEastAsia" w:hAnsiTheme="majorHAnsi" w:cstheme="majorBidi"/>
      <w:b/>
      <w:bCs/>
      <w:color w:val="4F81BD" w:themeColor="accent1"/>
      <w:sz w:val="28"/>
      <w:szCs w:val="28"/>
    </w:rPr>
  </w:style>
  <w:style w:type="character" w:customStyle="1" w:styleId="Heading4Char1">
    <w:name w:val="Heading 4 Char1"/>
    <w:basedOn w:val="DefaultParagraphFont"/>
    <w:link w:val="Heading4"/>
    <w:uiPriority w:val="9"/>
    <w:semiHidden/>
    <w:rsid w:val="00964FCE"/>
    <w:rPr>
      <w:rFonts w:asciiTheme="majorHAnsi" w:eastAsiaTheme="majorEastAsia" w:hAnsiTheme="majorHAnsi" w:cstheme="majorBidi"/>
      <w:b/>
      <w:bCs/>
      <w:i/>
      <w:iCs/>
      <w:color w:val="4F81BD" w:themeColor="accent1"/>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20" w:after="120" w:line="360" w:lineRule="auto"/>
        <w:jc w:val="both"/>
      </w:pPr>
    </w:pPrDefault>
  </w:docDefaults>
  <w:latentStyles w:defLockedState="0" w:defUIPriority="0" w:defSemiHidden="1" w:defUnhideWhenUsed="1" w:defQFormat="1" w:count="267">
    <w:lsdException w:name="Normal" w:semiHidden="0" w:unhideWhenUsed="0"/>
    <w:lsdException w:name="heading 1" w:semiHidden="0" w:uiPriority="9" w:unhideWhenUsed="0"/>
    <w:lsdException w:name="heading 3" w:uiPriority="9"/>
    <w:lsdException w:name="heading 4" w:uiPriority="9"/>
    <w:lsdException w:name="heading 5" w:uiPriority="9"/>
    <w:lsdException w:name="index 3" w:qFormat="0"/>
    <w:lsdException w:name="index 4" w:qFormat="0"/>
    <w:lsdException w:name="toc 3" w:qFormat="0"/>
    <w:lsdException w:name="toc 5" w:qFormat="0"/>
    <w:lsdException w:name="toc 6" w:qFormat="0"/>
    <w:lsdException w:name="toc 9" w:qFormat="0"/>
    <w:lsdException w:name="footnote text" w:qFormat="0"/>
    <w:lsdException w:name="header" w:uiPriority="99"/>
    <w:lsdException w:name="footer" w:uiPriority="99"/>
    <w:lsdException w:name="index heading" w:qFormat="0"/>
    <w:lsdException w:name="table of figures" w:qFormat="0"/>
    <w:lsdException w:name="envelope return" w:qFormat="0"/>
    <w:lsdException w:name="annotation reference" w:qFormat="0"/>
    <w:lsdException w:name="line number" w:qFormat="0"/>
    <w:lsdException w:name="table of authorities" w:qFormat="0"/>
    <w:lsdException w:name="macro" w:qFormat="0"/>
    <w:lsdException w:name="List Number" w:qFormat="0"/>
    <w:lsdException w:name="List 2" w:qFormat="0"/>
    <w:lsdException w:name="List 3" w:qFormat="0"/>
    <w:lsdException w:name="List Number 4" w:qFormat="0"/>
    <w:lsdException w:name="Title" w:semiHidden="0" w:unhideWhenUsed="0"/>
    <w:lsdException w:name="Signature" w:qFormat="0"/>
    <w:lsdException w:name="Default Paragraph Font" w:uiPriority="1" w:qFormat="0"/>
    <w:lsdException w:name="List Continue 2" w:qFormat="0"/>
    <w:lsdException w:name="List Continue 4" w:qFormat="0"/>
    <w:lsdException w:name="Subtitle" w:semiHidden="0" w:unhideWhenUsed="0"/>
    <w:lsdException w:name="Salutation" w:qFormat="0"/>
    <w:lsdException w:name="Date" w:qFormat="0"/>
    <w:lsdException w:name="Body Text First Indent 2" w:qFormat="0"/>
    <w:lsdException w:name="Note Heading" w:qFormat="0"/>
    <w:lsdException w:name="Body Text 2" w:qFormat="0"/>
    <w:lsdException w:name="Body Text 3" w:qFormat="0"/>
    <w:lsdException w:name="Hyperlink" w:uiPriority="99"/>
    <w:lsdException w:name="FollowedHyperlink" w:qFormat="0"/>
    <w:lsdException w:name="Strong" w:semiHidden="0" w:uiPriority="22" w:unhideWhenUsed="0"/>
    <w:lsdException w:name="Emphasis" w:semiHidden="0" w:unhideWhenUsed="0"/>
    <w:lsdException w:name="E-mail Signature" w:qFormat="0"/>
    <w:lsdException w:name="HTML Top of Form" w:uiPriority="99" w:qFormat="0"/>
    <w:lsdException w:name="HTML Bottom of Form" w:uiPriority="99" w:qFormat="0"/>
    <w:lsdException w:name="Normal (Web)" w:uiPriority="99"/>
    <w:lsdException w:name="HTML Code" w:qFormat="0"/>
    <w:lsdException w:name="HTML Preformatted" w:qFormat="0"/>
    <w:lsdException w:name="HTML Variable" w:qFormat="0"/>
    <w:lsdException w:name="Normal Table" w:uiPriority="99" w:qFormat="0"/>
    <w:lsdException w:name="No List" w:uiPriority="99" w:qFormat="0"/>
    <w:lsdException w:name="Outline List 1" w:uiPriority="99" w:qFormat="0"/>
    <w:lsdException w:name="Outline List 2" w:uiPriority="99" w:qFormat="0"/>
    <w:lsdException w:name="Outline List 3" w:uiPriority="99" w:qFormat="0"/>
    <w:lsdException w:name="Table Simple 3" w:qFormat="0"/>
    <w:lsdException w:name="Table Classic 1" w:qFormat="0"/>
    <w:lsdException w:name="Table Classic 3" w:qFormat="0"/>
    <w:lsdException w:name="Table Classic 4" w:qFormat="0"/>
    <w:lsdException w:name="Table Grid 4" w:qFormat="0"/>
    <w:lsdException w:name="Table Grid 5" w:qFormat="0"/>
    <w:lsdException w:name="Table List 1" w:qFormat="0"/>
    <w:lsdException w:name="Table List 5" w:qFormat="0"/>
    <w:lsdException w:name="Table List 6" w:qFormat="0"/>
    <w:lsdException w:name="Table List 7" w:qFormat="0"/>
    <w:lsdException w:name="Table List 8" w:qFormat="0"/>
    <w:lsdException w:name="Table 3D effects 2" w:qFormat="0"/>
    <w:lsdException w:name="Table 3D effects 3" w:qFormat="0"/>
    <w:lsdException w:name="Table Subtle 2" w:qFormat="0"/>
    <w:lsdException w:name="Table Grid" w:semiHidden="0" w:uiPriority="39" w:unhideWhenUsed="0"/>
    <w:lsdException w:name="Placeholder Text" w:uiPriority="99" w:unhideWhenUsed="0" w:qFormat="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qFormat="0"/>
    <w:lsdException w:name="Medium Shading 2" w:semiHidden="0" w:uiPriority="64" w:unhideWhenUsed="0"/>
    <w:lsdException w:name="Medium List 1" w:semiHidden="0" w:uiPriority="65" w:unhideWhenUsed="0"/>
    <w:lsdException w:name="Medium List 2" w:semiHidden="0" w:uiPriority="66" w:unhideWhenUsed="0" w:qFormat="0"/>
    <w:lsdException w:name="Medium Grid 1" w:semiHidden="0" w:uiPriority="67" w:unhideWhenUsed="0" w:qFormat="0"/>
    <w:lsdException w:name="Medium Grid 2" w:semiHidden="0" w:uiPriority="68" w:unhideWhenUsed="0" w:qFormat="0"/>
    <w:lsdException w:name="Medium Grid 3" w:semiHidden="0" w:uiPriority="69" w:unhideWhenUsed="0" w:qFormat="0"/>
    <w:lsdException w:name="Dark List" w:semiHidden="0" w:uiPriority="70" w:unhideWhenUsed="0" w:qFormat="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qFormat="0"/>
    <w:lsdException w:name="Medium Shading 1 Accent 1" w:semiHidden="0" w:uiPriority="63" w:unhideWhenUsed="0" w:qFormat="0"/>
    <w:lsdException w:name="Medium Shading 2 Accent 1" w:semiHidden="0" w:uiPriority="64" w:unhideWhenUsed="0" w:qFormat="0"/>
    <w:lsdException w:name="Medium List 1 Accent 1" w:semiHidden="0" w:uiPriority="65" w:unhideWhenUsed="0" w:qFormat="0"/>
    <w:lsdException w:name="Revision" w:uiPriority="99" w:unhideWhenUsed="0" w:qFormat="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qFormat="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qFormat="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qFormat="0"/>
    <w:lsdException w:name="Medium List 2 Accent 2" w:semiHidden="0" w:uiPriority="66" w:unhideWhenUsed="0" w:qFormat="0"/>
    <w:lsdException w:name="Medium Grid 1 Accent 2" w:semiHidden="0" w:uiPriority="67" w:unhideWhenUsed="0" w:qFormat="0"/>
    <w:lsdException w:name="Medium Grid 2 Accent 2" w:semiHidden="0" w:uiPriority="68" w:unhideWhenUsed="0"/>
    <w:lsdException w:name="Medium Grid 3 Accent 2" w:semiHidden="0" w:uiPriority="69" w:unhideWhenUsed="0"/>
    <w:lsdException w:name="Dark List Accent 2" w:semiHidden="0" w:uiPriority="70" w:unhideWhenUsed="0" w:qFormat="0"/>
    <w:lsdException w:name="Colorful Shading Accent 2" w:semiHidden="0" w:uiPriority="71" w:unhideWhenUsed="0" w:qFormat="0"/>
    <w:lsdException w:name="Colorful List Accent 2" w:semiHidden="0" w:uiPriority="72" w:unhideWhenUsed="0"/>
    <w:lsdException w:name="Colorful Grid Accent 2" w:semiHidden="0" w:uiPriority="73" w:unhideWhenUsed="0"/>
    <w:lsdException w:name="Light Shading Accent 3" w:semiHidden="0" w:uiPriority="60" w:unhideWhenUsed="0" w:qFormat="0"/>
    <w:lsdException w:name="Light List Accent 3" w:semiHidden="0" w:uiPriority="61" w:unhideWhenUsed="0"/>
    <w:lsdException w:name="Light Grid Accent 3" w:semiHidden="0" w:uiPriority="62" w:unhideWhenUsed="0" w:qFormat="0"/>
    <w:lsdException w:name="Medium Shading 1 Accent 3" w:semiHidden="0" w:uiPriority="63" w:unhideWhenUsed="0" w:qFormat="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qFormat="0"/>
    <w:lsdException w:name="Medium Grid 2 Accent 3" w:semiHidden="0" w:uiPriority="68" w:unhideWhenUsed="0" w:qFormat="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qFormat="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qFormat="0"/>
    <w:lsdException w:name="Medium Grid 1 Accent 4" w:semiHidden="0" w:uiPriority="67" w:unhideWhenUsed="0" w:qFormat="0"/>
    <w:lsdException w:name="Medium Grid 2 Accent 4" w:semiHidden="0" w:uiPriority="68" w:unhideWhenUsed="0"/>
    <w:lsdException w:name="Medium Grid 3 Accent 4" w:semiHidden="0" w:uiPriority="69" w:unhideWhenUsed="0"/>
    <w:lsdException w:name="Dark List Accent 4" w:semiHidden="0" w:uiPriority="70" w:unhideWhenUsed="0" w:qFormat="0"/>
    <w:lsdException w:name="Colorful Shading Accent 4" w:semiHidden="0" w:uiPriority="71" w:unhideWhenUsed="0"/>
    <w:lsdException w:name="Colorful List Accent 4" w:semiHidden="0" w:uiPriority="72" w:unhideWhenUsed="0"/>
    <w:lsdException w:name="Colorful Grid Accent 4" w:semiHidden="0" w:uiPriority="73" w:unhideWhenUsed="0" w:qFormat="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qFormat="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qFormat="0"/>
    <w:lsdException w:name="Medium Grid 2 Accent 5" w:semiHidden="0" w:uiPriority="68" w:unhideWhenUsed="0" w:qFormat="0"/>
    <w:lsdException w:name="Medium Grid 3 Accent 5" w:semiHidden="0" w:uiPriority="69" w:unhideWhenUsed="0" w:qFormat="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qFormat="0"/>
    <w:lsdException w:name="Light Grid Accent 6" w:semiHidden="0" w:uiPriority="62" w:unhideWhenUsed="0"/>
    <w:lsdException w:name="Medium Shading 1 Accent 6" w:semiHidden="0" w:uiPriority="63" w:unhideWhenUsed="0"/>
    <w:lsdException w:name="Medium Shading 2 Accent 6" w:semiHidden="0" w:uiPriority="64" w:unhideWhenUsed="0" w:qFormat="0"/>
    <w:lsdException w:name="Medium List 1 Accent 6" w:semiHidden="0" w:uiPriority="65" w:unhideWhenUsed="0" w:qFormat="0"/>
    <w:lsdException w:name="Medium List 2 Accent 6" w:semiHidden="0" w:uiPriority="66" w:unhideWhenUsed="0" w:qFormat="0"/>
    <w:lsdException w:name="Medium Grid 1 Accent 6" w:semiHidden="0" w:uiPriority="67" w:unhideWhenUsed="0"/>
    <w:lsdException w:name="Medium Grid 2 Accent 6" w:semiHidden="0" w:uiPriority="68" w:unhideWhenUsed="0" w:qFormat="0"/>
    <w:lsdException w:name="Medium Grid 3 Accent 6" w:semiHidden="0" w:uiPriority="69" w:unhideWhenUsed="0" w:qFormat="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qFormat="0"/>
    <w:lsdException w:name="TOC Heading" w:uiPriority="39"/>
  </w:latentStyles>
  <w:style w:type="paragraph" w:default="1" w:styleId="Normal">
    <w:name w:val="Normal"/>
    <w:qFormat/>
    <w:rsid w:val="003734C4"/>
    <w:pPr>
      <w:spacing w:before="0" w:after="0" w:line="240" w:lineRule="auto"/>
      <w:jc w:val="left"/>
    </w:pPr>
    <w:rPr>
      <w:rFonts w:ascii=".VnTime" w:eastAsia="Times New Roman" w:hAnsi=".VnTime" w:cs="Times New Roman"/>
      <w:sz w:val="28"/>
      <w:szCs w:val="28"/>
    </w:rPr>
  </w:style>
  <w:style w:type="paragraph" w:styleId="Heading1">
    <w:name w:val="heading 1"/>
    <w:basedOn w:val="Normal"/>
    <w:next w:val="Normal"/>
    <w:link w:val="Heading1Char"/>
    <w:qFormat/>
    <w:rsid w:val="00964FCE"/>
    <w:pPr>
      <w:keepNext/>
      <w:keepLines/>
      <w:spacing w:before="480"/>
      <w:outlineLvl w:val="0"/>
    </w:pPr>
    <w:rPr>
      <w:rFonts w:ascii="Times New Roman" w:hAnsi="Times New Roman"/>
      <w:b/>
      <w:sz w:val="26"/>
      <w:szCs w:val="32"/>
    </w:rPr>
  </w:style>
  <w:style w:type="paragraph" w:styleId="Heading2">
    <w:name w:val="heading 2"/>
    <w:basedOn w:val="Normal"/>
    <w:next w:val="Normal"/>
    <w:link w:val="Heading2Char"/>
    <w:unhideWhenUsed/>
    <w:qFormat/>
    <w:rsid w:val="004E545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964FCE"/>
    <w:pPr>
      <w:keepNext/>
      <w:keepLines/>
      <w:spacing w:before="200"/>
      <w:outlineLvl w:val="2"/>
    </w:pPr>
    <w:rPr>
      <w:rFonts w:ascii="Times New Roman" w:hAnsi="Times New Roman"/>
      <w:b/>
      <w:i/>
      <w:sz w:val="26"/>
      <w:szCs w:val="24"/>
    </w:rPr>
  </w:style>
  <w:style w:type="paragraph" w:styleId="Heading4">
    <w:name w:val="heading 4"/>
    <w:basedOn w:val="Normal"/>
    <w:next w:val="Normal"/>
    <w:link w:val="Heading4Char"/>
    <w:uiPriority w:val="9"/>
    <w:semiHidden/>
    <w:unhideWhenUsed/>
    <w:qFormat/>
    <w:rsid w:val="00964FCE"/>
    <w:pPr>
      <w:keepNext/>
      <w:keepLines/>
      <w:spacing w:before="200"/>
      <w:outlineLvl w:val="3"/>
    </w:pPr>
    <w:rPr>
      <w:rFonts w:ascii="Times New Roman" w:hAnsi="Times New Roman"/>
      <w:i/>
      <w:iCs/>
      <w:sz w:val="26"/>
      <w:szCs w:val="22"/>
    </w:rPr>
  </w:style>
  <w:style w:type="paragraph" w:styleId="Heading5">
    <w:name w:val="heading 5"/>
    <w:basedOn w:val="Normal"/>
    <w:next w:val="Normal"/>
    <w:link w:val="Heading5Char"/>
    <w:uiPriority w:val="9"/>
    <w:unhideWhenUsed/>
    <w:qFormat/>
    <w:rsid w:val="004140AF"/>
    <w:pPr>
      <w:spacing w:before="240" w:after="60"/>
      <w:outlineLvl w:val="4"/>
    </w:pPr>
    <w:rPr>
      <w:rFonts w:ascii="Times New Roman" w:hAnsi="Times New Roman"/>
      <w:b/>
      <w:i/>
      <w:sz w:val="26"/>
      <w:szCs w:val="26"/>
    </w:rPr>
  </w:style>
  <w:style w:type="paragraph" w:styleId="Heading6">
    <w:name w:val="heading 6"/>
    <w:basedOn w:val="Normal"/>
    <w:next w:val="Normal"/>
    <w:link w:val="Heading6Char"/>
    <w:unhideWhenUsed/>
    <w:qFormat/>
    <w:rsid w:val="001654E8"/>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semiHidden/>
    <w:unhideWhenUsed/>
    <w:qFormat/>
    <w:rsid w:val="00964FCE"/>
    <w:pPr>
      <w:keepNext/>
      <w:keepLines/>
      <w:spacing w:before="240" w:after="64" w:line="320" w:lineRule="auto"/>
      <w:outlineLvl w:val="6"/>
    </w:pPr>
    <w:rPr>
      <w:rFonts w:ascii="Times New Roman" w:eastAsia="SimSun" w:hAnsi="Times New Roman"/>
      <w:sz w:val="24"/>
      <w:szCs w:val="24"/>
      <w:lang w:eastAsia="zh-CN"/>
    </w:rPr>
  </w:style>
  <w:style w:type="paragraph" w:styleId="Heading8">
    <w:name w:val="heading 8"/>
    <w:basedOn w:val="Normal"/>
    <w:next w:val="Normal"/>
    <w:link w:val="Heading8Char"/>
    <w:semiHidden/>
    <w:unhideWhenUsed/>
    <w:qFormat/>
    <w:rsid w:val="00964FCE"/>
    <w:pPr>
      <w:keepNext/>
      <w:keepLines/>
      <w:spacing w:before="240" w:after="64" w:line="320" w:lineRule="auto"/>
      <w:outlineLvl w:val="7"/>
    </w:pPr>
    <w:rPr>
      <w:rFonts w:ascii="Times New Roman" w:eastAsia="SimSun" w:hAnsi="Times New Roman"/>
      <w:sz w:val="24"/>
      <w:szCs w:val="24"/>
      <w:lang w:eastAsia="zh-CN"/>
    </w:rPr>
  </w:style>
  <w:style w:type="paragraph" w:styleId="Heading9">
    <w:name w:val="heading 9"/>
    <w:basedOn w:val="Normal"/>
    <w:next w:val="Normal"/>
    <w:link w:val="Heading9Char"/>
    <w:semiHidden/>
    <w:unhideWhenUsed/>
    <w:qFormat/>
    <w:rsid w:val="00964FCE"/>
    <w:pPr>
      <w:keepNext/>
      <w:keepLines/>
      <w:spacing w:before="240" w:after="64" w:line="320" w:lineRule="auto"/>
      <w:outlineLvl w:val="8"/>
    </w:pPr>
    <w:rPr>
      <w:rFonts w:ascii="Times New Roman" w:eastAsia="SimSun" w:hAnsi="Times New Roman"/>
      <w:sz w:val="32"/>
      <w:szCs w:val="21"/>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734C4"/>
    <w:pPr>
      <w:spacing w:before="0" w:after="0" w:line="240" w:lineRule="auto"/>
      <w:jc w:val="left"/>
    </w:pPr>
    <w:rPr>
      <w:rFonts w:ascii="Calibri" w:eastAsia="Calibri" w:hAnsi="Calibri" w:cs="Times New Roman"/>
    </w:rPr>
  </w:style>
  <w:style w:type="paragraph" w:styleId="BalloonText">
    <w:name w:val="Balloon Text"/>
    <w:basedOn w:val="Normal"/>
    <w:link w:val="BalloonTextChar"/>
    <w:unhideWhenUsed/>
    <w:qFormat/>
    <w:rsid w:val="001D19D9"/>
    <w:rPr>
      <w:rFonts w:ascii="Tahoma" w:hAnsi="Tahoma" w:cs="Tahoma"/>
      <w:sz w:val="16"/>
      <w:szCs w:val="16"/>
    </w:rPr>
  </w:style>
  <w:style w:type="character" w:customStyle="1" w:styleId="BalloonTextChar">
    <w:name w:val="Balloon Text Char"/>
    <w:basedOn w:val="DefaultParagraphFont"/>
    <w:link w:val="BalloonText"/>
    <w:rsid w:val="001D19D9"/>
    <w:rPr>
      <w:rFonts w:ascii="Tahoma" w:eastAsia="Times New Roman" w:hAnsi="Tahoma" w:cs="Tahoma"/>
      <w:sz w:val="16"/>
      <w:szCs w:val="16"/>
    </w:rPr>
  </w:style>
  <w:style w:type="table" w:styleId="TableGrid">
    <w:name w:val="Table Grid"/>
    <w:aliases w:val="times new roman"/>
    <w:basedOn w:val="TableNormal"/>
    <w:uiPriority w:val="39"/>
    <w:qFormat/>
    <w:rsid w:val="00CB3A78"/>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39"/>
    <w:rsid w:val="00DE39AD"/>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2"/>
    <w:basedOn w:val="TableNormal"/>
    <w:rsid w:val="00F65FB9"/>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ableGrid2">
    <w:name w:val="Table Grid2"/>
    <w:basedOn w:val="TableNormal"/>
    <w:next w:val="TableGrid"/>
    <w:uiPriority w:val="39"/>
    <w:rsid w:val="00630679"/>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nhideWhenUsed/>
    <w:qFormat/>
    <w:rsid w:val="000B330A"/>
    <w:pPr>
      <w:spacing w:after="120"/>
    </w:pPr>
  </w:style>
  <w:style w:type="character" w:customStyle="1" w:styleId="BodyTextChar">
    <w:name w:val="Body Text Char"/>
    <w:basedOn w:val="DefaultParagraphFont"/>
    <w:link w:val="BodyText"/>
    <w:qFormat/>
    <w:rsid w:val="000B330A"/>
    <w:rPr>
      <w:rFonts w:ascii=".VnTime" w:eastAsia="Times New Roman" w:hAnsi=".VnTime" w:cs="Times New Roman"/>
      <w:sz w:val="28"/>
      <w:szCs w:val="28"/>
    </w:rPr>
  </w:style>
  <w:style w:type="table" w:customStyle="1" w:styleId="21">
    <w:name w:val="21"/>
    <w:basedOn w:val="TableNormal"/>
    <w:rsid w:val="000B330A"/>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ableGrid3">
    <w:name w:val="Table Grid3"/>
    <w:basedOn w:val="TableNormal"/>
    <w:next w:val="TableGrid"/>
    <w:uiPriority w:val="39"/>
    <w:rsid w:val="00FC7CBC"/>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39"/>
    <w:rsid w:val="0077364E"/>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39"/>
    <w:rsid w:val="00062AA7"/>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39"/>
    <w:rsid w:val="00FD5832"/>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39"/>
    <w:rsid w:val="00D304D2"/>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39"/>
    <w:rsid w:val="00AD25CC"/>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next w:val="TableGrid"/>
    <w:uiPriority w:val="39"/>
    <w:rsid w:val="005C59D1"/>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next w:val="TableGrid"/>
    <w:uiPriority w:val="39"/>
    <w:rsid w:val="00B37E8E"/>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39"/>
    <w:rsid w:val="00724C35"/>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next w:val="TableGrid"/>
    <w:uiPriority w:val="39"/>
    <w:rsid w:val="00AE3C43"/>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next w:val="TableGrid"/>
    <w:uiPriority w:val="39"/>
    <w:rsid w:val="00DC3B27"/>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next w:val="TableGrid"/>
    <w:uiPriority w:val="39"/>
    <w:rsid w:val="006D41FB"/>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
    <w:name w:val="Table Grid15"/>
    <w:basedOn w:val="TableNormal"/>
    <w:next w:val="TableGrid"/>
    <w:uiPriority w:val="39"/>
    <w:rsid w:val="00E83D31"/>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16"/>
    <w:basedOn w:val="TableNormal"/>
    <w:next w:val="TableGrid"/>
    <w:uiPriority w:val="39"/>
    <w:rsid w:val="002718A5"/>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
    <w:name w:val="Table Grid17"/>
    <w:basedOn w:val="TableNormal"/>
    <w:next w:val="TableGrid"/>
    <w:uiPriority w:val="39"/>
    <w:rsid w:val="00DE632D"/>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
    <w:name w:val="Table Grid18"/>
    <w:basedOn w:val="TableNormal"/>
    <w:next w:val="TableGrid"/>
    <w:uiPriority w:val="39"/>
    <w:rsid w:val="006A38BB"/>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
    <w:name w:val="Table Grid19"/>
    <w:basedOn w:val="TableNormal"/>
    <w:next w:val="TableGrid"/>
    <w:uiPriority w:val="39"/>
    <w:rsid w:val="004D5665"/>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
    <w:name w:val="times new roman1"/>
    <w:basedOn w:val="TableNormal"/>
    <w:next w:val="TableGrid"/>
    <w:uiPriority w:val="39"/>
    <w:qFormat/>
    <w:rsid w:val="00E323C4"/>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
    <w:name w:val="times new roman2"/>
    <w:basedOn w:val="TableNormal"/>
    <w:next w:val="TableGrid"/>
    <w:uiPriority w:val="39"/>
    <w:qFormat/>
    <w:rsid w:val="007B4A98"/>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22"/>
    <w:basedOn w:val="TableNormal"/>
    <w:rsid w:val="007B4A98"/>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imesnewroman3">
    <w:name w:val="times new roman3"/>
    <w:basedOn w:val="TableNormal"/>
    <w:next w:val="TableGrid"/>
    <w:uiPriority w:val="39"/>
    <w:qFormat/>
    <w:rsid w:val="007C48C4"/>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4">
    <w:name w:val="times new roman4"/>
    <w:basedOn w:val="TableNormal"/>
    <w:next w:val="TableGrid"/>
    <w:uiPriority w:val="39"/>
    <w:qFormat/>
    <w:rsid w:val="00D55A23"/>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5">
    <w:name w:val="times new roman5"/>
    <w:basedOn w:val="TableNormal"/>
    <w:next w:val="TableGrid"/>
    <w:uiPriority w:val="39"/>
    <w:qFormat/>
    <w:rsid w:val="00F1562B"/>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6">
    <w:name w:val="times new roman6"/>
    <w:basedOn w:val="TableNormal"/>
    <w:next w:val="TableGrid"/>
    <w:uiPriority w:val="39"/>
    <w:qFormat/>
    <w:rsid w:val="004E7E7A"/>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
    <w:name w:val="23"/>
    <w:basedOn w:val="TableNormal"/>
    <w:rsid w:val="009153FF"/>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GA1">
    <w:name w:val="GA1"/>
    <w:basedOn w:val="TableNormal"/>
    <w:next w:val="TableGrid"/>
    <w:uiPriority w:val="39"/>
    <w:qFormat/>
    <w:rsid w:val="00526930"/>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2">
    <w:name w:val="GA2"/>
    <w:basedOn w:val="TableNormal"/>
    <w:next w:val="TableGrid"/>
    <w:uiPriority w:val="39"/>
    <w:qFormat/>
    <w:rsid w:val="000D6CC3"/>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3">
    <w:name w:val="GA3"/>
    <w:basedOn w:val="TableNormal"/>
    <w:next w:val="TableGrid"/>
    <w:uiPriority w:val="39"/>
    <w:qFormat/>
    <w:rsid w:val="002925D9"/>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4">
    <w:name w:val="GA4"/>
    <w:basedOn w:val="TableNormal"/>
    <w:next w:val="TableGrid"/>
    <w:uiPriority w:val="39"/>
    <w:qFormat/>
    <w:rsid w:val="00153D4D"/>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5">
    <w:name w:val="GA5"/>
    <w:basedOn w:val="TableNormal"/>
    <w:next w:val="TableGrid"/>
    <w:uiPriority w:val="39"/>
    <w:qFormat/>
    <w:rsid w:val="001F734D"/>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6">
    <w:name w:val="GA6"/>
    <w:basedOn w:val="TableNormal"/>
    <w:next w:val="TableGrid"/>
    <w:uiPriority w:val="39"/>
    <w:qFormat/>
    <w:rsid w:val="006C3CEA"/>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7">
    <w:name w:val="GA7"/>
    <w:basedOn w:val="TableNormal"/>
    <w:next w:val="TableGrid"/>
    <w:uiPriority w:val="39"/>
    <w:qFormat/>
    <w:rsid w:val="006C3C3B"/>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8">
    <w:name w:val="GA8"/>
    <w:basedOn w:val="TableNormal"/>
    <w:next w:val="TableGrid"/>
    <w:uiPriority w:val="39"/>
    <w:qFormat/>
    <w:rsid w:val="002625C8"/>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9">
    <w:name w:val="GA9"/>
    <w:basedOn w:val="TableNormal"/>
    <w:next w:val="TableGrid"/>
    <w:uiPriority w:val="39"/>
    <w:qFormat/>
    <w:rsid w:val="004D0EA5"/>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0">
    <w:name w:val="GA10"/>
    <w:basedOn w:val="TableNormal"/>
    <w:next w:val="TableGrid"/>
    <w:uiPriority w:val="39"/>
    <w:qFormat/>
    <w:rsid w:val="007F047A"/>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
    <w:name w:val="Table Grid111"/>
    <w:basedOn w:val="TableNormal"/>
    <w:uiPriority w:val="59"/>
    <w:rsid w:val="00202F2E"/>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7">
    <w:name w:val="times new roman7"/>
    <w:basedOn w:val="TableNormal"/>
    <w:next w:val="TableGrid"/>
    <w:uiPriority w:val="39"/>
    <w:qFormat/>
    <w:rsid w:val="00AA4D74"/>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8">
    <w:name w:val="times new roman8"/>
    <w:basedOn w:val="TableNormal"/>
    <w:next w:val="TableGrid"/>
    <w:uiPriority w:val="39"/>
    <w:qFormat/>
    <w:rsid w:val="00320322"/>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9">
    <w:name w:val="times new roman9"/>
    <w:basedOn w:val="TableNormal"/>
    <w:next w:val="TableGrid"/>
    <w:uiPriority w:val="39"/>
    <w:qFormat/>
    <w:rsid w:val="008233D0"/>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0">
    <w:name w:val="times new roman10"/>
    <w:basedOn w:val="TableNormal"/>
    <w:next w:val="TableGrid"/>
    <w:uiPriority w:val="39"/>
    <w:qFormat/>
    <w:rsid w:val="00BB0108"/>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1">
    <w:name w:val="times new roman11"/>
    <w:basedOn w:val="TableNormal"/>
    <w:next w:val="TableGrid"/>
    <w:uiPriority w:val="39"/>
    <w:qFormat/>
    <w:rsid w:val="009E4A05"/>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2">
    <w:name w:val="times new roman12"/>
    <w:basedOn w:val="TableNormal"/>
    <w:next w:val="TableGrid"/>
    <w:uiPriority w:val="39"/>
    <w:qFormat/>
    <w:rsid w:val="00E834F7"/>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3">
    <w:name w:val="times new roman13"/>
    <w:basedOn w:val="TableNormal"/>
    <w:next w:val="TableGrid"/>
    <w:uiPriority w:val="39"/>
    <w:qFormat/>
    <w:rsid w:val="00DE3227"/>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4">
    <w:name w:val="times new roman14"/>
    <w:basedOn w:val="TableNormal"/>
    <w:next w:val="TableGrid"/>
    <w:uiPriority w:val="39"/>
    <w:qFormat/>
    <w:rsid w:val="00317E64"/>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5">
    <w:name w:val="times new roman15"/>
    <w:basedOn w:val="TableNormal"/>
    <w:next w:val="TableGrid"/>
    <w:uiPriority w:val="39"/>
    <w:qFormat/>
    <w:rsid w:val="00BF6413"/>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6">
    <w:name w:val="times new roman16"/>
    <w:basedOn w:val="TableNormal"/>
    <w:next w:val="TableGrid"/>
    <w:uiPriority w:val="39"/>
    <w:qFormat/>
    <w:rsid w:val="00577724"/>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7">
    <w:name w:val="times new roman17"/>
    <w:basedOn w:val="TableNormal"/>
    <w:next w:val="TableGrid"/>
    <w:uiPriority w:val="39"/>
    <w:qFormat/>
    <w:rsid w:val="00332684"/>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8">
    <w:name w:val="times new roman18"/>
    <w:basedOn w:val="TableNormal"/>
    <w:next w:val="TableGrid"/>
    <w:uiPriority w:val="39"/>
    <w:qFormat/>
    <w:rsid w:val="001D22AD"/>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9">
    <w:name w:val="times new roman19"/>
    <w:basedOn w:val="TableNormal"/>
    <w:next w:val="TableGrid"/>
    <w:uiPriority w:val="39"/>
    <w:qFormat/>
    <w:rsid w:val="00B806A9"/>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0">
    <w:name w:val="times new roman20"/>
    <w:basedOn w:val="TableNormal"/>
    <w:next w:val="TableGrid"/>
    <w:uiPriority w:val="39"/>
    <w:qFormat/>
    <w:rsid w:val="00217C49"/>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1">
    <w:name w:val="times new roman21"/>
    <w:basedOn w:val="TableNormal"/>
    <w:next w:val="TableGrid"/>
    <w:uiPriority w:val="39"/>
    <w:qFormat/>
    <w:rsid w:val="009D1D4B"/>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2">
    <w:name w:val="times new roman22"/>
    <w:basedOn w:val="TableNormal"/>
    <w:next w:val="TableGrid"/>
    <w:uiPriority w:val="39"/>
    <w:qFormat/>
    <w:rsid w:val="00B95365"/>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3">
    <w:name w:val="times new roman23"/>
    <w:basedOn w:val="TableNormal"/>
    <w:next w:val="TableGrid"/>
    <w:uiPriority w:val="39"/>
    <w:qFormat/>
    <w:rsid w:val="00AB483B"/>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4">
    <w:name w:val="times new roman24"/>
    <w:basedOn w:val="TableNormal"/>
    <w:next w:val="TableGrid"/>
    <w:uiPriority w:val="39"/>
    <w:qFormat/>
    <w:rsid w:val="00CD585F"/>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
    <w:name w:val="Table Grid112"/>
    <w:basedOn w:val="TableNormal"/>
    <w:next w:val="TableGrid"/>
    <w:uiPriority w:val="59"/>
    <w:rsid w:val="00CD585F"/>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5">
    <w:name w:val="times new roman25"/>
    <w:basedOn w:val="TableNormal"/>
    <w:next w:val="TableGrid"/>
    <w:uiPriority w:val="39"/>
    <w:qFormat/>
    <w:rsid w:val="003B00CA"/>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0">
    <w:name w:val="Table Grid110"/>
    <w:basedOn w:val="TableNormal"/>
    <w:next w:val="TableGrid"/>
    <w:uiPriority w:val="59"/>
    <w:rsid w:val="003B00CA"/>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
    <w:name w:val="Table Grid20"/>
    <w:basedOn w:val="TableNormal"/>
    <w:next w:val="TableGrid"/>
    <w:uiPriority w:val="39"/>
    <w:rsid w:val="005F314B"/>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TableNormal"/>
    <w:next w:val="TableGrid"/>
    <w:uiPriority w:val="39"/>
    <w:rsid w:val="00672FC9"/>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
    <w:name w:val="Table Grid22"/>
    <w:basedOn w:val="TableNormal"/>
    <w:next w:val="TableGrid"/>
    <w:uiPriority w:val="39"/>
    <w:rsid w:val="00F931C2"/>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5Char">
    <w:name w:val="Heading 5 Char"/>
    <w:basedOn w:val="DefaultParagraphFont"/>
    <w:link w:val="Heading5"/>
    <w:uiPriority w:val="9"/>
    <w:rsid w:val="004140AF"/>
    <w:rPr>
      <w:rFonts w:ascii="Times New Roman" w:eastAsia="Times New Roman" w:hAnsi="Times New Roman" w:cs="Times New Roman"/>
      <w:b/>
      <w:i/>
      <w:sz w:val="26"/>
      <w:szCs w:val="26"/>
    </w:rPr>
  </w:style>
  <w:style w:type="character" w:styleId="Strong">
    <w:name w:val="Strong"/>
    <w:uiPriority w:val="22"/>
    <w:qFormat/>
    <w:rsid w:val="004140AF"/>
    <w:rPr>
      <w:b/>
      <w:bCs/>
    </w:rPr>
  </w:style>
  <w:style w:type="paragraph" w:styleId="ListParagraph">
    <w:name w:val="List Paragraph"/>
    <w:basedOn w:val="Normal"/>
    <w:link w:val="ListParagraphChar"/>
    <w:uiPriority w:val="34"/>
    <w:qFormat/>
    <w:rsid w:val="004140AF"/>
    <w:pPr>
      <w:spacing w:after="160" w:line="259" w:lineRule="auto"/>
      <w:ind w:left="720"/>
      <w:contextualSpacing/>
    </w:pPr>
    <w:rPr>
      <w:rFonts w:ascii="Times New Roman" w:eastAsia="Calibri" w:hAnsi="Times New Roman"/>
      <w:sz w:val="24"/>
      <w:szCs w:val="22"/>
    </w:rPr>
  </w:style>
  <w:style w:type="character" w:customStyle="1" w:styleId="Heading50">
    <w:name w:val="Heading #5_"/>
    <w:basedOn w:val="DefaultParagraphFont"/>
    <w:link w:val="Heading51"/>
    <w:qFormat/>
    <w:rsid w:val="004140AF"/>
    <w:rPr>
      <w:color w:val="D71820"/>
      <w:sz w:val="36"/>
      <w:szCs w:val="36"/>
      <w:shd w:val="clear" w:color="auto" w:fill="FFFFFF"/>
    </w:rPr>
  </w:style>
  <w:style w:type="paragraph" w:customStyle="1" w:styleId="Heading51">
    <w:name w:val="Heading #5"/>
    <w:basedOn w:val="Normal"/>
    <w:link w:val="Heading50"/>
    <w:qFormat/>
    <w:rsid w:val="004140AF"/>
    <w:pPr>
      <w:widowControl w:val="0"/>
      <w:shd w:val="clear" w:color="auto" w:fill="FFFFFF"/>
      <w:spacing w:after="80"/>
      <w:jc w:val="center"/>
      <w:outlineLvl w:val="4"/>
    </w:pPr>
    <w:rPr>
      <w:rFonts w:asciiTheme="minorHAnsi" w:eastAsiaTheme="minorHAnsi" w:hAnsiTheme="minorHAnsi" w:cstheme="minorBidi"/>
      <w:color w:val="D71820"/>
      <w:sz w:val="36"/>
      <w:szCs w:val="36"/>
    </w:rPr>
  </w:style>
  <w:style w:type="table" w:customStyle="1" w:styleId="TableGrid23">
    <w:name w:val="Table Grid23"/>
    <w:basedOn w:val="TableNormal"/>
    <w:next w:val="TableGrid"/>
    <w:uiPriority w:val="39"/>
    <w:rsid w:val="00FC03CE"/>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
    <w:name w:val="Table Grid24"/>
    <w:basedOn w:val="TableNormal"/>
    <w:next w:val="TableGrid"/>
    <w:uiPriority w:val="39"/>
    <w:rsid w:val="0009553F"/>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4-Accent11">
    <w:name w:val="Grid Table 4 - Accent 11"/>
    <w:basedOn w:val="TableNormal"/>
    <w:uiPriority w:val="49"/>
    <w:rsid w:val="0009553F"/>
    <w:pPr>
      <w:spacing w:before="0" w:after="0" w:line="240" w:lineRule="auto"/>
      <w:jc w:val="left"/>
    </w:pPr>
    <w:rPr>
      <w:rFonts w:ascii="Times New Roman" w:hAnsi="Times New Roman"/>
      <w:kern w:val="2"/>
      <w:sz w:val="28"/>
      <w14:ligatures w14:val="standardContextual"/>
    </w:rPr>
    <w:tblPr>
      <w:tblStyleRowBandSize w:val="1"/>
      <w:tblStyleColBandSize w:val="1"/>
      <w:tblInd w:w="0" w:type="dxa"/>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CellMar>
        <w:top w:w="0" w:type="dxa"/>
        <w:left w:w="108" w:type="dxa"/>
        <w:bottom w:w="0" w:type="dxa"/>
        <w:right w:w="108" w:type="dxa"/>
      </w:tblCellMar>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TableGrid25">
    <w:name w:val="Table Grid25"/>
    <w:basedOn w:val="TableNormal"/>
    <w:next w:val="TableGrid"/>
    <w:uiPriority w:val="39"/>
    <w:rsid w:val="00AE7017"/>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rsid w:val="004E545F"/>
    <w:rPr>
      <w:rFonts w:asciiTheme="majorHAnsi" w:eastAsiaTheme="majorEastAsia" w:hAnsiTheme="majorHAnsi" w:cstheme="majorBidi"/>
      <w:b/>
      <w:bCs/>
      <w:color w:val="4F81BD" w:themeColor="accent1"/>
      <w:sz w:val="26"/>
      <w:szCs w:val="26"/>
    </w:rPr>
  </w:style>
  <w:style w:type="table" w:customStyle="1" w:styleId="TableGrid26">
    <w:name w:val="Table Grid26"/>
    <w:basedOn w:val="TableNormal"/>
    <w:next w:val="TableGrid"/>
    <w:uiPriority w:val="39"/>
    <w:rsid w:val="004E545F"/>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7">
    <w:name w:val="Table Grid27"/>
    <w:basedOn w:val="TableNormal"/>
    <w:next w:val="TableGrid"/>
    <w:uiPriority w:val="39"/>
    <w:rsid w:val="00A14C65"/>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6Char">
    <w:name w:val="Heading 6 Char"/>
    <w:basedOn w:val="DefaultParagraphFont"/>
    <w:link w:val="Heading6"/>
    <w:rsid w:val="001654E8"/>
    <w:rPr>
      <w:rFonts w:asciiTheme="majorHAnsi" w:eastAsiaTheme="majorEastAsia" w:hAnsiTheme="majorHAnsi" w:cstheme="majorBidi"/>
      <w:i/>
      <w:iCs/>
      <w:color w:val="243F60" w:themeColor="accent1" w:themeShade="7F"/>
      <w:sz w:val="28"/>
      <w:szCs w:val="28"/>
    </w:rPr>
  </w:style>
  <w:style w:type="table" w:customStyle="1" w:styleId="TableGrid28">
    <w:name w:val="Table Grid28"/>
    <w:basedOn w:val="TableNormal"/>
    <w:next w:val="TableGrid"/>
    <w:uiPriority w:val="39"/>
    <w:rsid w:val="001654E8"/>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9">
    <w:name w:val="Table Grid29"/>
    <w:basedOn w:val="TableNormal"/>
    <w:next w:val="TableGrid"/>
    <w:uiPriority w:val="39"/>
    <w:rsid w:val="00804C2F"/>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
    <w:name w:val="Table Grid113"/>
    <w:basedOn w:val="TableNormal"/>
    <w:next w:val="TableGrid"/>
    <w:uiPriority w:val="59"/>
    <w:rsid w:val="00804C2F"/>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0">
    <w:name w:val="Table Grid30"/>
    <w:basedOn w:val="TableNormal"/>
    <w:next w:val="TableGrid"/>
    <w:uiPriority w:val="39"/>
    <w:rsid w:val="00D710C2"/>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4">
    <w:name w:val="Table Grid114"/>
    <w:basedOn w:val="TableNormal"/>
    <w:next w:val="TableGrid"/>
    <w:uiPriority w:val="59"/>
    <w:rsid w:val="00D710C2"/>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Accent31">
    <w:name w:val="Light Grid - Accent 31"/>
    <w:basedOn w:val="TableNormal"/>
    <w:next w:val="LightGrid-Accent3"/>
    <w:uiPriority w:val="62"/>
    <w:rsid w:val="00D710C2"/>
    <w:pPr>
      <w:spacing w:before="0" w:after="0" w:line="240" w:lineRule="auto"/>
      <w:jc w:val="left"/>
    </w:pPr>
    <w:rPr>
      <w:rFonts w:ascii="Times New Roman" w:eastAsia="Times New Roman" w:hAnsi="Times New Roman"/>
      <w:sz w:val="28"/>
      <w:lang w:val="en-SG" w:eastAsia="zh-CN"/>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Calibri" w:eastAsia="Times New Roman" w:hAnsi="Calibri"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libri" w:eastAsia="Times New Roman" w:hAnsi="Calibri"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libri" w:eastAsia="Times New Roman" w:hAnsi="Calibri" w:cs="Times New Roman"/>
        <w:b/>
        <w:bCs/>
      </w:rPr>
    </w:tblStylePr>
    <w:tblStylePr w:type="lastCol">
      <w:rPr>
        <w:rFonts w:ascii="Calibri" w:eastAsia="Times New Roman" w:hAnsi="Calibri"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3">
    <w:name w:val="Light Grid Accent 3"/>
    <w:basedOn w:val="TableNormal"/>
    <w:uiPriority w:val="62"/>
    <w:rsid w:val="00D710C2"/>
    <w:pPr>
      <w:spacing w:before="0"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customStyle="1" w:styleId="TableGrid31">
    <w:name w:val="Table Grid31"/>
    <w:basedOn w:val="TableNormal"/>
    <w:next w:val="TableGrid"/>
    <w:uiPriority w:val="39"/>
    <w:rsid w:val="0089140E"/>
    <w:pPr>
      <w:widowControl w:val="0"/>
      <w:spacing w:before="0" w:after="0" w:line="240" w:lineRule="auto"/>
      <w:jc w:val="left"/>
    </w:pPr>
    <w:rPr>
      <w:rFonts w:ascii="Courier New" w:eastAsia="Courier New" w:hAnsi="Courier New" w:cs="Courier New"/>
      <w:sz w:val="24"/>
      <w:szCs w:val="24"/>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
    <w:name w:val="Table Grid32"/>
    <w:basedOn w:val="TableNormal"/>
    <w:next w:val="TableGrid"/>
    <w:uiPriority w:val="39"/>
    <w:rsid w:val="00EA059E"/>
    <w:pPr>
      <w:widowControl w:val="0"/>
      <w:spacing w:before="0" w:after="0" w:line="240" w:lineRule="auto"/>
      <w:jc w:val="left"/>
    </w:pPr>
    <w:rPr>
      <w:rFonts w:ascii="Courier New" w:eastAsia="Courier New" w:hAnsi="Courier New" w:cs="Courier New"/>
      <w:sz w:val="24"/>
      <w:szCs w:val="24"/>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
    <w:name w:val="Table Grid33"/>
    <w:basedOn w:val="TableNormal"/>
    <w:next w:val="TableGrid"/>
    <w:uiPriority w:val="39"/>
    <w:rsid w:val="00A66BDF"/>
    <w:pPr>
      <w:widowControl w:val="0"/>
      <w:spacing w:before="0" w:after="0" w:line="240" w:lineRule="auto"/>
      <w:jc w:val="left"/>
    </w:pPr>
    <w:rPr>
      <w:rFonts w:ascii="Courier New" w:eastAsia="Courier New" w:hAnsi="Courier New" w:cs="Courier New"/>
      <w:sz w:val="24"/>
      <w:szCs w:val="24"/>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
    <w:name w:val="Table Grid34"/>
    <w:basedOn w:val="TableNormal"/>
    <w:next w:val="TableGrid"/>
    <w:uiPriority w:val="39"/>
    <w:rsid w:val="00A62163"/>
    <w:pPr>
      <w:widowControl w:val="0"/>
      <w:spacing w:before="0" w:after="0" w:line="240" w:lineRule="auto"/>
      <w:jc w:val="left"/>
    </w:pPr>
    <w:rPr>
      <w:rFonts w:ascii="Courier New" w:eastAsia="Courier New" w:hAnsi="Courier New" w:cs="Courier New"/>
      <w:sz w:val="24"/>
      <w:szCs w:val="24"/>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5">
    <w:name w:val="Table Grid115"/>
    <w:basedOn w:val="TableNormal"/>
    <w:next w:val="TableGrid"/>
    <w:uiPriority w:val="59"/>
    <w:rsid w:val="00A62163"/>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5">
    <w:name w:val="Table Grid35"/>
    <w:basedOn w:val="TableNormal"/>
    <w:next w:val="TableGrid"/>
    <w:uiPriority w:val="39"/>
    <w:rsid w:val="00BD39BF"/>
    <w:pPr>
      <w:widowControl w:val="0"/>
      <w:spacing w:before="0" w:after="0" w:line="240" w:lineRule="auto"/>
      <w:jc w:val="left"/>
    </w:pPr>
    <w:rPr>
      <w:rFonts w:ascii="Courier New" w:eastAsia="Courier New" w:hAnsi="Courier New" w:cs="Courier New"/>
      <w:sz w:val="24"/>
      <w:szCs w:val="24"/>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6">
    <w:name w:val="times new roman26"/>
    <w:basedOn w:val="TableNormal"/>
    <w:next w:val="TableGrid"/>
    <w:uiPriority w:val="59"/>
    <w:qFormat/>
    <w:rsid w:val="00C77633"/>
    <w:pPr>
      <w:spacing w:before="0" w:after="0" w:line="240" w:lineRule="auto"/>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10">
    <w:name w:val="times new roman110"/>
    <w:basedOn w:val="TableNormal"/>
    <w:next w:val="TableGrid"/>
    <w:uiPriority w:val="59"/>
    <w:qFormat/>
    <w:rsid w:val="00FB03A6"/>
    <w:pPr>
      <w:spacing w:before="0" w:after="0" w:line="240" w:lineRule="auto"/>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qFormat/>
    <w:rsid w:val="00CE6FC4"/>
    <w:pPr>
      <w:tabs>
        <w:tab w:val="center" w:pos="4680"/>
        <w:tab w:val="right" w:pos="9360"/>
      </w:tabs>
    </w:pPr>
    <w:rPr>
      <w:rFonts w:ascii="Times New Roman" w:hAnsi="Times New Roman"/>
    </w:rPr>
  </w:style>
  <w:style w:type="character" w:customStyle="1" w:styleId="HeaderChar">
    <w:name w:val="Header Char"/>
    <w:basedOn w:val="DefaultParagraphFont"/>
    <w:link w:val="Header"/>
    <w:uiPriority w:val="99"/>
    <w:rsid w:val="00CE6FC4"/>
    <w:rPr>
      <w:rFonts w:ascii="Times New Roman" w:eastAsia="Times New Roman" w:hAnsi="Times New Roman" w:cs="Times New Roman"/>
      <w:sz w:val="28"/>
      <w:szCs w:val="28"/>
    </w:rPr>
  </w:style>
  <w:style w:type="paragraph" w:styleId="Footer">
    <w:name w:val="footer"/>
    <w:basedOn w:val="Normal"/>
    <w:link w:val="FooterChar"/>
    <w:uiPriority w:val="99"/>
    <w:unhideWhenUsed/>
    <w:qFormat/>
    <w:rsid w:val="00CE6FC4"/>
    <w:pPr>
      <w:tabs>
        <w:tab w:val="center" w:pos="4680"/>
        <w:tab w:val="right" w:pos="9360"/>
      </w:tabs>
    </w:pPr>
    <w:rPr>
      <w:rFonts w:ascii="Times New Roman" w:hAnsi="Times New Roman"/>
    </w:rPr>
  </w:style>
  <w:style w:type="character" w:customStyle="1" w:styleId="FooterChar">
    <w:name w:val="Footer Char"/>
    <w:basedOn w:val="DefaultParagraphFont"/>
    <w:link w:val="Footer"/>
    <w:uiPriority w:val="99"/>
    <w:rsid w:val="00CE6FC4"/>
    <w:rPr>
      <w:rFonts w:ascii="Times New Roman" w:eastAsia="Times New Roman" w:hAnsi="Times New Roman" w:cs="Times New Roman"/>
      <w:sz w:val="28"/>
      <w:szCs w:val="28"/>
    </w:rPr>
  </w:style>
  <w:style w:type="paragraph" w:customStyle="1" w:styleId="Heading11">
    <w:name w:val="Heading 11"/>
    <w:basedOn w:val="Normal"/>
    <w:next w:val="Normal"/>
    <w:autoRedefine/>
    <w:qFormat/>
    <w:rsid w:val="00964FCE"/>
    <w:pPr>
      <w:keepNext/>
      <w:keepLines/>
      <w:spacing w:before="240"/>
      <w:contextualSpacing/>
      <w:outlineLvl w:val="0"/>
    </w:pPr>
    <w:rPr>
      <w:rFonts w:ascii="Times New Roman" w:hAnsi="Times New Roman"/>
      <w:b/>
      <w:szCs w:val="32"/>
    </w:rPr>
  </w:style>
  <w:style w:type="paragraph" w:customStyle="1" w:styleId="Heading31">
    <w:name w:val="Heading 31"/>
    <w:basedOn w:val="Normal"/>
    <w:next w:val="Normal"/>
    <w:autoRedefine/>
    <w:unhideWhenUsed/>
    <w:qFormat/>
    <w:rsid w:val="00964FCE"/>
    <w:pPr>
      <w:keepNext/>
      <w:keepLines/>
      <w:spacing w:before="120"/>
      <w:outlineLvl w:val="2"/>
    </w:pPr>
    <w:rPr>
      <w:rFonts w:ascii="Times New Roman" w:hAnsi="Times New Roman"/>
      <w:b/>
      <w:i/>
      <w:szCs w:val="24"/>
    </w:rPr>
  </w:style>
  <w:style w:type="paragraph" w:customStyle="1" w:styleId="Heading41">
    <w:name w:val="Heading 41"/>
    <w:basedOn w:val="Normal"/>
    <w:next w:val="Normal"/>
    <w:autoRedefine/>
    <w:uiPriority w:val="9"/>
    <w:unhideWhenUsed/>
    <w:qFormat/>
    <w:rsid w:val="00964FCE"/>
    <w:pPr>
      <w:keepNext/>
      <w:keepLines/>
      <w:spacing w:before="120"/>
      <w:outlineLvl w:val="3"/>
    </w:pPr>
    <w:rPr>
      <w:rFonts w:ascii="Times New Roman" w:hAnsi="Times New Roman"/>
      <w:i/>
      <w:iCs/>
    </w:rPr>
  </w:style>
  <w:style w:type="character" w:customStyle="1" w:styleId="Heading7Char">
    <w:name w:val="Heading 7 Char"/>
    <w:basedOn w:val="DefaultParagraphFont"/>
    <w:link w:val="Heading7"/>
    <w:semiHidden/>
    <w:rsid w:val="00964FCE"/>
    <w:rPr>
      <w:rFonts w:ascii="Times New Roman" w:eastAsia="SimSun" w:hAnsi="Times New Roman" w:cs="Times New Roman"/>
      <w:sz w:val="24"/>
      <w:szCs w:val="24"/>
      <w:lang w:eastAsia="zh-CN"/>
    </w:rPr>
  </w:style>
  <w:style w:type="character" w:customStyle="1" w:styleId="Heading8Char">
    <w:name w:val="Heading 8 Char"/>
    <w:basedOn w:val="DefaultParagraphFont"/>
    <w:link w:val="Heading8"/>
    <w:semiHidden/>
    <w:rsid w:val="00964FCE"/>
    <w:rPr>
      <w:rFonts w:ascii="Times New Roman" w:eastAsia="SimSun" w:hAnsi="Times New Roman" w:cs="Times New Roman"/>
      <w:sz w:val="24"/>
      <w:szCs w:val="24"/>
      <w:lang w:eastAsia="zh-CN"/>
    </w:rPr>
  </w:style>
  <w:style w:type="character" w:customStyle="1" w:styleId="Heading9Char">
    <w:name w:val="Heading 9 Char"/>
    <w:basedOn w:val="DefaultParagraphFont"/>
    <w:link w:val="Heading9"/>
    <w:semiHidden/>
    <w:rsid w:val="00964FCE"/>
    <w:rPr>
      <w:rFonts w:ascii="Times New Roman" w:eastAsia="SimSun" w:hAnsi="Times New Roman" w:cs="Times New Roman"/>
      <w:sz w:val="32"/>
      <w:szCs w:val="21"/>
      <w:lang w:eastAsia="zh-CN"/>
    </w:rPr>
  </w:style>
  <w:style w:type="numbering" w:customStyle="1" w:styleId="NoList1">
    <w:name w:val="No List1"/>
    <w:next w:val="NoList"/>
    <w:uiPriority w:val="99"/>
    <w:semiHidden/>
    <w:unhideWhenUsed/>
    <w:rsid w:val="00964FCE"/>
  </w:style>
  <w:style w:type="character" w:customStyle="1" w:styleId="Heading1Char">
    <w:name w:val="Heading 1 Char"/>
    <w:basedOn w:val="DefaultParagraphFont"/>
    <w:link w:val="Heading1"/>
    <w:rsid w:val="00964FCE"/>
    <w:rPr>
      <w:rFonts w:ascii="Times New Roman" w:eastAsia="Times New Roman" w:hAnsi="Times New Roman" w:cs="Times New Roman"/>
      <w:b/>
      <w:sz w:val="26"/>
      <w:szCs w:val="32"/>
    </w:rPr>
  </w:style>
  <w:style w:type="character" w:customStyle="1" w:styleId="Heading3Char">
    <w:name w:val="Heading 3 Char"/>
    <w:basedOn w:val="DefaultParagraphFont"/>
    <w:link w:val="Heading3"/>
    <w:qFormat/>
    <w:rsid w:val="00964FCE"/>
    <w:rPr>
      <w:rFonts w:ascii="Times New Roman" w:eastAsia="Times New Roman" w:hAnsi="Times New Roman" w:cs="Times New Roman"/>
      <w:b/>
      <w:i/>
      <w:sz w:val="26"/>
      <w:szCs w:val="24"/>
    </w:rPr>
  </w:style>
  <w:style w:type="character" w:customStyle="1" w:styleId="Heading4Char">
    <w:name w:val="Heading 4 Char"/>
    <w:basedOn w:val="DefaultParagraphFont"/>
    <w:link w:val="Heading4"/>
    <w:uiPriority w:val="9"/>
    <w:rsid w:val="00964FCE"/>
    <w:rPr>
      <w:rFonts w:ascii="Times New Roman" w:eastAsia="Times New Roman" w:hAnsi="Times New Roman" w:cs="Times New Roman"/>
      <w:i/>
      <w:iCs/>
      <w:sz w:val="26"/>
    </w:rPr>
  </w:style>
  <w:style w:type="paragraph" w:styleId="NormalWeb">
    <w:name w:val="Normal (Web)"/>
    <w:basedOn w:val="Normal"/>
    <w:link w:val="NormalWebChar"/>
    <w:uiPriority w:val="99"/>
    <w:qFormat/>
    <w:rsid w:val="00964FCE"/>
    <w:pPr>
      <w:spacing w:before="100" w:beforeAutospacing="1" w:after="100" w:afterAutospacing="1"/>
    </w:pPr>
    <w:rPr>
      <w:rFonts w:ascii="Times New Roman" w:hAnsi="Times New Roman"/>
      <w:sz w:val="24"/>
      <w:szCs w:val="24"/>
    </w:rPr>
  </w:style>
  <w:style w:type="character" w:styleId="Emphasis">
    <w:name w:val="Emphasis"/>
    <w:qFormat/>
    <w:rsid w:val="00964FCE"/>
    <w:rPr>
      <w:i/>
      <w:iCs/>
    </w:rPr>
  </w:style>
  <w:style w:type="character" w:customStyle="1" w:styleId="BodyTextChar1">
    <w:name w:val="Body Text Char1"/>
    <w:basedOn w:val="DefaultParagraphFont"/>
    <w:uiPriority w:val="99"/>
    <w:rsid w:val="00964FCE"/>
    <w:rPr>
      <w:rFonts w:ascii="Times New Roman" w:eastAsia="Times New Roman" w:hAnsi="Times New Roman" w:cs="Times New Roman"/>
      <w:sz w:val="28"/>
      <w:szCs w:val="28"/>
    </w:rPr>
  </w:style>
  <w:style w:type="character" w:styleId="Hyperlink">
    <w:name w:val="Hyperlink"/>
    <w:uiPriority w:val="99"/>
    <w:unhideWhenUsed/>
    <w:qFormat/>
    <w:rsid w:val="00964FCE"/>
    <w:rPr>
      <w:color w:val="0000FF"/>
      <w:u w:val="single"/>
    </w:rPr>
  </w:style>
  <w:style w:type="table" w:customStyle="1" w:styleId="timesnewroman27">
    <w:name w:val="times new roman27"/>
    <w:basedOn w:val="TableNormal"/>
    <w:next w:val="TableGrid"/>
    <w:uiPriority w:val="39"/>
    <w:qFormat/>
    <w:rsid w:val="00964FCE"/>
    <w:pPr>
      <w:spacing w:before="0" w:after="0" w:line="240" w:lineRule="auto"/>
      <w:jc w:val="left"/>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rsid w:val="00964FCE"/>
    <w:rPr>
      <w:rFonts w:ascii="Helvetica" w:hAnsi="Helvetica" w:cs="Helvetica" w:hint="default"/>
      <w:b w:val="0"/>
      <w:bCs w:val="0"/>
      <w:i w:val="0"/>
      <w:iCs w:val="0"/>
      <w:color w:val="000000"/>
      <w:sz w:val="22"/>
      <w:szCs w:val="22"/>
    </w:rPr>
  </w:style>
  <w:style w:type="table" w:customStyle="1" w:styleId="TableNormal1">
    <w:name w:val="Table Normal1"/>
    <w:rsid w:val="00964FCE"/>
    <w:pPr>
      <w:widowControl w:val="0"/>
      <w:spacing w:before="0" w:after="0" w:line="240" w:lineRule="auto"/>
      <w:jc w:val="left"/>
    </w:pPr>
    <w:rPr>
      <w:rFonts w:ascii="Courier New" w:eastAsia="Courier New" w:hAnsi="Courier New" w:cs="Courier New"/>
      <w:sz w:val="24"/>
      <w:szCs w:val="24"/>
      <w:lang w:eastAsia="vi-VN"/>
    </w:rPr>
    <w:tblPr>
      <w:tblCellMar>
        <w:top w:w="0" w:type="dxa"/>
        <w:left w:w="0" w:type="dxa"/>
        <w:bottom w:w="0" w:type="dxa"/>
        <w:right w:w="0" w:type="dxa"/>
      </w:tblCellMar>
    </w:tblPr>
  </w:style>
  <w:style w:type="paragraph" w:styleId="Title">
    <w:name w:val="Title"/>
    <w:basedOn w:val="Normal"/>
    <w:next w:val="Normal"/>
    <w:link w:val="TitleChar"/>
    <w:qFormat/>
    <w:rsid w:val="00964FCE"/>
    <w:pPr>
      <w:keepNext/>
      <w:keepLines/>
      <w:widowControl w:val="0"/>
      <w:spacing w:before="480" w:after="120"/>
    </w:pPr>
    <w:rPr>
      <w:rFonts w:ascii="Courier New" w:eastAsia="Courier New" w:hAnsi="Courier New" w:cs="Courier New"/>
      <w:b/>
      <w:color w:val="000000"/>
      <w:sz w:val="72"/>
      <w:szCs w:val="72"/>
      <w:lang w:val="vi-VN" w:eastAsia="vi-VN" w:bidi="vi-VN"/>
    </w:rPr>
  </w:style>
  <w:style w:type="character" w:customStyle="1" w:styleId="TitleChar">
    <w:name w:val="Title Char"/>
    <w:basedOn w:val="DefaultParagraphFont"/>
    <w:link w:val="Title"/>
    <w:rsid w:val="00964FCE"/>
    <w:rPr>
      <w:rFonts w:ascii="Courier New" w:eastAsia="Courier New" w:hAnsi="Courier New" w:cs="Courier New"/>
      <w:b/>
      <w:color w:val="000000"/>
      <w:sz w:val="72"/>
      <w:szCs w:val="72"/>
      <w:lang w:val="vi-VN" w:eastAsia="vi-VN" w:bidi="vi-VN"/>
    </w:rPr>
  </w:style>
  <w:style w:type="character" w:customStyle="1" w:styleId="Bodytext2">
    <w:name w:val="Body text (2)_"/>
    <w:link w:val="Bodytext20"/>
    <w:rsid w:val="00964FCE"/>
    <w:rPr>
      <w:rFonts w:ascii="Arial" w:eastAsia="Arial" w:hAnsi="Arial" w:cs="Arial"/>
      <w:b/>
      <w:bCs/>
      <w:shd w:val="clear" w:color="auto" w:fill="FFFFFF"/>
    </w:rPr>
  </w:style>
  <w:style w:type="character" w:customStyle="1" w:styleId="Headerorfooter2">
    <w:name w:val="Header or footer (2)_"/>
    <w:link w:val="Headerorfooter20"/>
    <w:rsid w:val="00964FCE"/>
    <w:rPr>
      <w:shd w:val="clear" w:color="auto" w:fill="FFFFFF"/>
    </w:rPr>
  </w:style>
  <w:style w:type="character" w:customStyle="1" w:styleId="Other">
    <w:name w:val="Other_"/>
    <w:link w:val="Other0"/>
    <w:rsid w:val="00964FCE"/>
    <w:rPr>
      <w:shd w:val="clear" w:color="auto" w:fill="FFFFFF"/>
    </w:rPr>
  </w:style>
  <w:style w:type="character" w:customStyle="1" w:styleId="Headerorfooter">
    <w:name w:val="Header or footer_"/>
    <w:link w:val="Headerorfooter0"/>
    <w:rsid w:val="00964FCE"/>
    <w:rPr>
      <w:rFonts w:ascii="Arial" w:eastAsia="Arial" w:hAnsi="Arial" w:cs="Arial"/>
      <w:sz w:val="28"/>
      <w:szCs w:val="28"/>
      <w:shd w:val="clear" w:color="auto" w:fill="FFFFFF"/>
    </w:rPr>
  </w:style>
  <w:style w:type="paragraph" w:customStyle="1" w:styleId="Bodytext20">
    <w:name w:val="Body text (2)"/>
    <w:basedOn w:val="Normal"/>
    <w:link w:val="Bodytext2"/>
    <w:qFormat/>
    <w:rsid w:val="00964FCE"/>
    <w:pPr>
      <w:widowControl w:val="0"/>
      <w:shd w:val="clear" w:color="auto" w:fill="FFFFFF"/>
      <w:spacing w:after="80" w:line="288" w:lineRule="auto"/>
      <w:ind w:firstLine="440"/>
    </w:pPr>
    <w:rPr>
      <w:rFonts w:ascii="Arial" w:eastAsia="Arial" w:hAnsi="Arial" w:cs="Arial"/>
      <w:b/>
      <w:bCs/>
      <w:sz w:val="22"/>
      <w:szCs w:val="22"/>
    </w:rPr>
  </w:style>
  <w:style w:type="paragraph" w:customStyle="1" w:styleId="Headerorfooter20">
    <w:name w:val="Header or footer (2)"/>
    <w:basedOn w:val="Normal"/>
    <w:link w:val="Headerorfooter2"/>
    <w:rsid w:val="00964FCE"/>
    <w:pPr>
      <w:widowControl w:val="0"/>
      <w:shd w:val="clear" w:color="auto" w:fill="FFFFFF"/>
    </w:pPr>
    <w:rPr>
      <w:rFonts w:asciiTheme="minorHAnsi" w:eastAsiaTheme="minorHAnsi" w:hAnsiTheme="minorHAnsi" w:cstheme="minorBidi"/>
      <w:sz w:val="22"/>
      <w:szCs w:val="22"/>
    </w:rPr>
  </w:style>
  <w:style w:type="paragraph" w:customStyle="1" w:styleId="Other0">
    <w:name w:val="Other"/>
    <w:basedOn w:val="Normal"/>
    <w:link w:val="Other"/>
    <w:rsid w:val="00964FCE"/>
    <w:pPr>
      <w:widowControl w:val="0"/>
      <w:shd w:val="clear" w:color="auto" w:fill="FFFFFF"/>
      <w:spacing w:after="80" w:line="288" w:lineRule="auto"/>
      <w:ind w:firstLine="400"/>
    </w:pPr>
    <w:rPr>
      <w:rFonts w:asciiTheme="minorHAnsi" w:eastAsiaTheme="minorHAnsi" w:hAnsiTheme="minorHAnsi" w:cstheme="minorBidi"/>
      <w:sz w:val="22"/>
      <w:szCs w:val="22"/>
    </w:rPr>
  </w:style>
  <w:style w:type="paragraph" w:customStyle="1" w:styleId="Headerorfooter0">
    <w:name w:val="Header or footer"/>
    <w:basedOn w:val="Normal"/>
    <w:link w:val="Headerorfooter"/>
    <w:rsid w:val="00964FCE"/>
    <w:pPr>
      <w:widowControl w:val="0"/>
      <w:shd w:val="clear" w:color="auto" w:fill="FFFFFF"/>
    </w:pPr>
    <w:rPr>
      <w:rFonts w:ascii="Arial" w:eastAsia="Arial" w:hAnsi="Arial" w:cs="Arial"/>
    </w:rPr>
  </w:style>
  <w:style w:type="paragraph" w:styleId="Subtitle">
    <w:name w:val="Subtitle"/>
    <w:basedOn w:val="Normal"/>
    <w:next w:val="Normal"/>
    <w:link w:val="SubtitleChar"/>
    <w:qFormat/>
    <w:rsid w:val="00964FCE"/>
    <w:pPr>
      <w:keepNext/>
      <w:keepLines/>
      <w:widowControl w:val="0"/>
      <w:spacing w:before="360" w:after="80"/>
    </w:pPr>
    <w:rPr>
      <w:rFonts w:ascii="Georgia" w:eastAsia="Georgia" w:hAnsi="Georgia" w:cs="Georgia"/>
      <w:i/>
      <w:color w:val="666666"/>
      <w:sz w:val="48"/>
      <w:szCs w:val="48"/>
      <w:lang w:val="vi-VN" w:eastAsia="vi-VN" w:bidi="vi-VN"/>
    </w:rPr>
  </w:style>
  <w:style w:type="character" w:customStyle="1" w:styleId="SubtitleChar">
    <w:name w:val="Subtitle Char"/>
    <w:basedOn w:val="DefaultParagraphFont"/>
    <w:link w:val="Subtitle"/>
    <w:rsid w:val="00964FCE"/>
    <w:rPr>
      <w:rFonts w:ascii="Georgia" w:eastAsia="Georgia" w:hAnsi="Georgia" w:cs="Georgia"/>
      <w:i/>
      <w:color w:val="666666"/>
      <w:sz w:val="48"/>
      <w:szCs w:val="48"/>
      <w:lang w:val="vi-VN" w:eastAsia="vi-VN" w:bidi="vi-VN"/>
    </w:rPr>
  </w:style>
  <w:style w:type="character" w:styleId="PlaceholderText">
    <w:name w:val="Placeholder Text"/>
    <w:uiPriority w:val="99"/>
    <w:semiHidden/>
    <w:rsid w:val="00964FCE"/>
    <w:rPr>
      <w:color w:val="666666"/>
    </w:rPr>
  </w:style>
  <w:style w:type="paragraph" w:customStyle="1" w:styleId="Normal1">
    <w:name w:val="Normal1"/>
    <w:rsid w:val="00964FCE"/>
    <w:pPr>
      <w:spacing w:before="0" w:after="0" w:line="276" w:lineRule="auto"/>
      <w:jc w:val="left"/>
    </w:pPr>
    <w:rPr>
      <w:rFonts w:ascii="Arial" w:eastAsia="Arial" w:hAnsi="Arial" w:cs="Arial"/>
    </w:rPr>
  </w:style>
  <w:style w:type="table" w:customStyle="1" w:styleId="TableGrid116">
    <w:name w:val="Table Grid116"/>
    <w:basedOn w:val="TableNormal"/>
    <w:next w:val="TableGrid"/>
    <w:uiPriority w:val="59"/>
    <w:rsid w:val="00964FCE"/>
    <w:pPr>
      <w:spacing w:before="0" w:after="0" w:line="240" w:lineRule="auto"/>
      <w:jc w:val="left"/>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link w:val="ListParagraph"/>
    <w:uiPriority w:val="34"/>
    <w:qFormat/>
    <w:rsid w:val="00964FCE"/>
    <w:rPr>
      <w:rFonts w:ascii="Times New Roman" w:eastAsia="Calibri" w:hAnsi="Times New Roman" w:cs="Times New Roman"/>
      <w:sz w:val="24"/>
    </w:rPr>
  </w:style>
  <w:style w:type="character" w:customStyle="1" w:styleId="Heading40">
    <w:name w:val="Heading #4_"/>
    <w:link w:val="Heading42"/>
    <w:rsid w:val="00964FCE"/>
    <w:rPr>
      <w:color w:val="D71820"/>
      <w:sz w:val="38"/>
      <w:szCs w:val="38"/>
      <w:shd w:val="clear" w:color="auto" w:fill="FFFFFF"/>
    </w:rPr>
  </w:style>
  <w:style w:type="paragraph" w:customStyle="1" w:styleId="Heading42">
    <w:name w:val="Heading #4"/>
    <w:basedOn w:val="Normal"/>
    <w:link w:val="Heading40"/>
    <w:rsid w:val="00964FCE"/>
    <w:pPr>
      <w:widowControl w:val="0"/>
      <w:shd w:val="clear" w:color="auto" w:fill="FFFFFF"/>
      <w:spacing w:after="60"/>
      <w:jc w:val="center"/>
      <w:outlineLvl w:val="3"/>
    </w:pPr>
    <w:rPr>
      <w:rFonts w:asciiTheme="minorHAnsi" w:eastAsiaTheme="minorHAnsi" w:hAnsiTheme="minorHAnsi" w:cstheme="minorBidi"/>
      <w:color w:val="D71820"/>
      <w:sz w:val="38"/>
      <w:szCs w:val="38"/>
    </w:rPr>
  </w:style>
  <w:style w:type="character" w:customStyle="1" w:styleId="Picturecaption">
    <w:name w:val="Picture caption_"/>
    <w:link w:val="Picturecaption0"/>
    <w:rsid w:val="00964FCE"/>
    <w:rPr>
      <w:rFonts w:ascii="Arial" w:eastAsia="Arial" w:hAnsi="Arial" w:cs="Arial"/>
      <w:color w:val="231F20"/>
      <w:shd w:val="clear" w:color="auto" w:fill="FFFFFF"/>
    </w:rPr>
  </w:style>
  <w:style w:type="paragraph" w:customStyle="1" w:styleId="Picturecaption0">
    <w:name w:val="Picture caption"/>
    <w:basedOn w:val="Normal"/>
    <w:link w:val="Picturecaption"/>
    <w:qFormat/>
    <w:rsid w:val="00964FCE"/>
    <w:pPr>
      <w:widowControl w:val="0"/>
      <w:shd w:val="clear" w:color="auto" w:fill="FFFFFF"/>
    </w:pPr>
    <w:rPr>
      <w:rFonts w:ascii="Arial" w:eastAsia="Arial" w:hAnsi="Arial" w:cs="Arial"/>
      <w:color w:val="231F20"/>
      <w:sz w:val="22"/>
      <w:szCs w:val="22"/>
    </w:rPr>
  </w:style>
  <w:style w:type="paragraph" w:customStyle="1" w:styleId="TableParagraph">
    <w:name w:val="Table Paragraph"/>
    <w:basedOn w:val="Normal"/>
    <w:qFormat/>
    <w:rsid w:val="00964FCE"/>
    <w:pPr>
      <w:widowControl w:val="0"/>
      <w:autoSpaceDE w:val="0"/>
      <w:autoSpaceDN w:val="0"/>
      <w:spacing w:before="52"/>
      <w:ind w:left="10"/>
    </w:pPr>
    <w:rPr>
      <w:rFonts w:ascii="Times New Roman" w:hAnsi="Times New Roman"/>
      <w:sz w:val="22"/>
      <w:szCs w:val="22"/>
      <w:lang w:val="vi"/>
    </w:rPr>
  </w:style>
  <w:style w:type="table" w:customStyle="1" w:styleId="TableGrid210">
    <w:name w:val="Table Grid210"/>
    <w:basedOn w:val="TableNormal"/>
    <w:next w:val="TableGrid"/>
    <w:uiPriority w:val="59"/>
    <w:rsid w:val="00964FCE"/>
    <w:pPr>
      <w:spacing w:before="0" w:after="0" w:line="240" w:lineRule="auto"/>
      <w:jc w:val="left"/>
    </w:pPr>
    <w:rPr>
      <w:rFonts w:ascii="Arial" w:eastAsia="Arial" w:hAnsi="Arial"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uiPriority w:val="99"/>
    <w:semiHidden/>
    <w:unhideWhenUsed/>
    <w:rsid w:val="00964FCE"/>
    <w:rPr>
      <w:color w:val="605E5C"/>
      <w:shd w:val="clear" w:color="auto" w:fill="E1DFDD"/>
    </w:rPr>
  </w:style>
  <w:style w:type="character" w:styleId="FollowedHyperlink">
    <w:name w:val="FollowedHyperlink"/>
    <w:unhideWhenUsed/>
    <w:rsid w:val="00964FCE"/>
    <w:rPr>
      <w:color w:val="954F72"/>
      <w:u w:val="single"/>
    </w:rPr>
  </w:style>
  <w:style w:type="character" w:customStyle="1" w:styleId="Bodytext9">
    <w:name w:val="Body text (9)_"/>
    <w:link w:val="Bodytext90"/>
    <w:rsid w:val="00964FCE"/>
    <w:rPr>
      <w:rFonts w:ascii="Arial" w:eastAsia="Arial" w:hAnsi="Arial" w:cs="Arial"/>
      <w:color w:val="231F20"/>
      <w:shd w:val="clear" w:color="auto" w:fill="FFFFFF"/>
    </w:rPr>
  </w:style>
  <w:style w:type="paragraph" w:customStyle="1" w:styleId="Bodytext90">
    <w:name w:val="Body text (9)"/>
    <w:basedOn w:val="Normal"/>
    <w:link w:val="Bodytext9"/>
    <w:rsid w:val="00964FCE"/>
    <w:pPr>
      <w:widowControl w:val="0"/>
      <w:shd w:val="clear" w:color="auto" w:fill="FFFFFF"/>
      <w:spacing w:line="295" w:lineRule="auto"/>
    </w:pPr>
    <w:rPr>
      <w:rFonts w:ascii="Arial" w:eastAsia="Arial" w:hAnsi="Arial" w:cs="Arial"/>
      <w:color w:val="231F20"/>
      <w:sz w:val="22"/>
      <w:szCs w:val="22"/>
    </w:rPr>
  </w:style>
  <w:style w:type="character" w:customStyle="1" w:styleId="hgkelc">
    <w:name w:val="hgkelc"/>
    <w:rsid w:val="00964FCE"/>
  </w:style>
  <w:style w:type="character" w:customStyle="1" w:styleId="kx21rb">
    <w:name w:val="kx21rb"/>
    <w:rsid w:val="00964FCE"/>
  </w:style>
  <w:style w:type="table" w:customStyle="1" w:styleId="TableGrid36">
    <w:name w:val="Table Grid36"/>
    <w:basedOn w:val="TableNormal"/>
    <w:next w:val="TableGrid"/>
    <w:uiPriority w:val="39"/>
    <w:rsid w:val="00964FCE"/>
    <w:pPr>
      <w:spacing w:before="0" w:after="0" w:line="240" w:lineRule="auto"/>
      <w:jc w:val="left"/>
    </w:pPr>
    <w:rPr>
      <w:rFonts w:ascii="Arial" w:eastAsia="Arial" w:hAnsi="Arial"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
    <w:name w:val="Table Grid41"/>
    <w:basedOn w:val="TableNormal"/>
    <w:next w:val="TableGrid"/>
    <w:uiPriority w:val="59"/>
    <w:rsid w:val="00964FCE"/>
    <w:pPr>
      <w:spacing w:before="0" w:after="0" w:line="240" w:lineRule="auto"/>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
    <w:name w:val="Table Grid51"/>
    <w:basedOn w:val="TableNormal"/>
    <w:next w:val="TableGrid"/>
    <w:uiPriority w:val="39"/>
    <w:rsid w:val="00964FCE"/>
    <w:pPr>
      <w:spacing w:before="0" w:after="0" w:line="240" w:lineRule="auto"/>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
    <w:name w:val="No List11"/>
    <w:next w:val="NoList"/>
    <w:uiPriority w:val="99"/>
    <w:semiHidden/>
    <w:unhideWhenUsed/>
    <w:rsid w:val="00964FCE"/>
  </w:style>
  <w:style w:type="table" w:customStyle="1" w:styleId="TableGrid61">
    <w:name w:val="Table Grid61"/>
    <w:basedOn w:val="TableNormal"/>
    <w:next w:val="TableGrid"/>
    <w:uiPriority w:val="39"/>
    <w:rsid w:val="00964FCE"/>
    <w:pPr>
      <w:spacing w:before="0" w:after="0" w:line="240" w:lineRule="auto"/>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10">
    <w:name w:val="Body text (10)_"/>
    <w:link w:val="Bodytext100"/>
    <w:rsid w:val="00964FCE"/>
    <w:rPr>
      <w:rFonts w:ascii="Arial" w:eastAsia="Arial" w:hAnsi="Arial" w:cs="Arial"/>
      <w:color w:val="231F20"/>
      <w:shd w:val="clear" w:color="auto" w:fill="FFFFFF"/>
    </w:rPr>
  </w:style>
  <w:style w:type="paragraph" w:customStyle="1" w:styleId="Bodytext100">
    <w:name w:val="Body text (10)"/>
    <w:basedOn w:val="Normal"/>
    <w:link w:val="Bodytext10"/>
    <w:rsid w:val="00964FCE"/>
    <w:pPr>
      <w:widowControl w:val="0"/>
      <w:shd w:val="clear" w:color="auto" w:fill="FFFFFF"/>
      <w:spacing w:line="276" w:lineRule="auto"/>
    </w:pPr>
    <w:rPr>
      <w:rFonts w:ascii="Arial" w:eastAsia="Arial" w:hAnsi="Arial" w:cs="Arial"/>
      <w:color w:val="231F20"/>
      <w:sz w:val="22"/>
      <w:szCs w:val="22"/>
    </w:rPr>
  </w:style>
  <w:style w:type="table" w:customStyle="1" w:styleId="TableGrid71">
    <w:name w:val="Table Grid71"/>
    <w:basedOn w:val="TableNormal"/>
    <w:next w:val="TableGrid"/>
    <w:uiPriority w:val="39"/>
    <w:rsid w:val="00964FCE"/>
    <w:pPr>
      <w:spacing w:before="0" w:after="0" w:line="240" w:lineRule="auto"/>
      <w:jc w:val="left"/>
    </w:pPr>
    <w:rPr>
      <w:rFonts w:ascii="Arial" w:eastAsia="Arial" w:hAnsi="Arial"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
    <w:name w:val="Table Grid81"/>
    <w:basedOn w:val="TableNormal"/>
    <w:next w:val="TableGrid"/>
    <w:uiPriority w:val="39"/>
    <w:rsid w:val="00964FCE"/>
    <w:pPr>
      <w:spacing w:before="0" w:after="0" w:line="240" w:lineRule="auto"/>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1">
    <w:name w:val="Unresolved Mention1"/>
    <w:uiPriority w:val="99"/>
    <w:semiHidden/>
    <w:unhideWhenUsed/>
    <w:rsid w:val="00964FCE"/>
    <w:rPr>
      <w:color w:val="605E5C"/>
      <w:shd w:val="clear" w:color="auto" w:fill="E1DFDD"/>
    </w:rPr>
  </w:style>
  <w:style w:type="paragraph" w:customStyle="1" w:styleId="CharCharCharCharCharCharChar">
    <w:name w:val="Char Char Char Char Char Char Char"/>
    <w:basedOn w:val="Normal"/>
    <w:autoRedefine/>
    <w:rsid w:val="00964FCE"/>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numbering" w:customStyle="1" w:styleId="NoList111">
    <w:name w:val="No List111"/>
    <w:next w:val="NoList"/>
    <w:uiPriority w:val="99"/>
    <w:semiHidden/>
    <w:unhideWhenUsed/>
    <w:rsid w:val="00964FCE"/>
  </w:style>
  <w:style w:type="numbering" w:customStyle="1" w:styleId="NoList2">
    <w:name w:val="No List2"/>
    <w:next w:val="NoList"/>
    <w:uiPriority w:val="99"/>
    <w:semiHidden/>
    <w:unhideWhenUsed/>
    <w:rsid w:val="00964FCE"/>
  </w:style>
  <w:style w:type="numbering" w:customStyle="1" w:styleId="NoList3">
    <w:name w:val="No List3"/>
    <w:next w:val="NoList"/>
    <w:uiPriority w:val="99"/>
    <w:semiHidden/>
    <w:unhideWhenUsed/>
    <w:rsid w:val="00964FCE"/>
  </w:style>
  <w:style w:type="character" w:customStyle="1" w:styleId="Style1">
    <w:name w:val="Style1"/>
    <w:uiPriority w:val="1"/>
    <w:rsid w:val="00964FCE"/>
    <w:rPr>
      <w:rFonts w:ascii="Times New Roman" w:hAnsi="Times New Roman"/>
      <w:sz w:val="28"/>
    </w:rPr>
  </w:style>
  <w:style w:type="numbering" w:customStyle="1" w:styleId="NoList4">
    <w:name w:val="No List4"/>
    <w:next w:val="NoList"/>
    <w:uiPriority w:val="99"/>
    <w:semiHidden/>
    <w:unhideWhenUsed/>
    <w:rsid w:val="00964FCE"/>
  </w:style>
  <w:style w:type="paragraph" w:customStyle="1" w:styleId="msonormal0">
    <w:name w:val="msonormal"/>
    <w:basedOn w:val="Normal"/>
    <w:uiPriority w:val="99"/>
    <w:rsid w:val="00964FCE"/>
    <w:pPr>
      <w:spacing w:before="100" w:beforeAutospacing="1" w:after="100" w:afterAutospacing="1"/>
    </w:pPr>
    <w:rPr>
      <w:rFonts w:ascii="Times New Roman" w:hAnsi="Times New Roman"/>
      <w:sz w:val="24"/>
      <w:szCs w:val="24"/>
    </w:rPr>
  </w:style>
  <w:style w:type="character" w:customStyle="1" w:styleId="Heading30">
    <w:name w:val="Heading #3_"/>
    <w:link w:val="Heading32"/>
    <w:rsid w:val="00964FCE"/>
    <w:rPr>
      <w:b/>
      <w:bCs/>
      <w:shd w:val="clear" w:color="auto" w:fill="FFFFFF"/>
    </w:rPr>
  </w:style>
  <w:style w:type="paragraph" w:customStyle="1" w:styleId="Heading32">
    <w:name w:val="Heading #3"/>
    <w:basedOn w:val="Normal"/>
    <w:link w:val="Heading30"/>
    <w:rsid w:val="00964FCE"/>
    <w:pPr>
      <w:widowControl w:val="0"/>
      <w:shd w:val="clear" w:color="auto" w:fill="FFFFFF"/>
      <w:spacing w:line="319" w:lineRule="auto"/>
      <w:ind w:firstLine="150"/>
      <w:outlineLvl w:val="2"/>
    </w:pPr>
    <w:rPr>
      <w:rFonts w:asciiTheme="minorHAnsi" w:eastAsiaTheme="minorHAnsi" w:hAnsiTheme="minorHAnsi" w:cstheme="minorBidi"/>
      <w:b/>
      <w:bCs/>
      <w:sz w:val="22"/>
      <w:szCs w:val="22"/>
    </w:rPr>
  </w:style>
  <w:style w:type="character" w:customStyle="1" w:styleId="Bodytext3">
    <w:name w:val="Body text (3)_"/>
    <w:link w:val="Bodytext30"/>
    <w:rsid w:val="00964FCE"/>
    <w:rPr>
      <w:b/>
      <w:bCs/>
      <w:sz w:val="26"/>
      <w:szCs w:val="26"/>
      <w:shd w:val="clear" w:color="auto" w:fill="FFFFFF"/>
    </w:rPr>
  </w:style>
  <w:style w:type="paragraph" w:customStyle="1" w:styleId="Bodytext30">
    <w:name w:val="Body text (3)"/>
    <w:basedOn w:val="Normal"/>
    <w:link w:val="Bodytext3"/>
    <w:rsid w:val="00964FCE"/>
    <w:pPr>
      <w:widowControl w:val="0"/>
      <w:shd w:val="clear" w:color="auto" w:fill="FFFFFF"/>
      <w:spacing w:line="264" w:lineRule="auto"/>
      <w:ind w:firstLine="330"/>
    </w:pPr>
    <w:rPr>
      <w:rFonts w:asciiTheme="minorHAnsi" w:eastAsiaTheme="minorHAnsi" w:hAnsiTheme="minorHAnsi" w:cstheme="minorBidi"/>
      <w:b/>
      <w:bCs/>
      <w:sz w:val="26"/>
      <w:szCs w:val="26"/>
    </w:rPr>
  </w:style>
  <w:style w:type="table" w:customStyle="1" w:styleId="TableGrid91">
    <w:name w:val="Table Grid91"/>
    <w:basedOn w:val="TableNormal"/>
    <w:next w:val="TableGrid"/>
    <w:uiPriority w:val="39"/>
    <w:rsid w:val="00964FCE"/>
    <w:pPr>
      <w:spacing w:before="0" w:after="0" w:line="240" w:lineRule="auto"/>
      <w:jc w:val="left"/>
    </w:pPr>
    <w:rPr>
      <w:rFonts w:ascii="Calibri" w:eastAsia="Yu Mincho" w:hAnsi="Calibri" w:cs="Times New Roman"/>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1">
    <w:name w:val="Table Grid101"/>
    <w:basedOn w:val="TableNormal"/>
    <w:next w:val="TableGrid"/>
    <w:uiPriority w:val="39"/>
    <w:rsid w:val="00964FCE"/>
    <w:pPr>
      <w:spacing w:before="0" w:after="0" w:line="240" w:lineRule="auto"/>
      <w:jc w:val="left"/>
    </w:pPr>
    <w:rPr>
      <w:rFonts w:ascii="Calibri" w:eastAsia="Yu Mincho" w:hAnsi="Calibri" w:cs="Times New Roman"/>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7">
    <w:name w:val="Table Grid117"/>
    <w:basedOn w:val="TableNormal"/>
    <w:next w:val="TableGrid"/>
    <w:uiPriority w:val="59"/>
    <w:rsid w:val="00964FCE"/>
    <w:pPr>
      <w:spacing w:before="0" w:after="0" w:line="240" w:lineRule="auto"/>
      <w:jc w:val="left"/>
    </w:pPr>
    <w:rPr>
      <w:rFonts w:ascii="Calibri" w:eastAsia="Yu Mincho" w:hAnsi="Calibri" w:cs="Times New Roman"/>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
    <w:name w:val="Table Grid121"/>
    <w:basedOn w:val="TableNormal"/>
    <w:next w:val="TableGrid"/>
    <w:uiPriority w:val="39"/>
    <w:rsid w:val="00964FCE"/>
    <w:pPr>
      <w:spacing w:before="0" w:after="0" w:line="240" w:lineRule="auto"/>
      <w:ind w:firstLine="720"/>
      <w:jc w:val="left"/>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Vnbnnidung">
    <w:name w:val="Văn bản nội dung"/>
    <w:basedOn w:val="Normal"/>
    <w:rsid w:val="00964FCE"/>
    <w:pPr>
      <w:widowControl w:val="0"/>
      <w:spacing w:line="286" w:lineRule="auto"/>
      <w:ind w:firstLine="180"/>
    </w:pPr>
    <w:rPr>
      <w:rFonts w:ascii="Times New Roman" w:hAnsi="Times New Roman"/>
      <w:sz w:val="14"/>
      <w:szCs w:val="14"/>
      <w:lang w:eastAsia="zh-CN"/>
    </w:rPr>
  </w:style>
  <w:style w:type="table" w:customStyle="1" w:styleId="TableGrid131">
    <w:name w:val="Table Grid131"/>
    <w:basedOn w:val="TableNormal"/>
    <w:next w:val="TableGrid"/>
    <w:uiPriority w:val="39"/>
    <w:rsid w:val="00964FCE"/>
    <w:pPr>
      <w:spacing w:before="0" w:after="0" w:line="240" w:lineRule="auto"/>
      <w:jc w:val="left"/>
    </w:pPr>
    <w:rPr>
      <w:rFonts w:ascii="Times New Roman" w:eastAsia="Calibri"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1">
    <w:name w:val="Table Grid141"/>
    <w:basedOn w:val="TableNormal"/>
    <w:next w:val="TableGrid"/>
    <w:uiPriority w:val="39"/>
    <w:rsid w:val="00964FCE"/>
    <w:pPr>
      <w:spacing w:before="0" w:after="0" w:line="240" w:lineRule="auto"/>
      <w:jc w:val="left"/>
    </w:pPr>
    <w:rPr>
      <w:rFonts w:ascii="Times New Roman" w:eastAsia="Calibri"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
    <w:name w:val="24"/>
    <w:basedOn w:val="TableNormal"/>
    <w:rsid w:val="00964FCE"/>
    <w:pPr>
      <w:widowControl w:val="0"/>
      <w:spacing w:before="0" w:after="0" w:line="240" w:lineRule="auto"/>
      <w:jc w:val="left"/>
    </w:pPr>
    <w:rPr>
      <w:rFonts w:ascii="Courier New" w:eastAsia="Yu Mincho" w:hAnsi="Courier New" w:cs="Courier New"/>
      <w:sz w:val="24"/>
      <w:szCs w:val="24"/>
      <w:lang w:eastAsia="en-GB"/>
    </w:rPr>
    <w:tblPr>
      <w:tblStyleRowBandSize w:val="1"/>
      <w:tblStyleColBandSize w:val="1"/>
      <w:tblInd w:w="0" w:type="dxa"/>
      <w:tblCellMar>
        <w:top w:w="0" w:type="dxa"/>
        <w:left w:w="108" w:type="dxa"/>
        <w:bottom w:w="0" w:type="dxa"/>
        <w:right w:w="108" w:type="dxa"/>
      </w:tblCellMar>
    </w:tblPr>
  </w:style>
  <w:style w:type="table" w:customStyle="1" w:styleId="1">
    <w:name w:val="1"/>
    <w:basedOn w:val="TableNormal"/>
    <w:rsid w:val="00964FCE"/>
    <w:pPr>
      <w:widowControl w:val="0"/>
      <w:spacing w:before="0" w:after="0" w:line="240" w:lineRule="auto"/>
      <w:jc w:val="left"/>
    </w:pPr>
    <w:rPr>
      <w:rFonts w:ascii="Courier New" w:eastAsia="Yu Mincho" w:hAnsi="Courier New" w:cs="Courier New"/>
      <w:sz w:val="24"/>
      <w:szCs w:val="24"/>
      <w:lang w:eastAsia="en-GB"/>
    </w:rPr>
    <w:tblPr>
      <w:tblStyleRowBandSize w:val="1"/>
      <w:tblStyleColBandSize w:val="1"/>
      <w:tblInd w:w="0" w:type="dxa"/>
      <w:tblCellMar>
        <w:top w:w="0" w:type="dxa"/>
        <w:left w:w="108" w:type="dxa"/>
        <w:bottom w:w="0" w:type="dxa"/>
        <w:right w:w="108" w:type="dxa"/>
      </w:tblCellMar>
    </w:tblPr>
  </w:style>
  <w:style w:type="character" w:customStyle="1" w:styleId="line-clamp-1">
    <w:name w:val="line-clamp-1"/>
    <w:rsid w:val="00964FCE"/>
  </w:style>
  <w:style w:type="paragraph" w:styleId="z-TopofForm">
    <w:name w:val="HTML Top of Form"/>
    <w:basedOn w:val="Normal"/>
    <w:next w:val="Normal"/>
    <w:link w:val="z-TopofFormChar"/>
    <w:hidden/>
    <w:uiPriority w:val="99"/>
    <w:unhideWhenUsed/>
    <w:rsid w:val="00964FCE"/>
    <w:pPr>
      <w:pBdr>
        <w:bottom w:val="single" w:sz="6" w:space="1" w:color="auto"/>
      </w:pBdr>
      <w:jc w:val="center"/>
    </w:pPr>
    <w:rPr>
      <w:rFonts w:ascii="Arial" w:hAnsi="Arial" w:cs="Arial"/>
      <w:vanish/>
      <w:sz w:val="16"/>
      <w:szCs w:val="16"/>
      <w:lang w:val="en-GB" w:eastAsia="en-GB"/>
    </w:rPr>
  </w:style>
  <w:style w:type="character" w:customStyle="1" w:styleId="z-TopofFormChar">
    <w:name w:val="z-Top of Form Char"/>
    <w:basedOn w:val="DefaultParagraphFont"/>
    <w:link w:val="z-TopofForm"/>
    <w:uiPriority w:val="99"/>
    <w:rsid w:val="00964FCE"/>
    <w:rPr>
      <w:rFonts w:ascii="Arial" w:eastAsia="Times New Roman" w:hAnsi="Arial" w:cs="Arial"/>
      <w:vanish/>
      <w:sz w:val="16"/>
      <w:szCs w:val="16"/>
      <w:lang w:val="en-GB" w:eastAsia="en-GB"/>
    </w:rPr>
  </w:style>
  <w:style w:type="paragraph" w:styleId="z-BottomofForm">
    <w:name w:val="HTML Bottom of Form"/>
    <w:basedOn w:val="Normal"/>
    <w:next w:val="Normal"/>
    <w:link w:val="z-BottomofFormChar"/>
    <w:hidden/>
    <w:uiPriority w:val="99"/>
    <w:unhideWhenUsed/>
    <w:rsid w:val="00964FCE"/>
    <w:pPr>
      <w:pBdr>
        <w:top w:val="single" w:sz="6" w:space="1" w:color="auto"/>
      </w:pBdr>
      <w:jc w:val="center"/>
    </w:pPr>
    <w:rPr>
      <w:rFonts w:ascii="Arial" w:hAnsi="Arial" w:cs="Arial"/>
      <w:vanish/>
      <w:sz w:val="16"/>
      <w:szCs w:val="16"/>
      <w:lang w:val="en-GB" w:eastAsia="en-GB"/>
    </w:rPr>
  </w:style>
  <w:style w:type="character" w:customStyle="1" w:styleId="z-BottomofFormChar">
    <w:name w:val="z-Bottom of Form Char"/>
    <w:basedOn w:val="DefaultParagraphFont"/>
    <w:link w:val="z-BottomofForm"/>
    <w:uiPriority w:val="99"/>
    <w:rsid w:val="00964FCE"/>
    <w:rPr>
      <w:rFonts w:ascii="Arial" w:eastAsia="Times New Roman" w:hAnsi="Arial" w:cs="Arial"/>
      <w:vanish/>
      <w:sz w:val="16"/>
      <w:szCs w:val="16"/>
      <w:lang w:val="en-GB" w:eastAsia="en-GB"/>
    </w:rPr>
  </w:style>
  <w:style w:type="character" w:customStyle="1" w:styleId="google-anno-t">
    <w:name w:val="google-anno-t"/>
    <w:rsid w:val="00964FCE"/>
  </w:style>
  <w:style w:type="character" w:customStyle="1" w:styleId="NormalWebChar">
    <w:name w:val="Normal (Web) Char"/>
    <w:link w:val="NormalWeb"/>
    <w:uiPriority w:val="99"/>
    <w:rsid w:val="00964FCE"/>
    <w:rPr>
      <w:rFonts w:ascii="Times New Roman" w:eastAsia="Times New Roman" w:hAnsi="Times New Roman" w:cs="Times New Roman"/>
      <w:sz w:val="24"/>
      <w:szCs w:val="24"/>
    </w:rPr>
  </w:style>
  <w:style w:type="paragraph" w:styleId="BlockText">
    <w:name w:val="Block Text"/>
    <w:basedOn w:val="Normal"/>
    <w:qFormat/>
    <w:rsid w:val="00964FCE"/>
    <w:pPr>
      <w:spacing w:after="120"/>
      <w:ind w:leftChars="700" w:left="1440" w:rightChars="700" w:right="1440"/>
    </w:pPr>
    <w:rPr>
      <w:rFonts w:ascii="Times New Roman" w:eastAsia="SimSun" w:hAnsi="Times New Roman"/>
      <w:sz w:val="32"/>
      <w:szCs w:val="32"/>
      <w:lang w:eastAsia="zh-CN"/>
    </w:rPr>
  </w:style>
  <w:style w:type="paragraph" w:styleId="BodyText21">
    <w:name w:val="Body Text 2"/>
    <w:basedOn w:val="Normal"/>
    <w:link w:val="BodyText2Char"/>
    <w:rsid w:val="00964FCE"/>
    <w:pPr>
      <w:spacing w:after="120" w:line="480" w:lineRule="auto"/>
    </w:pPr>
    <w:rPr>
      <w:rFonts w:ascii="Times New Roman" w:eastAsia="SimSun" w:hAnsi="Times New Roman"/>
      <w:sz w:val="32"/>
      <w:szCs w:val="32"/>
      <w:lang w:eastAsia="zh-CN"/>
    </w:rPr>
  </w:style>
  <w:style w:type="character" w:customStyle="1" w:styleId="BodyText2Char">
    <w:name w:val="Body Text 2 Char"/>
    <w:basedOn w:val="DefaultParagraphFont"/>
    <w:link w:val="BodyText21"/>
    <w:rsid w:val="00964FCE"/>
    <w:rPr>
      <w:rFonts w:ascii="Times New Roman" w:eastAsia="SimSun" w:hAnsi="Times New Roman" w:cs="Times New Roman"/>
      <w:sz w:val="32"/>
      <w:szCs w:val="32"/>
      <w:lang w:eastAsia="zh-CN"/>
    </w:rPr>
  </w:style>
  <w:style w:type="paragraph" w:styleId="BodyText31">
    <w:name w:val="Body Text 3"/>
    <w:basedOn w:val="Normal"/>
    <w:link w:val="BodyText3Char"/>
    <w:rsid w:val="00964FCE"/>
    <w:pPr>
      <w:spacing w:after="120"/>
    </w:pPr>
    <w:rPr>
      <w:rFonts w:ascii="Times New Roman" w:eastAsia="SimSun" w:hAnsi="Times New Roman"/>
      <w:sz w:val="16"/>
      <w:szCs w:val="16"/>
      <w:lang w:eastAsia="zh-CN"/>
    </w:rPr>
  </w:style>
  <w:style w:type="character" w:customStyle="1" w:styleId="BodyText3Char">
    <w:name w:val="Body Text 3 Char"/>
    <w:basedOn w:val="DefaultParagraphFont"/>
    <w:link w:val="BodyText31"/>
    <w:rsid w:val="00964FCE"/>
    <w:rPr>
      <w:rFonts w:ascii="Times New Roman" w:eastAsia="SimSun" w:hAnsi="Times New Roman" w:cs="Times New Roman"/>
      <w:sz w:val="16"/>
      <w:szCs w:val="16"/>
      <w:lang w:eastAsia="zh-CN"/>
    </w:rPr>
  </w:style>
  <w:style w:type="paragraph" w:styleId="BodyTextFirstIndent">
    <w:name w:val="Body Text First Indent"/>
    <w:basedOn w:val="BodyText"/>
    <w:link w:val="BodyTextFirstIndentChar"/>
    <w:qFormat/>
    <w:rsid w:val="00964FCE"/>
    <w:pPr>
      <w:ind w:firstLineChars="100" w:firstLine="420"/>
    </w:pPr>
    <w:rPr>
      <w:rFonts w:ascii="Times New Roman" w:eastAsia="SimSun" w:hAnsi="Times New Roman"/>
      <w:sz w:val="32"/>
      <w:szCs w:val="32"/>
      <w:lang w:eastAsia="zh-CN"/>
    </w:rPr>
  </w:style>
  <w:style w:type="character" w:customStyle="1" w:styleId="BodyTextFirstIndentChar">
    <w:name w:val="Body Text First Indent Char"/>
    <w:basedOn w:val="BodyTextChar"/>
    <w:link w:val="BodyTextFirstIndent"/>
    <w:rsid w:val="00964FCE"/>
    <w:rPr>
      <w:rFonts w:ascii="Times New Roman" w:eastAsia="SimSun" w:hAnsi="Times New Roman" w:cs="Times New Roman"/>
      <w:sz w:val="32"/>
      <w:szCs w:val="32"/>
      <w:lang w:eastAsia="zh-CN"/>
    </w:rPr>
  </w:style>
  <w:style w:type="paragraph" w:styleId="BodyTextIndent">
    <w:name w:val="Body Text Indent"/>
    <w:basedOn w:val="Normal"/>
    <w:link w:val="BodyTextIndentChar"/>
    <w:qFormat/>
    <w:rsid w:val="00964FCE"/>
    <w:pPr>
      <w:spacing w:after="120"/>
      <w:ind w:leftChars="200" w:left="420"/>
    </w:pPr>
    <w:rPr>
      <w:rFonts w:ascii="Times New Roman" w:eastAsia="SimSun" w:hAnsi="Times New Roman"/>
      <w:sz w:val="32"/>
      <w:szCs w:val="32"/>
      <w:lang w:eastAsia="zh-CN"/>
    </w:rPr>
  </w:style>
  <w:style w:type="character" w:customStyle="1" w:styleId="BodyTextIndentChar">
    <w:name w:val="Body Text Indent Char"/>
    <w:basedOn w:val="DefaultParagraphFont"/>
    <w:link w:val="BodyTextIndent"/>
    <w:rsid w:val="00964FCE"/>
    <w:rPr>
      <w:rFonts w:ascii="Times New Roman" w:eastAsia="SimSun" w:hAnsi="Times New Roman" w:cs="Times New Roman"/>
      <w:sz w:val="32"/>
      <w:szCs w:val="32"/>
      <w:lang w:eastAsia="zh-CN"/>
    </w:rPr>
  </w:style>
  <w:style w:type="paragraph" w:styleId="BodyTextFirstIndent2">
    <w:name w:val="Body Text First Indent 2"/>
    <w:basedOn w:val="BodyTextIndent"/>
    <w:link w:val="BodyTextFirstIndent2Char"/>
    <w:rsid w:val="00964FCE"/>
    <w:pPr>
      <w:ind w:firstLineChars="200" w:firstLine="420"/>
    </w:pPr>
  </w:style>
  <w:style w:type="character" w:customStyle="1" w:styleId="BodyTextFirstIndent2Char">
    <w:name w:val="Body Text First Indent 2 Char"/>
    <w:basedOn w:val="BodyTextIndentChar"/>
    <w:link w:val="BodyTextFirstIndent2"/>
    <w:rsid w:val="00964FCE"/>
    <w:rPr>
      <w:rFonts w:ascii="Times New Roman" w:eastAsia="SimSun" w:hAnsi="Times New Roman" w:cs="Times New Roman"/>
      <w:sz w:val="32"/>
      <w:szCs w:val="32"/>
      <w:lang w:eastAsia="zh-CN"/>
    </w:rPr>
  </w:style>
  <w:style w:type="paragraph" w:styleId="BodyTextIndent2">
    <w:name w:val="Body Text Indent 2"/>
    <w:basedOn w:val="Normal"/>
    <w:link w:val="BodyTextIndent2Char"/>
    <w:qFormat/>
    <w:rsid w:val="00964FCE"/>
    <w:pPr>
      <w:spacing w:after="120" w:line="480" w:lineRule="auto"/>
      <w:ind w:leftChars="200" w:left="420"/>
    </w:pPr>
    <w:rPr>
      <w:rFonts w:ascii="Times New Roman" w:eastAsia="SimSun" w:hAnsi="Times New Roman"/>
      <w:sz w:val="32"/>
      <w:szCs w:val="32"/>
      <w:lang w:eastAsia="zh-CN"/>
    </w:rPr>
  </w:style>
  <w:style w:type="character" w:customStyle="1" w:styleId="BodyTextIndent2Char">
    <w:name w:val="Body Text Indent 2 Char"/>
    <w:basedOn w:val="DefaultParagraphFont"/>
    <w:link w:val="BodyTextIndent2"/>
    <w:rsid w:val="00964FCE"/>
    <w:rPr>
      <w:rFonts w:ascii="Times New Roman" w:eastAsia="SimSun" w:hAnsi="Times New Roman" w:cs="Times New Roman"/>
      <w:sz w:val="32"/>
      <w:szCs w:val="32"/>
      <w:lang w:eastAsia="zh-CN"/>
    </w:rPr>
  </w:style>
  <w:style w:type="paragraph" w:styleId="BodyTextIndent3">
    <w:name w:val="Body Text Indent 3"/>
    <w:basedOn w:val="Normal"/>
    <w:link w:val="BodyTextIndent3Char"/>
    <w:qFormat/>
    <w:rsid w:val="00964FCE"/>
    <w:pPr>
      <w:spacing w:after="120"/>
      <w:ind w:leftChars="200" w:left="420"/>
    </w:pPr>
    <w:rPr>
      <w:rFonts w:ascii="Times New Roman" w:eastAsia="SimSun" w:hAnsi="Times New Roman"/>
      <w:sz w:val="16"/>
      <w:szCs w:val="16"/>
      <w:lang w:eastAsia="zh-CN"/>
    </w:rPr>
  </w:style>
  <w:style w:type="character" w:customStyle="1" w:styleId="BodyTextIndent3Char">
    <w:name w:val="Body Text Indent 3 Char"/>
    <w:basedOn w:val="DefaultParagraphFont"/>
    <w:link w:val="BodyTextIndent3"/>
    <w:rsid w:val="00964FCE"/>
    <w:rPr>
      <w:rFonts w:ascii="Times New Roman" w:eastAsia="SimSun" w:hAnsi="Times New Roman" w:cs="Times New Roman"/>
      <w:sz w:val="16"/>
      <w:szCs w:val="16"/>
      <w:lang w:eastAsia="zh-CN"/>
    </w:rPr>
  </w:style>
  <w:style w:type="paragraph" w:styleId="Caption">
    <w:name w:val="caption"/>
    <w:basedOn w:val="Normal"/>
    <w:next w:val="Normal"/>
    <w:semiHidden/>
    <w:unhideWhenUsed/>
    <w:qFormat/>
    <w:rsid w:val="00964FCE"/>
    <w:rPr>
      <w:rFonts w:ascii="Arial" w:eastAsia="SimHei" w:hAnsi="Arial" w:cs="Arial"/>
      <w:sz w:val="20"/>
      <w:szCs w:val="32"/>
      <w:lang w:eastAsia="zh-CN"/>
    </w:rPr>
  </w:style>
  <w:style w:type="paragraph" w:styleId="Closing">
    <w:name w:val="Closing"/>
    <w:basedOn w:val="Normal"/>
    <w:link w:val="ClosingChar"/>
    <w:qFormat/>
    <w:rsid w:val="00964FCE"/>
    <w:pPr>
      <w:ind w:leftChars="2100" w:left="100"/>
    </w:pPr>
    <w:rPr>
      <w:rFonts w:ascii="Times New Roman" w:eastAsia="SimSun" w:hAnsi="Times New Roman"/>
      <w:sz w:val="32"/>
      <w:szCs w:val="32"/>
      <w:lang w:eastAsia="zh-CN"/>
    </w:rPr>
  </w:style>
  <w:style w:type="character" w:customStyle="1" w:styleId="ClosingChar">
    <w:name w:val="Closing Char"/>
    <w:basedOn w:val="DefaultParagraphFont"/>
    <w:link w:val="Closing"/>
    <w:rsid w:val="00964FCE"/>
    <w:rPr>
      <w:rFonts w:ascii="Times New Roman" w:eastAsia="SimSun" w:hAnsi="Times New Roman" w:cs="Times New Roman"/>
      <w:sz w:val="32"/>
      <w:szCs w:val="32"/>
      <w:lang w:eastAsia="zh-CN"/>
    </w:rPr>
  </w:style>
  <w:style w:type="character" w:styleId="CommentReference">
    <w:name w:val="annotation reference"/>
    <w:rsid w:val="00964FCE"/>
    <w:rPr>
      <w:sz w:val="21"/>
      <w:szCs w:val="21"/>
    </w:rPr>
  </w:style>
  <w:style w:type="paragraph" w:styleId="CommentText">
    <w:name w:val="annotation text"/>
    <w:basedOn w:val="Normal"/>
    <w:link w:val="CommentTextChar"/>
    <w:qFormat/>
    <w:rsid w:val="00964FCE"/>
    <w:rPr>
      <w:rFonts w:ascii="Times New Roman" w:eastAsia="SimSun" w:hAnsi="Times New Roman"/>
      <w:sz w:val="32"/>
      <w:szCs w:val="32"/>
      <w:lang w:eastAsia="zh-CN"/>
    </w:rPr>
  </w:style>
  <w:style w:type="character" w:customStyle="1" w:styleId="CommentTextChar">
    <w:name w:val="Comment Text Char"/>
    <w:basedOn w:val="DefaultParagraphFont"/>
    <w:link w:val="CommentText"/>
    <w:rsid w:val="00964FCE"/>
    <w:rPr>
      <w:rFonts w:ascii="Times New Roman" w:eastAsia="SimSun" w:hAnsi="Times New Roman" w:cs="Times New Roman"/>
      <w:sz w:val="32"/>
      <w:szCs w:val="32"/>
      <w:lang w:eastAsia="zh-CN"/>
    </w:rPr>
  </w:style>
  <w:style w:type="paragraph" w:styleId="CommentSubject">
    <w:name w:val="annotation subject"/>
    <w:basedOn w:val="CommentText"/>
    <w:next w:val="CommentText"/>
    <w:link w:val="CommentSubjectChar"/>
    <w:qFormat/>
    <w:rsid w:val="00964FCE"/>
  </w:style>
  <w:style w:type="character" w:customStyle="1" w:styleId="CommentSubjectChar">
    <w:name w:val="Comment Subject Char"/>
    <w:basedOn w:val="CommentTextChar"/>
    <w:link w:val="CommentSubject"/>
    <w:rsid w:val="00964FCE"/>
    <w:rPr>
      <w:rFonts w:ascii="Times New Roman" w:eastAsia="SimSun" w:hAnsi="Times New Roman" w:cs="Times New Roman"/>
      <w:sz w:val="32"/>
      <w:szCs w:val="32"/>
      <w:lang w:eastAsia="zh-CN"/>
    </w:rPr>
  </w:style>
  <w:style w:type="paragraph" w:styleId="Date">
    <w:name w:val="Date"/>
    <w:basedOn w:val="Normal"/>
    <w:next w:val="Normal"/>
    <w:link w:val="DateChar"/>
    <w:rsid w:val="00964FCE"/>
    <w:pPr>
      <w:ind w:leftChars="2500" w:left="100"/>
    </w:pPr>
    <w:rPr>
      <w:rFonts w:ascii="Times New Roman" w:eastAsia="SimSun" w:hAnsi="Times New Roman"/>
      <w:sz w:val="32"/>
      <w:szCs w:val="32"/>
      <w:lang w:eastAsia="zh-CN"/>
    </w:rPr>
  </w:style>
  <w:style w:type="character" w:customStyle="1" w:styleId="DateChar">
    <w:name w:val="Date Char"/>
    <w:basedOn w:val="DefaultParagraphFont"/>
    <w:link w:val="Date"/>
    <w:rsid w:val="00964FCE"/>
    <w:rPr>
      <w:rFonts w:ascii="Times New Roman" w:eastAsia="SimSun" w:hAnsi="Times New Roman" w:cs="Times New Roman"/>
      <w:sz w:val="32"/>
      <w:szCs w:val="32"/>
      <w:lang w:eastAsia="zh-CN"/>
    </w:rPr>
  </w:style>
  <w:style w:type="paragraph" w:styleId="DocumentMap">
    <w:name w:val="Document Map"/>
    <w:basedOn w:val="Normal"/>
    <w:link w:val="DocumentMapChar"/>
    <w:qFormat/>
    <w:rsid w:val="00964FCE"/>
    <w:pPr>
      <w:shd w:val="clear" w:color="auto" w:fill="000080"/>
    </w:pPr>
    <w:rPr>
      <w:rFonts w:ascii="Times New Roman" w:eastAsia="SimSun" w:hAnsi="Times New Roman"/>
      <w:sz w:val="32"/>
      <w:szCs w:val="32"/>
      <w:lang w:eastAsia="zh-CN"/>
    </w:rPr>
  </w:style>
  <w:style w:type="character" w:customStyle="1" w:styleId="DocumentMapChar">
    <w:name w:val="Document Map Char"/>
    <w:basedOn w:val="DefaultParagraphFont"/>
    <w:link w:val="DocumentMap"/>
    <w:rsid w:val="00964FCE"/>
    <w:rPr>
      <w:rFonts w:ascii="Times New Roman" w:eastAsia="SimSun" w:hAnsi="Times New Roman" w:cs="Times New Roman"/>
      <w:sz w:val="32"/>
      <w:szCs w:val="32"/>
      <w:shd w:val="clear" w:color="auto" w:fill="000080"/>
      <w:lang w:eastAsia="zh-CN"/>
    </w:rPr>
  </w:style>
  <w:style w:type="paragraph" w:styleId="E-mailSignature">
    <w:name w:val="E-mail Signature"/>
    <w:basedOn w:val="Normal"/>
    <w:link w:val="E-mailSignatureChar"/>
    <w:rsid w:val="00964FCE"/>
    <w:rPr>
      <w:rFonts w:ascii="Times New Roman" w:eastAsia="SimSun" w:hAnsi="Times New Roman"/>
      <w:sz w:val="32"/>
      <w:szCs w:val="32"/>
      <w:lang w:eastAsia="zh-CN"/>
    </w:rPr>
  </w:style>
  <w:style w:type="character" w:customStyle="1" w:styleId="E-mailSignatureChar">
    <w:name w:val="E-mail Signature Char"/>
    <w:basedOn w:val="DefaultParagraphFont"/>
    <w:link w:val="E-mailSignature"/>
    <w:rsid w:val="00964FCE"/>
    <w:rPr>
      <w:rFonts w:ascii="Times New Roman" w:eastAsia="SimSun" w:hAnsi="Times New Roman" w:cs="Times New Roman"/>
      <w:sz w:val="32"/>
      <w:szCs w:val="32"/>
      <w:lang w:eastAsia="zh-CN"/>
    </w:rPr>
  </w:style>
  <w:style w:type="character" w:styleId="EndnoteReference">
    <w:name w:val="endnote reference"/>
    <w:qFormat/>
    <w:rsid w:val="00964FCE"/>
    <w:rPr>
      <w:vertAlign w:val="superscript"/>
    </w:rPr>
  </w:style>
  <w:style w:type="paragraph" w:styleId="EndnoteText">
    <w:name w:val="endnote text"/>
    <w:basedOn w:val="Normal"/>
    <w:link w:val="EndnoteTextChar"/>
    <w:qFormat/>
    <w:rsid w:val="00964FCE"/>
    <w:pPr>
      <w:snapToGrid w:val="0"/>
    </w:pPr>
    <w:rPr>
      <w:rFonts w:ascii="Times New Roman" w:eastAsia="SimSun" w:hAnsi="Times New Roman"/>
      <w:sz w:val="32"/>
      <w:szCs w:val="32"/>
      <w:lang w:eastAsia="zh-CN"/>
    </w:rPr>
  </w:style>
  <w:style w:type="character" w:customStyle="1" w:styleId="EndnoteTextChar">
    <w:name w:val="Endnote Text Char"/>
    <w:basedOn w:val="DefaultParagraphFont"/>
    <w:link w:val="EndnoteText"/>
    <w:rsid w:val="00964FCE"/>
    <w:rPr>
      <w:rFonts w:ascii="Times New Roman" w:eastAsia="SimSun" w:hAnsi="Times New Roman" w:cs="Times New Roman"/>
      <w:sz w:val="32"/>
      <w:szCs w:val="32"/>
      <w:lang w:eastAsia="zh-CN"/>
    </w:rPr>
  </w:style>
  <w:style w:type="paragraph" w:styleId="EnvelopeAddress">
    <w:name w:val="envelope address"/>
    <w:basedOn w:val="Normal"/>
    <w:qFormat/>
    <w:rsid w:val="00964FCE"/>
    <w:pPr>
      <w:framePr w:w="7920" w:h="1980" w:hRule="exact" w:hSpace="180" w:wrap="auto" w:hAnchor="page" w:xAlign="center" w:yAlign="bottom"/>
      <w:snapToGrid w:val="0"/>
      <w:ind w:leftChars="1400" w:left="100"/>
    </w:pPr>
    <w:rPr>
      <w:rFonts w:ascii="Arial" w:eastAsia="SimSun" w:hAnsi="Arial" w:cs="Arial"/>
      <w:sz w:val="24"/>
      <w:szCs w:val="24"/>
      <w:lang w:eastAsia="zh-CN"/>
    </w:rPr>
  </w:style>
  <w:style w:type="paragraph" w:styleId="EnvelopeReturn">
    <w:name w:val="envelope return"/>
    <w:basedOn w:val="Normal"/>
    <w:rsid w:val="00964FCE"/>
    <w:pPr>
      <w:snapToGrid w:val="0"/>
    </w:pPr>
    <w:rPr>
      <w:rFonts w:ascii="Arial" w:eastAsia="SimSun" w:hAnsi="Arial" w:cs="Arial"/>
      <w:sz w:val="32"/>
      <w:szCs w:val="32"/>
      <w:lang w:eastAsia="zh-CN"/>
    </w:rPr>
  </w:style>
  <w:style w:type="character" w:styleId="FootnoteReference">
    <w:name w:val="footnote reference"/>
    <w:qFormat/>
    <w:rsid w:val="00964FCE"/>
    <w:rPr>
      <w:vertAlign w:val="superscript"/>
    </w:rPr>
  </w:style>
  <w:style w:type="paragraph" w:styleId="FootnoteText">
    <w:name w:val="footnote text"/>
    <w:basedOn w:val="Normal"/>
    <w:link w:val="FootnoteTextChar"/>
    <w:rsid w:val="00964FCE"/>
    <w:pPr>
      <w:snapToGrid w:val="0"/>
    </w:pPr>
    <w:rPr>
      <w:rFonts w:ascii="Times New Roman" w:eastAsia="SimSun" w:hAnsi="Times New Roman"/>
      <w:sz w:val="18"/>
      <w:szCs w:val="18"/>
      <w:lang w:eastAsia="zh-CN"/>
    </w:rPr>
  </w:style>
  <w:style w:type="character" w:customStyle="1" w:styleId="FootnoteTextChar">
    <w:name w:val="Footnote Text Char"/>
    <w:basedOn w:val="DefaultParagraphFont"/>
    <w:link w:val="FootnoteText"/>
    <w:rsid w:val="00964FCE"/>
    <w:rPr>
      <w:rFonts w:ascii="Times New Roman" w:eastAsia="SimSun" w:hAnsi="Times New Roman" w:cs="Times New Roman"/>
      <w:sz w:val="18"/>
      <w:szCs w:val="18"/>
      <w:lang w:eastAsia="zh-CN"/>
    </w:rPr>
  </w:style>
  <w:style w:type="character" w:styleId="HTMLAcronym">
    <w:name w:val="HTML Acronym"/>
    <w:qFormat/>
    <w:rsid w:val="00964FCE"/>
  </w:style>
  <w:style w:type="paragraph" w:styleId="HTMLAddress">
    <w:name w:val="HTML Address"/>
    <w:basedOn w:val="Normal"/>
    <w:link w:val="HTMLAddressChar"/>
    <w:qFormat/>
    <w:rsid w:val="00964FCE"/>
    <w:rPr>
      <w:rFonts w:ascii="Times New Roman" w:eastAsia="SimSun" w:hAnsi="Times New Roman"/>
      <w:i/>
      <w:iCs/>
      <w:sz w:val="32"/>
      <w:szCs w:val="32"/>
      <w:lang w:eastAsia="zh-CN"/>
    </w:rPr>
  </w:style>
  <w:style w:type="character" w:customStyle="1" w:styleId="HTMLAddressChar">
    <w:name w:val="HTML Address Char"/>
    <w:basedOn w:val="DefaultParagraphFont"/>
    <w:link w:val="HTMLAddress"/>
    <w:rsid w:val="00964FCE"/>
    <w:rPr>
      <w:rFonts w:ascii="Times New Roman" w:eastAsia="SimSun" w:hAnsi="Times New Roman" w:cs="Times New Roman"/>
      <w:i/>
      <w:iCs/>
      <w:sz w:val="32"/>
      <w:szCs w:val="32"/>
      <w:lang w:eastAsia="zh-CN"/>
    </w:rPr>
  </w:style>
  <w:style w:type="character" w:styleId="HTMLCite">
    <w:name w:val="HTML Cite"/>
    <w:qFormat/>
    <w:rsid w:val="00964FCE"/>
    <w:rPr>
      <w:i/>
      <w:iCs/>
    </w:rPr>
  </w:style>
  <w:style w:type="character" w:styleId="HTMLCode">
    <w:name w:val="HTML Code"/>
    <w:rsid w:val="00964FCE"/>
    <w:rPr>
      <w:rFonts w:ascii="Courier New" w:hAnsi="Courier New" w:cs="Courier New"/>
      <w:sz w:val="20"/>
      <w:szCs w:val="20"/>
    </w:rPr>
  </w:style>
  <w:style w:type="character" w:styleId="HTMLDefinition">
    <w:name w:val="HTML Definition"/>
    <w:qFormat/>
    <w:rsid w:val="00964FCE"/>
    <w:rPr>
      <w:i/>
      <w:iCs/>
    </w:rPr>
  </w:style>
  <w:style w:type="character" w:styleId="HTMLKeyboard">
    <w:name w:val="HTML Keyboard"/>
    <w:qFormat/>
    <w:rsid w:val="00964FCE"/>
    <w:rPr>
      <w:rFonts w:ascii="Courier New" w:hAnsi="Courier New" w:cs="Courier New"/>
      <w:sz w:val="20"/>
      <w:szCs w:val="20"/>
    </w:rPr>
  </w:style>
  <w:style w:type="paragraph" w:styleId="HTMLPreformatted">
    <w:name w:val="HTML Preformatted"/>
    <w:basedOn w:val="Normal"/>
    <w:link w:val="HTMLPreformattedChar"/>
    <w:rsid w:val="00964FCE"/>
    <w:rPr>
      <w:rFonts w:ascii="Courier New" w:eastAsia="SimSun" w:hAnsi="Courier New" w:cs="Courier New"/>
      <w:sz w:val="20"/>
      <w:szCs w:val="32"/>
      <w:lang w:eastAsia="zh-CN"/>
    </w:rPr>
  </w:style>
  <w:style w:type="character" w:customStyle="1" w:styleId="HTMLPreformattedChar">
    <w:name w:val="HTML Preformatted Char"/>
    <w:basedOn w:val="DefaultParagraphFont"/>
    <w:link w:val="HTMLPreformatted"/>
    <w:rsid w:val="00964FCE"/>
    <w:rPr>
      <w:rFonts w:ascii="Courier New" w:eastAsia="SimSun" w:hAnsi="Courier New" w:cs="Courier New"/>
      <w:sz w:val="20"/>
      <w:szCs w:val="32"/>
      <w:lang w:eastAsia="zh-CN"/>
    </w:rPr>
  </w:style>
  <w:style w:type="character" w:styleId="HTMLSample">
    <w:name w:val="HTML Sample"/>
    <w:qFormat/>
    <w:rsid w:val="00964FCE"/>
    <w:rPr>
      <w:rFonts w:ascii="Courier New" w:hAnsi="Courier New" w:cs="Courier New"/>
    </w:rPr>
  </w:style>
  <w:style w:type="character" w:styleId="HTMLTypewriter">
    <w:name w:val="HTML Typewriter"/>
    <w:qFormat/>
    <w:rsid w:val="00964FCE"/>
    <w:rPr>
      <w:rFonts w:ascii="Courier New" w:hAnsi="Courier New" w:cs="Courier New"/>
      <w:sz w:val="20"/>
      <w:szCs w:val="20"/>
    </w:rPr>
  </w:style>
  <w:style w:type="character" w:styleId="HTMLVariable">
    <w:name w:val="HTML Variable"/>
    <w:rsid w:val="00964FCE"/>
    <w:rPr>
      <w:i/>
      <w:iCs/>
    </w:rPr>
  </w:style>
  <w:style w:type="paragraph" w:styleId="Index1">
    <w:name w:val="index 1"/>
    <w:basedOn w:val="Normal"/>
    <w:next w:val="Normal"/>
    <w:qFormat/>
    <w:rsid w:val="00964FCE"/>
    <w:rPr>
      <w:rFonts w:ascii="Times New Roman" w:eastAsia="SimSun" w:hAnsi="Times New Roman"/>
      <w:sz w:val="32"/>
      <w:szCs w:val="32"/>
      <w:lang w:eastAsia="zh-CN"/>
    </w:rPr>
  </w:style>
  <w:style w:type="paragraph" w:styleId="Index2">
    <w:name w:val="index 2"/>
    <w:basedOn w:val="Normal"/>
    <w:next w:val="Normal"/>
    <w:qFormat/>
    <w:rsid w:val="00964FCE"/>
    <w:pPr>
      <w:ind w:leftChars="200" w:left="200"/>
    </w:pPr>
    <w:rPr>
      <w:rFonts w:ascii="Times New Roman" w:eastAsia="SimSun" w:hAnsi="Times New Roman"/>
      <w:sz w:val="32"/>
      <w:szCs w:val="32"/>
      <w:lang w:eastAsia="zh-CN"/>
    </w:rPr>
  </w:style>
  <w:style w:type="paragraph" w:styleId="Index3">
    <w:name w:val="index 3"/>
    <w:basedOn w:val="Normal"/>
    <w:next w:val="Normal"/>
    <w:rsid w:val="00964FCE"/>
    <w:pPr>
      <w:ind w:leftChars="400" w:left="400"/>
    </w:pPr>
    <w:rPr>
      <w:rFonts w:ascii="Times New Roman" w:eastAsia="SimSun" w:hAnsi="Times New Roman"/>
      <w:sz w:val="32"/>
      <w:szCs w:val="32"/>
      <w:lang w:eastAsia="zh-CN"/>
    </w:rPr>
  </w:style>
  <w:style w:type="paragraph" w:styleId="Index4">
    <w:name w:val="index 4"/>
    <w:basedOn w:val="Normal"/>
    <w:next w:val="Normal"/>
    <w:rsid w:val="00964FCE"/>
    <w:pPr>
      <w:ind w:leftChars="600" w:left="600"/>
    </w:pPr>
    <w:rPr>
      <w:rFonts w:ascii="Times New Roman" w:eastAsia="SimSun" w:hAnsi="Times New Roman"/>
      <w:sz w:val="32"/>
      <w:szCs w:val="32"/>
      <w:lang w:eastAsia="zh-CN"/>
    </w:rPr>
  </w:style>
  <w:style w:type="paragraph" w:styleId="Index5">
    <w:name w:val="index 5"/>
    <w:basedOn w:val="Normal"/>
    <w:next w:val="Normal"/>
    <w:qFormat/>
    <w:rsid w:val="00964FCE"/>
    <w:pPr>
      <w:ind w:leftChars="800" w:left="800"/>
    </w:pPr>
    <w:rPr>
      <w:rFonts w:ascii="Times New Roman" w:eastAsia="SimSun" w:hAnsi="Times New Roman"/>
      <w:sz w:val="32"/>
      <w:szCs w:val="32"/>
      <w:lang w:eastAsia="zh-CN"/>
    </w:rPr>
  </w:style>
  <w:style w:type="paragraph" w:styleId="Index6">
    <w:name w:val="index 6"/>
    <w:basedOn w:val="Normal"/>
    <w:next w:val="Normal"/>
    <w:qFormat/>
    <w:rsid w:val="00964FCE"/>
    <w:pPr>
      <w:ind w:leftChars="1000" w:left="1000"/>
    </w:pPr>
    <w:rPr>
      <w:rFonts w:ascii="Times New Roman" w:eastAsia="SimSun" w:hAnsi="Times New Roman"/>
      <w:sz w:val="32"/>
      <w:szCs w:val="32"/>
      <w:lang w:eastAsia="zh-CN"/>
    </w:rPr>
  </w:style>
  <w:style w:type="paragraph" w:styleId="Index7">
    <w:name w:val="index 7"/>
    <w:basedOn w:val="Normal"/>
    <w:next w:val="Normal"/>
    <w:qFormat/>
    <w:rsid w:val="00964FCE"/>
    <w:pPr>
      <w:ind w:leftChars="1200" w:left="1200"/>
    </w:pPr>
    <w:rPr>
      <w:rFonts w:ascii="Times New Roman" w:eastAsia="SimSun" w:hAnsi="Times New Roman"/>
      <w:sz w:val="32"/>
      <w:szCs w:val="32"/>
      <w:lang w:eastAsia="zh-CN"/>
    </w:rPr>
  </w:style>
  <w:style w:type="paragraph" w:styleId="Index8">
    <w:name w:val="index 8"/>
    <w:basedOn w:val="Normal"/>
    <w:next w:val="Normal"/>
    <w:qFormat/>
    <w:rsid w:val="00964FCE"/>
    <w:pPr>
      <w:ind w:leftChars="1400" w:left="1400"/>
    </w:pPr>
    <w:rPr>
      <w:rFonts w:ascii="Times New Roman" w:eastAsia="SimSun" w:hAnsi="Times New Roman"/>
      <w:sz w:val="32"/>
      <w:szCs w:val="32"/>
      <w:lang w:eastAsia="zh-CN"/>
    </w:rPr>
  </w:style>
  <w:style w:type="paragraph" w:styleId="Index9">
    <w:name w:val="index 9"/>
    <w:basedOn w:val="Normal"/>
    <w:next w:val="Normal"/>
    <w:qFormat/>
    <w:rsid w:val="00964FCE"/>
    <w:pPr>
      <w:ind w:leftChars="1600" w:left="1600"/>
    </w:pPr>
    <w:rPr>
      <w:rFonts w:ascii="Times New Roman" w:eastAsia="SimSun" w:hAnsi="Times New Roman"/>
      <w:sz w:val="32"/>
      <w:szCs w:val="32"/>
      <w:lang w:eastAsia="zh-CN"/>
    </w:rPr>
  </w:style>
  <w:style w:type="paragraph" w:styleId="IndexHeading">
    <w:name w:val="index heading"/>
    <w:basedOn w:val="Normal"/>
    <w:next w:val="Index1"/>
    <w:rsid w:val="00964FCE"/>
    <w:rPr>
      <w:rFonts w:ascii="Arial" w:eastAsia="SimSun" w:hAnsi="Arial" w:cs="Arial"/>
      <w:sz w:val="32"/>
      <w:szCs w:val="32"/>
      <w:lang w:eastAsia="zh-CN"/>
    </w:rPr>
  </w:style>
  <w:style w:type="character" w:styleId="LineNumber">
    <w:name w:val="line number"/>
    <w:rsid w:val="00964FCE"/>
  </w:style>
  <w:style w:type="paragraph" w:styleId="List">
    <w:name w:val="List"/>
    <w:basedOn w:val="Normal"/>
    <w:qFormat/>
    <w:rsid w:val="00964FCE"/>
    <w:pPr>
      <w:ind w:left="200" w:hangingChars="200" w:hanging="200"/>
    </w:pPr>
    <w:rPr>
      <w:rFonts w:ascii="Times New Roman" w:eastAsia="SimSun" w:hAnsi="Times New Roman"/>
      <w:sz w:val="32"/>
      <w:szCs w:val="32"/>
      <w:lang w:eastAsia="zh-CN"/>
    </w:rPr>
  </w:style>
  <w:style w:type="paragraph" w:styleId="List2">
    <w:name w:val="List 2"/>
    <w:basedOn w:val="Normal"/>
    <w:rsid w:val="00964FCE"/>
    <w:pPr>
      <w:ind w:leftChars="200" w:left="100" w:hangingChars="200" w:hanging="200"/>
    </w:pPr>
    <w:rPr>
      <w:rFonts w:ascii="Times New Roman" w:eastAsia="SimSun" w:hAnsi="Times New Roman"/>
      <w:sz w:val="32"/>
      <w:szCs w:val="32"/>
      <w:lang w:eastAsia="zh-CN"/>
    </w:rPr>
  </w:style>
  <w:style w:type="paragraph" w:styleId="List3">
    <w:name w:val="List 3"/>
    <w:basedOn w:val="Normal"/>
    <w:rsid w:val="00964FCE"/>
    <w:pPr>
      <w:ind w:leftChars="400" w:left="100" w:hangingChars="200" w:hanging="200"/>
    </w:pPr>
    <w:rPr>
      <w:rFonts w:ascii="Times New Roman" w:eastAsia="SimSun" w:hAnsi="Times New Roman"/>
      <w:sz w:val="32"/>
      <w:szCs w:val="32"/>
      <w:lang w:eastAsia="zh-CN"/>
    </w:rPr>
  </w:style>
  <w:style w:type="paragraph" w:styleId="List4">
    <w:name w:val="List 4"/>
    <w:basedOn w:val="Normal"/>
    <w:qFormat/>
    <w:rsid w:val="00964FCE"/>
    <w:pPr>
      <w:ind w:leftChars="600" w:left="100" w:hangingChars="200" w:hanging="200"/>
    </w:pPr>
    <w:rPr>
      <w:rFonts w:ascii="Times New Roman" w:eastAsia="SimSun" w:hAnsi="Times New Roman"/>
      <w:sz w:val="32"/>
      <w:szCs w:val="32"/>
      <w:lang w:eastAsia="zh-CN"/>
    </w:rPr>
  </w:style>
  <w:style w:type="paragraph" w:styleId="List5">
    <w:name w:val="List 5"/>
    <w:basedOn w:val="Normal"/>
    <w:qFormat/>
    <w:rsid w:val="00964FCE"/>
    <w:pPr>
      <w:ind w:leftChars="800" w:left="100" w:hangingChars="200" w:hanging="200"/>
    </w:pPr>
    <w:rPr>
      <w:rFonts w:ascii="Times New Roman" w:eastAsia="SimSun" w:hAnsi="Times New Roman"/>
      <w:sz w:val="32"/>
      <w:szCs w:val="32"/>
      <w:lang w:eastAsia="zh-CN"/>
    </w:rPr>
  </w:style>
  <w:style w:type="paragraph" w:styleId="ListBullet">
    <w:name w:val="List Bullet"/>
    <w:basedOn w:val="Normal"/>
    <w:qFormat/>
    <w:rsid w:val="00964FCE"/>
    <w:pPr>
      <w:numPr>
        <w:numId w:val="1"/>
      </w:numPr>
    </w:pPr>
    <w:rPr>
      <w:rFonts w:ascii="Times New Roman" w:eastAsia="SimSun" w:hAnsi="Times New Roman"/>
      <w:sz w:val="32"/>
      <w:szCs w:val="32"/>
      <w:lang w:eastAsia="zh-CN"/>
    </w:rPr>
  </w:style>
  <w:style w:type="paragraph" w:styleId="ListBullet2">
    <w:name w:val="List Bullet 2"/>
    <w:basedOn w:val="Normal"/>
    <w:qFormat/>
    <w:rsid w:val="00964FCE"/>
    <w:pPr>
      <w:numPr>
        <w:numId w:val="2"/>
      </w:numPr>
    </w:pPr>
    <w:rPr>
      <w:rFonts w:ascii="Times New Roman" w:eastAsia="SimSun" w:hAnsi="Times New Roman"/>
      <w:sz w:val="32"/>
      <w:szCs w:val="32"/>
      <w:lang w:eastAsia="zh-CN"/>
    </w:rPr>
  </w:style>
  <w:style w:type="paragraph" w:styleId="ListBullet3">
    <w:name w:val="List Bullet 3"/>
    <w:basedOn w:val="Normal"/>
    <w:qFormat/>
    <w:rsid w:val="00964FCE"/>
    <w:pPr>
      <w:numPr>
        <w:numId w:val="3"/>
      </w:numPr>
    </w:pPr>
    <w:rPr>
      <w:rFonts w:ascii="Times New Roman" w:eastAsia="SimSun" w:hAnsi="Times New Roman"/>
      <w:sz w:val="32"/>
      <w:szCs w:val="32"/>
      <w:lang w:eastAsia="zh-CN"/>
    </w:rPr>
  </w:style>
  <w:style w:type="paragraph" w:styleId="ListBullet4">
    <w:name w:val="List Bullet 4"/>
    <w:basedOn w:val="Normal"/>
    <w:qFormat/>
    <w:rsid w:val="00964FCE"/>
    <w:pPr>
      <w:numPr>
        <w:numId w:val="4"/>
      </w:numPr>
    </w:pPr>
    <w:rPr>
      <w:rFonts w:ascii="Times New Roman" w:eastAsia="SimSun" w:hAnsi="Times New Roman"/>
      <w:sz w:val="32"/>
      <w:szCs w:val="32"/>
      <w:lang w:eastAsia="zh-CN"/>
    </w:rPr>
  </w:style>
  <w:style w:type="paragraph" w:styleId="ListBullet5">
    <w:name w:val="List Bullet 5"/>
    <w:basedOn w:val="Normal"/>
    <w:qFormat/>
    <w:rsid w:val="00964FCE"/>
    <w:pPr>
      <w:numPr>
        <w:numId w:val="5"/>
      </w:numPr>
    </w:pPr>
    <w:rPr>
      <w:rFonts w:ascii="Times New Roman" w:eastAsia="SimSun" w:hAnsi="Times New Roman"/>
      <w:sz w:val="32"/>
      <w:szCs w:val="32"/>
      <w:lang w:eastAsia="zh-CN"/>
    </w:rPr>
  </w:style>
  <w:style w:type="paragraph" w:styleId="ListContinue">
    <w:name w:val="List Continue"/>
    <w:basedOn w:val="Normal"/>
    <w:qFormat/>
    <w:rsid w:val="00964FCE"/>
    <w:pPr>
      <w:spacing w:after="120"/>
      <w:ind w:leftChars="200" w:left="420"/>
    </w:pPr>
    <w:rPr>
      <w:rFonts w:ascii="Times New Roman" w:eastAsia="SimSun" w:hAnsi="Times New Roman"/>
      <w:sz w:val="32"/>
      <w:szCs w:val="32"/>
      <w:lang w:eastAsia="zh-CN"/>
    </w:rPr>
  </w:style>
  <w:style w:type="paragraph" w:styleId="ListContinue2">
    <w:name w:val="List Continue 2"/>
    <w:basedOn w:val="Normal"/>
    <w:rsid w:val="00964FCE"/>
    <w:pPr>
      <w:spacing w:after="120"/>
      <w:ind w:leftChars="400" w:left="840"/>
    </w:pPr>
    <w:rPr>
      <w:rFonts w:ascii="Times New Roman" w:eastAsia="SimSun" w:hAnsi="Times New Roman"/>
      <w:sz w:val="32"/>
      <w:szCs w:val="32"/>
      <w:lang w:eastAsia="zh-CN"/>
    </w:rPr>
  </w:style>
  <w:style w:type="paragraph" w:styleId="ListContinue3">
    <w:name w:val="List Continue 3"/>
    <w:basedOn w:val="Normal"/>
    <w:qFormat/>
    <w:rsid w:val="00964FCE"/>
    <w:pPr>
      <w:spacing w:after="120"/>
      <w:ind w:leftChars="600" w:left="1260"/>
    </w:pPr>
    <w:rPr>
      <w:rFonts w:ascii="Times New Roman" w:eastAsia="SimSun" w:hAnsi="Times New Roman"/>
      <w:sz w:val="32"/>
      <w:szCs w:val="32"/>
      <w:lang w:eastAsia="zh-CN"/>
    </w:rPr>
  </w:style>
  <w:style w:type="paragraph" w:styleId="ListContinue4">
    <w:name w:val="List Continue 4"/>
    <w:basedOn w:val="Normal"/>
    <w:rsid w:val="00964FCE"/>
    <w:pPr>
      <w:spacing w:after="120"/>
      <w:ind w:leftChars="800" w:left="1680"/>
    </w:pPr>
    <w:rPr>
      <w:rFonts w:ascii="Times New Roman" w:eastAsia="SimSun" w:hAnsi="Times New Roman"/>
      <w:sz w:val="32"/>
      <w:szCs w:val="32"/>
      <w:lang w:eastAsia="zh-CN"/>
    </w:rPr>
  </w:style>
  <w:style w:type="paragraph" w:styleId="ListContinue5">
    <w:name w:val="List Continue 5"/>
    <w:basedOn w:val="Normal"/>
    <w:qFormat/>
    <w:rsid w:val="00964FCE"/>
    <w:pPr>
      <w:spacing w:after="120"/>
      <w:ind w:leftChars="1000" w:left="2100"/>
    </w:pPr>
    <w:rPr>
      <w:rFonts w:ascii="Times New Roman" w:eastAsia="SimSun" w:hAnsi="Times New Roman"/>
      <w:sz w:val="32"/>
      <w:szCs w:val="32"/>
      <w:lang w:eastAsia="zh-CN"/>
    </w:rPr>
  </w:style>
  <w:style w:type="paragraph" w:styleId="ListNumber">
    <w:name w:val="List Number"/>
    <w:basedOn w:val="Normal"/>
    <w:rsid w:val="00964FCE"/>
    <w:pPr>
      <w:numPr>
        <w:numId w:val="6"/>
      </w:numPr>
    </w:pPr>
    <w:rPr>
      <w:rFonts w:ascii="Times New Roman" w:eastAsia="SimSun" w:hAnsi="Times New Roman"/>
      <w:sz w:val="32"/>
      <w:szCs w:val="32"/>
      <w:lang w:eastAsia="zh-CN"/>
    </w:rPr>
  </w:style>
  <w:style w:type="paragraph" w:styleId="ListNumber2">
    <w:name w:val="List Number 2"/>
    <w:basedOn w:val="Normal"/>
    <w:qFormat/>
    <w:rsid w:val="00964FCE"/>
    <w:pPr>
      <w:numPr>
        <w:numId w:val="7"/>
      </w:numPr>
    </w:pPr>
    <w:rPr>
      <w:rFonts w:ascii="Times New Roman" w:eastAsia="SimSun" w:hAnsi="Times New Roman"/>
      <w:sz w:val="32"/>
      <w:szCs w:val="32"/>
      <w:lang w:eastAsia="zh-CN"/>
    </w:rPr>
  </w:style>
  <w:style w:type="paragraph" w:styleId="ListNumber3">
    <w:name w:val="List Number 3"/>
    <w:basedOn w:val="Normal"/>
    <w:qFormat/>
    <w:rsid w:val="00964FCE"/>
    <w:pPr>
      <w:numPr>
        <w:numId w:val="8"/>
      </w:numPr>
    </w:pPr>
    <w:rPr>
      <w:rFonts w:ascii="Times New Roman" w:eastAsia="SimSun" w:hAnsi="Times New Roman"/>
      <w:sz w:val="32"/>
      <w:szCs w:val="32"/>
      <w:lang w:eastAsia="zh-CN"/>
    </w:rPr>
  </w:style>
  <w:style w:type="paragraph" w:styleId="ListNumber4">
    <w:name w:val="List Number 4"/>
    <w:basedOn w:val="Normal"/>
    <w:rsid w:val="00964FCE"/>
    <w:pPr>
      <w:numPr>
        <w:numId w:val="9"/>
      </w:numPr>
    </w:pPr>
    <w:rPr>
      <w:rFonts w:ascii="Times New Roman" w:eastAsia="SimSun" w:hAnsi="Times New Roman"/>
      <w:sz w:val="32"/>
      <w:szCs w:val="32"/>
      <w:lang w:eastAsia="zh-CN"/>
    </w:rPr>
  </w:style>
  <w:style w:type="paragraph" w:styleId="ListNumber5">
    <w:name w:val="List Number 5"/>
    <w:basedOn w:val="Normal"/>
    <w:qFormat/>
    <w:rsid w:val="00964FCE"/>
    <w:pPr>
      <w:numPr>
        <w:numId w:val="10"/>
      </w:numPr>
    </w:pPr>
    <w:rPr>
      <w:rFonts w:ascii="Times New Roman" w:eastAsia="SimSun" w:hAnsi="Times New Roman"/>
      <w:sz w:val="32"/>
      <w:szCs w:val="32"/>
      <w:lang w:eastAsia="zh-CN"/>
    </w:rPr>
  </w:style>
  <w:style w:type="paragraph" w:styleId="MacroText">
    <w:name w:val="macro"/>
    <w:link w:val="MacroTextChar"/>
    <w:rsid w:val="00964FCE"/>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spacing w:before="0" w:after="0" w:line="240" w:lineRule="auto"/>
      <w:jc w:val="left"/>
    </w:pPr>
    <w:rPr>
      <w:rFonts w:ascii="Courier New" w:eastAsia="SimSun" w:hAnsi="Courier New" w:cs="Courier New"/>
      <w:kern w:val="2"/>
      <w:sz w:val="24"/>
      <w:szCs w:val="24"/>
      <w:lang w:eastAsia="zh-CN"/>
    </w:rPr>
  </w:style>
  <w:style w:type="character" w:customStyle="1" w:styleId="MacroTextChar">
    <w:name w:val="Macro Text Char"/>
    <w:basedOn w:val="DefaultParagraphFont"/>
    <w:link w:val="MacroText"/>
    <w:rsid w:val="00964FCE"/>
    <w:rPr>
      <w:rFonts w:ascii="Courier New" w:eastAsia="SimSun" w:hAnsi="Courier New" w:cs="Courier New"/>
      <w:kern w:val="2"/>
      <w:sz w:val="24"/>
      <w:szCs w:val="24"/>
      <w:lang w:eastAsia="zh-CN"/>
    </w:rPr>
  </w:style>
  <w:style w:type="paragraph" w:styleId="MessageHeader">
    <w:name w:val="Message Header"/>
    <w:basedOn w:val="Normal"/>
    <w:link w:val="MessageHeaderChar"/>
    <w:qFormat/>
    <w:rsid w:val="00964FCE"/>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eastAsia="SimSun" w:hAnsi="Arial" w:cs="Arial"/>
      <w:sz w:val="24"/>
      <w:szCs w:val="24"/>
      <w:lang w:eastAsia="zh-CN"/>
    </w:rPr>
  </w:style>
  <w:style w:type="character" w:customStyle="1" w:styleId="MessageHeaderChar">
    <w:name w:val="Message Header Char"/>
    <w:basedOn w:val="DefaultParagraphFont"/>
    <w:link w:val="MessageHeader"/>
    <w:rsid w:val="00964FCE"/>
    <w:rPr>
      <w:rFonts w:ascii="Arial" w:eastAsia="SimSun" w:hAnsi="Arial" w:cs="Arial"/>
      <w:sz w:val="24"/>
      <w:szCs w:val="24"/>
      <w:shd w:val="pct20" w:color="auto" w:fill="auto"/>
      <w:lang w:eastAsia="zh-CN"/>
    </w:rPr>
  </w:style>
  <w:style w:type="paragraph" w:styleId="NormalIndent">
    <w:name w:val="Normal Indent"/>
    <w:basedOn w:val="Normal"/>
    <w:qFormat/>
    <w:rsid w:val="00964FCE"/>
    <w:pPr>
      <w:ind w:firstLineChars="200" w:firstLine="420"/>
    </w:pPr>
    <w:rPr>
      <w:rFonts w:ascii="Times New Roman" w:eastAsia="SimSun" w:hAnsi="Times New Roman"/>
      <w:sz w:val="32"/>
      <w:szCs w:val="32"/>
      <w:lang w:eastAsia="zh-CN"/>
    </w:rPr>
  </w:style>
  <w:style w:type="paragraph" w:styleId="NoteHeading">
    <w:name w:val="Note Heading"/>
    <w:basedOn w:val="Normal"/>
    <w:next w:val="Normal"/>
    <w:link w:val="NoteHeadingChar"/>
    <w:rsid w:val="00964FCE"/>
    <w:pPr>
      <w:jc w:val="center"/>
    </w:pPr>
    <w:rPr>
      <w:rFonts w:ascii="Times New Roman" w:eastAsia="SimSun" w:hAnsi="Times New Roman"/>
      <w:sz w:val="32"/>
      <w:szCs w:val="32"/>
      <w:lang w:eastAsia="zh-CN"/>
    </w:rPr>
  </w:style>
  <w:style w:type="character" w:customStyle="1" w:styleId="NoteHeadingChar">
    <w:name w:val="Note Heading Char"/>
    <w:basedOn w:val="DefaultParagraphFont"/>
    <w:link w:val="NoteHeading"/>
    <w:rsid w:val="00964FCE"/>
    <w:rPr>
      <w:rFonts w:ascii="Times New Roman" w:eastAsia="SimSun" w:hAnsi="Times New Roman" w:cs="Times New Roman"/>
      <w:sz w:val="32"/>
      <w:szCs w:val="32"/>
      <w:lang w:eastAsia="zh-CN"/>
    </w:rPr>
  </w:style>
  <w:style w:type="character" w:styleId="PageNumber">
    <w:name w:val="page number"/>
    <w:qFormat/>
    <w:rsid w:val="00964FCE"/>
  </w:style>
  <w:style w:type="paragraph" w:styleId="PlainText">
    <w:name w:val="Plain Text"/>
    <w:basedOn w:val="Normal"/>
    <w:link w:val="PlainTextChar"/>
    <w:qFormat/>
    <w:rsid w:val="00964FCE"/>
    <w:rPr>
      <w:rFonts w:ascii="SimSun" w:eastAsia="SimSun" w:hAnsi="Courier New" w:cs="Courier New"/>
      <w:sz w:val="32"/>
      <w:szCs w:val="21"/>
      <w:lang w:eastAsia="zh-CN"/>
    </w:rPr>
  </w:style>
  <w:style w:type="character" w:customStyle="1" w:styleId="PlainTextChar">
    <w:name w:val="Plain Text Char"/>
    <w:basedOn w:val="DefaultParagraphFont"/>
    <w:link w:val="PlainText"/>
    <w:rsid w:val="00964FCE"/>
    <w:rPr>
      <w:rFonts w:ascii="SimSun" w:eastAsia="SimSun" w:hAnsi="Courier New" w:cs="Courier New"/>
      <w:sz w:val="32"/>
      <w:szCs w:val="21"/>
      <w:lang w:eastAsia="zh-CN"/>
    </w:rPr>
  </w:style>
  <w:style w:type="paragraph" w:styleId="Salutation">
    <w:name w:val="Salutation"/>
    <w:basedOn w:val="Normal"/>
    <w:next w:val="Normal"/>
    <w:link w:val="SalutationChar"/>
    <w:rsid w:val="00964FCE"/>
    <w:rPr>
      <w:rFonts w:ascii="Times New Roman" w:eastAsia="SimSun" w:hAnsi="Times New Roman"/>
      <w:sz w:val="32"/>
      <w:szCs w:val="32"/>
      <w:lang w:eastAsia="zh-CN"/>
    </w:rPr>
  </w:style>
  <w:style w:type="character" w:customStyle="1" w:styleId="SalutationChar">
    <w:name w:val="Salutation Char"/>
    <w:basedOn w:val="DefaultParagraphFont"/>
    <w:link w:val="Salutation"/>
    <w:rsid w:val="00964FCE"/>
    <w:rPr>
      <w:rFonts w:ascii="Times New Roman" w:eastAsia="SimSun" w:hAnsi="Times New Roman" w:cs="Times New Roman"/>
      <w:sz w:val="32"/>
      <w:szCs w:val="32"/>
      <w:lang w:eastAsia="zh-CN"/>
    </w:rPr>
  </w:style>
  <w:style w:type="paragraph" w:styleId="Signature">
    <w:name w:val="Signature"/>
    <w:basedOn w:val="Normal"/>
    <w:link w:val="SignatureChar"/>
    <w:rsid w:val="00964FCE"/>
    <w:pPr>
      <w:ind w:leftChars="2100" w:left="100"/>
    </w:pPr>
    <w:rPr>
      <w:rFonts w:ascii="Times New Roman" w:eastAsia="SimSun" w:hAnsi="Times New Roman"/>
      <w:sz w:val="32"/>
      <w:szCs w:val="32"/>
      <w:lang w:eastAsia="zh-CN"/>
    </w:rPr>
  </w:style>
  <w:style w:type="character" w:customStyle="1" w:styleId="SignatureChar">
    <w:name w:val="Signature Char"/>
    <w:basedOn w:val="DefaultParagraphFont"/>
    <w:link w:val="Signature"/>
    <w:rsid w:val="00964FCE"/>
    <w:rPr>
      <w:rFonts w:ascii="Times New Roman" w:eastAsia="SimSun" w:hAnsi="Times New Roman" w:cs="Times New Roman"/>
      <w:sz w:val="32"/>
      <w:szCs w:val="32"/>
      <w:lang w:eastAsia="zh-CN"/>
    </w:rPr>
  </w:style>
  <w:style w:type="table" w:styleId="Table3Deffects1">
    <w:name w:val="Table 3D effects 1"/>
    <w:basedOn w:val="TableNormal"/>
    <w:qFormat/>
    <w:rsid w:val="00964FCE"/>
    <w:pPr>
      <w:widowControl w:val="0"/>
      <w:spacing w:before="0" w:after="0" w:line="240" w:lineRule="auto"/>
    </w:pPr>
    <w:rPr>
      <w:rFonts w:ascii="Times New Roman" w:eastAsia="SimSun" w:hAnsi="Times New Roman" w:cs="Times New Roman"/>
      <w:sz w:val="20"/>
      <w:szCs w:val="20"/>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left w:val="single" w:sz="6" w:space="0" w:color="808080"/>
          <w:tl2br w:val="nil"/>
          <w:tr2bl w:val="nil"/>
        </w:tcBorders>
      </w:tcPr>
    </w:tblStylePr>
    <w:tblStylePr w:type="lastRow">
      <w:tblPr/>
      <w:tcPr>
        <w:tcBorders>
          <w:top w:val="single" w:sz="6" w:space="0" w:color="FFFFFF"/>
          <w:tl2br w:val="nil"/>
          <w:tr2bl w:val="nil"/>
        </w:tcBorders>
      </w:tcPr>
    </w:tblStylePr>
    <w:tblStylePr w:type="firstCol">
      <w:rPr>
        <w:b/>
        <w:bCs/>
      </w:rPr>
      <w:tblPr/>
      <w:tcPr>
        <w:tcBorders>
          <w:right w:val="single" w:sz="6" w:space="0" w:color="808080"/>
          <w:tl2br w:val="nil"/>
          <w:tr2bl w:val="nil"/>
        </w:tcBorders>
      </w:tcPr>
    </w:tblStylePr>
    <w:tblStylePr w:type="lastCol">
      <w:tblPr/>
      <w:tcPr>
        <w:tcBorders>
          <w:bottom w:val="single" w:sz="6" w:space="0" w:color="FFFFFF"/>
          <w:tl2br w:val="nil"/>
          <w:tr2bl w:val="nil"/>
        </w:tcBorders>
      </w:tcPr>
    </w:tblStylePr>
    <w:tblStylePr w:type="neCell">
      <w:tblPr/>
      <w:tcPr>
        <w:tcBorders>
          <w:left w:val="nil"/>
          <w:bottom w:val="nil"/>
          <w:tl2br w:val="nil"/>
          <w:tr2bl w:val="nil"/>
        </w:tcBorders>
      </w:tcPr>
    </w:tblStylePr>
    <w:tblStylePr w:type="nwCell">
      <w:tblPr/>
      <w:tcPr>
        <w:tcBorders>
          <w:left w:val="nil"/>
          <w:right w:val="nil"/>
          <w:tl2br w:val="nil"/>
          <w:tr2bl w:val="nil"/>
        </w:tcBorders>
      </w:tcPr>
    </w:tblStylePr>
    <w:tblStylePr w:type="seCell">
      <w:tblPr/>
      <w:tcPr>
        <w:tcBorders>
          <w:top w:val="nil"/>
          <w:bottom w:val="nil"/>
          <w:tl2br w:val="nil"/>
          <w:tr2bl w:val="nil"/>
        </w:tcBorders>
      </w:tcPr>
    </w:tblStylePr>
    <w:tblStylePr w:type="swCell">
      <w:rPr>
        <w:color w:val="000080"/>
      </w:rPr>
      <w:tblPr/>
      <w:tcPr>
        <w:tcBorders>
          <w:top w:val="nil"/>
          <w:right w:val="nil"/>
          <w:tl2br w:val="nil"/>
          <w:tr2bl w:val="nil"/>
        </w:tcBorders>
      </w:tcPr>
    </w:tblStylePr>
  </w:style>
  <w:style w:type="table" w:styleId="Table3Deffects2">
    <w:name w:val="Table 3D effects 2"/>
    <w:basedOn w:val="TableNormal"/>
    <w:rsid w:val="00964FCE"/>
    <w:pPr>
      <w:widowControl w:val="0"/>
      <w:spacing w:before="0" w:after="0" w:line="240" w:lineRule="auto"/>
    </w:pPr>
    <w:rPr>
      <w:rFonts w:ascii="Times New Roman" w:eastAsia="SimSun" w:hAnsi="Times New Roman" w:cs="Times New Roman"/>
      <w:sz w:val="20"/>
      <w:szCs w:val="20"/>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il"/>
          <w:tr2bl w:val="nil"/>
        </w:tcBorders>
      </w:tcPr>
    </w:tblStylePr>
    <w:tblStylePr w:type="firstCol">
      <w:tblPr/>
      <w:tcPr>
        <w:tcBorders>
          <w:top w:val="nil"/>
          <w:left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Horz">
      <w:tblPr/>
      <w:tcPr>
        <w:tcBorders>
          <w:top w:val="single" w:sz="6" w:space="0" w:color="808080"/>
          <w:left w:val="single" w:sz="6" w:space="0" w:color="FFFFFF"/>
          <w:tl2br w:val="nil"/>
          <w:tr2bl w:val="nil"/>
        </w:tcBorders>
      </w:tcPr>
    </w:tblStylePr>
    <w:tblStylePr w:type="swCell">
      <w:rPr>
        <w:b/>
        <w:bCs/>
      </w:rPr>
      <w:tblPr/>
      <w:tcPr>
        <w:tcBorders>
          <w:tl2br w:val="nil"/>
          <w:tr2bl w:val="nil"/>
        </w:tcBorders>
      </w:tcPr>
    </w:tblStylePr>
  </w:style>
  <w:style w:type="table" w:styleId="Table3Deffects3">
    <w:name w:val="Table 3D effects 3"/>
    <w:basedOn w:val="TableNormal"/>
    <w:rsid w:val="00964FCE"/>
    <w:pPr>
      <w:widowControl w:val="0"/>
      <w:spacing w:before="0" w:after="0" w:line="240" w:lineRule="auto"/>
    </w:pPr>
    <w:rPr>
      <w:rFonts w:ascii="Times New Roman" w:eastAsia="SimSun" w:hAnsi="Times New Roman" w:cs="Times New Roman"/>
      <w:sz w:val="20"/>
      <w:szCs w:val="20"/>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il"/>
          <w:tr2bl w:val="nil"/>
        </w:tcBorders>
      </w:tcPr>
    </w:tblStylePr>
    <w:tblStylePr w:type="firstCol">
      <w:tblPr/>
      <w:tcPr>
        <w:tcBorders>
          <w:top w:val="nil"/>
          <w:left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left w:val="single" w:sz="6" w:space="0" w:color="FFFFFF"/>
          <w:tl2br w:val="nil"/>
          <w:tr2bl w:val="nil"/>
        </w:tcBorders>
      </w:tcPr>
    </w:tblStylePr>
    <w:tblStylePr w:type="swCell">
      <w:rPr>
        <w:b/>
        <w:bCs/>
      </w:rPr>
      <w:tblPr/>
      <w:tcPr>
        <w:tcBorders>
          <w:tl2br w:val="nil"/>
          <w:tr2bl w:val="nil"/>
        </w:tcBorders>
      </w:tcPr>
    </w:tblStylePr>
  </w:style>
  <w:style w:type="table" w:styleId="TableClassic1">
    <w:name w:val="Table Classic 1"/>
    <w:basedOn w:val="TableNormal"/>
    <w:rsid w:val="00964FCE"/>
    <w:pPr>
      <w:widowControl w:val="0"/>
      <w:spacing w:before="0" w:after="0" w:line="240" w:lineRule="auto"/>
    </w:pPr>
    <w:rPr>
      <w:rFonts w:ascii="Times New Roman" w:eastAsia="SimSu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left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qFormat/>
    <w:rsid w:val="00964FCE"/>
    <w:pPr>
      <w:widowControl w:val="0"/>
      <w:spacing w:before="0" w:after="0" w:line="240" w:lineRule="auto"/>
    </w:pPr>
    <w:rPr>
      <w:rFonts w:ascii="Times New Roman" w:eastAsia="SimSu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left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Classic3">
    <w:name w:val="Table Classic 3"/>
    <w:basedOn w:val="TableNormal"/>
    <w:rsid w:val="00964FCE"/>
    <w:pPr>
      <w:widowControl w:val="0"/>
      <w:spacing w:before="0" w:after="0" w:line="240" w:lineRule="auto"/>
    </w:pPr>
    <w:rPr>
      <w:rFonts w:ascii="Times New Roman" w:eastAsia="SimSun" w:hAnsi="Times New Roman" w:cs="Times New Roman"/>
      <w:color w:val="000080"/>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left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TableClassic4">
    <w:name w:val="Table Classic 4"/>
    <w:basedOn w:val="TableNormal"/>
    <w:rsid w:val="00964FCE"/>
    <w:pPr>
      <w:widowControl w:val="0"/>
      <w:spacing w:before="0" w:after="0" w:line="240" w:lineRule="auto"/>
    </w:pPr>
    <w:rPr>
      <w:rFonts w:ascii="Times New Roman" w:eastAsia="SimSun" w:hAnsi="Times New Roman" w:cs="Times New Roman"/>
      <w:sz w:val="20"/>
      <w:szCs w:val="20"/>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left w:val="single" w:sz="6" w:space="0" w:color="000000"/>
          <w:tl2br w:val="nil"/>
          <w:tr2bl w:val="nil"/>
        </w:tcBorders>
        <w:shd w:val="pct50" w:color="000080" w:fill="FFFFFF"/>
      </w:tcPr>
    </w:tblStylePr>
    <w:tblStylePr w:type="lastRow">
      <w:rPr>
        <w:color w:val="000080"/>
      </w:rPr>
      <w:tblPr/>
      <w:tcPr>
        <w:tcBorders>
          <w:left w:val="single" w:sz="6" w:space="0" w:color="00000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TableColorful1">
    <w:name w:val="Table Colorful 1"/>
    <w:basedOn w:val="TableNormal"/>
    <w:qFormat/>
    <w:rsid w:val="00964FCE"/>
    <w:pPr>
      <w:widowControl w:val="0"/>
      <w:spacing w:before="0" w:after="0" w:line="240" w:lineRule="auto"/>
    </w:pPr>
    <w:rPr>
      <w:rFonts w:ascii="Times New Roman" w:eastAsia="SimSun" w:hAnsi="Times New Roman" w:cs="Times New Roman"/>
      <w:color w:val="FFFFFF"/>
      <w:sz w:val="20"/>
      <w:szCs w:val="20"/>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TableColorful2">
    <w:name w:val="Table Colorful 2"/>
    <w:basedOn w:val="TableNormal"/>
    <w:qFormat/>
    <w:rsid w:val="00964FCE"/>
    <w:pPr>
      <w:widowControl w:val="0"/>
      <w:spacing w:before="0" w:after="0" w:line="240" w:lineRule="auto"/>
    </w:pPr>
    <w:rPr>
      <w:rFonts w:ascii="Times New Roman" w:eastAsia="SimSun" w:hAnsi="Times New Roman" w:cs="Times New Roman"/>
      <w:sz w:val="20"/>
      <w:szCs w:val="20"/>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left w:val="single" w:sz="12" w:space="0" w:color="00000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TableColorful3">
    <w:name w:val="Table Colorful 3"/>
    <w:basedOn w:val="TableNormal"/>
    <w:qFormat/>
    <w:rsid w:val="00964FCE"/>
    <w:pPr>
      <w:widowControl w:val="0"/>
      <w:spacing w:before="0" w:after="0" w:line="240" w:lineRule="auto"/>
    </w:pPr>
    <w:rPr>
      <w:rFonts w:ascii="Times New Roman" w:eastAsia="SimSun" w:hAnsi="Times New Roman" w:cs="Times New Roman"/>
      <w:sz w:val="20"/>
      <w:szCs w:val="20"/>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left w:val="single" w:sz="6" w:space="0" w:color="000000"/>
          <w:tl2br w:val="nil"/>
          <w:tr2bl w:val="nil"/>
        </w:tcBorders>
        <w:shd w:val="solid" w:color="008080" w:fill="FFFFFF"/>
      </w:tcPr>
    </w:tblStylePr>
    <w:tblStylePr w:type="firstCol">
      <w:tblPr/>
      <w:tcPr>
        <w:tcBorders>
          <w:bottom w:val="single" w:sz="36" w:space="0" w:color="000000"/>
          <w:right w:val="single" w:sz="6" w:space="0" w:color="00000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TableColumns1">
    <w:name w:val="Table Columns 1"/>
    <w:basedOn w:val="TableNormal"/>
    <w:qFormat/>
    <w:rsid w:val="00964FCE"/>
    <w:pPr>
      <w:widowControl w:val="0"/>
      <w:spacing w:before="0" w:after="0" w:line="240" w:lineRule="auto"/>
    </w:pPr>
    <w:rPr>
      <w:rFonts w:ascii="Times New Roman" w:eastAsia="SimSun" w:hAnsi="Times New Roman" w:cs="Times New Roman"/>
      <w:b/>
      <w:bCs/>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left w:val="double" w:sz="6" w:space="0" w:color="00000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2">
    <w:name w:val="Table Columns 2"/>
    <w:basedOn w:val="TableNormal"/>
    <w:qFormat/>
    <w:rsid w:val="00964FCE"/>
    <w:pPr>
      <w:widowControl w:val="0"/>
      <w:spacing w:before="0" w:after="0" w:line="240" w:lineRule="auto"/>
    </w:pPr>
    <w:rPr>
      <w:rFonts w:ascii="Times New Roman" w:eastAsia="SimSun" w:hAnsi="Times New Roman" w:cs="Times New Roman"/>
      <w:b/>
      <w:bCs/>
      <w:sz w:val="20"/>
      <w:szCs w:val="20"/>
    </w:rPr>
    <w:tblPr>
      <w:tblStyleColBandSize w:val="1"/>
      <w:tblInd w:w="0" w:type="dxa"/>
      <w:tblCellMar>
        <w:top w:w="0" w:type="dxa"/>
        <w:left w:w="108" w:type="dxa"/>
        <w:bottom w:w="0" w:type="dxa"/>
        <w:right w:w="108" w:type="dxa"/>
      </w:tblCellMar>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3">
    <w:name w:val="Table Columns 3"/>
    <w:basedOn w:val="TableNormal"/>
    <w:qFormat/>
    <w:rsid w:val="00964FCE"/>
    <w:pPr>
      <w:widowControl w:val="0"/>
      <w:spacing w:before="0" w:after="0" w:line="240" w:lineRule="auto"/>
    </w:pPr>
    <w:rPr>
      <w:rFonts w:ascii="Times New Roman" w:eastAsia="SimSun" w:hAnsi="Times New Roman" w:cs="Times New Roman"/>
      <w:b/>
      <w:bCs/>
      <w:sz w:val="20"/>
      <w:szCs w:val="20"/>
    </w:rPr>
    <w:tblPr>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sz="6" w:space="0" w:color="00008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TableColumns4">
    <w:name w:val="Table Columns 4"/>
    <w:basedOn w:val="TableNormal"/>
    <w:qFormat/>
    <w:rsid w:val="00964FCE"/>
    <w:pPr>
      <w:widowControl w:val="0"/>
      <w:spacing w:before="0" w:after="0" w:line="240" w:lineRule="auto"/>
    </w:pPr>
    <w:rPr>
      <w:rFonts w:ascii="Times New Roman" w:eastAsia="SimSun" w:hAnsi="Times New Roman" w:cs="Times New Roman"/>
      <w:sz w:val="20"/>
      <w:szCs w:val="20"/>
    </w:rPr>
    <w:tblPr>
      <w:tblStyleColBandSize w:val="1"/>
      <w:tblInd w:w="0" w:type="dxa"/>
      <w:tblCellMar>
        <w:top w:w="0" w:type="dxa"/>
        <w:left w:w="108" w:type="dxa"/>
        <w:bottom w:w="0" w:type="dxa"/>
        <w:right w:w="108" w:type="dxa"/>
      </w:tblCellMar>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qFormat/>
    <w:rsid w:val="00964FCE"/>
    <w:pPr>
      <w:widowControl w:val="0"/>
      <w:spacing w:before="0" w:after="0" w:line="240" w:lineRule="auto"/>
    </w:pPr>
    <w:rPr>
      <w:rFonts w:ascii="Times New Roman" w:eastAsia="SimSun" w:hAnsi="Times New Roman" w:cs="Times New Roman"/>
      <w:sz w:val="20"/>
      <w:szCs w:val="20"/>
    </w:rPr>
    <w:tblPr>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left w:val="single" w:sz="6" w:space="0" w:color="808080"/>
          <w:tl2br w:val="nil"/>
          <w:tr2bl w:val="nil"/>
        </w:tcBorders>
      </w:tcPr>
    </w:tblStylePr>
    <w:tblStylePr w:type="lastRow">
      <w:rPr>
        <w:b/>
        <w:bCs/>
      </w:rPr>
      <w:tblPr/>
      <w:tcPr>
        <w:tcBorders>
          <w:top w:val="single" w:sz="6" w:space="0" w:color="80808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qFormat/>
    <w:rsid w:val="00964FCE"/>
    <w:pPr>
      <w:widowControl w:val="0"/>
      <w:spacing w:before="0" w:after="0" w:line="240" w:lineRule="auto"/>
    </w:pPr>
    <w:rPr>
      <w:rFonts w:ascii="Times New Roman" w:eastAsia="SimSun" w:hAnsi="Times New Roman" w:cs="Times New Roman"/>
      <w:sz w:val="20"/>
      <w:szCs w:val="20"/>
    </w:rPr>
    <w:tblPr>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TableElegant">
    <w:name w:val="Table Elegant"/>
    <w:basedOn w:val="TableNormal"/>
    <w:qFormat/>
    <w:rsid w:val="00964FCE"/>
    <w:pPr>
      <w:widowControl w:val="0"/>
      <w:spacing w:before="0" w:after="0" w:line="240" w:lineRule="auto"/>
    </w:pPr>
    <w:rPr>
      <w:rFonts w:ascii="Times New Roman" w:eastAsia="SimSun" w:hAnsi="Times New Roman" w:cs="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il"/>
          <w:tr2bl w:val="nil"/>
        </w:tcBorders>
      </w:tcPr>
    </w:tblStylePr>
  </w:style>
  <w:style w:type="table" w:styleId="TableGrid1a">
    <w:name w:val="Table Grid 1"/>
    <w:basedOn w:val="TableNormal"/>
    <w:qFormat/>
    <w:rsid w:val="00964FCE"/>
    <w:pPr>
      <w:widowControl w:val="0"/>
      <w:spacing w:before="0" w:after="0" w:line="240" w:lineRule="auto"/>
    </w:pPr>
    <w:rPr>
      <w:rFonts w:ascii="Times New Roman" w:eastAsia="SimSu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styleId="TableGrid2a">
    <w:name w:val="Table Grid 2"/>
    <w:basedOn w:val="TableNormal"/>
    <w:qFormat/>
    <w:rsid w:val="00964FCE"/>
    <w:pPr>
      <w:widowControl w:val="0"/>
      <w:spacing w:before="0" w:after="0" w:line="240" w:lineRule="auto"/>
    </w:pPr>
    <w:rPr>
      <w:rFonts w:ascii="Times New Roman" w:eastAsia="SimSun" w:hAnsi="Times New Roman" w:cs="Times New Roman"/>
      <w:sz w:val="20"/>
      <w:szCs w:val="20"/>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7">
    <w:name w:val="Table Grid 3"/>
    <w:basedOn w:val="TableNormal"/>
    <w:qFormat/>
    <w:rsid w:val="00964FCE"/>
    <w:pPr>
      <w:widowControl w:val="0"/>
      <w:spacing w:before="0" w:after="0" w:line="240" w:lineRule="auto"/>
    </w:pPr>
    <w:rPr>
      <w:rFonts w:ascii="Times New Roman" w:eastAsia="SimSun" w:hAnsi="Times New Roman" w:cs="Times New Roman"/>
      <w:sz w:val="20"/>
      <w:szCs w:val="20"/>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left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0">
    <w:name w:val="Table Grid 4"/>
    <w:basedOn w:val="TableNormal"/>
    <w:rsid w:val="00964FCE"/>
    <w:pPr>
      <w:widowControl w:val="0"/>
      <w:spacing w:before="0" w:after="0" w:line="240" w:lineRule="auto"/>
    </w:pPr>
    <w:rPr>
      <w:rFonts w:ascii="Times New Roman" w:eastAsia="SimSun" w:hAnsi="Times New Roman" w:cs="Times New Roman"/>
      <w:sz w:val="20"/>
      <w:szCs w:val="20"/>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left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TableGrid50">
    <w:name w:val="Table Grid 5"/>
    <w:basedOn w:val="TableNormal"/>
    <w:rsid w:val="00964FCE"/>
    <w:pPr>
      <w:widowControl w:val="0"/>
      <w:spacing w:before="0" w:after="0" w:line="240" w:lineRule="auto"/>
    </w:pPr>
    <w:rPr>
      <w:rFonts w:ascii="Times New Roman" w:eastAsia="SimSu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left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60">
    <w:name w:val="Table Grid 6"/>
    <w:basedOn w:val="TableNormal"/>
    <w:qFormat/>
    <w:rsid w:val="00964FCE"/>
    <w:pPr>
      <w:widowControl w:val="0"/>
      <w:spacing w:before="0" w:after="0" w:line="240" w:lineRule="auto"/>
    </w:pPr>
    <w:rPr>
      <w:rFonts w:ascii="Times New Roman" w:eastAsia="SimSu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left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70">
    <w:name w:val="Table Grid 7"/>
    <w:basedOn w:val="TableNormal"/>
    <w:qFormat/>
    <w:rsid w:val="00964FCE"/>
    <w:pPr>
      <w:widowControl w:val="0"/>
      <w:spacing w:before="0" w:after="0" w:line="240" w:lineRule="auto"/>
    </w:pPr>
    <w:rPr>
      <w:rFonts w:ascii="Times New Roman" w:eastAsia="SimSun" w:hAnsi="Times New Roman" w:cs="Times New Roman"/>
      <w:b/>
      <w:bCs/>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left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styleId="TableGrid80">
    <w:name w:val="Table Grid 8"/>
    <w:basedOn w:val="TableNormal"/>
    <w:qFormat/>
    <w:rsid w:val="00964FCE"/>
    <w:pPr>
      <w:widowControl w:val="0"/>
      <w:spacing w:before="0" w:after="0" w:line="240" w:lineRule="auto"/>
    </w:pPr>
    <w:rPr>
      <w:rFonts w:ascii="Times New Roman" w:eastAsia="SimSun" w:hAnsi="Times New Roman" w:cs="Times New Roman"/>
      <w:sz w:val="20"/>
      <w:szCs w:val="20"/>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TableList1">
    <w:name w:val="Table List 1"/>
    <w:basedOn w:val="TableNormal"/>
    <w:rsid w:val="00964FCE"/>
    <w:pPr>
      <w:widowControl w:val="0"/>
      <w:spacing w:before="0" w:after="0" w:line="240" w:lineRule="auto"/>
    </w:pPr>
    <w:rPr>
      <w:rFonts w:ascii="Times New Roman" w:eastAsia="SimSun" w:hAnsi="Times New Roman" w:cs="Times New Roman"/>
      <w:sz w:val="20"/>
      <w:szCs w:val="20"/>
    </w:rPr>
    <w:tblPr>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left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2">
    <w:name w:val="Table List 2"/>
    <w:basedOn w:val="TableNormal"/>
    <w:qFormat/>
    <w:rsid w:val="00964FCE"/>
    <w:pPr>
      <w:widowControl w:val="0"/>
      <w:spacing w:before="0" w:after="0" w:line="240" w:lineRule="auto"/>
    </w:pPr>
    <w:rPr>
      <w:rFonts w:ascii="Times New Roman" w:eastAsia="SimSun" w:hAnsi="Times New Roman" w:cs="Times New Roman"/>
      <w:sz w:val="20"/>
      <w:szCs w:val="20"/>
    </w:rPr>
    <w:tblPr>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left w:val="single" w:sz="6" w:space="0" w:color="000000"/>
          <w:tl2br w:val="nil"/>
          <w:tr2bl w:val="nil"/>
        </w:tcBorders>
        <w:shd w:val="pct75" w:color="008080" w:fill="008000"/>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3">
    <w:name w:val="Table List 3"/>
    <w:basedOn w:val="TableNormal"/>
    <w:qFormat/>
    <w:rsid w:val="00964FCE"/>
    <w:pPr>
      <w:widowControl w:val="0"/>
      <w:spacing w:before="0" w:after="0" w:line="240" w:lineRule="auto"/>
    </w:pPr>
    <w:rPr>
      <w:rFonts w:ascii="Times New Roman" w:eastAsia="SimSun" w:hAnsi="Times New Roman" w:cs="Times New Roman"/>
      <w:sz w:val="20"/>
      <w:szCs w:val="20"/>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left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iCs/>
        <w:color w:val="000080"/>
      </w:rPr>
      <w:tblPr/>
      <w:tcPr>
        <w:tcBorders>
          <w:tl2br w:val="nil"/>
          <w:tr2bl w:val="nil"/>
        </w:tcBorders>
      </w:tcPr>
    </w:tblStylePr>
  </w:style>
  <w:style w:type="table" w:styleId="TableList4">
    <w:name w:val="Table List 4"/>
    <w:basedOn w:val="TableNormal"/>
    <w:qFormat/>
    <w:rsid w:val="00964FCE"/>
    <w:pPr>
      <w:widowControl w:val="0"/>
      <w:spacing w:before="0" w:after="0" w:line="240" w:lineRule="auto"/>
    </w:pPr>
    <w:rPr>
      <w:rFonts w:ascii="Times New Roman" w:eastAsia="SimSu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left w:val="single" w:sz="12" w:space="0" w:color="000000"/>
          <w:tl2br w:val="nil"/>
          <w:tr2bl w:val="nil"/>
        </w:tcBorders>
        <w:shd w:val="solid" w:color="808080" w:fill="FFFFFF"/>
      </w:tcPr>
    </w:tblStylePr>
  </w:style>
  <w:style w:type="table" w:styleId="TableList5">
    <w:name w:val="Table List 5"/>
    <w:basedOn w:val="TableNormal"/>
    <w:rsid w:val="00964FCE"/>
    <w:pPr>
      <w:widowControl w:val="0"/>
      <w:spacing w:before="0" w:after="0" w:line="240" w:lineRule="auto"/>
    </w:pPr>
    <w:rPr>
      <w:rFonts w:ascii="Times New Roman" w:eastAsia="SimSu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left w:val="single" w:sz="12" w:space="0" w:color="000000"/>
          <w:tl2br w:val="nil"/>
          <w:tr2bl w:val="nil"/>
        </w:tcBorders>
      </w:tcPr>
    </w:tblStylePr>
    <w:tblStylePr w:type="firstCol">
      <w:rPr>
        <w:b/>
        <w:bCs/>
      </w:rPr>
      <w:tblPr/>
      <w:tcPr>
        <w:tcBorders>
          <w:tl2br w:val="nil"/>
          <w:tr2bl w:val="nil"/>
        </w:tcBorders>
      </w:tcPr>
    </w:tblStylePr>
  </w:style>
  <w:style w:type="table" w:styleId="TableList6">
    <w:name w:val="Table List 6"/>
    <w:basedOn w:val="TableNormal"/>
    <w:rsid w:val="00964FCE"/>
    <w:pPr>
      <w:widowControl w:val="0"/>
      <w:spacing w:before="0" w:after="0" w:line="240" w:lineRule="auto"/>
    </w:pPr>
    <w:rPr>
      <w:rFonts w:ascii="Times New Roman" w:eastAsia="SimSu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left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TableList7">
    <w:name w:val="Table List 7"/>
    <w:basedOn w:val="TableNormal"/>
    <w:rsid w:val="00964FCE"/>
    <w:pPr>
      <w:widowControl w:val="0"/>
      <w:spacing w:before="0" w:after="0" w:line="240" w:lineRule="auto"/>
    </w:pPr>
    <w:rPr>
      <w:rFonts w:ascii="Times New Roman" w:eastAsia="SimSun" w:hAnsi="Times New Roman" w:cs="Times New Roman"/>
      <w:sz w:val="20"/>
      <w:szCs w:val="20"/>
    </w:rPr>
    <w:tblPr>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left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TableList8">
    <w:name w:val="Table List 8"/>
    <w:basedOn w:val="TableNormal"/>
    <w:rsid w:val="00964FCE"/>
    <w:pPr>
      <w:widowControl w:val="0"/>
      <w:spacing w:before="0" w:after="0" w:line="240" w:lineRule="auto"/>
    </w:pPr>
    <w:rPr>
      <w:rFonts w:ascii="Times New Roman" w:eastAsia="SimSu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left w:val="single" w:sz="6" w:space="0" w:color="000000"/>
          <w:tl2br w:val="nil"/>
          <w:tr2bl w:val="nil"/>
        </w:tcBorders>
        <w:shd w:val="solid" w:color="FFFF00" w:fill="FFFFFF"/>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sz="6" w:space="0" w:color="auto"/>
          <w:tr2bl w:val="nil"/>
        </w:tcBorders>
      </w:tcPr>
    </w:tblStylePr>
  </w:style>
  <w:style w:type="paragraph" w:styleId="TableofAuthorities">
    <w:name w:val="table of authorities"/>
    <w:basedOn w:val="Normal"/>
    <w:next w:val="Normal"/>
    <w:rsid w:val="00964FCE"/>
    <w:pPr>
      <w:ind w:leftChars="200" w:left="420"/>
    </w:pPr>
    <w:rPr>
      <w:rFonts w:ascii="Times New Roman" w:eastAsia="SimSun" w:hAnsi="Times New Roman"/>
      <w:sz w:val="32"/>
      <w:szCs w:val="32"/>
      <w:lang w:eastAsia="zh-CN"/>
    </w:rPr>
  </w:style>
  <w:style w:type="paragraph" w:styleId="TableofFigures">
    <w:name w:val="table of figures"/>
    <w:basedOn w:val="Normal"/>
    <w:next w:val="Normal"/>
    <w:rsid w:val="00964FCE"/>
    <w:pPr>
      <w:ind w:leftChars="200" w:left="200" w:hangingChars="200" w:hanging="200"/>
    </w:pPr>
    <w:rPr>
      <w:rFonts w:ascii="Times New Roman" w:eastAsia="SimSun" w:hAnsi="Times New Roman"/>
      <w:sz w:val="32"/>
      <w:szCs w:val="32"/>
      <w:lang w:eastAsia="zh-CN"/>
    </w:rPr>
  </w:style>
  <w:style w:type="table" w:styleId="TableProfessional">
    <w:name w:val="Table Professional"/>
    <w:basedOn w:val="TableNormal"/>
    <w:qFormat/>
    <w:rsid w:val="00964FCE"/>
    <w:pPr>
      <w:widowControl w:val="0"/>
      <w:spacing w:before="0" w:after="0" w:line="240" w:lineRule="auto"/>
    </w:pPr>
    <w:rPr>
      <w:rFonts w:ascii="Times New Roman" w:eastAsia="SimSu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il"/>
          <w:tr2bl w:val="nil"/>
        </w:tcBorders>
        <w:shd w:val="solid" w:color="000000" w:fill="FFFFFF"/>
      </w:tcPr>
    </w:tblStylePr>
  </w:style>
  <w:style w:type="table" w:styleId="TableSimple1">
    <w:name w:val="Table Simple 1"/>
    <w:basedOn w:val="TableNormal"/>
    <w:qFormat/>
    <w:rsid w:val="00964FCE"/>
    <w:pPr>
      <w:widowControl w:val="0"/>
      <w:spacing w:before="0" w:after="0" w:line="240" w:lineRule="auto"/>
    </w:pPr>
    <w:rPr>
      <w:rFonts w:ascii="Times New Roman" w:eastAsia="SimSun" w:hAnsi="Times New Roman" w:cs="Times New Roman"/>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left w:val="single" w:sz="6" w:space="0" w:color="008000"/>
          <w:tl2br w:val="nil"/>
          <w:tr2bl w:val="nil"/>
        </w:tcBorders>
      </w:tcPr>
    </w:tblStylePr>
    <w:tblStylePr w:type="lastRow">
      <w:tblPr/>
      <w:tcPr>
        <w:tcBorders>
          <w:top w:val="single" w:sz="6" w:space="0" w:color="008000"/>
          <w:tl2br w:val="nil"/>
          <w:tr2bl w:val="nil"/>
        </w:tcBorders>
      </w:tcPr>
    </w:tblStylePr>
  </w:style>
  <w:style w:type="table" w:styleId="TableSimple2">
    <w:name w:val="Table Simple 2"/>
    <w:basedOn w:val="TableNormal"/>
    <w:qFormat/>
    <w:rsid w:val="00964FCE"/>
    <w:pPr>
      <w:widowControl w:val="0"/>
      <w:spacing w:before="0" w:after="0" w:line="240" w:lineRule="auto"/>
    </w:pPr>
    <w:rPr>
      <w:rFonts w:ascii="Times New Roman" w:eastAsia="SimSun" w:hAnsi="Times New Roman" w:cs="Times New Roman"/>
      <w:sz w:val="20"/>
      <w:szCs w:val="20"/>
    </w:rPr>
    <w:tblPr>
      <w:tblInd w:w="0" w:type="dxa"/>
      <w:tblCellMar>
        <w:top w:w="0" w:type="dxa"/>
        <w:left w:w="108" w:type="dxa"/>
        <w:bottom w:w="0" w:type="dxa"/>
        <w:right w:w="108" w:type="dxa"/>
      </w:tblCellMar>
    </w:tblPr>
    <w:tblStylePr w:type="firstRow">
      <w:rPr>
        <w:b/>
        <w:bCs/>
      </w:rPr>
      <w:tblPr/>
      <w:tcPr>
        <w:tcBorders>
          <w:left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bottom w:val="single" w:sz="6" w:space="0" w:color="000000"/>
          <w:tl2br w:val="nil"/>
          <w:tr2bl w:val="nil"/>
        </w:tcBorders>
      </w:tcPr>
    </w:tblStylePr>
    <w:tblStylePr w:type="neCell">
      <w:rPr>
        <w:b/>
        <w:bCs/>
      </w:rPr>
      <w:tblPr/>
      <w:tcPr>
        <w:tcBorders>
          <w:bottom w:val="nil"/>
          <w:tl2br w:val="nil"/>
          <w:tr2bl w:val="nil"/>
        </w:tcBorders>
      </w:tcPr>
    </w:tblStylePr>
    <w:tblStylePr w:type="swCell">
      <w:rPr>
        <w:b/>
        <w:bCs/>
      </w:rPr>
      <w:tblPr/>
      <w:tcPr>
        <w:tcBorders>
          <w:top w:val="nil"/>
          <w:tl2br w:val="nil"/>
          <w:tr2bl w:val="nil"/>
        </w:tcBorders>
      </w:tcPr>
    </w:tblStylePr>
  </w:style>
  <w:style w:type="table" w:styleId="TableSimple3">
    <w:name w:val="Table Simple 3"/>
    <w:basedOn w:val="TableNormal"/>
    <w:rsid w:val="00964FCE"/>
    <w:pPr>
      <w:widowControl w:val="0"/>
      <w:spacing w:before="0" w:after="0" w:line="240" w:lineRule="auto"/>
    </w:pPr>
    <w:rPr>
      <w:rFonts w:ascii="Times New Roman" w:eastAsia="SimSu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00" w:fill="FFFFFF"/>
      </w:tcPr>
    </w:tblStylePr>
  </w:style>
  <w:style w:type="table" w:styleId="TableSubtle1">
    <w:name w:val="Table Subtle 1"/>
    <w:basedOn w:val="TableNormal"/>
    <w:qFormat/>
    <w:rsid w:val="00964FCE"/>
    <w:pPr>
      <w:widowControl w:val="0"/>
      <w:spacing w:before="0" w:after="0" w:line="240" w:lineRule="auto"/>
    </w:pPr>
    <w:rPr>
      <w:rFonts w:ascii="Times New Roman" w:eastAsia="SimSun" w:hAnsi="Times New Roman" w:cs="Times New Roman"/>
      <w:sz w:val="20"/>
      <w:szCs w:val="20"/>
    </w:rPr>
    <w:tblPr>
      <w:tblStyleRowBandSize w:val="1"/>
      <w:tblInd w:w="0" w:type="dxa"/>
      <w:tblCellMar>
        <w:top w:w="0" w:type="dxa"/>
        <w:left w:w="108" w:type="dxa"/>
        <w:bottom w:w="0" w:type="dxa"/>
        <w:right w:w="108" w:type="dxa"/>
      </w:tblCellMar>
    </w:tblPr>
    <w:tblStylePr w:type="firstRow">
      <w:tblPr/>
      <w:tcPr>
        <w:tcBorders>
          <w:top w:val="single" w:sz="6" w:space="0" w:color="000000"/>
          <w:left w:val="single" w:sz="12" w:space="0" w:color="000000"/>
          <w:tl2br w:val="nil"/>
          <w:tr2bl w:val="nil"/>
        </w:tcBorders>
      </w:tcPr>
    </w:tblStylePr>
    <w:tblStylePr w:type="lastRow">
      <w:tblPr/>
      <w:tcPr>
        <w:tcBorders>
          <w:top w:val="single" w:sz="12" w:space="0" w:color="000000"/>
          <w:tl2br w:val="nil"/>
          <w:tr2bl w:val="nil"/>
        </w:tcBorders>
        <w:shd w:val="pct25" w:color="800080" w:fill="FFFFFF"/>
      </w:tcPr>
    </w:tblStylePr>
    <w:tblStylePr w:type="firstCol">
      <w:tblPr/>
      <w:tcPr>
        <w:tcBorders>
          <w:right w:val="single" w:sz="12" w:space="0" w:color="000000"/>
          <w:tl2br w:val="nil"/>
          <w:tr2bl w:val="nil"/>
        </w:tcBorders>
      </w:tcPr>
    </w:tblStylePr>
    <w:tblStylePr w:type="lastCol">
      <w:tblPr/>
      <w:tcPr>
        <w:tcBorders>
          <w:bottom w:val="single" w:sz="12" w:space="0" w:color="000000"/>
          <w:tl2br w:val="nil"/>
          <w:tr2bl w:val="nil"/>
        </w:tcBorders>
      </w:tcPr>
    </w:tblStylePr>
    <w:tblStylePr w:type="band1Horz">
      <w:tblPr/>
      <w:tcPr>
        <w:tcBorders>
          <w:left w:val="single" w:sz="6"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Subtle2">
    <w:name w:val="Table Subtle 2"/>
    <w:basedOn w:val="TableNormal"/>
    <w:rsid w:val="00964FCE"/>
    <w:pPr>
      <w:widowControl w:val="0"/>
      <w:spacing w:before="0" w:after="0" w:line="240" w:lineRule="auto"/>
    </w:pPr>
    <w:rPr>
      <w:rFonts w:ascii="Times New Roman" w:eastAsia="SimSun" w:hAnsi="Times New Roman" w:cs="Times New Roman"/>
      <w:sz w:val="20"/>
      <w:szCs w:val="20"/>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left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bottom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Theme">
    <w:name w:val="Table Theme"/>
    <w:basedOn w:val="TableNormal"/>
    <w:qFormat/>
    <w:rsid w:val="00964FCE"/>
    <w:pPr>
      <w:widowControl w:val="0"/>
      <w:spacing w:before="0" w:after="0" w:line="240" w:lineRule="auto"/>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qFormat/>
    <w:rsid w:val="00964FCE"/>
    <w:pPr>
      <w:widowControl w:val="0"/>
      <w:spacing w:before="0" w:after="0" w:line="240" w:lineRule="auto"/>
    </w:pPr>
    <w:rPr>
      <w:rFonts w:ascii="Times New Roman" w:eastAsia="SimSun" w:hAnsi="Times New Roman" w:cs="Times New Roman"/>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table" w:styleId="TableWeb2">
    <w:name w:val="Table Web 2"/>
    <w:basedOn w:val="TableNormal"/>
    <w:qFormat/>
    <w:rsid w:val="00964FCE"/>
    <w:pPr>
      <w:widowControl w:val="0"/>
      <w:spacing w:before="0" w:after="0" w:line="240" w:lineRule="auto"/>
    </w:pPr>
    <w:rPr>
      <w:rFonts w:ascii="Times New Roman" w:eastAsia="SimSun" w:hAnsi="Times New Roman" w:cs="Times New Roman"/>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table" w:styleId="TableWeb3">
    <w:name w:val="Table Web 3"/>
    <w:basedOn w:val="TableNormal"/>
    <w:qFormat/>
    <w:rsid w:val="00964FCE"/>
    <w:pPr>
      <w:widowControl w:val="0"/>
      <w:spacing w:before="0" w:after="0" w:line="240" w:lineRule="auto"/>
    </w:pPr>
    <w:rPr>
      <w:rFonts w:ascii="Times New Roman" w:eastAsia="SimSun" w:hAnsi="Times New Roman" w:cs="Times New Roman"/>
      <w:sz w:val="20"/>
      <w:szCs w:val="20"/>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paragraph" w:styleId="TOAHeading">
    <w:name w:val="toa heading"/>
    <w:basedOn w:val="Normal"/>
    <w:next w:val="Normal"/>
    <w:qFormat/>
    <w:rsid w:val="00964FCE"/>
    <w:pPr>
      <w:spacing w:before="120"/>
    </w:pPr>
    <w:rPr>
      <w:rFonts w:ascii="Arial" w:eastAsia="SimSun" w:hAnsi="Arial" w:cs="Arial"/>
      <w:sz w:val="24"/>
      <w:szCs w:val="24"/>
      <w:lang w:eastAsia="zh-CN"/>
    </w:rPr>
  </w:style>
  <w:style w:type="paragraph" w:styleId="TOC1">
    <w:name w:val="toc 1"/>
    <w:basedOn w:val="Normal"/>
    <w:next w:val="Normal"/>
    <w:qFormat/>
    <w:rsid w:val="00964FCE"/>
    <w:rPr>
      <w:rFonts w:ascii="Times New Roman" w:eastAsia="SimSun" w:hAnsi="Times New Roman"/>
      <w:sz w:val="32"/>
      <w:szCs w:val="32"/>
      <w:lang w:eastAsia="zh-CN"/>
    </w:rPr>
  </w:style>
  <w:style w:type="paragraph" w:styleId="TOC2">
    <w:name w:val="toc 2"/>
    <w:basedOn w:val="Normal"/>
    <w:next w:val="Normal"/>
    <w:qFormat/>
    <w:rsid w:val="00964FCE"/>
    <w:pPr>
      <w:ind w:leftChars="200" w:left="420"/>
    </w:pPr>
    <w:rPr>
      <w:rFonts w:ascii="Times New Roman" w:eastAsia="SimSun" w:hAnsi="Times New Roman"/>
      <w:sz w:val="32"/>
      <w:szCs w:val="32"/>
      <w:lang w:eastAsia="zh-CN"/>
    </w:rPr>
  </w:style>
  <w:style w:type="paragraph" w:styleId="TOC3">
    <w:name w:val="toc 3"/>
    <w:basedOn w:val="Normal"/>
    <w:next w:val="Normal"/>
    <w:rsid w:val="00964FCE"/>
    <w:pPr>
      <w:ind w:leftChars="400" w:left="840"/>
    </w:pPr>
    <w:rPr>
      <w:rFonts w:ascii="Times New Roman" w:eastAsia="SimSun" w:hAnsi="Times New Roman"/>
      <w:sz w:val="32"/>
      <w:szCs w:val="32"/>
      <w:lang w:eastAsia="zh-CN"/>
    </w:rPr>
  </w:style>
  <w:style w:type="paragraph" w:styleId="TOC4">
    <w:name w:val="toc 4"/>
    <w:basedOn w:val="Normal"/>
    <w:next w:val="Normal"/>
    <w:qFormat/>
    <w:rsid w:val="00964FCE"/>
    <w:pPr>
      <w:ind w:leftChars="600" w:left="1260"/>
    </w:pPr>
    <w:rPr>
      <w:rFonts w:ascii="Times New Roman" w:eastAsia="SimSun" w:hAnsi="Times New Roman"/>
      <w:sz w:val="32"/>
      <w:szCs w:val="32"/>
      <w:lang w:eastAsia="zh-CN"/>
    </w:rPr>
  </w:style>
  <w:style w:type="paragraph" w:styleId="TOC5">
    <w:name w:val="toc 5"/>
    <w:basedOn w:val="Normal"/>
    <w:next w:val="Normal"/>
    <w:rsid w:val="00964FCE"/>
    <w:pPr>
      <w:ind w:leftChars="800" w:left="1680"/>
    </w:pPr>
    <w:rPr>
      <w:rFonts w:ascii="Times New Roman" w:eastAsia="SimSun" w:hAnsi="Times New Roman"/>
      <w:sz w:val="32"/>
      <w:szCs w:val="32"/>
      <w:lang w:eastAsia="zh-CN"/>
    </w:rPr>
  </w:style>
  <w:style w:type="paragraph" w:styleId="TOC6">
    <w:name w:val="toc 6"/>
    <w:basedOn w:val="Normal"/>
    <w:next w:val="Normal"/>
    <w:rsid w:val="00964FCE"/>
    <w:pPr>
      <w:ind w:leftChars="1000" w:left="2100"/>
    </w:pPr>
    <w:rPr>
      <w:rFonts w:ascii="Times New Roman" w:eastAsia="SimSun" w:hAnsi="Times New Roman"/>
      <w:sz w:val="32"/>
      <w:szCs w:val="32"/>
      <w:lang w:eastAsia="zh-CN"/>
    </w:rPr>
  </w:style>
  <w:style w:type="paragraph" w:styleId="TOC7">
    <w:name w:val="toc 7"/>
    <w:basedOn w:val="Normal"/>
    <w:next w:val="Normal"/>
    <w:qFormat/>
    <w:rsid w:val="00964FCE"/>
    <w:pPr>
      <w:ind w:leftChars="1200" w:left="2520"/>
    </w:pPr>
    <w:rPr>
      <w:rFonts w:ascii="Times New Roman" w:eastAsia="SimSun" w:hAnsi="Times New Roman"/>
      <w:sz w:val="32"/>
      <w:szCs w:val="32"/>
      <w:lang w:eastAsia="zh-CN"/>
    </w:rPr>
  </w:style>
  <w:style w:type="paragraph" w:styleId="TOC8">
    <w:name w:val="toc 8"/>
    <w:basedOn w:val="Normal"/>
    <w:next w:val="Normal"/>
    <w:qFormat/>
    <w:rsid w:val="00964FCE"/>
    <w:pPr>
      <w:ind w:leftChars="1400" w:left="2940"/>
    </w:pPr>
    <w:rPr>
      <w:rFonts w:ascii="Times New Roman" w:eastAsia="SimSun" w:hAnsi="Times New Roman"/>
      <w:sz w:val="32"/>
      <w:szCs w:val="32"/>
      <w:lang w:eastAsia="zh-CN"/>
    </w:rPr>
  </w:style>
  <w:style w:type="paragraph" w:styleId="TOC9">
    <w:name w:val="toc 9"/>
    <w:basedOn w:val="Normal"/>
    <w:next w:val="Normal"/>
    <w:rsid w:val="00964FCE"/>
    <w:pPr>
      <w:ind w:leftChars="1600" w:left="3360"/>
    </w:pPr>
    <w:rPr>
      <w:rFonts w:ascii="Times New Roman" w:eastAsia="SimSun" w:hAnsi="Times New Roman"/>
      <w:sz w:val="32"/>
      <w:szCs w:val="32"/>
      <w:lang w:eastAsia="zh-CN"/>
    </w:rPr>
  </w:style>
  <w:style w:type="table" w:styleId="LightShading">
    <w:name w:val="Light Shading"/>
    <w:basedOn w:val="TableNormal"/>
    <w:uiPriority w:val="60"/>
    <w:qFormat/>
    <w:rsid w:val="00964FCE"/>
    <w:pPr>
      <w:spacing w:before="0" w:after="0" w:line="240" w:lineRule="auto"/>
      <w:jc w:val="left"/>
    </w:pPr>
    <w:rPr>
      <w:rFonts w:ascii="Times New Roman" w:eastAsia="SimSun" w:hAnsi="Times New Roman" w:cs="Times New Roman"/>
      <w:color w:val="000000"/>
      <w:sz w:val="20"/>
      <w:szCs w:val="20"/>
    </w:rPr>
    <w:tblPr>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single" w:sz="8" w:space="0" w:color="000000"/>
          <w:bottom w:val="nil"/>
          <w:right w:val="nil"/>
          <w:insideH w:val="nil"/>
          <w:insideV w:val="nil"/>
        </w:tcBorders>
      </w:tcPr>
    </w:tblStylePr>
    <w:tblStylePr w:type="lastRow">
      <w:pPr>
        <w:spacing w:before="0" w:after="0" w:line="240" w:lineRule="auto"/>
      </w:pPr>
      <w:rPr>
        <w:b/>
        <w:bCs/>
      </w:rPr>
      <w:tblPr/>
      <w:tcPr>
        <w:tcBorders>
          <w:top w:val="single" w:sz="8" w:space="0" w:color="000000"/>
          <w:left w:val="single" w:sz="8" w:space="0" w:color="00000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C0C0C0"/>
      </w:tcPr>
    </w:tblStylePr>
    <w:tblStylePr w:type="band1Horz">
      <w:tblPr/>
      <w:tcPr>
        <w:tcBorders>
          <w:bottom w:val="nil"/>
          <w:right w:val="nil"/>
          <w:insideH w:val="nil"/>
          <w:insideV w:val="nil"/>
        </w:tcBorders>
        <w:shd w:val="clear" w:color="auto" w:fill="C0C0C0"/>
      </w:tcPr>
    </w:tblStylePr>
  </w:style>
  <w:style w:type="table" w:styleId="LightShading-Accent1">
    <w:name w:val="Light Shading Accent 1"/>
    <w:basedOn w:val="TableNormal"/>
    <w:uiPriority w:val="60"/>
    <w:qFormat/>
    <w:rsid w:val="00964FCE"/>
    <w:pPr>
      <w:spacing w:before="0" w:after="0" w:line="240" w:lineRule="auto"/>
      <w:jc w:val="left"/>
    </w:pPr>
    <w:rPr>
      <w:rFonts w:ascii="Times New Roman" w:eastAsia="SimSun" w:hAnsi="Times New Roman" w:cs="Times New Roman"/>
      <w:color w:val="365F91"/>
      <w:sz w:val="20"/>
      <w:szCs w:val="20"/>
    </w:rPr>
    <w:tblPr>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single" w:sz="8" w:space="0" w:color="4F81BD"/>
          <w:bottom w:val="nil"/>
          <w:right w:val="nil"/>
          <w:insideH w:val="nil"/>
          <w:insideV w:val="nil"/>
        </w:tcBorders>
      </w:tcPr>
    </w:tblStylePr>
    <w:tblStylePr w:type="lastRow">
      <w:pPr>
        <w:spacing w:before="0" w:after="0" w:line="240" w:lineRule="auto"/>
      </w:pPr>
      <w:rPr>
        <w:b/>
        <w:bCs/>
      </w:rPr>
      <w:tblPr/>
      <w:tcPr>
        <w:tcBorders>
          <w:top w:val="single" w:sz="8" w:space="0" w:color="4F81BD"/>
          <w:left w:val="single" w:sz="8" w:space="0" w:color="4F81BD"/>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3DFEE"/>
      </w:tcPr>
    </w:tblStylePr>
    <w:tblStylePr w:type="band1Horz">
      <w:tblPr/>
      <w:tcPr>
        <w:tcBorders>
          <w:bottom w:val="nil"/>
          <w:right w:val="nil"/>
          <w:insideH w:val="nil"/>
          <w:insideV w:val="nil"/>
        </w:tcBorders>
        <w:shd w:val="clear" w:color="auto" w:fill="D3DFEE"/>
      </w:tcPr>
    </w:tblStylePr>
  </w:style>
  <w:style w:type="table" w:styleId="LightShading-Accent2">
    <w:name w:val="Light Shading Accent 2"/>
    <w:basedOn w:val="TableNormal"/>
    <w:uiPriority w:val="60"/>
    <w:rsid w:val="00964FCE"/>
    <w:pPr>
      <w:spacing w:before="0" w:after="0" w:line="240" w:lineRule="auto"/>
      <w:jc w:val="left"/>
    </w:pPr>
    <w:rPr>
      <w:rFonts w:ascii="Times New Roman" w:eastAsia="SimSun" w:hAnsi="Times New Roman" w:cs="Times New Roman"/>
      <w:color w:val="943634"/>
      <w:sz w:val="20"/>
      <w:szCs w:val="20"/>
    </w:rPr>
    <w:tblPr>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single" w:sz="8" w:space="0" w:color="C0504D"/>
          <w:bottom w:val="nil"/>
          <w:right w:val="nil"/>
          <w:insideH w:val="nil"/>
          <w:insideV w:val="nil"/>
        </w:tcBorders>
      </w:tcPr>
    </w:tblStylePr>
    <w:tblStylePr w:type="lastRow">
      <w:pPr>
        <w:spacing w:before="0" w:after="0" w:line="240" w:lineRule="auto"/>
      </w:pPr>
      <w:rPr>
        <w:b/>
        <w:bCs/>
      </w:rPr>
      <w:tblPr/>
      <w:tcPr>
        <w:tcBorders>
          <w:top w:val="single" w:sz="8" w:space="0" w:color="C0504D"/>
          <w:left w:val="single" w:sz="8" w:space="0" w:color="C0504D"/>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FD3D2"/>
      </w:tcPr>
    </w:tblStylePr>
    <w:tblStylePr w:type="band1Horz">
      <w:tblPr/>
      <w:tcPr>
        <w:tcBorders>
          <w:bottom w:val="nil"/>
          <w:right w:val="nil"/>
          <w:insideH w:val="nil"/>
          <w:insideV w:val="nil"/>
        </w:tcBorders>
        <w:shd w:val="clear" w:color="auto" w:fill="EFD3D2"/>
      </w:tcPr>
    </w:tblStylePr>
  </w:style>
  <w:style w:type="table" w:styleId="LightShading-Accent3">
    <w:name w:val="Light Shading Accent 3"/>
    <w:basedOn w:val="TableNormal"/>
    <w:uiPriority w:val="60"/>
    <w:rsid w:val="00964FCE"/>
    <w:pPr>
      <w:spacing w:before="0" w:after="0" w:line="240" w:lineRule="auto"/>
      <w:jc w:val="left"/>
    </w:pPr>
    <w:rPr>
      <w:rFonts w:ascii="Times New Roman" w:eastAsia="SimSun" w:hAnsi="Times New Roman" w:cs="Times New Roman"/>
      <w:color w:val="76923C"/>
      <w:sz w:val="20"/>
      <w:szCs w:val="20"/>
    </w:rPr>
    <w:tblPr>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single" w:sz="8" w:space="0" w:color="9BBB59"/>
          <w:bottom w:val="nil"/>
          <w:right w:val="nil"/>
          <w:insideH w:val="nil"/>
          <w:insideV w:val="nil"/>
        </w:tcBorders>
      </w:tcPr>
    </w:tblStylePr>
    <w:tblStylePr w:type="lastRow">
      <w:pPr>
        <w:spacing w:before="0" w:after="0" w:line="240" w:lineRule="auto"/>
      </w:pPr>
      <w:rPr>
        <w:b/>
        <w:bCs/>
      </w:rPr>
      <w:tblPr/>
      <w:tcPr>
        <w:tcBorders>
          <w:top w:val="single" w:sz="8" w:space="0" w:color="9BBB59"/>
          <w:left w:val="single" w:sz="8" w:space="0" w:color="9BBB59"/>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6EED5"/>
      </w:tcPr>
    </w:tblStylePr>
    <w:tblStylePr w:type="band1Horz">
      <w:tblPr/>
      <w:tcPr>
        <w:tcBorders>
          <w:bottom w:val="nil"/>
          <w:right w:val="nil"/>
          <w:insideH w:val="nil"/>
          <w:insideV w:val="nil"/>
        </w:tcBorders>
        <w:shd w:val="clear" w:color="auto" w:fill="E6EED5"/>
      </w:tcPr>
    </w:tblStylePr>
  </w:style>
  <w:style w:type="table" w:styleId="LightShading-Accent4">
    <w:name w:val="Light Shading Accent 4"/>
    <w:basedOn w:val="TableNormal"/>
    <w:uiPriority w:val="60"/>
    <w:rsid w:val="00964FCE"/>
    <w:pPr>
      <w:spacing w:before="0" w:after="0" w:line="240" w:lineRule="auto"/>
      <w:jc w:val="left"/>
    </w:pPr>
    <w:rPr>
      <w:rFonts w:ascii="Times New Roman" w:eastAsia="SimSun" w:hAnsi="Times New Roman" w:cs="Times New Roman"/>
      <w:color w:val="5F497A"/>
      <w:sz w:val="20"/>
      <w:szCs w:val="20"/>
    </w:rPr>
    <w:tblPr>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single" w:sz="8" w:space="0" w:color="8064A2"/>
          <w:bottom w:val="nil"/>
          <w:right w:val="nil"/>
          <w:insideH w:val="nil"/>
          <w:insideV w:val="nil"/>
        </w:tcBorders>
      </w:tcPr>
    </w:tblStylePr>
    <w:tblStylePr w:type="lastRow">
      <w:pPr>
        <w:spacing w:before="0" w:after="0" w:line="240" w:lineRule="auto"/>
      </w:pPr>
      <w:rPr>
        <w:b/>
        <w:bCs/>
      </w:rPr>
      <w:tblPr/>
      <w:tcPr>
        <w:tcBorders>
          <w:top w:val="single" w:sz="8" w:space="0" w:color="8064A2"/>
          <w:left w:val="single" w:sz="8" w:space="0" w:color="8064A2"/>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FD8E8"/>
      </w:tcPr>
    </w:tblStylePr>
    <w:tblStylePr w:type="band1Horz">
      <w:tblPr/>
      <w:tcPr>
        <w:tcBorders>
          <w:bottom w:val="nil"/>
          <w:right w:val="nil"/>
          <w:insideH w:val="nil"/>
          <w:insideV w:val="nil"/>
        </w:tcBorders>
        <w:shd w:val="clear" w:color="auto" w:fill="DFD8E8"/>
      </w:tcPr>
    </w:tblStylePr>
  </w:style>
  <w:style w:type="table" w:styleId="LightShading-Accent5">
    <w:name w:val="Light Shading Accent 5"/>
    <w:basedOn w:val="TableNormal"/>
    <w:uiPriority w:val="60"/>
    <w:qFormat/>
    <w:rsid w:val="00964FCE"/>
    <w:pPr>
      <w:spacing w:before="0" w:after="0" w:line="240" w:lineRule="auto"/>
      <w:jc w:val="left"/>
    </w:pPr>
    <w:rPr>
      <w:rFonts w:ascii="Times New Roman" w:eastAsia="SimSun" w:hAnsi="Times New Roman" w:cs="Times New Roman"/>
      <w:color w:val="31849B"/>
      <w:sz w:val="20"/>
      <w:szCs w:val="20"/>
    </w:rPr>
    <w:tblPr>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single" w:sz="8" w:space="0" w:color="4BACC6"/>
          <w:bottom w:val="nil"/>
          <w:right w:val="nil"/>
          <w:insideH w:val="nil"/>
          <w:insideV w:val="nil"/>
        </w:tcBorders>
      </w:tcPr>
    </w:tblStylePr>
    <w:tblStylePr w:type="lastRow">
      <w:pPr>
        <w:spacing w:before="0" w:after="0" w:line="240" w:lineRule="auto"/>
      </w:pPr>
      <w:rPr>
        <w:b/>
        <w:bCs/>
      </w:rPr>
      <w:tblPr/>
      <w:tcPr>
        <w:tcBorders>
          <w:top w:val="single" w:sz="8" w:space="0" w:color="4BACC6"/>
          <w:left w:val="single" w:sz="8" w:space="0" w:color="4BACC6"/>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2EAF1"/>
      </w:tcPr>
    </w:tblStylePr>
    <w:tblStylePr w:type="band1Horz">
      <w:tblPr/>
      <w:tcPr>
        <w:tcBorders>
          <w:bottom w:val="nil"/>
          <w:right w:val="nil"/>
          <w:insideH w:val="nil"/>
          <w:insideV w:val="nil"/>
        </w:tcBorders>
        <w:shd w:val="clear" w:color="auto" w:fill="D2EAF1"/>
      </w:tcPr>
    </w:tblStylePr>
  </w:style>
  <w:style w:type="table" w:styleId="LightShading-Accent6">
    <w:name w:val="Light Shading Accent 6"/>
    <w:basedOn w:val="TableNormal"/>
    <w:uiPriority w:val="60"/>
    <w:qFormat/>
    <w:rsid w:val="00964FCE"/>
    <w:pPr>
      <w:spacing w:before="0" w:after="0" w:line="240" w:lineRule="auto"/>
      <w:jc w:val="left"/>
    </w:pPr>
    <w:rPr>
      <w:rFonts w:ascii="Times New Roman" w:eastAsia="SimSun" w:hAnsi="Times New Roman" w:cs="Times New Roman"/>
      <w:color w:val="E36C0A"/>
      <w:sz w:val="20"/>
      <w:szCs w:val="20"/>
    </w:rPr>
    <w:tblPr>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single" w:sz="8" w:space="0" w:color="F79646"/>
          <w:bottom w:val="nil"/>
          <w:right w:val="nil"/>
          <w:insideH w:val="nil"/>
          <w:insideV w:val="nil"/>
        </w:tcBorders>
      </w:tcPr>
    </w:tblStylePr>
    <w:tblStylePr w:type="lastRow">
      <w:pPr>
        <w:spacing w:before="0" w:after="0" w:line="240" w:lineRule="auto"/>
      </w:pPr>
      <w:rPr>
        <w:b/>
        <w:bCs/>
      </w:rPr>
      <w:tblPr/>
      <w:tcPr>
        <w:tcBorders>
          <w:top w:val="single" w:sz="8" w:space="0" w:color="F79646"/>
          <w:left w:val="single" w:sz="8" w:space="0" w:color="F79646"/>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FDE4D0"/>
      </w:tcPr>
    </w:tblStylePr>
    <w:tblStylePr w:type="band1Horz">
      <w:tblPr/>
      <w:tcPr>
        <w:tcBorders>
          <w:bottom w:val="nil"/>
          <w:right w:val="nil"/>
          <w:insideH w:val="nil"/>
          <w:insideV w:val="nil"/>
        </w:tcBorders>
        <w:shd w:val="clear" w:color="auto" w:fill="FDE4D0"/>
      </w:tcPr>
    </w:tblStylePr>
  </w:style>
  <w:style w:type="table" w:styleId="LightList">
    <w:name w:val="Light List"/>
    <w:basedOn w:val="TableNormal"/>
    <w:uiPriority w:val="61"/>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Grid">
    <w:name w:val="Light Grid"/>
    <w:basedOn w:val="TableNormal"/>
    <w:uiPriority w:val="62"/>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000000"/>
          <w:left w:val="single" w:sz="18" w:space="0" w:color="000000"/>
          <w:bottom w:val="single" w:sz="8" w:space="0" w:color="000000"/>
          <w:right w:val="single" w:sz="8" w:space="0" w:color="000000"/>
          <w:insideH w:val="nil"/>
          <w:insideV w:val="single" w:sz="8" w:space="0" w:color="auto"/>
        </w:tcBorders>
      </w:tcPr>
    </w:tblStylePr>
    <w:tblStylePr w:type="lastRow">
      <w:pPr>
        <w:spacing w:before="0" w:after="0" w:line="240" w:lineRule="auto"/>
      </w:pPr>
      <w:rPr>
        <w:rFonts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auto"/>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auto"/>
        </w:tcBorders>
      </w:tcPr>
    </w:tblStylePr>
  </w:style>
  <w:style w:type="table" w:styleId="LightGrid-Accent1">
    <w:name w:val="Light Grid Accent 1"/>
    <w:basedOn w:val="TableNormal"/>
    <w:uiPriority w:val="62"/>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4F81BD"/>
          <w:left w:val="single" w:sz="18" w:space="0" w:color="4F81BD"/>
          <w:bottom w:val="single" w:sz="8" w:space="0" w:color="4F81BD"/>
          <w:right w:val="single" w:sz="8" w:space="0" w:color="4F81BD"/>
          <w:insideH w:val="nil"/>
          <w:insideV w:val="single" w:sz="8" w:space="0" w:color="auto"/>
        </w:tcBorders>
      </w:tcPr>
    </w:tblStylePr>
    <w:tblStylePr w:type="lastRow">
      <w:pPr>
        <w:spacing w:before="0" w:after="0" w:line="240" w:lineRule="auto"/>
      </w:pPr>
      <w:rPr>
        <w:rFonts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auto"/>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auto"/>
        </w:tcBorders>
      </w:tcPr>
    </w:tblStylePr>
  </w:style>
  <w:style w:type="table" w:styleId="LightGrid-Accent2">
    <w:name w:val="Light Grid Accent 2"/>
    <w:basedOn w:val="TableNormal"/>
    <w:uiPriority w:val="62"/>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C0504D"/>
          <w:left w:val="single" w:sz="18" w:space="0" w:color="C0504D"/>
          <w:bottom w:val="single" w:sz="8" w:space="0" w:color="C0504D"/>
          <w:right w:val="single" w:sz="8" w:space="0" w:color="C0504D"/>
          <w:insideH w:val="nil"/>
          <w:insideV w:val="single" w:sz="8" w:space="0" w:color="auto"/>
        </w:tcBorders>
      </w:tcPr>
    </w:tblStylePr>
    <w:tblStylePr w:type="lastRow">
      <w:pPr>
        <w:spacing w:before="0" w:after="0" w:line="240" w:lineRule="auto"/>
      </w:pPr>
      <w:rPr>
        <w:rFonts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auto"/>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auto"/>
        </w:tcBorders>
      </w:tcPr>
    </w:tblStylePr>
  </w:style>
  <w:style w:type="table" w:customStyle="1" w:styleId="LightGrid-Accent32">
    <w:name w:val="Light Grid - Accent 32"/>
    <w:basedOn w:val="TableNormal"/>
    <w:next w:val="LightGrid-Accent3"/>
    <w:uiPriority w:val="62"/>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9BBB59"/>
          <w:left w:val="single" w:sz="18" w:space="0" w:color="9BBB59"/>
          <w:bottom w:val="single" w:sz="8" w:space="0" w:color="9BBB59"/>
          <w:right w:val="single" w:sz="8" w:space="0" w:color="9BBB59"/>
          <w:insideH w:val="nil"/>
          <w:insideV w:val="single" w:sz="8" w:space="0" w:color="auto"/>
        </w:tcBorders>
      </w:tcPr>
    </w:tblStylePr>
    <w:tblStylePr w:type="lastRow">
      <w:pPr>
        <w:spacing w:before="0" w:after="0" w:line="240" w:lineRule="auto"/>
      </w:pPr>
      <w:rPr>
        <w:rFonts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auto"/>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auto"/>
        </w:tcBorders>
      </w:tcPr>
    </w:tblStylePr>
  </w:style>
  <w:style w:type="table" w:styleId="LightGrid-Accent4">
    <w:name w:val="Light Grid Accent 4"/>
    <w:basedOn w:val="TableNormal"/>
    <w:uiPriority w:val="62"/>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8064A2"/>
          <w:left w:val="single" w:sz="18" w:space="0" w:color="8064A2"/>
          <w:bottom w:val="single" w:sz="8" w:space="0" w:color="8064A2"/>
          <w:right w:val="single" w:sz="8" w:space="0" w:color="8064A2"/>
          <w:insideH w:val="nil"/>
          <w:insideV w:val="single" w:sz="8" w:space="0" w:color="auto"/>
        </w:tcBorders>
      </w:tcPr>
    </w:tblStylePr>
    <w:tblStylePr w:type="lastRow">
      <w:pPr>
        <w:spacing w:before="0" w:after="0" w:line="240" w:lineRule="auto"/>
      </w:pPr>
      <w:rPr>
        <w:rFonts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auto"/>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auto"/>
        </w:tcBorders>
      </w:tcPr>
    </w:tblStylePr>
  </w:style>
  <w:style w:type="table" w:styleId="LightGrid-Accent5">
    <w:name w:val="Light Grid Accent 5"/>
    <w:basedOn w:val="TableNormal"/>
    <w:uiPriority w:val="62"/>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4BACC6"/>
          <w:left w:val="single" w:sz="18" w:space="0" w:color="4BACC6"/>
          <w:bottom w:val="single" w:sz="8" w:space="0" w:color="4BACC6"/>
          <w:right w:val="single" w:sz="8" w:space="0" w:color="4BACC6"/>
          <w:insideH w:val="nil"/>
          <w:insideV w:val="single" w:sz="8" w:space="0" w:color="auto"/>
        </w:tcBorders>
      </w:tcPr>
    </w:tblStylePr>
    <w:tblStylePr w:type="lastRow">
      <w:pPr>
        <w:spacing w:before="0" w:after="0" w:line="240" w:lineRule="auto"/>
      </w:pPr>
      <w:rPr>
        <w:rFonts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auto"/>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auto"/>
        </w:tcBorders>
      </w:tcPr>
    </w:tblStylePr>
  </w:style>
  <w:style w:type="table" w:styleId="LightGrid-Accent6">
    <w:name w:val="Light Grid Accent 6"/>
    <w:basedOn w:val="TableNormal"/>
    <w:uiPriority w:val="62"/>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F79646"/>
          <w:left w:val="single" w:sz="18" w:space="0" w:color="F79646"/>
          <w:bottom w:val="single" w:sz="8" w:space="0" w:color="F79646"/>
          <w:right w:val="single" w:sz="8" w:space="0" w:color="F79646"/>
          <w:insideH w:val="nil"/>
          <w:insideV w:val="single" w:sz="8" w:space="0" w:color="auto"/>
        </w:tcBorders>
      </w:tcPr>
    </w:tblStylePr>
    <w:tblStylePr w:type="lastRow">
      <w:pPr>
        <w:spacing w:before="0" w:after="0" w:line="240" w:lineRule="auto"/>
      </w:pPr>
      <w:rPr>
        <w:rFonts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auto"/>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auto"/>
        </w:tcBorders>
      </w:tcPr>
    </w:tblStylePr>
  </w:style>
  <w:style w:type="table" w:styleId="MediumShading1">
    <w:name w:val="Medium Shading 1"/>
    <w:basedOn w:val="TableNormal"/>
    <w:uiPriority w:val="63"/>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000000"/>
      </w:tcPr>
    </w:tblStylePr>
    <w:tblStylePr w:type="lastCol">
      <w:rPr>
        <w:b/>
        <w:bCs/>
        <w:color w:val="FFFFFF"/>
      </w:rPr>
      <w:tblPr/>
      <w:tcPr>
        <w:tcBorders>
          <w:bottom w:val="nil"/>
          <w:right w:val="nil"/>
          <w:insideH w:val="nil"/>
          <w:insideV w:val="nil"/>
        </w:tcBorders>
        <w:shd w:val="clear" w:color="auto" w:fill="000000"/>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1">
    <w:name w:val="Medium Shading 2 Accent 1"/>
    <w:basedOn w:val="TableNormal"/>
    <w:uiPriority w:val="64"/>
    <w:rsid w:val="00964FCE"/>
    <w:pPr>
      <w:spacing w:before="0" w:after="0" w:line="240" w:lineRule="auto"/>
      <w:jc w:val="left"/>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4F81BD"/>
      </w:tcPr>
    </w:tblStylePr>
    <w:tblStylePr w:type="lastCol">
      <w:rPr>
        <w:b/>
        <w:bCs/>
        <w:color w:val="FFFFFF"/>
      </w:rPr>
      <w:tblPr/>
      <w:tcPr>
        <w:tcBorders>
          <w:bottom w:val="nil"/>
          <w:right w:val="nil"/>
          <w:insideH w:val="nil"/>
          <w:insideV w:val="nil"/>
        </w:tcBorders>
        <w:shd w:val="clear" w:color="auto" w:fill="4F81B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2">
    <w:name w:val="Medium Shading 2 Accent 2"/>
    <w:basedOn w:val="TableNormal"/>
    <w:uiPriority w:val="64"/>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C0504D"/>
      </w:tcPr>
    </w:tblStylePr>
    <w:tblStylePr w:type="lastCol">
      <w:rPr>
        <w:b/>
        <w:bCs/>
        <w:color w:val="FFFFFF"/>
      </w:rPr>
      <w:tblPr/>
      <w:tcPr>
        <w:tcBorders>
          <w:bottom w:val="nil"/>
          <w:right w:val="nil"/>
          <w:insideH w:val="nil"/>
          <w:insideV w:val="nil"/>
        </w:tcBorders>
        <w:shd w:val="clear" w:color="auto" w:fill="C0504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3">
    <w:name w:val="Medium Shading 2 Accent 3"/>
    <w:basedOn w:val="TableNormal"/>
    <w:uiPriority w:val="64"/>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9BBB59"/>
      </w:tcPr>
    </w:tblStylePr>
    <w:tblStylePr w:type="lastCol">
      <w:rPr>
        <w:b/>
        <w:bCs/>
        <w:color w:val="FFFFFF"/>
      </w:rPr>
      <w:tblPr/>
      <w:tcPr>
        <w:tcBorders>
          <w:bottom w:val="nil"/>
          <w:right w:val="nil"/>
          <w:insideH w:val="nil"/>
          <w:insideV w:val="nil"/>
        </w:tcBorders>
        <w:shd w:val="clear" w:color="auto" w:fill="9BBB59"/>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4">
    <w:name w:val="Medium Shading 2 Accent 4"/>
    <w:basedOn w:val="TableNormal"/>
    <w:uiPriority w:val="64"/>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8064A2"/>
      </w:tcPr>
    </w:tblStylePr>
    <w:tblStylePr w:type="lastCol">
      <w:rPr>
        <w:b/>
        <w:bCs/>
        <w:color w:val="FFFFFF"/>
      </w:rPr>
      <w:tblPr/>
      <w:tcPr>
        <w:tcBorders>
          <w:bottom w:val="nil"/>
          <w:right w:val="nil"/>
          <w:insideH w:val="nil"/>
          <w:insideV w:val="nil"/>
        </w:tcBorders>
        <w:shd w:val="clear" w:color="auto" w:fill="8064A2"/>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5">
    <w:name w:val="Medium Shading 2 Accent 5"/>
    <w:basedOn w:val="TableNormal"/>
    <w:uiPriority w:val="64"/>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4BACC6"/>
      </w:tcPr>
    </w:tblStylePr>
    <w:tblStylePr w:type="lastCol">
      <w:rPr>
        <w:b/>
        <w:bCs/>
        <w:color w:val="FFFFFF"/>
      </w:rPr>
      <w:tblPr/>
      <w:tcPr>
        <w:tcBorders>
          <w:bottom w:val="nil"/>
          <w:right w:val="nil"/>
          <w:insideH w:val="nil"/>
          <w:insideV w:val="nil"/>
        </w:tcBorders>
        <w:shd w:val="clear" w:color="auto" w:fill="4BACC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6">
    <w:name w:val="Medium Shading 2 Accent 6"/>
    <w:basedOn w:val="TableNormal"/>
    <w:uiPriority w:val="64"/>
    <w:rsid w:val="00964FCE"/>
    <w:pPr>
      <w:spacing w:before="0" w:after="0" w:line="240" w:lineRule="auto"/>
      <w:jc w:val="left"/>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F79646"/>
      </w:tcPr>
    </w:tblStylePr>
    <w:tblStylePr w:type="lastCol">
      <w:rPr>
        <w:b/>
        <w:bCs/>
        <w:color w:val="FFFFFF"/>
      </w:rPr>
      <w:tblPr/>
      <w:tcPr>
        <w:tcBorders>
          <w:bottom w:val="nil"/>
          <w:right w:val="nil"/>
          <w:insideH w:val="nil"/>
          <w:insideV w:val="nil"/>
        </w:tcBorders>
        <w:shd w:val="clear" w:color="auto" w:fill="F7964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List1">
    <w:name w:val="Medium List 1"/>
    <w:basedOn w:val="TableNormal"/>
    <w:uiPriority w:val="65"/>
    <w:qFormat/>
    <w:rsid w:val="00964FCE"/>
    <w:pPr>
      <w:spacing w:before="0" w:after="0" w:line="240" w:lineRule="auto"/>
      <w:jc w:val="left"/>
    </w:pPr>
    <w:rPr>
      <w:rFonts w:ascii="Times New Roman" w:eastAsia="SimSun" w:hAnsi="Times New Roman" w:cs="Times New Roman"/>
      <w:color w:val="000000"/>
      <w:sz w:val="20"/>
      <w:szCs w:val="20"/>
    </w:rPr>
    <w:tblPr>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cs="Times New Roman"/>
      </w:rPr>
      <w:tblPr/>
      <w:tcPr>
        <w:tcBorders>
          <w:top w:val="nil"/>
          <w:left w:val="single" w:sz="8" w:space="0" w:color="000000"/>
        </w:tcBorders>
      </w:tcPr>
    </w:tblStylePr>
    <w:tblStylePr w:type="lastRow">
      <w:rPr>
        <w:b/>
        <w:bCs/>
        <w:color w:val="1F497D"/>
      </w:rPr>
      <w:tblPr/>
      <w:tcPr>
        <w:tcBorders>
          <w:top w:val="single" w:sz="8" w:space="0" w:color="000000"/>
          <w:left w:val="single" w:sz="8" w:space="0" w:color="000000"/>
        </w:tcBorders>
      </w:tcPr>
    </w:tblStylePr>
    <w:tblStylePr w:type="firstCol">
      <w:rPr>
        <w:b/>
        <w:bCs/>
      </w:rPr>
    </w:tblStylePr>
    <w:tblStylePr w:type="lastCol">
      <w:rPr>
        <w:b/>
        <w:bCs/>
      </w:rPr>
      <w:tblPr/>
      <w:tcPr>
        <w:tcBorders>
          <w:top w:val="single" w:sz="8" w:space="0" w:color="000000"/>
          <w:left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64FCE"/>
    <w:pPr>
      <w:spacing w:before="0" w:after="0" w:line="240" w:lineRule="auto"/>
      <w:jc w:val="left"/>
    </w:pPr>
    <w:rPr>
      <w:rFonts w:ascii="Times New Roman" w:eastAsia="SimSun" w:hAnsi="Times New Roman" w:cs="Times New Roman"/>
      <w:color w:val="000000"/>
      <w:sz w:val="20"/>
      <w:szCs w:val="20"/>
    </w:rPr>
    <w:tblPr>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cs="Times New Roman"/>
      </w:rPr>
      <w:tblPr/>
      <w:tcPr>
        <w:tcBorders>
          <w:top w:val="nil"/>
          <w:left w:val="single" w:sz="8" w:space="0" w:color="4F81BD"/>
        </w:tcBorders>
      </w:tcPr>
    </w:tblStylePr>
    <w:tblStylePr w:type="lastRow">
      <w:rPr>
        <w:b/>
        <w:bCs/>
        <w:color w:val="1F497D"/>
      </w:rPr>
      <w:tblPr/>
      <w:tcPr>
        <w:tcBorders>
          <w:top w:val="single" w:sz="8" w:space="0" w:color="4F81BD"/>
          <w:left w:val="single" w:sz="8" w:space="0" w:color="4F81BD"/>
        </w:tcBorders>
      </w:tcPr>
    </w:tblStylePr>
    <w:tblStylePr w:type="firstCol">
      <w:rPr>
        <w:b/>
        <w:bCs/>
      </w:rPr>
    </w:tblStylePr>
    <w:tblStylePr w:type="lastCol">
      <w:rPr>
        <w:b/>
        <w:bCs/>
      </w:rPr>
      <w:tblPr/>
      <w:tcPr>
        <w:tcBorders>
          <w:top w:val="single" w:sz="8" w:space="0" w:color="4F81BD"/>
          <w:left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64FCE"/>
    <w:pPr>
      <w:spacing w:before="0" w:after="0" w:line="240" w:lineRule="auto"/>
      <w:jc w:val="left"/>
    </w:pPr>
    <w:rPr>
      <w:rFonts w:ascii="Times New Roman" w:eastAsia="SimSun" w:hAnsi="Times New Roman" w:cs="Times New Roman"/>
      <w:color w:val="000000"/>
      <w:sz w:val="20"/>
      <w:szCs w:val="20"/>
    </w:rPr>
    <w:tblPr>
      <w:tblInd w:w="0" w:type="dxa"/>
      <w:tblBorders>
        <w:top w:val="single" w:sz="8" w:space="0" w:color="C0504D"/>
        <w:bottom w:val="single" w:sz="8" w:space="0" w:color="C0504D"/>
      </w:tblBorders>
      <w:tblCellMar>
        <w:top w:w="0" w:type="dxa"/>
        <w:left w:w="108" w:type="dxa"/>
        <w:bottom w:w="0" w:type="dxa"/>
        <w:right w:w="108" w:type="dxa"/>
      </w:tblCellMar>
    </w:tblPr>
    <w:tblStylePr w:type="firstRow">
      <w:rPr>
        <w:rFonts w:cs="Times New Roman"/>
      </w:rPr>
      <w:tblPr/>
      <w:tcPr>
        <w:tcBorders>
          <w:top w:val="nil"/>
          <w:left w:val="single" w:sz="8" w:space="0" w:color="C0504D"/>
        </w:tcBorders>
      </w:tcPr>
    </w:tblStylePr>
    <w:tblStylePr w:type="lastRow">
      <w:rPr>
        <w:b/>
        <w:bCs/>
        <w:color w:val="1F497D"/>
      </w:rPr>
      <w:tblPr/>
      <w:tcPr>
        <w:tcBorders>
          <w:top w:val="single" w:sz="8" w:space="0" w:color="C0504D"/>
          <w:left w:val="single" w:sz="8" w:space="0" w:color="C0504D"/>
        </w:tcBorders>
      </w:tcPr>
    </w:tblStylePr>
    <w:tblStylePr w:type="firstCol">
      <w:rPr>
        <w:b/>
        <w:bCs/>
      </w:rPr>
    </w:tblStylePr>
    <w:tblStylePr w:type="lastCol">
      <w:rPr>
        <w:b/>
        <w:bCs/>
      </w:rPr>
      <w:tblPr/>
      <w:tcPr>
        <w:tcBorders>
          <w:top w:val="single" w:sz="8" w:space="0" w:color="C0504D"/>
          <w:left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qFormat/>
    <w:rsid w:val="00964FCE"/>
    <w:pPr>
      <w:spacing w:before="0" w:after="0" w:line="240" w:lineRule="auto"/>
      <w:jc w:val="left"/>
    </w:pPr>
    <w:rPr>
      <w:rFonts w:ascii="Times New Roman" w:eastAsia="SimSun" w:hAnsi="Times New Roman" w:cs="Times New Roman"/>
      <w:color w:val="000000"/>
      <w:sz w:val="20"/>
      <w:szCs w:val="20"/>
    </w:rPr>
    <w:tblPr>
      <w:tblInd w:w="0" w:type="dxa"/>
      <w:tblBorders>
        <w:top w:val="single" w:sz="8" w:space="0" w:color="9BBB59"/>
        <w:bottom w:val="single" w:sz="8" w:space="0" w:color="9BBB59"/>
      </w:tblBorders>
      <w:tblCellMar>
        <w:top w:w="0" w:type="dxa"/>
        <w:left w:w="108" w:type="dxa"/>
        <w:bottom w:w="0" w:type="dxa"/>
        <w:right w:w="108" w:type="dxa"/>
      </w:tblCellMar>
    </w:tblPr>
    <w:tblStylePr w:type="firstRow">
      <w:rPr>
        <w:rFonts w:cs="Times New Roman"/>
      </w:rPr>
      <w:tblPr/>
      <w:tcPr>
        <w:tcBorders>
          <w:top w:val="nil"/>
          <w:left w:val="single" w:sz="8" w:space="0" w:color="9BBB59"/>
        </w:tcBorders>
      </w:tcPr>
    </w:tblStylePr>
    <w:tblStylePr w:type="lastRow">
      <w:rPr>
        <w:b/>
        <w:bCs/>
        <w:color w:val="1F497D"/>
      </w:rPr>
      <w:tblPr/>
      <w:tcPr>
        <w:tcBorders>
          <w:top w:val="single" w:sz="8" w:space="0" w:color="9BBB59"/>
          <w:left w:val="single" w:sz="8" w:space="0" w:color="9BBB59"/>
        </w:tcBorders>
      </w:tcPr>
    </w:tblStylePr>
    <w:tblStylePr w:type="firstCol">
      <w:rPr>
        <w:b/>
        <w:bCs/>
      </w:rPr>
    </w:tblStylePr>
    <w:tblStylePr w:type="lastCol">
      <w:rPr>
        <w:b/>
        <w:bCs/>
      </w:rPr>
      <w:tblPr/>
      <w:tcPr>
        <w:tcBorders>
          <w:top w:val="single" w:sz="8" w:space="0" w:color="9BBB59"/>
          <w:left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qFormat/>
    <w:rsid w:val="00964FCE"/>
    <w:pPr>
      <w:spacing w:before="0" w:after="0" w:line="240" w:lineRule="auto"/>
      <w:jc w:val="left"/>
    </w:pPr>
    <w:rPr>
      <w:rFonts w:ascii="Times New Roman" w:eastAsia="SimSun" w:hAnsi="Times New Roman" w:cs="Times New Roman"/>
      <w:color w:val="000000"/>
      <w:sz w:val="20"/>
      <w:szCs w:val="20"/>
    </w:rPr>
    <w:tblPr>
      <w:tblInd w:w="0" w:type="dxa"/>
      <w:tblBorders>
        <w:top w:val="single" w:sz="8" w:space="0" w:color="8064A2"/>
        <w:bottom w:val="single" w:sz="8" w:space="0" w:color="8064A2"/>
      </w:tblBorders>
      <w:tblCellMar>
        <w:top w:w="0" w:type="dxa"/>
        <w:left w:w="108" w:type="dxa"/>
        <w:bottom w:w="0" w:type="dxa"/>
        <w:right w:w="108" w:type="dxa"/>
      </w:tblCellMar>
    </w:tblPr>
    <w:tblStylePr w:type="firstRow">
      <w:rPr>
        <w:rFonts w:cs="Times New Roman"/>
      </w:rPr>
      <w:tblPr/>
      <w:tcPr>
        <w:tcBorders>
          <w:top w:val="nil"/>
          <w:left w:val="single" w:sz="8" w:space="0" w:color="8064A2"/>
        </w:tcBorders>
      </w:tcPr>
    </w:tblStylePr>
    <w:tblStylePr w:type="lastRow">
      <w:rPr>
        <w:b/>
        <w:bCs/>
        <w:color w:val="1F497D"/>
      </w:rPr>
      <w:tblPr/>
      <w:tcPr>
        <w:tcBorders>
          <w:top w:val="single" w:sz="8" w:space="0" w:color="8064A2"/>
          <w:left w:val="single" w:sz="8" w:space="0" w:color="8064A2"/>
        </w:tcBorders>
      </w:tcPr>
    </w:tblStylePr>
    <w:tblStylePr w:type="firstCol">
      <w:rPr>
        <w:b/>
        <w:bCs/>
      </w:rPr>
    </w:tblStylePr>
    <w:tblStylePr w:type="lastCol">
      <w:rPr>
        <w:b/>
        <w:bCs/>
      </w:rPr>
      <w:tblPr/>
      <w:tcPr>
        <w:tcBorders>
          <w:top w:val="single" w:sz="8" w:space="0" w:color="8064A2"/>
          <w:left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qFormat/>
    <w:rsid w:val="00964FCE"/>
    <w:pPr>
      <w:spacing w:before="0" w:after="0" w:line="240" w:lineRule="auto"/>
      <w:jc w:val="left"/>
    </w:pPr>
    <w:rPr>
      <w:rFonts w:ascii="Times New Roman" w:eastAsia="SimSun" w:hAnsi="Times New Roman" w:cs="Times New Roman"/>
      <w:color w:val="000000"/>
      <w:sz w:val="20"/>
      <w:szCs w:val="20"/>
    </w:rPr>
    <w:tblPr>
      <w:tblInd w:w="0" w:type="dxa"/>
      <w:tblBorders>
        <w:top w:val="single" w:sz="8" w:space="0" w:color="4BACC6"/>
        <w:bottom w:val="single" w:sz="8" w:space="0" w:color="4BACC6"/>
      </w:tblBorders>
      <w:tblCellMar>
        <w:top w:w="0" w:type="dxa"/>
        <w:left w:w="108" w:type="dxa"/>
        <w:bottom w:w="0" w:type="dxa"/>
        <w:right w:w="108" w:type="dxa"/>
      </w:tblCellMar>
    </w:tblPr>
    <w:tblStylePr w:type="firstRow">
      <w:rPr>
        <w:rFonts w:cs="Times New Roman"/>
      </w:rPr>
      <w:tblPr/>
      <w:tcPr>
        <w:tcBorders>
          <w:top w:val="nil"/>
          <w:left w:val="single" w:sz="8" w:space="0" w:color="4BACC6"/>
        </w:tcBorders>
      </w:tcPr>
    </w:tblStylePr>
    <w:tblStylePr w:type="lastRow">
      <w:rPr>
        <w:b/>
        <w:bCs/>
        <w:color w:val="1F497D"/>
      </w:rPr>
      <w:tblPr/>
      <w:tcPr>
        <w:tcBorders>
          <w:top w:val="single" w:sz="8" w:space="0" w:color="4BACC6"/>
          <w:left w:val="single" w:sz="8" w:space="0" w:color="4BACC6"/>
        </w:tcBorders>
      </w:tcPr>
    </w:tblStylePr>
    <w:tblStylePr w:type="firstCol">
      <w:rPr>
        <w:b/>
        <w:bCs/>
      </w:rPr>
    </w:tblStylePr>
    <w:tblStylePr w:type="lastCol">
      <w:rPr>
        <w:b/>
        <w:bCs/>
      </w:rPr>
      <w:tblPr/>
      <w:tcPr>
        <w:tcBorders>
          <w:top w:val="single" w:sz="8" w:space="0" w:color="4BACC6"/>
          <w:left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64FCE"/>
    <w:pPr>
      <w:spacing w:before="0" w:after="0" w:line="240" w:lineRule="auto"/>
      <w:jc w:val="left"/>
    </w:pPr>
    <w:rPr>
      <w:rFonts w:ascii="Times New Roman" w:eastAsia="SimSun" w:hAnsi="Times New Roman" w:cs="Times New Roman"/>
      <w:color w:val="000000"/>
      <w:sz w:val="20"/>
      <w:szCs w:val="20"/>
    </w:rPr>
    <w:tblPr>
      <w:tblInd w:w="0" w:type="dxa"/>
      <w:tblBorders>
        <w:top w:val="single" w:sz="8" w:space="0" w:color="F79646"/>
        <w:bottom w:val="single" w:sz="8" w:space="0" w:color="F79646"/>
      </w:tblBorders>
      <w:tblCellMar>
        <w:top w:w="0" w:type="dxa"/>
        <w:left w:w="108" w:type="dxa"/>
        <w:bottom w:w="0" w:type="dxa"/>
        <w:right w:w="108" w:type="dxa"/>
      </w:tblCellMar>
    </w:tblPr>
    <w:tblStylePr w:type="firstRow">
      <w:rPr>
        <w:rFonts w:cs="Times New Roman"/>
      </w:rPr>
      <w:tblPr/>
      <w:tcPr>
        <w:tcBorders>
          <w:top w:val="nil"/>
          <w:left w:val="single" w:sz="8" w:space="0" w:color="F79646"/>
        </w:tcBorders>
      </w:tcPr>
    </w:tblStylePr>
    <w:tblStylePr w:type="lastRow">
      <w:rPr>
        <w:b/>
        <w:bCs/>
        <w:color w:val="1F497D"/>
      </w:rPr>
      <w:tblPr/>
      <w:tcPr>
        <w:tcBorders>
          <w:top w:val="single" w:sz="8" w:space="0" w:color="F79646"/>
          <w:left w:val="single" w:sz="8" w:space="0" w:color="F79646"/>
        </w:tcBorders>
      </w:tcPr>
    </w:tblStylePr>
    <w:tblStylePr w:type="firstCol">
      <w:rPr>
        <w:b/>
        <w:bCs/>
      </w:rPr>
    </w:tblStylePr>
    <w:tblStylePr w:type="lastCol">
      <w:rPr>
        <w:b/>
        <w:bCs/>
      </w:rPr>
      <w:tblPr/>
      <w:tcPr>
        <w:tcBorders>
          <w:top w:val="single" w:sz="8" w:space="0" w:color="F79646"/>
          <w:left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64FCE"/>
    <w:pPr>
      <w:spacing w:before="0" w:after="0" w:line="240" w:lineRule="auto"/>
      <w:jc w:val="left"/>
    </w:pPr>
    <w:rPr>
      <w:rFonts w:ascii="SimSun" w:eastAsia="Courier New" w:hAnsi="SimSun" w:cs="Times New Roman"/>
      <w:color w:val="000000"/>
      <w:sz w:val="20"/>
      <w:szCs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rPr>
        <w:sz w:val="24"/>
        <w:szCs w:val="24"/>
      </w:rPr>
      <w:tblPr/>
      <w:tcPr>
        <w:tcBorders>
          <w:top w:val="nil"/>
          <w:left w:val="single" w:sz="24" w:space="0" w:color="000000"/>
          <w:bottom w:val="nil"/>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nil"/>
          <w:bottom w:val="single" w:sz="8" w:space="0" w:color="000000"/>
          <w:right w:val="nil"/>
          <w:insideH w:val="nil"/>
          <w:insideV w:val="nil"/>
        </w:tcBorders>
        <w:shd w:val="clear" w:color="auto" w:fill="FFFFFF"/>
      </w:tcPr>
    </w:tblStylePr>
    <w:tblStylePr w:type="band1Vert">
      <w:tblPr/>
      <w:tcPr>
        <w:tcBorders>
          <w:bottom w:val="nil"/>
          <w:right w:val="nil"/>
          <w:insideH w:val="nil"/>
          <w:insideV w:val="nil"/>
        </w:tcBorders>
        <w:shd w:val="clear" w:color="auto" w:fill="C0C0C0"/>
      </w:tcPr>
    </w:tblStylePr>
    <w:tblStylePr w:type="band1Horz">
      <w:tblPr/>
      <w:tcPr>
        <w:tcBorders>
          <w:top w:val="nil"/>
          <w:left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64FCE"/>
    <w:pPr>
      <w:spacing w:before="0" w:after="0" w:line="240" w:lineRule="auto"/>
      <w:jc w:val="left"/>
    </w:pPr>
    <w:rPr>
      <w:rFonts w:ascii="SimSun" w:eastAsia="Courier New" w:hAnsi="SimSun" w:cs="Times New Roman"/>
      <w:color w:val="000000"/>
      <w:sz w:val="20"/>
      <w:szCs w:val="20"/>
    </w:rPr>
    <w:tblPr>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single" w:sz="24" w:space="0" w:color="4F81BD"/>
          <w:bottom w:val="nil"/>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nil"/>
          <w:bottom w:val="single" w:sz="8" w:space="0" w:color="4F81BD"/>
          <w:right w:val="nil"/>
          <w:insideH w:val="nil"/>
          <w:insideV w:val="nil"/>
        </w:tcBorders>
        <w:shd w:val="clear" w:color="auto" w:fill="FFFFFF"/>
      </w:tcPr>
    </w:tblStylePr>
    <w:tblStylePr w:type="band1Vert">
      <w:tblPr/>
      <w:tcPr>
        <w:tcBorders>
          <w:bottom w:val="nil"/>
          <w:right w:val="nil"/>
          <w:insideH w:val="nil"/>
          <w:insideV w:val="nil"/>
        </w:tcBorders>
        <w:shd w:val="clear" w:color="auto" w:fill="D3DFEE"/>
      </w:tcPr>
    </w:tblStylePr>
    <w:tblStylePr w:type="band1Horz">
      <w:tblPr/>
      <w:tcPr>
        <w:tcBorders>
          <w:top w:val="nil"/>
          <w:left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64FCE"/>
    <w:pPr>
      <w:spacing w:before="0" w:after="0" w:line="240" w:lineRule="auto"/>
      <w:jc w:val="left"/>
    </w:pPr>
    <w:rPr>
      <w:rFonts w:ascii="SimSun" w:eastAsia="Courier New" w:hAnsi="SimSun" w:cs="Times New Roman"/>
      <w:color w:val="000000"/>
      <w:sz w:val="20"/>
      <w:szCs w:val="20"/>
    </w:rPr>
    <w:tblPr>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rPr>
        <w:sz w:val="24"/>
        <w:szCs w:val="24"/>
      </w:rPr>
      <w:tblPr/>
      <w:tcPr>
        <w:tcBorders>
          <w:top w:val="nil"/>
          <w:left w:val="single" w:sz="24" w:space="0" w:color="C0504D"/>
          <w:bottom w:val="nil"/>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nil"/>
          <w:bottom w:val="single" w:sz="8" w:space="0" w:color="C0504D"/>
          <w:right w:val="nil"/>
          <w:insideH w:val="nil"/>
          <w:insideV w:val="nil"/>
        </w:tcBorders>
        <w:shd w:val="clear" w:color="auto" w:fill="FFFFFF"/>
      </w:tcPr>
    </w:tblStylePr>
    <w:tblStylePr w:type="band1Vert">
      <w:tblPr/>
      <w:tcPr>
        <w:tcBorders>
          <w:bottom w:val="nil"/>
          <w:right w:val="nil"/>
          <w:insideH w:val="nil"/>
          <w:insideV w:val="nil"/>
        </w:tcBorders>
        <w:shd w:val="clear" w:color="auto" w:fill="EFD3D2"/>
      </w:tcPr>
    </w:tblStylePr>
    <w:tblStylePr w:type="band1Horz">
      <w:tblPr/>
      <w:tcPr>
        <w:tcBorders>
          <w:top w:val="nil"/>
          <w:left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qFormat/>
    <w:rsid w:val="00964FCE"/>
    <w:pPr>
      <w:spacing w:before="0" w:after="0" w:line="240" w:lineRule="auto"/>
      <w:jc w:val="left"/>
    </w:pPr>
    <w:rPr>
      <w:rFonts w:ascii="SimSun" w:eastAsia="Courier New" w:hAnsi="SimSun" w:cs="Times New Roman"/>
      <w:color w:val="000000"/>
      <w:sz w:val="20"/>
      <w:szCs w:val="20"/>
    </w:rPr>
    <w:tblPr>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rPr>
        <w:sz w:val="24"/>
        <w:szCs w:val="24"/>
      </w:rPr>
      <w:tblPr/>
      <w:tcPr>
        <w:tcBorders>
          <w:top w:val="nil"/>
          <w:left w:val="single" w:sz="24" w:space="0" w:color="9BBB59"/>
          <w:bottom w:val="nil"/>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nil"/>
          <w:bottom w:val="single" w:sz="8" w:space="0" w:color="9BBB59"/>
          <w:right w:val="nil"/>
          <w:insideH w:val="nil"/>
          <w:insideV w:val="nil"/>
        </w:tcBorders>
        <w:shd w:val="clear" w:color="auto" w:fill="FFFFFF"/>
      </w:tcPr>
    </w:tblStylePr>
    <w:tblStylePr w:type="band1Vert">
      <w:tblPr/>
      <w:tcPr>
        <w:tcBorders>
          <w:bottom w:val="nil"/>
          <w:right w:val="nil"/>
          <w:insideH w:val="nil"/>
          <w:insideV w:val="nil"/>
        </w:tcBorders>
        <w:shd w:val="clear" w:color="auto" w:fill="E6EED5"/>
      </w:tcPr>
    </w:tblStylePr>
    <w:tblStylePr w:type="band1Horz">
      <w:tblPr/>
      <w:tcPr>
        <w:tcBorders>
          <w:top w:val="nil"/>
          <w:left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64FCE"/>
    <w:pPr>
      <w:spacing w:before="0" w:after="0" w:line="240" w:lineRule="auto"/>
      <w:jc w:val="left"/>
    </w:pPr>
    <w:rPr>
      <w:rFonts w:ascii="SimSun" w:eastAsia="Courier New" w:hAnsi="SimSun" w:cs="Times New Roman"/>
      <w:color w:val="000000"/>
      <w:sz w:val="20"/>
      <w:szCs w:val="20"/>
    </w:rPr>
    <w:tblPr>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rPr>
        <w:sz w:val="24"/>
        <w:szCs w:val="24"/>
      </w:rPr>
      <w:tblPr/>
      <w:tcPr>
        <w:tcBorders>
          <w:top w:val="nil"/>
          <w:left w:val="single" w:sz="24" w:space="0" w:color="8064A2"/>
          <w:bottom w:val="nil"/>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nil"/>
          <w:bottom w:val="single" w:sz="8" w:space="0" w:color="8064A2"/>
          <w:right w:val="nil"/>
          <w:insideH w:val="nil"/>
          <w:insideV w:val="nil"/>
        </w:tcBorders>
        <w:shd w:val="clear" w:color="auto" w:fill="FFFFFF"/>
      </w:tcPr>
    </w:tblStylePr>
    <w:tblStylePr w:type="band1Vert">
      <w:tblPr/>
      <w:tcPr>
        <w:tcBorders>
          <w:bottom w:val="nil"/>
          <w:right w:val="nil"/>
          <w:insideH w:val="nil"/>
          <w:insideV w:val="nil"/>
        </w:tcBorders>
        <w:shd w:val="clear" w:color="auto" w:fill="DFD8E8"/>
      </w:tcPr>
    </w:tblStylePr>
    <w:tblStylePr w:type="band1Horz">
      <w:tblPr/>
      <w:tcPr>
        <w:tcBorders>
          <w:top w:val="nil"/>
          <w:left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qFormat/>
    <w:rsid w:val="00964FCE"/>
    <w:pPr>
      <w:spacing w:before="0" w:after="0" w:line="240" w:lineRule="auto"/>
      <w:jc w:val="left"/>
    </w:pPr>
    <w:rPr>
      <w:rFonts w:ascii="SimSun" w:eastAsia="Courier New" w:hAnsi="SimSun" w:cs="Times New Roman"/>
      <w:color w:val="000000"/>
      <w:sz w:val="20"/>
      <w:szCs w:val="20"/>
    </w:rPr>
    <w:tblPr>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rPr>
        <w:sz w:val="24"/>
        <w:szCs w:val="24"/>
      </w:rPr>
      <w:tblPr/>
      <w:tcPr>
        <w:tcBorders>
          <w:top w:val="nil"/>
          <w:left w:val="single" w:sz="24" w:space="0" w:color="4BACC6"/>
          <w:bottom w:val="nil"/>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nil"/>
          <w:bottom w:val="single" w:sz="8" w:space="0" w:color="4BACC6"/>
          <w:right w:val="nil"/>
          <w:insideH w:val="nil"/>
          <w:insideV w:val="nil"/>
        </w:tcBorders>
        <w:shd w:val="clear" w:color="auto" w:fill="FFFFFF"/>
      </w:tcPr>
    </w:tblStylePr>
    <w:tblStylePr w:type="band1Vert">
      <w:tblPr/>
      <w:tcPr>
        <w:tcBorders>
          <w:bottom w:val="nil"/>
          <w:right w:val="nil"/>
          <w:insideH w:val="nil"/>
          <w:insideV w:val="nil"/>
        </w:tcBorders>
        <w:shd w:val="clear" w:color="auto" w:fill="D2EAF1"/>
      </w:tcPr>
    </w:tblStylePr>
    <w:tblStylePr w:type="band1Horz">
      <w:tblPr/>
      <w:tcPr>
        <w:tcBorders>
          <w:top w:val="nil"/>
          <w:left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64FCE"/>
    <w:pPr>
      <w:spacing w:before="0" w:after="0" w:line="240" w:lineRule="auto"/>
      <w:jc w:val="left"/>
    </w:pPr>
    <w:rPr>
      <w:rFonts w:ascii="SimSun" w:eastAsia="Courier New" w:hAnsi="SimSun" w:cs="Times New Roman"/>
      <w:color w:val="000000"/>
      <w:sz w:val="20"/>
      <w:szCs w:val="20"/>
    </w:rPr>
    <w:tblPr>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rPr>
        <w:sz w:val="24"/>
        <w:szCs w:val="24"/>
      </w:rPr>
      <w:tblPr/>
      <w:tcPr>
        <w:tcBorders>
          <w:top w:val="nil"/>
          <w:left w:val="single" w:sz="24" w:space="0" w:color="F79646"/>
          <w:bottom w:val="nil"/>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nil"/>
          <w:bottom w:val="single" w:sz="8" w:space="0" w:color="F79646"/>
          <w:right w:val="nil"/>
          <w:insideH w:val="nil"/>
          <w:insideV w:val="nil"/>
        </w:tcBorders>
        <w:shd w:val="clear" w:color="auto" w:fill="FFFFFF"/>
      </w:tcPr>
    </w:tblStylePr>
    <w:tblStylePr w:type="band1Vert">
      <w:tblPr/>
      <w:tcPr>
        <w:tcBorders>
          <w:bottom w:val="nil"/>
          <w:right w:val="nil"/>
          <w:insideH w:val="nil"/>
          <w:insideV w:val="nil"/>
        </w:tcBorders>
        <w:shd w:val="clear" w:color="auto" w:fill="FDE4D0"/>
      </w:tcPr>
    </w:tblStylePr>
    <w:tblStylePr w:type="band1Horz">
      <w:tblPr/>
      <w:tcPr>
        <w:tcBorders>
          <w:top w:val="nil"/>
          <w:left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Grid1">
    <w:name w:val="Medium Grid 1"/>
    <w:basedOn w:val="TableNormal"/>
    <w:uiPriority w:val="67"/>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CellMar>
        <w:top w:w="0" w:type="dxa"/>
        <w:left w:w="108" w:type="dxa"/>
        <w:bottom w:w="0" w:type="dxa"/>
        <w:right w:w="108" w:type="dxa"/>
      </w:tblCellMar>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CellMar>
        <w:top w:w="0" w:type="dxa"/>
        <w:left w:w="108" w:type="dxa"/>
        <w:bottom w:w="0" w:type="dxa"/>
        <w:right w:w="108" w:type="dxa"/>
      </w:tblCellMar>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CellMar>
        <w:top w:w="0" w:type="dxa"/>
        <w:left w:w="108" w:type="dxa"/>
        <w:bottom w:w="0" w:type="dxa"/>
        <w:right w:w="108" w:type="dxa"/>
      </w:tblCellMar>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64FCE"/>
    <w:pPr>
      <w:spacing w:before="0" w:after="0" w:line="240" w:lineRule="auto"/>
      <w:jc w:val="left"/>
    </w:pPr>
    <w:rPr>
      <w:rFonts w:ascii="SimSun" w:eastAsia="Courier New" w:hAnsi="SimSun" w:cs="Times New Roman"/>
      <w:color w:val="000000"/>
      <w:sz w:val="20"/>
      <w:szCs w:val="20"/>
    </w:rPr>
    <w:tblP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auto"/>
          <w:insideV w:val="single" w:sz="6" w:space="0" w:color="auto"/>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qFormat/>
    <w:rsid w:val="00964FCE"/>
    <w:pPr>
      <w:spacing w:before="0" w:after="0" w:line="240" w:lineRule="auto"/>
      <w:jc w:val="left"/>
    </w:pPr>
    <w:rPr>
      <w:rFonts w:ascii="SimSun" w:eastAsia="Courier New" w:hAnsi="SimSun" w:cs="Times New Roman"/>
      <w:color w:val="000000"/>
      <w:sz w:val="20"/>
      <w:szCs w:val="20"/>
    </w:rPr>
    <w:tblPr>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auto"/>
          <w:insideV w:val="single" w:sz="6" w:space="0" w:color="auto"/>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qFormat/>
    <w:rsid w:val="00964FCE"/>
    <w:pPr>
      <w:spacing w:before="0" w:after="0" w:line="240" w:lineRule="auto"/>
      <w:jc w:val="left"/>
    </w:pPr>
    <w:rPr>
      <w:rFonts w:ascii="SimSun" w:eastAsia="Courier New" w:hAnsi="SimSun" w:cs="Times New Roman"/>
      <w:color w:val="000000"/>
      <w:sz w:val="20"/>
      <w:szCs w:val="20"/>
    </w:rPr>
    <w:tblPr>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auto"/>
          <w:insideV w:val="single" w:sz="6" w:space="0" w:color="auto"/>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64FCE"/>
    <w:pPr>
      <w:spacing w:before="0" w:after="0" w:line="240" w:lineRule="auto"/>
      <w:jc w:val="left"/>
    </w:pPr>
    <w:rPr>
      <w:rFonts w:ascii="SimSun" w:eastAsia="Courier New" w:hAnsi="SimSun" w:cs="Times New Roman"/>
      <w:color w:val="000000"/>
      <w:sz w:val="20"/>
      <w:szCs w:val="20"/>
    </w:rPr>
    <w:tblPr>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auto"/>
          <w:insideV w:val="single" w:sz="6" w:space="0" w:color="auto"/>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qFormat/>
    <w:rsid w:val="00964FCE"/>
    <w:pPr>
      <w:spacing w:before="0" w:after="0" w:line="240" w:lineRule="auto"/>
      <w:jc w:val="left"/>
    </w:pPr>
    <w:rPr>
      <w:rFonts w:ascii="SimSun" w:eastAsia="Courier New" w:hAnsi="SimSun" w:cs="Times New Roman"/>
      <w:color w:val="000000"/>
      <w:sz w:val="20"/>
      <w:szCs w:val="20"/>
    </w:rPr>
    <w:tblPr>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auto"/>
          <w:insideV w:val="single" w:sz="6" w:space="0" w:color="auto"/>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64FCE"/>
    <w:pPr>
      <w:spacing w:before="0" w:after="0" w:line="240" w:lineRule="auto"/>
      <w:jc w:val="left"/>
    </w:pPr>
    <w:rPr>
      <w:rFonts w:ascii="SimSun" w:eastAsia="Courier New" w:hAnsi="SimSun" w:cs="Times New Roman"/>
      <w:color w:val="000000"/>
      <w:sz w:val="20"/>
      <w:szCs w:val="20"/>
    </w:rPr>
    <w:tblPr>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auto"/>
          <w:insideV w:val="single" w:sz="6" w:space="0" w:color="auto"/>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64FCE"/>
    <w:pPr>
      <w:spacing w:before="0" w:after="0" w:line="240" w:lineRule="auto"/>
      <w:jc w:val="left"/>
    </w:pPr>
    <w:rPr>
      <w:rFonts w:ascii="SimSun" w:eastAsia="Courier New" w:hAnsi="SimSun" w:cs="Times New Roman"/>
      <w:color w:val="000000"/>
      <w:sz w:val="20"/>
      <w:szCs w:val="20"/>
    </w:rPr>
    <w:tblPr>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auto"/>
          <w:insideV w:val="single" w:sz="6" w:space="0" w:color="auto"/>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000000"/>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808080"/>
      </w:tcPr>
    </w:tblStylePr>
  </w:style>
  <w:style w:type="table" w:styleId="MediumGrid3-Accent1">
    <w:name w:val="Medium Grid 3 Accent 1"/>
    <w:basedOn w:val="TableNormal"/>
    <w:uiPriority w:val="69"/>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F81BD"/>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7BFDE"/>
      </w:tcPr>
    </w:tblStylePr>
  </w:style>
  <w:style w:type="table" w:styleId="MediumGrid3-Accent2">
    <w:name w:val="Medium Grid 3 Accent 2"/>
    <w:basedOn w:val="TableNormal"/>
    <w:uiPriority w:val="69"/>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D3D2"/>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C0504D"/>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DFA7A6"/>
      </w:tcPr>
    </w:tblStylePr>
  </w:style>
  <w:style w:type="table" w:styleId="MediumGrid3-Accent3">
    <w:name w:val="Medium Grid 3 Accent 3"/>
    <w:basedOn w:val="TableNormal"/>
    <w:uiPriority w:val="69"/>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9BBB59"/>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CDDDAC"/>
      </w:tcPr>
    </w:tblStylePr>
  </w:style>
  <w:style w:type="table" w:styleId="MediumGrid3-Accent4">
    <w:name w:val="Medium Grid 3 Accent 4"/>
    <w:basedOn w:val="TableNormal"/>
    <w:uiPriority w:val="69"/>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FD8E8"/>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8064A2"/>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BFB1D0"/>
      </w:tcPr>
    </w:tblStylePr>
  </w:style>
  <w:style w:type="table" w:styleId="MediumGrid3-Accent5">
    <w:name w:val="Medium Grid 3 Accent 5"/>
    <w:basedOn w:val="TableNormal"/>
    <w:uiPriority w:val="69"/>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BACC6"/>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5D5E2"/>
      </w:tcPr>
    </w:tblStylePr>
  </w:style>
  <w:style w:type="table" w:styleId="MediumGrid3-Accent6">
    <w:name w:val="Medium Grid 3 Accent 6"/>
    <w:basedOn w:val="TableNormal"/>
    <w:uiPriority w:val="69"/>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F79646"/>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FBCAA2"/>
      </w:tcPr>
    </w:tblStylePr>
  </w:style>
  <w:style w:type="table" w:styleId="DarkList">
    <w:name w:val="Dark List"/>
    <w:basedOn w:val="TableNormal"/>
    <w:uiPriority w:val="70"/>
    <w:rsid w:val="00964FCE"/>
    <w:pPr>
      <w:spacing w:before="0" w:after="0" w:line="240" w:lineRule="auto"/>
      <w:jc w:val="left"/>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000000"/>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nil"/>
          <w:bottom w:val="single" w:sz="18" w:space="0" w:color="FFFFFF"/>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qFormat/>
    <w:rsid w:val="00964FCE"/>
    <w:pPr>
      <w:spacing w:before="0" w:after="0" w:line="240" w:lineRule="auto"/>
      <w:jc w:val="left"/>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4F81BD"/>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nil"/>
          <w:bottom w:val="single" w:sz="18" w:space="0" w:color="FFFFFF"/>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64FCE"/>
    <w:pPr>
      <w:spacing w:before="0" w:after="0" w:line="240" w:lineRule="auto"/>
      <w:jc w:val="left"/>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C0504D"/>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nil"/>
          <w:bottom w:val="single" w:sz="18" w:space="0" w:color="FFFFFF"/>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qFormat/>
    <w:rsid w:val="00964FCE"/>
    <w:pPr>
      <w:spacing w:before="0" w:after="0" w:line="240" w:lineRule="auto"/>
      <w:jc w:val="left"/>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9BBB59"/>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nil"/>
          <w:bottom w:val="single" w:sz="18" w:space="0" w:color="FFFFFF"/>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autoRedefine/>
    <w:uiPriority w:val="70"/>
    <w:rsid w:val="00964FCE"/>
    <w:pPr>
      <w:spacing w:before="0" w:after="0" w:line="240" w:lineRule="auto"/>
      <w:jc w:val="left"/>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nil"/>
          <w:bottom w:val="single" w:sz="18" w:space="0" w:color="FFFFFF"/>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qFormat/>
    <w:rsid w:val="00964FCE"/>
    <w:pPr>
      <w:spacing w:before="0" w:after="0" w:line="240" w:lineRule="auto"/>
      <w:jc w:val="left"/>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4BACC6"/>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nil"/>
          <w:bottom w:val="single" w:sz="18" w:space="0" w:color="FFFFFF"/>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autoRedefine/>
    <w:uiPriority w:val="70"/>
    <w:qFormat/>
    <w:rsid w:val="00964FCE"/>
    <w:pPr>
      <w:spacing w:before="0" w:after="0" w:line="240" w:lineRule="auto"/>
      <w:jc w:val="left"/>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nil"/>
          <w:bottom w:val="single" w:sz="18" w:space="0" w:color="FFFFFF"/>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ColorfulShading">
    <w:name w:val="Colorful Shading"/>
    <w:basedOn w:val="TableNormal"/>
    <w:autoRedefine/>
    <w:uiPriority w:val="71"/>
    <w:qFormat/>
    <w:rsid w:val="00964FCE"/>
    <w:pPr>
      <w:spacing w:before="0" w:after="0" w:line="240" w:lineRule="auto"/>
      <w:jc w:val="left"/>
    </w:pPr>
    <w:rPr>
      <w:rFonts w:ascii="Times New Roman" w:eastAsia="SimSun" w:hAnsi="Times New Roman" w:cs="Times New Roman"/>
      <w:color w:val="000000"/>
      <w:sz w:val="20"/>
      <w:szCs w:val="20"/>
    </w:rPr>
    <w:tblPr>
      <w:tblInd w:w="0" w:type="dxa"/>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CellMar>
        <w:top w:w="0" w:type="dxa"/>
        <w:left w:w="108" w:type="dxa"/>
        <w:bottom w:w="0" w:type="dxa"/>
        <w:right w:w="108" w:type="dxa"/>
      </w:tblCellMar>
    </w:tblPr>
    <w:tcPr>
      <w:shd w:val="clear" w:color="auto" w:fill="E6E6E6"/>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auto"/>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autoRedefine/>
    <w:uiPriority w:val="71"/>
    <w:qFormat/>
    <w:rsid w:val="00964FCE"/>
    <w:pPr>
      <w:spacing w:before="0" w:after="0" w:line="240" w:lineRule="auto"/>
      <w:jc w:val="left"/>
    </w:pPr>
    <w:rPr>
      <w:rFonts w:ascii="Times New Roman" w:eastAsia="SimSun" w:hAnsi="Times New Roman" w:cs="Times New Roman"/>
      <w:color w:val="000000"/>
      <w:sz w:val="20"/>
      <w:szCs w:val="20"/>
    </w:rPr>
    <w:tblPr>
      <w:tblInd w:w="0" w:type="dxa"/>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108" w:type="dxa"/>
        <w:bottom w:w="0" w:type="dxa"/>
        <w:right w:w="108" w:type="dxa"/>
      </w:tblCellMar>
    </w:tblPr>
    <w:tcPr>
      <w:shd w:val="clear" w:color="auto" w:fill="EDF2F8"/>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auto"/>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64FCE"/>
    <w:pPr>
      <w:spacing w:before="0" w:after="0" w:line="240" w:lineRule="auto"/>
      <w:jc w:val="left"/>
    </w:pPr>
    <w:rPr>
      <w:rFonts w:ascii="Times New Roman" w:eastAsia="SimSun" w:hAnsi="Times New Roman" w:cs="Times New Roman"/>
      <w:color w:val="000000"/>
      <w:sz w:val="20"/>
      <w:szCs w:val="20"/>
    </w:rPr>
    <w:tblPr>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auto"/>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autoRedefine/>
    <w:uiPriority w:val="71"/>
    <w:qFormat/>
    <w:rsid w:val="00964FCE"/>
    <w:pPr>
      <w:spacing w:before="0" w:after="0" w:line="240" w:lineRule="auto"/>
      <w:jc w:val="left"/>
    </w:pPr>
    <w:rPr>
      <w:rFonts w:ascii="Times New Roman" w:eastAsia="SimSun" w:hAnsi="Times New Roman" w:cs="Times New Roman"/>
      <w:color w:val="000000"/>
      <w:sz w:val="20"/>
      <w:szCs w:val="20"/>
    </w:rPr>
    <w:tblPr>
      <w:tblInd w:w="0" w:type="dxa"/>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CellMar>
        <w:top w:w="0" w:type="dxa"/>
        <w:left w:w="108" w:type="dxa"/>
        <w:bottom w:w="0" w:type="dxa"/>
        <w:right w:w="108" w:type="dxa"/>
      </w:tblCellMar>
    </w:tblPr>
    <w:tcPr>
      <w:shd w:val="clear" w:color="auto" w:fill="F5F8EE"/>
    </w:tcPr>
    <w:tblStylePr w:type="firstRow">
      <w:rPr>
        <w:b/>
        <w:bCs/>
      </w:rPr>
      <w:tblPr/>
      <w:tcPr>
        <w:tcBorders>
          <w:top w:val="nil"/>
          <w:left w:val="single" w:sz="24" w:space="0" w:color="8064A2"/>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auto"/>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autoRedefine/>
    <w:uiPriority w:val="71"/>
    <w:qFormat/>
    <w:rsid w:val="00964FCE"/>
    <w:pPr>
      <w:spacing w:before="0" w:after="0" w:line="240" w:lineRule="auto"/>
      <w:jc w:val="left"/>
    </w:pPr>
    <w:rPr>
      <w:rFonts w:ascii="Times New Roman" w:eastAsia="SimSun" w:hAnsi="Times New Roman" w:cs="Times New Roman"/>
      <w:color w:val="000000"/>
      <w:sz w:val="20"/>
      <w:szCs w:val="20"/>
    </w:rPr>
    <w:tblPr>
      <w:tblInd w:w="0" w:type="dxa"/>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CellMar>
        <w:top w:w="0" w:type="dxa"/>
        <w:left w:w="108" w:type="dxa"/>
        <w:bottom w:w="0" w:type="dxa"/>
        <w:right w:w="108" w:type="dxa"/>
      </w:tblCellMar>
    </w:tblPr>
    <w:tcPr>
      <w:shd w:val="clear" w:color="auto" w:fill="F2EFF6"/>
    </w:tcPr>
    <w:tblStylePr w:type="firstRow">
      <w:rPr>
        <w:b/>
        <w:bCs/>
      </w:rPr>
      <w:tblPr/>
      <w:tcPr>
        <w:tcBorders>
          <w:top w:val="nil"/>
          <w:left w:val="single" w:sz="24" w:space="0" w:color="9BBB59"/>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auto"/>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autoRedefine/>
    <w:uiPriority w:val="71"/>
    <w:qFormat/>
    <w:rsid w:val="00964FCE"/>
    <w:pPr>
      <w:spacing w:before="0" w:after="0" w:line="240" w:lineRule="auto"/>
      <w:jc w:val="left"/>
    </w:pPr>
    <w:rPr>
      <w:rFonts w:ascii="Times New Roman" w:eastAsia="SimSun" w:hAnsi="Times New Roman" w:cs="Times New Roman"/>
      <w:color w:val="000000"/>
      <w:sz w:val="20"/>
      <w:szCs w:val="20"/>
    </w:rPr>
    <w:tblPr>
      <w:tblInd w:w="0"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CellMar>
        <w:top w:w="0" w:type="dxa"/>
        <w:left w:w="108" w:type="dxa"/>
        <w:bottom w:w="0" w:type="dxa"/>
        <w:right w:w="108" w:type="dxa"/>
      </w:tblCellMar>
    </w:tblPr>
    <w:tcPr>
      <w:shd w:val="clear" w:color="auto" w:fill="EDF6F9"/>
    </w:tcPr>
    <w:tblStylePr w:type="firstRow">
      <w:rPr>
        <w:b/>
        <w:bCs/>
      </w:rPr>
      <w:tblPr/>
      <w:tcPr>
        <w:tcBorders>
          <w:top w:val="nil"/>
          <w:left w:val="single" w:sz="24" w:space="0" w:color="F79646"/>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auto"/>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autoRedefine/>
    <w:uiPriority w:val="71"/>
    <w:qFormat/>
    <w:rsid w:val="00964FCE"/>
    <w:pPr>
      <w:spacing w:before="0" w:after="0" w:line="240" w:lineRule="auto"/>
      <w:jc w:val="left"/>
    </w:pPr>
    <w:rPr>
      <w:rFonts w:ascii="Times New Roman" w:eastAsia="SimSun" w:hAnsi="Times New Roman" w:cs="Times New Roman"/>
      <w:color w:val="000000"/>
      <w:sz w:val="20"/>
      <w:szCs w:val="20"/>
    </w:rPr>
    <w:tblPr>
      <w:tblInd w:w="0" w:type="dxa"/>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CellMar>
        <w:top w:w="0" w:type="dxa"/>
        <w:left w:w="108" w:type="dxa"/>
        <w:bottom w:w="0" w:type="dxa"/>
        <w:right w:w="108" w:type="dxa"/>
      </w:tblCellMar>
    </w:tblPr>
    <w:tcPr>
      <w:shd w:val="clear" w:color="auto" w:fill="FEF4EC"/>
    </w:tcPr>
    <w:tblStylePr w:type="firstRow">
      <w:rPr>
        <w:b/>
        <w:bCs/>
      </w:rPr>
      <w:tblPr/>
      <w:tcPr>
        <w:tcBorders>
          <w:top w:val="nil"/>
          <w:left w:val="single" w:sz="24" w:space="0" w:color="4BACC6"/>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auto"/>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ColorfulList">
    <w:name w:val="Colorful List"/>
    <w:basedOn w:val="TableNormal"/>
    <w:autoRedefine/>
    <w:uiPriority w:val="72"/>
    <w:qFormat/>
    <w:rsid w:val="00964FCE"/>
    <w:pPr>
      <w:spacing w:before="0" w:after="0" w:line="240" w:lineRule="auto"/>
      <w:jc w:val="left"/>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E6E6E6"/>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autoRedefine/>
    <w:uiPriority w:val="72"/>
    <w:qFormat/>
    <w:rsid w:val="00964FCE"/>
    <w:pPr>
      <w:spacing w:before="0" w:after="0" w:line="240" w:lineRule="auto"/>
      <w:jc w:val="left"/>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EDF2F8"/>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autoRedefine/>
    <w:uiPriority w:val="72"/>
    <w:qFormat/>
    <w:rsid w:val="00964FCE"/>
    <w:pPr>
      <w:spacing w:before="0" w:after="0" w:line="240" w:lineRule="auto"/>
      <w:jc w:val="left"/>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F8EDED"/>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autoRedefine/>
    <w:uiPriority w:val="72"/>
    <w:qFormat/>
    <w:rsid w:val="00964FCE"/>
    <w:pPr>
      <w:spacing w:before="0" w:after="0" w:line="240" w:lineRule="auto"/>
      <w:jc w:val="left"/>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F5F8EE"/>
    </w:tcPr>
    <w:tblStylePr w:type="firstRow">
      <w:rPr>
        <w:b/>
        <w:bCs/>
        <w:color w:val="FFFFFF"/>
      </w:rPr>
      <w:tblPr/>
      <w:tcPr>
        <w:tcBorders>
          <w:left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autoRedefine/>
    <w:uiPriority w:val="72"/>
    <w:qFormat/>
    <w:rsid w:val="00964FCE"/>
    <w:pPr>
      <w:spacing w:before="0" w:after="0" w:line="240" w:lineRule="auto"/>
      <w:jc w:val="left"/>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b/>
        <w:bCs/>
        <w:color w:val="FFFFFF"/>
      </w:rPr>
      <w:tblPr/>
      <w:tcPr>
        <w:tcBorders>
          <w:left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autoRedefine/>
    <w:uiPriority w:val="72"/>
    <w:qFormat/>
    <w:rsid w:val="00964FCE"/>
    <w:pPr>
      <w:spacing w:before="0" w:after="0" w:line="240" w:lineRule="auto"/>
      <w:jc w:val="left"/>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EDF6F9"/>
    </w:tcPr>
    <w:tblStylePr w:type="firstRow">
      <w:rPr>
        <w:b/>
        <w:bCs/>
        <w:color w:val="FFFFFF"/>
      </w:rPr>
      <w:tblPr/>
      <w:tcPr>
        <w:tcBorders>
          <w:left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autoRedefine/>
    <w:uiPriority w:val="72"/>
    <w:qFormat/>
    <w:rsid w:val="00964FCE"/>
    <w:pPr>
      <w:spacing w:before="0" w:after="0" w:line="240" w:lineRule="auto"/>
      <w:jc w:val="left"/>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FEF4EC"/>
    </w:tcPr>
    <w:tblStylePr w:type="firstRow">
      <w:rPr>
        <w:b/>
        <w:bCs/>
        <w:color w:val="FFFFFF"/>
      </w:rPr>
      <w:tblPr/>
      <w:tcPr>
        <w:tcBorders>
          <w:left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Grid">
    <w:name w:val="Colorful Grid"/>
    <w:basedOn w:val="TableNormal"/>
    <w:autoRedefine/>
    <w:uiPriority w:val="73"/>
    <w:qFormat/>
    <w:rsid w:val="00964FCE"/>
    <w:pPr>
      <w:spacing w:before="0" w:after="0" w:line="240" w:lineRule="auto"/>
      <w:jc w:val="left"/>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autoRedefine/>
    <w:uiPriority w:val="73"/>
    <w:qFormat/>
    <w:rsid w:val="00964FCE"/>
    <w:pPr>
      <w:spacing w:before="0" w:after="0" w:line="240" w:lineRule="auto"/>
      <w:jc w:val="left"/>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autoRedefine/>
    <w:uiPriority w:val="73"/>
    <w:qFormat/>
    <w:rsid w:val="00964FCE"/>
    <w:pPr>
      <w:spacing w:before="0" w:after="0" w:line="240" w:lineRule="auto"/>
      <w:jc w:val="left"/>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autoRedefine/>
    <w:uiPriority w:val="73"/>
    <w:qFormat/>
    <w:rsid w:val="00964FCE"/>
    <w:pPr>
      <w:spacing w:before="0" w:after="0" w:line="240" w:lineRule="auto"/>
      <w:jc w:val="left"/>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64FCE"/>
    <w:pPr>
      <w:spacing w:before="0" w:after="0" w:line="240" w:lineRule="auto"/>
      <w:jc w:val="left"/>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autoRedefine/>
    <w:uiPriority w:val="73"/>
    <w:qFormat/>
    <w:rsid w:val="00964FCE"/>
    <w:pPr>
      <w:spacing w:before="0" w:after="0" w:line="240" w:lineRule="auto"/>
      <w:jc w:val="left"/>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qFormat/>
    <w:rsid w:val="00964FCE"/>
    <w:pPr>
      <w:spacing w:before="0" w:after="0" w:line="240" w:lineRule="auto"/>
      <w:jc w:val="left"/>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paragraph" w:customStyle="1" w:styleId="Bodytext4">
    <w:name w:val="Body text (4)"/>
    <w:basedOn w:val="Normal"/>
    <w:qFormat/>
    <w:rsid w:val="00964FCE"/>
    <w:pPr>
      <w:shd w:val="clear" w:color="auto" w:fill="FFFFFF"/>
      <w:spacing w:line="276" w:lineRule="auto"/>
      <w:ind w:firstLine="340"/>
    </w:pPr>
    <w:rPr>
      <w:rFonts w:ascii="Arial" w:eastAsia="Arial" w:hAnsi="Arial" w:cs="Arial"/>
      <w:color w:val="231F20"/>
      <w:sz w:val="26"/>
      <w:szCs w:val="26"/>
      <w:lang w:eastAsia="zh-CN"/>
    </w:rPr>
  </w:style>
  <w:style w:type="table" w:customStyle="1" w:styleId="LiBang1">
    <w:name w:val="Lưới Bảng1"/>
    <w:basedOn w:val="TableNormal"/>
    <w:next w:val="TableGrid"/>
    <w:uiPriority w:val="39"/>
    <w:rsid w:val="00964FCE"/>
    <w:pPr>
      <w:spacing w:before="0" w:after="0" w:line="240" w:lineRule="auto"/>
      <w:jc w:val="left"/>
    </w:pPr>
    <w:rPr>
      <w:rFonts w:ascii="Times New Roman" w:eastAsia="Calibri"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1">
    <w:name w:val="Heading 1 Char1"/>
    <w:basedOn w:val="DefaultParagraphFont"/>
    <w:link w:val="Heading1"/>
    <w:uiPriority w:val="9"/>
    <w:rsid w:val="00964FCE"/>
    <w:rPr>
      <w:rFonts w:asciiTheme="majorHAnsi" w:eastAsiaTheme="majorEastAsia" w:hAnsiTheme="majorHAnsi" w:cstheme="majorBidi"/>
      <w:b/>
      <w:bCs/>
      <w:color w:val="365F91" w:themeColor="accent1" w:themeShade="BF"/>
      <w:sz w:val="28"/>
      <w:szCs w:val="28"/>
    </w:rPr>
  </w:style>
  <w:style w:type="character" w:customStyle="1" w:styleId="Heading3Char1">
    <w:name w:val="Heading 3 Char1"/>
    <w:basedOn w:val="DefaultParagraphFont"/>
    <w:link w:val="Heading3"/>
    <w:uiPriority w:val="9"/>
    <w:semiHidden/>
    <w:rsid w:val="00964FCE"/>
    <w:rPr>
      <w:rFonts w:asciiTheme="majorHAnsi" w:eastAsiaTheme="majorEastAsia" w:hAnsiTheme="majorHAnsi" w:cstheme="majorBidi"/>
      <w:b/>
      <w:bCs/>
      <w:color w:val="4F81BD" w:themeColor="accent1"/>
      <w:sz w:val="28"/>
      <w:szCs w:val="28"/>
    </w:rPr>
  </w:style>
  <w:style w:type="character" w:customStyle="1" w:styleId="Heading4Char1">
    <w:name w:val="Heading 4 Char1"/>
    <w:basedOn w:val="DefaultParagraphFont"/>
    <w:link w:val="Heading4"/>
    <w:uiPriority w:val="9"/>
    <w:semiHidden/>
    <w:rsid w:val="00964FCE"/>
    <w:rPr>
      <w:rFonts w:asciiTheme="majorHAnsi" w:eastAsiaTheme="majorEastAsia" w:hAnsiTheme="majorHAnsi" w:cstheme="majorBidi"/>
      <w:b/>
      <w:bCs/>
      <w:i/>
      <w:iCs/>
      <w:color w:val="4F81BD" w:themeColor="accent1"/>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oleObject" Target="embeddings/oleObject1.bin"/><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359</TotalTime>
  <Pages>3</Pages>
  <Words>558</Words>
  <Characters>3186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DRAGON2</dc:creator>
  <cp:lastModifiedBy>DRAGON</cp:lastModifiedBy>
  <cp:revision>255</cp:revision>
  <dcterms:created xsi:type="dcterms:W3CDTF">2025-02-17T01:15:00Z</dcterms:created>
  <dcterms:modified xsi:type="dcterms:W3CDTF">2025-03-05T09:02:00Z</dcterms:modified>
</cp:coreProperties>
</file>