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CE" w:rsidRPr="00964FCE" w:rsidRDefault="00964FCE" w:rsidP="00964FCE">
      <w:pPr>
        <w:rPr>
          <w:rFonts w:ascii="Times New Roman" w:hAnsi="Times New Roman"/>
        </w:rPr>
      </w:pP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079"/>
      </w:tblGrid>
      <w:tr w:rsidR="00964FCE" w:rsidRPr="00964FCE" w:rsidTr="006B6C50">
        <w:tc>
          <w:tcPr>
            <w:tcW w:w="9771" w:type="dxa"/>
            <w:gridSpan w:val="2"/>
          </w:tcPr>
          <w:p w:rsidR="00964FCE" w:rsidRPr="00964FCE" w:rsidRDefault="00964FCE" w:rsidP="00964FCE">
            <w:pPr>
              <w:jc w:val="center"/>
              <w:rPr>
                <w:rFonts w:ascii="Times New Roman" w:hAnsi="Times New Roman"/>
                <w:b/>
              </w:rPr>
            </w:pPr>
            <w:r w:rsidRPr="00964FCE">
              <w:rPr>
                <w:rFonts w:ascii="Times New Roman" w:hAnsi="Times New Roman"/>
                <w:b/>
              </w:rPr>
              <w:t>KẾ HOẠCH BÀI DẠY</w:t>
            </w:r>
          </w:p>
        </w:tc>
      </w:tr>
      <w:tr w:rsidR="00964FCE" w:rsidRPr="00964FCE" w:rsidTr="006B6C50">
        <w:tc>
          <w:tcPr>
            <w:tcW w:w="2692" w:type="dxa"/>
          </w:tcPr>
          <w:p w:rsidR="00964FCE" w:rsidRPr="00964FCE" w:rsidRDefault="00964FCE" w:rsidP="00964FCE">
            <w:pPr>
              <w:rPr>
                <w:rFonts w:ascii="Times New Roman" w:hAnsi="Times New Roman"/>
                <w:b/>
              </w:rPr>
            </w:pPr>
            <w:r w:rsidRPr="00964FCE">
              <w:rPr>
                <w:rFonts w:ascii="Times New Roman" w:hAnsi="Times New Roman"/>
                <w:b/>
              </w:rPr>
              <w:t>Môn:</w:t>
            </w:r>
          </w:p>
        </w:tc>
        <w:tc>
          <w:tcPr>
            <w:tcW w:w="7079" w:type="dxa"/>
          </w:tcPr>
          <w:p w:rsidR="00964FCE" w:rsidRPr="00964FCE" w:rsidRDefault="00964FCE" w:rsidP="00964FCE">
            <w:pPr>
              <w:rPr>
                <w:rFonts w:ascii="Times New Roman" w:hAnsi="Times New Roman"/>
                <w:b/>
              </w:rPr>
            </w:pPr>
            <w:r w:rsidRPr="00964FCE">
              <w:rPr>
                <w:rFonts w:ascii="Times New Roman" w:hAnsi="Times New Roman"/>
                <w:b/>
              </w:rPr>
              <w:t>Tiếng việt</w:t>
            </w:r>
          </w:p>
        </w:tc>
      </w:tr>
      <w:tr w:rsidR="00964FCE" w:rsidRPr="00964FCE" w:rsidTr="006B6C50">
        <w:tc>
          <w:tcPr>
            <w:tcW w:w="2692" w:type="dxa"/>
          </w:tcPr>
          <w:p w:rsidR="00964FCE" w:rsidRPr="00964FCE" w:rsidRDefault="00964FCE" w:rsidP="00964FCE">
            <w:pPr>
              <w:rPr>
                <w:rFonts w:ascii="Times New Roman" w:hAnsi="Times New Roman"/>
                <w:b/>
              </w:rPr>
            </w:pPr>
            <w:r w:rsidRPr="00964FCE">
              <w:rPr>
                <w:rFonts w:ascii="Times New Roman" w:hAnsi="Times New Roman"/>
                <w:b/>
              </w:rPr>
              <w:t>Lớp:</w:t>
            </w:r>
          </w:p>
        </w:tc>
        <w:tc>
          <w:tcPr>
            <w:tcW w:w="7079" w:type="dxa"/>
          </w:tcPr>
          <w:p w:rsidR="00964FCE" w:rsidRPr="00964FCE" w:rsidRDefault="00964FCE" w:rsidP="00964FCE">
            <w:pPr>
              <w:rPr>
                <w:rFonts w:ascii="Times New Roman" w:hAnsi="Times New Roman"/>
                <w:b/>
              </w:rPr>
            </w:pPr>
            <w:r w:rsidRPr="00964FCE">
              <w:rPr>
                <w:rFonts w:ascii="Times New Roman" w:hAnsi="Times New Roman"/>
                <w:b/>
              </w:rPr>
              <w:t>5A</w:t>
            </w:r>
          </w:p>
        </w:tc>
      </w:tr>
      <w:tr w:rsidR="00964FCE" w:rsidRPr="00964FCE" w:rsidTr="006B6C50">
        <w:tc>
          <w:tcPr>
            <w:tcW w:w="2692" w:type="dxa"/>
          </w:tcPr>
          <w:p w:rsidR="00964FCE" w:rsidRPr="00964FCE" w:rsidRDefault="00964FCE" w:rsidP="00964FCE">
            <w:pPr>
              <w:rPr>
                <w:rFonts w:ascii="Times New Roman" w:hAnsi="Times New Roman"/>
                <w:b/>
              </w:rPr>
            </w:pPr>
            <w:r w:rsidRPr="00964FCE">
              <w:rPr>
                <w:rFonts w:ascii="Times New Roman" w:hAnsi="Times New Roman"/>
                <w:b/>
              </w:rPr>
              <w:t>Tên bài dạy:</w:t>
            </w:r>
          </w:p>
        </w:tc>
        <w:tc>
          <w:tcPr>
            <w:tcW w:w="7079" w:type="dxa"/>
          </w:tcPr>
          <w:p w:rsidR="00964FCE" w:rsidRPr="00964FCE" w:rsidRDefault="00964FCE" w:rsidP="00964FCE">
            <w:pPr>
              <w:rPr>
                <w:rFonts w:ascii="Times New Roman" w:hAnsi="Times New Roman"/>
                <w:b/>
                <w:lang w:val="fr-FR"/>
              </w:rPr>
            </w:pPr>
            <w:r w:rsidRPr="00964FCE">
              <w:rPr>
                <w:rFonts w:ascii="Times New Roman" w:hAnsi="Times New Roman"/>
                <w:b/>
                <w:lang w:val="fr-FR"/>
              </w:rPr>
              <w:t>Bài đọc 3 : Mưa Sài Gòn</w:t>
            </w:r>
          </w:p>
        </w:tc>
      </w:tr>
      <w:tr w:rsidR="00964FCE" w:rsidRPr="00964FCE" w:rsidTr="006B6C50">
        <w:tc>
          <w:tcPr>
            <w:tcW w:w="2692" w:type="dxa"/>
          </w:tcPr>
          <w:p w:rsidR="00964FCE" w:rsidRPr="00964FCE" w:rsidRDefault="00964FCE" w:rsidP="00964FCE">
            <w:pPr>
              <w:rPr>
                <w:rFonts w:ascii="Times New Roman" w:hAnsi="Times New Roman"/>
                <w:b/>
              </w:rPr>
            </w:pPr>
            <w:r w:rsidRPr="00964FCE">
              <w:rPr>
                <w:rFonts w:ascii="Times New Roman" w:hAnsi="Times New Roman"/>
                <w:b/>
              </w:rPr>
              <w:t>Tiết CT:</w:t>
            </w:r>
          </w:p>
        </w:tc>
        <w:tc>
          <w:tcPr>
            <w:tcW w:w="7079" w:type="dxa"/>
          </w:tcPr>
          <w:p w:rsidR="00964FCE" w:rsidRPr="00964FCE" w:rsidRDefault="00964FCE" w:rsidP="00964FCE">
            <w:pPr>
              <w:rPr>
                <w:rFonts w:ascii="Times New Roman" w:hAnsi="Times New Roman"/>
                <w:b/>
              </w:rPr>
            </w:pPr>
            <w:r w:rsidRPr="00964FCE">
              <w:rPr>
                <w:rFonts w:ascii="Times New Roman" w:hAnsi="Times New Roman"/>
                <w:b/>
              </w:rPr>
              <w:t>134 + 135</w:t>
            </w:r>
          </w:p>
        </w:tc>
      </w:tr>
      <w:tr w:rsidR="00964FCE" w:rsidRPr="00964FCE" w:rsidTr="006B6C50">
        <w:tc>
          <w:tcPr>
            <w:tcW w:w="2692" w:type="dxa"/>
          </w:tcPr>
          <w:p w:rsidR="00964FCE" w:rsidRPr="00964FCE" w:rsidRDefault="00964FCE" w:rsidP="00964FCE">
            <w:pPr>
              <w:rPr>
                <w:rFonts w:ascii="Times New Roman" w:hAnsi="Times New Roman"/>
                <w:b/>
              </w:rPr>
            </w:pPr>
            <w:r w:rsidRPr="00964FCE">
              <w:rPr>
                <w:rFonts w:ascii="Times New Roman" w:hAnsi="Times New Roman"/>
                <w:b/>
              </w:rPr>
              <w:t>Thời gian dạy:</w:t>
            </w:r>
          </w:p>
        </w:tc>
        <w:tc>
          <w:tcPr>
            <w:tcW w:w="7079" w:type="dxa"/>
          </w:tcPr>
          <w:p w:rsidR="00964FCE" w:rsidRPr="00964FCE" w:rsidRDefault="00964FCE" w:rsidP="00964FCE">
            <w:pPr>
              <w:rPr>
                <w:rFonts w:ascii="Times New Roman" w:hAnsi="Times New Roman"/>
                <w:b/>
              </w:rPr>
            </w:pPr>
            <w:r w:rsidRPr="00964FCE">
              <w:rPr>
                <w:rFonts w:ascii="Times New Roman" w:hAnsi="Times New Roman"/>
                <w:b/>
              </w:rPr>
              <w:t>Thứ Hai ngày 20/01/2025</w:t>
            </w:r>
          </w:p>
        </w:tc>
      </w:tr>
    </w:tbl>
    <w:p w:rsidR="00964FCE" w:rsidRPr="00964FCE" w:rsidRDefault="00964FCE" w:rsidP="00964FCE">
      <w:pPr>
        <w:shd w:val="clear" w:color="auto" w:fill="FFFFFF"/>
        <w:rPr>
          <w:rFonts w:ascii="Times New Roman" w:eastAsia="Calibri" w:hAnsi="Times New Roman"/>
          <w:b/>
          <w:lang w:val="vi-VN"/>
        </w:rPr>
      </w:pPr>
      <w:r w:rsidRPr="00964FCE">
        <w:rPr>
          <w:rFonts w:ascii="Times New Roman" w:eastAsia="Calibri" w:hAnsi="Times New Roman"/>
          <w:b/>
          <w:lang w:val="vi-VN"/>
        </w:rPr>
        <w:t>I. YÊU CẦU CẦN ĐẠT</w:t>
      </w:r>
    </w:p>
    <w:p w:rsidR="00964FCE" w:rsidRPr="00964FCE" w:rsidRDefault="00964FCE" w:rsidP="00964FCE">
      <w:pPr>
        <w:widowControl w:val="0"/>
        <w:tabs>
          <w:tab w:val="left" w:pos="773"/>
        </w:tabs>
        <w:autoSpaceDE w:val="0"/>
        <w:autoSpaceDN w:val="0"/>
        <w:jc w:val="both"/>
        <w:rPr>
          <w:rFonts w:ascii="Times New Roman" w:hAnsi="Times New Roman"/>
          <w:lang w:val="vi"/>
        </w:rPr>
      </w:pPr>
      <w:bookmarkStart w:id="0" w:name="_Hlk169789131"/>
      <w:r w:rsidRPr="00964FCE">
        <w:rPr>
          <w:rFonts w:ascii="Times New Roman" w:hAnsi="Times New Roman"/>
          <w:color w:val="231F20"/>
        </w:rPr>
        <w:t xml:space="preserve">- </w:t>
      </w:r>
      <w:r w:rsidRPr="00964FCE">
        <w:rPr>
          <w:rFonts w:ascii="Times New Roman" w:hAnsi="Times New Roman"/>
          <w:color w:val="231F20"/>
          <w:lang w:val="vi"/>
        </w:rPr>
        <w:t>Đọc thành tiếng trôi chảy toàn bài. Phát âm đúng các từ ngữ HS dễ viết sai. Ngắt nghỉ hơi đúng ngữ pháp, ngữ nghĩa. Tốc độ đọc 95 .- 100 tiếng / phút. Đọc thầm nhanh hơn học kì I.</w:t>
      </w:r>
      <w:r w:rsidRPr="00964FCE">
        <w:rPr>
          <w:rFonts w:ascii="Times New Roman" w:hAnsi="Times New Roman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Hiểu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nghĩa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của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các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từ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ngữ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được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chú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giải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trong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bài,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biết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tra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từ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điển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để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tìm</w:t>
      </w:r>
      <w:r w:rsidRPr="00964FCE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được nghĩa</w:t>
      </w:r>
      <w:r w:rsidRPr="00964FCE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của</w:t>
      </w:r>
      <w:r w:rsidRPr="00964FCE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các</w:t>
      </w:r>
      <w:r w:rsidRPr="00964FCE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từ</w:t>
      </w:r>
      <w:r w:rsidRPr="00964FCE">
        <w:rPr>
          <w:rFonts w:ascii="Times New Roman" w:hAnsi="Times New Roman"/>
          <w:color w:val="231F20"/>
          <w:spacing w:val="-9"/>
          <w:lang w:val="vi"/>
        </w:rPr>
        <w:t xml:space="preserve"> </w:t>
      </w:r>
      <w:r w:rsidRPr="00964FCE">
        <w:rPr>
          <w:rFonts w:ascii="Times New Roman" w:hAnsi="Times New Roman"/>
          <w:i/>
          <w:color w:val="231F20"/>
          <w:lang w:val="vi"/>
        </w:rPr>
        <w:t>mùa</w:t>
      </w:r>
      <w:r w:rsidRPr="00964FCE">
        <w:rPr>
          <w:rFonts w:ascii="Times New Roman" w:hAnsi="Times New Roman"/>
          <w:i/>
          <w:color w:val="231F20"/>
          <w:spacing w:val="-8"/>
          <w:lang w:val="vi"/>
        </w:rPr>
        <w:t xml:space="preserve"> </w:t>
      </w:r>
      <w:r w:rsidRPr="00964FCE">
        <w:rPr>
          <w:rFonts w:ascii="Times New Roman" w:hAnsi="Times New Roman"/>
          <w:i/>
          <w:color w:val="231F20"/>
          <w:lang w:val="vi"/>
        </w:rPr>
        <w:t>mưa,</w:t>
      </w:r>
      <w:r w:rsidRPr="00964FCE">
        <w:rPr>
          <w:rFonts w:ascii="Times New Roman" w:hAnsi="Times New Roman"/>
          <w:i/>
          <w:color w:val="231F20"/>
          <w:spacing w:val="-8"/>
          <w:lang w:val="vi"/>
        </w:rPr>
        <w:t xml:space="preserve"> </w:t>
      </w:r>
      <w:r w:rsidRPr="00964FCE">
        <w:rPr>
          <w:rFonts w:ascii="Times New Roman" w:hAnsi="Times New Roman"/>
          <w:i/>
          <w:color w:val="231F20"/>
          <w:lang w:val="vi"/>
        </w:rPr>
        <w:t>mùa</w:t>
      </w:r>
      <w:r w:rsidRPr="00964FCE">
        <w:rPr>
          <w:rFonts w:ascii="Times New Roman" w:hAnsi="Times New Roman"/>
          <w:i/>
          <w:color w:val="231F20"/>
          <w:spacing w:val="-8"/>
          <w:lang w:val="vi"/>
        </w:rPr>
        <w:t xml:space="preserve"> </w:t>
      </w:r>
      <w:r w:rsidRPr="00964FCE">
        <w:rPr>
          <w:rFonts w:ascii="Times New Roman" w:hAnsi="Times New Roman"/>
          <w:i/>
          <w:color w:val="231F20"/>
          <w:lang w:val="vi"/>
        </w:rPr>
        <w:t>khô</w:t>
      </w:r>
      <w:r w:rsidRPr="00964FCE">
        <w:rPr>
          <w:rFonts w:ascii="Times New Roman" w:hAnsi="Times New Roman"/>
          <w:color w:val="231F20"/>
          <w:lang w:val="vi"/>
        </w:rPr>
        <w:t>.</w:t>
      </w:r>
      <w:r w:rsidRPr="00964FCE">
        <w:rPr>
          <w:rFonts w:ascii="Times New Roman" w:hAnsi="Times New Roman"/>
          <w:color w:val="231F20"/>
          <w:spacing w:val="-1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Trả</w:t>
      </w:r>
      <w:r w:rsidRPr="00964FCE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lời</w:t>
      </w:r>
      <w:r w:rsidRPr="00964FCE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được</w:t>
      </w:r>
      <w:r w:rsidRPr="00964FCE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các</w:t>
      </w:r>
      <w:r w:rsidRPr="00964FCE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CH</w:t>
      </w:r>
      <w:r w:rsidRPr="00964FCE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về</w:t>
      </w:r>
      <w:r w:rsidRPr="00964FCE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nội</w:t>
      </w:r>
      <w:r w:rsidRPr="00964FCE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dung</w:t>
      </w:r>
      <w:r w:rsidRPr="00964FCE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của</w:t>
      </w:r>
      <w:r w:rsidRPr="00964FCE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các</w:t>
      </w:r>
      <w:r w:rsidRPr="00964FCE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đoạn văn,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toàn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bài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văn.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Hiểu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được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nội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dung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chính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của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bài: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Miêu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tả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những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cơn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mưa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 xml:space="preserve">chợt </w:t>
      </w:r>
      <w:r w:rsidRPr="00964FCE">
        <w:rPr>
          <w:rFonts w:ascii="Times New Roman" w:hAnsi="Times New Roman"/>
          <w:color w:val="231F20"/>
          <w:spacing w:val="-2"/>
          <w:lang w:val="vi"/>
        </w:rPr>
        <w:t>đến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chợt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đi,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hối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hả,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vội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vã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như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nhịp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sống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của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Sài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Gòn.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Qua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đó,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thể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hiện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tình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>cảm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2"/>
          <w:lang w:val="vi"/>
        </w:rPr>
        <w:t xml:space="preserve">thân </w:t>
      </w:r>
      <w:r w:rsidRPr="00964FCE">
        <w:rPr>
          <w:rFonts w:ascii="Times New Roman" w:hAnsi="Times New Roman"/>
          <w:color w:val="231F20"/>
          <w:lang w:val="vi"/>
        </w:rPr>
        <w:t>thương, gắn bó của tác giả với mảnh đất này.</w:t>
      </w:r>
      <w:r w:rsidRPr="00964FCE">
        <w:rPr>
          <w:rFonts w:ascii="Times New Roman" w:hAnsi="Times New Roman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Thể hiện được giọng đọc nhẹ nhàng, tâm tình, phù hợp với nội dung, ý nghĩa của bài văn.</w:t>
      </w:r>
      <w:r w:rsidRPr="00964FCE">
        <w:rPr>
          <w:rFonts w:ascii="Times New Roman" w:hAnsi="Times New Roman"/>
          <w:color w:val="231F20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Cảm nhận được vẻ đẹp của cuộc sống qua những hình ảnh liên tưởng và chi tiết miêu tả.</w:t>
      </w:r>
      <w:r w:rsidRPr="00964FCE">
        <w:rPr>
          <w:rFonts w:ascii="Times New Roman" w:hAnsi="Times New Roman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Bày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tỏ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được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sự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yêu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thích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với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một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số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từ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ngữ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hay,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hình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ảnh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đẹp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trong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bài</w:t>
      </w:r>
      <w:r w:rsidRPr="00964FCE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spacing w:val="-4"/>
          <w:lang w:val="vi"/>
        </w:rPr>
        <w:t>văn.</w:t>
      </w:r>
    </w:p>
    <w:p w:rsidR="00964FCE" w:rsidRPr="00964FCE" w:rsidRDefault="00964FCE" w:rsidP="00964FCE">
      <w:pPr>
        <w:widowControl w:val="0"/>
        <w:autoSpaceDE w:val="0"/>
        <w:autoSpaceDN w:val="0"/>
        <w:contextualSpacing/>
        <w:jc w:val="both"/>
        <w:rPr>
          <w:rFonts w:ascii="Times New Roman" w:hAnsi="Times New Roman"/>
          <w:lang w:val="vi"/>
        </w:rPr>
      </w:pPr>
      <w:r w:rsidRPr="00964FCE">
        <w:rPr>
          <w:rFonts w:ascii="Times New Roman" w:hAnsi="Times New Roman"/>
          <w:color w:val="231F20"/>
        </w:rPr>
        <w:t xml:space="preserve">- </w:t>
      </w:r>
      <w:r w:rsidRPr="00964FCE">
        <w:rPr>
          <w:rFonts w:ascii="Times New Roman" w:hAnsi="Times New Roman"/>
          <w:color w:val="231F20"/>
          <w:lang w:val="vi"/>
        </w:rPr>
        <w:t>Phát</w:t>
      </w:r>
      <w:r w:rsidRPr="00964FCE">
        <w:rPr>
          <w:rFonts w:ascii="Times New Roman" w:hAnsi="Times New Roman"/>
          <w:color w:val="231F20"/>
          <w:spacing w:val="-15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triển</w:t>
      </w:r>
      <w:r w:rsidRPr="00964FCE">
        <w:rPr>
          <w:rFonts w:ascii="Times New Roman" w:hAnsi="Times New Roman"/>
          <w:color w:val="231F20"/>
          <w:spacing w:val="-12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NL</w:t>
      </w:r>
      <w:r w:rsidRPr="00964FCE">
        <w:rPr>
          <w:rFonts w:ascii="Times New Roman" w:hAnsi="Times New Roman"/>
          <w:color w:val="231F20"/>
          <w:spacing w:val="-15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giao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tiếp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và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hợp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tác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(biết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cùng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các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bạn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thảo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luận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nhóm);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NL</w:t>
      </w:r>
      <w:r w:rsidRPr="00964FCE">
        <w:rPr>
          <w:rFonts w:ascii="Times New Roman" w:hAnsi="Times New Roman"/>
          <w:color w:val="231F20"/>
          <w:spacing w:val="-15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tự</w:t>
      </w:r>
      <w:r w:rsidRPr="00964FCE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chủ và</w:t>
      </w:r>
      <w:r w:rsidRPr="00964FCE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tự</w:t>
      </w:r>
      <w:r w:rsidRPr="00964FCE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học</w:t>
      </w:r>
      <w:r w:rsidRPr="00964FCE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(trả</w:t>
      </w:r>
      <w:r w:rsidRPr="00964FCE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lời</w:t>
      </w:r>
      <w:r w:rsidRPr="00964FCE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đúng</w:t>
      </w:r>
      <w:r w:rsidRPr="00964FCE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các</w:t>
      </w:r>
      <w:r w:rsidRPr="00964FCE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CH</w:t>
      </w:r>
      <w:r w:rsidRPr="00964FCE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đọc</w:t>
      </w:r>
      <w:r w:rsidRPr="00964FCE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hiểu).</w:t>
      </w:r>
    </w:p>
    <w:p w:rsidR="00964FCE" w:rsidRPr="00964FCE" w:rsidRDefault="00964FCE" w:rsidP="00964FCE">
      <w:pPr>
        <w:widowControl w:val="0"/>
        <w:autoSpaceDE w:val="0"/>
        <w:autoSpaceDN w:val="0"/>
        <w:contextualSpacing/>
        <w:jc w:val="both"/>
        <w:rPr>
          <w:rFonts w:ascii="Times New Roman" w:hAnsi="Times New Roman"/>
          <w:lang w:val="vi"/>
        </w:rPr>
      </w:pPr>
      <w:r w:rsidRPr="00964FCE">
        <w:rPr>
          <w:rFonts w:ascii="Times New Roman" w:hAnsi="Times New Roman"/>
          <w:color w:val="231F20"/>
          <w:spacing w:val="-6"/>
        </w:rPr>
        <w:t xml:space="preserve">- </w:t>
      </w:r>
      <w:r w:rsidRPr="00964FCE">
        <w:rPr>
          <w:rFonts w:ascii="Times New Roman" w:hAnsi="Times New Roman"/>
          <w:color w:val="231F20"/>
          <w:lang w:val="vi"/>
        </w:rPr>
        <w:t>Bồi</w:t>
      </w:r>
      <w:r w:rsidRPr="00964FCE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dưỡng</w:t>
      </w:r>
      <w:r w:rsidRPr="00964FCE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PC</w:t>
      </w:r>
      <w:r w:rsidRPr="00964FCE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yêu</w:t>
      </w:r>
      <w:r w:rsidRPr="00964FCE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nước</w:t>
      </w:r>
      <w:r w:rsidRPr="00964FCE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(yêu</w:t>
      </w:r>
      <w:r w:rsidRPr="00964FCE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thiên</w:t>
      </w:r>
      <w:r w:rsidRPr="00964FCE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964FCE">
        <w:rPr>
          <w:rFonts w:ascii="Times New Roman" w:hAnsi="Times New Roman"/>
          <w:color w:val="231F20"/>
          <w:lang w:val="vi"/>
        </w:rPr>
        <w:t>nhiên, quê hương).</w:t>
      </w:r>
    </w:p>
    <w:bookmarkEnd w:id="0"/>
    <w:p w:rsidR="00964FCE" w:rsidRPr="00964FCE" w:rsidRDefault="00964FCE" w:rsidP="00964FCE">
      <w:pPr>
        <w:jc w:val="both"/>
        <w:rPr>
          <w:rFonts w:ascii="Times New Roman" w:eastAsia="Tahoma" w:hAnsi="Times New Roman"/>
          <w:b/>
          <w:lang w:val="vi-VN"/>
        </w:rPr>
      </w:pPr>
      <w:r w:rsidRPr="00964FCE">
        <w:rPr>
          <w:rFonts w:ascii="Times New Roman" w:eastAsia="Tahoma" w:hAnsi="Times New Roman"/>
          <w:b/>
          <w:lang w:val="vi-VN"/>
        </w:rPr>
        <w:t>II. ĐỒ DÙNG DẠY HỌC</w:t>
      </w:r>
    </w:p>
    <w:p w:rsidR="00964FCE" w:rsidRPr="00964FCE" w:rsidRDefault="00964FCE" w:rsidP="00964FCE">
      <w:pPr>
        <w:jc w:val="both"/>
        <w:rPr>
          <w:rFonts w:ascii="Times New Roman" w:eastAsia="Tahoma" w:hAnsi="Times New Roman"/>
          <w:bCs/>
          <w:lang w:val="vi-VN"/>
        </w:rPr>
      </w:pPr>
      <w:r w:rsidRPr="00964FCE">
        <w:rPr>
          <w:rFonts w:ascii="Times New Roman" w:hAnsi="Times New Roman"/>
          <w:lang w:val="vi-VN"/>
        </w:rPr>
        <w:t xml:space="preserve">.- </w:t>
      </w:r>
      <w:r w:rsidRPr="00964FCE">
        <w:rPr>
          <w:rFonts w:ascii="Times New Roman" w:eastAsia="Tahoma" w:hAnsi="Times New Roman"/>
          <w:bCs/>
          <w:lang w:val="vi-VN"/>
        </w:rPr>
        <w:t>GV chuẩn bị: máy tính, máy chiếu, tranh minh hoạ nội dung bài đọc.</w:t>
      </w:r>
    </w:p>
    <w:p w:rsidR="00964FCE" w:rsidRPr="00964FCE" w:rsidRDefault="00964FCE" w:rsidP="00964FCE">
      <w:pPr>
        <w:jc w:val="both"/>
        <w:rPr>
          <w:rFonts w:ascii="Times New Roman" w:eastAsia="Tahoma" w:hAnsi="Times New Roman"/>
          <w:bCs/>
        </w:rPr>
      </w:pPr>
      <w:r w:rsidRPr="00964FCE">
        <w:rPr>
          <w:rFonts w:ascii="Times New Roman" w:hAnsi="Times New Roman"/>
          <w:lang w:val="vi-VN"/>
        </w:rPr>
        <w:t xml:space="preserve">.- </w:t>
      </w:r>
      <w:r w:rsidRPr="00964FCE">
        <w:rPr>
          <w:rFonts w:ascii="Times New Roman" w:eastAsia="Tahoma" w:hAnsi="Times New Roman"/>
          <w:bCs/>
          <w:lang w:val="vi-VN"/>
        </w:rPr>
        <w:t xml:space="preserve">HS chuẩn bị: SGK </w:t>
      </w:r>
      <w:r w:rsidRPr="00964FCE">
        <w:rPr>
          <w:rFonts w:ascii="Times New Roman" w:eastAsia="Tahoma" w:hAnsi="Times New Roman"/>
          <w:bCs/>
          <w:i/>
          <w:iCs/>
          <w:lang w:val="vi-VN"/>
        </w:rPr>
        <w:t>Tiếng Việt 5</w:t>
      </w:r>
      <w:r w:rsidRPr="00964FCE">
        <w:rPr>
          <w:rFonts w:ascii="Times New Roman" w:eastAsia="Tahoma" w:hAnsi="Times New Roman"/>
          <w:bCs/>
          <w:lang w:val="vi-VN"/>
        </w:rPr>
        <w:t>, tập một; vở ô li hoặc vở bài tập.</w:t>
      </w:r>
    </w:p>
    <w:p w:rsidR="00964FCE" w:rsidRPr="00964FCE" w:rsidRDefault="00964FCE" w:rsidP="00964FCE">
      <w:pPr>
        <w:ind w:firstLine="426"/>
        <w:rPr>
          <w:rFonts w:ascii="Times New Roman" w:hAnsi="Times New Roman"/>
        </w:rPr>
      </w:pPr>
      <w:r w:rsidRPr="00964FCE">
        <w:rPr>
          <w:rFonts w:ascii="Times New Roman" w:eastAsia="Arial" w:hAnsi="Times New Roman"/>
          <w:b/>
          <w:bCs/>
          <w:color w:val="000000"/>
          <w:shd w:val="clear" w:color="auto" w:fill="FFFFFF"/>
        </w:rPr>
        <w:t>III.</w:t>
      </w:r>
      <w:r w:rsidRPr="00964FCE">
        <w:rPr>
          <w:rFonts w:ascii="Times New Roman" w:eastAsia="Arial" w:hAnsi="Times New Roman"/>
          <w:color w:val="000000"/>
          <w:shd w:val="clear" w:color="auto" w:fill="FFFFFF"/>
        </w:rPr>
        <w:t xml:space="preserve"> </w:t>
      </w:r>
      <w:r w:rsidRPr="00964FCE">
        <w:rPr>
          <w:rFonts w:ascii="Times New Roman" w:eastAsia="Arial" w:hAnsi="Times New Roman"/>
          <w:b/>
          <w:bCs/>
          <w:color w:val="000000"/>
          <w:shd w:val="clear" w:color="auto" w:fill="FFFFFF"/>
        </w:rPr>
        <w:t>CÁC HOẠT ĐỘNG DẠY VÀ HỌC CHỦ YẾU</w:t>
      </w:r>
    </w:p>
    <w:tbl>
      <w:tblPr>
        <w:tblW w:w="975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4956"/>
      </w:tblGrid>
      <w:tr w:rsidR="00964FCE" w:rsidRPr="00964FCE" w:rsidTr="006B6C50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64FCE" w:rsidRPr="00964FCE" w:rsidRDefault="00964FCE" w:rsidP="00964F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  <w:b/>
                <w:bCs/>
                <w:color w:val="000000"/>
              </w:rPr>
              <w:t>HOẠT ĐỘNG CỦA GIÁO VIÊN</w:t>
            </w: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964FCE" w:rsidRPr="00964FCE" w:rsidRDefault="00964FCE" w:rsidP="00964FCE">
            <w:pPr>
              <w:jc w:val="center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  <w:b/>
                <w:bCs/>
                <w:color w:val="000000"/>
              </w:rPr>
              <w:t xml:space="preserve">              HOẠT ĐỘNG CỦA HỌC SINH</w:t>
            </w:r>
          </w:p>
        </w:tc>
      </w:tr>
      <w:tr w:rsidR="00964FCE" w:rsidRPr="00964FCE" w:rsidTr="006B6C50">
        <w:tc>
          <w:tcPr>
            <w:tcW w:w="9757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  <w:b/>
                <w:bCs/>
                <w:color w:val="000000"/>
              </w:rPr>
            </w:pPr>
            <w:r w:rsidRPr="00964FCE">
              <w:rPr>
                <w:rFonts w:ascii="Times New Roman" w:eastAsia="Arial" w:hAnsi="Times New Roman"/>
                <w:b/>
                <w:bCs/>
              </w:rPr>
              <w:t xml:space="preserve">1. HOẠT ĐỘNG </w:t>
            </w:r>
            <w:r w:rsidRPr="00964FCE">
              <w:rPr>
                <w:rFonts w:ascii="Times New Roman" w:hAnsi="Times New Roman"/>
                <w:b/>
                <w:lang w:val="pt-BR"/>
              </w:rPr>
              <w:t>MỞ ĐẦU</w:t>
            </w:r>
          </w:p>
        </w:tc>
      </w:tr>
      <w:tr w:rsidR="00964FCE" w:rsidRPr="00964FCE" w:rsidTr="006B6C50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eastAsia="Arial" w:hAnsi="Times New Roman"/>
              </w:rPr>
              <w:t>- GV cho HS chia sẻ những gì em quan sát được hoặc cảm nhận của em về đường làng,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eastAsia="Arial" w:hAnsi="Times New Roman"/>
              </w:rPr>
              <w:t>cảnh vật, con người, … trong cơn mưa ở địa phương em.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</w:rPr>
              <w:t>-</w:t>
            </w:r>
            <w:r w:rsidRPr="00964FCE">
              <w:rPr>
                <w:rFonts w:ascii="Times New Roman" w:hAnsi="Times New Roman"/>
              </w:rPr>
              <w:t xml:space="preserve"> GV nhận xét, giới thiệu bài: những cơn mưa ở Thành phố Hồ Chí Minh có đặc điểm gì khác so với những cơn mưa ở địa phương em không? Các em sẽ biết được điều đó qua bài đọc Mưa Sài Gòn ngày hôm nay.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hAnsi="Times New Roman"/>
              </w:rPr>
              <w:t>- Gv ghi bảng.</w:t>
            </w: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</w:rPr>
              <w:t> 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</w:rPr>
              <w:t xml:space="preserve">- HS chia sẻ 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hAnsi="Times New Roman"/>
              </w:rPr>
              <w:t>- HS lắng nghe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hAnsi="Times New Roman"/>
              </w:rPr>
              <w:t>- HS ghi vở.</w:t>
            </w:r>
          </w:p>
        </w:tc>
      </w:tr>
      <w:tr w:rsidR="00964FCE" w:rsidRPr="00964FCE" w:rsidTr="006B6C50">
        <w:tc>
          <w:tcPr>
            <w:tcW w:w="9757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  <w:b/>
                <w:bCs/>
              </w:rPr>
            </w:pPr>
            <w:r w:rsidRPr="00964FCE">
              <w:rPr>
                <w:rFonts w:ascii="Times New Roman" w:eastAsia="Arial" w:hAnsi="Times New Roman"/>
                <w:b/>
                <w:bCs/>
              </w:rPr>
              <w:t>2. HOẠT ĐỘNG HÌNH THÀNH KIẾN</w:t>
            </w:r>
            <w:r w:rsidRPr="00964FCE">
              <w:rPr>
                <w:rFonts w:ascii="Times New Roman" w:eastAsia="Arial" w:hAnsi="Times New Roman"/>
              </w:rPr>
              <w:t> </w:t>
            </w:r>
            <w:r w:rsidRPr="00964FCE">
              <w:rPr>
                <w:rFonts w:ascii="Times New Roman" w:eastAsia="Arial" w:hAnsi="Times New Roman"/>
                <w:b/>
                <w:bCs/>
              </w:rPr>
              <w:t>THỨC</w:t>
            </w:r>
          </w:p>
        </w:tc>
      </w:tr>
      <w:tr w:rsidR="00964FCE" w:rsidRPr="00964FCE" w:rsidTr="006B6C50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  <w:b/>
                <w:bCs/>
              </w:rPr>
              <w:t>Hoạt động 1: Đọc thành tiếng</w:t>
            </w:r>
          </w:p>
          <w:p w:rsidR="00964FCE" w:rsidRPr="00964FCE" w:rsidRDefault="00964FCE" w:rsidP="00964FCE">
            <w:pPr>
              <w:widowControl w:val="0"/>
              <w:shd w:val="clear" w:color="auto" w:fill="FFFFFF"/>
              <w:ind w:right="288"/>
              <w:jc w:val="both"/>
              <w:rPr>
                <w:rFonts w:ascii="Times New Roman" w:eastAsia="Calibri" w:hAnsi="Times New Roman"/>
                <w:lang w:val="vi"/>
              </w:rPr>
            </w:pPr>
            <w:r w:rsidRPr="00964FCE">
              <w:rPr>
                <w:rFonts w:ascii="Times New Roman" w:eastAsia="Calibri" w:hAnsi="Times New Roman"/>
                <w:lang w:val="vi-VN"/>
              </w:rPr>
              <w:t xml:space="preserve">.- </w:t>
            </w:r>
            <w:r w:rsidRPr="00964FCE">
              <w:rPr>
                <w:rFonts w:ascii="Times New Roman" w:eastAsia="Calibri" w:hAnsi="Times New Roman"/>
                <w:bCs/>
                <w:lang w:val="vi-VN"/>
              </w:rPr>
              <w:t xml:space="preserve">GV đọc mẫu, </w:t>
            </w:r>
            <w:r w:rsidRPr="00964FCE">
              <w:rPr>
                <w:rFonts w:ascii="Times New Roman" w:eastAsia="Calibri" w:hAnsi="Times New Roman"/>
                <w:lang w:val="vi-VN"/>
              </w:rPr>
              <w:t xml:space="preserve">kết hợp giải nghĩa từ </w:t>
            </w:r>
            <w:r w:rsidRPr="00964FCE">
              <w:rPr>
                <w:rFonts w:ascii="Times New Roman" w:eastAsia="Calibri" w:hAnsi="Times New Roman"/>
                <w:lang w:val="vi-VN"/>
              </w:rPr>
              <w:lastRenderedPageBreak/>
              <w:t>ngữ khó và những từ ngữ khác, nếu thấy cần thiết đối với HS địa phương</w:t>
            </w:r>
            <w:r w:rsidRPr="00964FCE">
              <w:rPr>
                <w:rFonts w:ascii="Times New Roman" w:eastAsia="Calibri" w:hAnsi="Times New Roman"/>
              </w:rPr>
              <w:t>, ví dụ: </w:t>
            </w:r>
            <w:r w:rsidRPr="00964FCE">
              <w:rPr>
                <w:rFonts w:ascii="Times New Roman" w:eastAsia="Calibri" w:hAnsi="Times New Roman"/>
                <w:i/>
                <w:iCs/>
              </w:rPr>
              <w:t>tan tầm, kẹt xe.</w:t>
            </w:r>
            <w:r w:rsidRPr="00964FCE">
              <w:rPr>
                <w:rFonts w:ascii="Times New Roman" w:eastAsia="Calibri" w:hAnsi="Times New Roman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Y</w:t>
            </w:r>
            <w:r w:rsidRPr="00964FCE">
              <w:rPr>
                <w:rFonts w:ascii="Times New Roman" w:eastAsia="Calibri" w:hAnsi="Times New Roman"/>
                <w:lang w:val="vi"/>
              </w:rPr>
              <w:t>êu</w:t>
            </w:r>
            <w:r w:rsidRPr="00964FCE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cầu</w:t>
            </w:r>
            <w:r w:rsidRPr="00964FCE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HS</w:t>
            </w:r>
            <w:r w:rsidRPr="00964FCE">
              <w:rPr>
                <w:rFonts w:ascii="Times New Roman" w:eastAsia="Calibri" w:hAnsi="Times New Roman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tra</w:t>
            </w:r>
            <w:r w:rsidRPr="00964FCE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từ điển</w:t>
            </w:r>
            <w:r w:rsidRPr="00964FCE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(sách</w:t>
            </w:r>
            <w:r w:rsidRPr="00964FCE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in</w:t>
            </w:r>
            <w:r w:rsidRPr="00964FCE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hoặc</w:t>
            </w:r>
            <w:r w:rsidRPr="00964FCE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tài</w:t>
            </w:r>
            <w:r w:rsidRPr="00964FCE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liệu</w:t>
            </w:r>
            <w:r w:rsidRPr="00964FCE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trên</w:t>
            </w:r>
            <w:r w:rsidRPr="00964FCE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mạng</w:t>
            </w:r>
            <w:r w:rsidRPr="00964FCE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Internet),</w:t>
            </w:r>
            <w:r w:rsidRPr="00964FCE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tìm</w:t>
            </w:r>
            <w:r w:rsidRPr="00964FCE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hiểu</w:t>
            </w:r>
            <w:r w:rsidRPr="00964FCE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thông</w:t>
            </w:r>
            <w:r w:rsidRPr="00964FCE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tin</w:t>
            </w:r>
            <w:r w:rsidRPr="00964FCE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về</w:t>
            </w:r>
            <w:r w:rsidRPr="00964FCE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Sài</w:t>
            </w:r>
            <w:r w:rsidRPr="00964FCE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Gòn</w:t>
            </w:r>
            <w:r w:rsidRPr="00964FCE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(Thành phố Hồ Chí Minh).</w:t>
            </w:r>
          </w:p>
          <w:p w:rsidR="00964FCE" w:rsidRPr="00964FCE" w:rsidRDefault="00964FCE" w:rsidP="00964FCE">
            <w:pPr>
              <w:shd w:val="clear" w:color="auto" w:fill="FFFFFF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964FCE">
              <w:rPr>
                <w:rFonts w:ascii="Times New Roman" w:eastAsia="Calibri" w:hAnsi="Times New Roman"/>
              </w:rPr>
              <w:t xml:space="preserve">.- </w:t>
            </w:r>
            <w:r w:rsidRPr="00964FCE">
              <w:rPr>
                <w:rFonts w:ascii="Times New Roman" w:eastAsia="Calibri" w:hAnsi="Times New Roman"/>
                <w:bCs/>
                <w:lang w:val="vi-VN"/>
              </w:rPr>
              <w:t xml:space="preserve">GV tổ chức cho HS </w:t>
            </w:r>
            <w:r w:rsidRPr="00964FCE">
              <w:rPr>
                <w:rFonts w:ascii="Times New Roman" w:eastAsia="Calibri" w:hAnsi="Times New Roman"/>
                <w:bCs/>
              </w:rPr>
              <w:t xml:space="preserve">chia đoạn và </w:t>
            </w:r>
            <w:r w:rsidRPr="00964FCE">
              <w:rPr>
                <w:rFonts w:ascii="Times New Roman" w:eastAsia="Calibri" w:hAnsi="Times New Roman"/>
                <w:bCs/>
                <w:lang w:val="vi-VN"/>
              </w:rPr>
              <w:t xml:space="preserve">đọc nối tiếp </w:t>
            </w:r>
            <w:r w:rsidRPr="00964FCE">
              <w:rPr>
                <w:rFonts w:ascii="Times New Roman" w:eastAsia="Calibri" w:hAnsi="Times New Roman"/>
                <w:bCs/>
              </w:rPr>
              <w:t>các</w:t>
            </w:r>
            <w:r w:rsidRPr="00964FCE">
              <w:rPr>
                <w:rFonts w:ascii="Times New Roman" w:eastAsia="Calibri" w:hAnsi="Times New Roman"/>
                <w:bCs/>
                <w:lang w:val="vi-VN"/>
              </w:rPr>
              <w:t xml:space="preserve"> đoạn</w:t>
            </w:r>
            <w:r w:rsidRPr="00964FCE">
              <w:rPr>
                <w:rFonts w:ascii="Times New Roman" w:eastAsia="Calibri" w:hAnsi="Times New Roman"/>
                <w:bCs/>
              </w:rPr>
              <w:t xml:space="preserve"> theo nhóm</w:t>
            </w:r>
            <w:r w:rsidRPr="00964FCE">
              <w:rPr>
                <w:rFonts w:ascii="Times New Roman" w:eastAsia="Calibri" w:hAnsi="Times New Roman"/>
                <w:bCs/>
                <w:lang w:val="vi-VN"/>
              </w:rPr>
              <w:t xml:space="preserve">. </w:t>
            </w:r>
          </w:p>
          <w:p w:rsidR="00964FCE" w:rsidRPr="00964FCE" w:rsidRDefault="00964FCE" w:rsidP="00964FCE">
            <w:pPr>
              <w:widowControl w:val="0"/>
              <w:tabs>
                <w:tab w:val="left" w:pos="782"/>
              </w:tabs>
              <w:autoSpaceDE w:val="0"/>
              <w:autoSpaceDN w:val="0"/>
              <w:ind w:right="288"/>
              <w:jc w:val="both"/>
              <w:rPr>
                <w:rFonts w:ascii="Times New Roman" w:hAnsi="Times New Roman"/>
                <w:color w:val="231F20"/>
              </w:rPr>
            </w:pPr>
            <w:r w:rsidRPr="00964FCE">
              <w:rPr>
                <w:rFonts w:ascii="Times New Roman" w:hAnsi="Times New Roman"/>
                <w:bCs/>
                <w:color w:val="231F20"/>
              </w:rPr>
              <w:t xml:space="preserve">+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GV yêu cầu HS dựa vào cấu tạo của bài văn miêu tả phong cảnh, xác định 3 phần</w:t>
            </w: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của</w:t>
            </w: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bài</w:t>
            </w: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tương</w:t>
            </w: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ứng</w:t>
            </w: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với</w:t>
            </w: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3</w:t>
            </w: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đoạn</w:t>
            </w:r>
            <w:r w:rsidRPr="00964FCE">
              <w:rPr>
                <w:rFonts w:ascii="Times New Roman" w:hAnsi="Times New Roman"/>
                <w:color w:val="231F20"/>
              </w:rPr>
              <w:t>:</w:t>
            </w:r>
          </w:p>
          <w:p w:rsidR="00964FCE" w:rsidRPr="00964FCE" w:rsidRDefault="00964FCE" w:rsidP="00964FCE">
            <w:pPr>
              <w:widowControl w:val="0"/>
              <w:tabs>
                <w:tab w:val="left" w:pos="782"/>
              </w:tabs>
              <w:autoSpaceDE w:val="0"/>
              <w:autoSpaceDN w:val="0"/>
              <w:ind w:right="288"/>
              <w:jc w:val="both"/>
              <w:rPr>
                <w:rFonts w:ascii="Times New Roman" w:hAnsi="Times New Roman"/>
                <w:color w:val="231F20"/>
                <w:spacing w:val="-12"/>
                <w:lang w:val="vi"/>
              </w:rPr>
            </w:pP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spacing w:val="-12"/>
              </w:rPr>
              <w:t>+ Đ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oạn</w:t>
            </w: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1:</w:t>
            </w: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từ</w:t>
            </w: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đầu</w:t>
            </w: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đến</w:t>
            </w: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bất</w:t>
            </w:r>
            <w:r w:rsidRPr="00964FCE">
              <w:rPr>
                <w:rFonts w:ascii="Times New Roman" w:hAnsi="Times New Roman"/>
                <w:i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chợt</w:t>
            </w:r>
            <w:r w:rsidRPr="00964FCE">
              <w:rPr>
                <w:rFonts w:ascii="Times New Roman" w:hAnsi="Times New Roman"/>
                <w:i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mưa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;</w:t>
            </w: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</w:p>
          <w:p w:rsidR="00964FCE" w:rsidRPr="00964FCE" w:rsidRDefault="00964FCE" w:rsidP="00964FCE">
            <w:pPr>
              <w:widowControl w:val="0"/>
              <w:tabs>
                <w:tab w:val="left" w:pos="782"/>
              </w:tabs>
              <w:autoSpaceDE w:val="0"/>
              <w:autoSpaceDN w:val="0"/>
              <w:ind w:right="288"/>
              <w:jc w:val="both"/>
              <w:rPr>
                <w:rFonts w:ascii="Times New Roman" w:hAnsi="Times New Roman"/>
                <w:color w:val="231F20"/>
                <w:lang w:val="vi"/>
              </w:rPr>
            </w:pPr>
            <w:r w:rsidRPr="00964FCE">
              <w:rPr>
                <w:rFonts w:ascii="Times New Roman" w:hAnsi="Times New Roman"/>
                <w:color w:val="231F20"/>
              </w:rPr>
              <w:t>+ Đ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oạn</w:t>
            </w: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2:</w:t>
            </w: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từ</w:t>
            </w:r>
            <w:r w:rsidRPr="00964FCE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Đột ngột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 xml:space="preserve">... đến...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chưa từng đến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 xml:space="preserve">; </w:t>
            </w:r>
          </w:p>
          <w:p w:rsidR="00964FCE" w:rsidRPr="00964FCE" w:rsidRDefault="00964FCE" w:rsidP="00964FCE">
            <w:pPr>
              <w:widowControl w:val="0"/>
              <w:tabs>
                <w:tab w:val="left" w:pos="782"/>
              </w:tabs>
              <w:autoSpaceDE w:val="0"/>
              <w:autoSpaceDN w:val="0"/>
              <w:ind w:right="288"/>
              <w:jc w:val="both"/>
              <w:rPr>
                <w:rFonts w:ascii="Times New Roman" w:hAnsi="Times New Roman"/>
                <w:lang w:val="vi"/>
              </w:rPr>
            </w:pPr>
            <w:r w:rsidRPr="00964FCE">
              <w:rPr>
                <w:rFonts w:ascii="Times New Roman" w:hAnsi="Times New Roman"/>
                <w:color w:val="231F20"/>
              </w:rPr>
              <w:t>+ Đ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oạn 3: phần còn lại.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eastAsia="Arial" w:hAnsi="Times New Roman"/>
                <w:i/>
                <w:iCs/>
              </w:rPr>
              <w:t>- </w:t>
            </w:r>
            <w:r w:rsidRPr="00964FCE">
              <w:rPr>
                <w:rFonts w:ascii="Times New Roman" w:eastAsia="Arial" w:hAnsi="Times New Roman"/>
              </w:rPr>
              <w:t>GV tổ chức và hướng dẫn cho HS luyện đọc theo nhóm.</w:t>
            </w:r>
          </w:p>
          <w:p w:rsidR="00964FCE" w:rsidRPr="00964FCE" w:rsidRDefault="00964FCE" w:rsidP="00964FCE">
            <w:pPr>
              <w:widowControl w:val="0"/>
              <w:autoSpaceDE w:val="0"/>
              <w:autoSpaceDN w:val="0"/>
              <w:ind w:right="289"/>
              <w:jc w:val="both"/>
              <w:rPr>
                <w:rFonts w:ascii="Times New Roman" w:hAnsi="Times New Roman"/>
                <w:lang w:val="vi"/>
              </w:rPr>
            </w:pPr>
            <w:r w:rsidRPr="00964FCE">
              <w:rPr>
                <w:rFonts w:ascii="Times New Roman" w:hAnsi="Times New Roman"/>
                <w:color w:val="231F20"/>
              </w:rPr>
              <w:t xml:space="preserve">+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3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HS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đọc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nối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tiếp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3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đoạn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trước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lớp.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(Hoặc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4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HS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đọc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nối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tiếp: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HS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1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đọc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đoạn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1; HS 2, 3 đọc đoạn 2; HS 4 đọc đoạn 3)</w:t>
            </w:r>
          </w:p>
          <w:p w:rsidR="00964FCE" w:rsidRPr="00964FCE" w:rsidRDefault="00964FCE" w:rsidP="00964FCE">
            <w:pPr>
              <w:widowControl w:val="0"/>
              <w:autoSpaceDE w:val="0"/>
              <w:autoSpaceDN w:val="0"/>
              <w:ind w:right="287"/>
              <w:jc w:val="both"/>
              <w:rPr>
                <w:rFonts w:ascii="Times New Roman" w:hAnsi="Times New Roman"/>
                <w:lang w:val="vi"/>
              </w:rPr>
            </w:pPr>
            <w:r w:rsidRPr="00964FCE">
              <w:rPr>
                <w:rFonts w:ascii="Times New Roman" w:hAnsi="Times New Roman"/>
                <w:color w:val="231F20"/>
                <w:lang w:val="vi"/>
              </w:rPr>
              <w:t>+ HS hoạt động nhóm 3 (hoặc nhóm 4), đọc nối tiếp từng đoạn trong nhóm cho đến khi hết bài, đọc nối tiếp 2 .- 3 lượt.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</w:rPr>
              <w:t xml:space="preserve">+ GV sửa lỗi phát âm, uốn nắn tư thế đọc cho HS. Nhắc HS ngắt nghỉ hơi ở các dấu chấm, dấu phẩy, giọng đọc thể hiện sự </w:t>
            </w:r>
            <w:r w:rsidRPr="00964FCE">
              <w:rPr>
                <w:rFonts w:ascii="Times New Roman" w:eastAsia="Calibri" w:hAnsi="Times New Roman"/>
                <w:bCs/>
                <w:lang w:val="vi-VN"/>
              </w:rPr>
              <w:t>hào hứng, vui vẻ</w:t>
            </w:r>
            <w:r w:rsidRPr="00964FCE">
              <w:rPr>
                <w:rFonts w:ascii="Times New Roman" w:eastAsia="Calibri" w:hAnsi="Times New Roman"/>
                <w:bCs/>
              </w:rPr>
              <w:t xml:space="preserve"> ở đoạn 1 và </w:t>
            </w:r>
            <w:r w:rsidRPr="00964FCE">
              <w:rPr>
                <w:rFonts w:ascii="Times New Roman" w:eastAsia="Calibri" w:hAnsi="Times New Roman"/>
                <w:bCs/>
                <w:lang w:val="vi-VN"/>
              </w:rPr>
              <w:t>ôn tồn, tha thiết</w:t>
            </w:r>
            <w:r w:rsidRPr="00964FCE">
              <w:rPr>
                <w:rFonts w:ascii="Times New Roman" w:eastAsia="Calibri" w:hAnsi="Times New Roman"/>
                <w:bCs/>
              </w:rPr>
              <w:t xml:space="preserve"> ở đoạn 2</w:t>
            </w:r>
            <w:r w:rsidRPr="00964FCE">
              <w:rPr>
                <w:rFonts w:ascii="Times New Roman" w:eastAsia="Arial" w:hAnsi="Times New Roman"/>
              </w:rPr>
              <w:t>.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eastAsia="Arial" w:hAnsi="Times New Roman"/>
              </w:rPr>
              <w:t>- GV mời đại diện nhóm đọc (ít nhất là 2 nhóm), sau đó cho các HS khác nhận xét.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964FCE">
              <w:rPr>
                <w:rFonts w:ascii="Times New Roman" w:eastAsia="Arial" w:hAnsi="Times New Roman"/>
              </w:rPr>
              <w:t>- GV nhấn mạnh vào những từ ngữ khó đọc và những từ ngữ dễ mắc lỗi sai khi đọc: </w:t>
            </w:r>
            <w:r w:rsidRPr="00964FCE">
              <w:rPr>
                <w:rFonts w:ascii="Times New Roman" w:hAnsi="Times New Roman"/>
                <w:i/>
                <w:iCs/>
              </w:rPr>
              <w:t>ráo riết. nắng chói chang, …</w:t>
            </w:r>
          </w:p>
          <w:p w:rsidR="00964FCE" w:rsidRPr="00964FCE" w:rsidRDefault="00964FCE" w:rsidP="00964FCE">
            <w:pPr>
              <w:widowControl w:val="0"/>
              <w:tabs>
                <w:tab w:val="left" w:pos="773"/>
              </w:tabs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964FCE">
              <w:rPr>
                <w:rFonts w:ascii="Times New Roman" w:hAnsi="Times New Roman"/>
                <w:color w:val="231F20"/>
              </w:rPr>
              <w:t xml:space="preserve">-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GV</w:t>
            </w:r>
            <w:r w:rsidRPr="00964FCE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mời 1 HS</w:t>
            </w:r>
            <w:r w:rsidRPr="00964FCE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đọc lại toàn</w:t>
            </w:r>
            <w:r w:rsidRPr="00964FCE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 xml:space="preserve">bài. Cả lớp đọc thầm theo 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>bạn.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  <w:b/>
                <w:bCs/>
              </w:rPr>
              <w:t>Hoạt động 2: Đọc hiểu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</w:rPr>
              <w:t>- GV mời 5 HS tiếp nối nhau đọc to, rõ ràng 5 câu hỏi: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  <w:i/>
                <w:iCs/>
              </w:rPr>
              <w:t>- </w:t>
            </w:r>
            <w:r w:rsidRPr="00964FCE">
              <w:rPr>
                <w:rFonts w:ascii="Times New Roman" w:eastAsia="Arial" w:hAnsi="Times New Roman"/>
              </w:rPr>
              <w:t xml:space="preserve">GV giao nhiệm vụ cho HS đọc thầm bài đọc, thảo luận nhóm 4 người theo các câu </w:t>
            </w:r>
            <w:r w:rsidRPr="00964FCE">
              <w:rPr>
                <w:rFonts w:ascii="Times New Roman" w:eastAsia="Arial" w:hAnsi="Times New Roman"/>
              </w:rPr>
              <w:lastRenderedPageBreak/>
              <w:t>hỏi tìm hiểu bài. HS trả lời câu hỏi bằng trò chơi </w:t>
            </w:r>
            <w:r w:rsidRPr="00964FCE">
              <w:rPr>
                <w:rFonts w:ascii="Times New Roman" w:eastAsia="Arial" w:hAnsi="Times New Roman"/>
                <w:i/>
                <w:iCs/>
              </w:rPr>
              <w:t>Phỏng vấn.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</w:rPr>
              <w:t>- GV yêu cầu HS thực hiện trò chơi: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</w:rPr>
              <w:t>+ Mỗi nhóm cử 1 đại diện tham gia.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eastAsia="Arial" w:hAnsi="Times New Roman"/>
              </w:rPr>
              <w:t>+ Đại diện nhóm 1 đóng vai phóng viên, phỏng vấn đại diện nhóm 2. Nhóm 2 trả lời, sau đó đổi vai.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  <w:i/>
                <w:color w:val="231F20"/>
                <w:spacing w:val="-4"/>
              </w:rPr>
            </w:pPr>
            <w:r w:rsidRPr="00964FCE">
              <w:rPr>
                <w:rFonts w:ascii="Times New Roman" w:eastAsia="Calibri" w:hAnsi="Times New Roman"/>
              </w:rPr>
              <w:t xml:space="preserve">       </w:t>
            </w:r>
            <w:r w:rsidRPr="00964FCE">
              <w:rPr>
                <w:rFonts w:ascii="Times New Roman" w:eastAsia="Calibri" w:hAnsi="Times New Roman"/>
                <w:lang w:val="vi-VN"/>
              </w:rPr>
              <w:t>(1) </w:t>
            </w:r>
            <w:r w:rsidRPr="00964FCE">
              <w:rPr>
                <w:rFonts w:ascii="Times New Roman" w:hAnsi="Times New Roman"/>
                <w:i/>
                <w:color w:val="231F20"/>
              </w:rPr>
              <w:t>Theo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bạn,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vì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sao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tác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giả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chọn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cảnh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mưa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Sài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Gòn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để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tả?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Calibri" w:hAnsi="Times New Roma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shd w:val="clear" w:color="auto" w:fill="FFFFFF"/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widowControl w:val="0"/>
              <w:tabs>
                <w:tab w:val="left" w:pos="93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lang w:val="vi"/>
              </w:rPr>
            </w:pPr>
            <w:r w:rsidRPr="00964FCE">
              <w:rPr>
                <w:rFonts w:ascii="Times New Roman" w:eastAsia="Calibri" w:hAnsi="Times New Roman"/>
              </w:rPr>
              <w:t xml:space="preserve">       </w:t>
            </w:r>
            <w:r w:rsidRPr="00964FCE">
              <w:rPr>
                <w:rFonts w:ascii="Times New Roman" w:eastAsia="Calibri" w:hAnsi="Times New Roman"/>
                <w:lang w:val="vi-VN"/>
              </w:rPr>
              <w:t>(2) 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Ấn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tượng</w:t>
            </w:r>
            <w:r w:rsidRPr="00964FCE">
              <w:rPr>
                <w:rFonts w:ascii="Times New Roman" w:hAnsi="Times New Roman"/>
                <w:i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của</w:t>
            </w:r>
            <w:r w:rsidRPr="00964FCE">
              <w:rPr>
                <w:rFonts w:ascii="Times New Roman" w:hAnsi="Times New Roman"/>
                <w:i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tác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giả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về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mưa</w:t>
            </w:r>
            <w:r w:rsidRPr="00964FCE">
              <w:rPr>
                <w:rFonts w:ascii="Times New Roman" w:hAnsi="Times New Roman"/>
                <w:i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Sài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Gòn</w:t>
            </w:r>
            <w:r w:rsidRPr="00964FCE">
              <w:rPr>
                <w:rFonts w:ascii="Times New Roman" w:hAnsi="Times New Roman"/>
                <w:i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được</w:t>
            </w:r>
            <w:r w:rsidRPr="00964FCE">
              <w:rPr>
                <w:rFonts w:ascii="Times New Roman" w:hAnsi="Times New Roman"/>
                <w:i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thể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hiện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ở</w:t>
            </w:r>
            <w:r w:rsidRPr="00964FCE">
              <w:rPr>
                <w:rFonts w:ascii="Times New Roman" w:hAnsi="Times New Roman"/>
                <w:i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những</w:t>
            </w:r>
            <w:r w:rsidRPr="00964FCE">
              <w:rPr>
                <w:rFonts w:ascii="Times New Roman" w:hAnsi="Times New Roman"/>
                <w:i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từ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ngữ,</w:t>
            </w:r>
            <w:r w:rsidRPr="00964FCE">
              <w:rPr>
                <w:rFonts w:ascii="Times New Roman" w:hAnsi="Times New Roman"/>
                <w:i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chi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tiết nào trong đoạn 2?</w:t>
            </w: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/>
                <w:lang w:val="vi-VN"/>
              </w:rPr>
            </w:pPr>
          </w:p>
          <w:p w:rsidR="00964FCE" w:rsidRPr="00964FCE" w:rsidRDefault="00964FCE" w:rsidP="00964FCE">
            <w:pPr>
              <w:widowControl w:val="0"/>
              <w:tabs>
                <w:tab w:val="left" w:pos="978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lang w:val="vi"/>
              </w:rPr>
            </w:pPr>
            <w:r w:rsidRPr="00964FCE">
              <w:rPr>
                <w:rFonts w:ascii="Times New Roman" w:eastAsia="Calibri" w:hAnsi="Times New Roman"/>
              </w:rPr>
              <w:t xml:space="preserve">       </w:t>
            </w:r>
            <w:r w:rsidRPr="00964FCE">
              <w:rPr>
                <w:rFonts w:ascii="Times New Roman" w:eastAsia="Calibri" w:hAnsi="Times New Roman"/>
                <w:lang w:val="vi-VN"/>
              </w:rPr>
              <w:t>(3) 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Tác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giả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liên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hệ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mưa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Sài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Gòn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với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những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đặc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điểm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nào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của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cuộc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sống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ở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 xml:space="preserve">thành phố này? </w:t>
            </w:r>
          </w:p>
          <w:p w:rsidR="00964FCE" w:rsidRPr="00964FCE" w:rsidRDefault="00964FCE" w:rsidP="00964FCE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</w:p>
          <w:p w:rsidR="00964FCE" w:rsidRPr="00964FCE" w:rsidRDefault="00964FCE" w:rsidP="00964FCE">
            <w:pPr>
              <w:widowControl w:val="0"/>
              <w:tabs>
                <w:tab w:val="left" w:pos="1014"/>
              </w:tabs>
              <w:autoSpaceDE w:val="0"/>
              <w:autoSpaceDN w:val="0"/>
              <w:jc w:val="both"/>
              <w:rPr>
                <w:rFonts w:ascii="Times New Roman" w:hAnsi="Times New Roman"/>
                <w:lang w:val="vi"/>
              </w:rPr>
            </w:pPr>
            <w:r w:rsidRPr="00964FCE">
              <w:rPr>
                <w:rFonts w:ascii="Times New Roman" w:eastAsia="Calibri" w:hAnsi="Times New Roman"/>
              </w:rPr>
              <w:t xml:space="preserve">     </w:t>
            </w:r>
            <w:r w:rsidRPr="00964FCE">
              <w:rPr>
                <w:rFonts w:ascii="Times New Roman" w:eastAsia="Calibri" w:hAnsi="Times New Roman"/>
                <w:lang w:val="vi-VN"/>
              </w:rPr>
              <w:t>(4) 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 xml:space="preserve">Cơn mưa đem lại những niềm vui như thế nào? </w:t>
            </w: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/>
              </w:rPr>
            </w:pPr>
          </w:p>
          <w:p w:rsidR="00964FCE" w:rsidRPr="00964FCE" w:rsidRDefault="00964FCE" w:rsidP="00964FCE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</w:p>
          <w:p w:rsidR="00964FCE" w:rsidRPr="00964FCE" w:rsidRDefault="00964FCE" w:rsidP="00964FCE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</w:p>
          <w:p w:rsidR="00964FCE" w:rsidRPr="00964FCE" w:rsidRDefault="00964FCE" w:rsidP="00964FCE">
            <w:pPr>
              <w:widowControl w:val="0"/>
              <w:tabs>
                <w:tab w:val="left" w:pos="928"/>
              </w:tabs>
              <w:autoSpaceDE w:val="0"/>
              <w:autoSpaceDN w:val="0"/>
              <w:jc w:val="both"/>
              <w:rPr>
                <w:rFonts w:ascii="Times New Roman" w:hAnsi="Times New Roman"/>
                <w:lang w:val="vi"/>
              </w:rPr>
            </w:pPr>
            <w:r w:rsidRPr="00964FCE">
              <w:rPr>
                <w:rFonts w:ascii="Times New Roman" w:eastAsia="Calibri" w:hAnsi="Times New Roman"/>
              </w:rPr>
              <w:t xml:space="preserve">      </w:t>
            </w:r>
            <w:r w:rsidRPr="00964FCE">
              <w:rPr>
                <w:rFonts w:ascii="Times New Roman" w:eastAsia="Calibri" w:hAnsi="Times New Roman"/>
                <w:lang w:val="vi-VN"/>
              </w:rPr>
              <w:t>(5) 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Em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học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được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gì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ở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bài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đọc</w:t>
            </w:r>
            <w:r w:rsidRPr="00964FCE">
              <w:rPr>
                <w:rFonts w:ascii="Times New Roman" w:hAnsi="Times New Roman"/>
                <w:i/>
                <w:color w:val="231F20"/>
                <w:spacing w:val="-7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“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Mưa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Sài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Gòn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”</w:t>
            </w:r>
            <w:r w:rsidRPr="00964FCE">
              <w:rPr>
                <w:rFonts w:ascii="Times New Roman" w:hAnsi="Times New Roman"/>
                <w:color w:val="231F20"/>
                <w:spacing w:val="-5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về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cách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tả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phong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cảnh?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  <w:lang w:val="vi"/>
              </w:rPr>
              <w:t xml:space="preserve"> 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eastAsia="Arial" w:hAnsi="Times New Roman"/>
              </w:rPr>
              <w:t> 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widowControl w:val="0"/>
              <w:tabs>
                <w:tab w:val="left" w:pos="769"/>
              </w:tabs>
              <w:autoSpaceDE w:val="0"/>
              <w:autoSpaceDN w:val="0"/>
              <w:jc w:val="both"/>
              <w:rPr>
                <w:rFonts w:ascii="Times New Roman" w:hAnsi="Times New Roman"/>
                <w:lang w:val="vi"/>
              </w:rPr>
            </w:pPr>
            <w:r w:rsidRPr="00964FCE">
              <w:rPr>
                <w:rFonts w:ascii="Times New Roman" w:hAnsi="Times New Roman"/>
                <w:color w:val="231F20"/>
              </w:rPr>
              <w:t xml:space="preserve">-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GV</w:t>
            </w:r>
            <w:r w:rsidRPr="00964FCE">
              <w:rPr>
                <w:rFonts w:ascii="Times New Roman" w:hAnsi="Times New Roman"/>
                <w:color w:val="231F20"/>
                <w:spacing w:val="-1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có</w:t>
            </w:r>
            <w:r w:rsidRPr="00964FCE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thể</w:t>
            </w:r>
            <w:r w:rsidRPr="00964FCE">
              <w:rPr>
                <w:rFonts w:ascii="Times New Roman" w:hAnsi="Times New Roman"/>
                <w:color w:val="231F20"/>
                <w:spacing w:val="-7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mở</w:t>
            </w:r>
            <w:r w:rsidRPr="00964FCE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rộng</w:t>
            </w:r>
            <w:r w:rsidRPr="00964FCE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thêm:</w:t>
            </w:r>
            <w:r w:rsidRPr="00964FCE">
              <w:rPr>
                <w:rFonts w:ascii="Times New Roman" w:hAnsi="Times New Roman"/>
                <w:color w:val="231F20"/>
                <w:spacing w:val="-1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Tác</w:t>
            </w:r>
            <w:r w:rsidRPr="00964FCE">
              <w:rPr>
                <w:rFonts w:ascii="Times New Roman" w:hAnsi="Times New Roman"/>
                <w:color w:val="231F20"/>
                <w:spacing w:val="-7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giả</w:t>
            </w:r>
            <w:r w:rsidRPr="00964FCE">
              <w:rPr>
                <w:rFonts w:ascii="Times New Roman" w:hAnsi="Times New Roman"/>
                <w:color w:val="231F20"/>
                <w:spacing w:val="-7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sử</w:t>
            </w:r>
            <w:r w:rsidRPr="00964FCE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dụng</w:t>
            </w:r>
            <w:r w:rsidRPr="00964FCE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các</w:t>
            </w:r>
            <w:r w:rsidRPr="00964FCE">
              <w:rPr>
                <w:rFonts w:ascii="Times New Roman" w:hAnsi="Times New Roman"/>
                <w:color w:val="231F20"/>
                <w:spacing w:val="-7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câu</w:t>
            </w:r>
            <w:r w:rsidRPr="00964FCE">
              <w:rPr>
                <w:rFonts w:ascii="Times New Roman" w:hAnsi="Times New Roman"/>
                <w:color w:val="231F20"/>
                <w:spacing w:val="-7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có</w:t>
            </w:r>
            <w:r w:rsidRPr="00964FCE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cấu</w:t>
            </w:r>
            <w:r w:rsidRPr="00964FCE">
              <w:rPr>
                <w:rFonts w:ascii="Times New Roman" w:hAnsi="Times New Roman"/>
                <w:color w:val="231F20"/>
                <w:spacing w:val="-7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tạo</w:t>
            </w:r>
            <w:r w:rsidRPr="00964FCE">
              <w:rPr>
                <w:rFonts w:ascii="Times New Roman" w:hAnsi="Times New Roman"/>
                <w:color w:val="231F20"/>
                <w:spacing w:val="-7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đặc</w:t>
            </w:r>
            <w:r w:rsidRPr="00964FCE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biệt</w:t>
            </w:r>
            <w:r w:rsidRPr="00964FCE">
              <w:rPr>
                <w:rFonts w:ascii="Times New Roman" w:hAnsi="Times New Roman"/>
                <w:color w:val="231F20"/>
                <w:spacing w:val="-7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như:</w:t>
            </w:r>
            <w:r w:rsidRPr="00964FCE">
              <w:rPr>
                <w:rFonts w:ascii="Times New Roman" w:hAnsi="Times New Roman"/>
                <w:color w:val="231F20"/>
                <w:spacing w:val="-7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Ầm ầm.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Xối</w:t>
            </w:r>
            <w:r w:rsidRPr="00964FCE">
              <w:rPr>
                <w:rFonts w:ascii="Times New Roman" w:hAnsi="Times New Roman"/>
                <w:i/>
                <w:color w:val="231F20"/>
                <w:spacing w:val="-5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xả.</w:t>
            </w:r>
            <w:r w:rsidRPr="00964FCE">
              <w:rPr>
                <w:rFonts w:ascii="Times New Roman" w:hAnsi="Times New Roman"/>
                <w:i/>
                <w:color w:val="231F20"/>
                <w:spacing w:val="-5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Hối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hả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như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chính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nhịp</w:t>
            </w:r>
            <w:r w:rsidRPr="00964FCE">
              <w:rPr>
                <w:rFonts w:ascii="Times New Roman" w:hAnsi="Times New Roman"/>
                <w:i/>
                <w:color w:val="231F20"/>
                <w:spacing w:val="-5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sống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tại</w:t>
            </w:r>
            <w:r w:rsidRPr="00964FCE">
              <w:rPr>
                <w:rFonts w:ascii="Times New Roman" w:hAnsi="Times New Roman"/>
                <w:i/>
                <w:color w:val="231F20"/>
                <w:spacing w:val="-5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nơi</w:t>
            </w:r>
            <w:r w:rsidRPr="00964FCE">
              <w:rPr>
                <w:rFonts w:ascii="Times New Roman" w:hAnsi="Times New Roman"/>
                <w:i/>
                <w:color w:val="231F20"/>
                <w:spacing w:val="-5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này</w:t>
            </w:r>
            <w:r w:rsidRPr="00964FCE">
              <w:rPr>
                <w:rFonts w:ascii="Times New Roman" w:hAnsi="Times New Roman"/>
                <w:i/>
                <w:color w:val="231F20"/>
                <w:spacing w:val="-5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nhằm</w:t>
            </w:r>
            <w:r w:rsidRPr="00964FCE">
              <w:rPr>
                <w:rFonts w:ascii="Times New Roman" w:hAnsi="Times New Roman"/>
                <w:color w:val="231F20"/>
                <w:spacing w:val="-5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nhấn</w:t>
            </w:r>
            <w:r w:rsidRPr="00964FCE">
              <w:rPr>
                <w:rFonts w:ascii="Times New Roman" w:hAnsi="Times New Roman"/>
                <w:color w:val="231F20"/>
                <w:spacing w:val="-5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mạnh</w:t>
            </w:r>
            <w:r w:rsidRPr="00964FCE">
              <w:rPr>
                <w:rFonts w:ascii="Times New Roman" w:hAnsi="Times New Roman"/>
                <w:color w:val="231F20"/>
                <w:spacing w:val="-5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đặc</w:t>
            </w:r>
            <w:r w:rsidRPr="00964FCE">
              <w:rPr>
                <w:rFonts w:ascii="Times New Roman" w:hAnsi="Times New Roman"/>
                <w:color w:val="231F20"/>
                <w:spacing w:val="-5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điểm</w:t>
            </w:r>
            <w:r w:rsidRPr="00964FCE">
              <w:rPr>
                <w:rFonts w:ascii="Times New Roman" w:hAnsi="Times New Roman"/>
                <w:color w:val="231F20"/>
                <w:spacing w:val="-5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của mưa Sài Gòn.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</w:rPr>
              <w:t>- GV nhận xét, đánh giá, khen ngợi và động viên HS các nhóm.</w:t>
            </w: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964FCE" w:rsidRPr="00964FCE" w:rsidRDefault="00964FCE" w:rsidP="00964FCE">
            <w:pPr>
              <w:rPr>
                <w:rFonts w:ascii="Times New Roman" w:eastAsia="Arial" w:hAnsi="Times New Roman"/>
                <w:b/>
                <w:bCs/>
                <w:color w:val="000000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</w:rPr>
              <w:t xml:space="preserve">  - HS lắng nghe GV đọc mẫu, đọc thầm </w:t>
            </w:r>
            <w:r w:rsidRPr="00964FCE">
              <w:rPr>
                <w:rFonts w:ascii="Times New Roman" w:eastAsia="Arial" w:hAnsi="Times New Roman"/>
              </w:rPr>
              <w:lastRenderedPageBreak/>
              <w:t>theo.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</w:rPr>
              <w:t> - HS cùng GV giải nghĩa từ khó.</w:t>
            </w:r>
          </w:p>
          <w:p w:rsidR="00964FCE" w:rsidRPr="00964FCE" w:rsidRDefault="00964FCE" w:rsidP="00964FCE">
            <w:pPr>
              <w:widowControl w:val="0"/>
              <w:jc w:val="both"/>
              <w:rPr>
                <w:rFonts w:ascii="Times New Roman" w:eastAsia="Arial" w:hAnsi="Times New Roman"/>
                <w:i/>
                <w:iCs/>
                <w:color w:val="231F20"/>
              </w:rPr>
            </w:pPr>
            <w:r w:rsidRPr="00964FCE">
              <w:rPr>
                <w:rFonts w:ascii="Times New Roman" w:eastAsia="Arial" w:hAnsi="Times New Roman"/>
                <w:i/>
                <w:iCs/>
              </w:rPr>
              <w:t xml:space="preserve"> +</w:t>
            </w:r>
            <w:r w:rsidRPr="00964FCE">
              <w:rPr>
                <w:rFonts w:ascii="Times New Roman" w:eastAsia="Arial" w:hAnsi="Times New Roman"/>
                <w:i/>
                <w:iCs/>
                <w:color w:val="231F20"/>
              </w:rPr>
              <w:t xml:space="preserve"> Tan tầm: Hết giờ làm việc ở các cơ quan, doanh nghiệp</w:t>
            </w:r>
          </w:p>
          <w:p w:rsidR="00964FCE" w:rsidRPr="00964FCE" w:rsidRDefault="00964FCE" w:rsidP="00964FCE">
            <w:pPr>
              <w:widowControl w:val="0"/>
              <w:jc w:val="both"/>
              <w:rPr>
                <w:rFonts w:ascii="Times New Roman" w:eastAsia="Arial" w:hAnsi="Times New Roman"/>
                <w:i/>
                <w:iCs/>
                <w:color w:val="231F20"/>
              </w:rPr>
            </w:pPr>
            <w:r w:rsidRPr="00964FCE">
              <w:rPr>
                <w:rFonts w:ascii="Times New Roman" w:eastAsia="Arial" w:hAnsi="Times New Roman"/>
                <w:i/>
                <w:iCs/>
                <w:color w:val="231F20"/>
              </w:rPr>
              <w:t xml:space="preserve"> + Kẹt xe: tắc đường, xe cộ khó di chuyển vì quá đông hoặc vì nguyên nhân khác.</w:t>
            </w:r>
          </w:p>
          <w:p w:rsidR="00964FCE" w:rsidRPr="00964FCE" w:rsidRDefault="00964FCE" w:rsidP="00964FCE">
            <w:pPr>
              <w:numPr>
                <w:ilvl w:val="0"/>
                <w:numId w:val="11"/>
              </w:numPr>
              <w:ind w:left="520" w:hanging="520"/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eastAsia="Arial" w:hAnsi="Times New Roman"/>
              </w:rPr>
              <w:t>HS chia đoạn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ind w:left="60"/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eastAsia="Arial" w:hAnsi="Times New Roman"/>
              </w:rPr>
              <w:t>- HS nối tiếp nhau đọc từng đoạn trước lớp.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eastAsia="Arial" w:hAnsi="Times New Roman"/>
              </w:rPr>
              <w:t>- Một số nhóm đọc to trước lớp theo yêu cầu của giáo viên. Các nhóm còn lại nhận xét bạn đọc.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</w:rPr>
              <w:t>- Học sinh phát hiện những từ khó đọc, thực hành luyện đọc từ khó.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eastAsia="Arial" w:hAnsi="Times New Roman"/>
              </w:rPr>
              <w:t> </w:t>
            </w:r>
          </w:p>
          <w:p w:rsidR="00964FCE" w:rsidRPr="00964FCE" w:rsidRDefault="00964FCE" w:rsidP="00964FCE">
            <w:pPr>
              <w:numPr>
                <w:ilvl w:val="0"/>
                <w:numId w:val="11"/>
              </w:numPr>
              <w:ind w:left="520" w:hanging="520"/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hAnsi="Times New Roman"/>
              </w:rPr>
              <w:t>HS thực hiện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eastAsia="Arial" w:hAnsi="Times New Roman"/>
              </w:rPr>
              <w:t> 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eastAsia="Arial" w:hAnsi="Times New Roman"/>
              </w:rPr>
              <w:t>- HS đọc nối tiếp 5 câu hỏi theo yêu cầu của GV.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  <w:i/>
                <w:color w:val="231F20"/>
                <w:spacing w:val="-4"/>
              </w:rPr>
            </w:pPr>
            <w:r w:rsidRPr="00964FCE">
              <w:rPr>
                <w:rFonts w:ascii="Times New Roman" w:eastAsia="Calibri" w:hAnsi="Times New Roman"/>
                <w:lang w:val="vi-VN"/>
              </w:rPr>
              <w:t>(1) </w:t>
            </w:r>
            <w:r w:rsidRPr="00964FCE">
              <w:rPr>
                <w:rFonts w:ascii="Times New Roman" w:hAnsi="Times New Roman"/>
                <w:i/>
                <w:color w:val="231F20"/>
              </w:rPr>
              <w:t>Theo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em,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vì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sao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tác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giả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chọn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cảnh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mưa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Sài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Gòn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để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tả?</w:t>
            </w:r>
            <w:r w:rsidRPr="00964FCE">
              <w:rPr>
                <w:rFonts w:ascii="Times New Roman" w:hAnsi="Times New Roman"/>
                <w:i/>
                <w:color w:val="231F20"/>
                <w:spacing w:val="-4"/>
              </w:rPr>
              <w:t xml:space="preserve"> </w:t>
            </w:r>
          </w:p>
          <w:p w:rsidR="00964FCE" w:rsidRPr="00964FCE" w:rsidRDefault="00964FCE" w:rsidP="00964FCE">
            <w:pPr>
              <w:widowControl w:val="0"/>
              <w:tabs>
                <w:tab w:val="left" w:pos="931"/>
              </w:tabs>
              <w:autoSpaceDE w:val="0"/>
              <w:autoSpaceDN w:val="0"/>
              <w:ind w:right="287"/>
              <w:jc w:val="both"/>
              <w:rPr>
                <w:rFonts w:ascii="Times New Roman" w:hAnsi="Times New Roman"/>
                <w:i/>
              </w:rPr>
            </w:pPr>
            <w:r w:rsidRPr="00964FCE">
              <w:rPr>
                <w:rFonts w:ascii="Times New Roman" w:eastAsia="Calibri" w:hAnsi="Times New Roman"/>
              </w:rPr>
              <w:t>(2</w:t>
            </w:r>
            <w:r w:rsidRPr="00964FCE">
              <w:rPr>
                <w:rFonts w:ascii="Times New Roman" w:eastAsia="Calibri" w:hAnsi="Times New Roman"/>
                <w:lang w:val="vi-VN"/>
              </w:rPr>
              <w:t>) </w:t>
            </w:r>
            <w:r w:rsidRPr="00964FCE">
              <w:rPr>
                <w:rFonts w:ascii="Times New Roman" w:hAnsi="Times New Roman"/>
                <w:i/>
                <w:color w:val="231F20"/>
              </w:rPr>
              <w:t>Ấn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tượng</w:t>
            </w:r>
            <w:r w:rsidRPr="00964FCE">
              <w:rPr>
                <w:rFonts w:ascii="Times New Roman" w:hAnsi="Times New Roman"/>
                <w:i/>
                <w:color w:val="231F20"/>
                <w:spacing w:val="-2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của</w:t>
            </w:r>
            <w:r w:rsidRPr="00964FCE">
              <w:rPr>
                <w:rFonts w:ascii="Times New Roman" w:hAnsi="Times New Roman"/>
                <w:i/>
                <w:color w:val="231F20"/>
                <w:spacing w:val="-2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tác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giả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về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mưa</w:t>
            </w:r>
            <w:r w:rsidRPr="00964FCE">
              <w:rPr>
                <w:rFonts w:ascii="Times New Roman" w:hAnsi="Times New Roman"/>
                <w:i/>
                <w:color w:val="231F20"/>
                <w:spacing w:val="-2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Sài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Gòn</w:t>
            </w:r>
            <w:r w:rsidRPr="00964FCE">
              <w:rPr>
                <w:rFonts w:ascii="Times New Roman" w:hAnsi="Times New Roman"/>
                <w:i/>
                <w:color w:val="231F20"/>
                <w:spacing w:val="-2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lastRenderedPageBreak/>
              <w:t>được</w:t>
            </w:r>
            <w:r w:rsidRPr="00964FCE">
              <w:rPr>
                <w:rFonts w:ascii="Times New Roman" w:hAnsi="Times New Roman"/>
                <w:i/>
                <w:color w:val="231F20"/>
                <w:spacing w:val="-2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thể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hiện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ở</w:t>
            </w:r>
            <w:r w:rsidRPr="00964FCE">
              <w:rPr>
                <w:rFonts w:ascii="Times New Roman" w:hAnsi="Times New Roman"/>
                <w:i/>
                <w:color w:val="231F20"/>
                <w:spacing w:val="-2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những</w:t>
            </w:r>
            <w:r w:rsidRPr="00964FCE">
              <w:rPr>
                <w:rFonts w:ascii="Times New Roman" w:hAnsi="Times New Roman"/>
                <w:i/>
                <w:color w:val="231F20"/>
                <w:spacing w:val="-2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từ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ngữ,</w:t>
            </w:r>
            <w:r w:rsidRPr="00964FCE">
              <w:rPr>
                <w:rFonts w:ascii="Times New Roman" w:hAnsi="Times New Roman"/>
                <w:i/>
                <w:color w:val="231F20"/>
                <w:spacing w:val="-2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chi</w:t>
            </w:r>
            <w:r w:rsidRPr="00964FCE">
              <w:rPr>
                <w:rFonts w:ascii="Times New Roman" w:hAnsi="Times New Roman"/>
                <w:i/>
                <w:color w:val="231F20"/>
                <w:spacing w:val="-3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tiết nào trong đoạn 2?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 w:rsidRPr="00964FCE">
              <w:rPr>
                <w:rFonts w:ascii="Times New Roman" w:eastAsia="Calibri" w:hAnsi="Times New Roman"/>
                <w:lang w:val="vi-VN"/>
              </w:rPr>
              <w:t>(3) </w:t>
            </w:r>
            <w:r w:rsidRPr="00964FCE">
              <w:rPr>
                <w:rFonts w:ascii="Times New Roman" w:hAnsi="Times New Roman"/>
                <w:i/>
                <w:color w:val="231F20"/>
              </w:rPr>
              <w:t>Tác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giả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liên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hệ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mưa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Sài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Gòn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với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những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đặc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điểm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nào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của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cuộc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sống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ở</w:t>
            </w:r>
            <w:r w:rsidRPr="00964FCE">
              <w:rPr>
                <w:rFonts w:ascii="Times New Roman" w:hAnsi="Times New Roman"/>
                <w:i/>
                <w:color w:val="231F20"/>
                <w:spacing w:val="-9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thành phố này?</w:t>
            </w:r>
            <w:r w:rsidRPr="00964FCE">
              <w:rPr>
                <w:rFonts w:ascii="Times New Roman" w:eastAsia="Calibri" w:hAnsi="Times New Roman"/>
                <w:lang w:val="vi-VN"/>
              </w:rPr>
              <w:t xml:space="preserve"> 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  <w:i/>
                <w:color w:val="231F20"/>
              </w:rPr>
            </w:pPr>
            <w:r w:rsidRPr="00964FCE">
              <w:rPr>
                <w:rFonts w:ascii="Times New Roman" w:eastAsia="Calibri" w:hAnsi="Times New Roman"/>
                <w:lang w:val="vi-VN"/>
              </w:rPr>
              <w:t>(4) </w:t>
            </w:r>
            <w:r w:rsidRPr="00964FCE">
              <w:rPr>
                <w:rFonts w:ascii="Times New Roman" w:hAnsi="Times New Roman"/>
                <w:i/>
                <w:color w:val="231F20"/>
              </w:rPr>
              <w:t>Cơn mưa đem lại những niềm vui như thế nào?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  <w:i/>
                <w:color w:val="231F20"/>
              </w:rPr>
            </w:pPr>
            <w:r w:rsidRPr="00964FCE">
              <w:rPr>
                <w:rFonts w:ascii="Times New Roman" w:eastAsia="Calibri" w:hAnsi="Times New Roman"/>
                <w:lang w:val="vi-VN"/>
              </w:rPr>
              <w:t xml:space="preserve"> (5) </w:t>
            </w:r>
            <w:r w:rsidRPr="00964FCE">
              <w:rPr>
                <w:rFonts w:ascii="Times New Roman" w:hAnsi="Times New Roman"/>
                <w:i/>
                <w:color w:val="231F20"/>
              </w:rPr>
              <w:t>Em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học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được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gì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ở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bài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đọc</w:t>
            </w:r>
            <w:r w:rsidRPr="00964FCE">
              <w:rPr>
                <w:rFonts w:ascii="Times New Roman" w:hAnsi="Times New Roman"/>
                <w:i/>
                <w:color w:val="231F20"/>
                <w:spacing w:val="-7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“</w:t>
            </w:r>
            <w:r w:rsidRPr="00964FCE">
              <w:rPr>
                <w:rFonts w:ascii="Times New Roman" w:hAnsi="Times New Roman"/>
                <w:i/>
                <w:color w:val="231F20"/>
              </w:rPr>
              <w:t>Mưa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Sài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Gòn</w:t>
            </w:r>
            <w:r w:rsidRPr="00964FCE">
              <w:rPr>
                <w:rFonts w:ascii="Times New Roman" w:hAnsi="Times New Roman"/>
                <w:color w:val="231F20"/>
              </w:rPr>
              <w:t>”</w:t>
            </w:r>
            <w:r w:rsidRPr="00964FCE"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về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cách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tả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phong</w:t>
            </w:r>
            <w:r w:rsidRPr="00964FCE">
              <w:rPr>
                <w:rFonts w:ascii="Times New Roman" w:hAnsi="Times New Roman"/>
                <w:i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</w:rPr>
              <w:t>cảnh?</w:t>
            </w:r>
          </w:p>
          <w:p w:rsidR="00964FCE" w:rsidRPr="00964FCE" w:rsidRDefault="00964FCE" w:rsidP="00964FCE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/>
                <w:lang w:val="vi"/>
              </w:rPr>
            </w:pPr>
            <w:r w:rsidRPr="00964FCE">
              <w:rPr>
                <w:rFonts w:ascii="Times New Roman" w:eastAsia="Calibri" w:hAnsi="Times New Roman"/>
              </w:rPr>
              <w:t>- HS</w:t>
            </w:r>
            <w:r w:rsidRPr="00964FCE">
              <w:rPr>
                <w:rFonts w:ascii="Times New Roman" w:eastAsia="Calibri" w:hAnsi="Times New Roman"/>
                <w:spacing w:val="-4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nói</w:t>
            </w:r>
            <w:r w:rsidRPr="00964FCE">
              <w:rPr>
                <w:rFonts w:ascii="Times New Roman" w:eastAsia="Calibri" w:hAnsi="Times New Roman"/>
                <w:spacing w:val="-4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theo</w:t>
            </w:r>
            <w:r w:rsidRPr="00964FCE">
              <w:rPr>
                <w:rFonts w:ascii="Times New Roman" w:eastAsia="Calibri" w:hAnsi="Times New Roman"/>
                <w:spacing w:val="-4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suy</w:t>
            </w:r>
            <w:r w:rsidRPr="00964FCE">
              <w:rPr>
                <w:rFonts w:ascii="Times New Roman" w:eastAsia="Calibri" w:hAnsi="Times New Roman"/>
                <w:spacing w:val="-4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nghĩ cá</w:t>
            </w:r>
            <w:r w:rsidRPr="00964FCE">
              <w:rPr>
                <w:rFonts w:ascii="Times New Roman" w:eastAsia="Calibri" w:hAnsi="Times New Roman"/>
                <w:spacing w:val="-12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nhân.</w:t>
            </w:r>
            <w:r w:rsidRPr="00964FCE">
              <w:rPr>
                <w:rFonts w:ascii="Times New Roman" w:eastAsia="Calibri" w:hAnsi="Times New Roman"/>
                <w:spacing w:val="-15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VD:</w:t>
            </w:r>
            <w:r w:rsidRPr="00964FCE">
              <w:rPr>
                <w:rFonts w:ascii="Times New Roman" w:eastAsia="Calibri" w:hAnsi="Times New Roman"/>
                <w:spacing w:val="-15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Thay</w:t>
            </w:r>
            <w:r w:rsidRPr="00964FCE">
              <w:rPr>
                <w:rFonts w:ascii="Times New Roman" w:eastAsia="Calibri" w:hAnsi="Times New Roman"/>
                <w:spacing w:val="-12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vì</w:t>
            </w:r>
            <w:r w:rsidRPr="00964FCE">
              <w:rPr>
                <w:rFonts w:ascii="Times New Roman" w:eastAsia="Calibri" w:hAnsi="Times New Roman"/>
                <w:spacing w:val="-12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chọn</w:t>
            </w:r>
            <w:r w:rsidRPr="00964FCE">
              <w:rPr>
                <w:rFonts w:ascii="Times New Roman" w:eastAsia="Calibri" w:hAnsi="Times New Roman"/>
                <w:spacing w:val="-12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những</w:t>
            </w:r>
            <w:r w:rsidRPr="00964FCE">
              <w:rPr>
                <w:rFonts w:ascii="Times New Roman" w:eastAsia="Calibri" w:hAnsi="Times New Roman"/>
                <w:spacing w:val="-12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cảnh</w:t>
            </w:r>
            <w:r w:rsidRPr="00964FCE">
              <w:rPr>
                <w:rFonts w:ascii="Times New Roman" w:eastAsia="Calibri" w:hAnsi="Times New Roman"/>
                <w:spacing w:val="-12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quen</w:t>
            </w:r>
            <w:r w:rsidRPr="00964FCE">
              <w:rPr>
                <w:rFonts w:ascii="Times New Roman" w:eastAsia="Calibri" w:hAnsi="Times New Roman"/>
                <w:spacing w:val="-12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thuộc</w:t>
            </w:r>
            <w:r w:rsidRPr="00964FCE">
              <w:rPr>
                <w:rFonts w:ascii="Times New Roman" w:eastAsia="Calibri" w:hAnsi="Times New Roman"/>
                <w:spacing w:val="-12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của</w:t>
            </w:r>
            <w:r w:rsidRPr="00964FCE">
              <w:rPr>
                <w:rFonts w:ascii="Times New Roman" w:eastAsia="Calibri" w:hAnsi="Times New Roman"/>
                <w:spacing w:val="-12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Sài</w:t>
            </w:r>
            <w:r w:rsidRPr="00964FCE">
              <w:rPr>
                <w:rFonts w:ascii="Times New Roman" w:eastAsia="Calibri" w:hAnsi="Times New Roman"/>
                <w:spacing w:val="-12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Gòn</w:t>
            </w:r>
            <w:r w:rsidRPr="00964FCE">
              <w:rPr>
                <w:rFonts w:ascii="Times New Roman" w:eastAsia="Calibri" w:hAnsi="Times New Roman"/>
                <w:spacing w:val="-12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như</w:t>
            </w:r>
            <w:r w:rsidRPr="00964FCE">
              <w:rPr>
                <w:rFonts w:ascii="Times New Roman" w:eastAsia="Calibri" w:hAnsi="Times New Roman"/>
                <w:spacing w:val="-12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ngày</w:t>
            </w:r>
            <w:r w:rsidRPr="00964FCE">
              <w:rPr>
                <w:rFonts w:ascii="Times New Roman" w:eastAsia="Calibri" w:hAnsi="Times New Roman"/>
                <w:spacing w:val="-12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nắng</w:t>
            </w:r>
            <w:r w:rsidRPr="00964FCE">
              <w:rPr>
                <w:rFonts w:ascii="Times New Roman" w:eastAsia="Calibri" w:hAnsi="Times New Roman"/>
                <w:spacing w:val="-12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chói chang, trưa hè nắng nóng, những giờ tan tầm kẹt xe,... thì tác giả chọn tả cơn mưa Sài Gòn.</w:t>
            </w:r>
            <w:r w:rsidRPr="00964FCE">
              <w:rPr>
                <w:rFonts w:ascii="Times New Roman" w:eastAsia="Calibri" w:hAnsi="Times New Roman"/>
                <w:spacing w:val="-3"/>
              </w:rPr>
              <w:t xml:space="preserve"> </w:t>
            </w:r>
            <w:r w:rsidRPr="00964FCE">
              <w:rPr>
                <w:rFonts w:ascii="Times New Roman" w:eastAsia="Calibri" w:hAnsi="Times New Roman"/>
              </w:rPr>
              <w:t>Việc lựa chọn miêu tả cảnh ít người nghĩ đến sẽ giúp bài văn trở nên đặc</w:t>
            </w:r>
            <w:r w:rsidRPr="00964FCE">
              <w:rPr>
                <w:rFonts w:ascii="Times New Roman" w:eastAsia="Calibri" w:hAnsi="Times New Roman"/>
                <w:lang w:val="vi"/>
              </w:rPr>
              <w:t xml:space="preserve"> biệt,</w:t>
            </w:r>
            <w:r w:rsidRPr="00964FCE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tạo</w:t>
            </w:r>
            <w:r w:rsidRPr="00964FCE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ấn</w:t>
            </w:r>
            <w:r w:rsidRPr="00964FCE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tượng</w:t>
            </w:r>
            <w:r w:rsidRPr="00964FCE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với</w:t>
            </w:r>
            <w:r w:rsidRPr="00964FCE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người</w:t>
            </w:r>
            <w:r w:rsidRPr="00964FCE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đọc.</w:t>
            </w:r>
            <w:r w:rsidRPr="00964FCE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/</w:t>
            </w:r>
            <w:r w:rsidRPr="00964FCE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Tác</w:t>
            </w:r>
            <w:r w:rsidRPr="00964FCE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giả</w:t>
            </w:r>
            <w:r w:rsidRPr="00964FCE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chọn</w:t>
            </w:r>
            <w:r w:rsidRPr="00964FCE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miêu</w:t>
            </w:r>
            <w:r w:rsidRPr="00964FCE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tả</w:t>
            </w:r>
            <w:r w:rsidRPr="00964FCE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cảnh</w:t>
            </w:r>
            <w:r w:rsidRPr="00964FCE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mưa</w:t>
            </w:r>
            <w:r w:rsidRPr="00964FCE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vì</w:t>
            </w:r>
            <w:r w:rsidRPr="00964FCE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những</w:t>
            </w:r>
            <w:r w:rsidRPr="00964FCE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cơn</w:t>
            </w:r>
            <w:r w:rsidRPr="00964FCE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eastAsia="Calibri" w:hAnsi="Times New Roman"/>
                <w:lang w:val="vi"/>
              </w:rPr>
              <w:t>mưa ở Sài Gòn rất đặc biệt: đến nhanh và tạnh cũng nhanh.</w:t>
            </w:r>
          </w:p>
          <w:p w:rsidR="00964FCE" w:rsidRPr="00964FCE" w:rsidRDefault="00964FCE" w:rsidP="00964FCE">
            <w:pPr>
              <w:widowControl w:val="0"/>
              <w:tabs>
                <w:tab w:val="left" w:pos="774"/>
              </w:tabs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964FCE">
              <w:rPr>
                <w:rFonts w:ascii="Times New Roman" w:eastAsia="Arial" w:hAnsi="Times New Roman"/>
              </w:rPr>
              <w:t>- Thể hiện qua c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ác</w:t>
            </w:r>
            <w:r w:rsidRPr="00964FCE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từ</w:t>
            </w:r>
            <w:r w:rsidRPr="00964FCE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ngữ:</w:t>
            </w:r>
            <w:r w:rsidRPr="00964FCE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đột</w:t>
            </w:r>
            <w:r w:rsidRPr="00964FCE">
              <w:rPr>
                <w:rFonts w:ascii="Times New Roman" w:hAnsi="Times New Roman"/>
                <w:i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ngột,</w:t>
            </w:r>
            <w:r w:rsidRPr="00964FCE">
              <w:rPr>
                <w:rFonts w:ascii="Times New Roman" w:hAnsi="Times New Roman"/>
                <w:i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vội</w:t>
            </w:r>
            <w:r w:rsidRPr="00964FCE">
              <w:rPr>
                <w:rFonts w:ascii="Times New Roman" w:hAnsi="Times New Roman"/>
                <w:i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vàng,</w:t>
            </w:r>
            <w:r w:rsidRPr="00964FCE">
              <w:rPr>
                <w:rFonts w:ascii="Times New Roman" w:hAnsi="Times New Roman"/>
                <w:i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ráo</w:t>
            </w:r>
            <w:r w:rsidRPr="00964FCE">
              <w:rPr>
                <w:rFonts w:ascii="Times New Roman" w:hAnsi="Times New Roman"/>
                <w:i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riết,</w:t>
            </w:r>
            <w:r w:rsidRPr="00964FCE">
              <w:rPr>
                <w:rFonts w:ascii="Times New Roman" w:hAnsi="Times New Roman"/>
                <w:i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chợt</w:t>
            </w:r>
            <w:r w:rsidRPr="00964FCE">
              <w:rPr>
                <w:rFonts w:ascii="Times New Roman" w:hAnsi="Times New Roman"/>
                <w:i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đến</w:t>
            </w:r>
            <w:r w:rsidRPr="00964FCE">
              <w:rPr>
                <w:rFonts w:ascii="Times New Roman" w:hAnsi="Times New Roman"/>
                <w:i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chợt</w:t>
            </w:r>
            <w:r w:rsidRPr="00964FCE">
              <w:rPr>
                <w:rFonts w:ascii="Times New Roman" w:hAnsi="Times New Roman"/>
                <w:i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đi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.</w:t>
            </w:r>
            <w:r w:rsidRPr="00964FCE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Những</w:t>
            </w:r>
            <w:r w:rsidRPr="00964FCE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từ</w:t>
            </w:r>
            <w:r w:rsidRPr="00964FCE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ngữ đó</w:t>
            </w:r>
            <w:r w:rsidRPr="00964FCE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cho</w:t>
            </w:r>
            <w:r w:rsidRPr="00964FCE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thấy</w:t>
            </w:r>
            <w:r w:rsidRPr="00964FCE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mưa</w:t>
            </w:r>
            <w:r w:rsidRPr="00964FCE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ở</w:t>
            </w:r>
            <w:r w:rsidRPr="00964FCE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Sài</w:t>
            </w:r>
            <w:r w:rsidRPr="00964FCE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Gòn</w:t>
            </w:r>
            <w:r w:rsidRPr="00964FCE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đến</w:t>
            </w:r>
            <w:r w:rsidRPr="00964FCE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rất</w:t>
            </w:r>
            <w:r w:rsidRPr="00964FCE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nhanh</w:t>
            </w:r>
            <w:r w:rsidRPr="00964FCE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và</w:t>
            </w:r>
            <w:r w:rsidRPr="00964FCE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bất</w:t>
            </w:r>
            <w:r w:rsidRPr="00964FCE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ngờ,</w:t>
            </w:r>
            <w:r w:rsidRPr="00964FCE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mưa</w:t>
            </w:r>
            <w:r w:rsidRPr="00964FCE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rất</w:t>
            </w:r>
            <w:r w:rsidRPr="00964FCE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lớn,</w:t>
            </w:r>
            <w:r w:rsidRPr="00964FCE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ào</w:t>
            </w:r>
            <w:r w:rsidRPr="00964FCE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ạt;</w:t>
            </w:r>
            <w:r w:rsidRPr="00964FCE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tạnh</w:t>
            </w:r>
            <w:r w:rsidRPr="00964FCE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cũng rất nhanh và bất ngờ như lúc đến.</w:t>
            </w:r>
          </w:p>
          <w:p w:rsidR="00964FCE" w:rsidRPr="00964FCE" w:rsidRDefault="00964FCE" w:rsidP="00964FCE">
            <w:pPr>
              <w:widowControl w:val="0"/>
              <w:tabs>
                <w:tab w:val="left" w:pos="773"/>
              </w:tabs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964FCE">
              <w:rPr>
                <w:rFonts w:ascii="Times New Roman" w:hAnsi="Times New Roman"/>
                <w:color w:val="231F20"/>
              </w:rPr>
              <w:t xml:space="preserve">- </w:t>
            </w:r>
            <w:r w:rsidRPr="00964FCE">
              <w:rPr>
                <w:rFonts w:ascii="Times New Roman" w:eastAsia="Arial" w:hAnsi="Times New Roman"/>
              </w:rPr>
              <w:t xml:space="preserve">Thể hiện qua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 xml:space="preserve">các chi </w:t>
            </w:r>
            <w:r w:rsidRPr="00964FCE">
              <w:rPr>
                <w:rFonts w:ascii="Times New Roman" w:hAnsi="Times New Roman"/>
                <w:color w:val="231F20"/>
                <w:spacing w:val="-2"/>
                <w:lang w:val="vi"/>
              </w:rPr>
              <w:t>tiết:</w:t>
            </w:r>
          </w:p>
          <w:p w:rsidR="00964FCE" w:rsidRPr="00964FCE" w:rsidRDefault="00964FCE" w:rsidP="00964FCE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964FCE">
              <w:rPr>
                <w:rFonts w:ascii="Times New Roman" w:hAnsi="Times New Roman"/>
                <w:color w:val="231F20"/>
                <w:lang w:val="vi"/>
              </w:rPr>
              <w:t>+</w:t>
            </w:r>
            <w:r w:rsidRPr="00964FCE">
              <w:rPr>
                <w:rFonts w:ascii="Times New Roman" w:hAnsi="Times New Roman"/>
                <w:color w:val="231F20"/>
                <w:spacing w:val="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Đang</w:t>
            </w:r>
            <w:r w:rsidRPr="00964FCE">
              <w:rPr>
                <w:rFonts w:ascii="Times New Roman" w:hAnsi="Times New Roman"/>
                <w:color w:val="231F20"/>
                <w:spacing w:val="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nắng</w:t>
            </w:r>
            <w:r w:rsidRPr="00964FCE">
              <w:rPr>
                <w:rFonts w:ascii="Times New Roman" w:hAnsi="Times New Roman"/>
                <w:color w:val="231F20"/>
                <w:spacing w:val="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chói</w:t>
            </w:r>
            <w:r w:rsidRPr="00964FCE">
              <w:rPr>
                <w:rFonts w:ascii="Times New Roman" w:hAnsi="Times New Roman"/>
                <w:color w:val="231F20"/>
                <w:spacing w:val="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chang</w:t>
            </w:r>
            <w:r w:rsidRPr="00964FCE">
              <w:rPr>
                <w:rFonts w:ascii="Times New Roman" w:hAnsi="Times New Roman"/>
                <w:color w:val="231F20"/>
                <w:spacing w:val="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đấy</w:t>
            </w:r>
            <w:r w:rsidRPr="00964FCE">
              <w:rPr>
                <w:rFonts w:ascii="Times New Roman" w:hAnsi="Times New Roman"/>
                <w:color w:val="231F20"/>
                <w:spacing w:val="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nhưng</w:t>
            </w:r>
            <w:r w:rsidRPr="00964FCE">
              <w:rPr>
                <w:rFonts w:ascii="Times New Roman" w:hAnsi="Times New Roman"/>
                <w:color w:val="231F20"/>
                <w:spacing w:val="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bất</w:t>
            </w:r>
            <w:r w:rsidRPr="00964FCE">
              <w:rPr>
                <w:rFonts w:ascii="Times New Roman" w:hAnsi="Times New Roman"/>
                <w:color w:val="231F20"/>
                <w:spacing w:val="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chợt</w:t>
            </w:r>
            <w:r w:rsidRPr="00964FCE">
              <w:rPr>
                <w:rFonts w:ascii="Times New Roman" w:hAnsi="Times New Roman"/>
                <w:color w:val="231F20"/>
                <w:spacing w:val="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lại</w:t>
            </w:r>
            <w:r w:rsidRPr="00964FCE">
              <w:rPr>
                <w:rFonts w:ascii="Times New Roman" w:hAnsi="Times New Roman"/>
                <w:color w:val="231F20"/>
                <w:spacing w:val="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mưa</w:t>
            </w:r>
            <w:r w:rsidRPr="00964FCE">
              <w:rPr>
                <w:rFonts w:ascii="Times New Roman" w:hAnsi="Times New Roman"/>
                <w:color w:val="231F20"/>
                <w:spacing w:val="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ngay.</w:t>
            </w:r>
            <w:r w:rsidRPr="00964FCE">
              <w:rPr>
                <w:rFonts w:ascii="Times New Roman" w:hAnsi="Times New Roman"/>
                <w:color w:val="231F20"/>
                <w:spacing w:val="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Mưa</w:t>
            </w:r>
            <w:r w:rsidRPr="00964FCE">
              <w:rPr>
                <w:rFonts w:ascii="Times New Roman" w:hAnsi="Times New Roman"/>
                <w:color w:val="231F20"/>
                <w:spacing w:val="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ào</w:t>
            </w:r>
            <w:r w:rsidRPr="00964FCE">
              <w:rPr>
                <w:rFonts w:ascii="Times New Roman" w:hAnsi="Times New Roman"/>
                <w:color w:val="231F20"/>
                <w:spacing w:val="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ào.</w:t>
            </w:r>
            <w:r w:rsidRPr="00964FCE">
              <w:rPr>
                <w:rFonts w:ascii="Times New Roman" w:hAnsi="Times New Roman"/>
                <w:color w:val="231F20"/>
                <w:spacing w:val="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Ầm</w:t>
            </w:r>
            <w:r w:rsidRPr="00964FCE">
              <w:rPr>
                <w:rFonts w:ascii="Times New Roman" w:hAnsi="Times New Roman"/>
                <w:color w:val="231F20"/>
                <w:spacing w:val="3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spacing w:val="-5"/>
                <w:lang w:val="vi"/>
              </w:rPr>
              <w:t>ầm.</w:t>
            </w:r>
          </w:p>
          <w:p w:rsidR="00964FCE" w:rsidRPr="00964FCE" w:rsidRDefault="00964FCE" w:rsidP="00964FCE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964FCE">
              <w:rPr>
                <w:rFonts w:ascii="Times New Roman" w:hAnsi="Times New Roman"/>
                <w:color w:val="231F20"/>
                <w:lang w:val="vi"/>
              </w:rPr>
              <w:t xml:space="preserve">Xối xả. Mưa hối </w:t>
            </w:r>
            <w:r w:rsidRPr="00964FCE">
              <w:rPr>
                <w:rFonts w:ascii="Times New Roman" w:hAnsi="Times New Roman"/>
                <w:color w:val="231F20"/>
                <w:spacing w:val="-5"/>
                <w:lang w:val="vi"/>
              </w:rPr>
              <w:t>hả.</w:t>
            </w:r>
          </w:p>
          <w:p w:rsidR="00964FCE" w:rsidRPr="00964FCE" w:rsidRDefault="00964FCE" w:rsidP="00964FCE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964FCE">
              <w:rPr>
                <w:rFonts w:ascii="Times New Roman" w:hAnsi="Times New Roman"/>
                <w:color w:val="231F20"/>
                <w:lang w:val="vi"/>
              </w:rPr>
              <w:t xml:space="preserve">+ Những cơn mưa nhanh đến mà cũng nhanh </w:t>
            </w:r>
            <w:r w:rsidRPr="00964FCE">
              <w:rPr>
                <w:rFonts w:ascii="Times New Roman" w:hAnsi="Times New Roman"/>
                <w:color w:val="231F20"/>
                <w:spacing w:val="-5"/>
                <w:lang w:val="vi"/>
              </w:rPr>
              <w:t>đi.</w:t>
            </w:r>
          </w:p>
          <w:p w:rsidR="00964FCE" w:rsidRPr="00964FCE" w:rsidRDefault="00964FCE" w:rsidP="00964FCE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"/>
              </w:rPr>
            </w:pPr>
            <w:r w:rsidRPr="00964FCE">
              <w:rPr>
                <w:rFonts w:ascii="Times New Roman" w:hAnsi="Times New Roman"/>
                <w:color w:val="231F20"/>
                <w:lang w:val="vi"/>
              </w:rPr>
              <w:t>+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Tưới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mát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cho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Sài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Gòn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độ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khoảng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nửa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giờ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hoặc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có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thể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ngắn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hơn,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mưa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tạnh,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trời lại trở về với cái nắng thường thấy. Đường lại ráo như mưa chưa từng đến.</w:t>
            </w:r>
          </w:p>
          <w:p w:rsidR="00964FCE" w:rsidRPr="00964FCE" w:rsidRDefault="00964FCE" w:rsidP="00964FCE">
            <w:pPr>
              <w:shd w:val="clear" w:color="auto" w:fill="FFFFFF"/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hAnsi="Times New Roman"/>
                <w:color w:val="231F20"/>
              </w:rPr>
              <w:t xml:space="preserve">-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 xml:space="preserve">Tác giả liên hệ cơn mưa với nhịp sống hối hả của Sài Gòn: </w:t>
            </w:r>
            <w:r w:rsidRPr="00964FCE">
              <w:rPr>
                <w:rFonts w:ascii="Times New Roman" w:hAnsi="Times New Roman"/>
                <w:i/>
                <w:color w:val="231F20"/>
                <w:lang w:val="vi"/>
              </w:rPr>
              <w:t>Mưa ào ào. Ầm ầm. Xối xả. Hối hả như chính nhịp sống tại nơi này.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</w:rPr>
              <w:t xml:space="preserve">  -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Cơn mưa đến dường như không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báo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trước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đã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xua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đi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cái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nắng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chói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chang,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cái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nóng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oi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bức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của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những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ngày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 xml:space="preserve">hè Sài Gòn. Sau cơn mưa, trời lại sáng, lòng người cũng như được xoa dịu đi những nỗi muộn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lastRenderedPageBreak/>
              <w:t>phiền, vất vả.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</w:rPr>
              <w:t xml:space="preserve">  -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HS</w:t>
            </w:r>
            <w:r w:rsidRPr="00964FCE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trả</w:t>
            </w:r>
            <w:r w:rsidRPr="00964FCE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lời theo ý kiến cá nhân. Gợi ý: sự quan sát tỉ mỉ về sự vật; kĩ năng liên tưởng, tưởng tượng;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cách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vận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dụng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các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biện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pháp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so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sánh,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nhân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hoá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để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tạo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câu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văn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sinh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động,</w:t>
            </w:r>
            <w:r w:rsidRPr="00964FCE">
              <w:rPr>
                <w:rFonts w:ascii="Times New Roman" w:hAnsi="Times New Roman"/>
                <w:color w:val="231F20"/>
                <w:spacing w:val="-14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hấp dẫn; lựa chọn các chi tiết tiêu biểu để miêu tả,...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eastAsia="Arial" w:hAnsi="Times New Roman"/>
              </w:rPr>
              <w:t> - HS lắng nghe</w:t>
            </w: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/>
              </w:rPr>
            </w:pPr>
          </w:p>
          <w:p w:rsidR="00964FCE" w:rsidRPr="00964FCE" w:rsidRDefault="00964FCE" w:rsidP="00964FCE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/>
              </w:rPr>
            </w:pPr>
          </w:p>
          <w:p w:rsidR="00964FCE" w:rsidRPr="00964FCE" w:rsidRDefault="00964FCE" w:rsidP="00964FCE">
            <w:pPr>
              <w:rPr>
                <w:rFonts w:ascii="Times New Roman" w:eastAsia="Arial" w:hAnsi="Times New Roman"/>
                <w:b/>
                <w:bCs/>
                <w:color w:val="000000"/>
              </w:rPr>
            </w:pPr>
          </w:p>
        </w:tc>
      </w:tr>
      <w:tr w:rsidR="00964FCE" w:rsidRPr="00964FCE" w:rsidTr="006B6C50">
        <w:tc>
          <w:tcPr>
            <w:tcW w:w="9757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  <w:b/>
                <w:bCs/>
              </w:rPr>
              <w:lastRenderedPageBreak/>
              <w:t>3. HOẠT ĐỘNG LUYỆN TẬP, THỰC HÀNH</w:t>
            </w:r>
          </w:p>
        </w:tc>
      </w:tr>
      <w:tr w:rsidR="00964FCE" w:rsidRPr="00964FCE" w:rsidTr="006B6C50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  <w:b/>
                <w:bCs/>
              </w:rPr>
              <w:t>Hoạt động 3: Đọc diễn cảm bài đọc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  <w:color w:val="231F20"/>
              </w:rPr>
            </w:pPr>
            <w:r w:rsidRPr="00964FCE">
              <w:rPr>
                <w:rFonts w:ascii="Times New Roman" w:eastAsia="Arial" w:hAnsi="Times New Roman"/>
              </w:rPr>
              <w:t>- GV hướng dẫn HS đọc diễn cảm đoạn 3, c</w:t>
            </w:r>
            <w:r w:rsidRPr="00964FCE">
              <w:rPr>
                <w:rFonts w:ascii="Times New Roman" w:hAnsi="Times New Roman"/>
                <w:color w:val="231F20"/>
              </w:rPr>
              <w:t>hú</w:t>
            </w:r>
            <w:r w:rsidRPr="00964FCE">
              <w:rPr>
                <w:rFonts w:ascii="Times New Roman" w:hAnsi="Times New Roman"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ý</w:t>
            </w:r>
            <w:r w:rsidRPr="00964FCE">
              <w:rPr>
                <w:rFonts w:ascii="Times New Roman" w:hAnsi="Times New Roman"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cách</w:t>
            </w:r>
            <w:r w:rsidRPr="00964FCE">
              <w:rPr>
                <w:rFonts w:ascii="Times New Roman" w:hAnsi="Times New Roman"/>
                <w:color w:val="231F20"/>
                <w:spacing w:val="-7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nghỉ</w:t>
            </w:r>
            <w:r w:rsidRPr="00964FCE">
              <w:rPr>
                <w:rFonts w:ascii="Times New Roman" w:hAnsi="Times New Roman"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hơi</w:t>
            </w:r>
            <w:r w:rsidRPr="00964FCE">
              <w:rPr>
                <w:rFonts w:ascii="Times New Roman" w:hAnsi="Times New Roman"/>
                <w:color w:val="231F20"/>
                <w:spacing w:val="-7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ở</w:t>
            </w:r>
            <w:r w:rsidRPr="00964FCE">
              <w:rPr>
                <w:rFonts w:ascii="Times New Roman" w:hAnsi="Times New Roman"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những</w:t>
            </w:r>
            <w:r w:rsidRPr="00964FCE">
              <w:rPr>
                <w:rFonts w:ascii="Times New Roman" w:hAnsi="Times New Roman"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câu</w:t>
            </w:r>
            <w:r w:rsidRPr="00964FCE">
              <w:rPr>
                <w:rFonts w:ascii="Times New Roman" w:hAnsi="Times New Roman"/>
                <w:color w:val="231F20"/>
                <w:spacing w:val="-7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dài,</w:t>
            </w:r>
            <w:r w:rsidRPr="00964FCE">
              <w:rPr>
                <w:rFonts w:ascii="Times New Roman" w:hAnsi="Times New Roman"/>
                <w:color w:val="231F20"/>
                <w:spacing w:val="-7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nhấn</w:t>
            </w:r>
            <w:r w:rsidRPr="00964FCE">
              <w:rPr>
                <w:rFonts w:ascii="Times New Roman" w:hAnsi="Times New Roman"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mạnh</w:t>
            </w:r>
            <w:r w:rsidRPr="00964FCE">
              <w:rPr>
                <w:rFonts w:ascii="Times New Roman" w:hAnsi="Times New Roman"/>
                <w:color w:val="231F20"/>
                <w:spacing w:val="-7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các</w:t>
            </w:r>
            <w:r w:rsidRPr="00964FCE">
              <w:rPr>
                <w:rFonts w:ascii="Times New Roman" w:hAnsi="Times New Roman"/>
                <w:color w:val="231F20"/>
                <w:spacing w:val="-7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từ</w:t>
            </w:r>
            <w:r w:rsidRPr="00964FCE">
              <w:rPr>
                <w:rFonts w:ascii="Times New Roman" w:hAnsi="Times New Roman"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chỉ</w:t>
            </w:r>
            <w:r w:rsidRPr="00964FCE">
              <w:rPr>
                <w:rFonts w:ascii="Times New Roman" w:hAnsi="Times New Roman"/>
                <w:color w:val="231F20"/>
                <w:spacing w:val="-7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sự</w:t>
            </w:r>
            <w:r w:rsidRPr="00964FCE">
              <w:rPr>
                <w:rFonts w:ascii="Times New Roman" w:hAnsi="Times New Roman"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vật</w:t>
            </w:r>
            <w:r w:rsidRPr="00964FCE">
              <w:rPr>
                <w:rFonts w:ascii="Times New Roman" w:hAnsi="Times New Roman"/>
                <w:color w:val="231F20"/>
                <w:spacing w:val="-7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hoặc</w:t>
            </w:r>
            <w:r w:rsidRPr="00964FCE">
              <w:rPr>
                <w:rFonts w:ascii="Times New Roman" w:hAnsi="Times New Roman"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từ</w:t>
            </w:r>
            <w:r w:rsidRPr="00964FCE">
              <w:rPr>
                <w:rFonts w:ascii="Times New Roman" w:hAnsi="Times New Roman"/>
                <w:color w:val="231F20"/>
                <w:spacing w:val="-6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</w:rPr>
              <w:t>ngữ gợi tả.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  <w:color w:val="231F20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  <w:color w:val="231F20"/>
              </w:rPr>
            </w:pPr>
            <w:r w:rsidRPr="00964FCE">
              <w:rPr>
                <w:rFonts w:ascii="Times New Roman" w:hAnsi="Times New Roman"/>
                <w:color w:val="231F20"/>
              </w:rPr>
              <w:t xml:space="preserve"> 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hAnsi="Times New Roman"/>
                <w:color w:val="231F20"/>
              </w:rPr>
              <w:t xml:space="preserve"> </w:t>
            </w:r>
            <w:r w:rsidRPr="00964FCE">
              <w:rPr>
                <w:rFonts w:ascii="Times New Roman" w:eastAsia="Arial" w:hAnsi="Times New Roman"/>
              </w:rPr>
              <w:t>- Tổ chức cho HS thi đọc diễn cảm phần đoạn 2 đã luyện.</w:t>
            </w:r>
          </w:p>
          <w:p w:rsidR="00964FCE" w:rsidRPr="00964FCE" w:rsidRDefault="00964FCE" w:rsidP="00964FCE">
            <w:pPr>
              <w:widowControl w:val="0"/>
              <w:tabs>
                <w:tab w:val="left" w:pos="773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hAnsi="Times New Roman"/>
                <w:color w:val="231F20"/>
              </w:rPr>
              <w:t xml:space="preserve">-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Cho</w:t>
            </w:r>
            <w:r w:rsidRPr="00964FCE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HS</w:t>
            </w:r>
            <w:r w:rsidRPr="00964FCE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 xml:space="preserve">nhận xét, đánh giá, thảo luận về giọng đọc, cách đọc diễn </w:t>
            </w:r>
            <w:r w:rsidRPr="00964FCE">
              <w:rPr>
                <w:rFonts w:ascii="Times New Roman" w:hAnsi="Times New Roman"/>
                <w:color w:val="231F20"/>
                <w:spacing w:val="-4"/>
                <w:lang w:val="vi"/>
              </w:rPr>
              <w:t>cảm.</w:t>
            </w: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964FCE" w:rsidRPr="00964FCE" w:rsidRDefault="00964FCE" w:rsidP="00964F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</w:p>
          <w:p w:rsidR="00964FCE" w:rsidRPr="00964FCE" w:rsidRDefault="00964FCE" w:rsidP="00964F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 w:rsidRPr="00964FCE">
              <w:rPr>
                <w:rFonts w:ascii="Times New Roman" w:hAnsi="Times New Roman"/>
                <w:color w:val="231F20"/>
              </w:rPr>
              <w:t xml:space="preserve">- HS luyện đọc diễn cảm đoạn 3:      </w:t>
            </w:r>
          </w:p>
          <w:p w:rsidR="00964FCE" w:rsidRPr="00964FCE" w:rsidRDefault="00964FCE" w:rsidP="00964F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vi"/>
              </w:rPr>
            </w:pPr>
            <w:r w:rsidRPr="00964FCE">
              <w:rPr>
                <w:rFonts w:ascii="Times New Roman" w:hAnsi="Times New Roman"/>
                <w:color w:val="231F20"/>
              </w:rPr>
              <w:t xml:space="preserve">      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Sau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cơn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mưa,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/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trời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lại</w:t>
            </w:r>
            <w:r w:rsidRPr="00964FCE">
              <w:rPr>
                <w:rFonts w:ascii="Times New Roman" w:hAnsi="Times New Roman"/>
                <w:b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trong</w:t>
            </w:r>
            <w:r w:rsidRPr="00964FCE">
              <w:rPr>
                <w:rFonts w:ascii="Times New Roman" w:hAnsi="Times New Roman"/>
                <w:b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xanh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,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/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chẳng</w:t>
            </w:r>
            <w:r w:rsidRPr="00964FCE">
              <w:rPr>
                <w:rFonts w:ascii="Times New Roman" w:hAnsi="Times New Roman"/>
                <w:b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còn</w:t>
            </w:r>
            <w:r w:rsidRPr="00964FCE">
              <w:rPr>
                <w:rFonts w:ascii="Times New Roman" w:hAnsi="Times New Roman"/>
                <w:b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gì</w:t>
            </w:r>
            <w:r w:rsidRPr="00964FCE">
              <w:rPr>
                <w:rFonts w:ascii="Times New Roman" w:hAnsi="Times New Roman"/>
                <w:b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ngoài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những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giọt</w:t>
            </w:r>
            <w:r w:rsidRPr="00964FCE">
              <w:rPr>
                <w:rFonts w:ascii="Times New Roman" w:hAnsi="Times New Roman"/>
                <w:b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mưa</w:t>
            </w:r>
            <w:r w:rsidRPr="00964FCE">
              <w:rPr>
                <w:rFonts w:ascii="Times New Roman" w:hAnsi="Times New Roman"/>
                <w:b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đọng trên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mặt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,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/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trên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tóc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,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/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trên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áo</w:t>
            </w:r>
            <w:r w:rsidRPr="00964FCE">
              <w:rPr>
                <w:rFonts w:ascii="Times New Roman" w:hAnsi="Times New Roman"/>
                <w:b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người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đi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đường.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//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Sau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cơn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mưa,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/</w:t>
            </w:r>
            <w:r w:rsidRPr="00964FCE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trời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lại</w:t>
            </w:r>
            <w:r w:rsidRPr="00964FCE">
              <w:rPr>
                <w:rFonts w:ascii="Times New Roman" w:hAnsi="Times New Roman"/>
                <w:b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sáng</w:t>
            </w:r>
            <w:r w:rsidRPr="00964FCE">
              <w:rPr>
                <w:rFonts w:ascii="Times New Roman" w:hAnsi="Times New Roman"/>
                <w:b/>
                <w:color w:val="231F20"/>
                <w:spacing w:val="-8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và</w:t>
            </w:r>
            <w:r w:rsidRPr="00964FCE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lòng người</w:t>
            </w:r>
            <w:r w:rsidRPr="00964FCE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cũng</w:t>
            </w:r>
            <w:r w:rsidRPr="00964FCE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vậy.</w:t>
            </w:r>
            <w:r w:rsidRPr="00964FCE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//</w:t>
            </w:r>
            <w:r w:rsidRPr="00964FCE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Có</w:t>
            </w:r>
            <w:r w:rsidRPr="00964FCE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lẽ</w:t>
            </w:r>
            <w:r w:rsidRPr="00964FCE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cơn</w:t>
            </w:r>
            <w:r w:rsidRPr="00964FCE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mưa</w:t>
            </w:r>
            <w:r w:rsidRPr="00964FCE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bất</w:t>
            </w:r>
            <w:r w:rsidRPr="00964FCE">
              <w:rPr>
                <w:rFonts w:ascii="Times New Roman" w:hAnsi="Times New Roman"/>
                <w:b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chợt</w:t>
            </w:r>
            <w:r w:rsidRPr="00964FCE">
              <w:rPr>
                <w:rFonts w:ascii="Times New Roman" w:hAnsi="Times New Roman"/>
                <w:b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/</w:t>
            </w:r>
            <w:r w:rsidRPr="00964FCE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đã</w:t>
            </w:r>
            <w:r w:rsidRPr="00964FCE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làm</w:t>
            </w:r>
            <w:r w:rsidRPr="00964FCE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dịu</w:t>
            </w:r>
            <w:r w:rsidRPr="00964FCE">
              <w:rPr>
                <w:rFonts w:ascii="Times New Roman" w:hAnsi="Times New Roman"/>
                <w:b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đi</w:t>
            </w:r>
            <w:r w:rsidRPr="00964FCE">
              <w:rPr>
                <w:rFonts w:ascii="Times New Roman" w:hAnsi="Times New Roman"/>
                <w:b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những</w:t>
            </w:r>
            <w:r w:rsidRPr="00964FCE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muộn</w:t>
            </w:r>
            <w:r w:rsidRPr="00964FCE">
              <w:rPr>
                <w:rFonts w:ascii="Times New Roman" w:hAnsi="Times New Roman"/>
                <w:b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phiền</w:t>
            </w:r>
            <w:r w:rsidRPr="00964FCE">
              <w:rPr>
                <w:rFonts w:ascii="Times New Roman" w:hAnsi="Times New Roman"/>
                <w:b/>
                <w:color w:val="231F20"/>
                <w:spacing w:val="-2"/>
                <w:lang w:val="vi"/>
              </w:rPr>
              <w:t xml:space="preserve">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vất vả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 xml:space="preserve">, / làm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 xml:space="preserve">trôi đi 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 xml:space="preserve">những </w:t>
            </w:r>
            <w:r w:rsidRPr="00964FCE">
              <w:rPr>
                <w:rFonts w:ascii="Times New Roman" w:hAnsi="Times New Roman"/>
                <w:b/>
                <w:color w:val="231F20"/>
                <w:lang w:val="vi"/>
              </w:rPr>
              <w:t>cơ cực bao ngày</w:t>
            </w:r>
            <w:r w:rsidRPr="00964FCE">
              <w:rPr>
                <w:rFonts w:ascii="Times New Roman" w:hAnsi="Times New Roman"/>
                <w:color w:val="231F20"/>
                <w:lang w:val="vi"/>
              </w:rPr>
              <w:t>.//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eastAsia="Arial" w:hAnsi="Times New Roman"/>
              </w:rPr>
              <w:t> </w:t>
            </w:r>
          </w:p>
        </w:tc>
      </w:tr>
      <w:tr w:rsidR="00964FCE" w:rsidRPr="00964FCE" w:rsidTr="006B6C50">
        <w:tc>
          <w:tcPr>
            <w:tcW w:w="9757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64FCE" w:rsidRPr="00964FCE" w:rsidRDefault="00964FCE" w:rsidP="00964FCE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964FCE">
              <w:rPr>
                <w:rFonts w:ascii="Times New Roman" w:hAnsi="Times New Roman"/>
                <w:b/>
                <w:bCs/>
              </w:rPr>
              <w:t xml:space="preserve">4. </w:t>
            </w:r>
            <w:r w:rsidRPr="00964FCE">
              <w:rPr>
                <w:rFonts w:ascii="Times New Roman" w:hAnsi="Times New Roman"/>
                <w:b/>
                <w:bCs/>
                <w:lang w:val="vi-VN"/>
              </w:rPr>
              <w:t>HOẠT ĐỘNG VẬN DỤNG, TRẢI NGHIỆM</w:t>
            </w:r>
          </w:p>
        </w:tc>
      </w:tr>
      <w:tr w:rsidR="00964FCE" w:rsidRPr="00964FCE" w:rsidTr="006B6C50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  <w:i/>
                <w:iCs/>
              </w:rPr>
            </w:pPr>
            <w:r w:rsidRPr="00964FCE">
              <w:rPr>
                <w:rFonts w:ascii="Times New Roman" w:eastAsia="Arial" w:hAnsi="Times New Roman"/>
              </w:rPr>
              <w:t>- GV nêu câu hỏi: </w:t>
            </w:r>
            <w:r w:rsidRPr="00964FCE">
              <w:rPr>
                <w:rFonts w:ascii="Times New Roman" w:eastAsia="Arial" w:hAnsi="Times New Roman"/>
                <w:i/>
                <w:iCs/>
              </w:rPr>
              <w:t>Em cảm nhận được điều gì qua bài đọc Mưa Sài Gòn?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eastAsia="Arial" w:hAnsi="Times New Roman"/>
              </w:rPr>
              <w:t>- GV nhận xét, khích lệ những suy nghĩ tích cực của HS.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  <w:b/>
                <w:bCs/>
              </w:rPr>
            </w:pPr>
            <w:r w:rsidRPr="00964FCE">
              <w:rPr>
                <w:rFonts w:ascii="Times New Roman" w:eastAsia="Arial" w:hAnsi="Times New Roman"/>
                <w:b/>
                <w:bCs/>
              </w:rPr>
              <w:t>* Củng cố, nối tiếp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  <w:r w:rsidRPr="00964FCE">
              <w:rPr>
                <w:rFonts w:ascii="Times New Roman" w:eastAsia="Arial" w:hAnsi="Times New Roman"/>
              </w:rPr>
              <w:t>+ GV nhân xét tiết học, khen ngợi, biểu dương những HS tốt.</w:t>
            </w: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  <w:b/>
                <w:bCs/>
              </w:rPr>
            </w:pPr>
            <w:r w:rsidRPr="00964FCE">
              <w:rPr>
                <w:rFonts w:ascii="Times New Roman" w:eastAsia="Arial" w:hAnsi="Times New Roman"/>
                <w:i/>
                <w:iCs/>
              </w:rPr>
              <w:t>- Dặn dò: </w:t>
            </w:r>
            <w:r w:rsidRPr="00964FCE">
              <w:rPr>
                <w:rFonts w:ascii="Times New Roman" w:eastAsia="Arial" w:hAnsi="Times New Roman"/>
              </w:rPr>
              <w:t xml:space="preserve">GV nhắc HS </w:t>
            </w:r>
            <w:r w:rsidRPr="00964FCE">
              <w:rPr>
                <w:rFonts w:ascii="Times New Roman" w:eastAsia="Calibri" w:hAnsi="Times New Roman"/>
                <w:lang w:val="vi-VN"/>
              </w:rPr>
              <w:t>về nhà tự đọc sách báo theo yêu cầu đã nêu trong SGK. HS có thể tìm các truyện đọc phù hợp với chủ điểm trong sách </w:t>
            </w:r>
            <w:r w:rsidRPr="00964FCE">
              <w:rPr>
                <w:rFonts w:ascii="Times New Roman" w:eastAsia="Calibri" w:hAnsi="Times New Roman"/>
                <w:i/>
                <w:iCs/>
                <w:lang w:val="vi-VN"/>
              </w:rPr>
              <w:t>Truyện đọc lớp 5</w:t>
            </w:r>
            <w:r w:rsidRPr="00964FCE">
              <w:rPr>
                <w:rFonts w:ascii="Times New Roman" w:eastAsia="Calibri" w:hAnsi="Times New Roman"/>
                <w:i/>
                <w:iCs/>
              </w:rPr>
              <w:t>.</w:t>
            </w:r>
            <w:r w:rsidRPr="00964FCE">
              <w:rPr>
                <w:rFonts w:ascii="Times New Roman" w:eastAsia="Calibri" w:hAnsi="Times New Roman"/>
                <w:lang w:val="vi-VN"/>
              </w:rPr>
              <w:t> </w:t>
            </w:r>
          </w:p>
        </w:tc>
        <w:tc>
          <w:tcPr>
            <w:tcW w:w="49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eastAsia="Arial" w:hAnsi="Times New Roman"/>
              </w:rPr>
            </w:pPr>
            <w:r w:rsidRPr="00964FCE">
              <w:rPr>
                <w:rFonts w:ascii="Times New Roman" w:eastAsia="Arial" w:hAnsi="Times New Roman"/>
              </w:rPr>
              <w:t> - Một HS suy nghĩ và nêu cảm nhận trong 1 phút.</w:t>
            </w: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</w:p>
          <w:p w:rsidR="00964FCE" w:rsidRPr="00964FCE" w:rsidRDefault="00964FCE" w:rsidP="00964FCE">
            <w:pPr>
              <w:jc w:val="both"/>
              <w:rPr>
                <w:rFonts w:ascii="Times New Roman" w:hAnsi="Times New Roman"/>
              </w:rPr>
            </w:pPr>
          </w:p>
          <w:p w:rsidR="00964FCE" w:rsidRPr="00964FCE" w:rsidRDefault="00964FCE" w:rsidP="00964FCE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 w:rsidRPr="00964FCE">
              <w:rPr>
                <w:rFonts w:ascii="Times New Roman" w:hAnsi="Times New Roman"/>
              </w:rPr>
              <w:t>- HS lắng nghe và thực hiện</w:t>
            </w:r>
          </w:p>
        </w:tc>
      </w:tr>
    </w:tbl>
    <w:p w:rsidR="00964FCE" w:rsidRPr="00964FCE" w:rsidRDefault="00964FCE" w:rsidP="00964FCE">
      <w:pPr>
        <w:jc w:val="both"/>
        <w:rPr>
          <w:rFonts w:ascii="Times New Roman" w:hAnsi="Times New Roman"/>
          <w:b/>
          <w:bCs/>
        </w:rPr>
      </w:pPr>
      <w:r w:rsidRPr="00964FCE">
        <w:rPr>
          <w:rFonts w:ascii="Times New Roman" w:hAnsi="Times New Roman"/>
          <w:b/>
          <w:bCs/>
          <w:lang w:val="vi-VN"/>
        </w:rPr>
        <w:t xml:space="preserve">IV. ĐIỀU CHỈNH SAU </w:t>
      </w:r>
      <w:r w:rsidRPr="00964FCE">
        <w:rPr>
          <w:rFonts w:ascii="Times New Roman" w:hAnsi="Times New Roman"/>
          <w:b/>
          <w:bCs/>
        </w:rPr>
        <w:t>BÀI</w:t>
      </w:r>
      <w:r w:rsidRPr="00964FCE">
        <w:rPr>
          <w:rFonts w:ascii="Times New Roman" w:hAnsi="Times New Roman"/>
          <w:b/>
          <w:bCs/>
          <w:lang w:val="vi-VN"/>
        </w:rPr>
        <w:t xml:space="preserve"> DẠY </w:t>
      </w:r>
    </w:p>
    <w:p w:rsidR="006A38BB" w:rsidRPr="00964FCE" w:rsidRDefault="00964FCE" w:rsidP="00964FCE">
      <w:r w:rsidRPr="00964FC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sectPr w:rsidR="006A38BB" w:rsidRPr="00964FCE" w:rsidSect="00CE6FC4">
      <w:headerReference w:type="default" r:id="rId6"/>
      <w:footerReference w:type="default" r:id="rId7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5" w:rsidRDefault="00964FCE" w:rsidP="000D4292">
    <w:pPr>
      <w:pStyle w:val="Footer"/>
      <w:pBdr>
        <w:top w:val="single" w:sz="24" w:space="0" w:color="auto"/>
      </w:pBdr>
      <w:ind w:left="-851"/>
    </w:pPr>
    <w:r>
      <w:t>Trường T</w:t>
    </w:r>
    <w:r>
      <w:t>iểu học Hoà Trị 1                                                                          Lê Thị Xuân Thanh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5" w:rsidRPr="005A4FFE" w:rsidRDefault="00964FCE" w:rsidP="005A4FFE">
    <w:pPr>
      <w:pStyle w:val="Header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5EA70381"/>
    <w:multiLevelType w:val="hybridMultilevel"/>
    <w:tmpl w:val="E7880CEA"/>
    <w:lvl w:ilvl="0" w:tplc="9B1E5C94">
      <w:start w:val="1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553F"/>
    <w:rsid w:val="00097602"/>
    <w:rsid w:val="000B330A"/>
    <w:rsid w:val="000D6CC3"/>
    <w:rsid w:val="000D7A3E"/>
    <w:rsid w:val="000E53C1"/>
    <w:rsid w:val="000F1D3E"/>
    <w:rsid w:val="000F37EB"/>
    <w:rsid w:val="000F4FC1"/>
    <w:rsid w:val="00123314"/>
    <w:rsid w:val="00143B19"/>
    <w:rsid w:val="00146A6E"/>
    <w:rsid w:val="00153D4D"/>
    <w:rsid w:val="00162FD8"/>
    <w:rsid w:val="001654E8"/>
    <w:rsid w:val="00171CBE"/>
    <w:rsid w:val="00176DD7"/>
    <w:rsid w:val="00183A43"/>
    <w:rsid w:val="001C4326"/>
    <w:rsid w:val="001D19D9"/>
    <w:rsid w:val="001D22AD"/>
    <w:rsid w:val="001F734D"/>
    <w:rsid w:val="00202F2E"/>
    <w:rsid w:val="00217C49"/>
    <w:rsid w:val="00250834"/>
    <w:rsid w:val="002625C8"/>
    <w:rsid w:val="002718A5"/>
    <w:rsid w:val="00274964"/>
    <w:rsid w:val="002925D9"/>
    <w:rsid w:val="002A00EA"/>
    <w:rsid w:val="002F23D2"/>
    <w:rsid w:val="00317E64"/>
    <w:rsid w:val="00320322"/>
    <w:rsid w:val="00332684"/>
    <w:rsid w:val="00342E60"/>
    <w:rsid w:val="003734C4"/>
    <w:rsid w:val="003B00CA"/>
    <w:rsid w:val="003B04F8"/>
    <w:rsid w:val="003E45A9"/>
    <w:rsid w:val="00411304"/>
    <w:rsid w:val="004140AF"/>
    <w:rsid w:val="00447423"/>
    <w:rsid w:val="00461250"/>
    <w:rsid w:val="004655EA"/>
    <w:rsid w:val="00481155"/>
    <w:rsid w:val="00483525"/>
    <w:rsid w:val="004B1674"/>
    <w:rsid w:val="004C2FBE"/>
    <w:rsid w:val="004D0EA5"/>
    <w:rsid w:val="004D5665"/>
    <w:rsid w:val="004E2080"/>
    <w:rsid w:val="004E545F"/>
    <w:rsid w:val="004E7E7A"/>
    <w:rsid w:val="004F42F8"/>
    <w:rsid w:val="00512023"/>
    <w:rsid w:val="00517A41"/>
    <w:rsid w:val="00526930"/>
    <w:rsid w:val="00546329"/>
    <w:rsid w:val="00556528"/>
    <w:rsid w:val="005622A6"/>
    <w:rsid w:val="0056672B"/>
    <w:rsid w:val="0056688F"/>
    <w:rsid w:val="00577724"/>
    <w:rsid w:val="005B0FF5"/>
    <w:rsid w:val="005B2217"/>
    <w:rsid w:val="005C59D1"/>
    <w:rsid w:val="005D3EAD"/>
    <w:rsid w:val="005F314B"/>
    <w:rsid w:val="006115D6"/>
    <w:rsid w:val="00617894"/>
    <w:rsid w:val="00630679"/>
    <w:rsid w:val="00636FAD"/>
    <w:rsid w:val="00644E82"/>
    <w:rsid w:val="00672FC9"/>
    <w:rsid w:val="00686089"/>
    <w:rsid w:val="0069443A"/>
    <w:rsid w:val="006A38BB"/>
    <w:rsid w:val="006B2478"/>
    <w:rsid w:val="006B2BA5"/>
    <w:rsid w:val="006B703A"/>
    <w:rsid w:val="006C3C3B"/>
    <w:rsid w:val="006C3CEA"/>
    <w:rsid w:val="006D243D"/>
    <w:rsid w:val="006D41FB"/>
    <w:rsid w:val="006E1C3E"/>
    <w:rsid w:val="00700EEF"/>
    <w:rsid w:val="007044CA"/>
    <w:rsid w:val="0071713F"/>
    <w:rsid w:val="00724C35"/>
    <w:rsid w:val="00733D59"/>
    <w:rsid w:val="0077364E"/>
    <w:rsid w:val="007A3B95"/>
    <w:rsid w:val="007B4A98"/>
    <w:rsid w:val="007C48C4"/>
    <w:rsid w:val="007D6060"/>
    <w:rsid w:val="007F047A"/>
    <w:rsid w:val="00801394"/>
    <w:rsid w:val="00804C2F"/>
    <w:rsid w:val="008233D0"/>
    <w:rsid w:val="00847780"/>
    <w:rsid w:val="008639AE"/>
    <w:rsid w:val="00884B70"/>
    <w:rsid w:val="0089140E"/>
    <w:rsid w:val="008B30F3"/>
    <w:rsid w:val="00903E57"/>
    <w:rsid w:val="009153FF"/>
    <w:rsid w:val="009178D1"/>
    <w:rsid w:val="00951066"/>
    <w:rsid w:val="00964FCE"/>
    <w:rsid w:val="0097487A"/>
    <w:rsid w:val="00977112"/>
    <w:rsid w:val="009A56E9"/>
    <w:rsid w:val="009B0CD3"/>
    <w:rsid w:val="009C0977"/>
    <w:rsid w:val="009D1D4B"/>
    <w:rsid w:val="009D3D3D"/>
    <w:rsid w:val="009E4A05"/>
    <w:rsid w:val="009E5707"/>
    <w:rsid w:val="00A03BE6"/>
    <w:rsid w:val="00A04C61"/>
    <w:rsid w:val="00A14C65"/>
    <w:rsid w:val="00A23A43"/>
    <w:rsid w:val="00A37B9D"/>
    <w:rsid w:val="00A42CDF"/>
    <w:rsid w:val="00A45B25"/>
    <w:rsid w:val="00A62163"/>
    <w:rsid w:val="00A66BDF"/>
    <w:rsid w:val="00A6770F"/>
    <w:rsid w:val="00A90F98"/>
    <w:rsid w:val="00A92657"/>
    <w:rsid w:val="00A96A00"/>
    <w:rsid w:val="00AA4D74"/>
    <w:rsid w:val="00AB483B"/>
    <w:rsid w:val="00AD25CC"/>
    <w:rsid w:val="00AE3C43"/>
    <w:rsid w:val="00AE7017"/>
    <w:rsid w:val="00B0542A"/>
    <w:rsid w:val="00B26417"/>
    <w:rsid w:val="00B37E8E"/>
    <w:rsid w:val="00B46104"/>
    <w:rsid w:val="00B806A9"/>
    <w:rsid w:val="00B95365"/>
    <w:rsid w:val="00BA7FCC"/>
    <w:rsid w:val="00BB0108"/>
    <w:rsid w:val="00BD39BF"/>
    <w:rsid w:val="00BF5537"/>
    <w:rsid w:val="00BF6413"/>
    <w:rsid w:val="00C027F9"/>
    <w:rsid w:val="00C414D0"/>
    <w:rsid w:val="00C5503A"/>
    <w:rsid w:val="00C742E3"/>
    <w:rsid w:val="00C77633"/>
    <w:rsid w:val="00C83767"/>
    <w:rsid w:val="00C90081"/>
    <w:rsid w:val="00C96684"/>
    <w:rsid w:val="00CB3A78"/>
    <w:rsid w:val="00CB4F35"/>
    <w:rsid w:val="00CC6263"/>
    <w:rsid w:val="00CD585F"/>
    <w:rsid w:val="00CE4DA1"/>
    <w:rsid w:val="00CE6FC4"/>
    <w:rsid w:val="00D00028"/>
    <w:rsid w:val="00D024D8"/>
    <w:rsid w:val="00D103A1"/>
    <w:rsid w:val="00D20945"/>
    <w:rsid w:val="00D304D2"/>
    <w:rsid w:val="00D55A23"/>
    <w:rsid w:val="00D562E2"/>
    <w:rsid w:val="00D64177"/>
    <w:rsid w:val="00D710C2"/>
    <w:rsid w:val="00D712D3"/>
    <w:rsid w:val="00D94AC0"/>
    <w:rsid w:val="00DA3CDD"/>
    <w:rsid w:val="00DB2354"/>
    <w:rsid w:val="00DB25D6"/>
    <w:rsid w:val="00DC3B27"/>
    <w:rsid w:val="00DC55B2"/>
    <w:rsid w:val="00DE3227"/>
    <w:rsid w:val="00DE39AD"/>
    <w:rsid w:val="00DE632D"/>
    <w:rsid w:val="00DF3C61"/>
    <w:rsid w:val="00DF61BB"/>
    <w:rsid w:val="00E06B41"/>
    <w:rsid w:val="00E323C4"/>
    <w:rsid w:val="00E35003"/>
    <w:rsid w:val="00E457C8"/>
    <w:rsid w:val="00E834F7"/>
    <w:rsid w:val="00E83D31"/>
    <w:rsid w:val="00E91DAE"/>
    <w:rsid w:val="00EA059E"/>
    <w:rsid w:val="00EA7E06"/>
    <w:rsid w:val="00EB70B1"/>
    <w:rsid w:val="00EE52DE"/>
    <w:rsid w:val="00F10BE1"/>
    <w:rsid w:val="00F1562B"/>
    <w:rsid w:val="00F45399"/>
    <w:rsid w:val="00F47DA9"/>
    <w:rsid w:val="00F51CD7"/>
    <w:rsid w:val="00F63454"/>
    <w:rsid w:val="00F65FB9"/>
    <w:rsid w:val="00F7650F"/>
    <w:rsid w:val="00F92D94"/>
    <w:rsid w:val="00F931C2"/>
    <w:rsid w:val="00F955A6"/>
    <w:rsid w:val="00FB03A6"/>
    <w:rsid w:val="00FB14CB"/>
    <w:rsid w:val="00FB4454"/>
    <w:rsid w:val="00FC03CE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 w:qFormat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64FCE"/>
    <w:pPr>
      <w:keepNext/>
      <w:keepLines/>
      <w:spacing w:before="480"/>
      <w:outlineLvl w:val="0"/>
    </w:pPr>
    <w:rPr>
      <w:rFonts w:ascii="Times New Roman" w:hAnsi="Times New Roman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64FCE"/>
    <w:pPr>
      <w:keepNext/>
      <w:keepLines/>
      <w:spacing w:before="200"/>
      <w:outlineLvl w:val="2"/>
    </w:pPr>
    <w:rPr>
      <w:rFonts w:ascii="Times New Roman" w:hAnsi="Times New Roman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FCE"/>
    <w:pPr>
      <w:keepNext/>
      <w:keepLines/>
      <w:spacing w:before="200"/>
      <w:outlineLvl w:val="3"/>
    </w:pPr>
    <w:rPr>
      <w:rFonts w:ascii="Times New Roman" w:hAnsi="Times New Roman"/>
      <w:i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64FCE"/>
    <w:pPr>
      <w:keepNext/>
      <w:keepLines/>
      <w:spacing w:before="240" w:after="64" w:line="320" w:lineRule="auto"/>
      <w:outlineLvl w:val="6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4FCE"/>
    <w:pPr>
      <w:keepNext/>
      <w:keepLines/>
      <w:spacing w:before="240" w:after="64" w:line="320" w:lineRule="auto"/>
      <w:outlineLvl w:val="7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64FCE"/>
    <w:pPr>
      <w:keepNext/>
      <w:keepLines/>
      <w:spacing w:before="240" w:after="64" w:line="320" w:lineRule="auto"/>
      <w:outlineLvl w:val="8"/>
    </w:pPr>
    <w:rPr>
      <w:rFonts w:ascii="Times New Roman" w:eastAsia="SimSun" w:hAnsi="Times New Roma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nhideWhenUsed/>
    <w:qFormat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qFormat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qFormat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6">
    <w:name w:val="times new roman26"/>
    <w:basedOn w:val="TableNormal"/>
    <w:next w:val="TableGrid"/>
    <w:uiPriority w:val="59"/>
    <w:qFormat/>
    <w:rsid w:val="00C7763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0">
    <w:name w:val="times new roman110"/>
    <w:basedOn w:val="TableNormal"/>
    <w:next w:val="TableGrid"/>
    <w:uiPriority w:val="59"/>
    <w:qFormat/>
    <w:rsid w:val="00FB03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Normal"/>
    <w:next w:val="Normal"/>
    <w:autoRedefine/>
    <w:qFormat/>
    <w:rsid w:val="00964FCE"/>
    <w:pPr>
      <w:keepNext/>
      <w:keepLines/>
      <w:spacing w:before="240"/>
      <w:contextualSpacing/>
      <w:outlineLvl w:val="0"/>
    </w:pPr>
    <w:rPr>
      <w:rFonts w:ascii="Times New Roman" w:hAnsi="Times New Roman"/>
      <w:b/>
      <w:szCs w:val="32"/>
    </w:rPr>
  </w:style>
  <w:style w:type="paragraph" w:customStyle="1" w:styleId="Heading31">
    <w:name w:val="Heading 31"/>
    <w:basedOn w:val="Normal"/>
    <w:next w:val="Normal"/>
    <w:autoRedefine/>
    <w:unhideWhenUsed/>
    <w:qFormat/>
    <w:rsid w:val="00964FCE"/>
    <w:pPr>
      <w:keepNext/>
      <w:keepLines/>
      <w:spacing w:before="120"/>
      <w:outlineLvl w:val="2"/>
    </w:pPr>
    <w:rPr>
      <w:rFonts w:ascii="Times New Roman" w:hAnsi="Times New Roman"/>
      <w:b/>
      <w:i/>
      <w:szCs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964FCE"/>
    <w:pPr>
      <w:keepNext/>
      <w:keepLines/>
      <w:spacing w:before="120"/>
      <w:outlineLvl w:val="3"/>
    </w:pPr>
    <w:rPr>
      <w:rFonts w:ascii="Times New Roman" w:hAnsi="Times New Roman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64FCE"/>
    <w:rPr>
      <w:rFonts w:ascii="Times New Roman" w:eastAsia="SimSun" w:hAnsi="Times New Roman" w:cs="Times New Roman"/>
      <w:sz w:val="32"/>
      <w:szCs w:val="21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64FCE"/>
  </w:style>
  <w:style w:type="character" w:customStyle="1" w:styleId="Heading1Char">
    <w:name w:val="Heading 1 Char"/>
    <w:basedOn w:val="DefaultParagraphFont"/>
    <w:link w:val="Heading1"/>
    <w:rsid w:val="00964FCE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964FCE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4FCE"/>
    <w:rPr>
      <w:rFonts w:ascii="Times New Roman" w:eastAsia="Times New Roman" w:hAnsi="Times New Roman" w:cs="Times New Roman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964FCE"/>
    <w:rPr>
      <w:i/>
      <w:iCs/>
    </w:rPr>
  </w:style>
  <w:style w:type="character" w:customStyle="1" w:styleId="BodyTextChar1">
    <w:name w:val="Body Text Char1"/>
    <w:basedOn w:val="DefaultParagraphFont"/>
    <w:uiPriority w:val="99"/>
    <w:rsid w:val="00964FCE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unhideWhenUsed/>
    <w:qFormat/>
    <w:rsid w:val="00964FCE"/>
    <w:rPr>
      <w:color w:val="0000FF"/>
      <w:u w:val="single"/>
    </w:rPr>
  </w:style>
  <w:style w:type="table" w:customStyle="1" w:styleId="timesnewroman27">
    <w:name w:val="times new roman27"/>
    <w:basedOn w:val="TableNormal"/>
    <w:next w:val="TableGrid"/>
    <w:uiPriority w:val="39"/>
    <w:qFormat/>
    <w:rsid w:val="00964FC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64FC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1">
    <w:name w:val="Table Normal1"/>
    <w:rsid w:val="00964FC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964FCE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rsid w:val="00964FCE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964FCE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964FCE"/>
    <w:rPr>
      <w:shd w:val="clear" w:color="auto" w:fill="FFFFFF"/>
    </w:rPr>
  </w:style>
  <w:style w:type="character" w:customStyle="1" w:styleId="Other">
    <w:name w:val="Other_"/>
    <w:link w:val="Other0"/>
    <w:rsid w:val="00964FCE"/>
    <w:rPr>
      <w:shd w:val="clear" w:color="auto" w:fill="FFFFFF"/>
    </w:rPr>
  </w:style>
  <w:style w:type="character" w:customStyle="1" w:styleId="Headerorfooter">
    <w:name w:val="Header or footer_"/>
    <w:link w:val="Headerorfooter0"/>
    <w:rsid w:val="00964FC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64FCE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964FC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ther0">
    <w:name w:val="Other"/>
    <w:basedOn w:val="Normal"/>
    <w:link w:val="Other"/>
    <w:rsid w:val="00964FCE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964FCE"/>
    <w:pPr>
      <w:widowControl w:val="0"/>
      <w:shd w:val="clear" w:color="auto" w:fill="FFFFFF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qFormat/>
    <w:rsid w:val="00964FC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rsid w:val="00964FCE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964FCE"/>
    <w:rPr>
      <w:color w:val="666666"/>
    </w:rPr>
  </w:style>
  <w:style w:type="paragraph" w:customStyle="1" w:styleId="Normal1">
    <w:name w:val="Normal1"/>
    <w:rsid w:val="00964FCE"/>
    <w:pPr>
      <w:spacing w:before="0" w:after="0" w:line="276" w:lineRule="auto"/>
      <w:jc w:val="left"/>
    </w:pPr>
    <w:rPr>
      <w:rFonts w:ascii="Arial" w:eastAsia="Arial" w:hAnsi="Arial" w:cs="Arial"/>
    </w:rPr>
  </w:style>
  <w:style w:type="table" w:customStyle="1" w:styleId="TableGrid116">
    <w:name w:val="Table Grid116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964FCE"/>
    <w:rPr>
      <w:rFonts w:ascii="Times New Roman" w:eastAsia="Calibri" w:hAnsi="Times New Roman" w:cs="Times New Roman"/>
      <w:sz w:val="24"/>
    </w:rPr>
  </w:style>
  <w:style w:type="character" w:customStyle="1" w:styleId="Heading40">
    <w:name w:val="Heading #4_"/>
    <w:link w:val="Heading42"/>
    <w:rsid w:val="00964FCE"/>
    <w:rPr>
      <w:color w:val="D71820"/>
      <w:sz w:val="38"/>
      <w:szCs w:val="38"/>
      <w:shd w:val="clear" w:color="auto" w:fill="FFFFFF"/>
    </w:rPr>
  </w:style>
  <w:style w:type="paragraph" w:customStyle="1" w:styleId="Heading42">
    <w:name w:val="Heading #4"/>
    <w:basedOn w:val="Normal"/>
    <w:link w:val="Heading40"/>
    <w:rsid w:val="00964FCE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character" w:customStyle="1" w:styleId="Picturecaption">
    <w:name w:val="Picture caption_"/>
    <w:link w:val="Picturecaption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64FCE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TableParagraph">
    <w:name w:val="Table Paragraph"/>
    <w:basedOn w:val="Normal"/>
    <w:qFormat/>
    <w:rsid w:val="00964FCE"/>
    <w:pPr>
      <w:widowControl w:val="0"/>
      <w:autoSpaceDE w:val="0"/>
      <w:autoSpaceDN w:val="0"/>
      <w:spacing w:before="52"/>
      <w:ind w:left="10"/>
    </w:pPr>
    <w:rPr>
      <w:rFonts w:ascii="Times New Roman" w:hAnsi="Times New Roman"/>
      <w:sz w:val="22"/>
      <w:szCs w:val="22"/>
      <w:lang w:val="vi"/>
    </w:rPr>
  </w:style>
  <w:style w:type="table" w:customStyle="1" w:styleId="TableGrid210">
    <w:name w:val="Table Grid210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64FCE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964FCE"/>
    <w:rPr>
      <w:color w:val="954F72"/>
      <w:u w:val="single"/>
    </w:rPr>
  </w:style>
  <w:style w:type="character" w:customStyle="1" w:styleId="Bodytext9">
    <w:name w:val="Body text (9)_"/>
    <w:link w:val="Bodytext9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64FCE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964FCE"/>
  </w:style>
  <w:style w:type="character" w:customStyle="1" w:styleId="kx21rb">
    <w:name w:val="kx21rb"/>
    <w:rsid w:val="00964FCE"/>
  </w:style>
  <w:style w:type="table" w:customStyle="1" w:styleId="TableGrid36">
    <w:name w:val="Table Grid36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64FCE"/>
  </w:style>
  <w:style w:type="table" w:customStyle="1" w:styleId="TableGrid61">
    <w:name w:val="Table Grid6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964FCE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1">
    <w:name w:val="Table Grid7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964FCE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964FC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1">
    <w:name w:val="No List111"/>
    <w:next w:val="NoList"/>
    <w:uiPriority w:val="99"/>
    <w:semiHidden/>
    <w:unhideWhenUsed/>
    <w:rsid w:val="00964FCE"/>
  </w:style>
  <w:style w:type="numbering" w:customStyle="1" w:styleId="NoList2">
    <w:name w:val="No List2"/>
    <w:next w:val="NoList"/>
    <w:uiPriority w:val="99"/>
    <w:semiHidden/>
    <w:unhideWhenUsed/>
    <w:rsid w:val="00964FCE"/>
  </w:style>
  <w:style w:type="numbering" w:customStyle="1" w:styleId="NoList3">
    <w:name w:val="No List3"/>
    <w:next w:val="NoList"/>
    <w:uiPriority w:val="99"/>
    <w:semiHidden/>
    <w:unhideWhenUsed/>
    <w:rsid w:val="00964FCE"/>
  </w:style>
  <w:style w:type="character" w:customStyle="1" w:styleId="Style1">
    <w:name w:val="Style1"/>
    <w:uiPriority w:val="1"/>
    <w:rsid w:val="00964FCE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964FCE"/>
  </w:style>
  <w:style w:type="paragraph" w:customStyle="1" w:styleId="msonormal0">
    <w:name w:val="msonormal"/>
    <w:basedOn w:val="Normal"/>
    <w:uiPriority w:val="99"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0">
    <w:name w:val="Heading #3_"/>
    <w:link w:val="Heading32"/>
    <w:rsid w:val="00964FCE"/>
    <w:rPr>
      <w:b/>
      <w:bCs/>
      <w:shd w:val="clear" w:color="auto" w:fill="FFFFFF"/>
    </w:rPr>
  </w:style>
  <w:style w:type="paragraph" w:customStyle="1" w:styleId="Heading32">
    <w:name w:val="Heading #3"/>
    <w:basedOn w:val="Normal"/>
    <w:link w:val="Heading30"/>
    <w:rsid w:val="00964FCE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964FCE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64FCE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1">
    <w:name w:val="Table Grid9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964FCE"/>
    <w:pPr>
      <w:spacing w:before="0" w:after="0" w:line="240" w:lineRule="auto"/>
      <w:ind w:firstLine="72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964FCE"/>
    <w:pPr>
      <w:widowControl w:val="0"/>
      <w:spacing w:line="286" w:lineRule="auto"/>
      <w:ind w:firstLine="180"/>
    </w:pPr>
    <w:rPr>
      <w:rFonts w:ascii="Times New Roman" w:hAnsi="Times New Roman"/>
      <w:sz w:val="14"/>
      <w:szCs w:val="14"/>
      <w:lang w:eastAsia="zh-CN"/>
    </w:rPr>
  </w:style>
  <w:style w:type="table" w:customStyle="1" w:styleId="TableGrid131">
    <w:name w:val="Table Grid13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964FC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64F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64F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964FCE"/>
  </w:style>
  <w:style w:type="character" w:customStyle="1" w:styleId="NormalWebChar">
    <w:name w:val="Normal (Web) Char"/>
    <w:link w:val="NormalWeb"/>
    <w:uiPriority w:val="99"/>
    <w:rsid w:val="00964FCE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qFormat/>
    <w:rsid w:val="00964FCE"/>
    <w:pPr>
      <w:spacing w:after="120"/>
      <w:ind w:leftChars="700" w:left="1440" w:rightChars="700" w:right="1440"/>
    </w:pPr>
    <w:rPr>
      <w:rFonts w:ascii="Times New Roman" w:eastAsia="SimSun" w:hAnsi="Times New Roma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964FCE"/>
    <w:pPr>
      <w:spacing w:after="120" w:line="480" w:lineRule="auto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964FC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964FCE"/>
    <w:pPr>
      <w:ind w:firstLineChars="100" w:firstLine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964FCE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964FCE"/>
    <w:pPr>
      <w:spacing w:after="120" w:line="480" w:lineRule="auto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964FCE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964FCE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64FCE"/>
  </w:style>
  <w:style w:type="character" w:customStyle="1" w:styleId="CommentSubjectChar">
    <w:name w:val="Comment Subject Char"/>
    <w:basedOn w:val="CommentTextChar"/>
    <w:link w:val="CommentSubjec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964FCE"/>
    <w:pPr>
      <w:ind w:leftChars="25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964FCE"/>
    <w:pPr>
      <w:shd w:val="clear" w:color="auto" w:fill="00008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964FCE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964FCE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964FCE"/>
    <w:pPr>
      <w:snapToGrid w:val="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964FCE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sz w:val="24"/>
      <w:szCs w:val="24"/>
      <w:lang w:eastAsia="zh-CN"/>
    </w:rPr>
  </w:style>
  <w:style w:type="paragraph" w:styleId="EnvelopeReturn">
    <w:name w:val="envelope return"/>
    <w:basedOn w:val="Normal"/>
    <w:rsid w:val="00964FCE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character" w:styleId="FootnoteReference">
    <w:name w:val="footnote reference"/>
    <w:qFormat/>
    <w:rsid w:val="00964FCE"/>
    <w:rPr>
      <w:vertAlign w:val="superscript"/>
    </w:rPr>
  </w:style>
  <w:style w:type="paragraph" w:styleId="FootnoteText">
    <w:name w:val="footnote text"/>
    <w:basedOn w:val="Normal"/>
    <w:link w:val="FootnoteTextChar"/>
    <w:rsid w:val="00964FCE"/>
    <w:pPr>
      <w:snapToGrid w:val="0"/>
    </w:pPr>
    <w:rPr>
      <w:rFonts w:ascii="Times New Roman" w:eastAsia="SimSun" w:hAnsi="Times New Roma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64FCE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964FCE"/>
  </w:style>
  <w:style w:type="paragraph" w:styleId="HTMLAddress">
    <w:name w:val="HTML Address"/>
    <w:basedOn w:val="Normal"/>
    <w:link w:val="HTMLAddressChar"/>
    <w:qFormat/>
    <w:rsid w:val="00964FCE"/>
    <w:rPr>
      <w:rFonts w:ascii="Times New Roman" w:eastAsia="SimSun" w:hAnsi="Times New Roma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964FCE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964FCE"/>
    <w:rPr>
      <w:i/>
      <w:iCs/>
    </w:rPr>
  </w:style>
  <w:style w:type="character" w:styleId="HTMLCode">
    <w:name w:val="HTML Code"/>
    <w:rsid w:val="00964F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964FCE"/>
    <w:rPr>
      <w:i/>
      <w:iCs/>
    </w:rPr>
  </w:style>
  <w:style w:type="character" w:styleId="HTMLKeyboard">
    <w:name w:val="HTML Keyboard"/>
    <w:qFormat/>
    <w:rsid w:val="00964F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964FCE"/>
    <w:rPr>
      <w:rFonts w:ascii="Courier New" w:hAnsi="Courier New" w:cs="Courier New"/>
    </w:rPr>
  </w:style>
  <w:style w:type="character" w:styleId="HTMLTypewriter">
    <w:name w:val="HTML Typewriter"/>
    <w:qFormat/>
    <w:rsid w:val="00964FC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64FCE"/>
    <w:rPr>
      <w:i/>
      <w:iCs/>
    </w:rPr>
  </w:style>
  <w:style w:type="paragraph" w:styleId="Index1">
    <w:name w:val="index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964FCE"/>
    <w:pPr>
      <w:ind w:leftChars="200" w:left="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964FCE"/>
    <w:pPr>
      <w:ind w:leftChars="400" w:left="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964FCE"/>
    <w:pPr>
      <w:ind w:leftChars="600" w:left="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964FCE"/>
    <w:pPr>
      <w:ind w:leftChars="800" w:left="8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964FCE"/>
    <w:pPr>
      <w:ind w:leftChars="1000" w:left="10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964FCE"/>
    <w:pPr>
      <w:ind w:leftChars="1200" w:left="1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964FCE"/>
    <w:pPr>
      <w:ind w:leftChars="1400" w:left="1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964FCE"/>
    <w:pPr>
      <w:ind w:leftChars="1600" w:left="1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964FCE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964FCE"/>
  </w:style>
  <w:style w:type="paragraph" w:styleId="List">
    <w:name w:val="List"/>
    <w:basedOn w:val="Normal"/>
    <w:qFormat/>
    <w:rsid w:val="00964FCE"/>
    <w:pPr>
      <w:ind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2">
    <w:name w:val="List 2"/>
    <w:basedOn w:val="Normal"/>
    <w:rsid w:val="00964FCE"/>
    <w:pPr>
      <w:ind w:leftChars="2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3">
    <w:name w:val="List 3"/>
    <w:basedOn w:val="Normal"/>
    <w:rsid w:val="00964FCE"/>
    <w:pPr>
      <w:ind w:leftChars="4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4">
    <w:name w:val="List 4"/>
    <w:basedOn w:val="Normal"/>
    <w:qFormat/>
    <w:rsid w:val="00964FCE"/>
    <w:pPr>
      <w:ind w:leftChars="6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5">
    <w:name w:val="List 5"/>
    <w:basedOn w:val="Normal"/>
    <w:qFormat/>
    <w:rsid w:val="00964FCE"/>
    <w:pPr>
      <w:ind w:leftChars="8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">
    <w:name w:val="List Bullet"/>
    <w:basedOn w:val="Normal"/>
    <w:qFormat/>
    <w:rsid w:val="00964FCE"/>
    <w:pPr>
      <w:numPr>
        <w:numId w:val="1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2">
    <w:name w:val="List Bullet 2"/>
    <w:basedOn w:val="Normal"/>
    <w:qFormat/>
    <w:rsid w:val="00964FCE"/>
    <w:pPr>
      <w:numPr>
        <w:numId w:val="2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3">
    <w:name w:val="List Bullet 3"/>
    <w:basedOn w:val="Normal"/>
    <w:qFormat/>
    <w:rsid w:val="00964FCE"/>
    <w:pPr>
      <w:numPr>
        <w:numId w:val="3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4">
    <w:name w:val="List Bullet 4"/>
    <w:basedOn w:val="Normal"/>
    <w:qFormat/>
    <w:rsid w:val="00964FCE"/>
    <w:pPr>
      <w:numPr>
        <w:numId w:val="4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5">
    <w:name w:val="List Bullet 5"/>
    <w:basedOn w:val="Normal"/>
    <w:qFormat/>
    <w:rsid w:val="00964FCE"/>
    <w:pPr>
      <w:numPr>
        <w:numId w:val="5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2">
    <w:name w:val="List Continue 2"/>
    <w:basedOn w:val="Normal"/>
    <w:rsid w:val="00964FCE"/>
    <w:pPr>
      <w:spacing w:after="120"/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964FCE"/>
    <w:pPr>
      <w:spacing w:after="120"/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4">
    <w:name w:val="List Continue 4"/>
    <w:basedOn w:val="Normal"/>
    <w:rsid w:val="00964FCE"/>
    <w:pPr>
      <w:spacing w:after="120"/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964FCE"/>
    <w:pPr>
      <w:spacing w:after="120"/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">
    <w:name w:val="List Number"/>
    <w:basedOn w:val="Normal"/>
    <w:rsid w:val="00964FCE"/>
    <w:pPr>
      <w:numPr>
        <w:numId w:val="6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2">
    <w:name w:val="List Number 2"/>
    <w:basedOn w:val="Normal"/>
    <w:qFormat/>
    <w:rsid w:val="00964FCE"/>
    <w:pPr>
      <w:numPr>
        <w:numId w:val="7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3">
    <w:name w:val="List Number 3"/>
    <w:basedOn w:val="Normal"/>
    <w:qFormat/>
    <w:rsid w:val="00964FCE"/>
    <w:pPr>
      <w:numPr>
        <w:numId w:val="8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4">
    <w:name w:val="List Number 4"/>
    <w:basedOn w:val="Normal"/>
    <w:rsid w:val="00964FCE"/>
    <w:pPr>
      <w:numPr>
        <w:numId w:val="9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5">
    <w:name w:val="List Number 5"/>
    <w:basedOn w:val="Normal"/>
    <w:qFormat/>
    <w:rsid w:val="00964FCE"/>
    <w:pPr>
      <w:numPr>
        <w:numId w:val="10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MacroText">
    <w:name w:val="macro"/>
    <w:link w:val="MacroTextChar"/>
    <w:rsid w:val="00964FC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0" w:after="0" w:line="240" w:lineRule="auto"/>
      <w:jc w:val="left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964FCE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964F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964FCE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964FCE"/>
    <w:pPr>
      <w:ind w:firstLineChars="200" w:firstLine="420"/>
    </w:pPr>
    <w:rPr>
      <w:rFonts w:ascii="Times New Roman" w:eastAsia="SimSun" w:hAnsi="Times New Roma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964FCE"/>
    <w:pPr>
      <w:jc w:val="center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964FCE"/>
  </w:style>
  <w:style w:type="paragraph" w:styleId="PlainText">
    <w:name w:val="Plain Text"/>
    <w:basedOn w:val="Normal"/>
    <w:link w:val="PlainTextChar"/>
    <w:qFormat/>
    <w:rsid w:val="00964FCE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964FCE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a">
    <w:name w:val="Table Grid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a">
    <w:name w:val="Table Grid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7">
    <w:name w:val="Table Grid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964FCE"/>
    <w:pPr>
      <w:ind w:leftChars="200"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964FCE"/>
    <w:pPr>
      <w:spacing w:before="120"/>
    </w:pPr>
    <w:rPr>
      <w:rFonts w:ascii="Arial" w:eastAsia="SimSun" w:hAnsi="Arial" w:cs="Arial"/>
      <w:sz w:val="24"/>
      <w:szCs w:val="24"/>
      <w:lang w:eastAsia="zh-CN"/>
    </w:rPr>
  </w:style>
  <w:style w:type="paragraph" w:styleId="TOC1">
    <w:name w:val="toc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OC3">
    <w:name w:val="toc 3"/>
    <w:basedOn w:val="Normal"/>
    <w:next w:val="Normal"/>
    <w:rsid w:val="00964FCE"/>
    <w:pPr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964FCE"/>
    <w:pPr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TOC5">
    <w:name w:val="toc 5"/>
    <w:basedOn w:val="Normal"/>
    <w:next w:val="Normal"/>
    <w:rsid w:val="00964FCE"/>
    <w:pPr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TOC6">
    <w:name w:val="toc 6"/>
    <w:basedOn w:val="Normal"/>
    <w:next w:val="Normal"/>
    <w:rsid w:val="00964FCE"/>
    <w:pPr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964FCE"/>
    <w:pPr>
      <w:ind w:leftChars="1200" w:left="2520"/>
    </w:pPr>
    <w:rPr>
      <w:rFonts w:ascii="Times New Roman" w:eastAsia="SimSun" w:hAnsi="Times New Roma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964FCE"/>
    <w:pPr>
      <w:ind w:leftChars="1400" w:left="2940"/>
    </w:pPr>
    <w:rPr>
      <w:rFonts w:ascii="Times New Roman" w:eastAsia="SimSun" w:hAnsi="Times New Roman"/>
      <w:sz w:val="32"/>
      <w:szCs w:val="32"/>
      <w:lang w:eastAsia="zh-CN"/>
    </w:rPr>
  </w:style>
  <w:style w:type="paragraph" w:styleId="TOC9">
    <w:name w:val="toc 9"/>
    <w:basedOn w:val="Normal"/>
    <w:next w:val="Normal"/>
    <w:rsid w:val="00964FCE"/>
    <w:pPr>
      <w:ind w:leftChars="1600" w:left="3360"/>
    </w:pPr>
    <w:rPr>
      <w:rFonts w:ascii="Times New Roman" w:eastAsia="SimSun" w:hAnsi="Times New Roma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qFormat/>
    <w:rsid w:val="00964FCE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link w:val="Heading1"/>
    <w:uiPriority w:val="9"/>
    <w:rsid w:val="0096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964FC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964FC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 w:qFormat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64FCE"/>
    <w:pPr>
      <w:keepNext/>
      <w:keepLines/>
      <w:spacing w:before="480"/>
      <w:outlineLvl w:val="0"/>
    </w:pPr>
    <w:rPr>
      <w:rFonts w:ascii="Times New Roman" w:hAnsi="Times New Roman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64FCE"/>
    <w:pPr>
      <w:keepNext/>
      <w:keepLines/>
      <w:spacing w:before="200"/>
      <w:outlineLvl w:val="2"/>
    </w:pPr>
    <w:rPr>
      <w:rFonts w:ascii="Times New Roman" w:hAnsi="Times New Roman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FCE"/>
    <w:pPr>
      <w:keepNext/>
      <w:keepLines/>
      <w:spacing w:before="200"/>
      <w:outlineLvl w:val="3"/>
    </w:pPr>
    <w:rPr>
      <w:rFonts w:ascii="Times New Roman" w:hAnsi="Times New Roman"/>
      <w:i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64FCE"/>
    <w:pPr>
      <w:keepNext/>
      <w:keepLines/>
      <w:spacing w:before="240" w:after="64" w:line="320" w:lineRule="auto"/>
      <w:outlineLvl w:val="6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4FCE"/>
    <w:pPr>
      <w:keepNext/>
      <w:keepLines/>
      <w:spacing w:before="240" w:after="64" w:line="320" w:lineRule="auto"/>
      <w:outlineLvl w:val="7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64FCE"/>
    <w:pPr>
      <w:keepNext/>
      <w:keepLines/>
      <w:spacing w:before="240" w:after="64" w:line="320" w:lineRule="auto"/>
      <w:outlineLvl w:val="8"/>
    </w:pPr>
    <w:rPr>
      <w:rFonts w:ascii="Times New Roman" w:eastAsia="SimSun" w:hAnsi="Times New Roma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nhideWhenUsed/>
    <w:qFormat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qFormat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qFormat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6">
    <w:name w:val="times new roman26"/>
    <w:basedOn w:val="TableNormal"/>
    <w:next w:val="TableGrid"/>
    <w:uiPriority w:val="59"/>
    <w:qFormat/>
    <w:rsid w:val="00C7763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0">
    <w:name w:val="times new roman110"/>
    <w:basedOn w:val="TableNormal"/>
    <w:next w:val="TableGrid"/>
    <w:uiPriority w:val="59"/>
    <w:qFormat/>
    <w:rsid w:val="00FB03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Normal"/>
    <w:next w:val="Normal"/>
    <w:autoRedefine/>
    <w:qFormat/>
    <w:rsid w:val="00964FCE"/>
    <w:pPr>
      <w:keepNext/>
      <w:keepLines/>
      <w:spacing w:before="240"/>
      <w:contextualSpacing/>
      <w:outlineLvl w:val="0"/>
    </w:pPr>
    <w:rPr>
      <w:rFonts w:ascii="Times New Roman" w:hAnsi="Times New Roman"/>
      <w:b/>
      <w:szCs w:val="32"/>
    </w:rPr>
  </w:style>
  <w:style w:type="paragraph" w:customStyle="1" w:styleId="Heading31">
    <w:name w:val="Heading 31"/>
    <w:basedOn w:val="Normal"/>
    <w:next w:val="Normal"/>
    <w:autoRedefine/>
    <w:unhideWhenUsed/>
    <w:qFormat/>
    <w:rsid w:val="00964FCE"/>
    <w:pPr>
      <w:keepNext/>
      <w:keepLines/>
      <w:spacing w:before="120"/>
      <w:outlineLvl w:val="2"/>
    </w:pPr>
    <w:rPr>
      <w:rFonts w:ascii="Times New Roman" w:hAnsi="Times New Roman"/>
      <w:b/>
      <w:i/>
      <w:szCs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964FCE"/>
    <w:pPr>
      <w:keepNext/>
      <w:keepLines/>
      <w:spacing w:before="120"/>
      <w:outlineLvl w:val="3"/>
    </w:pPr>
    <w:rPr>
      <w:rFonts w:ascii="Times New Roman" w:hAnsi="Times New Roman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64FCE"/>
    <w:rPr>
      <w:rFonts w:ascii="Times New Roman" w:eastAsia="SimSun" w:hAnsi="Times New Roman" w:cs="Times New Roman"/>
      <w:sz w:val="32"/>
      <w:szCs w:val="21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64FCE"/>
  </w:style>
  <w:style w:type="character" w:customStyle="1" w:styleId="Heading1Char">
    <w:name w:val="Heading 1 Char"/>
    <w:basedOn w:val="DefaultParagraphFont"/>
    <w:link w:val="Heading1"/>
    <w:rsid w:val="00964FCE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964FCE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4FCE"/>
    <w:rPr>
      <w:rFonts w:ascii="Times New Roman" w:eastAsia="Times New Roman" w:hAnsi="Times New Roman" w:cs="Times New Roman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964FCE"/>
    <w:rPr>
      <w:i/>
      <w:iCs/>
    </w:rPr>
  </w:style>
  <w:style w:type="character" w:customStyle="1" w:styleId="BodyTextChar1">
    <w:name w:val="Body Text Char1"/>
    <w:basedOn w:val="DefaultParagraphFont"/>
    <w:uiPriority w:val="99"/>
    <w:rsid w:val="00964FCE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unhideWhenUsed/>
    <w:qFormat/>
    <w:rsid w:val="00964FCE"/>
    <w:rPr>
      <w:color w:val="0000FF"/>
      <w:u w:val="single"/>
    </w:rPr>
  </w:style>
  <w:style w:type="table" w:customStyle="1" w:styleId="timesnewroman27">
    <w:name w:val="times new roman27"/>
    <w:basedOn w:val="TableNormal"/>
    <w:next w:val="TableGrid"/>
    <w:uiPriority w:val="39"/>
    <w:qFormat/>
    <w:rsid w:val="00964FC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64FC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1">
    <w:name w:val="Table Normal1"/>
    <w:rsid w:val="00964FC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964FCE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rsid w:val="00964FCE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964FCE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964FCE"/>
    <w:rPr>
      <w:shd w:val="clear" w:color="auto" w:fill="FFFFFF"/>
    </w:rPr>
  </w:style>
  <w:style w:type="character" w:customStyle="1" w:styleId="Other">
    <w:name w:val="Other_"/>
    <w:link w:val="Other0"/>
    <w:rsid w:val="00964FCE"/>
    <w:rPr>
      <w:shd w:val="clear" w:color="auto" w:fill="FFFFFF"/>
    </w:rPr>
  </w:style>
  <w:style w:type="character" w:customStyle="1" w:styleId="Headerorfooter">
    <w:name w:val="Header or footer_"/>
    <w:link w:val="Headerorfooter0"/>
    <w:rsid w:val="00964FC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64FCE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964FC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ther0">
    <w:name w:val="Other"/>
    <w:basedOn w:val="Normal"/>
    <w:link w:val="Other"/>
    <w:rsid w:val="00964FCE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964FCE"/>
    <w:pPr>
      <w:widowControl w:val="0"/>
      <w:shd w:val="clear" w:color="auto" w:fill="FFFFFF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qFormat/>
    <w:rsid w:val="00964FC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rsid w:val="00964FCE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964FCE"/>
    <w:rPr>
      <w:color w:val="666666"/>
    </w:rPr>
  </w:style>
  <w:style w:type="paragraph" w:customStyle="1" w:styleId="Normal1">
    <w:name w:val="Normal1"/>
    <w:rsid w:val="00964FCE"/>
    <w:pPr>
      <w:spacing w:before="0" w:after="0" w:line="276" w:lineRule="auto"/>
      <w:jc w:val="left"/>
    </w:pPr>
    <w:rPr>
      <w:rFonts w:ascii="Arial" w:eastAsia="Arial" w:hAnsi="Arial" w:cs="Arial"/>
    </w:rPr>
  </w:style>
  <w:style w:type="table" w:customStyle="1" w:styleId="TableGrid116">
    <w:name w:val="Table Grid116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964FCE"/>
    <w:rPr>
      <w:rFonts w:ascii="Times New Roman" w:eastAsia="Calibri" w:hAnsi="Times New Roman" w:cs="Times New Roman"/>
      <w:sz w:val="24"/>
    </w:rPr>
  </w:style>
  <w:style w:type="character" w:customStyle="1" w:styleId="Heading40">
    <w:name w:val="Heading #4_"/>
    <w:link w:val="Heading42"/>
    <w:rsid w:val="00964FCE"/>
    <w:rPr>
      <w:color w:val="D71820"/>
      <w:sz w:val="38"/>
      <w:szCs w:val="38"/>
      <w:shd w:val="clear" w:color="auto" w:fill="FFFFFF"/>
    </w:rPr>
  </w:style>
  <w:style w:type="paragraph" w:customStyle="1" w:styleId="Heading42">
    <w:name w:val="Heading #4"/>
    <w:basedOn w:val="Normal"/>
    <w:link w:val="Heading40"/>
    <w:rsid w:val="00964FCE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character" w:customStyle="1" w:styleId="Picturecaption">
    <w:name w:val="Picture caption_"/>
    <w:link w:val="Picturecaption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64FCE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TableParagraph">
    <w:name w:val="Table Paragraph"/>
    <w:basedOn w:val="Normal"/>
    <w:qFormat/>
    <w:rsid w:val="00964FCE"/>
    <w:pPr>
      <w:widowControl w:val="0"/>
      <w:autoSpaceDE w:val="0"/>
      <w:autoSpaceDN w:val="0"/>
      <w:spacing w:before="52"/>
      <w:ind w:left="10"/>
    </w:pPr>
    <w:rPr>
      <w:rFonts w:ascii="Times New Roman" w:hAnsi="Times New Roman"/>
      <w:sz w:val="22"/>
      <w:szCs w:val="22"/>
      <w:lang w:val="vi"/>
    </w:rPr>
  </w:style>
  <w:style w:type="table" w:customStyle="1" w:styleId="TableGrid210">
    <w:name w:val="Table Grid210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64FCE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964FCE"/>
    <w:rPr>
      <w:color w:val="954F72"/>
      <w:u w:val="single"/>
    </w:rPr>
  </w:style>
  <w:style w:type="character" w:customStyle="1" w:styleId="Bodytext9">
    <w:name w:val="Body text (9)_"/>
    <w:link w:val="Bodytext9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64FCE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964FCE"/>
  </w:style>
  <w:style w:type="character" w:customStyle="1" w:styleId="kx21rb">
    <w:name w:val="kx21rb"/>
    <w:rsid w:val="00964FCE"/>
  </w:style>
  <w:style w:type="table" w:customStyle="1" w:styleId="TableGrid36">
    <w:name w:val="Table Grid36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64FCE"/>
  </w:style>
  <w:style w:type="table" w:customStyle="1" w:styleId="TableGrid61">
    <w:name w:val="Table Grid6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964FCE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1">
    <w:name w:val="Table Grid7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964FCE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964FC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1">
    <w:name w:val="No List111"/>
    <w:next w:val="NoList"/>
    <w:uiPriority w:val="99"/>
    <w:semiHidden/>
    <w:unhideWhenUsed/>
    <w:rsid w:val="00964FCE"/>
  </w:style>
  <w:style w:type="numbering" w:customStyle="1" w:styleId="NoList2">
    <w:name w:val="No List2"/>
    <w:next w:val="NoList"/>
    <w:uiPriority w:val="99"/>
    <w:semiHidden/>
    <w:unhideWhenUsed/>
    <w:rsid w:val="00964FCE"/>
  </w:style>
  <w:style w:type="numbering" w:customStyle="1" w:styleId="NoList3">
    <w:name w:val="No List3"/>
    <w:next w:val="NoList"/>
    <w:uiPriority w:val="99"/>
    <w:semiHidden/>
    <w:unhideWhenUsed/>
    <w:rsid w:val="00964FCE"/>
  </w:style>
  <w:style w:type="character" w:customStyle="1" w:styleId="Style1">
    <w:name w:val="Style1"/>
    <w:uiPriority w:val="1"/>
    <w:rsid w:val="00964FCE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964FCE"/>
  </w:style>
  <w:style w:type="paragraph" w:customStyle="1" w:styleId="msonormal0">
    <w:name w:val="msonormal"/>
    <w:basedOn w:val="Normal"/>
    <w:uiPriority w:val="99"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0">
    <w:name w:val="Heading #3_"/>
    <w:link w:val="Heading32"/>
    <w:rsid w:val="00964FCE"/>
    <w:rPr>
      <w:b/>
      <w:bCs/>
      <w:shd w:val="clear" w:color="auto" w:fill="FFFFFF"/>
    </w:rPr>
  </w:style>
  <w:style w:type="paragraph" w:customStyle="1" w:styleId="Heading32">
    <w:name w:val="Heading #3"/>
    <w:basedOn w:val="Normal"/>
    <w:link w:val="Heading30"/>
    <w:rsid w:val="00964FCE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964FCE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64FCE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1">
    <w:name w:val="Table Grid9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964FCE"/>
    <w:pPr>
      <w:spacing w:before="0" w:after="0" w:line="240" w:lineRule="auto"/>
      <w:ind w:firstLine="72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964FCE"/>
    <w:pPr>
      <w:widowControl w:val="0"/>
      <w:spacing w:line="286" w:lineRule="auto"/>
      <w:ind w:firstLine="180"/>
    </w:pPr>
    <w:rPr>
      <w:rFonts w:ascii="Times New Roman" w:hAnsi="Times New Roman"/>
      <w:sz w:val="14"/>
      <w:szCs w:val="14"/>
      <w:lang w:eastAsia="zh-CN"/>
    </w:rPr>
  </w:style>
  <w:style w:type="table" w:customStyle="1" w:styleId="TableGrid131">
    <w:name w:val="Table Grid13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964FC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64F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64F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964FCE"/>
  </w:style>
  <w:style w:type="character" w:customStyle="1" w:styleId="NormalWebChar">
    <w:name w:val="Normal (Web) Char"/>
    <w:link w:val="NormalWeb"/>
    <w:uiPriority w:val="99"/>
    <w:rsid w:val="00964FCE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qFormat/>
    <w:rsid w:val="00964FCE"/>
    <w:pPr>
      <w:spacing w:after="120"/>
      <w:ind w:leftChars="700" w:left="1440" w:rightChars="700" w:right="1440"/>
    </w:pPr>
    <w:rPr>
      <w:rFonts w:ascii="Times New Roman" w:eastAsia="SimSun" w:hAnsi="Times New Roma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964FCE"/>
    <w:pPr>
      <w:spacing w:after="120" w:line="480" w:lineRule="auto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964FC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964FCE"/>
    <w:pPr>
      <w:ind w:firstLineChars="100" w:firstLine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964FCE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964FCE"/>
    <w:pPr>
      <w:spacing w:after="120" w:line="480" w:lineRule="auto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964FCE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964FCE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64FCE"/>
  </w:style>
  <w:style w:type="character" w:customStyle="1" w:styleId="CommentSubjectChar">
    <w:name w:val="Comment Subject Char"/>
    <w:basedOn w:val="CommentTextChar"/>
    <w:link w:val="CommentSubjec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964FCE"/>
    <w:pPr>
      <w:ind w:leftChars="25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964FCE"/>
    <w:pPr>
      <w:shd w:val="clear" w:color="auto" w:fill="00008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964FCE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964FCE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964FCE"/>
    <w:pPr>
      <w:snapToGrid w:val="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964FCE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sz w:val="24"/>
      <w:szCs w:val="24"/>
      <w:lang w:eastAsia="zh-CN"/>
    </w:rPr>
  </w:style>
  <w:style w:type="paragraph" w:styleId="EnvelopeReturn">
    <w:name w:val="envelope return"/>
    <w:basedOn w:val="Normal"/>
    <w:rsid w:val="00964FCE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character" w:styleId="FootnoteReference">
    <w:name w:val="footnote reference"/>
    <w:qFormat/>
    <w:rsid w:val="00964FCE"/>
    <w:rPr>
      <w:vertAlign w:val="superscript"/>
    </w:rPr>
  </w:style>
  <w:style w:type="paragraph" w:styleId="FootnoteText">
    <w:name w:val="footnote text"/>
    <w:basedOn w:val="Normal"/>
    <w:link w:val="FootnoteTextChar"/>
    <w:rsid w:val="00964FCE"/>
    <w:pPr>
      <w:snapToGrid w:val="0"/>
    </w:pPr>
    <w:rPr>
      <w:rFonts w:ascii="Times New Roman" w:eastAsia="SimSun" w:hAnsi="Times New Roma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64FCE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964FCE"/>
  </w:style>
  <w:style w:type="paragraph" w:styleId="HTMLAddress">
    <w:name w:val="HTML Address"/>
    <w:basedOn w:val="Normal"/>
    <w:link w:val="HTMLAddressChar"/>
    <w:qFormat/>
    <w:rsid w:val="00964FCE"/>
    <w:rPr>
      <w:rFonts w:ascii="Times New Roman" w:eastAsia="SimSun" w:hAnsi="Times New Roma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964FCE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964FCE"/>
    <w:rPr>
      <w:i/>
      <w:iCs/>
    </w:rPr>
  </w:style>
  <w:style w:type="character" w:styleId="HTMLCode">
    <w:name w:val="HTML Code"/>
    <w:rsid w:val="00964F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964FCE"/>
    <w:rPr>
      <w:i/>
      <w:iCs/>
    </w:rPr>
  </w:style>
  <w:style w:type="character" w:styleId="HTMLKeyboard">
    <w:name w:val="HTML Keyboard"/>
    <w:qFormat/>
    <w:rsid w:val="00964F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964FCE"/>
    <w:rPr>
      <w:rFonts w:ascii="Courier New" w:hAnsi="Courier New" w:cs="Courier New"/>
    </w:rPr>
  </w:style>
  <w:style w:type="character" w:styleId="HTMLTypewriter">
    <w:name w:val="HTML Typewriter"/>
    <w:qFormat/>
    <w:rsid w:val="00964FC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64FCE"/>
    <w:rPr>
      <w:i/>
      <w:iCs/>
    </w:rPr>
  </w:style>
  <w:style w:type="paragraph" w:styleId="Index1">
    <w:name w:val="index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964FCE"/>
    <w:pPr>
      <w:ind w:leftChars="200" w:left="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964FCE"/>
    <w:pPr>
      <w:ind w:leftChars="400" w:left="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964FCE"/>
    <w:pPr>
      <w:ind w:leftChars="600" w:left="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964FCE"/>
    <w:pPr>
      <w:ind w:leftChars="800" w:left="8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964FCE"/>
    <w:pPr>
      <w:ind w:leftChars="1000" w:left="10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964FCE"/>
    <w:pPr>
      <w:ind w:leftChars="1200" w:left="1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964FCE"/>
    <w:pPr>
      <w:ind w:leftChars="1400" w:left="1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964FCE"/>
    <w:pPr>
      <w:ind w:leftChars="1600" w:left="1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964FCE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964FCE"/>
  </w:style>
  <w:style w:type="paragraph" w:styleId="List">
    <w:name w:val="List"/>
    <w:basedOn w:val="Normal"/>
    <w:qFormat/>
    <w:rsid w:val="00964FCE"/>
    <w:pPr>
      <w:ind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2">
    <w:name w:val="List 2"/>
    <w:basedOn w:val="Normal"/>
    <w:rsid w:val="00964FCE"/>
    <w:pPr>
      <w:ind w:leftChars="2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3">
    <w:name w:val="List 3"/>
    <w:basedOn w:val="Normal"/>
    <w:rsid w:val="00964FCE"/>
    <w:pPr>
      <w:ind w:leftChars="4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4">
    <w:name w:val="List 4"/>
    <w:basedOn w:val="Normal"/>
    <w:qFormat/>
    <w:rsid w:val="00964FCE"/>
    <w:pPr>
      <w:ind w:leftChars="6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5">
    <w:name w:val="List 5"/>
    <w:basedOn w:val="Normal"/>
    <w:qFormat/>
    <w:rsid w:val="00964FCE"/>
    <w:pPr>
      <w:ind w:leftChars="8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">
    <w:name w:val="List Bullet"/>
    <w:basedOn w:val="Normal"/>
    <w:qFormat/>
    <w:rsid w:val="00964FCE"/>
    <w:pPr>
      <w:numPr>
        <w:numId w:val="1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2">
    <w:name w:val="List Bullet 2"/>
    <w:basedOn w:val="Normal"/>
    <w:qFormat/>
    <w:rsid w:val="00964FCE"/>
    <w:pPr>
      <w:numPr>
        <w:numId w:val="2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3">
    <w:name w:val="List Bullet 3"/>
    <w:basedOn w:val="Normal"/>
    <w:qFormat/>
    <w:rsid w:val="00964FCE"/>
    <w:pPr>
      <w:numPr>
        <w:numId w:val="3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4">
    <w:name w:val="List Bullet 4"/>
    <w:basedOn w:val="Normal"/>
    <w:qFormat/>
    <w:rsid w:val="00964FCE"/>
    <w:pPr>
      <w:numPr>
        <w:numId w:val="4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5">
    <w:name w:val="List Bullet 5"/>
    <w:basedOn w:val="Normal"/>
    <w:qFormat/>
    <w:rsid w:val="00964FCE"/>
    <w:pPr>
      <w:numPr>
        <w:numId w:val="5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2">
    <w:name w:val="List Continue 2"/>
    <w:basedOn w:val="Normal"/>
    <w:rsid w:val="00964FCE"/>
    <w:pPr>
      <w:spacing w:after="120"/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964FCE"/>
    <w:pPr>
      <w:spacing w:after="120"/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4">
    <w:name w:val="List Continue 4"/>
    <w:basedOn w:val="Normal"/>
    <w:rsid w:val="00964FCE"/>
    <w:pPr>
      <w:spacing w:after="120"/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964FCE"/>
    <w:pPr>
      <w:spacing w:after="120"/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">
    <w:name w:val="List Number"/>
    <w:basedOn w:val="Normal"/>
    <w:rsid w:val="00964FCE"/>
    <w:pPr>
      <w:numPr>
        <w:numId w:val="6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2">
    <w:name w:val="List Number 2"/>
    <w:basedOn w:val="Normal"/>
    <w:qFormat/>
    <w:rsid w:val="00964FCE"/>
    <w:pPr>
      <w:numPr>
        <w:numId w:val="7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3">
    <w:name w:val="List Number 3"/>
    <w:basedOn w:val="Normal"/>
    <w:qFormat/>
    <w:rsid w:val="00964FCE"/>
    <w:pPr>
      <w:numPr>
        <w:numId w:val="8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4">
    <w:name w:val="List Number 4"/>
    <w:basedOn w:val="Normal"/>
    <w:rsid w:val="00964FCE"/>
    <w:pPr>
      <w:numPr>
        <w:numId w:val="9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5">
    <w:name w:val="List Number 5"/>
    <w:basedOn w:val="Normal"/>
    <w:qFormat/>
    <w:rsid w:val="00964FCE"/>
    <w:pPr>
      <w:numPr>
        <w:numId w:val="10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MacroText">
    <w:name w:val="macro"/>
    <w:link w:val="MacroTextChar"/>
    <w:rsid w:val="00964FC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0" w:after="0" w:line="240" w:lineRule="auto"/>
      <w:jc w:val="left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964FCE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964F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964FCE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964FCE"/>
    <w:pPr>
      <w:ind w:firstLineChars="200" w:firstLine="420"/>
    </w:pPr>
    <w:rPr>
      <w:rFonts w:ascii="Times New Roman" w:eastAsia="SimSun" w:hAnsi="Times New Roma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964FCE"/>
    <w:pPr>
      <w:jc w:val="center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964FCE"/>
  </w:style>
  <w:style w:type="paragraph" w:styleId="PlainText">
    <w:name w:val="Plain Text"/>
    <w:basedOn w:val="Normal"/>
    <w:link w:val="PlainTextChar"/>
    <w:qFormat/>
    <w:rsid w:val="00964FCE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964FCE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a">
    <w:name w:val="Table Grid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a">
    <w:name w:val="Table Grid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7">
    <w:name w:val="Table Grid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964FCE"/>
    <w:pPr>
      <w:ind w:leftChars="200"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964FCE"/>
    <w:pPr>
      <w:spacing w:before="120"/>
    </w:pPr>
    <w:rPr>
      <w:rFonts w:ascii="Arial" w:eastAsia="SimSun" w:hAnsi="Arial" w:cs="Arial"/>
      <w:sz w:val="24"/>
      <w:szCs w:val="24"/>
      <w:lang w:eastAsia="zh-CN"/>
    </w:rPr>
  </w:style>
  <w:style w:type="paragraph" w:styleId="TOC1">
    <w:name w:val="toc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OC3">
    <w:name w:val="toc 3"/>
    <w:basedOn w:val="Normal"/>
    <w:next w:val="Normal"/>
    <w:rsid w:val="00964FCE"/>
    <w:pPr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964FCE"/>
    <w:pPr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TOC5">
    <w:name w:val="toc 5"/>
    <w:basedOn w:val="Normal"/>
    <w:next w:val="Normal"/>
    <w:rsid w:val="00964FCE"/>
    <w:pPr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TOC6">
    <w:name w:val="toc 6"/>
    <w:basedOn w:val="Normal"/>
    <w:next w:val="Normal"/>
    <w:rsid w:val="00964FCE"/>
    <w:pPr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964FCE"/>
    <w:pPr>
      <w:ind w:leftChars="1200" w:left="2520"/>
    </w:pPr>
    <w:rPr>
      <w:rFonts w:ascii="Times New Roman" w:eastAsia="SimSun" w:hAnsi="Times New Roma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964FCE"/>
    <w:pPr>
      <w:ind w:leftChars="1400" w:left="2940"/>
    </w:pPr>
    <w:rPr>
      <w:rFonts w:ascii="Times New Roman" w:eastAsia="SimSun" w:hAnsi="Times New Roman"/>
      <w:sz w:val="32"/>
      <w:szCs w:val="32"/>
      <w:lang w:eastAsia="zh-CN"/>
    </w:rPr>
  </w:style>
  <w:style w:type="paragraph" w:styleId="TOC9">
    <w:name w:val="toc 9"/>
    <w:basedOn w:val="Normal"/>
    <w:next w:val="Normal"/>
    <w:rsid w:val="00964FCE"/>
    <w:pPr>
      <w:ind w:leftChars="1600" w:left="3360"/>
    </w:pPr>
    <w:rPr>
      <w:rFonts w:ascii="Times New Roman" w:eastAsia="SimSun" w:hAnsi="Times New Roma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qFormat/>
    <w:rsid w:val="00964FCE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link w:val="Heading1"/>
    <w:uiPriority w:val="9"/>
    <w:rsid w:val="0096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964FC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964FC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252</cp:revision>
  <dcterms:created xsi:type="dcterms:W3CDTF">2025-02-17T01:15:00Z</dcterms:created>
  <dcterms:modified xsi:type="dcterms:W3CDTF">2025-03-05T09:00:00Z</dcterms:modified>
</cp:coreProperties>
</file>