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6B573" w14:textId="77777777" w:rsidR="00AC541B" w:rsidRPr="00544099" w:rsidRDefault="00AC541B" w:rsidP="00AC541B">
      <w:pPr>
        <w:tabs>
          <w:tab w:val="left" w:pos="3660"/>
        </w:tabs>
        <w:spacing w:after="240"/>
        <w:contextualSpacing/>
        <w:rPr>
          <w:rFonts w:ascii="Times New Roman" w:hAnsi="Times New Roman"/>
          <w:b/>
          <w:bCs/>
          <w:sz w:val="28"/>
          <w:szCs w:val="28"/>
        </w:rPr>
      </w:pPr>
      <w:r w:rsidRPr="00544099">
        <w:rPr>
          <w:rFonts w:ascii="Times New Roman" w:hAnsi="Times New Roman"/>
          <w:b/>
          <w:bCs/>
          <w:sz w:val="28"/>
          <w:szCs w:val="28"/>
        </w:rPr>
        <w:t xml:space="preserve">                                  BÀI 2: CON SUỐI BẢN TÔI</w:t>
      </w:r>
      <w:r w:rsidRPr="00544099">
        <w:rPr>
          <w:rStyle w:val="fontstyle01"/>
          <w:rFonts w:ascii="Times New Roman" w:hAnsi="Times New Roman"/>
        </w:rPr>
        <w:t xml:space="preserve"> </w:t>
      </w:r>
      <w:r w:rsidRPr="00544099">
        <w:rPr>
          <w:rFonts w:ascii="Times New Roman" w:hAnsi="Times New Roman"/>
          <w:sz w:val="28"/>
          <w:szCs w:val="28"/>
        </w:rPr>
        <w:t>(tiết 7 + 8, )</w:t>
      </w:r>
    </w:p>
    <w:p w14:paraId="766BCC59" w14:textId="77777777" w:rsidR="00AC541B" w:rsidRPr="00544099" w:rsidRDefault="00AC541B" w:rsidP="00AC541B">
      <w:pPr>
        <w:tabs>
          <w:tab w:val="left" w:pos="3660"/>
        </w:tabs>
        <w:spacing w:after="240"/>
        <w:contextualSpacing/>
        <w:rPr>
          <w:rFonts w:ascii="Times New Roman" w:hAnsi="Times New Roman"/>
          <w:b/>
          <w:bCs/>
          <w:sz w:val="28"/>
          <w:szCs w:val="28"/>
        </w:rPr>
      </w:pPr>
      <w:r w:rsidRPr="00544099">
        <w:rPr>
          <w:rFonts w:ascii="Times New Roman" w:hAnsi="Times New Roman"/>
          <w:b/>
          <w:bCs/>
          <w:sz w:val="28"/>
          <w:szCs w:val="28"/>
        </w:rPr>
        <w:t>Tiết 187 + 188                    Mở rộng vốn từ Nơi thân quen</w:t>
      </w:r>
    </w:p>
    <w:p w14:paraId="208B6ECA" w14:textId="77777777" w:rsidR="00AC541B" w:rsidRPr="00544099" w:rsidRDefault="00AC541B" w:rsidP="00AC541B">
      <w:pPr>
        <w:tabs>
          <w:tab w:val="left" w:pos="3660"/>
        </w:tabs>
        <w:spacing w:after="240"/>
        <w:contextualSpacing/>
        <w:rPr>
          <w:rFonts w:ascii="Times New Roman" w:hAnsi="Times New Roman"/>
          <w:b/>
          <w:sz w:val="28"/>
          <w:szCs w:val="28"/>
        </w:rPr>
      </w:pPr>
      <w:r w:rsidRPr="00544099">
        <w:rPr>
          <w:rFonts w:ascii="Times New Roman" w:hAnsi="Times New Roman"/>
          <w:b/>
          <w:bCs/>
          <w:sz w:val="28"/>
          <w:szCs w:val="28"/>
        </w:rPr>
        <w:t xml:space="preserve">                                         Nói và đáp lười đề nghị, lời đông ý</w:t>
      </w:r>
    </w:p>
    <w:p w14:paraId="202609FC" w14:textId="77777777" w:rsidR="00AC541B" w:rsidRPr="00544099" w:rsidRDefault="00AC541B" w:rsidP="00AC541B">
      <w:pPr>
        <w:tabs>
          <w:tab w:val="left" w:pos="3660"/>
        </w:tabs>
        <w:spacing w:after="240"/>
        <w:contextualSpacing/>
        <w:rPr>
          <w:rFonts w:ascii="Times New Roman" w:hAnsi="Times New Roman"/>
          <w:b/>
          <w:sz w:val="28"/>
          <w:szCs w:val="28"/>
        </w:rPr>
      </w:pPr>
      <w:r w:rsidRPr="00544099">
        <w:rPr>
          <w:rFonts w:ascii="Times New Roman" w:hAnsi="Times New Roman"/>
          <w:b/>
          <w:sz w:val="28"/>
          <w:szCs w:val="28"/>
        </w:rPr>
        <w:t>Ngày dạ</w:t>
      </w:r>
      <w:r>
        <w:rPr>
          <w:rFonts w:ascii="Times New Roman" w:hAnsi="Times New Roman"/>
          <w:b/>
          <w:sz w:val="28"/>
          <w:szCs w:val="28"/>
        </w:rPr>
        <w:t>y:16/1/2025</w:t>
      </w:r>
    </w:p>
    <w:p w14:paraId="6E59D0C6" w14:textId="77777777" w:rsidR="00AC541B" w:rsidRPr="00544099" w:rsidRDefault="00AC541B" w:rsidP="00AC541B">
      <w:pPr>
        <w:tabs>
          <w:tab w:val="left" w:pos="3660"/>
        </w:tabs>
        <w:spacing w:after="240"/>
        <w:contextualSpacing/>
        <w:rPr>
          <w:rFonts w:ascii="Times New Roman" w:hAnsi="Times New Roman"/>
          <w:b/>
          <w:sz w:val="28"/>
          <w:szCs w:val="28"/>
        </w:rPr>
      </w:pPr>
      <w:r w:rsidRPr="00544099">
        <w:rPr>
          <w:rFonts w:ascii="Times New Roman" w:hAnsi="Times New Roman"/>
          <w:b/>
          <w:sz w:val="28"/>
          <w:szCs w:val="28"/>
        </w:rPr>
        <w:t>I. YÊU CẦU CẦN ĐẠT</w:t>
      </w:r>
    </w:p>
    <w:p w14:paraId="06AB4008" w14:textId="77777777" w:rsidR="00AC541B" w:rsidRPr="00544099" w:rsidRDefault="00AC541B" w:rsidP="00AC541B">
      <w:pPr>
        <w:tabs>
          <w:tab w:val="left" w:pos="3660"/>
        </w:tabs>
        <w:spacing w:after="240"/>
        <w:ind w:left="360"/>
        <w:rPr>
          <w:rFonts w:ascii="Times New Roman" w:hAnsi="Times New Roman"/>
          <w:b/>
          <w:sz w:val="28"/>
          <w:szCs w:val="28"/>
        </w:rPr>
      </w:pPr>
      <w:r w:rsidRPr="00544099">
        <w:rPr>
          <w:rFonts w:ascii="Times New Roman" w:hAnsi="Times New Roman"/>
          <w:b/>
          <w:sz w:val="28"/>
          <w:szCs w:val="28"/>
        </w:rPr>
        <w:t>Sau bài học, học sinh:</w:t>
      </w:r>
    </w:p>
    <w:p w14:paraId="72C42F5F" w14:textId="77777777" w:rsidR="00AC541B" w:rsidRPr="00544099" w:rsidRDefault="00AC541B" w:rsidP="00AC541B">
      <w:pPr>
        <w:tabs>
          <w:tab w:val="left" w:pos="3660"/>
        </w:tabs>
        <w:spacing w:after="240"/>
        <w:rPr>
          <w:rFonts w:ascii="Times New Roman" w:hAnsi="Times New Roman"/>
          <w:sz w:val="28"/>
          <w:szCs w:val="28"/>
        </w:rPr>
      </w:pPr>
      <w:r w:rsidRPr="00544099">
        <w:rPr>
          <w:rFonts w:ascii="Times New Roman" w:hAnsi="Times New Roman"/>
          <w:b/>
          <w:sz w:val="28"/>
          <w:szCs w:val="28"/>
        </w:rPr>
        <w:t>1.Kiến thức</w:t>
      </w:r>
      <w:r w:rsidRPr="00544099">
        <w:rPr>
          <w:rFonts w:ascii="Times New Roman" w:hAnsi="Times New Roman"/>
          <w:sz w:val="28"/>
          <w:szCs w:val="28"/>
        </w:rPr>
        <w:t>: MRVT về nơi thân quen của bản thân như nhà cửa,sân vườn, làng xóm. Nói và đáp lời đề nghị, lời đồng ý.</w:t>
      </w:r>
    </w:p>
    <w:p w14:paraId="6B5A3FC1" w14:textId="77777777" w:rsidR="00AC541B" w:rsidRPr="00544099" w:rsidRDefault="00AC541B" w:rsidP="00AC541B">
      <w:pPr>
        <w:tabs>
          <w:tab w:val="left" w:pos="3660"/>
        </w:tabs>
        <w:spacing w:after="240"/>
        <w:rPr>
          <w:rFonts w:ascii="Times New Roman" w:hAnsi="Times New Roman"/>
          <w:sz w:val="28"/>
          <w:szCs w:val="28"/>
        </w:rPr>
      </w:pPr>
      <w:r w:rsidRPr="00544099">
        <w:rPr>
          <w:rFonts w:ascii="Times New Roman" w:hAnsi="Times New Roman"/>
          <w:b/>
          <w:sz w:val="28"/>
          <w:szCs w:val="28"/>
        </w:rPr>
        <w:t>2.Kĩ năng</w:t>
      </w:r>
      <w:r w:rsidRPr="00544099">
        <w:rPr>
          <w:rFonts w:ascii="Times New Roman" w:hAnsi="Times New Roman"/>
          <w:sz w:val="28"/>
          <w:szCs w:val="28"/>
        </w:rPr>
        <w:t xml:space="preserve">: Biết tìm từ,  nối, chọn được từ ngữ phù hợp về nơi thân quen của bản thân; Biết nói và đáp lời đề nghị, lời đồng ý với bạn bè. </w:t>
      </w:r>
    </w:p>
    <w:p w14:paraId="004CACDA" w14:textId="77777777" w:rsidR="00AC541B" w:rsidRPr="00544099" w:rsidRDefault="00AC541B" w:rsidP="00AC541B">
      <w:pPr>
        <w:spacing w:after="240"/>
        <w:rPr>
          <w:rFonts w:ascii="Times New Roman" w:hAnsi="Times New Roman"/>
          <w:sz w:val="28"/>
          <w:szCs w:val="28"/>
        </w:rPr>
      </w:pPr>
      <w:r w:rsidRPr="00544099">
        <w:rPr>
          <w:rFonts w:ascii="Times New Roman" w:hAnsi="Times New Roman"/>
          <w:b/>
          <w:sz w:val="28"/>
          <w:szCs w:val="28"/>
        </w:rPr>
        <w:t>3.Thái độ:</w:t>
      </w:r>
      <w:r w:rsidRPr="00544099">
        <w:rPr>
          <w:rFonts w:ascii="Times New Roman" w:hAnsi="Times New Roman"/>
          <w:sz w:val="28"/>
          <w:szCs w:val="28"/>
        </w:rPr>
        <w:t xml:space="preserve"> Yêu thích môn học, biết dùng và giữ gìn sự trong sáng của Tiếng Việt; biết yêu quý nơi ở, cảnh vật xung quanh nhà. Nói và đáp lời đề nghị, lời đồng ý lịch sự.</w:t>
      </w:r>
    </w:p>
    <w:p w14:paraId="188FE3AA" w14:textId="77777777" w:rsidR="00AC541B" w:rsidRPr="00544099" w:rsidRDefault="00AC541B" w:rsidP="00AC541B">
      <w:pPr>
        <w:spacing w:after="240"/>
        <w:rPr>
          <w:rFonts w:ascii="Times New Roman" w:hAnsi="Times New Roman"/>
          <w:sz w:val="28"/>
          <w:szCs w:val="28"/>
        </w:rPr>
      </w:pPr>
      <w:r w:rsidRPr="00544099">
        <w:rPr>
          <w:rFonts w:ascii="Times New Roman" w:hAnsi="Times New Roman"/>
          <w:b/>
          <w:sz w:val="28"/>
          <w:szCs w:val="28"/>
        </w:rPr>
        <w:t xml:space="preserve">4.Năng lực: </w:t>
      </w:r>
      <w:r w:rsidRPr="00544099">
        <w:rPr>
          <w:rFonts w:ascii="Times New Roman" w:hAnsi="Times New Roman"/>
          <w:sz w:val="28"/>
          <w:szCs w:val="28"/>
        </w:rPr>
        <w:t>Hình thành năng lực hợp tác qua việc thực hiện các hoạt động nhóm, năng lực tự học, tự giải quyết vấn đề, năng lực sáng tạo qua các hoạt động đọc, viết.</w:t>
      </w:r>
    </w:p>
    <w:p w14:paraId="631DBAA3" w14:textId="77777777" w:rsidR="00AC541B" w:rsidRPr="00544099" w:rsidRDefault="00AC541B" w:rsidP="00AC541B">
      <w:pPr>
        <w:spacing w:after="240"/>
        <w:rPr>
          <w:rFonts w:ascii="Times New Roman" w:hAnsi="Times New Roman"/>
          <w:sz w:val="28"/>
          <w:szCs w:val="28"/>
        </w:rPr>
      </w:pPr>
      <w:r w:rsidRPr="00544099">
        <w:rPr>
          <w:rFonts w:ascii="Times New Roman" w:hAnsi="Times New Roman"/>
          <w:b/>
          <w:sz w:val="28"/>
          <w:szCs w:val="28"/>
        </w:rPr>
        <w:t>5.Phẩm chất</w:t>
      </w:r>
      <w:r w:rsidRPr="00544099">
        <w:rPr>
          <w:rFonts w:ascii="Times New Roman" w:hAnsi="Times New Roman"/>
          <w:sz w:val="28"/>
          <w:szCs w:val="28"/>
        </w:rPr>
        <w:t>: Rèn luyện phẩm chất chăm chỉ qua hoạt động viết, rèn luyện phẩm chất trung thực qua việc thực hiện các nội dung kiểm tra, đánh giá.</w:t>
      </w:r>
    </w:p>
    <w:p w14:paraId="068DEB2C" w14:textId="77777777" w:rsidR="00AC541B" w:rsidRPr="00544099" w:rsidRDefault="00AC541B" w:rsidP="00AC541B">
      <w:pPr>
        <w:spacing w:after="240"/>
        <w:rPr>
          <w:rFonts w:ascii="Times New Roman" w:hAnsi="Times New Roman"/>
          <w:b/>
          <w:sz w:val="28"/>
          <w:szCs w:val="28"/>
        </w:rPr>
      </w:pPr>
      <w:r w:rsidRPr="00544099">
        <w:rPr>
          <w:rFonts w:ascii="Times New Roman" w:hAnsi="Times New Roman"/>
          <w:b/>
          <w:sz w:val="28"/>
          <w:szCs w:val="28"/>
        </w:rPr>
        <w:t>II. PHƯƠNG TIỆN DẠY HỌC:</w:t>
      </w:r>
    </w:p>
    <w:p w14:paraId="0D83A884" w14:textId="77777777" w:rsidR="00AC541B" w:rsidRPr="00544099" w:rsidRDefault="00AC541B" w:rsidP="00AC541B">
      <w:pPr>
        <w:rPr>
          <w:rFonts w:ascii="Times New Roman" w:hAnsi="Times New Roman"/>
          <w:sz w:val="28"/>
          <w:szCs w:val="28"/>
        </w:rPr>
      </w:pPr>
      <w:r w:rsidRPr="00544099">
        <w:rPr>
          <w:rFonts w:ascii="Times New Roman" w:hAnsi="Times New Roman"/>
          <w:sz w:val="28"/>
          <w:szCs w:val="28"/>
        </w:rPr>
        <w:t>1.Giáo viên: SHS, VTV, VBT, SGV.</w:t>
      </w:r>
    </w:p>
    <w:p w14:paraId="0EE485E8" w14:textId="77777777" w:rsidR="00AC541B" w:rsidRPr="00544099" w:rsidRDefault="00AC541B" w:rsidP="00AC541B">
      <w:pPr>
        <w:ind w:left="360"/>
        <w:rPr>
          <w:rFonts w:ascii="Times New Roman" w:hAnsi="Times New Roman"/>
          <w:sz w:val="28"/>
          <w:szCs w:val="28"/>
        </w:rPr>
      </w:pPr>
      <w:r w:rsidRPr="00544099">
        <w:rPr>
          <w:rFonts w:ascii="Times New Roman" w:hAnsi="Times New Roman"/>
          <w:sz w:val="28"/>
          <w:szCs w:val="28"/>
        </w:rPr>
        <w:t>+ Ti vi/ máy chiếu/ bảng tương tác, tranh ảnh SHS phóng to (nếu được). thẻ</w:t>
      </w:r>
    </w:p>
    <w:p w14:paraId="6FF1C05D" w14:textId="77777777" w:rsidR="00AC541B" w:rsidRPr="00544099" w:rsidRDefault="00AC541B" w:rsidP="00AC541B">
      <w:pPr>
        <w:spacing w:after="240"/>
        <w:rPr>
          <w:rFonts w:ascii="Times New Roman" w:hAnsi="Times New Roman"/>
          <w:sz w:val="28"/>
          <w:szCs w:val="28"/>
        </w:rPr>
      </w:pPr>
      <w:r w:rsidRPr="00544099">
        <w:rPr>
          <w:rFonts w:ascii="Times New Roman" w:hAnsi="Times New Roman"/>
          <w:sz w:val="28"/>
          <w:szCs w:val="28"/>
        </w:rPr>
        <w:t xml:space="preserve">2.Học sinh: Sách, vở, vở bài tập, bảng con, … </w:t>
      </w:r>
    </w:p>
    <w:p w14:paraId="286D9AA2" w14:textId="77777777" w:rsidR="00AC541B" w:rsidRPr="00544099" w:rsidRDefault="00AC541B" w:rsidP="00AC541B">
      <w:pPr>
        <w:spacing w:after="240"/>
        <w:rPr>
          <w:rFonts w:ascii="Times New Roman" w:hAnsi="Times New Roman"/>
          <w:b/>
          <w:sz w:val="28"/>
          <w:szCs w:val="28"/>
        </w:rPr>
      </w:pPr>
      <w:r w:rsidRPr="00544099">
        <w:rPr>
          <w:rFonts w:ascii="Times New Roman" w:hAnsi="Times New Roman"/>
          <w:b/>
          <w:sz w:val="28"/>
          <w:szCs w:val="28"/>
        </w:rPr>
        <w:t>III. PHƯƠNG PHÁP VÀ HÌNH THỨC DẠY HỌC:</w:t>
      </w:r>
    </w:p>
    <w:p w14:paraId="0FD21398" w14:textId="77777777" w:rsidR="00AC541B" w:rsidRPr="00544099" w:rsidRDefault="00AC541B" w:rsidP="00AC541B">
      <w:pPr>
        <w:spacing w:after="240"/>
        <w:rPr>
          <w:rFonts w:ascii="Times New Roman" w:hAnsi="Times New Roman"/>
          <w:sz w:val="28"/>
          <w:szCs w:val="28"/>
        </w:rPr>
      </w:pPr>
      <w:r w:rsidRPr="00544099">
        <w:rPr>
          <w:rFonts w:ascii="Times New Roman" w:hAnsi="Times New Roman"/>
          <w:sz w:val="28"/>
          <w:szCs w:val="28"/>
        </w:rPr>
        <w:t>1.Phương pháp dạy học: Đàm thoại, trực quan,vấn đáp, trò chơi,…</w:t>
      </w:r>
    </w:p>
    <w:p w14:paraId="0946606D" w14:textId="77777777" w:rsidR="00AC541B" w:rsidRPr="00544099" w:rsidRDefault="00AC541B" w:rsidP="00AC541B">
      <w:pPr>
        <w:spacing w:after="240"/>
        <w:rPr>
          <w:rFonts w:ascii="Times New Roman" w:hAnsi="Times New Roman"/>
          <w:b/>
          <w:sz w:val="28"/>
          <w:szCs w:val="28"/>
        </w:rPr>
      </w:pPr>
      <w:r w:rsidRPr="00544099">
        <w:rPr>
          <w:rFonts w:ascii="Times New Roman" w:hAnsi="Times New Roman"/>
          <w:sz w:val="28"/>
          <w:szCs w:val="28"/>
        </w:rPr>
        <w:t>2.Hình thức dạy học:Cá nhân, nhóm, lớp</w:t>
      </w:r>
    </w:p>
    <w:p w14:paraId="6BEDDD88" w14:textId="77777777" w:rsidR="00AC541B" w:rsidRPr="00544099" w:rsidRDefault="00AC541B" w:rsidP="00AC541B">
      <w:pPr>
        <w:spacing w:after="240"/>
        <w:rPr>
          <w:rFonts w:ascii="Times New Roman" w:hAnsi="Times New Roman"/>
          <w:b/>
          <w:sz w:val="28"/>
          <w:szCs w:val="28"/>
        </w:rPr>
      </w:pPr>
      <w:r w:rsidRPr="00544099">
        <w:rPr>
          <w:rFonts w:ascii="Times New Roman" w:hAnsi="Times New Roman"/>
          <w:b/>
          <w:sz w:val="28"/>
          <w:szCs w:val="28"/>
        </w:rPr>
        <w:t>IV.HOẠT ĐỘNG DẠY HỌC:</w:t>
      </w:r>
    </w:p>
    <w:p w14:paraId="1F58A37E" w14:textId="77777777" w:rsidR="00AC541B" w:rsidRPr="00544099" w:rsidRDefault="00AC541B" w:rsidP="00AC541B">
      <w:pPr>
        <w:spacing w:after="240"/>
        <w:jc w:val="center"/>
        <w:rPr>
          <w:rFonts w:ascii="Times New Roman" w:hAnsi="Times New Roman"/>
          <w:b/>
          <w:sz w:val="28"/>
          <w:szCs w:val="28"/>
        </w:rPr>
      </w:pPr>
      <w:r w:rsidRPr="00544099">
        <w:rPr>
          <w:rFonts w:ascii="Times New Roman" w:hAnsi="Times New Roman"/>
          <w:b/>
          <w:sz w:val="28"/>
          <w:szCs w:val="28"/>
        </w:rPr>
        <w:t>TIẾT 7: MỞ RỘNG VỐN TỪ VỀ NƠI THÂN QUEN</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784"/>
        <w:gridCol w:w="4518"/>
      </w:tblGrid>
      <w:tr w:rsidR="00AC541B" w:rsidRPr="007A7BA4" w14:paraId="302C7001" w14:textId="77777777" w:rsidTr="00AF4DD6">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2684E0A2" w14:textId="77777777" w:rsidR="00AC541B" w:rsidRPr="007A7BA4" w:rsidRDefault="00AC541B" w:rsidP="00AF4DD6">
            <w:pPr>
              <w:spacing w:after="200"/>
              <w:jc w:val="center"/>
              <w:rPr>
                <w:rFonts w:ascii="Times New Roman" w:hAnsi="Times New Roman"/>
                <w:b/>
                <w:sz w:val="28"/>
                <w:szCs w:val="28"/>
              </w:rPr>
            </w:pPr>
            <w:r w:rsidRPr="007A7BA4">
              <w:rPr>
                <w:rFonts w:ascii="Times New Roman" w:hAnsi="Times New Roman"/>
                <w:b/>
                <w:sz w:val="28"/>
                <w:szCs w:val="28"/>
              </w:rPr>
              <w:t>TG</w:t>
            </w:r>
          </w:p>
        </w:tc>
        <w:tc>
          <w:tcPr>
            <w:tcW w:w="4784" w:type="dxa"/>
            <w:tcBorders>
              <w:top w:val="single" w:sz="4" w:space="0" w:color="auto"/>
              <w:left w:val="single" w:sz="4" w:space="0" w:color="auto"/>
              <w:bottom w:val="single" w:sz="4" w:space="0" w:color="auto"/>
              <w:right w:val="single" w:sz="4" w:space="0" w:color="auto"/>
            </w:tcBorders>
            <w:shd w:val="clear" w:color="auto" w:fill="auto"/>
            <w:hideMark/>
          </w:tcPr>
          <w:p w14:paraId="52AA61BF" w14:textId="77777777" w:rsidR="00AC541B" w:rsidRPr="007A7BA4" w:rsidRDefault="00AC541B" w:rsidP="00AF4DD6">
            <w:pPr>
              <w:spacing w:after="200"/>
              <w:jc w:val="center"/>
              <w:rPr>
                <w:rFonts w:ascii="Times New Roman" w:hAnsi="Times New Roman"/>
                <w:b/>
                <w:sz w:val="28"/>
                <w:szCs w:val="28"/>
              </w:rPr>
            </w:pPr>
            <w:r w:rsidRPr="007A7BA4">
              <w:rPr>
                <w:rFonts w:ascii="Times New Roman" w:hAnsi="Times New Roman"/>
                <w:b/>
                <w:sz w:val="28"/>
                <w:szCs w:val="28"/>
              </w:rPr>
              <w:t>Hoạt động của giáo viên</w:t>
            </w:r>
          </w:p>
        </w:tc>
        <w:tc>
          <w:tcPr>
            <w:tcW w:w="4518" w:type="dxa"/>
            <w:tcBorders>
              <w:top w:val="single" w:sz="4" w:space="0" w:color="auto"/>
              <w:left w:val="single" w:sz="4" w:space="0" w:color="auto"/>
              <w:bottom w:val="single" w:sz="4" w:space="0" w:color="auto"/>
              <w:right w:val="single" w:sz="4" w:space="0" w:color="auto"/>
            </w:tcBorders>
            <w:shd w:val="clear" w:color="auto" w:fill="auto"/>
            <w:hideMark/>
          </w:tcPr>
          <w:p w14:paraId="6D74AD62" w14:textId="77777777" w:rsidR="00AC541B" w:rsidRPr="007A7BA4" w:rsidRDefault="00AC541B" w:rsidP="00AF4DD6">
            <w:pPr>
              <w:spacing w:after="200"/>
              <w:jc w:val="center"/>
              <w:rPr>
                <w:rFonts w:ascii="Times New Roman" w:hAnsi="Times New Roman"/>
                <w:b/>
                <w:sz w:val="28"/>
                <w:szCs w:val="28"/>
              </w:rPr>
            </w:pPr>
            <w:r w:rsidRPr="007A7BA4">
              <w:rPr>
                <w:rFonts w:ascii="Times New Roman" w:hAnsi="Times New Roman"/>
                <w:b/>
                <w:sz w:val="28"/>
                <w:szCs w:val="28"/>
              </w:rPr>
              <w:t>Hoạt động của học sinh</w:t>
            </w:r>
          </w:p>
        </w:tc>
      </w:tr>
      <w:tr w:rsidR="00AC541B" w:rsidRPr="007A7BA4" w14:paraId="56C8D70E" w14:textId="77777777" w:rsidTr="00AF4DD6">
        <w:trPr>
          <w:trHeight w:val="6088"/>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3D1A351" w14:textId="77777777" w:rsidR="00AC541B" w:rsidRPr="007A7BA4" w:rsidRDefault="00AC541B" w:rsidP="00AF4DD6">
            <w:pPr>
              <w:spacing w:after="200"/>
              <w:rPr>
                <w:rFonts w:ascii="Times New Roman" w:hAnsi="Times New Roman"/>
                <w:sz w:val="28"/>
                <w:szCs w:val="28"/>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0C7322CF" w14:textId="77777777" w:rsidR="00AC541B" w:rsidRPr="007A7BA4" w:rsidRDefault="00AC541B" w:rsidP="00AF4DD6">
            <w:pPr>
              <w:spacing w:after="240"/>
              <w:rPr>
                <w:rFonts w:ascii="Times New Roman" w:eastAsia="Times New Roman" w:hAnsi="Times New Roman"/>
                <w:sz w:val="28"/>
                <w:szCs w:val="28"/>
              </w:rPr>
            </w:pPr>
            <w:r w:rsidRPr="007A7BA4">
              <w:rPr>
                <w:rFonts w:ascii="Times New Roman" w:eastAsia="Times New Roman" w:hAnsi="Times New Roman"/>
                <w:b/>
                <w:i/>
                <w:sz w:val="28"/>
                <w:szCs w:val="28"/>
              </w:rPr>
              <w:t xml:space="preserve">Hoạt động 1: </w:t>
            </w:r>
            <w:r w:rsidRPr="007A7BA4">
              <w:rPr>
                <w:rFonts w:ascii="Times New Roman" w:eastAsia="Times New Roman" w:hAnsi="Times New Roman"/>
                <w:b/>
                <w:sz w:val="28"/>
                <w:szCs w:val="28"/>
              </w:rPr>
              <w:t>Mở rộng vốn từ</w:t>
            </w:r>
            <w:r w:rsidRPr="007A7BA4">
              <w:rPr>
                <w:rFonts w:ascii="Times New Roman" w:eastAsia="Times New Roman" w:hAnsi="Times New Roman"/>
                <w:sz w:val="28"/>
                <w:szCs w:val="28"/>
              </w:rPr>
              <w:t xml:space="preserve"> về </w:t>
            </w:r>
            <w:r w:rsidRPr="007A7BA4">
              <w:rPr>
                <w:rFonts w:ascii="Times New Roman" w:hAnsi="Times New Roman"/>
                <w:sz w:val="28"/>
                <w:szCs w:val="28"/>
              </w:rPr>
              <w:t>nơi thân quen</w:t>
            </w:r>
            <w:r w:rsidRPr="007A7BA4">
              <w:rPr>
                <w:rFonts w:ascii="Times New Roman" w:eastAsia="Times New Roman" w:hAnsi="Times New Roman"/>
                <w:b/>
                <w:sz w:val="28"/>
                <w:szCs w:val="28"/>
              </w:rPr>
              <w:t xml:space="preserve"> </w:t>
            </w:r>
          </w:p>
          <w:p w14:paraId="380B2482" w14:textId="77777777" w:rsidR="00AC541B" w:rsidRPr="007A7BA4" w:rsidRDefault="00AC541B" w:rsidP="00AF4DD6">
            <w:pPr>
              <w:spacing w:after="240"/>
              <w:rPr>
                <w:rFonts w:ascii="Times New Roman" w:hAnsi="Times New Roman"/>
                <w:sz w:val="28"/>
                <w:szCs w:val="28"/>
              </w:rPr>
            </w:pPr>
            <w:r w:rsidRPr="007A7BA4">
              <w:rPr>
                <w:rFonts w:ascii="Times New Roman" w:eastAsia="Times New Roman" w:hAnsi="Times New Roman"/>
                <w:b/>
                <w:sz w:val="28"/>
                <w:szCs w:val="28"/>
              </w:rPr>
              <w:t xml:space="preserve">Mục tiêu: </w:t>
            </w:r>
            <w:r w:rsidRPr="007A7BA4">
              <w:rPr>
                <w:rFonts w:ascii="Times New Roman" w:eastAsia="Times New Roman" w:hAnsi="Times New Roman"/>
                <w:sz w:val="28"/>
                <w:szCs w:val="28"/>
              </w:rPr>
              <w:t xml:space="preserve">Giúp học sinh biết tìm </w:t>
            </w:r>
            <w:r w:rsidRPr="007A7BA4">
              <w:rPr>
                <w:rFonts w:ascii="Times New Roman" w:hAnsi="Times New Roman"/>
                <w:sz w:val="28"/>
                <w:szCs w:val="28"/>
              </w:rPr>
              <w:t>lời giải nghĩa phù hợp với mỗi từ.</w:t>
            </w:r>
          </w:p>
          <w:p w14:paraId="1E8469BE" w14:textId="77777777" w:rsidR="00AC541B" w:rsidRPr="007A7BA4" w:rsidRDefault="00AC541B" w:rsidP="00AF4DD6">
            <w:pPr>
              <w:spacing w:after="240"/>
              <w:rPr>
                <w:rFonts w:ascii="Times New Roman" w:eastAsia="Times New Roman" w:hAnsi="Times New Roman"/>
                <w:sz w:val="28"/>
                <w:szCs w:val="28"/>
              </w:rPr>
            </w:pPr>
            <w:r w:rsidRPr="007A7BA4">
              <w:rPr>
                <w:rFonts w:ascii="Times New Roman" w:eastAsia="Times New Roman" w:hAnsi="Times New Roman"/>
                <w:b/>
                <w:sz w:val="28"/>
                <w:szCs w:val="28"/>
              </w:rPr>
              <w:t xml:space="preserve">Phương pháp, hình thức tổ chức: </w:t>
            </w:r>
            <w:r w:rsidRPr="007A7BA4">
              <w:rPr>
                <w:rFonts w:ascii="Times New Roman" w:eastAsia="Times New Roman" w:hAnsi="Times New Roman"/>
                <w:sz w:val="28"/>
                <w:szCs w:val="28"/>
              </w:rPr>
              <w:t>Thực hành, đàm thoại, thảo luận tìm từ ngữ theo kĩ thuật khăn trải bàn</w:t>
            </w:r>
          </w:p>
          <w:p w14:paraId="58D961AF" w14:textId="77777777" w:rsidR="00AC541B" w:rsidRPr="007A7BA4" w:rsidRDefault="00AC541B" w:rsidP="00AF4DD6">
            <w:pPr>
              <w:spacing w:after="240"/>
              <w:rPr>
                <w:rFonts w:ascii="Times New Roman" w:eastAsia="Times New Roman" w:hAnsi="Times New Roman"/>
                <w:sz w:val="28"/>
                <w:szCs w:val="28"/>
              </w:rPr>
            </w:pPr>
            <w:r w:rsidRPr="007A7BA4">
              <w:rPr>
                <w:rFonts w:ascii="Times New Roman" w:hAnsi="Times New Roman"/>
                <w:b/>
                <w:i/>
                <w:sz w:val="28"/>
                <w:szCs w:val="28"/>
              </w:rPr>
              <w:t xml:space="preserve">* </w:t>
            </w:r>
            <w:r w:rsidRPr="007A7BA4">
              <w:rPr>
                <w:rFonts w:ascii="Times New Roman" w:hAnsi="Times New Roman"/>
                <w:b/>
                <w:sz w:val="28"/>
                <w:szCs w:val="28"/>
              </w:rPr>
              <w:t>Cách tiến hành</w:t>
            </w:r>
            <w:r w:rsidRPr="007A7BA4">
              <w:rPr>
                <w:rFonts w:ascii="Times New Roman" w:hAnsi="Times New Roman"/>
                <w:b/>
                <w:i/>
                <w:sz w:val="28"/>
                <w:szCs w:val="28"/>
              </w:rPr>
              <w:t>:</w:t>
            </w:r>
          </w:p>
          <w:p w14:paraId="2685513D" w14:textId="77777777" w:rsidR="00AC541B" w:rsidRPr="007A7BA4" w:rsidRDefault="00AC541B" w:rsidP="00AF4DD6">
            <w:pPr>
              <w:rPr>
                <w:rFonts w:ascii="Times New Roman" w:hAnsi="Times New Roman"/>
                <w:sz w:val="28"/>
                <w:szCs w:val="28"/>
              </w:rPr>
            </w:pPr>
            <w:r w:rsidRPr="007A7BA4">
              <w:rPr>
                <w:rFonts w:ascii="Times New Roman" w:hAnsi="Times New Roman"/>
                <w:b/>
                <w:sz w:val="28"/>
                <w:szCs w:val="28"/>
              </w:rPr>
              <w:t>3.</w:t>
            </w:r>
            <w:r w:rsidRPr="007A7BA4">
              <w:rPr>
                <w:rFonts w:ascii="Times New Roman" w:hAnsi="Times New Roman"/>
                <w:sz w:val="28"/>
                <w:szCs w:val="28"/>
              </w:rPr>
              <w:t xml:space="preserve"> </w:t>
            </w:r>
            <w:r w:rsidRPr="007A7BA4">
              <w:rPr>
                <w:rFonts w:ascii="Times New Roman" w:hAnsi="Times New Roman"/>
                <w:b/>
                <w:sz w:val="28"/>
                <w:szCs w:val="28"/>
              </w:rPr>
              <w:t>Luyện từ</w:t>
            </w:r>
          </w:p>
          <w:p w14:paraId="638A62C1"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Bài tập 3A:- Gv gọi học sinh đọc đề và xác  định yêu cầu của BT 3a</w:t>
            </w:r>
          </w:p>
          <w:p w14:paraId="4EFB7EE6"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xml:space="preserve"> </w:t>
            </w:r>
          </w:p>
          <w:p w14:paraId="21400FE7"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Yêu cầu nhân cá đọc, suy nghĩ nối vào VBT</w:t>
            </w:r>
          </w:p>
          <w:p w14:paraId="31AEDC4C" w14:textId="77777777" w:rsidR="00AC541B" w:rsidRPr="007A7BA4" w:rsidRDefault="00AC541B" w:rsidP="00AF4DD6">
            <w:pPr>
              <w:tabs>
                <w:tab w:val="left" w:pos="3253"/>
              </w:tabs>
              <w:rPr>
                <w:rFonts w:ascii="Times New Roman" w:hAnsi="Times New Roman"/>
                <w:sz w:val="28"/>
                <w:szCs w:val="28"/>
              </w:rPr>
            </w:pPr>
            <w:r w:rsidRPr="007A7BA4">
              <w:rPr>
                <w:rFonts w:ascii="Times New Roman" w:hAnsi="Times New Roman"/>
                <w:sz w:val="28"/>
                <w:szCs w:val="28"/>
              </w:rPr>
              <w:t>- Nhóm đôi</w:t>
            </w:r>
            <w:r w:rsidRPr="007A7BA4">
              <w:rPr>
                <w:rFonts w:ascii="Times New Roman" w:hAnsi="Times New Roman"/>
                <w:sz w:val="28"/>
                <w:szCs w:val="28"/>
              </w:rPr>
              <w:tab/>
            </w:r>
          </w:p>
          <w:p w14:paraId="1C461F1C"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HS chơi tiếp sức để chữa bài.</w:t>
            </w:r>
            <w:r w:rsidRPr="007A7BA4">
              <w:rPr>
                <w:rFonts w:ascii="Times New Roman" w:hAnsi="Times New Roman"/>
                <w:sz w:val="28"/>
                <w:szCs w:val="28"/>
              </w:rPr>
              <w:br/>
            </w:r>
          </w:p>
          <w:p w14:paraId="4924444C"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xml:space="preserve">Bài tập 3B </w:t>
            </w:r>
            <w:r w:rsidRPr="007A7BA4">
              <w:rPr>
                <w:rFonts w:ascii="Times New Roman" w:eastAsia="Times New Roman" w:hAnsi="Times New Roman"/>
                <w:b/>
                <w:i/>
                <w:sz w:val="28"/>
                <w:szCs w:val="28"/>
              </w:rPr>
              <w:t xml:space="preserve">: </w:t>
            </w:r>
            <w:r w:rsidRPr="007A7BA4">
              <w:rPr>
                <w:rFonts w:ascii="Times New Roman" w:hAnsi="Times New Roman"/>
                <w:sz w:val="28"/>
                <w:szCs w:val="28"/>
              </w:rPr>
              <w:t>HS xác định yêu cầu của BT 3b.</w:t>
            </w:r>
          </w:p>
          <w:p w14:paraId="0F5CEA42" w14:textId="77777777" w:rsidR="00AC541B" w:rsidRPr="007A7BA4" w:rsidRDefault="00AC541B" w:rsidP="00AF4DD6">
            <w:pPr>
              <w:tabs>
                <w:tab w:val="left" w:pos="3716"/>
              </w:tabs>
              <w:rPr>
                <w:rFonts w:ascii="Times New Roman" w:hAnsi="Times New Roman"/>
                <w:sz w:val="28"/>
                <w:szCs w:val="28"/>
              </w:rPr>
            </w:pPr>
            <w:r w:rsidRPr="007A7BA4">
              <w:rPr>
                <w:rFonts w:ascii="Times New Roman" w:hAnsi="Times New Roman"/>
                <w:sz w:val="28"/>
                <w:szCs w:val="28"/>
              </w:rPr>
              <w:t>- Hướng dẫn học sinh tìm từ ngữ theo yêu cầu trong nhóm bằng kĩ thuật “ Khăn trải bàn”.</w:t>
            </w:r>
          </w:p>
          <w:p w14:paraId="7A93A6DC"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Gv tổ chức Hs tìm 2- 3 từ cho nhóm, ghi vào thẻ từ.</w:t>
            </w:r>
          </w:p>
          <w:p w14:paraId="0D7551AB"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Gv tổ chức Hs chia sẻ kết quả trước lớp.</w:t>
            </w:r>
          </w:p>
          <w:p w14:paraId="68CAB774"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Gv tổ chức Hs giải nghĩa các từ ngữ tìm được( nếu chưa hiểu)</w:t>
            </w:r>
          </w:p>
          <w:p w14:paraId="43ECCF08" w14:textId="77777777" w:rsidR="00AC541B" w:rsidRPr="007A7BA4" w:rsidRDefault="00AC541B" w:rsidP="00AF4DD6">
            <w:pPr>
              <w:tabs>
                <w:tab w:val="left" w:pos="3716"/>
              </w:tabs>
              <w:rPr>
                <w:rFonts w:ascii="Times New Roman" w:hAnsi="Times New Roman"/>
                <w:sz w:val="28"/>
                <w:szCs w:val="28"/>
              </w:rPr>
            </w:pPr>
            <w:r w:rsidRPr="007A7BA4">
              <w:rPr>
                <w:rFonts w:ascii="Times New Roman" w:hAnsi="Times New Roman"/>
                <w:sz w:val="28"/>
                <w:szCs w:val="28"/>
              </w:rPr>
              <w:t>- Giáo viên nhận xét kết quả.</w:t>
            </w:r>
            <w:r w:rsidRPr="007A7BA4">
              <w:rPr>
                <w:rFonts w:ascii="Times New Roman" w:hAnsi="Times New Roman"/>
                <w:sz w:val="28"/>
                <w:szCs w:val="28"/>
              </w:rPr>
              <w:tab/>
            </w:r>
          </w:p>
          <w:p w14:paraId="6ECF4357" w14:textId="77777777" w:rsidR="00AC541B" w:rsidRPr="007A7BA4" w:rsidRDefault="00AC541B" w:rsidP="00AF4DD6">
            <w:pPr>
              <w:rPr>
                <w:rFonts w:ascii="Times New Roman" w:hAnsi="Times New Roman"/>
                <w:b/>
                <w:sz w:val="28"/>
                <w:szCs w:val="28"/>
              </w:rPr>
            </w:pPr>
            <w:r w:rsidRPr="007A7BA4">
              <w:rPr>
                <w:rFonts w:ascii="Times New Roman" w:hAnsi="Times New Roman"/>
                <w:b/>
                <w:sz w:val="28"/>
                <w:szCs w:val="28"/>
              </w:rPr>
              <w:t>4. Luyện câu</w:t>
            </w:r>
          </w:p>
          <w:p w14:paraId="20574DDA"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Gv gọi học sinh đọc đề và xác  định yêu cầu của BT 4.</w:t>
            </w:r>
          </w:p>
          <w:p w14:paraId="505277BD"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lastRenderedPageBreak/>
              <w:t>- Gv  yêu cầu làm việc cá nhân, nhóm đôi.</w:t>
            </w:r>
          </w:p>
          <w:p w14:paraId="06C87BCF" w14:textId="77777777" w:rsidR="00AC541B" w:rsidRPr="007A7BA4" w:rsidRDefault="00AC541B" w:rsidP="00AF4DD6">
            <w:pPr>
              <w:rPr>
                <w:rFonts w:ascii="Times New Roman" w:hAnsi="Times New Roman"/>
                <w:sz w:val="28"/>
                <w:szCs w:val="28"/>
              </w:rPr>
            </w:pPr>
          </w:p>
          <w:p w14:paraId="54426820" w14:textId="77777777" w:rsidR="00AC541B" w:rsidRPr="007A7BA4" w:rsidRDefault="00AC541B" w:rsidP="00AF4DD6">
            <w:pPr>
              <w:rPr>
                <w:rFonts w:ascii="Times New Roman" w:hAnsi="Times New Roman"/>
                <w:sz w:val="28"/>
                <w:szCs w:val="28"/>
              </w:rPr>
            </w:pPr>
          </w:p>
          <w:p w14:paraId="12A168BF"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Gv tổ chức Hs chia sẻ  trước lớp đoạn văn đã ghép từ hoàn chỉnh.</w:t>
            </w:r>
          </w:p>
          <w:p w14:paraId="553C280D"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Gv tổ chức Hs nhận xét .</w:t>
            </w:r>
          </w:p>
          <w:p w14:paraId="7FD94B31"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Gv nhận xét lại và chốt kiến thức.</w:t>
            </w:r>
          </w:p>
          <w:p w14:paraId="4E269A26" w14:textId="77777777" w:rsidR="00AC541B" w:rsidRPr="007A7BA4" w:rsidRDefault="00AC541B" w:rsidP="00AF4DD6">
            <w:pPr>
              <w:jc w:val="center"/>
              <w:rPr>
                <w:rFonts w:ascii="Times New Roman" w:eastAsia="Times New Roman" w:hAnsi="Times New Roman"/>
                <w:b/>
                <w:sz w:val="28"/>
                <w:szCs w:val="28"/>
                <w:u w:val="single"/>
              </w:rPr>
            </w:pPr>
            <w:r w:rsidRPr="007A7BA4">
              <w:rPr>
                <w:rFonts w:ascii="Times New Roman" w:eastAsia="Times New Roman" w:hAnsi="Times New Roman"/>
                <w:b/>
                <w:sz w:val="28"/>
                <w:szCs w:val="28"/>
                <w:u w:val="single"/>
              </w:rPr>
              <w:t>Nghỉ giữa tiết</w:t>
            </w:r>
          </w:p>
          <w:p w14:paraId="39F48DAE" w14:textId="77777777" w:rsidR="00AC541B" w:rsidRPr="007A7BA4" w:rsidRDefault="00AC541B" w:rsidP="00AF4DD6">
            <w:pPr>
              <w:rPr>
                <w:rFonts w:ascii="Times New Roman" w:eastAsia="Times New Roman" w:hAnsi="Times New Roman"/>
                <w:b/>
                <w:sz w:val="28"/>
                <w:szCs w:val="28"/>
              </w:rPr>
            </w:pPr>
            <w:r w:rsidRPr="007A7BA4">
              <w:rPr>
                <w:rFonts w:ascii="Times New Roman" w:eastAsia="Times New Roman" w:hAnsi="Times New Roman"/>
                <w:b/>
                <w:sz w:val="28"/>
                <w:szCs w:val="28"/>
              </w:rPr>
              <w:t xml:space="preserve">TIẾT 8: NÓI VÀ ĐÁP  LỜI  </w:t>
            </w:r>
            <w:r w:rsidRPr="007A7BA4">
              <w:rPr>
                <w:rFonts w:ascii="Times New Roman" w:hAnsi="Times New Roman"/>
                <w:b/>
                <w:bCs/>
                <w:iCs/>
                <w:sz w:val="28"/>
                <w:szCs w:val="28"/>
              </w:rPr>
              <w:t>ĐỀ NGHỊ, LỜI ĐỒNG Ý</w:t>
            </w:r>
          </w:p>
          <w:p w14:paraId="75EC18EF" w14:textId="77777777" w:rsidR="00AC541B" w:rsidRPr="007A7BA4" w:rsidRDefault="00AC541B" w:rsidP="00AF4DD6">
            <w:pPr>
              <w:rPr>
                <w:rFonts w:ascii="Times New Roman" w:hAnsi="Times New Roman"/>
                <w:b/>
                <w:sz w:val="28"/>
                <w:szCs w:val="28"/>
              </w:rPr>
            </w:pPr>
            <w:r w:rsidRPr="007A7BA4">
              <w:rPr>
                <w:rFonts w:ascii="Times New Roman" w:hAnsi="Times New Roman"/>
                <w:b/>
                <w:sz w:val="28"/>
                <w:szCs w:val="28"/>
              </w:rPr>
              <w:t>5. Nói và nghe</w:t>
            </w:r>
          </w:p>
          <w:p w14:paraId="7D858906"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Mục tiêu: Biết nói và đáp lời đề nghị, </w:t>
            </w:r>
            <w:r w:rsidRPr="007A7BA4">
              <w:rPr>
                <w:rFonts w:ascii="Times New Roman" w:hAnsi="Times New Roman"/>
                <w:b/>
                <w:bCs/>
                <w:i/>
                <w:iCs/>
                <w:sz w:val="28"/>
                <w:szCs w:val="28"/>
              </w:rPr>
              <w:t>lời đồng ý</w:t>
            </w:r>
          </w:p>
          <w:p w14:paraId="06E6A34B" w14:textId="77777777" w:rsidR="00AC541B" w:rsidRPr="007A7BA4" w:rsidRDefault="00AC541B" w:rsidP="00AF4DD6">
            <w:pPr>
              <w:rPr>
                <w:rFonts w:ascii="Times New Roman" w:hAnsi="Times New Roman"/>
                <w:sz w:val="28"/>
                <w:szCs w:val="28"/>
              </w:rPr>
            </w:pPr>
            <w:r w:rsidRPr="007A7BA4">
              <w:rPr>
                <w:rFonts w:ascii="Times New Roman" w:hAnsi="Times New Roman"/>
                <w:i/>
                <w:sz w:val="28"/>
                <w:szCs w:val="28"/>
              </w:rPr>
              <w:t xml:space="preserve">* Phương pháp, hình thức tổ chức: </w:t>
            </w:r>
            <w:r w:rsidRPr="007A7BA4">
              <w:rPr>
                <w:rFonts w:ascii="Times New Roman" w:hAnsi="Times New Roman"/>
                <w:sz w:val="28"/>
                <w:szCs w:val="28"/>
              </w:rPr>
              <w:t>Vấn đáp; thảo luận nhóm.</w:t>
            </w:r>
          </w:p>
          <w:p w14:paraId="59132E50" w14:textId="77777777" w:rsidR="00AC541B" w:rsidRPr="007A7BA4" w:rsidRDefault="00AC541B" w:rsidP="00AF4DD6">
            <w:pPr>
              <w:rPr>
                <w:rFonts w:ascii="Times New Roman" w:eastAsia="Times New Roman" w:hAnsi="Times New Roman"/>
                <w:sz w:val="28"/>
                <w:szCs w:val="28"/>
              </w:rPr>
            </w:pPr>
            <w:r w:rsidRPr="007A7BA4">
              <w:rPr>
                <w:rFonts w:ascii="Times New Roman" w:hAnsi="Times New Roman"/>
                <w:i/>
                <w:sz w:val="28"/>
                <w:szCs w:val="28"/>
              </w:rPr>
              <w:t>* Cách tiến hành:</w:t>
            </w:r>
          </w:p>
          <w:p w14:paraId="4FE4AA7F" w14:textId="77777777" w:rsidR="00AC541B" w:rsidRPr="007A7BA4" w:rsidRDefault="00AC541B" w:rsidP="00AF4DD6">
            <w:pPr>
              <w:rPr>
                <w:rFonts w:ascii="Times New Roman" w:hAnsi="Times New Roman"/>
                <w:b/>
                <w:sz w:val="28"/>
                <w:szCs w:val="28"/>
              </w:rPr>
            </w:pPr>
            <w:r w:rsidRPr="007A7BA4">
              <w:rPr>
                <w:rFonts w:ascii="Times New Roman" w:hAnsi="Times New Roman"/>
                <w:b/>
                <w:sz w:val="28"/>
                <w:szCs w:val="28"/>
              </w:rPr>
              <w:t xml:space="preserve">5.1 </w:t>
            </w:r>
            <w:r w:rsidRPr="007A7BA4">
              <w:rPr>
                <w:rFonts w:ascii="Times New Roman" w:eastAsia="Times New Roman" w:hAnsi="Times New Roman"/>
                <w:sz w:val="28"/>
                <w:szCs w:val="28"/>
              </w:rPr>
              <w:t>Biết nói và đáp lời đề nghị</w:t>
            </w:r>
          </w:p>
          <w:p w14:paraId="126DB882" w14:textId="77777777" w:rsidR="00AC541B" w:rsidRPr="007A7BA4" w:rsidRDefault="00AC541B" w:rsidP="00AF4DD6">
            <w:pPr>
              <w:rPr>
                <w:rFonts w:ascii="Times New Roman" w:eastAsia="Times New Roman" w:hAnsi="Times New Roman"/>
                <w:sz w:val="28"/>
                <w:szCs w:val="28"/>
              </w:rPr>
            </w:pPr>
            <w:r w:rsidRPr="007A7BA4">
              <w:rPr>
                <w:rFonts w:ascii="Times New Roman" w:hAnsi="Times New Roman"/>
                <w:sz w:val="28"/>
                <w:szCs w:val="28"/>
              </w:rPr>
              <w:t xml:space="preserve">- Gv gọi Hs đọc đề và xác định yêu cầu của bài tập 5, </w:t>
            </w:r>
            <w:r w:rsidRPr="007A7BA4">
              <w:rPr>
                <w:rFonts w:ascii="Times New Roman" w:eastAsia="Times New Roman" w:hAnsi="Times New Roman"/>
                <w:sz w:val="28"/>
                <w:szCs w:val="28"/>
              </w:rPr>
              <w:t>quan sát tranh và nói lời bạn nhỏ trong tranh.</w:t>
            </w:r>
          </w:p>
          <w:p w14:paraId="164C1C0F"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gọi </w:t>
            </w:r>
            <w:r w:rsidRPr="007A7BA4">
              <w:rPr>
                <w:rFonts w:ascii="Times New Roman" w:eastAsia="Times New Roman" w:hAnsi="Times New Roman"/>
                <w:sz w:val="28"/>
                <w:szCs w:val="28"/>
              </w:rPr>
              <w:t>Một vài học sinh đọc lại lời  hai bạn  nhỏ.</w:t>
            </w:r>
          </w:p>
          <w:p w14:paraId="00DD3435"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tổ chức </w:t>
            </w:r>
            <w:r w:rsidRPr="007A7BA4">
              <w:rPr>
                <w:rFonts w:ascii="Times New Roman" w:eastAsia="Times New Roman" w:hAnsi="Times New Roman"/>
                <w:sz w:val="28"/>
                <w:szCs w:val="28"/>
              </w:rPr>
              <w:t>Hs trả lời một số câu hỏi</w:t>
            </w:r>
          </w:p>
          <w:p w14:paraId="4128970B"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Khi em muốn được tham gia chơi cùng các bạn em sẽ dùng lời nói như thế nào để thể hiện?</w:t>
            </w:r>
          </w:p>
          <w:p w14:paraId="4D3746E8"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Khi nói lời đề nghị cần chú ý điều gì?</w:t>
            </w:r>
          </w:p>
          <w:p w14:paraId="5CA80347" w14:textId="77777777" w:rsidR="00AC541B" w:rsidRPr="007A7BA4" w:rsidRDefault="00AC541B" w:rsidP="00AF4DD6">
            <w:pPr>
              <w:rPr>
                <w:rFonts w:ascii="Times New Roman" w:eastAsia="Times New Roman" w:hAnsi="Times New Roman"/>
                <w:sz w:val="28"/>
                <w:szCs w:val="28"/>
              </w:rPr>
            </w:pPr>
          </w:p>
          <w:p w14:paraId="3492A232"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Gv cho</w:t>
            </w:r>
            <w:r w:rsidRPr="007A7BA4">
              <w:rPr>
                <w:rFonts w:ascii="Times New Roman" w:eastAsia="Times New Roman" w:hAnsi="Times New Roman"/>
                <w:sz w:val="28"/>
                <w:szCs w:val="28"/>
              </w:rPr>
              <w:t xml:space="preserve"> vài nhóm đôi đọc  lại lời của bạn nhỏ trong nhóm đôi, một số bạn liên </w:t>
            </w:r>
            <w:r w:rsidRPr="007A7BA4">
              <w:rPr>
                <w:rFonts w:ascii="Times New Roman" w:eastAsia="Times New Roman" w:hAnsi="Times New Roman"/>
                <w:sz w:val="28"/>
                <w:szCs w:val="28"/>
              </w:rPr>
              <w:lastRenderedPageBreak/>
              <w:t>hệ bản thân nói lời  đề nghị của nhóm mình trước lớp.</w:t>
            </w:r>
          </w:p>
          <w:p w14:paraId="7865251D"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tổ chức </w:t>
            </w:r>
            <w:r w:rsidRPr="007A7BA4">
              <w:rPr>
                <w:rFonts w:ascii="Times New Roman" w:eastAsia="Times New Roman" w:hAnsi="Times New Roman"/>
                <w:sz w:val="28"/>
                <w:szCs w:val="28"/>
              </w:rPr>
              <w:t>Hs nhận xét lẫn nhau</w:t>
            </w:r>
          </w:p>
          <w:p w14:paraId="5B4DB847"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GV nhận xét, chốt lại kiến thức.</w:t>
            </w:r>
          </w:p>
          <w:p w14:paraId="4FA3679D" w14:textId="77777777" w:rsidR="00AC541B" w:rsidRPr="007A7BA4" w:rsidRDefault="00AC541B" w:rsidP="00AF4DD6">
            <w:pPr>
              <w:rPr>
                <w:rFonts w:ascii="Times New Roman" w:eastAsia="Times New Roman" w:hAnsi="Times New Roman"/>
                <w:b/>
                <w:sz w:val="28"/>
                <w:szCs w:val="28"/>
              </w:rPr>
            </w:pPr>
            <w:r w:rsidRPr="007A7BA4">
              <w:rPr>
                <w:rFonts w:ascii="Times New Roman" w:eastAsia="Times New Roman" w:hAnsi="Times New Roman"/>
                <w:b/>
                <w:sz w:val="28"/>
                <w:szCs w:val="28"/>
              </w:rPr>
              <w:t>5.2. Nói và đáp lời đồng ý</w:t>
            </w:r>
          </w:p>
          <w:p w14:paraId="4ACADA7C"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gọi </w:t>
            </w:r>
            <w:r w:rsidRPr="007A7BA4">
              <w:rPr>
                <w:rFonts w:ascii="Times New Roman" w:eastAsia="Times New Roman" w:hAnsi="Times New Roman"/>
                <w:sz w:val="28"/>
                <w:szCs w:val="28"/>
              </w:rPr>
              <w:t>Hs đọc đề và xác định yêu cầu của bài tập 5b, đọc tình huống.</w:t>
            </w:r>
          </w:p>
          <w:p w14:paraId="632CA8D4"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tổ chức </w:t>
            </w:r>
            <w:r w:rsidRPr="007A7BA4">
              <w:rPr>
                <w:rFonts w:ascii="Times New Roman" w:eastAsia="Times New Roman" w:hAnsi="Times New Roman"/>
                <w:sz w:val="28"/>
                <w:szCs w:val="28"/>
              </w:rPr>
              <w:t xml:space="preserve"> học sinh nói và đáp theo nhóm trước lớp.</w:t>
            </w:r>
          </w:p>
          <w:p w14:paraId="4355A86E"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w:t>
            </w:r>
            <w:r w:rsidRPr="007A7BA4">
              <w:rPr>
                <w:rFonts w:ascii="Times New Roman" w:eastAsia="Times New Roman" w:hAnsi="Times New Roman"/>
                <w:sz w:val="28"/>
                <w:szCs w:val="28"/>
              </w:rPr>
              <w:t>đưa ra một số câu hỏi:</w:t>
            </w:r>
          </w:p>
          <w:p w14:paraId="482B4E84"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Ta thường nói lời đồng ý khi nào?</w:t>
            </w:r>
          </w:p>
          <w:p w14:paraId="406FED87" w14:textId="77777777" w:rsidR="00AC541B" w:rsidRPr="007A7BA4" w:rsidRDefault="00AC541B" w:rsidP="00AF4DD6">
            <w:pPr>
              <w:rPr>
                <w:rFonts w:ascii="Times New Roman" w:eastAsia="Times New Roman" w:hAnsi="Times New Roman"/>
                <w:sz w:val="28"/>
                <w:szCs w:val="28"/>
              </w:rPr>
            </w:pPr>
          </w:p>
          <w:p w14:paraId="20F82A23"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Khi nhận được lời đồng ý em cần đáp lại với thái độ thế nào? Vì sao?</w:t>
            </w:r>
          </w:p>
          <w:p w14:paraId="6B754F3D"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Khi nói và đáp lời đồng ý cần chú ý điều gì? </w:t>
            </w:r>
          </w:p>
          <w:p w14:paraId="0E6DBECA" w14:textId="77777777" w:rsidR="00AC541B" w:rsidRPr="007A7BA4" w:rsidRDefault="00AC541B" w:rsidP="00AF4DD6">
            <w:pPr>
              <w:rPr>
                <w:rFonts w:ascii="Times New Roman" w:eastAsia="Times New Roman" w:hAnsi="Times New Roman"/>
                <w:sz w:val="28"/>
                <w:szCs w:val="28"/>
              </w:rPr>
            </w:pPr>
          </w:p>
          <w:p w14:paraId="233D06F4"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tổ chức </w:t>
            </w:r>
            <w:r w:rsidRPr="007A7BA4">
              <w:rPr>
                <w:rFonts w:ascii="Times New Roman" w:eastAsia="Times New Roman" w:hAnsi="Times New Roman"/>
                <w:sz w:val="28"/>
                <w:szCs w:val="28"/>
              </w:rPr>
              <w:t>Hs phân vai trong nhóm đôi để nói và đáp lời đề nghị - đồng ý phù hợp với mỗi tình huống trong nhóm.</w:t>
            </w:r>
          </w:p>
          <w:p w14:paraId="774081A0"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tổ chức </w:t>
            </w:r>
            <w:r w:rsidRPr="007A7BA4">
              <w:rPr>
                <w:rFonts w:ascii="Times New Roman" w:eastAsia="Times New Roman" w:hAnsi="Times New Roman"/>
                <w:sz w:val="28"/>
                <w:szCs w:val="28"/>
              </w:rPr>
              <w:t>một số nhóm học sinh chia sẻ nói và đáp trước lớp.</w:t>
            </w:r>
          </w:p>
          <w:p w14:paraId="00B9BFCE"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w:t>
            </w:r>
            <w:r w:rsidRPr="007A7BA4">
              <w:rPr>
                <w:rFonts w:ascii="Times New Roman" w:hAnsi="Times New Roman"/>
                <w:sz w:val="28"/>
                <w:szCs w:val="28"/>
              </w:rPr>
              <w:t xml:space="preserve">Gv tổ chức </w:t>
            </w:r>
            <w:r w:rsidRPr="007A7BA4">
              <w:rPr>
                <w:rFonts w:ascii="Times New Roman" w:eastAsia="Times New Roman" w:hAnsi="Times New Roman"/>
                <w:sz w:val="28"/>
                <w:szCs w:val="28"/>
              </w:rPr>
              <w:t>Hs nhận xét lẫn nhau</w:t>
            </w:r>
          </w:p>
          <w:p w14:paraId="70FFEBDE"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GV nhận xét, chốt lại kiến thức.</w:t>
            </w:r>
          </w:p>
          <w:p w14:paraId="2508A008" w14:textId="77777777" w:rsidR="00AC541B" w:rsidRPr="007A7BA4" w:rsidRDefault="00AC541B" w:rsidP="00AF4DD6">
            <w:pPr>
              <w:spacing w:after="200"/>
              <w:rPr>
                <w:rFonts w:ascii="Times New Roman" w:hAnsi="Times New Roman"/>
                <w:sz w:val="28"/>
                <w:szCs w:val="28"/>
              </w:rPr>
            </w:pP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56F02600" w14:textId="77777777" w:rsidR="00AC541B" w:rsidRPr="007A7BA4" w:rsidRDefault="00AC541B" w:rsidP="00AF4DD6">
            <w:pPr>
              <w:spacing w:after="240"/>
              <w:rPr>
                <w:rFonts w:ascii="Times New Roman" w:eastAsia="Times New Roman" w:hAnsi="Times New Roman"/>
                <w:sz w:val="28"/>
                <w:szCs w:val="28"/>
              </w:rPr>
            </w:pPr>
          </w:p>
          <w:p w14:paraId="55EEB8B2" w14:textId="77777777" w:rsidR="00AC541B" w:rsidRPr="007A7BA4" w:rsidRDefault="00AC541B" w:rsidP="00AF4DD6">
            <w:pPr>
              <w:rPr>
                <w:rFonts w:ascii="Times New Roman" w:hAnsi="Times New Roman"/>
                <w:sz w:val="28"/>
                <w:szCs w:val="28"/>
              </w:rPr>
            </w:pPr>
          </w:p>
          <w:p w14:paraId="423077AE" w14:textId="77777777" w:rsidR="00AC541B" w:rsidRPr="007A7BA4" w:rsidRDefault="00AC541B" w:rsidP="00AF4DD6">
            <w:pPr>
              <w:rPr>
                <w:rFonts w:ascii="Times New Roman" w:hAnsi="Times New Roman"/>
                <w:sz w:val="28"/>
                <w:szCs w:val="28"/>
              </w:rPr>
            </w:pPr>
          </w:p>
          <w:p w14:paraId="586C2115" w14:textId="77777777" w:rsidR="00AC541B" w:rsidRPr="007A7BA4" w:rsidRDefault="00AC541B" w:rsidP="00AF4DD6">
            <w:pPr>
              <w:tabs>
                <w:tab w:val="left" w:pos="1316"/>
                <w:tab w:val="center" w:pos="2151"/>
              </w:tabs>
              <w:rPr>
                <w:rFonts w:ascii="Times New Roman" w:hAnsi="Times New Roman"/>
                <w:sz w:val="28"/>
                <w:szCs w:val="28"/>
              </w:rPr>
            </w:pPr>
          </w:p>
          <w:p w14:paraId="473DF86C" w14:textId="77777777" w:rsidR="00AC541B" w:rsidRPr="007A7BA4" w:rsidRDefault="00AC541B" w:rsidP="00AF4DD6">
            <w:pPr>
              <w:tabs>
                <w:tab w:val="left" w:pos="1316"/>
              </w:tabs>
              <w:rPr>
                <w:rFonts w:ascii="Times New Roman" w:hAnsi="Times New Roman"/>
                <w:sz w:val="28"/>
                <w:szCs w:val="28"/>
              </w:rPr>
            </w:pPr>
          </w:p>
          <w:p w14:paraId="2F702040" w14:textId="77777777" w:rsidR="00AC541B" w:rsidRPr="007A7BA4" w:rsidRDefault="00AC541B" w:rsidP="00AF4DD6">
            <w:pPr>
              <w:tabs>
                <w:tab w:val="left" w:pos="1316"/>
              </w:tabs>
              <w:spacing w:after="240"/>
              <w:rPr>
                <w:rFonts w:ascii="Times New Roman" w:hAnsi="Times New Roman"/>
                <w:sz w:val="28"/>
                <w:szCs w:val="28"/>
              </w:rPr>
            </w:pPr>
            <w:r w:rsidRPr="007A7BA4">
              <w:rPr>
                <w:rFonts w:ascii="Times New Roman" w:hAnsi="Times New Roman"/>
                <w:sz w:val="28"/>
                <w:szCs w:val="28"/>
              </w:rPr>
              <w:tab/>
            </w:r>
          </w:p>
          <w:p w14:paraId="7B9208FE" w14:textId="77777777" w:rsidR="00AC541B" w:rsidRPr="007A7BA4" w:rsidRDefault="00AC541B" w:rsidP="00AF4DD6">
            <w:pPr>
              <w:tabs>
                <w:tab w:val="left" w:pos="1316"/>
              </w:tabs>
              <w:spacing w:after="240"/>
              <w:rPr>
                <w:rFonts w:ascii="Times New Roman" w:hAnsi="Times New Roman"/>
                <w:sz w:val="28"/>
                <w:szCs w:val="28"/>
              </w:rPr>
            </w:pPr>
          </w:p>
          <w:p w14:paraId="2C6FFEFF" w14:textId="77777777" w:rsidR="00AC541B" w:rsidRPr="007A7BA4" w:rsidRDefault="00AC541B" w:rsidP="00AF4DD6">
            <w:pPr>
              <w:spacing w:after="240"/>
              <w:rPr>
                <w:rFonts w:ascii="Times New Roman" w:hAnsi="Times New Roman"/>
                <w:sz w:val="28"/>
                <w:szCs w:val="28"/>
              </w:rPr>
            </w:pPr>
            <w:r w:rsidRPr="007A7BA4">
              <w:rPr>
                <w:rFonts w:ascii="Times New Roman" w:hAnsi="Times New Roman"/>
                <w:sz w:val="28"/>
                <w:szCs w:val="28"/>
              </w:rPr>
              <w:t xml:space="preserve">HS gạch chân yêu cầu của BT 3a </w:t>
            </w:r>
            <w:r w:rsidRPr="007A7BA4">
              <w:rPr>
                <w:rFonts w:ascii="Times New Roman" w:eastAsia="Times New Roman" w:hAnsi="Times New Roman"/>
                <w:sz w:val="28"/>
                <w:szCs w:val="28"/>
              </w:rPr>
              <w:t xml:space="preserve">chọn  </w:t>
            </w:r>
            <w:r w:rsidRPr="007A7BA4">
              <w:rPr>
                <w:rFonts w:ascii="Times New Roman" w:hAnsi="Times New Roman"/>
                <w:sz w:val="28"/>
                <w:szCs w:val="28"/>
              </w:rPr>
              <w:t xml:space="preserve">lời giải nghĩa phù hợp  để nối với mỗi từ cho sẵn. </w:t>
            </w:r>
          </w:p>
          <w:p w14:paraId="5F9646E4"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Cá nhân đọc, suy nghĩ nối vào VBT.</w:t>
            </w:r>
          </w:p>
          <w:p w14:paraId="232A72E5" w14:textId="77777777" w:rsidR="00AC541B" w:rsidRPr="007A7BA4" w:rsidRDefault="00AC541B" w:rsidP="00AF4DD6">
            <w:pPr>
              <w:tabs>
                <w:tab w:val="left" w:pos="3253"/>
              </w:tabs>
              <w:rPr>
                <w:rFonts w:ascii="Times New Roman" w:hAnsi="Times New Roman"/>
                <w:sz w:val="28"/>
                <w:szCs w:val="28"/>
              </w:rPr>
            </w:pPr>
            <w:r w:rsidRPr="007A7BA4">
              <w:rPr>
                <w:rFonts w:ascii="Times New Roman" w:hAnsi="Times New Roman"/>
                <w:sz w:val="28"/>
                <w:szCs w:val="28"/>
              </w:rPr>
              <w:t>- Đổi vở, sửa bài cho nhau</w:t>
            </w:r>
            <w:r w:rsidRPr="007A7BA4">
              <w:rPr>
                <w:rFonts w:ascii="Times New Roman" w:hAnsi="Times New Roman"/>
                <w:sz w:val="28"/>
                <w:szCs w:val="28"/>
              </w:rPr>
              <w:tab/>
            </w:r>
          </w:p>
          <w:p w14:paraId="2E867B68"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HS chơi tiếp sức để chữa bài. Nối theo thứ tự Sân – hiên- vườn.</w:t>
            </w:r>
            <w:r w:rsidRPr="007A7BA4">
              <w:rPr>
                <w:rFonts w:ascii="Times New Roman" w:hAnsi="Times New Roman"/>
                <w:sz w:val="28"/>
                <w:szCs w:val="28"/>
              </w:rPr>
              <w:br/>
            </w:r>
          </w:p>
          <w:p w14:paraId="783911CE"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Tìm 2-3 từ ngữ chỉ nơi thân quen với em như nhà cửa, phòng buồng,  sân vườn, làng xóm….</w:t>
            </w:r>
          </w:p>
          <w:p w14:paraId="406D018C"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xml:space="preserve">- Mỗi HS tìm 2 từ ngữ theo yêu cầu, ghi vào thẻ từ. </w:t>
            </w:r>
          </w:p>
          <w:p w14:paraId="30E13F7D"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Thống nhất kết quả trong nhóm.</w:t>
            </w:r>
          </w:p>
          <w:p w14:paraId="4C4D59E7"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Hs chia sẻ kết quả trước lớp, nhận xét nhau. Một số nhóm HS chữa bài bằng hình thức bổ sung thẻ ghi từ ngữ trên bảng.</w:t>
            </w:r>
            <w:r w:rsidRPr="007A7BA4">
              <w:rPr>
                <w:rFonts w:ascii="Times New Roman" w:hAnsi="Times New Roman"/>
                <w:sz w:val="28"/>
                <w:szCs w:val="28"/>
              </w:rPr>
              <w:br/>
              <w:t xml:space="preserve"> - Hs giải nghĩa các từ ngữ tìm được( nếu chưa hiểu)</w:t>
            </w:r>
          </w:p>
          <w:p w14:paraId="4E7ED54C"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Hs nghe giáo viên nhận xét kết quả.</w:t>
            </w:r>
          </w:p>
          <w:p w14:paraId="72C9B167" w14:textId="77777777" w:rsidR="00AC541B" w:rsidRPr="007A7BA4" w:rsidRDefault="00AC541B" w:rsidP="00AF4DD6">
            <w:pPr>
              <w:rPr>
                <w:rFonts w:ascii="Times New Roman" w:hAnsi="Times New Roman"/>
                <w:sz w:val="28"/>
                <w:szCs w:val="28"/>
              </w:rPr>
            </w:pPr>
          </w:p>
          <w:p w14:paraId="3EA7B2BB"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HS xác định yêu cầu của BT 4, đọc đoạn văn và các từ ngữ trong khung đã cho.</w:t>
            </w:r>
          </w:p>
          <w:p w14:paraId="42808294"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lastRenderedPageBreak/>
              <w:t xml:space="preserve">-Cá nhân suy nghĩ bài tập </w:t>
            </w:r>
          </w:p>
          <w:p w14:paraId="571E4F04" w14:textId="77777777" w:rsidR="00AC541B" w:rsidRPr="007A7BA4" w:rsidRDefault="00AC541B" w:rsidP="00AF4DD6">
            <w:pPr>
              <w:rPr>
                <w:rFonts w:ascii="Times New Roman" w:hAnsi="Times New Roman"/>
                <w:sz w:val="28"/>
                <w:szCs w:val="28"/>
              </w:rPr>
            </w:pPr>
            <w:r w:rsidRPr="007A7BA4">
              <w:rPr>
                <w:rFonts w:ascii="Times New Roman" w:hAnsi="Times New Roman"/>
                <w:sz w:val="28"/>
                <w:szCs w:val="28"/>
              </w:rPr>
              <w:t xml:space="preserve">– HS thảo luận nhóm đôi  chọn từ ngữ phù hợp thay cho *  trong nhóm đôi (Đáp án: </w:t>
            </w:r>
            <w:r w:rsidRPr="007A7BA4">
              <w:rPr>
                <w:rFonts w:ascii="Times New Roman" w:hAnsi="Times New Roman"/>
                <w:i/>
                <w:iCs/>
                <w:sz w:val="28"/>
                <w:szCs w:val="28"/>
              </w:rPr>
              <w:t>thềm, gian nhà, vườn, nhà</w:t>
            </w:r>
            <w:r w:rsidRPr="007A7BA4">
              <w:rPr>
                <w:rFonts w:ascii="Times New Roman" w:hAnsi="Times New Roman"/>
                <w:sz w:val="28"/>
                <w:szCs w:val="28"/>
              </w:rPr>
              <w:t>).</w:t>
            </w:r>
            <w:r w:rsidRPr="007A7BA4">
              <w:rPr>
                <w:rFonts w:ascii="Times New Roman" w:hAnsi="Times New Roman"/>
                <w:sz w:val="28"/>
                <w:szCs w:val="28"/>
              </w:rPr>
              <w:br/>
              <w:t>– HS làm bài vào VBT.</w:t>
            </w:r>
            <w:r w:rsidRPr="007A7BA4">
              <w:rPr>
                <w:rFonts w:ascii="Times New Roman" w:hAnsi="Times New Roman"/>
                <w:sz w:val="28"/>
                <w:szCs w:val="28"/>
              </w:rPr>
              <w:br/>
              <w:t>– HS đọc lại đoạn văn sau khi đã điền từ ngữ.</w:t>
            </w:r>
            <w:r w:rsidRPr="007A7BA4">
              <w:rPr>
                <w:rFonts w:ascii="Times New Roman" w:hAnsi="Times New Roman"/>
                <w:sz w:val="28"/>
                <w:szCs w:val="28"/>
              </w:rPr>
              <w:br/>
              <w:t>– HS tự đánh giá bài làm của mình và của bạn.</w:t>
            </w:r>
          </w:p>
          <w:p w14:paraId="40CA31D5" w14:textId="77777777" w:rsidR="00AC541B" w:rsidRPr="007A7BA4" w:rsidRDefault="00AC541B" w:rsidP="00AF4DD6">
            <w:pPr>
              <w:rPr>
                <w:rFonts w:ascii="Times New Roman" w:hAnsi="Times New Roman"/>
                <w:sz w:val="28"/>
                <w:szCs w:val="28"/>
              </w:rPr>
            </w:pPr>
          </w:p>
          <w:p w14:paraId="27E68901" w14:textId="77777777" w:rsidR="00AC541B" w:rsidRPr="007A7BA4" w:rsidRDefault="00AC541B" w:rsidP="00AF4DD6">
            <w:pPr>
              <w:rPr>
                <w:rFonts w:ascii="Times New Roman" w:hAnsi="Times New Roman"/>
                <w:sz w:val="28"/>
                <w:szCs w:val="28"/>
              </w:rPr>
            </w:pPr>
          </w:p>
          <w:p w14:paraId="5222AFEC" w14:textId="77777777" w:rsidR="00AC541B" w:rsidRPr="007A7BA4" w:rsidRDefault="00AC541B" w:rsidP="00AF4DD6">
            <w:pPr>
              <w:rPr>
                <w:rFonts w:ascii="Times New Roman" w:hAnsi="Times New Roman"/>
                <w:sz w:val="28"/>
                <w:szCs w:val="28"/>
              </w:rPr>
            </w:pPr>
          </w:p>
          <w:p w14:paraId="17C3D24B" w14:textId="77777777" w:rsidR="00AC541B" w:rsidRPr="007A7BA4" w:rsidRDefault="00AC541B" w:rsidP="00AF4DD6">
            <w:pPr>
              <w:rPr>
                <w:rFonts w:ascii="Times New Roman" w:hAnsi="Times New Roman"/>
                <w:sz w:val="28"/>
                <w:szCs w:val="28"/>
              </w:rPr>
            </w:pPr>
          </w:p>
          <w:p w14:paraId="4E674DC1" w14:textId="77777777" w:rsidR="00AC541B" w:rsidRPr="007A7BA4" w:rsidRDefault="00AC541B" w:rsidP="00AF4DD6">
            <w:pPr>
              <w:rPr>
                <w:rFonts w:ascii="Times New Roman" w:hAnsi="Times New Roman"/>
                <w:sz w:val="28"/>
                <w:szCs w:val="28"/>
              </w:rPr>
            </w:pPr>
          </w:p>
          <w:p w14:paraId="6C1EBC07" w14:textId="77777777" w:rsidR="00AC541B" w:rsidRPr="007A7BA4" w:rsidRDefault="00AC541B" w:rsidP="00AF4DD6">
            <w:pPr>
              <w:rPr>
                <w:rFonts w:ascii="Times New Roman" w:hAnsi="Times New Roman"/>
                <w:sz w:val="28"/>
                <w:szCs w:val="28"/>
              </w:rPr>
            </w:pPr>
          </w:p>
          <w:p w14:paraId="72204D5A" w14:textId="77777777" w:rsidR="00AC541B" w:rsidRPr="007A7BA4" w:rsidRDefault="00AC541B" w:rsidP="00AF4DD6">
            <w:pPr>
              <w:rPr>
                <w:rFonts w:ascii="Times New Roman" w:hAnsi="Times New Roman"/>
                <w:sz w:val="28"/>
                <w:szCs w:val="28"/>
              </w:rPr>
            </w:pPr>
          </w:p>
          <w:p w14:paraId="5C447CCA" w14:textId="77777777" w:rsidR="00AC541B" w:rsidRPr="007A7BA4" w:rsidRDefault="00AC541B" w:rsidP="00AF4DD6">
            <w:pPr>
              <w:rPr>
                <w:rFonts w:ascii="Times New Roman" w:hAnsi="Times New Roman"/>
                <w:sz w:val="28"/>
                <w:szCs w:val="28"/>
              </w:rPr>
            </w:pPr>
          </w:p>
          <w:p w14:paraId="4A743E67" w14:textId="77777777" w:rsidR="00AC541B" w:rsidRPr="007A7BA4" w:rsidRDefault="00AC541B" w:rsidP="00AF4DD6">
            <w:pPr>
              <w:rPr>
                <w:rFonts w:ascii="Times New Roman" w:hAnsi="Times New Roman"/>
                <w:sz w:val="28"/>
                <w:szCs w:val="28"/>
              </w:rPr>
            </w:pPr>
          </w:p>
          <w:p w14:paraId="688ADA45" w14:textId="77777777" w:rsidR="00AC541B" w:rsidRPr="007A7BA4" w:rsidRDefault="00AC541B" w:rsidP="00AF4DD6">
            <w:pPr>
              <w:rPr>
                <w:rFonts w:ascii="Times New Roman" w:eastAsia="Times New Roman" w:hAnsi="Times New Roman"/>
                <w:sz w:val="28"/>
                <w:szCs w:val="28"/>
              </w:rPr>
            </w:pPr>
            <w:r w:rsidRPr="007A7BA4">
              <w:rPr>
                <w:rFonts w:ascii="Times New Roman" w:hAnsi="Times New Roman"/>
                <w:sz w:val="28"/>
                <w:szCs w:val="28"/>
              </w:rPr>
              <w:t xml:space="preserve">- Hs xác định yêu cầu của bài tập 5a, </w:t>
            </w:r>
            <w:r w:rsidRPr="007A7BA4">
              <w:rPr>
                <w:rFonts w:ascii="Times New Roman" w:eastAsia="Times New Roman" w:hAnsi="Times New Roman"/>
                <w:sz w:val="28"/>
                <w:szCs w:val="28"/>
              </w:rPr>
              <w:t>quan sát tranh và nói lời bạn nhỏ trong tranh.</w:t>
            </w:r>
          </w:p>
          <w:p w14:paraId="31E475A4" w14:textId="77777777" w:rsidR="00AC541B" w:rsidRPr="007A7BA4" w:rsidRDefault="00AC541B" w:rsidP="00AF4DD6">
            <w:pPr>
              <w:rPr>
                <w:rFonts w:ascii="Times New Roman" w:eastAsia="Times New Roman" w:hAnsi="Times New Roman"/>
                <w:sz w:val="28"/>
                <w:szCs w:val="28"/>
              </w:rPr>
            </w:pPr>
            <w:r w:rsidRPr="007A7BA4">
              <w:rPr>
                <w:rFonts w:ascii="Times New Roman" w:hAnsi="Times New Roman"/>
                <w:sz w:val="28"/>
                <w:szCs w:val="28"/>
              </w:rPr>
              <w:t>– HS đọc lời của các nhân vật trong tranh theo nhóm đôi.</w:t>
            </w:r>
            <w:r w:rsidRPr="007A7BA4">
              <w:rPr>
                <w:rFonts w:ascii="Times New Roman" w:hAnsi="Times New Roman"/>
                <w:sz w:val="28"/>
                <w:szCs w:val="28"/>
              </w:rPr>
              <w:br/>
            </w:r>
            <w:r w:rsidRPr="007A7BA4">
              <w:rPr>
                <w:rFonts w:ascii="Times New Roman" w:eastAsia="Times New Roman" w:hAnsi="Times New Roman"/>
                <w:sz w:val="28"/>
                <w:szCs w:val="28"/>
              </w:rPr>
              <w:t>- Hs trả lời một số câu hỏi</w:t>
            </w:r>
          </w:p>
          <w:p w14:paraId="2481CFA0"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Em  sẽ dùng lời đề nghị để thể hiện ý muốn. </w:t>
            </w:r>
          </w:p>
          <w:p w14:paraId="2306E5B3"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Khi nói lời đề nghị cần chú ý giọng, ánh mắt, cử chỉ, điệu bộ để thể hiện sự mong muốn của người khác.</w:t>
            </w:r>
          </w:p>
          <w:p w14:paraId="5AA6BCD2"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HS đọc lại lời của bạn nhỏ trong nhóm đôi, một số bạn nhắc lại lời bạn nhỏ trước lớp.</w:t>
            </w:r>
          </w:p>
          <w:p w14:paraId="49A6B85A"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Hs nghe bạn và GV nhận xét.</w:t>
            </w:r>
          </w:p>
          <w:p w14:paraId="1BFB3C66" w14:textId="77777777" w:rsidR="00AC541B" w:rsidRPr="007A7BA4" w:rsidRDefault="00AC541B" w:rsidP="00AF4DD6">
            <w:pPr>
              <w:rPr>
                <w:rFonts w:ascii="Times New Roman" w:eastAsia="Times New Roman" w:hAnsi="Times New Roman"/>
                <w:b/>
                <w:sz w:val="28"/>
                <w:szCs w:val="28"/>
              </w:rPr>
            </w:pPr>
          </w:p>
          <w:p w14:paraId="1048D785" w14:textId="77777777" w:rsidR="00AC541B" w:rsidRPr="007A7BA4" w:rsidRDefault="00AC541B" w:rsidP="00AF4DD6">
            <w:pPr>
              <w:rPr>
                <w:rFonts w:ascii="Times New Roman" w:eastAsia="Times New Roman" w:hAnsi="Times New Roman"/>
                <w:b/>
                <w:sz w:val="28"/>
                <w:szCs w:val="28"/>
              </w:rPr>
            </w:pPr>
          </w:p>
          <w:p w14:paraId="5580C136" w14:textId="77777777" w:rsidR="00AC541B" w:rsidRPr="007A7BA4" w:rsidRDefault="00AC541B" w:rsidP="00AF4DD6">
            <w:pPr>
              <w:rPr>
                <w:rFonts w:ascii="Times New Roman" w:eastAsia="Times New Roman" w:hAnsi="Times New Roman"/>
                <w:b/>
                <w:sz w:val="28"/>
                <w:szCs w:val="28"/>
              </w:rPr>
            </w:pPr>
          </w:p>
          <w:p w14:paraId="478121CA" w14:textId="77777777" w:rsidR="00AC541B" w:rsidRPr="007A7BA4" w:rsidRDefault="00AC541B" w:rsidP="00AF4DD6">
            <w:pPr>
              <w:rPr>
                <w:rFonts w:ascii="Times New Roman" w:eastAsia="Times New Roman" w:hAnsi="Times New Roman"/>
                <w:b/>
                <w:sz w:val="28"/>
                <w:szCs w:val="28"/>
              </w:rPr>
            </w:pPr>
          </w:p>
          <w:p w14:paraId="3FFA0ECF"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Hs xác định yêu cầu của bài tập 5b, đọc tình huống.</w:t>
            </w:r>
          </w:p>
          <w:p w14:paraId="7716FF86"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Một nhóm học sinh nói và đáp trước lớp.</w:t>
            </w:r>
          </w:p>
          <w:p w14:paraId="4855C033"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Hs trả lời một số câu hỏi:</w:t>
            </w:r>
          </w:p>
          <w:p w14:paraId="1CBB3C92"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Ta thường nói lời đồng ý khi mình cùng muốn người khác tham gia chung, chơi chung.</w:t>
            </w:r>
          </w:p>
          <w:p w14:paraId="560F70EC"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xml:space="preserve">   + Khi nhận được lời đồng ý  em cần đáp lại với thái độ  vui vẽ, thích thú .</w:t>
            </w:r>
          </w:p>
          <w:p w14:paraId="296BFD4E"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Khi nói và đáp lời đồng ý cần chú ý giọng, ánh mắt, cử chỉ, điệu bộ…phù hợp.</w:t>
            </w:r>
          </w:p>
          <w:p w14:paraId="2EE15E92" w14:textId="77777777" w:rsidR="00AC541B" w:rsidRPr="007A7BA4" w:rsidRDefault="00AC541B" w:rsidP="00AF4DD6">
            <w:pPr>
              <w:rPr>
                <w:rFonts w:ascii="Times New Roman" w:eastAsia="Times New Roman" w:hAnsi="Times New Roman"/>
                <w:sz w:val="28"/>
                <w:szCs w:val="28"/>
              </w:rPr>
            </w:pPr>
          </w:p>
          <w:p w14:paraId="16F5DA96" w14:textId="77777777" w:rsidR="00AC541B" w:rsidRPr="007A7BA4" w:rsidRDefault="00AC541B" w:rsidP="00AF4DD6">
            <w:pPr>
              <w:rPr>
                <w:rFonts w:ascii="Times New Roman" w:eastAsia="Times New Roman" w:hAnsi="Times New Roman"/>
                <w:sz w:val="28"/>
                <w:szCs w:val="28"/>
              </w:rPr>
            </w:pPr>
            <w:r w:rsidRPr="007A7BA4">
              <w:rPr>
                <w:rFonts w:ascii="Times New Roman" w:hAnsi="Times New Roman"/>
                <w:sz w:val="28"/>
                <w:szCs w:val="28"/>
              </w:rPr>
              <w:t>– HS đóng vai để nói và đáp lời đồng ý trong nhóm đôi.</w:t>
            </w:r>
          </w:p>
          <w:p w14:paraId="70CF7445"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Một số nhóm học sinh nói và đáp trước lớp.</w:t>
            </w:r>
          </w:p>
          <w:p w14:paraId="61AC7BB7" w14:textId="77777777" w:rsidR="00AC541B" w:rsidRPr="007A7BA4" w:rsidRDefault="00AC541B" w:rsidP="00AF4DD6">
            <w:pPr>
              <w:rPr>
                <w:rFonts w:ascii="Times New Roman" w:eastAsia="Times New Roman" w:hAnsi="Times New Roman"/>
                <w:sz w:val="28"/>
                <w:szCs w:val="28"/>
              </w:rPr>
            </w:pPr>
            <w:r w:rsidRPr="007A7BA4">
              <w:rPr>
                <w:rFonts w:ascii="Times New Roman" w:eastAsia="Times New Roman" w:hAnsi="Times New Roman"/>
                <w:sz w:val="28"/>
                <w:szCs w:val="28"/>
              </w:rPr>
              <w:t>- Hs nghe bạn và giáo viên nhận xét</w:t>
            </w:r>
          </w:p>
          <w:p w14:paraId="3113170A" w14:textId="77777777" w:rsidR="00AC541B" w:rsidRPr="007A7BA4" w:rsidRDefault="00AC541B" w:rsidP="00AF4DD6">
            <w:pPr>
              <w:rPr>
                <w:rFonts w:ascii="Times New Roman" w:eastAsia="Times New Roman" w:hAnsi="Times New Roman"/>
                <w:sz w:val="28"/>
                <w:szCs w:val="28"/>
              </w:rPr>
            </w:pPr>
          </w:p>
          <w:p w14:paraId="4467A244" w14:textId="77777777" w:rsidR="00AC541B" w:rsidRPr="007A7BA4" w:rsidRDefault="00AC541B" w:rsidP="00AF4DD6">
            <w:pPr>
              <w:rPr>
                <w:rFonts w:ascii="Times New Roman" w:eastAsia="Times New Roman" w:hAnsi="Times New Roman"/>
                <w:sz w:val="28"/>
                <w:szCs w:val="28"/>
              </w:rPr>
            </w:pPr>
          </w:p>
        </w:tc>
      </w:tr>
    </w:tbl>
    <w:p w14:paraId="71EF1172" w14:textId="77777777" w:rsidR="00AC541B" w:rsidRPr="00544099" w:rsidRDefault="00AC541B" w:rsidP="00AC541B">
      <w:pPr>
        <w:rPr>
          <w:rFonts w:ascii="Times New Roman" w:hAnsi="Times New Roman"/>
          <w:sz w:val="28"/>
          <w:szCs w:val="28"/>
        </w:rPr>
      </w:pPr>
    </w:p>
    <w:p w14:paraId="691E4F13" w14:textId="7A404E81"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Avo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1B"/>
    <w:rsid w:val="00094654"/>
    <w:rsid w:val="00146B57"/>
    <w:rsid w:val="00482102"/>
    <w:rsid w:val="0059232F"/>
    <w:rsid w:val="00AC541B"/>
    <w:rsid w:val="00E5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3744"/>
  <w15:chartTrackingRefBased/>
  <w15:docId w15:val="{5059CF62-B943-4964-A77C-02714CF5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1B"/>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C541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541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541B"/>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541B"/>
    <w:pPr>
      <w:keepNext/>
      <w:keepLines/>
      <w:spacing w:before="80" w:after="40"/>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C541B"/>
    <w:pPr>
      <w:keepNext/>
      <w:keepLines/>
      <w:spacing w:before="80" w:after="40"/>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C541B"/>
    <w:pPr>
      <w:keepNext/>
      <w:keepLines/>
      <w:spacing w:before="40" w:after="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C541B"/>
    <w:pPr>
      <w:keepNext/>
      <w:keepLines/>
      <w:spacing w:before="40" w:after="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C541B"/>
    <w:pPr>
      <w:keepNext/>
      <w:keepLines/>
      <w:spacing w:after="0"/>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C541B"/>
    <w:pPr>
      <w:keepNext/>
      <w:keepLines/>
      <w:spacing w:after="0"/>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4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54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54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54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54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54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54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54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54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54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5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41B"/>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54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541B"/>
    <w:pPr>
      <w:spacing w:before="160"/>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C541B"/>
    <w:rPr>
      <w:i/>
      <w:iCs/>
      <w:color w:val="404040" w:themeColor="text1" w:themeTint="BF"/>
    </w:rPr>
  </w:style>
  <w:style w:type="paragraph" w:styleId="ListParagraph">
    <w:name w:val="List Paragraph"/>
    <w:basedOn w:val="Normal"/>
    <w:uiPriority w:val="34"/>
    <w:qFormat/>
    <w:rsid w:val="00AC541B"/>
    <w:pPr>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C541B"/>
    <w:rPr>
      <w:i/>
      <w:iCs/>
      <w:color w:val="2F5496" w:themeColor="accent1" w:themeShade="BF"/>
    </w:rPr>
  </w:style>
  <w:style w:type="paragraph" w:styleId="IntenseQuote">
    <w:name w:val="Intense Quote"/>
    <w:basedOn w:val="Normal"/>
    <w:next w:val="Normal"/>
    <w:link w:val="IntenseQuoteChar"/>
    <w:uiPriority w:val="30"/>
    <w:qFormat/>
    <w:rsid w:val="00AC541B"/>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C541B"/>
    <w:rPr>
      <w:i/>
      <w:iCs/>
      <w:color w:val="2F5496" w:themeColor="accent1" w:themeShade="BF"/>
    </w:rPr>
  </w:style>
  <w:style w:type="character" w:styleId="IntenseReference">
    <w:name w:val="Intense Reference"/>
    <w:basedOn w:val="DefaultParagraphFont"/>
    <w:uiPriority w:val="32"/>
    <w:qFormat/>
    <w:rsid w:val="00AC541B"/>
    <w:rPr>
      <w:b/>
      <w:bCs/>
      <w:smallCaps/>
      <w:color w:val="2F5496" w:themeColor="accent1" w:themeShade="BF"/>
      <w:spacing w:val="5"/>
    </w:rPr>
  </w:style>
  <w:style w:type="character" w:customStyle="1" w:styleId="fontstyle01">
    <w:name w:val="fontstyle01"/>
    <w:rsid w:val="00AC541B"/>
    <w:rPr>
      <w:rFonts w:ascii="UTMAvoBold" w:hAnsi="UTMAvoBold" w:hint="default"/>
      <w:b/>
      <w:bCs/>
      <w:i w:val="0"/>
      <w:iCs w:val="0"/>
      <w:color w:val="EC028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2025-02-24T08:23:00Z</dcterms:created>
  <dcterms:modified xsi:type="dcterms:W3CDTF">2025-02-24T08:23:00Z</dcterms:modified>
</cp:coreProperties>
</file>