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7347" w:rsidRDefault="00FD7347" w:rsidP="00FD7347">
      <w:pPr>
        <w:widowControl w:val="0"/>
        <w:ind w:left="720" w:hanging="720"/>
        <w:jc w:val="center"/>
        <w:rPr>
          <w:rFonts w:asciiTheme="majorHAnsi" w:hAnsiTheme="majorHAnsi" w:cstheme="majorHAnsi"/>
          <w:b/>
          <w:bCs/>
          <w:sz w:val="28"/>
          <w:szCs w:val="28"/>
          <w:lang w:val="nl-NL"/>
        </w:rPr>
      </w:pPr>
      <w:r>
        <w:rPr>
          <w:rFonts w:asciiTheme="majorHAnsi" w:hAnsiTheme="majorHAnsi" w:cstheme="majorHAnsi"/>
          <w:b/>
          <w:bCs/>
          <w:sz w:val="28"/>
          <w:szCs w:val="28"/>
          <w:lang w:val="nl-NL"/>
        </w:rPr>
        <w:t>KẾ HOẠCH BÀI DẠY</w:t>
      </w:r>
    </w:p>
    <w:p w:rsidR="00FD7347" w:rsidRPr="00DE0BA8" w:rsidRDefault="00FD7347" w:rsidP="00FD7347">
      <w:pPr>
        <w:ind w:left="170" w:right="113"/>
        <w:jc w:val="center"/>
        <w:rPr>
          <w:rFonts w:asciiTheme="majorHAnsi" w:eastAsia="Calibri" w:hAnsiTheme="majorHAnsi" w:cstheme="majorHAnsi"/>
          <w:b/>
          <w:bCs/>
          <w:color w:val="000000"/>
          <w:sz w:val="28"/>
          <w:szCs w:val="28"/>
        </w:rPr>
      </w:pPr>
      <w:r>
        <w:rPr>
          <w:rFonts w:asciiTheme="majorHAnsi" w:hAnsiTheme="majorHAnsi" w:cstheme="majorHAnsi"/>
          <w:b/>
          <w:bCs/>
          <w:sz w:val="28"/>
          <w:szCs w:val="28"/>
          <w:lang w:val="nl-NL"/>
        </w:rPr>
        <w:t>Môn:</w:t>
      </w:r>
      <w:r w:rsidRPr="00DE0BA8">
        <w:rPr>
          <w:rFonts w:asciiTheme="majorHAnsi" w:eastAsia="Calibri" w:hAnsiTheme="majorHAnsi" w:cstheme="majorHAnsi"/>
          <w:b/>
          <w:bCs/>
          <w:color w:val="000000"/>
          <w:sz w:val="28"/>
          <w:szCs w:val="28"/>
        </w:rPr>
        <w:t>Lịch sử và Địa lí</w:t>
      </w:r>
    </w:p>
    <w:p w:rsidR="00FD7347" w:rsidRPr="008B3819" w:rsidRDefault="00FD7347" w:rsidP="00FD7347">
      <w:pPr>
        <w:widowControl w:val="0"/>
        <w:autoSpaceDE w:val="0"/>
        <w:autoSpaceDN w:val="0"/>
        <w:ind w:right="18"/>
        <w:jc w:val="center"/>
        <w:rPr>
          <w:rFonts w:asciiTheme="majorHAnsi" w:eastAsia="Tahoma" w:hAnsiTheme="majorHAnsi" w:cstheme="majorHAnsi"/>
          <w:b/>
          <w:bCs/>
          <w:sz w:val="28"/>
          <w:szCs w:val="28"/>
        </w:rPr>
      </w:pPr>
      <w:r w:rsidRPr="0045098E">
        <w:rPr>
          <w:rFonts w:asciiTheme="majorHAnsi" w:eastAsia="Tahoma" w:hAnsiTheme="majorHAnsi" w:cstheme="majorHAnsi"/>
          <w:b/>
          <w:bCs/>
          <w:sz w:val="28"/>
          <w:szCs w:val="28"/>
          <w:lang w:val="vi"/>
        </w:rPr>
        <w:t>BÀI 11. KHỞI NGHĨA LAM SƠN VÀ TRIỀU HẬU LÊ</w:t>
      </w:r>
      <w:r>
        <w:rPr>
          <w:rFonts w:asciiTheme="majorHAnsi" w:eastAsia="Tahoma" w:hAnsiTheme="majorHAnsi" w:cstheme="majorHAnsi"/>
          <w:b/>
          <w:bCs/>
          <w:sz w:val="28"/>
          <w:szCs w:val="28"/>
          <w:lang w:val="en-US"/>
        </w:rPr>
        <w:t xml:space="preserve">   </w:t>
      </w:r>
      <w:r w:rsidRPr="0045098E">
        <w:rPr>
          <w:rFonts w:asciiTheme="majorHAnsi" w:eastAsia="Tahoma" w:hAnsiTheme="majorHAnsi" w:cstheme="majorHAnsi"/>
          <w:b/>
          <w:bCs/>
          <w:i/>
          <w:sz w:val="28"/>
          <w:szCs w:val="28"/>
          <w:lang w:val="vi"/>
        </w:rPr>
        <w:t>3 tiết</w:t>
      </w:r>
    </w:p>
    <w:p w:rsidR="00FD7347" w:rsidRPr="008B3819" w:rsidRDefault="00FD7347" w:rsidP="00FD7347">
      <w:pPr>
        <w:widowControl w:val="0"/>
        <w:tabs>
          <w:tab w:val="left" w:pos="5529"/>
        </w:tabs>
        <w:jc w:val="center"/>
        <w:rPr>
          <w:rFonts w:asciiTheme="majorHAnsi" w:eastAsia="Calibri" w:hAnsiTheme="majorHAnsi" w:cstheme="majorHAnsi"/>
          <w:b/>
          <w:bCs/>
          <w:color w:val="FF0000"/>
          <w:sz w:val="28"/>
          <w:szCs w:val="28"/>
          <w:lang w:val="nl-NL"/>
        </w:rPr>
      </w:pPr>
      <w:r w:rsidRPr="001A3403">
        <w:rPr>
          <w:rFonts w:asciiTheme="majorHAnsi" w:eastAsia="Calibri" w:hAnsiTheme="majorHAnsi" w:cstheme="majorHAnsi"/>
          <w:b/>
          <w:bCs/>
          <w:color w:val="FF0000"/>
          <w:sz w:val="28"/>
          <w:szCs w:val="28"/>
          <w:lang w:val="nl-NL"/>
        </w:rPr>
        <w:t>Thời gian thực hiện, ngày</w:t>
      </w:r>
      <w:r w:rsidRPr="001A3403">
        <w:rPr>
          <w:rFonts w:asciiTheme="majorHAnsi" w:eastAsia="Calibri" w:hAnsiTheme="majorHAnsi" w:cstheme="majorHAnsi"/>
          <w:b/>
          <w:color w:val="FF0000"/>
          <w:sz w:val="28"/>
          <w:szCs w:val="28"/>
          <w:lang w:val="nl-NL"/>
        </w:rPr>
        <w:t xml:space="preserve"> </w:t>
      </w:r>
      <w:r>
        <w:rPr>
          <w:rFonts w:asciiTheme="majorHAnsi" w:eastAsia="Calibri" w:hAnsiTheme="majorHAnsi" w:cstheme="majorHAnsi"/>
          <w:b/>
          <w:color w:val="FF0000"/>
          <w:sz w:val="28"/>
          <w:szCs w:val="28"/>
          <w:lang w:val="nl-NL"/>
        </w:rPr>
        <w:t>11</w:t>
      </w:r>
      <w:r w:rsidRPr="001A3403">
        <w:rPr>
          <w:rFonts w:asciiTheme="majorHAnsi" w:eastAsia="Calibri" w:hAnsiTheme="majorHAnsi" w:cstheme="majorHAnsi"/>
          <w:b/>
          <w:bCs/>
          <w:color w:val="FF0000"/>
          <w:sz w:val="28"/>
          <w:szCs w:val="28"/>
          <w:lang w:val="nl-NL"/>
        </w:rPr>
        <w:t xml:space="preserve"> tháng</w:t>
      </w:r>
      <w:r w:rsidRPr="001A3403">
        <w:rPr>
          <w:rFonts w:asciiTheme="majorHAnsi" w:eastAsia="Calibri" w:hAnsiTheme="majorHAnsi" w:cstheme="majorHAnsi"/>
          <w:b/>
          <w:color w:val="FF0000"/>
          <w:sz w:val="28"/>
          <w:szCs w:val="28"/>
          <w:lang w:val="nl-NL"/>
        </w:rPr>
        <w:t xml:space="preserve"> 12</w:t>
      </w:r>
      <w:r w:rsidRPr="001A3403">
        <w:rPr>
          <w:rFonts w:asciiTheme="majorHAnsi" w:eastAsia="Calibri" w:hAnsiTheme="majorHAnsi" w:cstheme="majorHAnsi"/>
          <w:b/>
          <w:bCs/>
          <w:color w:val="FF0000"/>
          <w:sz w:val="28"/>
          <w:szCs w:val="28"/>
          <w:lang w:val="nl-NL"/>
        </w:rPr>
        <w:t xml:space="preserve"> năm 2024</w:t>
      </w:r>
    </w:p>
    <w:p w:rsidR="00FD7347" w:rsidRPr="0045098E" w:rsidRDefault="00FD7347" w:rsidP="00FD7347">
      <w:pPr>
        <w:widowControl w:val="0"/>
        <w:numPr>
          <w:ilvl w:val="0"/>
          <w:numId w:val="7"/>
        </w:numPr>
        <w:tabs>
          <w:tab w:val="left" w:pos="426"/>
        </w:tabs>
        <w:autoSpaceDE w:val="0"/>
        <w:autoSpaceDN w:val="0"/>
        <w:ind w:left="142" w:firstLine="0"/>
        <w:jc w:val="both"/>
        <w:outlineLvl w:val="0"/>
        <w:rPr>
          <w:rFonts w:asciiTheme="majorHAnsi" w:eastAsia="Tahoma" w:hAnsiTheme="majorHAnsi" w:cstheme="majorHAnsi"/>
          <w:b/>
          <w:bCs/>
          <w:sz w:val="28"/>
          <w:szCs w:val="28"/>
          <w:lang w:val="vi"/>
        </w:rPr>
      </w:pPr>
      <w:r w:rsidRPr="0045098E">
        <w:rPr>
          <w:rFonts w:asciiTheme="majorHAnsi" w:eastAsia="Tahoma" w:hAnsiTheme="majorHAnsi" w:cstheme="majorHAnsi"/>
          <w:b/>
          <w:bCs/>
          <w:sz w:val="28"/>
          <w:szCs w:val="28"/>
          <w:lang w:val="vi"/>
        </w:rPr>
        <w:t>YÊU CẦU CẦN ĐẠT</w:t>
      </w:r>
    </w:p>
    <w:p w:rsidR="00FD7347" w:rsidRPr="0045098E" w:rsidRDefault="00FD7347" w:rsidP="00FD7347">
      <w:pPr>
        <w:widowControl w:val="0"/>
        <w:numPr>
          <w:ilvl w:val="1"/>
          <w:numId w:val="7"/>
        </w:numPr>
        <w:tabs>
          <w:tab w:val="left" w:pos="426"/>
          <w:tab w:val="left" w:pos="1572"/>
        </w:tabs>
        <w:autoSpaceDE w:val="0"/>
        <w:autoSpaceDN w:val="0"/>
        <w:ind w:left="142" w:firstLine="0"/>
        <w:jc w:val="both"/>
        <w:rPr>
          <w:rFonts w:asciiTheme="majorHAnsi" w:eastAsia="Tahoma" w:hAnsiTheme="majorHAnsi" w:cstheme="majorHAnsi"/>
          <w:sz w:val="28"/>
          <w:szCs w:val="28"/>
          <w:lang w:val="vi"/>
        </w:rPr>
      </w:pPr>
      <w:r w:rsidRPr="0045098E">
        <w:rPr>
          <w:rFonts w:asciiTheme="majorHAnsi" w:eastAsia="Tahoma" w:hAnsiTheme="majorHAnsi" w:cstheme="majorHAnsi"/>
          <w:sz w:val="28"/>
          <w:szCs w:val="28"/>
          <w:lang w:val="vi"/>
        </w:rPr>
        <w:t xml:space="preserve">Nhận thức khoa học Lịch sử và </w:t>
      </w:r>
      <w:r w:rsidRPr="0045098E">
        <w:rPr>
          <w:rFonts w:asciiTheme="majorHAnsi" w:eastAsia="Tahoma" w:hAnsiTheme="majorHAnsi" w:cstheme="majorHAnsi"/>
          <w:i/>
          <w:sz w:val="28"/>
          <w:szCs w:val="28"/>
          <w:lang w:val="vi"/>
        </w:rPr>
        <w:t>Đ</w:t>
      </w:r>
      <w:r w:rsidRPr="0045098E">
        <w:rPr>
          <w:rFonts w:asciiTheme="majorHAnsi" w:eastAsia="Tahoma" w:hAnsiTheme="majorHAnsi" w:cstheme="majorHAnsi"/>
          <w:sz w:val="28"/>
          <w:szCs w:val="28"/>
          <w:lang w:val="vi"/>
        </w:rPr>
        <w:t>ịa lí:</w:t>
      </w:r>
    </w:p>
    <w:p w:rsidR="00FD7347" w:rsidRPr="0045098E" w:rsidRDefault="00FD7347" w:rsidP="00FD7347">
      <w:pPr>
        <w:widowControl w:val="0"/>
        <w:tabs>
          <w:tab w:val="left" w:pos="426"/>
        </w:tabs>
        <w:autoSpaceDE w:val="0"/>
        <w:autoSpaceDN w:val="0"/>
        <w:ind w:left="142"/>
        <w:jc w:val="both"/>
        <w:rPr>
          <w:rFonts w:asciiTheme="majorHAnsi" w:eastAsia="Tahoma" w:hAnsiTheme="majorHAnsi" w:cstheme="majorHAnsi"/>
          <w:sz w:val="28"/>
          <w:szCs w:val="28"/>
          <w:lang w:val="vi"/>
        </w:rPr>
      </w:pPr>
      <w:r w:rsidRPr="0045098E">
        <w:rPr>
          <w:rFonts w:asciiTheme="majorHAnsi" w:eastAsia="Tahoma" w:hAnsiTheme="majorHAnsi" w:cstheme="majorHAnsi"/>
          <w:sz w:val="28"/>
          <w:szCs w:val="28"/>
          <w:lang w:val="vi"/>
        </w:rPr>
        <w:t>+ Kể lại được một số nét chính về khởi nghĩa Lam Sơn, lịch sử Việt Nam thời Hậu Lê.</w:t>
      </w:r>
    </w:p>
    <w:p w:rsidR="00FD7347" w:rsidRPr="0045098E" w:rsidRDefault="00FD7347" w:rsidP="00FD7347">
      <w:pPr>
        <w:widowControl w:val="0"/>
        <w:tabs>
          <w:tab w:val="left" w:pos="426"/>
        </w:tabs>
        <w:autoSpaceDE w:val="0"/>
        <w:autoSpaceDN w:val="0"/>
        <w:ind w:left="142"/>
        <w:jc w:val="both"/>
        <w:rPr>
          <w:rFonts w:asciiTheme="majorHAnsi" w:eastAsia="Tahoma" w:hAnsiTheme="majorHAnsi" w:cstheme="majorHAnsi"/>
          <w:sz w:val="28"/>
          <w:szCs w:val="28"/>
          <w:lang w:val="vi"/>
        </w:rPr>
      </w:pPr>
      <w:r w:rsidRPr="0045098E">
        <w:rPr>
          <w:rFonts w:asciiTheme="majorHAnsi" w:eastAsia="Tahoma" w:hAnsiTheme="majorHAnsi" w:cstheme="majorHAnsi"/>
          <w:sz w:val="28"/>
          <w:szCs w:val="28"/>
          <w:lang w:val="vi"/>
        </w:rPr>
        <w:t>+ Kể lại được chiến thắng Chi Lăng.</w:t>
      </w:r>
    </w:p>
    <w:p w:rsidR="00FD7347" w:rsidRPr="0045098E" w:rsidRDefault="00FD7347" w:rsidP="00FD7347">
      <w:pPr>
        <w:widowControl w:val="0"/>
        <w:numPr>
          <w:ilvl w:val="1"/>
          <w:numId w:val="7"/>
        </w:numPr>
        <w:tabs>
          <w:tab w:val="left" w:pos="426"/>
          <w:tab w:val="left" w:pos="1560"/>
        </w:tabs>
        <w:autoSpaceDE w:val="0"/>
        <w:autoSpaceDN w:val="0"/>
        <w:ind w:left="142" w:firstLine="0"/>
        <w:jc w:val="both"/>
        <w:rPr>
          <w:rFonts w:asciiTheme="majorHAnsi" w:eastAsia="Tahoma" w:hAnsiTheme="majorHAnsi" w:cstheme="majorHAnsi"/>
          <w:sz w:val="28"/>
          <w:szCs w:val="28"/>
          <w:lang w:val="vi"/>
        </w:rPr>
      </w:pPr>
      <w:r w:rsidRPr="0045098E">
        <w:rPr>
          <w:rFonts w:asciiTheme="majorHAnsi" w:eastAsia="Tahoma" w:hAnsiTheme="majorHAnsi" w:cstheme="majorHAnsi"/>
          <w:sz w:val="28"/>
          <w:szCs w:val="28"/>
          <w:lang w:val="vi"/>
        </w:rPr>
        <w:t>Tìm hiểu lịch sử và địa lí: khai thác và sử dụng được những tư liệu lịch sử như tư liệu văn bản, hiện vật, tranh ảnh, câu chuyện liên quan đến khởi nghĩa Lam Sơn và Triều Hậu Lê.</w:t>
      </w:r>
    </w:p>
    <w:p w:rsidR="00FD7347" w:rsidRPr="0045098E" w:rsidRDefault="00FD7347" w:rsidP="00FD7347">
      <w:pPr>
        <w:widowControl w:val="0"/>
        <w:numPr>
          <w:ilvl w:val="1"/>
          <w:numId w:val="7"/>
        </w:numPr>
        <w:tabs>
          <w:tab w:val="left" w:pos="426"/>
          <w:tab w:val="left" w:pos="1561"/>
        </w:tabs>
        <w:autoSpaceDE w:val="0"/>
        <w:autoSpaceDN w:val="0"/>
        <w:ind w:left="142" w:firstLine="0"/>
        <w:jc w:val="both"/>
        <w:rPr>
          <w:rFonts w:asciiTheme="majorHAnsi" w:eastAsia="Tahoma" w:hAnsiTheme="majorHAnsi" w:cstheme="majorHAnsi"/>
          <w:sz w:val="28"/>
          <w:szCs w:val="28"/>
          <w:lang w:val="vi"/>
        </w:rPr>
      </w:pPr>
      <w:r w:rsidRPr="0045098E">
        <w:rPr>
          <w:rFonts w:asciiTheme="majorHAnsi" w:eastAsia="Tahoma" w:hAnsiTheme="majorHAnsi" w:cstheme="majorHAnsi"/>
          <w:sz w:val="28"/>
          <w:szCs w:val="28"/>
          <w:lang w:val="vi"/>
        </w:rPr>
        <w:t>Vận dụng kiến thức, kĩ năng đã học: sưu tầm và kể lại được một số câu chuyện liên quan đến sự kiện và nhân vật của khởi nghĩa Lam Sơn và Triều Hậu Lê.</w:t>
      </w:r>
    </w:p>
    <w:p w:rsidR="00FD7347" w:rsidRPr="0045098E" w:rsidRDefault="00FD7347" w:rsidP="00FD7347">
      <w:pPr>
        <w:widowControl w:val="0"/>
        <w:numPr>
          <w:ilvl w:val="1"/>
          <w:numId w:val="7"/>
        </w:numPr>
        <w:tabs>
          <w:tab w:val="left" w:pos="426"/>
          <w:tab w:val="left" w:pos="1578"/>
        </w:tabs>
        <w:autoSpaceDE w:val="0"/>
        <w:autoSpaceDN w:val="0"/>
        <w:ind w:left="142" w:firstLine="0"/>
        <w:jc w:val="both"/>
        <w:rPr>
          <w:rFonts w:asciiTheme="majorHAnsi" w:eastAsia="Tahoma" w:hAnsiTheme="majorHAnsi" w:cstheme="majorHAnsi"/>
          <w:sz w:val="28"/>
          <w:szCs w:val="28"/>
          <w:lang w:val="vi"/>
        </w:rPr>
      </w:pPr>
      <w:r>
        <w:rPr>
          <w:rFonts w:asciiTheme="majorHAnsi" w:eastAsia="Tahoma" w:hAnsiTheme="majorHAnsi" w:cstheme="majorHAnsi"/>
          <w:sz w:val="28"/>
          <w:szCs w:val="28"/>
          <w:lang w:val="en-US"/>
        </w:rPr>
        <w:t>C</w:t>
      </w:r>
      <w:r w:rsidRPr="0045098E">
        <w:rPr>
          <w:rFonts w:asciiTheme="majorHAnsi" w:eastAsia="Tahoma" w:hAnsiTheme="majorHAnsi" w:cstheme="majorHAnsi"/>
          <w:sz w:val="28"/>
          <w:szCs w:val="28"/>
          <w:lang w:val="vi"/>
        </w:rPr>
        <w:t>ó ý thức tổng kết và trình bày được những điều đã học về khởi nghĩa Lam Sơn và Triều Hậu Lê.</w:t>
      </w:r>
    </w:p>
    <w:p w:rsidR="00FD7347" w:rsidRPr="0045098E" w:rsidRDefault="00FD7347" w:rsidP="00FD7347">
      <w:pPr>
        <w:widowControl w:val="0"/>
        <w:numPr>
          <w:ilvl w:val="1"/>
          <w:numId w:val="7"/>
        </w:numPr>
        <w:tabs>
          <w:tab w:val="left" w:pos="426"/>
          <w:tab w:val="left" w:pos="1571"/>
        </w:tabs>
        <w:autoSpaceDE w:val="0"/>
        <w:autoSpaceDN w:val="0"/>
        <w:ind w:left="142" w:firstLine="0"/>
        <w:jc w:val="both"/>
        <w:rPr>
          <w:rFonts w:asciiTheme="majorHAnsi" w:eastAsia="Tahoma" w:hAnsiTheme="majorHAnsi" w:cstheme="majorHAnsi"/>
          <w:sz w:val="28"/>
          <w:szCs w:val="28"/>
          <w:lang w:val="vi"/>
        </w:rPr>
      </w:pPr>
      <w:r>
        <w:rPr>
          <w:rFonts w:asciiTheme="majorHAnsi" w:eastAsia="Tahoma" w:hAnsiTheme="majorHAnsi" w:cstheme="majorHAnsi"/>
          <w:sz w:val="28"/>
          <w:szCs w:val="28"/>
          <w:lang w:val="en-US"/>
        </w:rPr>
        <w:t>S</w:t>
      </w:r>
      <w:r w:rsidRPr="0045098E">
        <w:rPr>
          <w:rFonts w:asciiTheme="majorHAnsi" w:eastAsia="Tahoma" w:hAnsiTheme="majorHAnsi" w:cstheme="majorHAnsi"/>
          <w:sz w:val="28"/>
          <w:szCs w:val="28"/>
          <w:lang w:val="vi"/>
        </w:rPr>
        <w:t>ử dụng ngôn ngữ phù hợp để diễn đạt được ý kiến của mình, có tham khảo, trao đổi với các bạn khi kể lại những câu chuyện liên quan đến các nhân vật khởi nghĩa Lam Sơn và Triều Hậu Lê.</w:t>
      </w:r>
    </w:p>
    <w:p w:rsidR="00FD7347" w:rsidRPr="00BB7ACA" w:rsidRDefault="00FD7347" w:rsidP="00FD7347">
      <w:pPr>
        <w:pStyle w:val="ListParagraph"/>
        <w:widowControl w:val="0"/>
        <w:numPr>
          <w:ilvl w:val="0"/>
          <w:numId w:val="8"/>
        </w:numPr>
        <w:tabs>
          <w:tab w:val="left" w:pos="426"/>
        </w:tabs>
        <w:autoSpaceDE w:val="0"/>
        <w:autoSpaceDN w:val="0"/>
        <w:jc w:val="both"/>
        <w:rPr>
          <w:rFonts w:asciiTheme="majorHAnsi" w:eastAsia="Tahoma" w:hAnsiTheme="majorHAnsi" w:cstheme="majorHAnsi"/>
          <w:sz w:val="28"/>
          <w:szCs w:val="28"/>
          <w:lang w:val="vi"/>
        </w:rPr>
      </w:pPr>
      <w:r w:rsidRPr="00BB7ACA">
        <w:rPr>
          <w:rFonts w:asciiTheme="majorHAnsi" w:eastAsia="Tahoma" w:hAnsiTheme="majorHAnsi" w:cstheme="majorHAnsi"/>
          <w:sz w:val="28"/>
          <w:szCs w:val="28"/>
          <w:lang w:val="en-US"/>
        </w:rPr>
        <w:t>C</w:t>
      </w:r>
      <w:r w:rsidRPr="00BB7ACA">
        <w:rPr>
          <w:rFonts w:asciiTheme="majorHAnsi" w:eastAsia="Tahoma" w:hAnsiTheme="majorHAnsi" w:cstheme="majorHAnsi"/>
          <w:sz w:val="28"/>
          <w:szCs w:val="28"/>
          <w:lang w:val="vi"/>
        </w:rPr>
        <w:t>ó thái độ trân trọng những thành quả lao động của ông cha. Sẵn sàng góp sức mình vào công cuộc bảo vệ Tổ quốc.</w:t>
      </w:r>
    </w:p>
    <w:p w:rsidR="00FD7347" w:rsidRPr="0045098E" w:rsidRDefault="00FD7347" w:rsidP="00FD7347">
      <w:pPr>
        <w:widowControl w:val="0"/>
        <w:numPr>
          <w:ilvl w:val="0"/>
          <w:numId w:val="7"/>
        </w:numPr>
        <w:tabs>
          <w:tab w:val="left" w:pos="426"/>
        </w:tabs>
        <w:autoSpaceDE w:val="0"/>
        <w:autoSpaceDN w:val="0"/>
        <w:ind w:left="142" w:firstLine="0"/>
        <w:outlineLvl w:val="0"/>
        <w:rPr>
          <w:rFonts w:asciiTheme="majorHAnsi" w:eastAsia="Tahoma" w:hAnsiTheme="majorHAnsi" w:cstheme="majorHAnsi"/>
          <w:b/>
          <w:bCs/>
          <w:sz w:val="28"/>
          <w:szCs w:val="28"/>
          <w:lang w:val="vi"/>
        </w:rPr>
      </w:pPr>
      <w:r w:rsidRPr="0045098E">
        <w:rPr>
          <w:rFonts w:asciiTheme="majorHAnsi" w:eastAsia="Tahoma" w:hAnsiTheme="majorHAnsi" w:cstheme="majorHAnsi"/>
          <w:b/>
          <w:bCs/>
          <w:sz w:val="28"/>
          <w:szCs w:val="28"/>
          <w:lang w:val="vi"/>
        </w:rPr>
        <w:t xml:space="preserve"> ĐỒ DÙNG DẠY HỌC</w:t>
      </w:r>
    </w:p>
    <w:p w:rsidR="00FD7347" w:rsidRPr="0045098E" w:rsidRDefault="00FD7347" w:rsidP="00FD7347">
      <w:pPr>
        <w:widowControl w:val="0"/>
        <w:numPr>
          <w:ilvl w:val="1"/>
          <w:numId w:val="7"/>
        </w:numPr>
        <w:tabs>
          <w:tab w:val="left" w:pos="426"/>
        </w:tabs>
        <w:autoSpaceDE w:val="0"/>
        <w:autoSpaceDN w:val="0"/>
        <w:ind w:left="142" w:firstLine="0"/>
        <w:jc w:val="both"/>
        <w:rPr>
          <w:rFonts w:asciiTheme="majorHAnsi" w:eastAsia="Tahoma" w:hAnsiTheme="majorHAnsi" w:cstheme="majorHAnsi"/>
          <w:sz w:val="28"/>
          <w:szCs w:val="28"/>
          <w:lang w:val="vi"/>
        </w:rPr>
      </w:pPr>
      <w:r w:rsidRPr="0045098E">
        <w:rPr>
          <w:rFonts w:asciiTheme="majorHAnsi" w:eastAsia="Tahoma" w:hAnsiTheme="majorHAnsi" w:cstheme="majorHAnsi"/>
          <w:sz w:val="28"/>
          <w:szCs w:val="28"/>
          <w:lang w:val="vi"/>
        </w:rPr>
        <w:t>Kế hoạch bài dạy, bài trình chiếu powerpoint.</w:t>
      </w:r>
    </w:p>
    <w:p w:rsidR="00FD7347" w:rsidRPr="0045098E" w:rsidRDefault="00FD7347" w:rsidP="00FD7347">
      <w:pPr>
        <w:widowControl w:val="0"/>
        <w:numPr>
          <w:ilvl w:val="1"/>
          <w:numId w:val="7"/>
        </w:numPr>
        <w:tabs>
          <w:tab w:val="left" w:pos="426"/>
        </w:tabs>
        <w:autoSpaceDE w:val="0"/>
        <w:autoSpaceDN w:val="0"/>
        <w:ind w:left="142" w:firstLine="0"/>
        <w:jc w:val="both"/>
        <w:rPr>
          <w:rFonts w:asciiTheme="majorHAnsi" w:eastAsia="Tahoma" w:hAnsiTheme="majorHAnsi" w:cstheme="majorHAnsi"/>
          <w:sz w:val="28"/>
          <w:szCs w:val="28"/>
          <w:lang w:val="vi"/>
        </w:rPr>
      </w:pPr>
      <w:r w:rsidRPr="0045098E">
        <w:rPr>
          <w:rFonts w:asciiTheme="majorHAnsi" w:eastAsia="Tahoma" w:hAnsiTheme="majorHAnsi" w:cstheme="majorHAnsi"/>
          <w:sz w:val="28"/>
          <w:szCs w:val="28"/>
          <w:lang w:val="vi"/>
        </w:rPr>
        <w:t>Lược đồ, tranh ảnh có liên quan đến nội dung bài học.</w:t>
      </w:r>
    </w:p>
    <w:p w:rsidR="00FD7347" w:rsidRPr="0045098E" w:rsidRDefault="00FD7347" w:rsidP="00FD7347">
      <w:pPr>
        <w:widowControl w:val="0"/>
        <w:numPr>
          <w:ilvl w:val="1"/>
          <w:numId w:val="7"/>
        </w:numPr>
        <w:tabs>
          <w:tab w:val="left" w:pos="426"/>
        </w:tabs>
        <w:autoSpaceDE w:val="0"/>
        <w:autoSpaceDN w:val="0"/>
        <w:ind w:left="142" w:firstLine="0"/>
        <w:jc w:val="both"/>
        <w:rPr>
          <w:rFonts w:asciiTheme="majorHAnsi" w:eastAsia="Tahoma" w:hAnsiTheme="majorHAnsi" w:cstheme="majorHAnsi"/>
          <w:sz w:val="28"/>
          <w:szCs w:val="28"/>
          <w:lang w:val="vi"/>
        </w:rPr>
      </w:pPr>
      <w:r w:rsidRPr="0045098E">
        <w:rPr>
          <w:rFonts w:asciiTheme="majorHAnsi" w:eastAsia="Tahoma" w:hAnsiTheme="majorHAnsi" w:cstheme="majorHAnsi"/>
          <w:sz w:val="28"/>
          <w:szCs w:val="28"/>
          <w:lang w:val="vi"/>
        </w:rPr>
        <w:t xml:space="preserve">SGK </w:t>
      </w:r>
      <w:r w:rsidRPr="0045098E">
        <w:rPr>
          <w:rFonts w:asciiTheme="majorHAnsi" w:eastAsia="Tahoma" w:hAnsiTheme="majorHAnsi" w:cstheme="majorHAnsi"/>
          <w:i/>
          <w:sz w:val="28"/>
          <w:szCs w:val="28"/>
          <w:lang w:val="vi"/>
        </w:rPr>
        <w:t xml:space="preserve">Lịch sử và Địa lí 5 </w:t>
      </w:r>
      <w:r w:rsidRPr="0045098E">
        <w:rPr>
          <w:rFonts w:asciiTheme="majorHAnsi" w:eastAsia="Tahoma" w:hAnsiTheme="majorHAnsi" w:cstheme="majorHAnsi"/>
          <w:sz w:val="28"/>
          <w:szCs w:val="28"/>
          <w:lang w:val="vi"/>
        </w:rPr>
        <w:t xml:space="preserve">– bộ sách </w:t>
      </w:r>
      <w:r w:rsidRPr="0045098E">
        <w:rPr>
          <w:rFonts w:asciiTheme="majorHAnsi" w:eastAsia="Tahoma" w:hAnsiTheme="majorHAnsi" w:cstheme="majorHAnsi"/>
          <w:i/>
          <w:sz w:val="28"/>
          <w:szCs w:val="28"/>
          <w:lang w:val="vi"/>
        </w:rPr>
        <w:t>Chân trời sáng tạo</w:t>
      </w:r>
      <w:r w:rsidRPr="0045098E">
        <w:rPr>
          <w:rFonts w:asciiTheme="majorHAnsi" w:eastAsia="Tahoma" w:hAnsiTheme="majorHAnsi" w:cstheme="majorHAnsi"/>
          <w:sz w:val="28"/>
          <w:szCs w:val="28"/>
          <w:lang w:val="vi"/>
        </w:rPr>
        <w:t>.</w:t>
      </w:r>
    </w:p>
    <w:p w:rsidR="00FD7347" w:rsidRPr="0045098E" w:rsidRDefault="00FD7347" w:rsidP="00FD7347">
      <w:pPr>
        <w:widowControl w:val="0"/>
        <w:numPr>
          <w:ilvl w:val="1"/>
          <w:numId w:val="7"/>
        </w:numPr>
        <w:tabs>
          <w:tab w:val="left" w:pos="426"/>
        </w:tabs>
        <w:autoSpaceDE w:val="0"/>
        <w:autoSpaceDN w:val="0"/>
        <w:ind w:left="142" w:firstLine="0"/>
        <w:jc w:val="both"/>
        <w:rPr>
          <w:rFonts w:asciiTheme="majorHAnsi" w:eastAsia="Tahoma" w:hAnsiTheme="majorHAnsi" w:cstheme="majorHAnsi"/>
          <w:sz w:val="28"/>
          <w:szCs w:val="28"/>
          <w:lang w:val="vi"/>
        </w:rPr>
      </w:pPr>
      <w:r w:rsidRPr="0045098E">
        <w:rPr>
          <w:rFonts w:asciiTheme="majorHAnsi" w:eastAsia="Tahoma" w:hAnsiTheme="majorHAnsi" w:cstheme="majorHAnsi"/>
          <w:sz w:val="28"/>
          <w:szCs w:val="28"/>
          <w:lang w:val="vi"/>
        </w:rPr>
        <w:t>Phiếu học tập, bảng con, bút, viết, bảng phấn, bảng nhóm hoặc giấy A3, bút màu, giấy ghi chú,…</w:t>
      </w:r>
    </w:p>
    <w:p w:rsidR="00FD7347" w:rsidRPr="0045098E" w:rsidRDefault="00FD7347" w:rsidP="00FD7347">
      <w:pPr>
        <w:widowControl w:val="0"/>
        <w:numPr>
          <w:ilvl w:val="0"/>
          <w:numId w:val="7"/>
        </w:numPr>
        <w:tabs>
          <w:tab w:val="left" w:pos="567"/>
        </w:tabs>
        <w:autoSpaceDE w:val="0"/>
        <w:autoSpaceDN w:val="0"/>
        <w:ind w:hanging="1186"/>
        <w:jc w:val="both"/>
        <w:outlineLvl w:val="0"/>
        <w:rPr>
          <w:rFonts w:asciiTheme="majorHAnsi" w:eastAsia="Tahoma" w:hAnsiTheme="majorHAnsi" w:cstheme="majorHAnsi"/>
          <w:b/>
          <w:bCs/>
          <w:sz w:val="28"/>
          <w:szCs w:val="28"/>
          <w:lang w:val="vi"/>
        </w:rPr>
      </w:pPr>
      <w:r w:rsidRPr="0045098E">
        <w:rPr>
          <w:rFonts w:asciiTheme="majorHAnsi" w:eastAsia="Tahoma" w:hAnsiTheme="majorHAnsi" w:cstheme="majorHAnsi"/>
          <w:b/>
          <w:bCs/>
          <w:sz w:val="28"/>
          <w:szCs w:val="28"/>
          <w:lang w:val="vi"/>
        </w:rPr>
        <w:t>CÁC HOẠT ĐỘNG DẠY HỌC</w:t>
      </w:r>
    </w:p>
    <w:tbl>
      <w:tblPr>
        <w:tblStyle w:val="TableGrid3"/>
        <w:tblW w:w="0" w:type="auto"/>
        <w:tblInd w:w="0" w:type="dxa"/>
        <w:tblLook w:val="04A0" w:firstRow="1" w:lastRow="0" w:firstColumn="1" w:lastColumn="0" w:noHBand="0" w:noVBand="1"/>
      </w:tblPr>
      <w:tblGrid>
        <w:gridCol w:w="4894"/>
        <w:gridCol w:w="4454"/>
      </w:tblGrid>
      <w:tr w:rsidR="00FD7347" w:rsidRPr="0045098E" w:rsidTr="00F5558E">
        <w:tc>
          <w:tcPr>
            <w:tcW w:w="5098" w:type="dxa"/>
            <w:tcBorders>
              <w:top w:val="single" w:sz="4" w:space="0" w:color="auto"/>
              <w:left w:val="single" w:sz="4" w:space="0" w:color="auto"/>
              <w:bottom w:val="single" w:sz="4" w:space="0" w:color="auto"/>
              <w:right w:val="single" w:sz="4" w:space="0" w:color="auto"/>
            </w:tcBorders>
            <w:hideMark/>
          </w:tcPr>
          <w:p w:rsidR="00FD7347" w:rsidRPr="0045098E" w:rsidRDefault="00FD7347" w:rsidP="00F5558E">
            <w:pPr>
              <w:tabs>
                <w:tab w:val="left" w:pos="142"/>
                <w:tab w:val="left" w:pos="426"/>
              </w:tabs>
              <w:jc w:val="center"/>
              <w:outlineLvl w:val="0"/>
              <w:rPr>
                <w:rFonts w:asciiTheme="majorHAnsi" w:eastAsia="Tahoma" w:hAnsiTheme="majorHAnsi" w:cstheme="majorHAnsi"/>
                <w:b w:val="0"/>
                <w:bCs w:val="0"/>
                <w:sz w:val="28"/>
                <w:szCs w:val="28"/>
              </w:rPr>
            </w:pPr>
            <w:r w:rsidRPr="0045098E">
              <w:rPr>
                <w:rFonts w:asciiTheme="majorHAnsi" w:eastAsia="Tahoma" w:hAnsiTheme="majorHAnsi" w:cstheme="majorHAnsi"/>
                <w:sz w:val="28"/>
                <w:szCs w:val="28"/>
                <w:lang w:val="vi"/>
              </w:rPr>
              <w:t>HOẠT ĐỘNG CỦA GIÁO VIÊN</w:t>
            </w:r>
          </w:p>
        </w:tc>
        <w:tc>
          <w:tcPr>
            <w:tcW w:w="4639" w:type="dxa"/>
            <w:tcBorders>
              <w:top w:val="single" w:sz="4" w:space="0" w:color="auto"/>
              <w:left w:val="single" w:sz="4" w:space="0" w:color="auto"/>
              <w:bottom w:val="single" w:sz="4" w:space="0" w:color="auto"/>
              <w:right w:val="single" w:sz="4" w:space="0" w:color="auto"/>
            </w:tcBorders>
            <w:hideMark/>
          </w:tcPr>
          <w:p w:rsidR="00FD7347" w:rsidRPr="0045098E" w:rsidRDefault="00FD7347" w:rsidP="00F5558E">
            <w:pPr>
              <w:tabs>
                <w:tab w:val="left" w:pos="142"/>
                <w:tab w:val="left" w:pos="426"/>
              </w:tabs>
              <w:jc w:val="center"/>
              <w:outlineLvl w:val="0"/>
              <w:rPr>
                <w:rFonts w:asciiTheme="majorHAnsi" w:eastAsia="Tahoma" w:hAnsiTheme="majorHAnsi" w:cstheme="majorHAnsi"/>
                <w:b w:val="0"/>
                <w:bCs w:val="0"/>
                <w:sz w:val="28"/>
                <w:szCs w:val="28"/>
                <w:lang w:val="vi"/>
              </w:rPr>
            </w:pPr>
            <w:r w:rsidRPr="0045098E">
              <w:rPr>
                <w:rFonts w:asciiTheme="majorHAnsi" w:eastAsia="Tahoma" w:hAnsiTheme="majorHAnsi" w:cstheme="majorHAnsi"/>
                <w:sz w:val="28"/>
                <w:szCs w:val="28"/>
                <w:lang w:val="vi"/>
              </w:rPr>
              <w:t>HOẠT ĐỘNG CỦA HỌC SINH</w:t>
            </w:r>
          </w:p>
        </w:tc>
      </w:tr>
      <w:tr w:rsidR="00FD7347" w:rsidRPr="0045098E" w:rsidTr="00F5558E">
        <w:tc>
          <w:tcPr>
            <w:tcW w:w="5098" w:type="dxa"/>
            <w:tcBorders>
              <w:top w:val="single" w:sz="4" w:space="0" w:color="auto"/>
              <w:left w:val="single" w:sz="4" w:space="0" w:color="auto"/>
              <w:bottom w:val="single" w:sz="4" w:space="0" w:color="auto"/>
              <w:right w:val="single" w:sz="4" w:space="0" w:color="auto"/>
            </w:tcBorders>
          </w:tcPr>
          <w:p w:rsidR="00FD7347" w:rsidRPr="00F20391" w:rsidRDefault="00FD7347" w:rsidP="00F5558E">
            <w:pPr>
              <w:tabs>
                <w:tab w:val="left" w:pos="317"/>
              </w:tabs>
              <w:jc w:val="both"/>
              <w:outlineLvl w:val="2"/>
              <w:rPr>
                <w:rFonts w:asciiTheme="majorHAnsi" w:eastAsia="Tahoma" w:hAnsiTheme="majorHAnsi" w:cstheme="majorHAnsi"/>
                <w:b w:val="0"/>
                <w:bCs w:val="0"/>
                <w:sz w:val="28"/>
                <w:szCs w:val="28"/>
              </w:rPr>
            </w:pPr>
            <w:r w:rsidRPr="0045098E">
              <w:rPr>
                <w:rFonts w:asciiTheme="majorHAnsi" w:eastAsia="Tahoma" w:hAnsiTheme="majorHAnsi" w:cstheme="majorHAnsi"/>
                <w:b w:val="0"/>
                <w:sz w:val="28"/>
                <w:szCs w:val="28"/>
                <w:lang w:val="vi"/>
              </w:rPr>
              <w:t>1.</w:t>
            </w:r>
            <w:r>
              <w:rPr>
                <w:rFonts w:asciiTheme="majorHAnsi" w:eastAsia="Tahoma" w:hAnsiTheme="majorHAnsi" w:cstheme="majorHAnsi"/>
                <w:b w:val="0"/>
                <w:sz w:val="28"/>
                <w:szCs w:val="28"/>
              </w:rPr>
              <w:t>Mở đầu</w:t>
            </w:r>
            <w:r w:rsidRPr="0045098E">
              <w:rPr>
                <w:rFonts w:asciiTheme="majorHAnsi" w:eastAsia="Tahoma" w:hAnsiTheme="majorHAnsi" w:cstheme="majorHAnsi"/>
                <w:b w:val="0"/>
                <w:sz w:val="28"/>
                <w:szCs w:val="28"/>
                <w:lang w:val="vi"/>
              </w:rPr>
              <w:t>: Khởi động</w:t>
            </w:r>
            <w:r>
              <w:rPr>
                <w:rFonts w:asciiTheme="majorHAnsi" w:eastAsia="Tahoma" w:hAnsiTheme="majorHAnsi" w:cstheme="majorHAnsi"/>
                <w:b w:val="0"/>
                <w:sz w:val="28"/>
                <w:szCs w:val="28"/>
              </w:rPr>
              <w:t xml:space="preserve"> (5p)</w:t>
            </w:r>
          </w:p>
          <w:p w:rsidR="00FD7347" w:rsidRPr="0045098E" w:rsidRDefault="00FD7347" w:rsidP="00F5558E">
            <w:pPr>
              <w:tabs>
                <w:tab w:val="left" w:pos="317"/>
                <w:tab w:val="left" w:pos="1639"/>
              </w:tabs>
              <w:jc w:val="both"/>
              <w:rPr>
                <w:rFonts w:asciiTheme="majorHAnsi" w:eastAsia="Tahoma" w:hAnsiTheme="majorHAnsi" w:cstheme="majorHAnsi"/>
                <w:b w:val="0"/>
                <w:sz w:val="28"/>
                <w:szCs w:val="28"/>
                <w:lang w:val="vi"/>
              </w:rPr>
            </w:pPr>
            <w:r w:rsidRPr="0045098E">
              <w:rPr>
                <w:rFonts w:asciiTheme="majorHAnsi" w:eastAsia="Tahoma" w:hAnsiTheme="majorHAnsi" w:cstheme="majorHAnsi"/>
                <w:b w:val="0"/>
                <w:sz w:val="28"/>
                <w:szCs w:val="28"/>
                <w:lang w:val="vi"/>
              </w:rPr>
              <w:t>Mục tiêu:</w:t>
            </w:r>
          </w:p>
          <w:p w:rsidR="00FD7347" w:rsidRPr="0045098E" w:rsidRDefault="00FD7347" w:rsidP="00FD7347">
            <w:pPr>
              <w:numPr>
                <w:ilvl w:val="1"/>
                <w:numId w:val="6"/>
              </w:numPr>
              <w:tabs>
                <w:tab w:val="left" w:pos="175"/>
                <w:tab w:val="left" w:pos="1572"/>
              </w:tabs>
              <w:ind w:hanging="1540"/>
              <w:jc w:val="both"/>
              <w:rPr>
                <w:rFonts w:asciiTheme="majorHAnsi" w:eastAsia="Tahoma" w:hAnsiTheme="majorHAnsi" w:cstheme="majorHAnsi"/>
                <w:b w:val="0"/>
                <w:sz w:val="28"/>
                <w:szCs w:val="28"/>
                <w:lang w:val="vi"/>
              </w:rPr>
            </w:pPr>
            <w:r w:rsidRPr="0045098E">
              <w:rPr>
                <w:rFonts w:asciiTheme="majorHAnsi" w:eastAsia="Tahoma" w:hAnsiTheme="majorHAnsi" w:cstheme="majorHAnsi"/>
                <w:b w:val="0"/>
                <w:sz w:val="28"/>
                <w:szCs w:val="28"/>
                <w:lang w:val="vi"/>
              </w:rPr>
              <w:t>Nhận biết được các mục tiêu của bài học.</w:t>
            </w:r>
          </w:p>
          <w:p w:rsidR="00FD7347" w:rsidRPr="0045098E" w:rsidRDefault="00FD7347" w:rsidP="00FD7347">
            <w:pPr>
              <w:numPr>
                <w:ilvl w:val="1"/>
                <w:numId w:val="6"/>
              </w:numPr>
              <w:tabs>
                <w:tab w:val="left" w:pos="175"/>
                <w:tab w:val="left" w:pos="1563"/>
              </w:tabs>
              <w:ind w:hanging="1540"/>
              <w:jc w:val="both"/>
              <w:rPr>
                <w:rFonts w:asciiTheme="majorHAnsi" w:eastAsia="Tahoma" w:hAnsiTheme="majorHAnsi" w:cstheme="majorHAnsi"/>
                <w:b w:val="0"/>
                <w:sz w:val="28"/>
                <w:szCs w:val="28"/>
                <w:lang w:val="vi"/>
              </w:rPr>
            </w:pPr>
            <w:r w:rsidRPr="0045098E">
              <w:rPr>
                <w:rFonts w:asciiTheme="majorHAnsi" w:eastAsia="Tahoma" w:hAnsiTheme="majorHAnsi" w:cstheme="majorHAnsi"/>
                <w:b w:val="0"/>
                <w:sz w:val="28"/>
                <w:szCs w:val="28"/>
                <w:lang w:val="vi"/>
              </w:rPr>
              <w:t>Tạo hứng thú trong học tập.</w:t>
            </w:r>
          </w:p>
          <w:p w:rsidR="00FD7347" w:rsidRPr="0045098E" w:rsidRDefault="00FD7347" w:rsidP="00F5558E">
            <w:pPr>
              <w:tabs>
                <w:tab w:val="left" w:pos="317"/>
                <w:tab w:val="left" w:pos="1563"/>
              </w:tabs>
              <w:ind w:right="177"/>
              <w:jc w:val="both"/>
              <w:rPr>
                <w:rFonts w:asciiTheme="majorHAnsi" w:eastAsia="Tahoma" w:hAnsiTheme="majorHAnsi" w:cstheme="majorHAnsi"/>
                <w:b w:val="0"/>
                <w:bCs w:val="0"/>
                <w:sz w:val="28"/>
                <w:szCs w:val="28"/>
              </w:rPr>
            </w:pPr>
            <w:r w:rsidRPr="0045098E">
              <w:rPr>
                <w:rFonts w:asciiTheme="majorHAnsi" w:eastAsia="Tahoma" w:hAnsiTheme="majorHAnsi" w:cstheme="majorHAnsi"/>
                <w:b w:val="0"/>
                <w:sz w:val="28"/>
                <w:szCs w:val="28"/>
                <w:lang w:val="vi"/>
              </w:rPr>
              <w:t xml:space="preserve">Hình thức, phương pháp, kĩ thuật dạy học: </w:t>
            </w:r>
          </w:p>
          <w:p w:rsidR="00FD7347" w:rsidRPr="0045098E" w:rsidRDefault="00FD7347" w:rsidP="00FD7347">
            <w:pPr>
              <w:numPr>
                <w:ilvl w:val="1"/>
                <w:numId w:val="6"/>
              </w:numPr>
              <w:tabs>
                <w:tab w:val="left" w:pos="175"/>
              </w:tabs>
              <w:ind w:hanging="1540"/>
              <w:jc w:val="both"/>
              <w:rPr>
                <w:rFonts w:asciiTheme="majorHAnsi" w:eastAsia="Tahoma" w:hAnsiTheme="majorHAnsi" w:cstheme="majorHAnsi"/>
                <w:b w:val="0"/>
                <w:sz w:val="28"/>
                <w:szCs w:val="28"/>
                <w:lang w:val="vi"/>
              </w:rPr>
            </w:pPr>
            <w:r w:rsidRPr="0045098E">
              <w:rPr>
                <w:rFonts w:asciiTheme="majorHAnsi" w:eastAsia="Tahoma" w:hAnsiTheme="majorHAnsi" w:cstheme="majorHAnsi"/>
                <w:b w:val="0"/>
                <w:sz w:val="28"/>
                <w:szCs w:val="28"/>
                <w:lang w:val="vi"/>
              </w:rPr>
              <w:t>Hình thức thực hiện: cá nhân.</w:t>
            </w:r>
          </w:p>
          <w:p w:rsidR="00FD7347" w:rsidRPr="0045098E" w:rsidRDefault="00FD7347" w:rsidP="00FD7347">
            <w:pPr>
              <w:numPr>
                <w:ilvl w:val="1"/>
                <w:numId w:val="6"/>
              </w:numPr>
              <w:tabs>
                <w:tab w:val="left" w:pos="175"/>
              </w:tabs>
              <w:ind w:hanging="1540"/>
              <w:jc w:val="both"/>
              <w:rPr>
                <w:rFonts w:asciiTheme="majorHAnsi" w:eastAsia="Tahoma" w:hAnsiTheme="majorHAnsi" w:cstheme="majorHAnsi"/>
                <w:b w:val="0"/>
                <w:sz w:val="28"/>
                <w:szCs w:val="28"/>
                <w:lang w:val="vi"/>
              </w:rPr>
            </w:pPr>
            <w:r w:rsidRPr="0045098E">
              <w:rPr>
                <w:rFonts w:asciiTheme="majorHAnsi" w:eastAsia="Tahoma" w:hAnsiTheme="majorHAnsi" w:cstheme="majorHAnsi"/>
                <w:b w:val="0"/>
                <w:sz w:val="28"/>
                <w:szCs w:val="28"/>
                <w:lang w:val="vi"/>
              </w:rPr>
              <w:t>Phương pháp dạy học: giải quyết vấn đề.</w:t>
            </w:r>
          </w:p>
          <w:p w:rsidR="00FD7347" w:rsidRPr="0045098E" w:rsidRDefault="00FD7347" w:rsidP="00FD7347">
            <w:pPr>
              <w:numPr>
                <w:ilvl w:val="1"/>
                <w:numId w:val="6"/>
              </w:numPr>
              <w:tabs>
                <w:tab w:val="left" w:pos="175"/>
              </w:tabs>
              <w:ind w:hanging="1540"/>
              <w:jc w:val="both"/>
              <w:rPr>
                <w:rFonts w:asciiTheme="majorHAnsi" w:eastAsia="Tahoma" w:hAnsiTheme="majorHAnsi" w:cstheme="majorHAnsi"/>
                <w:b w:val="0"/>
                <w:sz w:val="28"/>
                <w:szCs w:val="28"/>
                <w:lang w:val="vi"/>
              </w:rPr>
            </w:pPr>
            <w:r w:rsidRPr="0045098E">
              <w:rPr>
                <w:rFonts w:asciiTheme="majorHAnsi" w:eastAsia="Tahoma" w:hAnsiTheme="majorHAnsi" w:cstheme="majorHAnsi"/>
                <w:b w:val="0"/>
                <w:sz w:val="28"/>
                <w:szCs w:val="28"/>
                <w:lang w:val="vi"/>
              </w:rPr>
              <w:t>Kĩ thuật dạy học: động não.</w:t>
            </w:r>
          </w:p>
          <w:p w:rsidR="00FD7347" w:rsidRPr="0045098E" w:rsidRDefault="00FD7347" w:rsidP="00F5558E">
            <w:pPr>
              <w:tabs>
                <w:tab w:val="left" w:pos="317"/>
                <w:tab w:val="left" w:pos="1517"/>
              </w:tabs>
              <w:jc w:val="both"/>
              <w:outlineLvl w:val="2"/>
              <w:rPr>
                <w:rFonts w:asciiTheme="majorHAnsi" w:eastAsia="Tahoma" w:hAnsiTheme="majorHAnsi" w:cstheme="majorHAnsi"/>
                <w:b w:val="0"/>
                <w:bCs w:val="0"/>
                <w:sz w:val="28"/>
                <w:szCs w:val="28"/>
                <w:lang w:val="vi"/>
              </w:rPr>
            </w:pPr>
            <w:r w:rsidRPr="0045098E">
              <w:rPr>
                <w:rFonts w:asciiTheme="majorHAnsi" w:eastAsia="Tahoma" w:hAnsiTheme="majorHAnsi" w:cstheme="majorHAnsi"/>
                <w:b w:val="0"/>
                <w:sz w:val="28"/>
                <w:szCs w:val="28"/>
                <w:lang w:val="vi"/>
              </w:rPr>
              <w:t>Tổ chức thực hiện</w:t>
            </w:r>
            <w:r w:rsidRPr="0045098E">
              <w:rPr>
                <w:rFonts w:asciiTheme="majorHAnsi" w:eastAsia="Tahoma" w:hAnsiTheme="majorHAnsi" w:cstheme="majorHAnsi"/>
                <w:b w:val="0"/>
                <w:sz w:val="28"/>
                <w:szCs w:val="28"/>
              </w:rPr>
              <w:t>:</w:t>
            </w:r>
          </w:p>
        </w:tc>
        <w:tc>
          <w:tcPr>
            <w:tcW w:w="4639" w:type="dxa"/>
            <w:tcBorders>
              <w:top w:val="single" w:sz="4" w:space="0" w:color="auto"/>
              <w:left w:val="single" w:sz="4" w:space="0" w:color="auto"/>
              <w:bottom w:val="single" w:sz="4" w:space="0" w:color="auto"/>
              <w:right w:val="single" w:sz="4" w:space="0" w:color="auto"/>
            </w:tcBorders>
          </w:tcPr>
          <w:p w:rsidR="00FD7347" w:rsidRPr="0045098E" w:rsidRDefault="00FD7347" w:rsidP="00F5558E">
            <w:pPr>
              <w:tabs>
                <w:tab w:val="left" w:pos="142"/>
                <w:tab w:val="left" w:pos="317"/>
                <w:tab w:val="left" w:pos="426"/>
              </w:tabs>
              <w:jc w:val="both"/>
              <w:outlineLvl w:val="0"/>
              <w:rPr>
                <w:rFonts w:asciiTheme="majorHAnsi" w:eastAsia="Tahoma" w:hAnsiTheme="majorHAnsi" w:cstheme="majorHAnsi"/>
                <w:b w:val="0"/>
                <w:bCs w:val="0"/>
                <w:sz w:val="28"/>
                <w:szCs w:val="28"/>
                <w:lang w:val="vi"/>
              </w:rPr>
            </w:pPr>
          </w:p>
        </w:tc>
      </w:tr>
      <w:tr w:rsidR="00FD7347" w:rsidRPr="0045098E" w:rsidTr="00F5558E">
        <w:tc>
          <w:tcPr>
            <w:tcW w:w="5098" w:type="dxa"/>
            <w:tcBorders>
              <w:top w:val="single" w:sz="4" w:space="0" w:color="auto"/>
              <w:left w:val="single" w:sz="4" w:space="0" w:color="auto"/>
              <w:bottom w:val="single" w:sz="4" w:space="0" w:color="auto"/>
              <w:right w:val="single" w:sz="4" w:space="0" w:color="auto"/>
            </w:tcBorders>
          </w:tcPr>
          <w:p w:rsidR="00FD7347" w:rsidRPr="0045098E" w:rsidRDefault="00FD7347" w:rsidP="00F5558E">
            <w:pPr>
              <w:tabs>
                <w:tab w:val="left" w:pos="173"/>
              </w:tabs>
              <w:jc w:val="both"/>
              <w:rPr>
                <w:rFonts w:asciiTheme="majorHAnsi" w:eastAsia="Tahoma" w:hAnsiTheme="majorHAnsi" w:cstheme="majorHAnsi"/>
                <w:b w:val="0"/>
                <w:sz w:val="28"/>
                <w:szCs w:val="28"/>
                <w:lang w:val="vi"/>
              </w:rPr>
            </w:pPr>
            <w:r w:rsidRPr="0045098E">
              <w:rPr>
                <w:rFonts w:asciiTheme="majorHAnsi" w:eastAsia="Tahoma" w:hAnsiTheme="majorHAnsi" w:cstheme="majorHAnsi"/>
                <w:b w:val="0"/>
                <w:sz w:val="28"/>
                <w:szCs w:val="28"/>
                <w:lang w:val="vi"/>
              </w:rPr>
              <w:t xml:space="preserve">- GV có thể yêu cầu HS đọc 5 câu thơ trong bài </w:t>
            </w:r>
            <w:r w:rsidRPr="0045098E">
              <w:rPr>
                <w:rFonts w:asciiTheme="majorHAnsi" w:eastAsia="Tahoma" w:hAnsiTheme="majorHAnsi" w:cstheme="majorHAnsi"/>
                <w:b w:val="0"/>
                <w:i/>
                <w:sz w:val="28"/>
                <w:szCs w:val="28"/>
                <w:lang w:val="vi"/>
              </w:rPr>
              <w:t xml:space="preserve">Bình Ngô đại cáo </w:t>
            </w:r>
            <w:r w:rsidRPr="0045098E">
              <w:rPr>
                <w:rFonts w:asciiTheme="majorHAnsi" w:eastAsia="Tahoma" w:hAnsiTheme="majorHAnsi" w:cstheme="majorHAnsi"/>
                <w:b w:val="0"/>
                <w:sz w:val="28"/>
                <w:szCs w:val="28"/>
                <w:lang w:val="vi"/>
              </w:rPr>
              <w:t xml:space="preserve">(Nguyễn Trãi) và quan sát hình về Lê Lợi. Sau đó, cho biết </w:t>
            </w:r>
            <w:r w:rsidRPr="0045098E">
              <w:rPr>
                <w:rFonts w:asciiTheme="majorHAnsi" w:eastAsia="Tahoma" w:hAnsiTheme="majorHAnsi" w:cstheme="majorHAnsi"/>
                <w:b w:val="0"/>
                <w:sz w:val="28"/>
                <w:szCs w:val="28"/>
                <w:lang w:val="vi"/>
              </w:rPr>
              <w:lastRenderedPageBreak/>
              <w:t>đó là nhân vật lịch sử nào? Hãy chia sẻ những hiểu biết của em về nhân vật cũng như sự kiện liên quan đến nhân vật đó.</w:t>
            </w:r>
          </w:p>
          <w:p w:rsidR="00FD7347" w:rsidRPr="0045098E" w:rsidRDefault="00FD7347" w:rsidP="00F5558E">
            <w:pPr>
              <w:tabs>
                <w:tab w:val="left" w:pos="173"/>
              </w:tabs>
              <w:jc w:val="both"/>
              <w:rPr>
                <w:rFonts w:asciiTheme="majorHAnsi" w:eastAsia="Tahoma" w:hAnsiTheme="majorHAnsi" w:cstheme="majorHAnsi"/>
                <w:b w:val="0"/>
                <w:sz w:val="28"/>
                <w:szCs w:val="28"/>
                <w:lang w:val="vi"/>
              </w:rPr>
            </w:pPr>
            <w:r w:rsidRPr="0045098E">
              <w:rPr>
                <w:rFonts w:asciiTheme="majorHAnsi" w:eastAsia="Tahoma" w:hAnsiTheme="majorHAnsi" w:cstheme="majorHAnsi"/>
                <w:b w:val="0"/>
                <w:sz w:val="28"/>
                <w:szCs w:val="28"/>
                <w:lang w:val="vi"/>
              </w:rPr>
              <w:t>“…Ta đây:</w:t>
            </w:r>
          </w:p>
          <w:p w:rsidR="00FD7347" w:rsidRPr="0045098E" w:rsidRDefault="00FD7347" w:rsidP="00F5558E">
            <w:pPr>
              <w:tabs>
                <w:tab w:val="left" w:pos="173"/>
              </w:tabs>
              <w:jc w:val="both"/>
              <w:rPr>
                <w:rFonts w:asciiTheme="majorHAnsi" w:eastAsia="Tahoma" w:hAnsiTheme="majorHAnsi" w:cstheme="majorHAnsi"/>
                <w:b w:val="0"/>
                <w:sz w:val="28"/>
                <w:szCs w:val="28"/>
                <w:lang w:val="vi"/>
              </w:rPr>
            </w:pPr>
            <w:r w:rsidRPr="0045098E">
              <w:rPr>
                <w:rFonts w:asciiTheme="majorHAnsi" w:eastAsia="Tahoma" w:hAnsiTheme="majorHAnsi" w:cstheme="majorHAnsi"/>
                <w:b w:val="0"/>
                <w:sz w:val="28"/>
                <w:szCs w:val="28"/>
                <w:lang w:val="vi"/>
              </w:rPr>
              <w:t>Núi Lam sơn dấy nghĩa Chốn hoang dã nương mình</w:t>
            </w:r>
          </w:p>
          <w:p w:rsidR="00FD7347" w:rsidRPr="0045098E" w:rsidRDefault="00FD7347" w:rsidP="00F5558E">
            <w:pPr>
              <w:tabs>
                <w:tab w:val="left" w:pos="173"/>
              </w:tabs>
              <w:jc w:val="both"/>
              <w:rPr>
                <w:rFonts w:asciiTheme="majorHAnsi" w:eastAsia="Tahoma" w:hAnsiTheme="majorHAnsi" w:cstheme="majorHAnsi"/>
                <w:b w:val="0"/>
                <w:sz w:val="28"/>
                <w:szCs w:val="28"/>
                <w:lang w:val="vi"/>
              </w:rPr>
            </w:pPr>
            <w:r w:rsidRPr="0045098E">
              <w:rPr>
                <w:rFonts w:asciiTheme="majorHAnsi" w:eastAsia="Tahoma" w:hAnsiTheme="majorHAnsi" w:cstheme="majorHAnsi"/>
                <w:b w:val="0"/>
                <w:sz w:val="28"/>
                <w:szCs w:val="28"/>
                <w:lang w:val="vi"/>
              </w:rPr>
              <w:t>Ngẫm thù lớn há đội trời chung Căm giặc nước thề không cùng sống…”.</w:t>
            </w:r>
          </w:p>
        </w:tc>
        <w:tc>
          <w:tcPr>
            <w:tcW w:w="4639" w:type="dxa"/>
            <w:tcBorders>
              <w:top w:val="single" w:sz="4" w:space="0" w:color="auto"/>
              <w:left w:val="single" w:sz="4" w:space="0" w:color="auto"/>
              <w:bottom w:val="single" w:sz="4" w:space="0" w:color="auto"/>
              <w:right w:val="single" w:sz="4" w:space="0" w:color="auto"/>
            </w:tcBorders>
          </w:tcPr>
          <w:p w:rsidR="00FD7347" w:rsidRPr="0045098E" w:rsidRDefault="00FD7347" w:rsidP="00FD7347">
            <w:pPr>
              <w:numPr>
                <w:ilvl w:val="1"/>
                <w:numId w:val="6"/>
              </w:numPr>
              <w:tabs>
                <w:tab w:val="left" w:pos="243"/>
              </w:tabs>
              <w:ind w:left="0" w:firstLine="0"/>
              <w:jc w:val="both"/>
              <w:rPr>
                <w:rFonts w:asciiTheme="majorHAnsi" w:eastAsia="Tahoma" w:hAnsiTheme="majorHAnsi" w:cstheme="majorHAnsi"/>
                <w:b w:val="0"/>
                <w:sz w:val="28"/>
                <w:szCs w:val="28"/>
                <w:lang w:val="vi"/>
              </w:rPr>
            </w:pPr>
            <w:r w:rsidRPr="0045098E">
              <w:rPr>
                <w:rFonts w:asciiTheme="majorHAnsi" w:eastAsia="Tahoma" w:hAnsiTheme="majorHAnsi" w:cstheme="majorHAnsi"/>
                <w:b w:val="0"/>
                <w:sz w:val="28"/>
                <w:szCs w:val="28"/>
                <w:lang w:val="vi"/>
              </w:rPr>
              <w:lastRenderedPageBreak/>
              <w:t>HS trình bày kết quả.</w:t>
            </w:r>
          </w:p>
          <w:p w:rsidR="00FD7347" w:rsidRPr="0045098E" w:rsidRDefault="00FD7347" w:rsidP="00FD7347">
            <w:pPr>
              <w:numPr>
                <w:ilvl w:val="1"/>
                <w:numId w:val="6"/>
              </w:numPr>
              <w:tabs>
                <w:tab w:val="left" w:pos="243"/>
              </w:tabs>
              <w:ind w:left="0" w:firstLine="0"/>
              <w:jc w:val="both"/>
              <w:rPr>
                <w:rFonts w:asciiTheme="majorHAnsi" w:eastAsia="Tahoma" w:hAnsiTheme="majorHAnsi" w:cstheme="majorHAnsi"/>
                <w:b w:val="0"/>
                <w:sz w:val="28"/>
                <w:szCs w:val="28"/>
                <w:lang w:val="vi"/>
              </w:rPr>
            </w:pPr>
            <w:r w:rsidRPr="0045098E">
              <w:rPr>
                <w:rFonts w:asciiTheme="majorHAnsi" w:eastAsia="Tahoma" w:hAnsiTheme="majorHAnsi" w:cstheme="majorHAnsi"/>
                <w:b w:val="0"/>
                <w:sz w:val="28"/>
                <w:szCs w:val="28"/>
                <w:lang w:val="vi"/>
              </w:rPr>
              <w:t>Dự kiến sản phẩm của HS:</w:t>
            </w:r>
          </w:p>
          <w:p w:rsidR="00FD7347" w:rsidRPr="0045098E" w:rsidRDefault="00FD7347" w:rsidP="00F5558E">
            <w:pPr>
              <w:tabs>
                <w:tab w:val="left" w:pos="173"/>
              </w:tabs>
              <w:jc w:val="both"/>
              <w:rPr>
                <w:rFonts w:asciiTheme="majorHAnsi" w:eastAsia="Tahoma" w:hAnsiTheme="majorHAnsi" w:cstheme="majorHAnsi"/>
                <w:b w:val="0"/>
                <w:sz w:val="28"/>
                <w:szCs w:val="28"/>
                <w:lang w:val="vi"/>
              </w:rPr>
            </w:pPr>
            <w:r w:rsidRPr="0045098E">
              <w:rPr>
                <w:rFonts w:asciiTheme="majorHAnsi" w:eastAsia="Tahoma" w:hAnsiTheme="majorHAnsi" w:cstheme="majorHAnsi"/>
                <w:b w:val="0"/>
                <w:sz w:val="28"/>
                <w:szCs w:val="28"/>
                <w:lang w:val="vi"/>
              </w:rPr>
              <w:lastRenderedPageBreak/>
              <w:t>Lê Lợi (Lê Thái Tổ) là người đã lãnh đạo nghĩa quân Lam Sơn chiến đấu chống lại sự đô hộ của nhà Minh từ năm 1418 đến năm 1427, mở ra thời kì độc lập lâu dài của đất nước. Ông được coi là vị anh hùng, vị vua anh minh của Đại Việt.</w:t>
            </w:r>
          </w:p>
          <w:p w:rsidR="00FD7347" w:rsidRPr="0045098E" w:rsidRDefault="00FD7347" w:rsidP="00F5558E">
            <w:pPr>
              <w:tabs>
                <w:tab w:val="left" w:pos="142"/>
                <w:tab w:val="left" w:pos="173"/>
                <w:tab w:val="left" w:pos="426"/>
              </w:tabs>
              <w:jc w:val="center"/>
              <w:outlineLvl w:val="0"/>
              <w:rPr>
                <w:rFonts w:asciiTheme="majorHAnsi" w:eastAsia="Tahoma" w:hAnsiTheme="majorHAnsi" w:cstheme="majorHAnsi"/>
                <w:b w:val="0"/>
                <w:bCs w:val="0"/>
                <w:sz w:val="28"/>
                <w:szCs w:val="28"/>
                <w:lang w:val="vi"/>
              </w:rPr>
            </w:pPr>
          </w:p>
        </w:tc>
      </w:tr>
      <w:tr w:rsidR="00FD7347" w:rsidRPr="0045098E" w:rsidTr="00F5558E">
        <w:tc>
          <w:tcPr>
            <w:tcW w:w="5098" w:type="dxa"/>
            <w:tcBorders>
              <w:top w:val="single" w:sz="4" w:space="0" w:color="auto"/>
              <w:left w:val="single" w:sz="4" w:space="0" w:color="auto"/>
              <w:bottom w:val="nil"/>
              <w:right w:val="single" w:sz="4" w:space="0" w:color="auto"/>
            </w:tcBorders>
          </w:tcPr>
          <w:p w:rsidR="00FD7347" w:rsidRPr="0045098E" w:rsidRDefault="00FD7347" w:rsidP="00F5558E">
            <w:pPr>
              <w:tabs>
                <w:tab w:val="left" w:pos="142"/>
                <w:tab w:val="left" w:pos="173"/>
                <w:tab w:val="left" w:pos="426"/>
              </w:tabs>
              <w:jc w:val="both"/>
              <w:outlineLvl w:val="0"/>
              <w:rPr>
                <w:rFonts w:asciiTheme="majorHAnsi" w:eastAsia="Tahoma" w:hAnsiTheme="majorHAnsi" w:cstheme="majorHAnsi"/>
                <w:b w:val="0"/>
                <w:sz w:val="28"/>
                <w:szCs w:val="28"/>
                <w:lang w:val="vi"/>
              </w:rPr>
            </w:pPr>
            <w:r w:rsidRPr="0045098E">
              <w:rPr>
                <w:rFonts w:asciiTheme="majorHAnsi" w:eastAsia="Tahoma" w:hAnsiTheme="majorHAnsi" w:cstheme="majorHAnsi"/>
                <w:b w:val="0"/>
                <w:sz w:val="28"/>
                <w:szCs w:val="28"/>
                <w:lang w:val="vi"/>
              </w:rPr>
              <w:lastRenderedPageBreak/>
              <w:t>- GV kết luận, nhận định.</w:t>
            </w:r>
          </w:p>
        </w:tc>
        <w:tc>
          <w:tcPr>
            <w:tcW w:w="4639" w:type="dxa"/>
            <w:tcBorders>
              <w:top w:val="single" w:sz="4" w:space="0" w:color="auto"/>
              <w:left w:val="single" w:sz="4" w:space="0" w:color="auto"/>
              <w:bottom w:val="nil"/>
              <w:right w:val="single" w:sz="4" w:space="0" w:color="auto"/>
            </w:tcBorders>
          </w:tcPr>
          <w:p w:rsidR="00FD7347" w:rsidRPr="0045098E" w:rsidRDefault="00FD7347" w:rsidP="00F5558E">
            <w:pPr>
              <w:tabs>
                <w:tab w:val="left" w:pos="142"/>
                <w:tab w:val="left" w:pos="173"/>
                <w:tab w:val="left" w:pos="426"/>
              </w:tabs>
              <w:jc w:val="both"/>
              <w:outlineLvl w:val="0"/>
              <w:rPr>
                <w:rFonts w:asciiTheme="majorHAnsi" w:eastAsia="Tahoma" w:hAnsiTheme="majorHAnsi" w:cstheme="majorHAnsi"/>
                <w:b w:val="0"/>
                <w:sz w:val="28"/>
                <w:szCs w:val="28"/>
                <w:lang w:val="vi"/>
              </w:rPr>
            </w:pPr>
          </w:p>
        </w:tc>
      </w:tr>
      <w:tr w:rsidR="00FD7347" w:rsidRPr="0045098E" w:rsidTr="00F5558E">
        <w:tc>
          <w:tcPr>
            <w:tcW w:w="5098" w:type="dxa"/>
            <w:tcBorders>
              <w:top w:val="nil"/>
              <w:left w:val="single" w:sz="4" w:space="0" w:color="auto"/>
              <w:bottom w:val="nil"/>
              <w:right w:val="single" w:sz="4" w:space="0" w:color="auto"/>
            </w:tcBorders>
          </w:tcPr>
          <w:p w:rsidR="00FD7347" w:rsidRPr="0045098E" w:rsidRDefault="00FD7347" w:rsidP="00F5558E">
            <w:pPr>
              <w:tabs>
                <w:tab w:val="left" w:pos="173"/>
              </w:tabs>
              <w:jc w:val="both"/>
              <w:rPr>
                <w:rFonts w:asciiTheme="majorHAnsi" w:eastAsia="Tahoma" w:hAnsiTheme="majorHAnsi" w:cstheme="majorHAnsi"/>
                <w:b w:val="0"/>
                <w:sz w:val="28"/>
                <w:szCs w:val="28"/>
                <w:lang w:val="vi"/>
              </w:rPr>
            </w:pPr>
            <w:r w:rsidRPr="0045098E">
              <w:rPr>
                <w:rFonts w:asciiTheme="majorHAnsi" w:eastAsia="Tahoma" w:hAnsiTheme="majorHAnsi" w:cstheme="majorHAnsi"/>
                <w:b w:val="0"/>
                <w:sz w:val="28"/>
                <w:szCs w:val="28"/>
                <w:lang w:val="vi"/>
              </w:rPr>
              <w:t xml:space="preserve">Những câu thơ trong bài </w:t>
            </w:r>
            <w:r w:rsidRPr="0045098E">
              <w:rPr>
                <w:rFonts w:asciiTheme="majorHAnsi" w:eastAsia="Tahoma" w:hAnsiTheme="majorHAnsi" w:cstheme="majorHAnsi"/>
                <w:b w:val="0"/>
                <w:i/>
                <w:sz w:val="28"/>
                <w:szCs w:val="28"/>
                <w:lang w:val="vi"/>
              </w:rPr>
              <w:t xml:space="preserve">Bình Ngô đại cáo </w:t>
            </w:r>
            <w:r w:rsidRPr="0045098E">
              <w:rPr>
                <w:rFonts w:asciiTheme="majorHAnsi" w:eastAsia="Tahoma" w:hAnsiTheme="majorHAnsi" w:cstheme="majorHAnsi"/>
                <w:b w:val="0"/>
                <w:sz w:val="28"/>
                <w:szCs w:val="28"/>
                <w:lang w:val="vi"/>
              </w:rPr>
              <w:t>(Nguyễn Trãi) đưa chúng ta về vùng Lam Sơn hiểm trở, thuộc Thanh Hoá ngày nay. Đây chính là nơi đã bắt đầu cuộc khởi nghĩa hào hùng của dân tộc vào thế kỉ XV. Chúng ta sẽ cùng nhau tìm hiểu cuộc khởi nghĩa Lam Sơn và những nét chính về Triều Hậu Lê trong bài học ngày hôm nay.</w:t>
            </w:r>
          </w:p>
        </w:tc>
        <w:tc>
          <w:tcPr>
            <w:tcW w:w="4639" w:type="dxa"/>
            <w:tcBorders>
              <w:top w:val="nil"/>
              <w:left w:val="single" w:sz="4" w:space="0" w:color="auto"/>
              <w:bottom w:val="nil"/>
              <w:right w:val="single" w:sz="4" w:space="0" w:color="auto"/>
            </w:tcBorders>
          </w:tcPr>
          <w:p w:rsidR="00FD7347" w:rsidRPr="0045098E" w:rsidRDefault="00FD7347" w:rsidP="00F5558E">
            <w:pPr>
              <w:tabs>
                <w:tab w:val="left" w:pos="142"/>
                <w:tab w:val="left" w:pos="173"/>
                <w:tab w:val="left" w:pos="426"/>
              </w:tabs>
              <w:jc w:val="both"/>
              <w:outlineLvl w:val="0"/>
              <w:rPr>
                <w:rFonts w:asciiTheme="majorHAnsi" w:eastAsia="Tahoma" w:hAnsiTheme="majorHAnsi" w:cstheme="majorHAnsi"/>
                <w:b w:val="0"/>
                <w:sz w:val="28"/>
                <w:szCs w:val="28"/>
                <w:lang w:val="vi"/>
              </w:rPr>
            </w:pPr>
          </w:p>
        </w:tc>
      </w:tr>
      <w:tr w:rsidR="00FD7347" w:rsidRPr="0045098E" w:rsidTr="00F5558E">
        <w:tc>
          <w:tcPr>
            <w:tcW w:w="9737" w:type="dxa"/>
            <w:gridSpan w:val="2"/>
            <w:tcBorders>
              <w:top w:val="nil"/>
              <w:left w:val="single" w:sz="4" w:space="0" w:color="auto"/>
              <w:bottom w:val="nil"/>
              <w:right w:val="single" w:sz="4" w:space="0" w:color="auto"/>
            </w:tcBorders>
          </w:tcPr>
          <w:p w:rsidR="00FD7347" w:rsidRPr="0045098E" w:rsidRDefault="00FD7347" w:rsidP="00F5558E">
            <w:pPr>
              <w:tabs>
                <w:tab w:val="left" w:pos="173"/>
              </w:tabs>
              <w:jc w:val="both"/>
              <w:rPr>
                <w:rFonts w:asciiTheme="majorHAnsi" w:eastAsia="Tahoma" w:hAnsiTheme="majorHAnsi" w:cstheme="majorHAnsi"/>
                <w:b w:val="0"/>
                <w:sz w:val="28"/>
                <w:szCs w:val="28"/>
                <w:lang w:val="vi"/>
              </w:rPr>
            </w:pPr>
            <w:r w:rsidRPr="0045098E">
              <w:rPr>
                <w:rFonts w:asciiTheme="majorHAnsi" w:eastAsia="Tahoma" w:hAnsiTheme="majorHAnsi" w:cstheme="majorHAnsi"/>
                <w:b w:val="0"/>
                <w:sz w:val="28"/>
                <w:szCs w:val="28"/>
                <w:lang w:val="vi"/>
              </w:rPr>
              <w:t>Công cụ đánh giá: bảng kiểm.</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647"/>
              <w:gridCol w:w="6009"/>
              <w:gridCol w:w="899"/>
              <w:gridCol w:w="1222"/>
            </w:tblGrid>
            <w:tr w:rsidR="00FD7347" w:rsidRPr="0045098E" w:rsidTr="00F5558E">
              <w:trPr>
                <w:trHeight w:val="381"/>
                <w:jc w:val="center"/>
              </w:trPr>
              <w:tc>
                <w:tcPr>
                  <w:tcW w:w="647" w:type="dxa"/>
                  <w:shd w:val="clear" w:color="auto" w:fill="D2D2D2"/>
                </w:tcPr>
                <w:p w:rsidR="00FD7347" w:rsidRPr="0045098E" w:rsidRDefault="00FD7347" w:rsidP="00F5558E">
                  <w:pPr>
                    <w:widowControl w:val="0"/>
                    <w:tabs>
                      <w:tab w:val="left" w:pos="173"/>
                    </w:tabs>
                    <w:autoSpaceDE w:val="0"/>
                    <w:autoSpaceDN w:val="0"/>
                    <w:jc w:val="center"/>
                    <w:rPr>
                      <w:rFonts w:asciiTheme="majorHAnsi" w:eastAsia="Tahoma" w:hAnsiTheme="majorHAnsi" w:cstheme="majorHAnsi"/>
                      <w:sz w:val="28"/>
                      <w:szCs w:val="28"/>
                      <w:lang w:val="vi"/>
                    </w:rPr>
                  </w:pPr>
                  <w:r w:rsidRPr="0045098E">
                    <w:rPr>
                      <w:rFonts w:asciiTheme="majorHAnsi" w:eastAsia="Tahoma" w:hAnsiTheme="majorHAnsi" w:cstheme="majorHAnsi"/>
                      <w:sz w:val="28"/>
                      <w:szCs w:val="28"/>
                      <w:lang w:val="vi"/>
                    </w:rPr>
                    <w:t>STT</w:t>
                  </w:r>
                </w:p>
              </w:tc>
              <w:tc>
                <w:tcPr>
                  <w:tcW w:w="6009" w:type="dxa"/>
                  <w:shd w:val="clear" w:color="auto" w:fill="D2D2D2"/>
                </w:tcPr>
                <w:p w:rsidR="00FD7347" w:rsidRPr="0045098E" w:rsidRDefault="00FD7347" w:rsidP="00F5558E">
                  <w:pPr>
                    <w:widowControl w:val="0"/>
                    <w:tabs>
                      <w:tab w:val="left" w:pos="173"/>
                    </w:tabs>
                    <w:autoSpaceDE w:val="0"/>
                    <w:autoSpaceDN w:val="0"/>
                    <w:ind w:left="128" w:right="207"/>
                    <w:jc w:val="center"/>
                    <w:rPr>
                      <w:rFonts w:asciiTheme="majorHAnsi" w:eastAsia="Tahoma" w:hAnsiTheme="majorHAnsi" w:cstheme="majorHAnsi"/>
                      <w:sz w:val="28"/>
                      <w:szCs w:val="28"/>
                      <w:lang w:val="vi"/>
                    </w:rPr>
                  </w:pPr>
                  <w:r w:rsidRPr="0045098E">
                    <w:rPr>
                      <w:rFonts w:asciiTheme="majorHAnsi" w:eastAsia="Tahoma" w:hAnsiTheme="majorHAnsi" w:cstheme="majorHAnsi"/>
                      <w:sz w:val="28"/>
                      <w:szCs w:val="28"/>
                      <w:lang w:val="vi"/>
                    </w:rPr>
                    <w:t>Nội dung</w:t>
                  </w:r>
                </w:p>
              </w:tc>
              <w:tc>
                <w:tcPr>
                  <w:tcW w:w="899" w:type="dxa"/>
                  <w:shd w:val="clear" w:color="auto" w:fill="D2D2D2"/>
                </w:tcPr>
                <w:p w:rsidR="00FD7347" w:rsidRPr="0045098E" w:rsidRDefault="00FD7347" w:rsidP="00F5558E">
                  <w:pPr>
                    <w:widowControl w:val="0"/>
                    <w:tabs>
                      <w:tab w:val="left" w:pos="173"/>
                    </w:tabs>
                    <w:autoSpaceDE w:val="0"/>
                    <w:autoSpaceDN w:val="0"/>
                    <w:jc w:val="center"/>
                    <w:rPr>
                      <w:rFonts w:asciiTheme="majorHAnsi" w:eastAsia="Tahoma" w:hAnsiTheme="majorHAnsi" w:cstheme="majorHAnsi"/>
                      <w:sz w:val="28"/>
                      <w:szCs w:val="28"/>
                      <w:lang w:val="vi"/>
                    </w:rPr>
                  </w:pPr>
                  <w:r w:rsidRPr="0045098E">
                    <w:rPr>
                      <w:rFonts w:asciiTheme="majorHAnsi" w:eastAsia="Tahoma" w:hAnsiTheme="majorHAnsi" w:cstheme="majorHAnsi"/>
                      <w:sz w:val="28"/>
                      <w:szCs w:val="28"/>
                      <w:lang w:val="vi"/>
                    </w:rPr>
                    <w:t>Có</w:t>
                  </w:r>
                </w:p>
              </w:tc>
              <w:tc>
                <w:tcPr>
                  <w:tcW w:w="1222" w:type="dxa"/>
                  <w:shd w:val="clear" w:color="auto" w:fill="D2D2D2"/>
                </w:tcPr>
                <w:p w:rsidR="00FD7347" w:rsidRPr="0045098E" w:rsidRDefault="00FD7347" w:rsidP="00F5558E">
                  <w:pPr>
                    <w:widowControl w:val="0"/>
                    <w:tabs>
                      <w:tab w:val="left" w:pos="173"/>
                    </w:tabs>
                    <w:autoSpaceDE w:val="0"/>
                    <w:autoSpaceDN w:val="0"/>
                    <w:jc w:val="center"/>
                    <w:rPr>
                      <w:rFonts w:asciiTheme="majorHAnsi" w:eastAsia="Tahoma" w:hAnsiTheme="majorHAnsi" w:cstheme="majorHAnsi"/>
                      <w:sz w:val="28"/>
                      <w:szCs w:val="28"/>
                      <w:lang w:val="vi"/>
                    </w:rPr>
                  </w:pPr>
                  <w:r w:rsidRPr="0045098E">
                    <w:rPr>
                      <w:rFonts w:asciiTheme="majorHAnsi" w:eastAsia="Tahoma" w:hAnsiTheme="majorHAnsi" w:cstheme="majorHAnsi"/>
                      <w:sz w:val="28"/>
                      <w:szCs w:val="28"/>
                      <w:lang w:val="vi"/>
                    </w:rPr>
                    <w:t>Không</w:t>
                  </w:r>
                </w:p>
              </w:tc>
            </w:tr>
            <w:tr w:rsidR="00FD7347" w:rsidRPr="0045098E" w:rsidTr="00F5558E">
              <w:trPr>
                <w:trHeight w:val="381"/>
                <w:jc w:val="center"/>
              </w:trPr>
              <w:tc>
                <w:tcPr>
                  <w:tcW w:w="647" w:type="dxa"/>
                </w:tcPr>
                <w:p w:rsidR="00FD7347" w:rsidRPr="0045098E" w:rsidRDefault="00FD7347" w:rsidP="00F5558E">
                  <w:pPr>
                    <w:widowControl w:val="0"/>
                    <w:tabs>
                      <w:tab w:val="left" w:pos="173"/>
                    </w:tabs>
                    <w:autoSpaceDE w:val="0"/>
                    <w:autoSpaceDN w:val="0"/>
                    <w:jc w:val="center"/>
                    <w:rPr>
                      <w:rFonts w:asciiTheme="majorHAnsi" w:eastAsia="Tahoma" w:hAnsiTheme="majorHAnsi" w:cstheme="majorHAnsi"/>
                      <w:sz w:val="28"/>
                      <w:szCs w:val="28"/>
                      <w:lang w:val="vi"/>
                    </w:rPr>
                  </w:pPr>
                  <w:r w:rsidRPr="0045098E">
                    <w:rPr>
                      <w:rFonts w:asciiTheme="majorHAnsi" w:eastAsia="Tahoma" w:hAnsiTheme="majorHAnsi" w:cstheme="majorHAnsi"/>
                      <w:sz w:val="28"/>
                      <w:szCs w:val="28"/>
                      <w:lang w:val="vi"/>
                    </w:rPr>
                    <w:t>1</w:t>
                  </w:r>
                </w:p>
              </w:tc>
              <w:tc>
                <w:tcPr>
                  <w:tcW w:w="6009" w:type="dxa"/>
                </w:tcPr>
                <w:p w:rsidR="00FD7347" w:rsidRPr="0045098E" w:rsidRDefault="00FD7347" w:rsidP="00F5558E">
                  <w:pPr>
                    <w:widowControl w:val="0"/>
                    <w:tabs>
                      <w:tab w:val="left" w:pos="173"/>
                    </w:tabs>
                    <w:autoSpaceDE w:val="0"/>
                    <w:autoSpaceDN w:val="0"/>
                    <w:ind w:left="128" w:right="207"/>
                    <w:jc w:val="both"/>
                    <w:rPr>
                      <w:rFonts w:asciiTheme="majorHAnsi" w:eastAsia="Tahoma" w:hAnsiTheme="majorHAnsi" w:cstheme="majorHAnsi"/>
                      <w:sz w:val="28"/>
                      <w:szCs w:val="28"/>
                      <w:lang w:val="vi"/>
                    </w:rPr>
                  </w:pPr>
                  <w:r w:rsidRPr="0045098E">
                    <w:rPr>
                      <w:rFonts w:asciiTheme="majorHAnsi" w:eastAsia="Tahoma" w:hAnsiTheme="majorHAnsi" w:cstheme="majorHAnsi"/>
                      <w:sz w:val="28"/>
                      <w:szCs w:val="28"/>
                      <w:lang w:val="vi"/>
                    </w:rPr>
                    <w:t>Có trả lời đúng nhân vật lịch sử được nhắc đến là Lê Lợi không?</w:t>
                  </w:r>
                </w:p>
              </w:tc>
              <w:tc>
                <w:tcPr>
                  <w:tcW w:w="899" w:type="dxa"/>
                </w:tcPr>
                <w:p w:rsidR="00FD7347" w:rsidRPr="0045098E" w:rsidRDefault="00FD7347" w:rsidP="00F5558E">
                  <w:pPr>
                    <w:widowControl w:val="0"/>
                    <w:tabs>
                      <w:tab w:val="left" w:pos="173"/>
                    </w:tabs>
                    <w:autoSpaceDE w:val="0"/>
                    <w:autoSpaceDN w:val="0"/>
                    <w:jc w:val="center"/>
                    <w:rPr>
                      <w:rFonts w:asciiTheme="majorHAnsi" w:eastAsia="Tahoma" w:hAnsiTheme="majorHAnsi" w:cstheme="majorHAnsi"/>
                      <w:sz w:val="28"/>
                      <w:szCs w:val="28"/>
                      <w:lang w:val="vi"/>
                    </w:rPr>
                  </w:pPr>
                  <w:r w:rsidRPr="0045098E">
                    <w:rPr>
                      <w:rFonts w:asciiTheme="majorHAnsi" w:eastAsia="Tahoma" w:hAnsiTheme="majorHAnsi" w:cstheme="majorHAnsi"/>
                      <w:sz w:val="28"/>
                      <w:szCs w:val="28"/>
                      <w:lang w:val="vi"/>
                    </w:rPr>
                    <w:t>?</w:t>
                  </w:r>
                </w:p>
              </w:tc>
              <w:tc>
                <w:tcPr>
                  <w:tcW w:w="1222" w:type="dxa"/>
                </w:tcPr>
                <w:p w:rsidR="00FD7347" w:rsidRPr="0045098E" w:rsidRDefault="00FD7347" w:rsidP="00F5558E">
                  <w:pPr>
                    <w:widowControl w:val="0"/>
                    <w:tabs>
                      <w:tab w:val="left" w:pos="173"/>
                    </w:tabs>
                    <w:autoSpaceDE w:val="0"/>
                    <w:autoSpaceDN w:val="0"/>
                    <w:jc w:val="center"/>
                    <w:rPr>
                      <w:rFonts w:asciiTheme="majorHAnsi" w:eastAsia="Tahoma" w:hAnsiTheme="majorHAnsi" w:cstheme="majorHAnsi"/>
                      <w:sz w:val="28"/>
                      <w:szCs w:val="28"/>
                      <w:lang w:val="vi"/>
                    </w:rPr>
                  </w:pPr>
                  <w:r w:rsidRPr="0045098E">
                    <w:rPr>
                      <w:rFonts w:asciiTheme="majorHAnsi" w:eastAsia="Tahoma" w:hAnsiTheme="majorHAnsi" w:cstheme="majorHAnsi"/>
                      <w:sz w:val="28"/>
                      <w:szCs w:val="28"/>
                      <w:lang w:val="vi"/>
                    </w:rPr>
                    <w:t>?</w:t>
                  </w:r>
                </w:p>
              </w:tc>
            </w:tr>
            <w:tr w:rsidR="00FD7347" w:rsidRPr="0045098E" w:rsidTr="00F5558E">
              <w:trPr>
                <w:trHeight w:val="381"/>
                <w:jc w:val="center"/>
              </w:trPr>
              <w:tc>
                <w:tcPr>
                  <w:tcW w:w="647" w:type="dxa"/>
                </w:tcPr>
                <w:p w:rsidR="00FD7347" w:rsidRPr="0045098E" w:rsidRDefault="00FD7347" w:rsidP="00F5558E">
                  <w:pPr>
                    <w:widowControl w:val="0"/>
                    <w:tabs>
                      <w:tab w:val="left" w:pos="173"/>
                    </w:tabs>
                    <w:autoSpaceDE w:val="0"/>
                    <w:autoSpaceDN w:val="0"/>
                    <w:jc w:val="center"/>
                    <w:rPr>
                      <w:rFonts w:asciiTheme="majorHAnsi" w:eastAsia="Tahoma" w:hAnsiTheme="majorHAnsi" w:cstheme="majorHAnsi"/>
                      <w:sz w:val="28"/>
                      <w:szCs w:val="28"/>
                      <w:lang w:val="vi"/>
                    </w:rPr>
                  </w:pPr>
                  <w:r w:rsidRPr="0045098E">
                    <w:rPr>
                      <w:rFonts w:asciiTheme="majorHAnsi" w:eastAsia="Tahoma" w:hAnsiTheme="majorHAnsi" w:cstheme="majorHAnsi"/>
                      <w:sz w:val="28"/>
                      <w:szCs w:val="28"/>
                      <w:lang w:val="vi"/>
                    </w:rPr>
                    <w:t>2</w:t>
                  </w:r>
                </w:p>
              </w:tc>
              <w:tc>
                <w:tcPr>
                  <w:tcW w:w="6009" w:type="dxa"/>
                </w:tcPr>
                <w:p w:rsidR="00FD7347" w:rsidRPr="0045098E" w:rsidRDefault="00FD7347" w:rsidP="00F5558E">
                  <w:pPr>
                    <w:widowControl w:val="0"/>
                    <w:tabs>
                      <w:tab w:val="left" w:pos="173"/>
                    </w:tabs>
                    <w:autoSpaceDE w:val="0"/>
                    <w:autoSpaceDN w:val="0"/>
                    <w:ind w:left="128" w:right="207"/>
                    <w:jc w:val="both"/>
                    <w:rPr>
                      <w:rFonts w:asciiTheme="majorHAnsi" w:eastAsia="Tahoma" w:hAnsiTheme="majorHAnsi" w:cstheme="majorHAnsi"/>
                      <w:sz w:val="28"/>
                      <w:szCs w:val="28"/>
                      <w:lang w:val="vi"/>
                    </w:rPr>
                  </w:pPr>
                  <w:r w:rsidRPr="0045098E">
                    <w:rPr>
                      <w:rFonts w:asciiTheme="majorHAnsi" w:eastAsia="Tahoma" w:hAnsiTheme="majorHAnsi" w:cstheme="majorHAnsi"/>
                      <w:sz w:val="28"/>
                      <w:szCs w:val="28"/>
                      <w:lang w:val="vi"/>
                    </w:rPr>
                    <w:t>Có nêu được những hiểu biết về Lê Lợi không?</w:t>
                  </w:r>
                </w:p>
              </w:tc>
              <w:tc>
                <w:tcPr>
                  <w:tcW w:w="899" w:type="dxa"/>
                </w:tcPr>
                <w:p w:rsidR="00FD7347" w:rsidRPr="0045098E" w:rsidRDefault="00FD7347" w:rsidP="00F5558E">
                  <w:pPr>
                    <w:widowControl w:val="0"/>
                    <w:tabs>
                      <w:tab w:val="left" w:pos="173"/>
                    </w:tabs>
                    <w:autoSpaceDE w:val="0"/>
                    <w:autoSpaceDN w:val="0"/>
                    <w:jc w:val="center"/>
                    <w:rPr>
                      <w:rFonts w:asciiTheme="majorHAnsi" w:eastAsia="Tahoma" w:hAnsiTheme="majorHAnsi" w:cstheme="majorHAnsi"/>
                      <w:sz w:val="28"/>
                      <w:szCs w:val="28"/>
                      <w:lang w:val="vi"/>
                    </w:rPr>
                  </w:pPr>
                  <w:r w:rsidRPr="0045098E">
                    <w:rPr>
                      <w:rFonts w:asciiTheme="majorHAnsi" w:eastAsia="Tahoma" w:hAnsiTheme="majorHAnsi" w:cstheme="majorHAnsi"/>
                      <w:sz w:val="28"/>
                      <w:szCs w:val="28"/>
                      <w:lang w:val="vi"/>
                    </w:rPr>
                    <w:t>?</w:t>
                  </w:r>
                </w:p>
              </w:tc>
              <w:tc>
                <w:tcPr>
                  <w:tcW w:w="1222" w:type="dxa"/>
                </w:tcPr>
                <w:p w:rsidR="00FD7347" w:rsidRPr="0045098E" w:rsidRDefault="00FD7347" w:rsidP="00F5558E">
                  <w:pPr>
                    <w:widowControl w:val="0"/>
                    <w:tabs>
                      <w:tab w:val="left" w:pos="173"/>
                    </w:tabs>
                    <w:autoSpaceDE w:val="0"/>
                    <w:autoSpaceDN w:val="0"/>
                    <w:jc w:val="center"/>
                    <w:rPr>
                      <w:rFonts w:asciiTheme="majorHAnsi" w:eastAsia="Tahoma" w:hAnsiTheme="majorHAnsi" w:cstheme="majorHAnsi"/>
                      <w:sz w:val="28"/>
                      <w:szCs w:val="28"/>
                      <w:lang w:val="vi"/>
                    </w:rPr>
                  </w:pPr>
                  <w:r w:rsidRPr="0045098E">
                    <w:rPr>
                      <w:rFonts w:asciiTheme="majorHAnsi" w:eastAsia="Tahoma" w:hAnsiTheme="majorHAnsi" w:cstheme="majorHAnsi"/>
                      <w:sz w:val="28"/>
                      <w:szCs w:val="28"/>
                      <w:lang w:val="vi"/>
                    </w:rPr>
                    <w:t>?</w:t>
                  </w:r>
                </w:p>
              </w:tc>
            </w:tr>
            <w:tr w:rsidR="00FD7347" w:rsidRPr="0045098E" w:rsidTr="00F5558E">
              <w:trPr>
                <w:trHeight w:val="381"/>
                <w:jc w:val="center"/>
              </w:trPr>
              <w:tc>
                <w:tcPr>
                  <w:tcW w:w="647" w:type="dxa"/>
                </w:tcPr>
                <w:p w:rsidR="00FD7347" w:rsidRPr="0045098E" w:rsidRDefault="00FD7347" w:rsidP="00F5558E">
                  <w:pPr>
                    <w:widowControl w:val="0"/>
                    <w:tabs>
                      <w:tab w:val="left" w:pos="173"/>
                    </w:tabs>
                    <w:autoSpaceDE w:val="0"/>
                    <w:autoSpaceDN w:val="0"/>
                    <w:jc w:val="center"/>
                    <w:rPr>
                      <w:rFonts w:asciiTheme="majorHAnsi" w:eastAsia="Tahoma" w:hAnsiTheme="majorHAnsi" w:cstheme="majorHAnsi"/>
                      <w:sz w:val="28"/>
                      <w:szCs w:val="28"/>
                      <w:lang w:val="vi"/>
                    </w:rPr>
                  </w:pPr>
                  <w:r w:rsidRPr="0045098E">
                    <w:rPr>
                      <w:rFonts w:asciiTheme="majorHAnsi" w:eastAsia="Tahoma" w:hAnsiTheme="majorHAnsi" w:cstheme="majorHAnsi"/>
                      <w:sz w:val="28"/>
                      <w:szCs w:val="28"/>
                      <w:lang w:val="vi"/>
                    </w:rPr>
                    <w:t>3</w:t>
                  </w:r>
                </w:p>
              </w:tc>
              <w:tc>
                <w:tcPr>
                  <w:tcW w:w="6009" w:type="dxa"/>
                </w:tcPr>
                <w:p w:rsidR="00FD7347" w:rsidRPr="0045098E" w:rsidRDefault="00FD7347" w:rsidP="00F5558E">
                  <w:pPr>
                    <w:widowControl w:val="0"/>
                    <w:tabs>
                      <w:tab w:val="left" w:pos="173"/>
                    </w:tabs>
                    <w:autoSpaceDE w:val="0"/>
                    <w:autoSpaceDN w:val="0"/>
                    <w:ind w:left="128" w:right="207"/>
                    <w:jc w:val="both"/>
                    <w:rPr>
                      <w:rFonts w:asciiTheme="majorHAnsi" w:eastAsia="Tahoma" w:hAnsiTheme="majorHAnsi" w:cstheme="majorHAnsi"/>
                      <w:sz w:val="28"/>
                      <w:szCs w:val="28"/>
                      <w:lang w:val="vi"/>
                    </w:rPr>
                  </w:pPr>
                  <w:r w:rsidRPr="0045098E">
                    <w:rPr>
                      <w:rFonts w:asciiTheme="majorHAnsi" w:eastAsia="Tahoma" w:hAnsiTheme="majorHAnsi" w:cstheme="majorHAnsi"/>
                      <w:sz w:val="28"/>
                      <w:szCs w:val="28"/>
                      <w:lang w:val="vi"/>
                    </w:rPr>
                    <w:t>Có nêu được sự kiện liên quan đến Lê Lợi không?</w:t>
                  </w:r>
                </w:p>
              </w:tc>
              <w:tc>
                <w:tcPr>
                  <w:tcW w:w="899" w:type="dxa"/>
                </w:tcPr>
                <w:p w:rsidR="00FD7347" w:rsidRPr="0045098E" w:rsidRDefault="00FD7347" w:rsidP="00F5558E">
                  <w:pPr>
                    <w:widowControl w:val="0"/>
                    <w:tabs>
                      <w:tab w:val="left" w:pos="173"/>
                    </w:tabs>
                    <w:autoSpaceDE w:val="0"/>
                    <w:autoSpaceDN w:val="0"/>
                    <w:jc w:val="center"/>
                    <w:rPr>
                      <w:rFonts w:asciiTheme="majorHAnsi" w:eastAsia="Tahoma" w:hAnsiTheme="majorHAnsi" w:cstheme="majorHAnsi"/>
                      <w:sz w:val="28"/>
                      <w:szCs w:val="28"/>
                      <w:lang w:val="vi"/>
                    </w:rPr>
                  </w:pPr>
                  <w:r w:rsidRPr="0045098E">
                    <w:rPr>
                      <w:rFonts w:asciiTheme="majorHAnsi" w:eastAsia="Tahoma" w:hAnsiTheme="majorHAnsi" w:cstheme="majorHAnsi"/>
                      <w:sz w:val="28"/>
                      <w:szCs w:val="28"/>
                      <w:lang w:val="vi"/>
                    </w:rPr>
                    <w:t>?</w:t>
                  </w:r>
                </w:p>
              </w:tc>
              <w:tc>
                <w:tcPr>
                  <w:tcW w:w="1222" w:type="dxa"/>
                </w:tcPr>
                <w:p w:rsidR="00FD7347" w:rsidRPr="0045098E" w:rsidRDefault="00FD7347" w:rsidP="00F5558E">
                  <w:pPr>
                    <w:widowControl w:val="0"/>
                    <w:tabs>
                      <w:tab w:val="left" w:pos="173"/>
                    </w:tabs>
                    <w:autoSpaceDE w:val="0"/>
                    <w:autoSpaceDN w:val="0"/>
                    <w:jc w:val="center"/>
                    <w:rPr>
                      <w:rFonts w:asciiTheme="majorHAnsi" w:eastAsia="Tahoma" w:hAnsiTheme="majorHAnsi" w:cstheme="majorHAnsi"/>
                      <w:sz w:val="28"/>
                      <w:szCs w:val="28"/>
                      <w:lang w:val="vi"/>
                    </w:rPr>
                  </w:pPr>
                  <w:r w:rsidRPr="0045098E">
                    <w:rPr>
                      <w:rFonts w:asciiTheme="majorHAnsi" w:eastAsia="Tahoma" w:hAnsiTheme="majorHAnsi" w:cstheme="majorHAnsi"/>
                      <w:sz w:val="28"/>
                      <w:szCs w:val="28"/>
                      <w:lang w:val="vi"/>
                    </w:rPr>
                    <w:t>?</w:t>
                  </w:r>
                </w:p>
              </w:tc>
            </w:tr>
          </w:tbl>
          <w:p w:rsidR="00FD7347" w:rsidRPr="0045098E" w:rsidRDefault="00FD7347" w:rsidP="00F5558E">
            <w:pPr>
              <w:tabs>
                <w:tab w:val="left" w:pos="142"/>
                <w:tab w:val="left" w:pos="173"/>
                <w:tab w:val="left" w:pos="426"/>
              </w:tabs>
              <w:jc w:val="both"/>
              <w:outlineLvl w:val="0"/>
              <w:rPr>
                <w:rFonts w:asciiTheme="majorHAnsi" w:eastAsia="Tahoma" w:hAnsiTheme="majorHAnsi" w:cstheme="majorHAnsi"/>
                <w:b w:val="0"/>
                <w:sz w:val="28"/>
                <w:szCs w:val="28"/>
                <w:lang w:val="vi"/>
              </w:rPr>
            </w:pPr>
          </w:p>
        </w:tc>
      </w:tr>
      <w:tr w:rsidR="00FD7347" w:rsidRPr="0045098E" w:rsidTr="00F5558E">
        <w:tc>
          <w:tcPr>
            <w:tcW w:w="5098" w:type="dxa"/>
            <w:tcBorders>
              <w:top w:val="nil"/>
              <w:left w:val="single" w:sz="4" w:space="0" w:color="auto"/>
              <w:bottom w:val="nil"/>
              <w:right w:val="single" w:sz="4" w:space="0" w:color="auto"/>
            </w:tcBorders>
          </w:tcPr>
          <w:p w:rsidR="00FD7347" w:rsidRPr="00F20391" w:rsidRDefault="00FD7347" w:rsidP="00F5558E">
            <w:pPr>
              <w:tabs>
                <w:tab w:val="left" w:pos="173"/>
                <w:tab w:val="left" w:pos="1586"/>
              </w:tabs>
              <w:jc w:val="both"/>
              <w:outlineLvl w:val="2"/>
              <w:rPr>
                <w:rFonts w:asciiTheme="majorHAnsi" w:eastAsia="Tahoma" w:hAnsiTheme="majorHAnsi" w:cstheme="majorHAnsi"/>
                <w:b w:val="0"/>
                <w:bCs w:val="0"/>
                <w:sz w:val="28"/>
                <w:szCs w:val="28"/>
              </w:rPr>
            </w:pPr>
            <w:r w:rsidRPr="0045098E">
              <w:rPr>
                <w:rFonts w:asciiTheme="majorHAnsi" w:eastAsia="Tahoma" w:hAnsiTheme="majorHAnsi" w:cstheme="majorHAnsi"/>
                <w:b w:val="0"/>
                <w:sz w:val="28"/>
                <w:szCs w:val="28"/>
                <w:lang w:val="vi"/>
              </w:rPr>
              <w:t>2. Hoạt động 2: Khám phá</w:t>
            </w:r>
            <w:r>
              <w:rPr>
                <w:rFonts w:asciiTheme="majorHAnsi" w:eastAsia="Tahoma" w:hAnsiTheme="majorHAnsi" w:cstheme="majorHAnsi"/>
                <w:b w:val="0"/>
                <w:sz w:val="28"/>
                <w:szCs w:val="28"/>
              </w:rPr>
              <w:t xml:space="preserve">  (25p)</w:t>
            </w:r>
          </w:p>
          <w:p w:rsidR="00FD7347" w:rsidRPr="0045098E" w:rsidRDefault="00FD7347" w:rsidP="00F5558E">
            <w:pPr>
              <w:tabs>
                <w:tab w:val="left" w:pos="173"/>
              </w:tabs>
              <w:jc w:val="both"/>
              <w:rPr>
                <w:rFonts w:asciiTheme="majorHAnsi" w:eastAsia="Tahoma" w:hAnsiTheme="majorHAnsi" w:cstheme="majorHAnsi"/>
                <w:b w:val="0"/>
                <w:i/>
                <w:sz w:val="28"/>
                <w:szCs w:val="28"/>
                <w:lang w:val="vi"/>
              </w:rPr>
            </w:pPr>
            <w:r w:rsidRPr="0045098E">
              <w:rPr>
                <w:rFonts w:asciiTheme="majorHAnsi" w:eastAsia="Tahoma" w:hAnsiTheme="majorHAnsi" w:cstheme="majorHAnsi"/>
                <w:b w:val="0"/>
                <w:i/>
                <w:sz w:val="28"/>
                <w:szCs w:val="28"/>
                <w:lang w:val="vi"/>
              </w:rPr>
              <w:t>Hoạt động 2.1. Tìm hiểu một số nét chính về khởi nghĩa Lam Sơn</w:t>
            </w:r>
          </w:p>
          <w:p w:rsidR="00FD7347" w:rsidRPr="0045098E" w:rsidRDefault="00FD7347" w:rsidP="00F5558E">
            <w:pPr>
              <w:tabs>
                <w:tab w:val="left" w:pos="173"/>
                <w:tab w:val="left" w:pos="1525"/>
              </w:tabs>
              <w:jc w:val="both"/>
              <w:outlineLvl w:val="2"/>
              <w:rPr>
                <w:rFonts w:asciiTheme="majorHAnsi" w:eastAsia="Tahoma" w:hAnsiTheme="majorHAnsi" w:cstheme="majorHAnsi"/>
                <w:b w:val="0"/>
                <w:bCs w:val="0"/>
                <w:sz w:val="28"/>
                <w:szCs w:val="28"/>
              </w:rPr>
            </w:pPr>
            <w:r w:rsidRPr="0045098E">
              <w:rPr>
                <w:rFonts w:asciiTheme="majorHAnsi" w:eastAsia="Tahoma" w:hAnsiTheme="majorHAnsi" w:cstheme="majorHAnsi"/>
                <w:b w:val="0"/>
                <w:sz w:val="28"/>
                <w:szCs w:val="28"/>
                <w:lang w:val="vi"/>
              </w:rPr>
              <w:t>Mục tiêu</w:t>
            </w:r>
            <w:r w:rsidRPr="0045098E">
              <w:rPr>
                <w:rFonts w:asciiTheme="majorHAnsi" w:eastAsia="Tahoma" w:hAnsiTheme="majorHAnsi" w:cstheme="majorHAnsi"/>
                <w:b w:val="0"/>
                <w:sz w:val="28"/>
                <w:szCs w:val="28"/>
              </w:rPr>
              <w:t>:</w:t>
            </w:r>
          </w:p>
          <w:p w:rsidR="00FD7347" w:rsidRPr="0045098E" w:rsidRDefault="00FD7347" w:rsidP="00FD7347">
            <w:pPr>
              <w:numPr>
                <w:ilvl w:val="1"/>
                <w:numId w:val="5"/>
              </w:numPr>
              <w:tabs>
                <w:tab w:val="left" w:pos="173"/>
                <w:tab w:val="left" w:pos="1449"/>
                <w:tab w:val="left" w:pos="1525"/>
              </w:tabs>
              <w:ind w:left="0" w:firstLine="0"/>
              <w:jc w:val="both"/>
              <w:rPr>
                <w:rFonts w:asciiTheme="majorHAnsi" w:eastAsia="Tahoma" w:hAnsiTheme="majorHAnsi" w:cstheme="majorHAnsi"/>
                <w:b w:val="0"/>
                <w:sz w:val="28"/>
                <w:szCs w:val="28"/>
                <w:lang w:val="vi"/>
              </w:rPr>
            </w:pPr>
            <w:r w:rsidRPr="0045098E">
              <w:rPr>
                <w:rFonts w:asciiTheme="majorHAnsi" w:eastAsia="Tahoma" w:hAnsiTheme="majorHAnsi" w:cstheme="majorHAnsi"/>
                <w:b w:val="0"/>
                <w:sz w:val="28"/>
                <w:szCs w:val="28"/>
                <w:lang w:val="vi"/>
              </w:rPr>
              <w:t>Trình bày tóm tắt được cuộc khởi nghĩa Lam Sơn.</w:t>
            </w:r>
          </w:p>
          <w:p w:rsidR="00FD7347" w:rsidRPr="0045098E" w:rsidRDefault="00FD7347" w:rsidP="00FD7347">
            <w:pPr>
              <w:numPr>
                <w:ilvl w:val="1"/>
                <w:numId w:val="5"/>
              </w:numPr>
              <w:tabs>
                <w:tab w:val="left" w:pos="173"/>
                <w:tab w:val="left" w:pos="1458"/>
                <w:tab w:val="left" w:pos="1525"/>
              </w:tabs>
              <w:ind w:left="0" w:firstLine="0"/>
              <w:jc w:val="both"/>
              <w:rPr>
                <w:rFonts w:asciiTheme="majorHAnsi" w:eastAsia="Tahoma" w:hAnsiTheme="majorHAnsi" w:cstheme="majorHAnsi"/>
                <w:b w:val="0"/>
                <w:sz w:val="28"/>
                <w:szCs w:val="28"/>
                <w:lang w:val="vi"/>
              </w:rPr>
            </w:pPr>
            <w:r w:rsidRPr="0045098E">
              <w:rPr>
                <w:rFonts w:asciiTheme="majorHAnsi" w:eastAsia="Tahoma" w:hAnsiTheme="majorHAnsi" w:cstheme="majorHAnsi"/>
                <w:b w:val="0"/>
                <w:sz w:val="28"/>
                <w:szCs w:val="28"/>
                <w:lang w:val="vi"/>
              </w:rPr>
              <w:t>Kể lại được chiến thắng Chi Lăng của nghĩa quân Lam Sơn.</w:t>
            </w:r>
          </w:p>
          <w:p w:rsidR="00FD7347" w:rsidRPr="0045098E" w:rsidRDefault="00FD7347" w:rsidP="00F5558E">
            <w:pPr>
              <w:tabs>
                <w:tab w:val="left" w:pos="173"/>
                <w:tab w:val="left" w:pos="1525"/>
                <w:tab w:val="left" w:pos="1563"/>
              </w:tabs>
              <w:jc w:val="both"/>
              <w:rPr>
                <w:rFonts w:asciiTheme="majorHAnsi" w:eastAsia="Tahoma" w:hAnsiTheme="majorHAnsi" w:cstheme="majorHAnsi"/>
                <w:b w:val="0"/>
                <w:bCs w:val="0"/>
                <w:sz w:val="28"/>
                <w:szCs w:val="28"/>
              </w:rPr>
            </w:pPr>
            <w:r w:rsidRPr="0045098E">
              <w:rPr>
                <w:rFonts w:asciiTheme="majorHAnsi" w:eastAsia="Tahoma" w:hAnsiTheme="majorHAnsi" w:cstheme="majorHAnsi"/>
                <w:b w:val="0"/>
                <w:sz w:val="28"/>
                <w:szCs w:val="28"/>
                <w:lang w:val="vi"/>
              </w:rPr>
              <w:t xml:space="preserve">Hình thức, phương pháp, kĩ thuật dạy học: </w:t>
            </w:r>
          </w:p>
          <w:p w:rsidR="00FD7347" w:rsidRPr="0045098E" w:rsidRDefault="00FD7347" w:rsidP="00FD7347">
            <w:pPr>
              <w:numPr>
                <w:ilvl w:val="1"/>
                <w:numId w:val="5"/>
              </w:numPr>
              <w:tabs>
                <w:tab w:val="left" w:pos="173"/>
                <w:tab w:val="left" w:pos="1525"/>
                <w:tab w:val="left" w:pos="1572"/>
              </w:tabs>
              <w:ind w:left="0" w:firstLine="0"/>
              <w:jc w:val="both"/>
              <w:rPr>
                <w:rFonts w:asciiTheme="majorHAnsi" w:eastAsia="Tahoma" w:hAnsiTheme="majorHAnsi" w:cstheme="majorHAnsi"/>
                <w:b w:val="0"/>
                <w:sz w:val="28"/>
                <w:szCs w:val="28"/>
                <w:lang w:val="vi"/>
              </w:rPr>
            </w:pPr>
            <w:r w:rsidRPr="0045098E">
              <w:rPr>
                <w:rFonts w:asciiTheme="majorHAnsi" w:eastAsia="Tahoma" w:hAnsiTheme="majorHAnsi" w:cstheme="majorHAnsi"/>
                <w:b w:val="0"/>
                <w:sz w:val="28"/>
                <w:szCs w:val="28"/>
                <w:lang w:val="vi"/>
              </w:rPr>
              <w:t>Hình thức thực hiện: cá nhân.</w:t>
            </w:r>
          </w:p>
          <w:p w:rsidR="00FD7347" w:rsidRPr="0045098E" w:rsidRDefault="00FD7347" w:rsidP="00FD7347">
            <w:pPr>
              <w:numPr>
                <w:ilvl w:val="1"/>
                <w:numId w:val="5"/>
              </w:numPr>
              <w:tabs>
                <w:tab w:val="left" w:pos="173"/>
                <w:tab w:val="left" w:pos="1525"/>
                <w:tab w:val="left" w:pos="1572"/>
              </w:tabs>
              <w:ind w:left="0" w:firstLine="0"/>
              <w:jc w:val="both"/>
              <w:rPr>
                <w:rFonts w:asciiTheme="majorHAnsi" w:eastAsia="Tahoma" w:hAnsiTheme="majorHAnsi" w:cstheme="majorHAnsi"/>
                <w:b w:val="0"/>
                <w:sz w:val="28"/>
                <w:szCs w:val="28"/>
                <w:lang w:val="vi"/>
              </w:rPr>
            </w:pPr>
            <w:r w:rsidRPr="0045098E">
              <w:rPr>
                <w:rFonts w:asciiTheme="majorHAnsi" w:eastAsia="Tahoma" w:hAnsiTheme="majorHAnsi" w:cstheme="majorHAnsi"/>
                <w:b w:val="0"/>
                <w:sz w:val="28"/>
                <w:szCs w:val="28"/>
                <w:lang w:val="vi"/>
              </w:rPr>
              <w:t>Phương pháp dạy học: hợp tác.</w:t>
            </w:r>
          </w:p>
          <w:p w:rsidR="00FD7347" w:rsidRPr="0045098E" w:rsidRDefault="00FD7347" w:rsidP="00FD7347">
            <w:pPr>
              <w:numPr>
                <w:ilvl w:val="1"/>
                <w:numId w:val="5"/>
              </w:numPr>
              <w:tabs>
                <w:tab w:val="left" w:pos="173"/>
                <w:tab w:val="left" w:pos="1525"/>
                <w:tab w:val="left" w:pos="1563"/>
              </w:tabs>
              <w:ind w:left="0" w:firstLine="0"/>
              <w:jc w:val="both"/>
              <w:rPr>
                <w:rFonts w:asciiTheme="majorHAnsi" w:eastAsia="Tahoma" w:hAnsiTheme="majorHAnsi" w:cstheme="majorHAnsi"/>
                <w:b w:val="0"/>
                <w:sz w:val="28"/>
                <w:szCs w:val="28"/>
                <w:lang w:val="vi"/>
              </w:rPr>
            </w:pPr>
            <w:r w:rsidRPr="0045098E">
              <w:rPr>
                <w:rFonts w:asciiTheme="majorHAnsi" w:eastAsia="Tahoma" w:hAnsiTheme="majorHAnsi" w:cstheme="majorHAnsi"/>
                <w:b w:val="0"/>
                <w:sz w:val="28"/>
                <w:szCs w:val="28"/>
                <w:lang w:val="vi"/>
              </w:rPr>
              <w:t>Kĩ thuật dạy học: hoạt động nhóm.</w:t>
            </w:r>
          </w:p>
        </w:tc>
        <w:tc>
          <w:tcPr>
            <w:tcW w:w="4639" w:type="dxa"/>
            <w:tcBorders>
              <w:top w:val="nil"/>
              <w:left w:val="single" w:sz="4" w:space="0" w:color="auto"/>
              <w:bottom w:val="nil"/>
              <w:right w:val="single" w:sz="4" w:space="0" w:color="auto"/>
            </w:tcBorders>
          </w:tcPr>
          <w:p w:rsidR="00FD7347" w:rsidRPr="0045098E" w:rsidRDefault="00FD7347" w:rsidP="00F5558E">
            <w:pPr>
              <w:tabs>
                <w:tab w:val="left" w:pos="142"/>
                <w:tab w:val="left" w:pos="173"/>
                <w:tab w:val="left" w:pos="426"/>
              </w:tabs>
              <w:jc w:val="both"/>
              <w:outlineLvl w:val="0"/>
              <w:rPr>
                <w:rFonts w:asciiTheme="majorHAnsi" w:eastAsia="Tahoma" w:hAnsiTheme="majorHAnsi" w:cstheme="majorHAnsi"/>
                <w:b w:val="0"/>
                <w:sz w:val="28"/>
                <w:szCs w:val="28"/>
                <w:lang w:val="vi"/>
              </w:rPr>
            </w:pPr>
          </w:p>
        </w:tc>
      </w:tr>
      <w:tr w:rsidR="00FD7347" w:rsidRPr="0045098E" w:rsidTr="00F5558E">
        <w:tc>
          <w:tcPr>
            <w:tcW w:w="5098" w:type="dxa"/>
            <w:tcBorders>
              <w:top w:val="nil"/>
              <w:left w:val="single" w:sz="4" w:space="0" w:color="auto"/>
              <w:bottom w:val="single" w:sz="4" w:space="0" w:color="auto"/>
              <w:right w:val="single" w:sz="4" w:space="0" w:color="auto"/>
            </w:tcBorders>
          </w:tcPr>
          <w:p w:rsidR="00FD7347" w:rsidRPr="0045098E" w:rsidRDefault="00FD7347" w:rsidP="00F5558E">
            <w:pPr>
              <w:tabs>
                <w:tab w:val="left" w:pos="173"/>
                <w:tab w:val="left" w:pos="1631"/>
              </w:tabs>
              <w:jc w:val="both"/>
              <w:outlineLvl w:val="2"/>
              <w:rPr>
                <w:rFonts w:asciiTheme="majorHAnsi" w:eastAsia="Tahoma" w:hAnsiTheme="majorHAnsi" w:cstheme="majorHAnsi"/>
                <w:b w:val="0"/>
                <w:bCs w:val="0"/>
                <w:sz w:val="28"/>
                <w:szCs w:val="28"/>
              </w:rPr>
            </w:pPr>
            <w:r w:rsidRPr="0045098E">
              <w:rPr>
                <w:rFonts w:asciiTheme="majorHAnsi" w:eastAsia="Tahoma" w:hAnsiTheme="majorHAnsi" w:cstheme="majorHAnsi"/>
                <w:b w:val="0"/>
                <w:sz w:val="28"/>
                <w:szCs w:val="28"/>
                <w:lang w:val="vi"/>
              </w:rPr>
              <w:t>Tổ chức thực hiện</w:t>
            </w:r>
            <w:r w:rsidRPr="0045098E">
              <w:rPr>
                <w:rFonts w:asciiTheme="majorHAnsi" w:eastAsia="Tahoma" w:hAnsiTheme="majorHAnsi" w:cstheme="majorHAnsi"/>
                <w:b w:val="0"/>
                <w:sz w:val="28"/>
                <w:szCs w:val="28"/>
              </w:rPr>
              <w:t>:</w:t>
            </w:r>
          </w:p>
        </w:tc>
        <w:tc>
          <w:tcPr>
            <w:tcW w:w="4639" w:type="dxa"/>
            <w:tcBorders>
              <w:top w:val="nil"/>
              <w:left w:val="single" w:sz="4" w:space="0" w:color="auto"/>
              <w:bottom w:val="single" w:sz="4" w:space="0" w:color="auto"/>
              <w:right w:val="single" w:sz="4" w:space="0" w:color="auto"/>
            </w:tcBorders>
          </w:tcPr>
          <w:p w:rsidR="00FD7347" w:rsidRPr="0045098E" w:rsidRDefault="00FD7347" w:rsidP="00F5558E">
            <w:pPr>
              <w:tabs>
                <w:tab w:val="left" w:pos="142"/>
                <w:tab w:val="left" w:pos="173"/>
                <w:tab w:val="left" w:pos="426"/>
              </w:tabs>
              <w:jc w:val="both"/>
              <w:outlineLvl w:val="0"/>
              <w:rPr>
                <w:rFonts w:asciiTheme="majorHAnsi" w:eastAsia="Tahoma" w:hAnsiTheme="majorHAnsi" w:cstheme="majorHAnsi"/>
                <w:b w:val="0"/>
                <w:sz w:val="28"/>
                <w:szCs w:val="28"/>
                <w:lang w:val="vi"/>
              </w:rPr>
            </w:pPr>
          </w:p>
        </w:tc>
      </w:tr>
      <w:tr w:rsidR="00FD7347" w:rsidRPr="0045098E" w:rsidTr="00F5558E">
        <w:tc>
          <w:tcPr>
            <w:tcW w:w="5098" w:type="dxa"/>
            <w:tcBorders>
              <w:top w:val="single" w:sz="4" w:space="0" w:color="auto"/>
              <w:left w:val="single" w:sz="4" w:space="0" w:color="auto"/>
              <w:bottom w:val="single" w:sz="4" w:space="0" w:color="auto"/>
              <w:right w:val="single" w:sz="4" w:space="0" w:color="auto"/>
            </w:tcBorders>
          </w:tcPr>
          <w:p w:rsidR="00FD7347" w:rsidRPr="0045098E" w:rsidRDefault="00FD7347" w:rsidP="00F5558E">
            <w:pPr>
              <w:tabs>
                <w:tab w:val="left" w:pos="173"/>
                <w:tab w:val="left" w:pos="1631"/>
              </w:tabs>
              <w:ind w:firstLine="33"/>
              <w:jc w:val="both"/>
              <w:outlineLvl w:val="2"/>
              <w:rPr>
                <w:rFonts w:asciiTheme="majorHAnsi" w:eastAsia="Tahoma" w:hAnsiTheme="majorHAnsi" w:cstheme="majorHAnsi"/>
                <w:b w:val="0"/>
                <w:sz w:val="28"/>
                <w:szCs w:val="28"/>
                <w:lang w:val="vi"/>
              </w:rPr>
            </w:pPr>
            <w:r w:rsidRPr="0045098E">
              <w:rPr>
                <w:rFonts w:asciiTheme="majorHAnsi" w:eastAsia="Tahoma" w:hAnsiTheme="majorHAnsi" w:cstheme="majorHAnsi"/>
                <w:b w:val="0"/>
                <w:sz w:val="28"/>
                <w:szCs w:val="28"/>
                <w:lang w:val="vi"/>
              </w:rPr>
              <w:t>- GV yêu cầu HS đọc thông tin và quan sát các hình 1, 2, 3 trong SGK để trình bày tóm tắt được cuộc khởi nghĩa Lam Sơn và kể lại được chiến thắng Chi Lăng của nghĩa quân Lam Sơn theo các nội dung sau:</w:t>
            </w:r>
          </w:p>
        </w:tc>
        <w:tc>
          <w:tcPr>
            <w:tcW w:w="4639" w:type="dxa"/>
            <w:tcBorders>
              <w:top w:val="single" w:sz="4" w:space="0" w:color="auto"/>
              <w:left w:val="single" w:sz="4" w:space="0" w:color="auto"/>
              <w:bottom w:val="single" w:sz="4" w:space="0" w:color="auto"/>
              <w:right w:val="single" w:sz="4" w:space="0" w:color="auto"/>
            </w:tcBorders>
          </w:tcPr>
          <w:p w:rsidR="00FD7347" w:rsidRPr="0045098E" w:rsidRDefault="00FD7347" w:rsidP="00F5558E">
            <w:pPr>
              <w:tabs>
                <w:tab w:val="left" w:pos="173"/>
                <w:tab w:val="left" w:pos="1572"/>
              </w:tabs>
              <w:ind w:firstLine="33"/>
              <w:rPr>
                <w:rFonts w:asciiTheme="majorHAnsi" w:eastAsia="Tahoma" w:hAnsiTheme="majorHAnsi" w:cstheme="majorHAnsi"/>
                <w:b w:val="0"/>
                <w:sz w:val="28"/>
                <w:szCs w:val="28"/>
                <w:lang w:val="vi"/>
              </w:rPr>
            </w:pPr>
            <w:r w:rsidRPr="0045098E">
              <w:rPr>
                <w:rFonts w:asciiTheme="majorHAnsi" w:eastAsia="Tahoma" w:hAnsiTheme="majorHAnsi" w:cstheme="majorHAnsi"/>
                <w:b w:val="0"/>
                <w:sz w:val="28"/>
                <w:szCs w:val="28"/>
                <w:lang w:val="vi"/>
              </w:rPr>
              <w:t xml:space="preserve">- HS thực hiện nhiệm vụ. </w:t>
            </w:r>
          </w:p>
          <w:p w:rsidR="00FD7347" w:rsidRPr="0045098E" w:rsidRDefault="00FD7347" w:rsidP="00FD7347">
            <w:pPr>
              <w:numPr>
                <w:ilvl w:val="1"/>
                <w:numId w:val="5"/>
              </w:numPr>
              <w:tabs>
                <w:tab w:val="left" w:pos="173"/>
                <w:tab w:val="left" w:pos="1572"/>
              </w:tabs>
              <w:ind w:left="0" w:firstLine="33"/>
              <w:jc w:val="both"/>
              <w:rPr>
                <w:rFonts w:asciiTheme="majorHAnsi" w:eastAsia="Tahoma" w:hAnsiTheme="majorHAnsi" w:cstheme="majorHAnsi"/>
                <w:b w:val="0"/>
                <w:sz w:val="28"/>
                <w:szCs w:val="28"/>
                <w:lang w:val="vi"/>
              </w:rPr>
            </w:pPr>
            <w:r w:rsidRPr="0045098E">
              <w:rPr>
                <w:rFonts w:asciiTheme="majorHAnsi" w:eastAsia="Tahoma" w:hAnsiTheme="majorHAnsi" w:cstheme="majorHAnsi"/>
                <w:b w:val="0"/>
                <w:sz w:val="28"/>
                <w:szCs w:val="28"/>
                <w:lang w:val="vi"/>
              </w:rPr>
              <w:t>HS trình bày kết quả.</w:t>
            </w:r>
          </w:p>
          <w:p w:rsidR="00FD7347" w:rsidRPr="0045098E" w:rsidRDefault="00FD7347" w:rsidP="00FD7347">
            <w:pPr>
              <w:numPr>
                <w:ilvl w:val="1"/>
                <w:numId w:val="5"/>
              </w:numPr>
              <w:tabs>
                <w:tab w:val="left" w:pos="173"/>
                <w:tab w:val="left" w:pos="1572"/>
              </w:tabs>
              <w:ind w:left="0" w:firstLine="33"/>
              <w:jc w:val="both"/>
              <w:rPr>
                <w:rFonts w:asciiTheme="majorHAnsi" w:eastAsia="Tahoma" w:hAnsiTheme="majorHAnsi" w:cstheme="majorHAnsi"/>
                <w:b w:val="0"/>
                <w:sz w:val="28"/>
                <w:szCs w:val="28"/>
                <w:lang w:val="vi"/>
              </w:rPr>
            </w:pPr>
            <w:r w:rsidRPr="0045098E">
              <w:rPr>
                <w:rFonts w:asciiTheme="majorHAnsi" w:eastAsia="Tahoma" w:hAnsiTheme="majorHAnsi" w:cstheme="majorHAnsi"/>
                <w:b w:val="0"/>
                <w:sz w:val="28"/>
                <w:szCs w:val="28"/>
                <w:lang w:val="vi"/>
              </w:rPr>
              <w:t>Dự kiến sản phẩm của HS:</w:t>
            </w:r>
          </w:p>
          <w:p w:rsidR="00FD7347" w:rsidRPr="0045098E" w:rsidRDefault="00FD7347" w:rsidP="00F5558E">
            <w:pPr>
              <w:tabs>
                <w:tab w:val="left" w:pos="142"/>
                <w:tab w:val="left" w:pos="173"/>
                <w:tab w:val="left" w:pos="426"/>
              </w:tabs>
              <w:ind w:firstLine="33"/>
              <w:jc w:val="both"/>
              <w:outlineLvl w:val="0"/>
              <w:rPr>
                <w:rFonts w:asciiTheme="majorHAnsi" w:eastAsia="Tahoma" w:hAnsiTheme="majorHAnsi" w:cstheme="majorHAnsi"/>
                <w:b w:val="0"/>
                <w:sz w:val="28"/>
                <w:szCs w:val="28"/>
                <w:lang w:val="vi"/>
              </w:rPr>
            </w:pPr>
          </w:p>
        </w:tc>
      </w:tr>
      <w:tr w:rsidR="00FD7347" w:rsidRPr="0045098E" w:rsidTr="00F5558E">
        <w:tc>
          <w:tcPr>
            <w:tcW w:w="5098" w:type="dxa"/>
            <w:tcBorders>
              <w:top w:val="single" w:sz="4" w:space="0" w:color="auto"/>
              <w:left w:val="single" w:sz="4" w:space="0" w:color="auto"/>
              <w:bottom w:val="single" w:sz="4" w:space="0" w:color="auto"/>
              <w:right w:val="single" w:sz="4" w:space="0" w:color="auto"/>
            </w:tcBorders>
          </w:tcPr>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798"/>
              <w:gridCol w:w="1866"/>
            </w:tblGrid>
            <w:tr w:rsidR="00FD7347" w:rsidRPr="0045098E" w:rsidTr="00F5558E">
              <w:trPr>
                <w:trHeight w:val="381"/>
                <w:jc w:val="center"/>
              </w:trPr>
              <w:tc>
                <w:tcPr>
                  <w:tcW w:w="4664" w:type="dxa"/>
                  <w:gridSpan w:val="2"/>
                  <w:shd w:val="clear" w:color="auto" w:fill="D2D2D2"/>
                </w:tcPr>
                <w:p w:rsidR="00FD7347" w:rsidRPr="0045098E" w:rsidRDefault="00FD7347" w:rsidP="00F5558E">
                  <w:pPr>
                    <w:widowControl w:val="0"/>
                    <w:tabs>
                      <w:tab w:val="left" w:pos="173"/>
                    </w:tabs>
                    <w:autoSpaceDE w:val="0"/>
                    <w:autoSpaceDN w:val="0"/>
                    <w:ind w:left="173" w:right="29"/>
                    <w:jc w:val="both"/>
                    <w:rPr>
                      <w:rFonts w:asciiTheme="majorHAnsi" w:eastAsia="Tahoma" w:hAnsiTheme="majorHAnsi" w:cstheme="majorHAnsi"/>
                      <w:sz w:val="28"/>
                      <w:szCs w:val="28"/>
                      <w:lang w:val="vi"/>
                    </w:rPr>
                  </w:pPr>
                  <w:r w:rsidRPr="0045098E">
                    <w:rPr>
                      <w:rFonts w:asciiTheme="majorHAnsi" w:eastAsia="Tahoma" w:hAnsiTheme="majorHAnsi" w:cstheme="majorHAnsi"/>
                      <w:sz w:val="28"/>
                      <w:szCs w:val="28"/>
                      <w:lang w:val="vi"/>
                    </w:rPr>
                    <w:lastRenderedPageBreak/>
                    <w:t>Khởi nghĩa Lam Sơn</w:t>
                  </w:r>
                </w:p>
              </w:tc>
            </w:tr>
            <w:tr w:rsidR="00FD7347" w:rsidRPr="0045098E" w:rsidTr="00F5558E">
              <w:trPr>
                <w:trHeight w:val="381"/>
                <w:jc w:val="center"/>
              </w:trPr>
              <w:tc>
                <w:tcPr>
                  <w:tcW w:w="2798" w:type="dxa"/>
                </w:tcPr>
                <w:p w:rsidR="00FD7347" w:rsidRPr="0045098E" w:rsidRDefault="00FD7347" w:rsidP="00F5558E">
                  <w:pPr>
                    <w:widowControl w:val="0"/>
                    <w:tabs>
                      <w:tab w:val="left" w:pos="173"/>
                    </w:tabs>
                    <w:autoSpaceDE w:val="0"/>
                    <w:autoSpaceDN w:val="0"/>
                    <w:ind w:left="173" w:right="29"/>
                    <w:jc w:val="both"/>
                    <w:rPr>
                      <w:rFonts w:asciiTheme="majorHAnsi" w:eastAsia="Tahoma" w:hAnsiTheme="majorHAnsi" w:cstheme="majorHAnsi"/>
                      <w:sz w:val="28"/>
                      <w:szCs w:val="28"/>
                      <w:lang w:val="vi"/>
                    </w:rPr>
                  </w:pPr>
                  <w:r w:rsidRPr="0045098E">
                    <w:rPr>
                      <w:rFonts w:asciiTheme="majorHAnsi" w:eastAsia="Tahoma" w:hAnsiTheme="majorHAnsi" w:cstheme="majorHAnsi"/>
                      <w:sz w:val="28"/>
                      <w:szCs w:val="28"/>
                      <w:lang w:val="vi"/>
                    </w:rPr>
                    <w:t>Thời gian</w:t>
                  </w:r>
                </w:p>
              </w:tc>
              <w:tc>
                <w:tcPr>
                  <w:tcW w:w="1866" w:type="dxa"/>
                </w:tcPr>
                <w:p w:rsidR="00FD7347" w:rsidRPr="0045098E" w:rsidRDefault="00FD7347" w:rsidP="00F5558E">
                  <w:pPr>
                    <w:widowControl w:val="0"/>
                    <w:tabs>
                      <w:tab w:val="left" w:pos="173"/>
                    </w:tabs>
                    <w:autoSpaceDE w:val="0"/>
                    <w:autoSpaceDN w:val="0"/>
                    <w:ind w:left="173" w:right="29"/>
                    <w:jc w:val="center"/>
                    <w:rPr>
                      <w:rFonts w:asciiTheme="majorHAnsi" w:eastAsia="Tahoma" w:hAnsiTheme="majorHAnsi" w:cstheme="majorHAnsi"/>
                      <w:sz w:val="28"/>
                      <w:szCs w:val="28"/>
                      <w:lang w:val="vi"/>
                    </w:rPr>
                  </w:pPr>
                  <w:r w:rsidRPr="0045098E">
                    <w:rPr>
                      <w:rFonts w:asciiTheme="majorHAnsi" w:eastAsia="Tahoma" w:hAnsiTheme="majorHAnsi" w:cstheme="majorHAnsi"/>
                      <w:sz w:val="28"/>
                      <w:szCs w:val="28"/>
                      <w:lang w:val="vi"/>
                    </w:rPr>
                    <w:t>?</w:t>
                  </w:r>
                </w:p>
              </w:tc>
            </w:tr>
            <w:tr w:rsidR="00FD7347" w:rsidRPr="0045098E" w:rsidTr="00F5558E">
              <w:trPr>
                <w:trHeight w:val="381"/>
                <w:jc w:val="center"/>
              </w:trPr>
              <w:tc>
                <w:tcPr>
                  <w:tcW w:w="2798" w:type="dxa"/>
                </w:tcPr>
                <w:p w:rsidR="00FD7347" w:rsidRPr="0045098E" w:rsidRDefault="00FD7347" w:rsidP="00F5558E">
                  <w:pPr>
                    <w:widowControl w:val="0"/>
                    <w:tabs>
                      <w:tab w:val="left" w:pos="173"/>
                    </w:tabs>
                    <w:autoSpaceDE w:val="0"/>
                    <w:autoSpaceDN w:val="0"/>
                    <w:ind w:left="173" w:right="29"/>
                    <w:jc w:val="both"/>
                    <w:rPr>
                      <w:rFonts w:asciiTheme="majorHAnsi" w:eastAsia="Tahoma" w:hAnsiTheme="majorHAnsi" w:cstheme="majorHAnsi"/>
                      <w:sz w:val="28"/>
                      <w:szCs w:val="28"/>
                      <w:lang w:val="vi"/>
                    </w:rPr>
                  </w:pPr>
                  <w:r w:rsidRPr="0045098E">
                    <w:rPr>
                      <w:rFonts w:asciiTheme="majorHAnsi" w:eastAsia="Tahoma" w:hAnsiTheme="majorHAnsi" w:cstheme="majorHAnsi"/>
                      <w:sz w:val="28"/>
                      <w:szCs w:val="28"/>
                      <w:lang w:val="vi"/>
                    </w:rPr>
                    <w:t>Lãnh đạo</w:t>
                  </w:r>
                </w:p>
              </w:tc>
              <w:tc>
                <w:tcPr>
                  <w:tcW w:w="1866" w:type="dxa"/>
                </w:tcPr>
                <w:p w:rsidR="00FD7347" w:rsidRPr="0045098E" w:rsidRDefault="00FD7347" w:rsidP="00F5558E">
                  <w:pPr>
                    <w:widowControl w:val="0"/>
                    <w:tabs>
                      <w:tab w:val="left" w:pos="173"/>
                    </w:tabs>
                    <w:autoSpaceDE w:val="0"/>
                    <w:autoSpaceDN w:val="0"/>
                    <w:ind w:left="173" w:right="29"/>
                    <w:jc w:val="center"/>
                    <w:rPr>
                      <w:rFonts w:asciiTheme="majorHAnsi" w:eastAsia="Tahoma" w:hAnsiTheme="majorHAnsi" w:cstheme="majorHAnsi"/>
                      <w:sz w:val="28"/>
                      <w:szCs w:val="28"/>
                      <w:lang w:val="vi"/>
                    </w:rPr>
                  </w:pPr>
                  <w:r w:rsidRPr="0045098E">
                    <w:rPr>
                      <w:rFonts w:asciiTheme="majorHAnsi" w:eastAsia="Tahoma" w:hAnsiTheme="majorHAnsi" w:cstheme="majorHAnsi"/>
                      <w:sz w:val="28"/>
                      <w:szCs w:val="28"/>
                      <w:lang w:val="vi"/>
                    </w:rPr>
                    <w:t>?</w:t>
                  </w:r>
                </w:p>
              </w:tc>
            </w:tr>
            <w:tr w:rsidR="00FD7347" w:rsidRPr="0045098E" w:rsidTr="00F5558E">
              <w:trPr>
                <w:trHeight w:val="381"/>
                <w:jc w:val="center"/>
              </w:trPr>
              <w:tc>
                <w:tcPr>
                  <w:tcW w:w="2798" w:type="dxa"/>
                </w:tcPr>
                <w:p w:rsidR="00FD7347" w:rsidRPr="0045098E" w:rsidRDefault="00FD7347" w:rsidP="00F5558E">
                  <w:pPr>
                    <w:widowControl w:val="0"/>
                    <w:tabs>
                      <w:tab w:val="left" w:pos="173"/>
                    </w:tabs>
                    <w:autoSpaceDE w:val="0"/>
                    <w:autoSpaceDN w:val="0"/>
                    <w:ind w:left="173" w:right="29"/>
                    <w:jc w:val="both"/>
                    <w:rPr>
                      <w:rFonts w:asciiTheme="majorHAnsi" w:eastAsia="Tahoma" w:hAnsiTheme="majorHAnsi" w:cstheme="majorHAnsi"/>
                      <w:sz w:val="28"/>
                      <w:szCs w:val="28"/>
                      <w:lang w:val="vi"/>
                    </w:rPr>
                  </w:pPr>
                  <w:r w:rsidRPr="0045098E">
                    <w:rPr>
                      <w:rFonts w:asciiTheme="majorHAnsi" w:eastAsia="Tahoma" w:hAnsiTheme="majorHAnsi" w:cstheme="majorHAnsi"/>
                      <w:sz w:val="28"/>
                      <w:szCs w:val="28"/>
                      <w:lang w:val="vi"/>
                    </w:rPr>
                    <w:t>Những nhân vật tiêu biểu</w:t>
                  </w:r>
                </w:p>
              </w:tc>
              <w:tc>
                <w:tcPr>
                  <w:tcW w:w="1866" w:type="dxa"/>
                </w:tcPr>
                <w:p w:rsidR="00FD7347" w:rsidRPr="0045098E" w:rsidRDefault="00FD7347" w:rsidP="00F5558E">
                  <w:pPr>
                    <w:widowControl w:val="0"/>
                    <w:tabs>
                      <w:tab w:val="left" w:pos="173"/>
                    </w:tabs>
                    <w:autoSpaceDE w:val="0"/>
                    <w:autoSpaceDN w:val="0"/>
                    <w:ind w:left="173" w:right="29"/>
                    <w:jc w:val="center"/>
                    <w:rPr>
                      <w:rFonts w:asciiTheme="majorHAnsi" w:eastAsia="Tahoma" w:hAnsiTheme="majorHAnsi" w:cstheme="majorHAnsi"/>
                      <w:sz w:val="28"/>
                      <w:szCs w:val="28"/>
                      <w:lang w:val="vi"/>
                    </w:rPr>
                  </w:pPr>
                  <w:r w:rsidRPr="0045098E">
                    <w:rPr>
                      <w:rFonts w:asciiTheme="majorHAnsi" w:eastAsia="Tahoma" w:hAnsiTheme="majorHAnsi" w:cstheme="majorHAnsi"/>
                      <w:sz w:val="28"/>
                      <w:szCs w:val="28"/>
                      <w:lang w:val="vi"/>
                    </w:rPr>
                    <w:t>?</w:t>
                  </w:r>
                </w:p>
              </w:tc>
            </w:tr>
            <w:tr w:rsidR="00FD7347" w:rsidRPr="0045098E" w:rsidTr="00F5558E">
              <w:trPr>
                <w:trHeight w:val="381"/>
                <w:jc w:val="center"/>
              </w:trPr>
              <w:tc>
                <w:tcPr>
                  <w:tcW w:w="2798" w:type="dxa"/>
                </w:tcPr>
                <w:p w:rsidR="00FD7347" w:rsidRPr="0045098E" w:rsidRDefault="00FD7347" w:rsidP="00F5558E">
                  <w:pPr>
                    <w:widowControl w:val="0"/>
                    <w:tabs>
                      <w:tab w:val="left" w:pos="173"/>
                    </w:tabs>
                    <w:autoSpaceDE w:val="0"/>
                    <w:autoSpaceDN w:val="0"/>
                    <w:ind w:left="173" w:right="29"/>
                    <w:jc w:val="both"/>
                    <w:rPr>
                      <w:rFonts w:asciiTheme="majorHAnsi" w:eastAsia="Tahoma" w:hAnsiTheme="majorHAnsi" w:cstheme="majorHAnsi"/>
                      <w:sz w:val="28"/>
                      <w:szCs w:val="28"/>
                      <w:lang w:val="vi"/>
                    </w:rPr>
                  </w:pPr>
                  <w:r w:rsidRPr="0045098E">
                    <w:rPr>
                      <w:rFonts w:asciiTheme="majorHAnsi" w:eastAsia="Tahoma" w:hAnsiTheme="majorHAnsi" w:cstheme="majorHAnsi"/>
                      <w:sz w:val="28"/>
                      <w:szCs w:val="28"/>
                      <w:lang w:val="vi"/>
                    </w:rPr>
                    <w:t>Những chiến thắng tiêu biểu</w:t>
                  </w:r>
                </w:p>
              </w:tc>
              <w:tc>
                <w:tcPr>
                  <w:tcW w:w="1866" w:type="dxa"/>
                </w:tcPr>
                <w:p w:rsidR="00FD7347" w:rsidRPr="0045098E" w:rsidRDefault="00FD7347" w:rsidP="00F5558E">
                  <w:pPr>
                    <w:widowControl w:val="0"/>
                    <w:tabs>
                      <w:tab w:val="left" w:pos="173"/>
                    </w:tabs>
                    <w:autoSpaceDE w:val="0"/>
                    <w:autoSpaceDN w:val="0"/>
                    <w:ind w:left="173" w:right="29"/>
                    <w:jc w:val="center"/>
                    <w:rPr>
                      <w:rFonts w:asciiTheme="majorHAnsi" w:eastAsia="Tahoma" w:hAnsiTheme="majorHAnsi" w:cstheme="majorHAnsi"/>
                      <w:sz w:val="28"/>
                      <w:szCs w:val="28"/>
                      <w:lang w:val="vi"/>
                    </w:rPr>
                  </w:pPr>
                  <w:r w:rsidRPr="0045098E">
                    <w:rPr>
                      <w:rFonts w:asciiTheme="majorHAnsi" w:eastAsia="Tahoma" w:hAnsiTheme="majorHAnsi" w:cstheme="majorHAnsi"/>
                      <w:sz w:val="28"/>
                      <w:szCs w:val="28"/>
                      <w:lang w:val="vi"/>
                    </w:rPr>
                    <w:t>?</w:t>
                  </w:r>
                </w:p>
              </w:tc>
            </w:tr>
            <w:tr w:rsidR="00FD7347" w:rsidRPr="0045098E" w:rsidTr="00F5558E">
              <w:trPr>
                <w:trHeight w:val="381"/>
                <w:jc w:val="center"/>
              </w:trPr>
              <w:tc>
                <w:tcPr>
                  <w:tcW w:w="2798" w:type="dxa"/>
                </w:tcPr>
                <w:p w:rsidR="00FD7347" w:rsidRPr="0045098E" w:rsidRDefault="00FD7347" w:rsidP="00F5558E">
                  <w:pPr>
                    <w:widowControl w:val="0"/>
                    <w:tabs>
                      <w:tab w:val="left" w:pos="173"/>
                    </w:tabs>
                    <w:autoSpaceDE w:val="0"/>
                    <w:autoSpaceDN w:val="0"/>
                    <w:ind w:left="173" w:right="29"/>
                    <w:jc w:val="both"/>
                    <w:rPr>
                      <w:rFonts w:asciiTheme="majorHAnsi" w:eastAsia="Tahoma" w:hAnsiTheme="majorHAnsi" w:cstheme="majorHAnsi"/>
                      <w:sz w:val="28"/>
                      <w:szCs w:val="28"/>
                      <w:lang w:val="vi"/>
                    </w:rPr>
                  </w:pPr>
                  <w:r w:rsidRPr="0045098E">
                    <w:rPr>
                      <w:rFonts w:asciiTheme="majorHAnsi" w:eastAsia="Tahoma" w:hAnsiTheme="majorHAnsi" w:cstheme="majorHAnsi"/>
                      <w:sz w:val="28"/>
                      <w:szCs w:val="28"/>
                      <w:lang w:val="vi"/>
                    </w:rPr>
                    <w:t>Kết quả</w:t>
                  </w:r>
                </w:p>
              </w:tc>
              <w:tc>
                <w:tcPr>
                  <w:tcW w:w="1866" w:type="dxa"/>
                </w:tcPr>
                <w:p w:rsidR="00FD7347" w:rsidRPr="0045098E" w:rsidRDefault="00FD7347" w:rsidP="00F5558E">
                  <w:pPr>
                    <w:widowControl w:val="0"/>
                    <w:tabs>
                      <w:tab w:val="left" w:pos="173"/>
                    </w:tabs>
                    <w:autoSpaceDE w:val="0"/>
                    <w:autoSpaceDN w:val="0"/>
                    <w:ind w:left="173" w:right="29"/>
                    <w:jc w:val="center"/>
                    <w:rPr>
                      <w:rFonts w:asciiTheme="majorHAnsi" w:eastAsia="Tahoma" w:hAnsiTheme="majorHAnsi" w:cstheme="majorHAnsi"/>
                      <w:sz w:val="28"/>
                      <w:szCs w:val="28"/>
                      <w:lang w:val="vi"/>
                    </w:rPr>
                  </w:pPr>
                  <w:r w:rsidRPr="0045098E">
                    <w:rPr>
                      <w:rFonts w:asciiTheme="majorHAnsi" w:eastAsia="Tahoma" w:hAnsiTheme="majorHAnsi" w:cstheme="majorHAnsi"/>
                      <w:sz w:val="28"/>
                      <w:szCs w:val="28"/>
                      <w:lang w:val="vi"/>
                    </w:rPr>
                    <w:t>?</w:t>
                  </w:r>
                </w:p>
              </w:tc>
            </w:tr>
            <w:tr w:rsidR="00FD7347" w:rsidRPr="0045098E" w:rsidTr="00F5558E">
              <w:trPr>
                <w:trHeight w:val="381"/>
                <w:jc w:val="center"/>
              </w:trPr>
              <w:tc>
                <w:tcPr>
                  <w:tcW w:w="2798" w:type="dxa"/>
                </w:tcPr>
                <w:p w:rsidR="00FD7347" w:rsidRPr="0045098E" w:rsidRDefault="00FD7347" w:rsidP="00F5558E">
                  <w:pPr>
                    <w:widowControl w:val="0"/>
                    <w:tabs>
                      <w:tab w:val="left" w:pos="173"/>
                    </w:tabs>
                    <w:autoSpaceDE w:val="0"/>
                    <w:autoSpaceDN w:val="0"/>
                    <w:ind w:left="173" w:right="29"/>
                    <w:jc w:val="both"/>
                    <w:rPr>
                      <w:rFonts w:asciiTheme="majorHAnsi" w:eastAsia="Tahoma" w:hAnsiTheme="majorHAnsi" w:cstheme="majorHAnsi"/>
                      <w:sz w:val="28"/>
                      <w:szCs w:val="28"/>
                      <w:lang w:val="vi"/>
                    </w:rPr>
                  </w:pPr>
                  <w:r w:rsidRPr="0045098E">
                    <w:rPr>
                      <w:rFonts w:asciiTheme="majorHAnsi" w:eastAsia="Tahoma" w:hAnsiTheme="majorHAnsi" w:cstheme="majorHAnsi"/>
                      <w:sz w:val="28"/>
                      <w:szCs w:val="28"/>
                      <w:lang w:val="vi"/>
                    </w:rPr>
                    <w:t>Ý nghĩa</w:t>
                  </w:r>
                </w:p>
              </w:tc>
              <w:tc>
                <w:tcPr>
                  <w:tcW w:w="1866" w:type="dxa"/>
                </w:tcPr>
                <w:p w:rsidR="00FD7347" w:rsidRPr="0045098E" w:rsidRDefault="00FD7347" w:rsidP="00F5558E">
                  <w:pPr>
                    <w:widowControl w:val="0"/>
                    <w:tabs>
                      <w:tab w:val="left" w:pos="173"/>
                    </w:tabs>
                    <w:autoSpaceDE w:val="0"/>
                    <w:autoSpaceDN w:val="0"/>
                    <w:ind w:left="173" w:right="29"/>
                    <w:jc w:val="center"/>
                    <w:rPr>
                      <w:rFonts w:asciiTheme="majorHAnsi" w:eastAsia="Tahoma" w:hAnsiTheme="majorHAnsi" w:cstheme="majorHAnsi"/>
                      <w:sz w:val="28"/>
                      <w:szCs w:val="28"/>
                      <w:lang w:val="vi"/>
                    </w:rPr>
                  </w:pPr>
                  <w:r w:rsidRPr="0045098E">
                    <w:rPr>
                      <w:rFonts w:asciiTheme="majorHAnsi" w:eastAsia="Tahoma" w:hAnsiTheme="majorHAnsi" w:cstheme="majorHAnsi"/>
                      <w:sz w:val="28"/>
                      <w:szCs w:val="28"/>
                      <w:lang w:val="vi"/>
                    </w:rPr>
                    <w:t>?</w:t>
                  </w:r>
                </w:p>
              </w:tc>
            </w:tr>
          </w:tbl>
          <w:p w:rsidR="00FD7347" w:rsidRPr="0045098E" w:rsidRDefault="00FD7347" w:rsidP="00F5558E">
            <w:pPr>
              <w:tabs>
                <w:tab w:val="left" w:pos="173"/>
                <w:tab w:val="left" w:pos="1631"/>
              </w:tabs>
              <w:ind w:left="173" w:right="29"/>
              <w:jc w:val="both"/>
              <w:outlineLvl w:val="2"/>
              <w:rPr>
                <w:rFonts w:asciiTheme="majorHAnsi" w:eastAsia="Tahoma" w:hAnsiTheme="majorHAnsi" w:cstheme="majorHAnsi"/>
                <w:b w:val="0"/>
                <w:bCs w:val="0"/>
                <w:sz w:val="28"/>
                <w:szCs w:val="28"/>
                <w:lang w:val="vi"/>
              </w:rPr>
            </w:pPr>
          </w:p>
        </w:tc>
        <w:tc>
          <w:tcPr>
            <w:tcW w:w="4639" w:type="dxa"/>
            <w:tcBorders>
              <w:top w:val="single" w:sz="4" w:space="0" w:color="auto"/>
              <w:left w:val="single" w:sz="4" w:space="0" w:color="auto"/>
              <w:bottom w:val="single" w:sz="4" w:space="0" w:color="auto"/>
              <w:right w:val="single" w:sz="4" w:space="0" w:color="auto"/>
            </w:tcBorders>
          </w:tcPr>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410"/>
              <w:gridCol w:w="2818"/>
            </w:tblGrid>
            <w:tr w:rsidR="00FD7347" w:rsidRPr="0045098E" w:rsidTr="00F5558E">
              <w:trPr>
                <w:trHeight w:val="381"/>
                <w:jc w:val="center"/>
              </w:trPr>
              <w:tc>
                <w:tcPr>
                  <w:tcW w:w="4664" w:type="dxa"/>
                  <w:gridSpan w:val="2"/>
                  <w:shd w:val="clear" w:color="auto" w:fill="D2D2D2"/>
                </w:tcPr>
                <w:p w:rsidR="00FD7347" w:rsidRPr="0045098E" w:rsidRDefault="00FD7347" w:rsidP="00F5558E">
                  <w:pPr>
                    <w:widowControl w:val="0"/>
                    <w:tabs>
                      <w:tab w:val="left" w:pos="173"/>
                    </w:tabs>
                    <w:autoSpaceDE w:val="0"/>
                    <w:autoSpaceDN w:val="0"/>
                    <w:ind w:left="173" w:right="29"/>
                    <w:jc w:val="both"/>
                    <w:rPr>
                      <w:rFonts w:asciiTheme="majorHAnsi" w:eastAsia="Tahoma" w:hAnsiTheme="majorHAnsi" w:cstheme="majorHAnsi"/>
                      <w:sz w:val="28"/>
                      <w:szCs w:val="28"/>
                      <w:lang w:val="vi"/>
                    </w:rPr>
                  </w:pPr>
                  <w:r w:rsidRPr="0045098E">
                    <w:rPr>
                      <w:rFonts w:asciiTheme="majorHAnsi" w:eastAsia="Tahoma" w:hAnsiTheme="majorHAnsi" w:cstheme="majorHAnsi"/>
                      <w:sz w:val="28"/>
                      <w:szCs w:val="28"/>
                      <w:lang w:val="vi"/>
                    </w:rPr>
                    <w:t>Khởi nghĩa Lam Sơn</w:t>
                  </w:r>
                </w:p>
              </w:tc>
            </w:tr>
            <w:tr w:rsidR="00FD7347" w:rsidRPr="0045098E" w:rsidTr="00F5558E">
              <w:trPr>
                <w:trHeight w:val="381"/>
                <w:jc w:val="center"/>
              </w:trPr>
              <w:tc>
                <w:tcPr>
                  <w:tcW w:w="1484" w:type="dxa"/>
                </w:tcPr>
                <w:p w:rsidR="00FD7347" w:rsidRPr="0045098E" w:rsidRDefault="00FD7347" w:rsidP="00F5558E">
                  <w:pPr>
                    <w:widowControl w:val="0"/>
                    <w:tabs>
                      <w:tab w:val="left" w:pos="173"/>
                    </w:tabs>
                    <w:autoSpaceDE w:val="0"/>
                    <w:autoSpaceDN w:val="0"/>
                    <w:ind w:left="173" w:right="136"/>
                    <w:jc w:val="both"/>
                    <w:rPr>
                      <w:rFonts w:asciiTheme="majorHAnsi" w:eastAsia="Tahoma" w:hAnsiTheme="majorHAnsi" w:cstheme="majorHAnsi"/>
                      <w:sz w:val="28"/>
                      <w:szCs w:val="28"/>
                      <w:lang w:val="vi"/>
                    </w:rPr>
                  </w:pPr>
                  <w:r w:rsidRPr="0045098E">
                    <w:rPr>
                      <w:rFonts w:asciiTheme="majorHAnsi" w:eastAsia="Tahoma" w:hAnsiTheme="majorHAnsi" w:cstheme="majorHAnsi"/>
                      <w:sz w:val="28"/>
                      <w:szCs w:val="28"/>
                      <w:lang w:val="vi"/>
                    </w:rPr>
                    <w:t>Thời gian</w:t>
                  </w:r>
                </w:p>
              </w:tc>
              <w:tc>
                <w:tcPr>
                  <w:tcW w:w="3180" w:type="dxa"/>
                </w:tcPr>
                <w:p w:rsidR="00FD7347" w:rsidRPr="0045098E" w:rsidRDefault="00FD7347" w:rsidP="00F5558E">
                  <w:pPr>
                    <w:widowControl w:val="0"/>
                    <w:tabs>
                      <w:tab w:val="left" w:pos="173"/>
                    </w:tabs>
                    <w:autoSpaceDE w:val="0"/>
                    <w:autoSpaceDN w:val="0"/>
                    <w:ind w:left="173" w:right="136"/>
                    <w:jc w:val="both"/>
                    <w:rPr>
                      <w:rFonts w:asciiTheme="majorHAnsi" w:eastAsia="Tahoma" w:hAnsiTheme="majorHAnsi" w:cstheme="majorHAnsi"/>
                      <w:sz w:val="28"/>
                      <w:szCs w:val="28"/>
                      <w:lang w:val="vi"/>
                    </w:rPr>
                  </w:pPr>
                  <w:r w:rsidRPr="0045098E">
                    <w:rPr>
                      <w:rFonts w:asciiTheme="majorHAnsi" w:eastAsia="Tahoma" w:hAnsiTheme="majorHAnsi" w:cstheme="majorHAnsi"/>
                      <w:sz w:val="28"/>
                      <w:szCs w:val="28"/>
                      <w:lang w:val="vi"/>
                    </w:rPr>
                    <w:t>1418 – 1427</w:t>
                  </w:r>
                </w:p>
              </w:tc>
            </w:tr>
            <w:tr w:rsidR="00FD7347" w:rsidRPr="0045098E" w:rsidTr="00F5558E">
              <w:trPr>
                <w:trHeight w:val="381"/>
                <w:jc w:val="center"/>
              </w:trPr>
              <w:tc>
                <w:tcPr>
                  <w:tcW w:w="1484" w:type="dxa"/>
                </w:tcPr>
                <w:p w:rsidR="00FD7347" w:rsidRPr="0045098E" w:rsidRDefault="00FD7347" w:rsidP="00F5558E">
                  <w:pPr>
                    <w:widowControl w:val="0"/>
                    <w:tabs>
                      <w:tab w:val="left" w:pos="173"/>
                    </w:tabs>
                    <w:autoSpaceDE w:val="0"/>
                    <w:autoSpaceDN w:val="0"/>
                    <w:ind w:left="173" w:right="136"/>
                    <w:jc w:val="both"/>
                    <w:rPr>
                      <w:rFonts w:asciiTheme="majorHAnsi" w:eastAsia="Tahoma" w:hAnsiTheme="majorHAnsi" w:cstheme="majorHAnsi"/>
                      <w:sz w:val="28"/>
                      <w:szCs w:val="28"/>
                      <w:lang w:val="vi"/>
                    </w:rPr>
                  </w:pPr>
                  <w:r w:rsidRPr="0045098E">
                    <w:rPr>
                      <w:rFonts w:asciiTheme="majorHAnsi" w:eastAsia="Tahoma" w:hAnsiTheme="majorHAnsi" w:cstheme="majorHAnsi"/>
                      <w:sz w:val="28"/>
                      <w:szCs w:val="28"/>
                      <w:lang w:val="vi"/>
                    </w:rPr>
                    <w:t>Lãnh đạo</w:t>
                  </w:r>
                </w:p>
              </w:tc>
              <w:tc>
                <w:tcPr>
                  <w:tcW w:w="3180" w:type="dxa"/>
                </w:tcPr>
                <w:p w:rsidR="00FD7347" w:rsidRPr="0045098E" w:rsidRDefault="00FD7347" w:rsidP="00F5558E">
                  <w:pPr>
                    <w:widowControl w:val="0"/>
                    <w:tabs>
                      <w:tab w:val="left" w:pos="173"/>
                    </w:tabs>
                    <w:autoSpaceDE w:val="0"/>
                    <w:autoSpaceDN w:val="0"/>
                    <w:ind w:left="173" w:right="136"/>
                    <w:jc w:val="both"/>
                    <w:rPr>
                      <w:rFonts w:asciiTheme="majorHAnsi" w:eastAsia="Tahoma" w:hAnsiTheme="majorHAnsi" w:cstheme="majorHAnsi"/>
                      <w:sz w:val="28"/>
                      <w:szCs w:val="28"/>
                      <w:lang w:val="vi"/>
                    </w:rPr>
                  </w:pPr>
                  <w:r w:rsidRPr="0045098E">
                    <w:rPr>
                      <w:rFonts w:asciiTheme="majorHAnsi" w:eastAsia="Tahoma" w:hAnsiTheme="majorHAnsi" w:cstheme="majorHAnsi"/>
                      <w:sz w:val="28"/>
                      <w:szCs w:val="28"/>
                      <w:lang w:val="vi"/>
                    </w:rPr>
                    <w:t>Lê Lợi</w:t>
                  </w:r>
                </w:p>
              </w:tc>
            </w:tr>
            <w:tr w:rsidR="00FD7347" w:rsidRPr="0045098E" w:rsidTr="00F5558E">
              <w:trPr>
                <w:trHeight w:val="381"/>
                <w:jc w:val="center"/>
              </w:trPr>
              <w:tc>
                <w:tcPr>
                  <w:tcW w:w="1484" w:type="dxa"/>
                </w:tcPr>
                <w:p w:rsidR="00FD7347" w:rsidRPr="0045098E" w:rsidRDefault="00FD7347" w:rsidP="00F5558E">
                  <w:pPr>
                    <w:widowControl w:val="0"/>
                    <w:tabs>
                      <w:tab w:val="left" w:pos="173"/>
                    </w:tabs>
                    <w:autoSpaceDE w:val="0"/>
                    <w:autoSpaceDN w:val="0"/>
                    <w:ind w:left="173" w:right="136"/>
                    <w:jc w:val="both"/>
                    <w:rPr>
                      <w:rFonts w:asciiTheme="majorHAnsi" w:eastAsia="Tahoma" w:hAnsiTheme="majorHAnsi" w:cstheme="majorHAnsi"/>
                      <w:sz w:val="28"/>
                      <w:szCs w:val="28"/>
                      <w:lang w:val="vi"/>
                    </w:rPr>
                  </w:pPr>
                  <w:r w:rsidRPr="0045098E">
                    <w:rPr>
                      <w:rFonts w:asciiTheme="majorHAnsi" w:eastAsia="Tahoma" w:hAnsiTheme="majorHAnsi" w:cstheme="majorHAnsi"/>
                      <w:sz w:val="28"/>
                      <w:szCs w:val="28"/>
                      <w:lang w:val="vi"/>
                    </w:rPr>
                    <w:t>Những nhân vật tiêu biểu</w:t>
                  </w:r>
                </w:p>
              </w:tc>
              <w:tc>
                <w:tcPr>
                  <w:tcW w:w="3180" w:type="dxa"/>
                </w:tcPr>
                <w:p w:rsidR="00FD7347" w:rsidRPr="0045098E" w:rsidRDefault="00FD7347" w:rsidP="00F5558E">
                  <w:pPr>
                    <w:widowControl w:val="0"/>
                    <w:tabs>
                      <w:tab w:val="left" w:pos="173"/>
                    </w:tabs>
                    <w:autoSpaceDE w:val="0"/>
                    <w:autoSpaceDN w:val="0"/>
                    <w:ind w:left="173" w:right="136"/>
                    <w:jc w:val="both"/>
                    <w:rPr>
                      <w:rFonts w:asciiTheme="majorHAnsi" w:eastAsia="Tahoma" w:hAnsiTheme="majorHAnsi" w:cstheme="majorHAnsi"/>
                      <w:sz w:val="28"/>
                      <w:szCs w:val="28"/>
                      <w:lang w:val="vi"/>
                    </w:rPr>
                  </w:pPr>
                  <w:r w:rsidRPr="0045098E">
                    <w:rPr>
                      <w:rFonts w:asciiTheme="majorHAnsi" w:eastAsia="Tahoma" w:hAnsiTheme="majorHAnsi" w:cstheme="majorHAnsi"/>
                      <w:sz w:val="28"/>
                      <w:szCs w:val="28"/>
                      <w:lang w:val="vi"/>
                    </w:rPr>
                    <w:t>Lê Lai, Nguyễn Trãi,…</w:t>
                  </w:r>
                </w:p>
              </w:tc>
            </w:tr>
            <w:tr w:rsidR="00FD7347" w:rsidRPr="0045098E" w:rsidTr="00F5558E">
              <w:trPr>
                <w:trHeight w:val="381"/>
                <w:jc w:val="center"/>
              </w:trPr>
              <w:tc>
                <w:tcPr>
                  <w:tcW w:w="1484" w:type="dxa"/>
                </w:tcPr>
                <w:p w:rsidR="00FD7347" w:rsidRPr="0045098E" w:rsidRDefault="00FD7347" w:rsidP="00F5558E">
                  <w:pPr>
                    <w:widowControl w:val="0"/>
                    <w:tabs>
                      <w:tab w:val="left" w:pos="173"/>
                    </w:tabs>
                    <w:autoSpaceDE w:val="0"/>
                    <w:autoSpaceDN w:val="0"/>
                    <w:ind w:left="173" w:right="136"/>
                    <w:jc w:val="both"/>
                    <w:rPr>
                      <w:rFonts w:asciiTheme="majorHAnsi" w:eastAsia="Tahoma" w:hAnsiTheme="majorHAnsi" w:cstheme="majorHAnsi"/>
                      <w:sz w:val="28"/>
                      <w:szCs w:val="28"/>
                      <w:lang w:val="vi"/>
                    </w:rPr>
                  </w:pPr>
                  <w:r w:rsidRPr="0045098E">
                    <w:rPr>
                      <w:rFonts w:asciiTheme="majorHAnsi" w:eastAsia="Tahoma" w:hAnsiTheme="majorHAnsi" w:cstheme="majorHAnsi"/>
                      <w:sz w:val="28"/>
                      <w:szCs w:val="28"/>
                      <w:lang w:val="vi"/>
                    </w:rPr>
                    <w:t>Những chiến thắng tiêu biểu</w:t>
                  </w:r>
                </w:p>
              </w:tc>
              <w:tc>
                <w:tcPr>
                  <w:tcW w:w="3180" w:type="dxa"/>
                </w:tcPr>
                <w:p w:rsidR="00FD7347" w:rsidRPr="0045098E" w:rsidRDefault="00FD7347" w:rsidP="00F5558E">
                  <w:pPr>
                    <w:widowControl w:val="0"/>
                    <w:tabs>
                      <w:tab w:val="left" w:pos="173"/>
                    </w:tabs>
                    <w:autoSpaceDE w:val="0"/>
                    <w:autoSpaceDN w:val="0"/>
                    <w:ind w:left="173" w:right="136"/>
                    <w:jc w:val="both"/>
                    <w:rPr>
                      <w:rFonts w:asciiTheme="majorHAnsi" w:eastAsia="Tahoma" w:hAnsiTheme="majorHAnsi" w:cstheme="majorHAnsi"/>
                      <w:sz w:val="28"/>
                      <w:szCs w:val="28"/>
                      <w:lang w:val="vi"/>
                    </w:rPr>
                  </w:pPr>
                  <w:r w:rsidRPr="0045098E">
                    <w:rPr>
                      <w:rFonts w:asciiTheme="majorHAnsi" w:eastAsia="Tahoma" w:hAnsiTheme="majorHAnsi" w:cstheme="majorHAnsi"/>
                      <w:sz w:val="28"/>
                      <w:szCs w:val="28"/>
                      <w:lang w:val="vi"/>
                    </w:rPr>
                    <w:t>Tốt Động – Chúc Động, Chi Lăng – Xương Giang,…</w:t>
                  </w:r>
                </w:p>
              </w:tc>
            </w:tr>
            <w:tr w:rsidR="00FD7347" w:rsidRPr="0045098E" w:rsidTr="00F5558E">
              <w:trPr>
                <w:trHeight w:val="381"/>
                <w:jc w:val="center"/>
              </w:trPr>
              <w:tc>
                <w:tcPr>
                  <w:tcW w:w="1484" w:type="dxa"/>
                </w:tcPr>
                <w:p w:rsidR="00FD7347" w:rsidRPr="0045098E" w:rsidRDefault="00FD7347" w:rsidP="00F5558E">
                  <w:pPr>
                    <w:widowControl w:val="0"/>
                    <w:tabs>
                      <w:tab w:val="left" w:pos="173"/>
                    </w:tabs>
                    <w:autoSpaceDE w:val="0"/>
                    <w:autoSpaceDN w:val="0"/>
                    <w:ind w:left="173" w:right="136"/>
                    <w:jc w:val="both"/>
                    <w:rPr>
                      <w:rFonts w:asciiTheme="majorHAnsi" w:eastAsia="Tahoma" w:hAnsiTheme="majorHAnsi" w:cstheme="majorHAnsi"/>
                      <w:sz w:val="28"/>
                      <w:szCs w:val="28"/>
                      <w:lang w:val="vi"/>
                    </w:rPr>
                  </w:pPr>
                  <w:r w:rsidRPr="0045098E">
                    <w:rPr>
                      <w:rFonts w:asciiTheme="majorHAnsi" w:eastAsia="Tahoma" w:hAnsiTheme="majorHAnsi" w:cstheme="majorHAnsi"/>
                      <w:sz w:val="28"/>
                      <w:szCs w:val="28"/>
                      <w:lang w:val="vi"/>
                    </w:rPr>
                    <w:t>Kết quả</w:t>
                  </w:r>
                </w:p>
              </w:tc>
              <w:tc>
                <w:tcPr>
                  <w:tcW w:w="3180" w:type="dxa"/>
                </w:tcPr>
                <w:p w:rsidR="00FD7347" w:rsidRPr="0045098E" w:rsidRDefault="00FD7347" w:rsidP="00F5558E">
                  <w:pPr>
                    <w:widowControl w:val="0"/>
                    <w:tabs>
                      <w:tab w:val="left" w:pos="173"/>
                    </w:tabs>
                    <w:autoSpaceDE w:val="0"/>
                    <w:autoSpaceDN w:val="0"/>
                    <w:ind w:left="173" w:right="136"/>
                    <w:jc w:val="both"/>
                    <w:rPr>
                      <w:rFonts w:asciiTheme="majorHAnsi" w:eastAsia="Tahoma" w:hAnsiTheme="majorHAnsi" w:cstheme="majorHAnsi"/>
                      <w:sz w:val="28"/>
                      <w:szCs w:val="28"/>
                      <w:lang w:val="vi"/>
                    </w:rPr>
                  </w:pPr>
                  <w:r w:rsidRPr="0045098E">
                    <w:rPr>
                      <w:rFonts w:asciiTheme="majorHAnsi" w:eastAsia="Tahoma" w:hAnsiTheme="majorHAnsi" w:cstheme="majorHAnsi"/>
                      <w:sz w:val="28"/>
                      <w:szCs w:val="28"/>
                      <w:lang w:val="vi"/>
                    </w:rPr>
                    <w:t>Thắng lợi, ách thống trị tàn bạo của nhà Minh bị lật đổ.</w:t>
                  </w:r>
                </w:p>
              </w:tc>
            </w:tr>
            <w:tr w:rsidR="00FD7347" w:rsidRPr="0045098E" w:rsidTr="00F5558E">
              <w:trPr>
                <w:trHeight w:val="381"/>
                <w:jc w:val="center"/>
              </w:trPr>
              <w:tc>
                <w:tcPr>
                  <w:tcW w:w="1484" w:type="dxa"/>
                </w:tcPr>
                <w:p w:rsidR="00FD7347" w:rsidRPr="0045098E" w:rsidRDefault="00FD7347" w:rsidP="00F5558E">
                  <w:pPr>
                    <w:widowControl w:val="0"/>
                    <w:tabs>
                      <w:tab w:val="left" w:pos="173"/>
                    </w:tabs>
                    <w:autoSpaceDE w:val="0"/>
                    <w:autoSpaceDN w:val="0"/>
                    <w:ind w:left="173" w:right="136"/>
                    <w:jc w:val="both"/>
                    <w:rPr>
                      <w:rFonts w:asciiTheme="majorHAnsi" w:eastAsia="Tahoma" w:hAnsiTheme="majorHAnsi" w:cstheme="majorHAnsi"/>
                      <w:sz w:val="28"/>
                      <w:szCs w:val="28"/>
                      <w:lang w:val="vi"/>
                    </w:rPr>
                  </w:pPr>
                  <w:r w:rsidRPr="0045098E">
                    <w:rPr>
                      <w:rFonts w:asciiTheme="majorHAnsi" w:eastAsia="Tahoma" w:hAnsiTheme="majorHAnsi" w:cstheme="majorHAnsi"/>
                      <w:sz w:val="28"/>
                      <w:szCs w:val="28"/>
                      <w:lang w:val="vi"/>
                    </w:rPr>
                    <w:t>Ý nghĩa</w:t>
                  </w:r>
                </w:p>
              </w:tc>
              <w:tc>
                <w:tcPr>
                  <w:tcW w:w="3180" w:type="dxa"/>
                </w:tcPr>
                <w:p w:rsidR="00FD7347" w:rsidRPr="0045098E" w:rsidRDefault="00FD7347" w:rsidP="00F5558E">
                  <w:pPr>
                    <w:widowControl w:val="0"/>
                    <w:tabs>
                      <w:tab w:val="left" w:pos="173"/>
                    </w:tabs>
                    <w:autoSpaceDE w:val="0"/>
                    <w:autoSpaceDN w:val="0"/>
                    <w:ind w:left="173" w:right="136"/>
                    <w:jc w:val="both"/>
                    <w:rPr>
                      <w:rFonts w:asciiTheme="majorHAnsi" w:eastAsia="Tahoma" w:hAnsiTheme="majorHAnsi" w:cstheme="majorHAnsi"/>
                      <w:sz w:val="28"/>
                      <w:szCs w:val="28"/>
                      <w:lang w:val="vi"/>
                    </w:rPr>
                  </w:pPr>
                  <w:r w:rsidRPr="0045098E">
                    <w:rPr>
                      <w:rFonts w:asciiTheme="majorHAnsi" w:eastAsia="Tahoma" w:hAnsiTheme="majorHAnsi" w:cstheme="majorHAnsi"/>
                      <w:sz w:val="28"/>
                      <w:szCs w:val="28"/>
                      <w:lang w:val="vi"/>
                    </w:rPr>
                    <w:t>Mở ra thời kì độc lập lâu dài của quốc gia Đại Việt.</w:t>
                  </w:r>
                </w:p>
              </w:tc>
            </w:tr>
          </w:tbl>
          <w:p w:rsidR="00FD7347" w:rsidRPr="0045098E" w:rsidRDefault="00FD7347" w:rsidP="00F5558E">
            <w:pPr>
              <w:tabs>
                <w:tab w:val="left" w:pos="142"/>
                <w:tab w:val="left" w:pos="173"/>
                <w:tab w:val="left" w:pos="426"/>
              </w:tabs>
              <w:jc w:val="both"/>
              <w:outlineLvl w:val="0"/>
              <w:rPr>
                <w:rFonts w:asciiTheme="majorHAnsi" w:eastAsia="Tahoma" w:hAnsiTheme="majorHAnsi" w:cstheme="majorHAnsi"/>
                <w:b w:val="0"/>
                <w:sz w:val="28"/>
                <w:szCs w:val="28"/>
                <w:lang w:val="vi"/>
              </w:rPr>
            </w:pPr>
          </w:p>
        </w:tc>
      </w:tr>
      <w:tr w:rsidR="00FD7347" w:rsidRPr="0045098E" w:rsidTr="00F5558E">
        <w:tc>
          <w:tcPr>
            <w:tcW w:w="5098" w:type="dxa"/>
            <w:tcBorders>
              <w:top w:val="single" w:sz="4" w:space="0" w:color="auto"/>
              <w:left w:val="single" w:sz="4" w:space="0" w:color="auto"/>
              <w:bottom w:val="nil"/>
              <w:right w:val="single" w:sz="4" w:space="0" w:color="auto"/>
            </w:tcBorders>
          </w:tcPr>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798"/>
              <w:gridCol w:w="1866"/>
            </w:tblGrid>
            <w:tr w:rsidR="00FD7347" w:rsidRPr="0045098E" w:rsidTr="00F5558E">
              <w:trPr>
                <w:trHeight w:val="381"/>
                <w:jc w:val="center"/>
              </w:trPr>
              <w:tc>
                <w:tcPr>
                  <w:tcW w:w="4664" w:type="dxa"/>
                  <w:gridSpan w:val="2"/>
                  <w:shd w:val="clear" w:color="auto" w:fill="D2D2D2"/>
                </w:tcPr>
                <w:p w:rsidR="00FD7347" w:rsidRPr="0045098E" w:rsidRDefault="00FD7347" w:rsidP="00F5558E">
                  <w:pPr>
                    <w:widowControl w:val="0"/>
                    <w:tabs>
                      <w:tab w:val="left" w:pos="173"/>
                    </w:tabs>
                    <w:autoSpaceDE w:val="0"/>
                    <w:autoSpaceDN w:val="0"/>
                    <w:ind w:left="173" w:right="29"/>
                    <w:jc w:val="both"/>
                    <w:rPr>
                      <w:rFonts w:asciiTheme="majorHAnsi" w:eastAsia="Tahoma" w:hAnsiTheme="majorHAnsi" w:cstheme="majorHAnsi"/>
                      <w:sz w:val="28"/>
                      <w:szCs w:val="28"/>
                      <w:lang w:val="vi"/>
                    </w:rPr>
                  </w:pPr>
                  <w:r w:rsidRPr="0045098E">
                    <w:rPr>
                      <w:rFonts w:asciiTheme="majorHAnsi" w:eastAsia="Tahoma" w:hAnsiTheme="majorHAnsi" w:cstheme="majorHAnsi"/>
                      <w:sz w:val="28"/>
                      <w:szCs w:val="28"/>
                      <w:lang w:val="vi"/>
                    </w:rPr>
                    <w:t>Chiến thắng Chi Lăng</w:t>
                  </w:r>
                </w:p>
              </w:tc>
            </w:tr>
            <w:tr w:rsidR="00FD7347" w:rsidRPr="0045098E" w:rsidTr="00F5558E">
              <w:trPr>
                <w:trHeight w:val="381"/>
                <w:jc w:val="center"/>
              </w:trPr>
              <w:tc>
                <w:tcPr>
                  <w:tcW w:w="2798" w:type="dxa"/>
                </w:tcPr>
                <w:p w:rsidR="00FD7347" w:rsidRPr="0045098E" w:rsidRDefault="00FD7347" w:rsidP="00F5558E">
                  <w:pPr>
                    <w:widowControl w:val="0"/>
                    <w:tabs>
                      <w:tab w:val="left" w:pos="173"/>
                    </w:tabs>
                    <w:autoSpaceDE w:val="0"/>
                    <w:autoSpaceDN w:val="0"/>
                    <w:ind w:left="173" w:right="29"/>
                    <w:jc w:val="both"/>
                    <w:rPr>
                      <w:rFonts w:asciiTheme="majorHAnsi" w:eastAsia="Tahoma" w:hAnsiTheme="majorHAnsi" w:cstheme="majorHAnsi"/>
                      <w:sz w:val="28"/>
                      <w:szCs w:val="28"/>
                      <w:lang w:val="vi"/>
                    </w:rPr>
                  </w:pPr>
                  <w:r w:rsidRPr="0045098E">
                    <w:rPr>
                      <w:rFonts w:asciiTheme="majorHAnsi" w:eastAsia="Tahoma" w:hAnsiTheme="majorHAnsi" w:cstheme="majorHAnsi"/>
                      <w:sz w:val="28"/>
                      <w:szCs w:val="28"/>
                      <w:lang w:val="vi"/>
                    </w:rPr>
                    <w:t>Thời gian</w:t>
                  </w:r>
                </w:p>
              </w:tc>
              <w:tc>
                <w:tcPr>
                  <w:tcW w:w="1866" w:type="dxa"/>
                </w:tcPr>
                <w:p w:rsidR="00FD7347" w:rsidRPr="0045098E" w:rsidRDefault="00FD7347" w:rsidP="00F5558E">
                  <w:pPr>
                    <w:widowControl w:val="0"/>
                    <w:tabs>
                      <w:tab w:val="left" w:pos="173"/>
                    </w:tabs>
                    <w:autoSpaceDE w:val="0"/>
                    <w:autoSpaceDN w:val="0"/>
                    <w:ind w:left="173" w:right="29"/>
                    <w:jc w:val="center"/>
                    <w:rPr>
                      <w:rFonts w:asciiTheme="majorHAnsi" w:eastAsia="Tahoma" w:hAnsiTheme="majorHAnsi" w:cstheme="majorHAnsi"/>
                      <w:sz w:val="28"/>
                      <w:szCs w:val="28"/>
                      <w:lang w:val="vi"/>
                    </w:rPr>
                  </w:pPr>
                  <w:r w:rsidRPr="0045098E">
                    <w:rPr>
                      <w:rFonts w:asciiTheme="majorHAnsi" w:eastAsia="Tahoma" w:hAnsiTheme="majorHAnsi" w:cstheme="majorHAnsi"/>
                      <w:sz w:val="28"/>
                      <w:szCs w:val="28"/>
                      <w:lang w:val="vi"/>
                    </w:rPr>
                    <w:t>?</w:t>
                  </w:r>
                </w:p>
              </w:tc>
            </w:tr>
            <w:tr w:rsidR="00FD7347" w:rsidRPr="0045098E" w:rsidTr="00F5558E">
              <w:trPr>
                <w:trHeight w:val="381"/>
                <w:jc w:val="center"/>
              </w:trPr>
              <w:tc>
                <w:tcPr>
                  <w:tcW w:w="2798" w:type="dxa"/>
                </w:tcPr>
                <w:p w:rsidR="00FD7347" w:rsidRPr="0045098E" w:rsidRDefault="00FD7347" w:rsidP="00F5558E">
                  <w:pPr>
                    <w:widowControl w:val="0"/>
                    <w:tabs>
                      <w:tab w:val="left" w:pos="173"/>
                    </w:tabs>
                    <w:autoSpaceDE w:val="0"/>
                    <w:autoSpaceDN w:val="0"/>
                    <w:ind w:left="173" w:right="29"/>
                    <w:jc w:val="both"/>
                    <w:rPr>
                      <w:rFonts w:asciiTheme="majorHAnsi" w:eastAsia="Tahoma" w:hAnsiTheme="majorHAnsi" w:cstheme="majorHAnsi"/>
                      <w:sz w:val="28"/>
                      <w:szCs w:val="28"/>
                      <w:lang w:val="vi"/>
                    </w:rPr>
                  </w:pPr>
                  <w:r w:rsidRPr="0045098E">
                    <w:rPr>
                      <w:rFonts w:asciiTheme="majorHAnsi" w:eastAsia="Tahoma" w:hAnsiTheme="majorHAnsi" w:cstheme="majorHAnsi"/>
                      <w:sz w:val="28"/>
                      <w:szCs w:val="28"/>
                      <w:lang w:val="vi"/>
                    </w:rPr>
                    <w:t>Diễn biến chính</w:t>
                  </w:r>
                </w:p>
              </w:tc>
              <w:tc>
                <w:tcPr>
                  <w:tcW w:w="1866" w:type="dxa"/>
                </w:tcPr>
                <w:p w:rsidR="00FD7347" w:rsidRPr="0045098E" w:rsidRDefault="00FD7347" w:rsidP="00F5558E">
                  <w:pPr>
                    <w:widowControl w:val="0"/>
                    <w:tabs>
                      <w:tab w:val="left" w:pos="173"/>
                    </w:tabs>
                    <w:autoSpaceDE w:val="0"/>
                    <w:autoSpaceDN w:val="0"/>
                    <w:ind w:left="173" w:right="29"/>
                    <w:jc w:val="center"/>
                    <w:rPr>
                      <w:rFonts w:asciiTheme="majorHAnsi" w:eastAsia="Tahoma" w:hAnsiTheme="majorHAnsi" w:cstheme="majorHAnsi"/>
                      <w:sz w:val="28"/>
                      <w:szCs w:val="28"/>
                      <w:lang w:val="vi"/>
                    </w:rPr>
                  </w:pPr>
                  <w:r w:rsidRPr="0045098E">
                    <w:rPr>
                      <w:rFonts w:asciiTheme="majorHAnsi" w:eastAsia="Tahoma" w:hAnsiTheme="majorHAnsi" w:cstheme="majorHAnsi"/>
                      <w:sz w:val="28"/>
                      <w:szCs w:val="28"/>
                      <w:lang w:val="vi"/>
                    </w:rPr>
                    <w:t>?</w:t>
                  </w:r>
                </w:p>
              </w:tc>
            </w:tr>
            <w:tr w:rsidR="00FD7347" w:rsidRPr="0045098E" w:rsidTr="00F5558E">
              <w:trPr>
                <w:trHeight w:val="381"/>
                <w:jc w:val="center"/>
              </w:trPr>
              <w:tc>
                <w:tcPr>
                  <w:tcW w:w="2798" w:type="dxa"/>
                </w:tcPr>
                <w:p w:rsidR="00FD7347" w:rsidRPr="0045098E" w:rsidRDefault="00FD7347" w:rsidP="00F5558E">
                  <w:pPr>
                    <w:widowControl w:val="0"/>
                    <w:tabs>
                      <w:tab w:val="left" w:pos="173"/>
                    </w:tabs>
                    <w:autoSpaceDE w:val="0"/>
                    <w:autoSpaceDN w:val="0"/>
                    <w:ind w:left="173" w:right="29"/>
                    <w:jc w:val="both"/>
                    <w:rPr>
                      <w:rFonts w:asciiTheme="majorHAnsi" w:eastAsia="Tahoma" w:hAnsiTheme="majorHAnsi" w:cstheme="majorHAnsi"/>
                      <w:sz w:val="28"/>
                      <w:szCs w:val="28"/>
                      <w:lang w:val="vi"/>
                    </w:rPr>
                  </w:pPr>
                  <w:r w:rsidRPr="0045098E">
                    <w:rPr>
                      <w:rFonts w:asciiTheme="majorHAnsi" w:eastAsia="Tahoma" w:hAnsiTheme="majorHAnsi" w:cstheme="majorHAnsi"/>
                      <w:sz w:val="28"/>
                      <w:szCs w:val="28"/>
                      <w:lang w:val="vi"/>
                    </w:rPr>
                    <w:t>Kết quả</w:t>
                  </w:r>
                </w:p>
              </w:tc>
              <w:tc>
                <w:tcPr>
                  <w:tcW w:w="1866" w:type="dxa"/>
                </w:tcPr>
                <w:p w:rsidR="00FD7347" w:rsidRPr="0045098E" w:rsidRDefault="00FD7347" w:rsidP="00F5558E">
                  <w:pPr>
                    <w:widowControl w:val="0"/>
                    <w:tabs>
                      <w:tab w:val="left" w:pos="173"/>
                    </w:tabs>
                    <w:autoSpaceDE w:val="0"/>
                    <w:autoSpaceDN w:val="0"/>
                    <w:ind w:left="173" w:right="29"/>
                    <w:jc w:val="center"/>
                    <w:rPr>
                      <w:rFonts w:asciiTheme="majorHAnsi" w:eastAsia="Tahoma" w:hAnsiTheme="majorHAnsi" w:cstheme="majorHAnsi"/>
                      <w:sz w:val="28"/>
                      <w:szCs w:val="28"/>
                      <w:lang w:val="vi"/>
                    </w:rPr>
                  </w:pPr>
                  <w:r w:rsidRPr="0045098E">
                    <w:rPr>
                      <w:rFonts w:asciiTheme="majorHAnsi" w:eastAsia="Tahoma" w:hAnsiTheme="majorHAnsi" w:cstheme="majorHAnsi"/>
                      <w:sz w:val="28"/>
                      <w:szCs w:val="28"/>
                      <w:lang w:val="vi"/>
                    </w:rPr>
                    <w:t>?</w:t>
                  </w:r>
                </w:p>
              </w:tc>
            </w:tr>
          </w:tbl>
          <w:p w:rsidR="00FD7347" w:rsidRPr="0045098E" w:rsidRDefault="00FD7347" w:rsidP="00F5558E">
            <w:pPr>
              <w:tabs>
                <w:tab w:val="left" w:pos="173"/>
                <w:tab w:val="left" w:pos="1631"/>
              </w:tabs>
              <w:ind w:left="173" w:right="29"/>
              <w:jc w:val="both"/>
              <w:outlineLvl w:val="2"/>
              <w:rPr>
                <w:rFonts w:asciiTheme="majorHAnsi" w:eastAsia="Tahoma" w:hAnsiTheme="majorHAnsi" w:cstheme="majorHAnsi"/>
                <w:b w:val="0"/>
                <w:bCs w:val="0"/>
                <w:sz w:val="28"/>
                <w:szCs w:val="28"/>
                <w:lang w:val="vi"/>
              </w:rPr>
            </w:pPr>
          </w:p>
        </w:tc>
        <w:tc>
          <w:tcPr>
            <w:tcW w:w="4639" w:type="dxa"/>
            <w:tcBorders>
              <w:top w:val="single" w:sz="4" w:space="0" w:color="auto"/>
              <w:left w:val="single" w:sz="4" w:space="0" w:color="auto"/>
              <w:bottom w:val="nil"/>
              <w:right w:val="single" w:sz="4" w:space="0" w:color="auto"/>
            </w:tcBorders>
          </w:tcPr>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385"/>
              <w:gridCol w:w="2843"/>
            </w:tblGrid>
            <w:tr w:rsidR="00FD7347" w:rsidRPr="0045098E" w:rsidTr="00F5558E">
              <w:trPr>
                <w:trHeight w:val="381"/>
                <w:jc w:val="center"/>
              </w:trPr>
              <w:tc>
                <w:tcPr>
                  <w:tcW w:w="4664" w:type="dxa"/>
                  <w:gridSpan w:val="2"/>
                  <w:shd w:val="clear" w:color="auto" w:fill="D2D2D2"/>
                </w:tcPr>
                <w:p w:rsidR="00FD7347" w:rsidRPr="0045098E" w:rsidRDefault="00FD7347" w:rsidP="00F5558E">
                  <w:pPr>
                    <w:widowControl w:val="0"/>
                    <w:tabs>
                      <w:tab w:val="left" w:pos="173"/>
                    </w:tabs>
                    <w:autoSpaceDE w:val="0"/>
                    <w:autoSpaceDN w:val="0"/>
                    <w:ind w:left="173" w:right="29"/>
                    <w:jc w:val="both"/>
                    <w:rPr>
                      <w:rFonts w:asciiTheme="majorHAnsi" w:eastAsia="Tahoma" w:hAnsiTheme="majorHAnsi" w:cstheme="majorHAnsi"/>
                      <w:sz w:val="28"/>
                      <w:szCs w:val="28"/>
                      <w:lang w:val="vi"/>
                    </w:rPr>
                  </w:pPr>
                  <w:r w:rsidRPr="0045098E">
                    <w:rPr>
                      <w:rFonts w:asciiTheme="majorHAnsi" w:eastAsia="Tahoma" w:hAnsiTheme="majorHAnsi" w:cstheme="majorHAnsi"/>
                      <w:sz w:val="28"/>
                      <w:szCs w:val="28"/>
                      <w:lang w:val="vi"/>
                    </w:rPr>
                    <w:t>Chiến thắng Chi Lăng</w:t>
                  </w:r>
                </w:p>
              </w:tc>
            </w:tr>
            <w:tr w:rsidR="00FD7347" w:rsidRPr="0045098E" w:rsidTr="00F5558E">
              <w:trPr>
                <w:trHeight w:val="381"/>
                <w:jc w:val="center"/>
              </w:trPr>
              <w:tc>
                <w:tcPr>
                  <w:tcW w:w="1484" w:type="dxa"/>
                </w:tcPr>
                <w:p w:rsidR="00FD7347" w:rsidRPr="0045098E" w:rsidRDefault="00FD7347" w:rsidP="00F5558E">
                  <w:pPr>
                    <w:widowControl w:val="0"/>
                    <w:tabs>
                      <w:tab w:val="left" w:pos="173"/>
                    </w:tabs>
                    <w:autoSpaceDE w:val="0"/>
                    <w:autoSpaceDN w:val="0"/>
                    <w:ind w:left="173" w:right="29"/>
                    <w:jc w:val="both"/>
                    <w:rPr>
                      <w:rFonts w:asciiTheme="majorHAnsi" w:eastAsia="Tahoma" w:hAnsiTheme="majorHAnsi" w:cstheme="majorHAnsi"/>
                      <w:sz w:val="28"/>
                      <w:szCs w:val="28"/>
                      <w:lang w:val="vi"/>
                    </w:rPr>
                  </w:pPr>
                  <w:r w:rsidRPr="0045098E">
                    <w:rPr>
                      <w:rFonts w:asciiTheme="majorHAnsi" w:eastAsia="Tahoma" w:hAnsiTheme="majorHAnsi" w:cstheme="majorHAnsi"/>
                      <w:sz w:val="28"/>
                      <w:szCs w:val="28"/>
                      <w:lang w:val="vi"/>
                    </w:rPr>
                    <w:t>Thời gian</w:t>
                  </w:r>
                </w:p>
              </w:tc>
              <w:tc>
                <w:tcPr>
                  <w:tcW w:w="3180" w:type="dxa"/>
                </w:tcPr>
                <w:p w:rsidR="00FD7347" w:rsidRPr="0045098E" w:rsidRDefault="00FD7347" w:rsidP="00F5558E">
                  <w:pPr>
                    <w:widowControl w:val="0"/>
                    <w:tabs>
                      <w:tab w:val="left" w:pos="173"/>
                    </w:tabs>
                    <w:autoSpaceDE w:val="0"/>
                    <w:autoSpaceDN w:val="0"/>
                    <w:ind w:left="173" w:right="29"/>
                    <w:jc w:val="both"/>
                    <w:rPr>
                      <w:rFonts w:asciiTheme="majorHAnsi" w:eastAsia="Tahoma" w:hAnsiTheme="majorHAnsi" w:cstheme="majorHAnsi"/>
                      <w:sz w:val="28"/>
                      <w:szCs w:val="28"/>
                      <w:lang w:val="vi"/>
                    </w:rPr>
                  </w:pPr>
                  <w:r w:rsidRPr="0045098E">
                    <w:rPr>
                      <w:rFonts w:asciiTheme="majorHAnsi" w:eastAsia="Tahoma" w:hAnsiTheme="majorHAnsi" w:cstheme="majorHAnsi"/>
                      <w:sz w:val="28"/>
                      <w:szCs w:val="28"/>
                      <w:lang w:val="vi"/>
                    </w:rPr>
                    <w:t>1427</w:t>
                  </w:r>
                </w:p>
              </w:tc>
            </w:tr>
            <w:tr w:rsidR="00FD7347" w:rsidRPr="0045098E" w:rsidTr="00F5558E">
              <w:trPr>
                <w:trHeight w:val="381"/>
                <w:jc w:val="center"/>
              </w:trPr>
              <w:tc>
                <w:tcPr>
                  <w:tcW w:w="1484" w:type="dxa"/>
                </w:tcPr>
                <w:p w:rsidR="00FD7347" w:rsidRPr="0045098E" w:rsidRDefault="00FD7347" w:rsidP="00F5558E">
                  <w:pPr>
                    <w:widowControl w:val="0"/>
                    <w:tabs>
                      <w:tab w:val="left" w:pos="173"/>
                    </w:tabs>
                    <w:autoSpaceDE w:val="0"/>
                    <w:autoSpaceDN w:val="0"/>
                    <w:ind w:left="173" w:right="29"/>
                    <w:jc w:val="both"/>
                    <w:rPr>
                      <w:rFonts w:asciiTheme="majorHAnsi" w:eastAsia="Tahoma" w:hAnsiTheme="majorHAnsi" w:cstheme="majorHAnsi"/>
                      <w:sz w:val="28"/>
                      <w:szCs w:val="28"/>
                      <w:lang w:val="vi"/>
                    </w:rPr>
                  </w:pPr>
                  <w:r w:rsidRPr="0045098E">
                    <w:rPr>
                      <w:rFonts w:asciiTheme="majorHAnsi" w:eastAsia="Tahoma" w:hAnsiTheme="majorHAnsi" w:cstheme="majorHAnsi"/>
                      <w:sz w:val="28"/>
                      <w:szCs w:val="28"/>
                      <w:lang w:val="vi"/>
                    </w:rPr>
                    <w:t>Diễn biến chính</w:t>
                  </w:r>
                </w:p>
              </w:tc>
              <w:tc>
                <w:tcPr>
                  <w:tcW w:w="3180" w:type="dxa"/>
                </w:tcPr>
                <w:p w:rsidR="00FD7347" w:rsidRPr="0045098E" w:rsidRDefault="00FD7347" w:rsidP="00F5558E">
                  <w:pPr>
                    <w:widowControl w:val="0"/>
                    <w:tabs>
                      <w:tab w:val="left" w:pos="173"/>
                    </w:tabs>
                    <w:autoSpaceDE w:val="0"/>
                    <w:autoSpaceDN w:val="0"/>
                    <w:ind w:right="29"/>
                    <w:jc w:val="both"/>
                    <w:rPr>
                      <w:rFonts w:asciiTheme="majorHAnsi" w:eastAsia="Tahoma" w:hAnsiTheme="majorHAnsi" w:cstheme="majorHAnsi"/>
                      <w:sz w:val="28"/>
                      <w:szCs w:val="28"/>
                      <w:lang w:val="vi"/>
                    </w:rPr>
                  </w:pPr>
                  <w:r w:rsidRPr="0045098E">
                    <w:rPr>
                      <w:rFonts w:asciiTheme="majorHAnsi" w:eastAsia="Tahoma" w:hAnsiTheme="majorHAnsi" w:cstheme="majorHAnsi"/>
                      <w:sz w:val="28"/>
                      <w:szCs w:val="28"/>
                      <w:lang w:val="vi"/>
                    </w:rPr>
                    <w:t>+ Quân của Liễu Thăng đi đường từ Quảng Tây (Trung Quốc) tiến vào nước ta.</w:t>
                  </w:r>
                </w:p>
                <w:p w:rsidR="00FD7347" w:rsidRPr="0045098E" w:rsidRDefault="00FD7347" w:rsidP="00F5558E">
                  <w:pPr>
                    <w:widowControl w:val="0"/>
                    <w:tabs>
                      <w:tab w:val="left" w:pos="173"/>
                    </w:tabs>
                    <w:autoSpaceDE w:val="0"/>
                    <w:autoSpaceDN w:val="0"/>
                    <w:ind w:right="29"/>
                    <w:jc w:val="both"/>
                    <w:rPr>
                      <w:rFonts w:asciiTheme="majorHAnsi" w:eastAsia="Tahoma" w:hAnsiTheme="majorHAnsi" w:cstheme="majorHAnsi"/>
                      <w:sz w:val="28"/>
                      <w:szCs w:val="28"/>
                      <w:lang w:val="vi"/>
                    </w:rPr>
                  </w:pPr>
                  <w:r w:rsidRPr="0045098E">
                    <w:rPr>
                      <w:rFonts w:asciiTheme="majorHAnsi" w:eastAsia="Tahoma" w:hAnsiTheme="majorHAnsi" w:cstheme="majorHAnsi"/>
                      <w:sz w:val="28"/>
                      <w:szCs w:val="28"/>
                      <w:lang w:val="vi"/>
                    </w:rPr>
                    <w:t>+ Quân ta mai phục, giả thua dụ quân của Liễu Thăng vào ải Chi Lăng và rơi vào trận địa mai phục lớn của ta.</w:t>
                  </w:r>
                </w:p>
                <w:p w:rsidR="00FD7347" w:rsidRPr="0045098E" w:rsidRDefault="00FD7347" w:rsidP="00F5558E">
                  <w:pPr>
                    <w:widowControl w:val="0"/>
                    <w:tabs>
                      <w:tab w:val="left" w:pos="173"/>
                    </w:tabs>
                    <w:autoSpaceDE w:val="0"/>
                    <w:autoSpaceDN w:val="0"/>
                    <w:ind w:left="173" w:right="29"/>
                    <w:jc w:val="both"/>
                    <w:rPr>
                      <w:rFonts w:asciiTheme="majorHAnsi" w:eastAsia="Tahoma" w:hAnsiTheme="majorHAnsi" w:cstheme="majorHAnsi"/>
                      <w:sz w:val="28"/>
                      <w:szCs w:val="28"/>
                      <w:lang w:val="vi"/>
                    </w:rPr>
                  </w:pPr>
                  <w:r w:rsidRPr="0045098E">
                    <w:rPr>
                      <w:rFonts w:asciiTheme="majorHAnsi" w:eastAsia="Tahoma" w:hAnsiTheme="majorHAnsi" w:cstheme="majorHAnsi"/>
                      <w:sz w:val="28"/>
                      <w:szCs w:val="28"/>
                      <w:lang w:val="vi"/>
                    </w:rPr>
                    <w:t>+ Từ hai bên vách núi, quân ta bắn tên và phóng lao xuống.</w:t>
                  </w:r>
                </w:p>
              </w:tc>
            </w:tr>
            <w:tr w:rsidR="00FD7347" w:rsidRPr="0045098E" w:rsidTr="00F5558E">
              <w:trPr>
                <w:trHeight w:val="381"/>
                <w:jc w:val="center"/>
              </w:trPr>
              <w:tc>
                <w:tcPr>
                  <w:tcW w:w="1484" w:type="dxa"/>
                </w:tcPr>
                <w:p w:rsidR="00FD7347" w:rsidRPr="0045098E" w:rsidRDefault="00FD7347" w:rsidP="00F5558E">
                  <w:pPr>
                    <w:widowControl w:val="0"/>
                    <w:tabs>
                      <w:tab w:val="left" w:pos="173"/>
                    </w:tabs>
                    <w:autoSpaceDE w:val="0"/>
                    <w:autoSpaceDN w:val="0"/>
                    <w:ind w:left="173" w:right="29"/>
                    <w:jc w:val="both"/>
                    <w:rPr>
                      <w:rFonts w:asciiTheme="majorHAnsi" w:eastAsia="Tahoma" w:hAnsiTheme="majorHAnsi" w:cstheme="majorHAnsi"/>
                      <w:sz w:val="28"/>
                      <w:szCs w:val="28"/>
                      <w:lang w:val="vi"/>
                    </w:rPr>
                  </w:pPr>
                  <w:r w:rsidRPr="0045098E">
                    <w:rPr>
                      <w:rFonts w:asciiTheme="majorHAnsi" w:eastAsia="Tahoma" w:hAnsiTheme="majorHAnsi" w:cstheme="majorHAnsi"/>
                      <w:sz w:val="28"/>
                      <w:szCs w:val="28"/>
                      <w:lang w:val="vi"/>
                    </w:rPr>
                    <w:t>Kết quả</w:t>
                  </w:r>
                </w:p>
              </w:tc>
              <w:tc>
                <w:tcPr>
                  <w:tcW w:w="3180" w:type="dxa"/>
                </w:tcPr>
                <w:p w:rsidR="00FD7347" w:rsidRPr="0045098E" w:rsidRDefault="00FD7347" w:rsidP="00F5558E">
                  <w:pPr>
                    <w:widowControl w:val="0"/>
                    <w:tabs>
                      <w:tab w:val="left" w:pos="173"/>
                    </w:tabs>
                    <w:autoSpaceDE w:val="0"/>
                    <w:autoSpaceDN w:val="0"/>
                    <w:ind w:left="173" w:right="29"/>
                    <w:jc w:val="both"/>
                    <w:rPr>
                      <w:rFonts w:asciiTheme="majorHAnsi" w:eastAsia="Tahoma" w:hAnsiTheme="majorHAnsi" w:cstheme="majorHAnsi"/>
                      <w:sz w:val="28"/>
                      <w:szCs w:val="28"/>
                      <w:lang w:val="vi"/>
                    </w:rPr>
                  </w:pPr>
                  <w:r w:rsidRPr="0045098E">
                    <w:rPr>
                      <w:rFonts w:asciiTheme="majorHAnsi" w:eastAsia="Tahoma" w:hAnsiTheme="majorHAnsi" w:cstheme="majorHAnsi"/>
                      <w:sz w:val="28"/>
                      <w:szCs w:val="28"/>
                      <w:lang w:val="vi"/>
                    </w:rPr>
                    <w:t>Liễu Thăng tử trận, quân Minh thua trận tan tác.</w:t>
                  </w:r>
                </w:p>
              </w:tc>
            </w:tr>
          </w:tbl>
          <w:p w:rsidR="00FD7347" w:rsidRPr="0045098E" w:rsidRDefault="00FD7347" w:rsidP="00F5558E">
            <w:pPr>
              <w:tabs>
                <w:tab w:val="left" w:pos="142"/>
                <w:tab w:val="left" w:pos="173"/>
                <w:tab w:val="left" w:pos="426"/>
              </w:tabs>
              <w:ind w:right="29"/>
              <w:jc w:val="both"/>
              <w:outlineLvl w:val="0"/>
              <w:rPr>
                <w:rFonts w:asciiTheme="majorHAnsi" w:eastAsia="Tahoma" w:hAnsiTheme="majorHAnsi" w:cstheme="majorHAnsi"/>
                <w:b w:val="0"/>
                <w:sz w:val="28"/>
                <w:szCs w:val="28"/>
                <w:lang w:val="vi"/>
              </w:rPr>
            </w:pPr>
          </w:p>
        </w:tc>
      </w:tr>
      <w:tr w:rsidR="00FD7347" w:rsidRPr="0045098E" w:rsidTr="00F5558E">
        <w:tc>
          <w:tcPr>
            <w:tcW w:w="5098" w:type="dxa"/>
            <w:tcBorders>
              <w:top w:val="nil"/>
              <w:left w:val="single" w:sz="4" w:space="0" w:color="auto"/>
              <w:bottom w:val="single" w:sz="4" w:space="0" w:color="auto"/>
              <w:right w:val="single" w:sz="4" w:space="0" w:color="auto"/>
            </w:tcBorders>
          </w:tcPr>
          <w:p w:rsidR="00FD7347" w:rsidRPr="0045098E" w:rsidRDefault="00FD7347" w:rsidP="00F5558E">
            <w:pPr>
              <w:tabs>
                <w:tab w:val="left" w:pos="173"/>
              </w:tabs>
              <w:jc w:val="both"/>
              <w:rPr>
                <w:rFonts w:asciiTheme="majorHAnsi" w:eastAsia="Tahoma" w:hAnsiTheme="majorHAnsi" w:cstheme="majorHAnsi"/>
                <w:b w:val="0"/>
                <w:sz w:val="28"/>
                <w:szCs w:val="28"/>
                <w:lang w:val="vi"/>
              </w:rPr>
            </w:pPr>
            <w:r w:rsidRPr="0045098E">
              <w:rPr>
                <w:rFonts w:asciiTheme="majorHAnsi" w:eastAsia="Tahoma" w:hAnsiTheme="majorHAnsi" w:cstheme="majorHAnsi"/>
                <w:b w:val="0"/>
                <w:sz w:val="28"/>
                <w:szCs w:val="28"/>
                <w:lang w:val="vi"/>
              </w:rPr>
              <w:t>- GV kết luận, nhận định.</w:t>
            </w:r>
          </w:p>
        </w:tc>
        <w:tc>
          <w:tcPr>
            <w:tcW w:w="4639" w:type="dxa"/>
            <w:tcBorders>
              <w:top w:val="nil"/>
              <w:left w:val="single" w:sz="4" w:space="0" w:color="auto"/>
              <w:bottom w:val="single" w:sz="4" w:space="0" w:color="auto"/>
              <w:right w:val="single" w:sz="4" w:space="0" w:color="auto"/>
            </w:tcBorders>
          </w:tcPr>
          <w:p w:rsidR="00FD7347" w:rsidRPr="0045098E" w:rsidRDefault="00FD7347" w:rsidP="00F5558E">
            <w:pPr>
              <w:tabs>
                <w:tab w:val="left" w:pos="142"/>
                <w:tab w:val="left" w:pos="173"/>
                <w:tab w:val="left" w:pos="426"/>
              </w:tabs>
              <w:jc w:val="both"/>
              <w:outlineLvl w:val="0"/>
              <w:rPr>
                <w:rFonts w:asciiTheme="majorHAnsi" w:eastAsia="Tahoma" w:hAnsiTheme="majorHAnsi" w:cstheme="majorHAnsi"/>
                <w:b w:val="0"/>
                <w:sz w:val="28"/>
                <w:szCs w:val="28"/>
                <w:lang w:val="vi"/>
              </w:rPr>
            </w:pPr>
          </w:p>
        </w:tc>
      </w:tr>
      <w:tr w:rsidR="00FD7347" w:rsidRPr="0045098E" w:rsidTr="00F5558E">
        <w:tc>
          <w:tcPr>
            <w:tcW w:w="9737" w:type="dxa"/>
            <w:gridSpan w:val="2"/>
            <w:tcBorders>
              <w:top w:val="single" w:sz="4" w:space="0" w:color="auto"/>
              <w:left w:val="single" w:sz="4" w:space="0" w:color="auto"/>
              <w:bottom w:val="single" w:sz="4" w:space="0" w:color="auto"/>
              <w:right w:val="single" w:sz="4" w:space="0" w:color="auto"/>
            </w:tcBorders>
          </w:tcPr>
          <w:p w:rsidR="00FD7347" w:rsidRPr="0045098E" w:rsidRDefault="00FD7347" w:rsidP="00F5558E">
            <w:pPr>
              <w:tabs>
                <w:tab w:val="left" w:pos="173"/>
              </w:tabs>
              <w:jc w:val="both"/>
              <w:rPr>
                <w:rFonts w:asciiTheme="majorHAnsi" w:eastAsia="Tahoma" w:hAnsiTheme="majorHAnsi" w:cstheme="majorHAnsi"/>
                <w:b w:val="0"/>
                <w:sz w:val="28"/>
                <w:szCs w:val="28"/>
                <w:lang w:val="vi"/>
              </w:rPr>
            </w:pPr>
            <w:r w:rsidRPr="0045098E">
              <w:rPr>
                <w:rFonts w:asciiTheme="majorHAnsi" w:eastAsia="Tahoma" w:hAnsiTheme="majorHAnsi" w:cstheme="majorHAnsi"/>
                <w:b w:val="0"/>
                <w:sz w:val="28"/>
                <w:szCs w:val="28"/>
                <w:lang w:val="vi"/>
              </w:rPr>
              <w:t>- GV có thể giới thiệu thêm một số nhân vật và sự kiện tiêu biểu khác trong khởi nghĩa Lam Sơn như Nguyễn Chích, Hội thề Đông Quan:</w:t>
            </w:r>
          </w:p>
          <w:p w:rsidR="00FD7347" w:rsidRPr="0045098E" w:rsidRDefault="00FD7347" w:rsidP="00F5558E">
            <w:pPr>
              <w:tabs>
                <w:tab w:val="left" w:pos="173"/>
                <w:tab w:val="left" w:pos="1458"/>
              </w:tabs>
              <w:jc w:val="both"/>
              <w:rPr>
                <w:rFonts w:asciiTheme="majorHAnsi" w:eastAsia="Tahoma" w:hAnsiTheme="majorHAnsi" w:cstheme="majorHAnsi"/>
                <w:b w:val="0"/>
                <w:sz w:val="28"/>
                <w:szCs w:val="28"/>
                <w:lang w:val="vi"/>
              </w:rPr>
            </w:pPr>
            <w:r w:rsidRPr="0045098E">
              <w:rPr>
                <w:rFonts w:asciiTheme="majorHAnsi" w:eastAsia="Tahoma" w:hAnsiTheme="majorHAnsi" w:cstheme="majorHAnsi"/>
                <w:b w:val="0"/>
                <w:sz w:val="28"/>
                <w:szCs w:val="28"/>
                <w:lang w:val="vi"/>
              </w:rPr>
              <w:t xml:space="preserve">+ Nguyễn Chích (1382 – 1448) quê ở Đông Sơn, Thanh Hoá. Ông xuất thân trong một gia đình nông dân. Khi giặc Minh vào xâm lược, Nguyễn Chích đã chiêu mộ quân sĩ, đứng lên khởi nghĩa và trở thành một lãnh tụ nông dân có tiếng trong vùng. Sau đó, ông đã đem toàn bộ lực lượng của mình về với nghĩa quân Lam Sơn và tự nguyện đặt dưới quyền chỉ huy của Lê Lợi. Với chiến lược của mình, Nguyễn </w:t>
            </w:r>
            <w:r w:rsidRPr="0045098E">
              <w:rPr>
                <w:rFonts w:asciiTheme="majorHAnsi" w:eastAsia="Tahoma" w:hAnsiTheme="majorHAnsi" w:cstheme="majorHAnsi"/>
                <w:b w:val="0"/>
                <w:sz w:val="28"/>
                <w:szCs w:val="28"/>
                <w:lang w:val="vi"/>
              </w:rPr>
              <w:lastRenderedPageBreak/>
              <w:t>Chích đã giúp nghĩa quân giải phóng được một vùng rộng lớn từ Thanh Hoá vào đến đèo Hải Vân chỉ trong vòng 10 tháng, góp phần quyết định xoay chuyển tình thế và đưa cuộc khởi nghĩa đi đến thắng lợi sau này.</w:t>
            </w:r>
          </w:p>
          <w:p w:rsidR="00FD7347" w:rsidRPr="0045098E" w:rsidRDefault="00FD7347" w:rsidP="00F5558E">
            <w:pPr>
              <w:tabs>
                <w:tab w:val="left" w:pos="173"/>
                <w:tab w:val="left" w:pos="1510"/>
              </w:tabs>
              <w:jc w:val="both"/>
              <w:rPr>
                <w:rFonts w:asciiTheme="majorHAnsi" w:eastAsia="Tahoma" w:hAnsiTheme="majorHAnsi" w:cstheme="majorHAnsi"/>
                <w:b w:val="0"/>
                <w:sz w:val="28"/>
                <w:szCs w:val="28"/>
                <w:lang w:val="vi"/>
              </w:rPr>
            </w:pPr>
            <w:r w:rsidRPr="0045098E">
              <w:rPr>
                <w:rFonts w:asciiTheme="majorHAnsi" w:eastAsia="Tahoma" w:hAnsiTheme="majorHAnsi" w:cstheme="majorHAnsi"/>
                <w:b w:val="0"/>
                <w:sz w:val="28"/>
                <w:szCs w:val="28"/>
                <w:lang w:val="vi"/>
              </w:rPr>
              <w:t>+ Hội thề Đông Quan: khi nghĩa quân Lam Sơn siết chặt vòng vây thành Đông Quan, Nguyễn Trãi viết thư dụ Vương Thông ra hàng. Ngày 10 – 12 – 1427, phía nam thành Đông Quan diễn ra hội thề chấm dứt chiến tranh. Lê Lợi cấp thuyền, xe và lương thảo cho quân Minh rút về. Tinh thần nhân đạo của nghĩa quân Lam Sơn, vừa mở đường cho quân địch rút hết quân về nước, vừa bảo toàn được lực lượng cho quân ta.</w:t>
            </w:r>
          </w:p>
        </w:tc>
      </w:tr>
      <w:tr w:rsidR="00FD7347" w:rsidRPr="0045098E" w:rsidTr="00F5558E">
        <w:tc>
          <w:tcPr>
            <w:tcW w:w="5098" w:type="dxa"/>
            <w:tcBorders>
              <w:top w:val="single" w:sz="4" w:space="0" w:color="auto"/>
              <w:left w:val="single" w:sz="4" w:space="0" w:color="auto"/>
              <w:bottom w:val="single" w:sz="4" w:space="0" w:color="auto"/>
              <w:right w:val="single" w:sz="4" w:space="0" w:color="auto"/>
            </w:tcBorders>
          </w:tcPr>
          <w:p w:rsidR="00FD7347" w:rsidRPr="0045098E" w:rsidRDefault="00FD7347" w:rsidP="00FD7347">
            <w:pPr>
              <w:numPr>
                <w:ilvl w:val="1"/>
                <w:numId w:val="5"/>
              </w:numPr>
              <w:tabs>
                <w:tab w:val="left" w:pos="173"/>
                <w:tab w:val="left" w:pos="1458"/>
              </w:tabs>
              <w:jc w:val="both"/>
              <w:rPr>
                <w:rFonts w:asciiTheme="majorHAnsi" w:eastAsia="Tahoma" w:hAnsiTheme="majorHAnsi" w:cstheme="majorHAnsi"/>
                <w:b w:val="0"/>
                <w:sz w:val="28"/>
                <w:szCs w:val="28"/>
                <w:lang w:val="vi"/>
              </w:rPr>
            </w:pPr>
            <w:r w:rsidRPr="0045098E">
              <w:rPr>
                <w:rFonts w:asciiTheme="majorHAnsi" w:eastAsia="Tahoma" w:hAnsiTheme="majorHAnsi" w:cstheme="majorHAnsi"/>
                <w:b w:val="0"/>
                <w:sz w:val="28"/>
                <w:szCs w:val="28"/>
                <w:lang w:val="vi"/>
              </w:rPr>
              <w:lastRenderedPageBreak/>
              <w:t>Công cụ đánh giá: bảng kiểm.</w:t>
            </w:r>
          </w:p>
        </w:tc>
        <w:tc>
          <w:tcPr>
            <w:tcW w:w="4639" w:type="dxa"/>
            <w:tcBorders>
              <w:top w:val="single" w:sz="4" w:space="0" w:color="auto"/>
              <w:left w:val="single" w:sz="4" w:space="0" w:color="auto"/>
              <w:bottom w:val="single" w:sz="4" w:space="0" w:color="auto"/>
              <w:right w:val="single" w:sz="4" w:space="0" w:color="auto"/>
            </w:tcBorders>
          </w:tcPr>
          <w:p w:rsidR="00FD7347" w:rsidRPr="0045098E" w:rsidRDefault="00FD7347" w:rsidP="00F5558E">
            <w:pPr>
              <w:tabs>
                <w:tab w:val="left" w:pos="142"/>
                <w:tab w:val="left" w:pos="173"/>
                <w:tab w:val="left" w:pos="426"/>
              </w:tabs>
              <w:jc w:val="both"/>
              <w:outlineLvl w:val="0"/>
              <w:rPr>
                <w:rFonts w:asciiTheme="majorHAnsi" w:eastAsia="Tahoma" w:hAnsiTheme="majorHAnsi" w:cstheme="majorHAnsi"/>
                <w:b w:val="0"/>
                <w:sz w:val="28"/>
                <w:szCs w:val="28"/>
                <w:lang w:val="vi"/>
              </w:rPr>
            </w:pPr>
          </w:p>
        </w:tc>
      </w:tr>
      <w:tr w:rsidR="00FD7347" w:rsidRPr="0045098E" w:rsidTr="00F5558E">
        <w:tc>
          <w:tcPr>
            <w:tcW w:w="9737" w:type="dxa"/>
            <w:gridSpan w:val="2"/>
            <w:tcBorders>
              <w:top w:val="single" w:sz="4" w:space="0" w:color="auto"/>
              <w:left w:val="single" w:sz="4" w:space="0" w:color="auto"/>
              <w:bottom w:val="single" w:sz="4" w:space="0" w:color="auto"/>
              <w:right w:val="single" w:sz="4" w:space="0" w:color="auto"/>
            </w:tcBorders>
          </w:tcPr>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823"/>
              <w:gridCol w:w="5806"/>
              <w:gridCol w:w="900"/>
              <w:gridCol w:w="1251"/>
            </w:tblGrid>
            <w:tr w:rsidR="00FD7347" w:rsidRPr="0045098E" w:rsidTr="00F5558E">
              <w:trPr>
                <w:trHeight w:val="381"/>
                <w:jc w:val="center"/>
              </w:trPr>
              <w:tc>
                <w:tcPr>
                  <w:tcW w:w="823" w:type="dxa"/>
                  <w:shd w:val="clear" w:color="auto" w:fill="D2D2D2"/>
                </w:tcPr>
                <w:p w:rsidR="00FD7347" w:rsidRPr="0045098E" w:rsidRDefault="00FD7347" w:rsidP="00F5558E">
                  <w:pPr>
                    <w:widowControl w:val="0"/>
                    <w:tabs>
                      <w:tab w:val="left" w:pos="173"/>
                    </w:tabs>
                    <w:autoSpaceDE w:val="0"/>
                    <w:autoSpaceDN w:val="0"/>
                    <w:jc w:val="center"/>
                    <w:rPr>
                      <w:rFonts w:asciiTheme="majorHAnsi" w:eastAsia="Tahoma" w:hAnsiTheme="majorHAnsi" w:cstheme="majorHAnsi"/>
                      <w:sz w:val="28"/>
                      <w:szCs w:val="28"/>
                      <w:lang w:val="vi"/>
                    </w:rPr>
                  </w:pPr>
                  <w:r w:rsidRPr="0045098E">
                    <w:rPr>
                      <w:rFonts w:asciiTheme="majorHAnsi" w:eastAsia="Tahoma" w:hAnsiTheme="majorHAnsi" w:cstheme="majorHAnsi"/>
                      <w:sz w:val="28"/>
                      <w:szCs w:val="28"/>
                      <w:lang w:val="vi"/>
                    </w:rPr>
                    <w:t>STT</w:t>
                  </w:r>
                </w:p>
              </w:tc>
              <w:tc>
                <w:tcPr>
                  <w:tcW w:w="5806" w:type="dxa"/>
                  <w:shd w:val="clear" w:color="auto" w:fill="D2D2D2"/>
                </w:tcPr>
                <w:p w:rsidR="00FD7347" w:rsidRPr="0045098E" w:rsidRDefault="00FD7347" w:rsidP="00F5558E">
                  <w:pPr>
                    <w:widowControl w:val="0"/>
                    <w:tabs>
                      <w:tab w:val="left" w:pos="173"/>
                    </w:tabs>
                    <w:autoSpaceDE w:val="0"/>
                    <w:autoSpaceDN w:val="0"/>
                    <w:ind w:left="156" w:right="110"/>
                    <w:jc w:val="both"/>
                    <w:rPr>
                      <w:rFonts w:asciiTheme="majorHAnsi" w:eastAsia="Tahoma" w:hAnsiTheme="majorHAnsi" w:cstheme="majorHAnsi"/>
                      <w:sz w:val="28"/>
                      <w:szCs w:val="28"/>
                      <w:lang w:val="vi"/>
                    </w:rPr>
                  </w:pPr>
                  <w:r w:rsidRPr="0045098E">
                    <w:rPr>
                      <w:rFonts w:asciiTheme="majorHAnsi" w:eastAsia="Tahoma" w:hAnsiTheme="majorHAnsi" w:cstheme="majorHAnsi"/>
                      <w:sz w:val="28"/>
                      <w:szCs w:val="28"/>
                      <w:lang w:val="vi"/>
                    </w:rPr>
                    <w:t>Nội dung</w:t>
                  </w:r>
                </w:p>
              </w:tc>
              <w:tc>
                <w:tcPr>
                  <w:tcW w:w="900" w:type="dxa"/>
                  <w:shd w:val="clear" w:color="auto" w:fill="D2D2D2"/>
                </w:tcPr>
                <w:p w:rsidR="00FD7347" w:rsidRPr="0045098E" w:rsidRDefault="00FD7347" w:rsidP="00F5558E">
                  <w:pPr>
                    <w:widowControl w:val="0"/>
                    <w:tabs>
                      <w:tab w:val="left" w:pos="173"/>
                    </w:tabs>
                    <w:autoSpaceDE w:val="0"/>
                    <w:autoSpaceDN w:val="0"/>
                    <w:jc w:val="center"/>
                    <w:rPr>
                      <w:rFonts w:asciiTheme="majorHAnsi" w:eastAsia="Tahoma" w:hAnsiTheme="majorHAnsi" w:cstheme="majorHAnsi"/>
                      <w:sz w:val="28"/>
                      <w:szCs w:val="28"/>
                      <w:lang w:val="vi"/>
                    </w:rPr>
                  </w:pPr>
                  <w:r w:rsidRPr="0045098E">
                    <w:rPr>
                      <w:rFonts w:asciiTheme="majorHAnsi" w:eastAsia="Tahoma" w:hAnsiTheme="majorHAnsi" w:cstheme="majorHAnsi"/>
                      <w:sz w:val="28"/>
                      <w:szCs w:val="28"/>
                      <w:lang w:val="vi"/>
                    </w:rPr>
                    <w:t>Có</w:t>
                  </w:r>
                </w:p>
              </w:tc>
              <w:tc>
                <w:tcPr>
                  <w:tcW w:w="1251" w:type="dxa"/>
                  <w:shd w:val="clear" w:color="auto" w:fill="D2D2D2"/>
                </w:tcPr>
                <w:p w:rsidR="00FD7347" w:rsidRPr="0045098E" w:rsidRDefault="00FD7347" w:rsidP="00F5558E">
                  <w:pPr>
                    <w:widowControl w:val="0"/>
                    <w:tabs>
                      <w:tab w:val="left" w:pos="173"/>
                    </w:tabs>
                    <w:autoSpaceDE w:val="0"/>
                    <w:autoSpaceDN w:val="0"/>
                    <w:jc w:val="center"/>
                    <w:rPr>
                      <w:rFonts w:asciiTheme="majorHAnsi" w:eastAsia="Tahoma" w:hAnsiTheme="majorHAnsi" w:cstheme="majorHAnsi"/>
                      <w:sz w:val="28"/>
                      <w:szCs w:val="28"/>
                      <w:lang w:val="vi"/>
                    </w:rPr>
                  </w:pPr>
                  <w:r w:rsidRPr="0045098E">
                    <w:rPr>
                      <w:rFonts w:asciiTheme="majorHAnsi" w:eastAsia="Tahoma" w:hAnsiTheme="majorHAnsi" w:cstheme="majorHAnsi"/>
                      <w:sz w:val="28"/>
                      <w:szCs w:val="28"/>
                      <w:lang w:val="vi"/>
                    </w:rPr>
                    <w:t>Không</w:t>
                  </w:r>
                </w:p>
              </w:tc>
            </w:tr>
            <w:tr w:rsidR="00FD7347" w:rsidRPr="0045098E" w:rsidTr="00F5558E">
              <w:trPr>
                <w:trHeight w:val="381"/>
                <w:jc w:val="center"/>
              </w:trPr>
              <w:tc>
                <w:tcPr>
                  <w:tcW w:w="823" w:type="dxa"/>
                </w:tcPr>
                <w:p w:rsidR="00FD7347" w:rsidRPr="0045098E" w:rsidRDefault="00FD7347" w:rsidP="00F5558E">
                  <w:pPr>
                    <w:widowControl w:val="0"/>
                    <w:tabs>
                      <w:tab w:val="left" w:pos="173"/>
                    </w:tabs>
                    <w:autoSpaceDE w:val="0"/>
                    <w:autoSpaceDN w:val="0"/>
                    <w:jc w:val="center"/>
                    <w:rPr>
                      <w:rFonts w:asciiTheme="majorHAnsi" w:eastAsia="Tahoma" w:hAnsiTheme="majorHAnsi" w:cstheme="majorHAnsi"/>
                      <w:sz w:val="28"/>
                      <w:szCs w:val="28"/>
                      <w:lang w:val="vi"/>
                    </w:rPr>
                  </w:pPr>
                  <w:r w:rsidRPr="0045098E">
                    <w:rPr>
                      <w:rFonts w:asciiTheme="majorHAnsi" w:eastAsia="Tahoma" w:hAnsiTheme="majorHAnsi" w:cstheme="majorHAnsi"/>
                      <w:sz w:val="28"/>
                      <w:szCs w:val="28"/>
                      <w:lang w:val="vi"/>
                    </w:rPr>
                    <w:t>1</w:t>
                  </w:r>
                </w:p>
              </w:tc>
              <w:tc>
                <w:tcPr>
                  <w:tcW w:w="5806" w:type="dxa"/>
                </w:tcPr>
                <w:p w:rsidR="00FD7347" w:rsidRPr="0045098E" w:rsidRDefault="00FD7347" w:rsidP="00F5558E">
                  <w:pPr>
                    <w:widowControl w:val="0"/>
                    <w:tabs>
                      <w:tab w:val="left" w:pos="173"/>
                    </w:tabs>
                    <w:autoSpaceDE w:val="0"/>
                    <w:autoSpaceDN w:val="0"/>
                    <w:ind w:left="156" w:right="110"/>
                    <w:jc w:val="both"/>
                    <w:rPr>
                      <w:rFonts w:asciiTheme="majorHAnsi" w:eastAsia="Tahoma" w:hAnsiTheme="majorHAnsi" w:cstheme="majorHAnsi"/>
                      <w:sz w:val="28"/>
                      <w:szCs w:val="28"/>
                      <w:lang w:val="vi"/>
                    </w:rPr>
                  </w:pPr>
                  <w:r w:rsidRPr="0045098E">
                    <w:rPr>
                      <w:rFonts w:asciiTheme="majorHAnsi" w:eastAsia="Tahoma" w:hAnsiTheme="majorHAnsi" w:cstheme="majorHAnsi"/>
                      <w:sz w:val="28"/>
                      <w:szCs w:val="28"/>
                      <w:lang w:val="vi"/>
                    </w:rPr>
                    <w:t>Các thành viên trong nhóm có tham gia hoạt động đầy đủ không?</w:t>
                  </w:r>
                </w:p>
              </w:tc>
              <w:tc>
                <w:tcPr>
                  <w:tcW w:w="900" w:type="dxa"/>
                </w:tcPr>
                <w:p w:rsidR="00FD7347" w:rsidRPr="0045098E" w:rsidRDefault="00FD7347" w:rsidP="00F5558E">
                  <w:pPr>
                    <w:widowControl w:val="0"/>
                    <w:tabs>
                      <w:tab w:val="left" w:pos="173"/>
                    </w:tabs>
                    <w:autoSpaceDE w:val="0"/>
                    <w:autoSpaceDN w:val="0"/>
                    <w:jc w:val="center"/>
                    <w:rPr>
                      <w:rFonts w:asciiTheme="majorHAnsi" w:eastAsia="Tahoma" w:hAnsiTheme="majorHAnsi" w:cstheme="majorHAnsi"/>
                      <w:sz w:val="28"/>
                      <w:szCs w:val="28"/>
                      <w:lang w:val="vi"/>
                    </w:rPr>
                  </w:pPr>
                  <w:r w:rsidRPr="0045098E">
                    <w:rPr>
                      <w:rFonts w:asciiTheme="majorHAnsi" w:eastAsia="Tahoma" w:hAnsiTheme="majorHAnsi" w:cstheme="majorHAnsi"/>
                      <w:sz w:val="28"/>
                      <w:szCs w:val="28"/>
                      <w:lang w:val="vi"/>
                    </w:rPr>
                    <w:t>?</w:t>
                  </w:r>
                </w:p>
              </w:tc>
              <w:tc>
                <w:tcPr>
                  <w:tcW w:w="1251" w:type="dxa"/>
                </w:tcPr>
                <w:p w:rsidR="00FD7347" w:rsidRPr="0045098E" w:rsidRDefault="00FD7347" w:rsidP="00F5558E">
                  <w:pPr>
                    <w:widowControl w:val="0"/>
                    <w:tabs>
                      <w:tab w:val="left" w:pos="173"/>
                    </w:tabs>
                    <w:autoSpaceDE w:val="0"/>
                    <w:autoSpaceDN w:val="0"/>
                    <w:jc w:val="center"/>
                    <w:rPr>
                      <w:rFonts w:asciiTheme="majorHAnsi" w:eastAsia="Tahoma" w:hAnsiTheme="majorHAnsi" w:cstheme="majorHAnsi"/>
                      <w:sz w:val="28"/>
                      <w:szCs w:val="28"/>
                      <w:lang w:val="vi"/>
                    </w:rPr>
                  </w:pPr>
                  <w:r w:rsidRPr="0045098E">
                    <w:rPr>
                      <w:rFonts w:asciiTheme="majorHAnsi" w:eastAsia="Tahoma" w:hAnsiTheme="majorHAnsi" w:cstheme="majorHAnsi"/>
                      <w:sz w:val="28"/>
                      <w:szCs w:val="28"/>
                      <w:lang w:val="vi"/>
                    </w:rPr>
                    <w:t>?</w:t>
                  </w:r>
                </w:p>
              </w:tc>
            </w:tr>
            <w:tr w:rsidR="00FD7347" w:rsidRPr="0045098E" w:rsidTr="00F5558E">
              <w:trPr>
                <w:trHeight w:val="661"/>
                <w:jc w:val="center"/>
              </w:trPr>
              <w:tc>
                <w:tcPr>
                  <w:tcW w:w="823" w:type="dxa"/>
                </w:tcPr>
                <w:p w:rsidR="00FD7347" w:rsidRPr="0045098E" w:rsidRDefault="00FD7347" w:rsidP="00F5558E">
                  <w:pPr>
                    <w:widowControl w:val="0"/>
                    <w:tabs>
                      <w:tab w:val="left" w:pos="173"/>
                    </w:tabs>
                    <w:autoSpaceDE w:val="0"/>
                    <w:autoSpaceDN w:val="0"/>
                    <w:jc w:val="center"/>
                    <w:rPr>
                      <w:rFonts w:asciiTheme="majorHAnsi" w:eastAsia="Tahoma" w:hAnsiTheme="majorHAnsi" w:cstheme="majorHAnsi"/>
                      <w:sz w:val="28"/>
                      <w:szCs w:val="28"/>
                      <w:lang w:val="vi"/>
                    </w:rPr>
                  </w:pPr>
                  <w:r w:rsidRPr="0045098E">
                    <w:rPr>
                      <w:rFonts w:asciiTheme="majorHAnsi" w:eastAsia="Tahoma" w:hAnsiTheme="majorHAnsi" w:cstheme="majorHAnsi"/>
                      <w:sz w:val="28"/>
                      <w:szCs w:val="28"/>
                      <w:lang w:val="vi"/>
                    </w:rPr>
                    <w:t>2</w:t>
                  </w:r>
                </w:p>
              </w:tc>
              <w:tc>
                <w:tcPr>
                  <w:tcW w:w="5806" w:type="dxa"/>
                </w:tcPr>
                <w:p w:rsidR="00FD7347" w:rsidRPr="0045098E" w:rsidRDefault="00FD7347" w:rsidP="00F5558E">
                  <w:pPr>
                    <w:widowControl w:val="0"/>
                    <w:tabs>
                      <w:tab w:val="left" w:pos="173"/>
                    </w:tabs>
                    <w:autoSpaceDE w:val="0"/>
                    <w:autoSpaceDN w:val="0"/>
                    <w:ind w:left="156" w:right="110"/>
                    <w:jc w:val="both"/>
                    <w:rPr>
                      <w:rFonts w:asciiTheme="majorHAnsi" w:eastAsia="Tahoma" w:hAnsiTheme="majorHAnsi" w:cstheme="majorHAnsi"/>
                      <w:sz w:val="28"/>
                      <w:szCs w:val="28"/>
                      <w:lang w:val="vi"/>
                    </w:rPr>
                  </w:pPr>
                  <w:r w:rsidRPr="0045098E">
                    <w:rPr>
                      <w:rFonts w:asciiTheme="majorHAnsi" w:eastAsia="Tahoma" w:hAnsiTheme="majorHAnsi" w:cstheme="majorHAnsi"/>
                      <w:sz w:val="28"/>
                      <w:szCs w:val="28"/>
                      <w:lang w:val="vi"/>
                    </w:rPr>
                    <w:t>Các thành viên trong nhóm có hoạt động tích cực, đặt câu hỏi và tìm ra phương án trả lời không?</w:t>
                  </w:r>
                </w:p>
              </w:tc>
              <w:tc>
                <w:tcPr>
                  <w:tcW w:w="900" w:type="dxa"/>
                </w:tcPr>
                <w:p w:rsidR="00FD7347" w:rsidRPr="0045098E" w:rsidRDefault="00FD7347" w:rsidP="00F5558E">
                  <w:pPr>
                    <w:widowControl w:val="0"/>
                    <w:tabs>
                      <w:tab w:val="left" w:pos="173"/>
                    </w:tabs>
                    <w:autoSpaceDE w:val="0"/>
                    <w:autoSpaceDN w:val="0"/>
                    <w:jc w:val="center"/>
                    <w:rPr>
                      <w:rFonts w:asciiTheme="majorHAnsi" w:eastAsia="Tahoma" w:hAnsiTheme="majorHAnsi" w:cstheme="majorHAnsi"/>
                      <w:sz w:val="28"/>
                      <w:szCs w:val="28"/>
                      <w:lang w:val="vi"/>
                    </w:rPr>
                  </w:pPr>
                  <w:r w:rsidRPr="0045098E">
                    <w:rPr>
                      <w:rFonts w:asciiTheme="majorHAnsi" w:eastAsia="Tahoma" w:hAnsiTheme="majorHAnsi" w:cstheme="majorHAnsi"/>
                      <w:sz w:val="28"/>
                      <w:szCs w:val="28"/>
                      <w:lang w:val="vi"/>
                    </w:rPr>
                    <w:t>?</w:t>
                  </w:r>
                </w:p>
              </w:tc>
              <w:tc>
                <w:tcPr>
                  <w:tcW w:w="1251" w:type="dxa"/>
                </w:tcPr>
                <w:p w:rsidR="00FD7347" w:rsidRPr="0045098E" w:rsidRDefault="00FD7347" w:rsidP="00F5558E">
                  <w:pPr>
                    <w:widowControl w:val="0"/>
                    <w:tabs>
                      <w:tab w:val="left" w:pos="173"/>
                    </w:tabs>
                    <w:autoSpaceDE w:val="0"/>
                    <w:autoSpaceDN w:val="0"/>
                    <w:jc w:val="center"/>
                    <w:rPr>
                      <w:rFonts w:asciiTheme="majorHAnsi" w:eastAsia="Tahoma" w:hAnsiTheme="majorHAnsi" w:cstheme="majorHAnsi"/>
                      <w:sz w:val="28"/>
                      <w:szCs w:val="28"/>
                      <w:lang w:val="vi"/>
                    </w:rPr>
                  </w:pPr>
                  <w:r w:rsidRPr="0045098E">
                    <w:rPr>
                      <w:rFonts w:asciiTheme="majorHAnsi" w:eastAsia="Tahoma" w:hAnsiTheme="majorHAnsi" w:cstheme="majorHAnsi"/>
                      <w:sz w:val="28"/>
                      <w:szCs w:val="28"/>
                      <w:lang w:val="vi"/>
                    </w:rPr>
                    <w:t>?</w:t>
                  </w:r>
                </w:p>
              </w:tc>
            </w:tr>
            <w:tr w:rsidR="00FD7347" w:rsidRPr="0045098E" w:rsidTr="00F5558E">
              <w:trPr>
                <w:trHeight w:val="661"/>
                <w:jc w:val="center"/>
              </w:trPr>
              <w:tc>
                <w:tcPr>
                  <w:tcW w:w="823" w:type="dxa"/>
                </w:tcPr>
                <w:p w:rsidR="00FD7347" w:rsidRPr="0045098E" w:rsidRDefault="00FD7347" w:rsidP="00F5558E">
                  <w:pPr>
                    <w:widowControl w:val="0"/>
                    <w:tabs>
                      <w:tab w:val="left" w:pos="173"/>
                    </w:tabs>
                    <w:autoSpaceDE w:val="0"/>
                    <w:autoSpaceDN w:val="0"/>
                    <w:jc w:val="center"/>
                    <w:rPr>
                      <w:rFonts w:asciiTheme="majorHAnsi" w:eastAsia="Tahoma" w:hAnsiTheme="majorHAnsi" w:cstheme="majorHAnsi"/>
                      <w:sz w:val="28"/>
                      <w:szCs w:val="28"/>
                      <w:lang w:val="vi"/>
                    </w:rPr>
                  </w:pPr>
                  <w:r w:rsidRPr="0045098E">
                    <w:rPr>
                      <w:rFonts w:asciiTheme="majorHAnsi" w:eastAsia="Tahoma" w:hAnsiTheme="majorHAnsi" w:cstheme="majorHAnsi"/>
                      <w:sz w:val="28"/>
                      <w:szCs w:val="28"/>
                      <w:lang w:val="vi"/>
                    </w:rPr>
                    <w:t>3</w:t>
                  </w:r>
                </w:p>
              </w:tc>
              <w:tc>
                <w:tcPr>
                  <w:tcW w:w="5806" w:type="dxa"/>
                </w:tcPr>
                <w:p w:rsidR="00FD7347" w:rsidRPr="0045098E" w:rsidRDefault="00FD7347" w:rsidP="00F5558E">
                  <w:pPr>
                    <w:widowControl w:val="0"/>
                    <w:tabs>
                      <w:tab w:val="left" w:pos="173"/>
                    </w:tabs>
                    <w:autoSpaceDE w:val="0"/>
                    <w:autoSpaceDN w:val="0"/>
                    <w:ind w:left="156" w:right="110"/>
                    <w:jc w:val="both"/>
                    <w:rPr>
                      <w:rFonts w:asciiTheme="majorHAnsi" w:eastAsia="Tahoma" w:hAnsiTheme="majorHAnsi" w:cstheme="majorHAnsi"/>
                      <w:sz w:val="28"/>
                      <w:szCs w:val="28"/>
                      <w:lang w:val="vi"/>
                    </w:rPr>
                  </w:pPr>
                  <w:r w:rsidRPr="0045098E">
                    <w:rPr>
                      <w:rFonts w:asciiTheme="majorHAnsi" w:eastAsia="Tahoma" w:hAnsiTheme="majorHAnsi" w:cstheme="majorHAnsi"/>
                      <w:sz w:val="28"/>
                      <w:szCs w:val="28"/>
                      <w:lang w:val="vi"/>
                    </w:rPr>
                    <w:t>Phần trình bày của các nhóm có đầy đủ những nội dung yêu cầu không?</w:t>
                  </w:r>
                </w:p>
              </w:tc>
              <w:tc>
                <w:tcPr>
                  <w:tcW w:w="900" w:type="dxa"/>
                </w:tcPr>
                <w:p w:rsidR="00FD7347" w:rsidRPr="0045098E" w:rsidRDefault="00FD7347" w:rsidP="00F5558E">
                  <w:pPr>
                    <w:widowControl w:val="0"/>
                    <w:tabs>
                      <w:tab w:val="left" w:pos="173"/>
                    </w:tabs>
                    <w:autoSpaceDE w:val="0"/>
                    <w:autoSpaceDN w:val="0"/>
                    <w:jc w:val="center"/>
                    <w:rPr>
                      <w:rFonts w:asciiTheme="majorHAnsi" w:eastAsia="Tahoma" w:hAnsiTheme="majorHAnsi" w:cstheme="majorHAnsi"/>
                      <w:sz w:val="28"/>
                      <w:szCs w:val="28"/>
                      <w:lang w:val="vi"/>
                    </w:rPr>
                  </w:pPr>
                  <w:r w:rsidRPr="0045098E">
                    <w:rPr>
                      <w:rFonts w:asciiTheme="majorHAnsi" w:eastAsia="Tahoma" w:hAnsiTheme="majorHAnsi" w:cstheme="majorHAnsi"/>
                      <w:sz w:val="28"/>
                      <w:szCs w:val="28"/>
                      <w:lang w:val="vi"/>
                    </w:rPr>
                    <w:t>?</w:t>
                  </w:r>
                </w:p>
              </w:tc>
              <w:tc>
                <w:tcPr>
                  <w:tcW w:w="1251" w:type="dxa"/>
                </w:tcPr>
                <w:p w:rsidR="00FD7347" w:rsidRPr="0045098E" w:rsidRDefault="00FD7347" w:rsidP="00F5558E">
                  <w:pPr>
                    <w:widowControl w:val="0"/>
                    <w:tabs>
                      <w:tab w:val="left" w:pos="173"/>
                    </w:tabs>
                    <w:autoSpaceDE w:val="0"/>
                    <w:autoSpaceDN w:val="0"/>
                    <w:jc w:val="center"/>
                    <w:rPr>
                      <w:rFonts w:asciiTheme="majorHAnsi" w:eastAsia="Tahoma" w:hAnsiTheme="majorHAnsi" w:cstheme="majorHAnsi"/>
                      <w:sz w:val="28"/>
                      <w:szCs w:val="28"/>
                      <w:lang w:val="vi"/>
                    </w:rPr>
                  </w:pPr>
                  <w:r w:rsidRPr="0045098E">
                    <w:rPr>
                      <w:rFonts w:asciiTheme="majorHAnsi" w:eastAsia="Tahoma" w:hAnsiTheme="majorHAnsi" w:cstheme="majorHAnsi"/>
                      <w:sz w:val="28"/>
                      <w:szCs w:val="28"/>
                      <w:lang w:val="vi"/>
                    </w:rPr>
                    <w:t>?</w:t>
                  </w:r>
                </w:p>
              </w:tc>
            </w:tr>
            <w:tr w:rsidR="00FD7347" w:rsidRPr="0045098E" w:rsidTr="00F5558E">
              <w:trPr>
                <w:trHeight w:val="381"/>
                <w:jc w:val="center"/>
              </w:trPr>
              <w:tc>
                <w:tcPr>
                  <w:tcW w:w="823" w:type="dxa"/>
                </w:tcPr>
                <w:p w:rsidR="00FD7347" w:rsidRPr="0045098E" w:rsidRDefault="00FD7347" w:rsidP="00F5558E">
                  <w:pPr>
                    <w:widowControl w:val="0"/>
                    <w:tabs>
                      <w:tab w:val="left" w:pos="173"/>
                    </w:tabs>
                    <w:autoSpaceDE w:val="0"/>
                    <w:autoSpaceDN w:val="0"/>
                    <w:jc w:val="center"/>
                    <w:rPr>
                      <w:rFonts w:asciiTheme="majorHAnsi" w:eastAsia="Tahoma" w:hAnsiTheme="majorHAnsi" w:cstheme="majorHAnsi"/>
                      <w:sz w:val="28"/>
                      <w:szCs w:val="28"/>
                      <w:lang w:val="vi"/>
                    </w:rPr>
                  </w:pPr>
                  <w:r w:rsidRPr="0045098E">
                    <w:rPr>
                      <w:rFonts w:asciiTheme="majorHAnsi" w:eastAsia="Tahoma" w:hAnsiTheme="majorHAnsi" w:cstheme="majorHAnsi"/>
                      <w:sz w:val="28"/>
                      <w:szCs w:val="28"/>
                      <w:lang w:val="vi"/>
                    </w:rPr>
                    <w:t>4</w:t>
                  </w:r>
                </w:p>
              </w:tc>
              <w:tc>
                <w:tcPr>
                  <w:tcW w:w="5806" w:type="dxa"/>
                </w:tcPr>
                <w:p w:rsidR="00FD7347" w:rsidRPr="0045098E" w:rsidRDefault="00FD7347" w:rsidP="00F5558E">
                  <w:pPr>
                    <w:widowControl w:val="0"/>
                    <w:tabs>
                      <w:tab w:val="left" w:pos="173"/>
                    </w:tabs>
                    <w:autoSpaceDE w:val="0"/>
                    <w:autoSpaceDN w:val="0"/>
                    <w:ind w:left="156" w:right="110"/>
                    <w:jc w:val="both"/>
                    <w:rPr>
                      <w:rFonts w:asciiTheme="majorHAnsi" w:eastAsia="Tahoma" w:hAnsiTheme="majorHAnsi" w:cstheme="majorHAnsi"/>
                      <w:sz w:val="28"/>
                      <w:szCs w:val="28"/>
                      <w:lang w:val="vi"/>
                    </w:rPr>
                  </w:pPr>
                  <w:r w:rsidRPr="0045098E">
                    <w:rPr>
                      <w:rFonts w:asciiTheme="majorHAnsi" w:eastAsia="Tahoma" w:hAnsiTheme="majorHAnsi" w:cstheme="majorHAnsi"/>
                      <w:sz w:val="28"/>
                      <w:szCs w:val="28"/>
                      <w:lang w:val="vi"/>
                    </w:rPr>
                    <w:t>Bố cục trình bày của các nhóm có hợp lí, rõ ràng không?</w:t>
                  </w:r>
                </w:p>
              </w:tc>
              <w:tc>
                <w:tcPr>
                  <w:tcW w:w="900" w:type="dxa"/>
                </w:tcPr>
                <w:p w:rsidR="00FD7347" w:rsidRPr="0045098E" w:rsidRDefault="00FD7347" w:rsidP="00F5558E">
                  <w:pPr>
                    <w:widowControl w:val="0"/>
                    <w:tabs>
                      <w:tab w:val="left" w:pos="173"/>
                    </w:tabs>
                    <w:autoSpaceDE w:val="0"/>
                    <w:autoSpaceDN w:val="0"/>
                    <w:jc w:val="center"/>
                    <w:rPr>
                      <w:rFonts w:asciiTheme="majorHAnsi" w:eastAsia="Tahoma" w:hAnsiTheme="majorHAnsi" w:cstheme="majorHAnsi"/>
                      <w:sz w:val="28"/>
                      <w:szCs w:val="28"/>
                      <w:lang w:val="vi"/>
                    </w:rPr>
                  </w:pPr>
                  <w:r w:rsidRPr="0045098E">
                    <w:rPr>
                      <w:rFonts w:asciiTheme="majorHAnsi" w:eastAsia="Tahoma" w:hAnsiTheme="majorHAnsi" w:cstheme="majorHAnsi"/>
                      <w:sz w:val="28"/>
                      <w:szCs w:val="28"/>
                      <w:lang w:val="vi"/>
                    </w:rPr>
                    <w:t>?</w:t>
                  </w:r>
                </w:p>
              </w:tc>
              <w:tc>
                <w:tcPr>
                  <w:tcW w:w="1251" w:type="dxa"/>
                </w:tcPr>
                <w:p w:rsidR="00FD7347" w:rsidRPr="0045098E" w:rsidRDefault="00FD7347" w:rsidP="00F5558E">
                  <w:pPr>
                    <w:widowControl w:val="0"/>
                    <w:tabs>
                      <w:tab w:val="left" w:pos="173"/>
                    </w:tabs>
                    <w:autoSpaceDE w:val="0"/>
                    <w:autoSpaceDN w:val="0"/>
                    <w:jc w:val="center"/>
                    <w:rPr>
                      <w:rFonts w:asciiTheme="majorHAnsi" w:eastAsia="Tahoma" w:hAnsiTheme="majorHAnsi" w:cstheme="majorHAnsi"/>
                      <w:sz w:val="28"/>
                      <w:szCs w:val="28"/>
                      <w:lang w:val="vi"/>
                    </w:rPr>
                  </w:pPr>
                  <w:r w:rsidRPr="0045098E">
                    <w:rPr>
                      <w:rFonts w:asciiTheme="majorHAnsi" w:eastAsia="Tahoma" w:hAnsiTheme="majorHAnsi" w:cstheme="majorHAnsi"/>
                      <w:sz w:val="28"/>
                      <w:szCs w:val="28"/>
                      <w:lang w:val="vi"/>
                    </w:rPr>
                    <w:t>?</w:t>
                  </w:r>
                </w:p>
              </w:tc>
            </w:tr>
          </w:tbl>
          <w:p w:rsidR="00FD7347" w:rsidRPr="0045098E" w:rsidRDefault="00FD7347" w:rsidP="00F5558E">
            <w:pPr>
              <w:tabs>
                <w:tab w:val="left" w:pos="142"/>
                <w:tab w:val="left" w:pos="173"/>
                <w:tab w:val="left" w:pos="426"/>
              </w:tabs>
              <w:jc w:val="both"/>
              <w:outlineLvl w:val="0"/>
              <w:rPr>
                <w:rFonts w:asciiTheme="majorHAnsi" w:eastAsia="Tahoma" w:hAnsiTheme="majorHAnsi" w:cstheme="majorHAnsi"/>
                <w:b w:val="0"/>
                <w:sz w:val="28"/>
                <w:szCs w:val="28"/>
                <w:lang w:val="vi"/>
              </w:rPr>
            </w:pPr>
          </w:p>
        </w:tc>
      </w:tr>
      <w:tr w:rsidR="00FD7347" w:rsidRPr="0045098E" w:rsidTr="00F5558E">
        <w:tc>
          <w:tcPr>
            <w:tcW w:w="5098" w:type="dxa"/>
            <w:tcBorders>
              <w:top w:val="single" w:sz="4" w:space="0" w:color="auto"/>
              <w:left w:val="single" w:sz="4" w:space="0" w:color="auto"/>
              <w:bottom w:val="nil"/>
              <w:right w:val="single" w:sz="4" w:space="0" w:color="auto"/>
            </w:tcBorders>
          </w:tcPr>
          <w:p w:rsidR="00FD7347" w:rsidRPr="0045098E" w:rsidRDefault="00FD7347" w:rsidP="00FD7347">
            <w:pPr>
              <w:numPr>
                <w:ilvl w:val="1"/>
                <w:numId w:val="5"/>
              </w:numPr>
              <w:tabs>
                <w:tab w:val="left" w:pos="173"/>
                <w:tab w:val="left" w:pos="1458"/>
              </w:tabs>
              <w:jc w:val="both"/>
              <w:rPr>
                <w:rFonts w:asciiTheme="majorHAnsi" w:eastAsia="Tahoma" w:hAnsiTheme="majorHAnsi" w:cstheme="majorHAnsi"/>
                <w:b w:val="0"/>
                <w:sz w:val="28"/>
                <w:szCs w:val="28"/>
                <w:lang w:val="vi"/>
              </w:rPr>
            </w:pPr>
            <w:r w:rsidRPr="0045098E">
              <w:rPr>
                <w:rFonts w:asciiTheme="majorHAnsi" w:eastAsia="Tahoma" w:hAnsiTheme="majorHAnsi" w:cstheme="majorHAnsi"/>
                <w:b w:val="0"/>
                <w:sz w:val="28"/>
                <w:szCs w:val="28"/>
                <w:lang w:val="vi"/>
              </w:rPr>
              <w:t>Công cụ đánh giá: bảng tiêu chí Rubrics (đánh giá phần kể chuyện).</w:t>
            </w:r>
          </w:p>
        </w:tc>
        <w:tc>
          <w:tcPr>
            <w:tcW w:w="4639" w:type="dxa"/>
            <w:tcBorders>
              <w:top w:val="single" w:sz="4" w:space="0" w:color="auto"/>
              <w:left w:val="single" w:sz="4" w:space="0" w:color="auto"/>
              <w:bottom w:val="nil"/>
              <w:right w:val="single" w:sz="4" w:space="0" w:color="auto"/>
            </w:tcBorders>
          </w:tcPr>
          <w:p w:rsidR="00FD7347" w:rsidRPr="0045098E" w:rsidRDefault="00FD7347" w:rsidP="00F5558E">
            <w:pPr>
              <w:tabs>
                <w:tab w:val="left" w:pos="142"/>
                <w:tab w:val="left" w:pos="173"/>
                <w:tab w:val="left" w:pos="426"/>
              </w:tabs>
              <w:jc w:val="both"/>
              <w:outlineLvl w:val="0"/>
              <w:rPr>
                <w:rFonts w:asciiTheme="majorHAnsi" w:eastAsia="Tahoma" w:hAnsiTheme="majorHAnsi" w:cstheme="majorHAnsi"/>
                <w:b w:val="0"/>
                <w:sz w:val="28"/>
                <w:szCs w:val="28"/>
                <w:lang w:val="vi"/>
              </w:rPr>
            </w:pPr>
          </w:p>
        </w:tc>
      </w:tr>
      <w:tr w:rsidR="00FD7347" w:rsidRPr="0045098E" w:rsidTr="00F5558E">
        <w:tc>
          <w:tcPr>
            <w:tcW w:w="9737" w:type="dxa"/>
            <w:gridSpan w:val="2"/>
            <w:tcBorders>
              <w:top w:val="nil"/>
              <w:left w:val="single" w:sz="4" w:space="0" w:color="auto"/>
              <w:bottom w:val="nil"/>
              <w:right w:val="single" w:sz="4" w:space="0" w:color="auto"/>
            </w:tcBorders>
          </w:tcPr>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926"/>
              <w:gridCol w:w="2674"/>
              <w:gridCol w:w="3178"/>
            </w:tblGrid>
            <w:tr w:rsidR="00FD7347" w:rsidRPr="0045098E" w:rsidTr="00F5558E">
              <w:trPr>
                <w:trHeight w:val="381"/>
                <w:jc w:val="center"/>
              </w:trPr>
              <w:tc>
                <w:tcPr>
                  <w:tcW w:w="2926" w:type="dxa"/>
                  <w:shd w:val="clear" w:color="auto" w:fill="D2D2D2"/>
                </w:tcPr>
                <w:p w:rsidR="00FD7347" w:rsidRPr="0045098E" w:rsidRDefault="00FD7347" w:rsidP="00F5558E">
                  <w:pPr>
                    <w:widowControl w:val="0"/>
                    <w:tabs>
                      <w:tab w:val="left" w:pos="173"/>
                    </w:tabs>
                    <w:autoSpaceDE w:val="0"/>
                    <w:autoSpaceDN w:val="0"/>
                    <w:ind w:left="71" w:right="159"/>
                    <w:jc w:val="center"/>
                    <w:rPr>
                      <w:rFonts w:asciiTheme="majorHAnsi" w:eastAsia="Tahoma" w:hAnsiTheme="majorHAnsi" w:cstheme="majorHAnsi"/>
                      <w:sz w:val="28"/>
                      <w:szCs w:val="28"/>
                      <w:lang w:val="vi"/>
                    </w:rPr>
                  </w:pPr>
                  <w:r w:rsidRPr="0045098E">
                    <w:rPr>
                      <w:rFonts w:asciiTheme="majorHAnsi" w:eastAsia="Tahoma" w:hAnsiTheme="majorHAnsi" w:cstheme="majorHAnsi"/>
                      <w:sz w:val="28"/>
                      <w:szCs w:val="28"/>
                      <w:lang w:val="vi"/>
                    </w:rPr>
                    <w:t>Tốt</w:t>
                  </w:r>
                </w:p>
              </w:tc>
              <w:tc>
                <w:tcPr>
                  <w:tcW w:w="2674" w:type="dxa"/>
                  <w:shd w:val="clear" w:color="auto" w:fill="D2D2D2"/>
                </w:tcPr>
                <w:p w:rsidR="00FD7347" w:rsidRPr="0045098E" w:rsidRDefault="00FD7347" w:rsidP="00F5558E">
                  <w:pPr>
                    <w:widowControl w:val="0"/>
                    <w:tabs>
                      <w:tab w:val="left" w:pos="173"/>
                    </w:tabs>
                    <w:autoSpaceDE w:val="0"/>
                    <w:autoSpaceDN w:val="0"/>
                    <w:ind w:left="71" w:right="159"/>
                    <w:jc w:val="center"/>
                    <w:rPr>
                      <w:rFonts w:asciiTheme="majorHAnsi" w:eastAsia="Tahoma" w:hAnsiTheme="majorHAnsi" w:cstheme="majorHAnsi"/>
                      <w:sz w:val="28"/>
                      <w:szCs w:val="28"/>
                      <w:lang w:val="vi"/>
                    </w:rPr>
                  </w:pPr>
                  <w:r w:rsidRPr="0045098E">
                    <w:rPr>
                      <w:rFonts w:asciiTheme="majorHAnsi" w:eastAsia="Tahoma" w:hAnsiTheme="majorHAnsi" w:cstheme="majorHAnsi"/>
                      <w:sz w:val="28"/>
                      <w:szCs w:val="28"/>
                      <w:lang w:val="vi"/>
                    </w:rPr>
                    <w:t>Khá</w:t>
                  </w:r>
                </w:p>
              </w:tc>
              <w:tc>
                <w:tcPr>
                  <w:tcW w:w="3178" w:type="dxa"/>
                  <w:shd w:val="clear" w:color="auto" w:fill="D2D2D2"/>
                </w:tcPr>
                <w:p w:rsidR="00FD7347" w:rsidRPr="0045098E" w:rsidRDefault="00FD7347" w:rsidP="00F5558E">
                  <w:pPr>
                    <w:widowControl w:val="0"/>
                    <w:tabs>
                      <w:tab w:val="left" w:pos="173"/>
                    </w:tabs>
                    <w:autoSpaceDE w:val="0"/>
                    <w:autoSpaceDN w:val="0"/>
                    <w:ind w:left="71" w:right="159"/>
                    <w:jc w:val="center"/>
                    <w:rPr>
                      <w:rFonts w:asciiTheme="majorHAnsi" w:eastAsia="Tahoma" w:hAnsiTheme="majorHAnsi" w:cstheme="majorHAnsi"/>
                      <w:sz w:val="28"/>
                      <w:szCs w:val="28"/>
                      <w:lang w:val="vi"/>
                    </w:rPr>
                  </w:pPr>
                  <w:r w:rsidRPr="0045098E">
                    <w:rPr>
                      <w:rFonts w:asciiTheme="majorHAnsi" w:eastAsia="Tahoma" w:hAnsiTheme="majorHAnsi" w:cstheme="majorHAnsi"/>
                      <w:sz w:val="28"/>
                      <w:szCs w:val="28"/>
                      <w:lang w:val="vi"/>
                    </w:rPr>
                    <w:t>Cần cải thiện</w:t>
                  </w:r>
                </w:p>
              </w:tc>
            </w:tr>
            <w:tr w:rsidR="00FD7347" w:rsidRPr="0045098E" w:rsidTr="00F5558E">
              <w:trPr>
                <w:trHeight w:val="1895"/>
                <w:jc w:val="center"/>
              </w:trPr>
              <w:tc>
                <w:tcPr>
                  <w:tcW w:w="2926" w:type="dxa"/>
                </w:tcPr>
                <w:p w:rsidR="00FD7347" w:rsidRPr="0045098E" w:rsidRDefault="00FD7347" w:rsidP="00FD7347">
                  <w:pPr>
                    <w:widowControl w:val="0"/>
                    <w:numPr>
                      <w:ilvl w:val="0"/>
                      <w:numId w:val="4"/>
                    </w:numPr>
                    <w:tabs>
                      <w:tab w:val="left" w:pos="284"/>
                    </w:tabs>
                    <w:autoSpaceDE w:val="0"/>
                    <w:autoSpaceDN w:val="0"/>
                    <w:ind w:left="71" w:right="159"/>
                    <w:jc w:val="both"/>
                    <w:rPr>
                      <w:rFonts w:asciiTheme="majorHAnsi" w:eastAsia="Tahoma" w:hAnsiTheme="majorHAnsi" w:cstheme="majorHAnsi"/>
                      <w:sz w:val="28"/>
                      <w:szCs w:val="28"/>
                      <w:lang w:val="vi"/>
                    </w:rPr>
                  </w:pPr>
                  <w:r w:rsidRPr="0045098E">
                    <w:rPr>
                      <w:rFonts w:asciiTheme="majorHAnsi" w:eastAsia="Tahoma" w:hAnsiTheme="majorHAnsi" w:cstheme="majorHAnsi"/>
                      <w:sz w:val="28"/>
                      <w:szCs w:val="28"/>
                      <w:lang w:val="vi"/>
                    </w:rPr>
                    <w:t>Kể đúng câu chuyện về chiến thắng Chi Lăng.</w:t>
                  </w:r>
                </w:p>
                <w:p w:rsidR="00FD7347" w:rsidRPr="0045098E" w:rsidRDefault="00FD7347" w:rsidP="00FD7347">
                  <w:pPr>
                    <w:widowControl w:val="0"/>
                    <w:numPr>
                      <w:ilvl w:val="0"/>
                      <w:numId w:val="4"/>
                    </w:numPr>
                    <w:tabs>
                      <w:tab w:val="left" w:pos="284"/>
                    </w:tabs>
                    <w:autoSpaceDE w:val="0"/>
                    <w:autoSpaceDN w:val="0"/>
                    <w:ind w:left="71" w:right="159"/>
                    <w:jc w:val="both"/>
                    <w:rPr>
                      <w:rFonts w:asciiTheme="majorHAnsi" w:eastAsia="Tahoma" w:hAnsiTheme="majorHAnsi" w:cstheme="majorHAnsi"/>
                      <w:sz w:val="28"/>
                      <w:szCs w:val="28"/>
                      <w:lang w:val="vi"/>
                    </w:rPr>
                  </w:pPr>
                  <w:r w:rsidRPr="0045098E">
                    <w:rPr>
                      <w:rFonts w:asciiTheme="majorHAnsi" w:eastAsia="Tahoma" w:hAnsiTheme="majorHAnsi" w:cstheme="majorHAnsi"/>
                      <w:sz w:val="28"/>
                      <w:szCs w:val="28"/>
                      <w:lang w:val="vi"/>
                    </w:rPr>
                    <w:t>Hấp dẫn, tự tin, diễn cảm, dễ hiểu, lưu loát.</w:t>
                  </w:r>
                </w:p>
                <w:p w:rsidR="00FD7347" w:rsidRPr="0045098E" w:rsidRDefault="00FD7347" w:rsidP="00FD7347">
                  <w:pPr>
                    <w:widowControl w:val="0"/>
                    <w:numPr>
                      <w:ilvl w:val="0"/>
                      <w:numId w:val="4"/>
                    </w:numPr>
                    <w:tabs>
                      <w:tab w:val="left" w:pos="284"/>
                    </w:tabs>
                    <w:autoSpaceDE w:val="0"/>
                    <w:autoSpaceDN w:val="0"/>
                    <w:ind w:left="71" w:right="159"/>
                    <w:jc w:val="both"/>
                    <w:rPr>
                      <w:rFonts w:asciiTheme="majorHAnsi" w:eastAsia="Tahoma" w:hAnsiTheme="majorHAnsi" w:cstheme="majorHAnsi"/>
                      <w:sz w:val="28"/>
                      <w:szCs w:val="28"/>
                      <w:lang w:val="vi"/>
                    </w:rPr>
                  </w:pPr>
                  <w:r w:rsidRPr="0045098E">
                    <w:rPr>
                      <w:rFonts w:asciiTheme="majorHAnsi" w:eastAsia="Tahoma" w:hAnsiTheme="majorHAnsi" w:cstheme="majorHAnsi"/>
                      <w:sz w:val="28"/>
                      <w:szCs w:val="28"/>
                      <w:lang w:val="vi"/>
                    </w:rPr>
                    <w:t>Nêu được nhiều ý về cảm nhận của bản thân.</w:t>
                  </w:r>
                </w:p>
              </w:tc>
              <w:tc>
                <w:tcPr>
                  <w:tcW w:w="2674" w:type="dxa"/>
                </w:tcPr>
                <w:p w:rsidR="00FD7347" w:rsidRPr="0045098E" w:rsidRDefault="00FD7347" w:rsidP="00FD7347">
                  <w:pPr>
                    <w:widowControl w:val="0"/>
                    <w:numPr>
                      <w:ilvl w:val="0"/>
                      <w:numId w:val="3"/>
                    </w:numPr>
                    <w:tabs>
                      <w:tab w:val="left" w:pos="284"/>
                      <w:tab w:val="left" w:pos="344"/>
                    </w:tabs>
                    <w:autoSpaceDE w:val="0"/>
                    <w:autoSpaceDN w:val="0"/>
                    <w:ind w:left="71" w:right="159"/>
                    <w:jc w:val="both"/>
                    <w:rPr>
                      <w:rFonts w:asciiTheme="majorHAnsi" w:eastAsia="Tahoma" w:hAnsiTheme="majorHAnsi" w:cstheme="majorHAnsi"/>
                      <w:sz w:val="28"/>
                      <w:szCs w:val="28"/>
                      <w:lang w:val="vi"/>
                    </w:rPr>
                  </w:pPr>
                  <w:r w:rsidRPr="0045098E">
                    <w:rPr>
                      <w:rFonts w:asciiTheme="majorHAnsi" w:eastAsia="Tahoma" w:hAnsiTheme="majorHAnsi" w:cstheme="majorHAnsi"/>
                      <w:sz w:val="28"/>
                      <w:szCs w:val="28"/>
                      <w:lang w:val="vi"/>
                    </w:rPr>
                    <w:t>Kể đúng câu chuyện về chiến thắng Chi Lăng.</w:t>
                  </w:r>
                </w:p>
                <w:p w:rsidR="00FD7347" w:rsidRPr="0045098E" w:rsidRDefault="00FD7347" w:rsidP="00FD7347">
                  <w:pPr>
                    <w:widowControl w:val="0"/>
                    <w:numPr>
                      <w:ilvl w:val="0"/>
                      <w:numId w:val="3"/>
                    </w:numPr>
                    <w:tabs>
                      <w:tab w:val="left" w:pos="255"/>
                      <w:tab w:val="left" w:pos="284"/>
                    </w:tabs>
                    <w:autoSpaceDE w:val="0"/>
                    <w:autoSpaceDN w:val="0"/>
                    <w:ind w:left="71" w:right="159"/>
                    <w:jc w:val="both"/>
                    <w:rPr>
                      <w:rFonts w:asciiTheme="majorHAnsi" w:eastAsia="Tahoma" w:hAnsiTheme="majorHAnsi" w:cstheme="majorHAnsi"/>
                      <w:sz w:val="28"/>
                      <w:szCs w:val="28"/>
                      <w:lang w:val="vi"/>
                    </w:rPr>
                  </w:pPr>
                  <w:r w:rsidRPr="0045098E">
                    <w:rPr>
                      <w:rFonts w:asciiTheme="majorHAnsi" w:eastAsia="Tahoma" w:hAnsiTheme="majorHAnsi" w:cstheme="majorHAnsi"/>
                      <w:sz w:val="28"/>
                      <w:szCs w:val="28"/>
                      <w:lang w:val="vi"/>
                    </w:rPr>
                    <w:t>Còn chưa mạch lạc, trình bày chưa tự tin, diễn cảm.</w:t>
                  </w:r>
                </w:p>
                <w:p w:rsidR="00FD7347" w:rsidRPr="0045098E" w:rsidRDefault="00FD7347" w:rsidP="00FD7347">
                  <w:pPr>
                    <w:widowControl w:val="0"/>
                    <w:numPr>
                      <w:ilvl w:val="0"/>
                      <w:numId w:val="3"/>
                    </w:numPr>
                    <w:tabs>
                      <w:tab w:val="left" w:pos="284"/>
                    </w:tabs>
                    <w:autoSpaceDE w:val="0"/>
                    <w:autoSpaceDN w:val="0"/>
                    <w:ind w:left="71" w:right="159"/>
                    <w:jc w:val="both"/>
                    <w:rPr>
                      <w:rFonts w:asciiTheme="majorHAnsi" w:eastAsia="Tahoma" w:hAnsiTheme="majorHAnsi" w:cstheme="majorHAnsi"/>
                      <w:sz w:val="28"/>
                      <w:szCs w:val="28"/>
                      <w:lang w:val="vi"/>
                    </w:rPr>
                  </w:pPr>
                  <w:r w:rsidRPr="0045098E">
                    <w:rPr>
                      <w:rFonts w:asciiTheme="majorHAnsi" w:eastAsia="Tahoma" w:hAnsiTheme="majorHAnsi" w:cstheme="majorHAnsi"/>
                      <w:sz w:val="28"/>
                      <w:szCs w:val="28"/>
                      <w:lang w:val="vi"/>
                    </w:rPr>
                    <w:t>Nêu được một vài ý về cảm nhận của bản thân.</w:t>
                  </w:r>
                </w:p>
              </w:tc>
              <w:tc>
                <w:tcPr>
                  <w:tcW w:w="3178" w:type="dxa"/>
                </w:tcPr>
                <w:p w:rsidR="00FD7347" w:rsidRPr="0045098E" w:rsidRDefault="00FD7347" w:rsidP="00FD7347">
                  <w:pPr>
                    <w:widowControl w:val="0"/>
                    <w:numPr>
                      <w:ilvl w:val="0"/>
                      <w:numId w:val="2"/>
                    </w:numPr>
                    <w:tabs>
                      <w:tab w:val="left" w:pos="284"/>
                      <w:tab w:val="left" w:pos="349"/>
                    </w:tabs>
                    <w:autoSpaceDE w:val="0"/>
                    <w:autoSpaceDN w:val="0"/>
                    <w:ind w:left="71" w:right="159"/>
                    <w:jc w:val="both"/>
                    <w:rPr>
                      <w:rFonts w:asciiTheme="majorHAnsi" w:eastAsia="Tahoma" w:hAnsiTheme="majorHAnsi" w:cstheme="majorHAnsi"/>
                      <w:sz w:val="28"/>
                      <w:szCs w:val="28"/>
                      <w:lang w:val="vi"/>
                    </w:rPr>
                  </w:pPr>
                  <w:r w:rsidRPr="0045098E">
                    <w:rPr>
                      <w:rFonts w:asciiTheme="majorHAnsi" w:eastAsia="Tahoma" w:hAnsiTheme="majorHAnsi" w:cstheme="majorHAnsi"/>
                      <w:sz w:val="28"/>
                      <w:szCs w:val="28"/>
                      <w:lang w:val="vi"/>
                    </w:rPr>
                    <w:t>Kể đúng câu chuyện về chiến thắng Chi Lăng.</w:t>
                  </w:r>
                </w:p>
                <w:p w:rsidR="00FD7347" w:rsidRPr="0045098E" w:rsidRDefault="00FD7347" w:rsidP="00FD7347">
                  <w:pPr>
                    <w:widowControl w:val="0"/>
                    <w:numPr>
                      <w:ilvl w:val="0"/>
                      <w:numId w:val="2"/>
                    </w:numPr>
                    <w:tabs>
                      <w:tab w:val="left" w:pos="284"/>
                    </w:tabs>
                    <w:autoSpaceDE w:val="0"/>
                    <w:autoSpaceDN w:val="0"/>
                    <w:ind w:left="71" w:right="159"/>
                    <w:jc w:val="both"/>
                    <w:rPr>
                      <w:rFonts w:asciiTheme="majorHAnsi" w:eastAsia="Tahoma" w:hAnsiTheme="majorHAnsi" w:cstheme="majorHAnsi"/>
                      <w:sz w:val="28"/>
                      <w:szCs w:val="28"/>
                      <w:lang w:val="vi"/>
                    </w:rPr>
                  </w:pPr>
                  <w:r w:rsidRPr="0045098E">
                    <w:rPr>
                      <w:rFonts w:asciiTheme="majorHAnsi" w:eastAsia="Tahoma" w:hAnsiTheme="majorHAnsi" w:cstheme="majorHAnsi"/>
                      <w:sz w:val="28"/>
                      <w:szCs w:val="28"/>
                      <w:lang w:val="vi"/>
                    </w:rPr>
                    <w:t>Chưa tự tin, trình bày nội dung câu chuyện chưa được trọn vẹn.</w:t>
                  </w:r>
                </w:p>
                <w:p w:rsidR="00FD7347" w:rsidRPr="0045098E" w:rsidRDefault="00FD7347" w:rsidP="00FD7347">
                  <w:pPr>
                    <w:widowControl w:val="0"/>
                    <w:numPr>
                      <w:ilvl w:val="0"/>
                      <w:numId w:val="2"/>
                    </w:numPr>
                    <w:tabs>
                      <w:tab w:val="left" w:pos="284"/>
                    </w:tabs>
                    <w:autoSpaceDE w:val="0"/>
                    <w:autoSpaceDN w:val="0"/>
                    <w:ind w:left="71" w:right="159"/>
                    <w:jc w:val="both"/>
                    <w:rPr>
                      <w:rFonts w:asciiTheme="majorHAnsi" w:eastAsia="Tahoma" w:hAnsiTheme="majorHAnsi" w:cstheme="majorHAnsi"/>
                      <w:sz w:val="28"/>
                      <w:szCs w:val="28"/>
                      <w:lang w:val="vi"/>
                    </w:rPr>
                  </w:pPr>
                  <w:r w:rsidRPr="0045098E">
                    <w:rPr>
                      <w:rFonts w:asciiTheme="majorHAnsi" w:eastAsia="Tahoma" w:hAnsiTheme="majorHAnsi" w:cstheme="majorHAnsi"/>
                      <w:sz w:val="28"/>
                      <w:szCs w:val="28"/>
                      <w:lang w:val="vi"/>
                    </w:rPr>
                    <w:t>Chưa nêu được cảm nhận của bản thân.</w:t>
                  </w:r>
                </w:p>
              </w:tc>
            </w:tr>
          </w:tbl>
          <w:p w:rsidR="00FD7347" w:rsidRPr="0045098E" w:rsidRDefault="00FD7347" w:rsidP="00F5558E">
            <w:pPr>
              <w:tabs>
                <w:tab w:val="left" w:pos="142"/>
                <w:tab w:val="left" w:pos="173"/>
                <w:tab w:val="left" w:pos="426"/>
              </w:tabs>
              <w:jc w:val="both"/>
              <w:outlineLvl w:val="0"/>
              <w:rPr>
                <w:rFonts w:asciiTheme="majorHAnsi" w:eastAsia="Tahoma" w:hAnsiTheme="majorHAnsi" w:cstheme="majorHAnsi"/>
                <w:b w:val="0"/>
                <w:sz w:val="28"/>
                <w:szCs w:val="28"/>
                <w:lang w:val="vi"/>
              </w:rPr>
            </w:pPr>
          </w:p>
        </w:tc>
      </w:tr>
      <w:tr w:rsidR="00FD7347" w:rsidRPr="0045098E" w:rsidTr="00F5558E">
        <w:tc>
          <w:tcPr>
            <w:tcW w:w="5098" w:type="dxa"/>
            <w:tcBorders>
              <w:top w:val="nil"/>
              <w:left w:val="single" w:sz="4" w:space="0" w:color="auto"/>
              <w:bottom w:val="single" w:sz="4" w:space="0" w:color="auto"/>
              <w:right w:val="single" w:sz="4" w:space="0" w:color="auto"/>
            </w:tcBorders>
          </w:tcPr>
          <w:p w:rsidR="00FD7347" w:rsidRPr="0045098E" w:rsidRDefault="00FD7347" w:rsidP="00F5558E">
            <w:pPr>
              <w:tabs>
                <w:tab w:val="left" w:pos="173"/>
              </w:tabs>
              <w:jc w:val="both"/>
              <w:rPr>
                <w:rFonts w:asciiTheme="majorHAnsi" w:eastAsia="Tahoma" w:hAnsiTheme="majorHAnsi" w:cstheme="majorHAnsi"/>
                <w:b w:val="0"/>
                <w:i/>
                <w:sz w:val="28"/>
                <w:szCs w:val="28"/>
                <w:lang w:val="vi"/>
              </w:rPr>
            </w:pPr>
            <w:r w:rsidRPr="0045098E">
              <w:rPr>
                <w:rFonts w:asciiTheme="majorHAnsi" w:eastAsia="Tahoma" w:hAnsiTheme="majorHAnsi" w:cstheme="majorHAnsi"/>
                <w:b w:val="0"/>
                <w:i/>
                <w:sz w:val="28"/>
                <w:szCs w:val="28"/>
                <w:lang w:val="vi"/>
              </w:rPr>
              <w:t>Hoạt động 2.2. Tìm hiểu những nét chính về lịch sử Việt Nam Triều Hậu Lê</w:t>
            </w:r>
          </w:p>
          <w:p w:rsidR="00FD7347" w:rsidRPr="0045098E" w:rsidRDefault="00FD7347" w:rsidP="00F5558E">
            <w:pPr>
              <w:tabs>
                <w:tab w:val="left" w:pos="173"/>
                <w:tab w:val="left" w:pos="1639"/>
              </w:tabs>
              <w:jc w:val="both"/>
              <w:outlineLvl w:val="2"/>
              <w:rPr>
                <w:rFonts w:asciiTheme="majorHAnsi" w:eastAsia="Tahoma" w:hAnsiTheme="majorHAnsi" w:cstheme="majorHAnsi"/>
                <w:b w:val="0"/>
                <w:sz w:val="28"/>
                <w:szCs w:val="28"/>
                <w:lang w:val="vi"/>
              </w:rPr>
            </w:pPr>
            <w:r w:rsidRPr="0045098E">
              <w:rPr>
                <w:rFonts w:asciiTheme="majorHAnsi" w:eastAsia="Tahoma" w:hAnsiTheme="majorHAnsi" w:cstheme="majorHAnsi"/>
                <w:b w:val="0"/>
                <w:sz w:val="28"/>
                <w:szCs w:val="28"/>
                <w:lang w:val="vi"/>
              </w:rPr>
              <w:t>Mục tiêu: Trình bày được những nét chính về lịch sử Việt Nam dưới Triều Hậu Lê.</w:t>
            </w:r>
          </w:p>
          <w:p w:rsidR="00FD7347" w:rsidRPr="0045098E" w:rsidRDefault="00FD7347" w:rsidP="00F5558E">
            <w:pPr>
              <w:tabs>
                <w:tab w:val="left" w:pos="173"/>
                <w:tab w:val="left" w:pos="1563"/>
              </w:tabs>
              <w:ind w:right="177"/>
              <w:jc w:val="both"/>
              <w:rPr>
                <w:rFonts w:asciiTheme="majorHAnsi" w:eastAsia="Tahoma" w:hAnsiTheme="majorHAnsi" w:cstheme="majorHAnsi"/>
                <w:b w:val="0"/>
                <w:bCs w:val="0"/>
                <w:sz w:val="28"/>
                <w:szCs w:val="28"/>
              </w:rPr>
            </w:pPr>
            <w:r w:rsidRPr="0045098E">
              <w:rPr>
                <w:rFonts w:asciiTheme="majorHAnsi" w:eastAsia="Tahoma" w:hAnsiTheme="majorHAnsi" w:cstheme="majorHAnsi"/>
                <w:b w:val="0"/>
                <w:sz w:val="28"/>
                <w:szCs w:val="28"/>
                <w:lang w:val="vi"/>
              </w:rPr>
              <w:t xml:space="preserve">Hình thức, phương pháp, kĩ thuật dạy học: </w:t>
            </w:r>
          </w:p>
          <w:p w:rsidR="00FD7347" w:rsidRPr="0045098E" w:rsidRDefault="00FD7347" w:rsidP="00FD7347">
            <w:pPr>
              <w:numPr>
                <w:ilvl w:val="1"/>
                <w:numId w:val="1"/>
              </w:numPr>
              <w:tabs>
                <w:tab w:val="left" w:pos="173"/>
                <w:tab w:val="left" w:pos="1572"/>
              </w:tabs>
              <w:ind w:left="0" w:firstLine="0"/>
              <w:jc w:val="both"/>
              <w:rPr>
                <w:rFonts w:asciiTheme="majorHAnsi" w:eastAsia="Tahoma" w:hAnsiTheme="majorHAnsi" w:cstheme="majorHAnsi"/>
                <w:b w:val="0"/>
                <w:sz w:val="28"/>
                <w:szCs w:val="28"/>
                <w:lang w:val="vi"/>
              </w:rPr>
            </w:pPr>
            <w:r w:rsidRPr="0045098E">
              <w:rPr>
                <w:rFonts w:asciiTheme="majorHAnsi" w:eastAsia="Tahoma" w:hAnsiTheme="majorHAnsi" w:cstheme="majorHAnsi"/>
                <w:b w:val="0"/>
                <w:sz w:val="28"/>
                <w:szCs w:val="28"/>
                <w:lang w:val="vi"/>
              </w:rPr>
              <w:t>Hình thức thực hiện: nhóm.</w:t>
            </w:r>
          </w:p>
          <w:p w:rsidR="00FD7347" w:rsidRPr="0045098E" w:rsidRDefault="00FD7347" w:rsidP="00FD7347">
            <w:pPr>
              <w:numPr>
                <w:ilvl w:val="1"/>
                <w:numId w:val="1"/>
              </w:numPr>
              <w:tabs>
                <w:tab w:val="left" w:pos="173"/>
                <w:tab w:val="left" w:pos="1572"/>
              </w:tabs>
              <w:ind w:left="0" w:firstLine="0"/>
              <w:jc w:val="both"/>
              <w:rPr>
                <w:rFonts w:asciiTheme="majorHAnsi" w:eastAsia="Tahoma" w:hAnsiTheme="majorHAnsi" w:cstheme="majorHAnsi"/>
                <w:b w:val="0"/>
                <w:sz w:val="28"/>
                <w:szCs w:val="28"/>
                <w:lang w:val="vi"/>
              </w:rPr>
            </w:pPr>
            <w:r w:rsidRPr="0045098E">
              <w:rPr>
                <w:rFonts w:asciiTheme="majorHAnsi" w:eastAsia="Tahoma" w:hAnsiTheme="majorHAnsi" w:cstheme="majorHAnsi"/>
                <w:b w:val="0"/>
                <w:sz w:val="28"/>
                <w:szCs w:val="28"/>
                <w:lang w:val="vi"/>
              </w:rPr>
              <w:t>Phương pháp dạy học: hợp tác.</w:t>
            </w:r>
          </w:p>
          <w:p w:rsidR="00FD7347" w:rsidRPr="0045098E" w:rsidRDefault="00FD7347" w:rsidP="00FD7347">
            <w:pPr>
              <w:numPr>
                <w:ilvl w:val="1"/>
                <w:numId w:val="1"/>
              </w:numPr>
              <w:tabs>
                <w:tab w:val="left" w:pos="173"/>
                <w:tab w:val="left" w:pos="1572"/>
              </w:tabs>
              <w:ind w:left="0" w:firstLine="0"/>
              <w:jc w:val="both"/>
              <w:rPr>
                <w:rFonts w:asciiTheme="majorHAnsi" w:eastAsia="Tahoma" w:hAnsiTheme="majorHAnsi" w:cstheme="majorHAnsi"/>
                <w:b w:val="0"/>
                <w:sz w:val="28"/>
                <w:szCs w:val="28"/>
                <w:lang w:val="vi"/>
              </w:rPr>
            </w:pPr>
            <w:r w:rsidRPr="0045098E">
              <w:rPr>
                <w:rFonts w:asciiTheme="majorHAnsi" w:eastAsia="Tahoma" w:hAnsiTheme="majorHAnsi" w:cstheme="majorHAnsi"/>
                <w:b w:val="0"/>
                <w:sz w:val="28"/>
                <w:szCs w:val="28"/>
                <w:lang w:val="vi"/>
              </w:rPr>
              <w:t>Kĩ thuật dạy học: khăn trải bàn.</w:t>
            </w:r>
          </w:p>
          <w:p w:rsidR="00FD7347" w:rsidRPr="0045098E" w:rsidRDefault="00FD7347" w:rsidP="00F5558E">
            <w:pPr>
              <w:tabs>
                <w:tab w:val="left" w:pos="173"/>
                <w:tab w:val="left" w:pos="1631"/>
              </w:tabs>
              <w:jc w:val="both"/>
              <w:outlineLvl w:val="2"/>
              <w:rPr>
                <w:rFonts w:asciiTheme="majorHAnsi" w:eastAsia="Tahoma" w:hAnsiTheme="majorHAnsi" w:cstheme="majorHAnsi"/>
                <w:b w:val="0"/>
                <w:bCs w:val="0"/>
                <w:sz w:val="28"/>
                <w:szCs w:val="28"/>
                <w:lang w:val="vi"/>
              </w:rPr>
            </w:pPr>
            <w:r w:rsidRPr="0045098E">
              <w:rPr>
                <w:rFonts w:asciiTheme="majorHAnsi" w:eastAsia="Tahoma" w:hAnsiTheme="majorHAnsi" w:cstheme="majorHAnsi"/>
                <w:b w:val="0"/>
                <w:sz w:val="28"/>
                <w:szCs w:val="28"/>
                <w:lang w:val="vi"/>
              </w:rPr>
              <w:lastRenderedPageBreak/>
              <w:t>Tổ chức thực hiện</w:t>
            </w:r>
            <w:r w:rsidRPr="0045098E">
              <w:rPr>
                <w:rFonts w:asciiTheme="majorHAnsi" w:eastAsia="Tahoma" w:hAnsiTheme="majorHAnsi" w:cstheme="majorHAnsi"/>
                <w:b w:val="0"/>
                <w:sz w:val="28"/>
                <w:szCs w:val="28"/>
              </w:rPr>
              <w:t>:</w:t>
            </w:r>
          </w:p>
        </w:tc>
        <w:tc>
          <w:tcPr>
            <w:tcW w:w="4639" w:type="dxa"/>
            <w:tcBorders>
              <w:top w:val="nil"/>
              <w:left w:val="single" w:sz="4" w:space="0" w:color="auto"/>
              <w:bottom w:val="single" w:sz="4" w:space="0" w:color="auto"/>
              <w:right w:val="single" w:sz="4" w:space="0" w:color="auto"/>
            </w:tcBorders>
          </w:tcPr>
          <w:p w:rsidR="00FD7347" w:rsidRPr="0045098E" w:rsidRDefault="00FD7347" w:rsidP="00F5558E">
            <w:pPr>
              <w:tabs>
                <w:tab w:val="left" w:pos="142"/>
                <w:tab w:val="left" w:pos="173"/>
                <w:tab w:val="left" w:pos="426"/>
              </w:tabs>
              <w:jc w:val="both"/>
              <w:outlineLvl w:val="0"/>
              <w:rPr>
                <w:rFonts w:asciiTheme="majorHAnsi" w:eastAsia="Tahoma" w:hAnsiTheme="majorHAnsi" w:cstheme="majorHAnsi"/>
                <w:b w:val="0"/>
                <w:sz w:val="28"/>
                <w:szCs w:val="28"/>
                <w:lang w:val="vi"/>
              </w:rPr>
            </w:pPr>
          </w:p>
        </w:tc>
      </w:tr>
      <w:tr w:rsidR="00FD7347" w:rsidRPr="0045098E" w:rsidTr="00F5558E">
        <w:tc>
          <w:tcPr>
            <w:tcW w:w="5098" w:type="dxa"/>
            <w:tcBorders>
              <w:top w:val="single" w:sz="4" w:space="0" w:color="auto"/>
              <w:left w:val="single" w:sz="4" w:space="0" w:color="auto"/>
              <w:bottom w:val="single" w:sz="4" w:space="0" w:color="auto"/>
              <w:right w:val="single" w:sz="4" w:space="0" w:color="auto"/>
            </w:tcBorders>
          </w:tcPr>
          <w:p w:rsidR="00FD7347" w:rsidRPr="0045098E" w:rsidRDefault="00FD7347" w:rsidP="00F5558E">
            <w:pPr>
              <w:tabs>
                <w:tab w:val="left" w:pos="173"/>
              </w:tabs>
              <w:jc w:val="both"/>
              <w:rPr>
                <w:rFonts w:asciiTheme="majorHAnsi" w:eastAsia="Tahoma" w:hAnsiTheme="majorHAnsi" w:cstheme="majorHAnsi"/>
                <w:b w:val="0"/>
                <w:sz w:val="28"/>
                <w:szCs w:val="28"/>
                <w:lang w:val="vi"/>
              </w:rPr>
            </w:pPr>
            <w:r w:rsidRPr="0045098E">
              <w:rPr>
                <w:rFonts w:asciiTheme="majorHAnsi" w:eastAsia="Tahoma" w:hAnsiTheme="majorHAnsi" w:cstheme="majorHAnsi"/>
                <w:b w:val="0"/>
                <w:sz w:val="28"/>
                <w:szCs w:val="28"/>
                <w:lang w:val="vi"/>
              </w:rPr>
              <w:lastRenderedPageBreak/>
              <w:t>- GV hướng dẫn HS khai thác thông tin và quan sát các hình 4, 5 trong SGK để trình bày được những nét chính về lịch sử Việt Nam dưới Triều Hậu Lê theo các nội dung sau: chính trị, kinh tế, văn hoá, giáo dục và giới thiệu một số nhân vật lịch sử tiêu biểu.</w:t>
            </w:r>
          </w:p>
          <w:p w:rsidR="00FD7347" w:rsidRPr="0045098E" w:rsidRDefault="00FD7347" w:rsidP="00F5558E">
            <w:pPr>
              <w:tabs>
                <w:tab w:val="left" w:pos="173"/>
              </w:tabs>
              <w:jc w:val="both"/>
              <w:rPr>
                <w:rFonts w:asciiTheme="majorHAnsi" w:eastAsia="Tahoma" w:hAnsiTheme="majorHAnsi" w:cstheme="majorHAnsi"/>
                <w:b w:val="0"/>
                <w:sz w:val="28"/>
                <w:szCs w:val="28"/>
                <w:lang w:val="vi"/>
              </w:rPr>
            </w:pPr>
            <w:r w:rsidRPr="0045098E">
              <w:rPr>
                <w:rFonts w:asciiTheme="majorHAnsi" w:eastAsia="Tahoma" w:hAnsiTheme="majorHAnsi" w:cstheme="majorHAnsi"/>
                <w:b w:val="0"/>
                <w:sz w:val="28"/>
                <w:szCs w:val="28"/>
                <w:lang w:val="vi"/>
              </w:rPr>
              <w:t>GV chia lớp thành 5 nhóm:</w:t>
            </w:r>
          </w:p>
          <w:p w:rsidR="00FD7347" w:rsidRPr="0045098E" w:rsidRDefault="00FD7347" w:rsidP="00F5558E">
            <w:pPr>
              <w:tabs>
                <w:tab w:val="left" w:pos="173"/>
                <w:tab w:val="left" w:pos="1572"/>
              </w:tabs>
              <w:jc w:val="both"/>
              <w:rPr>
                <w:rFonts w:asciiTheme="majorHAnsi" w:eastAsia="Tahoma" w:hAnsiTheme="majorHAnsi" w:cstheme="majorHAnsi"/>
                <w:b w:val="0"/>
                <w:sz w:val="28"/>
                <w:szCs w:val="28"/>
                <w:lang w:val="vi"/>
              </w:rPr>
            </w:pPr>
            <w:r w:rsidRPr="0045098E">
              <w:rPr>
                <w:rFonts w:asciiTheme="majorHAnsi" w:eastAsia="Tahoma" w:hAnsiTheme="majorHAnsi" w:cstheme="majorHAnsi"/>
                <w:b w:val="0"/>
                <w:sz w:val="28"/>
                <w:szCs w:val="28"/>
                <w:lang w:val="vi"/>
              </w:rPr>
              <w:t>Nhóm 1: Chính trị.</w:t>
            </w:r>
          </w:p>
          <w:p w:rsidR="00FD7347" w:rsidRPr="0045098E" w:rsidRDefault="00FD7347" w:rsidP="00F5558E">
            <w:pPr>
              <w:tabs>
                <w:tab w:val="left" w:pos="173"/>
                <w:tab w:val="left" w:pos="1572"/>
              </w:tabs>
              <w:jc w:val="both"/>
              <w:rPr>
                <w:rFonts w:asciiTheme="majorHAnsi" w:eastAsia="Tahoma" w:hAnsiTheme="majorHAnsi" w:cstheme="majorHAnsi"/>
                <w:b w:val="0"/>
                <w:sz w:val="28"/>
                <w:szCs w:val="28"/>
                <w:lang w:val="vi"/>
              </w:rPr>
            </w:pPr>
            <w:r w:rsidRPr="0045098E">
              <w:rPr>
                <w:rFonts w:asciiTheme="majorHAnsi" w:eastAsia="Tahoma" w:hAnsiTheme="majorHAnsi" w:cstheme="majorHAnsi"/>
                <w:b w:val="0"/>
                <w:sz w:val="28"/>
                <w:szCs w:val="28"/>
                <w:lang w:val="vi"/>
              </w:rPr>
              <w:t>Nhóm 2: Kinh tế.</w:t>
            </w:r>
          </w:p>
          <w:p w:rsidR="00FD7347" w:rsidRPr="0045098E" w:rsidRDefault="00FD7347" w:rsidP="00F5558E">
            <w:pPr>
              <w:tabs>
                <w:tab w:val="left" w:pos="173"/>
                <w:tab w:val="left" w:pos="1572"/>
              </w:tabs>
              <w:jc w:val="both"/>
              <w:rPr>
                <w:rFonts w:asciiTheme="majorHAnsi" w:eastAsia="Tahoma" w:hAnsiTheme="majorHAnsi" w:cstheme="majorHAnsi"/>
                <w:b w:val="0"/>
                <w:sz w:val="28"/>
                <w:szCs w:val="28"/>
                <w:lang w:val="vi"/>
              </w:rPr>
            </w:pPr>
            <w:r w:rsidRPr="0045098E">
              <w:rPr>
                <w:rFonts w:asciiTheme="majorHAnsi" w:eastAsia="Tahoma" w:hAnsiTheme="majorHAnsi" w:cstheme="majorHAnsi"/>
                <w:b w:val="0"/>
                <w:sz w:val="28"/>
                <w:szCs w:val="28"/>
                <w:lang w:val="vi"/>
              </w:rPr>
              <w:t>Nhóm 3: Văn hoá.</w:t>
            </w:r>
          </w:p>
          <w:p w:rsidR="00FD7347" w:rsidRPr="0045098E" w:rsidRDefault="00FD7347" w:rsidP="00F5558E">
            <w:pPr>
              <w:tabs>
                <w:tab w:val="left" w:pos="173"/>
                <w:tab w:val="left" w:pos="1572"/>
              </w:tabs>
              <w:jc w:val="both"/>
              <w:rPr>
                <w:rFonts w:asciiTheme="majorHAnsi" w:eastAsia="Tahoma" w:hAnsiTheme="majorHAnsi" w:cstheme="majorHAnsi"/>
                <w:b w:val="0"/>
                <w:sz w:val="28"/>
                <w:szCs w:val="28"/>
                <w:lang w:val="vi"/>
              </w:rPr>
            </w:pPr>
            <w:r w:rsidRPr="0045098E">
              <w:rPr>
                <w:rFonts w:asciiTheme="majorHAnsi" w:eastAsia="Tahoma" w:hAnsiTheme="majorHAnsi" w:cstheme="majorHAnsi"/>
                <w:b w:val="0"/>
                <w:sz w:val="28"/>
                <w:szCs w:val="28"/>
                <w:lang w:val="vi"/>
              </w:rPr>
              <w:t>Nhóm 4: Giáo dục.</w:t>
            </w:r>
          </w:p>
          <w:p w:rsidR="00FD7347" w:rsidRPr="0045098E" w:rsidRDefault="00FD7347" w:rsidP="00F5558E">
            <w:pPr>
              <w:tabs>
                <w:tab w:val="left" w:pos="173"/>
                <w:tab w:val="left" w:pos="1572"/>
              </w:tabs>
              <w:jc w:val="both"/>
              <w:rPr>
                <w:rFonts w:asciiTheme="majorHAnsi" w:eastAsia="Tahoma" w:hAnsiTheme="majorHAnsi" w:cstheme="majorHAnsi"/>
                <w:b w:val="0"/>
                <w:sz w:val="28"/>
                <w:szCs w:val="28"/>
                <w:lang w:val="vi"/>
              </w:rPr>
            </w:pPr>
            <w:r w:rsidRPr="0045098E">
              <w:rPr>
                <w:rFonts w:asciiTheme="majorHAnsi" w:eastAsia="Tahoma" w:hAnsiTheme="majorHAnsi" w:cstheme="majorHAnsi"/>
                <w:b w:val="0"/>
                <w:sz w:val="28"/>
                <w:szCs w:val="28"/>
                <w:lang w:val="vi"/>
              </w:rPr>
              <w:t>Nhóm 5: Một số nhân vật tiêu biểu.</w:t>
            </w:r>
          </w:p>
          <w:p w:rsidR="00FD7347" w:rsidRPr="0045098E" w:rsidRDefault="00FD7347" w:rsidP="00F5558E">
            <w:pPr>
              <w:tabs>
                <w:tab w:val="left" w:pos="173"/>
              </w:tabs>
              <w:jc w:val="both"/>
              <w:rPr>
                <w:rFonts w:asciiTheme="majorHAnsi" w:eastAsia="Tahoma" w:hAnsiTheme="majorHAnsi" w:cstheme="majorHAnsi"/>
                <w:b w:val="0"/>
                <w:sz w:val="28"/>
                <w:szCs w:val="28"/>
                <w:lang w:val="vi"/>
              </w:rPr>
            </w:pPr>
            <w:r w:rsidRPr="0045098E">
              <w:rPr>
                <w:rFonts w:asciiTheme="majorHAnsi" w:eastAsia="Tahoma" w:hAnsiTheme="majorHAnsi" w:cstheme="majorHAnsi"/>
                <w:b w:val="0"/>
                <w:sz w:val="28"/>
                <w:szCs w:val="28"/>
                <w:lang w:val="vi"/>
              </w:rPr>
              <w:t>Sau khi thảo luận xong, các nhóm sẽ đổi thành viên hình thành các nhóm mới, sao cho mỗi nhóm mới đều có thành viên của tất cả các nhóm, để chia sẻ về những nội dung đã tìm hiểu.</w:t>
            </w:r>
          </w:p>
        </w:tc>
        <w:tc>
          <w:tcPr>
            <w:tcW w:w="4639" w:type="dxa"/>
            <w:tcBorders>
              <w:top w:val="single" w:sz="4" w:space="0" w:color="auto"/>
              <w:left w:val="single" w:sz="4" w:space="0" w:color="auto"/>
              <w:bottom w:val="single" w:sz="4" w:space="0" w:color="auto"/>
              <w:right w:val="single" w:sz="4" w:space="0" w:color="auto"/>
            </w:tcBorders>
          </w:tcPr>
          <w:p w:rsidR="00FD7347" w:rsidRPr="0045098E" w:rsidRDefault="00FD7347" w:rsidP="00F5558E">
            <w:pPr>
              <w:tabs>
                <w:tab w:val="left" w:pos="173"/>
              </w:tabs>
              <w:jc w:val="both"/>
              <w:rPr>
                <w:rFonts w:asciiTheme="majorHAnsi" w:eastAsia="Tahoma" w:hAnsiTheme="majorHAnsi" w:cstheme="majorHAnsi"/>
                <w:b w:val="0"/>
                <w:sz w:val="28"/>
                <w:szCs w:val="28"/>
                <w:lang w:val="vi"/>
              </w:rPr>
            </w:pPr>
            <w:r w:rsidRPr="0045098E">
              <w:rPr>
                <w:rFonts w:asciiTheme="majorHAnsi" w:eastAsia="Tahoma" w:hAnsiTheme="majorHAnsi" w:cstheme="majorHAnsi"/>
                <w:b w:val="0"/>
                <w:sz w:val="28"/>
                <w:szCs w:val="28"/>
                <w:lang w:val="vi"/>
              </w:rPr>
              <w:t>- Các nhóm HS thực hiện nhiệm vụ.</w:t>
            </w:r>
          </w:p>
          <w:p w:rsidR="00FD7347" w:rsidRPr="0045098E" w:rsidRDefault="00FD7347" w:rsidP="00FD7347">
            <w:pPr>
              <w:numPr>
                <w:ilvl w:val="1"/>
                <w:numId w:val="1"/>
              </w:numPr>
              <w:tabs>
                <w:tab w:val="left" w:pos="173"/>
                <w:tab w:val="left" w:pos="1572"/>
              </w:tabs>
              <w:ind w:left="0" w:firstLine="0"/>
              <w:jc w:val="both"/>
              <w:rPr>
                <w:rFonts w:asciiTheme="majorHAnsi" w:eastAsia="Tahoma" w:hAnsiTheme="majorHAnsi" w:cstheme="majorHAnsi"/>
                <w:b w:val="0"/>
                <w:sz w:val="28"/>
                <w:szCs w:val="28"/>
                <w:lang w:val="vi"/>
              </w:rPr>
            </w:pPr>
            <w:r w:rsidRPr="0045098E">
              <w:rPr>
                <w:rFonts w:asciiTheme="majorHAnsi" w:eastAsia="Tahoma" w:hAnsiTheme="majorHAnsi" w:cstheme="majorHAnsi"/>
                <w:b w:val="0"/>
                <w:sz w:val="28"/>
                <w:szCs w:val="28"/>
                <w:lang w:val="vi"/>
              </w:rPr>
              <w:t>HS trình bày kết quả.</w:t>
            </w:r>
          </w:p>
          <w:p w:rsidR="00FD7347" w:rsidRPr="0045098E" w:rsidRDefault="00FD7347" w:rsidP="00FD7347">
            <w:pPr>
              <w:numPr>
                <w:ilvl w:val="1"/>
                <w:numId w:val="1"/>
              </w:numPr>
              <w:tabs>
                <w:tab w:val="left" w:pos="173"/>
                <w:tab w:val="left" w:pos="1572"/>
              </w:tabs>
              <w:ind w:left="0" w:firstLine="0"/>
              <w:jc w:val="both"/>
              <w:rPr>
                <w:rFonts w:asciiTheme="majorHAnsi" w:eastAsia="Tahoma" w:hAnsiTheme="majorHAnsi" w:cstheme="majorHAnsi"/>
                <w:b w:val="0"/>
                <w:sz w:val="28"/>
                <w:szCs w:val="28"/>
                <w:lang w:val="vi"/>
              </w:rPr>
            </w:pPr>
            <w:r w:rsidRPr="0045098E">
              <w:rPr>
                <w:rFonts w:asciiTheme="majorHAnsi" w:eastAsia="Tahoma" w:hAnsiTheme="majorHAnsi" w:cstheme="majorHAnsi"/>
                <w:b w:val="0"/>
                <w:sz w:val="28"/>
                <w:szCs w:val="28"/>
                <w:lang w:val="vi"/>
              </w:rPr>
              <w:t>Dự kiến sản phẩm của HS: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188"/>
              <w:gridCol w:w="3040"/>
            </w:tblGrid>
            <w:tr w:rsidR="00FD7347" w:rsidRPr="0045098E" w:rsidTr="00F5558E">
              <w:trPr>
                <w:trHeight w:val="381"/>
                <w:jc w:val="center"/>
              </w:trPr>
              <w:tc>
                <w:tcPr>
                  <w:tcW w:w="1262" w:type="dxa"/>
                  <w:shd w:val="clear" w:color="auto" w:fill="D2D2D2"/>
                </w:tcPr>
                <w:p w:rsidR="00FD7347" w:rsidRPr="0045098E" w:rsidRDefault="00FD7347" w:rsidP="00F5558E">
                  <w:pPr>
                    <w:widowControl w:val="0"/>
                    <w:tabs>
                      <w:tab w:val="left" w:pos="173"/>
                    </w:tabs>
                    <w:autoSpaceDE w:val="0"/>
                    <w:autoSpaceDN w:val="0"/>
                    <w:ind w:left="124" w:right="136"/>
                    <w:jc w:val="both"/>
                    <w:rPr>
                      <w:rFonts w:asciiTheme="majorHAnsi" w:eastAsia="Tahoma" w:hAnsiTheme="majorHAnsi" w:cstheme="majorHAnsi"/>
                      <w:sz w:val="28"/>
                      <w:szCs w:val="28"/>
                      <w:lang w:val="vi"/>
                    </w:rPr>
                  </w:pPr>
                  <w:r w:rsidRPr="0045098E">
                    <w:rPr>
                      <w:rFonts w:asciiTheme="majorHAnsi" w:eastAsia="Tahoma" w:hAnsiTheme="majorHAnsi" w:cstheme="majorHAnsi"/>
                      <w:sz w:val="28"/>
                      <w:szCs w:val="28"/>
                      <w:lang w:val="vi"/>
                    </w:rPr>
                    <w:t>Chính trị</w:t>
                  </w:r>
                </w:p>
              </w:tc>
              <w:tc>
                <w:tcPr>
                  <w:tcW w:w="3544" w:type="dxa"/>
                  <w:shd w:val="clear" w:color="auto" w:fill="D2D2D2"/>
                </w:tcPr>
                <w:p w:rsidR="00FD7347" w:rsidRPr="0045098E" w:rsidRDefault="00FD7347" w:rsidP="00F5558E">
                  <w:pPr>
                    <w:widowControl w:val="0"/>
                    <w:tabs>
                      <w:tab w:val="left" w:pos="173"/>
                    </w:tabs>
                    <w:autoSpaceDE w:val="0"/>
                    <w:autoSpaceDN w:val="0"/>
                    <w:ind w:left="124" w:right="136"/>
                    <w:jc w:val="both"/>
                    <w:rPr>
                      <w:rFonts w:asciiTheme="majorHAnsi" w:eastAsia="Tahoma" w:hAnsiTheme="majorHAnsi" w:cstheme="majorHAnsi"/>
                      <w:sz w:val="28"/>
                      <w:szCs w:val="28"/>
                      <w:lang w:val="vi"/>
                    </w:rPr>
                  </w:pPr>
                  <w:r w:rsidRPr="0045098E">
                    <w:rPr>
                      <w:rFonts w:asciiTheme="majorHAnsi" w:eastAsia="Tahoma" w:hAnsiTheme="majorHAnsi" w:cstheme="majorHAnsi"/>
                      <w:sz w:val="28"/>
                      <w:szCs w:val="28"/>
                      <w:lang w:val="vi"/>
                    </w:rPr>
                    <w:t>Vua nắm quyền tuyệt đối, trực tiếp chỉ huy quân đội.</w:t>
                  </w:r>
                </w:p>
              </w:tc>
            </w:tr>
            <w:tr w:rsidR="00FD7347" w:rsidRPr="0045098E" w:rsidTr="00F5558E">
              <w:trPr>
                <w:trHeight w:val="661"/>
                <w:jc w:val="center"/>
              </w:trPr>
              <w:tc>
                <w:tcPr>
                  <w:tcW w:w="1262" w:type="dxa"/>
                </w:tcPr>
                <w:p w:rsidR="00FD7347" w:rsidRPr="0045098E" w:rsidRDefault="00FD7347" w:rsidP="00F5558E">
                  <w:pPr>
                    <w:widowControl w:val="0"/>
                    <w:tabs>
                      <w:tab w:val="left" w:pos="173"/>
                    </w:tabs>
                    <w:autoSpaceDE w:val="0"/>
                    <w:autoSpaceDN w:val="0"/>
                    <w:ind w:left="124" w:right="136"/>
                    <w:jc w:val="both"/>
                    <w:rPr>
                      <w:rFonts w:asciiTheme="majorHAnsi" w:eastAsia="Tahoma" w:hAnsiTheme="majorHAnsi" w:cstheme="majorHAnsi"/>
                      <w:sz w:val="28"/>
                      <w:szCs w:val="28"/>
                      <w:lang w:val="vi"/>
                    </w:rPr>
                  </w:pPr>
                  <w:r w:rsidRPr="0045098E">
                    <w:rPr>
                      <w:rFonts w:asciiTheme="majorHAnsi" w:eastAsia="Tahoma" w:hAnsiTheme="majorHAnsi" w:cstheme="majorHAnsi"/>
                      <w:sz w:val="28"/>
                      <w:szCs w:val="28"/>
                      <w:lang w:val="vi"/>
                    </w:rPr>
                    <w:t>Kinh tế</w:t>
                  </w:r>
                </w:p>
              </w:tc>
              <w:tc>
                <w:tcPr>
                  <w:tcW w:w="3544" w:type="dxa"/>
                </w:tcPr>
                <w:p w:rsidR="00FD7347" w:rsidRPr="0045098E" w:rsidRDefault="00FD7347" w:rsidP="00F5558E">
                  <w:pPr>
                    <w:widowControl w:val="0"/>
                    <w:tabs>
                      <w:tab w:val="left" w:pos="173"/>
                    </w:tabs>
                    <w:autoSpaceDE w:val="0"/>
                    <w:autoSpaceDN w:val="0"/>
                    <w:ind w:left="124" w:right="136"/>
                    <w:jc w:val="both"/>
                    <w:rPr>
                      <w:rFonts w:asciiTheme="majorHAnsi" w:eastAsia="Tahoma" w:hAnsiTheme="majorHAnsi" w:cstheme="majorHAnsi"/>
                      <w:sz w:val="28"/>
                      <w:szCs w:val="28"/>
                      <w:lang w:val="vi"/>
                    </w:rPr>
                  </w:pPr>
                  <w:r w:rsidRPr="0045098E">
                    <w:rPr>
                      <w:rFonts w:asciiTheme="majorHAnsi" w:eastAsia="Tahoma" w:hAnsiTheme="majorHAnsi" w:cstheme="majorHAnsi"/>
                      <w:sz w:val="28"/>
                      <w:szCs w:val="28"/>
                      <w:lang w:val="vi"/>
                    </w:rPr>
                    <w:t>Thực hiện các chính sách phát triển kinh tế, nâng cao đời sống của nhân dân.</w:t>
                  </w:r>
                </w:p>
              </w:tc>
            </w:tr>
            <w:tr w:rsidR="00FD7347" w:rsidRPr="0045098E" w:rsidTr="00F5558E">
              <w:trPr>
                <w:trHeight w:val="941"/>
                <w:jc w:val="center"/>
              </w:trPr>
              <w:tc>
                <w:tcPr>
                  <w:tcW w:w="1262" w:type="dxa"/>
                </w:tcPr>
                <w:p w:rsidR="00FD7347" w:rsidRPr="0045098E" w:rsidRDefault="00FD7347" w:rsidP="00F5558E">
                  <w:pPr>
                    <w:widowControl w:val="0"/>
                    <w:tabs>
                      <w:tab w:val="left" w:pos="173"/>
                    </w:tabs>
                    <w:autoSpaceDE w:val="0"/>
                    <w:autoSpaceDN w:val="0"/>
                    <w:ind w:left="124" w:right="136"/>
                    <w:jc w:val="both"/>
                    <w:rPr>
                      <w:rFonts w:asciiTheme="majorHAnsi" w:eastAsia="Tahoma" w:hAnsiTheme="majorHAnsi" w:cstheme="majorHAnsi"/>
                      <w:sz w:val="28"/>
                      <w:szCs w:val="28"/>
                      <w:lang w:val="vi"/>
                    </w:rPr>
                  </w:pPr>
                </w:p>
                <w:p w:rsidR="00FD7347" w:rsidRPr="0045098E" w:rsidRDefault="00FD7347" w:rsidP="00F5558E">
                  <w:pPr>
                    <w:widowControl w:val="0"/>
                    <w:tabs>
                      <w:tab w:val="left" w:pos="173"/>
                    </w:tabs>
                    <w:autoSpaceDE w:val="0"/>
                    <w:autoSpaceDN w:val="0"/>
                    <w:ind w:left="124" w:right="136"/>
                    <w:jc w:val="both"/>
                    <w:rPr>
                      <w:rFonts w:asciiTheme="majorHAnsi" w:eastAsia="Tahoma" w:hAnsiTheme="majorHAnsi" w:cstheme="majorHAnsi"/>
                      <w:sz w:val="28"/>
                      <w:szCs w:val="28"/>
                      <w:lang w:val="vi"/>
                    </w:rPr>
                  </w:pPr>
                  <w:r w:rsidRPr="0045098E">
                    <w:rPr>
                      <w:rFonts w:asciiTheme="majorHAnsi" w:eastAsia="Tahoma" w:hAnsiTheme="majorHAnsi" w:cstheme="majorHAnsi"/>
                      <w:sz w:val="28"/>
                      <w:szCs w:val="28"/>
                      <w:lang w:val="vi"/>
                    </w:rPr>
                    <w:t>Văn hoá</w:t>
                  </w:r>
                </w:p>
              </w:tc>
              <w:tc>
                <w:tcPr>
                  <w:tcW w:w="3544" w:type="dxa"/>
                </w:tcPr>
                <w:p w:rsidR="00FD7347" w:rsidRPr="0045098E" w:rsidRDefault="00FD7347" w:rsidP="00F5558E">
                  <w:pPr>
                    <w:widowControl w:val="0"/>
                    <w:tabs>
                      <w:tab w:val="left" w:pos="173"/>
                    </w:tabs>
                    <w:autoSpaceDE w:val="0"/>
                    <w:autoSpaceDN w:val="0"/>
                    <w:ind w:left="124" w:right="136"/>
                    <w:jc w:val="both"/>
                    <w:rPr>
                      <w:rFonts w:asciiTheme="majorHAnsi" w:eastAsia="Tahoma" w:hAnsiTheme="majorHAnsi" w:cstheme="majorHAnsi"/>
                      <w:sz w:val="28"/>
                      <w:szCs w:val="28"/>
                      <w:lang w:val="vi"/>
                    </w:rPr>
                  </w:pPr>
                  <w:r w:rsidRPr="0045098E">
                    <w:rPr>
                      <w:rFonts w:asciiTheme="majorHAnsi" w:eastAsia="Tahoma" w:hAnsiTheme="majorHAnsi" w:cstheme="majorHAnsi"/>
                      <w:sz w:val="28"/>
                      <w:szCs w:val="28"/>
                      <w:lang w:val="vi"/>
                    </w:rPr>
                    <w:t xml:space="preserve">Xuất hiện nhiều tác phẩm nổi bật như </w:t>
                  </w:r>
                  <w:r w:rsidRPr="0045098E">
                    <w:rPr>
                      <w:rFonts w:asciiTheme="majorHAnsi" w:eastAsia="Tahoma" w:hAnsiTheme="majorHAnsi" w:cstheme="majorHAnsi"/>
                      <w:i/>
                      <w:sz w:val="28"/>
                      <w:szCs w:val="28"/>
                      <w:lang w:val="vi"/>
                    </w:rPr>
                    <w:t xml:space="preserve">Bình Ngô đại cáo </w:t>
                  </w:r>
                  <w:r w:rsidRPr="0045098E">
                    <w:rPr>
                      <w:rFonts w:asciiTheme="majorHAnsi" w:eastAsia="Tahoma" w:hAnsiTheme="majorHAnsi" w:cstheme="majorHAnsi"/>
                      <w:sz w:val="28"/>
                      <w:szCs w:val="28"/>
                      <w:lang w:val="vi"/>
                    </w:rPr>
                    <w:t xml:space="preserve">(Nguyễn Trãi), </w:t>
                  </w:r>
                  <w:r w:rsidRPr="0045098E">
                    <w:rPr>
                      <w:rFonts w:asciiTheme="majorHAnsi" w:eastAsia="Tahoma" w:hAnsiTheme="majorHAnsi" w:cstheme="majorHAnsi"/>
                      <w:i/>
                      <w:sz w:val="28"/>
                      <w:szCs w:val="28"/>
                      <w:lang w:val="vi"/>
                    </w:rPr>
                    <w:t xml:space="preserve">Đại Việt sử ký toàn thư </w:t>
                  </w:r>
                  <w:r w:rsidRPr="0045098E">
                    <w:rPr>
                      <w:rFonts w:asciiTheme="majorHAnsi" w:eastAsia="Tahoma" w:hAnsiTheme="majorHAnsi" w:cstheme="majorHAnsi"/>
                      <w:sz w:val="28"/>
                      <w:szCs w:val="28"/>
                      <w:lang w:val="vi"/>
                    </w:rPr>
                    <w:t xml:space="preserve">(Ngô Sĩ Liên và các sử thần Triều Hậu Lê), </w:t>
                  </w:r>
                  <w:r w:rsidRPr="0045098E">
                    <w:rPr>
                      <w:rFonts w:asciiTheme="majorHAnsi" w:eastAsia="Tahoma" w:hAnsiTheme="majorHAnsi" w:cstheme="majorHAnsi"/>
                      <w:i/>
                      <w:sz w:val="28"/>
                      <w:szCs w:val="28"/>
                      <w:lang w:val="vi"/>
                    </w:rPr>
                    <w:t xml:space="preserve">Đại thành toán pháp </w:t>
                  </w:r>
                  <w:r w:rsidRPr="0045098E">
                    <w:rPr>
                      <w:rFonts w:asciiTheme="majorHAnsi" w:eastAsia="Tahoma" w:hAnsiTheme="majorHAnsi" w:cstheme="majorHAnsi"/>
                      <w:sz w:val="28"/>
                      <w:szCs w:val="28"/>
                      <w:lang w:val="vi"/>
                    </w:rPr>
                    <w:t>(Lương Thế Vinh),...</w:t>
                  </w:r>
                </w:p>
              </w:tc>
            </w:tr>
            <w:tr w:rsidR="00FD7347" w:rsidRPr="0045098E" w:rsidTr="00F5558E">
              <w:trPr>
                <w:trHeight w:val="661"/>
                <w:jc w:val="center"/>
              </w:trPr>
              <w:tc>
                <w:tcPr>
                  <w:tcW w:w="1262" w:type="dxa"/>
                </w:tcPr>
                <w:p w:rsidR="00FD7347" w:rsidRPr="0045098E" w:rsidRDefault="00FD7347" w:rsidP="00F5558E">
                  <w:pPr>
                    <w:widowControl w:val="0"/>
                    <w:tabs>
                      <w:tab w:val="left" w:pos="173"/>
                    </w:tabs>
                    <w:autoSpaceDE w:val="0"/>
                    <w:autoSpaceDN w:val="0"/>
                    <w:ind w:left="124" w:right="136"/>
                    <w:jc w:val="both"/>
                    <w:rPr>
                      <w:rFonts w:asciiTheme="majorHAnsi" w:eastAsia="Tahoma" w:hAnsiTheme="majorHAnsi" w:cstheme="majorHAnsi"/>
                      <w:sz w:val="28"/>
                      <w:szCs w:val="28"/>
                      <w:lang w:val="vi"/>
                    </w:rPr>
                  </w:pPr>
                  <w:r w:rsidRPr="0045098E">
                    <w:rPr>
                      <w:rFonts w:asciiTheme="majorHAnsi" w:eastAsia="Tahoma" w:hAnsiTheme="majorHAnsi" w:cstheme="majorHAnsi"/>
                      <w:sz w:val="28"/>
                      <w:szCs w:val="28"/>
                      <w:lang w:val="vi"/>
                    </w:rPr>
                    <w:t>Giáo dục</w:t>
                  </w:r>
                </w:p>
              </w:tc>
              <w:tc>
                <w:tcPr>
                  <w:tcW w:w="3544" w:type="dxa"/>
                </w:tcPr>
                <w:p w:rsidR="00FD7347" w:rsidRPr="0045098E" w:rsidRDefault="00FD7347" w:rsidP="00F5558E">
                  <w:pPr>
                    <w:widowControl w:val="0"/>
                    <w:tabs>
                      <w:tab w:val="left" w:pos="173"/>
                    </w:tabs>
                    <w:autoSpaceDE w:val="0"/>
                    <w:autoSpaceDN w:val="0"/>
                    <w:ind w:left="124" w:right="136"/>
                    <w:jc w:val="both"/>
                    <w:rPr>
                      <w:rFonts w:asciiTheme="majorHAnsi" w:eastAsia="Tahoma" w:hAnsiTheme="majorHAnsi" w:cstheme="majorHAnsi"/>
                      <w:sz w:val="28"/>
                      <w:szCs w:val="28"/>
                      <w:lang w:val="vi"/>
                    </w:rPr>
                  </w:pPr>
                  <w:r w:rsidRPr="0045098E">
                    <w:rPr>
                      <w:rFonts w:asciiTheme="majorHAnsi" w:eastAsia="Tahoma" w:hAnsiTheme="majorHAnsi" w:cstheme="majorHAnsi"/>
                      <w:sz w:val="28"/>
                      <w:szCs w:val="28"/>
                      <w:lang w:val="vi"/>
                    </w:rPr>
                    <w:t>Đạt nhiều thành tựu đáng kể như dựng lại Quốc Tử Giám; mở thêm trường và khoa thi.</w:t>
                  </w:r>
                </w:p>
              </w:tc>
            </w:tr>
            <w:tr w:rsidR="00FD7347" w:rsidRPr="0045098E" w:rsidTr="00F5558E">
              <w:trPr>
                <w:trHeight w:val="381"/>
                <w:jc w:val="center"/>
              </w:trPr>
              <w:tc>
                <w:tcPr>
                  <w:tcW w:w="1262" w:type="dxa"/>
                </w:tcPr>
                <w:p w:rsidR="00FD7347" w:rsidRPr="0045098E" w:rsidRDefault="00FD7347" w:rsidP="00F5558E">
                  <w:pPr>
                    <w:widowControl w:val="0"/>
                    <w:tabs>
                      <w:tab w:val="left" w:pos="173"/>
                    </w:tabs>
                    <w:autoSpaceDE w:val="0"/>
                    <w:autoSpaceDN w:val="0"/>
                    <w:ind w:left="124" w:right="136"/>
                    <w:jc w:val="both"/>
                    <w:rPr>
                      <w:rFonts w:asciiTheme="majorHAnsi" w:eastAsia="Tahoma" w:hAnsiTheme="majorHAnsi" w:cstheme="majorHAnsi"/>
                      <w:sz w:val="28"/>
                      <w:szCs w:val="28"/>
                      <w:lang w:val="vi"/>
                    </w:rPr>
                  </w:pPr>
                  <w:r w:rsidRPr="0045098E">
                    <w:rPr>
                      <w:rFonts w:asciiTheme="majorHAnsi" w:eastAsia="Tahoma" w:hAnsiTheme="majorHAnsi" w:cstheme="majorHAnsi"/>
                      <w:sz w:val="28"/>
                      <w:szCs w:val="28"/>
                      <w:lang w:val="vi"/>
                    </w:rPr>
                    <w:t>Một số nhân vật tiêu biểu</w:t>
                  </w:r>
                </w:p>
              </w:tc>
              <w:tc>
                <w:tcPr>
                  <w:tcW w:w="3544" w:type="dxa"/>
                </w:tcPr>
                <w:p w:rsidR="00FD7347" w:rsidRPr="0045098E" w:rsidRDefault="00FD7347" w:rsidP="00F5558E">
                  <w:pPr>
                    <w:widowControl w:val="0"/>
                    <w:tabs>
                      <w:tab w:val="left" w:pos="173"/>
                    </w:tabs>
                    <w:autoSpaceDE w:val="0"/>
                    <w:autoSpaceDN w:val="0"/>
                    <w:ind w:left="124" w:right="136"/>
                    <w:jc w:val="both"/>
                    <w:rPr>
                      <w:rFonts w:asciiTheme="majorHAnsi" w:eastAsia="Tahoma" w:hAnsiTheme="majorHAnsi" w:cstheme="majorHAnsi"/>
                      <w:sz w:val="28"/>
                      <w:szCs w:val="28"/>
                      <w:lang w:val="vi"/>
                    </w:rPr>
                  </w:pPr>
                  <w:r w:rsidRPr="0045098E">
                    <w:rPr>
                      <w:rFonts w:asciiTheme="majorHAnsi" w:eastAsia="Tahoma" w:hAnsiTheme="majorHAnsi" w:cstheme="majorHAnsi"/>
                      <w:sz w:val="28"/>
                      <w:szCs w:val="28"/>
                      <w:lang w:val="vi"/>
                    </w:rPr>
                    <w:t>Lê Thánh Tông, Lương Thế Vinh,…</w:t>
                  </w:r>
                </w:p>
              </w:tc>
            </w:tr>
          </w:tbl>
          <w:p w:rsidR="00FD7347" w:rsidRPr="0045098E" w:rsidRDefault="00FD7347" w:rsidP="00F5558E">
            <w:pPr>
              <w:tabs>
                <w:tab w:val="left" w:pos="142"/>
                <w:tab w:val="left" w:pos="173"/>
                <w:tab w:val="left" w:pos="426"/>
              </w:tabs>
              <w:jc w:val="both"/>
              <w:outlineLvl w:val="0"/>
              <w:rPr>
                <w:rFonts w:asciiTheme="majorHAnsi" w:eastAsia="Tahoma" w:hAnsiTheme="majorHAnsi" w:cstheme="majorHAnsi"/>
                <w:b w:val="0"/>
                <w:sz w:val="28"/>
                <w:szCs w:val="28"/>
                <w:lang w:val="vi"/>
              </w:rPr>
            </w:pPr>
          </w:p>
        </w:tc>
      </w:tr>
      <w:tr w:rsidR="00FD7347" w:rsidRPr="0045098E" w:rsidTr="00F5558E">
        <w:tc>
          <w:tcPr>
            <w:tcW w:w="5098" w:type="dxa"/>
            <w:tcBorders>
              <w:top w:val="single" w:sz="4" w:space="0" w:color="auto"/>
              <w:left w:val="single" w:sz="4" w:space="0" w:color="auto"/>
              <w:bottom w:val="nil"/>
              <w:right w:val="single" w:sz="4" w:space="0" w:color="auto"/>
            </w:tcBorders>
          </w:tcPr>
          <w:p w:rsidR="00FD7347" w:rsidRPr="0045098E" w:rsidRDefault="00FD7347" w:rsidP="00F5558E">
            <w:pPr>
              <w:tabs>
                <w:tab w:val="left" w:pos="173"/>
              </w:tabs>
              <w:jc w:val="both"/>
              <w:rPr>
                <w:rFonts w:asciiTheme="majorHAnsi" w:eastAsia="Tahoma" w:hAnsiTheme="majorHAnsi" w:cstheme="majorHAnsi"/>
                <w:b w:val="0"/>
                <w:sz w:val="28"/>
                <w:szCs w:val="28"/>
                <w:lang w:val="vi"/>
              </w:rPr>
            </w:pPr>
            <w:r w:rsidRPr="0045098E">
              <w:rPr>
                <w:rFonts w:asciiTheme="majorHAnsi" w:eastAsia="Tahoma" w:hAnsiTheme="majorHAnsi" w:cstheme="majorHAnsi"/>
                <w:b w:val="0"/>
                <w:sz w:val="28"/>
                <w:szCs w:val="28"/>
                <w:lang w:val="vi"/>
              </w:rPr>
              <w:t>- GV kết luận, nhận định: Triều Hậu Lê là một triều đại phong kiến đạt được nhiều thành tựu to lớn trong lịch sử dân tộc Việt Nam với sự đóng góp của nhiều nhân vật tài năng trong các lĩnh vực chính trị, kinh tế, văn hoá, giáo dục.</w:t>
            </w:r>
          </w:p>
        </w:tc>
        <w:tc>
          <w:tcPr>
            <w:tcW w:w="4639" w:type="dxa"/>
            <w:tcBorders>
              <w:top w:val="single" w:sz="4" w:space="0" w:color="auto"/>
              <w:left w:val="single" w:sz="4" w:space="0" w:color="auto"/>
              <w:bottom w:val="nil"/>
              <w:right w:val="single" w:sz="4" w:space="0" w:color="auto"/>
            </w:tcBorders>
          </w:tcPr>
          <w:p w:rsidR="00FD7347" w:rsidRPr="0045098E" w:rsidRDefault="00FD7347" w:rsidP="00F5558E">
            <w:pPr>
              <w:tabs>
                <w:tab w:val="left" w:pos="142"/>
                <w:tab w:val="left" w:pos="173"/>
                <w:tab w:val="left" w:pos="426"/>
              </w:tabs>
              <w:jc w:val="both"/>
              <w:outlineLvl w:val="0"/>
              <w:rPr>
                <w:rFonts w:asciiTheme="majorHAnsi" w:eastAsia="Tahoma" w:hAnsiTheme="majorHAnsi" w:cstheme="majorHAnsi"/>
                <w:b w:val="0"/>
                <w:sz w:val="28"/>
                <w:szCs w:val="28"/>
                <w:lang w:val="vi"/>
              </w:rPr>
            </w:pPr>
          </w:p>
        </w:tc>
      </w:tr>
      <w:tr w:rsidR="00FD7347" w:rsidRPr="0045098E" w:rsidTr="00F5558E">
        <w:tc>
          <w:tcPr>
            <w:tcW w:w="9737" w:type="dxa"/>
            <w:gridSpan w:val="2"/>
            <w:tcBorders>
              <w:top w:val="nil"/>
              <w:left w:val="single" w:sz="4" w:space="0" w:color="auto"/>
              <w:bottom w:val="nil"/>
              <w:right w:val="single" w:sz="4" w:space="0" w:color="auto"/>
            </w:tcBorders>
          </w:tcPr>
          <w:p w:rsidR="00FD7347" w:rsidRPr="0045098E" w:rsidRDefault="00FD7347" w:rsidP="00F5558E">
            <w:pPr>
              <w:tabs>
                <w:tab w:val="left" w:pos="173"/>
              </w:tabs>
              <w:jc w:val="both"/>
              <w:rPr>
                <w:rFonts w:asciiTheme="majorHAnsi" w:eastAsia="Tahoma" w:hAnsiTheme="majorHAnsi" w:cstheme="majorHAnsi"/>
                <w:b w:val="0"/>
                <w:sz w:val="28"/>
                <w:szCs w:val="28"/>
                <w:lang w:val="vi"/>
              </w:rPr>
            </w:pPr>
            <w:r w:rsidRPr="0045098E">
              <w:rPr>
                <w:rFonts w:asciiTheme="majorHAnsi" w:eastAsia="Tahoma" w:hAnsiTheme="majorHAnsi" w:cstheme="majorHAnsi"/>
                <w:b w:val="0"/>
                <w:sz w:val="28"/>
                <w:szCs w:val="28"/>
                <w:lang w:val="vi"/>
              </w:rPr>
              <w:t xml:space="preserve">- GV có thể giới thiệu thêm một số nhân vật tiêu biểu khác như: Ngô Sĩ Liên (thế kỉ XV) quê ở Chương Mỹ, Hà Nội. Ông tham gia vào nghĩa quân Lam Sơn từ sớm và lập nhiều công trạng. Sau khi đất nước được độc lập, ông tiếp tục sự học, đi thi và đỗ Tiến sĩ năm 1442. Ông đã biên soạn bộ </w:t>
            </w:r>
            <w:r w:rsidRPr="0045098E">
              <w:rPr>
                <w:rFonts w:asciiTheme="majorHAnsi" w:eastAsia="Tahoma" w:hAnsiTheme="majorHAnsi" w:cstheme="majorHAnsi"/>
                <w:b w:val="0"/>
                <w:i/>
                <w:sz w:val="28"/>
                <w:szCs w:val="28"/>
                <w:lang w:val="vi"/>
              </w:rPr>
              <w:t>Đại Việt sử ký toàn thư</w:t>
            </w:r>
            <w:r w:rsidRPr="0045098E">
              <w:rPr>
                <w:rFonts w:asciiTheme="majorHAnsi" w:eastAsia="Tahoma" w:hAnsiTheme="majorHAnsi" w:cstheme="majorHAnsi"/>
                <w:b w:val="0"/>
                <w:sz w:val="28"/>
                <w:szCs w:val="28"/>
                <w:lang w:val="vi"/>
              </w:rPr>
              <w:t xml:space="preserve">, có tham khảo </w:t>
            </w:r>
            <w:r w:rsidRPr="0045098E">
              <w:rPr>
                <w:rFonts w:asciiTheme="majorHAnsi" w:eastAsia="Tahoma" w:hAnsiTheme="majorHAnsi" w:cstheme="majorHAnsi"/>
                <w:b w:val="0"/>
                <w:i/>
                <w:sz w:val="28"/>
                <w:szCs w:val="28"/>
                <w:lang w:val="vi"/>
              </w:rPr>
              <w:t xml:space="preserve">Đại Việt sử ký </w:t>
            </w:r>
            <w:r w:rsidRPr="0045098E">
              <w:rPr>
                <w:rFonts w:asciiTheme="majorHAnsi" w:eastAsia="Tahoma" w:hAnsiTheme="majorHAnsi" w:cstheme="majorHAnsi"/>
                <w:b w:val="0"/>
                <w:sz w:val="28"/>
                <w:szCs w:val="28"/>
                <w:lang w:val="vi"/>
              </w:rPr>
              <w:t xml:space="preserve">của Lê Văn Hưu, </w:t>
            </w:r>
            <w:r w:rsidRPr="0045098E">
              <w:rPr>
                <w:rFonts w:asciiTheme="majorHAnsi" w:eastAsia="Tahoma" w:hAnsiTheme="majorHAnsi" w:cstheme="majorHAnsi"/>
                <w:b w:val="0"/>
                <w:i/>
                <w:sz w:val="28"/>
                <w:szCs w:val="28"/>
                <w:lang w:val="vi"/>
              </w:rPr>
              <w:t xml:space="preserve">Đại Việt sử ký tục biên </w:t>
            </w:r>
            <w:r w:rsidRPr="0045098E">
              <w:rPr>
                <w:rFonts w:asciiTheme="majorHAnsi" w:eastAsia="Tahoma" w:hAnsiTheme="majorHAnsi" w:cstheme="majorHAnsi"/>
                <w:b w:val="0"/>
                <w:sz w:val="28"/>
                <w:szCs w:val="28"/>
                <w:lang w:val="vi"/>
              </w:rPr>
              <w:t>của Phan Phu Tiên. Đây là công trình sử học quan trọng nhất của nền quốc sử Việt Nam. Khi chép sử, ông đã dũng cảm nói lên sự thật, không sợ áp bức và cường quyền. Ông để lại cho hậu thế tấm gương về một vị quan thanh liêm, chính trực và đầy trách nhiệm.</w:t>
            </w:r>
          </w:p>
        </w:tc>
      </w:tr>
      <w:tr w:rsidR="00FD7347" w:rsidRPr="0045098E" w:rsidTr="00F5558E">
        <w:tc>
          <w:tcPr>
            <w:tcW w:w="5098" w:type="dxa"/>
            <w:tcBorders>
              <w:top w:val="nil"/>
              <w:left w:val="single" w:sz="4" w:space="0" w:color="auto"/>
              <w:bottom w:val="nil"/>
              <w:right w:val="single" w:sz="4" w:space="0" w:color="auto"/>
            </w:tcBorders>
          </w:tcPr>
          <w:p w:rsidR="00FD7347" w:rsidRPr="0045098E" w:rsidRDefault="00FD7347" w:rsidP="00F5558E">
            <w:pPr>
              <w:tabs>
                <w:tab w:val="left" w:pos="173"/>
              </w:tabs>
              <w:jc w:val="both"/>
              <w:rPr>
                <w:rFonts w:asciiTheme="majorHAnsi" w:eastAsia="Tahoma" w:hAnsiTheme="majorHAnsi" w:cstheme="majorHAnsi"/>
                <w:b w:val="0"/>
                <w:sz w:val="28"/>
                <w:szCs w:val="28"/>
                <w:lang w:val="vi"/>
              </w:rPr>
            </w:pPr>
            <w:r w:rsidRPr="0045098E">
              <w:rPr>
                <w:rFonts w:asciiTheme="majorHAnsi" w:eastAsia="Tahoma" w:hAnsiTheme="majorHAnsi" w:cstheme="majorHAnsi"/>
                <w:b w:val="0"/>
                <w:sz w:val="28"/>
                <w:szCs w:val="28"/>
                <w:lang w:val="vi"/>
              </w:rPr>
              <w:t>Công cụ đánh giá: bảng kiểm.</w:t>
            </w:r>
          </w:p>
        </w:tc>
        <w:tc>
          <w:tcPr>
            <w:tcW w:w="4639" w:type="dxa"/>
            <w:tcBorders>
              <w:top w:val="nil"/>
              <w:left w:val="single" w:sz="4" w:space="0" w:color="auto"/>
              <w:bottom w:val="nil"/>
              <w:right w:val="single" w:sz="4" w:space="0" w:color="auto"/>
            </w:tcBorders>
          </w:tcPr>
          <w:p w:rsidR="00FD7347" w:rsidRPr="0045098E" w:rsidRDefault="00FD7347" w:rsidP="00F5558E">
            <w:pPr>
              <w:tabs>
                <w:tab w:val="left" w:pos="142"/>
                <w:tab w:val="left" w:pos="173"/>
                <w:tab w:val="left" w:pos="426"/>
              </w:tabs>
              <w:jc w:val="both"/>
              <w:outlineLvl w:val="0"/>
              <w:rPr>
                <w:rFonts w:asciiTheme="majorHAnsi" w:eastAsia="Tahoma" w:hAnsiTheme="majorHAnsi" w:cstheme="majorHAnsi"/>
                <w:b w:val="0"/>
                <w:sz w:val="28"/>
                <w:szCs w:val="28"/>
                <w:lang w:val="vi"/>
              </w:rPr>
            </w:pPr>
          </w:p>
        </w:tc>
      </w:tr>
      <w:tr w:rsidR="00FD7347" w:rsidRPr="0045098E" w:rsidTr="00F5558E">
        <w:tc>
          <w:tcPr>
            <w:tcW w:w="9737" w:type="dxa"/>
            <w:gridSpan w:val="2"/>
            <w:tcBorders>
              <w:top w:val="nil"/>
              <w:left w:val="single" w:sz="4" w:space="0" w:color="auto"/>
              <w:bottom w:val="nil"/>
              <w:right w:val="single" w:sz="4" w:space="0" w:color="auto"/>
            </w:tcBorders>
          </w:tcPr>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647"/>
              <w:gridCol w:w="6038"/>
              <w:gridCol w:w="899"/>
              <w:gridCol w:w="1193"/>
            </w:tblGrid>
            <w:tr w:rsidR="00FD7347" w:rsidRPr="0045098E" w:rsidTr="00F5558E">
              <w:trPr>
                <w:trHeight w:val="381"/>
                <w:jc w:val="center"/>
              </w:trPr>
              <w:tc>
                <w:tcPr>
                  <w:tcW w:w="647" w:type="dxa"/>
                  <w:shd w:val="clear" w:color="auto" w:fill="D2D2D2"/>
                </w:tcPr>
                <w:p w:rsidR="00FD7347" w:rsidRPr="0045098E" w:rsidRDefault="00FD7347" w:rsidP="00F5558E">
                  <w:pPr>
                    <w:widowControl w:val="0"/>
                    <w:tabs>
                      <w:tab w:val="left" w:pos="173"/>
                    </w:tabs>
                    <w:autoSpaceDE w:val="0"/>
                    <w:autoSpaceDN w:val="0"/>
                    <w:jc w:val="center"/>
                    <w:rPr>
                      <w:rFonts w:asciiTheme="majorHAnsi" w:eastAsia="Tahoma" w:hAnsiTheme="majorHAnsi" w:cstheme="majorHAnsi"/>
                      <w:b/>
                      <w:sz w:val="28"/>
                      <w:szCs w:val="28"/>
                      <w:lang w:val="vi"/>
                    </w:rPr>
                  </w:pPr>
                  <w:r w:rsidRPr="0045098E">
                    <w:rPr>
                      <w:rFonts w:asciiTheme="majorHAnsi" w:eastAsia="Tahoma" w:hAnsiTheme="majorHAnsi" w:cstheme="majorHAnsi"/>
                      <w:b/>
                      <w:sz w:val="28"/>
                      <w:szCs w:val="28"/>
                      <w:lang w:val="vi"/>
                    </w:rPr>
                    <w:lastRenderedPageBreak/>
                    <w:t>STT</w:t>
                  </w:r>
                </w:p>
              </w:tc>
              <w:tc>
                <w:tcPr>
                  <w:tcW w:w="6038" w:type="dxa"/>
                  <w:shd w:val="clear" w:color="auto" w:fill="D2D2D2"/>
                </w:tcPr>
                <w:p w:rsidR="00FD7347" w:rsidRPr="0045098E" w:rsidRDefault="00FD7347" w:rsidP="00F5558E">
                  <w:pPr>
                    <w:widowControl w:val="0"/>
                    <w:tabs>
                      <w:tab w:val="left" w:pos="173"/>
                    </w:tabs>
                    <w:autoSpaceDE w:val="0"/>
                    <w:autoSpaceDN w:val="0"/>
                    <w:ind w:left="160" w:right="55"/>
                    <w:jc w:val="center"/>
                    <w:rPr>
                      <w:rFonts w:asciiTheme="majorHAnsi" w:eastAsia="Tahoma" w:hAnsiTheme="majorHAnsi" w:cstheme="majorHAnsi"/>
                      <w:b/>
                      <w:sz w:val="28"/>
                      <w:szCs w:val="28"/>
                      <w:lang w:val="vi"/>
                    </w:rPr>
                  </w:pPr>
                  <w:r w:rsidRPr="0045098E">
                    <w:rPr>
                      <w:rFonts w:asciiTheme="majorHAnsi" w:eastAsia="Tahoma" w:hAnsiTheme="majorHAnsi" w:cstheme="majorHAnsi"/>
                      <w:b/>
                      <w:sz w:val="28"/>
                      <w:szCs w:val="28"/>
                      <w:lang w:val="vi"/>
                    </w:rPr>
                    <w:t>Nội dung</w:t>
                  </w:r>
                </w:p>
              </w:tc>
              <w:tc>
                <w:tcPr>
                  <w:tcW w:w="899" w:type="dxa"/>
                  <w:shd w:val="clear" w:color="auto" w:fill="D2D2D2"/>
                </w:tcPr>
                <w:p w:rsidR="00FD7347" w:rsidRPr="0045098E" w:rsidRDefault="00FD7347" w:rsidP="00F5558E">
                  <w:pPr>
                    <w:widowControl w:val="0"/>
                    <w:tabs>
                      <w:tab w:val="left" w:pos="173"/>
                    </w:tabs>
                    <w:autoSpaceDE w:val="0"/>
                    <w:autoSpaceDN w:val="0"/>
                    <w:jc w:val="center"/>
                    <w:rPr>
                      <w:rFonts w:asciiTheme="majorHAnsi" w:eastAsia="Tahoma" w:hAnsiTheme="majorHAnsi" w:cstheme="majorHAnsi"/>
                      <w:b/>
                      <w:sz w:val="28"/>
                      <w:szCs w:val="28"/>
                      <w:lang w:val="vi"/>
                    </w:rPr>
                  </w:pPr>
                  <w:r w:rsidRPr="0045098E">
                    <w:rPr>
                      <w:rFonts w:asciiTheme="majorHAnsi" w:eastAsia="Tahoma" w:hAnsiTheme="majorHAnsi" w:cstheme="majorHAnsi"/>
                      <w:b/>
                      <w:sz w:val="28"/>
                      <w:szCs w:val="28"/>
                      <w:lang w:val="vi"/>
                    </w:rPr>
                    <w:t>Có</w:t>
                  </w:r>
                </w:p>
              </w:tc>
              <w:tc>
                <w:tcPr>
                  <w:tcW w:w="1193" w:type="dxa"/>
                  <w:shd w:val="clear" w:color="auto" w:fill="D2D2D2"/>
                </w:tcPr>
                <w:p w:rsidR="00FD7347" w:rsidRPr="0045098E" w:rsidRDefault="00FD7347" w:rsidP="00F5558E">
                  <w:pPr>
                    <w:widowControl w:val="0"/>
                    <w:tabs>
                      <w:tab w:val="left" w:pos="173"/>
                    </w:tabs>
                    <w:autoSpaceDE w:val="0"/>
                    <w:autoSpaceDN w:val="0"/>
                    <w:jc w:val="center"/>
                    <w:rPr>
                      <w:rFonts w:asciiTheme="majorHAnsi" w:eastAsia="Tahoma" w:hAnsiTheme="majorHAnsi" w:cstheme="majorHAnsi"/>
                      <w:b/>
                      <w:sz w:val="28"/>
                      <w:szCs w:val="28"/>
                      <w:lang w:val="vi"/>
                    </w:rPr>
                  </w:pPr>
                  <w:r w:rsidRPr="0045098E">
                    <w:rPr>
                      <w:rFonts w:asciiTheme="majorHAnsi" w:eastAsia="Tahoma" w:hAnsiTheme="majorHAnsi" w:cstheme="majorHAnsi"/>
                      <w:b/>
                      <w:sz w:val="28"/>
                      <w:szCs w:val="28"/>
                      <w:lang w:val="vi"/>
                    </w:rPr>
                    <w:t>Không</w:t>
                  </w:r>
                </w:p>
              </w:tc>
            </w:tr>
            <w:tr w:rsidR="00FD7347" w:rsidRPr="0045098E" w:rsidTr="00F5558E">
              <w:trPr>
                <w:trHeight w:val="381"/>
                <w:jc w:val="center"/>
              </w:trPr>
              <w:tc>
                <w:tcPr>
                  <w:tcW w:w="647" w:type="dxa"/>
                </w:tcPr>
                <w:p w:rsidR="00FD7347" w:rsidRPr="0045098E" w:rsidRDefault="00FD7347" w:rsidP="00F5558E">
                  <w:pPr>
                    <w:widowControl w:val="0"/>
                    <w:tabs>
                      <w:tab w:val="left" w:pos="173"/>
                    </w:tabs>
                    <w:autoSpaceDE w:val="0"/>
                    <w:autoSpaceDN w:val="0"/>
                    <w:jc w:val="center"/>
                    <w:rPr>
                      <w:rFonts w:asciiTheme="majorHAnsi" w:eastAsia="Tahoma" w:hAnsiTheme="majorHAnsi" w:cstheme="majorHAnsi"/>
                      <w:sz w:val="28"/>
                      <w:szCs w:val="28"/>
                      <w:lang w:val="vi"/>
                    </w:rPr>
                  </w:pPr>
                  <w:r w:rsidRPr="0045098E">
                    <w:rPr>
                      <w:rFonts w:asciiTheme="majorHAnsi" w:eastAsia="Tahoma" w:hAnsiTheme="majorHAnsi" w:cstheme="majorHAnsi"/>
                      <w:sz w:val="28"/>
                      <w:szCs w:val="28"/>
                      <w:lang w:val="vi"/>
                    </w:rPr>
                    <w:t>1</w:t>
                  </w:r>
                </w:p>
              </w:tc>
              <w:tc>
                <w:tcPr>
                  <w:tcW w:w="6038" w:type="dxa"/>
                </w:tcPr>
                <w:p w:rsidR="00FD7347" w:rsidRPr="0045098E" w:rsidRDefault="00FD7347" w:rsidP="00F5558E">
                  <w:pPr>
                    <w:widowControl w:val="0"/>
                    <w:tabs>
                      <w:tab w:val="left" w:pos="173"/>
                    </w:tabs>
                    <w:autoSpaceDE w:val="0"/>
                    <w:autoSpaceDN w:val="0"/>
                    <w:ind w:left="160" w:right="55"/>
                    <w:jc w:val="both"/>
                    <w:rPr>
                      <w:rFonts w:asciiTheme="majorHAnsi" w:eastAsia="Tahoma" w:hAnsiTheme="majorHAnsi" w:cstheme="majorHAnsi"/>
                      <w:sz w:val="28"/>
                      <w:szCs w:val="28"/>
                      <w:lang w:val="vi"/>
                    </w:rPr>
                  </w:pPr>
                  <w:r w:rsidRPr="0045098E">
                    <w:rPr>
                      <w:rFonts w:asciiTheme="majorHAnsi" w:eastAsia="Tahoma" w:hAnsiTheme="majorHAnsi" w:cstheme="majorHAnsi"/>
                      <w:sz w:val="28"/>
                      <w:szCs w:val="28"/>
                      <w:lang w:val="vi"/>
                    </w:rPr>
                    <w:t>Các thành viên trong nhóm có tham gia hoạt động đầy đủ không?</w:t>
                  </w:r>
                </w:p>
              </w:tc>
              <w:tc>
                <w:tcPr>
                  <w:tcW w:w="899" w:type="dxa"/>
                </w:tcPr>
                <w:p w:rsidR="00FD7347" w:rsidRPr="0045098E" w:rsidRDefault="00FD7347" w:rsidP="00F5558E">
                  <w:pPr>
                    <w:widowControl w:val="0"/>
                    <w:tabs>
                      <w:tab w:val="left" w:pos="173"/>
                    </w:tabs>
                    <w:autoSpaceDE w:val="0"/>
                    <w:autoSpaceDN w:val="0"/>
                    <w:jc w:val="center"/>
                    <w:rPr>
                      <w:rFonts w:asciiTheme="majorHAnsi" w:eastAsia="Tahoma" w:hAnsiTheme="majorHAnsi" w:cstheme="majorHAnsi"/>
                      <w:sz w:val="28"/>
                      <w:szCs w:val="28"/>
                      <w:lang w:val="vi"/>
                    </w:rPr>
                  </w:pPr>
                  <w:r w:rsidRPr="0045098E">
                    <w:rPr>
                      <w:rFonts w:asciiTheme="majorHAnsi" w:eastAsia="Tahoma" w:hAnsiTheme="majorHAnsi" w:cstheme="majorHAnsi"/>
                      <w:sz w:val="28"/>
                      <w:szCs w:val="28"/>
                      <w:lang w:val="vi"/>
                    </w:rPr>
                    <w:t>?</w:t>
                  </w:r>
                </w:p>
              </w:tc>
              <w:tc>
                <w:tcPr>
                  <w:tcW w:w="1193" w:type="dxa"/>
                </w:tcPr>
                <w:p w:rsidR="00FD7347" w:rsidRPr="0045098E" w:rsidRDefault="00FD7347" w:rsidP="00F5558E">
                  <w:pPr>
                    <w:widowControl w:val="0"/>
                    <w:tabs>
                      <w:tab w:val="left" w:pos="173"/>
                    </w:tabs>
                    <w:autoSpaceDE w:val="0"/>
                    <w:autoSpaceDN w:val="0"/>
                    <w:jc w:val="center"/>
                    <w:rPr>
                      <w:rFonts w:asciiTheme="majorHAnsi" w:eastAsia="Tahoma" w:hAnsiTheme="majorHAnsi" w:cstheme="majorHAnsi"/>
                      <w:sz w:val="28"/>
                      <w:szCs w:val="28"/>
                      <w:lang w:val="vi"/>
                    </w:rPr>
                  </w:pPr>
                  <w:r w:rsidRPr="0045098E">
                    <w:rPr>
                      <w:rFonts w:asciiTheme="majorHAnsi" w:eastAsia="Tahoma" w:hAnsiTheme="majorHAnsi" w:cstheme="majorHAnsi"/>
                      <w:sz w:val="28"/>
                      <w:szCs w:val="28"/>
                      <w:lang w:val="vi"/>
                    </w:rPr>
                    <w:t>?</w:t>
                  </w:r>
                </w:p>
              </w:tc>
            </w:tr>
            <w:tr w:rsidR="00FD7347" w:rsidRPr="0045098E" w:rsidTr="00F5558E">
              <w:trPr>
                <w:trHeight w:val="661"/>
                <w:jc w:val="center"/>
              </w:trPr>
              <w:tc>
                <w:tcPr>
                  <w:tcW w:w="647" w:type="dxa"/>
                </w:tcPr>
                <w:p w:rsidR="00FD7347" w:rsidRPr="0045098E" w:rsidRDefault="00FD7347" w:rsidP="00F5558E">
                  <w:pPr>
                    <w:widowControl w:val="0"/>
                    <w:tabs>
                      <w:tab w:val="left" w:pos="173"/>
                    </w:tabs>
                    <w:autoSpaceDE w:val="0"/>
                    <w:autoSpaceDN w:val="0"/>
                    <w:jc w:val="center"/>
                    <w:rPr>
                      <w:rFonts w:asciiTheme="majorHAnsi" w:eastAsia="Tahoma" w:hAnsiTheme="majorHAnsi" w:cstheme="majorHAnsi"/>
                      <w:sz w:val="28"/>
                      <w:szCs w:val="28"/>
                      <w:lang w:val="vi"/>
                    </w:rPr>
                  </w:pPr>
                  <w:r w:rsidRPr="0045098E">
                    <w:rPr>
                      <w:rFonts w:asciiTheme="majorHAnsi" w:eastAsia="Tahoma" w:hAnsiTheme="majorHAnsi" w:cstheme="majorHAnsi"/>
                      <w:sz w:val="28"/>
                      <w:szCs w:val="28"/>
                      <w:lang w:val="vi"/>
                    </w:rPr>
                    <w:t>2</w:t>
                  </w:r>
                </w:p>
              </w:tc>
              <w:tc>
                <w:tcPr>
                  <w:tcW w:w="6038" w:type="dxa"/>
                </w:tcPr>
                <w:p w:rsidR="00FD7347" w:rsidRPr="0045098E" w:rsidRDefault="00FD7347" w:rsidP="00F5558E">
                  <w:pPr>
                    <w:widowControl w:val="0"/>
                    <w:tabs>
                      <w:tab w:val="left" w:pos="173"/>
                    </w:tabs>
                    <w:autoSpaceDE w:val="0"/>
                    <w:autoSpaceDN w:val="0"/>
                    <w:ind w:left="160" w:right="55"/>
                    <w:jc w:val="both"/>
                    <w:rPr>
                      <w:rFonts w:asciiTheme="majorHAnsi" w:eastAsia="Tahoma" w:hAnsiTheme="majorHAnsi" w:cstheme="majorHAnsi"/>
                      <w:sz w:val="28"/>
                      <w:szCs w:val="28"/>
                      <w:lang w:val="vi"/>
                    </w:rPr>
                  </w:pPr>
                  <w:r w:rsidRPr="0045098E">
                    <w:rPr>
                      <w:rFonts w:asciiTheme="majorHAnsi" w:eastAsia="Tahoma" w:hAnsiTheme="majorHAnsi" w:cstheme="majorHAnsi"/>
                      <w:sz w:val="28"/>
                      <w:szCs w:val="28"/>
                      <w:lang w:val="vi"/>
                    </w:rPr>
                    <w:t>Các thành viên trong nhóm có hoạt động tích cực, đặt câu hỏi và tìm ra phương án trả lời không?</w:t>
                  </w:r>
                </w:p>
              </w:tc>
              <w:tc>
                <w:tcPr>
                  <w:tcW w:w="899" w:type="dxa"/>
                </w:tcPr>
                <w:p w:rsidR="00FD7347" w:rsidRPr="0045098E" w:rsidRDefault="00FD7347" w:rsidP="00F5558E">
                  <w:pPr>
                    <w:widowControl w:val="0"/>
                    <w:tabs>
                      <w:tab w:val="left" w:pos="173"/>
                    </w:tabs>
                    <w:autoSpaceDE w:val="0"/>
                    <w:autoSpaceDN w:val="0"/>
                    <w:jc w:val="center"/>
                    <w:rPr>
                      <w:rFonts w:asciiTheme="majorHAnsi" w:eastAsia="Tahoma" w:hAnsiTheme="majorHAnsi" w:cstheme="majorHAnsi"/>
                      <w:sz w:val="28"/>
                      <w:szCs w:val="28"/>
                      <w:lang w:val="vi"/>
                    </w:rPr>
                  </w:pPr>
                  <w:r w:rsidRPr="0045098E">
                    <w:rPr>
                      <w:rFonts w:asciiTheme="majorHAnsi" w:eastAsia="Tahoma" w:hAnsiTheme="majorHAnsi" w:cstheme="majorHAnsi"/>
                      <w:sz w:val="28"/>
                      <w:szCs w:val="28"/>
                      <w:lang w:val="vi"/>
                    </w:rPr>
                    <w:t>?</w:t>
                  </w:r>
                </w:p>
              </w:tc>
              <w:tc>
                <w:tcPr>
                  <w:tcW w:w="1193" w:type="dxa"/>
                </w:tcPr>
                <w:p w:rsidR="00FD7347" w:rsidRPr="0045098E" w:rsidRDefault="00FD7347" w:rsidP="00F5558E">
                  <w:pPr>
                    <w:widowControl w:val="0"/>
                    <w:tabs>
                      <w:tab w:val="left" w:pos="173"/>
                    </w:tabs>
                    <w:autoSpaceDE w:val="0"/>
                    <w:autoSpaceDN w:val="0"/>
                    <w:jc w:val="center"/>
                    <w:rPr>
                      <w:rFonts w:asciiTheme="majorHAnsi" w:eastAsia="Tahoma" w:hAnsiTheme="majorHAnsi" w:cstheme="majorHAnsi"/>
                      <w:sz w:val="28"/>
                      <w:szCs w:val="28"/>
                      <w:lang w:val="vi"/>
                    </w:rPr>
                  </w:pPr>
                  <w:r w:rsidRPr="0045098E">
                    <w:rPr>
                      <w:rFonts w:asciiTheme="majorHAnsi" w:eastAsia="Tahoma" w:hAnsiTheme="majorHAnsi" w:cstheme="majorHAnsi"/>
                      <w:sz w:val="28"/>
                      <w:szCs w:val="28"/>
                      <w:lang w:val="vi"/>
                    </w:rPr>
                    <w:t>?</w:t>
                  </w:r>
                </w:p>
              </w:tc>
            </w:tr>
            <w:tr w:rsidR="00FD7347" w:rsidRPr="0045098E" w:rsidTr="00F5558E">
              <w:trPr>
                <w:trHeight w:val="661"/>
                <w:jc w:val="center"/>
              </w:trPr>
              <w:tc>
                <w:tcPr>
                  <w:tcW w:w="647" w:type="dxa"/>
                </w:tcPr>
                <w:p w:rsidR="00FD7347" w:rsidRPr="0045098E" w:rsidRDefault="00FD7347" w:rsidP="00F5558E">
                  <w:pPr>
                    <w:widowControl w:val="0"/>
                    <w:tabs>
                      <w:tab w:val="left" w:pos="173"/>
                    </w:tabs>
                    <w:autoSpaceDE w:val="0"/>
                    <w:autoSpaceDN w:val="0"/>
                    <w:jc w:val="center"/>
                    <w:rPr>
                      <w:rFonts w:asciiTheme="majorHAnsi" w:eastAsia="Tahoma" w:hAnsiTheme="majorHAnsi" w:cstheme="majorHAnsi"/>
                      <w:sz w:val="28"/>
                      <w:szCs w:val="28"/>
                      <w:lang w:val="vi"/>
                    </w:rPr>
                  </w:pPr>
                  <w:r w:rsidRPr="0045098E">
                    <w:rPr>
                      <w:rFonts w:asciiTheme="majorHAnsi" w:eastAsia="Tahoma" w:hAnsiTheme="majorHAnsi" w:cstheme="majorHAnsi"/>
                      <w:sz w:val="28"/>
                      <w:szCs w:val="28"/>
                      <w:lang w:val="vi"/>
                    </w:rPr>
                    <w:t>3</w:t>
                  </w:r>
                </w:p>
              </w:tc>
              <w:tc>
                <w:tcPr>
                  <w:tcW w:w="6038" w:type="dxa"/>
                </w:tcPr>
                <w:p w:rsidR="00FD7347" w:rsidRPr="0045098E" w:rsidRDefault="00FD7347" w:rsidP="00F5558E">
                  <w:pPr>
                    <w:widowControl w:val="0"/>
                    <w:tabs>
                      <w:tab w:val="left" w:pos="173"/>
                    </w:tabs>
                    <w:autoSpaceDE w:val="0"/>
                    <w:autoSpaceDN w:val="0"/>
                    <w:ind w:left="160" w:right="55"/>
                    <w:jc w:val="both"/>
                    <w:rPr>
                      <w:rFonts w:asciiTheme="majorHAnsi" w:eastAsia="Tahoma" w:hAnsiTheme="majorHAnsi" w:cstheme="majorHAnsi"/>
                      <w:sz w:val="28"/>
                      <w:szCs w:val="28"/>
                      <w:lang w:val="vi"/>
                    </w:rPr>
                  </w:pPr>
                  <w:r w:rsidRPr="0045098E">
                    <w:rPr>
                      <w:rFonts w:asciiTheme="majorHAnsi" w:eastAsia="Tahoma" w:hAnsiTheme="majorHAnsi" w:cstheme="majorHAnsi"/>
                      <w:sz w:val="28"/>
                      <w:szCs w:val="28"/>
                      <w:lang w:val="vi"/>
                    </w:rPr>
                    <w:t>Các thành viên trong nhóm có đổi thành viên hình thành các nhóm mới theo đúng hướng dẫn của GV không?</w:t>
                  </w:r>
                </w:p>
              </w:tc>
              <w:tc>
                <w:tcPr>
                  <w:tcW w:w="899" w:type="dxa"/>
                </w:tcPr>
                <w:p w:rsidR="00FD7347" w:rsidRPr="0045098E" w:rsidRDefault="00FD7347" w:rsidP="00F5558E">
                  <w:pPr>
                    <w:widowControl w:val="0"/>
                    <w:tabs>
                      <w:tab w:val="left" w:pos="173"/>
                    </w:tabs>
                    <w:autoSpaceDE w:val="0"/>
                    <w:autoSpaceDN w:val="0"/>
                    <w:jc w:val="center"/>
                    <w:rPr>
                      <w:rFonts w:asciiTheme="majorHAnsi" w:eastAsia="Tahoma" w:hAnsiTheme="majorHAnsi" w:cstheme="majorHAnsi"/>
                      <w:sz w:val="28"/>
                      <w:szCs w:val="28"/>
                      <w:lang w:val="vi"/>
                    </w:rPr>
                  </w:pPr>
                  <w:r w:rsidRPr="0045098E">
                    <w:rPr>
                      <w:rFonts w:asciiTheme="majorHAnsi" w:eastAsia="Tahoma" w:hAnsiTheme="majorHAnsi" w:cstheme="majorHAnsi"/>
                      <w:sz w:val="28"/>
                      <w:szCs w:val="28"/>
                      <w:lang w:val="vi"/>
                    </w:rPr>
                    <w:t>?</w:t>
                  </w:r>
                </w:p>
              </w:tc>
              <w:tc>
                <w:tcPr>
                  <w:tcW w:w="1193" w:type="dxa"/>
                </w:tcPr>
                <w:p w:rsidR="00FD7347" w:rsidRPr="0045098E" w:rsidRDefault="00FD7347" w:rsidP="00F5558E">
                  <w:pPr>
                    <w:widowControl w:val="0"/>
                    <w:tabs>
                      <w:tab w:val="left" w:pos="173"/>
                    </w:tabs>
                    <w:autoSpaceDE w:val="0"/>
                    <w:autoSpaceDN w:val="0"/>
                    <w:jc w:val="center"/>
                    <w:rPr>
                      <w:rFonts w:asciiTheme="majorHAnsi" w:eastAsia="Tahoma" w:hAnsiTheme="majorHAnsi" w:cstheme="majorHAnsi"/>
                      <w:sz w:val="28"/>
                      <w:szCs w:val="28"/>
                      <w:lang w:val="vi"/>
                    </w:rPr>
                  </w:pPr>
                  <w:r w:rsidRPr="0045098E">
                    <w:rPr>
                      <w:rFonts w:asciiTheme="majorHAnsi" w:eastAsia="Tahoma" w:hAnsiTheme="majorHAnsi" w:cstheme="majorHAnsi"/>
                      <w:sz w:val="28"/>
                      <w:szCs w:val="28"/>
                      <w:lang w:val="vi"/>
                    </w:rPr>
                    <w:t>?</w:t>
                  </w:r>
                </w:p>
              </w:tc>
            </w:tr>
            <w:tr w:rsidR="00FD7347" w:rsidRPr="0045098E" w:rsidTr="00F5558E">
              <w:trPr>
                <w:trHeight w:val="661"/>
                <w:jc w:val="center"/>
              </w:trPr>
              <w:tc>
                <w:tcPr>
                  <w:tcW w:w="647" w:type="dxa"/>
                </w:tcPr>
                <w:p w:rsidR="00FD7347" w:rsidRPr="0045098E" w:rsidRDefault="00FD7347" w:rsidP="00F5558E">
                  <w:pPr>
                    <w:widowControl w:val="0"/>
                    <w:tabs>
                      <w:tab w:val="left" w:pos="173"/>
                    </w:tabs>
                    <w:autoSpaceDE w:val="0"/>
                    <w:autoSpaceDN w:val="0"/>
                    <w:jc w:val="center"/>
                    <w:rPr>
                      <w:rFonts w:asciiTheme="majorHAnsi" w:eastAsia="Tahoma" w:hAnsiTheme="majorHAnsi" w:cstheme="majorHAnsi"/>
                      <w:sz w:val="28"/>
                      <w:szCs w:val="28"/>
                      <w:lang w:val="vi"/>
                    </w:rPr>
                  </w:pPr>
                  <w:r w:rsidRPr="0045098E">
                    <w:rPr>
                      <w:rFonts w:asciiTheme="majorHAnsi" w:eastAsia="Tahoma" w:hAnsiTheme="majorHAnsi" w:cstheme="majorHAnsi"/>
                      <w:sz w:val="28"/>
                      <w:szCs w:val="28"/>
                      <w:lang w:val="vi"/>
                    </w:rPr>
                    <w:t>4</w:t>
                  </w:r>
                </w:p>
              </w:tc>
              <w:tc>
                <w:tcPr>
                  <w:tcW w:w="6038" w:type="dxa"/>
                </w:tcPr>
                <w:p w:rsidR="00FD7347" w:rsidRPr="0045098E" w:rsidRDefault="00FD7347" w:rsidP="00F5558E">
                  <w:pPr>
                    <w:widowControl w:val="0"/>
                    <w:tabs>
                      <w:tab w:val="left" w:pos="173"/>
                    </w:tabs>
                    <w:autoSpaceDE w:val="0"/>
                    <w:autoSpaceDN w:val="0"/>
                    <w:ind w:left="160" w:right="55"/>
                    <w:jc w:val="both"/>
                    <w:rPr>
                      <w:rFonts w:asciiTheme="majorHAnsi" w:eastAsia="Tahoma" w:hAnsiTheme="majorHAnsi" w:cstheme="majorHAnsi"/>
                      <w:sz w:val="28"/>
                      <w:szCs w:val="28"/>
                      <w:lang w:val="vi"/>
                    </w:rPr>
                  </w:pPr>
                  <w:r w:rsidRPr="0045098E">
                    <w:rPr>
                      <w:rFonts w:asciiTheme="majorHAnsi" w:eastAsia="Tahoma" w:hAnsiTheme="majorHAnsi" w:cstheme="majorHAnsi"/>
                      <w:sz w:val="28"/>
                      <w:szCs w:val="28"/>
                      <w:lang w:val="vi"/>
                    </w:rPr>
                    <w:t>Phần trình bày của các thành viên có đầy đủ những nội dung yêu cầu không?</w:t>
                  </w:r>
                </w:p>
              </w:tc>
              <w:tc>
                <w:tcPr>
                  <w:tcW w:w="899" w:type="dxa"/>
                </w:tcPr>
                <w:p w:rsidR="00FD7347" w:rsidRPr="0045098E" w:rsidRDefault="00FD7347" w:rsidP="00F5558E">
                  <w:pPr>
                    <w:widowControl w:val="0"/>
                    <w:tabs>
                      <w:tab w:val="left" w:pos="173"/>
                    </w:tabs>
                    <w:autoSpaceDE w:val="0"/>
                    <w:autoSpaceDN w:val="0"/>
                    <w:jc w:val="center"/>
                    <w:rPr>
                      <w:rFonts w:asciiTheme="majorHAnsi" w:eastAsia="Tahoma" w:hAnsiTheme="majorHAnsi" w:cstheme="majorHAnsi"/>
                      <w:sz w:val="28"/>
                      <w:szCs w:val="28"/>
                      <w:lang w:val="vi"/>
                    </w:rPr>
                  </w:pPr>
                  <w:r w:rsidRPr="0045098E">
                    <w:rPr>
                      <w:rFonts w:asciiTheme="majorHAnsi" w:eastAsia="Tahoma" w:hAnsiTheme="majorHAnsi" w:cstheme="majorHAnsi"/>
                      <w:sz w:val="28"/>
                      <w:szCs w:val="28"/>
                      <w:lang w:val="vi"/>
                    </w:rPr>
                    <w:t>?</w:t>
                  </w:r>
                </w:p>
              </w:tc>
              <w:tc>
                <w:tcPr>
                  <w:tcW w:w="1193" w:type="dxa"/>
                </w:tcPr>
                <w:p w:rsidR="00FD7347" w:rsidRPr="0045098E" w:rsidRDefault="00FD7347" w:rsidP="00F5558E">
                  <w:pPr>
                    <w:widowControl w:val="0"/>
                    <w:tabs>
                      <w:tab w:val="left" w:pos="173"/>
                    </w:tabs>
                    <w:autoSpaceDE w:val="0"/>
                    <w:autoSpaceDN w:val="0"/>
                    <w:jc w:val="center"/>
                    <w:rPr>
                      <w:rFonts w:asciiTheme="majorHAnsi" w:eastAsia="Tahoma" w:hAnsiTheme="majorHAnsi" w:cstheme="majorHAnsi"/>
                      <w:sz w:val="28"/>
                      <w:szCs w:val="28"/>
                      <w:lang w:val="vi"/>
                    </w:rPr>
                  </w:pPr>
                  <w:r w:rsidRPr="0045098E">
                    <w:rPr>
                      <w:rFonts w:asciiTheme="majorHAnsi" w:eastAsia="Tahoma" w:hAnsiTheme="majorHAnsi" w:cstheme="majorHAnsi"/>
                      <w:sz w:val="28"/>
                      <w:szCs w:val="28"/>
                      <w:lang w:val="vi"/>
                    </w:rPr>
                    <w:t>?</w:t>
                  </w:r>
                </w:p>
              </w:tc>
            </w:tr>
          </w:tbl>
          <w:p w:rsidR="00FD7347" w:rsidRPr="0045098E" w:rsidRDefault="00FD7347" w:rsidP="00F5558E">
            <w:pPr>
              <w:tabs>
                <w:tab w:val="left" w:pos="142"/>
                <w:tab w:val="left" w:pos="173"/>
                <w:tab w:val="left" w:pos="426"/>
              </w:tabs>
              <w:jc w:val="both"/>
              <w:outlineLvl w:val="0"/>
              <w:rPr>
                <w:rFonts w:asciiTheme="majorHAnsi" w:eastAsia="Tahoma" w:hAnsiTheme="majorHAnsi" w:cstheme="majorHAnsi"/>
                <w:sz w:val="28"/>
                <w:szCs w:val="28"/>
                <w:lang w:val="vi"/>
              </w:rPr>
            </w:pPr>
          </w:p>
        </w:tc>
      </w:tr>
      <w:tr w:rsidR="00FD7347" w:rsidRPr="0045098E" w:rsidTr="00F5558E">
        <w:tc>
          <w:tcPr>
            <w:tcW w:w="5098" w:type="dxa"/>
            <w:tcBorders>
              <w:top w:val="nil"/>
              <w:left w:val="single" w:sz="4" w:space="0" w:color="auto"/>
              <w:bottom w:val="single" w:sz="4" w:space="0" w:color="auto"/>
              <w:right w:val="single" w:sz="4" w:space="0" w:color="auto"/>
            </w:tcBorders>
          </w:tcPr>
          <w:p w:rsidR="00FD7347" w:rsidRPr="00F20391" w:rsidRDefault="00FD7347" w:rsidP="00F5558E">
            <w:pPr>
              <w:tabs>
                <w:tab w:val="left" w:pos="173"/>
                <w:tab w:val="left" w:pos="1586"/>
              </w:tabs>
              <w:jc w:val="both"/>
              <w:outlineLvl w:val="2"/>
              <w:rPr>
                <w:rFonts w:asciiTheme="majorHAnsi" w:eastAsia="Tahoma" w:hAnsiTheme="majorHAnsi" w:cstheme="majorHAnsi"/>
                <w:b w:val="0"/>
                <w:bCs w:val="0"/>
                <w:sz w:val="28"/>
                <w:szCs w:val="28"/>
              </w:rPr>
            </w:pPr>
            <w:r w:rsidRPr="0045098E">
              <w:rPr>
                <w:rFonts w:asciiTheme="majorHAnsi" w:eastAsia="Tahoma" w:hAnsiTheme="majorHAnsi" w:cstheme="majorHAnsi"/>
                <w:b w:val="0"/>
                <w:sz w:val="28"/>
                <w:szCs w:val="28"/>
                <w:lang w:val="vi"/>
              </w:rPr>
              <w:t>3. Hoạt động 3: Luyện tập và vận dụng</w:t>
            </w:r>
            <w:r>
              <w:rPr>
                <w:rFonts w:asciiTheme="majorHAnsi" w:eastAsia="Tahoma" w:hAnsiTheme="majorHAnsi" w:cstheme="majorHAnsi"/>
                <w:b w:val="0"/>
                <w:sz w:val="28"/>
                <w:szCs w:val="28"/>
              </w:rPr>
              <w:t xml:space="preserve"> (5p)</w:t>
            </w:r>
          </w:p>
          <w:p w:rsidR="00FD7347" w:rsidRPr="0045098E" w:rsidRDefault="00FD7347" w:rsidP="00F5558E">
            <w:pPr>
              <w:tabs>
                <w:tab w:val="left" w:pos="173"/>
                <w:tab w:val="left" w:pos="1525"/>
              </w:tabs>
              <w:jc w:val="both"/>
              <w:rPr>
                <w:rFonts w:asciiTheme="majorHAnsi" w:eastAsia="Tahoma" w:hAnsiTheme="majorHAnsi" w:cstheme="majorHAnsi"/>
                <w:b w:val="0"/>
                <w:i/>
                <w:sz w:val="28"/>
                <w:szCs w:val="28"/>
                <w:lang w:val="vi"/>
              </w:rPr>
            </w:pPr>
            <w:r w:rsidRPr="0045098E">
              <w:rPr>
                <w:rFonts w:asciiTheme="majorHAnsi" w:eastAsia="Tahoma" w:hAnsiTheme="majorHAnsi" w:cstheme="majorHAnsi"/>
                <w:b w:val="0"/>
                <w:sz w:val="28"/>
                <w:szCs w:val="28"/>
                <w:lang w:val="vi"/>
              </w:rPr>
              <w:t>Mục tiêu: Rèn luyện kiến thức, kĩ năng đã học và vận dụng kiến thức vào thực tiễn cuộc sống</w:t>
            </w:r>
            <w:r w:rsidRPr="0045098E">
              <w:rPr>
                <w:rFonts w:asciiTheme="majorHAnsi" w:eastAsia="Tahoma" w:hAnsiTheme="majorHAnsi" w:cstheme="majorHAnsi"/>
                <w:b w:val="0"/>
                <w:i/>
                <w:sz w:val="28"/>
                <w:szCs w:val="28"/>
                <w:lang w:val="vi"/>
              </w:rPr>
              <w:t>.</w:t>
            </w:r>
          </w:p>
          <w:p w:rsidR="00FD7347" w:rsidRPr="0045098E" w:rsidRDefault="00FD7347" w:rsidP="00F5558E">
            <w:pPr>
              <w:tabs>
                <w:tab w:val="left" w:pos="173"/>
                <w:tab w:val="left" w:pos="1525"/>
              </w:tabs>
              <w:jc w:val="both"/>
              <w:outlineLvl w:val="2"/>
              <w:rPr>
                <w:rFonts w:asciiTheme="majorHAnsi" w:eastAsia="Tahoma" w:hAnsiTheme="majorHAnsi" w:cstheme="majorHAnsi"/>
                <w:b w:val="0"/>
                <w:bCs w:val="0"/>
                <w:sz w:val="28"/>
                <w:szCs w:val="28"/>
                <w:lang w:val="vi"/>
              </w:rPr>
            </w:pPr>
            <w:r w:rsidRPr="0045098E">
              <w:rPr>
                <w:rFonts w:asciiTheme="majorHAnsi" w:eastAsia="Tahoma" w:hAnsiTheme="majorHAnsi" w:cstheme="majorHAnsi"/>
                <w:b w:val="0"/>
                <w:sz w:val="28"/>
                <w:szCs w:val="28"/>
                <w:lang w:val="vi"/>
              </w:rPr>
              <w:t>Tổ chức thực hiện:Luyện tập</w:t>
            </w:r>
          </w:p>
        </w:tc>
        <w:tc>
          <w:tcPr>
            <w:tcW w:w="4639" w:type="dxa"/>
            <w:tcBorders>
              <w:top w:val="nil"/>
              <w:left w:val="single" w:sz="4" w:space="0" w:color="auto"/>
              <w:bottom w:val="single" w:sz="4" w:space="0" w:color="auto"/>
              <w:right w:val="single" w:sz="4" w:space="0" w:color="auto"/>
            </w:tcBorders>
          </w:tcPr>
          <w:p w:rsidR="00FD7347" w:rsidRPr="0045098E" w:rsidRDefault="00FD7347" w:rsidP="00F5558E">
            <w:pPr>
              <w:tabs>
                <w:tab w:val="left" w:pos="142"/>
                <w:tab w:val="left" w:pos="173"/>
                <w:tab w:val="left" w:pos="426"/>
              </w:tabs>
              <w:jc w:val="both"/>
              <w:outlineLvl w:val="0"/>
              <w:rPr>
                <w:rFonts w:asciiTheme="majorHAnsi" w:eastAsia="Tahoma" w:hAnsiTheme="majorHAnsi" w:cstheme="majorHAnsi"/>
                <w:b w:val="0"/>
                <w:sz w:val="28"/>
                <w:szCs w:val="28"/>
                <w:lang w:val="vi"/>
              </w:rPr>
            </w:pPr>
          </w:p>
        </w:tc>
      </w:tr>
      <w:tr w:rsidR="00FD7347" w:rsidRPr="0045098E" w:rsidTr="00F5558E">
        <w:tc>
          <w:tcPr>
            <w:tcW w:w="5098" w:type="dxa"/>
            <w:tcBorders>
              <w:top w:val="single" w:sz="4" w:space="0" w:color="auto"/>
              <w:left w:val="single" w:sz="4" w:space="0" w:color="auto"/>
              <w:bottom w:val="single" w:sz="4" w:space="0" w:color="auto"/>
              <w:right w:val="single" w:sz="4" w:space="0" w:color="auto"/>
            </w:tcBorders>
          </w:tcPr>
          <w:p w:rsidR="00FD7347" w:rsidRPr="0045098E" w:rsidRDefault="00FD7347" w:rsidP="00F5558E">
            <w:pPr>
              <w:tabs>
                <w:tab w:val="left" w:pos="173"/>
                <w:tab w:val="left" w:pos="1586"/>
              </w:tabs>
              <w:jc w:val="both"/>
              <w:outlineLvl w:val="2"/>
              <w:rPr>
                <w:rFonts w:asciiTheme="majorHAnsi" w:eastAsia="Tahoma" w:hAnsiTheme="majorHAnsi" w:cstheme="majorHAnsi"/>
                <w:b w:val="0"/>
                <w:sz w:val="28"/>
                <w:szCs w:val="28"/>
                <w:lang w:val="vi"/>
              </w:rPr>
            </w:pPr>
            <w:r w:rsidRPr="0045098E">
              <w:rPr>
                <w:rFonts w:asciiTheme="majorHAnsi" w:eastAsia="Tahoma" w:hAnsiTheme="majorHAnsi" w:cstheme="majorHAnsi"/>
                <w:b w:val="0"/>
                <w:sz w:val="28"/>
                <w:szCs w:val="28"/>
                <w:lang w:val="vi"/>
              </w:rPr>
              <w:t>1. GV yêu cầu HS nêu một số nét chính về khởi nghĩa Lam Sơn. Công cụ đánh giá: bảng kiểm.</w:t>
            </w:r>
          </w:p>
        </w:tc>
        <w:tc>
          <w:tcPr>
            <w:tcW w:w="4639" w:type="dxa"/>
            <w:tcBorders>
              <w:top w:val="single" w:sz="4" w:space="0" w:color="auto"/>
              <w:left w:val="single" w:sz="4" w:space="0" w:color="auto"/>
              <w:bottom w:val="single" w:sz="4" w:space="0" w:color="auto"/>
              <w:right w:val="single" w:sz="4" w:space="0" w:color="auto"/>
            </w:tcBorders>
          </w:tcPr>
          <w:p w:rsidR="00FD7347" w:rsidRPr="0045098E" w:rsidRDefault="00FD7347" w:rsidP="00F5558E">
            <w:pPr>
              <w:tabs>
                <w:tab w:val="left" w:pos="142"/>
                <w:tab w:val="left" w:pos="173"/>
                <w:tab w:val="left" w:pos="426"/>
              </w:tabs>
              <w:jc w:val="both"/>
              <w:outlineLvl w:val="0"/>
              <w:rPr>
                <w:rFonts w:asciiTheme="majorHAnsi" w:eastAsia="Tahoma" w:hAnsiTheme="majorHAnsi" w:cstheme="majorHAnsi"/>
                <w:b w:val="0"/>
                <w:sz w:val="28"/>
                <w:szCs w:val="28"/>
                <w:lang w:val="vi"/>
              </w:rPr>
            </w:pPr>
            <w:r w:rsidRPr="0045098E">
              <w:rPr>
                <w:rFonts w:asciiTheme="majorHAnsi" w:eastAsia="Tahoma" w:hAnsiTheme="majorHAnsi" w:cstheme="majorHAnsi"/>
                <w:b w:val="0"/>
                <w:sz w:val="28"/>
                <w:szCs w:val="28"/>
                <w:lang w:val="vi"/>
              </w:rPr>
              <w:t>1. Khởi nghĩa Lam Sơn là một cuộc khởi nghĩa của người Việt do Lê Lợi lãnh đạo chống lại sự cai trị của nhà Minh. Cuộc khởi nghĩa này bắt đầu từ đầu năm 1418 và kết thúc với thắng lợi của Nghĩa quân Lam Sơn cùng sự rút lui về nước của quân Minh sau Hội thề Đông Quan cuối năm 1427.</w:t>
            </w:r>
          </w:p>
        </w:tc>
      </w:tr>
      <w:tr w:rsidR="00FD7347" w:rsidRPr="0045098E" w:rsidTr="00F5558E">
        <w:tc>
          <w:tcPr>
            <w:tcW w:w="5098" w:type="dxa"/>
            <w:tcBorders>
              <w:top w:val="single" w:sz="4" w:space="0" w:color="auto"/>
              <w:left w:val="single" w:sz="4" w:space="0" w:color="auto"/>
              <w:bottom w:val="single" w:sz="4" w:space="0" w:color="auto"/>
              <w:right w:val="single" w:sz="4" w:space="0" w:color="auto"/>
            </w:tcBorders>
          </w:tcPr>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624"/>
              <w:gridCol w:w="2567"/>
              <w:gridCol w:w="646"/>
              <w:gridCol w:w="831"/>
            </w:tblGrid>
            <w:tr w:rsidR="00FD7347" w:rsidRPr="0045098E" w:rsidTr="00F5558E">
              <w:trPr>
                <w:trHeight w:val="381"/>
                <w:jc w:val="center"/>
              </w:trPr>
              <w:tc>
                <w:tcPr>
                  <w:tcW w:w="665" w:type="dxa"/>
                  <w:shd w:val="clear" w:color="auto" w:fill="D2D2D2"/>
                </w:tcPr>
                <w:p w:rsidR="00FD7347" w:rsidRPr="0045098E" w:rsidRDefault="00FD7347" w:rsidP="00F5558E">
                  <w:pPr>
                    <w:widowControl w:val="0"/>
                    <w:tabs>
                      <w:tab w:val="left" w:pos="173"/>
                    </w:tabs>
                    <w:autoSpaceDE w:val="0"/>
                    <w:autoSpaceDN w:val="0"/>
                    <w:jc w:val="center"/>
                    <w:rPr>
                      <w:rFonts w:asciiTheme="majorHAnsi" w:eastAsia="Tahoma" w:hAnsiTheme="majorHAnsi" w:cstheme="majorHAnsi"/>
                      <w:sz w:val="28"/>
                      <w:szCs w:val="28"/>
                      <w:lang w:val="vi"/>
                    </w:rPr>
                  </w:pPr>
                  <w:r w:rsidRPr="0045098E">
                    <w:rPr>
                      <w:rFonts w:asciiTheme="majorHAnsi" w:eastAsia="Tahoma" w:hAnsiTheme="majorHAnsi" w:cstheme="majorHAnsi"/>
                      <w:sz w:val="28"/>
                      <w:szCs w:val="28"/>
                      <w:lang w:val="vi"/>
                    </w:rPr>
                    <w:t>STT</w:t>
                  </w:r>
                </w:p>
              </w:tc>
              <w:tc>
                <w:tcPr>
                  <w:tcW w:w="2836" w:type="dxa"/>
                  <w:shd w:val="clear" w:color="auto" w:fill="D2D2D2"/>
                </w:tcPr>
                <w:p w:rsidR="00FD7347" w:rsidRPr="0045098E" w:rsidRDefault="00FD7347" w:rsidP="00F5558E">
                  <w:pPr>
                    <w:widowControl w:val="0"/>
                    <w:tabs>
                      <w:tab w:val="left" w:pos="173"/>
                    </w:tabs>
                    <w:autoSpaceDE w:val="0"/>
                    <w:autoSpaceDN w:val="0"/>
                    <w:jc w:val="center"/>
                    <w:rPr>
                      <w:rFonts w:asciiTheme="majorHAnsi" w:eastAsia="Tahoma" w:hAnsiTheme="majorHAnsi" w:cstheme="majorHAnsi"/>
                      <w:sz w:val="28"/>
                      <w:szCs w:val="28"/>
                      <w:lang w:val="vi"/>
                    </w:rPr>
                  </w:pPr>
                  <w:r w:rsidRPr="0045098E">
                    <w:rPr>
                      <w:rFonts w:asciiTheme="majorHAnsi" w:eastAsia="Tahoma" w:hAnsiTheme="majorHAnsi" w:cstheme="majorHAnsi"/>
                      <w:sz w:val="28"/>
                      <w:szCs w:val="28"/>
                      <w:lang w:val="vi"/>
                    </w:rPr>
                    <w:t>Nội dung</w:t>
                  </w:r>
                </w:p>
              </w:tc>
              <w:tc>
                <w:tcPr>
                  <w:tcW w:w="709" w:type="dxa"/>
                  <w:shd w:val="clear" w:color="auto" w:fill="D2D2D2"/>
                </w:tcPr>
                <w:p w:rsidR="00FD7347" w:rsidRPr="0045098E" w:rsidRDefault="00FD7347" w:rsidP="00F5558E">
                  <w:pPr>
                    <w:widowControl w:val="0"/>
                    <w:tabs>
                      <w:tab w:val="left" w:pos="173"/>
                    </w:tabs>
                    <w:autoSpaceDE w:val="0"/>
                    <w:autoSpaceDN w:val="0"/>
                    <w:jc w:val="center"/>
                    <w:rPr>
                      <w:rFonts w:asciiTheme="majorHAnsi" w:eastAsia="Tahoma" w:hAnsiTheme="majorHAnsi" w:cstheme="majorHAnsi"/>
                      <w:sz w:val="28"/>
                      <w:szCs w:val="28"/>
                      <w:lang w:val="vi"/>
                    </w:rPr>
                  </w:pPr>
                  <w:r w:rsidRPr="0045098E">
                    <w:rPr>
                      <w:rFonts w:asciiTheme="majorHAnsi" w:eastAsia="Tahoma" w:hAnsiTheme="majorHAnsi" w:cstheme="majorHAnsi"/>
                      <w:sz w:val="28"/>
                      <w:szCs w:val="28"/>
                      <w:lang w:val="vi"/>
                    </w:rPr>
                    <w:t>Có</w:t>
                  </w:r>
                </w:p>
              </w:tc>
              <w:tc>
                <w:tcPr>
                  <w:tcW w:w="851" w:type="dxa"/>
                  <w:shd w:val="clear" w:color="auto" w:fill="D2D2D2"/>
                </w:tcPr>
                <w:p w:rsidR="00FD7347" w:rsidRPr="0045098E" w:rsidRDefault="00FD7347" w:rsidP="00F5558E">
                  <w:pPr>
                    <w:widowControl w:val="0"/>
                    <w:tabs>
                      <w:tab w:val="left" w:pos="173"/>
                    </w:tabs>
                    <w:autoSpaceDE w:val="0"/>
                    <w:autoSpaceDN w:val="0"/>
                    <w:jc w:val="center"/>
                    <w:rPr>
                      <w:rFonts w:asciiTheme="majorHAnsi" w:eastAsia="Tahoma" w:hAnsiTheme="majorHAnsi" w:cstheme="majorHAnsi"/>
                      <w:sz w:val="28"/>
                      <w:szCs w:val="28"/>
                      <w:lang w:val="vi"/>
                    </w:rPr>
                  </w:pPr>
                  <w:r w:rsidRPr="0045098E">
                    <w:rPr>
                      <w:rFonts w:asciiTheme="majorHAnsi" w:eastAsia="Tahoma" w:hAnsiTheme="majorHAnsi" w:cstheme="majorHAnsi"/>
                      <w:sz w:val="28"/>
                      <w:szCs w:val="28"/>
                      <w:lang w:val="vi"/>
                    </w:rPr>
                    <w:t>Không</w:t>
                  </w:r>
                </w:p>
              </w:tc>
            </w:tr>
            <w:tr w:rsidR="00FD7347" w:rsidRPr="0045098E" w:rsidTr="00F5558E">
              <w:trPr>
                <w:trHeight w:val="381"/>
                <w:jc w:val="center"/>
              </w:trPr>
              <w:tc>
                <w:tcPr>
                  <w:tcW w:w="665" w:type="dxa"/>
                </w:tcPr>
                <w:p w:rsidR="00FD7347" w:rsidRPr="0045098E" w:rsidRDefault="00FD7347" w:rsidP="00F5558E">
                  <w:pPr>
                    <w:widowControl w:val="0"/>
                    <w:tabs>
                      <w:tab w:val="left" w:pos="173"/>
                    </w:tabs>
                    <w:autoSpaceDE w:val="0"/>
                    <w:autoSpaceDN w:val="0"/>
                    <w:jc w:val="center"/>
                    <w:rPr>
                      <w:rFonts w:asciiTheme="majorHAnsi" w:eastAsia="Tahoma" w:hAnsiTheme="majorHAnsi" w:cstheme="majorHAnsi"/>
                      <w:sz w:val="28"/>
                      <w:szCs w:val="28"/>
                      <w:lang w:val="vi"/>
                    </w:rPr>
                  </w:pPr>
                  <w:r w:rsidRPr="0045098E">
                    <w:rPr>
                      <w:rFonts w:asciiTheme="majorHAnsi" w:eastAsia="Tahoma" w:hAnsiTheme="majorHAnsi" w:cstheme="majorHAnsi"/>
                      <w:sz w:val="28"/>
                      <w:szCs w:val="28"/>
                      <w:lang w:val="vi"/>
                    </w:rPr>
                    <w:t>1</w:t>
                  </w:r>
                </w:p>
              </w:tc>
              <w:tc>
                <w:tcPr>
                  <w:tcW w:w="2836" w:type="dxa"/>
                </w:tcPr>
                <w:p w:rsidR="00FD7347" w:rsidRPr="0045098E" w:rsidRDefault="00FD7347" w:rsidP="00F5558E">
                  <w:pPr>
                    <w:widowControl w:val="0"/>
                    <w:tabs>
                      <w:tab w:val="left" w:pos="173"/>
                    </w:tabs>
                    <w:autoSpaceDE w:val="0"/>
                    <w:autoSpaceDN w:val="0"/>
                    <w:ind w:left="148" w:right="135"/>
                    <w:jc w:val="both"/>
                    <w:rPr>
                      <w:rFonts w:asciiTheme="majorHAnsi" w:eastAsia="Tahoma" w:hAnsiTheme="majorHAnsi" w:cstheme="majorHAnsi"/>
                      <w:sz w:val="28"/>
                      <w:szCs w:val="28"/>
                      <w:lang w:val="vi"/>
                    </w:rPr>
                  </w:pPr>
                  <w:r w:rsidRPr="0045098E">
                    <w:rPr>
                      <w:rFonts w:asciiTheme="majorHAnsi" w:eastAsia="Tahoma" w:hAnsiTheme="majorHAnsi" w:cstheme="majorHAnsi"/>
                      <w:sz w:val="28"/>
                      <w:szCs w:val="28"/>
                      <w:lang w:val="vi"/>
                    </w:rPr>
                    <w:t>Có chọn đúng những nét chính của khởi nghĩa Lam Sơn không?</w:t>
                  </w:r>
                </w:p>
              </w:tc>
              <w:tc>
                <w:tcPr>
                  <w:tcW w:w="709" w:type="dxa"/>
                </w:tcPr>
                <w:p w:rsidR="00FD7347" w:rsidRPr="0045098E" w:rsidRDefault="00FD7347" w:rsidP="00F5558E">
                  <w:pPr>
                    <w:widowControl w:val="0"/>
                    <w:tabs>
                      <w:tab w:val="left" w:pos="173"/>
                    </w:tabs>
                    <w:autoSpaceDE w:val="0"/>
                    <w:autoSpaceDN w:val="0"/>
                    <w:jc w:val="center"/>
                    <w:rPr>
                      <w:rFonts w:asciiTheme="majorHAnsi" w:eastAsia="Tahoma" w:hAnsiTheme="majorHAnsi" w:cstheme="majorHAnsi"/>
                      <w:sz w:val="28"/>
                      <w:szCs w:val="28"/>
                      <w:lang w:val="vi"/>
                    </w:rPr>
                  </w:pPr>
                  <w:r w:rsidRPr="0045098E">
                    <w:rPr>
                      <w:rFonts w:asciiTheme="majorHAnsi" w:eastAsia="Tahoma" w:hAnsiTheme="majorHAnsi" w:cstheme="majorHAnsi"/>
                      <w:sz w:val="28"/>
                      <w:szCs w:val="28"/>
                      <w:lang w:val="vi"/>
                    </w:rPr>
                    <w:t>?</w:t>
                  </w:r>
                </w:p>
              </w:tc>
              <w:tc>
                <w:tcPr>
                  <w:tcW w:w="851" w:type="dxa"/>
                </w:tcPr>
                <w:p w:rsidR="00FD7347" w:rsidRPr="0045098E" w:rsidRDefault="00FD7347" w:rsidP="00F5558E">
                  <w:pPr>
                    <w:widowControl w:val="0"/>
                    <w:tabs>
                      <w:tab w:val="left" w:pos="173"/>
                    </w:tabs>
                    <w:autoSpaceDE w:val="0"/>
                    <w:autoSpaceDN w:val="0"/>
                    <w:jc w:val="center"/>
                    <w:rPr>
                      <w:rFonts w:asciiTheme="majorHAnsi" w:eastAsia="Tahoma" w:hAnsiTheme="majorHAnsi" w:cstheme="majorHAnsi"/>
                      <w:sz w:val="28"/>
                      <w:szCs w:val="28"/>
                      <w:lang w:val="vi"/>
                    </w:rPr>
                  </w:pPr>
                  <w:r w:rsidRPr="0045098E">
                    <w:rPr>
                      <w:rFonts w:asciiTheme="majorHAnsi" w:eastAsia="Tahoma" w:hAnsiTheme="majorHAnsi" w:cstheme="majorHAnsi"/>
                      <w:sz w:val="28"/>
                      <w:szCs w:val="28"/>
                      <w:lang w:val="vi"/>
                    </w:rPr>
                    <w:t>?</w:t>
                  </w:r>
                </w:p>
              </w:tc>
            </w:tr>
            <w:tr w:rsidR="00FD7347" w:rsidRPr="0045098E" w:rsidTr="00F5558E">
              <w:trPr>
                <w:trHeight w:val="661"/>
                <w:jc w:val="center"/>
              </w:trPr>
              <w:tc>
                <w:tcPr>
                  <w:tcW w:w="665" w:type="dxa"/>
                </w:tcPr>
                <w:p w:rsidR="00FD7347" w:rsidRPr="0045098E" w:rsidRDefault="00FD7347" w:rsidP="00F5558E">
                  <w:pPr>
                    <w:widowControl w:val="0"/>
                    <w:tabs>
                      <w:tab w:val="left" w:pos="173"/>
                    </w:tabs>
                    <w:autoSpaceDE w:val="0"/>
                    <w:autoSpaceDN w:val="0"/>
                    <w:jc w:val="center"/>
                    <w:rPr>
                      <w:rFonts w:asciiTheme="majorHAnsi" w:eastAsia="Tahoma" w:hAnsiTheme="majorHAnsi" w:cstheme="majorHAnsi"/>
                      <w:sz w:val="28"/>
                      <w:szCs w:val="28"/>
                      <w:lang w:val="vi"/>
                    </w:rPr>
                  </w:pPr>
                  <w:r w:rsidRPr="0045098E">
                    <w:rPr>
                      <w:rFonts w:asciiTheme="majorHAnsi" w:eastAsia="Tahoma" w:hAnsiTheme="majorHAnsi" w:cstheme="majorHAnsi"/>
                      <w:sz w:val="28"/>
                      <w:szCs w:val="28"/>
                      <w:lang w:val="vi"/>
                    </w:rPr>
                    <w:t>2</w:t>
                  </w:r>
                </w:p>
              </w:tc>
              <w:tc>
                <w:tcPr>
                  <w:tcW w:w="2836" w:type="dxa"/>
                </w:tcPr>
                <w:p w:rsidR="00FD7347" w:rsidRPr="0045098E" w:rsidRDefault="00FD7347" w:rsidP="00F5558E">
                  <w:pPr>
                    <w:widowControl w:val="0"/>
                    <w:tabs>
                      <w:tab w:val="left" w:pos="173"/>
                    </w:tabs>
                    <w:autoSpaceDE w:val="0"/>
                    <w:autoSpaceDN w:val="0"/>
                    <w:ind w:left="148" w:right="135"/>
                    <w:jc w:val="both"/>
                    <w:rPr>
                      <w:rFonts w:asciiTheme="majorHAnsi" w:eastAsia="Tahoma" w:hAnsiTheme="majorHAnsi" w:cstheme="majorHAnsi"/>
                      <w:sz w:val="28"/>
                      <w:szCs w:val="28"/>
                      <w:lang w:val="vi"/>
                    </w:rPr>
                  </w:pPr>
                  <w:r w:rsidRPr="0045098E">
                    <w:rPr>
                      <w:rFonts w:asciiTheme="majorHAnsi" w:eastAsia="Tahoma" w:hAnsiTheme="majorHAnsi" w:cstheme="majorHAnsi"/>
                      <w:sz w:val="28"/>
                      <w:szCs w:val="28"/>
                      <w:lang w:val="vi"/>
                    </w:rPr>
                    <w:t>Khả năng diễn đạt khi chia sẻ về những nét chính đó có tự tin không?</w:t>
                  </w:r>
                </w:p>
              </w:tc>
              <w:tc>
                <w:tcPr>
                  <w:tcW w:w="709" w:type="dxa"/>
                </w:tcPr>
                <w:p w:rsidR="00FD7347" w:rsidRPr="0045098E" w:rsidRDefault="00FD7347" w:rsidP="00F5558E">
                  <w:pPr>
                    <w:widowControl w:val="0"/>
                    <w:tabs>
                      <w:tab w:val="left" w:pos="173"/>
                    </w:tabs>
                    <w:autoSpaceDE w:val="0"/>
                    <w:autoSpaceDN w:val="0"/>
                    <w:jc w:val="center"/>
                    <w:rPr>
                      <w:rFonts w:asciiTheme="majorHAnsi" w:eastAsia="Tahoma" w:hAnsiTheme="majorHAnsi" w:cstheme="majorHAnsi"/>
                      <w:sz w:val="28"/>
                      <w:szCs w:val="28"/>
                      <w:lang w:val="vi"/>
                    </w:rPr>
                  </w:pPr>
                  <w:r w:rsidRPr="0045098E">
                    <w:rPr>
                      <w:rFonts w:asciiTheme="majorHAnsi" w:eastAsia="Tahoma" w:hAnsiTheme="majorHAnsi" w:cstheme="majorHAnsi"/>
                      <w:sz w:val="28"/>
                      <w:szCs w:val="28"/>
                      <w:lang w:val="vi"/>
                    </w:rPr>
                    <w:t>?</w:t>
                  </w:r>
                </w:p>
              </w:tc>
              <w:tc>
                <w:tcPr>
                  <w:tcW w:w="851" w:type="dxa"/>
                </w:tcPr>
                <w:p w:rsidR="00FD7347" w:rsidRPr="0045098E" w:rsidRDefault="00FD7347" w:rsidP="00F5558E">
                  <w:pPr>
                    <w:widowControl w:val="0"/>
                    <w:tabs>
                      <w:tab w:val="left" w:pos="173"/>
                    </w:tabs>
                    <w:autoSpaceDE w:val="0"/>
                    <w:autoSpaceDN w:val="0"/>
                    <w:jc w:val="center"/>
                    <w:rPr>
                      <w:rFonts w:asciiTheme="majorHAnsi" w:eastAsia="Tahoma" w:hAnsiTheme="majorHAnsi" w:cstheme="majorHAnsi"/>
                      <w:sz w:val="28"/>
                      <w:szCs w:val="28"/>
                      <w:lang w:val="vi"/>
                    </w:rPr>
                  </w:pPr>
                  <w:r w:rsidRPr="0045098E">
                    <w:rPr>
                      <w:rFonts w:asciiTheme="majorHAnsi" w:eastAsia="Tahoma" w:hAnsiTheme="majorHAnsi" w:cstheme="majorHAnsi"/>
                      <w:sz w:val="28"/>
                      <w:szCs w:val="28"/>
                      <w:lang w:val="vi"/>
                    </w:rPr>
                    <w:t>?</w:t>
                  </w:r>
                </w:p>
              </w:tc>
            </w:tr>
          </w:tbl>
          <w:p w:rsidR="00FD7347" w:rsidRPr="0045098E" w:rsidRDefault="00FD7347" w:rsidP="00F5558E">
            <w:pPr>
              <w:tabs>
                <w:tab w:val="left" w:pos="173"/>
                <w:tab w:val="left" w:pos="1586"/>
              </w:tabs>
              <w:jc w:val="both"/>
              <w:outlineLvl w:val="2"/>
              <w:rPr>
                <w:rFonts w:asciiTheme="majorHAnsi" w:eastAsia="Tahoma" w:hAnsiTheme="majorHAnsi" w:cstheme="majorHAnsi"/>
                <w:b w:val="0"/>
                <w:bCs w:val="0"/>
                <w:sz w:val="28"/>
                <w:szCs w:val="28"/>
                <w:lang w:val="vi"/>
              </w:rPr>
            </w:pPr>
          </w:p>
        </w:tc>
        <w:tc>
          <w:tcPr>
            <w:tcW w:w="4639" w:type="dxa"/>
            <w:tcBorders>
              <w:top w:val="single" w:sz="4" w:space="0" w:color="auto"/>
              <w:left w:val="single" w:sz="4" w:space="0" w:color="auto"/>
              <w:bottom w:val="single" w:sz="4" w:space="0" w:color="auto"/>
              <w:right w:val="single" w:sz="4" w:space="0" w:color="auto"/>
            </w:tcBorders>
          </w:tcPr>
          <w:p w:rsidR="00FD7347" w:rsidRPr="0045098E" w:rsidRDefault="00FD7347" w:rsidP="00F5558E">
            <w:pPr>
              <w:tabs>
                <w:tab w:val="left" w:pos="142"/>
                <w:tab w:val="left" w:pos="173"/>
                <w:tab w:val="left" w:pos="426"/>
              </w:tabs>
              <w:jc w:val="both"/>
              <w:outlineLvl w:val="0"/>
              <w:rPr>
                <w:rFonts w:asciiTheme="majorHAnsi" w:eastAsia="Tahoma" w:hAnsiTheme="majorHAnsi" w:cstheme="majorHAnsi"/>
                <w:b w:val="0"/>
                <w:sz w:val="28"/>
                <w:szCs w:val="28"/>
                <w:lang w:val="vi"/>
              </w:rPr>
            </w:pPr>
          </w:p>
        </w:tc>
      </w:tr>
      <w:tr w:rsidR="00FD7347" w:rsidRPr="0045098E" w:rsidTr="00F5558E">
        <w:tc>
          <w:tcPr>
            <w:tcW w:w="5098" w:type="dxa"/>
            <w:tcBorders>
              <w:top w:val="single" w:sz="4" w:space="0" w:color="auto"/>
              <w:left w:val="single" w:sz="4" w:space="0" w:color="auto"/>
              <w:bottom w:val="single" w:sz="4" w:space="0" w:color="auto"/>
              <w:right w:val="single" w:sz="4" w:space="0" w:color="auto"/>
            </w:tcBorders>
          </w:tcPr>
          <w:p w:rsidR="00FD7347" w:rsidRPr="0045098E" w:rsidRDefault="00FD7347" w:rsidP="00F5558E">
            <w:pPr>
              <w:tabs>
                <w:tab w:val="left" w:pos="173"/>
                <w:tab w:val="left" w:pos="1586"/>
              </w:tabs>
              <w:jc w:val="both"/>
              <w:outlineLvl w:val="2"/>
              <w:rPr>
                <w:rFonts w:asciiTheme="majorHAnsi" w:eastAsia="Tahoma" w:hAnsiTheme="majorHAnsi" w:cstheme="majorHAnsi"/>
                <w:b w:val="0"/>
                <w:sz w:val="28"/>
                <w:szCs w:val="28"/>
              </w:rPr>
            </w:pPr>
            <w:r w:rsidRPr="0045098E">
              <w:rPr>
                <w:rFonts w:asciiTheme="majorHAnsi" w:eastAsia="Tahoma" w:hAnsiTheme="majorHAnsi" w:cstheme="majorHAnsi"/>
                <w:b w:val="0"/>
                <w:sz w:val="28"/>
                <w:szCs w:val="28"/>
                <w:lang w:val="vi"/>
              </w:rPr>
              <w:t>2. GV gợi ý HS chọn một nhân vật lịch sử dưới Triều Hậu Lê để làm thẻ ghi nhớ. Công cụ đánh giá: bảng tiêu chí Rubrics</w:t>
            </w:r>
          </w:p>
        </w:tc>
        <w:tc>
          <w:tcPr>
            <w:tcW w:w="4639" w:type="dxa"/>
            <w:tcBorders>
              <w:top w:val="single" w:sz="4" w:space="0" w:color="auto"/>
              <w:left w:val="single" w:sz="4" w:space="0" w:color="auto"/>
              <w:bottom w:val="single" w:sz="4" w:space="0" w:color="auto"/>
              <w:right w:val="single" w:sz="4" w:space="0" w:color="auto"/>
            </w:tcBorders>
          </w:tcPr>
          <w:p w:rsidR="00FD7347" w:rsidRPr="0045098E" w:rsidRDefault="00FD7347" w:rsidP="00F5558E">
            <w:pPr>
              <w:tabs>
                <w:tab w:val="left" w:pos="142"/>
                <w:tab w:val="left" w:pos="173"/>
                <w:tab w:val="left" w:pos="426"/>
              </w:tabs>
              <w:jc w:val="both"/>
              <w:outlineLvl w:val="0"/>
              <w:rPr>
                <w:rFonts w:asciiTheme="majorHAnsi" w:eastAsia="Tahoma" w:hAnsiTheme="majorHAnsi" w:cstheme="majorHAnsi"/>
                <w:b w:val="0"/>
                <w:sz w:val="28"/>
                <w:szCs w:val="28"/>
                <w:lang w:val="vi"/>
              </w:rPr>
            </w:pPr>
          </w:p>
        </w:tc>
      </w:tr>
      <w:tr w:rsidR="00FD7347" w:rsidRPr="0045098E" w:rsidTr="00F5558E">
        <w:tc>
          <w:tcPr>
            <w:tcW w:w="9737" w:type="dxa"/>
            <w:gridSpan w:val="2"/>
            <w:tcBorders>
              <w:top w:val="single" w:sz="4" w:space="0" w:color="auto"/>
              <w:left w:val="single" w:sz="4" w:space="0" w:color="auto"/>
              <w:bottom w:val="nil"/>
              <w:right w:val="single" w:sz="4" w:space="0" w:color="auto"/>
            </w:tcBorders>
          </w:tcPr>
          <w:tbl>
            <w:tblPr>
              <w:tblpPr w:leftFromText="180" w:rightFromText="180" w:vertAnchor="text" w:horzAnchor="margin" w:tblpXSpec="center" w:tblpY="546"/>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050"/>
              <w:gridCol w:w="2673"/>
              <w:gridCol w:w="3055"/>
            </w:tblGrid>
            <w:tr w:rsidR="00FD7347" w:rsidRPr="0045098E" w:rsidTr="00F5558E">
              <w:trPr>
                <w:trHeight w:val="381"/>
              </w:trPr>
              <w:tc>
                <w:tcPr>
                  <w:tcW w:w="3050" w:type="dxa"/>
                  <w:shd w:val="clear" w:color="auto" w:fill="D2D2D2"/>
                </w:tcPr>
                <w:p w:rsidR="00FD7347" w:rsidRPr="0045098E" w:rsidRDefault="00FD7347" w:rsidP="00F5558E">
                  <w:pPr>
                    <w:widowControl w:val="0"/>
                    <w:tabs>
                      <w:tab w:val="left" w:pos="173"/>
                    </w:tabs>
                    <w:autoSpaceDE w:val="0"/>
                    <w:autoSpaceDN w:val="0"/>
                    <w:ind w:left="971"/>
                    <w:rPr>
                      <w:rFonts w:asciiTheme="majorHAnsi" w:eastAsia="Tahoma" w:hAnsiTheme="majorHAnsi" w:cstheme="majorHAnsi"/>
                      <w:sz w:val="28"/>
                      <w:szCs w:val="28"/>
                      <w:lang w:val="vi"/>
                    </w:rPr>
                  </w:pPr>
                  <w:r w:rsidRPr="0045098E">
                    <w:rPr>
                      <w:rFonts w:asciiTheme="majorHAnsi" w:eastAsia="Tahoma" w:hAnsiTheme="majorHAnsi" w:cstheme="majorHAnsi"/>
                      <w:sz w:val="28"/>
                      <w:szCs w:val="28"/>
                      <w:lang w:val="vi"/>
                    </w:rPr>
                    <w:t>8 – 10 điểm</w:t>
                  </w:r>
                </w:p>
              </w:tc>
              <w:tc>
                <w:tcPr>
                  <w:tcW w:w="2673" w:type="dxa"/>
                  <w:shd w:val="clear" w:color="auto" w:fill="D2D2D2"/>
                </w:tcPr>
                <w:p w:rsidR="00FD7347" w:rsidRPr="0045098E" w:rsidRDefault="00FD7347" w:rsidP="00F5558E">
                  <w:pPr>
                    <w:widowControl w:val="0"/>
                    <w:tabs>
                      <w:tab w:val="left" w:pos="173"/>
                    </w:tabs>
                    <w:autoSpaceDE w:val="0"/>
                    <w:autoSpaceDN w:val="0"/>
                    <w:ind w:left="844"/>
                    <w:rPr>
                      <w:rFonts w:asciiTheme="majorHAnsi" w:eastAsia="Tahoma" w:hAnsiTheme="majorHAnsi" w:cstheme="majorHAnsi"/>
                      <w:sz w:val="28"/>
                      <w:szCs w:val="28"/>
                      <w:lang w:val="vi"/>
                    </w:rPr>
                  </w:pPr>
                  <w:r w:rsidRPr="0045098E">
                    <w:rPr>
                      <w:rFonts w:asciiTheme="majorHAnsi" w:eastAsia="Tahoma" w:hAnsiTheme="majorHAnsi" w:cstheme="majorHAnsi"/>
                      <w:sz w:val="28"/>
                      <w:szCs w:val="28"/>
                      <w:lang w:val="vi"/>
                    </w:rPr>
                    <w:t>5 – 7 điểm</w:t>
                  </w:r>
                </w:p>
              </w:tc>
              <w:tc>
                <w:tcPr>
                  <w:tcW w:w="3055" w:type="dxa"/>
                  <w:shd w:val="clear" w:color="auto" w:fill="D2D2D2"/>
                </w:tcPr>
                <w:p w:rsidR="00FD7347" w:rsidRPr="0045098E" w:rsidRDefault="00FD7347" w:rsidP="00F5558E">
                  <w:pPr>
                    <w:widowControl w:val="0"/>
                    <w:tabs>
                      <w:tab w:val="left" w:pos="173"/>
                    </w:tabs>
                    <w:autoSpaceDE w:val="0"/>
                    <w:autoSpaceDN w:val="0"/>
                    <w:ind w:left="937"/>
                    <w:rPr>
                      <w:rFonts w:asciiTheme="majorHAnsi" w:eastAsia="Tahoma" w:hAnsiTheme="majorHAnsi" w:cstheme="majorHAnsi"/>
                      <w:sz w:val="28"/>
                      <w:szCs w:val="28"/>
                      <w:lang w:val="vi"/>
                    </w:rPr>
                  </w:pPr>
                  <w:r w:rsidRPr="0045098E">
                    <w:rPr>
                      <w:rFonts w:asciiTheme="majorHAnsi" w:eastAsia="Tahoma" w:hAnsiTheme="majorHAnsi" w:cstheme="majorHAnsi"/>
                      <w:sz w:val="28"/>
                      <w:szCs w:val="28"/>
                      <w:lang w:val="vi"/>
                    </w:rPr>
                    <w:t>Dưới 5 điểm</w:t>
                  </w:r>
                </w:p>
              </w:tc>
            </w:tr>
            <w:tr w:rsidR="00FD7347" w:rsidRPr="0045098E" w:rsidTr="00F5558E">
              <w:trPr>
                <w:trHeight w:val="1278"/>
              </w:trPr>
              <w:tc>
                <w:tcPr>
                  <w:tcW w:w="3050" w:type="dxa"/>
                </w:tcPr>
                <w:p w:rsidR="00FD7347" w:rsidRPr="0045098E" w:rsidRDefault="00FD7347" w:rsidP="00F5558E">
                  <w:pPr>
                    <w:widowControl w:val="0"/>
                    <w:tabs>
                      <w:tab w:val="left" w:pos="173"/>
                    </w:tabs>
                    <w:autoSpaceDE w:val="0"/>
                    <w:autoSpaceDN w:val="0"/>
                    <w:ind w:left="79" w:right="67"/>
                    <w:rPr>
                      <w:rFonts w:asciiTheme="majorHAnsi" w:eastAsia="Tahoma" w:hAnsiTheme="majorHAnsi" w:cstheme="majorHAnsi"/>
                      <w:sz w:val="28"/>
                      <w:szCs w:val="28"/>
                      <w:lang w:val="vi"/>
                    </w:rPr>
                  </w:pPr>
                  <w:r w:rsidRPr="0045098E">
                    <w:rPr>
                      <w:rFonts w:asciiTheme="majorHAnsi" w:eastAsia="Tahoma" w:hAnsiTheme="majorHAnsi" w:cstheme="majorHAnsi"/>
                      <w:sz w:val="28"/>
                      <w:szCs w:val="28"/>
                      <w:lang w:val="vi"/>
                    </w:rPr>
                    <w:lastRenderedPageBreak/>
                    <w:t>Thẻ ghi nhớ được trình bày một cách sinh động và hấp dẫn.</w:t>
                  </w:r>
                </w:p>
                <w:p w:rsidR="00FD7347" w:rsidRPr="0045098E" w:rsidRDefault="00FD7347" w:rsidP="00F5558E">
                  <w:pPr>
                    <w:widowControl w:val="0"/>
                    <w:tabs>
                      <w:tab w:val="left" w:pos="173"/>
                    </w:tabs>
                    <w:autoSpaceDE w:val="0"/>
                    <w:autoSpaceDN w:val="0"/>
                    <w:ind w:left="79" w:right="67"/>
                    <w:rPr>
                      <w:rFonts w:asciiTheme="majorHAnsi" w:eastAsia="Tahoma" w:hAnsiTheme="majorHAnsi" w:cstheme="majorHAnsi"/>
                      <w:sz w:val="28"/>
                      <w:szCs w:val="28"/>
                      <w:lang w:val="vi"/>
                    </w:rPr>
                  </w:pPr>
                  <w:r w:rsidRPr="0045098E">
                    <w:rPr>
                      <w:rFonts w:asciiTheme="majorHAnsi" w:eastAsia="Tahoma" w:hAnsiTheme="majorHAnsi" w:cstheme="majorHAnsi"/>
                      <w:sz w:val="28"/>
                      <w:szCs w:val="28"/>
                      <w:lang w:val="vi"/>
                    </w:rPr>
                    <w:t>Thẻ ghi nhớ được xây dựng một cách rõ ràng và có sự logic.</w:t>
                  </w:r>
                </w:p>
              </w:tc>
              <w:tc>
                <w:tcPr>
                  <w:tcW w:w="2673" w:type="dxa"/>
                </w:tcPr>
                <w:p w:rsidR="00FD7347" w:rsidRPr="0045098E" w:rsidRDefault="00FD7347" w:rsidP="00F5558E">
                  <w:pPr>
                    <w:widowControl w:val="0"/>
                    <w:tabs>
                      <w:tab w:val="left" w:pos="173"/>
                    </w:tabs>
                    <w:autoSpaceDE w:val="0"/>
                    <w:autoSpaceDN w:val="0"/>
                    <w:ind w:left="80" w:right="67"/>
                    <w:jc w:val="both"/>
                    <w:rPr>
                      <w:rFonts w:asciiTheme="majorHAnsi" w:eastAsia="Tahoma" w:hAnsiTheme="majorHAnsi" w:cstheme="majorHAnsi"/>
                      <w:sz w:val="28"/>
                      <w:szCs w:val="28"/>
                      <w:lang w:val="vi"/>
                    </w:rPr>
                  </w:pPr>
                  <w:r w:rsidRPr="0045098E">
                    <w:rPr>
                      <w:rFonts w:asciiTheme="majorHAnsi" w:eastAsia="Tahoma" w:hAnsiTheme="majorHAnsi" w:cstheme="majorHAnsi"/>
                      <w:sz w:val="28"/>
                      <w:szCs w:val="28"/>
                      <w:lang w:val="vi"/>
                    </w:rPr>
                    <w:t>Thẻ ghi nhớ có tính logic và mô tả đầy đủ nhưng cần thêm sự sáng tạo và sinh động trong cách trình bày.</w:t>
                  </w:r>
                </w:p>
              </w:tc>
              <w:tc>
                <w:tcPr>
                  <w:tcW w:w="3055" w:type="dxa"/>
                </w:tcPr>
                <w:p w:rsidR="00FD7347" w:rsidRPr="0045098E" w:rsidRDefault="00FD7347" w:rsidP="00F5558E">
                  <w:pPr>
                    <w:widowControl w:val="0"/>
                    <w:tabs>
                      <w:tab w:val="left" w:pos="173"/>
                    </w:tabs>
                    <w:autoSpaceDE w:val="0"/>
                    <w:autoSpaceDN w:val="0"/>
                    <w:ind w:left="80" w:right="68"/>
                    <w:jc w:val="both"/>
                    <w:rPr>
                      <w:rFonts w:asciiTheme="majorHAnsi" w:eastAsia="Tahoma" w:hAnsiTheme="majorHAnsi" w:cstheme="majorHAnsi"/>
                      <w:sz w:val="28"/>
                      <w:szCs w:val="28"/>
                      <w:lang w:val="vi"/>
                    </w:rPr>
                  </w:pPr>
                  <w:r w:rsidRPr="0045098E">
                    <w:rPr>
                      <w:rFonts w:asciiTheme="majorHAnsi" w:eastAsia="Tahoma" w:hAnsiTheme="majorHAnsi" w:cstheme="majorHAnsi"/>
                      <w:sz w:val="28"/>
                      <w:szCs w:val="28"/>
                      <w:lang w:val="vi"/>
                    </w:rPr>
                    <w:t>Thẻ ghi nhớ thiếu sự hấp dẫn và không có sự phát triển rõ ràng, gây khó hiểu cho người theo dõi.</w:t>
                  </w:r>
                </w:p>
              </w:tc>
            </w:tr>
            <w:tr w:rsidR="00FD7347" w:rsidRPr="0045098E" w:rsidTr="00F5558E">
              <w:trPr>
                <w:trHeight w:val="381"/>
              </w:trPr>
              <w:tc>
                <w:tcPr>
                  <w:tcW w:w="3050" w:type="dxa"/>
                </w:tcPr>
                <w:p w:rsidR="00FD7347" w:rsidRPr="0045098E" w:rsidRDefault="00FD7347" w:rsidP="00F5558E">
                  <w:pPr>
                    <w:widowControl w:val="0"/>
                    <w:tabs>
                      <w:tab w:val="left" w:pos="173"/>
                    </w:tabs>
                    <w:autoSpaceDE w:val="0"/>
                    <w:autoSpaceDN w:val="0"/>
                    <w:ind w:left="80"/>
                    <w:rPr>
                      <w:rFonts w:asciiTheme="majorHAnsi" w:eastAsia="Tahoma" w:hAnsiTheme="majorHAnsi" w:cstheme="majorHAnsi"/>
                      <w:sz w:val="28"/>
                      <w:szCs w:val="28"/>
                      <w:lang w:val="vi"/>
                    </w:rPr>
                  </w:pPr>
                  <w:r w:rsidRPr="0045098E">
                    <w:rPr>
                      <w:rFonts w:asciiTheme="majorHAnsi" w:eastAsia="Tahoma" w:hAnsiTheme="majorHAnsi" w:cstheme="majorHAnsi"/>
                      <w:sz w:val="28"/>
                      <w:szCs w:val="28"/>
                      <w:lang w:val="vi"/>
                    </w:rPr>
                    <w:t>Có nhiều hình ảnh minh hoạ.</w:t>
                  </w:r>
                </w:p>
              </w:tc>
              <w:tc>
                <w:tcPr>
                  <w:tcW w:w="2673" w:type="dxa"/>
                </w:tcPr>
                <w:p w:rsidR="00FD7347" w:rsidRPr="0045098E" w:rsidRDefault="00FD7347" w:rsidP="00F5558E">
                  <w:pPr>
                    <w:widowControl w:val="0"/>
                    <w:tabs>
                      <w:tab w:val="left" w:pos="173"/>
                    </w:tabs>
                    <w:autoSpaceDE w:val="0"/>
                    <w:autoSpaceDN w:val="0"/>
                    <w:ind w:left="80"/>
                    <w:rPr>
                      <w:rFonts w:asciiTheme="majorHAnsi" w:eastAsia="Tahoma" w:hAnsiTheme="majorHAnsi" w:cstheme="majorHAnsi"/>
                      <w:sz w:val="28"/>
                      <w:szCs w:val="28"/>
                      <w:lang w:val="vi"/>
                    </w:rPr>
                  </w:pPr>
                  <w:r w:rsidRPr="0045098E">
                    <w:rPr>
                      <w:rFonts w:asciiTheme="majorHAnsi" w:eastAsia="Tahoma" w:hAnsiTheme="majorHAnsi" w:cstheme="majorHAnsi"/>
                      <w:sz w:val="28"/>
                      <w:szCs w:val="28"/>
                      <w:lang w:val="vi"/>
                    </w:rPr>
                    <w:t>Có ít hình ảnh minh hoạ.</w:t>
                  </w:r>
                </w:p>
              </w:tc>
              <w:tc>
                <w:tcPr>
                  <w:tcW w:w="3055" w:type="dxa"/>
                </w:tcPr>
                <w:p w:rsidR="00FD7347" w:rsidRPr="0045098E" w:rsidRDefault="00FD7347" w:rsidP="00F5558E">
                  <w:pPr>
                    <w:widowControl w:val="0"/>
                    <w:tabs>
                      <w:tab w:val="left" w:pos="173"/>
                    </w:tabs>
                    <w:autoSpaceDE w:val="0"/>
                    <w:autoSpaceDN w:val="0"/>
                    <w:ind w:left="80"/>
                    <w:rPr>
                      <w:rFonts w:asciiTheme="majorHAnsi" w:eastAsia="Tahoma" w:hAnsiTheme="majorHAnsi" w:cstheme="majorHAnsi"/>
                      <w:sz w:val="28"/>
                      <w:szCs w:val="28"/>
                      <w:lang w:val="vi"/>
                    </w:rPr>
                  </w:pPr>
                  <w:r w:rsidRPr="0045098E">
                    <w:rPr>
                      <w:rFonts w:asciiTheme="majorHAnsi" w:eastAsia="Tahoma" w:hAnsiTheme="majorHAnsi" w:cstheme="majorHAnsi"/>
                      <w:sz w:val="28"/>
                      <w:szCs w:val="28"/>
                      <w:lang w:val="vi"/>
                    </w:rPr>
                    <w:t>Không có hình ảnh minh hoạ.</w:t>
                  </w:r>
                </w:p>
              </w:tc>
            </w:tr>
            <w:tr w:rsidR="00FD7347" w:rsidRPr="0045098E" w:rsidTr="00F5558E">
              <w:trPr>
                <w:trHeight w:val="661"/>
              </w:trPr>
              <w:tc>
                <w:tcPr>
                  <w:tcW w:w="3050" w:type="dxa"/>
                </w:tcPr>
                <w:p w:rsidR="00FD7347" w:rsidRPr="0045098E" w:rsidRDefault="00FD7347" w:rsidP="00F5558E">
                  <w:pPr>
                    <w:widowControl w:val="0"/>
                    <w:tabs>
                      <w:tab w:val="left" w:pos="173"/>
                    </w:tabs>
                    <w:autoSpaceDE w:val="0"/>
                    <w:autoSpaceDN w:val="0"/>
                    <w:ind w:left="80" w:right="62"/>
                    <w:rPr>
                      <w:rFonts w:asciiTheme="majorHAnsi" w:eastAsia="Tahoma" w:hAnsiTheme="majorHAnsi" w:cstheme="majorHAnsi"/>
                      <w:sz w:val="28"/>
                      <w:szCs w:val="28"/>
                      <w:lang w:val="vi"/>
                    </w:rPr>
                  </w:pPr>
                  <w:r w:rsidRPr="0045098E">
                    <w:rPr>
                      <w:rFonts w:asciiTheme="majorHAnsi" w:eastAsia="Tahoma" w:hAnsiTheme="majorHAnsi" w:cstheme="majorHAnsi"/>
                      <w:sz w:val="28"/>
                      <w:szCs w:val="28"/>
                      <w:lang w:val="vi"/>
                    </w:rPr>
                    <w:t>Có nêu thêm cảm nghĩ của bản thân về nhân vật trong thẻ ghi nhớ.</w:t>
                  </w:r>
                </w:p>
              </w:tc>
              <w:tc>
                <w:tcPr>
                  <w:tcW w:w="2673" w:type="dxa"/>
                </w:tcPr>
                <w:p w:rsidR="00FD7347" w:rsidRPr="0045098E" w:rsidRDefault="00FD7347" w:rsidP="00F5558E">
                  <w:pPr>
                    <w:widowControl w:val="0"/>
                    <w:tabs>
                      <w:tab w:val="left" w:pos="173"/>
                    </w:tabs>
                    <w:autoSpaceDE w:val="0"/>
                    <w:autoSpaceDN w:val="0"/>
                    <w:ind w:left="80"/>
                    <w:rPr>
                      <w:rFonts w:asciiTheme="majorHAnsi" w:eastAsia="Tahoma" w:hAnsiTheme="majorHAnsi" w:cstheme="majorHAnsi"/>
                      <w:sz w:val="28"/>
                      <w:szCs w:val="28"/>
                      <w:lang w:val="vi"/>
                    </w:rPr>
                  </w:pPr>
                  <w:r w:rsidRPr="0045098E">
                    <w:rPr>
                      <w:rFonts w:asciiTheme="majorHAnsi" w:eastAsia="Tahoma" w:hAnsiTheme="majorHAnsi" w:cstheme="majorHAnsi"/>
                      <w:sz w:val="28"/>
                      <w:szCs w:val="28"/>
                      <w:lang w:val="vi"/>
                    </w:rPr>
                    <w:t>Có nêu cảm nghĩ nhưng ngắn gọn.</w:t>
                  </w:r>
                </w:p>
              </w:tc>
              <w:tc>
                <w:tcPr>
                  <w:tcW w:w="3055" w:type="dxa"/>
                </w:tcPr>
                <w:p w:rsidR="00FD7347" w:rsidRPr="0045098E" w:rsidRDefault="00FD7347" w:rsidP="00F5558E">
                  <w:pPr>
                    <w:widowControl w:val="0"/>
                    <w:tabs>
                      <w:tab w:val="left" w:pos="173"/>
                    </w:tabs>
                    <w:autoSpaceDE w:val="0"/>
                    <w:autoSpaceDN w:val="0"/>
                    <w:ind w:left="80"/>
                    <w:rPr>
                      <w:rFonts w:asciiTheme="majorHAnsi" w:eastAsia="Tahoma" w:hAnsiTheme="majorHAnsi" w:cstheme="majorHAnsi"/>
                      <w:sz w:val="28"/>
                      <w:szCs w:val="28"/>
                      <w:lang w:val="vi"/>
                    </w:rPr>
                  </w:pPr>
                  <w:r w:rsidRPr="0045098E">
                    <w:rPr>
                      <w:rFonts w:asciiTheme="majorHAnsi" w:eastAsia="Tahoma" w:hAnsiTheme="majorHAnsi" w:cstheme="majorHAnsi"/>
                      <w:sz w:val="28"/>
                      <w:szCs w:val="28"/>
                      <w:lang w:val="vi"/>
                    </w:rPr>
                    <w:t>Không nêu cảm nghĩ.</w:t>
                  </w:r>
                </w:p>
              </w:tc>
            </w:tr>
          </w:tbl>
          <w:p w:rsidR="00FD7347" w:rsidRPr="0045098E" w:rsidRDefault="00FD7347" w:rsidP="00F5558E">
            <w:pPr>
              <w:tabs>
                <w:tab w:val="left" w:pos="142"/>
                <w:tab w:val="left" w:pos="173"/>
                <w:tab w:val="left" w:pos="426"/>
              </w:tabs>
              <w:jc w:val="both"/>
              <w:outlineLvl w:val="0"/>
              <w:rPr>
                <w:rFonts w:asciiTheme="majorHAnsi" w:eastAsia="Tahoma" w:hAnsiTheme="majorHAnsi" w:cstheme="majorHAnsi"/>
                <w:b w:val="0"/>
                <w:sz w:val="28"/>
                <w:szCs w:val="28"/>
                <w:lang w:val="vi"/>
              </w:rPr>
            </w:pPr>
          </w:p>
        </w:tc>
      </w:tr>
      <w:tr w:rsidR="00FD7347" w:rsidRPr="0045098E" w:rsidTr="00F5558E">
        <w:tc>
          <w:tcPr>
            <w:tcW w:w="5098" w:type="dxa"/>
            <w:tcBorders>
              <w:top w:val="nil"/>
              <w:left w:val="single" w:sz="4" w:space="0" w:color="auto"/>
              <w:bottom w:val="nil"/>
              <w:right w:val="single" w:sz="4" w:space="0" w:color="auto"/>
            </w:tcBorders>
          </w:tcPr>
          <w:p w:rsidR="00FD7347" w:rsidRPr="0045098E" w:rsidRDefault="00FD7347" w:rsidP="00F5558E">
            <w:pPr>
              <w:tabs>
                <w:tab w:val="left" w:pos="173"/>
              </w:tabs>
              <w:jc w:val="both"/>
              <w:outlineLvl w:val="2"/>
              <w:rPr>
                <w:rFonts w:asciiTheme="majorHAnsi" w:eastAsia="Tahoma" w:hAnsiTheme="majorHAnsi" w:cstheme="majorHAnsi"/>
                <w:b w:val="0"/>
                <w:bCs w:val="0"/>
                <w:sz w:val="28"/>
                <w:szCs w:val="28"/>
                <w:lang w:val="vi"/>
              </w:rPr>
            </w:pPr>
            <w:r w:rsidRPr="0045098E">
              <w:rPr>
                <w:rFonts w:asciiTheme="majorHAnsi" w:eastAsia="Tahoma" w:hAnsiTheme="majorHAnsi" w:cstheme="majorHAnsi"/>
                <w:b w:val="0"/>
                <w:sz w:val="28"/>
                <w:szCs w:val="28"/>
                <w:lang w:val="vi"/>
              </w:rPr>
              <w:lastRenderedPageBreak/>
              <w:t>Vận dụng</w:t>
            </w:r>
          </w:p>
          <w:p w:rsidR="00FD7347" w:rsidRPr="0045098E" w:rsidRDefault="00FD7347" w:rsidP="00F5558E">
            <w:pPr>
              <w:tabs>
                <w:tab w:val="left" w:pos="173"/>
              </w:tabs>
              <w:jc w:val="both"/>
              <w:rPr>
                <w:rFonts w:asciiTheme="majorHAnsi" w:eastAsia="Tahoma" w:hAnsiTheme="majorHAnsi" w:cstheme="majorHAnsi"/>
                <w:b w:val="0"/>
                <w:bCs w:val="0"/>
                <w:sz w:val="28"/>
                <w:szCs w:val="28"/>
                <w:lang w:val="vi"/>
              </w:rPr>
            </w:pPr>
            <w:r w:rsidRPr="0045098E">
              <w:rPr>
                <w:rFonts w:asciiTheme="majorHAnsi" w:eastAsia="Tahoma" w:hAnsiTheme="majorHAnsi" w:cstheme="majorHAnsi"/>
                <w:b w:val="0"/>
                <w:sz w:val="28"/>
                <w:szCs w:val="28"/>
                <w:lang w:val="vi"/>
              </w:rPr>
              <w:t>- GV hướng dẫn HS sưu tầm và giới thiệu về một nhân vật lịch sử dưới Triều Hậu Lê, sau đó chia sẻ những điều em học được từ nhân vật.</w:t>
            </w:r>
          </w:p>
        </w:tc>
        <w:tc>
          <w:tcPr>
            <w:tcW w:w="4639" w:type="dxa"/>
            <w:tcBorders>
              <w:top w:val="nil"/>
              <w:left w:val="single" w:sz="4" w:space="0" w:color="auto"/>
              <w:bottom w:val="nil"/>
              <w:right w:val="single" w:sz="4" w:space="0" w:color="auto"/>
            </w:tcBorders>
          </w:tcPr>
          <w:p w:rsidR="00FD7347" w:rsidRPr="0045098E" w:rsidRDefault="00FD7347" w:rsidP="00F5558E">
            <w:pPr>
              <w:tabs>
                <w:tab w:val="left" w:pos="173"/>
              </w:tabs>
              <w:jc w:val="both"/>
              <w:outlineLvl w:val="0"/>
              <w:rPr>
                <w:rFonts w:asciiTheme="majorHAnsi" w:eastAsia="Tahoma" w:hAnsiTheme="majorHAnsi" w:cstheme="majorHAnsi"/>
                <w:b w:val="0"/>
                <w:sz w:val="28"/>
                <w:szCs w:val="28"/>
                <w:lang w:val="vi"/>
              </w:rPr>
            </w:pPr>
            <w:r w:rsidRPr="0045098E">
              <w:rPr>
                <w:rFonts w:asciiTheme="majorHAnsi" w:eastAsia="Tahoma" w:hAnsiTheme="majorHAnsi" w:cstheme="majorHAnsi"/>
                <w:b w:val="0"/>
                <w:sz w:val="28"/>
                <w:szCs w:val="28"/>
                <w:lang w:val="vi"/>
              </w:rPr>
              <w:t>- Dưới triều đại Hậu Lê, có một số nhân vật lịch sử quan trọng. Dưới đây là một số trong số họ:</w:t>
            </w:r>
          </w:p>
          <w:p w:rsidR="00FD7347" w:rsidRPr="0045098E" w:rsidRDefault="00FD7347" w:rsidP="00F5558E">
            <w:pPr>
              <w:tabs>
                <w:tab w:val="left" w:pos="173"/>
              </w:tabs>
              <w:jc w:val="both"/>
              <w:outlineLvl w:val="0"/>
              <w:rPr>
                <w:rFonts w:asciiTheme="majorHAnsi" w:eastAsia="Tahoma" w:hAnsiTheme="majorHAnsi" w:cstheme="majorHAnsi"/>
                <w:b w:val="0"/>
                <w:sz w:val="28"/>
                <w:szCs w:val="28"/>
                <w:lang w:val="vi"/>
              </w:rPr>
            </w:pPr>
            <w:r w:rsidRPr="0045098E">
              <w:rPr>
                <w:rFonts w:asciiTheme="majorHAnsi" w:eastAsia="Tahoma" w:hAnsiTheme="majorHAnsi" w:cstheme="majorHAnsi"/>
                <w:b w:val="0"/>
                <w:sz w:val="28"/>
                <w:szCs w:val="28"/>
                <w:lang w:val="vi"/>
              </w:rPr>
              <w:t>+ Lê Lợi (Lê Thái Tổ): Là người khởi xướng khởi nghĩa Lam Sơn và chiến thắng quân Minh. Trở thành vị vua đầu tiên của vương triều nhà Hậu Lê, triều đại dài nhất trong lịch sử Việt Nam.</w:t>
            </w:r>
          </w:p>
          <w:p w:rsidR="00FD7347" w:rsidRPr="0045098E" w:rsidRDefault="00FD7347" w:rsidP="00F5558E">
            <w:pPr>
              <w:tabs>
                <w:tab w:val="left" w:pos="173"/>
              </w:tabs>
              <w:jc w:val="both"/>
              <w:outlineLvl w:val="0"/>
              <w:rPr>
                <w:rFonts w:asciiTheme="majorHAnsi" w:eastAsia="Tahoma" w:hAnsiTheme="majorHAnsi" w:cstheme="majorHAnsi"/>
                <w:b w:val="0"/>
                <w:sz w:val="28"/>
                <w:szCs w:val="28"/>
                <w:lang w:val="vi"/>
              </w:rPr>
            </w:pPr>
            <w:r w:rsidRPr="0045098E">
              <w:rPr>
                <w:rFonts w:asciiTheme="majorHAnsi" w:eastAsia="Tahoma" w:hAnsiTheme="majorHAnsi" w:cstheme="majorHAnsi"/>
                <w:b w:val="0"/>
                <w:sz w:val="28"/>
                <w:szCs w:val="28"/>
                <w:lang w:val="vi"/>
              </w:rPr>
              <w:t>+ Nguyễn Trãi: Là một trong những khai quốc công thần của triều đại quân chủ nhà Hậu Lê.</w:t>
            </w:r>
          </w:p>
          <w:p w:rsidR="00FD7347" w:rsidRPr="0045098E" w:rsidRDefault="00FD7347" w:rsidP="00F5558E">
            <w:pPr>
              <w:tabs>
                <w:tab w:val="left" w:pos="173"/>
              </w:tabs>
              <w:jc w:val="both"/>
              <w:outlineLvl w:val="0"/>
              <w:rPr>
                <w:rFonts w:asciiTheme="majorHAnsi" w:eastAsia="Tahoma" w:hAnsiTheme="majorHAnsi" w:cstheme="majorHAnsi"/>
                <w:b w:val="0"/>
                <w:sz w:val="28"/>
                <w:szCs w:val="28"/>
                <w:lang w:val="vi"/>
              </w:rPr>
            </w:pPr>
            <w:r w:rsidRPr="0045098E">
              <w:rPr>
                <w:rFonts w:asciiTheme="majorHAnsi" w:eastAsia="Tahoma" w:hAnsiTheme="majorHAnsi" w:cstheme="majorHAnsi"/>
                <w:b w:val="0"/>
                <w:sz w:val="28"/>
                <w:szCs w:val="28"/>
                <w:lang w:val="vi"/>
              </w:rPr>
              <w:t>Đóng góp quan trọng cho sự phát triển và thịnh vượng của triều đại này.</w:t>
            </w:r>
          </w:p>
        </w:tc>
      </w:tr>
      <w:tr w:rsidR="00FD7347" w:rsidRPr="0045098E" w:rsidTr="00F5558E">
        <w:tc>
          <w:tcPr>
            <w:tcW w:w="5098" w:type="dxa"/>
            <w:tcBorders>
              <w:top w:val="nil"/>
              <w:left w:val="single" w:sz="4" w:space="0" w:color="auto"/>
              <w:bottom w:val="nil"/>
              <w:right w:val="single" w:sz="4" w:space="0" w:color="auto"/>
            </w:tcBorders>
          </w:tcPr>
          <w:p w:rsidR="00FD7347" w:rsidRPr="0045098E" w:rsidRDefault="00FD7347" w:rsidP="00F5558E">
            <w:pPr>
              <w:tabs>
                <w:tab w:val="left" w:pos="173"/>
              </w:tabs>
              <w:jc w:val="both"/>
              <w:rPr>
                <w:rFonts w:asciiTheme="majorHAnsi" w:eastAsia="Tahoma" w:hAnsiTheme="majorHAnsi" w:cstheme="majorHAnsi"/>
                <w:b w:val="0"/>
                <w:sz w:val="28"/>
                <w:szCs w:val="28"/>
                <w:lang w:val="vi"/>
              </w:rPr>
            </w:pPr>
            <w:r w:rsidRPr="0045098E">
              <w:rPr>
                <w:rFonts w:asciiTheme="majorHAnsi" w:eastAsia="Tahoma" w:hAnsiTheme="majorHAnsi" w:cstheme="majorHAnsi"/>
                <w:b w:val="0"/>
                <w:sz w:val="28"/>
                <w:szCs w:val="28"/>
                <w:lang w:val="vi"/>
              </w:rPr>
              <w:t>- Công cụ đánh giá: bảng tiêu chí Rubric.</w:t>
            </w:r>
          </w:p>
        </w:tc>
        <w:tc>
          <w:tcPr>
            <w:tcW w:w="4639" w:type="dxa"/>
            <w:tcBorders>
              <w:top w:val="nil"/>
              <w:left w:val="single" w:sz="4" w:space="0" w:color="auto"/>
              <w:bottom w:val="nil"/>
              <w:right w:val="single" w:sz="4" w:space="0" w:color="auto"/>
            </w:tcBorders>
          </w:tcPr>
          <w:p w:rsidR="00FD7347" w:rsidRPr="0045098E" w:rsidRDefault="00FD7347" w:rsidP="00F5558E">
            <w:pPr>
              <w:tabs>
                <w:tab w:val="left" w:pos="142"/>
                <w:tab w:val="left" w:pos="173"/>
                <w:tab w:val="left" w:pos="426"/>
              </w:tabs>
              <w:jc w:val="both"/>
              <w:outlineLvl w:val="0"/>
              <w:rPr>
                <w:rFonts w:asciiTheme="majorHAnsi" w:eastAsia="Tahoma" w:hAnsiTheme="majorHAnsi" w:cstheme="majorHAnsi"/>
                <w:b w:val="0"/>
                <w:sz w:val="28"/>
                <w:szCs w:val="28"/>
                <w:lang w:val="vi"/>
              </w:rPr>
            </w:pPr>
          </w:p>
        </w:tc>
      </w:tr>
      <w:tr w:rsidR="00FD7347" w:rsidRPr="0045098E" w:rsidTr="00F5558E">
        <w:tc>
          <w:tcPr>
            <w:tcW w:w="9737" w:type="dxa"/>
            <w:gridSpan w:val="2"/>
            <w:tcBorders>
              <w:top w:val="nil"/>
              <w:left w:val="single" w:sz="4" w:space="0" w:color="auto"/>
              <w:bottom w:val="nil"/>
              <w:right w:val="single" w:sz="4" w:space="0" w:color="auto"/>
            </w:tcBorders>
          </w:tcPr>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192"/>
              <w:gridCol w:w="2866"/>
              <w:gridCol w:w="3064"/>
            </w:tblGrid>
            <w:tr w:rsidR="00FD7347" w:rsidRPr="0045098E" w:rsidTr="00F5558E">
              <w:trPr>
                <w:trHeight w:val="495"/>
                <w:jc w:val="center"/>
              </w:trPr>
              <w:tc>
                <w:tcPr>
                  <w:tcW w:w="3327" w:type="dxa"/>
                  <w:shd w:val="clear" w:color="auto" w:fill="D2D2D2"/>
                </w:tcPr>
                <w:p w:rsidR="00FD7347" w:rsidRPr="0045098E" w:rsidRDefault="00FD7347" w:rsidP="00F5558E">
                  <w:pPr>
                    <w:widowControl w:val="0"/>
                    <w:tabs>
                      <w:tab w:val="left" w:pos="173"/>
                    </w:tabs>
                    <w:autoSpaceDE w:val="0"/>
                    <w:autoSpaceDN w:val="0"/>
                    <w:ind w:left="124" w:right="96"/>
                    <w:jc w:val="center"/>
                    <w:rPr>
                      <w:rFonts w:asciiTheme="majorHAnsi" w:eastAsia="Tahoma" w:hAnsiTheme="majorHAnsi" w:cstheme="majorHAnsi"/>
                      <w:sz w:val="28"/>
                      <w:szCs w:val="28"/>
                      <w:lang w:val="vi"/>
                    </w:rPr>
                  </w:pPr>
                  <w:r w:rsidRPr="0045098E">
                    <w:rPr>
                      <w:rFonts w:asciiTheme="majorHAnsi" w:eastAsia="Tahoma" w:hAnsiTheme="majorHAnsi" w:cstheme="majorHAnsi"/>
                      <w:sz w:val="28"/>
                      <w:szCs w:val="28"/>
                      <w:lang w:val="vi"/>
                    </w:rPr>
                    <w:t>8 – 10 điểm</w:t>
                  </w:r>
                </w:p>
              </w:tc>
              <w:tc>
                <w:tcPr>
                  <w:tcW w:w="2977" w:type="dxa"/>
                  <w:shd w:val="clear" w:color="auto" w:fill="D2D2D2"/>
                </w:tcPr>
                <w:p w:rsidR="00FD7347" w:rsidRPr="0045098E" w:rsidRDefault="00FD7347" w:rsidP="00F5558E">
                  <w:pPr>
                    <w:widowControl w:val="0"/>
                    <w:tabs>
                      <w:tab w:val="left" w:pos="173"/>
                    </w:tabs>
                    <w:autoSpaceDE w:val="0"/>
                    <w:autoSpaceDN w:val="0"/>
                    <w:ind w:left="124" w:right="96"/>
                    <w:jc w:val="center"/>
                    <w:rPr>
                      <w:rFonts w:asciiTheme="majorHAnsi" w:eastAsia="Tahoma" w:hAnsiTheme="majorHAnsi" w:cstheme="majorHAnsi"/>
                      <w:sz w:val="28"/>
                      <w:szCs w:val="28"/>
                      <w:lang w:val="vi"/>
                    </w:rPr>
                  </w:pPr>
                  <w:r w:rsidRPr="0045098E">
                    <w:rPr>
                      <w:rFonts w:asciiTheme="majorHAnsi" w:eastAsia="Tahoma" w:hAnsiTheme="majorHAnsi" w:cstheme="majorHAnsi"/>
                      <w:sz w:val="28"/>
                      <w:szCs w:val="28"/>
                      <w:lang w:val="vi"/>
                    </w:rPr>
                    <w:t>5 – 7 điểm</w:t>
                  </w:r>
                </w:p>
              </w:tc>
              <w:tc>
                <w:tcPr>
                  <w:tcW w:w="3189" w:type="dxa"/>
                  <w:shd w:val="clear" w:color="auto" w:fill="D2D2D2"/>
                </w:tcPr>
                <w:p w:rsidR="00FD7347" w:rsidRPr="0045098E" w:rsidRDefault="00FD7347" w:rsidP="00F5558E">
                  <w:pPr>
                    <w:widowControl w:val="0"/>
                    <w:tabs>
                      <w:tab w:val="left" w:pos="173"/>
                    </w:tabs>
                    <w:autoSpaceDE w:val="0"/>
                    <w:autoSpaceDN w:val="0"/>
                    <w:ind w:left="124" w:right="96"/>
                    <w:jc w:val="center"/>
                    <w:rPr>
                      <w:rFonts w:asciiTheme="majorHAnsi" w:eastAsia="Tahoma" w:hAnsiTheme="majorHAnsi" w:cstheme="majorHAnsi"/>
                      <w:sz w:val="28"/>
                      <w:szCs w:val="28"/>
                      <w:lang w:val="vi"/>
                    </w:rPr>
                  </w:pPr>
                  <w:r w:rsidRPr="0045098E">
                    <w:rPr>
                      <w:rFonts w:asciiTheme="majorHAnsi" w:eastAsia="Tahoma" w:hAnsiTheme="majorHAnsi" w:cstheme="majorHAnsi"/>
                      <w:sz w:val="28"/>
                      <w:szCs w:val="28"/>
                      <w:lang w:val="vi"/>
                    </w:rPr>
                    <w:t>Dưới 5 điểm</w:t>
                  </w:r>
                </w:p>
              </w:tc>
            </w:tr>
            <w:tr w:rsidR="00FD7347" w:rsidRPr="0045098E" w:rsidTr="00F5558E">
              <w:trPr>
                <w:trHeight w:val="487"/>
                <w:jc w:val="center"/>
              </w:trPr>
              <w:tc>
                <w:tcPr>
                  <w:tcW w:w="3327" w:type="dxa"/>
                </w:tcPr>
                <w:p w:rsidR="00FD7347" w:rsidRPr="0045098E" w:rsidRDefault="00FD7347" w:rsidP="00F5558E">
                  <w:pPr>
                    <w:widowControl w:val="0"/>
                    <w:tabs>
                      <w:tab w:val="left" w:pos="173"/>
                    </w:tabs>
                    <w:autoSpaceDE w:val="0"/>
                    <w:autoSpaceDN w:val="0"/>
                    <w:ind w:left="124" w:right="96"/>
                    <w:jc w:val="both"/>
                    <w:rPr>
                      <w:rFonts w:asciiTheme="majorHAnsi" w:eastAsia="Tahoma" w:hAnsiTheme="majorHAnsi" w:cstheme="majorHAnsi"/>
                      <w:sz w:val="28"/>
                      <w:szCs w:val="28"/>
                      <w:lang w:val="vi"/>
                    </w:rPr>
                  </w:pPr>
                  <w:r w:rsidRPr="0045098E">
                    <w:rPr>
                      <w:rFonts w:asciiTheme="majorHAnsi" w:eastAsia="Tahoma" w:hAnsiTheme="majorHAnsi" w:cstheme="majorHAnsi"/>
                      <w:sz w:val="28"/>
                      <w:szCs w:val="28"/>
                      <w:lang w:val="vi"/>
                    </w:rPr>
                    <w:t>Hình ảnh rõ nét, chất lượng cao, chi tiết nổi bật và thu hút.</w:t>
                  </w:r>
                </w:p>
              </w:tc>
              <w:tc>
                <w:tcPr>
                  <w:tcW w:w="2977" w:type="dxa"/>
                </w:tcPr>
                <w:p w:rsidR="00FD7347" w:rsidRPr="0045098E" w:rsidRDefault="00FD7347" w:rsidP="00F5558E">
                  <w:pPr>
                    <w:widowControl w:val="0"/>
                    <w:tabs>
                      <w:tab w:val="left" w:pos="173"/>
                      <w:tab w:val="left" w:pos="725"/>
                      <w:tab w:val="left" w:pos="1279"/>
                      <w:tab w:val="left" w:pos="1702"/>
                      <w:tab w:val="left" w:pos="2305"/>
                    </w:tabs>
                    <w:autoSpaceDE w:val="0"/>
                    <w:autoSpaceDN w:val="0"/>
                    <w:ind w:left="124" w:right="96"/>
                    <w:jc w:val="both"/>
                    <w:rPr>
                      <w:rFonts w:asciiTheme="majorHAnsi" w:eastAsia="Tahoma" w:hAnsiTheme="majorHAnsi" w:cstheme="majorHAnsi"/>
                      <w:sz w:val="28"/>
                      <w:szCs w:val="28"/>
                      <w:lang w:val="vi"/>
                    </w:rPr>
                  </w:pPr>
                  <w:r w:rsidRPr="0045098E">
                    <w:rPr>
                      <w:rFonts w:asciiTheme="majorHAnsi" w:eastAsia="Tahoma" w:hAnsiTheme="majorHAnsi" w:cstheme="majorHAnsi"/>
                      <w:sz w:val="28"/>
                      <w:szCs w:val="28"/>
                      <w:lang w:val="vi"/>
                    </w:rPr>
                    <w:t>Hình</w:t>
                  </w:r>
                  <w:r w:rsidRPr="0045098E">
                    <w:rPr>
                      <w:rFonts w:asciiTheme="majorHAnsi" w:eastAsia="Tahoma" w:hAnsiTheme="majorHAnsi" w:cstheme="majorHAnsi"/>
                      <w:sz w:val="28"/>
                      <w:szCs w:val="28"/>
                      <w:lang w:val="vi"/>
                    </w:rPr>
                    <w:tab/>
                    <w:t>ảnh</w:t>
                  </w:r>
                  <w:r w:rsidRPr="0045098E">
                    <w:rPr>
                      <w:rFonts w:asciiTheme="majorHAnsi" w:eastAsia="Tahoma" w:hAnsiTheme="majorHAnsi" w:cstheme="majorHAnsi"/>
                      <w:sz w:val="28"/>
                      <w:szCs w:val="28"/>
                      <w:lang w:val="vi"/>
                    </w:rPr>
                    <w:tab/>
                    <w:t>có</w:t>
                  </w:r>
                  <w:r w:rsidRPr="0045098E">
                    <w:rPr>
                      <w:rFonts w:asciiTheme="majorHAnsi" w:eastAsia="Tahoma" w:hAnsiTheme="majorHAnsi" w:cstheme="majorHAnsi"/>
                      <w:sz w:val="28"/>
                      <w:szCs w:val="28"/>
                      <w:lang w:val="vi"/>
                    </w:rPr>
                    <w:tab/>
                    <w:t>chất</w:t>
                  </w:r>
                  <w:r w:rsidRPr="0045098E">
                    <w:rPr>
                      <w:rFonts w:asciiTheme="majorHAnsi" w:eastAsia="Tahoma" w:hAnsiTheme="majorHAnsi" w:cstheme="majorHAnsi"/>
                      <w:sz w:val="28"/>
                      <w:szCs w:val="28"/>
                      <w:lang w:val="vi"/>
                    </w:rPr>
                    <w:tab/>
                    <w:t>lượng trung bình.</w:t>
                  </w:r>
                </w:p>
              </w:tc>
              <w:tc>
                <w:tcPr>
                  <w:tcW w:w="3189" w:type="dxa"/>
                </w:tcPr>
                <w:p w:rsidR="00FD7347" w:rsidRPr="0045098E" w:rsidRDefault="00FD7347" w:rsidP="00F5558E">
                  <w:pPr>
                    <w:widowControl w:val="0"/>
                    <w:tabs>
                      <w:tab w:val="left" w:pos="173"/>
                    </w:tabs>
                    <w:autoSpaceDE w:val="0"/>
                    <w:autoSpaceDN w:val="0"/>
                    <w:ind w:left="124" w:right="96"/>
                    <w:jc w:val="both"/>
                    <w:rPr>
                      <w:rFonts w:asciiTheme="majorHAnsi" w:eastAsia="Tahoma" w:hAnsiTheme="majorHAnsi" w:cstheme="majorHAnsi"/>
                      <w:sz w:val="28"/>
                      <w:szCs w:val="28"/>
                      <w:lang w:val="vi"/>
                    </w:rPr>
                  </w:pPr>
                  <w:r w:rsidRPr="0045098E">
                    <w:rPr>
                      <w:rFonts w:asciiTheme="majorHAnsi" w:eastAsia="Tahoma" w:hAnsiTheme="majorHAnsi" w:cstheme="majorHAnsi"/>
                      <w:sz w:val="28"/>
                      <w:szCs w:val="28"/>
                      <w:lang w:val="vi"/>
                    </w:rPr>
                    <w:t>Hình ảnh chất lượng thấp, khó nhìn rõ chi tiết.</w:t>
                  </w:r>
                </w:p>
              </w:tc>
            </w:tr>
            <w:tr w:rsidR="00FD7347" w:rsidRPr="0045098E" w:rsidTr="00F5558E">
              <w:trPr>
                <w:trHeight w:val="568"/>
                <w:jc w:val="center"/>
              </w:trPr>
              <w:tc>
                <w:tcPr>
                  <w:tcW w:w="3327" w:type="dxa"/>
                </w:tcPr>
                <w:p w:rsidR="00FD7347" w:rsidRPr="0045098E" w:rsidRDefault="00FD7347" w:rsidP="00F5558E">
                  <w:pPr>
                    <w:widowControl w:val="0"/>
                    <w:tabs>
                      <w:tab w:val="left" w:pos="173"/>
                    </w:tabs>
                    <w:autoSpaceDE w:val="0"/>
                    <w:autoSpaceDN w:val="0"/>
                    <w:ind w:left="124" w:right="96"/>
                    <w:jc w:val="both"/>
                    <w:rPr>
                      <w:rFonts w:asciiTheme="majorHAnsi" w:eastAsia="Tahoma" w:hAnsiTheme="majorHAnsi" w:cstheme="majorHAnsi"/>
                      <w:sz w:val="28"/>
                      <w:szCs w:val="28"/>
                      <w:lang w:val="vi"/>
                    </w:rPr>
                  </w:pPr>
                  <w:r w:rsidRPr="0045098E">
                    <w:rPr>
                      <w:rFonts w:asciiTheme="majorHAnsi" w:eastAsia="Tahoma" w:hAnsiTheme="majorHAnsi" w:cstheme="majorHAnsi"/>
                      <w:sz w:val="28"/>
                      <w:szCs w:val="28"/>
                      <w:lang w:val="vi"/>
                    </w:rPr>
                    <w:t>Mô tả và giải thích chi tiết, cung cấp thông tin lịch sử.</w:t>
                  </w:r>
                </w:p>
              </w:tc>
              <w:tc>
                <w:tcPr>
                  <w:tcW w:w="2977" w:type="dxa"/>
                </w:tcPr>
                <w:p w:rsidR="00FD7347" w:rsidRPr="0045098E" w:rsidRDefault="00FD7347" w:rsidP="00F5558E">
                  <w:pPr>
                    <w:widowControl w:val="0"/>
                    <w:tabs>
                      <w:tab w:val="left" w:pos="173"/>
                    </w:tabs>
                    <w:autoSpaceDE w:val="0"/>
                    <w:autoSpaceDN w:val="0"/>
                    <w:ind w:left="124" w:right="96"/>
                    <w:jc w:val="both"/>
                    <w:rPr>
                      <w:rFonts w:asciiTheme="majorHAnsi" w:eastAsia="Tahoma" w:hAnsiTheme="majorHAnsi" w:cstheme="majorHAnsi"/>
                      <w:sz w:val="28"/>
                      <w:szCs w:val="28"/>
                      <w:lang w:val="vi"/>
                    </w:rPr>
                  </w:pPr>
                  <w:r w:rsidRPr="0045098E">
                    <w:rPr>
                      <w:rFonts w:asciiTheme="majorHAnsi" w:eastAsia="Tahoma" w:hAnsiTheme="majorHAnsi" w:cstheme="majorHAnsi"/>
                      <w:sz w:val="28"/>
                      <w:szCs w:val="28"/>
                      <w:lang w:val="vi"/>
                    </w:rPr>
                    <w:t>Có phần mô tả và giải thích chi tiết nhưng cần cung cấp thêm thông tin.</w:t>
                  </w:r>
                </w:p>
              </w:tc>
              <w:tc>
                <w:tcPr>
                  <w:tcW w:w="3189" w:type="dxa"/>
                </w:tcPr>
                <w:p w:rsidR="00FD7347" w:rsidRPr="0045098E" w:rsidRDefault="00FD7347" w:rsidP="00F5558E">
                  <w:pPr>
                    <w:widowControl w:val="0"/>
                    <w:tabs>
                      <w:tab w:val="left" w:pos="173"/>
                    </w:tabs>
                    <w:autoSpaceDE w:val="0"/>
                    <w:autoSpaceDN w:val="0"/>
                    <w:ind w:left="124" w:right="96"/>
                    <w:jc w:val="both"/>
                    <w:rPr>
                      <w:rFonts w:asciiTheme="majorHAnsi" w:eastAsia="Tahoma" w:hAnsiTheme="majorHAnsi" w:cstheme="majorHAnsi"/>
                      <w:sz w:val="28"/>
                      <w:szCs w:val="28"/>
                      <w:lang w:val="vi"/>
                    </w:rPr>
                  </w:pPr>
                  <w:r w:rsidRPr="0045098E">
                    <w:rPr>
                      <w:rFonts w:asciiTheme="majorHAnsi" w:eastAsia="Tahoma" w:hAnsiTheme="majorHAnsi" w:cstheme="majorHAnsi"/>
                      <w:sz w:val="28"/>
                      <w:szCs w:val="28"/>
                      <w:lang w:val="vi"/>
                    </w:rPr>
                    <w:t>Mô tả và giải thích thiếu hoặc không đủ chi tiết.</w:t>
                  </w:r>
                </w:p>
              </w:tc>
            </w:tr>
            <w:tr w:rsidR="00FD7347" w:rsidRPr="0045098E" w:rsidTr="00F5558E">
              <w:trPr>
                <w:trHeight w:val="618"/>
                <w:jc w:val="center"/>
              </w:trPr>
              <w:tc>
                <w:tcPr>
                  <w:tcW w:w="3327" w:type="dxa"/>
                </w:tcPr>
                <w:p w:rsidR="00FD7347" w:rsidRPr="0045098E" w:rsidRDefault="00FD7347" w:rsidP="00F5558E">
                  <w:pPr>
                    <w:widowControl w:val="0"/>
                    <w:tabs>
                      <w:tab w:val="left" w:pos="173"/>
                    </w:tabs>
                    <w:autoSpaceDE w:val="0"/>
                    <w:autoSpaceDN w:val="0"/>
                    <w:ind w:left="124" w:right="96"/>
                    <w:jc w:val="both"/>
                    <w:rPr>
                      <w:rFonts w:asciiTheme="majorHAnsi" w:eastAsia="Tahoma" w:hAnsiTheme="majorHAnsi" w:cstheme="majorHAnsi"/>
                      <w:sz w:val="28"/>
                      <w:szCs w:val="28"/>
                      <w:lang w:val="vi"/>
                    </w:rPr>
                  </w:pPr>
                  <w:r w:rsidRPr="0045098E">
                    <w:rPr>
                      <w:rFonts w:asciiTheme="majorHAnsi" w:eastAsia="Tahoma" w:hAnsiTheme="majorHAnsi" w:cstheme="majorHAnsi"/>
                      <w:sz w:val="28"/>
                      <w:szCs w:val="28"/>
                      <w:lang w:val="vi"/>
                    </w:rPr>
                    <w:t>Sắp xếp và trình bày hình ảnh có tổ chức và hợp lí.</w:t>
                  </w:r>
                </w:p>
              </w:tc>
              <w:tc>
                <w:tcPr>
                  <w:tcW w:w="2977" w:type="dxa"/>
                </w:tcPr>
                <w:p w:rsidR="00FD7347" w:rsidRPr="0045098E" w:rsidRDefault="00FD7347" w:rsidP="00F5558E">
                  <w:pPr>
                    <w:widowControl w:val="0"/>
                    <w:tabs>
                      <w:tab w:val="left" w:pos="173"/>
                    </w:tabs>
                    <w:autoSpaceDE w:val="0"/>
                    <w:autoSpaceDN w:val="0"/>
                    <w:ind w:left="124" w:right="96"/>
                    <w:jc w:val="both"/>
                    <w:rPr>
                      <w:rFonts w:asciiTheme="majorHAnsi" w:eastAsia="Tahoma" w:hAnsiTheme="majorHAnsi" w:cstheme="majorHAnsi"/>
                      <w:sz w:val="28"/>
                      <w:szCs w:val="28"/>
                      <w:lang w:val="vi"/>
                    </w:rPr>
                  </w:pPr>
                  <w:r w:rsidRPr="0045098E">
                    <w:rPr>
                      <w:rFonts w:asciiTheme="majorHAnsi" w:eastAsia="Tahoma" w:hAnsiTheme="majorHAnsi" w:cstheme="majorHAnsi"/>
                      <w:sz w:val="28"/>
                      <w:szCs w:val="28"/>
                      <w:lang w:val="vi"/>
                    </w:rPr>
                    <w:t>Sắp xếp và trình bày hình ảnh cần cải thiện để tạo ra trải nghiệm xem thu hút hơn.</w:t>
                  </w:r>
                </w:p>
              </w:tc>
              <w:tc>
                <w:tcPr>
                  <w:tcW w:w="3189" w:type="dxa"/>
                </w:tcPr>
                <w:p w:rsidR="00FD7347" w:rsidRPr="0045098E" w:rsidRDefault="00FD7347" w:rsidP="00F5558E">
                  <w:pPr>
                    <w:widowControl w:val="0"/>
                    <w:tabs>
                      <w:tab w:val="left" w:pos="173"/>
                    </w:tabs>
                    <w:autoSpaceDE w:val="0"/>
                    <w:autoSpaceDN w:val="0"/>
                    <w:ind w:left="124" w:right="96"/>
                    <w:jc w:val="both"/>
                    <w:rPr>
                      <w:rFonts w:asciiTheme="majorHAnsi" w:eastAsia="Tahoma" w:hAnsiTheme="majorHAnsi" w:cstheme="majorHAnsi"/>
                      <w:sz w:val="28"/>
                      <w:szCs w:val="28"/>
                      <w:lang w:val="vi"/>
                    </w:rPr>
                  </w:pPr>
                  <w:r w:rsidRPr="0045098E">
                    <w:rPr>
                      <w:rFonts w:asciiTheme="majorHAnsi" w:eastAsia="Tahoma" w:hAnsiTheme="majorHAnsi" w:cstheme="majorHAnsi"/>
                      <w:sz w:val="28"/>
                      <w:szCs w:val="28"/>
                      <w:lang w:val="vi"/>
                    </w:rPr>
                    <w:t>Sắp xếp trình bày hình ảnh thiếu tổ chức và chưa hợp lí.</w:t>
                  </w:r>
                </w:p>
              </w:tc>
            </w:tr>
            <w:tr w:rsidR="00FD7347" w:rsidRPr="0045098E" w:rsidTr="00F5558E">
              <w:trPr>
                <w:trHeight w:val="425"/>
                <w:jc w:val="center"/>
              </w:trPr>
              <w:tc>
                <w:tcPr>
                  <w:tcW w:w="3327" w:type="dxa"/>
                </w:tcPr>
                <w:p w:rsidR="00FD7347" w:rsidRPr="0045098E" w:rsidRDefault="00FD7347" w:rsidP="00F5558E">
                  <w:pPr>
                    <w:widowControl w:val="0"/>
                    <w:tabs>
                      <w:tab w:val="left" w:pos="173"/>
                    </w:tabs>
                    <w:autoSpaceDE w:val="0"/>
                    <w:autoSpaceDN w:val="0"/>
                    <w:ind w:left="124" w:right="96"/>
                    <w:jc w:val="both"/>
                    <w:rPr>
                      <w:rFonts w:asciiTheme="majorHAnsi" w:eastAsia="Tahoma" w:hAnsiTheme="majorHAnsi" w:cstheme="majorHAnsi"/>
                      <w:sz w:val="28"/>
                      <w:szCs w:val="28"/>
                      <w:lang w:val="vi"/>
                    </w:rPr>
                  </w:pPr>
                  <w:r w:rsidRPr="0045098E">
                    <w:rPr>
                      <w:rFonts w:asciiTheme="majorHAnsi" w:eastAsia="Tahoma" w:hAnsiTheme="majorHAnsi" w:cstheme="majorHAnsi"/>
                      <w:sz w:val="28"/>
                      <w:szCs w:val="28"/>
                      <w:lang w:val="vi"/>
                    </w:rPr>
                    <w:t>Có sự tìm tòi, nghiên cứu, thông tin đầy đủ và chính xác.</w:t>
                  </w:r>
                </w:p>
              </w:tc>
              <w:tc>
                <w:tcPr>
                  <w:tcW w:w="2977" w:type="dxa"/>
                </w:tcPr>
                <w:p w:rsidR="00FD7347" w:rsidRPr="0045098E" w:rsidRDefault="00FD7347" w:rsidP="00F5558E">
                  <w:pPr>
                    <w:widowControl w:val="0"/>
                    <w:tabs>
                      <w:tab w:val="left" w:pos="173"/>
                    </w:tabs>
                    <w:autoSpaceDE w:val="0"/>
                    <w:autoSpaceDN w:val="0"/>
                    <w:ind w:left="124" w:right="96"/>
                    <w:jc w:val="both"/>
                    <w:rPr>
                      <w:rFonts w:asciiTheme="majorHAnsi" w:eastAsia="Tahoma" w:hAnsiTheme="majorHAnsi" w:cstheme="majorHAnsi"/>
                      <w:sz w:val="28"/>
                      <w:szCs w:val="28"/>
                      <w:lang w:val="vi"/>
                    </w:rPr>
                  </w:pPr>
                  <w:r w:rsidRPr="0045098E">
                    <w:rPr>
                      <w:rFonts w:asciiTheme="majorHAnsi" w:eastAsia="Tahoma" w:hAnsiTheme="majorHAnsi" w:cstheme="majorHAnsi"/>
                      <w:sz w:val="28"/>
                      <w:szCs w:val="28"/>
                      <w:lang w:val="vi"/>
                    </w:rPr>
                    <w:t>Chưa có sự tìm tòi, nghiên cứu nhiều thông tin.</w:t>
                  </w:r>
                </w:p>
              </w:tc>
              <w:tc>
                <w:tcPr>
                  <w:tcW w:w="3189" w:type="dxa"/>
                </w:tcPr>
                <w:p w:rsidR="00FD7347" w:rsidRPr="0045098E" w:rsidRDefault="00FD7347" w:rsidP="00F5558E">
                  <w:pPr>
                    <w:widowControl w:val="0"/>
                    <w:tabs>
                      <w:tab w:val="left" w:pos="173"/>
                    </w:tabs>
                    <w:autoSpaceDE w:val="0"/>
                    <w:autoSpaceDN w:val="0"/>
                    <w:ind w:left="124" w:right="96"/>
                    <w:jc w:val="both"/>
                    <w:rPr>
                      <w:rFonts w:asciiTheme="majorHAnsi" w:eastAsia="Tahoma" w:hAnsiTheme="majorHAnsi" w:cstheme="majorHAnsi"/>
                      <w:sz w:val="28"/>
                      <w:szCs w:val="28"/>
                      <w:lang w:val="vi"/>
                    </w:rPr>
                  </w:pPr>
                  <w:r w:rsidRPr="0045098E">
                    <w:rPr>
                      <w:rFonts w:asciiTheme="majorHAnsi" w:eastAsia="Tahoma" w:hAnsiTheme="majorHAnsi" w:cstheme="majorHAnsi"/>
                      <w:sz w:val="28"/>
                      <w:szCs w:val="28"/>
                      <w:lang w:val="vi"/>
                    </w:rPr>
                    <w:t>Nghiên cứu còn hạn chế, thông tin không đầy đủ và không chính xác.</w:t>
                  </w:r>
                </w:p>
              </w:tc>
            </w:tr>
            <w:tr w:rsidR="00FD7347" w:rsidRPr="0045098E" w:rsidTr="00F5558E">
              <w:trPr>
                <w:trHeight w:val="759"/>
                <w:jc w:val="center"/>
              </w:trPr>
              <w:tc>
                <w:tcPr>
                  <w:tcW w:w="3327" w:type="dxa"/>
                </w:tcPr>
                <w:p w:rsidR="00FD7347" w:rsidRPr="0045098E" w:rsidRDefault="00FD7347" w:rsidP="00F5558E">
                  <w:pPr>
                    <w:widowControl w:val="0"/>
                    <w:tabs>
                      <w:tab w:val="left" w:pos="173"/>
                    </w:tabs>
                    <w:autoSpaceDE w:val="0"/>
                    <w:autoSpaceDN w:val="0"/>
                    <w:ind w:left="124" w:right="96"/>
                    <w:jc w:val="both"/>
                    <w:rPr>
                      <w:rFonts w:asciiTheme="majorHAnsi" w:eastAsia="Tahoma" w:hAnsiTheme="majorHAnsi" w:cstheme="majorHAnsi"/>
                      <w:sz w:val="28"/>
                      <w:szCs w:val="28"/>
                      <w:lang w:val="vi"/>
                    </w:rPr>
                  </w:pPr>
                  <w:r w:rsidRPr="0045098E">
                    <w:rPr>
                      <w:rFonts w:asciiTheme="majorHAnsi" w:eastAsia="Tahoma" w:hAnsiTheme="majorHAnsi" w:cstheme="majorHAnsi"/>
                      <w:sz w:val="28"/>
                      <w:szCs w:val="28"/>
                      <w:lang w:val="vi"/>
                    </w:rPr>
                    <w:lastRenderedPageBreak/>
                    <w:t>Sử dụng ngôn từ và biểu cảm phong phú và thu hút.</w:t>
                  </w:r>
                </w:p>
              </w:tc>
              <w:tc>
                <w:tcPr>
                  <w:tcW w:w="2977" w:type="dxa"/>
                </w:tcPr>
                <w:p w:rsidR="00FD7347" w:rsidRPr="0045098E" w:rsidRDefault="00FD7347" w:rsidP="00F5558E">
                  <w:pPr>
                    <w:widowControl w:val="0"/>
                    <w:tabs>
                      <w:tab w:val="left" w:pos="173"/>
                    </w:tabs>
                    <w:autoSpaceDE w:val="0"/>
                    <w:autoSpaceDN w:val="0"/>
                    <w:ind w:left="124" w:right="96"/>
                    <w:jc w:val="both"/>
                    <w:rPr>
                      <w:rFonts w:asciiTheme="majorHAnsi" w:eastAsia="Tahoma" w:hAnsiTheme="majorHAnsi" w:cstheme="majorHAnsi"/>
                      <w:sz w:val="28"/>
                      <w:szCs w:val="28"/>
                      <w:lang w:val="vi"/>
                    </w:rPr>
                  </w:pPr>
                  <w:r w:rsidRPr="0045098E">
                    <w:rPr>
                      <w:rFonts w:asciiTheme="majorHAnsi" w:eastAsia="Tahoma" w:hAnsiTheme="majorHAnsi" w:cstheme="majorHAnsi"/>
                      <w:sz w:val="28"/>
                      <w:szCs w:val="28"/>
                      <w:lang w:val="vi"/>
                    </w:rPr>
                    <w:t>Ngôn ngữ và biểu cảm chưa đầy đủ sức thuyết phục, cần thêm sự hấp dẫn và thu hút hơn.</w:t>
                  </w:r>
                </w:p>
              </w:tc>
              <w:tc>
                <w:tcPr>
                  <w:tcW w:w="3189" w:type="dxa"/>
                </w:tcPr>
                <w:p w:rsidR="00FD7347" w:rsidRPr="0045098E" w:rsidRDefault="00FD7347" w:rsidP="00F5558E">
                  <w:pPr>
                    <w:widowControl w:val="0"/>
                    <w:tabs>
                      <w:tab w:val="left" w:pos="173"/>
                    </w:tabs>
                    <w:autoSpaceDE w:val="0"/>
                    <w:autoSpaceDN w:val="0"/>
                    <w:ind w:left="124" w:right="96"/>
                    <w:jc w:val="both"/>
                    <w:rPr>
                      <w:rFonts w:asciiTheme="majorHAnsi" w:eastAsia="Tahoma" w:hAnsiTheme="majorHAnsi" w:cstheme="majorHAnsi"/>
                      <w:sz w:val="28"/>
                      <w:szCs w:val="28"/>
                      <w:lang w:val="vi"/>
                    </w:rPr>
                  </w:pPr>
                  <w:r w:rsidRPr="0045098E">
                    <w:rPr>
                      <w:rFonts w:asciiTheme="majorHAnsi" w:eastAsia="Tahoma" w:hAnsiTheme="majorHAnsi" w:cstheme="majorHAnsi"/>
                      <w:sz w:val="28"/>
                      <w:szCs w:val="28"/>
                      <w:lang w:val="vi"/>
                    </w:rPr>
                    <w:t>Ngôn ngữ và biểu cảm không sinh động và cảm xúc.</w:t>
                  </w:r>
                </w:p>
              </w:tc>
            </w:tr>
            <w:tr w:rsidR="00FD7347" w:rsidRPr="0045098E" w:rsidTr="00F5558E">
              <w:trPr>
                <w:trHeight w:val="775"/>
                <w:jc w:val="center"/>
              </w:trPr>
              <w:tc>
                <w:tcPr>
                  <w:tcW w:w="3327" w:type="dxa"/>
                </w:tcPr>
                <w:p w:rsidR="00FD7347" w:rsidRPr="0045098E" w:rsidRDefault="00FD7347" w:rsidP="00F5558E">
                  <w:pPr>
                    <w:widowControl w:val="0"/>
                    <w:tabs>
                      <w:tab w:val="left" w:pos="173"/>
                    </w:tabs>
                    <w:autoSpaceDE w:val="0"/>
                    <w:autoSpaceDN w:val="0"/>
                    <w:ind w:left="124" w:right="96"/>
                    <w:jc w:val="both"/>
                    <w:rPr>
                      <w:rFonts w:asciiTheme="majorHAnsi" w:eastAsia="Tahoma" w:hAnsiTheme="majorHAnsi" w:cstheme="majorHAnsi"/>
                      <w:sz w:val="28"/>
                      <w:szCs w:val="28"/>
                      <w:lang w:val="vi"/>
                    </w:rPr>
                  </w:pPr>
                  <w:r w:rsidRPr="0045098E">
                    <w:rPr>
                      <w:rFonts w:asciiTheme="majorHAnsi" w:eastAsia="Tahoma" w:hAnsiTheme="majorHAnsi" w:cstheme="majorHAnsi"/>
                      <w:sz w:val="28"/>
                      <w:szCs w:val="28"/>
                      <w:lang w:val="vi"/>
                    </w:rPr>
                    <w:t>Có nêu cảm nghĩ của bản thân và tương tác với người nghe.</w:t>
                  </w:r>
                </w:p>
              </w:tc>
              <w:tc>
                <w:tcPr>
                  <w:tcW w:w="2977" w:type="dxa"/>
                </w:tcPr>
                <w:p w:rsidR="00FD7347" w:rsidRPr="0045098E" w:rsidRDefault="00FD7347" w:rsidP="00F5558E">
                  <w:pPr>
                    <w:widowControl w:val="0"/>
                    <w:tabs>
                      <w:tab w:val="left" w:pos="173"/>
                    </w:tabs>
                    <w:autoSpaceDE w:val="0"/>
                    <w:autoSpaceDN w:val="0"/>
                    <w:ind w:left="124" w:right="96"/>
                    <w:jc w:val="both"/>
                    <w:rPr>
                      <w:rFonts w:asciiTheme="majorHAnsi" w:eastAsia="Tahoma" w:hAnsiTheme="majorHAnsi" w:cstheme="majorHAnsi"/>
                      <w:sz w:val="28"/>
                      <w:szCs w:val="28"/>
                      <w:lang w:val="vi"/>
                    </w:rPr>
                  </w:pPr>
                  <w:r w:rsidRPr="0045098E">
                    <w:rPr>
                      <w:rFonts w:asciiTheme="majorHAnsi" w:eastAsia="Tahoma" w:hAnsiTheme="majorHAnsi" w:cstheme="majorHAnsi"/>
                      <w:sz w:val="28"/>
                      <w:szCs w:val="28"/>
                      <w:lang w:val="vi"/>
                    </w:rPr>
                    <w:t>Có nêu cảm nghĩ nhưng ngắn gọn và ít tương tác với người nghe.</w:t>
                  </w:r>
                </w:p>
              </w:tc>
              <w:tc>
                <w:tcPr>
                  <w:tcW w:w="3189" w:type="dxa"/>
                </w:tcPr>
                <w:p w:rsidR="00FD7347" w:rsidRPr="0045098E" w:rsidRDefault="00FD7347" w:rsidP="00F5558E">
                  <w:pPr>
                    <w:widowControl w:val="0"/>
                    <w:tabs>
                      <w:tab w:val="left" w:pos="173"/>
                    </w:tabs>
                    <w:autoSpaceDE w:val="0"/>
                    <w:autoSpaceDN w:val="0"/>
                    <w:ind w:left="124" w:right="96"/>
                    <w:jc w:val="both"/>
                    <w:rPr>
                      <w:rFonts w:asciiTheme="majorHAnsi" w:eastAsia="Tahoma" w:hAnsiTheme="majorHAnsi" w:cstheme="majorHAnsi"/>
                      <w:sz w:val="28"/>
                      <w:szCs w:val="28"/>
                      <w:lang w:val="vi"/>
                    </w:rPr>
                  </w:pPr>
                  <w:r w:rsidRPr="0045098E">
                    <w:rPr>
                      <w:rFonts w:asciiTheme="majorHAnsi" w:eastAsia="Tahoma" w:hAnsiTheme="majorHAnsi" w:cstheme="majorHAnsi"/>
                      <w:sz w:val="28"/>
                      <w:szCs w:val="28"/>
                      <w:lang w:val="vi"/>
                    </w:rPr>
                    <w:t>Không nêu cảm nghĩ và không tương tác với người nghe.</w:t>
                  </w:r>
                </w:p>
              </w:tc>
            </w:tr>
          </w:tbl>
          <w:p w:rsidR="00FD7347" w:rsidRPr="0045098E" w:rsidRDefault="00FD7347" w:rsidP="00F5558E">
            <w:pPr>
              <w:tabs>
                <w:tab w:val="left" w:pos="142"/>
                <w:tab w:val="left" w:pos="173"/>
                <w:tab w:val="left" w:pos="426"/>
              </w:tabs>
              <w:jc w:val="both"/>
              <w:outlineLvl w:val="0"/>
              <w:rPr>
                <w:rFonts w:asciiTheme="majorHAnsi" w:eastAsia="Tahoma" w:hAnsiTheme="majorHAnsi" w:cstheme="majorHAnsi"/>
                <w:b w:val="0"/>
                <w:sz w:val="28"/>
                <w:szCs w:val="28"/>
                <w:lang w:val="vi"/>
              </w:rPr>
            </w:pPr>
          </w:p>
        </w:tc>
      </w:tr>
    </w:tbl>
    <w:p w:rsidR="00FD7347" w:rsidRPr="0045098E" w:rsidRDefault="00FD7347" w:rsidP="00FD7347">
      <w:pPr>
        <w:jc w:val="both"/>
        <w:rPr>
          <w:rFonts w:asciiTheme="majorHAnsi" w:eastAsia="Times New Roman" w:hAnsiTheme="majorHAnsi" w:cstheme="majorHAnsi"/>
          <w:b/>
          <w:sz w:val="28"/>
          <w:szCs w:val="28"/>
          <w:lang w:val="nl-NL"/>
        </w:rPr>
      </w:pPr>
      <w:r w:rsidRPr="0045098E">
        <w:rPr>
          <w:rFonts w:asciiTheme="majorHAnsi" w:eastAsia="Times New Roman" w:hAnsiTheme="majorHAnsi" w:cstheme="majorHAnsi"/>
          <w:b/>
          <w:sz w:val="28"/>
          <w:szCs w:val="28"/>
          <w:lang w:val="nl-NL"/>
        </w:rPr>
        <w:lastRenderedPageBreak/>
        <w:t>IV.</w:t>
      </w:r>
      <w:r w:rsidRPr="0045098E">
        <w:rPr>
          <w:rFonts w:asciiTheme="majorHAnsi" w:eastAsia="Calibri" w:hAnsiTheme="majorHAnsi" w:cstheme="majorHAnsi"/>
          <w:b/>
          <w:sz w:val="28"/>
          <w:szCs w:val="28"/>
          <w:lang w:val="nl-NL"/>
        </w:rPr>
        <w:t xml:space="preserve"> ĐIỀU CHỈNH</w:t>
      </w:r>
      <w:r>
        <w:rPr>
          <w:rFonts w:asciiTheme="majorHAnsi" w:eastAsia="Calibri" w:hAnsiTheme="majorHAnsi" w:cstheme="majorHAnsi"/>
          <w:b/>
          <w:sz w:val="28"/>
          <w:szCs w:val="28"/>
          <w:lang w:val="nl-NL"/>
        </w:rPr>
        <w:t xml:space="preserve"> SAU BÀI DẠY:</w:t>
      </w:r>
    </w:p>
    <w:p w:rsidR="006E681A" w:rsidRDefault="00FD7347" w:rsidP="00FD7347">
      <w:r w:rsidRPr="0045098E">
        <w:rPr>
          <w:rFonts w:asciiTheme="majorHAnsi" w:eastAsia="Calibri" w:hAnsiTheme="majorHAnsi" w:cstheme="majorHAnsi"/>
          <w:sz w:val="28"/>
          <w:szCs w:val="28"/>
          <w:lang w:val="nl-NL"/>
        </w:rPr>
        <w:tab/>
      </w:r>
      <w:bookmarkStart w:id="0" w:name="_GoBack"/>
      <w:bookmarkEnd w:id="0"/>
    </w:p>
    <w:sectPr w:rsidR="006E681A" w:rsidSect="00012CF5">
      <w:pgSz w:w="11910" w:h="16840" w:code="9"/>
      <w:pgMar w:top="1134" w:right="851" w:bottom="1134" w:left="1701" w:header="0" w:footer="104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75C76"/>
    <w:multiLevelType w:val="hybridMultilevel"/>
    <w:tmpl w:val="EBC4763C"/>
    <w:lvl w:ilvl="0" w:tplc="539CEC52">
      <w:start w:val="1"/>
      <w:numFmt w:val="decimal"/>
      <w:lvlText w:val="%1."/>
      <w:lvlJc w:val="left"/>
      <w:pPr>
        <w:ind w:left="1641" w:hanging="224"/>
      </w:pPr>
      <w:rPr>
        <w:rFonts w:ascii="Tahoma" w:eastAsia="Tahoma" w:hAnsi="Tahoma" w:cs="Tahoma" w:hint="default"/>
        <w:b/>
        <w:bCs/>
        <w:i w:val="0"/>
        <w:iCs w:val="0"/>
        <w:spacing w:val="0"/>
        <w:w w:val="85"/>
        <w:sz w:val="22"/>
        <w:szCs w:val="22"/>
        <w:lang w:val="vi" w:eastAsia="en-US" w:bidi="ar-SA"/>
      </w:rPr>
    </w:lvl>
    <w:lvl w:ilvl="1" w:tplc="996ADFC4">
      <w:numFmt w:val="bullet"/>
      <w:lvlText w:val="–"/>
      <w:lvlJc w:val="left"/>
      <w:pPr>
        <w:ind w:left="1573" w:hanging="157"/>
      </w:pPr>
      <w:rPr>
        <w:rFonts w:ascii="Tahoma" w:eastAsia="Tahoma" w:hAnsi="Tahoma" w:cs="Tahoma" w:hint="default"/>
        <w:b w:val="0"/>
        <w:bCs w:val="0"/>
        <w:i w:val="0"/>
        <w:iCs w:val="0"/>
        <w:spacing w:val="0"/>
        <w:w w:val="91"/>
        <w:sz w:val="22"/>
        <w:szCs w:val="22"/>
        <w:lang w:val="vi" w:eastAsia="en-US" w:bidi="ar-SA"/>
      </w:rPr>
    </w:lvl>
    <w:lvl w:ilvl="2" w:tplc="FF785370">
      <w:numFmt w:val="bullet"/>
      <w:lvlText w:val="•"/>
      <w:lvlJc w:val="left"/>
      <w:pPr>
        <w:ind w:left="2673" w:hanging="157"/>
      </w:pPr>
      <w:rPr>
        <w:rFonts w:hint="default"/>
        <w:lang w:val="vi" w:eastAsia="en-US" w:bidi="ar-SA"/>
      </w:rPr>
    </w:lvl>
    <w:lvl w:ilvl="3" w:tplc="686A43C0">
      <w:numFmt w:val="bullet"/>
      <w:lvlText w:val="•"/>
      <w:lvlJc w:val="left"/>
      <w:pPr>
        <w:ind w:left="3707" w:hanging="157"/>
      </w:pPr>
      <w:rPr>
        <w:rFonts w:hint="default"/>
        <w:lang w:val="vi" w:eastAsia="en-US" w:bidi="ar-SA"/>
      </w:rPr>
    </w:lvl>
    <w:lvl w:ilvl="4" w:tplc="8076A4BC">
      <w:numFmt w:val="bullet"/>
      <w:lvlText w:val="•"/>
      <w:lvlJc w:val="left"/>
      <w:pPr>
        <w:ind w:left="4740" w:hanging="157"/>
      </w:pPr>
      <w:rPr>
        <w:rFonts w:hint="default"/>
        <w:lang w:val="vi" w:eastAsia="en-US" w:bidi="ar-SA"/>
      </w:rPr>
    </w:lvl>
    <w:lvl w:ilvl="5" w:tplc="484E60A4">
      <w:numFmt w:val="bullet"/>
      <w:lvlText w:val="•"/>
      <w:lvlJc w:val="left"/>
      <w:pPr>
        <w:ind w:left="5774" w:hanging="157"/>
      </w:pPr>
      <w:rPr>
        <w:rFonts w:hint="default"/>
        <w:lang w:val="vi" w:eastAsia="en-US" w:bidi="ar-SA"/>
      </w:rPr>
    </w:lvl>
    <w:lvl w:ilvl="6" w:tplc="CA90A544">
      <w:numFmt w:val="bullet"/>
      <w:lvlText w:val="•"/>
      <w:lvlJc w:val="left"/>
      <w:pPr>
        <w:ind w:left="6807" w:hanging="157"/>
      </w:pPr>
      <w:rPr>
        <w:rFonts w:hint="default"/>
        <w:lang w:val="vi" w:eastAsia="en-US" w:bidi="ar-SA"/>
      </w:rPr>
    </w:lvl>
    <w:lvl w:ilvl="7" w:tplc="9F24A7F0">
      <w:numFmt w:val="bullet"/>
      <w:lvlText w:val="•"/>
      <w:lvlJc w:val="left"/>
      <w:pPr>
        <w:ind w:left="7841" w:hanging="157"/>
      </w:pPr>
      <w:rPr>
        <w:rFonts w:hint="default"/>
        <w:lang w:val="vi" w:eastAsia="en-US" w:bidi="ar-SA"/>
      </w:rPr>
    </w:lvl>
    <w:lvl w:ilvl="8" w:tplc="42F2D15A">
      <w:numFmt w:val="bullet"/>
      <w:lvlText w:val="•"/>
      <w:lvlJc w:val="left"/>
      <w:pPr>
        <w:ind w:left="8874" w:hanging="157"/>
      </w:pPr>
      <w:rPr>
        <w:rFonts w:hint="default"/>
        <w:lang w:val="vi" w:eastAsia="en-US" w:bidi="ar-SA"/>
      </w:rPr>
    </w:lvl>
  </w:abstractNum>
  <w:abstractNum w:abstractNumId="1" w15:restartNumberingAfterBreak="0">
    <w:nsid w:val="02441D80"/>
    <w:multiLevelType w:val="hybridMultilevel"/>
    <w:tmpl w:val="C11A7E28"/>
    <w:lvl w:ilvl="0" w:tplc="4AC4B5F8">
      <w:start w:val="1"/>
      <w:numFmt w:val="decimal"/>
      <w:lvlText w:val="%1."/>
      <w:lvlJc w:val="left"/>
      <w:pPr>
        <w:ind w:left="1641" w:hanging="224"/>
        <w:jc w:val="right"/>
      </w:pPr>
      <w:rPr>
        <w:rFonts w:ascii="Tahoma" w:eastAsia="Tahoma" w:hAnsi="Tahoma" w:cs="Tahoma" w:hint="default"/>
        <w:b/>
        <w:bCs/>
        <w:i w:val="0"/>
        <w:iCs w:val="0"/>
        <w:spacing w:val="0"/>
        <w:w w:val="85"/>
        <w:sz w:val="22"/>
        <w:szCs w:val="22"/>
        <w:lang w:val="vi" w:eastAsia="en-US" w:bidi="ar-SA"/>
      </w:rPr>
    </w:lvl>
    <w:lvl w:ilvl="1" w:tplc="8E1097F8">
      <w:numFmt w:val="bullet"/>
      <w:lvlText w:val="–"/>
      <w:lvlJc w:val="left"/>
      <w:pPr>
        <w:ind w:left="1573" w:hanging="157"/>
      </w:pPr>
      <w:rPr>
        <w:rFonts w:ascii="Tahoma" w:eastAsia="Tahoma" w:hAnsi="Tahoma" w:cs="Tahoma" w:hint="default"/>
        <w:b w:val="0"/>
        <w:bCs w:val="0"/>
        <w:i w:val="0"/>
        <w:iCs w:val="0"/>
        <w:spacing w:val="0"/>
        <w:w w:val="91"/>
        <w:sz w:val="22"/>
        <w:szCs w:val="22"/>
        <w:lang w:val="vi" w:eastAsia="en-US" w:bidi="ar-SA"/>
      </w:rPr>
    </w:lvl>
    <w:lvl w:ilvl="2" w:tplc="8D742E1C">
      <w:numFmt w:val="bullet"/>
      <w:lvlText w:val="•"/>
      <w:lvlJc w:val="left"/>
      <w:pPr>
        <w:ind w:left="1640" w:hanging="157"/>
      </w:pPr>
      <w:rPr>
        <w:rFonts w:hint="default"/>
        <w:lang w:val="vi" w:eastAsia="en-US" w:bidi="ar-SA"/>
      </w:rPr>
    </w:lvl>
    <w:lvl w:ilvl="3" w:tplc="59441C0A">
      <w:numFmt w:val="bullet"/>
      <w:lvlText w:val="•"/>
      <w:lvlJc w:val="left"/>
      <w:pPr>
        <w:ind w:left="2802" w:hanging="157"/>
      </w:pPr>
      <w:rPr>
        <w:rFonts w:hint="default"/>
        <w:lang w:val="vi" w:eastAsia="en-US" w:bidi="ar-SA"/>
      </w:rPr>
    </w:lvl>
    <w:lvl w:ilvl="4" w:tplc="04D2535A">
      <w:numFmt w:val="bullet"/>
      <w:lvlText w:val="•"/>
      <w:lvlJc w:val="left"/>
      <w:pPr>
        <w:ind w:left="3965" w:hanging="157"/>
      </w:pPr>
      <w:rPr>
        <w:rFonts w:hint="default"/>
        <w:lang w:val="vi" w:eastAsia="en-US" w:bidi="ar-SA"/>
      </w:rPr>
    </w:lvl>
    <w:lvl w:ilvl="5" w:tplc="186EA4D6">
      <w:numFmt w:val="bullet"/>
      <w:lvlText w:val="•"/>
      <w:lvlJc w:val="left"/>
      <w:pPr>
        <w:ind w:left="5128" w:hanging="157"/>
      </w:pPr>
      <w:rPr>
        <w:rFonts w:hint="default"/>
        <w:lang w:val="vi" w:eastAsia="en-US" w:bidi="ar-SA"/>
      </w:rPr>
    </w:lvl>
    <w:lvl w:ilvl="6" w:tplc="54C0CB0A">
      <w:numFmt w:val="bullet"/>
      <w:lvlText w:val="•"/>
      <w:lvlJc w:val="left"/>
      <w:pPr>
        <w:ind w:left="6290" w:hanging="157"/>
      </w:pPr>
      <w:rPr>
        <w:rFonts w:hint="default"/>
        <w:lang w:val="vi" w:eastAsia="en-US" w:bidi="ar-SA"/>
      </w:rPr>
    </w:lvl>
    <w:lvl w:ilvl="7" w:tplc="FE46494E">
      <w:numFmt w:val="bullet"/>
      <w:lvlText w:val="•"/>
      <w:lvlJc w:val="left"/>
      <w:pPr>
        <w:ind w:left="7453" w:hanging="157"/>
      </w:pPr>
      <w:rPr>
        <w:rFonts w:hint="default"/>
        <w:lang w:val="vi" w:eastAsia="en-US" w:bidi="ar-SA"/>
      </w:rPr>
    </w:lvl>
    <w:lvl w:ilvl="8" w:tplc="A87AEE1E">
      <w:numFmt w:val="bullet"/>
      <w:lvlText w:val="•"/>
      <w:lvlJc w:val="left"/>
      <w:pPr>
        <w:ind w:left="8616" w:hanging="157"/>
      </w:pPr>
      <w:rPr>
        <w:rFonts w:hint="default"/>
        <w:lang w:val="vi" w:eastAsia="en-US" w:bidi="ar-SA"/>
      </w:rPr>
    </w:lvl>
  </w:abstractNum>
  <w:abstractNum w:abstractNumId="2" w15:restartNumberingAfterBreak="0">
    <w:nsid w:val="087B03FF"/>
    <w:multiLevelType w:val="hybridMultilevel"/>
    <w:tmpl w:val="0AD63032"/>
    <w:lvl w:ilvl="0" w:tplc="777AE1EE">
      <w:numFmt w:val="bullet"/>
      <w:lvlText w:val="–"/>
      <w:lvlJc w:val="left"/>
      <w:pPr>
        <w:ind w:left="79" w:hanging="189"/>
      </w:pPr>
      <w:rPr>
        <w:rFonts w:ascii="Tahoma" w:eastAsia="Tahoma" w:hAnsi="Tahoma" w:cs="Tahoma" w:hint="default"/>
        <w:b w:val="0"/>
        <w:bCs w:val="0"/>
        <w:i w:val="0"/>
        <w:iCs w:val="0"/>
        <w:spacing w:val="0"/>
        <w:w w:val="91"/>
        <w:sz w:val="22"/>
        <w:szCs w:val="22"/>
        <w:lang w:val="vi" w:eastAsia="en-US" w:bidi="ar-SA"/>
      </w:rPr>
    </w:lvl>
    <w:lvl w:ilvl="1" w:tplc="1A42BDB6">
      <w:numFmt w:val="bullet"/>
      <w:lvlText w:val="•"/>
      <w:lvlJc w:val="left"/>
      <w:pPr>
        <w:ind w:left="388" w:hanging="189"/>
      </w:pPr>
      <w:rPr>
        <w:rFonts w:hint="default"/>
        <w:lang w:val="vi" w:eastAsia="en-US" w:bidi="ar-SA"/>
      </w:rPr>
    </w:lvl>
    <w:lvl w:ilvl="2" w:tplc="7C5097CC">
      <w:numFmt w:val="bullet"/>
      <w:lvlText w:val="•"/>
      <w:lvlJc w:val="left"/>
      <w:pPr>
        <w:ind w:left="697" w:hanging="189"/>
      </w:pPr>
      <w:rPr>
        <w:rFonts w:hint="default"/>
        <w:lang w:val="vi" w:eastAsia="en-US" w:bidi="ar-SA"/>
      </w:rPr>
    </w:lvl>
    <w:lvl w:ilvl="3" w:tplc="D1183B74">
      <w:numFmt w:val="bullet"/>
      <w:lvlText w:val="•"/>
      <w:lvlJc w:val="left"/>
      <w:pPr>
        <w:ind w:left="1006" w:hanging="189"/>
      </w:pPr>
      <w:rPr>
        <w:rFonts w:hint="default"/>
        <w:lang w:val="vi" w:eastAsia="en-US" w:bidi="ar-SA"/>
      </w:rPr>
    </w:lvl>
    <w:lvl w:ilvl="4" w:tplc="5B5645EC">
      <w:numFmt w:val="bullet"/>
      <w:lvlText w:val="•"/>
      <w:lvlJc w:val="left"/>
      <w:pPr>
        <w:ind w:left="1315" w:hanging="189"/>
      </w:pPr>
      <w:rPr>
        <w:rFonts w:hint="default"/>
        <w:lang w:val="vi" w:eastAsia="en-US" w:bidi="ar-SA"/>
      </w:rPr>
    </w:lvl>
    <w:lvl w:ilvl="5" w:tplc="0192B9D4">
      <w:numFmt w:val="bullet"/>
      <w:lvlText w:val="•"/>
      <w:lvlJc w:val="left"/>
      <w:pPr>
        <w:ind w:left="1624" w:hanging="189"/>
      </w:pPr>
      <w:rPr>
        <w:rFonts w:hint="default"/>
        <w:lang w:val="vi" w:eastAsia="en-US" w:bidi="ar-SA"/>
      </w:rPr>
    </w:lvl>
    <w:lvl w:ilvl="6" w:tplc="84F29A3A">
      <w:numFmt w:val="bullet"/>
      <w:lvlText w:val="•"/>
      <w:lvlJc w:val="left"/>
      <w:pPr>
        <w:ind w:left="1932" w:hanging="189"/>
      </w:pPr>
      <w:rPr>
        <w:rFonts w:hint="default"/>
        <w:lang w:val="vi" w:eastAsia="en-US" w:bidi="ar-SA"/>
      </w:rPr>
    </w:lvl>
    <w:lvl w:ilvl="7" w:tplc="33C445EA">
      <w:numFmt w:val="bullet"/>
      <w:lvlText w:val="•"/>
      <w:lvlJc w:val="left"/>
      <w:pPr>
        <w:ind w:left="2241" w:hanging="189"/>
      </w:pPr>
      <w:rPr>
        <w:rFonts w:hint="default"/>
        <w:lang w:val="vi" w:eastAsia="en-US" w:bidi="ar-SA"/>
      </w:rPr>
    </w:lvl>
    <w:lvl w:ilvl="8" w:tplc="81286AE2">
      <w:numFmt w:val="bullet"/>
      <w:lvlText w:val="•"/>
      <w:lvlJc w:val="left"/>
      <w:pPr>
        <w:ind w:left="2550" w:hanging="189"/>
      </w:pPr>
      <w:rPr>
        <w:rFonts w:hint="default"/>
        <w:lang w:val="vi" w:eastAsia="en-US" w:bidi="ar-SA"/>
      </w:rPr>
    </w:lvl>
  </w:abstractNum>
  <w:abstractNum w:abstractNumId="3" w15:restartNumberingAfterBreak="0">
    <w:nsid w:val="199C2B99"/>
    <w:multiLevelType w:val="hybridMultilevel"/>
    <w:tmpl w:val="80E44C3A"/>
    <w:lvl w:ilvl="0" w:tplc="D3DC4668">
      <w:numFmt w:val="bullet"/>
      <w:lvlText w:val="–"/>
      <w:lvlJc w:val="left"/>
      <w:pPr>
        <w:ind w:left="79" w:hanging="147"/>
      </w:pPr>
      <w:rPr>
        <w:rFonts w:ascii="Tahoma" w:eastAsia="Tahoma" w:hAnsi="Tahoma" w:cs="Tahoma" w:hint="default"/>
        <w:b w:val="0"/>
        <w:bCs w:val="0"/>
        <w:i w:val="0"/>
        <w:iCs w:val="0"/>
        <w:spacing w:val="0"/>
        <w:w w:val="91"/>
        <w:sz w:val="22"/>
        <w:szCs w:val="22"/>
        <w:lang w:val="vi" w:eastAsia="en-US" w:bidi="ar-SA"/>
      </w:rPr>
    </w:lvl>
    <w:lvl w:ilvl="1" w:tplc="8EDAA3E4">
      <w:numFmt w:val="bullet"/>
      <w:lvlText w:val="•"/>
      <w:lvlJc w:val="left"/>
      <w:pPr>
        <w:ind w:left="363" w:hanging="147"/>
      </w:pPr>
      <w:rPr>
        <w:rFonts w:hint="default"/>
        <w:lang w:val="vi" w:eastAsia="en-US" w:bidi="ar-SA"/>
      </w:rPr>
    </w:lvl>
    <w:lvl w:ilvl="2" w:tplc="0F92D242">
      <w:numFmt w:val="bullet"/>
      <w:lvlText w:val="•"/>
      <w:lvlJc w:val="left"/>
      <w:pPr>
        <w:ind w:left="647" w:hanging="147"/>
      </w:pPr>
      <w:rPr>
        <w:rFonts w:hint="default"/>
        <w:lang w:val="vi" w:eastAsia="en-US" w:bidi="ar-SA"/>
      </w:rPr>
    </w:lvl>
    <w:lvl w:ilvl="3" w:tplc="E844333E">
      <w:numFmt w:val="bullet"/>
      <w:lvlText w:val="•"/>
      <w:lvlJc w:val="left"/>
      <w:pPr>
        <w:ind w:left="930" w:hanging="147"/>
      </w:pPr>
      <w:rPr>
        <w:rFonts w:hint="default"/>
        <w:lang w:val="vi" w:eastAsia="en-US" w:bidi="ar-SA"/>
      </w:rPr>
    </w:lvl>
    <w:lvl w:ilvl="4" w:tplc="6136D95E">
      <w:numFmt w:val="bullet"/>
      <w:lvlText w:val="•"/>
      <w:lvlJc w:val="left"/>
      <w:pPr>
        <w:ind w:left="1214" w:hanging="147"/>
      </w:pPr>
      <w:rPr>
        <w:rFonts w:hint="default"/>
        <w:lang w:val="vi" w:eastAsia="en-US" w:bidi="ar-SA"/>
      </w:rPr>
    </w:lvl>
    <w:lvl w:ilvl="5" w:tplc="62DC218E">
      <w:numFmt w:val="bullet"/>
      <w:lvlText w:val="•"/>
      <w:lvlJc w:val="left"/>
      <w:pPr>
        <w:ind w:left="1498" w:hanging="147"/>
      </w:pPr>
      <w:rPr>
        <w:rFonts w:hint="default"/>
        <w:lang w:val="vi" w:eastAsia="en-US" w:bidi="ar-SA"/>
      </w:rPr>
    </w:lvl>
    <w:lvl w:ilvl="6" w:tplc="9C78397C">
      <w:numFmt w:val="bullet"/>
      <w:lvlText w:val="•"/>
      <w:lvlJc w:val="left"/>
      <w:pPr>
        <w:ind w:left="1781" w:hanging="147"/>
      </w:pPr>
      <w:rPr>
        <w:rFonts w:hint="default"/>
        <w:lang w:val="vi" w:eastAsia="en-US" w:bidi="ar-SA"/>
      </w:rPr>
    </w:lvl>
    <w:lvl w:ilvl="7" w:tplc="DDACCEE6">
      <w:numFmt w:val="bullet"/>
      <w:lvlText w:val="•"/>
      <w:lvlJc w:val="left"/>
      <w:pPr>
        <w:ind w:left="2065" w:hanging="147"/>
      </w:pPr>
      <w:rPr>
        <w:rFonts w:hint="default"/>
        <w:lang w:val="vi" w:eastAsia="en-US" w:bidi="ar-SA"/>
      </w:rPr>
    </w:lvl>
    <w:lvl w:ilvl="8" w:tplc="E43C5C0A">
      <w:numFmt w:val="bullet"/>
      <w:lvlText w:val="•"/>
      <w:lvlJc w:val="left"/>
      <w:pPr>
        <w:ind w:left="2348" w:hanging="147"/>
      </w:pPr>
      <w:rPr>
        <w:rFonts w:hint="default"/>
        <w:lang w:val="vi" w:eastAsia="en-US" w:bidi="ar-SA"/>
      </w:rPr>
    </w:lvl>
  </w:abstractNum>
  <w:abstractNum w:abstractNumId="4" w15:restartNumberingAfterBreak="0">
    <w:nsid w:val="33A46B4D"/>
    <w:multiLevelType w:val="hybridMultilevel"/>
    <w:tmpl w:val="A20E9EBE"/>
    <w:lvl w:ilvl="0" w:tplc="644ACF2E">
      <w:start w:val="4"/>
      <w:numFmt w:val="bullet"/>
      <w:lvlText w:val="-"/>
      <w:lvlJc w:val="left"/>
      <w:pPr>
        <w:ind w:left="502" w:hanging="360"/>
      </w:pPr>
      <w:rPr>
        <w:rFonts w:ascii="Times New Roman" w:eastAsia="Tahoma" w:hAnsi="Times New Roman" w:cs="Times New Roman"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5" w15:restartNumberingAfterBreak="0">
    <w:nsid w:val="3F810962"/>
    <w:multiLevelType w:val="hybridMultilevel"/>
    <w:tmpl w:val="45FA117A"/>
    <w:lvl w:ilvl="0" w:tplc="E948F7D2">
      <w:start w:val="1"/>
      <w:numFmt w:val="decimal"/>
      <w:lvlText w:val="%1."/>
      <w:lvlJc w:val="left"/>
      <w:pPr>
        <w:ind w:left="1527" w:hanging="224"/>
        <w:jc w:val="right"/>
      </w:pPr>
      <w:rPr>
        <w:rFonts w:ascii="Tahoma" w:eastAsia="Tahoma" w:hAnsi="Tahoma" w:cs="Tahoma" w:hint="default"/>
        <w:b/>
        <w:bCs/>
        <w:i w:val="0"/>
        <w:iCs w:val="0"/>
        <w:spacing w:val="0"/>
        <w:w w:val="85"/>
        <w:sz w:val="22"/>
        <w:szCs w:val="22"/>
        <w:lang w:val="vi" w:eastAsia="en-US" w:bidi="ar-SA"/>
      </w:rPr>
    </w:lvl>
    <w:lvl w:ilvl="1" w:tplc="F55C620C">
      <w:numFmt w:val="bullet"/>
      <w:lvlText w:val="–"/>
      <w:lvlJc w:val="left"/>
      <w:pPr>
        <w:ind w:left="1020" w:hanging="148"/>
      </w:pPr>
      <w:rPr>
        <w:rFonts w:ascii="Tahoma" w:eastAsia="Tahoma" w:hAnsi="Tahoma" w:cs="Tahoma" w:hint="default"/>
        <w:b w:val="0"/>
        <w:bCs w:val="0"/>
        <w:i w:val="0"/>
        <w:iCs w:val="0"/>
        <w:spacing w:val="0"/>
        <w:w w:val="91"/>
        <w:sz w:val="22"/>
        <w:szCs w:val="22"/>
        <w:lang w:val="vi" w:eastAsia="en-US" w:bidi="ar-SA"/>
      </w:rPr>
    </w:lvl>
    <w:lvl w:ilvl="2" w:tplc="C1D49874">
      <w:numFmt w:val="bullet"/>
      <w:lvlText w:val="•"/>
      <w:lvlJc w:val="left"/>
      <w:pPr>
        <w:ind w:left="1580" w:hanging="148"/>
      </w:pPr>
      <w:rPr>
        <w:rFonts w:hint="default"/>
        <w:lang w:val="vi" w:eastAsia="en-US" w:bidi="ar-SA"/>
      </w:rPr>
    </w:lvl>
    <w:lvl w:ilvl="3" w:tplc="333874C6">
      <w:numFmt w:val="bullet"/>
      <w:lvlText w:val="•"/>
      <w:lvlJc w:val="left"/>
      <w:pPr>
        <w:ind w:left="2750" w:hanging="148"/>
      </w:pPr>
      <w:rPr>
        <w:rFonts w:hint="default"/>
        <w:lang w:val="vi" w:eastAsia="en-US" w:bidi="ar-SA"/>
      </w:rPr>
    </w:lvl>
    <w:lvl w:ilvl="4" w:tplc="47841980">
      <w:numFmt w:val="bullet"/>
      <w:lvlText w:val="•"/>
      <w:lvlJc w:val="left"/>
      <w:pPr>
        <w:ind w:left="3920" w:hanging="148"/>
      </w:pPr>
      <w:rPr>
        <w:rFonts w:hint="default"/>
        <w:lang w:val="vi" w:eastAsia="en-US" w:bidi="ar-SA"/>
      </w:rPr>
    </w:lvl>
    <w:lvl w:ilvl="5" w:tplc="C71C203E">
      <w:numFmt w:val="bullet"/>
      <w:lvlText w:val="•"/>
      <w:lvlJc w:val="left"/>
      <w:pPr>
        <w:ind w:left="5090" w:hanging="148"/>
      </w:pPr>
      <w:rPr>
        <w:rFonts w:hint="default"/>
        <w:lang w:val="vi" w:eastAsia="en-US" w:bidi="ar-SA"/>
      </w:rPr>
    </w:lvl>
    <w:lvl w:ilvl="6" w:tplc="5EEAB272">
      <w:numFmt w:val="bullet"/>
      <w:lvlText w:val="•"/>
      <w:lvlJc w:val="left"/>
      <w:pPr>
        <w:ind w:left="6260" w:hanging="148"/>
      </w:pPr>
      <w:rPr>
        <w:rFonts w:hint="default"/>
        <w:lang w:val="vi" w:eastAsia="en-US" w:bidi="ar-SA"/>
      </w:rPr>
    </w:lvl>
    <w:lvl w:ilvl="7" w:tplc="7758F620">
      <w:numFmt w:val="bullet"/>
      <w:lvlText w:val="•"/>
      <w:lvlJc w:val="left"/>
      <w:pPr>
        <w:ind w:left="7431" w:hanging="148"/>
      </w:pPr>
      <w:rPr>
        <w:rFonts w:hint="default"/>
        <w:lang w:val="vi" w:eastAsia="en-US" w:bidi="ar-SA"/>
      </w:rPr>
    </w:lvl>
    <w:lvl w:ilvl="8" w:tplc="EE5AB820">
      <w:numFmt w:val="bullet"/>
      <w:lvlText w:val="•"/>
      <w:lvlJc w:val="left"/>
      <w:pPr>
        <w:ind w:left="8601" w:hanging="148"/>
      </w:pPr>
      <w:rPr>
        <w:rFonts w:hint="default"/>
        <w:lang w:val="vi" w:eastAsia="en-US" w:bidi="ar-SA"/>
      </w:rPr>
    </w:lvl>
  </w:abstractNum>
  <w:abstractNum w:abstractNumId="6" w15:restartNumberingAfterBreak="0">
    <w:nsid w:val="5D595CC4"/>
    <w:multiLevelType w:val="hybridMultilevel"/>
    <w:tmpl w:val="14C2AB64"/>
    <w:lvl w:ilvl="0" w:tplc="D1265E2A">
      <w:numFmt w:val="bullet"/>
      <w:lvlText w:val="–"/>
      <w:lvlJc w:val="left"/>
      <w:pPr>
        <w:ind w:left="79" w:hanging="189"/>
      </w:pPr>
      <w:rPr>
        <w:rFonts w:ascii="Tahoma" w:eastAsia="Tahoma" w:hAnsi="Tahoma" w:cs="Tahoma" w:hint="default"/>
        <w:b w:val="0"/>
        <w:bCs w:val="0"/>
        <w:i w:val="0"/>
        <w:iCs w:val="0"/>
        <w:spacing w:val="0"/>
        <w:w w:val="91"/>
        <w:sz w:val="22"/>
        <w:szCs w:val="22"/>
        <w:lang w:val="vi" w:eastAsia="en-US" w:bidi="ar-SA"/>
      </w:rPr>
    </w:lvl>
    <w:lvl w:ilvl="1" w:tplc="CA2A2BB6">
      <w:numFmt w:val="bullet"/>
      <w:lvlText w:val="•"/>
      <w:lvlJc w:val="left"/>
      <w:pPr>
        <w:ind w:left="338" w:hanging="189"/>
      </w:pPr>
      <w:rPr>
        <w:rFonts w:hint="default"/>
        <w:lang w:val="vi" w:eastAsia="en-US" w:bidi="ar-SA"/>
      </w:rPr>
    </w:lvl>
    <w:lvl w:ilvl="2" w:tplc="62442318">
      <w:numFmt w:val="bullet"/>
      <w:lvlText w:val="•"/>
      <w:lvlJc w:val="left"/>
      <w:pPr>
        <w:ind w:left="596" w:hanging="189"/>
      </w:pPr>
      <w:rPr>
        <w:rFonts w:hint="default"/>
        <w:lang w:val="vi" w:eastAsia="en-US" w:bidi="ar-SA"/>
      </w:rPr>
    </w:lvl>
    <w:lvl w:ilvl="3" w:tplc="B6ECEA96">
      <w:numFmt w:val="bullet"/>
      <w:lvlText w:val="•"/>
      <w:lvlJc w:val="left"/>
      <w:pPr>
        <w:ind w:left="855" w:hanging="189"/>
      </w:pPr>
      <w:rPr>
        <w:rFonts w:hint="default"/>
        <w:lang w:val="vi" w:eastAsia="en-US" w:bidi="ar-SA"/>
      </w:rPr>
    </w:lvl>
    <w:lvl w:ilvl="4" w:tplc="0F160A5C">
      <w:numFmt w:val="bullet"/>
      <w:lvlText w:val="•"/>
      <w:lvlJc w:val="left"/>
      <w:pPr>
        <w:ind w:left="1113" w:hanging="189"/>
      </w:pPr>
      <w:rPr>
        <w:rFonts w:hint="default"/>
        <w:lang w:val="vi" w:eastAsia="en-US" w:bidi="ar-SA"/>
      </w:rPr>
    </w:lvl>
    <w:lvl w:ilvl="5" w:tplc="CDB8B1E6">
      <w:numFmt w:val="bullet"/>
      <w:lvlText w:val="•"/>
      <w:lvlJc w:val="left"/>
      <w:pPr>
        <w:ind w:left="1372" w:hanging="189"/>
      </w:pPr>
      <w:rPr>
        <w:rFonts w:hint="default"/>
        <w:lang w:val="vi" w:eastAsia="en-US" w:bidi="ar-SA"/>
      </w:rPr>
    </w:lvl>
    <w:lvl w:ilvl="6" w:tplc="354283DC">
      <w:numFmt w:val="bullet"/>
      <w:lvlText w:val="•"/>
      <w:lvlJc w:val="left"/>
      <w:pPr>
        <w:ind w:left="1630" w:hanging="189"/>
      </w:pPr>
      <w:rPr>
        <w:rFonts w:hint="default"/>
        <w:lang w:val="vi" w:eastAsia="en-US" w:bidi="ar-SA"/>
      </w:rPr>
    </w:lvl>
    <w:lvl w:ilvl="7" w:tplc="2EDAE6D0">
      <w:numFmt w:val="bullet"/>
      <w:lvlText w:val="•"/>
      <w:lvlJc w:val="left"/>
      <w:pPr>
        <w:ind w:left="1888" w:hanging="189"/>
      </w:pPr>
      <w:rPr>
        <w:rFonts w:hint="default"/>
        <w:lang w:val="vi" w:eastAsia="en-US" w:bidi="ar-SA"/>
      </w:rPr>
    </w:lvl>
    <w:lvl w:ilvl="8" w:tplc="6BAC2016">
      <w:numFmt w:val="bullet"/>
      <w:lvlText w:val="•"/>
      <w:lvlJc w:val="left"/>
      <w:pPr>
        <w:ind w:left="2147" w:hanging="189"/>
      </w:pPr>
      <w:rPr>
        <w:rFonts w:hint="default"/>
        <w:lang w:val="vi" w:eastAsia="en-US" w:bidi="ar-SA"/>
      </w:rPr>
    </w:lvl>
  </w:abstractNum>
  <w:abstractNum w:abstractNumId="7" w15:restartNumberingAfterBreak="0">
    <w:nsid w:val="6C054F94"/>
    <w:multiLevelType w:val="hybridMultilevel"/>
    <w:tmpl w:val="238273C8"/>
    <w:lvl w:ilvl="0" w:tplc="24902B30">
      <w:start w:val="1"/>
      <w:numFmt w:val="upperRoman"/>
      <w:lvlText w:val="%1."/>
      <w:lvlJc w:val="left"/>
      <w:pPr>
        <w:ind w:left="1328" w:hanging="195"/>
      </w:pPr>
      <w:rPr>
        <w:rFonts w:asciiTheme="majorHAnsi" w:eastAsia="Tahoma" w:hAnsiTheme="majorHAnsi" w:cstheme="majorHAnsi" w:hint="default"/>
        <w:b/>
        <w:bCs/>
        <w:i w:val="0"/>
        <w:iCs w:val="0"/>
        <w:spacing w:val="0"/>
        <w:w w:val="100"/>
        <w:sz w:val="26"/>
        <w:szCs w:val="26"/>
        <w:lang w:val="vi" w:eastAsia="en-US" w:bidi="ar-SA"/>
      </w:rPr>
    </w:lvl>
    <w:lvl w:ilvl="1" w:tplc="D6D44222">
      <w:numFmt w:val="bullet"/>
      <w:lvlText w:val="–"/>
      <w:lvlJc w:val="left"/>
      <w:pPr>
        <w:ind w:left="1133" w:hanging="157"/>
      </w:pPr>
      <w:rPr>
        <w:rFonts w:ascii="Tahoma" w:eastAsia="Tahoma" w:hAnsi="Tahoma" w:cs="Tahoma" w:hint="default"/>
        <w:b w:val="0"/>
        <w:bCs w:val="0"/>
        <w:i w:val="0"/>
        <w:iCs w:val="0"/>
        <w:spacing w:val="0"/>
        <w:w w:val="91"/>
        <w:sz w:val="22"/>
        <w:szCs w:val="22"/>
        <w:lang w:val="vi" w:eastAsia="en-US" w:bidi="ar-SA"/>
      </w:rPr>
    </w:lvl>
    <w:lvl w:ilvl="2" w:tplc="89B4258C">
      <w:numFmt w:val="bullet"/>
      <w:lvlText w:val="•"/>
      <w:lvlJc w:val="left"/>
      <w:pPr>
        <w:ind w:left="1580" w:hanging="157"/>
      </w:pPr>
      <w:rPr>
        <w:rFonts w:hint="default"/>
        <w:lang w:val="vi" w:eastAsia="en-US" w:bidi="ar-SA"/>
      </w:rPr>
    </w:lvl>
    <w:lvl w:ilvl="3" w:tplc="C80AC5CE">
      <w:numFmt w:val="bullet"/>
      <w:lvlText w:val="•"/>
      <w:lvlJc w:val="left"/>
      <w:pPr>
        <w:ind w:left="2750" w:hanging="157"/>
      </w:pPr>
      <w:rPr>
        <w:rFonts w:hint="default"/>
        <w:lang w:val="vi" w:eastAsia="en-US" w:bidi="ar-SA"/>
      </w:rPr>
    </w:lvl>
    <w:lvl w:ilvl="4" w:tplc="F438C42C">
      <w:numFmt w:val="bullet"/>
      <w:lvlText w:val="•"/>
      <w:lvlJc w:val="left"/>
      <w:pPr>
        <w:ind w:left="3920" w:hanging="157"/>
      </w:pPr>
      <w:rPr>
        <w:rFonts w:hint="default"/>
        <w:lang w:val="vi" w:eastAsia="en-US" w:bidi="ar-SA"/>
      </w:rPr>
    </w:lvl>
    <w:lvl w:ilvl="5" w:tplc="58E47972">
      <w:numFmt w:val="bullet"/>
      <w:lvlText w:val="•"/>
      <w:lvlJc w:val="left"/>
      <w:pPr>
        <w:ind w:left="5090" w:hanging="157"/>
      </w:pPr>
      <w:rPr>
        <w:rFonts w:hint="default"/>
        <w:lang w:val="vi" w:eastAsia="en-US" w:bidi="ar-SA"/>
      </w:rPr>
    </w:lvl>
    <w:lvl w:ilvl="6" w:tplc="81865C2C">
      <w:numFmt w:val="bullet"/>
      <w:lvlText w:val="•"/>
      <w:lvlJc w:val="left"/>
      <w:pPr>
        <w:ind w:left="6260" w:hanging="157"/>
      </w:pPr>
      <w:rPr>
        <w:rFonts w:hint="default"/>
        <w:lang w:val="vi" w:eastAsia="en-US" w:bidi="ar-SA"/>
      </w:rPr>
    </w:lvl>
    <w:lvl w:ilvl="7" w:tplc="6E0AE8AE">
      <w:numFmt w:val="bullet"/>
      <w:lvlText w:val="•"/>
      <w:lvlJc w:val="left"/>
      <w:pPr>
        <w:ind w:left="7431" w:hanging="157"/>
      </w:pPr>
      <w:rPr>
        <w:rFonts w:hint="default"/>
        <w:lang w:val="vi" w:eastAsia="en-US" w:bidi="ar-SA"/>
      </w:rPr>
    </w:lvl>
    <w:lvl w:ilvl="8" w:tplc="FAA2B8C0">
      <w:numFmt w:val="bullet"/>
      <w:lvlText w:val="•"/>
      <w:lvlJc w:val="left"/>
      <w:pPr>
        <w:ind w:left="8601" w:hanging="157"/>
      </w:pPr>
      <w:rPr>
        <w:rFonts w:hint="default"/>
        <w:lang w:val="vi" w:eastAsia="en-US" w:bidi="ar-SA"/>
      </w:rPr>
    </w:lvl>
  </w:abstractNum>
  <w:num w:numId="1">
    <w:abstractNumId w:val="0"/>
  </w:num>
  <w:num w:numId="2">
    <w:abstractNumId w:val="2"/>
  </w:num>
  <w:num w:numId="3">
    <w:abstractNumId w:val="6"/>
  </w:num>
  <w:num w:numId="4">
    <w:abstractNumId w:val="3"/>
  </w:num>
  <w:num w:numId="5">
    <w:abstractNumId w:val="5"/>
  </w:num>
  <w:num w:numId="6">
    <w:abstractNumId w:val="1"/>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347"/>
    <w:rsid w:val="00012CF5"/>
    <w:rsid w:val="005B01CC"/>
    <w:rsid w:val="00663152"/>
    <w:rsid w:val="006E161B"/>
    <w:rsid w:val="00BC1D31"/>
    <w:rsid w:val="00BD7517"/>
    <w:rsid w:val="00E0203B"/>
    <w:rsid w:val="00FD73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BFD251-2C44-451E-BDC2-028ACD3A2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7347"/>
    <w:pPr>
      <w:spacing w:after="0" w:line="240" w:lineRule="auto"/>
    </w:pPr>
    <w:rPr>
      <w:rFonts w:ascii="Times New Roman" w:hAnsi="Times New Roman" w:cs="Times New Roman"/>
      <w:sz w:val="24"/>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3">
    <w:name w:val="Table Grid3"/>
    <w:basedOn w:val="TableNormal"/>
    <w:next w:val="TableGrid"/>
    <w:uiPriority w:val="39"/>
    <w:rsid w:val="00FD7347"/>
    <w:pPr>
      <w:spacing w:after="0" w:line="240" w:lineRule="auto"/>
    </w:pPr>
    <w:rPr>
      <w:rFonts w:ascii="Calibri" w:eastAsia="Calibri" w:hAnsi="Calibri" w:cs="Times New Roman"/>
      <w:b/>
      <w:bC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D7347"/>
    <w:pPr>
      <w:ind w:left="720"/>
      <w:contextualSpacing/>
    </w:pPr>
  </w:style>
  <w:style w:type="table" w:styleId="TableGrid">
    <w:name w:val="Table Grid"/>
    <w:basedOn w:val="TableNormal"/>
    <w:uiPriority w:val="39"/>
    <w:rsid w:val="00FD73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1837</Words>
  <Characters>10475</Characters>
  <Application>Microsoft Office Word</Application>
  <DocSecurity>0</DocSecurity>
  <Lines>87</Lines>
  <Paragraphs>24</Paragraphs>
  <ScaleCrop>false</ScaleCrop>
  <Company>Microsoft</Company>
  <LinksUpToDate>false</LinksUpToDate>
  <CharactersWithSpaces>12288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2025-03-11T07:34:00Z</dcterms:created>
  <dcterms:modified xsi:type="dcterms:W3CDTF">2025-03-11T07:34:00Z</dcterms:modified>
</cp:coreProperties>
</file>