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F8A6F">
      <w:pPr>
        <w:spacing w:before="0" w:line="288" w:lineRule="auto"/>
        <w:ind w:left="57" w:right="7604" w:firstLine="0"/>
        <w:jc w:val="left"/>
        <w:rPr>
          <w:sz w:val="30"/>
        </w:rPr>
      </w:pPr>
      <w:r>
        <w:rPr>
          <w:b/>
          <w:sz w:val="30"/>
        </w:rPr>
        <w:t>N</w:t>
      </w:r>
      <w:r>
        <w:rPr>
          <w:sz w:val="30"/>
        </w:rPr>
        <w:t>gày</w:t>
      </w:r>
      <w:r>
        <w:rPr>
          <w:spacing w:val="-17"/>
          <w:sz w:val="30"/>
        </w:rPr>
        <w:t xml:space="preserve"> </w:t>
      </w:r>
      <w:r>
        <w:rPr>
          <w:sz w:val="30"/>
        </w:rPr>
        <w:t>soạn:</w:t>
      </w:r>
      <w:r>
        <w:rPr>
          <w:spacing w:val="-17"/>
          <w:sz w:val="30"/>
        </w:rPr>
        <w:t xml:space="preserve"> </w:t>
      </w:r>
      <w:r>
        <w:rPr>
          <w:sz w:val="30"/>
        </w:rPr>
        <w:t>29/9/2024 Ngày dạy: 2/10/2024</w:t>
      </w:r>
    </w:p>
    <w:p w14:paraId="0FEC62F4">
      <w:pPr>
        <w:tabs>
          <w:tab w:val="left" w:pos="3022"/>
        </w:tabs>
        <w:spacing w:before="0"/>
        <w:ind w:left="57" w:right="0" w:firstLine="0"/>
        <w:jc w:val="left"/>
        <w:rPr>
          <w:b/>
          <w:sz w:val="30"/>
        </w:rPr>
      </w:pPr>
      <w:r>
        <w:rPr>
          <w:sz w:val="30"/>
        </w:rPr>
        <w:t xml:space="preserve">Tiết </w:t>
      </w:r>
      <w:r>
        <w:rPr>
          <w:spacing w:val="-5"/>
          <w:sz w:val="30"/>
        </w:rPr>
        <w:t>:5</w:t>
      </w:r>
      <w:r>
        <w:rPr>
          <w:sz w:val="30"/>
        </w:rPr>
        <w:tab/>
      </w:r>
      <w:r>
        <w:rPr>
          <w:b/>
          <w:sz w:val="30"/>
        </w:rPr>
        <w:t>BÀI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3.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NGÔI NHÀ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THÔNG</w:t>
      </w:r>
      <w:r>
        <w:rPr>
          <w:b/>
          <w:spacing w:val="-1"/>
          <w:sz w:val="30"/>
        </w:rPr>
        <w:t xml:space="preserve"> </w:t>
      </w:r>
      <w:r>
        <w:rPr>
          <w:b/>
          <w:spacing w:val="-4"/>
          <w:sz w:val="30"/>
        </w:rPr>
        <w:t>MINH</w:t>
      </w:r>
    </w:p>
    <w:p w14:paraId="38EBD4C7">
      <w:pPr>
        <w:pStyle w:val="7"/>
        <w:spacing w:before="138"/>
        <w:rPr>
          <w:b/>
          <w:sz w:val="30"/>
        </w:rPr>
      </w:pPr>
    </w:p>
    <w:p w14:paraId="61D18907">
      <w:pPr>
        <w:pStyle w:val="9"/>
        <w:numPr>
          <w:ilvl w:val="0"/>
          <w:numId w:val="1"/>
        </w:numPr>
        <w:tabs>
          <w:tab w:val="left" w:pos="323"/>
        </w:tabs>
        <w:spacing w:before="0" w:after="0" w:line="240" w:lineRule="auto"/>
        <w:ind w:left="323" w:right="0" w:hanging="266"/>
        <w:jc w:val="left"/>
        <w:rPr>
          <w:sz w:val="30"/>
        </w:rPr>
      </w:pPr>
      <w:r>
        <w:rPr>
          <w:b/>
          <w:sz w:val="30"/>
        </w:rPr>
        <w:t>MỤC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TIÊU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BÀI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HỌC</w:t>
      </w:r>
      <w:r>
        <w:rPr>
          <w:sz w:val="30"/>
        </w:rPr>
        <w:t>:</w:t>
      </w:r>
      <w:r>
        <w:rPr>
          <w:spacing w:val="73"/>
          <w:sz w:val="30"/>
        </w:rPr>
        <w:t xml:space="preserve"> </w:t>
      </w:r>
      <w:r>
        <w:rPr>
          <w:sz w:val="30"/>
        </w:rPr>
        <w:t>Sau bài</w:t>
      </w:r>
      <w:r>
        <w:rPr>
          <w:spacing w:val="-4"/>
          <w:sz w:val="30"/>
        </w:rPr>
        <w:t xml:space="preserve"> </w:t>
      </w:r>
      <w:r>
        <w:rPr>
          <w:sz w:val="30"/>
        </w:rPr>
        <w:t>học</w:t>
      </w:r>
      <w:r>
        <w:rPr>
          <w:spacing w:val="-3"/>
          <w:sz w:val="30"/>
        </w:rPr>
        <w:t xml:space="preserve"> </w:t>
      </w:r>
      <w:r>
        <w:rPr>
          <w:sz w:val="30"/>
        </w:rPr>
        <w:t>này học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sinh </w:t>
      </w:r>
      <w:r>
        <w:rPr>
          <w:spacing w:val="-2"/>
          <w:sz w:val="30"/>
        </w:rPr>
        <w:t>phải:</w:t>
      </w:r>
    </w:p>
    <w:p w14:paraId="1D5BF8FA">
      <w:pPr>
        <w:pStyle w:val="2"/>
        <w:numPr>
          <w:ilvl w:val="1"/>
          <w:numId w:val="1"/>
        </w:numPr>
        <w:tabs>
          <w:tab w:val="left" w:pos="351"/>
        </w:tabs>
        <w:spacing w:before="70" w:after="0" w:line="240" w:lineRule="auto"/>
        <w:ind w:left="351" w:right="0" w:hanging="294"/>
        <w:jc w:val="both"/>
      </w:pPr>
      <w:r>
        <w:t>Yêu</w:t>
      </w:r>
      <w:r>
        <w:rPr>
          <w:spacing w:val="-4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rPr>
          <w:spacing w:val="-4"/>
        </w:rPr>
        <w:t>đat:</w:t>
      </w:r>
    </w:p>
    <w:p w14:paraId="716D5A78">
      <w:pPr>
        <w:pStyle w:val="9"/>
        <w:numPr>
          <w:ilvl w:val="0"/>
          <w:numId w:val="2"/>
        </w:numPr>
        <w:tabs>
          <w:tab w:val="left" w:pos="951"/>
        </w:tabs>
        <w:spacing w:before="68" w:after="0" w:line="240" w:lineRule="auto"/>
        <w:ind w:left="951" w:right="0" w:hanging="174"/>
        <w:jc w:val="both"/>
        <w:rPr>
          <w:sz w:val="30"/>
        </w:rPr>
      </w:pPr>
      <w:r>
        <w:rPr>
          <w:sz w:val="30"/>
        </w:rPr>
        <w:t>Nhận</w:t>
      </w:r>
      <w:r>
        <w:rPr>
          <w:spacing w:val="-2"/>
          <w:sz w:val="30"/>
        </w:rPr>
        <w:t xml:space="preserve"> </w:t>
      </w:r>
      <w:r>
        <w:rPr>
          <w:sz w:val="30"/>
        </w:rPr>
        <w:t>biết</w:t>
      </w:r>
      <w:r>
        <w:rPr>
          <w:spacing w:val="-1"/>
          <w:sz w:val="30"/>
        </w:rPr>
        <w:t xml:space="preserve"> </w:t>
      </w:r>
      <w:r>
        <w:rPr>
          <w:sz w:val="30"/>
        </w:rPr>
        <w:t>được</w:t>
      </w:r>
      <w:r>
        <w:rPr>
          <w:spacing w:val="-3"/>
          <w:sz w:val="30"/>
        </w:rPr>
        <w:t xml:space="preserve"> </w:t>
      </w:r>
      <w:r>
        <w:rPr>
          <w:sz w:val="30"/>
        </w:rPr>
        <w:t>thế</w:t>
      </w:r>
      <w:r>
        <w:rPr>
          <w:spacing w:val="-3"/>
          <w:sz w:val="30"/>
        </w:rPr>
        <w:t xml:space="preserve"> </w:t>
      </w:r>
      <w:r>
        <w:rPr>
          <w:sz w:val="30"/>
        </w:rPr>
        <w:t>nào</w:t>
      </w:r>
      <w:r>
        <w:rPr>
          <w:spacing w:val="-1"/>
          <w:sz w:val="30"/>
        </w:rPr>
        <w:t xml:space="preserve"> </w:t>
      </w:r>
      <w:r>
        <w:rPr>
          <w:sz w:val="30"/>
        </w:rPr>
        <w:t>là</w:t>
      </w:r>
      <w:r>
        <w:rPr>
          <w:spacing w:val="-3"/>
          <w:sz w:val="30"/>
        </w:rPr>
        <w:t xml:space="preserve"> </w:t>
      </w:r>
      <w:r>
        <w:rPr>
          <w:sz w:val="30"/>
        </w:rPr>
        <w:t>ngôi</w:t>
      </w:r>
      <w:r>
        <w:rPr>
          <w:spacing w:val="-1"/>
          <w:sz w:val="30"/>
        </w:rPr>
        <w:t xml:space="preserve"> </w:t>
      </w:r>
      <w:r>
        <w:rPr>
          <w:sz w:val="30"/>
        </w:rPr>
        <w:t>nhà</w:t>
      </w:r>
      <w:r>
        <w:rPr>
          <w:spacing w:val="-3"/>
          <w:sz w:val="30"/>
        </w:rPr>
        <w:t xml:space="preserve"> </w:t>
      </w:r>
      <w:r>
        <w:rPr>
          <w:sz w:val="30"/>
        </w:rPr>
        <w:t>thông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minh.</w:t>
      </w:r>
    </w:p>
    <w:p w14:paraId="2F87276A">
      <w:pPr>
        <w:pStyle w:val="9"/>
        <w:numPr>
          <w:ilvl w:val="0"/>
          <w:numId w:val="2"/>
        </w:numPr>
        <w:tabs>
          <w:tab w:val="left" w:pos="951"/>
        </w:tabs>
        <w:spacing w:before="70" w:after="0" w:line="240" w:lineRule="auto"/>
        <w:ind w:left="951" w:right="0" w:hanging="174"/>
        <w:jc w:val="both"/>
        <w:rPr>
          <w:sz w:val="30"/>
        </w:rPr>
      </w:pPr>
      <w:r>
        <w:rPr>
          <w:sz w:val="30"/>
        </w:rPr>
        <w:t>Mô</w:t>
      </w:r>
      <w:r>
        <w:rPr>
          <w:spacing w:val="-1"/>
          <w:sz w:val="30"/>
        </w:rPr>
        <w:t xml:space="preserve"> </w:t>
      </w:r>
      <w:r>
        <w:rPr>
          <w:sz w:val="30"/>
        </w:rPr>
        <w:t>tả</w:t>
      </w:r>
      <w:r>
        <w:rPr>
          <w:spacing w:val="-3"/>
          <w:sz w:val="30"/>
        </w:rPr>
        <w:t xml:space="preserve"> </w:t>
      </w:r>
      <w:r>
        <w:rPr>
          <w:sz w:val="30"/>
        </w:rPr>
        <w:t>được</w:t>
      </w:r>
      <w:r>
        <w:rPr>
          <w:spacing w:val="-3"/>
          <w:sz w:val="30"/>
        </w:rPr>
        <w:t xml:space="preserve"> </w:t>
      </w:r>
      <w:r>
        <w:rPr>
          <w:sz w:val="30"/>
        </w:rPr>
        <w:t>đặc</w:t>
      </w:r>
      <w:r>
        <w:rPr>
          <w:spacing w:val="-3"/>
          <w:sz w:val="30"/>
        </w:rPr>
        <w:t xml:space="preserve"> </w:t>
      </w:r>
      <w:r>
        <w:rPr>
          <w:sz w:val="30"/>
        </w:rPr>
        <w:t>điểm</w:t>
      </w:r>
      <w:r>
        <w:rPr>
          <w:spacing w:val="-2"/>
          <w:sz w:val="30"/>
        </w:rPr>
        <w:t xml:space="preserve"> </w:t>
      </w:r>
      <w:r>
        <w:rPr>
          <w:sz w:val="30"/>
        </w:rPr>
        <w:t>của</w:t>
      </w:r>
      <w:r>
        <w:rPr>
          <w:spacing w:val="-1"/>
          <w:sz w:val="30"/>
        </w:rPr>
        <w:t xml:space="preserve"> </w:t>
      </w:r>
      <w:r>
        <w:rPr>
          <w:sz w:val="30"/>
        </w:rPr>
        <w:t>ngôi</w:t>
      </w:r>
      <w:r>
        <w:rPr>
          <w:spacing w:val="-1"/>
          <w:sz w:val="30"/>
        </w:rPr>
        <w:t xml:space="preserve"> </w:t>
      </w:r>
      <w:r>
        <w:rPr>
          <w:sz w:val="30"/>
        </w:rPr>
        <w:t>nhà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thông </w:t>
      </w:r>
      <w:r>
        <w:rPr>
          <w:spacing w:val="-2"/>
          <w:sz w:val="30"/>
        </w:rPr>
        <w:t>minh.</w:t>
      </w:r>
    </w:p>
    <w:p w14:paraId="163D4344">
      <w:pPr>
        <w:pStyle w:val="2"/>
        <w:numPr>
          <w:ilvl w:val="1"/>
          <w:numId w:val="1"/>
        </w:numPr>
        <w:tabs>
          <w:tab w:val="left" w:pos="355"/>
        </w:tabs>
        <w:spacing w:before="68" w:after="0" w:line="240" w:lineRule="auto"/>
        <w:ind w:left="355" w:right="0" w:hanging="298"/>
        <w:jc w:val="both"/>
      </w:pPr>
      <w:r>
        <w:t>Năng</w:t>
      </w:r>
      <w:r>
        <w:rPr>
          <w:spacing w:val="-1"/>
        </w:rPr>
        <w:t xml:space="preserve"> </w:t>
      </w:r>
      <w:r>
        <w:rPr>
          <w:spacing w:val="-5"/>
        </w:rPr>
        <w:t>lực</w:t>
      </w:r>
    </w:p>
    <w:p w14:paraId="15F2DABA">
      <w:pPr>
        <w:pStyle w:val="9"/>
        <w:numPr>
          <w:ilvl w:val="2"/>
          <w:numId w:val="1"/>
        </w:numPr>
        <w:tabs>
          <w:tab w:val="left" w:pos="582"/>
        </w:tabs>
        <w:spacing w:before="71" w:after="0" w:line="240" w:lineRule="auto"/>
        <w:ind w:left="582" w:right="0" w:hanging="525"/>
        <w:jc w:val="both"/>
        <w:rPr>
          <w:b/>
          <w:i/>
          <w:sz w:val="30"/>
        </w:rPr>
      </w:pPr>
      <w:r>
        <w:rPr>
          <w:b/>
          <w:i/>
          <w:sz w:val="30"/>
        </w:rPr>
        <w:t>Năng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z w:val="30"/>
        </w:rPr>
        <w:t>lực</w:t>
      </w:r>
      <w:r>
        <w:rPr>
          <w:b/>
          <w:i/>
          <w:spacing w:val="-2"/>
          <w:sz w:val="30"/>
        </w:rPr>
        <w:t xml:space="preserve"> </w:t>
      </w:r>
      <w:r>
        <w:rPr>
          <w:b/>
          <w:i/>
          <w:sz w:val="30"/>
        </w:rPr>
        <w:t>công</w:t>
      </w:r>
      <w:r>
        <w:rPr>
          <w:b/>
          <w:i/>
          <w:spacing w:val="-5"/>
          <w:sz w:val="30"/>
        </w:rPr>
        <w:t xml:space="preserve"> </w:t>
      </w:r>
      <w:r>
        <w:rPr>
          <w:b/>
          <w:i/>
          <w:spacing w:val="-4"/>
          <w:sz w:val="30"/>
        </w:rPr>
        <w:t>nghệ</w:t>
      </w:r>
    </w:p>
    <w:p w14:paraId="4D3EED82">
      <w:pPr>
        <w:pStyle w:val="9"/>
        <w:numPr>
          <w:ilvl w:val="3"/>
          <w:numId w:val="1"/>
        </w:numPr>
        <w:tabs>
          <w:tab w:val="left" w:pos="941"/>
        </w:tabs>
        <w:spacing w:before="68" w:after="0" w:line="288" w:lineRule="auto"/>
        <w:ind w:left="57" w:right="286" w:firstLine="720"/>
        <w:jc w:val="both"/>
        <w:rPr>
          <w:sz w:val="30"/>
        </w:rPr>
      </w:pPr>
      <w:r>
        <w:rPr>
          <w:sz w:val="30"/>
        </w:rPr>
        <w:t>Nhận</w:t>
      </w:r>
      <w:r>
        <w:rPr>
          <w:spacing w:val="-11"/>
          <w:sz w:val="30"/>
        </w:rPr>
        <w:t xml:space="preserve"> </w:t>
      </w:r>
      <w:r>
        <w:rPr>
          <w:sz w:val="30"/>
        </w:rPr>
        <w:t>thức</w:t>
      </w:r>
      <w:r>
        <w:rPr>
          <w:spacing w:val="-11"/>
          <w:sz w:val="30"/>
        </w:rPr>
        <w:t xml:space="preserve"> </w:t>
      </w:r>
      <w:r>
        <w:rPr>
          <w:sz w:val="30"/>
        </w:rPr>
        <w:t>công</w:t>
      </w:r>
      <w:r>
        <w:rPr>
          <w:spacing w:val="-11"/>
          <w:sz w:val="30"/>
        </w:rPr>
        <w:t xml:space="preserve"> </w:t>
      </w:r>
      <w:r>
        <w:rPr>
          <w:sz w:val="30"/>
        </w:rPr>
        <w:t>nghệ:</w:t>
      </w:r>
      <w:r>
        <w:rPr>
          <w:spacing w:val="-11"/>
          <w:sz w:val="30"/>
        </w:rPr>
        <w:t xml:space="preserve"> </w:t>
      </w:r>
      <w:r>
        <w:rPr>
          <w:sz w:val="30"/>
        </w:rPr>
        <w:t>Nhận</w:t>
      </w:r>
      <w:r>
        <w:rPr>
          <w:spacing w:val="-11"/>
          <w:sz w:val="30"/>
        </w:rPr>
        <w:t xml:space="preserve"> </w:t>
      </w:r>
      <w:r>
        <w:rPr>
          <w:sz w:val="30"/>
        </w:rPr>
        <w:t>biết</w:t>
      </w:r>
      <w:r>
        <w:rPr>
          <w:spacing w:val="-12"/>
          <w:sz w:val="30"/>
        </w:rPr>
        <w:t xml:space="preserve"> </w:t>
      </w:r>
      <w:r>
        <w:rPr>
          <w:sz w:val="30"/>
        </w:rPr>
        <w:t>được</w:t>
      </w:r>
      <w:r>
        <w:rPr>
          <w:spacing w:val="-10"/>
          <w:sz w:val="30"/>
        </w:rPr>
        <w:t xml:space="preserve"> </w:t>
      </w:r>
      <w:r>
        <w:rPr>
          <w:sz w:val="30"/>
        </w:rPr>
        <w:t>được</w:t>
      </w:r>
      <w:r>
        <w:rPr>
          <w:spacing w:val="-10"/>
          <w:sz w:val="30"/>
        </w:rPr>
        <w:t xml:space="preserve"> </w:t>
      </w:r>
      <w:r>
        <w:rPr>
          <w:sz w:val="30"/>
        </w:rPr>
        <w:t>những</w:t>
      </w:r>
      <w:r>
        <w:rPr>
          <w:spacing w:val="-11"/>
          <w:sz w:val="30"/>
        </w:rPr>
        <w:t xml:space="preserve"> </w:t>
      </w:r>
      <w:r>
        <w:rPr>
          <w:sz w:val="30"/>
        </w:rPr>
        <w:t>đặc</w:t>
      </w:r>
      <w:r>
        <w:rPr>
          <w:spacing w:val="-11"/>
          <w:sz w:val="30"/>
        </w:rPr>
        <w:t xml:space="preserve"> </w:t>
      </w:r>
      <w:r>
        <w:rPr>
          <w:sz w:val="30"/>
        </w:rPr>
        <w:t>điểm</w:t>
      </w:r>
      <w:r>
        <w:rPr>
          <w:spacing w:val="-13"/>
          <w:sz w:val="30"/>
        </w:rPr>
        <w:t xml:space="preserve"> </w:t>
      </w:r>
      <w:r>
        <w:rPr>
          <w:sz w:val="30"/>
        </w:rPr>
        <w:t>cơ</w:t>
      </w:r>
      <w:r>
        <w:rPr>
          <w:spacing w:val="-12"/>
          <w:sz w:val="30"/>
        </w:rPr>
        <w:t xml:space="preserve"> </w:t>
      </w:r>
      <w:r>
        <w:rPr>
          <w:sz w:val="30"/>
        </w:rPr>
        <w:t>bản</w:t>
      </w:r>
      <w:r>
        <w:rPr>
          <w:spacing w:val="-11"/>
          <w:sz w:val="30"/>
        </w:rPr>
        <w:t xml:space="preserve"> </w:t>
      </w:r>
      <w:r>
        <w:rPr>
          <w:sz w:val="30"/>
        </w:rPr>
        <w:t>của</w:t>
      </w:r>
      <w:r>
        <w:rPr>
          <w:spacing w:val="-11"/>
          <w:sz w:val="30"/>
        </w:rPr>
        <w:t xml:space="preserve"> </w:t>
      </w:r>
      <w:r>
        <w:rPr>
          <w:sz w:val="30"/>
        </w:rPr>
        <w:t>ngôi nhà thông minh.</w:t>
      </w:r>
    </w:p>
    <w:p w14:paraId="5A321054">
      <w:pPr>
        <w:pStyle w:val="9"/>
        <w:numPr>
          <w:ilvl w:val="3"/>
          <w:numId w:val="1"/>
        </w:numPr>
        <w:tabs>
          <w:tab w:val="left" w:pos="948"/>
        </w:tabs>
        <w:spacing w:before="0" w:after="0" w:line="240" w:lineRule="auto"/>
        <w:ind w:left="948" w:right="0" w:hanging="171"/>
        <w:jc w:val="both"/>
        <w:rPr>
          <w:sz w:val="30"/>
        </w:rPr>
      </w:pPr>
      <w:r>
        <w:rPr>
          <w:sz w:val="30"/>
        </w:rPr>
        <w:t>Sử</w:t>
      </w:r>
      <w:r>
        <w:rPr>
          <w:spacing w:val="-9"/>
          <w:sz w:val="30"/>
        </w:rPr>
        <w:t xml:space="preserve"> </w:t>
      </w:r>
      <w:r>
        <w:rPr>
          <w:sz w:val="30"/>
        </w:rPr>
        <w:t>dụng</w:t>
      </w:r>
      <w:r>
        <w:rPr>
          <w:spacing w:val="-5"/>
          <w:sz w:val="30"/>
        </w:rPr>
        <w:t xml:space="preserve"> </w:t>
      </w:r>
      <w:r>
        <w:rPr>
          <w:sz w:val="30"/>
        </w:rPr>
        <w:t>công</w:t>
      </w:r>
      <w:r>
        <w:rPr>
          <w:spacing w:val="-6"/>
          <w:sz w:val="30"/>
        </w:rPr>
        <w:t xml:space="preserve"> </w:t>
      </w:r>
      <w:r>
        <w:rPr>
          <w:sz w:val="30"/>
        </w:rPr>
        <w:t>nghệ</w:t>
      </w:r>
      <w:r>
        <w:rPr>
          <w:i/>
          <w:sz w:val="30"/>
        </w:rPr>
        <w:t>:</w:t>
      </w:r>
      <w:r>
        <w:rPr>
          <w:i/>
          <w:spacing w:val="-5"/>
          <w:sz w:val="30"/>
        </w:rPr>
        <w:t xml:space="preserve"> </w:t>
      </w:r>
      <w:r>
        <w:rPr>
          <w:sz w:val="30"/>
        </w:rPr>
        <w:t>Sử</w:t>
      </w:r>
      <w:r>
        <w:rPr>
          <w:spacing w:val="-4"/>
          <w:sz w:val="30"/>
        </w:rPr>
        <w:t xml:space="preserve"> </w:t>
      </w:r>
      <w:r>
        <w:rPr>
          <w:sz w:val="30"/>
        </w:rPr>
        <w:t>dụng</w:t>
      </w:r>
      <w:r>
        <w:rPr>
          <w:spacing w:val="-5"/>
          <w:sz w:val="30"/>
        </w:rPr>
        <w:t xml:space="preserve"> </w:t>
      </w:r>
      <w:r>
        <w:rPr>
          <w:sz w:val="30"/>
        </w:rPr>
        <w:t>được</w:t>
      </w:r>
      <w:r>
        <w:rPr>
          <w:spacing w:val="-6"/>
          <w:sz w:val="30"/>
        </w:rPr>
        <w:t xml:space="preserve"> </w:t>
      </w:r>
      <w:r>
        <w:rPr>
          <w:sz w:val="30"/>
        </w:rPr>
        <w:t>các</w:t>
      </w:r>
      <w:r>
        <w:rPr>
          <w:spacing w:val="-5"/>
          <w:sz w:val="30"/>
        </w:rPr>
        <w:t xml:space="preserve"> </w:t>
      </w:r>
      <w:r>
        <w:rPr>
          <w:sz w:val="30"/>
        </w:rPr>
        <w:t>thiết</w:t>
      </w:r>
      <w:r>
        <w:rPr>
          <w:spacing w:val="-5"/>
          <w:sz w:val="30"/>
        </w:rPr>
        <w:t xml:space="preserve"> </w:t>
      </w:r>
      <w:r>
        <w:rPr>
          <w:sz w:val="30"/>
        </w:rPr>
        <w:t>bị</w:t>
      </w:r>
      <w:r>
        <w:rPr>
          <w:spacing w:val="-4"/>
          <w:sz w:val="30"/>
        </w:rPr>
        <w:t xml:space="preserve"> </w:t>
      </w:r>
      <w:r>
        <w:rPr>
          <w:sz w:val="30"/>
        </w:rPr>
        <w:t>trong</w:t>
      </w:r>
      <w:r>
        <w:rPr>
          <w:spacing w:val="-5"/>
          <w:sz w:val="30"/>
        </w:rPr>
        <w:t xml:space="preserve"> </w:t>
      </w:r>
      <w:r>
        <w:rPr>
          <w:sz w:val="30"/>
        </w:rPr>
        <w:t>ngôi</w:t>
      </w:r>
      <w:r>
        <w:rPr>
          <w:spacing w:val="-6"/>
          <w:sz w:val="30"/>
        </w:rPr>
        <w:t xml:space="preserve"> </w:t>
      </w:r>
      <w:r>
        <w:rPr>
          <w:sz w:val="30"/>
        </w:rPr>
        <w:t>nhà</w:t>
      </w:r>
      <w:r>
        <w:rPr>
          <w:spacing w:val="-7"/>
          <w:sz w:val="30"/>
        </w:rPr>
        <w:t xml:space="preserve"> </w:t>
      </w:r>
      <w:r>
        <w:rPr>
          <w:sz w:val="30"/>
        </w:rPr>
        <w:t>thông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minh.</w:t>
      </w:r>
    </w:p>
    <w:p w14:paraId="760EEE35">
      <w:pPr>
        <w:pStyle w:val="2"/>
        <w:numPr>
          <w:ilvl w:val="2"/>
          <w:numId w:val="1"/>
        </w:numPr>
        <w:tabs>
          <w:tab w:val="left" w:pos="582"/>
        </w:tabs>
        <w:spacing w:before="68" w:after="0" w:line="240" w:lineRule="auto"/>
        <w:ind w:left="582" w:right="0" w:hanging="525"/>
        <w:jc w:val="both"/>
      </w:pPr>
      <w:r>
        <w:t>Năng</w:t>
      </w:r>
      <w:r>
        <w:rPr>
          <w:spacing w:val="-5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rPr>
          <w:spacing w:val="-4"/>
        </w:rPr>
        <w:t>chung</w:t>
      </w:r>
    </w:p>
    <w:p w14:paraId="5FA817B4">
      <w:pPr>
        <w:pStyle w:val="9"/>
        <w:numPr>
          <w:ilvl w:val="3"/>
          <w:numId w:val="1"/>
        </w:numPr>
        <w:tabs>
          <w:tab w:val="left" w:pos="951"/>
        </w:tabs>
        <w:spacing w:before="70" w:after="0" w:line="240" w:lineRule="auto"/>
        <w:ind w:left="951" w:right="0" w:hanging="174"/>
        <w:jc w:val="both"/>
        <w:rPr>
          <w:sz w:val="30"/>
        </w:rPr>
      </w:pPr>
      <w:r>
        <w:rPr>
          <w:sz w:val="30"/>
        </w:rPr>
        <w:t>Năng</w:t>
      </w:r>
      <w:r>
        <w:rPr>
          <w:spacing w:val="-1"/>
          <w:sz w:val="30"/>
        </w:rPr>
        <w:t xml:space="preserve"> </w:t>
      </w:r>
      <w:r>
        <w:rPr>
          <w:sz w:val="30"/>
        </w:rPr>
        <w:t>lực tự</w:t>
      </w:r>
      <w:r>
        <w:rPr>
          <w:spacing w:val="-4"/>
          <w:sz w:val="30"/>
        </w:rPr>
        <w:t xml:space="preserve"> </w:t>
      </w:r>
      <w:r>
        <w:rPr>
          <w:sz w:val="30"/>
        </w:rPr>
        <w:t>chủ,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tự </w:t>
      </w:r>
      <w:r>
        <w:rPr>
          <w:spacing w:val="-4"/>
          <w:sz w:val="30"/>
        </w:rPr>
        <w:t>học.</w:t>
      </w:r>
    </w:p>
    <w:p w14:paraId="3E91361E">
      <w:pPr>
        <w:pStyle w:val="9"/>
        <w:numPr>
          <w:ilvl w:val="3"/>
          <w:numId w:val="1"/>
        </w:numPr>
        <w:tabs>
          <w:tab w:val="left" w:pos="948"/>
        </w:tabs>
        <w:spacing w:before="68" w:after="0" w:line="288" w:lineRule="auto"/>
        <w:ind w:left="57" w:right="283" w:firstLine="720"/>
        <w:jc w:val="both"/>
        <w:rPr>
          <w:sz w:val="30"/>
        </w:rPr>
      </w:pPr>
      <w:r>
        <w:rPr>
          <w:sz w:val="30"/>
        </w:rPr>
        <w:t>Năng</w:t>
      </w:r>
      <w:r>
        <w:rPr>
          <w:spacing w:val="-4"/>
          <w:sz w:val="30"/>
        </w:rPr>
        <w:t xml:space="preserve"> </w:t>
      </w:r>
      <w:r>
        <w:rPr>
          <w:sz w:val="30"/>
        </w:rPr>
        <w:t>lực</w:t>
      </w:r>
      <w:r>
        <w:rPr>
          <w:spacing w:val="-4"/>
          <w:sz w:val="30"/>
        </w:rPr>
        <w:t xml:space="preserve"> </w:t>
      </w:r>
      <w:r>
        <w:rPr>
          <w:sz w:val="30"/>
        </w:rPr>
        <w:t>giao</w:t>
      </w:r>
      <w:r>
        <w:rPr>
          <w:spacing w:val="-4"/>
          <w:sz w:val="30"/>
        </w:rPr>
        <w:t xml:space="preserve"> </w:t>
      </w:r>
      <w:r>
        <w:rPr>
          <w:sz w:val="30"/>
        </w:rPr>
        <w:t>tiếp</w:t>
      </w:r>
      <w:r>
        <w:rPr>
          <w:spacing w:val="-6"/>
          <w:sz w:val="30"/>
        </w:rPr>
        <w:t xml:space="preserve"> </w:t>
      </w:r>
      <w:r>
        <w:rPr>
          <w:sz w:val="30"/>
        </w:rPr>
        <w:t>và</w:t>
      </w:r>
      <w:r>
        <w:rPr>
          <w:spacing w:val="-4"/>
          <w:sz w:val="30"/>
        </w:rPr>
        <w:t xml:space="preserve"> </w:t>
      </w:r>
      <w:r>
        <w:rPr>
          <w:sz w:val="30"/>
        </w:rPr>
        <w:t>hợp</w:t>
      </w:r>
      <w:r>
        <w:rPr>
          <w:spacing w:val="-4"/>
          <w:sz w:val="30"/>
        </w:rPr>
        <w:t xml:space="preserve"> </w:t>
      </w:r>
      <w:r>
        <w:rPr>
          <w:sz w:val="30"/>
        </w:rPr>
        <w:t>tác:</w:t>
      </w:r>
      <w:r>
        <w:rPr>
          <w:spacing w:val="-4"/>
          <w:sz w:val="30"/>
        </w:rPr>
        <w:t xml:space="preserve"> </w:t>
      </w:r>
      <w:r>
        <w:rPr>
          <w:sz w:val="30"/>
        </w:rPr>
        <w:t>Biết</w:t>
      </w:r>
      <w:r>
        <w:rPr>
          <w:spacing w:val="-4"/>
          <w:sz w:val="30"/>
        </w:rPr>
        <w:t xml:space="preserve"> </w:t>
      </w:r>
      <w:r>
        <w:rPr>
          <w:sz w:val="30"/>
        </w:rPr>
        <w:t>sử</w:t>
      </w:r>
      <w:r>
        <w:rPr>
          <w:spacing w:val="-3"/>
          <w:sz w:val="30"/>
        </w:rPr>
        <w:t xml:space="preserve"> </w:t>
      </w:r>
      <w:r>
        <w:rPr>
          <w:sz w:val="30"/>
        </w:rPr>
        <w:t>dụng</w:t>
      </w:r>
      <w:r>
        <w:rPr>
          <w:spacing w:val="-4"/>
          <w:sz w:val="30"/>
        </w:rPr>
        <w:t xml:space="preserve"> </w:t>
      </w:r>
      <w:r>
        <w:rPr>
          <w:sz w:val="30"/>
        </w:rPr>
        <w:t>thông</w:t>
      </w:r>
      <w:r>
        <w:rPr>
          <w:spacing w:val="-4"/>
          <w:sz w:val="30"/>
        </w:rPr>
        <w:t xml:space="preserve"> </w:t>
      </w:r>
      <w:r>
        <w:rPr>
          <w:sz w:val="30"/>
        </w:rPr>
        <w:t>tin</w:t>
      </w:r>
      <w:r>
        <w:rPr>
          <w:spacing w:val="-4"/>
          <w:sz w:val="30"/>
        </w:rPr>
        <w:t xml:space="preserve"> </w:t>
      </w:r>
      <w:r>
        <w:rPr>
          <w:sz w:val="30"/>
        </w:rPr>
        <w:t>để</w:t>
      </w:r>
      <w:r>
        <w:rPr>
          <w:spacing w:val="-4"/>
          <w:sz w:val="30"/>
        </w:rPr>
        <w:t xml:space="preserve"> </w:t>
      </w:r>
      <w:r>
        <w:rPr>
          <w:sz w:val="30"/>
        </w:rPr>
        <w:t>trình</w:t>
      </w:r>
      <w:r>
        <w:rPr>
          <w:spacing w:val="-4"/>
          <w:sz w:val="30"/>
        </w:rPr>
        <w:t xml:space="preserve"> </w:t>
      </w:r>
      <w:r>
        <w:rPr>
          <w:sz w:val="30"/>
        </w:rPr>
        <w:t>bày,</w:t>
      </w:r>
      <w:r>
        <w:rPr>
          <w:spacing w:val="-5"/>
          <w:sz w:val="30"/>
        </w:rPr>
        <w:t xml:space="preserve"> </w:t>
      </w:r>
      <w:r>
        <w:rPr>
          <w:sz w:val="30"/>
        </w:rPr>
        <w:t>thảo</w:t>
      </w:r>
      <w:r>
        <w:rPr>
          <w:spacing w:val="-4"/>
          <w:sz w:val="30"/>
        </w:rPr>
        <w:t xml:space="preserve"> </w:t>
      </w:r>
      <w:r>
        <w:rPr>
          <w:sz w:val="30"/>
        </w:rPr>
        <w:t>luận các</w:t>
      </w:r>
      <w:r>
        <w:rPr>
          <w:spacing w:val="-5"/>
          <w:sz w:val="30"/>
        </w:rPr>
        <w:t xml:space="preserve"> </w:t>
      </w:r>
      <w:r>
        <w:rPr>
          <w:sz w:val="30"/>
        </w:rPr>
        <w:t>vấn</w:t>
      </w:r>
      <w:r>
        <w:rPr>
          <w:spacing w:val="-7"/>
          <w:sz w:val="30"/>
        </w:rPr>
        <w:t xml:space="preserve"> </w:t>
      </w:r>
      <w:r>
        <w:rPr>
          <w:sz w:val="30"/>
        </w:rPr>
        <w:t>đề</w:t>
      </w:r>
      <w:r>
        <w:rPr>
          <w:spacing w:val="-5"/>
          <w:sz w:val="30"/>
        </w:rPr>
        <w:t xml:space="preserve"> </w:t>
      </w:r>
      <w:r>
        <w:rPr>
          <w:sz w:val="30"/>
        </w:rPr>
        <w:t>liên</w:t>
      </w:r>
      <w:r>
        <w:rPr>
          <w:spacing w:val="-5"/>
          <w:sz w:val="30"/>
        </w:rPr>
        <w:t xml:space="preserve"> </w:t>
      </w:r>
      <w:r>
        <w:rPr>
          <w:sz w:val="30"/>
        </w:rPr>
        <w:t>quan</w:t>
      </w:r>
      <w:r>
        <w:rPr>
          <w:spacing w:val="-7"/>
          <w:sz w:val="30"/>
        </w:rPr>
        <w:t xml:space="preserve"> </w:t>
      </w:r>
      <w:r>
        <w:rPr>
          <w:sz w:val="30"/>
        </w:rPr>
        <w:t>đến</w:t>
      </w:r>
      <w:r>
        <w:rPr>
          <w:spacing w:val="-1"/>
          <w:sz w:val="30"/>
        </w:rPr>
        <w:t xml:space="preserve"> </w:t>
      </w:r>
      <w:r>
        <w:rPr>
          <w:sz w:val="30"/>
        </w:rPr>
        <w:t>ngôi</w:t>
      </w:r>
      <w:r>
        <w:rPr>
          <w:spacing w:val="-7"/>
          <w:sz w:val="30"/>
        </w:rPr>
        <w:t xml:space="preserve"> </w:t>
      </w:r>
      <w:r>
        <w:rPr>
          <w:sz w:val="30"/>
        </w:rPr>
        <w:t>nhà</w:t>
      </w:r>
      <w:r>
        <w:rPr>
          <w:spacing w:val="-5"/>
          <w:sz w:val="30"/>
        </w:rPr>
        <w:t xml:space="preserve"> </w:t>
      </w:r>
      <w:r>
        <w:rPr>
          <w:sz w:val="30"/>
        </w:rPr>
        <w:t>thông</w:t>
      </w:r>
      <w:r>
        <w:rPr>
          <w:spacing w:val="-7"/>
          <w:sz w:val="30"/>
        </w:rPr>
        <w:t xml:space="preserve"> </w:t>
      </w:r>
      <w:r>
        <w:rPr>
          <w:sz w:val="30"/>
        </w:rPr>
        <w:t>minh,</w:t>
      </w:r>
      <w:r>
        <w:rPr>
          <w:spacing w:val="-3"/>
          <w:sz w:val="30"/>
        </w:rPr>
        <w:t xml:space="preserve"> </w:t>
      </w:r>
      <w:r>
        <w:rPr>
          <w:sz w:val="30"/>
        </w:rPr>
        <w:t>lắng</w:t>
      </w:r>
      <w:r>
        <w:rPr>
          <w:spacing w:val="-5"/>
          <w:sz w:val="30"/>
        </w:rPr>
        <w:t xml:space="preserve"> </w:t>
      </w:r>
      <w:r>
        <w:rPr>
          <w:sz w:val="30"/>
        </w:rPr>
        <w:t>nghe</w:t>
      </w:r>
      <w:r>
        <w:rPr>
          <w:spacing w:val="-5"/>
          <w:sz w:val="30"/>
        </w:rPr>
        <w:t xml:space="preserve"> </w:t>
      </w:r>
      <w:r>
        <w:rPr>
          <w:sz w:val="30"/>
        </w:rPr>
        <w:t>và</w:t>
      </w:r>
      <w:r>
        <w:rPr>
          <w:spacing w:val="-7"/>
          <w:sz w:val="30"/>
        </w:rPr>
        <w:t xml:space="preserve"> </w:t>
      </w:r>
      <w:r>
        <w:rPr>
          <w:sz w:val="30"/>
        </w:rPr>
        <w:t>phản</w:t>
      </w:r>
      <w:r>
        <w:rPr>
          <w:spacing w:val="-7"/>
          <w:sz w:val="30"/>
        </w:rPr>
        <w:t xml:space="preserve"> </w:t>
      </w:r>
      <w:r>
        <w:rPr>
          <w:sz w:val="30"/>
        </w:rPr>
        <w:t>hồi</w:t>
      </w:r>
      <w:r>
        <w:rPr>
          <w:spacing w:val="-7"/>
          <w:sz w:val="30"/>
        </w:rPr>
        <w:t xml:space="preserve"> </w:t>
      </w:r>
      <w:r>
        <w:rPr>
          <w:sz w:val="30"/>
        </w:rPr>
        <w:t>tích</w:t>
      </w:r>
      <w:r>
        <w:rPr>
          <w:spacing w:val="-5"/>
          <w:sz w:val="30"/>
        </w:rPr>
        <w:t xml:space="preserve"> </w:t>
      </w:r>
      <w:r>
        <w:rPr>
          <w:sz w:val="30"/>
        </w:rPr>
        <w:t>cực</w:t>
      </w:r>
      <w:r>
        <w:rPr>
          <w:spacing w:val="-4"/>
          <w:sz w:val="30"/>
        </w:rPr>
        <w:t xml:space="preserve"> </w:t>
      </w:r>
      <w:r>
        <w:rPr>
          <w:sz w:val="30"/>
        </w:rPr>
        <w:t>trong quá trình hoạt động nhóm</w:t>
      </w:r>
    </w:p>
    <w:p w14:paraId="66A0FCC8">
      <w:pPr>
        <w:pStyle w:val="9"/>
        <w:numPr>
          <w:ilvl w:val="3"/>
          <w:numId w:val="1"/>
        </w:numPr>
        <w:tabs>
          <w:tab w:val="left" w:pos="951"/>
        </w:tabs>
        <w:spacing w:before="1" w:after="0" w:line="240" w:lineRule="auto"/>
        <w:ind w:left="951" w:right="0" w:hanging="174"/>
        <w:jc w:val="both"/>
        <w:rPr>
          <w:sz w:val="30"/>
        </w:rPr>
      </w:pPr>
      <w:r>
        <w:rPr>
          <w:sz w:val="30"/>
        </w:rPr>
        <w:t>Năng</w:t>
      </w:r>
      <w:r>
        <w:rPr>
          <w:spacing w:val="-2"/>
          <w:sz w:val="30"/>
        </w:rPr>
        <w:t xml:space="preserve"> </w:t>
      </w:r>
      <w:r>
        <w:rPr>
          <w:sz w:val="30"/>
        </w:rPr>
        <w:t>lực</w:t>
      </w:r>
      <w:r>
        <w:rPr>
          <w:spacing w:val="-2"/>
          <w:sz w:val="30"/>
        </w:rPr>
        <w:t xml:space="preserve"> </w:t>
      </w:r>
      <w:r>
        <w:rPr>
          <w:sz w:val="30"/>
        </w:rPr>
        <w:t>giải</w:t>
      </w:r>
      <w:r>
        <w:rPr>
          <w:spacing w:val="-4"/>
          <w:sz w:val="30"/>
        </w:rPr>
        <w:t xml:space="preserve"> </w:t>
      </w:r>
      <w:r>
        <w:rPr>
          <w:sz w:val="30"/>
        </w:rPr>
        <w:t>quyết</w:t>
      </w:r>
      <w:r>
        <w:rPr>
          <w:spacing w:val="-2"/>
          <w:sz w:val="30"/>
        </w:rPr>
        <w:t xml:space="preserve"> </w:t>
      </w:r>
      <w:r>
        <w:rPr>
          <w:sz w:val="30"/>
        </w:rPr>
        <w:t>vấn</w:t>
      </w:r>
      <w:r>
        <w:rPr>
          <w:spacing w:val="-2"/>
          <w:sz w:val="30"/>
        </w:rPr>
        <w:t xml:space="preserve"> </w:t>
      </w:r>
      <w:r>
        <w:rPr>
          <w:sz w:val="30"/>
        </w:rPr>
        <w:t>đề:</w:t>
      </w:r>
      <w:r>
        <w:rPr>
          <w:spacing w:val="-2"/>
          <w:sz w:val="30"/>
        </w:rPr>
        <w:t xml:space="preserve"> </w:t>
      </w:r>
      <w:r>
        <w:rPr>
          <w:sz w:val="30"/>
        </w:rPr>
        <w:t>Giải</w:t>
      </w:r>
      <w:r>
        <w:rPr>
          <w:spacing w:val="-2"/>
          <w:sz w:val="30"/>
        </w:rPr>
        <w:t xml:space="preserve"> </w:t>
      </w:r>
      <w:r>
        <w:rPr>
          <w:sz w:val="30"/>
        </w:rPr>
        <w:t>quyết</w:t>
      </w:r>
      <w:r>
        <w:rPr>
          <w:spacing w:val="-2"/>
          <w:sz w:val="30"/>
        </w:rPr>
        <w:t xml:space="preserve"> </w:t>
      </w:r>
      <w:r>
        <w:rPr>
          <w:sz w:val="30"/>
        </w:rPr>
        <w:t>được</w:t>
      </w:r>
      <w:r>
        <w:rPr>
          <w:spacing w:val="-1"/>
          <w:sz w:val="30"/>
        </w:rPr>
        <w:t xml:space="preserve"> </w:t>
      </w:r>
      <w:r>
        <w:rPr>
          <w:sz w:val="30"/>
        </w:rPr>
        <w:t>các</w:t>
      </w:r>
      <w:r>
        <w:rPr>
          <w:spacing w:val="-2"/>
          <w:sz w:val="30"/>
        </w:rPr>
        <w:t xml:space="preserve"> </w:t>
      </w:r>
      <w:r>
        <w:rPr>
          <w:sz w:val="30"/>
        </w:rPr>
        <w:t>tình</w:t>
      </w:r>
      <w:r>
        <w:rPr>
          <w:spacing w:val="-2"/>
          <w:sz w:val="30"/>
        </w:rPr>
        <w:t xml:space="preserve"> </w:t>
      </w:r>
      <w:r>
        <w:rPr>
          <w:sz w:val="30"/>
        </w:rPr>
        <w:t>huống</w:t>
      </w:r>
      <w:r>
        <w:rPr>
          <w:spacing w:val="-2"/>
          <w:sz w:val="30"/>
        </w:rPr>
        <w:t xml:space="preserve"> </w:t>
      </w:r>
      <w:r>
        <w:rPr>
          <w:sz w:val="30"/>
        </w:rPr>
        <w:t>đặt</w:t>
      </w:r>
      <w:r>
        <w:rPr>
          <w:spacing w:val="-2"/>
          <w:sz w:val="30"/>
        </w:rPr>
        <w:t xml:space="preserve"> </w:t>
      </w:r>
      <w:r>
        <w:rPr>
          <w:spacing w:val="-5"/>
          <w:sz w:val="30"/>
        </w:rPr>
        <w:t>ra.</w:t>
      </w:r>
    </w:p>
    <w:p w14:paraId="3FA95792">
      <w:pPr>
        <w:pStyle w:val="2"/>
        <w:numPr>
          <w:ilvl w:val="1"/>
          <w:numId w:val="1"/>
        </w:numPr>
        <w:tabs>
          <w:tab w:val="left" w:pos="355"/>
        </w:tabs>
        <w:spacing w:before="68" w:after="0" w:line="240" w:lineRule="auto"/>
        <w:ind w:left="355" w:right="0" w:hanging="298"/>
        <w:jc w:val="both"/>
      </w:pPr>
      <w:r>
        <w:t>Phẩm</w:t>
      </w:r>
      <w:r>
        <w:rPr>
          <w:spacing w:val="-5"/>
        </w:rPr>
        <w:t xml:space="preserve"> </w:t>
      </w:r>
      <w:r>
        <w:rPr>
          <w:spacing w:val="-4"/>
        </w:rPr>
        <w:t>chất</w:t>
      </w:r>
    </w:p>
    <w:p w14:paraId="3ECEDBFF">
      <w:pPr>
        <w:pStyle w:val="9"/>
        <w:numPr>
          <w:ilvl w:val="0"/>
          <w:numId w:val="3"/>
        </w:numPr>
        <w:tabs>
          <w:tab w:val="left" w:pos="951"/>
        </w:tabs>
        <w:spacing w:before="71" w:after="0" w:line="240" w:lineRule="auto"/>
        <w:ind w:left="951" w:right="0" w:hanging="174"/>
        <w:jc w:val="both"/>
        <w:rPr>
          <w:sz w:val="30"/>
        </w:rPr>
      </w:pPr>
      <w:r>
        <w:rPr>
          <w:sz w:val="30"/>
        </w:rPr>
        <w:t>Chăm</w:t>
      </w:r>
      <w:r>
        <w:rPr>
          <w:spacing w:val="-4"/>
          <w:sz w:val="30"/>
        </w:rPr>
        <w:t xml:space="preserve"> </w:t>
      </w:r>
      <w:r>
        <w:rPr>
          <w:sz w:val="30"/>
        </w:rPr>
        <w:t>chỉ:</w:t>
      </w:r>
      <w:r>
        <w:rPr>
          <w:spacing w:val="-2"/>
          <w:sz w:val="30"/>
        </w:rPr>
        <w:t xml:space="preserve"> </w:t>
      </w:r>
      <w:r>
        <w:rPr>
          <w:sz w:val="30"/>
        </w:rPr>
        <w:t>Có</w:t>
      </w:r>
      <w:r>
        <w:rPr>
          <w:spacing w:val="-2"/>
          <w:sz w:val="30"/>
        </w:rPr>
        <w:t xml:space="preserve"> </w:t>
      </w:r>
      <w:r>
        <w:rPr>
          <w:sz w:val="30"/>
        </w:rPr>
        <w:t>ý</w:t>
      </w:r>
      <w:r>
        <w:rPr>
          <w:spacing w:val="-2"/>
          <w:sz w:val="30"/>
        </w:rPr>
        <w:t xml:space="preserve"> </w:t>
      </w:r>
      <w:r>
        <w:rPr>
          <w:sz w:val="30"/>
        </w:rPr>
        <w:t>thức</w:t>
      </w:r>
      <w:r>
        <w:rPr>
          <w:spacing w:val="-2"/>
          <w:sz w:val="30"/>
        </w:rPr>
        <w:t xml:space="preserve"> </w:t>
      </w:r>
      <w:r>
        <w:rPr>
          <w:sz w:val="30"/>
        </w:rPr>
        <w:t>vận</w:t>
      </w:r>
      <w:r>
        <w:rPr>
          <w:spacing w:val="-2"/>
          <w:sz w:val="30"/>
        </w:rPr>
        <w:t xml:space="preserve"> </w:t>
      </w:r>
      <w:r>
        <w:rPr>
          <w:sz w:val="30"/>
        </w:rPr>
        <w:t>dụng</w:t>
      </w:r>
      <w:r>
        <w:rPr>
          <w:spacing w:val="-2"/>
          <w:sz w:val="30"/>
        </w:rPr>
        <w:t xml:space="preserve"> </w:t>
      </w:r>
      <w:r>
        <w:rPr>
          <w:sz w:val="30"/>
        </w:rPr>
        <w:t>kiến</w:t>
      </w:r>
      <w:r>
        <w:rPr>
          <w:spacing w:val="-2"/>
          <w:sz w:val="30"/>
        </w:rPr>
        <w:t xml:space="preserve"> </w:t>
      </w:r>
      <w:r>
        <w:rPr>
          <w:sz w:val="30"/>
        </w:rPr>
        <w:t>thức</w:t>
      </w:r>
      <w:r>
        <w:rPr>
          <w:spacing w:val="-1"/>
          <w:sz w:val="30"/>
        </w:rPr>
        <w:t xml:space="preserve"> </w:t>
      </w:r>
      <w:r>
        <w:rPr>
          <w:sz w:val="30"/>
        </w:rPr>
        <w:t>đã</w:t>
      </w:r>
      <w:r>
        <w:rPr>
          <w:spacing w:val="-2"/>
          <w:sz w:val="30"/>
        </w:rPr>
        <w:t xml:space="preserve"> </w:t>
      </w:r>
      <w:r>
        <w:rPr>
          <w:sz w:val="30"/>
        </w:rPr>
        <w:t>học</w:t>
      </w:r>
      <w:r>
        <w:rPr>
          <w:spacing w:val="-2"/>
          <w:sz w:val="30"/>
        </w:rPr>
        <w:t xml:space="preserve"> </w:t>
      </w:r>
      <w:r>
        <w:rPr>
          <w:sz w:val="30"/>
        </w:rPr>
        <w:t>vào</w:t>
      </w:r>
      <w:r>
        <w:rPr>
          <w:spacing w:val="-2"/>
          <w:sz w:val="30"/>
        </w:rPr>
        <w:t xml:space="preserve"> </w:t>
      </w:r>
      <w:r>
        <w:rPr>
          <w:sz w:val="30"/>
        </w:rPr>
        <w:t>thực</w:t>
      </w:r>
      <w:r>
        <w:rPr>
          <w:spacing w:val="-1"/>
          <w:sz w:val="30"/>
        </w:rPr>
        <w:t xml:space="preserve"> </w:t>
      </w:r>
      <w:r>
        <w:rPr>
          <w:sz w:val="30"/>
        </w:rPr>
        <w:t>tiễn</w:t>
      </w:r>
      <w:r>
        <w:rPr>
          <w:spacing w:val="-5"/>
          <w:sz w:val="30"/>
        </w:rPr>
        <w:t xml:space="preserve"> </w:t>
      </w:r>
      <w:r>
        <w:rPr>
          <w:sz w:val="30"/>
        </w:rPr>
        <w:t>cuộc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sống.</w:t>
      </w:r>
    </w:p>
    <w:p w14:paraId="65274D2F">
      <w:pPr>
        <w:pStyle w:val="9"/>
        <w:numPr>
          <w:ilvl w:val="0"/>
          <w:numId w:val="3"/>
        </w:numPr>
        <w:tabs>
          <w:tab w:val="left" w:pos="951"/>
        </w:tabs>
        <w:spacing w:before="68" w:after="0" w:line="240" w:lineRule="auto"/>
        <w:ind w:left="951" w:right="0" w:hanging="174"/>
        <w:jc w:val="both"/>
        <w:rPr>
          <w:sz w:val="30"/>
        </w:rPr>
      </w:pPr>
      <w:r>
        <w:rPr>
          <w:sz w:val="30"/>
        </w:rPr>
        <w:t>Trách</w:t>
      </w:r>
      <w:r>
        <w:rPr>
          <w:spacing w:val="-2"/>
          <w:sz w:val="30"/>
        </w:rPr>
        <w:t xml:space="preserve"> </w:t>
      </w:r>
      <w:r>
        <w:rPr>
          <w:sz w:val="30"/>
        </w:rPr>
        <w:t>nhiệm:</w:t>
      </w:r>
      <w:r>
        <w:rPr>
          <w:spacing w:val="-3"/>
          <w:sz w:val="30"/>
        </w:rPr>
        <w:t xml:space="preserve"> </w:t>
      </w:r>
      <w:r>
        <w:rPr>
          <w:sz w:val="30"/>
        </w:rPr>
        <w:t>Tích</w:t>
      </w:r>
      <w:r>
        <w:rPr>
          <w:spacing w:val="-3"/>
          <w:sz w:val="30"/>
        </w:rPr>
        <w:t xml:space="preserve"> </w:t>
      </w:r>
      <w:r>
        <w:rPr>
          <w:sz w:val="30"/>
        </w:rPr>
        <w:t>cực</w:t>
      </w:r>
      <w:r>
        <w:rPr>
          <w:spacing w:val="-2"/>
          <w:sz w:val="30"/>
        </w:rPr>
        <w:t xml:space="preserve"> </w:t>
      </w:r>
      <w:r>
        <w:rPr>
          <w:sz w:val="30"/>
        </w:rPr>
        <w:t>trong</w:t>
      </w:r>
      <w:r>
        <w:rPr>
          <w:spacing w:val="-2"/>
          <w:sz w:val="30"/>
        </w:rPr>
        <w:t xml:space="preserve"> </w:t>
      </w:r>
      <w:r>
        <w:rPr>
          <w:sz w:val="30"/>
        </w:rPr>
        <w:t>các</w:t>
      </w:r>
      <w:r>
        <w:rPr>
          <w:spacing w:val="-2"/>
          <w:sz w:val="30"/>
        </w:rPr>
        <w:t xml:space="preserve"> </w:t>
      </w:r>
      <w:r>
        <w:rPr>
          <w:sz w:val="30"/>
        </w:rPr>
        <w:t>hoạt</w:t>
      </w:r>
      <w:r>
        <w:rPr>
          <w:spacing w:val="-2"/>
          <w:sz w:val="30"/>
        </w:rPr>
        <w:t xml:space="preserve"> động.</w:t>
      </w:r>
    </w:p>
    <w:p w14:paraId="1CB0EEAE">
      <w:pPr>
        <w:pStyle w:val="9"/>
        <w:numPr>
          <w:ilvl w:val="0"/>
          <w:numId w:val="1"/>
        </w:numPr>
        <w:tabs>
          <w:tab w:val="left" w:pos="438"/>
        </w:tabs>
        <w:spacing w:before="70" w:after="0" w:line="240" w:lineRule="auto"/>
        <w:ind w:left="438" w:right="0" w:hanging="381"/>
        <w:jc w:val="left"/>
        <w:rPr>
          <w:b/>
          <w:sz w:val="30"/>
        </w:rPr>
      </w:pPr>
      <w:r>
        <w:rPr>
          <w:b/>
          <w:sz w:val="30"/>
        </w:rPr>
        <w:t>THIẾT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BỊ DẠY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HỌC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HỌC</w:t>
      </w:r>
      <w:r>
        <w:rPr>
          <w:b/>
          <w:spacing w:val="-3"/>
          <w:sz w:val="30"/>
        </w:rPr>
        <w:t xml:space="preserve"> </w:t>
      </w:r>
      <w:r>
        <w:rPr>
          <w:b/>
          <w:spacing w:val="-4"/>
          <w:sz w:val="30"/>
        </w:rPr>
        <w:t>LIỆU</w:t>
      </w:r>
    </w:p>
    <w:p w14:paraId="62C85D9D">
      <w:pPr>
        <w:pStyle w:val="9"/>
        <w:numPr>
          <w:ilvl w:val="1"/>
          <w:numId w:val="1"/>
        </w:numPr>
        <w:tabs>
          <w:tab w:val="left" w:pos="776"/>
        </w:tabs>
        <w:spacing w:before="68" w:after="0" w:line="240" w:lineRule="auto"/>
        <w:ind w:left="776" w:right="0" w:hanging="359"/>
        <w:jc w:val="left"/>
        <w:rPr>
          <w:b/>
          <w:sz w:val="30"/>
        </w:rPr>
      </w:pPr>
      <w:r>
        <w:rPr>
          <w:b/>
          <w:sz w:val="30"/>
        </w:rPr>
        <w:t>Chuẩn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bị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của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giáo</w:t>
      </w:r>
      <w:r>
        <w:rPr>
          <w:b/>
          <w:spacing w:val="-4"/>
          <w:sz w:val="30"/>
        </w:rPr>
        <w:t xml:space="preserve"> viên</w:t>
      </w:r>
    </w:p>
    <w:p w14:paraId="6BF74CC7">
      <w:pPr>
        <w:pStyle w:val="9"/>
        <w:numPr>
          <w:ilvl w:val="0"/>
          <w:numId w:val="4"/>
        </w:numPr>
        <w:tabs>
          <w:tab w:val="left" w:pos="951"/>
        </w:tabs>
        <w:spacing w:before="70" w:after="0" w:line="240" w:lineRule="auto"/>
        <w:ind w:left="951" w:right="0" w:hanging="174"/>
        <w:jc w:val="left"/>
        <w:rPr>
          <w:sz w:val="30"/>
        </w:rPr>
      </w:pPr>
      <w:r>
        <w:rPr>
          <w:sz w:val="30"/>
        </w:rPr>
        <w:t>Lap</w:t>
      </w:r>
      <w:r>
        <w:rPr>
          <w:spacing w:val="-1"/>
          <w:sz w:val="30"/>
        </w:rPr>
        <w:t xml:space="preserve"> </w:t>
      </w:r>
      <w:r>
        <w:rPr>
          <w:sz w:val="30"/>
        </w:rPr>
        <w:t>top ,</w:t>
      </w:r>
      <w:r>
        <w:rPr>
          <w:spacing w:val="-2"/>
          <w:sz w:val="30"/>
        </w:rPr>
        <w:t xml:space="preserve"> </w:t>
      </w:r>
      <w:r>
        <w:rPr>
          <w:sz w:val="30"/>
        </w:rPr>
        <w:t>bài</w:t>
      </w:r>
      <w:r>
        <w:rPr>
          <w:spacing w:val="-4"/>
          <w:sz w:val="30"/>
        </w:rPr>
        <w:t xml:space="preserve"> </w:t>
      </w:r>
      <w:r>
        <w:rPr>
          <w:sz w:val="30"/>
        </w:rPr>
        <w:t>giảng power</w:t>
      </w:r>
      <w:r>
        <w:rPr>
          <w:spacing w:val="-2"/>
          <w:sz w:val="30"/>
        </w:rPr>
        <w:t xml:space="preserve"> point.</w:t>
      </w:r>
    </w:p>
    <w:p w14:paraId="1496F15E">
      <w:pPr>
        <w:pStyle w:val="9"/>
        <w:numPr>
          <w:ilvl w:val="0"/>
          <w:numId w:val="4"/>
        </w:numPr>
        <w:tabs>
          <w:tab w:val="left" w:pos="951"/>
        </w:tabs>
        <w:spacing w:before="68" w:after="0" w:line="240" w:lineRule="auto"/>
        <w:ind w:left="951" w:right="0" w:hanging="174"/>
        <w:jc w:val="left"/>
        <w:rPr>
          <w:sz w:val="30"/>
        </w:rPr>
      </w:pPr>
      <w:r>
        <w:rPr>
          <w:sz w:val="30"/>
        </w:rPr>
        <w:t>Giấy</w:t>
      </w:r>
      <w:r>
        <w:rPr>
          <w:spacing w:val="-4"/>
          <w:sz w:val="30"/>
        </w:rPr>
        <w:t xml:space="preserve"> </w:t>
      </w:r>
      <w:r>
        <w:rPr>
          <w:sz w:val="30"/>
        </w:rPr>
        <w:t>A4.</w:t>
      </w:r>
      <w:r>
        <w:rPr>
          <w:spacing w:val="-4"/>
          <w:sz w:val="30"/>
        </w:rPr>
        <w:t xml:space="preserve"> </w:t>
      </w:r>
      <w:r>
        <w:rPr>
          <w:sz w:val="30"/>
        </w:rPr>
        <w:t>Phiếu</w:t>
      </w:r>
      <w:r>
        <w:rPr>
          <w:spacing w:val="-1"/>
          <w:sz w:val="30"/>
        </w:rPr>
        <w:t xml:space="preserve"> </w:t>
      </w:r>
      <w:r>
        <w:rPr>
          <w:sz w:val="30"/>
        </w:rPr>
        <w:t>học</w:t>
      </w:r>
      <w:r>
        <w:rPr>
          <w:spacing w:val="-2"/>
          <w:sz w:val="30"/>
        </w:rPr>
        <w:t xml:space="preserve"> </w:t>
      </w:r>
      <w:r>
        <w:rPr>
          <w:sz w:val="30"/>
        </w:rPr>
        <w:t>tập.</w:t>
      </w:r>
      <w:r>
        <w:rPr>
          <w:spacing w:val="-3"/>
          <w:sz w:val="30"/>
        </w:rPr>
        <w:t xml:space="preserve"> </w:t>
      </w:r>
      <w:r>
        <w:rPr>
          <w:sz w:val="30"/>
        </w:rPr>
        <w:t>Bài</w:t>
      </w:r>
      <w:r>
        <w:rPr>
          <w:spacing w:val="-2"/>
          <w:sz w:val="30"/>
        </w:rPr>
        <w:t xml:space="preserve"> </w:t>
      </w:r>
      <w:r>
        <w:rPr>
          <w:sz w:val="30"/>
        </w:rPr>
        <w:t>tập.</w:t>
      </w:r>
      <w:r>
        <w:rPr>
          <w:spacing w:val="-3"/>
          <w:sz w:val="30"/>
        </w:rPr>
        <w:t xml:space="preserve"> </w:t>
      </w:r>
      <w:r>
        <w:rPr>
          <w:sz w:val="30"/>
        </w:rPr>
        <w:t>Ảnh,</w:t>
      </w:r>
      <w:r>
        <w:rPr>
          <w:spacing w:val="-4"/>
          <w:sz w:val="30"/>
        </w:rPr>
        <w:t xml:space="preserve"> </w:t>
      </w:r>
      <w:r>
        <w:rPr>
          <w:sz w:val="30"/>
        </w:rPr>
        <w:t>power</w:t>
      </w:r>
      <w:r>
        <w:rPr>
          <w:spacing w:val="3"/>
          <w:sz w:val="30"/>
        </w:rPr>
        <w:t xml:space="preserve"> </w:t>
      </w:r>
      <w:r>
        <w:rPr>
          <w:spacing w:val="-2"/>
          <w:sz w:val="30"/>
        </w:rPr>
        <w:t>point.</w:t>
      </w:r>
    </w:p>
    <w:p w14:paraId="002694BD">
      <w:pPr>
        <w:pStyle w:val="9"/>
        <w:numPr>
          <w:ilvl w:val="1"/>
          <w:numId w:val="1"/>
        </w:numPr>
        <w:tabs>
          <w:tab w:val="left" w:pos="715"/>
        </w:tabs>
        <w:spacing w:before="70" w:after="0" w:line="240" w:lineRule="auto"/>
        <w:ind w:left="715" w:right="0" w:hanging="298"/>
        <w:jc w:val="left"/>
        <w:rPr>
          <w:b/>
          <w:sz w:val="30"/>
        </w:rPr>
      </w:pPr>
      <w:r>
        <w:rPr>
          <w:b/>
          <w:sz w:val="30"/>
        </w:rPr>
        <w:t>Chuẩn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bị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của</w:t>
      </w:r>
      <w:r>
        <w:rPr>
          <w:b/>
          <w:spacing w:val="-1"/>
          <w:sz w:val="30"/>
        </w:rPr>
        <w:t xml:space="preserve"> </w:t>
      </w:r>
      <w:r>
        <w:rPr>
          <w:b/>
          <w:spacing w:val="-5"/>
          <w:sz w:val="30"/>
        </w:rPr>
        <w:t>HS</w:t>
      </w:r>
    </w:p>
    <w:p w14:paraId="36AACD6C">
      <w:pPr>
        <w:pStyle w:val="9"/>
        <w:numPr>
          <w:ilvl w:val="0"/>
          <w:numId w:val="5"/>
        </w:numPr>
        <w:tabs>
          <w:tab w:val="left" w:pos="951"/>
        </w:tabs>
        <w:spacing w:before="68" w:after="0" w:line="240" w:lineRule="auto"/>
        <w:ind w:left="951" w:right="0" w:hanging="174"/>
        <w:jc w:val="left"/>
        <w:rPr>
          <w:sz w:val="30"/>
        </w:rPr>
      </w:pPr>
      <w:r>
        <w:rPr>
          <w:sz w:val="30"/>
        </w:rPr>
        <w:t>Dụng</w:t>
      </w:r>
      <w:r>
        <w:rPr>
          <w:spacing w:val="-5"/>
          <w:sz w:val="30"/>
        </w:rPr>
        <w:t xml:space="preserve"> </w:t>
      </w:r>
      <w:r>
        <w:rPr>
          <w:sz w:val="30"/>
        </w:rPr>
        <w:t>cụ</w:t>
      </w:r>
      <w:r>
        <w:rPr>
          <w:spacing w:val="-2"/>
          <w:sz w:val="30"/>
        </w:rPr>
        <w:t xml:space="preserve"> </w:t>
      </w:r>
      <w:r>
        <w:rPr>
          <w:sz w:val="30"/>
        </w:rPr>
        <w:t>học</w:t>
      </w:r>
      <w:r>
        <w:rPr>
          <w:spacing w:val="-1"/>
          <w:sz w:val="30"/>
        </w:rPr>
        <w:t xml:space="preserve"> </w:t>
      </w:r>
      <w:r>
        <w:rPr>
          <w:sz w:val="30"/>
        </w:rPr>
        <w:t>tập</w:t>
      </w:r>
      <w:r>
        <w:rPr>
          <w:spacing w:val="-5"/>
          <w:sz w:val="30"/>
        </w:rPr>
        <w:t xml:space="preserve"> </w:t>
      </w:r>
      <w:r>
        <w:rPr>
          <w:sz w:val="30"/>
        </w:rPr>
        <w:t>phục</w:t>
      </w:r>
      <w:r>
        <w:rPr>
          <w:spacing w:val="-1"/>
          <w:sz w:val="30"/>
        </w:rPr>
        <w:t xml:space="preserve"> </w:t>
      </w:r>
      <w:r>
        <w:rPr>
          <w:sz w:val="30"/>
        </w:rPr>
        <w:t>vụ</w:t>
      </w:r>
      <w:r>
        <w:rPr>
          <w:spacing w:val="-4"/>
          <w:sz w:val="30"/>
        </w:rPr>
        <w:t xml:space="preserve"> </w:t>
      </w:r>
      <w:r>
        <w:rPr>
          <w:sz w:val="30"/>
        </w:rPr>
        <w:t>cho</w:t>
      </w:r>
      <w:r>
        <w:rPr>
          <w:spacing w:val="-4"/>
          <w:sz w:val="30"/>
        </w:rPr>
        <w:t xml:space="preserve"> </w:t>
      </w:r>
      <w:r>
        <w:rPr>
          <w:sz w:val="30"/>
        </w:rPr>
        <w:t>quá</w:t>
      </w:r>
      <w:r>
        <w:rPr>
          <w:spacing w:val="-2"/>
          <w:sz w:val="30"/>
        </w:rPr>
        <w:t xml:space="preserve"> </w:t>
      </w:r>
      <w:r>
        <w:rPr>
          <w:sz w:val="30"/>
        </w:rPr>
        <w:t>trình</w:t>
      </w:r>
      <w:r>
        <w:rPr>
          <w:spacing w:val="-1"/>
          <w:sz w:val="30"/>
        </w:rPr>
        <w:t xml:space="preserve"> </w:t>
      </w:r>
      <w:r>
        <w:rPr>
          <w:sz w:val="30"/>
        </w:rPr>
        <w:t>hoạt</w:t>
      </w:r>
      <w:r>
        <w:rPr>
          <w:spacing w:val="-2"/>
          <w:sz w:val="30"/>
        </w:rPr>
        <w:t xml:space="preserve"> </w:t>
      </w:r>
      <w:r>
        <w:rPr>
          <w:sz w:val="30"/>
        </w:rPr>
        <w:t>động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nhóm</w:t>
      </w:r>
    </w:p>
    <w:p w14:paraId="71059BE1">
      <w:pPr>
        <w:pStyle w:val="9"/>
        <w:numPr>
          <w:ilvl w:val="0"/>
          <w:numId w:val="5"/>
        </w:numPr>
        <w:tabs>
          <w:tab w:val="left" w:pos="951"/>
        </w:tabs>
        <w:spacing w:before="70" w:after="0" w:line="240" w:lineRule="auto"/>
        <w:ind w:left="951" w:right="0" w:hanging="174"/>
        <w:jc w:val="left"/>
        <w:rPr>
          <w:sz w:val="30"/>
        </w:rPr>
      </w:pPr>
      <w:r>
        <w:rPr>
          <w:sz w:val="30"/>
        </w:rPr>
        <w:t>Học</w:t>
      </w:r>
      <w:r>
        <w:rPr>
          <w:spacing w:val="-1"/>
          <w:sz w:val="30"/>
        </w:rPr>
        <w:t xml:space="preserve"> </w:t>
      </w:r>
      <w:r>
        <w:rPr>
          <w:sz w:val="30"/>
        </w:rPr>
        <w:t>bài cũ.</w:t>
      </w:r>
      <w:r>
        <w:rPr>
          <w:spacing w:val="-3"/>
          <w:sz w:val="30"/>
        </w:rPr>
        <w:t xml:space="preserve"> </w:t>
      </w:r>
      <w:r>
        <w:rPr>
          <w:sz w:val="30"/>
        </w:rPr>
        <w:t>Đọc trước bài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mới.</w:t>
      </w:r>
    </w:p>
    <w:p w14:paraId="72B4B7EF">
      <w:pPr>
        <w:pStyle w:val="9"/>
        <w:numPr>
          <w:ilvl w:val="0"/>
          <w:numId w:val="1"/>
        </w:numPr>
        <w:tabs>
          <w:tab w:val="left" w:pos="556"/>
        </w:tabs>
        <w:spacing w:before="68" w:after="0" w:line="240" w:lineRule="auto"/>
        <w:ind w:left="556" w:right="0" w:hanging="499"/>
        <w:jc w:val="left"/>
        <w:rPr>
          <w:b/>
          <w:sz w:val="30"/>
        </w:rPr>
      </w:pPr>
      <w:r>
        <w:rPr>
          <w:b/>
          <w:sz w:val="30"/>
        </w:rPr>
        <w:t>TIẾN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TRÌNH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DẠY</w:t>
      </w:r>
      <w:r>
        <w:rPr>
          <w:b/>
          <w:spacing w:val="-4"/>
          <w:sz w:val="30"/>
        </w:rPr>
        <w:t xml:space="preserve"> </w:t>
      </w:r>
      <w:r>
        <w:rPr>
          <w:b/>
          <w:spacing w:val="-5"/>
          <w:sz w:val="30"/>
        </w:rPr>
        <w:t>HỌC</w:t>
      </w:r>
    </w:p>
    <w:p w14:paraId="0079DFE5">
      <w:pPr>
        <w:pStyle w:val="9"/>
        <w:numPr>
          <w:ilvl w:val="1"/>
          <w:numId w:val="1"/>
        </w:numPr>
        <w:tabs>
          <w:tab w:val="left" w:pos="776"/>
        </w:tabs>
        <w:spacing w:before="71" w:after="0" w:line="240" w:lineRule="auto"/>
        <w:ind w:left="776" w:right="0" w:hanging="359"/>
        <w:jc w:val="left"/>
        <w:rPr>
          <w:b/>
          <w:sz w:val="30"/>
        </w:rPr>
      </w:pPr>
      <w:r>
        <w:rPr>
          <w:b/>
          <w:sz w:val="30"/>
        </w:rPr>
        <w:t>Ổn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định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lớp</w:t>
      </w:r>
      <w:r>
        <w:rPr>
          <w:b/>
          <w:spacing w:val="-1"/>
          <w:sz w:val="30"/>
        </w:rPr>
        <w:t xml:space="preserve"> </w:t>
      </w:r>
      <w:r>
        <w:rPr>
          <w:b/>
          <w:spacing w:val="-4"/>
          <w:sz w:val="30"/>
        </w:rPr>
        <w:t>(1’)</w:t>
      </w:r>
    </w:p>
    <w:p w14:paraId="0D6E65F8">
      <w:pPr>
        <w:pStyle w:val="9"/>
        <w:numPr>
          <w:ilvl w:val="1"/>
          <w:numId w:val="1"/>
        </w:numPr>
        <w:tabs>
          <w:tab w:val="left" w:pos="776"/>
        </w:tabs>
        <w:spacing w:before="67" w:after="0" w:line="240" w:lineRule="auto"/>
        <w:ind w:left="776" w:right="0" w:hanging="359"/>
        <w:jc w:val="left"/>
        <w:rPr>
          <w:sz w:val="30"/>
        </w:rPr>
      </w:pPr>
      <w:r>
        <w:rPr>
          <w:b/>
          <w:sz w:val="30"/>
        </w:rPr>
        <w:t>Tiến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trình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bài</w:t>
      </w:r>
      <w:r>
        <w:rPr>
          <w:b/>
          <w:spacing w:val="-2"/>
          <w:sz w:val="30"/>
        </w:rPr>
        <w:t xml:space="preserve"> </w:t>
      </w:r>
      <w:r>
        <w:rPr>
          <w:b/>
          <w:spacing w:val="-5"/>
          <w:sz w:val="30"/>
        </w:rPr>
        <w:t>dạy</w:t>
      </w:r>
    </w:p>
    <w:p w14:paraId="038E7617">
      <w:pPr>
        <w:pStyle w:val="7"/>
        <w:spacing w:before="138"/>
        <w:rPr>
          <w:b/>
          <w:sz w:val="30"/>
        </w:rPr>
      </w:pPr>
    </w:p>
    <w:p w14:paraId="12A1C3F9">
      <w:pPr>
        <w:spacing w:before="0"/>
        <w:ind w:left="57" w:right="0" w:firstLine="0"/>
        <w:jc w:val="left"/>
        <w:rPr>
          <w:b/>
          <w:sz w:val="30"/>
        </w:rPr>
      </w:pPr>
      <w:r>
        <w:rPr>
          <w:b/>
          <w:sz w:val="30"/>
        </w:rPr>
        <w:t>Hoạt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động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1: Giới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thiệu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bài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mới</w:t>
      </w:r>
      <w:r>
        <w:rPr>
          <w:b/>
          <w:spacing w:val="-1"/>
          <w:sz w:val="30"/>
        </w:rPr>
        <w:t xml:space="preserve"> </w:t>
      </w:r>
      <w:r>
        <w:rPr>
          <w:b/>
          <w:spacing w:val="-4"/>
          <w:sz w:val="30"/>
        </w:rPr>
        <w:t>(3’)</w:t>
      </w:r>
    </w:p>
    <w:p w14:paraId="1D6E5C6D">
      <w:pPr>
        <w:spacing w:after="0"/>
        <w:jc w:val="left"/>
        <w:rPr>
          <w:b/>
          <w:sz w:val="30"/>
        </w:rPr>
        <w:sectPr>
          <w:headerReference r:id="rId5" w:type="default"/>
          <w:footerReference r:id="rId6" w:type="default"/>
          <w:type w:val="continuous"/>
          <w:pgSz w:w="11910" w:h="16850"/>
          <w:pgMar w:top="1300" w:right="708" w:bottom="540" w:left="850" w:header="1007" w:footer="353" w:gutter="0"/>
          <w:pgNumType w:start="1"/>
          <w:cols w:space="720" w:num="1"/>
        </w:sectPr>
      </w:pPr>
    </w:p>
    <w:p w14:paraId="093DE622">
      <w:pPr>
        <w:pStyle w:val="9"/>
        <w:numPr>
          <w:ilvl w:val="0"/>
          <w:numId w:val="6"/>
        </w:numPr>
        <w:tabs>
          <w:tab w:val="left" w:pos="282"/>
        </w:tabs>
        <w:spacing w:before="0" w:after="0" w:line="240" w:lineRule="auto"/>
        <w:ind w:left="282" w:right="0" w:hanging="225"/>
        <w:jc w:val="left"/>
        <w:rPr>
          <w:sz w:val="30"/>
        </w:rPr>
      </w:pPr>
      <w:r>
        <w:rPr>
          <w:i/>
          <w:sz w:val="30"/>
        </w:rPr>
        <w:t>Mục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tiêu</w:t>
      </w:r>
      <w:r>
        <w:rPr>
          <w:sz w:val="30"/>
        </w:rPr>
        <w:t>:</w:t>
      </w:r>
      <w:r>
        <w:rPr>
          <w:spacing w:val="-1"/>
          <w:sz w:val="30"/>
        </w:rPr>
        <w:t xml:space="preserve"> </w:t>
      </w:r>
      <w:r>
        <w:rPr>
          <w:sz w:val="30"/>
        </w:rPr>
        <w:t>Dẫn</w:t>
      </w:r>
      <w:r>
        <w:rPr>
          <w:spacing w:val="-1"/>
          <w:sz w:val="30"/>
        </w:rPr>
        <w:t xml:space="preserve"> </w:t>
      </w:r>
      <w:r>
        <w:rPr>
          <w:sz w:val="30"/>
        </w:rPr>
        <w:t>dắt</w:t>
      </w:r>
      <w:r>
        <w:rPr>
          <w:spacing w:val="-2"/>
          <w:sz w:val="30"/>
        </w:rPr>
        <w:t xml:space="preserve"> </w:t>
      </w:r>
      <w:r>
        <w:rPr>
          <w:sz w:val="30"/>
        </w:rPr>
        <w:t>vào</w:t>
      </w:r>
      <w:r>
        <w:rPr>
          <w:spacing w:val="-1"/>
          <w:sz w:val="30"/>
        </w:rPr>
        <w:t xml:space="preserve"> </w:t>
      </w:r>
      <w:r>
        <w:rPr>
          <w:sz w:val="30"/>
        </w:rPr>
        <w:t>bài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mới;</w:t>
      </w:r>
    </w:p>
    <w:p w14:paraId="4BF4879E">
      <w:pPr>
        <w:pStyle w:val="9"/>
        <w:numPr>
          <w:ilvl w:val="0"/>
          <w:numId w:val="6"/>
        </w:numPr>
        <w:tabs>
          <w:tab w:val="left" w:pos="355"/>
        </w:tabs>
        <w:spacing w:before="70" w:after="0" w:line="240" w:lineRule="auto"/>
        <w:ind w:left="355" w:right="0" w:hanging="298"/>
        <w:jc w:val="left"/>
        <w:rPr>
          <w:sz w:val="30"/>
        </w:rPr>
      </w:pPr>
      <w:r>
        <w:rPr>
          <w:i/>
          <w:sz w:val="30"/>
        </w:rPr>
        <w:t>Nội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dung</w:t>
      </w:r>
      <w:r>
        <w:rPr>
          <w:sz w:val="30"/>
        </w:rPr>
        <w:t>:</w:t>
      </w:r>
      <w:r>
        <w:rPr>
          <w:spacing w:val="-1"/>
          <w:sz w:val="30"/>
        </w:rPr>
        <w:t xml:space="preserve"> </w:t>
      </w:r>
      <w:r>
        <w:rPr>
          <w:sz w:val="30"/>
        </w:rPr>
        <w:t>Giới</w:t>
      </w:r>
      <w:r>
        <w:rPr>
          <w:spacing w:val="-1"/>
          <w:sz w:val="30"/>
        </w:rPr>
        <w:t xml:space="preserve"> </w:t>
      </w:r>
      <w:r>
        <w:rPr>
          <w:sz w:val="30"/>
        </w:rPr>
        <w:t>thiệu</w:t>
      </w:r>
      <w:r>
        <w:rPr>
          <w:spacing w:val="-5"/>
          <w:sz w:val="30"/>
        </w:rPr>
        <w:t xml:space="preserve"> </w:t>
      </w:r>
      <w:r>
        <w:rPr>
          <w:sz w:val="30"/>
        </w:rPr>
        <w:t>nội</w:t>
      </w:r>
      <w:r>
        <w:rPr>
          <w:spacing w:val="-4"/>
          <w:sz w:val="30"/>
        </w:rPr>
        <w:t xml:space="preserve"> </w:t>
      </w:r>
      <w:r>
        <w:rPr>
          <w:sz w:val="30"/>
        </w:rPr>
        <w:t>dung</w:t>
      </w:r>
      <w:r>
        <w:rPr>
          <w:spacing w:val="-1"/>
          <w:sz w:val="30"/>
        </w:rPr>
        <w:t xml:space="preserve"> </w:t>
      </w:r>
      <w:r>
        <w:rPr>
          <w:sz w:val="30"/>
        </w:rPr>
        <w:t>bài</w:t>
      </w:r>
      <w:r>
        <w:rPr>
          <w:spacing w:val="-1"/>
          <w:sz w:val="30"/>
        </w:rPr>
        <w:t xml:space="preserve"> </w:t>
      </w:r>
      <w:r>
        <w:rPr>
          <w:spacing w:val="-5"/>
          <w:sz w:val="30"/>
        </w:rPr>
        <w:t>học</w:t>
      </w:r>
    </w:p>
    <w:p w14:paraId="69EFCF62">
      <w:pPr>
        <w:pStyle w:val="9"/>
        <w:numPr>
          <w:ilvl w:val="0"/>
          <w:numId w:val="6"/>
        </w:numPr>
        <w:tabs>
          <w:tab w:val="left" w:pos="338"/>
        </w:tabs>
        <w:spacing w:before="68" w:after="0" w:line="240" w:lineRule="auto"/>
        <w:ind w:left="338" w:right="0" w:hanging="281"/>
        <w:jc w:val="left"/>
        <w:rPr>
          <w:sz w:val="30"/>
        </w:rPr>
      </w:pPr>
      <w:r>
        <w:rPr>
          <w:i/>
          <w:sz w:val="30"/>
        </w:rPr>
        <w:t>Sản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phẩm</w:t>
      </w:r>
      <w:r>
        <w:rPr>
          <w:sz w:val="30"/>
        </w:rPr>
        <w:t>:</w:t>
      </w:r>
      <w:r>
        <w:rPr>
          <w:spacing w:val="-1"/>
          <w:sz w:val="30"/>
        </w:rPr>
        <w:t xml:space="preserve"> </w:t>
      </w:r>
      <w:r>
        <w:rPr>
          <w:sz w:val="30"/>
        </w:rPr>
        <w:t>Giải</w:t>
      </w:r>
      <w:r>
        <w:rPr>
          <w:spacing w:val="-1"/>
          <w:sz w:val="30"/>
        </w:rPr>
        <w:t xml:space="preserve"> </w:t>
      </w:r>
      <w:r>
        <w:rPr>
          <w:sz w:val="30"/>
        </w:rPr>
        <w:t>quyết</w:t>
      </w:r>
      <w:r>
        <w:rPr>
          <w:spacing w:val="-2"/>
          <w:sz w:val="30"/>
        </w:rPr>
        <w:t xml:space="preserve"> </w:t>
      </w:r>
      <w:r>
        <w:rPr>
          <w:sz w:val="30"/>
        </w:rPr>
        <w:t>được</w:t>
      </w:r>
      <w:r>
        <w:rPr>
          <w:spacing w:val="-1"/>
          <w:sz w:val="30"/>
        </w:rPr>
        <w:t xml:space="preserve"> </w:t>
      </w:r>
      <w:r>
        <w:rPr>
          <w:sz w:val="30"/>
        </w:rPr>
        <w:t>tình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huống</w:t>
      </w:r>
    </w:p>
    <w:p w14:paraId="5104FC31">
      <w:pPr>
        <w:pStyle w:val="9"/>
        <w:numPr>
          <w:ilvl w:val="0"/>
          <w:numId w:val="6"/>
        </w:numPr>
        <w:tabs>
          <w:tab w:val="left" w:pos="355"/>
        </w:tabs>
        <w:spacing w:before="70" w:after="0" w:line="240" w:lineRule="auto"/>
        <w:ind w:left="355" w:right="0" w:hanging="298"/>
        <w:jc w:val="left"/>
        <w:rPr>
          <w:i/>
          <w:sz w:val="30"/>
        </w:rPr>
      </w:pPr>
      <w:r>
        <w:rPr>
          <w:i/>
          <w:sz w:val="30"/>
        </w:rPr>
        <w:t>Tổ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chức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hoạt</w:t>
      </w:r>
      <w:r>
        <w:rPr>
          <w:i/>
          <w:spacing w:val="-1"/>
          <w:sz w:val="30"/>
        </w:rPr>
        <w:t xml:space="preserve"> </w:t>
      </w:r>
      <w:r>
        <w:rPr>
          <w:i/>
          <w:spacing w:val="-4"/>
          <w:sz w:val="30"/>
        </w:rPr>
        <w:t>động</w:t>
      </w:r>
    </w:p>
    <w:p w14:paraId="22A0E56E">
      <w:pPr>
        <w:pStyle w:val="7"/>
        <w:spacing w:before="10"/>
        <w:rPr>
          <w:i/>
          <w:sz w:val="5"/>
        </w:rPr>
      </w:pPr>
    </w:p>
    <w:tbl>
      <w:tblPr>
        <w:tblStyle w:val="6"/>
        <w:tblW w:w="0" w:type="auto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0"/>
      </w:tblGrid>
      <w:tr w14:paraId="661A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121" w:type="dxa"/>
          </w:tcPr>
          <w:p w14:paraId="2EA56039">
            <w:pPr>
              <w:pStyle w:val="10"/>
              <w:ind w:left="11" w:right="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Hoạt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động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của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GV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và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HS</w:t>
            </w:r>
          </w:p>
        </w:tc>
        <w:tc>
          <w:tcPr>
            <w:tcW w:w="1620" w:type="dxa"/>
          </w:tcPr>
          <w:p w14:paraId="5ECF48F3">
            <w:pPr>
              <w:pStyle w:val="10"/>
              <w:ind w:left="218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Nội </w:t>
            </w:r>
            <w:r>
              <w:rPr>
                <w:b/>
                <w:spacing w:val="-4"/>
                <w:sz w:val="30"/>
              </w:rPr>
              <w:t>dung</w:t>
            </w:r>
          </w:p>
          <w:p w14:paraId="05934F5F">
            <w:pPr>
              <w:pStyle w:val="10"/>
              <w:spacing w:before="70"/>
              <w:ind w:left="335"/>
              <w:rPr>
                <w:b/>
                <w:sz w:val="30"/>
              </w:rPr>
            </w:pPr>
            <w:r>
              <w:rPr>
                <w:b/>
                <w:sz w:val="30"/>
              </w:rPr>
              <w:t>cần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đạt</w:t>
            </w:r>
          </w:p>
        </w:tc>
      </w:tr>
      <w:tr w14:paraId="2E2A6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41" w:type="dxa"/>
            <w:gridSpan w:val="2"/>
          </w:tcPr>
          <w:p w14:paraId="2F30AD66">
            <w:pPr>
              <w:pStyle w:val="10"/>
              <w:ind w:left="12" w:righ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Chuyển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giao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nhiệm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vụ</w:t>
            </w:r>
          </w:p>
        </w:tc>
      </w:tr>
      <w:tr w14:paraId="49128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2" w:hRule="atLeast"/>
        </w:trPr>
        <w:tc>
          <w:tcPr>
            <w:tcW w:w="8121" w:type="dxa"/>
          </w:tcPr>
          <w:p w14:paraId="18028D31">
            <w:pPr>
              <w:pStyle w:val="10"/>
              <w:spacing w:after="68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đưa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ra tình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huống:</w:t>
            </w:r>
          </w:p>
          <w:p w14:paraId="065B0120">
            <w:pPr>
              <w:pStyle w:val="10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28235" cy="2890520"/>
                  <wp:effectExtent l="0" t="0" r="0" b="0"/>
                  <wp:docPr id="6" name="Image 6" descr="C:\Users\USER\Desktop\smart-home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USER\Desktop\smart-home-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803" cy="289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72685">
            <w:pPr>
              <w:pStyle w:val="10"/>
              <w:spacing w:before="108" w:line="288" w:lineRule="auto"/>
              <w:ind w:left="107"/>
              <w:rPr>
                <w:sz w:val="30"/>
              </w:rPr>
            </w:pPr>
            <w:r>
              <w:rPr>
                <w:sz w:val="30"/>
              </w:rPr>
              <w:t>Đây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là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một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ngôi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nhà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thông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minh.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Công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nghệ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đã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mang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lại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sự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tiện nghi cho ngôi nhà như thế nào?</w:t>
            </w:r>
          </w:p>
          <w:p w14:paraId="0B8B1713">
            <w:pPr>
              <w:pStyle w:val="10"/>
              <w:spacing w:line="288" w:lineRule="auto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yêu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cầu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HS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quan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sát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và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thảo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luận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trao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đổi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nhóm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cặp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bàn,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giải quyết tình huống trên</w:t>
            </w:r>
          </w:p>
          <w:p w14:paraId="0897465B">
            <w:pPr>
              <w:pStyle w:val="10"/>
              <w:spacing w:before="1"/>
              <w:ind w:left="107"/>
              <w:rPr>
                <w:sz w:val="30"/>
              </w:rPr>
            </w:pPr>
            <w:r>
              <w:rPr>
                <w:sz w:val="30"/>
              </w:rPr>
              <w:t>HS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quan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sát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và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tiếp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nhận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nhiệm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vụ.</w:t>
            </w:r>
          </w:p>
        </w:tc>
        <w:tc>
          <w:tcPr>
            <w:tcW w:w="1620" w:type="dxa"/>
          </w:tcPr>
          <w:p w14:paraId="02D9C555">
            <w:pPr>
              <w:pStyle w:val="10"/>
              <w:spacing w:line="288" w:lineRule="auto"/>
              <w:ind w:left="105"/>
              <w:rPr>
                <w:sz w:val="30"/>
              </w:rPr>
            </w:pPr>
            <w:r>
              <w:rPr>
                <w:sz w:val="30"/>
              </w:rPr>
              <w:t>Giải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 xml:space="preserve">quyết được tình </w:t>
            </w:r>
            <w:r>
              <w:rPr>
                <w:spacing w:val="-2"/>
                <w:sz w:val="30"/>
              </w:rPr>
              <w:t>huống</w:t>
            </w:r>
          </w:p>
        </w:tc>
      </w:tr>
      <w:tr w14:paraId="565A3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41" w:type="dxa"/>
            <w:gridSpan w:val="2"/>
          </w:tcPr>
          <w:p w14:paraId="27AAD16C">
            <w:pPr>
              <w:pStyle w:val="10"/>
              <w:ind w:left="12" w:right="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Thực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hiện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nhiệm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vụ</w:t>
            </w:r>
          </w:p>
        </w:tc>
      </w:tr>
      <w:tr w14:paraId="162CD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121" w:type="dxa"/>
          </w:tcPr>
          <w:p w14:paraId="2D61D117">
            <w:pPr>
              <w:pStyle w:val="10"/>
              <w:ind w:left="107"/>
              <w:rPr>
                <w:sz w:val="30"/>
              </w:rPr>
            </w:pPr>
            <w:r>
              <w:rPr>
                <w:sz w:val="30"/>
              </w:rPr>
              <w:t>HS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quan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sát,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trao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đổi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nhóm cặp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bàn,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giải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quyết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tình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huống</w:t>
            </w:r>
            <w:r>
              <w:rPr>
                <w:spacing w:val="-2"/>
                <w:sz w:val="30"/>
              </w:rPr>
              <w:t xml:space="preserve"> trên.</w:t>
            </w:r>
          </w:p>
          <w:p w14:paraId="79580904">
            <w:pPr>
              <w:pStyle w:val="10"/>
              <w:spacing w:before="70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theo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dõi,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giúp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đỡ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HS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gặp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khó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khăn.</w:t>
            </w:r>
          </w:p>
        </w:tc>
        <w:tc>
          <w:tcPr>
            <w:tcW w:w="1620" w:type="dxa"/>
          </w:tcPr>
          <w:p w14:paraId="50B6EAF7">
            <w:pPr>
              <w:pStyle w:val="10"/>
              <w:rPr>
                <w:sz w:val="28"/>
              </w:rPr>
            </w:pPr>
          </w:p>
        </w:tc>
      </w:tr>
      <w:tr w14:paraId="12ED7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41" w:type="dxa"/>
            <w:gridSpan w:val="2"/>
          </w:tcPr>
          <w:p w14:paraId="03F85C54">
            <w:pPr>
              <w:pStyle w:val="10"/>
              <w:ind w:left="12" w:righ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Báo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cáo,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thảo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luận</w:t>
            </w:r>
          </w:p>
        </w:tc>
      </w:tr>
      <w:tr w14:paraId="0D744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121" w:type="dxa"/>
          </w:tcPr>
          <w:p w14:paraId="21C9995E">
            <w:pPr>
              <w:pStyle w:val="10"/>
              <w:spacing w:before="1" w:line="288" w:lineRule="auto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yêu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cầu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đại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diện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nhóm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trình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bày,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nhóm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khác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nhận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xét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và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 xml:space="preserve">bổ </w:t>
            </w:r>
            <w:r>
              <w:rPr>
                <w:spacing w:val="-4"/>
                <w:sz w:val="30"/>
              </w:rPr>
              <w:t>sung.</w:t>
            </w:r>
          </w:p>
          <w:p w14:paraId="400BCB3F">
            <w:pPr>
              <w:pStyle w:val="10"/>
              <w:ind w:left="107"/>
              <w:rPr>
                <w:sz w:val="30"/>
              </w:rPr>
            </w:pPr>
            <w:r>
              <w:rPr>
                <w:sz w:val="30"/>
              </w:rPr>
              <w:t>Đại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diện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nhóm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trình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bày,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nhóm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khác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nhận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xét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và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bổ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sung.</w:t>
            </w:r>
          </w:p>
        </w:tc>
        <w:tc>
          <w:tcPr>
            <w:tcW w:w="1620" w:type="dxa"/>
          </w:tcPr>
          <w:p w14:paraId="540AC433">
            <w:pPr>
              <w:pStyle w:val="10"/>
              <w:rPr>
                <w:sz w:val="28"/>
              </w:rPr>
            </w:pPr>
          </w:p>
        </w:tc>
      </w:tr>
      <w:tr w14:paraId="2516C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741" w:type="dxa"/>
            <w:gridSpan w:val="2"/>
          </w:tcPr>
          <w:p w14:paraId="11534FB4">
            <w:pPr>
              <w:pStyle w:val="10"/>
              <w:ind w:left="12" w:right="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Kết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luận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và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nhận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định</w:t>
            </w:r>
          </w:p>
        </w:tc>
      </w:tr>
      <w:tr w14:paraId="4F8E8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121" w:type="dxa"/>
          </w:tcPr>
          <w:p w14:paraId="4E8D669B">
            <w:pPr>
              <w:pStyle w:val="10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nhận xét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trình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bày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của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HS.</w:t>
            </w:r>
          </w:p>
          <w:p w14:paraId="31518C28">
            <w:pPr>
              <w:pStyle w:val="10"/>
              <w:spacing w:before="70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chốt lại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 xml:space="preserve">kiến </w:t>
            </w:r>
            <w:r>
              <w:rPr>
                <w:spacing w:val="-4"/>
                <w:sz w:val="30"/>
              </w:rPr>
              <w:t>thức.</w:t>
            </w:r>
          </w:p>
        </w:tc>
        <w:tc>
          <w:tcPr>
            <w:tcW w:w="1620" w:type="dxa"/>
          </w:tcPr>
          <w:p w14:paraId="789842B2">
            <w:pPr>
              <w:pStyle w:val="10"/>
              <w:rPr>
                <w:sz w:val="28"/>
              </w:rPr>
            </w:pPr>
          </w:p>
        </w:tc>
      </w:tr>
    </w:tbl>
    <w:p w14:paraId="43C68325">
      <w:pPr>
        <w:pStyle w:val="10"/>
        <w:spacing w:after="0"/>
        <w:rPr>
          <w:sz w:val="28"/>
        </w:rPr>
        <w:sectPr>
          <w:pgSz w:w="11910" w:h="16850"/>
          <w:pgMar w:top="1300" w:right="708" w:bottom="5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0"/>
      </w:tblGrid>
      <w:tr w14:paraId="3EBB51F8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8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D2975">
            <w:pPr>
              <w:pStyle w:val="10"/>
              <w:spacing w:line="322" w:lineRule="exact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vào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bài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mới: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Công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nghệ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mang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lại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rất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nhiều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tiện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nghi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cho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ngôi</w:t>
            </w:r>
          </w:p>
          <w:p w14:paraId="434323B9">
            <w:pPr>
              <w:pStyle w:val="10"/>
              <w:spacing w:before="70" w:line="288" w:lineRule="auto"/>
              <w:ind w:left="107" w:right="123"/>
              <w:rPr>
                <w:sz w:val="30"/>
              </w:rPr>
            </w:pPr>
            <w:r>
              <w:rPr>
                <w:sz w:val="30"/>
              </w:rPr>
              <w:t>nhà.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Một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ngôi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nhà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thông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minh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là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gì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và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có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những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đặc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điểm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nào? Để biết được điều đó thì chúng ta vào bài hôm nay.</w:t>
            </w:r>
          </w:p>
          <w:p w14:paraId="5499428F">
            <w:pPr>
              <w:pStyle w:val="10"/>
              <w:ind w:left="107"/>
              <w:rPr>
                <w:sz w:val="30"/>
              </w:rPr>
            </w:pPr>
            <w:r>
              <w:rPr>
                <w:sz w:val="30"/>
              </w:rPr>
              <w:t>HS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định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hình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nhiệm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vụ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học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tập.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D78D6">
            <w:pPr>
              <w:pStyle w:val="10"/>
              <w:rPr>
                <w:sz w:val="28"/>
              </w:rPr>
            </w:pPr>
          </w:p>
        </w:tc>
      </w:tr>
    </w:tbl>
    <w:p w14:paraId="5F67BDB8">
      <w:pPr>
        <w:spacing w:before="0"/>
        <w:ind w:left="57" w:right="0" w:firstLine="0"/>
        <w:jc w:val="left"/>
        <w:rPr>
          <w:b/>
          <w:sz w:val="30"/>
        </w:rPr>
      </w:pPr>
      <w:r>
        <w:rPr>
          <w:b/>
          <w:sz w:val="30"/>
        </w:rPr>
        <w:t>Hoạt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động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2: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Hình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thành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kiến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thức</w:t>
      </w:r>
      <w:r>
        <w:rPr>
          <w:b/>
          <w:spacing w:val="-2"/>
          <w:sz w:val="30"/>
        </w:rPr>
        <w:t xml:space="preserve"> </w:t>
      </w:r>
      <w:r>
        <w:rPr>
          <w:b/>
          <w:spacing w:val="-5"/>
          <w:sz w:val="30"/>
        </w:rPr>
        <w:t>mới</w:t>
      </w:r>
    </w:p>
    <w:p w14:paraId="3585F5B7">
      <w:pPr>
        <w:pStyle w:val="2"/>
        <w:spacing w:before="41"/>
        <w:ind w:left="57" w:firstLine="0"/>
        <w:jc w:val="left"/>
      </w:pPr>
      <w:r>
        <w:t>Nội</w:t>
      </w:r>
      <w:r>
        <w:rPr>
          <w:spacing w:val="-2"/>
        </w:rPr>
        <w:t xml:space="preserve"> </w:t>
      </w:r>
      <w:r>
        <w:t>dung 1.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ngôi</w:t>
      </w:r>
      <w:r>
        <w:rPr>
          <w:spacing w:val="-2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rPr>
          <w:spacing w:val="-2"/>
        </w:rPr>
        <w:t>minh(8’)</w:t>
      </w:r>
    </w:p>
    <w:p w14:paraId="343D880F">
      <w:pPr>
        <w:pStyle w:val="9"/>
        <w:numPr>
          <w:ilvl w:val="0"/>
          <w:numId w:val="7"/>
        </w:numPr>
        <w:tabs>
          <w:tab w:val="left" w:pos="282"/>
        </w:tabs>
        <w:spacing w:before="66" w:after="0" w:line="240" w:lineRule="auto"/>
        <w:ind w:left="282" w:right="0" w:hanging="225"/>
        <w:jc w:val="left"/>
        <w:rPr>
          <w:sz w:val="30"/>
        </w:rPr>
      </w:pPr>
      <w:r>
        <w:rPr>
          <w:i/>
          <w:sz w:val="30"/>
        </w:rPr>
        <w:t>Mục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tiêu</w:t>
      </w:r>
      <w:r>
        <w:rPr>
          <w:rFonts w:ascii="Arial" w:hAnsi="Arial"/>
          <w:i/>
          <w:sz w:val="30"/>
        </w:rPr>
        <w:t xml:space="preserve">: </w:t>
      </w:r>
      <w:r>
        <w:rPr>
          <w:sz w:val="30"/>
        </w:rPr>
        <w:t>Nhận</w:t>
      </w:r>
      <w:r>
        <w:rPr>
          <w:spacing w:val="-1"/>
          <w:sz w:val="30"/>
        </w:rPr>
        <w:t xml:space="preserve"> </w:t>
      </w:r>
      <w:r>
        <w:rPr>
          <w:sz w:val="30"/>
        </w:rPr>
        <w:t>biết</w:t>
      </w:r>
      <w:r>
        <w:rPr>
          <w:spacing w:val="-1"/>
          <w:sz w:val="30"/>
        </w:rPr>
        <w:t xml:space="preserve"> </w:t>
      </w:r>
      <w:r>
        <w:rPr>
          <w:sz w:val="30"/>
        </w:rPr>
        <w:t>được</w:t>
      </w:r>
      <w:r>
        <w:rPr>
          <w:spacing w:val="-3"/>
          <w:sz w:val="30"/>
        </w:rPr>
        <w:t xml:space="preserve"> </w:t>
      </w:r>
      <w:r>
        <w:rPr>
          <w:sz w:val="30"/>
        </w:rPr>
        <w:t>thế</w:t>
      </w:r>
      <w:r>
        <w:rPr>
          <w:spacing w:val="-3"/>
          <w:sz w:val="30"/>
        </w:rPr>
        <w:t xml:space="preserve"> </w:t>
      </w:r>
      <w:r>
        <w:rPr>
          <w:sz w:val="30"/>
        </w:rPr>
        <w:t>nào</w:t>
      </w:r>
      <w:r>
        <w:rPr>
          <w:spacing w:val="-1"/>
          <w:sz w:val="30"/>
        </w:rPr>
        <w:t xml:space="preserve"> </w:t>
      </w:r>
      <w:r>
        <w:rPr>
          <w:sz w:val="30"/>
        </w:rPr>
        <w:t>là</w:t>
      </w:r>
      <w:r>
        <w:rPr>
          <w:spacing w:val="-3"/>
          <w:sz w:val="30"/>
        </w:rPr>
        <w:t xml:space="preserve"> </w:t>
      </w:r>
      <w:r>
        <w:rPr>
          <w:sz w:val="30"/>
        </w:rPr>
        <w:t>ngôi</w:t>
      </w:r>
      <w:r>
        <w:rPr>
          <w:spacing w:val="-4"/>
          <w:sz w:val="30"/>
        </w:rPr>
        <w:t xml:space="preserve"> </w:t>
      </w:r>
      <w:r>
        <w:rPr>
          <w:sz w:val="30"/>
        </w:rPr>
        <w:t>nhà</w:t>
      </w:r>
      <w:r>
        <w:rPr>
          <w:spacing w:val="-3"/>
          <w:sz w:val="30"/>
        </w:rPr>
        <w:t xml:space="preserve"> </w:t>
      </w:r>
      <w:r>
        <w:rPr>
          <w:sz w:val="30"/>
        </w:rPr>
        <w:t>thông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minh</w:t>
      </w:r>
    </w:p>
    <w:p w14:paraId="43EFFE5F">
      <w:pPr>
        <w:pStyle w:val="9"/>
        <w:numPr>
          <w:ilvl w:val="0"/>
          <w:numId w:val="7"/>
        </w:numPr>
        <w:tabs>
          <w:tab w:val="left" w:pos="355"/>
        </w:tabs>
        <w:spacing w:before="71" w:after="0" w:line="240" w:lineRule="auto"/>
        <w:ind w:left="355" w:right="0" w:hanging="298"/>
        <w:jc w:val="left"/>
        <w:rPr>
          <w:sz w:val="30"/>
        </w:rPr>
      </w:pPr>
      <w:r>
        <w:rPr>
          <w:i/>
          <w:sz w:val="30"/>
        </w:rPr>
        <w:t>Nội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dung</w:t>
      </w:r>
      <w:r>
        <w:rPr>
          <w:sz w:val="30"/>
        </w:rPr>
        <w:t>:</w:t>
      </w:r>
      <w:r>
        <w:rPr>
          <w:spacing w:val="-1"/>
          <w:sz w:val="30"/>
        </w:rPr>
        <w:t xml:space="preserve"> </w:t>
      </w:r>
      <w:r>
        <w:rPr>
          <w:sz w:val="30"/>
        </w:rPr>
        <w:t>Khái</w:t>
      </w:r>
      <w:r>
        <w:rPr>
          <w:spacing w:val="-1"/>
          <w:sz w:val="30"/>
        </w:rPr>
        <w:t xml:space="preserve"> </w:t>
      </w:r>
      <w:r>
        <w:rPr>
          <w:sz w:val="30"/>
        </w:rPr>
        <w:t>niệm</w:t>
      </w:r>
      <w:r>
        <w:rPr>
          <w:spacing w:val="-4"/>
          <w:sz w:val="30"/>
        </w:rPr>
        <w:t xml:space="preserve"> </w:t>
      </w:r>
      <w:r>
        <w:rPr>
          <w:sz w:val="30"/>
        </w:rPr>
        <w:t>ngôi</w:t>
      </w:r>
      <w:r>
        <w:rPr>
          <w:spacing w:val="-1"/>
          <w:sz w:val="30"/>
        </w:rPr>
        <w:t xml:space="preserve"> </w:t>
      </w:r>
      <w:r>
        <w:rPr>
          <w:sz w:val="30"/>
        </w:rPr>
        <w:t>nhà</w:t>
      </w:r>
      <w:r>
        <w:rPr>
          <w:spacing w:val="-3"/>
          <w:sz w:val="30"/>
        </w:rPr>
        <w:t xml:space="preserve"> </w:t>
      </w:r>
      <w:r>
        <w:rPr>
          <w:sz w:val="30"/>
        </w:rPr>
        <w:t>thông</w:t>
      </w:r>
      <w:r>
        <w:rPr>
          <w:spacing w:val="-4"/>
          <w:sz w:val="30"/>
        </w:rPr>
        <w:t xml:space="preserve"> minh</w:t>
      </w:r>
    </w:p>
    <w:p w14:paraId="03005054">
      <w:pPr>
        <w:pStyle w:val="9"/>
        <w:numPr>
          <w:ilvl w:val="0"/>
          <w:numId w:val="7"/>
        </w:numPr>
        <w:tabs>
          <w:tab w:val="left" w:pos="338"/>
        </w:tabs>
        <w:spacing w:before="70" w:after="0" w:line="240" w:lineRule="auto"/>
        <w:ind w:left="338" w:right="0" w:hanging="281"/>
        <w:jc w:val="left"/>
        <w:rPr>
          <w:sz w:val="30"/>
        </w:rPr>
      </w:pPr>
      <w:r>
        <w:rPr>
          <w:i/>
          <w:sz w:val="30"/>
        </w:rPr>
        <w:t>Sản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phẩm</w:t>
      </w:r>
      <w:r>
        <w:rPr>
          <w:sz w:val="30"/>
        </w:rPr>
        <w:t>:</w:t>
      </w:r>
      <w:r>
        <w:rPr>
          <w:spacing w:val="-2"/>
          <w:sz w:val="30"/>
        </w:rPr>
        <w:t xml:space="preserve"> </w:t>
      </w:r>
      <w:r>
        <w:rPr>
          <w:sz w:val="30"/>
        </w:rPr>
        <w:t>Báo</w:t>
      </w:r>
      <w:r>
        <w:rPr>
          <w:spacing w:val="-1"/>
          <w:sz w:val="30"/>
        </w:rPr>
        <w:t xml:space="preserve"> </w:t>
      </w:r>
      <w:r>
        <w:rPr>
          <w:sz w:val="30"/>
        </w:rPr>
        <w:t>cáo</w:t>
      </w:r>
      <w:r>
        <w:rPr>
          <w:spacing w:val="-2"/>
          <w:sz w:val="30"/>
        </w:rPr>
        <w:t xml:space="preserve"> </w:t>
      </w:r>
      <w:r>
        <w:rPr>
          <w:sz w:val="30"/>
        </w:rPr>
        <w:t>hoạt</w:t>
      </w:r>
      <w:r>
        <w:rPr>
          <w:spacing w:val="-2"/>
          <w:sz w:val="30"/>
        </w:rPr>
        <w:t xml:space="preserve"> </w:t>
      </w:r>
      <w:r>
        <w:rPr>
          <w:sz w:val="30"/>
        </w:rPr>
        <w:t>động</w:t>
      </w:r>
      <w:r>
        <w:rPr>
          <w:spacing w:val="-4"/>
          <w:sz w:val="30"/>
        </w:rPr>
        <w:t xml:space="preserve"> nhóm</w:t>
      </w:r>
    </w:p>
    <w:p w14:paraId="58AB26F9">
      <w:pPr>
        <w:pStyle w:val="9"/>
        <w:numPr>
          <w:ilvl w:val="0"/>
          <w:numId w:val="7"/>
        </w:numPr>
        <w:tabs>
          <w:tab w:val="left" w:pos="355"/>
        </w:tabs>
        <w:spacing w:before="68" w:after="0" w:line="240" w:lineRule="auto"/>
        <w:ind w:left="355" w:right="0" w:hanging="298"/>
        <w:jc w:val="left"/>
        <w:rPr>
          <w:i/>
          <w:sz w:val="30"/>
        </w:rPr>
      </w:pPr>
      <w:r>
        <w:rPr>
          <w:i/>
          <w:sz w:val="30"/>
        </w:rPr>
        <w:t>Tổ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chức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hoạt</w:t>
      </w:r>
      <w:r>
        <w:rPr>
          <w:i/>
          <w:spacing w:val="-1"/>
          <w:sz w:val="30"/>
        </w:rPr>
        <w:t xml:space="preserve"> </w:t>
      </w:r>
      <w:r>
        <w:rPr>
          <w:i/>
          <w:spacing w:val="-4"/>
          <w:sz w:val="30"/>
        </w:rPr>
        <w:t>động</w:t>
      </w:r>
    </w:p>
    <w:p w14:paraId="2298B919">
      <w:pPr>
        <w:pStyle w:val="7"/>
        <w:rPr>
          <w:i/>
          <w:sz w:val="6"/>
        </w:rPr>
      </w:pPr>
    </w:p>
    <w:tbl>
      <w:tblPr>
        <w:tblStyle w:val="6"/>
        <w:tblW w:w="0" w:type="auto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0"/>
        <w:gridCol w:w="118"/>
        <w:gridCol w:w="4069"/>
      </w:tblGrid>
      <w:tr w14:paraId="269D5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80" w:type="dxa"/>
          </w:tcPr>
          <w:p w14:paraId="46B69FD5">
            <w:pPr>
              <w:pStyle w:val="10"/>
              <w:spacing w:before="1"/>
              <w:ind w:left="1216"/>
              <w:rPr>
                <w:b/>
                <w:sz w:val="30"/>
              </w:rPr>
            </w:pPr>
            <w:r>
              <w:rPr>
                <w:b/>
                <w:sz w:val="30"/>
              </w:rPr>
              <w:t>Hoạt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động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của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GV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và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HS</w:t>
            </w:r>
          </w:p>
        </w:tc>
        <w:tc>
          <w:tcPr>
            <w:tcW w:w="4187" w:type="dxa"/>
            <w:gridSpan w:val="2"/>
          </w:tcPr>
          <w:p w14:paraId="215C841F">
            <w:pPr>
              <w:pStyle w:val="10"/>
              <w:spacing w:before="1"/>
              <w:ind w:left="995"/>
              <w:rPr>
                <w:b/>
                <w:sz w:val="30"/>
              </w:rPr>
            </w:pPr>
            <w:r>
              <w:rPr>
                <w:b/>
                <w:sz w:val="30"/>
              </w:rPr>
              <w:t>Nội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dung cần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đạt</w:t>
            </w:r>
          </w:p>
        </w:tc>
      </w:tr>
      <w:tr w14:paraId="585F2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867" w:type="dxa"/>
            <w:gridSpan w:val="3"/>
          </w:tcPr>
          <w:p w14:paraId="58D18A6C">
            <w:pPr>
              <w:pStyle w:val="10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Nhiệm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vụ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1.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Tìm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hiểu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khái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niệm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về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ngôi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nhà</w:t>
            </w:r>
            <w:r>
              <w:rPr>
                <w:b/>
                <w:spacing w:val="-4"/>
                <w:sz w:val="30"/>
              </w:rPr>
              <w:t xml:space="preserve"> </w:t>
            </w:r>
            <w:r>
              <w:rPr>
                <w:b/>
                <w:sz w:val="30"/>
              </w:rPr>
              <w:t>thông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pacing w:val="-4"/>
                <w:sz w:val="30"/>
              </w:rPr>
              <w:t>minh</w:t>
            </w:r>
          </w:p>
        </w:tc>
      </w:tr>
      <w:tr w14:paraId="61D1C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4" w:hRule="atLeast"/>
        </w:trPr>
        <w:tc>
          <w:tcPr>
            <w:tcW w:w="5798" w:type="dxa"/>
            <w:gridSpan w:val="2"/>
          </w:tcPr>
          <w:p w14:paraId="1428AE7A">
            <w:pPr>
              <w:pStyle w:val="10"/>
              <w:spacing w:after="69"/>
              <w:ind w:left="107"/>
              <w:rPr>
                <w:sz w:val="30"/>
              </w:rPr>
            </w:pPr>
            <w:r>
              <w:rPr>
                <w:sz w:val="30"/>
              </w:rPr>
              <w:t>GV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yêu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cầu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HS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quan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sát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hình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 xml:space="preserve">ảnh </w:t>
            </w:r>
            <w:r>
              <w:rPr>
                <w:spacing w:val="-5"/>
                <w:sz w:val="30"/>
              </w:rPr>
              <w:t>sau</w:t>
            </w:r>
          </w:p>
          <w:p w14:paraId="6A14AD54">
            <w:pPr>
              <w:pStyle w:val="10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36315" cy="2163445"/>
                  <wp:effectExtent l="0" t="0" r="0" b="0"/>
                  <wp:docPr id="11" name="Image 11" descr="C:\Users\USER\AppData\Local\Temp\FineReader11.00\media\image4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USER\AppData\Local\Temp\FineReader11.00\media\image4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888" cy="216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C4832">
            <w:pPr>
              <w:pStyle w:val="10"/>
              <w:numPr>
                <w:ilvl w:val="0"/>
                <w:numId w:val="8"/>
              </w:numPr>
              <w:tabs>
                <w:tab w:val="left" w:pos="605"/>
                <w:tab w:val="left" w:pos="607"/>
              </w:tabs>
              <w:spacing w:before="11" w:after="0" w:line="199" w:lineRule="auto"/>
              <w:ind w:left="607" w:right="318" w:hanging="219"/>
              <w:jc w:val="left"/>
              <w:rPr>
                <w:sz w:val="30"/>
              </w:rPr>
            </w:pPr>
            <w:r>
              <w:rPr>
                <w:sz w:val="30"/>
              </w:rPr>
              <w:t>Hệ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thống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điều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khiển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kết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nối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với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các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thiết bị trong nhà</w:t>
            </w:r>
          </w:p>
          <w:p w14:paraId="128EE2F4">
            <w:pPr>
              <w:pStyle w:val="10"/>
              <w:numPr>
                <w:ilvl w:val="0"/>
                <w:numId w:val="8"/>
              </w:numPr>
              <w:tabs>
                <w:tab w:val="left" w:pos="607"/>
                <w:tab w:val="left" w:pos="680"/>
              </w:tabs>
              <w:spacing w:before="69" w:after="0" w:line="194" w:lineRule="auto"/>
              <w:ind w:left="607" w:right="317" w:hanging="219"/>
              <w:jc w:val="left"/>
              <w:rPr>
                <w:sz w:val="30"/>
              </w:rPr>
            </w:pPr>
            <w:r>
              <w:rPr>
                <w:sz w:val="30"/>
              </w:rPr>
              <w:tab/>
            </w:r>
            <w:r>
              <w:rPr>
                <w:sz w:val="30"/>
              </w:rPr>
              <w:t>Chuông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báo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và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thiết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bị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nhận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diện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khuôn mặt để mở cửa tự động</w:t>
            </w:r>
          </w:p>
          <w:p w14:paraId="38788C6E">
            <w:pPr>
              <w:pStyle w:val="10"/>
              <w:numPr>
                <w:ilvl w:val="0"/>
                <w:numId w:val="8"/>
              </w:numPr>
              <w:tabs>
                <w:tab w:val="left" w:pos="681"/>
              </w:tabs>
              <w:spacing w:before="3" w:after="0" w:line="344" w:lineRule="exact"/>
              <w:ind w:left="681" w:right="0" w:hanging="292"/>
              <w:jc w:val="left"/>
              <w:rPr>
                <w:sz w:val="30"/>
              </w:rPr>
            </w:pPr>
            <w:r>
              <w:rPr>
                <w:sz w:val="30"/>
              </w:rPr>
              <w:t>Máy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điều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hoà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nhiệt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độ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tắưmở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tựđộng</w:t>
            </w:r>
          </w:p>
          <w:p w14:paraId="0F435F06">
            <w:pPr>
              <w:pStyle w:val="10"/>
              <w:numPr>
                <w:ilvl w:val="0"/>
                <w:numId w:val="8"/>
              </w:numPr>
              <w:tabs>
                <w:tab w:val="left" w:pos="681"/>
              </w:tabs>
              <w:spacing w:before="0" w:after="0" w:line="344" w:lineRule="exact"/>
              <w:ind w:left="681" w:right="0" w:hanging="292"/>
              <w:jc w:val="left"/>
              <w:rPr>
                <w:sz w:val="30"/>
              </w:rPr>
            </w:pPr>
            <w:r>
              <w:rPr>
                <w:sz w:val="30"/>
              </w:rPr>
              <w:t>Đổ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dùng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nhà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bếp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tắt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mở</w:t>
            </w:r>
            <w:r>
              <w:rPr>
                <w:spacing w:val="-2"/>
                <w:sz w:val="30"/>
              </w:rPr>
              <w:t xml:space="preserve"> tựđộng</w:t>
            </w:r>
          </w:p>
          <w:p w14:paraId="75AF20F0">
            <w:pPr>
              <w:pStyle w:val="10"/>
              <w:numPr>
                <w:ilvl w:val="0"/>
                <w:numId w:val="8"/>
              </w:numPr>
              <w:tabs>
                <w:tab w:val="left" w:pos="681"/>
              </w:tabs>
              <w:spacing w:before="5" w:after="0" w:line="240" w:lineRule="auto"/>
              <w:ind w:left="681" w:right="0" w:hanging="292"/>
              <w:jc w:val="left"/>
              <w:rPr>
                <w:sz w:val="30"/>
              </w:rPr>
            </w:pPr>
            <w:r>
              <w:rPr>
                <w:sz w:val="30"/>
              </w:rPr>
              <w:t>Đèn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chiếu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sáng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tắt/mở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tự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động</w:t>
            </w:r>
          </w:p>
          <w:p w14:paraId="47485B71">
            <w:pPr>
              <w:pStyle w:val="10"/>
              <w:numPr>
                <w:ilvl w:val="0"/>
                <w:numId w:val="8"/>
              </w:numPr>
              <w:tabs>
                <w:tab w:val="left" w:pos="681"/>
              </w:tabs>
              <w:spacing w:before="8" w:after="0" w:line="342" w:lineRule="exact"/>
              <w:ind w:left="681" w:right="0" w:hanging="292"/>
              <w:jc w:val="left"/>
              <w:rPr>
                <w:sz w:val="30"/>
              </w:rPr>
            </w:pPr>
            <w:r>
              <w:rPr>
                <w:sz w:val="30"/>
              </w:rPr>
              <w:t>Hệ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thống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kiểm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soát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an ninh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 xml:space="preserve">tự </w:t>
            </w:r>
            <w:r>
              <w:rPr>
                <w:spacing w:val="-4"/>
                <w:sz w:val="30"/>
              </w:rPr>
              <w:t>động</w:t>
            </w:r>
          </w:p>
          <w:p w14:paraId="11D52ADE">
            <w:pPr>
              <w:pStyle w:val="10"/>
              <w:numPr>
                <w:ilvl w:val="0"/>
                <w:numId w:val="8"/>
              </w:numPr>
              <w:tabs>
                <w:tab w:val="left" w:pos="676"/>
              </w:tabs>
              <w:spacing w:before="0" w:after="0" w:line="336" w:lineRule="exact"/>
              <w:ind w:left="676" w:right="0" w:hanging="287"/>
              <w:jc w:val="left"/>
              <w:rPr>
                <w:sz w:val="30"/>
              </w:rPr>
            </w:pPr>
            <w:r>
              <w:rPr>
                <w:sz w:val="30"/>
              </w:rPr>
              <w:t>Thiết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bị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giải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trí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tắt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mở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 xml:space="preserve">tự </w:t>
            </w:r>
            <w:r>
              <w:rPr>
                <w:spacing w:val="-4"/>
                <w:sz w:val="30"/>
              </w:rPr>
              <w:t>động</w:t>
            </w:r>
          </w:p>
          <w:p w14:paraId="5671106A">
            <w:pPr>
              <w:pStyle w:val="10"/>
              <w:numPr>
                <w:ilvl w:val="0"/>
                <w:numId w:val="8"/>
              </w:numPr>
              <w:tabs>
                <w:tab w:val="left" w:pos="607"/>
                <w:tab w:val="left" w:pos="675"/>
              </w:tabs>
              <w:spacing w:before="48" w:after="0" w:line="194" w:lineRule="auto"/>
              <w:ind w:left="607" w:right="318" w:hanging="219"/>
              <w:jc w:val="left"/>
              <w:rPr>
                <w:sz w:val="30"/>
              </w:rPr>
            </w:pPr>
            <w:r>
              <w:rPr>
                <w:sz w:val="30"/>
              </w:rPr>
              <w:tab/>
            </w:r>
            <w:r>
              <w:rPr>
                <w:sz w:val="30"/>
              </w:rPr>
              <w:t>Tận dụng năng lượng mặt trời và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 xml:space="preserve">gió tự </w:t>
            </w:r>
            <w:r>
              <w:rPr>
                <w:spacing w:val="-2"/>
                <w:sz w:val="30"/>
              </w:rPr>
              <w:t>nhiên</w:t>
            </w:r>
          </w:p>
          <w:p w14:paraId="5B608F6D">
            <w:pPr>
              <w:pStyle w:val="10"/>
              <w:numPr>
                <w:ilvl w:val="0"/>
                <w:numId w:val="8"/>
              </w:numPr>
              <w:tabs>
                <w:tab w:val="left" w:pos="605"/>
                <w:tab w:val="left" w:pos="607"/>
              </w:tabs>
              <w:spacing w:before="132" w:after="0" w:line="288" w:lineRule="auto"/>
              <w:ind w:left="607" w:right="99" w:hanging="219"/>
              <w:jc w:val="left"/>
              <w:rPr>
                <w:sz w:val="30"/>
              </w:rPr>
            </w:pPr>
            <w:r>
              <w:rPr>
                <w:sz w:val="30"/>
              </w:rPr>
              <w:t>Điều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khiển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các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thiết</w:t>
            </w:r>
            <w:r>
              <w:rPr>
                <w:spacing w:val="-16"/>
                <w:sz w:val="30"/>
              </w:rPr>
              <w:t xml:space="preserve"> </w:t>
            </w:r>
            <w:r>
              <w:rPr>
                <w:sz w:val="30"/>
              </w:rPr>
              <w:t>bị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trong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nhà</w:t>
            </w:r>
            <w:r>
              <w:rPr>
                <w:spacing w:val="-12"/>
                <w:sz w:val="30"/>
              </w:rPr>
              <w:t xml:space="preserve"> </w:t>
            </w:r>
            <w:r>
              <w:rPr>
                <w:sz w:val="30"/>
              </w:rPr>
              <w:t>bằng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điện thoại, máy tính bảng</w:t>
            </w:r>
          </w:p>
          <w:p w14:paraId="329893C8">
            <w:pPr>
              <w:pStyle w:val="10"/>
              <w:spacing w:before="70"/>
              <w:rPr>
                <w:i/>
                <w:sz w:val="30"/>
              </w:rPr>
            </w:pPr>
          </w:p>
          <w:p w14:paraId="0A073C32">
            <w:pPr>
              <w:pStyle w:val="10"/>
              <w:ind w:left="107"/>
              <w:rPr>
                <w:sz w:val="30"/>
              </w:rPr>
            </w:pPr>
            <w:r>
              <w:rPr>
                <w:sz w:val="30"/>
              </w:rPr>
              <w:t>?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Các</w:t>
            </w:r>
            <w:r>
              <w:rPr>
                <w:spacing w:val="36"/>
                <w:sz w:val="30"/>
              </w:rPr>
              <w:t xml:space="preserve"> </w:t>
            </w:r>
            <w:r>
              <w:rPr>
                <w:sz w:val="30"/>
              </w:rPr>
              <w:t>thiết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bị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trong</w:t>
            </w:r>
            <w:r>
              <w:rPr>
                <w:spacing w:val="37"/>
                <w:sz w:val="30"/>
              </w:rPr>
              <w:t xml:space="preserve"> </w:t>
            </w:r>
            <w:r>
              <w:rPr>
                <w:sz w:val="30"/>
              </w:rPr>
              <w:t>ngôi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nhà</w:t>
            </w:r>
            <w:r>
              <w:rPr>
                <w:spacing w:val="36"/>
                <w:sz w:val="30"/>
              </w:rPr>
              <w:t xml:space="preserve"> </w:t>
            </w:r>
            <w:r>
              <w:rPr>
                <w:sz w:val="30"/>
              </w:rPr>
              <w:t>thông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z w:val="30"/>
              </w:rPr>
              <w:t>minh</w:t>
            </w:r>
            <w:r>
              <w:rPr>
                <w:spacing w:val="38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có</w:t>
            </w:r>
          </w:p>
        </w:tc>
        <w:tc>
          <w:tcPr>
            <w:tcW w:w="4069" w:type="dxa"/>
          </w:tcPr>
          <w:p w14:paraId="0510A500">
            <w:pPr>
              <w:pStyle w:val="10"/>
              <w:spacing w:line="288" w:lineRule="auto"/>
              <w:ind w:left="107"/>
              <w:rPr>
                <w:b/>
                <w:sz w:val="30"/>
              </w:rPr>
            </w:pPr>
            <w:r>
              <w:rPr>
                <w:b/>
                <w:sz w:val="30"/>
              </w:rPr>
              <w:t>I.Khái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>niệm</w:t>
            </w:r>
            <w:r>
              <w:rPr>
                <w:b/>
                <w:spacing w:val="-10"/>
                <w:sz w:val="30"/>
              </w:rPr>
              <w:t xml:space="preserve"> </w:t>
            </w:r>
            <w:r>
              <w:rPr>
                <w:b/>
                <w:sz w:val="30"/>
              </w:rPr>
              <w:t>ngôi</w:t>
            </w:r>
            <w:r>
              <w:rPr>
                <w:b/>
                <w:spacing w:val="-12"/>
                <w:sz w:val="30"/>
              </w:rPr>
              <w:t xml:space="preserve"> </w:t>
            </w:r>
            <w:r>
              <w:rPr>
                <w:b/>
                <w:sz w:val="30"/>
              </w:rPr>
              <w:t>nhà</w:t>
            </w:r>
            <w:r>
              <w:rPr>
                <w:b/>
                <w:spacing w:val="-9"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thông </w:t>
            </w:r>
            <w:r>
              <w:rPr>
                <w:b/>
                <w:spacing w:val="-4"/>
                <w:sz w:val="30"/>
              </w:rPr>
              <w:t>minh</w:t>
            </w:r>
          </w:p>
          <w:p w14:paraId="46C1F298">
            <w:pPr>
              <w:pStyle w:val="10"/>
              <w:spacing w:line="288" w:lineRule="auto"/>
              <w:ind w:left="107"/>
              <w:rPr>
                <w:sz w:val="30"/>
              </w:rPr>
            </w:pPr>
            <w:r>
              <w:rPr>
                <w:sz w:val="30"/>
              </w:rPr>
              <w:t>1.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Khái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niệm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ngôi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nhà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 xml:space="preserve">thông </w:t>
            </w:r>
            <w:r>
              <w:rPr>
                <w:spacing w:val="-4"/>
                <w:sz w:val="30"/>
              </w:rPr>
              <w:t>minh</w:t>
            </w:r>
          </w:p>
          <w:p w14:paraId="6620595E">
            <w:pPr>
              <w:pStyle w:val="10"/>
              <w:spacing w:line="288" w:lineRule="auto"/>
              <w:ind w:left="107" w:right="97"/>
              <w:jc w:val="both"/>
              <w:rPr>
                <w:sz w:val="30"/>
              </w:rPr>
            </w:pPr>
            <w:r>
              <w:rPr>
                <w:sz w:val="30"/>
              </w:rPr>
              <w:t>- Ngôi nhà thông minh là ngôi nhà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được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trang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bị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hệ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thống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điều khiển tự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động hoặc bán tự động để các thiết bị, đồ dùng trong nhà có thể tự động hoạt động theo ý muốn của chủ nhà</w:t>
            </w:r>
          </w:p>
        </w:tc>
      </w:tr>
    </w:tbl>
    <w:p w14:paraId="72A159D6">
      <w:pPr>
        <w:pStyle w:val="10"/>
        <w:spacing w:after="0" w:line="288" w:lineRule="auto"/>
        <w:jc w:val="both"/>
        <w:rPr>
          <w:sz w:val="30"/>
        </w:rPr>
        <w:sectPr>
          <w:headerReference r:id="rId7" w:type="default"/>
          <w:footerReference r:id="rId8" w:type="default"/>
          <w:pgSz w:w="11910" w:h="16850"/>
          <w:pgMar w:top="1300" w:right="708" w:bottom="5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7"/>
        <w:gridCol w:w="1627"/>
        <w:gridCol w:w="2441"/>
      </w:tblGrid>
      <w:tr w14:paraId="0559475C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57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6F6AE">
            <w:pPr>
              <w:pStyle w:val="10"/>
              <w:spacing w:line="322" w:lineRule="exact"/>
              <w:ind w:left="107"/>
              <w:rPr>
                <w:sz w:val="30"/>
              </w:rPr>
            </w:pPr>
            <w:r>
              <w:rPr>
                <w:sz w:val="30"/>
              </w:rPr>
              <w:t>điếm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gì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khác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với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các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thiết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bị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thông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thường</w:t>
            </w:r>
          </w:p>
          <w:p w14:paraId="07CB021A">
            <w:pPr>
              <w:pStyle w:val="10"/>
              <w:tabs>
                <w:tab w:val="left" w:pos="445"/>
              </w:tabs>
              <w:spacing w:before="70" w:line="288" w:lineRule="auto"/>
              <w:ind w:left="107" w:right="102"/>
              <w:rPr>
                <w:sz w:val="30"/>
              </w:rPr>
            </w:pPr>
            <w:r>
              <w:rPr>
                <w:spacing w:val="-10"/>
                <w:sz w:val="30"/>
              </w:rPr>
              <w:t>?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Ngôi nhà thông minh có điêm gì khác với ngôi nhà thông thường?</w:t>
            </w:r>
          </w:p>
        </w:tc>
        <w:tc>
          <w:tcPr>
            <w:tcW w:w="40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F3571">
            <w:pPr>
              <w:pStyle w:val="10"/>
              <w:rPr>
                <w:sz w:val="28"/>
              </w:rPr>
            </w:pPr>
          </w:p>
        </w:tc>
      </w:tr>
      <w:tr w14:paraId="5198F961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6B44F">
            <w:pPr>
              <w:pStyle w:val="10"/>
              <w:spacing w:line="30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6CBDA1D2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9B6DB">
            <w:pPr>
              <w:pStyle w:val="10"/>
              <w:spacing w:line="28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bàn, giải quyết tình huống trên</w:t>
            </w:r>
          </w:p>
          <w:p w14:paraId="03F4748D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vụ.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2B673">
            <w:pPr>
              <w:pStyle w:val="10"/>
              <w:rPr>
                <w:sz w:val="28"/>
              </w:rPr>
            </w:pPr>
          </w:p>
        </w:tc>
      </w:tr>
      <w:tr w14:paraId="51BF6915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6651A">
            <w:pPr>
              <w:pStyle w:val="10"/>
              <w:spacing w:line="309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70D9BA87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0E87B">
            <w:pPr>
              <w:pStyle w:val="10"/>
              <w:spacing w:line="288" w:lineRule="auto"/>
              <w:ind w:left="107" w:right="231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bạn. HS nhận xét bài làm của bạn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50EBA">
            <w:pPr>
              <w:pStyle w:val="10"/>
              <w:rPr>
                <w:sz w:val="28"/>
              </w:rPr>
            </w:pPr>
          </w:p>
        </w:tc>
      </w:tr>
      <w:tr w14:paraId="3AA94E2E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1BBC7">
            <w:pPr>
              <w:pStyle w:val="10"/>
              <w:spacing w:line="309" w:lineRule="exact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06425734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50246">
            <w:pPr>
              <w:pStyle w:val="10"/>
              <w:spacing w:line="28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bổ </w:t>
            </w:r>
            <w:r>
              <w:rPr>
                <w:spacing w:val="-4"/>
                <w:sz w:val="28"/>
              </w:rPr>
              <w:t>sung.</w:t>
            </w:r>
          </w:p>
          <w:p w14:paraId="57DC611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54826">
            <w:pPr>
              <w:pStyle w:val="10"/>
              <w:rPr>
                <w:sz w:val="28"/>
              </w:rPr>
            </w:pPr>
          </w:p>
        </w:tc>
      </w:tr>
    </w:tbl>
    <w:p w14:paraId="2DF06122">
      <w:pPr>
        <w:pStyle w:val="4"/>
        <w:spacing w:before="0"/>
        <w:ind w:left="57" w:firstLine="0"/>
      </w:pP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5"/>
        </w:rPr>
        <w:t xml:space="preserve"> </w:t>
      </w:r>
      <w:r>
        <w:t>2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rPr>
          <w:spacing w:val="-2"/>
        </w:rPr>
        <w:t>minh(20’)</w:t>
      </w:r>
    </w:p>
    <w:p w14:paraId="325DBF66">
      <w:pPr>
        <w:pStyle w:val="9"/>
        <w:numPr>
          <w:ilvl w:val="0"/>
          <w:numId w:val="9"/>
        </w:numPr>
        <w:tabs>
          <w:tab w:val="left" w:pos="267"/>
        </w:tabs>
        <w:spacing w:before="39" w:after="0" w:line="240" w:lineRule="auto"/>
        <w:ind w:left="267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5"/>
          <w:sz w:val="28"/>
        </w:rPr>
        <w:t xml:space="preserve"> </w:t>
      </w:r>
      <w:r>
        <w:rPr>
          <w:sz w:val="28"/>
        </w:rPr>
        <w:t>tả</w:t>
      </w:r>
      <w:r>
        <w:rPr>
          <w:spacing w:val="66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đặc</w:t>
      </w:r>
      <w:r>
        <w:rPr>
          <w:spacing w:val="-5"/>
          <w:sz w:val="28"/>
        </w:rPr>
        <w:t xml:space="preserve"> </w:t>
      </w:r>
      <w:r>
        <w:rPr>
          <w:sz w:val="28"/>
        </w:rPr>
        <w:t>điểm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ngôi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minh</w:t>
      </w:r>
    </w:p>
    <w:p w14:paraId="40982A73">
      <w:pPr>
        <w:pStyle w:val="9"/>
        <w:numPr>
          <w:ilvl w:val="0"/>
          <w:numId w:val="9"/>
        </w:numPr>
        <w:tabs>
          <w:tab w:val="left" w:pos="336"/>
        </w:tabs>
        <w:spacing w:before="64" w:after="0" w:line="240" w:lineRule="auto"/>
        <w:ind w:left="336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ngôi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minh</w:t>
      </w:r>
    </w:p>
    <w:p w14:paraId="028277E4">
      <w:pPr>
        <w:pStyle w:val="9"/>
        <w:numPr>
          <w:ilvl w:val="0"/>
          <w:numId w:val="9"/>
        </w:numPr>
        <w:tabs>
          <w:tab w:val="left" w:pos="320"/>
        </w:tabs>
        <w:spacing w:before="64" w:after="0" w:line="240" w:lineRule="auto"/>
        <w:ind w:left="320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phiếu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tập.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2"/>
          <w:sz w:val="28"/>
        </w:rPr>
        <w:t xml:space="preserve"> nhóm.</w:t>
      </w:r>
    </w:p>
    <w:p w14:paraId="3CA765AC">
      <w:pPr>
        <w:pStyle w:val="9"/>
        <w:numPr>
          <w:ilvl w:val="0"/>
          <w:numId w:val="9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hoạt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động</w:t>
      </w:r>
    </w:p>
    <w:p w14:paraId="79A1B13C">
      <w:pPr>
        <w:pStyle w:val="7"/>
        <w:spacing w:before="6"/>
        <w:rPr>
          <w:i/>
          <w:sz w:val="5"/>
        </w:rPr>
      </w:pPr>
    </w:p>
    <w:tbl>
      <w:tblPr>
        <w:tblStyle w:val="6"/>
        <w:tblW w:w="0" w:type="auto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0"/>
        <w:gridCol w:w="3111"/>
      </w:tblGrid>
      <w:tr w14:paraId="0B9D9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</w:tcPr>
          <w:p w14:paraId="05304E21">
            <w:pPr>
              <w:pStyle w:val="10"/>
              <w:ind w:left="1800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3111" w:type="dxa"/>
          </w:tcPr>
          <w:p w14:paraId="265CA35D">
            <w:pPr>
              <w:pStyle w:val="10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37062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1" w:type="dxa"/>
            <w:gridSpan w:val="2"/>
          </w:tcPr>
          <w:p w14:paraId="5492E6ED">
            <w:pPr>
              <w:pStyle w:val="10"/>
              <w:spacing w:before="2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44A48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9" w:hRule="atLeast"/>
        </w:trPr>
        <w:tc>
          <w:tcPr>
            <w:tcW w:w="6630" w:type="dxa"/>
          </w:tcPr>
          <w:p w14:paraId="1CE758E4">
            <w:pPr>
              <w:pStyle w:val="10"/>
              <w:spacing w:after="63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  <w:p w14:paraId="2D2889F7">
            <w:pPr>
              <w:pStyle w:val="10"/>
              <w:ind w:left="26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0" distR="0">
                      <wp:extent cx="3825240" cy="3076575"/>
                      <wp:effectExtent l="0" t="0" r="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5240" cy="3076575"/>
                                <a:chOff x="0" y="0"/>
                                <a:chExt cx="3825240" cy="3076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8889" cy="1574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 descr="C:\Users\USER\AppData\Local\Temp\FineReader11.00\media\image48.jpe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319" y="1609102"/>
                                  <a:ext cx="3779625" cy="1466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42.25pt;width:301.2pt;" coordsize="3825240,3076575" o:gfxdata="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">
                      <o:lock v:ext="edit" aspectratio="f"/>
                      <v:shape id="Image 13" o:spid="_x0000_s1026" o:spt="75" type="#_x0000_t75" style="position:absolute;left:0;top:0;height:1574165;width:3638889;" filled="f" o:preferrelative="t" stroked="f" coordsize="21600,21600" o:gfxdata="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xU3+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14" o:title=""/>
                        <o:lock v:ext="edit" aspectratio="f"/>
                      </v:shape>
                      <v:shape id="Image 14" o:spid="_x0000_s1026" o:spt="75" alt="C:\Users\USER\AppData\Local\Temp\FineReader11.00\media\image48.jpeg" type="#_x0000_t75" style="position:absolute;left:45319;top:1609102;height:1466849;width:3779625;" filled="f" o:preferrelative="t" stroked="f" coordsize="21600,21600" o:gfxdata="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D47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15"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818830F">
            <w:pPr>
              <w:pStyle w:val="10"/>
              <w:ind w:left="131" w:right="6450" w:hanging="24"/>
              <w:rPr>
                <w:rFonts w:ascii="Courier New"/>
                <w:sz w:val="2"/>
              </w:rPr>
            </w:pPr>
            <w:r>
              <w:rPr>
                <w:rFonts w:ascii="Courier New"/>
                <w:spacing w:val="-4"/>
                <w:sz w:val="2"/>
              </w:rPr>
              <w:t>Gia</w:t>
            </w:r>
            <w:r>
              <w:rPr>
                <w:rFonts w:ascii="Courier New"/>
                <w:spacing w:val="80"/>
                <w:sz w:val="2"/>
              </w:rPr>
              <w:t xml:space="preserve"> </w:t>
            </w:r>
            <w:r>
              <w:rPr>
                <w:rFonts w:ascii="Courier New"/>
                <w:spacing w:val="-4"/>
                <w:sz w:val="2"/>
              </w:rPr>
              <w:t>Gia</w:t>
            </w:r>
          </w:p>
        </w:tc>
        <w:tc>
          <w:tcPr>
            <w:tcW w:w="3111" w:type="dxa"/>
          </w:tcPr>
          <w:p w14:paraId="26A48B96">
            <w:pPr>
              <w:pStyle w:val="10"/>
              <w:numPr>
                <w:ilvl w:val="0"/>
                <w:numId w:val="10"/>
              </w:numPr>
              <w:tabs>
                <w:tab w:val="left" w:pos="386"/>
              </w:tabs>
              <w:spacing w:before="0" w:after="0" w:line="288" w:lineRule="auto"/>
              <w:ind w:left="107" w:right="127" w:firstLine="0"/>
              <w:jc w:val="left"/>
              <w:rPr>
                <w:sz w:val="28"/>
              </w:rPr>
            </w:pPr>
            <w:r>
              <w:rPr>
                <w:sz w:val="28"/>
              </w:rPr>
              <w:t>Đặc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nhà thông minh</w:t>
            </w:r>
          </w:p>
          <w:p w14:paraId="272F2BF2">
            <w:pPr>
              <w:pStyle w:val="10"/>
              <w:numPr>
                <w:ilvl w:val="1"/>
                <w:numId w:val="10"/>
              </w:numPr>
              <w:tabs>
                <w:tab w:val="left" w:pos="269"/>
              </w:tabs>
              <w:spacing w:before="0" w:after="0" w:line="288" w:lineRule="auto"/>
              <w:ind w:left="107" w:right="395" w:firstLine="0"/>
              <w:jc w:val="left"/>
              <w:rPr>
                <w:sz w:val="28"/>
              </w:rPr>
            </w:pPr>
            <w:r>
              <w:rPr>
                <w:sz w:val="28"/>
              </w:rPr>
              <w:t>Tiện ích: có hệ thống điều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khiển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dùng điện của ngôi nhà tự động hoạt động theo chương trình cài đặt </w:t>
            </w:r>
            <w:r>
              <w:rPr>
                <w:spacing w:val="-4"/>
                <w:sz w:val="28"/>
              </w:rPr>
              <w:t>sẵn.</w:t>
            </w:r>
          </w:p>
          <w:p w14:paraId="5B51D0D7">
            <w:pPr>
              <w:pStyle w:val="10"/>
              <w:numPr>
                <w:ilvl w:val="1"/>
                <w:numId w:val="10"/>
              </w:numPr>
              <w:tabs>
                <w:tab w:val="left" w:pos="327"/>
              </w:tabs>
              <w:spacing w:before="1" w:after="0" w:line="288" w:lineRule="auto"/>
              <w:ind w:left="107" w:right="659" w:firstLine="0"/>
              <w:jc w:val="both"/>
              <w:rPr>
                <w:sz w:val="28"/>
              </w:rPr>
            </w:pPr>
            <w:r>
              <w:rPr>
                <w:sz w:val="28"/>
              </w:rPr>
              <w:t>An ninh, an toàn: có thể giám sát ngôi nhà và điều khiển các đồ dùng điện trong nhà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bằng</w:t>
            </w:r>
          </w:p>
          <w:p w14:paraId="03714C29">
            <w:pPr>
              <w:pStyle w:val="10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phần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mềm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cài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đặt</w:t>
            </w:r>
          </w:p>
        </w:tc>
      </w:tr>
    </w:tbl>
    <w:p w14:paraId="3222CE0B">
      <w:pPr>
        <w:pStyle w:val="10"/>
        <w:spacing w:after="0" w:line="320" w:lineRule="exact"/>
        <w:jc w:val="both"/>
        <w:rPr>
          <w:sz w:val="28"/>
        </w:rPr>
        <w:sectPr>
          <w:type w:val="continuous"/>
          <w:pgSz w:w="11910" w:h="16850"/>
          <w:pgMar w:top="1300" w:right="708" w:bottom="5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0"/>
        <w:gridCol w:w="499"/>
        <w:gridCol w:w="2612"/>
      </w:tblGrid>
      <w:tr w14:paraId="5D7254F1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6630" w:type="dxa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5EB49BCA">
            <w:pPr>
              <w:pStyle w:val="10"/>
              <w:spacing w:line="230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Giám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sát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hoạt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động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của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các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đồ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dùng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điện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trong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nhà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bằng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điện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thoại</w:t>
            </w:r>
          </w:p>
          <w:p w14:paraId="079F3D44">
            <w:pPr>
              <w:pStyle w:val="10"/>
              <w:spacing w:before="52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thông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minh</w:t>
            </w:r>
          </w:p>
          <w:p w14:paraId="526F2D6E">
            <w:pPr>
              <w:pStyle w:val="10"/>
              <w:spacing w:before="2"/>
              <w:rPr>
                <w:i/>
                <w:sz w:val="4"/>
              </w:rPr>
            </w:pPr>
          </w:p>
          <w:p w14:paraId="2237E38B">
            <w:pPr>
              <w:pStyle w:val="10"/>
              <w:ind w:left="7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7230" cy="1779905"/>
                  <wp:effectExtent l="0" t="0" r="0" b="0"/>
                  <wp:docPr id="15" name="Image 15" descr="C:\Users\USER\AppData\Local\Temp\FineReader11.00\media\image4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C:\Users\USER\AppData\Local\Temp\FineReader11.00\media\image4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434" cy="178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gridSpan w:val="2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76E95240">
            <w:pPr>
              <w:pStyle w:val="10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trên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thoại,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máy</w:t>
            </w:r>
          </w:p>
          <w:p w14:paraId="2ACB454F">
            <w:pPr>
              <w:pStyle w:val="10"/>
              <w:spacing w:before="65" w:line="288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máy tính xách tay.</w:t>
            </w:r>
          </w:p>
          <w:p w14:paraId="39EC0716">
            <w:pPr>
              <w:pStyle w:val="10"/>
              <w:spacing w:line="288" w:lineRule="auto"/>
              <w:ind w:left="107" w:right="70"/>
              <w:rPr>
                <w:sz w:val="28"/>
              </w:rPr>
            </w:pPr>
            <w:r>
              <w:rPr>
                <w:sz w:val="28"/>
              </w:rPr>
              <w:t>- Tiết kiệm năng lượng: tận dụng tối đa năng lượng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nhiên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 ánh sáng mặt trời</w:t>
            </w:r>
          </w:p>
        </w:tc>
      </w:tr>
      <w:tr w14:paraId="26EE97B2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66E1288">
            <w:pPr>
              <w:pStyle w:val="10"/>
              <w:spacing w:line="243" w:lineRule="exact"/>
              <w:ind w:left="605"/>
              <w:rPr>
                <w:i/>
                <w:sz w:val="22"/>
              </w:rPr>
            </w:pPr>
            <w:r>
              <w:rPr>
                <w:i/>
                <w:sz w:val="22"/>
              </w:rPr>
              <w:t>Sử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dụng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pin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năng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lượng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mặt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trời</w:t>
            </w:r>
          </w:p>
          <w:p w14:paraId="5151A12D">
            <w:pPr>
              <w:pStyle w:val="10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chia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cầu 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4"/>
                <w:sz w:val="28"/>
              </w:rPr>
              <w:t xml:space="preserve"> tiến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F00E1F8">
            <w:pPr>
              <w:pStyle w:val="10"/>
              <w:rPr>
                <w:sz w:val="26"/>
              </w:rPr>
            </w:pPr>
          </w:p>
        </w:tc>
      </w:tr>
      <w:tr w14:paraId="7FB7B1AE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9383B27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hành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dưới.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phút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F133F82">
            <w:pPr>
              <w:pStyle w:val="10"/>
              <w:rPr>
                <w:sz w:val="26"/>
              </w:rPr>
            </w:pPr>
          </w:p>
        </w:tc>
      </w:tr>
      <w:tr w14:paraId="1A8BCCB8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7867972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động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842AC91">
            <w:pPr>
              <w:pStyle w:val="10"/>
              <w:rPr>
                <w:sz w:val="26"/>
              </w:rPr>
            </w:pPr>
          </w:p>
        </w:tc>
      </w:tr>
      <w:tr w14:paraId="1E048128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EBFF277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ích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người?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59B7120">
            <w:pPr>
              <w:pStyle w:val="10"/>
              <w:rPr>
                <w:sz w:val="26"/>
              </w:rPr>
            </w:pPr>
          </w:p>
        </w:tc>
      </w:tr>
      <w:tr w14:paraId="13201544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7C67C7B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giám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2"/>
                <w:sz w:val="28"/>
              </w:rPr>
              <w:t xml:space="preserve"> trong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A006B48">
            <w:pPr>
              <w:pStyle w:val="10"/>
              <w:rPr>
                <w:sz w:val="26"/>
              </w:rPr>
            </w:pPr>
          </w:p>
        </w:tc>
      </w:tr>
      <w:tr w14:paraId="1F659747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6E7E8F0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thoại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thê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ích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cho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25D0135">
            <w:pPr>
              <w:pStyle w:val="10"/>
              <w:rPr>
                <w:sz w:val="26"/>
              </w:rPr>
            </w:pPr>
          </w:p>
        </w:tc>
      </w:tr>
      <w:tr w14:paraId="457345D4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C56BCCA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con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trường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nào?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3EDC948">
            <w:pPr>
              <w:pStyle w:val="10"/>
              <w:rPr>
                <w:sz w:val="26"/>
              </w:rPr>
            </w:pPr>
          </w:p>
        </w:tc>
      </w:tr>
      <w:tr w14:paraId="50C7C22C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D495B41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trời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khiến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5"/>
                <w:sz w:val="28"/>
              </w:rPr>
              <w:t xml:space="preserve"> nhà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F0E0322">
            <w:pPr>
              <w:pStyle w:val="10"/>
              <w:rPr>
                <w:sz w:val="26"/>
              </w:rPr>
            </w:pPr>
          </w:p>
        </w:tc>
      </w:tr>
      <w:tr w14:paraId="06396A1A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B0927D4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ưu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điếm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 xml:space="preserve"> thông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7FCBC0C">
            <w:pPr>
              <w:pStyle w:val="10"/>
              <w:rPr>
                <w:sz w:val="26"/>
              </w:rPr>
            </w:pPr>
          </w:p>
        </w:tc>
      </w:tr>
      <w:tr w14:paraId="49765772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7BD82">
            <w:pPr>
              <w:pStyle w:val="10"/>
              <w:spacing w:before="13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thường?</w:t>
            </w:r>
          </w:p>
        </w:tc>
        <w:tc>
          <w:tcPr>
            <w:tcW w:w="31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BD79">
            <w:pPr>
              <w:pStyle w:val="10"/>
              <w:rPr>
                <w:sz w:val="26"/>
              </w:rPr>
            </w:pPr>
          </w:p>
        </w:tc>
      </w:tr>
      <w:tr w14:paraId="50EA8B50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9A015">
            <w:pPr>
              <w:pStyle w:val="10"/>
              <w:spacing w:line="30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0DE49056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B24CA">
            <w:pPr>
              <w:pStyle w:val="10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thành yêu cầu của GV.</w:t>
            </w:r>
          </w:p>
          <w:p w14:paraId="0F1B605B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dõi,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khó</w:t>
            </w:r>
            <w:r>
              <w:rPr>
                <w:spacing w:val="-4"/>
                <w:sz w:val="28"/>
              </w:rPr>
              <w:t xml:space="preserve"> khăn.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4509E">
            <w:pPr>
              <w:pStyle w:val="10"/>
              <w:rPr>
                <w:sz w:val="26"/>
              </w:rPr>
            </w:pPr>
          </w:p>
        </w:tc>
      </w:tr>
      <w:tr w14:paraId="72D95163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22622">
            <w:pPr>
              <w:pStyle w:val="10"/>
              <w:spacing w:line="309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3159FBF5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09384">
            <w:pPr>
              <w:pStyle w:val="10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 bổ sung</w:t>
            </w:r>
          </w:p>
          <w:p w14:paraId="74B0AD8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khác.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19567">
            <w:pPr>
              <w:pStyle w:val="10"/>
              <w:rPr>
                <w:sz w:val="26"/>
              </w:rPr>
            </w:pPr>
          </w:p>
        </w:tc>
      </w:tr>
      <w:tr w14:paraId="4113DD63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19843">
            <w:pPr>
              <w:pStyle w:val="10"/>
              <w:spacing w:line="309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49A1016B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7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07A8E">
            <w:pPr>
              <w:pStyle w:val="10"/>
              <w:spacing w:line="288" w:lineRule="auto"/>
              <w:ind w:left="107" w:right="3206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774A0D31">
            <w:pPr>
              <w:pStyle w:val="10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nhớ.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vở.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59FAD">
            <w:pPr>
              <w:pStyle w:val="10"/>
              <w:rPr>
                <w:sz w:val="26"/>
              </w:rPr>
            </w:pPr>
          </w:p>
        </w:tc>
      </w:tr>
    </w:tbl>
    <w:p w14:paraId="619572BC">
      <w:pPr>
        <w:spacing w:before="0"/>
        <w:ind w:left="57" w:right="0" w:firstLine="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Luyện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tập(8’)</w:t>
      </w:r>
    </w:p>
    <w:p w14:paraId="60DEA586">
      <w:pPr>
        <w:pStyle w:val="9"/>
        <w:numPr>
          <w:ilvl w:val="0"/>
          <w:numId w:val="11"/>
        </w:numPr>
        <w:tabs>
          <w:tab w:val="left" w:pos="267"/>
        </w:tabs>
        <w:spacing w:before="41" w:after="0" w:line="240" w:lineRule="auto"/>
        <w:ind w:left="267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Củng</w:t>
      </w:r>
      <w:r>
        <w:rPr>
          <w:spacing w:val="-1"/>
          <w:sz w:val="28"/>
        </w:rPr>
        <w:t xml:space="preserve"> </w:t>
      </w:r>
      <w:r>
        <w:rPr>
          <w:sz w:val="28"/>
        </w:rPr>
        <w:t>cố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thức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ngôi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minh</w:t>
      </w:r>
    </w:p>
    <w:p w14:paraId="34D0452B">
      <w:pPr>
        <w:pStyle w:val="9"/>
        <w:numPr>
          <w:ilvl w:val="0"/>
          <w:numId w:val="11"/>
        </w:numPr>
        <w:tabs>
          <w:tab w:val="left" w:pos="336"/>
        </w:tabs>
        <w:spacing w:before="64" w:after="0" w:line="240" w:lineRule="auto"/>
        <w:ind w:left="336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Ngôi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minh</w:t>
      </w:r>
    </w:p>
    <w:p w14:paraId="7AC2D254">
      <w:pPr>
        <w:pStyle w:val="9"/>
        <w:numPr>
          <w:ilvl w:val="0"/>
          <w:numId w:val="11"/>
        </w:numPr>
        <w:tabs>
          <w:tab w:val="left" w:pos="320"/>
        </w:tabs>
        <w:spacing w:before="65" w:after="0" w:line="240" w:lineRule="auto"/>
        <w:ind w:left="320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</w:t>
      </w:r>
      <w:r>
        <w:rPr>
          <w:spacing w:val="-5"/>
          <w:sz w:val="28"/>
        </w:rPr>
        <w:t xml:space="preserve"> </w:t>
      </w:r>
      <w:r>
        <w:rPr>
          <w:sz w:val="28"/>
        </w:rPr>
        <w:t>nhóm.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tập.</w:t>
      </w:r>
    </w:p>
    <w:p w14:paraId="15958AC3">
      <w:pPr>
        <w:pStyle w:val="9"/>
        <w:numPr>
          <w:ilvl w:val="0"/>
          <w:numId w:val="11"/>
        </w:numPr>
        <w:tabs>
          <w:tab w:val="left" w:pos="336"/>
        </w:tabs>
        <w:spacing w:before="64" w:after="0" w:line="240" w:lineRule="auto"/>
        <w:ind w:left="336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hiện:</w:t>
      </w:r>
    </w:p>
    <w:p w14:paraId="1D9360A5">
      <w:pPr>
        <w:pStyle w:val="9"/>
        <w:spacing w:after="0" w:line="240" w:lineRule="auto"/>
        <w:jc w:val="left"/>
        <w:rPr>
          <w:i/>
          <w:sz w:val="28"/>
        </w:rPr>
        <w:sectPr>
          <w:type w:val="continuous"/>
          <w:pgSz w:w="11910" w:h="16850"/>
          <w:pgMar w:top="1300" w:right="708" w:bottom="5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0"/>
      </w:tblGrid>
      <w:tr w14:paraId="63E5774B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CB583">
            <w:pPr>
              <w:pStyle w:val="10"/>
              <w:spacing w:line="29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66F63">
            <w:pPr>
              <w:pStyle w:val="10"/>
              <w:spacing w:line="298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  <w:p w14:paraId="7CFF8FF5">
            <w:pPr>
              <w:pStyle w:val="10"/>
              <w:spacing w:before="65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cần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540D5528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1970D">
            <w:pPr>
              <w:pStyle w:val="10"/>
              <w:spacing w:line="30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vụ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tập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ngôi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minh</w:t>
            </w:r>
          </w:p>
        </w:tc>
      </w:tr>
      <w:tr w14:paraId="010AFD37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2CA6B">
            <w:pPr>
              <w:pStyle w:val="10"/>
              <w:spacing w:line="311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6242904C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3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2F988">
            <w:pPr>
              <w:pStyle w:val="10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yêu cầu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tập </w:t>
            </w:r>
            <w:r>
              <w:rPr>
                <w:spacing w:val="-5"/>
                <w:sz w:val="28"/>
              </w:rPr>
              <w:t>sau</w:t>
            </w:r>
          </w:p>
          <w:p w14:paraId="6459B6E3">
            <w:pPr>
              <w:pStyle w:val="10"/>
              <w:spacing w:before="64" w:line="288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đây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nào của ngôi nhà thông minh</w:t>
            </w:r>
          </w:p>
          <w:p w14:paraId="64EC761E">
            <w:pPr>
              <w:pStyle w:val="10"/>
              <w:numPr>
                <w:ilvl w:val="0"/>
                <w:numId w:val="12"/>
              </w:numPr>
              <w:tabs>
                <w:tab w:val="left" w:pos="260"/>
              </w:tabs>
              <w:spacing w:before="0" w:after="0" w:line="240" w:lineRule="auto"/>
              <w:ind w:left="260" w:right="0" w:hanging="153"/>
              <w:jc w:val="left"/>
              <w:rPr>
                <w:sz w:val="28"/>
              </w:rPr>
            </w:pPr>
            <w:r>
              <w:rPr>
                <w:sz w:val="28"/>
              </w:rPr>
              <w:t>Người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đến,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đèn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tựđộng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bật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lên;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người,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đèn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tựđộng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tắt.</w:t>
            </w:r>
          </w:p>
          <w:p w14:paraId="6512F580">
            <w:pPr>
              <w:pStyle w:val="10"/>
              <w:numPr>
                <w:ilvl w:val="0"/>
                <w:numId w:val="12"/>
              </w:numPr>
              <w:tabs>
                <w:tab w:val="left" w:pos="269"/>
              </w:tabs>
              <w:spacing w:before="65" w:after="0" w:line="240" w:lineRule="auto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ảnh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khách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vào.</w:t>
            </w:r>
          </w:p>
          <w:p w14:paraId="561F6FED">
            <w:pPr>
              <w:pStyle w:val="10"/>
              <w:numPr>
                <w:ilvl w:val="0"/>
                <w:numId w:val="12"/>
              </w:numPr>
              <w:tabs>
                <w:tab w:val="left" w:pos="339"/>
              </w:tabs>
              <w:spacing w:before="64" w:after="0" w:line="240" w:lineRule="auto"/>
              <w:ind w:left="339" w:right="0" w:hanging="232"/>
              <w:jc w:val="left"/>
              <w:rPr>
                <w:sz w:val="28"/>
              </w:rPr>
            </w:pP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khiển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cửa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động </w:t>
            </w:r>
            <w:r>
              <w:rPr>
                <w:spacing w:val="-5"/>
                <w:sz w:val="28"/>
              </w:rPr>
              <w:t>mở.</w:t>
            </w:r>
          </w:p>
          <w:p w14:paraId="37B96F33">
            <w:pPr>
              <w:pStyle w:val="10"/>
              <w:numPr>
                <w:ilvl w:val="0"/>
                <w:numId w:val="12"/>
              </w:numPr>
              <w:tabs>
                <w:tab w:val="left" w:pos="344"/>
              </w:tabs>
              <w:spacing w:before="64" w:after="0" w:line="288" w:lineRule="auto"/>
              <w:ind w:left="107" w:right="94" w:firstLine="0"/>
              <w:jc w:val="left"/>
              <w:rPr>
                <w:sz w:val="28"/>
              </w:rPr>
            </w:pPr>
            <w:r>
              <w:rPr>
                <w:sz w:val="28"/>
              </w:rPr>
              <w:t>Đúng 7 giờ sáng, rèm cửa tự động kéo ra để ánh sáng mặt trời chiếu vào nhà.</w:t>
            </w:r>
          </w:p>
          <w:p w14:paraId="53153159">
            <w:pPr>
              <w:pStyle w:val="10"/>
              <w:numPr>
                <w:ilvl w:val="0"/>
                <w:numId w:val="12"/>
              </w:numPr>
              <w:tabs>
                <w:tab w:val="left" w:pos="339"/>
              </w:tabs>
              <w:spacing w:before="1" w:after="0" w:line="240" w:lineRule="auto"/>
              <w:ind w:left="339" w:right="0" w:hanging="232"/>
              <w:jc w:val="left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khói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lửa,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cháy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ra.</w:t>
            </w:r>
          </w:p>
          <w:p w14:paraId="616783F8">
            <w:pPr>
              <w:pStyle w:val="10"/>
              <w:numPr>
                <w:ilvl w:val="0"/>
                <w:numId w:val="12"/>
              </w:numPr>
              <w:tabs>
                <w:tab w:val="left" w:pos="269"/>
              </w:tabs>
              <w:spacing w:before="65" w:after="0" w:line="240" w:lineRule="auto"/>
              <w:ind w:left="269" w:right="0" w:hanging="162"/>
              <w:jc w:val="left"/>
              <w:rPr>
                <w:sz w:val="28"/>
              </w:rPr>
            </w:pPr>
            <w:r>
              <w:rPr>
                <w:sz w:val="28"/>
              </w:rPr>
              <w:t>Cửa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ứng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vân</w:t>
            </w:r>
            <w:r>
              <w:rPr>
                <w:spacing w:val="-4"/>
                <w:sz w:val="28"/>
              </w:rPr>
              <w:t xml:space="preserve"> tay.</w:t>
            </w:r>
          </w:p>
          <w:p w14:paraId="4F78F972">
            <w:pPr>
              <w:pStyle w:val="10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-Tivi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mở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chương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thích.</w:t>
            </w:r>
          </w:p>
          <w:p w14:paraId="56585F1D">
            <w:pPr>
              <w:pStyle w:val="10"/>
              <w:spacing w:before="57"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phút.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9F1C3">
            <w:pPr>
              <w:pStyle w:val="10"/>
              <w:spacing w:line="288" w:lineRule="auto"/>
              <w:ind w:left="105"/>
              <w:rPr>
                <w:sz w:val="28"/>
              </w:rPr>
            </w:pPr>
            <w:r>
              <w:rPr>
                <w:sz w:val="28"/>
              </w:rPr>
              <w:t>Hoàn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thành bài tập</w:t>
            </w:r>
          </w:p>
        </w:tc>
      </w:tr>
      <w:tr w14:paraId="5C36A6F9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A2C73">
            <w:pPr>
              <w:pStyle w:val="10"/>
              <w:spacing w:line="30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46E6AFB2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39D3C">
            <w:pPr>
              <w:pStyle w:val="10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cặp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bàn,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tiến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thảo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hoàn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tập. GV theo dõi và giúp đỡ các nhóm học sinh.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D819B">
            <w:pPr>
              <w:pStyle w:val="10"/>
              <w:rPr>
                <w:sz w:val="26"/>
              </w:rPr>
            </w:pPr>
          </w:p>
        </w:tc>
      </w:tr>
      <w:tr w14:paraId="16F28A9F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7E989">
            <w:pPr>
              <w:pStyle w:val="10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607C4A15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CA180">
            <w:pPr>
              <w:pStyle w:val="10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diện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bày,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sung. Đại diện nhóm trình bày, nhóm khác nhận xét và bổ sung.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E460C">
            <w:pPr>
              <w:pStyle w:val="10"/>
              <w:rPr>
                <w:sz w:val="26"/>
              </w:rPr>
            </w:pPr>
          </w:p>
        </w:tc>
      </w:tr>
      <w:tr w14:paraId="528826F7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C6541">
            <w:pPr>
              <w:pStyle w:val="10"/>
              <w:spacing w:line="308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5421E090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AB46D">
            <w:pPr>
              <w:pStyle w:val="10"/>
              <w:spacing w:line="288" w:lineRule="auto"/>
              <w:ind w:left="107" w:right="310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HS. GV chốt lại kiến thức.</w:t>
            </w:r>
          </w:p>
          <w:p w14:paraId="4A2A214C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nhớ.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7BEBE">
            <w:pPr>
              <w:pStyle w:val="10"/>
              <w:rPr>
                <w:sz w:val="26"/>
              </w:rPr>
            </w:pPr>
          </w:p>
        </w:tc>
      </w:tr>
    </w:tbl>
    <w:p w14:paraId="17F41284">
      <w:pPr>
        <w:spacing w:before="0"/>
        <w:ind w:left="57" w:right="0" w:firstLine="0"/>
        <w:jc w:val="left"/>
        <w:rPr>
          <w:b/>
          <w:sz w:val="28"/>
        </w:rPr>
      </w:pPr>
      <w:r>
        <w:rPr>
          <w:b/>
          <w:sz w:val="28"/>
        </w:rPr>
        <w:t>Hoạt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Vận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dụng(5’)</w:t>
      </w:r>
    </w:p>
    <w:p w14:paraId="51F8E14E">
      <w:pPr>
        <w:pStyle w:val="9"/>
        <w:numPr>
          <w:ilvl w:val="0"/>
          <w:numId w:val="13"/>
        </w:numPr>
        <w:tabs>
          <w:tab w:val="left" w:pos="267"/>
        </w:tabs>
        <w:spacing w:before="39" w:after="0" w:line="240" w:lineRule="auto"/>
        <w:ind w:left="267" w:right="0" w:hanging="210"/>
        <w:jc w:val="left"/>
        <w:rPr>
          <w:sz w:val="28"/>
        </w:rPr>
      </w:pPr>
      <w:r>
        <w:rPr>
          <w:i/>
          <w:sz w:val="28"/>
        </w:rPr>
        <w:t>Mục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tiêu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Mở</w:t>
      </w:r>
      <w:r>
        <w:rPr>
          <w:spacing w:val="-4"/>
          <w:sz w:val="28"/>
        </w:rPr>
        <w:t xml:space="preserve"> </w:t>
      </w:r>
      <w:r>
        <w:rPr>
          <w:sz w:val="28"/>
        </w:rPr>
        <w:t>rộng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vào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tiễn.</w:t>
      </w:r>
    </w:p>
    <w:p w14:paraId="45E00A8D">
      <w:pPr>
        <w:pStyle w:val="9"/>
        <w:numPr>
          <w:ilvl w:val="0"/>
          <w:numId w:val="13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sz w:val="28"/>
        </w:rPr>
      </w:pPr>
      <w:r>
        <w:rPr>
          <w:i/>
          <w:sz w:val="28"/>
        </w:rPr>
        <w:t>Nội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Ngôi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minh</w:t>
      </w:r>
    </w:p>
    <w:p w14:paraId="49313D5D">
      <w:pPr>
        <w:pStyle w:val="9"/>
        <w:numPr>
          <w:ilvl w:val="0"/>
          <w:numId w:val="13"/>
        </w:numPr>
        <w:tabs>
          <w:tab w:val="left" w:pos="320"/>
        </w:tabs>
        <w:spacing w:before="64" w:after="0" w:line="240" w:lineRule="auto"/>
        <w:ind w:left="320" w:right="0" w:hanging="263"/>
        <w:jc w:val="left"/>
        <w:rPr>
          <w:sz w:val="28"/>
        </w:rPr>
      </w:pPr>
      <w:r>
        <w:rPr>
          <w:i/>
          <w:sz w:val="28"/>
        </w:rPr>
        <w:t>Sản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phẩm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-6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z w:val="28"/>
        </w:rPr>
        <w:t>vụ.</w:t>
      </w:r>
      <w:r>
        <w:rPr>
          <w:spacing w:val="-4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ghi</w:t>
      </w:r>
      <w:r>
        <w:rPr>
          <w:spacing w:val="-5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giấy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A4.</w:t>
      </w:r>
    </w:p>
    <w:p w14:paraId="65FD1EAB">
      <w:pPr>
        <w:pStyle w:val="9"/>
        <w:numPr>
          <w:ilvl w:val="0"/>
          <w:numId w:val="13"/>
        </w:numPr>
        <w:tabs>
          <w:tab w:val="left" w:pos="336"/>
        </w:tabs>
        <w:spacing w:before="65" w:after="0" w:line="240" w:lineRule="auto"/>
        <w:ind w:left="336" w:right="0" w:hanging="279"/>
        <w:jc w:val="left"/>
        <w:rPr>
          <w:i/>
          <w:sz w:val="28"/>
        </w:rPr>
      </w:pP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hiện:</w:t>
      </w:r>
    </w:p>
    <w:p w14:paraId="62E7B6FE">
      <w:pPr>
        <w:pStyle w:val="7"/>
        <w:spacing w:before="6"/>
        <w:rPr>
          <w:i/>
          <w:sz w:val="5"/>
        </w:rPr>
      </w:pPr>
    </w:p>
    <w:tbl>
      <w:tblPr>
        <w:tblStyle w:val="6"/>
        <w:tblW w:w="0" w:type="auto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0"/>
      </w:tblGrid>
      <w:tr w14:paraId="6592C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121" w:type="dxa"/>
          </w:tcPr>
          <w:p w14:paraId="3682BC74">
            <w:pPr>
              <w:pStyle w:val="1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GV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HS</w:t>
            </w:r>
          </w:p>
        </w:tc>
        <w:tc>
          <w:tcPr>
            <w:tcW w:w="1620" w:type="dxa"/>
          </w:tcPr>
          <w:p w14:paraId="6B065E74">
            <w:pPr>
              <w:pStyle w:val="10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  <w:p w14:paraId="30BB0A41">
            <w:pPr>
              <w:pStyle w:val="10"/>
              <w:spacing w:before="64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cần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</w:tc>
      </w:tr>
      <w:tr w14:paraId="3DFD0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1" w:type="dxa"/>
            <w:gridSpan w:val="2"/>
          </w:tcPr>
          <w:p w14:paraId="7867F035">
            <w:pPr>
              <w:pStyle w:val="10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Chuyển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</w:tbl>
    <w:p w14:paraId="31F06FA4">
      <w:pPr>
        <w:pStyle w:val="10"/>
        <w:spacing w:after="0"/>
        <w:jc w:val="center"/>
        <w:rPr>
          <w:b/>
          <w:sz w:val="28"/>
        </w:rPr>
        <w:sectPr>
          <w:pgSz w:w="11910" w:h="16850"/>
          <w:pgMar w:top="1300" w:right="708" w:bottom="540" w:left="850" w:header="1007" w:footer="353" w:gutter="0"/>
          <w:cols w:space="720" w:num="1"/>
        </w:sectPr>
      </w:pPr>
    </w:p>
    <w:tbl>
      <w:tblPr>
        <w:tblStyle w:val="6"/>
        <w:tblW w:w="0" w:type="auto"/>
        <w:tblInd w:w="6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  <w:gridCol w:w="1620"/>
      </w:tblGrid>
      <w:tr w14:paraId="720C2ED7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8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3430A">
            <w:pPr>
              <w:pStyle w:val="10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hỏi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sau</w:t>
            </w:r>
          </w:p>
          <w:p w14:paraId="3436043F">
            <w:pPr>
              <w:pStyle w:val="10"/>
              <w:spacing w:before="65" w:line="288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Em hãy mô tả những đồ dùng hoặc ngôi nhà thể hiện đặc điểm của ngôi nhà thông minh mà em đã từng trông thấy hoặc sử dụng.</w:t>
            </w:r>
          </w:p>
          <w:p w14:paraId="6CD9534D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5"/>
                <w:sz w:val="28"/>
              </w:rPr>
              <w:t xml:space="preserve"> vụ.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5EAAC">
            <w:pPr>
              <w:pStyle w:val="10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Trả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được</w:t>
            </w:r>
          </w:p>
          <w:p w14:paraId="6C137951">
            <w:pPr>
              <w:pStyle w:val="10"/>
              <w:spacing w:before="65"/>
              <w:ind w:left="105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hỏi</w:t>
            </w:r>
          </w:p>
        </w:tc>
      </w:tr>
      <w:tr w14:paraId="5D2504DA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603E5">
            <w:pPr>
              <w:pStyle w:val="10"/>
              <w:spacing w:line="30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Thực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nhiệm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14:paraId="1F1D55C4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D8A17">
            <w:pPr>
              <w:pStyle w:val="10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hỏi.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1D189">
            <w:pPr>
              <w:pStyle w:val="10"/>
              <w:rPr>
                <w:sz w:val="26"/>
              </w:rPr>
            </w:pPr>
          </w:p>
        </w:tc>
      </w:tr>
      <w:tr w14:paraId="5DD8278C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E6F19">
            <w:pPr>
              <w:pStyle w:val="10"/>
              <w:spacing w:line="309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Báo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cáo,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4"/>
                <w:sz w:val="28"/>
              </w:rPr>
              <w:t xml:space="preserve"> luận</w:t>
            </w:r>
          </w:p>
        </w:tc>
      </w:tr>
      <w:tr w14:paraId="4F676CE1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6B9FB">
            <w:pPr>
              <w:pStyle w:val="10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mình,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 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bổ </w:t>
            </w:r>
            <w:r>
              <w:rPr>
                <w:spacing w:val="-2"/>
                <w:sz w:val="28"/>
              </w:rPr>
              <w:t>sung.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A8D99">
            <w:pPr>
              <w:pStyle w:val="10"/>
              <w:rPr>
                <w:sz w:val="26"/>
              </w:rPr>
            </w:pPr>
          </w:p>
        </w:tc>
      </w:tr>
      <w:tr w14:paraId="514434FF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DB1FB">
            <w:pPr>
              <w:pStyle w:val="10"/>
              <w:spacing w:line="309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định</w:t>
            </w:r>
          </w:p>
        </w:tc>
      </w:tr>
      <w:tr w14:paraId="3A366440">
        <w:tblPrEx>
          <w:tblBorders>
            <w:top w:val="thickThinMediumGap" w:color="000000" w:sz="6" w:space="0"/>
            <w:left w:val="thickThinMediumGap" w:color="000000" w:sz="6" w:space="0"/>
            <w:bottom w:val="thickThinMediumGap" w:color="000000" w:sz="6" w:space="0"/>
            <w:right w:val="thickThinMediumGap" w:color="000000" w:sz="6" w:space="0"/>
            <w:insideH w:val="thickThinMediumGap" w:color="000000" w:sz="6" w:space="0"/>
            <w:insideV w:val="thickThinMediumGap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3C433">
            <w:pPr>
              <w:pStyle w:val="10"/>
              <w:spacing w:line="288" w:lineRule="auto"/>
              <w:ind w:left="107" w:right="3105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HS. GV khen bạn có kết quả tốt nhất.</w:t>
            </w:r>
          </w:p>
          <w:p w14:paraId="3573837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nhớ.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41B08">
            <w:pPr>
              <w:pStyle w:val="10"/>
              <w:rPr>
                <w:sz w:val="26"/>
              </w:rPr>
            </w:pPr>
          </w:p>
        </w:tc>
      </w:tr>
    </w:tbl>
    <w:p w14:paraId="74BC82C1">
      <w:pPr>
        <w:pStyle w:val="7"/>
        <w:spacing w:before="39"/>
        <w:rPr>
          <w:i/>
        </w:rPr>
      </w:pPr>
    </w:p>
    <w:p w14:paraId="7A19DF18">
      <w:pPr>
        <w:pStyle w:val="3"/>
      </w:pPr>
      <w:r>
        <w:t>HƯỚNG</w:t>
      </w:r>
      <w:r>
        <w:rPr>
          <w:spacing w:val="-6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rPr>
          <w:spacing w:val="-4"/>
        </w:rPr>
        <w:t>HỌC.</w:t>
      </w:r>
    </w:p>
    <w:p w14:paraId="15708584">
      <w:pPr>
        <w:pStyle w:val="9"/>
        <w:numPr>
          <w:ilvl w:val="1"/>
          <w:numId w:val="13"/>
        </w:numPr>
        <w:tabs>
          <w:tab w:val="left" w:pos="776"/>
        </w:tabs>
        <w:spacing w:before="64" w:after="0" w:line="240" w:lineRule="auto"/>
        <w:ind w:left="776" w:right="0" w:hanging="359"/>
        <w:jc w:val="left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vừa </w:t>
      </w:r>
      <w:r>
        <w:rPr>
          <w:b/>
          <w:spacing w:val="-4"/>
          <w:sz w:val="28"/>
        </w:rPr>
        <w:t>học:</w:t>
      </w:r>
    </w:p>
    <w:p w14:paraId="1DCD9626">
      <w:pPr>
        <w:pStyle w:val="7"/>
        <w:spacing w:before="65"/>
        <w:ind w:left="777"/>
      </w:pPr>
      <w:r>
        <w:t>Học</w:t>
      </w:r>
      <w:r>
        <w:rPr>
          <w:spacing w:val="-5"/>
        </w:rPr>
        <w:t xml:space="preserve"> </w:t>
      </w:r>
      <w:r>
        <w:t>nội</w:t>
      </w:r>
      <w:r>
        <w:rPr>
          <w:spacing w:val="-5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rPr>
          <w:spacing w:val="-5"/>
        </w:rPr>
        <w:t>vở</w:t>
      </w:r>
    </w:p>
    <w:p w14:paraId="7337AD37">
      <w:pPr>
        <w:pStyle w:val="9"/>
        <w:numPr>
          <w:ilvl w:val="1"/>
          <w:numId w:val="13"/>
        </w:numPr>
        <w:tabs>
          <w:tab w:val="left" w:pos="776"/>
        </w:tabs>
        <w:spacing w:before="64" w:after="0" w:line="240" w:lineRule="auto"/>
        <w:ind w:left="776" w:right="0" w:hanging="359"/>
        <w:jc w:val="left"/>
        <w:rPr>
          <w:b/>
          <w:sz w:val="28"/>
        </w:rPr>
      </w:pPr>
      <w:r>
        <w:rPr>
          <w:b/>
          <w:sz w:val="28"/>
        </w:rPr>
        <w:t>Bài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sắp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học:</w:t>
      </w:r>
    </w:p>
    <w:p w14:paraId="762B4C29">
      <w:pPr>
        <w:spacing w:before="65"/>
        <w:ind w:left="777" w:right="0" w:firstLine="0"/>
        <w:jc w:val="left"/>
        <w:rPr>
          <w:b/>
          <w:sz w:val="28"/>
        </w:rPr>
      </w:pPr>
      <w:r>
        <w:rPr>
          <w:b/>
          <w:sz w:val="28"/>
        </w:rPr>
        <w:t>Xem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Ngôi Nhà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Của </w:t>
      </w:r>
      <w:r>
        <w:rPr>
          <w:b/>
          <w:spacing w:val="-5"/>
          <w:sz w:val="28"/>
        </w:rPr>
        <w:t>Em</w:t>
      </w:r>
    </w:p>
    <w:p w14:paraId="3B6835A7">
      <w:pPr>
        <w:spacing w:after="0"/>
        <w:jc w:val="left"/>
        <w:rPr>
          <w:b/>
          <w:sz w:val="28"/>
        </w:rPr>
        <w:sectPr>
          <w:type w:val="continuous"/>
          <w:pgSz w:w="11910" w:h="16850"/>
          <w:pgMar w:top="1300" w:right="708" w:bottom="540" w:left="850" w:header="1007" w:footer="353" w:gutter="0"/>
          <w:cols w:space="720" w:num="1"/>
        </w:sectPr>
      </w:pPr>
    </w:p>
    <w:p w14:paraId="4DFACC02">
      <w:pPr>
        <w:pStyle w:val="7"/>
        <w:spacing w:before="64"/>
        <w:rPr>
          <w:b/>
        </w:rPr>
      </w:pPr>
    </w:p>
    <w:p w14:paraId="5B6BEDED">
      <w:bookmarkStart w:id="0" w:name="_GoBack"/>
      <w:bookmarkEnd w:id="0"/>
    </w:p>
    <w:sectPr>
      <w:headerReference r:id="rId9" w:type="default"/>
      <w:footerReference r:id="rId10" w:type="default"/>
      <w:pgSz w:w="11910" w:h="16850"/>
      <w:pgMar w:top="1040" w:right="850" w:bottom="280" w:left="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D885B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10330180</wp:posOffset>
              </wp:positionV>
              <wp:extent cx="1743075" cy="19431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D1466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GV: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Nguyễn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Thị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Minh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Nữ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44.35pt;margin-top:813.4pt;height:15.3pt;width:137.25pt;mso-position-horizontal-relative:page;mso-position-vertical-relative:page;z-index:-251655168;mso-width-relative:page;mso-height-relative:page;" filled="f" stroked="f" coordsize="21600,21600" o:gfxdata="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A/y0F2gAAAAwBAAAPAAAAAAAAAAEAIAAAACIAAABkcnMvZG93bnJldi54bWxQSwECFAAUAAAA&#10;CACHTuJAqE0RM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58D1466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GV: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Nguyễn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Thị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Nữ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4834255</wp:posOffset>
              </wp:positionH>
              <wp:positionV relativeFrom="page">
                <wp:posOffset>10330180</wp:posOffset>
              </wp:positionV>
              <wp:extent cx="1002665" cy="19431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5687E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NH: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2024-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380.65pt;margin-top:813.4pt;height:15.3pt;width:78.95pt;mso-position-horizontal-relative:page;mso-position-vertical-relative:page;z-index:-251654144;mso-width-relative:page;mso-height-relative:page;" filled="f" stroked="f" coordsize="21600,21600" o:gfxdata="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AeIZ2wAAAA0BAAAPAAAAAAAAAAEAIAAAACIAAABkcnMvZG93bnJldi54bWxQSwECFAAUAAAA&#10;CACHTuJAWnXg3b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45687E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NH: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98621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10330180</wp:posOffset>
              </wp:positionV>
              <wp:extent cx="1743075" cy="19431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221A7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GV: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Nguyễn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Thị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Minh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Nữ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44.35pt;margin-top:813.4pt;height:15.3pt;width:137.25pt;mso-position-horizontal-relative:page;mso-position-vertical-relative:page;z-index:-251653120;mso-width-relative:page;mso-height-relative:page;" filled="f" stroked="f" coordsize="21600,21600" o:gfxdata="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A/y0F2gAAAAwBAAAPAAAAAAAAAAEAIAAAACIAAABkcnMvZG93bnJldi54bWxQSwECFAAUAAAA&#10;CACHTuJAPhOIGb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A221A7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GV: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Nguyễn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Thị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Minh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Nữ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4834255</wp:posOffset>
              </wp:positionH>
              <wp:positionV relativeFrom="page">
                <wp:posOffset>10330180</wp:posOffset>
              </wp:positionV>
              <wp:extent cx="1002665" cy="19431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28BDE"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NH: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2024-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380.65pt;margin-top:813.4pt;height:15.3pt;width:78.95pt;mso-position-horizontal-relative:page;mso-position-vertical-relative:page;z-index:-251652096;mso-width-relative:page;mso-height-relative:page;" filled="f" stroked="f" coordsize="21600,21600" o:gfxdata="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UB4hnbAAAADQEAAA8AAAAAAAAAAQAgAAAAIgAAAGRycy9kb3ducmV2LnhtbFBLAQIUABQAAAAI&#10;AIdO4kA9Pdv0sQEAAHY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CA28BDE"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NH: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2024-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3DD27"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6063B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817880</wp:posOffset>
              </wp:positionV>
              <wp:extent cx="5536565" cy="1714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6565" cy="171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36565" h="17145">
                            <a:moveTo>
                              <a:pt x="5536438" y="0"/>
                            </a:moveTo>
                            <a:lnTo>
                              <a:pt x="0" y="0"/>
                            </a:lnTo>
                            <a:lnTo>
                              <a:pt x="0" y="16764"/>
                            </a:lnTo>
                            <a:lnTo>
                              <a:pt x="5536438" y="16764"/>
                            </a:lnTo>
                            <a:lnTo>
                              <a:pt x="553643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" o:spid="_x0000_s1026" o:spt="100" style="position:absolute;left:0pt;margin-left:45.35pt;margin-top:64.4pt;height:1.35pt;width:435.95pt;mso-position-horizontal-relative:page;mso-position-vertical-relative:page;z-index:-251656192;mso-width-relative:page;mso-height-relative:page;" fillcolor="#000000" filled="t" stroked="f" coordsize="5536565,17145" o:gfxdata="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M8YgdoAAAAKAQAADwAAAAAAAAABACAAAAAiAAAAZHJzL2Rvd25yZXYueG1sUEsBAhQAFAAAAAgA&#10;h07iQIIWzIMjAgAA4AQAAA4AAAAAAAAAAQAgAAAAKQEAAGRycy9lMm9Eb2MueG1sUEsFBgAAAAAG&#10;AAYAWQEAAL4FAAAAAA==&#10;" path="m5536438,0l0,0,0,16764,5536438,16764,5536438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626745</wp:posOffset>
              </wp:positionV>
              <wp:extent cx="2597150" cy="2228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44AA2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Trường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THCS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Thị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Trấn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Phú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Hoà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44.35pt;margin-top:49.35pt;height:17.55pt;width:204.5pt;mso-position-horizontal-relative:page;mso-position-vertical-relative:page;z-index:-251656192;mso-width-relative:page;mso-height-relative:page;" filled="f" stroked="f" coordsize="21600,21600" o:gfxdata="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i5&#10;czPYAAAACQEAAA8AAAAAAAAAAQAgAAAAIgAAAGRycy9kb3ducmV2LnhtbFBLAQIUABQAAAAIAIdO&#10;4kDUwCLssQEAAHQ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744AA2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Trường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THCS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Thị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Trấn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Phú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Hoà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4558665</wp:posOffset>
              </wp:positionH>
              <wp:positionV relativeFrom="page">
                <wp:posOffset>626745</wp:posOffset>
              </wp:positionV>
              <wp:extent cx="1566545" cy="22288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DBDB8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Giáo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án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công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nghệ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58.95pt;margin-top:49.35pt;height:17.55pt;width:123.35pt;mso-position-horizontal-relative:page;mso-position-vertical-relative:page;z-index:-251655168;mso-width-relative:page;mso-height-relative:page;" filled="f" stroked="f" coordsize="21600,21600" o:gfxdata="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0&#10;Qr6r2AAAAAoBAAAPAAAAAAAAAAEAIAAAACIAAABkcnMvZG93bnJldi54bWxQSwECFAAUAAAACACH&#10;TuJAW+VU5b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EDBDB8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nghệ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B8710"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626745</wp:posOffset>
              </wp:positionV>
              <wp:extent cx="2597150" cy="22288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CA656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Trường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THCS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Thị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Trấn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Phú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Hoà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44.35pt;margin-top:49.35pt;height:17.55pt;width:204.5pt;mso-position-horizontal-relative:page;mso-position-vertical-relative:page;z-index:-251654144;mso-width-relative:page;mso-height-relative:page;" filled="f" stroked="f" coordsize="21600,21600" o:gfxdata="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I&#10;uXMz2AAAAAkBAAAPAAAAAAAAAAEAIAAAACIAAABkcnMvZG93bnJldi54bWxQSwECFAAUAAAACACH&#10;TuJAxrGAXrIBAAB0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F3CA656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Trường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THCS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Thị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Trấn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Phú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8"/>
                      </w:rPr>
                      <w:t>Hoà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4558665</wp:posOffset>
              </wp:positionH>
              <wp:positionV relativeFrom="page">
                <wp:posOffset>626745</wp:posOffset>
              </wp:positionV>
              <wp:extent cx="1566545" cy="22288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5BB75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Giáo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án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công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nghệ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358.95pt;margin-top:49.35pt;height:17.55pt;width:123.35pt;mso-position-horizontal-relative:page;mso-position-vertical-relative:page;z-index:-251653120;mso-width-relative:page;mso-height-relative:page;" filled="f" stroked="f" coordsize="21600,21600" o:gfxdata="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C&#10;vqvYAAAACgEAAA8AAAAAAAAAAQAgAAAAIgAAAGRycy9kb3ducmV2LnhtbFBLAQIUABQAAAAIAIdO&#10;4kDu596lsQEAAHQ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35BB75"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nghệ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1EE2B"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."/>
      <w:lvlJc w:val="left"/>
      <w:pPr>
        <w:ind w:left="10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00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300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600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900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200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2500" w:hanging="164"/>
      </w:pPr>
      <w:rPr>
        <w:rFonts w:hint="default"/>
        <w:lang w:val="vi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95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17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17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17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17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54" w:hanging="17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93" w:hanging="17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31" w:hanging="17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70" w:hanging="176"/>
      </w:pPr>
      <w:rPr>
        <w:rFonts w:hint="default"/>
        <w:lang w:val="vi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95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17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17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17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17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54" w:hanging="17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93" w:hanging="17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31" w:hanging="17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70" w:hanging="176"/>
      </w:pPr>
      <w:rPr>
        <w:rFonts w:hint="default"/>
        <w:lang w:val="vi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27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8"/>
        <w:sz w:val="26"/>
        <w:szCs w:val="26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777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843" w:hanging="36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906" w:hanging="36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969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032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095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22" w:hanging="360"/>
      </w:pPr>
      <w:rPr>
        <w:rFonts w:hint="default"/>
        <w:lang w:val="vi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95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17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17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17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17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54" w:hanging="17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93" w:hanging="17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31" w:hanging="17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70" w:hanging="176"/>
      </w:pPr>
      <w:rPr>
        <w:rFonts w:hint="default"/>
        <w:lang w:val="vi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323" w:hanging="2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0"/>
        <w:szCs w:val="30"/>
        <w:lang w:val="vi" w:eastAsia="en-US" w:bidi="ar-SA"/>
      </w:rPr>
    </w:lvl>
    <w:lvl w:ilvl="1" w:tentative="0">
      <w:start w:val="1"/>
      <w:numFmt w:val="decimal"/>
      <w:lvlText w:val="%2."/>
      <w:lvlJc w:val="left"/>
      <w:pPr>
        <w:ind w:left="777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2" w:tentative="0">
      <w:start w:val="1"/>
      <w:numFmt w:val="decimal"/>
      <w:lvlText w:val="%2.%3."/>
      <w:lvlJc w:val="left"/>
      <w:pPr>
        <w:ind w:left="583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30"/>
        <w:szCs w:val="30"/>
        <w:lang w:val="vi" w:eastAsia="en-US" w:bidi="ar-SA"/>
      </w:rPr>
    </w:lvl>
    <w:lvl w:ilvl="3" w:tentative="0">
      <w:start w:val="0"/>
      <w:numFmt w:val="bullet"/>
      <w:lvlText w:val="-"/>
      <w:lvlJc w:val="left"/>
      <w:pPr>
        <w:ind w:left="5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780" w:hanging="36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969" w:hanging="36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564" w:hanging="36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vi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lowerLetter"/>
      <w:lvlText w:val="%1."/>
      <w:lvlJc w:val="left"/>
      <w:pPr>
        <w:ind w:left="27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8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213"/>
      </w:pPr>
      <w:rPr>
        <w:rFonts w:hint="default"/>
        <w:lang w:val="vi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lowerLetter"/>
      <w:lvlText w:val="%1."/>
      <w:lvlJc w:val="left"/>
      <w:pPr>
        <w:ind w:left="284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2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2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2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22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2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22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22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227"/>
      </w:pPr>
      <w:rPr>
        <w:rFonts w:hint="default"/>
        <w:lang w:val="vi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lowerLetter"/>
      <w:lvlText w:val="%1."/>
      <w:lvlJc w:val="left"/>
      <w:pPr>
        <w:ind w:left="284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7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2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2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2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22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2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22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22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227"/>
      </w:pPr>
      <w:rPr>
        <w:rFonts w:hint="default"/>
        <w:lang w:val="vi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lowerLetter"/>
      <w:lvlText w:val="%1."/>
      <w:lvlJc w:val="left"/>
      <w:pPr>
        <w:ind w:left="270" w:hanging="21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1"/>
        <w:w w:val="98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1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21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307" w:hanging="21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21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21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21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213"/>
      </w:pPr>
      <w:rPr>
        <w:rFonts w:hint="default"/>
        <w:lang w:val="vi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95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17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17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776" w:hanging="17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17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654" w:hanging="17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593" w:hanging="17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531" w:hanging="17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70" w:hanging="176"/>
      </w:pPr>
      <w:rPr>
        <w:rFonts w:hint="default"/>
        <w:lang w:val="vi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7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01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02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503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304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105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906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707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508" w:hanging="154"/>
      </w:pPr>
      <w:rPr>
        <w:rFonts w:hint="default"/>
        <w:lang w:val="vi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607" w:hanging="219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99"/>
        <w:sz w:val="19"/>
        <w:szCs w:val="19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21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21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56" w:hanging="21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75" w:hanging="21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194" w:hanging="21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3712" w:hanging="21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231" w:hanging="21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4750" w:hanging="219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594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spacing w:before="68"/>
      <w:ind w:left="355" w:hanging="525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30"/>
      <w:szCs w:val="30"/>
      <w:lang w:val="vi" w:eastAsia="en-US" w:bidi="ar-SA"/>
    </w:rPr>
  </w:style>
  <w:style w:type="paragraph" w:styleId="3">
    <w:name w:val="heading 2"/>
    <w:basedOn w:val="1"/>
    <w:qFormat/>
    <w:uiPriority w:val="1"/>
    <w:pPr>
      <w:ind w:left="57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qFormat/>
    <w:uiPriority w:val="1"/>
    <w:pPr>
      <w:spacing w:before="65"/>
      <w:ind w:left="545" w:hanging="488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65"/>
      <w:ind w:left="336" w:hanging="162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2025-02-07T16:46:00Z</dcterms:created>
  <dc:creator>Nguyen Thi Minh Nu</dc:creator>
  <cp:lastModifiedBy>Lê Thanh Duy</cp:lastModifiedBy>
  <dcterms:modified xsi:type="dcterms:W3CDTF">2025-02-07T16:47:37Z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1033-12.2.0.19805</vt:lpwstr>
  </property>
  <property fmtid="{D5CDD505-2E9C-101B-9397-08002B2CF9AE}" pid="7" name="ICV">
    <vt:lpwstr>2D3DA4AD31114579A0089C27730ABA84_12</vt:lpwstr>
  </property>
</Properties>
</file>