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9E8" w:rsidRDefault="002619E8" w:rsidP="002619E8">
      <w:pPr>
        <w:pStyle w:val="Heading1"/>
        <w:spacing w:line="360" w:lineRule="auto"/>
      </w:pPr>
      <w:r w:rsidRPr="008A46F5">
        <w:rPr>
          <w:rFonts w:cs="Times New Roman"/>
          <w:lang w:val="nl-NL"/>
        </w:rPr>
        <w:t xml:space="preserve">Tiết </w:t>
      </w:r>
      <w:r>
        <w:rPr>
          <w:rFonts w:cs="Times New Roman"/>
          <w:lang w:val="nl-NL"/>
        </w:rPr>
        <w:t>24</w:t>
      </w:r>
      <w:r w:rsidRPr="008A46F5">
        <w:rPr>
          <w:rFonts w:cs="Times New Roman"/>
          <w:lang w:val="nl-NL"/>
        </w:rPr>
        <w:t xml:space="preserve"> + </w:t>
      </w:r>
      <w:r>
        <w:rPr>
          <w:rFonts w:cs="Times New Roman"/>
          <w:lang w:val="nl-NL"/>
        </w:rPr>
        <w:t xml:space="preserve">25 </w:t>
      </w:r>
      <w:r>
        <w:t xml:space="preserve">BÀI 16: TAM GIÁC CÂN. ĐƯỜNG TRUNG TRỰC CỦA ĐOẠN THẲNG </w:t>
      </w:r>
    </w:p>
    <w:p w:rsidR="002619E8" w:rsidRDefault="002619E8" w:rsidP="002619E8">
      <w:pPr>
        <w:tabs>
          <w:tab w:val="center" w:pos="5400"/>
          <w:tab w:val="left" w:pos="7169"/>
        </w:tabs>
        <w:spacing w:before="120" w:line="360" w:lineRule="auto"/>
        <w:rPr>
          <w:sz w:val="28"/>
          <w:szCs w:val="28"/>
        </w:rPr>
      </w:pPr>
      <w:r>
        <w:rPr>
          <w:b/>
          <w:sz w:val="28"/>
          <w:szCs w:val="28"/>
        </w:rPr>
        <w:t>I.MỤC TIÊU</w:t>
      </w:r>
      <w:r>
        <w:rPr>
          <w:sz w:val="28"/>
          <w:szCs w:val="28"/>
        </w:rPr>
        <w:t>:</w:t>
      </w:r>
    </w:p>
    <w:p w:rsidR="002619E8" w:rsidRDefault="002619E8" w:rsidP="002619E8">
      <w:pPr>
        <w:tabs>
          <w:tab w:val="center" w:pos="5400"/>
          <w:tab w:val="left" w:pos="7169"/>
        </w:tabs>
        <w:spacing w:before="120" w:line="360" w:lineRule="auto"/>
        <w:rPr>
          <w:sz w:val="28"/>
          <w:szCs w:val="28"/>
        </w:rPr>
      </w:pPr>
      <w:r>
        <w:rPr>
          <w:b/>
          <w:sz w:val="28"/>
          <w:szCs w:val="28"/>
        </w:rPr>
        <w:t>1. Kiến thức:</w:t>
      </w:r>
      <w:r>
        <w:rPr>
          <w:sz w:val="28"/>
          <w:szCs w:val="28"/>
        </w:rPr>
        <w:t>Học xong bài này, HS đạt các yêu cầu sau:</w:t>
      </w:r>
    </w:p>
    <w:p w:rsidR="002619E8" w:rsidRDefault="002619E8" w:rsidP="002619E8">
      <w:pPr>
        <w:numPr>
          <w:ilvl w:val="0"/>
          <w:numId w:val="12"/>
        </w:numPr>
        <w:spacing w:after="240" w:line="360" w:lineRule="auto"/>
        <w:rPr>
          <w:sz w:val="28"/>
          <w:szCs w:val="28"/>
        </w:rPr>
      </w:pPr>
      <w:r>
        <w:rPr>
          <w:sz w:val="28"/>
          <w:szCs w:val="28"/>
        </w:rPr>
        <w:t>Nhận biết tam giác cân, giải thích tính chất của tam giác cân.</w:t>
      </w:r>
    </w:p>
    <w:p w:rsidR="002619E8" w:rsidRDefault="002619E8" w:rsidP="002619E8">
      <w:pPr>
        <w:numPr>
          <w:ilvl w:val="0"/>
          <w:numId w:val="12"/>
        </w:numPr>
        <w:spacing w:after="240" w:line="360" w:lineRule="auto"/>
        <w:rPr>
          <w:sz w:val="28"/>
          <w:szCs w:val="28"/>
        </w:rPr>
      </w:pPr>
      <w:r>
        <w:rPr>
          <w:sz w:val="28"/>
          <w:szCs w:val="28"/>
        </w:rPr>
        <w:t>Nhận biết đường trung trực của đoạn thẳng và các tính chất của đường trung trực.</w:t>
      </w:r>
    </w:p>
    <w:p w:rsidR="002619E8" w:rsidRDefault="002619E8" w:rsidP="002619E8">
      <w:pPr>
        <w:tabs>
          <w:tab w:val="center" w:pos="5400"/>
          <w:tab w:val="left" w:pos="7169"/>
        </w:tabs>
        <w:spacing w:before="120" w:line="360" w:lineRule="auto"/>
        <w:rPr>
          <w:b/>
          <w:sz w:val="28"/>
          <w:szCs w:val="28"/>
        </w:rPr>
      </w:pPr>
      <w:r>
        <w:rPr>
          <w:b/>
          <w:sz w:val="28"/>
          <w:szCs w:val="28"/>
        </w:rPr>
        <w:t xml:space="preserve">2. Năng lực </w:t>
      </w:r>
    </w:p>
    <w:p w:rsidR="002619E8" w:rsidRDefault="002619E8" w:rsidP="002619E8">
      <w:pPr>
        <w:spacing w:after="0" w:line="360" w:lineRule="auto"/>
        <w:jc w:val="both"/>
        <w:rPr>
          <w:rFonts w:eastAsia="Times New Roman" w:cs="Times New Roman"/>
          <w:b/>
          <w:i/>
          <w:color w:val="000000"/>
          <w:sz w:val="28"/>
          <w:szCs w:val="28"/>
        </w:rPr>
      </w:pPr>
      <w:r>
        <w:rPr>
          <w:rFonts w:eastAsia="Times New Roman" w:cs="Times New Roman"/>
          <w:b/>
          <w:i/>
          <w:color w:val="000000"/>
          <w:sz w:val="28"/>
          <w:szCs w:val="28"/>
        </w:rPr>
        <w:t xml:space="preserve"> - Năng lực chung:</w:t>
      </w:r>
    </w:p>
    <w:p w:rsidR="002619E8" w:rsidRDefault="002619E8" w:rsidP="002619E8">
      <w:pPr>
        <w:numPr>
          <w:ilvl w:val="0"/>
          <w:numId w:val="8"/>
        </w:numPr>
        <w:tabs>
          <w:tab w:val="center" w:pos="4320"/>
          <w:tab w:val="left" w:pos="7169"/>
          <w:tab w:val="right" w:pos="8640"/>
        </w:tabs>
        <w:spacing w:before="120" w:after="120" w:line="360" w:lineRule="auto"/>
        <w:jc w:val="both"/>
        <w:rPr>
          <w:rFonts w:eastAsia="Times New Roman" w:cs="Times New Roman"/>
          <w:color w:val="000000"/>
          <w:sz w:val="28"/>
          <w:szCs w:val="28"/>
        </w:rPr>
      </w:pPr>
      <w:r>
        <w:rPr>
          <w:rFonts w:eastAsia="Times New Roman" w:cs="Times New Roman"/>
          <w:color w:val="000000"/>
          <w:sz w:val="28"/>
          <w:szCs w:val="28"/>
        </w:rPr>
        <w:t>Năng lực tự chủ và tự học trong tìm tòi khám phá</w:t>
      </w:r>
    </w:p>
    <w:p w:rsidR="002619E8" w:rsidRDefault="002619E8" w:rsidP="002619E8">
      <w:pPr>
        <w:numPr>
          <w:ilvl w:val="0"/>
          <w:numId w:val="8"/>
        </w:numPr>
        <w:tabs>
          <w:tab w:val="center" w:pos="4320"/>
          <w:tab w:val="left" w:pos="7169"/>
          <w:tab w:val="right" w:pos="8640"/>
        </w:tabs>
        <w:spacing w:before="120" w:after="120" w:line="360" w:lineRule="auto"/>
        <w:jc w:val="both"/>
        <w:rPr>
          <w:rFonts w:eastAsia="Times New Roman" w:cs="Times New Roman"/>
          <w:color w:val="000000"/>
          <w:sz w:val="28"/>
          <w:szCs w:val="28"/>
        </w:rPr>
      </w:pPr>
      <w:r>
        <w:rPr>
          <w:rFonts w:eastAsia="Times New Roman" w:cs="Times New Roman"/>
          <w:color w:val="000000"/>
          <w:sz w:val="28"/>
          <w:szCs w:val="28"/>
        </w:rPr>
        <w:t>Năng lực giao tiếp và hợp tác trong trình bày, thảo luận và làm việc nhóm</w:t>
      </w:r>
    </w:p>
    <w:p w:rsidR="002619E8" w:rsidRDefault="002619E8" w:rsidP="002619E8">
      <w:pPr>
        <w:numPr>
          <w:ilvl w:val="0"/>
          <w:numId w:val="8"/>
        </w:numPr>
        <w:tabs>
          <w:tab w:val="center" w:pos="4320"/>
          <w:tab w:val="left" w:pos="7169"/>
          <w:tab w:val="right" w:pos="8640"/>
        </w:tabs>
        <w:spacing w:before="120" w:after="120" w:line="360" w:lineRule="auto"/>
        <w:jc w:val="both"/>
        <w:rPr>
          <w:rFonts w:eastAsia="Times New Roman" w:cs="Times New Roman"/>
          <w:color w:val="000000"/>
          <w:sz w:val="28"/>
          <w:szCs w:val="28"/>
        </w:rPr>
      </w:pPr>
      <w:r>
        <w:rPr>
          <w:rFonts w:eastAsia="Times New Roman" w:cs="Times New Roman"/>
          <w:color w:val="000000"/>
          <w:sz w:val="28"/>
          <w:szCs w:val="28"/>
        </w:rPr>
        <w:t>Năng lực giải quyết vấn đề và sáng tạo trong thực hành, vận dụng.</w:t>
      </w:r>
    </w:p>
    <w:p w:rsidR="002619E8" w:rsidRDefault="002619E8" w:rsidP="002619E8">
      <w:pPr>
        <w:tabs>
          <w:tab w:val="center" w:pos="4320"/>
          <w:tab w:val="left" w:pos="7169"/>
          <w:tab w:val="right" w:pos="8640"/>
        </w:tabs>
        <w:spacing w:before="120" w:after="120" w:line="360" w:lineRule="auto"/>
        <w:jc w:val="both"/>
        <w:rPr>
          <w:rFonts w:eastAsia="Times New Roman" w:cs="Times New Roman"/>
          <w:b/>
          <w:color w:val="000000"/>
          <w:sz w:val="28"/>
          <w:szCs w:val="28"/>
        </w:rPr>
      </w:pPr>
      <w:r>
        <w:rPr>
          <w:rFonts w:eastAsia="Times New Roman" w:cs="Times New Roman"/>
          <w:b/>
          <w:color w:val="000000"/>
          <w:sz w:val="28"/>
          <w:szCs w:val="28"/>
        </w:rPr>
        <w:t xml:space="preserve">Năng lực riêng: </w:t>
      </w:r>
    </w:p>
    <w:p w:rsidR="002619E8" w:rsidRDefault="002619E8" w:rsidP="002619E8">
      <w:pPr>
        <w:numPr>
          <w:ilvl w:val="0"/>
          <w:numId w:val="9"/>
        </w:numPr>
        <w:tabs>
          <w:tab w:val="center" w:pos="4320"/>
          <w:tab w:val="left" w:pos="7169"/>
          <w:tab w:val="right" w:pos="8640"/>
        </w:tabs>
        <w:spacing w:before="120" w:after="120" w:line="360" w:lineRule="auto"/>
        <w:jc w:val="both"/>
        <w:rPr>
          <w:rFonts w:eastAsia="Times New Roman" w:cs="Times New Roman"/>
          <w:b/>
          <w:color w:val="000000"/>
          <w:sz w:val="28"/>
          <w:szCs w:val="28"/>
        </w:rPr>
      </w:pPr>
      <w:r>
        <w:rPr>
          <w:rFonts w:eastAsia="Times New Roman" w:cs="Times New Roman"/>
          <w:color w:val="000000"/>
          <w:sz w:val="28"/>
          <w:szCs w:val="28"/>
        </w:rPr>
        <w:t>Tư duy và lập luận toán học: So sánh, phân tích dữ liệu tìm ra mối liên hệ giữa các đối tượng đã cho và nội dung bài học về tam giác cân, đường trung trực của đoạn thẳng, từ đó có thể áp dụng kiến thức đã học để giải quyết các bài toán chứng minh hình học trong những trường hợp đơn giản.</w:t>
      </w:r>
    </w:p>
    <w:p w:rsidR="002619E8" w:rsidRDefault="002619E8" w:rsidP="002619E8">
      <w:pPr>
        <w:numPr>
          <w:ilvl w:val="0"/>
          <w:numId w:val="9"/>
        </w:numPr>
        <w:tabs>
          <w:tab w:val="center" w:pos="4320"/>
          <w:tab w:val="left" w:pos="7169"/>
          <w:tab w:val="right" w:pos="8640"/>
        </w:tabs>
        <w:spacing w:before="120" w:after="120" w:line="360" w:lineRule="auto"/>
        <w:jc w:val="both"/>
        <w:rPr>
          <w:rFonts w:eastAsia="Times New Roman" w:cs="Times New Roman"/>
          <w:b/>
          <w:color w:val="000000"/>
          <w:sz w:val="28"/>
          <w:szCs w:val="28"/>
        </w:rPr>
      </w:pPr>
      <w:r>
        <w:rPr>
          <w:rFonts w:eastAsia="Times New Roman" w:cs="Times New Roman"/>
          <w:color w:val="000000"/>
          <w:sz w:val="28"/>
          <w:szCs w:val="28"/>
        </w:rPr>
        <w:t>Mô hình hóa toán học: Mô hình hóa được các mô hình đơn giản (trong kiến trúc, đo đạc) thành bài toán về tam giác cân và đường trung trực.</w:t>
      </w:r>
    </w:p>
    <w:p w:rsidR="002619E8" w:rsidRDefault="002619E8" w:rsidP="002619E8">
      <w:pPr>
        <w:numPr>
          <w:ilvl w:val="0"/>
          <w:numId w:val="9"/>
        </w:numPr>
        <w:tabs>
          <w:tab w:val="center" w:pos="4320"/>
          <w:tab w:val="left" w:pos="7169"/>
          <w:tab w:val="right" w:pos="8640"/>
        </w:tabs>
        <w:spacing w:before="120" w:after="120" w:line="360" w:lineRule="auto"/>
        <w:jc w:val="both"/>
        <w:rPr>
          <w:rFonts w:eastAsia="Times New Roman" w:cs="Times New Roman"/>
          <w:b/>
          <w:color w:val="000000"/>
          <w:sz w:val="28"/>
          <w:szCs w:val="28"/>
        </w:rPr>
      </w:pPr>
      <w:r>
        <w:rPr>
          <w:rFonts w:eastAsia="Times New Roman" w:cs="Times New Roman"/>
          <w:color w:val="000000"/>
          <w:sz w:val="28"/>
          <w:szCs w:val="28"/>
        </w:rPr>
        <w:t>Sử dụng công cụ, phương tiện học toán: vẽ hình, vẽ đường trung trực của đoạn thẳng.</w:t>
      </w:r>
    </w:p>
    <w:p w:rsidR="002619E8" w:rsidRDefault="002619E8" w:rsidP="002619E8">
      <w:pPr>
        <w:tabs>
          <w:tab w:val="center" w:pos="4320"/>
          <w:tab w:val="left" w:pos="7169"/>
          <w:tab w:val="right" w:pos="8640"/>
        </w:tabs>
        <w:spacing w:before="120" w:after="120" w:line="360" w:lineRule="auto"/>
        <w:jc w:val="both"/>
        <w:rPr>
          <w:rFonts w:eastAsia="Times New Roman" w:cs="Times New Roman"/>
          <w:color w:val="000000"/>
          <w:sz w:val="28"/>
          <w:szCs w:val="28"/>
        </w:rPr>
      </w:pPr>
      <w:r>
        <w:rPr>
          <w:rFonts w:eastAsia="Times New Roman" w:cs="Times New Roman"/>
          <w:b/>
          <w:color w:val="000000"/>
          <w:sz w:val="28"/>
          <w:szCs w:val="28"/>
        </w:rPr>
        <w:t>3. Phẩm chất</w:t>
      </w:r>
    </w:p>
    <w:p w:rsidR="002619E8" w:rsidRDefault="002619E8" w:rsidP="002619E8">
      <w:pPr>
        <w:numPr>
          <w:ilvl w:val="0"/>
          <w:numId w:val="10"/>
        </w:numPr>
        <w:spacing w:after="0" w:line="360" w:lineRule="auto"/>
        <w:jc w:val="both"/>
        <w:rPr>
          <w:rFonts w:eastAsia="Times New Roman" w:cs="Times New Roman"/>
          <w:color w:val="000000"/>
          <w:sz w:val="28"/>
          <w:szCs w:val="28"/>
        </w:rPr>
      </w:pPr>
      <w:r>
        <w:rPr>
          <w:rFonts w:eastAsia="Times New Roman" w:cs="Times New Roman"/>
          <w:color w:val="000000"/>
          <w:sz w:val="28"/>
          <w:szCs w:val="28"/>
        </w:rPr>
        <w:lastRenderedPageBreak/>
        <w:t>Cóý thức học tập, ý thức tìm tòi, khám phá và sáng tạo, có ý thức làm việc nhóm, tôn trọng ý kiến các thành viên khi hợp tác.</w:t>
      </w:r>
    </w:p>
    <w:p w:rsidR="002619E8" w:rsidRDefault="002619E8" w:rsidP="002619E8">
      <w:pPr>
        <w:numPr>
          <w:ilvl w:val="0"/>
          <w:numId w:val="10"/>
        </w:numPr>
        <w:spacing w:after="0" w:line="360" w:lineRule="auto"/>
        <w:rPr>
          <w:rFonts w:eastAsia="Times New Roman" w:cs="Times New Roman"/>
          <w:color w:val="000000"/>
          <w:sz w:val="28"/>
          <w:szCs w:val="28"/>
        </w:rPr>
      </w:pPr>
      <w:r>
        <w:rPr>
          <w:rFonts w:eastAsia="Times New Roman" w:cs="Times New Roman"/>
          <w:color w:val="000000"/>
          <w:sz w:val="28"/>
          <w:szCs w:val="28"/>
        </w:rPr>
        <w:t>Chăm chỉ tích cực xây dựng bài, có trách nhiệm, chủ động chiếm lĩnh kiến thức theo sự hướng dẫn của GV.</w:t>
      </w:r>
    </w:p>
    <w:p w:rsidR="002619E8" w:rsidRDefault="002619E8" w:rsidP="002619E8">
      <w:pPr>
        <w:numPr>
          <w:ilvl w:val="0"/>
          <w:numId w:val="10"/>
        </w:numPr>
        <w:spacing w:after="120" w:line="360" w:lineRule="auto"/>
        <w:rPr>
          <w:rFonts w:eastAsia="Times New Roman" w:cs="Times New Roman"/>
          <w:color w:val="000000"/>
          <w:sz w:val="28"/>
          <w:szCs w:val="28"/>
        </w:rPr>
      </w:pPr>
      <w:r>
        <w:rPr>
          <w:rFonts w:eastAsia="Times New Roman" w:cs="Times New Roman"/>
          <w:color w:val="000000"/>
          <w:sz w:val="28"/>
          <w:szCs w:val="28"/>
        </w:rPr>
        <w:t>Hình thành tư duy logic, lập luận chặt chẽ, và linh hoạt trong quá trình suy nghĩ.</w:t>
      </w:r>
    </w:p>
    <w:p w:rsidR="002619E8" w:rsidRDefault="002619E8" w:rsidP="002619E8">
      <w:pPr>
        <w:tabs>
          <w:tab w:val="left" w:pos="7169"/>
        </w:tabs>
        <w:spacing w:before="120" w:line="360" w:lineRule="auto"/>
        <w:rPr>
          <w:sz w:val="28"/>
          <w:szCs w:val="28"/>
        </w:rPr>
      </w:pPr>
      <w:r>
        <w:rPr>
          <w:b/>
          <w:sz w:val="28"/>
          <w:szCs w:val="28"/>
        </w:rPr>
        <w:t>II. THIẾT BỊ DẠY HỌC VÀ HỌC LIỆU</w:t>
      </w:r>
    </w:p>
    <w:p w:rsidR="002619E8" w:rsidRDefault="002619E8" w:rsidP="002619E8">
      <w:pPr>
        <w:spacing w:after="0" w:line="360" w:lineRule="auto"/>
        <w:jc w:val="both"/>
        <w:rPr>
          <w:rFonts w:eastAsia="Times New Roman" w:cs="Times New Roman"/>
          <w:color w:val="000000"/>
          <w:sz w:val="28"/>
          <w:szCs w:val="28"/>
        </w:rPr>
      </w:pPr>
      <w:r>
        <w:rPr>
          <w:rFonts w:eastAsia="Times New Roman" w:cs="Times New Roman"/>
          <w:b/>
          <w:color w:val="000000"/>
          <w:sz w:val="28"/>
          <w:szCs w:val="28"/>
        </w:rPr>
        <w:t xml:space="preserve">1. Đối với GV:  </w:t>
      </w:r>
      <w:r>
        <w:rPr>
          <w:rFonts w:eastAsia="Times New Roman" w:cs="Times New Roman"/>
          <w:color w:val="000000"/>
          <w:sz w:val="28"/>
          <w:szCs w:val="28"/>
        </w:rPr>
        <w:t>SGK, Tài liệu giảng dạy, giáo án PPT,thước thẳng có chia khoảng.</w:t>
      </w:r>
    </w:p>
    <w:p w:rsidR="002619E8" w:rsidRDefault="002619E8" w:rsidP="002619E8">
      <w:pPr>
        <w:tabs>
          <w:tab w:val="left" w:pos="7169"/>
        </w:tabs>
        <w:spacing w:before="120" w:line="360" w:lineRule="auto"/>
        <w:rPr>
          <w:sz w:val="28"/>
          <w:szCs w:val="28"/>
        </w:rPr>
      </w:pPr>
      <w:r>
        <w:rPr>
          <w:b/>
          <w:sz w:val="28"/>
          <w:szCs w:val="28"/>
        </w:rPr>
        <w:t>2. Đối với HS</w:t>
      </w:r>
      <w:r>
        <w:rPr>
          <w:sz w:val="28"/>
          <w:szCs w:val="28"/>
        </w:rPr>
        <w:t>: SGK, SBT, vở ghi, giấy nháp, đồ dùng học tập (bút, thước...), bảng nhóm, bút viết bảng nhóm, giấy A4, bút màu.</w:t>
      </w:r>
    </w:p>
    <w:p w:rsidR="002619E8" w:rsidRDefault="002619E8" w:rsidP="002619E8">
      <w:pPr>
        <w:tabs>
          <w:tab w:val="left" w:pos="567"/>
          <w:tab w:val="left" w:pos="1134"/>
        </w:tabs>
        <w:spacing w:before="120" w:line="360" w:lineRule="auto"/>
        <w:rPr>
          <w:b/>
          <w:sz w:val="28"/>
          <w:szCs w:val="28"/>
        </w:rPr>
      </w:pPr>
      <w:r>
        <w:rPr>
          <w:b/>
          <w:sz w:val="28"/>
          <w:szCs w:val="28"/>
        </w:rPr>
        <w:t>III. TIẾN TRÌNH DẠY HỌC</w:t>
      </w:r>
    </w:p>
    <w:p w:rsidR="002619E8" w:rsidRDefault="002619E8" w:rsidP="002619E8">
      <w:pPr>
        <w:spacing w:before="120" w:line="360" w:lineRule="auto"/>
        <w:rPr>
          <w:b/>
          <w:sz w:val="28"/>
          <w:szCs w:val="28"/>
        </w:rPr>
      </w:pPr>
      <w:r>
        <w:rPr>
          <w:b/>
          <w:sz w:val="28"/>
          <w:szCs w:val="28"/>
        </w:rPr>
        <w:t>A. HOẠT ĐỘNG KHỞI ĐỘNG (MỞ ĐẦU)</w:t>
      </w:r>
    </w:p>
    <w:p w:rsidR="002619E8" w:rsidRDefault="002619E8" w:rsidP="002619E8">
      <w:pPr>
        <w:tabs>
          <w:tab w:val="left" w:pos="567"/>
          <w:tab w:val="left" w:pos="1134"/>
        </w:tabs>
        <w:spacing w:before="120" w:line="360" w:lineRule="auto"/>
        <w:rPr>
          <w:sz w:val="28"/>
          <w:szCs w:val="28"/>
        </w:rPr>
      </w:pPr>
      <w:r>
        <w:rPr>
          <w:b/>
          <w:sz w:val="28"/>
          <w:szCs w:val="28"/>
        </w:rPr>
        <w:t>a) Mục tiêu:</w:t>
      </w:r>
    </w:p>
    <w:p w:rsidR="002619E8" w:rsidRDefault="002619E8" w:rsidP="002619E8">
      <w:pPr>
        <w:tabs>
          <w:tab w:val="left" w:pos="567"/>
          <w:tab w:val="left" w:pos="1134"/>
        </w:tabs>
        <w:spacing w:before="120" w:line="360" w:lineRule="auto"/>
        <w:rPr>
          <w:sz w:val="28"/>
          <w:szCs w:val="28"/>
        </w:rPr>
      </w:pPr>
      <w:r>
        <w:rPr>
          <w:sz w:val="28"/>
          <w:szCs w:val="28"/>
        </w:rPr>
        <w:t>- HS mô hình hóa bài toán thực tế thành bài toán dựng hình đơn giản.</w:t>
      </w:r>
    </w:p>
    <w:p w:rsidR="002619E8" w:rsidRDefault="002619E8" w:rsidP="002619E8">
      <w:pPr>
        <w:tabs>
          <w:tab w:val="left" w:pos="567"/>
          <w:tab w:val="left" w:pos="1134"/>
        </w:tabs>
        <w:spacing w:before="120" w:line="360" w:lineRule="auto"/>
        <w:rPr>
          <w:sz w:val="28"/>
          <w:szCs w:val="28"/>
        </w:rPr>
      </w:pPr>
      <w:r>
        <w:rPr>
          <w:sz w:val="28"/>
          <w:szCs w:val="28"/>
        </w:rPr>
        <w:t>- HS có hình ảnh ban đầu về một tam giác cân.</w:t>
      </w:r>
    </w:p>
    <w:p w:rsidR="002619E8" w:rsidRDefault="002619E8" w:rsidP="002619E8">
      <w:pPr>
        <w:spacing w:line="360" w:lineRule="auto"/>
        <w:rPr>
          <w:sz w:val="28"/>
          <w:szCs w:val="28"/>
        </w:rPr>
      </w:pPr>
      <w:r>
        <w:rPr>
          <w:b/>
          <w:sz w:val="28"/>
          <w:szCs w:val="28"/>
        </w:rPr>
        <w:t xml:space="preserve">b) Nội dung: </w:t>
      </w:r>
      <w:r>
        <w:rPr>
          <w:sz w:val="28"/>
          <w:szCs w:val="28"/>
        </w:rPr>
        <w:t>HS đọc tình huống mở đầu, suy nghĩ trả lời câu hỏi.</w:t>
      </w:r>
    </w:p>
    <w:p w:rsidR="002619E8" w:rsidRDefault="002619E8" w:rsidP="002619E8">
      <w:pPr>
        <w:spacing w:line="360" w:lineRule="auto"/>
        <w:rPr>
          <w:sz w:val="28"/>
          <w:szCs w:val="28"/>
        </w:rPr>
      </w:pPr>
      <w:r>
        <w:rPr>
          <w:b/>
          <w:sz w:val="28"/>
          <w:szCs w:val="28"/>
        </w:rPr>
        <w:t xml:space="preserve">c) Sản phẩm: </w:t>
      </w:r>
      <w:r>
        <w:rPr>
          <w:sz w:val="28"/>
          <w:szCs w:val="28"/>
        </w:rPr>
        <w:t>HS trả lời được câu hỏi mở đầu, bước đầu có hình dung về hình ảnh của tam giác cân.</w:t>
      </w:r>
    </w:p>
    <w:p w:rsidR="002619E8" w:rsidRDefault="002619E8" w:rsidP="002619E8">
      <w:pPr>
        <w:tabs>
          <w:tab w:val="left" w:pos="567"/>
          <w:tab w:val="left" w:pos="1134"/>
        </w:tabs>
        <w:spacing w:before="120" w:line="360" w:lineRule="auto"/>
        <w:rPr>
          <w:b/>
          <w:sz w:val="28"/>
          <w:szCs w:val="28"/>
        </w:rPr>
      </w:pPr>
      <w:r>
        <w:rPr>
          <w:b/>
          <w:sz w:val="28"/>
          <w:szCs w:val="28"/>
        </w:rPr>
        <w:t xml:space="preserve">d) Tổ chức thực hiện: </w:t>
      </w:r>
    </w:p>
    <w:p w:rsidR="002619E8" w:rsidRDefault="002619E8" w:rsidP="002619E8">
      <w:pPr>
        <w:tabs>
          <w:tab w:val="left" w:pos="567"/>
          <w:tab w:val="left" w:pos="1134"/>
        </w:tabs>
        <w:spacing w:before="120" w:line="360" w:lineRule="auto"/>
        <w:rPr>
          <w:sz w:val="28"/>
          <w:szCs w:val="28"/>
        </w:rPr>
      </w:pPr>
      <w:r>
        <w:rPr>
          <w:b/>
          <w:sz w:val="28"/>
          <w:szCs w:val="28"/>
        </w:rPr>
        <w:t>Bước 1: Chuyển giao nhiệm vụ:</w:t>
      </w:r>
    </w:p>
    <w:p w:rsidR="002619E8" w:rsidRDefault="002619E8" w:rsidP="002619E8">
      <w:pPr>
        <w:spacing w:before="120" w:line="360" w:lineRule="auto"/>
        <w:rPr>
          <w:sz w:val="28"/>
          <w:szCs w:val="28"/>
        </w:rPr>
      </w:pPr>
      <w:r>
        <w:rPr>
          <w:sz w:val="28"/>
          <w:szCs w:val="28"/>
        </w:rPr>
        <w:t xml:space="preserve">- GV yêu cầu HS đọc tình huống mở đầu </w:t>
      </w:r>
    </w:p>
    <w:p w:rsidR="002619E8" w:rsidRDefault="002619E8" w:rsidP="002619E8">
      <w:pPr>
        <w:spacing w:before="120" w:line="360" w:lineRule="auto"/>
        <w:rPr>
          <w:sz w:val="28"/>
          <w:szCs w:val="28"/>
        </w:rPr>
      </w:pPr>
      <w:r>
        <w:rPr>
          <w:sz w:val="28"/>
          <w:szCs w:val="28"/>
        </w:rPr>
        <w:lastRenderedPageBreak/>
        <w:t>Kiến trúc sư vẽ bản thiết kế ngôi nhà hình tam giác theo tỉ lệ 1: 100. Biết rằng ngôi nhà cao 5 m, bề ngang mặt sàn rộng 4 m và hai mái nghiêng như nhau. Theo em, trên bản thiết kế làm thế nào để xác định được chính xác điểm C thể hiện đỉnh ngôi nhà?</w:t>
      </w:r>
    </w:p>
    <w:p w:rsidR="002619E8" w:rsidRDefault="002619E8" w:rsidP="002619E8">
      <w:pPr>
        <w:spacing w:before="120" w:line="360" w:lineRule="auto"/>
        <w:rPr>
          <w:sz w:val="28"/>
          <w:szCs w:val="28"/>
        </w:rPr>
      </w:pPr>
      <w:r>
        <w:rPr>
          <w:noProof/>
          <w:sz w:val="28"/>
          <w:szCs w:val="28"/>
        </w:rPr>
        <w:drawing>
          <wp:inline distT="0" distB="0" distL="0" distR="0">
            <wp:extent cx="4930140" cy="1866900"/>
            <wp:effectExtent l="0" t="0" r="0" b="0"/>
            <wp:docPr id="569" name="image52.png"/>
            <wp:cNvGraphicFramePr/>
            <a:graphic xmlns:a="http://schemas.openxmlformats.org/drawingml/2006/main">
              <a:graphicData uri="http://schemas.openxmlformats.org/drawingml/2006/picture">
                <pic:pic xmlns:pic="http://schemas.openxmlformats.org/drawingml/2006/picture">
                  <pic:nvPicPr>
                    <pic:cNvPr id="569" name="image52.png"/>
                    <pic:cNvPicPr preferRelativeResize="0"/>
                  </pic:nvPicPr>
                  <pic:blipFill>
                    <a:blip r:embed="rId5"/>
                    <a:srcRect/>
                    <a:stretch>
                      <a:fillRect/>
                    </a:stretch>
                  </pic:blipFill>
                  <pic:spPr>
                    <a:xfrm>
                      <a:off x="0" y="0"/>
                      <a:ext cx="4930567" cy="1867062"/>
                    </a:xfrm>
                    <a:prstGeom prst="rect">
                      <a:avLst/>
                    </a:prstGeom>
                  </pic:spPr>
                </pic:pic>
              </a:graphicData>
            </a:graphic>
          </wp:inline>
        </w:drawing>
      </w:r>
    </w:p>
    <w:p w:rsidR="002619E8" w:rsidRDefault="002619E8" w:rsidP="002619E8">
      <w:pPr>
        <w:spacing w:before="120" w:line="360" w:lineRule="auto"/>
        <w:rPr>
          <w:sz w:val="28"/>
          <w:szCs w:val="28"/>
        </w:rPr>
      </w:pPr>
      <w:r>
        <w:rPr>
          <w:sz w:val="28"/>
          <w:szCs w:val="28"/>
        </w:rPr>
        <w:t xml:space="preserve">- GV giới thiệu điểm A và B thể hiện bề ngang mặt sàn của ngôi nhà. (AB = 4m), đưa ra vấn đề: </w:t>
      </w:r>
      <w:r>
        <w:rPr>
          <w:i/>
          <w:sz w:val="28"/>
          <w:szCs w:val="28"/>
        </w:rPr>
        <w:t>Vị trí điểm C phải thỏa mãn điều gì?</w:t>
      </w:r>
    </w:p>
    <w:p w:rsidR="002619E8" w:rsidRDefault="002619E8" w:rsidP="002619E8">
      <w:pPr>
        <w:spacing w:before="120" w:line="360" w:lineRule="auto"/>
        <w:rPr>
          <w:sz w:val="28"/>
          <w:szCs w:val="28"/>
        </w:rPr>
      </w:pPr>
      <w:r>
        <w:rPr>
          <w:b/>
          <w:sz w:val="28"/>
          <w:szCs w:val="28"/>
        </w:rPr>
        <w:t xml:space="preserve">Bước 2: Thực hiện nhiệm vụ: </w:t>
      </w:r>
      <w:r>
        <w:rPr>
          <w:sz w:val="28"/>
          <w:szCs w:val="28"/>
        </w:rPr>
        <w:t>HS quan sát và chú ý lắng nghe, thảo luận nhóm đôi hoàn thành yêu cầu.</w:t>
      </w:r>
    </w:p>
    <w:p w:rsidR="002619E8" w:rsidRDefault="002619E8" w:rsidP="002619E8">
      <w:pPr>
        <w:spacing w:before="120" w:line="360" w:lineRule="auto"/>
        <w:rPr>
          <w:sz w:val="28"/>
          <w:szCs w:val="28"/>
        </w:rPr>
      </w:pPr>
      <w:r>
        <w:rPr>
          <w:b/>
          <w:sz w:val="28"/>
          <w:szCs w:val="28"/>
        </w:rPr>
        <w:t xml:space="preserve">Bước 3: Báo cáo, thảo luận: </w:t>
      </w:r>
      <w:r>
        <w:rPr>
          <w:sz w:val="28"/>
          <w:szCs w:val="28"/>
        </w:rPr>
        <w:t>GV gọi một số HS trả lời, HS khác nhận xét, bổ sung.</w:t>
      </w:r>
    </w:p>
    <w:p w:rsidR="002619E8" w:rsidRDefault="002619E8" w:rsidP="002619E8">
      <w:pPr>
        <w:spacing w:before="120" w:line="360" w:lineRule="auto"/>
        <w:rPr>
          <w:sz w:val="28"/>
          <w:szCs w:val="28"/>
        </w:rPr>
      </w:pPr>
      <w:r>
        <w:rPr>
          <w:sz w:val="28"/>
          <w:szCs w:val="28"/>
        </w:rPr>
        <w:t>- Trả lời câu hỏi: cách đều A và B, đường cao đỉnh C của tam giác ABC phải có chiều dài bằng 5 cm.</w:t>
      </w:r>
    </w:p>
    <w:p w:rsidR="002619E8" w:rsidRDefault="002619E8" w:rsidP="002619E8">
      <w:pPr>
        <w:spacing w:before="120" w:line="360" w:lineRule="auto"/>
        <w:rPr>
          <w:sz w:val="28"/>
          <w:szCs w:val="28"/>
        </w:rPr>
      </w:pPr>
      <w:r>
        <w:rPr>
          <w:b/>
          <w:sz w:val="28"/>
          <w:szCs w:val="28"/>
        </w:rPr>
        <w:t xml:space="preserve">Bước 4: Kết luận, nhận định: </w:t>
      </w:r>
      <w:r>
        <w:rPr>
          <w:sz w:val="28"/>
          <w:szCs w:val="28"/>
        </w:rPr>
        <w:t>GV đánh giá kết quả của HS, trên cơ sở đó dẫn dắt HS vào bài học mới: "Hình ảnh chúng ta được quan sát là hình ảnh của một tam giác cân, hôm nay chúng ta sẽ đi tìm hiểu về khái niệm và tính chất của những tam giác đặc biệt này."</w:t>
      </w:r>
    </w:p>
    <w:p w:rsidR="002619E8" w:rsidRDefault="002619E8" w:rsidP="002619E8">
      <w:pPr>
        <w:spacing w:before="120" w:line="360" w:lineRule="auto"/>
        <w:rPr>
          <w:b/>
          <w:sz w:val="28"/>
          <w:szCs w:val="28"/>
        </w:rPr>
      </w:pPr>
      <w:r>
        <w:rPr>
          <w:b/>
          <w:sz w:val="28"/>
          <w:szCs w:val="28"/>
        </w:rPr>
        <w:t>B.HÌNH THÀNH KIẾN THỨC MỚI</w:t>
      </w:r>
    </w:p>
    <w:p w:rsidR="002619E8" w:rsidRDefault="002619E8" w:rsidP="002619E8">
      <w:pPr>
        <w:spacing w:before="120" w:line="360" w:lineRule="auto"/>
        <w:rPr>
          <w:b/>
          <w:sz w:val="28"/>
          <w:szCs w:val="28"/>
        </w:rPr>
      </w:pPr>
      <w:r>
        <w:rPr>
          <w:b/>
          <w:sz w:val="28"/>
          <w:szCs w:val="28"/>
        </w:rPr>
        <w:t xml:space="preserve">Hoạt động 1: </w:t>
      </w:r>
    </w:p>
    <w:p w:rsidR="002619E8" w:rsidRDefault="002619E8" w:rsidP="002619E8">
      <w:pPr>
        <w:tabs>
          <w:tab w:val="left" w:pos="567"/>
          <w:tab w:val="left" w:pos="1134"/>
        </w:tabs>
        <w:spacing w:before="120" w:line="360" w:lineRule="auto"/>
        <w:rPr>
          <w:sz w:val="28"/>
          <w:szCs w:val="28"/>
        </w:rPr>
      </w:pPr>
      <w:r>
        <w:rPr>
          <w:b/>
          <w:sz w:val="28"/>
          <w:szCs w:val="28"/>
        </w:rPr>
        <w:lastRenderedPageBreak/>
        <w:t>a) Mục tiêu:</w:t>
      </w:r>
    </w:p>
    <w:p w:rsidR="002619E8" w:rsidRDefault="002619E8" w:rsidP="002619E8">
      <w:pPr>
        <w:tabs>
          <w:tab w:val="left" w:pos="567"/>
          <w:tab w:val="left" w:pos="1134"/>
        </w:tabs>
        <w:spacing w:before="120" w:line="360" w:lineRule="auto"/>
        <w:rPr>
          <w:sz w:val="28"/>
          <w:szCs w:val="28"/>
        </w:rPr>
      </w:pPr>
      <w:r>
        <w:rPr>
          <w:sz w:val="28"/>
          <w:szCs w:val="28"/>
        </w:rPr>
        <w:t>- HS hiểu và nhận biết được tam giác cân, các yếu tố cạnh, góc.</w:t>
      </w:r>
    </w:p>
    <w:p w:rsidR="002619E8" w:rsidRDefault="002619E8" w:rsidP="002619E8">
      <w:pPr>
        <w:tabs>
          <w:tab w:val="left" w:pos="567"/>
          <w:tab w:val="left" w:pos="1134"/>
        </w:tabs>
        <w:spacing w:before="120" w:line="360" w:lineRule="auto"/>
        <w:rPr>
          <w:sz w:val="28"/>
          <w:szCs w:val="28"/>
        </w:rPr>
      </w:pPr>
      <w:r>
        <w:rPr>
          <w:sz w:val="28"/>
          <w:szCs w:val="28"/>
        </w:rPr>
        <w:t>- HS biết được tính chất của tam giác cân.</w:t>
      </w:r>
    </w:p>
    <w:p w:rsidR="002619E8" w:rsidRDefault="002619E8" w:rsidP="002619E8">
      <w:pPr>
        <w:tabs>
          <w:tab w:val="left" w:pos="567"/>
          <w:tab w:val="left" w:pos="1134"/>
        </w:tabs>
        <w:spacing w:before="120" w:line="360" w:lineRule="auto"/>
        <w:rPr>
          <w:b/>
          <w:sz w:val="28"/>
          <w:szCs w:val="28"/>
        </w:rPr>
      </w:pPr>
      <w:r>
        <w:rPr>
          <w:b/>
          <w:sz w:val="28"/>
          <w:szCs w:val="28"/>
        </w:rPr>
        <w:t>b) Nội dung:</w:t>
      </w:r>
    </w:p>
    <w:p w:rsidR="002619E8" w:rsidRDefault="002619E8" w:rsidP="002619E8">
      <w:pPr>
        <w:tabs>
          <w:tab w:val="left" w:pos="567"/>
          <w:tab w:val="left" w:pos="1134"/>
        </w:tabs>
        <w:spacing w:before="120" w:line="360" w:lineRule="auto"/>
        <w:rPr>
          <w:sz w:val="28"/>
          <w:szCs w:val="28"/>
        </w:rPr>
      </w:pPr>
      <w:r>
        <w:rPr>
          <w:sz w:val="28"/>
          <w:szCs w:val="28"/>
        </w:rPr>
        <w:t>HS quan sát SGK để tìm hiểu nội dung kiến thức theo yêu cầu của GV, trả lời câu hỏi, thực hiện các HĐ1, 2 làm bài Luyện tập 1, Thử thách nhỏ.</w:t>
      </w:r>
    </w:p>
    <w:p w:rsidR="002619E8" w:rsidRDefault="002619E8" w:rsidP="002619E8">
      <w:pPr>
        <w:tabs>
          <w:tab w:val="left" w:pos="567"/>
          <w:tab w:val="left" w:pos="1134"/>
        </w:tabs>
        <w:spacing w:before="120" w:line="360" w:lineRule="auto"/>
        <w:rPr>
          <w:sz w:val="28"/>
          <w:szCs w:val="28"/>
        </w:rPr>
      </w:pPr>
      <w:r>
        <w:rPr>
          <w:b/>
          <w:sz w:val="28"/>
          <w:szCs w:val="28"/>
        </w:rPr>
        <w:t xml:space="preserve">c) Sản phẩm: </w:t>
      </w:r>
      <w:r>
        <w:rPr>
          <w:sz w:val="28"/>
          <w:szCs w:val="28"/>
        </w:rPr>
        <w:t>HS hình thành được kiến thức bài học, nhận biết tam giác cân và tính chất của nó, từ đó tính số đo, cạnh của tam giác.</w:t>
      </w:r>
    </w:p>
    <w:p w:rsidR="002619E8" w:rsidRDefault="002619E8" w:rsidP="002619E8">
      <w:pPr>
        <w:tabs>
          <w:tab w:val="left" w:pos="567"/>
          <w:tab w:val="left" w:pos="1134"/>
        </w:tabs>
        <w:spacing w:before="120" w:line="360" w:lineRule="auto"/>
        <w:rPr>
          <w:b/>
          <w:sz w:val="28"/>
          <w:szCs w:val="28"/>
        </w:rPr>
      </w:pPr>
      <w:r>
        <w:rPr>
          <w:b/>
          <w:sz w:val="28"/>
          <w:szCs w:val="28"/>
        </w:rPr>
        <w:t>d) Tổ chức thực hiện:</w:t>
      </w:r>
    </w:p>
    <w:tbl>
      <w:tblPr>
        <w:tblStyle w:val="Style43"/>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45"/>
        <w:gridCol w:w="4861"/>
      </w:tblGrid>
      <w:tr w:rsidR="002619E8" w:rsidTr="001E1F15">
        <w:tc>
          <w:tcPr>
            <w:tcW w:w="4745" w:type="dxa"/>
          </w:tcPr>
          <w:p w:rsidR="002619E8" w:rsidRDefault="002619E8" w:rsidP="001E1F15">
            <w:pPr>
              <w:tabs>
                <w:tab w:val="left" w:pos="567"/>
                <w:tab w:val="left" w:pos="1134"/>
              </w:tabs>
              <w:spacing w:before="120" w:after="120" w:line="360" w:lineRule="auto"/>
              <w:jc w:val="center"/>
              <w:rPr>
                <w:rFonts w:eastAsia="Times New Roman" w:cs="Times New Roman"/>
                <w:b/>
                <w:sz w:val="28"/>
                <w:szCs w:val="28"/>
              </w:rPr>
            </w:pPr>
            <w:r>
              <w:rPr>
                <w:rFonts w:eastAsia="Times New Roman" w:cs="Times New Roman"/>
                <w:b/>
                <w:sz w:val="28"/>
                <w:szCs w:val="28"/>
              </w:rPr>
              <w:t>HĐ CỦA GV VÀ HS</w:t>
            </w:r>
          </w:p>
        </w:tc>
        <w:tc>
          <w:tcPr>
            <w:tcW w:w="4861" w:type="dxa"/>
          </w:tcPr>
          <w:p w:rsidR="002619E8" w:rsidRDefault="002619E8" w:rsidP="001E1F15">
            <w:pPr>
              <w:tabs>
                <w:tab w:val="left" w:pos="567"/>
                <w:tab w:val="left" w:pos="1134"/>
              </w:tabs>
              <w:spacing w:before="120" w:after="120" w:line="360" w:lineRule="auto"/>
              <w:jc w:val="center"/>
              <w:rPr>
                <w:rFonts w:eastAsia="Times New Roman" w:cs="Times New Roman"/>
                <w:b/>
                <w:sz w:val="28"/>
                <w:szCs w:val="28"/>
              </w:rPr>
            </w:pPr>
            <w:r>
              <w:rPr>
                <w:rFonts w:eastAsia="Times New Roman" w:cs="Times New Roman"/>
                <w:b/>
                <w:sz w:val="28"/>
                <w:szCs w:val="28"/>
              </w:rPr>
              <w:t>SẢN PHẨM DỰ KIẾN</w:t>
            </w:r>
          </w:p>
        </w:tc>
      </w:tr>
      <w:tr w:rsidR="002619E8" w:rsidTr="001E1F15">
        <w:tc>
          <w:tcPr>
            <w:tcW w:w="4745" w:type="dxa"/>
          </w:tcPr>
          <w:p w:rsidR="002619E8" w:rsidRDefault="002619E8" w:rsidP="001E1F15">
            <w:pPr>
              <w:spacing w:before="120" w:after="120" w:line="360" w:lineRule="auto"/>
              <w:rPr>
                <w:rFonts w:eastAsia="Times New Roman" w:cs="Times New Roman"/>
                <w:b/>
                <w:sz w:val="28"/>
                <w:szCs w:val="28"/>
              </w:rPr>
            </w:pPr>
            <w:r>
              <w:rPr>
                <w:rFonts w:eastAsia="Times New Roman" w:cs="Times New Roman"/>
                <w:b/>
                <w:sz w:val="28"/>
                <w:szCs w:val="28"/>
              </w:rPr>
              <w:t>Bước 1: Chuyển giao nhiệm vụ:</w:t>
            </w:r>
          </w:p>
          <w:p w:rsidR="002619E8" w:rsidRDefault="002619E8" w:rsidP="001E1F15">
            <w:pPr>
              <w:spacing w:line="360" w:lineRule="auto"/>
              <w:rPr>
                <w:rFonts w:eastAsia="Times New Roman" w:cs="Times New Roman"/>
                <w:sz w:val="28"/>
                <w:szCs w:val="28"/>
              </w:rPr>
            </w:pPr>
            <w:r>
              <w:rPr>
                <w:rFonts w:eastAsia="Times New Roman" w:cs="Times New Roman"/>
                <w:sz w:val="28"/>
                <w:szCs w:val="28"/>
              </w:rPr>
              <w:t>- GV đưa ra khái niệm tam giác cân, cho HS phát biểu lại, lấy ví dụ tam giác ABC cân tại A với cạnh đáy và góc ở đáy, góc ở đỉnh.</w:t>
            </w:r>
          </w:p>
          <w:p w:rsidR="002619E8" w:rsidRDefault="002619E8" w:rsidP="001E1F15">
            <w:pPr>
              <w:spacing w:line="360" w:lineRule="auto"/>
              <w:rPr>
                <w:rFonts w:eastAsia="Times New Roman" w:cs="Times New Roman"/>
                <w:sz w:val="28"/>
                <w:szCs w:val="28"/>
              </w:rPr>
            </w:pPr>
          </w:p>
          <w:p w:rsidR="002619E8" w:rsidRDefault="002619E8" w:rsidP="001E1F15">
            <w:pPr>
              <w:spacing w:line="360" w:lineRule="auto"/>
              <w:rPr>
                <w:rFonts w:eastAsia="Times New Roman" w:cs="Times New Roman"/>
                <w:sz w:val="28"/>
                <w:szCs w:val="28"/>
              </w:rPr>
            </w:pPr>
          </w:p>
          <w:p w:rsidR="002619E8" w:rsidRDefault="002619E8" w:rsidP="001E1F15">
            <w:pPr>
              <w:spacing w:line="360" w:lineRule="auto"/>
              <w:rPr>
                <w:rFonts w:eastAsia="Times New Roman" w:cs="Times New Roman"/>
                <w:sz w:val="28"/>
                <w:szCs w:val="28"/>
              </w:rPr>
            </w:pPr>
          </w:p>
          <w:p w:rsidR="002619E8" w:rsidRDefault="002619E8" w:rsidP="001E1F15">
            <w:pPr>
              <w:spacing w:line="360" w:lineRule="auto"/>
              <w:rPr>
                <w:rFonts w:eastAsia="Times New Roman" w:cs="Times New Roman"/>
                <w:sz w:val="28"/>
                <w:szCs w:val="28"/>
              </w:rPr>
            </w:pPr>
          </w:p>
          <w:p w:rsidR="002619E8" w:rsidRDefault="002619E8" w:rsidP="001E1F15">
            <w:pPr>
              <w:spacing w:line="360" w:lineRule="auto"/>
              <w:rPr>
                <w:rFonts w:eastAsia="Times New Roman" w:cs="Times New Roman"/>
                <w:sz w:val="28"/>
                <w:szCs w:val="28"/>
              </w:rPr>
            </w:pPr>
          </w:p>
          <w:p w:rsidR="002619E8" w:rsidRDefault="002619E8" w:rsidP="001E1F15">
            <w:pPr>
              <w:spacing w:line="360" w:lineRule="auto"/>
              <w:rPr>
                <w:rFonts w:eastAsia="Times New Roman" w:cs="Times New Roman"/>
                <w:sz w:val="28"/>
                <w:szCs w:val="28"/>
              </w:rPr>
            </w:pPr>
          </w:p>
          <w:p w:rsidR="002619E8" w:rsidRDefault="002619E8" w:rsidP="001E1F15">
            <w:pPr>
              <w:spacing w:line="360" w:lineRule="auto"/>
              <w:rPr>
                <w:rFonts w:eastAsia="Times New Roman" w:cs="Times New Roman"/>
                <w:sz w:val="28"/>
                <w:szCs w:val="28"/>
              </w:rPr>
            </w:pPr>
          </w:p>
          <w:p w:rsidR="002619E8" w:rsidRDefault="002619E8" w:rsidP="001E1F15">
            <w:pPr>
              <w:spacing w:line="360" w:lineRule="auto"/>
              <w:rPr>
                <w:rFonts w:eastAsia="Times New Roman" w:cs="Times New Roman"/>
                <w:sz w:val="28"/>
                <w:szCs w:val="28"/>
              </w:rPr>
            </w:pPr>
          </w:p>
          <w:p w:rsidR="002619E8" w:rsidRDefault="002619E8" w:rsidP="001E1F15">
            <w:pPr>
              <w:spacing w:line="360" w:lineRule="auto"/>
              <w:rPr>
                <w:rFonts w:eastAsia="Times New Roman" w:cs="Times New Roman"/>
                <w:sz w:val="28"/>
                <w:szCs w:val="28"/>
              </w:rPr>
            </w:pPr>
          </w:p>
          <w:p w:rsidR="002619E8" w:rsidRDefault="002619E8" w:rsidP="001E1F15">
            <w:pPr>
              <w:spacing w:line="360" w:lineRule="auto"/>
              <w:rPr>
                <w:rFonts w:eastAsia="Times New Roman" w:cs="Times New Roman"/>
                <w:sz w:val="28"/>
                <w:szCs w:val="28"/>
              </w:rPr>
            </w:pPr>
          </w:p>
          <w:p w:rsidR="002619E8" w:rsidRDefault="002619E8" w:rsidP="001E1F15">
            <w:pPr>
              <w:spacing w:line="360" w:lineRule="auto"/>
              <w:rPr>
                <w:rFonts w:eastAsia="Times New Roman" w:cs="Times New Roman"/>
                <w:sz w:val="28"/>
                <w:szCs w:val="28"/>
              </w:rPr>
            </w:pPr>
          </w:p>
          <w:p w:rsidR="002619E8" w:rsidRDefault="002619E8" w:rsidP="001E1F15">
            <w:pPr>
              <w:spacing w:line="360" w:lineRule="auto"/>
              <w:rPr>
                <w:rFonts w:eastAsia="Times New Roman" w:cs="Times New Roman"/>
                <w:sz w:val="28"/>
                <w:szCs w:val="28"/>
              </w:rPr>
            </w:pPr>
          </w:p>
          <w:p w:rsidR="002619E8" w:rsidRDefault="002619E8" w:rsidP="001E1F15">
            <w:pPr>
              <w:spacing w:line="360" w:lineRule="auto"/>
              <w:rPr>
                <w:rFonts w:eastAsia="Times New Roman" w:cs="Times New Roman"/>
                <w:sz w:val="28"/>
                <w:szCs w:val="28"/>
              </w:rPr>
            </w:pPr>
            <w:r>
              <w:rPr>
                <w:rFonts w:eastAsia="Times New Roman" w:cs="Times New Roman"/>
                <w:sz w:val="28"/>
                <w:szCs w:val="28"/>
              </w:rPr>
              <w:t xml:space="preserve">- GV cho HS thảo luận nhóm 4 làm </w:t>
            </w:r>
            <w:r>
              <w:rPr>
                <w:rFonts w:eastAsia="Times New Roman" w:cs="Times New Roman"/>
                <w:b/>
                <w:sz w:val="28"/>
                <w:szCs w:val="28"/>
              </w:rPr>
              <w:t>Câu hỏi,</w:t>
            </w:r>
            <w:r>
              <w:rPr>
                <w:rFonts w:eastAsia="Times New Roman" w:cs="Times New Roman"/>
                <w:sz w:val="28"/>
                <w:szCs w:val="28"/>
              </w:rPr>
              <w:t xml:space="preserve"> viết vào bảng </w:t>
            </w:r>
          </w:p>
          <w:tbl>
            <w:tblPr>
              <w:tblStyle w:val="Style44"/>
              <w:tblW w:w="44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7"/>
              <w:gridCol w:w="819"/>
              <w:gridCol w:w="808"/>
              <w:gridCol w:w="855"/>
              <w:gridCol w:w="921"/>
            </w:tblGrid>
            <w:tr w:rsidR="002619E8" w:rsidTr="001E1F15">
              <w:tc>
                <w:tcPr>
                  <w:tcW w:w="1037" w:type="dxa"/>
                </w:tcPr>
                <w:p w:rsidR="002619E8" w:rsidRDefault="002619E8"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Tam giác</w:t>
                  </w:r>
                </w:p>
              </w:tc>
              <w:tc>
                <w:tcPr>
                  <w:tcW w:w="819" w:type="dxa"/>
                </w:tcPr>
                <w:p w:rsidR="002619E8" w:rsidRDefault="002619E8"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Cạnh bên</w:t>
                  </w:r>
                </w:p>
              </w:tc>
              <w:tc>
                <w:tcPr>
                  <w:tcW w:w="808" w:type="dxa"/>
                </w:tcPr>
                <w:p w:rsidR="002619E8" w:rsidRDefault="002619E8"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Cạnh đáy</w:t>
                  </w:r>
                </w:p>
              </w:tc>
              <w:tc>
                <w:tcPr>
                  <w:tcW w:w="855" w:type="dxa"/>
                </w:tcPr>
                <w:p w:rsidR="002619E8" w:rsidRDefault="002619E8"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Góc ở đỉnh</w:t>
                  </w:r>
                </w:p>
              </w:tc>
              <w:tc>
                <w:tcPr>
                  <w:tcW w:w="921" w:type="dxa"/>
                </w:tcPr>
                <w:p w:rsidR="002619E8" w:rsidRDefault="002619E8"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Góc ở đáy</w:t>
                  </w:r>
                </w:p>
              </w:tc>
            </w:tr>
            <w:tr w:rsidR="002619E8" w:rsidTr="001E1F15">
              <w:tc>
                <w:tcPr>
                  <w:tcW w:w="1037" w:type="dxa"/>
                </w:tcPr>
                <w:p w:rsidR="002619E8" w:rsidRDefault="002619E8" w:rsidP="001E1F15">
                  <w:pPr>
                    <w:tabs>
                      <w:tab w:val="left" w:pos="567"/>
                      <w:tab w:val="left" w:pos="1134"/>
                    </w:tabs>
                    <w:spacing w:before="120" w:line="360" w:lineRule="auto"/>
                    <w:rPr>
                      <w:rFonts w:eastAsia="Times New Roman" w:cs="Times New Roman"/>
                      <w:sz w:val="28"/>
                      <w:szCs w:val="28"/>
                    </w:rPr>
                  </w:pPr>
                </w:p>
              </w:tc>
              <w:tc>
                <w:tcPr>
                  <w:tcW w:w="819" w:type="dxa"/>
                </w:tcPr>
                <w:p w:rsidR="002619E8" w:rsidRDefault="002619E8" w:rsidP="001E1F15">
                  <w:pPr>
                    <w:tabs>
                      <w:tab w:val="left" w:pos="567"/>
                      <w:tab w:val="left" w:pos="1134"/>
                    </w:tabs>
                    <w:spacing w:before="120" w:line="360" w:lineRule="auto"/>
                    <w:rPr>
                      <w:rFonts w:eastAsia="Times New Roman" w:cs="Times New Roman"/>
                      <w:sz w:val="28"/>
                      <w:szCs w:val="28"/>
                    </w:rPr>
                  </w:pPr>
                </w:p>
              </w:tc>
              <w:tc>
                <w:tcPr>
                  <w:tcW w:w="808" w:type="dxa"/>
                </w:tcPr>
                <w:p w:rsidR="002619E8" w:rsidRDefault="002619E8" w:rsidP="001E1F15">
                  <w:pPr>
                    <w:tabs>
                      <w:tab w:val="left" w:pos="567"/>
                      <w:tab w:val="left" w:pos="1134"/>
                    </w:tabs>
                    <w:spacing w:before="120" w:line="360" w:lineRule="auto"/>
                    <w:rPr>
                      <w:rFonts w:eastAsia="Times New Roman" w:cs="Times New Roman"/>
                      <w:sz w:val="28"/>
                      <w:szCs w:val="28"/>
                    </w:rPr>
                  </w:pPr>
                </w:p>
              </w:tc>
              <w:tc>
                <w:tcPr>
                  <w:tcW w:w="855" w:type="dxa"/>
                </w:tcPr>
                <w:p w:rsidR="002619E8" w:rsidRDefault="002619E8" w:rsidP="001E1F15">
                  <w:pPr>
                    <w:tabs>
                      <w:tab w:val="left" w:pos="567"/>
                      <w:tab w:val="left" w:pos="1134"/>
                    </w:tabs>
                    <w:spacing w:before="120" w:line="360" w:lineRule="auto"/>
                    <w:rPr>
                      <w:rFonts w:eastAsia="Times New Roman" w:cs="Times New Roman"/>
                      <w:sz w:val="28"/>
                      <w:szCs w:val="28"/>
                    </w:rPr>
                  </w:pPr>
                </w:p>
              </w:tc>
              <w:tc>
                <w:tcPr>
                  <w:tcW w:w="921" w:type="dxa"/>
                </w:tcPr>
                <w:p w:rsidR="002619E8" w:rsidRDefault="002619E8" w:rsidP="001E1F15">
                  <w:pPr>
                    <w:tabs>
                      <w:tab w:val="left" w:pos="567"/>
                      <w:tab w:val="left" w:pos="1134"/>
                    </w:tabs>
                    <w:spacing w:before="120" w:line="360" w:lineRule="auto"/>
                    <w:rPr>
                      <w:rFonts w:eastAsia="Times New Roman" w:cs="Times New Roman"/>
                      <w:sz w:val="28"/>
                      <w:szCs w:val="28"/>
                    </w:rPr>
                  </w:pPr>
                </w:p>
              </w:tc>
            </w:tr>
            <w:tr w:rsidR="002619E8" w:rsidTr="001E1F15">
              <w:tc>
                <w:tcPr>
                  <w:tcW w:w="1037" w:type="dxa"/>
                </w:tcPr>
                <w:p w:rsidR="002619E8" w:rsidRDefault="002619E8" w:rsidP="001E1F15">
                  <w:pPr>
                    <w:tabs>
                      <w:tab w:val="left" w:pos="567"/>
                      <w:tab w:val="left" w:pos="1134"/>
                    </w:tabs>
                    <w:spacing w:before="120" w:line="360" w:lineRule="auto"/>
                    <w:rPr>
                      <w:rFonts w:eastAsia="Times New Roman" w:cs="Times New Roman"/>
                      <w:sz w:val="28"/>
                      <w:szCs w:val="28"/>
                    </w:rPr>
                  </w:pPr>
                </w:p>
              </w:tc>
              <w:tc>
                <w:tcPr>
                  <w:tcW w:w="819" w:type="dxa"/>
                </w:tcPr>
                <w:p w:rsidR="002619E8" w:rsidRDefault="002619E8" w:rsidP="001E1F15">
                  <w:pPr>
                    <w:tabs>
                      <w:tab w:val="left" w:pos="567"/>
                      <w:tab w:val="left" w:pos="1134"/>
                    </w:tabs>
                    <w:spacing w:before="120" w:line="360" w:lineRule="auto"/>
                    <w:rPr>
                      <w:rFonts w:eastAsia="Times New Roman" w:cs="Times New Roman"/>
                      <w:sz w:val="28"/>
                      <w:szCs w:val="28"/>
                    </w:rPr>
                  </w:pPr>
                </w:p>
              </w:tc>
              <w:tc>
                <w:tcPr>
                  <w:tcW w:w="808" w:type="dxa"/>
                </w:tcPr>
                <w:p w:rsidR="002619E8" w:rsidRDefault="002619E8" w:rsidP="001E1F15">
                  <w:pPr>
                    <w:tabs>
                      <w:tab w:val="left" w:pos="567"/>
                      <w:tab w:val="left" w:pos="1134"/>
                    </w:tabs>
                    <w:spacing w:before="120" w:line="360" w:lineRule="auto"/>
                    <w:rPr>
                      <w:rFonts w:eastAsia="Times New Roman" w:cs="Times New Roman"/>
                      <w:sz w:val="28"/>
                      <w:szCs w:val="28"/>
                    </w:rPr>
                  </w:pPr>
                </w:p>
              </w:tc>
              <w:tc>
                <w:tcPr>
                  <w:tcW w:w="855" w:type="dxa"/>
                </w:tcPr>
                <w:p w:rsidR="002619E8" w:rsidRDefault="002619E8" w:rsidP="001E1F15">
                  <w:pPr>
                    <w:tabs>
                      <w:tab w:val="left" w:pos="567"/>
                      <w:tab w:val="left" w:pos="1134"/>
                    </w:tabs>
                    <w:spacing w:before="120" w:line="360" w:lineRule="auto"/>
                    <w:rPr>
                      <w:rFonts w:eastAsia="Times New Roman" w:cs="Times New Roman"/>
                      <w:sz w:val="28"/>
                      <w:szCs w:val="28"/>
                    </w:rPr>
                  </w:pPr>
                </w:p>
              </w:tc>
              <w:tc>
                <w:tcPr>
                  <w:tcW w:w="921" w:type="dxa"/>
                </w:tcPr>
                <w:p w:rsidR="002619E8" w:rsidRDefault="002619E8" w:rsidP="001E1F15">
                  <w:pPr>
                    <w:tabs>
                      <w:tab w:val="left" w:pos="567"/>
                      <w:tab w:val="left" w:pos="1134"/>
                    </w:tabs>
                    <w:spacing w:before="120" w:line="360" w:lineRule="auto"/>
                    <w:rPr>
                      <w:rFonts w:eastAsia="Times New Roman" w:cs="Times New Roman"/>
                      <w:sz w:val="28"/>
                      <w:szCs w:val="28"/>
                    </w:rPr>
                  </w:pPr>
                </w:p>
              </w:tc>
            </w:tr>
            <w:tr w:rsidR="002619E8" w:rsidTr="001E1F15">
              <w:tc>
                <w:tcPr>
                  <w:tcW w:w="1037" w:type="dxa"/>
                </w:tcPr>
                <w:p w:rsidR="002619E8" w:rsidRDefault="002619E8" w:rsidP="001E1F15">
                  <w:pPr>
                    <w:tabs>
                      <w:tab w:val="left" w:pos="567"/>
                      <w:tab w:val="left" w:pos="1134"/>
                    </w:tabs>
                    <w:spacing w:before="120" w:line="360" w:lineRule="auto"/>
                    <w:rPr>
                      <w:rFonts w:eastAsia="Times New Roman" w:cs="Times New Roman"/>
                      <w:sz w:val="28"/>
                      <w:szCs w:val="28"/>
                    </w:rPr>
                  </w:pPr>
                </w:p>
              </w:tc>
              <w:tc>
                <w:tcPr>
                  <w:tcW w:w="819" w:type="dxa"/>
                </w:tcPr>
                <w:p w:rsidR="002619E8" w:rsidRDefault="002619E8" w:rsidP="001E1F15">
                  <w:pPr>
                    <w:tabs>
                      <w:tab w:val="left" w:pos="567"/>
                      <w:tab w:val="left" w:pos="1134"/>
                    </w:tabs>
                    <w:spacing w:before="120" w:line="360" w:lineRule="auto"/>
                    <w:rPr>
                      <w:rFonts w:eastAsia="Times New Roman" w:cs="Times New Roman"/>
                      <w:sz w:val="28"/>
                      <w:szCs w:val="28"/>
                    </w:rPr>
                  </w:pPr>
                </w:p>
              </w:tc>
              <w:tc>
                <w:tcPr>
                  <w:tcW w:w="808" w:type="dxa"/>
                </w:tcPr>
                <w:p w:rsidR="002619E8" w:rsidRDefault="002619E8" w:rsidP="001E1F15">
                  <w:pPr>
                    <w:tabs>
                      <w:tab w:val="left" w:pos="567"/>
                      <w:tab w:val="left" w:pos="1134"/>
                    </w:tabs>
                    <w:spacing w:before="120" w:line="360" w:lineRule="auto"/>
                    <w:rPr>
                      <w:rFonts w:eastAsia="Times New Roman" w:cs="Times New Roman"/>
                      <w:sz w:val="28"/>
                      <w:szCs w:val="28"/>
                    </w:rPr>
                  </w:pPr>
                </w:p>
              </w:tc>
              <w:tc>
                <w:tcPr>
                  <w:tcW w:w="855" w:type="dxa"/>
                </w:tcPr>
                <w:p w:rsidR="002619E8" w:rsidRDefault="002619E8" w:rsidP="001E1F15">
                  <w:pPr>
                    <w:tabs>
                      <w:tab w:val="left" w:pos="567"/>
                      <w:tab w:val="left" w:pos="1134"/>
                    </w:tabs>
                    <w:spacing w:before="120" w:line="360" w:lineRule="auto"/>
                    <w:rPr>
                      <w:rFonts w:eastAsia="Times New Roman" w:cs="Times New Roman"/>
                      <w:sz w:val="28"/>
                      <w:szCs w:val="28"/>
                    </w:rPr>
                  </w:pPr>
                </w:p>
              </w:tc>
              <w:tc>
                <w:tcPr>
                  <w:tcW w:w="921" w:type="dxa"/>
                </w:tcPr>
                <w:p w:rsidR="002619E8" w:rsidRDefault="002619E8" w:rsidP="001E1F15">
                  <w:pPr>
                    <w:tabs>
                      <w:tab w:val="left" w:pos="567"/>
                      <w:tab w:val="left" w:pos="1134"/>
                    </w:tabs>
                    <w:spacing w:before="120" w:line="360" w:lineRule="auto"/>
                    <w:rPr>
                      <w:rFonts w:eastAsia="Times New Roman" w:cs="Times New Roman"/>
                      <w:sz w:val="28"/>
                      <w:szCs w:val="28"/>
                    </w:rPr>
                  </w:pPr>
                </w:p>
              </w:tc>
            </w:tr>
          </w:tbl>
          <w:p w:rsidR="002619E8" w:rsidRDefault="002619E8" w:rsidP="001E1F15">
            <w:pPr>
              <w:spacing w:line="360" w:lineRule="auto"/>
              <w:rPr>
                <w:rFonts w:eastAsia="Times New Roman" w:cs="Times New Roman"/>
                <w:i/>
                <w:sz w:val="28"/>
                <w:szCs w:val="28"/>
              </w:rPr>
            </w:pPr>
          </w:p>
          <w:p w:rsidR="002619E8" w:rsidRDefault="002619E8" w:rsidP="001E1F15">
            <w:pPr>
              <w:spacing w:line="360" w:lineRule="auto"/>
              <w:rPr>
                <w:rFonts w:eastAsia="Times New Roman" w:cs="Times New Roman"/>
                <w:i/>
                <w:sz w:val="28"/>
                <w:szCs w:val="28"/>
              </w:rPr>
            </w:pPr>
            <w:r>
              <w:rPr>
                <w:rFonts w:eastAsia="Times New Roman" w:cs="Times New Roman"/>
                <w:i/>
                <w:sz w:val="28"/>
                <w:szCs w:val="28"/>
              </w:rPr>
              <w:t>+ Có các cạnh nào bằng nhau? Tam giác này cân ở đâu? Chỉ ra cạnh bên, cạnh đáy, góc ở đỉnh, góc ở đáy.</w:t>
            </w:r>
          </w:p>
          <w:p w:rsidR="002619E8" w:rsidRDefault="002619E8" w:rsidP="001E1F15">
            <w:pPr>
              <w:spacing w:line="360" w:lineRule="auto"/>
              <w:rPr>
                <w:rFonts w:eastAsia="Times New Roman" w:cs="Times New Roman"/>
                <w:i/>
                <w:sz w:val="28"/>
                <w:szCs w:val="28"/>
              </w:rPr>
            </w:pPr>
          </w:p>
          <w:p w:rsidR="002619E8" w:rsidRDefault="002619E8" w:rsidP="001E1F15">
            <w:pPr>
              <w:spacing w:line="360" w:lineRule="auto"/>
              <w:rPr>
                <w:rFonts w:eastAsia="Times New Roman" w:cs="Times New Roman"/>
                <w:i/>
                <w:sz w:val="28"/>
                <w:szCs w:val="28"/>
              </w:rPr>
            </w:pPr>
          </w:p>
          <w:p w:rsidR="002619E8" w:rsidRDefault="002619E8" w:rsidP="001E1F15">
            <w:pPr>
              <w:spacing w:line="360" w:lineRule="auto"/>
              <w:rPr>
                <w:rFonts w:eastAsia="Times New Roman" w:cs="Times New Roman"/>
                <w:sz w:val="28"/>
                <w:szCs w:val="28"/>
              </w:rPr>
            </w:pPr>
            <w:r>
              <w:rPr>
                <w:rFonts w:eastAsia="Times New Roman" w:cs="Times New Roman"/>
                <w:sz w:val="28"/>
                <w:szCs w:val="28"/>
              </w:rPr>
              <w:t>- GV: ta sẽ tìm hiểu tính chất của tam giác cân.</w:t>
            </w:r>
          </w:p>
          <w:p w:rsidR="002619E8" w:rsidRDefault="002619E8" w:rsidP="001E1F15">
            <w:pPr>
              <w:spacing w:line="360" w:lineRule="auto"/>
              <w:rPr>
                <w:rFonts w:eastAsia="Times New Roman" w:cs="Times New Roman"/>
                <w:sz w:val="28"/>
                <w:szCs w:val="28"/>
              </w:rPr>
            </w:pPr>
            <w:r>
              <w:rPr>
                <w:rFonts w:eastAsia="Times New Roman" w:cs="Times New Roman"/>
                <w:sz w:val="28"/>
                <w:szCs w:val="28"/>
              </w:rPr>
              <w:t xml:space="preserve">- GV cho HS làm </w:t>
            </w:r>
            <w:r>
              <w:rPr>
                <w:rFonts w:eastAsia="Times New Roman" w:cs="Times New Roman"/>
                <w:b/>
                <w:sz w:val="28"/>
                <w:szCs w:val="28"/>
              </w:rPr>
              <w:t>HĐ1, HĐ2</w:t>
            </w:r>
            <w:r>
              <w:rPr>
                <w:rFonts w:eastAsia="Times New Roman" w:cs="Times New Roman"/>
                <w:sz w:val="28"/>
                <w:szCs w:val="28"/>
              </w:rPr>
              <w:t xml:space="preserve"> theo nhóm 4. </w:t>
            </w:r>
          </w:p>
          <w:p w:rsidR="002619E8" w:rsidRDefault="002619E8" w:rsidP="001E1F15">
            <w:pPr>
              <w:spacing w:line="360" w:lineRule="auto"/>
              <w:rPr>
                <w:rFonts w:eastAsia="Times New Roman" w:cs="Times New Roman"/>
                <w:sz w:val="28"/>
                <w:szCs w:val="28"/>
              </w:rPr>
            </w:pPr>
          </w:p>
          <w:p w:rsidR="002619E8" w:rsidRDefault="002619E8" w:rsidP="001E1F15">
            <w:pPr>
              <w:spacing w:line="360" w:lineRule="auto"/>
              <w:rPr>
                <w:rFonts w:eastAsia="Times New Roman" w:cs="Times New Roman"/>
                <w:sz w:val="28"/>
                <w:szCs w:val="28"/>
              </w:rPr>
            </w:pPr>
          </w:p>
          <w:p w:rsidR="002619E8" w:rsidRDefault="002619E8" w:rsidP="001E1F15">
            <w:pPr>
              <w:spacing w:line="360" w:lineRule="auto"/>
              <w:rPr>
                <w:rFonts w:eastAsia="Times New Roman" w:cs="Times New Roman"/>
                <w:sz w:val="28"/>
                <w:szCs w:val="28"/>
              </w:rPr>
            </w:pPr>
          </w:p>
          <w:p w:rsidR="002619E8" w:rsidRDefault="002619E8" w:rsidP="001E1F15">
            <w:pPr>
              <w:spacing w:line="360" w:lineRule="auto"/>
              <w:rPr>
                <w:rFonts w:eastAsia="Times New Roman" w:cs="Times New Roman"/>
                <w:sz w:val="28"/>
                <w:szCs w:val="28"/>
              </w:rPr>
            </w:pPr>
          </w:p>
          <w:p w:rsidR="002619E8" w:rsidRDefault="002619E8" w:rsidP="001E1F15">
            <w:pPr>
              <w:spacing w:line="360" w:lineRule="auto"/>
              <w:rPr>
                <w:rFonts w:eastAsia="Times New Roman" w:cs="Times New Roman"/>
                <w:sz w:val="28"/>
                <w:szCs w:val="28"/>
              </w:rPr>
            </w:pPr>
            <w:r>
              <w:rPr>
                <w:rFonts w:eastAsia="Times New Roman" w:cs="Times New Roman"/>
                <w:sz w:val="28"/>
                <w:szCs w:val="28"/>
              </w:rPr>
              <w:t xml:space="preserve">Từ kết quả của HĐ cho biết </w:t>
            </w:r>
          </w:p>
          <w:p w:rsidR="002619E8" w:rsidRDefault="002619E8" w:rsidP="001E1F15">
            <w:pPr>
              <w:spacing w:line="360" w:lineRule="auto"/>
              <w:rPr>
                <w:rFonts w:eastAsia="Times New Roman" w:cs="Times New Roman"/>
                <w:i/>
                <w:sz w:val="28"/>
                <w:szCs w:val="28"/>
              </w:rPr>
            </w:pPr>
            <w:r>
              <w:rPr>
                <w:rFonts w:eastAsia="Times New Roman" w:cs="Times New Roman"/>
                <w:i/>
                <w:sz w:val="28"/>
                <w:szCs w:val="28"/>
              </w:rPr>
              <w:t>+ Khi tam giác ABC cân tại A thì hai góc ở đáy có mối quan hệ gì?</w:t>
            </w:r>
          </w:p>
          <w:p w:rsidR="002619E8" w:rsidRDefault="002619E8" w:rsidP="001E1F15">
            <w:pPr>
              <w:spacing w:line="360" w:lineRule="auto"/>
              <w:rPr>
                <w:rFonts w:eastAsia="Times New Roman" w:cs="Times New Roman"/>
                <w:i/>
                <w:sz w:val="28"/>
                <w:szCs w:val="28"/>
              </w:rPr>
            </w:pPr>
            <w:r>
              <w:rPr>
                <w:rFonts w:eastAsia="Times New Roman" w:cs="Times New Roman"/>
                <w:i/>
                <w:sz w:val="28"/>
                <w:szCs w:val="28"/>
              </w:rPr>
              <w:t>+ Khi tam giác có 2 góc bằng nhau thì tam giác đó có là tam giác cân không?</w:t>
            </w:r>
          </w:p>
          <w:p w:rsidR="002619E8" w:rsidRDefault="002619E8" w:rsidP="001E1F15">
            <w:pPr>
              <w:spacing w:line="360" w:lineRule="auto"/>
              <w:rPr>
                <w:rFonts w:eastAsia="Times New Roman" w:cs="Times New Roman"/>
                <w:i/>
                <w:sz w:val="28"/>
                <w:szCs w:val="28"/>
              </w:rPr>
            </w:pPr>
            <w:r>
              <w:rPr>
                <w:rFonts w:eastAsia="Times New Roman" w:cs="Times New Roman"/>
                <w:i/>
                <w:sz w:val="28"/>
                <w:szCs w:val="28"/>
              </w:rPr>
              <w:t>Hãy rút ra kết luận về tính chất của tam giác cân.</w:t>
            </w:r>
          </w:p>
          <w:p w:rsidR="002619E8" w:rsidRDefault="002619E8" w:rsidP="001E1F15">
            <w:pPr>
              <w:spacing w:line="360" w:lineRule="auto"/>
              <w:rPr>
                <w:rFonts w:eastAsia="Times New Roman" w:cs="Times New Roman"/>
                <w:sz w:val="28"/>
                <w:szCs w:val="28"/>
              </w:rPr>
            </w:pPr>
            <w:r>
              <w:rPr>
                <w:rFonts w:eastAsia="Times New Roman" w:cs="Times New Roman"/>
                <w:sz w:val="28"/>
                <w:szCs w:val="28"/>
              </w:rPr>
              <w:t>- GV cho HS phát biểu tính chất, cho HS viết dưới dạng kí hiệu.</w:t>
            </w:r>
          </w:p>
          <w:p w:rsidR="002619E8" w:rsidRDefault="002619E8" w:rsidP="001E1F15">
            <w:pPr>
              <w:spacing w:line="360" w:lineRule="auto"/>
              <w:rPr>
                <w:rFonts w:eastAsia="Times New Roman" w:cs="Times New Roman"/>
                <w:sz w:val="28"/>
                <w:szCs w:val="28"/>
              </w:rPr>
            </w:pPr>
          </w:p>
          <w:p w:rsidR="002619E8" w:rsidRDefault="002619E8" w:rsidP="001E1F15">
            <w:pPr>
              <w:spacing w:line="360" w:lineRule="auto"/>
              <w:rPr>
                <w:rFonts w:eastAsia="Times New Roman" w:cs="Times New Roman"/>
                <w:sz w:val="28"/>
                <w:szCs w:val="28"/>
              </w:rPr>
            </w:pPr>
          </w:p>
          <w:p w:rsidR="002619E8" w:rsidRDefault="002619E8" w:rsidP="001E1F15">
            <w:pPr>
              <w:spacing w:line="360" w:lineRule="auto"/>
              <w:rPr>
                <w:rFonts w:eastAsia="Times New Roman" w:cs="Times New Roman"/>
                <w:sz w:val="28"/>
                <w:szCs w:val="28"/>
              </w:rPr>
            </w:pPr>
          </w:p>
          <w:p w:rsidR="002619E8" w:rsidRDefault="002619E8" w:rsidP="001E1F15">
            <w:pPr>
              <w:spacing w:line="360" w:lineRule="auto"/>
              <w:rPr>
                <w:rFonts w:eastAsia="Times New Roman" w:cs="Times New Roman"/>
                <w:sz w:val="28"/>
                <w:szCs w:val="28"/>
              </w:rPr>
            </w:pPr>
          </w:p>
          <w:p w:rsidR="002619E8" w:rsidRDefault="002619E8" w:rsidP="001E1F15">
            <w:pPr>
              <w:spacing w:line="360" w:lineRule="auto"/>
              <w:rPr>
                <w:rFonts w:eastAsia="Times New Roman" w:cs="Times New Roman"/>
                <w:sz w:val="28"/>
                <w:szCs w:val="28"/>
              </w:rPr>
            </w:pPr>
          </w:p>
          <w:p w:rsidR="002619E8" w:rsidRDefault="002619E8" w:rsidP="001E1F15">
            <w:pPr>
              <w:spacing w:line="360" w:lineRule="auto"/>
              <w:rPr>
                <w:rFonts w:eastAsia="Times New Roman" w:cs="Times New Roman"/>
                <w:sz w:val="28"/>
                <w:szCs w:val="28"/>
              </w:rPr>
            </w:pPr>
          </w:p>
          <w:p w:rsidR="002619E8" w:rsidRDefault="002619E8" w:rsidP="001E1F15">
            <w:pPr>
              <w:spacing w:line="360" w:lineRule="auto"/>
              <w:rPr>
                <w:rFonts w:eastAsia="Times New Roman" w:cs="Times New Roman"/>
                <w:sz w:val="28"/>
                <w:szCs w:val="28"/>
              </w:rPr>
            </w:pPr>
          </w:p>
          <w:p w:rsidR="002619E8" w:rsidRDefault="002619E8" w:rsidP="001E1F15">
            <w:pPr>
              <w:spacing w:line="360" w:lineRule="auto"/>
              <w:rPr>
                <w:rFonts w:eastAsia="Times New Roman" w:cs="Times New Roman"/>
                <w:sz w:val="28"/>
                <w:szCs w:val="28"/>
              </w:rPr>
            </w:pPr>
          </w:p>
          <w:p w:rsidR="002619E8" w:rsidRDefault="002619E8" w:rsidP="001E1F15">
            <w:pPr>
              <w:spacing w:line="360" w:lineRule="auto"/>
              <w:rPr>
                <w:rFonts w:eastAsia="Times New Roman" w:cs="Times New Roman"/>
                <w:i/>
                <w:sz w:val="28"/>
                <w:szCs w:val="28"/>
              </w:rPr>
            </w:pPr>
            <w:r>
              <w:rPr>
                <w:rFonts w:eastAsia="Times New Roman" w:cs="Times New Roman"/>
                <w:i/>
                <w:sz w:val="28"/>
                <w:szCs w:val="28"/>
              </w:rPr>
              <w:t xml:space="preserve">+ Nếu tam giác ABC có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oMath>
            <w:r>
              <w:rPr>
                <w:rFonts w:eastAsia="Times New Roman" w:cs="Times New Roman"/>
                <w:i/>
                <w:sz w:val="28"/>
                <w:szCs w:val="28"/>
              </w:rPr>
              <w:t>thì tam giác cân tại đâu?</w:t>
            </w:r>
          </w:p>
          <w:p w:rsidR="002619E8" w:rsidRDefault="002619E8" w:rsidP="001E1F15">
            <w:pPr>
              <w:spacing w:line="360" w:lineRule="auto"/>
              <w:rPr>
                <w:rFonts w:eastAsia="Times New Roman" w:cs="Times New Roman"/>
                <w:sz w:val="28"/>
                <w:szCs w:val="28"/>
              </w:rPr>
            </w:pPr>
          </w:p>
          <w:p w:rsidR="002619E8" w:rsidRDefault="002619E8" w:rsidP="001E1F15">
            <w:pPr>
              <w:spacing w:line="360" w:lineRule="auto"/>
              <w:rPr>
                <w:rFonts w:eastAsia="Times New Roman" w:cs="Times New Roman"/>
                <w:b/>
                <w:sz w:val="28"/>
                <w:szCs w:val="28"/>
              </w:rPr>
            </w:pPr>
            <w:r>
              <w:rPr>
                <w:rFonts w:eastAsia="Times New Roman" w:cs="Times New Roman"/>
                <w:sz w:val="28"/>
                <w:szCs w:val="28"/>
              </w:rPr>
              <w:t xml:space="preserve">- HS áp dụng làm </w:t>
            </w:r>
            <w:r>
              <w:rPr>
                <w:rFonts w:eastAsia="Times New Roman" w:cs="Times New Roman"/>
                <w:b/>
                <w:sz w:val="28"/>
                <w:szCs w:val="28"/>
              </w:rPr>
              <w:t>Luyện tập 1.</w:t>
            </w:r>
          </w:p>
          <w:p w:rsidR="002619E8" w:rsidRDefault="002619E8" w:rsidP="001E1F15">
            <w:pPr>
              <w:spacing w:line="360" w:lineRule="auto"/>
              <w:rPr>
                <w:rFonts w:eastAsia="Times New Roman" w:cs="Times New Roman"/>
                <w:b/>
                <w:sz w:val="28"/>
                <w:szCs w:val="28"/>
              </w:rPr>
            </w:pPr>
          </w:p>
          <w:p w:rsidR="002619E8" w:rsidRDefault="002619E8" w:rsidP="001E1F15">
            <w:pPr>
              <w:spacing w:line="360" w:lineRule="auto"/>
              <w:rPr>
                <w:rFonts w:eastAsia="Times New Roman" w:cs="Times New Roman"/>
                <w:b/>
                <w:sz w:val="28"/>
                <w:szCs w:val="28"/>
              </w:rPr>
            </w:pPr>
          </w:p>
          <w:p w:rsidR="002619E8" w:rsidRDefault="002619E8" w:rsidP="001E1F15">
            <w:pPr>
              <w:spacing w:line="360" w:lineRule="auto"/>
              <w:rPr>
                <w:rFonts w:eastAsia="Times New Roman" w:cs="Times New Roman"/>
                <w:b/>
                <w:sz w:val="28"/>
                <w:szCs w:val="28"/>
              </w:rPr>
            </w:pPr>
          </w:p>
          <w:p w:rsidR="002619E8" w:rsidRDefault="002619E8" w:rsidP="001E1F15">
            <w:pPr>
              <w:spacing w:line="360" w:lineRule="auto"/>
              <w:rPr>
                <w:rFonts w:eastAsia="Times New Roman" w:cs="Times New Roman"/>
                <w:b/>
                <w:sz w:val="28"/>
                <w:szCs w:val="28"/>
              </w:rPr>
            </w:pPr>
          </w:p>
          <w:p w:rsidR="002619E8" w:rsidRDefault="002619E8" w:rsidP="001E1F15">
            <w:pPr>
              <w:spacing w:line="360" w:lineRule="auto"/>
              <w:rPr>
                <w:rFonts w:eastAsia="Times New Roman" w:cs="Times New Roman"/>
                <w:sz w:val="28"/>
                <w:szCs w:val="28"/>
              </w:rPr>
            </w:pPr>
          </w:p>
          <w:p w:rsidR="002619E8" w:rsidRDefault="002619E8" w:rsidP="001E1F15">
            <w:pPr>
              <w:spacing w:line="360" w:lineRule="auto"/>
              <w:rPr>
                <w:rFonts w:eastAsia="Times New Roman" w:cs="Times New Roman"/>
                <w:sz w:val="28"/>
                <w:szCs w:val="28"/>
              </w:rPr>
            </w:pPr>
            <w:r>
              <w:rPr>
                <w:rFonts w:eastAsia="Times New Roman" w:cs="Times New Roman"/>
                <w:sz w:val="28"/>
                <w:szCs w:val="28"/>
              </w:rPr>
              <w:t>- GV cho HS nhận xét về cạnh và góc của tam giác DEF trong Luyện tập 1, rồi giới thiệu ta gọi tam giác như thế là tam giác đều.</w:t>
            </w:r>
          </w:p>
          <w:p w:rsidR="002619E8" w:rsidRDefault="002619E8" w:rsidP="001E1F15">
            <w:pPr>
              <w:spacing w:line="360" w:lineRule="auto"/>
              <w:rPr>
                <w:rFonts w:eastAsia="Times New Roman" w:cs="Times New Roman"/>
                <w:sz w:val="28"/>
                <w:szCs w:val="28"/>
              </w:rPr>
            </w:pPr>
          </w:p>
          <w:p w:rsidR="002619E8" w:rsidRDefault="002619E8" w:rsidP="001E1F15">
            <w:pPr>
              <w:spacing w:line="360" w:lineRule="auto"/>
              <w:rPr>
                <w:rFonts w:eastAsia="Times New Roman" w:cs="Times New Roman"/>
                <w:sz w:val="28"/>
                <w:szCs w:val="28"/>
              </w:rPr>
            </w:pPr>
          </w:p>
          <w:p w:rsidR="002619E8" w:rsidRDefault="002619E8" w:rsidP="001E1F15">
            <w:pPr>
              <w:spacing w:line="360" w:lineRule="auto"/>
              <w:rPr>
                <w:rFonts w:eastAsia="Times New Roman" w:cs="Times New Roman"/>
                <w:sz w:val="28"/>
                <w:szCs w:val="28"/>
              </w:rPr>
            </w:pPr>
          </w:p>
          <w:p w:rsidR="002619E8" w:rsidRDefault="002619E8" w:rsidP="001E1F15">
            <w:pPr>
              <w:spacing w:line="360" w:lineRule="auto"/>
              <w:rPr>
                <w:rFonts w:eastAsia="Times New Roman" w:cs="Times New Roman"/>
                <w:sz w:val="28"/>
                <w:szCs w:val="28"/>
              </w:rPr>
            </w:pPr>
            <w:r>
              <w:rPr>
                <w:rFonts w:eastAsia="Times New Roman" w:cs="Times New Roman"/>
                <w:sz w:val="28"/>
                <w:szCs w:val="28"/>
              </w:rPr>
              <w:t xml:space="preserve">- GV cho HS làm </w:t>
            </w:r>
            <w:r>
              <w:rPr>
                <w:rFonts w:eastAsia="Times New Roman" w:cs="Times New Roman"/>
                <w:b/>
                <w:sz w:val="28"/>
                <w:szCs w:val="28"/>
              </w:rPr>
              <w:t>Thử thách nhỏ</w:t>
            </w:r>
            <w:r>
              <w:rPr>
                <w:rFonts w:eastAsia="Times New Roman" w:cs="Times New Roman"/>
                <w:sz w:val="28"/>
                <w:szCs w:val="28"/>
              </w:rPr>
              <w:t xml:space="preserve"> theo nhóm 4.</w:t>
            </w:r>
          </w:p>
          <w:p w:rsidR="002619E8" w:rsidRDefault="002619E8" w:rsidP="001E1F15">
            <w:pPr>
              <w:spacing w:line="360" w:lineRule="auto"/>
              <w:rPr>
                <w:rFonts w:eastAsia="Times New Roman" w:cs="Times New Roman"/>
                <w:i/>
                <w:sz w:val="28"/>
                <w:szCs w:val="28"/>
              </w:rPr>
            </w:pPr>
            <w:r>
              <w:rPr>
                <w:rFonts w:eastAsia="Times New Roman" w:cs="Times New Roman"/>
                <w:i/>
                <w:sz w:val="28"/>
                <w:szCs w:val="28"/>
              </w:rPr>
              <w:t>Từ đó rút ra các cách chứng minh tam giác đều?</w:t>
            </w:r>
          </w:p>
          <w:p w:rsidR="002619E8" w:rsidRDefault="002619E8" w:rsidP="001E1F15">
            <w:pPr>
              <w:spacing w:line="360" w:lineRule="auto"/>
              <w:rPr>
                <w:rFonts w:eastAsia="Times New Roman" w:cs="Times New Roman"/>
                <w:sz w:val="28"/>
                <w:szCs w:val="28"/>
              </w:rPr>
            </w:pPr>
            <w:r>
              <w:rPr>
                <w:rFonts w:eastAsia="Times New Roman" w:cs="Times New Roman"/>
                <w:sz w:val="28"/>
                <w:szCs w:val="28"/>
              </w:rPr>
              <w:t xml:space="preserve">(Các cách: Tam giác có ba cạnh hoặc ba góc bằng nhau hoặc tam giác cân có một góc bằng </w:t>
            </w:r>
            <m:oMath>
              <m:r>
                <w:rPr>
                  <w:rFonts w:ascii="Cambria Math" w:eastAsia="Cambria Math" w:hAnsi="Cambria Math" w:cs="Cambria Math"/>
                  <w:sz w:val="28"/>
                  <w:szCs w:val="28"/>
                </w:rPr>
                <m:t>6</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eastAsia="Times New Roman" w:cs="Times New Roman"/>
                <w:sz w:val="28"/>
                <w:szCs w:val="28"/>
              </w:rPr>
              <w:t>).</w:t>
            </w:r>
          </w:p>
          <w:p w:rsidR="002619E8" w:rsidRDefault="002619E8" w:rsidP="001E1F15">
            <w:pPr>
              <w:spacing w:before="120" w:after="120" w:line="360" w:lineRule="auto"/>
              <w:rPr>
                <w:rFonts w:eastAsia="Times New Roman" w:cs="Times New Roman"/>
                <w:sz w:val="28"/>
                <w:szCs w:val="28"/>
              </w:rPr>
            </w:pPr>
            <w:r>
              <w:rPr>
                <w:rFonts w:eastAsia="Times New Roman" w:cs="Times New Roman"/>
                <w:b/>
                <w:sz w:val="28"/>
                <w:szCs w:val="28"/>
              </w:rPr>
              <w:t xml:space="preserve">Bước 2: Thực hiện nhiệm vụ: </w:t>
            </w:r>
          </w:p>
          <w:p w:rsidR="002619E8" w:rsidRDefault="002619E8" w:rsidP="001E1F15">
            <w:pPr>
              <w:spacing w:before="120" w:after="120" w:line="360" w:lineRule="auto"/>
              <w:rPr>
                <w:rFonts w:eastAsia="Times New Roman" w:cs="Times New Roman"/>
                <w:sz w:val="28"/>
                <w:szCs w:val="28"/>
              </w:rPr>
            </w:pPr>
            <w:r>
              <w:rPr>
                <w:rFonts w:eastAsia="Times New Roman" w:cs="Times New Roman"/>
                <w:sz w:val="28"/>
                <w:szCs w:val="28"/>
              </w:rPr>
              <w:t>- HS theo dõi SGK, chú ý nghe, tiếp nhận kiến thức, hoàn thành các yêu cầu, hoạt động cặp đôi, kiểm tra chéo đáp án.</w:t>
            </w:r>
          </w:p>
          <w:p w:rsidR="002619E8" w:rsidRDefault="002619E8" w:rsidP="001E1F15">
            <w:pPr>
              <w:spacing w:before="120" w:after="120" w:line="360" w:lineRule="auto"/>
              <w:rPr>
                <w:rFonts w:eastAsia="Times New Roman" w:cs="Times New Roman"/>
                <w:sz w:val="28"/>
                <w:szCs w:val="28"/>
              </w:rPr>
            </w:pPr>
            <w:r>
              <w:rPr>
                <w:rFonts w:eastAsia="Times New Roman" w:cs="Times New Roman"/>
                <w:sz w:val="28"/>
                <w:szCs w:val="28"/>
              </w:rPr>
              <w:t>- HS suy nghĩ trả lời câu hỏi.</w:t>
            </w:r>
          </w:p>
          <w:p w:rsidR="002619E8" w:rsidRDefault="002619E8" w:rsidP="001E1F15">
            <w:pPr>
              <w:spacing w:before="120" w:after="120" w:line="360" w:lineRule="auto"/>
              <w:rPr>
                <w:rFonts w:eastAsia="Times New Roman" w:cs="Times New Roman"/>
                <w:sz w:val="28"/>
                <w:szCs w:val="28"/>
              </w:rPr>
            </w:pPr>
            <w:r>
              <w:rPr>
                <w:rFonts w:eastAsia="Times New Roman" w:cs="Times New Roman"/>
                <w:sz w:val="28"/>
                <w:szCs w:val="28"/>
              </w:rPr>
              <w:t>- HS thực hiện nhóm làm phần Câu hỏi, HĐ1, HĐ 2 và Thử thách nhỏ.</w:t>
            </w:r>
          </w:p>
          <w:p w:rsidR="002619E8" w:rsidRDefault="002619E8" w:rsidP="001E1F15">
            <w:pPr>
              <w:spacing w:before="120" w:after="120" w:line="360" w:lineRule="auto"/>
              <w:rPr>
                <w:rFonts w:eastAsia="Times New Roman" w:cs="Times New Roman"/>
                <w:sz w:val="28"/>
                <w:szCs w:val="28"/>
              </w:rPr>
            </w:pPr>
            <w:r>
              <w:rPr>
                <w:rFonts w:eastAsia="Times New Roman" w:cs="Times New Roman"/>
                <w:b/>
                <w:sz w:val="28"/>
                <w:szCs w:val="28"/>
              </w:rPr>
              <w:t xml:space="preserve">Bước 3: Báo cáo, thảo luận: </w:t>
            </w:r>
          </w:p>
          <w:p w:rsidR="002619E8" w:rsidRDefault="002619E8" w:rsidP="001E1F15">
            <w:pPr>
              <w:spacing w:line="360" w:lineRule="auto"/>
              <w:rPr>
                <w:rFonts w:eastAsia="Times New Roman" w:cs="Times New Roman"/>
                <w:sz w:val="28"/>
                <w:szCs w:val="28"/>
              </w:rPr>
            </w:pPr>
            <w:r>
              <w:rPr>
                <w:rFonts w:eastAsia="Times New Roman" w:cs="Times New Roman"/>
                <w:sz w:val="28"/>
                <w:szCs w:val="28"/>
              </w:rPr>
              <w:t xml:space="preserve">- HS giơ tay phát biểu, lên bảng trình </w:t>
            </w:r>
            <w:r>
              <w:rPr>
                <w:rFonts w:eastAsia="Times New Roman" w:cs="Times New Roman"/>
                <w:sz w:val="28"/>
                <w:szCs w:val="28"/>
              </w:rPr>
              <w:lastRenderedPageBreak/>
              <w:t>bày</w:t>
            </w:r>
          </w:p>
          <w:p w:rsidR="002619E8" w:rsidRDefault="002619E8" w:rsidP="001E1F15">
            <w:pPr>
              <w:spacing w:line="360" w:lineRule="auto"/>
              <w:rPr>
                <w:rFonts w:eastAsia="Times New Roman" w:cs="Times New Roman"/>
                <w:sz w:val="28"/>
                <w:szCs w:val="28"/>
              </w:rPr>
            </w:pPr>
            <w:r>
              <w:rPr>
                <w:rFonts w:eastAsia="Times New Roman" w:cs="Times New Roman"/>
                <w:sz w:val="28"/>
                <w:szCs w:val="28"/>
              </w:rPr>
              <w:t>- Đại diện nhóm trình bày bài.</w:t>
            </w:r>
          </w:p>
          <w:p w:rsidR="002619E8" w:rsidRDefault="002619E8" w:rsidP="001E1F15">
            <w:pPr>
              <w:spacing w:line="360" w:lineRule="auto"/>
              <w:rPr>
                <w:rFonts w:eastAsia="Times New Roman" w:cs="Times New Roman"/>
                <w:sz w:val="28"/>
                <w:szCs w:val="28"/>
              </w:rPr>
            </w:pPr>
            <w:r>
              <w:rPr>
                <w:rFonts w:eastAsia="Times New Roman" w:cs="Times New Roman"/>
                <w:sz w:val="28"/>
                <w:szCs w:val="28"/>
              </w:rPr>
              <w:t xml:space="preserve">- Một số HS khác nhận xét, bổ sung cho bạn. </w:t>
            </w:r>
          </w:p>
          <w:p w:rsidR="002619E8" w:rsidRDefault="002619E8" w:rsidP="001E1F15">
            <w:pPr>
              <w:tabs>
                <w:tab w:val="left" w:pos="567"/>
                <w:tab w:val="left" w:pos="1134"/>
              </w:tabs>
              <w:spacing w:before="120" w:line="360" w:lineRule="auto"/>
              <w:rPr>
                <w:rFonts w:eastAsia="Times New Roman" w:cs="Times New Roman"/>
                <w:b/>
                <w:sz w:val="28"/>
                <w:szCs w:val="28"/>
              </w:rPr>
            </w:pPr>
            <w:r>
              <w:rPr>
                <w:rFonts w:eastAsia="Times New Roman" w:cs="Times New Roman"/>
                <w:b/>
                <w:sz w:val="28"/>
                <w:szCs w:val="28"/>
              </w:rPr>
              <w:t xml:space="preserve">Bước 4: Kết luận, nhận định: </w:t>
            </w:r>
          </w:p>
          <w:p w:rsidR="002619E8" w:rsidRDefault="002619E8"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GV tổng hợp lại các kiến thức về tam giác cân, tính chất và tam giác đều, cho HS ghi chép vào vở.</w:t>
            </w:r>
          </w:p>
        </w:tc>
        <w:tc>
          <w:tcPr>
            <w:tcW w:w="4861" w:type="dxa"/>
          </w:tcPr>
          <w:p w:rsidR="002619E8" w:rsidRDefault="002619E8" w:rsidP="001E1F15">
            <w:pPr>
              <w:tabs>
                <w:tab w:val="left" w:pos="567"/>
                <w:tab w:val="left" w:pos="1134"/>
              </w:tabs>
              <w:spacing w:before="120" w:line="360" w:lineRule="auto"/>
              <w:rPr>
                <w:rFonts w:eastAsia="Times New Roman" w:cs="Times New Roman"/>
                <w:b/>
                <w:sz w:val="28"/>
                <w:szCs w:val="28"/>
              </w:rPr>
            </w:pPr>
            <w:r>
              <w:rPr>
                <w:rFonts w:eastAsia="Times New Roman" w:cs="Times New Roman"/>
                <w:b/>
                <w:sz w:val="28"/>
                <w:szCs w:val="28"/>
              </w:rPr>
              <w:lastRenderedPageBreak/>
              <w:t>1. Tam giác cân và tính chất</w:t>
            </w:r>
          </w:p>
          <w:p w:rsidR="002619E8" w:rsidRDefault="002619E8" w:rsidP="001E1F15">
            <w:pPr>
              <w:tabs>
                <w:tab w:val="left" w:pos="567"/>
                <w:tab w:val="left" w:pos="1134"/>
              </w:tabs>
              <w:spacing w:before="120" w:line="360" w:lineRule="auto"/>
              <w:rPr>
                <w:rFonts w:eastAsia="Times New Roman" w:cs="Times New Roman"/>
                <w:b/>
                <w:sz w:val="28"/>
                <w:szCs w:val="28"/>
              </w:rPr>
            </w:pPr>
            <w:r>
              <w:rPr>
                <w:rFonts w:eastAsia="Times New Roman" w:cs="Times New Roman"/>
                <w:b/>
                <w:sz w:val="28"/>
                <w:szCs w:val="28"/>
              </w:rPr>
              <w:t>Định nghĩa:</w:t>
            </w:r>
          </w:p>
          <w:p w:rsidR="002619E8" w:rsidRDefault="002619E8"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Tam giác cân là tam giác có hai cạnh bằng nhau.</w:t>
            </w:r>
          </w:p>
          <w:p w:rsidR="002619E8" w:rsidRDefault="002619E8"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Ví dụ:</w:t>
            </w:r>
          </w:p>
          <w:p w:rsidR="002619E8" w:rsidRDefault="002619E8" w:rsidP="001E1F15">
            <w:pPr>
              <w:tabs>
                <w:tab w:val="left" w:pos="567"/>
                <w:tab w:val="left" w:pos="1134"/>
              </w:tabs>
              <w:spacing w:before="120" w:line="360" w:lineRule="auto"/>
              <w:rPr>
                <w:rFonts w:eastAsia="Times New Roman" w:cs="Times New Roman"/>
                <w:sz w:val="28"/>
                <w:szCs w:val="28"/>
              </w:rPr>
            </w:pPr>
            <w:r>
              <w:rPr>
                <w:noProof/>
                <w:sz w:val="28"/>
                <w:szCs w:val="28"/>
              </w:rPr>
              <w:drawing>
                <wp:inline distT="0" distB="0" distL="0" distR="0">
                  <wp:extent cx="1143000" cy="1203960"/>
                  <wp:effectExtent l="0" t="0" r="0" b="0"/>
                  <wp:docPr id="570" name="image58.png"/>
                  <wp:cNvGraphicFramePr/>
                  <a:graphic xmlns:a="http://schemas.openxmlformats.org/drawingml/2006/main">
                    <a:graphicData uri="http://schemas.openxmlformats.org/drawingml/2006/picture">
                      <pic:pic xmlns:pic="http://schemas.openxmlformats.org/drawingml/2006/picture">
                        <pic:nvPicPr>
                          <pic:cNvPr id="570" name="image58.png"/>
                          <pic:cNvPicPr preferRelativeResize="0"/>
                        </pic:nvPicPr>
                        <pic:blipFill>
                          <a:blip r:embed="rId6"/>
                          <a:srcRect/>
                          <a:stretch>
                            <a:fillRect/>
                          </a:stretch>
                        </pic:blipFill>
                        <pic:spPr>
                          <a:xfrm>
                            <a:off x="0" y="0"/>
                            <a:ext cx="1143099" cy="1204064"/>
                          </a:xfrm>
                          <a:prstGeom prst="rect">
                            <a:avLst/>
                          </a:prstGeom>
                        </pic:spPr>
                      </pic:pic>
                    </a:graphicData>
                  </a:graphic>
                </wp:inline>
              </w:drawing>
            </w:r>
          </w:p>
          <w:p w:rsidR="002619E8" w:rsidRDefault="002619E8"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Tam giác ABC cân tại A vì AB = AC.</w:t>
            </w:r>
          </w:p>
          <w:p w:rsidR="002619E8" w:rsidRDefault="002619E8"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Hai cạnh bên: AB, AC.</w:t>
            </w:r>
          </w:p>
          <w:p w:rsidR="002619E8" w:rsidRDefault="002619E8"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lastRenderedPageBreak/>
              <w:t>Cạnh đáy: BC</w:t>
            </w:r>
          </w:p>
          <w:p w:rsidR="002619E8" w:rsidRDefault="002619E8"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xml:space="preserve">Hai góc ở đáy: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oMath>
            <w:r>
              <w:rPr>
                <w:rFonts w:eastAsia="Times New Roman" w:cs="Times New Roman"/>
                <w:sz w:val="28"/>
                <w:szCs w:val="28"/>
              </w:rPr>
              <w:t>.</w:t>
            </w:r>
          </w:p>
          <w:p w:rsidR="002619E8" w:rsidRDefault="002619E8"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xml:space="preserve">Góc ở đỉnh: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oMath>
            <w:r>
              <w:rPr>
                <w:rFonts w:eastAsia="Times New Roman" w:cs="Times New Roman"/>
                <w:sz w:val="28"/>
                <w:szCs w:val="28"/>
              </w:rPr>
              <w:t>.</w:t>
            </w:r>
          </w:p>
          <w:p w:rsidR="002619E8" w:rsidRDefault="002619E8" w:rsidP="001E1F15">
            <w:pPr>
              <w:tabs>
                <w:tab w:val="left" w:pos="567"/>
                <w:tab w:val="left" w:pos="1134"/>
              </w:tabs>
              <w:spacing w:before="120" w:line="360" w:lineRule="auto"/>
              <w:rPr>
                <w:rFonts w:eastAsia="Times New Roman" w:cs="Times New Roman"/>
                <w:sz w:val="28"/>
                <w:szCs w:val="28"/>
              </w:rPr>
            </w:pPr>
          </w:p>
          <w:p w:rsidR="002619E8" w:rsidRDefault="002619E8" w:rsidP="001E1F15">
            <w:pPr>
              <w:tabs>
                <w:tab w:val="left" w:pos="567"/>
                <w:tab w:val="left" w:pos="1134"/>
              </w:tabs>
              <w:spacing w:before="120" w:line="360" w:lineRule="auto"/>
              <w:rPr>
                <w:rFonts w:eastAsia="Times New Roman" w:cs="Times New Roman"/>
                <w:b/>
                <w:sz w:val="28"/>
                <w:szCs w:val="28"/>
              </w:rPr>
            </w:pPr>
            <w:r>
              <w:rPr>
                <w:rFonts w:eastAsia="Times New Roman" w:cs="Times New Roman"/>
                <w:b/>
                <w:sz w:val="28"/>
                <w:szCs w:val="28"/>
              </w:rPr>
              <w:t>Câu hỏi:</w:t>
            </w:r>
          </w:p>
          <w:tbl>
            <w:tblPr>
              <w:tblStyle w:val="Style45"/>
              <w:tblW w:w="46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02"/>
              <w:gridCol w:w="808"/>
              <w:gridCol w:w="808"/>
              <w:gridCol w:w="780"/>
              <w:gridCol w:w="837"/>
            </w:tblGrid>
            <w:tr w:rsidR="002619E8" w:rsidTr="001E1F15">
              <w:tc>
                <w:tcPr>
                  <w:tcW w:w="1402" w:type="dxa"/>
                </w:tcPr>
                <w:p w:rsidR="002619E8" w:rsidRDefault="002619E8"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Tam giác</w:t>
                  </w:r>
                </w:p>
              </w:tc>
              <w:tc>
                <w:tcPr>
                  <w:tcW w:w="808" w:type="dxa"/>
                </w:tcPr>
                <w:p w:rsidR="002619E8" w:rsidRDefault="002619E8"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Cạnh bên</w:t>
                  </w:r>
                </w:p>
              </w:tc>
              <w:tc>
                <w:tcPr>
                  <w:tcW w:w="808" w:type="dxa"/>
                </w:tcPr>
                <w:p w:rsidR="002619E8" w:rsidRDefault="002619E8"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Cạnh đáy</w:t>
                  </w:r>
                </w:p>
              </w:tc>
              <w:tc>
                <w:tcPr>
                  <w:tcW w:w="780" w:type="dxa"/>
                </w:tcPr>
                <w:p w:rsidR="002619E8" w:rsidRDefault="002619E8"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Góc ở đỉnh</w:t>
                  </w:r>
                </w:p>
              </w:tc>
              <w:tc>
                <w:tcPr>
                  <w:tcW w:w="837" w:type="dxa"/>
                </w:tcPr>
                <w:p w:rsidR="002619E8" w:rsidRDefault="002619E8"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Góc ở đáy</w:t>
                  </w:r>
                </w:p>
              </w:tc>
            </w:tr>
            <w:tr w:rsidR="002619E8" w:rsidTr="001E1F15">
              <w:tc>
                <w:tcPr>
                  <w:tcW w:w="1402" w:type="dxa"/>
                </w:tcPr>
                <w:p w:rsidR="002619E8" w:rsidRDefault="002619E8" w:rsidP="001E1F15">
                  <w:pPr>
                    <w:tabs>
                      <w:tab w:val="left" w:pos="567"/>
                      <w:tab w:val="left" w:pos="1134"/>
                    </w:tabs>
                    <w:spacing w:before="120" w:line="360" w:lineRule="auto"/>
                    <w:rPr>
                      <w:rFonts w:eastAsia="Times New Roman" w:cs="Times New Roman"/>
                      <w:sz w:val="28"/>
                      <w:szCs w:val="28"/>
                    </w:rPr>
                  </w:pPr>
                  <m:oMath>
                    <m:r>
                      <w:rPr>
                        <w:rFonts w:ascii="Cambria Math" w:eastAsia="Cambria Math" w:hAnsi="Cambria Math" w:cs="Cambria Math"/>
                        <w:sz w:val="28"/>
                        <w:szCs w:val="28"/>
                      </w:rPr>
                      <m:t>ΔABC</m:t>
                    </m:r>
                  </m:oMath>
                  <w:r>
                    <w:rPr>
                      <w:rFonts w:eastAsia="Times New Roman" w:cs="Times New Roman"/>
                      <w:sz w:val="28"/>
                      <w:szCs w:val="28"/>
                    </w:rPr>
                    <w:t>Cân tại A</w:t>
                  </w:r>
                </w:p>
              </w:tc>
              <w:tc>
                <w:tcPr>
                  <w:tcW w:w="808" w:type="dxa"/>
                </w:tcPr>
                <w:p w:rsidR="002619E8" w:rsidRDefault="002619E8"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AB, AC</w:t>
                  </w:r>
                </w:p>
              </w:tc>
              <w:tc>
                <w:tcPr>
                  <w:tcW w:w="808" w:type="dxa"/>
                </w:tcPr>
                <w:p w:rsidR="002619E8" w:rsidRDefault="002619E8"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BC</w:t>
                  </w:r>
                </w:p>
              </w:tc>
              <w:tc>
                <w:tcPr>
                  <w:tcW w:w="780" w:type="dxa"/>
                </w:tcPr>
                <w:p w:rsidR="002619E8" w:rsidRDefault="002619E8" w:rsidP="001E1F15">
                  <w:pPr>
                    <w:jc w:val="cente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oMath>
                  </m:oMathPara>
                </w:p>
              </w:tc>
              <w:tc>
                <w:tcPr>
                  <w:tcW w:w="837" w:type="dxa"/>
                </w:tcPr>
                <w:p w:rsidR="002619E8" w:rsidRDefault="002619E8" w:rsidP="001E1F15">
                  <w:pPr>
                    <w:jc w:val="cente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oMath>
                  </m:oMathPara>
                </w:p>
              </w:tc>
            </w:tr>
            <w:tr w:rsidR="002619E8" w:rsidTr="001E1F15">
              <w:tc>
                <w:tcPr>
                  <w:tcW w:w="1402" w:type="dxa"/>
                </w:tcPr>
                <w:p w:rsidR="002619E8" w:rsidRDefault="002619E8" w:rsidP="001E1F15">
                  <w:pPr>
                    <w:tabs>
                      <w:tab w:val="left" w:pos="567"/>
                      <w:tab w:val="left" w:pos="1134"/>
                    </w:tabs>
                    <w:spacing w:before="120" w:line="360" w:lineRule="auto"/>
                    <w:rPr>
                      <w:rFonts w:eastAsia="Times New Roman" w:cs="Times New Roman"/>
                      <w:sz w:val="28"/>
                      <w:szCs w:val="28"/>
                    </w:rPr>
                  </w:pPr>
                  <m:oMath>
                    <m:r>
                      <w:rPr>
                        <w:rFonts w:ascii="Cambria Math" w:eastAsia="Cambria Math" w:hAnsi="Cambria Math" w:cs="Cambria Math"/>
                        <w:sz w:val="28"/>
                        <w:szCs w:val="28"/>
                      </w:rPr>
                      <m:t>ΔABD</m:t>
                    </m:r>
                  </m:oMath>
                  <w:r>
                    <w:rPr>
                      <w:rFonts w:eastAsia="Times New Roman" w:cs="Times New Roman"/>
                      <w:sz w:val="28"/>
                      <w:szCs w:val="28"/>
                    </w:rPr>
                    <w:t>Cân tại A</w:t>
                  </w:r>
                </w:p>
              </w:tc>
              <w:tc>
                <w:tcPr>
                  <w:tcW w:w="808" w:type="dxa"/>
                </w:tcPr>
                <w:p w:rsidR="002619E8" w:rsidRDefault="002619E8"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AB, AD</w:t>
                  </w:r>
                </w:p>
              </w:tc>
              <w:tc>
                <w:tcPr>
                  <w:tcW w:w="808" w:type="dxa"/>
                </w:tcPr>
                <w:p w:rsidR="002619E8" w:rsidRDefault="002619E8"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BD</w:t>
                  </w:r>
                </w:p>
              </w:tc>
              <w:tc>
                <w:tcPr>
                  <w:tcW w:w="780" w:type="dxa"/>
                </w:tcPr>
                <w:p w:rsidR="002619E8" w:rsidRDefault="002619E8" w:rsidP="001E1F15">
                  <w:pPr>
                    <w:jc w:val="cente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BAD</m:t>
                          </m:r>
                        </m:e>
                      </m:acc>
                    </m:oMath>
                  </m:oMathPara>
                </w:p>
              </w:tc>
              <w:tc>
                <w:tcPr>
                  <w:tcW w:w="837" w:type="dxa"/>
                </w:tcPr>
                <w:p w:rsidR="002619E8" w:rsidRDefault="002619E8" w:rsidP="001E1F15">
                  <w:pPr>
                    <w:jc w:val="cente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ADB</m:t>
                          </m:r>
                        </m:e>
                      </m:acc>
                    </m:oMath>
                  </m:oMathPara>
                </w:p>
              </w:tc>
            </w:tr>
            <w:tr w:rsidR="002619E8" w:rsidTr="001E1F15">
              <w:tc>
                <w:tcPr>
                  <w:tcW w:w="1402" w:type="dxa"/>
                </w:tcPr>
                <w:p w:rsidR="002619E8" w:rsidRDefault="002619E8" w:rsidP="001E1F15">
                  <w:pPr>
                    <w:tabs>
                      <w:tab w:val="left" w:pos="567"/>
                      <w:tab w:val="left" w:pos="1134"/>
                    </w:tabs>
                    <w:spacing w:before="120" w:line="360" w:lineRule="auto"/>
                    <w:rPr>
                      <w:rFonts w:eastAsia="Times New Roman" w:cs="Times New Roman"/>
                      <w:sz w:val="28"/>
                      <w:szCs w:val="28"/>
                    </w:rPr>
                  </w:pPr>
                  <m:oMath>
                    <m:r>
                      <w:rPr>
                        <w:rFonts w:ascii="Cambria Math" w:eastAsia="Cambria Math" w:hAnsi="Cambria Math" w:cs="Cambria Math"/>
                        <w:sz w:val="28"/>
                        <w:szCs w:val="28"/>
                      </w:rPr>
                      <m:t>ΔACD</m:t>
                    </m:r>
                  </m:oMath>
                  <w:r>
                    <w:rPr>
                      <w:rFonts w:eastAsia="Times New Roman" w:cs="Times New Roman"/>
                      <w:sz w:val="28"/>
                      <w:szCs w:val="28"/>
                    </w:rPr>
                    <w:t>Cân tại A</w:t>
                  </w:r>
                </w:p>
              </w:tc>
              <w:tc>
                <w:tcPr>
                  <w:tcW w:w="808" w:type="dxa"/>
                </w:tcPr>
                <w:p w:rsidR="002619E8" w:rsidRDefault="002619E8"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AC, AD</w:t>
                  </w:r>
                </w:p>
              </w:tc>
              <w:tc>
                <w:tcPr>
                  <w:tcW w:w="808" w:type="dxa"/>
                </w:tcPr>
                <w:p w:rsidR="002619E8" w:rsidRDefault="002619E8"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CD</w:t>
                  </w:r>
                </w:p>
              </w:tc>
              <w:tc>
                <w:tcPr>
                  <w:tcW w:w="780" w:type="dxa"/>
                </w:tcPr>
                <w:p w:rsidR="002619E8" w:rsidRDefault="002619E8" w:rsidP="001E1F15">
                  <w:pPr>
                    <w:jc w:val="cente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CAD</m:t>
                          </m:r>
                        </m:e>
                      </m:acc>
                    </m:oMath>
                  </m:oMathPara>
                </w:p>
              </w:tc>
              <w:tc>
                <w:tcPr>
                  <w:tcW w:w="837" w:type="dxa"/>
                </w:tcPr>
                <w:p w:rsidR="002619E8" w:rsidRDefault="002619E8" w:rsidP="001E1F15">
                  <w:pPr>
                    <w:jc w:val="cente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ADC</m:t>
                          </m:r>
                        </m:e>
                      </m:acc>
                    </m:oMath>
                  </m:oMathPara>
                </w:p>
              </w:tc>
            </w:tr>
          </w:tbl>
          <w:p w:rsidR="002619E8" w:rsidRDefault="002619E8" w:rsidP="001E1F15">
            <w:pPr>
              <w:tabs>
                <w:tab w:val="left" w:pos="567"/>
                <w:tab w:val="left" w:pos="1134"/>
              </w:tabs>
              <w:spacing w:before="120" w:line="360" w:lineRule="auto"/>
              <w:rPr>
                <w:rFonts w:eastAsia="Times New Roman" w:cs="Times New Roman"/>
                <w:b/>
                <w:sz w:val="28"/>
                <w:szCs w:val="28"/>
              </w:rPr>
            </w:pPr>
            <w:r>
              <w:rPr>
                <w:rFonts w:eastAsia="Times New Roman" w:cs="Times New Roman"/>
                <w:b/>
                <w:sz w:val="28"/>
                <w:szCs w:val="28"/>
              </w:rPr>
              <w:t>HĐ1:</w:t>
            </w:r>
          </w:p>
          <w:p w:rsidR="002619E8" w:rsidRDefault="002619E8"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xml:space="preserve">a) </w:t>
            </w:r>
            <m:oMath>
              <m:r>
                <w:rPr>
                  <w:rFonts w:ascii="Cambria Math" w:eastAsia="Cambria Math" w:hAnsi="Cambria Math" w:cs="Cambria Math"/>
                  <w:sz w:val="28"/>
                  <w:szCs w:val="28"/>
                </w:rPr>
                <m:t>ΔABD=ΔACD</m:t>
              </m:r>
            </m:oMath>
            <w:r>
              <w:rPr>
                <w:rFonts w:eastAsia="Times New Roman" w:cs="Times New Roman"/>
                <w:sz w:val="28"/>
                <w:szCs w:val="28"/>
              </w:rPr>
              <w:t xml:space="preserve"> (c.c.c) vì:</w:t>
            </w:r>
          </w:p>
          <w:p w:rsidR="002619E8" w:rsidRDefault="002619E8"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AB = AC, BD = CD, AD là cạnh chung.</w:t>
            </w:r>
          </w:p>
          <w:p w:rsidR="002619E8" w:rsidRDefault="002619E8"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xml:space="preserve">b) Do đó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oMath>
            <w:r>
              <w:rPr>
                <w:rFonts w:eastAsia="Times New Roman" w:cs="Times New Roman"/>
                <w:sz w:val="28"/>
                <w:szCs w:val="28"/>
              </w:rPr>
              <w:t>.</w:t>
            </w:r>
          </w:p>
          <w:p w:rsidR="002619E8" w:rsidRDefault="002619E8" w:rsidP="001E1F15">
            <w:pPr>
              <w:tabs>
                <w:tab w:val="left" w:pos="567"/>
                <w:tab w:val="left" w:pos="1134"/>
              </w:tabs>
              <w:spacing w:before="120" w:line="360" w:lineRule="auto"/>
              <w:rPr>
                <w:rFonts w:eastAsia="Times New Roman" w:cs="Times New Roman"/>
                <w:b/>
                <w:sz w:val="28"/>
                <w:szCs w:val="28"/>
              </w:rPr>
            </w:pPr>
            <w:r>
              <w:rPr>
                <w:rFonts w:eastAsia="Times New Roman" w:cs="Times New Roman"/>
                <w:b/>
                <w:sz w:val="28"/>
                <w:szCs w:val="28"/>
              </w:rPr>
              <w:t>HĐ2:</w:t>
            </w:r>
          </w:p>
          <w:p w:rsidR="002619E8" w:rsidRDefault="002619E8"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xml:space="preserve">a)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MKP</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MPK</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m:t>
                  </m:r>
                </m:e>
              </m:acc>
            </m:oMath>
          </w:p>
          <w:p w:rsidR="002619E8" w:rsidRDefault="002619E8" w:rsidP="001E1F15">
            <w:pPr>
              <w:rPr>
                <w:rFonts w:ascii="Cambria Math" w:eastAsia="Cambria Math" w:hAnsi="Cambria Math" w:cs="Cambria Math"/>
                <w:sz w:val="28"/>
                <w:szCs w:val="28"/>
              </w:rPr>
            </w:pPr>
            <m:oMathPara>
              <m:oMath>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NPK</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N</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NKP</m:t>
                    </m:r>
                  </m:e>
                </m:acc>
              </m:oMath>
            </m:oMathPara>
          </w:p>
          <w:p w:rsidR="002619E8" w:rsidRDefault="002619E8"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xml:space="preserve">b) </w:t>
            </w:r>
          </w:p>
          <w:p w:rsidR="002619E8" w:rsidRDefault="002619E8" w:rsidP="001E1F15">
            <w:pPr>
              <w:tabs>
                <w:tab w:val="left" w:pos="567"/>
                <w:tab w:val="left" w:pos="1134"/>
              </w:tabs>
              <w:spacing w:before="120" w:line="360" w:lineRule="auto"/>
              <w:rPr>
                <w:rFonts w:eastAsia="Times New Roman" w:cs="Times New Roman"/>
                <w:sz w:val="28"/>
                <w:szCs w:val="28"/>
              </w:rPr>
            </w:pPr>
            <m:oMath>
              <m:r>
                <w:lastRenderedPageBreak/>
                <m:t>Δ</m:t>
              </m:r>
              <m:r>
                <w:rPr>
                  <w:rFonts w:ascii="Cambria Math" w:eastAsia="Cambria Math" w:hAnsi="Cambria Math" w:cs="Cambria Math"/>
                  <w:sz w:val="28"/>
                  <w:szCs w:val="28"/>
                </w:rPr>
                <m:t>MPK=ΔNPK</m:t>
              </m:r>
            </m:oMath>
            <w:r>
              <w:rPr>
                <w:rFonts w:eastAsia="Times New Roman" w:cs="Times New Roman"/>
                <w:sz w:val="28"/>
                <w:szCs w:val="28"/>
              </w:rPr>
              <w:t xml:space="preserve"> (g.c.g)</w:t>
            </w:r>
          </w:p>
          <w:p w:rsidR="002619E8" w:rsidRDefault="002619E8"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xml:space="preserve"> vì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MPK</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NPK</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MKP</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NKP</m:t>
                  </m:r>
                </m:e>
              </m:acc>
            </m:oMath>
            <w:r>
              <w:rPr>
                <w:rFonts w:eastAsia="Times New Roman" w:cs="Times New Roman"/>
                <w:sz w:val="28"/>
                <w:szCs w:val="28"/>
              </w:rPr>
              <w:t xml:space="preserve"> và </w:t>
            </w:r>
            <m:oMath>
              <m:r>
                <w:rPr>
                  <w:rFonts w:ascii="Cambria Math" w:eastAsia="Cambria Math" w:hAnsi="Cambria Math" w:cs="Cambria Math"/>
                  <w:sz w:val="28"/>
                  <w:szCs w:val="28"/>
                </w:rPr>
                <m:t>PK</m:t>
              </m:r>
            </m:oMath>
            <w:r>
              <w:rPr>
                <w:rFonts w:eastAsia="Times New Roman" w:cs="Times New Roman"/>
                <w:sz w:val="28"/>
                <w:szCs w:val="28"/>
              </w:rPr>
              <w:t>là cạnh chung.</w:t>
            </w:r>
          </w:p>
          <w:p w:rsidR="002619E8" w:rsidRDefault="002619E8"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c) MP = NP nên tam giác MNP cân tại P.</w:t>
            </w:r>
          </w:p>
          <w:p w:rsidR="002619E8" w:rsidRDefault="002619E8" w:rsidP="001E1F15">
            <w:pPr>
              <w:tabs>
                <w:tab w:val="left" w:pos="567"/>
                <w:tab w:val="left" w:pos="1134"/>
              </w:tabs>
              <w:spacing w:before="120" w:line="360" w:lineRule="auto"/>
              <w:rPr>
                <w:rFonts w:eastAsia="Times New Roman" w:cs="Times New Roman"/>
                <w:b/>
                <w:sz w:val="28"/>
                <w:szCs w:val="28"/>
              </w:rPr>
            </w:pPr>
            <w:r>
              <w:rPr>
                <w:rFonts w:eastAsia="Times New Roman" w:cs="Times New Roman"/>
                <w:b/>
                <w:sz w:val="28"/>
                <w:szCs w:val="28"/>
              </w:rPr>
              <w:t>Tính chất:</w:t>
            </w:r>
          </w:p>
          <w:p w:rsidR="002619E8" w:rsidRDefault="002619E8"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Trong một tam giác cân, hai góc ở đáy bằng nhau. Ngược lại, một tam giác có hai góc bằng nhau thì tam giác đó là tam giác cân.</w:t>
            </w:r>
          </w:p>
          <w:tbl>
            <w:tblPr>
              <w:tblStyle w:val="Style46"/>
              <w:tblW w:w="4615" w:type="dxa"/>
              <w:tblInd w:w="0" w:type="dxa"/>
              <w:tblBorders>
                <w:top w:val="none" w:sz="0" w:space="0" w:color="000000"/>
                <w:left w:val="none" w:sz="0" w:space="0" w:color="000000"/>
                <w:bottom w:val="none" w:sz="0" w:space="0" w:color="000000"/>
                <w:right w:val="none" w:sz="0" w:space="0" w:color="000000"/>
                <w:insideH w:val="single" w:sz="4" w:space="0" w:color="000000"/>
                <w:insideV w:val="single" w:sz="4" w:space="0" w:color="000000"/>
              </w:tblBorders>
              <w:tblLayout w:type="fixed"/>
              <w:tblLook w:val="04A0"/>
            </w:tblPr>
            <w:tblGrid>
              <w:gridCol w:w="793"/>
              <w:gridCol w:w="3822"/>
            </w:tblGrid>
            <w:tr w:rsidR="002619E8" w:rsidTr="001E1F15">
              <w:tc>
                <w:tcPr>
                  <w:tcW w:w="793" w:type="dxa"/>
                </w:tcPr>
                <w:p w:rsidR="002619E8" w:rsidRDefault="002619E8"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GT</w:t>
                  </w:r>
                </w:p>
              </w:tc>
              <w:tc>
                <w:tcPr>
                  <w:tcW w:w="3822" w:type="dxa"/>
                </w:tcPr>
                <w:p w:rsidR="002619E8" w:rsidRDefault="002619E8" w:rsidP="001E1F15">
                  <w:pPr>
                    <w:tabs>
                      <w:tab w:val="left" w:pos="567"/>
                      <w:tab w:val="left" w:pos="1134"/>
                    </w:tabs>
                    <w:spacing w:before="120" w:line="360" w:lineRule="auto"/>
                    <w:rPr>
                      <w:rFonts w:eastAsia="Times New Roman" w:cs="Times New Roman"/>
                      <w:sz w:val="28"/>
                      <w:szCs w:val="28"/>
                    </w:rPr>
                  </w:pPr>
                  <m:oMath>
                    <m:r>
                      <w:rPr>
                        <w:rFonts w:ascii="Cambria Math" w:eastAsia="Cambria Math" w:hAnsi="Cambria Math" w:cs="Cambria Math"/>
                        <w:sz w:val="28"/>
                        <w:szCs w:val="28"/>
                      </w:rPr>
                      <m:t>ΔABC</m:t>
                    </m:r>
                  </m:oMath>
                  <w:r>
                    <w:rPr>
                      <w:rFonts w:eastAsia="Times New Roman" w:cs="Times New Roman"/>
                      <w:sz w:val="28"/>
                      <w:szCs w:val="28"/>
                    </w:rPr>
                    <w:t>cân tại A</w:t>
                  </w:r>
                </w:p>
              </w:tc>
            </w:tr>
            <w:tr w:rsidR="002619E8" w:rsidTr="001E1F15">
              <w:tc>
                <w:tcPr>
                  <w:tcW w:w="793" w:type="dxa"/>
                </w:tcPr>
                <w:p w:rsidR="002619E8" w:rsidRDefault="002619E8"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KL</w:t>
                  </w:r>
                </w:p>
              </w:tc>
              <w:tc>
                <w:tcPr>
                  <w:tcW w:w="3822" w:type="dxa"/>
                </w:tcPr>
                <w:p w:rsidR="002619E8" w:rsidRDefault="002619E8" w:rsidP="001E1F15">
                  <w:pPr>
                    <w:jc w:val="cente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oMath>
                  </m:oMathPara>
                </w:p>
              </w:tc>
            </w:tr>
          </w:tbl>
          <w:p w:rsidR="002619E8" w:rsidRDefault="002619E8" w:rsidP="001E1F15">
            <w:pPr>
              <w:tabs>
                <w:tab w:val="left" w:pos="567"/>
                <w:tab w:val="left" w:pos="1134"/>
              </w:tabs>
              <w:spacing w:before="120" w:line="360" w:lineRule="auto"/>
              <w:rPr>
                <w:rFonts w:eastAsia="Times New Roman" w:cs="Times New Roman"/>
                <w:sz w:val="28"/>
                <w:szCs w:val="28"/>
              </w:rPr>
            </w:pPr>
          </w:p>
          <w:tbl>
            <w:tblPr>
              <w:tblStyle w:val="Style47"/>
              <w:tblW w:w="4615" w:type="dxa"/>
              <w:tblInd w:w="0" w:type="dxa"/>
              <w:tblBorders>
                <w:top w:val="none" w:sz="0" w:space="0" w:color="000000"/>
                <w:left w:val="none" w:sz="0" w:space="0" w:color="000000"/>
                <w:bottom w:val="none" w:sz="0" w:space="0" w:color="000000"/>
                <w:right w:val="none" w:sz="0" w:space="0" w:color="000000"/>
                <w:insideH w:val="single" w:sz="4" w:space="0" w:color="000000"/>
                <w:insideV w:val="single" w:sz="4" w:space="0" w:color="000000"/>
              </w:tblBorders>
              <w:tblLayout w:type="fixed"/>
              <w:tblLook w:val="04A0"/>
            </w:tblPr>
            <w:tblGrid>
              <w:gridCol w:w="793"/>
              <w:gridCol w:w="3822"/>
            </w:tblGrid>
            <w:tr w:rsidR="002619E8" w:rsidTr="001E1F15">
              <w:tc>
                <w:tcPr>
                  <w:tcW w:w="793" w:type="dxa"/>
                </w:tcPr>
                <w:p w:rsidR="002619E8" w:rsidRDefault="002619E8"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GT</w:t>
                  </w:r>
                </w:p>
              </w:tc>
              <w:tc>
                <w:tcPr>
                  <w:tcW w:w="3822" w:type="dxa"/>
                </w:tcPr>
                <w:p w:rsidR="002619E8" w:rsidRDefault="002619E8" w:rsidP="001E1F15">
                  <w:pPr>
                    <w:tabs>
                      <w:tab w:val="left" w:pos="567"/>
                      <w:tab w:val="left" w:pos="1134"/>
                    </w:tabs>
                    <w:spacing w:before="120" w:line="360" w:lineRule="auto"/>
                    <w:rPr>
                      <w:rFonts w:eastAsia="Times New Roman" w:cs="Times New Roman"/>
                      <w:sz w:val="28"/>
                      <w:szCs w:val="28"/>
                    </w:rPr>
                  </w:pPr>
                  <m:oMath>
                    <m:r>
                      <w:rPr>
                        <w:rFonts w:ascii="Cambria Math" w:eastAsia="Cambria Math" w:hAnsi="Cambria Math" w:cs="Cambria Math"/>
                        <w:sz w:val="28"/>
                        <w:szCs w:val="28"/>
                      </w:rPr>
                      <m:t>ΔABC</m:t>
                    </m:r>
                  </m:oMath>
                  <w:r>
                    <w:rPr>
                      <w:rFonts w:eastAsia="Times New Roman" w:cs="Times New Roman"/>
                      <w:sz w:val="28"/>
                      <w:szCs w:val="28"/>
                    </w:rPr>
                    <w:t xml:space="preserve">có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oMath>
                </w:p>
              </w:tc>
            </w:tr>
            <w:tr w:rsidR="002619E8" w:rsidTr="001E1F15">
              <w:tc>
                <w:tcPr>
                  <w:tcW w:w="793" w:type="dxa"/>
                </w:tcPr>
                <w:p w:rsidR="002619E8" w:rsidRDefault="002619E8"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KL</w:t>
                  </w:r>
                </w:p>
              </w:tc>
              <w:tc>
                <w:tcPr>
                  <w:tcW w:w="3822" w:type="dxa"/>
                </w:tcPr>
                <w:p w:rsidR="002619E8" w:rsidRDefault="002619E8" w:rsidP="001E1F15">
                  <w:pPr>
                    <w:tabs>
                      <w:tab w:val="left" w:pos="567"/>
                      <w:tab w:val="left" w:pos="1134"/>
                    </w:tabs>
                    <w:spacing w:before="120" w:line="360" w:lineRule="auto"/>
                    <w:rPr>
                      <w:rFonts w:eastAsia="Times New Roman" w:cs="Times New Roman"/>
                      <w:sz w:val="28"/>
                      <w:szCs w:val="28"/>
                    </w:rPr>
                  </w:pPr>
                  <m:oMath>
                    <m:r>
                      <w:rPr>
                        <w:rFonts w:ascii="Cambria Math" w:eastAsia="Cambria Math" w:hAnsi="Cambria Math" w:cs="Cambria Math"/>
                        <w:sz w:val="28"/>
                        <w:szCs w:val="28"/>
                      </w:rPr>
                      <m:t>ΔABC</m:t>
                    </m:r>
                  </m:oMath>
                  <w:r>
                    <w:rPr>
                      <w:rFonts w:eastAsia="Times New Roman" w:cs="Times New Roman"/>
                      <w:sz w:val="28"/>
                      <w:szCs w:val="28"/>
                    </w:rPr>
                    <w:t>cân tại A.</w:t>
                  </w:r>
                </w:p>
              </w:tc>
            </w:tr>
          </w:tbl>
          <w:p w:rsidR="002619E8" w:rsidRDefault="002619E8" w:rsidP="001E1F15">
            <w:pPr>
              <w:tabs>
                <w:tab w:val="left" w:pos="567"/>
                <w:tab w:val="left" w:pos="1134"/>
              </w:tabs>
              <w:spacing w:before="120" w:line="360" w:lineRule="auto"/>
              <w:rPr>
                <w:rFonts w:eastAsia="Times New Roman" w:cs="Times New Roman"/>
                <w:b/>
                <w:sz w:val="28"/>
                <w:szCs w:val="28"/>
              </w:rPr>
            </w:pPr>
            <w:r>
              <w:rPr>
                <w:rFonts w:eastAsia="Times New Roman" w:cs="Times New Roman"/>
                <w:b/>
                <w:sz w:val="28"/>
                <w:szCs w:val="28"/>
              </w:rPr>
              <w:t>Luyện tập 1:</w:t>
            </w:r>
          </w:p>
          <w:p w:rsidR="002619E8" w:rsidRDefault="002619E8" w:rsidP="001E1F15">
            <w:pPr>
              <w:tabs>
                <w:tab w:val="left" w:pos="567"/>
                <w:tab w:val="left" w:pos="1134"/>
              </w:tabs>
              <w:spacing w:before="120" w:line="360" w:lineRule="auto"/>
              <w:rPr>
                <w:rFonts w:eastAsia="Times New Roman" w:cs="Times New Roman"/>
                <w:sz w:val="28"/>
                <w:szCs w:val="28"/>
              </w:rPr>
            </w:pPr>
            <m:oMath>
              <m:r>
                <w:rPr>
                  <w:rFonts w:ascii="Cambria Math" w:eastAsia="Cambria Math" w:hAnsi="Cambria Math" w:cs="Cambria Math"/>
                  <w:sz w:val="28"/>
                  <w:szCs w:val="28"/>
                </w:rPr>
                <m:t>ΔDEF</m:t>
              </m:r>
            </m:oMath>
            <w:r>
              <w:rPr>
                <w:rFonts w:eastAsia="Times New Roman" w:cs="Times New Roman"/>
                <w:sz w:val="28"/>
                <w:szCs w:val="28"/>
              </w:rPr>
              <w:t xml:space="preserve">cân tại F, nên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Ê</m:t>
                  </m:r>
                </m:e>
              </m:acc>
              <m:r>
                <w:rPr>
                  <w:rFonts w:ascii="Cambria Math" w:eastAsia="Cambria Math" w:hAnsi="Cambria Math" w:cs="Cambria Math"/>
                  <w:sz w:val="28"/>
                  <w:szCs w:val="28"/>
                </w:rPr>
                <m:t>=6</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eastAsia="Times New Roman" w:cs="Times New Roman"/>
                <w:sz w:val="28"/>
                <w:szCs w:val="28"/>
              </w:rPr>
              <w:t>.</w:t>
            </w:r>
          </w:p>
          <w:p w:rsidR="002619E8" w:rsidRDefault="002619E8"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xml:space="preserve">Do đó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F</m:t>
                  </m:r>
                </m:e>
              </m:acc>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E</m:t>
                  </m:r>
                </m:e>
              </m:acc>
              <m:r>
                <w:rPr>
                  <w:rFonts w:ascii="Cambria Math" w:eastAsia="Cambria Math" w:hAnsi="Cambria Math" w:cs="Cambria Math"/>
                  <w:sz w:val="28"/>
                  <w:szCs w:val="28"/>
                </w:rPr>
                <m:t>=6</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eastAsia="Times New Roman" w:cs="Times New Roman"/>
                <w:sz w:val="28"/>
                <w:szCs w:val="28"/>
              </w:rPr>
              <w:t>.</w:t>
            </w:r>
          </w:p>
          <w:p w:rsidR="002619E8" w:rsidRDefault="002619E8"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xml:space="preserve">Vậy </w:t>
            </w:r>
            <m:oMath>
              <m:r>
                <w:rPr>
                  <w:rFonts w:ascii="Cambria Math" w:eastAsia="Cambria Math" w:hAnsi="Cambria Math" w:cs="Cambria Math"/>
                  <w:sz w:val="28"/>
                  <w:szCs w:val="28"/>
                </w:rPr>
                <m:t>ΔDEF</m:t>
              </m:r>
            </m:oMath>
            <w:r>
              <w:rPr>
                <w:rFonts w:eastAsia="Times New Roman" w:cs="Times New Roman"/>
                <w:sz w:val="28"/>
                <w:szCs w:val="28"/>
              </w:rPr>
              <w:t>cũng cân tại D, do đó DE = DF = 4cm.</w:t>
            </w:r>
          </w:p>
          <w:p w:rsidR="002619E8" w:rsidRDefault="002619E8" w:rsidP="001E1F15">
            <w:pPr>
              <w:tabs>
                <w:tab w:val="left" w:pos="567"/>
                <w:tab w:val="left" w:pos="1134"/>
              </w:tabs>
              <w:spacing w:before="120" w:line="360" w:lineRule="auto"/>
              <w:rPr>
                <w:rFonts w:eastAsia="Times New Roman" w:cs="Times New Roman"/>
                <w:b/>
                <w:sz w:val="28"/>
                <w:szCs w:val="28"/>
              </w:rPr>
            </w:pPr>
            <w:r>
              <w:rPr>
                <w:rFonts w:eastAsia="Times New Roman" w:cs="Times New Roman"/>
                <w:b/>
                <w:sz w:val="28"/>
                <w:szCs w:val="28"/>
              </w:rPr>
              <w:t>Nhận xét:</w:t>
            </w:r>
          </w:p>
          <w:p w:rsidR="002619E8" w:rsidRDefault="002619E8"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Tam giác DEF có các cạnh bằng nhau và các góc bằng nhau. Đó là tam giác đều.</w:t>
            </w:r>
          </w:p>
          <w:p w:rsidR="002619E8" w:rsidRDefault="002619E8" w:rsidP="001E1F15">
            <w:pPr>
              <w:tabs>
                <w:tab w:val="left" w:pos="567"/>
                <w:tab w:val="left" w:pos="1134"/>
              </w:tabs>
              <w:spacing w:before="120" w:line="360" w:lineRule="auto"/>
              <w:rPr>
                <w:rFonts w:eastAsia="Times New Roman" w:cs="Times New Roman"/>
                <w:b/>
                <w:sz w:val="28"/>
                <w:szCs w:val="28"/>
              </w:rPr>
            </w:pPr>
            <w:r>
              <w:rPr>
                <w:rFonts w:eastAsia="Times New Roman" w:cs="Times New Roman"/>
                <w:b/>
                <w:sz w:val="28"/>
                <w:szCs w:val="28"/>
              </w:rPr>
              <w:lastRenderedPageBreak/>
              <w:t>Chú ý:</w:t>
            </w:r>
          </w:p>
          <w:p w:rsidR="002619E8" w:rsidRDefault="002619E8"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Tam giác đều là tam giác có ba cạnh bằng nhau.</w:t>
            </w:r>
          </w:p>
          <w:p w:rsidR="002619E8" w:rsidRDefault="002619E8" w:rsidP="001E1F15">
            <w:pPr>
              <w:tabs>
                <w:tab w:val="left" w:pos="567"/>
                <w:tab w:val="left" w:pos="1134"/>
              </w:tabs>
              <w:spacing w:before="120" w:line="360" w:lineRule="auto"/>
              <w:rPr>
                <w:rFonts w:eastAsia="Times New Roman" w:cs="Times New Roman"/>
                <w:b/>
                <w:sz w:val="28"/>
                <w:szCs w:val="28"/>
              </w:rPr>
            </w:pPr>
            <w:r>
              <w:rPr>
                <w:rFonts w:eastAsia="Times New Roman" w:cs="Times New Roman"/>
                <w:b/>
                <w:sz w:val="28"/>
                <w:szCs w:val="28"/>
              </w:rPr>
              <w:t>Thử thách nhỏ:</w:t>
            </w:r>
          </w:p>
          <w:p w:rsidR="002619E8" w:rsidRDefault="002619E8"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a) Tam giác có ba góc bằng nhau thì cân tại một đỉnh bất kì, do đó ba cạnh bằng nhau, nên nó là tam giác đều.</w:t>
            </w:r>
          </w:p>
          <w:p w:rsidR="002619E8" w:rsidRDefault="002619E8"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xml:space="preserve">b) Tam giác cân có hai góc bằng nhau, mà tổng ba góc bằng </w:t>
            </w:r>
            <m:oMath>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eastAsia="Times New Roman" w:cs="Times New Roman"/>
                <w:sz w:val="28"/>
                <w:szCs w:val="28"/>
              </w:rPr>
              <w:t xml:space="preserve">, lại có một góc bằng </w:t>
            </w:r>
            <m:oMath>
              <m:r>
                <w:rPr>
                  <w:rFonts w:ascii="Cambria Math" w:eastAsia="Cambria Math" w:hAnsi="Cambria Math" w:cs="Cambria Math"/>
                  <w:sz w:val="28"/>
                  <w:szCs w:val="28"/>
                </w:rPr>
                <m:t>6</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eastAsia="Times New Roman" w:cs="Times New Roman"/>
                <w:sz w:val="28"/>
                <w:szCs w:val="28"/>
              </w:rPr>
              <w:t>, nên cả ba góc bằng nhau và do đó nó là tam giác đều.</w:t>
            </w:r>
          </w:p>
        </w:tc>
      </w:tr>
    </w:tbl>
    <w:p w:rsidR="002619E8" w:rsidRDefault="002619E8" w:rsidP="002619E8">
      <w:pPr>
        <w:tabs>
          <w:tab w:val="left" w:pos="567"/>
          <w:tab w:val="left" w:pos="1134"/>
        </w:tabs>
        <w:spacing w:before="120" w:line="360" w:lineRule="auto"/>
        <w:rPr>
          <w:b/>
          <w:sz w:val="28"/>
          <w:szCs w:val="28"/>
        </w:rPr>
      </w:pPr>
      <w:r>
        <w:rPr>
          <w:b/>
          <w:sz w:val="28"/>
          <w:szCs w:val="28"/>
        </w:rPr>
        <w:lastRenderedPageBreak/>
        <w:t>Hoạt động 2: Đường trung trực của một đoạn thẳng</w:t>
      </w:r>
    </w:p>
    <w:p w:rsidR="002619E8" w:rsidRDefault="002619E8" w:rsidP="002619E8">
      <w:pPr>
        <w:tabs>
          <w:tab w:val="left" w:pos="567"/>
          <w:tab w:val="left" w:pos="1134"/>
        </w:tabs>
        <w:spacing w:before="120" w:line="360" w:lineRule="auto"/>
        <w:rPr>
          <w:sz w:val="28"/>
          <w:szCs w:val="28"/>
        </w:rPr>
      </w:pPr>
      <w:r>
        <w:rPr>
          <w:b/>
          <w:sz w:val="28"/>
          <w:szCs w:val="28"/>
        </w:rPr>
        <w:t>a) Mục tiêu:</w:t>
      </w:r>
    </w:p>
    <w:p w:rsidR="002619E8" w:rsidRDefault="002619E8" w:rsidP="002619E8">
      <w:pPr>
        <w:spacing w:line="360" w:lineRule="auto"/>
        <w:rPr>
          <w:sz w:val="28"/>
          <w:szCs w:val="28"/>
        </w:rPr>
      </w:pPr>
      <w:r>
        <w:rPr>
          <w:sz w:val="28"/>
          <w:szCs w:val="28"/>
        </w:rPr>
        <w:t xml:space="preserve">- HS hiểu, phát biểu được và nhận biết được đường trung trực của một đoạn thẳng </w:t>
      </w:r>
    </w:p>
    <w:p w:rsidR="002619E8" w:rsidRDefault="002619E8" w:rsidP="002619E8">
      <w:pPr>
        <w:spacing w:line="360" w:lineRule="auto"/>
        <w:rPr>
          <w:sz w:val="28"/>
          <w:szCs w:val="28"/>
        </w:rPr>
      </w:pPr>
      <w:r>
        <w:rPr>
          <w:sz w:val="28"/>
          <w:szCs w:val="28"/>
        </w:rPr>
        <w:t>- HS hiểu và vận dụng được tính chất các điểm nằm trên đường trung trực.</w:t>
      </w:r>
    </w:p>
    <w:p w:rsidR="002619E8" w:rsidRDefault="002619E8" w:rsidP="002619E8">
      <w:pPr>
        <w:spacing w:line="360" w:lineRule="auto"/>
        <w:rPr>
          <w:sz w:val="28"/>
          <w:szCs w:val="28"/>
        </w:rPr>
      </w:pPr>
      <w:r>
        <w:rPr>
          <w:sz w:val="28"/>
          <w:szCs w:val="28"/>
        </w:rPr>
        <w:t>- HS vẽ được đường trung trực của đoạn thẳng bằng thước kẻ và compa.</w:t>
      </w:r>
    </w:p>
    <w:p w:rsidR="002619E8" w:rsidRDefault="002619E8" w:rsidP="002619E8">
      <w:pPr>
        <w:spacing w:after="0" w:line="360" w:lineRule="auto"/>
        <w:jc w:val="both"/>
        <w:rPr>
          <w:rFonts w:eastAsia="Times New Roman" w:cs="Times New Roman"/>
          <w:b/>
          <w:color w:val="000000"/>
          <w:sz w:val="28"/>
          <w:szCs w:val="28"/>
        </w:rPr>
      </w:pPr>
      <w:r>
        <w:rPr>
          <w:rFonts w:eastAsia="Times New Roman" w:cs="Times New Roman"/>
          <w:b/>
          <w:color w:val="000000"/>
          <w:sz w:val="28"/>
          <w:szCs w:val="28"/>
        </w:rPr>
        <w:t xml:space="preserve">b) Nội dung: </w:t>
      </w:r>
      <w:r>
        <w:rPr>
          <w:rFonts w:eastAsia="Times New Roman" w:cs="Times New Roman"/>
          <w:color w:val="000000"/>
          <w:sz w:val="28"/>
          <w:szCs w:val="28"/>
        </w:rPr>
        <w:t>HS đọc SGK, chú ý nghe giảng, hoạt động thực hiện HĐ 3, 4, Luyện tập 2, thực hành vẽ.</w:t>
      </w:r>
    </w:p>
    <w:p w:rsidR="002619E8" w:rsidRDefault="002619E8" w:rsidP="002619E8">
      <w:pPr>
        <w:spacing w:line="360" w:lineRule="auto"/>
        <w:rPr>
          <w:b/>
          <w:sz w:val="28"/>
          <w:szCs w:val="28"/>
        </w:rPr>
      </w:pPr>
      <w:r>
        <w:rPr>
          <w:b/>
          <w:sz w:val="28"/>
          <w:szCs w:val="28"/>
        </w:rPr>
        <w:t xml:space="preserve">c) Sản phẩm: </w:t>
      </w:r>
      <w:r>
        <w:rPr>
          <w:sz w:val="28"/>
          <w:szCs w:val="28"/>
        </w:rPr>
        <w:t>HS hình thành kiến thức, nhận biết đường trung trực và áp dụng tính chất đường trung trực để tính toán, chứng minh; HS vẽ được đường trung trực của đoạn thẳng bằng thước kẻ và compa.</w:t>
      </w:r>
    </w:p>
    <w:p w:rsidR="002619E8" w:rsidRDefault="002619E8" w:rsidP="002619E8">
      <w:pPr>
        <w:tabs>
          <w:tab w:val="left" w:pos="567"/>
          <w:tab w:val="left" w:pos="1134"/>
        </w:tabs>
        <w:spacing w:before="120" w:line="360" w:lineRule="auto"/>
        <w:rPr>
          <w:b/>
          <w:sz w:val="28"/>
          <w:szCs w:val="28"/>
        </w:rPr>
      </w:pPr>
      <w:r>
        <w:rPr>
          <w:b/>
          <w:sz w:val="28"/>
          <w:szCs w:val="28"/>
        </w:rPr>
        <w:t xml:space="preserve">d) Tổ chức thực hiện: </w:t>
      </w:r>
    </w:p>
    <w:tbl>
      <w:tblPr>
        <w:tblStyle w:val="Style48"/>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4"/>
        <w:gridCol w:w="4962"/>
      </w:tblGrid>
      <w:tr w:rsidR="002619E8" w:rsidTr="001E1F15">
        <w:tc>
          <w:tcPr>
            <w:tcW w:w="4644" w:type="dxa"/>
          </w:tcPr>
          <w:p w:rsidR="002619E8" w:rsidRDefault="002619E8" w:rsidP="001E1F15">
            <w:pPr>
              <w:tabs>
                <w:tab w:val="left" w:pos="495"/>
              </w:tabs>
              <w:spacing w:before="120" w:after="120" w:line="360" w:lineRule="auto"/>
              <w:jc w:val="center"/>
              <w:rPr>
                <w:rFonts w:eastAsia="Times New Roman" w:cs="Times New Roman"/>
                <w:b/>
                <w:sz w:val="28"/>
                <w:szCs w:val="28"/>
              </w:rPr>
            </w:pPr>
            <w:r>
              <w:rPr>
                <w:rFonts w:eastAsia="Times New Roman" w:cs="Times New Roman"/>
                <w:b/>
                <w:sz w:val="28"/>
                <w:szCs w:val="28"/>
              </w:rPr>
              <w:t>HOẠT ĐỘNG CỦA GV VÀ HS</w:t>
            </w:r>
          </w:p>
        </w:tc>
        <w:tc>
          <w:tcPr>
            <w:tcW w:w="4962" w:type="dxa"/>
          </w:tcPr>
          <w:p w:rsidR="002619E8" w:rsidRDefault="002619E8" w:rsidP="001E1F15">
            <w:pPr>
              <w:spacing w:before="120" w:after="120" w:line="360" w:lineRule="auto"/>
              <w:jc w:val="center"/>
              <w:rPr>
                <w:rFonts w:eastAsia="Times New Roman" w:cs="Times New Roman"/>
                <w:b/>
                <w:sz w:val="28"/>
                <w:szCs w:val="28"/>
              </w:rPr>
            </w:pPr>
            <w:r>
              <w:rPr>
                <w:rFonts w:eastAsia="Times New Roman" w:cs="Times New Roman"/>
                <w:b/>
                <w:sz w:val="28"/>
                <w:szCs w:val="28"/>
              </w:rPr>
              <w:t>SẢN PHẨM DỰ KIẾN</w:t>
            </w:r>
          </w:p>
        </w:tc>
      </w:tr>
      <w:tr w:rsidR="002619E8" w:rsidTr="001E1F15">
        <w:tc>
          <w:tcPr>
            <w:tcW w:w="4644" w:type="dxa"/>
          </w:tcPr>
          <w:p w:rsidR="002619E8" w:rsidRDefault="002619E8" w:rsidP="001E1F15">
            <w:pPr>
              <w:spacing w:before="120" w:after="120" w:line="360" w:lineRule="auto"/>
              <w:rPr>
                <w:rFonts w:eastAsia="Times New Roman" w:cs="Times New Roman"/>
                <w:b/>
                <w:sz w:val="28"/>
                <w:szCs w:val="28"/>
              </w:rPr>
            </w:pPr>
            <w:r>
              <w:rPr>
                <w:rFonts w:eastAsia="Times New Roman" w:cs="Times New Roman"/>
                <w:b/>
                <w:sz w:val="28"/>
                <w:szCs w:val="28"/>
              </w:rPr>
              <w:t>Bước 1: Chuyển giao nhiệm vụ:</w:t>
            </w:r>
          </w:p>
          <w:p w:rsidR="002619E8" w:rsidRDefault="002619E8" w:rsidP="001E1F15">
            <w:pPr>
              <w:spacing w:line="360" w:lineRule="auto"/>
              <w:rPr>
                <w:rFonts w:eastAsia="Times New Roman" w:cs="Times New Roman"/>
                <w:b/>
                <w:sz w:val="28"/>
                <w:szCs w:val="28"/>
              </w:rPr>
            </w:pPr>
            <w:r>
              <w:rPr>
                <w:rFonts w:eastAsia="Times New Roman" w:cs="Times New Roman"/>
                <w:sz w:val="28"/>
                <w:szCs w:val="28"/>
              </w:rPr>
              <w:t xml:space="preserve">- GV yêu cầu HS thảo luận nhóm đôi, </w:t>
            </w:r>
            <w:r>
              <w:rPr>
                <w:rFonts w:eastAsia="Times New Roman" w:cs="Times New Roman"/>
                <w:sz w:val="28"/>
                <w:szCs w:val="28"/>
              </w:rPr>
              <w:lastRenderedPageBreak/>
              <w:t xml:space="preserve">hoàn thành </w:t>
            </w:r>
            <w:r>
              <w:rPr>
                <w:rFonts w:eastAsia="Times New Roman" w:cs="Times New Roman"/>
                <w:b/>
                <w:sz w:val="28"/>
                <w:szCs w:val="28"/>
              </w:rPr>
              <w:t>HĐ3 (SGK – tr82).</w:t>
            </w:r>
          </w:p>
          <w:p w:rsidR="002619E8" w:rsidRDefault="002619E8" w:rsidP="001E1F15">
            <w:pPr>
              <w:spacing w:line="360" w:lineRule="auto"/>
              <w:rPr>
                <w:rFonts w:eastAsia="Times New Roman" w:cs="Times New Roman"/>
                <w:b/>
                <w:sz w:val="28"/>
                <w:szCs w:val="28"/>
              </w:rPr>
            </w:pPr>
            <w:r>
              <w:rPr>
                <w:rFonts w:eastAsia="Times New Roman" w:cs="Times New Roman"/>
                <w:b/>
                <w:sz w:val="28"/>
                <w:szCs w:val="28"/>
              </w:rPr>
              <w:t xml:space="preserve">- </w:t>
            </w:r>
            <w:r>
              <w:rPr>
                <w:rFonts w:eastAsia="Times New Roman" w:cs="Times New Roman"/>
                <w:sz w:val="28"/>
                <w:szCs w:val="28"/>
              </w:rPr>
              <w:t>GV giới thiệu về định nghĩa đường trung trực, HS nhắc lại.</w:t>
            </w:r>
          </w:p>
          <w:p w:rsidR="002619E8" w:rsidRDefault="002619E8" w:rsidP="001E1F15">
            <w:pPr>
              <w:spacing w:line="360" w:lineRule="auto"/>
              <w:rPr>
                <w:rFonts w:eastAsia="Times New Roman" w:cs="Times New Roman"/>
                <w:i/>
                <w:sz w:val="28"/>
                <w:szCs w:val="28"/>
              </w:rPr>
            </w:pPr>
            <w:r>
              <w:rPr>
                <w:rFonts w:eastAsia="Times New Roman" w:cs="Times New Roman"/>
                <w:i/>
                <w:sz w:val="28"/>
                <w:szCs w:val="28"/>
              </w:rPr>
              <w:t>+ Nhắc lại điều kiện để một đường thẳng là đường trung trực, vẽ hình và viết kí hiệu.</w:t>
            </w:r>
          </w:p>
          <w:p w:rsidR="002619E8" w:rsidRDefault="002619E8" w:rsidP="001E1F15">
            <w:pPr>
              <w:spacing w:line="360" w:lineRule="auto"/>
              <w:rPr>
                <w:rFonts w:eastAsia="Times New Roman" w:cs="Times New Roman"/>
                <w:i/>
                <w:sz w:val="28"/>
                <w:szCs w:val="28"/>
              </w:rPr>
            </w:pPr>
          </w:p>
          <w:p w:rsidR="002619E8" w:rsidRDefault="002619E8" w:rsidP="001E1F15">
            <w:pPr>
              <w:spacing w:line="360" w:lineRule="auto"/>
              <w:rPr>
                <w:rFonts w:eastAsia="Times New Roman" w:cs="Times New Roman"/>
                <w:i/>
                <w:sz w:val="28"/>
                <w:szCs w:val="28"/>
              </w:rPr>
            </w:pPr>
          </w:p>
          <w:p w:rsidR="002619E8" w:rsidRDefault="002619E8" w:rsidP="001E1F15">
            <w:pPr>
              <w:spacing w:line="360" w:lineRule="auto"/>
              <w:rPr>
                <w:rFonts w:eastAsia="Times New Roman" w:cs="Times New Roman"/>
                <w:i/>
                <w:sz w:val="28"/>
                <w:szCs w:val="28"/>
              </w:rPr>
            </w:pPr>
          </w:p>
          <w:p w:rsidR="002619E8" w:rsidRDefault="002619E8" w:rsidP="001E1F15">
            <w:pPr>
              <w:spacing w:line="360" w:lineRule="auto"/>
              <w:rPr>
                <w:rFonts w:eastAsia="Times New Roman" w:cs="Times New Roman"/>
                <w:i/>
                <w:sz w:val="28"/>
                <w:szCs w:val="28"/>
              </w:rPr>
            </w:pPr>
          </w:p>
          <w:p w:rsidR="002619E8" w:rsidRDefault="002619E8" w:rsidP="001E1F15">
            <w:pPr>
              <w:spacing w:line="360" w:lineRule="auto"/>
              <w:rPr>
                <w:rFonts w:eastAsia="Times New Roman" w:cs="Times New Roman"/>
                <w:i/>
                <w:sz w:val="28"/>
                <w:szCs w:val="28"/>
              </w:rPr>
            </w:pPr>
          </w:p>
          <w:p w:rsidR="002619E8" w:rsidRDefault="002619E8" w:rsidP="001E1F15">
            <w:pPr>
              <w:spacing w:line="360" w:lineRule="auto"/>
              <w:rPr>
                <w:rFonts w:eastAsia="Times New Roman" w:cs="Times New Roman"/>
                <w:i/>
                <w:sz w:val="28"/>
                <w:szCs w:val="28"/>
              </w:rPr>
            </w:pPr>
          </w:p>
          <w:p w:rsidR="002619E8" w:rsidRDefault="002619E8" w:rsidP="001E1F15">
            <w:pPr>
              <w:spacing w:line="360" w:lineRule="auto"/>
              <w:rPr>
                <w:rFonts w:eastAsia="Times New Roman" w:cs="Times New Roman"/>
                <w:i/>
                <w:sz w:val="28"/>
                <w:szCs w:val="28"/>
              </w:rPr>
            </w:pPr>
          </w:p>
          <w:p w:rsidR="002619E8" w:rsidRDefault="002619E8" w:rsidP="001E1F15">
            <w:pPr>
              <w:spacing w:line="360" w:lineRule="auto"/>
              <w:rPr>
                <w:rFonts w:eastAsia="Times New Roman" w:cs="Times New Roman"/>
                <w:sz w:val="28"/>
                <w:szCs w:val="28"/>
              </w:rPr>
            </w:pPr>
            <w:r>
              <w:rPr>
                <w:rFonts w:eastAsia="Times New Roman" w:cs="Times New Roman"/>
                <w:sz w:val="28"/>
                <w:szCs w:val="28"/>
              </w:rPr>
              <w:t xml:space="preserve">- GV nhắc lại về trục đối xứng của đoạn thẳng và yêu cầu HS nhận xét giữa đường trung trực và trục đối xứng của đoạn thẳng. </w:t>
            </w:r>
          </w:p>
          <w:p w:rsidR="002619E8" w:rsidRDefault="002619E8" w:rsidP="001E1F15">
            <w:pPr>
              <w:spacing w:line="360" w:lineRule="auto"/>
              <w:rPr>
                <w:rFonts w:eastAsia="Times New Roman" w:cs="Times New Roman"/>
                <w:sz w:val="28"/>
                <w:szCs w:val="28"/>
              </w:rPr>
            </w:pPr>
            <w:r>
              <w:rPr>
                <w:rFonts w:eastAsia="Times New Roman" w:cs="Times New Roman"/>
                <w:sz w:val="28"/>
                <w:szCs w:val="28"/>
              </w:rPr>
              <w:t xml:space="preserve">- GV cho HS làm phần </w:t>
            </w:r>
            <w:r>
              <w:rPr>
                <w:rFonts w:eastAsia="Times New Roman" w:cs="Times New Roman"/>
                <w:b/>
                <w:sz w:val="28"/>
                <w:szCs w:val="28"/>
              </w:rPr>
              <w:t>Câu hỏi</w:t>
            </w:r>
            <w:r>
              <w:rPr>
                <w:rFonts w:eastAsia="Times New Roman" w:cs="Times New Roman"/>
                <w:sz w:val="28"/>
                <w:szCs w:val="28"/>
              </w:rPr>
              <w:t>, yêu cầu giải thích.</w:t>
            </w:r>
          </w:p>
          <w:p w:rsidR="002619E8" w:rsidRDefault="002619E8" w:rsidP="001E1F15">
            <w:pPr>
              <w:spacing w:line="360" w:lineRule="auto"/>
              <w:rPr>
                <w:rFonts w:eastAsia="Times New Roman" w:cs="Times New Roman"/>
                <w:sz w:val="28"/>
                <w:szCs w:val="28"/>
              </w:rPr>
            </w:pPr>
          </w:p>
          <w:p w:rsidR="002619E8" w:rsidRDefault="002619E8" w:rsidP="001E1F15">
            <w:pPr>
              <w:spacing w:line="360" w:lineRule="auto"/>
              <w:rPr>
                <w:rFonts w:eastAsia="Times New Roman" w:cs="Times New Roman"/>
                <w:sz w:val="28"/>
                <w:szCs w:val="28"/>
              </w:rPr>
            </w:pPr>
            <w:r>
              <w:rPr>
                <w:rFonts w:eastAsia="Times New Roman" w:cs="Times New Roman"/>
                <w:sz w:val="28"/>
                <w:szCs w:val="28"/>
              </w:rPr>
              <w:t xml:space="preserve">- GV cho HS làm nhóm 4 </w:t>
            </w:r>
            <w:r>
              <w:rPr>
                <w:rFonts w:eastAsia="Times New Roman" w:cs="Times New Roman"/>
                <w:b/>
                <w:sz w:val="28"/>
                <w:szCs w:val="28"/>
              </w:rPr>
              <w:t>HĐ4</w:t>
            </w:r>
            <w:r>
              <w:rPr>
                <w:rFonts w:eastAsia="Times New Roman" w:cs="Times New Roman"/>
                <w:sz w:val="28"/>
                <w:szCs w:val="28"/>
              </w:rPr>
              <w:t xml:space="preserve"> (SGK – tr82).</w:t>
            </w:r>
          </w:p>
          <w:p w:rsidR="002619E8" w:rsidRDefault="002619E8" w:rsidP="001E1F15">
            <w:pPr>
              <w:spacing w:line="360" w:lineRule="auto"/>
              <w:rPr>
                <w:rFonts w:eastAsia="Times New Roman" w:cs="Times New Roman"/>
                <w:i/>
                <w:sz w:val="28"/>
                <w:szCs w:val="28"/>
              </w:rPr>
            </w:pPr>
            <w:r>
              <w:rPr>
                <w:rFonts w:eastAsia="Times New Roman" w:cs="Times New Roman"/>
                <w:i/>
                <w:sz w:val="28"/>
                <w:szCs w:val="28"/>
              </w:rPr>
              <w:t>Từ đó dự đoán điểm nằm trên đường trung trực của đoạn thẳng thì có mối quan hệ gì với hai đầu mút?</w:t>
            </w:r>
          </w:p>
          <w:p w:rsidR="002619E8" w:rsidRDefault="002619E8" w:rsidP="001E1F15">
            <w:pPr>
              <w:spacing w:line="360" w:lineRule="auto"/>
              <w:rPr>
                <w:rFonts w:eastAsia="Times New Roman" w:cs="Times New Roman"/>
                <w:sz w:val="28"/>
                <w:szCs w:val="28"/>
              </w:rPr>
            </w:pPr>
            <w:r>
              <w:rPr>
                <w:rFonts w:eastAsia="Times New Roman" w:cs="Times New Roman"/>
                <w:sz w:val="28"/>
                <w:szCs w:val="28"/>
              </w:rPr>
              <w:t xml:space="preserve">- GV cho HS rút ra tính chất của </w:t>
            </w:r>
            <w:r>
              <w:rPr>
                <w:rFonts w:eastAsia="Times New Roman" w:cs="Times New Roman"/>
                <w:sz w:val="28"/>
                <w:szCs w:val="28"/>
              </w:rPr>
              <w:lastRenderedPageBreak/>
              <w:t>đường trung trực.</w:t>
            </w:r>
          </w:p>
          <w:p w:rsidR="002619E8" w:rsidRDefault="002619E8" w:rsidP="001E1F15">
            <w:pPr>
              <w:spacing w:line="360" w:lineRule="auto"/>
              <w:rPr>
                <w:rFonts w:eastAsia="Times New Roman" w:cs="Times New Roman"/>
                <w:sz w:val="28"/>
                <w:szCs w:val="28"/>
              </w:rPr>
            </w:pPr>
          </w:p>
          <w:p w:rsidR="002619E8" w:rsidRDefault="002619E8" w:rsidP="001E1F15">
            <w:pPr>
              <w:spacing w:line="360" w:lineRule="auto"/>
              <w:rPr>
                <w:rFonts w:eastAsia="Times New Roman" w:cs="Times New Roman"/>
                <w:sz w:val="28"/>
                <w:szCs w:val="28"/>
              </w:rPr>
            </w:pPr>
            <w:r>
              <w:rPr>
                <w:rFonts w:eastAsia="Times New Roman" w:cs="Times New Roman"/>
                <w:sz w:val="28"/>
                <w:szCs w:val="28"/>
              </w:rPr>
              <w:t xml:space="preserve">- GV cho HS đọc </w:t>
            </w:r>
            <w:r>
              <w:rPr>
                <w:rFonts w:eastAsia="Times New Roman" w:cs="Times New Roman"/>
                <w:b/>
                <w:sz w:val="28"/>
                <w:szCs w:val="28"/>
              </w:rPr>
              <w:t>Ví dụ,</w:t>
            </w:r>
            <w:r>
              <w:rPr>
                <w:rFonts w:eastAsia="Times New Roman" w:cs="Times New Roman"/>
                <w:sz w:val="28"/>
                <w:szCs w:val="28"/>
              </w:rPr>
              <w:t xml:space="preserve"> hướng dẫn HS vẽ hình, viết giả thiết, kết luận.</w:t>
            </w:r>
          </w:p>
          <w:p w:rsidR="002619E8" w:rsidRDefault="002619E8" w:rsidP="001E1F15">
            <w:pPr>
              <w:spacing w:line="360" w:lineRule="auto"/>
              <w:rPr>
                <w:rFonts w:eastAsia="Times New Roman" w:cs="Times New Roman"/>
                <w:i/>
                <w:sz w:val="28"/>
                <w:szCs w:val="28"/>
              </w:rPr>
            </w:pPr>
            <w:r>
              <w:rPr>
                <w:rFonts w:eastAsia="Times New Roman" w:cs="Times New Roman"/>
                <w:i/>
                <w:sz w:val="28"/>
                <w:szCs w:val="28"/>
              </w:rPr>
              <w:t>+ Điểm M cách đều A, B thì có nằm trên đường trung trực của AB không?</w:t>
            </w:r>
          </w:p>
          <w:p w:rsidR="002619E8" w:rsidRDefault="002619E8" w:rsidP="001E1F15">
            <w:pPr>
              <w:spacing w:line="360" w:lineRule="auto"/>
              <w:rPr>
                <w:rFonts w:eastAsia="Times New Roman" w:cs="Times New Roman"/>
                <w:i/>
                <w:sz w:val="28"/>
                <w:szCs w:val="28"/>
              </w:rPr>
            </w:pPr>
            <w:r>
              <w:rPr>
                <w:rFonts w:eastAsia="Times New Roman" w:cs="Times New Roman"/>
                <w:i/>
                <w:sz w:val="28"/>
                <w:szCs w:val="28"/>
              </w:rPr>
              <w:t xml:space="preserve">+Nếu điểm M là trung điểm AB cũng thuộc đường trung trực AB? </w:t>
            </w:r>
          </w:p>
          <w:p w:rsidR="002619E8" w:rsidRDefault="002619E8" w:rsidP="001E1F15">
            <w:pPr>
              <w:spacing w:line="360" w:lineRule="auto"/>
              <w:rPr>
                <w:rFonts w:eastAsia="Times New Roman" w:cs="Times New Roman"/>
                <w:i/>
                <w:sz w:val="28"/>
                <w:szCs w:val="28"/>
              </w:rPr>
            </w:pPr>
            <w:r>
              <w:rPr>
                <w:rFonts w:eastAsia="Times New Roman" w:cs="Times New Roman"/>
                <w:i/>
                <w:sz w:val="28"/>
                <w:szCs w:val="28"/>
              </w:rPr>
              <w:t>Từ đó đường trung trực là tập hợp các điểm có tính chất gì?</w:t>
            </w:r>
          </w:p>
          <w:p w:rsidR="002619E8" w:rsidRDefault="002619E8" w:rsidP="001E1F15">
            <w:pPr>
              <w:spacing w:line="360" w:lineRule="auto"/>
              <w:rPr>
                <w:rFonts w:eastAsia="Times New Roman" w:cs="Times New Roman"/>
                <w:sz w:val="28"/>
                <w:szCs w:val="28"/>
              </w:rPr>
            </w:pPr>
            <w:r>
              <w:rPr>
                <w:rFonts w:eastAsia="Times New Roman" w:cs="Times New Roman"/>
                <w:sz w:val="28"/>
                <w:szCs w:val="28"/>
              </w:rPr>
              <w:t>Khái quát thành tính chất.</w:t>
            </w:r>
          </w:p>
          <w:p w:rsidR="002619E8" w:rsidRDefault="002619E8" w:rsidP="001E1F15">
            <w:pPr>
              <w:spacing w:line="360" w:lineRule="auto"/>
              <w:rPr>
                <w:rFonts w:eastAsia="Times New Roman" w:cs="Times New Roman"/>
                <w:b/>
                <w:sz w:val="28"/>
                <w:szCs w:val="28"/>
              </w:rPr>
            </w:pPr>
            <w:r>
              <w:rPr>
                <w:rFonts w:eastAsia="Times New Roman" w:cs="Times New Roman"/>
                <w:sz w:val="28"/>
                <w:szCs w:val="28"/>
              </w:rPr>
              <w:t xml:space="preserve">- GV cho HS làm nhóm đôi </w:t>
            </w:r>
            <w:r>
              <w:rPr>
                <w:rFonts w:eastAsia="Times New Roman" w:cs="Times New Roman"/>
                <w:b/>
                <w:sz w:val="28"/>
                <w:szCs w:val="28"/>
              </w:rPr>
              <w:t xml:space="preserve">Luyện tập 2. </w:t>
            </w:r>
          </w:p>
          <w:p w:rsidR="002619E8" w:rsidRDefault="002619E8" w:rsidP="001E1F15">
            <w:pPr>
              <w:spacing w:line="360" w:lineRule="auto"/>
              <w:rPr>
                <w:rFonts w:eastAsia="Times New Roman" w:cs="Times New Roman"/>
                <w:i/>
                <w:sz w:val="28"/>
                <w:szCs w:val="28"/>
              </w:rPr>
            </w:pPr>
            <w:r>
              <w:rPr>
                <w:rFonts w:eastAsia="Times New Roman" w:cs="Times New Roman"/>
                <w:i/>
                <w:sz w:val="28"/>
                <w:szCs w:val="28"/>
              </w:rPr>
              <w:t>+ Hỏi thêm: Nếu đường thẳng (d) là đường cao qua đỉnh cân M của tam giác caan MAB thì đường thẳng (d) có là trung trực của đoạn AB không, nhận xét?</w:t>
            </w:r>
          </w:p>
          <w:p w:rsidR="002619E8" w:rsidRDefault="002619E8" w:rsidP="001E1F15">
            <w:pPr>
              <w:spacing w:line="360" w:lineRule="auto"/>
              <w:rPr>
                <w:rFonts w:eastAsia="Times New Roman" w:cs="Times New Roman"/>
                <w:sz w:val="28"/>
                <w:szCs w:val="28"/>
              </w:rPr>
            </w:pPr>
            <w:r>
              <w:rPr>
                <w:rFonts w:eastAsia="Times New Roman" w:cs="Times New Roman"/>
                <w:sz w:val="28"/>
                <w:szCs w:val="28"/>
              </w:rPr>
              <w:t xml:space="preserve">- GV cho HS làm </w:t>
            </w:r>
            <w:r>
              <w:rPr>
                <w:rFonts w:eastAsia="Times New Roman" w:cs="Times New Roman"/>
                <w:b/>
                <w:sz w:val="28"/>
                <w:szCs w:val="28"/>
              </w:rPr>
              <w:t>Thực hành</w:t>
            </w:r>
            <w:r>
              <w:rPr>
                <w:rFonts w:eastAsia="Times New Roman" w:cs="Times New Roman"/>
                <w:sz w:val="28"/>
                <w:szCs w:val="28"/>
              </w:rPr>
              <w:t xml:space="preserve">, theo hướng dẫn. </w:t>
            </w:r>
          </w:p>
          <w:p w:rsidR="002619E8" w:rsidRDefault="002619E8" w:rsidP="001E1F15">
            <w:pPr>
              <w:spacing w:line="360" w:lineRule="auto"/>
              <w:rPr>
                <w:rFonts w:eastAsia="Times New Roman" w:cs="Times New Roman"/>
                <w:i/>
                <w:sz w:val="28"/>
                <w:szCs w:val="28"/>
              </w:rPr>
            </w:pPr>
            <w:r>
              <w:rPr>
                <w:rFonts w:eastAsia="Times New Roman" w:cs="Times New Roman"/>
                <w:i/>
                <w:sz w:val="28"/>
                <w:szCs w:val="28"/>
              </w:rPr>
              <w:t xml:space="preserve">+ Khi vẽ được đường trung trực của AB, làm thế nào xác định được trung điểm AB? </w:t>
            </w:r>
            <w:r>
              <w:rPr>
                <w:rFonts w:eastAsia="Times New Roman" w:cs="Times New Roman"/>
                <w:sz w:val="28"/>
                <w:szCs w:val="28"/>
              </w:rPr>
              <w:t>(Cho MN cắt AB)</w:t>
            </w:r>
          </w:p>
          <w:p w:rsidR="002619E8" w:rsidRDefault="002619E8" w:rsidP="001E1F15">
            <w:pPr>
              <w:spacing w:line="360" w:lineRule="auto"/>
              <w:rPr>
                <w:rFonts w:eastAsia="Times New Roman" w:cs="Times New Roman"/>
                <w:i/>
                <w:sz w:val="28"/>
                <w:szCs w:val="28"/>
              </w:rPr>
            </w:pPr>
            <w:r>
              <w:rPr>
                <w:rFonts w:eastAsia="Times New Roman" w:cs="Times New Roman"/>
                <w:i/>
                <w:sz w:val="28"/>
                <w:szCs w:val="28"/>
              </w:rPr>
              <w:t>=&gt; Cách trên cũng dùng để vẽ trung điểm của một đoạn thẳng.</w:t>
            </w:r>
          </w:p>
          <w:p w:rsidR="002619E8" w:rsidRDefault="002619E8" w:rsidP="001E1F15">
            <w:pPr>
              <w:spacing w:before="120" w:after="120" w:line="360" w:lineRule="auto"/>
              <w:rPr>
                <w:rFonts w:eastAsia="Times New Roman" w:cs="Times New Roman"/>
                <w:sz w:val="28"/>
                <w:szCs w:val="28"/>
              </w:rPr>
            </w:pPr>
            <w:r>
              <w:rPr>
                <w:rFonts w:eastAsia="Times New Roman" w:cs="Times New Roman"/>
                <w:b/>
                <w:sz w:val="28"/>
                <w:szCs w:val="28"/>
              </w:rPr>
              <w:t xml:space="preserve">Bước 2: Thực hiện nhiệm vụ: </w:t>
            </w:r>
          </w:p>
          <w:p w:rsidR="002619E8" w:rsidRDefault="002619E8" w:rsidP="001E1F15">
            <w:pPr>
              <w:spacing w:before="120" w:after="120" w:line="360" w:lineRule="auto"/>
              <w:rPr>
                <w:rFonts w:eastAsia="Times New Roman" w:cs="Times New Roman"/>
                <w:sz w:val="28"/>
                <w:szCs w:val="28"/>
              </w:rPr>
            </w:pPr>
            <w:r>
              <w:rPr>
                <w:rFonts w:eastAsia="Times New Roman" w:cs="Times New Roman"/>
                <w:sz w:val="28"/>
                <w:szCs w:val="28"/>
              </w:rPr>
              <w:lastRenderedPageBreak/>
              <w:t>- HS theo dõi SGK, chú ý nghe, tiếp nhận kiến thức, hoàn thành các yêu cầu, hoạt động cặp đôi, kiểm tra chéo đáp án.</w:t>
            </w:r>
          </w:p>
          <w:p w:rsidR="002619E8" w:rsidRDefault="002619E8" w:rsidP="001E1F15">
            <w:pPr>
              <w:spacing w:before="120" w:after="120" w:line="360" w:lineRule="auto"/>
              <w:rPr>
                <w:rFonts w:eastAsia="Times New Roman" w:cs="Times New Roman"/>
                <w:sz w:val="28"/>
                <w:szCs w:val="28"/>
              </w:rPr>
            </w:pPr>
            <w:r>
              <w:rPr>
                <w:rFonts w:eastAsia="Times New Roman" w:cs="Times New Roman"/>
                <w:sz w:val="28"/>
                <w:szCs w:val="28"/>
              </w:rPr>
              <w:t>- HS suy nghĩ trả lời câu hỏi và thảo luận nhóm.</w:t>
            </w:r>
          </w:p>
          <w:p w:rsidR="002619E8" w:rsidRDefault="002619E8" w:rsidP="001E1F15">
            <w:pPr>
              <w:spacing w:before="120" w:after="120" w:line="360" w:lineRule="auto"/>
              <w:rPr>
                <w:rFonts w:eastAsia="Times New Roman" w:cs="Times New Roman"/>
                <w:sz w:val="28"/>
                <w:szCs w:val="28"/>
              </w:rPr>
            </w:pPr>
            <w:r>
              <w:rPr>
                <w:rFonts w:eastAsia="Times New Roman" w:cs="Times New Roman"/>
                <w:sz w:val="28"/>
                <w:szCs w:val="28"/>
              </w:rPr>
              <w:t xml:space="preserve">- GV: quan sát và trợ giúp HS. </w:t>
            </w:r>
          </w:p>
          <w:p w:rsidR="002619E8" w:rsidRDefault="002619E8" w:rsidP="001E1F15">
            <w:pPr>
              <w:spacing w:before="120" w:after="120" w:line="360" w:lineRule="auto"/>
              <w:rPr>
                <w:rFonts w:eastAsia="Times New Roman" w:cs="Times New Roman"/>
                <w:sz w:val="28"/>
                <w:szCs w:val="28"/>
              </w:rPr>
            </w:pPr>
            <w:r>
              <w:rPr>
                <w:rFonts w:eastAsia="Times New Roman" w:cs="Times New Roman"/>
                <w:b/>
                <w:sz w:val="28"/>
                <w:szCs w:val="28"/>
              </w:rPr>
              <w:t xml:space="preserve">Bước 3: Báo cáo, thảo luận: </w:t>
            </w:r>
          </w:p>
          <w:p w:rsidR="002619E8" w:rsidRDefault="002619E8" w:rsidP="001E1F15">
            <w:pPr>
              <w:spacing w:line="360" w:lineRule="auto"/>
              <w:rPr>
                <w:rFonts w:eastAsia="Times New Roman" w:cs="Times New Roman"/>
                <w:sz w:val="28"/>
                <w:szCs w:val="28"/>
              </w:rPr>
            </w:pPr>
            <w:r>
              <w:rPr>
                <w:rFonts w:eastAsia="Times New Roman" w:cs="Times New Roman"/>
                <w:sz w:val="28"/>
                <w:szCs w:val="28"/>
              </w:rPr>
              <w:t>- HS giơ tay phát biểu, trình bày câu trả lời.</w:t>
            </w:r>
          </w:p>
          <w:p w:rsidR="002619E8" w:rsidRDefault="002619E8" w:rsidP="001E1F15">
            <w:pPr>
              <w:spacing w:line="360" w:lineRule="auto"/>
              <w:rPr>
                <w:rFonts w:eastAsia="Times New Roman" w:cs="Times New Roman"/>
                <w:sz w:val="28"/>
                <w:szCs w:val="28"/>
              </w:rPr>
            </w:pPr>
            <w:r>
              <w:rPr>
                <w:rFonts w:eastAsia="Times New Roman" w:cs="Times New Roman"/>
                <w:sz w:val="28"/>
                <w:szCs w:val="28"/>
              </w:rPr>
              <w:t xml:space="preserve">- Một số HS khác nhận xét, bổ sung cho bạn. </w:t>
            </w:r>
          </w:p>
          <w:p w:rsidR="002619E8" w:rsidRDefault="002619E8" w:rsidP="001E1F15">
            <w:pPr>
              <w:spacing w:line="360" w:lineRule="auto"/>
              <w:jc w:val="both"/>
              <w:rPr>
                <w:rFonts w:eastAsia="Times New Roman" w:cs="Times New Roman"/>
                <w:b/>
                <w:color w:val="000000"/>
                <w:sz w:val="28"/>
                <w:szCs w:val="28"/>
              </w:rPr>
            </w:pPr>
            <w:r>
              <w:rPr>
                <w:rFonts w:eastAsia="Times New Roman" w:cs="Times New Roman"/>
                <w:b/>
                <w:color w:val="000000"/>
                <w:sz w:val="28"/>
                <w:szCs w:val="28"/>
              </w:rPr>
              <w:t xml:space="preserve">Bước 4: Kết luận, nhận định: </w:t>
            </w:r>
            <w:r>
              <w:rPr>
                <w:rFonts w:eastAsia="Times New Roman" w:cs="Times New Roman"/>
                <w:color w:val="000000"/>
                <w:sz w:val="28"/>
                <w:szCs w:val="28"/>
              </w:rPr>
              <w:t>GV tổng quát lưu ý lại kiến thức trọng tâm và yêu cầu HS ghi chép đầy đủ vào vở.</w:t>
            </w:r>
          </w:p>
        </w:tc>
        <w:tc>
          <w:tcPr>
            <w:tcW w:w="4962" w:type="dxa"/>
          </w:tcPr>
          <w:p w:rsidR="002619E8" w:rsidRDefault="002619E8" w:rsidP="001E1F15">
            <w:pPr>
              <w:spacing w:line="360" w:lineRule="auto"/>
              <w:jc w:val="both"/>
              <w:rPr>
                <w:rFonts w:eastAsia="Times New Roman" w:cs="Times New Roman"/>
                <w:sz w:val="28"/>
                <w:szCs w:val="28"/>
              </w:rPr>
            </w:pPr>
            <w:r>
              <w:rPr>
                <w:rFonts w:eastAsia="Times New Roman" w:cs="Times New Roman"/>
                <w:sz w:val="28"/>
                <w:szCs w:val="28"/>
              </w:rPr>
              <w:lastRenderedPageBreak/>
              <w:t>2. Đường trung trực của một đoạn thẳng</w:t>
            </w:r>
          </w:p>
          <w:p w:rsidR="002619E8" w:rsidRDefault="002619E8" w:rsidP="001E1F15">
            <w:pPr>
              <w:spacing w:line="360" w:lineRule="auto"/>
              <w:jc w:val="both"/>
              <w:rPr>
                <w:rFonts w:eastAsia="Times New Roman" w:cs="Times New Roman"/>
                <w:sz w:val="28"/>
                <w:szCs w:val="28"/>
              </w:rPr>
            </w:pPr>
            <w:r>
              <w:rPr>
                <w:rFonts w:eastAsia="Times New Roman" w:cs="Times New Roman"/>
                <w:sz w:val="28"/>
                <w:szCs w:val="28"/>
              </w:rPr>
              <w:t>HĐ 3:</w:t>
            </w:r>
          </w:p>
          <w:p w:rsidR="002619E8" w:rsidRDefault="002619E8" w:rsidP="001E1F15">
            <w:pPr>
              <w:spacing w:line="360" w:lineRule="auto"/>
              <w:jc w:val="both"/>
              <w:rPr>
                <w:rFonts w:eastAsia="Times New Roman" w:cs="Times New Roman"/>
                <w:sz w:val="28"/>
                <w:szCs w:val="28"/>
              </w:rPr>
            </w:pPr>
            <w:r>
              <w:rPr>
                <w:rFonts w:eastAsia="Times New Roman" w:cs="Times New Roman"/>
                <w:sz w:val="28"/>
                <w:szCs w:val="28"/>
              </w:rPr>
              <w:t>a) O là trung điểm của đoạn AB.</w:t>
            </w:r>
          </w:p>
          <w:p w:rsidR="002619E8" w:rsidRDefault="002619E8" w:rsidP="001E1F15">
            <w:pPr>
              <w:spacing w:line="360" w:lineRule="auto"/>
              <w:jc w:val="both"/>
              <w:rPr>
                <w:rFonts w:eastAsia="Times New Roman" w:cs="Times New Roman"/>
                <w:sz w:val="28"/>
                <w:szCs w:val="28"/>
              </w:rPr>
            </w:pPr>
            <w:r>
              <w:rPr>
                <w:rFonts w:eastAsia="Times New Roman" w:cs="Times New Roman"/>
                <w:sz w:val="28"/>
                <w:szCs w:val="28"/>
              </w:rPr>
              <w:lastRenderedPageBreak/>
              <w:t>b) Đường thẳng d vuông góc với AB.</w:t>
            </w:r>
          </w:p>
          <w:p w:rsidR="002619E8" w:rsidRDefault="002619E8" w:rsidP="001E1F15">
            <w:pPr>
              <w:spacing w:line="360" w:lineRule="auto"/>
              <w:jc w:val="both"/>
              <w:rPr>
                <w:rFonts w:eastAsia="Times New Roman" w:cs="Times New Roman"/>
                <w:sz w:val="28"/>
                <w:szCs w:val="28"/>
              </w:rPr>
            </w:pPr>
            <w:r>
              <w:rPr>
                <w:rFonts w:eastAsia="Times New Roman" w:cs="Times New Roman"/>
                <w:sz w:val="28"/>
                <w:szCs w:val="28"/>
              </w:rPr>
              <w:t>Định nghĩa:</w:t>
            </w:r>
          </w:p>
          <w:p w:rsidR="002619E8" w:rsidRDefault="002619E8" w:rsidP="001E1F15">
            <w:pPr>
              <w:spacing w:line="360" w:lineRule="auto"/>
              <w:jc w:val="both"/>
              <w:rPr>
                <w:rFonts w:eastAsia="Times New Roman" w:cs="Times New Roman"/>
                <w:sz w:val="28"/>
                <w:szCs w:val="28"/>
              </w:rPr>
            </w:pPr>
            <w:r>
              <w:rPr>
                <w:rFonts w:eastAsia="Times New Roman" w:cs="Times New Roman"/>
                <w:sz w:val="28"/>
                <w:szCs w:val="28"/>
              </w:rPr>
              <w:t>Đường thẳng vuông góc với một đoạn thẳng tại trung điểm của nó được gọi là đường trung trực của đoạn thẳng đó.</w:t>
            </w:r>
          </w:p>
          <w:p w:rsidR="002619E8" w:rsidRDefault="002619E8" w:rsidP="001E1F15">
            <w:pPr>
              <w:spacing w:line="360" w:lineRule="auto"/>
              <w:jc w:val="both"/>
              <w:rPr>
                <w:rFonts w:eastAsia="Times New Roman" w:cs="Times New Roman"/>
                <w:sz w:val="28"/>
                <w:szCs w:val="28"/>
              </w:rPr>
            </w:pPr>
          </w:p>
          <w:p w:rsidR="002619E8" w:rsidRDefault="002619E8" w:rsidP="001E1F15">
            <w:pPr>
              <w:tabs>
                <w:tab w:val="left" w:pos="2940"/>
              </w:tabs>
              <w:spacing w:line="360" w:lineRule="auto"/>
              <w:jc w:val="both"/>
              <w:rPr>
                <w:rFonts w:eastAsia="Times New Roman" w:cs="Times New Roman"/>
                <w:sz w:val="28"/>
                <w:szCs w:val="28"/>
              </w:rPr>
            </w:pPr>
            <w:r>
              <w:rPr>
                <w:noProof/>
                <w:sz w:val="28"/>
                <w:szCs w:val="28"/>
              </w:rPr>
              <w:drawing>
                <wp:inline distT="0" distB="0" distL="0" distR="0">
                  <wp:extent cx="1493520" cy="1295400"/>
                  <wp:effectExtent l="0" t="0" r="0" b="0"/>
                  <wp:docPr id="571" name="image57.png"/>
                  <wp:cNvGraphicFramePr/>
                  <a:graphic xmlns:a="http://schemas.openxmlformats.org/drawingml/2006/main">
                    <a:graphicData uri="http://schemas.openxmlformats.org/drawingml/2006/picture">
                      <pic:pic xmlns:pic="http://schemas.openxmlformats.org/drawingml/2006/picture">
                        <pic:nvPicPr>
                          <pic:cNvPr id="571" name="image57.png"/>
                          <pic:cNvPicPr preferRelativeResize="0"/>
                        </pic:nvPicPr>
                        <pic:blipFill>
                          <a:blip r:embed="rId7"/>
                          <a:srcRect/>
                          <a:stretch>
                            <a:fillRect/>
                          </a:stretch>
                        </pic:blipFill>
                        <pic:spPr>
                          <a:xfrm>
                            <a:off x="0" y="0"/>
                            <a:ext cx="1493649" cy="1295512"/>
                          </a:xfrm>
                          <a:prstGeom prst="rect">
                            <a:avLst/>
                          </a:prstGeom>
                        </pic:spPr>
                      </pic:pic>
                    </a:graphicData>
                  </a:graphic>
                </wp:inline>
              </w:drawing>
            </w:r>
            <w:r>
              <w:rPr>
                <w:rFonts w:eastAsia="Times New Roman" w:cs="Times New Roman"/>
                <w:sz w:val="28"/>
                <w:szCs w:val="28"/>
              </w:rPr>
              <w:tab/>
            </w:r>
          </w:p>
          <w:p w:rsidR="002619E8" w:rsidRDefault="002619E8" w:rsidP="001E1F15">
            <m:oMathPara>
              <m:oMath>
                <m:r>
                  <w:rPr>
                    <w:rFonts w:ascii="Cambria Math" w:eastAsia="Cambria Math" w:hAnsi="Cambria Math" w:cs="Cambria Math"/>
                    <w:sz w:val="28"/>
                    <w:szCs w:val="28"/>
                  </w:rPr>
                  <m:t>d ⊥ABd điquatrung điểmIcủaAB</m:t>
                </m:r>
                <m:r>
                  <m:t xml:space="preserve"> }</m:t>
                </m:r>
              </m:oMath>
            </m:oMathPara>
          </w:p>
          <w:p w:rsidR="002619E8" w:rsidRDefault="002619E8" w:rsidP="001E1F15">
            <w:pPr>
              <w:rPr>
                <w:rFonts w:ascii="Cambria Math" w:eastAsia="Cambria Math" w:hAnsi="Cambria Math" w:cs="Cambria Math"/>
                <w:sz w:val="28"/>
                <w:szCs w:val="28"/>
              </w:rPr>
            </w:pPr>
            <m:oMathPara>
              <m:oMath>
                <m:r>
                  <w:rPr>
                    <w:rFonts w:ascii="Cambria Math" w:eastAsia="Cambria Math" w:hAnsi="Cambria Math" w:cs="Cambria Math"/>
                    <w:sz w:val="28"/>
                    <w:szCs w:val="28"/>
                  </w:rPr>
                  <m:t>⇒dlà trungtrực đoạnAB</m:t>
                </m:r>
              </m:oMath>
            </m:oMathPara>
          </w:p>
          <w:p w:rsidR="002619E8" w:rsidRDefault="002619E8" w:rsidP="001E1F15">
            <w:pPr>
              <w:spacing w:line="360" w:lineRule="auto"/>
              <w:jc w:val="both"/>
              <w:rPr>
                <w:rFonts w:eastAsia="Times New Roman" w:cs="Times New Roman"/>
                <w:sz w:val="28"/>
                <w:szCs w:val="28"/>
              </w:rPr>
            </w:pPr>
            <w:r>
              <w:rPr>
                <w:rFonts w:eastAsia="Times New Roman" w:cs="Times New Roman"/>
                <w:sz w:val="28"/>
                <w:szCs w:val="28"/>
              </w:rPr>
              <w:t>Nhận xét:</w:t>
            </w:r>
          </w:p>
          <w:p w:rsidR="002619E8" w:rsidRDefault="002619E8" w:rsidP="001E1F15">
            <w:pPr>
              <w:spacing w:line="360" w:lineRule="auto"/>
              <w:jc w:val="both"/>
              <w:rPr>
                <w:rFonts w:eastAsia="Times New Roman" w:cs="Times New Roman"/>
                <w:sz w:val="28"/>
                <w:szCs w:val="28"/>
              </w:rPr>
            </w:pPr>
            <w:r>
              <w:rPr>
                <w:rFonts w:eastAsia="Times New Roman" w:cs="Times New Roman"/>
                <w:sz w:val="28"/>
                <w:szCs w:val="28"/>
              </w:rPr>
              <w:t>Đường trung trực của một đoạn thẳng cũng là trục đối xứng của đoạn thẳng đó.</w:t>
            </w:r>
          </w:p>
          <w:p w:rsidR="002619E8" w:rsidRDefault="002619E8" w:rsidP="001E1F15">
            <w:pPr>
              <w:spacing w:line="360" w:lineRule="auto"/>
              <w:jc w:val="both"/>
              <w:rPr>
                <w:rFonts w:eastAsia="Times New Roman" w:cs="Times New Roman"/>
                <w:sz w:val="28"/>
                <w:szCs w:val="28"/>
              </w:rPr>
            </w:pPr>
          </w:p>
          <w:p w:rsidR="002619E8" w:rsidRDefault="002619E8" w:rsidP="001E1F15">
            <w:pPr>
              <w:spacing w:line="360" w:lineRule="auto"/>
              <w:jc w:val="both"/>
              <w:rPr>
                <w:rFonts w:eastAsia="Times New Roman" w:cs="Times New Roman"/>
                <w:sz w:val="28"/>
                <w:szCs w:val="28"/>
              </w:rPr>
            </w:pPr>
            <w:r>
              <w:rPr>
                <w:rFonts w:eastAsia="Times New Roman" w:cs="Times New Roman"/>
                <w:sz w:val="28"/>
                <w:szCs w:val="28"/>
              </w:rPr>
              <w:t>Câu hỏi:</w:t>
            </w:r>
          </w:p>
          <w:p w:rsidR="002619E8" w:rsidRDefault="002619E8" w:rsidP="001E1F15">
            <w:pPr>
              <w:spacing w:line="360" w:lineRule="auto"/>
              <w:jc w:val="both"/>
              <w:rPr>
                <w:rFonts w:eastAsia="Times New Roman" w:cs="Times New Roman"/>
                <w:sz w:val="28"/>
                <w:szCs w:val="28"/>
              </w:rPr>
            </w:pPr>
            <w:r>
              <w:rPr>
                <w:rFonts w:eastAsia="Times New Roman" w:cs="Times New Roman"/>
                <w:sz w:val="28"/>
                <w:szCs w:val="28"/>
              </w:rPr>
              <w:t>Hình a) Lan vẽ đúng.</w:t>
            </w:r>
          </w:p>
          <w:p w:rsidR="002619E8" w:rsidRDefault="002619E8" w:rsidP="001E1F15">
            <w:pPr>
              <w:spacing w:line="360" w:lineRule="auto"/>
              <w:jc w:val="both"/>
              <w:rPr>
                <w:rFonts w:eastAsia="Times New Roman" w:cs="Times New Roman"/>
                <w:sz w:val="28"/>
                <w:szCs w:val="28"/>
              </w:rPr>
            </w:pPr>
            <w:r>
              <w:rPr>
                <w:rFonts w:eastAsia="Times New Roman" w:cs="Times New Roman"/>
                <w:sz w:val="28"/>
                <w:szCs w:val="28"/>
              </w:rPr>
              <w:t>Hình b) và c) Lan vẽ sai.</w:t>
            </w:r>
          </w:p>
          <w:p w:rsidR="002619E8" w:rsidRDefault="002619E8" w:rsidP="001E1F15">
            <w:pPr>
              <w:spacing w:line="360" w:lineRule="auto"/>
              <w:jc w:val="both"/>
              <w:rPr>
                <w:rFonts w:eastAsia="Times New Roman" w:cs="Times New Roman"/>
                <w:b/>
                <w:sz w:val="28"/>
                <w:szCs w:val="28"/>
              </w:rPr>
            </w:pPr>
            <w:r>
              <w:rPr>
                <w:rFonts w:eastAsia="Times New Roman" w:cs="Times New Roman"/>
                <w:b/>
                <w:sz w:val="28"/>
                <w:szCs w:val="28"/>
              </w:rPr>
              <w:t>HĐ4:</w:t>
            </w:r>
          </w:p>
          <w:p w:rsidR="002619E8" w:rsidRDefault="002619E8" w:rsidP="001E1F15">
            <w:pPr>
              <w:spacing w:line="360" w:lineRule="auto"/>
              <w:jc w:val="both"/>
              <w:rPr>
                <w:rFonts w:eastAsia="Times New Roman" w:cs="Times New Roman"/>
                <w:sz w:val="28"/>
                <w:szCs w:val="28"/>
              </w:rPr>
            </w:pPr>
            <w:r>
              <w:rPr>
                <w:rFonts w:eastAsia="Times New Roman" w:cs="Times New Roman"/>
                <w:sz w:val="28"/>
                <w:szCs w:val="28"/>
              </w:rPr>
              <w:t>AM = BM.</w:t>
            </w:r>
          </w:p>
          <w:p w:rsidR="002619E8" w:rsidRDefault="002619E8" w:rsidP="001E1F15">
            <w:pPr>
              <w:spacing w:line="360" w:lineRule="auto"/>
              <w:jc w:val="both"/>
              <w:rPr>
                <w:rFonts w:eastAsia="Times New Roman" w:cs="Times New Roman"/>
                <w:b/>
                <w:sz w:val="28"/>
                <w:szCs w:val="28"/>
              </w:rPr>
            </w:pPr>
            <w:r>
              <w:rPr>
                <w:rFonts w:eastAsia="Times New Roman" w:cs="Times New Roman"/>
                <w:b/>
                <w:sz w:val="28"/>
                <w:szCs w:val="28"/>
              </w:rPr>
              <w:t>Tính chất:</w:t>
            </w:r>
          </w:p>
          <w:p w:rsidR="002619E8" w:rsidRDefault="002619E8" w:rsidP="001E1F15">
            <w:pPr>
              <w:spacing w:line="360" w:lineRule="auto"/>
              <w:jc w:val="both"/>
              <w:rPr>
                <w:rFonts w:eastAsia="Times New Roman" w:cs="Times New Roman"/>
                <w:sz w:val="28"/>
                <w:szCs w:val="28"/>
              </w:rPr>
            </w:pPr>
            <w:r>
              <w:rPr>
                <w:rFonts w:eastAsia="Times New Roman" w:cs="Times New Roman"/>
                <w:sz w:val="28"/>
                <w:szCs w:val="28"/>
              </w:rPr>
              <w:t>Điểm nằm trên đường trung trực của một đoạn thẳng thì cách đều hai mút của đoạn thẳng đó.</w:t>
            </w:r>
          </w:p>
          <w:p w:rsidR="002619E8" w:rsidRDefault="002619E8" w:rsidP="001E1F15">
            <w:pPr>
              <w:spacing w:line="360" w:lineRule="auto"/>
              <w:jc w:val="both"/>
              <w:rPr>
                <w:rFonts w:eastAsia="Times New Roman" w:cs="Times New Roman"/>
                <w:sz w:val="28"/>
                <w:szCs w:val="28"/>
              </w:rPr>
            </w:pPr>
          </w:p>
          <w:p w:rsidR="002619E8" w:rsidRDefault="002619E8" w:rsidP="001E1F15">
            <w:pPr>
              <w:tabs>
                <w:tab w:val="left" w:pos="2720"/>
              </w:tabs>
              <w:spacing w:line="360" w:lineRule="auto"/>
              <w:jc w:val="both"/>
              <w:rPr>
                <w:rFonts w:eastAsia="Times New Roman" w:cs="Times New Roman"/>
                <w:b/>
                <w:sz w:val="28"/>
                <w:szCs w:val="28"/>
              </w:rPr>
            </w:pPr>
            <w:r>
              <w:rPr>
                <w:rFonts w:eastAsia="Times New Roman" w:cs="Times New Roman"/>
                <w:b/>
                <w:sz w:val="28"/>
                <w:szCs w:val="28"/>
              </w:rPr>
              <w:lastRenderedPageBreak/>
              <w:t>Ví dụ (SGK – tr83)</w:t>
            </w:r>
            <w:r>
              <w:rPr>
                <w:rFonts w:eastAsia="Times New Roman" w:cs="Times New Roman"/>
                <w:b/>
                <w:sz w:val="28"/>
                <w:szCs w:val="28"/>
              </w:rPr>
              <w:tab/>
            </w:r>
          </w:p>
          <w:p w:rsidR="002619E8" w:rsidRDefault="002619E8" w:rsidP="001E1F15">
            <w:pPr>
              <w:tabs>
                <w:tab w:val="left" w:pos="2720"/>
              </w:tabs>
              <w:spacing w:line="360" w:lineRule="auto"/>
              <w:jc w:val="both"/>
              <w:rPr>
                <w:rFonts w:eastAsia="Times New Roman" w:cs="Times New Roman"/>
                <w:b/>
                <w:sz w:val="28"/>
                <w:szCs w:val="28"/>
              </w:rPr>
            </w:pPr>
          </w:p>
          <w:p w:rsidR="002619E8" w:rsidRDefault="002619E8" w:rsidP="001E1F15">
            <w:pPr>
              <w:tabs>
                <w:tab w:val="left" w:pos="2720"/>
              </w:tabs>
              <w:spacing w:line="360" w:lineRule="auto"/>
              <w:jc w:val="both"/>
              <w:rPr>
                <w:rFonts w:eastAsia="Times New Roman" w:cs="Times New Roman"/>
                <w:b/>
                <w:sz w:val="28"/>
                <w:szCs w:val="28"/>
              </w:rPr>
            </w:pPr>
          </w:p>
          <w:p w:rsidR="002619E8" w:rsidRDefault="002619E8" w:rsidP="001E1F15">
            <w:pPr>
              <w:tabs>
                <w:tab w:val="left" w:pos="2720"/>
              </w:tabs>
              <w:spacing w:line="360" w:lineRule="auto"/>
              <w:jc w:val="both"/>
              <w:rPr>
                <w:rFonts w:eastAsia="Times New Roman" w:cs="Times New Roman"/>
                <w:b/>
                <w:sz w:val="28"/>
                <w:szCs w:val="28"/>
              </w:rPr>
            </w:pPr>
          </w:p>
          <w:p w:rsidR="002619E8" w:rsidRDefault="002619E8" w:rsidP="001E1F15">
            <w:pPr>
              <w:tabs>
                <w:tab w:val="left" w:pos="2720"/>
              </w:tabs>
              <w:spacing w:line="360" w:lineRule="auto"/>
              <w:jc w:val="both"/>
              <w:rPr>
                <w:rFonts w:eastAsia="Times New Roman" w:cs="Times New Roman"/>
                <w:b/>
                <w:sz w:val="28"/>
                <w:szCs w:val="28"/>
              </w:rPr>
            </w:pPr>
          </w:p>
          <w:p w:rsidR="002619E8" w:rsidRDefault="002619E8" w:rsidP="001E1F15">
            <w:pPr>
              <w:spacing w:line="360" w:lineRule="auto"/>
              <w:jc w:val="both"/>
              <w:rPr>
                <w:rFonts w:eastAsia="Times New Roman" w:cs="Times New Roman"/>
                <w:b/>
                <w:sz w:val="28"/>
                <w:szCs w:val="28"/>
              </w:rPr>
            </w:pPr>
            <w:r>
              <w:rPr>
                <w:rFonts w:eastAsia="Times New Roman" w:cs="Times New Roman"/>
                <w:b/>
                <w:sz w:val="28"/>
                <w:szCs w:val="28"/>
              </w:rPr>
              <w:t>Tính chất:</w:t>
            </w:r>
          </w:p>
          <w:p w:rsidR="002619E8" w:rsidRDefault="002619E8" w:rsidP="001E1F15">
            <w:pPr>
              <w:spacing w:line="360" w:lineRule="auto"/>
              <w:jc w:val="both"/>
              <w:rPr>
                <w:rFonts w:eastAsia="Times New Roman" w:cs="Times New Roman"/>
                <w:sz w:val="28"/>
                <w:szCs w:val="28"/>
              </w:rPr>
            </w:pPr>
            <w:r>
              <w:rPr>
                <w:rFonts w:eastAsia="Times New Roman" w:cs="Times New Roman"/>
                <w:sz w:val="28"/>
                <w:szCs w:val="28"/>
              </w:rPr>
              <w:t>Mọi điểm cách đều hai mút của đoạn thẳng thì nằm trên đường trung trực của đoạn thẳng đó.</w:t>
            </w:r>
          </w:p>
          <w:p w:rsidR="002619E8" w:rsidRDefault="002619E8" w:rsidP="001E1F15">
            <w:pPr>
              <w:spacing w:line="360" w:lineRule="auto"/>
              <w:jc w:val="both"/>
              <w:rPr>
                <w:rFonts w:eastAsia="Times New Roman" w:cs="Times New Roman"/>
                <w:b/>
                <w:sz w:val="28"/>
                <w:szCs w:val="28"/>
              </w:rPr>
            </w:pPr>
            <w:r>
              <w:rPr>
                <w:rFonts w:eastAsia="Times New Roman" w:cs="Times New Roman"/>
                <w:b/>
                <w:sz w:val="28"/>
                <w:szCs w:val="28"/>
              </w:rPr>
              <w:t>Luyện tập 2:</w:t>
            </w:r>
          </w:p>
          <w:p w:rsidR="002619E8" w:rsidRDefault="002619E8" w:rsidP="001E1F15">
            <w:pPr>
              <w:spacing w:line="360" w:lineRule="auto"/>
              <w:jc w:val="both"/>
              <w:rPr>
                <w:rFonts w:eastAsia="Times New Roman" w:cs="Times New Roman"/>
                <w:b/>
                <w:sz w:val="28"/>
                <w:szCs w:val="28"/>
              </w:rPr>
            </w:pPr>
            <w:r>
              <w:rPr>
                <w:rFonts w:eastAsia="Times New Roman" w:cs="Times New Roman"/>
                <w:sz w:val="28"/>
                <w:szCs w:val="28"/>
              </w:rPr>
              <w:t>Do M nằm trên đường trung trực của đoạn AB nênMA = MB = 3 cm.</w:t>
            </w:r>
          </w:p>
          <w:p w:rsidR="002619E8" w:rsidRDefault="002619E8" w:rsidP="001E1F15">
            <w:pPr>
              <w:spacing w:line="360" w:lineRule="auto"/>
              <w:jc w:val="both"/>
              <w:rPr>
                <w:rFonts w:eastAsia="Times New Roman" w:cs="Times New Roman"/>
                <w:sz w:val="28"/>
                <w:szCs w:val="28"/>
              </w:rPr>
            </w:pPr>
            <m:oMath>
              <m:r>
                <w:rPr>
                  <w:rFonts w:ascii="Cambria Math" w:eastAsia="Cambria Math" w:hAnsi="Cambria Math" w:cs="Cambria Math"/>
                  <w:sz w:val="28"/>
                  <w:szCs w:val="28"/>
                </w:rPr>
                <m:t>ΔMAB</m:t>
              </m:r>
            </m:oMath>
            <w:r>
              <w:rPr>
                <w:rFonts w:eastAsia="Times New Roman" w:cs="Times New Roman"/>
                <w:sz w:val="28"/>
                <w:szCs w:val="28"/>
              </w:rPr>
              <w:t>cân tại M nên</w:t>
            </w:r>
          </w:p>
          <w:p w:rsidR="002619E8" w:rsidRDefault="002619E8" w:rsidP="001E1F15">
            <w:pP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MBA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MAB</m:t>
                    </m:r>
                  </m:e>
                </m:acc>
                <m:r>
                  <w:rPr>
                    <w:rFonts w:ascii="Cambria Math" w:eastAsia="Cambria Math" w:hAnsi="Cambria Math" w:cs="Cambria Math"/>
                    <w:sz w:val="28"/>
                    <w:szCs w:val="28"/>
                  </w:rPr>
                  <m:t>=6</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m:oMathPara>
          </w:p>
          <w:p w:rsidR="002619E8" w:rsidRDefault="002619E8" w:rsidP="001E1F15">
            <w:pPr>
              <w:spacing w:line="360" w:lineRule="auto"/>
              <w:jc w:val="both"/>
              <w:rPr>
                <w:rFonts w:eastAsia="Times New Roman" w:cs="Times New Roman"/>
                <w:b/>
                <w:sz w:val="28"/>
                <w:szCs w:val="28"/>
              </w:rPr>
            </w:pPr>
          </w:p>
          <w:p w:rsidR="002619E8" w:rsidRDefault="002619E8" w:rsidP="001E1F15">
            <w:pPr>
              <w:spacing w:line="360" w:lineRule="auto"/>
              <w:jc w:val="both"/>
              <w:rPr>
                <w:rFonts w:eastAsia="Times New Roman" w:cs="Times New Roman"/>
                <w:b/>
                <w:sz w:val="28"/>
                <w:szCs w:val="28"/>
              </w:rPr>
            </w:pPr>
          </w:p>
          <w:p w:rsidR="002619E8" w:rsidRDefault="002619E8" w:rsidP="001E1F15">
            <w:pPr>
              <w:spacing w:line="360" w:lineRule="auto"/>
              <w:jc w:val="both"/>
              <w:rPr>
                <w:rFonts w:eastAsia="Times New Roman" w:cs="Times New Roman"/>
                <w:b/>
                <w:sz w:val="28"/>
                <w:szCs w:val="28"/>
              </w:rPr>
            </w:pPr>
          </w:p>
          <w:p w:rsidR="002619E8" w:rsidRDefault="002619E8" w:rsidP="001E1F15">
            <w:pPr>
              <w:spacing w:line="360" w:lineRule="auto"/>
              <w:jc w:val="both"/>
              <w:rPr>
                <w:rFonts w:eastAsia="Times New Roman" w:cs="Times New Roman"/>
                <w:b/>
                <w:sz w:val="28"/>
                <w:szCs w:val="28"/>
              </w:rPr>
            </w:pPr>
          </w:p>
          <w:p w:rsidR="002619E8" w:rsidRDefault="002619E8" w:rsidP="001E1F15">
            <w:pPr>
              <w:spacing w:line="360" w:lineRule="auto"/>
              <w:jc w:val="both"/>
              <w:rPr>
                <w:rFonts w:eastAsia="Times New Roman" w:cs="Times New Roman"/>
                <w:b/>
                <w:sz w:val="28"/>
                <w:szCs w:val="28"/>
              </w:rPr>
            </w:pPr>
            <w:r>
              <w:rPr>
                <w:rFonts w:eastAsia="Times New Roman" w:cs="Times New Roman"/>
                <w:b/>
                <w:sz w:val="28"/>
                <w:szCs w:val="28"/>
              </w:rPr>
              <w:t>Thực hành (SGK – tr 83).</w:t>
            </w:r>
          </w:p>
        </w:tc>
      </w:tr>
    </w:tbl>
    <w:p w:rsidR="002619E8" w:rsidRDefault="002619E8" w:rsidP="002619E8">
      <w:pPr>
        <w:spacing w:before="120" w:line="360" w:lineRule="auto"/>
        <w:rPr>
          <w:b/>
          <w:sz w:val="28"/>
          <w:szCs w:val="28"/>
        </w:rPr>
      </w:pPr>
      <w:r>
        <w:rPr>
          <w:b/>
          <w:sz w:val="28"/>
          <w:szCs w:val="28"/>
        </w:rPr>
        <w:lastRenderedPageBreak/>
        <w:t>C. HOẠT ĐỘNG LUYỆN TẬP</w:t>
      </w:r>
    </w:p>
    <w:p w:rsidR="002619E8" w:rsidRDefault="002619E8" w:rsidP="002619E8">
      <w:pPr>
        <w:tabs>
          <w:tab w:val="left" w:pos="567"/>
          <w:tab w:val="left" w:pos="1134"/>
        </w:tabs>
        <w:spacing w:before="120" w:line="360" w:lineRule="auto"/>
        <w:jc w:val="both"/>
        <w:rPr>
          <w:color w:val="000000"/>
          <w:sz w:val="28"/>
          <w:szCs w:val="28"/>
        </w:rPr>
      </w:pPr>
      <w:r>
        <w:rPr>
          <w:b/>
          <w:color w:val="000000"/>
          <w:sz w:val="28"/>
          <w:szCs w:val="28"/>
        </w:rPr>
        <w:t>a) Mục tiêu:</w:t>
      </w:r>
      <w:r>
        <w:rPr>
          <w:color w:val="000000"/>
          <w:sz w:val="28"/>
          <w:szCs w:val="28"/>
        </w:rPr>
        <w:t xml:space="preserve"> Học sinh củng cố lại kiến thức về tam giác cân và đường trung trực của tam giác.</w:t>
      </w:r>
    </w:p>
    <w:p w:rsidR="002619E8" w:rsidRDefault="002619E8" w:rsidP="002619E8">
      <w:pPr>
        <w:spacing w:before="120" w:line="360" w:lineRule="auto"/>
        <w:jc w:val="both"/>
        <w:rPr>
          <w:color w:val="000000"/>
          <w:sz w:val="28"/>
          <w:szCs w:val="28"/>
        </w:rPr>
      </w:pPr>
      <w:r>
        <w:rPr>
          <w:b/>
          <w:color w:val="000000"/>
          <w:sz w:val="28"/>
          <w:szCs w:val="28"/>
        </w:rPr>
        <w:t xml:space="preserve">b) Nội dung: </w:t>
      </w:r>
      <w:r>
        <w:rPr>
          <w:color w:val="000000"/>
          <w:sz w:val="28"/>
          <w:szCs w:val="28"/>
        </w:rPr>
        <w:t>HS vận dụng các kiến thức làm Bài 4.23, Bài 4.24, 4.25, 4.27 (SGK – tr84).</w:t>
      </w:r>
    </w:p>
    <w:p w:rsidR="002619E8" w:rsidRDefault="002619E8" w:rsidP="002619E8">
      <w:pPr>
        <w:tabs>
          <w:tab w:val="left" w:pos="567"/>
          <w:tab w:val="left" w:pos="1134"/>
        </w:tabs>
        <w:spacing w:before="120" w:line="360" w:lineRule="auto"/>
        <w:jc w:val="both"/>
        <w:rPr>
          <w:color w:val="000000"/>
          <w:sz w:val="28"/>
          <w:szCs w:val="28"/>
        </w:rPr>
      </w:pPr>
      <w:r>
        <w:rPr>
          <w:b/>
          <w:color w:val="000000"/>
          <w:sz w:val="28"/>
          <w:szCs w:val="28"/>
        </w:rPr>
        <w:t xml:space="preserve">c) Sản phẩm học tập: </w:t>
      </w:r>
      <w:r>
        <w:rPr>
          <w:color w:val="000000"/>
          <w:sz w:val="28"/>
          <w:szCs w:val="28"/>
        </w:rPr>
        <w:t xml:space="preserve">HS giải được bài về tính chất các đường </w:t>
      </w:r>
    </w:p>
    <w:p w:rsidR="002619E8" w:rsidRDefault="002619E8" w:rsidP="002619E8">
      <w:pPr>
        <w:tabs>
          <w:tab w:val="left" w:pos="567"/>
          <w:tab w:val="left" w:pos="1134"/>
        </w:tabs>
        <w:spacing w:before="120" w:line="360" w:lineRule="auto"/>
        <w:jc w:val="both"/>
        <w:rPr>
          <w:b/>
          <w:color w:val="000000"/>
          <w:sz w:val="28"/>
          <w:szCs w:val="28"/>
        </w:rPr>
      </w:pPr>
      <w:r>
        <w:rPr>
          <w:b/>
          <w:color w:val="000000"/>
          <w:sz w:val="28"/>
          <w:szCs w:val="28"/>
        </w:rPr>
        <w:t xml:space="preserve">d) Tổ chức thực hiện: </w:t>
      </w:r>
    </w:p>
    <w:p w:rsidR="002619E8" w:rsidRDefault="002619E8" w:rsidP="002619E8">
      <w:pPr>
        <w:tabs>
          <w:tab w:val="left" w:pos="567"/>
          <w:tab w:val="left" w:pos="1134"/>
        </w:tabs>
        <w:spacing w:before="120" w:line="360" w:lineRule="auto"/>
        <w:jc w:val="both"/>
        <w:rPr>
          <w:color w:val="000000"/>
          <w:sz w:val="28"/>
          <w:szCs w:val="28"/>
        </w:rPr>
      </w:pPr>
      <w:r>
        <w:rPr>
          <w:b/>
          <w:color w:val="000000"/>
          <w:sz w:val="28"/>
          <w:szCs w:val="28"/>
        </w:rPr>
        <w:t>Bước 1: Chuyển giao nhiệm vụ:</w:t>
      </w:r>
    </w:p>
    <w:p w:rsidR="002619E8" w:rsidRDefault="002619E8" w:rsidP="002619E8">
      <w:pPr>
        <w:spacing w:before="120" w:line="360" w:lineRule="auto"/>
        <w:jc w:val="both"/>
        <w:rPr>
          <w:color w:val="000000"/>
          <w:sz w:val="28"/>
          <w:szCs w:val="28"/>
        </w:rPr>
      </w:pPr>
      <w:r>
        <w:rPr>
          <w:color w:val="000000"/>
          <w:sz w:val="28"/>
          <w:szCs w:val="28"/>
        </w:rPr>
        <w:lastRenderedPageBreak/>
        <w:t>- GV tổng hợp các kiến thức cần ghi nhớ cho HS</w:t>
      </w:r>
    </w:p>
    <w:p w:rsidR="002619E8" w:rsidRDefault="002619E8" w:rsidP="002619E8">
      <w:pPr>
        <w:spacing w:before="120" w:line="360" w:lineRule="auto"/>
        <w:jc w:val="both"/>
        <w:rPr>
          <w:color w:val="000000"/>
          <w:sz w:val="28"/>
          <w:szCs w:val="28"/>
        </w:rPr>
      </w:pPr>
      <w:r>
        <w:rPr>
          <w:color w:val="000000"/>
          <w:sz w:val="28"/>
          <w:szCs w:val="28"/>
        </w:rPr>
        <w:t xml:space="preserve">- GV tổ chức cho HS hoạt động theo nhóm </w:t>
      </w:r>
      <w:r>
        <w:rPr>
          <w:b/>
          <w:color w:val="000000"/>
          <w:sz w:val="28"/>
          <w:szCs w:val="28"/>
        </w:rPr>
        <w:t>Bài 4.23, Bài 4.24, 4.25, 4.27</w:t>
      </w:r>
      <w:r>
        <w:rPr>
          <w:color w:val="000000"/>
          <w:sz w:val="28"/>
          <w:szCs w:val="28"/>
        </w:rPr>
        <w:t xml:space="preserve"> (SGK – tr84).</w:t>
      </w:r>
    </w:p>
    <w:p w:rsidR="002619E8" w:rsidRDefault="002619E8" w:rsidP="002619E8">
      <w:pPr>
        <w:spacing w:before="120" w:line="360" w:lineRule="auto"/>
        <w:jc w:val="both"/>
        <w:rPr>
          <w:color w:val="000000"/>
          <w:sz w:val="28"/>
          <w:szCs w:val="28"/>
        </w:rPr>
      </w:pPr>
      <w:r>
        <w:rPr>
          <w:b/>
          <w:color w:val="000000"/>
          <w:sz w:val="28"/>
          <w:szCs w:val="28"/>
        </w:rPr>
        <w:t xml:space="preserve">Bước 2: Thực hiện nhiệm vụ: </w:t>
      </w:r>
      <w:r>
        <w:rPr>
          <w:color w:val="000000"/>
          <w:sz w:val="28"/>
          <w:szCs w:val="28"/>
        </w:rPr>
        <w:t>HS quan sát và chú ý lắng nghe, thảo luận nhóm, hoàn thành các bài tập GV yêu cầu.</w:t>
      </w:r>
    </w:p>
    <w:p w:rsidR="002619E8" w:rsidRDefault="002619E8" w:rsidP="002619E8">
      <w:pPr>
        <w:spacing w:before="120" w:line="360" w:lineRule="auto"/>
        <w:jc w:val="both"/>
        <w:rPr>
          <w:color w:val="000000"/>
          <w:sz w:val="28"/>
          <w:szCs w:val="28"/>
        </w:rPr>
      </w:pPr>
      <w:r>
        <w:rPr>
          <w:color w:val="000000"/>
          <w:sz w:val="28"/>
          <w:szCs w:val="28"/>
        </w:rPr>
        <w:t>- GV quan sát và hỗ trợ.</w:t>
      </w:r>
    </w:p>
    <w:p w:rsidR="002619E8" w:rsidRDefault="002619E8" w:rsidP="002619E8">
      <w:pPr>
        <w:spacing w:before="120" w:line="360" w:lineRule="auto"/>
        <w:jc w:val="both"/>
        <w:rPr>
          <w:b/>
          <w:color w:val="000000"/>
          <w:sz w:val="28"/>
          <w:szCs w:val="28"/>
        </w:rPr>
      </w:pPr>
      <w:r>
        <w:rPr>
          <w:b/>
          <w:color w:val="000000"/>
          <w:sz w:val="28"/>
          <w:szCs w:val="28"/>
        </w:rPr>
        <w:t xml:space="preserve">Bước 3: Báo cáo, thảo luận: </w:t>
      </w:r>
    </w:p>
    <w:p w:rsidR="002619E8" w:rsidRDefault="002619E8" w:rsidP="002619E8">
      <w:pPr>
        <w:spacing w:before="120" w:line="360" w:lineRule="auto"/>
        <w:jc w:val="both"/>
        <w:rPr>
          <w:color w:val="000000"/>
          <w:sz w:val="28"/>
          <w:szCs w:val="28"/>
        </w:rPr>
      </w:pPr>
      <w:r>
        <w:rPr>
          <w:color w:val="000000"/>
          <w:sz w:val="28"/>
          <w:szCs w:val="28"/>
        </w:rPr>
        <w:t>- Mỗi bài tập GV mời đại diện các nhóm trình bày. Các HS khác chú ý chữa bài, theo dõi nhận xét bài các nhóm trên bảng.</w:t>
      </w:r>
    </w:p>
    <w:p w:rsidR="002619E8" w:rsidRDefault="002619E8" w:rsidP="002619E8">
      <w:pPr>
        <w:spacing w:before="120" w:line="360" w:lineRule="auto"/>
        <w:jc w:val="both"/>
        <w:rPr>
          <w:color w:val="000000"/>
          <w:sz w:val="28"/>
          <w:szCs w:val="28"/>
        </w:rPr>
      </w:pPr>
      <w:r>
        <w:rPr>
          <w:b/>
          <w:color w:val="000000"/>
          <w:sz w:val="28"/>
          <w:szCs w:val="28"/>
        </w:rPr>
        <w:t xml:space="preserve">Bước 4: Kết luận, nhận định: </w:t>
      </w:r>
    </w:p>
    <w:p w:rsidR="002619E8" w:rsidRDefault="002619E8" w:rsidP="002619E8">
      <w:pPr>
        <w:spacing w:before="120" w:line="360" w:lineRule="auto"/>
        <w:jc w:val="both"/>
        <w:rPr>
          <w:color w:val="000000"/>
          <w:sz w:val="28"/>
          <w:szCs w:val="28"/>
        </w:rPr>
      </w:pPr>
      <w:r>
        <w:rPr>
          <w:color w:val="000000"/>
          <w:sz w:val="28"/>
          <w:szCs w:val="28"/>
        </w:rPr>
        <w:t>- GV chữa bài, chốt đáp án, tuyên dương các hoạt động tốt, nhanh và chính xác.</w:t>
      </w:r>
    </w:p>
    <w:p w:rsidR="002619E8" w:rsidRDefault="002619E8" w:rsidP="002619E8">
      <w:pPr>
        <w:tabs>
          <w:tab w:val="left" w:pos="567"/>
          <w:tab w:val="left" w:pos="1134"/>
        </w:tabs>
        <w:spacing w:before="120" w:line="360" w:lineRule="auto"/>
        <w:jc w:val="both"/>
        <w:rPr>
          <w:b/>
          <w:color w:val="000000"/>
          <w:sz w:val="28"/>
          <w:szCs w:val="28"/>
          <w:u w:val="single"/>
        </w:rPr>
      </w:pPr>
      <w:r>
        <w:rPr>
          <w:b/>
          <w:color w:val="000000"/>
          <w:sz w:val="28"/>
          <w:szCs w:val="28"/>
          <w:u w:val="single"/>
        </w:rPr>
        <w:t xml:space="preserve">Kết quả: </w:t>
      </w:r>
    </w:p>
    <w:p w:rsidR="002619E8" w:rsidRDefault="002619E8" w:rsidP="002619E8">
      <w:pPr>
        <w:spacing w:before="240" w:line="360" w:lineRule="auto"/>
        <w:rPr>
          <w:b/>
          <w:color w:val="000000"/>
          <w:sz w:val="28"/>
          <w:szCs w:val="28"/>
        </w:rPr>
      </w:pPr>
      <w:r>
        <w:rPr>
          <w:b/>
          <w:color w:val="000000"/>
          <w:sz w:val="28"/>
          <w:szCs w:val="28"/>
        </w:rPr>
        <w:t xml:space="preserve">Bài 4.23. </w:t>
      </w:r>
    </w:p>
    <w:p w:rsidR="002619E8" w:rsidRDefault="002619E8" w:rsidP="002619E8">
      <w:pPr>
        <w:spacing w:before="240" w:line="360" w:lineRule="auto"/>
        <w:rPr>
          <w:sz w:val="28"/>
          <w:szCs w:val="28"/>
        </w:rPr>
      </w:pPr>
      <m:oMath>
        <m:r>
          <w:rPr>
            <w:rFonts w:ascii="Cambria Math" w:hAnsi="Cambria Math"/>
          </w:rPr>
          <m:t>△</m:t>
        </m:r>
        <m:r>
          <w:rPr>
            <w:rFonts w:ascii="Cambria Math" w:eastAsia="Cambria Math" w:hAnsi="Cambria Math" w:cs="Cambria Math"/>
            <w:sz w:val="28"/>
            <w:szCs w:val="28"/>
          </w:rPr>
          <m:t>BFC=△CEB</m:t>
        </m:r>
      </m:oMath>
      <w:r>
        <w:rPr>
          <w:sz w:val="28"/>
          <w:szCs w:val="28"/>
        </w:rPr>
        <w:t>(cạnh huyền – góc nhọn) vì:</w:t>
      </w:r>
    </w:p>
    <w:p w:rsidR="002619E8" w:rsidRDefault="002619E8" w:rsidP="002619E8">
      <w:pPr>
        <w:spacing w:after="240" w:line="360" w:lineRule="auto"/>
        <w:rPr>
          <w:sz w:val="28"/>
          <w:szCs w:val="28"/>
        </w:rPr>
      </w:pPr>
      <m:oMath>
        <m:r>
          <w:rPr>
            <w:rFonts w:ascii="Cambria Math" w:eastAsia="Cambria Math" w:hAnsi="Cambria Math" w:cs="Cambria Math"/>
            <w:sz w:val="28"/>
            <w:szCs w:val="28"/>
          </w:rPr>
          <m:t>BC</m:t>
        </m:r>
      </m:oMath>
      <w:r>
        <w:rPr>
          <w:sz w:val="28"/>
          <w:szCs w:val="28"/>
        </w:rPr>
        <w:t xml:space="preserve"> là cạnh chung,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FBC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ECB</m:t>
            </m:r>
          </m:e>
        </m:acc>
      </m:oMath>
      <w:r>
        <w:rPr>
          <w:sz w:val="28"/>
          <w:szCs w:val="28"/>
        </w:rPr>
        <w:t xml:space="preserve"> (tam giác </w:t>
      </w:r>
      <m:oMath>
        <m:r>
          <w:rPr>
            <w:rFonts w:ascii="Cambria Math" w:eastAsia="Cambria Math" w:hAnsi="Cambria Math" w:cs="Cambria Math"/>
            <w:sz w:val="28"/>
            <w:szCs w:val="28"/>
          </w:rPr>
          <m:t>ABC</m:t>
        </m:r>
      </m:oMath>
      <w:r>
        <w:rPr>
          <w:sz w:val="28"/>
          <w:szCs w:val="28"/>
        </w:rPr>
        <w:t xml:space="preserve"> cân tại </w:t>
      </w:r>
      <m:oMath>
        <m:r>
          <w:rPr>
            <w:rFonts w:ascii="Cambria Math" w:eastAsia="Cambria Math" w:hAnsi="Cambria Math" w:cs="Cambria Math"/>
            <w:sz w:val="28"/>
            <w:szCs w:val="28"/>
          </w:rPr>
          <m:t>A</m:t>
        </m:r>
      </m:oMath>
      <w:r>
        <w:rPr>
          <w:sz w:val="28"/>
          <w:szCs w:val="28"/>
        </w:rPr>
        <w:t xml:space="preserve"> ).</w:t>
      </w:r>
    </w:p>
    <w:p w:rsidR="002619E8" w:rsidRDefault="002619E8" w:rsidP="002619E8">
      <w:pPr>
        <w:spacing w:after="240" w:line="360" w:lineRule="auto"/>
        <w:rPr>
          <w:b/>
          <w:sz w:val="28"/>
          <w:szCs w:val="28"/>
        </w:rPr>
      </w:pPr>
      <w:r>
        <w:rPr>
          <w:b/>
          <w:sz w:val="28"/>
          <w:szCs w:val="28"/>
        </w:rPr>
        <w:t>Bài 4.24.</w:t>
      </w:r>
    </w:p>
    <w:p w:rsidR="002619E8" w:rsidRDefault="002619E8" w:rsidP="002619E8">
      <w:pPr>
        <w:spacing w:after="240" w:line="360" w:lineRule="auto"/>
        <w:rPr>
          <w:sz w:val="28"/>
          <w:szCs w:val="28"/>
        </w:rPr>
      </w:pPr>
      <m:oMath>
        <m:r>
          <w:rPr>
            <w:rFonts w:ascii="Cambria Math" w:hAnsi="Cambria Math"/>
          </w:rPr>
          <m:t>△</m:t>
        </m:r>
        <m:r>
          <w:rPr>
            <w:rFonts w:ascii="Cambria Math" w:eastAsia="Cambria Math" w:hAnsi="Cambria Math" w:cs="Cambria Math"/>
            <w:sz w:val="28"/>
            <w:szCs w:val="28"/>
          </w:rPr>
          <m:t>ABM=△ACM</m:t>
        </m:r>
      </m:oMath>
      <w:r>
        <w:rPr>
          <w:sz w:val="28"/>
          <w:szCs w:val="28"/>
        </w:rPr>
        <w:t xml:space="preserve"> (c.g.c) vì: </w:t>
      </w:r>
      <m:oMath>
        <m:r>
          <w:rPr>
            <w:rFonts w:ascii="Cambria Math" w:eastAsia="Cambria Math" w:hAnsi="Cambria Math" w:cs="Cambria Math"/>
            <w:sz w:val="28"/>
            <w:szCs w:val="28"/>
          </w:rPr>
          <m:t>AB=AC,</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ABM</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ACM</m:t>
            </m:r>
          </m:e>
        </m:acc>
      </m:oMath>
      <w:r>
        <w:rPr>
          <w:sz w:val="28"/>
          <w:szCs w:val="28"/>
        </w:rPr>
        <w:t xml:space="preserve"> (do </w:t>
      </w:r>
      <m:oMath>
        <m:r>
          <w:rPr>
            <w:rFonts w:ascii="Cambria Math" w:hAnsi="Cambria Math"/>
          </w:rPr>
          <m:t>△</m:t>
        </m:r>
        <m:r>
          <w:rPr>
            <w:rFonts w:ascii="Cambria Math" w:eastAsia="Cambria Math" w:hAnsi="Cambria Math" w:cs="Cambria Math"/>
            <w:sz w:val="28"/>
            <w:szCs w:val="28"/>
          </w:rPr>
          <m:t>ABC</m:t>
        </m:r>
      </m:oMath>
      <w:r>
        <w:rPr>
          <w:sz w:val="28"/>
          <w:szCs w:val="28"/>
        </w:rPr>
        <w:t xml:space="preserve"> cân tại </w:t>
      </w:r>
      <m:oMath>
        <m:r>
          <w:rPr>
            <w:rFonts w:ascii="Cambria Math" w:eastAsia="Cambria Math" w:hAnsi="Cambria Math" w:cs="Cambria Math"/>
            <w:sz w:val="28"/>
            <w:szCs w:val="28"/>
          </w:rPr>
          <m:t>A</m:t>
        </m:r>
      </m:oMath>
      <w:r>
        <w:rPr>
          <w:sz w:val="28"/>
          <w:szCs w:val="28"/>
        </w:rPr>
        <w:t xml:space="preserve"> ), </w:t>
      </w:r>
      <m:oMath>
        <m:r>
          <w:rPr>
            <w:rFonts w:ascii="Cambria Math" w:eastAsia="Cambria Math" w:hAnsi="Cambria Math" w:cs="Cambria Math"/>
            <w:sz w:val="28"/>
            <w:szCs w:val="28"/>
          </w:rPr>
          <m:t>BM=CM</m:t>
        </m:r>
      </m:oMath>
      <w:r>
        <w:rPr>
          <w:sz w:val="28"/>
          <w:szCs w:val="28"/>
        </w:rPr>
        <w:t>.</w:t>
      </w:r>
    </w:p>
    <w:p w:rsidR="002619E8" w:rsidRDefault="002619E8" w:rsidP="002619E8">
      <w:pPr>
        <w:spacing w:after="240" w:line="360" w:lineRule="auto"/>
        <w:rPr>
          <w:sz w:val="28"/>
          <w:szCs w:val="28"/>
        </w:rPr>
      </w:pPr>
      <w:r>
        <w:rPr>
          <w:sz w:val="28"/>
          <w:szCs w:val="28"/>
        </w:rPr>
        <w:t xml:space="preserve">Do đó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MAB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MAC</m:t>
            </m:r>
          </m:e>
        </m:acc>
      </m:oMath>
      <w:r>
        <w:rPr>
          <w:sz w:val="28"/>
          <w:szCs w:val="28"/>
        </w:rPr>
        <w:t xml:space="preserve">, hay </w:t>
      </w:r>
      <m:oMath>
        <m:r>
          <w:rPr>
            <w:rFonts w:ascii="Cambria Math" w:eastAsia="Cambria Math" w:hAnsi="Cambria Math" w:cs="Cambria Math"/>
            <w:sz w:val="28"/>
            <w:szCs w:val="28"/>
          </w:rPr>
          <m:t>AM</m:t>
        </m:r>
      </m:oMath>
      <w:r>
        <w:rPr>
          <w:sz w:val="28"/>
          <w:szCs w:val="28"/>
        </w:rPr>
        <w:t xml:space="preserve"> là tia phân giác của góc </w:t>
      </w:r>
      <m:oMath>
        <m:r>
          <w:rPr>
            <w:rFonts w:ascii="Cambria Math" w:eastAsia="Cambria Math" w:hAnsi="Cambria Math" w:cs="Cambria Math"/>
            <w:sz w:val="28"/>
            <w:szCs w:val="28"/>
          </w:rPr>
          <m:t>BAC</m:t>
        </m:r>
      </m:oMath>
      <w:r>
        <w:rPr>
          <w:sz w:val="28"/>
          <w:szCs w:val="28"/>
        </w:rPr>
        <w:t>.</w:t>
      </w:r>
    </w:p>
    <w:p w:rsidR="002619E8" w:rsidRDefault="002619E8" w:rsidP="002619E8">
      <w:pPr>
        <w:spacing w:after="240" w:line="360" w:lineRule="auto"/>
        <w:rPr>
          <w:sz w:val="28"/>
          <w:szCs w:val="28"/>
        </w:rPr>
      </w:pPr>
      <w:r>
        <w:rPr>
          <w:sz w:val="28"/>
          <w:szCs w:val="28"/>
        </w:rPr>
        <w:t xml:space="preserve">Đồng thời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AMC</m:t>
            </m:r>
          </m:e>
        </m:acc>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num>
          <m:den>
            <m:r>
              <w:rPr>
                <w:rFonts w:ascii="Cambria Math" w:eastAsia="Cambria Math" w:hAnsi="Cambria Math" w:cs="Cambria Math"/>
                <w:sz w:val="28"/>
                <w:szCs w:val="28"/>
              </w:rPr>
              <m:t>2</m:t>
            </m:r>
          </m:den>
        </m:f>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90</m:t>
            </m:r>
          </m:e>
          <m:sup>
            <m:r>
              <w:rPr>
                <w:rFonts w:ascii="Cambria Math" w:eastAsia="Cambria Math" w:hAnsi="Cambria Math" w:cs="Cambria Math"/>
                <w:sz w:val="28"/>
                <w:szCs w:val="28"/>
              </w:rPr>
              <m:t>∘</m:t>
            </m:r>
          </m:sup>
        </m:sSup>
      </m:oMath>
      <w:r>
        <w:rPr>
          <w:sz w:val="28"/>
          <w:szCs w:val="28"/>
        </w:rPr>
        <w:t xml:space="preserve">, hay </w:t>
      </w:r>
      <m:oMath>
        <m:r>
          <w:rPr>
            <w:rFonts w:ascii="Cambria Math" w:eastAsia="Cambria Math" w:hAnsi="Cambria Math" w:cs="Cambria Math"/>
            <w:sz w:val="28"/>
            <w:szCs w:val="28"/>
          </w:rPr>
          <m:t>AM⊥BC</m:t>
        </m:r>
      </m:oMath>
      <w:r>
        <w:rPr>
          <w:sz w:val="28"/>
          <w:szCs w:val="28"/>
        </w:rPr>
        <w:t>.</w:t>
      </w:r>
    </w:p>
    <w:p w:rsidR="002619E8" w:rsidRDefault="002619E8" w:rsidP="002619E8">
      <w:pPr>
        <w:spacing w:after="240" w:line="360" w:lineRule="auto"/>
        <w:rPr>
          <w:b/>
          <w:sz w:val="28"/>
          <w:szCs w:val="28"/>
        </w:rPr>
      </w:pPr>
      <w:r>
        <w:rPr>
          <w:b/>
          <w:sz w:val="28"/>
          <w:szCs w:val="28"/>
        </w:rPr>
        <w:lastRenderedPageBreak/>
        <w:t>Bài 4.25.</w:t>
      </w:r>
    </w:p>
    <w:p w:rsidR="002619E8" w:rsidRDefault="002619E8" w:rsidP="002619E8">
      <w:pPr>
        <w:spacing w:after="240" w:line="360" w:lineRule="auto"/>
        <w:rPr>
          <w:sz w:val="28"/>
          <w:szCs w:val="28"/>
        </w:rPr>
      </w:pPr>
      <w:r>
        <w:rPr>
          <w:sz w:val="28"/>
          <w:szCs w:val="28"/>
        </w:rPr>
        <w:t xml:space="preserve">a) </w:t>
      </w:r>
      <m:oMath>
        <m:r>
          <w:rPr>
            <w:rFonts w:ascii="Cambria Math" w:hAnsi="Cambria Math"/>
          </w:rPr>
          <m:t>△</m:t>
        </m:r>
        <m:r>
          <w:rPr>
            <w:rFonts w:ascii="Cambria Math" w:eastAsia="Cambria Math" w:hAnsi="Cambria Math" w:cs="Cambria Math"/>
            <w:sz w:val="28"/>
            <w:szCs w:val="28"/>
          </w:rPr>
          <m:t>ABM=△ACM</m:t>
        </m:r>
      </m:oMath>
      <w:r>
        <w:rPr>
          <w:sz w:val="28"/>
          <w:szCs w:val="28"/>
        </w:rPr>
        <w:t xml:space="preserve"> (hai cạnh góc vuông) vì: </w:t>
      </w:r>
      <m:oMath>
        <m:r>
          <w:rPr>
            <w:rFonts w:ascii="Cambria Math" w:eastAsia="Cambria Math" w:hAnsi="Cambria Math" w:cs="Cambria Math"/>
            <w:sz w:val="28"/>
            <w:szCs w:val="28"/>
          </w:rPr>
          <m:t>MB=MC,MA</m:t>
        </m:r>
      </m:oMath>
      <w:r>
        <w:rPr>
          <w:sz w:val="28"/>
          <w:szCs w:val="28"/>
        </w:rPr>
        <w:t xml:space="preserve"> là cạnh chung. </w:t>
      </w:r>
    </w:p>
    <w:p w:rsidR="002619E8" w:rsidRDefault="002619E8" w:rsidP="002619E8">
      <w:pPr>
        <w:spacing w:after="240" w:line="360" w:lineRule="auto"/>
        <w:rPr>
          <w:sz w:val="28"/>
          <w:szCs w:val="28"/>
        </w:rPr>
      </w:pPr>
      <w:r>
        <w:rPr>
          <w:sz w:val="28"/>
          <w:szCs w:val="28"/>
        </w:rPr>
        <w:t xml:space="preserve">Do đó </w:t>
      </w:r>
      <m:oMath>
        <m:r>
          <w:rPr>
            <w:rFonts w:ascii="Cambria Math" w:eastAsia="Cambria Math" w:hAnsi="Cambria Math" w:cs="Cambria Math"/>
            <w:sz w:val="28"/>
            <w:szCs w:val="28"/>
          </w:rPr>
          <m:t>AB=AC</m:t>
        </m:r>
      </m:oMath>
      <w:r>
        <w:rPr>
          <w:sz w:val="28"/>
          <w:szCs w:val="28"/>
        </w:rPr>
        <w:t xml:space="preserve"> hay </w:t>
      </w:r>
      <m:oMath>
        <m:r>
          <w:rPr>
            <w:rFonts w:ascii="Cambria Math" w:hAnsi="Cambria Math"/>
          </w:rPr>
          <m:t>△</m:t>
        </m:r>
        <m:r>
          <w:rPr>
            <w:rFonts w:ascii="Cambria Math" w:eastAsia="Cambria Math" w:hAnsi="Cambria Math" w:cs="Cambria Math"/>
            <w:sz w:val="28"/>
            <w:szCs w:val="28"/>
          </w:rPr>
          <m:t>ABC</m:t>
        </m:r>
      </m:oMath>
      <w:r>
        <w:rPr>
          <w:sz w:val="28"/>
          <w:szCs w:val="28"/>
        </w:rPr>
        <w:t xml:space="preserve"> cân tại </w:t>
      </w:r>
      <m:oMath>
        <m:r>
          <w:rPr>
            <w:rFonts w:ascii="Cambria Math" w:eastAsia="Cambria Math" w:hAnsi="Cambria Math" w:cs="Cambria Math"/>
            <w:sz w:val="28"/>
            <w:szCs w:val="28"/>
          </w:rPr>
          <m:t>A</m:t>
        </m:r>
      </m:oMath>
      <w:r>
        <w:rPr>
          <w:sz w:val="28"/>
          <w:szCs w:val="28"/>
        </w:rPr>
        <w:t>.</w:t>
      </w:r>
    </w:p>
    <w:p w:rsidR="002619E8" w:rsidRDefault="002619E8" w:rsidP="002619E8">
      <w:pPr>
        <w:spacing w:after="240" w:line="360" w:lineRule="auto"/>
        <w:rPr>
          <w:sz w:val="28"/>
          <w:szCs w:val="28"/>
        </w:rPr>
      </w:pPr>
      <w:r>
        <w:rPr>
          <w:sz w:val="28"/>
          <w:szCs w:val="28"/>
        </w:rPr>
        <w:t xml:space="preserve">b) Cách 1: Kéo dài </w:t>
      </w:r>
      <m:oMath>
        <m:r>
          <w:rPr>
            <w:rFonts w:ascii="Cambria Math" w:eastAsia="Cambria Math" w:hAnsi="Cambria Math" w:cs="Cambria Math"/>
            <w:sz w:val="28"/>
            <w:szCs w:val="28"/>
          </w:rPr>
          <m:t>AM</m:t>
        </m:r>
      </m:oMath>
      <w:r>
        <w:rPr>
          <w:sz w:val="28"/>
          <w:szCs w:val="28"/>
        </w:rPr>
        <w:t xml:space="preserve"> một đoạn </w:t>
      </w:r>
      <m:oMath>
        <m:r>
          <w:rPr>
            <w:rFonts w:ascii="Cambria Math" w:eastAsia="Cambria Math" w:hAnsi="Cambria Math" w:cs="Cambria Math"/>
            <w:sz w:val="28"/>
            <w:szCs w:val="28"/>
          </w:rPr>
          <m:t>MD</m:t>
        </m:r>
      </m:oMath>
      <w:r>
        <w:rPr>
          <w:sz w:val="28"/>
          <w:szCs w:val="28"/>
        </w:rPr>
        <w:t xml:space="preserve"> sao cho </w:t>
      </w:r>
      <m:oMath>
        <m:r>
          <w:rPr>
            <w:rFonts w:ascii="Cambria Math" w:eastAsia="Cambria Math" w:hAnsi="Cambria Math" w:cs="Cambria Math"/>
            <w:sz w:val="28"/>
            <w:szCs w:val="28"/>
          </w:rPr>
          <m:t>MD=MA</m:t>
        </m:r>
      </m:oMath>
      <w:r>
        <w:rPr>
          <w:sz w:val="28"/>
          <w:szCs w:val="28"/>
        </w:rPr>
        <w:t xml:space="preserve">. </w:t>
      </w:r>
    </w:p>
    <w:p w:rsidR="002619E8" w:rsidRDefault="002619E8" w:rsidP="002619E8">
      <w:pPr>
        <w:spacing w:after="240" w:line="360" w:lineRule="auto"/>
        <w:rPr>
          <w:sz w:val="28"/>
          <w:szCs w:val="28"/>
        </w:rPr>
      </w:pPr>
      <w:r>
        <w:rPr>
          <w:sz w:val="28"/>
          <w:szCs w:val="28"/>
        </w:rPr>
        <w:t xml:space="preserve">Chứng minh </w:t>
      </w:r>
      <m:oMath>
        <m:r>
          <w:rPr>
            <w:rFonts w:ascii="Cambria Math" w:eastAsia="Cambria Math" w:hAnsi="Cambria Math" w:cs="Cambria Math"/>
            <w:sz w:val="28"/>
            <w:szCs w:val="28"/>
          </w:rPr>
          <m:t>AB=DC=AC</m:t>
        </m:r>
      </m:oMath>
      <w:r>
        <w:rPr>
          <w:sz w:val="28"/>
          <w:szCs w:val="28"/>
        </w:rPr>
        <w:t xml:space="preserve">, từ đó suy ra tam giác </w:t>
      </w:r>
      <m:oMath>
        <m:r>
          <w:rPr>
            <w:rFonts w:ascii="Cambria Math" w:eastAsia="Cambria Math" w:hAnsi="Cambria Math" w:cs="Cambria Math"/>
            <w:sz w:val="28"/>
            <w:szCs w:val="28"/>
          </w:rPr>
          <m:t>ABC</m:t>
        </m:r>
      </m:oMath>
      <w:r>
        <w:rPr>
          <w:sz w:val="28"/>
          <w:szCs w:val="28"/>
        </w:rPr>
        <w:t xml:space="preserve"> cân tại </w:t>
      </w:r>
      <m:oMath>
        <m:r>
          <w:rPr>
            <w:rFonts w:ascii="Cambria Math" w:eastAsia="Cambria Math" w:hAnsi="Cambria Math" w:cs="Cambria Math"/>
            <w:sz w:val="28"/>
            <w:szCs w:val="28"/>
          </w:rPr>
          <m:t>A</m:t>
        </m:r>
      </m:oMath>
      <w:r>
        <w:rPr>
          <w:sz w:val="28"/>
          <w:szCs w:val="28"/>
        </w:rPr>
        <w:t>.</w:t>
      </w:r>
    </w:p>
    <w:p w:rsidR="002619E8" w:rsidRDefault="002619E8" w:rsidP="002619E8">
      <w:pPr>
        <w:tabs>
          <w:tab w:val="left" w:pos="567"/>
          <w:tab w:val="left" w:pos="1134"/>
        </w:tabs>
        <w:spacing w:before="120" w:line="360" w:lineRule="auto"/>
        <w:jc w:val="both"/>
        <w:rPr>
          <w:color w:val="000000"/>
          <w:sz w:val="28"/>
          <w:szCs w:val="28"/>
        </w:rPr>
      </w:pPr>
      <w:r>
        <w:rPr>
          <w:color w:val="000000"/>
          <w:sz w:val="28"/>
          <w:szCs w:val="28"/>
        </w:rPr>
        <w:t>Cách 2: Kẻ MH vuông góc với AB tại M, kẻ MG vuông góc với AC tại G.</w:t>
      </w:r>
    </w:p>
    <w:p w:rsidR="002619E8" w:rsidRDefault="002619E8" w:rsidP="002619E8">
      <w:pPr>
        <w:tabs>
          <w:tab w:val="left" w:pos="567"/>
          <w:tab w:val="left" w:pos="1134"/>
        </w:tabs>
        <w:spacing w:before="120" w:line="360" w:lineRule="auto"/>
        <w:jc w:val="both"/>
        <w:rPr>
          <w:sz w:val="28"/>
          <w:szCs w:val="28"/>
        </w:rPr>
      </w:pPr>
      <w:r>
        <w:rPr>
          <w:color w:val="000000"/>
          <w:sz w:val="28"/>
          <w:szCs w:val="28"/>
        </w:rPr>
        <w:t xml:space="preserve">Chứng minh </w:t>
      </w:r>
      <m:oMath>
        <m:r>
          <w:rPr>
            <w:rFonts w:ascii="Cambria Math" w:hAnsi="Cambria Math"/>
          </w:rPr>
          <m:t>△</m:t>
        </m:r>
        <m:r>
          <w:rPr>
            <w:rFonts w:ascii="Cambria Math" w:eastAsia="Cambria Math" w:hAnsi="Cambria Math" w:cs="Cambria Math"/>
            <w:sz w:val="28"/>
            <w:szCs w:val="28"/>
          </w:rPr>
          <m:t>AHM=△AGM</m:t>
        </m:r>
      </m:oMath>
      <w:r>
        <w:rPr>
          <w:sz w:val="28"/>
          <w:szCs w:val="28"/>
        </w:rPr>
        <w:t xml:space="preserve"> (cạnh huyền – góc nhọn) vì AM chung,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HAM</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GAC</m:t>
            </m:r>
          </m:e>
        </m:acc>
      </m:oMath>
      <w:r>
        <w:rPr>
          <w:sz w:val="28"/>
          <w:szCs w:val="28"/>
        </w:rPr>
        <w:t>.</w:t>
      </w:r>
    </w:p>
    <w:p w:rsidR="002619E8" w:rsidRDefault="002619E8" w:rsidP="002619E8">
      <w:pPr>
        <w:tabs>
          <w:tab w:val="left" w:pos="567"/>
          <w:tab w:val="left" w:pos="1134"/>
        </w:tabs>
        <w:spacing w:before="120" w:line="360" w:lineRule="auto"/>
        <w:jc w:val="both"/>
        <w:rPr>
          <w:sz w:val="28"/>
          <w:szCs w:val="28"/>
        </w:rPr>
      </w:pPr>
      <w:r>
        <w:rPr>
          <w:sz w:val="28"/>
          <w:szCs w:val="28"/>
        </w:rPr>
        <w:t>Suy ra HM = GM.</w:t>
      </w:r>
    </w:p>
    <w:p w:rsidR="002619E8" w:rsidRDefault="002619E8" w:rsidP="002619E8">
      <w:pPr>
        <w:tabs>
          <w:tab w:val="left" w:pos="567"/>
          <w:tab w:val="left" w:pos="1134"/>
        </w:tabs>
        <w:spacing w:before="120" w:line="360" w:lineRule="auto"/>
        <w:jc w:val="both"/>
        <w:rPr>
          <w:sz w:val="28"/>
          <w:szCs w:val="28"/>
        </w:rPr>
      </w:pPr>
      <w:r>
        <w:rPr>
          <w:sz w:val="28"/>
          <w:szCs w:val="28"/>
        </w:rPr>
        <w:t xml:space="preserve">Chứng minh </w:t>
      </w:r>
      <m:oMath>
        <m:r>
          <w:rPr>
            <w:rFonts w:ascii="Cambria Math" w:hAnsi="Cambria Math"/>
          </w:rPr>
          <m:t>△</m:t>
        </m:r>
        <m:r>
          <w:rPr>
            <w:rFonts w:ascii="Cambria Math" w:eastAsia="Cambria Math" w:hAnsi="Cambria Math" w:cs="Cambria Math"/>
            <w:sz w:val="28"/>
            <w:szCs w:val="28"/>
          </w:rPr>
          <m:t>BHM=△CGM</m:t>
        </m:r>
      </m:oMath>
      <w:r>
        <w:rPr>
          <w:sz w:val="28"/>
          <w:szCs w:val="28"/>
        </w:rPr>
        <w:t xml:space="preserve"> (cạnh huyền- cạnh góc vuông) vì BM = CM, MH = MG.</w:t>
      </w:r>
    </w:p>
    <w:p w:rsidR="002619E8" w:rsidRDefault="002619E8" w:rsidP="002619E8">
      <w:pPr>
        <w:tabs>
          <w:tab w:val="left" w:pos="567"/>
          <w:tab w:val="left" w:pos="1134"/>
        </w:tabs>
        <w:spacing w:before="120" w:line="360" w:lineRule="auto"/>
        <w:jc w:val="both"/>
        <w:rPr>
          <w:sz w:val="28"/>
          <w:szCs w:val="28"/>
        </w:rPr>
      </w:pPr>
      <w:r>
        <w:rPr>
          <w:sz w:val="28"/>
          <w:szCs w:val="28"/>
        </w:rPr>
        <w:t xml:space="preserve">Suy ra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BMH</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CMH</m:t>
            </m:r>
          </m:e>
        </m:acc>
      </m:oMath>
    </w:p>
    <w:p w:rsidR="002619E8" w:rsidRDefault="002619E8" w:rsidP="002619E8">
      <w:pPr>
        <w:tabs>
          <w:tab w:val="left" w:pos="567"/>
          <w:tab w:val="left" w:pos="1134"/>
        </w:tabs>
        <w:spacing w:before="120" w:line="360" w:lineRule="auto"/>
        <w:jc w:val="both"/>
        <w:rPr>
          <w:sz w:val="28"/>
          <w:szCs w:val="28"/>
        </w:rPr>
      </w:pPr>
      <w:r>
        <w:rPr>
          <w:sz w:val="28"/>
          <w:szCs w:val="28"/>
        </w:rPr>
        <w:t>Suy ra tam giác ABC cân tại A.</w:t>
      </w:r>
    </w:p>
    <w:p w:rsidR="002619E8" w:rsidRDefault="002619E8" w:rsidP="002619E8">
      <w:pPr>
        <w:tabs>
          <w:tab w:val="left" w:pos="567"/>
          <w:tab w:val="left" w:pos="1134"/>
        </w:tabs>
        <w:spacing w:before="120" w:line="360" w:lineRule="auto"/>
        <w:jc w:val="both"/>
        <w:rPr>
          <w:b/>
          <w:sz w:val="28"/>
          <w:szCs w:val="28"/>
        </w:rPr>
      </w:pPr>
      <w:r>
        <w:rPr>
          <w:b/>
          <w:sz w:val="28"/>
          <w:szCs w:val="28"/>
        </w:rPr>
        <w:t>Bài 4.27</w:t>
      </w:r>
    </w:p>
    <w:p w:rsidR="002619E8" w:rsidRDefault="002619E8" w:rsidP="002619E8">
      <w:pPr>
        <w:tabs>
          <w:tab w:val="left" w:pos="567"/>
          <w:tab w:val="left" w:pos="1134"/>
        </w:tabs>
        <w:spacing w:before="120" w:line="360" w:lineRule="auto"/>
        <w:jc w:val="both"/>
        <w:rPr>
          <w:sz w:val="28"/>
          <w:szCs w:val="28"/>
        </w:rPr>
      </w:pPr>
      <m:oMath>
        <m:r>
          <w:rPr>
            <w:rFonts w:ascii="Cambria Math" w:eastAsia="Cambria Math" w:hAnsi="Cambria Math" w:cs="Cambria Math"/>
            <w:sz w:val="28"/>
            <w:szCs w:val="28"/>
          </w:rPr>
          <m:t>m</m:t>
        </m:r>
      </m:oMath>
      <w:r>
        <w:rPr>
          <w:sz w:val="28"/>
          <w:szCs w:val="28"/>
        </w:rPr>
        <w:t xml:space="preserve"> là đường trung trực của đoạn thẳng </w:t>
      </w:r>
      <m:oMath>
        <m:r>
          <w:rPr>
            <w:rFonts w:ascii="Cambria Math" w:eastAsia="Cambria Math" w:hAnsi="Cambria Math" w:cs="Cambria Math"/>
            <w:sz w:val="28"/>
            <w:szCs w:val="28"/>
          </w:rPr>
          <m:t>AB</m:t>
        </m:r>
      </m:oMath>
      <w:r>
        <w:rPr>
          <w:sz w:val="28"/>
          <w:szCs w:val="28"/>
        </w:rPr>
        <w:t>.</w:t>
      </w:r>
    </w:p>
    <w:p w:rsidR="002619E8" w:rsidRDefault="002619E8" w:rsidP="002619E8">
      <w:pPr>
        <w:spacing w:before="120" w:line="360" w:lineRule="auto"/>
        <w:rPr>
          <w:b/>
          <w:sz w:val="28"/>
          <w:szCs w:val="28"/>
        </w:rPr>
      </w:pPr>
      <w:r>
        <w:rPr>
          <w:b/>
          <w:sz w:val="28"/>
          <w:szCs w:val="28"/>
        </w:rPr>
        <w:t>D. HOẠT ĐỘNG VẬN DỤNG</w:t>
      </w:r>
    </w:p>
    <w:p w:rsidR="002619E8" w:rsidRDefault="002619E8" w:rsidP="002619E8">
      <w:pPr>
        <w:tabs>
          <w:tab w:val="left" w:pos="567"/>
          <w:tab w:val="left" w:pos="1134"/>
        </w:tabs>
        <w:spacing w:before="120" w:line="360" w:lineRule="auto"/>
        <w:rPr>
          <w:sz w:val="28"/>
          <w:szCs w:val="28"/>
        </w:rPr>
      </w:pPr>
      <w:r>
        <w:rPr>
          <w:b/>
          <w:sz w:val="28"/>
          <w:szCs w:val="28"/>
        </w:rPr>
        <w:t>a) Mục tiêu:</w:t>
      </w:r>
    </w:p>
    <w:p w:rsidR="002619E8" w:rsidRDefault="002619E8" w:rsidP="002619E8">
      <w:pPr>
        <w:tabs>
          <w:tab w:val="left" w:pos="567"/>
          <w:tab w:val="left" w:pos="1134"/>
        </w:tabs>
        <w:spacing w:before="120" w:line="360" w:lineRule="auto"/>
        <w:jc w:val="both"/>
        <w:rPr>
          <w:color w:val="000000"/>
          <w:sz w:val="28"/>
          <w:szCs w:val="28"/>
        </w:rPr>
      </w:pPr>
      <w:r>
        <w:rPr>
          <w:sz w:val="28"/>
          <w:szCs w:val="28"/>
        </w:rPr>
        <w:t>- Học sinh thực hiện làm bài tập vận dụng để nắm vững kiến thức về</w:t>
      </w:r>
      <w:r>
        <w:rPr>
          <w:color w:val="000000"/>
          <w:sz w:val="28"/>
          <w:szCs w:val="28"/>
        </w:rPr>
        <w:t>tam giác cân và đường trung trực của tam giác.</w:t>
      </w:r>
    </w:p>
    <w:p w:rsidR="002619E8" w:rsidRDefault="002619E8" w:rsidP="002619E8">
      <w:pPr>
        <w:spacing w:after="0" w:line="360" w:lineRule="auto"/>
        <w:jc w:val="both"/>
        <w:rPr>
          <w:rFonts w:eastAsia="Times New Roman" w:cs="Times New Roman"/>
          <w:color w:val="000000"/>
          <w:sz w:val="28"/>
          <w:szCs w:val="28"/>
        </w:rPr>
      </w:pPr>
      <w:r>
        <w:rPr>
          <w:rFonts w:eastAsia="Times New Roman" w:cs="Times New Roman"/>
          <w:b/>
          <w:color w:val="000000"/>
          <w:sz w:val="28"/>
          <w:szCs w:val="28"/>
        </w:rPr>
        <w:lastRenderedPageBreak/>
        <w:t xml:space="preserve">b) Nội dung: </w:t>
      </w:r>
      <w:r>
        <w:rPr>
          <w:rFonts w:eastAsia="Times New Roman" w:cs="Times New Roman"/>
          <w:color w:val="000000"/>
          <w:sz w:val="28"/>
          <w:szCs w:val="28"/>
        </w:rPr>
        <w:t xml:space="preserve">HS sử dụng SGK và vận dụng kiến thức đã học để làm bài tập </w:t>
      </w:r>
      <w:r>
        <w:rPr>
          <w:rFonts w:eastAsia="Times New Roman" w:cs="Times New Roman"/>
          <w:b/>
          <w:color w:val="000000"/>
          <w:sz w:val="28"/>
          <w:szCs w:val="28"/>
        </w:rPr>
        <w:t>Bài 4.26, 4.28</w:t>
      </w:r>
      <w:r>
        <w:rPr>
          <w:rFonts w:eastAsia="Times New Roman" w:cs="Times New Roman"/>
          <w:color w:val="000000"/>
          <w:sz w:val="28"/>
          <w:szCs w:val="28"/>
        </w:rPr>
        <w:t xml:space="preserve"> (SGK -tr84) và bài thêm.</w:t>
      </w:r>
    </w:p>
    <w:p w:rsidR="002619E8" w:rsidRDefault="002619E8" w:rsidP="002619E8">
      <w:pPr>
        <w:tabs>
          <w:tab w:val="left" w:pos="567"/>
          <w:tab w:val="left" w:pos="1134"/>
        </w:tabs>
        <w:spacing w:before="120" w:line="360" w:lineRule="auto"/>
        <w:rPr>
          <w:sz w:val="28"/>
          <w:szCs w:val="28"/>
        </w:rPr>
      </w:pPr>
      <w:r>
        <w:rPr>
          <w:b/>
          <w:sz w:val="28"/>
          <w:szCs w:val="28"/>
        </w:rPr>
        <w:t xml:space="preserve">c) Sản phẩm: </w:t>
      </w:r>
      <w:r>
        <w:rPr>
          <w:sz w:val="28"/>
          <w:szCs w:val="28"/>
        </w:rPr>
        <w:t>HS vận dụng kiến thức đã học giải được bài toán về tam giác vuông cân, về tính chất đường trung trực ứng với cạnh đáy của tam giác cân.</w:t>
      </w:r>
    </w:p>
    <w:p w:rsidR="002619E8" w:rsidRDefault="002619E8" w:rsidP="002619E8">
      <w:pPr>
        <w:tabs>
          <w:tab w:val="left" w:pos="567"/>
          <w:tab w:val="left" w:pos="1134"/>
        </w:tabs>
        <w:spacing w:before="120" w:line="360" w:lineRule="auto"/>
        <w:rPr>
          <w:b/>
          <w:sz w:val="28"/>
          <w:szCs w:val="28"/>
        </w:rPr>
      </w:pPr>
      <w:r>
        <w:rPr>
          <w:b/>
          <w:sz w:val="28"/>
          <w:szCs w:val="28"/>
        </w:rPr>
        <w:t xml:space="preserve">d) Tổ chức thực hiện: </w:t>
      </w:r>
    </w:p>
    <w:p w:rsidR="002619E8" w:rsidRDefault="002619E8" w:rsidP="002619E8">
      <w:pPr>
        <w:tabs>
          <w:tab w:val="left" w:pos="567"/>
          <w:tab w:val="left" w:pos="1134"/>
        </w:tabs>
        <w:spacing w:before="120" w:line="360" w:lineRule="auto"/>
        <w:rPr>
          <w:b/>
          <w:sz w:val="28"/>
          <w:szCs w:val="28"/>
        </w:rPr>
      </w:pPr>
      <w:r>
        <w:rPr>
          <w:b/>
          <w:sz w:val="28"/>
          <w:szCs w:val="28"/>
        </w:rPr>
        <w:t>Bước 1: Chuyển giao nhiệm vụ</w:t>
      </w:r>
    </w:p>
    <w:p w:rsidR="002619E8" w:rsidRDefault="002619E8" w:rsidP="002619E8">
      <w:pPr>
        <w:spacing w:after="0" w:line="360" w:lineRule="auto"/>
        <w:jc w:val="both"/>
        <w:rPr>
          <w:rFonts w:eastAsia="Times New Roman" w:cs="Times New Roman"/>
          <w:color w:val="000000"/>
          <w:sz w:val="28"/>
          <w:szCs w:val="28"/>
        </w:rPr>
      </w:pPr>
      <w:r>
        <w:rPr>
          <w:rFonts w:eastAsia="Times New Roman" w:cs="Times New Roman"/>
          <w:color w:val="000000"/>
          <w:sz w:val="28"/>
          <w:szCs w:val="28"/>
        </w:rPr>
        <w:t xml:space="preserve">- GV yêu cầu HS hoạt động nhóm 4 hoàn thành bài tập </w:t>
      </w:r>
      <w:r>
        <w:rPr>
          <w:rFonts w:eastAsia="Times New Roman" w:cs="Times New Roman"/>
          <w:b/>
          <w:color w:val="000000"/>
          <w:sz w:val="28"/>
          <w:szCs w:val="28"/>
        </w:rPr>
        <w:t>Bài 4.26, 4.28</w:t>
      </w:r>
      <w:r>
        <w:rPr>
          <w:rFonts w:eastAsia="Times New Roman" w:cs="Times New Roman"/>
          <w:color w:val="000000"/>
          <w:sz w:val="28"/>
          <w:szCs w:val="28"/>
        </w:rPr>
        <w:t xml:space="preserve"> (SGK -tr84).</w:t>
      </w:r>
    </w:p>
    <w:p w:rsidR="002619E8" w:rsidRDefault="002619E8" w:rsidP="002619E8">
      <w:pPr>
        <w:spacing w:line="360" w:lineRule="auto"/>
        <w:rPr>
          <w:sz w:val="28"/>
          <w:szCs w:val="28"/>
        </w:rPr>
      </w:pPr>
      <w:r>
        <w:rPr>
          <w:sz w:val="28"/>
          <w:szCs w:val="28"/>
        </w:rPr>
        <w:t xml:space="preserve">- GV cho HS làm bài thêm. </w:t>
      </w:r>
    </w:p>
    <w:p w:rsidR="002619E8" w:rsidRDefault="002619E8" w:rsidP="002619E8">
      <w:pPr>
        <w:spacing w:line="360" w:lineRule="auto"/>
        <w:rPr>
          <w:sz w:val="28"/>
          <w:szCs w:val="28"/>
        </w:rPr>
      </w:pPr>
      <w:r>
        <w:rPr>
          <w:b/>
          <w:sz w:val="28"/>
          <w:szCs w:val="28"/>
        </w:rPr>
        <w:t>Bài 1:</w:t>
      </w:r>
      <w:r>
        <w:rPr>
          <w:sz w:val="28"/>
          <w:szCs w:val="28"/>
        </w:rPr>
        <w:t xml:space="preserve"> Trên bản đồ quy hoạch một khu dân cư có một con đường d và hai điểm dân cư A và B (như hình vẽ). Hãy tìm bên đường một địa điểm M (M nằm trên đường d) để xây dựng một trạm xe bus sao cho trạm xe bus cách đều hai điểm dân cư.</w:t>
      </w:r>
    </w:p>
    <w:p w:rsidR="002619E8" w:rsidRDefault="002619E8" w:rsidP="002619E8">
      <w:pPr>
        <w:spacing w:line="360" w:lineRule="auto"/>
        <w:jc w:val="center"/>
        <w:rPr>
          <w:sz w:val="28"/>
          <w:szCs w:val="28"/>
        </w:rPr>
      </w:pPr>
      <w:r>
        <w:rPr>
          <w:noProof/>
          <w:sz w:val="28"/>
          <w:szCs w:val="28"/>
        </w:rPr>
        <w:drawing>
          <wp:inline distT="0" distB="0" distL="0" distR="0">
            <wp:extent cx="1638300" cy="838200"/>
            <wp:effectExtent l="0" t="0" r="0" b="0"/>
            <wp:docPr id="572" name="image45.png"/>
            <wp:cNvGraphicFramePr/>
            <a:graphic xmlns:a="http://schemas.openxmlformats.org/drawingml/2006/main">
              <a:graphicData uri="http://schemas.openxmlformats.org/drawingml/2006/picture">
                <pic:pic xmlns:pic="http://schemas.openxmlformats.org/drawingml/2006/picture">
                  <pic:nvPicPr>
                    <pic:cNvPr id="572" name="image45.png"/>
                    <pic:cNvPicPr preferRelativeResize="0"/>
                  </pic:nvPicPr>
                  <pic:blipFill>
                    <a:blip r:embed="rId8"/>
                    <a:srcRect/>
                    <a:stretch>
                      <a:fillRect/>
                    </a:stretch>
                  </pic:blipFill>
                  <pic:spPr>
                    <a:xfrm>
                      <a:off x="0" y="0"/>
                      <a:ext cx="1638442" cy="838273"/>
                    </a:xfrm>
                    <a:prstGeom prst="rect">
                      <a:avLst/>
                    </a:prstGeom>
                  </pic:spPr>
                </pic:pic>
              </a:graphicData>
            </a:graphic>
          </wp:inline>
        </w:drawing>
      </w:r>
    </w:p>
    <w:p w:rsidR="002619E8" w:rsidRDefault="002619E8" w:rsidP="002619E8">
      <w:pPr>
        <w:spacing w:line="360" w:lineRule="auto"/>
        <w:rPr>
          <w:b/>
          <w:sz w:val="28"/>
          <w:szCs w:val="28"/>
        </w:rPr>
      </w:pPr>
      <w:r>
        <w:rPr>
          <w:b/>
          <w:sz w:val="28"/>
          <w:szCs w:val="28"/>
        </w:rPr>
        <w:t>Bước 2: Thực hiện nhiệm vụ</w:t>
      </w:r>
    </w:p>
    <w:p w:rsidR="002619E8" w:rsidRDefault="002619E8" w:rsidP="002619E8">
      <w:pPr>
        <w:spacing w:line="360" w:lineRule="auto"/>
        <w:rPr>
          <w:sz w:val="28"/>
          <w:szCs w:val="28"/>
        </w:rPr>
      </w:pPr>
      <w:r>
        <w:rPr>
          <w:sz w:val="28"/>
          <w:szCs w:val="28"/>
        </w:rPr>
        <w:t>- HS suy nghĩ trả lời câu hỏi, thảo luận đưa ý kiến.</w:t>
      </w:r>
    </w:p>
    <w:p w:rsidR="002619E8" w:rsidRDefault="002619E8" w:rsidP="002619E8">
      <w:pPr>
        <w:spacing w:line="360" w:lineRule="auto"/>
        <w:rPr>
          <w:sz w:val="28"/>
          <w:szCs w:val="28"/>
        </w:rPr>
      </w:pPr>
      <w:r>
        <w:rPr>
          <w:sz w:val="28"/>
          <w:szCs w:val="28"/>
        </w:rPr>
        <w:t>- GV điều hành, quan sát, hỗ trợ.</w:t>
      </w:r>
    </w:p>
    <w:p w:rsidR="002619E8" w:rsidRDefault="002619E8" w:rsidP="002619E8">
      <w:pPr>
        <w:spacing w:after="0" w:line="360" w:lineRule="auto"/>
        <w:jc w:val="both"/>
        <w:rPr>
          <w:rFonts w:eastAsia="Times New Roman" w:cs="Times New Roman"/>
          <w:b/>
          <w:color w:val="000000"/>
          <w:sz w:val="28"/>
          <w:szCs w:val="28"/>
        </w:rPr>
      </w:pPr>
      <w:r>
        <w:rPr>
          <w:rFonts w:eastAsia="Times New Roman" w:cs="Times New Roman"/>
          <w:b/>
          <w:color w:val="000000"/>
          <w:sz w:val="28"/>
          <w:szCs w:val="28"/>
        </w:rPr>
        <w:t>Bước 3: Báo cáo, thảo luận</w:t>
      </w:r>
    </w:p>
    <w:p w:rsidR="002619E8" w:rsidRDefault="002619E8" w:rsidP="002619E8">
      <w:pPr>
        <w:spacing w:line="360" w:lineRule="auto"/>
        <w:rPr>
          <w:sz w:val="28"/>
          <w:szCs w:val="28"/>
        </w:rPr>
      </w:pPr>
      <w:r>
        <w:rPr>
          <w:sz w:val="28"/>
          <w:szCs w:val="28"/>
        </w:rPr>
        <w:t>- Mỗi bài tập HS lên bảng trình bày kết quả, các HS khác ở lắng nghe, nhận xét, cho ý kiến bổ sung.</w:t>
      </w:r>
    </w:p>
    <w:p w:rsidR="002619E8" w:rsidRDefault="002619E8" w:rsidP="002619E8">
      <w:pPr>
        <w:spacing w:line="360" w:lineRule="auto"/>
        <w:rPr>
          <w:b/>
          <w:sz w:val="28"/>
          <w:szCs w:val="28"/>
        </w:rPr>
      </w:pPr>
      <w:r>
        <w:rPr>
          <w:b/>
          <w:sz w:val="28"/>
          <w:szCs w:val="28"/>
        </w:rPr>
        <w:t>Bước 4: Kết luận, nhận định</w:t>
      </w:r>
    </w:p>
    <w:p w:rsidR="002619E8" w:rsidRDefault="002619E8" w:rsidP="002619E8">
      <w:pPr>
        <w:spacing w:after="0" w:line="360" w:lineRule="auto"/>
        <w:jc w:val="both"/>
        <w:rPr>
          <w:rFonts w:eastAsia="Times New Roman" w:cs="Times New Roman"/>
          <w:color w:val="000000"/>
          <w:sz w:val="28"/>
          <w:szCs w:val="28"/>
        </w:rPr>
      </w:pPr>
      <w:r>
        <w:rPr>
          <w:rFonts w:eastAsia="Times New Roman" w:cs="Times New Roman"/>
          <w:color w:val="000000"/>
          <w:sz w:val="28"/>
          <w:szCs w:val="28"/>
        </w:rPr>
        <w:t>- GV nhận xét, đánh giá, đưa ra đáp án đúng, chú ý các lỗi sai của học sinh hay mắc phải.</w:t>
      </w:r>
    </w:p>
    <w:p w:rsidR="002619E8" w:rsidRDefault="002619E8" w:rsidP="002619E8">
      <w:pPr>
        <w:spacing w:line="360" w:lineRule="auto"/>
        <w:rPr>
          <w:b/>
          <w:sz w:val="28"/>
          <w:szCs w:val="28"/>
        </w:rPr>
      </w:pPr>
      <w:r>
        <w:rPr>
          <w:b/>
          <w:sz w:val="28"/>
          <w:szCs w:val="28"/>
        </w:rPr>
        <w:lastRenderedPageBreak/>
        <w:t>Đáp án bài tập SGK</w:t>
      </w:r>
    </w:p>
    <w:p w:rsidR="002619E8" w:rsidRDefault="002619E8" w:rsidP="002619E8">
      <w:pPr>
        <w:spacing w:line="360" w:lineRule="auto"/>
        <w:rPr>
          <w:b/>
          <w:sz w:val="28"/>
          <w:szCs w:val="28"/>
        </w:rPr>
      </w:pPr>
      <w:r>
        <w:rPr>
          <w:b/>
          <w:sz w:val="28"/>
          <w:szCs w:val="28"/>
        </w:rPr>
        <w:t>Bài 4.26</w:t>
      </w:r>
    </w:p>
    <w:p w:rsidR="002619E8" w:rsidRDefault="002619E8" w:rsidP="002619E8">
      <w:pPr>
        <w:spacing w:after="240" w:line="360" w:lineRule="auto"/>
        <w:rPr>
          <w:sz w:val="28"/>
          <w:szCs w:val="28"/>
        </w:rPr>
      </w:pPr>
      <w:r>
        <w:rPr>
          <w:sz w:val="28"/>
          <w:szCs w:val="28"/>
        </w:rPr>
        <w:t xml:space="preserve">a) Nếu tam giác vuông cân tại góc nhọn thì sẽ có hai góc ở đáy bằng nhau và đều là góc vuông. Do đó tổng ba góc trong tam giác này lớn hơn </w:t>
      </w:r>
      <m:oMath>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oMath>
      <w:r>
        <w:rPr>
          <w:sz w:val="28"/>
          <w:szCs w:val="28"/>
        </w:rPr>
        <w:t xml:space="preserve"> và đây là điều vô lí.</w:t>
      </w:r>
    </w:p>
    <w:p w:rsidR="002619E8" w:rsidRDefault="002619E8" w:rsidP="002619E8">
      <w:pPr>
        <w:spacing w:after="240" w:line="360" w:lineRule="auto"/>
        <w:rPr>
          <w:sz w:val="28"/>
          <w:szCs w:val="28"/>
        </w:rPr>
      </w:pPr>
      <w:r>
        <w:rPr>
          <w:sz w:val="28"/>
          <w:szCs w:val="28"/>
        </w:rPr>
        <w:t xml:space="preserve">b) Theo phẩn a), tam giác vuông cân sẽ cân tại góc vuông, do vậy hai góc nhọn bằng nhau và có tổng bằng </w:t>
      </w:r>
      <m:oMath>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90</m:t>
            </m:r>
          </m:e>
          <m:sup>
            <m:r>
              <w:rPr>
                <w:rFonts w:ascii="Cambria Math" w:eastAsia="Cambria Math" w:hAnsi="Cambria Math" w:cs="Cambria Math"/>
                <w:sz w:val="28"/>
                <w:szCs w:val="28"/>
              </w:rPr>
              <m:t>∘</m:t>
            </m:r>
          </m:sup>
        </m:sSup>
      </m:oMath>
      <w:r>
        <w:rPr>
          <w:sz w:val="28"/>
          <w:szCs w:val="28"/>
        </w:rPr>
        <w:t xml:space="preserve">. Do đó mỗi góc nhọn bằng </w:t>
      </w:r>
      <m:oMath>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45</m:t>
            </m:r>
          </m:e>
          <m:sup>
            <m:r>
              <w:rPr>
                <w:rFonts w:ascii="Cambria Math" w:eastAsia="Cambria Math" w:hAnsi="Cambria Math" w:cs="Cambria Math"/>
                <w:sz w:val="28"/>
                <w:szCs w:val="28"/>
              </w:rPr>
              <m:t>∘</m:t>
            </m:r>
          </m:sup>
        </m:sSup>
      </m:oMath>
      <w:r>
        <w:rPr>
          <w:sz w:val="28"/>
          <w:szCs w:val="28"/>
        </w:rPr>
        <w:t>.</w:t>
      </w:r>
    </w:p>
    <w:p w:rsidR="002619E8" w:rsidRDefault="002619E8" w:rsidP="002619E8">
      <w:pPr>
        <w:spacing w:after="240" w:line="360" w:lineRule="auto"/>
        <w:rPr>
          <w:sz w:val="28"/>
          <w:szCs w:val="28"/>
        </w:rPr>
      </w:pPr>
      <w:r>
        <w:rPr>
          <w:sz w:val="28"/>
          <w:szCs w:val="28"/>
        </w:rPr>
        <w:t xml:space="preserve">c) Tam giác vuông có một góc bằng </w:t>
      </w:r>
      <m:oMath>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45</m:t>
            </m:r>
          </m:e>
          <m:sup>
            <m:r>
              <w:rPr>
                <w:rFonts w:ascii="Cambria Math" w:eastAsia="Cambria Math" w:hAnsi="Cambria Math" w:cs="Cambria Math"/>
                <w:sz w:val="28"/>
                <w:szCs w:val="28"/>
              </w:rPr>
              <m:t>∘</m:t>
            </m:r>
          </m:sup>
        </m:sSup>
      </m:oMath>
      <w:r>
        <w:rPr>
          <w:sz w:val="28"/>
          <w:szCs w:val="28"/>
        </w:rPr>
        <w:t xml:space="preserve"> thì góc nhọn còn lại phụ với góc này và cũng bằng </w:t>
      </w:r>
      <m:oMath>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45</m:t>
            </m:r>
          </m:e>
          <m:sup>
            <m:r>
              <w:rPr>
                <w:rFonts w:ascii="Cambria Math" w:eastAsia="Cambria Math" w:hAnsi="Cambria Math" w:cs="Cambria Math"/>
                <w:sz w:val="28"/>
                <w:szCs w:val="28"/>
              </w:rPr>
              <m:t>∘</m:t>
            </m:r>
          </m:sup>
        </m:sSup>
      </m:oMath>
      <w:r>
        <w:rPr>
          <w:sz w:val="28"/>
          <w:szCs w:val="28"/>
        </w:rPr>
        <w:t>. Do đó tam giác này là tam giác vuông cân.</w:t>
      </w:r>
    </w:p>
    <w:p w:rsidR="002619E8" w:rsidRDefault="002619E8" w:rsidP="002619E8">
      <w:pPr>
        <w:spacing w:line="360" w:lineRule="auto"/>
        <w:rPr>
          <w:b/>
          <w:sz w:val="28"/>
          <w:szCs w:val="28"/>
        </w:rPr>
      </w:pPr>
      <w:r>
        <w:rPr>
          <w:b/>
          <w:sz w:val="28"/>
          <w:szCs w:val="28"/>
        </w:rPr>
        <w:t>Bài 4.28</w:t>
      </w:r>
    </w:p>
    <w:p w:rsidR="002619E8" w:rsidRDefault="002619E8" w:rsidP="002619E8">
      <w:pPr>
        <w:spacing w:after="240" w:line="360" w:lineRule="auto"/>
        <w:rPr>
          <w:sz w:val="28"/>
          <w:szCs w:val="28"/>
        </w:rPr>
      </w:pPr>
      <m:oMath>
        <m:r>
          <w:rPr>
            <w:rFonts w:ascii="Cambria Math" w:hAnsi="Cambria Math"/>
          </w:rPr>
          <m:t>△</m:t>
        </m:r>
        <m:r>
          <w:rPr>
            <w:rFonts w:ascii="Cambria Math" w:eastAsia="Cambria Math" w:hAnsi="Cambria Math" w:cs="Cambria Math"/>
            <w:sz w:val="28"/>
            <w:szCs w:val="28"/>
          </w:rPr>
          <m:t>ABD=△ACD</m:t>
        </m:r>
      </m:oMath>
      <w:r>
        <w:rPr>
          <w:sz w:val="28"/>
          <w:szCs w:val="28"/>
        </w:rPr>
        <w:t xml:space="preserve"> (cạnh huyền - góc nhọn) vì: </w:t>
      </w:r>
      <m:oMath>
        <m:r>
          <w:rPr>
            <w:rFonts w:ascii="Cambria Math" w:eastAsia="Cambria Math" w:hAnsi="Cambria Math" w:cs="Cambria Math"/>
            <w:sz w:val="28"/>
            <w:szCs w:val="28"/>
          </w:rPr>
          <m:t>AB=AC,</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ACD</m:t>
            </m:r>
          </m:e>
        </m:acc>
      </m:oMath>
      <w:r>
        <w:rPr>
          <w:sz w:val="28"/>
          <w:szCs w:val="28"/>
        </w:rPr>
        <w:t>.</w:t>
      </w:r>
    </w:p>
    <w:p w:rsidR="002619E8" w:rsidRDefault="002619E8" w:rsidP="002619E8">
      <w:pPr>
        <w:spacing w:after="240" w:line="360" w:lineRule="auto"/>
        <w:rPr>
          <w:sz w:val="28"/>
          <w:szCs w:val="28"/>
        </w:rPr>
      </w:pPr>
      <w:r>
        <w:rPr>
          <w:sz w:val="28"/>
          <w:szCs w:val="28"/>
        </w:rPr>
        <w:t xml:space="preserve">Do đó </w:t>
      </w:r>
      <m:oMath>
        <m:r>
          <w:rPr>
            <w:rFonts w:ascii="Cambria Math" w:eastAsia="Cambria Math" w:hAnsi="Cambria Math" w:cs="Cambria Math"/>
            <w:sz w:val="28"/>
            <w:szCs w:val="28"/>
          </w:rPr>
          <m:t>DB=DC</m:t>
        </m:r>
      </m:oMath>
      <w:r>
        <w:rPr>
          <w:sz w:val="28"/>
          <w:szCs w:val="28"/>
        </w:rPr>
        <w:t xml:space="preserve">. Vậy </w:t>
      </w:r>
      <m:oMath>
        <m:r>
          <w:rPr>
            <w:rFonts w:ascii="Cambria Math" w:eastAsia="Cambria Math" w:hAnsi="Cambria Math" w:cs="Cambria Math"/>
            <w:sz w:val="28"/>
            <w:szCs w:val="28"/>
          </w:rPr>
          <m:t>AD</m:t>
        </m:r>
      </m:oMath>
      <w:r>
        <w:rPr>
          <w:sz w:val="28"/>
          <w:szCs w:val="28"/>
        </w:rPr>
        <w:t xml:space="preserve"> là trung trực của đoạn thẳng </w:t>
      </w:r>
      <m:oMath>
        <m:r>
          <w:rPr>
            <w:rFonts w:ascii="Cambria Math" w:eastAsia="Cambria Math" w:hAnsi="Cambria Math" w:cs="Cambria Math"/>
            <w:sz w:val="28"/>
            <w:szCs w:val="28"/>
          </w:rPr>
          <m:t>BC</m:t>
        </m:r>
      </m:oMath>
      <w:r>
        <w:rPr>
          <w:sz w:val="28"/>
          <w:szCs w:val="28"/>
        </w:rPr>
        <w:t>.</w:t>
      </w:r>
    </w:p>
    <w:p w:rsidR="002619E8" w:rsidRDefault="002619E8" w:rsidP="002619E8">
      <w:pPr>
        <w:spacing w:after="240" w:line="360" w:lineRule="auto"/>
        <w:rPr>
          <w:b/>
          <w:sz w:val="28"/>
          <w:szCs w:val="28"/>
        </w:rPr>
      </w:pPr>
      <w:r>
        <w:rPr>
          <w:b/>
          <w:sz w:val="28"/>
          <w:szCs w:val="28"/>
        </w:rPr>
        <w:t>Đáp án Bài thêm</w:t>
      </w:r>
    </w:p>
    <w:p w:rsidR="002619E8" w:rsidRDefault="002619E8" w:rsidP="002619E8">
      <w:pPr>
        <w:spacing w:after="240" w:line="360" w:lineRule="auto"/>
        <w:rPr>
          <w:sz w:val="28"/>
          <w:szCs w:val="28"/>
        </w:rPr>
      </w:pPr>
      <w:r>
        <w:rPr>
          <w:b/>
          <w:sz w:val="28"/>
          <w:szCs w:val="28"/>
        </w:rPr>
        <w:t>Bài 1:</w:t>
      </w:r>
      <w:r>
        <w:rPr>
          <w:sz w:val="28"/>
          <w:szCs w:val="28"/>
        </w:rPr>
        <w:t xml:space="preserve"> Ta có trạm xe bus phải cách đều hai điểm dân cư hay M cách đều hai điểm A và B.</w:t>
      </w:r>
      <w:bookmarkStart w:id="0" w:name="_GoBack"/>
      <w:bookmarkEnd w:id="0"/>
    </w:p>
    <w:p w:rsidR="002619E8" w:rsidRDefault="002619E8" w:rsidP="002619E8">
      <w:pPr>
        <w:spacing w:after="240" w:line="360" w:lineRule="auto"/>
        <w:rPr>
          <w:sz w:val="28"/>
          <w:szCs w:val="28"/>
        </w:rPr>
      </w:pPr>
      <w:r>
        <w:rPr>
          <w:sz w:val="28"/>
          <w:szCs w:val="28"/>
        </w:rPr>
        <w:t>Suy ra M thuộc đường trung trực của đoạn AB.</w:t>
      </w:r>
    </w:p>
    <w:p w:rsidR="002619E8" w:rsidRDefault="002619E8" w:rsidP="002619E8">
      <w:pPr>
        <w:spacing w:after="240" w:line="360" w:lineRule="auto"/>
        <w:rPr>
          <w:sz w:val="28"/>
          <w:szCs w:val="28"/>
        </w:rPr>
      </w:pPr>
      <w:r>
        <w:rPr>
          <w:sz w:val="28"/>
          <w:szCs w:val="28"/>
        </w:rPr>
        <w:t>Vậy vị trí điểm M là giao điểm của đường thẳng d và đường trung trực của đoạn AB.</w:t>
      </w:r>
    </w:p>
    <w:p w:rsidR="002619E8" w:rsidRDefault="002619E8" w:rsidP="002619E8">
      <w:pPr>
        <w:spacing w:before="120" w:line="360" w:lineRule="auto"/>
        <w:rPr>
          <w:b/>
          <w:sz w:val="28"/>
          <w:szCs w:val="28"/>
        </w:rPr>
      </w:pPr>
      <w:r>
        <w:rPr>
          <w:b/>
          <w:sz w:val="28"/>
          <w:szCs w:val="28"/>
        </w:rPr>
        <w:t>* HƯỚNG DẪN VỀ NHÀ</w:t>
      </w:r>
    </w:p>
    <w:p w:rsidR="002619E8" w:rsidRDefault="002619E8" w:rsidP="002619E8">
      <w:pPr>
        <w:numPr>
          <w:ilvl w:val="0"/>
          <w:numId w:val="11"/>
        </w:numPr>
        <w:spacing w:before="120" w:after="0" w:line="360" w:lineRule="auto"/>
        <w:rPr>
          <w:rFonts w:eastAsia="Times New Roman" w:cs="Times New Roman"/>
          <w:color w:val="000000"/>
          <w:sz w:val="28"/>
          <w:szCs w:val="28"/>
        </w:rPr>
      </w:pPr>
      <w:r>
        <w:rPr>
          <w:rFonts w:eastAsia="Times New Roman" w:cs="Times New Roman"/>
          <w:color w:val="000000"/>
          <w:sz w:val="28"/>
          <w:szCs w:val="28"/>
        </w:rPr>
        <w:t xml:space="preserve">Ghi nhớ kiến thức trong bài. </w:t>
      </w:r>
    </w:p>
    <w:p w:rsidR="002619E8" w:rsidRDefault="002619E8" w:rsidP="002619E8">
      <w:pPr>
        <w:numPr>
          <w:ilvl w:val="0"/>
          <w:numId w:val="11"/>
        </w:numPr>
        <w:spacing w:after="0" w:line="360" w:lineRule="auto"/>
        <w:rPr>
          <w:rFonts w:eastAsia="Times New Roman" w:cs="Times New Roman"/>
          <w:color w:val="000000"/>
          <w:sz w:val="28"/>
          <w:szCs w:val="28"/>
        </w:rPr>
      </w:pPr>
      <w:r>
        <w:rPr>
          <w:rFonts w:eastAsia="Times New Roman" w:cs="Times New Roman"/>
          <w:color w:val="000000"/>
          <w:sz w:val="28"/>
          <w:szCs w:val="28"/>
        </w:rPr>
        <w:t>Hoàn thành các bài tập trong SBT</w:t>
      </w:r>
    </w:p>
    <w:p w:rsidR="002619E8" w:rsidRDefault="002619E8" w:rsidP="002619E8">
      <w:pPr>
        <w:numPr>
          <w:ilvl w:val="0"/>
          <w:numId w:val="11"/>
        </w:numPr>
        <w:spacing w:after="120" w:line="360" w:lineRule="auto"/>
        <w:rPr>
          <w:rFonts w:eastAsia="Times New Roman" w:cs="Times New Roman"/>
          <w:color w:val="000000"/>
          <w:sz w:val="28"/>
          <w:szCs w:val="28"/>
        </w:rPr>
      </w:pPr>
      <w:r>
        <w:rPr>
          <w:rFonts w:eastAsia="Times New Roman" w:cs="Times New Roman"/>
          <w:color w:val="000000"/>
          <w:sz w:val="28"/>
          <w:szCs w:val="28"/>
        </w:rPr>
        <w:lastRenderedPageBreak/>
        <w:t>Chuẩn bị bài “Luyện tập chung trang 85”</w:t>
      </w:r>
    </w:p>
    <w:p w:rsidR="002619E8" w:rsidRDefault="002619E8" w:rsidP="002619E8">
      <w:pPr>
        <w:spacing w:line="360" w:lineRule="auto"/>
        <w:rPr>
          <w:sz w:val="28"/>
          <w:szCs w:val="28"/>
        </w:rPr>
      </w:pPr>
      <w:r>
        <w:br w:type="page"/>
      </w:r>
    </w:p>
    <w:p w:rsidR="007E6E04" w:rsidRPr="002619E8" w:rsidRDefault="007E6E04" w:rsidP="002619E8"/>
    <w:sectPr w:rsidR="007E6E04" w:rsidRPr="002619E8" w:rsidSect="007E6E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E306ED"/>
    <w:multiLevelType w:val="multilevel"/>
    <w:tmpl w:val="B5E306ED"/>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BF205925"/>
    <w:multiLevelType w:val="multilevel"/>
    <w:tmpl w:val="BF20592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CF092B84"/>
    <w:multiLevelType w:val="multilevel"/>
    <w:tmpl w:val="CF092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053208E"/>
    <w:multiLevelType w:val="multilevel"/>
    <w:tmpl w:val="00532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3D62ECE"/>
    <w:multiLevelType w:val="multilevel"/>
    <w:tmpl w:val="03D62ECE"/>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FD908A7"/>
    <w:multiLevelType w:val="multilevel"/>
    <w:tmpl w:val="1FD908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5892D98"/>
    <w:multiLevelType w:val="multilevel"/>
    <w:tmpl w:val="25892D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8C30CEF"/>
    <w:multiLevelType w:val="multilevel"/>
    <w:tmpl w:val="28C30C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1C811E6"/>
    <w:multiLevelType w:val="multilevel"/>
    <w:tmpl w:val="31C81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9ADCABA"/>
    <w:multiLevelType w:val="multilevel"/>
    <w:tmpl w:val="59ADC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190282A"/>
    <w:multiLevelType w:val="multilevel"/>
    <w:tmpl w:val="619028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3EE46FD"/>
    <w:multiLevelType w:val="multilevel"/>
    <w:tmpl w:val="73EE4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1"/>
  </w:num>
  <w:num w:numId="4">
    <w:abstractNumId w:val="7"/>
  </w:num>
  <w:num w:numId="5">
    <w:abstractNumId w:val="6"/>
  </w:num>
  <w:num w:numId="6">
    <w:abstractNumId w:val="5"/>
  </w:num>
  <w:num w:numId="7">
    <w:abstractNumId w:val="3"/>
  </w:num>
  <w:num w:numId="8">
    <w:abstractNumId w:val="2"/>
  </w:num>
  <w:num w:numId="9">
    <w:abstractNumId w:val="9"/>
  </w:num>
  <w:num w:numId="10">
    <w:abstractNumId w:val="1"/>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B019A"/>
    <w:rsid w:val="000A3038"/>
    <w:rsid w:val="001B521E"/>
    <w:rsid w:val="002619E8"/>
    <w:rsid w:val="00420F47"/>
    <w:rsid w:val="0053019F"/>
    <w:rsid w:val="0055251C"/>
    <w:rsid w:val="00602AC2"/>
    <w:rsid w:val="007E6E04"/>
    <w:rsid w:val="00B02AF9"/>
    <w:rsid w:val="00B02E9F"/>
    <w:rsid w:val="00B74408"/>
    <w:rsid w:val="00D06BF1"/>
    <w:rsid w:val="00DB019A"/>
    <w:rsid w:val="00DD54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19A"/>
    <w:rPr>
      <w:rFonts w:ascii="Times New Roman" w:hAnsi="Times New Roman"/>
      <w:sz w:val="24"/>
    </w:rPr>
  </w:style>
  <w:style w:type="paragraph" w:styleId="Heading1">
    <w:name w:val="heading 1"/>
    <w:basedOn w:val="Normal"/>
    <w:next w:val="Normal"/>
    <w:link w:val="Heading1Char"/>
    <w:uiPriority w:val="9"/>
    <w:qFormat/>
    <w:rsid w:val="00B02AF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DB01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DB019A"/>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qFormat/>
    <w:rsid w:val="00DB019A"/>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qFormat/>
    <w:rsid w:val="00DB019A"/>
    <w:rPr>
      <w:rFonts w:ascii=".VnTime" w:eastAsia="Times New Roman" w:hAnsi=".VnTime" w:cs="Times New Roman"/>
      <w:color w:val="000000" w:themeColor="text1"/>
      <w:sz w:val="26"/>
      <w:szCs w:val="24"/>
    </w:rPr>
  </w:style>
  <w:style w:type="table" w:styleId="TableGrid">
    <w:name w:val="Table Grid"/>
    <w:basedOn w:val="TableNormal"/>
    <w:uiPriority w:val="59"/>
    <w:qFormat/>
    <w:rsid w:val="00DB019A"/>
    <w:pPr>
      <w:spacing w:after="0" w:line="240" w:lineRule="auto"/>
    </w:pPr>
    <w:rPr>
      <w:rFonts w:ascii="Georgia"/>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019A"/>
    <w:pPr>
      <w:spacing w:after="120" w:line="240" w:lineRule="atLeast"/>
      <w:ind w:left="720"/>
      <w:contextualSpacing/>
    </w:pPr>
    <w:rPr>
      <w:sz w:val="28"/>
    </w:rPr>
  </w:style>
  <w:style w:type="paragraph" w:styleId="NoSpacing">
    <w:name w:val="No Spacing"/>
    <w:next w:val="Normal"/>
    <w:uiPriority w:val="1"/>
    <w:qFormat/>
    <w:rsid w:val="00DB019A"/>
    <w:pPr>
      <w:spacing w:after="0" w:line="360" w:lineRule="auto"/>
      <w:jc w:val="both"/>
    </w:pPr>
    <w:rPr>
      <w:rFonts w:ascii="Times New Roman" w:eastAsia="Calibri" w:hAnsi="Times New Roman" w:cs="Times New Roman"/>
      <w:color w:val="000000" w:themeColor="text1"/>
      <w:sz w:val="28"/>
    </w:rPr>
  </w:style>
  <w:style w:type="paragraph" w:styleId="BalloonText">
    <w:name w:val="Balloon Text"/>
    <w:basedOn w:val="Normal"/>
    <w:link w:val="BalloonTextChar"/>
    <w:uiPriority w:val="99"/>
    <w:semiHidden/>
    <w:unhideWhenUsed/>
    <w:rsid w:val="00DB0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19A"/>
    <w:rPr>
      <w:rFonts w:ascii="Tahoma" w:hAnsi="Tahoma" w:cs="Tahoma"/>
      <w:sz w:val="16"/>
      <w:szCs w:val="16"/>
    </w:rPr>
  </w:style>
  <w:style w:type="character" w:styleId="Emphasis">
    <w:name w:val="Emphasis"/>
    <w:basedOn w:val="DefaultParagraphFont"/>
    <w:uiPriority w:val="20"/>
    <w:qFormat/>
    <w:rsid w:val="000A3038"/>
    <w:rPr>
      <w:i/>
      <w:iCs/>
    </w:rPr>
  </w:style>
  <w:style w:type="character" w:customStyle="1" w:styleId="Heading1Char">
    <w:name w:val="Heading 1 Char"/>
    <w:basedOn w:val="DefaultParagraphFont"/>
    <w:link w:val="Heading1"/>
    <w:uiPriority w:val="9"/>
    <w:rsid w:val="00B02AF9"/>
    <w:rPr>
      <w:rFonts w:asciiTheme="majorHAnsi" w:eastAsiaTheme="majorEastAsia" w:hAnsiTheme="majorHAnsi" w:cstheme="majorBidi"/>
      <w:b/>
      <w:bCs/>
      <w:color w:val="2F5496" w:themeColor="accent1" w:themeShade="BF"/>
      <w:sz w:val="28"/>
      <w:szCs w:val="28"/>
    </w:rPr>
  </w:style>
  <w:style w:type="table" w:customStyle="1" w:styleId="Style22">
    <w:name w:val="_Style 22"/>
    <w:basedOn w:val="TableNormal"/>
    <w:qFormat/>
    <w:rsid w:val="00B02AF9"/>
    <w:pPr>
      <w:spacing w:after="0" w:line="240" w:lineRule="auto"/>
    </w:pPr>
    <w:rPr>
      <w:rFonts w:ascii="Georgia" w:eastAsia="Georgia" w:hAnsi="Georgia" w:cs="Georgia"/>
    </w:rPr>
    <w:tblPr>
      <w:tblCellMar>
        <w:top w:w="0" w:type="dxa"/>
        <w:left w:w="108" w:type="dxa"/>
        <w:bottom w:w="0" w:type="dxa"/>
        <w:right w:w="108" w:type="dxa"/>
      </w:tblCellMar>
    </w:tblPr>
  </w:style>
  <w:style w:type="table" w:customStyle="1" w:styleId="Style23">
    <w:name w:val="_Style 23"/>
    <w:basedOn w:val="TableNormal"/>
    <w:qFormat/>
    <w:rsid w:val="00B02AF9"/>
    <w:pPr>
      <w:spacing w:after="0" w:line="240" w:lineRule="auto"/>
    </w:pPr>
    <w:rPr>
      <w:rFonts w:ascii="Georgia" w:eastAsia="Georgia" w:hAnsi="Georgia" w:cs="Georgia"/>
    </w:rPr>
    <w:tblPr>
      <w:tblCellMar>
        <w:top w:w="0" w:type="dxa"/>
        <w:left w:w="108" w:type="dxa"/>
        <w:bottom w:w="0" w:type="dxa"/>
        <w:right w:w="108" w:type="dxa"/>
      </w:tblCellMar>
    </w:tblPr>
  </w:style>
  <w:style w:type="table" w:customStyle="1" w:styleId="Style24">
    <w:name w:val="_Style 24"/>
    <w:basedOn w:val="TableNormal"/>
    <w:qFormat/>
    <w:rsid w:val="00D06BF1"/>
    <w:pPr>
      <w:spacing w:after="0" w:line="240" w:lineRule="auto"/>
    </w:pPr>
    <w:rPr>
      <w:rFonts w:ascii="Georgia" w:eastAsia="Georgia" w:hAnsi="Georgia" w:cs="Georgia"/>
    </w:rPr>
    <w:tblPr>
      <w:tblCellMar>
        <w:top w:w="0" w:type="dxa"/>
        <w:left w:w="108" w:type="dxa"/>
        <w:bottom w:w="0" w:type="dxa"/>
        <w:right w:w="108" w:type="dxa"/>
      </w:tblCellMar>
    </w:tblPr>
  </w:style>
  <w:style w:type="table" w:customStyle="1" w:styleId="Style25">
    <w:name w:val="_Style 25"/>
    <w:basedOn w:val="TableNormal"/>
    <w:qFormat/>
    <w:rsid w:val="00D06BF1"/>
    <w:pPr>
      <w:spacing w:after="0" w:line="240" w:lineRule="auto"/>
    </w:pPr>
    <w:rPr>
      <w:rFonts w:ascii="Georgia" w:eastAsia="Georgia" w:hAnsi="Georgia" w:cs="Georgia"/>
    </w:rPr>
    <w:tblPr>
      <w:tblCellMar>
        <w:top w:w="0" w:type="dxa"/>
        <w:left w:w="108" w:type="dxa"/>
        <w:bottom w:w="0" w:type="dxa"/>
        <w:right w:w="108" w:type="dxa"/>
      </w:tblCellMar>
    </w:tblPr>
  </w:style>
  <w:style w:type="table" w:customStyle="1" w:styleId="Style26">
    <w:name w:val="_Style 26"/>
    <w:basedOn w:val="TableNormal"/>
    <w:qFormat/>
    <w:rsid w:val="00D06BF1"/>
    <w:pPr>
      <w:spacing w:after="0" w:line="240" w:lineRule="auto"/>
    </w:pPr>
    <w:rPr>
      <w:rFonts w:ascii="Georgia" w:eastAsia="Georgia" w:hAnsi="Georgia" w:cs="Georgia"/>
    </w:rPr>
    <w:tblPr>
      <w:tblCellMar>
        <w:top w:w="0" w:type="dxa"/>
        <w:left w:w="108" w:type="dxa"/>
        <w:bottom w:w="0" w:type="dxa"/>
        <w:right w:w="108" w:type="dxa"/>
      </w:tblCellMar>
    </w:tblPr>
  </w:style>
  <w:style w:type="table" w:customStyle="1" w:styleId="Style27">
    <w:name w:val="_Style 27"/>
    <w:basedOn w:val="TableNormal"/>
    <w:qFormat/>
    <w:rsid w:val="00420F47"/>
    <w:pPr>
      <w:spacing w:after="0" w:line="240" w:lineRule="auto"/>
    </w:pPr>
    <w:rPr>
      <w:rFonts w:ascii="Georgia" w:eastAsia="Georgia" w:hAnsi="Georgia" w:cs="Georgia"/>
    </w:rPr>
    <w:tblPr>
      <w:tblCellMar>
        <w:top w:w="0" w:type="dxa"/>
        <w:left w:w="108" w:type="dxa"/>
        <w:bottom w:w="0" w:type="dxa"/>
        <w:right w:w="108" w:type="dxa"/>
      </w:tblCellMar>
    </w:tblPr>
  </w:style>
  <w:style w:type="table" w:customStyle="1" w:styleId="Style28">
    <w:name w:val="_Style 28"/>
    <w:basedOn w:val="TableNormal"/>
    <w:qFormat/>
    <w:rsid w:val="00420F47"/>
    <w:pPr>
      <w:spacing w:after="0" w:line="240" w:lineRule="auto"/>
    </w:pPr>
    <w:rPr>
      <w:rFonts w:ascii="Georgia" w:eastAsia="Georgia" w:hAnsi="Georgia" w:cs="Georgia"/>
    </w:rPr>
    <w:tblPr>
      <w:tblCellMar>
        <w:top w:w="0" w:type="dxa"/>
        <w:left w:w="108" w:type="dxa"/>
        <w:bottom w:w="0" w:type="dxa"/>
        <w:right w:w="108" w:type="dxa"/>
      </w:tblCellMar>
    </w:tblPr>
  </w:style>
  <w:style w:type="table" w:customStyle="1" w:styleId="Style29">
    <w:name w:val="_Style 29"/>
    <w:basedOn w:val="TableNormal"/>
    <w:qFormat/>
    <w:rsid w:val="0055251C"/>
    <w:pPr>
      <w:spacing w:after="0" w:line="240" w:lineRule="auto"/>
    </w:pPr>
    <w:rPr>
      <w:rFonts w:ascii="Georgia" w:eastAsia="Georgia" w:hAnsi="Georgia" w:cs="Georgia"/>
    </w:rPr>
    <w:tblPr>
      <w:tblCellMar>
        <w:top w:w="0" w:type="dxa"/>
        <w:left w:w="108" w:type="dxa"/>
        <w:bottom w:w="0" w:type="dxa"/>
        <w:right w:w="108" w:type="dxa"/>
      </w:tblCellMar>
    </w:tblPr>
  </w:style>
  <w:style w:type="table" w:customStyle="1" w:styleId="Style30">
    <w:name w:val="_Style 30"/>
    <w:basedOn w:val="TableNormal"/>
    <w:qFormat/>
    <w:rsid w:val="0055251C"/>
    <w:pPr>
      <w:spacing w:after="0" w:line="240" w:lineRule="auto"/>
    </w:pPr>
    <w:rPr>
      <w:rFonts w:ascii="Georgia" w:eastAsia="Georgia" w:hAnsi="Georgia" w:cs="Georgia"/>
    </w:rPr>
    <w:tblPr>
      <w:tblCellMar>
        <w:top w:w="0" w:type="dxa"/>
        <w:left w:w="108" w:type="dxa"/>
        <w:bottom w:w="0" w:type="dxa"/>
        <w:right w:w="108" w:type="dxa"/>
      </w:tblCellMar>
    </w:tblPr>
  </w:style>
  <w:style w:type="table" w:customStyle="1" w:styleId="Style31">
    <w:name w:val="_Style 31"/>
    <w:basedOn w:val="TableNormal"/>
    <w:qFormat/>
    <w:rsid w:val="0055251C"/>
    <w:pPr>
      <w:spacing w:after="0" w:line="240" w:lineRule="auto"/>
    </w:pPr>
    <w:rPr>
      <w:rFonts w:ascii="Georgia" w:eastAsia="Georgia" w:hAnsi="Georgia" w:cs="Georgia"/>
    </w:rPr>
    <w:tblPr>
      <w:tblCellMar>
        <w:top w:w="0" w:type="dxa"/>
        <w:left w:w="108" w:type="dxa"/>
        <w:bottom w:w="0" w:type="dxa"/>
        <w:right w:w="108" w:type="dxa"/>
      </w:tblCellMar>
    </w:tblPr>
  </w:style>
  <w:style w:type="table" w:customStyle="1" w:styleId="Style32">
    <w:name w:val="_Style 32"/>
    <w:basedOn w:val="TableNormal"/>
    <w:qFormat/>
    <w:rsid w:val="0055251C"/>
    <w:pPr>
      <w:spacing w:after="0" w:line="240" w:lineRule="auto"/>
    </w:pPr>
    <w:rPr>
      <w:rFonts w:ascii="Georgia" w:eastAsia="Georgia" w:hAnsi="Georgia" w:cs="Georgia"/>
    </w:rPr>
    <w:tblPr>
      <w:tblCellMar>
        <w:top w:w="0" w:type="dxa"/>
        <w:left w:w="108" w:type="dxa"/>
        <w:bottom w:w="0" w:type="dxa"/>
        <w:right w:w="108" w:type="dxa"/>
      </w:tblCellMar>
    </w:tblPr>
  </w:style>
  <w:style w:type="table" w:customStyle="1" w:styleId="Style33">
    <w:name w:val="_Style 33"/>
    <w:basedOn w:val="TableNormal"/>
    <w:qFormat/>
    <w:rsid w:val="00602AC2"/>
    <w:pPr>
      <w:spacing w:after="0" w:line="240" w:lineRule="auto"/>
    </w:pPr>
    <w:rPr>
      <w:rFonts w:ascii="Georgia" w:eastAsia="Georgia" w:hAnsi="Georgia" w:cs="Georgia"/>
    </w:rPr>
    <w:tblPr>
      <w:tblCellMar>
        <w:top w:w="0" w:type="dxa"/>
        <w:left w:w="108" w:type="dxa"/>
        <w:bottom w:w="0" w:type="dxa"/>
        <w:right w:w="108" w:type="dxa"/>
      </w:tblCellMar>
    </w:tblPr>
  </w:style>
  <w:style w:type="table" w:customStyle="1" w:styleId="Style34">
    <w:name w:val="_Style 34"/>
    <w:basedOn w:val="TableNormal"/>
    <w:qFormat/>
    <w:rsid w:val="00602AC2"/>
    <w:pPr>
      <w:spacing w:after="0" w:line="240" w:lineRule="auto"/>
    </w:pPr>
    <w:rPr>
      <w:rFonts w:ascii="Georgia" w:eastAsia="Georgia" w:hAnsi="Georgia" w:cs="Georgia"/>
    </w:rPr>
    <w:tblPr>
      <w:tblCellMar>
        <w:top w:w="0" w:type="dxa"/>
        <w:left w:w="108" w:type="dxa"/>
        <w:bottom w:w="0" w:type="dxa"/>
        <w:right w:w="108" w:type="dxa"/>
      </w:tblCellMar>
    </w:tblPr>
  </w:style>
  <w:style w:type="table" w:customStyle="1" w:styleId="Style35">
    <w:name w:val="_Style 35"/>
    <w:basedOn w:val="TableNormal"/>
    <w:qFormat/>
    <w:rsid w:val="001B521E"/>
    <w:pPr>
      <w:spacing w:after="0" w:line="240" w:lineRule="auto"/>
    </w:pPr>
    <w:rPr>
      <w:rFonts w:ascii="Georgia" w:eastAsia="Georgia" w:hAnsi="Georgia" w:cs="Georgia"/>
    </w:rPr>
    <w:tblPr>
      <w:tblCellMar>
        <w:top w:w="0" w:type="dxa"/>
        <w:left w:w="108" w:type="dxa"/>
        <w:bottom w:w="0" w:type="dxa"/>
        <w:right w:w="108" w:type="dxa"/>
      </w:tblCellMar>
    </w:tblPr>
  </w:style>
  <w:style w:type="table" w:customStyle="1" w:styleId="Style36">
    <w:name w:val="_Style 36"/>
    <w:basedOn w:val="TableNormal"/>
    <w:qFormat/>
    <w:rsid w:val="001B521E"/>
    <w:pPr>
      <w:spacing w:after="0" w:line="240" w:lineRule="auto"/>
    </w:pPr>
    <w:rPr>
      <w:rFonts w:ascii="Georgia" w:eastAsia="Georgia" w:hAnsi="Georgia" w:cs="Georgia"/>
    </w:rPr>
    <w:tblPr>
      <w:tblCellMar>
        <w:top w:w="0" w:type="dxa"/>
        <w:left w:w="108" w:type="dxa"/>
        <w:bottom w:w="0" w:type="dxa"/>
        <w:right w:w="108" w:type="dxa"/>
      </w:tblCellMar>
    </w:tblPr>
  </w:style>
  <w:style w:type="table" w:customStyle="1" w:styleId="Style37">
    <w:name w:val="_Style 37"/>
    <w:basedOn w:val="TableNormal"/>
    <w:qFormat/>
    <w:rsid w:val="001B521E"/>
    <w:pPr>
      <w:spacing w:after="0" w:line="240" w:lineRule="auto"/>
    </w:pPr>
    <w:rPr>
      <w:rFonts w:ascii="Georgia" w:eastAsia="Georgia" w:hAnsi="Georgia" w:cs="Georgia"/>
    </w:rPr>
    <w:tblPr>
      <w:tblCellMar>
        <w:top w:w="0" w:type="dxa"/>
        <w:left w:w="108" w:type="dxa"/>
        <w:bottom w:w="0" w:type="dxa"/>
        <w:right w:w="108" w:type="dxa"/>
      </w:tblCellMar>
    </w:tblPr>
  </w:style>
  <w:style w:type="table" w:customStyle="1" w:styleId="Style38">
    <w:name w:val="_Style 38"/>
    <w:basedOn w:val="TableNormal"/>
    <w:qFormat/>
    <w:rsid w:val="001B521E"/>
    <w:pPr>
      <w:spacing w:after="0" w:line="240" w:lineRule="auto"/>
    </w:pPr>
    <w:rPr>
      <w:rFonts w:ascii="Georgia" w:eastAsia="Georgia" w:hAnsi="Georgia" w:cs="Georgia"/>
    </w:rPr>
    <w:tblPr>
      <w:tblCellMar>
        <w:top w:w="0" w:type="dxa"/>
        <w:left w:w="108" w:type="dxa"/>
        <w:bottom w:w="0" w:type="dxa"/>
        <w:right w:w="108" w:type="dxa"/>
      </w:tblCellMar>
    </w:tblPr>
  </w:style>
  <w:style w:type="table" w:customStyle="1" w:styleId="Style39">
    <w:name w:val="_Style 39"/>
    <w:basedOn w:val="TableNormal"/>
    <w:qFormat/>
    <w:rsid w:val="001B521E"/>
    <w:pPr>
      <w:spacing w:after="0" w:line="240" w:lineRule="auto"/>
    </w:pPr>
    <w:rPr>
      <w:rFonts w:ascii="Georgia" w:eastAsia="Georgia" w:hAnsi="Georgia" w:cs="Georgia"/>
    </w:rPr>
    <w:tblPr>
      <w:tblCellMar>
        <w:top w:w="0" w:type="dxa"/>
        <w:left w:w="108" w:type="dxa"/>
        <w:bottom w:w="0" w:type="dxa"/>
        <w:right w:w="108" w:type="dxa"/>
      </w:tblCellMar>
    </w:tblPr>
  </w:style>
  <w:style w:type="table" w:customStyle="1" w:styleId="Style40">
    <w:name w:val="_Style 40"/>
    <w:basedOn w:val="TableNormal"/>
    <w:qFormat/>
    <w:rsid w:val="001B521E"/>
    <w:pPr>
      <w:spacing w:after="0" w:line="240" w:lineRule="auto"/>
    </w:pPr>
    <w:rPr>
      <w:rFonts w:ascii="Georgia" w:eastAsia="Georgia" w:hAnsi="Georgia" w:cs="Georgia"/>
    </w:rPr>
    <w:tblPr>
      <w:tblCellMar>
        <w:top w:w="0" w:type="dxa"/>
        <w:left w:w="108" w:type="dxa"/>
        <w:bottom w:w="0" w:type="dxa"/>
        <w:right w:w="108" w:type="dxa"/>
      </w:tblCellMar>
    </w:tblPr>
  </w:style>
  <w:style w:type="table" w:customStyle="1" w:styleId="Style41">
    <w:name w:val="_Style 41"/>
    <w:basedOn w:val="TableNormal"/>
    <w:qFormat/>
    <w:rsid w:val="001B521E"/>
    <w:pPr>
      <w:spacing w:after="0" w:line="240" w:lineRule="auto"/>
    </w:pPr>
    <w:rPr>
      <w:rFonts w:ascii="Georgia" w:eastAsia="Georgia" w:hAnsi="Georgia" w:cs="Georgia"/>
    </w:rPr>
    <w:tblPr>
      <w:tblCellMar>
        <w:top w:w="0" w:type="dxa"/>
        <w:left w:w="108" w:type="dxa"/>
        <w:bottom w:w="0" w:type="dxa"/>
        <w:right w:w="108" w:type="dxa"/>
      </w:tblCellMar>
    </w:tblPr>
  </w:style>
  <w:style w:type="table" w:customStyle="1" w:styleId="Style42">
    <w:name w:val="_Style 42"/>
    <w:basedOn w:val="TableNormal"/>
    <w:qFormat/>
    <w:rsid w:val="001B521E"/>
    <w:pPr>
      <w:spacing w:after="0" w:line="240" w:lineRule="auto"/>
    </w:pPr>
    <w:rPr>
      <w:rFonts w:ascii="Georgia" w:eastAsia="Georgia" w:hAnsi="Georgia" w:cs="Georgia"/>
    </w:rPr>
    <w:tblPr>
      <w:tblCellMar>
        <w:top w:w="0" w:type="dxa"/>
        <w:left w:w="108" w:type="dxa"/>
        <w:bottom w:w="0" w:type="dxa"/>
        <w:right w:w="108" w:type="dxa"/>
      </w:tblCellMar>
    </w:tblPr>
  </w:style>
  <w:style w:type="table" w:customStyle="1" w:styleId="Style43">
    <w:name w:val="_Style 43"/>
    <w:basedOn w:val="TableNormal"/>
    <w:qFormat/>
    <w:rsid w:val="002619E8"/>
    <w:pPr>
      <w:spacing w:after="0" w:line="240" w:lineRule="auto"/>
    </w:pPr>
    <w:rPr>
      <w:rFonts w:ascii="Georgia" w:eastAsia="Georgia" w:hAnsi="Georgia" w:cs="Georgia"/>
    </w:rPr>
    <w:tblPr>
      <w:tblCellMar>
        <w:top w:w="0" w:type="dxa"/>
        <w:left w:w="108" w:type="dxa"/>
        <w:bottom w:w="0" w:type="dxa"/>
        <w:right w:w="108" w:type="dxa"/>
      </w:tblCellMar>
    </w:tblPr>
  </w:style>
  <w:style w:type="table" w:customStyle="1" w:styleId="Style44">
    <w:name w:val="_Style 44"/>
    <w:basedOn w:val="TableNormal"/>
    <w:qFormat/>
    <w:rsid w:val="002619E8"/>
    <w:pPr>
      <w:spacing w:after="0" w:line="240" w:lineRule="auto"/>
    </w:pPr>
    <w:rPr>
      <w:rFonts w:ascii="Georgia" w:eastAsia="Georgia" w:hAnsi="Georgia" w:cs="Georgia"/>
    </w:rPr>
    <w:tblPr>
      <w:tblCellMar>
        <w:top w:w="0" w:type="dxa"/>
        <w:left w:w="108" w:type="dxa"/>
        <w:bottom w:w="0" w:type="dxa"/>
        <w:right w:w="108" w:type="dxa"/>
      </w:tblCellMar>
    </w:tblPr>
  </w:style>
  <w:style w:type="table" w:customStyle="1" w:styleId="Style45">
    <w:name w:val="_Style 45"/>
    <w:basedOn w:val="TableNormal"/>
    <w:qFormat/>
    <w:rsid w:val="002619E8"/>
    <w:pPr>
      <w:spacing w:after="0" w:line="240" w:lineRule="auto"/>
    </w:pPr>
    <w:rPr>
      <w:rFonts w:ascii="Georgia" w:eastAsia="Georgia" w:hAnsi="Georgia" w:cs="Georgia"/>
    </w:rPr>
    <w:tblPr>
      <w:tblCellMar>
        <w:top w:w="0" w:type="dxa"/>
        <w:left w:w="108" w:type="dxa"/>
        <w:bottom w:w="0" w:type="dxa"/>
        <w:right w:w="108" w:type="dxa"/>
      </w:tblCellMar>
    </w:tblPr>
  </w:style>
  <w:style w:type="table" w:customStyle="1" w:styleId="Style46">
    <w:name w:val="_Style 46"/>
    <w:basedOn w:val="TableNormal"/>
    <w:qFormat/>
    <w:rsid w:val="002619E8"/>
    <w:pPr>
      <w:spacing w:after="0" w:line="240" w:lineRule="auto"/>
    </w:pPr>
    <w:rPr>
      <w:rFonts w:ascii="Georgia" w:eastAsia="Georgia" w:hAnsi="Georgia" w:cs="Georgia"/>
    </w:rPr>
    <w:tblPr>
      <w:tblCellMar>
        <w:top w:w="0" w:type="dxa"/>
        <w:left w:w="108" w:type="dxa"/>
        <w:bottom w:w="0" w:type="dxa"/>
        <w:right w:w="108" w:type="dxa"/>
      </w:tblCellMar>
    </w:tblPr>
  </w:style>
  <w:style w:type="table" w:customStyle="1" w:styleId="Style47">
    <w:name w:val="_Style 47"/>
    <w:basedOn w:val="TableNormal"/>
    <w:qFormat/>
    <w:rsid w:val="002619E8"/>
    <w:pPr>
      <w:spacing w:after="0" w:line="240" w:lineRule="auto"/>
    </w:pPr>
    <w:rPr>
      <w:rFonts w:ascii="Georgia" w:eastAsia="Georgia" w:hAnsi="Georgia" w:cs="Georgia"/>
    </w:rPr>
    <w:tblPr>
      <w:tblCellMar>
        <w:top w:w="0" w:type="dxa"/>
        <w:left w:w="108" w:type="dxa"/>
        <w:bottom w:w="0" w:type="dxa"/>
        <w:right w:w="108" w:type="dxa"/>
      </w:tblCellMar>
    </w:tblPr>
  </w:style>
  <w:style w:type="table" w:customStyle="1" w:styleId="Style48">
    <w:name w:val="_Style 48"/>
    <w:basedOn w:val="TableNormal"/>
    <w:qFormat/>
    <w:rsid w:val="002619E8"/>
    <w:pPr>
      <w:spacing w:after="0" w:line="240" w:lineRule="auto"/>
    </w:pPr>
    <w:rPr>
      <w:rFonts w:ascii="Georgia" w:eastAsia="Georgia" w:hAnsi="Georgia" w:cs="Georgia"/>
    </w:rPr>
    <w:tblPr>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2082</Words>
  <Characters>11870</Characters>
  <Application>Microsoft Office Word</Application>
  <DocSecurity>0</DocSecurity>
  <Lines>98</Lines>
  <Paragraphs>27</Paragraphs>
  <ScaleCrop>false</ScaleCrop>
  <Company/>
  <LinksUpToDate>false</LinksUpToDate>
  <CharactersWithSpaces>13925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MinhTue</dc:creator>
  <cp:lastModifiedBy>MinhTue</cp:lastModifiedBy>
  <cp:revision>2</cp:revision>
  <dcterms:created xsi:type="dcterms:W3CDTF">2025-01-17T22:35:00Z</dcterms:created>
  <dcterms:modified xsi:type="dcterms:W3CDTF">2025-01-17T22:35:00Z</dcterms:modified>
</cp:coreProperties>
</file>