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1C" w:rsidRDefault="0055251C" w:rsidP="0055251C">
      <w:pPr>
        <w:pStyle w:val="Heading1"/>
        <w:spacing w:line="360" w:lineRule="auto"/>
      </w:pPr>
      <w:r w:rsidRPr="008A46F5">
        <w:rPr>
          <w:rFonts w:cs="Times New Roman"/>
          <w:lang w:val="nl-NL"/>
        </w:rPr>
        <w:t>Tiết 19 + 20</w:t>
      </w:r>
      <w:r>
        <w:rPr>
          <w:rFonts w:cs="Times New Roman"/>
          <w:b w:val="0"/>
          <w:lang w:val="nl-NL"/>
        </w:rPr>
        <w:t xml:space="preserve"> </w:t>
      </w:r>
      <w:r>
        <w:t xml:space="preserve">BÀI 14: TRƯỜNG HỢP BẰNG NHAU THỨ HAI VÀ THỨ BA CỦA TAM GIÁC </w:t>
      </w:r>
    </w:p>
    <w:p w:rsidR="0055251C" w:rsidRDefault="0055251C" w:rsidP="0055251C">
      <w:pPr>
        <w:tabs>
          <w:tab w:val="center" w:pos="5400"/>
          <w:tab w:val="left" w:pos="7169"/>
        </w:tabs>
        <w:spacing w:before="120" w:line="360" w:lineRule="auto"/>
        <w:rPr>
          <w:sz w:val="28"/>
          <w:szCs w:val="28"/>
        </w:rPr>
      </w:pPr>
      <w:r>
        <w:rPr>
          <w:b/>
          <w:sz w:val="28"/>
          <w:szCs w:val="28"/>
        </w:rPr>
        <w:t>I.MỤC TIÊU</w:t>
      </w:r>
      <w:r>
        <w:rPr>
          <w:sz w:val="28"/>
          <w:szCs w:val="28"/>
        </w:rPr>
        <w:t>:</w:t>
      </w:r>
    </w:p>
    <w:p w:rsidR="0055251C" w:rsidRDefault="0055251C" w:rsidP="0055251C">
      <w:pPr>
        <w:tabs>
          <w:tab w:val="center" w:pos="5400"/>
          <w:tab w:val="left" w:pos="7169"/>
        </w:tabs>
        <w:spacing w:before="120" w:line="360" w:lineRule="auto"/>
        <w:rPr>
          <w:sz w:val="28"/>
          <w:szCs w:val="28"/>
        </w:rPr>
      </w:pPr>
      <w:r>
        <w:rPr>
          <w:b/>
          <w:sz w:val="28"/>
          <w:szCs w:val="28"/>
        </w:rPr>
        <w:t>1. Kiến thức:</w:t>
      </w:r>
      <w:r>
        <w:rPr>
          <w:sz w:val="28"/>
          <w:szCs w:val="28"/>
        </w:rPr>
        <w:t>Học xong bài này, HS đạt các yêu cầu sau:</w:t>
      </w:r>
    </w:p>
    <w:p w:rsidR="0055251C" w:rsidRDefault="0055251C" w:rsidP="0055251C">
      <w:pPr>
        <w:numPr>
          <w:ilvl w:val="0"/>
          <w:numId w:val="7"/>
        </w:numPr>
        <w:tabs>
          <w:tab w:val="center" w:pos="5400"/>
          <w:tab w:val="left" w:pos="7169"/>
        </w:tabs>
        <w:spacing w:before="120" w:after="120" w:line="360" w:lineRule="auto"/>
        <w:rPr>
          <w:rFonts w:eastAsia="Times New Roman" w:cs="Times New Roman"/>
          <w:color w:val="000000"/>
          <w:sz w:val="28"/>
          <w:szCs w:val="28"/>
        </w:rPr>
      </w:pPr>
      <w:r>
        <w:rPr>
          <w:rFonts w:eastAsia="Times New Roman" w:cs="Times New Roman"/>
          <w:color w:val="000000"/>
          <w:sz w:val="28"/>
          <w:szCs w:val="28"/>
        </w:rPr>
        <w:t>Hiểu và phát biểu được về định lí về trường hợp bằng nhau cạnh – góc – cạnh và góc – cạnh – góc của hai tam giác.</w:t>
      </w:r>
    </w:p>
    <w:p w:rsidR="0055251C" w:rsidRDefault="0055251C" w:rsidP="0055251C">
      <w:pPr>
        <w:tabs>
          <w:tab w:val="center" w:pos="5400"/>
          <w:tab w:val="left" w:pos="7169"/>
        </w:tabs>
        <w:spacing w:before="120" w:line="360" w:lineRule="auto"/>
        <w:rPr>
          <w:b/>
          <w:sz w:val="28"/>
          <w:szCs w:val="28"/>
        </w:rPr>
      </w:pPr>
      <w:r>
        <w:rPr>
          <w:b/>
          <w:sz w:val="28"/>
          <w:szCs w:val="28"/>
        </w:rPr>
        <w:t xml:space="preserve">2. Năng lực </w:t>
      </w:r>
    </w:p>
    <w:p w:rsidR="0055251C" w:rsidRDefault="0055251C" w:rsidP="0055251C">
      <w:pPr>
        <w:spacing w:after="0" w:line="360" w:lineRule="auto"/>
        <w:jc w:val="both"/>
        <w:rPr>
          <w:rFonts w:eastAsia="Times New Roman" w:cs="Times New Roman"/>
          <w:b/>
          <w:i/>
          <w:color w:val="000000"/>
          <w:sz w:val="28"/>
          <w:szCs w:val="28"/>
        </w:rPr>
      </w:pPr>
      <w:r>
        <w:rPr>
          <w:rFonts w:eastAsia="Times New Roman" w:cs="Times New Roman"/>
          <w:b/>
          <w:i/>
          <w:color w:val="000000"/>
          <w:sz w:val="28"/>
          <w:szCs w:val="28"/>
        </w:rPr>
        <w:t xml:space="preserve"> - Năng lực chung:</w:t>
      </w:r>
    </w:p>
    <w:p w:rsidR="0055251C" w:rsidRDefault="0055251C" w:rsidP="0055251C">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tự chủ và tự học trong tìm tòi khám phá</w:t>
      </w:r>
    </w:p>
    <w:p w:rsidR="0055251C" w:rsidRDefault="0055251C" w:rsidP="0055251C">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giao tiếp và hợp tác trong trình bày, thảo luận và làm việc nhóm</w:t>
      </w:r>
    </w:p>
    <w:p w:rsidR="0055251C" w:rsidRDefault="0055251C" w:rsidP="0055251C">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giải quyết vấn đề và sáng tạo trong thực hành, vận dụng.</w:t>
      </w:r>
    </w:p>
    <w:p w:rsidR="0055251C" w:rsidRDefault="0055251C" w:rsidP="0055251C">
      <w:p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t xml:space="preserve">Năng lực riêng: </w:t>
      </w:r>
    </w:p>
    <w:p w:rsidR="0055251C" w:rsidRDefault="0055251C" w:rsidP="0055251C">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w:t>
      </w:r>
    </w:p>
    <w:p w:rsidR="0055251C" w:rsidRDefault="0055251C" w:rsidP="0055251C">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 xml:space="preserve">Chứng minh hai tam giác bằng nhau. </w:t>
      </w:r>
    </w:p>
    <w:p w:rsidR="0055251C" w:rsidRDefault="0055251C" w:rsidP="0055251C">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Lập luận và chứng minh hình học những trường hợp đơn giản.</w:t>
      </w:r>
    </w:p>
    <w:p w:rsidR="0055251C" w:rsidRDefault="0055251C" w:rsidP="0055251C">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Sử dụng công cụ, phương tiện học toán.</w:t>
      </w:r>
    </w:p>
    <w:p w:rsidR="0055251C" w:rsidRDefault="0055251C" w:rsidP="0055251C">
      <w:p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b/>
          <w:color w:val="000000"/>
          <w:sz w:val="28"/>
          <w:szCs w:val="28"/>
        </w:rPr>
        <w:t>3. Phẩm chất</w:t>
      </w:r>
    </w:p>
    <w:p w:rsidR="0055251C" w:rsidRDefault="0055251C" w:rsidP="0055251C">
      <w:pPr>
        <w:numPr>
          <w:ilvl w:val="0"/>
          <w:numId w:val="10"/>
        </w:numPr>
        <w:spacing w:after="0" w:line="360" w:lineRule="auto"/>
        <w:jc w:val="both"/>
        <w:rPr>
          <w:rFonts w:eastAsia="Times New Roman" w:cs="Times New Roman"/>
          <w:color w:val="000000"/>
          <w:sz w:val="28"/>
          <w:szCs w:val="28"/>
        </w:rPr>
      </w:pPr>
      <w:r>
        <w:rPr>
          <w:rFonts w:eastAsia="Times New Roman" w:cs="Times New Roman"/>
          <w:color w:val="000000"/>
          <w:sz w:val="28"/>
          <w:szCs w:val="28"/>
        </w:rPr>
        <w:t>Cóý thức học tập, ý thức tìm tòi, khám phá và sáng tạo, có ý thức làm việc nhóm, tôn trọng ý kiến các thành viên khi hợp tác.</w:t>
      </w:r>
    </w:p>
    <w:p w:rsidR="0055251C" w:rsidRDefault="0055251C" w:rsidP="0055251C">
      <w:pPr>
        <w:numPr>
          <w:ilvl w:val="0"/>
          <w:numId w:val="10"/>
        </w:numPr>
        <w:spacing w:after="0" w:line="360" w:lineRule="auto"/>
        <w:rPr>
          <w:rFonts w:eastAsia="Times New Roman" w:cs="Times New Roman"/>
          <w:color w:val="000000"/>
          <w:sz w:val="28"/>
          <w:szCs w:val="28"/>
        </w:rPr>
      </w:pPr>
      <w:r>
        <w:rPr>
          <w:rFonts w:eastAsia="Times New Roman" w:cs="Times New Roman"/>
          <w:color w:val="000000"/>
          <w:sz w:val="28"/>
          <w:szCs w:val="28"/>
        </w:rPr>
        <w:lastRenderedPageBreak/>
        <w:t>Chăm chỉ tích cực xây dựng bài, có trách nhiệm, chủ động chiếm lĩnh kiến thức theo sự hướng dẫn của GV.</w:t>
      </w:r>
    </w:p>
    <w:p w:rsidR="0055251C" w:rsidRDefault="0055251C" w:rsidP="0055251C">
      <w:pPr>
        <w:numPr>
          <w:ilvl w:val="0"/>
          <w:numId w:val="10"/>
        </w:numPr>
        <w:spacing w:after="120" w:line="360" w:lineRule="auto"/>
        <w:rPr>
          <w:rFonts w:eastAsia="Times New Roman" w:cs="Times New Roman"/>
          <w:color w:val="000000"/>
          <w:sz w:val="28"/>
          <w:szCs w:val="28"/>
        </w:rPr>
      </w:pPr>
      <w:r>
        <w:rPr>
          <w:rFonts w:eastAsia="Times New Roman" w:cs="Times New Roman"/>
          <w:color w:val="000000"/>
          <w:sz w:val="28"/>
          <w:szCs w:val="28"/>
        </w:rPr>
        <w:t>Hình thành tư duy logic, lập luận chặt chẽ, và linh hoạt trong quá trình suy nghĩ.</w:t>
      </w:r>
    </w:p>
    <w:p w:rsidR="0055251C" w:rsidRDefault="0055251C" w:rsidP="0055251C">
      <w:pPr>
        <w:tabs>
          <w:tab w:val="left" w:pos="7169"/>
        </w:tabs>
        <w:spacing w:before="120" w:line="360" w:lineRule="auto"/>
        <w:rPr>
          <w:sz w:val="28"/>
          <w:szCs w:val="28"/>
        </w:rPr>
      </w:pPr>
      <w:r>
        <w:rPr>
          <w:b/>
          <w:sz w:val="28"/>
          <w:szCs w:val="28"/>
        </w:rPr>
        <w:t>II. THIẾT BỊ DẠY HỌC VÀ HỌC LIỆU</w:t>
      </w:r>
    </w:p>
    <w:p w:rsidR="0055251C" w:rsidRDefault="0055251C" w:rsidP="0055251C">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SGK, Tài liệu giảng dạy, giáo án PPT,thước thẳng có chia khoảng.</w:t>
      </w:r>
    </w:p>
    <w:p w:rsidR="0055251C" w:rsidRDefault="0055251C" w:rsidP="0055251C">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xem lại bài hai tam giác bằng nhau.</w:t>
      </w:r>
    </w:p>
    <w:p w:rsidR="0055251C" w:rsidRDefault="0055251C" w:rsidP="0055251C">
      <w:pPr>
        <w:tabs>
          <w:tab w:val="left" w:pos="567"/>
          <w:tab w:val="left" w:pos="1134"/>
        </w:tabs>
        <w:spacing w:before="120" w:line="360" w:lineRule="auto"/>
        <w:rPr>
          <w:b/>
          <w:sz w:val="28"/>
          <w:szCs w:val="28"/>
        </w:rPr>
      </w:pPr>
      <w:r>
        <w:rPr>
          <w:b/>
          <w:sz w:val="28"/>
          <w:szCs w:val="28"/>
        </w:rPr>
        <w:t>III. TIẾN TRÌNH DẠY HỌC</w:t>
      </w:r>
    </w:p>
    <w:p w:rsidR="0055251C" w:rsidRDefault="0055251C" w:rsidP="0055251C">
      <w:pPr>
        <w:spacing w:before="120" w:line="360" w:lineRule="auto"/>
        <w:rPr>
          <w:b/>
          <w:sz w:val="28"/>
          <w:szCs w:val="28"/>
        </w:rPr>
      </w:pPr>
      <w:r>
        <w:rPr>
          <w:b/>
          <w:sz w:val="28"/>
          <w:szCs w:val="28"/>
        </w:rPr>
        <w:t>A. HOẠT ĐỘNG KHỞI ĐỘNG (MỞ ĐẦU)</w:t>
      </w:r>
    </w:p>
    <w:p w:rsidR="0055251C" w:rsidRDefault="0055251C" w:rsidP="0055251C">
      <w:pPr>
        <w:tabs>
          <w:tab w:val="left" w:pos="567"/>
          <w:tab w:val="left" w:pos="1134"/>
        </w:tabs>
        <w:spacing w:before="120" w:line="360" w:lineRule="auto"/>
        <w:rPr>
          <w:sz w:val="28"/>
          <w:szCs w:val="28"/>
        </w:rPr>
      </w:pPr>
      <w:r>
        <w:rPr>
          <w:b/>
          <w:sz w:val="28"/>
          <w:szCs w:val="28"/>
        </w:rPr>
        <w:t>a) Mục tiêu:</w:t>
      </w:r>
    </w:p>
    <w:p w:rsidR="0055251C" w:rsidRDefault="0055251C" w:rsidP="0055251C">
      <w:pPr>
        <w:tabs>
          <w:tab w:val="left" w:pos="567"/>
          <w:tab w:val="left" w:pos="1134"/>
        </w:tabs>
        <w:spacing w:before="120" w:line="360" w:lineRule="auto"/>
        <w:rPr>
          <w:sz w:val="28"/>
          <w:szCs w:val="28"/>
        </w:rPr>
      </w:pPr>
      <w:r>
        <w:rPr>
          <w:sz w:val="28"/>
          <w:szCs w:val="28"/>
        </w:rPr>
        <w:t>- HS thấy nhu cầu của bài học, tạo tâm thế vào bài học mới.</w:t>
      </w:r>
    </w:p>
    <w:p w:rsidR="0055251C" w:rsidRDefault="0055251C" w:rsidP="0055251C">
      <w:pPr>
        <w:spacing w:line="360" w:lineRule="auto"/>
        <w:rPr>
          <w:sz w:val="28"/>
          <w:szCs w:val="28"/>
        </w:rPr>
      </w:pPr>
      <w:r>
        <w:rPr>
          <w:b/>
          <w:sz w:val="28"/>
          <w:szCs w:val="28"/>
        </w:rPr>
        <w:t xml:space="preserve">b) Nội dung: </w:t>
      </w:r>
      <w:r>
        <w:rPr>
          <w:sz w:val="28"/>
          <w:szCs w:val="28"/>
        </w:rPr>
        <w:t>HS chú ý lắng nghe, trả lời câu hỏi và dự đoán các cách chứng minh hai tam giác bằng nhau.</w:t>
      </w:r>
    </w:p>
    <w:p w:rsidR="0055251C" w:rsidRDefault="0055251C" w:rsidP="0055251C">
      <w:pPr>
        <w:spacing w:line="360" w:lineRule="auto"/>
        <w:rPr>
          <w:sz w:val="28"/>
          <w:szCs w:val="28"/>
        </w:rPr>
      </w:pPr>
      <w:r>
        <w:rPr>
          <w:b/>
          <w:sz w:val="28"/>
          <w:szCs w:val="28"/>
        </w:rPr>
        <w:t xml:space="preserve">c) Sản phẩm: </w:t>
      </w:r>
      <w:r>
        <w:rPr>
          <w:sz w:val="28"/>
          <w:szCs w:val="28"/>
        </w:rPr>
        <w:t>HS trả lời được câu hỏi bài cũ và đưa ra dự đoán về cách chứng minh hai tam giác bằng nhau.</w:t>
      </w:r>
    </w:p>
    <w:p w:rsidR="0055251C" w:rsidRDefault="0055251C" w:rsidP="0055251C">
      <w:pPr>
        <w:tabs>
          <w:tab w:val="left" w:pos="567"/>
          <w:tab w:val="left" w:pos="1134"/>
        </w:tabs>
        <w:spacing w:before="120" w:line="360" w:lineRule="auto"/>
        <w:rPr>
          <w:b/>
          <w:sz w:val="28"/>
          <w:szCs w:val="28"/>
        </w:rPr>
      </w:pPr>
      <w:r>
        <w:rPr>
          <w:b/>
          <w:sz w:val="28"/>
          <w:szCs w:val="28"/>
        </w:rPr>
        <w:t xml:space="preserve">d) Tổ chức thực hiện: </w:t>
      </w:r>
    </w:p>
    <w:p w:rsidR="0055251C" w:rsidRDefault="0055251C" w:rsidP="0055251C">
      <w:pPr>
        <w:tabs>
          <w:tab w:val="left" w:pos="567"/>
          <w:tab w:val="left" w:pos="1134"/>
        </w:tabs>
        <w:spacing w:before="120" w:line="360" w:lineRule="auto"/>
        <w:rPr>
          <w:sz w:val="28"/>
          <w:szCs w:val="28"/>
        </w:rPr>
      </w:pPr>
      <w:r>
        <w:rPr>
          <w:b/>
          <w:sz w:val="28"/>
          <w:szCs w:val="28"/>
        </w:rPr>
        <w:t>Bước 1: Chuyển giao nhiệm vụ:</w:t>
      </w:r>
    </w:p>
    <w:p w:rsidR="0055251C" w:rsidRDefault="0055251C" w:rsidP="0055251C">
      <w:pPr>
        <w:spacing w:before="120" w:line="360" w:lineRule="auto"/>
        <w:rPr>
          <w:sz w:val="28"/>
          <w:szCs w:val="28"/>
        </w:rPr>
      </w:pPr>
      <w:r>
        <w:rPr>
          <w:sz w:val="28"/>
          <w:szCs w:val="28"/>
        </w:rPr>
        <w:t>- GV yêu cầu HS nhắc lại khái niệm hai tam giác bằng nhau và trường hợp bằng nhau thứ nhất của hai tam giác.</w:t>
      </w:r>
    </w:p>
    <w:p w:rsidR="0055251C" w:rsidRDefault="0055251C" w:rsidP="0055251C">
      <w:pPr>
        <w:spacing w:before="120" w:line="360" w:lineRule="auto"/>
        <w:rPr>
          <w:sz w:val="28"/>
          <w:szCs w:val="28"/>
        </w:rPr>
      </w:pPr>
      <w:r>
        <w:rPr>
          <w:sz w:val="28"/>
          <w:szCs w:val="28"/>
        </w:rPr>
        <w:t>- GV đặt vấn đề: nhiều khi ta không thể đo được hết các cạnh của hai tam giác để khẳng định chúng có bằng nhau hay không. Khi đó, có cách nào giúp ta biết được điều đó?</w:t>
      </w:r>
    </w:p>
    <w:p w:rsidR="0055251C" w:rsidRDefault="0055251C" w:rsidP="0055251C">
      <w:pPr>
        <w:spacing w:before="120" w:line="360" w:lineRule="auto"/>
        <w:rPr>
          <w:sz w:val="28"/>
          <w:szCs w:val="28"/>
        </w:rPr>
      </w:pPr>
      <w:r>
        <w:rPr>
          <w:b/>
          <w:sz w:val="28"/>
          <w:szCs w:val="28"/>
        </w:rPr>
        <w:lastRenderedPageBreak/>
        <w:t xml:space="preserve">Bước 2: Thực hiện nhiệm vụ: </w:t>
      </w:r>
      <w:r>
        <w:rPr>
          <w:sz w:val="28"/>
          <w:szCs w:val="28"/>
        </w:rPr>
        <w:t>HS quan sát và chú ý lắng nghe, thảo luận nhóm đôi hoàn thành yêu cầu.</w:t>
      </w:r>
    </w:p>
    <w:p w:rsidR="0055251C" w:rsidRDefault="0055251C" w:rsidP="0055251C">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55251C" w:rsidRDefault="0055251C" w:rsidP="0055251C">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“Ta cùng đi tìm hiểu ngoài trường hợp 3 cạnh của tam giác thì ta có thể chỉ ra hai tam giác bằng nhau bằng các cách khác.”</w:t>
      </w:r>
    </w:p>
    <w:p w:rsidR="0055251C" w:rsidRDefault="0055251C" w:rsidP="0055251C">
      <w:pPr>
        <w:spacing w:before="120" w:line="360" w:lineRule="auto"/>
        <w:rPr>
          <w:sz w:val="28"/>
          <w:szCs w:val="28"/>
        </w:rPr>
      </w:pPr>
      <w:r>
        <w:rPr>
          <w:sz w:val="28"/>
          <w:szCs w:val="28"/>
        </w:rPr>
        <w:t>Trả lời:</w:t>
      </w:r>
    </w:p>
    <w:p w:rsidR="0055251C" w:rsidRDefault="0055251C" w:rsidP="0055251C">
      <w:pPr>
        <w:spacing w:before="120" w:line="360" w:lineRule="auto"/>
        <w:rPr>
          <w:sz w:val="28"/>
          <w:szCs w:val="28"/>
        </w:rPr>
      </w:pPr>
      <w:r>
        <w:rPr>
          <w:sz w:val="28"/>
          <w:szCs w:val="28"/>
        </w:rPr>
        <w:t>- Hai tam giác ABC và A’B’C’ bằng nhau nếu chúng có các cạnh tương ứng bằng nhau và các góc tương ứng bằng nhau.</w:t>
      </w:r>
    </w:p>
    <w:p w:rsidR="0055251C" w:rsidRDefault="0055251C" w:rsidP="0055251C">
      <w:pPr>
        <w:spacing w:before="120" w:line="360" w:lineRule="auto"/>
        <w:rPr>
          <w:sz w:val="28"/>
          <w:szCs w:val="28"/>
        </w:rPr>
      </w:pPr>
      <w:r>
        <w:rPr>
          <w:sz w:val="28"/>
          <w:szCs w:val="28"/>
        </w:rPr>
        <w:t>- Trường hợp bằng nhau cạnh – cạnh – cạnh: Nếu ba cạnh của tam giác này bằng ba cạnh của tam giác kia thì hai tam giác đó bằng nhau.</w:t>
      </w:r>
    </w:p>
    <w:p w:rsidR="0055251C" w:rsidRDefault="0055251C" w:rsidP="0055251C">
      <w:pPr>
        <w:spacing w:before="120" w:line="360" w:lineRule="auto"/>
        <w:rPr>
          <w:b/>
          <w:sz w:val="28"/>
          <w:szCs w:val="28"/>
        </w:rPr>
      </w:pPr>
      <w:r>
        <w:rPr>
          <w:b/>
          <w:sz w:val="28"/>
          <w:szCs w:val="28"/>
        </w:rPr>
        <w:t>B.HÌNH THÀNH KIẾN THỨC MỚI</w:t>
      </w:r>
    </w:p>
    <w:p w:rsidR="0055251C" w:rsidRDefault="0055251C" w:rsidP="0055251C">
      <w:pPr>
        <w:spacing w:before="120" w:line="360" w:lineRule="auto"/>
        <w:rPr>
          <w:b/>
          <w:sz w:val="28"/>
          <w:szCs w:val="28"/>
        </w:rPr>
      </w:pPr>
      <w:r>
        <w:rPr>
          <w:b/>
          <w:sz w:val="28"/>
          <w:szCs w:val="28"/>
        </w:rPr>
        <w:t>Hoạt động 1: Trường hợp bằng nhau thứ hai của tam giác</w:t>
      </w:r>
    </w:p>
    <w:p w:rsidR="0055251C" w:rsidRDefault="0055251C" w:rsidP="0055251C">
      <w:pPr>
        <w:tabs>
          <w:tab w:val="left" w:pos="567"/>
          <w:tab w:val="left" w:pos="1134"/>
        </w:tabs>
        <w:spacing w:before="120" w:line="360" w:lineRule="auto"/>
        <w:rPr>
          <w:sz w:val="28"/>
          <w:szCs w:val="28"/>
        </w:rPr>
      </w:pPr>
      <w:r>
        <w:rPr>
          <w:b/>
          <w:sz w:val="28"/>
          <w:szCs w:val="28"/>
        </w:rPr>
        <w:t>a) Mục tiêu:</w:t>
      </w:r>
    </w:p>
    <w:p w:rsidR="0055251C" w:rsidRDefault="0055251C" w:rsidP="0055251C">
      <w:pPr>
        <w:tabs>
          <w:tab w:val="left" w:pos="567"/>
          <w:tab w:val="left" w:pos="1134"/>
        </w:tabs>
        <w:spacing w:before="120" w:line="360" w:lineRule="auto"/>
        <w:rPr>
          <w:sz w:val="28"/>
          <w:szCs w:val="28"/>
        </w:rPr>
      </w:pPr>
      <w:r>
        <w:rPr>
          <w:sz w:val="28"/>
          <w:szCs w:val="28"/>
        </w:rPr>
        <w:t xml:space="preserve">- Vẽ được tam giác khi biết độ dài hai cạnh và số đo góc xen giữa. </w:t>
      </w:r>
    </w:p>
    <w:p w:rsidR="0055251C" w:rsidRDefault="0055251C" w:rsidP="0055251C">
      <w:pPr>
        <w:tabs>
          <w:tab w:val="left" w:pos="567"/>
          <w:tab w:val="left" w:pos="1134"/>
        </w:tabs>
        <w:spacing w:before="120" w:line="360" w:lineRule="auto"/>
        <w:rPr>
          <w:sz w:val="28"/>
          <w:szCs w:val="28"/>
        </w:rPr>
      </w:pPr>
      <w:r>
        <w:rPr>
          <w:sz w:val="28"/>
          <w:szCs w:val="28"/>
        </w:rPr>
        <w:t>- Nhận biết được góc xen giữa hai cạnh.</w:t>
      </w:r>
    </w:p>
    <w:p w:rsidR="0055251C" w:rsidRDefault="0055251C" w:rsidP="0055251C">
      <w:pPr>
        <w:tabs>
          <w:tab w:val="left" w:pos="567"/>
          <w:tab w:val="left" w:pos="1134"/>
        </w:tabs>
        <w:spacing w:before="120" w:line="360" w:lineRule="auto"/>
        <w:rPr>
          <w:sz w:val="28"/>
          <w:szCs w:val="28"/>
        </w:rPr>
      </w:pPr>
      <w:r>
        <w:rPr>
          <w:sz w:val="28"/>
          <w:szCs w:val="28"/>
        </w:rPr>
        <w:t>- Hiểu, phát biểu và vận dụng được định lí về trường hợp bằng nhau thứ hai của tam giác.</w:t>
      </w:r>
    </w:p>
    <w:p w:rsidR="0055251C" w:rsidRDefault="0055251C" w:rsidP="0055251C">
      <w:pPr>
        <w:tabs>
          <w:tab w:val="left" w:pos="567"/>
          <w:tab w:val="left" w:pos="1134"/>
        </w:tabs>
        <w:spacing w:before="120" w:line="360" w:lineRule="auto"/>
        <w:rPr>
          <w:b/>
          <w:sz w:val="28"/>
          <w:szCs w:val="28"/>
        </w:rPr>
      </w:pPr>
      <w:r>
        <w:rPr>
          <w:b/>
          <w:sz w:val="28"/>
          <w:szCs w:val="28"/>
        </w:rPr>
        <w:t>b) Nội dung:</w:t>
      </w:r>
    </w:p>
    <w:p w:rsidR="0055251C" w:rsidRDefault="0055251C" w:rsidP="0055251C">
      <w:pPr>
        <w:tabs>
          <w:tab w:val="left" w:pos="567"/>
          <w:tab w:val="left" w:pos="1134"/>
        </w:tabs>
        <w:spacing w:before="120" w:line="360" w:lineRule="auto"/>
        <w:rPr>
          <w:sz w:val="28"/>
          <w:szCs w:val="28"/>
        </w:rPr>
      </w:pPr>
      <w:r>
        <w:rPr>
          <w:sz w:val="28"/>
          <w:szCs w:val="28"/>
        </w:rPr>
        <w:t>HS quan sát SGK để tìm hiểu nội dung kiến thức theo yêu cầu của GV, thực hiện các HĐ1, 2, trả lời câu hỏi, đọc Ví dụ 1 và làm Luyện tập 1, Vận dụng.</w:t>
      </w:r>
    </w:p>
    <w:p w:rsidR="0055251C" w:rsidRDefault="0055251C" w:rsidP="0055251C">
      <w:pPr>
        <w:tabs>
          <w:tab w:val="left" w:pos="567"/>
          <w:tab w:val="left" w:pos="1134"/>
        </w:tabs>
        <w:spacing w:before="120" w:line="360" w:lineRule="auto"/>
        <w:rPr>
          <w:sz w:val="28"/>
          <w:szCs w:val="28"/>
        </w:rPr>
      </w:pPr>
      <w:r>
        <w:rPr>
          <w:b/>
          <w:sz w:val="28"/>
          <w:szCs w:val="28"/>
        </w:rPr>
        <w:lastRenderedPageBreak/>
        <w:t xml:space="preserve">c) Sản phẩm: </w:t>
      </w:r>
      <w:r>
        <w:rPr>
          <w:sz w:val="28"/>
          <w:szCs w:val="28"/>
        </w:rPr>
        <w:t>HS hình thành được kiến thức, giải được bài về chứng minh hai tam giác bằng nhau theo trường hợp cạnh – góc – cạnh.</w:t>
      </w:r>
    </w:p>
    <w:p w:rsidR="0055251C" w:rsidRDefault="0055251C" w:rsidP="0055251C">
      <w:pPr>
        <w:tabs>
          <w:tab w:val="left" w:pos="567"/>
          <w:tab w:val="left" w:pos="1134"/>
        </w:tabs>
        <w:spacing w:before="120" w:line="360" w:lineRule="auto"/>
        <w:rPr>
          <w:b/>
          <w:sz w:val="28"/>
          <w:szCs w:val="28"/>
        </w:rPr>
      </w:pPr>
      <w:r>
        <w:rPr>
          <w:b/>
          <w:sz w:val="28"/>
          <w:szCs w:val="28"/>
        </w:rPr>
        <w:t>d) Tổ chức thực hiện:</w:t>
      </w:r>
    </w:p>
    <w:tbl>
      <w:tblPr>
        <w:tblStyle w:val="Style29"/>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5"/>
        <w:gridCol w:w="5021"/>
      </w:tblGrid>
      <w:tr w:rsidR="0055251C" w:rsidTr="001E1F15">
        <w:tc>
          <w:tcPr>
            <w:tcW w:w="4585" w:type="dxa"/>
          </w:tcPr>
          <w:p w:rsidR="0055251C" w:rsidRDefault="0055251C"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5021" w:type="dxa"/>
          </w:tcPr>
          <w:p w:rsidR="0055251C" w:rsidRDefault="0055251C"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55251C" w:rsidTr="001E1F15">
        <w:tc>
          <w:tcPr>
            <w:tcW w:w="4585" w:type="dxa"/>
          </w:tcPr>
          <w:p w:rsidR="0055251C" w:rsidRDefault="0055251C"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55251C" w:rsidRDefault="0055251C" w:rsidP="001E1F15">
            <w:pPr>
              <w:spacing w:line="360" w:lineRule="auto"/>
              <w:rPr>
                <w:rFonts w:eastAsia="Times New Roman" w:cs="Times New Roman"/>
                <w:b/>
                <w:sz w:val="28"/>
                <w:szCs w:val="28"/>
              </w:rPr>
            </w:pPr>
            <w:r>
              <w:rPr>
                <w:rFonts w:eastAsia="Times New Roman" w:cs="Times New Roman"/>
                <w:sz w:val="28"/>
                <w:szCs w:val="28"/>
              </w:rPr>
              <w:t xml:space="preserve">- GV yêu cầu HS thảo luận nhóm 4, hoàn thành </w:t>
            </w:r>
            <w:r>
              <w:rPr>
                <w:rFonts w:eastAsia="Times New Roman" w:cs="Times New Roman"/>
                <w:b/>
                <w:sz w:val="28"/>
                <w:szCs w:val="28"/>
              </w:rPr>
              <w:t>HĐ1</w:t>
            </w:r>
            <w:r>
              <w:rPr>
                <w:rFonts w:eastAsia="Times New Roman" w:cs="Times New Roman"/>
                <w:sz w:val="28"/>
                <w:szCs w:val="28"/>
              </w:rPr>
              <w:t>,</w:t>
            </w:r>
            <w:r>
              <w:rPr>
                <w:rFonts w:eastAsia="Times New Roman" w:cs="Times New Roman"/>
                <w:b/>
                <w:sz w:val="28"/>
                <w:szCs w:val="28"/>
              </w:rPr>
              <w:t xml:space="preserve"> HĐ2 (SGK – tr70),:</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Yêu cầu 1 -2 HS nhắc lại cách vẽ tam giác ABC khi biết 2 cạnh và góc tạo bởi hai cạnh đó.</w:t>
            </w:r>
          </w:p>
          <w:p w:rsidR="0055251C" w:rsidRDefault="0055251C" w:rsidP="001E1F15">
            <w:pPr>
              <w:spacing w:line="360" w:lineRule="auto"/>
              <w:rPr>
                <w:rFonts w:eastAsia="Times New Roman" w:cs="Times New Roman"/>
                <w:sz w:val="28"/>
                <w:szCs w:val="28"/>
              </w:rPr>
            </w:pPr>
            <w:r>
              <w:rPr>
                <w:rFonts w:eastAsia="Times New Roman" w:cs="Times New Roman"/>
                <w:i/>
                <w:sz w:val="28"/>
                <w:szCs w:val="28"/>
              </w:rPr>
              <w:t>+Từ kết quả của HĐ 1, 2 hãy nhận xét: Hai tam giác bằng nhau chỉ cần có yếu tố gì về cạnh và góc?</w:t>
            </w:r>
            <w:r>
              <w:rPr>
                <w:rFonts w:eastAsia="Times New Roman" w:cs="Times New Roman"/>
                <w:sz w:val="28"/>
                <w:szCs w:val="28"/>
              </w:rPr>
              <w:t xml:space="preserve"> (hai cạnh bằng nhau và góc tạo bởi hai cạnh đó bằng nhau)</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GV giới thiệu về góc xen giữa hai cạnh của 1 tam giác.</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xml:space="preserve">+ góc xen giữa cạnh BC và BA là góc nào? </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góc C xen giữa hai cạnh nào?</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lastRenderedPageBreak/>
              <w:t xml:space="preserve">- GV phát biểu </w:t>
            </w:r>
            <w:r>
              <w:rPr>
                <w:rFonts w:eastAsia="Times New Roman" w:cs="Times New Roman"/>
                <w:b/>
                <w:sz w:val="28"/>
                <w:szCs w:val="28"/>
              </w:rPr>
              <w:t>định lí</w:t>
            </w:r>
            <w:r>
              <w:rPr>
                <w:rFonts w:eastAsia="Times New Roman" w:cs="Times New Roman"/>
                <w:sz w:val="28"/>
                <w:szCs w:val="28"/>
              </w:rPr>
              <w:t>, yêu cầu HS phát biểu lại  và viết lại định lí bằng kí hiệu.</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Giới thiệu thêm việc viết tắt: c.g.c</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hỏi thêm: có thể thay đổi cặp cạnh và góc bằng nhau khác được không?</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(có thể thay đổi: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r>
              <w:rPr>
                <w:rFonts w:eastAsia="Times New Roman" w:cs="Times New Roman"/>
                <w:sz w:val="28"/>
                <w:szCs w:val="28"/>
              </w:rPr>
              <w:t>, BA = B’A’</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Hoặc CA = C’A’,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CB = C’B’).</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lưu ý HS về thứ tự đỉnh phải sắp xếp đúng.</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r>
              <w:rPr>
                <w:rFonts w:eastAsia="Times New Roman" w:cs="Times New Roman"/>
                <w:sz w:val="28"/>
                <w:szCs w:val="28"/>
              </w:rPr>
              <w:t xml:space="preserve">, yêu cầu nhận biết tam giác bằng nhau và viết đúng thứ tự đỉnh. </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 1</w:t>
            </w:r>
            <w:r>
              <w:rPr>
                <w:rFonts w:eastAsia="Times New Roman" w:cs="Times New Roman"/>
                <w:sz w:val="28"/>
                <w:szCs w:val="28"/>
              </w:rPr>
              <w:t>, hướng dẫn HS cách chỉ ra hai tam giác ABC và ADC bằng nhau theo trường hợp c.g.c.</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 xml:space="preserve">Luyện tập 1 </w:t>
            </w:r>
            <w:r>
              <w:rPr>
                <w:rFonts w:eastAsia="Times New Roman" w:cs="Times New Roman"/>
                <w:sz w:val="28"/>
                <w:szCs w:val="28"/>
              </w:rPr>
              <w:t>theo nhóm đôi. Gợi ý:</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tính các góc còn lại của tam giác MNP.</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lastRenderedPageBreak/>
              <w:t>+ Sử dụng các yếu tố đã có về cạnh và góc để chứng minh tam giác bằng nhau.</w:t>
            </w:r>
          </w:p>
          <w:p w:rsidR="0055251C" w:rsidRDefault="0055251C" w:rsidP="001E1F15">
            <w:pPr>
              <w:spacing w:line="360" w:lineRule="auto"/>
              <w:rPr>
                <w:rFonts w:eastAsia="Times New Roman" w:cs="Times New Roman"/>
                <w:i/>
                <w:sz w:val="28"/>
                <w:szCs w:val="28"/>
              </w:rPr>
            </w:pPr>
          </w:p>
          <w:p w:rsidR="0055251C" w:rsidRDefault="0055251C" w:rsidP="001E1F15">
            <w:pPr>
              <w:spacing w:line="360" w:lineRule="auto"/>
              <w:rPr>
                <w:rFonts w:eastAsia="Times New Roman" w:cs="Times New Roman"/>
                <w:i/>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Vận dụng</w:t>
            </w:r>
            <w:r>
              <w:rPr>
                <w:rFonts w:eastAsia="Times New Roman" w:cs="Times New Roman"/>
                <w:sz w:val="28"/>
                <w:szCs w:val="28"/>
              </w:rPr>
              <w:t xml:space="preserve"> theo nhóm đôi, yêu cầu: </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xml:space="preserve">+ vẽ hình, viết giả thiết, kết luận. </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Viết AC bằng tổng độ dài 2 đoạn nào? Tương tự với BD, rồi tìm mối quan hệ giữa các đoạn thẳng đó.</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Hai tam giác OAC và ODB cần thêm yếu tố gì để bằng nhau?</w:t>
            </w:r>
          </w:p>
          <w:p w:rsidR="0055251C" w:rsidRDefault="0055251C"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giảng.</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HS suy nghĩ trả lời câu hỏi.</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HS thảo luận nhóm làm HĐ 1, 2 và Luyện tập 1, Vận dụng.</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GV hướng dẫn, hỗ trợ HS.</w:t>
            </w:r>
          </w:p>
          <w:p w:rsidR="0055251C" w:rsidRDefault="0055251C" w:rsidP="001E1F15">
            <w:pPr>
              <w:spacing w:before="120" w:after="120" w:line="360" w:lineRule="auto"/>
              <w:rPr>
                <w:rFonts w:eastAsia="Times New Roman" w:cs="Times New Roman"/>
                <w:b/>
                <w:sz w:val="28"/>
                <w:szCs w:val="28"/>
              </w:rPr>
            </w:pPr>
            <w:r>
              <w:rPr>
                <w:rFonts w:eastAsia="Times New Roman" w:cs="Times New Roman"/>
                <w:b/>
                <w:sz w:val="28"/>
                <w:szCs w:val="28"/>
              </w:rPr>
              <w:t xml:space="preserve">Bước 3: Báo cáo, thảo luận: </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Đại diện nhóm lên bảng trình bày bài.</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HS giơ tay phát biểu, trình bày câu trả lời.</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lastRenderedPageBreak/>
              <w:t xml:space="preserve">- Một số HS khác nhận xét, bổ sung cho bạn. </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 xml:space="preserve">Bước 4: Kết luận, nhận định: </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GV tổng quát kiến thức, lưu ý:</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Muốn áp dụng trường hợp này thì yếu tố góc phải xen giữa hai cạnh.</w:t>
            </w:r>
          </w:p>
        </w:tc>
        <w:tc>
          <w:tcPr>
            <w:tcW w:w="5021" w:type="dxa"/>
          </w:tcPr>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1. Trường hợp bằng nhau thứ hai của tam giác: cạnh – góc – cạnh (c.g.c)</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HĐ1:</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HĐ2:</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Các cạnh tương ứng của hai tam giác ABC và A’B’C’ bằng nhau.</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Hai tam giác ABC và A’ B’ C’ bằng nhau theo trường hợp cạnh – cạnh – cạnh.</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Các tam giác vẽ được đều bằng nhau.</w:t>
            </w:r>
          </w:p>
          <w:p w:rsidR="0055251C" w:rsidRDefault="0055251C" w:rsidP="001E1F15">
            <w:pPr>
              <w:tabs>
                <w:tab w:val="left" w:pos="567"/>
                <w:tab w:val="left" w:pos="1134"/>
              </w:tabs>
              <w:spacing w:before="120" w:line="360" w:lineRule="auto"/>
              <w:rPr>
                <w:rFonts w:eastAsia="Times New Roman" w:cs="Times New Roman"/>
                <w:sz w:val="28"/>
                <w:szCs w:val="28"/>
              </w:rPr>
            </w:pP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Chú ý:</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Trong tam giác ABC, góc BAC được gọi là góc xen giữa hai cạnh AB và AC của tam giác ABC.</w:t>
            </w:r>
          </w:p>
          <w:p w:rsidR="0055251C" w:rsidRDefault="0055251C" w:rsidP="001E1F15">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extent cx="1996440" cy="1424940"/>
                  <wp:effectExtent l="0" t="0" r="0" b="0"/>
                  <wp:docPr id="588" name="image66.png"/>
                  <wp:cNvGraphicFramePr/>
                  <a:graphic xmlns:a="http://schemas.openxmlformats.org/drawingml/2006/main">
                    <a:graphicData uri="http://schemas.openxmlformats.org/drawingml/2006/picture">
                      <pic:pic xmlns:pic="http://schemas.openxmlformats.org/drawingml/2006/picture">
                        <pic:nvPicPr>
                          <pic:cNvPr id="588" name="image66.png"/>
                          <pic:cNvPicPr preferRelativeResize="0"/>
                        </pic:nvPicPr>
                        <pic:blipFill>
                          <a:blip r:embed="rId5"/>
                          <a:srcRect/>
                          <a:stretch>
                            <a:fillRect/>
                          </a:stretch>
                        </pic:blipFill>
                        <pic:spPr>
                          <a:xfrm>
                            <a:off x="0" y="0"/>
                            <a:ext cx="1996613" cy="1425063"/>
                          </a:xfrm>
                          <a:prstGeom prst="rect">
                            <a:avLst/>
                          </a:prstGeom>
                        </pic:spPr>
                      </pic:pic>
                    </a:graphicData>
                  </a:graphic>
                </wp:inline>
              </w:drawing>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Định lí:</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Trường hợp bằng nhau cạnh – góc – cạnh (c.g.c)</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Nếu hai cạnh và góc xen giữa của tam giác này bằng hai cạnh và góc xen giữa của tam giác kia thì hai tam giác đó bằng nhau.</w:t>
            </w:r>
          </w:p>
          <w:tbl>
            <w:tblPr>
              <w:tblStyle w:val="Style30"/>
              <w:tblW w:w="4736"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738"/>
              <w:gridCol w:w="3998"/>
            </w:tblGrid>
            <w:tr w:rsidR="0055251C" w:rsidTr="001E1F15">
              <w:tc>
                <w:tcPr>
                  <w:tcW w:w="738" w:type="dxa"/>
                </w:tcPr>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GT</w:t>
                  </w:r>
                </w:p>
              </w:tc>
              <w:tc>
                <w:tcPr>
                  <w:tcW w:w="3998" w:type="dxa"/>
                </w:tcPr>
                <w:p w:rsidR="0055251C" w:rsidRDefault="0055251C" w:rsidP="001E1F15">
                  <w:pPr>
                    <w:spacing w:line="360"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AB = A’B’, AC = A’C’,</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tc>
            </w:tr>
            <w:tr w:rsidR="0055251C" w:rsidTr="001E1F15">
              <w:tc>
                <w:tcPr>
                  <w:tcW w:w="738" w:type="dxa"/>
                </w:tcPr>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KL</w:t>
                  </w:r>
                </w:p>
              </w:tc>
              <w:tc>
                <w:tcPr>
                  <w:tcW w:w="3998" w:type="dxa"/>
                </w:tcPr>
                <w:p w:rsidR="0055251C" w:rsidRDefault="0055251C"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55251C" w:rsidRDefault="0055251C" w:rsidP="001E1F15">
            <w:pPr>
              <w:tabs>
                <w:tab w:val="left" w:pos="567"/>
                <w:tab w:val="left" w:pos="1134"/>
              </w:tabs>
              <w:spacing w:before="120" w:line="360" w:lineRule="auto"/>
              <w:rPr>
                <w:rFonts w:eastAsia="Times New Roman" w:cs="Times New Roman"/>
                <w:sz w:val="28"/>
                <w:szCs w:val="28"/>
              </w:rPr>
            </w:pPr>
          </w:p>
          <w:p w:rsidR="0055251C" w:rsidRDefault="0055251C" w:rsidP="001E1F15">
            <w:pPr>
              <w:tabs>
                <w:tab w:val="left" w:pos="567"/>
                <w:tab w:val="left" w:pos="1134"/>
              </w:tabs>
              <w:spacing w:before="120" w:line="360" w:lineRule="auto"/>
              <w:rPr>
                <w:rFonts w:eastAsia="Times New Roman" w:cs="Times New Roman"/>
                <w:sz w:val="28"/>
                <w:szCs w:val="28"/>
              </w:rPr>
            </w:pP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Câu hỏi:</w:t>
            </w:r>
          </w:p>
          <w:p w:rsidR="0055251C" w:rsidRDefault="0055251C"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Hoặc </w:t>
            </w:r>
            <m:oMath>
              <m:r>
                <w:rPr>
                  <w:rFonts w:ascii="Cambria Math" w:eastAsia="Cambria Math" w:hAnsi="Cambria Math" w:cs="Cambria Math"/>
                  <w:sz w:val="28"/>
                  <w:szCs w:val="28"/>
                </w:rPr>
                <m:t>ΔBAC=ΔNMP</m:t>
              </m:r>
            </m:oMath>
            <w:r>
              <w:rPr>
                <w:rFonts w:eastAsia="Times New Roman" w:cs="Times New Roman"/>
                <w:sz w:val="28"/>
                <w:szCs w:val="28"/>
              </w:rPr>
              <w:t>.</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Ví dụ 1 (SGK – tr71)</w:t>
            </w:r>
          </w:p>
          <w:p w:rsidR="0055251C" w:rsidRDefault="0055251C" w:rsidP="001E1F15">
            <w:pPr>
              <w:tabs>
                <w:tab w:val="left" w:pos="567"/>
                <w:tab w:val="left" w:pos="1134"/>
              </w:tabs>
              <w:spacing w:before="120" w:line="360" w:lineRule="auto"/>
              <w:rPr>
                <w:rFonts w:eastAsia="Times New Roman" w:cs="Times New Roman"/>
                <w:b/>
                <w:sz w:val="28"/>
                <w:szCs w:val="28"/>
              </w:rPr>
            </w:pPr>
          </w:p>
          <w:p w:rsidR="0055251C" w:rsidRDefault="0055251C" w:rsidP="001E1F15">
            <w:pPr>
              <w:tabs>
                <w:tab w:val="left" w:pos="567"/>
                <w:tab w:val="left" w:pos="1134"/>
              </w:tabs>
              <w:spacing w:before="120" w:line="360" w:lineRule="auto"/>
              <w:rPr>
                <w:rFonts w:eastAsia="Times New Roman" w:cs="Times New Roman"/>
                <w:b/>
                <w:sz w:val="28"/>
                <w:szCs w:val="28"/>
              </w:rPr>
            </w:pP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Luyện tập 1:</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Xét tam giác MNP có:</w:t>
            </w:r>
          </w:p>
          <w:p w:rsidR="0055251C" w:rsidRDefault="0055251C" w:rsidP="001E1F15">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Xét hai tam giác ABC và MNP có:</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AB = MN</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AC = MP</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P</m:t>
                    </m:r>
                  </m:e>
                </m:acc>
              </m:oMath>
            </m:oMathPara>
          </w:p>
          <w:p w:rsidR="0055251C" w:rsidRDefault="0055251C" w:rsidP="001E1F15">
            <w:pPr>
              <w:tabs>
                <w:tab w:val="left" w:pos="567"/>
                <w:tab w:val="left" w:pos="1134"/>
              </w:tabs>
              <w:spacing w:before="120" w:line="360" w:lineRule="auto"/>
              <w:rPr>
                <w:rFonts w:eastAsia="Times New Roman" w:cs="Times New Roman"/>
                <w:sz w:val="28"/>
                <w:szCs w:val="28"/>
              </w:rPr>
            </w:pPr>
            <m:oMath>
              <m:r>
                <m:t>⇒Δ</m:t>
              </m:r>
              <m:r>
                <w:rPr>
                  <w:rFonts w:ascii="Cambria Math" w:eastAsia="Cambria Math" w:hAnsi="Cambria Math" w:cs="Cambria Math"/>
                  <w:sz w:val="28"/>
                  <w:szCs w:val="28"/>
                </w:rPr>
                <m:t>ABC=ΔMNP</m:t>
              </m:r>
            </m:oMath>
            <w:r>
              <w:rPr>
                <w:rFonts w:eastAsia="Times New Roman" w:cs="Times New Roman"/>
                <w:sz w:val="28"/>
                <w:szCs w:val="28"/>
              </w:rPr>
              <w:t xml:space="preserve"> (c.g.c)</w:t>
            </w:r>
          </w:p>
          <w:p w:rsidR="0055251C" w:rsidRDefault="0055251C"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Vận dụng:</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 AC = AB + BC = DC + BC = DB</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b) Xét hai tam giác OAC và ODB có:</w:t>
            </w:r>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AO = DO</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m:t>
                    </m:r>
                  </m:e>
                </m:acc>
              </m:oMath>
            </m:oMathPara>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AC = DB (chứng minh trên)</w:t>
            </w:r>
          </w:p>
          <w:p w:rsidR="0055251C" w:rsidRDefault="0055251C" w:rsidP="001E1F15">
            <w:pPr>
              <w:tabs>
                <w:tab w:val="left" w:pos="567"/>
                <w:tab w:val="left" w:pos="1134"/>
              </w:tabs>
              <w:spacing w:before="120" w:line="360" w:lineRule="auto"/>
              <w:rPr>
                <w:rFonts w:eastAsia="Times New Roman" w:cs="Times New Roman"/>
                <w:sz w:val="28"/>
                <w:szCs w:val="28"/>
              </w:rPr>
            </w:pPr>
            <m:oMath>
              <m:r>
                <m:t>⇒Δ</m:t>
              </m:r>
              <m:r>
                <w:rPr>
                  <w:rFonts w:ascii="Cambria Math" w:eastAsia="Cambria Math" w:hAnsi="Cambria Math" w:cs="Cambria Math"/>
                  <w:sz w:val="28"/>
                  <w:szCs w:val="28"/>
                </w:rPr>
                <m:t>OAC=ΔODB</m:t>
              </m:r>
            </m:oMath>
            <w:r>
              <w:rPr>
                <w:rFonts w:eastAsia="Times New Roman" w:cs="Times New Roman"/>
                <w:sz w:val="28"/>
                <w:szCs w:val="28"/>
              </w:rPr>
              <w:t xml:space="preserve"> (c.g.c)</w:t>
            </w:r>
          </w:p>
        </w:tc>
      </w:tr>
    </w:tbl>
    <w:p w:rsidR="0055251C" w:rsidRDefault="0055251C" w:rsidP="0055251C">
      <w:pPr>
        <w:tabs>
          <w:tab w:val="left" w:pos="567"/>
          <w:tab w:val="left" w:pos="1134"/>
        </w:tabs>
        <w:spacing w:before="120" w:line="360" w:lineRule="auto"/>
        <w:rPr>
          <w:b/>
          <w:sz w:val="28"/>
          <w:szCs w:val="28"/>
        </w:rPr>
      </w:pPr>
      <w:r>
        <w:rPr>
          <w:b/>
          <w:sz w:val="28"/>
          <w:szCs w:val="28"/>
        </w:rPr>
        <w:lastRenderedPageBreak/>
        <w:t>Hoạt động 2: Trường hợp bằng nhau thứ ba của tam giác</w:t>
      </w:r>
    </w:p>
    <w:p w:rsidR="0055251C" w:rsidRDefault="0055251C" w:rsidP="0055251C">
      <w:pPr>
        <w:tabs>
          <w:tab w:val="left" w:pos="567"/>
          <w:tab w:val="left" w:pos="1134"/>
        </w:tabs>
        <w:spacing w:before="120" w:line="360" w:lineRule="auto"/>
        <w:rPr>
          <w:sz w:val="28"/>
          <w:szCs w:val="28"/>
        </w:rPr>
      </w:pPr>
      <w:r>
        <w:rPr>
          <w:b/>
          <w:sz w:val="28"/>
          <w:szCs w:val="28"/>
        </w:rPr>
        <w:t>a) Mục tiêu:</w:t>
      </w:r>
    </w:p>
    <w:p w:rsidR="0055251C" w:rsidRDefault="0055251C" w:rsidP="0055251C">
      <w:pPr>
        <w:tabs>
          <w:tab w:val="left" w:pos="567"/>
          <w:tab w:val="left" w:pos="1134"/>
        </w:tabs>
        <w:spacing w:before="120" w:line="360" w:lineRule="auto"/>
        <w:rPr>
          <w:sz w:val="28"/>
          <w:szCs w:val="28"/>
        </w:rPr>
      </w:pPr>
      <w:r>
        <w:rPr>
          <w:sz w:val="28"/>
          <w:szCs w:val="28"/>
        </w:rPr>
        <w:t>- Vẽ được tam giác khi biết độ dài một cạnh và số đo hai góc kề với cạnh đó.</w:t>
      </w:r>
    </w:p>
    <w:p w:rsidR="0055251C" w:rsidRDefault="0055251C" w:rsidP="0055251C">
      <w:pPr>
        <w:tabs>
          <w:tab w:val="left" w:pos="567"/>
          <w:tab w:val="left" w:pos="1134"/>
        </w:tabs>
        <w:spacing w:before="120" w:line="360" w:lineRule="auto"/>
        <w:rPr>
          <w:sz w:val="28"/>
          <w:szCs w:val="28"/>
        </w:rPr>
      </w:pPr>
      <w:r>
        <w:rPr>
          <w:sz w:val="28"/>
          <w:szCs w:val="28"/>
        </w:rPr>
        <w:t>- Nhận biết được góc kề với một cạnh trong tam giác.</w:t>
      </w:r>
    </w:p>
    <w:p w:rsidR="0055251C" w:rsidRDefault="0055251C" w:rsidP="0055251C">
      <w:pPr>
        <w:tabs>
          <w:tab w:val="left" w:pos="567"/>
          <w:tab w:val="left" w:pos="1134"/>
        </w:tabs>
        <w:spacing w:before="120" w:line="360" w:lineRule="auto"/>
        <w:rPr>
          <w:sz w:val="28"/>
          <w:szCs w:val="28"/>
        </w:rPr>
      </w:pPr>
      <w:r>
        <w:rPr>
          <w:sz w:val="28"/>
          <w:szCs w:val="28"/>
        </w:rPr>
        <w:t>- Hiểu, phát biểu và vận dụng được định lí về trường hợp bằng nhau thứ ba của tam giác.</w:t>
      </w:r>
    </w:p>
    <w:p w:rsidR="0055251C" w:rsidRDefault="0055251C" w:rsidP="0055251C">
      <w:pPr>
        <w:tabs>
          <w:tab w:val="left" w:pos="567"/>
          <w:tab w:val="left" w:pos="1134"/>
        </w:tabs>
        <w:spacing w:before="120" w:line="360" w:lineRule="auto"/>
        <w:rPr>
          <w:b/>
          <w:sz w:val="28"/>
          <w:szCs w:val="28"/>
        </w:rPr>
      </w:pPr>
      <w:r>
        <w:rPr>
          <w:b/>
          <w:sz w:val="28"/>
          <w:szCs w:val="28"/>
        </w:rPr>
        <w:t>b) Nội dung:</w:t>
      </w:r>
    </w:p>
    <w:p w:rsidR="0055251C" w:rsidRDefault="0055251C" w:rsidP="0055251C">
      <w:pPr>
        <w:tabs>
          <w:tab w:val="left" w:pos="567"/>
          <w:tab w:val="left" w:pos="1134"/>
        </w:tabs>
        <w:spacing w:before="120" w:line="360" w:lineRule="auto"/>
        <w:rPr>
          <w:sz w:val="28"/>
          <w:szCs w:val="28"/>
        </w:rPr>
      </w:pPr>
      <w:r>
        <w:rPr>
          <w:sz w:val="28"/>
          <w:szCs w:val="28"/>
        </w:rPr>
        <w:t>HS quan sát SGK để tìm hiểu nội dung kiến thức theo yêu cầu của GV, thực hiện các HĐ3, 4, trả lời câu hỏi, đọc Ví dụ 2 và làm Luyện tập 2, Thử thách nhỏ.</w:t>
      </w:r>
    </w:p>
    <w:p w:rsidR="0055251C" w:rsidRDefault="0055251C" w:rsidP="0055251C">
      <w:pPr>
        <w:tabs>
          <w:tab w:val="left" w:pos="567"/>
          <w:tab w:val="left" w:pos="1134"/>
        </w:tabs>
        <w:spacing w:before="120" w:line="360" w:lineRule="auto"/>
        <w:rPr>
          <w:sz w:val="28"/>
          <w:szCs w:val="28"/>
        </w:rPr>
      </w:pPr>
      <w:r>
        <w:rPr>
          <w:b/>
          <w:sz w:val="28"/>
          <w:szCs w:val="28"/>
        </w:rPr>
        <w:t xml:space="preserve">c) Sản phẩm: </w:t>
      </w:r>
      <w:r>
        <w:rPr>
          <w:sz w:val="28"/>
          <w:szCs w:val="28"/>
        </w:rPr>
        <w:t>HS hình thành được kiến thức, giải được bài về chứng minh hai tam giác bằng nhau theo trường hợp góc – cạnh – góc.</w:t>
      </w:r>
    </w:p>
    <w:p w:rsidR="0055251C" w:rsidRDefault="0055251C" w:rsidP="0055251C">
      <w:pPr>
        <w:tabs>
          <w:tab w:val="left" w:pos="567"/>
          <w:tab w:val="left" w:pos="1134"/>
        </w:tabs>
        <w:spacing w:before="120" w:line="360" w:lineRule="auto"/>
        <w:rPr>
          <w:b/>
          <w:sz w:val="28"/>
          <w:szCs w:val="28"/>
        </w:rPr>
      </w:pPr>
      <w:r>
        <w:rPr>
          <w:b/>
          <w:sz w:val="28"/>
          <w:szCs w:val="28"/>
        </w:rPr>
        <w:t xml:space="preserve">d) Tổ chức thực hiện: </w:t>
      </w:r>
    </w:p>
    <w:tbl>
      <w:tblPr>
        <w:tblStyle w:val="Style3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962"/>
      </w:tblGrid>
      <w:tr w:rsidR="0055251C" w:rsidTr="001E1F15">
        <w:tc>
          <w:tcPr>
            <w:tcW w:w="4644" w:type="dxa"/>
          </w:tcPr>
          <w:p w:rsidR="0055251C" w:rsidRDefault="0055251C" w:rsidP="001E1F15">
            <w:pPr>
              <w:tabs>
                <w:tab w:val="left" w:pos="495"/>
              </w:tabs>
              <w:spacing w:before="120" w:after="120" w:line="360" w:lineRule="auto"/>
              <w:jc w:val="center"/>
              <w:rPr>
                <w:rFonts w:eastAsia="Times New Roman" w:cs="Times New Roman"/>
                <w:b/>
                <w:sz w:val="28"/>
                <w:szCs w:val="28"/>
              </w:rPr>
            </w:pPr>
            <w:r>
              <w:rPr>
                <w:rFonts w:eastAsia="Times New Roman" w:cs="Times New Roman"/>
                <w:b/>
                <w:sz w:val="28"/>
                <w:szCs w:val="28"/>
              </w:rPr>
              <w:t>HOẠT ĐỘNG CỦA GV VÀ HS</w:t>
            </w:r>
          </w:p>
        </w:tc>
        <w:tc>
          <w:tcPr>
            <w:tcW w:w="4962" w:type="dxa"/>
          </w:tcPr>
          <w:p w:rsidR="0055251C" w:rsidRDefault="0055251C" w:rsidP="001E1F15">
            <w:pPr>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55251C" w:rsidTr="001E1F15">
        <w:tc>
          <w:tcPr>
            <w:tcW w:w="4644" w:type="dxa"/>
          </w:tcPr>
          <w:p w:rsidR="0055251C" w:rsidRDefault="0055251C"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yêu cầu HS thảo luận nhóm đôi, </w:t>
            </w:r>
            <w:r>
              <w:rPr>
                <w:rFonts w:eastAsia="Times New Roman" w:cs="Times New Roman"/>
                <w:sz w:val="28"/>
                <w:szCs w:val="28"/>
              </w:rPr>
              <w:lastRenderedPageBreak/>
              <w:t xml:space="preserve">hoàn thành </w:t>
            </w:r>
            <w:r>
              <w:rPr>
                <w:rFonts w:eastAsia="Times New Roman" w:cs="Times New Roman"/>
                <w:b/>
                <w:sz w:val="28"/>
                <w:szCs w:val="28"/>
              </w:rPr>
              <w:t>HĐ3</w:t>
            </w:r>
            <w:r>
              <w:rPr>
                <w:rFonts w:eastAsia="Times New Roman" w:cs="Times New Roman"/>
                <w:sz w:val="28"/>
                <w:szCs w:val="28"/>
              </w:rPr>
              <w:t>,</w:t>
            </w:r>
            <w:r>
              <w:rPr>
                <w:rFonts w:eastAsia="Times New Roman" w:cs="Times New Roman"/>
                <w:b/>
                <w:sz w:val="28"/>
                <w:szCs w:val="28"/>
              </w:rPr>
              <w:t xml:space="preserve"> HĐ4</w:t>
            </w:r>
            <w:r>
              <w:rPr>
                <w:rFonts w:eastAsia="Times New Roman" w:cs="Times New Roman"/>
                <w:sz w:val="28"/>
                <w:szCs w:val="28"/>
              </w:rPr>
              <w:t>.</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+ 1 – 2 HS nhắc lại cách vẽ tam giác ABC khi biết 2 góc và 1 cạnh.</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Từ đó dự đoán trường hợp bằng nhau của hai tam giác.</w:t>
            </w:r>
          </w:p>
          <w:p w:rsidR="0055251C" w:rsidRDefault="0055251C" w:rsidP="001E1F15">
            <w:pPr>
              <w:spacing w:line="360" w:lineRule="auto"/>
              <w:rPr>
                <w:rFonts w:eastAsia="Times New Roman" w:cs="Times New Roman"/>
                <w:i/>
                <w:sz w:val="28"/>
                <w:szCs w:val="28"/>
              </w:rPr>
            </w:pPr>
          </w:p>
          <w:p w:rsidR="0055251C" w:rsidRDefault="0055251C" w:rsidP="001E1F15">
            <w:pPr>
              <w:spacing w:line="360" w:lineRule="auto"/>
              <w:rPr>
                <w:rFonts w:eastAsia="Times New Roman" w:cs="Times New Roman"/>
                <w:i/>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GV giới thiệu về góc kề cạnh của tam giác.</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Nêu hai góc kề cạnh AB.</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Góc ABC kề cạnh nào?</w:t>
            </w:r>
          </w:p>
          <w:p w:rsidR="0055251C" w:rsidRDefault="0055251C" w:rsidP="001E1F15">
            <w:pPr>
              <w:spacing w:line="360" w:lineRule="auto"/>
              <w:rPr>
                <w:rFonts w:eastAsia="Times New Roman" w:cs="Times New Roman"/>
                <w:i/>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phát biểu </w:t>
            </w:r>
            <w:r>
              <w:rPr>
                <w:rFonts w:eastAsia="Times New Roman" w:cs="Times New Roman"/>
                <w:b/>
                <w:sz w:val="28"/>
                <w:szCs w:val="28"/>
              </w:rPr>
              <w:t>định lí,</w:t>
            </w:r>
            <w:r>
              <w:rPr>
                <w:rFonts w:eastAsia="Times New Roman" w:cs="Times New Roman"/>
                <w:sz w:val="28"/>
                <w:szCs w:val="28"/>
              </w:rPr>
              <w:t xml:space="preserve"> HS nhắc lại và phát biểu định lí bằng kí hiệu.</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Giới thiệu thêm việc viết tắt: g.c.g</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Hỏi thêm: có thể thay đổi cặp góc và cạnh được không?</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(có thể thay đổi:</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xml:space="preserve">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xml:space="preserve">Hoặc: AC = A’C’;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w:t>
            </w:r>
          </w:p>
          <w:p w:rsidR="0055251C" w:rsidRDefault="0055251C" w:rsidP="001E1F15">
            <w:pPr>
              <w:spacing w:line="360" w:lineRule="auto"/>
              <w:jc w:val="both"/>
              <w:rPr>
                <w:rFonts w:eastAsia="Times New Roman" w:cs="Times New Roman"/>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Câu hỏi</w:t>
            </w:r>
            <w:r>
              <w:rPr>
                <w:rFonts w:eastAsia="Times New Roman" w:cs="Times New Roman"/>
                <w:sz w:val="28"/>
                <w:szCs w:val="28"/>
              </w:rPr>
              <w:t xml:space="preserve">, áp dụng trường hợp g.c.g và sắp đúng thứ </w:t>
            </w:r>
            <w:r>
              <w:rPr>
                <w:rFonts w:eastAsia="Times New Roman" w:cs="Times New Roman"/>
                <w:sz w:val="28"/>
                <w:szCs w:val="28"/>
              </w:rPr>
              <w:lastRenderedPageBreak/>
              <w:t>tự đỉnh.</w:t>
            </w:r>
          </w:p>
          <w:p w:rsidR="0055251C" w:rsidRDefault="0055251C" w:rsidP="001E1F15">
            <w:pPr>
              <w:spacing w:line="360" w:lineRule="auto"/>
              <w:rPr>
                <w:rFonts w:eastAsia="Times New Roman" w:cs="Times New Roman"/>
                <w:sz w:val="28"/>
                <w:szCs w:val="28"/>
              </w:rPr>
            </w:pP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cho HS làm đọc hiểu </w:t>
            </w:r>
            <w:r>
              <w:rPr>
                <w:rFonts w:eastAsia="Times New Roman" w:cs="Times New Roman"/>
                <w:b/>
                <w:sz w:val="28"/>
                <w:szCs w:val="28"/>
              </w:rPr>
              <w:t>Ví dụ 2</w:t>
            </w:r>
            <w:r>
              <w:rPr>
                <w:rFonts w:eastAsia="Times New Roman" w:cs="Times New Roman"/>
                <w:sz w:val="28"/>
                <w:szCs w:val="28"/>
              </w:rPr>
              <w:t xml:space="preserve">, </w:t>
            </w:r>
            <w:r>
              <w:rPr>
                <w:rFonts w:eastAsia="Times New Roman" w:cs="Times New Roman"/>
                <w:i/>
                <w:sz w:val="28"/>
                <w:szCs w:val="28"/>
              </w:rPr>
              <w:t>chiếu hình ảnh, yêu cầu phát hiện các góc bằng nhau của tam giác ABC và DEC. Rồi từ đó chứng minh hai tam giác bằng nhau.</w:t>
            </w:r>
          </w:p>
          <w:p w:rsidR="0055251C" w:rsidRDefault="0055251C" w:rsidP="001E1F15">
            <w:pPr>
              <w:spacing w:line="360" w:lineRule="auto"/>
              <w:rPr>
                <w:rFonts w:eastAsia="Times New Roman" w:cs="Times New Roman"/>
                <w:sz w:val="28"/>
                <w:szCs w:val="28"/>
              </w:rPr>
            </w:pPr>
            <w:r>
              <w:rPr>
                <w:noProof/>
                <w:sz w:val="28"/>
                <w:szCs w:val="28"/>
              </w:rPr>
              <w:drawing>
                <wp:inline distT="0" distB="0" distL="0" distR="0">
                  <wp:extent cx="1247140" cy="799465"/>
                  <wp:effectExtent l="0" t="0" r="0" b="0"/>
                  <wp:docPr id="586" name="image75.png"/>
                  <wp:cNvGraphicFramePr/>
                  <a:graphic xmlns:a="http://schemas.openxmlformats.org/drawingml/2006/main">
                    <a:graphicData uri="http://schemas.openxmlformats.org/drawingml/2006/picture">
                      <pic:pic xmlns:pic="http://schemas.openxmlformats.org/drawingml/2006/picture">
                        <pic:nvPicPr>
                          <pic:cNvPr id="586" name="image75.png"/>
                          <pic:cNvPicPr preferRelativeResize="0"/>
                        </pic:nvPicPr>
                        <pic:blipFill>
                          <a:blip r:embed="rId6"/>
                          <a:srcRect/>
                          <a:stretch>
                            <a:fillRect/>
                          </a:stretch>
                        </pic:blipFill>
                        <pic:spPr>
                          <a:xfrm>
                            <a:off x="0" y="0"/>
                            <a:ext cx="1247479" cy="800070"/>
                          </a:xfrm>
                          <a:prstGeom prst="rect">
                            <a:avLst/>
                          </a:prstGeom>
                        </pic:spPr>
                      </pic:pic>
                    </a:graphicData>
                  </a:graphic>
                </wp:inline>
              </w:drawing>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2,</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hãy viết giả thiết, kết luận của bài.</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tìm cặp cạnh bằng nhau, các góc bằng nhau để chứng minh hai tam giác bằng nhau.</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GV cho HS thảo luận nhóm đôi trả lời Thử thách nhỏ.</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 Nếu có hai cặp góc bằng nhau thì góc C và góc C’ có bằng nhau không? Từ đó hai tam giác ABC và A’B’C’ có bằng nhau không?</w:t>
            </w:r>
          </w:p>
          <w:p w:rsidR="0055251C" w:rsidRDefault="0055251C" w:rsidP="001E1F15">
            <w:pPr>
              <w:spacing w:line="360" w:lineRule="auto"/>
              <w:rPr>
                <w:rFonts w:eastAsia="Times New Roman" w:cs="Times New Roman"/>
                <w:i/>
                <w:sz w:val="28"/>
                <w:szCs w:val="28"/>
              </w:rPr>
            </w:pPr>
            <w:r>
              <w:rPr>
                <w:rFonts w:eastAsia="Times New Roman" w:cs="Times New Roman"/>
                <w:i/>
                <w:sz w:val="28"/>
                <w:szCs w:val="28"/>
              </w:rPr>
              <w:t>Bạn Lan nói đúng hay sai?</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GV lưu ý cho HS về kết quả của Thử thách nhỏ.</w:t>
            </w:r>
          </w:p>
          <w:p w:rsidR="0055251C" w:rsidRDefault="0055251C" w:rsidP="001E1F15">
            <w:pPr>
              <w:spacing w:line="360" w:lineRule="auto"/>
              <w:rPr>
                <w:rFonts w:eastAsia="Times New Roman" w:cs="Times New Roman"/>
                <w:sz w:val="28"/>
                <w:szCs w:val="28"/>
              </w:rPr>
            </w:pPr>
            <w:r>
              <w:rPr>
                <w:noProof/>
                <w:sz w:val="28"/>
                <w:szCs w:val="28"/>
              </w:rPr>
              <w:lastRenderedPageBreak/>
              <w:drawing>
                <wp:inline distT="0" distB="0" distL="0" distR="0">
                  <wp:extent cx="2778125" cy="981075"/>
                  <wp:effectExtent l="0" t="0" r="0" b="0"/>
                  <wp:docPr id="587" name="image73.png"/>
                  <wp:cNvGraphicFramePr/>
                  <a:graphic xmlns:a="http://schemas.openxmlformats.org/drawingml/2006/main">
                    <a:graphicData uri="http://schemas.openxmlformats.org/drawingml/2006/picture">
                      <pic:pic xmlns:pic="http://schemas.openxmlformats.org/drawingml/2006/picture">
                        <pic:nvPicPr>
                          <pic:cNvPr id="587" name="image73.png"/>
                          <pic:cNvPicPr preferRelativeResize="0"/>
                        </pic:nvPicPr>
                        <pic:blipFill>
                          <a:blip r:embed="rId7"/>
                          <a:srcRect/>
                          <a:stretch>
                            <a:fillRect/>
                          </a:stretch>
                        </pic:blipFill>
                        <pic:spPr>
                          <a:xfrm>
                            <a:off x="0" y="0"/>
                            <a:ext cx="2778465" cy="981357"/>
                          </a:xfrm>
                          <a:prstGeom prst="rect">
                            <a:avLst/>
                          </a:prstGeom>
                        </pic:spPr>
                      </pic:pic>
                    </a:graphicData>
                  </a:graphic>
                </wp:inline>
              </w:drawing>
            </w:r>
          </w:p>
          <w:p w:rsidR="0055251C" w:rsidRDefault="0055251C" w:rsidP="001E1F15">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p w:rsidR="0055251C" w:rsidRDefault="0055251C"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suy nghĩ trả lời câu hỏi.</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HS làm theo nhóm HĐ 3, 4, Thử thách nhỏ.</w:t>
            </w:r>
          </w:p>
          <w:p w:rsidR="0055251C" w:rsidRDefault="0055251C" w:rsidP="001E1F15">
            <w:pPr>
              <w:spacing w:before="120" w:after="120" w:line="360" w:lineRule="auto"/>
              <w:rPr>
                <w:rFonts w:eastAsia="Times New Roman" w:cs="Times New Roman"/>
                <w:sz w:val="28"/>
                <w:szCs w:val="28"/>
              </w:rPr>
            </w:pPr>
            <w:r>
              <w:rPr>
                <w:rFonts w:eastAsia="Times New Roman" w:cs="Times New Roman"/>
                <w:sz w:val="28"/>
                <w:szCs w:val="28"/>
              </w:rPr>
              <w:t xml:space="preserve">- GV: quan sát và trợ giúp HS. </w:t>
            </w:r>
          </w:p>
          <w:p w:rsidR="0055251C" w:rsidRDefault="0055251C"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3: Báo cáo, thảo luận: </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HS giơ tay phát biểu, lên bảng trình bày.</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55251C" w:rsidRDefault="0055251C" w:rsidP="001E1F15">
            <w:pPr>
              <w:spacing w:line="360"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p>
          <w:p w:rsidR="0055251C" w:rsidRDefault="0055251C" w:rsidP="001E1F15">
            <w:pPr>
              <w:spacing w:line="360" w:lineRule="auto"/>
              <w:jc w:val="both"/>
              <w:rPr>
                <w:rFonts w:eastAsia="Times New Roman" w:cs="Times New Roman"/>
                <w:color w:val="000000"/>
                <w:sz w:val="28"/>
                <w:szCs w:val="28"/>
              </w:rPr>
            </w:pPr>
            <w:r>
              <w:rPr>
                <w:rFonts w:eastAsia="Times New Roman" w:cs="Times New Roman"/>
                <w:color w:val="000000"/>
                <w:sz w:val="28"/>
                <w:szCs w:val="28"/>
              </w:rPr>
              <w:t>GV tổng quát lại kiến thức, lưu ý:</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Muốn áp dụng trường hợp này thì hai góc phải kề cạnh đó.</w:t>
            </w:r>
          </w:p>
          <w:p w:rsidR="0055251C" w:rsidRDefault="0055251C" w:rsidP="001E1F15">
            <w:pPr>
              <w:spacing w:line="360" w:lineRule="auto"/>
              <w:rPr>
                <w:rFonts w:eastAsia="Times New Roman" w:cs="Times New Roman"/>
                <w:sz w:val="28"/>
                <w:szCs w:val="28"/>
              </w:rPr>
            </w:pPr>
            <w:r>
              <w:rPr>
                <w:rFonts w:eastAsia="Times New Roman" w:cs="Times New Roman"/>
                <w:sz w:val="28"/>
                <w:szCs w:val="28"/>
              </w:rPr>
              <w:t xml:space="preserve">+ Hoặc như kết quả của Thư thách nhỏ, khi có 1 cạnh và 1 góc kề, 1 góc đối cạnh đó tương ứng bằng với cạnh và góc của tam giác kia thì ta có thể đưa bài toán về trường hợp bằng nhau </w:t>
            </w:r>
            <w:r>
              <w:rPr>
                <w:rFonts w:eastAsia="Times New Roman" w:cs="Times New Roman"/>
                <w:sz w:val="28"/>
                <w:szCs w:val="28"/>
              </w:rPr>
              <w:lastRenderedPageBreak/>
              <w:t>thứ ba.</w:t>
            </w:r>
          </w:p>
        </w:tc>
        <w:tc>
          <w:tcPr>
            <w:tcW w:w="4962" w:type="dxa"/>
          </w:tcPr>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lastRenderedPageBreak/>
              <w:t>2.Trường hợp bằng nhau thứ ba của tam giác: góc – cạnh – góc (g.c.g)</w:t>
            </w: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t>HĐ3:</w:t>
            </w: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lastRenderedPageBreak/>
              <w:t>HĐ4:</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Các cạnh tương ứng của hai tam giác ABC và A’B’C’ bằng nhau.</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Hai tam giác ABC và A’B’ C’ bằng nhau theo trường hợp cạnh – cạnh – cạnh.</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Các tam giác HS vừa vẽ đều bằng nhau.</w:t>
            </w: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t>Chú ý:</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 xml:space="preserve">Trong tam giác ABC, hai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được gọi là các góc kề cạnh BC của tam giác ABC.</w:t>
            </w:r>
          </w:p>
          <w:p w:rsidR="0055251C" w:rsidRDefault="0055251C" w:rsidP="001E1F15">
            <w:pPr>
              <w:spacing w:line="360" w:lineRule="auto"/>
              <w:jc w:val="both"/>
              <w:rPr>
                <w:rFonts w:eastAsia="Times New Roman" w:cs="Times New Roman"/>
                <w:sz w:val="28"/>
                <w:szCs w:val="28"/>
              </w:rPr>
            </w:pPr>
          </w:p>
          <w:p w:rsidR="0055251C" w:rsidRDefault="0055251C" w:rsidP="001E1F15">
            <w:pPr>
              <w:spacing w:line="360" w:lineRule="auto"/>
              <w:jc w:val="both"/>
              <w:rPr>
                <w:rFonts w:eastAsia="Times New Roman" w:cs="Times New Roman"/>
                <w:sz w:val="28"/>
                <w:szCs w:val="28"/>
              </w:rPr>
            </w:pPr>
          </w:p>
          <w:p w:rsidR="0055251C" w:rsidRDefault="0055251C" w:rsidP="001E1F15">
            <w:pPr>
              <w:spacing w:line="360" w:lineRule="auto"/>
              <w:jc w:val="both"/>
              <w:rPr>
                <w:rFonts w:eastAsia="Times New Roman" w:cs="Times New Roman"/>
                <w:sz w:val="28"/>
                <w:szCs w:val="28"/>
              </w:rPr>
            </w:pPr>
            <w:r>
              <w:rPr>
                <w:rFonts w:eastAsia="Times New Roman" w:cs="Times New Roman"/>
                <w:b/>
                <w:sz w:val="28"/>
                <w:szCs w:val="28"/>
              </w:rPr>
              <w:t>Định lí:</w:t>
            </w:r>
          </w:p>
          <w:p w:rsidR="0055251C" w:rsidRDefault="0055251C" w:rsidP="001E1F15">
            <w:pPr>
              <w:spacing w:line="360" w:lineRule="auto"/>
              <w:jc w:val="both"/>
              <w:rPr>
                <w:rFonts w:eastAsia="Times New Roman" w:cs="Times New Roman"/>
                <w:b/>
                <w:sz w:val="28"/>
                <w:szCs w:val="28"/>
              </w:rPr>
            </w:pPr>
            <w:r>
              <w:rPr>
                <w:rFonts w:eastAsia="Times New Roman" w:cs="Times New Roman"/>
                <w:sz w:val="28"/>
                <w:szCs w:val="28"/>
              </w:rPr>
              <w:t>Nếu một cạnh và hai góc kề của tam giác này bằng một cạnh và hai góc kề của tam giác kia thì hai tam giác đó bằng nhau.</w:t>
            </w:r>
          </w:p>
          <w:p w:rsidR="0055251C" w:rsidRDefault="0055251C" w:rsidP="001E1F15">
            <w:pPr>
              <w:spacing w:line="360" w:lineRule="auto"/>
              <w:jc w:val="both"/>
              <w:rPr>
                <w:rFonts w:eastAsia="Times New Roman" w:cs="Times New Roman"/>
                <w:sz w:val="28"/>
                <w:szCs w:val="28"/>
              </w:rPr>
            </w:pPr>
          </w:p>
          <w:tbl>
            <w:tblPr>
              <w:tblStyle w:val="Style32"/>
              <w:tblW w:w="4736"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738"/>
              <w:gridCol w:w="3998"/>
            </w:tblGrid>
            <w:tr w:rsidR="0055251C" w:rsidTr="001E1F15">
              <w:tc>
                <w:tcPr>
                  <w:tcW w:w="738" w:type="dxa"/>
                </w:tcPr>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GT</w:t>
                  </w:r>
                </w:p>
              </w:tc>
              <w:tc>
                <w:tcPr>
                  <w:tcW w:w="3998" w:type="dxa"/>
                </w:tcPr>
                <w:p w:rsidR="0055251C" w:rsidRDefault="0055251C" w:rsidP="001E1F15">
                  <w:pPr>
                    <w:spacing w:line="360" w:lineRule="auto"/>
                    <w:jc w:val="both"/>
                    <w:rPr>
                      <w:rFonts w:eastAsia="Times New Roman" w:cs="Times New Roman"/>
                      <w:sz w:val="28"/>
                      <w:szCs w:val="28"/>
                    </w:rPr>
                  </w:pPr>
                  <m:oMath>
                    <m:r>
                      <w:rPr>
                        <w:rFonts w:ascii="Cambria Math" w:eastAsia="Cambria Math" w:hAnsi="Cambria Math" w:cs="Cambria Math"/>
                        <w:sz w:val="28"/>
                        <w:szCs w:val="28"/>
                      </w:rPr>
                      <m:t>ΔABC</m:t>
                    </m:r>
                  </m:oMath>
                  <w:r>
                    <w:rPr>
                      <w:rFonts w:eastAsia="Times New Roman" w:cs="Times New Roman"/>
                      <w:sz w:val="28"/>
                      <w:szCs w:val="28"/>
                    </w:rPr>
                    <w:t xml:space="preserve">và </w:t>
                  </w:r>
                  <m:oMath>
                    <m:r>
                      <w:rPr>
                        <w:rFonts w:ascii="Cambria Math" w:eastAsia="Cambria Math" w:hAnsi="Cambria Math" w:cs="Cambria Math"/>
                        <w:sz w:val="28"/>
                        <w:szCs w:val="28"/>
                      </w:rPr>
                      <m:t>ΔA'B'C'</m:t>
                    </m:r>
                  </m:oMath>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AB = A’B’</w:t>
                  </w:r>
                </w:p>
                <w:p w:rsidR="0055251C" w:rsidRDefault="0055251C" w:rsidP="001E1F15">
                  <w:pPr>
                    <w:spacing w:line="360" w:lineRule="auto"/>
                    <w:jc w:val="both"/>
                    <w:rPr>
                      <w:rFonts w:eastAsia="Times New Roman" w:cs="Times New Roman"/>
                      <w:b/>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Pr>
                      <w:rFonts w:eastAsia="Times New Roman" w:cs="Times New Roman"/>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tc>
            </w:tr>
            <w:tr w:rsidR="0055251C" w:rsidTr="001E1F15">
              <w:tc>
                <w:tcPr>
                  <w:tcW w:w="738" w:type="dxa"/>
                </w:tcPr>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KL</w:t>
                  </w:r>
                </w:p>
              </w:tc>
              <w:tc>
                <w:tcPr>
                  <w:tcW w:w="3998" w:type="dxa"/>
                </w:tcPr>
                <w:p w:rsidR="0055251C" w:rsidRDefault="0055251C"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rsidR="0055251C" w:rsidRDefault="0055251C" w:rsidP="001E1F15">
            <w:pPr>
              <w:spacing w:line="360" w:lineRule="auto"/>
              <w:jc w:val="both"/>
              <w:rPr>
                <w:rFonts w:eastAsia="Times New Roman" w:cs="Times New Roman"/>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t>Câu hỏi:</w:t>
            </w:r>
          </w:p>
          <w:p w:rsidR="0055251C" w:rsidRDefault="0055251C"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rsidR="0055251C" w:rsidRDefault="0055251C"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Hoặc </w:t>
            </w:r>
            <m:oMath>
              <m:r>
                <w:rPr>
                  <w:rFonts w:ascii="Cambria Math" w:eastAsia="Cambria Math" w:hAnsi="Cambria Math" w:cs="Cambria Math"/>
                  <w:sz w:val="28"/>
                  <w:szCs w:val="28"/>
                </w:rPr>
                <m:t>ΔBAC=ΔNMP</m:t>
              </m:r>
            </m:oMath>
            <w:r>
              <w:rPr>
                <w:rFonts w:eastAsia="Times New Roman" w:cs="Times New Roman"/>
                <w:sz w:val="28"/>
                <w:szCs w:val="28"/>
              </w:rPr>
              <w:t>.</w:t>
            </w:r>
          </w:p>
          <w:p w:rsidR="0055251C" w:rsidRDefault="0055251C" w:rsidP="001E1F15">
            <w:pPr>
              <w:tabs>
                <w:tab w:val="left" w:pos="567"/>
                <w:tab w:val="left" w:pos="1134"/>
              </w:tabs>
              <w:spacing w:before="120" w:line="360" w:lineRule="auto"/>
              <w:rPr>
                <w:rFonts w:eastAsia="Times New Roman" w:cs="Times New Roman"/>
                <w:sz w:val="28"/>
                <w:szCs w:val="28"/>
              </w:rPr>
            </w:pP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t>Ví dụ 2 (SGK – tr72)</w:t>
            </w: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p>
          <w:p w:rsidR="0055251C" w:rsidRDefault="0055251C" w:rsidP="001E1F15">
            <w:pPr>
              <w:spacing w:line="360" w:lineRule="auto"/>
              <w:jc w:val="both"/>
              <w:rPr>
                <w:rFonts w:eastAsia="Times New Roman" w:cs="Times New Roman"/>
                <w:b/>
                <w:sz w:val="28"/>
                <w:szCs w:val="28"/>
              </w:rPr>
            </w:pPr>
            <w:r>
              <w:rPr>
                <w:rFonts w:eastAsia="Times New Roman" w:cs="Times New Roman"/>
                <w:b/>
                <w:sz w:val="28"/>
                <w:szCs w:val="28"/>
              </w:rPr>
              <w:t>Luyện tập 2:</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Xét tam giác ABD và CBD có:</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m:oMathPara>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BD chung</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m:oMathPara>
          </w:p>
          <w:p w:rsidR="0055251C" w:rsidRDefault="0055251C" w:rsidP="001E1F15">
            <w:pPr>
              <w:spacing w:line="360" w:lineRule="auto"/>
              <w:jc w:val="both"/>
              <w:rPr>
                <w:rFonts w:eastAsia="Times New Roman" w:cs="Times New Roman"/>
                <w:sz w:val="28"/>
                <w:szCs w:val="28"/>
              </w:rPr>
            </w:pPr>
            <m:oMath>
              <m:r>
                <m:t>⇒Δ</m:t>
              </m:r>
              <m:r>
                <w:rPr>
                  <w:rFonts w:ascii="Cambria Math" w:eastAsia="Cambria Math" w:hAnsi="Cambria Math" w:cs="Cambria Math"/>
                  <w:sz w:val="28"/>
                  <w:szCs w:val="28"/>
                </w:rPr>
                <m:t>ABD=ΔCBD</m:t>
              </m:r>
            </m:oMath>
            <w:r>
              <w:rPr>
                <w:rFonts w:eastAsia="Times New Roman" w:cs="Times New Roman"/>
                <w:sz w:val="28"/>
                <w:szCs w:val="28"/>
              </w:rPr>
              <w:t xml:space="preserve"> (g.c.g)</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Thử thách nhỏ:</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m:oMathPara>
          </w:p>
          <w:p w:rsidR="0055251C" w:rsidRDefault="0055251C"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Xét tam giác ABC và A’B’C’ có:</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AC = A’C’</w:t>
            </w:r>
          </w:p>
          <w:p w:rsidR="0055251C" w:rsidRDefault="0055251C"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rsidR="0055251C" w:rsidRDefault="0055251C" w:rsidP="001E1F15">
            <w:pPr>
              <w:spacing w:line="360" w:lineRule="auto"/>
              <w:jc w:val="both"/>
              <w:rPr>
                <w:rFonts w:eastAsia="Times New Roman" w:cs="Times New Roman"/>
                <w:sz w:val="28"/>
                <w:szCs w:val="28"/>
              </w:rPr>
            </w:pPr>
            <m:oMath>
              <m:r>
                <m:t>⇒Δ</m:t>
              </m:r>
              <m:r>
                <w:rPr>
                  <w:rFonts w:ascii="Cambria Math" w:eastAsia="Cambria Math" w:hAnsi="Cambria Math" w:cs="Cambria Math"/>
                  <w:sz w:val="28"/>
                  <w:szCs w:val="28"/>
                </w:rPr>
                <m:t>ABD=ΔA'B'C'</m:t>
              </m:r>
            </m:oMath>
            <w:r>
              <w:rPr>
                <w:rFonts w:eastAsia="Times New Roman" w:cs="Times New Roman"/>
                <w:sz w:val="28"/>
                <w:szCs w:val="28"/>
              </w:rPr>
              <w:t xml:space="preserve"> (g.c.g)</w:t>
            </w:r>
          </w:p>
          <w:p w:rsidR="0055251C" w:rsidRDefault="0055251C" w:rsidP="001E1F15">
            <w:pPr>
              <w:spacing w:line="360" w:lineRule="auto"/>
              <w:jc w:val="both"/>
              <w:rPr>
                <w:rFonts w:eastAsia="Times New Roman" w:cs="Times New Roman"/>
                <w:sz w:val="28"/>
                <w:szCs w:val="28"/>
              </w:rPr>
            </w:pPr>
            <w:r>
              <w:rPr>
                <w:rFonts w:eastAsia="Times New Roman" w:cs="Times New Roman"/>
                <w:sz w:val="28"/>
                <w:szCs w:val="28"/>
              </w:rPr>
              <w:t>Bạn Lan nói đúng.</w:t>
            </w:r>
          </w:p>
        </w:tc>
      </w:tr>
    </w:tbl>
    <w:p w:rsidR="0055251C" w:rsidRDefault="0055251C" w:rsidP="0055251C">
      <w:pPr>
        <w:spacing w:before="120" w:line="360" w:lineRule="auto"/>
        <w:rPr>
          <w:b/>
          <w:sz w:val="28"/>
          <w:szCs w:val="28"/>
        </w:rPr>
      </w:pPr>
      <w:r>
        <w:rPr>
          <w:b/>
          <w:sz w:val="28"/>
          <w:szCs w:val="28"/>
        </w:rPr>
        <w:lastRenderedPageBreak/>
        <w:t>C. HOẠT ĐỘNG LUYỆN TẬP</w:t>
      </w:r>
    </w:p>
    <w:p w:rsidR="0055251C" w:rsidRDefault="0055251C" w:rsidP="0055251C">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trường hợp bằng nhau thứ hai và thứ ba.</w:t>
      </w:r>
    </w:p>
    <w:p w:rsidR="0055251C" w:rsidRDefault="0055251C" w:rsidP="0055251C">
      <w:pPr>
        <w:tabs>
          <w:tab w:val="left" w:pos="567"/>
          <w:tab w:val="left" w:pos="1134"/>
        </w:tabs>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kiến thức để làm bài Bài 4.12, 4.14 (SGK – tr73) và bài tập thêm.</w:t>
      </w:r>
    </w:p>
    <w:p w:rsidR="0055251C" w:rsidRDefault="0055251C" w:rsidP="0055251C">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chứng minh tam giác bằng nhau và chứng minh tính chất được suy ra từ hai tam giác bằng nhau.</w:t>
      </w:r>
    </w:p>
    <w:p w:rsidR="0055251C" w:rsidRDefault="0055251C" w:rsidP="0055251C">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55251C" w:rsidRDefault="0055251C" w:rsidP="0055251C">
      <w:pPr>
        <w:tabs>
          <w:tab w:val="left" w:pos="567"/>
          <w:tab w:val="left" w:pos="1134"/>
        </w:tabs>
        <w:spacing w:before="120" w:line="360" w:lineRule="auto"/>
        <w:jc w:val="both"/>
        <w:rPr>
          <w:color w:val="000000"/>
          <w:sz w:val="28"/>
          <w:szCs w:val="28"/>
        </w:rPr>
      </w:pPr>
      <w:r>
        <w:rPr>
          <w:b/>
          <w:color w:val="000000"/>
          <w:sz w:val="28"/>
          <w:szCs w:val="28"/>
        </w:rPr>
        <w:t>Bước 1: Chuyển giao nhiệm vụ:</w:t>
      </w:r>
    </w:p>
    <w:p w:rsidR="0055251C" w:rsidRDefault="0055251C" w:rsidP="0055251C">
      <w:pPr>
        <w:spacing w:before="120" w:line="360" w:lineRule="auto"/>
        <w:jc w:val="both"/>
        <w:rPr>
          <w:color w:val="000000"/>
          <w:sz w:val="28"/>
          <w:szCs w:val="28"/>
        </w:rPr>
      </w:pPr>
      <w:r>
        <w:rPr>
          <w:color w:val="000000"/>
          <w:sz w:val="28"/>
          <w:szCs w:val="28"/>
        </w:rPr>
        <w:t>- GV tổng hợp các kiến thức cần ghi nhớ cho HS</w:t>
      </w:r>
    </w:p>
    <w:p w:rsidR="0055251C" w:rsidRDefault="0055251C" w:rsidP="0055251C">
      <w:pPr>
        <w:spacing w:before="120" w:line="360" w:lineRule="auto"/>
        <w:jc w:val="both"/>
        <w:rPr>
          <w:color w:val="000000"/>
          <w:sz w:val="28"/>
          <w:szCs w:val="28"/>
        </w:rPr>
      </w:pPr>
      <w:r>
        <w:rPr>
          <w:color w:val="000000"/>
          <w:sz w:val="28"/>
          <w:szCs w:val="28"/>
        </w:rPr>
        <w:t xml:space="preserve">- GV tổ chức cho HS hoạt động theo nhóm đôi </w:t>
      </w:r>
      <w:r>
        <w:rPr>
          <w:b/>
          <w:color w:val="000000"/>
          <w:sz w:val="28"/>
          <w:szCs w:val="28"/>
        </w:rPr>
        <w:t>Bài 4.12, 4.14</w:t>
      </w:r>
      <w:r>
        <w:rPr>
          <w:color w:val="000000"/>
          <w:sz w:val="28"/>
          <w:szCs w:val="28"/>
        </w:rPr>
        <w:t xml:space="preserve"> (SGK – tr73).</w:t>
      </w:r>
    </w:p>
    <w:p w:rsidR="0055251C" w:rsidRDefault="0055251C" w:rsidP="0055251C">
      <w:pPr>
        <w:spacing w:before="120" w:line="360" w:lineRule="auto"/>
        <w:jc w:val="both"/>
        <w:rPr>
          <w:color w:val="000000"/>
          <w:sz w:val="28"/>
          <w:szCs w:val="28"/>
        </w:rPr>
      </w:pPr>
      <w:r>
        <w:rPr>
          <w:color w:val="000000"/>
          <w:sz w:val="28"/>
          <w:szCs w:val="28"/>
        </w:rPr>
        <w:t>- GV cho HS làm bài thêm:</w:t>
      </w:r>
    </w:p>
    <w:p w:rsidR="0055251C" w:rsidRDefault="0055251C" w:rsidP="0055251C">
      <w:pPr>
        <w:spacing w:before="120" w:line="360" w:lineRule="auto"/>
        <w:jc w:val="both"/>
        <w:rPr>
          <w:color w:val="000000"/>
          <w:sz w:val="28"/>
          <w:szCs w:val="28"/>
        </w:rPr>
      </w:pPr>
      <w:r>
        <w:rPr>
          <w:color w:val="000000"/>
          <w:sz w:val="28"/>
          <w:szCs w:val="28"/>
        </w:rPr>
        <w:t xml:space="preserve">(Bài 1: luyện tập trường hợp bằng nhau thứ hai, Bài 2: luyện tập trường hợp bằng nhau thứ ba). </w:t>
      </w:r>
    </w:p>
    <w:p w:rsidR="0055251C" w:rsidRDefault="0055251C" w:rsidP="0055251C">
      <w:pPr>
        <w:spacing w:before="120" w:line="360" w:lineRule="auto"/>
        <w:jc w:val="both"/>
        <w:rPr>
          <w:color w:val="000000"/>
          <w:sz w:val="28"/>
          <w:szCs w:val="28"/>
        </w:rPr>
      </w:pPr>
      <w:r>
        <w:rPr>
          <w:b/>
          <w:color w:val="000000"/>
          <w:sz w:val="28"/>
          <w:szCs w:val="28"/>
        </w:rPr>
        <w:t>Bài 1:</w:t>
      </w:r>
      <w:r>
        <w:rPr>
          <w:color w:val="000000"/>
          <w:sz w:val="28"/>
          <w:szCs w:val="28"/>
        </w:rPr>
        <w:t xml:space="preserve"> Cho góc xAy, lấy điểm B trên tia Ax, </w:t>
      </w:r>
      <w:r>
        <w:rPr>
          <w:sz w:val="28"/>
          <w:szCs w:val="28"/>
        </w:rPr>
        <w:t>điểm</w:t>
      </w:r>
      <w:r>
        <w:rPr>
          <w:color w:val="000000"/>
          <w:sz w:val="28"/>
          <w:szCs w:val="28"/>
        </w:rPr>
        <w:t xml:space="preserve"> D trên tia Ay sao cho AB = AD. Trên tia Bx lấy điểm E, trên tia Dy lấy điểm C sao cho BE = DC. Chứng minh rằng </w:t>
      </w:r>
      <m:oMath>
        <m:r>
          <w:rPr>
            <w:rFonts w:ascii="Cambria Math" w:eastAsia="Cambria Math" w:hAnsi="Cambria Math" w:cs="Cambria Math"/>
            <w:color w:val="000000"/>
            <w:sz w:val="28"/>
            <w:szCs w:val="28"/>
          </w:rPr>
          <m:t>ΔABC=ΔADE</m:t>
        </m:r>
      </m:oMath>
      <w:r>
        <w:rPr>
          <w:color w:val="000000"/>
          <w:sz w:val="28"/>
          <w:szCs w:val="28"/>
        </w:rPr>
        <w:t>.</w:t>
      </w:r>
    </w:p>
    <w:p w:rsidR="0055251C" w:rsidRDefault="0055251C" w:rsidP="0055251C">
      <w:pPr>
        <w:spacing w:before="120" w:line="360" w:lineRule="auto"/>
        <w:jc w:val="both"/>
        <w:rPr>
          <w:b/>
          <w:color w:val="000000"/>
          <w:sz w:val="28"/>
          <w:szCs w:val="28"/>
        </w:rPr>
      </w:pPr>
      <w:r>
        <w:rPr>
          <w:b/>
          <w:color w:val="000000"/>
          <w:sz w:val="28"/>
          <w:szCs w:val="28"/>
        </w:rPr>
        <w:t xml:space="preserve">Bài 2: </w:t>
      </w:r>
    </w:p>
    <w:p w:rsidR="0055251C" w:rsidRDefault="0055251C" w:rsidP="0055251C">
      <w:pPr>
        <w:spacing w:before="120" w:line="360" w:lineRule="auto"/>
        <w:jc w:val="both"/>
        <w:rPr>
          <w:color w:val="000000"/>
          <w:sz w:val="28"/>
          <w:szCs w:val="28"/>
        </w:rPr>
      </w:pPr>
      <w:r>
        <w:rPr>
          <w:noProof/>
          <w:color w:val="000000"/>
          <w:sz w:val="28"/>
          <w:szCs w:val="28"/>
        </w:rPr>
        <w:lastRenderedPageBreak/>
        <w:drawing>
          <wp:inline distT="0" distB="0" distL="0" distR="0">
            <wp:extent cx="3515360" cy="1957070"/>
            <wp:effectExtent l="0" t="0" r="0" b="0"/>
            <wp:docPr id="589" name="image79.png"/>
            <wp:cNvGraphicFramePr/>
            <a:graphic xmlns:a="http://schemas.openxmlformats.org/drawingml/2006/main">
              <a:graphicData uri="http://schemas.openxmlformats.org/drawingml/2006/picture">
                <pic:pic xmlns:pic="http://schemas.openxmlformats.org/drawingml/2006/picture">
                  <pic:nvPicPr>
                    <pic:cNvPr id="589" name="image79.png"/>
                    <pic:cNvPicPr preferRelativeResize="0"/>
                  </pic:nvPicPr>
                  <pic:blipFill>
                    <a:blip r:embed="rId8"/>
                    <a:srcRect/>
                    <a:stretch>
                      <a:fillRect/>
                    </a:stretch>
                  </pic:blipFill>
                  <pic:spPr>
                    <a:xfrm>
                      <a:off x="0" y="0"/>
                      <a:ext cx="3515589" cy="1957610"/>
                    </a:xfrm>
                    <a:prstGeom prst="rect">
                      <a:avLst/>
                    </a:prstGeom>
                  </pic:spPr>
                </pic:pic>
              </a:graphicData>
            </a:graphic>
          </wp:inline>
        </w:drawing>
      </w:r>
    </w:p>
    <w:p w:rsidR="0055251C" w:rsidRDefault="0055251C" w:rsidP="0055251C">
      <w:pPr>
        <w:spacing w:before="120" w:line="360" w:lineRule="auto"/>
        <w:jc w:val="both"/>
        <w:rPr>
          <w:color w:val="000000"/>
          <w:sz w:val="28"/>
          <w:szCs w:val="28"/>
        </w:rPr>
      </w:pPr>
      <w:r>
        <w:rPr>
          <w:color w:val="000000"/>
          <w:sz w:val="28"/>
          <w:szCs w:val="28"/>
        </w:rPr>
        <w:t>Cho hình vẽ, biết AB // CD, AC // BD. Hãy chứng minh rằng AB = CD, AC = BD.</w:t>
      </w:r>
    </w:p>
    <w:p w:rsidR="0055251C" w:rsidRDefault="0055251C" w:rsidP="0055251C">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suy nghĩ, hoàn thành các bài tập GV yêu cầu.</w:t>
      </w:r>
    </w:p>
    <w:p w:rsidR="0055251C" w:rsidRDefault="0055251C" w:rsidP="0055251C">
      <w:pPr>
        <w:spacing w:before="120" w:line="360" w:lineRule="auto"/>
        <w:jc w:val="both"/>
        <w:rPr>
          <w:color w:val="000000"/>
          <w:sz w:val="28"/>
          <w:szCs w:val="28"/>
        </w:rPr>
      </w:pPr>
      <w:r>
        <w:rPr>
          <w:color w:val="000000"/>
          <w:sz w:val="28"/>
          <w:szCs w:val="28"/>
        </w:rPr>
        <w:t>- GV quan sát và hỗ trợ.</w:t>
      </w:r>
    </w:p>
    <w:p w:rsidR="0055251C" w:rsidRDefault="0055251C" w:rsidP="0055251C">
      <w:pPr>
        <w:spacing w:before="120" w:line="360" w:lineRule="auto"/>
        <w:jc w:val="both"/>
        <w:rPr>
          <w:b/>
          <w:color w:val="000000"/>
          <w:sz w:val="28"/>
          <w:szCs w:val="28"/>
        </w:rPr>
      </w:pPr>
      <w:r>
        <w:rPr>
          <w:b/>
          <w:color w:val="000000"/>
          <w:sz w:val="28"/>
          <w:szCs w:val="28"/>
        </w:rPr>
        <w:t xml:space="preserve">Bước 3: Báo cáo, thảo luận: </w:t>
      </w:r>
    </w:p>
    <w:p w:rsidR="0055251C" w:rsidRDefault="0055251C" w:rsidP="0055251C">
      <w:pPr>
        <w:spacing w:before="120" w:line="360" w:lineRule="auto"/>
        <w:jc w:val="both"/>
        <w:rPr>
          <w:color w:val="000000"/>
          <w:sz w:val="28"/>
          <w:szCs w:val="28"/>
        </w:rPr>
      </w:pPr>
      <w:r>
        <w:rPr>
          <w:color w:val="000000"/>
          <w:sz w:val="28"/>
          <w:szCs w:val="28"/>
        </w:rPr>
        <w:t>- HS lên bảng trình bày.</w:t>
      </w:r>
    </w:p>
    <w:p w:rsidR="0055251C" w:rsidRDefault="0055251C" w:rsidP="0055251C">
      <w:pPr>
        <w:spacing w:before="120" w:line="360" w:lineRule="auto"/>
        <w:jc w:val="both"/>
        <w:rPr>
          <w:color w:val="000000"/>
          <w:sz w:val="28"/>
          <w:szCs w:val="28"/>
        </w:rPr>
      </w:pPr>
      <w:r>
        <w:rPr>
          <w:color w:val="000000"/>
          <w:sz w:val="28"/>
          <w:szCs w:val="28"/>
        </w:rPr>
        <w:t>- Các HS khác chú ý chữa bài, theo dõi nhận xét bài các nhóm trên bảng.</w:t>
      </w:r>
    </w:p>
    <w:p w:rsidR="0055251C" w:rsidRDefault="0055251C" w:rsidP="0055251C">
      <w:pPr>
        <w:spacing w:before="120" w:line="360" w:lineRule="auto"/>
        <w:jc w:val="both"/>
        <w:rPr>
          <w:color w:val="000000"/>
          <w:sz w:val="28"/>
          <w:szCs w:val="28"/>
        </w:rPr>
      </w:pPr>
      <w:r>
        <w:rPr>
          <w:b/>
          <w:color w:val="000000"/>
          <w:sz w:val="28"/>
          <w:szCs w:val="28"/>
        </w:rPr>
        <w:t xml:space="preserve">Bước 4: Kết luận, nhận định: </w:t>
      </w:r>
    </w:p>
    <w:p w:rsidR="0055251C" w:rsidRDefault="0055251C" w:rsidP="0055251C">
      <w:pPr>
        <w:spacing w:before="120" w:line="360" w:lineRule="auto"/>
        <w:jc w:val="both"/>
        <w:rPr>
          <w:color w:val="000000"/>
          <w:sz w:val="28"/>
          <w:szCs w:val="28"/>
        </w:rPr>
      </w:pPr>
      <w:r>
        <w:rPr>
          <w:color w:val="000000"/>
          <w:sz w:val="28"/>
          <w:szCs w:val="28"/>
        </w:rPr>
        <w:t>- GV chữa bài, chốt đáp án, tuyên dương các hoạt động tốt, nhanh và chính xác.</w:t>
      </w:r>
    </w:p>
    <w:p w:rsidR="0055251C" w:rsidRDefault="0055251C" w:rsidP="0055251C">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55251C" w:rsidRDefault="0055251C" w:rsidP="0055251C">
      <w:pPr>
        <w:spacing w:after="240" w:line="360" w:lineRule="auto"/>
        <w:rPr>
          <w:b/>
          <w:sz w:val="28"/>
          <w:szCs w:val="28"/>
        </w:rPr>
      </w:pPr>
      <w:r>
        <w:rPr>
          <w:b/>
          <w:sz w:val="28"/>
          <w:szCs w:val="28"/>
        </w:rPr>
        <w:t>Bài 4.12.</w:t>
      </w:r>
    </w:p>
    <w:p w:rsidR="0055251C" w:rsidRDefault="0055251C" w:rsidP="0055251C">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ABD=△CDB</m:t>
        </m:r>
      </m:oMath>
      <w:r>
        <w:rPr>
          <w:sz w:val="28"/>
          <w:szCs w:val="28"/>
        </w:rPr>
        <w:t xml:space="preserve"> (c.g.c) vì: </w:t>
      </w:r>
    </w:p>
    <w:p w:rsidR="0055251C" w:rsidRDefault="0055251C" w:rsidP="0055251C">
      <w:pPr>
        <w:spacing w:after="240" w:line="360" w:lineRule="auto"/>
        <w:rPr>
          <w:sz w:val="28"/>
          <w:szCs w:val="28"/>
        </w:rPr>
      </w:pPr>
      <m:oMath>
        <m:r>
          <w:rPr>
            <w:rFonts w:ascii="Cambria Math" w:eastAsia="Cambria Math" w:hAnsi="Cambria Math" w:cs="Cambria Math"/>
            <w:sz w:val="28"/>
            <w:szCs w:val="28"/>
          </w:rPr>
          <m:t>AB=CD,</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w:r>
        <w:rPr>
          <w:sz w:val="28"/>
          <w:szCs w:val="28"/>
        </w:rPr>
        <w:t xml:space="preserve"> (giả thiết), </w:t>
      </w:r>
      <m:oMath>
        <m:r>
          <w:rPr>
            <w:rFonts w:ascii="Cambria Math" w:eastAsia="Cambria Math" w:hAnsi="Cambria Math" w:cs="Cambria Math"/>
            <w:sz w:val="28"/>
            <w:szCs w:val="28"/>
          </w:rPr>
          <m:t>BD</m:t>
        </m:r>
      </m:oMath>
      <w:r>
        <w:rPr>
          <w:sz w:val="28"/>
          <w:szCs w:val="28"/>
        </w:rPr>
        <w:t xml:space="preserve"> là cạnh chung.</w:t>
      </w:r>
    </w:p>
    <w:p w:rsidR="0055251C" w:rsidRDefault="0055251C" w:rsidP="0055251C">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AOD=△COB</m:t>
        </m:r>
      </m:oMath>
      <w:r>
        <w:rPr>
          <w:sz w:val="28"/>
          <w:szCs w:val="28"/>
        </w:rPr>
        <w:t xml:space="preserve"> (c.g.c) vì;</w:t>
      </w:r>
    </w:p>
    <w:p w:rsidR="0055251C" w:rsidRDefault="0055251C" w:rsidP="0055251C">
      <w:pPr>
        <w:spacing w:after="240" w:line="360" w:lineRule="auto"/>
        <w:rPr>
          <w:sz w:val="28"/>
          <w:szCs w:val="28"/>
        </w:rPr>
      </w:pPr>
      <m:oMath>
        <m:r>
          <w:rPr>
            <w:rFonts w:ascii="Cambria Math" w:eastAsia="Cambria Math" w:hAnsi="Cambria Math" w:cs="Cambria Math"/>
            <w:sz w:val="28"/>
            <w:szCs w:val="28"/>
          </w:rPr>
          <m:t>OA=OC</m:t>
        </m:r>
      </m:oMath>
      <w:r>
        <w:rPr>
          <w:sz w:val="28"/>
          <w:szCs w:val="28"/>
        </w:rPr>
        <w:t xml:space="preserve">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COB</m:t>
            </m:r>
          </m:e>
        </m:acc>
      </m:oMath>
      <w:r>
        <w:rPr>
          <w:sz w:val="28"/>
          <w:szCs w:val="28"/>
        </w:rPr>
        <w:t xml:space="preserve"> (hai góc đối đỉnh), </w:t>
      </w:r>
      <m:oMath>
        <m:r>
          <w:rPr>
            <w:rFonts w:ascii="Cambria Math" w:eastAsia="Cambria Math" w:hAnsi="Cambria Math" w:cs="Cambria Math"/>
            <w:sz w:val="28"/>
            <w:szCs w:val="28"/>
          </w:rPr>
          <m:t>OD=OB</m:t>
        </m:r>
      </m:oMath>
      <w:r>
        <w:rPr>
          <w:sz w:val="28"/>
          <w:szCs w:val="28"/>
        </w:rPr>
        <w:t xml:space="preserve"> (giả thiết).</w:t>
      </w:r>
    </w:p>
    <w:p w:rsidR="0055251C" w:rsidRDefault="0055251C" w:rsidP="0055251C">
      <w:pPr>
        <w:spacing w:after="240" w:line="360" w:lineRule="auto"/>
        <w:rPr>
          <w:b/>
          <w:sz w:val="28"/>
          <w:szCs w:val="28"/>
        </w:rPr>
      </w:pPr>
      <w:r>
        <w:rPr>
          <w:b/>
          <w:sz w:val="28"/>
          <w:szCs w:val="28"/>
        </w:rPr>
        <w:lastRenderedPageBreak/>
        <w:t>Bài 4.14.</w:t>
      </w:r>
    </w:p>
    <w:p w:rsidR="0055251C" w:rsidRDefault="0055251C" w:rsidP="0055251C">
      <w:pPr>
        <w:spacing w:after="240" w:line="360" w:lineRule="auto"/>
        <w:rPr>
          <w:sz w:val="28"/>
          <w:szCs w:val="28"/>
        </w:rPr>
      </w:pPr>
      <m:oMath>
        <m:r>
          <w:rPr>
            <w:rFonts w:ascii="Cambria Math" w:hAnsi="Cambria Math"/>
          </w:rPr>
          <m:t>△</m:t>
        </m:r>
        <m:r>
          <w:rPr>
            <w:rFonts w:ascii="Cambria Math" w:eastAsia="Cambria Math" w:hAnsi="Cambria Math" w:cs="Cambria Math"/>
            <w:sz w:val="28"/>
            <w:szCs w:val="28"/>
          </w:rPr>
          <m:t>ADE</m:t>
        </m:r>
      </m:oMath>
      <w:r>
        <w:rPr>
          <w:sz w:val="28"/>
          <w:szCs w:val="28"/>
        </w:rPr>
        <w:t xml:space="preserve"> và </w:t>
      </w:r>
      <m:oMath>
        <m:r>
          <w:rPr>
            <w:rFonts w:ascii="Cambria Math" w:hAnsi="Cambria Math"/>
          </w:rPr>
          <m:t>△</m:t>
        </m:r>
        <m:r>
          <w:rPr>
            <w:rFonts w:ascii="Cambria Math" w:eastAsia="Cambria Math" w:hAnsi="Cambria Math" w:cs="Cambria Math"/>
            <w:sz w:val="28"/>
            <w:szCs w:val="28"/>
          </w:rPr>
          <m:t>BCE</m:t>
        </m:r>
      </m:oMath>
      <w:r>
        <w:rPr>
          <w:sz w:val="28"/>
          <w:szCs w:val="28"/>
        </w:rPr>
        <w:t xml:space="preserve"> có:</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EBC</m:t>
            </m:r>
          </m:e>
        </m:acc>
        <m:r>
          <w:rPr>
            <w:rFonts w:ascii="Cambria Math" w:eastAsia="Cambria Math" w:hAnsi="Cambria Math" w:cs="Cambria Math"/>
            <w:sz w:val="28"/>
            <w:szCs w:val="28"/>
          </w:rPr>
          <m:t>,EA=EB</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BEC</m:t>
            </m:r>
          </m:e>
        </m:acc>
      </m:oMath>
      <w:r>
        <w:rPr>
          <w:sz w:val="28"/>
          <w:szCs w:val="28"/>
        </w:rPr>
        <w:t xml:space="preserve"> (hai góc đối đỉnh).</w:t>
      </w:r>
    </w:p>
    <w:p w:rsidR="0055251C" w:rsidRDefault="0055251C" w:rsidP="0055251C">
      <w:pPr>
        <w:spacing w:after="240" w:line="36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ADE=△BCE</m:t>
        </m:r>
      </m:oMath>
      <w:r>
        <w:rPr>
          <w:sz w:val="28"/>
          <w:szCs w:val="28"/>
        </w:rPr>
        <w:t xml:space="preserve"> (g.c.g).</w:t>
      </w:r>
    </w:p>
    <w:p w:rsidR="0055251C" w:rsidRDefault="0055251C" w:rsidP="0055251C">
      <w:pPr>
        <w:spacing w:after="240" w:line="360" w:lineRule="auto"/>
        <w:rPr>
          <w:b/>
          <w:sz w:val="28"/>
          <w:szCs w:val="28"/>
        </w:rPr>
      </w:pPr>
      <w:r>
        <w:rPr>
          <w:b/>
          <w:sz w:val="28"/>
          <w:szCs w:val="28"/>
        </w:rPr>
        <w:t>Bài thêm:</w:t>
      </w:r>
    </w:p>
    <w:p w:rsidR="0055251C" w:rsidRDefault="0055251C" w:rsidP="0055251C">
      <w:pPr>
        <w:spacing w:after="240" w:line="360" w:lineRule="auto"/>
        <w:rPr>
          <w:b/>
          <w:sz w:val="28"/>
          <w:szCs w:val="28"/>
        </w:rPr>
      </w:pPr>
      <w:r>
        <w:rPr>
          <w:b/>
          <w:sz w:val="28"/>
          <w:szCs w:val="28"/>
        </w:rPr>
        <w:t xml:space="preserve">Bài 1: </w:t>
      </w:r>
    </w:p>
    <w:p w:rsidR="0055251C" w:rsidRDefault="0055251C" w:rsidP="0055251C">
      <w:pPr>
        <w:spacing w:after="240" w:line="360" w:lineRule="auto"/>
        <w:rPr>
          <w:sz w:val="28"/>
          <w:szCs w:val="28"/>
        </w:rPr>
      </w:pPr>
      <w:r>
        <w:rPr>
          <w:noProof/>
          <w:sz w:val="28"/>
          <w:szCs w:val="28"/>
        </w:rPr>
        <w:drawing>
          <wp:inline distT="0" distB="0" distL="0" distR="0">
            <wp:extent cx="2179320" cy="1759585"/>
            <wp:effectExtent l="0" t="0" r="0" b="0"/>
            <wp:docPr id="590" name="image68.png"/>
            <wp:cNvGraphicFramePr/>
            <a:graphic xmlns:a="http://schemas.openxmlformats.org/drawingml/2006/main">
              <a:graphicData uri="http://schemas.openxmlformats.org/drawingml/2006/picture">
                <pic:pic xmlns:pic="http://schemas.openxmlformats.org/drawingml/2006/picture">
                  <pic:nvPicPr>
                    <pic:cNvPr id="590" name="image68.png"/>
                    <pic:cNvPicPr preferRelativeResize="0"/>
                  </pic:nvPicPr>
                  <pic:blipFill>
                    <a:blip r:embed="rId9"/>
                    <a:srcRect/>
                    <a:stretch>
                      <a:fillRect/>
                    </a:stretch>
                  </pic:blipFill>
                  <pic:spPr>
                    <a:xfrm>
                      <a:off x="0" y="0"/>
                      <a:ext cx="2179714" cy="1760145"/>
                    </a:xfrm>
                    <a:prstGeom prst="rect">
                      <a:avLst/>
                    </a:prstGeom>
                  </pic:spPr>
                </pic:pic>
              </a:graphicData>
            </a:graphic>
          </wp:inline>
        </w:drawing>
      </w:r>
    </w:p>
    <w:p w:rsidR="0055251C" w:rsidRDefault="0055251C" w:rsidP="0055251C">
      <w:pPr>
        <w:spacing w:after="240" w:line="360"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ΔADE</m:t>
        </m:r>
      </m:oMath>
      <w:r>
        <w:rPr>
          <w:sz w:val="28"/>
          <w:szCs w:val="28"/>
        </w:rPr>
        <w:t>có:</w:t>
      </w:r>
    </w:p>
    <w:p w:rsidR="0055251C" w:rsidRDefault="0055251C" w:rsidP="0055251C">
      <w:pPr>
        <w:spacing w:after="240" w:line="360" w:lineRule="auto"/>
        <w:rPr>
          <w:sz w:val="28"/>
          <w:szCs w:val="28"/>
        </w:rPr>
      </w:pPr>
      <w:r>
        <w:rPr>
          <w:sz w:val="28"/>
          <w:szCs w:val="28"/>
        </w:rPr>
        <w:t>AB = AD</w:t>
      </w:r>
    </w:p>
    <w:p w:rsidR="0055251C" w:rsidRDefault="0055251C" w:rsidP="0055251C">
      <w:pPr>
        <w:spacing w:after="240" w:line="360" w:lineRule="auto"/>
        <w:rPr>
          <w:sz w:val="28"/>
          <w:szCs w:val="28"/>
        </w:rPr>
      </w:pPr>
      <w:r>
        <w:rPr>
          <w:sz w:val="28"/>
          <w:szCs w:val="28"/>
        </w:rPr>
        <w:t>DC = BE</w:t>
      </w:r>
    </w:p>
    <w:p w:rsidR="0055251C" w:rsidRDefault="0055251C" w:rsidP="0055251C">
      <w:pPr>
        <w:spacing w:after="240" w:line="360" w:lineRule="auto"/>
        <w:rPr>
          <w:sz w:val="28"/>
          <w:szCs w:val="28"/>
        </w:rPr>
      </w:pPr>
      <w:r>
        <w:rPr>
          <w:sz w:val="28"/>
          <w:szCs w:val="28"/>
        </w:rPr>
        <w:t>AC = AE (do AC = AD + DC, AE = AB + BE, mà AD = AB, DC = BE)</w:t>
      </w:r>
    </w:p>
    <w:p w:rsidR="0055251C" w:rsidRDefault="0055251C" w:rsidP="0055251C">
      <w:pPr>
        <w:spacing w:after="240" w:line="360" w:lineRule="auto"/>
        <w:rPr>
          <w:sz w:val="28"/>
          <w:szCs w:val="28"/>
        </w:rPr>
      </w:pPr>
      <m:oMath>
        <m:r>
          <w:rPr>
            <w:rFonts w:ascii="Cambria Math" w:hAnsi="Cambria Math"/>
          </w:rPr>
          <m:t>⇒Δ</m:t>
        </m:r>
        <m:r>
          <w:rPr>
            <w:rFonts w:ascii="Cambria Math" w:eastAsia="Cambria Math" w:hAnsi="Cambria Math" w:cs="Cambria Math"/>
            <w:sz w:val="28"/>
            <w:szCs w:val="28"/>
          </w:rPr>
          <m:t>ABC=ΔADE</m:t>
        </m:r>
      </m:oMath>
      <w:r>
        <w:rPr>
          <w:sz w:val="28"/>
          <w:szCs w:val="28"/>
        </w:rPr>
        <w:t xml:space="preserve"> (c.c.c)</w:t>
      </w:r>
    </w:p>
    <w:p w:rsidR="0055251C" w:rsidRDefault="0055251C" w:rsidP="0055251C">
      <w:pPr>
        <w:spacing w:after="240" w:line="360" w:lineRule="auto"/>
        <w:rPr>
          <w:b/>
          <w:sz w:val="28"/>
          <w:szCs w:val="28"/>
        </w:rPr>
      </w:pPr>
      <w:r>
        <w:rPr>
          <w:b/>
          <w:sz w:val="28"/>
          <w:szCs w:val="28"/>
        </w:rPr>
        <w:t xml:space="preserve">Bài 2: </w:t>
      </w:r>
    </w:p>
    <w:p w:rsidR="0055251C" w:rsidRDefault="0055251C" w:rsidP="0055251C">
      <w:pPr>
        <w:spacing w:after="240" w:line="360" w:lineRule="auto"/>
        <w:rPr>
          <w:sz w:val="28"/>
          <w:szCs w:val="28"/>
        </w:rPr>
      </w:pPr>
      <w:r>
        <w:rPr>
          <w:noProof/>
          <w:sz w:val="28"/>
          <w:szCs w:val="28"/>
        </w:rPr>
        <w:lastRenderedPageBreak/>
        <w:drawing>
          <wp:inline distT="0" distB="0" distL="0" distR="0">
            <wp:extent cx="2818765" cy="1569085"/>
            <wp:effectExtent l="0" t="0" r="0" b="0"/>
            <wp:docPr id="591" name="image79.png"/>
            <wp:cNvGraphicFramePr/>
            <a:graphic xmlns:a="http://schemas.openxmlformats.org/drawingml/2006/main">
              <a:graphicData uri="http://schemas.openxmlformats.org/drawingml/2006/picture">
                <pic:pic xmlns:pic="http://schemas.openxmlformats.org/drawingml/2006/picture">
                  <pic:nvPicPr>
                    <pic:cNvPr id="591" name="image79.png"/>
                    <pic:cNvPicPr preferRelativeResize="0"/>
                  </pic:nvPicPr>
                  <pic:blipFill>
                    <a:blip r:embed="rId8"/>
                    <a:srcRect/>
                    <a:stretch>
                      <a:fillRect/>
                    </a:stretch>
                  </pic:blipFill>
                  <pic:spPr>
                    <a:xfrm>
                      <a:off x="0" y="0"/>
                      <a:ext cx="2818863" cy="1569647"/>
                    </a:xfrm>
                    <a:prstGeom prst="rect">
                      <a:avLst/>
                    </a:prstGeom>
                  </pic:spPr>
                </pic:pic>
              </a:graphicData>
            </a:graphic>
          </wp:inline>
        </w:drawing>
      </w:r>
    </w:p>
    <w:p w:rsidR="0055251C" w:rsidRDefault="0055251C" w:rsidP="0055251C">
      <w:pPr>
        <w:spacing w:after="240" w:line="360" w:lineRule="auto"/>
        <w:rPr>
          <w:sz w:val="28"/>
          <w:szCs w:val="28"/>
        </w:rPr>
      </w:pPr>
      <w:r>
        <w:rPr>
          <w:sz w:val="28"/>
          <w:szCs w:val="28"/>
        </w:rPr>
        <w:t xml:space="preserve">Xét </w:t>
      </w:r>
      <m:oMath>
        <m:r>
          <w:rPr>
            <w:rFonts w:ascii="Cambria Math" w:eastAsia="Cambria Math" w:hAnsi="Cambria Math" w:cs="Cambria Math"/>
            <w:sz w:val="28"/>
            <w:szCs w:val="28"/>
          </w:rPr>
          <m:t>ΔABC</m:t>
        </m:r>
      </m:oMath>
      <w:r>
        <w:rPr>
          <w:sz w:val="28"/>
          <w:szCs w:val="28"/>
        </w:rPr>
        <w:t xml:space="preserve">và </w:t>
      </w:r>
      <m:oMath>
        <m:r>
          <w:rPr>
            <w:rFonts w:ascii="Cambria Math" w:eastAsia="Cambria Math" w:hAnsi="Cambria Math" w:cs="Cambria Math"/>
            <w:sz w:val="28"/>
            <w:szCs w:val="28"/>
          </w:rPr>
          <m:t>ΔCDA</m:t>
        </m:r>
      </m:oMath>
      <w:r>
        <w:rPr>
          <w:sz w:val="28"/>
          <w:szCs w:val="28"/>
        </w:rPr>
        <w:t>có:</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oMath>
      <w:r>
        <w:rPr>
          <w:sz w:val="28"/>
          <w:szCs w:val="28"/>
        </w:rPr>
        <w:t xml:space="preserve"> (vì AB // CD, hai góc so le trong)</w:t>
      </w:r>
    </w:p>
    <w:p w:rsidR="0055251C" w:rsidRDefault="0055251C" w:rsidP="0055251C">
      <w:pPr>
        <w:spacing w:after="240" w:line="360" w:lineRule="auto"/>
        <w:rPr>
          <w:sz w:val="28"/>
          <w:szCs w:val="28"/>
        </w:rPr>
      </w:pPr>
      <w:r>
        <w:rPr>
          <w:sz w:val="28"/>
          <w:szCs w:val="28"/>
        </w:rPr>
        <w:t>AC chung</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Pr>
          <w:sz w:val="28"/>
          <w:szCs w:val="28"/>
        </w:rPr>
        <w:t xml:space="preserve"> (vì AD // BC, hai góc so le trong)</w:t>
      </w:r>
    </w:p>
    <w:p w:rsidR="0055251C" w:rsidRDefault="0055251C" w:rsidP="0055251C">
      <w:pPr>
        <w:spacing w:after="240" w:line="360" w:lineRule="auto"/>
        <w:rPr>
          <w:sz w:val="28"/>
          <w:szCs w:val="28"/>
        </w:rPr>
      </w:pPr>
      <m:oMath>
        <m:r>
          <w:rPr>
            <w:rFonts w:ascii="Cambria Math" w:hAnsi="Cambria Math"/>
          </w:rPr>
          <m:t>⇒Δ</m:t>
        </m:r>
        <m:r>
          <w:rPr>
            <w:rFonts w:ascii="Cambria Math" w:eastAsia="Cambria Math" w:hAnsi="Cambria Math" w:cs="Cambria Math"/>
            <w:sz w:val="28"/>
            <w:szCs w:val="28"/>
          </w:rPr>
          <m:t>ABC=ΔCDA</m:t>
        </m:r>
      </m:oMath>
      <w:r>
        <w:rPr>
          <w:sz w:val="28"/>
          <w:szCs w:val="28"/>
        </w:rPr>
        <w:t xml:space="preserve"> (g.c.g)</w:t>
      </w:r>
    </w:p>
    <w:p w:rsidR="0055251C" w:rsidRDefault="0055251C" w:rsidP="0055251C">
      <w:pPr>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AC=CDAC=BD</m:t>
          </m:r>
        </m:oMath>
      </m:oMathPara>
    </w:p>
    <w:p w:rsidR="0055251C" w:rsidRDefault="0055251C" w:rsidP="0055251C">
      <w:pPr>
        <w:spacing w:before="120" w:line="360" w:lineRule="auto"/>
        <w:rPr>
          <w:b/>
          <w:sz w:val="28"/>
          <w:szCs w:val="28"/>
        </w:rPr>
      </w:pPr>
      <w:r>
        <w:rPr>
          <w:b/>
          <w:sz w:val="28"/>
          <w:szCs w:val="28"/>
        </w:rPr>
        <w:t>D. HOẠT ĐỘNG VẬN DỤNG</w:t>
      </w:r>
    </w:p>
    <w:p w:rsidR="0055251C" w:rsidRDefault="0055251C" w:rsidP="0055251C">
      <w:pPr>
        <w:tabs>
          <w:tab w:val="left" w:pos="567"/>
          <w:tab w:val="left" w:pos="1134"/>
        </w:tabs>
        <w:spacing w:before="120" w:line="360" w:lineRule="auto"/>
        <w:rPr>
          <w:sz w:val="28"/>
          <w:szCs w:val="28"/>
        </w:rPr>
      </w:pPr>
      <w:r>
        <w:rPr>
          <w:b/>
          <w:sz w:val="28"/>
          <w:szCs w:val="28"/>
        </w:rPr>
        <w:t>a) Mục tiêu:</w:t>
      </w:r>
    </w:p>
    <w:p w:rsidR="0055251C" w:rsidRDefault="0055251C" w:rsidP="0055251C">
      <w:pPr>
        <w:tabs>
          <w:tab w:val="left" w:pos="567"/>
          <w:tab w:val="left" w:pos="1134"/>
        </w:tabs>
        <w:spacing w:before="120" w:line="360" w:lineRule="auto"/>
        <w:rPr>
          <w:sz w:val="28"/>
          <w:szCs w:val="28"/>
        </w:rPr>
      </w:pPr>
      <w:r>
        <w:rPr>
          <w:sz w:val="28"/>
          <w:szCs w:val="28"/>
        </w:rPr>
        <w:t>- Học sinh thực hiện làm bài tập vận dụng để nắm vững kiến thức về trường hợp bằng nhau thứ hai và thứ ba của hai tam giác.</w:t>
      </w:r>
    </w:p>
    <w:p w:rsidR="0055251C" w:rsidRDefault="0055251C" w:rsidP="0055251C">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 xml:space="preserve">HS sử dụng SGK và vận dụng kiến thức đã học để làm bài tập </w:t>
      </w:r>
      <w:r>
        <w:rPr>
          <w:rFonts w:eastAsia="Times New Roman" w:cs="Times New Roman"/>
          <w:b/>
          <w:color w:val="000000"/>
          <w:sz w:val="28"/>
          <w:szCs w:val="28"/>
        </w:rPr>
        <w:t xml:space="preserve">Bài 4.13, Bài 4.15 </w:t>
      </w:r>
      <w:r>
        <w:rPr>
          <w:rFonts w:eastAsia="Times New Roman" w:cs="Times New Roman"/>
          <w:color w:val="000000"/>
          <w:sz w:val="28"/>
          <w:szCs w:val="28"/>
        </w:rPr>
        <w:t>(SGK -tr71).</w:t>
      </w:r>
    </w:p>
    <w:p w:rsidR="0055251C" w:rsidRDefault="0055251C" w:rsidP="0055251C">
      <w:pPr>
        <w:tabs>
          <w:tab w:val="left" w:pos="567"/>
          <w:tab w:val="left" w:pos="1134"/>
        </w:tabs>
        <w:spacing w:before="120" w:line="360" w:lineRule="auto"/>
        <w:jc w:val="both"/>
        <w:rPr>
          <w:color w:val="000000"/>
          <w:sz w:val="28"/>
          <w:szCs w:val="28"/>
        </w:rPr>
      </w:pPr>
      <w:r>
        <w:rPr>
          <w:b/>
          <w:sz w:val="28"/>
          <w:szCs w:val="28"/>
        </w:rPr>
        <w:t xml:space="preserve">c) Sản phẩm: </w:t>
      </w:r>
      <w:r>
        <w:rPr>
          <w:color w:val="000000"/>
          <w:sz w:val="28"/>
          <w:szCs w:val="28"/>
        </w:rPr>
        <w:t>HS giải được bài về chứng minh tam giác bằng nhau và chứng minh tính chất được suy ra từ hai tam giác bằng nhau.</w:t>
      </w:r>
    </w:p>
    <w:p w:rsidR="0055251C" w:rsidRDefault="0055251C" w:rsidP="0055251C">
      <w:pPr>
        <w:tabs>
          <w:tab w:val="left" w:pos="567"/>
          <w:tab w:val="left" w:pos="1134"/>
        </w:tabs>
        <w:spacing w:before="120" w:line="360" w:lineRule="auto"/>
        <w:rPr>
          <w:b/>
          <w:sz w:val="28"/>
          <w:szCs w:val="28"/>
        </w:rPr>
      </w:pPr>
      <w:r>
        <w:rPr>
          <w:b/>
          <w:sz w:val="28"/>
          <w:szCs w:val="28"/>
        </w:rPr>
        <w:t xml:space="preserve">d) Tổ chức thực hiện: </w:t>
      </w:r>
    </w:p>
    <w:p w:rsidR="0055251C" w:rsidRDefault="0055251C" w:rsidP="0055251C">
      <w:pPr>
        <w:tabs>
          <w:tab w:val="left" w:pos="567"/>
          <w:tab w:val="left" w:pos="1134"/>
        </w:tabs>
        <w:spacing w:before="120" w:line="360" w:lineRule="auto"/>
        <w:rPr>
          <w:b/>
          <w:sz w:val="28"/>
          <w:szCs w:val="28"/>
        </w:rPr>
      </w:pPr>
      <w:r>
        <w:rPr>
          <w:b/>
          <w:sz w:val="28"/>
          <w:szCs w:val="28"/>
        </w:rPr>
        <w:t>Bước 1: Chuyển giao nhiệm vụ</w:t>
      </w:r>
    </w:p>
    <w:p w:rsidR="0055251C" w:rsidRDefault="0055251C" w:rsidP="0055251C">
      <w:pPr>
        <w:spacing w:after="0" w:line="360" w:lineRule="auto"/>
        <w:jc w:val="both"/>
        <w:rPr>
          <w:rFonts w:eastAsia="Times New Roman" w:cs="Times New Roman"/>
          <w:color w:val="000000"/>
          <w:sz w:val="28"/>
          <w:szCs w:val="28"/>
        </w:rPr>
      </w:pPr>
      <w:r>
        <w:rPr>
          <w:rFonts w:eastAsia="Times New Roman" w:cs="Times New Roman"/>
          <w:color w:val="000000"/>
          <w:sz w:val="28"/>
          <w:szCs w:val="28"/>
        </w:rPr>
        <w:lastRenderedPageBreak/>
        <w:t xml:space="preserve">- GV yêu cầu HS hoạt động nhóm 4 hoàn thành bài tập </w:t>
      </w:r>
      <w:r>
        <w:rPr>
          <w:rFonts w:eastAsia="Times New Roman" w:cs="Times New Roman"/>
          <w:b/>
          <w:color w:val="000000"/>
          <w:sz w:val="28"/>
          <w:szCs w:val="28"/>
        </w:rPr>
        <w:t xml:space="preserve">Bài 4.13, Bài 4.15 </w:t>
      </w:r>
      <w:r>
        <w:rPr>
          <w:rFonts w:eastAsia="Times New Roman" w:cs="Times New Roman"/>
          <w:color w:val="000000"/>
          <w:sz w:val="28"/>
          <w:szCs w:val="28"/>
        </w:rPr>
        <w:t>(SGK -tr71).</w:t>
      </w:r>
    </w:p>
    <w:p w:rsidR="0055251C" w:rsidRDefault="0055251C" w:rsidP="0055251C">
      <w:pPr>
        <w:spacing w:line="360" w:lineRule="auto"/>
        <w:rPr>
          <w:b/>
          <w:sz w:val="28"/>
          <w:szCs w:val="28"/>
        </w:rPr>
      </w:pPr>
      <w:r>
        <w:rPr>
          <w:b/>
          <w:sz w:val="28"/>
          <w:szCs w:val="28"/>
        </w:rPr>
        <w:t>Bước 2: Thực hiện nhiệm vụ</w:t>
      </w:r>
    </w:p>
    <w:p w:rsidR="0055251C" w:rsidRDefault="0055251C" w:rsidP="0055251C">
      <w:pPr>
        <w:spacing w:line="360" w:lineRule="auto"/>
        <w:rPr>
          <w:sz w:val="28"/>
          <w:szCs w:val="28"/>
        </w:rPr>
      </w:pPr>
      <w:r>
        <w:rPr>
          <w:sz w:val="28"/>
          <w:szCs w:val="28"/>
        </w:rPr>
        <w:t>- HS tự phân công nhóm trưởng, hợp tác thảo luận đưa ra ý kiến.</w:t>
      </w:r>
    </w:p>
    <w:p w:rsidR="0055251C" w:rsidRDefault="0055251C" w:rsidP="0055251C">
      <w:pPr>
        <w:spacing w:line="360" w:lineRule="auto"/>
        <w:rPr>
          <w:sz w:val="28"/>
          <w:szCs w:val="28"/>
        </w:rPr>
      </w:pPr>
      <w:r>
        <w:rPr>
          <w:sz w:val="28"/>
          <w:szCs w:val="28"/>
        </w:rPr>
        <w:t>- GV điều hành, quan sát, hỗ trợ.</w:t>
      </w:r>
    </w:p>
    <w:p w:rsidR="0055251C" w:rsidRDefault="0055251C" w:rsidP="0055251C">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Bước 3: Báo cáo, thảo luận</w:t>
      </w:r>
    </w:p>
    <w:p w:rsidR="0055251C" w:rsidRDefault="0055251C" w:rsidP="0055251C">
      <w:pPr>
        <w:spacing w:line="360" w:lineRule="auto"/>
        <w:rPr>
          <w:sz w:val="28"/>
          <w:szCs w:val="28"/>
        </w:rPr>
      </w:pPr>
      <w:r>
        <w:rPr>
          <w:sz w:val="28"/>
          <w:szCs w:val="28"/>
        </w:rPr>
        <w:t>- Câu hỏi trắc nghiệm: HS trả lời nhanh, giải thích, các HS chú ý lắng nghe sửa lỗi sai.</w:t>
      </w:r>
    </w:p>
    <w:p w:rsidR="0055251C" w:rsidRDefault="0055251C" w:rsidP="0055251C">
      <w:pPr>
        <w:spacing w:line="360" w:lineRule="auto"/>
        <w:rPr>
          <w:b/>
          <w:sz w:val="28"/>
          <w:szCs w:val="28"/>
        </w:rPr>
      </w:pPr>
      <w:r>
        <w:rPr>
          <w:b/>
          <w:sz w:val="28"/>
          <w:szCs w:val="28"/>
        </w:rPr>
        <w:t>Bước 4: Kết luận, nhận định</w:t>
      </w:r>
    </w:p>
    <w:p w:rsidR="0055251C" w:rsidRDefault="0055251C" w:rsidP="0055251C">
      <w:pPr>
        <w:spacing w:after="0" w:line="360" w:lineRule="auto"/>
        <w:jc w:val="both"/>
        <w:rPr>
          <w:rFonts w:eastAsia="Times New Roman" w:cs="Times New Roman"/>
          <w:color w:val="000000"/>
          <w:sz w:val="28"/>
          <w:szCs w:val="28"/>
        </w:rPr>
      </w:pPr>
      <w:r>
        <w:rPr>
          <w:rFonts w:eastAsia="Times New Roman" w:cs="Times New Roman"/>
          <w:color w:val="000000"/>
          <w:sz w:val="28"/>
          <w:szCs w:val="28"/>
        </w:rPr>
        <w:t>- GV nhận xét, đánh giá, đưa ra đáp án đúng, chú ý các lỗi sai của học sinh hay mắc phải.</w:t>
      </w:r>
    </w:p>
    <w:p w:rsidR="0055251C" w:rsidRDefault="0055251C" w:rsidP="0055251C">
      <w:pPr>
        <w:spacing w:line="360" w:lineRule="auto"/>
        <w:rPr>
          <w:b/>
          <w:sz w:val="28"/>
          <w:szCs w:val="28"/>
        </w:rPr>
      </w:pPr>
      <w:r>
        <w:rPr>
          <w:b/>
          <w:sz w:val="28"/>
          <w:szCs w:val="28"/>
        </w:rPr>
        <w:t>Đáp án:</w:t>
      </w:r>
    </w:p>
    <w:p w:rsidR="0055251C" w:rsidRDefault="0055251C" w:rsidP="0055251C">
      <w:pPr>
        <w:spacing w:after="240" w:line="360" w:lineRule="auto"/>
        <w:rPr>
          <w:b/>
          <w:sz w:val="28"/>
          <w:szCs w:val="28"/>
        </w:rPr>
      </w:pPr>
      <w:r>
        <w:rPr>
          <w:b/>
          <w:sz w:val="28"/>
          <w:szCs w:val="28"/>
        </w:rPr>
        <w:t>Bài 4.13.</w:t>
      </w:r>
    </w:p>
    <w:p w:rsidR="0055251C" w:rsidRDefault="0055251C" w:rsidP="0055251C">
      <w:pPr>
        <w:spacing w:after="240" w:line="36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AOB=△COD</m:t>
        </m:r>
      </m:oMath>
      <w:r>
        <w:rPr>
          <w:sz w:val="28"/>
          <w:szCs w:val="28"/>
        </w:rPr>
        <w:t xml:space="preserve"> (c.g.c), </w:t>
      </w:r>
      <m:oMath>
        <m:r>
          <w:rPr>
            <w:rFonts w:ascii="Cambria Math" w:hAnsi="Cambria Math"/>
          </w:rPr>
          <m:t>△</m:t>
        </m:r>
        <m:r>
          <w:rPr>
            <w:rFonts w:ascii="Cambria Math" w:eastAsia="Cambria Math" w:hAnsi="Cambria Math" w:cs="Cambria Math"/>
            <w:sz w:val="28"/>
            <w:szCs w:val="28"/>
          </w:rPr>
          <m:t>AOD=△COB</m:t>
        </m:r>
      </m:oMath>
      <w:r>
        <w:rPr>
          <w:sz w:val="28"/>
          <w:szCs w:val="28"/>
        </w:rPr>
        <w:t xml:space="preserve"> (c.g.c).</w:t>
      </w:r>
    </w:p>
    <w:p w:rsidR="0055251C" w:rsidRDefault="0055251C" w:rsidP="0055251C">
      <w:pPr>
        <w:spacing w:after="240" w:line="360"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DAB</m:t>
        </m:r>
      </m:oMath>
      <w:r>
        <w:rPr>
          <w:sz w:val="28"/>
          <w:szCs w:val="28"/>
        </w:rPr>
        <w:t xml:space="preserve"> và </w:t>
      </w:r>
      <m:oMath>
        <m:r>
          <w:rPr>
            <w:rFonts w:ascii="Cambria Math" w:hAnsi="Cambria Math"/>
          </w:rPr>
          <m:t>△</m:t>
        </m:r>
        <m:r>
          <w:rPr>
            <w:rFonts w:ascii="Cambria Math" w:eastAsia="Cambria Math" w:hAnsi="Cambria Math" w:cs="Cambria Math"/>
            <w:sz w:val="28"/>
            <w:szCs w:val="28"/>
          </w:rPr>
          <m:t>BCD</m:t>
        </m:r>
      </m:oMath>
      <w:r>
        <w:rPr>
          <w:sz w:val="28"/>
          <w:szCs w:val="28"/>
        </w:rPr>
        <w:t xml:space="preserve"> có:</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w:r>
        <w:rPr>
          <w:sz w:val="28"/>
          <w:szCs w:val="28"/>
        </w:rPr>
        <w:t xml:space="preserve"> (vì </w:t>
      </w:r>
      <m:oMath>
        <m:r>
          <w:rPr>
            <w:rFonts w:ascii="Cambria Math" w:hAnsi="Cambria Math"/>
          </w:rPr>
          <m:t>△</m:t>
        </m:r>
        <m:r>
          <w:rPr>
            <w:rFonts w:ascii="Cambria Math" w:eastAsia="Cambria Math" w:hAnsi="Cambria Math" w:cs="Cambria Math"/>
            <w:sz w:val="28"/>
            <w:szCs w:val="28"/>
          </w:rPr>
          <m:t>AOD=△COB), BD</m:t>
        </m:r>
      </m:oMath>
      <w:r>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w:r>
        <w:rPr>
          <w:sz w:val="28"/>
          <w:szCs w:val="28"/>
        </w:rPr>
        <w:t xml:space="preserve"> (vì </w:t>
      </w:r>
      <m:oMath>
        <m:r>
          <w:rPr>
            <w:rFonts w:ascii="Cambria Math" w:hAnsi="Cambria Math"/>
          </w:rPr>
          <m:t>△</m:t>
        </m:r>
        <m:r>
          <w:rPr>
            <w:rFonts w:ascii="Cambria Math" w:eastAsia="Cambria Math" w:hAnsi="Cambria Math" w:cs="Cambria Math"/>
            <w:sz w:val="28"/>
            <w:szCs w:val="28"/>
          </w:rPr>
          <m:t>AOB=△COD)</m:t>
        </m:r>
      </m:oMath>
      <w:r>
        <w:rPr>
          <w:sz w:val="28"/>
          <w:szCs w:val="28"/>
        </w:rPr>
        <w:t>.</w:t>
      </w:r>
    </w:p>
    <w:p w:rsidR="0055251C" w:rsidRDefault="0055251C" w:rsidP="0055251C">
      <w:pPr>
        <w:spacing w:after="240" w:line="36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DAB=△BCD</m:t>
        </m:r>
      </m:oMath>
      <w:r>
        <w:rPr>
          <w:sz w:val="28"/>
          <w:szCs w:val="28"/>
        </w:rPr>
        <w:t xml:space="preserve"> (g.c.g).</w:t>
      </w:r>
    </w:p>
    <w:p w:rsidR="0055251C" w:rsidRDefault="0055251C" w:rsidP="0055251C">
      <w:pPr>
        <w:spacing w:after="240" w:line="360" w:lineRule="auto"/>
        <w:rPr>
          <w:b/>
          <w:sz w:val="28"/>
          <w:szCs w:val="28"/>
        </w:rPr>
      </w:pPr>
      <w:r>
        <w:rPr>
          <w:b/>
          <w:sz w:val="28"/>
          <w:szCs w:val="28"/>
        </w:rPr>
        <w:t>Bài 4.15.</w:t>
      </w:r>
    </w:p>
    <w:p w:rsidR="0055251C" w:rsidRDefault="0055251C" w:rsidP="0055251C">
      <w:pPr>
        <w:spacing w:after="240" w:line="360"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ABE</m:t>
        </m:r>
      </m:oMath>
      <w:r>
        <w:rPr>
          <w:sz w:val="28"/>
          <w:szCs w:val="28"/>
        </w:rPr>
        <w:t xml:space="preserve"> và </w:t>
      </w:r>
      <m:oMath>
        <m:r>
          <w:rPr>
            <w:rFonts w:ascii="Cambria Math" w:hAnsi="Cambria Math"/>
          </w:rPr>
          <m:t>△</m:t>
        </m:r>
        <m:r>
          <w:rPr>
            <w:rFonts w:ascii="Cambria Math" w:eastAsia="Cambria Math" w:hAnsi="Cambria Math" w:cs="Cambria Math"/>
            <w:sz w:val="28"/>
            <w:szCs w:val="28"/>
          </w:rPr>
          <m:t>DCE</m:t>
        </m:r>
      </m:oMath>
      <w:r>
        <w:rPr>
          <w:sz w:val="28"/>
          <w:szCs w:val="28"/>
        </w:rPr>
        <w:t xml:space="preserve"> có: </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Pr>
          <w:sz w:val="28"/>
          <w:szCs w:val="28"/>
        </w:rPr>
        <w:t xml:space="preserve"> (hai góc so le trong), </w:t>
      </w:r>
      <m:oMath>
        <m:r>
          <w:rPr>
            <w:rFonts w:ascii="Cambria Math" w:eastAsia="Cambria Math" w:hAnsi="Cambria Math" w:cs="Cambria Math"/>
            <w:sz w:val="28"/>
            <w:szCs w:val="28"/>
          </w:rPr>
          <m:t>AB=CD</m:t>
        </m:r>
      </m:oMath>
      <w:r>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CDE</m:t>
            </m:r>
          </m:e>
        </m:acc>
      </m:oMath>
      <w:r>
        <w:rPr>
          <w:sz w:val="28"/>
          <w:szCs w:val="28"/>
        </w:rPr>
        <w:t xml:space="preserve"> (hai góc so le trong).</w:t>
      </w:r>
    </w:p>
    <w:p w:rsidR="0055251C" w:rsidRDefault="0055251C" w:rsidP="0055251C">
      <w:pPr>
        <w:spacing w:after="240" w:line="360" w:lineRule="auto"/>
        <w:rPr>
          <w:sz w:val="28"/>
          <w:szCs w:val="28"/>
        </w:rPr>
      </w:pPr>
      <w:r>
        <w:rPr>
          <w:sz w:val="28"/>
          <w:szCs w:val="28"/>
        </w:rPr>
        <w:t xml:space="preserve"> Do đó </w:t>
      </w:r>
      <m:oMath>
        <m:r>
          <w:rPr>
            <w:rFonts w:ascii="Cambria Math" w:hAnsi="Cambria Math"/>
          </w:rPr>
          <m:t>△</m:t>
        </m:r>
        <m:r>
          <w:rPr>
            <w:rFonts w:ascii="Cambria Math" w:eastAsia="Cambria Math" w:hAnsi="Cambria Math" w:cs="Cambria Math"/>
            <w:sz w:val="28"/>
            <w:szCs w:val="28"/>
          </w:rPr>
          <m:t>ABE=△DCE</m:t>
        </m:r>
      </m:oMath>
      <w:r>
        <w:rPr>
          <w:sz w:val="28"/>
          <w:szCs w:val="28"/>
        </w:rPr>
        <w:t xml:space="preserve"> (g.c.g). </w:t>
      </w:r>
    </w:p>
    <w:p w:rsidR="0055251C" w:rsidRDefault="0055251C" w:rsidP="0055251C">
      <w:pPr>
        <w:spacing w:after="240" w:line="360" w:lineRule="auto"/>
        <w:rPr>
          <w:sz w:val="28"/>
          <w:szCs w:val="28"/>
        </w:rPr>
      </w:pPr>
      <w:r>
        <w:rPr>
          <w:sz w:val="28"/>
          <w:szCs w:val="28"/>
        </w:rPr>
        <w:t xml:space="preserve">b) </w:t>
      </w:r>
      <m:oMath>
        <m:r>
          <w:rPr>
            <w:rFonts w:ascii="Cambria Math" w:hAnsi="Cambria Math"/>
          </w:rPr>
          <m:t>△</m:t>
        </m:r>
        <m:r>
          <w:rPr>
            <w:rFonts w:ascii="Cambria Math" w:eastAsia="Cambria Math" w:hAnsi="Cambria Math" w:cs="Cambria Math"/>
            <w:sz w:val="28"/>
            <w:szCs w:val="28"/>
          </w:rPr>
          <m:t>AGE</m:t>
        </m:r>
      </m:oMath>
      <w:r>
        <w:rPr>
          <w:sz w:val="28"/>
          <w:szCs w:val="28"/>
        </w:rPr>
        <w:t xml:space="preserve"> và </w:t>
      </w:r>
      <m:oMath>
        <m:r>
          <w:rPr>
            <w:rFonts w:ascii="Cambria Math" w:hAnsi="Cambria Math"/>
          </w:rPr>
          <m:t>△</m:t>
        </m:r>
        <m:r>
          <w:rPr>
            <w:rFonts w:ascii="Cambria Math" w:eastAsia="Cambria Math" w:hAnsi="Cambria Math" w:cs="Cambria Math"/>
            <w:sz w:val="28"/>
            <w:szCs w:val="28"/>
          </w:rPr>
          <m:t>DHE</m:t>
        </m:r>
      </m:oMath>
      <w:r>
        <w:rPr>
          <w:sz w:val="28"/>
          <w:szCs w:val="28"/>
        </w:rPr>
        <w:t xml:space="preserve"> có:</w:t>
      </w:r>
    </w:p>
    <w:p w:rsidR="0055251C" w:rsidRDefault="0055251C" w:rsidP="0055251C">
      <w:pPr>
        <w:spacing w:after="240" w:line="360" w:lineRule="auto"/>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HDE</m:t>
            </m:r>
          </m:e>
        </m:acc>
      </m:oMath>
      <w:r>
        <w:rPr>
          <w:sz w:val="28"/>
          <w:szCs w:val="28"/>
        </w:rPr>
        <w:t xml:space="preserve"> (hai góc so le trong), </w:t>
      </w:r>
      <m:oMath>
        <m:r>
          <w:rPr>
            <w:rFonts w:ascii="Cambria Math" w:eastAsia="Cambria Math" w:hAnsi="Cambria Math" w:cs="Cambria Math"/>
            <w:sz w:val="28"/>
            <w:szCs w:val="28"/>
          </w:rPr>
          <m:t>AE=DE(△ABE=△DCE)</m:t>
        </m:r>
      </m:oMath>
      <w:r>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GEA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HED</m:t>
            </m:r>
          </m:e>
        </m:acc>
      </m:oMath>
      <w:r>
        <w:rPr>
          <w:sz w:val="28"/>
          <w:szCs w:val="28"/>
        </w:rPr>
        <w:t xml:space="preserve"> (hai góc đối đỉnh). </w:t>
      </w:r>
    </w:p>
    <w:p w:rsidR="0055251C" w:rsidRDefault="0055251C" w:rsidP="0055251C">
      <w:pPr>
        <w:spacing w:after="240" w:line="360" w:lineRule="auto"/>
        <w:rPr>
          <w:sz w:val="28"/>
          <w:szCs w:val="28"/>
        </w:rPr>
      </w:pPr>
      <w:r>
        <w:rPr>
          <w:sz w:val="28"/>
          <w:szCs w:val="28"/>
        </w:rPr>
        <w:t xml:space="preserve">Do đó </w:t>
      </w:r>
      <m:oMath>
        <m:r>
          <w:rPr>
            <w:rFonts w:ascii="Cambria Math" w:hAnsi="Cambria Math"/>
          </w:rPr>
          <m:t>△</m:t>
        </m:r>
        <m:r>
          <w:rPr>
            <w:rFonts w:ascii="Cambria Math" w:eastAsia="Cambria Math" w:hAnsi="Cambria Math" w:cs="Cambria Math"/>
            <w:sz w:val="28"/>
            <w:szCs w:val="28"/>
          </w:rPr>
          <m:t>AGE=ΔDHE(</m:t>
        </m:r>
      </m:oMath>
      <w:r>
        <w:rPr>
          <w:sz w:val="28"/>
          <w:szCs w:val="28"/>
        </w:rPr>
        <w:t xml:space="preserve"> g.c.g), suy ra </w:t>
      </w:r>
      <m:oMath>
        <m:r>
          <w:rPr>
            <w:rFonts w:ascii="Cambria Math" w:eastAsia="Cambria Math" w:hAnsi="Cambria Math" w:cs="Cambria Math"/>
            <w:sz w:val="28"/>
            <w:szCs w:val="28"/>
          </w:rPr>
          <m:t>EG=EH</m:t>
        </m:r>
      </m:oMath>
      <w:r>
        <w:rPr>
          <w:sz w:val="28"/>
          <w:szCs w:val="28"/>
        </w:rPr>
        <w:t>.</w:t>
      </w:r>
    </w:p>
    <w:p w:rsidR="0055251C" w:rsidRDefault="0055251C" w:rsidP="0055251C">
      <w:pPr>
        <w:spacing w:before="120" w:line="360" w:lineRule="auto"/>
        <w:rPr>
          <w:b/>
          <w:sz w:val="28"/>
          <w:szCs w:val="28"/>
        </w:rPr>
      </w:pPr>
      <w:r>
        <w:rPr>
          <w:b/>
          <w:sz w:val="28"/>
          <w:szCs w:val="28"/>
        </w:rPr>
        <w:t>* HƯỚNG DẪN VỀ NHÀ</w:t>
      </w:r>
    </w:p>
    <w:p w:rsidR="0055251C" w:rsidRDefault="0055251C" w:rsidP="0055251C">
      <w:pPr>
        <w:numPr>
          <w:ilvl w:val="0"/>
          <w:numId w:val="11"/>
        </w:numPr>
        <w:spacing w:before="120" w:after="0" w:line="360" w:lineRule="auto"/>
        <w:rPr>
          <w:rFonts w:eastAsia="Times New Roman" w:cs="Times New Roman"/>
          <w:color w:val="000000"/>
          <w:sz w:val="28"/>
          <w:szCs w:val="28"/>
        </w:rPr>
      </w:pPr>
      <w:r>
        <w:rPr>
          <w:rFonts w:eastAsia="Times New Roman" w:cs="Times New Roman"/>
          <w:color w:val="000000"/>
          <w:sz w:val="28"/>
          <w:szCs w:val="28"/>
        </w:rPr>
        <w:t xml:space="preserve">Ghi nhớ kiến thức trong bài. </w:t>
      </w:r>
    </w:p>
    <w:p w:rsidR="0055251C" w:rsidRDefault="0055251C" w:rsidP="0055251C">
      <w:pPr>
        <w:numPr>
          <w:ilvl w:val="0"/>
          <w:numId w:val="11"/>
        </w:numPr>
        <w:spacing w:after="0" w:line="360" w:lineRule="auto"/>
        <w:rPr>
          <w:rFonts w:eastAsia="Times New Roman" w:cs="Times New Roman"/>
          <w:color w:val="000000"/>
          <w:sz w:val="28"/>
          <w:szCs w:val="28"/>
        </w:rPr>
      </w:pPr>
      <w:r>
        <w:rPr>
          <w:rFonts w:eastAsia="Times New Roman" w:cs="Times New Roman"/>
          <w:color w:val="000000"/>
          <w:sz w:val="28"/>
          <w:szCs w:val="28"/>
        </w:rPr>
        <w:t>Hoàn thành các bài tập trong SBT</w:t>
      </w:r>
    </w:p>
    <w:p w:rsidR="0055251C" w:rsidRDefault="0055251C" w:rsidP="0055251C">
      <w:pPr>
        <w:numPr>
          <w:ilvl w:val="0"/>
          <w:numId w:val="11"/>
        </w:numPr>
        <w:spacing w:after="120" w:line="360" w:lineRule="auto"/>
        <w:rPr>
          <w:rFonts w:eastAsia="Times New Roman" w:cs="Times New Roman"/>
          <w:color w:val="000000"/>
          <w:sz w:val="28"/>
          <w:szCs w:val="28"/>
        </w:rPr>
      </w:pPr>
      <w:r>
        <w:rPr>
          <w:rFonts w:eastAsia="Times New Roman" w:cs="Times New Roman"/>
          <w:color w:val="000000"/>
          <w:sz w:val="28"/>
          <w:szCs w:val="28"/>
        </w:rPr>
        <w:t>Chuẩn bị bài Luyện tập chung trang 74</w:t>
      </w:r>
    </w:p>
    <w:p w:rsidR="007E6E04" w:rsidRPr="0055251C" w:rsidRDefault="007E6E04" w:rsidP="0055251C"/>
    <w:sectPr w:rsidR="007E6E04" w:rsidRPr="0055251C"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3"/>
  </w:num>
  <w:num w:numId="8">
    <w:abstractNumId w:val="2"/>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420F47"/>
    <w:rsid w:val="0053019F"/>
    <w:rsid w:val="0055251C"/>
    <w:rsid w:val="007E6E04"/>
    <w:rsid w:val="00B02AF9"/>
    <w:rsid w:val="00B02E9F"/>
    <w:rsid w:val="00B74408"/>
    <w:rsid w:val="00D06BF1"/>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1">
    <w:name w:val="heading 1"/>
    <w:basedOn w:val="Normal"/>
    <w:next w:val="Normal"/>
    <w:link w:val="Heading1Char"/>
    <w:uiPriority w:val="9"/>
    <w:qFormat/>
    <w:rsid w:val="00B0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 w:type="character" w:customStyle="1" w:styleId="Heading1Char">
    <w:name w:val="Heading 1 Char"/>
    <w:basedOn w:val="DefaultParagraphFont"/>
    <w:link w:val="Heading1"/>
    <w:uiPriority w:val="9"/>
    <w:rsid w:val="00B02AF9"/>
    <w:rPr>
      <w:rFonts w:asciiTheme="majorHAnsi" w:eastAsiaTheme="majorEastAsia" w:hAnsiTheme="majorHAnsi" w:cstheme="majorBidi"/>
      <w:b/>
      <w:bCs/>
      <w:color w:val="2F5496" w:themeColor="accent1" w:themeShade="BF"/>
      <w:sz w:val="28"/>
      <w:szCs w:val="28"/>
    </w:rPr>
  </w:style>
  <w:style w:type="table" w:customStyle="1" w:styleId="Style22">
    <w:name w:val="_Style 22"/>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3">
    <w:name w:val="_Style 23"/>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4">
    <w:name w:val="_Style 24"/>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5">
    <w:name w:val="_Style 25"/>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6">
    <w:name w:val="_Style 26"/>
    <w:basedOn w:val="TableNormal"/>
    <w:qFormat/>
    <w:rsid w:val="00D06BF1"/>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7">
    <w:name w:val="_Style 27"/>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8">
    <w:name w:val="_Style 28"/>
    <w:basedOn w:val="TableNormal"/>
    <w:qFormat/>
    <w:rsid w:val="00420F47"/>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9">
    <w:name w:val="_Style 29"/>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0">
    <w:name w:val="_Style 30"/>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1">
    <w:name w:val="_Style 31"/>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32">
    <w:name w:val="_Style 32"/>
    <w:basedOn w:val="TableNormal"/>
    <w:qFormat/>
    <w:rsid w:val="0055251C"/>
    <w:pPr>
      <w:spacing w:after="0" w:line="240" w:lineRule="auto"/>
    </w:pPr>
    <w:rPr>
      <w:rFonts w:ascii="Georgia" w:eastAsia="Georgia" w:hAnsi="Georgia" w:cs="Georgi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2025-01-17T22:30:00Z</dcterms:created>
  <dcterms:modified xsi:type="dcterms:W3CDTF">2025-01-17T22:30:00Z</dcterms:modified>
</cp:coreProperties>
</file>