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F1" w:rsidRDefault="00D06BF1" w:rsidP="00D06BF1">
      <w:pPr>
        <w:pStyle w:val="Heading1"/>
        <w:spacing w:line="360" w:lineRule="auto"/>
      </w:pPr>
      <w:r w:rsidRPr="008C1B40">
        <w:rPr>
          <w:rFonts w:cs="Times New Roman"/>
          <w:lang w:val="nl-NL"/>
        </w:rPr>
        <w:t>Tiết 13 + 14</w:t>
      </w:r>
      <w:r>
        <w:rPr>
          <w:rFonts w:cs="Times New Roman"/>
          <w:b w:val="0"/>
          <w:lang w:val="nl-NL"/>
        </w:rPr>
        <w:t xml:space="preserve"> </w:t>
      </w:r>
      <w:r>
        <w:t xml:space="preserve">BÀI 13: HAI TAM GIÁC BẰNG NHAU. TRƯỜNG HỢP BẰNG NHAU THỨ NHẤT CỦA TAM GIÁC </w:t>
      </w:r>
    </w:p>
    <w:p w:rsidR="00D06BF1" w:rsidRDefault="00D06BF1" w:rsidP="00D06BF1">
      <w:pPr>
        <w:tabs>
          <w:tab w:val="center" w:pos="5400"/>
          <w:tab w:val="left" w:pos="7169"/>
        </w:tabs>
        <w:spacing w:before="120" w:line="360" w:lineRule="auto"/>
        <w:rPr>
          <w:sz w:val="28"/>
          <w:szCs w:val="28"/>
        </w:rPr>
      </w:pPr>
      <w:r>
        <w:rPr>
          <w:b/>
          <w:sz w:val="28"/>
          <w:szCs w:val="28"/>
        </w:rPr>
        <w:t>I.MỤC TIÊU</w:t>
      </w:r>
      <w:r>
        <w:rPr>
          <w:sz w:val="28"/>
          <w:szCs w:val="28"/>
        </w:rPr>
        <w:t>:</w:t>
      </w:r>
    </w:p>
    <w:p w:rsidR="00D06BF1" w:rsidRDefault="00D06BF1" w:rsidP="00D06BF1">
      <w:pPr>
        <w:tabs>
          <w:tab w:val="center" w:pos="5400"/>
          <w:tab w:val="left" w:pos="7169"/>
        </w:tabs>
        <w:spacing w:before="120" w:line="360" w:lineRule="auto"/>
        <w:rPr>
          <w:sz w:val="28"/>
          <w:szCs w:val="28"/>
        </w:rPr>
      </w:pPr>
      <w:r>
        <w:rPr>
          <w:b/>
          <w:sz w:val="28"/>
          <w:szCs w:val="28"/>
        </w:rPr>
        <w:t>1. Kiến thức:</w:t>
      </w:r>
      <w:r>
        <w:rPr>
          <w:sz w:val="28"/>
          <w:szCs w:val="28"/>
        </w:rPr>
        <w:t>Học xong bài này, HS đạt các yêu cầu sau:</w:t>
      </w:r>
    </w:p>
    <w:p w:rsidR="00D06BF1" w:rsidRDefault="00D06BF1" w:rsidP="00D06BF1">
      <w:pPr>
        <w:numPr>
          <w:ilvl w:val="0"/>
          <w:numId w:val="7"/>
        </w:numPr>
        <w:tabs>
          <w:tab w:val="center" w:pos="5400"/>
          <w:tab w:val="left" w:pos="7169"/>
        </w:tabs>
        <w:spacing w:before="120" w:after="0" w:line="360" w:lineRule="auto"/>
        <w:rPr>
          <w:rFonts w:eastAsia="Times New Roman" w:cs="Times New Roman"/>
          <w:color w:val="000000"/>
          <w:sz w:val="28"/>
          <w:szCs w:val="28"/>
        </w:rPr>
      </w:pPr>
      <w:r>
        <w:rPr>
          <w:rFonts w:eastAsia="Times New Roman" w:cs="Times New Roman"/>
          <w:color w:val="000000"/>
          <w:sz w:val="28"/>
          <w:szCs w:val="28"/>
        </w:rPr>
        <w:t>Nhận biết hai tam giác bằng nhau.</w:t>
      </w:r>
    </w:p>
    <w:p w:rsidR="00D06BF1" w:rsidRDefault="00D06BF1" w:rsidP="00D06BF1">
      <w:pPr>
        <w:numPr>
          <w:ilvl w:val="0"/>
          <w:numId w:val="7"/>
        </w:numPr>
        <w:tabs>
          <w:tab w:val="center" w:pos="5400"/>
          <w:tab w:val="left" w:pos="7169"/>
        </w:tabs>
        <w:spacing w:after="120" w:line="360" w:lineRule="auto"/>
        <w:rPr>
          <w:rFonts w:eastAsia="Times New Roman" w:cs="Times New Roman"/>
          <w:color w:val="000000"/>
          <w:sz w:val="28"/>
          <w:szCs w:val="28"/>
        </w:rPr>
      </w:pPr>
      <w:r>
        <w:rPr>
          <w:rFonts w:eastAsia="Times New Roman" w:cs="Times New Roman"/>
          <w:color w:val="000000"/>
          <w:sz w:val="28"/>
          <w:szCs w:val="28"/>
        </w:rPr>
        <w:t>Hiểu định lí về trường hợp bằng nhau cạnh – cạnh – cạnh của hai tam giác.</w:t>
      </w:r>
    </w:p>
    <w:p w:rsidR="00D06BF1" w:rsidRDefault="00D06BF1" w:rsidP="00D06BF1">
      <w:pPr>
        <w:tabs>
          <w:tab w:val="center" w:pos="5400"/>
          <w:tab w:val="left" w:pos="7169"/>
        </w:tabs>
        <w:spacing w:before="120" w:line="360" w:lineRule="auto"/>
        <w:rPr>
          <w:b/>
          <w:sz w:val="28"/>
          <w:szCs w:val="28"/>
        </w:rPr>
      </w:pPr>
      <w:r>
        <w:rPr>
          <w:b/>
          <w:sz w:val="28"/>
          <w:szCs w:val="28"/>
        </w:rPr>
        <w:t xml:space="preserve">2. Năng lực </w:t>
      </w:r>
    </w:p>
    <w:p w:rsidR="00D06BF1" w:rsidRDefault="00D06BF1" w:rsidP="00D06BF1">
      <w:pPr>
        <w:spacing w:after="0" w:line="360" w:lineRule="auto"/>
        <w:jc w:val="both"/>
        <w:rPr>
          <w:rFonts w:eastAsia="Times New Roman" w:cs="Times New Roman"/>
          <w:b/>
          <w:i/>
          <w:color w:val="000000"/>
          <w:sz w:val="28"/>
          <w:szCs w:val="28"/>
        </w:rPr>
      </w:pPr>
      <w:r>
        <w:rPr>
          <w:rFonts w:eastAsia="Times New Roman" w:cs="Times New Roman"/>
          <w:b/>
          <w:i/>
          <w:color w:val="000000"/>
          <w:sz w:val="28"/>
          <w:szCs w:val="28"/>
        </w:rPr>
        <w:t xml:space="preserve"> - Năng lực chung:</w:t>
      </w:r>
    </w:p>
    <w:p w:rsidR="00D06BF1" w:rsidRDefault="00D06BF1" w:rsidP="00D06BF1">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tự chủ và tự học trong tìm tòi khám phá</w:t>
      </w:r>
    </w:p>
    <w:p w:rsidR="00D06BF1" w:rsidRDefault="00D06BF1" w:rsidP="00D06BF1">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giao tiếp và hợp tác trong trình bày, thảo luận và làm việc nhóm</w:t>
      </w:r>
    </w:p>
    <w:p w:rsidR="00D06BF1" w:rsidRDefault="00D06BF1" w:rsidP="00D06BF1">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giải quyết vấn đề và sáng tạo trong thực hành, vận dụng.</w:t>
      </w:r>
    </w:p>
    <w:p w:rsidR="00D06BF1" w:rsidRDefault="00D06BF1" w:rsidP="00D06BF1">
      <w:p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t xml:space="preserve">Năng lực riêng: </w:t>
      </w:r>
    </w:p>
    <w:p w:rsidR="00D06BF1" w:rsidRDefault="00D06BF1" w:rsidP="00D06BF1">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hai tam giác bằng nhau, trường hợp bằng nhau cạnh - cạnh - cạnh, từ đó có thể áp dụng kiến thức đã học để giải quyết các bài toán.</w:t>
      </w:r>
    </w:p>
    <w:p w:rsidR="00D06BF1" w:rsidRDefault="00D06BF1" w:rsidP="00D06BF1">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Giải thích vì sao hai tam giác bằng nhau bằng định nghĩa.</w:t>
      </w:r>
    </w:p>
    <w:p w:rsidR="00D06BF1" w:rsidRDefault="00D06BF1" w:rsidP="00D06BF1">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Lập luận và chứng minh hình học trong những trường hợp đơn giản.</w:t>
      </w:r>
    </w:p>
    <w:p w:rsidR="00D06BF1" w:rsidRDefault="00D06BF1" w:rsidP="00D06BF1">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Sử dụng công cụ, phương tiện học toán.</w:t>
      </w:r>
    </w:p>
    <w:p w:rsidR="00D06BF1" w:rsidRDefault="00D06BF1" w:rsidP="00D06BF1">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 xml:space="preserve">Nhận biết được hai tam giác bằng nhau. </w:t>
      </w:r>
    </w:p>
    <w:p w:rsidR="00D06BF1" w:rsidRDefault="00D06BF1" w:rsidP="00D06BF1">
      <w:p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b/>
          <w:color w:val="000000"/>
          <w:sz w:val="28"/>
          <w:szCs w:val="28"/>
        </w:rPr>
        <w:t>3. Phẩm chất</w:t>
      </w:r>
    </w:p>
    <w:p w:rsidR="00D06BF1" w:rsidRDefault="00D06BF1" w:rsidP="00D06BF1">
      <w:pPr>
        <w:numPr>
          <w:ilvl w:val="0"/>
          <w:numId w:val="10"/>
        </w:numPr>
        <w:spacing w:after="0" w:line="360" w:lineRule="auto"/>
        <w:jc w:val="both"/>
        <w:rPr>
          <w:rFonts w:eastAsia="Times New Roman" w:cs="Times New Roman"/>
          <w:color w:val="000000"/>
          <w:sz w:val="28"/>
          <w:szCs w:val="28"/>
        </w:rPr>
      </w:pPr>
      <w:r>
        <w:rPr>
          <w:rFonts w:eastAsia="Times New Roman" w:cs="Times New Roman"/>
          <w:color w:val="000000"/>
          <w:sz w:val="28"/>
          <w:szCs w:val="28"/>
        </w:rPr>
        <w:lastRenderedPageBreak/>
        <w:t>Cóý thức học tập, ý thức tìm tòi, khám phá và sáng tạo, có ý thức làm việc nhóm, tôn trọng ý kiến các thành viên khi hợp tác.</w:t>
      </w:r>
    </w:p>
    <w:p w:rsidR="00D06BF1" w:rsidRDefault="00D06BF1" w:rsidP="00D06BF1">
      <w:pPr>
        <w:numPr>
          <w:ilvl w:val="0"/>
          <w:numId w:val="10"/>
        </w:numPr>
        <w:spacing w:after="0" w:line="360" w:lineRule="auto"/>
        <w:rPr>
          <w:rFonts w:eastAsia="Times New Roman" w:cs="Times New Roman"/>
          <w:color w:val="000000"/>
          <w:sz w:val="28"/>
          <w:szCs w:val="28"/>
        </w:rPr>
      </w:pPr>
      <w:r>
        <w:rPr>
          <w:rFonts w:eastAsia="Times New Roman" w:cs="Times New Roman"/>
          <w:color w:val="000000"/>
          <w:sz w:val="28"/>
          <w:szCs w:val="28"/>
        </w:rPr>
        <w:t>Chăm chỉ tích cực xây dựng bài, có trách nhiệm, chủ động chiếm lĩnh kiến thức theo sự hướng dẫn của GV.</w:t>
      </w:r>
    </w:p>
    <w:p w:rsidR="00D06BF1" w:rsidRDefault="00D06BF1" w:rsidP="00D06BF1">
      <w:pPr>
        <w:numPr>
          <w:ilvl w:val="0"/>
          <w:numId w:val="10"/>
        </w:numPr>
        <w:spacing w:after="120" w:line="360" w:lineRule="auto"/>
        <w:rPr>
          <w:rFonts w:eastAsia="Times New Roman" w:cs="Times New Roman"/>
          <w:color w:val="000000"/>
          <w:sz w:val="28"/>
          <w:szCs w:val="28"/>
        </w:rPr>
      </w:pPr>
      <w:r>
        <w:rPr>
          <w:rFonts w:eastAsia="Times New Roman" w:cs="Times New Roman"/>
          <w:color w:val="000000"/>
          <w:sz w:val="28"/>
          <w:szCs w:val="28"/>
        </w:rPr>
        <w:t>Hình thành tư duy logic, lập luận chặt chẽ, và linh hoạt trong quá trình suy nghĩ.</w:t>
      </w:r>
    </w:p>
    <w:p w:rsidR="00D06BF1" w:rsidRDefault="00D06BF1" w:rsidP="00D06BF1">
      <w:pPr>
        <w:tabs>
          <w:tab w:val="left" w:pos="7169"/>
        </w:tabs>
        <w:spacing w:before="120" w:line="360" w:lineRule="auto"/>
        <w:rPr>
          <w:sz w:val="28"/>
          <w:szCs w:val="28"/>
        </w:rPr>
      </w:pPr>
      <w:r>
        <w:rPr>
          <w:b/>
          <w:sz w:val="28"/>
          <w:szCs w:val="28"/>
        </w:rPr>
        <w:t>II. THIẾT BỊ DẠY HỌC VÀ HỌC LIỆU</w:t>
      </w:r>
    </w:p>
    <w:p w:rsidR="00D06BF1" w:rsidRDefault="00D06BF1" w:rsidP="00D06BF1">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SGK, Tài liệu giảng dạy, giáo án PPT,thước thẳng có chia khoảng.</w:t>
      </w:r>
    </w:p>
    <w:p w:rsidR="00D06BF1" w:rsidRDefault="00D06BF1" w:rsidP="00D06BF1">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giấy màu hoặc bìa cứng, kéo, keo dán.</w:t>
      </w:r>
    </w:p>
    <w:p w:rsidR="00D06BF1" w:rsidRDefault="00D06BF1" w:rsidP="00D06BF1">
      <w:pPr>
        <w:tabs>
          <w:tab w:val="left" w:pos="567"/>
          <w:tab w:val="left" w:pos="1134"/>
        </w:tabs>
        <w:spacing w:before="120" w:line="360" w:lineRule="auto"/>
        <w:rPr>
          <w:b/>
          <w:sz w:val="28"/>
          <w:szCs w:val="28"/>
        </w:rPr>
      </w:pPr>
      <w:r>
        <w:rPr>
          <w:b/>
          <w:sz w:val="28"/>
          <w:szCs w:val="28"/>
        </w:rPr>
        <w:t>III. TIẾN TRÌNH DẠY HỌC</w:t>
      </w:r>
    </w:p>
    <w:p w:rsidR="00D06BF1" w:rsidRDefault="00D06BF1" w:rsidP="00D06BF1">
      <w:pPr>
        <w:spacing w:before="120" w:line="360" w:lineRule="auto"/>
        <w:rPr>
          <w:b/>
          <w:sz w:val="28"/>
          <w:szCs w:val="28"/>
        </w:rPr>
      </w:pPr>
      <w:r>
        <w:rPr>
          <w:b/>
          <w:sz w:val="28"/>
          <w:szCs w:val="28"/>
        </w:rPr>
        <w:t>A. HOẠT ĐỘNG KHỞI ĐỘNG (MỞ ĐẦU)</w:t>
      </w:r>
    </w:p>
    <w:p w:rsidR="00D06BF1" w:rsidRDefault="00D06BF1" w:rsidP="00D06BF1">
      <w:pPr>
        <w:tabs>
          <w:tab w:val="left" w:pos="567"/>
          <w:tab w:val="left" w:pos="1134"/>
        </w:tabs>
        <w:spacing w:before="120" w:line="360" w:lineRule="auto"/>
        <w:rPr>
          <w:sz w:val="28"/>
          <w:szCs w:val="28"/>
        </w:rPr>
      </w:pPr>
      <w:r>
        <w:rPr>
          <w:b/>
          <w:sz w:val="28"/>
          <w:szCs w:val="28"/>
        </w:rPr>
        <w:t>a) Mục tiêu:</w:t>
      </w:r>
    </w:p>
    <w:p w:rsidR="00D06BF1" w:rsidRDefault="00D06BF1" w:rsidP="00D06BF1">
      <w:pPr>
        <w:tabs>
          <w:tab w:val="left" w:pos="567"/>
          <w:tab w:val="left" w:pos="1134"/>
        </w:tabs>
        <w:spacing w:before="120" w:line="360" w:lineRule="auto"/>
        <w:rPr>
          <w:sz w:val="28"/>
          <w:szCs w:val="28"/>
        </w:rPr>
      </w:pPr>
      <w:r>
        <w:rPr>
          <w:sz w:val="28"/>
          <w:szCs w:val="28"/>
        </w:rPr>
        <w:t>- HS được gợi mở về bài học hai tam giác bằng nhau.</w:t>
      </w:r>
    </w:p>
    <w:p w:rsidR="00D06BF1" w:rsidRDefault="00D06BF1" w:rsidP="00D06BF1">
      <w:pPr>
        <w:spacing w:line="360" w:lineRule="auto"/>
        <w:rPr>
          <w:sz w:val="28"/>
          <w:szCs w:val="28"/>
        </w:rPr>
      </w:pPr>
      <w:r>
        <w:rPr>
          <w:b/>
          <w:sz w:val="28"/>
          <w:szCs w:val="28"/>
        </w:rPr>
        <w:t xml:space="preserve">b) Nội dung: </w:t>
      </w:r>
      <w:r>
        <w:rPr>
          <w:sz w:val="28"/>
          <w:szCs w:val="28"/>
        </w:rPr>
        <w:t>HS đọc tình huống mở đầu, suy nghĩ trả lời câu hỏi.</w:t>
      </w:r>
    </w:p>
    <w:p w:rsidR="00D06BF1" w:rsidRDefault="00D06BF1" w:rsidP="00D06BF1">
      <w:pPr>
        <w:spacing w:line="360" w:lineRule="auto"/>
        <w:rPr>
          <w:sz w:val="28"/>
          <w:szCs w:val="28"/>
        </w:rPr>
      </w:pPr>
      <w:r>
        <w:rPr>
          <w:b/>
          <w:sz w:val="28"/>
          <w:szCs w:val="28"/>
        </w:rPr>
        <w:t xml:space="preserve">c) Sản phẩm: </w:t>
      </w:r>
      <w:r>
        <w:rPr>
          <w:sz w:val="28"/>
          <w:szCs w:val="28"/>
        </w:rPr>
        <w:t>HS trả lời được câu hỏi mở đầu, bước đầu có hình dung về</w:t>
      </w:r>
    </w:p>
    <w:p w:rsidR="00D06BF1" w:rsidRDefault="00D06BF1" w:rsidP="00D06BF1">
      <w:pPr>
        <w:tabs>
          <w:tab w:val="left" w:pos="567"/>
          <w:tab w:val="left" w:pos="1134"/>
        </w:tabs>
        <w:spacing w:before="120" w:line="360" w:lineRule="auto"/>
        <w:rPr>
          <w:b/>
          <w:sz w:val="28"/>
          <w:szCs w:val="28"/>
        </w:rPr>
      </w:pPr>
      <w:r>
        <w:rPr>
          <w:b/>
          <w:sz w:val="28"/>
          <w:szCs w:val="28"/>
        </w:rPr>
        <w:t xml:space="preserve">d) Tổ chức thực hiện: </w:t>
      </w:r>
    </w:p>
    <w:p w:rsidR="00D06BF1" w:rsidRDefault="00D06BF1" w:rsidP="00D06BF1">
      <w:pPr>
        <w:tabs>
          <w:tab w:val="left" w:pos="567"/>
          <w:tab w:val="left" w:pos="1134"/>
        </w:tabs>
        <w:spacing w:before="120" w:line="360" w:lineRule="auto"/>
        <w:rPr>
          <w:sz w:val="28"/>
          <w:szCs w:val="28"/>
        </w:rPr>
      </w:pPr>
      <w:r>
        <w:rPr>
          <w:b/>
          <w:sz w:val="28"/>
          <w:szCs w:val="28"/>
        </w:rPr>
        <w:t>Bước 1: Chuyển giao nhiệm vụ:</w:t>
      </w:r>
    </w:p>
    <w:p w:rsidR="00D06BF1" w:rsidRDefault="00D06BF1" w:rsidP="00D06BF1">
      <w:pPr>
        <w:spacing w:before="120" w:line="360" w:lineRule="auto"/>
        <w:rPr>
          <w:sz w:val="28"/>
          <w:szCs w:val="28"/>
        </w:rPr>
      </w:pPr>
      <w:r>
        <w:rPr>
          <w:sz w:val="28"/>
          <w:szCs w:val="28"/>
        </w:rPr>
        <w:t>- GV nêu câu hỏi:</w:t>
      </w:r>
    </w:p>
    <w:p w:rsidR="00D06BF1" w:rsidRDefault="00D06BF1" w:rsidP="00D06BF1">
      <w:pPr>
        <w:tabs>
          <w:tab w:val="left" w:pos="567"/>
          <w:tab w:val="left" w:pos="1134"/>
        </w:tabs>
        <w:spacing w:before="120" w:line="360" w:lineRule="auto"/>
        <w:rPr>
          <w:i/>
          <w:sz w:val="28"/>
          <w:szCs w:val="28"/>
        </w:rPr>
      </w:pPr>
      <w:r>
        <w:rPr>
          <w:i/>
          <w:sz w:val="28"/>
          <w:szCs w:val="28"/>
        </w:rPr>
        <w:t>+ Nhắc lại thế nào là hai đoạn thẳng bằng nhau? Thế nào là hai góc bằng nhau?</w:t>
      </w:r>
    </w:p>
    <w:p w:rsidR="00D06BF1" w:rsidRDefault="00D06BF1" w:rsidP="00D06BF1">
      <w:pPr>
        <w:spacing w:before="120" w:line="360" w:lineRule="auto"/>
        <w:rPr>
          <w:sz w:val="28"/>
          <w:szCs w:val="28"/>
        </w:rPr>
      </w:pPr>
      <w:r>
        <w:rPr>
          <w:sz w:val="28"/>
          <w:szCs w:val="28"/>
        </w:rPr>
        <w:t xml:space="preserve">- GV yêu cầu HS đọc tình huống mở đầu </w:t>
      </w:r>
    </w:p>
    <w:p w:rsidR="00D06BF1" w:rsidRDefault="00D06BF1" w:rsidP="00D06BF1">
      <w:pPr>
        <w:spacing w:before="120" w:line="360" w:lineRule="auto"/>
        <w:rPr>
          <w:sz w:val="28"/>
          <w:szCs w:val="28"/>
        </w:rPr>
      </w:pPr>
      <w:r>
        <w:rPr>
          <w:sz w:val="28"/>
          <w:szCs w:val="28"/>
        </w:rPr>
        <w:lastRenderedPageBreak/>
        <w:t xml:space="preserve">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 </w:t>
      </w:r>
    </w:p>
    <w:p w:rsidR="00D06BF1" w:rsidRDefault="00D06BF1" w:rsidP="00D06BF1">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trả lời câu hỏi và đưa ra dự đoán về hai tam giác bằng nhau.</w:t>
      </w:r>
    </w:p>
    <w:p w:rsidR="00D06BF1" w:rsidRDefault="00D06BF1" w:rsidP="00D06BF1">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D06BF1" w:rsidRDefault="00D06BF1" w:rsidP="00D06BF1">
      <w:pPr>
        <w:spacing w:before="120" w:line="360" w:lineRule="auto"/>
        <w:rPr>
          <w:sz w:val="28"/>
          <w:szCs w:val="28"/>
        </w:rPr>
      </w:pPr>
      <w:r>
        <w:rPr>
          <w:sz w:val="28"/>
          <w:szCs w:val="28"/>
        </w:rPr>
        <w:t xml:space="preserve">Trả lời: </w:t>
      </w:r>
    </w:p>
    <w:p w:rsidR="00D06BF1" w:rsidRDefault="00D06BF1" w:rsidP="00D06BF1">
      <w:pPr>
        <w:spacing w:before="120" w:line="360" w:lineRule="auto"/>
        <w:rPr>
          <w:sz w:val="28"/>
          <w:szCs w:val="28"/>
        </w:rPr>
      </w:pPr>
      <w:r>
        <w:rPr>
          <w:sz w:val="28"/>
          <w:szCs w:val="28"/>
        </w:rPr>
        <w:t>+ Hai đoạn thẳng bằng nhau khi chúng có độ dài bằng nhau.</w:t>
      </w:r>
    </w:p>
    <w:p w:rsidR="00D06BF1" w:rsidRDefault="00D06BF1" w:rsidP="00D06BF1">
      <w:pPr>
        <w:spacing w:before="120" w:line="360" w:lineRule="auto"/>
        <w:rPr>
          <w:sz w:val="28"/>
          <w:szCs w:val="28"/>
        </w:rPr>
      </w:pPr>
      <w:r>
        <w:rPr>
          <w:sz w:val="28"/>
          <w:szCs w:val="28"/>
        </w:rPr>
        <w:t>+ Hai góc bằng nhau khi chúng có số đo góc bằng nhau.</w:t>
      </w:r>
    </w:p>
    <w:p w:rsidR="00D06BF1" w:rsidRDefault="00D06BF1" w:rsidP="00D06BF1">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hôm nay chúng ta cùng tìm hiểu về định nghĩa hai tam giác bằng nhau và cách nhận biết hai tam giác thế nào là bằng nhau”</w:t>
      </w:r>
    </w:p>
    <w:p w:rsidR="00D06BF1" w:rsidRDefault="00D06BF1" w:rsidP="00D06BF1">
      <w:pPr>
        <w:spacing w:before="120" w:line="360" w:lineRule="auto"/>
        <w:rPr>
          <w:b/>
          <w:sz w:val="28"/>
          <w:szCs w:val="28"/>
        </w:rPr>
      </w:pPr>
      <w:r>
        <w:rPr>
          <w:b/>
          <w:sz w:val="28"/>
          <w:szCs w:val="28"/>
        </w:rPr>
        <w:t>B.HÌNH THÀNH KIẾN THỨC MỚI</w:t>
      </w:r>
    </w:p>
    <w:p w:rsidR="00D06BF1" w:rsidRDefault="00D06BF1" w:rsidP="00D06BF1">
      <w:pPr>
        <w:spacing w:before="120" w:line="360" w:lineRule="auto"/>
        <w:rPr>
          <w:b/>
          <w:sz w:val="28"/>
          <w:szCs w:val="28"/>
        </w:rPr>
      </w:pPr>
      <w:r>
        <w:rPr>
          <w:b/>
          <w:sz w:val="28"/>
          <w:szCs w:val="28"/>
        </w:rPr>
        <w:t>Hoạt động 1: Hai tam giác bằng nhau</w:t>
      </w:r>
    </w:p>
    <w:p w:rsidR="00D06BF1" w:rsidRDefault="00D06BF1" w:rsidP="00D06BF1">
      <w:pPr>
        <w:tabs>
          <w:tab w:val="left" w:pos="567"/>
          <w:tab w:val="left" w:pos="1134"/>
        </w:tabs>
        <w:spacing w:before="120" w:line="360" w:lineRule="auto"/>
        <w:rPr>
          <w:sz w:val="28"/>
          <w:szCs w:val="28"/>
        </w:rPr>
      </w:pPr>
      <w:r>
        <w:rPr>
          <w:b/>
          <w:sz w:val="28"/>
          <w:szCs w:val="28"/>
        </w:rPr>
        <w:t>a) Mục tiêu:</w:t>
      </w:r>
    </w:p>
    <w:p w:rsidR="00D06BF1" w:rsidRDefault="00D06BF1" w:rsidP="00D06BF1">
      <w:pPr>
        <w:tabs>
          <w:tab w:val="left" w:pos="567"/>
          <w:tab w:val="left" w:pos="1134"/>
        </w:tabs>
        <w:spacing w:before="120" w:line="360" w:lineRule="auto"/>
        <w:rPr>
          <w:sz w:val="28"/>
          <w:szCs w:val="28"/>
        </w:rPr>
      </w:pPr>
      <w:r>
        <w:rPr>
          <w:sz w:val="28"/>
          <w:szCs w:val="28"/>
        </w:rPr>
        <w:t>- Nêu được định nghĩa hai tam giác bằng nhau, khái niệm cạnh tương ứng và góc tương ứng.</w:t>
      </w:r>
    </w:p>
    <w:p w:rsidR="00D06BF1" w:rsidRDefault="00D06BF1" w:rsidP="00D06BF1">
      <w:pPr>
        <w:tabs>
          <w:tab w:val="left" w:pos="567"/>
          <w:tab w:val="left" w:pos="1134"/>
        </w:tabs>
        <w:spacing w:before="120" w:line="360" w:lineRule="auto"/>
        <w:rPr>
          <w:sz w:val="28"/>
          <w:szCs w:val="28"/>
        </w:rPr>
      </w:pPr>
      <w:r>
        <w:rPr>
          <w:sz w:val="28"/>
          <w:szCs w:val="28"/>
        </w:rPr>
        <w:t>- Viết được giả thiết, kết luận và biết cách chứng minh hai tam giác bằng nhau bằng cách chỉ ra cạnh và góc tương ứng bằng nhau.</w:t>
      </w:r>
    </w:p>
    <w:p w:rsidR="00D06BF1" w:rsidRDefault="00D06BF1" w:rsidP="00D06BF1">
      <w:pPr>
        <w:tabs>
          <w:tab w:val="left" w:pos="567"/>
          <w:tab w:val="left" w:pos="1134"/>
        </w:tabs>
        <w:spacing w:before="120" w:line="360" w:lineRule="auto"/>
        <w:rPr>
          <w:sz w:val="28"/>
          <w:szCs w:val="28"/>
        </w:rPr>
      </w:pPr>
      <w:r>
        <w:rPr>
          <w:sz w:val="28"/>
          <w:szCs w:val="28"/>
        </w:rPr>
        <w:t>- Vận dụng tính chất hai tam giác bằng nhau.</w:t>
      </w:r>
    </w:p>
    <w:p w:rsidR="00D06BF1" w:rsidRDefault="00D06BF1" w:rsidP="00D06BF1">
      <w:pPr>
        <w:tabs>
          <w:tab w:val="left" w:pos="567"/>
          <w:tab w:val="left" w:pos="1134"/>
        </w:tabs>
        <w:spacing w:before="120" w:line="360" w:lineRule="auto"/>
        <w:rPr>
          <w:b/>
          <w:sz w:val="28"/>
          <w:szCs w:val="28"/>
        </w:rPr>
      </w:pPr>
      <w:r>
        <w:rPr>
          <w:b/>
          <w:sz w:val="28"/>
          <w:szCs w:val="28"/>
        </w:rPr>
        <w:t>b) Nội dung:</w:t>
      </w:r>
    </w:p>
    <w:p w:rsidR="00D06BF1" w:rsidRDefault="00D06BF1" w:rsidP="00D06BF1">
      <w:pPr>
        <w:tabs>
          <w:tab w:val="left" w:pos="567"/>
          <w:tab w:val="left" w:pos="1134"/>
        </w:tabs>
        <w:spacing w:before="120" w:line="360" w:lineRule="auto"/>
        <w:rPr>
          <w:sz w:val="28"/>
          <w:szCs w:val="28"/>
        </w:rPr>
      </w:pPr>
      <w:r>
        <w:rPr>
          <w:b/>
          <w:sz w:val="28"/>
          <w:szCs w:val="28"/>
        </w:rPr>
        <w:lastRenderedPageBreak/>
        <w:t xml:space="preserve">- </w:t>
      </w:r>
      <w:r>
        <w:rPr>
          <w:sz w:val="28"/>
          <w:szCs w:val="28"/>
        </w:rPr>
        <w:t>HS quan sát SGK để tìm hiểu nội dung kiến thức theo yêu cầu của GV, làm HĐ 1, trả lời câu hỏi, làm Luyện tập 1.</w:t>
      </w:r>
    </w:p>
    <w:p w:rsidR="00D06BF1" w:rsidRDefault="00D06BF1" w:rsidP="00D06BF1">
      <w:pPr>
        <w:tabs>
          <w:tab w:val="left" w:pos="567"/>
          <w:tab w:val="left" w:pos="1134"/>
        </w:tabs>
        <w:spacing w:before="120" w:line="360" w:lineRule="auto"/>
        <w:rPr>
          <w:sz w:val="28"/>
          <w:szCs w:val="28"/>
        </w:rPr>
      </w:pPr>
      <w:r>
        <w:rPr>
          <w:b/>
          <w:sz w:val="28"/>
          <w:szCs w:val="28"/>
        </w:rPr>
        <w:t xml:space="preserve">c) Sản phẩm: </w:t>
      </w:r>
      <w:r>
        <w:rPr>
          <w:sz w:val="28"/>
          <w:szCs w:val="28"/>
        </w:rPr>
        <w:t>HS hình thành được kiến thức, trả lời và giải được bài về tính các góc, các cạnh tương ứng của tam giác, chỉ ra hai tam giác bằng nhau theo đúng thứ tự đỉnh.</w:t>
      </w:r>
    </w:p>
    <w:p w:rsidR="00D06BF1" w:rsidRDefault="00D06BF1" w:rsidP="00D06BF1">
      <w:pPr>
        <w:tabs>
          <w:tab w:val="left" w:pos="567"/>
          <w:tab w:val="left" w:pos="1134"/>
        </w:tabs>
        <w:spacing w:before="120" w:line="360" w:lineRule="auto"/>
        <w:rPr>
          <w:b/>
          <w:sz w:val="28"/>
          <w:szCs w:val="28"/>
        </w:rPr>
      </w:pPr>
      <w:r>
        <w:rPr>
          <w:b/>
          <w:sz w:val="28"/>
          <w:szCs w:val="28"/>
        </w:rPr>
        <w:t>d) Tổ chức thực hiện:</w:t>
      </w:r>
    </w:p>
    <w:tbl>
      <w:tblPr>
        <w:tblStyle w:val="Style24"/>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45"/>
        <w:gridCol w:w="4661"/>
      </w:tblGrid>
      <w:tr w:rsidR="00D06BF1" w:rsidTr="001E1F15">
        <w:tc>
          <w:tcPr>
            <w:tcW w:w="4945" w:type="dxa"/>
          </w:tcPr>
          <w:p w:rsidR="00D06BF1" w:rsidRDefault="00D06BF1"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4661" w:type="dxa"/>
          </w:tcPr>
          <w:p w:rsidR="00D06BF1" w:rsidRDefault="00D06BF1"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D06BF1" w:rsidTr="001E1F15">
        <w:tc>
          <w:tcPr>
            <w:tcW w:w="4945" w:type="dxa"/>
          </w:tcPr>
          <w:p w:rsidR="00D06BF1" w:rsidRDefault="00D06BF1"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D06BF1" w:rsidRDefault="00D06BF1" w:rsidP="001E1F15">
            <w:pPr>
              <w:spacing w:line="360" w:lineRule="auto"/>
              <w:rPr>
                <w:rFonts w:eastAsia="Times New Roman" w:cs="Times New Roman"/>
                <w:b/>
                <w:sz w:val="28"/>
                <w:szCs w:val="28"/>
              </w:rPr>
            </w:pPr>
            <w:r>
              <w:rPr>
                <w:rFonts w:eastAsia="Times New Roman" w:cs="Times New Roman"/>
                <w:sz w:val="28"/>
                <w:szCs w:val="28"/>
              </w:rPr>
              <w:t xml:space="preserve">- GV yêu cầu HS làm nhóm 4, hoàn thành </w:t>
            </w:r>
            <w:r>
              <w:rPr>
                <w:rFonts w:eastAsia="Times New Roman" w:cs="Times New Roman"/>
                <w:b/>
                <w:sz w:val="28"/>
                <w:szCs w:val="28"/>
              </w:rPr>
              <w:t>HĐ1 (SGK – tr63).</w:t>
            </w:r>
          </w:p>
          <w:p w:rsidR="00D06BF1" w:rsidRDefault="00D06BF1" w:rsidP="001E1F15">
            <w:pPr>
              <w:spacing w:line="360" w:lineRule="auto"/>
              <w:rPr>
                <w:rFonts w:eastAsia="Times New Roman" w:cs="Times New Roman"/>
                <w:b/>
                <w:sz w:val="28"/>
                <w:szCs w:val="28"/>
              </w:rPr>
            </w:pPr>
          </w:p>
          <w:p w:rsidR="00D06BF1" w:rsidRDefault="00D06BF1" w:rsidP="001E1F15">
            <w:pPr>
              <w:spacing w:line="360" w:lineRule="auto"/>
              <w:rPr>
                <w:rFonts w:eastAsia="Times New Roman" w:cs="Times New Roman"/>
                <w:b/>
                <w:sz w:val="28"/>
                <w:szCs w:val="28"/>
              </w:rPr>
            </w:pPr>
          </w:p>
          <w:p w:rsidR="00D06BF1" w:rsidRDefault="00D06BF1" w:rsidP="001E1F15">
            <w:pPr>
              <w:spacing w:line="360" w:lineRule="auto"/>
              <w:rPr>
                <w:rFonts w:eastAsia="Times New Roman" w:cs="Times New Roman"/>
                <w:b/>
                <w:sz w:val="28"/>
                <w:szCs w:val="28"/>
              </w:rPr>
            </w:pP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GV giới thiệu khái niệm hai tam giác bằng nhau, yêu cầu HS nhắc lại.</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nhấn mạnh về khái niệm cạnh tương ứng và góc tương ứng.</w:t>
            </w: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i/>
                <w:sz w:val="28"/>
                <w:szCs w:val="28"/>
              </w:rPr>
            </w:pP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xml:space="preserve">+ hướng dẫn HS tìm góc bằng nhau tương ứng, ví dụ: vì FD = KG, FE = KH nên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eastAsia="Times New Roman" w:cs="Times New Roman"/>
                <w:i/>
                <w:sz w:val="28"/>
                <w:szCs w:val="28"/>
              </w:rPr>
              <w:t>=</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eastAsia="Times New Roman" w:cs="Times New Roman"/>
                <w:i/>
                <w:sz w:val="28"/>
                <w:szCs w:val="28"/>
              </w:rPr>
              <w:t>, tương tự với các góc còn lại.</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hướng dẫn HS viết đúng thứ tự đỉnh của hai tam giác bằng nhau: đỉnh F tương ứng đỉnh K, đỉnh D tương ứng đỉnh G, điểm E tương ứng đỉnh H.</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cho HS kiểm tra lại khi viết</w:t>
            </w:r>
            <m:oMath>
              <m:r>
                <w:rPr>
                  <w:rFonts w:ascii="Cambria Math" w:eastAsia="Cambria Math" w:hAnsi="Cambria Math" w:cs="Cambria Math"/>
                  <w:sz w:val="28"/>
                  <w:szCs w:val="28"/>
                </w:rPr>
                <m:t>ΔDEF=ΔGHK</m:t>
              </m:r>
            </m:oMath>
            <w:r>
              <w:rPr>
                <w:rFonts w:eastAsia="Times New Roman" w:cs="Times New Roman"/>
                <w:i/>
                <w:sz w:val="28"/>
                <w:szCs w:val="28"/>
              </w:rPr>
              <w:t xml:space="preserve"> có đúng với dữ kiện bài đã cho không bằng cách kiểm tra các cạnh bằng nhau. Nếu </w:t>
            </w:r>
            <m:oMath>
              <m:r>
                <w:rPr>
                  <w:rFonts w:ascii="Cambria Math" w:eastAsia="Cambria Math" w:hAnsi="Cambria Math" w:cs="Cambria Math"/>
                  <w:sz w:val="28"/>
                  <w:szCs w:val="28"/>
                </w:rPr>
                <m:t>ΔDEF=ΔGHK</m:t>
              </m:r>
            </m:oMath>
            <w:r>
              <w:rPr>
                <w:rFonts w:eastAsia="Times New Roman" w:cs="Times New Roman"/>
                <w:i/>
                <w:sz w:val="28"/>
                <w:szCs w:val="28"/>
              </w:rPr>
              <w:t>thì DE = ..., EF = ..., DF = ...</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1,</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HS nêu giả thiết, kết luận của bài toán.</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GV hướng dẫn, trình bày lời giải của Ví dụ 1.</w:t>
            </w:r>
          </w:p>
          <w:p w:rsidR="00D06BF1" w:rsidRDefault="00D06BF1" w:rsidP="001E1F15">
            <w:pPr>
              <w:spacing w:line="360" w:lineRule="auto"/>
              <w:rPr>
                <w:rFonts w:eastAsia="Times New Roman" w:cs="Times New Roman"/>
                <w:sz w:val="28"/>
                <w:szCs w:val="28"/>
              </w:rPr>
            </w:pPr>
            <w:r>
              <w:rPr>
                <w:rFonts w:eastAsia="Times New Roman" w:cs="Times New Roman"/>
                <w:i/>
                <w:sz w:val="28"/>
                <w:szCs w:val="28"/>
              </w:rPr>
              <w:t>+ hỏi thêm: vì sao tam giác ABC bằng tam giác MNP mà không phải là tam giác ABC bằng NPM?</w:t>
            </w:r>
            <w:r>
              <w:rPr>
                <w:rFonts w:eastAsia="Times New Roman" w:cs="Times New Roman"/>
                <w:sz w:val="28"/>
                <w:szCs w:val="28"/>
              </w:rPr>
              <w:t xml:space="preserve"> (Vì sự sắp thứ tự đỉnh phải đúng đỉnh góc tương ứng bằng nhau, </w:t>
            </w:r>
            <w:r>
              <w:rPr>
                <w:rFonts w:eastAsia="Times New Roman" w:cs="Times New Roman"/>
                <w:sz w:val="28"/>
                <w:szCs w:val="28"/>
              </w:rPr>
              <w:lastRenderedPageBreak/>
              <w:t>cạnh tương ứng bằng nhau).</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xml:space="preserve">+ Từ ví dụ </w:t>
            </w:r>
            <w:r>
              <w:rPr>
                <w:rFonts w:eastAsia="Times New Roman" w:cs="Times New Roman"/>
                <w:b/>
                <w:i/>
                <w:sz w:val="28"/>
                <w:szCs w:val="28"/>
              </w:rPr>
              <w:t>lưu ý</w:t>
            </w:r>
            <w:r>
              <w:rPr>
                <w:rFonts w:eastAsia="Times New Roman" w:cs="Times New Roman"/>
                <w:i/>
                <w:sz w:val="28"/>
                <w:szCs w:val="28"/>
              </w:rPr>
              <w:t xml:space="preserve"> cho HS khi tam giác ABC và MNP có 2 cặp góc tương ứng bằng nhau thì cặp góc còn lại cũng bằng nhau.</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1</w:t>
            </w:r>
            <w:r>
              <w:rPr>
                <w:rFonts w:eastAsia="Times New Roman" w:cs="Times New Roman"/>
                <w:sz w:val="28"/>
                <w:szCs w:val="28"/>
              </w:rPr>
              <w:t xml:space="preserve"> theo nhóm đôi, gợi ý:</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Nếu tam giác ABC bằng tam giác DEFthì góc D tương ứng với góc nào? Cạnh EF tương ứng với cạnh nào?</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(EF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Hãy tính góc A của tam giác ABC. Từ đó tính góc D.</w:t>
            </w:r>
          </w:p>
          <w:p w:rsidR="00D06BF1" w:rsidRDefault="00D06BF1"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D06BF1" w:rsidRDefault="00D06BF1"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w:t>
            </w:r>
          </w:p>
          <w:p w:rsidR="00D06BF1" w:rsidRDefault="00D06BF1" w:rsidP="001E1F15">
            <w:pPr>
              <w:spacing w:before="120" w:after="120" w:line="360" w:lineRule="auto"/>
              <w:rPr>
                <w:rFonts w:eastAsia="Times New Roman" w:cs="Times New Roman"/>
                <w:sz w:val="28"/>
                <w:szCs w:val="28"/>
              </w:rPr>
            </w:pPr>
            <w:r>
              <w:rPr>
                <w:rFonts w:eastAsia="Times New Roman" w:cs="Times New Roman"/>
                <w:sz w:val="28"/>
                <w:szCs w:val="28"/>
              </w:rPr>
              <w:t>- HS làm nhóm HĐ1, Luyện tập 1.</w:t>
            </w:r>
          </w:p>
          <w:p w:rsidR="00D06BF1" w:rsidRDefault="00D06BF1" w:rsidP="001E1F15">
            <w:pPr>
              <w:spacing w:before="120" w:after="120" w:line="360" w:lineRule="auto"/>
              <w:rPr>
                <w:rFonts w:eastAsia="Times New Roman" w:cs="Times New Roman"/>
                <w:sz w:val="28"/>
                <w:szCs w:val="28"/>
              </w:rPr>
            </w:pPr>
            <w:r>
              <w:rPr>
                <w:rFonts w:eastAsia="Times New Roman" w:cs="Times New Roman"/>
                <w:sz w:val="28"/>
                <w:szCs w:val="28"/>
              </w:rPr>
              <w:t>- HS suy nghĩ trả lời câu hỏi, bài tập.</w:t>
            </w:r>
          </w:p>
          <w:p w:rsidR="00D06BF1" w:rsidRDefault="00D06BF1"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HS giơ tay phát biểu, lên bảng trình bày</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Đại diện nhóm trình bày kết quả nhóm.</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 xml:space="preserve">Bước 4: Kết luận, nhận định: </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GV tổng quát lưu ý lại kiến thức trọng tâm.</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Nhấn mạnh về sự sắp xếp đỉnh tương ứng của hai tam giác bằng nhau.</w:t>
            </w:r>
          </w:p>
        </w:tc>
        <w:tc>
          <w:tcPr>
            <w:tcW w:w="4661" w:type="dxa"/>
          </w:tcPr>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1. Hai tam giác bằng nhau</w:t>
            </w:r>
          </w:p>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HĐ1:</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Các cạnh tương ứng chồng lên nhau bằng nhau.</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Các góc tương ứng chồng lên nhau thì có số đo bằng nhau.</w:t>
            </w:r>
          </w:p>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Kết luận:</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Hai tam giác ABC và A’B’C’ bằng nhau nếu chúng có các cạnh tương ứng bằng nhau và các góc tương ứng bằng nhau, nghĩa là:</w:t>
            </w:r>
          </w:p>
          <w:p w:rsidR="00D06BF1" w:rsidRDefault="00D06BF1" w:rsidP="001E1F15">
            <m:oMathPara>
              <m:oMath>
                <m:r>
                  <m:t>{</m:t>
                </m:r>
                <m:r>
                  <w:rPr>
                    <w:rFonts w:ascii="Cambria Math" w:eastAsia="Cambria Math" w:hAnsi="Cambria Math" w:cs="Cambria Math"/>
                    <w:sz w:val="28"/>
                    <w:szCs w:val="28"/>
                  </w:rPr>
                  <m:t>AB=A'B',AC=A'C',BC=B'C'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Khi đó ta viết </w:t>
            </w:r>
            <m:oMath>
              <m:r>
                <w:rPr>
                  <w:rFonts w:ascii="Cambria Math" w:eastAsia="Cambria Math" w:hAnsi="Cambria Math" w:cs="Cambria Math"/>
                  <w:sz w:val="28"/>
                  <w:szCs w:val="28"/>
                </w:rPr>
                <m:t>ΔABC=ΔA'B'C'</m:t>
              </m:r>
            </m:oMath>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Các cặp cạnh tương ứng là: AB và A’B’, AC và A’C’, BC và B’C’.</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 xml:space="preserve">- Các cặp góc tương ứng là: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oMath>
            <w:r>
              <w:rPr>
                <w:rFonts w:eastAsia="Times New Roman" w:cs="Times New Roman"/>
                <w:sz w:val="28"/>
                <w:szCs w:val="28"/>
              </w:rPr>
              <w:t xml:space="preserve">, </w:t>
            </w:r>
          </w:p>
          <w:p w:rsidR="00D06BF1" w:rsidRDefault="00D06BF1" w:rsidP="001E1F15">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b/>
                <w:sz w:val="28"/>
                <w:szCs w:val="28"/>
              </w:rPr>
              <w:t>Câu hỏi</w:t>
            </w:r>
            <w:r>
              <w:rPr>
                <w:rFonts w:eastAsia="Times New Roman" w:cs="Times New Roman"/>
                <w:sz w:val="28"/>
                <w:szCs w:val="28"/>
              </w:rPr>
              <w:t xml:space="preserve">: </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Các cặp cạnh tương ứng: DF và KG, DE và HG, EF và KH</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Các cặp góc tương ứng: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m:t>
                  </m:r>
                </m:e>
              </m:acc>
            </m:oMath>
            <w:r>
              <w:rPr>
                <w:rFonts w:eastAsia="Times New Roman" w:cs="Times New Roman"/>
                <w:sz w:val="28"/>
                <w:szCs w:val="28"/>
              </w:rPr>
              <w:t>.</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Kí hiệu:  </w:t>
            </w:r>
            <m:oMath>
              <m:r>
                <w:rPr>
                  <w:rFonts w:ascii="Cambria Math" w:eastAsia="Cambria Math" w:hAnsi="Cambria Math" w:cs="Cambria Math"/>
                  <w:sz w:val="28"/>
                  <w:szCs w:val="28"/>
                </w:rPr>
                <m:t>ΔDEF=ΔGHK</m:t>
              </m:r>
            </m:oMath>
            <w:r>
              <w:rPr>
                <w:rFonts w:eastAsia="Times New Roman" w:cs="Times New Roman"/>
                <w:sz w:val="28"/>
                <w:szCs w:val="28"/>
              </w:rPr>
              <w:t>.</w:t>
            </w: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Ví dụ 1 (SGK – tr64)</w:t>
            </w: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p>
          <w:p w:rsidR="00D06BF1" w:rsidRDefault="00D06BF1"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Luyện tập 1:</w:t>
            </w:r>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EF = BC = 4cm.</w:t>
            </w:r>
          </w:p>
          <w:p w:rsidR="00D06BF1" w:rsidRDefault="00D06BF1" w:rsidP="001E1F15">
            <w:pPr>
              <w:jc w:val="center"/>
              <w:rPr>
                <w:rFonts w:ascii="Cambria Math" w:eastAsia="Cambria Math" w:hAnsi="Cambria Math" w:cs="Cambria Math"/>
                <w:sz w:val="28"/>
                <w:szCs w:val="28"/>
              </w:rPr>
            </w:pPr>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D06BF1" w:rsidRDefault="00D06BF1"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EDF</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sz w:val="28"/>
                <w:szCs w:val="28"/>
              </w:rPr>
            </w:pPr>
          </w:p>
          <w:p w:rsidR="00D06BF1" w:rsidRDefault="00D06BF1" w:rsidP="001E1F15">
            <w:pPr>
              <w:tabs>
                <w:tab w:val="left" w:pos="567"/>
                <w:tab w:val="left" w:pos="1134"/>
              </w:tabs>
              <w:spacing w:before="120" w:line="360" w:lineRule="auto"/>
              <w:rPr>
                <w:rFonts w:eastAsia="Times New Roman" w:cs="Times New Roman"/>
                <w:sz w:val="28"/>
                <w:szCs w:val="28"/>
              </w:rPr>
            </w:pPr>
          </w:p>
        </w:tc>
      </w:tr>
    </w:tbl>
    <w:p w:rsidR="00D06BF1" w:rsidRDefault="00D06BF1" w:rsidP="00D06BF1">
      <w:pPr>
        <w:tabs>
          <w:tab w:val="left" w:pos="567"/>
          <w:tab w:val="left" w:pos="1134"/>
        </w:tabs>
        <w:spacing w:before="120" w:line="360" w:lineRule="auto"/>
        <w:rPr>
          <w:b/>
          <w:sz w:val="28"/>
          <w:szCs w:val="28"/>
        </w:rPr>
      </w:pPr>
      <w:r>
        <w:rPr>
          <w:b/>
          <w:sz w:val="28"/>
          <w:szCs w:val="28"/>
        </w:rPr>
        <w:lastRenderedPageBreak/>
        <w:t>Hoạt động 2: Trường hợp bằng nhau thứ nhất của tam giác</w:t>
      </w:r>
    </w:p>
    <w:p w:rsidR="00D06BF1" w:rsidRDefault="00D06BF1" w:rsidP="00D06BF1">
      <w:pPr>
        <w:tabs>
          <w:tab w:val="left" w:pos="567"/>
          <w:tab w:val="left" w:pos="1134"/>
        </w:tabs>
        <w:spacing w:before="120" w:line="360" w:lineRule="auto"/>
        <w:rPr>
          <w:sz w:val="28"/>
          <w:szCs w:val="28"/>
        </w:rPr>
      </w:pPr>
      <w:r>
        <w:rPr>
          <w:b/>
          <w:sz w:val="28"/>
          <w:szCs w:val="28"/>
        </w:rPr>
        <w:t>a) Mục tiêu:</w:t>
      </w:r>
    </w:p>
    <w:p w:rsidR="00D06BF1" w:rsidRDefault="00D06BF1" w:rsidP="00D06BF1">
      <w:pPr>
        <w:spacing w:line="360" w:lineRule="auto"/>
        <w:rPr>
          <w:sz w:val="28"/>
          <w:szCs w:val="28"/>
        </w:rPr>
      </w:pPr>
      <w:r>
        <w:rPr>
          <w:sz w:val="28"/>
          <w:szCs w:val="28"/>
        </w:rPr>
        <w:t>- Hiểu được cách vẽ một tam giác khi biết độ dài ba cạnh của tam giác đó.</w:t>
      </w:r>
    </w:p>
    <w:p w:rsidR="00D06BF1" w:rsidRDefault="00D06BF1" w:rsidP="00D06BF1">
      <w:pPr>
        <w:spacing w:line="360" w:lineRule="auto"/>
        <w:rPr>
          <w:sz w:val="28"/>
          <w:szCs w:val="28"/>
        </w:rPr>
      </w:pPr>
      <w:r>
        <w:rPr>
          <w:sz w:val="28"/>
          <w:szCs w:val="28"/>
        </w:rPr>
        <w:t>- HS hiểu định lí và nhận biết tam giác bằng nhau theo trường hợp bằng nhau cạnh – cạnh – cạnh.</w:t>
      </w:r>
    </w:p>
    <w:p w:rsidR="00D06BF1" w:rsidRDefault="00D06BF1" w:rsidP="00D06BF1">
      <w:pPr>
        <w:spacing w:line="360" w:lineRule="auto"/>
        <w:rPr>
          <w:sz w:val="28"/>
          <w:szCs w:val="28"/>
        </w:rPr>
      </w:pPr>
      <w:r>
        <w:rPr>
          <w:sz w:val="28"/>
          <w:szCs w:val="28"/>
        </w:rPr>
        <w:t>- Hiểu và nắm được kĩ năng viết chứng minh hai tam giác bằng nhau theo trường hợp bằng nhau cạnh – cạnh – cạnh.</w:t>
      </w:r>
    </w:p>
    <w:p w:rsidR="00D06BF1" w:rsidRDefault="00D06BF1" w:rsidP="00D06BF1">
      <w:pPr>
        <w:spacing w:line="360" w:lineRule="auto"/>
        <w:rPr>
          <w:sz w:val="28"/>
          <w:szCs w:val="28"/>
        </w:rPr>
      </w:pPr>
      <w:r>
        <w:rPr>
          <w:sz w:val="28"/>
          <w:szCs w:val="28"/>
        </w:rPr>
        <w:t>- HS áp dụng chứng minh được các bài toán đơn giản về hai tam giác bằng nhau theo trường hợp bằng nhau cạnh – cạnh – cạnh.</w:t>
      </w:r>
    </w:p>
    <w:p w:rsidR="00D06BF1" w:rsidRDefault="00D06BF1" w:rsidP="00D06BF1">
      <w:pPr>
        <w:spacing w:line="360" w:lineRule="auto"/>
        <w:rPr>
          <w:sz w:val="28"/>
          <w:szCs w:val="28"/>
        </w:rPr>
      </w:pPr>
      <w:r>
        <w:rPr>
          <w:sz w:val="28"/>
          <w:szCs w:val="28"/>
        </w:rPr>
        <w:t>- HS biết cách vẽ tia phân giác của một góc bằng thước kẻ và compa.</w:t>
      </w:r>
    </w:p>
    <w:p w:rsidR="00D06BF1" w:rsidRDefault="00D06BF1" w:rsidP="00D06BF1">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HS quan sát SGK để tìm hiểu nội dung kiến thức theo yêu cầu của GV.</w:t>
      </w:r>
    </w:p>
    <w:p w:rsidR="00D06BF1" w:rsidRDefault="00D06BF1" w:rsidP="00D06BF1">
      <w:pPr>
        <w:spacing w:line="360" w:lineRule="auto"/>
        <w:rPr>
          <w:b/>
          <w:sz w:val="28"/>
          <w:szCs w:val="28"/>
        </w:rPr>
      </w:pPr>
      <w:r>
        <w:rPr>
          <w:b/>
          <w:sz w:val="28"/>
          <w:szCs w:val="28"/>
        </w:rPr>
        <w:t xml:space="preserve">c) Sản phẩm: </w:t>
      </w:r>
      <w:r>
        <w:rPr>
          <w:sz w:val="28"/>
          <w:szCs w:val="28"/>
        </w:rPr>
        <w:t>HS nêu được , giải được</w:t>
      </w:r>
    </w:p>
    <w:p w:rsidR="00D06BF1" w:rsidRDefault="00D06BF1" w:rsidP="00D06BF1">
      <w:pPr>
        <w:tabs>
          <w:tab w:val="left" w:pos="567"/>
          <w:tab w:val="left" w:pos="1134"/>
        </w:tabs>
        <w:spacing w:before="120" w:line="360" w:lineRule="auto"/>
        <w:rPr>
          <w:b/>
          <w:sz w:val="28"/>
          <w:szCs w:val="28"/>
        </w:rPr>
      </w:pPr>
      <w:r>
        <w:rPr>
          <w:b/>
          <w:sz w:val="28"/>
          <w:szCs w:val="28"/>
        </w:rPr>
        <w:t xml:space="preserve">d) Tổ chức thực hiện: </w:t>
      </w:r>
    </w:p>
    <w:tbl>
      <w:tblPr>
        <w:tblStyle w:val="Style25"/>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962"/>
      </w:tblGrid>
      <w:tr w:rsidR="00D06BF1" w:rsidTr="001E1F15">
        <w:tc>
          <w:tcPr>
            <w:tcW w:w="4644" w:type="dxa"/>
          </w:tcPr>
          <w:p w:rsidR="00D06BF1" w:rsidRDefault="00D06BF1" w:rsidP="001E1F15">
            <w:pPr>
              <w:tabs>
                <w:tab w:val="left" w:pos="495"/>
              </w:tabs>
              <w:spacing w:before="120" w:after="120" w:line="360" w:lineRule="auto"/>
              <w:jc w:val="center"/>
              <w:rPr>
                <w:rFonts w:eastAsia="Times New Roman" w:cs="Times New Roman"/>
                <w:b/>
                <w:sz w:val="28"/>
                <w:szCs w:val="28"/>
              </w:rPr>
            </w:pPr>
            <w:r>
              <w:rPr>
                <w:rFonts w:eastAsia="Times New Roman" w:cs="Times New Roman"/>
                <w:b/>
                <w:sz w:val="28"/>
                <w:szCs w:val="28"/>
              </w:rPr>
              <w:t>HOẠT ĐỘNG CỦA GV VÀ HS</w:t>
            </w:r>
          </w:p>
        </w:tc>
        <w:tc>
          <w:tcPr>
            <w:tcW w:w="4962" w:type="dxa"/>
          </w:tcPr>
          <w:p w:rsidR="00D06BF1" w:rsidRDefault="00D06BF1" w:rsidP="001E1F15">
            <w:pPr>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D06BF1" w:rsidTr="001E1F15">
        <w:tc>
          <w:tcPr>
            <w:tcW w:w="4644" w:type="dxa"/>
          </w:tcPr>
          <w:p w:rsidR="00D06BF1" w:rsidRDefault="00D06BF1"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D06BF1" w:rsidRDefault="00D06BF1" w:rsidP="001E1F15">
            <w:pPr>
              <w:spacing w:line="360" w:lineRule="auto"/>
              <w:rPr>
                <w:rFonts w:eastAsia="Times New Roman" w:cs="Times New Roman"/>
                <w:i/>
                <w:sz w:val="28"/>
                <w:szCs w:val="28"/>
              </w:rPr>
            </w:pPr>
            <w:r>
              <w:rPr>
                <w:rFonts w:eastAsia="Times New Roman" w:cs="Times New Roman"/>
                <w:sz w:val="28"/>
                <w:szCs w:val="28"/>
              </w:rPr>
              <w:t xml:space="preserve">- GV đưa câu hỏi: </w:t>
            </w:r>
            <w:r>
              <w:rPr>
                <w:rFonts w:eastAsia="Times New Roman" w:cs="Times New Roman"/>
                <w:i/>
                <w:sz w:val="28"/>
                <w:szCs w:val="28"/>
              </w:rPr>
              <w:t xml:space="preserve">để kiểm tra hai tam giác bằng nhau có nhất thiết phải kiểm </w:t>
            </w:r>
            <w:r>
              <w:rPr>
                <w:rFonts w:eastAsia="Times New Roman" w:cs="Times New Roman"/>
                <w:i/>
                <w:sz w:val="28"/>
                <w:szCs w:val="28"/>
              </w:rPr>
              <w:lastRenderedPageBreak/>
              <w:t>tra cả ba cạnh tương ứng và ba góc tương ứng bằng nhau hay không?</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HS dự đoán, trả lời.</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HĐ2, HĐ3</w:t>
            </w:r>
            <w:r>
              <w:rPr>
                <w:rFonts w:eastAsia="Times New Roman" w:cs="Times New Roman"/>
                <w:sz w:val="28"/>
                <w:szCs w:val="28"/>
              </w:rPr>
              <w:t xml:space="preserve"> (SGK – tr65).</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yêu cầu 1 – 2 HS nhắc lại cách vẽ tam giác ABC biết độ dài 3 cạnh của tam giác.</w:t>
            </w: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GV phát biểu định lí và cho HS nhắc lại, yêu cầu viết lại bằng kí hiệu.</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Giới thiệu thêm việc viết tắt: c.c.c</w:t>
            </w: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r>
              <w:rPr>
                <w:rFonts w:eastAsia="Times New Roman" w:cs="Times New Roman"/>
                <w:sz w:val="28"/>
                <w:szCs w:val="28"/>
              </w:rPr>
              <w:lastRenderedPageBreak/>
              <w:t xml:space="preserve">- GV cho HS trả lời </w:t>
            </w:r>
            <w:r>
              <w:rPr>
                <w:rFonts w:eastAsia="Times New Roman" w:cs="Times New Roman"/>
                <w:b/>
                <w:sz w:val="28"/>
                <w:szCs w:val="28"/>
              </w:rPr>
              <w:t>Câu hỏi</w:t>
            </w:r>
            <w:r>
              <w:rPr>
                <w:rFonts w:eastAsia="Times New Roman" w:cs="Times New Roman"/>
                <w:sz w:val="28"/>
                <w:szCs w:val="28"/>
              </w:rPr>
              <w:t xml:space="preserve"> (SGK- tr66), nhận biết hai tam giác bằng nhau theo trường hợp c.c.c và viết đúng thứ tự đỉnh.</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GV cho HS đọc Ví dụ 2, hướng dẫn viết giả thiết, kết luận và trình bày lời giải.</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GV cho HS làm Luyện tập 2, gợi ý:</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Tìm các yếu tố cạnh bằng nhau tương ứng của hai tam giác.</w:t>
            </w: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Vận dụng</w:t>
            </w:r>
            <w:r>
              <w:rPr>
                <w:rFonts w:eastAsia="Times New Roman" w:cs="Times New Roman"/>
                <w:sz w:val="28"/>
                <w:szCs w:val="28"/>
              </w:rPr>
              <w:t xml:space="preserve"> theo nhóm 4, yêu cầu HS vẽ hình theo đề bài và giải thích vì sao OM là tia phân giác của góc xOy, gợi ý:</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xml:space="preserve">+ với cách vẽ này ta có các đoạn thẳng nào bằng nhau? </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(OA = OB vì có A, B đều thuộc đường tròn tâm O; tương tự AM = BM vì AM = AO, BM = BO)</w:t>
            </w:r>
          </w:p>
          <w:p w:rsidR="00D06BF1" w:rsidRDefault="00D06BF1" w:rsidP="001E1F15">
            <w:pPr>
              <w:spacing w:line="360" w:lineRule="auto"/>
              <w:rPr>
                <w:rFonts w:eastAsia="Times New Roman" w:cs="Times New Roman"/>
                <w:i/>
                <w:sz w:val="28"/>
                <w:szCs w:val="28"/>
              </w:rPr>
            </w:pPr>
            <w:r>
              <w:rPr>
                <w:rFonts w:eastAsia="Times New Roman" w:cs="Times New Roman"/>
                <w:i/>
                <w:sz w:val="28"/>
                <w:szCs w:val="28"/>
              </w:rPr>
              <w:t xml:space="preserve">+ Từ đó có hai tam giác nào bằng nhau? </w:t>
            </w:r>
            <w:r>
              <w:rPr>
                <w:rFonts w:eastAsia="Times New Roman" w:cs="Times New Roman"/>
                <w:sz w:val="28"/>
                <w:szCs w:val="28"/>
              </w:rPr>
              <w:t>(tam giác OAM và OBM).</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 GV giới thiệu đây là cách để vẽ tia phân giác của một góc dùng thước kẻ </w:t>
            </w:r>
            <w:r>
              <w:rPr>
                <w:rFonts w:eastAsia="Times New Roman" w:cs="Times New Roman"/>
                <w:sz w:val="28"/>
                <w:szCs w:val="28"/>
              </w:rPr>
              <w:lastRenderedPageBreak/>
              <w:t>và compa.</w:t>
            </w:r>
          </w:p>
          <w:p w:rsidR="00D06BF1" w:rsidRDefault="00D06BF1"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D06BF1" w:rsidRDefault="00D06BF1"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rsidR="00D06BF1" w:rsidRDefault="00D06BF1" w:rsidP="001E1F15">
            <w:pPr>
              <w:spacing w:before="120" w:after="120" w:line="360" w:lineRule="auto"/>
              <w:rPr>
                <w:rFonts w:eastAsia="Times New Roman" w:cs="Times New Roman"/>
                <w:sz w:val="28"/>
                <w:szCs w:val="28"/>
              </w:rPr>
            </w:pPr>
            <w:r>
              <w:rPr>
                <w:rFonts w:eastAsia="Times New Roman" w:cs="Times New Roman"/>
                <w:sz w:val="28"/>
                <w:szCs w:val="28"/>
              </w:rPr>
              <w:t xml:space="preserve">- GV: quan sát và trợ giúp HS. </w:t>
            </w:r>
          </w:p>
          <w:p w:rsidR="00D06BF1" w:rsidRDefault="00D06BF1"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HS giơ tay phát biểu, lên bảng trình bày</w:t>
            </w:r>
          </w:p>
          <w:p w:rsidR="00D06BF1" w:rsidRDefault="00D06BF1"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D06BF1" w:rsidRDefault="00D06BF1" w:rsidP="001E1F15">
            <w:pPr>
              <w:spacing w:line="360"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4962" w:type="dxa"/>
          </w:tcPr>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lastRenderedPageBreak/>
              <w:t>2. Trường hợp bằng nhau thứ nhất của tam giác: cạnh – cạnh – cạnh (c.c.c)</w:t>
            </w: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HĐ2:</w:t>
            </w:r>
          </w:p>
          <w:p w:rsidR="00D06BF1" w:rsidRDefault="00D06BF1" w:rsidP="001E1F15">
            <w:pPr>
              <w:spacing w:line="360" w:lineRule="auto"/>
              <w:jc w:val="both"/>
              <w:rPr>
                <w:rFonts w:eastAsia="Times New Roman" w:cs="Times New Roman"/>
                <w:sz w:val="28"/>
                <w:szCs w:val="28"/>
              </w:rPr>
            </w:pPr>
            <w:r>
              <w:rPr>
                <w:noProof/>
                <w:sz w:val="28"/>
                <w:szCs w:val="28"/>
              </w:rPr>
              <w:lastRenderedPageBreak/>
              <w:drawing>
                <wp:inline distT="0" distB="0" distL="0" distR="0">
                  <wp:extent cx="2971800" cy="1813560"/>
                  <wp:effectExtent l="0" t="0" r="0" b="0"/>
                  <wp:docPr id="583" name="image60.png"/>
                  <wp:cNvGraphicFramePr/>
                  <a:graphic xmlns:a="http://schemas.openxmlformats.org/drawingml/2006/main">
                    <a:graphicData uri="http://schemas.openxmlformats.org/drawingml/2006/picture">
                      <pic:pic xmlns:pic="http://schemas.openxmlformats.org/drawingml/2006/picture">
                        <pic:nvPicPr>
                          <pic:cNvPr id="583" name="image60.png"/>
                          <pic:cNvPicPr preferRelativeResize="0"/>
                        </pic:nvPicPr>
                        <pic:blipFill>
                          <a:blip r:embed="rId5"/>
                          <a:srcRect/>
                          <a:stretch>
                            <a:fillRect/>
                          </a:stretch>
                        </pic:blipFill>
                        <pic:spPr>
                          <a:xfrm>
                            <a:off x="0" y="0"/>
                            <a:ext cx="2972058" cy="1813717"/>
                          </a:xfrm>
                          <a:prstGeom prst="rect">
                            <a:avLst/>
                          </a:prstGeom>
                        </pic:spPr>
                      </pic:pic>
                    </a:graphicData>
                  </a:graphic>
                </wp:inline>
              </w:drawing>
            </w: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HĐ3:</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 Các góc tương ứng của hai tam giác ABC và A’B’C’ bằng nhau.</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 Hai tam giác ABC và A’B’C’ bằng nhau vì có các cạnh và các góc tương ứng bằng nhau.</w:t>
            </w: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Định lí:</w:t>
            </w: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Trường hợp bằng nhau cạnh – cạnh – cạnh (c.c.c)</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Nếu ba cạnh của tam giác này bằng ba cạnh của tam giác kia thì hai tam giác đó bằng nhau.</w:t>
            </w:r>
          </w:p>
          <w:p w:rsidR="00D06BF1" w:rsidRDefault="00D06BF1" w:rsidP="001E1F15">
            <w:pPr>
              <w:spacing w:line="360" w:lineRule="auto"/>
              <w:jc w:val="both"/>
              <w:rPr>
                <w:rFonts w:eastAsia="Times New Roman" w:cs="Times New Roman"/>
                <w:sz w:val="28"/>
                <w:szCs w:val="28"/>
              </w:rPr>
            </w:pPr>
          </w:p>
          <w:tbl>
            <w:tblPr>
              <w:tblStyle w:val="Style26"/>
              <w:tblW w:w="4736"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738"/>
              <w:gridCol w:w="3998"/>
            </w:tblGrid>
            <w:tr w:rsidR="00D06BF1" w:rsidTr="001E1F15">
              <w:tc>
                <w:tcPr>
                  <w:tcW w:w="738" w:type="dxa"/>
                </w:tcPr>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GT</w:t>
                  </w:r>
                </w:p>
              </w:tc>
              <w:tc>
                <w:tcPr>
                  <w:tcW w:w="3998" w:type="dxa"/>
                </w:tcPr>
                <w:p w:rsidR="00D06BF1" w:rsidRDefault="00D06BF1" w:rsidP="001E1F15">
                  <w:pPr>
                    <w:spacing w:line="360"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AB = A’B’, AC = A’C’,</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BC = B’C’.</w:t>
                  </w:r>
                </w:p>
              </w:tc>
            </w:tr>
            <w:tr w:rsidR="00D06BF1" w:rsidTr="001E1F15">
              <w:tc>
                <w:tcPr>
                  <w:tcW w:w="738" w:type="dxa"/>
                </w:tcPr>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KL</w:t>
                  </w:r>
                </w:p>
              </w:tc>
              <w:tc>
                <w:tcPr>
                  <w:tcW w:w="3998" w:type="dxa"/>
                </w:tcPr>
                <w:p w:rsidR="00D06BF1" w:rsidRDefault="00D06BF1"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D06BF1" w:rsidRDefault="00D06BF1" w:rsidP="001E1F15">
            <w:pPr>
              <w:spacing w:line="360" w:lineRule="auto"/>
              <w:jc w:val="both"/>
              <w:rPr>
                <w:rFonts w:eastAsia="Times New Roman" w:cs="Times New Roman"/>
                <w:b/>
                <w:sz w:val="28"/>
                <w:szCs w:val="28"/>
              </w:rPr>
            </w:pP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Câu hỏi:</w:t>
            </w:r>
          </w:p>
          <w:p w:rsidR="00D06BF1" w:rsidRDefault="00D06BF1"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ΔABC=ΔMNPΔDEF=ΔGHK</m:t>
                </m:r>
              </m:oMath>
            </m:oMathPara>
          </w:p>
          <w:p w:rsidR="00D06BF1" w:rsidRDefault="00D06BF1" w:rsidP="001E1F15">
            <w:pPr>
              <w:spacing w:line="360" w:lineRule="auto"/>
              <w:jc w:val="both"/>
              <w:rPr>
                <w:rFonts w:eastAsia="Times New Roman" w:cs="Times New Roman"/>
                <w:sz w:val="28"/>
                <w:szCs w:val="28"/>
              </w:rPr>
            </w:pP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Ví dụ 2 (SGK – tr66)</w:t>
            </w:r>
          </w:p>
          <w:p w:rsidR="00D06BF1" w:rsidRDefault="00D06BF1" w:rsidP="001E1F15">
            <w:pPr>
              <w:spacing w:line="360" w:lineRule="auto"/>
              <w:jc w:val="both"/>
              <w:rPr>
                <w:rFonts w:eastAsia="Times New Roman" w:cs="Times New Roman"/>
                <w:sz w:val="28"/>
                <w:szCs w:val="28"/>
              </w:rPr>
            </w:pPr>
          </w:p>
          <w:p w:rsidR="00D06BF1" w:rsidRDefault="00D06BF1" w:rsidP="001E1F15">
            <w:pPr>
              <w:spacing w:line="360" w:lineRule="auto"/>
              <w:jc w:val="both"/>
              <w:rPr>
                <w:rFonts w:eastAsia="Times New Roman" w:cs="Times New Roman"/>
                <w:sz w:val="28"/>
                <w:szCs w:val="28"/>
              </w:rPr>
            </w:pPr>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Luyện tập 2:</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Xét tam giác ABC và ADC có:</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AB = AD</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 xml:space="preserve">CB = CD </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AC là cạnh chung</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 xml:space="preserve">Vậy </w:t>
            </w:r>
            <m:oMath>
              <m:r>
                <w:rPr>
                  <w:rFonts w:ascii="Cambria Math" w:eastAsia="Cambria Math" w:hAnsi="Cambria Math" w:cs="Cambria Math"/>
                  <w:sz w:val="28"/>
                  <w:szCs w:val="28"/>
                </w:rPr>
                <m:t>ΔABC=ΔADC(c.c.c)</m:t>
              </m:r>
            </m:oMath>
          </w:p>
          <w:p w:rsidR="00D06BF1" w:rsidRDefault="00D06BF1" w:rsidP="001E1F15">
            <w:pPr>
              <w:spacing w:line="360" w:lineRule="auto"/>
              <w:jc w:val="both"/>
              <w:rPr>
                <w:rFonts w:eastAsia="Times New Roman" w:cs="Times New Roman"/>
                <w:b/>
                <w:sz w:val="28"/>
                <w:szCs w:val="28"/>
              </w:rPr>
            </w:pPr>
            <w:r>
              <w:rPr>
                <w:rFonts w:eastAsia="Times New Roman" w:cs="Times New Roman"/>
                <w:b/>
                <w:sz w:val="28"/>
                <w:szCs w:val="28"/>
              </w:rPr>
              <w:t>Vận dụng:</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Xét tam giác OAM và OBM có:</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OA = OB</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AM = BM</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OM chung</w:t>
            </w:r>
          </w:p>
          <w:p w:rsidR="00D06BF1" w:rsidRDefault="00D06BF1" w:rsidP="001E1F15">
            <w:pPr>
              <w:rPr>
                <w:rFonts w:ascii="Cambria Math" w:eastAsia="Cambria Math" w:hAnsi="Cambria Math" w:cs="Cambria Math"/>
                <w:sz w:val="28"/>
                <w:szCs w:val="28"/>
              </w:rPr>
            </w:pPr>
            <m:oMathPara>
              <m:oMath>
                <m:r>
                  <m:t>⇒Δ</m:t>
                </m:r>
                <m:r>
                  <w:rPr>
                    <w:rFonts w:ascii="Cambria Math" w:eastAsia="Cambria Math" w:hAnsi="Cambria Math" w:cs="Cambria Math"/>
                    <w:sz w:val="28"/>
                    <w:szCs w:val="28"/>
                  </w:rPr>
                  <m:t>OAM=ΔOBM(c.c.c)</m:t>
                </m:r>
              </m:oMath>
            </m:oMathPara>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xOz</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yOz</m:t>
                  </m:r>
                </m:e>
              </m:acc>
            </m:oMath>
            <w:r>
              <w:rPr>
                <w:rFonts w:eastAsia="Times New Roman" w:cs="Times New Roman"/>
                <w:sz w:val="28"/>
                <w:szCs w:val="28"/>
              </w:rPr>
              <w:t>.</w:t>
            </w:r>
          </w:p>
          <w:p w:rsidR="00D06BF1" w:rsidRDefault="00D06BF1" w:rsidP="001E1F15">
            <w:pPr>
              <w:spacing w:line="360" w:lineRule="auto"/>
              <w:jc w:val="both"/>
              <w:rPr>
                <w:rFonts w:eastAsia="Times New Roman" w:cs="Times New Roman"/>
                <w:sz w:val="28"/>
                <w:szCs w:val="28"/>
              </w:rPr>
            </w:pPr>
            <w:r>
              <w:rPr>
                <w:rFonts w:eastAsia="Times New Roman" w:cs="Times New Roman"/>
                <w:sz w:val="28"/>
                <w:szCs w:val="28"/>
              </w:rPr>
              <w:t>Vậy tia OM là tia phân giác của góc xOy.</w:t>
            </w:r>
          </w:p>
          <w:p w:rsidR="00D06BF1" w:rsidRDefault="00D06BF1" w:rsidP="001E1F15">
            <w:pPr>
              <w:spacing w:line="360" w:lineRule="auto"/>
              <w:jc w:val="both"/>
              <w:rPr>
                <w:rFonts w:eastAsia="Times New Roman" w:cs="Times New Roman"/>
                <w:sz w:val="28"/>
                <w:szCs w:val="28"/>
              </w:rPr>
            </w:pPr>
          </w:p>
        </w:tc>
      </w:tr>
    </w:tbl>
    <w:p w:rsidR="00D06BF1" w:rsidRDefault="00D06BF1" w:rsidP="00D06BF1">
      <w:pPr>
        <w:spacing w:before="120" w:line="360" w:lineRule="auto"/>
        <w:rPr>
          <w:b/>
          <w:sz w:val="28"/>
          <w:szCs w:val="28"/>
        </w:rPr>
      </w:pPr>
      <w:r>
        <w:rPr>
          <w:b/>
          <w:sz w:val="28"/>
          <w:szCs w:val="28"/>
        </w:rPr>
        <w:lastRenderedPageBreak/>
        <w:t>C. HOẠT ĐỘNG LUYỆN TẬP</w:t>
      </w:r>
    </w:p>
    <w:p w:rsidR="00D06BF1" w:rsidRDefault="00D06BF1" w:rsidP="00D06BF1">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hai tam giác bằng nhau và trường hợp bằng nhau thứ nhất.</w:t>
      </w:r>
    </w:p>
    <w:p w:rsidR="00D06BF1" w:rsidRDefault="00D06BF1" w:rsidP="00D06BF1">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4.4, Bài 4.5 (SGK – tr67) và bài tập thêm.</w:t>
      </w:r>
    </w:p>
    <w:p w:rsidR="00D06BF1" w:rsidRDefault="00D06BF1" w:rsidP="00D06BF1">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xác định hai tam giác bằng nhau theo định nghĩa và theo trường hợp bằng nhau thứ nhất c.c.c.</w:t>
      </w:r>
    </w:p>
    <w:p w:rsidR="00D06BF1" w:rsidRDefault="00D06BF1" w:rsidP="00D06BF1">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D06BF1" w:rsidRDefault="00D06BF1" w:rsidP="00D06BF1">
      <w:pPr>
        <w:tabs>
          <w:tab w:val="left" w:pos="567"/>
          <w:tab w:val="left" w:pos="1134"/>
        </w:tabs>
        <w:spacing w:before="120" w:line="360" w:lineRule="auto"/>
        <w:jc w:val="both"/>
        <w:rPr>
          <w:color w:val="000000"/>
          <w:sz w:val="28"/>
          <w:szCs w:val="28"/>
        </w:rPr>
      </w:pPr>
      <w:r>
        <w:rPr>
          <w:b/>
          <w:color w:val="000000"/>
          <w:sz w:val="28"/>
          <w:szCs w:val="28"/>
        </w:rPr>
        <w:lastRenderedPageBreak/>
        <w:t>Bước 1: Chuyển giao nhiệm vụ:</w:t>
      </w:r>
    </w:p>
    <w:p w:rsidR="00D06BF1" w:rsidRDefault="00D06BF1" w:rsidP="00D06BF1">
      <w:pPr>
        <w:spacing w:before="120" w:line="360" w:lineRule="auto"/>
        <w:jc w:val="both"/>
        <w:rPr>
          <w:color w:val="000000"/>
          <w:sz w:val="28"/>
          <w:szCs w:val="28"/>
        </w:rPr>
      </w:pPr>
      <w:r>
        <w:rPr>
          <w:color w:val="000000"/>
          <w:sz w:val="28"/>
          <w:szCs w:val="28"/>
        </w:rPr>
        <w:t>- GV tổng hợp các kiến thức cần ghi nhớ cho HS</w:t>
      </w:r>
    </w:p>
    <w:p w:rsidR="00D06BF1" w:rsidRDefault="00D06BF1" w:rsidP="00D06BF1">
      <w:pPr>
        <w:spacing w:before="120" w:line="360"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4.4, Bài 4.5</w:t>
      </w:r>
      <w:r>
        <w:rPr>
          <w:color w:val="000000"/>
          <w:sz w:val="28"/>
          <w:szCs w:val="28"/>
        </w:rPr>
        <w:t xml:space="preserve"> (SGK – tr67).</w:t>
      </w:r>
    </w:p>
    <w:p w:rsidR="00D06BF1" w:rsidRDefault="00D06BF1" w:rsidP="00D06BF1">
      <w:pPr>
        <w:spacing w:before="120" w:line="360" w:lineRule="auto"/>
        <w:jc w:val="both"/>
        <w:rPr>
          <w:color w:val="000000"/>
          <w:sz w:val="28"/>
          <w:szCs w:val="28"/>
        </w:rPr>
      </w:pPr>
      <w:r>
        <w:rPr>
          <w:color w:val="000000"/>
          <w:sz w:val="28"/>
          <w:szCs w:val="28"/>
        </w:rPr>
        <w:t>- GV cho HS làm bài thêm:</w:t>
      </w:r>
    </w:p>
    <w:p w:rsidR="00D06BF1" w:rsidRDefault="00D06BF1" w:rsidP="00D06BF1">
      <w:pPr>
        <w:spacing w:before="120" w:line="360" w:lineRule="auto"/>
        <w:jc w:val="both"/>
        <w:rPr>
          <w:color w:val="000000"/>
          <w:sz w:val="28"/>
          <w:szCs w:val="28"/>
        </w:rPr>
      </w:pPr>
      <w:r>
        <w:rPr>
          <w:b/>
          <w:color w:val="000000"/>
          <w:sz w:val="28"/>
          <w:szCs w:val="28"/>
        </w:rPr>
        <w:t>Bài 1:</w:t>
      </w:r>
      <w:r>
        <w:rPr>
          <w:color w:val="000000"/>
          <w:sz w:val="28"/>
          <w:szCs w:val="28"/>
        </w:rPr>
        <w:t xml:space="preserve"> Cho </w:t>
      </w:r>
      <m:oMath>
        <m:r>
          <w:rPr>
            <w:rFonts w:ascii="Cambria Math" w:eastAsia="Cambria Math" w:hAnsi="Cambria Math" w:cs="Cambria Math"/>
            <w:color w:val="000000"/>
            <w:sz w:val="28"/>
            <w:szCs w:val="28"/>
          </w:rPr>
          <m:t>ΔXEF=ΔMNP</m:t>
        </m:r>
      </m:oMath>
      <w:r>
        <w:rPr>
          <w:color w:val="000000"/>
          <w:sz w:val="28"/>
          <w:szCs w:val="28"/>
        </w:rPr>
        <w:t xml:space="preserve"> có XE = 3cm, XF = 4cm, NP = 3,5 cm. Tính chu vi mỗi tam giác.</w:t>
      </w:r>
    </w:p>
    <w:p w:rsidR="00D06BF1" w:rsidRDefault="00D06BF1" w:rsidP="00D06BF1">
      <w:pPr>
        <w:spacing w:before="120" w:line="360" w:lineRule="auto"/>
        <w:jc w:val="both"/>
        <w:rPr>
          <w:sz w:val="28"/>
          <w:szCs w:val="28"/>
        </w:rPr>
      </w:pPr>
      <w:r>
        <w:rPr>
          <w:b/>
          <w:color w:val="000000"/>
          <w:sz w:val="28"/>
          <w:szCs w:val="28"/>
        </w:rPr>
        <w:t>Bài 2:</w:t>
      </w:r>
      <w:r>
        <w:rPr>
          <w:color w:val="000000"/>
          <w:sz w:val="28"/>
          <w:szCs w:val="28"/>
        </w:rPr>
        <w:t xml:space="preserve"> Cho </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r>
        <w:rPr>
          <w:sz w:val="28"/>
          <w:szCs w:val="28"/>
        </w:rPr>
        <w:t>biết: AB = BC = CA = 3cm; AD = BD = 2cm (C và D nằm khác phía đối với AB).</w:t>
      </w:r>
    </w:p>
    <w:p w:rsidR="00D06BF1" w:rsidRDefault="00D06BF1" w:rsidP="00D06BF1">
      <w:pPr>
        <w:spacing w:before="120" w:line="360" w:lineRule="auto"/>
        <w:jc w:val="both"/>
        <w:rPr>
          <w:sz w:val="28"/>
          <w:szCs w:val="28"/>
        </w:rPr>
      </w:pPr>
      <w:r>
        <w:rPr>
          <w:sz w:val="28"/>
          <w:szCs w:val="28"/>
        </w:rPr>
        <w:t>a) Vẽ</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p>
    <w:p w:rsidR="00D06BF1" w:rsidRDefault="00D06BF1" w:rsidP="00D06BF1">
      <w:pPr>
        <w:spacing w:before="120" w:line="360" w:lineRule="auto"/>
        <w:jc w:val="both"/>
        <w:rPr>
          <w:color w:val="000000"/>
          <w:sz w:val="28"/>
          <w:szCs w:val="28"/>
        </w:rPr>
      </w:pPr>
      <w:r>
        <w:rPr>
          <w:sz w:val="28"/>
          <w:szCs w:val="28"/>
        </w:rPr>
        <w:t xml:space="preserve">b) Chứng minh rằng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D06BF1" w:rsidRDefault="00D06BF1" w:rsidP="00D06BF1">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D06BF1" w:rsidRDefault="00D06BF1" w:rsidP="00D06BF1">
      <w:pPr>
        <w:spacing w:before="120" w:line="360" w:lineRule="auto"/>
        <w:jc w:val="both"/>
        <w:rPr>
          <w:color w:val="000000"/>
          <w:sz w:val="28"/>
          <w:szCs w:val="28"/>
        </w:rPr>
      </w:pPr>
      <w:r>
        <w:rPr>
          <w:color w:val="000000"/>
          <w:sz w:val="28"/>
          <w:szCs w:val="28"/>
        </w:rPr>
        <w:t>- GV quan sát và hỗ trợ, hướng dẫn.</w:t>
      </w:r>
    </w:p>
    <w:p w:rsidR="00D06BF1" w:rsidRDefault="00D06BF1" w:rsidP="00D06BF1">
      <w:pPr>
        <w:spacing w:before="120" w:line="360" w:lineRule="auto"/>
        <w:jc w:val="both"/>
        <w:rPr>
          <w:b/>
          <w:color w:val="000000"/>
          <w:sz w:val="28"/>
          <w:szCs w:val="28"/>
        </w:rPr>
      </w:pPr>
      <w:r>
        <w:rPr>
          <w:b/>
          <w:color w:val="000000"/>
          <w:sz w:val="28"/>
          <w:szCs w:val="28"/>
        </w:rPr>
        <w:t xml:space="preserve">Bước 3: Báo cáo, thảo luận: </w:t>
      </w:r>
    </w:p>
    <w:p w:rsidR="00D06BF1" w:rsidRDefault="00D06BF1" w:rsidP="00D06BF1">
      <w:pPr>
        <w:spacing w:before="120" w:line="360"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D06BF1" w:rsidRDefault="00D06BF1" w:rsidP="00D06BF1">
      <w:pPr>
        <w:spacing w:before="120" w:line="360" w:lineRule="auto"/>
        <w:jc w:val="both"/>
        <w:rPr>
          <w:color w:val="000000"/>
          <w:sz w:val="28"/>
          <w:szCs w:val="28"/>
        </w:rPr>
      </w:pPr>
      <w:r>
        <w:rPr>
          <w:b/>
          <w:color w:val="000000"/>
          <w:sz w:val="28"/>
          <w:szCs w:val="28"/>
        </w:rPr>
        <w:t xml:space="preserve">Bước 4: Kết luận, nhận định: </w:t>
      </w:r>
    </w:p>
    <w:p w:rsidR="00D06BF1" w:rsidRDefault="00D06BF1" w:rsidP="00D06BF1">
      <w:pPr>
        <w:spacing w:before="120" w:line="360" w:lineRule="auto"/>
        <w:jc w:val="both"/>
        <w:rPr>
          <w:color w:val="000000"/>
          <w:sz w:val="28"/>
          <w:szCs w:val="28"/>
        </w:rPr>
      </w:pPr>
      <w:r>
        <w:rPr>
          <w:color w:val="000000"/>
          <w:sz w:val="28"/>
          <w:szCs w:val="28"/>
        </w:rPr>
        <w:t>- GV chốt đáp án, nhận xét phương án trả lời của các nhóm học sinh, ghi nhận và tuyên dương.</w:t>
      </w:r>
    </w:p>
    <w:p w:rsidR="00D06BF1" w:rsidRDefault="00D06BF1" w:rsidP="00D06BF1">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D06BF1" w:rsidRDefault="00D06BF1" w:rsidP="00D06BF1">
      <w:pPr>
        <w:spacing w:after="240" w:line="360" w:lineRule="auto"/>
        <w:rPr>
          <w:b/>
          <w:sz w:val="28"/>
          <w:szCs w:val="28"/>
        </w:rPr>
      </w:pPr>
      <w:r>
        <w:rPr>
          <w:b/>
          <w:sz w:val="28"/>
          <w:szCs w:val="28"/>
        </w:rPr>
        <w:t xml:space="preserve">Bài 4.4. </w:t>
      </w:r>
    </w:p>
    <w:p w:rsidR="00D06BF1" w:rsidRDefault="00D06BF1" w:rsidP="00D06BF1">
      <w:pPr>
        <w:spacing w:after="240" w:line="360" w:lineRule="auto"/>
        <w:rPr>
          <w:sz w:val="28"/>
          <w:szCs w:val="28"/>
        </w:rPr>
      </w:pPr>
      <w:r>
        <w:rPr>
          <w:sz w:val="28"/>
          <w:szCs w:val="28"/>
        </w:rPr>
        <w:lastRenderedPageBreak/>
        <w:t>Các khẳng định (1) và (3) sai, các khẳng định (2) và (4) đúng.</w:t>
      </w:r>
    </w:p>
    <w:p w:rsidR="00D06BF1" w:rsidRDefault="00D06BF1" w:rsidP="00D06BF1">
      <w:pPr>
        <w:spacing w:after="240" w:line="360" w:lineRule="auto"/>
        <w:rPr>
          <w:b/>
          <w:sz w:val="28"/>
          <w:szCs w:val="28"/>
        </w:rPr>
      </w:pPr>
      <w:r>
        <w:rPr>
          <w:b/>
          <w:color w:val="000000"/>
          <w:sz w:val="28"/>
          <w:szCs w:val="28"/>
        </w:rPr>
        <w:t xml:space="preserve">Bài </w:t>
      </w:r>
      <w:r>
        <w:rPr>
          <w:b/>
          <w:sz w:val="28"/>
          <w:szCs w:val="28"/>
        </w:rPr>
        <w:t xml:space="preserve">4.5. </w:t>
      </w:r>
    </w:p>
    <w:p w:rsidR="00D06BF1" w:rsidRDefault="00D06BF1" w:rsidP="00D06BF1">
      <w:pPr>
        <w:spacing w:after="240" w:line="360" w:lineRule="auto"/>
        <w:rPr>
          <w:sz w:val="28"/>
          <w:szCs w:val="28"/>
        </w:rPr>
      </w:pPr>
      <w:r>
        <w:rPr>
          <w:sz w:val="28"/>
          <w:szCs w:val="28"/>
        </w:rPr>
        <w:t>+) Xét tam giác ABD và CDB có:</w:t>
      </w:r>
    </w:p>
    <w:p w:rsidR="00D06BF1" w:rsidRDefault="00D06BF1" w:rsidP="00D06BF1">
      <w:pPr>
        <w:spacing w:after="240" w:line="360" w:lineRule="auto"/>
        <w:rPr>
          <w:sz w:val="28"/>
          <w:szCs w:val="28"/>
        </w:rPr>
      </w:pPr>
      <w:r>
        <w:rPr>
          <w:sz w:val="28"/>
          <w:szCs w:val="28"/>
        </w:rPr>
        <w:t>AB = CD; AD = CB; BD chung</w:t>
      </w:r>
    </w:p>
    <w:p w:rsidR="00D06BF1" w:rsidRDefault="00D06BF1" w:rsidP="00D06BF1">
      <w:pPr>
        <w:rPr>
          <w:rFonts w:ascii="Cambria Math" w:eastAsia="Cambria Math" w:hAnsi="Cambria Math" w:cs="Cambria Math"/>
          <w:sz w:val="28"/>
          <w:szCs w:val="28"/>
        </w:rPr>
      </w:pPr>
      <m:oMathPara>
        <m:oMath>
          <m:r>
            <w:rPr>
              <w:rFonts w:ascii="Cambria Math" w:eastAsia="Cambria Math" w:hAnsi="Cambria Math" w:cs="Cambria Math"/>
              <w:sz w:val="28"/>
              <w:szCs w:val="28"/>
            </w:rPr>
            <m:t>⇒△ABD=△CDB;</m:t>
          </m:r>
        </m:oMath>
      </m:oMathPara>
    </w:p>
    <w:p w:rsidR="00D06BF1" w:rsidRDefault="00D06BF1" w:rsidP="00D06BF1">
      <w:pPr>
        <w:spacing w:after="240" w:line="360" w:lineRule="auto"/>
        <w:rPr>
          <w:sz w:val="28"/>
          <w:szCs w:val="28"/>
        </w:rPr>
      </w:pPr>
      <w:r>
        <w:rPr>
          <w:sz w:val="28"/>
          <w:szCs w:val="28"/>
        </w:rPr>
        <w:t xml:space="preserve">+) Tương tự có: </w:t>
      </w:r>
      <m:oMath>
        <m:r>
          <w:rPr>
            <w:rFonts w:ascii="Cambria Math" w:hAnsi="Cambria Math"/>
          </w:rPr>
          <m:t>△</m:t>
        </m:r>
        <m:r>
          <w:rPr>
            <w:rFonts w:ascii="Cambria Math" w:eastAsia="Cambria Math" w:hAnsi="Cambria Math" w:cs="Cambria Math"/>
            <w:sz w:val="28"/>
            <w:szCs w:val="28"/>
          </w:rPr>
          <m:t>ADC=△CBA</m:t>
        </m:r>
      </m:oMath>
      <w:r>
        <w:rPr>
          <w:sz w:val="28"/>
          <w:szCs w:val="28"/>
        </w:rPr>
        <w:t>.</w:t>
      </w:r>
    </w:p>
    <w:p w:rsidR="00D06BF1" w:rsidRDefault="00D06BF1" w:rsidP="00D06BF1">
      <w:pPr>
        <w:spacing w:after="240" w:line="360" w:lineRule="auto"/>
        <w:rPr>
          <w:b/>
          <w:sz w:val="28"/>
          <w:szCs w:val="28"/>
        </w:rPr>
      </w:pPr>
      <w:r>
        <w:rPr>
          <w:b/>
          <w:sz w:val="28"/>
          <w:szCs w:val="28"/>
        </w:rPr>
        <w:t>Đáp án bài thêm:</w:t>
      </w:r>
    </w:p>
    <w:p w:rsidR="00D06BF1" w:rsidRDefault="00D06BF1" w:rsidP="00D06BF1">
      <w:pPr>
        <w:spacing w:after="240" w:line="360" w:lineRule="auto"/>
        <w:rPr>
          <w:sz w:val="28"/>
          <w:szCs w:val="28"/>
        </w:rPr>
      </w:pPr>
      <w:r>
        <w:rPr>
          <w:b/>
          <w:sz w:val="28"/>
          <w:szCs w:val="28"/>
        </w:rPr>
        <w:t>Bài 1:</w:t>
      </w:r>
      <m:oMath>
        <m:r>
          <w:rPr>
            <w:rFonts w:ascii="Cambria Math" w:hAnsi="Cambria Math"/>
          </w:rPr>
          <m:t>△</m:t>
        </m:r>
        <m:r>
          <w:rPr>
            <w:rFonts w:ascii="Cambria Math" w:eastAsia="Cambria Math" w:hAnsi="Cambria Math" w:cs="Cambria Math"/>
            <w:sz w:val="28"/>
            <w:szCs w:val="28"/>
          </w:rPr>
          <m:t>XEF=△MNP</m:t>
        </m:r>
      </m:oMath>
    </w:p>
    <w:p w:rsidR="00D06BF1" w:rsidRDefault="00D06BF1" w:rsidP="00D06BF1">
      <w:pPr>
        <w:rPr>
          <w:rFonts w:ascii="Cambria Math" w:eastAsia="Cambria Math" w:hAnsi="Cambria Math" w:cs="Cambria Math"/>
          <w:sz w:val="28"/>
          <w:szCs w:val="28"/>
        </w:rPr>
      </w:pPr>
      <m:oMathPara>
        <m:oMath>
          <m:r>
            <w:rPr>
              <w:rFonts w:ascii="Cambria Math" w:eastAsia="Cambria Math" w:hAnsi="Cambria Math" w:cs="Cambria Math"/>
              <w:sz w:val="28"/>
              <w:szCs w:val="28"/>
            </w:rPr>
            <m:t>⇒XE=MN, XF=MP, EF=NP</m:t>
          </m:r>
        </m:oMath>
      </m:oMathPara>
    </w:p>
    <w:p w:rsidR="00D06BF1" w:rsidRDefault="00D06BF1" w:rsidP="00D06BF1">
      <w:pPr>
        <w:spacing w:after="240" w:line="360" w:lineRule="auto"/>
        <w:rPr>
          <w:sz w:val="28"/>
          <w:szCs w:val="28"/>
        </w:rPr>
      </w:pPr>
      <w:r>
        <w:rPr>
          <w:sz w:val="28"/>
          <w:szCs w:val="28"/>
        </w:rPr>
        <w:t>Mà XE = 3cm, XF = 4cm, NP = 3,5 cm</w:t>
      </w:r>
    </w:p>
    <w:p w:rsidR="00D06BF1" w:rsidRDefault="00D06BF1" w:rsidP="00D06BF1">
      <w:pPr>
        <w:rPr>
          <w:rFonts w:ascii="Cambria Math" w:eastAsia="Cambria Math" w:hAnsi="Cambria Math" w:cs="Cambria Math"/>
          <w:sz w:val="28"/>
          <w:szCs w:val="28"/>
        </w:rPr>
      </w:pPr>
      <m:oMathPara>
        <m:oMath>
          <m:r>
            <w:rPr>
              <w:rFonts w:ascii="Cambria Math" w:eastAsia="Cambria Math" w:hAnsi="Cambria Math" w:cs="Cambria Math"/>
              <w:sz w:val="28"/>
              <w:szCs w:val="28"/>
            </w:rPr>
            <m:t>⇒EF=3,5 cm;MN=3 cm;MP=4 cm.</m:t>
          </m:r>
        </m:oMath>
      </m:oMathPara>
    </w:p>
    <w:p w:rsidR="00D06BF1" w:rsidRDefault="00D06BF1" w:rsidP="00D06BF1">
      <w:pPr>
        <w:spacing w:after="240" w:line="360" w:lineRule="auto"/>
        <w:rPr>
          <w:sz w:val="28"/>
          <w:szCs w:val="28"/>
        </w:rPr>
      </w:pPr>
      <w:r>
        <w:rPr>
          <w:sz w:val="28"/>
          <w:szCs w:val="28"/>
        </w:rPr>
        <w:t>Chu vi tam giác XEF là: XE + XF + EF = 3 + 4 + 3,5 = 10,5 cm</w:t>
      </w:r>
    </w:p>
    <w:p w:rsidR="00D06BF1" w:rsidRDefault="00D06BF1" w:rsidP="00D06BF1">
      <w:pPr>
        <w:spacing w:after="240" w:line="360" w:lineRule="auto"/>
        <w:rPr>
          <w:sz w:val="28"/>
          <w:szCs w:val="28"/>
        </w:rPr>
      </w:pPr>
      <w:r>
        <w:rPr>
          <w:sz w:val="28"/>
          <w:szCs w:val="28"/>
        </w:rPr>
        <w:t>Chu vi tam giác MNP: MN + NP + MP = 3+ 3,5 + 4 = 10,5 cm.</w:t>
      </w:r>
    </w:p>
    <w:p w:rsidR="00D06BF1" w:rsidRDefault="00D06BF1" w:rsidP="00D06BF1">
      <w:pPr>
        <w:spacing w:after="240" w:line="360" w:lineRule="auto"/>
        <w:rPr>
          <w:b/>
          <w:sz w:val="28"/>
          <w:szCs w:val="28"/>
        </w:rPr>
      </w:pPr>
      <w:r>
        <w:rPr>
          <w:b/>
          <w:sz w:val="28"/>
          <w:szCs w:val="28"/>
        </w:rPr>
        <w:t xml:space="preserve">Bài 2: </w:t>
      </w:r>
    </w:p>
    <w:p w:rsidR="00D06BF1" w:rsidRDefault="00D06BF1" w:rsidP="00D06BF1">
      <w:pPr>
        <w:spacing w:after="240" w:line="360" w:lineRule="auto"/>
        <w:rPr>
          <w:sz w:val="28"/>
          <w:szCs w:val="28"/>
        </w:rPr>
      </w:pPr>
      <w:r>
        <w:rPr>
          <w:noProof/>
          <w:sz w:val="28"/>
          <w:szCs w:val="28"/>
        </w:rPr>
        <w:drawing>
          <wp:inline distT="0" distB="0" distL="0" distR="0">
            <wp:extent cx="2186940" cy="1455420"/>
            <wp:effectExtent l="0" t="0" r="0" b="0"/>
            <wp:docPr id="582" name="image63.png"/>
            <wp:cNvGraphicFramePr/>
            <a:graphic xmlns:a="http://schemas.openxmlformats.org/drawingml/2006/main">
              <a:graphicData uri="http://schemas.openxmlformats.org/drawingml/2006/picture">
                <pic:pic xmlns:pic="http://schemas.openxmlformats.org/drawingml/2006/picture">
                  <pic:nvPicPr>
                    <pic:cNvPr id="582" name="image63.png"/>
                    <pic:cNvPicPr preferRelativeResize="0"/>
                  </pic:nvPicPr>
                  <pic:blipFill>
                    <a:blip r:embed="rId6"/>
                    <a:srcRect/>
                    <a:stretch>
                      <a:fillRect/>
                    </a:stretch>
                  </pic:blipFill>
                  <pic:spPr>
                    <a:xfrm>
                      <a:off x="0" y="0"/>
                      <a:ext cx="2187130" cy="1455546"/>
                    </a:xfrm>
                    <a:prstGeom prst="rect">
                      <a:avLst/>
                    </a:prstGeom>
                  </pic:spPr>
                </pic:pic>
              </a:graphicData>
            </a:graphic>
          </wp:inline>
        </w:drawing>
      </w:r>
    </w:p>
    <w:p w:rsidR="00D06BF1" w:rsidRDefault="00D06BF1" w:rsidP="00D06BF1">
      <w:pPr>
        <w:spacing w:after="240" w:line="360" w:lineRule="auto"/>
        <w:rPr>
          <w:sz w:val="28"/>
          <w:szCs w:val="28"/>
        </w:rPr>
      </w:pPr>
      <w:r>
        <w:rPr>
          <w:sz w:val="28"/>
          <w:szCs w:val="28"/>
        </w:rPr>
        <w:t xml:space="preserve">b) Xét </w:t>
      </w:r>
      <m:oMath>
        <m:r>
          <w:rPr>
            <w:rFonts w:ascii="Cambria Math" w:eastAsia="Cambria Math" w:hAnsi="Cambria Math" w:cs="Cambria Math"/>
            <w:sz w:val="28"/>
            <w:szCs w:val="28"/>
          </w:rPr>
          <m:t>ΔADC</m:t>
        </m:r>
      </m:oMath>
      <w:r>
        <w:rPr>
          <w:sz w:val="28"/>
          <w:szCs w:val="28"/>
        </w:rPr>
        <w:t xml:space="preserve">và </w:t>
      </w:r>
      <m:oMath>
        <m:r>
          <w:rPr>
            <w:rFonts w:ascii="Cambria Math" w:eastAsia="Cambria Math" w:hAnsi="Cambria Math" w:cs="Cambria Math"/>
            <w:sz w:val="28"/>
            <w:szCs w:val="28"/>
          </w:rPr>
          <m:t>ΔBDC</m:t>
        </m:r>
      </m:oMath>
      <w:r>
        <w:rPr>
          <w:sz w:val="28"/>
          <w:szCs w:val="28"/>
        </w:rPr>
        <w:t>có:</w:t>
      </w:r>
    </w:p>
    <w:p w:rsidR="00D06BF1" w:rsidRDefault="00D06BF1" w:rsidP="00D06BF1">
      <w:pPr>
        <w:spacing w:after="240" w:line="360" w:lineRule="auto"/>
        <w:rPr>
          <w:sz w:val="28"/>
          <w:szCs w:val="28"/>
        </w:rPr>
      </w:pPr>
      <w:r>
        <w:rPr>
          <w:sz w:val="28"/>
          <w:szCs w:val="28"/>
        </w:rPr>
        <w:lastRenderedPageBreak/>
        <w:t xml:space="preserve">AD = BD </w:t>
      </w:r>
    </w:p>
    <w:p w:rsidR="00D06BF1" w:rsidRDefault="00D06BF1" w:rsidP="00D06BF1">
      <w:pPr>
        <w:spacing w:after="240" w:line="360" w:lineRule="auto"/>
        <w:rPr>
          <w:sz w:val="28"/>
          <w:szCs w:val="28"/>
        </w:rPr>
      </w:pPr>
      <w:r>
        <w:rPr>
          <w:sz w:val="28"/>
          <w:szCs w:val="28"/>
        </w:rPr>
        <w:t>CA = CB</w:t>
      </w:r>
    </w:p>
    <w:p w:rsidR="00D06BF1" w:rsidRDefault="00D06BF1" w:rsidP="00D06BF1">
      <w:pPr>
        <w:spacing w:after="240" w:line="360" w:lineRule="auto"/>
        <w:rPr>
          <w:sz w:val="28"/>
          <w:szCs w:val="28"/>
        </w:rPr>
      </w:pPr>
      <w:r>
        <w:rPr>
          <w:sz w:val="28"/>
          <w:szCs w:val="28"/>
        </w:rPr>
        <w:t>DC cạnh chung</w:t>
      </w:r>
    </w:p>
    <w:p w:rsidR="00D06BF1" w:rsidRDefault="00D06BF1" w:rsidP="00D06BF1">
      <w:pPr>
        <w:spacing w:after="240" w:line="360" w:lineRule="auto"/>
        <w:rPr>
          <w:sz w:val="28"/>
          <w:szCs w:val="28"/>
        </w:rPr>
      </w:pPr>
      <m:oMath>
        <m:r>
          <w:rPr>
            <w:rFonts w:ascii="Cambria Math" w:hAnsi="Cambria Math"/>
          </w:rPr>
          <m:t>⇒Δ</m:t>
        </m:r>
        <m:r>
          <w:rPr>
            <w:rFonts w:ascii="Cambria Math" w:eastAsia="Cambria Math" w:hAnsi="Cambria Math" w:cs="Cambria Math"/>
            <w:sz w:val="28"/>
            <w:szCs w:val="28"/>
          </w:rPr>
          <m:t>ADC=ΔBDC</m:t>
        </m:r>
      </m:oMath>
      <w:r>
        <w:rPr>
          <w:sz w:val="28"/>
          <w:szCs w:val="28"/>
        </w:rPr>
        <w:t xml:space="preserve"> (c.c.c)</w:t>
      </w:r>
    </w:p>
    <w:p w:rsidR="00D06BF1" w:rsidRDefault="00D06BF1" w:rsidP="00D06BF1">
      <w:pPr>
        <w:spacing w:after="240" w:line="360" w:lineRule="auto"/>
        <w:rPr>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D06BF1" w:rsidRDefault="00D06BF1" w:rsidP="00D06BF1">
      <w:pPr>
        <w:spacing w:before="120" w:line="360" w:lineRule="auto"/>
        <w:rPr>
          <w:b/>
          <w:sz w:val="28"/>
          <w:szCs w:val="28"/>
        </w:rPr>
      </w:pPr>
      <w:r>
        <w:rPr>
          <w:b/>
          <w:sz w:val="28"/>
          <w:szCs w:val="28"/>
        </w:rPr>
        <w:t>D. HOẠT ĐỘNG VẬN DỤNG</w:t>
      </w:r>
    </w:p>
    <w:p w:rsidR="00D06BF1" w:rsidRDefault="00D06BF1" w:rsidP="00D06BF1">
      <w:pPr>
        <w:tabs>
          <w:tab w:val="left" w:pos="567"/>
          <w:tab w:val="left" w:pos="1134"/>
        </w:tabs>
        <w:spacing w:before="120" w:line="360" w:lineRule="auto"/>
        <w:rPr>
          <w:sz w:val="28"/>
          <w:szCs w:val="28"/>
        </w:rPr>
      </w:pPr>
      <w:r>
        <w:rPr>
          <w:b/>
          <w:sz w:val="28"/>
          <w:szCs w:val="28"/>
        </w:rPr>
        <w:t>a) Mục tiêu:</w:t>
      </w:r>
    </w:p>
    <w:p w:rsidR="00D06BF1" w:rsidRDefault="00D06BF1" w:rsidP="00D06BF1">
      <w:pPr>
        <w:tabs>
          <w:tab w:val="left" w:pos="567"/>
          <w:tab w:val="left" w:pos="1134"/>
        </w:tabs>
        <w:spacing w:before="120" w:line="360" w:lineRule="auto"/>
        <w:rPr>
          <w:sz w:val="28"/>
          <w:szCs w:val="28"/>
        </w:rPr>
      </w:pPr>
      <w:r>
        <w:rPr>
          <w:sz w:val="28"/>
          <w:szCs w:val="28"/>
        </w:rPr>
        <w:t>- Học sinh thực hiện làm bài tập vận dụng để nắm vững kiến thức.</w:t>
      </w:r>
    </w:p>
    <w:p w:rsidR="00D06BF1" w:rsidRDefault="00D06BF1" w:rsidP="00D06BF1">
      <w:pPr>
        <w:tabs>
          <w:tab w:val="left" w:pos="567"/>
          <w:tab w:val="left" w:pos="1134"/>
        </w:tabs>
        <w:spacing w:before="120" w:line="360" w:lineRule="auto"/>
        <w:rPr>
          <w:sz w:val="28"/>
          <w:szCs w:val="28"/>
        </w:rPr>
      </w:pPr>
      <w:r>
        <w:rPr>
          <w:sz w:val="28"/>
          <w:szCs w:val="28"/>
        </w:rPr>
        <w:t>- HS thấy sự gần gũi toán học trong cuộc sống. HS biết thêm về độ cao của bốn rãnh đại dương so với mực nước biển.</w:t>
      </w:r>
    </w:p>
    <w:p w:rsidR="00D06BF1" w:rsidRDefault="00D06BF1" w:rsidP="00D06BF1">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 xml:space="preserve">HS sử dụng SGK và vận dụng kiến thức đã học để làm bài tập </w:t>
      </w:r>
      <w:r>
        <w:rPr>
          <w:rFonts w:eastAsia="Times New Roman" w:cs="Times New Roman"/>
          <w:b/>
          <w:color w:val="000000"/>
          <w:sz w:val="28"/>
          <w:szCs w:val="28"/>
        </w:rPr>
        <w:t>Bài 4.6</w:t>
      </w:r>
      <w:r>
        <w:rPr>
          <w:rFonts w:eastAsia="Times New Roman" w:cs="Times New Roman"/>
          <w:color w:val="000000"/>
          <w:sz w:val="28"/>
          <w:szCs w:val="28"/>
        </w:rPr>
        <w:t xml:space="preserve"> (SGK -tr67) và bài tập thêm.</w:t>
      </w:r>
    </w:p>
    <w:p w:rsidR="00D06BF1" w:rsidRDefault="00D06BF1" w:rsidP="00D06BF1">
      <w:pPr>
        <w:tabs>
          <w:tab w:val="left" w:pos="567"/>
          <w:tab w:val="left" w:pos="1134"/>
        </w:tabs>
        <w:spacing w:before="120" w:line="360" w:lineRule="auto"/>
        <w:rPr>
          <w:sz w:val="28"/>
          <w:szCs w:val="28"/>
        </w:rPr>
      </w:pPr>
      <w:r>
        <w:rPr>
          <w:b/>
          <w:sz w:val="28"/>
          <w:szCs w:val="28"/>
        </w:rPr>
        <w:t xml:space="preserve">c) Sản phẩm: </w:t>
      </w:r>
      <w:r>
        <w:rPr>
          <w:sz w:val="28"/>
          <w:szCs w:val="28"/>
        </w:rPr>
        <w:t xml:space="preserve">HS vận dụng kiến thức đã học giải quyết bài toán </w:t>
      </w:r>
    </w:p>
    <w:p w:rsidR="00D06BF1" w:rsidRDefault="00D06BF1" w:rsidP="00D06BF1">
      <w:pPr>
        <w:tabs>
          <w:tab w:val="left" w:pos="567"/>
          <w:tab w:val="left" w:pos="1134"/>
        </w:tabs>
        <w:spacing w:before="120" w:line="360" w:lineRule="auto"/>
        <w:rPr>
          <w:b/>
          <w:sz w:val="28"/>
          <w:szCs w:val="28"/>
        </w:rPr>
      </w:pPr>
      <w:r>
        <w:rPr>
          <w:b/>
          <w:sz w:val="28"/>
          <w:szCs w:val="28"/>
        </w:rPr>
        <w:t xml:space="preserve">d) Tổ chức thực hiện: </w:t>
      </w:r>
    </w:p>
    <w:p w:rsidR="00D06BF1" w:rsidRDefault="00D06BF1" w:rsidP="00D06BF1">
      <w:pPr>
        <w:tabs>
          <w:tab w:val="left" w:pos="567"/>
          <w:tab w:val="left" w:pos="1134"/>
        </w:tabs>
        <w:spacing w:before="120" w:line="360" w:lineRule="auto"/>
        <w:rPr>
          <w:b/>
          <w:sz w:val="28"/>
          <w:szCs w:val="28"/>
        </w:rPr>
      </w:pPr>
      <w:r>
        <w:rPr>
          <w:b/>
          <w:sz w:val="28"/>
          <w:szCs w:val="28"/>
        </w:rPr>
        <w:t>Bước 1: Chuyển giao nhiệm vụ</w:t>
      </w:r>
    </w:p>
    <w:p w:rsidR="00D06BF1" w:rsidRDefault="00D06BF1" w:rsidP="00D06BF1">
      <w:pPr>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GV yêu cầu HS hoạt động nhóm 4 hoàn thành bài tập </w:t>
      </w:r>
      <w:r>
        <w:rPr>
          <w:rFonts w:eastAsia="Times New Roman" w:cs="Times New Roman"/>
          <w:b/>
          <w:color w:val="000000"/>
          <w:sz w:val="28"/>
          <w:szCs w:val="28"/>
        </w:rPr>
        <w:t>Bài 4.6</w:t>
      </w:r>
      <w:r>
        <w:rPr>
          <w:rFonts w:eastAsia="Times New Roman" w:cs="Times New Roman"/>
          <w:color w:val="000000"/>
          <w:sz w:val="28"/>
          <w:szCs w:val="28"/>
        </w:rPr>
        <w:t xml:space="preserve"> (SGK -tr67).</w:t>
      </w:r>
    </w:p>
    <w:p w:rsidR="00D06BF1" w:rsidRDefault="00D06BF1" w:rsidP="00D06BF1">
      <w:pPr>
        <w:spacing w:line="360" w:lineRule="auto"/>
        <w:rPr>
          <w:sz w:val="28"/>
          <w:szCs w:val="28"/>
        </w:rPr>
      </w:pPr>
      <w:r>
        <w:rPr>
          <w:sz w:val="28"/>
          <w:szCs w:val="28"/>
        </w:rPr>
        <w:t>- GV cho HS làm các bài tập thêm</w:t>
      </w:r>
    </w:p>
    <w:p w:rsidR="00D06BF1" w:rsidRDefault="00D06BF1" w:rsidP="00D06BF1">
      <w:pPr>
        <w:spacing w:line="360" w:lineRule="auto"/>
        <w:rPr>
          <w:sz w:val="28"/>
          <w:szCs w:val="28"/>
        </w:rPr>
      </w:pPr>
      <w:r>
        <w:rPr>
          <w:b/>
          <w:sz w:val="28"/>
          <w:szCs w:val="28"/>
        </w:rPr>
        <w:t>Bài 1:</w:t>
      </w:r>
      <w:r>
        <w:rPr>
          <w:sz w:val="28"/>
          <w:szCs w:val="28"/>
        </w:rPr>
        <w:t xml:space="preserve"> Trong hình vẽ bên, cho biết </w:t>
      </w:r>
      <m:oMath>
        <m:r>
          <w:rPr>
            <w:rFonts w:ascii="Cambria Math" w:eastAsia="Cambria Math" w:hAnsi="Cambria Math" w:cs="Cambria Math"/>
            <w:sz w:val="28"/>
            <w:szCs w:val="28"/>
          </w:rPr>
          <m:t>ΔGHI=ΔMNP</m:t>
        </m:r>
      </m:oMath>
      <w:r>
        <w:rPr>
          <w:sz w:val="28"/>
          <w:szCs w:val="28"/>
        </w:rPr>
        <w:t>. Hãy tính số đo góc M và độ dài cạnh GI.</w:t>
      </w:r>
    </w:p>
    <w:p w:rsidR="00D06BF1" w:rsidRDefault="00D06BF1" w:rsidP="00D06BF1">
      <w:pPr>
        <w:spacing w:line="360" w:lineRule="auto"/>
        <w:rPr>
          <w:sz w:val="28"/>
          <w:szCs w:val="28"/>
        </w:rPr>
      </w:pPr>
      <w:r>
        <w:rPr>
          <w:noProof/>
          <w:sz w:val="28"/>
          <w:szCs w:val="28"/>
        </w:rPr>
        <w:lastRenderedPageBreak/>
        <w:drawing>
          <wp:inline distT="0" distB="0" distL="0" distR="0">
            <wp:extent cx="3310255" cy="1212850"/>
            <wp:effectExtent l="0" t="0" r="0" b="0"/>
            <wp:docPr id="585" name="image65.png"/>
            <wp:cNvGraphicFramePr/>
            <a:graphic xmlns:a="http://schemas.openxmlformats.org/drawingml/2006/main">
              <a:graphicData uri="http://schemas.openxmlformats.org/drawingml/2006/picture">
                <pic:pic xmlns:pic="http://schemas.openxmlformats.org/drawingml/2006/picture">
                  <pic:nvPicPr>
                    <pic:cNvPr id="585" name="image65.png"/>
                    <pic:cNvPicPr preferRelativeResize="0"/>
                  </pic:nvPicPr>
                  <pic:blipFill>
                    <a:blip r:embed="rId7"/>
                    <a:srcRect/>
                    <a:stretch>
                      <a:fillRect/>
                    </a:stretch>
                  </pic:blipFill>
                  <pic:spPr>
                    <a:xfrm>
                      <a:off x="0" y="0"/>
                      <a:ext cx="3310534" cy="1212869"/>
                    </a:xfrm>
                    <a:prstGeom prst="rect">
                      <a:avLst/>
                    </a:prstGeom>
                  </pic:spPr>
                </pic:pic>
              </a:graphicData>
            </a:graphic>
          </wp:inline>
        </w:drawing>
      </w:r>
    </w:p>
    <w:p w:rsidR="00D06BF1" w:rsidRDefault="00D06BF1" w:rsidP="00D06BF1">
      <w:pPr>
        <w:spacing w:line="360" w:lineRule="auto"/>
        <w:rPr>
          <w:b/>
          <w:sz w:val="28"/>
          <w:szCs w:val="28"/>
        </w:rPr>
      </w:pPr>
      <w:r>
        <w:rPr>
          <w:b/>
          <w:sz w:val="28"/>
          <w:szCs w:val="28"/>
        </w:rPr>
        <w:t>Bước 2: Thực hiện nhiệm vụ</w:t>
      </w:r>
    </w:p>
    <w:p w:rsidR="00D06BF1" w:rsidRDefault="00D06BF1" w:rsidP="00D06BF1">
      <w:pPr>
        <w:spacing w:line="360" w:lineRule="auto"/>
        <w:rPr>
          <w:sz w:val="28"/>
          <w:szCs w:val="28"/>
        </w:rPr>
      </w:pPr>
      <w:r>
        <w:rPr>
          <w:sz w:val="28"/>
          <w:szCs w:val="28"/>
        </w:rPr>
        <w:t>- HS tự phân công nhóm trưởng, hợp tác thảo luận đưa ra ý kiến.</w:t>
      </w:r>
    </w:p>
    <w:p w:rsidR="00D06BF1" w:rsidRDefault="00D06BF1" w:rsidP="00D06BF1">
      <w:pPr>
        <w:spacing w:line="360" w:lineRule="auto"/>
        <w:rPr>
          <w:sz w:val="28"/>
          <w:szCs w:val="28"/>
        </w:rPr>
      </w:pPr>
      <w:r>
        <w:rPr>
          <w:sz w:val="28"/>
          <w:szCs w:val="28"/>
        </w:rPr>
        <w:t>- GV điều hành, quan sát, hỗ trợ.</w:t>
      </w:r>
    </w:p>
    <w:p w:rsidR="00D06BF1" w:rsidRDefault="00D06BF1" w:rsidP="00D06BF1">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Bước 3: Báo cáo, thảo luận</w:t>
      </w:r>
    </w:p>
    <w:p w:rsidR="00D06BF1" w:rsidRDefault="00D06BF1" w:rsidP="00D06BF1">
      <w:pPr>
        <w:spacing w:line="360" w:lineRule="auto"/>
        <w:rPr>
          <w:sz w:val="28"/>
          <w:szCs w:val="28"/>
        </w:rPr>
      </w:pPr>
      <w:r>
        <w:rPr>
          <w:sz w:val="28"/>
          <w:szCs w:val="28"/>
        </w:rPr>
        <w:t>Bài tập: đại diện nhóm trình bày kết quả thảo luận, các nhóm khác theo dõi, đưa ý kiến.</w:t>
      </w:r>
    </w:p>
    <w:p w:rsidR="00D06BF1" w:rsidRDefault="00D06BF1" w:rsidP="00D06BF1">
      <w:pPr>
        <w:spacing w:line="360" w:lineRule="auto"/>
        <w:rPr>
          <w:b/>
          <w:sz w:val="28"/>
          <w:szCs w:val="28"/>
        </w:rPr>
      </w:pPr>
      <w:r>
        <w:rPr>
          <w:b/>
          <w:sz w:val="28"/>
          <w:szCs w:val="28"/>
        </w:rPr>
        <w:t>Bước 4: Kết luận, nhận định</w:t>
      </w:r>
    </w:p>
    <w:p w:rsidR="00D06BF1" w:rsidRDefault="00D06BF1" w:rsidP="00D06BF1">
      <w:pPr>
        <w:spacing w:after="0" w:line="360" w:lineRule="auto"/>
        <w:jc w:val="both"/>
        <w:rPr>
          <w:rFonts w:eastAsia="Times New Roman" w:cs="Times New Roman"/>
          <w:color w:val="000000"/>
          <w:sz w:val="28"/>
          <w:szCs w:val="28"/>
        </w:rPr>
      </w:pPr>
      <w:r>
        <w:rPr>
          <w:rFonts w:eastAsia="Times New Roman" w:cs="Times New Roman"/>
          <w:color w:val="000000"/>
          <w:sz w:val="28"/>
          <w:szCs w:val="28"/>
        </w:rPr>
        <w:t>- GV nhận xét, đánh giá, đưa ra đáp án đúng, chú ý các lỗi sai của học sinh hay mắc phải.</w:t>
      </w:r>
    </w:p>
    <w:p w:rsidR="00D06BF1" w:rsidRDefault="00D06BF1" w:rsidP="00D06BF1">
      <w:pPr>
        <w:spacing w:line="360" w:lineRule="auto"/>
        <w:rPr>
          <w:b/>
          <w:sz w:val="28"/>
          <w:szCs w:val="28"/>
        </w:rPr>
      </w:pPr>
      <w:r>
        <w:rPr>
          <w:b/>
          <w:sz w:val="28"/>
          <w:szCs w:val="28"/>
        </w:rPr>
        <w:t>Đáp án:</w:t>
      </w:r>
    </w:p>
    <w:p w:rsidR="00D06BF1" w:rsidRDefault="00D06BF1" w:rsidP="00D06BF1">
      <w:pPr>
        <w:spacing w:after="240" w:line="360" w:lineRule="auto"/>
        <w:rPr>
          <w:b/>
          <w:sz w:val="28"/>
          <w:szCs w:val="28"/>
        </w:rPr>
      </w:pPr>
      <w:r>
        <w:rPr>
          <w:b/>
          <w:sz w:val="28"/>
          <w:szCs w:val="28"/>
        </w:rPr>
        <w:t>Bài 4.6.</w:t>
      </w:r>
    </w:p>
    <w:p w:rsidR="00D06BF1" w:rsidRDefault="00D06BF1" w:rsidP="00D06BF1">
      <w:pPr>
        <w:spacing w:after="240" w:line="360" w:lineRule="auto"/>
        <w:rPr>
          <w:sz w:val="28"/>
          <w:szCs w:val="28"/>
        </w:rPr>
      </w:pPr>
      <w:r>
        <w:rPr>
          <w:sz w:val="28"/>
          <w:szCs w:val="28"/>
        </w:rPr>
        <w:t xml:space="preserve">a) Hai tam giác </w:t>
      </w:r>
      <m:oMath>
        <m:r>
          <w:rPr>
            <w:rFonts w:ascii="Cambria Math" w:eastAsia="Cambria Math" w:hAnsi="Cambria Math" w:cs="Cambria Math"/>
            <w:sz w:val="28"/>
            <w:szCs w:val="28"/>
          </w:rPr>
          <m:t>ABD</m:t>
        </m:r>
      </m:oMath>
      <w:r>
        <w:rPr>
          <w:sz w:val="28"/>
          <w:szCs w:val="28"/>
        </w:rPr>
        <w:t xml:space="preserve"> và tam giác </w:t>
      </w:r>
      <m:oMath>
        <m:r>
          <w:rPr>
            <w:rFonts w:ascii="Cambria Math" w:eastAsia="Cambria Math" w:hAnsi="Cambria Math" w:cs="Cambria Math"/>
            <w:sz w:val="28"/>
            <w:szCs w:val="28"/>
          </w:rPr>
          <m:t>CBD</m:t>
        </m:r>
      </m:oMath>
      <w:r>
        <w:rPr>
          <w:sz w:val="28"/>
          <w:szCs w:val="28"/>
        </w:rPr>
        <w:t xml:space="preserve"> có: </w:t>
      </w:r>
      <m:oMath>
        <m:r>
          <w:rPr>
            <w:rFonts w:ascii="Cambria Math" w:eastAsia="Cambria Math" w:hAnsi="Cambria Math" w:cs="Cambria Math"/>
            <w:sz w:val="28"/>
            <w:szCs w:val="28"/>
          </w:rPr>
          <m:t>AB=CB,AD=CD</m:t>
        </m:r>
      </m:oMath>
      <w:r>
        <w:rPr>
          <w:sz w:val="28"/>
          <w:szCs w:val="28"/>
        </w:rPr>
        <w:t xml:space="preserve"> (theo giả thiết), </w:t>
      </w:r>
      <m:oMath>
        <m:r>
          <w:rPr>
            <w:rFonts w:ascii="Cambria Math" w:eastAsia="Cambria Math" w:hAnsi="Cambria Math" w:cs="Cambria Math"/>
            <w:sz w:val="28"/>
            <w:szCs w:val="28"/>
          </w:rPr>
          <m:t>BD</m:t>
        </m:r>
      </m:oMath>
      <w:r>
        <w:rPr>
          <w:sz w:val="28"/>
          <w:szCs w:val="28"/>
        </w:rPr>
        <w:t xml:space="preserve"> là cạnh chung.</w:t>
      </w:r>
    </w:p>
    <w:p w:rsidR="00D06BF1" w:rsidRDefault="00D06BF1" w:rsidP="00D06BF1">
      <w:pPr>
        <w:spacing w:after="240" w:line="36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ABD=△CBD</m:t>
        </m:r>
      </m:oMath>
      <w:r>
        <w:rPr>
          <w:sz w:val="28"/>
          <w:szCs w:val="28"/>
        </w:rPr>
        <w:t xml:space="preserve"> (c.c.c).</w:t>
      </w:r>
    </w:p>
    <w:p w:rsidR="00D06BF1" w:rsidRDefault="00D06BF1" w:rsidP="00D06BF1">
      <w:pPr>
        <w:spacing w:after="240" w:line="360" w:lineRule="auto"/>
        <w:rPr>
          <w:sz w:val="28"/>
          <w:szCs w:val="28"/>
        </w:rPr>
      </w:pPr>
      <w:r>
        <w:rPr>
          <w:sz w:val="28"/>
          <w:szCs w:val="28"/>
        </w:rPr>
        <w:t xml:space="preserve">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D06BF1" w:rsidRDefault="00D06BF1" w:rsidP="00D06BF1">
      <w:pPr>
        <w:spacing w:after="240" w:line="360" w:lineRule="auto"/>
        <w:rPr>
          <w:sz w:val="28"/>
          <w:szCs w:val="28"/>
        </w:rPr>
      </w:pPr>
      <w:r>
        <w:rPr>
          <w:sz w:val="28"/>
          <w:szCs w:val="28"/>
        </w:rPr>
        <w:t xml:space="preserve">Vậy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oMath>
      <w:r>
        <w:rPr>
          <w:sz w:val="28"/>
          <w:szCs w:val="28"/>
        </w:rPr>
        <w:t>.</w:t>
      </w:r>
    </w:p>
    <w:p w:rsidR="00D06BF1" w:rsidRDefault="00D06BF1" w:rsidP="00D06BF1">
      <w:pPr>
        <w:spacing w:line="360" w:lineRule="auto"/>
        <w:rPr>
          <w:b/>
          <w:sz w:val="28"/>
          <w:szCs w:val="28"/>
        </w:rPr>
      </w:pPr>
      <w:r>
        <w:rPr>
          <w:b/>
          <w:sz w:val="28"/>
          <w:szCs w:val="28"/>
        </w:rPr>
        <w:t>Đáp án bài thêm</w:t>
      </w:r>
    </w:p>
    <w:p w:rsidR="00D06BF1" w:rsidRDefault="00D06BF1" w:rsidP="00D06BF1">
      <w:pPr>
        <w:spacing w:line="360" w:lineRule="auto"/>
        <w:rPr>
          <w:b/>
          <w:sz w:val="28"/>
          <w:szCs w:val="28"/>
        </w:rPr>
      </w:pPr>
      <w:r>
        <w:rPr>
          <w:b/>
          <w:sz w:val="28"/>
          <w:szCs w:val="28"/>
        </w:rPr>
        <w:lastRenderedPageBreak/>
        <w:t>Bài 1:</w:t>
      </w:r>
    </w:p>
    <w:p w:rsidR="00D06BF1" w:rsidRDefault="00D06BF1" w:rsidP="00D06BF1">
      <w:pPr>
        <w:spacing w:line="360" w:lineRule="auto"/>
        <w:rPr>
          <w:sz w:val="28"/>
          <w:szCs w:val="28"/>
        </w:rPr>
      </w:pPr>
      <w:r>
        <w:rPr>
          <w:sz w:val="28"/>
          <w:szCs w:val="28"/>
        </w:rPr>
        <w:t xml:space="preserve">+ Xét tam giác GHI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D06BF1" w:rsidRDefault="00D06BF1" w:rsidP="00D06BF1">
      <w:pPr>
        <w:spacing w:line="360" w:lineRule="auto"/>
        <w:rPr>
          <w:sz w:val="28"/>
          <w:szCs w:val="28"/>
        </w:rPr>
      </w:pPr>
      <w:r>
        <w:rPr>
          <w:sz w:val="28"/>
          <w:szCs w:val="28"/>
        </w:rPr>
        <w:t>+ Ta có</w:t>
      </w:r>
      <m:oMath>
        <m:r>
          <w:rPr>
            <w:rFonts w:ascii="Cambria Math" w:eastAsia="Cambria Math" w:hAnsi="Cambria Math" w:cs="Cambria Math"/>
            <w:sz w:val="28"/>
            <w:szCs w:val="28"/>
          </w:rPr>
          <m:t>ΔGHI=ΔMNP</m:t>
        </m:r>
      </m:oMath>
      <w:r>
        <w:rPr>
          <w:sz w:val="28"/>
          <w:szCs w:val="28"/>
        </w:rPr>
        <w:t xml:space="preserve">, suy ra GI = MP = 5 cm,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D06BF1" w:rsidRDefault="00D06BF1" w:rsidP="00D06BF1">
      <w:pPr>
        <w:spacing w:before="120" w:line="360" w:lineRule="auto"/>
        <w:rPr>
          <w:b/>
          <w:sz w:val="28"/>
          <w:szCs w:val="28"/>
        </w:rPr>
      </w:pPr>
      <w:r>
        <w:rPr>
          <w:b/>
          <w:sz w:val="28"/>
          <w:szCs w:val="28"/>
        </w:rPr>
        <w:t>* HƯỚNG DẪN VỀ NHÀ</w:t>
      </w:r>
    </w:p>
    <w:p w:rsidR="00D06BF1" w:rsidRDefault="00D06BF1" w:rsidP="00D06BF1">
      <w:pPr>
        <w:numPr>
          <w:ilvl w:val="0"/>
          <w:numId w:val="11"/>
        </w:numPr>
        <w:spacing w:before="120" w:after="0" w:line="360" w:lineRule="auto"/>
        <w:rPr>
          <w:rFonts w:eastAsia="Times New Roman" w:cs="Times New Roman"/>
          <w:color w:val="000000"/>
          <w:sz w:val="28"/>
          <w:szCs w:val="28"/>
        </w:rPr>
      </w:pPr>
      <w:r>
        <w:rPr>
          <w:rFonts w:eastAsia="Times New Roman" w:cs="Times New Roman"/>
          <w:color w:val="000000"/>
          <w:sz w:val="28"/>
          <w:szCs w:val="28"/>
        </w:rPr>
        <w:t xml:space="preserve">Ghi nhớ kiến thức trong bài. </w:t>
      </w:r>
    </w:p>
    <w:p w:rsidR="00D06BF1" w:rsidRDefault="00D06BF1" w:rsidP="00D06BF1">
      <w:pPr>
        <w:numPr>
          <w:ilvl w:val="0"/>
          <w:numId w:val="11"/>
        </w:numPr>
        <w:spacing w:after="0" w:line="360" w:lineRule="auto"/>
        <w:rPr>
          <w:rFonts w:eastAsia="Times New Roman" w:cs="Times New Roman"/>
          <w:color w:val="000000"/>
          <w:sz w:val="28"/>
          <w:szCs w:val="28"/>
        </w:rPr>
      </w:pPr>
      <w:r>
        <w:rPr>
          <w:rFonts w:eastAsia="Times New Roman" w:cs="Times New Roman"/>
          <w:color w:val="000000"/>
          <w:sz w:val="28"/>
          <w:szCs w:val="28"/>
        </w:rPr>
        <w:t>Hoàn thành các bài tập trong SBT</w:t>
      </w:r>
    </w:p>
    <w:p w:rsidR="00D06BF1" w:rsidRDefault="00D06BF1" w:rsidP="00D06BF1">
      <w:pPr>
        <w:numPr>
          <w:ilvl w:val="0"/>
          <w:numId w:val="11"/>
        </w:numPr>
        <w:spacing w:after="120" w:line="360" w:lineRule="auto"/>
        <w:rPr>
          <w:rFonts w:eastAsia="Times New Roman" w:cs="Times New Roman"/>
          <w:color w:val="000000"/>
          <w:sz w:val="28"/>
          <w:szCs w:val="28"/>
        </w:rPr>
      </w:pPr>
      <w:r>
        <w:rPr>
          <w:rFonts w:eastAsia="Times New Roman" w:cs="Times New Roman"/>
          <w:color w:val="000000"/>
          <w:sz w:val="28"/>
          <w:szCs w:val="28"/>
        </w:rPr>
        <w:t>Chuẩn bị bài “Luyện tập chung trang 68”.</w:t>
      </w:r>
    </w:p>
    <w:p w:rsidR="007E6E04" w:rsidRPr="00D06BF1" w:rsidRDefault="007E6E04" w:rsidP="00D06BF1"/>
    <w:sectPr w:rsidR="007E6E04" w:rsidRPr="00D06BF1"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3"/>
  </w:num>
  <w:num w:numId="8">
    <w:abstractNumId w:val="2"/>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53019F"/>
    <w:rsid w:val="007E6E04"/>
    <w:rsid w:val="00B02AF9"/>
    <w:rsid w:val="00B02E9F"/>
    <w:rsid w:val="00B74408"/>
    <w:rsid w:val="00D06BF1"/>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1">
    <w:name w:val="heading 1"/>
    <w:basedOn w:val="Normal"/>
    <w:next w:val="Normal"/>
    <w:link w:val="Heading1Char"/>
    <w:uiPriority w:val="9"/>
    <w:qFormat/>
    <w:rsid w:val="00B0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 w:type="character" w:customStyle="1" w:styleId="Heading1Char">
    <w:name w:val="Heading 1 Char"/>
    <w:basedOn w:val="DefaultParagraphFont"/>
    <w:link w:val="Heading1"/>
    <w:uiPriority w:val="9"/>
    <w:rsid w:val="00B02AF9"/>
    <w:rPr>
      <w:rFonts w:asciiTheme="majorHAnsi" w:eastAsiaTheme="majorEastAsia" w:hAnsiTheme="majorHAnsi" w:cstheme="majorBidi"/>
      <w:b/>
      <w:bCs/>
      <w:color w:val="2F5496" w:themeColor="accent1" w:themeShade="BF"/>
      <w:sz w:val="28"/>
      <w:szCs w:val="28"/>
    </w:rPr>
  </w:style>
  <w:style w:type="table" w:customStyle="1" w:styleId="Style22">
    <w:name w:val="_Style 22"/>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3">
    <w:name w:val="_Style 23"/>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4">
    <w:name w:val="_Style 24"/>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5">
    <w:name w:val="_Style 25"/>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6">
    <w:name w:val="_Style 26"/>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2025-01-17T22:27:00Z</dcterms:created>
  <dcterms:modified xsi:type="dcterms:W3CDTF">2025-01-17T22:27:00Z</dcterms:modified>
</cp:coreProperties>
</file>