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0A" w:rsidRPr="00020D66" w:rsidRDefault="008D470A" w:rsidP="008D470A">
      <w:pPr>
        <w:pStyle w:val="Heading2"/>
        <w:spacing w:line="240" w:lineRule="auto"/>
        <w:rPr>
          <w:rFonts w:ascii="Times New Roman" w:hAnsi="Times New Roman" w:cs="Times New Roman"/>
          <w:b/>
          <w:color w:val="000000" w:themeColor="text1"/>
          <w:sz w:val="28"/>
          <w:szCs w:val="28"/>
          <w:lang w:val="nl-NL"/>
        </w:rPr>
      </w:pPr>
      <w:bookmarkStart w:id="0" w:name="_Toc105684313"/>
      <w:r w:rsidRPr="00020D66">
        <w:rPr>
          <w:rFonts w:ascii="Times New Roman" w:hAnsi="Times New Roman" w:cs="Times New Roman"/>
          <w:b/>
          <w:color w:val="000000" w:themeColor="text1"/>
          <w:sz w:val="28"/>
          <w:szCs w:val="28"/>
          <w:lang w:val="vi-VN"/>
        </w:rPr>
        <w:t>TIẾT 1</w:t>
      </w:r>
      <w:r>
        <w:rPr>
          <w:rFonts w:ascii="Times New Roman" w:hAnsi="Times New Roman" w:cs="Times New Roman"/>
          <w:b/>
          <w:color w:val="000000" w:themeColor="text1"/>
          <w:sz w:val="28"/>
          <w:szCs w:val="28"/>
        </w:rPr>
        <w:t>9</w:t>
      </w:r>
      <w:r w:rsidRPr="00020D66">
        <w:rPr>
          <w:rFonts w:ascii="Times New Roman" w:hAnsi="Times New Roman" w:cs="Times New Roman"/>
          <w:b/>
          <w:color w:val="000000" w:themeColor="text1"/>
          <w:sz w:val="28"/>
          <w:szCs w:val="28"/>
          <w:lang w:val="vi-VN"/>
        </w:rPr>
        <w:t>+</w:t>
      </w:r>
      <w:r>
        <w:rPr>
          <w:rFonts w:ascii="Times New Roman" w:hAnsi="Times New Roman" w:cs="Times New Roman"/>
          <w:b/>
          <w:color w:val="000000" w:themeColor="text1"/>
          <w:sz w:val="28"/>
          <w:szCs w:val="28"/>
        </w:rPr>
        <w:t xml:space="preserve">20+21    </w:t>
      </w:r>
      <w:r w:rsidRPr="00020D66">
        <w:rPr>
          <w:rFonts w:ascii="Times New Roman" w:hAnsi="Times New Roman" w:cs="Times New Roman"/>
          <w:b/>
          <w:color w:val="000000" w:themeColor="text1"/>
          <w:sz w:val="28"/>
          <w:szCs w:val="28"/>
          <w:lang w:val="nl-NL"/>
        </w:rPr>
        <w:t xml:space="preserve">BÀI 7: TẬP HỢP CÁC SỐ THỰC </w:t>
      </w:r>
      <w:bookmarkEnd w:id="0"/>
    </w:p>
    <w:p w:rsidR="008D470A" w:rsidRPr="00020D66" w:rsidRDefault="008D470A" w:rsidP="008D470A">
      <w:pPr>
        <w:tabs>
          <w:tab w:val="center" w:pos="5400"/>
          <w:tab w:val="left" w:pos="7169"/>
        </w:tabs>
        <w:spacing w:before="240" w:line="240" w:lineRule="auto"/>
        <w:ind w:right="-1"/>
        <w:rPr>
          <w:rFonts w:cs="Times New Roman"/>
          <w:sz w:val="28"/>
          <w:szCs w:val="28"/>
          <w:lang w:val="nl-NL"/>
        </w:rPr>
      </w:pPr>
      <w:r w:rsidRPr="00020D66">
        <w:rPr>
          <w:rFonts w:cs="Times New Roman"/>
          <w:b/>
          <w:sz w:val="28"/>
          <w:szCs w:val="28"/>
          <w:lang w:val="nl-NL"/>
        </w:rPr>
        <w:t>I.MỤC TIÊU</w:t>
      </w:r>
      <w:r w:rsidRPr="00020D66">
        <w:rPr>
          <w:rFonts w:cs="Times New Roman"/>
          <w:sz w:val="28"/>
          <w:szCs w:val="28"/>
          <w:lang w:val="nl-NL"/>
        </w:rPr>
        <w:t>:</w:t>
      </w:r>
    </w:p>
    <w:p w:rsidR="008D470A" w:rsidRPr="00020D66" w:rsidRDefault="008D470A" w:rsidP="008D470A">
      <w:pPr>
        <w:tabs>
          <w:tab w:val="center" w:pos="5400"/>
          <w:tab w:val="left" w:pos="7169"/>
        </w:tabs>
        <w:spacing w:before="120" w:line="240" w:lineRule="auto"/>
        <w:ind w:right="-1"/>
        <w:rPr>
          <w:rFonts w:cs="Times New Roman"/>
          <w:sz w:val="28"/>
          <w:szCs w:val="28"/>
          <w:lang w:val="nl-NL"/>
        </w:rPr>
      </w:pPr>
      <w:r w:rsidRPr="00020D66">
        <w:rPr>
          <w:rFonts w:cs="Times New Roman"/>
          <w:b/>
          <w:sz w:val="28"/>
          <w:szCs w:val="28"/>
          <w:lang w:val="nl-NL"/>
        </w:rPr>
        <w:t>1. Kiến thức:</w:t>
      </w:r>
      <w:r w:rsidRPr="00020D66">
        <w:rPr>
          <w:rFonts w:cs="Times New Roman"/>
          <w:sz w:val="28"/>
          <w:szCs w:val="28"/>
          <w:lang w:val="nl-NL"/>
        </w:rPr>
        <w:t>Học xong bài này, HS đạt các yêu cầu sau:</w:t>
      </w:r>
    </w:p>
    <w:p w:rsidR="008D470A" w:rsidRPr="00020D66" w:rsidRDefault="008D470A" w:rsidP="008D470A">
      <w:pPr>
        <w:pStyle w:val="ListParagraph"/>
        <w:numPr>
          <w:ilvl w:val="0"/>
          <w:numId w:val="9"/>
        </w:numPr>
        <w:tabs>
          <w:tab w:val="center" w:pos="5400"/>
          <w:tab w:val="left" w:pos="7169"/>
        </w:tabs>
        <w:spacing w:before="120" w:line="240" w:lineRule="auto"/>
        <w:ind w:right="-1"/>
        <w:rPr>
          <w:rFonts w:cs="Times New Roman"/>
          <w:szCs w:val="28"/>
          <w:lang w:val="nl-NL"/>
        </w:rPr>
      </w:pPr>
      <w:r w:rsidRPr="00020D66">
        <w:rPr>
          <w:rFonts w:cs="Times New Roman"/>
          <w:szCs w:val="28"/>
          <w:lang w:val="nl-NL"/>
        </w:rPr>
        <w:t>Nhận biết được số thực và thứ tự trên trục số.</w:t>
      </w:r>
    </w:p>
    <w:p w:rsidR="008D470A" w:rsidRPr="00020D66" w:rsidRDefault="008D470A" w:rsidP="008D470A">
      <w:pPr>
        <w:pStyle w:val="ListParagraph"/>
        <w:numPr>
          <w:ilvl w:val="0"/>
          <w:numId w:val="9"/>
        </w:numPr>
        <w:tabs>
          <w:tab w:val="center" w:pos="5400"/>
          <w:tab w:val="left" w:pos="7169"/>
        </w:tabs>
        <w:spacing w:before="120" w:line="240" w:lineRule="auto"/>
        <w:ind w:right="-1"/>
        <w:rPr>
          <w:rFonts w:cs="Times New Roman"/>
          <w:szCs w:val="28"/>
          <w:lang w:val="nl-NL"/>
        </w:rPr>
      </w:pPr>
      <w:r w:rsidRPr="00020D66">
        <w:rPr>
          <w:rFonts w:cs="Times New Roman"/>
          <w:szCs w:val="28"/>
          <w:lang w:val="nl-NL"/>
        </w:rPr>
        <w:t>Nhận biết được biểu diễn số thực trên trục số.</w:t>
      </w:r>
    </w:p>
    <w:p w:rsidR="008D470A" w:rsidRPr="00020D66" w:rsidRDefault="008D470A" w:rsidP="008D470A">
      <w:pPr>
        <w:pStyle w:val="ListParagraph"/>
        <w:numPr>
          <w:ilvl w:val="0"/>
          <w:numId w:val="9"/>
        </w:numPr>
        <w:tabs>
          <w:tab w:val="center" w:pos="5400"/>
          <w:tab w:val="left" w:pos="7169"/>
        </w:tabs>
        <w:spacing w:before="120" w:line="240" w:lineRule="auto"/>
        <w:ind w:right="-1"/>
        <w:rPr>
          <w:rFonts w:cs="Times New Roman"/>
          <w:szCs w:val="28"/>
          <w:lang w:val="nl-NL"/>
        </w:rPr>
      </w:pPr>
      <w:r w:rsidRPr="00020D66">
        <w:rPr>
          <w:rFonts w:cs="Times New Roman"/>
          <w:szCs w:val="28"/>
          <w:lang w:val="nl-NL"/>
        </w:rPr>
        <w:t>Nhận biết được giá trị tuyệt đối của số thực.</w:t>
      </w:r>
    </w:p>
    <w:p w:rsidR="008D470A" w:rsidRPr="00020D66" w:rsidRDefault="008D470A" w:rsidP="008D470A">
      <w:pPr>
        <w:tabs>
          <w:tab w:val="center" w:pos="5400"/>
          <w:tab w:val="left" w:pos="7169"/>
        </w:tabs>
        <w:spacing w:before="120" w:line="240" w:lineRule="auto"/>
        <w:ind w:right="-1"/>
        <w:rPr>
          <w:rFonts w:cs="Times New Roman"/>
          <w:b/>
          <w:sz w:val="28"/>
          <w:szCs w:val="28"/>
          <w:lang w:val="nl-NL"/>
        </w:rPr>
      </w:pPr>
      <w:r w:rsidRPr="00020D66">
        <w:rPr>
          <w:rFonts w:cs="Times New Roman"/>
          <w:b/>
          <w:sz w:val="28"/>
          <w:szCs w:val="28"/>
          <w:lang w:val="nl-NL"/>
        </w:rPr>
        <w:t xml:space="preserve">2. Năng lực </w:t>
      </w:r>
    </w:p>
    <w:p w:rsidR="008D470A" w:rsidRPr="00020D66" w:rsidRDefault="008D470A" w:rsidP="008D470A">
      <w:pPr>
        <w:pStyle w:val="NoSpacing"/>
        <w:spacing w:line="240" w:lineRule="auto"/>
        <w:ind w:right="-1"/>
        <w:rPr>
          <w:b/>
          <w:i/>
          <w:szCs w:val="28"/>
          <w:lang w:val="nl-NL"/>
        </w:rPr>
      </w:pPr>
      <w:r w:rsidRPr="00020D66">
        <w:rPr>
          <w:b/>
          <w:i/>
          <w:szCs w:val="28"/>
          <w:lang w:val="nl-NL"/>
        </w:rPr>
        <w:t xml:space="preserve"> - Năng lực chung:</w:t>
      </w:r>
    </w:p>
    <w:p w:rsidR="008D470A" w:rsidRPr="00020D66" w:rsidRDefault="008D470A" w:rsidP="008D470A">
      <w:pPr>
        <w:pStyle w:val="Header"/>
        <w:numPr>
          <w:ilvl w:val="0"/>
          <w:numId w:val="2"/>
        </w:numPr>
        <w:tabs>
          <w:tab w:val="clear" w:pos="4320"/>
          <w:tab w:val="clear" w:pos="8640"/>
          <w:tab w:val="left" w:pos="7169"/>
        </w:tabs>
        <w:spacing w:before="120" w:after="120"/>
        <w:ind w:right="-1"/>
        <w:rPr>
          <w:rFonts w:ascii="Times New Roman" w:hAnsi="Times New Roman"/>
          <w:sz w:val="28"/>
          <w:szCs w:val="28"/>
          <w:lang w:val="nl-NL"/>
        </w:rPr>
      </w:pPr>
      <w:r w:rsidRPr="00020D66">
        <w:rPr>
          <w:rFonts w:ascii="Times New Roman" w:hAnsi="Times New Roman"/>
          <w:sz w:val="28"/>
          <w:szCs w:val="28"/>
          <w:lang w:val="nl-NL"/>
        </w:rPr>
        <w:t>Năng lực tự chủ và tự học trong tìm tòi khám phá</w:t>
      </w:r>
    </w:p>
    <w:p w:rsidR="008D470A" w:rsidRPr="00020D66" w:rsidRDefault="008D470A" w:rsidP="008D470A">
      <w:pPr>
        <w:pStyle w:val="Header"/>
        <w:numPr>
          <w:ilvl w:val="0"/>
          <w:numId w:val="2"/>
        </w:numPr>
        <w:tabs>
          <w:tab w:val="clear" w:pos="4320"/>
          <w:tab w:val="clear" w:pos="8640"/>
          <w:tab w:val="left" w:pos="7169"/>
        </w:tabs>
        <w:spacing w:before="120" w:after="120"/>
        <w:ind w:right="-1"/>
        <w:rPr>
          <w:rFonts w:ascii="Times New Roman" w:hAnsi="Times New Roman"/>
          <w:sz w:val="28"/>
          <w:szCs w:val="28"/>
          <w:lang w:val="nl-NL"/>
        </w:rPr>
      </w:pPr>
      <w:r w:rsidRPr="00020D66">
        <w:rPr>
          <w:rFonts w:ascii="Times New Roman" w:hAnsi="Times New Roman"/>
          <w:sz w:val="28"/>
          <w:szCs w:val="28"/>
          <w:lang w:val="nl-NL"/>
        </w:rPr>
        <w:t>Năng lực giao tiếp và hợp tác trong trình bày, thảo luận và làm việc nhóm</w:t>
      </w:r>
    </w:p>
    <w:p w:rsidR="008D470A" w:rsidRPr="00020D66" w:rsidRDefault="008D470A" w:rsidP="008D470A">
      <w:pPr>
        <w:pStyle w:val="Header"/>
        <w:numPr>
          <w:ilvl w:val="0"/>
          <w:numId w:val="2"/>
        </w:numPr>
        <w:tabs>
          <w:tab w:val="clear" w:pos="4320"/>
          <w:tab w:val="clear" w:pos="8640"/>
          <w:tab w:val="left" w:pos="7169"/>
        </w:tabs>
        <w:spacing w:before="120" w:after="120"/>
        <w:ind w:right="-1"/>
        <w:rPr>
          <w:rFonts w:ascii="Times New Roman" w:hAnsi="Times New Roman"/>
          <w:sz w:val="28"/>
          <w:szCs w:val="28"/>
          <w:lang w:val="nl-NL"/>
        </w:rPr>
      </w:pPr>
      <w:r w:rsidRPr="00020D66">
        <w:rPr>
          <w:rFonts w:ascii="Times New Roman" w:hAnsi="Times New Roman"/>
          <w:sz w:val="28"/>
          <w:szCs w:val="28"/>
          <w:lang w:val="nl-NL"/>
        </w:rPr>
        <w:t>Năng lực giải quyết vấn đề và sáng tạo trong thực hành, vận dụng.</w:t>
      </w:r>
    </w:p>
    <w:p w:rsidR="008D470A" w:rsidRPr="00020D66" w:rsidRDefault="008D470A" w:rsidP="008D470A">
      <w:pPr>
        <w:pStyle w:val="Header"/>
        <w:tabs>
          <w:tab w:val="clear" w:pos="4320"/>
          <w:tab w:val="clear" w:pos="8640"/>
          <w:tab w:val="left" w:pos="7169"/>
        </w:tabs>
        <w:spacing w:before="120" w:after="120"/>
        <w:ind w:right="-1"/>
        <w:rPr>
          <w:rFonts w:ascii="Times New Roman" w:hAnsi="Times New Roman"/>
          <w:b/>
          <w:sz w:val="28"/>
          <w:szCs w:val="28"/>
          <w:lang w:val="nl-NL"/>
        </w:rPr>
      </w:pPr>
      <w:r w:rsidRPr="00020D66">
        <w:rPr>
          <w:rFonts w:ascii="Times New Roman" w:hAnsi="Times New Roman"/>
          <w:b/>
          <w:sz w:val="28"/>
          <w:szCs w:val="28"/>
          <w:lang w:val="nl-NL"/>
        </w:rPr>
        <w:t xml:space="preserve">Năng lực riêng: </w:t>
      </w:r>
    </w:p>
    <w:p w:rsidR="008D470A" w:rsidRPr="00020D66" w:rsidRDefault="008D470A" w:rsidP="008D470A">
      <w:pPr>
        <w:pStyle w:val="Header"/>
        <w:numPr>
          <w:ilvl w:val="0"/>
          <w:numId w:val="3"/>
        </w:numPr>
        <w:tabs>
          <w:tab w:val="clear" w:pos="4320"/>
          <w:tab w:val="clear" w:pos="8640"/>
          <w:tab w:val="left" w:pos="7169"/>
        </w:tabs>
        <w:spacing w:before="120" w:after="120"/>
        <w:ind w:right="-1"/>
        <w:rPr>
          <w:rFonts w:ascii="Times New Roman" w:hAnsi="Times New Roman"/>
          <w:b/>
          <w:sz w:val="28"/>
          <w:szCs w:val="28"/>
          <w:lang w:val="nl-NL"/>
        </w:rPr>
      </w:pPr>
      <w:r w:rsidRPr="00020D66">
        <w:rPr>
          <w:rFonts w:ascii="Times New Roman" w:hAnsi="Times New Roman"/>
          <w:sz w:val="28"/>
          <w:szCs w:val="28"/>
          <w:lang w:val="nl-NL"/>
        </w:rPr>
        <w:t>Tư duy và lập luận toán học: So sánh, phân tích dữ liệu tìm ra mối liên hệ giữa các đối tượng đã cho và nội dung bài học về số thực từ đó có thể áp dụng kiến thức đã học để giải quyết các bài toán.</w:t>
      </w:r>
    </w:p>
    <w:p w:rsidR="008D470A" w:rsidRPr="00020D66" w:rsidRDefault="008D470A" w:rsidP="008D470A">
      <w:pPr>
        <w:numPr>
          <w:ilvl w:val="0"/>
          <w:numId w:val="12"/>
        </w:numPr>
        <w:spacing w:after="240" w:line="240" w:lineRule="auto"/>
        <w:rPr>
          <w:rFonts w:cs="Times New Roman"/>
          <w:sz w:val="28"/>
          <w:szCs w:val="28"/>
        </w:rPr>
      </w:pPr>
      <w:r w:rsidRPr="00020D66">
        <w:rPr>
          <w:rFonts w:cs="Times New Roman"/>
          <w:sz w:val="28"/>
          <w:szCs w:val="28"/>
        </w:rPr>
        <w:t>Năng lực giao tiếp toán học: nghe hiểu, đọc hiểu và ghi chép được các thông tin liên quan đến các khái niệm số: số tự nhiên, số nguyên, số hữu tỉ, số vô tỉ, số thực.</w:t>
      </w:r>
    </w:p>
    <w:p w:rsidR="008D470A" w:rsidRPr="00020D66" w:rsidRDefault="008D470A" w:rsidP="008D470A">
      <w:pPr>
        <w:numPr>
          <w:ilvl w:val="0"/>
          <w:numId w:val="12"/>
        </w:numPr>
        <w:spacing w:after="240" w:line="240" w:lineRule="auto"/>
        <w:rPr>
          <w:rFonts w:cs="Times New Roman"/>
          <w:sz w:val="28"/>
          <w:szCs w:val="28"/>
        </w:rPr>
      </w:pPr>
      <w:r w:rsidRPr="00020D66">
        <w:rPr>
          <w:rFonts w:cs="Times New Roman"/>
          <w:sz w:val="28"/>
          <w:szCs w:val="28"/>
        </w:rPr>
        <w:t>Năng lực giải quyết vấn đề toán học: Biểu diễn được số thực trên trục số trong nhửng trường hợp thuận lợi; so sánh được hai số thực tuỳ ý đã cho; Tính được giá trị tuyệt đối của một số thực bất kì.</w:t>
      </w:r>
    </w:p>
    <w:p w:rsidR="008D470A" w:rsidRPr="00020D66" w:rsidRDefault="008D470A" w:rsidP="008D470A">
      <w:pPr>
        <w:pStyle w:val="Header"/>
        <w:tabs>
          <w:tab w:val="clear" w:pos="4320"/>
          <w:tab w:val="clear" w:pos="8640"/>
          <w:tab w:val="left" w:pos="7169"/>
        </w:tabs>
        <w:spacing w:before="120" w:after="120"/>
        <w:ind w:right="-1"/>
        <w:rPr>
          <w:rFonts w:ascii="Times New Roman" w:hAnsi="Times New Roman"/>
          <w:sz w:val="28"/>
          <w:szCs w:val="28"/>
          <w:lang w:val="nl-NL"/>
        </w:rPr>
      </w:pPr>
      <w:r w:rsidRPr="00020D66">
        <w:rPr>
          <w:rFonts w:ascii="Times New Roman" w:hAnsi="Times New Roman"/>
          <w:b/>
          <w:sz w:val="28"/>
          <w:szCs w:val="28"/>
          <w:lang w:val="nl-NL"/>
        </w:rPr>
        <w:t>3. Phẩm chất</w:t>
      </w:r>
    </w:p>
    <w:p w:rsidR="008D470A" w:rsidRPr="00020D66" w:rsidRDefault="008D470A" w:rsidP="008D470A">
      <w:pPr>
        <w:pStyle w:val="NoSpacing"/>
        <w:numPr>
          <w:ilvl w:val="0"/>
          <w:numId w:val="4"/>
        </w:numPr>
        <w:spacing w:line="240" w:lineRule="auto"/>
        <w:ind w:right="-1"/>
        <w:rPr>
          <w:szCs w:val="28"/>
        </w:rPr>
      </w:pPr>
      <w:r w:rsidRPr="00020D66">
        <w:rPr>
          <w:szCs w:val="28"/>
          <w:lang w:val="da-DK"/>
        </w:rPr>
        <w:t>Có</w:t>
      </w:r>
      <w:r w:rsidRPr="00020D66">
        <w:rPr>
          <w:szCs w:val="28"/>
          <w:lang w:val="vi-VN"/>
        </w:rPr>
        <w:t xml:space="preserve">ý thức </w:t>
      </w:r>
      <w:r w:rsidRPr="00020D66">
        <w:rPr>
          <w:szCs w:val="28"/>
        </w:rPr>
        <w:t>học tập</w:t>
      </w:r>
      <w:r w:rsidRPr="00020D66">
        <w:rPr>
          <w:szCs w:val="28"/>
          <w:lang w:val="vi-VN"/>
        </w:rPr>
        <w:t>, ý thức tìm tòi, khám phá và sáng tạ</w:t>
      </w:r>
      <w:r w:rsidRPr="00020D66">
        <w:rPr>
          <w:szCs w:val="28"/>
        </w:rPr>
        <w:t>o, có ý thức làm việc nhóm, tôn trọng ý kiến các thành viên khi hợp tác.</w:t>
      </w:r>
    </w:p>
    <w:p w:rsidR="008D470A" w:rsidRPr="00020D66" w:rsidRDefault="008D470A" w:rsidP="008D470A">
      <w:pPr>
        <w:pStyle w:val="ListParagraph"/>
        <w:numPr>
          <w:ilvl w:val="0"/>
          <w:numId w:val="4"/>
        </w:numPr>
        <w:spacing w:line="240" w:lineRule="auto"/>
        <w:ind w:right="-1"/>
        <w:rPr>
          <w:rFonts w:cs="Times New Roman"/>
          <w:szCs w:val="28"/>
        </w:rPr>
      </w:pPr>
      <w:r w:rsidRPr="00020D66">
        <w:rPr>
          <w:rFonts w:cs="Times New Roman"/>
          <w:szCs w:val="28"/>
        </w:rPr>
        <w:t>Chăm chỉ tích cực xây dựng bài, có trách nhiệm, chủ động chiếm lĩnh kiến thức theo sự hướng dẫn của GV.</w:t>
      </w:r>
    </w:p>
    <w:p w:rsidR="008D470A" w:rsidRPr="00020D66" w:rsidRDefault="008D470A" w:rsidP="008D470A">
      <w:pPr>
        <w:pStyle w:val="ListParagraph"/>
        <w:numPr>
          <w:ilvl w:val="0"/>
          <w:numId w:val="4"/>
        </w:numPr>
        <w:spacing w:line="240" w:lineRule="auto"/>
        <w:ind w:right="-1"/>
        <w:rPr>
          <w:rFonts w:cs="Times New Roman"/>
          <w:szCs w:val="28"/>
        </w:rPr>
      </w:pPr>
      <w:r w:rsidRPr="00020D66">
        <w:rPr>
          <w:rFonts w:cs="Times New Roman"/>
          <w:szCs w:val="28"/>
        </w:rPr>
        <w:t>Hình thành tư duy logic, lập luận chặt chẽ, và linh hoạt trong quá trình suy nghĩ.</w:t>
      </w:r>
    </w:p>
    <w:p w:rsidR="008D470A" w:rsidRPr="00020D66" w:rsidRDefault="008D470A" w:rsidP="008D470A">
      <w:pPr>
        <w:tabs>
          <w:tab w:val="left" w:pos="7169"/>
        </w:tabs>
        <w:spacing w:before="120" w:line="240" w:lineRule="auto"/>
        <w:ind w:right="-1"/>
        <w:rPr>
          <w:rFonts w:cs="Times New Roman"/>
          <w:sz w:val="28"/>
          <w:szCs w:val="28"/>
          <w:lang w:val="nl-NL"/>
        </w:rPr>
      </w:pPr>
      <w:r w:rsidRPr="00020D66">
        <w:rPr>
          <w:rFonts w:cs="Times New Roman"/>
          <w:b/>
          <w:sz w:val="28"/>
          <w:szCs w:val="28"/>
          <w:lang w:val="nl-NL"/>
        </w:rPr>
        <w:t>II. THIẾT BỊ DẠY HỌC VÀ HỌC LIỆU</w:t>
      </w:r>
    </w:p>
    <w:p w:rsidR="008D470A" w:rsidRPr="00020D66" w:rsidRDefault="008D470A" w:rsidP="008D470A">
      <w:pPr>
        <w:pStyle w:val="NoSpacing"/>
        <w:spacing w:line="240" w:lineRule="auto"/>
        <w:ind w:right="-1"/>
        <w:rPr>
          <w:szCs w:val="28"/>
          <w:lang w:val="nl-NL"/>
        </w:rPr>
      </w:pPr>
      <w:r w:rsidRPr="00020D66">
        <w:rPr>
          <w:b/>
          <w:szCs w:val="28"/>
          <w:lang w:val="nl-NL"/>
        </w:rPr>
        <w:t xml:space="preserve">1. Đối với GV:  </w:t>
      </w:r>
      <w:r w:rsidRPr="00020D66">
        <w:rPr>
          <w:szCs w:val="28"/>
          <w:lang w:val="nl-NL"/>
        </w:rPr>
        <w:t xml:space="preserve">SGK, Tài liệu giảng dạy, giáo án PPT,tìm hiểu thêm về số </w:t>
      </w:r>
      <m:oMath>
        <m:r>
          <w:rPr>
            <w:rFonts w:ascii="Cambria Math" w:hAnsi="Cambria Math"/>
            <w:szCs w:val="28"/>
            <w:lang w:val="nl-NL"/>
          </w:rPr>
          <m:t>π</m:t>
        </m:r>
      </m:oMath>
      <w:r w:rsidRPr="00020D66">
        <w:rPr>
          <w:szCs w:val="28"/>
          <w:lang w:val="nl-NL"/>
        </w:rPr>
        <w:t>.</w:t>
      </w:r>
    </w:p>
    <w:p w:rsidR="008D470A" w:rsidRPr="00020D66" w:rsidRDefault="008D470A" w:rsidP="008D470A">
      <w:pPr>
        <w:tabs>
          <w:tab w:val="left" w:pos="7169"/>
        </w:tabs>
        <w:spacing w:before="120" w:line="240" w:lineRule="auto"/>
        <w:ind w:right="-1"/>
        <w:rPr>
          <w:rFonts w:cs="Times New Roman"/>
          <w:sz w:val="28"/>
          <w:szCs w:val="28"/>
          <w:lang w:val="nl-NL"/>
        </w:rPr>
      </w:pPr>
      <w:r w:rsidRPr="00020D66">
        <w:rPr>
          <w:rFonts w:cs="Times New Roman"/>
          <w:b/>
          <w:sz w:val="28"/>
          <w:szCs w:val="28"/>
          <w:lang w:val="nl-NL"/>
        </w:rPr>
        <w:lastRenderedPageBreak/>
        <w:t>2. Đối với HS</w:t>
      </w:r>
      <w:r w:rsidRPr="00020D66">
        <w:rPr>
          <w:rFonts w:cs="Times New Roman"/>
          <w:sz w:val="28"/>
          <w:szCs w:val="28"/>
          <w:lang w:val="nl-NL"/>
        </w:rPr>
        <w:t>: SGK, SBT, vở ghi, giấy nháp, đồ dùng học tập (bút, thước...), bảng nhóm, bút viết bảng nhóm.</w:t>
      </w:r>
    </w:p>
    <w:p w:rsidR="008D470A" w:rsidRPr="00020D66" w:rsidRDefault="008D470A" w:rsidP="008D470A">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t>III. TIẾN TRÌNH DẠY HỌC</w:t>
      </w:r>
    </w:p>
    <w:p w:rsidR="008D470A" w:rsidRPr="00020D66" w:rsidRDefault="008D470A" w:rsidP="008D470A">
      <w:pPr>
        <w:spacing w:before="120" w:line="240" w:lineRule="auto"/>
        <w:ind w:right="-1"/>
        <w:rPr>
          <w:rFonts w:cs="Times New Roman"/>
          <w:b/>
          <w:sz w:val="28"/>
          <w:szCs w:val="28"/>
          <w:lang w:val="nl-NL"/>
        </w:rPr>
      </w:pPr>
      <w:r w:rsidRPr="00020D66">
        <w:rPr>
          <w:rFonts w:cs="Times New Roman"/>
          <w:b/>
          <w:sz w:val="28"/>
          <w:szCs w:val="28"/>
          <w:lang w:val="nl-NL"/>
        </w:rPr>
        <w:t>A. HOẠT ĐỘNG KHỞI ĐỘNG (MỞ ĐẦU)</w:t>
      </w:r>
    </w:p>
    <w:p w:rsidR="008D470A" w:rsidRPr="00020D66" w:rsidRDefault="008D470A" w:rsidP="008D470A">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a) Mục tiêu:</w:t>
      </w:r>
    </w:p>
    <w:p w:rsidR="008D470A" w:rsidRPr="00020D66" w:rsidRDefault="008D470A" w:rsidP="008D470A">
      <w:pPr>
        <w:tabs>
          <w:tab w:val="left" w:pos="567"/>
          <w:tab w:val="left" w:pos="1134"/>
        </w:tabs>
        <w:spacing w:before="120" w:line="240" w:lineRule="auto"/>
        <w:ind w:right="-1"/>
        <w:rPr>
          <w:rFonts w:cs="Times New Roman"/>
          <w:sz w:val="28"/>
          <w:szCs w:val="28"/>
        </w:rPr>
      </w:pPr>
      <w:r w:rsidRPr="00020D66">
        <w:rPr>
          <w:rFonts w:cs="Times New Roman"/>
          <w:sz w:val="28"/>
          <w:szCs w:val="28"/>
        </w:rPr>
        <w:t>- Tạo sự tò mò, mong muốn khám phá bài học mới</w:t>
      </w:r>
    </w:p>
    <w:p w:rsidR="008D470A" w:rsidRPr="00020D66" w:rsidRDefault="008D470A" w:rsidP="008D470A">
      <w:pPr>
        <w:spacing w:line="240" w:lineRule="auto"/>
        <w:ind w:right="-1"/>
        <w:rPr>
          <w:rFonts w:cs="Times New Roman"/>
          <w:sz w:val="28"/>
          <w:szCs w:val="28"/>
          <w:lang w:val="nl-NL"/>
        </w:rPr>
      </w:pPr>
      <w:r w:rsidRPr="00020D66">
        <w:rPr>
          <w:rFonts w:cs="Times New Roman"/>
          <w:b/>
          <w:sz w:val="28"/>
          <w:szCs w:val="28"/>
          <w:lang w:val="nl-NL"/>
        </w:rPr>
        <w:t xml:space="preserve">b) Nội dung: </w:t>
      </w:r>
      <w:r w:rsidRPr="00020D66">
        <w:rPr>
          <w:rFonts w:cs="Times New Roman"/>
          <w:sz w:val="28"/>
          <w:szCs w:val="28"/>
          <w:lang w:val="nl-NL"/>
        </w:rPr>
        <w:t>HS đọc tình huống mở đầu, suy nghĩ trả lời câu hỏi.</w:t>
      </w:r>
    </w:p>
    <w:p w:rsidR="008D470A" w:rsidRPr="00020D66" w:rsidRDefault="008D470A" w:rsidP="008D470A">
      <w:pPr>
        <w:spacing w:line="240" w:lineRule="auto"/>
        <w:ind w:right="-1"/>
        <w:rPr>
          <w:rFonts w:cs="Times New Roman"/>
          <w:sz w:val="28"/>
          <w:szCs w:val="28"/>
          <w:lang w:val="nl-NL"/>
        </w:rPr>
      </w:pPr>
      <w:r w:rsidRPr="00020D66">
        <w:rPr>
          <w:rFonts w:cs="Times New Roman"/>
          <w:b/>
          <w:sz w:val="28"/>
          <w:szCs w:val="28"/>
          <w:lang w:val="nl-NL"/>
        </w:rPr>
        <w:t xml:space="preserve">c) Sản phẩm: </w:t>
      </w:r>
      <w:r w:rsidRPr="00020D66">
        <w:rPr>
          <w:rFonts w:cs="Times New Roman"/>
          <w:sz w:val="28"/>
          <w:szCs w:val="28"/>
          <w:lang w:val="nl-NL"/>
        </w:rPr>
        <w:t xml:space="preserve">HS đưa ra các nhận định, dự đoán. </w:t>
      </w:r>
    </w:p>
    <w:p w:rsidR="008D470A" w:rsidRPr="00020D66" w:rsidRDefault="008D470A" w:rsidP="008D470A">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t xml:space="preserve">d) Tổ chức thực hiện: </w:t>
      </w:r>
    </w:p>
    <w:p w:rsidR="008D470A" w:rsidRPr="00020D66" w:rsidRDefault="008D470A" w:rsidP="008D470A">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Bước 1: Chuyển giao nhiệm vụ:</w:t>
      </w:r>
    </w:p>
    <w:p w:rsidR="008D470A" w:rsidRPr="00020D66" w:rsidRDefault="008D470A" w:rsidP="008D470A">
      <w:pPr>
        <w:spacing w:before="120" w:line="240" w:lineRule="auto"/>
        <w:ind w:right="-1"/>
        <w:rPr>
          <w:rFonts w:cs="Times New Roman"/>
          <w:sz w:val="28"/>
          <w:szCs w:val="28"/>
          <w:lang w:val="nl-NL"/>
        </w:rPr>
      </w:pPr>
      <w:r w:rsidRPr="00020D66">
        <w:rPr>
          <w:rFonts w:cs="Times New Roman"/>
          <w:sz w:val="28"/>
          <w:szCs w:val="28"/>
          <w:lang w:val="nl-NL"/>
        </w:rPr>
        <w:t>- GV chiếu lên màn hình tình huống SGK.</w:t>
      </w:r>
    </w:p>
    <w:p w:rsidR="008D470A" w:rsidRPr="00020D66" w:rsidRDefault="008D470A" w:rsidP="008D470A">
      <w:pPr>
        <w:spacing w:before="120" w:line="240" w:lineRule="auto"/>
        <w:ind w:right="-1"/>
        <w:rPr>
          <w:rFonts w:cs="Times New Roman"/>
          <w:sz w:val="28"/>
          <w:szCs w:val="28"/>
          <w:lang w:val="nl-NL"/>
        </w:rPr>
      </w:pPr>
      <w:r w:rsidRPr="00020D66">
        <w:rPr>
          <w:rFonts w:cs="Times New Roman"/>
          <w:sz w:val="28"/>
          <w:szCs w:val="28"/>
          <w:lang w:val="nl-NL"/>
        </w:rPr>
        <w:t>- GV cho HS dự đoán số thực giống và khác gì với các tập hợp đã học là số nguyên, số hữu tỉ, ....</w:t>
      </w:r>
    </w:p>
    <w:p w:rsidR="008D470A" w:rsidRPr="00020D66" w:rsidRDefault="008D470A" w:rsidP="008D470A">
      <w:pPr>
        <w:spacing w:before="120" w:line="240" w:lineRule="auto"/>
        <w:ind w:right="-1"/>
        <w:rPr>
          <w:rFonts w:cs="Times New Roman"/>
          <w:sz w:val="28"/>
          <w:szCs w:val="28"/>
          <w:lang w:val="nl-NL"/>
        </w:rPr>
      </w:pPr>
      <w:r w:rsidRPr="00020D66">
        <w:rPr>
          <w:rFonts w:cs="Times New Roman"/>
          <w:b/>
          <w:sz w:val="28"/>
          <w:szCs w:val="28"/>
          <w:lang w:val="nl-NL"/>
        </w:rPr>
        <w:t xml:space="preserve">Bước 2: Thực hiện nhiệm vụ: </w:t>
      </w:r>
      <w:r w:rsidRPr="00020D66">
        <w:rPr>
          <w:rFonts w:cs="Times New Roman"/>
          <w:sz w:val="28"/>
          <w:szCs w:val="28"/>
          <w:lang w:val="nl-NL"/>
        </w:rPr>
        <w:t>HS quan sát và chú ý lắng nghe, hoàn thành yêu cầu.</w:t>
      </w:r>
    </w:p>
    <w:p w:rsidR="008D470A" w:rsidRPr="00020D66" w:rsidRDefault="008D470A" w:rsidP="008D470A">
      <w:pPr>
        <w:spacing w:before="120" w:line="240" w:lineRule="auto"/>
        <w:ind w:right="-1"/>
        <w:rPr>
          <w:rFonts w:cs="Times New Roman"/>
          <w:sz w:val="28"/>
          <w:szCs w:val="28"/>
          <w:lang w:val="nl-NL"/>
        </w:rPr>
      </w:pPr>
      <w:r w:rsidRPr="00020D66">
        <w:rPr>
          <w:rFonts w:cs="Times New Roman"/>
          <w:b/>
          <w:sz w:val="28"/>
          <w:szCs w:val="28"/>
          <w:lang w:val="nl-NL"/>
        </w:rPr>
        <w:t xml:space="preserve">Bước 3: Báo cáo, thảo luận: </w:t>
      </w:r>
      <w:r w:rsidRPr="00020D66">
        <w:rPr>
          <w:rFonts w:cs="Times New Roman"/>
          <w:sz w:val="28"/>
          <w:szCs w:val="28"/>
          <w:lang w:val="nl-NL"/>
        </w:rPr>
        <w:t>GV gọi một số HS trả lời, HS khác nhận xét, bổ sung.</w:t>
      </w:r>
    </w:p>
    <w:p w:rsidR="008D470A" w:rsidRPr="00020D66" w:rsidRDefault="008D470A" w:rsidP="008D470A">
      <w:pPr>
        <w:spacing w:before="120" w:line="240" w:lineRule="auto"/>
        <w:ind w:right="-1"/>
        <w:rPr>
          <w:rFonts w:cs="Times New Roman"/>
          <w:sz w:val="28"/>
          <w:szCs w:val="28"/>
          <w:lang w:val="nl-NL"/>
        </w:rPr>
      </w:pPr>
      <w:r w:rsidRPr="00020D66">
        <w:rPr>
          <w:rFonts w:cs="Times New Roman"/>
          <w:b/>
          <w:sz w:val="28"/>
          <w:szCs w:val="28"/>
          <w:lang w:val="nl-NL"/>
        </w:rPr>
        <w:t xml:space="preserve">Bước 4: Kết luận, nhận định: </w:t>
      </w:r>
      <w:r w:rsidRPr="00020D66">
        <w:rPr>
          <w:rFonts w:cs="Times New Roman"/>
          <w:sz w:val="28"/>
          <w:szCs w:val="28"/>
          <w:lang w:val="nl-NL"/>
        </w:rPr>
        <w:t>GV đánh giá kết quả của HS, trên cơ sở đó dẫn dắt HS vào bài học mới: “Tập hợp các số thực”</w:t>
      </w:r>
    </w:p>
    <w:p w:rsidR="008D470A" w:rsidRPr="00020D66" w:rsidRDefault="008D470A" w:rsidP="008D470A">
      <w:pPr>
        <w:spacing w:before="120" w:line="240" w:lineRule="auto"/>
        <w:ind w:right="-1"/>
        <w:rPr>
          <w:rFonts w:cs="Times New Roman"/>
          <w:sz w:val="28"/>
          <w:szCs w:val="28"/>
          <w:lang w:val="nl-NL"/>
        </w:rPr>
      </w:pPr>
      <w:r w:rsidRPr="00020D66">
        <w:rPr>
          <w:rFonts w:cs="Times New Roman"/>
          <w:b/>
          <w:sz w:val="28"/>
          <w:szCs w:val="28"/>
          <w:lang w:val="nl-NL"/>
        </w:rPr>
        <w:t>B.HÌNH THÀNH KIẾN THỨC MỚI</w:t>
      </w:r>
    </w:p>
    <w:p w:rsidR="008D470A" w:rsidRPr="00020D66" w:rsidRDefault="008D470A" w:rsidP="008D470A">
      <w:pPr>
        <w:spacing w:before="120" w:line="240" w:lineRule="auto"/>
        <w:ind w:right="-1"/>
        <w:rPr>
          <w:rFonts w:cs="Times New Roman"/>
          <w:b/>
          <w:sz w:val="28"/>
          <w:szCs w:val="28"/>
          <w:lang w:val="nl-NL"/>
        </w:rPr>
      </w:pPr>
      <w:r w:rsidRPr="00020D66">
        <w:rPr>
          <w:rFonts w:cs="Times New Roman"/>
          <w:b/>
          <w:sz w:val="28"/>
          <w:szCs w:val="28"/>
          <w:lang w:val="nl-NL"/>
        </w:rPr>
        <w:t>Hoạt động 1: Khái niệm số thực và trục số thực</w:t>
      </w:r>
    </w:p>
    <w:p w:rsidR="008D470A" w:rsidRPr="00020D66" w:rsidRDefault="008D470A" w:rsidP="008D470A">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a) Mục tiêu:</w:t>
      </w:r>
    </w:p>
    <w:p w:rsidR="008D470A" w:rsidRPr="00020D66" w:rsidRDefault="008D470A" w:rsidP="008D470A">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t>- Nhận biết được số thực, khái niệm số đối và các phép toán trong tập hợp số thực.</w:t>
      </w:r>
    </w:p>
    <w:p w:rsidR="008D470A" w:rsidRPr="00020D66" w:rsidRDefault="008D470A" w:rsidP="008D470A">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t>- Nhận biết được mọi số thực đều biểu diễn được trên trục số.</w:t>
      </w:r>
    </w:p>
    <w:p w:rsidR="008D470A" w:rsidRPr="00020D66" w:rsidRDefault="008D470A" w:rsidP="008D470A">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t>- Nhận biết ý nghĩa hình học hai số đối nhau.</w:t>
      </w:r>
    </w:p>
    <w:p w:rsidR="008D470A" w:rsidRPr="00020D66" w:rsidRDefault="008D470A" w:rsidP="008D470A">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t>b) Nội dung:</w:t>
      </w:r>
    </w:p>
    <w:p w:rsidR="008D470A" w:rsidRPr="00020D66" w:rsidRDefault="008D470A" w:rsidP="008D470A">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t>HS quan sát SGK, chú ý nghe giảng, làm Luyện tập 1, 2 để tìm hiểu nội dung kiến thức theo yêu cầu của GV.</w:t>
      </w:r>
    </w:p>
    <w:p w:rsidR="008D470A" w:rsidRPr="00020D66" w:rsidRDefault="008D470A" w:rsidP="008D470A">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lastRenderedPageBreak/>
        <w:t xml:space="preserve">c) Sản phẩm: </w:t>
      </w:r>
      <w:r w:rsidRPr="00020D66">
        <w:rPr>
          <w:rFonts w:cs="Times New Roman"/>
          <w:sz w:val="28"/>
          <w:szCs w:val="28"/>
          <w:lang w:val="nl-NL"/>
        </w:rPr>
        <w:t>HS hình thành được kiến thức về số thực, nhận biết được số vô tỉ, giải được bài tập về tập hợp số, số đối, biểu diễn số trên trục số.</w:t>
      </w:r>
    </w:p>
    <w:p w:rsidR="008D470A" w:rsidRPr="00020D66" w:rsidRDefault="008D470A" w:rsidP="008D470A">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t>d) Tổ chức thực hiện:</w:t>
      </w:r>
    </w:p>
    <w:tbl>
      <w:tblPr>
        <w:tblStyle w:val="TableGrid"/>
        <w:tblW w:w="9606" w:type="dxa"/>
        <w:tblLook w:val="04A0"/>
      </w:tblPr>
      <w:tblGrid>
        <w:gridCol w:w="4765"/>
        <w:gridCol w:w="270"/>
        <w:gridCol w:w="4571"/>
      </w:tblGrid>
      <w:tr w:rsidR="008D470A" w:rsidRPr="00020D66" w:rsidTr="00DE39A6">
        <w:tc>
          <w:tcPr>
            <w:tcW w:w="5035" w:type="dxa"/>
            <w:gridSpan w:val="2"/>
          </w:tcPr>
          <w:p w:rsidR="008D470A" w:rsidRPr="00020D66" w:rsidRDefault="008D470A" w:rsidP="00DE39A6">
            <w:pPr>
              <w:tabs>
                <w:tab w:val="left" w:pos="567"/>
                <w:tab w:val="left" w:pos="1134"/>
              </w:tabs>
              <w:spacing w:before="120" w:after="120"/>
              <w:ind w:right="-1"/>
              <w:jc w:val="center"/>
              <w:rPr>
                <w:rFonts w:cs="Times New Roman"/>
                <w:b/>
                <w:sz w:val="28"/>
                <w:szCs w:val="28"/>
                <w:lang w:val="nl-NL"/>
              </w:rPr>
            </w:pPr>
            <w:r w:rsidRPr="00020D66">
              <w:rPr>
                <w:rFonts w:cs="Times New Roman"/>
                <w:b/>
                <w:sz w:val="28"/>
                <w:szCs w:val="28"/>
                <w:lang w:val="nl-NL"/>
              </w:rPr>
              <w:t>HĐ CỦA GV VÀ HS</w:t>
            </w:r>
          </w:p>
        </w:tc>
        <w:tc>
          <w:tcPr>
            <w:tcW w:w="4571" w:type="dxa"/>
          </w:tcPr>
          <w:p w:rsidR="008D470A" w:rsidRPr="00020D66" w:rsidRDefault="008D470A" w:rsidP="00DE39A6">
            <w:pPr>
              <w:tabs>
                <w:tab w:val="left" w:pos="567"/>
                <w:tab w:val="left" w:pos="1134"/>
              </w:tabs>
              <w:spacing w:before="120" w:after="120"/>
              <w:ind w:right="-1"/>
              <w:jc w:val="center"/>
              <w:rPr>
                <w:rFonts w:cs="Times New Roman"/>
                <w:b/>
                <w:sz w:val="28"/>
                <w:szCs w:val="28"/>
                <w:lang w:val="nl-NL"/>
              </w:rPr>
            </w:pPr>
            <w:r w:rsidRPr="00020D66">
              <w:rPr>
                <w:rFonts w:cs="Times New Roman"/>
                <w:b/>
                <w:sz w:val="28"/>
                <w:szCs w:val="28"/>
                <w:lang w:val="nl-NL"/>
              </w:rPr>
              <w:t>SẢN PHẨM DỰ KIẾN</w:t>
            </w:r>
          </w:p>
        </w:tc>
      </w:tr>
      <w:tr w:rsidR="008D470A" w:rsidRPr="00020D66" w:rsidTr="00DE39A6">
        <w:tc>
          <w:tcPr>
            <w:tcW w:w="4765" w:type="dxa"/>
          </w:tcPr>
          <w:p w:rsidR="008D470A" w:rsidRPr="00020D66" w:rsidRDefault="008D470A" w:rsidP="00DE39A6">
            <w:pPr>
              <w:spacing w:before="120" w:after="120"/>
              <w:ind w:right="-1"/>
              <w:rPr>
                <w:rFonts w:cs="Times New Roman"/>
                <w:b/>
                <w:sz w:val="28"/>
                <w:szCs w:val="28"/>
              </w:rPr>
            </w:pPr>
            <w:r w:rsidRPr="00020D66">
              <w:rPr>
                <w:rFonts w:cs="Times New Roman"/>
                <w:b/>
                <w:sz w:val="28"/>
                <w:szCs w:val="28"/>
              </w:rPr>
              <w:t>Bước 1: Chuyển giao nhiệm vụ:</w:t>
            </w:r>
          </w:p>
          <w:p w:rsidR="008D470A" w:rsidRPr="00020D66" w:rsidRDefault="008D470A" w:rsidP="00DE39A6">
            <w:pPr>
              <w:ind w:right="-1"/>
              <w:rPr>
                <w:rFonts w:cs="Times New Roman"/>
                <w:sz w:val="28"/>
                <w:szCs w:val="28"/>
              </w:rPr>
            </w:pPr>
            <w:r w:rsidRPr="00020D66">
              <w:rPr>
                <w:rFonts w:cs="Times New Roman"/>
                <w:sz w:val="28"/>
                <w:szCs w:val="28"/>
              </w:rPr>
              <w:t xml:space="preserve">- GV giới thiệu khái niệm số thực, yêu cầu HS </w:t>
            </w:r>
          </w:p>
          <w:p w:rsidR="008D470A" w:rsidRPr="00020D66" w:rsidRDefault="008D470A" w:rsidP="00DE39A6">
            <w:pPr>
              <w:ind w:right="-1"/>
              <w:rPr>
                <w:rFonts w:cs="Times New Roman"/>
                <w:sz w:val="28"/>
                <w:szCs w:val="28"/>
              </w:rPr>
            </w:pPr>
            <w:r w:rsidRPr="00020D66">
              <w:rPr>
                <w:rFonts w:cs="Times New Roman"/>
                <w:sz w:val="28"/>
                <w:szCs w:val="28"/>
              </w:rPr>
              <w:t>+ cho ví dụ về số thực.</w:t>
            </w:r>
          </w:p>
          <w:p w:rsidR="008D470A" w:rsidRPr="00020D66" w:rsidRDefault="008D470A" w:rsidP="00DE39A6">
            <w:pPr>
              <w:ind w:right="-1"/>
              <w:rPr>
                <w:rFonts w:cs="Times New Roman"/>
                <w:sz w:val="28"/>
                <w:szCs w:val="28"/>
              </w:rPr>
            </w:pPr>
            <w:r w:rsidRPr="00020D66">
              <w:rPr>
                <w:rFonts w:cs="Times New Roman"/>
                <w:sz w:val="28"/>
                <w:szCs w:val="28"/>
              </w:rPr>
              <w:t>+ Với các số đã chọn thì số nào là số tự nhiên, hữu tỉ, vô tỉ.</w:t>
            </w:r>
          </w:p>
          <w:p w:rsidR="008D470A" w:rsidRPr="00020D66" w:rsidRDefault="008D470A" w:rsidP="00DE39A6">
            <w:pPr>
              <w:ind w:right="-1"/>
              <w:rPr>
                <w:rFonts w:cs="Times New Roman"/>
                <w:sz w:val="28"/>
                <w:szCs w:val="28"/>
              </w:rPr>
            </w:pPr>
            <w:r w:rsidRPr="00020D66">
              <w:rPr>
                <w:rFonts w:cs="Times New Roman"/>
                <w:sz w:val="28"/>
                <w:szCs w:val="28"/>
              </w:rPr>
              <w:t>- GV cho HS ghi lại kết luận.</w:t>
            </w:r>
          </w:p>
          <w:p w:rsidR="008D470A" w:rsidRPr="00020D66" w:rsidRDefault="008D470A" w:rsidP="00DE39A6">
            <w:pPr>
              <w:ind w:right="-1"/>
              <w:rPr>
                <w:rFonts w:cs="Times New Roman"/>
                <w:sz w:val="28"/>
                <w:szCs w:val="28"/>
              </w:rPr>
            </w:pPr>
            <w:r w:rsidRPr="00020D66">
              <w:rPr>
                <w:rFonts w:cs="Times New Roman"/>
                <w:sz w:val="28"/>
                <w:szCs w:val="28"/>
              </w:rPr>
              <w:t>- GV:</w:t>
            </w:r>
          </w:p>
          <w:p w:rsidR="008D470A" w:rsidRPr="00020D66" w:rsidRDefault="008D470A" w:rsidP="00DE39A6">
            <w:pPr>
              <w:ind w:right="-1"/>
              <w:rPr>
                <w:rFonts w:cs="Times New Roman"/>
                <w:sz w:val="28"/>
                <w:szCs w:val="28"/>
              </w:rPr>
            </w:pPr>
            <w:r w:rsidRPr="00020D66">
              <w:rPr>
                <w:rFonts w:cs="Times New Roman"/>
                <w:sz w:val="28"/>
                <w:szCs w:val="28"/>
              </w:rPr>
              <w:t>+ Các em đã biết những loại số thập phân nào?</w:t>
            </w:r>
          </w:p>
          <w:p w:rsidR="008D470A" w:rsidRPr="00020D66" w:rsidRDefault="008D470A" w:rsidP="00DE39A6">
            <w:pPr>
              <w:ind w:right="-1"/>
              <w:rPr>
                <w:rFonts w:cs="Times New Roman"/>
                <w:sz w:val="28"/>
                <w:szCs w:val="28"/>
              </w:rPr>
            </w:pPr>
            <w:r w:rsidRPr="00020D66">
              <w:rPr>
                <w:rFonts w:cs="Times New Roman"/>
                <w:sz w:val="28"/>
                <w:szCs w:val="28"/>
              </w:rPr>
              <w:t>+ Hãy viết số đối của các số thực đã chọn ở trên, viết các phép toán tổng hiệu tích thương.</w:t>
            </w:r>
          </w:p>
          <w:p w:rsidR="008D470A" w:rsidRPr="00020D66" w:rsidRDefault="008D470A" w:rsidP="00DE39A6">
            <w:pPr>
              <w:ind w:right="-1"/>
              <w:rPr>
                <w:rFonts w:cs="Times New Roman"/>
                <w:sz w:val="28"/>
                <w:szCs w:val="28"/>
              </w:rPr>
            </w:pPr>
            <w:r w:rsidRPr="00020D66">
              <w:rPr>
                <w:rFonts w:cs="Times New Roman"/>
                <w:sz w:val="28"/>
                <w:szCs w:val="28"/>
              </w:rPr>
              <w:t>- GV chuẩn hóa kiến thức, cho HS đọc lại lưu ý.</w:t>
            </w:r>
          </w:p>
          <w:p w:rsidR="008D470A" w:rsidRPr="00020D66" w:rsidRDefault="008D470A" w:rsidP="00DE39A6">
            <w:pPr>
              <w:ind w:right="-1"/>
              <w:rPr>
                <w:rFonts w:cs="Times New Roman"/>
                <w:b/>
                <w:bCs/>
                <w:sz w:val="28"/>
                <w:szCs w:val="28"/>
              </w:rPr>
            </w:pPr>
            <w:r w:rsidRPr="00020D66">
              <w:rPr>
                <w:rFonts w:cs="Times New Roman"/>
                <w:sz w:val="28"/>
                <w:szCs w:val="28"/>
              </w:rPr>
              <w:t xml:space="preserve">- GV cho HS làm </w:t>
            </w:r>
            <w:r w:rsidRPr="00020D66">
              <w:rPr>
                <w:rFonts w:cs="Times New Roman"/>
                <w:b/>
                <w:bCs/>
                <w:sz w:val="28"/>
                <w:szCs w:val="28"/>
              </w:rPr>
              <w:t>Luyện tập 1.</w:t>
            </w:r>
          </w:p>
          <w:p w:rsidR="008D470A" w:rsidRPr="00020D66" w:rsidRDefault="008D470A" w:rsidP="00DE39A6">
            <w:pPr>
              <w:ind w:right="-1"/>
              <w:rPr>
                <w:rFonts w:cs="Times New Roman"/>
                <w:b/>
                <w:bCs/>
                <w:sz w:val="28"/>
                <w:szCs w:val="28"/>
              </w:rPr>
            </w:pPr>
          </w:p>
          <w:p w:rsidR="008D470A" w:rsidRPr="00020D66" w:rsidRDefault="008D470A" w:rsidP="00DE39A6">
            <w:pPr>
              <w:ind w:right="-1"/>
              <w:rPr>
                <w:rFonts w:cs="Times New Roman"/>
                <w:sz w:val="28"/>
                <w:szCs w:val="28"/>
              </w:rPr>
            </w:pPr>
          </w:p>
          <w:p w:rsidR="008D470A" w:rsidRPr="00020D66" w:rsidRDefault="008D470A" w:rsidP="00DE39A6">
            <w:pPr>
              <w:ind w:right="-1"/>
              <w:rPr>
                <w:rFonts w:eastAsiaTheme="minorEastAsia" w:cs="Times New Roman"/>
                <w:bCs/>
                <w:sz w:val="28"/>
                <w:szCs w:val="28"/>
                <w:lang w:val="nl-NL"/>
              </w:rPr>
            </w:pPr>
            <w:r w:rsidRPr="00020D66">
              <w:rPr>
                <w:rFonts w:cs="Times New Roman"/>
                <w:sz w:val="28"/>
                <w:szCs w:val="28"/>
              </w:rPr>
              <w:t xml:space="preserve">- GV cho HS đọc về trục số thực, giới thiệu về trục số thực. Đặt câu hỏi: Làm thế nào để biểu diễn </w:t>
            </w:r>
            <m:oMath>
              <m:rad>
                <m:radPr>
                  <m:degHide m:val="on"/>
                  <m:ctrlPr>
                    <w:rPr>
                      <w:rFonts w:ascii="Cambria Math" w:eastAsiaTheme="minorEastAsia" w:hAnsi="Cambria Math" w:cs="Times New Roman"/>
                      <w:bCs/>
                      <w:i/>
                      <w:sz w:val="28"/>
                      <w:szCs w:val="28"/>
                      <w:lang w:val="nl-NL"/>
                    </w:rPr>
                  </m:ctrlPr>
                </m:radPr>
                <m:deg/>
                <m:e>
                  <m:r>
                    <w:rPr>
                      <w:rFonts w:ascii="Cambria Math" w:eastAsiaTheme="minorEastAsia" w:hAnsi="Cambria Math" w:cs="Times New Roman"/>
                      <w:sz w:val="28"/>
                      <w:szCs w:val="28"/>
                      <w:lang w:val="nl-NL"/>
                    </w:rPr>
                    <m:t>2</m:t>
                  </m:r>
                </m:e>
              </m:rad>
            </m:oMath>
            <w:r w:rsidRPr="00020D66">
              <w:rPr>
                <w:rFonts w:eastAsiaTheme="minorEastAsia" w:cs="Times New Roman"/>
                <w:bCs/>
                <w:sz w:val="28"/>
                <w:szCs w:val="28"/>
                <w:lang w:val="nl-NL"/>
              </w:rPr>
              <w:t xml:space="preserve"> trên trục số?</w:t>
            </w:r>
          </w:p>
          <w:p w:rsidR="008D470A" w:rsidRPr="00020D66" w:rsidRDefault="008D470A" w:rsidP="00DE39A6">
            <w:pPr>
              <w:ind w:right="-1"/>
              <w:rPr>
                <w:rFonts w:eastAsiaTheme="minorEastAsia" w:cs="Times New Roman"/>
                <w:bCs/>
                <w:sz w:val="28"/>
                <w:szCs w:val="28"/>
                <w:lang w:val="nl-NL"/>
              </w:rPr>
            </w:pPr>
            <w:r w:rsidRPr="00020D66">
              <w:rPr>
                <w:rFonts w:eastAsiaTheme="minorEastAsia" w:cs="Times New Roman"/>
                <w:bCs/>
                <w:sz w:val="28"/>
                <w:szCs w:val="28"/>
                <w:lang w:val="nl-NL"/>
              </w:rPr>
              <w:t>- GV hướng dẫn:</w:t>
            </w:r>
          </w:p>
          <w:p w:rsidR="008D470A" w:rsidRPr="00020D66" w:rsidRDefault="008D470A" w:rsidP="00DE39A6">
            <w:pPr>
              <w:ind w:right="-1"/>
              <w:rPr>
                <w:rFonts w:eastAsiaTheme="minorEastAsia" w:cs="Times New Roman"/>
                <w:bCs/>
                <w:sz w:val="28"/>
                <w:szCs w:val="28"/>
                <w:lang w:val="nl-NL"/>
              </w:rPr>
            </w:pPr>
            <w:r w:rsidRPr="00020D66">
              <w:rPr>
                <w:rFonts w:cs="Times New Roman"/>
                <w:sz w:val="28"/>
                <w:szCs w:val="28"/>
              </w:rPr>
              <w:t xml:space="preserve">+ vẽ hình vuông MNPQ cạnh bằng 2 thì độ dài đường chéo là bao nhiêu? </w:t>
            </w:r>
            <m:oMath>
              <m:d>
                <m:dPr>
                  <m:ctrlPr>
                    <w:rPr>
                      <w:rFonts w:ascii="Cambria Math" w:hAnsi="Cambria Math" w:cs="Times New Roman"/>
                      <w:i/>
                      <w:sz w:val="28"/>
                      <w:szCs w:val="28"/>
                    </w:rPr>
                  </m:ctrlPr>
                </m:dPr>
                <m:e>
                  <m:r>
                    <w:rPr>
                      <w:rFonts w:ascii="Cambria Math" w:hAnsi="Cambria Math" w:cs="Times New Roman"/>
                      <w:sz w:val="28"/>
                      <w:szCs w:val="28"/>
                    </w:rPr>
                    <m:t>2</m:t>
                  </m:r>
                  <m:rad>
                    <m:radPr>
                      <m:degHide m:val="on"/>
                      <m:ctrlPr>
                        <w:rPr>
                          <w:rFonts w:ascii="Cambria Math" w:eastAsiaTheme="minorEastAsia" w:hAnsi="Cambria Math" w:cs="Times New Roman"/>
                          <w:bCs/>
                          <w:i/>
                          <w:sz w:val="28"/>
                          <w:szCs w:val="28"/>
                          <w:lang w:val="nl-NL"/>
                        </w:rPr>
                      </m:ctrlPr>
                    </m:radPr>
                    <m:deg/>
                    <m:e>
                      <m:r>
                        <w:rPr>
                          <w:rFonts w:ascii="Cambria Math" w:eastAsiaTheme="minorEastAsia" w:hAnsi="Cambria Math" w:cs="Times New Roman"/>
                          <w:sz w:val="28"/>
                          <w:szCs w:val="28"/>
                          <w:lang w:val="nl-NL"/>
                        </w:rPr>
                        <m:t>2</m:t>
                      </m:r>
                    </m:e>
                  </m:rad>
                  <m:ctrlPr>
                    <w:rPr>
                      <w:rFonts w:ascii="Cambria Math" w:eastAsiaTheme="minorEastAsia" w:hAnsi="Cambria Math" w:cs="Times New Roman"/>
                      <w:bCs/>
                      <w:i/>
                      <w:sz w:val="28"/>
                      <w:szCs w:val="28"/>
                      <w:lang w:val="nl-NL"/>
                    </w:rPr>
                  </m:ctrlPr>
                </m:e>
              </m:d>
              <m:r>
                <w:rPr>
                  <w:rFonts w:ascii="Cambria Math" w:eastAsiaTheme="minorEastAsia" w:hAnsi="Cambria Math" w:cs="Times New Roman"/>
                  <w:sz w:val="28"/>
                  <w:szCs w:val="28"/>
                  <w:lang w:val="nl-NL"/>
                </w:rPr>
                <m:t>.</m:t>
              </m:r>
            </m:oMath>
          </w:p>
          <w:p w:rsidR="008D470A" w:rsidRPr="00020D66" w:rsidRDefault="008D470A" w:rsidP="00DE39A6">
            <w:pPr>
              <w:ind w:right="-1"/>
              <w:rPr>
                <w:rFonts w:eastAsiaTheme="minorEastAsia" w:cs="Times New Roman"/>
                <w:sz w:val="28"/>
                <w:szCs w:val="28"/>
              </w:rPr>
            </w:pPr>
            <w:r w:rsidRPr="00020D66">
              <w:rPr>
                <w:rFonts w:eastAsiaTheme="minorEastAsia" w:cs="Times New Roman"/>
                <w:sz w:val="28"/>
                <w:szCs w:val="28"/>
              </w:rPr>
              <w:t xml:space="preserve">+ E là giao điểm của hai đường chéo. Độ dài của ME là bao nhiêu? </w:t>
            </w:r>
          </w:p>
          <w:p w:rsidR="008D470A" w:rsidRPr="00020D66" w:rsidRDefault="008D470A" w:rsidP="00DE39A6">
            <w:pPr>
              <w:ind w:right="-1"/>
              <w:rPr>
                <w:rFonts w:cs="Times New Roman"/>
                <w:sz w:val="28"/>
                <w:szCs w:val="28"/>
              </w:rPr>
            </w:pPr>
            <w:r w:rsidRPr="00020D66">
              <w:rPr>
                <w:rFonts w:cs="Times New Roman"/>
                <w:noProof/>
                <w:sz w:val="28"/>
                <w:szCs w:val="28"/>
              </w:rPr>
              <w:lastRenderedPageBreak/>
              <w:drawing>
                <wp:inline distT="0" distB="0" distL="0" distR="0">
                  <wp:extent cx="2026920" cy="238506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2027096" cy="2385267"/>
                          </a:xfrm>
                          <a:prstGeom prst="rect">
                            <a:avLst/>
                          </a:prstGeom>
                        </pic:spPr>
                      </pic:pic>
                    </a:graphicData>
                  </a:graphic>
                </wp:inline>
              </w:drawing>
            </w:r>
          </w:p>
          <w:p w:rsidR="008D470A" w:rsidRPr="00020D66" w:rsidRDefault="008D470A" w:rsidP="00DE39A6">
            <w:pPr>
              <w:ind w:right="-1"/>
              <w:rPr>
                <w:rFonts w:cs="Times New Roman"/>
                <w:sz w:val="28"/>
                <w:szCs w:val="28"/>
              </w:rPr>
            </w:pPr>
            <w:r w:rsidRPr="00020D66">
              <w:rPr>
                <w:rFonts w:cs="Times New Roman"/>
                <w:sz w:val="28"/>
                <w:szCs w:val="28"/>
              </w:rPr>
              <w:t>- GV chốt kiến thức, cho HS đọc lại, nhấn mạnh chú ý.</w:t>
            </w:r>
          </w:p>
          <w:p w:rsidR="008D470A" w:rsidRPr="00020D66" w:rsidRDefault="008D470A" w:rsidP="00DE39A6">
            <w:pPr>
              <w:ind w:right="-1"/>
              <w:rPr>
                <w:rFonts w:cs="Times New Roman"/>
                <w:b/>
                <w:bCs/>
                <w:sz w:val="28"/>
                <w:szCs w:val="28"/>
              </w:rPr>
            </w:pPr>
            <w:r w:rsidRPr="00020D66">
              <w:rPr>
                <w:rFonts w:cs="Times New Roman"/>
                <w:sz w:val="28"/>
                <w:szCs w:val="28"/>
              </w:rPr>
              <w:t xml:space="preserve">- GV cho HS trả lời </w:t>
            </w:r>
            <w:r w:rsidRPr="00020D66">
              <w:rPr>
                <w:rFonts w:cs="Times New Roman"/>
                <w:b/>
                <w:bCs/>
                <w:sz w:val="28"/>
                <w:szCs w:val="28"/>
              </w:rPr>
              <w:t>Câu hỏi.</w:t>
            </w:r>
          </w:p>
          <w:p w:rsidR="008D470A" w:rsidRPr="00020D66" w:rsidRDefault="008D470A" w:rsidP="00DE39A6">
            <w:pPr>
              <w:ind w:right="-1"/>
              <w:rPr>
                <w:rFonts w:cs="Times New Roman"/>
                <w:sz w:val="28"/>
                <w:szCs w:val="28"/>
              </w:rPr>
            </w:pPr>
            <w:r w:rsidRPr="00020D66">
              <w:rPr>
                <w:rFonts w:cs="Times New Roman"/>
                <w:sz w:val="28"/>
                <w:szCs w:val="28"/>
              </w:rPr>
              <w:t xml:space="preserve">- GV cho HS làm nhóm 4 thực hiện </w:t>
            </w:r>
            <w:r w:rsidRPr="00020D66">
              <w:rPr>
                <w:rFonts w:cs="Times New Roman"/>
                <w:b/>
                <w:bCs/>
                <w:sz w:val="28"/>
                <w:szCs w:val="28"/>
              </w:rPr>
              <w:t>Luyện tập 2.</w:t>
            </w:r>
          </w:p>
          <w:p w:rsidR="008D470A" w:rsidRPr="00020D66" w:rsidRDefault="008D470A" w:rsidP="00DE39A6">
            <w:pPr>
              <w:spacing w:before="120" w:after="120"/>
              <w:ind w:right="-1"/>
              <w:rPr>
                <w:rFonts w:cs="Times New Roman"/>
                <w:sz w:val="28"/>
                <w:szCs w:val="28"/>
              </w:rPr>
            </w:pPr>
            <w:r w:rsidRPr="00020D66">
              <w:rPr>
                <w:rFonts w:cs="Times New Roman"/>
                <w:b/>
                <w:sz w:val="28"/>
                <w:szCs w:val="28"/>
              </w:rPr>
              <w:t xml:space="preserve">Bước 2: Thực hiện nhiệm vụ: </w:t>
            </w:r>
          </w:p>
          <w:p w:rsidR="008D470A" w:rsidRPr="00020D66" w:rsidRDefault="008D470A" w:rsidP="00DE39A6">
            <w:pPr>
              <w:spacing w:before="120" w:after="120"/>
              <w:ind w:right="-1"/>
              <w:rPr>
                <w:rFonts w:cs="Times New Roman"/>
                <w:sz w:val="28"/>
                <w:szCs w:val="28"/>
              </w:rPr>
            </w:pPr>
            <w:r w:rsidRPr="00020D66">
              <w:rPr>
                <w:rFonts w:cs="Times New Roman"/>
                <w:sz w:val="28"/>
                <w:szCs w:val="28"/>
              </w:rPr>
              <w:t>- HS theo dõi SGK, chú ý nghe, trả lời câu hỏi, thực hiện nhiệm vụ GV giao.</w:t>
            </w:r>
          </w:p>
          <w:p w:rsidR="008D470A" w:rsidRPr="00020D66" w:rsidRDefault="008D470A" w:rsidP="00DE39A6">
            <w:pPr>
              <w:spacing w:before="120" w:after="120"/>
              <w:ind w:right="-1"/>
              <w:rPr>
                <w:rFonts w:cs="Times New Roman"/>
                <w:sz w:val="28"/>
                <w:szCs w:val="28"/>
              </w:rPr>
            </w:pPr>
            <w:r w:rsidRPr="00020D66">
              <w:rPr>
                <w:rFonts w:cs="Times New Roman"/>
                <w:sz w:val="28"/>
                <w:szCs w:val="28"/>
              </w:rPr>
              <w:t>- HS làm Luyện tập 1.</w:t>
            </w:r>
          </w:p>
          <w:p w:rsidR="008D470A" w:rsidRPr="00020D66" w:rsidRDefault="008D470A" w:rsidP="00DE39A6">
            <w:pPr>
              <w:spacing w:before="120" w:after="120"/>
              <w:ind w:right="-1"/>
              <w:rPr>
                <w:rFonts w:cs="Times New Roman"/>
                <w:sz w:val="28"/>
                <w:szCs w:val="28"/>
              </w:rPr>
            </w:pPr>
            <w:r w:rsidRPr="00020D66">
              <w:rPr>
                <w:rFonts w:cs="Times New Roman"/>
                <w:sz w:val="28"/>
                <w:szCs w:val="28"/>
              </w:rPr>
              <w:t>- HS làm nhóm Luyện tập 2.</w:t>
            </w:r>
          </w:p>
          <w:p w:rsidR="008D470A" w:rsidRPr="00020D66" w:rsidRDefault="008D470A" w:rsidP="00DE39A6">
            <w:pPr>
              <w:spacing w:before="120" w:after="120"/>
              <w:ind w:right="-1"/>
              <w:rPr>
                <w:rFonts w:cs="Times New Roman"/>
                <w:sz w:val="28"/>
                <w:szCs w:val="28"/>
              </w:rPr>
            </w:pPr>
            <w:r w:rsidRPr="00020D66">
              <w:rPr>
                <w:rFonts w:cs="Times New Roman"/>
                <w:b/>
                <w:sz w:val="28"/>
                <w:szCs w:val="28"/>
              </w:rPr>
              <w:t xml:space="preserve">Bước 3: Báo cáo, thảo luận: </w:t>
            </w:r>
          </w:p>
          <w:p w:rsidR="008D470A" w:rsidRPr="00020D66" w:rsidRDefault="008D470A" w:rsidP="00DE39A6">
            <w:pPr>
              <w:ind w:right="-1"/>
              <w:rPr>
                <w:rFonts w:cs="Times New Roman"/>
                <w:sz w:val="28"/>
                <w:szCs w:val="28"/>
              </w:rPr>
            </w:pPr>
            <w:r w:rsidRPr="00020D66">
              <w:rPr>
                <w:rFonts w:cs="Times New Roman"/>
                <w:sz w:val="28"/>
                <w:szCs w:val="28"/>
              </w:rPr>
              <w:t>- HS giơ tay phát biểu, lên bảng trình bày</w:t>
            </w:r>
          </w:p>
          <w:p w:rsidR="008D470A" w:rsidRPr="00020D66" w:rsidRDefault="008D470A" w:rsidP="00DE39A6">
            <w:pPr>
              <w:ind w:right="-1"/>
              <w:rPr>
                <w:rFonts w:cs="Times New Roman"/>
                <w:sz w:val="28"/>
                <w:szCs w:val="28"/>
              </w:rPr>
            </w:pPr>
            <w:r w:rsidRPr="00020D66">
              <w:rPr>
                <w:rFonts w:cs="Times New Roman"/>
                <w:sz w:val="28"/>
                <w:szCs w:val="28"/>
              </w:rPr>
              <w:t>- Đại diện nhóm trình bày Luyện tập 2.</w:t>
            </w:r>
          </w:p>
          <w:p w:rsidR="008D470A" w:rsidRPr="00020D66" w:rsidRDefault="008D470A" w:rsidP="00DE39A6">
            <w:pPr>
              <w:ind w:right="-1"/>
              <w:rPr>
                <w:rFonts w:cs="Times New Roman"/>
                <w:sz w:val="28"/>
                <w:szCs w:val="28"/>
              </w:rPr>
            </w:pPr>
            <w:r w:rsidRPr="00020D66">
              <w:rPr>
                <w:rFonts w:cs="Times New Roman"/>
                <w:sz w:val="28"/>
                <w:szCs w:val="28"/>
              </w:rPr>
              <w:t xml:space="preserve">- Một số HS khác nhận xét, bổ sung cho bạn. </w:t>
            </w:r>
          </w:p>
          <w:p w:rsidR="008D470A" w:rsidRPr="00020D66" w:rsidRDefault="008D470A" w:rsidP="00DE39A6">
            <w:pPr>
              <w:tabs>
                <w:tab w:val="left" w:pos="567"/>
                <w:tab w:val="left" w:pos="1134"/>
              </w:tabs>
              <w:spacing w:before="120"/>
              <w:ind w:right="-1"/>
              <w:rPr>
                <w:rFonts w:cs="Times New Roman"/>
                <w:b/>
                <w:sz w:val="28"/>
                <w:szCs w:val="28"/>
              </w:rPr>
            </w:pPr>
            <w:r w:rsidRPr="00020D66">
              <w:rPr>
                <w:rFonts w:cs="Times New Roman"/>
                <w:b/>
                <w:sz w:val="28"/>
                <w:szCs w:val="28"/>
              </w:rPr>
              <w:t xml:space="preserve">Bước 4: Kết luận, nhận định: </w:t>
            </w:r>
          </w:p>
          <w:p w:rsidR="008D470A" w:rsidRPr="00020D66" w:rsidRDefault="008D470A" w:rsidP="00DE39A6">
            <w:pPr>
              <w:tabs>
                <w:tab w:val="left" w:pos="567"/>
                <w:tab w:val="left" w:pos="1134"/>
              </w:tabs>
              <w:spacing w:before="120"/>
              <w:ind w:right="-1"/>
              <w:rPr>
                <w:rFonts w:cs="Times New Roman"/>
                <w:b/>
                <w:sz w:val="28"/>
                <w:szCs w:val="28"/>
                <w:lang w:val="nl-NL"/>
              </w:rPr>
            </w:pPr>
            <w:r w:rsidRPr="00020D66">
              <w:rPr>
                <w:rFonts w:cs="Times New Roman"/>
                <w:sz w:val="28"/>
                <w:szCs w:val="28"/>
              </w:rPr>
              <w:t>GV tổng quát lưu ý lại kiến thức trọng tâm và yêu cầu HS ghi chép đầy đủ vào vở.</w:t>
            </w:r>
          </w:p>
        </w:tc>
        <w:tc>
          <w:tcPr>
            <w:tcW w:w="4841" w:type="dxa"/>
            <w:gridSpan w:val="2"/>
          </w:tcPr>
          <w:p w:rsidR="008D470A" w:rsidRPr="00020D66" w:rsidRDefault="008D470A" w:rsidP="00DE39A6">
            <w:pPr>
              <w:tabs>
                <w:tab w:val="left" w:pos="567"/>
                <w:tab w:val="left" w:pos="1134"/>
              </w:tabs>
              <w:spacing w:before="120"/>
              <w:ind w:right="-1"/>
              <w:rPr>
                <w:rFonts w:cs="Times New Roman"/>
                <w:b/>
                <w:sz w:val="28"/>
                <w:szCs w:val="28"/>
                <w:lang w:val="nl-NL"/>
              </w:rPr>
            </w:pPr>
            <w:r w:rsidRPr="00020D66">
              <w:rPr>
                <w:rFonts w:cs="Times New Roman"/>
                <w:b/>
                <w:sz w:val="28"/>
                <w:szCs w:val="28"/>
                <w:lang w:val="nl-NL"/>
              </w:rPr>
              <w:lastRenderedPageBreak/>
              <w:t>1. Khái niệm số thực và trục số thực</w:t>
            </w:r>
          </w:p>
          <w:p w:rsidR="008D470A" w:rsidRPr="00020D66" w:rsidRDefault="008D470A" w:rsidP="00DE39A6">
            <w:pPr>
              <w:tabs>
                <w:tab w:val="left" w:pos="567"/>
                <w:tab w:val="left" w:pos="1134"/>
              </w:tabs>
              <w:spacing w:before="120"/>
              <w:ind w:right="-1"/>
              <w:rPr>
                <w:rFonts w:cs="Times New Roman"/>
                <w:bCs/>
                <w:sz w:val="28"/>
                <w:szCs w:val="28"/>
                <w:lang w:val="nl-NL"/>
              </w:rPr>
            </w:pPr>
            <w:r w:rsidRPr="00020D66">
              <w:rPr>
                <w:rFonts w:cs="Times New Roman"/>
                <w:bCs/>
                <w:sz w:val="28"/>
                <w:szCs w:val="28"/>
                <w:lang w:val="nl-NL"/>
              </w:rPr>
              <w:t>- Số hữu tỉ và số vô tỉ được gọi chung là số thực.</w:t>
            </w:r>
          </w:p>
          <w:p w:rsidR="008D470A" w:rsidRPr="00020D66" w:rsidRDefault="008D470A" w:rsidP="00DE39A6">
            <w:pPr>
              <w:tabs>
                <w:tab w:val="left" w:pos="567"/>
                <w:tab w:val="left" w:pos="1134"/>
              </w:tabs>
              <w:spacing w:before="120"/>
              <w:ind w:right="-1"/>
              <w:rPr>
                <w:rFonts w:eastAsiaTheme="minorEastAsia" w:cs="Times New Roman"/>
                <w:sz w:val="28"/>
                <w:szCs w:val="28"/>
                <w:lang w:val="nl-NL"/>
              </w:rPr>
            </w:pPr>
            <w:r w:rsidRPr="00020D66">
              <w:rPr>
                <w:rFonts w:cs="Times New Roman"/>
                <w:bCs/>
                <w:sz w:val="28"/>
                <w:szCs w:val="28"/>
                <w:lang w:val="nl-NL"/>
              </w:rPr>
              <w:t xml:space="preserve">- Tập hợp các số thực được kí hiệu là </w:t>
            </w:r>
            <m:oMath>
              <m:r>
                <m:rPr>
                  <m:scr m:val="double-struck"/>
                </m:rPr>
                <w:rPr>
                  <w:rFonts w:ascii="Cambria Math" w:hAnsi="Cambria Math" w:cs="Times New Roman"/>
                  <w:sz w:val="28"/>
                  <w:szCs w:val="28"/>
                  <w:lang w:val="nl-NL"/>
                </w:rPr>
                <m:t>R.</m:t>
              </m:r>
            </m:oMath>
          </w:p>
          <w:p w:rsidR="008D470A" w:rsidRPr="00020D66" w:rsidRDefault="008D470A" w:rsidP="00DE39A6">
            <w:pPr>
              <w:tabs>
                <w:tab w:val="left" w:pos="567"/>
                <w:tab w:val="left" w:pos="1134"/>
              </w:tabs>
              <w:spacing w:before="120"/>
              <w:ind w:right="-1"/>
              <w:rPr>
                <w:rFonts w:eastAsiaTheme="minorEastAsia" w:cs="Times New Roman"/>
                <w:bCs/>
                <w:sz w:val="28"/>
                <w:szCs w:val="28"/>
                <w:lang w:val="nl-NL"/>
              </w:rPr>
            </w:pPr>
          </w:p>
          <w:p w:rsidR="008D470A" w:rsidRPr="00020D66" w:rsidRDefault="008D470A" w:rsidP="00DE39A6">
            <w:pPr>
              <w:tabs>
                <w:tab w:val="left" w:pos="567"/>
                <w:tab w:val="left" w:pos="1134"/>
              </w:tabs>
              <w:spacing w:before="120"/>
              <w:ind w:right="-1"/>
              <w:rPr>
                <w:rFonts w:eastAsiaTheme="minorEastAsia" w:cs="Times New Roman"/>
                <w:bCs/>
                <w:sz w:val="28"/>
                <w:szCs w:val="28"/>
                <w:lang w:val="nl-NL"/>
              </w:rPr>
            </w:pPr>
          </w:p>
          <w:p w:rsidR="008D470A" w:rsidRPr="00020D66" w:rsidRDefault="008D470A" w:rsidP="00DE39A6">
            <w:pPr>
              <w:tabs>
                <w:tab w:val="left" w:pos="567"/>
                <w:tab w:val="left" w:pos="1134"/>
              </w:tabs>
              <w:spacing w:before="120"/>
              <w:ind w:right="-1"/>
              <w:rPr>
                <w:rFonts w:eastAsiaTheme="minorEastAsia" w:cs="Times New Roman"/>
                <w:bCs/>
                <w:sz w:val="28"/>
                <w:szCs w:val="28"/>
                <w:lang w:val="nl-NL"/>
              </w:rPr>
            </w:pPr>
          </w:p>
          <w:p w:rsidR="008D470A" w:rsidRPr="00020D66" w:rsidRDefault="008D470A" w:rsidP="00DE39A6">
            <w:pPr>
              <w:tabs>
                <w:tab w:val="left" w:pos="567"/>
                <w:tab w:val="left" w:pos="1134"/>
              </w:tabs>
              <w:spacing w:before="120"/>
              <w:ind w:right="-1"/>
              <w:rPr>
                <w:rFonts w:eastAsiaTheme="minorEastAsia" w:cs="Times New Roman"/>
                <w:b/>
                <w:sz w:val="28"/>
                <w:szCs w:val="28"/>
                <w:lang w:val="nl-NL"/>
              </w:rPr>
            </w:pPr>
            <w:r w:rsidRPr="00020D66">
              <w:rPr>
                <w:rFonts w:eastAsiaTheme="minorEastAsia" w:cs="Times New Roman"/>
                <w:b/>
                <w:sz w:val="28"/>
                <w:szCs w:val="28"/>
                <w:lang w:val="nl-NL"/>
              </w:rPr>
              <w:t>Chú ý:</w:t>
            </w:r>
          </w:p>
          <w:p w:rsidR="008D470A" w:rsidRPr="00020D66" w:rsidRDefault="008D470A" w:rsidP="00DE39A6">
            <w:pPr>
              <w:tabs>
                <w:tab w:val="left" w:pos="567"/>
                <w:tab w:val="left" w:pos="1134"/>
              </w:tabs>
              <w:spacing w:before="120"/>
              <w:ind w:right="-1"/>
              <w:rPr>
                <w:rFonts w:eastAsiaTheme="minorEastAsia" w:cs="Times New Roman"/>
                <w:bCs/>
                <w:sz w:val="28"/>
                <w:szCs w:val="28"/>
                <w:lang w:val="nl-NL"/>
              </w:rPr>
            </w:pPr>
            <w:r w:rsidRPr="00020D66">
              <w:rPr>
                <w:rFonts w:eastAsiaTheme="minorEastAsia" w:cs="Times New Roman"/>
                <w:bCs/>
                <w:sz w:val="28"/>
                <w:szCs w:val="28"/>
                <w:lang w:val="nl-NL"/>
              </w:rPr>
              <w:t>- Cũng như số hữu tỉ, mỗi số thực a đều có một số đối kí hiệu là – a.</w:t>
            </w:r>
          </w:p>
          <w:p w:rsidR="008D470A" w:rsidRPr="00020D66" w:rsidRDefault="008D470A" w:rsidP="00DE39A6">
            <w:pPr>
              <w:tabs>
                <w:tab w:val="left" w:pos="567"/>
                <w:tab w:val="left" w:pos="1134"/>
              </w:tabs>
              <w:spacing w:before="120"/>
              <w:ind w:right="-1"/>
              <w:rPr>
                <w:rFonts w:eastAsiaTheme="minorEastAsia" w:cs="Times New Roman"/>
                <w:bCs/>
                <w:sz w:val="28"/>
                <w:szCs w:val="28"/>
                <w:lang w:val="nl-NL"/>
              </w:rPr>
            </w:pPr>
            <w:r w:rsidRPr="00020D66">
              <w:rPr>
                <w:rFonts w:eastAsiaTheme="minorEastAsia" w:cs="Times New Roman"/>
                <w:bCs/>
                <w:sz w:val="28"/>
                <w:szCs w:val="28"/>
                <w:lang w:val="nl-NL"/>
              </w:rPr>
              <w:t>- Trong tập hợp số thực cũng có các phép toán với các tính chất như trong tập số hữu tỉ.</w:t>
            </w:r>
          </w:p>
          <w:p w:rsidR="008D470A" w:rsidRPr="00020D66" w:rsidRDefault="008D470A" w:rsidP="00DE39A6">
            <w:pPr>
              <w:tabs>
                <w:tab w:val="left" w:pos="567"/>
                <w:tab w:val="left" w:pos="1134"/>
              </w:tabs>
              <w:spacing w:before="120"/>
              <w:ind w:right="-1"/>
              <w:rPr>
                <w:rFonts w:eastAsiaTheme="minorEastAsia" w:cs="Times New Roman"/>
                <w:b/>
                <w:sz w:val="28"/>
                <w:szCs w:val="28"/>
                <w:lang w:val="nl-NL"/>
              </w:rPr>
            </w:pPr>
            <w:r w:rsidRPr="00020D66">
              <w:rPr>
                <w:rFonts w:eastAsiaTheme="minorEastAsia" w:cs="Times New Roman"/>
                <w:b/>
                <w:sz w:val="28"/>
                <w:szCs w:val="28"/>
                <w:lang w:val="nl-NL"/>
              </w:rPr>
              <w:t>Luyện tập 1:</w:t>
            </w:r>
          </w:p>
          <w:p w:rsidR="008D470A" w:rsidRPr="00020D66" w:rsidRDefault="008D470A" w:rsidP="00DE39A6">
            <w:pPr>
              <w:tabs>
                <w:tab w:val="left" w:pos="567"/>
                <w:tab w:val="left" w:pos="1134"/>
              </w:tabs>
              <w:spacing w:before="120"/>
              <w:ind w:right="-1"/>
              <w:rPr>
                <w:rFonts w:eastAsiaTheme="minorEastAsia" w:cs="Times New Roman"/>
                <w:bCs/>
                <w:sz w:val="28"/>
                <w:szCs w:val="28"/>
                <w:lang w:val="nl-NL"/>
              </w:rPr>
            </w:pPr>
            <w:r w:rsidRPr="00020D66">
              <w:rPr>
                <w:rFonts w:eastAsiaTheme="minorEastAsia" w:cs="Times New Roman"/>
                <w:bCs/>
                <w:sz w:val="28"/>
                <w:szCs w:val="28"/>
                <w:lang w:val="nl-NL"/>
              </w:rPr>
              <w:t xml:space="preserve">a) </w:t>
            </w:r>
            <m:oMath>
              <m:r>
                <w:rPr>
                  <w:rFonts w:ascii="Cambria Math" w:eastAsiaTheme="minorEastAsia" w:hAnsi="Cambria Math" w:cs="Times New Roman"/>
                  <w:sz w:val="28"/>
                  <w:szCs w:val="28"/>
                  <w:lang w:val="nl-NL"/>
                </w:rPr>
                <m:t>π∈</m:t>
              </m:r>
              <m:r>
                <m:rPr>
                  <m:scr m:val="double-struck"/>
                </m:rPr>
                <w:rPr>
                  <w:rFonts w:ascii="Cambria Math" w:eastAsiaTheme="minorEastAsia" w:hAnsi="Cambria Math" w:cs="Times New Roman"/>
                  <w:sz w:val="28"/>
                  <w:szCs w:val="28"/>
                  <w:lang w:val="nl-NL"/>
                </w:rPr>
                <m:t>I</m:t>
              </m:r>
              <m:r>
                <w:rPr>
                  <w:rFonts w:ascii="Cambria Math" w:eastAsiaTheme="minorEastAsia" w:hAnsi="Cambria Math" w:cs="Times New Roman"/>
                  <w:sz w:val="28"/>
                  <w:szCs w:val="28"/>
                  <w:lang w:val="nl-NL"/>
                </w:rPr>
                <m:t>;15∈</m:t>
              </m:r>
              <m:r>
                <m:rPr>
                  <m:scr m:val="double-struck"/>
                </m:rPr>
                <w:rPr>
                  <w:rFonts w:ascii="Cambria Math" w:eastAsiaTheme="minorEastAsia" w:hAnsi="Cambria Math" w:cs="Times New Roman"/>
                  <w:sz w:val="28"/>
                  <w:szCs w:val="28"/>
                  <w:lang w:val="nl-NL"/>
                </w:rPr>
                <m:t>R</m:t>
              </m:r>
            </m:oMath>
            <w:r w:rsidRPr="00020D66">
              <w:rPr>
                <w:rFonts w:eastAsiaTheme="minorEastAsia" w:cs="Times New Roman"/>
                <w:bCs/>
                <w:sz w:val="28"/>
                <w:szCs w:val="28"/>
                <w:lang w:val="nl-NL"/>
              </w:rPr>
              <w:t xml:space="preserve"> đúng.</w:t>
            </w:r>
          </w:p>
          <w:p w:rsidR="008D470A" w:rsidRPr="00020D66" w:rsidRDefault="008D470A" w:rsidP="00DE39A6">
            <w:pPr>
              <w:tabs>
                <w:tab w:val="left" w:pos="567"/>
                <w:tab w:val="left" w:pos="1134"/>
              </w:tabs>
              <w:spacing w:before="120"/>
              <w:ind w:right="-1"/>
              <w:rPr>
                <w:rFonts w:eastAsiaTheme="minorEastAsia" w:cs="Times New Roman"/>
                <w:bCs/>
                <w:sz w:val="28"/>
                <w:szCs w:val="28"/>
                <w:lang w:val="nl-NL"/>
              </w:rPr>
            </w:pPr>
            <w:r w:rsidRPr="00020D66">
              <w:rPr>
                <w:rFonts w:eastAsiaTheme="minorEastAsia" w:cs="Times New Roman"/>
                <w:bCs/>
                <w:sz w:val="28"/>
                <w:szCs w:val="28"/>
                <w:lang w:val="nl-NL"/>
              </w:rPr>
              <w:t xml:space="preserve">b) -5,08(299); </w:t>
            </w:r>
            <m:oMath>
              <m:rad>
                <m:radPr>
                  <m:degHide m:val="on"/>
                  <m:ctrlPr>
                    <w:rPr>
                      <w:rFonts w:ascii="Cambria Math" w:eastAsiaTheme="minorEastAsia" w:hAnsi="Cambria Math" w:cs="Times New Roman"/>
                      <w:bCs/>
                      <w:i/>
                      <w:sz w:val="28"/>
                      <w:szCs w:val="28"/>
                      <w:lang w:val="nl-NL"/>
                    </w:rPr>
                  </m:ctrlPr>
                </m:radPr>
                <m:deg/>
                <m:e>
                  <m:r>
                    <w:rPr>
                      <w:rFonts w:ascii="Cambria Math" w:eastAsiaTheme="minorEastAsia" w:hAnsi="Cambria Math" w:cs="Times New Roman"/>
                      <w:sz w:val="28"/>
                      <w:szCs w:val="28"/>
                      <w:lang w:val="nl-NL"/>
                    </w:rPr>
                    <m:t>5</m:t>
                  </m:r>
                </m:e>
              </m:rad>
            </m:oMath>
            <w:r w:rsidRPr="00020D66">
              <w:rPr>
                <w:rFonts w:eastAsiaTheme="minorEastAsia" w:cs="Times New Roman"/>
                <w:bCs/>
                <w:sz w:val="28"/>
                <w:szCs w:val="28"/>
                <w:lang w:val="nl-NL"/>
              </w:rPr>
              <w:t>.</w:t>
            </w:r>
          </w:p>
          <w:p w:rsidR="008D470A" w:rsidRPr="00020D66" w:rsidRDefault="008D470A" w:rsidP="00DE39A6">
            <w:pPr>
              <w:tabs>
                <w:tab w:val="left" w:pos="567"/>
                <w:tab w:val="left" w:pos="1134"/>
              </w:tabs>
              <w:spacing w:before="120"/>
              <w:ind w:right="-1"/>
              <w:rPr>
                <w:rFonts w:eastAsiaTheme="minorEastAsia" w:cs="Times New Roman"/>
                <w:b/>
                <w:sz w:val="28"/>
                <w:szCs w:val="28"/>
                <w:lang w:val="nl-NL"/>
              </w:rPr>
            </w:pPr>
            <w:r w:rsidRPr="00020D66">
              <w:rPr>
                <w:rFonts w:eastAsiaTheme="minorEastAsia" w:cs="Times New Roman"/>
                <w:b/>
                <w:sz w:val="28"/>
                <w:szCs w:val="28"/>
                <w:lang w:val="nl-NL"/>
              </w:rPr>
              <w:t>Trục số thực:</w:t>
            </w:r>
          </w:p>
          <w:p w:rsidR="008D470A" w:rsidRPr="00020D66" w:rsidRDefault="008D470A" w:rsidP="00DE39A6">
            <w:pPr>
              <w:tabs>
                <w:tab w:val="left" w:pos="567"/>
                <w:tab w:val="left" w:pos="1134"/>
              </w:tabs>
              <w:spacing w:before="120"/>
              <w:ind w:right="-1"/>
              <w:rPr>
                <w:rFonts w:eastAsiaTheme="minorEastAsia" w:cs="Times New Roman"/>
                <w:bCs/>
                <w:sz w:val="28"/>
                <w:szCs w:val="28"/>
                <w:lang w:val="nl-NL"/>
              </w:rPr>
            </w:pPr>
            <w:r w:rsidRPr="00020D66">
              <w:rPr>
                <w:rFonts w:eastAsiaTheme="minorEastAsia" w:cs="Times New Roman"/>
                <w:bCs/>
                <w:sz w:val="28"/>
                <w:szCs w:val="28"/>
                <w:lang w:val="nl-NL"/>
              </w:rPr>
              <w:t>Mỗi số thực đều được biểu diễn bởi một điểm trên trục số.</w:t>
            </w:r>
          </w:p>
          <w:p w:rsidR="008D470A" w:rsidRPr="00020D66" w:rsidRDefault="008D470A" w:rsidP="00DE39A6">
            <w:pPr>
              <w:tabs>
                <w:tab w:val="left" w:pos="567"/>
                <w:tab w:val="left" w:pos="1134"/>
              </w:tabs>
              <w:spacing w:before="120"/>
              <w:ind w:right="-1"/>
              <w:rPr>
                <w:rFonts w:eastAsiaTheme="minorEastAsia" w:cs="Times New Roman"/>
                <w:bCs/>
                <w:sz w:val="28"/>
                <w:szCs w:val="28"/>
                <w:lang w:val="nl-NL"/>
              </w:rPr>
            </w:pPr>
            <w:r w:rsidRPr="00020D66">
              <w:rPr>
                <w:rFonts w:eastAsiaTheme="minorEastAsia" w:cs="Times New Roman"/>
                <w:bCs/>
                <w:sz w:val="28"/>
                <w:szCs w:val="28"/>
                <w:lang w:val="nl-NL"/>
              </w:rPr>
              <w:t>Mỗi điểm trên trục số đều biểu diễn một số thực.</w:t>
            </w:r>
          </w:p>
          <w:p w:rsidR="008D470A" w:rsidRPr="00020D66" w:rsidRDefault="008D470A" w:rsidP="00DE39A6">
            <w:pPr>
              <w:tabs>
                <w:tab w:val="left" w:pos="567"/>
                <w:tab w:val="left" w:pos="1134"/>
              </w:tabs>
              <w:spacing w:before="120"/>
              <w:ind w:right="-1"/>
              <w:rPr>
                <w:rFonts w:eastAsiaTheme="minorEastAsia" w:cs="Times New Roman"/>
                <w:b/>
                <w:sz w:val="28"/>
                <w:szCs w:val="28"/>
                <w:lang w:val="nl-NL"/>
              </w:rPr>
            </w:pPr>
            <w:r w:rsidRPr="00020D66">
              <w:rPr>
                <w:rFonts w:eastAsiaTheme="minorEastAsia" w:cs="Times New Roman"/>
                <w:b/>
                <w:sz w:val="28"/>
                <w:szCs w:val="28"/>
                <w:lang w:val="nl-NL"/>
              </w:rPr>
              <w:t>Chú ý:</w:t>
            </w:r>
          </w:p>
          <w:p w:rsidR="008D470A" w:rsidRPr="00020D66" w:rsidRDefault="008D470A" w:rsidP="00DE39A6">
            <w:pPr>
              <w:tabs>
                <w:tab w:val="left" w:pos="567"/>
                <w:tab w:val="left" w:pos="1134"/>
              </w:tabs>
              <w:spacing w:before="120"/>
              <w:ind w:right="-1"/>
              <w:rPr>
                <w:rFonts w:eastAsiaTheme="minorEastAsia" w:cs="Times New Roman"/>
                <w:bCs/>
                <w:sz w:val="28"/>
                <w:szCs w:val="28"/>
                <w:lang w:val="nl-NL"/>
              </w:rPr>
            </w:pPr>
            <w:r w:rsidRPr="00020D66">
              <w:rPr>
                <w:rFonts w:eastAsiaTheme="minorEastAsia" w:cs="Times New Roman"/>
                <w:bCs/>
                <w:sz w:val="28"/>
                <w:szCs w:val="28"/>
                <w:lang w:val="nl-NL"/>
              </w:rPr>
              <w:t>Mỗi điểm trên trục số đều biểu diễn một số thực nên các số thực lấp đầy trục số.</w:t>
            </w:r>
          </w:p>
          <w:p w:rsidR="008D470A" w:rsidRPr="00020D66" w:rsidRDefault="008D470A" w:rsidP="00DE39A6">
            <w:pPr>
              <w:tabs>
                <w:tab w:val="left" w:pos="567"/>
                <w:tab w:val="left" w:pos="1134"/>
              </w:tabs>
              <w:spacing w:before="120"/>
              <w:ind w:right="-1"/>
              <w:rPr>
                <w:rFonts w:eastAsiaTheme="minorEastAsia" w:cs="Times New Roman"/>
                <w:b/>
                <w:sz w:val="28"/>
                <w:szCs w:val="28"/>
                <w:lang w:val="nl-NL"/>
              </w:rPr>
            </w:pPr>
            <w:r w:rsidRPr="00020D66">
              <w:rPr>
                <w:rFonts w:eastAsiaTheme="minorEastAsia" w:cs="Times New Roman"/>
                <w:b/>
                <w:noProof/>
                <w:sz w:val="28"/>
                <w:szCs w:val="28"/>
              </w:rPr>
              <w:drawing>
                <wp:inline distT="0" distB="0" distL="0" distR="0">
                  <wp:extent cx="2586355" cy="449580"/>
                  <wp:effectExtent l="0" t="0" r="4445"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2624845" cy="456231"/>
                          </a:xfrm>
                          <a:prstGeom prst="rect">
                            <a:avLst/>
                          </a:prstGeom>
                        </pic:spPr>
                      </pic:pic>
                    </a:graphicData>
                  </a:graphic>
                </wp:inline>
              </w:drawing>
            </w:r>
          </w:p>
          <w:p w:rsidR="008D470A" w:rsidRPr="00020D66" w:rsidRDefault="008D470A" w:rsidP="00DE39A6">
            <w:pPr>
              <w:tabs>
                <w:tab w:val="left" w:pos="567"/>
                <w:tab w:val="left" w:pos="1134"/>
              </w:tabs>
              <w:spacing w:before="120"/>
              <w:ind w:right="-1"/>
              <w:rPr>
                <w:rFonts w:eastAsiaTheme="minorEastAsia" w:cs="Times New Roman"/>
                <w:b/>
                <w:sz w:val="28"/>
                <w:szCs w:val="28"/>
                <w:lang w:val="nl-NL"/>
              </w:rPr>
            </w:pPr>
          </w:p>
          <w:p w:rsidR="008D470A" w:rsidRPr="00020D66" w:rsidRDefault="008D470A" w:rsidP="00DE39A6">
            <w:pPr>
              <w:tabs>
                <w:tab w:val="left" w:pos="567"/>
                <w:tab w:val="left" w:pos="1134"/>
              </w:tabs>
              <w:spacing w:before="120"/>
              <w:ind w:right="-1"/>
              <w:rPr>
                <w:rFonts w:eastAsiaTheme="minorEastAsia" w:cs="Times New Roman"/>
                <w:b/>
                <w:sz w:val="28"/>
                <w:szCs w:val="28"/>
                <w:lang w:val="nl-NL"/>
              </w:rPr>
            </w:pPr>
          </w:p>
          <w:p w:rsidR="008D470A" w:rsidRPr="00020D66" w:rsidRDefault="008D470A" w:rsidP="00DE39A6">
            <w:pPr>
              <w:tabs>
                <w:tab w:val="left" w:pos="567"/>
                <w:tab w:val="left" w:pos="1134"/>
              </w:tabs>
              <w:spacing w:before="120"/>
              <w:ind w:right="-1"/>
              <w:rPr>
                <w:rFonts w:eastAsiaTheme="minorEastAsia" w:cs="Times New Roman"/>
                <w:b/>
                <w:sz w:val="28"/>
                <w:szCs w:val="28"/>
                <w:lang w:val="nl-NL"/>
              </w:rPr>
            </w:pPr>
          </w:p>
          <w:p w:rsidR="008D470A" w:rsidRPr="00020D66" w:rsidRDefault="008D470A" w:rsidP="00DE39A6">
            <w:pPr>
              <w:tabs>
                <w:tab w:val="left" w:pos="567"/>
                <w:tab w:val="left" w:pos="1134"/>
              </w:tabs>
              <w:spacing w:before="120"/>
              <w:ind w:right="-1"/>
              <w:rPr>
                <w:rFonts w:eastAsiaTheme="minorEastAsia" w:cs="Times New Roman"/>
                <w:b/>
                <w:sz w:val="28"/>
                <w:szCs w:val="28"/>
                <w:lang w:val="nl-NL"/>
              </w:rPr>
            </w:pPr>
          </w:p>
          <w:p w:rsidR="008D470A" w:rsidRPr="00020D66" w:rsidRDefault="008D470A" w:rsidP="00DE39A6">
            <w:pPr>
              <w:tabs>
                <w:tab w:val="left" w:pos="567"/>
                <w:tab w:val="left" w:pos="1134"/>
              </w:tabs>
              <w:spacing w:before="120"/>
              <w:ind w:right="-1"/>
              <w:rPr>
                <w:rFonts w:eastAsiaTheme="minorEastAsia" w:cs="Times New Roman"/>
                <w:b/>
                <w:sz w:val="28"/>
                <w:szCs w:val="28"/>
                <w:lang w:val="nl-NL"/>
              </w:rPr>
            </w:pPr>
          </w:p>
          <w:p w:rsidR="008D470A" w:rsidRPr="00020D66" w:rsidRDefault="008D470A" w:rsidP="00DE39A6">
            <w:pPr>
              <w:tabs>
                <w:tab w:val="left" w:pos="567"/>
                <w:tab w:val="left" w:pos="1134"/>
              </w:tabs>
              <w:spacing w:before="120"/>
              <w:ind w:right="-1"/>
              <w:rPr>
                <w:rFonts w:eastAsiaTheme="minorEastAsia" w:cs="Times New Roman"/>
                <w:b/>
                <w:sz w:val="28"/>
                <w:szCs w:val="28"/>
                <w:lang w:val="nl-NL"/>
              </w:rPr>
            </w:pPr>
            <w:r w:rsidRPr="00020D66">
              <w:rPr>
                <w:rFonts w:eastAsiaTheme="minorEastAsia" w:cs="Times New Roman"/>
                <w:b/>
                <w:sz w:val="28"/>
                <w:szCs w:val="28"/>
                <w:lang w:val="nl-NL"/>
              </w:rPr>
              <w:t>Câu hỏi:</w:t>
            </w:r>
          </w:p>
          <w:p w:rsidR="008D470A" w:rsidRPr="00020D66" w:rsidRDefault="008D470A" w:rsidP="00DE39A6">
            <w:pPr>
              <w:tabs>
                <w:tab w:val="left" w:pos="567"/>
                <w:tab w:val="left" w:pos="1134"/>
              </w:tabs>
              <w:spacing w:before="120"/>
              <w:ind w:right="-1"/>
              <w:rPr>
                <w:rFonts w:eastAsiaTheme="minorEastAsia" w:cs="Times New Roman"/>
                <w:bCs/>
                <w:sz w:val="28"/>
                <w:szCs w:val="28"/>
                <w:lang w:val="nl-NL"/>
              </w:rPr>
            </w:pPr>
            <w:r w:rsidRPr="00020D66">
              <w:rPr>
                <w:rFonts w:eastAsiaTheme="minorEastAsia" w:cs="Times New Roman"/>
                <w:bCs/>
                <w:sz w:val="28"/>
                <w:szCs w:val="28"/>
                <w:lang w:val="nl-NL"/>
              </w:rPr>
              <w:t>Điểm N. Điểm biểu diễn hai số đối nhau cách đều gốc O.</w:t>
            </w:r>
          </w:p>
          <w:p w:rsidR="008D470A" w:rsidRPr="00020D66" w:rsidRDefault="008D470A" w:rsidP="00DE39A6">
            <w:pPr>
              <w:tabs>
                <w:tab w:val="left" w:pos="567"/>
                <w:tab w:val="left" w:pos="1134"/>
              </w:tabs>
              <w:spacing w:before="120"/>
              <w:ind w:right="-1"/>
              <w:rPr>
                <w:rFonts w:eastAsiaTheme="minorEastAsia" w:cs="Times New Roman"/>
                <w:b/>
                <w:sz w:val="28"/>
                <w:szCs w:val="28"/>
                <w:lang w:val="nl-NL"/>
              </w:rPr>
            </w:pPr>
            <w:r w:rsidRPr="00020D66">
              <w:rPr>
                <w:rFonts w:eastAsiaTheme="minorEastAsia" w:cs="Times New Roman"/>
                <w:b/>
                <w:sz w:val="28"/>
                <w:szCs w:val="28"/>
                <w:lang w:val="nl-NL"/>
              </w:rPr>
              <w:t>Luyện tập 2:</w:t>
            </w:r>
          </w:p>
          <w:p w:rsidR="008D470A" w:rsidRPr="00020D66" w:rsidRDefault="008D470A" w:rsidP="00DE39A6">
            <w:pPr>
              <w:tabs>
                <w:tab w:val="left" w:pos="567"/>
                <w:tab w:val="left" w:pos="1134"/>
              </w:tabs>
              <w:spacing w:before="120"/>
              <w:ind w:right="-1"/>
              <w:rPr>
                <w:rFonts w:eastAsiaTheme="minorEastAsia" w:cs="Times New Roman"/>
                <w:bCs/>
                <w:sz w:val="28"/>
                <w:szCs w:val="28"/>
                <w:lang w:val="nl-NL"/>
              </w:rPr>
            </w:pPr>
            <w:r w:rsidRPr="00020D66">
              <w:rPr>
                <w:rFonts w:eastAsiaTheme="minorEastAsia" w:cs="Times New Roman"/>
                <w:bCs/>
                <w:noProof/>
                <w:sz w:val="28"/>
                <w:szCs w:val="28"/>
              </w:rPr>
              <w:drawing>
                <wp:inline distT="0" distB="0" distL="0" distR="0">
                  <wp:extent cx="2174875" cy="19246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2185074" cy="1933949"/>
                          </a:xfrm>
                          <a:prstGeom prst="rect">
                            <a:avLst/>
                          </a:prstGeom>
                        </pic:spPr>
                      </pic:pic>
                    </a:graphicData>
                  </a:graphic>
                </wp:inline>
              </w:drawing>
            </w:r>
          </w:p>
          <w:p w:rsidR="008D470A" w:rsidRPr="00020D66" w:rsidRDefault="008D470A" w:rsidP="00DE39A6">
            <w:pPr>
              <w:tabs>
                <w:tab w:val="left" w:pos="567"/>
                <w:tab w:val="left" w:pos="1134"/>
              </w:tabs>
              <w:spacing w:before="120"/>
              <w:ind w:right="-1"/>
              <w:rPr>
                <w:rFonts w:eastAsiaTheme="minorEastAsia" w:cs="Times New Roman"/>
                <w:bCs/>
                <w:sz w:val="28"/>
                <w:szCs w:val="28"/>
                <w:lang w:val="nl-NL"/>
              </w:rPr>
            </w:pPr>
            <w:r w:rsidRPr="00020D66">
              <w:rPr>
                <w:rFonts w:eastAsiaTheme="minorEastAsia" w:cs="Times New Roman"/>
                <w:bCs/>
                <w:sz w:val="28"/>
                <w:szCs w:val="28"/>
                <w:lang w:val="nl-NL"/>
              </w:rPr>
              <w:t xml:space="preserve">Cách vẽ: </w:t>
            </w:r>
          </w:p>
          <w:p w:rsidR="008D470A" w:rsidRPr="00020D66" w:rsidRDefault="008D470A" w:rsidP="00DE39A6">
            <w:pPr>
              <w:tabs>
                <w:tab w:val="left" w:pos="567"/>
                <w:tab w:val="left" w:pos="1134"/>
              </w:tabs>
              <w:spacing w:before="120"/>
              <w:ind w:right="-1"/>
              <w:rPr>
                <w:rFonts w:eastAsiaTheme="minorEastAsia" w:cs="Times New Roman"/>
                <w:bCs/>
                <w:sz w:val="28"/>
                <w:szCs w:val="28"/>
                <w:lang w:val="nl-NL"/>
              </w:rPr>
            </w:pPr>
            <w:r w:rsidRPr="00020D66">
              <w:rPr>
                <w:rFonts w:eastAsiaTheme="minorEastAsia" w:cs="Times New Roman"/>
                <w:bCs/>
                <w:sz w:val="28"/>
                <w:szCs w:val="28"/>
                <w:lang w:val="nl-NL"/>
              </w:rPr>
              <w:t>Trên tia số Ox, vẽ điểm A biểu diễn số 3.</w:t>
            </w:r>
          </w:p>
          <w:p w:rsidR="008D470A" w:rsidRPr="00020D66" w:rsidRDefault="008D470A" w:rsidP="00DE39A6">
            <w:pPr>
              <w:tabs>
                <w:tab w:val="left" w:pos="567"/>
                <w:tab w:val="left" w:pos="1134"/>
              </w:tabs>
              <w:spacing w:before="120"/>
              <w:ind w:right="-1"/>
              <w:rPr>
                <w:rFonts w:eastAsiaTheme="minorEastAsia" w:cs="Times New Roman"/>
                <w:bCs/>
                <w:sz w:val="28"/>
                <w:szCs w:val="28"/>
                <w:lang w:val="nl-NL"/>
              </w:rPr>
            </w:pPr>
            <w:r w:rsidRPr="00020D66">
              <w:rPr>
                <w:rFonts w:eastAsiaTheme="minorEastAsia" w:cs="Times New Roman"/>
                <w:bCs/>
                <w:sz w:val="28"/>
                <w:szCs w:val="28"/>
                <w:lang w:val="nl-NL"/>
              </w:rPr>
              <w:t>Vẽ đường thẳng vuông góc với Ox tại A.</w:t>
            </w:r>
          </w:p>
          <w:p w:rsidR="008D470A" w:rsidRPr="00020D66" w:rsidRDefault="008D470A" w:rsidP="00DE39A6">
            <w:pPr>
              <w:tabs>
                <w:tab w:val="left" w:pos="567"/>
                <w:tab w:val="left" w:pos="1134"/>
              </w:tabs>
              <w:spacing w:before="120"/>
              <w:ind w:right="-1"/>
              <w:rPr>
                <w:rFonts w:eastAsiaTheme="minorEastAsia" w:cs="Times New Roman"/>
                <w:bCs/>
                <w:sz w:val="28"/>
                <w:szCs w:val="28"/>
                <w:lang w:val="nl-NL"/>
              </w:rPr>
            </w:pPr>
            <w:r w:rsidRPr="00020D66">
              <w:rPr>
                <w:rFonts w:eastAsiaTheme="minorEastAsia" w:cs="Times New Roman"/>
                <w:bCs/>
                <w:sz w:val="28"/>
                <w:szCs w:val="28"/>
                <w:lang w:val="nl-NL"/>
              </w:rPr>
              <w:t xml:space="preserve">Trên đường thẳng này lấy điểm B sao cho AB = 1. Vẽ hình chữ nhật OABC rồi vẽ đường tròn tâm O, bán kính OB. Giao điểm của đường tròn với tia đối của tia Ox (điểm D) là điểm biểu diễn số </w:t>
            </w:r>
            <m:oMath>
              <m:r>
                <w:rPr>
                  <w:rFonts w:ascii="Cambria Math" w:eastAsiaTheme="minorEastAsia" w:hAnsi="Cambria Math" w:cs="Times New Roman"/>
                  <w:sz w:val="28"/>
                  <w:szCs w:val="28"/>
                  <w:lang w:val="nl-NL"/>
                </w:rPr>
                <m:t>-</m:t>
              </m:r>
              <m:rad>
                <m:radPr>
                  <m:degHide m:val="on"/>
                  <m:ctrlPr>
                    <w:rPr>
                      <w:rFonts w:ascii="Cambria Math" w:eastAsiaTheme="minorEastAsia" w:hAnsi="Cambria Math" w:cs="Times New Roman"/>
                      <w:bCs/>
                      <w:i/>
                      <w:sz w:val="28"/>
                      <w:szCs w:val="28"/>
                      <w:lang w:val="nl-NL"/>
                    </w:rPr>
                  </m:ctrlPr>
                </m:radPr>
                <m:deg/>
                <m:e>
                  <m:r>
                    <w:rPr>
                      <w:rFonts w:ascii="Cambria Math" w:eastAsiaTheme="minorEastAsia" w:hAnsi="Cambria Math" w:cs="Times New Roman"/>
                      <w:sz w:val="28"/>
                      <w:szCs w:val="28"/>
                      <w:lang w:val="nl-NL"/>
                    </w:rPr>
                    <m:t>10</m:t>
                  </m:r>
                </m:e>
              </m:rad>
            </m:oMath>
            <w:r w:rsidRPr="00020D66">
              <w:rPr>
                <w:rFonts w:eastAsiaTheme="minorEastAsia" w:cs="Times New Roman"/>
                <w:bCs/>
                <w:sz w:val="28"/>
                <w:szCs w:val="28"/>
                <w:lang w:val="nl-NL"/>
              </w:rPr>
              <w:t>.</w:t>
            </w:r>
          </w:p>
        </w:tc>
      </w:tr>
    </w:tbl>
    <w:p w:rsidR="008D470A" w:rsidRPr="00020D66" w:rsidRDefault="008D470A" w:rsidP="008D470A">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lastRenderedPageBreak/>
        <w:t>Hoạt động 2: Thứ tự trong tập hợp các số thực</w:t>
      </w:r>
    </w:p>
    <w:p w:rsidR="008D470A" w:rsidRPr="00020D66" w:rsidRDefault="008D470A" w:rsidP="008D470A">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a) Mục tiêu:</w:t>
      </w:r>
    </w:p>
    <w:p w:rsidR="008D470A" w:rsidRPr="00020D66" w:rsidRDefault="008D470A" w:rsidP="008D470A">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t>- Nhận biết cách so sánh hai số thực.</w:t>
      </w:r>
    </w:p>
    <w:p w:rsidR="008D470A" w:rsidRPr="00020D66" w:rsidRDefault="008D470A" w:rsidP="008D470A">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lastRenderedPageBreak/>
        <w:t>- Áp dụng so sánh hai số thực.</w:t>
      </w:r>
    </w:p>
    <w:p w:rsidR="008D470A" w:rsidRPr="00020D66" w:rsidRDefault="008D470A" w:rsidP="008D470A">
      <w:pPr>
        <w:pStyle w:val="NoSpacing"/>
        <w:spacing w:line="240" w:lineRule="auto"/>
        <w:ind w:right="-1"/>
        <w:rPr>
          <w:b/>
          <w:szCs w:val="28"/>
          <w:lang w:val="nl-NL"/>
        </w:rPr>
      </w:pPr>
      <w:r w:rsidRPr="00020D66">
        <w:rPr>
          <w:b/>
          <w:szCs w:val="28"/>
          <w:lang w:val="nl-NL"/>
        </w:rPr>
        <w:t xml:space="preserve">b) Nội dung: </w:t>
      </w:r>
      <w:r w:rsidRPr="00020D66">
        <w:rPr>
          <w:szCs w:val="28"/>
          <w:lang w:val="nl-NL"/>
        </w:rPr>
        <w:t>HS quan sát SGK, trả lời câu hỏi, làm Luyện tập 3.</w:t>
      </w:r>
    </w:p>
    <w:p w:rsidR="008D470A" w:rsidRPr="00020D66" w:rsidRDefault="008D470A" w:rsidP="008D470A">
      <w:pPr>
        <w:spacing w:line="240" w:lineRule="auto"/>
        <w:ind w:right="-1"/>
        <w:rPr>
          <w:rFonts w:cs="Times New Roman"/>
          <w:b/>
          <w:sz w:val="28"/>
          <w:szCs w:val="28"/>
          <w:lang w:val="nl-NL"/>
        </w:rPr>
      </w:pPr>
      <w:r w:rsidRPr="00020D66">
        <w:rPr>
          <w:rFonts w:cs="Times New Roman"/>
          <w:b/>
          <w:sz w:val="28"/>
          <w:szCs w:val="28"/>
          <w:lang w:val="nl-NL"/>
        </w:rPr>
        <w:t xml:space="preserve">c) Sản phẩm: </w:t>
      </w:r>
      <w:r w:rsidRPr="00020D66">
        <w:rPr>
          <w:rFonts w:cs="Times New Roman"/>
          <w:sz w:val="28"/>
          <w:szCs w:val="28"/>
          <w:lang w:val="nl-NL"/>
        </w:rPr>
        <w:t>HS nêu được cách so sánh hai số thực, từ đó làm các bài tập về so sánh hai số thực.</w:t>
      </w:r>
    </w:p>
    <w:p w:rsidR="008D470A" w:rsidRPr="00020D66" w:rsidRDefault="008D470A" w:rsidP="008D470A">
      <w:pPr>
        <w:tabs>
          <w:tab w:val="left" w:pos="567"/>
          <w:tab w:val="left" w:pos="1134"/>
        </w:tabs>
        <w:spacing w:before="120" w:line="240" w:lineRule="auto"/>
        <w:ind w:right="-1"/>
        <w:rPr>
          <w:rFonts w:cs="Times New Roman"/>
          <w:b/>
          <w:sz w:val="28"/>
          <w:szCs w:val="28"/>
        </w:rPr>
      </w:pPr>
      <w:r w:rsidRPr="00020D66">
        <w:rPr>
          <w:rFonts w:cs="Times New Roman"/>
          <w:b/>
          <w:sz w:val="28"/>
          <w:szCs w:val="28"/>
        </w:rPr>
        <w:t xml:space="preserve">d) Tổ chức thực hiện: </w:t>
      </w:r>
    </w:p>
    <w:tbl>
      <w:tblPr>
        <w:tblStyle w:val="TableGrid"/>
        <w:tblW w:w="9606" w:type="dxa"/>
        <w:tblLook w:val="04A0"/>
      </w:tblPr>
      <w:tblGrid>
        <w:gridCol w:w="4644"/>
        <w:gridCol w:w="4962"/>
      </w:tblGrid>
      <w:tr w:rsidR="008D470A" w:rsidRPr="00020D66" w:rsidTr="00DE39A6">
        <w:tc>
          <w:tcPr>
            <w:tcW w:w="4644" w:type="dxa"/>
          </w:tcPr>
          <w:p w:rsidR="008D470A" w:rsidRPr="00020D66" w:rsidRDefault="008D470A" w:rsidP="00DE39A6">
            <w:pPr>
              <w:tabs>
                <w:tab w:val="left" w:pos="495"/>
              </w:tabs>
              <w:spacing w:before="120" w:after="120"/>
              <w:ind w:right="-1"/>
              <w:jc w:val="center"/>
              <w:rPr>
                <w:rFonts w:cs="Times New Roman"/>
                <w:b/>
                <w:sz w:val="28"/>
                <w:szCs w:val="28"/>
              </w:rPr>
            </w:pPr>
            <w:r w:rsidRPr="00020D66">
              <w:rPr>
                <w:rFonts w:cs="Times New Roman"/>
                <w:b/>
                <w:sz w:val="28"/>
                <w:szCs w:val="28"/>
              </w:rPr>
              <w:t>HOẠT ĐỘNG CỦA GV VÀ HS</w:t>
            </w:r>
          </w:p>
        </w:tc>
        <w:tc>
          <w:tcPr>
            <w:tcW w:w="4962" w:type="dxa"/>
          </w:tcPr>
          <w:p w:rsidR="008D470A" w:rsidRPr="00020D66" w:rsidRDefault="008D470A" w:rsidP="00DE39A6">
            <w:pPr>
              <w:spacing w:before="120" w:after="120"/>
              <w:ind w:right="-1"/>
              <w:jc w:val="center"/>
              <w:rPr>
                <w:rFonts w:cs="Times New Roman"/>
                <w:b/>
                <w:sz w:val="28"/>
                <w:szCs w:val="28"/>
              </w:rPr>
            </w:pPr>
            <w:r w:rsidRPr="00020D66">
              <w:rPr>
                <w:rFonts w:cs="Times New Roman"/>
                <w:b/>
                <w:sz w:val="28"/>
                <w:szCs w:val="28"/>
              </w:rPr>
              <w:t>SẢN PHẨM DỰ KIẾN</w:t>
            </w:r>
          </w:p>
        </w:tc>
      </w:tr>
      <w:tr w:rsidR="008D470A" w:rsidRPr="00020D66" w:rsidTr="00DE39A6">
        <w:tc>
          <w:tcPr>
            <w:tcW w:w="4644" w:type="dxa"/>
          </w:tcPr>
          <w:p w:rsidR="008D470A" w:rsidRPr="00020D66" w:rsidRDefault="008D470A" w:rsidP="00DE39A6">
            <w:pPr>
              <w:spacing w:before="120" w:after="120"/>
              <w:ind w:right="-1"/>
              <w:rPr>
                <w:rFonts w:cs="Times New Roman"/>
                <w:b/>
                <w:sz w:val="28"/>
                <w:szCs w:val="28"/>
              </w:rPr>
            </w:pPr>
            <w:r w:rsidRPr="00020D66">
              <w:rPr>
                <w:rFonts w:cs="Times New Roman"/>
                <w:b/>
                <w:sz w:val="28"/>
                <w:szCs w:val="28"/>
              </w:rPr>
              <w:t>Bước 1: Chuyển giao nhiệm vụ:</w:t>
            </w:r>
          </w:p>
          <w:p w:rsidR="008D470A" w:rsidRPr="00020D66" w:rsidRDefault="008D470A" w:rsidP="00DE39A6">
            <w:pPr>
              <w:ind w:right="-1"/>
              <w:rPr>
                <w:rFonts w:cs="Times New Roman"/>
                <w:sz w:val="28"/>
                <w:szCs w:val="28"/>
              </w:rPr>
            </w:pPr>
            <w:r w:rsidRPr="00020D66">
              <w:rPr>
                <w:rFonts w:cs="Times New Roman"/>
                <w:sz w:val="28"/>
                <w:szCs w:val="28"/>
              </w:rPr>
              <w:t>- GV đặt câu hỏi:</w:t>
            </w:r>
          </w:p>
          <w:p w:rsidR="008D470A" w:rsidRPr="00020D66" w:rsidRDefault="008D470A" w:rsidP="00DE39A6">
            <w:pPr>
              <w:ind w:right="-1"/>
              <w:rPr>
                <w:rFonts w:cs="Times New Roman"/>
                <w:sz w:val="28"/>
                <w:szCs w:val="28"/>
              </w:rPr>
            </w:pPr>
            <w:r w:rsidRPr="00020D66">
              <w:rPr>
                <w:rFonts w:cs="Times New Roman"/>
                <w:sz w:val="28"/>
                <w:szCs w:val="28"/>
              </w:rPr>
              <w:t>+ Có thể viết được số thực thành các số thập phân như thế nào? Giải thích?</w:t>
            </w:r>
          </w:p>
          <w:p w:rsidR="008D470A" w:rsidRPr="00020D66" w:rsidRDefault="008D470A" w:rsidP="00DE39A6">
            <w:pPr>
              <w:ind w:right="-1"/>
              <w:rPr>
                <w:rFonts w:cs="Times New Roman"/>
                <w:sz w:val="28"/>
                <w:szCs w:val="28"/>
              </w:rPr>
            </w:pPr>
            <w:r w:rsidRPr="00020D66">
              <w:rPr>
                <w:rFonts w:cs="Times New Roman"/>
                <w:sz w:val="28"/>
                <w:szCs w:val="28"/>
              </w:rPr>
              <w:t>+ Nhắc lại cách so sánh hai số thập phân.</w:t>
            </w:r>
          </w:p>
          <w:p w:rsidR="008D470A" w:rsidRPr="00020D66" w:rsidRDefault="008D470A" w:rsidP="00DE39A6">
            <w:pPr>
              <w:ind w:right="-1"/>
              <w:rPr>
                <w:rFonts w:cs="Times New Roman"/>
                <w:sz w:val="28"/>
                <w:szCs w:val="28"/>
              </w:rPr>
            </w:pPr>
            <m:oMath>
              <m:r>
                <w:rPr>
                  <w:rFonts w:ascii="Cambria Math" w:hAnsi="Cambria Math" w:cs="Times New Roman"/>
                  <w:sz w:val="28"/>
                  <w:szCs w:val="28"/>
                </w:rPr>
                <m:t>→</m:t>
              </m:r>
            </m:oMath>
            <w:r w:rsidRPr="00020D66">
              <w:rPr>
                <w:rFonts w:cs="Times New Roman"/>
                <w:sz w:val="28"/>
                <w:szCs w:val="28"/>
              </w:rPr>
              <w:t xml:space="preserve"> Hai số thực bất kì có thể so sánh bằng cách viết dưới dạng số thập phân.</w:t>
            </w:r>
          </w:p>
          <w:p w:rsidR="008D470A" w:rsidRPr="00020D66" w:rsidRDefault="008D470A" w:rsidP="00DE39A6">
            <w:pPr>
              <w:ind w:right="-1"/>
              <w:rPr>
                <w:rFonts w:cs="Times New Roman"/>
                <w:sz w:val="28"/>
                <w:szCs w:val="28"/>
              </w:rPr>
            </w:pPr>
            <w:r w:rsidRPr="00020D66">
              <w:rPr>
                <w:rFonts w:cs="Times New Roman"/>
                <w:sz w:val="28"/>
                <w:szCs w:val="28"/>
              </w:rPr>
              <w:t>- GV cho HS nhắc lại các tính chất để so sánh hai số hữu tỉ, từ đó suy ra tính chất so sánh hai số a và b là số thực.</w:t>
            </w:r>
          </w:p>
          <w:p w:rsidR="008D470A" w:rsidRPr="00020D66" w:rsidRDefault="008D470A" w:rsidP="00DE39A6">
            <w:pPr>
              <w:ind w:right="-1"/>
              <w:rPr>
                <w:rFonts w:cs="Times New Roman"/>
                <w:sz w:val="28"/>
                <w:szCs w:val="28"/>
                <w:lang w:val="nl-NL"/>
              </w:rPr>
            </w:pPr>
            <w:r w:rsidRPr="00020D66">
              <w:rPr>
                <w:rFonts w:cs="Times New Roman"/>
                <w:sz w:val="28"/>
                <w:szCs w:val="28"/>
              </w:rPr>
              <w:t xml:space="preserve">- GV hỏi: Nếu 0 &lt; a &lt;  b thì nhận xét gì về </w:t>
            </w:r>
            <m:oMath>
              <m:rad>
                <m:radPr>
                  <m:degHide m:val="on"/>
                  <m:ctrlPr>
                    <w:rPr>
                      <w:rFonts w:ascii="Cambria Math" w:hAnsi="Cambria Math" w:cs="Times New Roman"/>
                      <w:i/>
                      <w:sz w:val="28"/>
                      <w:szCs w:val="28"/>
                      <w:lang w:val="nl-NL"/>
                    </w:rPr>
                  </m:ctrlPr>
                </m:radPr>
                <m:deg/>
                <m:e>
                  <m:r>
                    <w:rPr>
                      <w:rFonts w:ascii="Cambria Math" w:hAnsi="Cambria Math" w:cs="Times New Roman"/>
                      <w:sz w:val="28"/>
                      <w:szCs w:val="28"/>
                      <w:lang w:val="nl-NL"/>
                    </w:rPr>
                    <m:t>a</m:t>
                  </m:r>
                </m:e>
              </m:rad>
              <m:func>
                <m:funcPr>
                  <m:ctrlPr>
                    <w:rPr>
                      <w:rFonts w:ascii="Cambria Math" w:hAnsi="Cambria Math" w:cs="Times New Roman"/>
                      <w:i/>
                      <w:sz w:val="28"/>
                      <w:szCs w:val="28"/>
                      <w:lang w:val="nl-NL"/>
                    </w:rPr>
                  </m:ctrlPr>
                </m:funcPr>
                <m:fName>
                  <m:r>
                    <w:rPr>
                      <w:rFonts w:ascii="Cambria Math" w:hAnsi="Cambria Math" w:cs="Times New Roman"/>
                      <w:sz w:val="28"/>
                      <w:szCs w:val="28"/>
                      <w:lang w:val="nl-NL"/>
                    </w:rPr>
                    <m:t>;</m:t>
                  </m:r>
                </m:fName>
                <m:e>
                  <m:rad>
                    <m:radPr>
                      <m:degHide m:val="on"/>
                      <m:ctrlPr>
                        <w:rPr>
                          <w:rFonts w:ascii="Cambria Math" w:hAnsi="Cambria Math" w:cs="Times New Roman"/>
                          <w:i/>
                          <w:sz w:val="28"/>
                          <w:szCs w:val="28"/>
                          <w:lang w:val="nl-NL"/>
                        </w:rPr>
                      </m:ctrlPr>
                    </m:radPr>
                    <m:deg/>
                    <m:e>
                      <m:r>
                        <w:rPr>
                          <w:rFonts w:ascii="Cambria Math" w:hAnsi="Cambria Math" w:cs="Times New Roman"/>
                          <w:sz w:val="28"/>
                          <w:szCs w:val="28"/>
                          <w:lang w:val="nl-NL"/>
                        </w:rPr>
                        <m:t>b</m:t>
                      </m:r>
                    </m:e>
                  </m:rad>
                </m:e>
              </m:func>
            </m:oMath>
            <w:r w:rsidRPr="00020D66">
              <w:rPr>
                <w:rFonts w:cs="Times New Roman"/>
                <w:sz w:val="28"/>
                <w:szCs w:val="28"/>
                <w:lang w:val="nl-NL"/>
              </w:rPr>
              <w:t>.</w:t>
            </w:r>
          </w:p>
          <w:p w:rsidR="008D470A" w:rsidRPr="00020D66" w:rsidRDefault="008D470A" w:rsidP="00DE39A6">
            <w:pPr>
              <w:ind w:right="-1"/>
              <w:rPr>
                <w:rFonts w:cs="Times New Roman"/>
                <w:sz w:val="28"/>
                <w:szCs w:val="28"/>
              </w:rPr>
            </w:pPr>
            <w:r w:rsidRPr="00020D66">
              <w:rPr>
                <w:rFonts w:cs="Times New Roman"/>
                <w:sz w:val="28"/>
                <w:szCs w:val="28"/>
                <w:lang w:val="nl-NL"/>
              </w:rPr>
              <w:t xml:space="preserve">- GV cho HS làm </w:t>
            </w:r>
            <w:r w:rsidRPr="00020D66">
              <w:rPr>
                <w:rFonts w:cs="Times New Roman"/>
                <w:b/>
                <w:bCs/>
                <w:sz w:val="28"/>
                <w:szCs w:val="28"/>
                <w:lang w:val="nl-NL"/>
              </w:rPr>
              <w:t>Luyện tập 3</w:t>
            </w:r>
            <w:r w:rsidRPr="00020D66">
              <w:rPr>
                <w:rFonts w:cs="Times New Roman"/>
                <w:sz w:val="28"/>
                <w:szCs w:val="28"/>
                <w:lang w:val="nl-NL"/>
              </w:rPr>
              <w:t xml:space="preserve"> theo nhóm đôi.</w:t>
            </w:r>
          </w:p>
          <w:p w:rsidR="008D470A" w:rsidRPr="00020D66" w:rsidRDefault="008D470A" w:rsidP="00DE39A6">
            <w:pPr>
              <w:spacing w:before="120" w:after="120"/>
              <w:ind w:right="-1"/>
              <w:rPr>
                <w:rFonts w:cs="Times New Roman"/>
                <w:sz w:val="28"/>
                <w:szCs w:val="28"/>
              </w:rPr>
            </w:pPr>
            <w:r w:rsidRPr="00020D66">
              <w:rPr>
                <w:rFonts w:cs="Times New Roman"/>
                <w:b/>
                <w:sz w:val="28"/>
                <w:szCs w:val="28"/>
              </w:rPr>
              <w:t xml:space="preserve">Bước 2: Thực hiện nhiệm vụ: </w:t>
            </w:r>
          </w:p>
          <w:p w:rsidR="008D470A" w:rsidRPr="00020D66" w:rsidRDefault="008D470A" w:rsidP="00DE39A6">
            <w:pPr>
              <w:spacing w:before="120" w:after="120"/>
              <w:ind w:right="-1"/>
              <w:rPr>
                <w:rFonts w:cs="Times New Roman"/>
                <w:sz w:val="28"/>
                <w:szCs w:val="28"/>
              </w:rPr>
            </w:pPr>
            <w:r w:rsidRPr="00020D66">
              <w:rPr>
                <w:rFonts w:cs="Times New Roman"/>
                <w:sz w:val="28"/>
                <w:szCs w:val="28"/>
              </w:rPr>
              <w:t>- HS suy nghĩ, trả lời câu hỏi.</w:t>
            </w:r>
          </w:p>
          <w:p w:rsidR="008D470A" w:rsidRPr="00020D66" w:rsidRDefault="008D470A" w:rsidP="00DE39A6">
            <w:pPr>
              <w:spacing w:before="120" w:after="120"/>
              <w:ind w:right="-1"/>
              <w:rPr>
                <w:rFonts w:cs="Times New Roman"/>
                <w:sz w:val="28"/>
                <w:szCs w:val="28"/>
              </w:rPr>
            </w:pPr>
            <w:r w:rsidRPr="00020D66">
              <w:rPr>
                <w:rFonts w:cs="Times New Roman"/>
                <w:sz w:val="28"/>
                <w:szCs w:val="28"/>
              </w:rPr>
              <w:t>- HS làm Luyện tập 3 theo nhóm đôi.</w:t>
            </w:r>
          </w:p>
          <w:p w:rsidR="008D470A" w:rsidRPr="00020D66" w:rsidRDefault="008D470A" w:rsidP="00DE39A6">
            <w:pPr>
              <w:spacing w:before="120" w:after="120"/>
              <w:ind w:right="-1"/>
              <w:rPr>
                <w:rFonts w:cs="Times New Roman"/>
                <w:sz w:val="28"/>
                <w:szCs w:val="28"/>
              </w:rPr>
            </w:pPr>
            <w:r w:rsidRPr="00020D66">
              <w:rPr>
                <w:rFonts w:cs="Times New Roman"/>
                <w:sz w:val="28"/>
                <w:szCs w:val="28"/>
              </w:rPr>
              <w:t xml:space="preserve">- GV: quan sát và trợ giúp HS. </w:t>
            </w:r>
          </w:p>
          <w:p w:rsidR="008D470A" w:rsidRPr="00020D66" w:rsidRDefault="008D470A" w:rsidP="00DE39A6">
            <w:pPr>
              <w:spacing w:before="120" w:after="120"/>
              <w:ind w:right="-1"/>
              <w:rPr>
                <w:rFonts w:cs="Times New Roman"/>
                <w:sz w:val="28"/>
                <w:szCs w:val="28"/>
              </w:rPr>
            </w:pPr>
            <w:r w:rsidRPr="00020D66">
              <w:rPr>
                <w:rFonts w:cs="Times New Roman"/>
                <w:b/>
                <w:sz w:val="28"/>
                <w:szCs w:val="28"/>
              </w:rPr>
              <w:t xml:space="preserve">Bước 3: Báo cáo, thảo luận: </w:t>
            </w:r>
          </w:p>
          <w:p w:rsidR="008D470A" w:rsidRPr="00020D66" w:rsidRDefault="008D470A" w:rsidP="00DE39A6">
            <w:pPr>
              <w:ind w:right="-1"/>
              <w:rPr>
                <w:rFonts w:cs="Times New Roman"/>
                <w:sz w:val="28"/>
                <w:szCs w:val="28"/>
              </w:rPr>
            </w:pPr>
            <w:r w:rsidRPr="00020D66">
              <w:rPr>
                <w:rFonts w:cs="Times New Roman"/>
                <w:sz w:val="28"/>
                <w:szCs w:val="28"/>
              </w:rPr>
              <w:t>- HS giơ tay phát biểu, lên bảng trình bày.</w:t>
            </w:r>
          </w:p>
          <w:p w:rsidR="008D470A" w:rsidRPr="00020D66" w:rsidRDefault="008D470A" w:rsidP="00DE39A6">
            <w:pPr>
              <w:ind w:right="-1"/>
              <w:rPr>
                <w:rFonts w:cs="Times New Roman"/>
                <w:sz w:val="28"/>
                <w:szCs w:val="28"/>
              </w:rPr>
            </w:pPr>
            <w:r w:rsidRPr="00020D66">
              <w:rPr>
                <w:rFonts w:cs="Times New Roman"/>
                <w:sz w:val="28"/>
                <w:szCs w:val="28"/>
              </w:rPr>
              <w:t>Đại điện nhóm trình bày Luyện tập 3.</w:t>
            </w:r>
          </w:p>
          <w:p w:rsidR="008D470A" w:rsidRPr="00020D66" w:rsidRDefault="008D470A" w:rsidP="00DE39A6">
            <w:pPr>
              <w:ind w:right="-1"/>
              <w:rPr>
                <w:rFonts w:cs="Times New Roman"/>
                <w:sz w:val="28"/>
                <w:szCs w:val="28"/>
              </w:rPr>
            </w:pPr>
            <w:r w:rsidRPr="00020D66">
              <w:rPr>
                <w:rFonts w:cs="Times New Roman"/>
                <w:sz w:val="28"/>
                <w:szCs w:val="28"/>
              </w:rPr>
              <w:t xml:space="preserve">- Một số HS khác nhận xét, bổ sung cho bạn. </w:t>
            </w:r>
          </w:p>
          <w:p w:rsidR="008D470A" w:rsidRPr="00020D66" w:rsidRDefault="008D470A" w:rsidP="00DE39A6">
            <w:pPr>
              <w:pStyle w:val="NoSpacing"/>
              <w:spacing w:line="240" w:lineRule="auto"/>
              <w:ind w:right="-1"/>
              <w:rPr>
                <w:b/>
                <w:szCs w:val="28"/>
              </w:rPr>
            </w:pPr>
            <w:r w:rsidRPr="00020D66">
              <w:rPr>
                <w:b/>
                <w:szCs w:val="28"/>
              </w:rPr>
              <w:t xml:space="preserve">Bước 4: Kết luận, nhận định: </w:t>
            </w:r>
          </w:p>
          <w:p w:rsidR="008D470A" w:rsidRPr="00020D66" w:rsidRDefault="008D470A" w:rsidP="00DE39A6">
            <w:pPr>
              <w:pStyle w:val="NoSpacing"/>
              <w:spacing w:line="240" w:lineRule="auto"/>
              <w:ind w:right="-1"/>
              <w:rPr>
                <w:b/>
                <w:szCs w:val="28"/>
              </w:rPr>
            </w:pPr>
            <w:r w:rsidRPr="00020D66">
              <w:rPr>
                <w:szCs w:val="28"/>
              </w:rPr>
              <w:t>GV tổng quát lưu ý lại kiến thức trọng tâm.</w:t>
            </w:r>
          </w:p>
        </w:tc>
        <w:tc>
          <w:tcPr>
            <w:tcW w:w="4962" w:type="dxa"/>
          </w:tcPr>
          <w:p w:rsidR="008D470A" w:rsidRPr="00020D66" w:rsidRDefault="008D470A" w:rsidP="00DE39A6">
            <w:pPr>
              <w:ind w:right="-1"/>
              <w:jc w:val="both"/>
              <w:rPr>
                <w:rFonts w:cs="Times New Roman"/>
                <w:b/>
                <w:bCs/>
                <w:sz w:val="28"/>
                <w:szCs w:val="28"/>
                <w:lang w:val="nl-NL"/>
              </w:rPr>
            </w:pPr>
            <w:r w:rsidRPr="00020D66">
              <w:rPr>
                <w:rFonts w:cs="Times New Roman"/>
                <w:b/>
                <w:bCs/>
                <w:sz w:val="28"/>
                <w:szCs w:val="28"/>
                <w:lang w:val="nl-NL"/>
              </w:rPr>
              <w:t>2. Thứ tự trong tập hợp các số thực</w:t>
            </w:r>
          </w:p>
          <w:p w:rsidR="008D470A" w:rsidRPr="00020D66" w:rsidRDefault="008D470A" w:rsidP="00DE39A6">
            <w:pPr>
              <w:ind w:right="-1"/>
              <w:jc w:val="both"/>
              <w:rPr>
                <w:rFonts w:cs="Times New Roman"/>
                <w:sz w:val="28"/>
                <w:szCs w:val="28"/>
              </w:rPr>
            </w:pPr>
            <w:r w:rsidRPr="00020D66">
              <w:rPr>
                <w:rFonts w:cs="Times New Roman"/>
                <w:sz w:val="28"/>
                <w:szCs w:val="28"/>
                <w:lang w:val="vi-VN"/>
              </w:rPr>
              <w:t xml:space="preserve">- </w:t>
            </w:r>
            <w:r w:rsidRPr="00020D66">
              <w:rPr>
                <w:rFonts w:cs="Times New Roman"/>
                <w:sz w:val="28"/>
                <w:szCs w:val="28"/>
              </w:rPr>
              <w:t>Ta có thể so sánh hai số thực bằng cách so sánh hai số thập phân (hữu hạn hoặc vô hạn) biểu diễn chúng.</w:t>
            </w:r>
          </w:p>
          <w:p w:rsidR="008D470A" w:rsidRPr="00020D66" w:rsidRDefault="008D470A" w:rsidP="00DE39A6">
            <w:pPr>
              <w:ind w:right="-1"/>
              <w:jc w:val="both"/>
              <w:rPr>
                <w:rFonts w:cs="Times New Roman"/>
                <w:sz w:val="28"/>
                <w:szCs w:val="28"/>
              </w:rPr>
            </w:pPr>
          </w:p>
          <w:p w:rsidR="008D470A" w:rsidRPr="00020D66" w:rsidRDefault="008D470A" w:rsidP="00DE39A6">
            <w:pPr>
              <w:ind w:right="-1"/>
              <w:jc w:val="both"/>
              <w:rPr>
                <w:rFonts w:cs="Times New Roman"/>
                <w:sz w:val="28"/>
                <w:szCs w:val="28"/>
              </w:rPr>
            </w:pPr>
          </w:p>
          <w:p w:rsidR="008D470A" w:rsidRPr="00020D66" w:rsidRDefault="008D470A" w:rsidP="00DE39A6">
            <w:pPr>
              <w:ind w:right="-1"/>
              <w:jc w:val="both"/>
              <w:rPr>
                <w:rFonts w:cs="Times New Roman"/>
                <w:sz w:val="28"/>
                <w:szCs w:val="28"/>
              </w:rPr>
            </w:pPr>
          </w:p>
          <w:p w:rsidR="008D470A" w:rsidRPr="00020D66" w:rsidRDefault="008D470A" w:rsidP="00DE39A6">
            <w:pPr>
              <w:ind w:right="-1"/>
              <w:jc w:val="both"/>
              <w:rPr>
                <w:rFonts w:cs="Times New Roman"/>
                <w:sz w:val="28"/>
                <w:szCs w:val="28"/>
              </w:rPr>
            </w:pPr>
          </w:p>
          <w:p w:rsidR="008D470A" w:rsidRPr="00020D66" w:rsidRDefault="008D470A" w:rsidP="00DE39A6">
            <w:pPr>
              <w:ind w:right="-1"/>
              <w:jc w:val="both"/>
              <w:rPr>
                <w:rFonts w:cs="Times New Roman"/>
                <w:sz w:val="28"/>
                <w:szCs w:val="28"/>
              </w:rPr>
            </w:pPr>
          </w:p>
          <w:p w:rsidR="008D470A" w:rsidRPr="00020D66" w:rsidRDefault="008D470A" w:rsidP="00DE39A6">
            <w:pPr>
              <w:ind w:right="-1"/>
              <w:jc w:val="both"/>
              <w:rPr>
                <w:rFonts w:cs="Times New Roman"/>
                <w:sz w:val="28"/>
                <w:szCs w:val="28"/>
              </w:rPr>
            </w:pPr>
          </w:p>
          <w:p w:rsidR="008D470A" w:rsidRPr="00020D66" w:rsidRDefault="008D470A" w:rsidP="00DE39A6">
            <w:pPr>
              <w:ind w:right="-1"/>
              <w:jc w:val="both"/>
              <w:rPr>
                <w:rFonts w:cs="Times New Roman"/>
                <w:sz w:val="28"/>
                <w:szCs w:val="28"/>
              </w:rPr>
            </w:pPr>
          </w:p>
          <w:p w:rsidR="008D470A" w:rsidRPr="00020D66" w:rsidRDefault="008D470A" w:rsidP="00DE39A6">
            <w:pPr>
              <w:ind w:right="-1"/>
              <w:jc w:val="both"/>
              <w:rPr>
                <w:rFonts w:cs="Times New Roman"/>
                <w:b/>
                <w:bCs/>
                <w:sz w:val="28"/>
                <w:szCs w:val="28"/>
              </w:rPr>
            </w:pPr>
            <w:r w:rsidRPr="00020D66">
              <w:rPr>
                <w:rFonts w:cs="Times New Roman"/>
                <w:b/>
                <w:bCs/>
                <w:sz w:val="28"/>
                <w:szCs w:val="28"/>
              </w:rPr>
              <w:t>Chú ý:</w:t>
            </w:r>
          </w:p>
          <w:p w:rsidR="008D470A" w:rsidRPr="00020D66" w:rsidRDefault="008D470A" w:rsidP="00DE39A6">
            <w:pPr>
              <w:ind w:right="-1"/>
              <w:jc w:val="both"/>
              <w:rPr>
                <w:rFonts w:cs="Times New Roman"/>
                <w:sz w:val="28"/>
                <w:szCs w:val="28"/>
              </w:rPr>
            </w:pPr>
            <w:r w:rsidRPr="00020D66">
              <w:rPr>
                <w:rFonts w:cs="Times New Roman"/>
                <w:sz w:val="28"/>
                <w:szCs w:val="28"/>
              </w:rPr>
              <w:t xml:space="preserve">Nếu 0 &lt; a &lt; b thì </w:t>
            </w:r>
            <m:oMath>
              <m:rad>
                <m:radPr>
                  <m:degHide m:val="on"/>
                  <m:ctrlPr>
                    <w:rPr>
                      <w:rFonts w:ascii="Cambria Math" w:hAnsi="Cambria Math" w:cs="Times New Roman"/>
                      <w:i/>
                      <w:sz w:val="28"/>
                      <w:szCs w:val="28"/>
                      <w:lang w:val="nl-NL"/>
                    </w:rPr>
                  </m:ctrlPr>
                </m:radPr>
                <m:deg/>
                <m:e>
                  <m:r>
                    <w:rPr>
                      <w:rFonts w:ascii="Cambria Math" w:hAnsi="Cambria Math" w:cs="Times New Roman"/>
                      <w:sz w:val="28"/>
                      <w:szCs w:val="28"/>
                      <w:lang w:val="nl-NL"/>
                    </w:rPr>
                    <m:t>a</m:t>
                  </m:r>
                </m:e>
              </m:rad>
              <m:r>
                <w:rPr>
                  <w:rFonts w:ascii="Cambria Math" w:hAnsi="Cambria Math" w:cs="Times New Roman"/>
                  <w:sz w:val="28"/>
                  <w:szCs w:val="28"/>
                  <w:lang w:val="nl-NL"/>
                </w:rPr>
                <m:t>&lt;</m:t>
              </m:r>
              <m:rad>
                <m:radPr>
                  <m:degHide m:val="on"/>
                  <m:ctrlPr>
                    <w:rPr>
                      <w:rFonts w:ascii="Cambria Math" w:hAnsi="Cambria Math" w:cs="Times New Roman"/>
                      <w:i/>
                      <w:sz w:val="28"/>
                      <w:szCs w:val="28"/>
                      <w:lang w:val="nl-NL"/>
                    </w:rPr>
                  </m:ctrlPr>
                </m:radPr>
                <m:deg/>
                <m:e>
                  <m:r>
                    <w:rPr>
                      <w:rFonts w:ascii="Cambria Math" w:hAnsi="Cambria Math" w:cs="Times New Roman"/>
                      <w:sz w:val="28"/>
                      <w:szCs w:val="28"/>
                      <w:lang w:val="nl-NL"/>
                    </w:rPr>
                    <m:t>b</m:t>
                  </m:r>
                </m:e>
              </m:rad>
            </m:oMath>
            <w:r w:rsidRPr="00020D66">
              <w:rPr>
                <w:rFonts w:cs="Times New Roman"/>
                <w:sz w:val="28"/>
                <w:szCs w:val="28"/>
                <w:lang w:val="nl-NL"/>
              </w:rPr>
              <w:t>.</w:t>
            </w:r>
          </w:p>
          <w:p w:rsidR="008D470A" w:rsidRPr="00020D66" w:rsidRDefault="008D470A" w:rsidP="00DE39A6">
            <w:pPr>
              <w:ind w:right="-1"/>
              <w:jc w:val="both"/>
              <w:rPr>
                <w:rFonts w:cs="Times New Roman"/>
                <w:b/>
                <w:bCs/>
                <w:sz w:val="28"/>
                <w:szCs w:val="28"/>
              </w:rPr>
            </w:pPr>
            <w:r w:rsidRPr="00020D66">
              <w:rPr>
                <w:rFonts w:cs="Times New Roman"/>
                <w:b/>
                <w:bCs/>
                <w:sz w:val="28"/>
                <w:szCs w:val="28"/>
              </w:rPr>
              <w:t>Luyện tập 3:</w:t>
            </w:r>
          </w:p>
          <w:p w:rsidR="008D470A" w:rsidRPr="00020D66" w:rsidRDefault="008D470A" w:rsidP="00DE39A6">
            <w:pPr>
              <w:ind w:right="-1"/>
              <w:jc w:val="both"/>
              <w:rPr>
                <w:rFonts w:cs="Times New Roman"/>
                <w:sz w:val="28"/>
                <w:szCs w:val="28"/>
              </w:rPr>
            </w:pPr>
            <w:r w:rsidRPr="00020D66">
              <w:rPr>
                <w:rFonts w:cs="Times New Roman"/>
                <w:sz w:val="28"/>
                <w:szCs w:val="28"/>
              </w:rPr>
              <w:t>a) 1,3132(3) &lt; 1,(32)</w:t>
            </w:r>
          </w:p>
          <w:p w:rsidR="008D470A" w:rsidRPr="00020D66" w:rsidRDefault="008D470A" w:rsidP="00DE39A6">
            <w:pPr>
              <w:ind w:right="-1"/>
              <w:jc w:val="both"/>
              <w:rPr>
                <w:rFonts w:cs="Times New Roman"/>
                <w:sz w:val="28"/>
                <w:szCs w:val="28"/>
              </w:rPr>
            </w:pPr>
            <w:r w:rsidRPr="00020D66">
              <w:rPr>
                <w:rFonts w:cs="Times New Roman"/>
                <w:sz w:val="28"/>
                <w:szCs w:val="28"/>
              </w:rPr>
              <w:t xml:space="preserve">b) </w:t>
            </w:r>
            <m:oMath>
              <m:rad>
                <m:radPr>
                  <m:degHide m:val="on"/>
                  <m:ctrlPr>
                    <w:rPr>
                      <w:rFonts w:ascii="Cambria Math" w:hAnsi="Cambria Math" w:cs="Times New Roman"/>
                      <w:i/>
                      <w:sz w:val="28"/>
                      <w:szCs w:val="28"/>
                    </w:rPr>
                  </m:ctrlPr>
                </m:radPr>
                <m:deg/>
                <m:e>
                  <m:r>
                    <w:rPr>
                      <w:rFonts w:ascii="Cambria Math" w:hAnsi="Cambria Math" w:cs="Times New Roman"/>
                      <w:sz w:val="28"/>
                      <w:szCs w:val="28"/>
                    </w:rPr>
                    <m:t>5</m:t>
                  </m:r>
                </m:e>
              </m:rad>
              <m:r>
                <w:rPr>
                  <w:rFonts w:ascii="Cambria Math" w:hAnsi="Cambria Math" w:cs="Times New Roman"/>
                  <w:sz w:val="28"/>
                  <w:szCs w:val="28"/>
                </w:rPr>
                <m:t>=2,23606...&lt;2,36</m:t>
              </m:r>
            </m:oMath>
          </w:p>
          <w:p w:rsidR="008D470A" w:rsidRPr="00020D66" w:rsidRDefault="008D470A" w:rsidP="00DE39A6">
            <w:pPr>
              <w:ind w:right="-1"/>
              <w:jc w:val="both"/>
              <w:rPr>
                <w:rFonts w:cs="Times New Roman"/>
                <w:sz w:val="28"/>
                <w:szCs w:val="28"/>
              </w:rPr>
            </w:pPr>
            <w:r w:rsidRPr="00020D66">
              <w:rPr>
                <w:rFonts w:cs="Times New Roman"/>
                <w:sz w:val="28"/>
                <w:szCs w:val="28"/>
              </w:rPr>
              <w:t xml:space="preserve">Cách 2: </w:t>
            </w:r>
          </w:p>
          <w:p w:rsidR="008D470A" w:rsidRPr="00020D66" w:rsidRDefault="008D470A" w:rsidP="00DE39A6">
            <w:pPr>
              <w:ind w:right="-1"/>
              <w:jc w:val="both"/>
              <w:rPr>
                <w:rFonts w:cs="Times New Roman"/>
                <w:sz w:val="28"/>
                <w:szCs w:val="28"/>
              </w:rPr>
            </w:pPr>
            <w:r w:rsidRPr="00020D66">
              <w:rPr>
                <w:rFonts w:cs="Times New Roman"/>
                <w:sz w:val="28"/>
                <w:szCs w:val="28"/>
              </w:rPr>
              <w:t>Tính 2,36</w:t>
            </w:r>
            <w:r w:rsidRPr="00020D66">
              <w:rPr>
                <w:rFonts w:cs="Times New Roman"/>
                <w:sz w:val="28"/>
                <w:szCs w:val="28"/>
                <w:vertAlign w:val="superscript"/>
              </w:rPr>
              <w:t>2</w:t>
            </w:r>
            <w:r w:rsidRPr="00020D66">
              <w:rPr>
                <w:rFonts w:cs="Times New Roman"/>
                <w:sz w:val="28"/>
                <w:szCs w:val="28"/>
              </w:rPr>
              <w:t xml:space="preserve"> = 5,5696 &gt;5.</w:t>
            </w:r>
          </w:p>
          <w:p w:rsidR="008D470A" w:rsidRPr="00020D66" w:rsidRDefault="008D470A" w:rsidP="00DE39A6">
            <w:pPr>
              <w:ind w:right="-1"/>
              <w:jc w:val="both"/>
              <w:rPr>
                <w:rFonts w:cs="Times New Roman"/>
                <w:sz w:val="28"/>
                <w:szCs w:val="28"/>
              </w:rPr>
            </w:pPr>
            <m:oMath>
              <m:r>
                <w:rPr>
                  <w:rFonts w:ascii="Cambria Math" w:hAnsi="Cambria Math" w:cs="Times New Roman"/>
                  <w:sz w:val="28"/>
                  <w:szCs w:val="28"/>
                </w:rPr>
                <m:t>⇒2,36=</m:t>
              </m:r>
              <m:rad>
                <m:radPr>
                  <m:degHide m:val="on"/>
                  <m:ctrlPr>
                    <w:rPr>
                      <w:rFonts w:ascii="Cambria Math" w:hAnsi="Cambria Math" w:cs="Times New Roman"/>
                      <w:i/>
                      <w:sz w:val="28"/>
                      <w:szCs w:val="28"/>
                    </w:rPr>
                  </m:ctrlPr>
                </m:radPr>
                <m:deg/>
                <m:e>
                  <m:r>
                    <w:rPr>
                      <w:rFonts w:ascii="Cambria Math" w:hAnsi="Cambria Math" w:cs="Times New Roman"/>
                      <w:sz w:val="28"/>
                      <w:szCs w:val="28"/>
                    </w:rPr>
                    <m:t>2,3</m:t>
                  </m:r>
                  <m:sSup>
                    <m:sSupPr>
                      <m:ctrlPr>
                        <w:rPr>
                          <w:rFonts w:ascii="Cambria Math" w:hAnsi="Cambria Math" w:cs="Times New Roman"/>
                          <w:i/>
                          <w:sz w:val="28"/>
                          <w:szCs w:val="28"/>
                        </w:rPr>
                      </m:ctrlPr>
                    </m:sSupPr>
                    <m:e>
                      <m:r>
                        <w:rPr>
                          <w:rFonts w:ascii="Cambria Math" w:hAnsi="Cambria Math" w:cs="Times New Roman"/>
                          <w:sz w:val="28"/>
                          <w:szCs w:val="28"/>
                        </w:rPr>
                        <m:t>6</m:t>
                      </m:r>
                    </m:e>
                    <m:sup>
                      <m:r>
                        <w:rPr>
                          <w:rFonts w:ascii="Cambria Math" w:hAnsi="Cambria Math" w:cs="Times New Roman"/>
                          <w:sz w:val="28"/>
                          <w:szCs w:val="28"/>
                        </w:rPr>
                        <m:t>2</m:t>
                      </m:r>
                    </m:sup>
                  </m:sSup>
                </m:e>
              </m:rad>
              <m:r>
                <w:rPr>
                  <w:rFonts w:ascii="Cambria Math" w:hAnsi="Cambria Math" w:cs="Times New Roman"/>
                  <w:sz w:val="28"/>
                  <w:szCs w:val="28"/>
                </w:rPr>
                <m:t>&gt;</m:t>
              </m:r>
              <m:rad>
                <m:radPr>
                  <m:degHide m:val="on"/>
                  <m:ctrlPr>
                    <w:rPr>
                      <w:rFonts w:ascii="Cambria Math" w:hAnsi="Cambria Math" w:cs="Times New Roman"/>
                      <w:i/>
                      <w:sz w:val="28"/>
                      <w:szCs w:val="28"/>
                    </w:rPr>
                  </m:ctrlPr>
                </m:radPr>
                <m:deg/>
                <m:e>
                  <m:r>
                    <w:rPr>
                      <w:rFonts w:ascii="Cambria Math" w:hAnsi="Cambria Math" w:cs="Times New Roman"/>
                      <w:sz w:val="28"/>
                      <w:szCs w:val="28"/>
                    </w:rPr>
                    <m:t>5</m:t>
                  </m:r>
                </m:e>
              </m:rad>
            </m:oMath>
            <w:r w:rsidRPr="00020D66">
              <w:rPr>
                <w:rFonts w:cs="Times New Roman"/>
                <w:sz w:val="28"/>
                <w:szCs w:val="28"/>
              </w:rPr>
              <w:t>.</w:t>
            </w:r>
          </w:p>
          <w:p w:rsidR="008D470A" w:rsidRPr="00020D66" w:rsidRDefault="008D470A" w:rsidP="00DE39A6">
            <w:pPr>
              <w:ind w:right="-1"/>
              <w:jc w:val="both"/>
              <w:rPr>
                <w:rFonts w:cs="Times New Roman"/>
                <w:sz w:val="28"/>
                <w:szCs w:val="28"/>
              </w:rPr>
            </w:pPr>
          </w:p>
        </w:tc>
      </w:tr>
    </w:tbl>
    <w:p w:rsidR="008D470A" w:rsidRPr="00020D66" w:rsidRDefault="008D470A" w:rsidP="008D470A">
      <w:pPr>
        <w:spacing w:before="120" w:line="240" w:lineRule="auto"/>
        <w:ind w:right="-1"/>
        <w:rPr>
          <w:rFonts w:cs="Times New Roman"/>
          <w:b/>
          <w:sz w:val="28"/>
          <w:szCs w:val="28"/>
          <w:lang w:val="nl-NL"/>
        </w:rPr>
      </w:pPr>
      <w:r w:rsidRPr="00020D66">
        <w:rPr>
          <w:rFonts w:cs="Times New Roman"/>
          <w:b/>
          <w:sz w:val="28"/>
          <w:szCs w:val="28"/>
          <w:lang w:val="nl-NL"/>
        </w:rPr>
        <w:lastRenderedPageBreak/>
        <w:t>Hoạt động 3: Giá trị tuyệt đối của một số thực</w:t>
      </w:r>
    </w:p>
    <w:p w:rsidR="008D470A" w:rsidRPr="00020D66" w:rsidRDefault="008D470A" w:rsidP="008D470A">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a) Mục tiêu:</w:t>
      </w:r>
    </w:p>
    <w:p w:rsidR="008D470A" w:rsidRPr="00020D66" w:rsidRDefault="008D470A" w:rsidP="008D470A">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t>- Hiểu khái niệm giá trị tuyệt đối.</w:t>
      </w:r>
    </w:p>
    <w:p w:rsidR="008D470A" w:rsidRPr="00020D66" w:rsidRDefault="008D470A" w:rsidP="008D470A">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t>- Nhận biết công thức tính giá trị tuyệt đối của một số.</w:t>
      </w:r>
    </w:p>
    <w:p w:rsidR="008D470A" w:rsidRPr="00020D66" w:rsidRDefault="008D470A" w:rsidP="008D470A">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t>- Tính được giá trị tuyệt đối của số thực đã cho.</w:t>
      </w:r>
    </w:p>
    <w:p w:rsidR="008D470A" w:rsidRPr="00020D66" w:rsidRDefault="008D470A" w:rsidP="008D470A">
      <w:pPr>
        <w:tabs>
          <w:tab w:val="left" w:pos="567"/>
          <w:tab w:val="left" w:pos="1134"/>
        </w:tabs>
        <w:spacing w:before="120" w:line="240" w:lineRule="auto"/>
        <w:ind w:right="-1"/>
        <w:rPr>
          <w:rFonts w:cs="Times New Roman"/>
          <w:sz w:val="28"/>
          <w:szCs w:val="28"/>
        </w:rPr>
      </w:pPr>
      <w:r w:rsidRPr="00020D66">
        <w:rPr>
          <w:rFonts w:cs="Times New Roman"/>
          <w:sz w:val="28"/>
          <w:szCs w:val="28"/>
          <w:lang w:val="nl-NL"/>
        </w:rPr>
        <w:t>- Nhận biết ý nghĩa hình học của giá trị tuyệt đối.</w:t>
      </w:r>
    </w:p>
    <w:p w:rsidR="008D470A" w:rsidRPr="00020D66" w:rsidRDefault="008D470A" w:rsidP="008D470A">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t>b) Nội dung:</w:t>
      </w:r>
    </w:p>
    <w:p w:rsidR="008D470A" w:rsidRPr="00020D66" w:rsidRDefault="008D470A" w:rsidP="008D470A">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t>HS đọc SGk, theo dõi bài giảng, làm các HĐ 1, 2, Câu hỏi, Luyện tập 4.</w:t>
      </w:r>
    </w:p>
    <w:p w:rsidR="008D470A" w:rsidRPr="00020D66" w:rsidRDefault="008D470A" w:rsidP="008D470A">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 xml:space="preserve">c) Sản phẩm: </w:t>
      </w:r>
      <w:r w:rsidRPr="00020D66">
        <w:rPr>
          <w:rFonts w:cs="Times New Roman"/>
          <w:sz w:val="28"/>
          <w:szCs w:val="28"/>
          <w:lang w:val="nl-NL"/>
        </w:rPr>
        <w:t>HS tính được giá trị tuyệt đối của số thực, biết được ý nghĩa hình học của giá trị tuyệt đối.</w:t>
      </w:r>
    </w:p>
    <w:p w:rsidR="008D470A" w:rsidRPr="00020D66" w:rsidRDefault="008D470A" w:rsidP="008D470A">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t>d) Tổ chức thực hiện:</w:t>
      </w:r>
    </w:p>
    <w:tbl>
      <w:tblPr>
        <w:tblStyle w:val="TableGrid"/>
        <w:tblW w:w="9606" w:type="dxa"/>
        <w:tblLook w:val="04A0"/>
      </w:tblPr>
      <w:tblGrid>
        <w:gridCol w:w="5125"/>
        <w:gridCol w:w="4481"/>
      </w:tblGrid>
      <w:tr w:rsidR="008D470A" w:rsidRPr="00020D66" w:rsidTr="00DE39A6">
        <w:tc>
          <w:tcPr>
            <w:tcW w:w="5125" w:type="dxa"/>
          </w:tcPr>
          <w:p w:rsidR="008D470A" w:rsidRPr="00020D66" w:rsidRDefault="008D470A" w:rsidP="00DE39A6">
            <w:pPr>
              <w:tabs>
                <w:tab w:val="left" w:pos="567"/>
                <w:tab w:val="left" w:pos="1134"/>
              </w:tabs>
              <w:spacing w:before="120" w:after="120"/>
              <w:ind w:right="-1"/>
              <w:jc w:val="center"/>
              <w:rPr>
                <w:rFonts w:cs="Times New Roman"/>
                <w:b/>
                <w:sz w:val="28"/>
                <w:szCs w:val="28"/>
                <w:lang w:val="nl-NL"/>
              </w:rPr>
            </w:pPr>
            <w:r w:rsidRPr="00020D66">
              <w:rPr>
                <w:rFonts w:cs="Times New Roman"/>
                <w:b/>
                <w:sz w:val="28"/>
                <w:szCs w:val="28"/>
                <w:lang w:val="nl-NL"/>
              </w:rPr>
              <w:t>HĐ CỦA GV VÀ HS</w:t>
            </w:r>
          </w:p>
        </w:tc>
        <w:tc>
          <w:tcPr>
            <w:tcW w:w="4481" w:type="dxa"/>
          </w:tcPr>
          <w:p w:rsidR="008D470A" w:rsidRPr="00020D66" w:rsidRDefault="008D470A" w:rsidP="00DE39A6">
            <w:pPr>
              <w:tabs>
                <w:tab w:val="left" w:pos="567"/>
                <w:tab w:val="left" w:pos="1134"/>
              </w:tabs>
              <w:spacing w:before="120" w:after="120"/>
              <w:ind w:right="-1"/>
              <w:jc w:val="center"/>
              <w:rPr>
                <w:rFonts w:cs="Times New Roman"/>
                <w:b/>
                <w:sz w:val="28"/>
                <w:szCs w:val="28"/>
                <w:lang w:val="nl-NL"/>
              </w:rPr>
            </w:pPr>
            <w:r w:rsidRPr="00020D66">
              <w:rPr>
                <w:rFonts w:cs="Times New Roman"/>
                <w:b/>
                <w:sz w:val="28"/>
                <w:szCs w:val="28"/>
                <w:lang w:val="nl-NL"/>
              </w:rPr>
              <w:t>SẢN PHẨM DỰ KIẾN</w:t>
            </w:r>
          </w:p>
        </w:tc>
      </w:tr>
      <w:tr w:rsidR="008D470A" w:rsidRPr="00020D66" w:rsidTr="00DE39A6">
        <w:tc>
          <w:tcPr>
            <w:tcW w:w="5125" w:type="dxa"/>
          </w:tcPr>
          <w:p w:rsidR="008D470A" w:rsidRPr="00020D66" w:rsidRDefault="008D470A" w:rsidP="00DE39A6">
            <w:pPr>
              <w:tabs>
                <w:tab w:val="left" w:pos="567"/>
                <w:tab w:val="left" w:pos="1134"/>
              </w:tabs>
              <w:spacing w:before="120" w:after="120"/>
              <w:ind w:right="-1"/>
              <w:rPr>
                <w:rFonts w:cs="Times New Roman"/>
                <w:b/>
                <w:sz w:val="28"/>
                <w:szCs w:val="28"/>
              </w:rPr>
            </w:pPr>
            <w:r w:rsidRPr="00020D66">
              <w:rPr>
                <w:rFonts w:cs="Times New Roman"/>
                <w:b/>
                <w:sz w:val="28"/>
                <w:szCs w:val="28"/>
                <w:lang w:val="nl-NL"/>
              </w:rPr>
              <w:t>B</w:t>
            </w:r>
            <w:r w:rsidRPr="00020D66">
              <w:rPr>
                <w:rFonts w:cs="Times New Roman"/>
                <w:b/>
                <w:sz w:val="28"/>
                <w:szCs w:val="28"/>
                <w:lang w:val="vi-VN"/>
              </w:rPr>
              <w:t>ư</w:t>
            </w:r>
            <w:r w:rsidRPr="00020D66">
              <w:rPr>
                <w:rFonts w:cs="Times New Roman"/>
                <w:b/>
                <w:sz w:val="28"/>
                <w:szCs w:val="28"/>
              </w:rPr>
              <w:t>ớc 1: Chuyển giao nhiệm vụ</w:t>
            </w:r>
          </w:p>
          <w:p w:rsidR="008D470A" w:rsidRPr="00020D66" w:rsidRDefault="008D470A"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xml:space="preserve">- GV cho HS làm nhóm đôi các </w:t>
            </w:r>
            <w:r w:rsidRPr="00020D66">
              <w:rPr>
                <w:rFonts w:cs="Times New Roman"/>
                <w:b/>
                <w:sz w:val="28"/>
                <w:szCs w:val="28"/>
              </w:rPr>
              <w:t>HĐ1, HĐ2.</w:t>
            </w:r>
          </w:p>
          <w:p w:rsidR="008D470A" w:rsidRPr="00020D66" w:rsidRDefault="008D470A"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xml:space="preserve">- Từ đó giới thiệu về khái niệm giá trị tuyệt đối của số thực a. Cho HS rút ra tính chất |a| </w:t>
            </w:r>
            <m:oMath>
              <m:r>
                <w:rPr>
                  <w:rFonts w:ascii="Cambria Math" w:hAnsi="Cambria Math" w:cs="Times New Roman"/>
                  <w:sz w:val="28"/>
                  <w:szCs w:val="28"/>
                </w:rPr>
                <m:t>≥0</m:t>
              </m:r>
            </m:oMath>
            <w:r w:rsidRPr="00020D66">
              <w:rPr>
                <w:rFonts w:cs="Times New Roman"/>
                <w:bCs/>
                <w:sz w:val="28"/>
                <w:szCs w:val="28"/>
              </w:rPr>
              <w:t>.</w:t>
            </w:r>
          </w:p>
          <w:p w:rsidR="008D470A" w:rsidRPr="00020D66" w:rsidRDefault="008D470A" w:rsidP="00DE39A6">
            <w:pPr>
              <w:tabs>
                <w:tab w:val="left" w:pos="567"/>
                <w:tab w:val="left" w:pos="1134"/>
              </w:tabs>
              <w:spacing w:before="120" w:after="120"/>
              <w:ind w:right="-1"/>
              <w:rPr>
                <w:rFonts w:cs="Times New Roman"/>
                <w:bCs/>
                <w:sz w:val="28"/>
                <w:szCs w:val="28"/>
              </w:rPr>
            </w:pPr>
          </w:p>
          <w:p w:rsidR="008D470A" w:rsidRPr="00020D66" w:rsidRDefault="008D470A" w:rsidP="00DE39A6">
            <w:pPr>
              <w:tabs>
                <w:tab w:val="left" w:pos="567"/>
                <w:tab w:val="left" w:pos="1134"/>
              </w:tabs>
              <w:spacing w:before="120" w:after="120"/>
              <w:ind w:right="-1"/>
              <w:rPr>
                <w:rFonts w:cs="Times New Roman"/>
                <w:bCs/>
                <w:sz w:val="28"/>
                <w:szCs w:val="28"/>
              </w:rPr>
            </w:pPr>
          </w:p>
          <w:p w:rsidR="008D470A" w:rsidRPr="00020D66" w:rsidRDefault="008D470A" w:rsidP="00DE39A6">
            <w:pPr>
              <w:tabs>
                <w:tab w:val="left" w:pos="567"/>
                <w:tab w:val="left" w:pos="1134"/>
              </w:tabs>
              <w:spacing w:before="120" w:after="120"/>
              <w:ind w:right="-1"/>
              <w:rPr>
                <w:rFonts w:cs="Times New Roman"/>
                <w:bCs/>
                <w:sz w:val="28"/>
                <w:szCs w:val="28"/>
              </w:rPr>
            </w:pPr>
          </w:p>
          <w:p w:rsidR="008D470A" w:rsidRPr="00020D66" w:rsidRDefault="008D470A" w:rsidP="00DE39A6">
            <w:pPr>
              <w:tabs>
                <w:tab w:val="left" w:pos="567"/>
                <w:tab w:val="left" w:pos="1134"/>
              </w:tabs>
              <w:spacing w:before="120" w:after="120"/>
              <w:ind w:right="-1"/>
              <w:rPr>
                <w:rFonts w:cs="Times New Roman"/>
                <w:bCs/>
                <w:sz w:val="28"/>
                <w:szCs w:val="28"/>
              </w:rPr>
            </w:pPr>
          </w:p>
          <w:p w:rsidR="008D470A" w:rsidRPr="00020D66" w:rsidRDefault="008D470A" w:rsidP="00DE39A6">
            <w:pPr>
              <w:tabs>
                <w:tab w:val="left" w:pos="567"/>
                <w:tab w:val="left" w:pos="1134"/>
              </w:tabs>
              <w:spacing w:before="120" w:after="120"/>
              <w:ind w:right="-1"/>
              <w:rPr>
                <w:rFonts w:cs="Times New Roman"/>
                <w:bCs/>
                <w:sz w:val="28"/>
                <w:szCs w:val="28"/>
              </w:rPr>
            </w:pPr>
          </w:p>
          <w:p w:rsidR="008D470A" w:rsidRPr="00020D66" w:rsidRDefault="008D470A"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xml:space="preserve">- GV, cho HS trả lời </w:t>
            </w:r>
            <w:r w:rsidRPr="00020D66">
              <w:rPr>
                <w:rFonts w:cs="Times New Roman"/>
                <w:b/>
                <w:sz w:val="28"/>
                <w:szCs w:val="28"/>
              </w:rPr>
              <w:t>Câu hỏi,</w:t>
            </w:r>
            <w:r w:rsidRPr="00020D66">
              <w:rPr>
                <w:rFonts w:cs="Times New Roman"/>
                <w:bCs/>
                <w:sz w:val="28"/>
                <w:szCs w:val="28"/>
              </w:rPr>
              <w:t xml:space="preserve"> tính trị tuyệt đối.</w:t>
            </w:r>
          </w:p>
          <w:p w:rsidR="008D470A" w:rsidRPr="00020D66" w:rsidRDefault="008D470A"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GV đưa câu hỏi:</w:t>
            </w:r>
          </w:p>
          <w:p w:rsidR="008D470A" w:rsidRPr="00020D66" w:rsidRDefault="008D470A"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Khi a = 0 thì giá trị tuyệt đối của a là bao nhiêu?</w:t>
            </w:r>
          </w:p>
          <w:p w:rsidR="008D470A" w:rsidRPr="00020D66" w:rsidRDefault="008D470A"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xml:space="preserve">+ Khi a &gt; 0 thì giá trị tuyệt đối của nó có </w:t>
            </w:r>
            <w:r w:rsidRPr="00020D66">
              <w:rPr>
                <w:rFonts w:cs="Times New Roman"/>
                <w:bCs/>
                <w:sz w:val="28"/>
                <w:szCs w:val="28"/>
              </w:rPr>
              <w:lastRenderedPageBreak/>
              <w:t>quan hệ gì với a?</w:t>
            </w:r>
          </w:p>
          <w:p w:rsidR="008D470A" w:rsidRPr="00020D66" w:rsidRDefault="008D470A"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Khi a &lt; 0 thì giá trị tuyệt đối của nó có quan hệ gì với a?</w:t>
            </w:r>
          </w:p>
          <w:p w:rsidR="008D470A" w:rsidRPr="00020D66" w:rsidRDefault="008D470A"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Từ đó dẫn đến nhận xét về công thức tính |a|.</w:t>
            </w:r>
          </w:p>
          <w:p w:rsidR="008D470A" w:rsidRPr="00020D66" w:rsidRDefault="008D470A"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xml:space="preserve">- GV cho HS làm </w:t>
            </w:r>
            <w:r w:rsidRPr="00020D66">
              <w:rPr>
                <w:rFonts w:cs="Times New Roman"/>
                <w:b/>
                <w:sz w:val="28"/>
                <w:szCs w:val="28"/>
              </w:rPr>
              <w:t>Câu hỏi và Luyện tập 4</w:t>
            </w:r>
            <w:r w:rsidRPr="00020D66">
              <w:rPr>
                <w:rFonts w:cs="Times New Roman"/>
                <w:bCs/>
                <w:sz w:val="28"/>
                <w:szCs w:val="28"/>
              </w:rPr>
              <w:t xml:space="preserve"> theo cá nhân.</w:t>
            </w:r>
          </w:p>
          <w:p w:rsidR="008D470A" w:rsidRPr="00020D66" w:rsidRDefault="008D470A"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xml:space="preserve">- GV cho HS làm </w:t>
            </w:r>
            <w:r w:rsidRPr="00020D66">
              <w:rPr>
                <w:rFonts w:cs="Times New Roman"/>
                <w:b/>
                <w:sz w:val="28"/>
                <w:szCs w:val="28"/>
              </w:rPr>
              <w:t>Thử thách nhỏ</w:t>
            </w:r>
            <w:r w:rsidRPr="00020D66">
              <w:rPr>
                <w:rFonts w:cs="Times New Roman"/>
                <w:bCs/>
                <w:sz w:val="28"/>
                <w:szCs w:val="28"/>
              </w:rPr>
              <w:t xml:space="preserve"> theo nhóm đôi. </w:t>
            </w:r>
          </w:p>
          <w:p w:rsidR="008D470A" w:rsidRPr="00020D66" w:rsidRDefault="008D470A" w:rsidP="00DE39A6">
            <w:pPr>
              <w:tabs>
                <w:tab w:val="left" w:pos="567"/>
                <w:tab w:val="left" w:pos="1134"/>
              </w:tabs>
              <w:spacing w:before="120" w:after="120"/>
              <w:ind w:right="-1"/>
              <w:rPr>
                <w:rFonts w:cs="Times New Roman"/>
                <w:b/>
                <w:sz w:val="28"/>
                <w:szCs w:val="28"/>
              </w:rPr>
            </w:pPr>
            <w:r w:rsidRPr="00020D66">
              <w:rPr>
                <w:rFonts w:cs="Times New Roman"/>
                <w:b/>
                <w:sz w:val="28"/>
                <w:szCs w:val="28"/>
              </w:rPr>
              <w:t>Bước 2: Thực hiện nhiệm vụ</w:t>
            </w:r>
          </w:p>
          <w:p w:rsidR="008D470A" w:rsidRPr="00020D66" w:rsidRDefault="008D470A"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HS đọc bài, suy nghĩ câu trả lời.</w:t>
            </w:r>
          </w:p>
          <w:p w:rsidR="008D470A" w:rsidRPr="00020D66" w:rsidRDefault="008D470A"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HS làm nhóm đôi HĐ1, 2 và Thử thách nhỏ.</w:t>
            </w:r>
          </w:p>
          <w:p w:rsidR="008D470A" w:rsidRPr="00020D66" w:rsidRDefault="008D470A"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HS làm Luyện tập 4.</w:t>
            </w:r>
          </w:p>
          <w:p w:rsidR="008D470A" w:rsidRPr="00020D66" w:rsidRDefault="008D470A" w:rsidP="00DE39A6">
            <w:pPr>
              <w:tabs>
                <w:tab w:val="left" w:pos="567"/>
                <w:tab w:val="left" w:pos="1134"/>
              </w:tabs>
              <w:spacing w:before="120" w:after="120"/>
              <w:ind w:right="-1"/>
              <w:rPr>
                <w:rFonts w:cs="Times New Roman"/>
                <w:b/>
                <w:sz w:val="28"/>
                <w:szCs w:val="28"/>
              </w:rPr>
            </w:pPr>
            <w:r w:rsidRPr="00020D66">
              <w:rPr>
                <w:rFonts w:cs="Times New Roman"/>
                <w:b/>
                <w:sz w:val="28"/>
                <w:szCs w:val="28"/>
              </w:rPr>
              <w:t>Bước 3: Báo cáo, thảo luận</w:t>
            </w:r>
          </w:p>
          <w:p w:rsidR="008D470A" w:rsidRPr="00020D66" w:rsidRDefault="008D470A"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HS trả lời câu hỏi. Đại diện nhóm trình bày kết quả.</w:t>
            </w:r>
          </w:p>
          <w:p w:rsidR="008D470A" w:rsidRPr="00020D66" w:rsidRDefault="008D470A"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Các HS chú ý lắng nghe, nhận xét.</w:t>
            </w:r>
          </w:p>
          <w:p w:rsidR="008D470A" w:rsidRPr="00020D66" w:rsidRDefault="008D470A"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GV hướng dẫn, hỗ trợ.</w:t>
            </w:r>
          </w:p>
          <w:p w:rsidR="008D470A" w:rsidRPr="00020D66" w:rsidRDefault="008D470A" w:rsidP="00DE39A6">
            <w:pPr>
              <w:tabs>
                <w:tab w:val="left" w:pos="567"/>
                <w:tab w:val="left" w:pos="1134"/>
              </w:tabs>
              <w:spacing w:before="120" w:after="120"/>
              <w:ind w:right="-1"/>
              <w:rPr>
                <w:rFonts w:cs="Times New Roman"/>
                <w:b/>
                <w:sz w:val="28"/>
                <w:szCs w:val="28"/>
              </w:rPr>
            </w:pPr>
            <w:r w:rsidRPr="00020D66">
              <w:rPr>
                <w:rFonts w:cs="Times New Roman"/>
                <w:b/>
                <w:sz w:val="28"/>
                <w:szCs w:val="28"/>
              </w:rPr>
              <w:t>Bước 4: Kết luận, nhận định</w:t>
            </w:r>
          </w:p>
          <w:p w:rsidR="008D470A" w:rsidRPr="00020D66" w:rsidRDefault="008D470A"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xml:space="preserve">- GV nhận xét về câu trả lời của HS, chốt lại kiến thức, nhấn mạnh tính chất |a| </w:t>
            </w:r>
            <m:oMath>
              <m:r>
                <w:rPr>
                  <w:rFonts w:ascii="Cambria Math" w:hAnsi="Cambria Math" w:cs="Times New Roman"/>
                  <w:sz w:val="28"/>
                  <w:szCs w:val="28"/>
                </w:rPr>
                <m:t>≥0</m:t>
              </m:r>
            </m:oMath>
            <w:r w:rsidRPr="00020D66">
              <w:rPr>
                <w:rFonts w:cs="Times New Roman"/>
                <w:bCs/>
                <w:sz w:val="28"/>
                <w:szCs w:val="28"/>
              </w:rPr>
              <w:t xml:space="preserve"> và công thức tính |a|.</w:t>
            </w:r>
          </w:p>
        </w:tc>
        <w:tc>
          <w:tcPr>
            <w:tcW w:w="4481" w:type="dxa"/>
          </w:tcPr>
          <w:p w:rsidR="008D470A" w:rsidRPr="00020D66" w:rsidRDefault="008D470A" w:rsidP="00DE39A6">
            <w:pPr>
              <w:tabs>
                <w:tab w:val="left" w:pos="567"/>
                <w:tab w:val="left" w:pos="1134"/>
              </w:tabs>
              <w:spacing w:before="120"/>
              <w:ind w:right="-1"/>
              <w:rPr>
                <w:rFonts w:cs="Times New Roman"/>
                <w:b/>
                <w:sz w:val="28"/>
                <w:szCs w:val="28"/>
                <w:lang w:val="nl-NL"/>
              </w:rPr>
            </w:pPr>
            <w:r w:rsidRPr="00020D66">
              <w:rPr>
                <w:rFonts w:cs="Times New Roman"/>
                <w:b/>
                <w:sz w:val="28"/>
                <w:szCs w:val="28"/>
                <w:lang w:val="nl-NL"/>
              </w:rPr>
              <w:lastRenderedPageBreak/>
              <w:t>3. Giá trị tuyệt đối của một số thực:</w:t>
            </w:r>
          </w:p>
          <w:p w:rsidR="008D470A" w:rsidRPr="00020D66" w:rsidRDefault="008D470A" w:rsidP="00DE39A6">
            <w:pPr>
              <w:tabs>
                <w:tab w:val="left" w:pos="567"/>
                <w:tab w:val="left" w:pos="1134"/>
              </w:tabs>
              <w:spacing w:before="120"/>
              <w:ind w:right="-1"/>
              <w:rPr>
                <w:rFonts w:cs="Times New Roman"/>
                <w:b/>
                <w:sz w:val="28"/>
                <w:szCs w:val="28"/>
                <w:lang w:val="nl-NL"/>
              </w:rPr>
            </w:pPr>
            <w:r w:rsidRPr="00020D66">
              <w:rPr>
                <w:rFonts w:cs="Times New Roman"/>
                <w:b/>
                <w:sz w:val="28"/>
                <w:szCs w:val="28"/>
                <w:lang w:val="nl-NL"/>
              </w:rPr>
              <w:t>HĐ 1:</w:t>
            </w:r>
          </w:p>
          <w:p w:rsidR="008D470A" w:rsidRPr="00020D66" w:rsidRDefault="008D470A" w:rsidP="00DE39A6">
            <w:pPr>
              <w:tabs>
                <w:tab w:val="left" w:pos="567"/>
                <w:tab w:val="left" w:pos="1134"/>
              </w:tabs>
              <w:spacing w:before="120"/>
              <w:ind w:right="-1"/>
              <w:rPr>
                <w:rFonts w:cs="Times New Roman"/>
                <w:b/>
                <w:sz w:val="28"/>
                <w:szCs w:val="28"/>
                <w:lang w:val="nl-NL"/>
              </w:rPr>
            </w:pPr>
            <w:r w:rsidRPr="00020D66">
              <w:rPr>
                <w:rFonts w:cs="Times New Roman"/>
                <w:b/>
                <w:noProof/>
                <w:sz w:val="28"/>
                <w:szCs w:val="28"/>
              </w:rPr>
              <w:drawing>
                <wp:inline distT="0" distB="0" distL="0" distR="0">
                  <wp:extent cx="2407920" cy="4419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2408129" cy="441998"/>
                          </a:xfrm>
                          <a:prstGeom prst="rect">
                            <a:avLst/>
                          </a:prstGeom>
                        </pic:spPr>
                      </pic:pic>
                    </a:graphicData>
                  </a:graphic>
                </wp:inline>
              </w:drawing>
            </w:r>
          </w:p>
          <w:p w:rsidR="008D470A" w:rsidRPr="00020D66" w:rsidRDefault="008D470A" w:rsidP="00DE39A6">
            <w:pPr>
              <w:tabs>
                <w:tab w:val="left" w:pos="567"/>
                <w:tab w:val="left" w:pos="1134"/>
              </w:tabs>
              <w:spacing w:before="120"/>
              <w:ind w:right="-1"/>
              <w:rPr>
                <w:rFonts w:cs="Times New Roman"/>
                <w:b/>
                <w:sz w:val="28"/>
                <w:szCs w:val="28"/>
                <w:lang w:val="nl-NL"/>
              </w:rPr>
            </w:pPr>
            <w:r w:rsidRPr="00020D66">
              <w:rPr>
                <w:rFonts w:cs="Times New Roman"/>
                <w:b/>
                <w:sz w:val="28"/>
                <w:szCs w:val="28"/>
                <w:lang w:val="nl-NL"/>
              </w:rPr>
              <w:t>HĐ 2:</w:t>
            </w:r>
          </w:p>
          <w:p w:rsidR="008D470A" w:rsidRPr="00020D66" w:rsidRDefault="008D470A" w:rsidP="00DE39A6">
            <w:pPr>
              <w:tabs>
                <w:tab w:val="left" w:pos="567"/>
                <w:tab w:val="left" w:pos="1134"/>
              </w:tabs>
              <w:spacing w:before="120"/>
              <w:ind w:right="-1"/>
              <w:rPr>
                <w:rFonts w:cs="Times New Roman"/>
                <w:bCs/>
                <w:sz w:val="28"/>
                <w:szCs w:val="28"/>
                <w:lang w:val="nl-NL"/>
              </w:rPr>
            </w:pPr>
            <w:r w:rsidRPr="00020D66">
              <w:rPr>
                <w:rFonts w:cs="Times New Roman"/>
                <w:b/>
                <w:sz w:val="28"/>
                <w:szCs w:val="28"/>
                <w:lang w:val="nl-NL"/>
              </w:rPr>
              <w:t>-</w:t>
            </w:r>
            <w:r w:rsidRPr="00020D66">
              <w:rPr>
                <w:rFonts w:cs="Times New Roman"/>
                <w:bCs/>
                <w:sz w:val="28"/>
                <w:szCs w:val="28"/>
                <w:lang w:val="nl-NL"/>
              </w:rPr>
              <w:t>4 và 4 cùng cách O là 4 đơn vị.</w:t>
            </w:r>
          </w:p>
          <w:p w:rsidR="008D470A" w:rsidRPr="00020D66" w:rsidRDefault="008D470A" w:rsidP="00DE39A6">
            <w:pPr>
              <w:tabs>
                <w:tab w:val="left" w:pos="567"/>
                <w:tab w:val="left" w:pos="1134"/>
              </w:tabs>
              <w:spacing w:before="120"/>
              <w:ind w:right="-1"/>
              <w:rPr>
                <w:rFonts w:cs="Times New Roman"/>
                <w:bCs/>
                <w:sz w:val="28"/>
                <w:szCs w:val="28"/>
                <w:lang w:val="nl-NL"/>
              </w:rPr>
            </w:pPr>
            <w:r w:rsidRPr="00020D66">
              <w:rPr>
                <w:rFonts w:cs="Times New Roman"/>
                <w:bCs/>
                <w:sz w:val="28"/>
                <w:szCs w:val="28"/>
                <w:lang w:val="nl-NL"/>
              </w:rPr>
              <w:t>-1 và 1 cùng cách O là 1 đơn vị.</w:t>
            </w:r>
          </w:p>
          <w:p w:rsidR="008D470A" w:rsidRPr="00020D66" w:rsidRDefault="008D470A" w:rsidP="00DE39A6">
            <w:pPr>
              <w:tabs>
                <w:tab w:val="left" w:pos="567"/>
                <w:tab w:val="left" w:pos="1134"/>
              </w:tabs>
              <w:spacing w:before="120"/>
              <w:ind w:right="-1"/>
              <w:rPr>
                <w:rFonts w:cs="Times New Roman"/>
                <w:b/>
                <w:sz w:val="28"/>
                <w:szCs w:val="28"/>
                <w:lang w:val="nl-NL"/>
              </w:rPr>
            </w:pPr>
            <w:r w:rsidRPr="00020D66">
              <w:rPr>
                <w:rFonts w:cs="Times New Roman"/>
                <w:b/>
                <w:sz w:val="28"/>
                <w:szCs w:val="28"/>
                <w:lang w:val="nl-NL"/>
              </w:rPr>
              <w:t>Khái niệm:</w:t>
            </w:r>
          </w:p>
          <w:p w:rsidR="008D470A" w:rsidRPr="00020D66" w:rsidRDefault="008D470A" w:rsidP="00DE39A6">
            <w:pPr>
              <w:tabs>
                <w:tab w:val="left" w:pos="567"/>
                <w:tab w:val="left" w:pos="1134"/>
              </w:tabs>
              <w:spacing w:before="120"/>
              <w:ind w:right="-1"/>
              <w:rPr>
                <w:rFonts w:cs="Times New Roman"/>
                <w:bCs/>
                <w:sz w:val="28"/>
                <w:szCs w:val="28"/>
                <w:lang w:val="nl-NL"/>
              </w:rPr>
            </w:pPr>
            <w:r w:rsidRPr="00020D66">
              <w:rPr>
                <w:rFonts w:cs="Times New Roman"/>
                <w:bCs/>
                <w:sz w:val="28"/>
                <w:szCs w:val="28"/>
                <w:lang w:val="nl-NL"/>
              </w:rPr>
              <w:t>Khoảng cách từ điểm a trên trục số đến góc O là giá trị tuyệt đối của số a, kí hiệu là |a|.</w:t>
            </w:r>
          </w:p>
          <w:p w:rsidR="008D470A" w:rsidRPr="00020D66" w:rsidRDefault="008D470A" w:rsidP="00DE39A6">
            <w:pPr>
              <w:tabs>
                <w:tab w:val="left" w:pos="567"/>
                <w:tab w:val="left" w:pos="1134"/>
              </w:tabs>
              <w:spacing w:before="120"/>
              <w:ind w:right="-1"/>
              <w:rPr>
                <w:rFonts w:cs="Times New Roman"/>
                <w:bCs/>
                <w:sz w:val="28"/>
                <w:szCs w:val="28"/>
                <w:lang w:val="nl-NL"/>
              </w:rPr>
            </w:pPr>
            <w:r w:rsidRPr="00020D66">
              <w:rPr>
                <w:rFonts w:cs="Times New Roman"/>
                <w:b/>
                <w:sz w:val="28"/>
                <w:szCs w:val="28"/>
                <w:lang w:val="nl-NL"/>
              </w:rPr>
              <w:t>Tính chất:</w:t>
            </w:r>
            <w:r w:rsidRPr="00020D66">
              <w:rPr>
                <w:rFonts w:cs="Times New Roman"/>
                <w:bCs/>
                <w:sz w:val="28"/>
                <w:szCs w:val="28"/>
              </w:rPr>
              <w:t xml:space="preserve">|a| </w:t>
            </w:r>
            <m:oMath>
              <m:r>
                <w:rPr>
                  <w:rFonts w:ascii="Cambria Math" w:hAnsi="Cambria Math" w:cs="Times New Roman"/>
                  <w:sz w:val="28"/>
                  <w:szCs w:val="28"/>
                </w:rPr>
                <m:t>≥0</m:t>
              </m:r>
            </m:oMath>
            <w:r w:rsidRPr="00020D66">
              <w:rPr>
                <w:rFonts w:cs="Times New Roman"/>
                <w:bCs/>
                <w:sz w:val="28"/>
                <w:szCs w:val="28"/>
              </w:rPr>
              <w:t>.</w:t>
            </w:r>
          </w:p>
          <w:p w:rsidR="008D470A" w:rsidRPr="00020D66" w:rsidRDefault="008D470A" w:rsidP="00DE39A6">
            <w:pPr>
              <w:tabs>
                <w:tab w:val="left" w:pos="567"/>
                <w:tab w:val="left" w:pos="1134"/>
              </w:tabs>
              <w:spacing w:before="120"/>
              <w:ind w:right="-1"/>
              <w:rPr>
                <w:rFonts w:cs="Times New Roman"/>
                <w:b/>
                <w:sz w:val="28"/>
                <w:szCs w:val="28"/>
                <w:lang w:val="nl-NL"/>
              </w:rPr>
            </w:pPr>
            <w:r w:rsidRPr="00020D66">
              <w:rPr>
                <w:rFonts w:cs="Times New Roman"/>
                <w:b/>
                <w:sz w:val="28"/>
                <w:szCs w:val="28"/>
                <w:lang w:val="nl-NL"/>
              </w:rPr>
              <w:t>Câu hỏi:</w:t>
            </w:r>
          </w:p>
          <w:p w:rsidR="008D470A" w:rsidRPr="00020D66" w:rsidRDefault="008D470A" w:rsidP="00DE39A6">
            <w:pPr>
              <w:tabs>
                <w:tab w:val="left" w:pos="567"/>
                <w:tab w:val="left" w:pos="1134"/>
              </w:tabs>
              <w:spacing w:before="120"/>
              <w:ind w:right="-1"/>
              <w:rPr>
                <w:rFonts w:cs="Times New Roman"/>
                <w:bCs/>
                <w:sz w:val="28"/>
                <w:szCs w:val="28"/>
                <w:lang w:val="nl-NL"/>
              </w:rPr>
            </w:pPr>
            <w:r w:rsidRPr="00020D66">
              <w:rPr>
                <w:rFonts w:cs="Times New Roman"/>
                <w:bCs/>
                <w:sz w:val="28"/>
                <w:szCs w:val="28"/>
                <w:lang w:val="nl-NL"/>
              </w:rPr>
              <w:t>|3| = 3; |-2| = 2; |0| = 0; |4| = 4; |-4| = 4.</w:t>
            </w:r>
          </w:p>
          <w:p w:rsidR="008D470A" w:rsidRPr="00020D66" w:rsidRDefault="008D470A" w:rsidP="00DE39A6">
            <w:pPr>
              <w:tabs>
                <w:tab w:val="left" w:pos="567"/>
                <w:tab w:val="left" w:pos="1134"/>
              </w:tabs>
              <w:spacing w:before="120"/>
              <w:ind w:right="-1"/>
              <w:rPr>
                <w:rFonts w:cs="Times New Roman"/>
                <w:b/>
                <w:sz w:val="28"/>
                <w:szCs w:val="28"/>
                <w:lang w:val="nl-NL"/>
              </w:rPr>
            </w:pPr>
            <w:r w:rsidRPr="00020D66">
              <w:rPr>
                <w:rFonts w:cs="Times New Roman"/>
                <w:b/>
                <w:sz w:val="28"/>
                <w:szCs w:val="28"/>
                <w:lang w:val="nl-NL"/>
              </w:rPr>
              <w:t>Nhận xét:</w:t>
            </w:r>
          </w:p>
          <w:p w:rsidR="008D470A" w:rsidRPr="00020D66" w:rsidRDefault="008D470A" w:rsidP="00DE39A6">
            <w:pPr>
              <w:tabs>
                <w:tab w:val="left" w:pos="567"/>
                <w:tab w:val="left" w:pos="1134"/>
              </w:tabs>
              <w:spacing w:before="120"/>
              <w:ind w:right="-1"/>
              <w:rPr>
                <w:rFonts w:eastAsiaTheme="minorEastAsia" w:cs="Times New Roman"/>
                <w:bCs/>
                <w:sz w:val="28"/>
                <w:szCs w:val="28"/>
                <w:lang w:val="nl-NL"/>
              </w:rPr>
            </w:pPr>
            <w:r w:rsidRPr="00020D66">
              <w:rPr>
                <w:rFonts w:cs="Times New Roman"/>
                <w:bCs/>
                <w:position w:val="-4"/>
                <w:sz w:val="28"/>
                <w:szCs w:val="28"/>
                <w:lang w:val="nl-NL"/>
              </w:rPr>
              <w:object w:dxaOrig="21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5pt" o:ole="">
                  <v:imagedata r:id="rId9" o:title=""/>
                </v:shape>
                <o:OLEObject Type="Embed" ProgID="Equation.DSMT4" ShapeID="_x0000_i1025" DrawAspect="Content" ObjectID="_1798684970" r:id="rId10"/>
              </w:object>
            </w:r>
            <m:oMath>
              <m:d>
                <m:dPr>
                  <m:begChr m:val="|"/>
                  <m:endChr m:val="|"/>
                  <m:ctrlPr>
                    <w:rPr>
                      <w:rFonts w:ascii="Cambria Math" w:hAnsi="Cambria Math" w:cs="Times New Roman"/>
                      <w:bCs/>
                      <w:i/>
                      <w:sz w:val="28"/>
                      <w:szCs w:val="28"/>
                      <w:lang w:val="nl-NL"/>
                    </w:rPr>
                  </m:ctrlPr>
                </m:dPr>
                <m:e>
                  <m:r>
                    <w:rPr>
                      <w:rFonts w:ascii="Cambria Math" w:hAnsi="Cambria Math" w:cs="Times New Roman"/>
                      <w:sz w:val="28"/>
                      <w:szCs w:val="28"/>
                      <w:lang w:val="nl-NL"/>
                    </w:rPr>
                    <m:t>a</m:t>
                  </m:r>
                </m:e>
              </m:d>
              <m:r>
                <w:rPr>
                  <w:rFonts w:ascii="Cambria Math" w:hAnsi="Cambria Math" w:cs="Times New Roman"/>
                  <w:sz w:val="28"/>
                  <w:szCs w:val="28"/>
                  <w:lang w:val="nl-NL"/>
                </w:rPr>
                <m:t>=</m:t>
              </m:r>
              <m:d>
                <m:dPr>
                  <m:begChr m:val="{"/>
                  <m:endChr m:val=""/>
                  <m:ctrlPr>
                    <w:rPr>
                      <w:rFonts w:ascii="Cambria Math" w:hAnsi="Cambria Math" w:cs="Times New Roman"/>
                      <w:bCs/>
                      <w:i/>
                      <w:sz w:val="28"/>
                      <w:szCs w:val="28"/>
                      <w:lang w:val="nl-NL"/>
                    </w:rPr>
                  </m:ctrlPr>
                </m:dPr>
                <m:e>
                  <m:eqArr>
                    <m:eqArrPr>
                      <m:ctrlPr>
                        <w:rPr>
                          <w:rFonts w:ascii="Cambria Math" w:hAnsi="Cambria Math" w:cs="Times New Roman"/>
                          <w:bCs/>
                          <w:i/>
                          <w:sz w:val="28"/>
                          <w:szCs w:val="28"/>
                          <w:lang w:val="nl-NL"/>
                        </w:rPr>
                      </m:ctrlPr>
                    </m:eqArrPr>
                    <m:e>
                      <m:r>
                        <w:rPr>
                          <w:rFonts w:ascii="Cambria Math" w:hAnsi="Cambria Math" w:cs="Times New Roman"/>
                          <w:sz w:val="28"/>
                          <w:szCs w:val="28"/>
                          <w:lang w:val="nl-NL"/>
                        </w:rPr>
                        <m:t>a     khi a&gt;0</m:t>
                      </m:r>
                    </m:e>
                    <m:e>
                      <m:r>
                        <w:rPr>
                          <w:rFonts w:ascii="Cambria Math" w:hAnsi="Cambria Math" w:cs="Times New Roman"/>
                          <w:sz w:val="28"/>
                          <w:szCs w:val="28"/>
                          <w:lang w:val="nl-NL"/>
                        </w:rPr>
                        <m:t>-a    khi a&lt;0</m:t>
                      </m:r>
                      <m:ctrlPr>
                        <w:rPr>
                          <w:rFonts w:ascii="Cambria Math" w:eastAsia="Cambria Math" w:hAnsi="Cambria Math" w:cs="Times New Roman"/>
                          <w:bCs/>
                          <w:i/>
                          <w:sz w:val="28"/>
                          <w:szCs w:val="28"/>
                          <w:lang w:val="nl-NL"/>
                        </w:rPr>
                      </m:ctrlPr>
                    </m:e>
                    <m:e>
                      <m:r>
                        <w:rPr>
                          <w:rFonts w:ascii="Cambria Math" w:eastAsia="Cambria Math" w:hAnsi="Cambria Math" w:cs="Times New Roman"/>
                          <w:sz w:val="28"/>
                          <w:szCs w:val="28"/>
                          <w:lang w:val="nl-NL"/>
                        </w:rPr>
                        <m:t>0      khi a=0.</m:t>
                      </m:r>
                    </m:e>
                  </m:eqArr>
                </m:e>
              </m:d>
            </m:oMath>
          </w:p>
          <w:p w:rsidR="008D470A" w:rsidRPr="00020D66" w:rsidRDefault="008D470A" w:rsidP="00DE39A6">
            <w:pPr>
              <w:tabs>
                <w:tab w:val="left" w:pos="567"/>
                <w:tab w:val="left" w:pos="1134"/>
              </w:tabs>
              <w:spacing w:before="120"/>
              <w:ind w:right="-1"/>
              <w:rPr>
                <w:rFonts w:eastAsiaTheme="minorEastAsia" w:cs="Times New Roman"/>
                <w:bCs/>
                <w:sz w:val="28"/>
                <w:szCs w:val="28"/>
                <w:lang w:val="nl-NL"/>
              </w:rPr>
            </w:pPr>
          </w:p>
          <w:p w:rsidR="008D470A" w:rsidRPr="00020D66" w:rsidRDefault="008D470A" w:rsidP="00DE39A6">
            <w:pPr>
              <w:tabs>
                <w:tab w:val="left" w:pos="567"/>
                <w:tab w:val="left" w:pos="1134"/>
              </w:tabs>
              <w:spacing w:before="120"/>
              <w:ind w:right="-1"/>
              <w:rPr>
                <w:rFonts w:eastAsiaTheme="minorEastAsia" w:cs="Times New Roman"/>
                <w:bCs/>
                <w:sz w:val="28"/>
                <w:szCs w:val="28"/>
                <w:lang w:val="nl-NL"/>
              </w:rPr>
            </w:pPr>
          </w:p>
          <w:p w:rsidR="008D470A" w:rsidRPr="00020D66" w:rsidRDefault="008D470A" w:rsidP="00DE39A6">
            <w:pPr>
              <w:tabs>
                <w:tab w:val="left" w:pos="567"/>
                <w:tab w:val="left" w:pos="1134"/>
              </w:tabs>
              <w:spacing w:before="120"/>
              <w:ind w:right="-1"/>
              <w:rPr>
                <w:rFonts w:eastAsiaTheme="minorEastAsia" w:cs="Times New Roman"/>
                <w:bCs/>
                <w:sz w:val="28"/>
                <w:szCs w:val="28"/>
                <w:lang w:val="nl-NL"/>
              </w:rPr>
            </w:pPr>
          </w:p>
          <w:p w:rsidR="008D470A" w:rsidRPr="00020D66" w:rsidRDefault="008D470A" w:rsidP="00DE39A6">
            <w:pPr>
              <w:tabs>
                <w:tab w:val="left" w:pos="567"/>
                <w:tab w:val="left" w:pos="1134"/>
              </w:tabs>
              <w:spacing w:before="120"/>
              <w:ind w:right="-1"/>
              <w:rPr>
                <w:rFonts w:eastAsiaTheme="minorEastAsia" w:cs="Times New Roman"/>
                <w:bCs/>
                <w:sz w:val="28"/>
                <w:szCs w:val="28"/>
                <w:lang w:val="nl-NL"/>
              </w:rPr>
            </w:pPr>
          </w:p>
          <w:p w:rsidR="008D470A" w:rsidRPr="00020D66" w:rsidRDefault="008D470A" w:rsidP="00DE39A6">
            <w:pPr>
              <w:tabs>
                <w:tab w:val="left" w:pos="567"/>
                <w:tab w:val="left" w:pos="1134"/>
              </w:tabs>
              <w:spacing w:before="120"/>
              <w:ind w:right="-1"/>
              <w:rPr>
                <w:rFonts w:cs="Times New Roman"/>
                <w:b/>
                <w:sz w:val="28"/>
                <w:szCs w:val="28"/>
                <w:lang w:val="nl-NL"/>
              </w:rPr>
            </w:pPr>
            <w:r w:rsidRPr="00020D66">
              <w:rPr>
                <w:rFonts w:cs="Times New Roman"/>
                <w:b/>
                <w:sz w:val="28"/>
                <w:szCs w:val="28"/>
                <w:lang w:val="nl-NL"/>
              </w:rPr>
              <w:t>Câu hỏi:</w:t>
            </w:r>
          </w:p>
          <w:p w:rsidR="008D470A" w:rsidRPr="00020D66" w:rsidRDefault="008D470A" w:rsidP="00DE39A6">
            <w:pPr>
              <w:tabs>
                <w:tab w:val="left" w:pos="567"/>
                <w:tab w:val="left" w:pos="1134"/>
              </w:tabs>
              <w:spacing w:before="120"/>
              <w:ind w:right="-1"/>
              <w:rPr>
                <w:rFonts w:cs="Times New Roman"/>
                <w:bCs/>
                <w:sz w:val="28"/>
                <w:szCs w:val="28"/>
                <w:lang w:val="nl-NL"/>
              </w:rPr>
            </w:pPr>
            <w:r w:rsidRPr="00020D66">
              <w:rPr>
                <w:rFonts w:cs="Times New Roman"/>
                <w:bCs/>
                <w:sz w:val="28"/>
                <w:szCs w:val="28"/>
                <w:lang w:val="nl-NL"/>
              </w:rPr>
              <w:t>Minh viết sai. Vì giá trị tuyệt đối của một số khác 0 bất kì luôn dương.</w:t>
            </w:r>
          </w:p>
          <w:p w:rsidR="008D470A" w:rsidRPr="00020D66" w:rsidRDefault="008D470A" w:rsidP="00DE39A6">
            <w:pPr>
              <w:tabs>
                <w:tab w:val="left" w:pos="567"/>
                <w:tab w:val="left" w:pos="1134"/>
              </w:tabs>
              <w:spacing w:before="120"/>
              <w:ind w:right="-1"/>
              <w:rPr>
                <w:rFonts w:cs="Times New Roman"/>
                <w:bCs/>
                <w:sz w:val="28"/>
                <w:szCs w:val="28"/>
                <w:lang w:val="nl-NL"/>
              </w:rPr>
            </w:pPr>
            <w:r w:rsidRPr="00020D66">
              <w:rPr>
                <w:rFonts w:cs="Times New Roman"/>
                <w:bCs/>
                <w:sz w:val="28"/>
                <w:szCs w:val="28"/>
                <w:lang w:val="nl-NL"/>
              </w:rPr>
              <w:t>Viết đúng: |-2,5| = 2,5.</w:t>
            </w:r>
          </w:p>
          <w:p w:rsidR="008D470A" w:rsidRPr="00020D66" w:rsidRDefault="008D470A" w:rsidP="00DE39A6">
            <w:pPr>
              <w:tabs>
                <w:tab w:val="left" w:pos="567"/>
                <w:tab w:val="left" w:pos="1134"/>
              </w:tabs>
              <w:spacing w:before="120"/>
              <w:ind w:right="-1"/>
              <w:rPr>
                <w:rFonts w:cs="Times New Roman"/>
                <w:b/>
                <w:sz w:val="28"/>
                <w:szCs w:val="28"/>
                <w:lang w:val="nl-NL"/>
              </w:rPr>
            </w:pPr>
            <w:r w:rsidRPr="00020D66">
              <w:rPr>
                <w:rFonts w:cs="Times New Roman"/>
                <w:b/>
                <w:sz w:val="28"/>
                <w:szCs w:val="28"/>
                <w:lang w:val="nl-NL"/>
              </w:rPr>
              <w:t>Luyện tập 4:</w:t>
            </w:r>
          </w:p>
          <w:p w:rsidR="008D470A" w:rsidRPr="00020D66" w:rsidRDefault="008D470A" w:rsidP="00DE39A6">
            <w:pPr>
              <w:tabs>
                <w:tab w:val="left" w:pos="567"/>
                <w:tab w:val="left" w:pos="1134"/>
              </w:tabs>
              <w:spacing w:before="120"/>
              <w:ind w:right="-1"/>
              <w:rPr>
                <w:rFonts w:cs="Times New Roman"/>
                <w:bCs/>
                <w:sz w:val="28"/>
                <w:szCs w:val="28"/>
                <w:lang w:val="nl-NL"/>
              </w:rPr>
            </w:pPr>
            <w:r w:rsidRPr="00020D66">
              <w:rPr>
                <w:rFonts w:cs="Times New Roman"/>
                <w:bCs/>
                <w:sz w:val="28"/>
                <w:szCs w:val="28"/>
                <w:lang w:val="nl-NL"/>
              </w:rPr>
              <w:t>a) 2,3</w:t>
            </w:r>
          </w:p>
          <w:p w:rsidR="008D470A" w:rsidRPr="00020D66" w:rsidRDefault="008D470A" w:rsidP="00DE39A6">
            <w:pPr>
              <w:tabs>
                <w:tab w:val="left" w:pos="567"/>
                <w:tab w:val="left" w:pos="1134"/>
              </w:tabs>
              <w:spacing w:before="120"/>
              <w:ind w:right="-1"/>
              <w:rPr>
                <w:rFonts w:cs="Times New Roman"/>
                <w:bCs/>
                <w:sz w:val="28"/>
                <w:szCs w:val="28"/>
                <w:lang w:val="nl-NL"/>
              </w:rPr>
            </w:pPr>
            <w:r w:rsidRPr="00020D66">
              <w:rPr>
                <w:rFonts w:cs="Times New Roman"/>
                <w:bCs/>
                <w:sz w:val="28"/>
                <w:szCs w:val="28"/>
                <w:lang w:val="nl-NL"/>
              </w:rPr>
              <w:t xml:space="preserve">b)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7</m:t>
                  </m:r>
                </m:num>
                <m:den>
                  <m:r>
                    <w:rPr>
                      <w:rFonts w:ascii="Cambria Math" w:hAnsi="Cambria Math" w:cs="Times New Roman"/>
                      <w:sz w:val="28"/>
                      <w:szCs w:val="28"/>
                      <w:lang w:val="nl-NL"/>
                    </w:rPr>
                    <m:t>5</m:t>
                  </m:r>
                </m:den>
              </m:f>
            </m:oMath>
          </w:p>
          <w:p w:rsidR="008D470A" w:rsidRPr="00020D66" w:rsidRDefault="008D470A" w:rsidP="00DE39A6">
            <w:pPr>
              <w:tabs>
                <w:tab w:val="left" w:pos="567"/>
                <w:tab w:val="left" w:pos="1134"/>
              </w:tabs>
              <w:spacing w:before="120"/>
              <w:ind w:right="-1"/>
              <w:rPr>
                <w:rFonts w:cs="Times New Roman"/>
                <w:bCs/>
                <w:sz w:val="28"/>
                <w:szCs w:val="28"/>
                <w:lang w:val="nl-NL"/>
              </w:rPr>
            </w:pPr>
            <w:r w:rsidRPr="00020D66">
              <w:rPr>
                <w:rFonts w:cs="Times New Roman"/>
                <w:bCs/>
                <w:sz w:val="28"/>
                <w:szCs w:val="28"/>
                <w:lang w:val="nl-NL"/>
              </w:rPr>
              <w:t>c) 11</w:t>
            </w:r>
          </w:p>
          <w:p w:rsidR="008D470A" w:rsidRPr="00020D66" w:rsidRDefault="008D470A" w:rsidP="00DE39A6">
            <w:pPr>
              <w:tabs>
                <w:tab w:val="left" w:pos="567"/>
                <w:tab w:val="left" w:pos="1134"/>
              </w:tabs>
              <w:spacing w:before="120"/>
              <w:ind w:right="-1"/>
              <w:rPr>
                <w:rFonts w:cs="Times New Roman"/>
                <w:bCs/>
                <w:sz w:val="28"/>
                <w:szCs w:val="28"/>
                <w:lang w:val="nl-NL"/>
              </w:rPr>
            </w:pPr>
            <w:r w:rsidRPr="00020D66">
              <w:rPr>
                <w:rFonts w:cs="Times New Roman"/>
                <w:bCs/>
                <w:sz w:val="28"/>
                <w:szCs w:val="28"/>
                <w:lang w:val="nl-NL"/>
              </w:rPr>
              <w:t xml:space="preserve">d) </w:t>
            </w:r>
            <m:oMath>
              <m:rad>
                <m:radPr>
                  <m:degHide m:val="on"/>
                  <m:ctrlPr>
                    <w:rPr>
                      <w:rFonts w:ascii="Cambria Math" w:hAnsi="Cambria Math" w:cs="Times New Roman"/>
                      <w:bCs/>
                      <w:i/>
                      <w:sz w:val="28"/>
                      <w:szCs w:val="28"/>
                      <w:lang w:val="nl-NL"/>
                    </w:rPr>
                  </m:ctrlPr>
                </m:radPr>
                <m:deg/>
                <m:e>
                  <m:r>
                    <w:rPr>
                      <w:rFonts w:ascii="Cambria Math" w:hAnsi="Cambria Math" w:cs="Times New Roman"/>
                      <w:sz w:val="28"/>
                      <w:szCs w:val="28"/>
                      <w:lang w:val="nl-NL"/>
                    </w:rPr>
                    <m:t>8</m:t>
                  </m:r>
                </m:e>
              </m:rad>
            </m:oMath>
            <w:r w:rsidRPr="00020D66">
              <w:rPr>
                <w:rFonts w:cs="Times New Roman"/>
                <w:bCs/>
                <w:sz w:val="28"/>
                <w:szCs w:val="28"/>
                <w:lang w:val="nl-NL"/>
              </w:rPr>
              <w:t>.</w:t>
            </w:r>
          </w:p>
          <w:p w:rsidR="008D470A" w:rsidRPr="00020D66" w:rsidRDefault="008D470A" w:rsidP="00DE39A6">
            <w:pPr>
              <w:tabs>
                <w:tab w:val="left" w:pos="567"/>
                <w:tab w:val="left" w:pos="1134"/>
              </w:tabs>
              <w:spacing w:before="120"/>
              <w:ind w:right="-1"/>
              <w:rPr>
                <w:rFonts w:cs="Times New Roman"/>
                <w:b/>
                <w:sz w:val="28"/>
                <w:szCs w:val="28"/>
                <w:lang w:val="nl-NL"/>
              </w:rPr>
            </w:pPr>
            <w:r w:rsidRPr="00020D66">
              <w:rPr>
                <w:rFonts w:cs="Times New Roman"/>
                <w:b/>
                <w:sz w:val="28"/>
                <w:szCs w:val="28"/>
                <w:lang w:val="nl-NL"/>
              </w:rPr>
              <w:t>Thử thách nhỏ:</w:t>
            </w:r>
          </w:p>
          <w:p w:rsidR="008D470A" w:rsidRPr="00020D66" w:rsidRDefault="008D470A" w:rsidP="00DE39A6">
            <w:pPr>
              <w:tabs>
                <w:tab w:val="left" w:pos="567"/>
                <w:tab w:val="left" w:pos="1134"/>
              </w:tabs>
              <w:spacing w:before="120"/>
              <w:ind w:right="-1"/>
              <w:rPr>
                <w:rFonts w:cs="Times New Roman"/>
                <w:bCs/>
                <w:sz w:val="28"/>
                <w:szCs w:val="28"/>
                <w:lang w:val="nl-NL"/>
              </w:rPr>
            </w:pPr>
            <w:r w:rsidRPr="00020D66">
              <w:rPr>
                <w:rFonts w:cs="Times New Roman"/>
                <w:bCs/>
                <w:sz w:val="28"/>
                <w:szCs w:val="28"/>
                <w:lang w:val="nl-NL"/>
              </w:rPr>
              <w:t>A = {-4; -3; -2; -1; 0; 1; 2; 3; 4}.</w:t>
            </w:r>
          </w:p>
        </w:tc>
      </w:tr>
    </w:tbl>
    <w:p w:rsidR="008D470A" w:rsidRPr="00020D66" w:rsidRDefault="008D470A" w:rsidP="008D470A">
      <w:pPr>
        <w:spacing w:before="120" w:line="240" w:lineRule="auto"/>
        <w:ind w:right="-1"/>
        <w:rPr>
          <w:rFonts w:cs="Times New Roman"/>
          <w:b/>
          <w:sz w:val="28"/>
          <w:szCs w:val="28"/>
          <w:lang w:val="fr-FR"/>
        </w:rPr>
      </w:pPr>
      <w:r w:rsidRPr="00020D66">
        <w:rPr>
          <w:rFonts w:cs="Times New Roman"/>
          <w:b/>
          <w:sz w:val="28"/>
          <w:szCs w:val="28"/>
          <w:lang w:val="fr-FR"/>
        </w:rPr>
        <w:lastRenderedPageBreak/>
        <w:t>C. HOẠT ĐỘNG LUYỆN TẬP</w:t>
      </w:r>
    </w:p>
    <w:p w:rsidR="008D470A" w:rsidRPr="00020D66" w:rsidRDefault="008D470A" w:rsidP="008D470A">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b/>
          <w:color w:val="000000"/>
          <w:sz w:val="28"/>
          <w:szCs w:val="28"/>
          <w:lang w:val="fr-FR"/>
        </w:rPr>
        <w:t>a) Mục tiêu:</w:t>
      </w:r>
      <w:r w:rsidRPr="00020D66">
        <w:rPr>
          <w:rFonts w:eastAsia="Calibri" w:cs="Times New Roman"/>
          <w:color w:val="000000"/>
          <w:sz w:val="28"/>
          <w:szCs w:val="28"/>
          <w:lang w:val="fr-FR"/>
        </w:rPr>
        <w:t xml:space="preserve"> Học sinh củng cố lại kiến thức về số thực và giá trị tuyệt đối của số thực.</w:t>
      </w:r>
    </w:p>
    <w:p w:rsidR="008D470A" w:rsidRPr="00020D66" w:rsidRDefault="008D470A" w:rsidP="008D470A">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b/>
          <w:color w:val="000000"/>
          <w:sz w:val="28"/>
          <w:szCs w:val="28"/>
          <w:lang w:val="fr-FR"/>
        </w:rPr>
        <w:t xml:space="preserve">b) Nội dung: </w:t>
      </w:r>
      <w:r w:rsidRPr="00020D66">
        <w:rPr>
          <w:rFonts w:eastAsia="Calibri" w:cs="Times New Roman"/>
          <w:color w:val="000000"/>
          <w:sz w:val="28"/>
          <w:szCs w:val="28"/>
          <w:lang w:val="fr-FR"/>
        </w:rPr>
        <w:t>HS vận dụng các kiến thức đã học để làm các bài tập Bài 2.13, 2.14, 2.15, 2.16.</w:t>
      </w:r>
    </w:p>
    <w:p w:rsidR="008D470A" w:rsidRPr="00020D66" w:rsidRDefault="008D470A" w:rsidP="008D470A">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b/>
          <w:color w:val="000000"/>
          <w:sz w:val="28"/>
          <w:szCs w:val="28"/>
          <w:lang w:val="fr-FR"/>
        </w:rPr>
        <w:t xml:space="preserve">c) Sản phẩm học tập: </w:t>
      </w:r>
      <w:r w:rsidRPr="00020D66">
        <w:rPr>
          <w:rFonts w:eastAsia="Calibri" w:cs="Times New Roman"/>
          <w:color w:val="000000"/>
          <w:sz w:val="28"/>
          <w:szCs w:val="28"/>
          <w:lang w:val="fr-FR"/>
        </w:rPr>
        <w:t>HS giải được bài về biểu diễn số thực trên trục số, tập hợp số thực và tính được giá trị tuyệt đối của một số.</w:t>
      </w:r>
    </w:p>
    <w:p w:rsidR="008D470A" w:rsidRPr="00020D66" w:rsidRDefault="008D470A" w:rsidP="008D470A">
      <w:pPr>
        <w:tabs>
          <w:tab w:val="left" w:pos="567"/>
          <w:tab w:val="left" w:pos="1134"/>
        </w:tabs>
        <w:spacing w:before="120" w:line="240" w:lineRule="auto"/>
        <w:jc w:val="both"/>
        <w:rPr>
          <w:rFonts w:eastAsia="Calibri" w:cs="Times New Roman"/>
          <w:b/>
          <w:color w:val="000000"/>
          <w:sz w:val="28"/>
          <w:szCs w:val="28"/>
          <w:lang w:val="fr-FR"/>
        </w:rPr>
      </w:pPr>
      <w:r w:rsidRPr="00020D66">
        <w:rPr>
          <w:rFonts w:eastAsia="Calibri" w:cs="Times New Roman"/>
          <w:b/>
          <w:color w:val="000000"/>
          <w:sz w:val="28"/>
          <w:szCs w:val="28"/>
          <w:lang w:val="fr-FR"/>
        </w:rPr>
        <w:t xml:space="preserve">d) Tổ chức thực hiện: </w:t>
      </w:r>
    </w:p>
    <w:p w:rsidR="008D470A" w:rsidRPr="00020D66" w:rsidRDefault="008D470A" w:rsidP="008D470A">
      <w:pPr>
        <w:tabs>
          <w:tab w:val="left" w:pos="567"/>
          <w:tab w:val="left" w:pos="1134"/>
        </w:tabs>
        <w:spacing w:before="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lastRenderedPageBreak/>
        <w:t>Bước 1: Chuyển giao nhiệm vụ:</w:t>
      </w:r>
    </w:p>
    <w:p w:rsidR="008D470A" w:rsidRPr="00020D66" w:rsidRDefault="008D470A" w:rsidP="008D470A">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GV tổng hợp các kiến thức cần ghi nhớ cho HS.</w:t>
      </w:r>
    </w:p>
    <w:p w:rsidR="008D470A" w:rsidRPr="00020D66" w:rsidRDefault="008D470A" w:rsidP="008D470A">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xml:space="preserve">- GV tổ chức cho HS làm các bài tập </w:t>
      </w:r>
      <w:r w:rsidRPr="00020D66">
        <w:rPr>
          <w:rFonts w:eastAsia="Calibri" w:cs="Times New Roman"/>
          <w:b/>
          <w:bCs/>
          <w:color w:val="000000"/>
          <w:sz w:val="28"/>
          <w:szCs w:val="28"/>
          <w:lang w:val="fr-FR"/>
        </w:rPr>
        <w:t>Bài 2.13, Bài 2.14, Bài 2.15, Bài 2.16</w:t>
      </w:r>
      <w:r w:rsidRPr="00020D66">
        <w:rPr>
          <w:rFonts w:eastAsia="Calibri" w:cs="Times New Roman"/>
          <w:color w:val="000000"/>
          <w:sz w:val="28"/>
          <w:szCs w:val="28"/>
          <w:lang w:val="fr-FR"/>
        </w:rPr>
        <w:t xml:space="preserve"> (SGK – tr36).</w:t>
      </w:r>
    </w:p>
    <w:p w:rsidR="008D470A" w:rsidRPr="00020D66" w:rsidRDefault="008D470A" w:rsidP="008D470A">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Bài 2.15 chia HS làm 2 tổ, tổ 1 làm ý a, tổ 2 làm ý b.</w:t>
      </w:r>
    </w:p>
    <w:p w:rsidR="008D470A" w:rsidRPr="00020D66" w:rsidRDefault="008D470A" w:rsidP="008D470A">
      <w:pPr>
        <w:spacing w:before="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 xml:space="preserve">Bước 2: Thực hiện nhiệm vụ: </w:t>
      </w:r>
      <w:r w:rsidRPr="00020D66">
        <w:rPr>
          <w:rFonts w:eastAsia="Calibri" w:cs="Times New Roman"/>
          <w:color w:val="000000"/>
          <w:sz w:val="28"/>
          <w:szCs w:val="28"/>
          <w:lang w:val="nl-NL"/>
        </w:rPr>
        <w:t>HS quan sát và chú ý lắng nghe, hoàn thành các bài tập GV yêu cầu.</w:t>
      </w:r>
    </w:p>
    <w:p w:rsidR="008D470A" w:rsidRPr="00020D66" w:rsidRDefault="008D470A" w:rsidP="008D470A">
      <w:pPr>
        <w:spacing w:before="120" w:line="240" w:lineRule="auto"/>
        <w:jc w:val="both"/>
        <w:rPr>
          <w:rFonts w:eastAsia="Calibri" w:cs="Times New Roman"/>
          <w:color w:val="000000"/>
          <w:sz w:val="28"/>
          <w:szCs w:val="28"/>
          <w:lang w:val="nl-NL"/>
        </w:rPr>
      </w:pPr>
      <w:r w:rsidRPr="00020D66">
        <w:rPr>
          <w:rFonts w:eastAsia="Calibri" w:cs="Times New Roman"/>
          <w:color w:val="000000"/>
          <w:sz w:val="28"/>
          <w:szCs w:val="28"/>
          <w:lang w:val="nl-NL"/>
        </w:rPr>
        <w:t>- GV quan sát và hỗ trợ.</w:t>
      </w:r>
    </w:p>
    <w:p w:rsidR="008D470A" w:rsidRPr="00020D66" w:rsidRDefault="008D470A" w:rsidP="008D470A">
      <w:pPr>
        <w:spacing w:before="120" w:line="240" w:lineRule="auto"/>
        <w:jc w:val="both"/>
        <w:rPr>
          <w:rFonts w:eastAsia="Calibri" w:cs="Times New Roman"/>
          <w:b/>
          <w:color w:val="000000"/>
          <w:sz w:val="28"/>
          <w:szCs w:val="28"/>
          <w:lang w:val="nl-NL"/>
        </w:rPr>
      </w:pPr>
      <w:r w:rsidRPr="00020D66">
        <w:rPr>
          <w:rFonts w:eastAsia="Calibri" w:cs="Times New Roman"/>
          <w:b/>
          <w:color w:val="000000"/>
          <w:sz w:val="28"/>
          <w:szCs w:val="28"/>
          <w:lang w:val="nl-NL"/>
        </w:rPr>
        <w:t xml:space="preserve">Bước 3: Báo cáo, thảo luận: </w:t>
      </w:r>
    </w:p>
    <w:p w:rsidR="008D470A" w:rsidRPr="00020D66" w:rsidRDefault="008D470A" w:rsidP="008D470A">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Mỗi bài tập, GV mời học sinh lên trình bày. Các HS khác chú ý chữa bài, theo dõi nhận xét bài các nhóm trên bảng.</w:t>
      </w:r>
    </w:p>
    <w:p w:rsidR="008D470A" w:rsidRPr="00020D66" w:rsidRDefault="008D470A" w:rsidP="008D470A">
      <w:pPr>
        <w:spacing w:before="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 xml:space="preserve">Bước 4: Kết luận, nhận định: </w:t>
      </w:r>
    </w:p>
    <w:p w:rsidR="008D470A" w:rsidRPr="00020D66" w:rsidRDefault="008D470A" w:rsidP="008D470A">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GV chữa bài, chốt đáp án.</w:t>
      </w:r>
    </w:p>
    <w:p w:rsidR="008D470A" w:rsidRPr="00020D66" w:rsidRDefault="008D470A" w:rsidP="008D470A">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GV nhận xét thái độ làm việc, phương án trả lời của các nhóm học sinh, ghi nhận và tuyên dương</w:t>
      </w:r>
    </w:p>
    <w:p w:rsidR="008D470A" w:rsidRPr="00020D66" w:rsidRDefault="008D470A" w:rsidP="008D470A">
      <w:pPr>
        <w:tabs>
          <w:tab w:val="left" w:pos="567"/>
          <w:tab w:val="left" w:pos="1134"/>
        </w:tabs>
        <w:spacing w:before="120" w:line="240" w:lineRule="auto"/>
        <w:jc w:val="both"/>
        <w:rPr>
          <w:rFonts w:eastAsia="Calibri" w:cs="Times New Roman"/>
          <w:b/>
          <w:color w:val="000000"/>
          <w:sz w:val="28"/>
          <w:szCs w:val="28"/>
          <w:u w:val="single"/>
          <w:lang w:val="fr-FR"/>
        </w:rPr>
      </w:pPr>
      <w:r w:rsidRPr="00020D66">
        <w:rPr>
          <w:rFonts w:eastAsia="Calibri" w:cs="Times New Roman"/>
          <w:b/>
          <w:color w:val="000000"/>
          <w:sz w:val="28"/>
          <w:szCs w:val="28"/>
          <w:u w:val="single"/>
          <w:lang w:val="fr-FR"/>
        </w:rPr>
        <w:t xml:space="preserve">Kết quả: </w:t>
      </w:r>
    </w:p>
    <w:p w:rsidR="008D470A" w:rsidRPr="00020D66" w:rsidRDefault="008D470A" w:rsidP="008D470A">
      <w:pPr>
        <w:tabs>
          <w:tab w:val="left" w:pos="567"/>
          <w:tab w:val="left" w:pos="1134"/>
        </w:tabs>
        <w:spacing w:before="120" w:line="240" w:lineRule="auto"/>
        <w:jc w:val="both"/>
        <w:rPr>
          <w:rFonts w:eastAsia="Calibri" w:cs="Times New Roman"/>
          <w:b/>
          <w:color w:val="000000"/>
          <w:sz w:val="28"/>
          <w:szCs w:val="28"/>
          <w:lang w:val="fr-FR"/>
        </w:rPr>
      </w:pPr>
      <w:r w:rsidRPr="00020D66">
        <w:rPr>
          <w:rFonts w:eastAsia="Calibri" w:cs="Times New Roman"/>
          <w:b/>
          <w:color w:val="000000"/>
          <w:sz w:val="28"/>
          <w:szCs w:val="28"/>
          <w:lang w:val="fr-FR"/>
        </w:rPr>
        <w:t>Bài 2.13:</w:t>
      </w:r>
    </w:p>
    <w:p w:rsidR="008D470A" w:rsidRPr="00020D66" w:rsidRDefault="008D470A" w:rsidP="008D470A">
      <w:pPr>
        <w:tabs>
          <w:tab w:val="left" w:pos="567"/>
          <w:tab w:val="left" w:pos="1134"/>
        </w:tabs>
        <w:spacing w:before="120" w:line="240" w:lineRule="auto"/>
        <w:jc w:val="both"/>
        <w:rPr>
          <w:rFonts w:eastAsia="Calibri" w:cs="Times New Roman"/>
          <w:color w:val="000000"/>
          <w:sz w:val="28"/>
          <w:szCs w:val="28"/>
          <w:lang w:val="fr-FR"/>
        </w:rPr>
      </w:pPr>
      <m:oMathPara>
        <m:oMathParaPr>
          <m:jc m:val="left"/>
        </m:oMathParaPr>
        <m:oMath>
          <m:r>
            <w:rPr>
              <w:rFonts w:ascii="Cambria Math" w:eastAsia="Calibri" w:hAnsi="Cambria Math" w:cs="Times New Roman"/>
              <w:color w:val="000000"/>
              <w:sz w:val="28"/>
              <w:szCs w:val="28"/>
              <w:lang w:val="fr-FR"/>
            </w:rPr>
            <m:t>B={7,1</m:t>
          </m:r>
          <m:func>
            <m:funcPr>
              <m:ctrlPr>
                <w:rPr>
                  <w:rFonts w:ascii="Cambria Math" w:eastAsia="Calibri" w:hAnsi="Cambria Math" w:cs="Times New Roman"/>
                  <w:i/>
                  <w:color w:val="000000"/>
                  <w:sz w:val="28"/>
                  <w:szCs w:val="28"/>
                  <w:lang w:val="fr-FR"/>
                </w:rPr>
              </m:ctrlPr>
            </m:funcPr>
            <m:fName>
              <m:r>
                <w:rPr>
                  <w:rFonts w:ascii="Cambria Math" w:eastAsia="Calibri" w:hAnsi="Cambria Math" w:cs="Times New Roman"/>
                  <w:color w:val="000000"/>
                  <w:sz w:val="28"/>
                  <w:szCs w:val="28"/>
                  <w:lang w:val="fr-FR"/>
                </w:rPr>
                <m:t>;</m:t>
              </m:r>
            </m:fName>
            <m:e>
              <m:r>
                <w:rPr>
                  <w:rFonts w:ascii="Cambria Math" w:eastAsia="Calibri" w:hAnsi="Cambria Math" w:cs="Times New Roman"/>
                  <w:color w:val="000000"/>
                  <w:sz w:val="28"/>
                  <w:szCs w:val="28"/>
                  <w:lang w:val="fr-FR"/>
                </w:rPr>
                <m:t>-</m:t>
              </m:r>
            </m:e>
          </m:func>
          <m:r>
            <w:rPr>
              <w:rFonts w:ascii="Cambria Math" w:eastAsia="Calibri" w:hAnsi="Cambria Math" w:cs="Times New Roman"/>
              <w:color w:val="000000"/>
              <w:sz w:val="28"/>
              <w:szCs w:val="28"/>
              <w:lang w:val="fr-FR"/>
            </w:rPr>
            <m:t>2,</m:t>
          </m:r>
          <m:d>
            <m:dPr>
              <m:ctrlPr>
                <w:rPr>
                  <w:rFonts w:ascii="Cambria Math" w:eastAsia="Calibri" w:hAnsi="Cambria Math" w:cs="Times New Roman"/>
                  <w:i/>
                  <w:color w:val="000000"/>
                  <w:sz w:val="28"/>
                  <w:szCs w:val="28"/>
                  <w:lang w:val="fr-FR"/>
                </w:rPr>
              </m:ctrlPr>
            </m:dPr>
            <m:e>
              <m:r>
                <w:rPr>
                  <w:rFonts w:ascii="Cambria Math" w:eastAsia="Calibri" w:hAnsi="Cambria Math" w:cs="Times New Roman"/>
                  <w:color w:val="000000"/>
                  <w:sz w:val="28"/>
                  <w:szCs w:val="28"/>
                  <w:lang w:val="fr-FR"/>
                </w:rPr>
                <m:t>61</m:t>
              </m:r>
            </m:e>
          </m:d>
          <m:func>
            <m:funcPr>
              <m:ctrlPr>
                <w:rPr>
                  <w:rFonts w:ascii="Cambria Math" w:eastAsia="Calibri" w:hAnsi="Cambria Math" w:cs="Times New Roman"/>
                  <w:i/>
                  <w:color w:val="000000"/>
                  <w:sz w:val="28"/>
                  <w:szCs w:val="28"/>
                  <w:lang w:val="fr-FR"/>
                </w:rPr>
              </m:ctrlPr>
            </m:funcPr>
            <m:fName>
              <m:r>
                <w:rPr>
                  <w:rFonts w:ascii="Cambria Math" w:eastAsia="Calibri" w:hAnsi="Cambria Math" w:cs="Times New Roman"/>
                  <w:color w:val="000000"/>
                  <w:sz w:val="28"/>
                  <w:szCs w:val="28"/>
                  <w:lang w:val="fr-FR"/>
                </w:rPr>
                <m:t>;</m:t>
              </m:r>
            </m:fName>
            <m:e>
              <m:r>
                <w:rPr>
                  <w:rFonts w:ascii="Cambria Math" w:eastAsia="Calibri" w:hAnsi="Cambria Math" w:cs="Times New Roman"/>
                  <w:color w:val="000000"/>
                  <w:sz w:val="28"/>
                  <w:szCs w:val="28"/>
                  <w:lang w:val="fr-FR"/>
                </w:rPr>
                <m:t>0</m:t>
              </m:r>
            </m:e>
          </m:func>
          <m:r>
            <w:rPr>
              <w:rFonts w:ascii="Cambria Math" w:eastAsia="Calibri" w:hAnsi="Cambria Math" w:cs="Times New Roman"/>
              <w:color w:val="000000"/>
              <w:sz w:val="28"/>
              <w:szCs w:val="28"/>
              <w:lang w:val="fr-FR"/>
            </w:rPr>
            <m:t>;5,14</m:t>
          </m:r>
          <m:func>
            <m:funcPr>
              <m:ctrlPr>
                <w:rPr>
                  <w:rFonts w:ascii="Cambria Math" w:eastAsia="Calibri" w:hAnsi="Cambria Math" w:cs="Times New Roman"/>
                  <w:i/>
                  <w:color w:val="000000"/>
                  <w:sz w:val="28"/>
                  <w:szCs w:val="28"/>
                  <w:lang w:val="fr-FR"/>
                </w:rPr>
              </m:ctrlPr>
            </m:funcPr>
            <m:fName>
              <m:r>
                <w:rPr>
                  <w:rFonts w:ascii="Cambria Math" w:eastAsia="Calibri" w:hAnsi="Cambria Math" w:cs="Times New Roman"/>
                  <w:color w:val="000000"/>
                  <w:sz w:val="28"/>
                  <w:szCs w:val="28"/>
                  <w:lang w:val="fr-FR"/>
                </w:rPr>
                <m:t>;</m:t>
              </m:r>
            </m:fName>
            <m:e>
              <m:f>
                <m:fPr>
                  <m:ctrlPr>
                    <w:rPr>
                      <w:rFonts w:ascii="Cambria Math" w:eastAsia="Calibri" w:hAnsi="Cambria Math" w:cs="Times New Roman"/>
                      <w:i/>
                      <w:color w:val="000000"/>
                      <w:sz w:val="28"/>
                      <w:szCs w:val="28"/>
                      <w:lang w:val="fr-FR"/>
                    </w:rPr>
                  </m:ctrlPr>
                </m:fPr>
                <m:num>
                  <m:r>
                    <w:rPr>
                      <w:rFonts w:ascii="Cambria Math" w:eastAsia="Calibri" w:hAnsi="Cambria Math" w:cs="Times New Roman"/>
                      <w:color w:val="000000"/>
                      <w:sz w:val="28"/>
                      <w:szCs w:val="28"/>
                      <w:lang w:val="fr-FR"/>
                    </w:rPr>
                    <m:t>4</m:t>
                  </m:r>
                </m:num>
                <m:den>
                  <m:r>
                    <w:rPr>
                      <w:rFonts w:ascii="Cambria Math" w:eastAsia="Calibri" w:hAnsi="Cambria Math" w:cs="Times New Roman"/>
                      <w:color w:val="000000"/>
                      <w:sz w:val="28"/>
                      <w:szCs w:val="28"/>
                      <w:lang w:val="fr-FR"/>
                    </w:rPr>
                    <m:t>7</m:t>
                  </m:r>
                </m:den>
              </m:f>
            </m:e>
          </m:func>
          <m:r>
            <w:rPr>
              <w:rFonts w:ascii="Cambria Math" w:eastAsia="Calibri" w:hAnsi="Cambria Math" w:cs="Times New Roman"/>
              <w:color w:val="000000"/>
              <w:sz w:val="28"/>
              <w:szCs w:val="28"/>
              <w:lang w:val="fr-FR"/>
            </w:rPr>
            <m:t>}</m:t>
          </m:r>
        </m:oMath>
      </m:oMathPara>
    </w:p>
    <w:p w:rsidR="008D470A" w:rsidRPr="00020D66" w:rsidRDefault="008D470A" w:rsidP="008D470A">
      <w:pPr>
        <w:tabs>
          <w:tab w:val="left" w:pos="567"/>
          <w:tab w:val="left" w:pos="1134"/>
        </w:tabs>
        <w:spacing w:before="120" w:line="240" w:lineRule="auto"/>
        <w:jc w:val="both"/>
        <w:rPr>
          <w:rFonts w:eastAsia="Calibri" w:cs="Times New Roman"/>
          <w:color w:val="000000"/>
          <w:sz w:val="28"/>
          <w:szCs w:val="28"/>
          <w:lang w:val="fr-FR"/>
        </w:rPr>
      </w:pPr>
      <m:oMathPara>
        <m:oMathParaPr>
          <m:jc m:val="left"/>
        </m:oMathParaPr>
        <m:oMath>
          <m:r>
            <w:rPr>
              <w:rFonts w:ascii="Cambria Math" w:eastAsia="Calibri" w:hAnsi="Cambria Math" w:cs="Times New Roman"/>
              <w:color w:val="000000"/>
              <w:sz w:val="28"/>
              <w:szCs w:val="28"/>
              <w:lang w:val="fr-FR"/>
            </w:rPr>
            <m:t>C={</m:t>
          </m:r>
          <m:rad>
            <m:radPr>
              <m:degHide m:val="on"/>
              <m:ctrlPr>
                <w:rPr>
                  <w:rFonts w:ascii="Cambria Math" w:eastAsia="Calibri" w:hAnsi="Cambria Math" w:cs="Times New Roman"/>
                  <w:i/>
                  <w:color w:val="000000"/>
                  <w:sz w:val="28"/>
                  <w:szCs w:val="28"/>
                  <w:lang w:val="fr-FR"/>
                </w:rPr>
              </m:ctrlPr>
            </m:radPr>
            <m:deg/>
            <m:e>
              <m:r>
                <w:rPr>
                  <w:rFonts w:ascii="Cambria Math" w:eastAsia="Calibri" w:hAnsi="Cambria Math" w:cs="Times New Roman"/>
                  <w:color w:val="000000"/>
                  <w:sz w:val="28"/>
                  <w:szCs w:val="28"/>
                  <w:lang w:val="fr-FR"/>
                </w:rPr>
                <m:t>15</m:t>
              </m:r>
            </m:e>
          </m:rad>
          <m:func>
            <m:funcPr>
              <m:ctrlPr>
                <w:rPr>
                  <w:rFonts w:ascii="Cambria Math" w:eastAsia="Calibri" w:hAnsi="Cambria Math" w:cs="Times New Roman"/>
                  <w:i/>
                  <w:color w:val="000000"/>
                  <w:sz w:val="28"/>
                  <w:szCs w:val="28"/>
                  <w:lang w:val="fr-FR"/>
                </w:rPr>
              </m:ctrlPr>
            </m:funcPr>
            <m:fName>
              <m:r>
                <w:rPr>
                  <w:rFonts w:ascii="Cambria Math" w:eastAsia="Calibri" w:hAnsi="Cambria Math" w:cs="Times New Roman"/>
                  <w:color w:val="000000"/>
                  <w:sz w:val="28"/>
                  <w:szCs w:val="28"/>
                  <w:lang w:val="fr-FR"/>
                </w:rPr>
                <m:t>;</m:t>
              </m:r>
            </m:fName>
            <m:e>
              <m:r>
                <w:rPr>
                  <w:rFonts w:ascii="Cambria Math" w:eastAsia="Calibri" w:hAnsi="Cambria Math" w:cs="Times New Roman"/>
                  <w:color w:val="000000"/>
                  <w:sz w:val="28"/>
                  <w:szCs w:val="28"/>
                  <w:lang w:val="fr-FR"/>
                </w:rPr>
                <m:t>-</m:t>
              </m:r>
            </m:e>
          </m:func>
          <m:rad>
            <m:radPr>
              <m:degHide m:val="on"/>
              <m:ctrlPr>
                <w:rPr>
                  <w:rFonts w:ascii="Cambria Math" w:eastAsia="Calibri" w:hAnsi="Cambria Math" w:cs="Times New Roman"/>
                  <w:i/>
                  <w:color w:val="000000"/>
                  <w:sz w:val="28"/>
                  <w:szCs w:val="28"/>
                  <w:lang w:val="fr-FR"/>
                </w:rPr>
              </m:ctrlPr>
            </m:radPr>
            <m:deg/>
            <m:e>
              <m:r>
                <w:rPr>
                  <w:rFonts w:ascii="Cambria Math" w:eastAsia="Calibri" w:hAnsi="Cambria Math" w:cs="Times New Roman"/>
                  <w:color w:val="000000"/>
                  <w:sz w:val="28"/>
                  <w:szCs w:val="28"/>
                  <w:lang w:val="fr-FR"/>
                </w:rPr>
                <m:t>81</m:t>
              </m:r>
            </m:e>
          </m:rad>
          <m:r>
            <w:rPr>
              <w:rFonts w:ascii="Cambria Math" w:eastAsia="Calibri" w:hAnsi="Cambria Math" w:cs="Times New Roman"/>
              <w:color w:val="000000"/>
              <w:sz w:val="28"/>
              <w:szCs w:val="28"/>
              <w:lang w:val="fr-FR"/>
            </w:rPr>
            <m:t>}</m:t>
          </m:r>
        </m:oMath>
      </m:oMathPara>
    </w:p>
    <w:p w:rsidR="008D470A" w:rsidRPr="00020D66" w:rsidRDefault="008D470A" w:rsidP="008D470A">
      <w:pPr>
        <w:tabs>
          <w:tab w:val="left" w:pos="567"/>
          <w:tab w:val="left" w:pos="1134"/>
        </w:tabs>
        <w:spacing w:before="120" w:line="240" w:lineRule="auto"/>
        <w:jc w:val="both"/>
        <w:rPr>
          <w:rFonts w:eastAsia="Calibri" w:cs="Times New Roman"/>
          <w:b/>
          <w:bCs/>
          <w:color w:val="000000"/>
          <w:sz w:val="28"/>
          <w:szCs w:val="28"/>
          <w:lang w:val="fr-FR"/>
        </w:rPr>
      </w:pPr>
      <w:r w:rsidRPr="00020D66">
        <w:rPr>
          <w:rFonts w:eastAsia="Calibri" w:cs="Times New Roman"/>
          <w:b/>
          <w:bCs/>
          <w:color w:val="000000"/>
          <w:sz w:val="28"/>
          <w:szCs w:val="28"/>
          <w:lang w:val="fr-FR"/>
        </w:rPr>
        <w:t>Bài 2.14:</w:t>
      </w:r>
    </w:p>
    <w:p w:rsidR="008D470A" w:rsidRPr="00020D66" w:rsidRDefault="008D470A" w:rsidP="008D470A">
      <w:pPr>
        <w:tabs>
          <w:tab w:val="left" w:pos="567"/>
          <w:tab w:val="left" w:pos="1134"/>
        </w:tabs>
        <w:spacing w:before="120" w:line="240" w:lineRule="auto"/>
        <w:jc w:val="both"/>
        <w:rPr>
          <w:rFonts w:cs="Times New Roman"/>
          <w:sz w:val="28"/>
          <w:szCs w:val="28"/>
        </w:rPr>
      </w:pPr>
      <m:oMathPara>
        <m:oMathParaPr>
          <m:jc m:val="left"/>
        </m:oMathParaPr>
        <m:oMath>
          <m:r>
            <w:rPr>
              <w:rFonts w:ascii="Cambria Math" w:hAnsi="Cambria Math" w:cs="Times New Roman"/>
              <w:sz w:val="28"/>
              <w:szCs w:val="28"/>
            </w:rPr>
            <m:t>A'={-7,1</m:t>
          </m:r>
          <m:func>
            <m:funcPr>
              <m:ctrlPr>
                <w:rPr>
                  <w:rFonts w:ascii="Cambria Math" w:hAnsi="Cambria Math" w:cs="Times New Roman"/>
                  <w:i/>
                  <w:sz w:val="28"/>
                  <w:szCs w:val="28"/>
                </w:rPr>
              </m:ctrlPr>
            </m:funcPr>
            <m:fName>
              <m:r>
                <w:rPr>
                  <w:rFonts w:ascii="Cambria Math" w:hAnsi="Cambria Math" w:cs="Times New Roman"/>
                  <w:sz w:val="28"/>
                  <w:szCs w:val="28"/>
                </w:rPr>
                <m:t>;</m:t>
              </m:r>
            </m:fName>
            <m:e>
              <m:r>
                <w:rPr>
                  <w:rFonts w:ascii="Cambria Math" w:hAnsi="Cambria Math" w:cs="Times New Roman"/>
                  <w:sz w:val="28"/>
                  <w:szCs w:val="28"/>
                </w:rPr>
                <m:t>2</m:t>
              </m:r>
            </m:e>
          </m:func>
          <m:r>
            <w:rPr>
              <w:rFonts w:ascii="Cambria Math" w:hAnsi="Cambria Math" w:cs="Times New Roman"/>
              <w:sz w:val="28"/>
              <w:szCs w:val="28"/>
            </w:rPr>
            <m:t>,(61)</m:t>
          </m:r>
          <m:func>
            <m:funcPr>
              <m:ctrlPr>
                <w:rPr>
                  <w:rFonts w:ascii="Cambria Math" w:hAnsi="Cambria Math" w:cs="Times New Roman"/>
                  <w:i/>
                  <w:sz w:val="28"/>
                  <w:szCs w:val="28"/>
                </w:rPr>
              </m:ctrlPr>
            </m:funcPr>
            <m:fName>
              <m:r>
                <w:rPr>
                  <w:rFonts w:ascii="Cambria Math" w:hAnsi="Cambria Math" w:cs="Times New Roman"/>
                  <w:sz w:val="28"/>
                  <w:szCs w:val="28"/>
                </w:rPr>
                <m:t>;</m:t>
              </m:r>
            </m:fName>
            <m:e>
              <m:r>
                <w:rPr>
                  <w:rFonts w:ascii="Cambria Math" w:hAnsi="Cambria Math" w:cs="Times New Roman"/>
                  <w:sz w:val="28"/>
                  <w:szCs w:val="28"/>
                </w:rPr>
                <m:t>-</m:t>
              </m:r>
            </m:e>
          </m:func>
          <m:r>
            <w:rPr>
              <w:rFonts w:ascii="Cambria Math" w:hAnsi="Cambria Math" w:cs="Times New Roman"/>
              <w:sz w:val="28"/>
              <w:szCs w:val="28"/>
            </w:rPr>
            <m:t>0,5</m:t>
          </m:r>
          <m:func>
            <m:funcPr>
              <m:ctrlPr>
                <w:rPr>
                  <w:rFonts w:ascii="Cambria Math" w:hAnsi="Cambria Math" w:cs="Times New Roman"/>
                  <w:i/>
                  <w:sz w:val="28"/>
                  <w:szCs w:val="28"/>
                </w:rPr>
              </m:ctrlPr>
            </m:funcPr>
            <m:fName>
              <m:r>
                <w:rPr>
                  <w:rFonts w:ascii="Cambria Math" w:hAnsi="Cambria Math" w:cs="Times New Roman"/>
                  <w:sz w:val="28"/>
                  <w:szCs w:val="28"/>
                </w:rPr>
                <m:t>;</m:t>
              </m:r>
            </m:fName>
            <m:e>
              <m:r>
                <w:rPr>
                  <w:rFonts w:ascii="Cambria Math" w:hAnsi="Cambria Math" w:cs="Times New Roman"/>
                  <w:sz w:val="28"/>
                  <w:szCs w:val="28"/>
                </w:rPr>
                <m:t>-</m:t>
              </m:r>
            </m:e>
          </m:func>
          <m:r>
            <w:rPr>
              <w:rFonts w:ascii="Cambria Math" w:hAnsi="Cambria Math" w:cs="Times New Roman"/>
              <w:sz w:val="28"/>
              <w:szCs w:val="28"/>
            </w:rPr>
            <m:t>14</m:t>
          </m:r>
          <m:func>
            <m:funcPr>
              <m:ctrlPr>
                <w:rPr>
                  <w:rFonts w:ascii="Cambria Math" w:hAnsi="Cambria Math" w:cs="Times New Roman"/>
                  <w:i/>
                  <w:sz w:val="28"/>
                  <w:szCs w:val="28"/>
                </w:rPr>
              </m:ctrlPr>
            </m:funcPr>
            <m:fName>
              <m:r>
                <w:rPr>
                  <w:rFonts w:ascii="Cambria Math" w:hAnsi="Cambria Math" w:cs="Times New Roman"/>
                  <w:sz w:val="28"/>
                  <w:szCs w:val="28"/>
                </w:rPr>
                <m:t>;</m:t>
              </m:r>
            </m:fName>
            <m:e>
              <m:r>
                <w:rPr>
                  <w:rFonts w:ascii="Cambria Math" w:hAnsi="Cambria Math" w:cs="Times New Roman"/>
                  <w:sz w:val="28"/>
                  <w:szCs w:val="28"/>
                </w:rPr>
                <m:t>-</m:t>
              </m:r>
            </m:e>
          </m:func>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func>
            <m:funcPr>
              <m:ctrlPr>
                <w:rPr>
                  <w:rFonts w:ascii="Cambria Math" w:hAnsi="Cambria Math" w:cs="Times New Roman"/>
                  <w:i/>
                  <w:sz w:val="28"/>
                  <w:szCs w:val="28"/>
                </w:rPr>
              </m:ctrlPr>
            </m:funcPr>
            <m:fName>
              <m:r>
                <w:rPr>
                  <w:rFonts w:ascii="Cambria Math" w:hAnsi="Cambria Math" w:cs="Times New Roman"/>
                  <w:sz w:val="28"/>
                  <w:szCs w:val="28"/>
                </w:rPr>
                <m:t>;</m:t>
              </m:r>
            </m:fName>
            <m:e>
              <m:r>
                <w:rPr>
                  <w:rFonts w:ascii="Cambria Math" w:hAnsi="Cambria Math" w:cs="Times New Roman"/>
                  <w:sz w:val="28"/>
                  <w:szCs w:val="28"/>
                </w:rPr>
                <m:t>-</m:t>
              </m:r>
            </m:e>
          </m:func>
          <m:rad>
            <m:radPr>
              <m:degHide m:val="on"/>
              <m:ctrlPr>
                <w:rPr>
                  <w:rFonts w:ascii="Cambria Math" w:hAnsi="Cambria Math" w:cs="Times New Roman"/>
                  <w:i/>
                  <w:sz w:val="28"/>
                  <w:szCs w:val="28"/>
                </w:rPr>
              </m:ctrlPr>
            </m:radPr>
            <m:deg/>
            <m:e>
              <m:r>
                <w:rPr>
                  <w:rFonts w:ascii="Cambria Math" w:hAnsi="Cambria Math" w:cs="Times New Roman"/>
                  <w:sz w:val="28"/>
                  <w:szCs w:val="28"/>
                </w:rPr>
                <m:t>15</m:t>
              </m:r>
            </m:e>
          </m:rad>
          <m:func>
            <m:funcPr>
              <m:ctrlPr>
                <w:rPr>
                  <w:rFonts w:ascii="Cambria Math" w:hAnsi="Cambria Math" w:cs="Times New Roman"/>
                  <w:i/>
                  <w:sz w:val="28"/>
                  <w:szCs w:val="28"/>
                </w:rPr>
              </m:ctrlPr>
            </m:funcPr>
            <m:fName>
              <m:r>
                <w:rPr>
                  <w:rFonts w:ascii="Cambria Math" w:hAnsi="Cambria Math" w:cs="Times New Roman"/>
                  <w:sz w:val="28"/>
                  <w:szCs w:val="28"/>
                </w:rPr>
                <m:t>;</m:t>
              </m:r>
            </m:fName>
            <m:e>
              <m:rad>
                <m:radPr>
                  <m:degHide m:val="on"/>
                  <m:ctrlPr>
                    <w:rPr>
                      <w:rFonts w:ascii="Cambria Math" w:hAnsi="Cambria Math" w:cs="Times New Roman"/>
                      <w:i/>
                      <w:sz w:val="28"/>
                      <w:szCs w:val="28"/>
                    </w:rPr>
                  </m:ctrlPr>
                </m:radPr>
                <m:deg/>
                <m:e>
                  <m:r>
                    <w:rPr>
                      <w:rFonts w:ascii="Cambria Math" w:hAnsi="Cambria Math" w:cs="Times New Roman"/>
                      <w:sz w:val="28"/>
                      <w:szCs w:val="28"/>
                    </w:rPr>
                    <m:t>81</m:t>
                  </m:r>
                </m:e>
              </m:rad>
            </m:e>
          </m:func>
          <m:r>
            <w:rPr>
              <w:rFonts w:ascii="Cambria Math" w:hAnsi="Cambria Math" w:cs="Times New Roman"/>
              <w:sz w:val="28"/>
              <w:szCs w:val="28"/>
            </w:rPr>
            <m:t>}</m:t>
          </m:r>
        </m:oMath>
      </m:oMathPara>
    </w:p>
    <w:p w:rsidR="008D470A" w:rsidRPr="00020D66" w:rsidRDefault="008D470A" w:rsidP="008D470A">
      <w:pPr>
        <w:tabs>
          <w:tab w:val="left" w:pos="567"/>
          <w:tab w:val="left" w:pos="1134"/>
        </w:tabs>
        <w:spacing w:before="120" w:line="240" w:lineRule="auto"/>
        <w:jc w:val="both"/>
        <w:rPr>
          <w:rFonts w:cs="Times New Roman"/>
          <w:b/>
          <w:bCs/>
          <w:sz w:val="28"/>
          <w:szCs w:val="28"/>
        </w:rPr>
      </w:pPr>
      <w:r w:rsidRPr="00020D66">
        <w:rPr>
          <w:rFonts w:cs="Times New Roman"/>
          <w:b/>
          <w:bCs/>
          <w:sz w:val="28"/>
          <w:szCs w:val="28"/>
        </w:rPr>
        <w:t xml:space="preserve">Bài 2.15: </w:t>
      </w:r>
    </w:p>
    <w:p w:rsidR="008D470A" w:rsidRPr="00020D66" w:rsidRDefault="008D470A" w:rsidP="008D470A">
      <w:pPr>
        <w:tabs>
          <w:tab w:val="left" w:pos="567"/>
          <w:tab w:val="left" w:pos="1134"/>
        </w:tabs>
        <w:spacing w:before="120" w:line="240" w:lineRule="auto"/>
        <w:jc w:val="both"/>
        <w:rPr>
          <w:rFonts w:cs="Times New Roman"/>
          <w:sz w:val="28"/>
          <w:szCs w:val="28"/>
        </w:rPr>
      </w:pPr>
      <w:r w:rsidRPr="00020D66">
        <w:rPr>
          <w:rFonts w:cs="Times New Roman"/>
          <w:sz w:val="28"/>
          <w:szCs w:val="28"/>
        </w:rPr>
        <w:t>a) A(0,65) và B(0,95)</w:t>
      </w:r>
    </w:p>
    <w:p w:rsidR="008D470A" w:rsidRPr="00020D66" w:rsidRDefault="008D470A" w:rsidP="008D470A">
      <w:pPr>
        <w:tabs>
          <w:tab w:val="left" w:pos="567"/>
          <w:tab w:val="left" w:pos="1134"/>
        </w:tabs>
        <w:spacing w:before="120" w:line="240" w:lineRule="auto"/>
        <w:jc w:val="both"/>
        <w:rPr>
          <w:rFonts w:cs="Times New Roman"/>
          <w:sz w:val="28"/>
          <w:szCs w:val="28"/>
        </w:rPr>
      </w:pPr>
      <w:r w:rsidRPr="00020D66">
        <w:rPr>
          <w:rFonts w:cs="Times New Roman"/>
          <w:sz w:val="28"/>
          <w:szCs w:val="28"/>
        </w:rPr>
        <w:t>b) C(4,615) và B(4,65).</w:t>
      </w:r>
    </w:p>
    <w:p w:rsidR="008D470A" w:rsidRPr="00020D66" w:rsidRDefault="008D470A" w:rsidP="008D470A">
      <w:pPr>
        <w:tabs>
          <w:tab w:val="left" w:pos="567"/>
          <w:tab w:val="left" w:pos="1134"/>
        </w:tabs>
        <w:spacing w:before="120" w:line="240" w:lineRule="auto"/>
        <w:jc w:val="both"/>
        <w:rPr>
          <w:rFonts w:cs="Times New Roman"/>
          <w:b/>
          <w:bCs/>
          <w:sz w:val="28"/>
          <w:szCs w:val="28"/>
        </w:rPr>
      </w:pPr>
      <w:r w:rsidRPr="00020D66">
        <w:rPr>
          <w:rFonts w:cs="Times New Roman"/>
          <w:b/>
          <w:bCs/>
          <w:sz w:val="28"/>
          <w:szCs w:val="28"/>
        </w:rPr>
        <w:t>Bài 2.16:</w:t>
      </w:r>
    </w:p>
    <w:p w:rsidR="008D470A" w:rsidRPr="00020D66" w:rsidRDefault="008D470A" w:rsidP="008D470A">
      <w:pPr>
        <w:tabs>
          <w:tab w:val="left" w:pos="567"/>
          <w:tab w:val="left" w:pos="1134"/>
        </w:tabs>
        <w:spacing w:before="120" w:line="240" w:lineRule="auto"/>
        <w:jc w:val="both"/>
        <w:rPr>
          <w:rFonts w:cs="Times New Roman"/>
          <w:sz w:val="28"/>
          <w:szCs w:val="28"/>
        </w:rPr>
      </w:pPr>
      <w:r w:rsidRPr="00020D66">
        <w:rPr>
          <w:rFonts w:cs="Times New Roman"/>
          <w:sz w:val="28"/>
          <w:szCs w:val="28"/>
        </w:rPr>
        <w:t>a) 3,5</w:t>
      </w:r>
    </w:p>
    <w:p w:rsidR="008D470A" w:rsidRPr="00020D66" w:rsidRDefault="008D470A" w:rsidP="008D470A">
      <w:pPr>
        <w:tabs>
          <w:tab w:val="left" w:pos="567"/>
          <w:tab w:val="left" w:pos="1134"/>
        </w:tabs>
        <w:spacing w:before="120" w:line="240" w:lineRule="auto"/>
        <w:jc w:val="both"/>
        <w:rPr>
          <w:rFonts w:cs="Times New Roman"/>
          <w:sz w:val="28"/>
          <w:szCs w:val="28"/>
        </w:rPr>
      </w:pPr>
      <w:r w:rsidRPr="00020D66">
        <w:rPr>
          <w:rFonts w:cs="Times New Roman"/>
          <w:sz w:val="28"/>
          <w:szCs w:val="28"/>
        </w:rPr>
        <w:lastRenderedPageBreak/>
        <w:t xml:space="preserve">b)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oMath>
    </w:p>
    <w:p w:rsidR="008D470A" w:rsidRPr="00020D66" w:rsidRDefault="008D470A" w:rsidP="008D470A">
      <w:pPr>
        <w:tabs>
          <w:tab w:val="left" w:pos="567"/>
          <w:tab w:val="left" w:pos="1134"/>
        </w:tabs>
        <w:spacing w:before="120" w:line="240" w:lineRule="auto"/>
        <w:jc w:val="both"/>
        <w:rPr>
          <w:rFonts w:cs="Times New Roman"/>
          <w:sz w:val="28"/>
          <w:szCs w:val="28"/>
        </w:rPr>
      </w:pPr>
      <w:r w:rsidRPr="00020D66">
        <w:rPr>
          <w:rFonts w:cs="Times New Roman"/>
          <w:sz w:val="28"/>
          <w:szCs w:val="28"/>
        </w:rPr>
        <w:t>c) 0</w:t>
      </w:r>
    </w:p>
    <w:p w:rsidR="008D470A" w:rsidRPr="00020D66" w:rsidRDefault="008D470A" w:rsidP="008D470A">
      <w:pPr>
        <w:tabs>
          <w:tab w:val="left" w:pos="567"/>
          <w:tab w:val="left" w:pos="1134"/>
        </w:tabs>
        <w:spacing w:before="120" w:line="240" w:lineRule="auto"/>
        <w:jc w:val="both"/>
        <w:rPr>
          <w:rFonts w:cs="Times New Roman"/>
          <w:sz w:val="28"/>
          <w:szCs w:val="28"/>
        </w:rPr>
      </w:pPr>
      <w:r w:rsidRPr="00020D66">
        <w:rPr>
          <w:rFonts w:cs="Times New Roman"/>
          <w:sz w:val="28"/>
          <w:szCs w:val="28"/>
        </w:rPr>
        <w:t>d) 2,0(3).</w:t>
      </w:r>
    </w:p>
    <w:p w:rsidR="008D470A" w:rsidRPr="00020D66" w:rsidRDefault="008D470A" w:rsidP="008D470A">
      <w:pPr>
        <w:spacing w:before="120" w:line="240" w:lineRule="auto"/>
        <w:ind w:right="-1"/>
        <w:rPr>
          <w:rFonts w:cs="Times New Roman"/>
          <w:b/>
          <w:sz w:val="28"/>
          <w:szCs w:val="28"/>
          <w:lang w:val="fr-FR"/>
        </w:rPr>
      </w:pPr>
      <w:r w:rsidRPr="00020D66">
        <w:rPr>
          <w:rFonts w:cs="Times New Roman"/>
          <w:b/>
          <w:sz w:val="28"/>
          <w:szCs w:val="28"/>
          <w:lang w:val="fr-FR"/>
        </w:rPr>
        <w:t>D. HOẠT ĐỘNG VẬN DỤNG</w:t>
      </w:r>
    </w:p>
    <w:p w:rsidR="008D470A" w:rsidRPr="00020D66" w:rsidRDefault="008D470A" w:rsidP="008D470A">
      <w:pPr>
        <w:tabs>
          <w:tab w:val="left" w:pos="567"/>
          <w:tab w:val="left" w:pos="1134"/>
        </w:tabs>
        <w:spacing w:before="120" w:line="240" w:lineRule="auto"/>
        <w:ind w:right="-1"/>
        <w:rPr>
          <w:rFonts w:cs="Times New Roman"/>
          <w:sz w:val="28"/>
          <w:szCs w:val="28"/>
          <w:lang w:val="fr-FR"/>
        </w:rPr>
      </w:pPr>
      <w:r w:rsidRPr="00020D66">
        <w:rPr>
          <w:rFonts w:cs="Times New Roman"/>
          <w:b/>
          <w:sz w:val="28"/>
          <w:szCs w:val="28"/>
          <w:lang w:val="fr-FR"/>
        </w:rPr>
        <w:t>a) Mục tiêu:</w:t>
      </w:r>
    </w:p>
    <w:p w:rsidR="008D470A" w:rsidRPr="00020D66" w:rsidRDefault="008D470A" w:rsidP="008D470A">
      <w:pPr>
        <w:tabs>
          <w:tab w:val="left" w:pos="567"/>
          <w:tab w:val="left" w:pos="1134"/>
        </w:tabs>
        <w:spacing w:before="120" w:line="240" w:lineRule="auto"/>
        <w:ind w:right="-1"/>
        <w:rPr>
          <w:rFonts w:cs="Times New Roman"/>
          <w:sz w:val="28"/>
          <w:szCs w:val="28"/>
          <w:lang w:val="fr-FR"/>
        </w:rPr>
      </w:pPr>
      <w:r w:rsidRPr="00020D66">
        <w:rPr>
          <w:rFonts w:cs="Times New Roman"/>
          <w:sz w:val="28"/>
          <w:szCs w:val="28"/>
          <w:lang w:val="fr-FR"/>
        </w:rPr>
        <w:t>- Học sinh thực hiện làm bài tập vận dụng để nắm vững kiến thức.</w:t>
      </w:r>
    </w:p>
    <w:p w:rsidR="008D470A" w:rsidRPr="00020D66" w:rsidRDefault="008D470A" w:rsidP="008D470A">
      <w:pPr>
        <w:tabs>
          <w:tab w:val="left" w:pos="567"/>
          <w:tab w:val="left" w:pos="1134"/>
        </w:tabs>
        <w:spacing w:before="120" w:line="240" w:lineRule="auto"/>
        <w:ind w:right="-1"/>
        <w:rPr>
          <w:rFonts w:cs="Times New Roman"/>
          <w:b/>
          <w:sz w:val="28"/>
          <w:szCs w:val="28"/>
          <w:lang w:val="fr-FR"/>
        </w:rPr>
      </w:pPr>
      <w:r w:rsidRPr="00020D66">
        <w:rPr>
          <w:rFonts w:cs="Times New Roman"/>
          <w:b/>
          <w:sz w:val="28"/>
          <w:szCs w:val="28"/>
          <w:lang w:val="fr-FR"/>
        </w:rPr>
        <w:t xml:space="preserve">b) Nội dung: </w:t>
      </w:r>
      <w:r w:rsidRPr="00020D66">
        <w:rPr>
          <w:rFonts w:cs="Times New Roman"/>
          <w:sz w:val="28"/>
          <w:szCs w:val="28"/>
          <w:lang w:val="fr-FR"/>
        </w:rPr>
        <w:t>HS sử dụng SGK, bài giảng và vận dụng kiến thức đã học để làm bài 2.17, 2.18.</w:t>
      </w:r>
    </w:p>
    <w:p w:rsidR="008D470A" w:rsidRPr="00020D66" w:rsidRDefault="008D470A" w:rsidP="008D470A">
      <w:pPr>
        <w:tabs>
          <w:tab w:val="left" w:pos="567"/>
          <w:tab w:val="left" w:pos="1134"/>
        </w:tabs>
        <w:spacing w:before="120" w:line="240" w:lineRule="auto"/>
        <w:ind w:right="-1"/>
        <w:rPr>
          <w:rFonts w:cs="Times New Roman"/>
          <w:sz w:val="28"/>
          <w:szCs w:val="28"/>
          <w:lang w:val="fr-FR"/>
        </w:rPr>
      </w:pPr>
      <w:r w:rsidRPr="00020D66">
        <w:rPr>
          <w:rFonts w:cs="Times New Roman"/>
          <w:b/>
          <w:sz w:val="28"/>
          <w:szCs w:val="28"/>
          <w:lang w:val="fr-FR"/>
        </w:rPr>
        <w:t xml:space="preserve">c) Sản phẩm: </w:t>
      </w:r>
      <w:r w:rsidRPr="00020D66">
        <w:rPr>
          <w:rFonts w:cs="Times New Roman"/>
          <w:sz w:val="28"/>
          <w:szCs w:val="28"/>
          <w:lang w:val="fr-FR"/>
        </w:rPr>
        <w:t>HS tính giá trị tuyệt đối của một số thực.</w:t>
      </w:r>
    </w:p>
    <w:p w:rsidR="008D470A" w:rsidRPr="00020D66" w:rsidRDefault="008D470A" w:rsidP="008D470A">
      <w:pPr>
        <w:tabs>
          <w:tab w:val="left" w:pos="567"/>
          <w:tab w:val="left" w:pos="1134"/>
        </w:tabs>
        <w:spacing w:before="120" w:line="240" w:lineRule="auto"/>
        <w:ind w:right="-1"/>
        <w:rPr>
          <w:rFonts w:cs="Times New Roman"/>
          <w:b/>
          <w:sz w:val="28"/>
          <w:szCs w:val="28"/>
          <w:lang w:val="fr-FR"/>
        </w:rPr>
      </w:pPr>
      <w:r w:rsidRPr="00020D66">
        <w:rPr>
          <w:rFonts w:cs="Times New Roman"/>
          <w:b/>
          <w:sz w:val="28"/>
          <w:szCs w:val="28"/>
          <w:lang w:val="fr-FR"/>
        </w:rPr>
        <w:t xml:space="preserve">d) Tổ chức thực hiện: </w:t>
      </w:r>
    </w:p>
    <w:p w:rsidR="008D470A" w:rsidRPr="00020D66" w:rsidRDefault="008D470A" w:rsidP="008D470A">
      <w:pPr>
        <w:tabs>
          <w:tab w:val="left" w:pos="567"/>
          <w:tab w:val="left" w:pos="1134"/>
        </w:tabs>
        <w:spacing w:before="120" w:line="240" w:lineRule="auto"/>
        <w:ind w:right="-1"/>
        <w:rPr>
          <w:rFonts w:cs="Times New Roman"/>
          <w:b/>
          <w:sz w:val="28"/>
          <w:szCs w:val="28"/>
          <w:lang w:val="fr-FR"/>
        </w:rPr>
      </w:pPr>
      <w:r w:rsidRPr="00020D66">
        <w:rPr>
          <w:rFonts w:cs="Times New Roman"/>
          <w:b/>
          <w:sz w:val="28"/>
          <w:szCs w:val="28"/>
          <w:lang w:val="fr-FR"/>
        </w:rPr>
        <w:t>Bước 1: Chuyển giao nhiệm vụ</w:t>
      </w:r>
    </w:p>
    <w:p w:rsidR="008D470A" w:rsidRPr="00020D66" w:rsidRDefault="008D470A" w:rsidP="008D470A">
      <w:pPr>
        <w:pStyle w:val="NoSpacing"/>
        <w:spacing w:line="240" w:lineRule="auto"/>
        <w:ind w:right="-1"/>
        <w:rPr>
          <w:szCs w:val="28"/>
        </w:rPr>
      </w:pPr>
      <w:r w:rsidRPr="00020D66">
        <w:rPr>
          <w:szCs w:val="28"/>
          <w:lang w:val="fr-FR"/>
        </w:rPr>
        <w:t xml:space="preserve">- GV yêu cầu HS hoạt động nhóm đôi hoàn thành bài tập </w:t>
      </w:r>
      <w:r w:rsidRPr="00020D66">
        <w:rPr>
          <w:b/>
          <w:bCs/>
          <w:szCs w:val="28"/>
          <w:lang w:val="fr-FR"/>
        </w:rPr>
        <w:t>Bài 2.17, Bài 2.18</w:t>
      </w:r>
      <w:r w:rsidRPr="00020D66">
        <w:rPr>
          <w:szCs w:val="28"/>
        </w:rPr>
        <w:t>(SGK -tr36).</w:t>
      </w:r>
    </w:p>
    <w:p w:rsidR="008D470A" w:rsidRPr="00020D66" w:rsidRDefault="008D470A" w:rsidP="008D470A">
      <w:pPr>
        <w:spacing w:line="240" w:lineRule="auto"/>
        <w:ind w:right="-1"/>
        <w:rPr>
          <w:rFonts w:cs="Times New Roman"/>
          <w:b/>
          <w:sz w:val="28"/>
          <w:szCs w:val="28"/>
          <w:lang w:val="nl-NL"/>
        </w:rPr>
      </w:pPr>
      <w:r w:rsidRPr="00020D66">
        <w:rPr>
          <w:rFonts w:cs="Times New Roman"/>
          <w:b/>
          <w:sz w:val="28"/>
          <w:szCs w:val="28"/>
          <w:lang w:val="nl-NL"/>
        </w:rPr>
        <w:t>Bước 2: Thực hiện nhiệm vụ</w:t>
      </w:r>
    </w:p>
    <w:p w:rsidR="008D470A" w:rsidRPr="00020D66" w:rsidRDefault="008D470A" w:rsidP="008D470A">
      <w:pPr>
        <w:spacing w:line="240" w:lineRule="auto"/>
        <w:rPr>
          <w:rFonts w:cs="Times New Roman"/>
          <w:sz w:val="28"/>
          <w:szCs w:val="28"/>
          <w:lang w:val="fr-FR"/>
        </w:rPr>
      </w:pPr>
      <w:r w:rsidRPr="00020D66">
        <w:rPr>
          <w:rFonts w:cs="Times New Roman"/>
          <w:sz w:val="28"/>
          <w:szCs w:val="28"/>
          <w:lang w:val="fr-FR"/>
        </w:rPr>
        <w:t>- HS tự phân công nhóm trưởng, hợp tác thảo luận đưa ra ý kiến.</w:t>
      </w:r>
    </w:p>
    <w:p w:rsidR="008D470A" w:rsidRPr="00020D66" w:rsidRDefault="008D470A" w:rsidP="008D470A">
      <w:pPr>
        <w:spacing w:line="240" w:lineRule="auto"/>
        <w:rPr>
          <w:rFonts w:cs="Times New Roman"/>
          <w:sz w:val="28"/>
          <w:szCs w:val="28"/>
          <w:lang w:val="fr-FR"/>
        </w:rPr>
      </w:pPr>
      <w:r w:rsidRPr="00020D66">
        <w:rPr>
          <w:rFonts w:cs="Times New Roman"/>
          <w:sz w:val="28"/>
          <w:szCs w:val="28"/>
          <w:lang w:val="fr-FR"/>
        </w:rPr>
        <w:t>- GV điều hành, quan sát, hỗ trợ.</w:t>
      </w:r>
    </w:p>
    <w:p w:rsidR="008D470A" w:rsidRPr="00020D66" w:rsidRDefault="008D470A" w:rsidP="008D470A">
      <w:pPr>
        <w:pStyle w:val="NoSpacing"/>
        <w:spacing w:line="240" w:lineRule="auto"/>
        <w:ind w:right="-1"/>
        <w:rPr>
          <w:b/>
          <w:bCs/>
          <w:szCs w:val="28"/>
          <w:lang w:val="fr-FR"/>
        </w:rPr>
      </w:pPr>
      <w:r w:rsidRPr="00020D66">
        <w:rPr>
          <w:b/>
          <w:bCs/>
          <w:szCs w:val="28"/>
          <w:lang w:val="fr-FR"/>
        </w:rPr>
        <w:t>Bước 3: Báo cáo, thảo luận</w:t>
      </w:r>
    </w:p>
    <w:p w:rsidR="008D470A" w:rsidRPr="00020D66" w:rsidRDefault="008D470A" w:rsidP="008D470A">
      <w:pPr>
        <w:spacing w:line="240" w:lineRule="auto"/>
        <w:rPr>
          <w:rFonts w:cs="Times New Roman"/>
          <w:sz w:val="28"/>
          <w:szCs w:val="28"/>
          <w:lang w:val="fr-FR"/>
        </w:rPr>
      </w:pPr>
      <w:r w:rsidRPr="00020D66">
        <w:rPr>
          <w:rFonts w:cs="Times New Roman"/>
          <w:sz w:val="28"/>
          <w:szCs w:val="28"/>
          <w:lang w:val="fr-FR"/>
        </w:rPr>
        <w:t>- Bài tập: đại diện nhóm trình bày kết quả thảo luận, các nhóm khác theo dõi, đưa ý kiến.</w:t>
      </w:r>
    </w:p>
    <w:p w:rsidR="008D470A" w:rsidRPr="00020D66" w:rsidRDefault="008D470A" w:rsidP="008D470A">
      <w:pPr>
        <w:spacing w:line="240" w:lineRule="auto"/>
        <w:rPr>
          <w:rFonts w:cs="Times New Roman"/>
          <w:b/>
          <w:bCs/>
          <w:sz w:val="28"/>
          <w:szCs w:val="28"/>
          <w:lang w:val="fr-FR"/>
        </w:rPr>
      </w:pPr>
      <w:r w:rsidRPr="00020D66">
        <w:rPr>
          <w:rFonts w:cs="Times New Roman"/>
          <w:b/>
          <w:bCs/>
          <w:sz w:val="28"/>
          <w:szCs w:val="28"/>
          <w:lang w:val="fr-FR"/>
        </w:rPr>
        <w:t>Bước 4: Kết luận, nhận định</w:t>
      </w:r>
    </w:p>
    <w:p w:rsidR="008D470A" w:rsidRPr="00020D66" w:rsidRDefault="008D470A" w:rsidP="008D470A">
      <w:pPr>
        <w:pStyle w:val="NoSpacing"/>
        <w:spacing w:line="240" w:lineRule="auto"/>
        <w:ind w:right="-1"/>
        <w:rPr>
          <w:szCs w:val="28"/>
          <w:lang w:val="fr-FR"/>
        </w:rPr>
      </w:pPr>
      <w:r w:rsidRPr="00020D66">
        <w:rPr>
          <w:szCs w:val="28"/>
          <w:lang w:val="fr-FR"/>
        </w:rPr>
        <w:t>- GV nhận xét, đánh giá, đưa ra đáp án đúng, chú ý các lỗi sai của học sinh hay mắc phải.</w:t>
      </w:r>
    </w:p>
    <w:p w:rsidR="008D470A" w:rsidRPr="00020D66" w:rsidRDefault="008D470A" w:rsidP="008D470A">
      <w:pPr>
        <w:spacing w:line="240" w:lineRule="auto"/>
        <w:rPr>
          <w:rFonts w:cs="Times New Roman"/>
          <w:b/>
          <w:bCs/>
          <w:sz w:val="28"/>
          <w:szCs w:val="28"/>
          <w:lang w:val="fr-FR"/>
        </w:rPr>
      </w:pPr>
      <w:r w:rsidRPr="00020D66">
        <w:rPr>
          <w:rFonts w:cs="Times New Roman"/>
          <w:b/>
          <w:bCs/>
          <w:sz w:val="28"/>
          <w:szCs w:val="28"/>
          <w:lang w:val="fr-FR"/>
        </w:rPr>
        <w:t>Đáp án:</w:t>
      </w:r>
    </w:p>
    <w:p w:rsidR="008D470A" w:rsidRPr="00020D66" w:rsidRDefault="008D470A" w:rsidP="008D470A">
      <w:pPr>
        <w:spacing w:after="240" w:line="240" w:lineRule="auto"/>
        <w:rPr>
          <w:rFonts w:cs="Times New Roman"/>
          <w:b/>
          <w:bCs/>
          <w:sz w:val="28"/>
          <w:szCs w:val="28"/>
        </w:rPr>
      </w:pPr>
      <w:r w:rsidRPr="00020D66">
        <w:rPr>
          <w:rFonts w:cs="Times New Roman"/>
          <w:b/>
          <w:bCs/>
          <w:sz w:val="28"/>
          <w:szCs w:val="28"/>
        </w:rPr>
        <w:t>Bài 2.17.</w:t>
      </w:r>
    </w:p>
    <w:p w:rsidR="008D470A" w:rsidRPr="00020D66" w:rsidRDefault="008D470A" w:rsidP="008D470A">
      <w:pPr>
        <w:spacing w:after="240" w:line="240" w:lineRule="auto"/>
        <w:rPr>
          <w:rFonts w:cs="Times New Roman"/>
          <w:sz w:val="28"/>
          <w:szCs w:val="28"/>
        </w:rPr>
      </w:pPr>
      <w:r w:rsidRPr="00020D66">
        <w:rPr>
          <w:rFonts w:cs="Times New Roman"/>
          <w:sz w:val="28"/>
          <w:szCs w:val="28"/>
        </w:rPr>
        <w:t xml:space="preserve">a) </w:t>
      </w:r>
      <m:oMath>
        <m:r>
          <w:rPr>
            <w:rFonts w:ascii="Cambria Math" w:hAnsi="Cambria Math" w:cs="Times New Roman"/>
            <w:sz w:val="28"/>
            <w:szCs w:val="28"/>
          </w:rPr>
          <m:t>a</m:t>
        </m:r>
      </m:oMath>
      <w:r w:rsidRPr="00020D66">
        <w:rPr>
          <w:rFonts w:cs="Times New Roman"/>
          <w:sz w:val="28"/>
          <w:szCs w:val="28"/>
        </w:rPr>
        <w:t xml:space="preserve"> có dấu "+" và </w:t>
      </w:r>
      <m:oMath>
        <m:d>
          <m:dPr>
            <m:begChr m:val="|"/>
            <m:endChr m:val="|"/>
            <m:ctrlPr>
              <w:rPr>
                <w:rFonts w:ascii="Cambria Math" w:hAnsi="Cambria Math" w:cs="Times New Roman"/>
                <w:sz w:val="28"/>
                <w:szCs w:val="28"/>
              </w:rPr>
            </m:ctrlPr>
          </m:dPr>
          <m:e>
            <m:r>
              <w:rPr>
                <w:rFonts w:ascii="Cambria Math" w:hAnsi="Cambria Math" w:cs="Times New Roman"/>
                <w:sz w:val="28"/>
                <w:szCs w:val="28"/>
              </w:rPr>
              <m:t>a</m:t>
            </m:r>
          </m:e>
        </m:d>
        <m:r>
          <m:rPr>
            <m:sty m:val="p"/>
          </m:rPr>
          <w:rPr>
            <w:rFonts w:ascii="Cambria Math" w:hAnsi="Cambria Math" w:cs="Times New Roman"/>
            <w:sz w:val="28"/>
            <w:szCs w:val="28"/>
          </w:rPr>
          <m:t>=1,25</m:t>
        </m:r>
      </m:oMath>
      <w:r w:rsidRPr="00020D66">
        <w:rPr>
          <w:rFonts w:cs="Times New Roman"/>
          <w:sz w:val="28"/>
          <w:szCs w:val="28"/>
        </w:rPr>
        <w:t>;</w:t>
      </w:r>
      <w:r w:rsidRPr="00020D66">
        <w:rPr>
          <w:rFonts w:cs="Times New Roman"/>
          <w:sz w:val="28"/>
          <w:szCs w:val="28"/>
        </w:rPr>
        <w:br/>
        <w:t xml:space="preserve">b) </w:t>
      </w:r>
      <m:oMath>
        <m:r>
          <w:rPr>
            <w:rFonts w:ascii="Cambria Math" w:hAnsi="Cambria Math" w:cs="Times New Roman"/>
            <w:sz w:val="28"/>
            <w:szCs w:val="28"/>
          </w:rPr>
          <m:t>b</m:t>
        </m:r>
      </m:oMath>
      <w:r w:rsidRPr="00020D66">
        <w:rPr>
          <w:rFonts w:cs="Times New Roman"/>
          <w:sz w:val="28"/>
          <w:szCs w:val="28"/>
        </w:rPr>
        <w:t xml:space="preserve"> có dấu “–" và </w:t>
      </w:r>
      <m:oMath>
        <m:d>
          <m:dPr>
            <m:begChr m:val="|"/>
            <m:endChr m:val="|"/>
            <m:ctrlPr>
              <w:rPr>
                <w:rFonts w:ascii="Cambria Math" w:hAnsi="Cambria Math" w:cs="Times New Roman"/>
                <w:sz w:val="28"/>
                <w:szCs w:val="28"/>
              </w:rPr>
            </m:ctrlPr>
          </m:dPr>
          <m:e>
            <m:r>
              <w:rPr>
                <w:rFonts w:ascii="Cambria Math" w:hAnsi="Cambria Math" w:cs="Times New Roman"/>
                <w:sz w:val="28"/>
                <w:szCs w:val="28"/>
              </w:rPr>
              <m:t>b</m:t>
            </m:r>
          </m:e>
        </m:d>
        <m:r>
          <m:rPr>
            <m:sty m:val="p"/>
          </m:rPr>
          <w:rPr>
            <w:rFonts w:ascii="Cambria Math" w:hAnsi="Cambria Math" w:cs="Times New Roman"/>
            <w:sz w:val="28"/>
            <w:szCs w:val="28"/>
          </w:rPr>
          <m:t>=4,1</m:t>
        </m:r>
      </m:oMath>
      <w:r w:rsidRPr="00020D66">
        <w:rPr>
          <w:rFonts w:cs="Times New Roman"/>
          <w:sz w:val="28"/>
          <w:szCs w:val="28"/>
        </w:rPr>
        <w:t>;</w:t>
      </w:r>
      <w:r w:rsidRPr="00020D66">
        <w:rPr>
          <w:rFonts w:cs="Times New Roman"/>
          <w:sz w:val="28"/>
          <w:szCs w:val="28"/>
        </w:rPr>
        <w:br/>
        <w:t xml:space="preserve">c) </w:t>
      </w:r>
      <m:oMath>
        <m:r>
          <w:rPr>
            <w:rFonts w:ascii="Cambria Math" w:hAnsi="Cambria Math" w:cs="Times New Roman"/>
            <w:sz w:val="28"/>
            <w:szCs w:val="28"/>
          </w:rPr>
          <m:t>c</m:t>
        </m:r>
      </m:oMath>
      <w:r w:rsidRPr="00020D66">
        <w:rPr>
          <w:rFonts w:cs="Times New Roman"/>
          <w:sz w:val="28"/>
          <w:szCs w:val="28"/>
        </w:rPr>
        <w:t xml:space="preserve"> có dấu “ - ” và </w:t>
      </w:r>
      <m:oMath>
        <m:d>
          <m:dPr>
            <m:begChr m:val="|"/>
            <m:endChr m:val="|"/>
            <m:ctrlPr>
              <w:rPr>
                <w:rFonts w:ascii="Cambria Math" w:hAnsi="Cambria Math" w:cs="Times New Roman"/>
                <w:sz w:val="28"/>
                <w:szCs w:val="28"/>
              </w:rPr>
            </m:ctrlPr>
          </m:dPr>
          <m:e>
            <m:r>
              <w:rPr>
                <w:rFonts w:ascii="Cambria Math" w:hAnsi="Cambria Math" w:cs="Times New Roman"/>
                <w:sz w:val="28"/>
                <w:szCs w:val="28"/>
              </w:rPr>
              <m:t>c</m:t>
            </m:r>
          </m:e>
        </m:d>
        <m:r>
          <m:rPr>
            <m:sty m:val="p"/>
          </m:rPr>
          <w:rPr>
            <w:rFonts w:ascii="Cambria Math" w:hAnsi="Cambria Math" w:cs="Times New Roman"/>
            <w:sz w:val="28"/>
            <w:szCs w:val="28"/>
          </w:rPr>
          <m:t>=1,414213562…</m:t>
        </m:r>
      </m:oMath>
    </w:p>
    <w:p w:rsidR="008D470A" w:rsidRPr="00020D66" w:rsidRDefault="008D470A" w:rsidP="008D470A">
      <w:pPr>
        <w:spacing w:after="240" w:line="240" w:lineRule="auto"/>
        <w:rPr>
          <w:rFonts w:cs="Times New Roman"/>
          <w:sz w:val="28"/>
          <w:szCs w:val="28"/>
        </w:rPr>
      </w:pPr>
      <w:r w:rsidRPr="00020D66">
        <w:rPr>
          <w:rFonts w:cs="Times New Roman"/>
          <w:b/>
          <w:bCs/>
          <w:sz w:val="28"/>
          <w:szCs w:val="28"/>
        </w:rPr>
        <w:t>Bài 2.18</w:t>
      </w:r>
      <w:r w:rsidRPr="00020D66">
        <w:rPr>
          <w:rFonts w:cs="Times New Roman"/>
          <w:sz w:val="28"/>
          <w:szCs w:val="28"/>
        </w:rPr>
        <w:t xml:space="preserve">. </w:t>
      </w:r>
      <m:oMath>
        <m:r>
          <w:rPr>
            <w:rFonts w:ascii="Cambria Math" w:hAnsi="Cambria Math" w:cs="Times New Roman"/>
            <w:sz w:val="28"/>
            <w:szCs w:val="28"/>
          </w:rPr>
          <m:t>x</m:t>
        </m:r>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2,5;-2,5</m:t>
            </m:r>
          </m:e>
        </m:d>
      </m:oMath>
      <w:r w:rsidRPr="00020D66">
        <w:rPr>
          <w:rFonts w:cs="Times New Roman"/>
          <w:sz w:val="28"/>
          <w:szCs w:val="28"/>
        </w:rPr>
        <w:t>.</w:t>
      </w:r>
    </w:p>
    <w:p w:rsidR="008D470A" w:rsidRPr="00020D66" w:rsidRDefault="008D470A" w:rsidP="008D470A">
      <w:pPr>
        <w:spacing w:before="120" w:line="240" w:lineRule="auto"/>
        <w:ind w:right="-1"/>
        <w:rPr>
          <w:rFonts w:cs="Times New Roman"/>
          <w:b/>
          <w:sz w:val="28"/>
          <w:szCs w:val="28"/>
          <w:lang w:val="fr-FR"/>
        </w:rPr>
      </w:pPr>
      <w:r w:rsidRPr="00020D66">
        <w:rPr>
          <w:rFonts w:cs="Times New Roman"/>
          <w:b/>
          <w:sz w:val="28"/>
          <w:szCs w:val="28"/>
          <w:lang w:val="fr-FR"/>
        </w:rPr>
        <w:t>* HƯỚNG DẪN VỀ NHÀ</w:t>
      </w:r>
    </w:p>
    <w:p w:rsidR="008D470A" w:rsidRPr="00020D66" w:rsidRDefault="008D470A" w:rsidP="008D470A">
      <w:pPr>
        <w:pStyle w:val="ListParagraph"/>
        <w:numPr>
          <w:ilvl w:val="0"/>
          <w:numId w:val="5"/>
        </w:numPr>
        <w:spacing w:before="120" w:line="240" w:lineRule="auto"/>
        <w:ind w:right="-1"/>
        <w:rPr>
          <w:rFonts w:cs="Times New Roman"/>
          <w:szCs w:val="28"/>
          <w:lang w:val="pt-BR"/>
        </w:rPr>
      </w:pPr>
      <w:r w:rsidRPr="00020D66">
        <w:rPr>
          <w:rFonts w:cs="Times New Roman"/>
          <w:szCs w:val="28"/>
          <w:lang w:val="pt-BR"/>
        </w:rPr>
        <w:lastRenderedPageBreak/>
        <w:t xml:space="preserve">Ghi nhớ kiến thức trong bài. </w:t>
      </w:r>
    </w:p>
    <w:p w:rsidR="008D470A" w:rsidRPr="00020D66" w:rsidRDefault="008D470A" w:rsidP="008D470A">
      <w:pPr>
        <w:pStyle w:val="ListParagraph"/>
        <w:numPr>
          <w:ilvl w:val="0"/>
          <w:numId w:val="5"/>
        </w:numPr>
        <w:spacing w:before="120" w:line="240" w:lineRule="auto"/>
        <w:ind w:right="-1"/>
        <w:rPr>
          <w:rFonts w:cs="Times New Roman"/>
          <w:szCs w:val="28"/>
          <w:lang w:val="pt-BR"/>
        </w:rPr>
      </w:pPr>
      <w:r w:rsidRPr="00020D66">
        <w:rPr>
          <w:rFonts w:cs="Times New Roman"/>
          <w:szCs w:val="28"/>
          <w:lang w:val="pt-BR"/>
        </w:rPr>
        <w:t>Hoàn thành các bài tập trong SBT</w:t>
      </w:r>
    </w:p>
    <w:p w:rsidR="008D470A" w:rsidRPr="00020D66" w:rsidRDefault="008D470A" w:rsidP="008D470A">
      <w:pPr>
        <w:pStyle w:val="ListParagraph"/>
        <w:numPr>
          <w:ilvl w:val="0"/>
          <w:numId w:val="5"/>
        </w:numPr>
        <w:spacing w:before="120" w:line="240" w:lineRule="auto"/>
        <w:ind w:right="-1"/>
        <w:rPr>
          <w:rFonts w:cs="Times New Roman"/>
          <w:szCs w:val="28"/>
        </w:rPr>
      </w:pPr>
      <w:r w:rsidRPr="00020D66">
        <w:rPr>
          <w:rFonts w:cs="Times New Roman"/>
          <w:szCs w:val="28"/>
        </w:rPr>
        <w:t xml:space="preserve">Chuẩn bị bài “Luyện tập chung”. GV giao cho HS chuẩn bị bài ở nhà. </w:t>
      </w:r>
    </w:p>
    <w:p w:rsidR="008D470A" w:rsidRPr="00020D66" w:rsidRDefault="008D470A" w:rsidP="008D470A">
      <w:pPr>
        <w:pStyle w:val="ListParagraph"/>
        <w:numPr>
          <w:ilvl w:val="0"/>
          <w:numId w:val="5"/>
        </w:numPr>
        <w:spacing w:before="120" w:line="240" w:lineRule="auto"/>
        <w:ind w:right="-1"/>
        <w:rPr>
          <w:rFonts w:cs="Times New Roman"/>
          <w:szCs w:val="28"/>
        </w:rPr>
      </w:pPr>
      <w:r w:rsidRPr="00020D66">
        <w:rPr>
          <w:rFonts w:cs="Times New Roman"/>
          <w:szCs w:val="28"/>
        </w:rPr>
        <w:t>Thực hiện theo tổ, mỗi tổ chuẩn bị giấy màu: 1 hình vuông cạnh bằng 1 cm và 2 hình chữ nhật kích thước 2 cm x 1 cm, cắt hai hình chữ nhật theo đường chéo để nhận được bốn hình tam giác vuông bằng nhau.</w:t>
      </w:r>
    </w:p>
    <w:p w:rsidR="008D470A" w:rsidRPr="00020D66" w:rsidRDefault="008D470A" w:rsidP="008D470A">
      <w:pPr>
        <w:spacing w:line="240" w:lineRule="auto"/>
        <w:rPr>
          <w:rFonts w:cs="Times New Roman"/>
          <w:sz w:val="28"/>
          <w:szCs w:val="28"/>
        </w:rPr>
      </w:pPr>
    </w:p>
    <w:p w:rsidR="003929E5" w:rsidRPr="008D470A" w:rsidRDefault="003929E5" w:rsidP="008D470A"/>
    <w:sectPr w:rsidR="003929E5" w:rsidRPr="008D470A" w:rsidSect="003929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248C179"/>
    <w:multiLevelType w:val="multilevel"/>
    <w:tmpl w:val="0248C1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6DF513E"/>
    <w:multiLevelType w:val="multilevel"/>
    <w:tmpl w:val="06DF5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CE96A54"/>
    <w:multiLevelType w:val="multilevel"/>
    <w:tmpl w:val="0CE96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5892D98"/>
    <w:multiLevelType w:val="multilevel"/>
    <w:tmpl w:val="25892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C30CEF"/>
    <w:multiLevelType w:val="multilevel"/>
    <w:tmpl w:val="28C30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A8F537B"/>
    <w:multiLevelType w:val="multilevel"/>
    <w:tmpl w:val="2A8F537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1C811E6"/>
    <w:multiLevelType w:val="multilevel"/>
    <w:tmpl w:val="31C81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9B7E2A"/>
    <w:multiLevelType w:val="multilevel"/>
    <w:tmpl w:val="3A9B7E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4FD71F5E"/>
    <w:multiLevelType w:val="multilevel"/>
    <w:tmpl w:val="4FD71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A241D34"/>
    <w:multiLevelType w:val="multilevel"/>
    <w:tmpl w:val="5A241D34"/>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190282A"/>
    <w:multiLevelType w:val="multilevel"/>
    <w:tmpl w:val="61902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3DE0CE6"/>
    <w:multiLevelType w:val="multilevel"/>
    <w:tmpl w:val="63DE0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58D301A"/>
    <w:multiLevelType w:val="multilevel"/>
    <w:tmpl w:val="658D30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nsid w:val="73EE46FD"/>
    <w:multiLevelType w:val="multilevel"/>
    <w:tmpl w:val="73EE4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7C519A5"/>
    <w:multiLevelType w:val="multilevel"/>
    <w:tmpl w:val="77C519A5"/>
    <w:lvl w:ilvl="0">
      <w:start w:val="1"/>
      <w:numFmt w:val="bullet"/>
      <w:lvlText w:val=""/>
      <w:lvlJc w:val="left"/>
      <w:pPr>
        <w:tabs>
          <w:tab w:val="left"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9"/>
  </w:num>
  <w:num w:numId="4">
    <w:abstractNumId w:val="9"/>
  </w:num>
  <w:num w:numId="5">
    <w:abstractNumId w:val="8"/>
  </w:num>
  <w:num w:numId="6">
    <w:abstractNumId w:val="12"/>
  </w:num>
  <w:num w:numId="7">
    <w:abstractNumId w:val="18"/>
  </w:num>
  <w:num w:numId="8">
    <w:abstractNumId w:val="7"/>
  </w:num>
  <w:num w:numId="9">
    <w:abstractNumId w:val="16"/>
  </w:num>
  <w:num w:numId="10">
    <w:abstractNumId w:val="17"/>
  </w:num>
  <w:num w:numId="11">
    <w:abstractNumId w:val="6"/>
  </w:num>
  <w:num w:numId="12">
    <w:abstractNumId w:val="20"/>
  </w:num>
  <w:num w:numId="13">
    <w:abstractNumId w:val="5"/>
  </w:num>
  <w:num w:numId="14">
    <w:abstractNumId w:val="3"/>
  </w:num>
  <w:num w:numId="15">
    <w:abstractNumId w:val="14"/>
  </w:num>
  <w:num w:numId="16">
    <w:abstractNumId w:val="2"/>
  </w:num>
  <w:num w:numId="17">
    <w:abstractNumId w:val="1"/>
  </w:num>
  <w:num w:numId="18">
    <w:abstractNumId w:val="4"/>
  </w:num>
  <w:num w:numId="19">
    <w:abstractNumId w:val="0"/>
  </w:num>
  <w:num w:numId="20">
    <w:abstractNumId w:val="1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6621"/>
    <w:rsid w:val="000C7702"/>
    <w:rsid w:val="00122C67"/>
    <w:rsid w:val="00154752"/>
    <w:rsid w:val="00241541"/>
    <w:rsid w:val="003929E5"/>
    <w:rsid w:val="003D6621"/>
    <w:rsid w:val="00713129"/>
    <w:rsid w:val="008D470A"/>
    <w:rsid w:val="00A32D58"/>
    <w:rsid w:val="00D15B4C"/>
    <w:rsid w:val="00F67AE2"/>
    <w:rsid w:val="00FE09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621"/>
    <w:rPr>
      <w:rFonts w:ascii="Times New Roman" w:hAnsi="Times New Roman"/>
      <w:sz w:val="24"/>
    </w:rPr>
  </w:style>
  <w:style w:type="paragraph" w:styleId="Heading1">
    <w:name w:val="heading 1"/>
    <w:basedOn w:val="Normal"/>
    <w:next w:val="Normal"/>
    <w:link w:val="Heading1Char"/>
    <w:uiPriority w:val="9"/>
    <w:qFormat/>
    <w:rsid w:val="003D6621"/>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3D66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D6621"/>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qFormat/>
    <w:rsid w:val="003D662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qFormat/>
    <w:rsid w:val="003D6621"/>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qFormat/>
    <w:rsid w:val="003D6621"/>
    <w:rPr>
      <w:rFonts w:ascii=".VnTime" w:eastAsia="Times New Roman" w:hAnsi=".VnTime" w:cs="Times New Roman"/>
      <w:color w:val="000000" w:themeColor="text1"/>
      <w:sz w:val="26"/>
      <w:szCs w:val="24"/>
    </w:rPr>
  </w:style>
  <w:style w:type="table" w:styleId="TableGrid">
    <w:name w:val="Table Grid"/>
    <w:basedOn w:val="TableNormal"/>
    <w:uiPriority w:val="59"/>
    <w:qFormat/>
    <w:rsid w:val="003D6621"/>
    <w:pPr>
      <w:spacing w:after="0" w:line="240" w:lineRule="auto"/>
    </w:pPr>
    <w:rPr>
      <w:rFonts w:ascii="Georgia"/>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6621"/>
    <w:pPr>
      <w:spacing w:after="120" w:line="240" w:lineRule="atLeast"/>
      <w:ind w:left="720"/>
      <w:contextualSpacing/>
    </w:pPr>
    <w:rPr>
      <w:sz w:val="28"/>
    </w:rPr>
  </w:style>
  <w:style w:type="paragraph" w:styleId="NoSpacing">
    <w:name w:val="No Spacing"/>
    <w:next w:val="Normal"/>
    <w:uiPriority w:val="1"/>
    <w:qFormat/>
    <w:rsid w:val="003D6621"/>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3D6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621"/>
    <w:rPr>
      <w:rFonts w:ascii="Tahoma" w:hAnsi="Tahoma" w:cs="Tahoma"/>
      <w:sz w:val="16"/>
      <w:szCs w:val="16"/>
    </w:rPr>
  </w:style>
  <w:style w:type="character" w:styleId="Emphasis">
    <w:name w:val="Emphasis"/>
    <w:basedOn w:val="DefaultParagraphFont"/>
    <w:uiPriority w:val="20"/>
    <w:qFormat/>
    <w:rsid w:val="00FE094D"/>
    <w:rPr>
      <w:i/>
      <w:iCs/>
    </w:rPr>
  </w:style>
  <w:style w:type="paragraph" w:styleId="Footer">
    <w:name w:val="footer"/>
    <w:basedOn w:val="Normal"/>
    <w:link w:val="FooterChar"/>
    <w:uiPriority w:val="99"/>
    <w:unhideWhenUsed/>
    <w:qFormat/>
    <w:rsid w:val="00FE094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E094D"/>
    <w:rPr>
      <w:rFonts w:ascii="Times New Roman" w:hAnsi="Times New Roman"/>
      <w:sz w:val="18"/>
      <w:szCs w:val="18"/>
    </w:rPr>
  </w:style>
  <w:style w:type="character" w:styleId="Hyperlink">
    <w:name w:val="Hyperlink"/>
    <w:basedOn w:val="DefaultParagraphFont"/>
    <w:uiPriority w:val="99"/>
    <w:unhideWhenUsed/>
    <w:qFormat/>
    <w:rsid w:val="00FE094D"/>
    <w:rPr>
      <w:color w:val="0563C1" w:themeColor="hyperlink"/>
      <w:u w:val="single"/>
    </w:rPr>
  </w:style>
  <w:style w:type="paragraph" w:styleId="NormalWeb">
    <w:name w:val="Normal (Web)"/>
    <w:basedOn w:val="Normal"/>
    <w:uiPriority w:val="99"/>
    <w:unhideWhenUsed/>
    <w:qFormat/>
    <w:rsid w:val="00FE094D"/>
    <w:pPr>
      <w:spacing w:before="100" w:beforeAutospacing="1" w:after="100" w:afterAutospacing="1" w:line="240" w:lineRule="auto"/>
      <w:jc w:val="both"/>
    </w:pPr>
    <w:rPr>
      <w:rFonts w:eastAsia="Times New Roman" w:cs="Times New Roman"/>
      <w:szCs w:val="24"/>
    </w:rPr>
  </w:style>
  <w:style w:type="character" w:styleId="Strong">
    <w:name w:val="Strong"/>
    <w:basedOn w:val="DefaultParagraphFont"/>
    <w:uiPriority w:val="22"/>
    <w:qFormat/>
    <w:rsid w:val="00FE094D"/>
    <w:rPr>
      <w:b/>
      <w:bCs/>
    </w:rPr>
  </w:style>
  <w:style w:type="paragraph" w:styleId="TOC1">
    <w:name w:val="toc 1"/>
    <w:basedOn w:val="Normal"/>
    <w:next w:val="Normal"/>
    <w:uiPriority w:val="39"/>
    <w:unhideWhenUsed/>
    <w:qFormat/>
    <w:rsid w:val="00FE094D"/>
    <w:pPr>
      <w:spacing w:after="100"/>
    </w:pPr>
  </w:style>
  <w:style w:type="paragraph" w:customStyle="1" w:styleId="Normal0">
    <w:name w:val="[Normal]"/>
    <w:basedOn w:val="Normal"/>
    <w:uiPriority w:val="99"/>
    <w:qFormat/>
    <w:rsid w:val="00FE094D"/>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qFormat/>
    <w:rsid w:val="00FE094D"/>
    <w:rPr>
      <w:color w:val="808080"/>
    </w:rPr>
  </w:style>
  <w:style w:type="character" w:customStyle="1" w:styleId="UnresolvedMention">
    <w:name w:val="Unresolved Mention"/>
    <w:basedOn w:val="DefaultParagraphFont"/>
    <w:uiPriority w:val="99"/>
    <w:semiHidden/>
    <w:unhideWhenUsed/>
    <w:qFormat/>
    <w:rsid w:val="00FE094D"/>
    <w:rPr>
      <w:color w:val="605E5C"/>
      <w:shd w:val="clear" w:color="auto" w:fill="E1DFDD"/>
    </w:rPr>
  </w:style>
  <w:style w:type="paragraph" w:customStyle="1" w:styleId="Heading11">
    <w:name w:val="Heading 11"/>
    <w:basedOn w:val="Normal"/>
    <w:next w:val="Normal"/>
    <w:uiPriority w:val="9"/>
    <w:qFormat/>
    <w:rsid w:val="00FE094D"/>
    <w:pPr>
      <w:keepNext/>
      <w:keepLines/>
      <w:spacing w:before="240" w:after="0" w:line="336" w:lineRule="auto"/>
      <w:jc w:val="center"/>
      <w:outlineLvl w:val="0"/>
    </w:pPr>
    <w:rPr>
      <w:rFonts w:eastAsia="Times New Roman" w:cs="Times New Roman"/>
      <w:b/>
      <w:color w:val="000000"/>
      <w:sz w:val="28"/>
      <w:szCs w:val="32"/>
    </w:rPr>
  </w:style>
  <w:style w:type="character" w:customStyle="1" w:styleId="VerbatimChar">
    <w:name w:val="Verbatim Char"/>
    <w:qFormat/>
    <w:rsid w:val="00FE094D"/>
    <w:rPr>
      <w:rFonts w:ascii="Consolas" w:hAnsi="Consolas"/>
      <w:sz w:val="22"/>
    </w:rPr>
  </w:style>
  <w:style w:type="character" w:customStyle="1" w:styleId="MTConvertedEquation">
    <w:name w:val="MTConvertedEquation"/>
    <w:basedOn w:val="DefaultParagraphFont"/>
    <w:qFormat/>
    <w:rsid w:val="00FE094D"/>
  </w:style>
  <w:style w:type="table" w:customStyle="1" w:styleId="TableGrid1">
    <w:name w:val="Table Grid1"/>
    <w:basedOn w:val="TableNormal"/>
    <w:uiPriority w:val="59"/>
    <w:qFormat/>
    <w:rsid w:val="00FE094D"/>
    <w:pPr>
      <w:spacing w:after="0" w:line="240" w:lineRule="auto"/>
    </w:pPr>
    <w:rPr>
      <w:rFonts w:asci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FE094D"/>
    <w:pPr>
      <w:spacing w:after="0" w:line="360" w:lineRule="auto"/>
      <w:jc w:val="both"/>
    </w:pPr>
    <w:rPr>
      <w:rFonts w:ascii="Times New Roman" w:eastAsia="Calibri" w:hAnsi="Times New Roman" w:cs="Times New Roman"/>
      <w:color w:val="000000"/>
      <w:sz w:val="28"/>
    </w:rPr>
  </w:style>
  <w:style w:type="paragraph" w:customStyle="1" w:styleId="MTDisplayEquation">
    <w:name w:val="MTDisplayEquation"/>
    <w:basedOn w:val="Normal"/>
    <w:next w:val="Normal"/>
    <w:link w:val="MTDisplayEquationChar"/>
    <w:qFormat/>
    <w:rsid w:val="00FE094D"/>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qFormat/>
    <w:rsid w:val="00FE094D"/>
    <w:rPr>
      <w:rFonts w:ascii="Times New Roman" w:eastAsia="Calibri" w:hAnsi="Times New Roman" w:cs="Times New Roman"/>
      <w:i/>
      <w:sz w:val="28"/>
      <w:lang w:val="nl-NL"/>
    </w:rPr>
  </w:style>
  <w:style w:type="character" w:customStyle="1" w:styleId="Heading1Char1">
    <w:name w:val="Heading 1 Char1"/>
    <w:basedOn w:val="DefaultParagraphFont"/>
    <w:uiPriority w:val="9"/>
    <w:qFormat/>
    <w:rsid w:val="00FE094D"/>
    <w:rPr>
      <w:rFonts w:asciiTheme="majorHAnsi" w:eastAsiaTheme="majorEastAsia" w:hAnsiTheme="majorHAnsi" w:cstheme="majorBidi"/>
      <w:color w:val="2F5496" w:themeColor="accent1" w:themeShade="BF"/>
      <w:sz w:val="32"/>
      <w:szCs w:val="32"/>
    </w:rPr>
  </w:style>
  <w:style w:type="paragraph" w:customStyle="1" w:styleId="TOCHeading1">
    <w:name w:val="TOC Heading1"/>
    <w:basedOn w:val="Heading1"/>
    <w:next w:val="Normal"/>
    <w:uiPriority w:val="39"/>
    <w:unhideWhenUsed/>
    <w:qFormat/>
    <w:rsid w:val="00FE094D"/>
    <w:pPr>
      <w:spacing w:before="240" w:line="259" w:lineRule="auto"/>
      <w:jc w:val="left"/>
      <w:outlineLvl w:val="9"/>
    </w:pPr>
    <w:rPr>
      <w:rFonts w:asciiTheme="majorHAnsi" w:hAnsiTheme="majorHAnsi"/>
      <w:b w:val="0"/>
      <w:caps w:val="0"/>
      <w:color w:val="2F5496" w:themeColor="accent1" w:themeShade="BF"/>
      <w:sz w:val="32"/>
    </w:rPr>
  </w:style>
  <w:style w:type="table" w:customStyle="1" w:styleId="Style55">
    <w:name w:val="_Style 5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TableNormal1">
    <w:name w:val="Table Normal1"/>
    <w:qFormat/>
    <w:rsid w:val="00FE094D"/>
    <w:pPr>
      <w:spacing w:after="0" w:line="240" w:lineRule="auto"/>
    </w:pPr>
    <w:rPr>
      <w:rFonts w:ascii="Times New Roman" w:hAnsi="Times New Roman"/>
      <w:sz w:val="20"/>
      <w:szCs w:val="20"/>
    </w:rPr>
    <w:tblPr>
      <w:tblCellMar>
        <w:top w:w="0" w:type="dxa"/>
        <w:left w:w="0" w:type="dxa"/>
        <w:bottom w:w="0" w:type="dxa"/>
        <w:right w:w="0" w:type="dxa"/>
      </w:tblCellMar>
    </w:tblPr>
  </w:style>
  <w:style w:type="table" w:customStyle="1" w:styleId="Style56">
    <w:name w:val="_Style 5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57">
    <w:name w:val="_Style 57"/>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58">
    <w:name w:val="_Style 58"/>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59">
    <w:name w:val="_Style 59"/>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0">
    <w:name w:val="_Style 60"/>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1">
    <w:name w:val="_Style 61"/>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2">
    <w:name w:val="_Style 62"/>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3">
    <w:name w:val="_Style 63"/>
    <w:basedOn w:val="TableNormal1"/>
    <w:qFormat/>
    <w:rsid w:val="00FE094D"/>
    <w:tblPr>
      <w:tblCellMar>
        <w:top w:w="80" w:type="dxa"/>
        <w:left w:w="160" w:type="dxa"/>
        <w:bottom w:w="80" w:type="dxa"/>
        <w:right w:w="160" w:type="dxa"/>
      </w:tblCellMar>
    </w:tblPr>
  </w:style>
  <w:style w:type="table" w:customStyle="1" w:styleId="Style64">
    <w:name w:val="_Style 64"/>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5">
    <w:name w:val="_Style 6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6">
    <w:name w:val="_Style 6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7">
    <w:name w:val="_Style 67"/>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8">
    <w:name w:val="_Style 68"/>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9">
    <w:name w:val="_Style 69"/>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0">
    <w:name w:val="_Style 70"/>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1">
    <w:name w:val="_Style 71"/>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2">
    <w:name w:val="_Style 72"/>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3">
    <w:name w:val="_Style 73"/>
    <w:basedOn w:val="TableNormal1"/>
    <w:qFormat/>
    <w:rsid w:val="00FE094D"/>
    <w:tblPr>
      <w:tblCellMar>
        <w:top w:w="80" w:type="dxa"/>
        <w:left w:w="160" w:type="dxa"/>
        <w:bottom w:w="80" w:type="dxa"/>
        <w:right w:w="160" w:type="dxa"/>
      </w:tblCellMar>
    </w:tblPr>
  </w:style>
  <w:style w:type="table" w:customStyle="1" w:styleId="Style74">
    <w:name w:val="_Style 74"/>
    <w:basedOn w:val="TableNormal1"/>
    <w:qFormat/>
    <w:rsid w:val="00FE094D"/>
    <w:tblPr>
      <w:tblCellMar>
        <w:top w:w="80" w:type="dxa"/>
        <w:left w:w="160" w:type="dxa"/>
        <w:bottom w:w="80" w:type="dxa"/>
        <w:right w:w="160" w:type="dxa"/>
      </w:tblCellMar>
    </w:tblPr>
  </w:style>
  <w:style w:type="table" w:customStyle="1" w:styleId="Style75">
    <w:name w:val="_Style 7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6">
    <w:name w:val="_Style 7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7">
    <w:name w:val="_Style 77"/>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8">
    <w:name w:val="_Style 78"/>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9">
    <w:name w:val="_Style 79"/>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0">
    <w:name w:val="_Style 80"/>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1">
    <w:name w:val="_Style 81"/>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2">
    <w:name w:val="_Style 82"/>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3">
    <w:name w:val="_Style 83"/>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4">
    <w:name w:val="_Style 84"/>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5">
    <w:name w:val="_Style 8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6">
    <w:name w:val="_Style 8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1660</Words>
  <Characters>9468</Characters>
  <Application>Microsoft Office Word</Application>
  <DocSecurity>0</DocSecurity>
  <Lines>78</Lines>
  <Paragraphs>22</Paragraphs>
  <ScaleCrop>false</ScaleCrop>
  <Company/>
  <LinksUpToDate>false</LinksUpToDate>
  <CharactersWithSpaces>11106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MinhTue</dc:creator>
  <cp:lastModifiedBy>MinhTue</cp:lastModifiedBy>
  <cp:revision>2</cp:revision>
  <dcterms:created xsi:type="dcterms:W3CDTF">2025-01-17T22:56:00Z</dcterms:created>
  <dcterms:modified xsi:type="dcterms:W3CDTF">2025-01-17T22:56:00Z</dcterms:modified>
</cp:coreProperties>
</file>