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52" w:rsidRPr="00020D66" w:rsidRDefault="00154752" w:rsidP="00154752">
      <w:pPr>
        <w:pStyle w:val="Heading1"/>
        <w:spacing w:line="240" w:lineRule="auto"/>
        <w:rPr>
          <w:rFonts w:eastAsia="Times New Roman" w:cs="Times New Roman"/>
          <w:lang w:val="nl-NL"/>
        </w:rPr>
      </w:pPr>
      <w:r w:rsidRPr="00020D66">
        <w:rPr>
          <w:rFonts w:eastAsia="Times New Roman" w:cs="Times New Roman"/>
          <w:lang w:val="nl-NL"/>
        </w:rPr>
        <w:t>CHƯƠNG II: SỐ THỰC</w:t>
      </w:r>
    </w:p>
    <w:p w:rsidR="00154752" w:rsidRPr="00020D66" w:rsidRDefault="00154752" w:rsidP="00154752">
      <w:pPr>
        <w:pStyle w:val="Heading2"/>
        <w:spacing w:line="240" w:lineRule="auto"/>
        <w:jc w:val="center"/>
        <w:rPr>
          <w:rFonts w:ascii="Times New Roman" w:hAnsi="Times New Roman" w:cs="Times New Roman"/>
          <w:b/>
          <w:color w:val="000000" w:themeColor="text1"/>
          <w:sz w:val="28"/>
          <w:szCs w:val="28"/>
          <w:lang w:val="nl-NL"/>
        </w:rPr>
      </w:pPr>
      <w:bookmarkStart w:id="0" w:name="_Toc105684311"/>
      <w:r w:rsidRPr="00020D66">
        <w:rPr>
          <w:rFonts w:ascii="Times New Roman" w:hAnsi="Times New Roman" w:cs="Times New Roman"/>
          <w:b/>
          <w:color w:val="000000" w:themeColor="text1"/>
          <w:sz w:val="28"/>
          <w:szCs w:val="28"/>
          <w:lang w:val="vi-VN"/>
        </w:rPr>
        <w:t>TIẾT 1</w:t>
      </w:r>
      <w:r>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lang w:val="vi-VN"/>
        </w:rPr>
        <w:t>+</w:t>
      </w:r>
      <w:r>
        <w:rPr>
          <w:rFonts w:ascii="Times New Roman" w:hAnsi="Times New Roman" w:cs="Times New Roman"/>
          <w:b/>
          <w:color w:val="000000" w:themeColor="text1"/>
          <w:sz w:val="28"/>
          <w:szCs w:val="28"/>
        </w:rPr>
        <w:t xml:space="preserve">16 </w:t>
      </w:r>
      <w:r w:rsidRPr="00020D66">
        <w:rPr>
          <w:rFonts w:ascii="Times New Roman" w:hAnsi="Times New Roman" w:cs="Times New Roman"/>
          <w:b/>
          <w:color w:val="000000" w:themeColor="text1"/>
          <w:sz w:val="28"/>
          <w:szCs w:val="28"/>
          <w:lang w:val="nl-NL"/>
        </w:rPr>
        <w:t>BÀI 5: LÀM QUEN VỚI SỐ THẬP PHÂN VÔ HẠN TUẦN HOÀN</w:t>
      </w:r>
      <w:bookmarkEnd w:id="0"/>
    </w:p>
    <w:p w:rsidR="00154752" w:rsidRPr="00020D66" w:rsidRDefault="00154752" w:rsidP="00154752">
      <w:pPr>
        <w:tabs>
          <w:tab w:val="center" w:pos="5400"/>
          <w:tab w:val="left" w:pos="7169"/>
        </w:tabs>
        <w:spacing w:before="240" w:line="240" w:lineRule="auto"/>
        <w:ind w:right="-1"/>
        <w:rPr>
          <w:rFonts w:cs="Times New Roman"/>
          <w:sz w:val="28"/>
          <w:szCs w:val="28"/>
          <w:lang w:val="nl-NL"/>
        </w:rPr>
      </w:pPr>
      <w:r w:rsidRPr="00020D66">
        <w:rPr>
          <w:rFonts w:cs="Times New Roman"/>
          <w:b/>
          <w:sz w:val="28"/>
          <w:szCs w:val="28"/>
          <w:lang w:val="nl-NL"/>
        </w:rPr>
        <w:t>I.MỤC TIÊU</w:t>
      </w:r>
      <w:r w:rsidRPr="00020D66">
        <w:rPr>
          <w:rFonts w:cs="Times New Roman"/>
          <w:sz w:val="28"/>
          <w:szCs w:val="28"/>
          <w:lang w:val="nl-NL"/>
        </w:rPr>
        <w:t>:</w:t>
      </w:r>
    </w:p>
    <w:p w:rsidR="00154752" w:rsidRPr="00020D66" w:rsidRDefault="00154752" w:rsidP="00154752">
      <w:pPr>
        <w:tabs>
          <w:tab w:val="center" w:pos="5400"/>
          <w:tab w:val="left" w:pos="7169"/>
        </w:tabs>
        <w:spacing w:before="120" w:line="240" w:lineRule="auto"/>
        <w:ind w:right="-1"/>
        <w:rPr>
          <w:rFonts w:cs="Times New Roman"/>
          <w:sz w:val="28"/>
          <w:szCs w:val="28"/>
          <w:lang w:val="nl-NL"/>
        </w:rPr>
      </w:pPr>
      <w:r w:rsidRPr="00020D66">
        <w:rPr>
          <w:rFonts w:cs="Times New Roman"/>
          <w:b/>
          <w:sz w:val="28"/>
          <w:szCs w:val="28"/>
          <w:lang w:val="nl-NL"/>
        </w:rPr>
        <w:t>1. Kiến thức:</w:t>
      </w:r>
      <w:r w:rsidRPr="00020D66">
        <w:rPr>
          <w:rFonts w:cs="Times New Roman"/>
          <w:sz w:val="28"/>
          <w:szCs w:val="28"/>
          <w:lang w:val="nl-NL"/>
        </w:rPr>
        <w:t>Học xong bài này, HS đạt các yêu cầu sau:</w:t>
      </w:r>
    </w:p>
    <w:p w:rsidR="00154752" w:rsidRPr="00020D66" w:rsidRDefault="00154752" w:rsidP="00154752">
      <w:pPr>
        <w:pStyle w:val="ListParagraph"/>
        <w:numPr>
          <w:ilvl w:val="0"/>
          <w:numId w:val="9"/>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Nhận biết được số thập phân vô hạn tuần hoàn, chu kì của số thập phân vô hạn tuần hoàn.</w:t>
      </w:r>
    </w:p>
    <w:p w:rsidR="00154752" w:rsidRPr="00020D66" w:rsidRDefault="00154752" w:rsidP="00154752">
      <w:pPr>
        <w:pStyle w:val="ListParagraph"/>
        <w:numPr>
          <w:ilvl w:val="0"/>
          <w:numId w:val="9"/>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Nhận biết được cách làm tròn số thập phân (hữu hạn hoặc vô hạn) đến một hàng nào đó.</w:t>
      </w:r>
    </w:p>
    <w:p w:rsidR="00154752" w:rsidRPr="00020D66" w:rsidRDefault="00154752" w:rsidP="00154752">
      <w:pPr>
        <w:pStyle w:val="ListParagraph"/>
        <w:numPr>
          <w:ilvl w:val="0"/>
          <w:numId w:val="9"/>
        </w:numPr>
        <w:tabs>
          <w:tab w:val="center" w:pos="5400"/>
          <w:tab w:val="left" w:pos="7169"/>
        </w:tabs>
        <w:spacing w:before="120" w:line="240" w:lineRule="auto"/>
        <w:ind w:right="-1"/>
        <w:rPr>
          <w:rFonts w:cs="Times New Roman"/>
          <w:szCs w:val="28"/>
          <w:lang w:val="nl-NL"/>
        </w:rPr>
      </w:pPr>
      <w:r w:rsidRPr="00020D66">
        <w:rPr>
          <w:rFonts w:cs="Times New Roman"/>
          <w:szCs w:val="28"/>
          <w:lang w:val="nl-NL"/>
        </w:rPr>
        <w:t>Nhận biết về độ chính xác 50; 5; 0,5; 0,05;... của kết quả phép làm tròn số.</w:t>
      </w:r>
    </w:p>
    <w:p w:rsidR="00154752" w:rsidRPr="00020D66" w:rsidRDefault="00154752" w:rsidP="00154752">
      <w:pPr>
        <w:tabs>
          <w:tab w:val="center" w:pos="5400"/>
          <w:tab w:val="left" w:pos="7169"/>
        </w:tabs>
        <w:spacing w:before="120" w:line="240" w:lineRule="auto"/>
        <w:ind w:right="-1"/>
        <w:rPr>
          <w:rFonts w:cs="Times New Roman"/>
          <w:b/>
          <w:sz w:val="28"/>
          <w:szCs w:val="28"/>
          <w:lang w:val="nl-NL"/>
        </w:rPr>
      </w:pPr>
      <w:r w:rsidRPr="00020D66">
        <w:rPr>
          <w:rFonts w:cs="Times New Roman"/>
          <w:b/>
          <w:sz w:val="28"/>
          <w:szCs w:val="28"/>
          <w:lang w:val="nl-NL"/>
        </w:rPr>
        <w:t xml:space="preserve">2. Năng lực </w:t>
      </w:r>
    </w:p>
    <w:p w:rsidR="00154752" w:rsidRPr="00020D66" w:rsidRDefault="00154752" w:rsidP="00154752">
      <w:pPr>
        <w:pStyle w:val="NoSpacing"/>
        <w:spacing w:line="240" w:lineRule="auto"/>
        <w:ind w:right="-1"/>
        <w:rPr>
          <w:b/>
          <w:i/>
          <w:szCs w:val="28"/>
          <w:lang w:val="nl-NL"/>
        </w:rPr>
      </w:pPr>
      <w:r w:rsidRPr="00020D66">
        <w:rPr>
          <w:b/>
          <w:i/>
          <w:szCs w:val="28"/>
          <w:lang w:val="nl-NL"/>
        </w:rPr>
        <w:t xml:space="preserve"> - Năng lực chung:</w:t>
      </w:r>
    </w:p>
    <w:p w:rsidR="00154752" w:rsidRPr="00020D66" w:rsidRDefault="00154752" w:rsidP="00154752">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tự chủ và tự học trong tìm tòi khám phá</w:t>
      </w:r>
    </w:p>
    <w:p w:rsidR="00154752" w:rsidRPr="00020D66" w:rsidRDefault="00154752" w:rsidP="00154752">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giao tiếp và hợp tác trong trình bày, thảo luận và làm việc nhóm</w:t>
      </w:r>
    </w:p>
    <w:p w:rsidR="00154752" w:rsidRPr="00020D66" w:rsidRDefault="00154752" w:rsidP="00154752">
      <w:pPr>
        <w:pStyle w:val="Header"/>
        <w:numPr>
          <w:ilvl w:val="0"/>
          <w:numId w:val="2"/>
        </w:numP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sz w:val="28"/>
          <w:szCs w:val="28"/>
          <w:lang w:val="nl-NL"/>
        </w:rPr>
        <w:t>Năng lực giải quyết vấn đề và sáng tạo trong thực hành, vận dụng.</w:t>
      </w:r>
    </w:p>
    <w:p w:rsidR="00154752" w:rsidRPr="00020D66" w:rsidRDefault="00154752" w:rsidP="00154752">
      <w:pPr>
        <w:pStyle w:val="Heade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b/>
          <w:sz w:val="28"/>
          <w:szCs w:val="28"/>
          <w:lang w:val="nl-NL"/>
        </w:rPr>
        <w:t xml:space="preserve">Năng lực riêng: </w:t>
      </w:r>
    </w:p>
    <w:p w:rsidR="00154752" w:rsidRPr="00020D66" w:rsidRDefault="00154752" w:rsidP="00154752">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sz w:val="28"/>
          <w:szCs w:val="28"/>
          <w:lang w:val="nl-NL"/>
        </w:rPr>
        <w:t>Tư duy và lập luận toán học: Học sinh nhận biết được số thập phân vô hạn tuần hoàn, phát hiện được chu kì của số thập phân vô hạn tuần hoàn, giải thích được vì sao số thập phân này nhỏ hơn số thập phân kia.</w:t>
      </w:r>
    </w:p>
    <w:p w:rsidR="00154752" w:rsidRPr="00020D66" w:rsidRDefault="00154752" w:rsidP="00154752">
      <w:pPr>
        <w:pStyle w:val="Header"/>
        <w:numPr>
          <w:ilvl w:val="0"/>
          <w:numId w:val="3"/>
        </w:numPr>
        <w:tabs>
          <w:tab w:val="clear" w:pos="4320"/>
          <w:tab w:val="clear" w:pos="8640"/>
          <w:tab w:val="left" w:pos="7169"/>
        </w:tabs>
        <w:spacing w:before="120" w:after="120"/>
        <w:ind w:right="-1"/>
        <w:rPr>
          <w:rFonts w:ascii="Times New Roman" w:hAnsi="Times New Roman"/>
          <w:b/>
          <w:sz w:val="28"/>
          <w:szCs w:val="28"/>
          <w:lang w:val="nl-NL"/>
        </w:rPr>
      </w:pPr>
      <w:r w:rsidRPr="00020D66">
        <w:rPr>
          <w:rFonts w:ascii="Times New Roman" w:hAnsi="Times New Roman"/>
          <w:sz w:val="28"/>
          <w:szCs w:val="28"/>
          <w:lang w:val="nl-NL"/>
        </w:rPr>
        <w:t>Năng lực giải quyết vấn đề toán học: HS biết viết một phân số dưới dạng số thập phân; biết làm tròn số thập phân đến một hàng tùy ý, biết làm tròn số thập phân căn cứ vào độ chính xác 50; 5; 0,5; 0,05;...</w:t>
      </w:r>
    </w:p>
    <w:p w:rsidR="00154752" w:rsidRPr="00020D66" w:rsidRDefault="00154752" w:rsidP="00154752">
      <w:pPr>
        <w:pStyle w:val="Header"/>
        <w:tabs>
          <w:tab w:val="clear" w:pos="4320"/>
          <w:tab w:val="clear" w:pos="8640"/>
          <w:tab w:val="left" w:pos="7169"/>
        </w:tabs>
        <w:spacing w:before="120" w:after="120"/>
        <w:ind w:right="-1"/>
        <w:rPr>
          <w:rFonts w:ascii="Times New Roman" w:hAnsi="Times New Roman"/>
          <w:sz w:val="28"/>
          <w:szCs w:val="28"/>
          <w:lang w:val="nl-NL"/>
        </w:rPr>
      </w:pPr>
      <w:r w:rsidRPr="00020D66">
        <w:rPr>
          <w:rFonts w:ascii="Times New Roman" w:hAnsi="Times New Roman"/>
          <w:b/>
          <w:sz w:val="28"/>
          <w:szCs w:val="28"/>
          <w:lang w:val="nl-NL"/>
        </w:rPr>
        <w:t>3. Phẩm chất</w:t>
      </w:r>
    </w:p>
    <w:p w:rsidR="00154752" w:rsidRPr="00020D66" w:rsidRDefault="00154752" w:rsidP="00154752">
      <w:pPr>
        <w:pStyle w:val="NoSpacing"/>
        <w:numPr>
          <w:ilvl w:val="0"/>
          <w:numId w:val="4"/>
        </w:numPr>
        <w:spacing w:line="240" w:lineRule="auto"/>
        <w:ind w:right="-1"/>
        <w:rPr>
          <w:szCs w:val="28"/>
        </w:rPr>
      </w:pPr>
      <w:r w:rsidRPr="00020D66">
        <w:rPr>
          <w:szCs w:val="28"/>
          <w:lang w:val="da-DK"/>
        </w:rPr>
        <w:t>Có</w:t>
      </w:r>
      <w:r w:rsidRPr="00020D66">
        <w:rPr>
          <w:szCs w:val="28"/>
          <w:lang w:val="vi-VN"/>
        </w:rPr>
        <w:t xml:space="preserve">ý thức </w:t>
      </w:r>
      <w:r w:rsidRPr="00020D66">
        <w:rPr>
          <w:szCs w:val="28"/>
        </w:rPr>
        <w:t>học tập</w:t>
      </w:r>
      <w:r w:rsidRPr="00020D66">
        <w:rPr>
          <w:szCs w:val="28"/>
          <w:lang w:val="vi-VN"/>
        </w:rPr>
        <w:t>, ý thức tìm tòi, khám phá và sáng tạ</w:t>
      </w:r>
      <w:r w:rsidRPr="00020D66">
        <w:rPr>
          <w:szCs w:val="28"/>
        </w:rPr>
        <w:t>o, có ý thức làm việc nhóm.</w:t>
      </w:r>
    </w:p>
    <w:p w:rsidR="00154752" w:rsidRPr="00020D66" w:rsidRDefault="00154752" w:rsidP="00154752">
      <w:pPr>
        <w:pStyle w:val="ListParagraph"/>
        <w:numPr>
          <w:ilvl w:val="0"/>
          <w:numId w:val="4"/>
        </w:numPr>
        <w:spacing w:line="240" w:lineRule="auto"/>
        <w:ind w:right="-1"/>
        <w:rPr>
          <w:rFonts w:cs="Times New Roman"/>
          <w:szCs w:val="28"/>
        </w:rPr>
      </w:pPr>
      <w:r w:rsidRPr="00020D66">
        <w:rPr>
          <w:rFonts w:cs="Times New Roman"/>
          <w:szCs w:val="28"/>
        </w:rPr>
        <w:t>Chăm chỉ tích cực xây dựng bài, có trách nhiệm, chủ động chiếm lĩnh kiến thức theo sự hướng dẫn của GV.</w:t>
      </w:r>
    </w:p>
    <w:p w:rsidR="00154752" w:rsidRPr="00020D66" w:rsidRDefault="00154752" w:rsidP="00154752">
      <w:pPr>
        <w:pStyle w:val="ListParagraph"/>
        <w:numPr>
          <w:ilvl w:val="0"/>
          <w:numId w:val="4"/>
        </w:numPr>
        <w:spacing w:line="240" w:lineRule="auto"/>
        <w:ind w:right="-1"/>
        <w:rPr>
          <w:rFonts w:cs="Times New Roman"/>
          <w:szCs w:val="28"/>
        </w:rPr>
      </w:pPr>
      <w:r w:rsidRPr="00020D66">
        <w:rPr>
          <w:rFonts w:cs="Times New Roman"/>
          <w:szCs w:val="28"/>
        </w:rPr>
        <w:t>Hình thành tư duy logic, lập luận chặt chẽ, và linh hoạt trong quá trình suy nghĩ.</w:t>
      </w:r>
    </w:p>
    <w:p w:rsidR="00154752" w:rsidRPr="00020D66" w:rsidRDefault="00154752" w:rsidP="00154752">
      <w:pPr>
        <w:tabs>
          <w:tab w:val="left" w:pos="7169"/>
        </w:tabs>
        <w:spacing w:before="120" w:line="240" w:lineRule="auto"/>
        <w:ind w:right="-1"/>
        <w:rPr>
          <w:rFonts w:cs="Times New Roman"/>
          <w:sz w:val="28"/>
          <w:szCs w:val="28"/>
          <w:lang w:val="nl-NL"/>
        </w:rPr>
      </w:pPr>
      <w:r w:rsidRPr="00020D66">
        <w:rPr>
          <w:rFonts w:cs="Times New Roman"/>
          <w:b/>
          <w:sz w:val="28"/>
          <w:szCs w:val="28"/>
          <w:lang w:val="nl-NL"/>
        </w:rPr>
        <w:t>II. THIẾT BỊ DẠY HỌC VÀ HỌC LIỆU</w:t>
      </w:r>
    </w:p>
    <w:p w:rsidR="00154752" w:rsidRPr="00020D66" w:rsidRDefault="00154752" w:rsidP="00154752">
      <w:pPr>
        <w:pStyle w:val="NoSpacing"/>
        <w:spacing w:line="240" w:lineRule="auto"/>
        <w:ind w:right="-1"/>
        <w:rPr>
          <w:szCs w:val="28"/>
          <w:lang w:val="nl-NL"/>
        </w:rPr>
      </w:pPr>
      <w:r w:rsidRPr="00020D66">
        <w:rPr>
          <w:b/>
          <w:szCs w:val="28"/>
          <w:lang w:val="nl-NL"/>
        </w:rPr>
        <w:t xml:space="preserve">1. Đối với GV:  </w:t>
      </w:r>
      <w:r w:rsidRPr="00020D66">
        <w:rPr>
          <w:szCs w:val="28"/>
          <w:lang w:val="nl-NL"/>
        </w:rPr>
        <w:t>SGK, Tài liệu giảng dạy, giáo án PPT.</w:t>
      </w:r>
    </w:p>
    <w:p w:rsidR="00154752" w:rsidRPr="00020D66" w:rsidRDefault="00154752" w:rsidP="00154752">
      <w:pPr>
        <w:tabs>
          <w:tab w:val="left" w:pos="7169"/>
        </w:tabs>
        <w:spacing w:before="120" w:line="240" w:lineRule="auto"/>
        <w:ind w:right="-1"/>
        <w:rPr>
          <w:rFonts w:cs="Times New Roman"/>
          <w:sz w:val="28"/>
          <w:szCs w:val="28"/>
          <w:lang w:val="nl-NL"/>
        </w:rPr>
      </w:pPr>
      <w:r w:rsidRPr="00020D66">
        <w:rPr>
          <w:rFonts w:cs="Times New Roman"/>
          <w:b/>
          <w:sz w:val="28"/>
          <w:szCs w:val="28"/>
          <w:lang w:val="nl-NL"/>
        </w:rPr>
        <w:lastRenderedPageBreak/>
        <w:t>2. Đối với HS</w:t>
      </w:r>
      <w:r w:rsidRPr="00020D66">
        <w:rPr>
          <w:rFonts w:cs="Times New Roman"/>
          <w:sz w:val="28"/>
          <w:szCs w:val="28"/>
          <w:lang w:val="nl-NL"/>
        </w:rPr>
        <w:t>: SGK, SBT, vở ghi, giấy nháp, đồ dùng học tập (bút, thước...), bảng nhóm, bút viết bảng nhóm.</w:t>
      </w:r>
    </w:p>
    <w:p w:rsidR="00154752" w:rsidRPr="00020D66" w:rsidRDefault="00154752" w:rsidP="00154752">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III. TIẾN TRÌNH DẠY HỌC</w:t>
      </w:r>
    </w:p>
    <w:p w:rsidR="00154752" w:rsidRPr="00020D66" w:rsidRDefault="00154752" w:rsidP="00154752">
      <w:pPr>
        <w:spacing w:before="120" w:line="240" w:lineRule="auto"/>
        <w:ind w:right="-1"/>
        <w:rPr>
          <w:rFonts w:cs="Times New Roman"/>
          <w:b/>
          <w:sz w:val="28"/>
          <w:szCs w:val="28"/>
          <w:lang w:val="nl-NL"/>
        </w:rPr>
      </w:pPr>
      <w:r w:rsidRPr="00020D66">
        <w:rPr>
          <w:rFonts w:cs="Times New Roman"/>
          <w:b/>
          <w:sz w:val="28"/>
          <w:szCs w:val="28"/>
          <w:lang w:val="nl-NL"/>
        </w:rPr>
        <w:t>A. HOẠT ĐỘNG KHỞI ĐỘNG (MỞ ĐẦU)</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154752" w:rsidRPr="00020D66" w:rsidRDefault="00154752" w:rsidP="00154752">
      <w:pPr>
        <w:tabs>
          <w:tab w:val="left" w:pos="567"/>
          <w:tab w:val="left" w:pos="1134"/>
        </w:tabs>
        <w:spacing w:before="120" w:line="240" w:lineRule="auto"/>
        <w:ind w:right="-1"/>
        <w:rPr>
          <w:rFonts w:cs="Times New Roman"/>
          <w:sz w:val="28"/>
          <w:szCs w:val="28"/>
        </w:rPr>
      </w:pPr>
      <w:r w:rsidRPr="00020D66">
        <w:rPr>
          <w:rFonts w:cs="Times New Roman"/>
          <w:sz w:val="28"/>
          <w:szCs w:val="28"/>
        </w:rPr>
        <w:t>- HS thấy nhu cầu tìm hiểu về số thập phân vô hạn tuần hoàn.</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sz w:val="28"/>
          <w:szCs w:val="28"/>
        </w:rPr>
        <w:t xml:space="preserve">- Tình huống mở đầu gần gũi </w:t>
      </w:r>
      <m:oMath>
        <m:r>
          <w:rPr>
            <w:rFonts w:ascii="Cambria Math" w:hAnsi="Cambria Math" w:cs="Times New Roman"/>
            <w:sz w:val="28"/>
            <w:szCs w:val="28"/>
          </w:rPr>
          <m:t>→</m:t>
        </m:r>
      </m:oMath>
      <w:r w:rsidRPr="00020D66">
        <w:rPr>
          <w:rFonts w:cs="Times New Roman"/>
          <w:sz w:val="28"/>
          <w:szCs w:val="28"/>
        </w:rPr>
        <w:t xml:space="preserve"> tạo hứng thú học tập.</w:t>
      </w:r>
    </w:p>
    <w:p w:rsidR="00154752" w:rsidRPr="00020D66" w:rsidRDefault="00154752" w:rsidP="00154752">
      <w:pPr>
        <w:spacing w:line="240" w:lineRule="auto"/>
        <w:ind w:right="-1"/>
        <w:rPr>
          <w:rFonts w:cs="Times New Roman"/>
          <w:sz w:val="28"/>
          <w:szCs w:val="28"/>
          <w:lang w:val="nl-NL"/>
        </w:rPr>
      </w:pPr>
      <w:r w:rsidRPr="00020D66">
        <w:rPr>
          <w:rFonts w:cs="Times New Roman"/>
          <w:b/>
          <w:sz w:val="28"/>
          <w:szCs w:val="28"/>
          <w:lang w:val="nl-NL"/>
        </w:rPr>
        <w:t xml:space="preserve">b) Nội dung: </w:t>
      </w:r>
      <w:r w:rsidRPr="00020D66">
        <w:rPr>
          <w:rFonts w:cs="Times New Roman"/>
          <w:sz w:val="28"/>
          <w:szCs w:val="28"/>
          <w:lang w:val="nl-NL"/>
        </w:rPr>
        <w:t>HS đọc tình huống mở đầu, quan sát phần trình chiếu của GV, suy nghĩ trả lời câu hỏi.</w:t>
      </w:r>
    </w:p>
    <w:p w:rsidR="00154752" w:rsidRPr="00020D66" w:rsidRDefault="00154752" w:rsidP="00154752">
      <w:pPr>
        <w:spacing w:line="240" w:lineRule="auto"/>
        <w:ind w:right="-1"/>
        <w:rPr>
          <w:rFonts w:cs="Times New Roman"/>
          <w:sz w:val="28"/>
          <w:szCs w:val="28"/>
          <w:lang w:val="nl-NL"/>
        </w:rPr>
      </w:pPr>
      <w:r w:rsidRPr="00020D66">
        <w:rPr>
          <w:rFonts w:cs="Times New Roman"/>
          <w:b/>
          <w:sz w:val="28"/>
          <w:szCs w:val="28"/>
          <w:lang w:val="nl-NL"/>
        </w:rPr>
        <w:t xml:space="preserve">c) Sản phẩm: </w:t>
      </w:r>
      <w:r w:rsidRPr="00020D66">
        <w:rPr>
          <w:rFonts w:cs="Times New Roman"/>
          <w:sz w:val="28"/>
          <w:szCs w:val="28"/>
          <w:lang w:val="nl-NL"/>
        </w:rPr>
        <w:t>HS đưa ra dự đoán, câu trả lời về câu hỏi phép chia của 5 cho 18.</w:t>
      </w:r>
    </w:p>
    <w:p w:rsidR="00154752" w:rsidRPr="00020D66" w:rsidRDefault="00154752" w:rsidP="00154752">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 xml:space="preserve">d) Tổ chức thực hiện: </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Bước 1: Chuyển giao nhiệm vụ:</w:t>
      </w:r>
    </w:p>
    <w:p w:rsidR="00154752" w:rsidRPr="00020D66" w:rsidRDefault="00154752" w:rsidP="00154752">
      <w:pPr>
        <w:spacing w:before="120" w:line="240" w:lineRule="auto"/>
        <w:ind w:right="-1"/>
        <w:rPr>
          <w:rFonts w:cs="Times New Roman"/>
          <w:sz w:val="28"/>
          <w:szCs w:val="28"/>
          <w:lang w:val="nl-NL"/>
        </w:rPr>
      </w:pPr>
      <w:r w:rsidRPr="00020D66">
        <w:rPr>
          <w:rFonts w:cs="Times New Roman"/>
          <w:sz w:val="28"/>
          <w:szCs w:val="28"/>
          <w:lang w:val="nl-NL"/>
        </w:rPr>
        <w:t>- GV yêu cầu HS đọc tình huống mở đầu, rồi tóm tắt ý chính, trình chiếu lên màn hình:</w:t>
      </w:r>
    </w:p>
    <w:p w:rsidR="00154752" w:rsidRPr="00020D66" w:rsidRDefault="00154752" w:rsidP="00154752">
      <w:pPr>
        <w:spacing w:before="120" w:line="240" w:lineRule="auto"/>
        <w:ind w:right="-1"/>
        <w:rPr>
          <w:rFonts w:eastAsiaTheme="minorEastAsia" w:cs="Times New Roman"/>
          <w:sz w:val="28"/>
          <w:szCs w:val="28"/>
          <w:lang w:val="nl-NL"/>
        </w:rPr>
      </w:pPr>
      <w:r w:rsidRPr="00020D66">
        <w:rPr>
          <w:rFonts w:cs="Times New Roman"/>
          <w:sz w:val="28"/>
          <w:szCs w:val="28"/>
          <w:lang w:val="nl-NL"/>
        </w:rPr>
        <w:t xml:space="preserve">Thực hiện phép chia để viết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5</m:t>
            </m:r>
          </m:den>
        </m:f>
      </m:oMath>
      <w:r w:rsidRPr="00020D66">
        <w:rPr>
          <w:rFonts w:eastAsiaTheme="minorEastAsia" w:cs="Times New Roman"/>
          <w:sz w:val="28"/>
          <w:szCs w:val="28"/>
          <w:lang w:val="nl-NL"/>
        </w:rPr>
        <w:t xml:space="preserve"> dưới dạng số thập phân được kết quả bằng 0,8. </w:t>
      </w:r>
    </w:p>
    <w:p w:rsidR="00154752" w:rsidRPr="00020D66" w:rsidRDefault="00154752" w:rsidP="00154752">
      <w:pPr>
        <w:spacing w:before="120" w:line="240" w:lineRule="auto"/>
        <w:ind w:right="-1"/>
        <w:rPr>
          <w:rFonts w:eastAsiaTheme="minorEastAsia" w:cs="Times New Roman"/>
          <w:sz w:val="28"/>
          <w:szCs w:val="28"/>
          <w:lang w:val="nl-NL"/>
        </w:rPr>
      </w:pPr>
      <w:r w:rsidRPr="00020D66">
        <w:rPr>
          <w:rFonts w:eastAsiaTheme="minorEastAsia" w:cs="Times New Roman"/>
          <w:sz w:val="28"/>
          <w:szCs w:val="28"/>
          <w:lang w:val="nl-NL"/>
        </w:rPr>
        <w:t xml:space="preserve">Ta cũng đặt tính chia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18</m:t>
            </m:r>
          </m:den>
        </m:f>
      </m:oMath>
      <w:r w:rsidRPr="00020D66">
        <w:rPr>
          <w:rFonts w:eastAsiaTheme="minorEastAsia" w:cs="Times New Roman"/>
          <w:sz w:val="28"/>
          <w:szCs w:val="28"/>
          <w:lang w:val="nl-NL"/>
        </w:rPr>
        <w:t xml:space="preserve"> nhưng phép chia mãi không ra kết quả?</w:t>
      </w:r>
    </w:p>
    <w:p w:rsidR="00154752" w:rsidRPr="00020D66" w:rsidRDefault="00154752" w:rsidP="00154752">
      <w:pPr>
        <w:spacing w:before="120" w:line="240" w:lineRule="auto"/>
        <w:ind w:right="-1"/>
        <w:jc w:val="center"/>
        <w:rPr>
          <w:rFonts w:eastAsiaTheme="minorEastAsia" w:cs="Times New Roman"/>
          <w:sz w:val="28"/>
          <w:szCs w:val="28"/>
          <w:lang w:val="nl-NL"/>
        </w:rPr>
      </w:pPr>
      <w:r w:rsidRPr="00020D66">
        <w:rPr>
          <w:rFonts w:eastAsiaTheme="minorEastAsia" w:cs="Times New Roman"/>
          <w:noProof/>
          <w:sz w:val="28"/>
          <w:szCs w:val="28"/>
        </w:rPr>
        <w:drawing>
          <wp:inline distT="0" distB="0" distL="0" distR="0">
            <wp:extent cx="1828800" cy="1600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1828958" cy="1600339"/>
                    </a:xfrm>
                    <a:prstGeom prst="rect">
                      <a:avLst/>
                    </a:prstGeom>
                  </pic:spPr>
                </pic:pic>
              </a:graphicData>
            </a:graphic>
          </wp:inline>
        </w:drawing>
      </w:r>
    </w:p>
    <w:p w:rsidR="00154752" w:rsidRPr="00020D66" w:rsidRDefault="00154752" w:rsidP="00154752">
      <w:pPr>
        <w:spacing w:before="120" w:line="240" w:lineRule="auto"/>
        <w:ind w:right="-1"/>
        <w:rPr>
          <w:rFonts w:cs="Times New Roman"/>
          <w:sz w:val="28"/>
          <w:szCs w:val="28"/>
          <w:lang w:val="nl-NL"/>
        </w:rPr>
      </w:pPr>
      <w:r w:rsidRPr="00020D66">
        <w:rPr>
          <w:rFonts w:cs="Times New Roman"/>
          <w:sz w:val="28"/>
          <w:szCs w:val="28"/>
          <w:lang w:val="nl-NL"/>
        </w:rPr>
        <w:t>+ GV đưa ra câu hỏi, đặt vấn đề:</w:t>
      </w:r>
    </w:p>
    <w:p w:rsidR="00154752" w:rsidRPr="00020D66" w:rsidRDefault="00154752" w:rsidP="00154752">
      <w:pPr>
        <w:spacing w:before="120" w:line="240" w:lineRule="auto"/>
        <w:ind w:right="-1"/>
        <w:rPr>
          <w:rFonts w:cs="Times New Roman"/>
          <w:sz w:val="28"/>
          <w:szCs w:val="28"/>
          <w:lang w:val="nl-NL"/>
        </w:rPr>
      </w:pPr>
      <w:r w:rsidRPr="00020D66">
        <w:rPr>
          <w:rFonts w:cs="Times New Roman"/>
          <w:sz w:val="28"/>
          <w:szCs w:val="28"/>
          <w:lang w:val="nl-NL"/>
        </w:rPr>
        <w:t>Khi chia 5 cho 18, ta thấy phép chia không bao giờ chấm dứt và nếu cứ tiếp tục chia thì trong thương 0,2777..., chữ số 7 lặp lại mãi. Ta cùng đi tìm hiểu một loại số thập phân có dạng như vậy.</w:t>
      </w:r>
    </w:p>
    <w:p w:rsidR="00154752" w:rsidRPr="00020D66" w:rsidRDefault="00154752" w:rsidP="00154752">
      <w:pPr>
        <w:spacing w:before="120" w:line="240" w:lineRule="auto"/>
        <w:ind w:right="-1"/>
        <w:rPr>
          <w:rFonts w:cs="Times New Roman"/>
          <w:sz w:val="28"/>
          <w:szCs w:val="28"/>
          <w:lang w:val="nl-NL"/>
        </w:rPr>
      </w:pPr>
      <w:r w:rsidRPr="00020D66">
        <w:rPr>
          <w:rFonts w:cs="Times New Roman"/>
          <w:b/>
          <w:sz w:val="28"/>
          <w:szCs w:val="28"/>
          <w:lang w:val="nl-NL"/>
        </w:rPr>
        <w:t xml:space="preserve">Bước 2: Thực hiện nhiệm vụ: </w:t>
      </w:r>
      <w:r w:rsidRPr="00020D66">
        <w:rPr>
          <w:rFonts w:cs="Times New Roman"/>
          <w:sz w:val="28"/>
          <w:szCs w:val="28"/>
          <w:lang w:val="nl-NL"/>
        </w:rPr>
        <w:t>HS quan sát và chú ý lắng nghe, suy nghĩ trả lời.</w:t>
      </w:r>
    </w:p>
    <w:p w:rsidR="00154752" w:rsidRPr="00020D66" w:rsidRDefault="00154752" w:rsidP="00154752">
      <w:pPr>
        <w:spacing w:before="120" w:line="240" w:lineRule="auto"/>
        <w:ind w:right="-1"/>
        <w:rPr>
          <w:rFonts w:cs="Times New Roman"/>
          <w:sz w:val="28"/>
          <w:szCs w:val="28"/>
          <w:lang w:val="nl-NL"/>
        </w:rPr>
      </w:pPr>
      <w:r w:rsidRPr="00020D66">
        <w:rPr>
          <w:rFonts w:cs="Times New Roman"/>
          <w:b/>
          <w:sz w:val="28"/>
          <w:szCs w:val="28"/>
          <w:lang w:val="nl-NL"/>
        </w:rPr>
        <w:lastRenderedPageBreak/>
        <w:t xml:space="preserve">Bước 3: Báo cáo, thảo luận: </w:t>
      </w:r>
      <w:r w:rsidRPr="00020D66">
        <w:rPr>
          <w:rFonts w:cs="Times New Roman"/>
          <w:sz w:val="28"/>
          <w:szCs w:val="28"/>
          <w:lang w:val="nl-NL"/>
        </w:rPr>
        <w:t>GV gọi một số HS trả lời, HS khác nhận xét, bổ sung.</w:t>
      </w:r>
    </w:p>
    <w:p w:rsidR="00154752" w:rsidRPr="00020D66" w:rsidRDefault="00154752" w:rsidP="00154752">
      <w:pPr>
        <w:spacing w:before="120" w:line="240" w:lineRule="auto"/>
        <w:ind w:right="-1"/>
        <w:rPr>
          <w:rFonts w:cs="Times New Roman"/>
          <w:sz w:val="28"/>
          <w:szCs w:val="28"/>
          <w:lang w:val="nl-NL"/>
        </w:rPr>
      </w:pPr>
      <w:r w:rsidRPr="00020D66">
        <w:rPr>
          <w:rFonts w:cs="Times New Roman"/>
          <w:b/>
          <w:sz w:val="28"/>
          <w:szCs w:val="28"/>
          <w:lang w:val="nl-NL"/>
        </w:rPr>
        <w:t xml:space="preserve">Bước 4: Kết luận, nhận định: </w:t>
      </w:r>
      <w:r w:rsidRPr="00020D66">
        <w:rPr>
          <w:rFonts w:cs="Times New Roman"/>
          <w:sz w:val="28"/>
          <w:szCs w:val="28"/>
          <w:lang w:val="nl-NL"/>
        </w:rPr>
        <w:t>GV đánh giá kết quả của HS, trên cơ sở đó dẫn dắt HS vào bài học mới: “Ta đã được học về số thập phân, tuy nhiên các số sau dấu phẩy là hữu hạn số, nếu số thập phân mà đằng sau dấu phẩy là vô hạn cứ lặp lại mãi thì sao?”</w:t>
      </w:r>
    </w:p>
    <w:p w:rsidR="00154752" w:rsidRPr="00020D66" w:rsidRDefault="00154752" w:rsidP="00154752">
      <w:pPr>
        <w:spacing w:before="120" w:line="240" w:lineRule="auto"/>
        <w:ind w:right="-1"/>
        <w:rPr>
          <w:rFonts w:cs="Times New Roman"/>
          <w:b/>
          <w:sz w:val="28"/>
          <w:szCs w:val="28"/>
          <w:lang w:val="nl-NL"/>
        </w:rPr>
      </w:pPr>
      <m:oMath>
        <m:r>
          <w:rPr>
            <w:rFonts w:ascii="Cambria Math" w:hAnsi="Cambria Math" w:cs="Times New Roman"/>
            <w:sz w:val="28"/>
            <w:szCs w:val="28"/>
            <w:lang w:val="nl-NL"/>
          </w:rPr>
          <m:t>⇒</m:t>
        </m:r>
      </m:oMath>
      <w:r w:rsidRPr="00020D66">
        <w:rPr>
          <w:rFonts w:cs="Times New Roman"/>
          <w:b/>
          <w:sz w:val="28"/>
          <w:szCs w:val="28"/>
          <w:lang w:val="nl-NL"/>
        </w:rPr>
        <w:t>Bài 5: “Làm quen với số thập phân vô hạn tuần hoàn”</w:t>
      </w:r>
    </w:p>
    <w:p w:rsidR="00154752" w:rsidRPr="00020D66" w:rsidRDefault="00154752" w:rsidP="00154752">
      <w:pPr>
        <w:spacing w:before="120" w:line="240" w:lineRule="auto"/>
        <w:ind w:right="-1"/>
        <w:rPr>
          <w:rFonts w:cs="Times New Roman"/>
          <w:b/>
          <w:sz w:val="28"/>
          <w:szCs w:val="28"/>
          <w:lang w:val="nl-NL"/>
        </w:rPr>
      </w:pPr>
      <w:r w:rsidRPr="00020D66">
        <w:rPr>
          <w:rFonts w:cs="Times New Roman"/>
          <w:b/>
          <w:sz w:val="28"/>
          <w:szCs w:val="28"/>
          <w:lang w:val="nl-NL"/>
        </w:rPr>
        <w:t>B.HÌNH THÀNH KIẾN THỨC MỚI</w:t>
      </w:r>
    </w:p>
    <w:p w:rsidR="00154752" w:rsidRPr="00020D66" w:rsidRDefault="00154752" w:rsidP="00154752">
      <w:pPr>
        <w:spacing w:before="120" w:line="240" w:lineRule="auto"/>
        <w:ind w:right="-1"/>
        <w:rPr>
          <w:rFonts w:cs="Times New Roman"/>
          <w:b/>
          <w:sz w:val="28"/>
          <w:szCs w:val="28"/>
          <w:lang w:val="nl-NL"/>
        </w:rPr>
      </w:pPr>
      <w:r w:rsidRPr="00020D66">
        <w:rPr>
          <w:rFonts w:cs="Times New Roman"/>
          <w:b/>
          <w:sz w:val="28"/>
          <w:szCs w:val="28"/>
          <w:lang w:val="nl-NL"/>
        </w:rPr>
        <w:t>Hoạt động 1: Số thập phân vô hạn tuần hoàn</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Nhận biết thế nào là số thập phân vô hạn tuần hoàn.</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xml:space="preserve">- Nhận biết chu kì và biết cách viết gọn một số thập phân vô hạn tuần hoàn. </w:t>
      </w:r>
    </w:p>
    <w:p w:rsidR="00154752" w:rsidRPr="00020D66" w:rsidRDefault="00154752" w:rsidP="00154752">
      <w:pPr>
        <w:tabs>
          <w:tab w:val="left" w:pos="567"/>
          <w:tab w:val="left" w:pos="1134"/>
        </w:tabs>
        <w:spacing w:before="120" w:line="240" w:lineRule="auto"/>
        <w:ind w:right="-1"/>
        <w:rPr>
          <w:rFonts w:cs="Times New Roman"/>
          <w:sz w:val="28"/>
          <w:szCs w:val="28"/>
        </w:rPr>
      </w:pPr>
      <w:r w:rsidRPr="00020D66">
        <w:rPr>
          <w:rFonts w:cs="Times New Roman"/>
          <w:sz w:val="28"/>
          <w:szCs w:val="28"/>
          <w:lang w:val="nl-NL"/>
        </w:rPr>
        <w:t>- Biết cách viết một phân số dưới dạng số thập phân vô hạn tuần hoàn.</w:t>
      </w:r>
    </w:p>
    <w:p w:rsidR="00154752" w:rsidRPr="00020D66" w:rsidRDefault="00154752" w:rsidP="00154752">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b) Nội dung:</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HS chú ý nghe giảng, đọc SGK, làm các hoạt động, các ví dụ và luyện tập để tìm hiểu về số thập phân vô hạn tuần hoàn.</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 xml:space="preserve">c) Sản phẩm: </w:t>
      </w:r>
      <w:r w:rsidRPr="00020D66">
        <w:rPr>
          <w:rFonts w:cs="Times New Roman"/>
          <w:sz w:val="28"/>
          <w:szCs w:val="28"/>
          <w:lang w:val="nl-NL"/>
        </w:rPr>
        <w:t>Trả lời câu hỏi về số thập phân vô hạn tuần hoàn.</w:t>
      </w:r>
    </w:p>
    <w:p w:rsidR="00154752" w:rsidRPr="00020D66" w:rsidRDefault="00154752" w:rsidP="00154752">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t>d) Tổ chức thực hiện:</w:t>
      </w:r>
    </w:p>
    <w:tbl>
      <w:tblPr>
        <w:tblStyle w:val="TableGrid"/>
        <w:tblW w:w="9606" w:type="dxa"/>
        <w:tblLook w:val="04A0"/>
      </w:tblPr>
      <w:tblGrid>
        <w:gridCol w:w="5211"/>
        <w:gridCol w:w="4395"/>
      </w:tblGrid>
      <w:tr w:rsidR="00154752" w:rsidRPr="00020D66" w:rsidTr="00DE39A6">
        <w:tc>
          <w:tcPr>
            <w:tcW w:w="5211" w:type="dxa"/>
          </w:tcPr>
          <w:p w:rsidR="00154752" w:rsidRPr="00020D66" w:rsidRDefault="00154752"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HĐ CỦA GV VÀ HS</w:t>
            </w:r>
          </w:p>
        </w:tc>
        <w:tc>
          <w:tcPr>
            <w:tcW w:w="4395" w:type="dxa"/>
          </w:tcPr>
          <w:p w:rsidR="00154752" w:rsidRPr="00020D66" w:rsidRDefault="00154752" w:rsidP="00DE39A6">
            <w:pPr>
              <w:tabs>
                <w:tab w:val="left" w:pos="567"/>
                <w:tab w:val="left" w:pos="1134"/>
              </w:tabs>
              <w:spacing w:before="120" w:after="120"/>
              <w:ind w:right="-1"/>
              <w:jc w:val="center"/>
              <w:rPr>
                <w:rFonts w:cs="Times New Roman"/>
                <w:b/>
                <w:sz w:val="28"/>
                <w:szCs w:val="28"/>
                <w:lang w:val="nl-NL"/>
              </w:rPr>
            </w:pPr>
            <w:r w:rsidRPr="00020D66">
              <w:rPr>
                <w:rFonts w:cs="Times New Roman"/>
                <w:b/>
                <w:sz w:val="28"/>
                <w:szCs w:val="28"/>
                <w:lang w:val="nl-NL"/>
              </w:rPr>
              <w:t>SẢN PHẨM DỰ KIẾN</w:t>
            </w:r>
          </w:p>
        </w:tc>
      </w:tr>
      <w:tr w:rsidR="00154752" w:rsidRPr="00020D66" w:rsidTr="00DE39A6">
        <w:tc>
          <w:tcPr>
            <w:tcW w:w="5211" w:type="dxa"/>
          </w:tcPr>
          <w:p w:rsidR="00154752" w:rsidRPr="00020D66" w:rsidRDefault="00154752" w:rsidP="00DE39A6">
            <w:pPr>
              <w:spacing w:before="120" w:after="120"/>
              <w:ind w:right="-1"/>
              <w:rPr>
                <w:rFonts w:cs="Times New Roman"/>
                <w:b/>
                <w:sz w:val="28"/>
                <w:szCs w:val="28"/>
              </w:rPr>
            </w:pPr>
            <w:r w:rsidRPr="00020D66">
              <w:rPr>
                <w:rFonts w:cs="Times New Roman"/>
                <w:b/>
                <w:sz w:val="28"/>
                <w:szCs w:val="28"/>
              </w:rPr>
              <w:t>Bước 1: Chuyển giao nhiệm vụ:</w:t>
            </w:r>
          </w:p>
          <w:p w:rsidR="00154752" w:rsidRPr="00020D66" w:rsidRDefault="00154752" w:rsidP="00DE39A6">
            <w:pPr>
              <w:spacing w:before="120" w:after="120"/>
              <w:ind w:right="-1"/>
              <w:rPr>
                <w:rFonts w:eastAsiaTheme="minorEastAsia" w:cs="Times New Roman"/>
                <w:bCs/>
                <w:sz w:val="28"/>
                <w:szCs w:val="28"/>
              </w:rPr>
            </w:pPr>
            <w:r w:rsidRPr="00020D66">
              <w:rPr>
                <w:rFonts w:cs="Times New Roman"/>
                <w:bCs/>
                <w:sz w:val="28"/>
                <w:szCs w:val="28"/>
              </w:rPr>
              <w:t xml:space="preserve">- GV cho yêu cầu: viết phân số </w:t>
            </w: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020D66">
              <w:rPr>
                <w:rFonts w:eastAsiaTheme="minorEastAsia" w:cs="Times New Roman"/>
                <w:bCs/>
                <w:sz w:val="28"/>
                <w:szCs w:val="28"/>
              </w:rPr>
              <w:t xml:space="preserve"> và </w:t>
            </w:r>
            <m:oMath>
              <m:f>
                <m:fPr>
                  <m:ctrlPr>
                    <w:rPr>
                      <w:rFonts w:ascii="Cambria Math" w:hAnsi="Cambria Math" w:cs="Times New Roman"/>
                      <w:bCs/>
                      <w:i/>
                      <w:sz w:val="28"/>
                      <w:szCs w:val="28"/>
                    </w:rPr>
                  </m:ctrlPr>
                </m:fPr>
                <m:num>
                  <m:r>
                    <w:rPr>
                      <w:rFonts w:ascii="Cambria Math" w:hAnsi="Cambria Math" w:cs="Times New Roman"/>
                      <w:sz w:val="28"/>
                      <w:szCs w:val="28"/>
                    </w:rPr>
                    <m:t>5</m:t>
                  </m:r>
                </m:num>
                <m:den>
                  <m:r>
                    <w:rPr>
                      <w:rFonts w:ascii="Cambria Math" w:hAnsi="Cambria Math" w:cs="Times New Roman"/>
                      <w:sz w:val="28"/>
                      <w:szCs w:val="28"/>
                    </w:rPr>
                    <m:t>18</m:t>
                  </m:r>
                </m:den>
              </m:f>
            </m:oMath>
            <w:r w:rsidRPr="00020D66">
              <w:rPr>
                <w:rFonts w:eastAsiaTheme="minorEastAsia" w:cs="Times New Roman"/>
                <w:bCs/>
                <w:sz w:val="28"/>
                <w:szCs w:val="28"/>
              </w:rPr>
              <w:t xml:space="preserve"> về dạng số thập phân. Gợi ý:</w:t>
            </w:r>
          </w:p>
          <w:p w:rsidR="00154752" w:rsidRPr="00020D66" w:rsidRDefault="00154752" w:rsidP="00DE39A6">
            <w:pPr>
              <w:spacing w:before="120" w:after="120"/>
              <w:ind w:right="-1"/>
              <w:rPr>
                <w:rFonts w:eastAsiaTheme="minorEastAsia" w:cs="Times New Roman"/>
                <w:bCs/>
                <w:i/>
                <w:iCs/>
                <w:sz w:val="28"/>
                <w:szCs w:val="28"/>
              </w:rPr>
            </w:pPr>
            <w:r w:rsidRPr="00020D66">
              <w:rPr>
                <w:rFonts w:eastAsiaTheme="minorEastAsia" w:cs="Times New Roman"/>
                <w:bCs/>
                <w:i/>
                <w:iCs/>
                <w:sz w:val="28"/>
                <w:szCs w:val="28"/>
              </w:rPr>
              <w:t xml:space="preserve">+ Số </w:t>
            </w:r>
            <m:oMath>
              <m:f>
                <m:fPr>
                  <m:ctrlPr>
                    <w:rPr>
                      <w:rFonts w:ascii="Cambria Math" w:hAnsi="Cambria Math" w:cs="Times New Roman"/>
                      <w:bCs/>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020D66">
              <w:rPr>
                <w:rFonts w:eastAsiaTheme="minorEastAsia" w:cs="Times New Roman"/>
                <w:bCs/>
                <w:i/>
                <w:iCs/>
                <w:sz w:val="28"/>
                <w:szCs w:val="28"/>
              </w:rPr>
              <w:t xml:space="preserve"> có thể có 2 cách để viết là đưa về dạng phân số thập phân hoặc đặt tính chia.</w:t>
            </w:r>
          </w:p>
          <w:p w:rsidR="00154752" w:rsidRPr="00020D66" w:rsidRDefault="00154752" w:rsidP="00DE39A6">
            <w:pPr>
              <w:spacing w:before="120" w:after="120"/>
              <w:ind w:right="-1"/>
              <w:rPr>
                <w:rFonts w:eastAsiaTheme="minorEastAsia" w:cs="Times New Roman"/>
                <w:bCs/>
                <w:i/>
                <w:iCs/>
                <w:sz w:val="28"/>
                <w:szCs w:val="28"/>
              </w:rPr>
            </w:pPr>
            <w:r w:rsidRPr="00020D66">
              <w:rPr>
                <w:rFonts w:eastAsiaTheme="minorEastAsia" w:cs="Times New Roman"/>
                <w:bCs/>
                <w:i/>
                <w:iCs/>
                <w:sz w:val="28"/>
                <w:szCs w:val="28"/>
              </w:rPr>
              <w:t xml:space="preserve">+ Số </w:t>
            </w:r>
            <m:oMath>
              <m:f>
                <m:fPr>
                  <m:ctrlPr>
                    <w:rPr>
                      <w:rFonts w:ascii="Cambria Math" w:hAnsi="Cambria Math" w:cs="Times New Roman"/>
                      <w:bCs/>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18</m:t>
                  </m:r>
                </m:den>
              </m:f>
            </m:oMath>
            <w:r w:rsidRPr="00020D66">
              <w:rPr>
                <w:rFonts w:eastAsiaTheme="minorEastAsia" w:cs="Times New Roman"/>
                <w:bCs/>
                <w:i/>
                <w:iCs/>
                <w:sz w:val="28"/>
                <w:szCs w:val="28"/>
              </w:rPr>
              <w:t xml:space="preserve"> không đưa được về dạng phân số thập phân nên để viết kết quả dưới dạng số thập phân chỉ có một cách là đặt tính chia. </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xml:space="preserve">- HS thực hiện phép tính chia. </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xml:space="preserve">- GV: </w:t>
            </w:r>
            <w:r w:rsidRPr="00020D66">
              <w:rPr>
                <w:rFonts w:eastAsiaTheme="minorEastAsia" w:cs="Times New Roman"/>
                <w:bCs/>
                <w:i/>
                <w:iCs/>
                <w:sz w:val="28"/>
                <w:szCs w:val="28"/>
              </w:rPr>
              <w:t xml:space="preserve">Đối với phép tính 5: 18 thì hãy dự </w:t>
            </w:r>
            <w:r w:rsidRPr="00020D66">
              <w:rPr>
                <w:rFonts w:eastAsiaTheme="minorEastAsia" w:cs="Times New Roman"/>
                <w:bCs/>
                <w:i/>
                <w:iCs/>
                <w:sz w:val="28"/>
                <w:szCs w:val="28"/>
              </w:rPr>
              <w:lastRenderedPageBreak/>
              <w:t>đoán số lặp lại sau dấu phẩy?</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(dự đoán vì các số dư lặp đi lặp lại số 14 nên các chữ số thập phân trong kết quả lặp đi lặp lại số 7)</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GV giới thiệu số thập phận vô hạn tuần hoàn 0,277777…</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GV cho HS đặt tính chia 17: 11; -7: 11. Giới thiệu: Đó là các số thập phân vô hạn tuần hoàn.</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GV giới thiệu về chu kì của số thập phân 0,27777… ; 1,545454..; -1,545454…</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GV giới thiệu về số thập phân hữu hạn.</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xml:space="preserve">- GV tiếp tục hỏi: </w:t>
            </w:r>
            <w:r w:rsidRPr="00020D66">
              <w:rPr>
                <w:rFonts w:eastAsiaTheme="minorEastAsia" w:cs="Times New Roman"/>
                <w:bCs/>
                <w:i/>
                <w:iCs/>
                <w:sz w:val="28"/>
                <w:szCs w:val="28"/>
              </w:rPr>
              <w:t>Kết quả của phép chia 1 cho 9 là số thập phân hữu hạn hay vô hạn?</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xml:space="preserve">- HS thực hiện phép tính chia rồi trả lời. </w:t>
            </w:r>
          </w:p>
          <w:p w:rsidR="00154752" w:rsidRPr="00020D66" w:rsidRDefault="00154752" w:rsidP="00DE39A6">
            <w:pPr>
              <w:spacing w:before="120" w:after="120"/>
              <w:ind w:right="-1"/>
              <w:rPr>
                <w:rFonts w:eastAsiaTheme="minorEastAsia" w:cs="Times New Roman"/>
                <w:bCs/>
                <w:sz w:val="28"/>
                <w:szCs w:val="28"/>
              </w:rPr>
            </w:pPr>
            <m:oMath>
              <m:r>
                <w:rPr>
                  <w:rFonts w:ascii="Cambria Math" w:eastAsiaTheme="minorEastAsia" w:hAnsi="Cambria Math" w:cs="Times New Roman"/>
                  <w:sz w:val="28"/>
                  <w:szCs w:val="28"/>
                </w:rPr>
                <m:t>(</m:t>
              </m:r>
            </m:oMath>
            <w:r w:rsidRPr="00020D66">
              <w:rPr>
                <w:rFonts w:eastAsiaTheme="minorEastAsia" w:cs="Times New Roman"/>
                <w:bCs/>
                <w:sz w:val="28"/>
                <w:szCs w:val="28"/>
              </w:rPr>
              <w:t>1: 9 là số thập phân vô hạn).</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xml:space="preserve">- GV: </w:t>
            </w:r>
            <w:r w:rsidRPr="00020D66">
              <w:rPr>
                <w:rFonts w:eastAsiaTheme="minorEastAsia" w:cs="Times New Roman"/>
                <w:bCs/>
                <w:i/>
                <w:iCs/>
                <w:sz w:val="28"/>
                <w:szCs w:val="28"/>
              </w:rPr>
              <w:t xml:space="preserve">vậy có cách nào để nhận biết một phân số </w:t>
            </w:r>
            <m:oMath>
              <m:f>
                <m:fPr>
                  <m:ctrlPr>
                    <w:rPr>
                      <w:rFonts w:ascii="Cambria Math" w:eastAsiaTheme="minorEastAsia" w:hAnsi="Cambria Math" w:cs="Times New Roman"/>
                      <w:bCs/>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Pr="00020D66">
              <w:rPr>
                <w:rFonts w:eastAsiaTheme="minorEastAsia" w:cs="Times New Roman"/>
                <w:bCs/>
                <w:i/>
                <w:iCs/>
                <w:sz w:val="28"/>
                <w:szCs w:val="28"/>
              </w:rPr>
              <w:t xml:space="preserve"> là số thập phân vô hạn khi nào?</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GV chốt đáp án, lưu ý cho HS.</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xml:space="preserve">- GV cho HS đọc </w:t>
            </w:r>
            <w:r w:rsidRPr="00020D66">
              <w:rPr>
                <w:rFonts w:eastAsiaTheme="minorEastAsia" w:cs="Times New Roman"/>
                <w:b/>
                <w:sz w:val="28"/>
                <w:szCs w:val="28"/>
              </w:rPr>
              <w:t>Ví dụ 1</w:t>
            </w:r>
            <w:r w:rsidRPr="00020D66">
              <w:rPr>
                <w:rFonts w:eastAsiaTheme="minorEastAsia" w:cs="Times New Roman"/>
                <w:bCs/>
                <w:sz w:val="28"/>
                <w:szCs w:val="28"/>
              </w:rPr>
              <w:t>, trình bày mẫu cho HS.</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xml:space="preserve">- HS áp dụng làm </w:t>
            </w:r>
            <w:r w:rsidRPr="00020D66">
              <w:rPr>
                <w:rFonts w:eastAsiaTheme="minorEastAsia" w:cs="Times New Roman"/>
                <w:b/>
                <w:sz w:val="28"/>
                <w:szCs w:val="28"/>
              </w:rPr>
              <w:t>Luyện tập 1.</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xml:space="preserve">- GV </w:t>
            </w:r>
            <w:r w:rsidRPr="00020D66">
              <w:rPr>
                <w:rFonts w:eastAsiaTheme="minorEastAsia" w:cs="Times New Roman"/>
                <w:b/>
                <w:sz w:val="28"/>
                <w:szCs w:val="28"/>
              </w:rPr>
              <w:t>chú ý</w:t>
            </w:r>
            <w:r w:rsidRPr="00020D66">
              <w:rPr>
                <w:rFonts w:eastAsiaTheme="minorEastAsia" w:cs="Times New Roman"/>
                <w:bCs/>
                <w:sz w:val="28"/>
                <w:szCs w:val="28"/>
              </w:rPr>
              <w:t xml:space="preserve"> cho HS.</w:t>
            </w:r>
          </w:p>
          <w:p w:rsidR="00154752" w:rsidRPr="00020D66" w:rsidRDefault="00154752" w:rsidP="00DE39A6">
            <w:pPr>
              <w:spacing w:before="120" w:after="120"/>
              <w:ind w:right="-1"/>
              <w:rPr>
                <w:rFonts w:cs="Times New Roman"/>
                <w:sz w:val="28"/>
                <w:szCs w:val="28"/>
              </w:rPr>
            </w:pPr>
            <w:r w:rsidRPr="00020D66">
              <w:rPr>
                <w:rFonts w:cs="Times New Roman"/>
                <w:b/>
                <w:sz w:val="28"/>
                <w:szCs w:val="28"/>
              </w:rPr>
              <w:t xml:space="preserve">Bước 2: Thực hiện nhiệm vụ: </w:t>
            </w:r>
          </w:p>
          <w:p w:rsidR="00154752" w:rsidRPr="00020D66" w:rsidRDefault="00154752" w:rsidP="00DE39A6">
            <w:pPr>
              <w:spacing w:before="120" w:after="120"/>
              <w:ind w:right="-1"/>
              <w:rPr>
                <w:rFonts w:cs="Times New Roman"/>
                <w:sz w:val="28"/>
                <w:szCs w:val="28"/>
              </w:rPr>
            </w:pPr>
            <w:r w:rsidRPr="00020D66">
              <w:rPr>
                <w:rFonts w:cs="Times New Roman"/>
                <w:sz w:val="28"/>
                <w:szCs w:val="28"/>
              </w:rPr>
              <w:t>- HS theo dõi SGK, chú ý nghe, tiếp nhận kiến thức.</w:t>
            </w:r>
          </w:p>
          <w:p w:rsidR="00154752" w:rsidRPr="00020D66" w:rsidRDefault="00154752" w:rsidP="00DE39A6">
            <w:pPr>
              <w:spacing w:before="120" w:after="120"/>
              <w:ind w:right="-1"/>
              <w:rPr>
                <w:rFonts w:cs="Times New Roman"/>
                <w:sz w:val="28"/>
                <w:szCs w:val="28"/>
              </w:rPr>
            </w:pPr>
            <w:r w:rsidRPr="00020D66">
              <w:rPr>
                <w:rFonts w:cs="Times New Roman"/>
                <w:sz w:val="28"/>
                <w:szCs w:val="28"/>
              </w:rPr>
              <w:t>- HS đặt các phép tính chia, trả lời câu hỏi của GV để dẫn đến kiến thức mới.</w:t>
            </w:r>
          </w:p>
          <w:p w:rsidR="00154752" w:rsidRPr="00020D66" w:rsidRDefault="00154752" w:rsidP="00DE39A6">
            <w:pPr>
              <w:spacing w:before="120" w:after="120"/>
              <w:ind w:right="-1"/>
              <w:rPr>
                <w:rFonts w:cs="Times New Roman"/>
                <w:sz w:val="28"/>
                <w:szCs w:val="28"/>
              </w:rPr>
            </w:pPr>
            <w:r w:rsidRPr="00020D66">
              <w:rPr>
                <w:rFonts w:cs="Times New Roman"/>
                <w:sz w:val="28"/>
                <w:szCs w:val="28"/>
              </w:rPr>
              <w:t>- HS quan sát Ví dụ 1.</w:t>
            </w:r>
          </w:p>
          <w:p w:rsidR="00154752" w:rsidRPr="00020D66" w:rsidRDefault="00154752" w:rsidP="00DE39A6">
            <w:pPr>
              <w:spacing w:before="120" w:after="120"/>
              <w:ind w:right="-1"/>
              <w:rPr>
                <w:rFonts w:cs="Times New Roman"/>
                <w:sz w:val="28"/>
                <w:szCs w:val="28"/>
              </w:rPr>
            </w:pPr>
            <w:r w:rsidRPr="00020D66">
              <w:rPr>
                <w:rFonts w:cs="Times New Roman"/>
                <w:sz w:val="28"/>
                <w:szCs w:val="28"/>
              </w:rPr>
              <w:t>- HS làm luyện tập 1.</w:t>
            </w:r>
          </w:p>
          <w:p w:rsidR="00154752" w:rsidRPr="00020D66" w:rsidRDefault="00154752" w:rsidP="00DE39A6">
            <w:pPr>
              <w:spacing w:before="120" w:after="120"/>
              <w:ind w:right="-1"/>
              <w:rPr>
                <w:rFonts w:cs="Times New Roman"/>
                <w:sz w:val="28"/>
                <w:szCs w:val="28"/>
              </w:rPr>
            </w:pPr>
            <w:r w:rsidRPr="00020D66">
              <w:rPr>
                <w:rFonts w:cs="Times New Roman"/>
                <w:sz w:val="28"/>
                <w:szCs w:val="28"/>
              </w:rPr>
              <w:t>- GV điều hành, quan sát, hướng dẫn HS tìm tòi tri thức mới.</w:t>
            </w:r>
          </w:p>
          <w:p w:rsidR="00154752" w:rsidRPr="00020D66" w:rsidRDefault="00154752" w:rsidP="00DE39A6">
            <w:pPr>
              <w:spacing w:before="120" w:after="120"/>
              <w:ind w:right="-1"/>
              <w:rPr>
                <w:rFonts w:cs="Times New Roman"/>
                <w:sz w:val="28"/>
                <w:szCs w:val="28"/>
              </w:rPr>
            </w:pPr>
            <w:r w:rsidRPr="00020D66">
              <w:rPr>
                <w:rFonts w:cs="Times New Roman"/>
                <w:b/>
                <w:sz w:val="28"/>
                <w:szCs w:val="28"/>
              </w:rPr>
              <w:lastRenderedPageBreak/>
              <w:t xml:space="preserve">Bước 3: Báo cáo, thảo luận: </w:t>
            </w:r>
          </w:p>
          <w:p w:rsidR="00154752" w:rsidRPr="00020D66" w:rsidRDefault="00154752" w:rsidP="00DE39A6">
            <w:pPr>
              <w:ind w:right="-1"/>
              <w:rPr>
                <w:rFonts w:cs="Times New Roman"/>
                <w:sz w:val="28"/>
                <w:szCs w:val="28"/>
              </w:rPr>
            </w:pPr>
            <w:r w:rsidRPr="00020D66">
              <w:rPr>
                <w:rFonts w:cs="Times New Roman"/>
                <w:sz w:val="28"/>
                <w:szCs w:val="28"/>
              </w:rPr>
              <w:t>- HS giơ tay phát biểu, thực hiện theo hướng dẫn của GV.</w:t>
            </w:r>
          </w:p>
          <w:p w:rsidR="00154752" w:rsidRPr="00020D66" w:rsidRDefault="00154752" w:rsidP="00DE39A6">
            <w:pPr>
              <w:ind w:right="-1"/>
              <w:rPr>
                <w:rFonts w:cs="Times New Roman"/>
                <w:sz w:val="28"/>
                <w:szCs w:val="28"/>
              </w:rPr>
            </w:pPr>
            <w:r w:rsidRPr="00020D66">
              <w:rPr>
                <w:rFonts w:cs="Times New Roman"/>
                <w:sz w:val="28"/>
                <w:szCs w:val="28"/>
              </w:rPr>
              <w:t>- Một số HS nhận xét, bổ sung.</w:t>
            </w:r>
          </w:p>
          <w:p w:rsidR="00154752" w:rsidRPr="00020D66" w:rsidRDefault="00154752" w:rsidP="00DE39A6">
            <w:pPr>
              <w:ind w:right="-1"/>
              <w:rPr>
                <w:rFonts w:cs="Times New Roman"/>
                <w:b/>
                <w:sz w:val="28"/>
                <w:szCs w:val="28"/>
                <w:lang w:val="nl-NL"/>
              </w:rPr>
            </w:pPr>
            <w:r w:rsidRPr="00020D66">
              <w:rPr>
                <w:rFonts w:cs="Times New Roman"/>
                <w:b/>
                <w:sz w:val="28"/>
                <w:szCs w:val="28"/>
              </w:rPr>
              <w:t xml:space="preserve">Bước 4: Kết luận, nhận định: </w:t>
            </w:r>
            <w:r w:rsidRPr="00020D66">
              <w:rPr>
                <w:rFonts w:cs="Times New Roman"/>
                <w:sz w:val="28"/>
                <w:szCs w:val="28"/>
              </w:rPr>
              <w:t>GV tổng quát lưu ý lại kiến thức trọng tâm và yêu cầu HS ghi chép đầy đủ vào vở.</w:t>
            </w:r>
          </w:p>
        </w:tc>
        <w:tc>
          <w:tcPr>
            <w:tcW w:w="4395" w:type="dxa"/>
          </w:tcPr>
          <w:p w:rsidR="00154752" w:rsidRPr="00020D66" w:rsidRDefault="00154752"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lastRenderedPageBreak/>
              <w:t>1. Số thập phân vô hạn tuần hoàn</w:t>
            </w:r>
          </w:p>
          <w:p w:rsidR="00154752" w:rsidRPr="00020D66" w:rsidRDefault="00154752" w:rsidP="00DE39A6">
            <w:pPr>
              <w:tabs>
                <w:tab w:val="left" w:pos="567"/>
                <w:tab w:val="left" w:pos="1134"/>
              </w:tabs>
              <w:spacing w:before="120"/>
              <w:ind w:right="-1"/>
              <w:rPr>
                <w:rFonts w:cs="Times New Roman"/>
                <w:b/>
                <w:sz w:val="28"/>
                <w:szCs w:val="28"/>
                <w:lang w:val="nl-NL"/>
              </w:rPr>
            </w:pPr>
            <w:r w:rsidRPr="00020D66">
              <w:rPr>
                <w:rFonts w:cs="Times New Roman"/>
                <w:b/>
                <w:sz w:val="28"/>
                <w:szCs w:val="28"/>
                <w:lang w:val="nl-NL"/>
              </w:rPr>
              <w:t xml:space="preserve">Ví dụ: </w:t>
            </w:r>
          </w:p>
          <w:p w:rsidR="00154752" w:rsidRPr="00020D66" w:rsidRDefault="00154752" w:rsidP="00DE39A6">
            <w:pPr>
              <w:tabs>
                <w:tab w:val="left" w:pos="567"/>
                <w:tab w:val="left" w:pos="1134"/>
              </w:tabs>
              <w:spacing w:before="120"/>
              <w:ind w:right="-1"/>
              <w:rPr>
                <w:rFonts w:cs="Times New Roman"/>
                <w:bCs/>
                <w:sz w:val="28"/>
                <w:szCs w:val="28"/>
                <w:lang w:val="nl-NL"/>
              </w:rPr>
            </w:pP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020D66">
              <w:rPr>
                <w:rFonts w:eastAsiaTheme="minorEastAsia" w:cs="Times New Roman"/>
                <w:bCs/>
                <w:sz w:val="28"/>
                <w:szCs w:val="28"/>
              </w:rPr>
              <w:t xml:space="preserve"> = 0,2 là số thập phân hữu hạn.</w:t>
            </w:r>
          </w:p>
          <w:p w:rsidR="00154752" w:rsidRPr="00020D66" w:rsidRDefault="00154752" w:rsidP="00DE39A6">
            <w:pPr>
              <w:tabs>
                <w:tab w:val="left" w:pos="567"/>
                <w:tab w:val="left" w:pos="1134"/>
              </w:tabs>
              <w:spacing w:before="120"/>
              <w:ind w:right="-1"/>
              <w:rPr>
                <w:rFonts w:eastAsiaTheme="minorEastAsia" w:cs="Times New Roman"/>
                <w:bCs/>
                <w:sz w:val="28"/>
                <w:szCs w:val="28"/>
              </w:rPr>
            </w:pPr>
            <m:oMath>
              <m:f>
                <m:fPr>
                  <m:ctrlPr>
                    <w:rPr>
                      <w:rFonts w:ascii="Cambria Math" w:hAnsi="Cambria Math" w:cs="Times New Roman"/>
                      <w:bCs/>
                      <w:i/>
                      <w:sz w:val="28"/>
                      <w:szCs w:val="28"/>
                    </w:rPr>
                  </m:ctrlPr>
                </m:fPr>
                <m:num>
                  <m:r>
                    <w:rPr>
                      <w:rFonts w:ascii="Cambria Math" w:hAnsi="Cambria Math" w:cs="Times New Roman"/>
                      <w:sz w:val="28"/>
                      <w:szCs w:val="28"/>
                    </w:rPr>
                    <m:t>5</m:t>
                  </m:r>
                </m:num>
                <m:den>
                  <m:r>
                    <w:rPr>
                      <w:rFonts w:ascii="Cambria Math" w:hAnsi="Cambria Math" w:cs="Times New Roman"/>
                      <w:sz w:val="28"/>
                      <w:szCs w:val="28"/>
                    </w:rPr>
                    <m:t>18</m:t>
                  </m:r>
                </m:den>
              </m:f>
              <m:r>
                <w:rPr>
                  <w:rFonts w:ascii="Cambria Math" w:hAnsi="Cambria Math" w:cs="Times New Roman"/>
                  <w:sz w:val="28"/>
                  <w:szCs w:val="28"/>
                </w:rPr>
                <m:t>=0,2777…..</m:t>
              </m:r>
            </m:oMath>
            <w:r w:rsidRPr="00020D66">
              <w:rPr>
                <w:rFonts w:eastAsiaTheme="minorEastAsia" w:cs="Times New Roman"/>
                <w:bCs/>
                <w:sz w:val="28"/>
                <w:szCs w:val="28"/>
              </w:rPr>
              <w:t>= 0,2(7) là số thập phân vô hạn tuần hoàn chu kì 7.</w:t>
            </w:r>
          </w:p>
          <w:p w:rsidR="00154752" w:rsidRPr="00020D66" w:rsidRDefault="00154752" w:rsidP="00DE39A6">
            <w:pPr>
              <w:tabs>
                <w:tab w:val="left" w:pos="567"/>
                <w:tab w:val="left" w:pos="1134"/>
              </w:tabs>
              <w:spacing w:before="120"/>
              <w:ind w:right="-1"/>
              <w:rPr>
                <w:rFonts w:eastAsiaTheme="minorEastAsia" w:cs="Times New Roman"/>
                <w:bCs/>
                <w:sz w:val="28"/>
                <w:szCs w:val="28"/>
              </w:rPr>
            </w:pPr>
            <m:oMath>
              <m:f>
                <m:fPr>
                  <m:ctrlPr>
                    <w:rPr>
                      <w:rFonts w:ascii="Cambria Math" w:hAnsi="Cambria Math" w:cs="Times New Roman"/>
                      <w:bCs/>
                      <w:i/>
                      <w:sz w:val="28"/>
                      <w:szCs w:val="28"/>
                    </w:rPr>
                  </m:ctrlPr>
                </m:fPr>
                <m:num>
                  <m:r>
                    <w:rPr>
                      <w:rFonts w:ascii="Cambria Math" w:hAnsi="Cambria Math" w:cs="Times New Roman"/>
                      <w:sz w:val="28"/>
                      <w:szCs w:val="28"/>
                    </w:rPr>
                    <m:t>17</m:t>
                  </m:r>
                </m:num>
                <m:den>
                  <m:r>
                    <w:rPr>
                      <w:rFonts w:ascii="Cambria Math" w:hAnsi="Cambria Math" w:cs="Times New Roman"/>
                      <w:sz w:val="28"/>
                      <w:szCs w:val="28"/>
                    </w:rPr>
                    <m:t>11</m:t>
                  </m:r>
                </m:den>
              </m:f>
            </m:oMath>
            <w:r w:rsidRPr="00020D66">
              <w:rPr>
                <w:rFonts w:eastAsiaTheme="minorEastAsia" w:cs="Times New Roman"/>
                <w:bCs/>
                <w:sz w:val="28"/>
                <w:szCs w:val="28"/>
              </w:rPr>
              <w:t>= 1,545454…. = 1,(54) là số thập phân vô hạn tuần hoàn chu kì 54.</w:t>
            </w:r>
          </w:p>
          <w:p w:rsidR="00154752" w:rsidRPr="00020D66" w:rsidRDefault="00154752" w:rsidP="00DE39A6">
            <w:pPr>
              <w:tabs>
                <w:tab w:val="left" w:pos="567"/>
                <w:tab w:val="left" w:pos="1134"/>
              </w:tabs>
              <w:spacing w:before="120"/>
              <w:ind w:right="-1"/>
              <w:rPr>
                <w:rFonts w:eastAsiaTheme="minorEastAsia" w:cs="Times New Roman"/>
                <w:b/>
                <w:sz w:val="28"/>
                <w:szCs w:val="28"/>
              </w:rPr>
            </w:pPr>
            <w:r w:rsidRPr="00020D66">
              <w:rPr>
                <w:rFonts w:eastAsiaTheme="minorEastAsia" w:cs="Times New Roman"/>
                <w:b/>
                <w:sz w:val="28"/>
                <w:szCs w:val="28"/>
              </w:rPr>
              <w:t>Nhận xét:</w:t>
            </w:r>
          </w:p>
          <w:p w:rsidR="00154752" w:rsidRPr="00020D66" w:rsidRDefault="00154752" w:rsidP="00DE39A6">
            <w:pPr>
              <w:tabs>
                <w:tab w:val="left" w:pos="567"/>
                <w:tab w:val="left" w:pos="1134"/>
              </w:tabs>
              <w:spacing w:before="120"/>
              <w:ind w:right="-1"/>
              <w:rPr>
                <w:rFonts w:eastAsiaTheme="minorEastAsia" w:cs="Times New Roman"/>
                <w:bCs/>
                <w:sz w:val="28"/>
                <w:szCs w:val="28"/>
              </w:rPr>
            </w:pPr>
            <w:r w:rsidRPr="00020D66">
              <w:rPr>
                <w:rFonts w:eastAsiaTheme="minorEastAsia" w:cs="Times New Roman"/>
                <w:bCs/>
                <w:sz w:val="28"/>
                <w:szCs w:val="28"/>
              </w:rPr>
              <w:t xml:space="preserve">Các phân số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Pr="00020D66">
              <w:rPr>
                <w:rFonts w:eastAsiaTheme="minorEastAsia" w:cs="Times New Roman"/>
                <w:bCs/>
                <w:sz w:val="28"/>
                <w:szCs w:val="28"/>
              </w:rPr>
              <w:t xml:space="preserve">, trong đó b có chứa </w:t>
            </w:r>
            <w:r w:rsidRPr="00020D66">
              <w:rPr>
                <w:rFonts w:eastAsiaTheme="minorEastAsia" w:cs="Times New Roman"/>
                <w:bCs/>
                <w:sz w:val="28"/>
                <w:szCs w:val="28"/>
              </w:rPr>
              <w:lastRenderedPageBreak/>
              <w:t>thừa số nguyên tố khác 2 và 5 đều không viết được dưới dạng thập phân hữu hạn.</w:t>
            </w: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
                <w:sz w:val="28"/>
                <w:szCs w:val="28"/>
              </w:rPr>
            </w:pPr>
            <w:r w:rsidRPr="00020D66">
              <w:rPr>
                <w:rFonts w:eastAsiaTheme="minorEastAsia" w:cs="Times New Roman"/>
                <w:b/>
                <w:sz w:val="28"/>
                <w:szCs w:val="28"/>
              </w:rPr>
              <w:t>Ví dụ 1 (SGK – tr27)</w:t>
            </w:r>
          </w:p>
          <w:p w:rsidR="00154752" w:rsidRPr="00020D66" w:rsidRDefault="00154752" w:rsidP="00DE39A6">
            <w:pPr>
              <w:tabs>
                <w:tab w:val="left" w:pos="567"/>
                <w:tab w:val="left" w:pos="1134"/>
              </w:tabs>
              <w:spacing w:before="120"/>
              <w:ind w:right="-1"/>
              <w:rPr>
                <w:rFonts w:eastAsiaTheme="minorEastAsia" w:cs="Times New Roman"/>
                <w:b/>
                <w:sz w:val="28"/>
                <w:szCs w:val="28"/>
              </w:rPr>
            </w:pPr>
            <w:r w:rsidRPr="00020D66">
              <w:rPr>
                <w:rFonts w:eastAsiaTheme="minorEastAsia" w:cs="Times New Roman"/>
                <w:b/>
                <w:sz w:val="28"/>
                <w:szCs w:val="28"/>
              </w:rPr>
              <w:t>Luyện tập 1:</w:t>
            </w:r>
          </w:p>
          <w:p w:rsidR="00154752" w:rsidRPr="00020D66" w:rsidRDefault="00154752" w:rsidP="00DE39A6">
            <w:pPr>
              <w:tabs>
                <w:tab w:val="left" w:pos="567"/>
                <w:tab w:val="left" w:pos="1134"/>
              </w:tabs>
              <w:spacing w:before="120"/>
              <w:ind w:right="-1"/>
              <w:rPr>
                <w:rFonts w:eastAsiaTheme="minorEastAsia" w:cs="Times New Roman"/>
                <w:bCs/>
                <w:sz w:val="28"/>
                <w:szCs w:val="28"/>
              </w:rPr>
            </w:pP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=0,25</m:t>
              </m:r>
            </m:oMath>
            <w:r w:rsidRPr="00020D66">
              <w:rPr>
                <w:rFonts w:eastAsiaTheme="minorEastAsia" w:cs="Times New Roman"/>
                <w:bCs/>
                <w:sz w:val="28"/>
                <w:szCs w:val="28"/>
              </w:rPr>
              <w:t xml:space="preserve"> là số thập phân hữu hạn.</w:t>
            </w:r>
          </w:p>
          <w:p w:rsidR="00154752" w:rsidRPr="00020D66" w:rsidRDefault="00154752" w:rsidP="00DE39A6">
            <w:pPr>
              <w:tabs>
                <w:tab w:val="left" w:pos="567"/>
                <w:tab w:val="left" w:pos="1134"/>
              </w:tabs>
              <w:spacing w:before="120"/>
              <w:ind w:right="-1"/>
              <w:rPr>
                <w:rFonts w:eastAsiaTheme="minorEastAsia" w:cs="Times New Roman"/>
                <w:bCs/>
                <w:sz w:val="28"/>
                <w:szCs w:val="28"/>
              </w:rPr>
            </w:pPr>
            <m:oMath>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11</m:t>
                  </m:r>
                </m:den>
              </m:f>
              <m:r>
                <w:rPr>
                  <w:rFonts w:ascii="Cambria Math" w:hAnsi="Cambria Math" w:cs="Times New Roman"/>
                  <w:sz w:val="28"/>
                  <w:szCs w:val="28"/>
                </w:rPr>
                <m:t>= -0,181818…=-0,</m:t>
              </m:r>
              <m:d>
                <m:dPr>
                  <m:ctrlPr>
                    <w:rPr>
                      <w:rFonts w:ascii="Cambria Math" w:hAnsi="Cambria Math" w:cs="Times New Roman"/>
                      <w:i/>
                      <w:sz w:val="28"/>
                      <w:szCs w:val="28"/>
                    </w:rPr>
                  </m:ctrlPr>
                </m:dPr>
                <m:e>
                  <m:r>
                    <w:rPr>
                      <w:rFonts w:ascii="Cambria Math" w:hAnsi="Cambria Math" w:cs="Times New Roman"/>
                      <w:sz w:val="28"/>
                      <w:szCs w:val="28"/>
                    </w:rPr>
                    <m:t>18</m:t>
                  </m:r>
                </m:e>
              </m:d>
            </m:oMath>
            <w:r w:rsidRPr="00020D66">
              <w:rPr>
                <w:rFonts w:eastAsiaTheme="minorEastAsia" w:cs="Times New Roman"/>
                <w:bCs/>
                <w:sz w:val="28"/>
                <w:szCs w:val="28"/>
              </w:rPr>
              <w:t>là số thập phân vô hận tuần hoàn với chu kì là 18.</w:t>
            </w:r>
          </w:p>
          <w:p w:rsidR="00154752" w:rsidRPr="00020D66" w:rsidRDefault="00154752" w:rsidP="00DE39A6">
            <w:pPr>
              <w:tabs>
                <w:tab w:val="left" w:pos="567"/>
                <w:tab w:val="left" w:pos="1134"/>
              </w:tabs>
              <w:spacing w:before="120"/>
              <w:ind w:right="-1"/>
              <w:rPr>
                <w:rFonts w:eastAsiaTheme="minorEastAsia" w:cs="Times New Roman"/>
                <w:b/>
                <w:sz w:val="28"/>
                <w:szCs w:val="28"/>
              </w:rPr>
            </w:pPr>
            <w:r w:rsidRPr="00020D66">
              <w:rPr>
                <w:rFonts w:eastAsiaTheme="minorEastAsia" w:cs="Times New Roman"/>
                <w:b/>
                <w:sz w:val="28"/>
                <w:szCs w:val="28"/>
              </w:rPr>
              <w:t xml:space="preserve">Chú ý: </w:t>
            </w:r>
          </w:p>
          <w:p w:rsidR="00154752" w:rsidRPr="00020D66" w:rsidRDefault="00154752" w:rsidP="00DE39A6">
            <w:pPr>
              <w:tabs>
                <w:tab w:val="left" w:pos="567"/>
                <w:tab w:val="left" w:pos="1134"/>
              </w:tabs>
              <w:spacing w:before="120"/>
              <w:ind w:right="-1"/>
              <w:rPr>
                <w:rFonts w:eastAsiaTheme="minorEastAsia" w:cs="Times New Roman"/>
                <w:bCs/>
                <w:sz w:val="28"/>
                <w:szCs w:val="28"/>
              </w:rPr>
            </w:pPr>
            <w:r w:rsidRPr="00020D66">
              <w:rPr>
                <w:rFonts w:eastAsiaTheme="minorEastAsia" w:cs="Times New Roman"/>
                <w:bCs/>
                <w:sz w:val="28"/>
                <w:szCs w:val="28"/>
              </w:rPr>
              <w:t>Mọi số hữu tỉ đều viết được dưới dạng số thập phân hữu hạn hoặc vô hạn tuần hoàn.</w:t>
            </w: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eastAsiaTheme="minorEastAsia" w:cs="Times New Roman"/>
                <w:bCs/>
                <w:sz w:val="28"/>
                <w:szCs w:val="28"/>
              </w:rPr>
            </w:pPr>
          </w:p>
          <w:p w:rsidR="00154752" w:rsidRPr="00020D66" w:rsidRDefault="00154752" w:rsidP="00DE39A6">
            <w:pPr>
              <w:tabs>
                <w:tab w:val="left" w:pos="567"/>
                <w:tab w:val="left" w:pos="1134"/>
              </w:tabs>
              <w:spacing w:before="120"/>
              <w:ind w:right="-1"/>
              <w:rPr>
                <w:rFonts w:cs="Times New Roman"/>
                <w:bCs/>
                <w:sz w:val="28"/>
                <w:szCs w:val="28"/>
                <w:lang w:val="nl-NL"/>
              </w:rPr>
            </w:pPr>
          </w:p>
        </w:tc>
      </w:tr>
    </w:tbl>
    <w:p w:rsidR="00154752" w:rsidRPr="00020D66" w:rsidRDefault="00154752" w:rsidP="00154752">
      <w:pPr>
        <w:tabs>
          <w:tab w:val="left" w:pos="567"/>
          <w:tab w:val="left" w:pos="1134"/>
        </w:tabs>
        <w:spacing w:before="120" w:line="240" w:lineRule="auto"/>
        <w:ind w:right="-1"/>
        <w:rPr>
          <w:rFonts w:cs="Times New Roman"/>
          <w:b/>
          <w:sz w:val="28"/>
          <w:szCs w:val="28"/>
          <w:lang w:val="nl-NL"/>
        </w:rPr>
      </w:pPr>
      <w:r w:rsidRPr="00020D66">
        <w:rPr>
          <w:rFonts w:cs="Times New Roman"/>
          <w:b/>
          <w:sz w:val="28"/>
          <w:szCs w:val="28"/>
          <w:lang w:val="nl-NL"/>
        </w:rPr>
        <w:lastRenderedPageBreak/>
        <w:t>Hoạt động 2: Làm tròn số thập phân căn cứ vào độ chính xác cho trước</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b/>
          <w:sz w:val="28"/>
          <w:szCs w:val="28"/>
          <w:lang w:val="nl-NL"/>
        </w:rPr>
        <w:t>a) Mục tiêu:</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Nhắc lại cách làm tròn số đến một hàng nào đấy.</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Giới thiệu độ chính xác của kết quả làm tròn.</w:t>
      </w:r>
    </w:p>
    <w:p w:rsidR="00154752" w:rsidRPr="00020D66" w:rsidRDefault="00154752" w:rsidP="00154752">
      <w:pPr>
        <w:tabs>
          <w:tab w:val="left" w:pos="567"/>
          <w:tab w:val="left" w:pos="1134"/>
        </w:tabs>
        <w:spacing w:before="120" w:line="240" w:lineRule="auto"/>
        <w:ind w:right="-1"/>
        <w:rPr>
          <w:rFonts w:cs="Times New Roman"/>
          <w:sz w:val="28"/>
          <w:szCs w:val="28"/>
          <w:lang w:val="nl-NL"/>
        </w:rPr>
      </w:pPr>
      <w:r w:rsidRPr="00020D66">
        <w:rPr>
          <w:rFonts w:cs="Times New Roman"/>
          <w:sz w:val="28"/>
          <w:szCs w:val="28"/>
          <w:lang w:val="nl-NL"/>
        </w:rPr>
        <w:t>- HS biết làm tròn số thập phân với độ chính xác cho trước.</w:t>
      </w:r>
    </w:p>
    <w:p w:rsidR="00154752" w:rsidRPr="00020D66" w:rsidRDefault="00154752" w:rsidP="00154752">
      <w:pPr>
        <w:pStyle w:val="NoSpacing"/>
        <w:spacing w:line="240" w:lineRule="auto"/>
        <w:ind w:right="-1"/>
        <w:rPr>
          <w:b/>
          <w:szCs w:val="28"/>
          <w:lang w:val="nl-NL"/>
        </w:rPr>
      </w:pPr>
      <w:r w:rsidRPr="00020D66">
        <w:rPr>
          <w:b/>
          <w:szCs w:val="28"/>
          <w:lang w:val="nl-NL"/>
        </w:rPr>
        <w:t xml:space="preserve">b) Nội dung: </w:t>
      </w:r>
      <w:r w:rsidRPr="00020D66">
        <w:rPr>
          <w:szCs w:val="28"/>
          <w:lang w:val="nl-NL"/>
        </w:rPr>
        <w:t>HS quan sát SGK để tìm hiểu nội dung kiến thức theo yêu cầu của GV.</w:t>
      </w:r>
    </w:p>
    <w:p w:rsidR="00154752" w:rsidRPr="00020D66" w:rsidRDefault="00154752" w:rsidP="00154752">
      <w:pPr>
        <w:spacing w:line="240" w:lineRule="auto"/>
        <w:ind w:right="-1"/>
        <w:rPr>
          <w:rFonts w:cs="Times New Roman"/>
          <w:b/>
          <w:sz w:val="28"/>
          <w:szCs w:val="28"/>
          <w:lang w:val="nl-NL"/>
        </w:rPr>
      </w:pPr>
      <w:r w:rsidRPr="00020D66">
        <w:rPr>
          <w:rFonts w:cs="Times New Roman"/>
          <w:b/>
          <w:sz w:val="28"/>
          <w:szCs w:val="28"/>
          <w:lang w:val="nl-NL"/>
        </w:rPr>
        <w:t xml:space="preserve">c) Sản phẩm: </w:t>
      </w:r>
      <w:r w:rsidRPr="00020D66">
        <w:rPr>
          <w:rFonts w:cs="Times New Roman"/>
          <w:sz w:val="28"/>
          <w:szCs w:val="28"/>
          <w:lang w:val="nl-NL"/>
        </w:rPr>
        <w:t>HS làm tròn số thập phân theo độ chính xác cho trước.</w:t>
      </w:r>
    </w:p>
    <w:p w:rsidR="00154752" w:rsidRPr="00020D66" w:rsidRDefault="00154752" w:rsidP="00154752">
      <w:pPr>
        <w:tabs>
          <w:tab w:val="left" w:pos="567"/>
          <w:tab w:val="left" w:pos="1134"/>
        </w:tabs>
        <w:spacing w:before="120" w:line="240" w:lineRule="auto"/>
        <w:ind w:right="-1"/>
        <w:rPr>
          <w:rFonts w:cs="Times New Roman"/>
          <w:b/>
          <w:sz w:val="28"/>
          <w:szCs w:val="28"/>
        </w:rPr>
      </w:pPr>
      <w:r w:rsidRPr="00020D66">
        <w:rPr>
          <w:rFonts w:cs="Times New Roman"/>
          <w:b/>
          <w:sz w:val="28"/>
          <w:szCs w:val="28"/>
        </w:rPr>
        <w:t xml:space="preserve">d) Tổ chức thực hiện: </w:t>
      </w:r>
    </w:p>
    <w:tbl>
      <w:tblPr>
        <w:tblStyle w:val="TableGrid"/>
        <w:tblW w:w="9606" w:type="dxa"/>
        <w:tblLook w:val="04A0"/>
      </w:tblPr>
      <w:tblGrid>
        <w:gridCol w:w="4644"/>
        <w:gridCol w:w="4962"/>
      </w:tblGrid>
      <w:tr w:rsidR="00154752" w:rsidRPr="00020D66" w:rsidTr="00DE39A6">
        <w:tc>
          <w:tcPr>
            <w:tcW w:w="4644" w:type="dxa"/>
          </w:tcPr>
          <w:p w:rsidR="00154752" w:rsidRPr="00020D66" w:rsidRDefault="00154752" w:rsidP="00DE39A6">
            <w:pPr>
              <w:tabs>
                <w:tab w:val="left" w:pos="495"/>
              </w:tabs>
              <w:spacing w:before="120" w:after="120"/>
              <w:ind w:right="-1"/>
              <w:jc w:val="center"/>
              <w:rPr>
                <w:rFonts w:cs="Times New Roman"/>
                <w:b/>
                <w:sz w:val="28"/>
                <w:szCs w:val="28"/>
              </w:rPr>
            </w:pPr>
            <w:r w:rsidRPr="00020D66">
              <w:rPr>
                <w:rFonts w:cs="Times New Roman"/>
                <w:b/>
                <w:sz w:val="28"/>
                <w:szCs w:val="28"/>
              </w:rPr>
              <w:t>HOẠT ĐỘNG CỦA GV VÀ HS</w:t>
            </w:r>
          </w:p>
        </w:tc>
        <w:tc>
          <w:tcPr>
            <w:tcW w:w="4962" w:type="dxa"/>
          </w:tcPr>
          <w:p w:rsidR="00154752" w:rsidRPr="00020D66" w:rsidRDefault="00154752" w:rsidP="00DE39A6">
            <w:pPr>
              <w:spacing w:before="120" w:after="120"/>
              <w:ind w:right="-1"/>
              <w:jc w:val="center"/>
              <w:rPr>
                <w:rFonts w:cs="Times New Roman"/>
                <w:b/>
                <w:sz w:val="28"/>
                <w:szCs w:val="28"/>
              </w:rPr>
            </w:pPr>
            <w:r w:rsidRPr="00020D66">
              <w:rPr>
                <w:rFonts w:cs="Times New Roman"/>
                <w:b/>
                <w:sz w:val="28"/>
                <w:szCs w:val="28"/>
              </w:rPr>
              <w:t>SẢN PHẨM DỰ KIẾN</w:t>
            </w:r>
          </w:p>
        </w:tc>
      </w:tr>
      <w:tr w:rsidR="00154752" w:rsidRPr="00020D66" w:rsidTr="00DE39A6">
        <w:tc>
          <w:tcPr>
            <w:tcW w:w="4644" w:type="dxa"/>
          </w:tcPr>
          <w:p w:rsidR="00154752" w:rsidRPr="00020D66" w:rsidRDefault="00154752" w:rsidP="00DE39A6">
            <w:pPr>
              <w:spacing w:before="120" w:after="120"/>
              <w:ind w:right="-1"/>
              <w:rPr>
                <w:rFonts w:cs="Times New Roman"/>
                <w:b/>
                <w:sz w:val="28"/>
                <w:szCs w:val="28"/>
              </w:rPr>
            </w:pPr>
            <w:r w:rsidRPr="00020D66">
              <w:rPr>
                <w:rFonts w:cs="Times New Roman"/>
                <w:b/>
                <w:sz w:val="28"/>
                <w:szCs w:val="28"/>
              </w:rPr>
              <w:t>Bước 1: Chuyển giao nhiệm vụ:</w:t>
            </w:r>
          </w:p>
          <w:p w:rsidR="00154752" w:rsidRPr="00020D66" w:rsidRDefault="00154752" w:rsidP="00DE39A6">
            <w:pPr>
              <w:spacing w:before="120" w:after="120"/>
              <w:ind w:right="-1"/>
              <w:rPr>
                <w:rFonts w:cs="Times New Roman"/>
                <w:bCs/>
                <w:sz w:val="28"/>
                <w:szCs w:val="28"/>
              </w:rPr>
            </w:pPr>
            <w:r w:rsidRPr="00020D66">
              <w:rPr>
                <w:rFonts w:cs="Times New Roman"/>
                <w:bCs/>
                <w:sz w:val="28"/>
                <w:szCs w:val="28"/>
              </w:rPr>
              <w:t>- GV yêu cầu HS làm tròn một số thập phân 0,31818... đến hàng phần chục, phần trăm, phần nghìn.</w:t>
            </w:r>
          </w:p>
          <w:p w:rsidR="00154752" w:rsidRPr="00020D66" w:rsidRDefault="00154752" w:rsidP="00DE39A6">
            <w:pPr>
              <w:spacing w:before="120" w:after="120"/>
              <w:ind w:right="-1"/>
              <w:rPr>
                <w:rFonts w:eastAsiaTheme="minorEastAsia" w:cs="Times New Roman"/>
                <w:bCs/>
                <w:sz w:val="28"/>
                <w:szCs w:val="28"/>
              </w:rPr>
            </w:pPr>
            <m:oMath>
              <m:r>
                <w:rPr>
                  <w:rFonts w:ascii="Cambria Math" w:hAnsi="Cambria Math" w:cs="Times New Roman"/>
                  <w:sz w:val="28"/>
                  <w:szCs w:val="28"/>
                </w:rPr>
                <m:t>→</m:t>
              </m:r>
            </m:oMath>
            <w:r w:rsidRPr="00020D66">
              <w:rPr>
                <w:rFonts w:eastAsiaTheme="minorEastAsia" w:cs="Times New Roman"/>
                <w:bCs/>
                <w:sz w:val="28"/>
                <w:szCs w:val="28"/>
              </w:rPr>
              <w:t xml:space="preserve"> Trình bày phép làm tròn 46,3333… đến hàng đơn vị.</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GV: nếu hàng làm tròn là hàng trăm thì một nửa đơn vị của hàng làm tròn là bao nhiêu?</w:t>
            </w:r>
          </w:p>
          <w:p w:rsidR="00154752" w:rsidRPr="00020D66" w:rsidRDefault="00154752" w:rsidP="00DE39A6">
            <w:pPr>
              <w:spacing w:before="120" w:after="120"/>
              <w:ind w:right="-1"/>
              <w:rPr>
                <w:rFonts w:eastAsiaTheme="minorEastAsia" w:cs="Times New Roman"/>
                <w:bCs/>
                <w:sz w:val="28"/>
                <w:szCs w:val="28"/>
              </w:rPr>
            </w:pPr>
            <w:r w:rsidRPr="00020D66">
              <w:rPr>
                <w:rFonts w:eastAsiaTheme="minorEastAsia" w:cs="Times New Roman"/>
                <w:bCs/>
                <w:sz w:val="28"/>
                <w:szCs w:val="28"/>
              </w:rPr>
              <w:t>- HS: một nửa hàng làm tròn là 50.</w:t>
            </w:r>
          </w:p>
          <w:p w:rsidR="00154752" w:rsidRPr="00020D66" w:rsidRDefault="00154752" w:rsidP="00DE39A6">
            <w:pPr>
              <w:spacing w:before="120" w:after="120"/>
              <w:ind w:right="-1"/>
              <w:rPr>
                <w:rFonts w:cs="Times New Roman"/>
                <w:bCs/>
                <w:sz w:val="28"/>
                <w:szCs w:val="28"/>
              </w:rPr>
            </w:pPr>
            <w:r w:rsidRPr="00020D66">
              <w:rPr>
                <w:rFonts w:cs="Times New Roman"/>
                <w:bCs/>
                <w:sz w:val="28"/>
                <w:szCs w:val="28"/>
              </w:rPr>
              <w:t>- GV: giới thiệu về độ chính xác, yêu cầu HS đọc phần tổng quát.</w:t>
            </w:r>
          </w:p>
          <w:p w:rsidR="00154752" w:rsidRPr="00020D66" w:rsidRDefault="00154752" w:rsidP="00DE39A6">
            <w:pPr>
              <w:spacing w:before="120" w:after="120"/>
              <w:ind w:right="-1"/>
              <w:rPr>
                <w:rFonts w:cs="Times New Roman"/>
                <w:bCs/>
                <w:sz w:val="28"/>
                <w:szCs w:val="28"/>
              </w:rPr>
            </w:pPr>
            <w:r w:rsidRPr="00020D66">
              <w:rPr>
                <w:rFonts w:cs="Times New Roman"/>
                <w:bCs/>
                <w:sz w:val="28"/>
                <w:szCs w:val="28"/>
              </w:rPr>
              <w:t xml:space="preserve">- Gv cho HS chú ý và trình chiếu bảng </w:t>
            </w:r>
            <w:r w:rsidRPr="00020D66">
              <w:rPr>
                <w:rFonts w:cs="Times New Roman"/>
                <w:bCs/>
                <w:sz w:val="28"/>
                <w:szCs w:val="28"/>
              </w:rPr>
              <w:lastRenderedPageBreak/>
              <w:t>hàng làm tròn với độ chính xác.</w:t>
            </w:r>
          </w:p>
          <w:p w:rsidR="00154752" w:rsidRPr="00020D66" w:rsidRDefault="00154752" w:rsidP="00DE39A6">
            <w:pPr>
              <w:spacing w:before="120" w:after="120"/>
              <w:ind w:right="-1"/>
              <w:rPr>
                <w:rFonts w:cs="Times New Roman"/>
                <w:bCs/>
                <w:sz w:val="28"/>
                <w:szCs w:val="28"/>
              </w:rPr>
            </w:pPr>
            <w:r w:rsidRPr="00020D66">
              <w:rPr>
                <w:rFonts w:cs="Times New Roman"/>
                <w:bCs/>
                <w:sz w:val="28"/>
                <w:szCs w:val="28"/>
              </w:rPr>
              <w:t xml:space="preserve">- GV cho HS đọc </w:t>
            </w:r>
            <w:r w:rsidRPr="00020D66">
              <w:rPr>
                <w:rFonts w:cs="Times New Roman"/>
                <w:b/>
                <w:sz w:val="28"/>
                <w:szCs w:val="28"/>
              </w:rPr>
              <w:t>Ví dụ 2</w:t>
            </w:r>
            <w:r w:rsidRPr="00020D66">
              <w:rPr>
                <w:rFonts w:cs="Times New Roman"/>
                <w:bCs/>
                <w:sz w:val="28"/>
                <w:szCs w:val="28"/>
              </w:rPr>
              <w:t>, chú ý hướng dẫn HS làm bài.</w:t>
            </w:r>
          </w:p>
          <w:p w:rsidR="00154752" w:rsidRPr="00020D66" w:rsidRDefault="00154752" w:rsidP="00DE39A6">
            <w:pPr>
              <w:spacing w:before="120" w:after="120"/>
              <w:ind w:right="-1"/>
              <w:rPr>
                <w:rFonts w:cs="Times New Roman"/>
                <w:bCs/>
                <w:sz w:val="28"/>
                <w:szCs w:val="28"/>
              </w:rPr>
            </w:pPr>
            <w:r w:rsidRPr="00020D66">
              <w:rPr>
                <w:rFonts w:cs="Times New Roman"/>
                <w:bCs/>
                <w:sz w:val="28"/>
                <w:szCs w:val="28"/>
              </w:rPr>
              <w:t xml:space="preserve">- HS áp dụng làm </w:t>
            </w:r>
            <w:r w:rsidRPr="00020D66">
              <w:rPr>
                <w:rFonts w:cs="Times New Roman"/>
                <w:b/>
                <w:sz w:val="28"/>
                <w:szCs w:val="28"/>
              </w:rPr>
              <w:t>Luyện tập 2 + Vận dụng</w:t>
            </w:r>
            <w:r w:rsidRPr="00020D66">
              <w:rPr>
                <w:rFonts w:cs="Times New Roman"/>
                <w:bCs/>
                <w:sz w:val="28"/>
                <w:szCs w:val="28"/>
              </w:rPr>
              <w:t xml:space="preserve"> theo nhóm đôi.</w:t>
            </w:r>
          </w:p>
          <w:p w:rsidR="00154752" w:rsidRPr="00020D66" w:rsidRDefault="00154752" w:rsidP="00DE39A6">
            <w:pPr>
              <w:spacing w:before="120" w:after="120"/>
              <w:ind w:right="-1"/>
              <w:rPr>
                <w:rFonts w:cs="Times New Roman"/>
                <w:bCs/>
                <w:sz w:val="28"/>
                <w:szCs w:val="28"/>
              </w:rPr>
            </w:pPr>
            <w:r w:rsidRPr="00020D66">
              <w:rPr>
                <w:rFonts w:cs="Times New Roman"/>
                <w:bCs/>
                <w:sz w:val="28"/>
                <w:szCs w:val="28"/>
              </w:rPr>
              <w:t>- GV gợi ý Luyện tập 2.</w:t>
            </w:r>
          </w:p>
          <w:p w:rsidR="00154752" w:rsidRPr="00020D66" w:rsidRDefault="00154752" w:rsidP="00DE39A6">
            <w:pPr>
              <w:spacing w:before="120" w:after="120"/>
              <w:ind w:right="-1"/>
              <w:rPr>
                <w:rFonts w:cs="Times New Roman"/>
                <w:bCs/>
                <w:sz w:val="28"/>
                <w:szCs w:val="28"/>
              </w:rPr>
            </w:pPr>
            <w:r w:rsidRPr="00020D66">
              <w:rPr>
                <w:rFonts w:cs="Times New Roman"/>
                <w:bCs/>
                <w:sz w:val="28"/>
                <w:szCs w:val="28"/>
              </w:rPr>
              <w:t>+ Với độ chính xác 0,005 thì ta phải làm tròn đến hàng nào?</w:t>
            </w:r>
            <w:r w:rsidRPr="00020D66">
              <w:rPr>
                <w:rFonts w:cs="Times New Roman"/>
                <w:bCs/>
                <w:sz w:val="28"/>
                <w:szCs w:val="28"/>
              </w:rPr>
              <w:br/>
              <w:t>+ Áp dụng quy tắc làm tròn hãy thực hiện việc làm tròn</w:t>
            </w:r>
          </w:p>
          <w:p w:rsidR="00154752" w:rsidRPr="00020D66" w:rsidRDefault="00154752" w:rsidP="00DE39A6">
            <w:pPr>
              <w:spacing w:before="120" w:after="120"/>
              <w:ind w:right="-1"/>
              <w:rPr>
                <w:rFonts w:cs="Times New Roman"/>
                <w:bCs/>
                <w:sz w:val="28"/>
                <w:szCs w:val="28"/>
              </w:rPr>
            </w:pPr>
            <w:r w:rsidRPr="00020D66">
              <w:rPr>
                <w:rFonts w:cs="Times New Roman"/>
                <w:bCs/>
                <w:sz w:val="28"/>
                <w:szCs w:val="28"/>
              </w:rPr>
              <w:t>- GV gợi ý Vận dụng:</w:t>
            </w:r>
          </w:p>
          <w:p w:rsidR="00154752" w:rsidRPr="00020D66" w:rsidRDefault="00154752" w:rsidP="00DE39A6">
            <w:pPr>
              <w:spacing w:before="120" w:after="120"/>
              <w:ind w:right="-1"/>
              <w:rPr>
                <w:rFonts w:cs="Times New Roman"/>
                <w:bCs/>
                <w:sz w:val="28"/>
                <w:szCs w:val="28"/>
              </w:rPr>
            </w:pPr>
            <w:r w:rsidRPr="00020D66">
              <w:rPr>
                <w:rFonts w:cs="Times New Roman"/>
                <w:bCs/>
                <w:sz w:val="28"/>
                <w:szCs w:val="28"/>
              </w:rPr>
              <w:t>+ Làm tròn số 31,(81) và số 4,9 đến hàng đơn vị. Rồi thực hiện phép tính nhân hai số vừa có được.</w:t>
            </w:r>
          </w:p>
          <w:p w:rsidR="00154752" w:rsidRPr="00020D66" w:rsidRDefault="00154752" w:rsidP="00DE39A6">
            <w:pPr>
              <w:spacing w:before="120" w:after="120"/>
              <w:ind w:right="-1"/>
              <w:rPr>
                <w:rFonts w:cs="Times New Roman"/>
                <w:sz w:val="28"/>
                <w:szCs w:val="28"/>
              </w:rPr>
            </w:pPr>
            <w:r w:rsidRPr="00020D66">
              <w:rPr>
                <w:rFonts w:cs="Times New Roman"/>
                <w:b/>
                <w:sz w:val="28"/>
                <w:szCs w:val="28"/>
              </w:rPr>
              <w:t xml:space="preserve">Bước 2: Thực hiện nhiệm vụ: </w:t>
            </w:r>
          </w:p>
          <w:p w:rsidR="00154752" w:rsidRPr="00020D66" w:rsidRDefault="00154752" w:rsidP="00DE39A6">
            <w:pPr>
              <w:spacing w:before="120" w:after="120"/>
              <w:ind w:right="-1"/>
              <w:rPr>
                <w:rFonts w:cs="Times New Roman"/>
                <w:sz w:val="28"/>
                <w:szCs w:val="28"/>
              </w:rPr>
            </w:pPr>
            <w:r w:rsidRPr="00020D66">
              <w:rPr>
                <w:rFonts w:cs="Times New Roman"/>
                <w:sz w:val="28"/>
                <w:szCs w:val="28"/>
              </w:rPr>
              <w:t>- HS theo dõi SGK, chú ý nghe, tiếp nhận kiến thức, hoàn thành các yêu cầu.</w:t>
            </w:r>
          </w:p>
          <w:p w:rsidR="00154752" w:rsidRPr="00020D66" w:rsidRDefault="00154752" w:rsidP="00DE39A6">
            <w:pPr>
              <w:spacing w:before="120" w:after="120"/>
              <w:ind w:right="-1"/>
              <w:rPr>
                <w:rFonts w:cs="Times New Roman"/>
                <w:sz w:val="28"/>
                <w:szCs w:val="28"/>
              </w:rPr>
            </w:pPr>
            <w:r w:rsidRPr="00020D66">
              <w:rPr>
                <w:rFonts w:cs="Times New Roman"/>
                <w:sz w:val="28"/>
                <w:szCs w:val="28"/>
              </w:rPr>
              <w:t>- HS hoạt động cá nhân trả lời câu hỏi.</w:t>
            </w:r>
          </w:p>
          <w:p w:rsidR="00154752" w:rsidRPr="00020D66" w:rsidRDefault="00154752" w:rsidP="00DE39A6">
            <w:pPr>
              <w:spacing w:before="120" w:after="120"/>
              <w:ind w:right="-1"/>
              <w:rPr>
                <w:rFonts w:cs="Times New Roman"/>
                <w:sz w:val="28"/>
                <w:szCs w:val="28"/>
              </w:rPr>
            </w:pPr>
            <w:r w:rsidRPr="00020D66">
              <w:rPr>
                <w:rFonts w:cs="Times New Roman"/>
                <w:sz w:val="28"/>
                <w:szCs w:val="28"/>
              </w:rPr>
              <w:t>- HS đọc Ví dụ 2.</w:t>
            </w:r>
          </w:p>
          <w:p w:rsidR="00154752" w:rsidRPr="00020D66" w:rsidRDefault="00154752" w:rsidP="00DE39A6">
            <w:pPr>
              <w:spacing w:before="120" w:after="120"/>
              <w:ind w:right="-1"/>
              <w:rPr>
                <w:rFonts w:cs="Times New Roman"/>
                <w:sz w:val="28"/>
                <w:szCs w:val="28"/>
              </w:rPr>
            </w:pPr>
            <w:r w:rsidRPr="00020D66">
              <w:rPr>
                <w:rFonts w:cs="Times New Roman"/>
                <w:sz w:val="28"/>
                <w:szCs w:val="28"/>
              </w:rPr>
              <w:t xml:space="preserve">- HS hoạt động nhóm đôi làm </w:t>
            </w:r>
            <w:r w:rsidRPr="00020D66">
              <w:rPr>
                <w:rFonts w:cs="Times New Roman"/>
                <w:bCs/>
                <w:sz w:val="28"/>
                <w:szCs w:val="28"/>
              </w:rPr>
              <w:t>Luyện tập 2 + Vận dụng.</w:t>
            </w:r>
          </w:p>
          <w:p w:rsidR="00154752" w:rsidRPr="00020D66" w:rsidRDefault="00154752" w:rsidP="00DE39A6">
            <w:pPr>
              <w:spacing w:before="120" w:after="120"/>
              <w:ind w:right="-1"/>
              <w:rPr>
                <w:rFonts w:cs="Times New Roman"/>
                <w:sz w:val="28"/>
                <w:szCs w:val="28"/>
              </w:rPr>
            </w:pPr>
            <w:r w:rsidRPr="00020D66">
              <w:rPr>
                <w:rFonts w:cs="Times New Roman"/>
                <w:sz w:val="28"/>
                <w:szCs w:val="28"/>
              </w:rPr>
              <w:t xml:space="preserve">- GV: quan sát và trợ giúp HS. </w:t>
            </w:r>
          </w:p>
          <w:p w:rsidR="00154752" w:rsidRPr="00020D66" w:rsidRDefault="00154752" w:rsidP="00DE39A6">
            <w:pPr>
              <w:spacing w:before="120" w:after="120"/>
              <w:ind w:right="-1"/>
              <w:rPr>
                <w:rFonts w:cs="Times New Roman"/>
                <w:sz w:val="28"/>
                <w:szCs w:val="28"/>
              </w:rPr>
            </w:pPr>
            <w:r w:rsidRPr="00020D66">
              <w:rPr>
                <w:rFonts w:cs="Times New Roman"/>
                <w:b/>
                <w:sz w:val="28"/>
                <w:szCs w:val="28"/>
              </w:rPr>
              <w:t xml:space="preserve">Bước 3: Báo cáo, thảo luận: </w:t>
            </w:r>
          </w:p>
          <w:p w:rsidR="00154752" w:rsidRPr="00020D66" w:rsidRDefault="00154752" w:rsidP="00DE39A6">
            <w:pPr>
              <w:ind w:right="-1"/>
              <w:rPr>
                <w:rFonts w:cs="Times New Roman"/>
                <w:sz w:val="28"/>
                <w:szCs w:val="28"/>
              </w:rPr>
            </w:pPr>
            <w:r w:rsidRPr="00020D66">
              <w:rPr>
                <w:rFonts w:cs="Times New Roman"/>
                <w:sz w:val="28"/>
                <w:szCs w:val="28"/>
              </w:rPr>
              <w:t>- HS giơ tay phát biểu, lên bảng trình bày</w:t>
            </w:r>
          </w:p>
          <w:p w:rsidR="00154752" w:rsidRPr="00020D66" w:rsidRDefault="00154752" w:rsidP="00DE39A6">
            <w:pPr>
              <w:ind w:right="-1"/>
              <w:rPr>
                <w:rFonts w:cs="Times New Roman"/>
                <w:sz w:val="28"/>
                <w:szCs w:val="28"/>
              </w:rPr>
            </w:pPr>
            <w:r w:rsidRPr="00020D66">
              <w:rPr>
                <w:rFonts w:cs="Times New Roman"/>
                <w:sz w:val="28"/>
                <w:szCs w:val="28"/>
              </w:rPr>
              <w:t xml:space="preserve">- Một số HS khác nhận xét, bổ sung cho bạn. </w:t>
            </w:r>
          </w:p>
          <w:p w:rsidR="00154752" w:rsidRPr="00020D66" w:rsidRDefault="00154752" w:rsidP="00DE39A6">
            <w:pPr>
              <w:ind w:right="-1"/>
              <w:rPr>
                <w:rFonts w:cs="Times New Roman"/>
                <w:sz w:val="28"/>
                <w:szCs w:val="28"/>
              </w:rPr>
            </w:pPr>
            <w:r w:rsidRPr="00020D66">
              <w:rPr>
                <w:rFonts w:cs="Times New Roman"/>
                <w:sz w:val="28"/>
                <w:szCs w:val="28"/>
              </w:rPr>
              <w:t>- Đại diện nhóm trình bày Luyện tập 2 và Vận dụng.</w:t>
            </w:r>
          </w:p>
          <w:p w:rsidR="00154752" w:rsidRPr="00020D66" w:rsidRDefault="00154752" w:rsidP="00DE39A6">
            <w:pPr>
              <w:pStyle w:val="NoSpacing"/>
              <w:spacing w:line="240" w:lineRule="auto"/>
              <w:ind w:right="-1"/>
              <w:rPr>
                <w:b/>
                <w:szCs w:val="28"/>
              </w:rPr>
            </w:pPr>
            <w:r w:rsidRPr="00020D66">
              <w:rPr>
                <w:b/>
                <w:szCs w:val="28"/>
              </w:rPr>
              <w:t xml:space="preserve">Bước 4: Kết luận, nhận định: </w:t>
            </w:r>
          </w:p>
          <w:p w:rsidR="00154752" w:rsidRPr="00020D66" w:rsidRDefault="00154752" w:rsidP="00DE39A6">
            <w:pPr>
              <w:pStyle w:val="NoSpacing"/>
              <w:spacing w:line="240" w:lineRule="auto"/>
              <w:ind w:right="-1"/>
              <w:rPr>
                <w:b/>
                <w:szCs w:val="28"/>
              </w:rPr>
            </w:pPr>
            <w:r w:rsidRPr="00020D66">
              <w:rPr>
                <w:szCs w:val="28"/>
              </w:rPr>
              <w:t>GV chốt đáp án, nhắc nhở lỗi sai. Nhận xét thái độ của HS trong các hoạt động</w:t>
            </w:r>
          </w:p>
        </w:tc>
        <w:tc>
          <w:tcPr>
            <w:tcW w:w="4962" w:type="dxa"/>
          </w:tcPr>
          <w:p w:rsidR="00154752" w:rsidRPr="00020D66" w:rsidRDefault="00154752" w:rsidP="00DE39A6">
            <w:pPr>
              <w:ind w:right="-1"/>
              <w:jc w:val="both"/>
              <w:rPr>
                <w:rFonts w:cs="Times New Roman"/>
                <w:b/>
                <w:bCs/>
                <w:sz w:val="28"/>
                <w:szCs w:val="28"/>
                <w:lang w:val="nl-NL"/>
              </w:rPr>
            </w:pPr>
            <w:r w:rsidRPr="00020D66">
              <w:rPr>
                <w:rFonts w:cs="Times New Roman"/>
                <w:b/>
                <w:bCs/>
                <w:sz w:val="28"/>
                <w:szCs w:val="28"/>
                <w:lang w:val="nl-NL"/>
              </w:rPr>
              <w:lastRenderedPageBreak/>
              <w:t>2. Làm tròn số thập phân căn cứ vào độ chính xác cho trước</w:t>
            </w:r>
          </w:p>
          <w:p w:rsidR="00154752" w:rsidRPr="00020D66" w:rsidRDefault="00154752" w:rsidP="00DE39A6">
            <w:pPr>
              <w:ind w:right="-1"/>
              <w:jc w:val="both"/>
              <w:rPr>
                <w:rFonts w:cs="Times New Roman"/>
                <w:sz w:val="28"/>
                <w:szCs w:val="28"/>
                <w:lang w:val="nl-NL"/>
              </w:rPr>
            </w:pPr>
            <w:r w:rsidRPr="00020D66">
              <w:rPr>
                <w:rFonts w:cs="Times New Roman"/>
                <w:sz w:val="28"/>
                <w:szCs w:val="28"/>
                <w:lang w:val="nl-NL"/>
              </w:rPr>
              <w:t>Khi làm tròn số đến một hàng nào đó, kết quả làm tròn có độ chính xác bằng một nửa đơn vị hàng làm tròn.</w:t>
            </w:r>
          </w:p>
          <w:p w:rsidR="00154752" w:rsidRPr="00020D66" w:rsidRDefault="00154752" w:rsidP="00DE39A6">
            <w:pPr>
              <w:ind w:right="-1"/>
              <w:jc w:val="both"/>
              <w:rPr>
                <w:rFonts w:cs="Times New Roman"/>
                <w:b/>
                <w:bCs/>
                <w:sz w:val="28"/>
                <w:szCs w:val="28"/>
                <w:lang w:val="nl-NL"/>
              </w:rPr>
            </w:pPr>
          </w:p>
          <w:p w:rsidR="00154752" w:rsidRPr="00020D66" w:rsidRDefault="00154752" w:rsidP="00DE39A6">
            <w:pPr>
              <w:ind w:right="-1"/>
              <w:jc w:val="both"/>
              <w:rPr>
                <w:rFonts w:cs="Times New Roman"/>
                <w:b/>
                <w:bCs/>
                <w:sz w:val="28"/>
                <w:szCs w:val="28"/>
                <w:lang w:val="nl-NL"/>
              </w:rPr>
            </w:pPr>
          </w:p>
          <w:p w:rsidR="00154752" w:rsidRPr="00020D66" w:rsidRDefault="00154752" w:rsidP="00DE39A6">
            <w:pPr>
              <w:ind w:right="-1"/>
              <w:jc w:val="both"/>
              <w:rPr>
                <w:rFonts w:cs="Times New Roman"/>
                <w:b/>
                <w:bCs/>
                <w:sz w:val="28"/>
                <w:szCs w:val="28"/>
                <w:lang w:val="nl-NL"/>
              </w:rPr>
            </w:pPr>
          </w:p>
          <w:p w:rsidR="00154752" w:rsidRPr="00020D66" w:rsidRDefault="00154752" w:rsidP="00DE39A6">
            <w:pPr>
              <w:ind w:right="-1"/>
              <w:jc w:val="both"/>
              <w:rPr>
                <w:rFonts w:cs="Times New Roman"/>
                <w:b/>
                <w:bCs/>
                <w:sz w:val="28"/>
                <w:szCs w:val="28"/>
                <w:lang w:val="nl-NL"/>
              </w:rPr>
            </w:pPr>
          </w:p>
          <w:p w:rsidR="00154752" w:rsidRPr="00020D66" w:rsidRDefault="00154752" w:rsidP="00DE39A6">
            <w:pPr>
              <w:ind w:right="-1"/>
              <w:jc w:val="both"/>
              <w:rPr>
                <w:rFonts w:cs="Times New Roman"/>
                <w:b/>
                <w:bCs/>
                <w:sz w:val="28"/>
                <w:szCs w:val="28"/>
                <w:lang w:val="nl-NL"/>
              </w:rPr>
            </w:pPr>
          </w:p>
          <w:p w:rsidR="00154752" w:rsidRPr="00020D66" w:rsidRDefault="00154752" w:rsidP="00DE39A6">
            <w:pPr>
              <w:ind w:right="-1"/>
              <w:jc w:val="both"/>
              <w:rPr>
                <w:rFonts w:cs="Times New Roman"/>
                <w:b/>
                <w:bCs/>
                <w:sz w:val="28"/>
                <w:szCs w:val="28"/>
                <w:lang w:val="nl-NL"/>
              </w:rPr>
            </w:pPr>
          </w:p>
          <w:p w:rsidR="00154752" w:rsidRPr="00020D66" w:rsidRDefault="00154752" w:rsidP="00DE39A6">
            <w:pPr>
              <w:ind w:right="-1"/>
              <w:jc w:val="both"/>
              <w:rPr>
                <w:rFonts w:cs="Times New Roman"/>
                <w:b/>
                <w:bCs/>
                <w:sz w:val="28"/>
                <w:szCs w:val="28"/>
                <w:lang w:val="nl-NL"/>
              </w:rPr>
            </w:pPr>
          </w:p>
          <w:p w:rsidR="00154752" w:rsidRPr="00020D66" w:rsidRDefault="00154752" w:rsidP="00DE39A6">
            <w:pPr>
              <w:ind w:right="-1"/>
              <w:jc w:val="both"/>
              <w:rPr>
                <w:rFonts w:cs="Times New Roman"/>
                <w:b/>
                <w:bCs/>
                <w:sz w:val="28"/>
                <w:szCs w:val="28"/>
                <w:lang w:val="nl-NL"/>
              </w:rPr>
            </w:pPr>
          </w:p>
          <w:p w:rsidR="00154752" w:rsidRPr="00020D66" w:rsidRDefault="00154752" w:rsidP="00DE39A6">
            <w:pPr>
              <w:ind w:right="-1"/>
              <w:jc w:val="both"/>
              <w:rPr>
                <w:rFonts w:cs="Times New Roman"/>
                <w:b/>
                <w:bCs/>
                <w:sz w:val="28"/>
                <w:szCs w:val="28"/>
                <w:lang w:val="nl-NL"/>
              </w:rPr>
            </w:pPr>
            <w:r w:rsidRPr="00020D66">
              <w:rPr>
                <w:rFonts w:cs="Times New Roman"/>
                <w:b/>
                <w:bCs/>
                <w:sz w:val="28"/>
                <w:szCs w:val="28"/>
                <w:lang w:val="nl-NL"/>
              </w:rPr>
              <w:t>Chú ý:</w:t>
            </w:r>
          </w:p>
          <w:p w:rsidR="00154752" w:rsidRPr="00020D66" w:rsidRDefault="00154752" w:rsidP="00DE39A6">
            <w:pPr>
              <w:ind w:right="-1"/>
              <w:jc w:val="both"/>
              <w:rPr>
                <w:rFonts w:cs="Times New Roman"/>
                <w:sz w:val="28"/>
                <w:szCs w:val="28"/>
                <w:lang w:val="nl-NL"/>
              </w:rPr>
            </w:pPr>
            <w:r w:rsidRPr="00020D66">
              <w:rPr>
                <w:rFonts w:cs="Times New Roman"/>
                <w:sz w:val="28"/>
                <w:szCs w:val="28"/>
                <w:lang w:val="nl-NL"/>
              </w:rPr>
              <w:t xml:space="preserve">Muốn làm tròn số thập phân với độ chính </w:t>
            </w:r>
            <w:r w:rsidRPr="00020D66">
              <w:rPr>
                <w:rFonts w:cs="Times New Roman"/>
                <w:sz w:val="28"/>
                <w:szCs w:val="28"/>
                <w:lang w:val="nl-NL"/>
              </w:rPr>
              <w:lastRenderedPageBreak/>
              <w:t>xác cho trước, ta có thể xác định hàng làm tròn thích hợp bằng cách sử dụng bảng</w:t>
            </w:r>
          </w:p>
          <w:p w:rsidR="00154752" w:rsidRPr="00020D66" w:rsidRDefault="00154752" w:rsidP="00DE39A6">
            <w:pPr>
              <w:ind w:right="-1"/>
              <w:jc w:val="center"/>
              <w:rPr>
                <w:rFonts w:cs="Times New Roman"/>
                <w:sz w:val="28"/>
                <w:szCs w:val="28"/>
                <w:lang w:val="nl-NL"/>
              </w:rPr>
            </w:pPr>
            <w:r w:rsidRPr="00020D66">
              <w:rPr>
                <w:rFonts w:cs="Times New Roman"/>
                <w:noProof/>
                <w:sz w:val="28"/>
                <w:szCs w:val="28"/>
              </w:rPr>
              <w:drawing>
                <wp:inline distT="0" distB="0" distL="0" distR="0">
                  <wp:extent cx="2232660" cy="1295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232853" cy="1295512"/>
                          </a:xfrm>
                          <a:prstGeom prst="rect">
                            <a:avLst/>
                          </a:prstGeom>
                        </pic:spPr>
                      </pic:pic>
                    </a:graphicData>
                  </a:graphic>
                </wp:inline>
              </w:drawing>
            </w:r>
          </w:p>
          <w:p w:rsidR="00154752" w:rsidRPr="00020D66" w:rsidRDefault="00154752" w:rsidP="00DE39A6">
            <w:pPr>
              <w:ind w:right="-1"/>
              <w:rPr>
                <w:rFonts w:cs="Times New Roman"/>
                <w:b/>
                <w:bCs/>
                <w:sz w:val="28"/>
                <w:szCs w:val="28"/>
                <w:lang w:val="nl-NL"/>
              </w:rPr>
            </w:pPr>
            <w:r w:rsidRPr="00020D66">
              <w:rPr>
                <w:rFonts w:cs="Times New Roman"/>
                <w:b/>
                <w:bCs/>
                <w:sz w:val="28"/>
                <w:szCs w:val="28"/>
                <w:lang w:val="nl-NL"/>
              </w:rPr>
              <w:t>Ví dụ 2 (SGK – tr28)</w:t>
            </w:r>
          </w:p>
          <w:p w:rsidR="00154752" w:rsidRPr="00020D66" w:rsidRDefault="00154752" w:rsidP="00DE39A6">
            <w:pPr>
              <w:ind w:right="-1"/>
              <w:rPr>
                <w:rFonts w:cs="Times New Roman"/>
                <w:b/>
                <w:bCs/>
                <w:sz w:val="28"/>
                <w:szCs w:val="28"/>
                <w:lang w:val="nl-NL"/>
              </w:rPr>
            </w:pPr>
            <w:r w:rsidRPr="00020D66">
              <w:rPr>
                <w:rFonts w:cs="Times New Roman"/>
                <w:b/>
                <w:bCs/>
                <w:sz w:val="28"/>
                <w:szCs w:val="28"/>
                <w:lang w:val="nl-NL"/>
              </w:rPr>
              <w:t>Luyện tâp 2:</w:t>
            </w:r>
          </w:p>
          <w:p w:rsidR="00154752" w:rsidRPr="00020D66" w:rsidRDefault="00154752" w:rsidP="00DE39A6">
            <w:pPr>
              <w:ind w:right="-1"/>
              <w:rPr>
                <w:rFonts w:cs="Times New Roman"/>
                <w:sz w:val="28"/>
                <w:szCs w:val="28"/>
                <w:lang w:val="nl-NL"/>
              </w:rPr>
            </w:pPr>
            <w:r w:rsidRPr="00020D66">
              <w:rPr>
                <w:rFonts w:cs="Times New Roman"/>
                <w:sz w:val="28"/>
                <w:szCs w:val="28"/>
                <w:lang w:val="nl-NL"/>
              </w:rPr>
              <w:t>Đáp án: 3,14</w:t>
            </w:r>
          </w:p>
          <w:p w:rsidR="00154752" w:rsidRPr="00020D66" w:rsidRDefault="00154752" w:rsidP="00DE39A6">
            <w:pPr>
              <w:ind w:right="-1"/>
              <w:rPr>
                <w:rFonts w:cs="Times New Roman"/>
                <w:b/>
                <w:bCs/>
                <w:sz w:val="28"/>
                <w:szCs w:val="28"/>
                <w:lang w:val="nl-NL"/>
              </w:rPr>
            </w:pPr>
            <w:r w:rsidRPr="00020D66">
              <w:rPr>
                <w:rFonts w:cs="Times New Roman"/>
                <w:b/>
                <w:bCs/>
                <w:sz w:val="28"/>
                <w:szCs w:val="28"/>
                <w:lang w:val="nl-NL"/>
              </w:rPr>
              <w:t>Vận dụng:</w:t>
            </w:r>
          </w:p>
          <w:p w:rsidR="00154752" w:rsidRPr="00020D66" w:rsidRDefault="00154752" w:rsidP="00DE39A6">
            <w:pPr>
              <w:ind w:right="-1"/>
              <w:rPr>
                <w:rFonts w:cs="Times New Roman"/>
                <w:sz w:val="28"/>
                <w:szCs w:val="28"/>
                <w:lang w:val="nl-NL"/>
              </w:rPr>
            </w:pPr>
            <w:r w:rsidRPr="00020D66">
              <w:rPr>
                <w:rFonts w:cs="Times New Roman"/>
                <w:sz w:val="28"/>
                <w:szCs w:val="28"/>
                <w:lang w:val="nl-NL"/>
              </w:rPr>
              <w:t xml:space="preserve">31,(81). 4,9 </w:t>
            </w:r>
            <m:oMath>
              <m:r>
                <w:rPr>
                  <w:rFonts w:ascii="Cambria Math" w:hAnsi="Cambria Math" w:cs="Times New Roman"/>
                  <w:sz w:val="28"/>
                  <w:szCs w:val="28"/>
                  <w:lang w:val="nl-NL"/>
                </w:rPr>
                <m:t>≈</m:t>
              </m:r>
            </m:oMath>
            <w:r w:rsidRPr="00020D66">
              <w:rPr>
                <w:rFonts w:eastAsiaTheme="minorEastAsia" w:cs="Times New Roman"/>
                <w:sz w:val="28"/>
                <w:szCs w:val="28"/>
                <w:lang w:val="nl-NL"/>
              </w:rPr>
              <w:t xml:space="preserve"> 32. 5 = 160.</w:t>
            </w:r>
          </w:p>
          <w:p w:rsidR="00154752" w:rsidRPr="00020D66" w:rsidRDefault="00154752" w:rsidP="00DE39A6">
            <w:pPr>
              <w:ind w:right="-1"/>
              <w:jc w:val="center"/>
              <w:rPr>
                <w:rFonts w:cs="Times New Roman"/>
                <w:sz w:val="28"/>
                <w:szCs w:val="28"/>
                <w:lang w:val="nl-NL"/>
              </w:rPr>
            </w:pPr>
          </w:p>
        </w:tc>
      </w:tr>
    </w:tbl>
    <w:p w:rsidR="00154752" w:rsidRPr="00020D66" w:rsidRDefault="00154752" w:rsidP="00154752">
      <w:pPr>
        <w:tabs>
          <w:tab w:val="left" w:pos="5460"/>
        </w:tabs>
        <w:spacing w:before="120" w:line="240" w:lineRule="auto"/>
        <w:ind w:right="-1"/>
        <w:rPr>
          <w:rFonts w:cs="Times New Roman"/>
          <w:b/>
          <w:sz w:val="28"/>
          <w:szCs w:val="28"/>
          <w:lang w:val="fr-FR"/>
        </w:rPr>
      </w:pPr>
      <w:r w:rsidRPr="00020D66">
        <w:rPr>
          <w:rFonts w:cs="Times New Roman"/>
          <w:b/>
          <w:sz w:val="28"/>
          <w:szCs w:val="28"/>
          <w:lang w:val="fr-FR"/>
        </w:rPr>
        <w:lastRenderedPageBreak/>
        <w:t>C. HOẠT ĐỘNG LUYỆN TẬP</w:t>
      </w:r>
      <w:r>
        <w:rPr>
          <w:rFonts w:cs="Times New Roman"/>
          <w:b/>
          <w:sz w:val="28"/>
          <w:szCs w:val="28"/>
          <w:lang w:val="fr-FR"/>
        </w:rPr>
        <w:tab/>
      </w:r>
    </w:p>
    <w:p w:rsidR="00154752" w:rsidRPr="00020D66" w:rsidRDefault="00154752" w:rsidP="0015475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lastRenderedPageBreak/>
        <w:t>a) Mục tiêu:</w:t>
      </w:r>
      <w:r w:rsidRPr="00020D66">
        <w:rPr>
          <w:rFonts w:eastAsia="Calibri" w:cs="Times New Roman"/>
          <w:color w:val="000000"/>
          <w:sz w:val="28"/>
          <w:szCs w:val="28"/>
          <w:lang w:val="fr-FR"/>
        </w:rPr>
        <w:t xml:space="preserve"> Học sinh củng cố lại kiến thức về làm tròn số đến hàng cho trước, làm tròn số với độ chính xác cho trước.</w:t>
      </w:r>
    </w:p>
    <w:p w:rsidR="00154752" w:rsidRPr="00020D66" w:rsidRDefault="00154752" w:rsidP="0015475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 xml:space="preserve">b) Nội dung: </w:t>
      </w:r>
      <w:r w:rsidRPr="00020D66">
        <w:rPr>
          <w:rFonts w:eastAsia="Calibri" w:cs="Times New Roman"/>
          <w:color w:val="000000"/>
          <w:sz w:val="28"/>
          <w:szCs w:val="28"/>
          <w:lang w:val="fr-FR"/>
        </w:rPr>
        <w:t>HS vận dụng các kiến thức để giải bài tập.</w:t>
      </w:r>
    </w:p>
    <w:p w:rsidR="00154752" w:rsidRPr="00020D66" w:rsidRDefault="00154752" w:rsidP="0015475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b/>
          <w:color w:val="000000"/>
          <w:sz w:val="28"/>
          <w:szCs w:val="28"/>
          <w:lang w:val="fr-FR"/>
        </w:rPr>
        <w:t xml:space="preserve">c) Sản phẩm học tập: </w:t>
      </w:r>
      <w:r w:rsidRPr="00020D66">
        <w:rPr>
          <w:rFonts w:eastAsia="Calibri" w:cs="Times New Roman"/>
          <w:color w:val="000000"/>
          <w:sz w:val="28"/>
          <w:szCs w:val="28"/>
          <w:lang w:val="fr-FR"/>
        </w:rPr>
        <w:t xml:space="preserve">HS làm được bài về số thập phân vô hạn tuần hoàn, làm tròn số thập phân. </w:t>
      </w:r>
    </w:p>
    <w:p w:rsidR="00154752" w:rsidRPr="00020D66" w:rsidRDefault="00154752" w:rsidP="00154752">
      <w:pPr>
        <w:tabs>
          <w:tab w:val="left" w:pos="567"/>
          <w:tab w:val="left" w:pos="1134"/>
        </w:tabs>
        <w:spacing w:before="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 xml:space="preserve">d) Tổ chức thực hiện: </w:t>
      </w:r>
    </w:p>
    <w:p w:rsidR="00154752" w:rsidRPr="00020D66" w:rsidRDefault="00154752" w:rsidP="00154752">
      <w:pPr>
        <w:tabs>
          <w:tab w:val="left" w:pos="567"/>
          <w:tab w:val="left" w:pos="1134"/>
        </w:tabs>
        <w:spacing w:before="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Bước 1: Chuyển giao nhiệm vụ:</w:t>
      </w:r>
    </w:p>
    <w:p w:rsidR="00154752" w:rsidRPr="00020D66" w:rsidRDefault="00154752" w:rsidP="0015475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tổng hợp các kiến thức cần ghi nhớ cho HS.</w:t>
      </w:r>
    </w:p>
    <w:p w:rsidR="00154752" w:rsidRPr="00020D66" w:rsidRDefault="00154752" w:rsidP="0015475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xml:space="preserve">- GV tổ chức cho HS hoạt động theo nhóm đôi làm </w:t>
      </w:r>
      <w:r w:rsidRPr="00020D66">
        <w:rPr>
          <w:rFonts w:eastAsia="Calibri" w:cs="Times New Roman"/>
          <w:b/>
          <w:bCs/>
          <w:color w:val="000000"/>
          <w:sz w:val="28"/>
          <w:szCs w:val="28"/>
          <w:lang w:val="fr-FR"/>
        </w:rPr>
        <w:t>Bài 2.1, Bài 2.2, Bài 2.3</w:t>
      </w:r>
      <w:r w:rsidRPr="00020D66">
        <w:rPr>
          <w:rFonts w:eastAsia="Calibri" w:cs="Times New Roman"/>
          <w:color w:val="000000"/>
          <w:sz w:val="28"/>
          <w:szCs w:val="28"/>
          <w:lang w:val="fr-FR"/>
        </w:rPr>
        <w:t xml:space="preserve"> (SGK – tr28).</w:t>
      </w:r>
    </w:p>
    <w:p w:rsidR="00154752" w:rsidRPr="00020D66" w:rsidRDefault="00154752" w:rsidP="00154752">
      <w:pPr>
        <w:spacing w:before="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2: Thực hiện nhiệm vụ: </w:t>
      </w:r>
      <w:r w:rsidRPr="00020D66">
        <w:rPr>
          <w:rFonts w:eastAsia="Calibri" w:cs="Times New Roman"/>
          <w:color w:val="000000"/>
          <w:sz w:val="28"/>
          <w:szCs w:val="28"/>
          <w:lang w:val="nl-NL"/>
        </w:rPr>
        <w:t>HS quan sát và chú ý lắng nghe, thảo luận nhóm 2, hoàn thành các bài tập GV yêu cầu.</w:t>
      </w:r>
    </w:p>
    <w:p w:rsidR="00154752" w:rsidRPr="00020D66" w:rsidRDefault="00154752" w:rsidP="00154752">
      <w:pPr>
        <w:spacing w:before="120" w:line="240" w:lineRule="auto"/>
        <w:jc w:val="both"/>
        <w:rPr>
          <w:rFonts w:eastAsia="Calibri" w:cs="Times New Roman"/>
          <w:color w:val="000000"/>
          <w:sz w:val="28"/>
          <w:szCs w:val="28"/>
          <w:lang w:val="nl-NL"/>
        </w:rPr>
      </w:pPr>
      <w:r w:rsidRPr="00020D66">
        <w:rPr>
          <w:rFonts w:eastAsia="Calibri" w:cs="Times New Roman"/>
          <w:color w:val="000000"/>
          <w:sz w:val="28"/>
          <w:szCs w:val="28"/>
          <w:lang w:val="nl-NL"/>
        </w:rPr>
        <w:t>- GV quan sát và hỗ trợ.</w:t>
      </w:r>
    </w:p>
    <w:p w:rsidR="00154752" w:rsidRPr="00020D66" w:rsidRDefault="00154752" w:rsidP="00154752">
      <w:pPr>
        <w:spacing w:before="120" w:line="240" w:lineRule="auto"/>
        <w:jc w:val="both"/>
        <w:rPr>
          <w:rFonts w:eastAsia="Calibri" w:cs="Times New Roman"/>
          <w:b/>
          <w:color w:val="000000"/>
          <w:sz w:val="28"/>
          <w:szCs w:val="28"/>
          <w:lang w:val="nl-NL"/>
        </w:rPr>
      </w:pPr>
      <w:r w:rsidRPr="00020D66">
        <w:rPr>
          <w:rFonts w:eastAsia="Calibri" w:cs="Times New Roman"/>
          <w:b/>
          <w:color w:val="000000"/>
          <w:sz w:val="28"/>
          <w:szCs w:val="28"/>
          <w:lang w:val="nl-NL"/>
        </w:rPr>
        <w:t xml:space="preserve">Bước 3: Báo cáo, thảo luận: </w:t>
      </w:r>
    </w:p>
    <w:p w:rsidR="00154752" w:rsidRPr="00020D66" w:rsidRDefault="00154752" w:rsidP="0015475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Mỗi BT GV mời đại diện các nhóm trình bày. Các HS khác chú ý chữa bài, theo dõi nhận xét bài các nhóm trên bảng.</w:t>
      </w:r>
    </w:p>
    <w:p w:rsidR="00154752" w:rsidRPr="00020D66" w:rsidRDefault="00154752" w:rsidP="00154752">
      <w:pPr>
        <w:spacing w:before="120" w:line="240" w:lineRule="auto"/>
        <w:jc w:val="both"/>
        <w:rPr>
          <w:rFonts w:eastAsia="Calibri" w:cs="Times New Roman"/>
          <w:color w:val="000000"/>
          <w:sz w:val="28"/>
          <w:szCs w:val="28"/>
          <w:lang w:val="nl-NL"/>
        </w:rPr>
      </w:pPr>
      <w:r w:rsidRPr="00020D66">
        <w:rPr>
          <w:rFonts w:eastAsia="Calibri" w:cs="Times New Roman"/>
          <w:b/>
          <w:color w:val="000000"/>
          <w:sz w:val="28"/>
          <w:szCs w:val="28"/>
          <w:lang w:val="nl-NL"/>
        </w:rPr>
        <w:t xml:space="preserve">Bước 4: Kết luận, nhận định: </w:t>
      </w:r>
    </w:p>
    <w:p w:rsidR="00154752" w:rsidRPr="00020D66" w:rsidRDefault="00154752" w:rsidP="0015475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chữa bài, chốt đáp án, tuyên dương các hoạt động tốt, nhanh và chính xác.</w:t>
      </w:r>
    </w:p>
    <w:p w:rsidR="00154752" w:rsidRPr="00020D66" w:rsidRDefault="00154752" w:rsidP="00154752">
      <w:pPr>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 GV chú ý cho HS các lỗi sai hay mắc phải khi thực hiện tính toán cộng, trừ, nhân, chia số hữu tỉ và áp dụng các tính chất để HS thực hiện bài tập và tính toán chính xác nhất.</w:t>
      </w:r>
    </w:p>
    <w:p w:rsidR="00154752" w:rsidRPr="00020D66" w:rsidRDefault="00154752" w:rsidP="00154752">
      <w:pPr>
        <w:tabs>
          <w:tab w:val="left" w:pos="567"/>
          <w:tab w:val="left" w:pos="1134"/>
        </w:tabs>
        <w:spacing w:before="120" w:line="240" w:lineRule="auto"/>
        <w:jc w:val="both"/>
        <w:rPr>
          <w:rFonts w:eastAsia="Calibri" w:cs="Times New Roman"/>
          <w:b/>
          <w:color w:val="000000"/>
          <w:sz w:val="28"/>
          <w:szCs w:val="28"/>
          <w:u w:val="single"/>
          <w:lang w:val="fr-FR"/>
        </w:rPr>
      </w:pPr>
      <w:r w:rsidRPr="00020D66">
        <w:rPr>
          <w:rFonts w:eastAsia="Calibri" w:cs="Times New Roman"/>
          <w:b/>
          <w:color w:val="000000"/>
          <w:sz w:val="28"/>
          <w:szCs w:val="28"/>
          <w:u w:val="single"/>
          <w:lang w:val="fr-FR"/>
        </w:rPr>
        <w:t xml:space="preserve">Kết quả: </w:t>
      </w:r>
    </w:p>
    <w:p w:rsidR="00154752" w:rsidRPr="00020D66" w:rsidRDefault="00154752" w:rsidP="00154752">
      <w:pPr>
        <w:tabs>
          <w:tab w:val="left" w:pos="567"/>
          <w:tab w:val="left" w:pos="1134"/>
        </w:tabs>
        <w:spacing w:before="120" w:line="240" w:lineRule="auto"/>
        <w:jc w:val="both"/>
        <w:rPr>
          <w:rFonts w:eastAsia="Calibri" w:cs="Times New Roman"/>
          <w:b/>
          <w:color w:val="000000"/>
          <w:sz w:val="28"/>
          <w:szCs w:val="28"/>
          <w:lang w:val="fr-FR"/>
        </w:rPr>
      </w:pPr>
      <w:r w:rsidRPr="00020D66">
        <w:rPr>
          <w:rFonts w:eastAsia="Calibri" w:cs="Times New Roman"/>
          <w:b/>
          <w:color w:val="000000"/>
          <w:sz w:val="28"/>
          <w:szCs w:val="28"/>
          <w:lang w:val="fr-FR"/>
        </w:rPr>
        <w:t>Bài 2.1</w:t>
      </w:r>
    </w:p>
    <w:p w:rsidR="00154752" w:rsidRPr="00020D66" w:rsidRDefault="00154752" w:rsidP="00154752">
      <w:pPr>
        <w:tabs>
          <w:tab w:val="left" w:pos="567"/>
          <w:tab w:val="left" w:pos="1134"/>
        </w:tabs>
        <w:spacing w:before="120" w:line="240" w:lineRule="auto"/>
        <w:jc w:val="both"/>
        <w:rPr>
          <w:rFonts w:eastAsia="Calibri" w:cs="Times New Roman"/>
          <w:bCs/>
          <w:color w:val="000000"/>
          <w:sz w:val="28"/>
          <w:szCs w:val="28"/>
          <w:lang w:val="fr-FR"/>
        </w:rPr>
      </w:pPr>
      <w:r w:rsidRPr="00020D66">
        <w:rPr>
          <w:rFonts w:eastAsia="Calibri" w:cs="Times New Roman"/>
          <w:bCs/>
          <w:color w:val="000000"/>
          <w:sz w:val="28"/>
          <w:szCs w:val="28"/>
          <w:lang w:val="fr-FR"/>
        </w:rPr>
        <w:t>0,1 và -6,725 là những số thập phân hữu hạn.</w:t>
      </w:r>
    </w:p>
    <w:p w:rsidR="00154752" w:rsidRPr="00020D66" w:rsidRDefault="00154752" w:rsidP="00154752">
      <w:pPr>
        <w:tabs>
          <w:tab w:val="left" w:pos="567"/>
          <w:tab w:val="left" w:pos="1134"/>
        </w:tabs>
        <w:spacing w:before="120" w:line="240" w:lineRule="auto"/>
        <w:jc w:val="both"/>
        <w:rPr>
          <w:rFonts w:eastAsia="Calibri" w:cs="Times New Roman"/>
          <w:bCs/>
          <w:color w:val="000000"/>
          <w:sz w:val="28"/>
          <w:szCs w:val="28"/>
          <w:lang w:val="fr-FR"/>
        </w:rPr>
      </w:pPr>
      <w:r w:rsidRPr="00020D66">
        <w:rPr>
          <w:rFonts w:eastAsia="Calibri" w:cs="Times New Roman"/>
          <w:bCs/>
          <w:color w:val="000000"/>
          <w:sz w:val="28"/>
          <w:szCs w:val="28"/>
          <w:lang w:val="fr-FR"/>
        </w:rPr>
        <w:t>-1,(23) và 11,2(3) là những số thập phân vô hạn tuần hoàn.</w:t>
      </w:r>
    </w:p>
    <w:p w:rsidR="00154752" w:rsidRPr="00020D66" w:rsidRDefault="00154752" w:rsidP="00154752">
      <w:pPr>
        <w:tabs>
          <w:tab w:val="left" w:pos="567"/>
          <w:tab w:val="left" w:pos="1134"/>
        </w:tabs>
        <w:spacing w:before="120" w:line="240" w:lineRule="auto"/>
        <w:jc w:val="both"/>
        <w:rPr>
          <w:rFonts w:eastAsia="Calibri" w:cs="Times New Roman"/>
          <w:b/>
          <w:bCs/>
          <w:color w:val="000000"/>
          <w:sz w:val="28"/>
          <w:szCs w:val="28"/>
          <w:lang w:val="fr-FR"/>
        </w:rPr>
      </w:pPr>
      <w:r w:rsidRPr="00020D66">
        <w:rPr>
          <w:rFonts w:eastAsia="Calibri" w:cs="Times New Roman"/>
          <w:b/>
          <w:bCs/>
          <w:color w:val="000000"/>
          <w:sz w:val="28"/>
          <w:szCs w:val="28"/>
          <w:lang w:val="fr-FR"/>
        </w:rPr>
        <w:t>Bài 2.2</w:t>
      </w:r>
    </w:p>
    <w:p w:rsidR="00154752" w:rsidRPr="00020D66" w:rsidRDefault="00154752" w:rsidP="0015475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t>0,010101… = 0,(01)</w:t>
      </w:r>
    </w:p>
    <w:p w:rsidR="00154752" w:rsidRPr="00020D66" w:rsidRDefault="00154752" w:rsidP="00154752">
      <w:pPr>
        <w:tabs>
          <w:tab w:val="left" w:pos="567"/>
          <w:tab w:val="left" w:pos="1134"/>
        </w:tabs>
        <w:spacing w:before="120" w:line="240" w:lineRule="auto"/>
        <w:jc w:val="both"/>
        <w:rPr>
          <w:rFonts w:eastAsia="Calibri" w:cs="Times New Roman"/>
          <w:b/>
          <w:bCs/>
          <w:color w:val="000000"/>
          <w:sz w:val="28"/>
          <w:szCs w:val="28"/>
          <w:lang w:val="fr-FR"/>
        </w:rPr>
      </w:pPr>
      <w:r w:rsidRPr="00020D66">
        <w:rPr>
          <w:rFonts w:eastAsia="Calibri" w:cs="Times New Roman"/>
          <w:b/>
          <w:bCs/>
          <w:color w:val="000000"/>
          <w:sz w:val="28"/>
          <w:szCs w:val="28"/>
          <w:lang w:val="fr-FR"/>
        </w:rPr>
        <w:t>Bài 2.3</w:t>
      </w:r>
    </w:p>
    <w:p w:rsidR="00154752" w:rsidRPr="00020D66" w:rsidRDefault="00154752" w:rsidP="00154752">
      <w:pPr>
        <w:tabs>
          <w:tab w:val="left" w:pos="567"/>
          <w:tab w:val="left" w:pos="1134"/>
        </w:tabs>
        <w:spacing w:before="120" w:line="240" w:lineRule="auto"/>
        <w:jc w:val="both"/>
        <w:rPr>
          <w:rFonts w:eastAsia="Calibri" w:cs="Times New Roman"/>
          <w:color w:val="000000"/>
          <w:sz w:val="28"/>
          <w:szCs w:val="28"/>
          <w:lang w:val="fr-FR"/>
        </w:rPr>
      </w:pPr>
      <w:r w:rsidRPr="00020D66">
        <w:rPr>
          <w:rFonts w:eastAsia="Calibri" w:cs="Times New Roman"/>
          <w:color w:val="000000"/>
          <w:sz w:val="28"/>
          <w:szCs w:val="28"/>
          <w:lang w:val="fr-FR"/>
        </w:rPr>
        <w:lastRenderedPageBreak/>
        <w:t xml:space="preserve">Có 3,2(31) = 0,2313131… nên chữ số thập phân thứ năm của số này là 1 và làm tròn đến chữ số thập phân thứ năm ta có 3,2(31) </w:t>
      </w:r>
      <m:oMath>
        <m:r>
          <w:rPr>
            <w:rFonts w:ascii="Cambria Math" w:eastAsia="Calibri" w:hAnsi="Cambria Math" w:cs="Times New Roman"/>
            <w:color w:val="000000"/>
            <w:sz w:val="28"/>
            <w:szCs w:val="28"/>
            <w:lang w:val="fr-FR"/>
          </w:rPr>
          <m:t>≈</m:t>
        </m:r>
      </m:oMath>
      <w:r w:rsidRPr="00020D66">
        <w:rPr>
          <w:rFonts w:eastAsia="Calibri" w:cs="Times New Roman"/>
          <w:color w:val="000000"/>
          <w:sz w:val="28"/>
          <w:szCs w:val="28"/>
          <w:lang w:val="fr-FR"/>
        </w:rPr>
        <w:t xml:space="preserve"> 3,23131.</w:t>
      </w:r>
    </w:p>
    <w:p w:rsidR="00154752" w:rsidRPr="00020D66" w:rsidRDefault="00154752" w:rsidP="00154752">
      <w:pPr>
        <w:spacing w:before="120" w:line="240" w:lineRule="auto"/>
        <w:ind w:right="-1"/>
        <w:rPr>
          <w:rFonts w:cs="Times New Roman"/>
          <w:b/>
          <w:sz w:val="28"/>
          <w:szCs w:val="28"/>
          <w:lang w:val="fr-FR"/>
        </w:rPr>
      </w:pPr>
      <w:r w:rsidRPr="00020D66">
        <w:rPr>
          <w:rFonts w:cs="Times New Roman"/>
          <w:b/>
          <w:sz w:val="28"/>
          <w:szCs w:val="28"/>
          <w:lang w:val="fr-FR"/>
        </w:rPr>
        <w:t>D. HOẠT ĐỘNG VẬN DỤNG</w:t>
      </w:r>
    </w:p>
    <w:p w:rsidR="00154752" w:rsidRPr="00020D66" w:rsidRDefault="00154752" w:rsidP="00154752">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a) Mục tiêu:</w:t>
      </w:r>
    </w:p>
    <w:p w:rsidR="00154752" w:rsidRPr="00020D66" w:rsidRDefault="00154752" w:rsidP="00154752">
      <w:pPr>
        <w:tabs>
          <w:tab w:val="left" w:pos="567"/>
          <w:tab w:val="left" w:pos="1134"/>
        </w:tabs>
        <w:spacing w:before="120" w:line="240" w:lineRule="auto"/>
        <w:ind w:right="-1"/>
        <w:rPr>
          <w:rFonts w:cs="Times New Roman"/>
          <w:sz w:val="28"/>
          <w:szCs w:val="28"/>
          <w:lang w:val="fr-FR"/>
        </w:rPr>
      </w:pPr>
      <w:r w:rsidRPr="00020D66">
        <w:rPr>
          <w:rFonts w:cs="Times New Roman"/>
          <w:sz w:val="28"/>
          <w:szCs w:val="28"/>
          <w:lang w:val="fr-FR"/>
        </w:rPr>
        <w:t>- Học sinh thực hiện làm bài tập vận dụng để nắm vững kiến thức.</w:t>
      </w:r>
    </w:p>
    <w:p w:rsidR="00154752" w:rsidRPr="00020D66" w:rsidRDefault="00154752" w:rsidP="00154752">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b) Nội dung: </w:t>
      </w:r>
      <w:r w:rsidRPr="00020D66">
        <w:rPr>
          <w:rFonts w:cs="Times New Roman"/>
          <w:sz w:val="28"/>
          <w:szCs w:val="28"/>
          <w:lang w:val="fr-FR"/>
        </w:rPr>
        <w:t>HS sử dụng SGK và vận dụng kiến thức đã học để làm bài tập.</w:t>
      </w:r>
    </w:p>
    <w:p w:rsidR="00154752" w:rsidRPr="00020D66" w:rsidRDefault="00154752" w:rsidP="00154752">
      <w:pPr>
        <w:tabs>
          <w:tab w:val="left" w:pos="567"/>
          <w:tab w:val="left" w:pos="1134"/>
        </w:tabs>
        <w:spacing w:before="120" w:line="240" w:lineRule="auto"/>
        <w:ind w:right="-1"/>
        <w:rPr>
          <w:rFonts w:cs="Times New Roman"/>
          <w:sz w:val="28"/>
          <w:szCs w:val="28"/>
          <w:lang w:val="fr-FR"/>
        </w:rPr>
      </w:pPr>
      <w:r w:rsidRPr="00020D66">
        <w:rPr>
          <w:rFonts w:cs="Times New Roman"/>
          <w:b/>
          <w:sz w:val="28"/>
          <w:szCs w:val="28"/>
          <w:lang w:val="fr-FR"/>
        </w:rPr>
        <w:t xml:space="preserve">c) Sản phẩm: </w:t>
      </w:r>
      <w:r w:rsidRPr="00020D66">
        <w:rPr>
          <w:rFonts w:cs="Times New Roman"/>
          <w:bCs/>
          <w:sz w:val="28"/>
          <w:szCs w:val="28"/>
          <w:lang w:val="fr-FR"/>
        </w:rPr>
        <w:t>HS hiểu thêm về số thập phân vô hạn, tính toán nhanh các bài số thập phân.</w:t>
      </w:r>
    </w:p>
    <w:p w:rsidR="00154752" w:rsidRPr="00020D66" w:rsidRDefault="00154752" w:rsidP="00154752">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 xml:space="preserve">d) Tổ chức thực hiện: </w:t>
      </w:r>
    </w:p>
    <w:p w:rsidR="00154752" w:rsidRPr="00020D66" w:rsidRDefault="00154752" w:rsidP="00154752">
      <w:pPr>
        <w:tabs>
          <w:tab w:val="left" w:pos="567"/>
          <w:tab w:val="left" w:pos="1134"/>
        </w:tabs>
        <w:spacing w:before="120" w:line="240" w:lineRule="auto"/>
        <w:ind w:right="-1"/>
        <w:rPr>
          <w:rFonts w:cs="Times New Roman"/>
          <w:b/>
          <w:sz w:val="28"/>
          <w:szCs w:val="28"/>
          <w:lang w:val="fr-FR"/>
        </w:rPr>
      </w:pPr>
      <w:r w:rsidRPr="00020D66">
        <w:rPr>
          <w:rFonts w:cs="Times New Roman"/>
          <w:b/>
          <w:sz w:val="28"/>
          <w:szCs w:val="28"/>
          <w:lang w:val="fr-FR"/>
        </w:rPr>
        <w:t>Bước 1: Chuyển giao nhiệm vụ</w:t>
      </w:r>
    </w:p>
    <w:p w:rsidR="00154752" w:rsidRPr="00020D66" w:rsidRDefault="00154752" w:rsidP="00154752">
      <w:pPr>
        <w:pStyle w:val="NoSpacing"/>
        <w:spacing w:line="240" w:lineRule="auto"/>
        <w:ind w:right="-1"/>
        <w:rPr>
          <w:b/>
          <w:color w:val="auto"/>
          <w:szCs w:val="28"/>
          <w:lang w:val="fr-FR"/>
        </w:rPr>
      </w:pPr>
      <w:r w:rsidRPr="00020D66">
        <w:rPr>
          <w:szCs w:val="28"/>
          <w:lang w:val="fr-FR"/>
        </w:rPr>
        <w:t xml:space="preserve">- GV yêu cầu HS hoạt động nhóm 4 hoàn thành bài tập </w:t>
      </w:r>
      <w:r w:rsidRPr="00020D66">
        <w:rPr>
          <w:b/>
          <w:color w:val="auto"/>
          <w:szCs w:val="28"/>
          <w:lang w:val="fr-FR"/>
        </w:rPr>
        <w:t>Bài 2.4 .</w:t>
      </w:r>
    </w:p>
    <w:p w:rsidR="00154752" w:rsidRPr="00020D66" w:rsidRDefault="00154752" w:rsidP="00154752">
      <w:pPr>
        <w:spacing w:line="240" w:lineRule="auto"/>
        <w:rPr>
          <w:rFonts w:cs="Times New Roman"/>
          <w:sz w:val="28"/>
          <w:szCs w:val="28"/>
          <w:lang w:val="fr-FR"/>
        </w:rPr>
      </w:pPr>
      <w:r w:rsidRPr="00020D66">
        <w:rPr>
          <w:rFonts w:cs="Times New Roman"/>
          <w:sz w:val="28"/>
          <w:szCs w:val="28"/>
          <w:lang w:val="fr-FR"/>
        </w:rPr>
        <w:t>- GV cho HS làm bài thêm</w:t>
      </w:r>
    </w:p>
    <w:p w:rsidR="00154752" w:rsidRPr="00020D66" w:rsidRDefault="00154752" w:rsidP="00154752">
      <w:pPr>
        <w:spacing w:line="240" w:lineRule="auto"/>
        <w:rPr>
          <w:rFonts w:cs="Times New Roman"/>
          <w:sz w:val="28"/>
          <w:szCs w:val="28"/>
          <w:lang w:val="fr-FR"/>
        </w:rPr>
      </w:pPr>
      <w:r w:rsidRPr="00020D66">
        <w:rPr>
          <w:rFonts w:cs="Times New Roman"/>
          <w:b/>
          <w:bCs/>
          <w:sz w:val="28"/>
          <w:szCs w:val="28"/>
          <w:lang w:val="fr-FR"/>
        </w:rPr>
        <w:t>Bài 1:</w:t>
      </w:r>
      <w:r w:rsidRPr="00020D66">
        <w:rPr>
          <w:rFonts w:cs="Times New Roman"/>
          <w:sz w:val="28"/>
          <w:szCs w:val="28"/>
          <w:lang w:val="fr-FR"/>
        </w:rPr>
        <w:t xml:space="preserve"> Viết các phân số sau dưới dạng số thập phân vô hạn tuần hoàn, xác định chu kì: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4</m:t>
            </m:r>
          </m:num>
          <m:den>
            <m:r>
              <w:rPr>
                <w:rFonts w:ascii="Cambria Math" w:hAnsi="Cambria Math" w:cs="Times New Roman"/>
                <w:sz w:val="28"/>
                <w:szCs w:val="28"/>
                <w:lang w:val="fr-FR"/>
              </w:rPr>
              <m:t>11</m:t>
            </m:r>
          </m:den>
        </m:f>
        <m:func>
          <m:funcPr>
            <m:ctrlPr>
              <w:rPr>
                <w:rFonts w:ascii="Cambria Math" w:hAnsi="Cambria Math" w:cs="Times New Roman"/>
                <w:i/>
                <w:sz w:val="28"/>
                <w:szCs w:val="28"/>
                <w:lang w:val="fr-FR"/>
              </w:rPr>
            </m:ctrlPr>
          </m:funcPr>
          <m:fName>
            <m:r>
              <w:rPr>
                <w:rFonts w:ascii="Cambria Math" w:hAnsi="Cambria Math" w:cs="Times New Roman"/>
                <w:sz w:val="28"/>
                <w:szCs w:val="28"/>
                <w:lang w:val="fr-FR"/>
              </w:rPr>
              <m:t>;</m:t>
            </m:r>
          </m:fName>
          <m:e>
            <m:f>
              <m:fPr>
                <m:ctrlPr>
                  <w:rPr>
                    <w:rFonts w:ascii="Cambria Math" w:hAnsi="Cambria Math" w:cs="Times New Roman"/>
                    <w:i/>
                    <w:sz w:val="28"/>
                    <w:szCs w:val="28"/>
                    <w:lang w:val="fr-FR"/>
                  </w:rPr>
                </m:ctrlPr>
              </m:fPr>
              <m:num>
                <m:r>
                  <w:rPr>
                    <w:rFonts w:ascii="Cambria Math" w:hAnsi="Cambria Math" w:cs="Times New Roman"/>
                    <w:sz w:val="28"/>
                    <w:szCs w:val="28"/>
                    <w:lang w:val="fr-FR"/>
                  </w:rPr>
                  <m:t>-7</m:t>
                </m:r>
              </m:num>
              <m:den>
                <m:r>
                  <w:rPr>
                    <w:rFonts w:ascii="Cambria Math" w:hAnsi="Cambria Math" w:cs="Times New Roman"/>
                    <w:sz w:val="28"/>
                    <w:szCs w:val="28"/>
                    <w:lang w:val="fr-FR"/>
                  </w:rPr>
                  <m:t>18</m:t>
                </m:r>
              </m:den>
            </m:f>
          </m:e>
        </m:func>
      </m:oMath>
      <w:r w:rsidRPr="00020D66">
        <w:rPr>
          <w:rFonts w:cs="Times New Roman"/>
          <w:sz w:val="28"/>
          <w:szCs w:val="28"/>
          <w:lang w:val="fr-FR"/>
        </w:rPr>
        <w:t>.</w:t>
      </w:r>
    </w:p>
    <w:p w:rsidR="00154752" w:rsidRPr="00020D66" w:rsidRDefault="00154752" w:rsidP="00154752">
      <w:pPr>
        <w:spacing w:line="240" w:lineRule="auto"/>
        <w:ind w:right="-1"/>
        <w:rPr>
          <w:rFonts w:cs="Times New Roman"/>
          <w:b/>
          <w:sz w:val="28"/>
          <w:szCs w:val="28"/>
          <w:lang w:val="nl-NL"/>
        </w:rPr>
      </w:pPr>
      <w:r w:rsidRPr="00020D66">
        <w:rPr>
          <w:rFonts w:cs="Times New Roman"/>
          <w:b/>
          <w:sz w:val="28"/>
          <w:szCs w:val="28"/>
          <w:lang w:val="nl-NL"/>
        </w:rPr>
        <w:t>Bước 2: Thực hiện nhiệm vụ</w:t>
      </w:r>
    </w:p>
    <w:p w:rsidR="00154752" w:rsidRPr="00020D66" w:rsidRDefault="00154752" w:rsidP="00154752">
      <w:pPr>
        <w:spacing w:line="240" w:lineRule="auto"/>
        <w:ind w:right="-1"/>
        <w:rPr>
          <w:rFonts w:cs="Times New Roman"/>
          <w:bCs/>
          <w:sz w:val="28"/>
          <w:szCs w:val="28"/>
          <w:lang w:val="nl-NL"/>
        </w:rPr>
      </w:pPr>
      <w:r w:rsidRPr="00020D66">
        <w:rPr>
          <w:rFonts w:cs="Times New Roman"/>
          <w:bCs/>
          <w:sz w:val="28"/>
          <w:szCs w:val="28"/>
          <w:lang w:val="nl-NL"/>
        </w:rPr>
        <w:t>- HS thảo luận nhóm, tìm câu trả lời.</w:t>
      </w:r>
    </w:p>
    <w:p w:rsidR="00154752" w:rsidRPr="00020D66" w:rsidRDefault="00154752" w:rsidP="00154752">
      <w:pPr>
        <w:spacing w:line="240" w:lineRule="auto"/>
        <w:rPr>
          <w:rFonts w:cs="Times New Roman"/>
          <w:sz w:val="28"/>
          <w:szCs w:val="28"/>
          <w:lang w:val="fr-FR"/>
        </w:rPr>
      </w:pPr>
      <w:r w:rsidRPr="00020D66">
        <w:rPr>
          <w:rFonts w:cs="Times New Roman"/>
          <w:sz w:val="28"/>
          <w:szCs w:val="28"/>
          <w:lang w:val="fr-FR"/>
        </w:rPr>
        <w:t>- GV điều hành, quan sát, hỗ trợ.</w:t>
      </w:r>
    </w:p>
    <w:p w:rsidR="00154752" w:rsidRPr="00020D66" w:rsidRDefault="00154752" w:rsidP="00154752">
      <w:pPr>
        <w:pStyle w:val="NoSpacing"/>
        <w:spacing w:line="240" w:lineRule="auto"/>
        <w:ind w:right="-1"/>
        <w:rPr>
          <w:b/>
          <w:bCs/>
          <w:szCs w:val="28"/>
          <w:lang w:val="fr-FR"/>
        </w:rPr>
      </w:pPr>
      <w:r w:rsidRPr="00020D66">
        <w:rPr>
          <w:b/>
          <w:bCs/>
          <w:szCs w:val="28"/>
          <w:lang w:val="fr-FR"/>
        </w:rPr>
        <w:t>Bước 3: Báo cáo, thảo luận</w:t>
      </w:r>
    </w:p>
    <w:p w:rsidR="00154752" w:rsidRPr="00020D66" w:rsidRDefault="00154752" w:rsidP="00154752">
      <w:pPr>
        <w:spacing w:line="240" w:lineRule="auto"/>
        <w:rPr>
          <w:rFonts w:cs="Times New Roman"/>
          <w:sz w:val="28"/>
          <w:szCs w:val="28"/>
          <w:lang w:val="fr-FR"/>
        </w:rPr>
      </w:pPr>
      <w:r w:rsidRPr="00020D66">
        <w:rPr>
          <w:rFonts w:cs="Times New Roman"/>
          <w:sz w:val="28"/>
          <w:szCs w:val="28"/>
          <w:lang w:val="fr-FR"/>
        </w:rPr>
        <w:t>- Đại diện nhóm trình bày kết quả thảo luận, các nhóm khác theo dõi, đưa ý kiến.</w:t>
      </w:r>
    </w:p>
    <w:p w:rsidR="00154752" w:rsidRPr="00020D66" w:rsidRDefault="00154752" w:rsidP="00154752">
      <w:pPr>
        <w:spacing w:line="240" w:lineRule="auto"/>
        <w:rPr>
          <w:rFonts w:cs="Times New Roman"/>
          <w:b/>
          <w:bCs/>
          <w:sz w:val="28"/>
          <w:szCs w:val="28"/>
          <w:lang w:val="fr-FR"/>
        </w:rPr>
      </w:pPr>
      <w:r w:rsidRPr="00020D66">
        <w:rPr>
          <w:rFonts w:cs="Times New Roman"/>
          <w:b/>
          <w:bCs/>
          <w:sz w:val="28"/>
          <w:szCs w:val="28"/>
          <w:lang w:val="fr-FR"/>
        </w:rPr>
        <w:t>Bước 4: Kết luận, nhận định</w:t>
      </w:r>
    </w:p>
    <w:p w:rsidR="00154752" w:rsidRPr="00020D66" w:rsidRDefault="00154752" w:rsidP="00154752">
      <w:pPr>
        <w:pStyle w:val="NoSpacing"/>
        <w:spacing w:line="240" w:lineRule="auto"/>
        <w:ind w:right="-1"/>
        <w:rPr>
          <w:szCs w:val="28"/>
          <w:lang w:val="fr-FR"/>
        </w:rPr>
      </w:pPr>
      <w:r w:rsidRPr="00020D66">
        <w:rPr>
          <w:szCs w:val="28"/>
          <w:lang w:val="fr-FR"/>
        </w:rPr>
        <w:t>- GV nhận xét, đánh giá, đưa ra đáp án đúng, chú ý các lỗi sai của học sinh hay mắc phải.</w:t>
      </w:r>
    </w:p>
    <w:p w:rsidR="00154752" w:rsidRPr="00020D66" w:rsidRDefault="00154752" w:rsidP="00154752">
      <w:pPr>
        <w:spacing w:line="240" w:lineRule="auto"/>
        <w:rPr>
          <w:rFonts w:cs="Times New Roman"/>
          <w:b/>
          <w:bCs/>
          <w:sz w:val="28"/>
          <w:szCs w:val="28"/>
          <w:lang w:val="fr-FR"/>
        </w:rPr>
      </w:pPr>
      <w:r w:rsidRPr="00020D66">
        <w:rPr>
          <w:rFonts w:cs="Times New Roman"/>
          <w:b/>
          <w:bCs/>
          <w:sz w:val="28"/>
          <w:szCs w:val="28"/>
          <w:lang w:val="fr-FR"/>
        </w:rPr>
        <w:t>Đáp án:</w:t>
      </w:r>
    </w:p>
    <w:p w:rsidR="00154752" w:rsidRPr="00020D66" w:rsidRDefault="00154752" w:rsidP="00154752">
      <w:pPr>
        <w:spacing w:line="240" w:lineRule="auto"/>
        <w:rPr>
          <w:rFonts w:cs="Times New Roman"/>
          <w:b/>
          <w:bCs/>
          <w:sz w:val="28"/>
          <w:szCs w:val="28"/>
          <w:lang w:val="fr-FR"/>
        </w:rPr>
      </w:pPr>
      <w:r w:rsidRPr="00020D66">
        <w:rPr>
          <w:rFonts w:cs="Times New Roman"/>
          <w:b/>
          <w:bCs/>
          <w:sz w:val="28"/>
          <w:szCs w:val="28"/>
          <w:lang w:val="fr-FR"/>
        </w:rPr>
        <w:t xml:space="preserve">Bài 2.4 </w:t>
      </w:r>
    </w:p>
    <w:p w:rsidR="00154752" w:rsidRPr="00020D66" w:rsidRDefault="00154752" w:rsidP="00154752">
      <w:pPr>
        <w:spacing w:line="240" w:lineRule="auto"/>
        <w:rPr>
          <w:rFonts w:cs="Times New Roman"/>
          <w:sz w:val="28"/>
          <w:szCs w:val="28"/>
          <w:lang w:val="fr-FR"/>
        </w:rPr>
      </w:pPr>
      <w:r w:rsidRPr="00020D66">
        <w:rPr>
          <w:rFonts w:cs="Times New Roman"/>
          <w:sz w:val="28"/>
          <w:szCs w:val="28"/>
          <w:lang w:val="fr-FR"/>
        </w:rPr>
        <w:t>Số đã cho không là số thập phân vô hạn tuần hoàn.</w:t>
      </w:r>
    </w:p>
    <w:p w:rsidR="00154752" w:rsidRPr="00020D66" w:rsidRDefault="00154752" w:rsidP="00154752">
      <w:pPr>
        <w:spacing w:line="240" w:lineRule="auto"/>
        <w:rPr>
          <w:rFonts w:cs="Times New Roman"/>
          <w:sz w:val="28"/>
          <w:szCs w:val="28"/>
          <w:lang w:val="fr-FR"/>
        </w:rPr>
      </w:pPr>
      <w:r w:rsidRPr="00020D66">
        <w:rPr>
          <w:rFonts w:cs="Times New Roman"/>
          <w:sz w:val="28"/>
          <w:szCs w:val="28"/>
          <w:lang w:val="fr-FR"/>
        </w:rPr>
        <w:t xml:space="preserve">- GV hướng dẫn HS: Ta thấy các chữ số thập phân của số đã cho được tạo thành bằng cách viết liên tiếp 10, 100, 1000, 10000,.. Như vậy, phần thập phân của số đã cho có chứa những dãy liên tiếp các chữ số 0 với độ dài tùy ý. </w:t>
      </w:r>
    </w:p>
    <w:p w:rsidR="00154752" w:rsidRPr="00020D66" w:rsidRDefault="00154752" w:rsidP="00154752">
      <w:pPr>
        <w:spacing w:line="240" w:lineRule="auto"/>
        <w:rPr>
          <w:rFonts w:cs="Times New Roman"/>
          <w:sz w:val="28"/>
          <w:szCs w:val="28"/>
          <w:lang w:val="fr-FR"/>
        </w:rPr>
      </w:pPr>
      <w:r w:rsidRPr="00020D66">
        <w:rPr>
          <w:rFonts w:cs="Times New Roman"/>
          <w:sz w:val="28"/>
          <w:szCs w:val="28"/>
          <w:lang w:val="fr-FR"/>
        </w:rPr>
        <w:t xml:space="preserve">Vì thế nếu số đã cho là số thập phân vô hàn tuần hoàn vớ chu kì có n chữ số và bắt đầu từ chữ số thứ m sau dấu phẩy thì trong dãy 000…0 (gồm m+n+1 số ) chứa trọn </w:t>
      </w:r>
      <w:r w:rsidRPr="00020D66">
        <w:rPr>
          <w:rFonts w:cs="Times New Roman"/>
          <w:sz w:val="28"/>
          <w:szCs w:val="28"/>
          <w:lang w:val="fr-FR"/>
        </w:rPr>
        <w:lastRenderedPageBreak/>
        <w:t>một chu kì, suy ra chu kì phải gồm toàn chữ số 0, như vậy số thập phân đã cho là số thập phân hữu hạn – vô lí.</w:t>
      </w:r>
    </w:p>
    <w:p w:rsidR="00154752" w:rsidRPr="00020D66" w:rsidRDefault="00154752" w:rsidP="00154752">
      <w:pPr>
        <w:spacing w:line="240" w:lineRule="auto"/>
        <w:rPr>
          <w:rFonts w:cs="Times New Roman"/>
          <w:b/>
          <w:bCs/>
          <w:sz w:val="28"/>
          <w:szCs w:val="28"/>
          <w:lang w:val="fr-FR"/>
        </w:rPr>
      </w:pPr>
      <w:r w:rsidRPr="00020D66">
        <w:rPr>
          <w:rFonts w:cs="Times New Roman"/>
          <w:b/>
          <w:bCs/>
          <w:sz w:val="28"/>
          <w:szCs w:val="28"/>
          <w:lang w:val="fr-FR"/>
        </w:rPr>
        <w:t>Bài 1:</w:t>
      </w:r>
    </w:p>
    <w:p w:rsidR="00154752" w:rsidRPr="00020D66" w:rsidRDefault="00154752" w:rsidP="00154752">
      <w:pPr>
        <w:spacing w:line="240" w:lineRule="auto"/>
        <w:rPr>
          <w:rFonts w:cs="Times New Roman"/>
          <w:sz w:val="28"/>
          <w:szCs w:val="28"/>
          <w:lang w:val="fr-FR"/>
        </w:rPr>
      </w:pPr>
      <m:oMath>
        <m:f>
          <m:fPr>
            <m:ctrlPr>
              <w:rPr>
                <w:rFonts w:ascii="Cambria Math" w:hAnsi="Cambria Math" w:cs="Times New Roman"/>
                <w:i/>
                <w:sz w:val="28"/>
                <w:szCs w:val="28"/>
                <w:lang w:val="fr-FR"/>
              </w:rPr>
            </m:ctrlPr>
          </m:fPr>
          <m:num>
            <m:r>
              <w:rPr>
                <w:rFonts w:ascii="Cambria Math" w:hAnsi="Cambria Math" w:cs="Times New Roman"/>
                <w:sz w:val="28"/>
                <w:szCs w:val="28"/>
                <w:lang w:val="fr-FR"/>
              </w:rPr>
              <m:t>4</m:t>
            </m:r>
          </m:num>
          <m:den>
            <m:r>
              <w:rPr>
                <w:rFonts w:ascii="Cambria Math" w:hAnsi="Cambria Math" w:cs="Times New Roman"/>
                <w:sz w:val="28"/>
                <w:szCs w:val="28"/>
                <w:lang w:val="fr-FR"/>
              </w:rPr>
              <m:t>11</m:t>
            </m:r>
          </m:den>
        </m:f>
        <m:r>
          <w:rPr>
            <w:rFonts w:ascii="Cambria Math" w:hAnsi="Cambria Math" w:cs="Times New Roman"/>
            <w:sz w:val="28"/>
            <w:szCs w:val="28"/>
            <w:lang w:val="fr-FR"/>
          </w:rPr>
          <m:t>=0,(36)</m:t>
        </m:r>
      </m:oMath>
      <w:r w:rsidRPr="00020D66">
        <w:rPr>
          <w:rFonts w:cs="Times New Roman"/>
          <w:sz w:val="28"/>
          <w:szCs w:val="28"/>
          <w:lang w:val="fr-FR"/>
        </w:rPr>
        <w:t xml:space="preserve">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-7</m:t>
            </m:r>
          </m:num>
          <m:den>
            <m:r>
              <w:rPr>
                <w:rFonts w:ascii="Cambria Math" w:hAnsi="Cambria Math" w:cs="Times New Roman"/>
                <w:sz w:val="28"/>
                <w:szCs w:val="28"/>
                <w:lang w:val="fr-FR"/>
              </w:rPr>
              <m:t>18</m:t>
            </m:r>
          </m:den>
        </m:f>
        <m:r>
          <w:rPr>
            <w:rFonts w:ascii="Cambria Math" w:hAnsi="Cambria Math" w:cs="Times New Roman"/>
            <w:sz w:val="28"/>
            <w:szCs w:val="28"/>
            <w:lang w:val="fr-FR"/>
          </w:rPr>
          <m:t>=-0,(38)</m:t>
        </m:r>
      </m:oMath>
    </w:p>
    <w:p w:rsidR="00154752" w:rsidRPr="00020D66" w:rsidRDefault="00154752" w:rsidP="00154752">
      <w:pPr>
        <w:spacing w:before="120" w:line="240" w:lineRule="auto"/>
        <w:ind w:right="-1"/>
        <w:rPr>
          <w:rFonts w:cs="Times New Roman"/>
          <w:b/>
          <w:sz w:val="28"/>
          <w:szCs w:val="28"/>
          <w:lang w:val="fr-FR"/>
        </w:rPr>
      </w:pPr>
      <w:r w:rsidRPr="00020D66">
        <w:rPr>
          <w:rFonts w:cs="Times New Roman"/>
          <w:b/>
          <w:sz w:val="28"/>
          <w:szCs w:val="28"/>
          <w:lang w:val="fr-FR"/>
        </w:rPr>
        <w:t>* HƯỚNG DẪN VỀ NHÀ</w:t>
      </w:r>
    </w:p>
    <w:p w:rsidR="00154752" w:rsidRPr="00020D66" w:rsidRDefault="00154752" w:rsidP="00154752">
      <w:pPr>
        <w:pStyle w:val="ListParagraph"/>
        <w:numPr>
          <w:ilvl w:val="0"/>
          <w:numId w:val="5"/>
        </w:numPr>
        <w:spacing w:before="120" w:line="240" w:lineRule="auto"/>
        <w:ind w:right="-1"/>
        <w:rPr>
          <w:rFonts w:cs="Times New Roman"/>
          <w:szCs w:val="28"/>
          <w:lang w:val="pt-BR"/>
        </w:rPr>
      </w:pPr>
      <w:r w:rsidRPr="00020D66">
        <w:rPr>
          <w:rFonts w:cs="Times New Roman"/>
          <w:szCs w:val="28"/>
          <w:lang w:val="pt-BR"/>
        </w:rPr>
        <w:t xml:space="preserve">Ghi nhớ kiến thức trong bài. </w:t>
      </w:r>
    </w:p>
    <w:p w:rsidR="00154752" w:rsidRPr="00020D66" w:rsidRDefault="00154752" w:rsidP="00154752">
      <w:pPr>
        <w:pStyle w:val="ListParagraph"/>
        <w:numPr>
          <w:ilvl w:val="0"/>
          <w:numId w:val="5"/>
        </w:numPr>
        <w:spacing w:before="120" w:line="240" w:lineRule="auto"/>
        <w:ind w:right="-1"/>
        <w:rPr>
          <w:rFonts w:cs="Times New Roman"/>
          <w:szCs w:val="28"/>
          <w:lang w:val="pt-BR"/>
        </w:rPr>
      </w:pPr>
      <w:r w:rsidRPr="00020D66">
        <w:rPr>
          <w:rFonts w:cs="Times New Roman"/>
          <w:szCs w:val="28"/>
          <w:lang w:val="pt-BR"/>
        </w:rPr>
        <w:t>Hoàn thành các bài tập trong SBT</w:t>
      </w:r>
    </w:p>
    <w:p w:rsidR="00154752" w:rsidRPr="00020D66" w:rsidRDefault="00154752" w:rsidP="00154752">
      <w:pPr>
        <w:pStyle w:val="ListParagraph"/>
        <w:numPr>
          <w:ilvl w:val="0"/>
          <w:numId w:val="5"/>
        </w:numPr>
        <w:spacing w:before="120" w:line="240" w:lineRule="auto"/>
        <w:ind w:right="-1"/>
        <w:rPr>
          <w:rFonts w:cs="Times New Roman"/>
          <w:szCs w:val="28"/>
        </w:rPr>
      </w:pPr>
      <w:r w:rsidRPr="00020D66">
        <w:rPr>
          <w:rFonts w:cs="Times New Roman"/>
          <w:szCs w:val="28"/>
        </w:rPr>
        <w:t>Chuẩn bị bài mới “Số vô tỉ. Căn bậc hai số học”.</w:t>
      </w:r>
    </w:p>
    <w:p w:rsidR="00154752" w:rsidRPr="00020D66" w:rsidRDefault="00154752" w:rsidP="00154752">
      <w:pPr>
        <w:spacing w:line="240" w:lineRule="auto"/>
        <w:rPr>
          <w:rFonts w:cs="Times New Roman"/>
          <w:sz w:val="28"/>
          <w:szCs w:val="28"/>
        </w:rPr>
      </w:pPr>
      <w:r w:rsidRPr="00020D66">
        <w:rPr>
          <w:rFonts w:cs="Times New Roman"/>
          <w:sz w:val="28"/>
          <w:szCs w:val="28"/>
        </w:rPr>
        <w:br w:type="page"/>
      </w:r>
    </w:p>
    <w:p w:rsidR="003929E5" w:rsidRPr="00154752" w:rsidRDefault="003929E5" w:rsidP="00154752"/>
    <w:sectPr w:rsidR="003929E5" w:rsidRPr="00154752" w:rsidSect="003929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6DF513E"/>
    <w:multiLevelType w:val="multilevel"/>
    <w:tmpl w:val="06DF5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E96A54"/>
    <w:multiLevelType w:val="multilevel"/>
    <w:tmpl w:val="0CE96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892D98"/>
    <w:multiLevelType w:val="multilevel"/>
    <w:tmpl w:val="25892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C30CEF"/>
    <w:multiLevelType w:val="multilevel"/>
    <w:tmpl w:val="28C30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8F537B"/>
    <w:multiLevelType w:val="multilevel"/>
    <w:tmpl w:val="2A8F537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C811E6"/>
    <w:multiLevelType w:val="multilevel"/>
    <w:tmpl w:val="31C81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9B7E2A"/>
    <w:multiLevelType w:val="multilevel"/>
    <w:tmpl w:val="3A9B7E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4FD71F5E"/>
    <w:multiLevelType w:val="multilevel"/>
    <w:tmpl w:val="4FD71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241D34"/>
    <w:multiLevelType w:val="multilevel"/>
    <w:tmpl w:val="5A241D34"/>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190282A"/>
    <w:multiLevelType w:val="multilevel"/>
    <w:tmpl w:val="61902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3DE0CE6"/>
    <w:multiLevelType w:val="multilevel"/>
    <w:tmpl w:val="63DE0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58D301A"/>
    <w:multiLevelType w:val="multilevel"/>
    <w:tmpl w:val="658D30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73EE46FD"/>
    <w:multiLevelType w:val="multilevel"/>
    <w:tmpl w:val="73EE4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7C519A5"/>
    <w:multiLevelType w:val="multilevel"/>
    <w:tmpl w:val="77C519A5"/>
    <w:lvl w:ilvl="0">
      <w:start w:val="1"/>
      <w:numFmt w:val="bullet"/>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9"/>
  </w:num>
  <w:num w:numId="4">
    <w:abstractNumId w:val="9"/>
  </w:num>
  <w:num w:numId="5">
    <w:abstractNumId w:val="8"/>
  </w:num>
  <w:num w:numId="6">
    <w:abstractNumId w:val="12"/>
  </w:num>
  <w:num w:numId="7">
    <w:abstractNumId w:val="18"/>
  </w:num>
  <w:num w:numId="8">
    <w:abstractNumId w:val="7"/>
  </w:num>
  <w:num w:numId="9">
    <w:abstractNumId w:val="16"/>
  </w:num>
  <w:num w:numId="10">
    <w:abstractNumId w:val="17"/>
  </w:num>
  <w:num w:numId="11">
    <w:abstractNumId w:val="6"/>
  </w:num>
  <w:num w:numId="12">
    <w:abstractNumId w:val="20"/>
  </w:num>
  <w:num w:numId="13">
    <w:abstractNumId w:val="5"/>
  </w:num>
  <w:num w:numId="14">
    <w:abstractNumId w:val="3"/>
  </w:num>
  <w:num w:numId="15">
    <w:abstractNumId w:val="14"/>
  </w:num>
  <w:num w:numId="16">
    <w:abstractNumId w:val="2"/>
  </w:num>
  <w:num w:numId="17">
    <w:abstractNumId w:val="1"/>
  </w:num>
  <w:num w:numId="18">
    <w:abstractNumId w:val="4"/>
  </w:num>
  <w:num w:numId="19">
    <w:abstractNumId w:val="0"/>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6621"/>
    <w:rsid w:val="00122C67"/>
    <w:rsid w:val="00154752"/>
    <w:rsid w:val="00241541"/>
    <w:rsid w:val="003929E5"/>
    <w:rsid w:val="003D6621"/>
    <w:rsid w:val="006D6822"/>
    <w:rsid w:val="00A32D58"/>
    <w:rsid w:val="00D15B4C"/>
    <w:rsid w:val="00F67AE2"/>
    <w:rsid w:val="00FE0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21"/>
    <w:rPr>
      <w:rFonts w:ascii="Times New Roman" w:hAnsi="Times New Roman"/>
      <w:sz w:val="24"/>
    </w:rPr>
  </w:style>
  <w:style w:type="paragraph" w:styleId="Heading1">
    <w:name w:val="heading 1"/>
    <w:basedOn w:val="Normal"/>
    <w:next w:val="Normal"/>
    <w:link w:val="Heading1Char"/>
    <w:uiPriority w:val="9"/>
    <w:qFormat/>
    <w:rsid w:val="003D6621"/>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3D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D6621"/>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qFormat/>
    <w:rsid w:val="003D662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qFormat/>
    <w:rsid w:val="003D662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3D6621"/>
    <w:rPr>
      <w:rFonts w:ascii=".VnTime" w:eastAsia="Times New Roman" w:hAnsi=".VnTime" w:cs="Times New Roman"/>
      <w:color w:val="000000" w:themeColor="text1"/>
      <w:sz w:val="26"/>
      <w:szCs w:val="24"/>
    </w:rPr>
  </w:style>
  <w:style w:type="table" w:styleId="TableGrid">
    <w:name w:val="Table Grid"/>
    <w:basedOn w:val="TableNormal"/>
    <w:uiPriority w:val="59"/>
    <w:qFormat/>
    <w:rsid w:val="003D6621"/>
    <w:pPr>
      <w:spacing w:after="0" w:line="240" w:lineRule="auto"/>
    </w:pPr>
    <w:rPr>
      <w:rFonts w:ascii="Georg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621"/>
    <w:pPr>
      <w:spacing w:after="120" w:line="240" w:lineRule="atLeast"/>
      <w:ind w:left="720"/>
      <w:contextualSpacing/>
    </w:pPr>
    <w:rPr>
      <w:sz w:val="28"/>
    </w:rPr>
  </w:style>
  <w:style w:type="paragraph" w:styleId="NoSpacing">
    <w:name w:val="No Spacing"/>
    <w:next w:val="Normal"/>
    <w:uiPriority w:val="1"/>
    <w:qFormat/>
    <w:rsid w:val="003D6621"/>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3D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21"/>
    <w:rPr>
      <w:rFonts w:ascii="Tahoma" w:hAnsi="Tahoma" w:cs="Tahoma"/>
      <w:sz w:val="16"/>
      <w:szCs w:val="16"/>
    </w:rPr>
  </w:style>
  <w:style w:type="character" w:styleId="Emphasis">
    <w:name w:val="Emphasis"/>
    <w:basedOn w:val="DefaultParagraphFont"/>
    <w:uiPriority w:val="20"/>
    <w:qFormat/>
    <w:rsid w:val="00FE094D"/>
    <w:rPr>
      <w:i/>
      <w:iCs/>
    </w:rPr>
  </w:style>
  <w:style w:type="paragraph" w:styleId="Footer">
    <w:name w:val="footer"/>
    <w:basedOn w:val="Normal"/>
    <w:link w:val="FooterChar"/>
    <w:uiPriority w:val="99"/>
    <w:unhideWhenUsed/>
    <w:qFormat/>
    <w:rsid w:val="00FE094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E094D"/>
    <w:rPr>
      <w:rFonts w:ascii="Times New Roman" w:hAnsi="Times New Roman"/>
      <w:sz w:val="18"/>
      <w:szCs w:val="18"/>
    </w:rPr>
  </w:style>
  <w:style w:type="character" w:styleId="Hyperlink">
    <w:name w:val="Hyperlink"/>
    <w:basedOn w:val="DefaultParagraphFont"/>
    <w:uiPriority w:val="99"/>
    <w:unhideWhenUsed/>
    <w:qFormat/>
    <w:rsid w:val="00FE094D"/>
    <w:rPr>
      <w:color w:val="0563C1" w:themeColor="hyperlink"/>
      <w:u w:val="single"/>
    </w:rPr>
  </w:style>
  <w:style w:type="paragraph" w:styleId="NormalWeb">
    <w:name w:val="Normal (Web)"/>
    <w:basedOn w:val="Normal"/>
    <w:uiPriority w:val="99"/>
    <w:unhideWhenUsed/>
    <w:qFormat/>
    <w:rsid w:val="00FE094D"/>
    <w:pPr>
      <w:spacing w:before="100" w:beforeAutospacing="1" w:after="100" w:afterAutospacing="1" w:line="240" w:lineRule="auto"/>
      <w:jc w:val="both"/>
    </w:pPr>
    <w:rPr>
      <w:rFonts w:eastAsia="Times New Roman" w:cs="Times New Roman"/>
      <w:szCs w:val="24"/>
    </w:rPr>
  </w:style>
  <w:style w:type="character" w:styleId="Strong">
    <w:name w:val="Strong"/>
    <w:basedOn w:val="DefaultParagraphFont"/>
    <w:uiPriority w:val="22"/>
    <w:qFormat/>
    <w:rsid w:val="00FE094D"/>
    <w:rPr>
      <w:b/>
      <w:bCs/>
    </w:rPr>
  </w:style>
  <w:style w:type="paragraph" w:styleId="TOC1">
    <w:name w:val="toc 1"/>
    <w:basedOn w:val="Normal"/>
    <w:next w:val="Normal"/>
    <w:uiPriority w:val="39"/>
    <w:unhideWhenUsed/>
    <w:qFormat/>
    <w:rsid w:val="00FE094D"/>
    <w:pPr>
      <w:spacing w:after="100"/>
    </w:pPr>
  </w:style>
  <w:style w:type="paragraph" w:customStyle="1" w:styleId="Normal0">
    <w:name w:val="[Normal]"/>
    <w:basedOn w:val="Normal"/>
    <w:uiPriority w:val="99"/>
    <w:qFormat/>
    <w:rsid w:val="00FE094D"/>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qFormat/>
    <w:rsid w:val="00FE094D"/>
    <w:rPr>
      <w:color w:val="808080"/>
    </w:rPr>
  </w:style>
  <w:style w:type="character" w:customStyle="1" w:styleId="UnresolvedMention">
    <w:name w:val="Unresolved Mention"/>
    <w:basedOn w:val="DefaultParagraphFont"/>
    <w:uiPriority w:val="99"/>
    <w:semiHidden/>
    <w:unhideWhenUsed/>
    <w:qFormat/>
    <w:rsid w:val="00FE094D"/>
    <w:rPr>
      <w:color w:val="605E5C"/>
      <w:shd w:val="clear" w:color="auto" w:fill="E1DFDD"/>
    </w:rPr>
  </w:style>
  <w:style w:type="paragraph" w:customStyle="1" w:styleId="Heading11">
    <w:name w:val="Heading 11"/>
    <w:basedOn w:val="Normal"/>
    <w:next w:val="Normal"/>
    <w:uiPriority w:val="9"/>
    <w:qFormat/>
    <w:rsid w:val="00FE094D"/>
    <w:pPr>
      <w:keepNext/>
      <w:keepLines/>
      <w:spacing w:before="240" w:after="0" w:line="336" w:lineRule="auto"/>
      <w:jc w:val="center"/>
      <w:outlineLvl w:val="0"/>
    </w:pPr>
    <w:rPr>
      <w:rFonts w:eastAsia="Times New Roman" w:cs="Times New Roman"/>
      <w:b/>
      <w:color w:val="000000"/>
      <w:sz w:val="28"/>
      <w:szCs w:val="32"/>
    </w:rPr>
  </w:style>
  <w:style w:type="character" w:customStyle="1" w:styleId="VerbatimChar">
    <w:name w:val="Verbatim Char"/>
    <w:qFormat/>
    <w:rsid w:val="00FE094D"/>
    <w:rPr>
      <w:rFonts w:ascii="Consolas" w:hAnsi="Consolas"/>
      <w:sz w:val="22"/>
    </w:rPr>
  </w:style>
  <w:style w:type="character" w:customStyle="1" w:styleId="MTConvertedEquation">
    <w:name w:val="MTConvertedEquation"/>
    <w:basedOn w:val="DefaultParagraphFont"/>
    <w:qFormat/>
    <w:rsid w:val="00FE094D"/>
  </w:style>
  <w:style w:type="table" w:customStyle="1" w:styleId="TableGrid1">
    <w:name w:val="Table Grid1"/>
    <w:basedOn w:val="TableNormal"/>
    <w:uiPriority w:val="59"/>
    <w:qFormat/>
    <w:rsid w:val="00FE094D"/>
    <w:pPr>
      <w:spacing w:after="0" w:line="240" w:lineRule="auto"/>
    </w:pPr>
    <w:rPr>
      <w:rFonts w:asci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FE094D"/>
    <w:pPr>
      <w:spacing w:after="0" w:line="360" w:lineRule="auto"/>
      <w:jc w:val="both"/>
    </w:pPr>
    <w:rPr>
      <w:rFonts w:ascii="Times New Roman" w:eastAsia="Calibri" w:hAnsi="Times New Roman" w:cs="Times New Roman"/>
      <w:color w:val="000000"/>
      <w:sz w:val="28"/>
    </w:rPr>
  </w:style>
  <w:style w:type="paragraph" w:customStyle="1" w:styleId="MTDisplayEquation">
    <w:name w:val="MTDisplayEquation"/>
    <w:basedOn w:val="Normal"/>
    <w:next w:val="Normal"/>
    <w:link w:val="MTDisplayEquationChar"/>
    <w:qFormat/>
    <w:rsid w:val="00FE094D"/>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qFormat/>
    <w:rsid w:val="00FE094D"/>
    <w:rPr>
      <w:rFonts w:ascii="Times New Roman" w:eastAsia="Calibri" w:hAnsi="Times New Roman" w:cs="Times New Roman"/>
      <w:i/>
      <w:sz w:val="28"/>
      <w:lang w:val="nl-NL"/>
    </w:rPr>
  </w:style>
  <w:style w:type="character" w:customStyle="1" w:styleId="Heading1Char1">
    <w:name w:val="Heading 1 Char1"/>
    <w:basedOn w:val="DefaultParagraphFont"/>
    <w:uiPriority w:val="9"/>
    <w:qFormat/>
    <w:rsid w:val="00FE094D"/>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Heading1"/>
    <w:next w:val="Normal"/>
    <w:uiPriority w:val="39"/>
    <w:unhideWhenUsed/>
    <w:qFormat/>
    <w:rsid w:val="00FE094D"/>
    <w:pPr>
      <w:spacing w:before="240" w:line="259" w:lineRule="auto"/>
      <w:jc w:val="left"/>
      <w:outlineLvl w:val="9"/>
    </w:pPr>
    <w:rPr>
      <w:rFonts w:asciiTheme="majorHAnsi" w:hAnsiTheme="majorHAnsi"/>
      <w:b w:val="0"/>
      <w:caps w:val="0"/>
      <w:color w:val="2F5496" w:themeColor="accent1" w:themeShade="BF"/>
      <w:sz w:val="32"/>
    </w:rPr>
  </w:style>
  <w:style w:type="table" w:customStyle="1" w:styleId="Style55">
    <w:name w:val="_Style 5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TableNormal1">
    <w:name w:val="Table Normal1"/>
    <w:qFormat/>
    <w:rsid w:val="00FE094D"/>
    <w:pPr>
      <w:spacing w:after="0" w:line="240" w:lineRule="auto"/>
    </w:pPr>
    <w:rPr>
      <w:rFonts w:ascii="Times New Roman" w:hAnsi="Times New Roman"/>
      <w:sz w:val="20"/>
      <w:szCs w:val="20"/>
    </w:rPr>
    <w:tblPr>
      <w:tblCellMar>
        <w:top w:w="0" w:type="dxa"/>
        <w:left w:w="0" w:type="dxa"/>
        <w:bottom w:w="0" w:type="dxa"/>
        <w:right w:w="0" w:type="dxa"/>
      </w:tblCellMar>
    </w:tblPr>
  </w:style>
  <w:style w:type="table" w:customStyle="1" w:styleId="Style56">
    <w:name w:val="_Style 5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7">
    <w:name w:val="_Style 5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8">
    <w:name w:val="_Style 5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59">
    <w:name w:val="_Style 5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0">
    <w:name w:val="_Style 6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1">
    <w:name w:val="_Style 6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2">
    <w:name w:val="_Style 6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3">
    <w:name w:val="_Style 63"/>
    <w:basedOn w:val="TableNormal1"/>
    <w:qFormat/>
    <w:rsid w:val="00FE094D"/>
    <w:tblPr>
      <w:tblCellMar>
        <w:top w:w="80" w:type="dxa"/>
        <w:left w:w="160" w:type="dxa"/>
        <w:bottom w:w="80" w:type="dxa"/>
        <w:right w:w="160" w:type="dxa"/>
      </w:tblCellMar>
    </w:tblPr>
  </w:style>
  <w:style w:type="table" w:customStyle="1" w:styleId="Style64">
    <w:name w:val="_Style 6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5">
    <w:name w:val="_Style 6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6">
    <w:name w:val="_Style 6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7">
    <w:name w:val="_Style 6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8">
    <w:name w:val="_Style 6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69">
    <w:name w:val="_Style 6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0">
    <w:name w:val="_Style 7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1">
    <w:name w:val="_Style 7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2">
    <w:name w:val="_Style 7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3">
    <w:name w:val="_Style 73"/>
    <w:basedOn w:val="TableNormal1"/>
    <w:qFormat/>
    <w:rsid w:val="00FE094D"/>
    <w:tblPr>
      <w:tblCellMar>
        <w:top w:w="80" w:type="dxa"/>
        <w:left w:w="160" w:type="dxa"/>
        <w:bottom w:w="80" w:type="dxa"/>
        <w:right w:w="160" w:type="dxa"/>
      </w:tblCellMar>
    </w:tblPr>
  </w:style>
  <w:style w:type="table" w:customStyle="1" w:styleId="Style74">
    <w:name w:val="_Style 74"/>
    <w:basedOn w:val="TableNormal1"/>
    <w:qFormat/>
    <w:rsid w:val="00FE094D"/>
    <w:tblPr>
      <w:tblCellMar>
        <w:top w:w="80" w:type="dxa"/>
        <w:left w:w="160" w:type="dxa"/>
        <w:bottom w:w="80" w:type="dxa"/>
        <w:right w:w="160" w:type="dxa"/>
      </w:tblCellMar>
    </w:tblPr>
  </w:style>
  <w:style w:type="table" w:customStyle="1" w:styleId="Style75">
    <w:name w:val="_Style 7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6">
    <w:name w:val="_Style 7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7">
    <w:name w:val="_Style 77"/>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8">
    <w:name w:val="_Style 78"/>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79">
    <w:name w:val="_Style 79"/>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0">
    <w:name w:val="_Style 80"/>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1">
    <w:name w:val="_Style 81"/>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2">
    <w:name w:val="_Style 82"/>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3">
    <w:name w:val="_Style 83"/>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4">
    <w:name w:val="_Style 84"/>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5">
    <w:name w:val="_Style 85"/>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 w:type="table" w:customStyle="1" w:styleId="Style86">
    <w:name w:val="_Style 86"/>
    <w:basedOn w:val="TableNormal1"/>
    <w:qFormat/>
    <w:rsid w:val="00FE094D"/>
    <w:rPr>
      <w:rFonts w:ascii="Georgia" w:eastAsia="Georgia" w:hAnsi="Georgia" w:cs="Georgia"/>
      <w:sz w:val="22"/>
      <w:szCs w:val="22"/>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1606</Words>
  <Characters>9159</Characters>
  <Application>Microsoft Office Word</Application>
  <DocSecurity>0</DocSecurity>
  <Lines>76</Lines>
  <Paragraphs>21</Paragraphs>
  <ScaleCrop>false</ScaleCrop>
  <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2</cp:revision>
  <dcterms:created xsi:type="dcterms:W3CDTF">2025-01-17T22:53:00Z</dcterms:created>
  <dcterms:modified xsi:type="dcterms:W3CDTF">2025-01-17T22:53:00Z</dcterms:modified>
</cp:coreProperties>
</file>