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58" w:rsidRPr="00070FB5" w:rsidRDefault="00A32D58" w:rsidP="00A32D58">
      <w:pPr>
        <w:pStyle w:val="Heading2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  <w:lang w:val="nl-NL"/>
        </w:rPr>
      </w:pPr>
      <w:r w:rsidRPr="00020D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TIẾT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020D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 </w:t>
      </w:r>
      <w:r w:rsidRPr="00070FB5">
        <w:rPr>
          <w:rFonts w:ascii="Times New Roman" w:hAnsi="Times New Roman" w:cs="Times New Roman"/>
          <w:b/>
          <w:color w:val="000000" w:themeColor="text1"/>
          <w:szCs w:val="28"/>
          <w:lang w:val="nl-NL"/>
        </w:rPr>
        <w:t>BÀI 4: THỨ TỰ THỰC HIỆN CÁC PHÉP TÍNH. QUY TẮC CHUYỂN VẾ</w:t>
      </w:r>
    </w:p>
    <w:p w:rsidR="00A32D58" w:rsidRPr="00020D66" w:rsidRDefault="00A32D58" w:rsidP="00A32D58">
      <w:pPr>
        <w:tabs>
          <w:tab w:val="center" w:pos="5400"/>
          <w:tab w:val="left" w:pos="7169"/>
        </w:tabs>
        <w:spacing w:before="24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I.MỤC TIÊU</w:t>
      </w:r>
      <w:r w:rsidRPr="00020D66">
        <w:rPr>
          <w:rFonts w:cs="Times New Roman"/>
          <w:sz w:val="28"/>
          <w:szCs w:val="28"/>
          <w:lang w:val="nl-NL"/>
        </w:rPr>
        <w:t>:</w:t>
      </w:r>
    </w:p>
    <w:p w:rsidR="00A32D58" w:rsidRPr="00020D66" w:rsidRDefault="00A32D58" w:rsidP="00A32D58">
      <w:pPr>
        <w:tabs>
          <w:tab w:val="center" w:pos="5400"/>
          <w:tab w:val="left" w:pos="7169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1. Kiến thức:</w:t>
      </w:r>
      <w:r w:rsidRPr="00020D66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:rsidR="00A32D58" w:rsidRPr="00020D66" w:rsidRDefault="00A32D58" w:rsidP="00A32D58">
      <w:pPr>
        <w:pStyle w:val="ListParagraph"/>
        <w:numPr>
          <w:ilvl w:val="0"/>
          <w:numId w:val="9"/>
        </w:numPr>
        <w:tabs>
          <w:tab w:val="center" w:pos="5400"/>
          <w:tab w:val="left" w:pos="7169"/>
        </w:tabs>
        <w:spacing w:before="120" w:line="240" w:lineRule="auto"/>
        <w:ind w:right="-1"/>
        <w:rPr>
          <w:rFonts w:cs="Times New Roman"/>
          <w:szCs w:val="28"/>
          <w:lang w:val="nl-NL"/>
        </w:rPr>
      </w:pPr>
      <w:r w:rsidRPr="00020D66">
        <w:rPr>
          <w:rFonts w:cs="Times New Roman"/>
          <w:szCs w:val="28"/>
          <w:lang w:val="nl-NL"/>
        </w:rPr>
        <w:t>Mô tả thứ tự thực hiện các phép tính.</w:t>
      </w:r>
    </w:p>
    <w:p w:rsidR="00A32D58" w:rsidRPr="00020D66" w:rsidRDefault="00A32D58" w:rsidP="00A32D58">
      <w:pPr>
        <w:pStyle w:val="ListParagraph"/>
        <w:numPr>
          <w:ilvl w:val="0"/>
          <w:numId w:val="9"/>
        </w:numPr>
        <w:tabs>
          <w:tab w:val="center" w:pos="5400"/>
          <w:tab w:val="left" w:pos="7169"/>
        </w:tabs>
        <w:spacing w:before="120" w:line="240" w:lineRule="auto"/>
        <w:ind w:right="-1"/>
        <w:rPr>
          <w:rFonts w:cs="Times New Roman"/>
          <w:szCs w:val="28"/>
          <w:lang w:val="nl-NL"/>
        </w:rPr>
      </w:pPr>
      <w:r w:rsidRPr="00020D66">
        <w:rPr>
          <w:rFonts w:cs="Times New Roman"/>
          <w:szCs w:val="28"/>
          <w:lang w:val="nl-NL"/>
        </w:rPr>
        <w:t>Mô tả quy tắc chuyển vế.</w:t>
      </w:r>
    </w:p>
    <w:p w:rsidR="00A32D58" w:rsidRPr="00020D66" w:rsidRDefault="00A32D58" w:rsidP="00A32D58">
      <w:pPr>
        <w:tabs>
          <w:tab w:val="center" w:pos="5400"/>
          <w:tab w:val="left" w:pos="7169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2. Năng lực </w:t>
      </w:r>
    </w:p>
    <w:p w:rsidR="00A32D58" w:rsidRPr="00020D66" w:rsidRDefault="00A32D58" w:rsidP="00A32D58">
      <w:pPr>
        <w:pStyle w:val="NoSpacing"/>
        <w:spacing w:line="240" w:lineRule="auto"/>
        <w:ind w:right="-1"/>
        <w:rPr>
          <w:b/>
          <w:i/>
          <w:szCs w:val="28"/>
          <w:lang w:val="nl-NL"/>
        </w:rPr>
      </w:pPr>
      <w:r w:rsidRPr="00020D66">
        <w:rPr>
          <w:b/>
          <w:i/>
          <w:szCs w:val="28"/>
          <w:lang w:val="nl-NL"/>
        </w:rPr>
        <w:t xml:space="preserve"> - Năng lực chung:</w:t>
      </w:r>
    </w:p>
    <w:p w:rsidR="00A32D58" w:rsidRPr="00020D66" w:rsidRDefault="00A32D58" w:rsidP="00A32D5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sz w:val="28"/>
          <w:szCs w:val="28"/>
          <w:lang w:val="nl-NL"/>
        </w:rPr>
      </w:pPr>
      <w:r w:rsidRPr="00020D66">
        <w:rPr>
          <w:rFonts w:ascii="Times New Roman" w:hAnsi="Times New Roman"/>
          <w:sz w:val="28"/>
          <w:szCs w:val="28"/>
          <w:lang w:val="nl-NL"/>
        </w:rPr>
        <w:t>Năng lực tự chủ và tự học trong tìm tòi khám phá</w:t>
      </w:r>
    </w:p>
    <w:p w:rsidR="00A32D58" w:rsidRPr="00020D66" w:rsidRDefault="00A32D58" w:rsidP="00A32D5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sz w:val="28"/>
          <w:szCs w:val="28"/>
          <w:lang w:val="nl-NL"/>
        </w:rPr>
      </w:pPr>
      <w:r w:rsidRPr="00020D66">
        <w:rPr>
          <w:rFonts w:ascii="Times New Roman" w:hAnsi="Times New Roman"/>
          <w:sz w:val="28"/>
          <w:szCs w:val="28"/>
          <w:lang w:val="nl-NL"/>
        </w:rPr>
        <w:t>Năng lực giao tiếp và hợp tác trong trình bày, thảo luận và làm việc nhóm</w:t>
      </w:r>
    </w:p>
    <w:p w:rsidR="00A32D58" w:rsidRPr="00020D66" w:rsidRDefault="00A32D58" w:rsidP="00A32D5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sz w:val="28"/>
          <w:szCs w:val="28"/>
          <w:lang w:val="nl-NL"/>
        </w:rPr>
      </w:pPr>
      <w:r w:rsidRPr="00020D66">
        <w:rPr>
          <w:rFonts w:ascii="Times New Roman" w:hAnsi="Times New Roman"/>
          <w:sz w:val="28"/>
          <w:szCs w:val="28"/>
          <w:lang w:val="nl-NL"/>
        </w:rPr>
        <w:t>Năng lực giải quyết vấn đề và sáng tạo trong thực hành, vận dụng.</w:t>
      </w:r>
    </w:p>
    <w:p w:rsidR="00A32D58" w:rsidRPr="00020D66" w:rsidRDefault="00A32D58" w:rsidP="00A32D58">
      <w:pPr>
        <w:pStyle w:val="Header"/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020D66">
        <w:rPr>
          <w:rFonts w:ascii="Times New Roman" w:hAnsi="Times New Roman"/>
          <w:b/>
          <w:sz w:val="28"/>
          <w:szCs w:val="28"/>
          <w:lang w:val="nl-NL"/>
        </w:rPr>
        <w:t xml:space="preserve">Năng lực riêng: </w:t>
      </w:r>
    </w:p>
    <w:p w:rsidR="00A32D58" w:rsidRPr="00020D66" w:rsidRDefault="00A32D58" w:rsidP="00A32D5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020D66">
        <w:rPr>
          <w:rFonts w:ascii="Times New Roman" w:hAnsi="Times New Roman"/>
          <w:sz w:val="28"/>
          <w:szCs w:val="28"/>
          <w:lang w:val="nl-NL"/>
        </w:rPr>
        <w:t>Tư duy và lập luận toán học, mô hình hóa toán học, sử dụng công cụ, phương tiện học toán.</w:t>
      </w:r>
    </w:p>
    <w:p w:rsidR="00A32D58" w:rsidRPr="00020D66" w:rsidRDefault="00A32D58" w:rsidP="00A32D5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020D66">
        <w:rPr>
          <w:rFonts w:ascii="Times New Roman" w:hAnsi="Times New Roman"/>
          <w:bCs/>
          <w:sz w:val="28"/>
          <w:szCs w:val="28"/>
          <w:lang w:val="nl-NL"/>
        </w:rPr>
        <w:t>Tính được các biểu thức có chứa đồng thời nhiều phép tính như phép lũy thừa, cộng, trừ, nhân, chia và có thể có nhiều dấu ngoặc.</w:t>
      </w:r>
    </w:p>
    <w:p w:rsidR="00A32D58" w:rsidRPr="00020D66" w:rsidRDefault="00A32D58" w:rsidP="00A32D5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020D66">
        <w:rPr>
          <w:rFonts w:ascii="Times New Roman" w:hAnsi="Times New Roman"/>
          <w:bCs/>
          <w:sz w:val="28"/>
          <w:szCs w:val="28"/>
          <w:lang w:val="nl-NL"/>
        </w:rPr>
        <w:t>Giải quyết được một số bài toán trong thực tiễn gắn với các phép tính về số hữu tỉ.</w:t>
      </w:r>
    </w:p>
    <w:p w:rsidR="00A32D58" w:rsidRPr="00020D66" w:rsidRDefault="00A32D58" w:rsidP="00A32D58">
      <w:pPr>
        <w:pStyle w:val="Header"/>
        <w:tabs>
          <w:tab w:val="clear" w:pos="4320"/>
          <w:tab w:val="clear" w:pos="8640"/>
          <w:tab w:val="left" w:pos="7169"/>
        </w:tabs>
        <w:spacing w:before="120" w:after="120"/>
        <w:ind w:right="-1"/>
        <w:rPr>
          <w:rFonts w:ascii="Times New Roman" w:hAnsi="Times New Roman"/>
          <w:sz w:val="28"/>
          <w:szCs w:val="28"/>
          <w:lang w:val="nl-NL"/>
        </w:rPr>
      </w:pPr>
      <w:r w:rsidRPr="00020D66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A32D58" w:rsidRPr="00020D66" w:rsidRDefault="00A32D58" w:rsidP="00A32D58">
      <w:pPr>
        <w:pStyle w:val="NoSpacing"/>
        <w:numPr>
          <w:ilvl w:val="0"/>
          <w:numId w:val="4"/>
        </w:numPr>
        <w:spacing w:line="240" w:lineRule="auto"/>
        <w:ind w:right="-1"/>
        <w:rPr>
          <w:szCs w:val="28"/>
        </w:rPr>
      </w:pPr>
      <w:r w:rsidRPr="00020D66">
        <w:rPr>
          <w:szCs w:val="28"/>
          <w:lang w:val="da-DK"/>
        </w:rPr>
        <w:t>Có</w:t>
      </w:r>
      <w:r w:rsidRPr="00020D66">
        <w:rPr>
          <w:szCs w:val="28"/>
          <w:lang w:val="vi-VN"/>
        </w:rPr>
        <w:t xml:space="preserve">ý thức </w:t>
      </w:r>
      <w:r w:rsidRPr="00020D66">
        <w:rPr>
          <w:szCs w:val="28"/>
        </w:rPr>
        <w:t>học tập</w:t>
      </w:r>
      <w:r w:rsidRPr="00020D66">
        <w:rPr>
          <w:szCs w:val="28"/>
          <w:lang w:val="vi-VN"/>
        </w:rPr>
        <w:t>, ý thức tìm tòi, khám phá và sáng tạ</w:t>
      </w:r>
      <w:r w:rsidRPr="00020D66">
        <w:rPr>
          <w:szCs w:val="28"/>
        </w:rPr>
        <w:t>o, có ý thức làm việc nhóm.</w:t>
      </w:r>
    </w:p>
    <w:p w:rsidR="00A32D58" w:rsidRPr="00020D66" w:rsidRDefault="00A32D58" w:rsidP="00A32D58">
      <w:pPr>
        <w:pStyle w:val="ListParagraph"/>
        <w:numPr>
          <w:ilvl w:val="0"/>
          <w:numId w:val="4"/>
        </w:numPr>
        <w:spacing w:line="240" w:lineRule="auto"/>
        <w:ind w:right="-1"/>
        <w:rPr>
          <w:rFonts w:cs="Times New Roman"/>
          <w:szCs w:val="28"/>
        </w:rPr>
      </w:pPr>
      <w:r w:rsidRPr="00020D66">
        <w:rPr>
          <w:rFonts w:cs="Times New Roman"/>
          <w:szCs w:val="28"/>
        </w:rPr>
        <w:t>Chăm chỉ tích cực xây dựng bài, có trách nhiệm, chủ động chiếm lĩnh kiến thức theo sự hướng dẫn của GV.</w:t>
      </w:r>
    </w:p>
    <w:p w:rsidR="00A32D58" w:rsidRPr="00020D66" w:rsidRDefault="00A32D58" w:rsidP="00A32D58">
      <w:pPr>
        <w:pStyle w:val="ListParagraph"/>
        <w:numPr>
          <w:ilvl w:val="0"/>
          <w:numId w:val="4"/>
        </w:numPr>
        <w:spacing w:line="240" w:lineRule="auto"/>
        <w:ind w:right="-1"/>
        <w:rPr>
          <w:rFonts w:cs="Times New Roman"/>
          <w:szCs w:val="28"/>
        </w:rPr>
      </w:pPr>
      <w:r w:rsidRPr="00020D66">
        <w:rPr>
          <w:rFonts w:cs="Times New Roman"/>
          <w:szCs w:val="28"/>
        </w:rPr>
        <w:t>Hình thành tư duy logic, lập luận chặt chẽ, và linh hoạt trong quá trình suy nghĩ.</w:t>
      </w:r>
    </w:p>
    <w:p w:rsidR="00A32D58" w:rsidRPr="00020D66" w:rsidRDefault="00A32D58" w:rsidP="00A32D58">
      <w:pPr>
        <w:tabs>
          <w:tab w:val="left" w:pos="7169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II. THIẾT BỊ DẠY HỌC VÀ HỌC LIỆU</w:t>
      </w:r>
    </w:p>
    <w:p w:rsidR="00A32D58" w:rsidRPr="00020D66" w:rsidRDefault="00A32D58" w:rsidP="00A32D58">
      <w:pPr>
        <w:pStyle w:val="NoSpacing"/>
        <w:spacing w:line="240" w:lineRule="auto"/>
        <w:ind w:right="-1"/>
        <w:rPr>
          <w:szCs w:val="28"/>
          <w:lang w:val="nl-NL"/>
        </w:rPr>
      </w:pPr>
      <w:r w:rsidRPr="00020D66">
        <w:rPr>
          <w:b/>
          <w:szCs w:val="28"/>
          <w:lang w:val="nl-NL"/>
        </w:rPr>
        <w:t xml:space="preserve">1. Đối với GV:  </w:t>
      </w:r>
      <w:r w:rsidRPr="00020D66">
        <w:rPr>
          <w:szCs w:val="28"/>
          <w:lang w:val="nl-NL"/>
        </w:rPr>
        <w:t>SGK, Tài liệu giảng dạy, giáo án PPT.</w:t>
      </w:r>
    </w:p>
    <w:p w:rsidR="00A32D58" w:rsidRPr="00020D66" w:rsidRDefault="00A32D58" w:rsidP="00A32D58">
      <w:pPr>
        <w:tabs>
          <w:tab w:val="left" w:pos="7169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2. Đối với HS</w:t>
      </w:r>
      <w:r w:rsidRPr="00020D66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III. TIẾN TRÌNH DẠY HỌC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A. HOẠT ĐỘNG KHỞI ĐỘNG (MỞ ĐẦU)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lastRenderedPageBreak/>
        <w:t>a) Mục tiêu: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</w:rPr>
      </w:pPr>
      <w:r w:rsidRPr="00020D66">
        <w:rPr>
          <w:rFonts w:cs="Times New Roman"/>
          <w:sz w:val="28"/>
          <w:szCs w:val="28"/>
        </w:rPr>
        <w:t xml:space="preserve">- HS được gợi mở về quy tắc chuyển vế 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</w:rPr>
        <w:t xml:space="preserve">- Tình huống mở đầu thực tế, gần gũi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020D66">
        <w:rPr>
          <w:rFonts w:cs="Times New Roman"/>
          <w:sz w:val="28"/>
          <w:szCs w:val="28"/>
        </w:rPr>
        <w:t xml:space="preserve"> tạo hứng thú học tập.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020D66">
        <w:rPr>
          <w:rFonts w:cs="Times New Roman"/>
          <w:sz w:val="28"/>
          <w:szCs w:val="28"/>
          <w:lang w:val="nl-NL"/>
        </w:rPr>
        <w:t>HS thực hiện các yêu cầu dươi sự hướng dẫn của GV.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020D66">
        <w:rPr>
          <w:rFonts w:cs="Times New Roman"/>
          <w:sz w:val="28"/>
          <w:szCs w:val="28"/>
          <w:lang w:val="nl-NL"/>
        </w:rPr>
        <w:t>HS có sự gợi mở ban đầu về việc chuyển vế.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Bước 1: Chuyển giao nhiệm vụ: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 xml:space="preserve">- GV yêu cầu HS đọc tình huống mở đầu 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Biết cân nặng ở trạng thái cân bằng, hỏi quả bưởi nặng bao nhiêu kilogam?</w:t>
      </w:r>
    </w:p>
    <w:p w:rsidR="00A32D58" w:rsidRPr="00020D66" w:rsidRDefault="00A32D58" w:rsidP="00A32D58">
      <w:pPr>
        <w:spacing w:before="120" w:line="240" w:lineRule="auto"/>
        <w:ind w:right="-1"/>
        <w:jc w:val="center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noProof/>
          <w:sz w:val="28"/>
          <w:szCs w:val="28"/>
        </w:rPr>
        <w:drawing>
          <wp:inline distT="0" distB="0" distL="0" distR="0">
            <wp:extent cx="1920240" cy="16154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- GV đặt vấn đề: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+ Cân ở trạng thái cân bằng vậy đĩa bên trái phải nặng bao nhiêu kg?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+ Từ đó hãy tính khối lượng quả bưởi.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Bước 2: Thực hiện nhiệm vụ: </w:t>
      </w:r>
      <w:r w:rsidRPr="00020D66">
        <w:rPr>
          <w:rFonts w:cs="Times New Roman"/>
          <w:sz w:val="28"/>
          <w:szCs w:val="28"/>
          <w:lang w:val="nl-NL"/>
        </w:rPr>
        <w:t>HS quan sát và chú ý lắng nghe, thảo luận nhóm đôi hoàn thành yêu cầu.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Bước 3: Báo cáo, thảo luận: </w:t>
      </w:r>
      <w:r w:rsidRPr="00020D66">
        <w:rPr>
          <w:rFonts w:cs="Times New Roman"/>
          <w:sz w:val="28"/>
          <w:szCs w:val="28"/>
          <w:lang w:val="nl-NL"/>
        </w:rPr>
        <w:t>GV gọi một số HS trả lời, HS khác nhận xét, bổ sung.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Bước 4: Kết luận, nhận định: </w:t>
      </w:r>
      <w:r w:rsidRPr="00020D66">
        <w:rPr>
          <w:rFonts w:cs="Times New Roman"/>
          <w:sz w:val="28"/>
          <w:szCs w:val="28"/>
          <w:lang w:val="nl-NL"/>
        </w:rPr>
        <w:t>GV đánh giá kết quả của HS, trên cơ sở đó dẫn dắt HS vào bài học mới: “Trong toán học ta cũng hay gặp trường hợp A = B, được gọi là một đẳng thức, cùng đi tìm hiểu tính chất cơ bản của đẳng thức”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sz w:val="28"/>
            <w:szCs w:val="28"/>
            <w:lang w:val="nl-NL"/>
          </w:rPr>
          <m:t>⇒</m:t>
        </m:r>
      </m:oMath>
      <w:r w:rsidRPr="00020D66">
        <w:rPr>
          <w:rFonts w:cs="Times New Roman"/>
          <w:b/>
          <w:sz w:val="28"/>
          <w:szCs w:val="28"/>
          <w:lang w:val="nl-NL"/>
        </w:rPr>
        <w:t>Bài: “Thứ tự thực hiện các phép tính. Quy tắc chuyển vế”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B.HÌNH THÀNH KIẾN THỨC MỚI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Hoạt động 1: Thứ tự thực hiện phép tính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lastRenderedPageBreak/>
        <w:t>a) Mục tiêu: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- Hình thành thứ tự thực hiện phép tính đối với số hữu tỉ.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- Áp dụng thứ tự thực hiện phép tính vào các bài toán tính toán.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b) Nội dung: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HS đọc SGK, làm HĐ rút ra thứ tự thực hiện phép tính, đọc Ví dụ 1, Làm Luyện tập 1 để củng cố hiểu và áp dụng kiến thức đã học.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020D66">
        <w:rPr>
          <w:rFonts w:cs="Times New Roman"/>
          <w:sz w:val="28"/>
          <w:szCs w:val="28"/>
          <w:lang w:val="nl-NL"/>
        </w:rPr>
        <w:t>Câu trả lời về thứ tự thực hiện các phép tính, tính được giá trị biểu thức.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d) Tổ chức thực hiện:</w:t>
      </w:r>
    </w:p>
    <w:tbl>
      <w:tblPr>
        <w:tblStyle w:val="TableGrid"/>
        <w:tblW w:w="9606" w:type="dxa"/>
        <w:tblLook w:val="04A0"/>
      </w:tblPr>
      <w:tblGrid>
        <w:gridCol w:w="4765"/>
        <w:gridCol w:w="4841"/>
      </w:tblGrid>
      <w:tr w:rsidR="00A32D58" w:rsidRPr="00020D66" w:rsidTr="00DE39A6">
        <w:tc>
          <w:tcPr>
            <w:tcW w:w="4765" w:type="dxa"/>
          </w:tcPr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 w:after="120"/>
              <w:ind w:right="-1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41" w:type="dxa"/>
          </w:tcPr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 w:after="120"/>
              <w:ind w:right="-1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sz w:val="28"/>
                <w:szCs w:val="28"/>
                <w:lang w:val="nl-NL"/>
              </w:rPr>
              <w:t>SẢN PHẨM DỰ KIẾN</w:t>
            </w:r>
          </w:p>
        </w:tc>
      </w:tr>
      <w:tr w:rsidR="00A32D58" w:rsidRPr="00020D66" w:rsidTr="00DE39A6">
        <w:tc>
          <w:tcPr>
            <w:tcW w:w="4765" w:type="dxa"/>
          </w:tcPr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>Bước 1: Chuyển giao nhiệm vụ: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 xml:space="preserve">- GV yêu cầu HS thảo luận nhóm đôi, hoàn thành </w:t>
            </w:r>
            <w:r w:rsidRPr="00020D66">
              <w:rPr>
                <w:rFonts w:cs="Times New Roman"/>
                <w:b/>
                <w:sz w:val="28"/>
                <w:szCs w:val="28"/>
              </w:rPr>
              <w:t>HĐ.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b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Thứ tự thực hiện phép tính cảu số tự nhiên có còn đúng cho số hữu tỉ?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HS trả lời, rút ra kết luận về thứ tự thực hiện.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GV chuẩn hóa kiến thức, cho HS nhắc lại.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GV cho HS đọc </w:t>
            </w:r>
            <w:r w:rsidRPr="00020D66">
              <w:rPr>
                <w:rFonts w:cs="Times New Roman"/>
                <w:b/>
                <w:sz w:val="28"/>
                <w:szCs w:val="28"/>
              </w:rPr>
              <w:t>Ví dụ 1</w:t>
            </w:r>
            <w:r w:rsidRPr="00020D66">
              <w:rPr>
                <w:rFonts w:cs="Times New Roman"/>
                <w:bCs/>
                <w:sz w:val="28"/>
                <w:szCs w:val="28"/>
              </w:rPr>
              <w:t>, nêu thứ tự để tính câu a,b.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HS áp dụng làm </w:t>
            </w:r>
            <w:r w:rsidRPr="00020D66">
              <w:rPr>
                <w:rFonts w:cs="Times New Roman"/>
                <w:b/>
                <w:sz w:val="28"/>
                <w:szCs w:val="28"/>
              </w:rPr>
              <w:t>Luyện tập 1.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HS theo dõi SGK, chú ý nghe, tiếp nhận kiến thức, hoàn thành các yêu cầu, hoạt động cặp đôi, kiểm tra chéo đáp án.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lastRenderedPageBreak/>
              <w:t>- HS thảo luận nhóm đôi thực hiện HĐ.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Suy nghĩ trả lời câu hỏi.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HS giơ tay phát biểu, lên bảng trình bày.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>Bước 4: Kết luận, nhận định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</w:rPr>
              <w:t>GV tổng quát lưu ý lại kiến thức trọng tâm.</w:t>
            </w:r>
          </w:p>
        </w:tc>
        <w:tc>
          <w:tcPr>
            <w:tcW w:w="4841" w:type="dxa"/>
          </w:tcPr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1. Thứ tự thực hiện các phép tính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sz w:val="28"/>
                <w:szCs w:val="28"/>
                <w:lang w:val="nl-NL"/>
              </w:rPr>
              <w:t xml:space="preserve">HĐ: 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 xml:space="preserve">a) 10 + 36: 2. 3 = 10 + 18. 3 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>= 10 + 54 = 64.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>b) [5 + 2.(9 - 2</w:t>
            </w:r>
            <w:r w:rsidRPr="00020D66">
              <w:rPr>
                <w:rFonts w:cs="Times New Roman"/>
                <w:bCs/>
                <w:sz w:val="28"/>
                <w:szCs w:val="28"/>
                <w:vertAlign w:val="superscript"/>
                <w:lang w:val="nl-NL"/>
              </w:rPr>
              <w:t>3</w:t>
            </w: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>)]: 7 = [5 + 2.(9 - 8)]: 7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>= [5 + 2.1]: 7 = 7: 7 = 1.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sz w:val="28"/>
                <w:szCs w:val="28"/>
                <w:lang w:val="nl-NL"/>
              </w:rPr>
              <w:t xml:space="preserve">Thứ tự thực hiện phép tính 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>+ Với các biểu thức chỉ có phép cộng và phép trừ hoặc chỉ có phép nhân và phép chia a thực hiện các phép tính từ trái sang phải.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>+ Với các biểu thức không có dấu ngoặc: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jc w:val="center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Cs/>
                <w:sz w:val="28"/>
                <w:szCs w:val="28"/>
                <w:lang w:val="nl-NL"/>
              </w:rPr>
              <w:t xml:space="preserve">Lũy thừa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 w:rsidRPr="00020D66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 xml:space="preserve">Nhân và chia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 w:rsidRPr="00020D66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Cộng và trừ.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+ Với các biểu thức có dấu ngoặc, ta thực hiện trong ngoặc trước, ngoài ngoặc sau.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jc w:val="center"/>
              <w:rPr>
                <w:rFonts w:eastAsiaTheme="minorEastAsia"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( 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nl-NL"/>
                    </w:rPr>
                  </m:ctrlPr>
                </m:dPr>
                <m:e/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nl-NL"/>
                    </w:rPr>
                  </m:ctrlPr>
                </m:dPr>
                <m:e/>
              </m:d>
            </m:oMath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b/>
                <w:sz w:val="28"/>
                <w:szCs w:val="28"/>
                <w:lang w:val="nl-NL"/>
              </w:rPr>
              <w:t>Ví dụ 1 (SGK – tr 20)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 xml:space="preserve">Luyện tập 1: 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lastRenderedPageBreak/>
              <w:t xml:space="preserve">a)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020D66">
              <w:rPr>
                <w:rFonts w:eastAsiaTheme="minorEastAsia" w:cs="Times New Roman"/>
                <w:bCs/>
                <w:sz w:val="28"/>
                <w:szCs w:val="28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020D66">
              <w:rPr>
                <w:rFonts w:eastAsiaTheme="minorEastAsia" w:cs="Times New Roman"/>
                <w:bCs/>
                <w:sz w:val="28"/>
                <w:szCs w:val="28"/>
              </w:rPr>
              <w:t>.</w:t>
            </w: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020D66">
              <w:rPr>
                <w:rFonts w:eastAsiaTheme="minorEastAsia" w:cs="Times New Roman"/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</m:acc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-961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tabs>
                <w:tab w:val="left" w:pos="567"/>
                <w:tab w:val="left" w:pos="1134"/>
              </w:tabs>
              <w:spacing w:before="120"/>
              <w:ind w:right="-1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lastRenderedPageBreak/>
        <w:t>Hoạt động 2: Quy tắc chuyển vế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a) Mục tiêu: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sz w:val="28"/>
          <w:szCs w:val="28"/>
        </w:rPr>
      </w:pPr>
      <w:r w:rsidRPr="00020D66">
        <w:rPr>
          <w:rFonts w:cs="Times New Roman"/>
          <w:sz w:val="28"/>
          <w:szCs w:val="28"/>
        </w:rPr>
        <w:t>- Mô tả khái niệm đẳng thức, khái niệm vế trái và vế phải của đẳng thức.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sz w:val="28"/>
          <w:szCs w:val="28"/>
        </w:rPr>
      </w:pPr>
      <w:r w:rsidRPr="00020D66">
        <w:rPr>
          <w:rFonts w:cs="Times New Roman"/>
          <w:sz w:val="28"/>
          <w:szCs w:val="28"/>
        </w:rPr>
        <w:t>- Nắm được quy tắc chuyển vế đổi dấu.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sz w:val="28"/>
          <w:szCs w:val="28"/>
        </w:rPr>
      </w:pPr>
      <w:r w:rsidRPr="00020D66">
        <w:rPr>
          <w:rFonts w:cs="Times New Roman"/>
          <w:sz w:val="28"/>
          <w:szCs w:val="28"/>
        </w:rPr>
        <w:t>- Áp dụng quy tắc chuyển vế vào bài tập.</w:t>
      </w:r>
    </w:p>
    <w:p w:rsidR="00A32D58" w:rsidRPr="00020D66" w:rsidRDefault="00A32D58" w:rsidP="00A32D58">
      <w:pPr>
        <w:pStyle w:val="NoSpacing"/>
        <w:spacing w:line="240" w:lineRule="auto"/>
        <w:ind w:right="-1"/>
        <w:rPr>
          <w:szCs w:val="28"/>
          <w:lang w:val="nl-NL"/>
        </w:rPr>
      </w:pPr>
      <w:r w:rsidRPr="00020D66">
        <w:rPr>
          <w:b/>
          <w:szCs w:val="28"/>
          <w:lang w:val="nl-NL"/>
        </w:rPr>
        <w:t xml:space="preserve">b) Nội dung: </w:t>
      </w:r>
      <w:r w:rsidRPr="00020D66">
        <w:rPr>
          <w:szCs w:val="28"/>
          <w:lang w:val="nl-NL"/>
        </w:rPr>
        <w:t>HS quan sát SGK để tìm hiểu nội dung kiến thức theo yêu cầu của GV.</w:t>
      </w:r>
    </w:p>
    <w:p w:rsidR="00A32D58" w:rsidRPr="00020D66" w:rsidRDefault="00A32D58" w:rsidP="00A32D58">
      <w:pPr>
        <w:spacing w:line="240" w:lineRule="auto"/>
        <w:rPr>
          <w:rFonts w:cs="Times New Roman"/>
          <w:sz w:val="28"/>
          <w:szCs w:val="28"/>
          <w:lang w:val="nl-NL"/>
        </w:rPr>
      </w:pPr>
      <w:r w:rsidRPr="00020D66">
        <w:rPr>
          <w:rFonts w:cs="Times New Roman"/>
          <w:sz w:val="28"/>
          <w:szCs w:val="28"/>
          <w:lang w:val="nl-NL"/>
        </w:rPr>
        <w:t>HS đọc hiểu kiến thức và ví dụ 2, làm luyện tập 2 và vận dụng.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b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020D66">
        <w:rPr>
          <w:rFonts w:cs="Times New Roman"/>
          <w:sz w:val="28"/>
          <w:szCs w:val="28"/>
          <w:lang w:val="nl-NL"/>
        </w:rPr>
        <w:t>HS trả lời được câu hỏi về quy tắc chuyển vế, chuyển vế đối dấu để tìm được x.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</w:rPr>
      </w:pPr>
      <w:r w:rsidRPr="00020D66">
        <w:rPr>
          <w:rFonts w:cs="Times New Roman"/>
          <w:b/>
          <w:sz w:val="28"/>
          <w:szCs w:val="28"/>
        </w:rPr>
        <w:t xml:space="preserve">d) Tổ chức thực hiện: </w:t>
      </w:r>
    </w:p>
    <w:tbl>
      <w:tblPr>
        <w:tblStyle w:val="TableGrid"/>
        <w:tblW w:w="9606" w:type="dxa"/>
        <w:tblLook w:val="04A0"/>
      </w:tblPr>
      <w:tblGrid>
        <w:gridCol w:w="4855"/>
        <w:gridCol w:w="4751"/>
      </w:tblGrid>
      <w:tr w:rsidR="00A32D58" w:rsidRPr="00020D66" w:rsidTr="00DE39A6">
        <w:tc>
          <w:tcPr>
            <w:tcW w:w="4855" w:type="dxa"/>
          </w:tcPr>
          <w:p w:rsidR="00A32D58" w:rsidRPr="00020D66" w:rsidRDefault="00A32D58" w:rsidP="00DE39A6">
            <w:pPr>
              <w:tabs>
                <w:tab w:val="left" w:pos="495"/>
              </w:tabs>
              <w:spacing w:before="120" w:after="120"/>
              <w:ind w:right="-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751" w:type="dxa"/>
          </w:tcPr>
          <w:p w:rsidR="00A32D58" w:rsidRPr="00020D66" w:rsidRDefault="00A32D58" w:rsidP="00DE39A6">
            <w:pPr>
              <w:spacing w:before="120" w:after="120"/>
              <w:ind w:right="-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A32D58" w:rsidRPr="00020D66" w:rsidTr="00DE39A6">
        <w:tc>
          <w:tcPr>
            <w:tcW w:w="4855" w:type="dxa"/>
          </w:tcPr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>Bước 1: Chuyển giao nhiệm vụ: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020D66">
              <w:rPr>
                <w:rFonts w:cs="Times New Roman"/>
                <w:bCs/>
                <w:sz w:val="28"/>
                <w:szCs w:val="28"/>
              </w:rPr>
              <w:t>GV giới thiệu HS về đẳng thức, xuất phát từ bài toán mở đầu ta có đẳng thức x + 5 = 7.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GV giới thiệu về đẳng thức, vế trái, vế phải.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GV cho HS trả lời câu hỏi: Chỉ ra vế </w:t>
            </w:r>
            <w:r w:rsidRPr="00020D66">
              <w:rPr>
                <w:rFonts w:cs="Times New Roman"/>
                <w:bCs/>
                <w:sz w:val="28"/>
                <w:szCs w:val="28"/>
              </w:rPr>
              <w:lastRenderedPageBreak/>
              <w:t>trái, vế phải của đẳng thức 2. (b+1) = 2b +2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HS: vế trái: 2. (b + 1) 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Vế phải: 2b + 2.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GV nhắc lại kiến thức và chú ý HS các tính chất thường áp dụng.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GV cho HS đọc </w:t>
            </w:r>
            <w:r w:rsidRPr="00020D66">
              <w:rPr>
                <w:rFonts w:cs="Times New Roman"/>
                <w:b/>
                <w:sz w:val="28"/>
                <w:szCs w:val="28"/>
              </w:rPr>
              <w:t>Ví dụ 2</w:t>
            </w:r>
            <w:r w:rsidRPr="00020D66">
              <w:rPr>
                <w:rFonts w:cs="Times New Roman"/>
                <w:bCs/>
                <w:sz w:val="28"/>
                <w:szCs w:val="28"/>
              </w:rPr>
              <w:t>, hướng dẫn, thuyết trình phân tích từng bước giải cho HS về các phép biến đổi với đẳng thức.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GV chuẩn hóa lại kiến thức chuyển vế đối dấu, yêu câu HS đọc lại kết luận.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GV cho HS đọc </w:t>
            </w:r>
            <w:r w:rsidRPr="00020D66">
              <w:rPr>
                <w:rFonts w:cs="Times New Roman"/>
                <w:b/>
                <w:sz w:val="28"/>
                <w:szCs w:val="28"/>
              </w:rPr>
              <w:t>Ví dụ 3.</w:t>
            </w:r>
            <w:r w:rsidRPr="00020D66">
              <w:rPr>
                <w:rFonts w:cs="Times New Roman"/>
                <w:bCs/>
                <w:sz w:val="28"/>
                <w:szCs w:val="28"/>
              </w:rPr>
              <w:t xml:space="preserve"> GV phân tích chi tiết quy tắc chuyển vế áp dụng ở bước nào.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HS áp dụng làm Luyện tập 2, trình bày vào vở.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 xml:space="preserve">- GV cho HS cho làm bài </w:t>
            </w:r>
            <w:r w:rsidRPr="00020D66">
              <w:rPr>
                <w:rFonts w:cs="Times New Roman"/>
                <w:b/>
                <w:sz w:val="28"/>
                <w:szCs w:val="28"/>
              </w:rPr>
              <w:t>Vận dụng</w:t>
            </w:r>
            <w:r w:rsidRPr="00020D66">
              <w:rPr>
                <w:rFonts w:cs="Times New Roman"/>
                <w:bCs/>
                <w:sz w:val="28"/>
                <w:szCs w:val="28"/>
              </w:rPr>
              <w:t>. Gợi ý: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+ Gọi x là khối lượng thịt, khi đó x thỏa mãn đẳng thức nào?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+ Từ đó tìm x.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HS theo dõi SGK, chú ý nghe, tiếp nhận kiến thức.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HS đọc ví dụ 2, ví dụ 3, theo dõi cách giải.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HS làm luyện tập 2 độc lập, trình bày vào vở.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lastRenderedPageBreak/>
              <w:t>- HS làm vận dụng theo nhóm đôi.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 xml:space="preserve">- GV: quan sát và trợ giúp HS. 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020D66">
              <w:rPr>
                <w:rFonts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A32D58" w:rsidRPr="00020D66" w:rsidRDefault="00A32D58" w:rsidP="00DE39A6">
            <w:pPr>
              <w:spacing w:before="120" w:after="120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- HS giơ tay phát biểu trả lời câu hỏi, trình bày Luyện tập 2.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>- Đại diện nhóm trình bày bài Vận dụng.</w:t>
            </w:r>
          </w:p>
          <w:p w:rsidR="00A32D58" w:rsidRPr="00020D66" w:rsidRDefault="00A32D58" w:rsidP="00DE39A6">
            <w:pPr>
              <w:ind w:right="-1"/>
              <w:rPr>
                <w:rFonts w:cs="Times New Roman"/>
                <w:sz w:val="28"/>
                <w:szCs w:val="28"/>
              </w:rPr>
            </w:pPr>
            <w:r w:rsidRPr="00020D66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A32D58" w:rsidRPr="00020D66" w:rsidRDefault="00A32D58" w:rsidP="00DE39A6">
            <w:pPr>
              <w:pStyle w:val="NoSpacing"/>
              <w:spacing w:line="240" w:lineRule="auto"/>
              <w:ind w:right="-1"/>
              <w:rPr>
                <w:b/>
                <w:szCs w:val="28"/>
              </w:rPr>
            </w:pPr>
            <w:r w:rsidRPr="00020D66">
              <w:rPr>
                <w:b/>
                <w:szCs w:val="28"/>
              </w:rPr>
              <w:t xml:space="preserve">Bước 4: Kết luận, nhận định: </w:t>
            </w:r>
            <w:r w:rsidRPr="00020D66">
              <w:rPr>
                <w:szCs w:val="28"/>
              </w:rPr>
              <w:t xml:space="preserve">GV tổng hợp lại kiến thức trọng tâm, chú ý HS </w:t>
            </w:r>
            <w:r w:rsidRPr="00020D66">
              <w:rPr>
                <w:i/>
                <w:iCs/>
                <w:szCs w:val="28"/>
              </w:rPr>
              <w:t>Khi chuyển vế phải đổi dấu.</w:t>
            </w:r>
          </w:p>
        </w:tc>
        <w:tc>
          <w:tcPr>
            <w:tcW w:w="4751" w:type="dxa"/>
          </w:tcPr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2. Quy tắc chuyển vế 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- Đẳng thức: A = B,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 xml:space="preserve"> Trong đó: vế trái là A, vế phải là B.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- Khi biến đổi các đẳng thức, ta thường áp dung các tính chất sau: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Nếu a = b thì: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+) b = a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+) a + c = b  + c.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bCs/>
                <w:sz w:val="28"/>
                <w:szCs w:val="28"/>
                <w:lang w:val="nl-NL"/>
              </w:rPr>
              <w:t>Ví dụ 2 (SGK – tr21)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bCs/>
                <w:sz w:val="28"/>
                <w:szCs w:val="28"/>
                <w:lang w:val="nl-NL"/>
              </w:rPr>
              <w:t>- Quy tắc chuyển vế:</w:t>
            </w:r>
            <w:r w:rsidRPr="00020D66">
              <w:rPr>
                <w:rFonts w:cs="Times New Roman"/>
                <w:sz w:val="28"/>
                <w:szCs w:val="28"/>
                <w:lang w:val="nl-NL"/>
              </w:rPr>
              <w:t xml:space="preserve"> Khi chuyển một số hạng từ vế này sang vế kia của một đẳng thức, ta phải đổi dấu số hạng đó: dấu “+” đổi thành dấu “-” và dấu “-” đổi thành dấu “+”.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Nếu a + b = c thì a = c – b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Nếu a – b = c thì a = c + b.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bCs/>
                <w:sz w:val="28"/>
                <w:szCs w:val="28"/>
                <w:lang w:val="nl-NL"/>
              </w:rPr>
              <w:t>Ví dụ 3 (SGK – tr21)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b/>
                <w:bCs/>
                <w:sz w:val="28"/>
                <w:szCs w:val="28"/>
                <w:lang w:val="nl-NL"/>
              </w:rPr>
              <w:t>Luyện tập 2: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>a) x + 7,25 = 15,75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 xml:space="preserve">    x = 15,75 – 7,25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 xml:space="preserve">    x = 8,5.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020D66">
              <w:rPr>
                <w:rFonts w:cs="Times New Roman"/>
                <w:sz w:val="28"/>
                <w:szCs w:val="28"/>
                <w:lang w:val="nl-NL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nl-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l-NL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l-NL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=x</m:t>
                </m:r>
              </m:oMath>
            </m:oMathPara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l-NL"/>
                    </w:rPr>
                    <m:t>-19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>=x</m:t>
              </m:r>
            </m:oMath>
            <w:r w:rsidRPr="00020D66">
              <w:rPr>
                <w:rFonts w:eastAsiaTheme="minorEastAsia" w:cs="Times New Roman"/>
                <w:sz w:val="28"/>
                <w:szCs w:val="28"/>
                <w:lang w:val="nl-NL"/>
              </w:rPr>
              <w:t>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b/>
                <w:bCs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b/>
                <w:bCs/>
                <w:sz w:val="28"/>
                <w:szCs w:val="28"/>
                <w:lang w:val="nl-NL"/>
              </w:rPr>
              <w:t>Vận dụng: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20D66">
              <w:rPr>
                <w:rFonts w:cs="Times New Roman"/>
                <w:bCs/>
                <w:sz w:val="28"/>
                <w:szCs w:val="28"/>
              </w:rPr>
              <w:t>Gọi x là khối lượng thịt.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Khi đó: 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sz w:val="28"/>
                <w:szCs w:val="28"/>
                <w:lang w:val="nl-NL"/>
              </w:rPr>
              <w:t>x + 0,5 + 0,125 + 0,04 = 0,8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x + 0,665 = 0,8 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sz w:val="28"/>
                <w:szCs w:val="28"/>
                <w:lang w:val="nl-NL"/>
              </w:rPr>
              <w:t>x = 0,8 – 0,665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020D66">
              <w:rPr>
                <w:rFonts w:eastAsiaTheme="minorEastAsia" w:cs="Times New Roman"/>
                <w:sz w:val="28"/>
                <w:szCs w:val="28"/>
                <w:lang w:val="nl-NL"/>
              </w:rPr>
              <w:t>x = 0,135 (kg).</w:t>
            </w: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b/>
                <w:bCs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A32D58" w:rsidRPr="00020D66" w:rsidRDefault="00A32D58" w:rsidP="00DE39A6">
            <w:pPr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lastRenderedPageBreak/>
        <w:t>C. HOẠT ĐỘNG LUYỆN TẬP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020D66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về thứ tự thực hiện phép tính và quy tắc chuyển vế đổi dấu.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020D66">
        <w:rPr>
          <w:rFonts w:eastAsia="Calibri" w:cs="Times New Roman"/>
          <w:color w:val="000000"/>
          <w:sz w:val="28"/>
          <w:szCs w:val="28"/>
          <w:lang w:val="fr-FR"/>
        </w:rPr>
        <w:t xml:space="preserve">HS vận dụng các kiến thức đã học làm </w:t>
      </w:r>
      <w:r w:rsidRPr="00020D66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Bài 1.27, 1.28, 1.29</w:t>
      </w:r>
      <w:r w:rsidRPr="00020D66">
        <w:rPr>
          <w:rFonts w:eastAsia="Calibri" w:cs="Times New Roman"/>
          <w:color w:val="000000"/>
          <w:sz w:val="28"/>
          <w:szCs w:val="28"/>
          <w:lang w:val="fr-FR"/>
        </w:rPr>
        <w:t xml:space="preserve"> (SGK- tr 22).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020D66">
        <w:rPr>
          <w:rFonts w:eastAsia="Calibri" w:cs="Times New Roman"/>
          <w:color w:val="000000"/>
          <w:sz w:val="28"/>
          <w:szCs w:val="28"/>
          <w:lang w:val="fr-FR"/>
        </w:rPr>
        <w:t>HS giải quyết được các bài toán tính biểu thức, tìm x nhờ quy tắc chuyển vế.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nl-NL"/>
        </w:rPr>
        <w:t>Bước 1: Chuyển giao nhiệm vụ: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t>- GV tổng hợp các kiến thức cần ghi nhớ cho HS.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t xml:space="preserve">- GV tổ chức cho HS hoạt động theo nhóm đôi, làm các </w:t>
      </w:r>
      <w:r w:rsidRPr="00020D66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Bài 1.27, 1.28, 1.29</w:t>
      </w:r>
      <w:r w:rsidRPr="00020D66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2: Thực hiện nhiệm vụ: </w:t>
      </w:r>
      <w:r w:rsidRPr="00020D66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 2, hoàn thành các bài tập GV yêu cầu.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20D66">
        <w:rPr>
          <w:rFonts w:eastAsia="Calibri" w:cs="Times New Roman"/>
          <w:color w:val="000000"/>
          <w:sz w:val="28"/>
          <w:szCs w:val="28"/>
          <w:lang w:val="nl-NL"/>
        </w:rPr>
        <w:t>- GV quan sát, hướng dẫn HS làm bài.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3: Báo cáo, thảo luận: 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t xml:space="preserve">- Đai diện nhóm trình bày, thực hiện kiểm tra chéo. 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t>- Các HS chú ý lắng nghe, nhận xét, cho ý kiến.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4: Kết luận, nhận định: 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lastRenderedPageBreak/>
        <w:t>- GV chú ý cho HS các lỗi sai hay mắc phải khi thực hiện tính toán thực hiện phép tính và chuyển vế đổi dấu.</w:t>
      </w:r>
    </w:p>
    <w:p w:rsidR="00A32D58" w:rsidRPr="00020D66" w:rsidRDefault="00A32D58" w:rsidP="00A32D58">
      <w:pPr>
        <w:spacing w:before="120" w:line="24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color w:val="000000"/>
          <w:sz w:val="28"/>
          <w:szCs w:val="28"/>
          <w:lang w:val="fr-FR"/>
        </w:rPr>
        <w:t>- GV nhận xét thái độ làm việc, phương án trả lời của các nhóm học sinh, ghi nhận và tuyên dương.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 xml:space="preserve">Kết quả: 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>Bài 1.27: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a)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x—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20</m:t>
            </m:r>
          </m:den>
        </m:f>
      </m:oMath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9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20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20</m:t>
              </m:r>
            </m:den>
          </m:f>
        </m:oMath>
      </m:oMathPara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10</m:t>
              </m:r>
            </m:den>
          </m:f>
        </m:oMath>
      </m:oMathPara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9-x=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56</m:t>
            </m:r>
          </m:den>
        </m:f>
      </m:oMath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fr-FR"/>
            </w:rPr>
            <m:t>x=9-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113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fr-FR"/>
                </w:rPr>
                <m:t>56</m:t>
              </m:r>
            </m:den>
          </m:f>
        </m:oMath>
      </m:oMathPara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56</m:t>
            </m:r>
          </m:den>
        </m:f>
      </m:oMath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>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>Bài 1.28.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>a) -1,2 + (-0,8) + 0,25 + 5,75 – 2021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>= [(-1,2) + (-0,8)] + (0,25 + 5,75) – 2021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>= -2 + 1 -2021 = -2022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-0,1 +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+ 11,1 +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-20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= (-0,1 + 11,1) +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-20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=11-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/>
          <w:color w:val="000000"/>
          <w:sz w:val="28"/>
          <w:szCs w:val="28"/>
          <w:lang w:val="fr-FR"/>
        </w:rPr>
        <w:t>Bài 1.29: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a)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11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=3+4=7</m:t>
        </m:r>
      </m:oMath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7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>=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39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=6+1-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  <w:r w:rsidRPr="00020D66">
        <w:rPr>
          <w:rFonts w:eastAsia="Calibri" w:cs="Times New Roman"/>
          <w:bCs/>
          <w:color w:val="000000"/>
          <w:sz w:val="28"/>
          <w:szCs w:val="28"/>
          <w:lang w:val="fr-FR"/>
        </w:rPr>
        <w:t>.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>D. HOẠT ĐỘNG VẬN DỤNG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>a) Mục tiêu: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sz w:val="28"/>
          <w:szCs w:val="28"/>
          <w:lang w:val="fr-FR"/>
        </w:rPr>
        <w:lastRenderedPageBreak/>
        <w:t>- Học sinh thực hiện làm bài tập vận dụng để nắm vững kiến thức của bài.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sz w:val="28"/>
          <w:szCs w:val="28"/>
          <w:lang w:val="fr-FR"/>
        </w:rPr>
        <w:t>- HS thấy sự gần gũi toán học trong cuộc sống, có thể áp dụng toán học trong các bài toán thực tế.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020D66">
        <w:rPr>
          <w:rFonts w:cs="Times New Roman"/>
          <w:sz w:val="28"/>
          <w:szCs w:val="28"/>
          <w:lang w:val="fr-FR"/>
        </w:rPr>
        <w:t>HS sử dụng SGK và vận dụng kiến thức đã học vận dụng giải quyết bài tập.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 xml:space="preserve">c) Sản phẩm: </w:t>
      </w:r>
      <w:r w:rsidRPr="00020D66">
        <w:rPr>
          <w:rFonts w:cs="Times New Roman"/>
          <w:sz w:val="28"/>
          <w:szCs w:val="28"/>
          <w:lang w:val="fr-FR"/>
        </w:rPr>
        <w:t>mô hình hóa bài toán được giao, giải được bài về tìm ẩn với quy tắc chuyển vế .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:rsidR="00A32D58" w:rsidRPr="00020D66" w:rsidRDefault="00A32D58" w:rsidP="00A32D58">
      <w:pPr>
        <w:tabs>
          <w:tab w:val="left" w:pos="567"/>
          <w:tab w:val="left" w:pos="1134"/>
        </w:tabs>
        <w:spacing w:before="120" w:line="24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>Bước 1: Chuyển giao nhiệm vụ</w:t>
      </w:r>
    </w:p>
    <w:p w:rsidR="00A32D58" w:rsidRPr="00020D66" w:rsidRDefault="00A32D58" w:rsidP="00A32D58">
      <w:pPr>
        <w:pStyle w:val="NoSpacing"/>
        <w:spacing w:line="240" w:lineRule="auto"/>
        <w:ind w:right="-1"/>
        <w:rPr>
          <w:szCs w:val="28"/>
        </w:rPr>
      </w:pPr>
      <w:r w:rsidRPr="00020D66">
        <w:rPr>
          <w:szCs w:val="28"/>
          <w:lang w:val="fr-FR"/>
        </w:rPr>
        <w:t xml:space="preserve">- GV yêu cầu HS hoàn thành </w:t>
      </w:r>
      <w:r w:rsidRPr="00020D66">
        <w:rPr>
          <w:b/>
          <w:bCs/>
          <w:szCs w:val="28"/>
          <w:lang w:val="fr-FR"/>
        </w:rPr>
        <w:t>bài 1.26 + 1.30</w:t>
      </w:r>
      <w:r w:rsidRPr="00020D66">
        <w:rPr>
          <w:szCs w:val="28"/>
        </w:rPr>
        <w:t>(SGK -tr22).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bCs/>
          <w:sz w:val="28"/>
          <w:szCs w:val="28"/>
          <w:lang w:val="nl-NL"/>
        </w:rPr>
      </w:pPr>
      <w:r w:rsidRPr="00020D66">
        <w:rPr>
          <w:rFonts w:cs="Times New Roman"/>
          <w:b/>
          <w:sz w:val="28"/>
          <w:szCs w:val="28"/>
          <w:lang w:val="nl-NL"/>
        </w:rPr>
        <w:t>Bước 2: Thực hiện nhiệm vụ</w:t>
      </w:r>
    </w:p>
    <w:p w:rsidR="00A32D58" w:rsidRPr="00020D66" w:rsidRDefault="00A32D58" w:rsidP="00A32D58">
      <w:pPr>
        <w:spacing w:line="240" w:lineRule="auto"/>
        <w:ind w:right="-1"/>
        <w:rPr>
          <w:rFonts w:cs="Times New Roman"/>
          <w:bCs/>
          <w:sz w:val="28"/>
          <w:szCs w:val="28"/>
          <w:lang w:val="nl-NL"/>
        </w:rPr>
      </w:pPr>
      <w:r w:rsidRPr="00020D66">
        <w:rPr>
          <w:rFonts w:cs="Times New Roman"/>
          <w:bCs/>
          <w:sz w:val="28"/>
          <w:szCs w:val="28"/>
          <w:lang w:val="nl-NL"/>
        </w:rPr>
        <w:t>- HS suy nghĩ, làm bài tập được giao, có thể trao đổi với bạn cùng bàn để.</w:t>
      </w:r>
    </w:p>
    <w:p w:rsidR="00A32D58" w:rsidRPr="00020D66" w:rsidRDefault="00A32D58" w:rsidP="00A32D58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sz w:val="28"/>
          <w:szCs w:val="28"/>
          <w:lang w:val="fr-FR"/>
        </w:rPr>
        <w:t>- GV điều hành, quan sát, hỗ trợ.</w:t>
      </w:r>
    </w:p>
    <w:p w:rsidR="00A32D58" w:rsidRPr="00020D66" w:rsidRDefault="00A32D58" w:rsidP="00A32D58">
      <w:pPr>
        <w:pStyle w:val="NoSpacing"/>
        <w:spacing w:line="240" w:lineRule="auto"/>
        <w:ind w:right="-1"/>
        <w:rPr>
          <w:b/>
          <w:bCs/>
          <w:szCs w:val="28"/>
          <w:lang w:val="fr-FR"/>
        </w:rPr>
      </w:pPr>
      <w:r w:rsidRPr="00020D66">
        <w:rPr>
          <w:b/>
          <w:bCs/>
          <w:szCs w:val="28"/>
          <w:lang w:val="fr-FR"/>
        </w:rPr>
        <w:t>Bước 3: Báo cáo, thảo luận</w:t>
      </w:r>
    </w:p>
    <w:p w:rsidR="00A32D58" w:rsidRPr="00020D66" w:rsidRDefault="00A32D58" w:rsidP="00A32D58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sz w:val="28"/>
          <w:szCs w:val="28"/>
          <w:lang w:val="fr-FR"/>
        </w:rPr>
        <w:t>- HS trình bày lời giải, thực hiện kiểm tra chéo với các HS ngồi gần nhau.</w:t>
      </w:r>
    </w:p>
    <w:p w:rsidR="00A32D58" w:rsidRPr="00020D66" w:rsidRDefault="00A32D58" w:rsidP="00A32D58">
      <w:pPr>
        <w:spacing w:line="240" w:lineRule="auto"/>
        <w:rPr>
          <w:rFonts w:cs="Times New Roman"/>
          <w:sz w:val="28"/>
          <w:szCs w:val="28"/>
          <w:lang w:val="fr-FR"/>
        </w:rPr>
      </w:pPr>
      <w:r w:rsidRPr="00020D66">
        <w:rPr>
          <w:rFonts w:cs="Times New Roman"/>
          <w:sz w:val="28"/>
          <w:szCs w:val="28"/>
          <w:lang w:val="fr-FR"/>
        </w:rPr>
        <w:t>- HS chú ý nghe và nhận xét.</w:t>
      </w:r>
    </w:p>
    <w:p w:rsidR="00A32D58" w:rsidRPr="00020D66" w:rsidRDefault="00A32D58" w:rsidP="00A32D58">
      <w:pPr>
        <w:spacing w:line="240" w:lineRule="auto"/>
        <w:rPr>
          <w:rFonts w:cs="Times New Roman"/>
          <w:b/>
          <w:bCs/>
          <w:sz w:val="28"/>
          <w:szCs w:val="28"/>
          <w:lang w:val="fr-FR"/>
        </w:rPr>
      </w:pPr>
      <w:r w:rsidRPr="00020D66">
        <w:rPr>
          <w:rFonts w:cs="Times New Roman"/>
          <w:b/>
          <w:bCs/>
          <w:sz w:val="28"/>
          <w:szCs w:val="28"/>
          <w:lang w:val="fr-FR"/>
        </w:rPr>
        <w:t>Bước 4: Kết luận, nhận định</w:t>
      </w:r>
    </w:p>
    <w:p w:rsidR="00A32D58" w:rsidRPr="00020D66" w:rsidRDefault="00A32D58" w:rsidP="00A32D58">
      <w:pPr>
        <w:pStyle w:val="NoSpacing"/>
        <w:spacing w:line="240" w:lineRule="auto"/>
        <w:ind w:right="-1"/>
        <w:rPr>
          <w:szCs w:val="28"/>
          <w:lang w:val="fr-FR"/>
        </w:rPr>
      </w:pPr>
      <w:r w:rsidRPr="00020D66">
        <w:rPr>
          <w:szCs w:val="28"/>
          <w:lang w:val="fr-FR"/>
        </w:rPr>
        <w:t>- GV nhận xét, đưa ra đáp án đúng.</w:t>
      </w:r>
    </w:p>
    <w:p w:rsidR="00A32D58" w:rsidRPr="00020D66" w:rsidRDefault="00A32D58" w:rsidP="00A32D58">
      <w:pPr>
        <w:spacing w:line="240" w:lineRule="auto"/>
        <w:rPr>
          <w:rFonts w:cs="Times New Roman"/>
          <w:b/>
          <w:bCs/>
          <w:sz w:val="28"/>
          <w:szCs w:val="28"/>
          <w:lang w:val="fr-FR"/>
        </w:rPr>
      </w:pPr>
      <w:r w:rsidRPr="00020D66">
        <w:rPr>
          <w:rFonts w:cs="Times New Roman"/>
          <w:b/>
          <w:bCs/>
          <w:sz w:val="28"/>
          <w:szCs w:val="28"/>
          <w:lang w:val="fr-FR"/>
        </w:rPr>
        <w:t>Đáp án:</w:t>
      </w:r>
    </w:p>
    <w:p w:rsidR="00A32D58" w:rsidRPr="00020D66" w:rsidRDefault="00A32D58" w:rsidP="00A32D58">
      <w:pPr>
        <w:spacing w:line="240" w:lineRule="auto"/>
        <w:rPr>
          <w:rFonts w:cs="Times New Roman"/>
          <w:b/>
          <w:bCs/>
          <w:sz w:val="28"/>
          <w:szCs w:val="28"/>
          <w:lang w:val="fr-FR"/>
        </w:rPr>
      </w:pPr>
      <w:r w:rsidRPr="00020D66">
        <w:rPr>
          <w:rFonts w:cs="Times New Roman"/>
          <w:b/>
          <w:bCs/>
          <w:sz w:val="28"/>
          <w:szCs w:val="28"/>
          <w:lang w:val="fr-FR"/>
        </w:rPr>
        <w:t>Bài 1.26:</w:t>
      </w:r>
    </w:p>
    <w:p w:rsidR="00A32D58" w:rsidRPr="00020D66" w:rsidRDefault="00A32D58" w:rsidP="00A32D58">
      <w:pPr>
        <w:spacing w:line="240" w:lineRule="auto"/>
        <w:rPr>
          <w:rFonts w:eastAsiaTheme="minorEastAsia" w:cs="Times New Roman"/>
          <w:sz w:val="28"/>
          <w:szCs w:val="28"/>
          <w:lang w:val="fr-FR"/>
        </w:rPr>
      </w:pPr>
      <w:r w:rsidRPr="00020D66">
        <w:rPr>
          <w:rFonts w:cs="Times New Roman"/>
          <w:sz w:val="28"/>
          <w:szCs w:val="28"/>
          <w:lang w:val="fr-FR"/>
        </w:rPr>
        <w:t xml:space="preserve">a) 0,25             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14</m:t>
            </m:r>
          </m:den>
        </m:f>
      </m:oMath>
    </w:p>
    <w:p w:rsidR="00A32D58" w:rsidRPr="00020D66" w:rsidRDefault="00A32D58" w:rsidP="00A32D58">
      <w:pPr>
        <w:spacing w:line="240" w:lineRule="auto"/>
        <w:rPr>
          <w:rFonts w:eastAsiaTheme="minorEastAsia" w:cs="Times New Roman"/>
          <w:b/>
          <w:bCs/>
          <w:sz w:val="28"/>
          <w:szCs w:val="28"/>
          <w:lang w:val="fr-FR"/>
        </w:rPr>
      </w:pPr>
      <w:r w:rsidRPr="00020D66">
        <w:rPr>
          <w:rFonts w:eastAsiaTheme="minorEastAsia" w:cs="Times New Roman"/>
          <w:b/>
          <w:bCs/>
          <w:sz w:val="28"/>
          <w:szCs w:val="28"/>
          <w:lang w:val="fr-FR"/>
        </w:rPr>
        <w:t>Bài 1.30:</w:t>
      </w:r>
    </w:p>
    <w:p w:rsidR="00A32D58" w:rsidRPr="00020D66" w:rsidRDefault="00A32D58" w:rsidP="00A32D58">
      <w:pPr>
        <w:spacing w:line="240" w:lineRule="auto"/>
        <w:rPr>
          <w:rFonts w:eastAsiaTheme="minorEastAsia" w:cs="Times New Roman"/>
          <w:sz w:val="28"/>
          <w:szCs w:val="28"/>
          <w:lang w:val="fr-FR"/>
        </w:rPr>
      </w:pPr>
      <w:r w:rsidRPr="00020D66">
        <w:rPr>
          <w:rFonts w:eastAsiaTheme="minorEastAsia" w:cs="Times New Roman"/>
          <w:sz w:val="28"/>
          <w:szCs w:val="28"/>
          <w:lang w:val="fr-FR"/>
        </w:rPr>
        <w:t>Gọi x là số cốc bột cần tìm. Ta có:</w:t>
      </w:r>
    </w:p>
    <w:p w:rsidR="00A32D58" w:rsidRPr="00020D66" w:rsidRDefault="00A32D58" w:rsidP="00A32D58">
      <w:pPr>
        <w:spacing w:line="240" w:lineRule="auto"/>
        <w:rPr>
          <w:rFonts w:eastAsiaTheme="minorEastAsia" w:cs="Times New Roman"/>
          <w:sz w:val="28"/>
          <w:szCs w:val="28"/>
          <w:lang w:val="fr-FR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fr-FR"/>
            </w:rPr>
            <m:t xml:space="preserve">x+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4</m:t>
              </m:r>
            </m:den>
          </m:f>
        </m:oMath>
      </m:oMathPara>
    </w:p>
    <w:p w:rsidR="00A32D58" w:rsidRPr="00020D66" w:rsidRDefault="00A32D58" w:rsidP="00A32D58">
      <w:pPr>
        <w:spacing w:line="240" w:lineRule="auto"/>
        <w:rPr>
          <w:rFonts w:eastAsiaTheme="minorEastAsia" w:cs="Times New Roman"/>
          <w:sz w:val="28"/>
          <w:szCs w:val="28"/>
          <w:lang w:val="fr-FR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fr-FR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fr-FR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2</m:t>
              </m:r>
            </m:den>
          </m:f>
        </m:oMath>
      </m:oMathPara>
    </w:p>
    <w:p w:rsidR="00A32D58" w:rsidRPr="00020D66" w:rsidRDefault="00A32D58" w:rsidP="00A32D58">
      <w:pPr>
        <w:spacing w:line="240" w:lineRule="auto"/>
        <w:rPr>
          <w:rFonts w:eastAsiaTheme="minorEastAsia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x=1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</m:oMath>
      <w:r w:rsidRPr="00020D66">
        <w:rPr>
          <w:rFonts w:eastAsiaTheme="minorEastAsia" w:cs="Times New Roman"/>
          <w:sz w:val="28"/>
          <w:szCs w:val="28"/>
          <w:lang w:val="fr-FR"/>
        </w:rPr>
        <w:t xml:space="preserve"> (cốc bột).</w:t>
      </w:r>
    </w:p>
    <w:p w:rsidR="00A32D58" w:rsidRPr="00020D66" w:rsidRDefault="00A32D58" w:rsidP="00A32D58">
      <w:pPr>
        <w:spacing w:before="120" w:line="240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020D66">
        <w:rPr>
          <w:rFonts w:cs="Times New Roman"/>
          <w:b/>
          <w:sz w:val="28"/>
          <w:szCs w:val="28"/>
          <w:lang w:val="fr-FR"/>
        </w:rPr>
        <w:t>* HƯỚNG DẪN VỀ NHÀ</w:t>
      </w:r>
    </w:p>
    <w:p w:rsidR="00A32D58" w:rsidRPr="00020D66" w:rsidRDefault="00A32D58" w:rsidP="00A32D58">
      <w:pPr>
        <w:pStyle w:val="ListParagraph"/>
        <w:numPr>
          <w:ilvl w:val="0"/>
          <w:numId w:val="5"/>
        </w:numPr>
        <w:spacing w:before="120" w:line="240" w:lineRule="auto"/>
        <w:ind w:right="-1"/>
        <w:rPr>
          <w:rFonts w:cs="Times New Roman"/>
          <w:szCs w:val="28"/>
          <w:lang w:val="pt-BR"/>
        </w:rPr>
      </w:pPr>
      <w:r w:rsidRPr="00020D66">
        <w:rPr>
          <w:rFonts w:cs="Times New Roman"/>
          <w:szCs w:val="28"/>
          <w:lang w:val="pt-BR"/>
        </w:rPr>
        <w:lastRenderedPageBreak/>
        <w:t xml:space="preserve">Ghi nhớ kiến thức trong bài. </w:t>
      </w:r>
    </w:p>
    <w:p w:rsidR="00A32D58" w:rsidRPr="00020D66" w:rsidRDefault="00A32D58" w:rsidP="00A32D58">
      <w:pPr>
        <w:pStyle w:val="ListParagraph"/>
        <w:numPr>
          <w:ilvl w:val="0"/>
          <w:numId w:val="5"/>
        </w:numPr>
        <w:spacing w:before="120" w:line="240" w:lineRule="auto"/>
        <w:ind w:right="-1"/>
        <w:rPr>
          <w:rFonts w:cs="Times New Roman"/>
          <w:szCs w:val="28"/>
          <w:lang w:val="pt-BR"/>
        </w:rPr>
      </w:pPr>
      <w:r w:rsidRPr="00020D66">
        <w:rPr>
          <w:rFonts w:cs="Times New Roman"/>
          <w:szCs w:val="28"/>
          <w:lang w:val="pt-BR"/>
        </w:rPr>
        <w:t>Hoàn thành các bài tập trong SBT</w:t>
      </w:r>
    </w:p>
    <w:p w:rsidR="00A32D58" w:rsidRPr="00020D66" w:rsidRDefault="00A32D58" w:rsidP="00A32D58">
      <w:pPr>
        <w:pStyle w:val="ListParagraph"/>
        <w:numPr>
          <w:ilvl w:val="0"/>
          <w:numId w:val="5"/>
        </w:numPr>
        <w:spacing w:before="120" w:line="240" w:lineRule="auto"/>
        <w:ind w:right="-1"/>
        <w:rPr>
          <w:rFonts w:cs="Times New Roman"/>
          <w:szCs w:val="28"/>
        </w:rPr>
      </w:pPr>
      <w:r w:rsidRPr="00020D66">
        <w:rPr>
          <w:rFonts w:cs="Times New Roman"/>
          <w:szCs w:val="28"/>
        </w:rPr>
        <w:t>Chuẩn bị bài: “Luyện tập chung” – trang 23.</w:t>
      </w:r>
    </w:p>
    <w:p w:rsidR="003929E5" w:rsidRPr="00A32D58" w:rsidRDefault="003929E5" w:rsidP="00A32D58"/>
    <w:sectPr w:rsidR="003929E5" w:rsidRPr="00A32D58" w:rsidSect="0039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6DF513E"/>
    <w:multiLevelType w:val="multilevel"/>
    <w:tmpl w:val="06DF5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96A54"/>
    <w:multiLevelType w:val="multilevel"/>
    <w:tmpl w:val="0CE96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92D98"/>
    <w:multiLevelType w:val="multilevel"/>
    <w:tmpl w:val="25892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30CEF"/>
    <w:multiLevelType w:val="multilevel"/>
    <w:tmpl w:val="28C30C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537B"/>
    <w:multiLevelType w:val="multilevel"/>
    <w:tmpl w:val="2A8F537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C811E6"/>
    <w:multiLevelType w:val="multilevel"/>
    <w:tmpl w:val="31C81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B7E2A"/>
    <w:multiLevelType w:val="multilevel"/>
    <w:tmpl w:val="3A9B7E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71F5E"/>
    <w:multiLevelType w:val="multilevel"/>
    <w:tmpl w:val="4FD71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A241D34"/>
    <w:multiLevelType w:val="multilevel"/>
    <w:tmpl w:val="5A241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190282A"/>
    <w:multiLevelType w:val="multilevel"/>
    <w:tmpl w:val="61902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E0CE6"/>
    <w:multiLevelType w:val="multilevel"/>
    <w:tmpl w:val="63DE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D301A"/>
    <w:multiLevelType w:val="multilevel"/>
    <w:tmpl w:val="658D30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E46FD"/>
    <w:multiLevelType w:val="multilevel"/>
    <w:tmpl w:val="73EE46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519A5"/>
    <w:multiLevelType w:val="multilevel"/>
    <w:tmpl w:val="77C519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9"/>
  </w:num>
  <w:num w:numId="5">
    <w:abstractNumId w:val="8"/>
  </w:num>
  <w:num w:numId="6">
    <w:abstractNumId w:val="12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6"/>
  </w:num>
  <w:num w:numId="12">
    <w:abstractNumId w:val="20"/>
  </w:num>
  <w:num w:numId="13">
    <w:abstractNumId w:val="5"/>
  </w:num>
  <w:num w:numId="14">
    <w:abstractNumId w:val="3"/>
  </w:num>
  <w:num w:numId="15">
    <w:abstractNumId w:val="14"/>
  </w:num>
  <w:num w:numId="16">
    <w:abstractNumId w:val="2"/>
  </w:num>
  <w:num w:numId="17">
    <w:abstractNumId w:val="1"/>
  </w:num>
  <w:num w:numId="18">
    <w:abstractNumId w:val="4"/>
  </w:num>
  <w:num w:numId="19">
    <w:abstractNumId w:val="0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6621"/>
    <w:rsid w:val="00241541"/>
    <w:rsid w:val="003929E5"/>
    <w:rsid w:val="003D6621"/>
    <w:rsid w:val="00A32D58"/>
    <w:rsid w:val="00CC0BAD"/>
    <w:rsid w:val="00D15B4C"/>
    <w:rsid w:val="00FE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2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621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D6621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D6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qFormat/>
    <w:rsid w:val="003D6621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6621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basedOn w:val="TableNormal"/>
    <w:uiPriority w:val="59"/>
    <w:qFormat/>
    <w:rsid w:val="003D6621"/>
    <w:pPr>
      <w:spacing w:after="0" w:line="240" w:lineRule="auto"/>
    </w:pPr>
    <w:rPr>
      <w:rFonts w:ascii="Georgia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621"/>
    <w:pPr>
      <w:spacing w:after="120" w:line="240" w:lineRule="atLeast"/>
      <w:ind w:left="720"/>
      <w:contextualSpacing/>
    </w:pPr>
    <w:rPr>
      <w:sz w:val="28"/>
    </w:rPr>
  </w:style>
  <w:style w:type="paragraph" w:styleId="NoSpacing">
    <w:name w:val="No Spacing"/>
    <w:next w:val="Normal"/>
    <w:uiPriority w:val="1"/>
    <w:qFormat/>
    <w:rsid w:val="003D6621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2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094D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FE09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094D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E09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E094D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E094D"/>
    <w:rPr>
      <w:b/>
      <w:bCs/>
    </w:rPr>
  </w:style>
  <w:style w:type="paragraph" w:styleId="TOC1">
    <w:name w:val="toc 1"/>
    <w:basedOn w:val="Normal"/>
    <w:next w:val="Normal"/>
    <w:uiPriority w:val="39"/>
    <w:unhideWhenUsed/>
    <w:qFormat/>
    <w:rsid w:val="00FE094D"/>
    <w:pPr>
      <w:spacing w:after="100"/>
    </w:pPr>
  </w:style>
  <w:style w:type="paragraph" w:customStyle="1" w:styleId="Normal0">
    <w:name w:val="[Normal]"/>
    <w:basedOn w:val="Normal"/>
    <w:uiPriority w:val="99"/>
    <w:qFormat/>
    <w:rsid w:val="00FE09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FE094D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FE094D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uiPriority w:val="9"/>
    <w:qFormat/>
    <w:rsid w:val="00FE094D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character" w:customStyle="1" w:styleId="VerbatimChar">
    <w:name w:val="Verbatim Char"/>
    <w:qFormat/>
    <w:rsid w:val="00FE094D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FE094D"/>
  </w:style>
  <w:style w:type="table" w:customStyle="1" w:styleId="TableGrid1">
    <w:name w:val="Table Grid1"/>
    <w:basedOn w:val="TableNormal"/>
    <w:uiPriority w:val="59"/>
    <w:qFormat/>
    <w:rsid w:val="00FE094D"/>
    <w:pPr>
      <w:spacing w:after="0" w:line="240" w:lineRule="auto"/>
    </w:pPr>
    <w:rPr>
      <w:rFonts w:ascii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arl1">
    <w:name w:val="Nomarl1"/>
    <w:next w:val="Normal"/>
    <w:uiPriority w:val="1"/>
    <w:qFormat/>
    <w:rsid w:val="00FE094D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FE094D"/>
    <w:pPr>
      <w:tabs>
        <w:tab w:val="center" w:pos="4520"/>
        <w:tab w:val="right" w:pos="9020"/>
      </w:tabs>
      <w:spacing w:after="0" w:line="336" w:lineRule="auto"/>
      <w:jc w:val="both"/>
    </w:pPr>
    <w:rPr>
      <w:rFonts w:eastAsia="Calibri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FE094D"/>
    <w:rPr>
      <w:rFonts w:ascii="Times New Roman" w:eastAsia="Calibri" w:hAnsi="Times New Roman" w:cs="Times New Roman"/>
      <w:i/>
      <w:sz w:val="28"/>
      <w:lang w:val="nl-NL"/>
    </w:rPr>
  </w:style>
  <w:style w:type="character" w:customStyle="1" w:styleId="Heading1Char1">
    <w:name w:val="Heading 1 Char1"/>
    <w:basedOn w:val="DefaultParagraphFont"/>
    <w:uiPriority w:val="9"/>
    <w:qFormat/>
    <w:rsid w:val="00FE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E094D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table" w:customStyle="1" w:styleId="Style55">
    <w:name w:val="_Style 55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rsid w:val="00FE094D"/>
    <w:pPr>
      <w:spacing w:after="0" w:line="240" w:lineRule="auto"/>
    </w:pPr>
    <w:rPr>
      <w:rFonts w:ascii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">
    <w:name w:val="_Style 56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7">
    <w:name w:val="_Style 57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8">
    <w:name w:val="_Style 58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9">
    <w:name w:val="_Style 59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0">
    <w:name w:val="_Style 60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1">
    <w:name w:val="_Style 61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2">
    <w:name w:val="_Style 62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3">
    <w:name w:val="_Style 63"/>
    <w:basedOn w:val="TableNormal1"/>
    <w:qFormat/>
    <w:rsid w:val="00FE094D"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Style64">
    <w:name w:val="_Style 64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5">
    <w:name w:val="_Style 65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6">
    <w:name w:val="_Style 66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1"/>
    <w:qFormat/>
    <w:rsid w:val="00FE094D"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Style74">
    <w:name w:val="_Style 74"/>
    <w:basedOn w:val="TableNormal1"/>
    <w:qFormat/>
    <w:rsid w:val="00FE094D"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Style75">
    <w:name w:val="_Style 75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7">
    <w:name w:val="_Style 77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8">
    <w:name w:val="_Style 78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9">
    <w:name w:val="_Style 79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0">
    <w:name w:val="_Style 80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1">
    <w:name w:val="_Style 81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2">
    <w:name w:val="_Style 82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3">
    <w:name w:val="_Style 83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4">
    <w:name w:val="_Style 84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5">
    <w:name w:val="_Style 85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6">
    <w:name w:val="_Style 86"/>
    <w:basedOn w:val="TableNormal1"/>
    <w:qFormat/>
    <w:rsid w:val="00FE094D"/>
    <w:rPr>
      <w:rFonts w:ascii="Georgia" w:eastAsia="Georgia" w:hAnsi="Georgia" w:cs="Georgia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MinhTue</dc:creator>
  <cp:lastModifiedBy>MinhTue</cp:lastModifiedBy>
  <cp:revision>2</cp:revision>
  <dcterms:created xsi:type="dcterms:W3CDTF">2025-01-17T22:48:00Z</dcterms:created>
  <dcterms:modified xsi:type="dcterms:W3CDTF">2025-01-17T22:48:00Z</dcterms:modified>
</cp:coreProperties>
</file>