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41" w:rsidRPr="00020D66" w:rsidRDefault="00241541" w:rsidP="00241541">
      <w:pPr>
        <w:pStyle w:val="Heading2"/>
        <w:spacing w:line="240" w:lineRule="auto"/>
        <w:jc w:val="center"/>
        <w:rPr>
          <w:rFonts w:ascii="Times New Roman" w:hAnsi="Times New Roman" w:cs="Times New Roman"/>
          <w:b/>
          <w:color w:val="000000" w:themeColor="text1"/>
          <w:sz w:val="28"/>
          <w:szCs w:val="28"/>
          <w:lang w:val="nl-NL"/>
        </w:rPr>
      </w:pPr>
      <w:r w:rsidRPr="00020D66">
        <w:rPr>
          <w:rFonts w:ascii="Times New Roman" w:hAnsi="Times New Roman" w:cs="Times New Roman"/>
          <w:b/>
          <w:color w:val="000000" w:themeColor="text1"/>
          <w:sz w:val="28"/>
          <w:szCs w:val="28"/>
          <w:lang w:val="vi-VN"/>
        </w:rPr>
        <w:t>TIẾ</w:t>
      </w:r>
      <w:r>
        <w:rPr>
          <w:rFonts w:ascii="Times New Roman" w:hAnsi="Times New Roman" w:cs="Times New Roman"/>
          <w:b/>
          <w:color w:val="000000" w:themeColor="text1"/>
          <w:sz w:val="28"/>
          <w:szCs w:val="28"/>
          <w:lang w:val="vi-VN"/>
        </w:rPr>
        <w:t xml:space="preserve">T </w:t>
      </w:r>
      <w:r>
        <w:rPr>
          <w:rFonts w:ascii="Times New Roman" w:hAnsi="Times New Roman" w:cs="Times New Roman"/>
          <w:b/>
          <w:color w:val="000000" w:themeColor="text1"/>
          <w:sz w:val="28"/>
          <w:szCs w:val="28"/>
        </w:rPr>
        <w:t>5</w:t>
      </w:r>
      <w:r>
        <w:rPr>
          <w:rFonts w:ascii="Times New Roman" w:hAnsi="Times New Roman" w:cs="Times New Roman"/>
          <w:b/>
          <w:color w:val="000000" w:themeColor="text1"/>
          <w:sz w:val="28"/>
          <w:szCs w:val="28"/>
          <w:lang w:val="vi-VN"/>
        </w:rPr>
        <w:t>+</w:t>
      </w:r>
      <w:r>
        <w:rPr>
          <w:rFonts w:ascii="Times New Roman" w:hAnsi="Times New Roman" w:cs="Times New Roman"/>
          <w:b/>
          <w:color w:val="000000" w:themeColor="text1"/>
          <w:sz w:val="28"/>
          <w:szCs w:val="28"/>
        </w:rPr>
        <w:t xml:space="preserve">6 </w:t>
      </w:r>
      <w:r w:rsidRPr="00020D66">
        <w:rPr>
          <w:rFonts w:ascii="Times New Roman" w:hAnsi="Times New Roman" w:cs="Times New Roman"/>
          <w:b/>
          <w:color w:val="000000" w:themeColor="text1"/>
          <w:sz w:val="28"/>
          <w:szCs w:val="28"/>
          <w:lang w:val="nl-NL"/>
        </w:rPr>
        <w:t xml:space="preserve">BÀI LUYỆN TẬP CHUNG </w:t>
      </w:r>
    </w:p>
    <w:p w:rsidR="00241541" w:rsidRPr="00020D66" w:rsidRDefault="00241541" w:rsidP="00241541">
      <w:pPr>
        <w:tabs>
          <w:tab w:val="center" w:pos="5400"/>
          <w:tab w:val="left" w:pos="7169"/>
        </w:tabs>
        <w:spacing w:before="240" w:line="240" w:lineRule="auto"/>
        <w:ind w:right="-1"/>
        <w:rPr>
          <w:rFonts w:cs="Times New Roman"/>
          <w:sz w:val="28"/>
          <w:szCs w:val="28"/>
          <w:lang w:val="nl-NL"/>
        </w:rPr>
      </w:pPr>
      <w:r w:rsidRPr="00020D66">
        <w:rPr>
          <w:rFonts w:cs="Times New Roman"/>
          <w:b/>
          <w:sz w:val="28"/>
          <w:szCs w:val="28"/>
          <w:lang w:val="nl-NL"/>
        </w:rPr>
        <w:t>I.MỤC TIÊU</w:t>
      </w:r>
      <w:r w:rsidRPr="00020D66">
        <w:rPr>
          <w:rFonts w:cs="Times New Roman"/>
          <w:sz w:val="28"/>
          <w:szCs w:val="28"/>
          <w:lang w:val="nl-NL"/>
        </w:rPr>
        <w:t>:</w:t>
      </w:r>
    </w:p>
    <w:p w:rsidR="00241541" w:rsidRPr="00020D66" w:rsidRDefault="00241541" w:rsidP="00241541">
      <w:pPr>
        <w:tabs>
          <w:tab w:val="center" w:pos="5400"/>
          <w:tab w:val="left" w:pos="7169"/>
        </w:tabs>
        <w:spacing w:before="120" w:line="240" w:lineRule="auto"/>
        <w:ind w:right="-1"/>
        <w:rPr>
          <w:rFonts w:cs="Times New Roman"/>
          <w:bCs/>
          <w:iCs/>
          <w:sz w:val="28"/>
          <w:szCs w:val="28"/>
          <w:lang w:val="nl-NL"/>
        </w:rPr>
      </w:pPr>
      <w:r w:rsidRPr="00020D66">
        <w:rPr>
          <w:rFonts w:cs="Times New Roman"/>
          <w:b/>
          <w:sz w:val="28"/>
          <w:szCs w:val="28"/>
          <w:lang w:val="nl-NL"/>
        </w:rPr>
        <w:t>1. Kiến thức:</w:t>
      </w:r>
      <w:r w:rsidRPr="00020D66">
        <w:rPr>
          <w:rFonts w:cs="Times New Roman"/>
          <w:bCs/>
          <w:iCs/>
          <w:sz w:val="28"/>
          <w:szCs w:val="28"/>
          <w:lang w:val="nl-NL"/>
        </w:rPr>
        <w:t>Củng cố lại các kiến thức về</w:t>
      </w:r>
    </w:p>
    <w:p w:rsidR="00241541" w:rsidRPr="00020D66" w:rsidRDefault="00241541" w:rsidP="00241541">
      <w:pPr>
        <w:pStyle w:val="ListParagraph"/>
        <w:numPr>
          <w:ilvl w:val="0"/>
          <w:numId w:val="8"/>
        </w:numPr>
        <w:tabs>
          <w:tab w:val="center" w:pos="5400"/>
          <w:tab w:val="left" w:pos="7169"/>
        </w:tabs>
        <w:spacing w:before="120" w:line="240" w:lineRule="auto"/>
        <w:ind w:right="-1"/>
        <w:rPr>
          <w:rFonts w:cs="Times New Roman"/>
          <w:szCs w:val="28"/>
          <w:lang w:val="nl-NL"/>
        </w:rPr>
      </w:pPr>
      <w:r w:rsidRPr="00020D66">
        <w:rPr>
          <w:rFonts w:cs="Times New Roman"/>
          <w:szCs w:val="28"/>
          <w:lang w:val="nl-NL"/>
        </w:rPr>
        <w:t>Nhận biết số hữu tỉ, tập hợp các số hữu tỉ, số đối của số hữu tỉ, thứ tự trong tập hợp các số hữu tỉ</w:t>
      </w:r>
    </w:p>
    <w:p w:rsidR="00241541" w:rsidRPr="00020D66" w:rsidRDefault="00241541" w:rsidP="00241541">
      <w:pPr>
        <w:pStyle w:val="ListParagraph"/>
        <w:numPr>
          <w:ilvl w:val="0"/>
          <w:numId w:val="8"/>
        </w:numPr>
        <w:tabs>
          <w:tab w:val="center" w:pos="5400"/>
          <w:tab w:val="left" w:pos="7169"/>
        </w:tabs>
        <w:spacing w:before="120" w:line="240" w:lineRule="auto"/>
        <w:ind w:right="-1"/>
        <w:rPr>
          <w:rFonts w:cs="Times New Roman"/>
          <w:szCs w:val="28"/>
          <w:lang w:val="nl-NL"/>
        </w:rPr>
      </w:pPr>
      <w:r w:rsidRPr="00020D66">
        <w:rPr>
          <w:rFonts w:cs="Times New Roman"/>
          <w:szCs w:val="28"/>
          <w:lang w:val="nl-NL"/>
        </w:rPr>
        <w:t>Cách biểu diễn, so sánh hai số hữu tỉ.</w:t>
      </w:r>
    </w:p>
    <w:p w:rsidR="00241541" w:rsidRPr="00020D66" w:rsidRDefault="00241541" w:rsidP="00241541">
      <w:pPr>
        <w:pStyle w:val="ListParagraph"/>
        <w:numPr>
          <w:ilvl w:val="0"/>
          <w:numId w:val="8"/>
        </w:numPr>
        <w:tabs>
          <w:tab w:val="center" w:pos="5400"/>
          <w:tab w:val="left" w:pos="7169"/>
        </w:tabs>
        <w:spacing w:before="120" w:line="240" w:lineRule="auto"/>
        <w:ind w:right="-1"/>
        <w:rPr>
          <w:rFonts w:cs="Times New Roman"/>
          <w:szCs w:val="28"/>
          <w:lang w:val="nl-NL"/>
        </w:rPr>
      </w:pPr>
      <w:r w:rsidRPr="00020D66">
        <w:rPr>
          <w:rFonts w:cs="Times New Roman"/>
          <w:szCs w:val="28"/>
          <w:lang w:val="nl-NL"/>
        </w:rPr>
        <w:t>Cách cộng trừ, nhân chia trong tập hợp số hữu tỉ.</w:t>
      </w:r>
    </w:p>
    <w:p w:rsidR="00241541" w:rsidRPr="00020D66" w:rsidRDefault="00241541" w:rsidP="00241541">
      <w:pPr>
        <w:tabs>
          <w:tab w:val="center" w:pos="5400"/>
          <w:tab w:val="left" w:pos="7169"/>
        </w:tabs>
        <w:spacing w:before="120" w:line="240" w:lineRule="auto"/>
        <w:ind w:right="-1"/>
        <w:rPr>
          <w:rFonts w:cs="Times New Roman"/>
          <w:b/>
          <w:sz w:val="28"/>
          <w:szCs w:val="28"/>
          <w:lang w:val="nl-NL"/>
        </w:rPr>
      </w:pPr>
      <w:r w:rsidRPr="00020D66">
        <w:rPr>
          <w:rFonts w:cs="Times New Roman"/>
          <w:b/>
          <w:sz w:val="28"/>
          <w:szCs w:val="28"/>
          <w:lang w:val="nl-NL"/>
        </w:rPr>
        <w:t xml:space="preserve">2. Năng lực </w:t>
      </w:r>
    </w:p>
    <w:p w:rsidR="00241541" w:rsidRPr="00020D66" w:rsidRDefault="00241541" w:rsidP="00241541">
      <w:pPr>
        <w:pStyle w:val="NoSpacing"/>
        <w:spacing w:line="240" w:lineRule="auto"/>
        <w:ind w:right="-1"/>
        <w:rPr>
          <w:b/>
          <w:i/>
          <w:szCs w:val="28"/>
          <w:lang w:val="nl-NL"/>
        </w:rPr>
      </w:pPr>
      <w:r w:rsidRPr="00020D66">
        <w:rPr>
          <w:b/>
          <w:i/>
          <w:szCs w:val="28"/>
          <w:lang w:val="nl-NL"/>
        </w:rPr>
        <w:t xml:space="preserve"> - Năng lực chung:</w:t>
      </w:r>
    </w:p>
    <w:p w:rsidR="00241541" w:rsidRPr="00020D66" w:rsidRDefault="00241541" w:rsidP="00241541">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sz w:val="28"/>
          <w:szCs w:val="28"/>
          <w:lang w:val="nl-NL"/>
        </w:rPr>
        <w:t>Năng lực tự chủ và tự học trong tìm tòi khám phá</w:t>
      </w:r>
    </w:p>
    <w:p w:rsidR="00241541" w:rsidRPr="00020D66" w:rsidRDefault="00241541" w:rsidP="00241541">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sz w:val="28"/>
          <w:szCs w:val="28"/>
          <w:lang w:val="nl-NL"/>
        </w:rPr>
        <w:t>Năng lực giao tiếp và hợp tác trong trình bày, thảo luận và làm việc nhóm</w:t>
      </w:r>
    </w:p>
    <w:p w:rsidR="00241541" w:rsidRPr="00020D66" w:rsidRDefault="00241541" w:rsidP="00241541">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sz w:val="28"/>
          <w:szCs w:val="28"/>
          <w:lang w:val="nl-NL"/>
        </w:rPr>
        <w:t>Năng lực giải quyết vấn đề và sáng tạo trong thực hành, vận dụng.</w:t>
      </w:r>
    </w:p>
    <w:p w:rsidR="00241541" w:rsidRPr="00020D66" w:rsidRDefault="00241541" w:rsidP="00241541">
      <w:pPr>
        <w:pStyle w:val="Header"/>
        <w:tabs>
          <w:tab w:val="clear" w:pos="4320"/>
          <w:tab w:val="clear" w:pos="8640"/>
          <w:tab w:val="left" w:pos="7169"/>
        </w:tabs>
        <w:spacing w:before="120" w:after="120"/>
        <w:ind w:right="-1"/>
        <w:rPr>
          <w:rFonts w:ascii="Times New Roman" w:hAnsi="Times New Roman"/>
          <w:b/>
          <w:sz w:val="28"/>
          <w:szCs w:val="28"/>
          <w:lang w:val="nl-NL"/>
        </w:rPr>
      </w:pPr>
      <w:r w:rsidRPr="00020D66">
        <w:rPr>
          <w:rFonts w:ascii="Times New Roman" w:hAnsi="Times New Roman"/>
          <w:b/>
          <w:sz w:val="28"/>
          <w:szCs w:val="28"/>
          <w:lang w:val="nl-NL"/>
        </w:rPr>
        <w:t xml:space="preserve">Năng lực riêng: </w:t>
      </w:r>
    </w:p>
    <w:p w:rsidR="00241541" w:rsidRPr="00020D66" w:rsidRDefault="00241541" w:rsidP="00241541">
      <w:pPr>
        <w:pStyle w:val="Header"/>
        <w:numPr>
          <w:ilvl w:val="0"/>
          <w:numId w:val="3"/>
        </w:numPr>
        <w:tabs>
          <w:tab w:val="clear" w:pos="4320"/>
          <w:tab w:val="clear" w:pos="8640"/>
          <w:tab w:val="left" w:pos="7169"/>
        </w:tabs>
        <w:spacing w:before="120" w:after="120"/>
        <w:ind w:right="-1"/>
        <w:rPr>
          <w:rFonts w:ascii="Times New Roman" w:hAnsi="Times New Roman"/>
          <w:b/>
          <w:sz w:val="28"/>
          <w:szCs w:val="28"/>
          <w:lang w:val="nl-NL"/>
        </w:rPr>
      </w:pPr>
      <w:r w:rsidRPr="00020D66">
        <w:rPr>
          <w:rFonts w:ascii="Times New Roman" w:hAnsi="Times New Roman"/>
          <w:sz w:val="28"/>
          <w:szCs w:val="28"/>
          <w:lang w:val="nl-NL"/>
        </w:rPr>
        <w:t>Tư duy và lập luận toán học, mô hình hóa toán học, sử dụng công cụ, phương tiện học toán.</w:t>
      </w:r>
    </w:p>
    <w:p w:rsidR="00241541" w:rsidRPr="00020D66" w:rsidRDefault="00241541" w:rsidP="00241541">
      <w:pPr>
        <w:pStyle w:val="Header"/>
        <w:numPr>
          <w:ilvl w:val="0"/>
          <w:numId w:val="3"/>
        </w:numPr>
        <w:tabs>
          <w:tab w:val="clear" w:pos="4320"/>
          <w:tab w:val="clear" w:pos="8640"/>
          <w:tab w:val="left" w:pos="7169"/>
        </w:tabs>
        <w:spacing w:before="120" w:after="120"/>
        <w:ind w:right="-1"/>
        <w:rPr>
          <w:rFonts w:ascii="Times New Roman" w:hAnsi="Times New Roman"/>
          <w:b/>
          <w:sz w:val="28"/>
          <w:szCs w:val="28"/>
          <w:lang w:val="nl-NL"/>
        </w:rPr>
      </w:pPr>
      <w:r w:rsidRPr="00020D66">
        <w:rPr>
          <w:rFonts w:ascii="Times New Roman" w:hAnsi="Times New Roman"/>
          <w:sz w:val="28"/>
          <w:szCs w:val="28"/>
          <w:lang w:val="nl-NL"/>
        </w:rPr>
        <w:t>Tính toán với số hữu tỉ, biểu diễn số hữu tỉ trên trục số.</w:t>
      </w:r>
    </w:p>
    <w:p w:rsidR="00241541" w:rsidRPr="00020D66" w:rsidRDefault="00241541" w:rsidP="00241541">
      <w:pPr>
        <w:pStyle w:val="Header"/>
        <w:numPr>
          <w:ilvl w:val="0"/>
          <w:numId w:val="3"/>
        </w:numPr>
        <w:tabs>
          <w:tab w:val="clear" w:pos="4320"/>
          <w:tab w:val="clear" w:pos="8640"/>
          <w:tab w:val="left" w:pos="7169"/>
        </w:tabs>
        <w:spacing w:before="120" w:after="120"/>
        <w:ind w:right="-1"/>
        <w:rPr>
          <w:rFonts w:ascii="Times New Roman" w:hAnsi="Times New Roman"/>
          <w:b/>
          <w:sz w:val="28"/>
          <w:szCs w:val="28"/>
          <w:lang w:val="nl-NL"/>
        </w:rPr>
      </w:pPr>
      <w:r w:rsidRPr="00020D66">
        <w:rPr>
          <w:rFonts w:ascii="Times New Roman" w:hAnsi="Times New Roman"/>
          <w:sz w:val="28"/>
          <w:szCs w:val="28"/>
          <w:lang w:val="nl-NL"/>
        </w:rPr>
        <w:t>Vận dụng quy tắc dấu ngoặc, tính chất giao hoán, kết hợp của phép cộng các số hữu tỉ; tính chất phân phối của phép nhân với phép cộng để tính một cách hợp lí.</w:t>
      </w:r>
    </w:p>
    <w:p w:rsidR="00241541" w:rsidRPr="00020D66" w:rsidRDefault="00241541" w:rsidP="00241541">
      <w:pPr>
        <w:pStyle w:val="Header"/>
        <w:tabs>
          <w:tab w:val="clear" w:pos="4320"/>
          <w:tab w:val="clear" w:pos="8640"/>
          <w:tab w:val="left" w:pos="7169"/>
        </w:tabs>
        <w:spacing w:before="120" w:after="120"/>
        <w:ind w:left="720" w:right="-1"/>
        <w:rPr>
          <w:rFonts w:ascii="Times New Roman" w:hAnsi="Times New Roman"/>
          <w:b/>
          <w:sz w:val="28"/>
          <w:szCs w:val="28"/>
          <w:lang w:val="nl-NL"/>
        </w:rPr>
      </w:pPr>
    </w:p>
    <w:p w:rsidR="00241541" w:rsidRPr="00020D66" w:rsidRDefault="00241541" w:rsidP="00241541">
      <w:pPr>
        <w:pStyle w:val="Heade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b/>
          <w:sz w:val="28"/>
          <w:szCs w:val="28"/>
          <w:lang w:val="nl-NL"/>
        </w:rPr>
        <w:t>3. Phẩm chất</w:t>
      </w:r>
    </w:p>
    <w:p w:rsidR="00241541" w:rsidRPr="00020D66" w:rsidRDefault="00241541" w:rsidP="00241541">
      <w:pPr>
        <w:pStyle w:val="NoSpacing"/>
        <w:numPr>
          <w:ilvl w:val="0"/>
          <w:numId w:val="4"/>
        </w:numPr>
        <w:spacing w:line="240" w:lineRule="auto"/>
        <w:ind w:right="-1"/>
        <w:rPr>
          <w:szCs w:val="28"/>
        </w:rPr>
      </w:pPr>
      <w:r w:rsidRPr="00020D66">
        <w:rPr>
          <w:szCs w:val="28"/>
          <w:lang w:val="da-DK"/>
        </w:rPr>
        <w:t>Có</w:t>
      </w:r>
      <w:r w:rsidRPr="00020D66">
        <w:rPr>
          <w:szCs w:val="28"/>
          <w:lang w:val="vi-VN"/>
        </w:rPr>
        <w:t xml:space="preserve">ý thức </w:t>
      </w:r>
      <w:r w:rsidRPr="00020D66">
        <w:rPr>
          <w:szCs w:val="28"/>
        </w:rPr>
        <w:t>học tập</w:t>
      </w:r>
      <w:r w:rsidRPr="00020D66">
        <w:rPr>
          <w:szCs w:val="28"/>
          <w:lang w:val="vi-VN"/>
        </w:rPr>
        <w:t>, ý thức tìm tòi, khám phá và sáng tạ</w:t>
      </w:r>
      <w:r w:rsidRPr="00020D66">
        <w:rPr>
          <w:szCs w:val="28"/>
        </w:rPr>
        <w:t>o, có ý thức làm việc nhóm.</w:t>
      </w:r>
    </w:p>
    <w:p w:rsidR="00241541" w:rsidRPr="00020D66" w:rsidRDefault="00241541" w:rsidP="00241541">
      <w:pPr>
        <w:pStyle w:val="ListParagraph"/>
        <w:numPr>
          <w:ilvl w:val="0"/>
          <w:numId w:val="4"/>
        </w:numPr>
        <w:spacing w:line="240" w:lineRule="auto"/>
        <w:ind w:right="-1"/>
        <w:rPr>
          <w:rFonts w:cs="Times New Roman"/>
          <w:szCs w:val="28"/>
        </w:rPr>
      </w:pPr>
      <w:r w:rsidRPr="00020D66">
        <w:rPr>
          <w:rFonts w:cs="Times New Roman"/>
          <w:szCs w:val="28"/>
        </w:rPr>
        <w:t>Chăm chỉ tích cực xây dựng bài, có trách nhiệm, chủ động chiếm lĩnh kiến thức theo sự hướng dẫn của GV.</w:t>
      </w:r>
    </w:p>
    <w:p w:rsidR="00241541" w:rsidRPr="00020D66" w:rsidRDefault="00241541" w:rsidP="00241541">
      <w:pPr>
        <w:pStyle w:val="ListParagraph"/>
        <w:numPr>
          <w:ilvl w:val="0"/>
          <w:numId w:val="4"/>
        </w:numPr>
        <w:spacing w:line="240" w:lineRule="auto"/>
        <w:ind w:right="-1"/>
        <w:rPr>
          <w:rFonts w:cs="Times New Roman"/>
          <w:szCs w:val="28"/>
        </w:rPr>
      </w:pPr>
      <w:r w:rsidRPr="00020D66">
        <w:rPr>
          <w:rFonts w:cs="Times New Roman"/>
          <w:szCs w:val="28"/>
        </w:rPr>
        <w:t>Hình thành tư duy logic, lập luận chặt chẽ, và linh hoạt trong quá trình suy nghĩ.</w:t>
      </w:r>
    </w:p>
    <w:p w:rsidR="00241541" w:rsidRPr="00020D66" w:rsidRDefault="00241541" w:rsidP="00241541">
      <w:pPr>
        <w:tabs>
          <w:tab w:val="left" w:pos="7169"/>
        </w:tabs>
        <w:spacing w:before="120" w:line="240" w:lineRule="auto"/>
        <w:ind w:right="-1"/>
        <w:rPr>
          <w:rFonts w:cs="Times New Roman"/>
          <w:sz w:val="28"/>
          <w:szCs w:val="28"/>
          <w:lang w:val="nl-NL"/>
        </w:rPr>
      </w:pPr>
      <w:r w:rsidRPr="00020D66">
        <w:rPr>
          <w:rFonts w:cs="Times New Roman"/>
          <w:b/>
          <w:sz w:val="28"/>
          <w:szCs w:val="28"/>
          <w:lang w:val="nl-NL"/>
        </w:rPr>
        <w:t>II. THIẾT BỊ DẠY HỌC VÀ HỌC LIỆU</w:t>
      </w:r>
    </w:p>
    <w:p w:rsidR="00241541" w:rsidRPr="00020D66" w:rsidRDefault="00241541" w:rsidP="00241541">
      <w:pPr>
        <w:pStyle w:val="NoSpacing"/>
        <w:spacing w:line="240" w:lineRule="auto"/>
        <w:ind w:right="-1"/>
        <w:rPr>
          <w:szCs w:val="28"/>
          <w:lang w:val="nl-NL"/>
        </w:rPr>
      </w:pPr>
      <w:r w:rsidRPr="00020D66">
        <w:rPr>
          <w:b/>
          <w:szCs w:val="28"/>
          <w:lang w:val="nl-NL"/>
        </w:rPr>
        <w:t xml:space="preserve">1. Đối với GV:  </w:t>
      </w:r>
      <w:r w:rsidRPr="00020D66">
        <w:rPr>
          <w:szCs w:val="28"/>
          <w:lang w:val="nl-NL"/>
        </w:rPr>
        <w:t>SGK, Tài liệu giảng dạy, giáo án PPT,thước thẳng có chia khoảng.</w:t>
      </w:r>
    </w:p>
    <w:p w:rsidR="00241541" w:rsidRPr="00020D66" w:rsidRDefault="00241541" w:rsidP="00241541">
      <w:pPr>
        <w:tabs>
          <w:tab w:val="left" w:pos="7169"/>
        </w:tabs>
        <w:spacing w:before="120" w:line="240" w:lineRule="auto"/>
        <w:ind w:right="-1"/>
        <w:rPr>
          <w:rFonts w:cs="Times New Roman"/>
          <w:sz w:val="28"/>
          <w:szCs w:val="28"/>
          <w:lang w:val="nl-NL"/>
        </w:rPr>
      </w:pPr>
      <w:r w:rsidRPr="00020D66">
        <w:rPr>
          <w:rFonts w:cs="Times New Roman"/>
          <w:b/>
          <w:sz w:val="28"/>
          <w:szCs w:val="28"/>
          <w:lang w:val="nl-NL"/>
        </w:rPr>
        <w:t>2. Đối với HS</w:t>
      </w:r>
      <w:r w:rsidRPr="00020D66">
        <w:rPr>
          <w:rFonts w:cs="Times New Roman"/>
          <w:sz w:val="28"/>
          <w:szCs w:val="28"/>
          <w:lang w:val="nl-NL"/>
        </w:rPr>
        <w:t>: SGK, SBT, vở ghi, giấy nháp, đồ dùng học tập (bút, thước...), bảng nhóm, bút viết bảng nhóm.</w:t>
      </w:r>
    </w:p>
    <w:p w:rsidR="00241541" w:rsidRPr="00020D66" w:rsidRDefault="00241541" w:rsidP="00241541">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lastRenderedPageBreak/>
        <w:t>III. TIẾN TRÌNH DẠY HỌC</w:t>
      </w:r>
    </w:p>
    <w:p w:rsidR="00241541" w:rsidRPr="00020D66" w:rsidRDefault="00241541" w:rsidP="00241541">
      <w:pPr>
        <w:spacing w:before="120" w:line="240" w:lineRule="auto"/>
        <w:ind w:right="-1"/>
        <w:rPr>
          <w:rFonts w:cs="Times New Roman"/>
          <w:b/>
          <w:sz w:val="28"/>
          <w:szCs w:val="28"/>
          <w:lang w:val="nl-NL"/>
        </w:rPr>
      </w:pPr>
      <w:r w:rsidRPr="00020D66">
        <w:rPr>
          <w:rFonts w:cs="Times New Roman"/>
          <w:b/>
          <w:sz w:val="28"/>
          <w:szCs w:val="28"/>
          <w:lang w:val="nl-NL"/>
        </w:rPr>
        <w:t>A. HOẠT ĐỘNG KHỞI ĐỘNG (MỞ ĐẦU)</w:t>
      </w:r>
    </w:p>
    <w:p w:rsidR="00241541" w:rsidRPr="00020D66" w:rsidRDefault="00241541" w:rsidP="00241541">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a) Mục tiêu:</w:t>
      </w:r>
    </w:p>
    <w:p w:rsidR="00241541" w:rsidRPr="00020D66" w:rsidRDefault="00241541" w:rsidP="00241541">
      <w:pPr>
        <w:tabs>
          <w:tab w:val="left" w:pos="567"/>
          <w:tab w:val="left" w:pos="1134"/>
        </w:tabs>
        <w:spacing w:before="120" w:line="240" w:lineRule="auto"/>
        <w:ind w:right="-1"/>
        <w:rPr>
          <w:rFonts w:cs="Times New Roman"/>
          <w:sz w:val="28"/>
          <w:szCs w:val="28"/>
        </w:rPr>
      </w:pPr>
      <w:r w:rsidRPr="00020D66">
        <w:rPr>
          <w:rFonts w:cs="Times New Roman"/>
          <w:sz w:val="28"/>
          <w:szCs w:val="28"/>
        </w:rPr>
        <w:t>- HS nhớ lại các kiến thức đã học về số hữu tỉ của bài 1 và bài 2.</w:t>
      </w:r>
    </w:p>
    <w:p w:rsidR="00241541" w:rsidRPr="00020D66" w:rsidRDefault="00241541" w:rsidP="00241541">
      <w:pPr>
        <w:spacing w:line="240" w:lineRule="auto"/>
        <w:ind w:right="-1"/>
        <w:rPr>
          <w:rFonts w:cs="Times New Roman"/>
          <w:sz w:val="28"/>
          <w:szCs w:val="28"/>
          <w:lang w:val="nl-NL"/>
        </w:rPr>
      </w:pPr>
      <w:r w:rsidRPr="00020D66">
        <w:rPr>
          <w:rFonts w:cs="Times New Roman"/>
          <w:b/>
          <w:sz w:val="28"/>
          <w:szCs w:val="28"/>
          <w:lang w:val="nl-NL"/>
        </w:rPr>
        <w:t xml:space="preserve">b) Nội dung: </w:t>
      </w:r>
      <w:r w:rsidRPr="00020D66">
        <w:rPr>
          <w:rFonts w:cs="Times New Roman"/>
          <w:sz w:val="28"/>
          <w:szCs w:val="28"/>
          <w:lang w:val="nl-NL"/>
        </w:rPr>
        <w:t>HS thực hiện các yêu cầu dươi sự hướng dẫn của GV.</w:t>
      </w:r>
    </w:p>
    <w:p w:rsidR="00241541" w:rsidRPr="00020D66" w:rsidRDefault="00241541" w:rsidP="00241541">
      <w:pPr>
        <w:spacing w:line="240" w:lineRule="auto"/>
        <w:ind w:right="-1"/>
        <w:rPr>
          <w:rFonts w:cs="Times New Roman"/>
          <w:sz w:val="28"/>
          <w:szCs w:val="28"/>
          <w:lang w:val="nl-NL"/>
        </w:rPr>
      </w:pPr>
      <w:r w:rsidRPr="00020D66">
        <w:rPr>
          <w:rFonts w:cs="Times New Roman"/>
          <w:b/>
          <w:sz w:val="28"/>
          <w:szCs w:val="28"/>
          <w:lang w:val="nl-NL"/>
        </w:rPr>
        <w:t xml:space="preserve">c) Sản phẩm: </w:t>
      </w:r>
      <w:r w:rsidRPr="00020D66">
        <w:rPr>
          <w:rFonts w:cs="Times New Roman"/>
          <w:sz w:val="28"/>
          <w:szCs w:val="28"/>
          <w:lang w:val="nl-NL"/>
        </w:rPr>
        <w:t>HS trả lời được câu hỏi mở đầu.</w:t>
      </w:r>
    </w:p>
    <w:p w:rsidR="00241541" w:rsidRPr="00020D66" w:rsidRDefault="00241541" w:rsidP="00241541">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 xml:space="preserve">d) Tổ chức thực hiện: </w:t>
      </w:r>
    </w:p>
    <w:p w:rsidR="00241541" w:rsidRPr="00020D66" w:rsidRDefault="00241541" w:rsidP="00241541">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Bước 1: Chuyển giao nhiệm vụ:</w:t>
      </w:r>
    </w:p>
    <w:p w:rsidR="00241541" w:rsidRPr="00020D66" w:rsidRDefault="00241541" w:rsidP="00241541">
      <w:pPr>
        <w:spacing w:before="120" w:line="240" w:lineRule="auto"/>
        <w:ind w:right="-1"/>
        <w:rPr>
          <w:rFonts w:cs="Times New Roman"/>
          <w:sz w:val="28"/>
          <w:szCs w:val="28"/>
          <w:lang w:val="nl-NL"/>
        </w:rPr>
      </w:pPr>
      <w:r w:rsidRPr="00020D66">
        <w:rPr>
          <w:rFonts w:cs="Times New Roman"/>
          <w:sz w:val="28"/>
          <w:szCs w:val="28"/>
          <w:lang w:val="nl-NL"/>
        </w:rPr>
        <w:t>- GV nêu câu hỏi: “Ta có thể cộng, trừ hai số hữu tỉ bằng cách nào?”.</w:t>
      </w:r>
    </w:p>
    <w:p w:rsidR="00241541" w:rsidRPr="00020D66" w:rsidRDefault="00241541" w:rsidP="00241541">
      <w:pPr>
        <w:spacing w:before="120" w:line="240" w:lineRule="auto"/>
        <w:ind w:right="-1"/>
        <w:rPr>
          <w:rFonts w:cs="Times New Roman"/>
          <w:sz w:val="28"/>
          <w:szCs w:val="28"/>
          <w:lang w:val="nl-NL"/>
        </w:rPr>
      </w:pPr>
      <w:r w:rsidRPr="00020D66">
        <w:rPr>
          <w:rFonts w:cs="Times New Roman"/>
          <w:sz w:val="28"/>
          <w:szCs w:val="28"/>
          <w:lang w:val="nl-NL"/>
        </w:rPr>
        <w:t>- HS: Ta có thể cộng trừ hai số hữu tỉ bằng cách viết chúng dưới dạng phân số, rồi áp dụng quy tắc cộng, trừ phân số.</w:t>
      </w:r>
    </w:p>
    <w:p w:rsidR="00241541" w:rsidRPr="00020D66" w:rsidRDefault="00241541" w:rsidP="00241541">
      <w:pPr>
        <w:spacing w:before="120" w:line="240" w:lineRule="auto"/>
        <w:ind w:right="-1"/>
        <w:rPr>
          <w:rFonts w:cs="Times New Roman"/>
          <w:sz w:val="28"/>
          <w:szCs w:val="28"/>
          <w:lang w:val="nl-NL"/>
        </w:rPr>
      </w:pPr>
      <w:r w:rsidRPr="00020D66">
        <w:rPr>
          <w:rFonts w:cs="Times New Roman"/>
          <w:sz w:val="28"/>
          <w:szCs w:val="28"/>
          <w:lang w:val="nl-NL"/>
        </w:rPr>
        <w:t>Nếu hai số hữu tỉ đều được dưới dạng số thập phân thì ta áp dụng quy tắc cộng trừ số thập phân.</w:t>
      </w:r>
    </w:p>
    <w:p w:rsidR="00241541" w:rsidRPr="00020D66" w:rsidRDefault="00241541" w:rsidP="00241541">
      <w:pPr>
        <w:spacing w:before="120" w:line="240" w:lineRule="auto"/>
        <w:ind w:right="-1"/>
        <w:rPr>
          <w:rFonts w:cs="Times New Roman"/>
          <w:sz w:val="28"/>
          <w:szCs w:val="28"/>
          <w:lang w:val="nl-NL"/>
        </w:rPr>
      </w:pPr>
      <m:oMath>
        <m:r>
          <w:rPr>
            <w:rFonts w:ascii="Cambria Math" w:hAnsi="Cambria Math" w:cs="Times New Roman"/>
            <w:sz w:val="28"/>
            <w:szCs w:val="28"/>
            <w:lang w:val="nl-NL"/>
          </w:rPr>
          <m:t>→</m:t>
        </m:r>
      </m:oMath>
      <w:r w:rsidRPr="00020D66">
        <w:rPr>
          <w:rFonts w:cs="Times New Roman"/>
          <w:sz w:val="28"/>
          <w:szCs w:val="28"/>
          <w:lang w:val="nl-NL"/>
        </w:rPr>
        <w:t>GV chốt lại kiến thức, dẫn dắt bài luyện tập.</w:t>
      </w:r>
    </w:p>
    <w:p w:rsidR="00241541" w:rsidRPr="00020D66" w:rsidRDefault="00241541" w:rsidP="00241541">
      <w:pPr>
        <w:spacing w:before="120" w:line="240" w:lineRule="auto"/>
        <w:ind w:right="-1"/>
        <w:rPr>
          <w:rFonts w:cs="Times New Roman"/>
          <w:sz w:val="28"/>
          <w:szCs w:val="28"/>
          <w:lang w:val="nl-NL"/>
        </w:rPr>
      </w:pPr>
      <w:r w:rsidRPr="00020D66">
        <w:rPr>
          <w:rFonts w:cs="Times New Roman"/>
          <w:b/>
          <w:sz w:val="28"/>
          <w:szCs w:val="28"/>
          <w:lang w:val="nl-NL"/>
        </w:rPr>
        <w:t xml:space="preserve">Bước 2: Thực hiện nhiệm vụ: </w:t>
      </w:r>
      <w:r w:rsidRPr="00020D66">
        <w:rPr>
          <w:rFonts w:cs="Times New Roman"/>
          <w:sz w:val="28"/>
          <w:szCs w:val="28"/>
          <w:lang w:val="nl-NL"/>
        </w:rPr>
        <w:t>HS suy nghĩ, trả lời câu hỏi.</w:t>
      </w:r>
    </w:p>
    <w:p w:rsidR="00241541" w:rsidRPr="00020D66" w:rsidRDefault="00241541" w:rsidP="00241541">
      <w:pPr>
        <w:spacing w:before="120" w:line="240" w:lineRule="auto"/>
        <w:ind w:right="-1"/>
        <w:rPr>
          <w:rFonts w:cs="Times New Roman"/>
          <w:sz w:val="28"/>
          <w:szCs w:val="28"/>
          <w:lang w:val="nl-NL"/>
        </w:rPr>
      </w:pPr>
      <w:r w:rsidRPr="00020D66">
        <w:rPr>
          <w:rFonts w:cs="Times New Roman"/>
          <w:b/>
          <w:sz w:val="28"/>
          <w:szCs w:val="28"/>
          <w:lang w:val="nl-NL"/>
        </w:rPr>
        <w:t xml:space="preserve">Bước 3: Báo cáo, thảo luận: </w:t>
      </w:r>
      <w:r w:rsidRPr="00020D66">
        <w:rPr>
          <w:rFonts w:cs="Times New Roman"/>
          <w:sz w:val="28"/>
          <w:szCs w:val="28"/>
          <w:lang w:val="nl-NL"/>
        </w:rPr>
        <w:t>GV gọi một số HS trả lời, HS khác nhận xét, bổ sung.</w:t>
      </w:r>
    </w:p>
    <w:p w:rsidR="00241541" w:rsidRPr="00020D66" w:rsidRDefault="00241541" w:rsidP="00241541">
      <w:pPr>
        <w:spacing w:before="120" w:line="240" w:lineRule="auto"/>
        <w:ind w:right="-1"/>
        <w:rPr>
          <w:rFonts w:cs="Times New Roman"/>
          <w:sz w:val="28"/>
          <w:szCs w:val="28"/>
          <w:lang w:val="nl-NL"/>
        </w:rPr>
      </w:pPr>
      <w:r w:rsidRPr="00020D66">
        <w:rPr>
          <w:rFonts w:cs="Times New Roman"/>
          <w:b/>
          <w:sz w:val="28"/>
          <w:szCs w:val="28"/>
          <w:lang w:val="nl-NL"/>
        </w:rPr>
        <w:t xml:space="preserve">Bước 4: Kết luận, nhận định: </w:t>
      </w:r>
      <w:r w:rsidRPr="00020D66">
        <w:rPr>
          <w:rFonts w:cs="Times New Roman"/>
          <w:sz w:val="28"/>
          <w:szCs w:val="28"/>
          <w:lang w:val="nl-NL"/>
        </w:rPr>
        <w:t xml:space="preserve">GV đánh giá kết quả của HS, chốt lại kiến thức. </w:t>
      </w:r>
    </w:p>
    <w:p w:rsidR="00241541" w:rsidRPr="00020D66" w:rsidRDefault="00241541" w:rsidP="00241541">
      <w:pPr>
        <w:spacing w:before="120" w:line="240" w:lineRule="auto"/>
        <w:ind w:right="-1"/>
        <w:rPr>
          <w:rFonts w:cs="Times New Roman"/>
          <w:b/>
          <w:sz w:val="28"/>
          <w:szCs w:val="28"/>
          <w:lang w:val="nl-NL"/>
        </w:rPr>
      </w:pPr>
      <m:oMath>
        <m:r>
          <w:rPr>
            <w:rFonts w:ascii="Cambria Math" w:hAnsi="Cambria Math" w:cs="Times New Roman"/>
            <w:sz w:val="28"/>
            <w:szCs w:val="28"/>
            <w:lang w:val="nl-NL"/>
          </w:rPr>
          <m:t>⇒</m:t>
        </m:r>
      </m:oMath>
      <w:r w:rsidRPr="00020D66">
        <w:rPr>
          <w:rFonts w:cs="Times New Roman"/>
          <w:b/>
          <w:sz w:val="28"/>
          <w:szCs w:val="28"/>
          <w:lang w:val="nl-NL"/>
        </w:rPr>
        <w:t xml:space="preserve">Bài: Luyện tập chung. </w:t>
      </w:r>
    </w:p>
    <w:p w:rsidR="00241541" w:rsidRPr="00020D66" w:rsidRDefault="00241541" w:rsidP="00241541">
      <w:pPr>
        <w:spacing w:before="120" w:line="240" w:lineRule="auto"/>
        <w:ind w:right="-1"/>
        <w:rPr>
          <w:rFonts w:cs="Times New Roman"/>
          <w:b/>
          <w:sz w:val="28"/>
          <w:szCs w:val="28"/>
          <w:lang w:val="nl-NL"/>
        </w:rPr>
      </w:pPr>
      <w:r w:rsidRPr="00020D66">
        <w:rPr>
          <w:rFonts w:cs="Times New Roman"/>
          <w:b/>
          <w:sz w:val="28"/>
          <w:szCs w:val="28"/>
          <w:lang w:val="nl-NL"/>
        </w:rPr>
        <w:t>B.HÌNH THÀNH KIẾN THỨC MỚI</w:t>
      </w:r>
    </w:p>
    <w:p w:rsidR="00241541" w:rsidRPr="00020D66" w:rsidRDefault="00241541" w:rsidP="00241541">
      <w:pPr>
        <w:spacing w:before="120" w:line="240" w:lineRule="auto"/>
        <w:ind w:right="-1"/>
        <w:rPr>
          <w:rFonts w:cs="Times New Roman"/>
          <w:b/>
          <w:sz w:val="28"/>
          <w:szCs w:val="28"/>
          <w:lang w:val="nl-NL"/>
        </w:rPr>
      </w:pPr>
      <w:r w:rsidRPr="00020D66">
        <w:rPr>
          <w:rFonts w:cs="Times New Roman"/>
          <w:b/>
          <w:sz w:val="28"/>
          <w:szCs w:val="28"/>
          <w:lang w:val="nl-NL"/>
        </w:rPr>
        <w:t>Hoạt động 1: Phân tích ví dụ 1 và ví dụ 2</w:t>
      </w:r>
    </w:p>
    <w:p w:rsidR="00241541" w:rsidRPr="00020D66" w:rsidRDefault="00241541" w:rsidP="00241541">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a) Mục tiêu:</w:t>
      </w:r>
    </w:p>
    <w:p w:rsidR="00241541" w:rsidRPr="00020D66" w:rsidRDefault="00241541" w:rsidP="00241541">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 HS hiểu được cách tính hợp lí và trình bày với bài toán cộng trừ, nhân chia số hữu tỉ.</w:t>
      </w:r>
    </w:p>
    <w:p w:rsidR="00241541" w:rsidRPr="00020D66" w:rsidRDefault="00241541" w:rsidP="00241541">
      <w:pPr>
        <w:tabs>
          <w:tab w:val="left" w:pos="567"/>
          <w:tab w:val="left" w:pos="1134"/>
        </w:tabs>
        <w:spacing w:before="120" w:line="240" w:lineRule="auto"/>
        <w:ind w:right="-1"/>
        <w:rPr>
          <w:rFonts w:cs="Times New Roman"/>
          <w:sz w:val="28"/>
          <w:szCs w:val="28"/>
        </w:rPr>
      </w:pPr>
      <w:r w:rsidRPr="00020D66">
        <w:rPr>
          <w:rFonts w:cs="Times New Roman"/>
          <w:sz w:val="28"/>
          <w:szCs w:val="28"/>
          <w:lang w:val="nl-NL"/>
        </w:rPr>
        <w:t>- HS biểu diễn được số hữu tỉ trên trục số.</w:t>
      </w:r>
    </w:p>
    <w:p w:rsidR="00241541" w:rsidRPr="00020D66" w:rsidRDefault="00241541" w:rsidP="00241541">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b) Nội dung:</w:t>
      </w:r>
    </w:p>
    <w:p w:rsidR="00241541" w:rsidRPr="00020D66" w:rsidRDefault="00241541" w:rsidP="00241541">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HS đọc SGK để tìm hiểu nội dung ví dụ về cộng trừ nhân chia số hữu tỉ và biểu diễn số hữu tỉ trên trục số.</w:t>
      </w:r>
    </w:p>
    <w:p w:rsidR="00241541" w:rsidRPr="00020D66" w:rsidRDefault="00241541" w:rsidP="00241541">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lastRenderedPageBreak/>
        <w:t xml:space="preserve">c) Sản phẩm: </w:t>
      </w:r>
      <w:r w:rsidRPr="00020D66">
        <w:rPr>
          <w:rFonts w:cs="Times New Roman"/>
          <w:sz w:val="28"/>
          <w:szCs w:val="28"/>
          <w:lang w:val="nl-NL"/>
        </w:rPr>
        <w:t>HS biết cách tính hợp lí một biểu thức và biểu diễn một số hữu tỉ trên trục số, biết cách trình bày bài.</w:t>
      </w:r>
    </w:p>
    <w:p w:rsidR="00241541" w:rsidRPr="00020D66" w:rsidRDefault="00241541" w:rsidP="00241541">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d) Tổ chức thực hiện:</w:t>
      </w:r>
    </w:p>
    <w:tbl>
      <w:tblPr>
        <w:tblStyle w:val="TableGrid"/>
        <w:tblW w:w="9606" w:type="dxa"/>
        <w:tblLook w:val="04A0"/>
      </w:tblPr>
      <w:tblGrid>
        <w:gridCol w:w="5211"/>
        <w:gridCol w:w="4395"/>
      </w:tblGrid>
      <w:tr w:rsidR="00241541" w:rsidRPr="00020D66" w:rsidTr="00DE39A6">
        <w:tc>
          <w:tcPr>
            <w:tcW w:w="5211" w:type="dxa"/>
          </w:tcPr>
          <w:p w:rsidR="00241541" w:rsidRPr="00020D66" w:rsidRDefault="00241541" w:rsidP="00DE39A6">
            <w:pPr>
              <w:tabs>
                <w:tab w:val="left" w:pos="567"/>
                <w:tab w:val="left" w:pos="1134"/>
              </w:tabs>
              <w:spacing w:before="120" w:after="120"/>
              <w:ind w:right="-1"/>
              <w:jc w:val="center"/>
              <w:rPr>
                <w:rFonts w:cs="Times New Roman"/>
                <w:b/>
                <w:sz w:val="28"/>
                <w:szCs w:val="28"/>
                <w:lang w:val="nl-NL"/>
              </w:rPr>
            </w:pPr>
            <w:r w:rsidRPr="00020D66">
              <w:rPr>
                <w:rFonts w:cs="Times New Roman"/>
                <w:b/>
                <w:sz w:val="28"/>
                <w:szCs w:val="28"/>
                <w:lang w:val="nl-NL"/>
              </w:rPr>
              <w:t>HĐ CỦA GV VÀ HS</w:t>
            </w:r>
          </w:p>
        </w:tc>
        <w:tc>
          <w:tcPr>
            <w:tcW w:w="4395" w:type="dxa"/>
          </w:tcPr>
          <w:p w:rsidR="00241541" w:rsidRPr="00020D66" w:rsidRDefault="00241541" w:rsidP="00DE39A6">
            <w:pPr>
              <w:tabs>
                <w:tab w:val="left" w:pos="567"/>
                <w:tab w:val="left" w:pos="1134"/>
              </w:tabs>
              <w:spacing w:before="120" w:after="120"/>
              <w:ind w:right="-1"/>
              <w:jc w:val="center"/>
              <w:rPr>
                <w:rFonts w:cs="Times New Roman"/>
                <w:b/>
                <w:sz w:val="28"/>
                <w:szCs w:val="28"/>
                <w:lang w:val="nl-NL"/>
              </w:rPr>
            </w:pPr>
            <w:r w:rsidRPr="00020D66">
              <w:rPr>
                <w:rFonts w:cs="Times New Roman"/>
                <w:b/>
                <w:sz w:val="28"/>
                <w:szCs w:val="28"/>
                <w:lang w:val="nl-NL"/>
              </w:rPr>
              <w:t>SẢN PHẨM DỰ KIẾN</w:t>
            </w:r>
          </w:p>
        </w:tc>
      </w:tr>
      <w:tr w:rsidR="00241541" w:rsidRPr="00020D66" w:rsidTr="00DE39A6">
        <w:tc>
          <w:tcPr>
            <w:tcW w:w="5211" w:type="dxa"/>
          </w:tcPr>
          <w:p w:rsidR="00241541" w:rsidRPr="00020D66" w:rsidRDefault="00241541" w:rsidP="00DE39A6">
            <w:pPr>
              <w:tabs>
                <w:tab w:val="left" w:pos="567"/>
                <w:tab w:val="left" w:pos="1134"/>
              </w:tabs>
              <w:spacing w:before="120" w:after="120"/>
              <w:ind w:right="-1"/>
              <w:rPr>
                <w:rFonts w:cs="Times New Roman"/>
                <w:b/>
                <w:sz w:val="28"/>
                <w:szCs w:val="28"/>
              </w:rPr>
            </w:pPr>
            <w:r w:rsidRPr="00020D66">
              <w:rPr>
                <w:rFonts w:cs="Times New Roman"/>
                <w:b/>
                <w:sz w:val="28"/>
                <w:szCs w:val="28"/>
                <w:lang w:val="nl-NL"/>
              </w:rPr>
              <w:t>B</w:t>
            </w:r>
            <w:r w:rsidRPr="00020D66">
              <w:rPr>
                <w:rFonts w:cs="Times New Roman"/>
                <w:b/>
                <w:sz w:val="28"/>
                <w:szCs w:val="28"/>
                <w:lang w:val="vi-VN"/>
              </w:rPr>
              <w:t>ư</w:t>
            </w:r>
            <w:r w:rsidRPr="00020D66">
              <w:rPr>
                <w:rFonts w:cs="Times New Roman"/>
                <w:b/>
                <w:sz w:val="28"/>
                <w:szCs w:val="28"/>
              </w:rPr>
              <w:t>ớc 1: Chuyển giao nhiệm vụ</w:t>
            </w:r>
          </w:p>
          <w:p w:rsidR="00241541" w:rsidRPr="00020D66" w:rsidRDefault="00241541"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xml:space="preserve">- GV yêu cầu HS đọc ví dụ 1, ví dụ 2 (SGK). </w:t>
            </w:r>
          </w:p>
          <w:p w:rsidR="00241541" w:rsidRPr="00020D66" w:rsidRDefault="00241541"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GV hướng dẫn lại cách tính, cách biểu diễn và trình bày bài.</w:t>
            </w:r>
          </w:p>
          <w:p w:rsidR="00241541" w:rsidRPr="00020D66" w:rsidRDefault="00241541"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xml:space="preserve">- Có thể yêu cầu HS nhắc lại </w:t>
            </w:r>
          </w:p>
          <w:p w:rsidR="00241541" w:rsidRPr="00020D66" w:rsidRDefault="00241541"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Cách viết phân số dưới dạng số thập phân.</w:t>
            </w:r>
          </w:p>
          <w:p w:rsidR="00241541" w:rsidRPr="00020D66" w:rsidRDefault="00241541"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Quy tắc dấu ngoặc, tính chất phân phối.</w:t>
            </w:r>
          </w:p>
          <w:p w:rsidR="00241541" w:rsidRPr="00020D66" w:rsidRDefault="00241541"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Cách biểu diễn số hữu tỉ trên trục số.</w:t>
            </w:r>
          </w:p>
          <w:p w:rsidR="00241541" w:rsidRPr="00020D66" w:rsidRDefault="00241541" w:rsidP="00DE39A6">
            <w:pPr>
              <w:tabs>
                <w:tab w:val="left" w:pos="567"/>
                <w:tab w:val="left" w:pos="1134"/>
              </w:tabs>
              <w:spacing w:before="120" w:after="120"/>
              <w:ind w:right="-1"/>
              <w:rPr>
                <w:rFonts w:cs="Times New Roman"/>
                <w:b/>
                <w:sz w:val="28"/>
                <w:szCs w:val="28"/>
              </w:rPr>
            </w:pPr>
            <w:r w:rsidRPr="00020D66">
              <w:rPr>
                <w:rFonts w:cs="Times New Roman"/>
                <w:b/>
                <w:sz w:val="28"/>
                <w:szCs w:val="28"/>
              </w:rPr>
              <w:t>Bước 2: Thực hiện nhiệm vụ</w:t>
            </w:r>
          </w:p>
          <w:p w:rsidR="00241541" w:rsidRPr="00020D66" w:rsidRDefault="00241541"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HS đọc bài, suy nghĩ câu trả lời, thảo luận với các bạn.</w:t>
            </w:r>
          </w:p>
          <w:p w:rsidR="00241541" w:rsidRPr="00020D66" w:rsidRDefault="00241541" w:rsidP="00DE39A6">
            <w:pPr>
              <w:tabs>
                <w:tab w:val="left" w:pos="567"/>
                <w:tab w:val="left" w:pos="1134"/>
              </w:tabs>
              <w:spacing w:before="120" w:after="120"/>
              <w:ind w:right="-1"/>
              <w:rPr>
                <w:rFonts w:cs="Times New Roman"/>
                <w:b/>
                <w:sz w:val="28"/>
                <w:szCs w:val="28"/>
              </w:rPr>
            </w:pPr>
            <w:r w:rsidRPr="00020D66">
              <w:rPr>
                <w:rFonts w:cs="Times New Roman"/>
                <w:b/>
                <w:sz w:val="28"/>
                <w:szCs w:val="28"/>
              </w:rPr>
              <w:t>Bước 3: Báo cáo, thảo luận</w:t>
            </w:r>
          </w:p>
          <w:p w:rsidR="00241541" w:rsidRPr="00020D66" w:rsidRDefault="00241541"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HS trả lời câu hỏi về: tính chất, quy tắc, cách biểu diễn số hữu tỉ.</w:t>
            </w:r>
          </w:p>
          <w:p w:rsidR="00241541" w:rsidRPr="00020D66" w:rsidRDefault="00241541"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Các HS chú ý lắng nghe.</w:t>
            </w:r>
          </w:p>
          <w:p w:rsidR="00241541" w:rsidRPr="00020D66" w:rsidRDefault="00241541" w:rsidP="00DE39A6">
            <w:pPr>
              <w:tabs>
                <w:tab w:val="left" w:pos="567"/>
                <w:tab w:val="left" w:pos="1134"/>
              </w:tabs>
              <w:spacing w:before="120" w:after="120"/>
              <w:ind w:right="-1"/>
              <w:rPr>
                <w:rFonts w:cs="Times New Roman"/>
                <w:b/>
                <w:sz w:val="28"/>
                <w:szCs w:val="28"/>
              </w:rPr>
            </w:pPr>
            <w:r w:rsidRPr="00020D66">
              <w:rPr>
                <w:rFonts w:cs="Times New Roman"/>
                <w:b/>
                <w:sz w:val="28"/>
                <w:szCs w:val="28"/>
              </w:rPr>
              <w:t>Bước 4: Kết luận, nhận định</w:t>
            </w:r>
          </w:p>
          <w:p w:rsidR="00241541" w:rsidRPr="00020D66" w:rsidRDefault="00241541"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GV nhận xét về câu trả lời của HS, chốt lại kiến thức.</w:t>
            </w:r>
          </w:p>
        </w:tc>
        <w:tc>
          <w:tcPr>
            <w:tcW w:w="4395" w:type="dxa"/>
          </w:tcPr>
          <w:p w:rsidR="00241541" w:rsidRPr="00020D66" w:rsidRDefault="00241541" w:rsidP="00DE39A6">
            <w:pPr>
              <w:tabs>
                <w:tab w:val="left" w:pos="567"/>
                <w:tab w:val="left" w:pos="1134"/>
              </w:tabs>
              <w:spacing w:before="120"/>
              <w:ind w:right="-1"/>
              <w:rPr>
                <w:rFonts w:cs="Times New Roman"/>
                <w:b/>
                <w:sz w:val="28"/>
                <w:szCs w:val="28"/>
                <w:lang w:val="nl-NL"/>
              </w:rPr>
            </w:pPr>
            <w:r w:rsidRPr="00020D66">
              <w:rPr>
                <w:rFonts w:cs="Times New Roman"/>
                <w:b/>
                <w:sz w:val="28"/>
                <w:szCs w:val="28"/>
                <w:lang w:val="nl-NL"/>
              </w:rPr>
              <w:t>Ví dụ 1 (SGK – Tr14)</w:t>
            </w:r>
          </w:p>
          <w:p w:rsidR="00241541" w:rsidRPr="00020D66" w:rsidRDefault="00241541" w:rsidP="00DE39A6">
            <w:pPr>
              <w:tabs>
                <w:tab w:val="left" w:pos="567"/>
                <w:tab w:val="left" w:pos="1134"/>
              </w:tabs>
              <w:spacing w:before="120"/>
              <w:ind w:right="-1"/>
              <w:rPr>
                <w:rFonts w:cs="Times New Roman"/>
                <w:b/>
                <w:sz w:val="28"/>
                <w:szCs w:val="28"/>
                <w:lang w:val="nl-NL"/>
              </w:rPr>
            </w:pPr>
            <w:r w:rsidRPr="00020D66">
              <w:rPr>
                <w:rFonts w:cs="Times New Roman"/>
                <w:b/>
                <w:sz w:val="28"/>
                <w:szCs w:val="28"/>
                <w:lang w:val="nl-NL"/>
              </w:rPr>
              <w:t>Ví dụ 2 (SGK – Tr14)</w:t>
            </w:r>
          </w:p>
        </w:tc>
      </w:tr>
    </w:tbl>
    <w:p w:rsidR="00241541" w:rsidRPr="00020D66" w:rsidRDefault="00241541" w:rsidP="00241541">
      <w:pPr>
        <w:spacing w:before="120" w:line="240" w:lineRule="auto"/>
        <w:ind w:right="-1"/>
        <w:rPr>
          <w:rFonts w:cs="Times New Roman"/>
          <w:b/>
          <w:sz w:val="28"/>
          <w:szCs w:val="28"/>
          <w:lang w:val="fr-FR"/>
        </w:rPr>
      </w:pPr>
      <w:r w:rsidRPr="00020D66">
        <w:rPr>
          <w:rFonts w:cs="Times New Roman"/>
          <w:b/>
          <w:sz w:val="28"/>
          <w:szCs w:val="28"/>
          <w:lang w:val="fr-FR"/>
        </w:rPr>
        <w:t>C. HOẠT ĐỘNG LUYỆN TẬP</w:t>
      </w:r>
    </w:p>
    <w:p w:rsidR="00241541" w:rsidRPr="00020D66" w:rsidRDefault="00241541" w:rsidP="00241541">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t>a) Mục tiêu:</w:t>
      </w:r>
      <w:r w:rsidRPr="00020D66">
        <w:rPr>
          <w:rFonts w:eastAsia="Calibri" w:cs="Times New Roman"/>
          <w:color w:val="000000"/>
          <w:sz w:val="28"/>
          <w:szCs w:val="28"/>
          <w:lang w:val="fr-FR"/>
        </w:rPr>
        <w:t xml:space="preserve"> Học sinh củng cố lại kiến thức</w:t>
      </w:r>
    </w:p>
    <w:p w:rsidR="00241541" w:rsidRPr="00020D66" w:rsidRDefault="00241541" w:rsidP="00241541">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Quy tắc cộng, trừ, nhân, chia số hữu tỉ và các tính chất các phép tính thông qua một số bài tập.</w:t>
      </w:r>
    </w:p>
    <w:p w:rsidR="00241541" w:rsidRPr="00020D66" w:rsidRDefault="00241541" w:rsidP="00241541">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So sánh hai số hữu tỉ.</w:t>
      </w:r>
    </w:p>
    <w:p w:rsidR="00241541" w:rsidRPr="00020D66" w:rsidRDefault="00241541" w:rsidP="00241541">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lastRenderedPageBreak/>
        <w:t xml:space="preserve">b) Nội dung: </w:t>
      </w:r>
      <w:r w:rsidRPr="00020D66">
        <w:rPr>
          <w:rFonts w:eastAsia="Calibri" w:cs="Times New Roman"/>
          <w:color w:val="000000"/>
          <w:sz w:val="28"/>
          <w:szCs w:val="28"/>
          <w:lang w:val="fr-FR"/>
        </w:rPr>
        <w:t>HS vận dụng các quy tắc cộng, trừ, nhân, chia số hữu tỉ và các tính chất phép cộng, phép nhân số hữu tỉ, so sánh hai số hữu tỉ tích cực trao đổi, thảo luận nhóm hoàn thành bài tập vào phiếu bài tập.</w:t>
      </w:r>
    </w:p>
    <w:p w:rsidR="00241541" w:rsidRPr="00020D66" w:rsidRDefault="00241541" w:rsidP="00241541">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t xml:space="preserve">c) Sản phẩm học tập: </w:t>
      </w:r>
      <w:r w:rsidRPr="00020D66">
        <w:rPr>
          <w:rFonts w:eastAsia="Calibri" w:cs="Times New Roman"/>
          <w:color w:val="000000"/>
          <w:sz w:val="28"/>
          <w:szCs w:val="28"/>
          <w:lang w:val="fr-FR"/>
        </w:rPr>
        <w:t>HS giải quyết được các bài tập liên quan đến kiến thức các phép tính cộng, trừ, nhân, chia với số hữu tỉ, so sánh hai số hữu tỉ.</w:t>
      </w:r>
    </w:p>
    <w:p w:rsidR="00241541" w:rsidRPr="00020D66" w:rsidRDefault="00241541" w:rsidP="00241541">
      <w:pPr>
        <w:tabs>
          <w:tab w:val="left" w:pos="567"/>
          <w:tab w:val="left" w:pos="1134"/>
        </w:tabs>
        <w:spacing w:before="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t xml:space="preserve">d) Tổ chức thực hiện: </w:t>
      </w:r>
    </w:p>
    <w:p w:rsidR="00241541" w:rsidRPr="00020D66" w:rsidRDefault="00241541" w:rsidP="00241541">
      <w:pPr>
        <w:tabs>
          <w:tab w:val="left" w:pos="567"/>
          <w:tab w:val="left" w:pos="1134"/>
        </w:tabs>
        <w:spacing w:before="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Bước 1: Chuyển giao nhiệm vụ:</w:t>
      </w:r>
    </w:p>
    <w:p w:rsidR="00241541" w:rsidRPr="00020D66" w:rsidRDefault="00241541" w:rsidP="00241541">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GV tổng hợp các kiến thức cần ghi nhớ cho HS: Quy tắc cộng, trừ, nhân, chia số hữu tỉ ; Tính chất phép cộng số hữu tỉ ; Tính chất phân phối giữa phép nhân và phép cộng, quy tắc dấu ngoặc, cách so sánh hai số hữu tỉ.</w:t>
      </w:r>
    </w:p>
    <w:p w:rsidR="00241541" w:rsidRPr="00020D66" w:rsidRDefault="00241541" w:rsidP="00241541">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xml:space="preserve">- GV tổ chức cho HS hoạt động theo nhóm đôi làm vào phiếu bài tập các bài </w:t>
      </w:r>
      <w:r w:rsidRPr="00020D66">
        <w:rPr>
          <w:rFonts w:eastAsia="Calibri" w:cs="Times New Roman"/>
          <w:b/>
          <w:color w:val="000000"/>
          <w:sz w:val="28"/>
          <w:szCs w:val="28"/>
          <w:lang w:val="fr-FR"/>
        </w:rPr>
        <w:t xml:space="preserve">BT1.12 ; BT1.16 ;  BT1.17  </w:t>
      </w:r>
      <w:r w:rsidRPr="00020D66">
        <w:rPr>
          <w:rFonts w:eastAsia="Calibri" w:cs="Times New Roman"/>
          <w:color w:val="000000"/>
          <w:sz w:val="28"/>
          <w:szCs w:val="28"/>
          <w:lang w:val="fr-FR"/>
        </w:rPr>
        <w:t>(SGK – tr15)</w:t>
      </w:r>
      <w:r w:rsidRPr="00020D66">
        <w:rPr>
          <w:rFonts w:eastAsia="Calibri" w:cs="Times New Roman"/>
          <w:b/>
          <w:color w:val="000000"/>
          <w:sz w:val="28"/>
          <w:szCs w:val="28"/>
          <w:lang w:val="fr-FR"/>
        </w:rPr>
        <w:t xml:space="preserve">. </w:t>
      </w:r>
    </w:p>
    <w:p w:rsidR="00241541" w:rsidRPr="00020D66" w:rsidRDefault="00241541" w:rsidP="00241541">
      <w:pPr>
        <w:spacing w:before="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 xml:space="preserve">Bước 2: Thực hiện nhiệm vụ: </w:t>
      </w:r>
    </w:p>
    <w:p w:rsidR="00241541" w:rsidRPr="00020D66" w:rsidRDefault="00241541" w:rsidP="00241541">
      <w:pPr>
        <w:spacing w:before="120" w:line="240" w:lineRule="auto"/>
        <w:jc w:val="both"/>
        <w:rPr>
          <w:rFonts w:eastAsia="Calibri" w:cs="Times New Roman"/>
          <w:color w:val="000000"/>
          <w:sz w:val="28"/>
          <w:szCs w:val="28"/>
          <w:lang w:val="nl-NL"/>
        </w:rPr>
      </w:pPr>
      <w:r w:rsidRPr="00020D66">
        <w:rPr>
          <w:rFonts w:eastAsia="Calibri" w:cs="Times New Roman"/>
          <w:color w:val="000000"/>
          <w:sz w:val="28"/>
          <w:szCs w:val="28"/>
          <w:lang w:val="nl-NL"/>
        </w:rPr>
        <w:t>- HS quan sát và chú ý lắng nghe, thảo luận nhóm đôi, hoàn thành các bài tập GV yêu cầu.</w:t>
      </w:r>
    </w:p>
    <w:p w:rsidR="00241541" w:rsidRPr="00020D66" w:rsidRDefault="00241541" w:rsidP="00241541">
      <w:pPr>
        <w:spacing w:before="120" w:line="240" w:lineRule="auto"/>
        <w:jc w:val="both"/>
        <w:rPr>
          <w:rFonts w:eastAsia="Calibri" w:cs="Times New Roman"/>
          <w:color w:val="000000"/>
          <w:sz w:val="28"/>
          <w:szCs w:val="28"/>
          <w:lang w:val="nl-NL"/>
        </w:rPr>
      </w:pPr>
      <w:r w:rsidRPr="00020D66">
        <w:rPr>
          <w:rFonts w:eastAsia="Calibri" w:cs="Times New Roman"/>
          <w:color w:val="000000"/>
          <w:sz w:val="28"/>
          <w:szCs w:val="28"/>
          <w:lang w:val="nl-NL"/>
        </w:rPr>
        <w:t>- GV quan sát, hỗ trợ.</w:t>
      </w:r>
    </w:p>
    <w:p w:rsidR="00241541" w:rsidRPr="00020D66" w:rsidRDefault="00241541" w:rsidP="00241541">
      <w:pPr>
        <w:spacing w:before="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 xml:space="preserve">Bước 3: Báo cáo, thảo luận: </w:t>
      </w:r>
    </w:p>
    <w:p w:rsidR="00241541" w:rsidRPr="00020D66" w:rsidRDefault="00241541" w:rsidP="00241541">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Với các bài tập GV mời một bạn trong nhóm trình bày, giải thích cách làm.</w:t>
      </w:r>
    </w:p>
    <w:p w:rsidR="00241541" w:rsidRPr="00020D66" w:rsidRDefault="00241541" w:rsidP="00241541">
      <w:pPr>
        <w:spacing w:before="120" w:line="240" w:lineRule="auto"/>
        <w:jc w:val="both"/>
        <w:rPr>
          <w:rFonts w:eastAsia="Calibri" w:cs="Times New Roman"/>
          <w:b/>
          <w:color w:val="000000"/>
          <w:sz w:val="28"/>
          <w:szCs w:val="28"/>
          <w:lang w:val="nl-NL"/>
        </w:rPr>
      </w:pPr>
      <w:r w:rsidRPr="00020D66">
        <w:rPr>
          <w:rFonts w:eastAsia="Calibri" w:cs="Times New Roman"/>
          <w:color w:val="000000"/>
          <w:sz w:val="28"/>
          <w:szCs w:val="28"/>
          <w:lang w:val="fr-FR"/>
        </w:rPr>
        <w:t>Các HS khác chú ý chữa bài, theo dõi nhận xét bài các nhóm trên bảng.</w:t>
      </w:r>
    </w:p>
    <w:p w:rsidR="00241541" w:rsidRPr="00020D66" w:rsidRDefault="00241541" w:rsidP="00241541">
      <w:pPr>
        <w:spacing w:before="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 xml:space="preserve">Bước 4: Kết luận, nhận định: </w:t>
      </w:r>
    </w:p>
    <w:p w:rsidR="00241541" w:rsidRPr="00020D66" w:rsidRDefault="00241541" w:rsidP="00241541">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GV chữa bài, chốt đáp án.</w:t>
      </w:r>
    </w:p>
    <w:p w:rsidR="00241541" w:rsidRPr="00020D66" w:rsidRDefault="00241541" w:rsidP="00241541">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GV chú ý cho HS các lỗi sai hay mắc phải để HS thực hiện bài tập và tính toán chính xác nhất.</w:t>
      </w:r>
    </w:p>
    <w:p w:rsidR="00241541" w:rsidRPr="00020D66" w:rsidRDefault="00241541" w:rsidP="00241541">
      <w:pPr>
        <w:spacing w:before="120" w:line="240" w:lineRule="auto"/>
        <w:jc w:val="both"/>
        <w:rPr>
          <w:rFonts w:eastAsia="Calibri" w:cs="Times New Roman"/>
          <w:color w:val="000000"/>
          <w:sz w:val="28"/>
          <w:szCs w:val="28"/>
          <w:lang w:val="fr-FR"/>
        </w:rPr>
      </w:pPr>
      <w:bookmarkStart w:id="0" w:name="_Hlk104016267"/>
      <w:r w:rsidRPr="00020D66">
        <w:rPr>
          <w:rFonts w:eastAsia="Calibri" w:cs="Times New Roman"/>
          <w:color w:val="000000"/>
          <w:sz w:val="28"/>
          <w:szCs w:val="28"/>
          <w:lang w:val="fr-FR"/>
        </w:rPr>
        <w:t>- GV nhận xét thái độ làm việc, phương án trả lời của các nhóm học sinh, ghi nhận và tuyên dương</w:t>
      </w:r>
      <w:bookmarkEnd w:id="0"/>
      <w:r w:rsidRPr="00020D66">
        <w:rPr>
          <w:rFonts w:eastAsia="Calibri" w:cs="Times New Roman"/>
          <w:color w:val="000000"/>
          <w:sz w:val="28"/>
          <w:szCs w:val="28"/>
          <w:lang w:val="fr-FR"/>
        </w:rPr>
        <w:t>.</w:t>
      </w:r>
    </w:p>
    <w:p w:rsidR="00241541" w:rsidRPr="00020D66" w:rsidRDefault="00241541" w:rsidP="00241541">
      <w:pPr>
        <w:tabs>
          <w:tab w:val="left" w:pos="567"/>
          <w:tab w:val="left" w:pos="1134"/>
        </w:tabs>
        <w:spacing w:before="120" w:line="240" w:lineRule="auto"/>
        <w:jc w:val="both"/>
        <w:rPr>
          <w:rFonts w:eastAsia="Calibri" w:cs="Times New Roman"/>
          <w:b/>
          <w:color w:val="000000"/>
          <w:sz w:val="28"/>
          <w:szCs w:val="28"/>
          <w:u w:val="single"/>
          <w:lang w:val="fr-FR"/>
        </w:rPr>
      </w:pPr>
      <w:r w:rsidRPr="00020D66">
        <w:rPr>
          <w:rFonts w:eastAsia="Calibri" w:cs="Times New Roman"/>
          <w:b/>
          <w:color w:val="000000"/>
          <w:sz w:val="28"/>
          <w:szCs w:val="28"/>
          <w:u w:val="single"/>
          <w:lang w:val="fr-FR"/>
        </w:rPr>
        <w:t xml:space="preserve">Kết quả: </w:t>
      </w:r>
    </w:p>
    <w:p w:rsidR="00241541" w:rsidRPr="00020D66" w:rsidRDefault="00241541" w:rsidP="00241541">
      <w:pPr>
        <w:tabs>
          <w:tab w:val="left" w:pos="567"/>
          <w:tab w:val="left" w:pos="1134"/>
        </w:tabs>
        <w:spacing w:before="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t>Bài 1.12:</w:t>
      </w:r>
    </w:p>
    <w:p w:rsidR="00241541" w:rsidRPr="00020D66" w:rsidRDefault="00241541" w:rsidP="00241541">
      <w:pPr>
        <w:tabs>
          <w:tab w:val="left" w:pos="567"/>
          <w:tab w:val="left" w:pos="1134"/>
        </w:tabs>
        <w:spacing w:before="120" w:line="240" w:lineRule="auto"/>
        <w:jc w:val="both"/>
        <w:rPr>
          <w:rFonts w:eastAsia="Calibri" w:cs="Times New Roman"/>
          <w:bCs/>
          <w:color w:val="000000"/>
          <w:sz w:val="28"/>
          <w:szCs w:val="28"/>
          <w:lang w:val="fr-FR"/>
        </w:rPr>
      </w:pPr>
      <w:r w:rsidRPr="00020D66">
        <w:rPr>
          <w:rFonts w:eastAsia="Calibri" w:cs="Times New Roman"/>
          <w:bCs/>
          <w:color w:val="000000"/>
          <w:sz w:val="28"/>
          <w:szCs w:val="28"/>
          <w:lang w:val="fr-FR"/>
        </w:rPr>
        <w:t xml:space="preserve">a) </w:t>
      </w:r>
      <m:oMath>
        <m:r>
          <w:rPr>
            <w:rFonts w:ascii="Cambria Math" w:eastAsia="Calibri" w:hAnsi="Cambria Math" w:cs="Times New Roman"/>
            <w:color w:val="000000"/>
            <w:sz w:val="28"/>
            <w:szCs w:val="28"/>
            <w:lang w:val="fr-FR"/>
          </w:rPr>
          <m:t>17,75=</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71</m:t>
            </m:r>
          </m:num>
          <m:den>
            <m:r>
              <w:rPr>
                <w:rFonts w:ascii="Cambria Math" w:eastAsia="Calibri" w:hAnsi="Cambria Math" w:cs="Times New Roman"/>
                <w:color w:val="000000"/>
                <w:sz w:val="28"/>
                <w:szCs w:val="28"/>
                <w:lang w:val="fr-FR"/>
              </w:rPr>
              <m:t>4</m:t>
            </m:r>
          </m:den>
        </m:f>
      </m:oMath>
      <w:r w:rsidRPr="00020D66">
        <w:rPr>
          <w:rFonts w:eastAsia="Calibri" w:cs="Times New Roman"/>
          <w:bCs/>
          <w:color w:val="000000"/>
          <w:sz w:val="28"/>
          <w:szCs w:val="28"/>
          <w:lang w:val="fr-FR"/>
        </w:rPr>
        <w:t xml:space="preserve"> và </w:t>
      </w:r>
      <m:oMath>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71</m:t>
            </m:r>
          </m:num>
          <m:den>
            <m:r>
              <w:rPr>
                <w:rFonts w:ascii="Cambria Math" w:eastAsia="Calibri" w:hAnsi="Cambria Math" w:cs="Times New Roman"/>
                <w:color w:val="000000"/>
                <w:sz w:val="28"/>
                <w:szCs w:val="28"/>
                <w:lang w:val="fr-FR"/>
              </w:rPr>
              <m:t>4</m:t>
            </m:r>
          </m:den>
        </m:f>
        <m:r>
          <w:rPr>
            <w:rFonts w:ascii="Cambria Math" w:eastAsia="Calibri" w:hAnsi="Cambria Math" w:cs="Times New Roman"/>
            <w:color w:val="000000"/>
            <w:sz w:val="28"/>
            <w:szCs w:val="28"/>
            <w:lang w:val="fr-FR"/>
          </w:rPr>
          <m:t>&gt;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123</m:t>
            </m:r>
          </m:num>
          <m:den>
            <m:r>
              <w:rPr>
                <w:rFonts w:ascii="Cambria Math" w:eastAsia="Calibri" w:hAnsi="Cambria Math" w:cs="Times New Roman"/>
                <w:color w:val="000000"/>
                <w:sz w:val="28"/>
                <w:szCs w:val="28"/>
                <w:lang w:val="fr-FR"/>
              </w:rPr>
              <m:t>7</m:t>
            </m:r>
          </m:den>
        </m:f>
      </m:oMath>
      <w:r w:rsidRPr="00020D66">
        <w:rPr>
          <w:rFonts w:eastAsia="Calibri" w:cs="Times New Roman"/>
          <w:bCs/>
          <w:color w:val="000000"/>
          <w:sz w:val="28"/>
          <w:szCs w:val="28"/>
          <w:lang w:val="fr-FR"/>
        </w:rPr>
        <w:t xml:space="preserve">. Vậy </w:t>
      </w:r>
      <m:oMath>
        <m:r>
          <w:rPr>
            <w:rFonts w:ascii="Cambria Math" w:eastAsia="Calibri" w:hAnsi="Cambria Math" w:cs="Times New Roman"/>
            <w:color w:val="000000"/>
            <w:sz w:val="28"/>
            <w:szCs w:val="28"/>
            <w:lang w:val="fr-FR"/>
          </w:rPr>
          <m:t>17,75&gt;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123</m:t>
            </m:r>
          </m:num>
          <m:den>
            <m:r>
              <w:rPr>
                <w:rFonts w:ascii="Cambria Math" w:eastAsia="Calibri" w:hAnsi="Cambria Math" w:cs="Times New Roman"/>
                <w:color w:val="000000"/>
                <w:sz w:val="28"/>
                <w:szCs w:val="28"/>
                <w:lang w:val="fr-FR"/>
              </w:rPr>
              <m:t>7</m:t>
            </m:r>
          </m:den>
        </m:f>
      </m:oMath>
      <w:r w:rsidRPr="00020D66">
        <w:rPr>
          <w:rFonts w:eastAsia="Calibri" w:cs="Times New Roman"/>
          <w:bCs/>
          <w:color w:val="000000"/>
          <w:sz w:val="28"/>
          <w:szCs w:val="28"/>
          <w:lang w:val="fr-FR"/>
        </w:rPr>
        <w:t>.</w:t>
      </w:r>
    </w:p>
    <w:p w:rsidR="00241541" w:rsidRPr="00020D66" w:rsidRDefault="00241541" w:rsidP="00241541">
      <w:pPr>
        <w:tabs>
          <w:tab w:val="left" w:pos="567"/>
          <w:tab w:val="left" w:pos="1134"/>
        </w:tabs>
        <w:spacing w:before="120" w:line="240" w:lineRule="auto"/>
        <w:jc w:val="both"/>
        <w:rPr>
          <w:rFonts w:eastAsia="Calibri" w:cs="Times New Roman"/>
          <w:bCs/>
          <w:color w:val="000000"/>
          <w:sz w:val="28"/>
          <w:szCs w:val="28"/>
          <w:lang w:val="fr-FR"/>
        </w:rPr>
      </w:pPr>
      <w:r w:rsidRPr="00020D66">
        <w:rPr>
          <w:rFonts w:eastAsia="Calibri" w:cs="Times New Roman"/>
          <w:bCs/>
          <w:color w:val="000000"/>
          <w:sz w:val="28"/>
          <w:szCs w:val="28"/>
          <w:lang w:val="fr-FR"/>
        </w:rPr>
        <w:t xml:space="preserve">b) </w:t>
      </w:r>
      <m:oMath>
        <m:r>
          <w:rPr>
            <w:rFonts w:ascii="Cambria Math" w:eastAsia="Calibri" w:hAnsi="Cambria Math" w:cs="Times New Roman"/>
            <w:color w:val="000000"/>
            <w:sz w:val="28"/>
            <w:szCs w:val="28"/>
            <w:lang w:val="fr-FR"/>
          </w:rPr>
          <m:t>-7,125=</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-57</m:t>
            </m:r>
          </m:num>
          <m:den>
            <m:r>
              <w:rPr>
                <w:rFonts w:ascii="Cambria Math" w:eastAsia="Calibri" w:hAnsi="Cambria Math" w:cs="Times New Roman"/>
                <w:color w:val="000000"/>
                <w:sz w:val="28"/>
                <w:szCs w:val="28"/>
                <w:lang w:val="fr-FR"/>
              </w:rPr>
              <m:t>8</m:t>
            </m:r>
          </m:den>
        </m:f>
      </m:oMath>
      <w:r w:rsidRPr="00020D66">
        <w:rPr>
          <w:rFonts w:eastAsia="Calibri" w:cs="Times New Roman"/>
          <w:bCs/>
          <w:color w:val="000000"/>
          <w:sz w:val="28"/>
          <w:szCs w:val="28"/>
          <w:lang w:val="fr-FR"/>
        </w:rPr>
        <w:t xml:space="preserve"> và </w:t>
      </w:r>
      <m:oMath>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-65</m:t>
            </m:r>
          </m:num>
          <m:den>
            <m:r>
              <w:rPr>
                <w:rFonts w:ascii="Cambria Math" w:eastAsia="Calibri" w:hAnsi="Cambria Math" w:cs="Times New Roman"/>
                <w:color w:val="000000"/>
                <w:sz w:val="28"/>
                <w:szCs w:val="28"/>
                <w:lang w:val="fr-FR"/>
              </w:rPr>
              <m:t>9</m:t>
            </m:r>
          </m:den>
        </m:f>
        <m:r>
          <w:rPr>
            <w:rFonts w:ascii="Cambria Math" w:eastAsia="Calibri" w:hAnsi="Cambria Math" w:cs="Times New Roman"/>
            <w:color w:val="000000"/>
            <w:sz w:val="28"/>
            <w:szCs w:val="28"/>
            <w:lang w:val="fr-FR"/>
          </w:rPr>
          <m:t>&lt;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-57</m:t>
            </m:r>
          </m:num>
          <m:den>
            <m:r>
              <w:rPr>
                <w:rFonts w:ascii="Cambria Math" w:eastAsia="Calibri" w:hAnsi="Cambria Math" w:cs="Times New Roman"/>
                <w:color w:val="000000"/>
                <w:sz w:val="28"/>
                <w:szCs w:val="28"/>
                <w:lang w:val="fr-FR"/>
              </w:rPr>
              <m:t>8</m:t>
            </m:r>
          </m:den>
        </m:f>
      </m:oMath>
    </w:p>
    <w:p w:rsidR="00241541" w:rsidRPr="00020D66" w:rsidRDefault="00241541" w:rsidP="00241541">
      <w:pPr>
        <w:tabs>
          <w:tab w:val="left" w:pos="567"/>
          <w:tab w:val="left" w:pos="1134"/>
        </w:tabs>
        <w:spacing w:before="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lastRenderedPageBreak/>
        <w:t>Bài 1.16:</w:t>
      </w:r>
    </w:p>
    <w:p w:rsidR="00241541" w:rsidRPr="00020D66" w:rsidRDefault="00241541" w:rsidP="00241541">
      <w:pPr>
        <w:tabs>
          <w:tab w:val="left" w:pos="567"/>
          <w:tab w:val="left" w:pos="1134"/>
        </w:tabs>
        <w:spacing w:before="120" w:line="240" w:lineRule="auto"/>
        <w:jc w:val="both"/>
        <w:rPr>
          <w:rFonts w:eastAsia="Calibri" w:cs="Times New Roman"/>
          <w:bCs/>
          <w:color w:val="000000"/>
          <w:sz w:val="28"/>
          <w:szCs w:val="28"/>
          <w:lang w:val="fr-FR"/>
        </w:rPr>
      </w:pPr>
      <w:r w:rsidRPr="00020D66">
        <w:rPr>
          <w:rFonts w:eastAsia="Calibri" w:cs="Times New Roman"/>
          <w:bCs/>
          <w:color w:val="000000"/>
          <w:sz w:val="28"/>
          <w:szCs w:val="28"/>
          <w:lang w:val="fr-FR"/>
        </w:rPr>
        <w:t xml:space="preserve">a) </w:t>
      </w:r>
      <m:oMath>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-11</m:t>
            </m:r>
          </m:num>
          <m:den>
            <m:r>
              <w:rPr>
                <w:rFonts w:ascii="Cambria Math" w:eastAsia="Calibri" w:hAnsi="Cambria Math" w:cs="Times New Roman"/>
                <w:color w:val="000000"/>
                <w:sz w:val="28"/>
                <w:szCs w:val="28"/>
                <w:lang w:val="fr-FR"/>
              </w:rPr>
              <m:t>10</m:t>
            </m:r>
          </m:den>
        </m:f>
      </m:oMath>
      <w:r w:rsidRPr="00020D66">
        <w:rPr>
          <w:rFonts w:eastAsia="Calibri" w:cs="Times New Roman"/>
          <w:bCs/>
          <w:color w:val="000000"/>
          <w:sz w:val="28"/>
          <w:szCs w:val="28"/>
          <w:lang w:val="fr-FR"/>
        </w:rPr>
        <w:t xml:space="preserve">                 b) 3.</w:t>
      </w:r>
    </w:p>
    <w:p w:rsidR="00241541" w:rsidRPr="00020D66" w:rsidRDefault="00241541" w:rsidP="00241541">
      <w:pPr>
        <w:tabs>
          <w:tab w:val="left" w:pos="567"/>
          <w:tab w:val="left" w:pos="1134"/>
        </w:tabs>
        <w:spacing w:before="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t>Bài 1.17:</w:t>
      </w:r>
    </w:p>
    <w:p w:rsidR="00241541" w:rsidRPr="00020D66" w:rsidRDefault="00241541" w:rsidP="00241541">
      <w:pPr>
        <w:tabs>
          <w:tab w:val="left" w:pos="567"/>
          <w:tab w:val="left" w:pos="1134"/>
        </w:tabs>
        <w:spacing w:before="120" w:line="240" w:lineRule="auto"/>
        <w:jc w:val="both"/>
        <w:rPr>
          <w:rFonts w:eastAsia="Calibri" w:cs="Times New Roman"/>
          <w:bCs/>
          <w:color w:val="000000"/>
          <w:sz w:val="28"/>
          <w:szCs w:val="28"/>
          <w:lang w:val="fr-FR"/>
        </w:rPr>
      </w:pPr>
      <m:oMathPara>
        <m:oMathParaPr>
          <m:jc m:val="left"/>
        </m:oMathParaPr>
        <m:oMath>
          <m:r>
            <w:rPr>
              <w:rFonts w:ascii="Cambria Math" w:eastAsia="Calibri" w:hAnsi="Cambria Math" w:cs="Times New Roman"/>
              <w:color w:val="000000"/>
              <w:sz w:val="28"/>
              <w:szCs w:val="28"/>
              <w:lang w:val="fr-FR"/>
            </w:rPr>
            <m:t>1,2.</m:t>
          </m:r>
          <m:d>
            <m:dPr>
              <m:ctrlPr>
                <w:rPr>
                  <w:rFonts w:ascii="Cambria Math" w:eastAsia="Calibri" w:hAnsi="Cambria Math" w:cs="Times New Roman"/>
                  <w:bCs/>
                  <w:i/>
                  <w:color w:val="000000"/>
                  <w:sz w:val="28"/>
                  <w:szCs w:val="28"/>
                  <w:lang w:val="fr-FR"/>
                </w:rPr>
              </m:ctrlPr>
            </m:dPr>
            <m:e>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15</m:t>
                  </m:r>
                </m:num>
                <m:den>
                  <m:r>
                    <w:rPr>
                      <w:rFonts w:ascii="Cambria Math" w:eastAsia="Calibri" w:hAnsi="Cambria Math" w:cs="Times New Roman"/>
                      <w:color w:val="000000"/>
                      <w:sz w:val="28"/>
                      <w:szCs w:val="28"/>
                      <w:lang w:val="fr-FR"/>
                    </w:rPr>
                    <m:t>4</m:t>
                  </m:r>
                </m:den>
              </m:f>
              <m:r>
                <w:rPr>
                  <w:rFonts w:ascii="Cambria Math" w:eastAsia="Calibri" w:hAnsi="Cambria Math" w:cs="Times New Roman"/>
                  <w:color w:val="000000"/>
                  <w:sz w:val="28"/>
                  <w:szCs w:val="28"/>
                  <w:lang w:val="fr-FR"/>
                </w:rPr>
                <m:t>-5</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3</m:t>
                  </m:r>
                </m:num>
                <m:den>
                  <m:r>
                    <w:rPr>
                      <w:rFonts w:ascii="Cambria Math" w:eastAsia="Calibri" w:hAnsi="Cambria Math" w:cs="Times New Roman"/>
                      <w:color w:val="000000"/>
                      <w:sz w:val="28"/>
                      <w:szCs w:val="28"/>
                      <w:lang w:val="fr-FR"/>
                    </w:rPr>
                    <m:t>4</m:t>
                  </m:r>
                </m:den>
              </m:f>
            </m:e>
          </m:d>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16</m:t>
              </m:r>
            </m:num>
            <m:den>
              <m:r>
                <w:rPr>
                  <w:rFonts w:ascii="Cambria Math" w:eastAsia="Calibri" w:hAnsi="Cambria Math" w:cs="Times New Roman"/>
                  <w:color w:val="000000"/>
                  <w:sz w:val="28"/>
                  <w:szCs w:val="28"/>
                  <w:lang w:val="fr-FR"/>
                </w:rPr>
                <m:t>7</m:t>
              </m:r>
            </m:den>
          </m:f>
          <m:r>
            <w:rPr>
              <w:rFonts w:ascii="Cambria Math" w:eastAsia="Calibri" w:hAnsi="Cambria Math" w:cs="Times New Roman"/>
              <w:color w:val="000000"/>
              <w:sz w:val="28"/>
              <w:szCs w:val="28"/>
              <w:lang w:val="fr-FR"/>
            </w:rPr>
            <m:t>.</m:t>
          </m:r>
          <m:d>
            <m:dPr>
              <m:ctrlPr>
                <w:rPr>
                  <w:rFonts w:ascii="Cambria Math" w:eastAsia="Calibri" w:hAnsi="Cambria Math" w:cs="Times New Roman"/>
                  <w:bCs/>
                  <w:i/>
                  <w:color w:val="000000"/>
                  <w:sz w:val="28"/>
                  <w:szCs w:val="28"/>
                  <w:lang w:val="fr-FR"/>
                </w:rPr>
              </m:ctrlPr>
            </m:dPr>
            <m:e>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-85</m:t>
                  </m:r>
                </m:num>
                <m:den>
                  <m:r>
                    <w:rPr>
                      <w:rFonts w:ascii="Cambria Math" w:eastAsia="Calibri" w:hAnsi="Cambria Math" w:cs="Times New Roman"/>
                      <w:color w:val="000000"/>
                      <w:sz w:val="28"/>
                      <w:szCs w:val="28"/>
                      <w:lang w:val="fr-FR"/>
                    </w:rPr>
                    <m:t>8</m:t>
                  </m:r>
                </m:den>
              </m:f>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-71</m:t>
                  </m:r>
                </m:num>
                <m:den>
                  <m:r>
                    <w:rPr>
                      <w:rFonts w:ascii="Cambria Math" w:eastAsia="Calibri" w:hAnsi="Cambria Math" w:cs="Times New Roman"/>
                      <w:color w:val="000000"/>
                      <w:sz w:val="28"/>
                      <w:szCs w:val="28"/>
                      <w:lang w:val="fr-FR"/>
                    </w:rPr>
                    <m:t>8</m:t>
                  </m:r>
                </m:den>
              </m:f>
            </m:e>
          </m:d>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6</m:t>
              </m:r>
            </m:num>
            <m:den>
              <m:r>
                <w:rPr>
                  <w:rFonts w:ascii="Cambria Math" w:eastAsia="Calibri" w:hAnsi="Cambria Math" w:cs="Times New Roman"/>
                  <w:color w:val="000000"/>
                  <w:sz w:val="28"/>
                  <w:szCs w:val="28"/>
                  <w:lang w:val="fr-FR"/>
                </w:rPr>
                <m:t>5</m:t>
              </m:r>
            </m:den>
          </m:f>
          <m:r>
            <w:rPr>
              <w:rFonts w:ascii="Cambria Math" w:eastAsia="Calibri" w:hAnsi="Cambria Math" w:cs="Times New Roman"/>
              <w:color w:val="000000"/>
              <w:sz w:val="28"/>
              <w:szCs w:val="28"/>
              <w:lang w:val="fr-FR"/>
            </w:rPr>
            <m:t>.</m:t>
          </m:r>
          <m:d>
            <m:dPr>
              <m:ctrlPr>
                <w:rPr>
                  <w:rFonts w:ascii="Cambria Math" w:eastAsia="Calibri" w:hAnsi="Cambria Math" w:cs="Times New Roman"/>
                  <w:bCs/>
                  <w:i/>
                  <w:color w:val="000000"/>
                  <w:sz w:val="28"/>
                  <w:szCs w:val="28"/>
                  <w:lang w:val="fr-FR"/>
                </w:rPr>
              </m:ctrlPr>
            </m:dPr>
            <m:e>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15</m:t>
                  </m:r>
                </m:num>
                <m:den>
                  <m:r>
                    <w:rPr>
                      <w:rFonts w:ascii="Cambria Math" w:eastAsia="Calibri" w:hAnsi="Cambria Math" w:cs="Times New Roman"/>
                      <w:color w:val="000000"/>
                      <w:sz w:val="28"/>
                      <w:szCs w:val="28"/>
                      <w:lang w:val="fr-FR"/>
                    </w:rPr>
                    <m:t>4</m:t>
                  </m:r>
                </m:den>
              </m:f>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23</m:t>
                  </m:r>
                </m:num>
                <m:den>
                  <m:r>
                    <w:rPr>
                      <w:rFonts w:ascii="Cambria Math" w:eastAsia="Calibri" w:hAnsi="Cambria Math" w:cs="Times New Roman"/>
                      <w:color w:val="000000"/>
                      <w:sz w:val="28"/>
                      <w:szCs w:val="28"/>
                      <w:lang w:val="fr-FR"/>
                    </w:rPr>
                    <m:t>4</m:t>
                  </m:r>
                </m:den>
              </m:f>
            </m:e>
          </m:d>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16</m:t>
              </m:r>
            </m:num>
            <m:den>
              <m:r>
                <w:rPr>
                  <w:rFonts w:ascii="Cambria Math" w:eastAsia="Calibri" w:hAnsi="Cambria Math" w:cs="Times New Roman"/>
                  <w:color w:val="000000"/>
                  <w:sz w:val="28"/>
                  <w:szCs w:val="28"/>
                  <w:lang w:val="fr-FR"/>
                </w:rPr>
                <m:t>7</m:t>
              </m:r>
            </m:den>
          </m:f>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-14</m:t>
              </m:r>
            </m:num>
            <m:den>
              <m:r>
                <w:rPr>
                  <w:rFonts w:ascii="Cambria Math" w:eastAsia="Calibri" w:hAnsi="Cambria Math" w:cs="Times New Roman"/>
                  <w:color w:val="000000"/>
                  <w:sz w:val="28"/>
                  <w:szCs w:val="28"/>
                  <w:lang w:val="fr-FR"/>
                </w:rPr>
                <m:t>8</m:t>
              </m:r>
            </m:den>
          </m:f>
        </m:oMath>
      </m:oMathPara>
    </w:p>
    <w:p w:rsidR="00241541" w:rsidRPr="00020D66" w:rsidRDefault="00241541" w:rsidP="00241541">
      <w:pPr>
        <w:tabs>
          <w:tab w:val="left" w:pos="567"/>
          <w:tab w:val="left" w:pos="1134"/>
        </w:tabs>
        <w:spacing w:before="120" w:line="240" w:lineRule="auto"/>
        <w:jc w:val="both"/>
        <w:rPr>
          <w:rFonts w:eastAsia="Calibri" w:cs="Times New Roman"/>
          <w:bCs/>
          <w:color w:val="000000"/>
          <w:sz w:val="28"/>
          <w:szCs w:val="28"/>
          <w:lang w:val="fr-FR"/>
        </w:rPr>
      </w:pPr>
      <m:oMath>
        <m:r>
          <m:rPr>
            <m:sty m:val="bi"/>
          </m:rP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6</m:t>
            </m:r>
          </m:num>
          <m:den>
            <m:r>
              <w:rPr>
                <w:rFonts w:ascii="Cambria Math" w:eastAsia="Calibri" w:hAnsi="Cambria Math" w:cs="Times New Roman"/>
                <w:color w:val="000000"/>
                <w:sz w:val="28"/>
                <w:szCs w:val="28"/>
                <w:lang w:val="fr-FR"/>
              </w:rPr>
              <m:t>5</m:t>
            </m:r>
          </m:den>
        </m:f>
        <m:r>
          <w:rPr>
            <w:rFonts w:ascii="Cambria Math" w:eastAsia="Calibri" w:hAnsi="Cambria Math" w:cs="Times New Roman"/>
            <w:color w:val="000000"/>
            <w:sz w:val="28"/>
            <w:szCs w:val="28"/>
            <w:lang w:val="fr-FR"/>
          </w:rPr>
          <m:t>.(-2)+(-4)=</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-32</m:t>
            </m:r>
          </m:num>
          <m:den>
            <m:r>
              <w:rPr>
                <w:rFonts w:ascii="Cambria Math" w:eastAsia="Calibri" w:hAnsi="Cambria Math" w:cs="Times New Roman"/>
                <w:color w:val="000000"/>
                <w:sz w:val="28"/>
                <w:szCs w:val="28"/>
                <w:lang w:val="fr-FR"/>
              </w:rPr>
              <m:t>5</m:t>
            </m:r>
          </m:den>
        </m:f>
      </m:oMath>
      <w:r w:rsidRPr="00020D66">
        <w:rPr>
          <w:rFonts w:eastAsia="Calibri" w:cs="Times New Roman"/>
          <w:bCs/>
          <w:color w:val="000000"/>
          <w:sz w:val="28"/>
          <w:szCs w:val="28"/>
          <w:lang w:val="fr-FR"/>
        </w:rPr>
        <w:t>.</w:t>
      </w:r>
    </w:p>
    <w:p w:rsidR="00241541" w:rsidRPr="00020D66" w:rsidRDefault="00241541" w:rsidP="00241541">
      <w:pPr>
        <w:spacing w:before="120" w:line="240" w:lineRule="auto"/>
        <w:ind w:right="-1"/>
        <w:rPr>
          <w:rFonts w:cs="Times New Roman"/>
          <w:b/>
          <w:sz w:val="28"/>
          <w:szCs w:val="28"/>
          <w:lang w:val="fr-FR"/>
        </w:rPr>
      </w:pPr>
      <w:r w:rsidRPr="00020D66">
        <w:rPr>
          <w:rFonts w:cs="Times New Roman"/>
          <w:b/>
          <w:sz w:val="28"/>
          <w:szCs w:val="28"/>
          <w:lang w:val="fr-FR"/>
        </w:rPr>
        <w:t>D. HOẠT ĐỘNG VẬN DỤNG</w:t>
      </w:r>
    </w:p>
    <w:p w:rsidR="00241541" w:rsidRPr="00020D66" w:rsidRDefault="00241541" w:rsidP="00241541">
      <w:pPr>
        <w:tabs>
          <w:tab w:val="left" w:pos="567"/>
          <w:tab w:val="left" w:pos="1134"/>
        </w:tabs>
        <w:spacing w:before="120" w:line="240" w:lineRule="auto"/>
        <w:ind w:right="-1"/>
        <w:rPr>
          <w:rFonts w:cs="Times New Roman"/>
          <w:sz w:val="28"/>
          <w:szCs w:val="28"/>
          <w:lang w:val="fr-FR"/>
        </w:rPr>
      </w:pPr>
      <w:r w:rsidRPr="00020D66">
        <w:rPr>
          <w:rFonts w:cs="Times New Roman"/>
          <w:b/>
          <w:sz w:val="28"/>
          <w:szCs w:val="28"/>
          <w:lang w:val="fr-FR"/>
        </w:rPr>
        <w:t>a) Mục tiêu:</w:t>
      </w:r>
    </w:p>
    <w:p w:rsidR="00241541" w:rsidRPr="00020D66" w:rsidRDefault="00241541" w:rsidP="00241541">
      <w:pPr>
        <w:tabs>
          <w:tab w:val="left" w:pos="567"/>
          <w:tab w:val="left" w:pos="1134"/>
        </w:tabs>
        <w:spacing w:before="120" w:line="240" w:lineRule="auto"/>
        <w:ind w:right="-1"/>
        <w:rPr>
          <w:rFonts w:cs="Times New Roman"/>
          <w:sz w:val="28"/>
          <w:szCs w:val="28"/>
          <w:lang w:val="fr-FR"/>
        </w:rPr>
      </w:pPr>
      <w:r w:rsidRPr="00020D66">
        <w:rPr>
          <w:rFonts w:cs="Times New Roman"/>
          <w:sz w:val="28"/>
          <w:szCs w:val="28"/>
          <w:lang w:val="fr-FR"/>
        </w:rPr>
        <w:t>- Học sinh áp dụng các kiến thức vào giải quyết các bài toán.</w:t>
      </w:r>
    </w:p>
    <w:p w:rsidR="00241541" w:rsidRPr="00020D66" w:rsidRDefault="00241541" w:rsidP="00241541">
      <w:pPr>
        <w:tabs>
          <w:tab w:val="left" w:pos="567"/>
          <w:tab w:val="left" w:pos="1134"/>
        </w:tabs>
        <w:spacing w:before="120" w:line="240" w:lineRule="auto"/>
        <w:ind w:right="-1"/>
        <w:rPr>
          <w:rFonts w:cs="Times New Roman"/>
          <w:sz w:val="28"/>
          <w:szCs w:val="28"/>
          <w:lang w:val="fr-FR"/>
        </w:rPr>
      </w:pPr>
      <w:r w:rsidRPr="00020D66">
        <w:rPr>
          <w:rFonts w:cs="Times New Roman"/>
          <w:sz w:val="28"/>
          <w:szCs w:val="28"/>
          <w:lang w:val="fr-FR"/>
        </w:rPr>
        <w:t xml:space="preserve">- HS thấy sự gần gũi toán học trong cuộc sống. </w:t>
      </w:r>
    </w:p>
    <w:p w:rsidR="00241541" w:rsidRPr="00020D66" w:rsidRDefault="00241541" w:rsidP="00241541">
      <w:pPr>
        <w:tabs>
          <w:tab w:val="left" w:pos="567"/>
          <w:tab w:val="left" w:pos="1134"/>
        </w:tabs>
        <w:spacing w:before="120" w:line="240" w:lineRule="auto"/>
        <w:ind w:right="-1"/>
        <w:rPr>
          <w:rFonts w:cs="Times New Roman"/>
          <w:b/>
          <w:sz w:val="28"/>
          <w:szCs w:val="28"/>
          <w:lang w:val="fr-FR"/>
        </w:rPr>
      </w:pPr>
      <w:r w:rsidRPr="00020D66">
        <w:rPr>
          <w:rFonts w:cs="Times New Roman"/>
          <w:b/>
          <w:sz w:val="28"/>
          <w:szCs w:val="28"/>
          <w:lang w:val="fr-FR"/>
        </w:rPr>
        <w:t xml:space="preserve">b) Nội dung: </w:t>
      </w:r>
      <w:r w:rsidRPr="00020D66">
        <w:rPr>
          <w:rFonts w:cs="Times New Roman"/>
          <w:sz w:val="28"/>
          <w:szCs w:val="28"/>
          <w:lang w:val="fr-FR"/>
        </w:rPr>
        <w:t>HS sử dụng SGK và vận dụng kiến thức đã học để làm trả lời nhanh câu hỏi trắc nghiệm và thực hiện bài tập vận dụng.</w:t>
      </w:r>
    </w:p>
    <w:p w:rsidR="00241541" w:rsidRPr="00020D66" w:rsidRDefault="00241541" w:rsidP="00241541">
      <w:pPr>
        <w:tabs>
          <w:tab w:val="left" w:pos="567"/>
          <w:tab w:val="left" w:pos="1134"/>
        </w:tabs>
        <w:spacing w:before="120" w:line="240" w:lineRule="auto"/>
        <w:ind w:right="-1"/>
        <w:rPr>
          <w:rFonts w:cs="Times New Roman"/>
          <w:sz w:val="28"/>
          <w:szCs w:val="28"/>
          <w:lang w:val="fr-FR"/>
        </w:rPr>
      </w:pPr>
      <w:r w:rsidRPr="00020D66">
        <w:rPr>
          <w:rFonts w:cs="Times New Roman"/>
          <w:b/>
          <w:sz w:val="28"/>
          <w:szCs w:val="28"/>
          <w:lang w:val="fr-FR"/>
        </w:rPr>
        <w:t xml:space="preserve">c) Sản phẩm: </w:t>
      </w:r>
      <w:r w:rsidRPr="00020D66">
        <w:rPr>
          <w:rFonts w:cs="Times New Roman"/>
          <w:sz w:val="28"/>
          <w:szCs w:val="28"/>
          <w:lang w:val="fr-FR"/>
        </w:rPr>
        <w:t>HS trả lời và giải thích được các câu trắc nghiệm, giải được bài tập về so sánh số hữu tỉ, điền số bằng cách thực hiện phép tính.</w:t>
      </w:r>
    </w:p>
    <w:p w:rsidR="00241541" w:rsidRPr="00020D66" w:rsidRDefault="00241541" w:rsidP="00241541">
      <w:pPr>
        <w:tabs>
          <w:tab w:val="left" w:pos="567"/>
          <w:tab w:val="left" w:pos="1134"/>
        </w:tabs>
        <w:spacing w:before="120" w:line="240" w:lineRule="auto"/>
        <w:ind w:right="-1"/>
        <w:rPr>
          <w:rFonts w:cs="Times New Roman"/>
          <w:b/>
          <w:sz w:val="28"/>
          <w:szCs w:val="28"/>
          <w:lang w:val="fr-FR"/>
        </w:rPr>
      </w:pPr>
      <w:r w:rsidRPr="00020D66">
        <w:rPr>
          <w:rFonts w:cs="Times New Roman"/>
          <w:b/>
          <w:sz w:val="28"/>
          <w:szCs w:val="28"/>
          <w:lang w:val="fr-FR"/>
        </w:rPr>
        <w:t xml:space="preserve">d) Tổ chức thực hiện: </w:t>
      </w:r>
    </w:p>
    <w:p w:rsidR="00241541" w:rsidRPr="00020D66" w:rsidRDefault="00241541" w:rsidP="00241541">
      <w:pPr>
        <w:tabs>
          <w:tab w:val="left" w:pos="567"/>
          <w:tab w:val="left" w:pos="1134"/>
        </w:tabs>
        <w:spacing w:before="120" w:line="240" w:lineRule="auto"/>
        <w:ind w:right="-1"/>
        <w:rPr>
          <w:rFonts w:cs="Times New Roman"/>
          <w:b/>
          <w:sz w:val="28"/>
          <w:szCs w:val="28"/>
          <w:lang w:val="fr-FR"/>
        </w:rPr>
      </w:pPr>
      <w:r w:rsidRPr="00020D66">
        <w:rPr>
          <w:rFonts w:cs="Times New Roman"/>
          <w:b/>
          <w:sz w:val="28"/>
          <w:szCs w:val="28"/>
          <w:lang w:val="fr-FR"/>
        </w:rPr>
        <w:t>Bước 1: Chuyển giao nhiệm vụ</w:t>
      </w:r>
    </w:p>
    <w:p w:rsidR="00241541" w:rsidRPr="00020D66" w:rsidRDefault="00241541" w:rsidP="00241541">
      <w:pPr>
        <w:tabs>
          <w:tab w:val="left" w:pos="567"/>
          <w:tab w:val="left" w:pos="1134"/>
        </w:tabs>
        <w:spacing w:before="120" w:line="240" w:lineRule="auto"/>
        <w:ind w:right="-1"/>
        <w:rPr>
          <w:rFonts w:cs="Times New Roman"/>
          <w:bCs/>
          <w:sz w:val="28"/>
          <w:szCs w:val="28"/>
          <w:lang w:val="fr-FR"/>
        </w:rPr>
      </w:pPr>
      <w:r w:rsidRPr="00020D66">
        <w:rPr>
          <w:rFonts w:cs="Times New Roman"/>
          <w:bCs/>
          <w:sz w:val="28"/>
          <w:szCs w:val="28"/>
          <w:lang w:val="fr-FR"/>
        </w:rPr>
        <w:t>- GV cho HS tham gia trò chơi, trả lời nhanh các câu hỏi trắc nghiệm.</w:t>
      </w:r>
    </w:p>
    <w:p w:rsidR="00241541" w:rsidRPr="00020D66" w:rsidRDefault="00241541" w:rsidP="00241541">
      <w:pPr>
        <w:pStyle w:val="NoSpacing"/>
        <w:spacing w:line="240" w:lineRule="auto"/>
        <w:ind w:right="-1"/>
        <w:rPr>
          <w:bCs/>
          <w:szCs w:val="28"/>
          <w:lang w:val="fr-FR"/>
        </w:rPr>
      </w:pPr>
      <w:r w:rsidRPr="00020D66">
        <w:rPr>
          <w:szCs w:val="28"/>
          <w:lang w:val="fr-FR"/>
        </w:rPr>
        <w:t xml:space="preserve">- GV yêu cầu HS hoạt động nhóm 4 hoàn thành bài tập </w:t>
      </w:r>
      <w:r w:rsidRPr="00020D66">
        <w:rPr>
          <w:b/>
          <w:szCs w:val="28"/>
          <w:lang w:val="fr-FR"/>
        </w:rPr>
        <w:t xml:space="preserve">Bài 1.13 và 1.15 </w:t>
      </w:r>
      <w:r w:rsidRPr="00020D66">
        <w:rPr>
          <w:bCs/>
          <w:szCs w:val="28"/>
          <w:lang w:val="fr-FR"/>
        </w:rPr>
        <w:t>(SGK – tr15)</w:t>
      </w:r>
    </w:p>
    <w:p w:rsidR="00241541" w:rsidRPr="00020D66" w:rsidRDefault="00241541" w:rsidP="00241541">
      <w:pPr>
        <w:spacing w:line="240" w:lineRule="auto"/>
        <w:rPr>
          <w:rFonts w:cs="Times New Roman"/>
          <w:b/>
          <w:bCs/>
          <w:sz w:val="28"/>
          <w:szCs w:val="28"/>
          <w:lang w:val="fr-FR"/>
        </w:rPr>
      </w:pPr>
      <w:r w:rsidRPr="00020D66">
        <w:rPr>
          <w:rFonts w:cs="Times New Roman"/>
          <w:b/>
          <w:bCs/>
          <w:sz w:val="28"/>
          <w:szCs w:val="28"/>
          <w:lang w:val="fr-FR"/>
        </w:rPr>
        <w:t>Bước 2: Thực hiện nhiệm vụ</w:t>
      </w:r>
    </w:p>
    <w:p w:rsidR="00241541" w:rsidRPr="00020D66" w:rsidRDefault="00241541" w:rsidP="00241541">
      <w:pPr>
        <w:spacing w:line="240" w:lineRule="auto"/>
        <w:rPr>
          <w:rFonts w:cs="Times New Roman"/>
          <w:sz w:val="28"/>
          <w:szCs w:val="28"/>
          <w:lang w:val="fr-FR"/>
        </w:rPr>
      </w:pPr>
      <w:bookmarkStart w:id="1" w:name="_Hlk104016338"/>
      <w:r w:rsidRPr="00020D66">
        <w:rPr>
          <w:rFonts w:cs="Times New Roman"/>
          <w:sz w:val="28"/>
          <w:szCs w:val="28"/>
          <w:lang w:val="fr-FR"/>
        </w:rPr>
        <w:t>- HS tự phân công nhóm trưởng, hợp tác thảo luận đưa ra ý kiến.</w:t>
      </w:r>
    </w:p>
    <w:p w:rsidR="00241541" w:rsidRPr="00020D66" w:rsidRDefault="00241541" w:rsidP="00241541">
      <w:pPr>
        <w:spacing w:line="240" w:lineRule="auto"/>
        <w:rPr>
          <w:rFonts w:cs="Times New Roman"/>
          <w:sz w:val="28"/>
          <w:szCs w:val="28"/>
          <w:lang w:val="fr-FR"/>
        </w:rPr>
      </w:pPr>
      <w:r w:rsidRPr="00020D66">
        <w:rPr>
          <w:rFonts w:cs="Times New Roman"/>
          <w:sz w:val="28"/>
          <w:szCs w:val="28"/>
          <w:lang w:val="fr-FR"/>
        </w:rPr>
        <w:t>- GV điều hành, quan sát, hỗ trợ.</w:t>
      </w:r>
    </w:p>
    <w:bookmarkEnd w:id="1"/>
    <w:p w:rsidR="00241541" w:rsidRPr="00020D66" w:rsidRDefault="00241541" w:rsidP="00241541">
      <w:pPr>
        <w:spacing w:line="240" w:lineRule="auto"/>
        <w:ind w:right="-1"/>
        <w:rPr>
          <w:rFonts w:cs="Times New Roman"/>
          <w:b/>
          <w:sz w:val="28"/>
          <w:szCs w:val="28"/>
          <w:lang w:val="nl-NL"/>
        </w:rPr>
      </w:pPr>
      <w:r w:rsidRPr="00020D66">
        <w:rPr>
          <w:rFonts w:cs="Times New Roman"/>
          <w:b/>
          <w:sz w:val="28"/>
          <w:szCs w:val="28"/>
          <w:lang w:val="nl-NL"/>
        </w:rPr>
        <w:t xml:space="preserve">Câu hỏi trắc nghiệm: </w:t>
      </w:r>
    </w:p>
    <w:p w:rsidR="00241541" w:rsidRPr="00020D66" w:rsidRDefault="00241541" w:rsidP="00241541">
      <w:pPr>
        <w:spacing w:line="240" w:lineRule="auto"/>
        <w:ind w:right="-1"/>
        <w:rPr>
          <w:rFonts w:cs="Times New Roman"/>
          <w:bCs/>
          <w:sz w:val="28"/>
          <w:szCs w:val="28"/>
          <w:lang w:val="nl-NL"/>
        </w:rPr>
      </w:pPr>
      <w:r w:rsidRPr="00020D66">
        <w:rPr>
          <w:rFonts w:cs="Times New Roman"/>
          <w:bCs/>
          <w:sz w:val="28"/>
          <w:szCs w:val="28"/>
          <w:lang w:val="nl-NL"/>
        </w:rPr>
        <w:t>(GV gọi HS nhanh nhất trả lời, giải thích kết quả).</w:t>
      </w:r>
    </w:p>
    <w:p w:rsidR="00241541" w:rsidRPr="00020D66" w:rsidRDefault="00241541" w:rsidP="00241541">
      <w:pPr>
        <w:spacing w:line="240" w:lineRule="auto"/>
        <w:ind w:right="-1"/>
        <w:rPr>
          <w:rFonts w:cs="Times New Roman"/>
          <w:bCs/>
          <w:sz w:val="28"/>
          <w:szCs w:val="28"/>
          <w:lang w:val="nl-NL"/>
        </w:rPr>
      </w:pPr>
      <w:r w:rsidRPr="00020D66">
        <w:rPr>
          <w:rFonts w:cs="Times New Roman"/>
          <w:b/>
          <w:sz w:val="28"/>
          <w:szCs w:val="28"/>
          <w:lang w:val="nl-NL"/>
        </w:rPr>
        <w:t xml:space="preserve">Câu 1: </w:t>
      </w:r>
      <w:r w:rsidRPr="00020D66">
        <w:rPr>
          <w:rFonts w:cs="Times New Roman"/>
          <w:bCs/>
          <w:sz w:val="28"/>
          <w:szCs w:val="28"/>
          <w:lang w:val="nl-NL"/>
        </w:rPr>
        <w:t>Kết quả của phép tính</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3</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3</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10</m:t>
            </m:r>
          </m:den>
        </m:f>
      </m:oMath>
      <w:r w:rsidRPr="00020D66">
        <w:rPr>
          <w:rFonts w:cs="Times New Roman"/>
          <w:bCs/>
          <w:sz w:val="28"/>
          <w:szCs w:val="28"/>
          <w:lang w:val="nl-NL"/>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2"/>
        <w:gridCol w:w="2372"/>
        <w:gridCol w:w="2372"/>
        <w:gridCol w:w="2372"/>
      </w:tblGrid>
      <w:tr w:rsidR="00241541" w:rsidRPr="00020D66" w:rsidTr="00DE39A6">
        <w:tc>
          <w:tcPr>
            <w:tcW w:w="2372" w:type="dxa"/>
          </w:tcPr>
          <w:p w:rsidR="00241541" w:rsidRPr="00020D66" w:rsidRDefault="00241541" w:rsidP="00DE39A6">
            <w:pPr>
              <w:ind w:right="-1"/>
              <w:rPr>
                <w:rFonts w:cs="Times New Roman"/>
                <w:bCs/>
                <w:sz w:val="28"/>
                <w:szCs w:val="28"/>
                <w:lang w:val="nl-NL"/>
              </w:rPr>
            </w:pPr>
            <w:r w:rsidRPr="00020D66">
              <w:rPr>
                <w:rFonts w:cs="Times New Roman"/>
                <w:bCs/>
                <w:sz w:val="28"/>
                <w:szCs w:val="28"/>
                <w:lang w:val="nl-NL"/>
              </w:rPr>
              <w:t xml:space="preserve">A.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10</m:t>
                  </m:r>
                </m:den>
              </m:f>
            </m:oMath>
          </w:p>
        </w:tc>
        <w:tc>
          <w:tcPr>
            <w:tcW w:w="2372" w:type="dxa"/>
          </w:tcPr>
          <w:p w:rsidR="00241541" w:rsidRPr="00020D66" w:rsidRDefault="00241541" w:rsidP="00DE39A6">
            <w:pPr>
              <w:ind w:right="-1"/>
              <w:rPr>
                <w:rFonts w:cs="Times New Roman"/>
                <w:bCs/>
                <w:sz w:val="28"/>
                <w:szCs w:val="28"/>
                <w:lang w:val="nl-NL"/>
              </w:rPr>
            </w:pPr>
            <w:r w:rsidRPr="00020D66">
              <w:rPr>
                <w:rFonts w:cs="Times New Roman"/>
                <w:bCs/>
                <w:sz w:val="28"/>
                <w:szCs w:val="28"/>
                <w:lang w:val="nl-NL"/>
              </w:rPr>
              <w:t xml:space="preserve">B.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7</m:t>
                  </m:r>
                </m:num>
                <m:den>
                  <m:r>
                    <w:rPr>
                      <w:rFonts w:ascii="Cambria Math" w:hAnsi="Cambria Math" w:cs="Times New Roman"/>
                      <w:sz w:val="28"/>
                      <w:szCs w:val="28"/>
                      <w:lang w:val="nl-NL"/>
                    </w:rPr>
                    <m:t>15</m:t>
                  </m:r>
                </m:den>
              </m:f>
            </m:oMath>
          </w:p>
        </w:tc>
        <w:tc>
          <w:tcPr>
            <w:tcW w:w="2372" w:type="dxa"/>
          </w:tcPr>
          <w:p w:rsidR="00241541" w:rsidRPr="00020D66" w:rsidRDefault="00241541" w:rsidP="00DE39A6">
            <w:pPr>
              <w:ind w:right="-1"/>
              <w:rPr>
                <w:rFonts w:cs="Times New Roman"/>
                <w:bCs/>
                <w:sz w:val="28"/>
                <w:szCs w:val="28"/>
                <w:lang w:val="nl-NL"/>
              </w:rPr>
            </w:pPr>
            <w:r w:rsidRPr="00020D66">
              <w:rPr>
                <w:rFonts w:cs="Times New Roman"/>
                <w:bCs/>
                <w:sz w:val="28"/>
                <w:szCs w:val="28"/>
                <w:lang w:val="nl-NL"/>
              </w:rPr>
              <w:t xml:space="preserve">C.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-7</m:t>
                  </m:r>
                </m:num>
                <m:den>
                  <m:r>
                    <w:rPr>
                      <w:rFonts w:ascii="Cambria Math" w:hAnsi="Cambria Math" w:cs="Times New Roman"/>
                      <w:sz w:val="28"/>
                      <w:szCs w:val="28"/>
                      <w:lang w:val="nl-NL"/>
                    </w:rPr>
                    <m:t>15</m:t>
                  </m:r>
                </m:den>
              </m:f>
            </m:oMath>
          </w:p>
        </w:tc>
        <w:tc>
          <w:tcPr>
            <w:tcW w:w="2372" w:type="dxa"/>
          </w:tcPr>
          <w:p w:rsidR="00241541" w:rsidRPr="00020D66" w:rsidRDefault="00241541" w:rsidP="00DE39A6">
            <w:pPr>
              <w:ind w:right="-1"/>
              <w:rPr>
                <w:rFonts w:cs="Times New Roman"/>
                <w:bCs/>
                <w:sz w:val="28"/>
                <w:szCs w:val="28"/>
                <w:lang w:val="nl-NL"/>
              </w:rPr>
            </w:pPr>
            <w:r w:rsidRPr="00020D66">
              <w:rPr>
                <w:rFonts w:cs="Times New Roman"/>
                <w:bCs/>
                <w:sz w:val="28"/>
                <w:szCs w:val="28"/>
                <w:lang w:val="nl-NL"/>
              </w:rPr>
              <w:t xml:space="preserve">D.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10</m:t>
                  </m:r>
                </m:den>
              </m:f>
            </m:oMath>
          </w:p>
        </w:tc>
      </w:tr>
    </w:tbl>
    <w:p w:rsidR="00241541" w:rsidRPr="00020D66" w:rsidRDefault="00241541" w:rsidP="00241541">
      <w:pPr>
        <w:spacing w:line="240" w:lineRule="auto"/>
        <w:ind w:right="-1"/>
        <w:rPr>
          <w:rFonts w:cs="Times New Roman"/>
          <w:bCs/>
          <w:sz w:val="28"/>
          <w:szCs w:val="28"/>
          <w:lang w:val="nl-NL"/>
        </w:rPr>
      </w:pPr>
      <w:r w:rsidRPr="00020D66">
        <w:rPr>
          <w:rFonts w:cs="Times New Roman"/>
          <w:b/>
          <w:sz w:val="28"/>
          <w:szCs w:val="28"/>
          <w:lang w:val="nl-NL"/>
        </w:rPr>
        <w:t xml:space="preserve">Câu 2: </w:t>
      </w:r>
      <w:r w:rsidRPr="00020D66">
        <w:rPr>
          <w:rFonts w:cs="Times New Roman"/>
          <w:bCs/>
          <w:sz w:val="28"/>
          <w:szCs w:val="28"/>
          <w:lang w:val="nl-NL"/>
        </w:rPr>
        <w:t xml:space="preserve">Tổng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a</m:t>
            </m:r>
          </m:num>
          <m:den>
            <m:r>
              <w:rPr>
                <w:rFonts w:ascii="Cambria Math" w:hAnsi="Cambria Math" w:cs="Times New Roman"/>
                <w:sz w:val="28"/>
                <w:szCs w:val="28"/>
                <w:lang w:val="nl-NL"/>
              </w:rPr>
              <m:t>b</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-a</m:t>
            </m:r>
          </m:num>
          <m:den>
            <m:r>
              <w:rPr>
                <w:rFonts w:ascii="Cambria Math" w:hAnsi="Cambria Math" w:cs="Times New Roman"/>
                <w:sz w:val="28"/>
                <w:szCs w:val="28"/>
                <w:lang w:val="nl-NL"/>
              </w:rPr>
              <m:t>b+1</m:t>
            </m:r>
          </m:den>
        </m:f>
      </m:oMath>
      <w:r w:rsidRPr="00020D66">
        <w:rPr>
          <w:rFonts w:cs="Times New Roman"/>
          <w:bCs/>
          <w:sz w:val="28"/>
          <w:szCs w:val="28"/>
          <w:lang w:val="nl-NL"/>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2"/>
        <w:gridCol w:w="2372"/>
        <w:gridCol w:w="2372"/>
        <w:gridCol w:w="2372"/>
      </w:tblGrid>
      <w:tr w:rsidR="00241541" w:rsidRPr="00020D66" w:rsidTr="00DE39A6">
        <w:tc>
          <w:tcPr>
            <w:tcW w:w="2372" w:type="dxa"/>
          </w:tcPr>
          <w:p w:rsidR="00241541" w:rsidRPr="00020D66" w:rsidRDefault="00241541" w:rsidP="00DE39A6">
            <w:pPr>
              <w:ind w:right="-1"/>
              <w:rPr>
                <w:rFonts w:cs="Times New Roman"/>
                <w:bCs/>
                <w:sz w:val="28"/>
                <w:szCs w:val="28"/>
                <w:lang w:val="nl-NL"/>
              </w:rPr>
            </w:pPr>
            <w:r w:rsidRPr="00020D66">
              <w:rPr>
                <w:rFonts w:cs="Times New Roman"/>
                <w:bCs/>
                <w:sz w:val="28"/>
                <w:szCs w:val="28"/>
                <w:lang w:val="nl-NL"/>
              </w:rPr>
              <w:lastRenderedPageBreak/>
              <w:t xml:space="preserve">A.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a</m:t>
                  </m:r>
                </m:num>
                <m:den>
                  <m:r>
                    <w:rPr>
                      <w:rFonts w:ascii="Cambria Math" w:hAnsi="Cambria Math" w:cs="Times New Roman"/>
                      <w:sz w:val="28"/>
                      <w:szCs w:val="28"/>
                      <w:lang w:val="nl-NL"/>
                    </w:rPr>
                    <m:t>b(b+1)</m:t>
                  </m:r>
                </m:den>
              </m:f>
            </m:oMath>
          </w:p>
        </w:tc>
        <w:tc>
          <w:tcPr>
            <w:tcW w:w="2372" w:type="dxa"/>
          </w:tcPr>
          <w:p w:rsidR="00241541" w:rsidRPr="00020D66" w:rsidRDefault="00241541" w:rsidP="00DE39A6">
            <w:pPr>
              <w:ind w:right="-1"/>
              <w:rPr>
                <w:rFonts w:cs="Times New Roman"/>
                <w:bCs/>
                <w:sz w:val="28"/>
                <w:szCs w:val="28"/>
                <w:lang w:val="nl-NL"/>
              </w:rPr>
            </w:pPr>
            <w:r w:rsidRPr="00020D66">
              <w:rPr>
                <w:rFonts w:cs="Times New Roman"/>
                <w:bCs/>
                <w:sz w:val="28"/>
                <w:szCs w:val="28"/>
                <w:lang w:val="nl-NL"/>
              </w:rPr>
              <w:t xml:space="preserve">B. </w:t>
            </w:r>
            <m:oMath>
              <m:r>
                <w:rPr>
                  <w:rFonts w:ascii="Cambria Math" w:hAnsi="Cambria Math" w:cs="Times New Roman"/>
                  <w:sz w:val="28"/>
                  <w:szCs w:val="28"/>
                  <w:lang w:val="nl-NL"/>
                </w:rPr>
                <m:t>0</m:t>
              </m:r>
            </m:oMath>
          </w:p>
        </w:tc>
        <w:tc>
          <w:tcPr>
            <w:tcW w:w="2372" w:type="dxa"/>
          </w:tcPr>
          <w:p w:rsidR="00241541" w:rsidRPr="00020D66" w:rsidRDefault="00241541" w:rsidP="00DE39A6">
            <w:pPr>
              <w:ind w:right="-1"/>
              <w:rPr>
                <w:rFonts w:cs="Times New Roman"/>
                <w:bCs/>
                <w:sz w:val="28"/>
                <w:szCs w:val="28"/>
                <w:lang w:val="nl-NL"/>
              </w:rPr>
            </w:pPr>
            <w:r w:rsidRPr="00020D66">
              <w:rPr>
                <w:rFonts w:cs="Times New Roman"/>
                <w:bCs/>
                <w:sz w:val="28"/>
                <w:szCs w:val="28"/>
                <w:lang w:val="nl-NL"/>
              </w:rPr>
              <w:t xml:space="preserve">C.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b(b+1)</m:t>
                  </m:r>
                </m:den>
              </m:f>
            </m:oMath>
          </w:p>
        </w:tc>
        <w:tc>
          <w:tcPr>
            <w:tcW w:w="2372" w:type="dxa"/>
          </w:tcPr>
          <w:p w:rsidR="00241541" w:rsidRPr="00020D66" w:rsidRDefault="00241541" w:rsidP="00DE39A6">
            <w:pPr>
              <w:ind w:right="-1"/>
              <w:rPr>
                <w:rFonts w:cs="Times New Roman"/>
                <w:bCs/>
                <w:sz w:val="28"/>
                <w:szCs w:val="28"/>
                <w:lang w:val="nl-NL"/>
              </w:rPr>
            </w:pPr>
            <w:r w:rsidRPr="00020D66">
              <w:rPr>
                <w:rFonts w:cs="Times New Roman"/>
                <w:bCs/>
                <w:sz w:val="28"/>
                <w:szCs w:val="28"/>
                <w:lang w:val="nl-NL"/>
              </w:rPr>
              <w:t xml:space="preserve">D.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2ab+1</m:t>
                  </m:r>
                </m:num>
                <m:den>
                  <m:r>
                    <w:rPr>
                      <w:rFonts w:ascii="Cambria Math" w:hAnsi="Cambria Math" w:cs="Times New Roman"/>
                      <w:sz w:val="28"/>
                      <w:szCs w:val="28"/>
                      <w:lang w:val="nl-NL"/>
                    </w:rPr>
                    <m:t>b(b+1)</m:t>
                  </m:r>
                </m:den>
              </m:f>
            </m:oMath>
          </w:p>
        </w:tc>
      </w:tr>
    </w:tbl>
    <w:p w:rsidR="00241541" w:rsidRPr="00020D66" w:rsidRDefault="00241541" w:rsidP="00241541">
      <w:pPr>
        <w:pStyle w:val="Normal0"/>
        <w:rPr>
          <w:rFonts w:ascii="Times New Roman" w:hAnsi="Times New Roman" w:cs="Times New Roman"/>
          <w:b/>
          <w:sz w:val="28"/>
          <w:szCs w:val="28"/>
          <w:lang w:val="nl-NL"/>
        </w:rPr>
      </w:pPr>
      <w:r w:rsidRPr="00020D66">
        <w:rPr>
          <w:rFonts w:ascii="Times New Roman" w:hAnsi="Times New Roman" w:cs="Times New Roman"/>
          <w:b/>
          <w:sz w:val="28"/>
          <w:szCs w:val="28"/>
          <w:lang w:val="nl-NL"/>
        </w:rPr>
        <w:t xml:space="preserve">Câu 3: </w:t>
      </w:r>
      <w:r w:rsidRPr="00020D66">
        <w:rPr>
          <w:rFonts w:ascii="Times New Roman" w:hAnsi="Times New Roman" w:cs="Times New Roman"/>
          <w:sz w:val="28"/>
          <w:szCs w:val="28"/>
        </w:rPr>
        <w:t xml:space="preserve">Tính: </w:t>
      </w:r>
      <m:oMath>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-4</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r>
          <w:rPr>
            <w:rFonts w:ascii="Cambria Math" w:hAnsi="Cambria Math" w:cs="Times New Roman"/>
            <w:sz w:val="28"/>
            <w:szCs w:val="28"/>
          </w:rPr>
          <m:t>=?</m:t>
        </m:r>
      </m:oMath>
    </w:p>
    <w:tbl>
      <w:tblPr>
        <w:tblW w:w="0" w:type="auto"/>
        <w:tblInd w:w="36" w:type="dxa"/>
        <w:tblLayout w:type="fixed"/>
        <w:tblCellMar>
          <w:left w:w="36" w:type="dxa"/>
          <w:right w:w="36" w:type="dxa"/>
        </w:tblCellMar>
        <w:tblLook w:val="04A0"/>
      </w:tblPr>
      <w:tblGrid>
        <w:gridCol w:w="2340"/>
        <w:gridCol w:w="2340"/>
        <w:gridCol w:w="2340"/>
        <w:gridCol w:w="2340"/>
      </w:tblGrid>
      <w:tr w:rsidR="00241541" w:rsidRPr="00020D66" w:rsidTr="00DE39A6">
        <w:tc>
          <w:tcPr>
            <w:tcW w:w="2340" w:type="dxa"/>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A.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w:p>
        </w:tc>
        <w:tc>
          <w:tcPr>
            <w:tcW w:w="2340" w:type="dxa"/>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B.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tc>
        <w:tc>
          <w:tcPr>
            <w:tcW w:w="2340" w:type="dxa"/>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p>
        </w:tc>
        <w:tc>
          <w:tcPr>
            <w:tcW w:w="2340" w:type="dxa"/>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p>
        </w:tc>
      </w:tr>
    </w:tbl>
    <w:p w:rsidR="00241541" w:rsidRPr="00020D66" w:rsidRDefault="00241541" w:rsidP="00241541">
      <w:pPr>
        <w:pStyle w:val="NoSpacing"/>
        <w:spacing w:line="240" w:lineRule="auto"/>
        <w:ind w:right="-1"/>
        <w:rPr>
          <w:szCs w:val="28"/>
          <w:lang w:val="fr-FR"/>
        </w:rPr>
      </w:pPr>
    </w:p>
    <w:p w:rsidR="00241541" w:rsidRPr="00020D66" w:rsidRDefault="00241541" w:rsidP="00241541">
      <w:pPr>
        <w:pStyle w:val="NoSpacing"/>
        <w:spacing w:line="240" w:lineRule="auto"/>
        <w:ind w:right="-1"/>
        <w:rPr>
          <w:szCs w:val="28"/>
        </w:rPr>
      </w:pPr>
      <w:r w:rsidRPr="00020D66">
        <w:rPr>
          <w:b/>
          <w:bCs/>
          <w:szCs w:val="28"/>
          <w:lang w:val="fr-FR"/>
        </w:rPr>
        <w:t>Câu 4:</w:t>
      </w:r>
      <w:r w:rsidRPr="00020D66">
        <w:rPr>
          <w:szCs w:val="28"/>
          <w:lang w:val="fr-FR"/>
        </w:rPr>
        <w:t xml:space="preserve"> Kết quả của phép tính  </w:t>
      </w:r>
      <m:oMath>
        <m:r>
          <w:rPr>
            <w:rFonts w:ascii="Cambria Math" w:hAnsi="Cambria Math"/>
            <w:szCs w:val="28"/>
          </w:rPr>
          <m:t>3,15</m:t>
        </m:r>
        <m:d>
          <m:dPr>
            <m:ctrlPr>
              <w:rPr>
                <w:rFonts w:ascii="Cambria Math" w:hAnsi="Cambria Math"/>
                <w:i/>
                <w:szCs w:val="28"/>
              </w:rPr>
            </m:ctrlPr>
          </m:dPr>
          <m:e>
            <m:r>
              <w:rPr>
                <w:rFonts w:ascii="Cambria Math" w:hAnsi="Cambria Math"/>
                <w:szCs w:val="28"/>
              </w:rPr>
              <m:t>3</m:t>
            </m:r>
            <m:f>
              <m:fPr>
                <m:ctrlPr>
                  <w:rPr>
                    <w:rFonts w:ascii="Cambria Math" w:hAnsi="Cambria Math"/>
                    <w:i/>
                    <w:szCs w:val="28"/>
                  </w:rPr>
                </m:ctrlPr>
              </m:fPr>
              <m:num>
                <m:r>
                  <w:rPr>
                    <w:rFonts w:ascii="Cambria Math" w:hAnsi="Cambria Math"/>
                    <w:szCs w:val="28"/>
                  </w:rPr>
                  <m:t>1</m:t>
                </m:r>
              </m:num>
              <m:den>
                <m:r>
                  <w:rPr>
                    <w:rFonts w:ascii="Cambria Math" w:hAnsi="Cambria Math"/>
                    <w:szCs w:val="28"/>
                  </w:rPr>
                  <m:t>4</m:t>
                </m:r>
              </m:den>
            </m:f>
            <m:func>
              <m:funcPr>
                <m:ctrlPr>
                  <w:rPr>
                    <w:rFonts w:ascii="Cambria Math" w:hAnsi="Cambria Math"/>
                    <w:i/>
                    <w:szCs w:val="28"/>
                  </w:rPr>
                </m:ctrlPr>
              </m:funcPr>
              <m:fName>
                <m:r>
                  <w:rPr>
                    <w:rFonts w:ascii="Cambria Math" w:hAnsi="Cambria Math"/>
                    <w:szCs w:val="28"/>
                  </w:rPr>
                  <m:t>:</m:t>
                </m:r>
              </m:fName>
              <m:e>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e>
            </m:func>
          </m:e>
        </m:d>
        <m:r>
          <w:rPr>
            <w:rFonts w:ascii="Cambria Math" w:hAnsi="Cambria Math"/>
            <w:szCs w:val="28"/>
          </w:rPr>
          <m:t>+2,15</m:t>
        </m:r>
        <m:d>
          <m:dPr>
            <m:ctrlPr>
              <w:rPr>
                <w:rFonts w:ascii="Cambria Math" w:hAnsi="Cambria Math"/>
                <w:i/>
                <w:szCs w:val="28"/>
              </w:rPr>
            </m:ctrlPr>
          </m:dPr>
          <m:e>
            <m:r>
              <w:rPr>
                <w:rFonts w:ascii="Cambria Math" w:hAnsi="Cambria Math"/>
                <w:szCs w:val="28"/>
              </w:rPr>
              <m:t>1-1</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e>
        </m:d>
      </m:oMath>
      <w:r w:rsidRPr="00020D66">
        <w:rPr>
          <w:szCs w:val="28"/>
        </w:rPr>
        <w:t>là:</w:t>
      </w:r>
    </w:p>
    <w:tbl>
      <w:tblPr>
        <w:tblW w:w="0" w:type="auto"/>
        <w:tblInd w:w="36" w:type="dxa"/>
        <w:tblLayout w:type="fixed"/>
        <w:tblCellMar>
          <w:left w:w="36" w:type="dxa"/>
          <w:right w:w="36" w:type="dxa"/>
        </w:tblCellMar>
        <w:tblLook w:val="04A0"/>
      </w:tblPr>
      <w:tblGrid>
        <w:gridCol w:w="2340"/>
        <w:gridCol w:w="2340"/>
        <w:gridCol w:w="2340"/>
        <w:gridCol w:w="2340"/>
      </w:tblGrid>
      <w:tr w:rsidR="00241541" w:rsidRPr="00020D66" w:rsidTr="00DE39A6">
        <w:tc>
          <w:tcPr>
            <w:tcW w:w="2340" w:type="dxa"/>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A. 19,25</w:t>
            </w:r>
          </w:p>
        </w:tc>
        <w:tc>
          <w:tcPr>
            <w:tcW w:w="2340" w:type="dxa"/>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B. 19,4</w:t>
            </w:r>
          </w:p>
        </w:tc>
        <w:tc>
          <w:tcPr>
            <w:tcW w:w="2340" w:type="dxa"/>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C. 16,4</w:t>
            </w:r>
          </w:p>
        </w:tc>
        <w:tc>
          <w:tcPr>
            <w:tcW w:w="2340" w:type="dxa"/>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D. 18,25</w:t>
            </w:r>
          </w:p>
        </w:tc>
      </w:tr>
    </w:tbl>
    <w:p w:rsidR="00241541" w:rsidRPr="00020D66" w:rsidRDefault="00241541" w:rsidP="00241541">
      <w:pPr>
        <w:pStyle w:val="NoSpacing"/>
        <w:spacing w:line="240" w:lineRule="auto"/>
        <w:ind w:right="-1"/>
        <w:rPr>
          <w:szCs w:val="28"/>
          <w:lang w:val="fr-FR"/>
        </w:rPr>
      </w:pPr>
      <w:r w:rsidRPr="00020D66">
        <w:rPr>
          <w:b/>
          <w:bCs/>
          <w:szCs w:val="28"/>
          <w:lang w:val="fr-FR"/>
        </w:rPr>
        <w:t>Câu 5:</w:t>
      </w:r>
      <w:r w:rsidRPr="00020D66">
        <w:rPr>
          <w:szCs w:val="28"/>
          <w:lang w:val="fr-FR"/>
        </w:rPr>
        <w:t xml:space="preserve"> Hình vẽ nào sau đây biểu diễn số hữu tỉ </w:t>
      </w:r>
      <m:oMath>
        <m:f>
          <m:fPr>
            <m:ctrlPr>
              <w:rPr>
                <w:rFonts w:ascii="Cambria Math" w:hAnsi="Cambria Math"/>
                <w:i/>
                <w:szCs w:val="28"/>
                <w:lang w:val="fr-FR"/>
              </w:rPr>
            </m:ctrlPr>
          </m:fPr>
          <m:num>
            <m:r>
              <w:rPr>
                <w:rFonts w:ascii="Cambria Math" w:hAnsi="Cambria Math"/>
                <w:szCs w:val="28"/>
                <w:lang w:val="fr-FR"/>
              </w:rPr>
              <m:t>3</m:t>
            </m:r>
          </m:num>
          <m:den>
            <m:r>
              <w:rPr>
                <w:rFonts w:ascii="Cambria Math" w:hAnsi="Cambria Math"/>
                <w:szCs w:val="28"/>
                <w:lang w:val="fr-FR"/>
              </w:rPr>
              <m:t>4</m:t>
            </m:r>
          </m:den>
        </m:f>
      </m:oMath>
      <w:r w:rsidRPr="00020D66">
        <w:rPr>
          <w:szCs w:val="28"/>
          <w:lang w:val="fr-FR"/>
        </w:rPr>
        <w:t>trên trục số?</w:t>
      </w:r>
    </w:p>
    <w:p w:rsidR="00241541" w:rsidRPr="00020D66" w:rsidRDefault="00241541" w:rsidP="00241541">
      <w:pPr>
        <w:spacing w:line="240" w:lineRule="auto"/>
        <w:rPr>
          <w:rFonts w:cs="Times New Roman"/>
          <w:sz w:val="28"/>
          <w:szCs w:val="28"/>
          <w:lang w:val="fr-FR"/>
        </w:rPr>
      </w:pPr>
      <w:r w:rsidRPr="00020D66">
        <w:rPr>
          <w:rFonts w:cs="Times New Roman"/>
          <w:noProof/>
          <w:sz w:val="28"/>
          <w:szCs w:val="28"/>
        </w:rPr>
        <w:drawing>
          <wp:inline distT="0" distB="0" distL="0" distR="0">
            <wp:extent cx="3253740" cy="3566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3254022" cy="3566469"/>
                    </a:xfrm>
                    <a:prstGeom prst="rect">
                      <a:avLst/>
                    </a:prstGeom>
                  </pic:spPr>
                </pic:pic>
              </a:graphicData>
            </a:graphic>
          </wp:inline>
        </w:drawing>
      </w:r>
    </w:p>
    <w:p w:rsidR="00241541" w:rsidRPr="00020D66" w:rsidRDefault="00241541" w:rsidP="00241541">
      <w:pPr>
        <w:spacing w:line="240" w:lineRule="auto"/>
        <w:rPr>
          <w:rFonts w:cs="Times New Roman"/>
          <w:sz w:val="28"/>
          <w:szCs w:val="28"/>
          <w:lang w:val="fr-FR"/>
        </w:rPr>
      </w:pPr>
      <w:r w:rsidRPr="00020D66">
        <w:rPr>
          <w:rFonts w:cs="Times New Roman"/>
          <w:b/>
          <w:bCs/>
          <w:sz w:val="28"/>
          <w:szCs w:val="28"/>
          <w:lang w:val="fr-FR"/>
        </w:rPr>
        <w:t>Câu 6:</w:t>
      </w:r>
      <w:r w:rsidRPr="00020D66">
        <w:rPr>
          <w:rFonts w:cs="Times New Roman"/>
          <w:sz w:val="28"/>
          <w:szCs w:val="28"/>
          <w:lang w:val="fr-FR"/>
        </w:rPr>
        <w:t xml:space="preserve"> Phân số nào sau đây không biểu diễn số hữu tỉ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9</m:t>
            </m:r>
          </m:den>
        </m:f>
      </m:oMath>
      <w:r w:rsidRPr="00020D66">
        <w:rPr>
          <w:rFonts w:cs="Times New Roman"/>
          <w:sz w:val="28"/>
          <w:szCs w:val="28"/>
          <w:lang w:val="fr-FR"/>
        </w:rPr>
        <w:t>?</w:t>
      </w:r>
    </w:p>
    <w:tbl>
      <w:tblPr>
        <w:tblW w:w="0" w:type="auto"/>
        <w:tblInd w:w="36" w:type="dxa"/>
        <w:tblLayout w:type="fixed"/>
        <w:tblCellMar>
          <w:left w:w="36" w:type="dxa"/>
          <w:right w:w="36" w:type="dxa"/>
        </w:tblCellMar>
        <w:tblLook w:val="04A0"/>
      </w:tblPr>
      <w:tblGrid>
        <w:gridCol w:w="2340"/>
        <w:gridCol w:w="2340"/>
        <w:gridCol w:w="2340"/>
        <w:gridCol w:w="2340"/>
      </w:tblGrid>
      <w:tr w:rsidR="00241541" w:rsidRPr="00020D66" w:rsidTr="00DE39A6">
        <w:tc>
          <w:tcPr>
            <w:tcW w:w="2340" w:type="dxa"/>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A.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18</m:t>
                  </m:r>
                </m:den>
              </m:f>
            </m:oMath>
          </w:p>
        </w:tc>
        <w:tc>
          <w:tcPr>
            <w:tcW w:w="2340" w:type="dxa"/>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-9</m:t>
                  </m:r>
                </m:den>
              </m:f>
            </m:oMath>
          </w:p>
        </w:tc>
        <w:tc>
          <w:tcPr>
            <w:tcW w:w="2340" w:type="dxa"/>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-27</m:t>
                  </m:r>
                </m:den>
              </m:f>
            </m:oMath>
          </w:p>
        </w:tc>
        <w:tc>
          <w:tcPr>
            <w:tcW w:w="2340" w:type="dxa"/>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36</m:t>
                  </m:r>
                </m:den>
              </m:f>
            </m:oMath>
          </w:p>
        </w:tc>
      </w:tr>
    </w:tbl>
    <w:p w:rsidR="00241541" w:rsidRPr="00020D66" w:rsidRDefault="00241541" w:rsidP="00241541">
      <w:pPr>
        <w:spacing w:line="240" w:lineRule="auto"/>
        <w:rPr>
          <w:rFonts w:cs="Times New Roman"/>
          <w:sz w:val="28"/>
          <w:szCs w:val="28"/>
          <w:lang w:val="fr-FR"/>
        </w:rPr>
      </w:pPr>
    </w:p>
    <w:p w:rsidR="00241541" w:rsidRPr="00020D66" w:rsidRDefault="00241541" w:rsidP="00241541">
      <w:pPr>
        <w:pStyle w:val="NoSpacing"/>
        <w:spacing w:line="240" w:lineRule="auto"/>
        <w:ind w:right="-1"/>
        <w:rPr>
          <w:szCs w:val="28"/>
          <w:lang w:val="fr-FR"/>
        </w:rPr>
      </w:pPr>
      <w:r w:rsidRPr="00020D66">
        <w:rPr>
          <w:b/>
          <w:bCs/>
          <w:szCs w:val="28"/>
          <w:lang w:val="fr-FR"/>
        </w:rPr>
        <w:t xml:space="preserve"> Câu 7:</w:t>
      </w:r>
      <w:r w:rsidRPr="00020D66">
        <w:rPr>
          <w:szCs w:val="28"/>
          <w:lang w:val="fr-FR"/>
        </w:rPr>
        <w:t xml:space="preserve"> Cho các số hữu tỉ: </w:t>
      </w:r>
      <m:oMath>
        <m:f>
          <m:fPr>
            <m:ctrlPr>
              <w:rPr>
                <w:rFonts w:ascii="Cambria Math" w:hAnsi="Cambria Math"/>
                <w:i/>
                <w:szCs w:val="28"/>
                <w:lang w:val="fr-FR"/>
              </w:rPr>
            </m:ctrlPr>
          </m:fPr>
          <m:num>
            <m:r>
              <w:rPr>
                <w:rFonts w:ascii="Cambria Math" w:hAnsi="Cambria Math"/>
                <w:szCs w:val="28"/>
                <w:lang w:val="fr-FR"/>
              </w:rPr>
              <m:t>-2</m:t>
            </m:r>
          </m:num>
          <m:den>
            <m:r>
              <w:rPr>
                <w:rFonts w:ascii="Cambria Math" w:hAnsi="Cambria Math"/>
                <w:szCs w:val="28"/>
                <w:lang w:val="fr-FR"/>
              </w:rPr>
              <m:t>3</m:t>
            </m:r>
          </m:den>
        </m:f>
        <m:func>
          <m:funcPr>
            <m:ctrlPr>
              <w:rPr>
                <w:rFonts w:ascii="Cambria Math" w:hAnsi="Cambria Math"/>
                <w:i/>
                <w:szCs w:val="28"/>
                <w:lang w:val="fr-FR"/>
              </w:rPr>
            </m:ctrlPr>
          </m:funcPr>
          <m:fName>
            <m:r>
              <w:rPr>
                <w:rFonts w:ascii="Cambria Math" w:hAnsi="Cambria Math"/>
                <w:szCs w:val="28"/>
                <w:lang w:val="fr-FR"/>
              </w:rPr>
              <m:t>;</m:t>
            </m:r>
          </m:fName>
          <m:e>
            <m:f>
              <m:fPr>
                <m:ctrlPr>
                  <w:rPr>
                    <w:rFonts w:ascii="Cambria Math" w:hAnsi="Cambria Math"/>
                    <w:i/>
                    <w:szCs w:val="28"/>
                    <w:lang w:val="fr-FR"/>
                  </w:rPr>
                </m:ctrlPr>
              </m:fPr>
              <m:num>
                <m:r>
                  <w:rPr>
                    <w:rFonts w:ascii="Cambria Math" w:hAnsi="Cambria Math"/>
                    <w:szCs w:val="28"/>
                    <w:lang w:val="fr-FR"/>
                  </w:rPr>
                  <m:t>-3</m:t>
                </m:r>
              </m:num>
              <m:den>
                <m:r>
                  <w:rPr>
                    <w:rFonts w:ascii="Cambria Math" w:hAnsi="Cambria Math"/>
                    <w:szCs w:val="28"/>
                    <w:lang w:val="fr-FR"/>
                  </w:rPr>
                  <m:t>5</m:t>
                </m:r>
              </m:den>
            </m:f>
          </m:e>
        </m:func>
        <m:func>
          <m:funcPr>
            <m:ctrlPr>
              <w:rPr>
                <w:rFonts w:ascii="Cambria Math" w:hAnsi="Cambria Math"/>
                <w:i/>
                <w:szCs w:val="28"/>
                <w:lang w:val="fr-FR"/>
              </w:rPr>
            </m:ctrlPr>
          </m:funcPr>
          <m:fName>
            <m:r>
              <w:rPr>
                <w:rFonts w:ascii="Cambria Math" w:hAnsi="Cambria Math"/>
                <w:szCs w:val="28"/>
                <w:lang w:val="fr-FR"/>
              </w:rPr>
              <m:t>;</m:t>
            </m:r>
          </m:fName>
          <m:e>
            <m:f>
              <m:fPr>
                <m:ctrlPr>
                  <w:rPr>
                    <w:rFonts w:ascii="Cambria Math" w:hAnsi="Cambria Math"/>
                    <w:i/>
                    <w:szCs w:val="28"/>
                    <w:lang w:val="fr-FR"/>
                  </w:rPr>
                </m:ctrlPr>
              </m:fPr>
              <m:num>
                <m:r>
                  <w:rPr>
                    <w:rFonts w:ascii="Cambria Math" w:hAnsi="Cambria Math"/>
                    <w:szCs w:val="28"/>
                    <w:lang w:val="fr-FR"/>
                  </w:rPr>
                  <m:t>2</m:t>
                </m:r>
              </m:num>
              <m:den>
                <m:r>
                  <w:rPr>
                    <w:rFonts w:ascii="Cambria Math" w:hAnsi="Cambria Math"/>
                    <w:szCs w:val="28"/>
                    <w:lang w:val="fr-FR"/>
                  </w:rPr>
                  <m:t>3</m:t>
                </m:r>
              </m:den>
            </m:f>
          </m:e>
        </m:func>
        <m:func>
          <m:funcPr>
            <m:ctrlPr>
              <w:rPr>
                <w:rFonts w:ascii="Cambria Math" w:hAnsi="Cambria Math"/>
                <w:i/>
                <w:szCs w:val="28"/>
                <w:lang w:val="fr-FR"/>
              </w:rPr>
            </m:ctrlPr>
          </m:funcPr>
          <m:fName>
            <m:r>
              <w:rPr>
                <w:rFonts w:ascii="Cambria Math" w:hAnsi="Cambria Math"/>
                <w:szCs w:val="28"/>
                <w:lang w:val="fr-FR"/>
              </w:rPr>
              <m:t>;</m:t>
            </m:r>
          </m:fName>
          <m:e>
            <m:f>
              <m:fPr>
                <m:ctrlPr>
                  <w:rPr>
                    <w:rFonts w:ascii="Cambria Math" w:hAnsi="Cambria Math"/>
                    <w:i/>
                    <w:szCs w:val="28"/>
                    <w:lang w:val="fr-FR"/>
                  </w:rPr>
                </m:ctrlPr>
              </m:fPr>
              <m:num>
                <m:r>
                  <w:rPr>
                    <w:rFonts w:ascii="Cambria Math" w:hAnsi="Cambria Math"/>
                    <w:szCs w:val="28"/>
                    <w:lang w:val="fr-FR"/>
                  </w:rPr>
                  <m:t>5</m:t>
                </m:r>
              </m:num>
              <m:den>
                <m:r>
                  <w:rPr>
                    <w:rFonts w:ascii="Cambria Math" w:hAnsi="Cambria Math"/>
                    <w:szCs w:val="28"/>
                    <w:lang w:val="fr-FR"/>
                  </w:rPr>
                  <m:t>4</m:t>
                </m:r>
              </m:den>
            </m:f>
          </m:e>
        </m:func>
        <m:func>
          <m:funcPr>
            <m:ctrlPr>
              <w:rPr>
                <w:rFonts w:ascii="Cambria Math" w:hAnsi="Cambria Math"/>
                <w:i/>
                <w:szCs w:val="28"/>
                <w:lang w:val="fr-FR"/>
              </w:rPr>
            </m:ctrlPr>
          </m:funcPr>
          <m:fName>
            <m:r>
              <w:rPr>
                <w:rFonts w:ascii="Cambria Math" w:hAnsi="Cambria Math"/>
                <w:szCs w:val="28"/>
                <w:lang w:val="fr-FR"/>
              </w:rPr>
              <m:t>;</m:t>
            </m:r>
          </m:fName>
          <m:e>
            <m:r>
              <w:rPr>
                <w:rFonts w:ascii="Cambria Math" w:hAnsi="Cambria Math"/>
                <w:szCs w:val="28"/>
                <w:lang w:val="fr-FR"/>
              </w:rPr>
              <m:t>0</m:t>
            </m:r>
          </m:e>
        </m:func>
      </m:oMath>
      <w:r w:rsidRPr="00020D66">
        <w:rPr>
          <w:szCs w:val="28"/>
          <w:lang w:val="fr-FR"/>
        </w:rPr>
        <w:t>. Hãy sắp xếp các số hữu tỉ trên theo thứ tự tăng dần</w:t>
      </w:r>
    </w:p>
    <w:p w:rsidR="00241541" w:rsidRPr="00020D66" w:rsidRDefault="00241541" w:rsidP="00241541">
      <w:pPr>
        <w:spacing w:line="240" w:lineRule="auto"/>
        <w:rPr>
          <w:rFonts w:cs="Times New Roman"/>
          <w:sz w:val="28"/>
          <w:szCs w:val="28"/>
          <w:lang w:val="fr-FR"/>
        </w:rPr>
      </w:pPr>
      <w:r w:rsidRPr="00020D66">
        <w:rPr>
          <w:rFonts w:cs="Times New Roman"/>
          <w:sz w:val="28"/>
          <w:szCs w:val="28"/>
          <w:lang w:val="fr-FR"/>
        </w:rPr>
        <w:t xml:space="preserve">A.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-3</m:t>
                </m:r>
              </m:num>
              <m:den>
                <m:r>
                  <w:rPr>
                    <w:rFonts w:ascii="Cambria Math" w:hAnsi="Cambria Math" w:cs="Times New Roman"/>
                    <w:sz w:val="28"/>
                    <w:szCs w:val="28"/>
                    <w:lang w:val="fr-FR"/>
                  </w:rPr>
                  <m:t>5</m:t>
                </m:r>
              </m:den>
            </m:f>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r>
              <w:rPr>
                <w:rFonts w:ascii="Cambria Math" w:hAnsi="Cambria Math" w:cs="Times New Roman"/>
                <w:sz w:val="28"/>
                <w:szCs w:val="28"/>
                <w:lang w:val="fr-FR"/>
              </w:rPr>
              <m:t>0</m:t>
            </m:r>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5</m:t>
                </m:r>
              </m:num>
              <m:den>
                <m:r>
                  <w:rPr>
                    <w:rFonts w:ascii="Cambria Math" w:hAnsi="Cambria Math" w:cs="Times New Roman"/>
                    <w:sz w:val="28"/>
                    <w:szCs w:val="28"/>
                    <w:lang w:val="fr-FR"/>
                  </w:rPr>
                  <m:t>4</m:t>
                </m:r>
              </m:den>
            </m:f>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e>
        </m:func>
      </m:oMath>
    </w:p>
    <w:p w:rsidR="00241541" w:rsidRPr="00020D66" w:rsidRDefault="00241541" w:rsidP="00241541">
      <w:pPr>
        <w:spacing w:line="240" w:lineRule="auto"/>
        <w:rPr>
          <w:rFonts w:cs="Times New Roman"/>
          <w:sz w:val="28"/>
          <w:szCs w:val="28"/>
          <w:lang w:val="fr-FR"/>
        </w:rPr>
      </w:pPr>
      <w:r w:rsidRPr="00020D66">
        <w:rPr>
          <w:rFonts w:cs="Times New Roman"/>
          <w:sz w:val="28"/>
          <w:szCs w:val="28"/>
          <w:lang w:val="fr-FR"/>
        </w:rPr>
        <w:t xml:space="preserve">B.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-3</m:t>
            </m:r>
          </m:num>
          <m:den>
            <m:r>
              <w:rPr>
                <w:rFonts w:ascii="Cambria Math" w:hAnsi="Cambria Math" w:cs="Times New Roman"/>
                <w:sz w:val="28"/>
                <w:szCs w:val="28"/>
                <w:lang w:val="fr-FR"/>
              </w:rPr>
              <m:t>5</m:t>
            </m:r>
          </m:den>
        </m:f>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r>
              <w:rPr>
                <w:rFonts w:ascii="Cambria Math" w:hAnsi="Cambria Math" w:cs="Times New Roman"/>
                <w:sz w:val="28"/>
                <w:szCs w:val="28"/>
                <w:lang w:val="fr-FR"/>
              </w:rPr>
              <m:t>0</m:t>
            </m:r>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5</m:t>
                </m:r>
              </m:num>
              <m:den>
                <m:r>
                  <w:rPr>
                    <w:rFonts w:ascii="Cambria Math" w:hAnsi="Cambria Math" w:cs="Times New Roman"/>
                    <w:sz w:val="28"/>
                    <w:szCs w:val="28"/>
                    <w:lang w:val="fr-FR"/>
                  </w:rPr>
                  <m:t>4</m:t>
                </m:r>
              </m:den>
            </m:f>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e>
        </m:func>
      </m:oMath>
    </w:p>
    <w:p w:rsidR="00241541" w:rsidRPr="00020D66" w:rsidRDefault="00241541" w:rsidP="00241541">
      <w:pPr>
        <w:spacing w:line="240" w:lineRule="auto"/>
        <w:rPr>
          <w:rFonts w:cs="Times New Roman"/>
          <w:sz w:val="28"/>
          <w:szCs w:val="28"/>
          <w:lang w:val="fr-FR"/>
        </w:rPr>
      </w:pPr>
      <w:r w:rsidRPr="00020D66">
        <w:rPr>
          <w:rFonts w:cs="Times New Roman"/>
          <w:sz w:val="28"/>
          <w:szCs w:val="28"/>
          <w:lang w:val="fr-FR"/>
        </w:rPr>
        <w:lastRenderedPageBreak/>
        <w:t xml:space="preserve">C.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-3</m:t>
            </m:r>
          </m:num>
          <m:den>
            <m:r>
              <w:rPr>
                <w:rFonts w:ascii="Cambria Math" w:hAnsi="Cambria Math" w:cs="Times New Roman"/>
                <w:sz w:val="28"/>
                <w:szCs w:val="28"/>
                <w:lang w:val="fr-FR"/>
              </w:rPr>
              <m:t>5</m:t>
            </m:r>
          </m:den>
        </m:f>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r>
              <w:rPr>
                <w:rFonts w:ascii="Cambria Math" w:hAnsi="Cambria Math" w:cs="Times New Roman"/>
                <w:sz w:val="28"/>
                <w:szCs w:val="28"/>
                <w:lang w:val="fr-FR"/>
              </w:rPr>
              <m:t>0</m:t>
            </m:r>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5</m:t>
                </m:r>
              </m:num>
              <m:den>
                <m:r>
                  <w:rPr>
                    <w:rFonts w:ascii="Cambria Math" w:hAnsi="Cambria Math" w:cs="Times New Roman"/>
                    <w:sz w:val="28"/>
                    <w:szCs w:val="28"/>
                    <w:lang w:val="fr-FR"/>
                  </w:rPr>
                  <m:t>4</m:t>
                </m:r>
              </m:den>
            </m:f>
          </m:e>
        </m:func>
      </m:oMath>
    </w:p>
    <w:p w:rsidR="00241541" w:rsidRPr="00020D66" w:rsidRDefault="00241541" w:rsidP="00241541">
      <w:pPr>
        <w:spacing w:line="240" w:lineRule="auto"/>
        <w:rPr>
          <w:rFonts w:cs="Times New Roman"/>
          <w:sz w:val="28"/>
          <w:szCs w:val="28"/>
          <w:lang w:val="fr-FR"/>
        </w:rPr>
      </w:pPr>
      <w:r w:rsidRPr="00020D66">
        <w:rPr>
          <w:rFonts w:cs="Times New Roman"/>
          <w:sz w:val="28"/>
          <w:szCs w:val="28"/>
          <w:lang w:val="fr-FR"/>
        </w:rPr>
        <w:t xml:space="preserve">D.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-3</m:t>
                </m:r>
              </m:num>
              <m:den>
                <m:r>
                  <w:rPr>
                    <w:rFonts w:ascii="Cambria Math" w:hAnsi="Cambria Math" w:cs="Times New Roman"/>
                    <w:sz w:val="28"/>
                    <w:szCs w:val="28"/>
                    <w:lang w:val="fr-FR"/>
                  </w:rPr>
                  <m:t>5</m:t>
                </m:r>
              </m:den>
            </m:f>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r>
              <w:rPr>
                <w:rFonts w:ascii="Cambria Math" w:hAnsi="Cambria Math" w:cs="Times New Roman"/>
                <w:sz w:val="28"/>
                <w:szCs w:val="28"/>
                <w:lang w:val="fr-FR"/>
              </w:rPr>
              <m:t>0</m:t>
            </m:r>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e>
        </m:func>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5</m:t>
                </m:r>
              </m:num>
              <m:den>
                <m:r>
                  <w:rPr>
                    <w:rFonts w:ascii="Cambria Math" w:hAnsi="Cambria Math" w:cs="Times New Roman"/>
                    <w:sz w:val="28"/>
                    <w:szCs w:val="28"/>
                    <w:lang w:val="fr-FR"/>
                  </w:rPr>
                  <m:t>4</m:t>
                </m:r>
              </m:den>
            </m:f>
          </m:e>
        </m:func>
      </m:oMath>
    </w:p>
    <w:p w:rsidR="00241541" w:rsidRPr="00020D66" w:rsidRDefault="00241541" w:rsidP="00241541">
      <w:pPr>
        <w:spacing w:line="240" w:lineRule="auto"/>
        <w:rPr>
          <w:rFonts w:cs="Times New Roman"/>
          <w:sz w:val="28"/>
          <w:szCs w:val="28"/>
          <w:lang w:val="fr-FR"/>
        </w:rPr>
      </w:pPr>
      <w:r w:rsidRPr="00020D66">
        <w:rPr>
          <w:rFonts w:cs="Times New Roman"/>
          <w:b/>
          <w:bCs/>
          <w:sz w:val="28"/>
          <w:szCs w:val="28"/>
          <w:lang w:val="fr-FR"/>
        </w:rPr>
        <w:t>Câu 8:</w:t>
      </w:r>
      <w:r w:rsidRPr="00020D66">
        <w:rPr>
          <w:rFonts w:cs="Times New Roman"/>
          <w:sz w:val="28"/>
          <w:szCs w:val="28"/>
          <w:lang w:val="fr-FR"/>
        </w:rPr>
        <w:t xml:space="preserve"> Có bao nhiêu số hữu tỉ thỏa mãn có mẫu bằng 7, lớn hơn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-5</m:t>
            </m:r>
          </m:num>
          <m:den>
            <m:r>
              <w:rPr>
                <w:rFonts w:ascii="Cambria Math" w:hAnsi="Cambria Math" w:cs="Times New Roman"/>
                <w:sz w:val="28"/>
                <w:szCs w:val="28"/>
                <w:lang w:val="fr-FR"/>
              </w:rPr>
              <m:t>9</m:t>
            </m:r>
          </m:den>
        </m:f>
      </m:oMath>
      <w:r w:rsidRPr="00020D66">
        <w:rPr>
          <w:rFonts w:cs="Times New Roman"/>
          <w:sz w:val="28"/>
          <w:szCs w:val="28"/>
          <w:lang w:val="fr-FR"/>
        </w:rPr>
        <w:t xml:space="preserve">và nhỏ hơn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9</m:t>
            </m:r>
          </m:den>
        </m:f>
      </m:oMath>
    </w:p>
    <w:p w:rsidR="00241541" w:rsidRPr="00020D66" w:rsidRDefault="00241541" w:rsidP="00241541">
      <w:pPr>
        <w:spacing w:line="240" w:lineRule="auto"/>
        <w:rPr>
          <w:rFonts w:cs="Times New Roman"/>
          <w:sz w:val="28"/>
          <w:szCs w:val="28"/>
          <w:lang w:val="fr-FR"/>
        </w:rPr>
      </w:pPr>
      <w:r w:rsidRPr="00020D66">
        <w:rPr>
          <w:rFonts w:cs="Times New Roman"/>
          <w:sz w:val="28"/>
          <w:szCs w:val="28"/>
          <w:lang w:val="fr-FR"/>
        </w:rPr>
        <w:t>A. 0                      B. 1                                C. 2                                       D. 3</w:t>
      </w:r>
    </w:p>
    <w:p w:rsidR="00241541" w:rsidRPr="00020D66" w:rsidRDefault="00241541" w:rsidP="00241541">
      <w:pPr>
        <w:pStyle w:val="Normal0"/>
        <w:rPr>
          <w:rFonts w:ascii="Times New Roman" w:hAnsi="Times New Roman" w:cs="Times New Roman"/>
          <w:sz w:val="28"/>
          <w:szCs w:val="28"/>
        </w:rPr>
      </w:pPr>
      <w:r w:rsidRPr="00020D66">
        <w:rPr>
          <w:rFonts w:ascii="Times New Roman" w:hAnsi="Times New Roman" w:cs="Times New Roman"/>
          <w:b/>
          <w:bCs/>
          <w:sz w:val="28"/>
          <w:szCs w:val="28"/>
          <w:lang w:val="fr-FR"/>
        </w:rPr>
        <w:t>Câu 9:</w:t>
      </w:r>
      <w:r w:rsidRPr="00020D66">
        <w:rPr>
          <w:rFonts w:ascii="Times New Roman" w:hAnsi="Times New Roman" w:cs="Times New Roman"/>
          <w:sz w:val="28"/>
          <w:szCs w:val="28"/>
        </w:rPr>
        <w:t xml:space="preserve">Tìm x, biết: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11</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p>
    <w:tbl>
      <w:tblPr>
        <w:tblW w:w="0" w:type="auto"/>
        <w:tblInd w:w="36" w:type="dxa"/>
        <w:tblLayout w:type="fixed"/>
        <w:tblCellMar>
          <w:left w:w="36" w:type="dxa"/>
          <w:right w:w="36" w:type="dxa"/>
        </w:tblCellMar>
        <w:tblLook w:val="04A0"/>
      </w:tblPr>
      <w:tblGrid>
        <w:gridCol w:w="2340"/>
        <w:gridCol w:w="2340"/>
        <w:gridCol w:w="2340"/>
        <w:gridCol w:w="2340"/>
      </w:tblGrid>
      <w:tr w:rsidR="00241541" w:rsidRPr="00020D66" w:rsidTr="00DE39A6">
        <w:tc>
          <w:tcPr>
            <w:tcW w:w="2340" w:type="dxa"/>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 A.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80</m:t>
                  </m:r>
                </m:den>
              </m:f>
            </m:oMath>
          </w:p>
        </w:tc>
        <w:tc>
          <w:tcPr>
            <w:tcW w:w="2340" w:type="dxa"/>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B.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75</m:t>
                  </m:r>
                </m:den>
              </m:f>
            </m:oMath>
          </w:p>
        </w:tc>
        <w:tc>
          <w:tcPr>
            <w:tcW w:w="2340" w:type="dxa"/>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C.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90</m:t>
                  </m:r>
                </m:den>
              </m:f>
            </m:oMath>
          </w:p>
        </w:tc>
        <w:tc>
          <w:tcPr>
            <w:tcW w:w="2340" w:type="dxa"/>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D.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80</m:t>
                  </m:r>
                </m:den>
              </m:f>
            </m:oMath>
          </w:p>
        </w:tc>
      </w:tr>
    </w:tbl>
    <w:p w:rsidR="00241541" w:rsidRPr="00020D66" w:rsidRDefault="00241541" w:rsidP="00241541">
      <w:pPr>
        <w:pStyle w:val="Normal0"/>
        <w:rPr>
          <w:rFonts w:ascii="Times New Roman" w:hAnsi="Times New Roman" w:cs="Times New Roman"/>
          <w:sz w:val="28"/>
          <w:szCs w:val="28"/>
          <w:lang w:val="fr-FR"/>
        </w:rPr>
      </w:pPr>
      <w:r w:rsidRPr="00020D66">
        <w:rPr>
          <w:rFonts w:ascii="Times New Roman" w:hAnsi="Times New Roman" w:cs="Times New Roman"/>
          <w:b/>
          <w:bCs/>
          <w:sz w:val="28"/>
          <w:szCs w:val="28"/>
          <w:lang w:val="fr-FR"/>
        </w:rPr>
        <w:t>Câu 10:</w:t>
      </w:r>
      <w:r w:rsidRPr="00020D66">
        <w:rPr>
          <w:rFonts w:ascii="Times New Roman" w:hAnsi="Times New Roman" w:cs="Times New Roman"/>
          <w:sz w:val="28"/>
          <w:szCs w:val="28"/>
          <w:lang w:val="fr-FR"/>
        </w:rPr>
        <w:t xml:space="preserve"> Giá trị của x trong phép tính</w:t>
      </w:r>
      <m:oMath>
        <m:r>
          <w:rPr>
            <w:rFonts w:ascii="Cambria Math" w:hAnsi="Cambria Math" w:cs="Times New Roman"/>
            <w:sz w:val="28"/>
            <w:szCs w:val="28"/>
          </w:rPr>
          <m:t>-0,5x=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-1</m:t>
        </m:r>
      </m:oMath>
      <w:r w:rsidRPr="00020D66">
        <w:rPr>
          <w:rFonts w:ascii="Times New Roman" w:hAnsi="Times New Roman" w:cs="Times New Roman"/>
          <w:sz w:val="28"/>
          <w:szCs w:val="28"/>
          <w:lang w:val="fr-FR"/>
        </w:rPr>
        <w:t xml:space="preserve"> là:</w:t>
      </w:r>
    </w:p>
    <w:tbl>
      <w:tblPr>
        <w:tblW w:w="0" w:type="auto"/>
        <w:tblInd w:w="36" w:type="dxa"/>
        <w:tblLayout w:type="fixed"/>
        <w:tblCellMar>
          <w:left w:w="36" w:type="dxa"/>
          <w:right w:w="36" w:type="dxa"/>
        </w:tblCellMar>
        <w:tblLook w:val="04A0"/>
      </w:tblPr>
      <w:tblGrid>
        <w:gridCol w:w="2340"/>
        <w:gridCol w:w="2340"/>
        <w:gridCol w:w="2340"/>
        <w:gridCol w:w="2340"/>
      </w:tblGrid>
      <w:tr w:rsidR="00241541" w:rsidRPr="00020D66" w:rsidTr="00DE39A6">
        <w:tc>
          <w:tcPr>
            <w:tcW w:w="2340" w:type="dxa"/>
            <w:tcBorders>
              <w:top w:val="nil"/>
              <w:left w:val="nil"/>
              <w:bottom w:val="nil"/>
              <w:right w:val="nil"/>
            </w:tcBorders>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A. 0</w:t>
            </w:r>
          </w:p>
        </w:tc>
        <w:tc>
          <w:tcPr>
            <w:tcW w:w="2340" w:type="dxa"/>
            <w:tcBorders>
              <w:top w:val="nil"/>
              <w:left w:val="nil"/>
              <w:bottom w:val="nil"/>
              <w:right w:val="nil"/>
            </w:tcBorders>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B. 0,5</w:t>
            </w:r>
          </w:p>
        </w:tc>
        <w:tc>
          <w:tcPr>
            <w:tcW w:w="2340" w:type="dxa"/>
            <w:tcBorders>
              <w:top w:val="nil"/>
              <w:left w:val="nil"/>
              <w:bottom w:val="nil"/>
              <w:right w:val="nil"/>
            </w:tcBorders>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C. 1</w:t>
            </w:r>
          </w:p>
        </w:tc>
        <w:tc>
          <w:tcPr>
            <w:tcW w:w="2340" w:type="dxa"/>
            <w:tcBorders>
              <w:top w:val="nil"/>
              <w:left w:val="nil"/>
              <w:bottom w:val="nil"/>
              <w:right w:val="nil"/>
            </w:tcBorders>
          </w:tcPr>
          <w:p w:rsidR="00241541" w:rsidRPr="00020D66" w:rsidRDefault="00241541" w:rsidP="00DE39A6">
            <w:pPr>
              <w:pStyle w:val="Normal0"/>
              <w:rPr>
                <w:rFonts w:ascii="Times New Roman" w:hAnsi="Times New Roman" w:cs="Times New Roman"/>
                <w:sz w:val="28"/>
                <w:szCs w:val="28"/>
              </w:rPr>
            </w:pPr>
            <w:r w:rsidRPr="00020D66">
              <w:rPr>
                <w:rFonts w:ascii="Times New Roman" w:hAnsi="Times New Roman" w:cs="Times New Roman"/>
                <w:sz w:val="28"/>
                <w:szCs w:val="28"/>
              </w:rPr>
              <w:t>D. -1</w:t>
            </w:r>
          </w:p>
        </w:tc>
      </w:tr>
    </w:tbl>
    <w:p w:rsidR="00241541" w:rsidRPr="00020D66" w:rsidRDefault="00241541" w:rsidP="00241541">
      <w:pPr>
        <w:spacing w:line="240" w:lineRule="auto"/>
        <w:rPr>
          <w:rFonts w:cs="Times New Roman"/>
          <w:sz w:val="28"/>
          <w:szCs w:val="28"/>
          <w:lang w:val="fr-FR"/>
        </w:rPr>
      </w:pPr>
    </w:p>
    <w:p w:rsidR="00241541" w:rsidRPr="00020D66" w:rsidRDefault="00241541" w:rsidP="00241541">
      <w:pPr>
        <w:pStyle w:val="NoSpacing"/>
        <w:spacing w:line="240" w:lineRule="auto"/>
        <w:ind w:right="-1"/>
        <w:rPr>
          <w:b/>
          <w:bCs/>
          <w:szCs w:val="28"/>
          <w:lang w:val="fr-FR"/>
        </w:rPr>
      </w:pPr>
      <w:r w:rsidRPr="00020D66">
        <w:rPr>
          <w:b/>
          <w:bCs/>
          <w:szCs w:val="28"/>
          <w:lang w:val="fr-FR"/>
        </w:rPr>
        <w:t>Bước 3: Báo cáo, thảo luận</w:t>
      </w:r>
    </w:p>
    <w:p w:rsidR="00241541" w:rsidRPr="00020D66" w:rsidRDefault="00241541" w:rsidP="00241541">
      <w:pPr>
        <w:spacing w:line="240" w:lineRule="auto"/>
        <w:rPr>
          <w:rFonts w:cs="Times New Roman"/>
          <w:sz w:val="28"/>
          <w:szCs w:val="28"/>
          <w:lang w:val="fr-FR"/>
        </w:rPr>
      </w:pPr>
      <w:bookmarkStart w:id="2" w:name="_Hlk104016384"/>
      <w:r w:rsidRPr="00020D66">
        <w:rPr>
          <w:rFonts w:cs="Times New Roman"/>
          <w:sz w:val="28"/>
          <w:szCs w:val="28"/>
          <w:lang w:val="fr-FR"/>
        </w:rPr>
        <w:t>- Câu hỏi trắc nghiệm: HS trả lời nhanh, giải thích, các HS chú ý lắng nghe sửa lỗi sai.</w:t>
      </w:r>
    </w:p>
    <w:p w:rsidR="00241541" w:rsidRPr="00020D66" w:rsidRDefault="00241541" w:rsidP="00241541">
      <w:pPr>
        <w:spacing w:line="240" w:lineRule="auto"/>
        <w:rPr>
          <w:rFonts w:cs="Times New Roman"/>
          <w:sz w:val="28"/>
          <w:szCs w:val="28"/>
          <w:lang w:val="fr-FR"/>
        </w:rPr>
      </w:pPr>
      <w:r w:rsidRPr="00020D66">
        <w:rPr>
          <w:rFonts w:cs="Times New Roman"/>
          <w:sz w:val="28"/>
          <w:szCs w:val="28"/>
          <w:lang w:val="fr-FR"/>
        </w:rPr>
        <w:t>- Bài tập: đại diện nhóm trình bày kết quả thảo luận, các nhóm khác theo dõi, đưa ý kiến.</w:t>
      </w:r>
    </w:p>
    <w:p w:rsidR="00241541" w:rsidRPr="00020D66" w:rsidRDefault="00241541" w:rsidP="00241541">
      <w:pPr>
        <w:spacing w:line="240" w:lineRule="auto"/>
        <w:rPr>
          <w:rFonts w:cs="Times New Roman"/>
          <w:b/>
          <w:bCs/>
          <w:sz w:val="28"/>
          <w:szCs w:val="28"/>
          <w:lang w:val="fr-FR"/>
        </w:rPr>
      </w:pPr>
      <w:bookmarkStart w:id="3" w:name="_Hlk104016415"/>
      <w:bookmarkEnd w:id="2"/>
      <w:r w:rsidRPr="00020D66">
        <w:rPr>
          <w:rFonts w:cs="Times New Roman"/>
          <w:b/>
          <w:bCs/>
          <w:sz w:val="28"/>
          <w:szCs w:val="28"/>
          <w:lang w:val="fr-FR"/>
        </w:rPr>
        <w:t>Bước 4: Kết luận, nhận định</w:t>
      </w:r>
    </w:p>
    <w:p w:rsidR="00241541" w:rsidRPr="00020D66" w:rsidRDefault="00241541" w:rsidP="00241541">
      <w:pPr>
        <w:pStyle w:val="NoSpacing"/>
        <w:spacing w:line="240" w:lineRule="auto"/>
        <w:ind w:right="-1"/>
        <w:rPr>
          <w:szCs w:val="28"/>
          <w:lang w:val="fr-FR"/>
        </w:rPr>
      </w:pPr>
      <w:r w:rsidRPr="00020D66">
        <w:rPr>
          <w:szCs w:val="28"/>
          <w:lang w:val="fr-FR"/>
        </w:rPr>
        <w:t>- GV nhận xét, đánh giá, đưa ra đáp án đúng, chú ý các lỗi sai của học sinh hay mắc phải.</w:t>
      </w:r>
    </w:p>
    <w:bookmarkEnd w:id="3"/>
    <w:p w:rsidR="00241541" w:rsidRPr="00020D66" w:rsidRDefault="00241541" w:rsidP="00241541">
      <w:pPr>
        <w:spacing w:line="240" w:lineRule="auto"/>
        <w:rPr>
          <w:rFonts w:cs="Times New Roman"/>
          <w:b/>
          <w:bCs/>
          <w:sz w:val="28"/>
          <w:szCs w:val="28"/>
          <w:lang w:val="fr-FR"/>
        </w:rPr>
      </w:pPr>
      <w:r w:rsidRPr="00020D66">
        <w:rPr>
          <w:rFonts w:cs="Times New Roman"/>
          <w:b/>
          <w:bCs/>
          <w:sz w:val="28"/>
          <w:szCs w:val="28"/>
          <w:lang w:val="fr-FR"/>
        </w:rPr>
        <w:t>Đáp án trắc nghiệm:</w:t>
      </w:r>
    </w:p>
    <w:tbl>
      <w:tblPr>
        <w:tblStyle w:val="TableGrid"/>
        <w:tblW w:w="0" w:type="auto"/>
        <w:tblLook w:val="04A0"/>
      </w:tblPr>
      <w:tblGrid>
        <w:gridCol w:w="948"/>
        <w:gridCol w:w="948"/>
        <w:gridCol w:w="949"/>
        <w:gridCol w:w="949"/>
        <w:gridCol w:w="949"/>
        <w:gridCol w:w="949"/>
        <w:gridCol w:w="949"/>
        <w:gridCol w:w="949"/>
        <w:gridCol w:w="949"/>
        <w:gridCol w:w="949"/>
      </w:tblGrid>
      <w:tr w:rsidR="00241541" w:rsidRPr="00020D66" w:rsidTr="00DE39A6">
        <w:tc>
          <w:tcPr>
            <w:tcW w:w="948" w:type="dxa"/>
          </w:tcPr>
          <w:p w:rsidR="00241541" w:rsidRPr="00020D66" w:rsidRDefault="00241541" w:rsidP="00DE39A6">
            <w:pPr>
              <w:rPr>
                <w:rFonts w:cs="Times New Roman"/>
                <w:sz w:val="28"/>
                <w:szCs w:val="28"/>
                <w:lang w:val="fr-FR"/>
              </w:rPr>
            </w:pPr>
            <w:r w:rsidRPr="00020D66">
              <w:rPr>
                <w:rFonts w:cs="Times New Roman"/>
                <w:sz w:val="28"/>
                <w:szCs w:val="28"/>
                <w:lang w:val="fr-FR"/>
              </w:rPr>
              <w:t>1</w:t>
            </w:r>
          </w:p>
        </w:tc>
        <w:tc>
          <w:tcPr>
            <w:tcW w:w="948" w:type="dxa"/>
          </w:tcPr>
          <w:p w:rsidR="00241541" w:rsidRPr="00020D66" w:rsidRDefault="00241541" w:rsidP="00DE39A6">
            <w:pPr>
              <w:rPr>
                <w:rFonts w:cs="Times New Roman"/>
                <w:sz w:val="28"/>
                <w:szCs w:val="28"/>
                <w:lang w:val="fr-FR"/>
              </w:rPr>
            </w:pPr>
            <w:r w:rsidRPr="00020D66">
              <w:rPr>
                <w:rFonts w:cs="Times New Roman"/>
                <w:sz w:val="28"/>
                <w:szCs w:val="28"/>
                <w:lang w:val="fr-FR"/>
              </w:rPr>
              <w:t>2</w:t>
            </w:r>
          </w:p>
        </w:tc>
        <w:tc>
          <w:tcPr>
            <w:tcW w:w="949" w:type="dxa"/>
          </w:tcPr>
          <w:p w:rsidR="00241541" w:rsidRPr="00020D66" w:rsidRDefault="00241541" w:rsidP="00DE39A6">
            <w:pPr>
              <w:rPr>
                <w:rFonts w:cs="Times New Roman"/>
                <w:sz w:val="28"/>
                <w:szCs w:val="28"/>
                <w:lang w:val="fr-FR"/>
              </w:rPr>
            </w:pPr>
            <w:r w:rsidRPr="00020D66">
              <w:rPr>
                <w:rFonts w:cs="Times New Roman"/>
                <w:sz w:val="28"/>
                <w:szCs w:val="28"/>
                <w:lang w:val="fr-FR"/>
              </w:rPr>
              <w:t>3</w:t>
            </w:r>
          </w:p>
        </w:tc>
        <w:tc>
          <w:tcPr>
            <w:tcW w:w="949" w:type="dxa"/>
          </w:tcPr>
          <w:p w:rsidR="00241541" w:rsidRPr="00020D66" w:rsidRDefault="00241541" w:rsidP="00DE39A6">
            <w:pPr>
              <w:rPr>
                <w:rFonts w:cs="Times New Roman"/>
                <w:sz w:val="28"/>
                <w:szCs w:val="28"/>
                <w:lang w:val="fr-FR"/>
              </w:rPr>
            </w:pPr>
            <w:r w:rsidRPr="00020D66">
              <w:rPr>
                <w:rFonts w:cs="Times New Roman"/>
                <w:sz w:val="28"/>
                <w:szCs w:val="28"/>
                <w:lang w:val="fr-FR"/>
              </w:rPr>
              <w:t>4</w:t>
            </w:r>
          </w:p>
        </w:tc>
        <w:tc>
          <w:tcPr>
            <w:tcW w:w="949" w:type="dxa"/>
          </w:tcPr>
          <w:p w:rsidR="00241541" w:rsidRPr="00020D66" w:rsidRDefault="00241541" w:rsidP="00DE39A6">
            <w:pPr>
              <w:rPr>
                <w:rFonts w:cs="Times New Roman"/>
                <w:sz w:val="28"/>
                <w:szCs w:val="28"/>
                <w:lang w:val="fr-FR"/>
              </w:rPr>
            </w:pPr>
            <w:r w:rsidRPr="00020D66">
              <w:rPr>
                <w:rFonts w:cs="Times New Roman"/>
                <w:sz w:val="28"/>
                <w:szCs w:val="28"/>
                <w:lang w:val="fr-FR"/>
              </w:rPr>
              <w:t>5</w:t>
            </w:r>
          </w:p>
        </w:tc>
        <w:tc>
          <w:tcPr>
            <w:tcW w:w="949" w:type="dxa"/>
          </w:tcPr>
          <w:p w:rsidR="00241541" w:rsidRPr="00020D66" w:rsidRDefault="00241541" w:rsidP="00DE39A6">
            <w:pPr>
              <w:rPr>
                <w:rFonts w:cs="Times New Roman"/>
                <w:sz w:val="28"/>
                <w:szCs w:val="28"/>
                <w:lang w:val="fr-FR"/>
              </w:rPr>
            </w:pPr>
            <w:r w:rsidRPr="00020D66">
              <w:rPr>
                <w:rFonts w:cs="Times New Roman"/>
                <w:sz w:val="28"/>
                <w:szCs w:val="28"/>
                <w:lang w:val="fr-FR"/>
              </w:rPr>
              <w:t>6</w:t>
            </w:r>
          </w:p>
        </w:tc>
        <w:tc>
          <w:tcPr>
            <w:tcW w:w="949" w:type="dxa"/>
          </w:tcPr>
          <w:p w:rsidR="00241541" w:rsidRPr="00020D66" w:rsidRDefault="00241541" w:rsidP="00DE39A6">
            <w:pPr>
              <w:rPr>
                <w:rFonts w:cs="Times New Roman"/>
                <w:sz w:val="28"/>
                <w:szCs w:val="28"/>
                <w:lang w:val="fr-FR"/>
              </w:rPr>
            </w:pPr>
            <w:r w:rsidRPr="00020D66">
              <w:rPr>
                <w:rFonts w:cs="Times New Roman"/>
                <w:sz w:val="28"/>
                <w:szCs w:val="28"/>
                <w:lang w:val="fr-FR"/>
              </w:rPr>
              <w:t>7</w:t>
            </w:r>
          </w:p>
        </w:tc>
        <w:tc>
          <w:tcPr>
            <w:tcW w:w="949" w:type="dxa"/>
          </w:tcPr>
          <w:p w:rsidR="00241541" w:rsidRPr="00020D66" w:rsidRDefault="00241541" w:rsidP="00DE39A6">
            <w:pPr>
              <w:rPr>
                <w:rFonts w:cs="Times New Roman"/>
                <w:sz w:val="28"/>
                <w:szCs w:val="28"/>
                <w:lang w:val="fr-FR"/>
              </w:rPr>
            </w:pPr>
            <w:r w:rsidRPr="00020D66">
              <w:rPr>
                <w:rFonts w:cs="Times New Roman"/>
                <w:sz w:val="28"/>
                <w:szCs w:val="28"/>
                <w:lang w:val="fr-FR"/>
              </w:rPr>
              <w:t>8</w:t>
            </w:r>
          </w:p>
        </w:tc>
        <w:tc>
          <w:tcPr>
            <w:tcW w:w="949" w:type="dxa"/>
          </w:tcPr>
          <w:p w:rsidR="00241541" w:rsidRPr="00020D66" w:rsidRDefault="00241541" w:rsidP="00DE39A6">
            <w:pPr>
              <w:rPr>
                <w:rFonts w:cs="Times New Roman"/>
                <w:sz w:val="28"/>
                <w:szCs w:val="28"/>
                <w:lang w:val="fr-FR"/>
              </w:rPr>
            </w:pPr>
            <w:r w:rsidRPr="00020D66">
              <w:rPr>
                <w:rFonts w:cs="Times New Roman"/>
                <w:sz w:val="28"/>
                <w:szCs w:val="28"/>
                <w:lang w:val="fr-FR"/>
              </w:rPr>
              <w:t>9</w:t>
            </w:r>
          </w:p>
        </w:tc>
        <w:tc>
          <w:tcPr>
            <w:tcW w:w="949" w:type="dxa"/>
          </w:tcPr>
          <w:p w:rsidR="00241541" w:rsidRPr="00020D66" w:rsidRDefault="00241541" w:rsidP="00DE39A6">
            <w:pPr>
              <w:rPr>
                <w:rFonts w:cs="Times New Roman"/>
                <w:sz w:val="28"/>
                <w:szCs w:val="28"/>
                <w:lang w:val="fr-FR"/>
              </w:rPr>
            </w:pPr>
            <w:r w:rsidRPr="00020D66">
              <w:rPr>
                <w:rFonts w:cs="Times New Roman"/>
                <w:sz w:val="28"/>
                <w:szCs w:val="28"/>
                <w:lang w:val="fr-FR"/>
              </w:rPr>
              <w:t>10</w:t>
            </w:r>
          </w:p>
        </w:tc>
      </w:tr>
      <w:tr w:rsidR="00241541" w:rsidRPr="00020D66" w:rsidTr="00DE39A6">
        <w:tc>
          <w:tcPr>
            <w:tcW w:w="948" w:type="dxa"/>
          </w:tcPr>
          <w:p w:rsidR="00241541" w:rsidRPr="00020D66" w:rsidRDefault="00241541" w:rsidP="00DE39A6">
            <w:pPr>
              <w:rPr>
                <w:rFonts w:cs="Times New Roman"/>
                <w:sz w:val="28"/>
                <w:szCs w:val="28"/>
                <w:lang w:val="fr-FR"/>
              </w:rPr>
            </w:pPr>
            <w:r w:rsidRPr="00020D66">
              <w:rPr>
                <w:rFonts w:cs="Times New Roman"/>
                <w:sz w:val="28"/>
                <w:szCs w:val="28"/>
                <w:lang w:val="fr-FR"/>
              </w:rPr>
              <w:t>B</w:t>
            </w:r>
          </w:p>
        </w:tc>
        <w:tc>
          <w:tcPr>
            <w:tcW w:w="948" w:type="dxa"/>
          </w:tcPr>
          <w:p w:rsidR="00241541" w:rsidRPr="00020D66" w:rsidRDefault="00241541" w:rsidP="00DE39A6">
            <w:pPr>
              <w:rPr>
                <w:rFonts w:cs="Times New Roman"/>
                <w:sz w:val="28"/>
                <w:szCs w:val="28"/>
                <w:lang w:val="fr-FR"/>
              </w:rPr>
            </w:pPr>
            <w:r w:rsidRPr="00020D66">
              <w:rPr>
                <w:rFonts w:cs="Times New Roman"/>
                <w:sz w:val="28"/>
                <w:szCs w:val="28"/>
                <w:lang w:val="fr-FR"/>
              </w:rPr>
              <w:t>A</w:t>
            </w:r>
          </w:p>
        </w:tc>
        <w:tc>
          <w:tcPr>
            <w:tcW w:w="949" w:type="dxa"/>
          </w:tcPr>
          <w:p w:rsidR="00241541" w:rsidRPr="00020D66" w:rsidRDefault="00241541" w:rsidP="00DE39A6">
            <w:pPr>
              <w:rPr>
                <w:rFonts w:cs="Times New Roman"/>
                <w:sz w:val="28"/>
                <w:szCs w:val="28"/>
                <w:lang w:val="fr-FR"/>
              </w:rPr>
            </w:pPr>
            <w:r w:rsidRPr="00020D66">
              <w:rPr>
                <w:rFonts w:cs="Times New Roman"/>
                <w:sz w:val="28"/>
                <w:szCs w:val="28"/>
                <w:lang w:val="fr-FR"/>
              </w:rPr>
              <w:t>B</w:t>
            </w:r>
          </w:p>
        </w:tc>
        <w:tc>
          <w:tcPr>
            <w:tcW w:w="949" w:type="dxa"/>
          </w:tcPr>
          <w:p w:rsidR="00241541" w:rsidRPr="00020D66" w:rsidRDefault="00241541" w:rsidP="00DE39A6">
            <w:pPr>
              <w:rPr>
                <w:rFonts w:cs="Times New Roman"/>
                <w:sz w:val="28"/>
                <w:szCs w:val="28"/>
                <w:lang w:val="fr-FR"/>
              </w:rPr>
            </w:pPr>
            <w:r w:rsidRPr="00020D66">
              <w:rPr>
                <w:rFonts w:cs="Times New Roman"/>
                <w:sz w:val="28"/>
                <w:szCs w:val="28"/>
                <w:lang w:val="fr-FR"/>
              </w:rPr>
              <w:t>B</w:t>
            </w:r>
          </w:p>
        </w:tc>
        <w:tc>
          <w:tcPr>
            <w:tcW w:w="949" w:type="dxa"/>
          </w:tcPr>
          <w:p w:rsidR="00241541" w:rsidRPr="00020D66" w:rsidRDefault="00241541" w:rsidP="00DE39A6">
            <w:pPr>
              <w:rPr>
                <w:rFonts w:cs="Times New Roman"/>
                <w:sz w:val="28"/>
                <w:szCs w:val="28"/>
                <w:lang w:val="fr-FR"/>
              </w:rPr>
            </w:pPr>
            <w:r w:rsidRPr="00020D66">
              <w:rPr>
                <w:rFonts w:cs="Times New Roman"/>
                <w:sz w:val="28"/>
                <w:szCs w:val="28"/>
                <w:lang w:val="fr-FR"/>
              </w:rPr>
              <w:t>A</w:t>
            </w:r>
          </w:p>
        </w:tc>
        <w:tc>
          <w:tcPr>
            <w:tcW w:w="949" w:type="dxa"/>
          </w:tcPr>
          <w:p w:rsidR="00241541" w:rsidRPr="00020D66" w:rsidRDefault="00241541" w:rsidP="00DE39A6">
            <w:pPr>
              <w:rPr>
                <w:rFonts w:cs="Times New Roman"/>
                <w:sz w:val="28"/>
                <w:szCs w:val="28"/>
                <w:lang w:val="fr-FR"/>
              </w:rPr>
            </w:pPr>
            <w:r w:rsidRPr="00020D66">
              <w:rPr>
                <w:rFonts w:cs="Times New Roman"/>
                <w:sz w:val="28"/>
                <w:szCs w:val="28"/>
                <w:lang w:val="fr-FR"/>
              </w:rPr>
              <w:t>D</w:t>
            </w:r>
          </w:p>
        </w:tc>
        <w:tc>
          <w:tcPr>
            <w:tcW w:w="949" w:type="dxa"/>
          </w:tcPr>
          <w:p w:rsidR="00241541" w:rsidRPr="00020D66" w:rsidRDefault="00241541" w:rsidP="00DE39A6">
            <w:pPr>
              <w:rPr>
                <w:rFonts w:cs="Times New Roman"/>
                <w:sz w:val="28"/>
                <w:szCs w:val="28"/>
                <w:lang w:val="fr-FR"/>
              </w:rPr>
            </w:pPr>
            <w:r w:rsidRPr="00020D66">
              <w:rPr>
                <w:rFonts w:cs="Times New Roman"/>
                <w:sz w:val="28"/>
                <w:szCs w:val="28"/>
                <w:lang w:val="fr-FR"/>
              </w:rPr>
              <w:t>D</w:t>
            </w:r>
          </w:p>
        </w:tc>
        <w:tc>
          <w:tcPr>
            <w:tcW w:w="949" w:type="dxa"/>
          </w:tcPr>
          <w:p w:rsidR="00241541" w:rsidRPr="00020D66" w:rsidRDefault="00241541" w:rsidP="00DE39A6">
            <w:pPr>
              <w:rPr>
                <w:rFonts w:cs="Times New Roman"/>
                <w:sz w:val="28"/>
                <w:szCs w:val="28"/>
                <w:lang w:val="fr-FR"/>
              </w:rPr>
            </w:pPr>
            <w:r w:rsidRPr="00020D66">
              <w:rPr>
                <w:rFonts w:cs="Times New Roman"/>
                <w:sz w:val="28"/>
                <w:szCs w:val="28"/>
                <w:lang w:val="fr-FR"/>
              </w:rPr>
              <w:t>C</w:t>
            </w:r>
          </w:p>
        </w:tc>
        <w:tc>
          <w:tcPr>
            <w:tcW w:w="949" w:type="dxa"/>
          </w:tcPr>
          <w:p w:rsidR="00241541" w:rsidRPr="00020D66" w:rsidRDefault="00241541" w:rsidP="00DE39A6">
            <w:pPr>
              <w:rPr>
                <w:rFonts w:cs="Times New Roman"/>
                <w:sz w:val="28"/>
                <w:szCs w:val="28"/>
                <w:lang w:val="fr-FR"/>
              </w:rPr>
            </w:pPr>
            <w:r w:rsidRPr="00020D66">
              <w:rPr>
                <w:rFonts w:cs="Times New Roman"/>
                <w:sz w:val="28"/>
                <w:szCs w:val="28"/>
                <w:lang w:val="fr-FR"/>
              </w:rPr>
              <w:t>D</w:t>
            </w:r>
          </w:p>
        </w:tc>
        <w:tc>
          <w:tcPr>
            <w:tcW w:w="949" w:type="dxa"/>
          </w:tcPr>
          <w:p w:rsidR="00241541" w:rsidRPr="00020D66" w:rsidRDefault="00241541" w:rsidP="00DE39A6">
            <w:pPr>
              <w:rPr>
                <w:rFonts w:cs="Times New Roman"/>
                <w:sz w:val="28"/>
                <w:szCs w:val="28"/>
                <w:lang w:val="fr-FR"/>
              </w:rPr>
            </w:pPr>
            <w:r w:rsidRPr="00020D66">
              <w:rPr>
                <w:rFonts w:cs="Times New Roman"/>
                <w:sz w:val="28"/>
                <w:szCs w:val="28"/>
                <w:lang w:val="fr-FR"/>
              </w:rPr>
              <w:t>C</w:t>
            </w:r>
          </w:p>
        </w:tc>
      </w:tr>
    </w:tbl>
    <w:p w:rsidR="00241541" w:rsidRPr="00020D66" w:rsidRDefault="00241541" w:rsidP="00241541">
      <w:pPr>
        <w:spacing w:line="240" w:lineRule="auto"/>
        <w:rPr>
          <w:rFonts w:cs="Times New Roman"/>
          <w:b/>
          <w:bCs/>
          <w:sz w:val="28"/>
          <w:szCs w:val="28"/>
          <w:lang w:val="fr-FR"/>
        </w:rPr>
      </w:pPr>
    </w:p>
    <w:p w:rsidR="00241541" w:rsidRPr="00020D66" w:rsidRDefault="00241541" w:rsidP="00241541">
      <w:pPr>
        <w:spacing w:line="240" w:lineRule="auto"/>
        <w:rPr>
          <w:rFonts w:cs="Times New Roman"/>
          <w:b/>
          <w:bCs/>
          <w:sz w:val="28"/>
          <w:szCs w:val="28"/>
          <w:lang w:val="fr-FR"/>
        </w:rPr>
      </w:pPr>
      <w:r w:rsidRPr="00020D66">
        <w:rPr>
          <w:rFonts w:cs="Times New Roman"/>
          <w:b/>
          <w:bCs/>
          <w:sz w:val="28"/>
          <w:szCs w:val="28"/>
          <w:lang w:val="fr-FR"/>
        </w:rPr>
        <w:t>Bài 1.13: (SGK – Tr15)</w:t>
      </w:r>
    </w:p>
    <w:p w:rsidR="00241541" w:rsidRPr="00020D66" w:rsidRDefault="00241541" w:rsidP="00241541">
      <w:pPr>
        <w:spacing w:line="240" w:lineRule="auto"/>
        <w:rPr>
          <w:rFonts w:cs="Times New Roman"/>
          <w:sz w:val="28"/>
          <w:szCs w:val="28"/>
          <w:lang w:val="fr-FR"/>
        </w:rPr>
      </w:pPr>
      <w:r w:rsidRPr="00020D66">
        <w:rPr>
          <w:rFonts w:cs="Times New Roman"/>
          <w:sz w:val="28"/>
          <w:szCs w:val="28"/>
          <w:lang w:val="fr-FR"/>
        </w:rPr>
        <w:t>a) Đó là khí Argon, Helium và Neon.</w:t>
      </w:r>
    </w:p>
    <w:p w:rsidR="00241541" w:rsidRPr="00020D66" w:rsidRDefault="00241541" w:rsidP="00241541">
      <w:pPr>
        <w:spacing w:line="240" w:lineRule="auto"/>
        <w:rPr>
          <w:rFonts w:cs="Times New Roman"/>
          <w:sz w:val="28"/>
          <w:szCs w:val="28"/>
          <w:lang w:val="fr-FR"/>
        </w:rPr>
      </w:pPr>
      <w:r w:rsidRPr="00020D66">
        <w:rPr>
          <w:rFonts w:cs="Times New Roman"/>
          <w:sz w:val="28"/>
          <w:szCs w:val="28"/>
          <w:lang w:val="fr-FR"/>
        </w:rPr>
        <w:t>b) Đó là khí Krypton, Radon và Xenon</w:t>
      </w:r>
    </w:p>
    <w:p w:rsidR="00241541" w:rsidRPr="00020D66" w:rsidRDefault="00241541" w:rsidP="00241541">
      <w:pPr>
        <w:spacing w:line="240" w:lineRule="auto"/>
        <w:rPr>
          <w:rFonts w:cs="Times New Roman"/>
          <w:sz w:val="28"/>
          <w:szCs w:val="28"/>
          <w:lang w:val="fr-FR"/>
        </w:rPr>
      </w:pPr>
      <w:r w:rsidRPr="00020D66">
        <w:rPr>
          <w:rFonts w:cs="Times New Roman"/>
          <w:sz w:val="28"/>
          <w:szCs w:val="28"/>
          <w:lang w:val="fr-FR"/>
        </w:rPr>
        <w:t>c) Helium, Neon, Argon, Krypton, Xenon và Radon ;</w:t>
      </w:r>
    </w:p>
    <w:p w:rsidR="00241541" w:rsidRPr="00020D66" w:rsidRDefault="00241541" w:rsidP="00241541">
      <w:pPr>
        <w:spacing w:line="240" w:lineRule="auto"/>
        <w:rPr>
          <w:rFonts w:cs="Times New Roman"/>
          <w:sz w:val="28"/>
          <w:szCs w:val="28"/>
          <w:lang w:val="fr-FR"/>
        </w:rPr>
      </w:pPr>
      <w:r w:rsidRPr="00020D66">
        <w:rPr>
          <w:rFonts w:cs="Times New Roman"/>
          <w:sz w:val="28"/>
          <w:szCs w:val="28"/>
          <w:lang w:val="fr-FR"/>
        </w:rPr>
        <w:t>d) Rado, Xenon, Kryton, Argon, Neon và Helium.</w:t>
      </w:r>
    </w:p>
    <w:p w:rsidR="00241541" w:rsidRPr="00020D66" w:rsidRDefault="00241541" w:rsidP="00241541">
      <w:pPr>
        <w:spacing w:line="240" w:lineRule="auto"/>
        <w:rPr>
          <w:rFonts w:cs="Times New Roman"/>
          <w:b/>
          <w:bCs/>
          <w:sz w:val="28"/>
          <w:szCs w:val="28"/>
          <w:lang w:val="fr-FR"/>
        </w:rPr>
      </w:pPr>
      <w:r w:rsidRPr="00020D66">
        <w:rPr>
          <w:rFonts w:cs="Times New Roman"/>
          <w:b/>
          <w:bCs/>
          <w:sz w:val="28"/>
          <w:szCs w:val="28"/>
          <w:lang w:val="fr-FR"/>
        </w:rPr>
        <w:t>Bài 1.15 (SGK – Tr15)</w:t>
      </w:r>
    </w:p>
    <w:p w:rsidR="00241541" w:rsidRPr="00020D66" w:rsidRDefault="00241541" w:rsidP="00241541">
      <w:pPr>
        <w:spacing w:line="240" w:lineRule="auto"/>
        <w:rPr>
          <w:rFonts w:cs="Times New Roman"/>
          <w:sz w:val="28"/>
          <w:szCs w:val="28"/>
          <w:lang w:val="fr-FR"/>
        </w:rPr>
      </w:pPr>
      <w:r w:rsidRPr="00020D66">
        <w:rPr>
          <w:rFonts w:cs="Times New Roman"/>
          <w:noProof/>
          <w:sz w:val="28"/>
          <w:szCs w:val="28"/>
        </w:rPr>
        <w:lastRenderedPageBreak/>
        <w:drawing>
          <wp:inline distT="0" distB="0" distL="0" distR="0">
            <wp:extent cx="3032760" cy="2034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3033023" cy="2034716"/>
                    </a:xfrm>
                    <a:prstGeom prst="rect">
                      <a:avLst/>
                    </a:prstGeom>
                  </pic:spPr>
                </pic:pic>
              </a:graphicData>
            </a:graphic>
          </wp:inline>
        </w:drawing>
      </w:r>
    </w:p>
    <w:p w:rsidR="00241541" w:rsidRPr="00020D66" w:rsidRDefault="00241541" w:rsidP="00241541">
      <w:pPr>
        <w:spacing w:before="120" w:line="240" w:lineRule="auto"/>
        <w:ind w:right="-1"/>
        <w:rPr>
          <w:rFonts w:cs="Times New Roman"/>
          <w:b/>
          <w:sz w:val="28"/>
          <w:szCs w:val="28"/>
          <w:lang w:val="fr-FR"/>
        </w:rPr>
      </w:pPr>
      <w:r w:rsidRPr="00020D66">
        <w:rPr>
          <w:rFonts w:cs="Times New Roman"/>
          <w:b/>
          <w:sz w:val="28"/>
          <w:szCs w:val="28"/>
          <w:lang w:val="fr-FR"/>
        </w:rPr>
        <w:t>* HƯỚNG DẪN VỀ NHÀ</w:t>
      </w:r>
    </w:p>
    <w:p w:rsidR="00241541" w:rsidRPr="00020D66" w:rsidRDefault="00241541" w:rsidP="00241541">
      <w:pPr>
        <w:pStyle w:val="ListParagraph"/>
        <w:numPr>
          <w:ilvl w:val="0"/>
          <w:numId w:val="5"/>
        </w:numPr>
        <w:spacing w:before="120" w:line="240" w:lineRule="auto"/>
        <w:ind w:right="-1"/>
        <w:rPr>
          <w:rFonts w:cs="Times New Roman"/>
          <w:szCs w:val="28"/>
          <w:lang w:val="pt-BR"/>
        </w:rPr>
      </w:pPr>
      <w:r w:rsidRPr="00020D66">
        <w:rPr>
          <w:rFonts w:cs="Times New Roman"/>
          <w:szCs w:val="28"/>
          <w:lang w:val="pt-BR"/>
        </w:rPr>
        <w:t xml:space="preserve">Ghi nhớ kiến thức trong bài. </w:t>
      </w:r>
    </w:p>
    <w:p w:rsidR="00241541" w:rsidRPr="00020D66" w:rsidRDefault="00241541" w:rsidP="00241541">
      <w:pPr>
        <w:pStyle w:val="ListParagraph"/>
        <w:numPr>
          <w:ilvl w:val="0"/>
          <w:numId w:val="5"/>
        </w:numPr>
        <w:spacing w:before="120" w:line="240" w:lineRule="auto"/>
        <w:ind w:right="-1"/>
        <w:rPr>
          <w:rFonts w:cs="Times New Roman"/>
          <w:szCs w:val="28"/>
          <w:lang w:val="pt-BR"/>
        </w:rPr>
      </w:pPr>
      <w:r w:rsidRPr="00020D66">
        <w:rPr>
          <w:rFonts w:cs="Times New Roman"/>
          <w:szCs w:val="28"/>
          <w:lang w:val="pt-BR"/>
        </w:rPr>
        <w:t>Hoàn thành các bài tập trong SBT, bài 1.14 (SGK).</w:t>
      </w:r>
    </w:p>
    <w:p w:rsidR="00241541" w:rsidRPr="00020D66" w:rsidRDefault="00241541" w:rsidP="00241541">
      <w:pPr>
        <w:pStyle w:val="ListParagraph"/>
        <w:numPr>
          <w:ilvl w:val="0"/>
          <w:numId w:val="5"/>
        </w:numPr>
        <w:spacing w:before="120" w:line="240" w:lineRule="auto"/>
        <w:ind w:right="-1"/>
        <w:rPr>
          <w:rFonts w:cs="Times New Roman"/>
          <w:szCs w:val="28"/>
        </w:rPr>
      </w:pPr>
      <w:r w:rsidRPr="00020D66">
        <w:rPr>
          <w:rFonts w:cs="Times New Roman"/>
          <w:szCs w:val="28"/>
        </w:rPr>
        <w:t>Chuẩn bị bài mới “Lũy thừa với số mũ tự nhiên của một số hữu tỉ”.</w:t>
      </w:r>
    </w:p>
    <w:p w:rsidR="003929E5" w:rsidRPr="00241541" w:rsidRDefault="003929E5" w:rsidP="00241541"/>
    <w:sectPr w:rsidR="003929E5" w:rsidRPr="00241541" w:rsidSect="003929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6DF513E"/>
    <w:multiLevelType w:val="multilevel"/>
    <w:tmpl w:val="06DF5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E96A54"/>
    <w:multiLevelType w:val="multilevel"/>
    <w:tmpl w:val="0CE96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A8F537B"/>
    <w:multiLevelType w:val="multilevel"/>
    <w:tmpl w:val="2A8F537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1C811E6"/>
    <w:multiLevelType w:val="multilevel"/>
    <w:tmpl w:val="31C8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9B7E2A"/>
    <w:multiLevelType w:val="multilevel"/>
    <w:tmpl w:val="3A9B7E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4FD71F5E"/>
    <w:multiLevelType w:val="multilevel"/>
    <w:tmpl w:val="4FD71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241D34"/>
    <w:multiLevelType w:val="multilevel"/>
    <w:tmpl w:val="5A241D34"/>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190282A"/>
    <w:multiLevelType w:val="multilevel"/>
    <w:tmpl w:val="61902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3DE0CE6"/>
    <w:multiLevelType w:val="multilevel"/>
    <w:tmpl w:val="63DE0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58D301A"/>
    <w:multiLevelType w:val="multilevel"/>
    <w:tmpl w:val="658D30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7C519A5"/>
    <w:multiLevelType w:val="multilevel"/>
    <w:tmpl w:val="77C519A5"/>
    <w:lvl w:ilvl="0">
      <w:start w:val="1"/>
      <w:numFmt w:val="bullet"/>
      <w:lvlText w:val=""/>
      <w:lvlJc w:val="left"/>
      <w:pPr>
        <w:tabs>
          <w:tab w:val="left"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9"/>
  </w:num>
  <w:num w:numId="4">
    <w:abstractNumId w:val="9"/>
  </w:num>
  <w:num w:numId="5">
    <w:abstractNumId w:val="8"/>
  </w:num>
  <w:num w:numId="6">
    <w:abstractNumId w:val="12"/>
  </w:num>
  <w:num w:numId="7">
    <w:abstractNumId w:val="18"/>
  </w:num>
  <w:num w:numId="8">
    <w:abstractNumId w:val="7"/>
  </w:num>
  <w:num w:numId="9">
    <w:abstractNumId w:val="16"/>
  </w:num>
  <w:num w:numId="10">
    <w:abstractNumId w:val="17"/>
  </w:num>
  <w:num w:numId="11">
    <w:abstractNumId w:val="6"/>
  </w:num>
  <w:num w:numId="12">
    <w:abstractNumId w:val="20"/>
  </w:num>
  <w:num w:numId="13">
    <w:abstractNumId w:val="5"/>
  </w:num>
  <w:num w:numId="14">
    <w:abstractNumId w:val="3"/>
  </w:num>
  <w:num w:numId="15">
    <w:abstractNumId w:val="14"/>
  </w:num>
  <w:num w:numId="16">
    <w:abstractNumId w:val="2"/>
  </w:num>
  <w:num w:numId="17">
    <w:abstractNumId w:val="1"/>
  </w:num>
  <w:num w:numId="18">
    <w:abstractNumId w:val="4"/>
  </w:num>
  <w:num w:numId="19">
    <w:abstractNumId w:val="0"/>
  </w:num>
  <w:num w:numId="20">
    <w:abstractNumId w:val="1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6621"/>
    <w:rsid w:val="00241541"/>
    <w:rsid w:val="003929E5"/>
    <w:rsid w:val="003D6621"/>
    <w:rsid w:val="00FE09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21"/>
    <w:rPr>
      <w:rFonts w:ascii="Times New Roman" w:hAnsi="Times New Roman"/>
      <w:sz w:val="24"/>
    </w:rPr>
  </w:style>
  <w:style w:type="paragraph" w:styleId="Heading1">
    <w:name w:val="heading 1"/>
    <w:basedOn w:val="Normal"/>
    <w:next w:val="Normal"/>
    <w:link w:val="Heading1Char"/>
    <w:uiPriority w:val="9"/>
    <w:qFormat/>
    <w:rsid w:val="003D6621"/>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3D6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D6621"/>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qFormat/>
    <w:rsid w:val="003D662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qFormat/>
    <w:rsid w:val="003D6621"/>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3D6621"/>
    <w:rPr>
      <w:rFonts w:ascii=".VnTime" w:eastAsia="Times New Roman" w:hAnsi=".VnTime" w:cs="Times New Roman"/>
      <w:color w:val="000000" w:themeColor="text1"/>
      <w:sz w:val="26"/>
      <w:szCs w:val="24"/>
    </w:rPr>
  </w:style>
  <w:style w:type="table" w:styleId="TableGrid">
    <w:name w:val="Table Grid"/>
    <w:basedOn w:val="TableNormal"/>
    <w:uiPriority w:val="59"/>
    <w:qFormat/>
    <w:rsid w:val="003D6621"/>
    <w:pPr>
      <w:spacing w:after="0" w:line="240" w:lineRule="auto"/>
    </w:pPr>
    <w:rPr>
      <w:rFonts w:ascii="Georgia"/>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621"/>
    <w:pPr>
      <w:spacing w:after="120" w:line="240" w:lineRule="atLeast"/>
      <w:ind w:left="720"/>
      <w:contextualSpacing/>
    </w:pPr>
    <w:rPr>
      <w:sz w:val="28"/>
    </w:rPr>
  </w:style>
  <w:style w:type="paragraph" w:styleId="NoSpacing">
    <w:name w:val="No Spacing"/>
    <w:next w:val="Normal"/>
    <w:uiPriority w:val="1"/>
    <w:qFormat/>
    <w:rsid w:val="003D6621"/>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3D6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621"/>
    <w:rPr>
      <w:rFonts w:ascii="Tahoma" w:hAnsi="Tahoma" w:cs="Tahoma"/>
      <w:sz w:val="16"/>
      <w:szCs w:val="16"/>
    </w:rPr>
  </w:style>
  <w:style w:type="character" w:styleId="Emphasis">
    <w:name w:val="Emphasis"/>
    <w:basedOn w:val="DefaultParagraphFont"/>
    <w:uiPriority w:val="20"/>
    <w:qFormat/>
    <w:rsid w:val="00FE094D"/>
    <w:rPr>
      <w:i/>
      <w:iCs/>
    </w:rPr>
  </w:style>
  <w:style w:type="paragraph" w:styleId="Footer">
    <w:name w:val="footer"/>
    <w:basedOn w:val="Normal"/>
    <w:link w:val="FooterChar"/>
    <w:uiPriority w:val="99"/>
    <w:unhideWhenUsed/>
    <w:qFormat/>
    <w:rsid w:val="00FE094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E094D"/>
    <w:rPr>
      <w:rFonts w:ascii="Times New Roman" w:hAnsi="Times New Roman"/>
      <w:sz w:val="18"/>
      <w:szCs w:val="18"/>
    </w:rPr>
  </w:style>
  <w:style w:type="character" w:styleId="Hyperlink">
    <w:name w:val="Hyperlink"/>
    <w:basedOn w:val="DefaultParagraphFont"/>
    <w:uiPriority w:val="99"/>
    <w:unhideWhenUsed/>
    <w:qFormat/>
    <w:rsid w:val="00FE094D"/>
    <w:rPr>
      <w:color w:val="0563C1" w:themeColor="hyperlink"/>
      <w:u w:val="single"/>
    </w:rPr>
  </w:style>
  <w:style w:type="paragraph" w:styleId="NormalWeb">
    <w:name w:val="Normal (Web)"/>
    <w:basedOn w:val="Normal"/>
    <w:uiPriority w:val="99"/>
    <w:unhideWhenUsed/>
    <w:qFormat/>
    <w:rsid w:val="00FE094D"/>
    <w:pPr>
      <w:spacing w:before="100" w:beforeAutospacing="1" w:after="100" w:afterAutospacing="1" w:line="240" w:lineRule="auto"/>
      <w:jc w:val="both"/>
    </w:pPr>
    <w:rPr>
      <w:rFonts w:eastAsia="Times New Roman" w:cs="Times New Roman"/>
      <w:szCs w:val="24"/>
    </w:rPr>
  </w:style>
  <w:style w:type="character" w:styleId="Strong">
    <w:name w:val="Strong"/>
    <w:basedOn w:val="DefaultParagraphFont"/>
    <w:uiPriority w:val="22"/>
    <w:qFormat/>
    <w:rsid w:val="00FE094D"/>
    <w:rPr>
      <w:b/>
      <w:bCs/>
    </w:rPr>
  </w:style>
  <w:style w:type="paragraph" w:styleId="TOC1">
    <w:name w:val="toc 1"/>
    <w:basedOn w:val="Normal"/>
    <w:next w:val="Normal"/>
    <w:uiPriority w:val="39"/>
    <w:unhideWhenUsed/>
    <w:qFormat/>
    <w:rsid w:val="00FE094D"/>
    <w:pPr>
      <w:spacing w:after="100"/>
    </w:pPr>
  </w:style>
  <w:style w:type="paragraph" w:customStyle="1" w:styleId="Normal0">
    <w:name w:val="[Normal]"/>
    <w:basedOn w:val="Normal"/>
    <w:uiPriority w:val="99"/>
    <w:qFormat/>
    <w:rsid w:val="00FE094D"/>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qFormat/>
    <w:rsid w:val="00FE094D"/>
    <w:rPr>
      <w:color w:val="808080"/>
    </w:rPr>
  </w:style>
  <w:style w:type="character" w:customStyle="1" w:styleId="UnresolvedMention">
    <w:name w:val="Unresolved Mention"/>
    <w:basedOn w:val="DefaultParagraphFont"/>
    <w:uiPriority w:val="99"/>
    <w:semiHidden/>
    <w:unhideWhenUsed/>
    <w:qFormat/>
    <w:rsid w:val="00FE094D"/>
    <w:rPr>
      <w:color w:val="605E5C"/>
      <w:shd w:val="clear" w:color="auto" w:fill="E1DFDD"/>
    </w:rPr>
  </w:style>
  <w:style w:type="paragraph" w:customStyle="1" w:styleId="Heading11">
    <w:name w:val="Heading 11"/>
    <w:basedOn w:val="Normal"/>
    <w:next w:val="Normal"/>
    <w:uiPriority w:val="9"/>
    <w:qFormat/>
    <w:rsid w:val="00FE094D"/>
    <w:pPr>
      <w:keepNext/>
      <w:keepLines/>
      <w:spacing w:before="240" w:after="0" w:line="336" w:lineRule="auto"/>
      <w:jc w:val="center"/>
      <w:outlineLvl w:val="0"/>
    </w:pPr>
    <w:rPr>
      <w:rFonts w:eastAsia="Times New Roman" w:cs="Times New Roman"/>
      <w:b/>
      <w:color w:val="000000"/>
      <w:sz w:val="28"/>
      <w:szCs w:val="32"/>
    </w:rPr>
  </w:style>
  <w:style w:type="character" w:customStyle="1" w:styleId="VerbatimChar">
    <w:name w:val="Verbatim Char"/>
    <w:qFormat/>
    <w:rsid w:val="00FE094D"/>
    <w:rPr>
      <w:rFonts w:ascii="Consolas" w:hAnsi="Consolas"/>
      <w:sz w:val="22"/>
    </w:rPr>
  </w:style>
  <w:style w:type="character" w:customStyle="1" w:styleId="MTConvertedEquation">
    <w:name w:val="MTConvertedEquation"/>
    <w:basedOn w:val="DefaultParagraphFont"/>
    <w:qFormat/>
    <w:rsid w:val="00FE094D"/>
  </w:style>
  <w:style w:type="table" w:customStyle="1" w:styleId="TableGrid1">
    <w:name w:val="Table Grid1"/>
    <w:basedOn w:val="TableNormal"/>
    <w:uiPriority w:val="59"/>
    <w:qFormat/>
    <w:rsid w:val="00FE094D"/>
    <w:pPr>
      <w:spacing w:after="0" w:line="240" w:lineRule="auto"/>
    </w:pPr>
    <w:rPr>
      <w:rFonts w:asci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FE094D"/>
    <w:pPr>
      <w:spacing w:after="0" w:line="360" w:lineRule="auto"/>
      <w:jc w:val="both"/>
    </w:pPr>
    <w:rPr>
      <w:rFonts w:ascii="Times New Roman" w:eastAsia="Calibri" w:hAnsi="Times New Roman" w:cs="Times New Roman"/>
      <w:color w:val="000000"/>
      <w:sz w:val="28"/>
    </w:rPr>
  </w:style>
  <w:style w:type="paragraph" w:customStyle="1" w:styleId="MTDisplayEquation">
    <w:name w:val="MTDisplayEquation"/>
    <w:basedOn w:val="Normal"/>
    <w:next w:val="Normal"/>
    <w:link w:val="MTDisplayEquationChar"/>
    <w:qFormat/>
    <w:rsid w:val="00FE094D"/>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qFormat/>
    <w:rsid w:val="00FE094D"/>
    <w:rPr>
      <w:rFonts w:ascii="Times New Roman" w:eastAsia="Calibri" w:hAnsi="Times New Roman" w:cs="Times New Roman"/>
      <w:i/>
      <w:sz w:val="28"/>
      <w:lang w:val="nl-NL"/>
    </w:rPr>
  </w:style>
  <w:style w:type="character" w:customStyle="1" w:styleId="Heading1Char1">
    <w:name w:val="Heading 1 Char1"/>
    <w:basedOn w:val="DefaultParagraphFont"/>
    <w:uiPriority w:val="9"/>
    <w:qFormat/>
    <w:rsid w:val="00FE094D"/>
    <w:rPr>
      <w:rFonts w:asciiTheme="majorHAnsi" w:eastAsiaTheme="majorEastAsia" w:hAnsiTheme="majorHAnsi" w:cstheme="majorBidi"/>
      <w:color w:val="2F5496" w:themeColor="accent1" w:themeShade="BF"/>
      <w:sz w:val="32"/>
      <w:szCs w:val="32"/>
    </w:rPr>
  </w:style>
  <w:style w:type="paragraph" w:customStyle="1" w:styleId="TOCHeading1">
    <w:name w:val="TOC Heading1"/>
    <w:basedOn w:val="Heading1"/>
    <w:next w:val="Normal"/>
    <w:uiPriority w:val="39"/>
    <w:unhideWhenUsed/>
    <w:qFormat/>
    <w:rsid w:val="00FE094D"/>
    <w:pPr>
      <w:spacing w:before="240" w:line="259" w:lineRule="auto"/>
      <w:jc w:val="left"/>
      <w:outlineLvl w:val="9"/>
    </w:pPr>
    <w:rPr>
      <w:rFonts w:asciiTheme="majorHAnsi" w:hAnsiTheme="majorHAnsi"/>
      <w:b w:val="0"/>
      <w:caps w:val="0"/>
      <w:color w:val="2F5496" w:themeColor="accent1" w:themeShade="BF"/>
      <w:sz w:val="32"/>
    </w:rPr>
  </w:style>
  <w:style w:type="table" w:customStyle="1" w:styleId="Style55">
    <w:name w:val="_Style 5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TableNormal1">
    <w:name w:val="Table Normal1"/>
    <w:qFormat/>
    <w:rsid w:val="00FE094D"/>
    <w:pPr>
      <w:spacing w:after="0" w:line="240" w:lineRule="auto"/>
    </w:pPr>
    <w:rPr>
      <w:rFonts w:ascii="Times New Roman" w:hAnsi="Times New Roman"/>
      <w:sz w:val="20"/>
      <w:szCs w:val="20"/>
    </w:rPr>
    <w:tblPr>
      <w:tblCellMar>
        <w:top w:w="0" w:type="dxa"/>
        <w:left w:w="0" w:type="dxa"/>
        <w:bottom w:w="0" w:type="dxa"/>
        <w:right w:w="0" w:type="dxa"/>
      </w:tblCellMar>
    </w:tblPr>
  </w:style>
  <w:style w:type="table" w:customStyle="1" w:styleId="Style56">
    <w:name w:val="_Style 5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7">
    <w:name w:val="_Style 5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8">
    <w:name w:val="_Style 5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9">
    <w:name w:val="_Style 5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0">
    <w:name w:val="_Style 6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1">
    <w:name w:val="_Style 6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2">
    <w:name w:val="_Style 6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3">
    <w:name w:val="_Style 63"/>
    <w:basedOn w:val="TableNormal1"/>
    <w:qFormat/>
    <w:rsid w:val="00FE094D"/>
    <w:tblPr>
      <w:tblCellMar>
        <w:top w:w="80" w:type="dxa"/>
        <w:left w:w="160" w:type="dxa"/>
        <w:bottom w:w="80" w:type="dxa"/>
        <w:right w:w="160" w:type="dxa"/>
      </w:tblCellMar>
    </w:tblPr>
  </w:style>
  <w:style w:type="table" w:customStyle="1" w:styleId="Style64">
    <w:name w:val="_Style 64"/>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5">
    <w:name w:val="_Style 6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6">
    <w:name w:val="_Style 6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7">
    <w:name w:val="_Style 6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8">
    <w:name w:val="_Style 6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9">
    <w:name w:val="_Style 6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0">
    <w:name w:val="_Style 7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1">
    <w:name w:val="_Style 7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2">
    <w:name w:val="_Style 7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3">
    <w:name w:val="_Style 73"/>
    <w:basedOn w:val="TableNormal1"/>
    <w:qFormat/>
    <w:rsid w:val="00FE094D"/>
    <w:tblPr>
      <w:tblCellMar>
        <w:top w:w="80" w:type="dxa"/>
        <w:left w:w="160" w:type="dxa"/>
        <w:bottom w:w="80" w:type="dxa"/>
        <w:right w:w="160" w:type="dxa"/>
      </w:tblCellMar>
    </w:tblPr>
  </w:style>
  <w:style w:type="table" w:customStyle="1" w:styleId="Style74">
    <w:name w:val="_Style 74"/>
    <w:basedOn w:val="TableNormal1"/>
    <w:qFormat/>
    <w:rsid w:val="00FE094D"/>
    <w:tblPr>
      <w:tblCellMar>
        <w:top w:w="80" w:type="dxa"/>
        <w:left w:w="160" w:type="dxa"/>
        <w:bottom w:w="80" w:type="dxa"/>
        <w:right w:w="160" w:type="dxa"/>
      </w:tblCellMar>
    </w:tblPr>
  </w:style>
  <w:style w:type="table" w:customStyle="1" w:styleId="Style75">
    <w:name w:val="_Style 7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6">
    <w:name w:val="_Style 7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7">
    <w:name w:val="_Style 7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8">
    <w:name w:val="_Style 7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9">
    <w:name w:val="_Style 7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0">
    <w:name w:val="_Style 8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1">
    <w:name w:val="_Style 8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2">
    <w:name w:val="_Style 8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3">
    <w:name w:val="_Style 83"/>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4">
    <w:name w:val="_Style 84"/>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5">
    <w:name w:val="_Style 8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6">
    <w:name w:val="_Style 8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MinhTue</dc:creator>
  <cp:lastModifiedBy>MinhTue</cp:lastModifiedBy>
  <cp:revision>2</cp:revision>
  <dcterms:created xsi:type="dcterms:W3CDTF">2025-01-17T22:46:00Z</dcterms:created>
  <dcterms:modified xsi:type="dcterms:W3CDTF">2025-01-17T22:46:00Z</dcterms:modified>
</cp:coreProperties>
</file>