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4D" w:rsidRPr="00020D66" w:rsidRDefault="00FE094D" w:rsidP="00FE094D">
      <w:pPr>
        <w:pStyle w:val="Heading2"/>
        <w:spacing w:line="240" w:lineRule="auto"/>
        <w:jc w:val="center"/>
        <w:rPr>
          <w:rFonts w:ascii="Times New Roman" w:hAnsi="Times New Roman" w:cs="Times New Roman"/>
          <w:b/>
          <w:color w:val="000000" w:themeColor="text1"/>
          <w:sz w:val="28"/>
          <w:szCs w:val="28"/>
          <w:lang w:val="nl-NL"/>
        </w:rPr>
      </w:pPr>
      <w:r w:rsidRPr="00020D66">
        <w:rPr>
          <w:rFonts w:ascii="Times New Roman" w:hAnsi="Times New Roman" w:cs="Times New Roman"/>
          <w:b/>
          <w:color w:val="000000" w:themeColor="text1"/>
          <w:sz w:val="28"/>
          <w:szCs w:val="28"/>
          <w:lang w:val="vi-VN"/>
        </w:rPr>
        <w:t xml:space="preserve">TIẾT 3+4: </w:t>
      </w:r>
      <w:r w:rsidRPr="00020D66">
        <w:rPr>
          <w:rFonts w:ascii="Times New Roman" w:hAnsi="Times New Roman" w:cs="Times New Roman"/>
          <w:b/>
          <w:color w:val="000000" w:themeColor="text1"/>
          <w:sz w:val="28"/>
          <w:szCs w:val="28"/>
          <w:lang w:val="nl-NL"/>
        </w:rPr>
        <w:t xml:space="preserve">BÀI 2: CỘNG, TRỪ, NHÂN, CHIA SỐ HỮU TỈ </w:t>
      </w:r>
    </w:p>
    <w:p w:rsidR="00FE094D" w:rsidRPr="00020D66" w:rsidRDefault="00FE094D" w:rsidP="00FE094D">
      <w:pPr>
        <w:tabs>
          <w:tab w:val="center" w:pos="5400"/>
          <w:tab w:val="left" w:pos="7169"/>
        </w:tabs>
        <w:spacing w:before="24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I.MỤC TIÊU</w:t>
      </w:r>
      <w:r w:rsidRPr="00020D66">
        <w:rPr>
          <w:rFonts w:eastAsia="Calibri" w:cs="Times New Roman"/>
          <w:color w:val="000000"/>
          <w:sz w:val="28"/>
          <w:szCs w:val="28"/>
          <w:lang w:val="nl-NL"/>
        </w:rPr>
        <w:t>:</w:t>
      </w:r>
    </w:p>
    <w:p w:rsidR="00FE094D" w:rsidRPr="00020D66" w:rsidRDefault="00FE094D" w:rsidP="00FE094D">
      <w:pPr>
        <w:tabs>
          <w:tab w:val="center" w:pos="5400"/>
          <w:tab w:val="left" w:pos="7169"/>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1. Kiến thức:</w:t>
      </w:r>
      <w:r w:rsidRPr="00020D66">
        <w:rPr>
          <w:rFonts w:eastAsia="Calibri" w:cs="Times New Roman"/>
          <w:color w:val="000000"/>
          <w:sz w:val="28"/>
          <w:szCs w:val="28"/>
          <w:lang w:val="nl-NL"/>
        </w:rPr>
        <w:t>Học xong bài này, HS đạt các yêu cầu sau:</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Thực hiện được các phép tính: cộng, trừ, nhân, chia trong tập hợp số hữu tỉ.</w:t>
      </w:r>
    </w:p>
    <w:p w:rsidR="00FE094D" w:rsidRPr="00020D66" w:rsidRDefault="00FE094D" w:rsidP="00FE094D">
      <w:pPr>
        <w:tabs>
          <w:tab w:val="center" w:pos="5400"/>
          <w:tab w:val="left" w:pos="7169"/>
        </w:tabs>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2. Năng lực </w:t>
      </w:r>
    </w:p>
    <w:p w:rsidR="00FE094D" w:rsidRPr="00020D66" w:rsidRDefault="00FE094D" w:rsidP="00FE094D">
      <w:pPr>
        <w:spacing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Năng lực chung:</w:t>
      </w:r>
    </w:p>
    <w:p w:rsidR="00FE094D" w:rsidRPr="00020D66" w:rsidRDefault="00FE094D" w:rsidP="00FE094D">
      <w:pPr>
        <w:tabs>
          <w:tab w:val="left" w:pos="7169"/>
        </w:tabs>
        <w:spacing w:before="120" w:after="120" w:line="240" w:lineRule="auto"/>
        <w:jc w:val="both"/>
        <w:rPr>
          <w:rFonts w:eastAsia="Times New Roman" w:cs="Times New Roman"/>
          <w:color w:val="000000"/>
          <w:sz w:val="28"/>
          <w:szCs w:val="28"/>
          <w:lang w:val="nl-NL"/>
        </w:rPr>
      </w:pPr>
      <w:r w:rsidRPr="00020D66">
        <w:rPr>
          <w:rFonts w:eastAsia="Times New Roman" w:cs="Times New Roman"/>
          <w:color w:val="000000"/>
          <w:sz w:val="28"/>
          <w:szCs w:val="28"/>
          <w:lang w:val="nl-NL"/>
        </w:rPr>
        <w:t>- Năng lực tự chủ và tự học trong tìm tòi khám phá</w:t>
      </w:r>
    </w:p>
    <w:p w:rsidR="00FE094D" w:rsidRPr="00020D66" w:rsidRDefault="00FE094D" w:rsidP="00FE094D">
      <w:pPr>
        <w:tabs>
          <w:tab w:val="left" w:pos="7169"/>
        </w:tabs>
        <w:spacing w:before="120" w:after="120" w:line="240" w:lineRule="auto"/>
        <w:jc w:val="both"/>
        <w:rPr>
          <w:rFonts w:eastAsia="Times New Roman" w:cs="Times New Roman"/>
          <w:color w:val="000000"/>
          <w:sz w:val="28"/>
          <w:szCs w:val="28"/>
          <w:lang w:val="nl-NL"/>
        </w:rPr>
      </w:pPr>
      <w:r w:rsidRPr="00020D66">
        <w:rPr>
          <w:rFonts w:eastAsia="Times New Roman" w:cs="Times New Roman"/>
          <w:color w:val="000000"/>
          <w:sz w:val="28"/>
          <w:szCs w:val="28"/>
          <w:lang w:val="nl-NL"/>
        </w:rPr>
        <w:t>- Năng lực giao tiếp và hợp tác trong trình bày, thảo luận và làm việc nhóm</w:t>
      </w:r>
    </w:p>
    <w:p w:rsidR="00FE094D" w:rsidRPr="00020D66" w:rsidRDefault="00FE094D" w:rsidP="00FE094D">
      <w:pPr>
        <w:tabs>
          <w:tab w:val="left" w:pos="7169"/>
        </w:tabs>
        <w:spacing w:before="120" w:after="120" w:line="240" w:lineRule="auto"/>
        <w:jc w:val="both"/>
        <w:rPr>
          <w:rFonts w:eastAsia="Times New Roman" w:cs="Times New Roman"/>
          <w:color w:val="000000"/>
          <w:sz w:val="28"/>
          <w:szCs w:val="28"/>
          <w:lang w:val="nl-NL"/>
        </w:rPr>
      </w:pPr>
      <w:r w:rsidRPr="00020D66">
        <w:rPr>
          <w:rFonts w:eastAsia="Times New Roman" w:cs="Times New Roman"/>
          <w:color w:val="000000"/>
          <w:sz w:val="28"/>
          <w:szCs w:val="28"/>
          <w:lang w:val="nl-NL"/>
        </w:rPr>
        <w:t>- Năng lực giải quyết vấn đề và sáng tạo trong thực hành, vận dụng.</w:t>
      </w:r>
    </w:p>
    <w:p w:rsidR="00FE094D" w:rsidRPr="00020D66" w:rsidRDefault="00FE094D" w:rsidP="00FE094D">
      <w:pPr>
        <w:tabs>
          <w:tab w:val="left" w:pos="7169"/>
        </w:tabs>
        <w:spacing w:before="120" w:after="120" w:line="240" w:lineRule="auto"/>
        <w:jc w:val="both"/>
        <w:rPr>
          <w:rFonts w:eastAsia="Times New Roman" w:cs="Times New Roman"/>
          <w:color w:val="000000"/>
          <w:sz w:val="28"/>
          <w:szCs w:val="28"/>
          <w:lang w:val="nl-NL"/>
        </w:rPr>
      </w:pPr>
      <w:r w:rsidRPr="00020D66">
        <w:rPr>
          <w:rFonts w:eastAsia="Times New Roman" w:cs="Times New Roman"/>
          <w:b/>
          <w:color w:val="000000"/>
          <w:sz w:val="28"/>
          <w:szCs w:val="28"/>
          <w:lang w:val="nl-NL"/>
        </w:rPr>
        <w:t xml:space="preserve">Năng lực riêng: </w:t>
      </w:r>
      <w:r w:rsidRPr="00020D66">
        <w:rPr>
          <w:rFonts w:eastAsia="Times New Roman" w:cs="Times New Roman"/>
          <w:color w:val="000000"/>
          <w:sz w:val="28"/>
          <w:szCs w:val="28"/>
          <w:lang w:val="nl-NL"/>
        </w:rPr>
        <w:t>tư duy và lập luận toán học, mô hình hóa toán học, sử dụng công cụ, phương tiện học toán; giải quyết vấn đề toán học.</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Vận dụng được các tính chất của các phép cộng, trừ, nhân, chia và quy tắc dấu ngoặc để tính nhẩm, tính nhanh một cách hợp lí.</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Giải quyết các bài toán thực tiễn gắn với thực hiện phép cộng, phép trừ, phép nhân, phép chia hai số hữu tỉ.</w:t>
      </w:r>
    </w:p>
    <w:p w:rsidR="00FE094D" w:rsidRPr="00020D66" w:rsidRDefault="00FE094D" w:rsidP="00FE094D">
      <w:pPr>
        <w:tabs>
          <w:tab w:val="left" w:pos="7169"/>
        </w:tabs>
        <w:spacing w:before="120" w:after="120" w:line="240" w:lineRule="auto"/>
        <w:jc w:val="both"/>
        <w:rPr>
          <w:rFonts w:eastAsia="Times New Roman" w:cs="Times New Roman"/>
          <w:color w:val="000000"/>
          <w:sz w:val="28"/>
          <w:szCs w:val="28"/>
          <w:lang w:val="nl-NL"/>
        </w:rPr>
      </w:pPr>
      <w:r w:rsidRPr="00020D66">
        <w:rPr>
          <w:rFonts w:eastAsia="Times New Roman" w:cs="Times New Roman"/>
          <w:b/>
          <w:color w:val="000000"/>
          <w:sz w:val="28"/>
          <w:szCs w:val="28"/>
          <w:lang w:val="nl-NL"/>
        </w:rPr>
        <w:t>3. Phẩm chất</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xml:space="preserve">- </w:t>
      </w:r>
      <w:r w:rsidRPr="00020D66">
        <w:rPr>
          <w:rFonts w:eastAsia="Calibri" w:cs="Times New Roman"/>
          <w:color w:val="000000"/>
          <w:sz w:val="28"/>
          <w:szCs w:val="28"/>
          <w:lang w:val="da-DK"/>
        </w:rPr>
        <w:t>Có</w:t>
      </w:r>
      <w:r w:rsidRPr="00020D66">
        <w:rPr>
          <w:rFonts w:eastAsia="Calibri" w:cs="Times New Roman"/>
          <w:color w:val="000000"/>
          <w:sz w:val="28"/>
          <w:szCs w:val="28"/>
          <w:lang w:val="vi-VN"/>
        </w:rPr>
        <w:t xml:space="preserve">ý thức </w:t>
      </w:r>
      <w:r w:rsidRPr="00020D66">
        <w:rPr>
          <w:rFonts w:eastAsia="Calibri" w:cs="Times New Roman"/>
          <w:color w:val="000000"/>
          <w:sz w:val="28"/>
          <w:szCs w:val="28"/>
        </w:rPr>
        <w:t>học tập</w:t>
      </w:r>
      <w:r w:rsidRPr="00020D66">
        <w:rPr>
          <w:rFonts w:eastAsia="Calibri" w:cs="Times New Roman"/>
          <w:color w:val="000000"/>
          <w:sz w:val="28"/>
          <w:szCs w:val="28"/>
          <w:lang w:val="vi-VN"/>
        </w:rPr>
        <w:t>, ý thức tìm tòi, khám phá và sáng tạ</w:t>
      </w:r>
      <w:r w:rsidRPr="00020D66">
        <w:rPr>
          <w:rFonts w:eastAsia="Calibri" w:cs="Times New Roman"/>
          <w:color w:val="000000"/>
          <w:sz w:val="28"/>
          <w:szCs w:val="28"/>
        </w:rPr>
        <w:t>o, có ý thức làm việc nhóm.</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Chăm chỉ tích cực xây dựng bài, có trách nhiệm, chủ động chiếm lĩnh kiến thức theo sự hướng dẫn của GV.</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t>- Hình thành tư duy logic, lập luận chặt chẽ, và linh hoạt trong quá trình suy nghĩ; biết tích hợp toán học và cuộc sống.</w:t>
      </w:r>
    </w:p>
    <w:p w:rsidR="00FE094D" w:rsidRPr="00020D66" w:rsidRDefault="00FE094D" w:rsidP="00FE094D">
      <w:pPr>
        <w:tabs>
          <w:tab w:val="left" w:pos="7169"/>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II. THIẾT BỊ DẠY HỌC VÀ HỌC LIỆU</w:t>
      </w:r>
    </w:p>
    <w:p w:rsidR="00FE094D" w:rsidRPr="00020D66" w:rsidRDefault="00FE094D" w:rsidP="00FE094D">
      <w:pPr>
        <w:spacing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1 - GV:  </w:t>
      </w:r>
      <w:r w:rsidRPr="00020D66">
        <w:rPr>
          <w:rFonts w:eastAsia="Calibri" w:cs="Times New Roman"/>
          <w:color w:val="000000"/>
          <w:sz w:val="28"/>
          <w:szCs w:val="28"/>
          <w:lang w:val="nl-NL"/>
        </w:rPr>
        <w:t>SGK, SGV, Tài liệu giảng dạy, giáo án PPT, PBT,..</w:t>
      </w:r>
    </w:p>
    <w:p w:rsidR="00FE094D" w:rsidRPr="00020D66" w:rsidRDefault="00FE094D" w:rsidP="00FE094D">
      <w:pPr>
        <w:tabs>
          <w:tab w:val="left" w:pos="7169"/>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2 - HS</w:t>
      </w:r>
      <w:r w:rsidRPr="00020D66">
        <w:rPr>
          <w:rFonts w:eastAsia="Calibri" w:cs="Times New Roman"/>
          <w:color w:val="000000"/>
          <w:sz w:val="28"/>
          <w:szCs w:val="28"/>
          <w:lang w:val="nl-NL"/>
        </w:rPr>
        <w:t xml:space="preserve">: </w:t>
      </w:r>
    </w:p>
    <w:p w:rsidR="00FE094D" w:rsidRPr="00020D66" w:rsidRDefault="00FE094D" w:rsidP="00FE094D">
      <w:pPr>
        <w:tabs>
          <w:tab w:val="left" w:pos="7169"/>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SGK, SBT, vở ghi, giấy nháp, đồ dùng học tập (bút, thước...), bảng nhóm, bút viết bảng nhóm.</w:t>
      </w:r>
    </w:p>
    <w:p w:rsidR="00FE094D" w:rsidRPr="00020D66" w:rsidRDefault="00FE094D" w:rsidP="00FE094D">
      <w:pPr>
        <w:tabs>
          <w:tab w:val="left" w:pos="7169"/>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Ôn tập các phép tính về phân số, số thập phân và hỗn số đã học.</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III. TIẾN TRÌNH DẠY HỌC</w:t>
      </w: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A. HOẠT ĐỘNG KHỞI ĐỘNG (MỞ ĐẦU)</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a) Mục tiêu:</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rPr>
      </w:pPr>
      <w:r w:rsidRPr="00020D66">
        <w:rPr>
          <w:rFonts w:eastAsia="Calibri" w:cs="Times New Roman"/>
          <w:color w:val="000000"/>
          <w:sz w:val="28"/>
          <w:szCs w:val="28"/>
        </w:rPr>
        <w:lastRenderedPageBreak/>
        <w:t>- Gợi mở động cơ dẫn dẫn nhu cầu thực hiện các phép toán giữa các số hữu tỉ.</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rPr>
        <w:t>- Gợi tâm thế, tạo hứng thú học tập.</w:t>
      </w:r>
    </w:p>
    <w:p w:rsidR="00FE094D" w:rsidRPr="00020D66" w:rsidRDefault="00FE094D" w:rsidP="00FE094D">
      <w:pPr>
        <w:spacing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 Nội dung: </w:t>
      </w:r>
      <w:r w:rsidRPr="00020D66">
        <w:rPr>
          <w:rFonts w:eastAsia="Calibri" w:cs="Times New Roman"/>
          <w:color w:val="000000"/>
          <w:sz w:val="28"/>
          <w:szCs w:val="28"/>
          <w:lang w:val="nl-NL"/>
        </w:rPr>
        <w:t>HS đọc bài toán mở đầu và thực hiện bài toán dưới sự dẫn dắt của GV.</w:t>
      </w:r>
    </w:p>
    <w:p w:rsidR="00FE094D" w:rsidRPr="00020D66" w:rsidRDefault="00FE094D" w:rsidP="00FE094D">
      <w:pPr>
        <w:spacing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c) Sản phẩm: </w:t>
      </w:r>
      <w:r w:rsidRPr="00020D66">
        <w:rPr>
          <w:rFonts w:eastAsia="Calibri" w:cs="Times New Roman"/>
          <w:color w:val="000000"/>
          <w:sz w:val="28"/>
          <w:szCs w:val="28"/>
          <w:lang w:val="nl-NL"/>
        </w:rPr>
        <w:t>HS trả lời được câu hỏi mở đầu theo ý kiến cá nhân của mình.</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d) Tổ chức thực hiện: </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dẫn dắt, đặt vấn đề qua bài toán mở đầu và yêu cầu HS thảo luận nhóm đưa ra biểu thức tính (chưa cần HS giải): </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 </w:t>
      </w:r>
      <w:r w:rsidRPr="00020D66">
        <w:rPr>
          <w:rFonts w:eastAsia="Calibri" w:cs="Times New Roman"/>
          <w:i/>
          <w:iCs/>
          <w:color w:val="000000"/>
          <w:sz w:val="28"/>
          <w:szCs w:val="28"/>
          <w:shd w:val="clear" w:color="auto" w:fill="FFFFFF"/>
        </w:rPr>
        <w:t xml:space="preserve">Giả sử một khinh khí cầu bay lên từ mặt đất theo chiều thẳng đứng với vận tốc 0,8 m/s trong 50 giây. Sau đó nó giảm dần độ cao với vận tốc </w:t>
      </w:r>
      <m:oMath>
        <m:f>
          <m:fPr>
            <m:ctrlPr>
              <w:rPr>
                <w:rFonts w:ascii="Cambria Math" w:eastAsia="Calibri" w:hAnsi="Cambria Math" w:cs="Times New Roman"/>
                <w:i/>
                <w:iCs/>
                <w:color w:val="000000"/>
                <w:sz w:val="28"/>
                <w:szCs w:val="28"/>
                <w:shd w:val="clear" w:color="auto" w:fill="FFFFFF"/>
              </w:rPr>
            </m:ctrlPr>
          </m:fPr>
          <m:num>
            <m:r>
              <w:rPr>
                <w:rFonts w:ascii="Cambria Math" w:eastAsia="Calibri" w:hAnsi="Cambria Math" w:cs="Times New Roman"/>
                <w:color w:val="000000"/>
                <w:sz w:val="28"/>
                <w:szCs w:val="28"/>
                <w:shd w:val="clear" w:color="auto" w:fill="FFFFFF"/>
              </w:rPr>
              <m:t>5</m:t>
            </m:r>
          </m:num>
          <m:den>
            <m:r>
              <w:rPr>
                <w:rFonts w:ascii="Cambria Math" w:eastAsia="Calibri" w:hAnsi="Cambria Math" w:cs="Times New Roman"/>
                <w:color w:val="000000"/>
                <w:sz w:val="28"/>
                <w:szCs w:val="28"/>
                <w:shd w:val="clear" w:color="auto" w:fill="FFFFFF"/>
              </w:rPr>
              <m:t>9</m:t>
            </m:r>
          </m:den>
        </m:f>
      </m:oMath>
      <w:r w:rsidRPr="00020D66">
        <w:rPr>
          <w:rFonts w:eastAsia="Calibri" w:cs="Times New Roman"/>
          <w:i/>
          <w:iCs/>
          <w:color w:val="000000"/>
          <w:sz w:val="28"/>
          <w:szCs w:val="28"/>
          <w:shd w:val="clear" w:color="auto" w:fill="FFFFFF"/>
        </w:rPr>
        <w:t>m/s. Hỏi sau 27 giây kể từ khi hạ độ cao, khinh khí cầu cách mặt đất bao nhiêu mét?</w:t>
      </w:r>
      <w:r w:rsidRPr="00020D66">
        <w:rPr>
          <w:rFonts w:eastAsia="Calibri" w:cs="Times New Roman"/>
          <w:color w:val="000000"/>
          <w:sz w:val="28"/>
          <w:szCs w:val="28"/>
          <w:lang w:val="nl-NL"/>
        </w:rPr>
        <w:t>”</w:t>
      </w:r>
    </w:p>
    <w:p w:rsidR="00FE094D" w:rsidRPr="00020D66" w:rsidRDefault="00FE094D" w:rsidP="00FE094D">
      <w:pPr>
        <w:spacing w:before="120" w:after="120" w:line="240" w:lineRule="auto"/>
        <w:jc w:val="both"/>
        <w:rPr>
          <w:rFonts w:eastAsia="Calibri" w:cs="Times New Roman"/>
          <w:color w:val="000000"/>
          <w:sz w:val="28"/>
          <w:szCs w:val="28"/>
          <w:u w:val="double"/>
          <w:lang w:val="nl-NL"/>
        </w:rPr>
      </w:pPr>
      <m:oMath>
        <m:r>
          <w:rPr>
            <w:rFonts w:ascii="Cambria Math" w:eastAsia="Calibri" w:hAnsi="Cambria Math" w:cs="Times New Roman"/>
            <w:color w:val="000000"/>
            <w:sz w:val="28"/>
            <w:szCs w:val="28"/>
            <w:lang w:val="nl-NL"/>
          </w:rPr>
          <m:t>→</m:t>
        </m:r>
      </m:oMath>
      <w:r w:rsidRPr="00020D66">
        <w:rPr>
          <w:rFonts w:eastAsia="Calibri" w:cs="Times New Roman"/>
          <w:color w:val="000000"/>
          <w:sz w:val="28"/>
          <w:szCs w:val="28"/>
          <w:lang w:val="nl-NL"/>
        </w:rPr>
        <w:t>GV chiếu slide hình ảnh minh họa.</w:t>
      </w:r>
    </w:p>
    <w:p w:rsidR="00FE094D" w:rsidRPr="00020D66" w:rsidRDefault="00FE094D" w:rsidP="00FE094D">
      <w:pPr>
        <w:spacing w:before="120" w:after="120" w:line="240" w:lineRule="auto"/>
        <w:jc w:val="center"/>
        <w:rPr>
          <w:rFonts w:eastAsia="Calibri" w:cs="Times New Roman"/>
          <w:color w:val="000000"/>
          <w:sz w:val="28"/>
          <w:szCs w:val="28"/>
          <w:lang w:val="nl-NL"/>
        </w:rPr>
      </w:pPr>
      <w:r w:rsidRPr="00020D66">
        <w:rPr>
          <w:rFonts w:cs="Times New Roman"/>
          <w:noProof/>
          <w:sz w:val="28"/>
          <w:szCs w:val="28"/>
        </w:rPr>
        <w:drawing>
          <wp:inline distT="0" distB="0" distL="0" distR="0">
            <wp:extent cx="1532890" cy="1661795"/>
            <wp:effectExtent l="0" t="0" r="3810" b="1905"/>
            <wp:docPr id="75" name="Picture 75"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123+Ảnh Khinh Khí Cầu Đẹp, Đầy Màu Sắc Bay Trên Bầu Trời"/>
                    <pic:cNvPicPr>
                      <a:picLocks noChangeAspect="1" noChangeArrowheads="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1532890" cy="1661795"/>
                    </a:xfrm>
                    <a:prstGeom prst="ellipse">
                      <a:avLst/>
                    </a:prstGeom>
                    <a:noFill/>
                    <a:ln>
                      <a:noFill/>
                    </a:ln>
                  </pic:spPr>
                </pic:pic>
              </a:graphicData>
            </a:graphic>
          </wp:inline>
        </w:drawing>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gợi ý và gợi mở cho HS đẫn đến thực hiện phép tính với số hữu tỉ: </w:t>
      </w:r>
    </w:p>
    <w:p w:rsidR="00FE094D" w:rsidRPr="00020D66" w:rsidRDefault="00FE094D" w:rsidP="00FE094D">
      <w:pPr>
        <w:spacing w:before="120" w:after="120" w:line="240" w:lineRule="auto"/>
        <w:jc w:val="both"/>
        <w:rPr>
          <w:rFonts w:eastAsia="Calibri" w:cs="Times New Roman"/>
          <w:i/>
          <w:iCs/>
          <w:color w:val="000000"/>
          <w:sz w:val="28"/>
          <w:szCs w:val="28"/>
          <w:shd w:val="clear" w:color="auto" w:fill="FFFFFF"/>
        </w:rPr>
      </w:pPr>
      <w:r w:rsidRPr="00020D66">
        <w:rPr>
          <w:rFonts w:eastAsia="Calibri" w:cs="Times New Roman"/>
          <w:color w:val="000000"/>
          <w:sz w:val="28"/>
          <w:szCs w:val="28"/>
          <w:lang w:val="nl-NL"/>
        </w:rPr>
        <w:t xml:space="preserve">“ </w:t>
      </w:r>
      <w:r w:rsidRPr="00020D66">
        <w:rPr>
          <w:rFonts w:eastAsia="Calibri" w:cs="Times New Roman"/>
          <w:i/>
          <w:color w:val="000000"/>
          <w:sz w:val="28"/>
          <w:szCs w:val="28"/>
          <w:lang w:val="nl-NL"/>
        </w:rPr>
        <w:t>Trong 50s đầu, với vận tốc 0,8 m/s, khinh khí cầu bay lên một quãng đường cách mặt đất bao xa</w:t>
      </w:r>
      <w:r w:rsidRPr="00020D66">
        <w:rPr>
          <w:rFonts w:eastAsia="Calibri" w:cs="Times New Roman"/>
          <w:i/>
          <w:iCs/>
          <w:color w:val="000000"/>
          <w:sz w:val="28"/>
          <w:szCs w:val="28"/>
          <w:shd w:val="clear" w:color="auto" w:fill="FFFFFF"/>
        </w:rPr>
        <w:t>?”</w:t>
      </w:r>
    </w:p>
    <w:p w:rsidR="00FE094D" w:rsidRPr="00020D66" w:rsidRDefault="00FE094D" w:rsidP="00FE094D">
      <w:pPr>
        <w:spacing w:before="120" w:after="120" w:line="240" w:lineRule="auto"/>
        <w:jc w:val="both"/>
        <w:rPr>
          <w:rFonts w:eastAsia="Calibri" w:cs="Times New Roman"/>
          <w:i/>
          <w:iCs/>
          <w:color w:val="000000"/>
          <w:sz w:val="28"/>
          <w:szCs w:val="28"/>
          <w:shd w:val="clear" w:color="auto" w:fill="FFFFFF"/>
        </w:rPr>
      </w:pPr>
      <w:r w:rsidRPr="00020D66">
        <w:rPr>
          <w:rFonts w:eastAsia="Calibri" w:cs="Times New Roman"/>
          <w:i/>
          <w:iCs/>
          <w:color w:val="000000"/>
          <w:sz w:val="28"/>
          <w:szCs w:val="28"/>
          <w:shd w:val="clear" w:color="auto" w:fill="FFFFFF"/>
        </w:rPr>
        <w:t xml:space="preserve">“ Sau 27s, với vận tốc </w:t>
      </w:r>
      <m:oMath>
        <m:f>
          <m:fPr>
            <m:ctrlPr>
              <w:rPr>
                <w:rFonts w:ascii="Cambria Math" w:eastAsia="Calibri" w:hAnsi="Cambria Math" w:cs="Times New Roman"/>
                <w:i/>
                <w:iCs/>
                <w:color w:val="000000"/>
                <w:sz w:val="28"/>
                <w:szCs w:val="28"/>
                <w:shd w:val="clear" w:color="auto" w:fill="FFFFFF"/>
              </w:rPr>
            </m:ctrlPr>
          </m:fPr>
          <m:num>
            <m:r>
              <w:rPr>
                <w:rFonts w:ascii="Cambria Math" w:eastAsia="Calibri" w:hAnsi="Cambria Math" w:cs="Times New Roman"/>
                <w:color w:val="000000"/>
                <w:sz w:val="28"/>
                <w:szCs w:val="28"/>
                <w:shd w:val="clear" w:color="auto" w:fill="FFFFFF"/>
              </w:rPr>
              <m:t>5</m:t>
            </m:r>
          </m:num>
          <m:den>
            <m:r>
              <w:rPr>
                <w:rFonts w:ascii="Cambria Math" w:eastAsia="Calibri" w:hAnsi="Cambria Math" w:cs="Times New Roman"/>
                <w:color w:val="000000"/>
                <w:sz w:val="28"/>
                <w:szCs w:val="28"/>
                <w:shd w:val="clear" w:color="auto" w:fill="FFFFFF"/>
              </w:rPr>
              <m:t>9</m:t>
            </m:r>
          </m:den>
        </m:f>
      </m:oMath>
      <w:r w:rsidRPr="00020D66">
        <w:rPr>
          <w:rFonts w:eastAsia="Calibri" w:cs="Times New Roman"/>
          <w:i/>
          <w:iCs/>
          <w:color w:val="000000"/>
          <w:sz w:val="28"/>
          <w:szCs w:val="28"/>
          <w:shd w:val="clear" w:color="auto" w:fill="FFFFFF"/>
        </w:rPr>
        <w:t>m/s, khinh khí cầu giảm độ cao bao nhiêu?”</w:t>
      </w:r>
    </w:p>
    <w:p w:rsidR="00FE094D" w:rsidRPr="00020D66" w:rsidRDefault="00FE094D" w:rsidP="00FE094D">
      <w:pPr>
        <w:spacing w:before="120" w:after="120" w:line="240" w:lineRule="auto"/>
        <w:jc w:val="both"/>
        <w:rPr>
          <w:rFonts w:eastAsia="Calibri" w:cs="Times New Roman"/>
          <w:i/>
          <w:iCs/>
          <w:color w:val="000000"/>
          <w:sz w:val="28"/>
          <w:szCs w:val="28"/>
          <w:shd w:val="clear" w:color="auto" w:fill="FFFFFF"/>
        </w:rPr>
      </w:pPr>
      <w:r w:rsidRPr="00020D66">
        <w:rPr>
          <w:rFonts w:eastAsia="Calibri" w:cs="Times New Roman"/>
          <w:i/>
          <w:iCs/>
          <w:color w:val="000000"/>
          <w:sz w:val="28"/>
          <w:szCs w:val="28"/>
          <w:shd w:val="clear" w:color="auto" w:fill="FFFFFF"/>
        </w:rPr>
        <w:t>“</w:t>
      </w:r>
      <m:oMath>
        <m:r>
          <w:rPr>
            <w:rFonts w:ascii="Cambria Math" w:eastAsia="Calibri" w:hAnsi="Cambria Math" w:cs="Times New Roman"/>
            <w:color w:val="000000"/>
            <w:sz w:val="28"/>
            <w:szCs w:val="28"/>
            <w:shd w:val="clear" w:color="auto" w:fill="FFFFFF"/>
          </w:rPr>
          <m:t>⇒</m:t>
        </m:r>
      </m:oMath>
      <w:r w:rsidRPr="00020D66">
        <w:rPr>
          <w:rFonts w:eastAsia="Calibri" w:cs="Times New Roman"/>
          <w:i/>
          <w:iCs/>
          <w:color w:val="000000"/>
          <w:sz w:val="28"/>
          <w:szCs w:val="28"/>
          <w:shd w:val="clear" w:color="auto" w:fill="FFFFFF"/>
        </w:rPr>
        <w:t>Sau 27s, khinh khí cầu cách mặt đất bao xa?”</w:t>
      </w:r>
    </w:p>
    <w:p w:rsidR="00FE094D" w:rsidRPr="00020D66" w:rsidRDefault="00FE094D" w:rsidP="00FE094D">
      <w:pPr>
        <w:spacing w:before="120" w:after="120" w:line="240" w:lineRule="auto"/>
        <w:jc w:val="both"/>
        <w:rPr>
          <w:rFonts w:eastAsia="Calibri" w:cs="Times New Roman"/>
          <w:i/>
          <w:iCs/>
          <w:color w:val="000000"/>
          <w:sz w:val="28"/>
          <w:szCs w:val="28"/>
          <w:shd w:val="clear" w:color="auto" w:fill="FFFFFF"/>
        </w:rPr>
      </w:pPr>
      <w:r w:rsidRPr="00020D66">
        <w:rPr>
          <w:rFonts w:eastAsia="Calibri" w:cs="Times New Roman"/>
          <w:b/>
          <w:color w:val="000000"/>
          <w:sz w:val="28"/>
          <w:szCs w:val="28"/>
          <w:lang w:val="nl-NL"/>
        </w:rPr>
        <w:t xml:space="preserve">Bước 2: Thực hiện nhiệm vụ: </w:t>
      </w:r>
      <w:r w:rsidRPr="00020D66">
        <w:rPr>
          <w:rFonts w:eastAsia="Calibri" w:cs="Times New Roman"/>
          <w:color w:val="000000"/>
          <w:sz w:val="28"/>
          <w:szCs w:val="28"/>
          <w:lang w:val="nl-NL"/>
        </w:rPr>
        <w:t>HS quan sát và chú ý lắng nghe, thảo luận nhóm và thực hiện yêu cầu theo dẫn dắt của GV.</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3: Báo cáo, thảo luận: </w:t>
      </w:r>
      <w:r w:rsidRPr="00020D66">
        <w:rPr>
          <w:rFonts w:eastAsia="Calibri" w:cs="Times New Roman"/>
          <w:color w:val="000000"/>
          <w:sz w:val="28"/>
          <w:szCs w:val="28"/>
          <w:lang w:val="nl-NL"/>
        </w:rPr>
        <w:t>GV gọi đại diện một số thành viên nhóm r HS trả lời, HS khác nhận xét, bổ sung.</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r w:rsidRPr="00020D66">
        <w:rPr>
          <w:rFonts w:eastAsia="Calibri" w:cs="Times New Roman"/>
          <w:color w:val="000000"/>
          <w:sz w:val="28"/>
          <w:szCs w:val="28"/>
          <w:lang w:val="nl-NL"/>
        </w:rPr>
        <w:t xml:space="preserve">GV đánh giá kết quả của HS, trên cơ sở đó dẫn dắt HS vào bài học mới: “Ta thực hiện các phép tính giữa các số hữu tỉ trên như thế nào? Các phép tính đó có gì khác với các phép tính với các phân số. Để hiểu rõ, </w:t>
      </w:r>
      <w:r w:rsidRPr="00020D66">
        <w:rPr>
          <w:rFonts w:eastAsia="Calibri" w:cs="Times New Roman"/>
          <w:color w:val="000000"/>
          <w:sz w:val="28"/>
          <w:szCs w:val="28"/>
          <w:lang w:val="nl-NL"/>
        </w:rPr>
        <w:lastRenderedPageBreak/>
        <w:t>thực hiện tính chính xác và để biết các phép tính với số hữu tỉ có những tính chất gì chúng ta sẽ tìm hiểu bài học hôm nay”.</w:t>
      </w:r>
    </w:p>
    <w:p w:rsidR="00FE094D" w:rsidRPr="00020D66" w:rsidRDefault="00FE094D" w:rsidP="00FE094D">
      <w:pPr>
        <w:spacing w:before="120" w:after="120" w:line="240" w:lineRule="auto"/>
        <w:jc w:val="both"/>
        <w:rPr>
          <w:rFonts w:eastAsia="Calibri" w:cs="Times New Roman"/>
          <w:b/>
          <w:color w:val="000000"/>
          <w:sz w:val="28"/>
          <w:szCs w:val="28"/>
          <w:lang w:val="nl-NL"/>
        </w:rPr>
      </w:pPr>
      <m:oMath>
        <m:r>
          <w:rPr>
            <w:rFonts w:ascii="Cambria Math" w:eastAsia="Calibri" w:hAnsi="Cambria Math" w:cs="Times New Roman"/>
            <w:color w:val="000000"/>
            <w:sz w:val="28"/>
            <w:szCs w:val="28"/>
            <w:lang w:val="nl-NL"/>
          </w:rPr>
          <m:t>⇒</m:t>
        </m:r>
      </m:oMath>
      <w:r w:rsidRPr="00020D66">
        <w:rPr>
          <w:rFonts w:eastAsia="Calibri" w:cs="Times New Roman"/>
          <w:b/>
          <w:color w:val="000000"/>
          <w:sz w:val="28"/>
          <w:szCs w:val="28"/>
          <w:lang w:val="nl-NL"/>
        </w:rPr>
        <w:t>Bài 2: Cộng, trừ, nhân, chia số hữu tỉ.</w:t>
      </w: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B.HÌNH THÀNH KIẾN THỨC MỚI</w:t>
      </w: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Hoạt động 1: Cộng và trừ hai số hữu tỉ</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a) Mục tiêu:</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Hình thành quy tắc cộng và trừ hai số hữu tỉ.</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w:t>
      </w:r>
      <w:r w:rsidRPr="00020D66">
        <w:rPr>
          <w:rFonts w:eastAsia="Calibri" w:cs="Times New Roman"/>
          <w:color w:val="000000"/>
          <w:sz w:val="28"/>
          <w:szCs w:val="28"/>
        </w:rPr>
        <w:t>Giúp HS có cơ hội trải nghiệm phép cộng, phép trừ hai số hữu tỉ dựa trên phép cộng, phép trừ hai phân số.</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b) Nội dung:</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-HS tìm hiểu nội dung kiến thức cộng, trừ hai số hữu tỉ theo yêu cầu, dẫn dắt của GV và thực hành làm các bài tập ví dụ, luyện tập, vận dụng để ghi nhớ quy tắc cộng trừ hai số hữu tỉ.</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c) Sản phẩm: </w:t>
      </w:r>
      <w:r w:rsidRPr="00020D66">
        <w:rPr>
          <w:rFonts w:eastAsia="Calibri" w:cs="Times New Roman"/>
          <w:color w:val="000000"/>
          <w:sz w:val="28"/>
          <w:szCs w:val="28"/>
          <w:lang w:val="nl-NL"/>
        </w:rPr>
        <w:t>HS củng cổ lại quy tắc cộng, trừ phân số ; biết cách cộng trừ hai số hữu tỉ và giải quyết được các bài tập cộng trừ hai số hữu tỉ.</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d) Tổ chức thực hiện:</w:t>
      </w:r>
    </w:p>
    <w:tbl>
      <w:tblPr>
        <w:tblStyle w:val="TableGrid1"/>
        <w:tblW w:w="9355" w:type="dxa"/>
        <w:tblLook w:val="04A0"/>
      </w:tblPr>
      <w:tblGrid>
        <w:gridCol w:w="3955"/>
        <w:gridCol w:w="5400"/>
      </w:tblGrid>
      <w:tr w:rsidR="00FE094D" w:rsidRPr="00020D66" w:rsidTr="00DE39A6">
        <w:tc>
          <w:tcPr>
            <w:tcW w:w="3955" w:type="dxa"/>
          </w:tcPr>
          <w:p w:rsidR="00FE094D" w:rsidRPr="00020D66" w:rsidRDefault="00FE094D" w:rsidP="00DE39A6">
            <w:pPr>
              <w:tabs>
                <w:tab w:val="left" w:pos="567"/>
                <w:tab w:val="left" w:pos="1134"/>
              </w:tabs>
              <w:spacing w:before="120" w:after="120"/>
              <w:jc w:val="center"/>
              <w:rPr>
                <w:rFonts w:eastAsia="Calibri" w:cs="Times New Roman"/>
                <w:b/>
                <w:color w:val="000000"/>
                <w:sz w:val="28"/>
                <w:szCs w:val="28"/>
                <w:lang w:val="nl-NL"/>
              </w:rPr>
            </w:pPr>
            <w:r w:rsidRPr="00020D66">
              <w:rPr>
                <w:rFonts w:eastAsia="Calibri" w:cs="Times New Roman"/>
                <w:b/>
                <w:color w:val="000000"/>
                <w:sz w:val="28"/>
                <w:szCs w:val="28"/>
                <w:lang w:val="nl-NL"/>
              </w:rPr>
              <w:t>HĐ CỦA GV VÀ HS</w:t>
            </w:r>
          </w:p>
        </w:tc>
        <w:tc>
          <w:tcPr>
            <w:tcW w:w="5400" w:type="dxa"/>
          </w:tcPr>
          <w:p w:rsidR="00FE094D" w:rsidRPr="00020D66" w:rsidRDefault="00FE094D" w:rsidP="00DE39A6">
            <w:pPr>
              <w:tabs>
                <w:tab w:val="left" w:pos="567"/>
                <w:tab w:val="left" w:pos="1134"/>
              </w:tabs>
              <w:spacing w:before="120" w:after="120"/>
              <w:jc w:val="center"/>
              <w:rPr>
                <w:rFonts w:eastAsia="Calibri" w:cs="Times New Roman"/>
                <w:b/>
                <w:color w:val="000000"/>
                <w:sz w:val="28"/>
                <w:szCs w:val="28"/>
                <w:lang w:val="nl-NL"/>
              </w:rPr>
            </w:pPr>
            <w:r w:rsidRPr="00020D66">
              <w:rPr>
                <w:rFonts w:eastAsia="Calibri" w:cs="Times New Roman"/>
                <w:b/>
                <w:color w:val="000000"/>
                <w:sz w:val="28"/>
                <w:szCs w:val="28"/>
                <w:lang w:val="nl-NL"/>
              </w:rPr>
              <w:t>SẢN PHẨM DỰ KIẾN</w:t>
            </w:r>
          </w:p>
        </w:tc>
      </w:tr>
      <w:tr w:rsidR="00FE094D" w:rsidRPr="00020D66" w:rsidTr="00DE39A6">
        <w:trPr>
          <w:trHeight w:val="1088"/>
        </w:trPr>
        <w:tc>
          <w:tcPr>
            <w:tcW w:w="3955" w:type="dxa"/>
          </w:tcPr>
          <w:p w:rsidR="00FE094D" w:rsidRPr="00020D66" w:rsidRDefault="00FE094D" w:rsidP="00DE39A6">
            <w:pPr>
              <w:spacing w:before="120" w:after="120"/>
              <w:jc w:val="both"/>
              <w:rPr>
                <w:rFonts w:eastAsia="Calibri" w:cs="Times New Roman"/>
                <w:b/>
                <w:color w:val="000000"/>
                <w:sz w:val="28"/>
                <w:szCs w:val="28"/>
              </w:rPr>
            </w:pPr>
            <w:r w:rsidRPr="00020D66">
              <w:rPr>
                <w:rFonts w:eastAsia="Calibri" w:cs="Times New Roman"/>
                <w:b/>
                <w:color w:val="000000"/>
                <w:sz w:val="28"/>
                <w:szCs w:val="28"/>
              </w:rPr>
              <w:t>Bước 1: Chuyển giao nhiệm vụ:</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thảo luận nhóm thực hiện </w:t>
            </w:r>
            <w:r w:rsidRPr="00020D66">
              <w:rPr>
                <w:rFonts w:eastAsia="Calibri" w:cs="Times New Roman"/>
                <w:b/>
                <w:color w:val="000000"/>
                <w:sz w:val="28"/>
                <w:szCs w:val="28"/>
                <w:lang w:val="nl-NL"/>
              </w:rPr>
              <w:t>HĐ1</w:t>
            </w:r>
            <w:r w:rsidRPr="00020D66">
              <w:rPr>
                <w:rFonts w:eastAsia="Calibri" w:cs="Times New Roman"/>
                <w:color w:val="000000"/>
                <w:sz w:val="28"/>
                <w:szCs w:val="28"/>
                <w:lang w:val="nl-NL"/>
              </w:rPr>
              <w:t xml:space="preserve"> và </w:t>
            </w:r>
            <w:r w:rsidRPr="00020D66">
              <w:rPr>
                <w:rFonts w:eastAsia="Calibri" w:cs="Times New Roman"/>
                <w:b/>
                <w:color w:val="000000"/>
                <w:sz w:val="28"/>
                <w:szCs w:val="28"/>
                <w:lang w:val="nl-NL"/>
              </w:rPr>
              <w:t>HĐ2</w:t>
            </w:r>
            <w:r w:rsidRPr="00020D66">
              <w:rPr>
                <w:rFonts w:eastAsia="Calibri" w:cs="Times New Roman"/>
                <w:color w:val="000000"/>
                <w:sz w:val="28"/>
                <w:szCs w:val="28"/>
                <w:lang w:val="nl-NL"/>
              </w:rPr>
              <w:t xml:space="preserve"> để ôn lại quy tắc và cách cộng, trừ phân số (cùng mẫu, khác mẫu).</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GV dẫn dắt, đặt câu hỏi và rút ra kết luận trong hộp kiến thức (GV đặt câu hỏi: “</w:t>
            </w:r>
            <w:r w:rsidRPr="00020D66">
              <w:rPr>
                <w:rFonts w:eastAsia="Calibri" w:cs="Times New Roman"/>
                <w:i/>
                <w:color w:val="000000"/>
                <w:sz w:val="28"/>
                <w:szCs w:val="28"/>
              </w:rPr>
              <w:t>Vậy muốn cộng trừ hai số hữu tỉ, ta làm như thế nào</w:t>
            </w:r>
            <w:r w:rsidRPr="00020D66">
              <w:rPr>
                <w:rFonts w:eastAsia="Calibri" w:cs="Times New Roman"/>
                <w:color w:val="000000"/>
                <w:sz w:val="28"/>
                <w:szCs w:val="28"/>
              </w:rPr>
              <w:t>?”)</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GV mời một vài HS đọc khung kiến thức trọng tâm.</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xml:space="preserve">- GV hướng dẫn, trình bày mẫu và phân tích lần lượt các bước (mô tả các tính chất của phép </w:t>
            </w:r>
            <w:r w:rsidRPr="00020D66">
              <w:rPr>
                <w:rFonts w:eastAsia="Calibri" w:cs="Times New Roman"/>
                <w:color w:val="000000"/>
                <w:sz w:val="28"/>
                <w:szCs w:val="28"/>
              </w:rPr>
              <w:lastRenderedPageBreak/>
              <w:t>cộng) cho HS hiểu và rõ cách trình bày.</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GV cho HS rút ra nhận xét:</w:t>
            </w:r>
          </w:p>
          <w:p w:rsidR="00FE094D" w:rsidRPr="00020D66" w:rsidRDefault="00FE094D" w:rsidP="00DE39A6">
            <w:pPr>
              <w:spacing w:after="120"/>
              <w:jc w:val="both"/>
              <w:rPr>
                <w:rFonts w:eastAsia="Calibri" w:cs="Times New Roman"/>
                <w:i/>
                <w:color w:val="000000"/>
                <w:sz w:val="28"/>
                <w:szCs w:val="28"/>
              </w:rPr>
            </w:pPr>
            <w:r w:rsidRPr="00020D66">
              <w:rPr>
                <w:rFonts w:eastAsia="Calibri" w:cs="Times New Roman"/>
                <w:i/>
                <w:color w:val="000000"/>
                <w:sz w:val="28"/>
                <w:szCs w:val="28"/>
              </w:rPr>
              <w:t>Phép cộng số hữu tỉ cũng có tính chất giao hoán, kết hợp giống phép cộng phân số.</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xml:space="preserve">- GV lưu ý HS phần </w:t>
            </w:r>
            <w:r w:rsidRPr="00020D66">
              <w:rPr>
                <w:rFonts w:eastAsia="Calibri" w:cs="Times New Roman"/>
                <w:b/>
                <w:i/>
                <w:color w:val="000000"/>
                <w:sz w:val="28"/>
                <w:szCs w:val="28"/>
              </w:rPr>
              <w:t>Chú ý</w:t>
            </w:r>
            <w:r w:rsidRPr="00020D66">
              <w:rPr>
                <w:rFonts w:eastAsia="Calibri" w:cs="Times New Roman"/>
                <w:color w:val="000000"/>
                <w:sz w:val="28"/>
                <w:szCs w:val="28"/>
              </w:rPr>
              <w:t xml:space="preserve">: </w:t>
            </w:r>
          </w:p>
          <w:p w:rsidR="00FE094D" w:rsidRPr="00020D66" w:rsidRDefault="00FE094D" w:rsidP="00DE39A6">
            <w:pPr>
              <w:spacing w:after="120"/>
              <w:jc w:val="both"/>
              <w:rPr>
                <w:rFonts w:eastAsia="Calibri" w:cs="Times New Roman"/>
                <w:i/>
                <w:color w:val="000000"/>
                <w:sz w:val="28"/>
                <w:szCs w:val="28"/>
              </w:rPr>
            </w:pPr>
            <w:r w:rsidRPr="00020D66">
              <w:rPr>
                <w:rFonts w:eastAsia="Calibri" w:cs="Times New Roman"/>
                <w:i/>
                <w:color w:val="000000"/>
                <w:sz w:val="28"/>
                <w:szCs w:val="28"/>
              </w:rPr>
              <w:t>Nếu hai số hữu tỉ đều được cho dưới dạng số thập phân thì ta nên thực hiện phép tính với số thập phân.</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xml:space="preserve">- GV yêu cầu HS tự làm </w:t>
            </w:r>
            <w:r w:rsidRPr="00020D66">
              <w:rPr>
                <w:rFonts w:eastAsia="Calibri" w:cs="Times New Roman"/>
                <w:b/>
                <w:color w:val="000000"/>
                <w:sz w:val="28"/>
                <w:szCs w:val="28"/>
              </w:rPr>
              <w:t>Luyện tập 1</w:t>
            </w:r>
            <w:r w:rsidRPr="00020D66">
              <w:rPr>
                <w:rFonts w:eastAsia="Calibri" w:cs="Times New Roman"/>
                <w:color w:val="000000"/>
                <w:sz w:val="28"/>
                <w:szCs w:val="28"/>
              </w:rPr>
              <w:t xml:space="preserve"> và gọi hai HS lên bảng làm.</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xml:space="preserve">- GV yêu cầu HS đọc hiểu </w:t>
            </w:r>
            <w:r w:rsidRPr="00020D66">
              <w:rPr>
                <w:rFonts w:eastAsia="Calibri" w:cs="Times New Roman"/>
                <w:i/>
                <w:color w:val="000000"/>
                <w:sz w:val="28"/>
                <w:szCs w:val="28"/>
              </w:rPr>
              <w:t>Ví dụ 2</w:t>
            </w:r>
            <w:r w:rsidRPr="00020D66">
              <w:rPr>
                <w:rFonts w:eastAsia="Calibri" w:cs="Times New Roman"/>
                <w:color w:val="000000"/>
                <w:sz w:val="28"/>
                <w:szCs w:val="28"/>
              </w:rPr>
              <w:t xml:space="preserve">, sau đó trình bày và phân tích cho HS </w:t>
            </w:r>
            <w:r w:rsidRPr="00020D66">
              <w:rPr>
                <w:rFonts w:eastAsia="Calibri" w:cs="Times New Roman"/>
                <w:i/>
                <w:color w:val="000000"/>
                <w:sz w:val="28"/>
                <w:szCs w:val="28"/>
              </w:rPr>
              <w:t xml:space="preserve">Ví dụ 2 </w:t>
            </w:r>
            <w:r w:rsidRPr="00020D66">
              <w:rPr>
                <w:rFonts w:eastAsia="Calibri" w:cs="Times New Roman"/>
                <w:color w:val="000000"/>
                <w:sz w:val="28"/>
                <w:szCs w:val="28"/>
              </w:rPr>
              <w:t>để HSnhớ lại quy tắc dấu ngoặc và thấy quy tắc tắc dấu ngoặc cũng đúng cho số hữu tỉ.</w:t>
            </w:r>
          </w:p>
          <w:p w:rsidR="00FE094D" w:rsidRPr="00020D66" w:rsidRDefault="00FE094D" w:rsidP="00DE39A6">
            <w:pPr>
              <w:tabs>
                <w:tab w:val="left" w:pos="567"/>
                <w:tab w:val="left" w:pos="1134"/>
              </w:tabs>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dẫn dắt, đặt câu hỏi rút ra </w:t>
            </w:r>
            <w:r w:rsidRPr="00020D66">
              <w:rPr>
                <w:rFonts w:eastAsia="Calibri" w:cs="Times New Roman"/>
                <w:b/>
                <w:i/>
                <w:color w:val="000000"/>
                <w:sz w:val="28"/>
                <w:szCs w:val="28"/>
                <w:lang w:val="nl-NL"/>
              </w:rPr>
              <w:t>Chú ý</w:t>
            </w:r>
            <w:r w:rsidRPr="00020D66">
              <w:rPr>
                <w:rFonts w:eastAsia="Calibri" w:cs="Times New Roman"/>
                <w:color w:val="000000"/>
                <w:sz w:val="28"/>
                <w:szCs w:val="28"/>
                <w:lang w:val="nl-NL"/>
              </w:rPr>
              <w:t xml:space="preserve"> như trong SGK:</w:t>
            </w:r>
          </w:p>
          <w:p w:rsidR="00FE094D" w:rsidRPr="00020D66" w:rsidRDefault="00FE094D" w:rsidP="00DE39A6">
            <w:pPr>
              <w:tabs>
                <w:tab w:val="left" w:pos="567"/>
                <w:tab w:val="left" w:pos="1134"/>
              </w:tabs>
              <w:spacing w:before="120" w:after="120"/>
              <w:jc w:val="both"/>
              <w:rPr>
                <w:rFonts w:eastAsia="Calibri" w:cs="Times New Roman"/>
                <w:b/>
                <w:i/>
                <w:color w:val="000000"/>
                <w:sz w:val="28"/>
                <w:szCs w:val="28"/>
                <w:lang w:val="nl-NL"/>
              </w:rPr>
            </w:pPr>
            <w:r w:rsidRPr="00020D66">
              <w:rPr>
                <w:rFonts w:eastAsia="Calibri" w:cs="Times New Roman"/>
                <w:b/>
                <w:i/>
                <w:color w:val="000000"/>
                <w:sz w:val="28"/>
                <w:szCs w:val="28"/>
                <w:lang w:val="nl-NL"/>
              </w:rPr>
              <w:t xml:space="preserve">Chú ý: </w:t>
            </w:r>
          </w:p>
          <w:p w:rsidR="00FE094D" w:rsidRPr="00020D66" w:rsidRDefault="00FE094D" w:rsidP="00DE39A6">
            <w:pPr>
              <w:tabs>
                <w:tab w:val="left" w:pos="567"/>
                <w:tab w:val="left" w:pos="1134"/>
              </w:tabs>
              <w:spacing w:before="120" w:after="120"/>
              <w:jc w:val="both"/>
              <w:rPr>
                <w:rFonts w:eastAsia="Calibri" w:cs="Times New Roman"/>
                <w:i/>
                <w:color w:val="000000"/>
                <w:sz w:val="28"/>
                <w:szCs w:val="28"/>
                <w:lang w:val="nl-NL"/>
              </w:rPr>
            </w:pPr>
            <w:r w:rsidRPr="00020D66">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FE094D" w:rsidRPr="00020D66" w:rsidRDefault="00FE094D" w:rsidP="00DE39A6">
            <w:pPr>
              <w:tabs>
                <w:tab w:val="left" w:pos="567"/>
                <w:tab w:val="left" w:pos="1134"/>
              </w:tabs>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cá nhân HS thực hiện </w:t>
            </w:r>
            <w:r w:rsidRPr="00020D66">
              <w:rPr>
                <w:rFonts w:eastAsia="Calibri" w:cs="Times New Roman"/>
                <w:b/>
                <w:color w:val="000000"/>
                <w:sz w:val="28"/>
                <w:szCs w:val="28"/>
                <w:lang w:val="nl-NL"/>
              </w:rPr>
              <w:t>Luyện tập 2</w:t>
            </w:r>
            <w:r w:rsidRPr="00020D66">
              <w:rPr>
                <w:rFonts w:eastAsia="Calibri" w:cs="Times New Roman"/>
                <w:color w:val="000000"/>
                <w:sz w:val="28"/>
                <w:szCs w:val="28"/>
                <w:lang w:val="nl-NL"/>
              </w:rPr>
              <w:t xml:space="preserve"> vào vở để củng cố việc áp dụng quy tắc dấu ngoặc trong tính toán và gọi hai HS lên bảng trình bày lời giải.</w:t>
            </w:r>
          </w:p>
          <w:p w:rsidR="00FE094D" w:rsidRPr="00020D66" w:rsidRDefault="00FE094D" w:rsidP="00DE39A6">
            <w:pPr>
              <w:tabs>
                <w:tab w:val="left" w:pos="567"/>
                <w:tab w:val="left" w:pos="1134"/>
              </w:tabs>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áp dụng quy tắc cộng, trừ số hữu tỉ tự làm </w:t>
            </w:r>
            <w:r w:rsidRPr="00020D66">
              <w:rPr>
                <w:rFonts w:eastAsia="Calibri" w:cs="Times New Roman"/>
                <w:b/>
                <w:color w:val="000000"/>
                <w:sz w:val="28"/>
                <w:szCs w:val="28"/>
                <w:lang w:val="nl-NL"/>
              </w:rPr>
              <w:t>Vận dụng 1</w:t>
            </w:r>
            <w:r w:rsidRPr="00020D66">
              <w:rPr>
                <w:rFonts w:eastAsia="Calibri" w:cs="Times New Roman"/>
                <w:color w:val="000000"/>
                <w:sz w:val="28"/>
                <w:szCs w:val="28"/>
                <w:lang w:val="nl-NL"/>
              </w:rPr>
              <w:t xml:space="preserve"> và gọi một HS lên </w:t>
            </w:r>
            <w:r w:rsidRPr="00020D66">
              <w:rPr>
                <w:rFonts w:eastAsia="Calibri" w:cs="Times New Roman"/>
                <w:color w:val="000000"/>
                <w:sz w:val="28"/>
                <w:szCs w:val="28"/>
                <w:lang w:val="nl-NL"/>
              </w:rPr>
              <w:lastRenderedPageBreak/>
              <w:t>bảng trình bày.</w:t>
            </w:r>
          </w:p>
          <w:p w:rsidR="00FE094D" w:rsidRPr="00020D66" w:rsidRDefault="00FE094D" w:rsidP="00DE39A6">
            <w:pPr>
              <w:tabs>
                <w:tab w:val="left" w:pos="567"/>
                <w:tab w:val="left" w:pos="1134"/>
              </w:tabs>
              <w:spacing w:before="120" w:after="120"/>
              <w:jc w:val="both"/>
              <w:rPr>
                <w:rFonts w:eastAsia="Calibri" w:cs="Times New Roman"/>
                <w:b/>
                <w:color w:val="000000"/>
                <w:sz w:val="28"/>
                <w:szCs w:val="28"/>
                <w:lang w:val="nl-NL"/>
              </w:rPr>
            </w:pPr>
            <w:r w:rsidRPr="00020D66">
              <w:rPr>
                <w:rFonts w:eastAsia="Calibri" w:cs="Times New Roman"/>
                <w:b/>
                <w:color w:val="000000"/>
                <w:sz w:val="28"/>
                <w:szCs w:val="28"/>
              </w:rPr>
              <w:t xml:space="preserve">Bước 2: Thực hiện nhiệm vụ: </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 HĐ cá nhân: HS suy nghĩ, hoàn thành vở.</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 xml:space="preserve">- HĐ nhóm: các thành viên trao đổi, đóng góp ý kiến và tổng hợp ghi vào bảng nhóm. </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Cả lớp chú ý thực hiện các yêu cầu của GV, chú ý bài làm các bạn và nhận xét.</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 xml:space="preserve">- GV: quan sát và trợ giúp HS.  </w:t>
            </w:r>
          </w:p>
          <w:p w:rsidR="00FE094D" w:rsidRPr="00020D66" w:rsidRDefault="00FE094D" w:rsidP="00DE39A6">
            <w:pPr>
              <w:spacing w:before="120" w:after="120"/>
              <w:jc w:val="both"/>
              <w:rPr>
                <w:rFonts w:eastAsia="Calibri" w:cs="Times New Roman"/>
                <w:b/>
                <w:color w:val="000000"/>
                <w:sz w:val="28"/>
                <w:szCs w:val="28"/>
              </w:rPr>
            </w:pPr>
            <w:r w:rsidRPr="00020D66">
              <w:rPr>
                <w:rFonts w:eastAsia="Calibri" w:cs="Times New Roman"/>
                <w:b/>
                <w:color w:val="000000"/>
                <w:sz w:val="28"/>
                <w:szCs w:val="28"/>
              </w:rPr>
              <w:t xml:space="preserve">Bước 3: Báo cáo, thảo luận: </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HS trả lời trình bày miệng/ trình bày bảng, cả lớp nhận xét, GV đánh giá, dẫn dắt, chốt lại kiến thức.</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b/>
                <w:color w:val="000000"/>
                <w:sz w:val="28"/>
                <w:szCs w:val="28"/>
              </w:rPr>
              <w:t xml:space="preserve">Bước 4: Kết luận, nhận định: </w:t>
            </w:r>
            <w:r w:rsidRPr="00020D66">
              <w:rPr>
                <w:rFonts w:eastAsia="Calibri" w:cs="Times New Roman"/>
                <w:color w:val="000000"/>
                <w:sz w:val="28"/>
                <w:szCs w:val="28"/>
              </w:rPr>
              <w:t>GV tổng quát, nhận xét quá trình hoạt động của các HS, cho HS nhắc lại cách cộng, trừ hai số hữu tỉ.</w:t>
            </w:r>
          </w:p>
        </w:tc>
        <w:tc>
          <w:tcPr>
            <w:tcW w:w="5400" w:type="dxa"/>
          </w:tcPr>
          <w:p w:rsidR="00FE094D" w:rsidRPr="00020D66" w:rsidRDefault="00FE094D" w:rsidP="00DE39A6">
            <w:pPr>
              <w:spacing w:after="120"/>
              <w:jc w:val="both"/>
              <w:rPr>
                <w:rFonts w:eastAsia="Calibri" w:cs="Times New Roman"/>
                <w:b/>
                <w:color w:val="000000"/>
                <w:sz w:val="28"/>
                <w:szCs w:val="28"/>
                <w:lang w:val="nl-NL"/>
              </w:rPr>
            </w:pPr>
            <w:r w:rsidRPr="00020D66">
              <w:rPr>
                <w:rFonts w:eastAsia="Calibri" w:cs="Times New Roman"/>
                <w:b/>
                <w:color w:val="000000"/>
                <w:sz w:val="28"/>
                <w:szCs w:val="28"/>
                <w:lang w:val="nl-NL"/>
              </w:rPr>
              <w:lastRenderedPageBreak/>
              <w:t>1. Cộng và trừ hai số hữu tỉ</w:t>
            </w:r>
          </w:p>
          <w:p w:rsidR="00FE094D" w:rsidRPr="00020D66" w:rsidRDefault="00FE094D" w:rsidP="00DE39A6">
            <w:pPr>
              <w:spacing w:after="120"/>
              <w:jc w:val="both"/>
              <w:rPr>
                <w:rFonts w:eastAsia="Calibri" w:cs="Times New Roman"/>
                <w:b/>
                <w:i/>
                <w:color w:val="000000"/>
                <w:sz w:val="28"/>
                <w:szCs w:val="28"/>
                <w:u w:val="single"/>
                <w:lang w:val="nl-NL"/>
              </w:rPr>
            </w:pPr>
            <w:r w:rsidRPr="00020D66">
              <w:rPr>
                <w:rFonts w:eastAsia="Calibri" w:cs="Times New Roman"/>
                <w:b/>
                <w:i/>
                <w:color w:val="000000"/>
                <w:sz w:val="28"/>
                <w:szCs w:val="28"/>
                <w:u w:val="single"/>
                <w:lang w:val="nl-NL"/>
              </w:rPr>
              <w:t>HĐ1:</w:t>
            </w:r>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Quy tắc cộng 2 phân số:</w:t>
            </w:r>
          </w:p>
          <w:p w:rsidR="00FE094D" w:rsidRPr="00020D66" w:rsidRDefault="00FE094D" w:rsidP="00DE39A6">
            <w:pPr>
              <w:numPr>
                <w:ilvl w:val="0"/>
                <w:numId w:val="6"/>
              </w:numPr>
              <w:ind w:left="360"/>
              <w:jc w:val="both"/>
              <w:textAlignment w:val="baseline"/>
              <w:rPr>
                <w:rFonts w:eastAsia="Times New Roman" w:cs="Times New Roman"/>
                <w:color w:val="000000"/>
                <w:sz w:val="28"/>
                <w:szCs w:val="28"/>
              </w:rPr>
            </w:pPr>
            <w:r w:rsidRPr="00020D66">
              <w:rPr>
                <w:rFonts w:eastAsia="Times New Roman" w:cs="Times New Roman"/>
                <w:color w:val="000000"/>
                <w:sz w:val="28"/>
                <w:szCs w:val="28"/>
              </w:rPr>
              <w:t>Cùng mẫu: Muốn cộng hai phân số có cùng mẫu số, ta cộng tử số với nhau và giữ nguyên mẫu số.</w:t>
            </w:r>
          </w:p>
          <w:p w:rsidR="00FE094D" w:rsidRPr="00020D66" w:rsidRDefault="00FE094D" w:rsidP="00DE39A6">
            <w:pPr>
              <w:numPr>
                <w:ilvl w:val="0"/>
                <w:numId w:val="6"/>
              </w:numPr>
              <w:ind w:left="360"/>
              <w:jc w:val="both"/>
              <w:textAlignment w:val="baseline"/>
              <w:rPr>
                <w:rFonts w:eastAsia="Times New Roman" w:cs="Times New Roman"/>
                <w:color w:val="000000"/>
                <w:sz w:val="28"/>
                <w:szCs w:val="28"/>
              </w:rPr>
            </w:pPr>
            <w:r w:rsidRPr="00020D66">
              <w:rPr>
                <w:rFonts w:eastAsia="Times New Roman" w:cs="Times New Roman"/>
                <w:color w:val="000000"/>
                <w:sz w:val="28"/>
                <w:szCs w:val="28"/>
              </w:rPr>
              <w:t>Khác mẫu: Muốn cộng hai phân số khác mẫu, ta quy đồng mẫu số của chúng, sau đó cộng hai phân số có cùng mẫu.</w:t>
            </w:r>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Quy tắc trừ 2 phân số:</w:t>
            </w:r>
          </w:p>
          <w:p w:rsidR="00FE094D" w:rsidRPr="00020D66" w:rsidRDefault="00FE094D" w:rsidP="00DE39A6">
            <w:pPr>
              <w:numPr>
                <w:ilvl w:val="0"/>
                <w:numId w:val="7"/>
              </w:numPr>
              <w:ind w:left="360"/>
              <w:jc w:val="both"/>
              <w:textAlignment w:val="baseline"/>
              <w:rPr>
                <w:rFonts w:eastAsia="Times New Roman" w:cs="Times New Roman"/>
                <w:color w:val="000000"/>
                <w:sz w:val="28"/>
                <w:szCs w:val="28"/>
              </w:rPr>
            </w:pPr>
            <w:r w:rsidRPr="00020D66">
              <w:rPr>
                <w:rFonts w:eastAsia="Times New Roman" w:cs="Times New Roman"/>
                <w:color w:val="000000"/>
                <w:sz w:val="28"/>
                <w:szCs w:val="28"/>
              </w:rPr>
              <w:t>Cùng mẫu: Muốn trừ 2 phân số có cùng mẫu số, ta trừ tử của số bị trừ cho tử của số trừ và giữ nguyên mẫu.</w:t>
            </w:r>
          </w:p>
          <w:p w:rsidR="00FE094D" w:rsidRPr="00020D66" w:rsidRDefault="00FE094D" w:rsidP="00DE39A6">
            <w:pPr>
              <w:numPr>
                <w:ilvl w:val="0"/>
                <w:numId w:val="7"/>
              </w:numPr>
              <w:ind w:left="360"/>
              <w:jc w:val="both"/>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Khác mẫu: Muốn trừ 2 phân số khác mẫu, </w:t>
            </w:r>
            <w:r w:rsidRPr="00020D66">
              <w:rPr>
                <w:rFonts w:eastAsia="Times New Roman" w:cs="Times New Roman"/>
                <w:color w:val="000000"/>
                <w:sz w:val="28"/>
                <w:szCs w:val="28"/>
              </w:rPr>
              <w:lastRenderedPageBreak/>
              <w:t>ta quy đồng mẫu 2 phân số rồi trừ 2 phân số đó</w:t>
            </w:r>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24</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24</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24</m:t>
                  </m:r>
                </m:den>
              </m:f>
            </m:oMath>
          </w:p>
          <w:p w:rsidR="00FE094D" w:rsidRPr="00020D66" w:rsidRDefault="00FE094D" w:rsidP="00DE39A6">
            <w:pPr>
              <w:spacing w:before="240" w:after="240"/>
              <w:jc w:val="both"/>
              <w:textAlignment w:val="baseline"/>
              <w:rPr>
                <w:rFonts w:cs="Times New Roman"/>
                <w:sz w:val="28"/>
                <w:szCs w:val="28"/>
              </w:rPr>
            </w:pPr>
            <w:r w:rsidRPr="00020D66">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21</m:t>
                  </m:r>
                </m:den>
              </m:f>
            </m:oMath>
          </w:p>
          <w:p w:rsidR="00FE094D" w:rsidRPr="00020D66" w:rsidRDefault="00FE094D" w:rsidP="00DE39A6">
            <w:pPr>
              <w:jc w:val="both"/>
              <w:textAlignment w:val="baseline"/>
              <w:rPr>
                <w:rFonts w:eastAsia="Times New Roman" w:cs="Times New Roman"/>
                <w:i/>
                <w:color w:val="000000"/>
                <w:sz w:val="28"/>
                <w:szCs w:val="28"/>
                <w:u w:val="single"/>
              </w:rPr>
            </w:pPr>
            <w:r w:rsidRPr="00020D66">
              <w:rPr>
                <w:rFonts w:eastAsia="Times New Roman" w:cs="Times New Roman"/>
                <w:b/>
                <w:bCs/>
                <w:i/>
                <w:color w:val="000000"/>
                <w:sz w:val="28"/>
                <w:szCs w:val="28"/>
                <w:u w:val="single"/>
              </w:rPr>
              <w:t>HĐ2.</w:t>
            </w:r>
          </w:p>
          <w:p w:rsidR="00FE094D" w:rsidRPr="00020D66" w:rsidRDefault="00FE094D" w:rsidP="00DE39A6">
            <w:pPr>
              <w:spacing w:before="240" w:after="240"/>
              <w:jc w:val="both"/>
              <w:textAlignment w:val="baseline"/>
              <w:rPr>
                <w:rFonts w:cs="Times New Roman"/>
                <w:sz w:val="28"/>
                <w:szCs w:val="28"/>
              </w:rPr>
            </w:pPr>
            <w:r w:rsidRPr="00020D66">
              <w:rPr>
                <w:rFonts w:eastAsia="Times New Roman" w:cs="Times New Roman"/>
                <w:color w:val="000000"/>
                <w:sz w:val="28"/>
                <w:szCs w:val="28"/>
              </w:rPr>
              <w:t>a. 0,25+ 1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100</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FE094D" w:rsidRPr="00020D66" w:rsidRDefault="00FE094D" w:rsidP="00DE39A6">
            <w:pPr>
              <w:spacing w:before="240" w:after="240"/>
              <w:jc w:val="both"/>
              <w:textAlignment w:val="baseline"/>
              <w:rPr>
                <w:rFonts w:cs="Times New Roman"/>
                <w:sz w:val="28"/>
                <w:szCs w:val="28"/>
              </w:rPr>
            </w:pPr>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12</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p>
          <w:p w:rsidR="00FE094D" w:rsidRPr="00020D66" w:rsidRDefault="00FE094D" w:rsidP="00DE39A6">
            <w:pPr>
              <w:spacing w:before="240" w:after="240"/>
              <w:jc w:val="both"/>
              <w:textAlignment w:val="baseline"/>
              <w:rPr>
                <w:rFonts w:cs="Times New Roman"/>
                <w:sz w:val="28"/>
                <w:szCs w:val="28"/>
              </w:rPr>
            </w:pPr>
            <w:r w:rsidRPr="00020D66">
              <w:rPr>
                <w:rFonts w:eastAsia="Times New Roman" w:cs="Times New Roman"/>
                <w:color w:val="000000"/>
                <w:sz w:val="28"/>
                <w:szCs w:val="28"/>
              </w:rPr>
              <w:t>b. -1,4-</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10</m:t>
                  </m:r>
                </m:den>
              </m:f>
            </m:oMath>
            <w:r w:rsidRPr="00020D66">
              <w:rPr>
                <w:rFonts w:eastAsia="Times New Roman" w:cs="Times New Roman"/>
                <w:color w:val="000000"/>
                <w:sz w:val="28"/>
                <w:szCs w:val="28"/>
              </w:rPr>
              <w:t>=-2</w:t>
            </w:r>
          </w:p>
          <w:p w:rsidR="00FE094D" w:rsidRPr="00020D66" w:rsidRDefault="00FE094D" w:rsidP="00DE39A6">
            <w:pPr>
              <w:spacing w:before="240" w:after="240"/>
              <w:jc w:val="both"/>
              <w:textAlignment w:val="baseline"/>
              <w:rPr>
                <w:rFonts w:eastAsia="Times New Roman" w:cs="Times New Roman"/>
                <w:color w:val="000000"/>
                <w:sz w:val="28"/>
                <w:szCs w:val="28"/>
              </w:rPr>
            </w:pPr>
            <m:oMath>
              <m:r>
                <w:rPr>
                  <w:rFonts w:ascii="Cambria Math" w:eastAsia="Times New Roman" w:hAnsi="Cambria Math" w:cs="Times New Roman"/>
                  <w:color w:val="000000"/>
                  <w:sz w:val="28"/>
                  <w:szCs w:val="28"/>
                </w:rPr>
                <m:t>⇒</m:t>
              </m:r>
            </m:oMath>
            <w:r w:rsidRPr="00020D66">
              <w:rPr>
                <w:rFonts w:eastAsia="Times New Roman" w:cs="Times New Roman"/>
                <w:b/>
                <w:color w:val="000000"/>
                <w:sz w:val="28"/>
                <w:szCs w:val="28"/>
                <w:u w:val="single"/>
              </w:rPr>
              <w:t>Kết luận:</w:t>
            </w:r>
          </w:p>
          <w:p w:rsidR="00FE094D" w:rsidRPr="00020D66" w:rsidRDefault="00FE094D" w:rsidP="00DE39A6">
            <w:pPr>
              <w:spacing w:before="240" w:after="240"/>
              <w:jc w:val="both"/>
              <w:textAlignment w:val="baseline"/>
              <w:rPr>
                <w:rFonts w:eastAsia="Times New Roman" w:cs="Times New Roman"/>
                <w:i/>
                <w:color w:val="000000"/>
                <w:sz w:val="28"/>
                <w:szCs w:val="28"/>
              </w:rPr>
            </w:pPr>
            <w:r w:rsidRPr="00020D66">
              <w:rPr>
                <w:rFonts w:eastAsia="Times New Roman" w:cs="Times New Roman"/>
                <w:i/>
                <w:color w:val="000000"/>
                <w:sz w:val="28"/>
                <w:szCs w:val="28"/>
              </w:rPr>
              <w:t>Ta có thể cộng, trừ hai số hữu tỉ bằng cách viết chúng dưới dạng phân số rồi áp dụng quy tắc cộng, trừ phân số.</w:t>
            </w:r>
          </w:p>
          <w:p w:rsidR="00FE094D" w:rsidRPr="00020D66" w:rsidRDefault="00FE094D" w:rsidP="00DE39A6">
            <w:pPr>
              <w:spacing w:before="240" w:after="240"/>
              <w:jc w:val="both"/>
              <w:textAlignment w:val="baseline"/>
              <w:rPr>
                <w:rFonts w:eastAsia="Times New Roman" w:cs="Times New Roman"/>
                <w:b/>
                <w:i/>
                <w:color w:val="000000"/>
                <w:sz w:val="28"/>
                <w:szCs w:val="28"/>
                <w:u w:val="single"/>
              </w:rPr>
            </w:pPr>
            <w:r w:rsidRPr="00020D66">
              <w:rPr>
                <w:rFonts w:eastAsia="Times New Roman" w:cs="Times New Roman"/>
                <w:b/>
                <w:i/>
                <w:color w:val="000000"/>
                <w:sz w:val="28"/>
                <w:szCs w:val="28"/>
                <w:u w:val="single"/>
              </w:rPr>
              <w:t>Chú ý:</w:t>
            </w:r>
          </w:p>
          <w:p w:rsidR="00FE094D" w:rsidRPr="00020D66" w:rsidRDefault="00FE094D" w:rsidP="00DE39A6">
            <w:pPr>
              <w:spacing w:before="240" w:after="240"/>
              <w:jc w:val="both"/>
              <w:textAlignment w:val="baseline"/>
              <w:rPr>
                <w:rFonts w:eastAsia="Times New Roman" w:cs="Times New Roman"/>
                <w:color w:val="000000"/>
                <w:sz w:val="28"/>
                <w:szCs w:val="28"/>
              </w:rPr>
            </w:pPr>
            <w:r w:rsidRPr="00020D66">
              <w:rPr>
                <w:rFonts w:eastAsia="Times New Roman" w:cs="Times New Roman"/>
                <w:color w:val="000000"/>
                <w:sz w:val="28"/>
                <w:szCs w:val="28"/>
              </w:rPr>
              <w:t>Nếu hai số hữu tỉ đều được cho dưới dạng số thập phân thì ta áp dụng quy tắc cộng và trừ đối với số thập phân.</w:t>
            </w:r>
          </w:p>
          <w:p w:rsidR="00FE094D" w:rsidRPr="00020D66" w:rsidRDefault="00FE094D" w:rsidP="00DE39A6">
            <w:pPr>
              <w:spacing w:after="120"/>
              <w:jc w:val="both"/>
              <w:rPr>
                <w:rFonts w:eastAsia="Calibri" w:cs="Times New Roman"/>
                <w:b/>
                <w:color w:val="000000"/>
                <w:sz w:val="28"/>
                <w:szCs w:val="28"/>
                <w:lang w:val="nl-NL"/>
              </w:rPr>
            </w:pPr>
            <w:r w:rsidRPr="00020D66">
              <w:rPr>
                <w:rFonts w:eastAsia="Calibri" w:cs="Times New Roman"/>
                <w:b/>
                <w:color w:val="000000"/>
                <w:sz w:val="28"/>
                <w:szCs w:val="28"/>
                <w:lang w:val="nl-NL"/>
              </w:rPr>
              <w:t>Luyện tập 1:</w:t>
            </w:r>
          </w:p>
          <w:p w:rsidR="00FE094D" w:rsidRPr="00020D66" w:rsidRDefault="00FE094D" w:rsidP="00DE39A6">
            <w:pPr>
              <w:spacing w:before="240" w:after="240"/>
              <w:textAlignment w:val="baseline"/>
              <w:rPr>
                <w:rFonts w:cs="Times New Roman"/>
                <w:sz w:val="28"/>
                <w:szCs w:val="28"/>
              </w:rPr>
            </w:pPr>
            <w:r w:rsidRPr="00020D66">
              <w:rPr>
                <w:rFonts w:eastAsia="Times New Roman" w:cs="Times New Roman"/>
                <w:color w:val="000000"/>
                <w:sz w:val="28"/>
                <w:szCs w:val="28"/>
              </w:rPr>
              <w:t>a. (-7)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eastAsia="Times New Roman" w:cs="Times New Roman"/>
                <w:color w:val="000000"/>
                <w:sz w:val="28"/>
                <w:szCs w:val="28"/>
              </w:rPr>
              <w:t>) = (-7)+</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56</m:t>
                  </m:r>
                </m:num>
                <m:den>
                  <m:r>
                    <w:rPr>
                      <w:rFonts w:ascii="Cambria Math" w:hAnsi="Cambria Math" w:cs="Times New Roman"/>
                      <w:sz w:val="28"/>
                      <w:szCs w:val="28"/>
                    </w:rPr>
                    <m:t>8</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8</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b. -21,25 + 13,3 </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lastRenderedPageBreak/>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-85</m:t>
                  </m:r>
                </m:num>
                <m:den>
                  <m:r>
                    <w:rPr>
                      <w:rFonts w:ascii="Cambria Math" w:eastAsia="Times New Roman" w:hAnsi="Cambria Math" w:cs="Times New Roman"/>
                      <w:color w:val="000000"/>
                      <w:sz w:val="28"/>
                      <w:szCs w:val="28"/>
                    </w:rPr>
                    <m:t>4</m:t>
                  </m:r>
                </m:den>
              </m:f>
            </m:oMath>
            <w:r w:rsidRPr="00020D66">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133</m:t>
                  </m:r>
                </m:num>
                <m:den>
                  <m:r>
                    <w:rPr>
                      <w:rFonts w:ascii="Cambria Math" w:eastAsia="Times New Roman" w:hAnsi="Cambria Math" w:cs="Times New Roman"/>
                      <w:color w:val="000000"/>
                      <w:sz w:val="28"/>
                      <w:szCs w:val="28"/>
                    </w:rPr>
                    <m:t>10</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-425</m:t>
                  </m:r>
                </m:num>
                <m:den>
                  <m:r>
                    <w:rPr>
                      <w:rFonts w:ascii="Cambria Math" w:eastAsia="Times New Roman" w:hAnsi="Cambria Math" w:cs="Times New Roman"/>
                      <w:color w:val="000000"/>
                      <w:sz w:val="28"/>
                      <w:szCs w:val="28"/>
                    </w:rPr>
                    <m:t>20</m:t>
                  </m:r>
                </m:den>
              </m:f>
            </m:oMath>
            <w:r w:rsidRPr="00020D66">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266</m:t>
                  </m:r>
                </m:num>
                <m:den>
                  <m:r>
                    <w:rPr>
                      <w:rFonts w:ascii="Cambria Math" w:eastAsia="Times New Roman" w:hAnsi="Cambria Math" w:cs="Times New Roman"/>
                      <w:color w:val="000000"/>
                      <w:sz w:val="28"/>
                      <w:szCs w:val="28"/>
                    </w:rPr>
                    <m:t>20</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-159</m:t>
                  </m:r>
                </m:num>
                <m:den>
                  <m:r>
                    <w:rPr>
                      <w:rFonts w:ascii="Cambria Math" w:eastAsia="Times New Roman" w:hAnsi="Cambria Math" w:cs="Times New Roman"/>
                      <w:color w:val="000000"/>
                      <w:sz w:val="28"/>
                      <w:szCs w:val="28"/>
                    </w:rPr>
                    <m:t>20</m:t>
                  </m:r>
                </m:den>
              </m:f>
            </m:oMath>
          </w:p>
          <w:p w:rsidR="00FE094D" w:rsidRPr="00020D66" w:rsidRDefault="00FE094D" w:rsidP="00DE39A6">
            <w:pPr>
              <w:spacing w:before="240" w:after="240"/>
              <w:textAlignment w:val="baseline"/>
              <w:rPr>
                <w:rFonts w:eastAsia="Times New Roman" w:cs="Times New Roman"/>
                <w:b/>
                <w:i/>
                <w:color w:val="000000"/>
                <w:sz w:val="28"/>
                <w:szCs w:val="28"/>
                <w:u w:val="single"/>
              </w:rPr>
            </w:pPr>
            <w:r w:rsidRPr="00020D66">
              <w:rPr>
                <w:rFonts w:eastAsia="Times New Roman" w:cs="Times New Roman"/>
                <w:b/>
                <w:i/>
                <w:color w:val="000000"/>
                <w:sz w:val="28"/>
                <w:szCs w:val="28"/>
                <w:u w:val="single"/>
              </w:rPr>
              <w:t>Nhận xét:</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Trong tập các số hữu tỉ Q, ta cũng có quy tắc dấu ngoặc tương tự như trong tập các số nguyên Z.</w:t>
            </w:r>
          </w:p>
          <w:p w:rsidR="00FE094D" w:rsidRPr="00020D66" w:rsidRDefault="00FE094D" w:rsidP="00DE39A6">
            <w:pPr>
              <w:tabs>
                <w:tab w:val="left" w:pos="567"/>
                <w:tab w:val="left" w:pos="1134"/>
              </w:tabs>
              <w:spacing w:before="120" w:after="120"/>
              <w:jc w:val="both"/>
              <w:rPr>
                <w:rFonts w:eastAsia="Calibri" w:cs="Times New Roman"/>
                <w:b/>
                <w:i/>
                <w:color w:val="000000"/>
                <w:sz w:val="28"/>
                <w:szCs w:val="28"/>
                <w:u w:val="single"/>
                <w:lang w:val="nl-NL"/>
              </w:rPr>
            </w:pPr>
            <w:r w:rsidRPr="00020D66">
              <w:rPr>
                <w:rFonts w:eastAsia="Calibri" w:cs="Times New Roman"/>
                <w:b/>
                <w:i/>
                <w:color w:val="000000"/>
                <w:sz w:val="28"/>
                <w:szCs w:val="28"/>
                <w:u w:val="single"/>
                <w:lang w:val="nl-NL"/>
              </w:rPr>
              <w:t xml:space="preserve">Chú ý: </w:t>
            </w:r>
          </w:p>
          <w:p w:rsidR="00FE094D" w:rsidRPr="00020D66" w:rsidRDefault="00FE094D" w:rsidP="00DE39A6">
            <w:pPr>
              <w:tabs>
                <w:tab w:val="left" w:pos="567"/>
                <w:tab w:val="left" w:pos="1134"/>
              </w:tabs>
              <w:spacing w:before="120" w:after="120"/>
              <w:jc w:val="both"/>
              <w:rPr>
                <w:rFonts w:eastAsia="Calibri" w:cs="Times New Roman"/>
                <w:i/>
                <w:color w:val="000000"/>
                <w:sz w:val="28"/>
                <w:szCs w:val="28"/>
                <w:lang w:val="nl-NL"/>
              </w:rPr>
            </w:pPr>
            <w:r w:rsidRPr="00020D66">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FE094D" w:rsidRPr="00020D66" w:rsidRDefault="00FE094D" w:rsidP="00DE39A6">
            <w:pPr>
              <w:spacing w:after="120"/>
              <w:jc w:val="both"/>
              <w:rPr>
                <w:rFonts w:eastAsia="Calibri" w:cs="Times New Roman"/>
                <w:b/>
                <w:color w:val="000000"/>
                <w:sz w:val="28"/>
                <w:szCs w:val="28"/>
                <w:lang w:val="nl-NL"/>
              </w:rPr>
            </w:pPr>
            <w:r w:rsidRPr="00020D66">
              <w:rPr>
                <w:rFonts w:eastAsia="Calibri" w:cs="Times New Roman"/>
                <w:b/>
                <w:color w:val="000000"/>
                <w:sz w:val="28"/>
                <w:szCs w:val="28"/>
                <w:lang w:val="nl-NL"/>
              </w:rPr>
              <w:t>Luyện tập 2:</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20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20</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20</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b. 6,5 + [0,75- (8,25-1,75)]</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6,5 + 0,75 - 8,25 + 1,75</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=0,75</w:t>
            </w:r>
          </w:p>
          <w:p w:rsidR="00FE094D" w:rsidRPr="00020D66" w:rsidRDefault="00FE094D" w:rsidP="00DE39A6">
            <w:pPr>
              <w:spacing w:after="120"/>
              <w:jc w:val="both"/>
              <w:rPr>
                <w:rFonts w:eastAsia="Calibri" w:cs="Times New Roman"/>
                <w:b/>
                <w:color w:val="000000"/>
                <w:sz w:val="28"/>
                <w:szCs w:val="28"/>
                <w:lang w:val="nl-NL"/>
              </w:rPr>
            </w:pPr>
            <w:r w:rsidRPr="00020D66">
              <w:rPr>
                <w:rFonts w:eastAsia="Calibri" w:cs="Times New Roman"/>
                <w:b/>
                <w:color w:val="000000"/>
                <w:sz w:val="28"/>
                <w:szCs w:val="28"/>
                <w:lang w:val="nl-NL"/>
              </w:rPr>
              <w:t>Vận dụng 1</w:t>
            </w:r>
          </w:p>
          <w:p w:rsidR="00FE094D" w:rsidRPr="00020D66" w:rsidRDefault="00FE094D" w:rsidP="00DE39A6">
            <w:pPr>
              <w:jc w:val="both"/>
              <w:rPr>
                <w:rFonts w:cs="Times New Roman"/>
                <w:color w:val="000000"/>
                <w:sz w:val="28"/>
                <w:szCs w:val="28"/>
                <w:shd w:val="clear" w:color="auto" w:fill="FFFFFF"/>
              </w:rPr>
            </w:pPr>
            <w:r w:rsidRPr="00020D66">
              <w:rPr>
                <w:rFonts w:cs="Times New Roman"/>
                <w:color w:val="000000"/>
                <w:sz w:val="28"/>
                <w:szCs w:val="28"/>
                <w:shd w:val="clear" w:color="auto" w:fill="FFFFFF"/>
              </w:rPr>
              <w:t xml:space="preserve">Khối lượng các chất khác trong 100g khoai tây khô là: </w:t>
            </w:r>
          </w:p>
          <w:p w:rsidR="00FE094D" w:rsidRPr="00020D66" w:rsidRDefault="00FE094D" w:rsidP="00DE39A6">
            <w:pPr>
              <w:jc w:val="center"/>
              <w:rPr>
                <w:rFonts w:eastAsia="Calibri" w:cs="Times New Roman"/>
                <w:color w:val="000000"/>
                <w:sz w:val="28"/>
                <w:szCs w:val="28"/>
                <w:lang w:val="nl-NL"/>
              </w:rPr>
            </w:pPr>
            <w:r w:rsidRPr="00020D66">
              <w:rPr>
                <w:rFonts w:cs="Times New Roman"/>
                <w:color w:val="000000"/>
                <w:sz w:val="28"/>
                <w:szCs w:val="28"/>
                <w:shd w:val="clear" w:color="auto" w:fill="FFFFFF"/>
              </w:rPr>
              <w:t>100 – (11 + 6,6 + 0,3 + 75,1) = 7 (g)</w:t>
            </w:r>
          </w:p>
        </w:tc>
      </w:tr>
    </w:tbl>
    <w:p w:rsidR="00FE094D" w:rsidRPr="00020D66" w:rsidRDefault="00FE094D" w:rsidP="00FE094D">
      <w:pPr>
        <w:spacing w:before="120" w:after="120" w:line="240" w:lineRule="auto"/>
        <w:jc w:val="both"/>
        <w:rPr>
          <w:rFonts w:eastAsia="Calibri" w:cs="Times New Roman"/>
          <w:b/>
          <w:color w:val="000000"/>
          <w:sz w:val="28"/>
          <w:szCs w:val="28"/>
          <w:lang w:val="nl-NL"/>
        </w:rPr>
      </w:pP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Hoạt động 2: Nhân và chia hai số hữu tỉ</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a) Mục tiêu:</w:t>
      </w:r>
    </w:p>
    <w:p w:rsidR="00FE094D" w:rsidRPr="00020D66" w:rsidRDefault="00FE094D" w:rsidP="00FE094D">
      <w:pPr>
        <w:spacing w:after="120" w:line="240" w:lineRule="auto"/>
        <w:jc w:val="both"/>
        <w:rPr>
          <w:rFonts w:eastAsia="Calibri" w:cs="Times New Roman"/>
          <w:color w:val="000000"/>
          <w:sz w:val="28"/>
          <w:szCs w:val="28"/>
        </w:rPr>
      </w:pPr>
      <w:r w:rsidRPr="00020D66">
        <w:rPr>
          <w:rFonts w:eastAsia="Calibri" w:cs="Times New Roman"/>
          <w:color w:val="000000"/>
          <w:sz w:val="28"/>
          <w:szCs w:val="28"/>
        </w:rPr>
        <w:lastRenderedPageBreak/>
        <w:t xml:space="preserve">- HS biết quy tắc nhân, chia hai số hữu tỉ; tính chất phân phối và vận dụng để giải quyết các bài tập tính toán và bài toán thực tế </w:t>
      </w:r>
      <w:r w:rsidRPr="00020D66">
        <w:rPr>
          <w:rFonts w:eastAsia="Calibri" w:cs="Times New Roman"/>
          <w:color w:val="000000"/>
          <w:sz w:val="28"/>
          <w:szCs w:val="28"/>
        </w:rPr>
        <w:sym w:font="Lamsymbol" w:char="F08D"/>
      </w:r>
      <w:r w:rsidRPr="00020D66">
        <w:rPr>
          <w:rFonts w:eastAsia="Calibri" w:cs="Times New Roman"/>
          <w:color w:val="000000"/>
          <w:sz w:val="28"/>
          <w:szCs w:val="28"/>
        </w:rPr>
        <w:t xml:space="preserve"> Rèn luyện kĩ năng tính toán đạt yêu cầu.</w:t>
      </w:r>
    </w:p>
    <w:p w:rsidR="00FE094D" w:rsidRPr="00020D66" w:rsidRDefault="00FE094D" w:rsidP="00FE094D">
      <w:pPr>
        <w:spacing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 Nội dung: </w:t>
      </w:r>
      <w:r w:rsidRPr="00020D66">
        <w:rPr>
          <w:rFonts w:eastAsia="Calibri" w:cs="Times New Roman"/>
          <w:color w:val="000000"/>
          <w:sz w:val="28"/>
          <w:szCs w:val="28"/>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rsidR="00FE094D" w:rsidRPr="00020D66" w:rsidRDefault="00FE094D" w:rsidP="00FE094D">
      <w:pPr>
        <w:spacing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c) Sản phẩm: </w:t>
      </w:r>
      <w:r w:rsidRPr="00020D66">
        <w:rPr>
          <w:rFonts w:eastAsia="Calibri" w:cs="Times New Roman"/>
          <w:color w:val="000000"/>
          <w:sz w:val="28"/>
          <w:szCs w:val="28"/>
          <w:lang w:val="nl-NL"/>
        </w:rPr>
        <w:t xml:space="preserve">HS giải quyết được các bài Ví dụ, Luyện tập, Vận dụng. </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rPr>
      </w:pPr>
      <w:r w:rsidRPr="00020D66">
        <w:rPr>
          <w:rFonts w:eastAsia="Calibri" w:cs="Times New Roman"/>
          <w:b/>
          <w:color w:val="000000"/>
          <w:sz w:val="28"/>
          <w:szCs w:val="28"/>
        </w:rPr>
        <w:t xml:space="preserve">d) Tổ chức thực hiện: </w:t>
      </w:r>
    </w:p>
    <w:tbl>
      <w:tblPr>
        <w:tblStyle w:val="TableGrid1"/>
        <w:tblW w:w="9241" w:type="dxa"/>
        <w:tblLook w:val="04A0"/>
      </w:tblPr>
      <w:tblGrid>
        <w:gridCol w:w="5215"/>
        <w:gridCol w:w="4026"/>
      </w:tblGrid>
      <w:tr w:rsidR="00FE094D" w:rsidRPr="00020D66" w:rsidTr="00DE39A6">
        <w:tc>
          <w:tcPr>
            <w:tcW w:w="5215" w:type="dxa"/>
          </w:tcPr>
          <w:p w:rsidR="00FE094D" w:rsidRPr="00020D66" w:rsidRDefault="00FE094D" w:rsidP="00DE39A6">
            <w:pPr>
              <w:tabs>
                <w:tab w:val="left" w:pos="495"/>
              </w:tabs>
              <w:spacing w:before="120" w:after="120"/>
              <w:jc w:val="center"/>
              <w:rPr>
                <w:rFonts w:eastAsia="Calibri" w:cs="Times New Roman"/>
                <w:b/>
                <w:color w:val="000000"/>
                <w:sz w:val="28"/>
                <w:szCs w:val="28"/>
              </w:rPr>
            </w:pPr>
            <w:r w:rsidRPr="00020D66">
              <w:rPr>
                <w:rFonts w:eastAsia="Calibri" w:cs="Times New Roman"/>
                <w:b/>
                <w:color w:val="000000"/>
                <w:sz w:val="28"/>
                <w:szCs w:val="28"/>
              </w:rPr>
              <w:t>HOẠT ĐỘNG CỦA GV VÀ HS</w:t>
            </w:r>
          </w:p>
        </w:tc>
        <w:tc>
          <w:tcPr>
            <w:tcW w:w="4026" w:type="dxa"/>
          </w:tcPr>
          <w:p w:rsidR="00FE094D" w:rsidRPr="00020D66" w:rsidRDefault="00FE094D" w:rsidP="00DE39A6">
            <w:pPr>
              <w:spacing w:before="120" w:after="120"/>
              <w:jc w:val="center"/>
              <w:rPr>
                <w:rFonts w:eastAsia="Calibri" w:cs="Times New Roman"/>
                <w:b/>
                <w:color w:val="000000"/>
                <w:sz w:val="28"/>
                <w:szCs w:val="28"/>
              </w:rPr>
            </w:pPr>
            <w:r w:rsidRPr="00020D66">
              <w:rPr>
                <w:rFonts w:eastAsia="Calibri" w:cs="Times New Roman"/>
                <w:b/>
                <w:color w:val="000000"/>
                <w:sz w:val="28"/>
                <w:szCs w:val="28"/>
              </w:rPr>
              <w:t>SẢN PHẨM DỰ KIẾN</w:t>
            </w:r>
          </w:p>
        </w:tc>
      </w:tr>
      <w:tr w:rsidR="00FE094D" w:rsidRPr="00020D66" w:rsidTr="00DE39A6">
        <w:tc>
          <w:tcPr>
            <w:tcW w:w="5215" w:type="dxa"/>
          </w:tcPr>
          <w:p w:rsidR="00FE094D" w:rsidRPr="00020D66" w:rsidRDefault="00FE094D" w:rsidP="00DE39A6">
            <w:pPr>
              <w:spacing w:before="120" w:after="120"/>
              <w:jc w:val="both"/>
              <w:rPr>
                <w:rFonts w:eastAsia="Calibri" w:cs="Times New Roman"/>
                <w:b/>
                <w:color w:val="000000"/>
                <w:sz w:val="28"/>
                <w:szCs w:val="28"/>
              </w:rPr>
            </w:pPr>
            <w:r w:rsidRPr="00020D66">
              <w:rPr>
                <w:rFonts w:eastAsia="Calibri" w:cs="Times New Roman"/>
                <w:b/>
                <w:color w:val="000000"/>
                <w:sz w:val="28"/>
                <w:szCs w:val="28"/>
              </w:rPr>
              <w:t>Bước 1: Chuyển giao nhiệm vụ:</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xml:space="preserve">- GV yêu cầu HS hoạt động nhóm thực hiện </w:t>
            </w:r>
            <w:r w:rsidRPr="00020D66">
              <w:rPr>
                <w:rFonts w:eastAsia="Calibri" w:cs="Times New Roman"/>
                <w:b/>
                <w:color w:val="000000"/>
                <w:sz w:val="28"/>
                <w:szCs w:val="28"/>
              </w:rPr>
              <w:t>HĐ3</w:t>
            </w:r>
            <w:r w:rsidRPr="00020D66">
              <w:rPr>
                <w:rFonts w:eastAsia="Calibri" w:cs="Times New Roman"/>
                <w:color w:val="000000"/>
                <w:sz w:val="28"/>
                <w:szCs w:val="28"/>
              </w:rPr>
              <w:t>.</w:t>
            </w:r>
          </w:p>
          <w:p w:rsidR="00FE094D" w:rsidRPr="00020D66" w:rsidRDefault="00FE094D" w:rsidP="00DE39A6">
            <w:pPr>
              <w:spacing w:after="120"/>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20D66">
              <w:rPr>
                <w:rFonts w:eastAsia="Calibri" w:cs="Times New Roman"/>
                <w:color w:val="000000"/>
                <w:sz w:val="28"/>
                <w:szCs w:val="28"/>
                <w:lang w:val="nl-NL"/>
              </w:rPr>
              <w:t>GV dẫn dắt, quy việc nhân, chia hai số hữu tỉ về nhân, chia đối với phân số, đặt câu hỏi để HS rút ra kết luận trong khung kiến thức trọng tâm:</w:t>
            </w:r>
          </w:p>
          <w:p w:rsidR="00FE094D" w:rsidRPr="00020D66" w:rsidRDefault="00FE094D" w:rsidP="00DE39A6">
            <w:pPr>
              <w:spacing w:after="120"/>
              <w:jc w:val="both"/>
              <w:rPr>
                <w:rFonts w:eastAsia="Calibri" w:cs="Times New Roman"/>
                <w:i/>
                <w:color w:val="000000"/>
                <w:sz w:val="28"/>
                <w:szCs w:val="28"/>
                <w:lang w:val="nl-NL"/>
              </w:rPr>
            </w:pPr>
            <w:r w:rsidRPr="00020D66">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tự đọc </w:t>
            </w:r>
            <w:r w:rsidRPr="00020D66">
              <w:rPr>
                <w:rFonts w:eastAsia="Calibri" w:cs="Times New Roman"/>
                <w:i/>
                <w:color w:val="000000"/>
                <w:sz w:val="28"/>
                <w:szCs w:val="28"/>
                <w:lang w:val="nl-NL"/>
              </w:rPr>
              <w:t>Ví dụ 3</w:t>
            </w:r>
            <w:r w:rsidRPr="00020D66">
              <w:rPr>
                <w:rFonts w:eastAsia="Calibri" w:cs="Times New Roman"/>
                <w:color w:val="000000"/>
                <w:sz w:val="28"/>
                <w:szCs w:val="28"/>
                <w:lang w:val="nl-NL"/>
              </w:rPr>
              <w:t xml:space="preserve"> và yêu cầu HS trình bày, mô tả cách nhân và chia hai số hữu tỉ.</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làm </w:t>
            </w:r>
            <w:r w:rsidRPr="00020D66">
              <w:rPr>
                <w:rFonts w:eastAsia="Calibri" w:cs="Times New Roman"/>
                <w:b/>
                <w:color w:val="000000"/>
                <w:sz w:val="28"/>
                <w:szCs w:val="28"/>
                <w:lang w:val="nl-NL"/>
              </w:rPr>
              <w:t>Luyện tập 3</w:t>
            </w:r>
            <w:r w:rsidRPr="00020D66">
              <w:rPr>
                <w:rFonts w:eastAsia="Calibri" w:cs="Times New Roman"/>
                <w:color w:val="000000"/>
                <w:sz w:val="28"/>
                <w:szCs w:val="28"/>
                <w:lang w:val="nl-NL"/>
              </w:rPr>
              <w:t xml:space="preserve"> vào vở  để củng cố cách nhân và chia hai số hữu tỉ và gọi một HS lên bảng trình bày lời giải. </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GV dẫn dắt cho HS nhận thấy phép nhân các số hữu tỉ cũng có các tính chất của phép nhân phân số.</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vận dụng tính chất phân phối hoàn thành bài </w:t>
            </w:r>
            <w:r w:rsidRPr="00020D66">
              <w:rPr>
                <w:rFonts w:eastAsia="Calibri" w:cs="Times New Roman"/>
                <w:b/>
                <w:color w:val="000000"/>
                <w:sz w:val="28"/>
                <w:szCs w:val="28"/>
                <w:lang w:val="nl-NL"/>
              </w:rPr>
              <w:t xml:space="preserve">Luyện tập 4 </w:t>
            </w:r>
            <w:r w:rsidRPr="00020D66">
              <w:rPr>
                <w:rFonts w:eastAsia="Calibri" w:cs="Times New Roman"/>
                <w:color w:val="000000"/>
                <w:sz w:val="28"/>
                <w:szCs w:val="28"/>
                <w:lang w:val="nl-NL"/>
              </w:rPr>
              <w:t xml:space="preserve">và gọi một HS lên bảng chữa bài. </w:t>
            </w:r>
          </w:p>
          <w:p w:rsidR="00FE094D" w:rsidRPr="00020D66" w:rsidRDefault="00FE094D" w:rsidP="00DE39A6">
            <w:pPr>
              <w:spacing w:after="120"/>
              <w:jc w:val="both"/>
              <w:rPr>
                <w:rFonts w:eastAsia="Calibri" w:cs="Times New Roman"/>
                <w:color w:val="000000"/>
                <w:sz w:val="28"/>
                <w:szCs w:val="28"/>
                <w:lang w:val="nl-NL"/>
              </w:rPr>
            </w:pPr>
            <w:r w:rsidRPr="00020D66">
              <w:rPr>
                <w:rFonts w:eastAsia="Calibri" w:cs="Times New Roman"/>
                <w:color w:val="000000"/>
                <w:sz w:val="28"/>
                <w:szCs w:val="28"/>
                <w:lang w:val="nl-NL"/>
              </w:rPr>
              <w:t>- GV nhắc HS đọc phần Chú ý trong SGK, GV cho  thêm ví dụ để HS thực hiện các phép tính với số thập phân, hỗn số.</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lastRenderedPageBreak/>
              <w:t xml:space="preserve">-  GV yêu cầu HS vận dụng quy tắc tính toán với số hữu tỉ để làm ví dụ mở đầu để hoàn thành </w:t>
            </w:r>
            <w:r w:rsidRPr="00020D66">
              <w:rPr>
                <w:rFonts w:eastAsia="Calibri" w:cs="Times New Roman"/>
                <w:i/>
                <w:color w:val="000000"/>
                <w:sz w:val="28"/>
                <w:szCs w:val="28"/>
                <w:lang w:val="nl-NL"/>
              </w:rPr>
              <w:t>Ví dụ 4</w:t>
            </w:r>
            <w:r w:rsidRPr="00020D66">
              <w:rPr>
                <w:rFonts w:eastAsia="Calibri" w:cs="Times New Roman"/>
                <w:color w:val="000000"/>
                <w:sz w:val="28"/>
                <w:szCs w:val="28"/>
                <w:lang w:val="nl-NL"/>
              </w:rPr>
              <w:t xml:space="preserve"> và so sánh lại với lời giải đã có trong sách.</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yêu cầu HS vận dụng các quy tắc tính toán để giải quyết bài tập </w:t>
            </w:r>
            <w:r w:rsidRPr="00020D66">
              <w:rPr>
                <w:rFonts w:eastAsia="Calibri" w:cs="Times New Roman"/>
                <w:b/>
                <w:color w:val="000000"/>
                <w:sz w:val="28"/>
                <w:szCs w:val="28"/>
                <w:lang w:val="nl-NL"/>
              </w:rPr>
              <w:t xml:space="preserve">Vận dụng 2, </w:t>
            </w:r>
            <w:r w:rsidRPr="00020D66">
              <w:rPr>
                <w:rFonts w:eastAsia="Calibri" w:cs="Times New Roman"/>
                <w:color w:val="000000"/>
                <w:sz w:val="28"/>
                <w:szCs w:val="28"/>
                <w:lang w:val="nl-NL"/>
              </w:rPr>
              <w:t>sau đó gọi một HS lên bảng trình bày.</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GV lưu ý HS khi hai số hữu tỉ đều được cho dưới dạng số thập phân thì ta có thể áp dụng quy tắc tính toán với số thập phân đã học.</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 GV chiếu Slide BT Ví dụ minh họa cho </w:t>
            </w:r>
            <w:r w:rsidRPr="00020D66">
              <w:rPr>
                <w:rFonts w:eastAsia="Calibri" w:cs="Times New Roman"/>
                <w:b/>
                <w:i/>
                <w:color w:val="000000"/>
                <w:sz w:val="28"/>
                <w:szCs w:val="28"/>
                <w:lang w:val="nl-NL"/>
              </w:rPr>
              <w:t>Chú ý</w:t>
            </w:r>
            <w:r w:rsidRPr="00020D66">
              <w:rPr>
                <w:rFonts w:eastAsia="Calibri" w:cs="Times New Roman"/>
                <w:color w:val="000000"/>
                <w:sz w:val="28"/>
                <w:szCs w:val="28"/>
                <w:lang w:val="nl-NL"/>
              </w:rPr>
              <w:t xml:space="preserve"> và yêu cầu HS hoàn thành:</w:t>
            </w:r>
          </w:p>
          <w:p w:rsidR="00FE094D" w:rsidRPr="00020D66" w:rsidRDefault="00FE094D" w:rsidP="00DE39A6">
            <w:pPr>
              <w:spacing w:before="120" w:after="120"/>
              <w:jc w:val="both"/>
              <w:rPr>
                <w:rFonts w:eastAsia="Calibri" w:cs="Times New Roman"/>
                <w:i/>
                <w:color w:val="000000"/>
                <w:sz w:val="28"/>
                <w:szCs w:val="28"/>
                <w:lang w:val="nl-NL"/>
              </w:rPr>
            </w:pPr>
            <w:r w:rsidRPr="00020D66">
              <w:rPr>
                <w:rFonts w:eastAsia="Calibri" w:cs="Times New Roman"/>
                <w:b/>
                <w:i/>
                <w:color w:val="000000"/>
                <w:sz w:val="28"/>
                <w:szCs w:val="28"/>
                <w:u w:val="single"/>
                <w:lang w:val="nl-NL"/>
              </w:rPr>
              <w:t>Ví dụ:</w:t>
            </w:r>
            <w:r w:rsidRPr="00020D66">
              <w:rPr>
                <w:rFonts w:eastAsia="Calibri" w:cs="Times New Roman"/>
                <w:i/>
                <w:color w:val="000000"/>
                <w:sz w:val="28"/>
                <w:szCs w:val="28"/>
                <w:lang w:val="nl-NL"/>
              </w:rPr>
              <w:t xml:space="preserve"> Tính </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 xml:space="preserve">a) (-0,25).8,2 </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b) (-9,8): (-1,4)</w:t>
            </w:r>
          </w:p>
          <w:p w:rsidR="00FE094D" w:rsidRPr="00020D66" w:rsidRDefault="00FE094D" w:rsidP="00DE39A6">
            <w:pPr>
              <w:spacing w:before="120" w:after="120"/>
              <w:jc w:val="both"/>
              <w:rPr>
                <w:rFonts w:eastAsia="Calibri" w:cs="Times New Roman"/>
                <w:sz w:val="28"/>
                <w:szCs w:val="28"/>
              </w:rPr>
            </w:pPr>
            <w:r w:rsidRPr="00020D66">
              <w:rPr>
                <w:rFonts w:eastAsia="Calibri" w:cs="Times New Roman"/>
                <w:b/>
                <w:color w:val="000000"/>
                <w:sz w:val="28"/>
                <w:szCs w:val="28"/>
              </w:rPr>
              <w:t xml:space="preserve">Bước 2: Thực hiện nhiệm vụ: </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 HS theo dõi SGK, chú ý nghe, tiếp nhận kiến thức, thực hiện lần lượt các yêu cầu, sử dụng kĩ thuật chia sẻ cặp đôi, kiểm tra chéo đáp án.</w:t>
            </w:r>
          </w:p>
          <w:p w:rsidR="00FE094D" w:rsidRPr="00020D66" w:rsidRDefault="00FE094D" w:rsidP="00DE39A6">
            <w:pPr>
              <w:spacing w:before="120" w:after="120"/>
              <w:jc w:val="both"/>
              <w:rPr>
                <w:rFonts w:eastAsia="Calibri" w:cs="Times New Roman"/>
                <w:color w:val="000000"/>
                <w:sz w:val="28"/>
                <w:szCs w:val="28"/>
              </w:rPr>
            </w:pPr>
            <w:r w:rsidRPr="00020D66">
              <w:rPr>
                <w:rFonts w:eastAsia="Calibri" w:cs="Times New Roman"/>
                <w:color w:val="000000"/>
                <w:sz w:val="28"/>
                <w:szCs w:val="28"/>
              </w:rPr>
              <w:t>- GV: sát sao, gợi ý và giúp đỡ HS.</w:t>
            </w:r>
          </w:p>
          <w:p w:rsidR="00FE094D" w:rsidRPr="00020D66" w:rsidRDefault="00FE094D" w:rsidP="00DE39A6">
            <w:pPr>
              <w:spacing w:before="120" w:after="120"/>
              <w:jc w:val="both"/>
              <w:rPr>
                <w:rFonts w:eastAsia="Calibri" w:cs="Times New Roman"/>
                <w:sz w:val="28"/>
                <w:szCs w:val="28"/>
              </w:rPr>
            </w:pPr>
            <w:r w:rsidRPr="00020D66">
              <w:rPr>
                <w:rFonts w:eastAsia="Calibri" w:cs="Times New Roman"/>
                <w:b/>
                <w:color w:val="000000"/>
                <w:sz w:val="28"/>
                <w:szCs w:val="28"/>
              </w:rPr>
              <w:t xml:space="preserve">Bước 3: Báo cáo, thảo luận: </w:t>
            </w:r>
          </w:p>
          <w:p w:rsidR="00FE094D" w:rsidRPr="00020D66" w:rsidRDefault="00FE094D" w:rsidP="00DE39A6">
            <w:pPr>
              <w:spacing w:after="120"/>
              <w:jc w:val="both"/>
              <w:rPr>
                <w:rFonts w:eastAsia="Calibri" w:cs="Times New Roman"/>
                <w:color w:val="000000"/>
                <w:sz w:val="28"/>
                <w:szCs w:val="28"/>
              </w:rPr>
            </w:pPr>
            <w:r w:rsidRPr="00020D66">
              <w:rPr>
                <w:rFonts w:eastAsia="Calibri" w:cs="Times New Roman"/>
                <w:color w:val="000000"/>
                <w:sz w:val="28"/>
                <w:szCs w:val="28"/>
              </w:rPr>
              <w:t>- HS trình bày miệng/ trình bày bảng.Các HS khác chú ý và nhận xét, bổ sung.</w:t>
            </w:r>
          </w:p>
          <w:p w:rsidR="00FE094D" w:rsidRPr="00020D66" w:rsidRDefault="00FE094D" w:rsidP="00DE39A6">
            <w:pPr>
              <w:spacing w:after="120"/>
              <w:jc w:val="both"/>
              <w:rPr>
                <w:rFonts w:eastAsia="Calibri" w:cs="Times New Roman"/>
                <w:b/>
                <w:color w:val="000000"/>
                <w:sz w:val="28"/>
                <w:szCs w:val="28"/>
              </w:rPr>
            </w:pPr>
            <w:r w:rsidRPr="00020D66">
              <w:rPr>
                <w:rFonts w:eastAsia="Calibri" w:cs="Times New Roman"/>
                <w:b/>
                <w:color w:val="000000"/>
                <w:sz w:val="28"/>
                <w:szCs w:val="28"/>
              </w:rPr>
              <w:t xml:space="preserve">Bước 4: Kết luận, nhận định: </w:t>
            </w:r>
            <w:r w:rsidRPr="00020D66">
              <w:rPr>
                <w:rFonts w:eastAsia="Calibri" w:cs="Times New Roman"/>
                <w:color w:val="000000"/>
                <w:sz w:val="28"/>
                <w:szCs w:val="28"/>
              </w:rPr>
              <w:t>GV đánh giá quá trình tiếp nhận kiến thức của HS. GV tổng quát lưu ý lại kiến thức trọng tâm và yêu cầu HS ghi chép đầy đủ vào vở.</w:t>
            </w:r>
          </w:p>
        </w:tc>
        <w:tc>
          <w:tcPr>
            <w:tcW w:w="4026" w:type="dxa"/>
          </w:tcPr>
          <w:p w:rsidR="00FE094D" w:rsidRPr="00020D66" w:rsidRDefault="00FE094D" w:rsidP="00DE39A6">
            <w:pPr>
              <w:spacing w:after="120"/>
              <w:jc w:val="both"/>
              <w:rPr>
                <w:rFonts w:eastAsia="Calibri" w:cs="Times New Roman"/>
                <w:b/>
                <w:color w:val="000000"/>
                <w:sz w:val="28"/>
                <w:szCs w:val="28"/>
                <w:lang w:val="nl-NL"/>
              </w:rPr>
            </w:pPr>
            <w:r w:rsidRPr="00020D66">
              <w:rPr>
                <w:rFonts w:eastAsia="Calibri" w:cs="Times New Roman"/>
                <w:b/>
                <w:color w:val="000000"/>
                <w:sz w:val="28"/>
                <w:szCs w:val="28"/>
                <w:lang w:val="nl-NL"/>
              </w:rPr>
              <w:lastRenderedPageBreak/>
              <w:t>2. Nhân và chia hai số hữu tỉ</w:t>
            </w:r>
          </w:p>
          <w:p w:rsidR="00FE094D" w:rsidRPr="00020D66" w:rsidRDefault="00FE094D" w:rsidP="00DE39A6">
            <w:pPr>
              <w:spacing w:after="120"/>
              <w:jc w:val="both"/>
              <w:rPr>
                <w:rFonts w:eastAsia="Calibri" w:cs="Times New Roman"/>
                <w:b/>
                <w:i/>
                <w:color w:val="000000"/>
                <w:sz w:val="28"/>
                <w:szCs w:val="28"/>
                <w:u w:val="single"/>
                <w:lang w:val="nl-NL"/>
              </w:rPr>
            </w:pPr>
            <w:r w:rsidRPr="00020D66">
              <w:rPr>
                <w:rFonts w:eastAsia="Calibri" w:cs="Times New Roman"/>
                <w:b/>
                <w:i/>
                <w:color w:val="000000"/>
                <w:sz w:val="28"/>
                <w:szCs w:val="28"/>
                <w:u w:val="single"/>
                <w:lang w:val="nl-NL"/>
              </w:rPr>
              <w:t>HĐ3:</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a. 0,36.</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020D66">
              <w:rPr>
                <w:rFonts w:eastAsia="Times New Roman" w:cs="Times New Roman"/>
                <w:color w:val="000000"/>
                <w:sz w:val="28"/>
                <w:szCs w:val="28"/>
              </w:rPr>
              <w:t xml:space="preserve">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100</m:t>
                  </m:r>
                </m:den>
              </m:f>
            </m:oMath>
            <w:r w:rsidRPr="00020D66">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020D66">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eastAsia="Times New Roman" w:cs="Times New Roman"/>
                <w:color w:val="000000"/>
                <w:sz w:val="28"/>
                <w:szCs w:val="28"/>
              </w:rPr>
              <w:t>: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72</m:t>
                  </m:r>
                </m:den>
              </m:f>
            </m:oMath>
          </w:p>
          <w:p w:rsidR="00FE094D" w:rsidRPr="00020D66" w:rsidRDefault="00FE094D" w:rsidP="00DE39A6">
            <w:pPr>
              <w:jc w:val="both"/>
              <w:rPr>
                <w:rFonts w:eastAsia="Calibri" w:cs="Times New Roman"/>
                <w:i/>
                <w:sz w:val="28"/>
                <w:szCs w:val="28"/>
                <w:lang w:val="nl-NL"/>
              </w:rPr>
            </w:pPr>
            <w:r w:rsidRPr="00020D66">
              <w:rPr>
                <w:rFonts w:cs="Times New Roman"/>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6" o:title=""/>
                </v:shape>
                <o:OLEObject Type="Embed" ProgID="Equation.DSMT4" ShapeID="_x0000_i1025" DrawAspect="Content" ObjectID="_1798684299" r:id="rId7"/>
              </w:object>
            </w:r>
            <w:r w:rsidRPr="00020D66">
              <w:rPr>
                <w:rFonts w:eastAsia="Calibri" w:cs="Times New Roman"/>
                <w:sz w:val="28"/>
                <w:szCs w:val="28"/>
                <w:u w:val="single"/>
              </w:rPr>
              <w:t>Kết luận:</w:t>
            </w:r>
          </w:p>
          <w:p w:rsidR="00FE094D" w:rsidRPr="00020D66" w:rsidRDefault="00FE094D" w:rsidP="00DE39A6">
            <w:pPr>
              <w:spacing w:after="120"/>
              <w:jc w:val="both"/>
              <w:rPr>
                <w:rFonts w:eastAsia="Calibri" w:cs="Times New Roman"/>
                <w:i/>
                <w:color w:val="000000"/>
                <w:sz w:val="28"/>
                <w:szCs w:val="28"/>
                <w:lang w:val="nl-NL"/>
              </w:rPr>
            </w:pPr>
            <w:r w:rsidRPr="00020D66">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FE094D" w:rsidRPr="00020D66" w:rsidRDefault="00FE094D" w:rsidP="00DE39A6">
            <w:pPr>
              <w:jc w:val="both"/>
              <w:rPr>
                <w:rFonts w:eastAsia="Calibri" w:cs="Times New Roman"/>
                <w:b/>
                <w:color w:val="000000"/>
                <w:sz w:val="28"/>
                <w:szCs w:val="28"/>
                <w:lang w:val="nl-NL"/>
              </w:rPr>
            </w:pPr>
          </w:p>
          <w:p w:rsidR="00FE094D" w:rsidRPr="00020D66" w:rsidRDefault="00FE094D" w:rsidP="00DE39A6">
            <w:pPr>
              <w:jc w:val="both"/>
              <w:rPr>
                <w:rFonts w:eastAsia="Calibri" w:cs="Times New Roman"/>
                <w:b/>
                <w:color w:val="000000"/>
                <w:sz w:val="28"/>
                <w:szCs w:val="28"/>
                <w:lang w:val="nl-NL"/>
              </w:rPr>
            </w:pPr>
            <w:r w:rsidRPr="00020D66">
              <w:rPr>
                <w:rFonts w:eastAsia="Calibri" w:cs="Times New Roman"/>
                <w:b/>
                <w:color w:val="000000"/>
                <w:sz w:val="28"/>
                <w:szCs w:val="28"/>
                <w:lang w:val="nl-NL"/>
              </w:rPr>
              <w:t>Luyện tập 3:</w:t>
            </w:r>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13</m:t>
                  </m:r>
                </m:den>
              </m:f>
            </m:oMath>
            <w:r w:rsidRPr="00020D66">
              <w:rPr>
                <w:rFonts w:eastAsia="Times New Roman" w:cs="Times New Roman"/>
                <w:color w:val="000000"/>
                <w:sz w:val="28"/>
                <w:szCs w:val="28"/>
              </w:rPr>
              <w:t>).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65</m:t>
                  </m:r>
                </m:den>
              </m:f>
            </m:oMath>
          </w:p>
          <w:p w:rsidR="00FE094D" w:rsidRPr="00020D66" w:rsidRDefault="00FE094D" w:rsidP="00DE39A6">
            <w:pPr>
              <w:spacing w:before="240" w:after="240"/>
              <w:textAlignment w:val="baseline"/>
              <w:rPr>
                <w:rFonts w:cs="Times New Roman"/>
                <w:sz w:val="28"/>
                <w:szCs w:val="28"/>
              </w:rPr>
            </w:pPr>
            <w:r w:rsidRPr="00020D66">
              <w:rPr>
                <w:rFonts w:eastAsia="Times New Roman" w:cs="Times New Roman"/>
                <w:color w:val="000000"/>
                <w:sz w:val="28"/>
                <w:szCs w:val="28"/>
              </w:rPr>
              <w:t xml:space="preserve">b. -0,7: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p w:rsidR="00FE094D" w:rsidRPr="00020D66" w:rsidRDefault="00FE094D" w:rsidP="00DE39A6">
            <w:pPr>
              <w:spacing w:before="240" w:after="240"/>
              <w:textAlignment w:val="baseline"/>
              <w:rPr>
                <w:rFonts w:eastAsia="Times New Roman" w:cs="Times New Roman"/>
                <w:color w:val="000000"/>
                <w:sz w:val="28"/>
                <w:szCs w:val="28"/>
              </w:rPr>
            </w:pPr>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p>
          <w:p w:rsidR="00FE094D" w:rsidRPr="00020D66" w:rsidRDefault="00FE094D" w:rsidP="00DE39A6">
            <w:pPr>
              <w:jc w:val="both"/>
              <w:rPr>
                <w:rFonts w:eastAsia="Calibri" w:cs="Times New Roman"/>
                <w:b/>
                <w:sz w:val="28"/>
                <w:szCs w:val="28"/>
              </w:rPr>
            </w:pPr>
          </w:p>
          <w:p w:rsidR="00FE094D" w:rsidRPr="00020D66" w:rsidRDefault="00FE094D" w:rsidP="00DE39A6">
            <w:pPr>
              <w:jc w:val="both"/>
              <w:rPr>
                <w:rFonts w:eastAsia="Calibri" w:cs="Times New Roman"/>
                <w:b/>
                <w:sz w:val="28"/>
                <w:szCs w:val="28"/>
              </w:rPr>
            </w:pPr>
            <w:r w:rsidRPr="00020D66">
              <w:rPr>
                <w:rFonts w:eastAsia="Calibri" w:cs="Times New Roman"/>
                <w:b/>
                <w:sz w:val="28"/>
                <w:szCs w:val="28"/>
              </w:rPr>
              <w:t>Luyện tập 4:</w:t>
            </w:r>
          </w:p>
          <w:p w:rsidR="00FE094D" w:rsidRPr="00020D66" w:rsidRDefault="00FE094D" w:rsidP="00DE39A6">
            <w:pPr>
              <w:jc w:val="both"/>
              <w:rPr>
                <w:rFonts w:cs="Times New Roman"/>
                <w:color w:val="000000"/>
                <w:sz w:val="28"/>
                <w:szCs w:val="28"/>
                <w:shd w:val="clear" w:color="auto" w:fill="FFFFFF"/>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color w:val="000000"/>
                <w:sz w:val="28"/>
                <w:szCs w:val="28"/>
                <w:shd w:val="clear" w:color="auto" w:fill="FFFFFF"/>
              </w:rPr>
              <w:t>.</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020D66">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sz w:val="28"/>
                <w:szCs w:val="28"/>
              </w:rPr>
              <w:t>.</w:t>
            </w:r>
            <w:r w:rsidRPr="00020D66">
              <w:rPr>
                <w:rFonts w:cs="Times New Roman"/>
                <w:color w:val="000000"/>
                <w:sz w:val="28"/>
                <w:szCs w:val="28"/>
                <w:shd w:val="clear" w:color="auto" w:fill="FFFFFF"/>
              </w:rPr>
              <w:t xml:space="preserve">(-0,25) </w:t>
            </w:r>
          </w:p>
          <w:p w:rsidR="00FE094D" w:rsidRPr="00020D66" w:rsidRDefault="00FE094D" w:rsidP="00DE39A6">
            <w:pPr>
              <w:jc w:val="both"/>
              <w:rPr>
                <w:rFonts w:cs="Times New Roman"/>
                <w:sz w:val="28"/>
                <w:szCs w:val="28"/>
              </w:rPr>
            </w:pPr>
            <w:r w:rsidRPr="00020D66">
              <w:rPr>
                <w:rFonts w:cs="Times New Roman"/>
                <w:color w:val="000000"/>
                <w:sz w:val="28"/>
                <w:szCs w:val="28"/>
                <w:shd w:val="clear" w:color="auto" w:fill="FFFFFF"/>
              </w:rPr>
              <w:lastRenderedPageBreak/>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oMath>
            <w:r w:rsidRPr="00020D66">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color w:val="000000"/>
                <w:sz w:val="28"/>
                <w:szCs w:val="28"/>
                <w:shd w:val="clear" w:color="auto" w:fill="FFFFFF"/>
              </w:rPr>
              <w:t xml:space="preserve">. </w:t>
            </w:r>
            <m:oMath>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FE094D" w:rsidRPr="00020D66" w:rsidRDefault="00FE094D" w:rsidP="00DE39A6">
            <w:pPr>
              <w:jc w:val="both"/>
              <w:rPr>
                <w:rFonts w:cs="Times New Roman"/>
                <w:color w:val="000000"/>
                <w:sz w:val="28"/>
                <w:szCs w:val="28"/>
                <w:shd w:val="clear" w:color="auto" w:fill="FFFFFF"/>
              </w:rPr>
            </w:pPr>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color w:val="000000"/>
                <w:sz w:val="28"/>
                <w:szCs w:val="28"/>
                <w:shd w:val="clear" w:color="auto" w:fill="FFFFFF"/>
              </w:rPr>
              <w:t>.</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FE094D" w:rsidRPr="00020D66" w:rsidRDefault="00FE094D" w:rsidP="00DE39A6">
            <w:pPr>
              <w:jc w:val="both"/>
              <w:rPr>
                <w:rFonts w:cs="Times New Roman"/>
                <w:sz w:val="28"/>
                <w:szCs w:val="28"/>
              </w:rPr>
            </w:pPr>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4</m:t>
                  </m:r>
                </m:den>
              </m:f>
            </m:oMath>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rsidR="00FE094D" w:rsidRPr="00020D66" w:rsidRDefault="00FE094D" w:rsidP="00DE39A6">
            <w:pPr>
              <w:jc w:val="both"/>
              <w:rPr>
                <w:rFonts w:eastAsia="Calibri" w:cs="Times New Roman"/>
                <w:b/>
                <w:sz w:val="28"/>
                <w:szCs w:val="28"/>
              </w:rPr>
            </w:pPr>
            <w:r w:rsidRPr="00020D66">
              <w:rPr>
                <w:rFonts w:eastAsia="Calibri" w:cs="Times New Roman"/>
                <w:b/>
                <w:sz w:val="28"/>
                <w:szCs w:val="28"/>
              </w:rPr>
              <w:t xml:space="preserve">Chú ý: </w:t>
            </w:r>
          </w:p>
          <w:p w:rsidR="00FE094D" w:rsidRPr="00020D66" w:rsidRDefault="00FE094D" w:rsidP="00DE39A6">
            <w:pPr>
              <w:jc w:val="both"/>
              <w:rPr>
                <w:rFonts w:eastAsia="Calibri" w:cs="Times New Roman"/>
                <w:sz w:val="28"/>
                <w:szCs w:val="28"/>
              </w:rPr>
            </w:pPr>
            <w:r w:rsidRPr="00020D66">
              <w:rPr>
                <w:rFonts w:eastAsia="Calibri" w:cs="Times New Roman"/>
                <w:sz w:val="28"/>
                <w:szCs w:val="28"/>
              </w:rPr>
              <w:t>Nếu hai số hữu tỉ đều đuộc cho dưới dạng số thập phân thì ta có thể áp dụng quy tắc nhân và chia đối với số thập phân.</w:t>
            </w:r>
          </w:p>
          <w:p w:rsidR="00FE094D" w:rsidRPr="00020D66" w:rsidRDefault="00FE094D" w:rsidP="00DE39A6">
            <w:pPr>
              <w:spacing w:after="120"/>
              <w:jc w:val="both"/>
              <w:rPr>
                <w:rFonts w:eastAsia="Calibri" w:cs="Times New Roman"/>
                <w:b/>
                <w:sz w:val="28"/>
                <w:szCs w:val="28"/>
              </w:rPr>
            </w:pPr>
            <w:r w:rsidRPr="00020D66">
              <w:rPr>
                <w:rFonts w:eastAsia="Calibri" w:cs="Times New Roman"/>
                <w:b/>
                <w:sz w:val="28"/>
                <w:szCs w:val="28"/>
              </w:rPr>
              <w:t>Vận dụng 2:</w:t>
            </w:r>
          </w:p>
          <w:p w:rsidR="00FE094D" w:rsidRPr="00020D66" w:rsidRDefault="00FE094D" w:rsidP="00DE39A6">
            <w:pPr>
              <w:jc w:val="center"/>
              <w:textAlignment w:val="baseline"/>
              <w:rPr>
                <w:rFonts w:eastAsia="Times New Roman" w:cs="Times New Roman"/>
                <w:color w:val="000000"/>
                <w:sz w:val="28"/>
                <w:szCs w:val="28"/>
              </w:rPr>
            </w:pPr>
            <w:r w:rsidRPr="00020D66">
              <w:rPr>
                <w:rFonts w:eastAsia="Times New Roman" w:cs="Times New Roman"/>
                <w:color w:val="000000"/>
                <w:sz w:val="28"/>
                <w:szCs w:val="28"/>
              </w:rPr>
              <w:t>Diện tích 1 tấm ảnh là:</w:t>
            </w:r>
          </w:p>
          <w:p w:rsidR="00FE094D" w:rsidRPr="00020D66" w:rsidRDefault="00FE094D" w:rsidP="00DE39A6">
            <w:pPr>
              <w:jc w:val="center"/>
              <w:textAlignment w:val="baseline"/>
              <w:rPr>
                <w:rFonts w:eastAsia="Times New Roman" w:cs="Times New Roman"/>
                <w:color w:val="000000"/>
                <w:sz w:val="28"/>
                <w:szCs w:val="28"/>
              </w:rPr>
            </w:pPr>
            <w:r w:rsidRPr="00020D66">
              <w:rPr>
                <w:rFonts w:eastAsia="Times New Roman" w:cs="Times New Roman"/>
                <w:color w:val="000000"/>
                <w:sz w:val="28"/>
                <w:szCs w:val="28"/>
              </w:rPr>
              <w:t>10.15 = 150 (cm</w:t>
            </w:r>
            <w:r w:rsidRPr="00020D66">
              <w:rPr>
                <w:rFonts w:eastAsia="Times New Roman" w:cs="Times New Roman"/>
                <w:color w:val="000000"/>
                <w:sz w:val="28"/>
                <w:szCs w:val="28"/>
                <w:vertAlign w:val="superscript"/>
              </w:rPr>
              <w:t>2</w:t>
            </w:r>
            <w:r w:rsidRPr="00020D66">
              <w:rPr>
                <w:rFonts w:eastAsia="Times New Roman" w:cs="Times New Roman"/>
                <w:color w:val="000000"/>
                <w:sz w:val="28"/>
                <w:szCs w:val="28"/>
              </w:rPr>
              <w:t>)</w:t>
            </w:r>
          </w:p>
          <w:p w:rsidR="00FE094D" w:rsidRPr="00020D66" w:rsidRDefault="00FE094D" w:rsidP="00DE39A6">
            <w:pPr>
              <w:jc w:val="center"/>
              <w:textAlignment w:val="baseline"/>
              <w:rPr>
                <w:rFonts w:eastAsia="Times New Roman" w:cs="Times New Roman"/>
                <w:color w:val="000000"/>
                <w:sz w:val="28"/>
                <w:szCs w:val="28"/>
              </w:rPr>
            </w:pPr>
            <w:r w:rsidRPr="00020D66">
              <w:rPr>
                <w:rFonts w:eastAsia="Times New Roman" w:cs="Times New Roman"/>
                <w:color w:val="000000"/>
                <w:sz w:val="28"/>
                <w:szCs w:val="28"/>
              </w:rPr>
              <w:t>Diện tích tấm giấy là:</w:t>
            </w:r>
          </w:p>
          <w:p w:rsidR="00FE094D" w:rsidRPr="00020D66" w:rsidRDefault="00FE094D" w:rsidP="00DE39A6">
            <w:pPr>
              <w:jc w:val="center"/>
              <w:textAlignment w:val="baseline"/>
              <w:rPr>
                <w:rFonts w:eastAsia="Times New Roman" w:cs="Times New Roman"/>
                <w:color w:val="000000"/>
                <w:sz w:val="28"/>
                <w:szCs w:val="28"/>
              </w:rPr>
            </w:pPr>
            <w:r w:rsidRPr="00020D66">
              <w:rPr>
                <w:rFonts w:eastAsia="Times New Roman" w:cs="Times New Roman"/>
                <w:color w:val="000000"/>
                <w:sz w:val="28"/>
                <w:szCs w:val="28"/>
              </w:rPr>
              <w:t>21,6 . 27,9 = 602,64 (cm</w:t>
            </w:r>
            <w:r w:rsidRPr="00020D66">
              <w:rPr>
                <w:rFonts w:eastAsia="Times New Roman" w:cs="Times New Roman"/>
                <w:color w:val="000000"/>
                <w:sz w:val="28"/>
                <w:szCs w:val="28"/>
                <w:vertAlign w:val="superscript"/>
              </w:rPr>
              <w:t>2</w:t>
            </w:r>
            <w:r w:rsidRPr="00020D66">
              <w:rPr>
                <w:rFonts w:eastAsia="Times New Roman" w:cs="Times New Roman"/>
                <w:color w:val="000000"/>
                <w:sz w:val="28"/>
                <w:szCs w:val="28"/>
              </w:rPr>
              <w:t>)</w:t>
            </w:r>
          </w:p>
          <w:p w:rsidR="00FE094D" w:rsidRPr="00020D66" w:rsidRDefault="00FE094D" w:rsidP="00DE39A6">
            <w:pPr>
              <w:jc w:val="both"/>
              <w:textAlignment w:val="baseline"/>
              <w:rPr>
                <w:rFonts w:eastAsia="Times New Roman" w:cs="Times New Roman"/>
                <w:color w:val="000000"/>
                <w:sz w:val="28"/>
                <w:szCs w:val="28"/>
              </w:rPr>
            </w:pPr>
            <w:r w:rsidRPr="00020D66">
              <w:rPr>
                <w:rFonts w:eastAsia="Times New Roman" w:cs="Times New Roman"/>
                <w:color w:val="000000"/>
                <w:sz w:val="28"/>
                <w:szCs w:val="28"/>
              </w:rPr>
              <w:t>Diện tích phần giấy ảnh còn lại là:</w:t>
            </w:r>
          </w:p>
          <w:p w:rsidR="00FE094D" w:rsidRPr="00020D66" w:rsidRDefault="00FE094D" w:rsidP="00DE39A6">
            <w:pPr>
              <w:jc w:val="center"/>
              <w:textAlignment w:val="baseline"/>
              <w:rPr>
                <w:rFonts w:eastAsia="Times New Roman" w:cs="Times New Roman"/>
                <w:color w:val="000000"/>
                <w:sz w:val="28"/>
                <w:szCs w:val="28"/>
              </w:rPr>
            </w:pPr>
            <w:r w:rsidRPr="00020D66">
              <w:rPr>
                <w:rFonts w:eastAsia="Times New Roman" w:cs="Times New Roman"/>
                <w:color w:val="000000"/>
                <w:sz w:val="28"/>
                <w:szCs w:val="28"/>
              </w:rPr>
              <w:t>602,64 – 2.150 = 302,64 (cm</w:t>
            </w:r>
            <w:r w:rsidRPr="00020D66">
              <w:rPr>
                <w:rFonts w:eastAsia="Times New Roman" w:cs="Times New Roman"/>
                <w:color w:val="000000"/>
                <w:sz w:val="28"/>
                <w:szCs w:val="28"/>
                <w:vertAlign w:val="superscript"/>
              </w:rPr>
              <w:t>2</w:t>
            </w:r>
            <w:r w:rsidRPr="00020D66">
              <w:rPr>
                <w:rFonts w:eastAsia="Times New Roman" w:cs="Times New Roman"/>
                <w:color w:val="000000"/>
                <w:sz w:val="28"/>
                <w:szCs w:val="28"/>
              </w:rPr>
              <w:t>)</w:t>
            </w:r>
          </w:p>
          <w:p w:rsidR="00FE094D" w:rsidRPr="00020D66" w:rsidRDefault="00FE094D" w:rsidP="00DE39A6">
            <w:pPr>
              <w:spacing w:after="120"/>
              <w:jc w:val="both"/>
              <w:rPr>
                <w:rFonts w:eastAsia="Calibri" w:cs="Times New Roman"/>
                <w:b/>
                <w:i/>
                <w:color w:val="000000"/>
                <w:sz w:val="28"/>
                <w:szCs w:val="28"/>
                <w:u w:val="single"/>
                <w:lang w:val="nl-NL"/>
              </w:rPr>
            </w:pPr>
            <w:r w:rsidRPr="00020D66">
              <w:rPr>
                <w:rFonts w:eastAsia="Calibri" w:cs="Times New Roman"/>
                <w:b/>
                <w:i/>
                <w:color w:val="000000"/>
                <w:sz w:val="28"/>
                <w:szCs w:val="28"/>
                <w:u w:val="single"/>
                <w:lang w:val="nl-NL"/>
              </w:rPr>
              <w:t xml:space="preserve">Ví dụ: </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a) (-0,25).8,2 = -(0,25.8,2) = -2,05</w:t>
            </w:r>
          </w:p>
          <w:p w:rsidR="00FE094D" w:rsidRPr="00020D66" w:rsidRDefault="00FE094D" w:rsidP="00DE39A6">
            <w:pPr>
              <w:spacing w:before="120" w:after="120"/>
              <w:jc w:val="both"/>
              <w:rPr>
                <w:rFonts w:eastAsia="Calibri" w:cs="Times New Roman"/>
                <w:color w:val="000000"/>
                <w:sz w:val="28"/>
                <w:szCs w:val="28"/>
                <w:lang w:val="nl-NL"/>
              </w:rPr>
            </w:pPr>
            <w:r w:rsidRPr="00020D66">
              <w:rPr>
                <w:rFonts w:eastAsia="Calibri" w:cs="Times New Roman"/>
                <w:color w:val="000000"/>
                <w:sz w:val="28"/>
                <w:szCs w:val="28"/>
                <w:lang w:val="nl-NL"/>
              </w:rPr>
              <w:t>b) (-9,8): (-1,4) = 7</w:t>
            </w:r>
          </w:p>
          <w:p w:rsidR="00FE094D" w:rsidRPr="00020D66" w:rsidRDefault="00FE094D" w:rsidP="00DE39A6">
            <w:pPr>
              <w:spacing w:after="120"/>
              <w:jc w:val="both"/>
              <w:rPr>
                <w:rFonts w:eastAsia="Calibri" w:cs="Times New Roman"/>
                <w:color w:val="000000"/>
                <w:sz w:val="28"/>
                <w:szCs w:val="28"/>
                <w:lang w:val="nl-NL"/>
              </w:rPr>
            </w:pPr>
          </w:p>
        </w:tc>
      </w:tr>
    </w:tbl>
    <w:p w:rsidR="00FE094D" w:rsidRPr="00020D66" w:rsidRDefault="00FE094D" w:rsidP="00FE094D">
      <w:pPr>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lastRenderedPageBreak/>
        <w:t>C. HOẠT ĐỘNG LUYỆN TẬP</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a) Mục tiêu:</w:t>
      </w:r>
      <w:r w:rsidRPr="00020D66">
        <w:rPr>
          <w:rFonts w:eastAsia="Calibri" w:cs="Times New Roman"/>
          <w:color w:val="000000"/>
          <w:sz w:val="28"/>
          <w:szCs w:val="28"/>
          <w:lang w:val="fr-FR"/>
        </w:rPr>
        <w:t xml:space="preserve"> Học sinh củng cố lại kiến thức về quy tắc cộng, trừ, nhân, chia số hữu tỉ và các tính chất các phép tính thông qua một số bài tập.</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lastRenderedPageBreak/>
        <w:t xml:space="preserve">b) Nội dung: </w:t>
      </w:r>
      <w:r w:rsidRPr="00020D66">
        <w:rPr>
          <w:rFonts w:eastAsia="Calibri" w:cs="Times New Roman"/>
          <w:color w:val="000000"/>
          <w:sz w:val="28"/>
          <w:szCs w:val="28"/>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học tập: </w:t>
      </w:r>
      <w:r w:rsidRPr="00020D66">
        <w:rPr>
          <w:rFonts w:eastAsia="Calibri" w:cs="Times New Roman"/>
          <w:color w:val="000000"/>
          <w:sz w:val="28"/>
          <w:szCs w:val="28"/>
          <w:lang w:val="fr-FR"/>
        </w:rPr>
        <w:t>HS giải quyết được tất cả các bài tập liên quan đến kiến thức các phép tính cộng, trừ, nhân, chia với số hữu tỉ.</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FE094D" w:rsidRPr="00020D66" w:rsidRDefault="00FE094D" w:rsidP="00FE094D">
      <w:pPr>
        <w:spacing w:before="120"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tổng hợp các kiến thức cần ghi nhớ cho HS: Quy tắc cộng, trừ, nhân, chia số hữu tỉ ; Tính chất phép cộng số hữu tỉ ; Tính chất phép nhân số hữu tỉ.</w:t>
      </w:r>
    </w:p>
    <w:p w:rsidR="00FE094D" w:rsidRPr="00020D66" w:rsidRDefault="00FE094D" w:rsidP="00FE094D">
      <w:pPr>
        <w:spacing w:before="120"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GV tổ chức cho HS hoạt động theo nhóm </w:t>
      </w:r>
      <w:r w:rsidRPr="00020D66">
        <w:rPr>
          <w:rFonts w:eastAsia="Calibri" w:cs="Times New Roman"/>
          <w:b/>
          <w:color w:val="000000"/>
          <w:sz w:val="28"/>
          <w:szCs w:val="28"/>
          <w:lang w:val="fr-FR"/>
        </w:rPr>
        <w:t xml:space="preserve">BT1.7 ; BT1.8 ;  BT1.10  </w:t>
      </w:r>
      <w:r w:rsidRPr="00020D66">
        <w:rPr>
          <w:rFonts w:eastAsia="Calibri" w:cs="Times New Roman"/>
          <w:color w:val="000000"/>
          <w:sz w:val="28"/>
          <w:szCs w:val="28"/>
          <w:lang w:val="fr-FR"/>
        </w:rPr>
        <w:t>(SGK – tr13)</w:t>
      </w:r>
      <w:r w:rsidRPr="00020D66">
        <w:rPr>
          <w:rFonts w:eastAsia="Calibri" w:cs="Times New Roman"/>
          <w:b/>
          <w:color w:val="000000"/>
          <w:sz w:val="28"/>
          <w:szCs w:val="28"/>
          <w:lang w:val="fr-FR"/>
        </w:rPr>
        <w:t xml:space="preserve">. </w:t>
      </w:r>
      <w:r w:rsidRPr="00020D66">
        <w:rPr>
          <w:rFonts w:eastAsia="Calibri" w:cs="Times New Roman"/>
          <w:color w:val="000000"/>
          <w:sz w:val="28"/>
          <w:szCs w:val="28"/>
          <w:lang w:val="fr-FR"/>
        </w:rPr>
        <w:t>(Đối với mỗi bài tập, GV hỏi đáp và gọi đại diện thành viên nêu phương pháp làm)</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2: Thực hiện nhiệm vụ: </w:t>
      </w:r>
      <w:r w:rsidRPr="00020D66">
        <w:rPr>
          <w:rFonts w:eastAsia="Calibri" w:cs="Times New Roman"/>
          <w:color w:val="000000"/>
          <w:sz w:val="28"/>
          <w:szCs w:val="28"/>
          <w:lang w:val="nl-NL"/>
        </w:rPr>
        <w:t>HS quan sát và chú ý lắng nghe, thảo luận nhóm 4, hoàn thành các bài tập GV yêu cầu.</w:t>
      </w: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r w:rsidRPr="00020D66">
        <w:rPr>
          <w:rFonts w:eastAsia="Calibri" w:cs="Times New Roman"/>
          <w:color w:val="000000"/>
          <w:sz w:val="28"/>
          <w:szCs w:val="28"/>
          <w:lang w:val="fr-FR"/>
        </w:rPr>
        <w:t>Mỗi BT GV mời đại diện các nhóm trình bày. Các HS khác chú ý chữa bài, theo dõi nhận xét bài các nhóm trên bảng.</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u w:val="single"/>
          <w:lang w:val="fr-FR"/>
        </w:rPr>
        <w:t xml:space="preserve">Kết quả: </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1.7:</w:t>
      </w:r>
    </w:p>
    <w:p w:rsidR="00FE094D" w:rsidRPr="00020D66" w:rsidRDefault="00FE094D" w:rsidP="00FE094D">
      <w:pPr>
        <w:pStyle w:val="NormalWeb"/>
        <w:spacing w:before="240" w:beforeAutospacing="0" w:after="240" w:afterAutospacing="0"/>
        <w:textAlignment w:val="baseline"/>
        <w:rPr>
          <w:color w:val="000000"/>
          <w:sz w:val="28"/>
          <w:szCs w:val="28"/>
        </w:rPr>
      </w:pPr>
      <w:r w:rsidRPr="00020D66">
        <w:rPr>
          <w:rFonts w:eastAsia="Calibri"/>
          <w:sz w:val="28"/>
          <w:szCs w:val="28"/>
        </w:rPr>
        <w:t>a)</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18</m:t>
            </m:r>
          </m:den>
        </m:f>
      </m:oMath>
      <w:r w:rsidRPr="00020D66">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27</m:t>
            </m:r>
          </m:den>
        </m:f>
      </m:oMath>
      <w:r w:rsidRPr="00020D66">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020D66">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020D66">
        <w:rPr>
          <w:color w:val="000000"/>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b)  2,5-(</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10</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15+4</m:t>
            </m:r>
          </m:num>
          <m:den>
            <m:r>
              <w:rPr>
                <w:rFonts w:ascii="Cambria Math" w:hAnsi="Cambria Math" w:cs="Times New Roman"/>
                <w:sz w:val="28"/>
                <w:szCs w:val="28"/>
              </w:rPr>
              <m:t>6</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6</m:t>
            </m:r>
          </m:den>
        </m:f>
      </m:oMath>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c)  -0,32.(-0,875)=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100</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875</m:t>
            </m:r>
          </m:num>
          <m:den>
            <m:r>
              <w:rPr>
                <w:rFonts w:ascii="Cambria Math" w:hAnsi="Cambria Math" w:cs="Times New Roman"/>
                <w:sz w:val="28"/>
                <w:szCs w:val="28"/>
              </w:rPr>
              <m:t>1000</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25</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d)  (-5):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eastAsia="Times New Roman" w:cs="Times New Roman"/>
          <w:color w:val="000000"/>
          <w:sz w:val="28"/>
          <w:szCs w:val="28"/>
        </w:rPr>
        <w:t xml:space="preserve">= (-5):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11</m:t>
            </m:r>
          </m:den>
        </m:f>
      </m:oMath>
    </w:p>
    <w:p w:rsidR="00FE094D" w:rsidRPr="00020D66" w:rsidRDefault="00FE094D" w:rsidP="00FE094D">
      <w:pPr>
        <w:spacing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1.8:</w:t>
      </w:r>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a) (8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020D66">
        <w:rPr>
          <w:rFonts w:eastAsia="Times New Roman" w:cs="Times New Roman"/>
          <w:color w:val="000000"/>
          <w:sz w:val="28"/>
          <w:szCs w:val="28"/>
        </w:rPr>
        <w:t>) - (5+0,4) - (3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- 2) </w:t>
      </w:r>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020D66">
        <w:rPr>
          <w:rFonts w:eastAsia="Times New Roman" w:cs="Times New Roman"/>
          <w:color w:val="000000"/>
          <w:sz w:val="28"/>
          <w:szCs w:val="28"/>
        </w:rPr>
        <w:t>)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020D66">
        <w:rPr>
          <w:rFonts w:eastAsia="Times New Roman" w:cs="Times New Roman"/>
          <w:color w:val="000000"/>
          <w:sz w:val="28"/>
          <w:szCs w:val="28"/>
        </w:rPr>
        <w:t>)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- 2) </w:t>
      </w:r>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020D66">
        <w:rPr>
          <w:rFonts w:eastAsia="Times New Roman" w:cs="Times New Roman"/>
          <w:color w:val="000000"/>
          <w:sz w:val="28"/>
          <w:szCs w:val="28"/>
        </w:rPr>
        <w:t xml:space="preserve">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020D66">
        <w:rPr>
          <w:rFonts w:eastAsia="Times New Roman" w:cs="Times New Roman"/>
          <w:color w:val="000000"/>
          <w:sz w:val="28"/>
          <w:szCs w:val="28"/>
        </w:rPr>
        <w:t xml:space="preserve"> + 2 </w:t>
      </w:r>
    </w:p>
    <w:p w:rsidR="00FE094D" w:rsidRPr="00020D66" w:rsidRDefault="00FE094D" w:rsidP="00FE094D">
      <w:pPr>
        <w:spacing w:before="240" w:after="240" w:line="240" w:lineRule="auto"/>
        <w:textAlignment w:val="baseline"/>
        <w:rPr>
          <w:rFonts w:cs="Times New Roman"/>
          <w:sz w:val="28"/>
          <w:szCs w:val="28"/>
        </w:rPr>
      </w:pPr>
      <w:r w:rsidRPr="00020D66">
        <w:rPr>
          <w:rFonts w:eastAsia="Times New Roman" w:cs="Times New Roman"/>
          <w:color w:val="000000"/>
          <w:sz w:val="28"/>
          <w:szCs w:val="28"/>
        </w:rPr>
        <w:lastRenderedPageBreak/>
        <w:t>= (8-5+2)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020D66">
        <w:rPr>
          <w:rFonts w:eastAsia="Times New Roman" w:cs="Times New Roman"/>
          <w:color w:val="000000"/>
          <w:sz w:val="28"/>
          <w:szCs w:val="28"/>
        </w:rPr>
        <w:t>)= 5-1-1=3</w:t>
      </w:r>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 xml:space="preserve">b)  (7 -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(5 -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eastAsia="Times New Roman" w:cs="Times New Roman"/>
          <w:color w:val="000000"/>
          <w:sz w:val="28"/>
          <w:szCs w:val="28"/>
        </w:rPr>
        <w:t>)</w:t>
      </w:r>
    </w:p>
    <w:p w:rsidR="00FE094D" w:rsidRPr="00020D66" w:rsidRDefault="00FE094D" w:rsidP="00FE094D">
      <w:pPr>
        <w:spacing w:before="240" w:after="240" w:line="240" w:lineRule="auto"/>
        <w:textAlignment w:val="baseline"/>
        <w:rPr>
          <w:rFonts w:eastAsia="Times New Roman" w:cs="Times New Roman"/>
          <w:color w:val="000000"/>
          <w:sz w:val="28"/>
          <w:szCs w:val="28"/>
        </w:rPr>
      </w:pPr>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020D66">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8</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oMath>
      <w:r w:rsidRPr="00020D66">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eastAsia="Times New Roman" w:cs="Times New Roman"/>
          <w:color w:val="000000"/>
          <w:sz w:val="28"/>
          <w:szCs w:val="28"/>
        </w:rPr>
        <w:t xml:space="preserve">) </w:t>
      </w:r>
    </w:p>
    <w:p w:rsidR="00FE094D" w:rsidRPr="00020D66" w:rsidRDefault="00FE094D" w:rsidP="00FE094D">
      <w:pPr>
        <w:spacing w:before="240" w:after="240" w:line="240" w:lineRule="auto"/>
        <w:textAlignment w:val="baseline"/>
        <w:rPr>
          <w:rFonts w:cs="Times New Roman"/>
          <w:sz w:val="28"/>
          <w:szCs w:val="28"/>
        </w:rPr>
      </w:pPr>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8</m:t>
            </m:r>
          </m:den>
        </m:f>
      </m:oMath>
      <w:r w:rsidRPr="00020D66">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33</m:t>
            </m:r>
          </m:den>
        </m:f>
      </m:oMath>
      <w:r w:rsidRPr="00020D66">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46</m:t>
            </m:r>
          </m:num>
          <m:den>
            <m:r>
              <w:rPr>
                <w:rFonts w:ascii="Cambria Math" w:hAnsi="Cambria Math" w:cs="Times New Roman"/>
                <w:sz w:val="28"/>
                <w:szCs w:val="28"/>
              </w:rPr>
              <m:t>33</m:t>
            </m:r>
          </m:den>
        </m:f>
      </m:oMath>
    </w:p>
    <w:p w:rsidR="00FE094D" w:rsidRPr="00020D66" w:rsidRDefault="00FE094D" w:rsidP="00FE094D">
      <w:pPr>
        <w:spacing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Bài 1.10: </w:t>
      </w:r>
    </w:p>
    <w:p w:rsidR="00FE094D" w:rsidRPr="00020D66" w:rsidRDefault="00FE094D" w:rsidP="00FE094D">
      <w:pPr>
        <w:spacing w:after="120" w:line="240" w:lineRule="auto"/>
        <w:jc w:val="both"/>
        <w:rPr>
          <w:rFonts w:cs="Times New Roman"/>
          <w:color w:val="000000"/>
          <w:sz w:val="28"/>
          <w:szCs w:val="28"/>
          <w:shd w:val="clear" w:color="auto" w:fill="FFFFFF"/>
        </w:rPr>
      </w:pPr>
      <w:r w:rsidRPr="00020D66">
        <w:rPr>
          <w:rFonts w:cs="Times New Roman"/>
          <w:color w:val="000000"/>
          <w:sz w:val="28"/>
          <w:szCs w:val="28"/>
          <w:shd w:val="clear" w:color="auto" w:fill="FFFFFF"/>
        </w:rPr>
        <w:t>0,65 . 78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cs="Times New Roman"/>
          <w:color w:val="000000"/>
          <w:sz w:val="28"/>
          <w:szCs w:val="28"/>
          <w:shd w:val="clear" w:color="auto" w:fill="FFFFFF"/>
        </w:rPr>
        <w:t xml:space="preserve"> . 2020 + 0,35 . 78 - 2,2 . 2020 </w:t>
      </w:r>
    </w:p>
    <w:p w:rsidR="00FE094D" w:rsidRPr="00020D66" w:rsidRDefault="00FE094D" w:rsidP="00FE094D">
      <w:pPr>
        <w:spacing w:after="120" w:line="240" w:lineRule="auto"/>
        <w:jc w:val="both"/>
        <w:rPr>
          <w:rFonts w:cs="Times New Roman"/>
          <w:color w:val="000000"/>
          <w:sz w:val="28"/>
          <w:szCs w:val="28"/>
          <w:shd w:val="clear" w:color="auto" w:fill="FFFFFF"/>
        </w:rPr>
      </w:pPr>
      <w:r w:rsidRPr="00020D66">
        <w:rPr>
          <w:rFonts w:cs="Times New Roman"/>
          <w:color w:val="000000"/>
          <w:sz w:val="28"/>
          <w:szCs w:val="28"/>
          <w:shd w:val="clear" w:color="auto" w:fill="FFFFFF"/>
        </w:rPr>
        <w:t xml:space="preserve">= 0,65 . 78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020D66">
        <w:rPr>
          <w:rFonts w:cs="Times New Roman"/>
          <w:color w:val="000000"/>
          <w:sz w:val="28"/>
          <w:szCs w:val="28"/>
          <w:shd w:val="clear" w:color="auto" w:fill="FFFFFF"/>
        </w:rPr>
        <w:t xml:space="preserve"> . 2020 + 0,35 . 78 -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020D66">
        <w:rPr>
          <w:rFonts w:cs="Times New Roman"/>
          <w:color w:val="000000"/>
          <w:sz w:val="28"/>
          <w:szCs w:val="28"/>
          <w:shd w:val="clear" w:color="auto" w:fill="FFFFFF"/>
        </w:rPr>
        <w:t xml:space="preserve"> . 2020 </w:t>
      </w:r>
    </w:p>
    <w:p w:rsidR="00FE094D" w:rsidRPr="00020D66" w:rsidRDefault="00FE094D" w:rsidP="00FE094D">
      <w:pPr>
        <w:spacing w:after="120" w:line="240" w:lineRule="auto"/>
        <w:jc w:val="both"/>
        <w:rPr>
          <w:rFonts w:cs="Times New Roman"/>
          <w:color w:val="000000"/>
          <w:sz w:val="28"/>
          <w:szCs w:val="28"/>
          <w:shd w:val="clear" w:color="auto" w:fill="FFFFFF"/>
        </w:rPr>
      </w:pPr>
      <w:r w:rsidRPr="00020D66">
        <w:rPr>
          <w:rFonts w:cs="Times New Roman"/>
          <w:color w:val="000000"/>
          <w:sz w:val="28"/>
          <w:szCs w:val="28"/>
          <w:shd w:val="clear" w:color="auto" w:fill="FFFFFF"/>
        </w:rPr>
        <w:t>= 78 ( 0,65 + 0,35) + 2020.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020D66">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020D66">
        <w:rPr>
          <w:rFonts w:cs="Times New Roman"/>
          <w:color w:val="000000"/>
          <w:sz w:val="28"/>
          <w:szCs w:val="28"/>
          <w:shd w:val="clear" w:color="auto" w:fill="FFFFFF"/>
        </w:rPr>
        <w:t xml:space="preserve">) </w:t>
      </w:r>
    </w:p>
    <w:p w:rsidR="00FE094D" w:rsidRPr="00020D66" w:rsidRDefault="00FE094D" w:rsidP="00FE094D">
      <w:pPr>
        <w:spacing w:after="120" w:line="240" w:lineRule="auto"/>
        <w:jc w:val="both"/>
        <w:rPr>
          <w:rFonts w:eastAsia="Calibri" w:cs="Times New Roman"/>
          <w:sz w:val="28"/>
          <w:szCs w:val="28"/>
        </w:rPr>
      </w:pPr>
      <w:r w:rsidRPr="00020D66">
        <w:rPr>
          <w:rFonts w:cs="Times New Roman"/>
          <w:color w:val="000000"/>
          <w:sz w:val="28"/>
          <w:szCs w:val="28"/>
          <w:shd w:val="clear" w:color="auto" w:fill="FFFFFF"/>
        </w:rPr>
        <w:t>= 78 ( 0,65 + 0,35) + 2020.0 = 78</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p>
    <w:p w:rsidR="00FE094D" w:rsidRPr="00020D66" w:rsidRDefault="00FE094D" w:rsidP="00FE094D">
      <w:pPr>
        <w:spacing w:before="120"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chữa bài, chốt đáp án, tuyên dương các hoạt động tốt, nhanh và chính xác.</w:t>
      </w: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rsidR="00FE094D" w:rsidRPr="00020D66" w:rsidRDefault="00FE094D" w:rsidP="00FE094D">
      <w:pPr>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D. HOẠT ĐỘNG VẬN DỤNG</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a) Mục tiêu:</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Học sinh thực hiện làm bài tập vận dụng thực tế để nắm vững kiến thức.</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b) Nội dung: </w:t>
      </w:r>
      <w:r w:rsidRPr="00020D66">
        <w:rPr>
          <w:rFonts w:eastAsia="Calibri" w:cs="Times New Roman"/>
          <w:color w:val="000000"/>
          <w:sz w:val="28"/>
          <w:szCs w:val="28"/>
          <w:lang w:val="fr-FR"/>
        </w:rPr>
        <w:t>HS vận dụng các quy tắc cộng, trừ, nhân, chia số hữu tỉ và các tính chất trao đổi và thảo luận hoàn thành các bài toán thực tế theo yêu cầu của GV.</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w:t>
      </w:r>
      <w:r w:rsidRPr="00020D66">
        <w:rPr>
          <w:rFonts w:eastAsia="Calibri" w:cs="Times New Roman"/>
          <w:color w:val="000000"/>
          <w:sz w:val="28"/>
          <w:szCs w:val="28"/>
          <w:lang w:val="fr-FR"/>
        </w:rPr>
        <w:t>HS biết cách vận dụng các quy tắc cộng, trừ, nhân, chia số hữu tỉ và các tính chất hoàn thành các bài toán thực tế được giao.</w:t>
      </w:r>
    </w:p>
    <w:p w:rsidR="00FE094D" w:rsidRPr="00020D66" w:rsidRDefault="00FE094D" w:rsidP="00FE094D">
      <w:pPr>
        <w:tabs>
          <w:tab w:val="left" w:pos="567"/>
          <w:tab w:val="left" w:pos="1134"/>
        </w:tabs>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FE094D" w:rsidRPr="00020D66" w:rsidRDefault="00FE094D" w:rsidP="00FE094D">
      <w:pPr>
        <w:tabs>
          <w:tab w:val="left" w:pos="567"/>
          <w:tab w:val="left" w:pos="1134"/>
        </w:tabs>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FE094D" w:rsidRPr="00020D66" w:rsidRDefault="00FE094D" w:rsidP="00FE094D">
      <w:pPr>
        <w:spacing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GV yêu cầu HS làm bài tập </w:t>
      </w:r>
      <w:r w:rsidRPr="00020D66">
        <w:rPr>
          <w:rFonts w:eastAsia="Calibri" w:cs="Times New Roman"/>
          <w:b/>
          <w:color w:val="000000"/>
          <w:sz w:val="28"/>
          <w:szCs w:val="28"/>
          <w:lang w:val="fr-FR"/>
        </w:rPr>
        <w:t>1.9</w:t>
      </w:r>
      <w:r w:rsidRPr="00020D66">
        <w:rPr>
          <w:rFonts w:eastAsia="Calibri" w:cs="Times New Roman"/>
          <w:color w:val="000000"/>
          <w:sz w:val="28"/>
          <w:szCs w:val="28"/>
          <w:lang w:val="fr-FR"/>
        </w:rPr>
        <w:t xml:space="preserve"> + </w:t>
      </w:r>
      <w:r w:rsidRPr="00020D66">
        <w:rPr>
          <w:rFonts w:eastAsia="Calibri" w:cs="Times New Roman"/>
          <w:b/>
          <w:color w:val="000000"/>
          <w:sz w:val="28"/>
          <w:szCs w:val="28"/>
          <w:lang w:val="fr-FR"/>
        </w:rPr>
        <w:t xml:space="preserve">1.11 </w:t>
      </w:r>
      <w:r w:rsidRPr="00020D66">
        <w:rPr>
          <w:rFonts w:eastAsia="Calibri" w:cs="Times New Roman"/>
          <w:color w:val="000000"/>
          <w:sz w:val="28"/>
          <w:szCs w:val="28"/>
          <w:lang w:val="fr-FR"/>
        </w:rPr>
        <w:t>, cho HS sử dụng kĩ thuật chia sẻ cặp đôi để trao đổi và kiếm tra chéo đáp án.</w:t>
      </w:r>
    </w:p>
    <w:p w:rsidR="00FE094D" w:rsidRPr="00020D66" w:rsidRDefault="00FE094D" w:rsidP="00FE094D">
      <w:pPr>
        <w:spacing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lastRenderedPageBreak/>
        <w:t>- GV chiếu Slide cho HS củng cố kiến thức thông qua trò chơi trắc nghiệm.</w:t>
      </w:r>
    </w:p>
    <w:p w:rsidR="00FE094D" w:rsidRPr="00020D66" w:rsidRDefault="00FE094D" w:rsidP="00FE094D">
      <w:pPr>
        <w:spacing w:line="240" w:lineRule="auto"/>
        <w:rPr>
          <w:rFonts w:cs="Times New Roman"/>
          <w:sz w:val="28"/>
          <w:szCs w:val="28"/>
        </w:rPr>
      </w:pPr>
      <w:r w:rsidRPr="00020D66">
        <w:rPr>
          <w:rFonts w:eastAsia="Calibri" w:cs="Times New Roman"/>
          <w:b/>
          <w:sz w:val="28"/>
          <w:szCs w:val="28"/>
          <w:lang w:val="fr-FR"/>
        </w:rPr>
        <w:t xml:space="preserve">Câu 1. </w:t>
      </w:r>
      <w:r w:rsidRPr="00020D66">
        <w:rPr>
          <w:rFonts w:cs="Times New Roman"/>
          <w:sz w:val="28"/>
          <w:szCs w:val="28"/>
        </w:rPr>
        <w:t>Điền cụm từ thích hợp vào chỗ trống: "Muốn nhân hai phân số với nhau thì ta ...."</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A.  nhân các tử với nhau và nhân các mẫu với nhau</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B.  nhân các tử với nhau và cộng các mẫu với nhau</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C.  cộng các tử với nhau và nhân các mẫu với nhau</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D.  cộng các tử với nhau và cộng các mẫu với nhau</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 xml:space="preserve">Câu 2. </w:t>
      </w:r>
      <w:r w:rsidRPr="00020D66">
        <w:rPr>
          <w:rFonts w:eastAsia="Times New Roman" w:cs="Times New Roman"/>
          <w:sz w:val="28"/>
          <w:szCs w:val="28"/>
        </w:rPr>
        <w:t xml:space="preserve">Nếu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y</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b,d≠0</m:t>
            </m:r>
          </m:e>
        </m:d>
      </m:oMath>
      <w:r w:rsidRPr="00020D66">
        <w:rPr>
          <w:rFonts w:eastAsia="Times New Roman" w:cs="Times New Roman"/>
          <w:sz w:val="28"/>
          <w:szCs w:val="28"/>
        </w:rPr>
        <w:t>thì x.y bằng:</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 xml:space="preserve">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020D66">
        <w:rPr>
          <w:rFonts w:eastAsia="Times New Roman" w:cs="Times New Roman"/>
          <w:sz w:val="28"/>
          <w:szCs w:val="28"/>
        </w:rPr>
        <w:tab/>
      </w:r>
      <w:r w:rsidRPr="00020D66">
        <w:rPr>
          <w:rFonts w:eastAsia="Times New Roman" w:cs="Times New Roman"/>
          <w:sz w:val="28"/>
          <w:szCs w:val="28"/>
        </w:rPr>
        <w:tab/>
        <w:t xml:space="preserve">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 xml:space="preserve">Câu 3. </w:t>
      </w:r>
      <w:r w:rsidRPr="00020D66">
        <w:rPr>
          <w:rFonts w:eastAsia="Times New Roman" w:cs="Times New Roman"/>
          <w:sz w:val="28"/>
          <w:szCs w:val="28"/>
        </w:rPr>
        <w:t xml:space="preserve">Kết quả của phép tính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4</m:t>
            </m:r>
          </m:den>
        </m:f>
      </m:oMath>
      <w:r w:rsidRPr="00020D66">
        <w:rPr>
          <w:rFonts w:eastAsia="Times New Roman" w:cs="Times New Roman"/>
          <w:sz w:val="28"/>
          <w:szCs w:val="28"/>
        </w:rPr>
        <w:t>là:</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 xml:space="preserve">B.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D.</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 xml:space="preserve">Câu 4. </w:t>
      </w:r>
      <w:r w:rsidRPr="00020D66">
        <w:rPr>
          <w:rFonts w:eastAsia="Times New Roman" w:cs="Times New Roman"/>
          <w:sz w:val="28"/>
          <w:szCs w:val="28"/>
        </w:rPr>
        <w:t xml:space="preserve">Số nào sau đây là kết quả của phép tính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5</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e>
            </m:d>
          </m:e>
        </m:func>
      </m:oMath>
      <w:r w:rsidRPr="00020D66">
        <w:rPr>
          <w:rFonts w:eastAsia="Times New Roman" w:cs="Times New Roman"/>
          <w:sz w:val="28"/>
          <w:szCs w:val="28"/>
        </w:rPr>
        <w:t>:</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 xml:space="preserve">A.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15</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D.</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 xml:space="preserve">Câu 5. </w:t>
      </w:r>
      <w:r w:rsidRPr="00020D66">
        <w:rPr>
          <w:rFonts w:eastAsia="Times New Roman" w:cs="Times New Roman"/>
          <w:sz w:val="28"/>
          <w:szCs w:val="28"/>
        </w:rPr>
        <w:t xml:space="preserve">Tìm x thỏa mãn: </w:t>
      </w:r>
      <m:oMath>
        <m:r>
          <w:rPr>
            <w:rFonts w:ascii="Cambria Math" w:eastAsia="Times New Roman" w:hAnsi="Cambria Math" w:cs="Times New Roman"/>
            <w:sz w:val="28"/>
            <w:szCs w:val="28"/>
          </w:rPr>
          <m:t>x</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e>
            </m:d>
          </m:e>
        </m:func>
        <m:r>
          <w:rPr>
            <w:rFonts w:ascii="Cambria Math" w:eastAsia="Times New Roman" w:hAnsi="Cambria Math" w:cs="Times New Roman"/>
            <w:sz w:val="28"/>
            <w:szCs w:val="28"/>
          </w:rPr>
          <m:t>=1</m:t>
        </m:r>
      </m:oMath>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A. x =1</w:t>
      </w:r>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B. x = -1</w:t>
      </w:r>
      <w:r w:rsidRPr="00020D66">
        <w:rPr>
          <w:rFonts w:eastAsia="Times New Roman" w:cs="Times New Roman"/>
          <w:sz w:val="28"/>
          <w:szCs w:val="28"/>
        </w:rPr>
        <w:tab/>
      </w:r>
      <w:r w:rsidRPr="00020D66">
        <w:rPr>
          <w:rFonts w:eastAsia="Times New Roman" w:cs="Times New Roman"/>
          <w:sz w:val="28"/>
          <w:szCs w:val="28"/>
        </w:rPr>
        <w:tab/>
        <w:t xml:space="preserve">C.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D.</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 xml:space="preserve">Câu 6. </w:t>
      </w:r>
      <w:r w:rsidRPr="00020D66">
        <w:rPr>
          <w:rFonts w:eastAsia="Times New Roman" w:cs="Times New Roman"/>
          <w:sz w:val="28"/>
          <w:szCs w:val="28"/>
        </w:rPr>
        <w:t>Gọi x</w:t>
      </w:r>
      <w:r w:rsidRPr="00020D66">
        <w:rPr>
          <w:rFonts w:eastAsia="Times New Roman" w:cs="Times New Roman"/>
          <w:sz w:val="28"/>
          <w:szCs w:val="28"/>
          <w:vertAlign w:val="subscript"/>
        </w:rPr>
        <w:t>0</w:t>
      </w:r>
      <w:r w:rsidRPr="00020D66">
        <w:rPr>
          <w:rFonts w:eastAsia="Times New Roman" w:cs="Times New Roman"/>
          <w:sz w:val="28"/>
          <w:szCs w:val="28"/>
        </w:rPr>
        <w:t xml:space="preserve"> là giá trị thỏa mãn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Pr="00020D66">
        <w:rPr>
          <w:rFonts w:eastAsia="Times New Roman" w:cs="Times New Roman"/>
          <w:sz w:val="28"/>
          <w:szCs w:val="28"/>
        </w:rPr>
        <w:t>. Chọn câu đúng</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sz w:val="28"/>
          <w:szCs w:val="28"/>
        </w:rPr>
        <w:t>A. x</w:t>
      </w:r>
      <w:r w:rsidRPr="00020D66">
        <w:rPr>
          <w:rFonts w:eastAsia="Times New Roman" w:cs="Times New Roman"/>
          <w:sz w:val="28"/>
          <w:szCs w:val="28"/>
          <w:vertAlign w:val="subscript"/>
        </w:rPr>
        <w:t xml:space="preserve">0 </w:t>
      </w:r>
      <w:r w:rsidRPr="00020D66">
        <w:rPr>
          <w:rFonts w:eastAsia="Times New Roman" w:cs="Times New Roman"/>
          <w:sz w:val="28"/>
          <w:szCs w:val="28"/>
        </w:rPr>
        <w:t>&lt; 1</w:t>
      </w:r>
      <w:r w:rsidRPr="00020D66">
        <w:rPr>
          <w:rFonts w:eastAsia="Times New Roman" w:cs="Times New Roman"/>
          <w:sz w:val="28"/>
          <w:szCs w:val="28"/>
        </w:rPr>
        <w:tab/>
      </w:r>
      <w:r w:rsidRPr="00020D66">
        <w:rPr>
          <w:rFonts w:eastAsia="Times New Roman" w:cs="Times New Roman"/>
          <w:sz w:val="28"/>
          <w:szCs w:val="28"/>
        </w:rPr>
        <w:tab/>
        <w:t>B. x</w:t>
      </w:r>
      <w:r w:rsidRPr="00020D66">
        <w:rPr>
          <w:rFonts w:eastAsia="Times New Roman" w:cs="Times New Roman"/>
          <w:sz w:val="28"/>
          <w:szCs w:val="28"/>
          <w:vertAlign w:val="subscript"/>
        </w:rPr>
        <w:t xml:space="preserve">0 </w:t>
      </w:r>
      <w:r w:rsidRPr="00020D66">
        <w:rPr>
          <w:rFonts w:eastAsia="Times New Roman" w:cs="Times New Roman"/>
          <w:sz w:val="28"/>
          <w:szCs w:val="28"/>
        </w:rPr>
        <w:t>= 1</w:t>
      </w:r>
      <w:r w:rsidRPr="00020D66">
        <w:rPr>
          <w:rFonts w:eastAsia="Times New Roman" w:cs="Times New Roman"/>
          <w:sz w:val="28"/>
          <w:szCs w:val="28"/>
        </w:rPr>
        <w:tab/>
      </w:r>
      <w:r w:rsidRPr="00020D66">
        <w:rPr>
          <w:rFonts w:eastAsia="Times New Roman" w:cs="Times New Roman"/>
          <w:sz w:val="28"/>
          <w:szCs w:val="28"/>
        </w:rPr>
        <w:tab/>
        <w:t>C. x</w:t>
      </w:r>
      <w:r w:rsidRPr="00020D66">
        <w:rPr>
          <w:rFonts w:eastAsia="Times New Roman" w:cs="Times New Roman"/>
          <w:sz w:val="28"/>
          <w:szCs w:val="28"/>
          <w:vertAlign w:val="subscript"/>
        </w:rPr>
        <w:t xml:space="preserve">0 </w:t>
      </w:r>
      <w:r w:rsidRPr="00020D66">
        <w:rPr>
          <w:rFonts w:eastAsia="Times New Roman" w:cs="Times New Roman"/>
          <w:sz w:val="28"/>
          <w:szCs w:val="28"/>
        </w:rPr>
        <w:t>&gt; 1</w:t>
      </w:r>
      <w:r w:rsidRPr="00020D66">
        <w:rPr>
          <w:rFonts w:eastAsia="Times New Roman" w:cs="Times New Roman"/>
          <w:sz w:val="28"/>
          <w:szCs w:val="28"/>
        </w:rPr>
        <w:tab/>
      </w:r>
      <w:r w:rsidRPr="00020D66">
        <w:rPr>
          <w:rFonts w:eastAsia="Times New Roman" w:cs="Times New Roman"/>
          <w:sz w:val="28"/>
          <w:szCs w:val="28"/>
        </w:rPr>
        <w:tab/>
        <w:t>D. x</w:t>
      </w:r>
      <w:r w:rsidRPr="00020D66">
        <w:rPr>
          <w:rFonts w:eastAsia="Times New Roman" w:cs="Times New Roman"/>
          <w:sz w:val="28"/>
          <w:szCs w:val="28"/>
          <w:vertAlign w:val="subscript"/>
        </w:rPr>
        <w:t xml:space="preserve">0 </w:t>
      </w:r>
      <w:r w:rsidRPr="00020D66">
        <w:rPr>
          <w:rFonts w:eastAsia="Times New Roman" w:cs="Times New Roman"/>
          <w:sz w:val="28"/>
          <w:szCs w:val="28"/>
        </w:rPr>
        <w:t>= -1</w:t>
      </w:r>
    </w:p>
    <w:p w:rsidR="00FE094D" w:rsidRPr="00020D66" w:rsidRDefault="00FE094D" w:rsidP="00FE094D">
      <w:pPr>
        <w:spacing w:line="240" w:lineRule="auto"/>
        <w:rPr>
          <w:rFonts w:eastAsia="Times New Roman" w:cs="Times New Roman"/>
          <w:sz w:val="28"/>
          <w:szCs w:val="28"/>
        </w:rPr>
      </w:pPr>
      <w:r w:rsidRPr="00020D66">
        <w:rPr>
          <w:rFonts w:eastAsia="Times New Roman" w:cs="Times New Roman"/>
          <w:b/>
          <w:sz w:val="28"/>
          <w:szCs w:val="28"/>
        </w:rPr>
        <w:t>Câu 7.</w:t>
      </w:r>
      <w:r w:rsidRPr="00020D66">
        <w:rPr>
          <w:rFonts w:eastAsia="Times New Roman" w:cs="Times New Roman"/>
          <w:sz w:val="28"/>
          <w:szCs w:val="28"/>
        </w:rPr>
        <w:t xml:space="preserve"> So sánh A và B biết:</w:t>
      </w:r>
    </w:p>
    <w:p w:rsidR="00FE094D" w:rsidRPr="00020D66" w:rsidRDefault="00FE094D" w:rsidP="00FE094D">
      <w:pPr>
        <w:spacing w:line="240" w:lineRule="auto"/>
        <w:jc w:val="center"/>
        <w:rPr>
          <w:rFonts w:eastAsia="Times New Roman" w:cs="Times New Roman"/>
          <w:sz w:val="28"/>
          <w:szCs w:val="28"/>
        </w:rPr>
      </w:pPr>
      <m:oMathPara>
        <m:oMath>
          <m:r>
            <w:rPr>
              <w:rFonts w:ascii="Cambria Math" w:eastAsia="Times New Roman" w:hAnsi="Cambria Math" w:cs="Times New Roman"/>
              <w:sz w:val="28"/>
              <w:szCs w:val="28"/>
            </w:rPr>
            <m:t>A=</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e>
          </m:d>
          <m:r>
            <w:rPr>
              <w:rFonts w:ascii="Cambria Math" w:eastAsia="Times New Roman" w:hAnsi="Cambria Math" w:cs="Times New Roman"/>
              <w:sz w:val="28"/>
              <w:szCs w:val="28"/>
            </w:rPr>
            <m:t>; B=</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121</m:t>
                  </m:r>
                </m:num>
                <m:den>
                  <m:r>
                    <w:rPr>
                      <w:rFonts w:ascii="Cambria Math" w:eastAsia="Times New Roman" w:hAnsi="Cambria Math" w:cs="Times New Roman"/>
                      <w:sz w:val="28"/>
                      <w:szCs w:val="28"/>
                    </w:rPr>
                    <m:t>25</m:t>
                  </m:r>
                </m:den>
              </m:f>
            </m:e>
          </m:d>
        </m:oMath>
      </m:oMathPara>
    </w:p>
    <w:p w:rsidR="00FE094D" w:rsidRPr="00020D66" w:rsidRDefault="00FE094D" w:rsidP="00FE094D">
      <w:pPr>
        <w:spacing w:line="240" w:lineRule="auto"/>
        <w:jc w:val="both"/>
        <w:rPr>
          <w:rFonts w:eastAsia="Times New Roman" w:cs="Times New Roman"/>
          <w:sz w:val="28"/>
          <w:szCs w:val="28"/>
        </w:rPr>
      </w:pPr>
      <w:r w:rsidRPr="00020D66">
        <w:rPr>
          <w:rFonts w:eastAsia="Times New Roman" w:cs="Times New Roman"/>
          <w:sz w:val="28"/>
          <w:szCs w:val="28"/>
        </w:rPr>
        <w:t>A. A &gt; B</w:t>
      </w:r>
      <w:r w:rsidRPr="00020D66">
        <w:rPr>
          <w:rFonts w:eastAsia="Times New Roman" w:cs="Times New Roman"/>
          <w:sz w:val="28"/>
          <w:szCs w:val="28"/>
        </w:rPr>
        <w:tab/>
      </w:r>
      <w:r w:rsidRPr="00020D66">
        <w:rPr>
          <w:rFonts w:eastAsia="Times New Roman" w:cs="Times New Roman"/>
          <w:sz w:val="28"/>
          <w:szCs w:val="28"/>
        </w:rPr>
        <w:tab/>
        <w:t xml:space="preserve">B.A &lt; B </w:t>
      </w:r>
      <w:r w:rsidRPr="00020D66">
        <w:rPr>
          <w:rFonts w:eastAsia="Times New Roman" w:cs="Times New Roman"/>
          <w:sz w:val="28"/>
          <w:szCs w:val="28"/>
        </w:rPr>
        <w:tab/>
      </w:r>
      <w:r w:rsidRPr="00020D66">
        <w:rPr>
          <w:rFonts w:eastAsia="Times New Roman" w:cs="Times New Roman"/>
          <w:sz w:val="28"/>
          <w:szCs w:val="28"/>
        </w:rPr>
        <w:tab/>
        <w:t>C. A = B</w:t>
      </w:r>
      <w:r w:rsidRPr="00020D66">
        <w:rPr>
          <w:rFonts w:eastAsia="Times New Roman" w:cs="Times New Roman"/>
          <w:sz w:val="28"/>
          <w:szCs w:val="28"/>
        </w:rPr>
        <w:tab/>
      </w:r>
      <w:r w:rsidRPr="00020D66">
        <w:rPr>
          <w:rFonts w:eastAsia="Times New Roman" w:cs="Times New Roman"/>
          <w:sz w:val="28"/>
          <w:szCs w:val="28"/>
        </w:rPr>
        <w:tab/>
      </w:r>
      <w:r w:rsidRPr="00020D66">
        <w:rPr>
          <w:rFonts w:eastAsia="Times New Roman" w:cs="Times New Roman"/>
          <w:sz w:val="28"/>
          <w:szCs w:val="28"/>
        </w:rPr>
        <w:tab/>
        <w:t xml:space="preserve">D. </w:t>
      </w:r>
      <m:oMath>
        <m:r>
          <w:rPr>
            <w:rFonts w:ascii="Cambria Math" w:eastAsia="Times New Roman" w:hAnsi="Cambria Math" w:cs="Times New Roman"/>
            <w:sz w:val="28"/>
            <w:szCs w:val="28"/>
          </w:rPr>
          <m:t>A≥B</m:t>
        </m:r>
      </m:oMath>
    </w:p>
    <w:p w:rsidR="00FE094D" w:rsidRPr="00020D66" w:rsidRDefault="00FE094D" w:rsidP="00FE094D">
      <w:pPr>
        <w:spacing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2: Thực hiện nhiệm vụ: </w:t>
      </w:r>
      <w:r w:rsidRPr="00020D66">
        <w:rPr>
          <w:rFonts w:eastAsia="Calibri" w:cs="Times New Roman"/>
          <w:color w:val="000000"/>
          <w:sz w:val="28"/>
          <w:szCs w:val="28"/>
          <w:lang w:val="nl-NL"/>
        </w:rPr>
        <w:t>HS thực hiện hoàn thành bài tập được giao và trao đổi cặp đôi đối chiếu đáp án.</w:t>
      </w:r>
    </w:p>
    <w:p w:rsidR="00FE094D" w:rsidRPr="00020D66" w:rsidRDefault="00FE094D" w:rsidP="00FE094D">
      <w:pPr>
        <w:spacing w:before="120" w:after="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r w:rsidRPr="00020D66">
        <w:rPr>
          <w:rFonts w:eastAsia="Calibri" w:cs="Times New Roman"/>
          <w:color w:val="000000"/>
          <w:sz w:val="28"/>
          <w:szCs w:val="28"/>
          <w:lang w:val="fr-FR"/>
        </w:rPr>
        <w:t>GV mời đại diện một vài HS trình bày miệng.</w:t>
      </w:r>
    </w:p>
    <w:p w:rsidR="00FE094D" w:rsidRPr="00020D66" w:rsidRDefault="00FE094D" w:rsidP="00FE094D">
      <w:pPr>
        <w:spacing w:after="120" w:line="240" w:lineRule="auto"/>
        <w:jc w:val="both"/>
        <w:rPr>
          <w:rFonts w:eastAsia="Calibri" w:cs="Times New Roman"/>
          <w:b/>
          <w:color w:val="000000"/>
          <w:sz w:val="28"/>
          <w:szCs w:val="28"/>
          <w:u w:val="single"/>
          <w:lang w:val="fr-FR"/>
        </w:rPr>
      </w:pPr>
      <w:r w:rsidRPr="00020D66">
        <w:rPr>
          <w:rFonts w:cs="Times New Roman"/>
          <w:noProof/>
          <w:sz w:val="28"/>
          <w:szCs w:val="28"/>
        </w:rPr>
        <w:drawing>
          <wp:anchor distT="0" distB="0" distL="0" distR="0" simplePos="0" relativeHeight="251660288" behindDoc="0" locked="0" layoutInCell="1" allowOverlap="1">
            <wp:simplePos x="0" y="0"/>
            <wp:positionH relativeFrom="column">
              <wp:posOffset>4866640</wp:posOffset>
            </wp:positionH>
            <wp:positionV relativeFrom="paragraph">
              <wp:posOffset>274955</wp:posOffset>
            </wp:positionV>
            <wp:extent cx="1192530" cy="987425"/>
            <wp:effectExtent l="0" t="0" r="1270" b="3175"/>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8"/>
                    <a:stretch>
                      <a:fillRect/>
                    </a:stretch>
                  </pic:blipFill>
                  <pic:spPr>
                    <a:xfrm>
                      <a:off x="0" y="0"/>
                      <a:ext cx="1192530" cy="987425"/>
                    </a:xfrm>
                    <a:prstGeom prst="rect">
                      <a:avLst/>
                    </a:prstGeom>
                  </pic:spPr>
                </pic:pic>
              </a:graphicData>
            </a:graphic>
          </wp:anchor>
        </w:drawing>
      </w:r>
      <w:r w:rsidRPr="00020D66">
        <w:rPr>
          <w:rFonts w:eastAsia="Calibri" w:cs="Times New Roman"/>
          <w:b/>
          <w:color w:val="000000"/>
          <w:sz w:val="28"/>
          <w:szCs w:val="28"/>
          <w:u w:val="single"/>
          <w:lang w:val="fr-FR"/>
        </w:rPr>
        <w:t>Kết quả:</w:t>
      </w:r>
    </w:p>
    <w:p w:rsidR="00FE094D" w:rsidRPr="00020D66" w:rsidRDefault="00FE094D" w:rsidP="00FE094D">
      <w:pPr>
        <w:spacing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lastRenderedPageBreak/>
        <w:t xml:space="preserve">Bài 1.9 </w:t>
      </w:r>
    </w:p>
    <w:p w:rsidR="00FE094D" w:rsidRPr="00020D66" w:rsidRDefault="00FE094D" w:rsidP="00FE094D">
      <w:pPr>
        <w:spacing w:after="120" w:line="240" w:lineRule="auto"/>
        <w:jc w:val="center"/>
        <w:rPr>
          <w:rFonts w:eastAsia="Calibri" w:cs="Times New Roman"/>
          <w:b/>
          <w:color w:val="000000"/>
          <w:sz w:val="28"/>
          <w:szCs w:val="28"/>
          <w:lang w:val="fr-FR"/>
        </w:rPr>
      </w:pPr>
    </w:p>
    <w:p w:rsidR="00FE094D" w:rsidRPr="00020D66" w:rsidRDefault="00FE094D" w:rsidP="00FE094D">
      <w:pPr>
        <w:spacing w:after="120" w:line="240" w:lineRule="auto"/>
        <w:jc w:val="center"/>
        <w:rPr>
          <w:rFonts w:eastAsia="Calibri" w:cs="Times New Roman"/>
          <w:color w:val="000000"/>
          <w:sz w:val="28"/>
          <w:szCs w:val="28"/>
          <w:lang w:val="fr-FR"/>
        </w:rPr>
      </w:pPr>
      <w:r w:rsidRPr="00020D66">
        <w:rPr>
          <w:rFonts w:eastAsia="Calibri" w:cs="Times New Roman"/>
          <w:color w:val="000000"/>
          <w:sz w:val="28"/>
          <w:szCs w:val="28"/>
          <w:lang w:val="fr-FR"/>
        </w:rPr>
        <w:t>Biểu thức có giá trị đúng bằng số ở bông hoa là:</w:t>
      </w:r>
    </w:p>
    <w:p w:rsidR="00FE094D" w:rsidRPr="00020D66" w:rsidRDefault="00FE094D" w:rsidP="00FE094D">
      <w:pPr>
        <w:spacing w:after="120" w:line="240" w:lineRule="auto"/>
        <w:jc w:val="center"/>
        <w:rPr>
          <w:rFonts w:cs="Times New Roman"/>
          <w:color w:val="000000"/>
          <w:sz w:val="28"/>
          <w:szCs w:val="28"/>
          <w:shd w:val="clear" w:color="auto" w:fill="FFFFFF"/>
        </w:rPr>
      </w:pPr>
      <w:r w:rsidRPr="00020D66">
        <w:rPr>
          <w:rFonts w:cs="Times New Roman"/>
          <w:color w:val="000000"/>
          <w:sz w:val="28"/>
          <w:szCs w:val="28"/>
          <w:shd w:val="clear" w:color="auto" w:fill="FFFFFF"/>
        </w:rPr>
        <w:t>(-25 . 4) + (10: (-2)) = -105</w:t>
      </w:r>
    </w:p>
    <w:p w:rsidR="00FE094D" w:rsidRPr="00020D66" w:rsidRDefault="00FE094D" w:rsidP="00FE094D">
      <w:pPr>
        <w:spacing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Bài 1.11: </w:t>
      </w:r>
    </w:p>
    <w:p w:rsidR="00FE094D" w:rsidRPr="00020D66" w:rsidRDefault="00FE094D" w:rsidP="00FE094D">
      <w:pPr>
        <w:spacing w:after="120" w:line="240" w:lineRule="auto"/>
        <w:jc w:val="center"/>
        <w:rPr>
          <w:rFonts w:eastAsia="Calibri" w:cs="Times New Roman"/>
          <w:b/>
          <w:color w:val="000000"/>
          <w:sz w:val="28"/>
          <w:szCs w:val="28"/>
          <w:lang w:val="fr-FR"/>
        </w:rPr>
      </w:pPr>
      <w:r w:rsidRPr="00020D66">
        <w:rPr>
          <w:rFonts w:cs="Times New Roman"/>
          <w:noProof/>
          <w:sz w:val="28"/>
          <w:szCs w:val="28"/>
        </w:rPr>
        <w:drawing>
          <wp:inline distT="0" distB="0" distL="0" distR="0">
            <wp:extent cx="2385060" cy="1275080"/>
            <wp:effectExtent l="0" t="0" r="254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385060" cy="1275080"/>
                    </a:xfrm>
                    <a:prstGeom prst="rect">
                      <a:avLst/>
                    </a:prstGeom>
                  </pic:spPr>
                </pic:pic>
              </a:graphicData>
            </a:graphic>
          </wp:inline>
        </w:drawing>
      </w:r>
    </w:p>
    <w:p w:rsidR="00FE094D" w:rsidRPr="00020D66" w:rsidRDefault="00FE094D" w:rsidP="00FE094D">
      <w:pPr>
        <w:spacing w:after="120" w:line="240" w:lineRule="auto"/>
        <w:jc w:val="center"/>
        <w:rPr>
          <w:rFonts w:cs="Times New Roman"/>
          <w:color w:val="000000"/>
          <w:sz w:val="28"/>
          <w:szCs w:val="28"/>
          <w:shd w:val="clear" w:color="auto" w:fill="FFFFFF"/>
        </w:rPr>
      </w:pPr>
      <w:r w:rsidRPr="00020D66">
        <w:rPr>
          <w:rFonts w:cs="Times New Roman"/>
          <w:sz w:val="28"/>
          <w:szCs w:val="28"/>
        </w:rPr>
        <w:t>N</w:t>
      </w:r>
      <w:r w:rsidRPr="00020D66">
        <w:rPr>
          <w:rFonts w:cs="Times New Roman"/>
          <w:color w:val="000000"/>
          <w:sz w:val="28"/>
          <w:szCs w:val="28"/>
          <w:shd w:val="clear" w:color="auto" w:fill="FFFFFF"/>
        </w:rPr>
        <w:t>găn sách đó có thể để được nhiều nhất số cuốn sách là:</w:t>
      </w:r>
    </w:p>
    <w:p w:rsidR="00FE094D" w:rsidRPr="00020D66" w:rsidRDefault="00FE094D" w:rsidP="00FE094D">
      <w:pPr>
        <w:spacing w:after="120" w:line="240" w:lineRule="auto"/>
        <w:jc w:val="center"/>
        <w:rPr>
          <w:rFonts w:cs="Times New Roman"/>
          <w:color w:val="000000"/>
          <w:sz w:val="28"/>
          <w:szCs w:val="28"/>
          <w:shd w:val="clear" w:color="auto" w:fill="FFFFFF"/>
        </w:rPr>
      </w:pPr>
      <w:r w:rsidRPr="00020D66">
        <w:rPr>
          <w:rFonts w:cs="Times New Roman"/>
          <w:color w:val="000000"/>
          <w:sz w:val="28"/>
          <w:szCs w:val="28"/>
          <w:shd w:val="clear" w:color="auto" w:fill="FFFFFF"/>
        </w:rPr>
        <w:t>120: 2,4= 50 (cuốn sách)</w:t>
      </w:r>
    </w:p>
    <w:p w:rsidR="00FE094D" w:rsidRPr="00020D66" w:rsidRDefault="00FE094D" w:rsidP="00FE094D">
      <w:pPr>
        <w:spacing w:after="120" w:line="240" w:lineRule="auto"/>
        <w:jc w:val="both"/>
        <w:rPr>
          <w:rFonts w:eastAsia="Calibri" w:cs="Times New Roman"/>
          <w:sz w:val="28"/>
          <w:szCs w:val="28"/>
          <w:lang w:val="fr-FR"/>
        </w:rPr>
      </w:pPr>
      <w:r w:rsidRPr="00020D66">
        <w:rPr>
          <w:rFonts w:eastAsia="Calibri" w:cs="Times New Roman"/>
          <w:sz w:val="28"/>
          <w:szCs w:val="28"/>
          <w:lang w:val="fr-FR"/>
        </w:rPr>
        <w:t>- Đáp án « </w:t>
      </w:r>
      <w:r w:rsidRPr="00020D66">
        <w:rPr>
          <w:rFonts w:eastAsia="Calibri" w:cs="Times New Roman"/>
          <w:b/>
          <w:sz w:val="28"/>
          <w:szCs w:val="28"/>
          <w:lang w:val="fr-FR"/>
        </w:rPr>
        <w:t>Trò chơi trắc nghiệm</w:t>
      </w:r>
      <w:r w:rsidRPr="00020D66">
        <w:rPr>
          <w:rFonts w:eastAsia="Calibri" w:cs="Times New Roman"/>
          <w:sz w:val="28"/>
          <w:szCs w:val="28"/>
          <w:lang w:val="fr-FR"/>
        </w:rPr>
        <w:t xml:space="preserve"> »: </w:t>
      </w:r>
    </w:p>
    <w:tbl>
      <w:tblPr>
        <w:tblStyle w:val="TableGrid"/>
        <w:tblW w:w="0" w:type="auto"/>
        <w:tblLook w:val="04A0"/>
      </w:tblPr>
      <w:tblGrid>
        <w:gridCol w:w="1352"/>
        <w:gridCol w:w="1353"/>
        <w:gridCol w:w="1353"/>
        <w:gridCol w:w="1353"/>
        <w:gridCol w:w="1353"/>
        <w:gridCol w:w="1353"/>
        <w:gridCol w:w="1233"/>
      </w:tblGrid>
      <w:tr w:rsidR="00FE094D" w:rsidRPr="00020D66" w:rsidTr="00DE39A6">
        <w:tc>
          <w:tcPr>
            <w:tcW w:w="1352"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1</w:t>
            </w:r>
          </w:p>
        </w:tc>
        <w:tc>
          <w:tcPr>
            <w:tcW w:w="135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2</w:t>
            </w:r>
          </w:p>
        </w:tc>
        <w:tc>
          <w:tcPr>
            <w:tcW w:w="135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3</w:t>
            </w:r>
          </w:p>
        </w:tc>
        <w:tc>
          <w:tcPr>
            <w:tcW w:w="135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4</w:t>
            </w:r>
          </w:p>
        </w:tc>
        <w:tc>
          <w:tcPr>
            <w:tcW w:w="135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5</w:t>
            </w:r>
          </w:p>
        </w:tc>
        <w:tc>
          <w:tcPr>
            <w:tcW w:w="135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6</w:t>
            </w:r>
          </w:p>
        </w:tc>
        <w:tc>
          <w:tcPr>
            <w:tcW w:w="1233" w:type="dxa"/>
          </w:tcPr>
          <w:p w:rsidR="00FE094D" w:rsidRPr="00020D66" w:rsidRDefault="00FE094D" w:rsidP="00DE39A6">
            <w:pPr>
              <w:spacing w:after="120"/>
              <w:jc w:val="both"/>
              <w:rPr>
                <w:rFonts w:eastAsia="Calibri" w:cs="Times New Roman"/>
                <w:b/>
                <w:sz w:val="28"/>
                <w:szCs w:val="28"/>
                <w:lang w:val="fr-FR"/>
              </w:rPr>
            </w:pPr>
            <w:r w:rsidRPr="00020D66">
              <w:rPr>
                <w:rFonts w:eastAsia="Calibri" w:cs="Times New Roman"/>
                <w:b/>
                <w:sz w:val="28"/>
                <w:szCs w:val="28"/>
                <w:lang w:val="fr-FR"/>
              </w:rPr>
              <w:t>Câu 7</w:t>
            </w:r>
          </w:p>
        </w:tc>
      </w:tr>
      <w:tr w:rsidR="00FE094D" w:rsidRPr="00020D66" w:rsidTr="00DE39A6">
        <w:tc>
          <w:tcPr>
            <w:tcW w:w="1352"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A</w:t>
            </w:r>
          </w:p>
        </w:tc>
        <w:tc>
          <w:tcPr>
            <w:tcW w:w="135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B</w:t>
            </w:r>
          </w:p>
        </w:tc>
        <w:tc>
          <w:tcPr>
            <w:tcW w:w="135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B</w:t>
            </w:r>
          </w:p>
        </w:tc>
        <w:tc>
          <w:tcPr>
            <w:tcW w:w="135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A</w:t>
            </w:r>
          </w:p>
        </w:tc>
        <w:tc>
          <w:tcPr>
            <w:tcW w:w="135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B</w:t>
            </w:r>
          </w:p>
        </w:tc>
        <w:tc>
          <w:tcPr>
            <w:tcW w:w="135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A</w:t>
            </w:r>
          </w:p>
        </w:tc>
        <w:tc>
          <w:tcPr>
            <w:tcW w:w="1233" w:type="dxa"/>
          </w:tcPr>
          <w:p w:rsidR="00FE094D" w:rsidRPr="00020D66" w:rsidRDefault="00FE094D" w:rsidP="00DE39A6">
            <w:pPr>
              <w:spacing w:after="120"/>
              <w:jc w:val="both"/>
              <w:rPr>
                <w:rFonts w:eastAsia="Calibri" w:cs="Times New Roman"/>
                <w:sz w:val="28"/>
                <w:szCs w:val="28"/>
                <w:lang w:val="fr-FR"/>
              </w:rPr>
            </w:pPr>
            <w:r w:rsidRPr="00020D66">
              <w:rPr>
                <w:rFonts w:eastAsia="Calibri" w:cs="Times New Roman"/>
                <w:sz w:val="28"/>
                <w:szCs w:val="28"/>
                <w:lang w:val="fr-FR"/>
              </w:rPr>
              <w:t>B</w:t>
            </w:r>
          </w:p>
        </w:tc>
      </w:tr>
    </w:tbl>
    <w:p w:rsidR="00FE094D" w:rsidRPr="00020D66" w:rsidRDefault="00FE094D" w:rsidP="00FE094D">
      <w:pPr>
        <w:spacing w:after="120" w:line="240" w:lineRule="auto"/>
        <w:jc w:val="both"/>
        <w:rPr>
          <w:rFonts w:eastAsia="Calibri" w:cs="Times New Roman"/>
          <w:sz w:val="28"/>
          <w:szCs w:val="28"/>
          <w:lang w:val="fr-FR"/>
        </w:rPr>
      </w:pPr>
    </w:p>
    <w:p w:rsidR="00FE094D" w:rsidRPr="00020D66" w:rsidRDefault="00FE094D" w:rsidP="00FE094D">
      <w:pPr>
        <w:spacing w:before="120" w:after="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p>
    <w:p w:rsidR="00FE094D" w:rsidRPr="00020D66" w:rsidRDefault="00FE094D" w:rsidP="00FE094D">
      <w:pPr>
        <w:spacing w:after="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nhận xét, đánh giá khả năng vận dụng làm bài tập, chuẩn kiến thức và lưu ý thái độ tích cực khi tham gia trò chơi và lưu ý lại một lần nữa các lỗi sai hay mắc phải cho lớp.</w:t>
      </w:r>
    </w:p>
    <w:p w:rsidR="00FE094D" w:rsidRPr="00020D66" w:rsidRDefault="00FE094D" w:rsidP="00FE094D">
      <w:pPr>
        <w:spacing w:before="120" w:after="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HƯỚNG DẪN VỀ NHÀ</w:t>
      </w:r>
    </w:p>
    <w:p w:rsidR="00FE094D" w:rsidRPr="00020D66" w:rsidRDefault="00FE094D" w:rsidP="00FE094D">
      <w:pPr>
        <w:spacing w:before="120" w:after="120" w:line="240" w:lineRule="auto"/>
        <w:jc w:val="both"/>
        <w:rPr>
          <w:rFonts w:eastAsia="Calibri" w:cs="Times New Roman"/>
          <w:color w:val="000000"/>
          <w:sz w:val="28"/>
          <w:szCs w:val="28"/>
          <w:lang w:val="pt-BR"/>
        </w:rPr>
      </w:pPr>
      <w:r w:rsidRPr="00020D66">
        <w:rPr>
          <w:rFonts w:eastAsia="Calibri" w:cs="Times New Roman"/>
          <w:color w:val="000000"/>
          <w:sz w:val="28"/>
          <w:szCs w:val="28"/>
          <w:lang w:val="pt-BR"/>
        </w:rPr>
        <w:t>- Ghi nhớ kiến thức trong bài (các quy tắc cộng, trừ, nhân, chia số hữu tỉ, quy tắc dấu ngoặc; các tính chất phép cộng và phép nhân số hữu tỉ).</w:t>
      </w:r>
    </w:p>
    <w:p w:rsidR="00FE094D" w:rsidRPr="00020D66" w:rsidRDefault="00FE094D" w:rsidP="00FE094D">
      <w:pPr>
        <w:spacing w:before="120" w:line="240" w:lineRule="auto"/>
        <w:rPr>
          <w:rFonts w:eastAsia="Calibri" w:cs="Times New Roman"/>
          <w:color w:val="000000"/>
          <w:sz w:val="28"/>
          <w:szCs w:val="28"/>
          <w:lang w:val="pt-BR"/>
        </w:rPr>
      </w:pPr>
      <w:r w:rsidRPr="00020D66">
        <w:rPr>
          <w:rFonts w:eastAsia="Calibri" w:cs="Times New Roman"/>
          <w:color w:val="000000"/>
          <w:sz w:val="28"/>
          <w:szCs w:val="28"/>
          <w:lang w:val="pt-BR"/>
        </w:rPr>
        <w:t xml:space="preserve">- Hoàn thành bài tập chưa hoàn thành (SGK)+ các bài tập </w:t>
      </w:r>
      <w:r w:rsidRPr="00020D66">
        <w:rPr>
          <w:rFonts w:eastAsia="Calibri" w:cs="Times New Roman"/>
          <w:b/>
          <w:color w:val="000000"/>
          <w:sz w:val="28"/>
          <w:szCs w:val="28"/>
          <w:lang w:val="pt-BR"/>
        </w:rPr>
        <w:t>1.11</w:t>
      </w:r>
      <w:r w:rsidRPr="00020D66">
        <w:rPr>
          <w:rFonts w:eastAsia="Calibri" w:cs="Times New Roman"/>
          <w:color w:val="000000"/>
          <w:sz w:val="28"/>
          <w:szCs w:val="28"/>
          <w:lang w:val="pt-BR"/>
        </w:rPr>
        <w:t xml:space="preserve">+ </w:t>
      </w:r>
      <w:r w:rsidRPr="00020D66">
        <w:rPr>
          <w:rFonts w:eastAsia="Calibri" w:cs="Times New Roman"/>
          <w:b/>
          <w:color w:val="000000"/>
          <w:sz w:val="28"/>
          <w:szCs w:val="28"/>
          <w:lang w:val="pt-BR"/>
        </w:rPr>
        <w:t>1.12</w:t>
      </w:r>
      <w:r w:rsidRPr="00020D66">
        <w:rPr>
          <w:rFonts w:eastAsia="Calibri" w:cs="Times New Roman"/>
          <w:color w:val="000000"/>
          <w:sz w:val="28"/>
          <w:szCs w:val="28"/>
          <w:lang w:val="pt-BR"/>
        </w:rPr>
        <w:t xml:space="preserve"> +</w:t>
      </w:r>
      <w:r w:rsidRPr="00020D66">
        <w:rPr>
          <w:rFonts w:eastAsia="Calibri" w:cs="Times New Roman"/>
          <w:b/>
          <w:color w:val="000000"/>
          <w:sz w:val="28"/>
          <w:szCs w:val="28"/>
          <w:lang w:val="pt-BR"/>
        </w:rPr>
        <w:t>1.13</w:t>
      </w:r>
      <w:r w:rsidRPr="00020D66">
        <w:rPr>
          <w:rFonts w:eastAsia="Calibri" w:cs="Times New Roman"/>
          <w:color w:val="000000"/>
          <w:sz w:val="28"/>
          <w:szCs w:val="28"/>
          <w:lang w:val="pt-BR"/>
        </w:rPr>
        <w:t xml:space="preserve">+ </w:t>
      </w:r>
      <w:r w:rsidRPr="00020D66">
        <w:rPr>
          <w:rFonts w:eastAsia="Calibri" w:cs="Times New Roman"/>
          <w:b/>
          <w:color w:val="000000"/>
          <w:sz w:val="28"/>
          <w:szCs w:val="28"/>
          <w:lang w:val="pt-BR"/>
        </w:rPr>
        <w:t>1.14 + 1.15</w:t>
      </w:r>
      <w:r w:rsidRPr="00020D66">
        <w:rPr>
          <w:rFonts w:eastAsia="Calibri" w:cs="Times New Roman"/>
          <w:color w:val="000000"/>
          <w:sz w:val="28"/>
          <w:szCs w:val="28"/>
          <w:lang w:val="pt-BR"/>
        </w:rPr>
        <w:t xml:space="preserve"> (SBT – tr11,12)</w:t>
      </w:r>
    </w:p>
    <w:p w:rsidR="00FE094D" w:rsidRPr="00020D66" w:rsidRDefault="00FE094D" w:rsidP="00FE094D">
      <w:pPr>
        <w:spacing w:before="120" w:after="120" w:line="240" w:lineRule="auto"/>
        <w:jc w:val="both"/>
        <w:rPr>
          <w:rFonts w:eastAsia="Calibri" w:cs="Times New Roman"/>
          <w:color w:val="000000"/>
          <w:sz w:val="28"/>
          <w:szCs w:val="28"/>
        </w:rPr>
      </w:pPr>
      <w:r w:rsidRPr="00020D66">
        <w:rPr>
          <w:rFonts w:eastAsia="Calibri" w:cs="Times New Roman"/>
          <w:color w:val="000000"/>
          <w:sz w:val="28"/>
          <w:szCs w:val="28"/>
        </w:rPr>
        <w:t xml:space="preserve">- Chuẩn bị bài sau “  </w:t>
      </w:r>
      <w:r w:rsidRPr="00020D66">
        <w:rPr>
          <w:rFonts w:eastAsia="Calibri" w:cs="Times New Roman"/>
          <w:b/>
          <w:color w:val="000000"/>
          <w:sz w:val="28"/>
          <w:szCs w:val="28"/>
        </w:rPr>
        <w:t>Luyện tập chung</w:t>
      </w:r>
      <w:r w:rsidRPr="00020D66">
        <w:rPr>
          <w:rFonts w:eastAsia="Calibri" w:cs="Times New Roman"/>
          <w:color w:val="000000"/>
          <w:sz w:val="28"/>
          <w:szCs w:val="28"/>
        </w:rPr>
        <w:t>”.</w:t>
      </w:r>
    </w:p>
    <w:p w:rsidR="00FE094D" w:rsidRPr="00020D66" w:rsidRDefault="00FE094D" w:rsidP="00FE094D">
      <w:pPr>
        <w:pStyle w:val="ListParagraph"/>
        <w:spacing w:before="120" w:line="240" w:lineRule="auto"/>
        <w:ind w:left="360" w:right="-1"/>
        <w:rPr>
          <w:rFonts w:cs="Times New Roman"/>
          <w:b/>
          <w:bCs/>
          <w:szCs w:val="28"/>
          <w:lang w:val="vi-VN"/>
        </w:rPr>
      </w:pPr>
      <w:r w:rsidRPr="00DD1449">
        <w:rPr>
          <w:rFonts w:cs="Times New Roman"/>
          <w:noProof/>
        </w:rPr>
        <w:pict>
          <v:line id="_x0000_s1027" style="position:absolute;left:0;text-align:left;flip:y;z-index:251661312" from="87.8pt,6.75pt" to="376.3pt,8.75pt" o:gfxdata="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M&#10;qV3WAAAACQEAAA8AAAAAAAAAAQAgAAAAIgAAAGRycy9kb3ducmV2LnhtbFBLAQIUABQAAAAIAIdO&#10;4kAKLrtv7AEAANADAAAOAAAAAAAAAAEAIAAAACUBAABkcnMvZTJvRG9jLnhtbFBLBQYAAAAABgAG&#10;AFkBAACDBQAAAAA=&#10;" strokecolor="black [3200]" strokeweight=".5pt">
            <v:stroke joinstyle="miter"/>
          </v:line>
        </w:pict>
      </w:r>
    </w:p>
    <w:p w:rsidR="003929E5" w:rsidRPr="00FE094D" w:rsidRDefault="003929E5" w:rsidP="00FE094D"/>
    <w:sectPr w:rsidR="003929E5" w:rsidRPr="00FE094D"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default"/>
    <w:sig w:usb0="00000000" w:usb1="0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3929E5"/>
    <w:rsid w:val="003D6621"/>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2025-01-17T22:45:00Z</dcterms:created>
  <dcterms:modified xsi:type="dcterms:W3CDTF">2025-01-17T22:45:00Z</dcterms:modified>
</cp:coreProperties>
</file>