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63" w:rsidRPr="008B0C63" w:rsidRDefault="008B0C63" w:rsidP="00B949B4">
      <w:pPr>
        <w:jc w:val="center"/>
        <w:rPr>
          <w:bCs/>
          <w:color w:val="7F7F7F"/>
          <w:sz w:val="26"/>
          <w:szCs w:val="26"/>
          <w:lang w:val="vi-VN"/>
        </w:rPr>
      </w:pPr>
      <w:bookmarkStart w:id="0" w:name="_GoBack"/>
      <w:bookmarkEnd w:id="0"/>
      <w:r w:rsidRPr="008B0C63">
        <w:rPr>
          <w:color w:val="7F7F7F"/>
          <w:sz w:val="26"/>
          <w:szCs w:val="26"/>
          <w:lang w:val="fr-FR"/>
        </w:rPr>
        <w:t>M</w:t>
      </w:r>
      <w:r w:rsidRPr="008B0C63">
        <w:rPr>
          <w:color w:val="7F7F7F"/>
          <w:sz w:val="26"/>
          <w:szCs w:val="26"/>
          <w:lang w:val="vi-VN"/>
        </w:rPr>
        <w:t>ÔN</w:t>
      </w:r>
      <w:r w:rsidRPr="008B0C63">
        <w:rPr>
          <w:color w:val="7F7F7F"/>
          <w:sz w:val="26"/>
          <w:szCs w:val="26"/>
          <w:lang w:val="fr-FR"/>
        </w:rPr>
        <w:t xml:space="preserve"> :  T</w:t>
      </w:r>
      <w:r w:rsidRPr="008B0C63">
        <w:rPr>
          <w:color w:val="7F7F7F"/>
          <w:sz w:val="26"/>
          <w:szCs w:val="26"/>
          <w:lang w:val="vi-VN"/>
        </w:rPr>
        <w:t>Ự NHIÊN VÀ XÃ HỘI</w:t>
      </w:r>
    </w:p>
    <w:p w:rsidR="008B0C63" w:rsidRPr="008B0C63" w:rsidRDefault="008B0C63" w:rsidP="008B0C63">
      <w:pPr>
        <w:rPr>
          <w:b/>
          <w:color w:val="7F7F7F"/>
          <w:sz w:val="26"/>
        </w:rPr>
      </w:pPr>
      <w:r w:rsidRPr="008B0C63">
        <w:rPr>
          <w:color w:val="7F7F7F"/>
          <w:sz w:val="26"/>
        </w:rPr>
        <w:t xml:space="preserve">                                             </w:t>
      </w:r>
      <w:r w:rsidRPr="008B0C63">
        <w:rPr>
          <w:b/>
          <w:color w:val="7F7F7F"/>
          <w:sz w:val="26"/>
        </w:rPr>
        <w:t>CHỦ ĐỀ: CỘNG ĐỒNG ĐỊA PHƯƠNG</w:t>
      </w:r>
    </w:p>
    <w:p w:rsidR="008B0C63" w:rsidRPr="008B0C63" w:rsidRDefault="008B0C63" w:rsidP="008B0C63">
      <w:pPr>
        <w:rPr>
          <w:b/>
          <w:color w:val="7F7F7F"/>
          <w:sz w:val="26"/>
          <w:szCs w:val="26"/>
          <w:lang w:val="vi-VN"/>
        </w:rPr>
      </w:pPr>
      <w:r w:rsidRPr="008B0C63">
        <w:rPr>
          <w:b/>
          <w:color w:val="7F7F7F"/>
          <w:sz w:val="26"/>
        </w:rPr>
        <w:t xml:space="preserve">  BÀI 12: TIÊU DÙNG TIẾT KIỆM VÀ BẢO VỆ MÔI TRƯỜNG </w:t>
      </w:r>
      <w:r w:rsidRPr="008B0C63">
        <w:rPr>
          <w:b/>
          <w:color w:val="7F7F7F"/>
          <w:sz w:val="26"/>
          <w:szCs w:val="26"/>
          <w:lang w:val="vi-VN"/>
        </w:rPr>
        <w:t xml:space="preserve"> ( 2 Tiết )</w:t>
      </w:r>
    </w:p>
    <w:p w:rsidR="008B0C63" w:rsidRPr="008B0C63" w:rsidRDefault="008B0C63" w:rsidP="008B0C63">
      <w:pPr>
        <w:tabs>
          <w:tab w:val="left" w:pos="402"/>
        </w:tabs>
        <w:ind w:right="177"/>
        <w:jc w:val="center"/>
        <w:rPr>
          <w:b/>
          <w:color w:val="7F7F7F"/>
          <w:sz w:val="26"/>
          <w:szCs w:val="26"/>
        </w:rPr>
      </w:pPr>
      <w:r w:rsidRPr="008B0C63">
        <w:rPr>
          <w:b/>
          <w:color w:val="7F7F7F"/>
          <w:sz w:val="26"/>
          <w:szCs w:val="26"/>
          <w:lang w:val="vi-VN"/>
        </w:rPr>
        <w:t xml:space="preserve">TIẾT 25  : </w:t>
      </w:r>
      <w:r w:rsidRPr="008B0C63">
        <w:rPr>
          <w:b/>
          <w:color w:val="7F7F7F"/>
          <w:sz w:val="26"/>
          <w:lang w:val="nl-NL"/>
        </w:rPr>
        <w:t>TIÊU DÙNG TIẾT KIỆM VÀ BẢO VỆ MÔI TRƯỜNG</w:t>
      </w:r>
      <w:r w:rsidRPr="008B0C63">
        <w:rPr>
          <w:b/>
          <w:color w:val="7F7F7F"/>
          <w:sz w:val="26"/>
          <w:szCs w:val="26"/>
          <w:lang w:val="vi-VN"/>
        </w:rPr>
        <w:t xml:space="preserve">  (Tiết 1)</w:t>
      </w:r>
    </w:p>
    <w:p w:rsidR="008B0C63" w:rsidRPr="008B0C63" w:rsidRDefault="008B0C63" w:rsidP="008B0C63">
      <w:pPr>
        <w:jc w:val="both"/>
        <w:rPr>
          <w:b/>
          <w:bCs/>
          <w:color w:val="7F7F7F"/>
          <w:sz w:val="26"/>
          <w:szCs w:val="26"/>
          <w:lang w:val="vi-VN"/>
        </w:rPr>
      </w:pPr>
      <w:r w:rsidRPr="008B0C63">
        <w:rPr>
          <w:b/>
          <w:bCs/>
          <w:color w:val="7F7F7F"/>
          <w:sz w:val="26"/>
          <w:szCs w:val="26"/>
          <w:lang w:val="vi-VN"/>
        </w:rPr>
        <w:t>I.YÊU CẦU CẦN ĐẠT</w:t>
      </w:r>
    </w:p>
    <w:p w:rsidR="008B0C63" w:rsidRPr="008B0C63" w:rsidRDefault="008B0C63" w:rsidP="008B0C63">
      <w:pPr>
        <w:jc w:val="both"/>
        <w:rPr>
          <w:color w:val="7F7F7F"/>
          <w:sz w:val="26"/>
          <w:szCs w:val="26"/>
          <w:lang w:val="nl-NL"/>
        </w:rPr>
      </w:pPr>
      <w:r w:rsidRPr="008B0C63">
        <w:rPr>
          <w:color w:val="7F7F7F"/>
          <w:sz w:val="26"/>
          <w:szCs w:val="26"/>
          <w:lang w:val="nl-NL"/>
        </w:rPr>
        <w:t>Sau bài h</w:t>
      </w:r>
      <w:r w:rsidRPr="008B0C63">
        <w:rPr>
          <w:color w:val="7F7F7F"/>
          <w:sz w:val="26"/>
          <w:szCs w:val="26"/>
          <w:lang w:val="vi-VN"/>
        </w:rPr>
        <w:t>ọ</w:t>
      </w:r>
      <w:r w:rsidRPr="008B0C63">
        <w:rPr>
          <w:color w:val="7F7F7F"/>
          <w:sz w:val="26"/>
          <w:szCs w:val="26"/>
          <w:lang w:val="nl-NL"/>
        </w:rPr>
        <w:t xml:space="preserve">c, HS biết </w:t>
      </w:r>
    </w:p>
    <w:p w:rsidR="008B0C63" w:rsidRPr="008B0C63" w:rsidRDefault="008B0C63" w:rsidP="008B0C63">
      <w:pPr>
        <w:rPr>
          <w:color w:val="7F7F7F"/>
          <w:sz w:val="26"/>
        </w:rPr>
      </w:pPr>
      <w:r w:rsidRPr="008B0C63">
        <w:rPr>
          <w:color w:val="7F7F7F"/>
          <w:sz w:val="26"/>
          <w:szCs w:val="26"/>
        </w:rPr>
        <w:t>-</w:t>
      </w:r>
      <w:r w:rsidRPr="008B0C63">
        <w:rPr>
          <w:color w:val="7F7F7F"/>
          <w:sz w:val="26"/>
        </w:rPr>
        <w:t>Viết, vẽ hoặc sử dụng tranh ảnh, để chia sẻ với những người xung quanh về sự cần thiết phải tiêu dùng tiết kiệm, bảo vệ môi trường.</w:t>
      </w:r>
    </w:p>
    <w:p w:rsidR="008B0C63" w:rsidRPr="008B0C63" w:rsidRDefault="008B0C63" w:rsidP="008B0C63">
      <w:pPr>
        <w:rPr>
          <w:color w:val="7F7F7F"/>
          <w:sz w:val="26"/>
          <w:szCs w:val="26"/>
          <w:lang w:val="vi-VN"/>
        </w:rPr>
      </w:pPr>
      <w:r w:rsidRPr="008B0C63">
        <w:rPr>
          <w:b/>
          <w:bCs/>
          <w:color w:val="7F7F7F"/>
          <w:sz w:val="26"/>
          <w:szCs w:val="26"/>
          <w:lang w:val="vi-VN"/>
        </w:rPr>
        <w:t xml:space="preserve"> </w:t>
      </w:r>
      <w:r w:rsidRPr="008B0C63">
        <w:rPr>
          <w:b/>
          <w:bCs/>
          <w:color w:val="7F7F7F"/>
          <w:sz w:val="26"/>
          <w:szCs w:val="26"/>
        </w:rPr>
        <w:t>-</w:t>
      </w:r>
      <w:r w:rsidRPr="008B0C63">
        <w:rPr>
          <w:bCs/>
          <w:color w:val="7F7F7F"/>
          <w:sz w:val="26"/>
          <w:szCs w:val="26"/>
        </w:rPr>
        <w:t xml:space="preserve"> </w:t>
      </w:r>
      <w:r w:rsidRPr="008B0C63">
        <w:rPr>
          <w:color w:val="7F7F7F"/>
          <w:sz w:val="26"/>
          <w:szCs w:val="26"/>
        </w:rPr>
        <w:t>Năng lực tự chủ và tự học, giao tiếp và hợp tác, giải quyết vấn đề và sáng tạo.</w:t>
      </w:r>
    </w:p>
    <w:p w:rsidR="008B0C63" w:rsidRPr="008B0C63" w:rsidRDefault="008B0C63" w:rsidP="008B0C63">
      <w:pPr>
        <w:rPr>
          <w:color w:val="7F7F7F"/>
          <w:sz w:val="26"/>
          <w:szCs w:val="26"/>
          <w:lang w:val="vi-VN"/>
        </w:rPr>
      </w:pPr>
      <w:r w:rsidRPr="008B0C63">
        <w:rPr>
          <w:color w:val="7F7F7F"/>
          <w:sz w:val="26"/>
          <w:szCs w:val="26"/>
        </w:rPr>
        <w:t>-</w:t>
      </w:r>
      <w:r w:rsidRPr="008B0C63">
        <w:rPr>
          <w:b/>
          <w:bCs/>
          <w:color w:val="7F7F7F"/>
          <w:sz w:val="26"/>
          <w:szCs w:val="26"/>
        </w:rPr>
        <w:t xml:space="preserve"> </w:t>
      </w:r>
      <w:r w:rsidRPr="008B0C63">
        <w:rPr>
          <w:bCs/>
          <w:color w:val="7F7F7F"/>
          <w:sz w:val="26"/>
          <w:szCs w:val="26"/>
          <w:lang w:val="vi-VN"/>
        </w:rPr>
        <w:t xml:space="preserve">Nhân ái, chăm chỉ, trách nhiệm </w:t>
      </w:r>
    </w:p>
    <w:p w:rsidR="008B0C63" w:rsidRPr="008B0C63" w:rsidRDefault="008B0C63" w:rsidP="008B0C63">
      <w:pPr>
        <w:tabs>
          <w:tab w:val="left" w:pos="2025"/>
        </w:tabs>
        <w:rPr>
          <w:color w:val="7F7F7F"/>
          <w:sz w:val="26"/>
          <w:szCs w:val="26"/>
          <w:lang w:val="vi-VN"/>
        </w:rPr>
      </w:pPr>
      <w:r w:rsidRPr="008B0C63">
        <w:rPr>
          <w:b/>
          <w:bCs/>
          <w:color w:val="7F7F7F"/>
          <w:sz w:val="26"/>
          <w:szCs w:val="26"/>
          <w:lang w:val="vi-VN"/>
        </w:rPr>
        <w:t>II.ĐỒ DÙNG DẠY HỌC</w:t>
      </w:r>
      <w:r w:rsidRPr="008B0C63">
        <w:rPr>
          <w:color w:val="7F7F7F"/>
          <w:sz w:val="26"/>
          <w:szCs w:val="26"/>
          <w:lang w:val="fr-FR"/>
        </w:rPr>
        <w:br/>
      </w:r>
      <w:r w:rsidRPr="008B0C63">
        <w:rPr>
          <w:b/>
          <w:color w:val="7F7F7F"/>
          <w:sz w:val="26"/>
          <w:szCs w:val="26"/>
          <w:lang w:val="nl-NL"/>
        </w:rPr>
        <w:t xml:space="preserve">- </w:t>
      </w:r>
      <w:r w:rsidRPr="008B0C63">
        <w:rPr>
          <w:color w:val="7F7F7F"/>
          <w:sz w:val="26"/>
          <w:szCs w:val="26"/>
          <w:lang w:val="nl-NL"/>
        </w:rPr>
        <w:t xml:space="preserve">GV: </w:t>
      </w:r>
      <w:r w:rsidRPr="008B0C63">
        <w:rPr>
          <w:color w:val="7F7F7F"/>
          <w:sz w:val="26"/>
          <w:szCs w:val="26"/>
          <w:lang w:val="vi-VN"/>
        </w:rPr>
        <w:t xml:space="preserve">Các hình trong bài  SGK,  </w:t>
      </w:r>
    </w:p>
    <w:p w:rsidR="008B0C63" w:rsidRPr="008B0C63" w:rsidRDefault="008B0C63" w:rsidP="008B0C63">
      <w:pPr>
        <w:rPr>
          <w:color w:val="7F7F7F"/>
          <w:sz w:val="26"/>
          <w:szCs w:val="26"/>
          <w:lang w:val="vi-VN"/>
        </w:rPr>
      </w:pPr>
      <w:r w:rsidRPr="008B0C63">
        <w:rPr>
          <w:b/>
          <w:color w:val="7F7F7F"/>
          <w:sz w:val="26"/>
          <w:szCs w:val="26"/>
          <w:lang w:val="nl-NL"/>
        </w:rPr>
        <w:t xml:space="preserve">- </w:t>
      </w:r>
      <w:r w:rsidRPr="008B0C63">
        <w:rPr>
          <w:color w:val="7F7F7F"/>
          <w:sz w:val="26"/>
          <w:szCs w:val="26"/>
          <w:lang w:val="nl-NL"/>
        </w:rPr>
        <w:t>HS: SGK</w:t>
      </w:r>
      <w:r w:rsidRPr="008B0C63">
        <w:rPr>
          <w:color w:val="7F7F7F"/>
          <w:sz w:val="26"/>
          <w:szCs w:val="26"/>
          <w:lang w:val="vi-VN"/>
        </w:rPr>
        <w:t xml:space="preserve">, VBT, tranh vẽ hoặc ảnh chụp  </w:t>
      </w:r>
    </w:p>
    <w:p w:rsidR="008B0C63" w:rsidRPr="008B0C63" w:rsidRDefault="008B0C63" w:rsidP="008B0C63">
      <w:pPr>
        <w:tabs>
          <w:tab w:val="left" w:pos="4560"/>
        </w:tabs>
        <w:rPr>
          <w:b/>
          <w:bCs/>
          <w:color w:val="7F7F7F"/>
          <w:sz w:val="26"/>
          <w:szCs w:val="26"/>
          <w:lang w:val="vi-VN"/>
        </w:rPr>
      </w:pPr>
      <w:r w:rsidRPr="008B0C63">
        <w:rPr>
          <w:b/>
          <w:bCs/>
          <w:color w:val="7F7F7F"/>
          <w:sz w:val="26"/>
          <w:szCs w:val="26"/>
          <w:lang w:val="vi-VN"/>
        </w:rPr>
        <w:t>III.CÁC HOẠT ĐỘNG DẠY HỌC CHỦ YẾU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4882"/>
        <w:gridCol w:w="3621"/>
      </w:tblGrid>
      <w:tr w:rsidR="008B0C63" w:rsidRPr="008B0C63" w:rsidTr="008B0C63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jc w:val="center"/>
              <w:rPr>
                <w:b/>
                <w:color w:val="7F7F7F"/>
                <w:sz w:val="26"/>
                <w:szCs w:val="26"/>
              </w:rPr>
            </w:pPr>
            <w:r w:rsidRPr="008B0C63">
              <w:rPr>
                <w:b/>
                <w:color w:val="7F7F7F"/>
                <w:sz w:val="26"/>
                <w:szCs w:val="26"/>
              </w:rPr>
              <w:t>TG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jc w:val="center"/>
              <w:rPr>
                <w:b/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b/>
                <w:color w:val="7F7F7F"/>
                <w:sz w:val="26"/>
                <w:szCs w:val="26"/>
              </w:rPr>
              <w:t xml:space="preserve">HOẠT ĐỘNG </w:t>
            </w: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DẠY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jc w:val="center"/>
              <w:rPr>
                <w:b/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b/>
                <w:color w:val="7F7F7F"/>
                <w:sz w:val="26"/>
                <w:szCs w:val="26"/>
              </w:rPr>
              <w:t xml:space="preserve">HOẠT ĐỘNG </w:t>
            </w: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HỌC</w:t>
            </w:r>
          </w:p>
        </w:tc>
      </w:tr>
      <w:tr w:rsidR="008B0C63" w:rsidRPr="008B0C63" w:rsidTr="008B0C63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</w:rPr>
            </w:pPr>
            <w:r w:rsidRPr="008B0C63">
              <w:rPr>
                <w:color w:val="7F7F7F"/>
                <w:sz w:val="26"/>
                <w:szCs w:val="26"/>
              </w:rPr>
              <w:t>5’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</w:rPr>
            </w:pPr>
          </w:p>
          <w:p w:rsidR="008B0C63" w:rsidRPr="006C53E8" w:rsidRDefault="008B0C63" w:rsidP="006C53E8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15’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6C53E8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jc w:val="center"/>
              <w:rPr>
                <w:color w:val="7F7F7F"/>
                <w:sz w:val="26"/>
                <w:szCs w:val="26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10’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6C53E8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</w:rPr>
            </w:pPr>
          </w:p>
          <w:p w:rsidR="008B0C63" w:rsidRPr="008B0C63" w:rsidRDefault="008B0C63" w:rsidP="008B0C63">
            <w:pPr>
              <w:tabs>
                <w:tab w:val="center" w:pos="4320"/>
                <w:tab w:val="right" w:pos="8640"/>
              </w:tabs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5’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rPr>
                <w:b/>
                <w:color w:val="7F7F7F"/>
                <w:sz w:val="26"/>
                <w:szCs w:val="26"/>
              </w:rPr>
            </w:pPr>
            <w:r w:rsidRPr="008B0C63">
              <w:rPr>
                <w:b/>
                <w:color w:val="7F7F7F"/>
                <w:sz w:val="26"/>
                <w:szCs w:val="26"/>
              </w:rPr>
              <w:lastRenderedPageBreak/>
              <w:t xml:space="preserve">1.Hoạt động </w:t>
            </w: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M</w:t>
            </w:r>
            <w:r w:rsidRPr="008B0C63">
              <w:rPr>
                <w:b/>
                <w:color w:val="7F7F7F"/>
                <w:sz w:val="26"/>
                <w:szCs w:val="26"/>
              </w:rPr>
              <w:t xml:space="preserve">ở đầu </w:t>
            </w: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a.Khởi động</w:t>
            </w:r>
            <w:r w:rsidRPr="008B0C63">
              <w:rPr>
                <w:color w:val="7F7F7F"/>
                <w:sz w:val="26"/>
                <w:szCs w:val="26"/>
                <w:lang w:val="vi-VN"/>
              </w:rPr>
              <w:t xml:space="preserve">:  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 GV cho chơi trò chơi kiểm tra KT</w:t>
            </w: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b.</w:t>
            </w: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Kết nối:</w:t>
            </w:r>
            <w:r w:rsidRPr="008B0C63">
              <w:rPr>
                <w:color w:val="7F7F7F"/>
                <w:sz w:val="26"/>
                <w:szCs w:val="26"/>
                <w:lang w:val="vi-VN"/>
              </w:rPr>
              <w:t xml:space="preserve"> Dẫn dắt vào bài học</w:t>
            </w:r>
          </w:p>
          <w:p w:rsidR="008B0C63" w:rsidRPr="008B0C63" w:rsidRDefault="008B0C63" w:rsidP="008B0C63">
            <w:pPr>
              <w:rPr>
                <w:b/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2. Hoạt động Hình thành kiến thức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 xml:space="preserve"> </w:t>
            </w:r>
            <w:r w:rsidRPr="008B0C63">
              <w:rPr>
                <w:b/>
                <w:color w:val="7F7F7F"/>
                <w:sz w:val="26"/>
              </w:rPr>
              <w:t>Hoạt động 1:</w:t>
            </w:r>
            <w:r w:rsidRPr="008B0C63">
              <w:rPr>
                <w:color w:val="7F7F7F"/>
                <w:sz w:val="26"/>
              </w:rPr>
              <w:t xml:space="preserve"> Tìm hiểu một số việc làm gây lãng phí và có tác hại đến môi trường.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-GV chia lớp thành các nhóm 2 HS yêu cầu các nhóm quan sát hình 1 SGK trang 52 trả lời các câu hỏi sau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GV mời 2 – 3 nhóm chia sẻ ý kiến.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-GV giới thiệu thêm cho HS nắm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GV cùng HS nhận xét và rút ra kết luận: Việc lãng phí thức ăn, đồ uống là hành động thể hiện tiêu dùng chưa biết tiết kiệm.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b/>
                <w:color w:val="7F7F7F"/>
                <w:sz w:val="26"/>
              </w:rPr>
              <w:t>Hoạt động 2:</w:t>
            </w:r>
            <w:r w:rsidRPr="008B0C63">
              <w:rPr>
                <w:color w:val="7F7F7F"/>
                <w:sz w:val="26"/>
              </w:rPr>
              <w:t xml:space="preserve"> Tìm hiểu một số việc làm thể hiện tiêu dùng tiết kiệm.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-GV chia lớp thành các nhóm có 4 HS yêu cầu HS quan sát các hình 2,3,4,5 trong SGK trang 53, yêu cầu các nhóm thảo luận 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 - GV mời 2 đến 3 nhóm HS lên trước lớp chia sẻ.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GV và HS nhận xét, kết luận: Chúng ta nên lựa chọn và sử dụng các vật dụng giúp tiết kiệm và bảo vệ môi trường</w:t>
            </w:r>
          </w:p>
          <w:p w:rsidR="008B0C63" w:rsidRPr="008B0C63" w:rsidRDefault="008B0C63" w:rsidP="008B0C63">
            <w:pPr>
              <w:rPr>
                <w:b/>
                <w:color w:val="7F7F7F"/>
                <w:sz w:val="26"/>
              </w:rPr>
            </w:pPr>
            <w:r w:rsidRPr="008B0C63">
              <w:rPr>
                <w:b/>
                <w:color w:val="7F7F7F"/>
                <w:sz w:val="26"/>
              </w:rPr>
              <w:t>3.Hoạt động luyện tập- thực hành</w:t>
            </w:r>
          </w:p>
          <w:p w:rsidR="008B0C63" w:rsidRPr="006C53E8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b/>
                <w:color w:val="7F7F7F"/>
                <w:sz w:val="26"/>
              </w:rPr>
              <w:t>Hoạt động 3:</w:t>
            </w:r>
            <w:r w:rsidR="006C53E8">
              <w:rPr>
                <w:color w:val="7F7F7F"/>
                <w:sz w:val="26"/>
              </w:rPr>
              <w:t xml:space="preserve"> Xử lý tình huống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-GV chia lớp thành các nhóm 4 HS, đưa ra tình huống như hình 6 trong SGK trang 53 và yêu cầu các nhóm 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-GV tổ chức cho 2-3 nhóm nêu cách xử lý 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- GV và HS nhận xét, kết luận: Không lãng phí thực phẩm, giữ gìn đồ dùng cá nhân, sử </w:t>
            </w:r>
            <w:r w:rsidRPr="008B0C63">
              <w:rPr>
                <w:color w:val="7F7F7F"/>
                <w:sz w:val="26"/>
              </w:rPr>
              <w:lastRenderedPageBreak/>
              <w:t xml:space="preserve">dụng hợp lí điện, nước,… là tiêu dùng tiết kiệm. </w:t>
            </w:r>
          </w:p>
          <w:p w:rsidR="008B0C63" w:rsidRPr="008B0C63" w:rsidRDefault="008B0C63" w:rsidP="008B0C63">
            <w:pPr>
              <w:rPr>
                <w:b/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b/>
                <w:color w:val="7F7F7F"/>
                <w:sz w:val="26"/>
                <w:szCs w:val="26"/>
                <w:lang w:val="vi-VN"/>
              </w:rPr>
              <w:t>4. Hoạt động Vận dụng- trải nghiệm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Cho HS chơi trò chơi củng cố kiến thức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Vận dụng vào thực tiễn</w:t>
            </w:r>
          </w:p>
          <w:p w:rsidR="008B0C63" w:rsidRPr="008B0C63" w:rsidRDefault="008B0C63" w:rsidP="008B0C63">
            <w:pPr>
              <w:rPr>
                <w:b/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</w:rPr>
              <w:t>-GV yêu cầu HS về nhà quan sát và tìm hiểu thêm về các hoạt động.</w:t>
            </w: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63" w:rsidRPr="008B0C63" w:rsidRDefault="008B0C63" w:rsidP="008B0C63">
            <w:pPr>
              <w:ind w:firstLine="360"/>
              <w:rPr>
                <w:color w:val="7F7F7F"/>
                <w:sz w:val="26"/>
                <w:szCs w:val="26"/>
                <w:lang w:val="vi-VN"/>
              </w:rPr>
            </w:pPr>
          </w:p>
          <w:p w:rsidR="008B0C63" w:rsidRPr="006C53E8" w:rsidRDefault="008B0C63" w:rsidP="008B0C63">
            <w:pPr>
              <w:rPr>
                <w:color w:val="7F7F7F"/>
                <w:sz w:val="26"/>
                <w:szCs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-HS tham gia trò chơi.</w:t>
            </w: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  <w:szCs w:val="26"/>
                <w:lang w:val="vi-VN"/>
              </w:rPr>
              <w:t>-HS theo dõi</w:t>
            </w:r>
          </w:p>
          <w:p w:rsidR="008B0C63" w:rsidRPr="008B0C63" w:rsidRDefault="008B0C63" w:rsidP="008B0C63">
            <w:pPr>
              <w:ind w:firstLine="360"/>
              <w:rPr>
                <w:i/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ind w:firstLine="360"/>
              <w:rPr>
                <w:i/>
                <w:color w:val="7F7F7F"/>
                <w:sz w:val="26"/>
                <w:szCs w:val="26"/>
                <w:lang w:val="vi-VN"/>
              </w:rPr>
            </w:pPr>
          </w:p>
          <w:p w:rsidR="008B0C63" w:rsidRPr="008B0C63" w:rsidRDefault="008B0C63" w:rsidP="008B0C63">
            <w:pPr>
              <w:ind w:firstLine="360"/>
              <w:rPr>
                <w:i/>
                <w:color w:val="7F7F7F"/>
                <w:sz w:val="26"/>
                <w:szCs w:val="26"/>
                <w:lang w:val="vi-VN"/>
              </w:rPr>
            </w:pPr>
          </w:p>
          <w:p w:rsidR="008B0C63" w:rsidRPr="006C53E8" w:rsidRDefault="008B0C63" w:rsidP="008B0C63">
            <w:pPr>
              <w:rPr>
                <w:color w:val="7F7F7F"/>
                <w:sz w:val="26"/>
              </w:rPr>
            </w:pPr>
          </w:p>
          <w:p w:rsidR="008B0C63" w:rsidRPr="006C53E8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HS quan sát tranh, tìm câu trả lời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-HS chia sẻ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-HS nghe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  <w:lang w:val="vi-VN"/>
              </w:rPr>
            </w:pPr>
            <w:r w:rsidRPr="008B0C63">
              <w:rPr>
                <w:color w:val="7F7F7F"/>
                <w:sz w:val="26"/>
                <w:lang w:val="vi-VN"/>
              </w:rPr>
              <w:t xml:space="preserve"> </w:t>
            </w:r>
          </w:p>
          <w:p w:rsidR="008B0C63" w:rsidRPr="008B0C63" w:rsidRDefault="008B0C63" w:rsidP="008B0C63">
            <w:pPr>
              <w:rPr>
                <w:color w:val="7F7F7F"/>
                <w:sz w:val="26"/>
                <w:lang w:val="vi-VN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  <w:lang w:val="vi-VN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HS quan sát hình, tìm câu trả lời..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Đại diện nhóm lên bảng trình bày, chia sẻ.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HS nghe GV nhận xét, kết luận.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-HS thảo luận nêu  cách xử lý tình huống.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+ Khuyên các bạn không nên xả nước như vậy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 xml:space="preserve">- HS các nhóm nêu cách xử lý </w:t>
            </w:r>
            <w:r w:rsidRPr="008B0C63">
              <w:rPr>
                <w:color w:val="7F7F7F"/>
                <w:sz w:val="26"/>
              </w:rPr>
              <w:lastRenderedPageBreak/>
              <w:t>tình huống.</w:t>
            </w:r>
          </w:p>
          <w:p w:rsidR="008B0C63" w:rsidRPr="008B0C63" w:rsidRDefault="008B0C63" w:rsidP="008B0C63">
            <w:pPr>
              <w:rPr>
                <w:color w:val="7F7F7F"/>
                <w:sz w:val="26"/>
              </w:rPr>
            </w:pPr>
            <w:r w:rsidRPr="008B0C63">
              <w:rPr>
                <w:color w:val="7F7F7F"/>
                <w:sz w:val="26"/>
              </w:rPr>
              <w:t>- HS lắng nghe GV kết luận.</w:t>
            </w:r>
          </w:p>
          <w:p w:rsidR="008B0C63" w:rsidRPr="006C53E8" w:rsidRDefault="008B0C63" w:rsidP="008B0C63">
            <w:pPr>
              <w:rPr>
                <w:color w:val="7F7F7F"/>
                <w:sz w:val="26"/>
              </w:rPr>
            </w:pPr>
          </w:p>
          <w:p w:rsidR="008B0C63" w:rsidRPr="008B0C63" w:rsidRDefault="008B0C63" w:rsidP="008B0C63">
            <w:pPr>
              <w:rPr>
                <w:color w:val="7F7F7F"/>
                <w:sz w:val="26"/>
                <w:szCs w:val="26"/>
                <w:lang w:val="vi-VN"/>
              </w:rPr>
            </w:pPr>
            <w:r w:rsidRPr="008B0C63">
              <w:rPr>
                <w:color w:val="7F7F7F"/>
                <w:sz w:val="26"/>
              </w:rPr>
              <w:t xml:space="preserve">- HS </w:t>
            </w:r>
            <w:r w:rsidRPr="008B0C63">
              <w:rPr>
                <w:color w:val="7F7F7F"/>
                <w:sz w:val="26"/>
                <w:lang w:val="vi-VN"/>
              </w:rPr>
              <w:t>chơi</w:t>
            </w:r>
          </w:p>
        </w:tc>
      </w:tr>
    </w:tbl>
    <w:p w:rsidR="008B0C63" w:rsidRPr="008B0C63" w:rsidRDefault="008B0C63" w:rsidP="008B0C63">
      <w:pPr>
        <w:rPr>
          <w:b/>
          <w:color w:val="7F7F7F"/>
          <w:sz w:val="26"/>
          <w:szCs w:val="26"/>
          <w:lang w:val="vi-VN"/>
        </w:rPr>
      </w:pPr>
      <w:r w:rsidRPr="008B0C63">
        <w:rPr>
          <w:b/>
          <w:color w:val="7F7F7F"/>
          <w:sz w:val="26"/>
          <w:szCs w:val="26"/>
          <w:lang w:val="vi-VN"/>
        </w:rPr>
        <w:lastRenderedPageBreak/>
        <w:t xml:space="preserve">IV. ĐIỀU CHỈNH SAU BÀI DẠY    </w:t>
      </w: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  <w:r w:rsidRPr="008B0C63">
        <w:rPr>
          <w:color w:val="7F7F7F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C63">
        <w:rPr>
          <w:color w:val="7F7F7F"/>
          <w:sz w:val="26"/>
          <w:szCs w:val="26"/>
          <w:lang w:val="vi-VN"/>
        </w:rPr>
        <w:t>........</w:t>
      </w:r>
      <w:r w:rsidRPr="008B0C63">
        <w:rPr>
          <w:color w:val="7F7F7F"/>
          <w:sz w:val="26"/>
          <w:szCs w:val="26"/>
        </w:rPr>
        <w:t>.........</w:t>
      </w:r>
      <w:r w:rsidRPr="008B0C63">
        <w:rPr>
          <w:color w:val="7F7F7F"/>
          <w:sz w:val="26"/>
          <w:szCs w:val="26"/>
          <w:lang w:val="fr-FR"/>
        </w:rPr>
        <w:t xml:space="preserve"> </w:t>
      </w: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</w:rPr>
      </w:pPr>
    </w:p>
    <w:p w:rsid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p w:rsidR="00DC2197" w:rsidRDefault="00DC2197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Default="006C53E8" w:rsidP="008B0C63">
      <w:pPr>
        <w:jc w:val="center"/>
        <w:rPr>
          <w:color w:val="7F7F7F"/>
          <w:sz w:val="26"/>
          <w:szCs w:val="26"/>
        </w:rPr>
      </w:pPr>
    </w:p>
    <w:p w:rsidR="006C53E8" w:rsidRPr="006C53E8" w:rsidRDefault="006C53E8" w:rsidP="008B0C63">
      <w:pPr>
        <w:jc w:val="center"/>
        <w:rPr>
          <w:color w:val="7F7F7F"/>
          <w:sz w:val="26"/>
          <w:szCs w:val="26"/>
        </w:rPr>
      </w:pPr>
    </w:p>
    <w:p w:rsidR="00DC2197" w:rsidRPr="00DC2197" w:rsidRDefault="00DC2197" w:rsidP="008B0C63">
      <w:pPr>
        <w:jc w:val="center"/>
        <w:rPr>
          <w:color w:val="7F7F7F"/>
          <w:sz w:val="26"/>
          <w:szCs w:val="26"/>
          <w:lang w:val="vi-VN"/>
        </w:rPr>
      </w:pPr>
    </w:p>
    <w:p w:rsidR="008B0C63" w:rsidRPr="008B0C63" w:rsidRDefault="008B0C63" w:rsidP="008B0C63">
      <w:pPr>
        <w:jc w:val="center"/>
        <w:rPr>
          <w:color w:val="7F7F7F"/>
          <w:sz w:val="26"/>
          <w:szCs w:val="26"/>
          <w:lang w:val="vi-VN"/>
        </w:rPr>
      </w:pPr>
    </w:p>
    <w:sectPr w:rsidR="008B0C63" w:rsidRPr="008B0C63" w:rsidSect="002001C5">
      <w:headerReference w:type="default" r:id="rId8"/>
      <w:footerReference w:type="default" r:id="rId9"/>
      <w:pgSz w:w="11907" w:h="16839" w:code="9"/>
      <w:pgMar w:top="1134" w:right="851" w:bottom="1134" w:left="1701" w:header="629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E8C" w:rsidRDefault="00CF2E8C" w:rsidP="003B5822">
      <w:r>
        <w:separator/>
      </w:r>
    </w:p>
  </w:endnote>
  <w:endnote w:type="continuationSeparator" w:id="0">
    <w:p w:rsidR="00CF2E8C" w:rsidRDefault="00CF2E8C" w:rsidP="003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Goud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04" w:rsidRPr="00B50EA4" w:rsidRDefault="001A7204" w:rsidP="00497F5D">
    <w:pPr>
      <w:pBdr>
        <w:top w:val="single" w:sz="4" w:space="1" w:color="auto"/>
      </w:pBdr>
      <w:tabs>
        <w:tab w:val="center" w:pos="4320"/>
        <w:tab w:val="right" w:pos="8640"/>
      </w:tabs>
      <w:rPr>
        <w:bCs/>
        <w:i/>
      </w:rPr>
    </w:pPr>
    <w:r w:rsidRPr="00B50EA4">
      <w:rPr>
        <w:bCs/>
        <w:i/>
      </w:rPr>
      <w:t xml:space="preserve">GV: Lê Thị Thẩm Mỹ                                                                                Kế hoạch bài dạy lớp 3A                         </w:t>
    </w:r>
  </w:p>
  <w:p w:rsidR="001A7204" w:rsidRDefault="001A7204" w:rsidP="00F127B9">
    <w:pPr>
      <w:pStyle w:val="Footer"/>
    </w:pPr>
  </w:p>
  <w:p w:rsidR="001A7204" w:rsidRPr="00F127B9" w:rsidRDefault="001A7204" w:rsidP="00F12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E8C" w:rsidRDefault="00CF2E8C" w:rsidP="003B5822">
      <w:r>
        <w:separator/>
      </w:r>
    </w:p>
  </w:footnote>
  <w:footnote w:type="continuationSeparator" w:id="0">
    <w:p w:rsidR="00CF2E8C" w:rsidRDefault="00CF2E8C" w:rsidP="003B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04" w:rsidRPr="00B50EA4" w:rsidRDefault="001A7204" w:rsidP="00F127B9">
    <w:pPr>
      <w:pBdr>
        <w:bottom w:val="single" w:sz="4" w:space="1" w:color="auto"/>
      </w:pBdr>
      <w:tabs>
        <w:tab w:val="center" w:pos="4320"/>
        <w:tab w:val="right" w:pos="8640"/>
      </w:tabs>
      <w:rPr>
        <w:i/>
      </w:rPr>
    </w:pPr>
    <w:r w:rsidRPr="00B50EA4">
      <w:rPr>
        <w:i/>
      </w:rPr>
      <w:t xml:space="preserve">Trường Tiểu học số 2 Phước Hưng                                                                </w:t>
    </w:r>
    <w:r>
      <w:rPr>
        <w:i/>
      </w:rPr>
      <w:t>Năm học: 2024- 2025</w:t>
    </w:r>
  </w:p>
  <w:p w:rsidR="001A7204" w:rsidRDefault="001A7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BD9A06"/>
    <w:multiLevelType w:val="multilevel"/>
    <w:tmpl w:val="83BD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1931562"/>
    <w:multiLevelType w:val="multilevel"/>
    <w:tmpl w:val="E193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01A5342D"/>
    <w:multiLevelType w:val="multilevel"/>
    <w:tmpl w:val="E2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59198D"/>
    <w:multiLevelType w:val="hybridMultilevel"/>
    <w:tmpl w:val="D5025286"/>
    <w:lvl w:ilvl="0" w:tplc="7C0A1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71F56"/>
    <w:multiLevelType w:val="hybridMultilevel"/>
    <w:tmpl w:val="8FF2A916"/>
    <w:lvl w:ilvl="0" w:tplc="B1A8F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C54A2"/>
    <w:multiLevelType w:val="hybridMultilevel"/>
    <w:tmpl w:val="A934D8B2"/>
    <w:lvl w:ilvl="0" w:tplc="C916F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C01A9"/>
    <w:multiLevelType w:val="hybridMultilevel"/>
    <w:tmpl w:val="56B6E698"/>
    <w:lvl w:ilvl="0" w:tplc="9FBA3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41A6E"/>
    <w:multiLevelType w:val="hybridMultilevel"/>
    <w:tmpl w:val="6BE4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92D0A"/>
    <w:multiLevelType w:val="hybridMultilevel"/>
    <w:tmpl w:val="6A5A7278"/>
    <w:lvl w:ilvl="0" w:tplc="073AA3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363B"/>
    <w:multiLevelType w:val="hybridMultilevel"/>
    <w:tmpl w:val="F64E9208"/>
    <w:lvl w:ilvl="0" w:tplc="B46C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32AB9"/>
    <w:multiLevelType w:val="multilevel"/>
    <w:tmpl w:val="42E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647AEA"/>
    <w:multiLevelType w:val="hybridMultilevel"/>
    <w:tmpl w:val="C4FC7E30"/>
    <w:lvl w:ilvl="0" w:tplc="C700C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52663"/>
    <w:multiLevelType w:val="hybridMultilevel"/>
    <w:tmpl w:val="5A8652D0"/>
    <w:lvl w:ilvl="0" w:tplc="FBBE6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447D7"/>
    <w:multiLevelType w:val="multilevel"/>
    <w:tmpl w:val="32044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33E801A8"/>
    <w:multiLevelType w:val="hybridMultilevel"/>
    <w:tmpl w:val="8F309DD0"/>
    <w:lvl w:ilvl="0" w:tplc="785E43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0574"/>
    <w:multiLevelType w:val="hybridMultilevel"/>
    <w:tmpl w:val="E1A2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C1D29"/>
    <w:multiLevelType w:val="hybridMultilevel"/>
    <w:tmpl w:val="10EEE24A"/>
    <w:lvl w:ilvl="0" w:tplc="84EC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70DDA"/>
    <w:multiLevelType w:val="hybridMultilevel"/>
    <w:tmpl w:val="5E00B65A"/>
    <w:lvl w:ilvl="0" w:tplc="2C2296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30CCD"/>
    <w:multiLevelType w:val="multilevel"/>
    <w:tmpl w:val="7E52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B6748"/>
    <w:multiLevelType w:val="hybridMultilevel"/>
    <w:tmpl w:val="7CB21AE4"/>
    <w:lvl w:ilvl="0" w:tplc="7DEAE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016E0"/>
    <w:multiLevelType w:val="hybridMultilevel"/>
    <w:tmpl w:val="359C11C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B65D6"/>
    <w:multiLevelType w:val="hybridMultilevel"/>
    <w:tmpl w:val="33164B22"/>
    <w:lvl w:ilvl="0" w:tplc="B11E77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D182F"/>
    <w:multiLevelType w:val="hybridMultilevel"/>
    <w:tmpl w:val="A844D0CA"/>
    <w:lvl w:ilvl="0" w:tplc="A18AC1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7F0B53"/>
    <w:multiLevelType w:val="hybridMultilevel"/>
    <w:tmpl w:val="E036F854"/>
    <w:lvl w:ilvl="0" w:tplc="C42C7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42E30"/>
    <w:multiLevelType w:val="hybridMultilevel"/>
    <w:tmpl w:val="3CF6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433EA"/>
    <w:multiLevelType w:val="hybridMultilevel"/>
    <w:tmpl w:val="B7F0008C"/>
    <w:lvl w:ilvl="0" w:tplc="83E2DA3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5BF7727"/>
    <w:multiLevelType w:val="hybridMultilevel"/>
    <w:tmpl w:val="C34E41BE"/>
    <w:lvl w:ilvl="0" w:tplc="FA6ED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AB61B"/>
    <w:multiLevelType w:val="multilevel"/>
    <w:tmpl w:val="7DBAB6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2"/>
  </w:num>
  <w:num w:numId="2">
    <w:abstractNumId w:val="12"/>
  </w:num>
  <w:num w:numId="3">
    <w:abstractNumId w:val="20"/>
  </w:num>
  <w:num w:numId="4">
    <w:abstractNumId w:val="2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8"/>
  </w:num>
  <w:num w:numId="6">
    <w:abstractNumId w:val="28"/>
  </w:num>
  <w:num w:numId="7">
    <w:abstractNumId w:val="25"/>
  </w:num>
  <w:num w:numId="8">
    <w:abstractNumId w:val="34"/>
  </w:num>
  <w:num w:numId="9">
    <w:abstractNumId w:val="24"/>
  </w:num>
  <w:num w:numId="10">
    <w:abstractNumId w:val="23"/>
  </w:num>
  <w:num w:numId="11">
    <w:abstractNumId w:val="37"/>
  </w:num>
  <w:num w:numId="12">
    <w:abstractNumId w:val="0"/>
  </w:num>
  <w:num w:numId="13">
    <w:abstractNumId w:val="1"/>
  </w:num>
  <w:num w:numId="14">
    <w:abstractNumId w:val="13"/>
  </w:num>
  <w:num w:numId="15">
    <w:abstractNumId w:val="36"/>
  </w:num>
  <w:num w:numId="16">
    <w:abstractNumId w:val="33"/>
  </w:num>
  <w:num w:numId="17">
    <w:abstractNumId w:val="21"/>
  </w:num>
  <w:num w:numId="18">
    <w:abstractNumId w:val="16"/>
  </w:num>
  <w:num w:numId="19">
    <w:abstractNumId w:val="26"/>
  </w:num>
  <w:num w:numId="20">
    <w:abstractNumId w:val="14"/>
  </w:num>
  <w:num w:numId="21">
    <w:abstractNumId w:val="29"/>
  </w:num>
  <w:num w:numId="22">
    <w:abstractNumId w:val="22"/>
  </w:num>
  <w:num w:numId="23">
    <w:abstractNumId w:val="32"/>
  </w:num>
  <w:num w:numId="24">
    <w:abstractNumId w:val="19"/>
  </w:num>
  <w:num w:numId="25">
    <w:abstractNumId w:val="15"/>
  </w:num>
  <w:num w:numId="26">
    <w:abstractNumId w:val="31"/>
  </w:num>
  <w:num w:numId="27">
    <w:abstractNumId w:val="35"/>
  </w:num>
  <w:num w:numId="28">
    <w:abstractNumId w:val="30"/>
  </w:num>
  <w:num w:numId="29">
    <w:abstractNumId w:val="18"/>
  </w:num>
  <w:num w:numId="30">
    <w:abstractNumId w:val="27"/>
  </w:num>
  <w:num w:numId="31">
    <w:abstractNumId w:val="17"/>
  </w:num>
  <w:num w:numId="32">
    <w:abstractNumId w:val="11"/>
  </w:num>
  <w:num w:numId="33">
    <w:abstractNumId w:val="10"/>
    <w:lvlOverride w:ilvl="0">
      <w:startOverride w:val="1"/>
    </w:lvlOverride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5"/>
    <w:rsid w:val="00000F38"/>
    <w:rsid w:val="000026A6"/>
    <w:rsid w:val="0000402C"/>
    <w:rsid w:val="000063E1"/>
    <w:rsid w:val="000121CB"/>
    <w:rsid w:val="00017972"/>
    <w:rsid w:val="00022686"/>
    <w:rsid w:val="00023489"/>
    <w:rsid w:val="00023707"/>
    <w:rsid w:val="000246EC"/>
    <w:rsid w:val="00024EE0"/>
    <w:rsid w:val="00026830"/>
    <w:rsid w:val="00026F45"/>
    <w:rsid w:val="0003039A"/>
    <w:rsid w:val="000308D6"/>
    <w:rsid w:val="00031377"/>
    <w:rsid w:val="0003163C"/>
    <w:rsid w:val="000317FA"/>
    <w:rsid w:val="0003285E"/>
    <w:rsid w:val="000336E3"/>
    <w:rsid w:val="00034080"/>
    <w:rsid w:val="00034097"/>
    <w:rsid w:val="000348ED"/>
    <w:rsid w:val="000351AE"/>
    <w:rsid w:val="00037411"/>
    <w:rsid w:val="0003781F"/>
    <w:rsid w:val="00040656"/>
    <w:rsid w:val="000413B4"/>
    <w:rsid w:val="00042655"/>
    <w:rsid w:val="00042FE1"/>
    <w:rsid w:val="000448BE"/>
    <w:rsid w:val="00045CF9"/>
    <w:rsid w:val="000476C2"/>
    <w:rsid w:val="00050F03"/>
    <w:rsid w:val="00051BB7"/>
    <w:rsid w:val="00053981"/>
    <w:rsid w:val="00055ADD"/>
    <w:rsid w:val="00063148"/>
    <w:rsid w:val="000655D1"/>
    <w:rsid w:val="00071DD2"/>
    <w:rsid w:val="00071F43"/>
    <w:rsid w:val="000721B6"/>
    <w:rsid w:val="000721CB"/>
    <w:rsid w:val="00073184"/>
    <w:rsid w:val="0007407C"/>
    <w:rsid w:val="00075EEC"/>
    <w:rsid w:val="00077E98"/>
    <w:rsid w:val="0008204D"/>
    <w:rsid w:val="00084A10"/>
    <w:rsid w:val="00084B03"/>
    <w:rsid w:val="00084F02"/>
    <w:rsid w:val="0008610E"/>
    <w:rsid w:val="00087ED4"/>
    <w:rsid w:val="00087F9D"/>
    <w:rsid w:val="000905E1"/>
    <w:rsid w:val="0009063B"/>
    <w:rsid w:val="000922F3"/>
    <w:rsid w:val="00094A0B"/>
    <w:rsid w:val="000975A7"/>
    <w:rsid w:val="000A40DF"/>
    <w:rsid w:val="000A502F"/>
    <w:rsid w:val="000A557F"/>
    <w:rsid w:val="000A7429"/>
    <w:rsid w:val="000B0AB7"/>
    <w:rsid w:val="000B0F3B"/>
    <w:rsid w:val="000B100F"/>
    <w:rsid w:val="000B1A61"/>
    <w:rsid w:val="000B357A"/>
    <w:rsid w:val="000B3DA9"/>
    <w:rsid w:val="000B57BA"/>
    <w:rsid w:val="000B6235"/>
    <w:rsid w:val="000C49E7"/>
    <w:rsid w:val="000D1112"/>
    <w:rsid w:val="000D2946"/>
    <w:rsid w:val="000D57BA"/>
    <w:rsid w:val="000D7CF8"/>
    <w:rsid w:val="000E06EA"/>
    <w:rsid w:val="000E1213"/>
    <w:rsid w:val="000E2B01"/>
    <w:rsid w:val="000E7F08"/>
    <w:rsid w:val="000F2430"/>
    <w:rsid w:val="000F632F"/>
    <w:rsid w:val="000F7C1C"/>
    <w:rsid w:val="0010485A"/>
    <w:rsid w:val="00106F4D"/>
    <w:rsid w:val="00111A5D"/>
    <w:rsid w:val="00115940"/>
    <w:rsid w:val="0011680D"/>
    <w:rsid w:val="001203CA"/>
    <w:rsid w:val="0012229F"/>
    <w:rsid w:val="001228DF"/>
    <w:rsid w:val="00124881"/>
    <w:rsid w:val="00124EF0"/>
    <w:rsid w:val="001251BA"/>
    <w:rsid w:val="00126213"/>
    <w:rsid w:val="00130BD8"/>
    <w:rsid w:val="00132547"/>
    <w:rsid w:val="00133CFA"/>
    <w:rsid w:val="0013503D"/>
    <w:rsid w:val="00136B0F"/>
    <w:rsid w:val="0014042E"/>
    <w:rsid w:val="001444BA"/>
    <w:rsid w:val="00145524"/>
    <w:rsid w:val="00146087"/>
    <w:rsid w:val="00150C85"/>
    <w:rsid w:val="00151091"/>
    <w:rsid w:val="00151B7F"/>
    <w:rsid w:val="00153E28"/>
    <w:rsid w:val="00155051"/>
    <w:rsid w:val="00155EDA"/>
    <w:rsid w:val="00157B80"/>
    <w:rsid w:val="0016041C"/>
    <w:rsid w:val="00160C70"/>
    <w:rsid w:val="001619EC"/>
    <w:rsid w:val="00161EF9"/>
    <w:rsid w:val="001621D9"/>
    <w:rsid w:val="0016337D"/>
    <w:rsid w:val="0016657E"/>
    <w:rsid w:val="00172A2A"/>
    <w:rsid w:val="00172C58"/>
    <w:rsid w:val="0017407F"/>
    <w:rsid w:val="001741A1"/>
    <w:rsid w:val="00174CCE"/>
    <w:rsid w:val="00175B67"/>
    <w:rsid w:val="0017617A"/>
    <w:rsid w:val="00176ED2"/>
    <w:rsid w:val="00180429"/>
    <w:rsid w:val="00181C51"/>
    <w:rsid w:val="00182C0E"/>
    <w:rsid w:val="00183136"/>
    <w:rsid w:val="00185D17"/>
    <w:rsid w:val="0018631A"/>
    <w:rsid w:val="00190FC9"/>
    <w:rsid w:val="00192C7E"/>
    <w:rsid w:val="00197F1E"/>
    <w:rsid w:val="001A0131"/>
    <w:rsid w:val="001A1239"/>
    <w:rsid w:val="001A1E6B"/>
    <w:rsid w:val="001A46FA"/>
    <w:rsid w:val="001A58EA"/>
    <w:rsid w:val="001A692E"/>
    <w:rsid w:val="001A7204"/>
    <w:rsid w:val="001B0451"/>
    <w:rsid w:val="001B1D85"/>
    <w:rsid w:val="001B68E6"/>
    <w:rsid w:val="001B6B1F"/>
    <w:rsid w:val="001C01E2"/>
    <w:rsid w:val="001C0FF8"/>
    <w:rsid w:val="001C11A9"/>
    <w:rsid w:val="001C1254"/>
    <w:rsid w:val="001C3831"/>
    <w:rsid w:val="001C3BE4"/>
    <w:rsid w:val="001C5BA2"/>
    <w:rsid w:val="001C7412"/>
    <w:rsid w:val="001D05F7"/>
    <w:rsid w:val="001D399A"/>
    <w:rsid w:val="001D535F"/>
    <w:rsid w:val="001D5510"/>
    <w:rsid w:val="001D5BD2"/>
    <w:rsid w:val="001E23B3"/>
    <w:rsid w:val="001E2963"/>
    <w:rsid w:val="001E2A89"/>
    <w:rsid w:val="001E3219"/>
    <w:rsid w:val="001E73C9"/>
    <w:rsid w:val="001F160C"/>
    <w:rsid w:val="001F1ADD"/>
    <w:rsid w:val="001F3EFC"/>
    <w:rsid w:val="001F484E"/>
    <w:rsid w:val="001F499A"/>
    <w:rsid w:val="001F6CF6"/>
    <w:rsid w:val="002001C5"/>
    <w:rsid w:val="0020046B"/>
    <w:rsid w:val="00201967"/>
    <w:rsid w:val="00202C2E"/>
    <w:rsid w:val="00202CF0"/>
    <w:rsid w:val="00203254"/>
    <w:rsid w:val="00203D1D"/>
    <w:rsid w:val="00205B6E"/>
    <w:rsid w:val="00212229"/>
    <w:rsid w:val="00217457"/>
    <w:rsid w:val="002205D0"/>
    <w:rsid w:val="00220662"/>
    <w:rsid w:val="00224597"/>
    <w:rsid w:val="00225E34"/>
    <w:rsid w:val="00226A5B"/>
    <w:rsid w:val="00226FF7"/>
    <w:rsid w:val="0022793C"/>
    <w:rsid w:val="00230BDB"/>
    <w:rsid w:val="0023452C"/>
    <w:rsid w:val="00237D0D"/>
    <w:rsid w:val="00240C04"/>
    <w:rsid w:val="00241CC9"/>
    <w:rsid w:val="00241CCF"/>
    <w:rsid w:val="00244065"/>
    <w:rsid w:val="00245825"/>
    <w:rsid w:val="00245AD7"/>
    <w:rsid w:val="00246094"/>
    <w:rsid w:val="00250A02"/>
    <w:rsid w:val="00250E07"/>
    <w:rsid w:val="002510F1"/>
    <w:rsid w:val="00251B7E"/>
    <w:rsid w:val="002537D0"/>
    <w:rsid w:val="0025447D"/>
    <w:rsid w:val="00256B53"/>
    <w:rsid w:val="002607FE"/>
    <w:rsid w:val="00262522"/>
    <w:rsid w:val="00263EA0"/>
    <w:rsid w:val="00264EC3"/>
    <w:rsid w:val="00265959"/>
    <w:rsid w:val="0027006D"/>
    <w:rsid w:val="002739FE"/>
    <w:rsid w:val="00277A0E"/>
    <w:rsid w:val="00282038"/>
    <w:rsid w:val="00282963"/>
    <w:rsid w:val="00282D94"/>
    <w:rsid w:val="00282DBB"/>
    <w:rsid w:val="0028530E"/>
    <w:rsid w:val="00286E69"/>
    <w:rsid w:val="002935EB"/>
    <w:rsid w:val="00295596"/>
    <w:rsid w:val="00295EFB"/>
    <w:rsid w:val="002A41A4"/>
    <w:rsid w:val="002A5A88"/>
    <w:rsid w:val="002B084A"/>
    <w:rsid w:val="002B1CCF"/>
    <w:rsid w:val="002B2E9C"/>
    <w:rsid w:val="002B3D7D"/>
    <w:rsid w:val="002B63C2"/>
    <w:rsid w:val="002C0773"/>
    <w:rsid w:val="002C230D"/>
    <w:rsid w:val="002C3B5A"/>
    <w:rsid w:val="002C4866"/>
    <w:rsid w:val="002C63CE"/>
    <w:rsid w:val="002C6CC2"/>
    <w:rsid w:val="002D0CF6"/>
    <w:rsid w:val="002D1808"/>
    <w:rsid w:val="002D29B8"/>
    <w:rsid w:val="002D34EC"/>
    <w:rsid w:val="002D60B5"/>
    <w:rsid w:val="002D72C1"/>
    <w:rsid w:val="002D75BE"/>
    <w:rsid w:val="002E00FA"/>
    <w:rsid w:val="002E1494"/>
    <w:rsid w:val="002E2D10"/>
    <w:rsid w:val="002E62DD"/>
    <w:rsid w:val="002F3EF3"/>
    <w:rsid w:val="002F5A8F"/>
    <w:rsid w:val="002F6A1B"/>
    <w:rsid w:val="002F7CD3"/>
    <w:rsid w:val="00302C92"/>
    <w:rsid w:val="00303C12"/>
    <w:rsid w:val="00307B61"/>
    <w:rsid w:val="00307BAB"/>
    <w:rsid w:val="00307BFE"/>
    <w:rsid w:val="00307F29"/>
    <w:rsid w:val="00311D75"/>
    <w:rsid w:val="003138A9"/>
    <w:rsid w:val="00320346"/>
    <w:rsid w:val="00321D5C"/>
    <w:rsid w:val="0032292D"/>
    <w:rsid w:val="0032310E"/>
    <w:rsid w:val="00323151"/>
    <w:rsid w:val="0032377F"/>
    <w:rsid w:val="00325BD5"/>
    <w:rsid w:val="003261CC"/>
    <w:rsid w:val="00326C7B"/>
    <w:rsid w:val="003325D4"/>
    <w:rsid w:val="0033369B"/>
    <w:rsid w:val="003340FF"/>
    <w:rsid w:val="003403BE"/>
    <w:rsid w:val="00340936"/>
    <w:rsid w:val="00340ED9"/>
    <w:rsid w:val="00343755"/>
    <w:rsid w:val="003442D1"/>
    <w:rsid w:val="00344A5B"/>
    <w:rsid w:val="003478A9"/>
    <w:rsid w:val="00347BF4"/>
    <w:rsid w:val="003500C1"/>
    <w:rsid w:val="00353C22"/>
    <w:rsid w:val="003571B2"/>
    <w:rsid w:val="003610DA"/>
    <w:rsid w:val="00362BEE"/>
    <w:rsid w:val="003642F4"/>
    <w:rsid w:val="00364FAA"/>
    <w:rsid w:val="003769B3"/>
    <w:rsid w:val="00376DFF"/>
    <w:rsid w:val="003779B4"/>
    <w:rsid w:val="00380087"/>
    <w:rsid w:val="0038074C"/>
    <w:rsid w:val="00380CDD"/>
    <w:rsid w:val="003811B2"/>
    <w:rsid w:val="00383404"/>
    <w:rsid w:val="0038346A"/>
    <w:rsid w:val="00391F7D"/>
    <w:rsid w:val="0039231C"/>
    <w:rsid w:val="00393581"/>
    <w:rsid w:val="00394EBF"/>
    <w:rsid w:val="00396B8B"/>
    <w:rsid w:val="00396C75"/>
    <w:rsid w:val="00396D89"/>
    <w:rsid w:val="003A057B"/>
    <w:rsid w:val="003A0D91"/>
    <w:rsid w:val="003A1B5B"/>
    <w:rsid w:val="003A588A"/>
    <w:rsid w:val="003B1F46"/>
    <w:rsid w:val="003B3604"/>
    <w:rsid w:val="003B489B"/>
    <w:rsid w:val="003B4B37"/>
    <w:rsid w:val="003B5367"/>
    <w:rsid w:val="003B5822"/>
    <w:rsid w:val="003B5D36"/>
    <w:rsid w:val="003B5ECC"/>
    <w:rsid w:val="003B67B0"/>
    <w:rsid w:val="003C4AEC"/>
    <w:rsid w:val="003D343F"/>
    <w:rsid w:val="003D688E"/>
    <w:rsid w:val="003E039B"/>
    <w:rsid w:val="003E10E7"/>
    <w:rsid w:val="003E37CA"/>
    <w:rsid w:val="003E5C39"/>
    <w:rsid w:val="003E6A1F"/>
    <w:rsid w:val="003F067B"/>
    <w:rsid w:val="003F1CE6"/>
    <w:rsid w:val="003F2A91"/>
    <w:rsid w:val="003F5977"/>
    <w:rsid w:val="003F7571"/>
    <w:rsid w:val="00400970"/>
    <w:rsid w:val="004040F4"/>
    <w:rsid w:val="00406B15"/>
    <w:rsid w:val="004100B5"/>
    <w:rsid w:val="004123F5"/>
    <w:rsid w:val="0041790B"/>
    <w:rsid w:val="0042007B"/>
    <w:rsid w:val="0042158F"/>
    <w:rsid w:val="004235A7"/>
    <w:rsid w:val="00424402"/>
    <w:rsid w:val="00426A27"/>
    <w:rsid w:val="00435DD1"/>
    <w:rsid w:val="0044336F"/>
    <w:rsid w:val="004448D9"/>
    <w:rsid w:val="0044530C"/>
    <w:rsid w:val="00446387"/>
    <w:rsid w:val="004478F3"/>
    <w:rsid w:val="00450E43"/>
    <w:rsid w:val="00451DD9"/>
    <w:rsid w:val="00452B11"/>
    <w:rsid w:val="00454DD6"/>
    <w:rsid w:val="00460B52"/>
    <w:rsid w:val="00465CB8"/>
    <w:rsid w:val="004735FA"/>
    <w:rsid w:val="00473762"/>
    <w:rsid w:val="004747D5"/>
    <w:rsid w:val="00475498"/>
    <w:rsid w:val="00480416"/>
    <w:rsid w:val="00480F70"/>
    <w:rsid w:val="00481CE3"/>
    <w:rsid w:val="00482E64"/>
    <w:rsid w:val="004850AC"/>
    <w:rsid w:val="00485A67"/>
    <w:rsid w:val="00487D5C"/>
    <w:rsid w:val="0049050C"/>
    <w:rsid w:val="00490532"/>
    <w:rsid w:val="0049169A"/>
    <w:rsid w:val="004917A9"/>
    <w:rsid w:val="004925F6"/>
    <w:rsid w:val="0049401B"/>
    <w:rsid w:val="00494670"/>
    <w:rsid w:val="00494DD2"/>
    <w:rsid w:val="00497F5D"/>
    <w:rsid w:val="004A0217"/>
    <w:rsid w:val="004B06BE"/>
    <w:rsid w:val="004B11BB"/>
    <w:rsid w:val="004B23B1"/>
    <w:rsid w:val="004B6472"/>
    <w:rsid w:val="004C0C44"/>
    <w:rsid w:val="004C29B5"/>
    <w:rsid w:val="004C3A4F"/>
    <w:rsid w:val="004C5E23"/>
    <w:rsid w:val="004C5F88"/>
    <w:rsid w:val="004D027A"/>
    <w:rsid w:val="004D143B"/>
    <w:rsid w:val="004D147D"/>
    <w:rsid w:val="004D17D8"/>
    <w:rsid w:val="004D36F5"/>
    <w:rsid w:val="004D3D6D"/>
    <w:rsid w:val="004D412F"/>
    <w:rsid w:val="004D4AAE"/>
    <w:rsid w:val="004D4F0A"/>
    <w:rsid w:val="004D64F9"/>
    <w:rsid w:val="004D6F2E"/>
    <w:rsid w:val="004D746F"/>
    <w:rsid w:val="004E0ABC"/>
    <w:rsid w:val="004E12B5"/>
    <w:rsid w:val="004E2BC4"/>
    <w:rsid w:val="004E36F1"/>
    <w:rsid w:val="004E49B8"/>
    <w:rsid w:val="004E5A0B"/>
    <w:rsid w:val="004F177E"/>
    <w:rsid w:val="004F1B74"/>
    <w:rsid w:val="004F3994"/>
    <w:rsid w:val="004F4DD9"/>
    <w:rsid w:val="004F5C82"/>
    <w:rsid w:val="004F6F21"/>
    <w:rsid w:val="004F78E1"/>
    <w:rsid w:val="00501D2F"/>
    <w:rsid w:val="00502992"/>
    <w:rsid w:val="00504742"/>
    <w:rsid w:val="00505335"/>
    <w:rsid w:val="005059AD"/>
    <w:rsid w:val="00511C26"/>
    <w:rsid w:val="00514407"/>
    <w:rsid w:val="005148FC"/>
    <w:rsid w:val="005159FD"/>
    <w:rsid w:val="00517B2F"/>
    <w:rsid w:val="005250E6"/>
    <w:rsid w:val="005277C6"/>
    <w:rsid w:val="005319A2"/>
    <w:rsid w:val="00533850"/>
    <w:rsid w:val="00535754"/>
    <w:rsid w:val="0054018E"/>
    <w:rsid w:val="00540D8A"/>
    <w:rsid w:val="00543EC9"/>
    <w:rsid w:val="00544CDF"/>
    <w:rsid w:val="00545AD4"/>
    <w:rsid w:val="00545FB7"/>
    <w:rsid w:val="005461C5"/>
    <w:rsid w:val="00547C06"/>
    <w:rsid w:val="005502D2"/>
    <w:rsid w:val="00550725"/>
    <w:rsid w:val="00551145"/>
    <w:rsid w:val="005571AD"/>
    <w:rsid w:val="005600C2"/>
    <w:rsid w:val="005627DE"/>
    <w:rsid w:val="0056299F"/>
    <w:rsid w:val="005638DB"/>
    <w:rsid w:val="00564613"/>
    <w:rsid w:val="00564C7A"/>
    <w:rsid w:val="00565033"/>
    <w:rsid w:val="00565167"/>
    <w:rsid w:val="00566CAB"/>
    <w:rsid w:val="00567A28"/>
    <w:rsid w:val="00570AF9"/>
    <w:rsid w:val="00570C72"/>
    <w:rsid w:val="00571693"/>
    <w:rsid w:val="00573277"/>
    <w:rsid w:val="00574647"/>
    <w:rsid w:val="00574659"/>
    <w:rsid w:val="00574D84"/>
    <w:rsid w:val="00582595"/>
    <w:rsid w:val="00583FB2"/>
    <w:rsid w:val="0058447A"/>
    <w:rsid w:val="00584546"/>
    <w:rsid w:val="00585D89"/>
    <w:rsid w:val="00586FB7"/>
    <w:rsid w:val="00594D47"/>
    <w:rsid w:val="00595C5D"/>
    <w:rsid w:val="00596120"/>
    <w:rsid w:val="00596633"/>
    <w:rsid w:val="005A2245"/>
    <w:rsid w:val="005A7169"/>
    <w:rsid w:val="005A77DF"/>
    <w:rsid w:val="005B3829"/>
    <w:rsid w:val="005B71E1"/>
    <w:rsid w:val="005B7537"/>
    <w:rsid w:val="005C4DF0"/>
    <w:rsid w:val="005C4F8F"/>
    <w:rsid w:val="005D023C"/>
    <w:rsid w:val="005D0ACD"/>
    <w:rsid w:val="005D185E"/>
    <w:rsid w:val="005D26B3"/>
    <w:rsid w:val="005D30EE"/>
    <w:rsid w:val="005D3222"/>
    <w:rsid w:val="005D5A84"/>
    <w:rsid w:val="005D6464"/>
    <w:rsid w:val="005D7E87"/>
    <w:rsid w:val="005E31C2"/>
    <w:rsid w:val="005E649F"/>
    <w:rsid w:val="005E724D"/>
    <w:rsid w:val="005F0659"/>
    <w:rsid w:val="005F2F5C"/>
    <w:rsid w:val="005F5D37"/>
    <w:rsid w:val="005F765B"/>
    <w:rsid w:val="00601FF0"/>
    <w:rsid w:val="00603056"/>
    <w:rsid w:val="006042F4"/>
    <w:rsid w:val="0061090F"/>
    <w:rsid w:val="00610912"/>
    <w:rsid w:val="00611310"/>
    <w:rsid w:val="00612516"/>
    <w:rsid w:val="00614884"/>
    <w:rsid w:val="00614EA7"/>
    <w:rsid w:val="00615391"/>
    <w:rsid w:val="0061672D"/>
    <w:rsid w:val="0061718D"/>
    <w:rsid w:val="0062187D"/>
    <w:rsid w:val="0062188A"/>
    <w:rsid w:val="00621925"/>
    <w:rsid w:val="00622511"/>
    <w:rsid w:val="0062685F"/>
    <w:rsid w:val="00627A0D"/>
    <w:rsid w:val="00631524"/>
    <w:rsid w:val="00632360"/>
    <w:rsid w:val="00632713"/>
    <w:rsid w:val="00633000"/>
    <w:rsid w:val="00633B8A"/>
    <w:rsid w:val="00636793"/>
    <w:rsid w:val="0064338E"/>
    <w:rsid w:val="0064450A"/>
    <w:rsid w:val="00644F58"/>
    <w:rsid w:val="006450A4"/>
    <w:rsid w:val="00646CC7"/>
    <w:rsid w:val="006501D9"/>
    <w:rsid w:val="006512D9"/>
    <w:rsid w:val="00651A0C"/>
    <w:rsid w:val="00652288"/>
    <w:rsid w:val="00657359"/>
    <w:rsid w:val="00660707"/>
    <w:rsid w:val="0066173A"/>
    <w:rsid w:val="006639CE"/>
    <w:rsid w:val="00666263"/>
    <w:rsid w:val="00670764"/>
    <w:rsid w:val="0067121B"/>
    <w:rsid w:val="00671E4F"/>
    <w:rsid w:val="00674239"/>
    <w:rsid w:val="00676CEF"/>
    <w:rsid w:val="006775D9"/>
    <w:rsid w:val="00677DBE"/>
    <w:rsid w:val="0068052C"/>
    <w:rsid w:val="0068312A"/>
    <w:rsid w:val="00683150"/>
    <w:rsid w:val="00683A3E"/>
    <w:rsid w:val="00684C81"/>
    <w:rsid w:val="0069053C"/>
    <w:rsid w:val="00690E14"/>
    <w:rsid w:val="00691DAC"/>
    <w:rsid w:val="00692027"/>
    <w:rsid w:val="006921B6"/>
    <w:rsid w:val="00694080"/>
    <w:rsid w:val="006942AC"/>
    <w:rsid w:val="006965D2"/>
    <w:rsid w:val="006A0F66"/>
    <w:rsid w:val="006B198B"/>
    <w:rsid w:val="006B4674"/>
    <w:rsid w:val="006C0B58"/>
    <w:rsid w:val="006C3F5B"/>
    <w:rsid w:val="006C53E8"/>
    <w:rsid w:val="006D06B4"/>
    <w:rsid w:val="006D2523"/>
    <w:rsid w:val="006D45E5"/>
    <w:rsid w:val="006D6502"/>
    <w:rsid w:val="006E1900"/>
    <w:rsid w:val="006E21D9"/>
    <w:rsid w:val="006E2EF1"/>
    <w:rsid w:val="006E3313"/>
    <w:rsid w:val="006E360B"/>
    <w:rsid w:val="006E37A1"/>
    <w:rsid w:val="006E4D23"/>
    <w:rsid w:val="006E6441"/>
    <w:rsid w:val="006F1F21"/>
    <w:rsid w:val="006F3B3F"/>
    <w:rsid w:val="006F45C0"/>
    <w:rsid w:val="006F773C"/>
    <w:rsid w:val="00703BB5"/>
    <w:rsid w:val="0070417D"/>
    <w:rsid w:val="00705523"/>
    <w:rsid w:val="00706175"/>
    <w:rsid w:val="007063D8"/>
    <w:rsid w:val="00710366"/>
    <w:rsid w:val="00710B04"/>
    <w:rsid w:val="00717466"/>
    <w:rsid w:val="0072391B"/>
    <w:rsid w:val="0072463E"/>
    <w:rsid w:val="007253D4"/>
    <w:rsid w:val="00727A8C"/>
    <w:rsid w:val="00727D01"/>
    <w:rsid w:val="00731DA6"/>
    <w:rsid w:val="00737467"/>
    <w:rsid w:val="00737CA0"/>
    <w:rsid w:val="00740444"/>
    <w:rsid w:val="00743BE5"/>
    <w:rsid w:val="00750486"/>
    <w:rsid w:val="007516C4"/>
    <w:rsid w:val="0075290F"/>
    <w:rsid w:val="00752B73"/>
    <w:rsid w:val="00754789"/>
    <w:rsid w:val="007551CF"/>
    <w:rsid w:val="00755715"/>
    <w:rsid w:val="0075721D"/>
    <w:rsid w:val="007573EC"/>
    <w:rsid w:val="00761267"/>
    <w:rsid w:val="0076183A"/>
    <w:rsid w:val="00761ED5"/>
    <w:rsid w:val="00761F44"/>
    <w:rsid w:val="007626A1"/>
    <w:rsid w:val="007629E0"/>
    <w:rsid w:val="00762E89"/>
    <w:rsid w:val="00763ECD"/>
    <w:rsid w:val="0076402B"/>
    <w:rsid w:val="00765E0D"/>
    <w:rsid w:val="00767225"/>
    <w:rsid w:val="00771E49"/>
    <w:rsid w:val="007724F4"/>
    <w:rsid w:val="00772EDC"/>
    <w:rsid w:val="00781B74"/>
    <w:rsid w:val="00783279"/>
    <w:rsid w:val="00783459"/>
    <w:rsid w:val="00785D15"/>
    <w:rsid w:val="00786160"/>
    <w:rsid w:val="00792875"/>
    <w:rsid w:val="007944B9"/>
    <w:rsid w:val="007954CB"/>
    <w:rsid w:val="007976FD"/>
    <w:rsid w:val="007A3125"/>
    <w:rsid w:val="007A495F"/>
    <w:rsid w:val="007A5F6A"/>
    <w:rsid w:val="007A639C"/>
    <w:rsid w:val="007A6CFC"/>
    <w:rsid w:val="007B062F"/>
    <w:rsid w:val="007B06E9"/>
    <w:rsid w:val="007B0E12"/>
    <w:rsid w:val="007B1098"/>
    <w:rsid w:val="007B3111"/>
    <w:rsid w:val="007B5119"/>
    <w:rsid w:val="007B55C8"/>
    <w:rsid w:val="007C32D0"/>
    <w:rsid w:val="007C3AD5"/>
    <w:rsid w:val="007D0404"/>
    <w:rsid w:val="007D25CB"/>
    <w:rsid w:val="007E1A90"/>
    <w:rsid w:val="007E3712"/>
    <w:rsid w:val="007E4269"/>
    <w:rsid w:val="007E63E5"/>
    <w:rsid w:val="007E6BD9"/>
    <w:rsid w:val="007E7639"/>
    <w:rsid w:val="007E77FB"/>
    <w:rsid w:val="007E79F1"/>
    <w:rsid w:val="007F37B1"/>
    <w:rsid w:val="007F4152"/>
    <w:rsid w:val="007F4998"/>
    <w:rsid w:val="007F54EE"/>
    <w:rsid w:val="007F787A"/>
    <w:rsid w:val="007F78F3"/>
    <w:rsid w:val="00801A6C"/>
    <w:rsid w:val="00803D32"/>
    <w:rsid w:val="0080488C"/>
    <w:rsid w:val="0081039B"/>
    <w:rsid w:val="00812107"/>
    <w:rsid w:val="00812334"/>
    <w:rsid w:val="008125BD"/>
    <w:rsid w:val="0081398A"/>
    <w:rsid w:val="00813BC8"/>
    <w:rsid w:val="008147AA"/>
    <w:rsid w:val="00815BA4"/>
    <w:rsid w:val="00822609"/>
    <w:rsid w:val="008226EF"/>
    <w:rsid w:val="00822709"/>
    <w:rsid w:val="00823CCC"/>
    <w:rsid w:val="00824684"/>
    <w:rsid w:val="00826915"/>
    <w:rsid w:val="008329DA"/>
    <w:rsid w:val="008341FA"/>
    <w:rsid w:val="00834FDE"/>
    <w:rsid w:val="00836F4C"/>
    <w:rsid w:val="008401F3"/>
    <w:rsid w:val="00840CFE"/>
    <w:rsid w:val="008415C7"/>
    <w:rsid w:val="0084317F"/>
    <w:rsid w:val="00843B68"/>
    <w:rsid w:val="008443E7"/>
    <w:rsid w:val="008463E6"/>
    <w:rsid w:val="0085004F"/>
    <w:rsid w:val="00850F57"/>
    <w:rsid w:val="008525BF"/>
    <w:rsid w:val="00855252"/>
    <w:rsid w:val="00856C95"/>
    <w:rsid w:val="00860012"/>
    <w:rsid w:val="00860CB4"/>
    <w:rsid w:val="0086313F"/>
    <w:rsid w:val="008640F3"/>
    <w:rsid w:val="00864F7E"/>
    <w:rsid w:val="00867F90"/>
    <w:rsid w:val="00871699"/>
    <w:rsid w:val="00872CBE"/>
    <w:rsid w:val="00875FD5"/>
    <w:rsid w:val="00876BFB"/>
    <w:rsid w:val="00877DDC"/>
    <w:rsid w:val="008866A6"/>
    <w:rsid w:val="008904A6"/>
    <w:rsid w:val="00891D57"/>
    <w:rsid w:val="008947FC"/>
    <w:rsid w:val="00895487"/>
    <w:rsid w:val="00895766"/>
    <w:rsid w:val="0089620C"/>
    <w:rsid w:val="008A020A"/>
    <w:rsid w:val="008A0652"/>
    <w:rsid w:val="008A72FD"/>
    <w:rsid w:val="008B0C63"/>
    <w:rsid w:val="008B0D74"/>
    <w:rsid w:val="008B2A73"/>
    <w:rsid w:val="008B448F"/>
    <w:rsid w:val="008B5CFE"/>
    <w:rsid w:val="008B6806"/>
    <w:rsid w:val="008B7FB0"/>
    <w:rsid w:val="008C1E9B"/>
    <w:rsid w:val="008C30F1"/>
    <w:rsid w:val="008C498D"/>
    <w:rsid w:val="008C543B"/>
    <w:rsid w:val="008C54DA"/>
    <w:rsid w:val="008D0DD7"/>
    <w:rsid w:val="008D20CA"/>
    <w:rsid w:val="008D25DC"/>
    <w:rsid w:val="008E3A89"/>
    <w:rsid w:val="008E55DB"/>
    <w:rsid w:val="008E77AA"/>
    <w:rsid w:val="008F01FF"/>
    <w:rsid w:val="008F24AA"/>
    <w:rsid w:val="008F2C44"/>
    <w:rsid w:val="008F435A"/>
    <w:rsid w:val="008F53A1"/>
    <w:rsid w:val="008F5992"/>
    <w:rsid w:val="008F79E4"/>
    <w:rsid w:val="00900BCE"/>
    <w:rsid w:val="00903763"/>
    <w:rsid w:val="00903F44"/>
    <w:rsid w:val="00904C59"/>
    <w:rsid w:val="00905C86"/>
    <w:rsid w:val="00911073"/>
    <w:rsid w:val="00914706"/>
    <w:rsid w:val="009161AB"/>
    <w:rsid w:val="00920437"/>
    <w:rsid w:val="00920CF5"/>
    <w:rsid w:val="00922A0F"/>
    <w:rsid w:val="00922D69"/>
    <w:rsid w:val="00926C6C"/>
    <w:rsid w:val="00927AF9"/>
    <w:rsid w:val="009307E6"/>
    <w:rsid w:val="009309F2"/>
    <w:rsid w:val="00930B07"/>
    <w:rsid w:val="00932EB8"/>
    <w:rsid w:val="00934476"/>
    <w:rsid w:val="0093495A"/>
    <w:rsid w:val="0093708B"/>
    <w:rsid w:val="00937218"/>
    <w:rsid w:val="00941C3D"/>
    <w:rsid w:val="00941F56"/>
    <w:rsid w:val="00942979"/>
    <w:rsid w:val="00946CD5"/>
    <w:rsid w:val="00947ED0"/>
    <w:rsid w:val="009510EF"/>
    <w:rsid w:val="00951589"/>
    <w:rsid w:val="00951F4B"/>
    <w:rsid w:val="00952E4B"/>
    <w:rsid w:val="0095566A"/>
    <w:rsid w:val="009561AB"/>
    <w:rsid w:val="0095672C"/>
    <w:rsid w:val="009645C3"/>
    <w:rsid w:val="0096718C"/>
    <w:rsid w:val="009753A9"/>
    <w:rsid w:val="00975835"/>
    <w:rsid w:val="00975A14"/>
    <w:rsid w:val="00977CA9"/>
    <w:rsid w:val="009809FC"/>
    <w:rsid w:val="00980FB6"/>
    <w:rsid w:val="00981721"/>
    <w:rsid w:val="00981B00"/>
    <w:rsid w:val="00987350"/>
    <w:rsid w:val="009909E3"/>
    <w:rsid w:val="00996BEF"/>
    <w:rsid w:val="00997514"/>
    <w:rsid w:val="009A0791"/>
    <w:rsid w:val="009A31C7"/>
    <w:rsid w:val="009A3557"/>
    <w:rsid w:val="009A4345"/>
    <w:rsid w:val="009A45B2"/>
    <w:rsid w:val="009A7F20"/>
    <w:rsid w:val="009B3110"/>
    <w:rsid w:val="009B460D"/>
    <w:rsid w:val="009B799F"/>
    <w:rsid w:val="009C07F0"/>
    <w:rsid w:val="009C1378"/>
    <w:rsid w:val="009C15AF"/>
    <w:rsid w:val="009C1984"/>
    <w:rsid w:val="009C283C"/>
    <w:rsid w:val="009C2F9F"/>
    <w:rsid w:val="009C3F10"/>
    <w:rsid w:val="009C5B09"/>
    <w:rsid w:val="009C7B77"/>
    <w:rsid w:val="009D0095"/>
    <w:rsid w:val="009D040F"/>
    <w:rsid w:val="009D0819"/>
    <w:rsid w:val="009D1C35"/>
    <w:rsid w:val="009D2084"/>
    <w:rsid w:val="009D3583"/>
    <w:rsid w:val="009D3D3B"/>
    <w:rsid w:val="009D5F1A"/>
    <w:rsid w:val="009D75AE"/>
    <w:rsid w:val="009F1106"/>
    <w:rsid w:val="009F12E3"/>
    <w:rsid w:val="009F3CFF"/>
    <w:rsid w:val="009F470C"/>
    <w:rsid w:val="009F5FEF"/>
    <w:rsid w:val="009F77AE"/>
    <w:rsid w:val="00A000FF"/>
    <w:rsid w:val="00A01433"/>
    <w:rsid w:val="00A0399E"/>
    <w:rsid w:val="00A042E0"/>
    <w:rsid w:val="00A06278"/>
    <w:rsid w:val="00A113A9"/>
    <w:rsid w:val="00A11566"/>
    <w:rsid w:val="00A12700"/>
    <w:rsid w:val="00A13431"/>
    <w:rsid w:val="00A14A20"/>
    <w:rsid w:val="00A3069F"/>
    <w:rsid w:val="00A332CB"/>
    <w:rsid w:val="00A332E9"/>
    <w:rsid w:val="00A35993"/>
    <w:rsid w:val="00A41133"/>
    <w:rsid w:val="00A420F1"/>
    <w:rsid w:val="00A42DC2"/>
    <w:rsid w:val="00A43B2A"/>
    <w:rsid w:val="00A519E4"/>
    <w:rsid w:val="00A52BAD"/>
    <w:rsid w:val="00A53A0F"/>
    <w:rsid w:val="00A54023"/>
    <w:rsid w:val="00A540FC"/>
    <w:rsid w:val="00A54FE3"/>
    <w:rsid w:val="00A573B2"/>
    <w:rsid w:val="00A60FAE"/>
    <w:rsid w:val="00A61A63"/>
    <w:rsid w:val="00A61D31"/>
    <w:rsid w:val="00A63405"/>
    <w:rsid w:val="00A63D24"/>
    <w:rsid w:val="00A640C3"/>
    <w:rsid w:val="00A747C2"/>
    <w:rsid w:val="00A75FFE"/>
    <w:rsid w:val="00A81D26"/>
    <w:rsid w:val="00A83A5C"/>
    <w:rsid w:val="00A84048"/>
    <w:rsid w:val="00A84189"/>
    <w:rsid w:val="00A84568"/>
    <w:rsid w:val="00A92848"/>
    <w:rsid w:val="00A951E9"/>
    <w:rsid w:val="00A97B08"/>
    <w:rsid w:val="00AA5EB6"/>
    <w:rsid w:val="00AA62C1"/>
    <w:rsid w:val="00AA6DEE"/>
    <w:rsid w:val="00AB0973"/>
    <w:rsid w:val="00AB388E"/>
    <w:rsid w:val="00AB3B31"/>
    <w:rsid w:val="00AB3E7E"/>
    <w:rsid w:val="00AB620F"/>
    <w:rsid w:val="00AB7A36"/>
    <w:rsid w:val="00AC2152"/>
    <w:rsid w:val="00AC5FC3"/>
    <w:rsid w:val="00AC73DE"/>
    <w:rsid w:val="00AD1A8A"/>
    <w:rsid w:val="00AD2DFB"/>
    <w:rsid w:val="00AD3301"/>
    <w:rsid w:val="00AD38D0"/>
    <w:rsid w:val="00AD4B30"/>
    <w:rsid w:val="00AD5656"/>
    <w:rsid w:val="00AD651F"/>
    <w:rsid w:val="00AE0100"/>
    <w:rsid w:val="00AE4307"/>
    <w:rsid w:val="00AE68AC"/>
    <w:rsid w:val="00AF2EAB"/>
    <w:rsid w:val="00AF4D66"/>
    <w:rsid w:val="00AF5F42"/>
    <w:rsid w:val="00AF6448"/>
    <w:rsid w:val="00AF6519"/>
    <w:rsid w:val="00B01244"/>
    <w:rsid w:val="00B01519"/>
    <w:rsid w:val="00B0618A"/>
    <w:rsid w:val="00B06A3F"/>
    <w:rsid w:val="00B0720E"/>
    <w:rsid w:val="00B07EB4"/>
    <w:rsid w:val="00B12694"/>
    <w:rsid w:val="00B13765"/>
    <w:rsid w:val="00B177DF"/>
    <w:rsid w:val="00B17A8E"/>
    <w:rsid w:val="00B24FA4"/>
    <w:rsid w:val="00B25792"/>
    <w:rsid w:val="00B30B6C"/>
    <w:rsid w:val="00B33664"/>
    <w:rsid w:val="00B345A8"/>
    <w:rsid w:val="00B3774E"/>
    <w:rsid w:val="00B37816"/>
    <w:rsid w:val="00B4273E"/>
    <w:rsid w:val="00B458FB"/>
    <w:rsid w:val="00B50EA4"/>
    <w:rsid w:val="00B531BE"/>
    <w:rsid w:val="00B549C3"/>
    <w:rsid w:val="00B615DD"/>
    <w:rsid w:val="00B61EAD"/>
    <w:rsid w:val="00B63104"/>
    <w:rsid w:val="00B633D0"/>
    <w:rsid w:val="00B677B5"/>
    <w:rsid w:val="00B70042"/>
    <w:rsid w:val="00B721AD"/>
    <w:rsid w:val="00B73371"/>
    <w:rsid w:val="00B73C41"/>
    <w:rsid w:val="00B75C53"/>
    <w:rsid w:val="00B77580"/>
    <w:rsid w:val="00B77D9C"/>
    <w:rsid w:val="00B81616"/>
    <w:rsid w:val="00B817E7"/>
    <w:rsid w:val="00B82151"/>
    <w:rsid w:val="00B82AB5"/>
    <w:rsid w:val="00B8380E"/>
    <w:rsid w:val="00B943E3"/>
    <w:rsid w:val="00B949B4"/>
    <w:rsid w:val="00B953D0"/>
    <w:rsid w:val="00B955E4"/>
    <w:rsid w:val="00B96229"/>
    <w:rsid w:val="00B96A3B"/>
    <w:rsid w:val="00B96BC9"/>
    <w:rsid w:val="00B972AD"/>
    <w:rsid w:val="00B97E92"/>
    <w:rsid w:val="00BA094A"/>
    <w:rsid w:val="00BA0B0B"/>
    <w:rsid w:val="00BA1B12"/>
    <w:rsid w:val="00BA3434"/>
    <w:rsid w:val="00BA45B5"/>
    <w:rsid w:val="00BA6C12"/>
    <w:rsid w:val="00BA6ECE"/>
    <w:rsid w:val="00BB09BD"/>
    <w:rsid w:val="00BB36A8"/>
    <w:rsid w:val="00BB4A78"/>
    <w:rsid w:val="00BB510A"/>
    <w:rsid w:val="00BC34A9"/>
    <w:rsid w:val="00BC3B43"/>
    <w:rsid w:val="00BC3EA5"/>
    <w:rsid w:val="00BC3F7D"/>
    <w:rsid w:val="00BC4E9A"/>
    <w:rsid w:val="00BC4F3F"/>
    <w:rsid w:val="00BC641F"/>
    <w:rsid w:val="00BD10E1"/>
    <w:rsid w:val="00BD1687"/>
    <w:rsid w:val="00BD18EF"/>
    <w:rsid w:val="00BD279D"/>
    <w:rsid w:val="00BD27C2"/>
    <w:rsid w:val="00BE0F30"/>
    <w:rsid w:val="00BE1528"/>
    <w:rsid w:val="00BE2A49"/>
    <w:rsid w:val="00BE44B9"/>
    <w:rsid w:val="00BE4ED8"/>
    <w:rsid w:val="00BE6463"/>
    <w:rsid w:val="00BE7F4E"/>
    <w:rsid w:val="00BF2879"/>
    <w:rsid w:val="00BF2A19"/>
    <w:rsid w:val="00BF2D56"/>
    <w:rsid w:val="00BF3079"/>
    <w:rsid w:val="00BF3215"/>
    <w:rsid w:val="00BF343A"/>
    <w:rsid w:val="00BF3546"/>
    <w:rsid w:val="00BF36F0"/>
    <w:rsid w:val="00C00647"/>
    <w:rsid w:val="00C017C0"/>
    <w:rsid w:val="00C01816"/>
    <w:rsid w:val="00C01F23"/>
    <w:rsid w:val="00C02B7B"/>
    <w:rsid w:val="00C03943"/>
    <w:rsid w:val="00C06257"/>
    <w:rsid w:val="00C1029A"/>
    <w:rsid w:val="00C126DA"/>
    <w:rsid w:val="00C13710"/>
    <w:rsid w:val="00C13F7D"/>
    <w:rsid w:val="00C14925"/>
    <w:rsid w:val="00C14EBF"/>
    <w:rsid w:val="00C1796F"/>
    <w:rsid w:val="00C207B3"/>
    <w:rsid w:val="00C20CF6"/>
    <w:rsid w:val="00C224BC"/>
    <w:rsid w:val="00C25DA5"/>
    <w:rsid w:val="00C267B5"/>
    <w:rsid w:val="00C3021E"/>
    <w:rsid w:val="00C324B7"/>
    <w:rsid w:val="00C33B64"/>
    <w:rsid w:val="00C3680B"/>
    <w:rsid w:val="00C3706F"/>
    <w:rsid w:val="00C37336"/>
    <w:rsid w:val="00C378B1"/>
    <w:rsid w:val="00C40EA5"/>
    <w:rsid w:val="00C41B86"/>
    <w:rsid w:val="00C42048"/>
    <w:rsid w:val="00C438D4"/>
    <w:rsid w:val="00C43942"/>
    <w:rsid w:val="00C45AEE"/>
    <w:rsid w:val="00C5040A"/>
    <w:rsid w:val="00C5081A"/>
    <w:rsid w:val="00C5290F"/>
    <w:rsid w:val="00C52B11"/>
    <w:rsid w:val="00C55D24"/>
    <w:rsid w:val="00C62D71"/>
    <w:rsid w:val="00C67E93"/>
    <w:rsid w:val="00C737E4"/>
    <w:rsid w:val="00C74BE9"/>
    <w:rsid w:val="00C75FCF"/>
    <w:rsid w:val="00C763B1"/>
    <w:rsid w:val="00C7754B"/>
    <w:rsid w:val="00C77F65"/>
    <w:rsid w:val="00C82233"/>
    <w:rsid w:val="00C82BC0"/>
    <w:rsid w:val="00C8452B"/>
    <w:rsid w:val="00C8500F"/>
    <w:rsid w:val="00C91540"/>
    <w:rsid w:val="00C915C8"/>
    <w:rsid w:val="00C93D08"/>
    <w:rsid w:val="00C96ECF"/>
    <w:rsid w:val="00C97970"/>
    <w:rsid w:val="00C97F23"/>
    <w:rsid w:val="00CA0ED2"/>
    <w:rsid w:val="00CA1120"/>
    <w:rsid w:val="00CA1316"/>
    <w:rsid w:val="00CA3971"/>
    <w:rsid w:val="00CA540D"/>
    <w:rsid w:val="00CA6C40"/>
    <w:rsid w:val="00CB4AB5"/>
    <w:rsid w:val="00CB59B3"/>
    <w:rsid w:val="00CB6F17"/>
    <w:rsid w:val="00CB7547"/>
    <w:rsid w:val="00CC0045"/>
    <w:rsid w:val="00CC1500"/>
    <w:rsid w:val="00CC1D9A"/>
    <w:rsid w:val="00CC2DCF"/>
    <w:rsid w:val="00CC3F07"/>
    <w:rsid w:val="00CC470E"/>
    <w:rsid w:val="00CC493E"/>
    <w:rsid w:val="00CC5A0D"/>
    <w:rsid w:val="00CD027F"/>
    <w:rsid w:val="00CD2B68"/>
    <w:rsid w:val="00CD3B0B"/>
    <w:rsid w:val="00CD4F02"/>
    <w:rsid w:val="00CD7B89"/>
    <w:rsid w:val="00CD7CE5"/>
    <w:rsid w:val="00CE443D"/>
    <w:rsid w:val="00CE4912"/>
    <w:rsid w:val="00CE61D5"/>
    <w:rsid w:val="00CF13F7"/>
    <w:rsid w:val="00CF2E8C"/>
    <w:rsid w:val="00CF3F3C"/>
    <w:rsid w:val="00CF4202"/>
    <w:rsid w:val="00D05435"/>
    <w:rsid w:val="00D06CF7"/>
    <w:rsid w:val="00D07442"/>
    <w:rsid w:val="00D16060"/>
    <w:rsid w:val="00D17250"/>
    <w:rsid w:val="00D17883"/>
    <w:rsid w:val="00D2090A"/>
    <w:rsid w:val="00D20C8C"/>
    <w:rsid w:val="00D229A1"/>
    <w:rsid w:val="00D25042"/>
    <w:rsid w:val="00D259C6"/>
    <w:rsid w:val="00D26BA0"/>
    <w:rsid w:val="00D26C77"/>
    <w:rsid w:val="00D30EF8"/>
    <w:rsid w:val="00D31A10"/>
    <w:rsid w:val="00D336AD"/>
    <w:rsid w:val="00D34D72"/>
    <w:rsid w:val="00D425AD"/>
    <w:rsid w:val="00D44DEC"/>
    <w:rsid w:val="00D45C23"/>
    <w:rsid w:val="00D47B1F"/>
    <w:rsid w:val="00D47DAA"/>
    <w:rsid w:val="00D51ACF"/>
    <w:rsid w:val="00D53127"/>
    <w:rsid w:val="00D57FAD"/>
    <w:rsid w:val="00D610C9"/>
    <w:rsid w:val="00D62D00"/>
    <w:rsid w:val="00D62DC1"/>
    <w:rsid w:val="00D645F4"/>
    <w:rsid w:val="00D66F72"/>
    <w:rsid w:val="00D710FE"/>
    <w:rsid w:val="00D72E62"/>
    <w:rsid w:val="00D735A3"/>
    <w:rsid w:val="00D73B81"/>
    <w:rsid w:val="00D74F3D"/>
    <w:rsid w:val="00D75F93"/>
    <w:rsid w:val="00D76990"/>
    <w:rsid w:val="00D76FE6"/>
    <w:rsid w:val="00D86993"/>
    <w:rsid w:val="00D907D1"/>
    <w:rsid w:val="00D917AE"/>
    <w:rsid w:val="00D93CD9"/>
    <w:rsid w:val="00D93FE8"/>
    <w:rsid w:val="00D943AB"/>
    <w:rsid w:val="00D94782"/>
    <w:rsid w:val="00D94AB6"/>
    <w:rsid w:val="00D95746"/>
    <w:rsid w:val="00D963D3"/>
    <w:rsid w:val="00D97BBF"/>
    <w:rsid w:val="00D97F76"/>
    <w:rsid w:val="00DA0352"/>
    <w:rsid w:val="00DA3BB9"/>
    <w:rsid w:val="00DA4A5B"/>
    <w:rsid w:val="00DA5D72"/>
    <w:rsid w:val="00DB17C5"/>
    <w:rsid w:val="00DB2889"/>
    <w:rsid w:val="00DB4202"/>
    <w:rsid w:val="00DB488D"/>
    <w:rsid w:val="00DB7FE5"/>
    <w:rsid w:val="00DC06A6"/>
    <w:rsid w:val="00DC0B75"/>
    <w:rsid w:val="00DC1CBA"/>
    <w:rsid w:val="00DC2197"/>
    <w:rsid w:val="00DC4DCB"/>
    <w:rsid w:val="00DC5A12"/>
    <w:rsid w:val="00DC7FC0"/>
    <w:rsid w:val="00DD1B81"/>
    <w:rsid w:val="00DD34A3"/>
    <w:rsid w:val="00DD50BB"/>
    <w:rsid w:val="00DD56BB"/>
    <w:rsid w:val="00DE1061"/>
    <w:rsid w:val="00DE125E"/>
    <w:rsid w:val="00DE3536"/>
    <w:rsid w:val="00DE3C12"/>
    <w:rsid w:val="00DE4500"/>
    <w:rsid w:val="00DE6B5D"/>
    <w:rsid w:val="00DF061D"/>
    <w:rsid w:val="00DF1935"/>
    <w:rsid w:val="00DF2F0E"/>
    <w:rsid w:val="00DF5288"/>
    <w:rsid w:val="00DF5A01"/>
    <w:rsid w:val="00DF70D7"/>
    <w:rsid w:val="00E01FA7"/>
    <w:rsid w:val="00E029B2"/>
    <w:rsid w:val="00E03B5A"/>
    <w:rsid w:val="00E04956"/>
    <w:rsid w:val="00E04C9D"/>
    <w:rsid w:val="00E04CC2"/>
    <w:rsid w:val="00E05DA2"/>
    <w:rsid w:val="00E07B6F"/>
    <w:rsid w:val="00E11C35"/>
    <w:rsid w:val="00E12FD0"/>
    <w:rsid w:val="00E136A1"/>
    <w:rsid w:val="00E14C51"/>
    <w:rsid w:val="00E205F8"/>
    <w:rsid w:val="00E20728"/>
    <w:rsid w:val="00E20F44"/>
    <w:rsid w:val="00E2137A"/>
    <w:rsid w:val="00E23D60"/>
    <w:rsid w:val="00E260B2"/>
    <w:rsid w:val="00E30E1F"/>
    <w:rsid w:val="00E32462"/>
    <w:rsid w:val="00E33764"/>
    <w:rsid w:val="00E35191"/>
    <w:rsid w:val="00E355F8"/>
    <w:rsid w:val="00E35605"/>
    <w:rsid w:val="00E356BF"/>
    <w:rsid w:val="00E36296"/>
    <w:rsid w:val="00E36F73"/>
    <w:rsid w:val="00E41BA8"/>
    <w:rsid w:val="00E433C8"/>
    <w:rsid w:val="00E43AB1"/>
    <w:rsid w:val="00E46127"/>
    <w:rsid w:val="00E54F92"/>
    <w:rsid w:val="00E55305"/>
    <w:rsid w:val="00E55828"/>
    <w:rsid w:val="00E5582F"/>
    <w:rsid w:val="00E6002D"/>
    <w:rsid w:val="00E6195E"/>
    <w:rsid w:val="00E6466C"/>
    <w:rsid w:val="00E666DD"/>
    <w:rsid w:val="00E673FE"/>
    <w:rsid w:val="00E7171F"/>
    <w:rsid w:val="00E71EBC"/>
    <w:rsid w:val="00E757F0"/>
    <w:rsid w:val="00E77644"/>
    <w:rsid w:val="00E82147"/>
    <w:rsid w:val="00E856EC"/>
    <w:rsid w:val="00E85F85"/>
    <w:rsid w:val="00E86194"/>
    <w:rsid w:val="00E86562"/>
    <w:rsid w:val="00E87DDC"/>
    <w:rsid w:val="00E9077A"/>
    <w:rsid w:val="00E90E65"/>
    <w:rsid w:val="00E9314F"/>
    <w:rsid w:val="00E9713B"/>
    <w:rsid w:val="00E97816"/>
    <w:rsid w:val="00EA0861"/>
    <w:rsid w:val="00EA1489"/>
    <w:rsid w:val="00EA2731"/>
    <w:rsid w:val="00EA3B5E"/>
    <w:rsid w:val="00EA3D37"/>
    <w:rsid w:val="00EA487E"/>
    <w:rsid w:val="00EA6B39"/>
    <w:rsid w:val="00EA71A5"/>
    <w:rsid w:val="00EB0426"/>
    <w:rsid w:val="00EB294B"/>
    <w:rsid w:val="00EB3DAD"/>
    <w:rsid w:val="00EB40D5"/>
    <w:rsid w:val="00EB4A0E"/>
    <w:rsid w:val="00EB523B"/>
    <w:rsid w:val="00EB656D"/>
    <w:rsid w:val="00ED0E80"/>
    <w:rsid w:val="00ED0EB5"/>
    <w:rsid w:val="00ED1B9F"/>
    <w:rsid w:val="00ED260B"/>
    <w:rsid w:val="00ED5ABD"/>
    <w:rsid w:val="00ED7712"/>
    <w:rsid w:val="00ED77B9"/>
    <w:rsid w:val="00EE025C"/>
    <w:rsid w:val="00EE4306"/>
    <w:rsid w:val="00EF158F"/>
    <w:rsid w:val="00EF1AF0"/>
    <w:rsid w:val="00EF73D1"/>
    <w:rsid w:val="00F01922"/>
    <w:rsid w:val="00F02BB2"/>
    <w:rsid w:val="00F127B9"/>
    <w:rsid w:val="00F128A6"/>
    <w:rsid w:val="00F12EFC"/>
    <w:rsid w:val="00F1378E"/>
    <w:rsid w:val="00F145E6"/>
    <w:rsid w:val="00F15DDD"/>
    <w:rsid w:val="00F17474"/>
    <w:rsid w:val="00F2138E"/>
    <w:rsid w:val="00F222FC"/>
    <w:rsid w:val="00F2444D"/>
    <w:rsid w:val="00F26863"/>
    <w:rsid w:val="00F3598D"/>
    <w:rsid w:val="00F36552"/>
    <w:rsid w:val="00F405A2"/>
    <w:rsid w:val="00F44AAC"/>
    <w:rsid w:val="00F45239"/>
    <w:rsid w:val="00F46EBA"/>
    <w:rsid w:val="00F50FEC"/>
    <w:rsid w:val="00F52F6F"/>
    <w:rsid w:val="00F54214"/>
    <w:rsid w:val="00F550B8"/>
    <w:rsid w:val="00F567A4"/>
    <w:rsid w:val="00F57A3C"/>
    <w:rsid w:val="00F57DF5"/>
    <w:rsid w:val="00F6193A"/>
    <w:rsid w:val="00F62E04"/>
    <w:rsid w:val="00F62E41"/>
    <w:rsid w:val="00F65DF9"/>
    <w:rsid w:val="00F70A2B"/>
    <w:rsid w:val="00F72E40"/>
    <w:rsid w:val="00F751E4"/>
    <w:rsid w:val="00F76DE5"/>
    <w:rsid w:val="00F82455"/>
    <w:rsid w:val="00F82A55"/>
    <w:rsid w:val="00F830E7"/>
    <w:rsid w:val="00F8708F"/>
    <w:rsid w:val="00F91AB1"/>
    <w:rsid w:val="00F92582"/>
    <w:rsid w:val="00F92959"/>
    <w:rsid w:val="00F933FF"/>
    <w:rsid w:val="00FA193D"/>
    <w:rsid w:val="00FA25DA"/>
    <w:rsid w:val="00FA295B"/>
    <w:rsid w:val="00FA3854"/>
    <w:rsid w:val="00FA4C23"/>
    <w:rsid w:val="00FB012A"/>
    <w:rsid w:val="00FB06D7"/>
    <w:rsid w:val="00FB0D18"/>
    <w:rsid w:val="00FB2218"/>
    <w:rsid w:val="00FB317E"/>
    <w:rsid w:val="00FB419B"/>
    <w:rsid w:val="00FB4A1B"/>
    <w:rsid w:val="00FB4E65"/>
    <w:rsid w:val="00FB5140"/>
    <w:rsid w:val="00FC021E"/>
    <w:rsid w:val="00FC1308"/>
    <w:rsid w:val="00FC194B"/>
    <w:rsid w:val="00FC2ADC"/>
    <w:rsid w:val="00FC360E"/>
    <w:rsid w:val="00FC5B42"/>
    <w:rsid w:val="00FC6598"/>
    <w:rsid w:val="00FC7ED1"/>
    <w:rsid w:val="00FD00CF"/>
    <w:rsid w:val="00FD349A"/>
    <w:rsid w:val="00FD3712"/>
    <w:rsid w:val="00FD4D61"/>
    <w:rsid w:val="00FD640D"/>
    <w:rsid w:val="00FD7337"/>
    <w:rsid w:val="00FE4C1A"/>
    <w:rsid w:val="00FE675E"/>
    <w:rsid w:val="00FE7EE4"/>
    <w:rsid w:val="00FF2E8B"/>
    <w:rsid w:val="00FF434E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57B2CB-C9A2-4178-A3C7-86B827C5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 w:qFormat="0"/>
    <w:lsdException w:name="page number" w:semiHidden="1" w:uiPriority="0" w:unhideWhenUsed="1" w:qFormat="0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0"/>
    <w:lsdException w:name="HTML Bottom of Form" w:semiHidden="1" w:unhideWhenUsed="1" w:qFormat="0"/>
    <w:lsdException w:name="Normal (Web)" w:semiHidden="1" w:unhideWhenUsed="1"/>
    <w:lsdException w:name="HTML Acronym" w:semiHidden="1" w:unhideWhenUsed="1" w:qFormat="0"/>
    <w:lsdException w:name="HTML Address" w:semiHidden="1" w:uiPriority="0" w:unhideWhenUsed="1"/>
    <w:lsdException w:name="HTML Cite" w:semiHidden="1" w:unhideWhenUsed="1" w:qFormat="0"/>
    <w:lsdException w:name="HTML Code" w:semiHidden="1" w:uiPriority="0" w:unhideWhenUsed="1"/>
    <w:lsdException w:name="HTML Definition" w:semiHidden="1" w:unhideWhenUsed="1" w:qFormat="0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 w:qFormat="0"/>
    <w:lsdException w:name="Normal Table" w:semiHidden="1" w:unhideWhenUsed="1" w:qFormat="0"/>
    <w:lsdException w:name="annotation subject" w:semiHidden="1" w:unhideWhenUsed="1"/>
    <w:lsdException w:name="No List" w:semiHidden="1" w:uiPriority="0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semiHidden="1" w:uiPriority="59" w:unhideWhenUsed="1" w:qFormat="0"/>
    <w:lsdException w:name="Table Theme" w:semiHidden="1" w:uiPriority="0" w:unhideWhenUsed="1"/>
    <w:lsdException w:name="Placeholder Text" w:semiHidden="1" w:qFormat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Normal">
    <w:name w:val="Normal"/>
    <w:qFormat/>
    <w:rsid w:val="0068312A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443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E44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443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E44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443D"/>
    <w:pPr>
      <w:keepNext/>
      <w:jc w:val="center"/>
      <w:outlineLvl w:val="4"/>
    </w:pPr>
    <w:rPr>
      <w:b/>
      <w:bCs/>
      <w:sz w:val="34"/>
      <w:szCs w:val="34"/>
    </w:rPr>
  </w:style>
  <w:style w:type="paragraph" w:styleId="Heading6">
    <w:name w:val="heading 6"/>
    <w:basedOn w:val="Normal"/>
    <w:next w:val="Normal"/>
    <w:link w:val="Heading6Char"/>
    <w:qFormat/>
    <w:rsid w:val="00CE44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443D"/>
    <w:pPr>
      <w:keepNext/>
      <w:jc w:val="both"/>
      <w:outlineLvl w:val="6"/>
    </w:pPr>
    <w:rPr>
      <w:sz w:val="26"/>
      <w:szCs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CE443D"/>
    <w:pPr>
      <w:keepNext/>
      <w:jc w:val="center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E44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43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443D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CE443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E443D"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CE443D"/>
    <w:rPr>
      <w:rFonts w:eastAsia="Times New Roman" w:cs="Times New Roman"/>
      <w:b/>
      <w:bCs/>
      <w:sz w:val="34"/>
      <w:szCs w:val="34"/>
    </w:rPr>
  </w:style>
  <w:style w:type="character" w:customStyle="1" w:styleId="Heading6Char">
    <w:name w:val="Heading 6 Char"/>
    <w:basedOn w:val="DefaultParagraphFont"/>
    <w:link w:val="Heading6"/>
    <w:rsid w:val="00CE443D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CE443D"/>
    <w:rPr>
      <w:rFonts w:eastAsia="Times New Roman" w:cs="Times New Roman"/>
      <w:sz w:val="26"/>
      <w:szCs w:val="26"/>
      <w:u w:val="single"/>
    </w:rPr>
  </w:style>
  <w:style w:type="character" w:customStyle="1" w:styleId="Heading8Char">
    <w:name w:val="Heading 8 Char"/>
    <w:basedOn w:val="DefaultParagraphFont"/>
    <w:link w:val="Heading8"/>
    <w:rsid w:val="00CE443D"/>
    <w:rPr>
      <w:rFonts w:eastAsia="Times New Roman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E443D"/>
    <w:rPr>
      <w:rFonts w:ascii="Cambria" w:eastAsia="Times New Roman" w:hAnsi="Cambria" w:cs="Times New Roman"/>
      <w:sz w:val="22"/>
    </w:rPr>
  </w:style>
  <w:style w:type="paragraph" w:styleId="BalloonText">
    <w:name w:val="Balloon Text"/>
    <w:basedOn w:val="Normal"/>
    <w:link w:val="BalloonTextChar"/>
    <w:unhideWhenUsed/>
    <w:qFormat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40656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CE443D"/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40656"/>
    <w:rPr>
      <w:b/>
      <w:bCs/>
    </w:rPr>
  </w:style>
  <w:style w:type="paragraph" w:styleId="Header">
    <w:name w:val="header"/>
    <w:basedOn w:val="Normal"/>
    <w:link w:val="HeaderChar"/>
    <w:unhideWhenUsed/>
    <w:qFormat/>
    <w:rsid w:val="003B5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82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qFormat/>
    <w:rsid w:val="003B5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5822"/>
    <w:rPr>
      <w:rFonts w:eastAsia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qFormat/>
    <w:rsid w:val="00F751E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FD7337"/>
    <w:rPr>
      <w:i/>
      <w:iCs/>
    </w:rPr>
  </w:style>
  <w:style w:type="paragraph" w:customStyle="1" w:styleId="Normal1">
    <w:name w:val="Normal1"/>
    <w:uiPriority w:val="99"/>
    <w:qFormat/>
    <w:rsid w:val="00545FB7"/>
    <w:rPr>
      <w:rFonts w:eastAsia="Times New Roman" w:cs="Times New Roman"/>
      <w:sz w:val="24"/>
      <w:szCs w:val="24"/>
      <w:lang w:val="nl-NL"/>
    </w:rPr>
  </w:style>
  <w:style w:type="character" w:styleId="Hyperlink">
    <w:name w:val="Hyperlink"/>
    <w:basedOn w:val="DefaultParagraphFont"/>
    <w:unhideWhenUsed/>
    <w:qFormat/>
    <w:rsid w:val="00B549C3"/>
    <w:rPr>
      <w:color w:val="0066CC"/>
      <w:u w:val="single"/>
    </w:rPr>
  </w:style>
  <w:style w:type="character" w:styleId="FollowedHyperlink">
    <w:name w:val="FollowedHyperlink"/>
    <w:basedOn w:val="DefaultParagraphFont"/>
    <w:unhideWhenUsed/>
    <w:qFormat/>
    <w:rsid w:val="00B549C3"/>
    <w:rPr>
      <w:color w:val="800080" w:themeColor="followedHyperlink"/>
      <w:u w:val="single"/>
    </w:rPr>
  </w:style>
  <w:style w:type="character" w:customStyle="1" w:styleId="Vnbnnidung4Exact">
    <w:name w:val="Văn bản nội dung (4) Exact"/>
    <w:basedOn w:val="DefaultParagraphFont"/>
    <w:link w:val="Vnbnnidung4"/>
    <w:locked/>
    <w:rsid w:val="00B549C3"/>
    <w:rPr>
      <w:rFonts w:eastAsia="Times New Roman" w:cs="Times New Roman"/>
      <w:b/>
      <w:bCs/>
      <w:spacing w:val="3"/>
      <w:shd w:val="clear" w:color="auto" w:fill="FFFFFF"/>
      <w:lang w:bidi="en-US"/>
    </w:rPr>
  </w:style>
  <w:style w:type="paragraph" w:customStyle="1" w:styleId="Vnbnnidung4">
    <w:name w:val="Văn bản nội dung (4)"/>
    <w:basedOn w:val="Normal"/>
    <w:link w:val="Vnbnnidung4Exact"/>
    <w:rsid w:val="00B549C3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customStyle="1" w:styleId="Vnbnnidung">
    <w:name w:val="Văn bản nội dung_"/>
    <w:basedOn w:val="DefaultParagraphFont"/>
    <w:qFormat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Vnbnnidung0">
    <w:name w:val="Văn bản nội dung"/>
    <w:basedOn w:val="Vnbnnidung"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Innghing">
    <w:name w:val="Văn bản nội dung + In nghiêng"/>
    <w:basedOn w:val="Vnbnnidung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11">
    <w:name w:val="Văn bản nội dung (11)_"/>
    <w:basedOn w:val="DefaultParagraphFont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Vnbnnidung110">
    <w:name w:val="Văn bản nội dung (11)"/>
    <w:basedOn w:val="Vnbnnidung11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11Khnginnghing">
    <w:name w:val="Văn bản nội dung (11) + Không in nghiêng"/>
    <w:basedOn w:val="Vnbnnidung11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Gincch1pt">
    <w:name w:val="Văn bản nội dung + Giãn cách 1 pt"/>
    <w:basedOn w:val="Vnbnnidung"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1"/>
      <w:szCs w:val="11"/>
      <w:u w:val="none"/>
      <w:effect w:val="none"/>
      <w:lang w:val="vi-VN" w:eastAsia="vi-VN" w:bidi="vi-VN"/>
    </w:rPr>
  </w:style>
  <w:style w:type="paragraph" w:customStyle="1" w:styleId="Normal2">
    <w:name w:val="Normal2"/>
    <w:qFormat/>
    <w:rsid w:val="006965D2"/>
    <w:rPr>
      <w:rFonts w:eastAsia="Times New Roman" w:cs="Times New Roman"/>
      <w:sz w:val="24"/>
      <w:szCs w:val="24"/>
      <w:lang w:val="nl-NL"/>
    </w:rPr>
  </w:style>
  <w:style w:type="paragraph" w:styleId="NoSpacing">
    <w:name w:val="No Spacing"/>
    <w:uiPriority w:val="1"/>
    <w:qFormat/>
    <w:rsid w:val="004C5E23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CE443D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CE443D"/>
    <w:rPr>
      <w:rFonts w:eastAsia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CE443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443D"/>
    <w:rPr>
      <w:rFonts w:eastAsia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CE443D"/>
  </w:style>
  <w:style w:type="paragraph" w:customStyle="1" w:styleId="DefaultParagraphFontParaCharCharCharCharChar">
    <w:name w:val="Default Paragraph Font Para Char Char Char Char Char"/>
    <w:autoRedefine/>
    <w:rsid w:val="00CE443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qFormat/>
    <w:rsid w:val="00CE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443D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qFormat/>
    <w:rsid w:val="00CE44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443D"/>
    <w:rPr>
      <w:rFonts w:eastAsia="Times New Roman" w:cs="Times New Roman"/>
      <w:sz w:val="16"/>
      <w:szCs w:val="16"/>
    </w:rPr>
  </w:style>
  <w:style w:type="character" w:customStyle="1" w:styleId="TitleChar1">
    <w:name w:val="Title Char1"/>
    <w:rsid w:val="00CE44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qFormat/>
    <w:rsid w:val="00CE44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E443D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rsid w:val="00CE443D"/>
    <w:pPr>
      <w:ind w:left="-108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E443D"/>
    <w:rPr>
      <w:rFonts w:eastAsia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qFormat/>
    <w:rsid w:val="00CE443D"/>
    <w:pPr>
      <w:ind w:left="720" w:firstLine="60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CE443D"/>
    <w:rPr>
      <w:rFonts w:eastAsia="Times New Roman" w:cs="Times New Roman"/>
      <w:sz w:val="26"/>
      <w:szCs w:val="26"/>
    </w:rPr>
  </w:style>
  <w:style w:type="character" w:customStyle="1" w:styleId="Bodytext0">
    <w:name w:val="Body text_"/>
    <w:link w:val="BodyText7"/>
    <w:locked/>
    <w:rsid w:val="00CE443D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0"/>
    <w:rsid w:val="00CE443D"/>
    <w:pPr>
      <w:widowControl w:val="0"/>
      <w:shd w:val="clear" w:color="auto" w:fill="FFFFFF"/>
      <w:spacing w:before="540" w:line="379" w:lineRule="exact"/>
      <w:ind w:hanging="440"/>
    </w:pPr>
    <w:rPr>
      <w:rFonts w:eastAsiaTheme="minorHAnsi" w:cstheme="minorBidi"/>
      <w:sz w:val="23"/>
      <w:szCs w:val="23"/>
    </w:rPr>
  </w:style>
  <w:style w:type="character" w:styleId="SubtleEmphasis">
    <w:name w:val="Subtle Emphasis"/>
    <w:uiPriority w:val="19"/>
    <w:qFormat/>
    <w:rsid w:val="00CE443D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3D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443D"/>
    <w:rPr>
      <w:rFonts w:ascii="Calibri" w:eastAsia="Times New Roman" w:hAnsi="Calibri" w:cs="Times New Roman"/>
      <w:color w:val="5A5A5A"/>
      <w:spacing w:val="15"/>
      <w:sz w:val="22"/>
    </w:rPr>
  </w:style>
  <w:style w:type="paragraph" w:styleId="HTMLAddress">
    <w:name w:val="HTML Address"/>
    <w:basedOn w:val="Normal"/>
    <w:link w:val="HTMLAddressChar"/>
    <w:unhideWhenUsed/>
    <w:qFormat/>
    <w:rsid w:val="00CE44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443D"/>
    <w:rPr>
      <w:rFonts w:eastAsia="Times New Roman" w:cs="Times New Roman"/>
      <w:i/>
      <w:iCs/>
      <w:sz w:val="24"/>
      <w:szCs w:val="24"/>
    </w:rPr>
  </w:style>
  <w:style w:type="character" w:styleId="HTMLCode">
    <w:name w:val="HTML Code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qFormat/>
    <w:rsid w:val="00CE4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443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unhideWhenUsed/>
    <w:qFormat/>
    <w:rsid w:val="00CE443D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qFormat/>
    <w:rsid w:val="00CE443D"/>
  </w:style>
  <w:style w:type="paragraph" w:styleId="Index2">
    <w:name w:val="index 2"/>
    <w:basedOn w:val="Normal"/>
    <w:next w:val="Normal"/>
    <w:autoRedefine/>
    <w:uiPriority w:val="99"/>
    <w:unhideWhenUsed/>
    <w:qFormat/>
    <w:rsid w:val="00CE443D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unhideWhenUsed/>
    <w:qFormat/>
    <w:rsid w:val="00CE443D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unhideWhenUsed/>
    <w:qFormat/>
    <w:rsid w:val="00CE443D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unhideWhenUsed/>
    <w:qFormat/>
    <w:rsid w:val="00CE443D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unhideWhenUsed/>
    <w:qFormat/>
    <w:rsid w:val="00CE443D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unhideWhenUsed/>
    <w:qFormat/>
    <w:rsid w:val="00CE443D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unhideWhenUsed/>
    <w:qFormat/>
    <w:rsid w:val="00CE443D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unhideWhenUsed/>
    <w:qFormat/>
    <w:rsid w:val="00CE443D"/>
    <w:pPr>
      <w:ind w:leftChars="1600" w:left="1600"/>
    </w:pPr>
  </w:style>
  <w:style w:type="paragraph" w:styleId="TOC1">
    <w:name w:val="toc 1"/>
    <w:basedOn w:val="Normal"/>
    <w:next w:val="Normal"/>
    <w:autoRedefine/>
    <w:uiPriority w:val="99"/>
    <w:unhideWhenUsed/>
    <w:qFormat/>
    <w:rsid w:val="00CE443D"/>
  </w:style>
  <w:style w:type="paragraph" w:styleId="TOC2">
    <w:name w:val="toc 2"/>
    <w:basedOn w:val="Normal"/>
    <w:next w:val="Normal"/>
    <w:autoRedefine/>
    <w:uiPriority w:val="99"/>
    <w:unhideWhenUsed/>
    <w:qFormat/>
    <w:rsid w:val="00CE443D"/>
    <w:pPr>
      <w:ind w:leftChars="200" w:left="420"/>
    </w:pPr>
  </w:style>
  <w:style w:type="paragraph" w:styleId="TOC3">
    <w:name w:val="toc 3"/>
    <w:basedOn w:val="Normal"/>
    <w:next w:val="Normal"/>
    <w:autoRedefine/>
    <w:uiPriority w:val="99"/>
    <w:unhideWhenUsed/>
    <w:qFormat/>
    <w:rsid w:val="00CE443D"/>
    <w:pPr>
      <w:ind w:leftChars="400" w:left="840"/>
    </w:pPr>
  </w:style>
  <w:style w:type="paragraph" w:styleId="TOC4">
    <w:name w:val="toc 4"/>
    <w:basedOn w:val="Normal"/>
    <w:next w:val="Normal"/>
    <w:autoRedefine/>
    <w:uiPriority w:val="99"/>
    <w:unhideWhenUsed/>
    <w:qFormat/>
    <w:rsid w:val="00CE443D"/>
    <w:pPr>
      <w:ind w:leftChars="600" w:left="1260"/>
    </w:pPr>
  </w:style>
  <w:style w:type="paragraph" w:styleId="TOC5">
    <w:name w:val="toc 5"/>
    <w:basedOn w:val="Normal"/>
    <w:next w:val="Normal"/>
    <w:autoRedefine/>
    <w:uiPriority w:val="99"/>
    <w:unhideWhenUsed/>
    <w:qFormat/>
    <w:rsid w:val="00CE443D"/>
    <w:pPr>
      <w:ind w:leftChars="800" w:left="1680"/>
    </w:pPr>
  </w:style>
  <w:style w:type="paragraph" w:styleId="TOC6">
    <w:name w:val="toc 6"/>
    <w:basedOn w:val="Normal"/>
    <w:next w:val="Normal"/>
    <w:autoRedefine/>
    <w:uiPriority w:val="99"/>
    <w:unhideWhenUsed/>
    <w:qFormat/>
    <w:rsid w:val="00CE443D"/>
    <w:pPr>
      <w:ind w:leftChars="1000" w:left="2100"/>
    </w:pPr>
  </w:style>
  <w:style w:type="paragraph" w:styleId="TOC7">
    <w:name w:val="toc 7"/>
    <w:basedOn w:val="Normal"/>
    <w:next w:val="Normal"/>
    <w:autoRedefine/>
    <w:uiPriority w:val="99"/>
    <w:unhideWhenUsed/>
    <w:qFormat/>
    <w:rsid w:val="00CE443D"/>
    <w:pPr>
      <w:ind w:leftChars="1200" w:left="2520"/>
    </w:pPr>
  </w:style>
  <w:style w:type="paragraph" w:styleId="TOC8">
    <w:name w:val="toc 8"/>
    <w:basedOn w:val="Normal"/>
    <w:next w:val="Normal"/>
    <w:autoRedefine/>
    <w:uiPriority w:val="99"/>
    <w:unhideWhenUsed/>
    <w:qFormat/>
    <w:rsid w:val="00CE443D"/>
    <w:pPr>
      <w:ind w:leftChars="1400" w:left="2940"/>
    </w:pPr>
  </w:style>
  <w:style w:type="paragraph" w:styleId="TOC9">
    <w:name w:val="toc 9"/>
    <w:basedOn w:val="Normal"/>
    <w:next w:val="Normal"/>
    <w:autoRedefine/>
    <w:uiPriority w:val="99"/>
    <w:unhideWhenUsed/>
    <w:qFormat/>
    <w:rsid w:val="00CE443D"/>
    <w:pPr>
      <w:ind w:leftChars="1600" w:left="3360"/>
    </w:pPr>
  </w:style>
  <w:style w:type="paragraph" w:styleId="NormalIndent">
    <w:name w:val="Normal Indent"/>
    <w:basedOn w:val="Normal"/>
    <w:uiPriority w:val="99"/>
    <w:unhideWhenUsed/>
    <w:qFormat/>
    <w:rsid w:val="00CE443D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CE443D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443D"/>
    <w:rPr>
      <w:rFonts w:eastAsia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E443D"/>
  </w:style>
  <w:style w:type="character" w:customStyle="1" w:styleId="CommentTextChar">
    <w:name w:val="Comment Text Char"/>
    <w:basedOn w:val="DefaultParagraphFont"/>
    <w:link w:val="CommentText"/>
    <w:uiPriority w:val="99"/>
    <w:rsid w:val="00CE443D"/>
    <w:rPr>
      <w:rFonts w:eastAsia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uiPriority w:val="99"/>
    <w:unhideWhenUsed/>
    <w:qFormat/>
    <w:rsid w:val="00CE443D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E443D"/>
    <w:pPr>
      <w:ind w:leftChars="200" w:left="200" w:hangingChars="200" w:hanging="200"/>
    </w:pPr>
  </w:style>
  <w:style w:type="paragraph" w:styleId="EnvelopeAddress">
    <w:name w:val="envelope address"/>
    <w:basedOn w:val="Normal"/>
    <w:uiPriority w:val="99"/>
    <w:unhideWhenUsed/>
    <w:qFormat/>
    <w:rsid w:val="00CE443D"/>
    <w:pPr>
      <w:framePr w:w="7920" w:h="1980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unhideWhenUsed/>
    <w:qFormat/>
    <w:rsid w:val="00CE443D"/>
    <w:pPr>
      <w:snapToGrid w:val="0"/>
    </w:pPr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CE443D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E443D"/>
    <w:rPr>
      <w:rFonts w:eastAsia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unhideWhenUsed/>
    <w:qFormat/>
    <w:rsid w:val="00CE443D"/>
    <w:pPr>
      <w:ind w:leftChars="200" w:left="420"/>
    </w:pPr>
  </w:style>
  <w:style w:type="paragraph" w:styleId="MacroText">
    <w:name w:val="macro"/>
    <w:link w:val="MacroTextChar"/>
    <w:uiPriority w:val="99"/>
    <w:unhideWhenUsed/>
    <w:qFormat/>
    <w:rsid w:val="00CE443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rsid w:val="00CE443D"/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paragraph" w:styleId="TOAHeading">
    <w:name w:val="toa heading"/>
    <w:basedOn w:val="Normal"/>
    <w:next w:val="Normal"/>
    <w:uiPriority w:val="99"/>
    <w:unhideWhenUsed/>
    <w:qFormat/>
    <w:rsid w:val="00CE443D"/>
    <w:pPr>
      <w:spacing w:before="120"/>
    </w:pPr>
    <w:rPr>
      <w:rFonts w:ascii="Arial" w:hAnsi="Arial" w:cs="Arial"/>
    </w:rPr>
  </w:style>
  <w:style w:type="paragraph" w:styleId="List">
    <w:name w:val="List"/>
    <w:basedOn w:val="Normal"/>
    <w:uiPriority w:val="99"/>
    <w:unhideWhenUsed/>
    <w:qFormat/>
    <w:rsid w:val="00CE443D"/>
    <w:pPr>
      <w:ind w:left="200" w:hangingChars="200" w:hanging="200"/>
    </w:pPr>
  </w:style>
  <w:style w:type="paragraph" w:styleId="ListBullet">
    <w:name w:val="List Bullet"/>
    <w:basedOn w:val="Normal"/>
    <w:uiPriority w:val="99"/>
    <w:unhideWhenUsed/>
    <w:qFormat/>
    <w:rsid w:val="00CE443D"/>
    <w:pPr>
      <w:tabs>
        <w:tab w:val="left" w:pos="360"/>
      </w:tabs>
      <w:ind w:left="360" w:hangingChars="200" w:hanging="360"/>
    </w:pPr>
  </w:style>
  <w:style w:type="paragraph" w:styleId="ListNumber">
    <w:name w:val="List Number"/>
    <w:basedOn w:val="Normal"/>
    <w:uiPriority w:val="99"/>
    <w:unhideWhenUsed/>
    <w:qFormat/>
    <w:rsid w:val="00CE443D"/>
    <w:pPr>
      <w:tabs>
        <w:tab w:val="left" w:pos="360"/>
      </w:tabs>
      <w:ind w:left="360" w:hangingChars="200" w:hanging="360"/>
    </w:pPr>
  </w:style>
  <w:style w:type="paragraph" w:styleId="List2">
    <w:name w:val="List 2"/>
    <w:basedOn w:val="Normal"/>
    <w:uiPriority w:val="99"/>
    <w:unhideWhenUsed/>
    <w:qFormat/>
    <w:rsid w:val="00CE443D"/>
    <w:pPr>
      <w:ind w:left="720" w:hanging="360"/>
    </w:pPr>
    <w:rPr>
      <w:rFonts w:ascii="VNI-Times" w:hAnsi="VNI-Times"/>
    </w:rPr>
  </w:style>
  <w:style w:type="paragraph" w:styleId="List3">
    <w:name w:val="List 3"/>
    <w:basedOn w:val="Normal"/>
    <w:uiPriority w:val="99"/>
    <w:unhideWhenUsed/>
    <w:qFormat/>
    <w:rsid w:val="00CE443D"/>
    <w:pPr>
      <w:ind w:leftChars="400" w:left="100" w:hangingChars="200" w:hanging="200"/>
    </w:pPr>
  </w:style>
  <w:style w:type="paragraph" w:styleId="List4">
    <w:name w:val="List 4"/>
    <w:basedOn w:val="Normal"/>
    <w:uiPriority w:val="99"/>
    <w:unhideWhenUsed/>
    <w:qFormat/>
    <w:rsid w:val="00CE443D"/>
    <w:pPr>
      <w:ind w:leftChars="600" w:left="100" w:hangingChars="200" w:hanging="200"/>
    </w:pPr>
  </w:style>
  <w:style w:type="paragraph" w:styleId="List5">
    <w:name w:val="List 5"/>
    <w:basedOn w:val="Normal"/>
    <w:uiPriority w:val="99"/>
    <w:unhideWhenUsed/>
    <w:qFormat/>
    <w:rsid w:val="00CE443D"/>
    <w:pPr>
      <w:ind w:leftChars="800" w:left="100" w:hangingChars="200" w:hanging="200"/>
    </w:pPr>
  </w:style>
  <w:style w:type="paragraph" w:styleId="ListBullet2">
    <w:name w:val="List Bullet 2"/>
    <w:basedOn w:val="Normal"/>
    <w:uiPriority w:val="99"/>
    <w:unhideWhenUsed/>
    <w:qFormat/>
    <w:rsid w:val="00CE443D"/>
    <w:pPr>
      <w:tabs>
        <w:tab w:val="left" w:pos="780"/>
      </w:tabs>
      <w:ind w:leftChars="200" w:left="780" w:hangingChars="200" w:hanging="360"/>
    </w:pPr>
  </w:style>
  <w:style w:type="paragraph" w:styleId="ListBullet3">
    <w:name w:val="List Bullet 3"/>
    <w:basedOn w:val="Normal"/>
    <w:uiPriority w:val="99"/>
    <w:unhideWhenUsed/>
    <w:qFormat/>
    <w:rsid w:val="00CE443D"/>
    <w:pPr>
      <w:tabs>
        <w:tab w:val="left" w:pos="1200"/>
      </w:tabs>
      <w:ind w:leftChars="400" w:left="1200" w:hangingChars="200" w:hanging="360"/>
    </w:pPr>
  </w:style>
  <w:style w:type="paragraph" w:styleId="ListBullet4">
    <w:name w:val="List Bullet 4"/>
    <w:basedOn w:val="Normal"/>
    <w:uiPriority w:val="99"/>
    <w:unhideWhenUsed/>
    <w:qFormat/>
    <w:rsid w:val="00CE443D"/>
    <w:pPr>
      <w:tabs>
        <w:tab w:val="left" w:pos="1620"/>
      </w:tabs>
      <w:ind w:leftChars="600" w:left="1620" w:hangingChars="200" w:hanging="360"/>
    </w:pPr>
  </w:style>
  <w:style w:type="paragraph" w:styleId="ListBullet5">
    <w:name w:val="List Bullet 5"/>
    <w:basedOn w:val="Normal"/>
    <w:uiPriority w:val="99"/>
    <w:unhideWhenUsed/>
    <w:qFormat/>
    <w:rsid w:val="00CE443D"/>
    <w:pPr>
      <w:tabs>
        <w:tab w:val="left" w:pos="2040"/>
      </w:tabs>
      <w:ind w:leftChars="800" w:left="2040" w:hangingChars="200" w:hanging="360"/>
    </w:pPr>
  </w:style>
  <w:style w:type="paragraph" w:styleId="ListNumber2">
    <w:name w:val="List Number 2"/>
    <w:basedOn w:val="Normal"/>
    <w:uiPriority w:val="99"/>
    <w:unhideWhenUsed/>
    <w:qFormat/>
    <w:rsid w:val="00CE443D"/>
    <w:pPr>
      <w:tabs>
        <w:tab w:val="left" w:pos="780"/>
      </w:tabs>
      <w:ind w:leftChars="200" w:left="780" w:hangingChars="200" w:hanging="360"/>
    </w:pPr>
  </w:style>
  <w:style w:type="paragraph" w:styleId="ListNumber3">
    <w:name w:val="List Number 3"/>
    <w:basedOn w:val="Normal"/>
    <w:uiPriority w:val="99"/>
    <w:unhideWhenUsed/>
    <w:qFormat/>
    <w:rsid w:val="00CE443D"/>
    <w:pPr>
      <w:tabs>
        <w:tab w:val="left" w:pos="1200"/>
      </w:tabs>
      <w:ind w:leftChars="400" w:left="1200" w:hangingChars="200" w:hanging="360"/>
    </w:pPr>
  </w:style>
  <w:style w:type="paragraph" w:styleId="ListNumber4">
    <w:name w:val="List Number 4"/>
    <w:basedOn w:val="Normal"/>
    <w:uiPriority w:val="99"/>
    <w:unhideWhenUsed/>
    <w:qFormat/>
    <w:rsid w:val="00CE443D"/>
    <w:pPr>
      <w:tabs>
        <w:tab w:val="left" w:pos="1620"/>
      </w:tabs>
      <w:ind w:leftChars="600" w:left="1620" w:hangingChars="200" w:hanging="360"/>
    </w:pPr>
  </w:style>
  <w:style w:type="paragraph" w:styleId="ListNumber5">
    <w:name w:val="List Number 5"/>
    <w:basedOn w:val="Normal"/>
    <w:uiPriority w:val="99"/>
    <w:unhideWhenUsed/>
    <w:qFormat/>
    <w:rsid w:val="00CE443D"/>
    <w:pPr>
      <w:tabs>
        <w:tab w:val="left" w:pos="2040"/>
      </w:tabs>
      <w:ind w:leftChars="800" w:left="2040" w:hangingChars="200" w:hanging="360"/>
    </w:pPr>
  </w:style>
  <w:style w:type="paragraph" w:styleId="Closing">
    <w:name w:val="Closing"/>
    <w:basedOn w:val="Normal"/>
    <w:link w:val="ClosingChar"/>
    <w:uiPriority w:val="99"/>
    <w:unhideWhenUsed/>
    <w:qFormat/>
    <w:rsid w:val="00CE443D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rsid w:val="00CE443D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qFormat/>
    <w:rsid w:val="00CE443D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rsid w:val="00CE443D"/>
    <w:rPr>
      <w:rFonts w:eastAsia="Times New Roman" w:cs="Times New Roman"/>
      <w:sz w:val="24"/>
      <w:szCs w:val="24"/>
    </w:rPr>
  </w:style>
  <w:style w:type="paragraph" w:styleId="ListContinue">
    <w:name w:val="List Continue"/>
    <w:basedOn w:val="Normal"/>
    <w:uiPriority w:val="99"/>
    <w:unhideWhenUsed/>
    <w:qFormat/>
    <w:rsid w:val="00CE443D"/>
    <w:pPr>
      <w:spacing w:after="120"/>
      <w:ind w:leftChars="200" w:left="420"/>
    </w:pPr>
  </w:style>
  <w:style w:type="paragraph" w:styleId="ListContinue2">
    <w:name w:val="List Continue 2"/>
    <w:basedOn w:val="Normal"/>
    <w:uiPriority w:val="99"/>
    <w:unhideWhenUsed/>
    <w:qFormat/>
    <w:rsid w:val="00CE443D"/>
    <w:pPr>
      <w:spacing w:after="120"/>
      <w:ind w:leftChars="400" w:left="840"/>
    </w:pPr>
  </w:style>
  <w:style w:type="paragraph" w:styleId="ListContinue3">
    <w:name w:val="List Continue 3"/>
    <w:basedOn w:val="Normal"/>
    <w:uiPriority w:val="99"/>
    <w:unhideWhenUsed/>
    <w:qFormat/>
    <w:rsid w:val="00CE443D"/>
    <w:pPr>
      <w:spacing w:after="120"/>
      <w:ind w:leftChars="600" w:left="1260"/>
    </w:pPr>
  </w:style>
  <w:style w:type="paragraph" w:styleId="ListContinue4">
    <w:name w:val="List Continue 4"/>
    <w:basedOn w:val="Normal"/>
    <w:uiPriority w:val="99"/>
    <w:unhideWhenUsed/>
    <w:qFormat/>
    <w:rsid w:val="00CE443D"/>
    <w:pPr>
      <w:spacing w:after="120"/>
      <w:ind w:leftChars="800" w:left="1680"/>
    </w:pPr>
  </w:style>
  <w:style w:type="paragraph" w:styleId="ListContinue5">
    <w:name w:val="List Continue 5"/>
    <w:basedOn w:val="Normal"/>
    <w:uiPriority w:val="99"/>
    <w:unhideWhenUsed/>
    <w:qFormat/>
    <w:rsid w:val="00CE443D"/>
    <w:pPr>
      <w:spacing w:after="120"/>
      <w:ind w:leftChars="1000" w:left="2100"/>
    </w:pPr>
  </w:style>
  <w:style w:type="paragraph" w:styleId="MessageHeader">
    <w:name w:val="Message Header"/>
    <w:basedOn w:val="Normal"/>
    <w:link w:val="MessageHeaderChar"/>
    <w:uiPriority w:val="99"/>
    <w:unhideWhenUsed/>
    <w:qFormat/>
    <w:rsid w:val="00CE44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E443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qFormat/>
    <w:rsid w:val="00CE443D"/>
  </w:style>
  <w:style w:type="character" w:customStyle="1" w:styleId="SalutationChar">
    <w:name w:val="Salutation Char"/>
    <w:basedOn w:val="DefaultParagraphFont"/>
    <w:link w:val="Salutation"/>
    <w:uiPriority w:val="99"/>
    <w:rsid w:val="00CE443D"/>
    <w:rPr>
      <w:rFonts w:eastAsia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E44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rsid w:val="00CE443D"/>
    <w:rPr>
      <w:rFonts w:eastAsia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CE443D"/>
    <w:pPr>
      <w:spacing w:after="120"/>
      <w:ind w:firstLineChars="100" w:firstLine="420"/>
    </w:pPr>
    <w:rPr>
      <w:b w:val="0"/>
      <w:bCs w:val="0"/>
      <w:i w:val="0"/>
      <w:iCs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E443D"/>
    <w:rPr>
      <w:rFonts w:eastAsia="Times New Roman" w:cs="Times New Roman"/>
      <w:b w:val="0"/>
      <w:bCs w:val="0"/>
      <w:i w:val="0"/>
      <w:i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CE443D"/>
    <w:pPr>
      <w:ind w:leftChars="200" w:left="420"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E443D"/>
    <w:rPr>
      <w:rFonts w:eastAsia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CE443D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CE443D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qFormat/>
    <w:rsid w:val="00CE443D"/>
    <w:pPr>
      <w:spacing w:after="120"/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unhideWhenUsed/>
    <w:qFormat/>
    <w:rsid w:val="00CE44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E443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qFormat/>
    <w:rsid w:val="00CE443D"/>
    <w:rPr>
      <w:rFonts w:ascii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443D"/>
    <w:rPr>
      <w:rFonts w:ascii="SimSun" w:eastAsia="Times New Roman" w:hAnsi="Courier New" w:cs="Courier New"/>
      <w:sz w:val="24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qFormat/>
    <w:rsid w:val="00CE443D"/>
  </w:style>
  <w:style w:type="character" w:customStyle="1" w:styleId="E-mailSignatureChar">
    <w:name w:val="E-mail Signature Char"/>
    <w:basedOn w:val="DefaultParagraphFont"/>
    <w:link w:val="E-mailSignature"/>
    <w:uiPriority w:val="99"/>
    <w:rsid w:val="00CE443D"/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CE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443D"/>
    <w:rPr>
      <w:rFonts w:eastAsia="Times New Roman" w:cs="Times New Roman"/>
      <w:b/>
      <w:bCs/>
      <w:sz w:val="24"/>
      <w:szCs w:val="24"/>
    </w:rPr>
  </w:style>
  <w:style w:type="paragraph" w:customStyle="1" w:styleId="AutoCorrect">
    <w:name w:val="AutoCorrect"/>
    <w:uiPriority w:val="99"/>
    <w:qFormat/>
    <w:rsid w:val="00CE443D"/>
    <w:rPr>
      <w:rFonts w:eastAsia="Times New Roman" w:cs="Times New Roman"/>
      <w:sz w:val="24"/>
      <w:szCs w:val="24"/>
    </w:rPr>
  </w:style>
  <w:style w:type="paragraph" w:customStyle="1" w:styleId="Normal4">
    <w:name w:val="Normal4"/>
    <w:uiPriority w:val="99"/>
    <w:qFormat/>
    <w:rsid w:val="00CE443D"/>
    <w:rPr>
      <w:rFonts w:eastAsia="Times New Roman" w:cs="Times New Roman"/>
      <w:sz w:val="24"/>
      <w:szCs w:val="24"/>
      <w:lang w:val="nl-NL" w:eastAsia="vi-VN"/>
    </w:rPr>
  </w:style>
  <w:style w:type="paragraph" w:customStyle="1" w:styleId="NormalVNI-Goudy">
    <w:name w:val="Normal + VNI-Goudy"/>
    <w:aliases w:val="13 pt,Bold"/>
    <w:basedOn w:val="Normal"/>
    <w:uiPriority w:val="99"/>
    <w:qFormat/>
    <w:rsid w:val="00CE443D"/>
    <w:pPr>
      <w:tabs>
        <w:tab w:val="left" w:pos="720"/>
        <w:tab w:val="right" w:leader="dot" w:pos="9960"/>
      </w:tabs>
    </w:pPr>
    <w:rPr>
      <w:rFonts w:ascii="VNI-Goudy" w:hAnsi="VNI-Goudy"/>
      <w:b/>
      <w:bCs/>
      <w:sz w:val="26"/>
    </w:rPr>
  </w:style>
  <w:style w:type="character" w:customStyle="1" w:styleId="Vnbnnidung6">
    <w:name w:val="Văn bản nội dung (6)_"/>
    <w:link w:val="Vnbnnidung60"/>
    <w:locked/>
    <w:rsid w:val="00CE443D"/>
    <w:rPr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qFormat/>
    <w:rsid w:val="00CE443D"/>
    <w:pPr>
      <w:widowControl w:val="0"/>
      <w:shd w:val="clear" w:color="auto" w:fill="FFFFFF"/>
      <w:spacing w:line="235" w:lineRule="exact"/>
      <w:ind w:hanging="120"/>
      <w:jc w:val="both"/>
    </w:pPr>
    <w:rPr>
      <w:rFonts w:eastAsiaTheme="minorHAnsi" w:cstheme="minorBidi"/>
      <w:i/>
      <w:iCs/>
      <w:sz w:val="11"/>
      <w:szCs w:val="11"/>
    </w:rPr>
  </w:style>
  <w:style w:type="character" w:customStyle="1" w:styleId="Vnbnnidung24">
    <w:name w:val="Văn bản nội dung (24)_"/>
    <w:link w:val="Vnbnnidung240"/>
    <w:locked/>
    <w:rsid w:val="00CE443D"/>
    <w:rPr>
      <w:rFonts w:ascii="Palatino Linotype" w:eastAsia="Palatino Linotype" w:hAnsi="Palatino Linotype" w:cs="Palatino Linotype"/>
      <w:spacing w:val="10"/>
      <w:sz w:val="11"/>
      <w:szCs w:val="11"/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qFormat/>
    <w:rsid w:val="00CE443D"/>
    <w:pPr>
      <w:widowControl w:val="0"/>
      <w:shd w:val="clear" w:color="auto" w:fill="FFFFFF"/>
      <w:spacing w:line="0" w:lineRule="atLeast"/>
      <w:ind w:hanging="120"/>
    </w:pPr>
    <w:rPr>
      <w:rFonts w:ascii="Palatino Linotype" w:eastAsia="Palatino Linotype" w:hAnsi="Palatino Linotype" w:cs="Palatino Linotype"/>
      <w:spacing w:val="10"/>
      <w:sz w:val="11"/>
      <w:szCs w:val="11"/>
    </w:rPr>
  </w:style>
  <w:style w:type="character" w:customStyle="1" w:styleId="Tiu2">
    <w:name w:val="Tiêu đề #2_"/>
    <w:link w:val="Tiu20"/>
    <w:qFormat/>
    <w:locked/>
    <w:rsid w:val="00CE443D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CE443D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sz w:val="15"/>
      <w:szCs w:val="15"/>
    </w:rPr>
  </w:style>
  <w:style w:type="paragraph" w:customStyle="1" w:styleId="Normal21">
    <w:name w:val="Normal21"/>
    <w:uiPriority w:val="99"/>
    <w:qFormat/>
    <w:rsid w:val="00CE443D"/>
    <w:rPr>
      <w:rFonts w:eastAsia="Times New Roman" w:cs="Times New Roman"/>
      <w:sz w:val="24"/>
      <w:szCs w:val="24"/>
      <w:lang w:val="nl-NL"/>
    </w:rPr>
  </w:style>
  <w:style w:type="character" w:styleId="FootnoteReference">
    <w:name w:val="footnote reference"/>
    <w:unhideWhenUsed/>
    <w:qFormat/>
    <w:rsid w:val="00CE443D"/>
    <w:rPr>
      <w:vertAlign w:val="superscript"/>
    </w:rPr>
  </w:style>
  <w:style w:type="character" w:styleId="CommentReference">
    <w:name w:val="annotation reference"/>
    <w:unhideWhenUsed/>
    <w:qFormat/>
    <w:rsid w:val="00CE443D"/>
    <w:rPr>
      <w:sz w:val="21"/>
      <w:szCs w:val="21"/>
    </w:rPr>
  </w:style>
  <w:style w:type="character" w:styleId="EndnoteReference">
    <w:name w:val="endnote reference"/>
    <w:unhideWhenUsed/>
    <w:qFormat/>
    <w:rsid w:val="00CE443D"/>
    <w:rPr>
      <w:vertAlign w:val="superscript"/>
    </w:rPr>
  </w:style>
  <w:style w:type="character" w:customStyle="1" w:styleId="Tiu55Innghing">
    <w:name w:val="Tiêu đề #5 (5) + In nghiêng"/>
    <w:rsid w:val="00CE443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Tiu55">
    <w:name w:val="Tiêu đề #5 (5)"/>
    <w:rsid w:val="00CE44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24Gincch0pt">
    <w:name w:val="Văn bản nội dung (24) + Giãn cách 0 pt"/>
    <w:rsid w:val="00CE443D"/>
    <w:rPr>
      <w:rFonts w:ascii="Palatino Linotype" w:eastAsia="Palatino Linotype" w:hAnsi="Palatino Linotype" w:cs="Palatino Linotype" w:hint="default"/>
      <w:color w:val="000000"/>
      <w:spacing w:val="0"/>
      <w:w w:val="100"/>
      <w:position w:val="0"/>
      <w:sz w:val="11"/>
      <w:szCs w:val="11"/>
      <w:shd w:val="clear" w:color="auto" w:fill="FFFFFF"/>
      <w:lang w:val="vi-VN" w:eastAsia="vi-VN" w:bidi="vi-VN"/>
    </w:rPr>
  </w:style>
  <w:style w:type="paragraph" w:customStyle="1" w:styleId="Vnbnnidung63">
    <w:name w:val="Văn bản nội dung63"/>
    <w:basedOn w:val="Normal"/>
    <w:qFormat/>
    <w:rsid w:val="00CE443D"/>
    <w:pPr>
      <w:shd w:val="clear" w:color="auto" w:fill="FFFFFF"/>
      <w:spacing w:line="163" w:lineRule="exact"/>
      <w:ind w:hanging="820"/>
    </w:pPr>
    <w:rPr>
      <w:sz w:val="11"/>
      <w:szCs w:val="11"/>
    </w:rPr>
  </w:style>
  <w:style w:type="character" w:customStyle="1" w:styleId="Tiu23">
    <w:name w:val="Tiêu đề #23"/>
    <w:qFormat/>
    <w:rsid w:val="00CE443D"/>
    <w:rPr>
      <w:rFonts w:ascii="Segoe UI" w:eastAsia="Segoe UI" w:hAnsi="Segoe UI" w:cs="Segoe UI" w:hint="default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Vnbnnidung3">
    <w:name w:val="Văn bản nội dung3"/>
    <w:qFormat/>
    <w:rsid w:val="00CE443D"/>
    <w:rPr>
      <w:rFonts w:eastAsia="Times New Roman" w:cs="Times New Roman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40">
    <w:name w:val="Văn bản nội dung4"/>
    <w:qFormat/>
    <w:rsid w:val="00CE443D"/>
    <w:rPr>
      <w:rFonts w:eastAsia="Times New Roman" w:cs="Times New Roman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vi-VN" w:eastAsia="vi-VN" w:bidi="vi-VN"/>
    </w:rPr>
  </w:style>
  <w:style w:type="paragraph" w:customStyle="1" w:styleId="Tiu27">
    <w:name w:val="Tiêu đề #27"/>
    <w:qFormat/>
    <w:rsid w:val="00CE443D"/>
    <w:pPr>
      <w:shd w:val="clear" w:color="auto" w:fill="FFFFFF"/>
      <w:spacing w:after="120" w:line="221" w:lineRule="exact"/>
      <w:outlineLvl w:val="1"/>
    </w:pPr>
    <w:rPr>
      <w:rFonts w:ascii="Segoe UI" w:eastAsia="Times New Roman" w:hAnsi="Segoe UI" w:cs="Segoe UI"/>
      <w:sz w:val="15"/>
      <w:szCs w:val="15"/>
    </w:rPr>
  </w:style>
  <w:style w:type="character" w:customStyle="1" w:styleId="VnbnnidungInnghing6">
    <w:name w:val="Văn bản nội dung + In nghiêng6"/>
    <w:qFormat/>
    <w:rsid w:val="00CE443D"/>
    <w:rPr>
      <w:rFonts w:eastAsia="Times New Roman" w:cs="Times New Roman"/>
      <w:i/>
      <w:iCs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/>
    </w:rPr>
  </w:style>
  <w:style w:type="character" w:customStyle="1" w:styleId="Vnbnnidung2">
    <w:name w:val="Văn bản nội dung2"/>
    <w:qFormat/>
    <w:rsid w:val="00CE443D"/>
    <w:rPr>
      <w:rFonts w:eastAsia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/>
    </w:rPr>
  </w:style>
  <w:style w:type="paragraph" w:customStyle="1" w:styleId="Vnbnnidung30">
    <w:name w:val="Văn bản nội dung (3)"/>
    <w:basedOn w:val="Normal"/>
    <w:link w:val="Vnbnnidung3Exact"/>
    <w:qFormat/>
    <w:rsid w:val="00CE443D"/>
    <w:pPr>
      <w:shd w:val="clear" w:color="auto" w:fill="FFFFFF"/>
      <w:spacing w:line="240" w:lineRule="atLeast"/>
    </w:pPr>
    <w:rPr>
      <w:b/>
      <w:bCs/>
      <w:spacing w:val="3"/>
    </w:rPr>
  </w:style>
  <w:style w:type="character" w:customStyle="1" w:styleId="Vnbnnidung3Exact">
    <w:name w:val="Văn bản nội dung (3) Exact"/>
    <w:link w:val="Vnbnnidung30"/>
    <w:locked/>
    <w:rsid w:val="00CE443D"/>
    <w:rPr>
      <w:rFonts w:eastAsia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Vnbnnidung3Exact1">
    <w:name w:val="Văn bản nội dung (3) Exact1"/>
    <w:qFormat/>
    <w:rsid w:val="00CE443D"/>
    <w:rPr>
      <w:rFonts w:eastAsia="Times New Roman" w:cs="Times New Roman"/>
      <w:b/>
      <w:bCs/>
      <w:color w:val="000000"/>
      <w:spacing w:val="3"/>
      <w:w w:val="100"/>
      <w:position w:val="0"/>
      <w:sz w:val="24"/>
      <w:szCs w:val="24"/>
      <w:u w:val="none"/>
      <w:shd w:val="clear" w:color="auto" w:fill="FFFFFF"/>
      <w:lang w:val="vi-VN" w:eastAsia="vi-VN"/>
    </w:rPr>
  </w:style>
  <w:style w:type="paragraph" w:customStyle="1" w:styleId="Vnbnnidung67">
    <w:name w:val="Văn bản nội dung (6)7"/>
    <w:basedOn w:val="Normal"/>
    <w:qFormat/>
    <w:rsid w:val="00CE443D"/>
    <w:pPr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Tiu45">
    <w:name w:val="Tiêu đề #4 (5)"/>
    <w:rsid w:val="00CE44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Khnginnghing">
    <w:name w:val="Văn bản nội dung (6) + Không in nghiêng"/>
    <w:rsid w:val="00CE4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Normal3">
    <w:name w:val="Normal3"/>
    <w:rsid w:val="00CE443D"/>
    <w:rPr>
      <w:rFonts w:eastAsia="Times New Roman" w:cs="Times New Roman"/>
      <w:sz w:val="24"/>
      <w:szCs w:val="24"/>
      <w:lang w:val="nl-NL"/>
    </w:rPr>
  </w:style>
  <w:style w:type="table" w:customStyle="1" w:styleId="TableGrid21">
    <w:name w:val="Table Grid21"/>
    <w:basedOn w:val="TableNormal"/>
    <w:qFormat/>
    <w:rsid w:val="00A06278"/>
    <w:rPr>
      <w:rFonts w:ascii="Calibri" w:eastAsia="DengXi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qFormat/>
    <w:rsid w:val="00A06278"/>
    <w:rPr>
      <w:rFonts w:ascii="Calibri" w:eastAsia="DengXi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94CB-E9BF-498A-8FDF-2C47F93F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2025-01-12T04:15:00Z</cp:lastPrinted>
  <dcterms:created xsi:type="dcterms:W3CDTF">2025-04-14T01:12:00Z</dcterms:created>
  <dcterms:modified xsi:type="dcterms:W3CDTF">2025-04-14T01:12:00Z</dcterms:modified>
</cp:coreProperties>
</file>