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ind w:hanging="720"/>
        <w:jc w:val="center"/>
        <w:rPr>
          <w:rFonts w:ascii="Times New Roman" w:hAnsi="Times New Roman"/>
          <w:b/>
          <w:bCs/>
          <w:sz w:val="26"/>
          <w:szCs w:val="26"/>
          <w:u w:val="single"/>
          <w:lang w:val="nl-NL"/>
        </w:rPr>
      </w:pPr>
      <w:r>
        <w:rPr>
          <w:rFonts w:ascii="Times New Roman" w:hAnsi="Times New Roman"/>
          <w:b/>
          <w:bCs/>
          <w:sz w:val="26"/>
          <w:szCs w:val="26"/>
          <w:u w:val="single"/>
          <w:lang w:val="nl-NL"/>
        </w:rPr>
        <w:t>ĐẠO ĐỨC</w:t>
      </w:r>
    </w:p>
    <w:p>
      <w:pPr>
        <w:jc w:val="center"/>
        <w:rPr>
          <w:rFonts w:ascii="Times New Roman" w:hAnsi="Times New Roman"/>
          <w:b/>
          <w:sz w:val="26"/>
          <w:szCs w:val="26"/>
        </w:rPr>
      </w:pPr>
      <w:r>
        <w:rPr>
          <w:rFonts w:ascii="Times New Roman" w:hAnsi="Times New Roman"/>
          <w:b/>
          <w:sz w:val="26"/>
          <w:szCs w:val="26"/>
        </w:rPr>
        <w:t>Tiết 18:  THỰC HÀNH KĨ NĂNG CUỐI HỌC KỲ 1</w:t>
      </w:r>
    </w:p>
    <w:p>
      <w:pPr>
        <w:rPr>
          <w:rFonts w:ascii="Times New Roman" w:hAnsi="Times New Roman"/>
          <w:b/>
          <w:bCs/>
          <w:sz w:val="26"/>
          <w:szCs w:val="26"/>
          <w:lang w:val="nl-NL"/>
        </w:rPr>
      </w:pPr>
      <w:r>
        <w:rPr>
          <w:rFonts w:ascii="Times New Roman" w:hAnsi="Times New Roman"/>
          <w:b/>
          <w:bCs/>
          <w:sz w:val="26"/>
          <w:szCs w:val="26"/>
          <w:lang w:val="nl-NL"/>
        </w:rPr>
        <w:t>I. YÊU CẦU CẦN ĐẠT</w:t>
      </w:r>
    </w:p>
    <w:p>
      <w:pPr>
        <w:jc w:val="both"/>
        <w:rPr>
          <w:rFonts w:ascii="Times New Roman" w:hAnsi="Times New Roman"/>
          <w:sz w:val="26"/>
          <w:szCs w:val="26"/>
          <w:lang w:val="nl-NL"/>
        </w:rPr>
      </w:pPr>
      <w:r>
        <w:rPr>
          <w:rFonts w:ascii="Times New Roman" w:hAnsi="Times New Roman"/>
          <w:sz w:val="26"/>
          <w:szCs w:val="26"/>
          <w:lang w:val="nl-NL"/>
        </w:rPr>
        <w:t xml:space="preserve">      - Học sinh củng cố các chuẩn mực hành vi đạo đức đã học qua </w:t>
      </w:r>
      <w:r>
        <w:rPr>
          <w:rFonts w:ascii="Times New Roman" w:hAnsi="Times New Roman"/>
          <w:sz w:val="26"/>
          <w:szCs w:val="26"/>
          <w:lang w:val="vi-VN"/>
        </w:rPr>
        <w:t>5</w:t>
      </w:r>
      <w:r>
        <w:rPr>
          <w:rFonts w:ascii="Times New Roman" w:hAnsi="Times New Roman"/>
          <w:sz w:val="26"/>
          <w:szCs w:val="26"/>
          <w:lang w:val="nl-NL"/>
        </w:rPr>
        <w:t xml:space="preserve"> bài học đã học ở học kì 1</w:t>
      </w:r>
    </w:p>
    <w:p>
      <w:pPr>
        <w:jc w:val="both"/>
        <w:rPr>
          <w:rFonts w:ascii="Times New Roman" w:hAnsi="Times New Roman"/>
          <w:sz w:val="26"/>
          <w:szCs w:val="26"/>
          <w:lang w:val="nl-NL"/>
        </w:rPr>
      </w:pPr>
      <w:r>
        <w:rPr>
          <w:rFonts w:ascii="Times New Roman" w:hAnsi="Times New Roman"/>
          <w:sz w:val="26"/>
          <w:szCs w:val="26"/>
          <w:lang w:val="nl-NL"/>
        </w:rPr>
        <w:t xml:space="preserve">      - Có kĩ năng lựa chọn và thực hiện các hành vi ứng xử phù hợp chuẩn mực trong các tình huống đơn giản trong thực tế cuộc sống. Biết cách xử lý tình huống khi xảy ra.</w:t>
      </w:r>
    </w:p>
    <w:p>
      <w:pPr>
        <w:jc w:val="both"/>
        <w:rPr>
          <w:rFonts w:ascii="Times New Roman" w:hAnsi="Times New Roman"/>
          <w:sz w:val="26"/>
          <w:szCs w:val="26"/>
        </w:rPr>
      </w:pPr>
      <w:r>
        <w:rPr>
          <w:rFonts w:ascii="Times New Roman" w:hAnsi="Times New Roman"/>
          <w:sz w:val="26"/>
          <w:szCs w:val="26"/>
          <w:lang w:val="nl-NL"/>
        </w:rPr>
        <w:t xml:space="preserve">    </w:t>
      </w:r>
      <w:r>
        <w:rPr>
          <w:rFonts w:ascii="Times New Roman" w:hAnsi="Times New Roman"/>
          <w:sz w:val="26"/>
          <w:szCs w:val="26"/>
        </w:rPr>
        <w:t xml:space="preserve">  - Năng lực giao tiếp và hợp tác: hoạt động nhóm.</w:t>
      </w:r>
    </w:p>
    <w:p>
      <w:pPr>
        <w:jc w:val="both"/>
        <w:rPr>
          <w:rFonts w:ascii="Times New Roman" w:hAnsi="Times New Roman"/>
          <w:sz w:val="26"/>
          <w:szCs w:val="26"/>
        </w:rPr>
      </w:pPr>
      <w:r>
        <w:rPr>
          <w:rFonts w:ascii="Times New Roman" w:hAnsi="Times New Roman"/>
          <w:sz w:val="26"/>
          <w:szCs w:val="26"/>
        </w:rPr>
        <w:t xml:space="preserve">     - Phẩm chất nhân ái, chăm chỉ, trách nhiệm.</w:t>
      </w:r>
    </w:p>
    <w:p>
      <w:pPr>
        <w:jc w:val="both"/>
        <w:rPr>
          <w:rFonts w:ascii="Times New Roman" w:hAnsi="Times New Roman"/>
          <w:b/>
          <w:sz w:val="26"/>
          <w:szCs w:val="26"/>
        </w:rPr>
      </w:pPr>
      <w:r>
        <w:rPr>
          <w:rFonts w:ascii="Times New Roman" w:hAnsi="Times New Roman"/>
          <w:b/>
          <w:sz w:val="26"/>
          <w:szCs w:val="26"/>
        </w:rPr>
        <w:t>II. ĐỒ DÙNG DẠY HỌC</w:t>
      </w:r>
    </w:p>
    <w:p>
      <w:pPr>
        <w:jc w:val="both"/>
        <w:rPr>
          <w:rFonts w:ascii="Times New Roman" w:hAnsi="Times New Roman"/>
          <w:sz w:val="26"/>
          <w:szCs w:val="26"/>
        </w:rPr>
      </w:pPr>
      <w:r>
        <w:rPr>
          <w:rFonts w:ascii="Times New Roman" w:hAnsi="Times New Roman"/>
          <w:sz w:val="26"/>
          <w:szCs w:val="26"/>
        </w:rPr>
        <w:t xml:space="preserve">     - GV: Kế hoạch bài dạy, SGK và các thiết bị, học liệu phục vụ cho tiết dạy.</w:t>
      </w:r>
    </w:p>
    <w:p>
      <w:pPr>
        <w:jc w:val="both"/>
        <w:rPr>
          <w:rFonts w:ascii="Times New Roman" w:hAnsi="Times New Roman"/>
          <w:sz w:val="26"/>
          <w:szCs w:val="26"/>
          <w:lang w:val="vi-VN"/>
        </w:rPr>
      </w:pPr>
      <w:r>
        <w:rPr>
          <w:rFonts w:ascii="Times New Roman" w:hAnsi="Times New Roman"/>
          <w:sz w:val="26"/>
          <w:szCs w:val="26"/>
        </w:rPr>
        <w:t xml:space="preserve">     - HS: Sách, vở, bút.</w:t>
      </w:r>
    </w:p>
    <w:p>
      <w:pPr>
        <w:jc w:val="both"/>
        <w:outlineLvl w:val="0"/>
        <w:rPr>
          <w:rFonts w:ascii="Times New Roman" w:hAnsi="Times New Roman"/>
          <w:b/>
          <w:bCs/>
          <w:sz w:val="26"/>
          <w:szCs w:val="26"/>
        </w:rPr>
      </w:pPr>
      <w:r>
        <w:rPr>
          <w:rFonts w:ascii="Times New Roman" w:hAnsi="Times New Roman"/>
          <w:b/>
          <w:sz w:val="26"/>
          <w:szCs w:val="26"/>
        </w:rPr>
        <w:t xml:space="preserve">III. </w:t>
      </w:r>
      <w:r>
        <w:rPr>
          <w:rFonts w:ascii="Times New Roman" w:hAnsi="Times New Roman"/>
          <w:b/>
          <w:sz w:val="26"/>
          <w:szCs w:val="26"/>
          <w:lang w:val="vi-VN"/>
        </w:rPr>
        <w:t xml:space="preserve"> CÁC </w:t>
      </w:r>
      <w:r>
        <w:rPr>
          <w:rFonts w:ascii="Times New Roman" w:hAnsi="Times New Roman"/>
          <w:b/>
          <w:sz w:val="26"/>
          <w:szCs w:val="26"/>
        </w:rPr>
        <w:t>HOẠT ĐỘNG DẠY HỌC CHỦ YẾU</w:t>
      </w:r>
    </w:p>
    <w:tbl>
      <w:tblPr>
        <w:tblStyle w:val="12"/>
        <w:tblW w:w="101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040"/>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top"/>
          </w:tcPr>
          <w:p>
            <w:pPr>
              <w:jc w:val="center"/>
              <w:rPr>
                <w:rFonts w:ascii="Times New Roman" w:hAnsi="Times New Roman"/>
                <w:b/>
                <w:sz w:val="26"/>
                <w:lang w:val="nl-NL"/>
              </w:rPr>
            </w:pPr>
            <w:r>
              <w:rPr>
                <w:rFonts w:ascii="Times New Roman" w:hAnsi="Times New Roman"/>
                <w:b/>
                <w:sz w:val="26"/>
                <w:lang w:val="nl-NL"/>
              </w:rPr>
              <w:t>TG</w:t>
            </w:r>
          </w:p>
        </w:tc>
        <w:tc>
          <w:tcPr>
            <w:tcW w:w="5040" w:type="dxa"/>
            <w:noWrap w:val="0"/>
            <w:vAlign w:val="top"/>
          </w:tcPr>
          <w:p>
            <w:pPr>
              <w:jc w:val="center"/>
              <w:rPr>
                <w:rFonts w:ascii="Times New Roman" w:hAnsi="Times New Roman"/>
                <w:b/>
                <w:sz w:val="26"/>
                <w:lang w:val="nl-NL"/>
              </w:rPr>
            </w:pPr>
            <w:r>
              <w:rPr>
                <w:rFonts w:ascii="Times New Roman" w:hAnsi="Times New Roman"/>
                <w:b/>
                <w:sz w:val="26"/>
                <w:lang w:val="nl-NL"/>
              </w:rPr>
              <w:t>Hoạt động dạy</w:t>
            </w:r>
          </w:p>
        </w:tc>
        <w:tc>
          <w:tcPr>
            <w:tcW w:w="4500" w:type="dxa"/>
            <w:noWrap w:val="0"/>
            <w:vAlign w:val="top"/>
          </w:tcPr>
          <w:p>
            <w:pPr>
              <w:jc w:val="center"/>
              <w:rPr>
                <w:rFonts w:ascii="Times New Roman" w:hAnsi="Times New Roman"/>
                <w:b/>
                <w:sz w:val="26"/>
                <w:lang w:val="nl-NL"/>
              </w:rPr>
            </w:pPr>
            <w:r>
              <w:rPr>
                <w:rFonts w:ascii="Times New Roman" w:hAnsi="Times New Roman"/>
                <w:b/>
                <w:sz w:val="26"/>
                <w:lang w:val="nl-NL"/>
              </w:rPr>
              <w:t xml:space="preserve">Hoạt động học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restart"/>
            <w:noWrap w:val="0"/>
            <w:vAlign w:val="top"/>
          </w:tcPr>
          <w:p>
            <w:pPr>
              <w:jc w:val="both"/>
              <w:rPr>
                <w:rFonts w:ascii="Times New Roman" w:hAnsi="Times New Roman"/>
                <w:sz w:val="26"/>
                <w:szCs w:val="26"/>
              </w:rPr>
            </w:pPr>
            <w:r>
              <w:rPr>
                <w:rFonts w:ascii="Times New Roman" w:hAnsi="Times New Roman"/>
                <w:sz w:val="26"/>
                <w:szCs w:val="26"/>
              </w:rPr>
              <w:t>5’</w:t>
            </w:r>
          </w:p>
          <w:p>
            <w:pPr>
              <w:jc w:val="both"/>
              <w:rPr>
                <w:rFonts w:ascii="Times New Roman" w:hAnsi="Times New Roman"/>
                <w:sz w:val="26"/>
                <w:szCs w:val="26"/>
              </w:rPr>
            </w:pPr>
          </w:p>
          <w:p>
            <w:pPr>
              <w:jc w:val="both"/>
              <w:rPr>
                <w:rFonts w:ascii="Times New Roman" w:hAnsi="Times New Roman"/>
                <w:sz w:val="26"/>
                <w:szCs w:val="26"/>
              </w:rPr>
            </w:pPr>
          </w:p>
          <w:p>
            <w:pPr>
              <w:jc w:val="both"/>
              <w:rPr>
                <w:rFonts w:ascii="Times New Roman" w:hAnsi="Times New Roman"/>
                <w:sz w:val="26"/>
                <w:szCs w:val="26"/>
              </w:rPr>
            </w:pPr>
          </w:p>
          <w:p>
            <w:pPr>
              <w:jc w:val="both"/>
              <w:rPr>
                <w:rFonts w:ascii="Times New Roman" w:hAnsi="Times New Roman"/>
                <w:sz w:val="26"/>
                <w:szCs w:val="26"/>
              </w:rPr>
            </w:pPr>
            <w:r>
              <w:rPr>
                <w:rFonts w:ascii="Times New Roman" w:hAnsi="Times New Roman"/>
                <w:sz w:val="26"/>
                <w:szCs w:val="26"/>
              </w:rPr>
              <w:t>25’</w:t>
            </w:r>
          </w:p>
          <w:p>
            <w:pPr>
              <w:jc w:val="both"/>
              <w:rPr>
                <w:rFonts w:ascii="Times New Roman" w:hAnsi="Times New Roman"/>
                <w:sz w:val="26"/>
                <w:szCs w:val="26"/>
              </w:rPr>
            </w:pPr>
          </w:p>
          <w:p>
            <w:pPr>
              <w:jc w:val="both"/>
              <w:rPr>
                <w:rFonts w:ascii="Times New Roman" w:hAnsi="Times New Roman"/>
                <w:sz w:val="26"/>
                <w:szCs w:val="26"/>
              </w:rPr>
            </w:pPr>
          </w:p>
          <w:p>
            <w:pPr>
              <w:jc w:val="both"/>
              <w:rPr>
                <w:rFonts w:ascii="Times New Roman" w:hAnsi="Times New Roman"/>
                <w:sz w:val="26"/>
                <w:szCs w:val="26"/>
              </w:rPr>
            </w:pPr>
          </w:p>
          <w:p>
            <w:pPr>
              <w:jc w:val="both"/>
              <w:rPr>
                <w:rFonts w:ascii="Times New Roman" w:hAnsi="Times New Roman"/>
                <w:sz w:val="26"/>
                <w:szCs w:val="26"/>
              </w:rPr>
            </w:pPr>
          </w:p>
          <w:p>
            <w:pPr>
              <w:jc w:val="both"/>
              <w:rPr>
                <w:rFonts w:ascii="Times New Roman" w:hAnsi="Times New Roman"/>
                <w:sz w:val="26"/>
                <w:szCs w:val="26"/>
              </w:rPr>
            </w:pPr>
          </w:p>
          <w:p>
            <w:pPr>
              <w:jc w:val="both"/>
              <w:rPr>
                <w:rFonts w:ascii="Times New Roman" w:hAnsi="Times New Roman"/>
                <w:sz w:val="26"/>
                <w:szCs w:val="26"/>
              </w:rPr>
            </w:pPr>
          </w:p>
          <w:p>
            <w:pPr>
              <w:jc w:val="both"/>
              <w:rPr>
                <w:rFonts w:ascii="Times New Roman" w:hAnsi="Times New Roman"/>
                <w:sz w:val="26"/>
                <w:szCs w:val="26"/>
              </w:rPr>
            </w:pPr>
          </w:p>
          <w:p>
            <w:pPr>
              <w:jc w:val="both"/>
              <w:rPr>
                <w:rFonts w:ascii="Times New Roman" w:hAnsi="Times New Roman"/>
                <w:sz w:val="26"/>
                <w:szCs w:val="26"/>
              </w:rPr>
            </w:pPr>
          </w:p>
          <w:p>
            <w:pPr>
              <w:jc w:val="both"/>
              <w:rPr>
                <w:rFonts w:ascii="Times New Roman" w:hAnsi="Times New Roman"/>
                <w:sz w:val="26"/>
                <w:szCs w:val="26"/>
              </w:rPr>
            </w:pPr>
          </w:p>
          <w:p>
            <w:pPr>
              <w:jc w:val="both"/>
              <w:rPr>
                <w:rFonts w:ascii="Times New Roman" w:hAnsi="Times New Roman"/>
                <w:sz w:val="26"/>
                <w:szCs w:val="26"/>
              </w:rPr>
            </w:pPr>
          </w:p>
          <w:p>
            <w:pPr>
              <w:jc w:val="both"/>
              <w:rPr>
                <w:rFonts w:ascii="Times New Roman" w:hAnsi="Times New Roman"/>
                <w:sz w:val="26"/>
                <w:szCs w:val="26"/>
              </w:rPr>
            </w:pPr>
          </w:p>
          <w:p>
            <w:pPr>
              <w:jc w:val="both"/>
              <w:rPr>
                <w:rFonts w:ascii="Times New Roman" w:hAnsi="Times New Roman"/>
                <w:sz w:val="26"/>
                <w:szCs w:val="26"/>
              </w:rPr>
            </w:pPr>
          </w:p>
          <w:p>
            <w:pPr>
              <w:jc w:val="both"/>
              <w:rPr>
                <w:rFonts w:ascii="Times New Roman" w:hAnsi="Times New Roman"/>
                <w:sz w:val="26"/>
                <w:szCs w:val="26"/>
              </w:rPr>
            </w:pPr>
          </w:p>
          <w:p>
            <w:pPr>
              <w:jc w:val="both"/>
              <w:rPr>
                <w:rFonts w:ascii="Times New Roman" w:hAnsi="Times New Roman"/>
                <w:sz w:val="26"/>
                <w:szCs w:val="26"/>
              </w:rPr>
            </w:pPr>
          </w:p>
          <w:p>
            <w:pPr>
              <w:jc w:val="both"/>
              <w:rPr>
                <w:rFonts w:ascii="Times New Roman" w:hAnsi="Times New Roman"/>
                <w:sz w:val="26"/>
                <w:szCs w:val="26"/>
              </w:rPr>
            </w:pPr>
          </w:p>
          <w:p>
            <w:pPr>
              <w:jc w:val="both"/>
              <w:rPr>
                <w:rFonts w:ascii="Times New Roman" w:hAnsi="Times New Roman"/>
                <w:sz w:val="26"/>
                <w:szCs w:val="26"/>
              </w:rPr>
            </w:pPr>
          </w:p>
          <w:p>
            <w:pPr>
              <w:jc w:val="both"/>
              <w:rPr>
                <w:rFonts w:ascii="Times New Roman" w:hAnsi="Times New Roman"/>
                <w:sz w:val="26"/>
                <w:szCs w:val="26"/>
              </w:rPr>
            </w:pPr>
          </w:p>
          <w:p>
            <w:pPr>
              <w:jc w:val="both"/>
              <w:rPr>
                <w:rFonts w:ascii="Times New Roman" w:hAnsi="Times New Roman"/>
                <w:sz w:val="26"/>
                <w:szCs w:val="26"/>
              </w:rPr>
            </w:pPr>
          </w:p>
          <w:p>
            <w:pPr>
              <w:jc w:val="both"/>
              <w:rPr>
                <w:rFonts w:ascii="Times New Roman" w:hAnsi="Times New Roman"/>
                <w:sz w:val="26"/>
                <w:szCs w:val="26"/>
              </w:rPr>
            </w:pPr>
          </w:p>
          <w:p>
            <w:pPr>
              <w:jc w:val="both"/>
              <w:rPr>
                <w:rFonts w:ascii="Times New Roman" w:hAnsi="Times New Roman"/>
                <w:sz w:val="26"/>
                <w:szCs w:val="26"/>
              </w:rPr>
            </w:pPr>
          </w:p>
          <w:p>
            <w:pPr>
              <w:jc w:val="both"/>
              <w:rPr>
                <w:rFonts w:ascii="Times New Roman" w:hAnsi="Times New Roman"/>
                <w:sz w:val="26"/>
                <w:szCs w:val="26"/>
              </w:rPr>
            </w:pPr>
          </w:p>
          <w:p>
            <w:pPr>
              <w:jc w:val="both"/>
              <w:rPr>
                <w:rFonts w:ascii="Times New Roman" w:hAnsi="Times New Roman"/>
                <w:b/>
                <w:sz w:val="26"/>
                <w:lang w:val="nl-NL"/>
              </w:rPr>
            </w:pPr>
            <w:r>
              <w:rPr>
                <w:rFonts w:ascii="Times New Roman" w:hAnsi="Times New Roman"/>
                <w:sz w:val="26"/>
                <w:szCs w:val="26"/>
              </w:rPr>
              <w:t>5’</w:t>
            </w:r>
          </w:p>
        </w:tc>
        <w:tc>
          <w:tcPr>
            <w:tcW w:w="9540" w:type="dxa"/>
            <w:gridSpan w:val="2"/>
            <w:noWrap w:val="0"/>
            <w:vAlign w:val="top"/>
          </w:tcPr>
          <w:p>
            <w:pPr>
              <w:jc w:val="both"/>
              <w:rPr>
                <w:rFonts w:ascii="Times New Roman" w:hAnsi="Times New Roman"/>
                <w:bCs/>
                <w:i/>
                <w:sz w:val="26"/>
                <w:szCs w:val="26"/>
                <w:lang w:val="nl-NL"/>
              </w:rPr>
            </w:pPr>
            <w:r>
              <w:rPr>
                <w:rFonts w:ascii="Times New Roman" w:hAnsi="Times New Roman"/>
                <w:b/>
                <w:bCs/>
                <w:sz w:val="26"/>
                <w:szCs w:val="26"/>
                <w:lang w:val="nl-NL"/>
              </w:rPr>
              <w:t>1. Hoạt động Mở đầu</w:t>
            </w:r>
          </w:p>
          <w:p>
            <w:pPr>
              <w:jc w:val="both"/>
              <w:rPr>
                <w:rFonts w:ascii="Times New Roman" w:hAnsi="Times New Roman"/>
                <w:b/>
                <w:sz w:val="26"/>
                <w:szCs w:val="26"/>
                <w:lang w:val="nl-NL"/>
              </w:rPr>
            </w:pPr>
            <w:r>
              <w:rPr>
                <w:rFonts w:ascii="Times New Roman" w:hAnsi="Times New Roman"/>
                <w:b/>
                <w:sz w:val="26"/>
                <w:szCs w:val="26"/>
                <w:lang w:val="nl-NL"/>
              </w:rPr>
              <w:t>- 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noWrap w:val="0"/>
            <w:vAlign w:val="top"/>
          </w:tcPr>
          <w:p>
            <w:pPr>
              <w:jc w:val="both"/>
              <w:rPr>
                <w:rFonts w:ascii="Times New Roman" w:hAnsi="Times New Roman"/>
                <w:sz w:val="26"/>
                <w:szCs w:val="26"/>
              </w:rPr>
            </w:pPr>
          </w:p>
        </w:tc>
        <w:tc>
          <w:tcPr>
            <w:tcW w:w="5040" w:type="dxa"/>
            <w:noWrap w:val="0"/>
            <w:vAlign w:val="top"/>
          </w:tcPr>
          <w:p>
            <w:pPr>
              <w:jc w:val="both"/>
              <w:outlineLvl w:val="0"/>
              <w:rPr>
                <w:rFonts w:hint="default" w:ascii="Times New Roman" w:hAnsi="Times New Roman"/>
                <w:bCs/>
                <w:sz w:val="26"/>
                <w:szCs w:val="26"/>
                <w:lang w:val="vi-VN"/>
              </w:rPr>
            </w:pPr>
            <w:r>
              <w:rPr>
                <w:rFonts w:ascii="Times New Roman" w:hAnsi="Times New Roman"/>
                <w:sz w:val="26"/>
                <w:szCs w:val="26"/>
              </w:rPr>
              <w:t>- GV tổ chức</w:t>
            </w:r>
            <w:r>
              <w:rPr>
                <w:rFonts w:hint="default" w:ascii="Times New Roman" w:hAnsi="Times New Roman"/>
                <w:sz w:val="26"/>
                <w:szCs w:val="26"/>
                <w:lang w:val="vi-VN"/>
              </w:rPr>
              <w:t xml:space="preserve"> cho HS hát </w:t>
            </w:r>
          </w:p>
          <w:p>
            <w:pPr>
              <w:jc w:val="both"/>
              <w:outlineLvl w:val="0"/>
              <w:rPr>
                <w:rFonts w:ascii="Times New Roman" w:hAnsi="Times New Roman"/>
                <w:bCs/>
                <w:sz w:val="26"/>
                <w:szCs w:val="26"/>
                <w:lang w:val="nl-NL"/>
              </w:rPr>
            </w:pPr>
            <w:r>
              <w:rPr>
                <w:rFonts w:ascii="Times New Roman" w:hAnsi="Times New Roman"/>
                <w:bCs/>
                <w:sz w:val="26"/>
                <w:szCs w:val="26"/>
                <w:lang w:val="nl-NL"/>
              </w:rPr>
              <w:t>- GV dẫn dắt vào bài mới.</w:t>
            </w:r>
          </w:p>
          <w:p>
            <w:pPr>
              <w:numPr>
                <w:ilvl w:val="0"/>
                <w:numId w:val="11"/>
              </w:numPr>
              <w:spacing w:line="288" w:lineRule="auto"/>
              <w:jc w:val="both"/>
              <w:rPr>
                <w:rFonts w:ascii="Times New Roman" w:hAnsi="Times New Roman"/>
                <w:b/>
                <w:bCs/>
                <w:iCs/>
                <w:sz w:val="26"/>
                <w:szCs w:val="26"/>
                <w:lang w:val="nl-NL"/>
              </w:rPr>
            </w:pPr>
            <w:r>
              <w:rPr>
                <w:rFonts w:ascii="Times New Roman" w:hAnsi="Times New Roman"/>
                <w:b/>
                <w:bCs/>
                <w:sz w:val="26"/>
                <w:szCs w:val="26"/>
                <w:lang w:val="nl-NL"/>
              </w:rPr>
              <w:t>Hoạt động Luyện tập, Thực hành</w:t>
            </w:r>
            <w:r>
              <w:rPr>
                <w:rFonts w:ascii="Times New Roman" w:hAnsi="Times New Roman"/>
                <w:b/>
                <w:bCs/>
                <w:iCs/>
                <w:sz w:val="26"/>
                <w:szCs w:val="26"/>
                <w:lang w:val="nl-NL"/>
              </w:rPr>
              <w:t xml:space="preserve"> </w:t>
            </w:r>
          </w:p>
          <w:p>
            <w:pPr>
              <w:numPr>
                <w:ilvl w:val="0"/>
                <w:numId w:val="0"/>
              </w:numPr>
              <w:spacing w:line="288" w:lineRule="auto"/>
              <w:jc w:val="both"/>
              <w:rPr>
                <w:rFonts w:hint="default" w:ascii="Times New Roman" w:hAnsi="Times New Roman"/>
                <w:b/>
                <w:bCs/>
                <w:iCs/>
                <w:sz w:val="26"/>
                <w:szCs w:val="26"/>
                <w:lang w:val="vi-VN"/>
              </w:rPr>
            </w:pPr>
            <w:r>
              <w:rPr>
                <w:rFonts w:hint="default" w:ascii="Times New Roman" w:hAnsi="Times New Roman"/>
                <w:b/>
                <w:bCs/>
                <w:iCs/>
                <w:sz w:val="26"/>
                <w:szCs w:val="26"/>
                <w:lang w:val="vi-VN"/>
              </w:rPr>
              <w:t>Hoạt động 1</w:t>
            </w:r>
          </w:p>
          <w:p>
            <w:pPr>
              <w:jc w:val="both"/>
              <w:outlineLvl w:val="0"/>
              <w:rPr>
                <w:rFonts w:ascii="Times New Roman" w:hAnsi="Times New Roman"/>
                <w:b/>
                <w:sz w:val="26"/>
                <w:szCs w:val="26"/>
              </w:rPr>
            </w:pPr>
            <w:r>
              <w:rPr>
                <w:rFonts w:ascii="Times New Roman" w:hAnsi="Times New Roman"/>
                <w:b/>
                <w:sz w:val="26"/>
                <w:szCs w:val="26"/>
              </w:rPr>
              <w:t>- Cách tiến hành:</w:t>
            </w:r>
          </w:p>
          <w:p>
            <w:pPr>
              <w:jc w:val="both"/>
              <w:rPr>
                <w:rFonts w:ascii="Times New Roman" w:hAnsi="Times New Roman"/>
                <w:bCs/>
                <w:iCs/>
                <w:sz w:val="26"/>
                <w:szCs w:val="26"/>
                <w:lang w:val="vi-VN"/>
              </w:rPr>
            </w:pPr>
            <w:r>
              <w:rPr>
                <w:rFonts w:ascii="Times New Roman" w:hAnsi="Times New Roman"/>
                <w:bCs/>
                <w:iCs/>
                <w:sz w:val="26"/>
                <w:szCs w:val="26"/>
                <w:lang w:val="nl-NL"/>
              </w:rPr>
              <w:t>- Yêu cầu học sinh nhắc lại tên các bài học đã</w:t>
            </w:r>
            <w:r>
              <w:rPr>
                <w:rFonts w:hint="default" w:ascii="Times New Roman" w:hAnsi="Times New Roman"/>
                <w:bCs/>
                <w:iCs/>
                <w:sz w:val="26"/>
                <w:szCs w:val="26"/>
                <w:lang w:val="vi-VN"/>
              </w:rPr>
              <w:t xml:space="preserve"> </w:t>
            </w:r>
            <w:r>
              <w:rPr>
                <w:rFonts w:ascii="Times New Roman" w:hAnsi="Times New Roman"/>
                <w:bCs/>
                <w:iCs/>
                <w:sz w:val="26"/>
                <w:szCs w:val="26"/>
                <w:lang w:val="nl-NL"/>
              </w:rPr>
              <w:t>?</w:t>
            </w:r>
          </w:p>
          <w:p>
            <w:pPr>
              <w:jc w:val="both"/>
              <w:rPr>
                <w:rFonts w:ascii="Times New Roman" w:hAnsi="Times New Roman"/>
                <w:bCs/>
                <w:i/>
                <w:iCs/>
                <w:sz w:val="26"/>
                <w:szCs w:val="26"/>
                <w:lang w:val="vi-VN"/>
              </w:rPr>
            </w:pPr>
            <w:r>
              <w:rPr>
                <w:rFonts w:ascii="Times New Roman" w:hAnsi="Times New Roman"/>
                <w:bCs/>
                <w:i/>
                <w:iCs/>
                <w:sz w:val="26"/>
                <w:szCs w:val="26"/>
                <w:lang w:val="vi-VN"/>
              </w:rPr>
              <w:t>+ Quốc hiệu của nước ta là gì?</w:t>
            </w:r>
          </w:p>
          <w:p>
            <w:pPr>
              <w:jc w:val="both"/>
              <w:rPr>
                <w:rFonts w:ascii="Times New Roman" w:hAnsi="Times New Roman"/>
                <w:bCs/>
                <w:i/>
                <w:iCs/>
                <w:sz w:val="26"/>
                <w:szCs w:val="26"/>
                <w:lang w:val="vi-VN"/>
              </w:rPr>
            </w:pPr>
            <w:r>
              <w:rPr>
                <w:rFonts w:ascii="Times New Roman" w:hAnsi="Times New Roman"/>
                <w:bCs/>
                <w:i/>
                <w:iCs/>
                <w:sz w:val="26"/>
                <w:szCs w:val="26"/>
                <w:lang w:val="vi-VN"/>
              </w:rPr>
              <w:t>+ Hãy mô tả Quốc kì Việt nam?</w:t>
            </w:r>
          </w:p>
          <w:p>
            <w:pPr>
              <w:jc w:val="both"/>
              <w:rPr>
                <w:rFonts w:ascii="Times New Roman" w:hAnsi="Times New Roman"/>
                <w:bCs/>
                <w:i/>
                <w:iCs/>
                <w:sz w:val="26"/>
                <w:szCs w:val="26"/>
                <w:lang w:val="nl-NL"/>
              </w:rPr>
            </w:pPr>
            <w:r>
              <w:rPr>
                <w:rFonts w:ascii="Times New Roman" w:hAnsi="Times New Roman"/>
                <w:bCs/>
                <w:i/>
                <w:iCs/>
                <w:sz w:val="26"/>
                <w:szCs w:val="26"/>
                <w:lang w:val="nl-NL"/>
              </w:rPr>
              <w:t xml:space="preserve">+ Trong cuộc sống và trong học tập em đã làm gì để </w:t>
            </w:r>
            <w:r>
              <w:rPr>
                <w:rFonts w:ascii="Times New Roman" w:hAnsi="Times New Roman"/>
                <w:bCs/>
                <w:i/>
                <w:iCs/>
                <w:sz w:val="26"/>
                <w:szCs w:val="26"/>
                <w:lang w:val="vi-VN"/>
              </w:rPr>
              <w:t>thể hiện tình yêu với Tổ quốc</w:t>
            </w:r>
            <w:r>
              <w:rPr>
                <w:rFonts w:ascii="Times New Roman" w:hAnsi="Times New Roman"/>
                <w:bCs/>
                <w:i/>
                <w:iCs/>
                <w:sz w:val="26"/>
                <w:szCs w:val="26"/>
                <w:lang w:val="nl-NL"/>
              </w:rPr>
              <w:t>?</w:t>
            </w:r>
          </w:p>
          <w:p>
            <w:pPr>
              <w:jc w:val="both"/>
              <w:rPr>
                <w:rFonts w:ascii="Times New Roman" w:hAnsi="Times New Roman"/>
                <w:bCs/>
                <w:iCs/>
                <w:sz w:val="26"/>
                <w:szCs w:val="26"/>
                <w:lang w:val="nl-NL"/>
              </w:rPr>
            </w:pPr>
            <w:r>
              <w:rPr>
                <w:rFonts w:ascii="Times New Roman" w:hAnsi="Times New Roman"/>
                <w:bCs/>
                <w:iCs/>
                <w:sz w:val="26"/>
                <w:szCs w:val="26"/>
                <w:lang w:val="nl-NL"/>
              </w:rPr>
              <w:t>-</w:t>
            </w:r>
            <w:r>
              <w:rPr>
                <w:rFonts w:hint="default" w:ascii="Times New Roman" w:hAnsi="Times New Roman"/>
                <w:bCs/>
                <w:iCs/>
                <w:sz w:val="26"/>
                <w:szCs w:val="26"/>
                <w:lang w:val="vi-VN"/>
              </w:rPr>
              <w:t xml:space="preserve"> </w:t>
            </w:r>
            <w:r>
              <w:rPr>
                <w:rFonts w:ascii="Times New Roman" w:hAnsi="Times New Roman"/>
                <w:bCs/>
                <w:iCs/>
                <w:sz w:val="26"/>
                <w:szCs w:val="26"/>
                <w:lang w:val="nl-NL"/>
              </w:rPr>
              <w:t>Giáo viên nhận xét, kết luận.</w:t>
            </w:r>
          </w:p>
          <w:p>
            <w:pPr>
              <w:jc w:val="both"/>
              <w:rPr>
                <w:rFonts w:ascii="Times New Roman" w:hAnsi="Times New Roman"/>
                <w:bCs/>
                <w:iCs/>
                <w:sz w:val="26"/>
                <w:szCs w:val="26"/>
                <w:lang w:val="nl-NL"/>
              </w:rPr>
            </w:pPr>
            <w:r>
              <w:rPr>
                <w:rFonts w:hint="default" w:ascii="Times New Roman" w:hAnsi="Times New Roman"/>
                <w:b/>
                <w:bCs/>
                <w:i/>
                <w:iCs/>
                <w:sz w:val="26"/>
                <w:szCs w:val="26"/>
                <w:lang w:val="vi-VN"/>
              </w:rPr>
              <w:t xml:space="preserve">Hoạt động 2: </w:t>
            </w:r>
            <w:r>
              <w:rPr>
                <w:rFonts w:ascii="Times New Roman" w:hAnsi="Times New Roman"/>
                <w:b/>
                <w:bCs/>
                <w:i/>
                <w:iCs/>
                <w:sz w:val="26"/>
                <w:szCs w:val="26"/>
                <w:lang w:val="nl-NL"/>
              </w:rPr>
              <w:t>Ôn  tập:</w:t>
            </w:r>
            <w:r>
              <w:rPr>
                <w:rFonts w:ascii="Times New Roman" w:hAnsi="Times New Roman"/>
                <w:bCs/>
                <w:iCs/>
                <w:sz w:val="26"/>
                <w:szCs w:val="26"/>
                <w:lang w:val="nl-NL"/>
              </w:rPr>
              <w:t xml:space="preserve"> </w:t>
            </w:r>
          </w:p>
          <w:p>
            <w:pPr>
              <w:jc w:val="both"/>
              <w:rPr>
                <w:rFonts w:ascii="Times New Roman" w:hAnsi="Times New Roman"/>
                <w:bCs/>
                <w:i/>
                <w:iCs/>
                <w:sz w:val="26"/>
                <w:szCs w:val="26"/>
                <w:lang w:val="vi-VN"/>
              </w:rPr>
            </w:pPr>
            <w:r>
              <w:rPr>
                <w:rFonts w:ascii="Times New Roman" w:hAnsi="Times New Roman"/>
                <w:bCs/>
                <w:i/>
                <w:iCs/>
                <w:sz w:val="26"/>
                <w:szCs w:val="26"/>
                <w:lang w:val="nl-NL"/>
              </w:rPr>
              <w:t xml:space="preserve">+ </w:t>
            </w:r>
            <w:r>
              <w:rPr>
                <w:rFonts w:ascii="Times New Roman" w:hAnsi="Times New Roman"/>
                <w:bCs/>
                <w:i/>
                <w:iCs/>
                <w:sz w:val="26"/>
                <w:szCs w:val="26"/>
                <w:lang w:val="vi-VN"/>
              </w:rPr>
              <w:t xml:space="preserve">Hãy kể tên một vài hàng xóm mà em yêu quý và nêu lí do em  yêu quý người hàng xóm đó </w:t>
            </w:r>
            <w:r>
              <w:rPr>
                <w:rFonts w:ascii="Times New Roman" w:hAnsi="Times New Roman"/>
                <w:bCs/>
                <w:i/>
                <w:iCs/>
                <w:sz w:val="26"/>
                <w:szCs w:val="26"/>
                <w:lang w:val="nl-NL"/>
              </w:rPr>
              <w:t xml:space="preserve">? </w:t>
            </w:r>
          </w:p>
          <w:p>
            <w:pPr>
              <w:jc w:val="both"/>
              <w:rPr>
                <w:rFonts w:ascii="Times New Roman" w:hAnsi="Times New Roman"/>
                <w:bCs/>
                <w:i/>
                <w:iCs/>
                <w:sz w:val="26"/>
                <w:szCs w:val="26"/>
                <w:lang w:val="nl-NL"/>
              </w:rPr>
            </w:pPr>
            <w:r>
              <w:rPr>
                <w:rFonts w:ascii="Times New Roman" w:hAnsi="Times New Roman"/>
                <w:bCs/>
                <w:i/>
                <w:iCs/>
                <w:sz w:val="26"/>
                <w:szCs w:val="26"/>
                <w:lang w:val="nl-NL"/>
              </w:rPr>
              <w:t xml:space="preserve">+ Vì sao chúng ta phải quan tâm giúp đỡ </w:t>
            </w:r>
            <w:r>
              <w:rPr>
                <w:rFonts w:ascii="Times New Roman" w:hAnsi="Times New Roman"/>
                <w:bCs/>
                <w:i/>
                <w:iCs/>
                <w:sz w:val="26"/>
                <w:szCs w:val="26"/>
                <w:lang w:val="vi-VN"/>
              </w:rPr>
              <w:t>hàng xóm láng giềng</w:t>
            </w:r>
            <w:r>
              <w:rPr>
                <w:rFonts w:ascii="Times New Roman" w:hAnsi="Times New Roman"/>
                <w:bCs/>
                <w:i/>
                <w:iCs/>
                <w:sz w:val="26"/>
                <w:szCs w:val="26"/>
                <w:lang w:val="nl-NL"/>
              </w:rPr>
              <w:t xml:space="preserve">?  </w:t>
            </w:r>
          </w:p>
          <w:p>
            <w:pPr>
              <w:jc w:val="both"/>
              <w:rPr>
                <w:rFonts w:ascii="Times New Roman" w:hAnsi="Times New Roman"/>
                <w:bCs/>
                <w:i/>
                <w:iCs w:val="0"/>
                <w:sz w:val="26"/>
                <w:szCs w:val="26"/>
                <w:lang w:val="nl-NL"/>
              </w:rPr>
            </w:pPr>
            <w:r>
              <w:rPr>
                <w:rFonts w:hint="default" w:ascii="Times New Roman" w:hAnsi="Times New Roman"/>
                <w:bCs/>
                <w:i/>
                <w:iCs w:val="0"/>
                <w:sz w:val="26"/>
                <w:szCs w:val="26"/>
                <w:lang w:val="vi-VN"/>
              </w:rPr>
              <w:t xml:space="preserve">+ </w:t>
            </w:r>
            <w:r>
              <w:rPr>
                <w:rFonts w:ascii="Times New Roman" w:hAnsi="Times New Roman"/>
                <w:bCs/>
                <w:i/>
                <w:iCs w:val="0"/>
                <w:sz w:val="26"/>
                <w:szCs w:val="26"/>
                <w:lang w:val="nl-NL"/>
              </w:rPr>
              <w:t xml:space="preserve">Ham học hỏi có lợi gì ? </w:t>
            </w:r>
          </w:p>
          <w:p>
            <w:pPr>
              <w:rPr>
                <w:rFonts w:ascii="Times New Roman" w:hAnsi="Times New Roman"/>
                <w:i/>
                <w:iCs w:val="0"/>
                <w:sz w:val="26"/>
                <w:szCs w:val="26"/>
                <w:lang w:val="nl-NL"/>
              </w:rPr>
            </w:pPr>
            <w:r>
              <w:rPr>
                <w:rFonts w:hint="default" w:ascii="Times New Roman" w:hAnsi="Times New Roman"/>
                <w:i/>
                <w:iCs w:val="0"/>
                <w:sz w:val="26"/>
                <w:szCs w:val="26"/>
                <w:lang w:val="vi-VN"/>
              </w:rPr>
              <w:t xml:space="preserve">+ </w:t>
            </w:r>
            <w:r>
              <w:rPr>
                <w:rFonts w:ascii="Times New Roman" w:hAnsi="Times New Roman"/>
                <w:i/>
                <w:iCs w:val="0"/>
                <w:sz w:val="26"/>
                <w:szCs w:val="26"/>
              </w:rPr>
              <w:t>Chia sẻ về những điều em đã hứa với người khác. Khi đó em đã thực hiện lời hứa của mình như thế nào?</w:t>
            </w:r>
          </w:p>
          <w:p>
            <w:pPr>
              <w:jc w:val="both"/>
              <w:outlineLvl w:val="0"/>
              <w:rPr>
                <w:rFonts w:ascii="Times New Roman" w:hAnsi="Times New Roman"/>
                <w:b/>
                <w:sz w:val="26"/>
                <w:szCs w:val="26"/>
                <w:lang w:val="nl-NL"/>
              </w:rPr>
            </w:pPr>
            <w:r>
              <w:rPr>
                <w:rFonts w:ascii="Times New Roman" w:hAnsi="Times New Roman"/>
                <w:bCs/>
                <w:i/>
                <w:iCs w:val="0"/>
                <w:sz w:val="26"/>
                <w:szCs w:val="26"/>
                <w:lang w:val="nl-NL"/>
              </w:rPr>
              <w:t>-&gt;Giáo viên nhận xét, kết luận.</w:t>
            </w:r>
          </w:p>
          <w:p>
            <w:pPr>
              <w:numPr>
                <w:ilvl w:val="0"/>
                <w:numId w:val="11"/>
              </w:numPr>
              <w:ind w:left="0" w:leftChars="0" w:firstLine="0" w:firstLineChars="0"/>
              <w:jc w:val="both"/>
              <w:rPr>
                <w:rFonts w:ascii="Times New Roman" w:hAnsi="Times New Roman"/>
                <w:sz w:val="26"/>
                <w:szCs w:val="26"/>
                <w:lang w:val="nl-NL"/>
              </w:rPr>
            </w:pPr>
            <w:r>
              <w:rPr>
                <w:rFonts w:ascii="Times New Roman" w:hAnsi="Times New Roman"/>
                <w:b/>
                <w:sz w:val="26"/>
                <w:szCs w:val="26"/>
                <w:lang w:val="nl-NL"/>
              </w:rPr>
              <w:t>Hoạt động Vận dụng, trải nghiệm</w:t>
            </w:r>
          </w:p>
          <w:p>
            <w:pPr>
              <w:jc w:val="both"/>
              <w:outlineLvl w:val="0"/>
              <w:rPr>
                <w:rFonts w:ascii="Times New Roman" w:hAnsi="Times New Roman"/>
                <w:b/>
                <w:sz w:val="26"/>
                <w:szCs w:val="26"/>
              </w:rPr>
            </w:pPr>
            <w:r>
              <w:rPr>
                <w:rFonts w:ascii="Times New Roman" w:hAnsi="Times New Roman"/>
                <w:b/>
                <w:sz w:val="26"/>
                <w:szCs w:val="26"/>
              </w:rPr>
              <w:t>- Cách tiến hành:</w:t>
            </w:r>
          </w:p>
          <w:p>
            <w:pPr>
              <w:jc w:val="both"/>
              <w:rPr>
                <w:rFonts w:ascii="Times New Roman" w:hAnsi="Times New Roman"/>
                <w:sz w:val="26"/>
                <w:szCs w:val="26"/>
                <w:lang w:val="nl-NL"/>
              </w:rPr>
            </w:pPr>
            <w:r>
              <w:rPr>
                <w:rFonts w:ascii="Times New Roman" w:hAnsi="Times New Roman"/>
                <w:sz w:val="26"/>
                <w:szCs w:val="26"/>
                <w:lang w:val="nl-NL"/>
              </w:rPr>
              <w:t>- Các em phải biết quan tâm, giúp đỡ hàng xóm láng giềng hàng ngày.</w:t>
            </w:r>
          </w:p>
          <w:p>
            <w:pPr>
              <w:jc w:val="both"/>
              <w:rPr>
                <w:rFonts w:ascii="Times New Roman" w:hAnsi="Times New Roman"/>
                <w:sz w:val="26"/>
                <w:szCs w:val="26"/>
                <w:lang w:val="nl-NL"/>
              </w:rPr>
            </w:pPr>
            <w:r>
              <w:rPr>
                <w:rFonts w:ascii="Times New Roman" w:hAnsi="Times New Roman"/>
                <w:sz w:val="26"/>
                <w:szCs w:val="26"/>
                <w:lang w:val="nl-NL"/>
              </w:rPr>
              <w:t xml:space="preserve">? Vậy để thể hiện sự quan tâm đến hàng xóm láng giềng, thì em sẽ hành động như thế nào? </w:t>
            </w:r>
          </w:p>
          <w:p>
            <w:pPr>
              <w:jc w:val="both"/>
              <w:rPr>
                <w:rFonts w:ascii="Times New Roman" w:hAnsi="Times New Roman"/>
                <w:sz w:val="26"/>
                <w:szCs w:val="26"/>
                <w:lang w:val="nl-NL"/>
              </w:rPr>
            </w:pPr>
            <w:r>
              <w:rPr>
                <w:rFonts w:ascii="Times New Roman" w:hAnsi="Times New Roman"/>
                <w:sz w:val="26"/>
                <w:szCs w:val="26"/>
                <w:lang w:val="nl-NL"/>
              </w:rPr>
              <w:t>- GV nhận xét, tuyên dương.</w:t>
            </w:r>
          </w:p>
          <w:p>
            <w:pPr>
              <w:jc w:val="both"/>
              <w:rPr>
                <w:rFonts w:ascii="Times New Roman" w:hAnsi="Times New Roman"/>
                <w:sz w:val="26"/>
                <w:szCs w:val="26"/>
                <w:lang w:val="nl-NL"/>
              </w:rPr>
            </w:pPr>
            <w:r>
              <w:rPr>
                <w:rFonts w:ascii="Times New Roman" w:hAnsi="Times New Roman"/>
                <w:sz w:val="26"/>
                <w:szCs w:val="26"/>
                <w:lang w:val="nl-NL"/>
              </w:rPr>
              <w:t>- GV nhận xét tiết học</w:t>
            </w:r>
          </w:p>
          <w:p>
            <w:pPr>
              <w:jc w:val="both"/>
              <w:outlineLvl w:val="0"/>
              <w:rPr>
                <w:rFonts w:ascii="Times New Roman" w:hAnsi="Times New Roman"/>
                <w:bCs/>
                <w:sz w:val="26"/>
                <w:szCs w:val="26"/>
                <w:lang w:val="nl-NL"/>
              </w:rPr>
            </w:pPr>
            <w:r>
              <w:rPr>
                <w:rFonts w:ascii="Times New Roman" w:hAnsi="Times New Roman"/>
                <w:sz w:val="26"/>
                <w:szCs w:val="26"/>
                <w:lang w:val="nl-NL"/>
              </w:rPr>
              <w:t>- Dặn dò: về nhà chuẩn bị Chủ đề 5: Tích cực hoàn thành nhiệm vụ .</w:t>
            </w:r>
          </w:p>
        </w:tc>
        <w:tc>
          <w:tcPr>
            <w:tcW w:w="4500" w:type="dxa"/>
            <w:noWrap w:val="0"/>
            <w:vAlign w:val="top"/>
          </w:tcPr>
          <w:p>
            <w:pPr>
              <w:jc w:val="both"/>
              <w:rPr>
                <w:rFonts w:ascii="Times New Roman" w:hAnsi="Times New Roman"/>
                <w:sz w:val="26"/>
                <w:szCs w:val="26"/>
              </w:rPr>
            </w:pPr>
            <w:r>
              <w:rPr>
                <w:rFonts w:ascii="Times New Roman" w:hAnsi="Times New Roman"/>
                <w:sz w:val="26"/>
                <w:szCs w:val="26"/>
              </w:rPr>
              <w:t>- HS hát</w:t>
            </w:r>
          </w:p>
          <w:p>
            <w:pPr>
              <w:jc w:val="both"/>
              <w:rPr>
                <w:rFonts w:hint="default" w:ascii="Times New Roman" w:hAnsi="Times New Roman"/>
                <w:sz w:val="26"/>
                <w:szCs w:val="26"/>
                <w:lang w:val="vi-VN"/>
              </w:rPr>
            </w:pPr>
            <w:r>
              <w:rPr>
                <w:rFonts w:hint="default" w:ascii="Times New Roman" w:hAnsi="Times New Roman"/>
                <w:sz w:val="26"/>
                <w:szCs w:val="26"/>
                <w:lang w:val="vi-VN"/>
              </w:rPr>
              <w:t>- HS lắng nghe</w:t>
            </w:r>
          </w:p>
          <w:p>
            <w:pPr>
              <w:jc w:val="both"/>
              <w:rPr>
                <w:rFonts w:ascii="Times New Roman" w:hAnsi="Times New Roman"/>
                <w:sz w:val="26"/>
                <w:szCs w:val="26"/>
                <w:lang w:val="nl-NL"/>
              </w:rPr>
            </w:pPr>
          </w:p>
          <w:p>
            <w:pPr>
              <w:jc w:val="both"/>
              <w:rPr>
                <w:rFonts w:ascii="Times New Roman" w:hAnsi="Times New Roman"/>
                <w:sz w:val="26"/>
                <w:szCs w:val="26"/>
                <w:lang w:val="nl-NL"/>
              </w:rPr>
            </w:pPr>
          </w:p>
          <w:p>
            <w:pPr>
              <w:spacing w:line="360" w:lineRule="auto"/>
              <w:jc w:val="both"/>
              <w:rPr>
                <w:rFonts w:ascii="Times New Roman" w:hAnsi="Times New Roman"/>
                <w:sz w:val="26"/>
                <w:szCs w:val="26"/>
                <w:lang w:val="nl-NL"/>
              </w:rPr>
            </w:pPr>
          </w:p>
          <w:p>
            <w:pPr>
              <w:jc w:val="both"/>
              <w:rPr>
                <w:rFonts w:ascii="Times New Roman" w:hAnsi="Times New Roman"/>
                <w:sz w:val="26"/>
                <w:szCs w:val="26"/>
              </w:rPr>
            </w:pPr>
            <w:r>
              <w:rPr>
                <w:rFonts w:ascii="Times New Roman" w:hAnsi="Times New Roman"/>
                <w:sz w:val="26"/>
                <w:szCs w:val="26"/>
                <w:lang w:val="nl-NL"/>
              </w:rPr>
              <w:t>- Nhắc lại tên các bài học:</w:t>
            </w:r>
          </w:p>
          <w:p>
            <w:pPr>
              <w:jc w:val="both"/>
              <w:rPr>
                <w:rFonts w:ascii="Times New Roman" w:hAnsi="Times New Roman"/>
                <w:sz w:val="26"/>
                <w:szCs w:val="26"/>
                <w:lang w:val="nl-NL"/>
              </w:rPr>
            </w:pPr>
          </w:p>
          <w:p>
            <w:pPr>
              <w:jc w:val="both"/>
              <w:rPr>
                <w:rFonts w:ascii="Times New Roman" w:hAnsi="Times New Roman"/>
                <w:sz w:val="26"/>
                <w:szCs w:val="26"/>
                <w:lang w:val="nl-NL"/>
              </w:rPr>
            </w:pPr>
            <w:r>
              <w:rPr>
                <w:rFonts w:ascii="Times New Roman" w:hAnsi="Times New Roman"/>
                <w:sz w:val="26"/>
                <w:szCs w:val="26"/>
                <w:lang w:val="nl-NL"/>
              </w:rPr>
              <w:t>- Học sinh trả lời.</w:t>
            </w:r>
          </w:p>
          <w:p>
            <w:pPr>
              <w:jc w:val="both"/>
              <w:rPr>
                <w:rFonts w:ascii="Times New Roman" w:hAnsi="Times New Roman"/>
                <w:sz w:val="26"/>
                <w:szCs w:val="26"/>
                <w:lang w:val="vi-VN"/>
              </w:rPr>
            </w:pPr>
            <w:r>
              <w:rPr>
                <w:rFonts w:ascii="Times New Roman" w:hAnsi="Times New Roman"/>
                <w:sz w:val="26"/>
                <w:szCs w:val="26"/>
                <w:lang w:val="nl-NL"/>
              </w:rPr>
              <w:t xml:space="preserve">- Học sinh </w:t>
            </w:r>
            <w:r>
              <w:rPr>
                <w:rFonts w:ascii="Times New Roman" w:hAnsi="Times New Roman"/>
                <w:sz w:val="26"/>
                <w:szCs w:val="26"/>
                <w:lang w:val="vi-VN"/>
              </w:rPr>
              <w:t>mô tả</w:t>
            </w:r>
            <w:r>
              <w:rPr>
                <w:rFonts w:ascii="Times New Roman" w:hAnsi="Times New Roman"/>
                <w:sz w:val="26"/>
                <w:szCs w:val="26"/>
                <w:lang w:val="nl-NL"/>
              </w:rPr>
              <w:t>.</w:t>
            </w:r>
          </w:p>
          <w:p>
            <w:pPr>
              <w:jc w:val="both"/>
              <w:rPr>
                <w:rFonts w:ascii="Times New Roman" w:hAnsi="Times New Roman"/>
                <w:sz w:val="26"/>
                <w:szCs w:val="26"/>
                <w:lang w:val="nl-NL"/>
              </w:rPr>
            </w:pPr>
            <w:r>
              <w:rPr>
                <w:rFonts w:ascii="Times New Roman" w:hAnsi="Times New Roman"/>
                <w:sz w:val="26"/>
                <w:szCs w:val="26"/>
                <w:lang w:val="nl-NL"/>
              </w:rPr>
              <w:t>- Học sinh trả lời.</w:t>
            </w:r>
          </w:p>
          <w:p>
            <w:pPr>
              <w:jc w:val="both"/>
              <w:rPr>
                <w:rFonts w:ascii="Times New Roman" w:hAnsi="Times New Roman"/>
                <w:sz w:val="26"/>
                <w:szCs w:val="26"/>
                <w:lang w:val="nl-NL"/>
              </w:rPr>
            </w:pPr>
          </w:p>
          <w:p>
            <w:pPr>
              <w:jc w:val="both"/>
              <w:rPr>
                <w:rFonts w:ascii="Times New Roman" w:hAnsi="Times New Roman"/>
                <w:sz w:val="26"/>
                <w:szCs w:val="26"/>
                <w:lang w:val="nl-NL"/>
              </w:rPr>
            </w:pPr>
          </w:p>
          <w:p>
            <w:pPr>
              <w:jc w:val="both"/>
              <w:rPr>
                <w:rFonts w:ascii="Times New Roman" w:hAnsi="Times New Roman"/>
                <w:sz w:val="26"/>
                <w:szCs w:val="26"/>
                <w:lang w:val="nl-NL"/>
              </w:rPr>
            </w:pPr>
          </w:p>
          <w:p>
            <w:pPr>
              <w:jc w:val="both"/>
              <w:rPr>
                <w:rFonts w:ascii="Times New Roman" w:hAnsi="Times New Roman"/>
                <w:sz w:val="26"/>
                <w:szCs w:val="26"/>
                <w:lang w:val="nl-NL"/>
              </w:rPr>
            </w:pPr>
            <w:r>
              <w:rPr>
                <w:rFonts w:ascii="Times New Roman" w:hAnsi="Times New Roman"/>
                <w:sz w:val="26"/>
                <w:szCs w:val="26"/>
                <w:lang w:val="nl-NL"/>
              </w:rPr>
              <w:t>- Lần lượt một số em kể trước lớp.</w:t>
            </w:r>
          </w:p>
          <w:p>
            <w:pPr>
              <w:jc w:val="both"/>
              <w:rPr>
                <w:rFonts w:ascii="Times New Roman" w:hAnsi="Times New Roman"/>
                <w:sz w:val="26"/>
                <w:szCs w:val="26"/>
                <w:lang w:val="nl-NL"/>
              </w:rPr>
            </w:pPr>
          </w:p>
          <w:p>
            <w:pPr>
              <w:jc w:val="both"/>
              <w:rPr>
                <w:rFonts w:ascii="Times New Roman" w:hAnsi="Times New Roman"/>
                <w:sz w:val="26"/>
                <w:szCs w:val="26"/>
                <w:lang w:val="nl-NL"/>
              </w:rPr>
            </w:pPr>
          </w:p>
          <w:p>
            <w:pPr>
              <w:jc w:val="both"/>
              <w:rPr>
                <w:rFonts w:ascii="Times New Roman" w:hAnsi="Times New Roman"/>
                <w:sz w:val="26"/>
                <w:szCs w:val="26"/>
                <w:lang w:val="vi-VN"/>
              </w:rPr>
            </w:pPr>
            <w:r>
              <w:rPr>
                <w:rFonts w:ascii="Times New Roman" w:hAnsi="Times New Roman"/>
                <w:sz w:val="26"/>
                <w:szCs w:val="26"/>
                <w:lang w:val="nl-NL"/>
              </w:rPr>
              <w:t>- Học sinh trả lời.</w:t>
            </w:r>
          </w:p>
          <w:p>
            <w:pPr>
              <w:jc w:val="both"/>
              <w:rPr>
                <w:rFonts w:ascii="Times New Roman" w:hAnsi="Times New Roman"/>
                <w:sz w:val="26"/>
                <w:szCs w:val="26"/>
                <w:lang w:val="nl-NL"/>
              </w:rPr>
            </w:pPr>
          </w:p>
          <w:p>
            <w:pPr>
              <w:jc w:val="both"/>
              <w:rPr>
                <w:rFonts w:ascii="Times New Roman" w:hAnsi="Times New Roman"/>
                <w:sz w:val="26"/>
                <w:szCs w:val="26"/>
                <w:lang w:val="nl-NL"/>
              </w:rPr>
            </w:pPr>
          </w:p>
          <w:p>
            <w:pPr>
              <w:jc w:val="both"/>
              <w:rPr>
                <w:rFonts w:ascii="Times New Roman" w:hAnsi="Times New Roman"/>
                <w:sz w:val="26"/>
                <w:szCs w:val="26"/>
                <w:lang w:val="nl-NL"/>
              </w:rPr>
            </w:pPr>
            <w:r>
              <w:rPr>
                <w:rFonts w:ascii="Times New Roman" w:hAnsi="Times New Roman"/>
                <w:sz w:val="26"/>
                <w:szCs w:val="26"/>
                <w:lang w:val="nl-NL"/>
              </w:rPr>
              <w:t>- Lớp trao đổi nhận xét và bổ sung nếu có.</w:t>
            </w:r>
          </w:p>
          <w:p>
            <w:pPr>
              <w:jc w:val="both"/>
              <w:rPr>
                <w:rFonts w:ascii="Times New Roman" w:hAnsi="Times New Roman"/>
                <w:sz w:val="26"/>
                <w:szCs w:val="26"/>
                <w:lang w:val="nl-NL"/>
              </w:rPr>
            </w:pPr>
          </w:p>
          <w:p>
            <w:pPr>
              <w:jc w:val="both"/>
              <w:rPr>
                <w:rFonts w:ascii="Times New Roman" w:hAnsi="Times New Roman"/>
                <w:sz w:val="26"/>
                <w:szCs w:val="26"/>
                <w:lang w:val="nl-NL"/>
              </w:rPr>
            </w:pPr>
            <w:r>
              <w:rPr>
                <w:rFonts w:ascii="Times New Roman" w:hAnsi="Times New Roman"/>
                <w:sz w:val="26"/>
                <w:szCs w:val="26"/>
                <w:lang w:val="nl-NL"/>
              </w:rPr>
              <w:t>- Lắng nghe.</w:t>
            </w:r>
          </w:p>
          <w:p>
            <w:pPr>
              <w:jc w:val="both"/>
              <w:rPr>
                <w:rFonts w:ascii="Times New Roman" w:hAnsi="Times New Roman"/>
                <w:sz w:val="26"/>
                <w:szCs w:val="26"/>
                <w:lang w:val="nl-NL"/>
              </w:rPr>
            </w:pPr>
          </w:p>
          <w:p>
            <w:pPr>
              <w:jc w:val="both"/>
              <w:rPr>
                <w:rFonts w:ascii="Times New Roman" w:hAnsi="Times New Roman"/>
                <w:sz w:val="26"/>
                <w:szCs w:val="26"/>
                <w:lang w:val="nl-NL"/>
              </w:rPr>
            </w:pPr>
          </w:p>
          <w:p>
            <w:pPr>
              <w:rPr>
                <w:rFonts w:ascii="Times New Roman" w:hAnsi="Times New Roman"/>
                <w:sz w:val="26"/>
                <w:szCs w:val="26"/>
                <w:lang w:val="nl-NL"/>
              </w:rPr>
            </w:pPr>
            <w:r>
              <w:rPr>
                <w:rFonts w:ascii="Times New Roman" w:hAnsi="Times New Roman"/>
                <w:sz w:val="26"/>
                <w:szCs w:val="26"/>
                <w:lang w:val="nl-NL"/>
              </w:rPr>
              <w:t>-</w:t>
            </w:r>
            <w:r>
              <w:rPr>
                <w:rFonts w:hint="default" w:ascii="Times New Roman" w:hAnsi="Times New Roman"/>
                <w:sz w:val="26"/>
                <w:szCs w:val="26"/>
                <w:lang w:val="vi-VN"/>
              </w:rPr>
              <w:t xml:space="preserve"> </w:t>
            </w:r>
            <w:r>
              <w:rPr>
                <w:rFonts w:ascii="Times New Roman" w:hAnsi="Times New Roman"/>
                <w:sz w:val="26"/>
                <w:szCs w:val="26"/>
                <w:lang w:val="nl-NL"/>
              </w:rPr>
              <w:t>HS lắng nghe.</w:t>
            </w:r>
          </w:p>
          <w:p>
            <w:pPr>
              <w:rPr>
                <w:rFonts w:ascii="Times New Roman" w:hAnsi="Times New Roman"/>
                <w:sz w:val="26"/>
                <w:szCs w:val="26"/>
                <w:lang w:val="nl-NL"/>
              </w:rPr>
            </w:pPr>
          </w:p>
          <w:p>
            <w:pPr>
              <w:rPr>
                <w:rFonts w:ascii="Times New Roman" w:hAnsi="Times New Roman"/>
                <w:sz w:val="26"/>
                <w:szCs w:val="26"/>
                <w:lang w:val="nl-NL"/>
              </w:rPr>
            </w:pPr>
            <w:r>
              <w:rPr>
                <w:rFonts w:ascii="Times New Roman" w:hAnsi="Times New Roman"/>
                <w:sz w:val="26"/>
                <w:szCs w:val="26"/>
                <w:lang w:val="nl-NL"/>
              </w:rPr>
              <w:t>+ HS chia sẻ ý kiến của mình.</w:t>
            </w:r>
          </w:p>
          <w:p>
            <w:pPr>
              <w:rPr>
                <w:rFonts w:ascii="Times New Roman" w:hAnsi="Times New Roman"/>
                <w:sz w:val="26"/>
                <w:szCs w:val="26"/>
                <w:lang w:val="nl-NL"/>
              </w:rPr>
            </w:pPr>
          </w:p>
          <w:p>
            <w:pPr>
              <w:rPr>
                <w:rFonts w:ascii="Times New Roman" w:hAnsi="Times New Roman"/>
                <w:sz w:val="26"/>
                <w:szCs w:val="26"/>
                <w:lang w:val="nl-NL"/>
              </w:rPr>
            </w:pPr>
          </w:p>
          <w:p>
            <w:pPr>
              <w:rPr>
                <w:rFonts w:ascii="Times New Roman" w:hAnsi="Times New Roman"/>
                <w:sz w:val="26"/>
                <w:szCs w:val="26"/>
                <w:lang w:val="nl-NL"/>
              </w:rPr>
            </w:pPr>
            <w:r>
              <w:rPr>
                <w:rFonts w:ascii="Times New Roman" w:hAnsi="Times New Roman"/>
                <w:sz w:val="26"/>
                <w:szCs w:val="26"/>
                <w:lang w:val="nl-NL"/>
              </w:rPr>
              <w:t>- HS lắng nghe,rút kinh nghiệm</w:t>
            </w:r>
          </w:p>
          <w:p>
            <w:pPr>
              <w:rPr>
                <w:rFonts w:ascii="Times New Roman" w:hAnsi="Times New Roman"/>
                <w:sz w:val="26"/>
                <w:szCs w:val="26"/>
                <w:lang w:val="nl-NL"/>
              </w:rPr>
            </w:pPr>
          </w:p>
          <w:p>
            <w:pPr>
              <w:jc w:val="both"/>
              <w:rPr>
                <w:rFonts w:ascii="Times New Roman" w:hAnsi="Times New Roman"/>
                <w:sz w:val="26"/>
                <w:szCs w:val="26"/>
              </w:rPr>
            </w:pPr>
          </w:p>
        </w:tc>
      </w:tr>
    </w:tbl>
    <w:p>
      <w:pPr>
        <w:rPr>
          <w:rFonts w:hint="default" w:ascii="Times New Roman" w:hAnsi="Times New Roman"/>
          <w:b/>
          <w:sz w:val="26"/>
          <w:szCs w:val="26"/>
          <w:lang w:val="vi-VN"/>
        </w:rPr>
      </w:pPr>
      <w:r>
        <w:rPr>
          <w:rFonts w:ascii="Times New Roman" w:hAnsi="Times New Roman"/>
          <w:b/>
          <w:sz w:val="26"/>
          <w:szCs w:val="26"/>
          <w:lang w:val="vi-VN"/>
        </w:rPr>
        <w:t>IV. ĐIỀU CHỈNH SAU TIẾT DẠY</w:t>
      </w:r>
      <w:r>
        <w:rPr>
          <w:rFonts w:hint="default" w:ascii="Times New Roman" w:hAnsi="Times New Roman"/>
          <w:b/>
          <w:sz w:val="26"/>
          <w:szCs w:val="26"/>
          <w:lang w:val="vi-VN"/>
        </w:rPr>
        <w:t xml:space="preserve"> (NẾU CÓ)</w:t>
      </w:r>
    </w:p>
    <w:p>
      <w:pPr>
        <w:rPr>
          <w:rFonts w:ascii="Times New Roman" w:hAnsi="Times New Roman"/>
          <w:bCs/>
          <w:sz w:val="26"/>
          <w:szCs w:val="26"/>
        </w:rPr>
      </w:pPr>
      <w:r>
        <w:rPr>
          <w:rFonts w:ascii="Times New Roman" w:hAnsi="Times New Roman"/>
          <w:bCs/>
          <w:sz w:val="26"/>
          <w:szCs w:val="26"/>
          <w:lang w:val="vi-VN"/>
        </w:rPr>
        <w:t>.....................................................................................................................................</w:t>
      </w:r>
      <w:r>
        <w:rPr>
          <w:rFonts w:ascii="Times New Roman" w:hAnsi="Times New Roman"/>
          <w:bCs/>
          <w:sz w:val="26"/>
          <w:szCs w:val="26"/>
        </w:rPr>
        <w:t>....................</w:t>
      </w:r>
    </w:p>
    <w:p>
      <w:pPr>
        <w:rPr>
          <w:rFonts w:ascii="Times New Roman" w:hAnsi="Times New Roman"/>
          <w:bCs/>
          <w:sz w:val="26"/>
          <w:szCs w:val="26"/>
        </w:rPr>
      </w:pPr>
      <w:r>
        <w:rPr>
          <w:rFonts w:ascii="Times New Roman" w:hAnsi="Times New Roman"/>
          <w:bCs/>
          <w:sz w:val="26"/>
          <w:szCs w:val="26"/>
          <w:lang w:val="vi-VN"/>
        </w:rPr>
        <w:t>.....................................................................................................................................</w:t>
      </w:r>
      <w:r>
        <w:rPr>
          <w:rFonts w:ascii="Times New Roman" w:hAnsi="Times New Roman"/>
          <w:bCs/>
          <w:sz w:val="26"/>
          <w:szCs w:val="26"/>
        </w:rPr>
        <w:t>....................</w:t>
      </w:r>
      <w:bookmarkStart w:id="0" w:name="_GoBack"/>
      <w:bookmarkEnd w:id="0"/>
    </w:p>
    <w:p/>
    <w:sectPr>
      <w:pgSz w:w="11906" w:h="16838"/>
      <w:pgMar w:top="1145" w:right="578" w:bottom="289" w:left="1366"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I-Times">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0">
    <w:nsid w:val="50D0AE4C"/>
    <w:multiLevelType w:val="singleLevel"/>
    <w:tmpl w:val="50D0AE4C"/>
    <w:lvl w:ilvl="0" w:tentative="0">
      <w:start w:val="2"/>
      <w:numFmt w:val="decimal"/>
      <w:suff w:val="space"/>
      <w:lvlText w:val="%1."/>
      <w:lvlJc w:val="left"/>
      <w:rPr>
        <w:rFonts w:hint="default"/>
        <w:b/>
        <w:bC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98727D"/>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3898727D"/>
    <w:rsid w:val="539F6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qFormat="1" w:unhideWhenUsed="0" w:uiPriority="0" w:semiHidden="0" w:name="endnote reference"/>
    <w:lsdException w:unhideWhenUsed="0" w:uiPriority="0" w:semiHidden="0" w:name="endnote text"/>
    <w:lsdException w:qFormat="1"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qFormat="1" w:unhideWhenUsed="0" w:uiPriority="0" w:semiHidden="0" w:name="List Continue 3"/>
    <w:lsdException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qFormat="1"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qFormat="1"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qFormat="1"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unhideWhenUsed="0" w:uiPriority="0" w:semiHidden="0" w:name="Table Grid 3"/>
    <w:lsdException w:qFormat="1" w:unhideWhenUsed="0" w:uiPriority="0" w:semiHidden="0" w:name="Table Grid 4"/>
    <w:lsdException w:unhideWhenUsed="0" w:uiPriority="0" w:semiHidden="0" w:name="Table Grid 5"/>
    <w:lsdException w:unhideWhenUsed="0" w:uiPriority="0" w:semiHidden="0" w:name="Table Grid 6"/>
    <w:lsdException w:qFormat="1" w:unhideWhenUsed="0" w:uiPriority="0" w:semiHidden="0" w:name="Table Grid 7"/>
    <w:lsdException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qFormat="1" w:unhideWhenUsed="0" w:uiPriority="0" w:semiHidden="0" w:name="Table Contemporary"/>
    <w:lsdException w:unhideWhenUsed="0" w:uiPriority="0" w:semiHidden="0" w:name="Table Elegant"/>
    <w:lsdException w:qFormat="1" w:unhideWhenUsed="0" w:uiPriority="0" w:semiHidden="0" w:name="Table Professional"/>
    <w:lsdException w:unhideWhenUsed="0" w:uiPriority="0" w:semiHidden="0" w:name="Table Subtle 1"/>
    <w:lsdException w:qFormat="1" w:unhideWhenUsed="0" w:uiPriority="0" w:semiHidden="0" w:name="Table Subtle 2"/>
    <w:lsdException w:qFormat="1" w:unhideWhenUsed="0" w:uiPriority="0" w:semiHidden="0" w:name="Table Web 1"/>
    <w:lsdException w:unhideWhenUsed="0" w:uiPriority="0" w:semiHidden="0" w:name="Table Web 2"/>
    <w:lsdException w:qFormat="1"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qFormat="1"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qFormat="1"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qFormat="1" w:unhideWhenUsed="0" w:uiPriority="64" w:semiHidden="0" w:name="Medium Shading 2 Accent 1"/>
    <w:lsdException w:unhideWhenUsed="0" w:uiPriority="65" w:semiHidden="0" w:name="Medium List 1 Accent 1"/>
    <w:lsdException w:unhideWhenUsed="0" w:uiPriority="66" w:semiHidden="0" w:name="Medium List 2 Accent 1"/>
    <w:lsdException w:qFormat="1"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67" w:semiHidden="0" w:name="Medium Grid 1 Accent 2"/>
    <w:lsdException w:unhideWhenUsed="0" w:uiPriority="68" w:semiHidden="0" w:name="Medium Grid 2 Accent 2"/>
    <w:lsdException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unhideWhenUsed="0" w:uiPriority="65" w:semiHidden="0" w:name="Medium List 1 Accent 3"/>
    <w:lsdException w:qFormat="1"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qFormat="1" w:unhideWhenUsed="0" w:uiPriority="70" w:semiHidden="0" w:name="Dark List Accent 3"/>
    <w:lsdException w:unhideWhenUsed="0" w:uiPriority="71" w:semiHidden="0" w:name="Colorful Shading Accent 3"/>
    <w:lsdException w:unhideWhenUsed="0" w:uiPriority="72" w:semiHidden="0" w:name="Colorful List Accent 3"/>
    <w:lsdException w:qFormat="1"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unhideWhenUsed="0" w:uiPriority="69" w:semiHidden="0" w:name="Medium Grid 3 Accent 4"/>
    <w:lsdException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unhideWhenUsed="0" w:uiPriority="67" w:semiHidden="0" w:name="Medium Grid 1 Accent 6"/>
    <w:lsdException w:qFormat="1" w:unhideWhenUsed="0" w:uiPriority="68" w:semiHidden="0" w:name="Medium Grid 2 Accent 6"/>
    <w:lsdException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rPr>
      <w:rFonts w:ascii="VNI-Times" w:hAnsi="VNI-Times" w:eastAsia="Times New Roman" w:cs="Times New Roman"/>
      <w:sz w:val="40"/>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uiPriority w:val="0"/>
    <w:pPr>
      <w:spacing w:after="120"/>
    </w:pPr>
  </w:style>
  <w:style w:type="paragraph" w:styleId="16">
    <w:name w:val="Body Text 2"/>
    <w:basedOn w:val="1"/>
    <w:uiPriority w:val="0"/>
    <w:pPr>
      <w:spacing w:after="120" w:line="480" w:lineRule="auto"/>
    </w:pPr>
  </w:style>
  <w:style w:type="paragraph" w:styleId="17">
    <w:name w:val="Body Text 3"/>
    <w:basedOn w:val="1"/>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uiPriority w:val="0"/>
    <w:pPr>
      <w:jc w:val="left"/>
    </w:pPr>
  </w:style>
  <w:style w:type="paragraph" w:styleId="27">
    <w:name w:val="annotation subject"/>
    <w:basedOn w:val="26"/>
    <w:next w:val="26"/>
    <w:uiPriority w:val="0"/>
    <w:rPr>
      <w:b/>
      <w:bCs/>
    </w:rPr>
  </w:style>
  <w:style w:type="paragraph" w:styleId="28">
    <w:name w:val="Date"/>
    <w:basedOn w:val="1"/>
    <w:next w:val="1"/>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uiPriority w:val="0"/>
    <w:pPr>
      <w:snapToGrid w:val="0"/>
      <w:jc w:val="left"/>
    </w:pPr>
  </w:style>
  <w:style w:type="paragraph" w:styleId="34">
    <w:name w:val="envelope address"/>
    <w:basedOn w:val="1"/>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uiPriority w:val="0"/>
    <w:pPr>
      <w:snapToGrid w:val="0"/>
    </w:pPr>
    <w:rPr>
      <w:rFonts w:ascii="Arial" w:hAnsi="Arial" w:cs="Arial"/>
    </w:rPr>
  </w:style>
  <w:style w:type="character" w:styleId="36">
    <w:name w:val="FollowedHyperlink"/>
    <w:basedOn w:val="11"/>
    <w:uiPriority w:val="0"/>
    <w:rPr>
      <w:color w:val="800080"/>
      <w:u w:val="single"/>
    </w:rPr>
  </w:style>
  <w:style w:type="paragraph" w:styleId="37">
    <w:name w:val="footer"/>
    <w:basedOn w:val="1"/>
    <w:uiPriority w:val="0"/>
    <w:pPr>
      <w:tabs>
        <w:tab w:val="center" w:pos="4153"/>
        <w:tab w:val="right" w:pos="8306"/>
      </w:tabs>
      <w:snapToGrid w:val="0"/>
      <w:jc w:val="left"/>
    </w:pPr>
    <w:rPr>
      <w:sz w:val="18"/>
      <w:szCs w:val="18"/>
    </w:rPr>
  </w:style>
  <w:style w:type="character" w:styleId="38">
    <w:name w:val="footnote reference"/>
    <w:basedOn w:val="11"/>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uiPriority w:val="0"/>
    <w:rPr>
      <w:rFonts w:ascii="Courier New" w:hAnsi="Courier New" w:cs="Courier New"/>
    </w:rPr>
  </w:style>
  <w:style w:type="character" w:styleId="49">
    <w:name w:val="HTML Typewriter"/>
    <w:basedOn w:val="11"/>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uiPriority w:val="0"/>
    <w:rPr>
      <w:color w:val="0000FF"/>
      <w:u w:val="single"/>
    </w:rPr>
  </w:style>
  <w:style w:type="paragraph" w:styleId="52">
    <w:name w:val="index 1"/>
    <w:basedOn w:val="1"/>
    <w:next w:val="1"/>
    <w:uiPriority w:val="0"/>
  </w:style>
  <w:style w:type="paragraph" w:styleId="53">
    <w:name w:val="index 2"/>
    <w:basedOn w:val="1"/>
    <w:next w:val="1"/>
    <w:uiPriority w:val="0"/>
    <w:pPr>
      <w:ind w:left="200" w:leftChars="200"/>
    </w:pPr>
  </w:style>
  <w:style w:type="paragraph" w:styleId="54">
    <w:name w:val="index 3"/>
    <w:basedOn w:val="1"/>
    <w:next w:val="1"/>
    <w:uiPriority w:val="0"/>
    <w:pPr>
      <w:ind w:left="400" w:leftChars="400"/>
    </w:pPr>
  </w:style>
  <w:style w:type="paragraph" w:styleId="55">
    <w:name w:val="index 4"/>
    <w:basedOn w:val="1"/>
    <w:next w:val="1"/>
    <w:uiPriority w:val="0"/>
    <w:pPr>
      <w:ind w:left="600" w:leftChars="600"/>
    </w:pPr>
  </w:style>
  <w:style w:type="paragraph" w:styleId="56">
    <w:name w:val="index 5"/>
    <w:basedOn w:val="1"/>
    <w:next w:val="1"/>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uiPriority w:val="0"/>
    <w:pPr>
      <w:ind w:left="1200" w:leftChars="1200"/>
    </w:pPr>
  </w:style>
  <w:style w:type="paragraph" w:styleId="59">
    <w:name w:val="index 8"/>
    <w:basedOn w:val="1"/>
    <w:next w:val="1"/>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uiPriority w:val="0"/>
    <w:rPr>
      <w:rFonts w:ascii="Arial" w:hAnsi="Arial" w:cs="Arial"/>
      <w:b/>
      <w:bCs/>
    </w:rPr>
  </w:style>
  <w:style w:type="character" w:styleId="62">
    <w:name w:val="line number"/>
    <w:basedOn w:val="11"/>
    <w:qFormat/>
    <w:uiPriority w:val="0"/>
  </w:style>
  <w:style w:type="paragraph" w:styleId="63">
    <w:name w:val="List"/>
    <w:basedOn w:val="1"/>
    <w:uiPriority w:val="0"/>
    <w:pPr>
      <w:ind w:left="200" w:hanging="200" w:hangingChars="200"/>
    </w:pPr>
  </w:style>
  <w:style w:type="paragraph" w:styleId="64">
    <w:name w:val="List 2"/>
    <w:basedOn w:val="1"/>
    <w:uiPriority w:val="0"/>
    <w:pPr>
      <w:ind w:left="100" w:leftChars="200" w:hanging="200" w:hangingChars="200"/>
    </w:pPr>
  </w:style>
  <w:style w:type="paragraph" w:styleId="65">
    <w:name w:val="List 3"/>
    <w:basedOn w:val="1"/>
    <w:uiPriority w:val="0"/>
    <w:pPr>
      <w:ind w:left="100" w:leftChars="400" w:hanging="200" w:hangingChars="200"/>
    </w:pPr>
  </w:style>
  <w:style w:type="paragraph" w:styleId="66">
    <w:name w:val="List 4"/>
    <w:basedOn w:val="1"/>
    <w:uiPriority w:val="0"/>
    <w:pPr>
      <w:ind w:left="100" w:leftChars="600" w:hanging="200" w:hangingChars="200"/>
    </w:pPr>
  </w:style>
  <w:style w:type="paragraph" w:styleId="67">
    <w:name w:val="List 5"/>
    <w:basedOn w:val="1"/>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uiPriority w:val="0"/>
    <w:pPr>
      <w:numPr>
        <w:ilvl w:val="0"/>
        <w:numId w:val="4"/>
      </w:numPr>
    </w:pPr>
  </w:style>
  <w:style w:type="paragraph" w:styleId="72">
    <w:name w:val="List Bullet 5"/>
    <w:basedOn w:val="1"/>
    <w:uiPriority w:val="0"/>
    <w:pPr>
      <w:numPr>
        <w:ilvl w:val="0"/>
        <w:numId w:val="5"/>
      </w:numPr>
    </w:pPr>
  </w:style>
  <w:style w:type="paragraph" w:styleId="73">
    <w:name w:val="List Continue"/>
    <w:basedOn w:val="1"/>
    <w:uiPriority w:val="0"/>
    <w:pPr>
      <w:spacing w:after="120"/>
      <w:ind w:left="420" w:leftChars="200"/>
    </w:pPr>
  </w:style>
  <w:style w:type="paragraph" w:styleId="74">
    <w:name w:val="List Continue 2"/>
    <w:basedOn w:val="1"/>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uiPriority w:val="0"/>
    <w:pPr>
      <w:numPr>
        <w:ilvl w:val="0"/>
        <w:numId w:val="6"/>
      </w:numPr>
    </w:pPr>
  </w:style>
  <w:style w:type="paragraph" w:styleId="79">
    <w:name w:val="List Number 2"/>
    <w:basedOn w:val="1"/>
    <w:uiPriority w:val="0"/>
    <w:pPr>
      <w:numPr>
        <w:ilvl w:val="0"/>
        <w:numId w:val="7"/>
      </w:numPr>
    </w:pPr>
  </w:style>
  <w:style w:type="paragraph" w:styleId="80">
    <w:name w:val="List Number 3"/>
    <w:basedOn w:val="1"/>
    <w:uiPriority w:val="0"/>
    <w:pPr>
      <w:numPr>
        <w:ilvl w:val="0"/>
        <w:numId w:val="8"/>
      </w:numPr>
    </w:pPr>
  </w:style>
  <w:style w:type="paragraph" w:styleId="81">
    <w:name w:val="List Number 4"/>
    <w:basedOn w:val="1"/>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uiPriority w:val="0"/>
    <w:rPr>
      <w:sz w:val="24"/>
      <w:szCs w:val="24"/>
    </w:rPr>
  </w:style>
  <w:style w:type="paragraph" w:styleId="86">
    <w:name w:val="Normal Indent"/>
    <w:basedOn w:val="1"/>
    <w:uiPriority w:val="0"/>
    <w:pPr>
      <w:ind w:firstLine="420" w:firstLineChars="200"/>
    </w:pPr>
  </w:style>
  <w:style w:type="paragraph" w:styleId="87">
    <w:name w:val="Note Heading"/>
    <w:basedOn w:val="1"/>
    <w:next w:val="1"/>
    <w:uiPriority w:val="0"/>
    <w:pPr>
      <w:jc w:val="center"/>
    </w:pPr>
  </w:style>
  <w:style w:type="character" w:styleId="88">
    <w:name w:val="page number"/>
    <w:basedOn w:val="11"/>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uiPriority w:val="0"/>
    <w:pPr>
      <w:spacing w:before="120"/>
    </w:pPr>
    <w:rPr>
      <w:rFonts w:ascii="Arial" w:hAnsi="Arial" w:cs="Arial"/>
      <w:sz w:val="24"/>
      <w:szCs w:val="24"/>
    </w:rPr>
  </w:style>
  <w:style w:type="paragraph" w:styleId="142">
    <w:name w:val="toc 1"/>
    <w:basedOn w:val="1"/>
    <w:next w:val="1"/>
    <w:uiPriority w:val="0"/>
  </w:style>
  <w:style w:type="paragraph" w:styleId="143">
    <w:name w:val="toc 2"/>
    <w:basedOn w:val="1"/>
    <w:next w:val="1"/>
    <w:uiPriority w:val="0"/>
    <w:pPr>
      <w:ind w:left="420" w:leftChars="200"/>
    </w:pPr>
  </w:style>
  <w:style w:type="paragraph" w:styleId="144">
    <w:name w:val="toc 3"/>
    <w:basedOn w:val="1"/>
    <w:next w:val="1"/>
    <w:uiPriority w:val="0"/>
    <w:pPr>
      <w:ind w:left="840" w:leftChars="400"/>
    </w:pPr>
  </w:style>
  <w:style w:type="paragraph" w:styleId="145">
    <w:name w:val="toc 4"/>
    <w:basedOn w:val="1"/>
    <w:next w:val="1"/>
    <w:uiPriority w:val="0"/>
    <w:pPr>
      <w:ind w:left="1260" w:leftChars="600"/>
    </w:pPr>
  </w:style>
  <w:style w:type="paragraph" w:styleId="146">
    <w:name w:val="toc 5"/>
    <w:basedOn w:val="1"/>
    <w:next w:val="1"/>
    <w:uiPriority w:val="0"/>
    <w:pPr>
      <w:ind w:left="1680" w:leftChars="800"/>
    </w:pPr>
  </w:style>
  <w:style w:type="paragraph" w:styleId="147">
    <w:name w:val="toc 6"/>
    <w:basedOn w:val="1"/>
    <w:next w:val="1"/>
    <w:uiPriority w:val="0"/>
    <w:pPr>
      <w:ind w:left="2100" w:leftChars="1000"/>
    </w:pPr>
  </w:style>
  <w:style w:type="paragraph" w:styleId="148">
    <w:name w:val="toc 7"/>
    <w:basedOn w:val="1"/>
    <w:next w:val="1"/>
    <w:uiPriority w:val="0"/>
    <w:pPr>
      <w:ind w:left="2520" w:leftChars="1200"/>
    </w:pPr>
  </w:style>
  <w:style w:type="paragraph" w:styleId="149">
    <w:name w:val="toc 8"/>
    <w:basedOn w:val="1"/>
    <w:next w:val="1"/>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249">
    <w:name w:val="Style1"/>
    <w:basedOn w:val="1"/>
    <w:qFormat/>
    <w:uiPriority w:val="0"/>
    <w:rPr>
      <w:rFonts w:ascii="Times New Roman" w:hAnsi="Times New Roman" w:cs="Times New Roman"/>
      <w:sz w:val="10"/>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2023-12-20T05:29:00Z</dcterms:created>
  <dc:creator>HP</dc:creator>
  <cp:lastModifiedBy>HP</cp:lastModifiedBy>
  <dcterms:modified xsi:type="dcterms:W3CDTF">2023-12-20T05:30:03Z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75549D5AF8D5430C99E7E48EC24C621E_11</vt:lpwstr>
  </property>
</Properties>
</file>