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42" w:rsidRDefault="00F23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5881"/>
      </w:tblGrid>
      <w:tr w:rsidR="00F23C42">
        <w:trPr>
          <w:trHeight w:val="696"/>
        </w:trPr>
        <w:tc>
          <w:tcPr>
            <w:tcW w:w="3453" w:type="dxa"/>
          </w:tcPr>
          <w:p w:rsidR="00F23C42" w:rsidRDefault="009B04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Ngày 20 tháng 9 năm 2024</w:t>
            </w:r>
          </w:p>
        </w:tc>
        <w:tc>
          <w:tcPr>
            <w:tcW w:w="5881" w:type="dxa"/>
          </w:tcPr>
          <w:p w:rsidR="00F23C42" w:rsidRDefault="009B04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và tên giáo viên: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Đinh Th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ị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ằ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ng</w:t>
            </w:r>
          </w:p>
          <w:p w:rsidR="00F23C42" w:rsidRDefault="009B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                        T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ổ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chuyên môn: Lí - 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ị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a - KTCN</w:t>
            </w:r>
          </w:p>
        </w:tc>
      </w:tr>
    </w:tbl>
    <w:p w:rsidR="00F23C42" w:rsidRDefault="00F23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23C42" w:rsidRDefault="009B0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TÊN BÀI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D</w:t>
      </w:r>
      <w:r>
        <w:rPr>
          <w:rFonts w:ascii="Times New Roman" w:hAnsi="Times New Roman" w:cs="Times New Roman"/>
          <w:b/>
          <w:bCs/>
          <w:sz w:val="26"/>
          <w:szCs w:val="26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</w:rPr>
        <w:t>Y: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TH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Ự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C HÀNH: VI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 BÁO CÁO V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Ề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N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Ề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N KINH T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TRI TH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Ứ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C</w:t>
      </w:r>
    </w:p>
    <w:p w:rsidR="00F23C42" w:rsidRDefault="009B04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Môn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  <w:lang w:val="en-US"/>
        </w:rPr>
        <w:t>: Đ</w:t>
      </w:r>
      <w:r>
        <w:rPr>
          <w:rFonts w:ascii="Times New Roman" w:hAnsi="Times New Roman" w:cs="Times New Roman"/>
          <w:sz w:val="26"/>
          <w:szCs w:val="26"/>
          <w:lang w:val="en-US"/>
        </w:rPr>
        <w:t>ị</w:t>
      </w:r>
      <w:r>
        <w:rPr>
          <w:rFonts w:ascii="Times New Roman" w:hAnsi="Times New Roman" w:cs="Times New Roman"/>
          <w:sz w:val="26"/>
          <w:szCs w:val="26"/>
          <w:lang w:val="en-US"/>
        </w:rPr>
        <w:t>a lí</w:t>
      </w:r>
      <w:r>
        <w:rPr>
          <w:rFonts w:ascii="Times New Roman" w:hAnsi="Times New Roman" w:cs="Times New Roman"/>
          <w:sz w:val="26"/>
          <w:szCs w:val="26"/>
        </w:rPr>
        <w:t>;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  <w:lang w:val="en-US"/>
        </w:rPr>
        <w:t>: 11A6</w:t>
      </w:r>
    </w:p>
    <w:p w:rsidR="00F23C42" w:rsidRDefault="009B04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Th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gian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n: </w:t>
      </w:r>
      <w:r>
        <w:rPr>
          <w:rFonts w:ascii="Times New Roman" w:hAnsi="Times New Roman" w:cs="Times New Roman"/>
          <w:sz w:val="26"/>
          <w:szCs w:val="26"/>
          <w:lang w:val="en-US"/>
        </w:rPr>
        <w:t>1 ti</w:t>
      </w:r>
      <w:r>
        <w:rPr>
          <w:rFonts w:ascii="Times New Roman" w:hAnsi="Times New Roman" w:cs="Times New Roman"/>
          <w:sz w:val="26"/>
          <w:szCs w:val="26"/>
          <w:lang w:val="en-US"/>
        </w:rPr>
        <w:t>ế</w:t>
      </w:r>
      <w:r>
        <w:rPr>
          <w:rFonts w:ascii="Times New Roman" w:hAnsi="Times New Roman" w:cs="Times New Roman"/>
          <w:sz w:val="26"/>
          <w:szCs w:val="26"/>
          <w:lang w:val="en-US"/>
        </w:rPr>
        <w:t>t. (Ti</w:t>
      </w:r>
      <w:r>
        <w:rPr>
          <w:rFonts w:ascii="Times New Roman" w:hAnsi="Times New Roman" w:cs="Times New Roman"/>
          <w:sz w:val="26"/>
          <w:szCs w:val="26"/>
          <w:lang w:val="en-US"/>
        </w:rPr>
        <w:t>ế</w:t>
      </w:r>
      <w:r>
        <w:rPr>
          <w:rFonts w:ascii="Times New Roman" w:hAnsi="Times New Roman" w:cs="Times New Roman"/>
          <w:sz w:val="26"/>
          <w:szCs w:val="26"/>
          <w:lang w:val="en-US"/>
        </w:rPr>
        <w:t>t 7)</w:t>
      </w:r>
    </w:p>
    <w:p w:rsidR="00F23C42" w:rsidRDefault="009B047C">
      <w:pPr>
        <w:numPr>
          <w:ilvl w:val="0"/>
          <w:numId w:val="11"/>
        </w:numPr>
        <w:tabs>
          <w:tab w:val="left" w:pos="567"/>
          <w:tab w:val="left" w:pos="1134"/>
        </w:tabs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M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ụ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c tiêu</w:t>
      </w:r>
    </w:p>
    <w:p w:rsidR="00F23C42" w:rsidRDefault="009B047C">
      <w:pPr>
        <w:tabs>
          <w:tab w:val="left" w:pos="567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ề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k</w:t>
      </w:r>
      <w:r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n th</w:t>
      </w:r>
      <w:r>
        <w:rPr>
          <w:rFonts w:ascii="Times New Roman" w:hAnsi="Times New Roman" w:cs="Times New Roman"/>
          <w:b/>
          <w:sz w:val="26"/>
          <w:szCs w:val="26"/>
        </w:rPr>
        <w:t>ứ</w:t>
      </w:r>
      <w:r>
        <w:rPr>
          <w:rFonts w:ascii="Times New Roman" w:hAnsi="Times New Roman" w:cs="Times New Roman"/>
          <w:b/>
          <w:sz w:val="26"/>
          <w:szCs w:val="26"/>
        </w:rPr>
        <w:t>c: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3C42" w:rsidRDefault="009B047C">
      <w:pPr>
        <w:tabs>
          <w:tab w:val="left" w:pos="567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>Thu th</w:t>
      </w:r>
      <w:r>
        <w:rPr>
          <w:rFonts w:ascii="Times New Roman" w:hAnsi="Times New Roman" w:cs="Times New Roman"/>
          <w:sz w:val="26"/>
          <w:szCs w:val="26"/>
          <w:lang w:val="pt-BR"/>
        </w:rPr>
        <w:t>ậ</w:t>
      </w:r>
      <w:r>
        <w:rPr>
          <w:rFonts w:ascii="Times New Roman" w:hAnsi="Times New Roman" w:cs="Times New Roman"/>
          <w:sz w:val="26"/>
          <w:szCs w:val="26"/>
          <w:lang w:val="pt-BR"/>
        </w:rPr>
        <w:t>p tư li</w:t>
      </w:r>
      <w:r>
        <w:rPr>
          <w:rFonts w:ascii="Times New Roman" w:hAnsi="Times New Roman" w:cs="Times New Roman"/>
          <w:sz w:val="26"/>
          <w:szCs w:val="26"/>
          <w:lang w:val="pt-BR"/>
        </w:rPr>
        <w:t>ệ</w:t>
      </w:r>
      <w:r>
        <w:rPr>
          <w:rFonts w:ascii="Times New Roman" w:hAnsi="Times New Roman" w:cs="Times New Roman"/>
          <w:sz w:val="26"/>
          <w:szCs w:val="26"/>
          <w:lang w:val="pt-BR"/>
        </w:rPr>
        <w:t>u, vi</w:t>
      </w:r>
      <w:r>
        <w:rPr>
          <w:rFonts w:ascii="Times New Roman" w:hAnsi="Times New Roman" w:cs="Times New Roman"/>
          <w:sz w:val="26"/>
          <w:szCs w:val="26"/>
          <w:lang w:val="pt-BR"/>
        </w:rPr>
        <w:t>ế</w:t>
      </w:r>
      <w:r>
        <w:rPr>
          <w:rFonts w:ascii="Times New Roman" w:hAnsi="Times New Roman" w:cs="Times New Roman"/>
          <w:sz w:val="26"/>
          <w:szCs w:val="26"/>
          <w:lang w:val="pt-BR"/>
        </w:rPr>
        <w:t>t đư</w:t>
      </w:r>
      <w:r>
        <w:rPr>
          <w:rFonts w:ascii="Times New Roman" w:hAnsi="Times New Roman" w:cs="Times New Roman"/>
          <w:sz w:val="26"/>
          <w:szCs w:val="26"/>
          <w:lang w:val="pt-BR"/>
        </w:rPr>
        <w:t>ợ</w:t>
      </w:r>
      <w:r>
        <w:rPr>
          <w:rFonts w:ascii="Times New Roman" w:hAnsi="Times New Roman" w:cs="Times New Roman"/>
          <w:sz w:val="26"/>
          <w:szCs w:val="26"/>
          <w:lang w:val="pt-BR"/>
        </w:rPr>
        <w:t>c báo cáo tìm hi</w:t>
      </w:r>
      <w:r>
        <w:rPr>
          <w:rFonts w:ascii="Times New Roman" w:hAnsi="Times New Roman" w:cs="Times New Roman"/>
          <w:sz w:val="26"/>
          <w:szCs w:val="26"/>
          <w:lang w:val="pt-BR"/>
        </w:rPr>
        <w:t>ể</w:t>
      </w:r>
      <w:r>
        <w:rPr>
          <w:rFonts w:ascii="Times New Roman" w:hAnsi="Times New Roman" w:cs="Times New Roman"/>
          <w:sz w:val="26"/>
          <w:szCs w:val="26"/>
          <w:lang w:val="pt-BR"/>
        </w:rPr>
        <w:t>u v</w:t>
      </w:r>
      <w:r>
        <w:rPr>
          <w:rFonts w:ascii="Times New Roman" w:hAnsi="Times New Roman" w:cs="Times New Roman"/>
          <w:sz w:val="26"/>
          <w:szCs w:val="26"/>
          <w:lang w:val="pt-BR"/>
        </w:rPr>
        <w:t>ề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đ</w:t>
      </w:r>
      <w:r>
        <w:rPr>
          <w:rFonts w:ascii="Times New Roman" w:hAnsi="Times New Roman" w:cs="Times New Roman"/>
          <w:sz w:val="26"/>
          <w:szCs w:val="26"/>
          <w:lang w:val="pt-BR"/>
        </w:rPr>
        <w:t>ặ</w:t>
      </w:r>
      <w:r>
        <w:rPr>
          <w:rFonts w:ascii="Times New Roman" w:hAnsi="Times New Roman" w:cs="Times New Roman"/>
          <w:sz w:val="26"/>
          <w:szCs w:val="26"/>
          <w:lang w:val="pt-BR"/>
        </w:rPr>
        <w:t>c đi</w:t>
      </w:r>
      <w:r>
        <w:rPr>
          <w:rFonts w:ascii="Times New Roman" w:hAnsi="Times New Roman" w:cs="Times New Roman"/>
          <w:sz w:val="26"/>
          <w:szCs w:val="26"/>
          <w:lang w:val="pt-BR"/>
        </w:rPr>
        <w:t>ể</w:t>
      </w:r>
      <w:r>
        <w:rPr>
          <w:rFonts w:ascii="Times New Roman" w:hAnsi="Times New Roman" w:cs="Times New Roman"/>
          <w:sz w:val="26"/>
          <w:szCs w:val="26"/>
          <w:lang w:val="pt-BR"/>
        </w:rPr>
        <w:t>m và các bi</w:t>
      </w:r>
      <w:r>
        <w:rPr>
          <w:rFonts w:ascii="Times New Roman" w:hAnsi="Times New Roman" w:cs="Times New Roman"/>
          <w:sz w:val="26"/>
          <w:szCs w:val="26"/>
          <w:lang w:val="pt-BR"/>
        </w:rPr>
        <w:t>ể</w:t>
      </w:r>
      <w:r>
        <w:rPr>
          <w:rFonts w:ascii="Times New Roman" w:hAnsi="Times New Roman" w:cs="Times New Roman"/>
          <w:sz w:val="26"/>
          <w:szCs w:val="26"/>
          <w:lang w:val="pt-BR"/>
        </w:rPr>
        <w:t>u hi</w:t>
      </w:r>
      <w:r>
        <w:rPr>
          <w:rFonts w:ascii="Times New Roman" w:hAnsi="Times New Roman" w:cs="Times New Roman"/>
          <w:sz w:val="26"/>
          <w:szCs w:val="26"/>
          <w:lang w:val="pt-BR"/>
        </w:rPr>
        <w:t>ệ</w:t>
      </w:r>
      <w:r>
        <w:rPr>
          <w:rFonts w:ascii="Times New Roman" w:hAnsi="Times New Roman" w:cs="Times New Roman"/>
          <w:sz w:val="26"/>
          <w:szCs w:val="26"/>
          <w:lang w:val="pt-BR"/>
        </w:rPr>
        <w:t>n c</w:t>
      </w:r>
      <w:r>
        <w:rPr>
          <w:rFonts w:ascii="Times New Roman" w:hAnsi="Times New Roman" w:cs="Times New Roman"/>
          <w:sz w:val="26"/>
          <w:szCs w:val="26"/>
          <w:lang w:val="pt-BR"/>
        </w:rPr>
        <w:t>ủ</w:t>
      </w:r>
      <w:r>
        <w:rPr>
          <w:rFonts w:ascii="Times New Roman" w:hAnsi="Times New Roman" w:cs="Times New Roman"/>
          <w:sz w:val="26"/>
          <w:szCs w:val="26"/>
          <w:lang w:val="pt-BR"/>
        </w:rPr>
        <w:t>a n</w:t>
      </w:r>
      <w:r>
        <w:rPr>
          <w:rFonts w:ascii="Times New Roman" w:hAnsi="Times New Roman" w:cs="Times New Roman"/>
          <w:sz w:val="26"/>
          <w:szCs w:val="26"/>
          <w:lang w:val="pt-BR"/>
        </w:rPr>
        <w:t>ề</w:t>
      </w:r>
      <w:r>
        <w:rPr>
          <w:rFonts w:ascii="Times New Roman" w:hAnsi="Times New Roman" w:cs="Times New Roman"/>
          <w:sz w:val="26"/>
          <w:szCs w:val="26"/>
          <w:lang w:val="pt-BR"/>
        </w:rPr>
        <w:t>n kin</w:t>
      </w:r>
      <w:r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t</w:t>
      </w:r>
      <w:r>
        <w:rPr>
          <w:rFonts w:ascii="Times New Roman" w:hAnsi="Times New Roman" w:cs="Times New Roman"/>
          <w:sz w:val="26"/>
          <w:szCs w:val="26"/>
          <w:lang w:val="pt-BR"/>
        </w:rPr>
        <w:t>ế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tri th</w:t>
      </w:r>
      <w:r>
        <w:rPr>
          <w:rFonts w:ascii="Times New Roman" w:hAnsi="Times New Roman" w:cs="Times New Roman"/>
          <w:sz w:val="26"/>
          <w:szCs w:val="26"/>
          <w:lang w:val="pt-BR"/>
        </w:rPr>
        <w:t>ứ</w:t>
      </w:r>
      <w:r>
        <w:rPr>
          <w:rFonts w:ascii="Times New Roman" w:hAnsi="Times New Roman" w:cs="Times New Roman"/>
          <w:sz w:val="26"/>
          <w:szCs w:val="26"/>
          <w:lang w:val="pt-BR"/>
        </w:rPr>
        <w:t>c.</w:t>
      </w:r>
    </w:p>
    <w:p w:rsidR="00F23C42" w:rsidRDefault="009B047C">
      <w:pPr>
        <w:tabs>
          <w:tab w:val="left" w:pos="567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2.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ề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n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ăng l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ự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c: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3C42" w:rsidRDefault="009B047C">
      <w:pPr>
        <w:tabs>
          <w:tab w:val="left" w:pos="567"/>
          <w:tab w:val="left" w:pos="1134"/>
        </w:tabs>
        <w:spacing w:line="240" w:lineRule="auto"/>
        <w:contextualSpacing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>* Năng l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ự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c chung: 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Năng l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ch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 xml:space="preserve"> và t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c: Giúp đ</w:t>
      </w:r>
      <w:r>
        <w:rPr>
          <w:rFonts w:ascii="Times New Roman" w:hAnsi="Times New Roman" w:cs="Times New Roman"/>
          <w:bCs/>
          <w:sz w:val="26"/>
          <w:szCs w:val="26"/>
        </w:rPr>
        <w:t>ỡ</w:t>
      </w:r>
      <w:r>
        <w:rPr>
          <w:rFonts w:ascii="Times New Roman" w:hAnsi="Times New Roman" w:cs="Times New Roman"/>
          <w:bCs/>
          <w:sz w:val="26"/>
          <w:szCs w:val="26"/>
        </w:rPr>
        <w:t xml:space="preserve">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các b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 khác vươn lên, t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l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c </w:t>
      </w:r>
      <w:r>
        <w:rPr>
          <w:rFonts w:ascii="Times New Roman" w:hAnsi="Times New Roman" w:cs="Times New Roman"/>
          <w:bCs/>
          <w:sz w:val="26"/>
          <w:szCs w:val="26"/>
        </w:rPr>
        <w:t>trong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 thông qua các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cá nhân/nhóm.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+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kh</w:t>
      </w:r>
      <w:r>
        <w:rPr>
          <w:rFonts w:ascii="Times New Roman" w:hAnsi="Times New Roman" w:cs="Times New Roman"/>
          <w:bCs/>
          <w:sz w:val="26"/>
          <w:szCs w:val="26"/>
        </w:rPr>
        <w:t>ẳ</w:t>
      </w:r>
      <w:r>
        <w:rPr>
          <w:rFonts w:ascii="Times New Roman" w:hAnsi="Times New Roman" w:cs="Times New Roman"/>
          <w:bCs/>
          <w:sz w:val="26"/>
          <w:szCs w:val="26"/>
        </w:rPr>
        <w:t>ng đ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>nh và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o v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 xml:space="preserve"> quan đi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m, nhu c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u t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c, t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tìm hi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u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 thân.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Năng l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giao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p và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p tác: Xác đ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>nh m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c đích, n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i dung, phương ti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và thái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 xml:space="preserve"> giao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p: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l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a ch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n n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i dung giao</w:t>
      </w:r>
      <w:r>
        <w:rPr>
          <w:rFonts w:ascii="Times New Roman" w:hAnsi="Times New Roman" w:cs="Times New Roman"/>
          <w:bCs/>
          <w:sz w:val="26"/>
          <w:szCs w:val="26"/>
        </w:rPr>
        <w:t xml:space="preserve">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p phù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p 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hình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ho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cá nhân/c</w:t>
      </w:r>
      <w:r>
        <w:rPr>
          <w:rFonts w:ascii="Times New Roman" w:hAnsi="Times New Roman" w:cs="Times New Roman"/>
          <w:bCs/>
          <w:sz w:val="26"/>
          <w:szCs w:val="26"/>
        </w:rPr>
        <w:t>ặ</w:t>
      </w:r>
      <w:r>
        <w:rPr>
          <w:rFonts w:ascii="Times New Roman" w:hAnsi="Times New Roman" w:cs="Times New Roman"/>
          <w:bCs/>
          <w:sz w:val="26"/>
          <w:szCs w:val="26"/>
        </w:rPr>
        <w:t>p/nhóm.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Năng l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gi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i quy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v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 và sáng t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o: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xác đ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>nh và làm rõ thông tin t</w:t>
      </w:r>
      <w:r>
        <w:rPr>
          <w:rFonts w:ascii="Times New Roman" w:hAnsi="Times New Roman" w:cs="Times New Roman"/>
          <w:bCs/>
          <w:sz w:val="26"/>
          <w:szCs w:val="26"/>
        </w:rPr>
        <w:t>ừ</w:t>
      </w:r>
      <w:r>
        <w:rPr>
          <w:rFonts w:ascii="Times New Roman" w:hAnsi="Times New Roman" w:cs="Times New Roman"/>
          <w:bCs/>
          <w:sz w:val="26"/>
          <w:szCs w:val="26"/>
        </w:rPr>
        <w:t xml:space="preserve"> ngu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>n thông tin SGK,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>…</w:t>
      </w:r>
    </w:p>
    <w:p w:rsidR="00F23C42" w:rsidRDefault="009B047C">
      <w:pPr>
        <w:tabs>
          <w:tab w:val="left" w:pos="567"/>
          <w:tab w:val="left" w:pos="1134"/>
        </w:tabs>
        <w:spacing w:line="240" w:lineRule="auto"/>
        <w:contextualSpacing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>* Năng l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ự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c </w:t>
      </w:r>
      <w:r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đ</w:t>
      </w:r>
      <w:r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ị</w:t>
      </w:r>
      <w:r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a lí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: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Nh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khoa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đ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>a lí: Phát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và gi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i thích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đ</w:t>
      </w:r>
      <w:r>
        <w:rPr>
          <w:rFonts w:ascii="Times New Roman" w:hAnsi="Times New Roman" w:cs="Times New Roman"/>
          <w:bCs/>
          <w:sz w:val="26"/>
          <w:szCs w:val="26"/>
        </w:rPr>
        <w:t>ặ</w:t>
      </w:r>
      <w:r>
        <w:rPr>
          <w:rFonts w:ascii="Times New Roman" w:hAnsi="Times New Roman" w:cs="Times New Roman"/>
          <w:bCs/>
          <w:sz w:val="26"/>
          <w:szCs w:val="26"/>
        </w:rPr>
        <w:t>c đi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m và các</w:t>
      </w:r>
      <w:r>
        <w:rPr>
          <w:rFonts w:ascii="Times New Roman" w:hAnsi="Times New Roman" w:cs="Times New Roman"/>
          <w:bCs/>
          <w:sz w:val="26"/>
          <w:szCs w:val="26"/>
        </w:rPr>
        <w:t xml:space="preserve"> bi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u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n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n kinh t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tri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c.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- Tìm hi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u đ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>a lí: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S</w:t>
      </w:r>
      <w:r>
        <w:rPr>
          <w:rFonts w:ascii="Times New Roman" w:hAnsi="Times New Roman" w:cs="Times New Roman"/>
          <w:bCs/>
          <w:sz w:val="26"/>
          <w:szCs w:val="26"/>
        </w:rPr>
        <w:t>ử</w:t>
      </w:r>
      <w:r>
        <w:rPr>
          <w:rFonts w:ascii="Times New Roman" w:hAnsi="Times New Roman" w:cs="Times New Roman"/>
          <w:bCs/>
          <w:sz w:val="26"/>
          <w:szCs w:val="26"/>
        </w:rPr>
        <w:t xml:space="preserve">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các công c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>a lí: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tìm ki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m, ch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n l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và khai thác thông tin văn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 xml:space="preserve">n, tranh 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nh,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>,…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+ Bi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khai thác Internet ph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c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trong vi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c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 môn Đ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>a lí.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- V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ki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c, kĩ năn</w:t>
      </w:r>
      <w:r>
        <w:rPr>
          <w:rFonts w:ascii="Times New Roman" w:hAnsi="Times New Roman" w:cs="Times New Roman"/>
          <w:bCs/>
          <w:sz w:val="26"/>
          <w:szCs w:val="26"/>
        </w:rPr>
        <w:t>g đã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 xml:space="preserve">c: </w:t>
      </w:r>
    </w:p>
    <w:p w:rsidR="00F23C42" w:rsidRDefault="009B047C">
      <w:pPr>
        <w:spacing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+ C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 nh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t thông tin và liên h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 xml:space="preserve">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: Tìm ki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m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các thông tin và ngu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>n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li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u tin c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y v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</w:rPr>
        <w:t>ặ</w:t>
      </w:r>
      <w:r>
        <w:rPr>
          <w:rFonts w:ascii="Times New Roman" w:hAnsi="Times New Roman" w:cs="Times New Roman"/>
          <w:bCs/>
          <w:sz w:val="26"/>
          <w:szCs w:val="26"/>
        </w:rPr>
        <w:t>c đi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m và các bi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u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n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n kinh t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tri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c.</w:t>
      </w:r>
    </w:p>
    <w:p w:rsidR="00F23C42" w:rsidRDefault="009B047C">
      <w:pPr>
        <w:spacing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+ V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tri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đ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>a lí gi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i quy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m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t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v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ti</w:t>
      </w:r>
      <w:r>
        <w:rPr>
          <w:rFonts w:ascii="Times New Roman" w:hAnsi="Times New Roman" w:cs="Times New Roman"/>
          <w:bCs/>
          <w:sz w:val="26"/>
          <w:szCs w:val="26"/>
        </w:rPr>
        <w:t>ễ</w:t>
      </w:r>
      <w:r>
        <w:rPr>
          <w:rFonts w:ascii="Times New Roman" w:hAnsi="Times New Roman" w:cs="Times New Roman"/>
          <w:bCs/>
          <w:sz w:val="26"/>
          <w:szCs w:val="26"/>
        </w:rPr>
        <w:t>n: V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n d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ng đư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c các ki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 xml:space="preserve">c, </w:t>
      </w:r>
      <w:r>
        <w:rPr>
          <w:rFonts w:ascii="Times New Roman" w:hAnsi="Times New Roman" w:cs="Times New Roman"/>
          <w:bCs/>
          <w:sz w:val="26"/>
          <w:szCs w:val="26"/>
        </w:rPr>
        <w:t>k</w:t>
      </w:r>
      <w:r>
        <w:rPr>
          <w:rFonts w:ascii="Times New Roman" w:hAnsi="Times New Roman" w:cs="Times New Roman"/>
          <w:bCs/>
          <w:sz w:val="26"/>
          <w:szCs w:val="26"/>
        </w:rPr>
        <w:t>ỹ</w:t>
      </w:r>
      <w:r>
        <w:rPr>
          <w:rFonts w:ascii="Times New Roman" w:hAnsi="Times New Roman" w:cs="Times New Roman"/>
          <w:bCs/>
          <w:sz w:val="26"/>
          <w:szCs w:val="26"/>
        </w:rPr>
        <w:t xml:space="preserve"> năng đ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 xml:space="preserve"> gi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i quy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m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t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v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ti</w:t>
      </w:r>
      <w:r>
        <w:rPr>
          <w:rFonts w:ascii="Times New Roman" w:hAnsi="Times New Roman" w:cs="Times New Roman"/>
          <w:bCs/>
          <w:sz w:val="26"/>
          <w:szCs w:val="26"/>
        </w:rPr>
        <w:t>ễ</w:t>
      </w:r>
      <w:r>
        <w:rPr>
          <w:rFonts w:ascii="Times New Roman" w:hAnsi="Times New Roman" w:cs="Times New Roman"/>
          <w:bCs/>
          <w:sz w:val="26"/>
          <w:szCs w:val="26"/>
        </w:rPr>
        <w:t>n liên quan đ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vi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báo cáo v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</w:rPr>
        <w:t>ặ</w:t>
      </w:r>
      <w:r>
        <w:rPr>
          <w:rFonts w:ascii="Times New Roman" w:hAnsi="Times New Roman" w:cs="Times New Roman"/>
          <w:bCs/>
          <w:sz w:val="26"/>
          <w:szCs w:val="26"/>
        </w:rPr>
        <w:t>c đi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m và các bi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u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n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n kinh t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tri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c.</w:t>
      </w:r>
    </w:p>
    <w:p w:rsidR="00F23C42" w:rsidRDefault="009B047C">
      <w:pPr>
        <w:tabs>
          <w:tab w:val="left" w:pos="567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ề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p</w:t>
      </w:r>
      <w:r>
        <w:rPr>
          <w:rFonts w:ascii="Times New Roman" w:hAnsi="Times New Roman" w:cs="Times New Roman"/>
          <w:b/>
          <w:sz w:val="26"/>
          <w:szCs w:val="26"/>
        </w:rPr>
        <w:t>h</w:t>
      </w:r>
      <w:r>
        <w:rPr>
          <w:rFonts w:ascii="Times New Roman" w:hAnsi="Times New Roman" w:cs="Times New Roman"/>
          <w:b/>
          <w:sz w:val="26"/>
          <w:szCs w:val="26"/>
        </w:rPr>
        <w:t>ẩ</w:t>
      </w:r>
      <w:r>
        <w:rPr>
          <w:rFonts w:ascii="Times New Roman" w:hAnsi="Times New Roman" w:cs="Times New Roman"/>
          <w:b/>
          <w:sz w:val="26"/>
          <w:szCs w:val="26"/>
        </w:rPr>
        <w:t>m ch</w:t>
      </w:r>
      <w:r>
        <w:rPr>
          <w:rFonts w:ascii="Times New Roman" w:hAnsi="Times New Roman" w:cs="Times New Roman"/>
          <w:b/>
          <w:sz w:val="26"/>
          <w:szCs w:val="26"/>
        </w:rPr>
        <w:t>ấ</w:t>
      </w:r>
      <w:r>
        <w:rPr>
          <w:rFonts w:ascii="Times New Roman" w:hAnsi="Times New Roman" w:cs="Times New Roman"/>
          <w:b/>
          <w:sz w:val="26"/>
          <w:szCs w:val="26"/>
        </w:rPr>
        <w:t>t: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Yêu nư</w:t>
      </w:r>
      <w:r>
        <w:rPr>
          <w:rFonts w:ascii="Times New Roman" w:hAnsi="Times New Roman" w:cs="Times New Roman"/>
          <w:iCs/>
          <w:sz w:val="26"/>
          <w:szCs w:val="26"/>
        </w:rPr>
        <w:t>ớ</w:t>
      </w:r>
      <w:r>
        <w:rPr>
          <w:rFonts w:ascii="Times New Roman" w:hAnsi="Times New Roman" w:cs="Times New Roman"/>
          <w:iCs/>
          <w:sz w:val="26"/>
          <w:szCs w:val="26"/>
        </w:rPr>
        <w:t>c: Yêu đ</w:t>
      </w:r>
      <w:r>
        <w:rPr>
          <w:rFonts w:ascii="Times New Roman" w:hAnsi="Times New Roman" w:cs="Times New Roman"/>
          <w:iCs/>
          <w:sz w:val="26"/>
          <w:szCs w:val="26"/>
        </w:rPr>
        <w:t>ấ</w:t>
      </w:r>
      <w:r>
        <w:rPr>
          <w:rFonts w:ascii="Times New Roman" w:hAnsi="Times New Roman" w:cs="Times New Roman"/>
          <w:iCs/>
          <w:sz w:val="26"/>
          <w:szCs w:val="26"/>
        </w:rPr>
        <w:t>t nư</w:t>
      </w:r>
      <w:r>
        <w:rPr>
          <w:rFonts w:ascii="Times New Roman" w:hAnsi="Times New Roman" w:cs="Times New Roman"/>
          <w:iCs/>
          <w:sz w:val="26"/>
          <w:szCs w:val="26"/>
        </w:rPr>
        <w:t>ớ</w:t>
      </w:r>
      <w:r>
        <w:rPr>
          <w:rFonts w:ascii="Times New Roman" w:hAnsi="Times New Roman" w:cs="Times New Roman"/>
          <w:iCs/>
          <w:sz w:val="26"/>
          <w:szCs w:val="26"/>
        </w:rPr>
        <w:t>c, t</w:t>
      </w:r>
      <w:r>
        <w:rPr>
          <w:rFonts w:ascii="Times New Roman" w:hAnsi="Times New Roman" w:cs="Times New Roman"/>
          <w:iCs/>
          <w:sz w:val="26"/>
          <w:szCs w:val="26"/>
        </w:rPr>
        <w:t>ự</w:t>
      </w:r>
      <w:r>
        <w:rPr>
          <w:rFonts w:ascii="Times New Roman" w:hAnsi="Times New Roman" w:cs="Times New Roman"/>
          <w:iCs/>
          <w:sz w:val="26"/>
          <w:szCs w:val="26"/>
        </w:rPr>
        <w:t xml:space="preserve"> hào v</w:t>
      </w:r>
      <w:r>
        <w:rPr>
          <w:rFonts w:ascii="Times New Roman" w:hAnsi="Times New Roman" w:cs="Times New Roman"/>
          <w:iCs/>
          <w:sz w:val="26"/>
          <w:szCs w:val="26"/>
        </w:rPr>
        <w:t>ề</w:t>
      </w:r>
      <w:r>
        <w:rPr>
          <w:rFonts w:ascii="Times New Roman" w:hAnsi="Times New Roman" w:cs="Times New Roman"/>
          <w:iCs/>
          <w:sz w:val="26"/>
          <w:szCs w:val="26"/>
        </w:rPr>
        <w:t xml:space="preserve"> truy</w:t>
      </w:r>
      <w:r>
        <w:rPr>
          <w:rFonts w:ascii="Times New Roman" w:hAnsi="Times New Roman" w:cs="Times New Roman"/>
          <w:iCs/>
          <w:sz w:val="26"/>
          <w:szCs w:val="26"/>
        </w:rPr>
        <w:t>ề</w:t>
      </w:r>
      <w:r>
        <w:rPr>
          <w:rFonts w:ascii="Times New Roman" w:hAnsi="Times New Roman" w:cs="Times New Roman"/>
          <w:iCs/>
          <w:sz w:val="26"/>
          <w:szCs w:val="26"/>
        </w:rPr>
        <w:t>n th</w:t>
      </w:r>
      <w:r>
        <w:rPr>
          <w:rFonts w:ascii="Times New Roman" w:hAnsi="Times New Roman" w:cs="Times New Roman"/>
          <w:iCs/>
          <w:sz w:val="26"/>
          <w:szCs w:val="26"/>
        </w:rPr>
        <w:t>ố</w:t>
      </w:r>
      <w:r>
        <w:rPr>
          <w:rFonts w:ascii="Times New Roman" w:hAnsi="Times New Roman" w:cs="Times New Roman"/>
          <w:iCs/>
          <w:sz w:val="26"/>
          <w:szCs w:val="26"/>
        </w:rPr>
        <w:t>ng xây d</w:t>
      </w:r>
      <w:r>
        <w:rPr>
          <w:rFonts w:ascii="Times New Roman" w:hAnsi="Times New Roman" w:cs="Times New Roman"/>
          <w:iCs/>
          <w:sz w:val="26"/>
          <w:szCs w:val="26"/>
        </w:rPr>
        <w:t>ự</w:t>
      </w:r>
      <w:r>
        <w:rPr>
          <w:rFonts w:ascii="Times New Roman" w:hAnsi="Times New Roman" w:cs="Times New Roman"/>
          <w:iCs/>
          <w:sz w:val="26"/>
          <w:szCs w:val="26"/>
        </w:rPr>
        <w:t>ng và b</w:t>
      </w:r>
      <w:r>
        <w:rPr>
          <w:rFonts w:ascii="Times New Roman" w:hAnsi="Times New Roman" w:cs="Times New Roman"/>
          <w:iCs/>
          <w:sz w:val="26"/>
          <w:szCs w:val="26"/>
        </w:rPr>
        <w:t>ả</w:t>
      </w:r>
      <w:r>
        <w:rPr>
          <w:rFonts w:ascii="Times New Roman" w:hAnsi="Times New Roman" w:cs="Times New Roman"/>
          <w:iCs/>
          <w:sz w:val="26"/>
          <w:szCs w:val="26"/>
        </w:rPr>
        <w:t>o v</w:t>
      </w:r>
      <w:r>
        <w:rPr>
          <w:rFonts w:ascii="Times New Roman" w:hAnsi="Times New Roman" w:cs="Times New Roman"/>
          <w:iCs/>
          <w:sz w:val="26"/>
          <w:szCs w:val="26"/>
        </w:rPr>
        <w:t>ệ</w:t>
      </w:r>
      <w:r>
        <w:rPr>
          <w:rFonts w:ascii="Times New Roman" w:hAnsi="Times New Roman" w:cs="Times New Roman"/>
          <w:iCs/>
          <w:sz w:val="26"/>
          <w:szCs w:val="26"/>
        </w:rPr>
        <w:t xml:space="preserve"> T</w:t>
      </w:r>
      <w:r>
        <w:rPr>
          <w:rFonts w:ascii="Times New Roman" w:hAnsi="Times New Roman" w:cs="Times New Roman"/>
          <w:iCs/>
          <w:sz w:val="26"/>
          <w:szCs w:val="26"/>
        </w:rPr>
        <w:t>ổ</w:t>
      </w:r>
      <w:r>
        <w:rPr>
          <w:rFonts w:ascii="Times New Roman" w:hAnsi="Times New Roman" w:cs="Times New Roman"/>
          <w:iCs/>
          <w:sz w:val="26"/>
          <w:szCs w:val="26"/>
        </w:rPr>
        <w:t xml:space="preserve"> qu</w:t>
      </w:r>
      <w:r>
        <w:rPr>
          <w:rFonts w:ascii="Times New Roman" w:hAnsi="Times New Roman" w:cs="Times New Roman"/>
          <w:iCs/>
          <w:sz w:val="26"/>
          <w:szCs w:val="26"/>
        </w:rPr>
        <w:t>ố</w:t>
      </w:r>
      <w:r>
        <w:rPr>
          <w:rFonts w:ascii="Times New Roman" w:hAnsi="Times New Roman" w:cs="Times New Roman"/>
          <w:iCs/>
          <w:sz w:val="26"/>
          <w:szCs w:val="26"/>
        </w:rPr>
        <w:t>c.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Nhân ái: Có ý th</w:t>
      </w:r>
      <w:r>
        <w:rPr>
          <w:rFonts w:ascii="Times New Roman" w:hAnsi="Times New Roman" w:cs="Times New Roman"/>
          <w:iCs/>
          <w:sz w:val="26"/>
          <w:szCs w:val="26"/>
        </w:rPr>
        <w:t>ứ</w:t>
      </w:r>
      <w:r>
        <w:rPr>
          <w:rFonts w:ascii="Times New Roman" w:hAnsi="Times New Roman" w:cs="Times New Roman"/>
          <w:iCs/>
          <w:sz w:val="26"/>
          <w:szCs w:val="26"/>
        </w:rPr>
        <w:t>c h</w:t>
      </w:r>
      <w:r>
        <w:rPr>
          <w:rFonts w:ascii="Times New Roman" w:hAnsi="Times New Roman" w:cs="Times New Roman"/>
          <w:iCs/>
          <w:sz w:val="26"/>
          <w:szCs w:val="26"/>
        </w:rPr>
        <w:t>ọ</w:t>
      </w:r>
      <w:r>
        <w:rPr>
          <w:rFonts w:ascii="Times New Roman" w:hAnsi="Times New Roman" w:cs="Times New Roman"/>
          <w:iCs/>
          <w:sz w:val="26"/>
          <w:szCs w:val="26"/>
        </w:rPr>
        <w:t>c h</w:t>
      </w:r>
      <w:r>
        <w:rPr>
          <w:rFonts w:ascii="Times New Roman" w:hAnsi="Times New Roman" w:cs="Times New Roman"/>
          <w:iCs/>
          <w:sz w:val="26"/>
          <w:szCs w:val="26"/>
        </w:rPr>
        <w:t>ỏ</w:t>
      </w:r>
      <w:r>
        <w:rPr>
          <w:rFonts w:ascii="Times New Roman" w:hAnsi="Times New Roman" w:cs="Times New Roman"/>
          <w:iCs/>
          <w:sz w:val="26"/>
          <w:szCs w:val="26"/>
        </w:rPr>
        <w:t xml:space="preserve">i các </w:t>
      </w:r>
      <w:r>
        <w:rPr>
          <w:rFonts w:ascii="Times New Roman" w:hAnsi="Times New Roman" w:cs="Times New Roman"/>
          <w:iCs/>
          <w:sz w:val="26"/>
          <w:szCs w:val="26"/>
        </w:rPr>
        <w:t>n</w:t>
      </w:r>
      <w:r>
        <w:rPr>
          <w:rFonts w:ascii="Times New Roman" w:hAnsi="Times New Roman" w:cs="Times New Roman"/>
          <w:iCs/>
          <w:sz w:val="26"/>
          <w:szCs w:val="26"/>
        </w:rPr>
        <w:t>ề</w:t>
      </w:r>
      <w:r>
        <w:rPr>
          <w:rFonts w:ascii="Times New Roman" w:hAnsi="Times New Roman" w:cs="Times New Roman"/>
          <w:iCs/>
          <w:sz w:val="26"/>
          <w:szCs w:val="26"/>
        </w:rPr>
        <w:t>n văn hoá trên th</w:t>
      </w:r>
      <w:r>
        <w:rPr>
          <w:rFonts w:ascii="Times New Roman" w:hAnsi="Times New Roman" w:cs="Times New Roman"/>
          <w:iCs/>
          <w:sz w:val="26"/>
          <w:szCs w:val="26"/>
        </w:rPr>
        <w:t>ế</w:t>
      </w:r>
      <w:r>
        <w:rPr>
          <w:rFonts w:ascii="Times New Roman" w:hAnsi="Times New Roman" w:cs="Times New Roman"/>
          <w:iCs/>
          <w:sz w:val="26"/>
          <w:szCs w:val="26"/>
        </w:rPr>
        <w:t xml:space="preserve"> gi</w:t>
      </w:r>
      <w:r>
        <w:rPr>
          <w:rFonts w:ascii="Times New Roman" w:hAnsi="Times New Roman" w:cs="Times New Roman"/>
          <w:iCs/>
          <w:sz w:val="26"/>
          <w:szCs w:val="26"/>
        </w:rPr>
        <w:t>ớ</w:t>
      </w:r>
      <w:r>
        <w:rPr>
          <w:rFonts w:ascii="Times New Roman" w:hAnsi="Times New Roman" w:cs="Times New Roman"/>
          <w:iCs/>
          <w:sz w:val="26"/>
          <w:szCs w:val="26"/>
        </w:rPr>
        <w:t>i.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Chăm ch</w:t>
      </w:r>
      <w:r>
        <w:rPr>
          <w:rFonts w:ascii="Times New Roman" w:hAnsi="Times New Roman" w:cs="Times New Roman"/>
          <w:iCs/>
          <w:sz w:val="26"/>
          <w:szCs w:val="26"/>
        </w:rPr>
        <w:t>ỉ</w:t>
      </w:r>
      <w:r>
        <w:rPr>
          <w:rFonts w:ascii="Times New Roman" w:hAnsi="Times New Roman" w:cs="Times New Roman"/>
          <w:iCs/>
          <w:sz w:val="26"/>
          <w:szCs w:val="26"/>
        </w:rPr>
        <w:t>: Có ý th</w:t>
      </w:r>
      <w:r>
        <w:rPr>
          <w:rFonts w:ascii="Times New Roman" w:hAnsi="Times New Roman" w:cs="Times New Roman"/>
          <w:iCs/>
          <w:sz w:val="26"/>
          <w:szCs w:val="26"/>
        </w:rPr>
        <w:t>ứ</w:t>
      </w:r>
      <w:r>
        <w:rPr>
          <w:rFonts w:ascii="Times New Roman" w:hAnsi="Times New Roman" w:cs="Times New Roman"/>
          <w:iCs/>
          <w:sz w:val="26"/>
          <w:szCs w:val="26"/>
        </w:rPr>
        <w:t>c xây d</w:t>
      </w:r>
      <w:r>
        <w:rPr>
          <w:rFonts w:ascii="Times New Roman" w:hAnsi="Times New Roman" w:cs="Times New Roman"/>
          <w:iCs/>
          <w:sz w:val="26"/>
          <w:szCs w:val="26"/>
        </w:rPr>
        <w:t>ự</w:t>
      </w:r>
      <w:r>
        <w:rPr>
          <w:rFonts w:ascii="Times New Roman" w:hAnsi="Times New Roman" w:cs="Times New Roman"/>
          <w:iCs/>
          <w:sz w:val="26"/>
          <w:szCs w:val="26"/>
        </w:rPr>
        <w:t>ng và th</w:t>
      </w:r>
      <w:r>
        <w:rPr>
          <w:rFonts w:ascii="Times New Roman" w:hAnsi="Times New Roman" w:cs="Times New Roman"/>
          <w:iCs/>
          <w:sz w:val="26"/>
          <w:szCs w:val="26"/>
        </w:rPr>
        <w:t>ự</w:t>
      </w:r>
      <w:r>
        <w:rPr>
          <w:rFonts w:ascii="Times New Roman" w:hAnsi="Times New Roman" w:cs="Times New Roman"/>
          <w:iCs/>
          <w:sz w:val="26"/>
          <w:szCs w:val="26"/>
        </w:rPr>
        <w:t>c hi</w:t>
      </w:r>
      <w:r>
        <w:rPr>
          <w:rFonts w:ascii="Times New Roman" w:hAnsi="Times New Roman" w:cs="Times New Roman"/>
          <w:iCs/>
          <w:sz w:val="26"/>
          <w:szCs w:val="26"/>
        </w:rPr>
        <w:t>ệ</w:t>
      </w:r>
      <w:r>
        <w:rPr>
          <w:rFonts w:ascii="Times New Roman" w:hAnsi="Times New Roman" w:cs="Times New Roman"/>
          <w:iCs/>
          <w:sz w:val="26"/>
          <w:szCs w:val="26"/>
        </w:rPr>
        <w:t>n k</w:t>
      </w:r>
      <w:r>
        <w:rPr>
          <w:rFonts w:ascii="Times New Roman" w:hAnsi="Times New Roman" w:cs="Times New Roman"/>
          <w:iCs/>
          <w:sz w:val="26"/>
          <w:szCs w:val="26"/>
        </w:rPr>
        <w:t>ế</w:t>
      </w:r>
      <w:r>
        <w:rPr>
          <w:rFonts w:ascii="Times New Roman" w:hAnsi="Times New Roman" w:cs="Times New Roman"/>
          <w:iCs/>
          <w:sz w:val="26"/>
          <w:szCs w:val="26"/>
        </w:rPr>
        <w:t xml:space="preserve"> ho</w:t>
      </w:r>
      <w:r>
        <w:rPr>
          <w:rFonts w:ascii="Times New Roman" w:hAnsi="Times New Roman" w:cs="Times New Roman"/>
          <w:iCs/>
          <w:sz w:val="26"/>
          <w:szCs w:val="26"/>
        </w:rPr>
        <w:t>ạ</w:t>
      </w:r>
      <w:r>
        <w:rPr>
          <w:rFonts w:ascii="Times New Roman" w:hAnsi="Times New Roman" w:cs="Times New Roman"/>
          <w:iCs/>
          <w:sz w:val="26"/>
          <w:szCs w:val="26"/>
        </w:rPr>
        <w:t>ch, hoàn thành nhi</w:t>
      </w:r>
      <w:r>
        <w:rPr>
          <w:rFonts w:ascii="Times New Roman" w:hAnsi="Times New Roman" w:cs="Times New Roman"/>
          <w:iCs/>
          <w:sz w:val="26"/>
          <w:szCs w:val="26"/>
        </w:rPr>
        <w:t>ệ</w:t>
      </w:r>
      <w:r>
        <w:rPr>
          <w:rFonts w:ascii="Times New Roman" w:hAnsi="Times New Roman" w:cs="Times New Roman"/>
          <w:iCs/>
          <w:sz w:val="26"/>
          <w:szCs w:val="26"/>
        </w:rPr>
        <w:t>m v</w:t>
      </w:r>
      <w:r>
        <w:rPr>
          <w:rFonts w:ascii="Times New Roman" w:hAnsi="Times New Roman" w:cs="Times New Roman"/>
          <w:iCs/>
          <w:sz w:val="26"/>
          <w:szCs w:val="26"/>
        </w:rPr>
        <w:t>ụ</w:t>
      </w:r>
      <w:r>
        <w:rPr>
          <w:rFonts w:ascii="Times New Roman" w:hAnsi="Times New Roman" w:cs="Times New Roman"/>
          <w:iCs/>
          <w:sz w:val="26"/>
          <w:szCs w:val="26"/>
        </w:rPr>
        <w:t xml:space="preserve"> đư</w:t>
      </w:r>
      <w:r>
        <w:rPr>
          <w:rFonts w:ascii="Times New Roman" w:hAnsi="Times New Roman" w:cs="Times New Roman"/>
          <w:iCs/>
          <w:sz w:val="26"/>
          <w:szCs w:val="26"/>
        </w:rPr>
        <w:t>ợ</w:t>
      </w:r>
      <w:r>
        <w:rPr>
          <w:rFonts w:ascii="Times New Roman" w:hAnsi="Times New Roman" w:cs="Times New Roman"/>
          <w:iCs/>
          <w:sz w:val="26"/>
          <w:szCs w:val="26"/>
        </w:rPr>
        <w:t>c giao.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Trung th</w:t>
      </w:r>
      <w:r>
        <w:rPr>
          <w:rFonts w:ascii="Times New Roman" w:hAnsi="Times New Roman" w:cs="Times New Roman"/>
          <w:iCs/>
          <w:sz w:val="26"/>
          <w:szCs w:val="26"/>
        </w:rPr>
        <w:t>ự</w:t>
      </w:r>
      <w:r>
        <w:rPr>
          <w:rFonts w:ascii="Times New Roman" w:hAnsi="Times New Roman" w:cs="Times New Roman"/>
          <w:iCs/>
          <w:sz w:val="26"/>
          <w:szCs w:val="26"/>
        </w:rPr>
        <w:t>c trong h</w:t>
      </w:r>
      <w:r>
        <w:rPr>
          <w:rFonts w:ascii="Times New Roman" w:hAnsi="Times New Roman" w:cs="Times New Roman"/>
          <w:iCs/>
          <w:sz w:val="26"/>
          <w:szCs w:val="26"/>
        </w:rPr>
        <w:t>ọ</w:t>
      </w:r>
      <w:r>
        <w:rPr>
          <w:rFonts w:ascii="Times New Roman" w:hAnsi="Times New Roman" w:cs="Times New Roman"/>
          <w:iCs/>
          <w:sz w:val="26"/>
          <w:szCs w:val="26"/>
        </w:rPr>
        <w:t>c t</w:t>
      </w:r>
      <w:r>
        <w:rPr>
          <w:rFonts w:ascii="Times New Roman" w:hAnsi="Times New Roman" w:cs="Times New Roman"/>
          <w:iCs/>
          <w:sz w:val="26"/>
          <w:szCs w:val="26"/>
        </w:rPr>
        <w:t>ậ</w:t>
      </w:r>
      <w:r>
        <w:rPr>
          <w:rFonts w:ascii="Times New Roman" w:hAnsi="Times New Roman" w:cs="Times New Roman"/>
          <w:iCs/>
          <w:sz w:val="26"/>
          <w:szCs w:val="26"/>
        </w:rPr>
        <w:t>p.</w:t>
      </w:r>
    </w:p>
    <w:p w:rsidR="00F23C42" w:rsidRDefault="009B047C">
      <w:pPr>
        <w:tabs>
          <w:tab w:val="left" w:pos="567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>- Trách nhi</w:t>
      </w:r>
      <w:r>
        <w:rPr>
          <w:rFonts w:ascii="Times New Roman" w:hAnsi="Times New Roman" w:cs="Times New Roman"/>
          <w:iCs/>
          <w:sz w:val="26"/>
          <w:szCs w:val="26"/>
        </w:rPr>
        <w:t>ệ</w:t>
      </w:r>
      <w:r>
        <w:rPr>
          <w:rFonts w:ascii="Times New Roman" w:hAnsi="Times New Roman" w:cs="Times New Roman"/>
          <w:iCs/>
          <w:sz w:val="26"/>
          <w:szCs w:val="26"/>
        </w:rPr>
        <w:t>m: Tích c</w:t>
      </w:r>
      <w:r>
        <w:rPr>
          <w:rFonts w:ascii="Times New Roman" w:hAnsi="Times New Roman" w:cs="Times New Roman"/>
          <w:iCs/>
          <w:sz w:val="26"/>
          <w:szCs w:val="26"/>
        </w:rPr>
        <w:t>ự</w:t>
      </w:r>
      <w:r>
        <w:rPr>
          <w:rFonts w:ascii="Times New Roman" w:hAnsi="Times New Roman" w:cs="Times New Roman"/>
          <w:iCs/>
          <w:sz w:val="26"/>
          <w:szCs w:val="26"/>
        </w:rPr>
        <w:t>c, t</w:t>
      </w:r>
      <w:r>
        <w:rPr>
          <w:rFonts w:ascii="Times New Roman" w:hAnsi="Times New Roman" w:cs="Times New Roman"/>
          <w:iCs/>
          <w:sz w:val="26"/>
          <w:szCs w:val="26"/>
        </w:rPr>
        <w:t>ự</w:t>
      </w:r>
      <w:r>
        <w:rPr>
          <w:rFonts w:ascii="Times New Roman" w:hAnsi="Times New Roman" w:cs="Times New Roman"/>
          <w:iCs/>
          <w:sz w:val="26"/>
          <w:szCs w:val="26"/>
        </w:rPr>
        <w:t xml:space="preserve"> giác, nghiêm túc trong h</w:t>
      </w:r>
      <w:r>
        <w:rPr>
          <w:rFonts w:ascii="Times New Roman" w:hAnsi="Times New Roman" w:cs="Times New Roman"/>
          <w:iCs/>
          <w:sz w:val="26"/>
          <w:szCs w:val="26"/>
        </w:rPr>
        <w:t>ọ</w:t>
      </w:r>
      <w:r>
        <w:rPr>
          <w:rFonts w:ascii="Times New Roman" w:hAnsi="Times New Roman" w:cs="Times New Roman"/>
          <w:iCs/>
          <w:sz w:val="26"/>
          <w:szCs w:val="26"/>
        </w:rPr>
        <w:t>c t</w:t>
      </w:r>
      <w:r>
        <w:rPr>
          <w:rFonts w:ascii="Times New Roman" w:hAnsi="Times New Roman" w:cs="Times New Roman"/>
          <w:iCs/>
          <w:sz w:val="26"/>
          <w:szCs w:val="26"/>
        </w:rPr>
        <w:t>ậ</w:t>
      </w:r>
      <w:r>
        <w:rPr>
          <w:rFonts w:ascii="Times New Roman" w:hAnsi="Times New Roman" w:cs="Times New Roman"/>
          <w:iCs/>
          <w:sz w:val="26"/>
          <w:szCs w:val="26"/>
        </w:rPr>
        <w:t>p và rèn luy</w:t>
      </w:r>
      <w:r>
        <w:rPr>
          <w:rFonts w:ascii="Times New Roman" w:hAnsi="Times New Roman" w:cs="Times New Roman"/>
          <w:iCs/>
          <w:sz w:val="26"/>
          <w:szCs w:val="26"/>
        </w:rPr>
        <w:t>ệ</w:t>
      </w:r>
      <w:r>
        <w:rPr>
          <w:rFonts w:ascii="Times New Roman" w:hAnsi="Times New Roman" w:cs="Times New Roman"/>
          <w:iCs/>
          <w:sz w:val="26"/>
          <w:szCs w:val="26"/>
        </w:rPr>
        <w:t>n đ</w:t>
      </w:r>
      <w:r>
        <w:rPr>
          <w:rFonts w:ascii="Times New Roman" w:hAnsi="Times New Roman" w:cs="Times New Roman"/>
          <w:iCs/>
          <w:sz w:val="26"/>
          <w:szCs w:val="26"/>
        </w:rPr>
        <w:t>ạ</w:t>
      </w:r>
      <w:r>
        <w:rPr>
          <w:rFonts w:ascii="Times New Roman" w:hAnsi="Times New Roman" w:cs="Times New Roman"/>
          <w:iCs/>
          <w:sz w:val="26"/>
          <w:szCs w:val="26"/>
        </w:rPr>
        <w:t>o đ</w:t>
      </w:r>
      <w:r>
        <w:rPr>
          <w:rFonts w:ascii="Times New Roman" w:hAnsi="Times New Roman" w:cs="Times New Roman"/>
          <w:iCs/>
          <w:sz w:val="26"/>
          <w:szCs w:val="26"/>
        </w:rPr>
        <w:t>ứ</w:t>
      </w:r>
      <w:r>
        <w:rPr>
          <w:rFonts w:ascii="Times New Roman" w:hAnsi="Times New Roman" w:cs="Times New Roman"/>
          <w:iCs/>
          <w:sz w:val="26"/>
          <w:szCs w:val="26"/>
        </w:rPr>
        <w:t>c b</w:t>
      </w:r>
      <w:r>
        <w:rPr>
          <w:rFonts w:ascii="Times New Roman" w:hAnsi="Times New Roman" w:cs="Times New Roman"/>
          <w:iCs/>
          <w:sz w:val="26"/>
          <w:szCs w:val="26"/>
        </w:rPr>
        <w:t>ả</w:t>
      </w:r>
      <w:r>
        <w:rPr>
          <w:rFonts w:ascii="Times New Roman" w:hAnsi="Times New Roman" w:cs="Times New Roman"/>
          <w:iCs/>
          <w:sz w:val="26"/>
          <w:szCs w:val="26"/>
        </w:rPr>
        <w:t xml:space="preserve">n </w:t>
      </w:r>
      <w:r>
        <w:rPr>
          <w:rFonts w:ascii="Times New Roman" w:hAnsi="Times New Roman" w:cs="Times New Roman"/>
          <w:sz w:val="26"/>
          <w:szCs w:val="26"/>
        </w:rPr>
        <w:t>thân.</w:t>
      </w:r>
    </w:p>
    <w:p w:rsidR="00F23C42" w:rsidRDefault="009B047C">
      <w:pPr>
        <w:tabs>
          <w:tab w:val="left" w:pos="567"/>
          <w:tab w:val="left" w:pos="1134"/>
        </w:tabs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Thi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ế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t b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ị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d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ạ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y h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ọ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c và h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ọ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c li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ệ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u</w:t>
      </w:r>
    </w:p>
    <w:p w:rsidR="00F23C42" w:rsidRDefault="009B047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Đ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ố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 v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ớ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 giáo viên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Máy tính, máy chi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tranh </w:t>
      </w:r>
      <w:r>
        <w:rPr>
          <w:rFonts w:ascii="Times New Roman" w:hAnsi="Times New Roman" w:cs="Times New Roman"/>
          <w:sz w:val="26"/>
          <w:szCs w:val="26"/>
          <w:lang w:val="en-US"/>
        </w:rPr>
        <w:t>ả</w:t>
      </w:r>
      <w:r>
        <w:rPr>
          <w:rFonts w:ascii="Times New Roman" w:hAnsi="Times New Roman" w:cs="Times New Roman"/>
          <w:sz w:val="26"/>
          <w:szCs w:val="26"/>
          <w:lang w:val="en-US"/>
        </w:rPr>
        <w:t>nh, vi deo</w:t>
      </w:r>
    </w:p>
    <w:p w:rsidR="00F23C42" w:rsidRDefault="009B047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Đ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ố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 v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ớ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 h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ọ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c sinh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SGK, </w:t>
      </w: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>
        <w:rPr>
          <w:rFonts w:ascii="Times New Roman" w:hAnsi="Times New Roman" w:cs="Times New Roman"/>
          <w:sz w:val="26"/>
          <w:szCs w:val="26"/>
          <w:lang w:val="en-US"/>
        </w:rPr>
        <w:t>ụ</w:t>
      </w:r>
      <w:r>
        <w:rPr>
          <w:rFonts w:ascii="Times New Roman" w:hAnsi="Times New Roman" w:cs="Times New Roman"/>
          <w:sz w:val="26"/>
          <w:szCs w:val="26"/>
          <w:lang w:val="en-US"/>
        </w:rPr>
        <w:t>ng c</w:t>
      </w:r>
      <w:r>
        <w:rPr>
          <w:rFonts w:ascii="Times New Roman" w:hAnsi="Times New Roman" w:cs="Times New Roman"/>
          <w:sz w:val="26"/>
          <w:szCs w:val="26"/>
          <w:lang w:val="en-US"/>
        </w:rPr>
        <w:t>ụ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h</w:t>
      </w:r>
      <w:r>
        <w:rPr>
          <w:rFonts w:ascii="Times New Roman" w:hAnsi="Times New Roman" w:cs="Times New Roman"/>
          <w:sz w:val="26"/>
          <w:szCs w:val="26"/>
          <w:lang w:val="en-US"/>
        </w:rPr>
        <w:t>ọ</w:t>
      </w:r>
      <w:r>
        <w:rPr>
          <w:rFonts w:ascii="Times New Roman" w:hAnsi="Times New Roman" w:cs="Times New Roman"/>
          <w:sz w:val="26"/>
          <w:szCs w:val="26"/>
          <w:lang w:val="en-US"/>
        </w:rPr>
        <w:t>c t</w:t>
      </w:r>
      <w:r>
        <w:rPr>
          <w:rFonts w:ascii="Times New Roman" w:hAnsi="Times New Roman" w:cs="Times New Roman"/>
          <w:sz w:val="26"/>
          <w:szCs w:val="26"/>
          <w:lang w:val="en-US"/>
        </w:rPr>
        <w:t>ậ</w:t>
      </w:r>
      <w:r>
        <w:rPr>
          <w:rFonts w:ascii="Times New Roman" w:hAnsi="Times New Roman" w:cs="Times New Roman"/>
          <w:sz w:val="26"/>
          <w:szCs w:val="26"/>
          <w:lang w:val="en-US"/>
        </w:rPr>
        <w:t>p</w:t>
      </w:r>
    </w:p>
    <w:p w:rsidR="00F23C42" w:rsidRDefault="009B047C">
      <w:pPr>
        <w:tabs>
          <w:tab w:val="left" w:pos="567"/>
          <w:tab w:val="left" w:pos="1134"/>
        </w:tabs>
        <w:spacing w:line="240" w:lineRule="auto"/>
        <w:contextualSpacing/>
        <w:rPr>
          <w:rFonts w:ascii="Times New Roman" w:eastAsia="MS Mincho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III. T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ế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n trình d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ạ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y h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ọ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</w:p>
    <w:p w:rsidR="00F23C42" w:rsidRDefault="009B0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en-US"/>
        </w:rPr>
        <w:t>1. Hoạt động 1: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Xác định vấn đề (5 phút)</w:t>
      </w:r>
    </w:p>
    <w:p w:rsidR="00F23C42" w:rsidRDefault="009B047C">
      <w:pPr>
        <w:tabs>
          <w:tab w:val="left" w:pos="567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M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 xml:space="preserve">c tiêu: </w:t>
      </w:r>
      <w:r>
        <w:rPr>
          <w:rFonts w:ascii="Times New Roman" w:hAnsi="Times New Roman" w:cs="Times New Roman"/>
          <w:sz w:val="26"/>
          <w:szCs w:val="26"/>
        </w:rPr>
        <w:t>HS xác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nh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yêu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u, nhi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 v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bài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hành.</w:t>
      </w:r>
    </w:p>
    <w:p w:rsidR="00F23C42" w:rsidRDefault="009B047C">
      <w:pPr>
        <w:tabs>
          <w:tab w:val="left" w:pos="567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N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 xml:space="preserve">i dung: </w:t>
      </w:r>
      <w:r>
        <w:rPr>
          <w:rFonts w:ascii="Times New Roman" w:hAnsi="Times New Roman" w:cs="Times New Roman"/>
          <w:sz w:val="26"/>
          <w:szCs w:val="26"/>
        </w:rPr>
        <w:t>HS s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 SGK, 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cá nhân, tr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câu h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 xml:space="preserve">i: 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* Câu h</w:t>
      </w:r>
      <w:r>
        <w:rPr>
          <w:rFonts w:ascii="Times New Roman" w:hAnsi="Times New Roman" w:cs="Times New Roman"/>
          <w:bCs/>
          <w:sz w:val="26"/>
          <w:szCs w:val="26"/>
        </w:rPr>
        <w:t>ỏ</w:t>
      </w:r>
      <w:r>
        <w:rPr>
          <w:rFonts w:ascii="Times New Roman" w:hAnsi="Times New Roman" w:cs="Times New Roman"/>
          <w:bCs/>
          <w:sz w:val="26"/>
          <w:szCs w:val="26"/>
        </w:rPr>
        <w:t xml:space="preserve">i: </w:t>
      </w:r>
      <w:r>
        <w:rPr>
          <w:rFonts w:ascii="Times New Roman" w:hAnsi="Times New Roman" w:cs="Times New Roman"/>
          <w:sz w:val="26"/>
          <w:szCs w:val="26"/>
        </w:rPr>
        <w:t>Em hãy nêu yêu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bài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hành?</w:t>
      </w:r>
    </w:p>
    <w:p w:rsidR="00F23C42" w:rsidRDefault="009B047C">
      <w:pPr>
        <w:tabs>
          <w:tab w:val="left" w:pos="567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c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S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>n ph</w:t>
      </w:r>
      <w:r>
        <w:rPr>
          <w:rFonts w:ascii="Times New Roman" w:hAnsi="Times New Roman" w:cs="Times New Roman"/>
          <w:b/>
          <w:sz w:val="26"/>
          <w:szCs w:val="26"/>
        </w:rPr>
        <w:t>ẩ</w:t>
      </w:r>
      <w:r>
        <w:rPr>
          <w:rFonts w:ascii="Times New Roman" w:hAnsi="Times New Roman" w:cs="Times New Roman"/>
          <w:b/>
          <w:sz w:val="26"/>
          <w:szCs w:val="26"/>
        </w:rPr>
        <w:t xml:space="preserve">m: </w:t>
      </w:r>
      <w:r>
        <w:rPr>
          <w:rFonts w:ascii="Times New Roman" w:hAnsi="Times New Roman" w:cs="Times New Roman"/>
          <w:sz w:val="26"/>
          <w:szCs w:val="26"/>
        </w:rPr>
        <w:t>Câu tr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HS.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* Chu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ẩ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n b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ị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vi-VN"/>
        </w:rPr>
        <w:t>Thu th</w:t>
      </w:r>
      <w:r>
        <w:rPr>
          <w:rFonts w:ascii="Times New Roman" w:hAnsi="Times New Roman" w:cs="Times New Roman"/>
          <w:sz w:val="26"/>
          <w:szCs w:val="26"/>
          <w:lang w:eastAsia="vi-VN"/>
        </w:rPr>
        <w:t>ậ</w:t>
      </w:r>
      <w:r>
        <w:rPr>
          <w:rFonts w:ascii="Times New Roman" w:hAnsi="Times New Roman" w:cs="Times New Roman"/>
          <w:sz w:val="26"/>
          <w:szCs w:val="26"/>
          <w:lang w:eastAsia="vi-VN"/>
        </w:rPr>
        <w:t>p, ch</w:t>
      </w:r>
      <w:r>
        <w:rPr>
          <w:rFonts w:ascii="Times New Roman" w:hAnsi="Times New Roman" w:cs="Times New Roman"/>
          <w:sz w:val="26"/>
          <w:szCs w:val="26"/>
          <w:lang w:eastAsia="vi-VN"/>
        </w:rPr>
        <w:t>ọ</w:t>
      </w:r>
      <w:r>
        <w:rPr>
          <w:rFonts w:ascii="Times New Roman" w:hAnsi="Times New Roman" w:cs="Times New Roman"/>
          <w:sz w:val="26"/>
          <w:szCs w:val="26"/>
          <w:lang w:eastAsia="vi-VN"/>
        </w:rPr>
        <w:t>n l</w:t>
      </w:r>
      <w:r>
        <w:rPr>
          <w:rFonts w:ascii="Times New Roman" w:hAnsi="Times New Roman" w:cs="Times New Roman"/>
          <w:sz w:val="26"/>
          <w:szCs w:val="26"/>
          <w:lang w:eastAsia="vi-VN"/>
        </w:rPr>
        <w:t>ọ</w:t>
      </w:r>
      <w:r>
        <w:rPr>
          <w:rFonts w:ascii="Times New Roman" w:hAnsi="Times New Roman" w:cs="Times New Roman"/>
          <w:sz w:val="26"/>
          <w:szCs w:val="26"/>
          <w:lang w:eastAsia="vi-VN"/>
        </w:rPr>
        <w:t>c, h</w:t>
      </w:r>
      <w:r>
        <w:rPr>
          <w:rFonts w:ascii="Times New Roman" w:hAnsi="Times New Roman" w:cs="Times New Roman"/>
          <w:sz w:val="26"/>
          <w:szCs w:val="26"/>
          <w:lang w:eastAsia="vi-VN"/>
        </w:rPr>
        <w:t>ệ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th</w:t>
      </w:r>
      <w:r>
        <w:rPr>
          <w:rFonts w:ascii="Times New Roman" w:hAnsi="Times New Roman" w:cs="Times New Roman"/>
          <w:sz w:val="26"/>
          <w:szCs w:val="26"/>
          <w:lang w:eastAsia="vi-VN"/>
        </w:rPr>
        <w:t>ố</w:t>
      </w:r>
      <w:r>
        <w:rPr>
          <w:rFonts w:ascii="Times New Roman" w:hAnsi="Times New Roman" w:cs="Times New Roman"/>
          <w:sz w:val="26"/>
          <w:szCs w:val="26"/>
          <w:lang w:eastAsia="vi-VN"/>
        </w:rPr>
        <w:t>ng hóa tư li</w:t>
      </w:r>
      <w:r>
        <w:rPr>
          <w:rFonts w:ascii="Times New Roman" w:hAnsi="Times New Roman" w:cs="Times New Roman"/>
          <w:sz w:val="26"/>
          <w:szCs w:val="26"/>
          <w:lang w:eastAsia="vi-VN"/>
        </w:rPr>
        <w:t>ệ</w:t>
      </w:r>
      <w:r>
        <w:rPr>
          <w:rFonts w:ascii="Times New Roman" w:hAnsi="Times New Roman" w:cs="Times New Roman"/>
          <w:sz w:val="26"/>
          <w:szCs w:val="26"/>
          <w:lang w:eastAsia="vi-VN"/>
        </w:rPr>
        <w:t>u v</w:t>
      </w:r>
      <w:r>
        <w:rPr>
          <w:rFonts w:ascii="Times New Roman" w:hAnsi="Times New Roman" w:cs="Times New Roman"/>
          <w:sz w:val="26"/>
          <w:szCs w:val="26"/>
          <w:lang w:eastAsia="vi-VN"/>
        </w:rPr>
        <w:t>ề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đ</w:t>
      </w:r>
      <w:r>
        <w:rPr>
          <w:rFonts w:ascii="Times New Roman" w:hAnsi="Times New Roman" w:cs="Times New Roman"/>
          <w:sz w:val="26"/>
          <w:szCs w:val="26"/>
          <w:lang w:eastAsia="vi-VN"/>
        </w:rPr>
        <w:t>ặ</w:t>
      </w:r>
      <w:r>
        <w:rPr>
          <w:rFonts w:ascii="Times New Roman" w:hAnsi="Times New Roman" w:cs="Times New Roman"/>
          <w:sz w:val="26"/>
          <w:szCs w:val="26"/>
          <w:lang w:eastAsia="vi-VN"/>
        </w:rPr>
        <w:t>c đi</w:t>
      </w:r>
      <w:r>
        <w:rPr>
          <w:rFonts w:ascii="Times New Roman" w:hAnsi="Times New Roman" w:cs="Times New Roman"/>
          <w:sz w:val="26"/>
          <w:szCs w:val="26"/>
          <w:lang w:eastAsia="vi-VN"/>
        </w:rPr>
        <w:t>ể</w:t>
      </w:r>
      <w:r>
        <w:rPr>
          <w:rFonts w:ascii="Times New Roman" w:hAnsi="Times New Roman" w:cs="Times New Roman"/>
          <w:sz w:val="26"/>
          <w:szCs w:val="26"/>
          <w:lang w:eastAsia="vi-VN"/>
        </w:rPr>
        <w:t>m và các bi</w:t>
      </w:r>
      <w:r>
        <w:rPr>
          <w:rFonts w:ascii="Times New Roman" w:hAnsi="Times New Roman" w:cs="Times New Roman"/>
          <w:sz w:val="26"/>
          <w:szCs w:val="26"/>
          <w:lang w:eastAsia="vi-VN"/>
        </w:rPr>
        <w:t>ể</w:t>
      </w:r>
      <w:r>
        <w:rPr>
          <w:rFonts w:ascii="Times New Roman" w:hAnsi="Times New Roman" w:cs="Times New Roman"/>
          <w:sz w:val="26"/>
          <w:szCs w:val="26"/>
          <w:lang w:eastAsia="vi-VN"/>
        </w:rPr>
        <w:t>u hi</w:t>
      </w:r>
      <w:r>
        <w:rPr>
          <w:rFonts w:ascii="Times New Roman" w:hAnsi="Times New Roman" w:cs="Times New Roman"/>
          <w:sz w:val="26"/>
          <w:szCs w:val="26"/>
          <w:lang w:eastAsia="vi-VN"/>
        </w:rPr>
        <w:t>ệ</w:t>
      </w:r>
      <w:r>
        <w:rPr>
          <w:rFonts w:ascii="Times New Roman" w:hAnsi="Times New Roman" w:cs="Times New Roman"/>
          <w:sz w:val="26"/>
          <w:szCs w:val="26"/>
          <w:lang w:eastAsia="vi-VN"/>
        </w:rPr>
        <w:t>n c</w:t>
      </w:r>
      <w:r>
        <w:rPr>
          <w:rFonts w:ascii="Times New Roman" w:hAnsi="Times New Roman" w:cs="Times New Roman"/>
          <w:sz w:val="26"/>
          <w:szCs w:val="26"/>
          <w:lang w:eastAsia="vi-VN"/>
        </w:rPr>
        <w:t>ủ</w:t>
      </w:r>
      <w:r>
        <w:rPr>
          <w:rFonts w:ascii="Times New Roman" w:hAnsi="Times New Roman" w:cs="Times New Roman"/>
          <w:sz w:val="26"/>
          <w:szCs w:val="26"/>
          <w:lang w:eastAsia="vi-VN"/>
        </w:rPr>
        <w:t>a n</w:t>
      </w:r>
      <w:r>
        <w:rPr>
          <w:rFonts w:ascii="Times New Roman" w:hAnsi="Times New Roman" w:cs="Times New Roman"/>
          <w:sz w:val="26"/>
          <w:szCs w:val="26"/>
          <w:lang w:eastAsia="vi-VN"/>
        </w:rPr>
        <w:t>ề</w:t>
      </w:r>
      <w:r>
        <w:rPr>
          <w:rFonts w:ascii="Times New Roman" w:hAnsi="Times New Roman" w:cs="Times New Roman"/>
          <w:sz w:val="26"/>
          <w:szCs w:val="26"/>
          <w:lang w:eastAsia="vi-VN"/>
        </w:rPr>
        <w:t>n kinh t</w:t>
      </w:r>
      <w:r>
        <w:rPr>
          <w:rFonts w:ascii="Times New Roman" w:hAnsi="Times New Roman" w:cs="Times New Roman"/>
          <w:sz w:val="26"/>
          <w:szCs w:val="26"/>
          <w:lang w:eastAsia="vi-VN"/>
        </w:rPr>
        <w:t>ế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tri th</w:t>
      </w:r>
      <w:r>
        <w:rPr>
          <w:rFonts w:ascii="Times New Roman" w:hAnsi="Times New Roman" w:cs="Times New Roman"/>
          <w:sz w:val="26"/>
          <w:szCs w:val="26"/>
          <w:lang w:eastAsia="vi-VN"/>
        </w:rPr>
        <w:t>ứ</w:t>
      </w:r>
      <w:r>
        <w:rPr>
          <w:rFonts w:ascii="Times New Roman" w:hAnsi="Times New Roman" w:cs="Times New Roman"/>
          <w:sz w:val="26"/>
          <w:szCs w:val="26"/>
          <w:lang w:eastAsia="vi-VN"/>
        </w:rPr>
        <w:t>c.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  <w:lang w:eastAsia="vi-VN"/>
        </w:rPr>
      </w:pPr>
      <w:r>
        <w:rPr>
          <w:rFonts w:ascii="Times New Roman" w:hAnsi="Times New Roman" w:cs="Times New Roman"/>
          <w:sz w:val="26"/>
          <w:szCs w:val="26"/>
          <w:lang w:val="en-US" w:eastAsia="vi-VN"/>
        </w:rPr>
        <w:t xml:space="preserve">+ </w:t>
      </w:r>
      <w:r>
        <w:rPr>
          <w:rFonts w:ascii="Times New Roman" w:hAnsi="Times New Roman" w:cs="Times New Roman"/>
          <w:sz w:val="26"/>
          <w:szCs w:val="26"/>
          <w:lang w:eastAsia="vi-VN"/>
        </w:rPr>
        <w:t>L</w:t>
      </w:r>
      <w:r>
        <w:rPr>
          <w:rFonts w:ascii="Times New Roman" w:hAnsi="Times New Roman" w:cs="Times New Roman"/>
          <w:sz w:val="26"/>
          <w:szCs w:val="26"/>
          <w:lang w:eastAsia="vi-VN"/>
        </w:rPr>
        <w:t>ậ</w:t>
      </w:r>
      <w:r>
        <w:rPr>
          <w:rFonts w:ascii="Times New Roman" w:hAnsi="Times New Roman" w:cs="Times New Roman"/>
          <w:sz w:val="26"/>
          <w:szCs w:val="26"/>
          <w:lang w:eastAsia="vi-VN"/>
        </w:rPr>
        <w:t>p đ</w:t>
      </w:r>
      <w:r>
        <w:rPr>
          <w:rFonts w:ascii="Times New Roman" w:hAnsi="Times New Roman" w:cs="Times New Roman"/>
          <w:sz w:val="26"/>
          <w:szCs w:val="26"/>
          <w:lang w:eastAsia="vi-VN"/>
        </w:rPr>
        <w:t>ề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cương bài báo cáo.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 w:eastAsia="vi-VN"/>
        </w:rPr>
        <w:t>* N</w:t>
      </w:r>
      <w:r>
        <w:rPr>
          <w:rFonts w:ascii="Times New Roman" w:hAnsi="Times New Roman" w:cs="Times New Roman"/>
          <w:sz w:val="26"/>
          <w:szCs w:val="26"/>
          <w:lang w:val="en-US" w:eastAsia="vi-VN"/>
        </w:rPr>
        <w:t>ộ</w:t>
      </w:r>
      <w:r>
        <w:rPr>
          <w:rFonts w:ascii="Times New Roman" w:hAnsi="Times New Roman" w:cs="Times New Roman"/>
          <w:sz w:val="26"/>
          <w:szCs w:val="26"/>
          <w:lang w:val="en-US" w:eastAsia="vi-VN"/>
        </w:rPr>
        <w:t>i dung th</w:t>
      </w:r>
      <w:r>
        <w:rPr>
          <w:rFonts w:ascii="Times New Roman" w:hAnsi="Times New Roman" w:cs="Times New Roman"/>
          <w:sz w:val="26"/>
          <w:szCs w:val="26"/>
          <w:lang w:val="en-US" w:eastAsia="vi-VN"/>
        </w:rPr>
        <w:t>ự</w:t>
      </w:r>
      <w:r>
        <w:rPr>
          <w:rFonts w:ascii="Times New Roman" w:hAnsi="Times New Roman" w:cs="Times New Roman"/>
          <w:sz w:val="26"/>
          <w:szCs w:val="26"/>
          <w:lang w:val="en-US" w:eastAsia="vi-VN"/>
        </w:rPr>
        <w:t xml:space="preserve">c hành: </w:t>
      </w:r>
      <w:r>
        <w:rPr>
          <w:rFonts w:ascii="Times New Roman" w:hAnsi="Times New Roman" w:cs="Times New Roman"/>
          <w:sz w:val="26"/>
          <w:szCs w:val="26"/>
          <w:lang w:eastAsia="vi-VN"/>
        </w:rPr>
        <w:t>Vi</w:t>
      </w:r>
      <w:r>
        <w:rPr>
          <w:rFonts w:ascii="Times New Roman" w:hAnsi="Times New Roman" w:cs="Times New Roman"/>
          <w:sz w:val="26"/>
          <w:szCs w:val="26"/>
          <w:lang w:eastAsia="vi-VN"/>
        </w:rPr>
        <w:t>ế</w:t>
      </w:r>
      <w:r>
        <w:rPr>
          <w:rFonts w:ascii="Times New Roman" w:hAnsi="Times New Roman" w:cs="Times New Roman"/>
          <w:sz w:val="26"/>
          <w:szCs w:val="26"/>
          <w:lang w:eastAsia="vi-VN"/>
        </w:rPr>
        <w:t>t báo cáo ng</w:t>
      </w:r>
      <w:r>
        <w:rPr>
          <w:rFonts w:ascii="Times New Roman" w:hAnsi="Times New Roman" w:cs="Times New Roman"/>
          <w:sz w:val="26"/>
          <w:szCs w:val="26"/>
          <w:lang w:eastAsia="vi-VN"/>
        </w:rPr>
        <w:t>ắ</w:t>
      </w:r>
      <w:r>
        <w:rPr>
          <w:rFonts w:ascii="Times New Roman" w:hAnsi="Times New Roman" w:cs="Times New Roman"/>
          <w:sz w:val="26"/>
          <w:szCs w:val="26"/>
          <w:lang w:eastAsia="vi-VN"/>
        </w:rPr>
        <w:t>n g</w:t>
      </w:r>
      <w:r>
        <w:rPr>
          <w:rFonts w:ascii="Times New Roman" w:hAnsi="Times New Roman" w:cs="Times New Roman"/>
          <w:sz w:val="26"/>
          <w:szCs w:val="26"/>
          <w:lang w:eastAsia="vi-VN"/>
        </w:rPr>
        <w:t>ọ</w:t>
      </w:r>
      <w:r>
        <w:rPr>
          <w:rFonts w:ascii="Times New Roman" w:hAnsi="Times New Roman" w:cs="Times New Roman"/>
          <w:sz w:val="26"/>
          <w:szCs w:val="26"/>
          <w:lang w:eastAsia="vi-VN"/>
        </w:rPr>
        <w:t>n v</w:t>
      </w:r>
      <w:r>
        <w:rPr>
          <w:rFonts w:ascii="Times New Roman" w:hAnsi="Times New Roman" w:cs="Times New Roman"/>
          <w:sz w:val="26"/>
          <w:szCs w:val="26"/>
          <w:lang w:eastAsia="vi-VN"/>
        </w:rPr>
        <w:t>ề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đ</w:t>
      </w:r>
      <w:r>
        <w:rPr>
          <w:rFonts w:ascii="Times New Roman" w:hAnsi="Times New Roman" w:cs="Times New Roman"/>
          <w:sz w:val="26"/>
          <w:szCs w:val="26"/>
          <w:lang w:eastAsia="vi-VN"/>
        </w:rPr>
        <w:t>ặ</w:t>
      </w:r>
      <w:r>
        <w:rPr>
          <w:rFonts w:ascii="Times New Roman" w:hAnsi="Times New Roman" w:cs="Times New Roman"/>
          <w:sz w:val="26"/>
          <w:szCs w:val="26"/>
          <w:lang w:eastAsia="vi-VN"/>
        </w:rPr>
        <w:t>c đi</w:t>
      </w:r>
      <w:r>
        <w:rPr>
          <w:rFonts w:ascii="Times New Roman" w:hAnsi="Times New Roman" w:cs="Times New Roman"/>
          <w:sz w:val="26"/>
          <w:szCs w:val="26"/>
          <w:lang w:eastAsia="vi-VN"/>
        </w:rPr>
        <w:t>ể</w:t>
      </w:r>
      <w:r>
        <w:rPr>
          <w:rFonts w:ascii="Times New Roman" w:hAnsi="Times New Roman" w:cs="Times New Roman"/>
          <w:sz w:val="26"/>
          <w:szCs w:val="26"/>
          <w:lang w:eastAsia="vi-VN"/>
        </w:rPr>
        <w:t>m và các bi</w:t>
      </w:r>
      <w:r>
        <w:rPr>
          <w:rFonts w:ascii="Times New Roman" w:hAnsi="Times New Roman" w:cs="Times New Roman"/>
          <w:sz w:val="26"/>
          <w:szCs w:val="26"/>
          <w:lang w:eastAsia="vi-VN"/>
        </w:rPr>
        <w:t>ể</w:t>
      </w:r>
      <w:r>
        <w:rPr>
          <w:rFonts w:ascii="Times New Roman" w:hAnsi="Times New Roman" w:cs="Times New Roman"/>
          <w:sz w:val="26"/>
          <w:szCs w:val="26"/>
          <w:lang w:eastAsia="vi-VN"/>
        </w:rPr>
        <w:t>u hi</w:t>
      </w:r>
      <w:r>
        <w:rPr>
          <w:rFonts w:ascii="Times New Roman" w:hAnsi="Times New Roman" w:cs="Times New Roman"/>
          <w:sz w:val="26"/>
          <w:szCs w:val="26"/>
          <w:lang w:eastAsia="vi-VN"/>
        </w:rPr>
        <w:t>ệ</w:t>
      </w:r>
      <w:r>
        <w:rPr>
          <w:rFonts w:ascii="Times New Roman" w:hAnsi="Times New Roman" w:cs="Times New Roman"/>
          <w:sz w:val="26"/>
          <w:szCs w:val="26"/>
          <w:lang w:eastAsia="vi-VN"/>
        </w:rPr>
        <w:t>n c</w:t>
      </w:r>
      <w:r>
        <w:rPr>
          <w:rFonts w:ascii="Times New Roman" w:hAnsi="Times New Roman" w:cs="Times New Roman"/>
          <w:sz w:val="26"/>
          <w:szCs w:val="26"/>
          <w:lang w:eastAsia="vi-VN"/>
        </w:rPr>
        <w:t>ủ</w:t>
      </w:r>
      <w:r>
        <w:rPr>
          <w:rFonts w:ascii="Times New Roman" w:hAnsi="Times New Roman" w:cs="Times New Roman"/>
          <w:sz w:val="26"/>
          <w:szCs w:val="26"/>
          <w:lang w:eastAsia="vi-VN"/>
        </w:rPr>
        <w:t>a n</w:t>
      </w:r>
      <w:r>
        <w:rPr>
          <w:rFonts w:ascii="Times New Roman" w:hAnsi="Times New Roman" w:cs="Times New Roman"/>
          <w:sz w:val="26"/>
          <w:szCs w:val="26"/>
          <w:lang w:eastAsia="vi-VN"/>
        </w:rPr>
        <w:t>ề</w:t>
      </w:r>
      <w:r>
        <w:rPr>
          <w:rFonts w:ascii="Times New Roman" w:hAnsi="Times New Roman" w:cs="Times New Roman"/>
          <w:sz w:val="26"/>
          <w:szCs w:val="26"/>
          <w:lang w:eastAsia="vi-VN"/>
        </w:rPr>
        <w:t>n kinh t</w:t>
      </w:r>
      <w:r>
        <w:rPr>
          <w:rFonts w:ascii="Times New Roman" w:hAnsi="Times New Roman" w:cs="Times New Roman"/>
          <w:sz w:val="26"/>
          <w:szCs w:val="26"/>
          <w:lang w:eastAsia="vi-VN"/>
        </w:rPr>
        <w:t>ế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tri th</w:t>
      </w:r>
      <w:r>
        <w:rPr>
          <w:rFonts w:ascii="Times New Roman" w:hAnsi="Times New Roman" w:cs="Times New Roman"/>
          <w:sz w:val="26"/>
          <w:szCs w:val="26"/>
          <w:lang w:eastAsia="vi-VN"/>
        </w:rPr>
        <w:t>ứ</w:t>
      </w:r>
      <w:r>
        <w:rPr>
          <w:rFonts w:ascii="Times New Roman" w:hAnsi="Times New Roman" w:cs="Times New Roman"/>
          <w:sz w:val="26"/>
          <w:szCs w:val="26"/>
          <w:lang w:eastAsia="vi-VN"/>
        </w:rPr>
        <w:t>c.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vi-VN"/>
        </w:rPr>
        <w:t>G</w:t>
      </w:r>
      <w:r>
        <w:rPr>
          <w:rFonts w:ascii="Times New Roman" w:hAnsi="Times New Roman" w:cs="Times New Roman"/>
          <w:sz w:val="26"/>
          <w:szCs w:val="26"/>
          <w:lang w:eastAsia="vi-VN"/>
        </w:rPr>
        <w:t>ợ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i ý: 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vi-VN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eastAsia="vi-VN"/>
        </w:rPr>
        <w:t>Gi</w:t>
      </w:r>
      <w:r>
        <w:rPr>
          <w:rFonts w:ascii="Times New Roman" w:hAnsi="Times New Roman" w:cs="Times New Roman"/>
          <w:sz w:val="26"/>
          <w:szCs w:val="26"/>
          <w:lang w:eastAsia="vi-VN"/>
        </w:rPr>
        <w:t>ớ</w:t>
      </w:r>
      <w:r>
        <w:rPr>
          <w:rFonts w:ascii="Times New Roman" w:hAnsi="Times New Roman" w:cs="Times New Roman"/>
          <w:sz w:val="26"/>
          <w:szCs w:val="26"/>
          <w:lang w:eastAsia="vi-VN"/>
        </w:rPr>
        <w:t>i thi</w:t>
      </w:r>
      <w:r>
        <w:rPr>
          <w:rFonts w:ascii="Times New Roman" w:hAnsi="Times New Roman" w:cs="Times New Roman"/>
          <w:sz w:val="26"/>
          <w:szCs w:val="26"/>
          <w:lang w:eastAsia="vi-VN"/>
        </w:rPr>
        <w:t>ệ</w:t>
      </w:r>
      <w:r>
        <w:rPr>
          <w:rFonts w:ascii="Times New Roman" w:hAnsi="Times New Roman" w:cs="Times New Roman"/>
          <w:sz w:val="26"/>
          <w:szCs w:val="26"/>
          <w:lang w:eastAsia="vi-VN"/>
        </w:rPr>
        <w:t>u khái quát v</w:t>
      </w:r>
      <w:r>
        <w:rPr>
          <w:rFonts w:ascii="Times New Roman" w:hAnsi="Times New Roman" w:cs="Times New Roman"/>
          <w:sz w:val="26"/>
          <w:szCs w:val="26"/>
          <w:lang w:eastAsia="vi-VN"/>
        </w:rPr>
        <w:t>ề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n</w:t>
      </w:r>
      <w:r>
        <w:rPr>
          <w:rFonts w:ascii="Times New Roman" w:hAnsi="Times New Roman" w:cs="Times New Roman"/>
          <w:sz w:val="26"/>
          <w:szCs w:val="26"/>
          <w:lang w:eastAsia="vi-VN"/>
        </w:rPr>
        <w:t>ề</w:t>
      </w:r>
      <w:r>
        <w:rPr>
          <w:rFonts w:ascii="Times New Roman" w:hAnsi="Times New Roman" w:cs="Times New Roman"/>
          <w:sz w:val="26"/>
          <w:szCs w:val="26"/>
          <w:lang w:eastAsia="vi-VN"/>
        </w:rPr>
        <w:t>n kinh t</w:t>
      </w:r>
      <w:r>
        <w:rPr>
          <w:rFonts w:ascii="Times New Roman" w:hAnsi="Times New Roman" w:cs="Times New Roman"/>
          <w:sz w:val="26"/>
          <w:szCs w:val="26"/>
          <w:lang w:eastAsia="vi-VN"/>
        </w:rPr>
        <w:t>ế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tri th</w:t>
      </w:r>
      <w:r>
        <w:rPr>
          <w:rFonts w:ascii="Times New Roman" w:hAnsi="Times New Roman" w:cs="Times New Roman"/>
          <w:sz w:val="26"/>
          <w:szCs w:val="26"/>
          <w:lang w:eastAsia="vi-VN"/>
        </w:rPr>
        <w:t>ứ</w:t>
      </w:r>
      <w:r>
        <w:rPr>
          <w:rFonts w:ascii="Times New Roman" w:hAnsi="Times New Roman" w:cs="Times New Roman"/>
          <w:sz w:val="26"/>
          <w:szCs w:val="26"/>
          <w:lang w:eastAsia="vi-VN"/>
        </w:rPr>
        <w:t>c.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vi-VN"/>
        </w:rPr>
        <w:t>- Các đ</w:t>
      </w:r>
      <w:r>
        <w:rPr>
          <w:rFonts w:ascii="Times New Roman" w:hAnsi="Times New Roman" w:cs="Times New Roman"/>
          <w:sz w:val="26"/>
          <w:szCs w:val="26"/>
          <w:lang w:eastAsia="vi-VN"/>
        </w:rPr>
        <w:t>ặ</w:t>
      </w:r>
      <w:r>
        <w:rPr>
          <w:rFonts w:ascii="Times New Roman" w:hAnsi="Times New Roman" w:cs="Times New Roman"/>
          <w:sz w:val="26"/>
          <w:szCs w:val="26"/>
          <w:lang w:eastAsia="vi-VN"/>
        </w:rPr>
        <w:t>c đi</w:t>
      </w:r>
      <w:r>
        <w:rPr>
          <w:rFonts w:ascii="Times New Roman" w:hAnsi="Times New Roman" w:cs="Times New Roman"/>
          <w:sz w:val="26"/>
          <w:szCs w:val="26"/>
          <w:lang w:eastAsia="vi-VN"/>
        </w:rPr>
        <w:t>ể</w:t>
      </w:r>
      <w:r>
        <w:rPr>
          <w:rFonts w:ascii="Times New Roman" w:hAnsi="Times New Roman" w:cs="Times New Roman"/>
          <w:sz w:val="26"/>
          <w:szCs w:val="26"/>
          <w:lang w:eastAsia="vi-VN"/>
        </w:rPr>
        <w:t>m c</w:t>
      </w:r>
      <w:r>
        <w:rPr>
          <w:rFonts w:ascii="Times New Roman" w:hAnsi="Times New Roman" w:cs="Times New Roman"/>
          <w:sz w:val="26"/>
          <w:szCs w:val="26"/>
          <w:lang w:eastAsia="vi-VN"/>
        </w:rPr>
        <w:t>ủ</w:t>
      </w:r>
      <w:r>
        <w:rPr>
          <w:rFonts w:ascii="Times New Roman" w:hAnsi="Times New Roman" w:cs="Times New Roman"/>
          <w:sz w:val="26"/>
          <w:szCs w:val="26"/>
          <w:lang w:eastAsia="vi-VN"/>
        </w:rPr>
        <w:t>a n</w:t>
      </w:r>
      <w:r>
        <w:rPr>
          <w:rFonts w:ascii="Times New Roman" w:hAnsi="Times New Roman" w:cs="Times New Roman"/>
          <w:sz w:val="26"/>
          <w:szCs w:val="26"/>
          <w:lang w:eastAsia="vi-VN"/>
        </w:rPr>
        <w:t>ề</w:t>
      </w:r>
      <w:r>
        <w:rPr>
          <w:rFonts w:ascii="Times New Roman" w:hAnsi="Times New Roman" w:cs="Times New Roman"/>
          <w:sz w:val="26"/>
          <w:szCs w:val="26"/>
          <w:lang w:eastAsia="vi-VN"/>
        </w:rPr>
        <w:t>n kinh t</w:t>
      </w:r>
      <w:r>
        <w:rPr>
          <w:rFonts w:ascii="Times New Roman" w:hAnsi="Times New Roman" w:cs="Times New Roman"/>
          <w:sz w:val="26"/>
          <w:szCs w:val="26"/>
          <w:lang w:eastAsia="vi-VN"/>
        </w:rPr>
        <w:t>ế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tri th</w:t>
      </w:r>
      <w:r>
        <w:rPr>
          <w:rFonts w:ascii="Times New Roman" w:hAnsi="Times New Roman" w:cs="Times New Roman"/>
          <w:sz w:val="26"/>
          <w:szCs w:val="26"/>
          <w:lang w:eastAsia="vi-VN"/>
        </w:rPr>
        <w:t>ứ</w:t>
      </w:r>
      <w:r>
        <w:rPr>
          <w:rFonts w:ascii="Times New Roman" w:hAnsi="Times New Roman" w:cs="Times New Roman"/>
          <w:sz w:val="26"/>
          <w:szCs w:val="26"/>
          <w:lang w:eastAsia="vi-VN"/>
        </w:rPr>
        <w:t>c.</w:t>
      </w:r>
    </w:p>
    <w:p w:rsidR="00F23C42" w:rsidRDefault="009B047C">
      <w:pPr>
        <w:tabs>
          <w:tab w:val="left" w:pos="567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 w:eastAsia="vi-VN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eastAsia="vi-VN"/>
        </w:rPr>
        <w:t>Các bi</w:t>
      </w:r>
      <w:r>
        <w:rPr>
          <w:rFonts w:ascii="Times New Roman" w:hAnsi="Times New Roman" w:cs="Times New Roman"/>
          <w:sz w:val="26"/>
          <w:szCs w:val="26"/>
          <w:lang w:eastAsia="vi-VN"/>
        </w:rPr>
        <w:t>ể</w:t>
      </w:r>
      <w:r>
        <w:rPr>
          <w:rFonts w:ascii="Times New Roman" w:hAnsi="Times New Roman" w:cs="Times New Roman"/>
          <w:sz w:val="26"/>
          <w:szCs w:val="26"/>
          <w:lang w:eastAsia="vi-VN"/>
        </w:rPr>
        <w:t>u hi</w:t>
      </w:r>
      <w:r>
        <w:rPr>
          <w:rFonts w:ascii="Times New Roman" w:hAnsi="Times New Roman" w:cs="Times New Roman"/>
          <w:sz w:val="26"/>
          <w:szCs w:val="26"/>
          <w:lang w:eastAsia="vi-VN"/>
        </w:rPr>
        <w:t>ệ</w:t>
      </w:r>
      <w:r>
        <w:rPr>
          <w:rFonts w:ascii="Times New Roman" w:hAnsi="Times New Roman" w:cs="Times New Roman"/>
          <w:sz w:val="26"/>
          <w:szCs w:val="26"/>
          <w:lang w:eastAsia="vi-VN"/>
        </w:rPr>
        <w:t>n c</w:t>
      </w:r>
      <w:r>
        <w:rPr>
          <w:rFonts w:ascii="Times New Roman" w:hAnsi="Times New Roman" w:cs="Times New Roman"/>
          <w:sz w:val="26"/>
          <w:szCs w:val="26"/>
          <w:lang w:eastAsia="vi-VN"/>
        </w:rPr>
        <w:t>ủ</w:t>
      </w:r>
      <w:r>
        <w:rPr>
          <w:rFonts w:ascii="Times New Roman" w:hAnsi="Times New Roman" w:cs="Times New Roman"/>
          <w:sz w:val="26"/>
          <w:szCs w:val="26"/>
          <w:lang w:eastAsia="vi-VN"/>
        </w:rPr>
        <w:t>a n</w:t>
      </w:r>
      <w:r>
        <w:rPr>
          <w:rFonts w:ascii="Times New Roman" w:hAnsi="Times New Roman" w:cs="Times New Roman"/>
          <w:sz w:val="26"/>
          <w:szCs w:val="26"/>
          <w:lang w:eastAsia="vi-VN"/>
        </w:rPr>
        <w:t>ế</w:t>
      </w:r>
      <w:r>
        <w:rPr>
          <w:rFonts w:ascii="Times New Roman" w:hAnsi="Times New Roman" w:cs="Times New Roman"/>
          <w:sz w:val="26"/>
          <w:szCs w:val="26"/>
          <w:lang w:eastAsia="vi-VN"/>
        </w:rPr>
        <w:t>n kinh t</w:t>
      </w:r>
      <w:r>
        <w:rPr>
          <w:rFonts w:ascii="Times New Roman" w:hAnsi="Times New Roman" w:cs="Times New Roman"/>
          <w:sz w:val="26"/>
          <w:szCs w:val="26"/>
          <w:lang w:eastAsia="vi-VN"/>
        </w:rPr>
        <w:t>ế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vi-VN"/>
        </w:rPr>
        <w:t>tri th</w:t>
      </w:r>
      <w:r>
        <w:rPr>
          <w:rFonts w:ascii="Times New Roman" w:hAnsi="Times New Roman" w:cs="Times New Roman"/>
          <w:sz w:val="26"/>
          <w:szCs w:val="26"/>
          <w:lang w:eastAsia="vi-VN"/>
        </w:rPr>
        <w:t>ứ</w:t>
      </w:r>
      <w:r>
        <w:rPr>
          <w:rFonts w:ascii="Times New Roman" w:hAnsi="Times New Roman" w:cs="Times New Roman"/>
          <w:sz w:val="26"/>
          <w:szCs w:val="26"/>
          <w:lang w:eastAsia="vi-VN"/>
        </w:rPr>
        <w:t>c.</w:t>
      </w:r>
    </w:p>
    <w:p w:rsidR="00F23C42" w:rsidRDefault="009B047C">
      <w:pPr>
        <w:tabs>
          <w:tab w:val="left" w:pos="567"/>
          <w:tab w:val="left" w:pos="1134"/>
        </w:tabs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T</w:t>
      </w:r>
      <w:r>
        <w:rPr>
          <w:rFonts w:ascii="Times New Roman" w:hAnsi="Times New Roman" w:cs="Times New Roman"/>
          <w:b/>
          <w:sz w:val="26"/>
          <w:szCs w:val="26"/>
        </w:rPr>
        <w:t>ổ</w:t>
      </w:r>
      <w:r>
        <w:rPr>
          <w:rFonts w:ascii="Times New Roman" w:hAnsi="Times New Roman" w:cs="Times New Roman"/>
          <w:b/>
          <w:sz w:val="26"/>
          <w:szCs w:val="26"/>
        </w:rPr>
        <w:t xml:space="preserve"> ch</w:t>
      </w:r>
      <w:r>
        <w:rPr>
          <w:rFonts w:ascii="Times New Roman" w:hAnsi="Times New Roman" w:cs="Times New Roman"/>
          <w:b/>
          <w:sz w:val="26"/>
          <w:szCs w:val="26"/>
        </w:rPr>
        <w:t>ứ</w:t>
      </w:r>
      <w:r>
        <w:rPr>
          <w:rFonts w:ascii="Times New Roman" w:hAnsi="Times New Roman" w:cs="Times New Roman"/>
          <w:b/>
          <w:sz w:val="26"/>
          <w:szCs w:val="26"/>
        </w:rPr>
        <w:t>c th</w:t>
      </w:r>
      <w:r>
        <w:rPr>
          <w:rFonts w:ascii="Times New Roman" w:hAnsi="Times New Roman" w:cs="Times New Roman"/>
          <w:b/>
          <w:sz w:val="26"/>
          <w:szCs w:val="26"/>
        </w:rPr>
        <w:t>ự</w:t>
      </w:r>
      <w:r>
        <w:rPr>
          <w:rFonts w:ascii="Times New Roman" w:hAnsi="Times New Roman" w:cs="Times New Roman"/>
          <w:b/>
          <w:sz w:val="26"/>
          <w:szCs w:val="26"/>
        </w:rPr>
        <w:t>c 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 xml:space="preserve">n: </w:t>
      </w:r>
    </w:p>
    <w:p w:rsidR="00F23C42" w:rsidRDefault="009B047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1: Chuy</w:t>
      </w:r>
      <w:r>
        <w:rPr>
          <w:rFonts w:ascii="Times New Roman" w:hAnsi="Times New Roman" w:cs="Times New Roman"/>
          <w:b/>
          <w:sz w:val="26"/>
          <w:szCs w:val="26"/>
        </w:rPr>
        <w:t>ể</w:t>
      </w:r>
      <w:r>
        <w:rPr>
          <w:rFonts w:ascii="Times New Roman" w:hAnsi="Times New Roman" w:cs="Times New Roman"/>
          <w:b/>
          <w:sz w:val="26"/>
          <w:szCs w:val="26"/>
        </w:rPr>
        <w:t>n giao nhi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m v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 tập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GV yêu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HS đ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SGK, xác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nh rõ yêu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bài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hành và trình chi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 lên màn hình.</w:t>
      </w:r>
    </w:p>
    <w:p w:rsidR="00F23C42" w:rsidRDefault="009B047C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2: Th</w:t>
      </w:r>
      <w:r>
        <w:rPr>
          <w:rFonts w:ascii="Times New Roman" w:hAnsi="Times New Roman" w:cs="Times New Roman"/>
          <w:b/>
          <w:sz w:val="26"/>
          <w:szCs w:val="26"/>
        </w:rPr>
        <w:t>ự</w:t>
      </w:r>
      <w:r>
        <w:rPr>
          <w:rFonts w:ascii="Times New Roman" w:hAnsi="Times New Roman" w:cs="Times New Roman"/>
          <w:b/>
          <w:sz w:val="26"/>
          <w:szCs w:val="26"/>
        </w:rPr>
        <w:t>c 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n nhi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m v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 tập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HS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nhi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 v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 xml:space="preserve"> trong th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gian 02 phút.</w:t>
      </w:r>
    </w:p>
    <w:p w:rsidR="00F23C42" w:rsidRDefault="009B047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 xml:space="preserve">c 3: </w:t>
      </w:r>
      <w:r>
        <w:rPr>
          <w:rFonts w:ascii="Times New Roman" w:hAnsi="Times New Roman" w:cs="Times New Roman"/>
          <w:b/>
          <w:sz w:val="26"/>
          <w:szCs w:val="26"/>
        </w:rPr>
        <w:t>Báo cáo, th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>o lu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n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GV g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i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HS tr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i, HS khác nh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xét, b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 sung.</w:t>
      </w:r>
    </w:p>
    <w:p w:rsidR="00F23C42" w:rsidRDefault="009B047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4: 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t lu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n, nh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n đ</w:t>
      </w:r>
      <w:r>
        <w:rPr>
          <w:rFonts w:ascii="Times New Roman" w:hAnsi="Times New Roman" w:cs="Times New Roman"/>
          <w:b/>
          <w:sz w:val="26"/>
          <w:szCs w:val="26"/>
        </w:rPr>
        <w:t>ị</w:t>
      </w:r>
      <w:r>
        <w:rPr>
          <w:rFonts w:ascii="Times New Roman" w:hAnsi="Times New Roman" w:cs="Times New Roman"/>
          <w:b/>
          <w:sz w:val="26"/>
          <w:szCs w:val="26"/>
        </w:rPr>
        <w:t xml:space="preserve">nh 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GV đánh giá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HS, trên cơ s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đó d</w:t>
      </w:r>
      <w:r>
        <w:rPr>
          <w:rFonts w:ascii="Times New Roman" w:hAnsi="Times New Roman" w:cs="Times New Roman"/>
          <w:sz w:val="26"/>
          <w:szCs w:val="26"/>
        </w:rPr>
        <w:t>ẫ</w:t>
      </w:r>
      <w:r>
        <w:rPr>
          <w:rFonts w:ascii="Times New Roman" w:hAnsi="Times New Roman" w:cs="Times New Roman"/>
          <w:sz w:val="26"/>
          <w:szCs w:val="26"/>
        </w:rPr>
        <w:t>n d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 HS vào bài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m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i.</w:t>
      </w:r>
    </w:p>
    <w:p w:rsidR="00F23C42" w:rsidRDefault="009B047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en-US"/>
        </w:rPr>
        <w:t>Hoạt động 2: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Hình thành kiến thức (3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phút)</w:t>
      </w:r>
    </w:p>
    <w:p w:rsidR="00F23C42" w:rsidRDefault="009B047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*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en-US"/>
        </w:rPr>
        <w:t>Nội dung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: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Thực hành</w:t>
      </w:r>
    </w:p>
    <w:p w:rsidR="00F23C42" w:rsidRDefault="009B047C">
      <w:pPr>
        <w:tabs>
          <w:tab w:val="left" w:pos="567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M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 xml:space="preserve">c tiêu: </w:t>
      </w:r>
      <w:r>
        <w:rPr>
          <w:rFonts w:ascii="Times New Roman" w:hAnsi="Times New Roman" w:cs="Times New Roman"/>
          <w:sz w:val="26"/>
          <w:szCs w:val="26"/>
        </w:rPr>
        <w:t>HS thu th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tư li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- xã h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nư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 xml:space="preserve"> các ngu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 khác nhau.</w:t>
      </w:r>
    </w:p>
    <w:p w:rsidR="00F23C42" w:rsidRDefault="009B047C">
      <w:pPr>
        <w:tabs>
          <w:tab w:val="left" w:pos="567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N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 xml:space="preserve">i dung: </w:t>
      </w:r>
      <w:r>
        <w:rPr>
          <w:rFonts w:ascii="Times New Roman" w:hAnsi="Times New Roman" w:cs="Times New Roman"/>
          <w:sz w:val="26"/>
          <w:szCs w:val="26"/>
        </w:rPr>
        <w:t>HS quan sát máy chi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u, SGK, làm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c theo 4 nhóm đ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các bư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c chu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n b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và tìm hi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g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i ý thông tin tham kh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o theo hư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ng d</w:t>
      </w:r>
      <w:r>
        <w:rPr>
          <w:rFonts w:ascii="Times New Roman" w:hAnsi="Times New Roman" w:cs="Times New Roman"/>
          <w:sz w:val="26"/>
          <w:szCs w:val="26"/>
        </w:rPr>
        <w:t>ẫ</w:t>
      </w:r>
      <w:r>
        <w:rPr>
          <w:rFonts w:ascii="Times New Roman" w:hAnsi="Times New Roman" w:cs="Times New Roman"/>
          <w:sz w:val="26"/>
          <w:szCs w:val="26"/>
        </w:rPr>
        <w:t>n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GV đ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hoàn thành n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i </w:t>
      </w:r>
      <w:r>
        <w:rPr>
          <w:rFonts w:ascii="Times New Roman" w:hAnsi="Times New Roman" w:cs="Times New Roman"/>
          <w:sz w:val="26"/>
          <w:szCs w:val="26"/>
        </w:rPr>
        <w:t>dung báo cáo.</w:t>
      </w:r>
    </w:p>
    <w:p w:rsidR="00F23C42" w:rsidRDefault="009B047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S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>n ph</w:t>
      </w:r>
      <w:r>
        <w:rPr>
          <w:rFonts w:ascii="Times New Roman" w:hAnsi="Times New Roman" w:cs="Times New Roman"/>
          <w:b/>
          <w:sz w:val="26"/>
          <w:szCs w:val="26"/>
        </w:rPr>
        <w:t>ẩ</w:t>
      </w:r>
      <w:r>
        <w:rPr>
          <w:rFonts w:ascii="Times New Roman" w:hAnsi="Times New Roman" w:cs="Times New Roman"/>
          <w:b/>
          <w:sz w:val="26"/>
          <w:szCs w:val="26"/>
        </w:rPr>
        <w:t xml:space="preserve">m: </w:t>
      </w: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báo cáo đã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hoàn thi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HS theo g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i ý.</w:t>
      </w:r>
    </w:p>
    <w:p w:rsidR="00F23C42" w:rsidRDefault="009B047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* G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ợ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i ý thu th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ậ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p tư li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ệ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u:</w:t>
      </w:r>
    </w:p>
    <w:p w:rsidR="00F23C42" w:rsidRDefault="009B047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vi-VN"/>
        </w:rPr>
        <w:t>-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vi-VN"/>
        </w:rPr>
        <w:t>Thu th</w:t>
      </w:r>
      <w:r>
        <w:rPr>
          <w:rFonts w:ascii="Times New Roman" w:hAnsi="Times New Roman" w:cs="Times New Roman"/>
          <w:sz w:val="26"/>
          <w:szCs w:val="26"/>
          <w:lang w:eastAsia="vi-VN"/>
        </w:rPr>
        <w:t>ậ</w:t>
      </w:r>
      <w:r>
        <w:rPr>
          <w:rFonts w:ascii="Times New Roman" w:hAnsi="Times New Roman" w:cs="Times New Roman"/>
          <w:sz w:val="26"/>
          <w:szCs w:val="26"/>
          <w:lang w:eastAsia="vi-VN"/>
        </w:rPr>
        <w:t>p tư li</w:t>
      </w:r>
      <w:r>
        <w:rPr>
          <w:rFonts w:ascii="Times New Roman" w:hAnsi="Times New Roman" w:cs="Times New Roman"/>
          <w:sz w:val="26"/>
          <w:szCs w:val="26"/>
          <w:lang w:eastAsia="vi-VN"/>
        </w:rPr>
        <w:t>ệ</w:t>
      </w:r>
      <w:r>
        <w:rPr>
          <w:rFonts w:ascii="Times New Roman" w:hAnsi="Times New Roman" w:cs="Times New Roman"/>
          <w:sz w:val="26"/>
          <w:szCs w:val="26"/>
          <w:lang w:eastAsia="vi-VN"/>
        </w:rPr>
        <w:t>u t</w:t>
      </w:r>
      <w:r>
        <w:rPr>
          <w:rFonts w:ascii="Times New Roman" w:hAnsi="Times New Roman" w:cs="Times New Roman"/>
          <w:sz w:val="26"/>
          <w:szCs w:val="26"/>
          <w:lang w:eastAsia="vi-VN"/>
        </w:rPr>
        <w:t>ừ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các sách, t</w:t>
      </w:r>
      <w:r>
        <w:rPr>
          <w:rFonts w:ascii="Times New Roman" w:hAnsi="Times New Roman" w:cs="Times New Roman"/>
          <w:sz w:val="26"/>
          <w:szCs w:val="26"/>
          <w:lang w:eastAsia="vi-VN"/>
        </w:rPr>
        <w:t>ạ</w:t>
      </w:r>
      <w:r>
        <w:rPr>
          <w:rFonts w:ascii="Times New Roman" w:hAnsi="Times New Roman" w:cs="Times New Roman"/>
          <w:sz w:val="26"/>
          <w:szCs w:val="26"/>
          <w:lang w:eastAsia="vi-VN"/>
        </w:rPr>
        <w:t>p chí, báo và các tài li</w:t>
      </w:r>
      <w:r>
        <w:rPr>
          <w:rFonts w:ascii="Times New Roman" w:hAnsi="Times New Roman" w:cs="Times New Roman"/>
          <w:sz w:val="26"/>
          <w:szCs w:val="26"/>
          <w:lang w:eastAsia="vi-VN"/>
        </w:rPr>
        <w:t>ệ</w:t>
      </w:r>
      <w:r>
        <w:rPr>
          <w:rFonts w:ascii="Times New Roman" w:hAnsi="Times New Roman" w:cs="Times New Roman"/>
          <w:sz w:val="26"/>
          <w:szCs w:val="26"/>
          <w:lang w:eastAsia="vi-VN"/>
        </w:rPr>
        <w:t>u khác v</w:t>
      </w:r>
      <w:r>
        <w:rPr>
          <w:rFonts w:ascii="Times New Roman" w:hAnsi="Times New Roman" w:cs="Times New Roman"/>
          <w:sz w:val="26"/>
          <w:szCs w:val="26"/>
          <w:lang w:eastAsia="vi-VN"/>
        </w:rPr>
        <w:t>ề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n</w:t>
      </w:r>
      <w:r>
        <w:rPr>
          <w:rFonts w:ascii="Times New Roman" w:hAnsi="Times New Roman" w:cs="Times New Roman"/>
          <w:sz w:val="26"/>
          <w:szCs w:val="26"/>
          <w:lang w:eastAsia="vi-VN"/>
        </w:rPr>
        <w:t>ề</w:t>
      </w:r>
      <w:r>
        <w:rPr>
          <w:rFonts w:ascii="Times New Roman" w:hAnsi="Times New Roman" w:cs="Times New Roman"/>
          <w:sz w:val="26"/>
          <w:szCs w:val="26"/>
          <w:lang w:eastAsia="vi-VN"/>
        </w:rPr>
        <w:t>n kinh t</w:t>
      </w:r>
      <w:r>
        <w:rPr>
          <w:rFonts w:ascii="Times New Roman" w:hAnsi="Times New Roman" w:cs="Times New Roman"/>
          <w:sz w:val="26"/>
          <w:szCs w:val="26"/>
          <w:lang w:eastAsia="vi-VN"/>
        </w:rPr>
        <w:t>ế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t</w:t>
      </w:r>
      <w:r>
        <w:rPr>
          <w:rFonts w:ascii="Times New Roman" w:hAnsi="Times New Roman" w:cs="Times New Roman"/>
          <w:sz w:val="26"/>
          <w:szCs w:val="26"/>
          <w:lang w:eastAsia="vi-VN"/>
        </w:rPr>
        <w:t>ri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th</w:t>
      </w:r>
      <w:r>
        <w:rPr>
          <w:rFonts w:ascii="Times New Roman" w:hAnsi="Times New Roman" w:cs="Times New Roman"/>
          <w:sz w:val="26"/>
          <w:szCs w:val="26"/>
          <w:lang w:eastAsia="vi-VN"/>
        </w:rPr>
        <w:t>ứ</w:t>
      </w:r>
      <w:r>
        <w:rPr>
          <w:rFonts w:ascii="Times New Roman" w:hAnsi="Times New Roman" w:cs="Times New Roman"/>
          <w:sz w:val="26"/>
          <w:szCs w:val="26"/>
          <w:lang w:eastAsia="vi-VN"/>
        </w:rPr>
        <w:t>c.</w:t>
      </w:r>
    </w:p>
    <w:p w:rsidR="00F23C42" w:rsidRDefault="009B047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vi-VN"/>
        </w:rPr>
        <w:t>-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vi-VN"/>
        </w:rPr>
        <w:t>M</w:t>
      </w:r>
      <w:r>
        <w:rPr>
          <w:rFonts w:ascii="Times New Roman" w:hAnsi="Times New Roman" w:cs="Times New Roman"/>
          <w:sz w:val="26"/>
          <w:szCs w:val="26"/>
          <w:lang w:eastAsia="vi-VN"/>
        </w:rPr>
        <w:t>ộ</w:t>
      </w:r>
      <w:r>
        <w:rPr>
          <w:rFonts w:ascii="Times New Roman" w:hAnsi="Times New Roman" w:cs="Times New Roman"/>
          <w:sz w:val="26"/>
          <w:szCs w:val="26"/>
          <w:lang w:eastAsia="vi-VN"/>
        </w:rPr>
        <w:t>t s</w:t>
      </w:r>
      <w:r>
        <w:rPr>
          <w:rFonts w:ascii="Times New Roman" w:hAnsi="Times New Roman" w:cs="Times New Roman"/>
          <w:sz w:val="26"/>
          <w:szCs w:val="26"/>
          <w:lang w:eastAsia="vi-VN"/>
        </w:rPr>
        <w:t>ố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website có tư li</w:t>
      </w:r>
      <w:r>
        <w:rPr>
          <w:rFonts w:ascii="Times New Roman" w:hAnsi="Times New Roman" w:cs="Times New Roman"/>
          <w:sz w:val="26"/>
          <w:szCs w:val="26"/>
          <w:lang w:eastAsia="vi-VN"/>
        </w:rPr>
        <w:t>ệ</w:t>
      </w:r>
      <w:r>
        <w:rPr>
          <w:rFonts w:ascii="Times New Roman" w:hAnsi="Times New Roman" w:cs="Times New Roman"/>
          <w:sz w:val="26"/>
          <w:szCs w:val="26"/>
          <w:lang w:eastAsia="vi-VN"/>
        </w:rPr>
        <w:t>u v</w:t>
      </w:r>
      <w:r>
        <w:rPr>
          <w:rFonts w:ascii="Times New Roman" w:hAnsi="Times New Roman" w:cs="Times New Roman"/>
          <w:sz w:val="26"/>
          <w:szCs w:val="26"/>
          <w:lang w:eastAsia="vi-VN"/>
        </w:rPr>
        <w:t>ề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n</w:t>
      </w:r>
      <w:r>
        <w:rPr>
          <w:rFonts w:ascii="Times New Roman" w:hAnsi="Times New Roman" w:cs="Times New Roman"/>
          <w:sz w:val="26"/>
          <w:szCs w:val="26"/>
          <w:lang w:eastAsia="vi-VN"/>
        </w:rPr>
        <w:t>ề</w:t>
      </w:r>
      <w:r>
        <w:rPr>
          <w:rFonts w:ascii="Times New Roman" w:hAnsi="Times New Roman" w:cs="Times New Roman"/>
          <w:sz w:val="26"/>
          <w:szCs w:val="26"/>
          <w:lang w:eastAsia="vi-VN"/>
        </w:rPr>
        <w:t>n kinh t</w:t>
      </w:r>
      <w:r>
        <w:rPr>
          <w:rFonts w:ascii="Times New Roman" w:hAnsi="Times New Roman" w:cs="Times New Roman"/>
          <w:sz w:val="26"/>
          <w:szCs w:val="26"/>
          <w:lang w:eastAsia="vi-VN"/>
        </w:rPr>
        <w:t>ế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tri th</w:t>
      </w:r>
      <w:r>
        <w:rPr>
          <w:rFonts w:ascii="Times New Roman" w:hAnsi="Times New Roman" w:cs="Times New Roman"/>
          <w:sz w:val="26"/>
          <w:szCs w:val="26"/>
          <w:lang w:eastAsia="vi-VN"/>
        </w:rPr>
        <w:t>ứ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c: </w:t>
      </w:r>
    </w:p>
    <w:p w:rsidR="00F23C42" w:rsidRDefault="009B047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vi-VN"/>
        </w:rPr>
        <w:t>+ T</w:t>
      </w:r>
      <w:r>
        <w:rPr>
          <w:rFonts w:ascii="Times New Roman" w:hAnsi="Times New Roman" w:cs="Times New Roman"/>
          <w:sz w:val="26"/>
          <w:szCs w:val="26"/>
          <w:lang w:eastAsia="vi-VN"/>
        </w:rPr>
        <w:t>ạ</w:t>
      </w:r>
      <w:r>
        <w:rPr>
          <w:rFonts w:ascii="Times New Roman" w:hAnsi="Times New Roman" w:cs="Times New Roman"/>
          <w:sz w:val="26"/>
          <w:szCs w:val="26"/>
          <w:lang w:eastAsia="vi-VN"/>
        </w:rPr>
        <w:t>p chí C</w:t>
      </w:r>
      <w:r>
        <w:rPr>
          <w:rFonts w:ascii="Times New Roman" w:hAnsi="Times New Roman" w:cs="Times New Roman"/>
          <w:sz w:val="26"/>
          <w:szCs w:val="26"/>
          <w:lang w:eastAsia="vi-VN"/>
        </w:rPr>
        <w:t>ộ</w:t>
      </w:r>
      <w:r>
        <w:rPr>
          <w:rFonts w:ascii="Times New Roman" w:hAnsi="Times New Roman" w:cs="Times New Roman"/>
          <w:sz w:val="26"/>
          <w:szCs w:val="26"/>
          <w:lang w:eastAsia="vi-VN"/>
        </w:rPr>
        <w:t>ng s</w:t>
      </w:r>
      <w:r>
        <w:rPr>
          <w:rFonts w:ascii="Times New Roman" w:hAnsi="Times New Roman" w:cs="Times New Roman"/>
          <w:sz w:val="26"/>
          <w:szCs w:val="26"/>
          <w:lang w:eastAsia="vi-VN"/>
        </w:rPr>
        <w:t>ả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n: </w:t>
      </w:r>
      <w:r>
        <w:rPr>
          <w:rFonts w:ascii="Times New Roman" w:hAnsi="Times New Roman" w:cs="Times New Roman"/>
          <w:sz w:val="26"/>
          <w:szCs w:val="26"/>
        </w:rPr>
        <w:t>http: //</w:t>
      </w:r>
      <w:hyperlink r:id="rId8" w:history="1">
        <w:r>
          <w:rPr>
            <w:rFonts w:ascii="Times New Roman" w:hAnsi="Times New Roman" w:cs="Times New Roman"/>
            <w:sz w:val="26"/>
            <w:szCs w:val="26"/>
          </w:rPr>
          <w:t>www.tapchicongsan.org.vn/</w:t>
        </w:r>
      </w:hyperlink>
    </w:p>
    <w:p w:rsidR="00F23C42" w:rsidRDefault="009B047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vi-VN"/>
        </w:rPr>
        <w:t>+ T</w:t>
      </w:r>
      <w:r>
        <w:rPr>
          <w:rFonts w:ascii="Times New Roman" w:hAnsi="Times New Roman" w:cs="Times New Roman"/>
          <w:sz w:val="26"/>
          <w:szCs w:val="26"/>
          <w:lang w:eastAsia="vi-VN"/>
        </w:rPr>
        <w:t>ổ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ch</w:t>
      </w:r>
      <w:r>
        <w:rPr>
          <w:rFonts w:ascii="Times New Roman" w:hAnsi="Times New Roman" w:cs="Times New Roman"/>
          <w:sz w:val="26"/>
          <w:szCs w:val="26"/>
          <w:lang w:eastAsia="vi-VN"/>
        </w:rPr>
        <w:t>ứ</w:t>
      </w:r>
      <w:r>
        <w:rPr>
          <w:rFonts w:ascii="Times New Roman" w:hAnsi="Times New Roman" w:cs="Times New Roman"/>
          <w:sz w:val="26"/>
          <w:szCs w:val="26"/>
          <w:lang w:eastAsia="vi-VN"/>
        </w:rPr>
        <w:t>c Liên h</w:t>
      </w:r>
      <w:r>
        <w:rPr>
          <w:rFonts w:ascii="Times New Roman" w:hAnsi="Times New Roman" w:cs="Times New Roman"/>
          <w:sz w:val="26"/>
          <w:szCs w:val="26"/>
          <w:lang w:eastAsia="vi-VN"/>
        </w:rPr>
        <w:t>ợ</w:t>
      </w:r>
      <w:r>
        <w:rPr>
          <w:rFonts w:ascii="Times New Roman" w:hAnsi="Times New Roman" w:cs="Times New Roman"/>
          <w:sz w:val="26"/>
          <w:szCs w:val="26"/>
          <w:lang w:eastAsia="vi-VN"/>
        </w:rPr>
        <w:t>p qu</w:t>
      </w:r>
      <w:r>
        <w:rPr>
          <w:rFonts w:ascii="Times New Roman" w:hAnsi="Times New Roman" w:cs="Times New Roman"/>
          <w:sz w:val="26"/>
          <w:szCs w:val="26"/>
          <w:lang w:eastAsia="vi-VN"/>
        </w:rPr>
        <w:t>ố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c (UN): http: </w:t>
      </w:r>
      <w:r>
        <w:rPr>
          <w:rFonts w:ascii="Times New Roman" w:hAnsi="Times New Roman" w:cs="Times New Roman"/>
          <w:sz w:val="26"/>
          <w:szCs w:val="26"/>
          <w:lang w:eastAsia="vi-VN"/>
        </w:rPr>
        <w:t>//</w:t>
      </w:r>
      <w:r>
        <w:rPr>
          <w:rFonts w:ascii="Times New Roman" w:hAnsi="Times New Roman" w:cs="Times New Roman"/>
          <w:sz w:val="26"/>
          <w:szCs w:val="26"/>
        </w:rPr>
        <w:t>www.un.org/</w:t>
      </w:r>
    </w:p>
    <w:p w:rsidR="00F23C42" w:rsidRDefault="009B047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vi-VN"/>
        </w:rPr>
        <w:t>+ T</w:t>
      </w:r>
      <w:r>
        <w:rPr>
          <w:rFonts w:ascii="Times New Roman" w:hAnsi="Times New Roman" w:cs="Times New Roman"/>
          <w:sz w:val="26"/>
          <w:szCs w:val="26"/>
          <w:lang w:eastAsia="vi-VN"/>
        </w:rPr>
        <w:t>ổ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ch</w:t>
      </w:r>
      <w:r>
        <w:rPr>
          <w:rFonts w:ascii="Times New Roman" w:hAnsi="Times New Roman" w:cs="Times New Roman"/>
          <w:sz w:val="26"/>
          <w:szCs w:val="26"/>
          <w:lang w:eastAsia="vi-VN"/>
        </w:rPr>
        <w:t>ứ</w:t>
      </w:r>
      <w:r>
        <w:rPr>
          <w:rFonts w:ascii="Times New Roman" w:hAnsi="Times New Roman" w:cs="Times New Roman"/>
          <w:sz w:val="26"/>
          <w:szCs w:val="26"/>
          <w:lang w:eastAsia="vi-VN"/>
        </w:rPr>
        <w:t>c H</w:t>
      </w:r>
      <w:r>
        <w:rPr>
          <w:rFonts w:ascii="Times New Roman" w:hAnsi="Times New Roman" w:cs="Times New Roman"/>
          <w:sz w:val="26"/>
          <w:szCs w:val="26"/>
          <w:lang w:eastAsia="vi-VN"/>
        </w:rPr>
        <w:t>ợ</w:t>
      </w:r>
      <w:r>
        <w:rPr>
          <w:rFonts w:ascii="Times New Roman" w:hAnsi="Times New Roman" w:cs="Times New Roman"/>
          <w:sz w:val="26"/>
          <w:szCs w:val="26"/>
          <w:lang w:eastAsia="vi-VN"/>
        </w:rPr>
        <w:t>p tác và Phát tri</w:t>
      </w:r>
      <w:r>
        <w:rPr>
          <w:rFonts w:ascii="Times New Roman" w:hAnsi="Times New Roman" w:cs="Times New Roman"/>
          <w:sz w:val="26"/>
          <w:szCs w:val="26"/>
          <w:lang w:eastAsia="vi-VN"/>
        </w:rPr>
        <w:t>ể</w:t>
      </w:r>
      <w:r>
        <w:rPr>
          <w:rFonts w:ascii="Times New Roman" w:hAnsi="Times New Roman" w:cs="Times New Roman"/>
          <w:sz w:val="26"/>
          <w:szCs w:val="26"/>
          <w:lang w:eastAsia="vi-VN"/>
        </w:rPr>
        <w:t>n kinh t</w:t>
      </w:r>
      <w:r>
        <w:rPr>
          <w:rFonts w:ascii="Times New Roman" w:hAnsi="Times New Roman" w:cs="Times New Roman"/>
          <w:sz w:val="26"/>
          <w:szCs w:val="26"/>
          <w:lang w:eastAsia="vi-VN"/>
        </w:rPr>
        <w:t>ế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(OECD): http: //</w:t>
      </w:r>
      <w:hyperlink r:id="rId9" w:history="1">
        <w:r>
          <w:rPr>
            <w:rFonts w:ascii="Times New Roman" w:hAnsi="Times New Roman" w:cs="Times New Roman"/>
            <w:sz w:val="26"/>
            <w:szCs w:val="26"/>
            <w:lang w:eastAsia="vi-VN"/>
          </w:rPr>
          <w:t>www.oecd.org</w:t>
        </w:r>
      </w:hyperlink>
      <w:r>
        <w:rPr>
          <w:rFonts w:ascii="Times New Roman" w:hAnsi="Times New Roman" w:cs="Times New Roman"/>
          <w:sz w:val="26"/>
          <w:szCs w:val="26"/>
          <w:lang w:eastAsia="vi-VN"/>
        </w:rPr>
        <w:t>/</w:t>
      </w:r>
    </w:p>
    <w:p w:rsidR="00F23C42" w:rsidRDefault="009B047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  <w:lang w:eastAsia="vi-VN"/>
        </w:rPr>
      </w:pPr>
      <w:r>
        <w:rPr>
          <w:rFonts w:ascii="Times New Roman" w:hAnsi="Times New Roman" w:cs="Times New Roman"/>
          <w:bCs/>
          <w:sz w:val="26"/>
          <w:szCs w:val="26"/>
          <w:lang w:eastAsia="vi-VN"/>
        </w:rPr>
        <w:t>*</w:t>
      </w:r>
      <w:r>
        <w:rPr>
          <w:rFonts w:ascii="Times New Roman" w:hAnsi="Times New Roman" w:cs="Times New Roman"/>
          <w:bCs/>
          <w:sz w:val="26"/>
          <w:szCs w:val="26"/>
          <w:lang w:val="en-US" w:eastAsia="vi-VN"/>
        </w:rPr>
        <w:t xml:space="preserve"> Tham kh</w:t>
      </w:r>
      <w:r>
        <w:rPr>
          <w:rFonts w:ascii="Times New Roman" w:hAnsi="Times New Roman" w:cs="Times New Roman"/>
          <w:bCs/>
          <w:sz w:val="26"/>
          <w:szCs w:val="26"/>
          <w:lang w:val="en-US" w:eastAsia="vi-VN"/>
        </w:rPr>
        <w:t>ả</w:t>
      </w:r>
      <w:r>
        <w:rPr>
          <w:rFonts w:ascii="Times New Roman" w:hAnsi="Times New Roman" w:cs="Times New Roman"/>
          <w:bCs/>
          <w:sz w:val="26"/>
          <w:szCs w:val="26"/>
          <w:lang w:val="en-US" w:eastAsia="vi-VN"/>
        </w:rPr>
        <w:t>o:</w:t>
      </w:r>
      <w:r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 </w:t>
      </w:r>
    </w:p>
    <w:p w:rsidR="00F23C42" w:rsidRDefault="009B047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BÁO CÁO V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 xml:space="preserve"> N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>N KINH T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 xml:space="preserve"> TRI TH</w:t>
      </w:r>
      <w:r>
        <w:rPr>
          <w:rFonts w:ascii="Times New Roman" w:hAnsi="Times New Roman" w:cs="Times New Roman"/>
          <w:b/>
          <w:sz w:val="26"/>
          <w:szCs w:val="26"/>
        </w:rPr>
        <w:t>Ứ</w:t>
      </w:r>
      <w:r>
        <w:rPr>
          <w:rFonts w:ascii="Times New Roman" w:hAnsi="Times New Roman" w:cs="Times New Roman"/>
          <w:b/>
          <w:sz w:val="26"/>
          <w:szCs w:val="26"/>
        </w:rPr>
        <w:t>C</w:t>
      </w:r>
    </w:p>
    <w:p w:rsidR="00F23C42" w:rsidRDefault="009B047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Khái quát v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 xml:space="preserve"> n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>n kinh t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 xml:space="preserve"> tri th</w:t>
      </w:r>
      <w:r>
        <w:rPr>
          <w:rFonts w:ascii="Times New Roman" w:hAnsi="Times New Roman" w:cs="Times New Roman"/>
          <w:b/>
          <w:sz w:val="26"/>
          <w:szCs w:val="26"/>
        </w:rPr>
        <w:t>ứ</w:t>
      </w:r>
      <w:r>
        <w:rPr>
          <w:rFonts w:ascii="Times New Roman" w:hAnsi="Times New Roman" w:cs="Times New Roman"/>
          <w:b/>
          <w:sz w:val="26"/>
          <w:szCs w:val="26"/>
        </w:rPr>
        <w:t>c:</w:t>
      </w:r>
    </w:p>
    <w:p w:rsidR="00F23C42" w:rsidRDefault="009B047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là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a tr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p vào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c s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xu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t, phân ph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và s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c, thông tin. Trong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c,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c s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xu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t, phân ph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và s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gi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 xml:space="preserve"> vai trò quy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nh đ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s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phát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, xã h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i;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 ra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c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i, nâng cao 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cu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c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ng.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là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phát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ch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 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 d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a vào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và công ngh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i. Cơ s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là tri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(th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trong con 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và trong công ngh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)...</w:t>
      </w:r>
    </w:p>
    <w:p w:rsidR="00F23C42" w:rsidRDefault="009B047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ra đ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và phát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là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quá trình phát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s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xu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xã h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i. Nó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thúc đ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y b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>i s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phát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m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nh m</w:t>
      </w:r>
      <w:r>
        <w:rPr>
          <w:rFonts w:ascii="Times New Roman" w:hAnsi="Times New Roman" w:cs="Times New Roman"/>
          <w:sz w:val="26"/>
          <w:szCs w:val="26"/>
        </w:rPr>
        <w:t>ẽ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cách m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ng khoa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- công ngh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tiên t</w:t>
      </w: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i, nh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là cu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c Cách m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ng công nghi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p l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tư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s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phát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nhanh, mang tính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phá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công ngh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thông tin. S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xu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ngày càng nhi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các sáng ki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n, phát minh khoa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c,... đã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 ra tính linh 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t,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cao cho 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s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xu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3C42" w:rsidRDefault="009B047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là giai đo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phát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cao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s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xu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t, cao hơn so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công nghi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p và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nông nghi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p. Trong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c,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đóng vai trò quy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t </w:t>
      </w:r>
      <w:r>
        <w:rPr>
          <w:rFonts w:ascii="Times New Roman" w:hAnsi="Times New Roman" w:cs="Times New Roman"/>
          <w:sz w:val="26"/>
          <w:szCs w:val="26"/>
        </w:rPr>
        <w:lastRenderedPageBreak/>
        <w:t>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nh hàng đ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đ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phát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- xã h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i.</w:t>
      </w:r>
    </w:p>
    <w:p w:rsidR="00F23C42" w:rsidRDefault="009B047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Đ</w:t>
      </w:r>
      <w:r>
        <w:rPr>
          <w:rFonts w:ascii="Times New Roman" w:hAnsi="Times New Roman" w:cs="Times New Roman"/>
          <w:b/>
          <w:sz w:val="26"/>
          <w:szCs w:val="26"/>
        </w:rPr>
        <w:t>ặ</w:t>
      </w:r>
      <w:r>
        <w:rPr>
          <w:rFonts w:ascii="Times New Roman" w:hAnsi="Times New Roman" w:cs="Times New Roman"/>
          <w:b/>
          <w:sz w:val="26"/>
          <w:szCs w:val="26"/>
        </w:rPr>
        <w:t>c đi</w:t>
      </w:r>
      <w:r>
        <w:rPr>
          <w:rFonts w:ascii="Times New Roman" w:hAnsi="Times New Roman" w:cs="Times New Roman"/>
          <w:b/>
          <w:sz w:val="26"/>
          <w:szCs w:val="26"/>
        </w:rPr>
        <w:t>ể</w:t>
      </w:r>
      <w:r>
        <w:rPr>
          <w:rFonts w:ascii="Times New Roman" w:hAnsi="Times New Roman" w:cs="Times New Roman"/>
          <w:b/>
          <w:sz w:val="26"/>
          <w:szCs w:val="26"/>
        </w:rPr>
        <w:t>m c</w:t>
      </w:r>
      <w:r>
        <w:rPr>
          <w:rFonts w:ascii="Times New Roman" w:hAnsi="Times New Roman" w:cs="Times New Roman"/>
          <w:b/>
          <w:sz w:val="26"/>
          <w:szCs w:val="26"/>
        </w:rPr>
        <w:t>ủ</w:t>
      </w:r>
      <w:r>
        <w:rPr>
          <w:rFonts w:ascii="Times New Roman" w:hAnsi="Times New Roman" w:cs="Times New Roman"/>
          <w:b/>
          <w:sz w:val="26"/>
          <w:szCs w:val="26"/>
        </w:rPr>
        <w:t>a kin</w:t>
      </w:r>
      <w:r>
        <w:rPr>
          <w:rFonts w:ascii="Times New Roman" w:hAnsi="Times New Roman" w:cs="Times New Roman"/>
          <w:b/>
          <w:sz w:val="26"/>
          <w:szCs w:val="26"/>
        </w:rPr>
        <w:t>h t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 xml:space="preserve"> tri th</w:t>
      </w:r>
      <w:r>
        <w:rPr>
          <w:rFonts w:ascii="Times New Roman" w:hAnsi="Times New Roman" w:cs="Times New Roman"/>
          <w:b/>
          <w:sz w:val="26"/>
          <w:szCs w:val="26"/>
        </w:rPr>
        <w:t>ứ</w:t>
      </w:r>
      <w:r>
        <w:rPr>
          <w:rFonts w:ascii="Times New Roman" w:hAnsi="Times New Roman" w:cs="Times New Roman"/>
          <w:b/>
          <w:sz w:val="26"/>
          <w:szCs w:val="26"/>
        </w:rPr>
        <w:t>c:</w:t>
      </w:r>
    </w:p>
    <w:p w:rsidR="00F23C42" w:rsidRDefault="009B047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nh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t,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là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s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xu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tr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p.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là ngu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vô hình to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n, quan tr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ng nh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trong đ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tư phát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n,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a ch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 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 vào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c.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l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y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là ngu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có v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trí quy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nh nh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s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xu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t, là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quan tr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ng nh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cho s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phát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n.</w:t>
      </w:r>
    </w:p>
    <w:p w:rsidR="00F23C42" w:rsidRDefault="009B047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hai,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a ngày càng nhi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vào các thành t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u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khoa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- công ngh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. N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 trong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công nghi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p, s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c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nh tranh ch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 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 d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a vào t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ưu hóa và hoàn thi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công ngh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có,</w:t>
      </w:r>
      <w:r>
        <w:rPr>
          <w:rFonts w:ascii="Times New Roman" w:hAnsi="Times New Roman" w:cs="Times New Roman"/>
          <w:sz w:val="26"/>
          <w:szCs w:val="26"/>
        </w:rPr>
        <w:t xml:space="preserve"> thì trong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l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d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a ch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 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 vào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c nghiên c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u, sáng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 ra công ngh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m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i, s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ph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m m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i. Trong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c, cơ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u s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xu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d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a ngày càng nhi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vào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c 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ng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 các thành t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u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khoa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- công ngh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, đ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c bi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t là công ngh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cao. Các quy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sách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hóa.</w:t>
      </w:r>
    </w:p>
    <w:p w:rsidR="00F23C42" w:rsidRDefault="009B047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ba, cơ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u lao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chuy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d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ch theo hư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ng ngày càng coi tr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ng lao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trí tu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. Trong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c, cơ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u lao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chuy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d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ch theo hư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ng 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m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lao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tr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p làm ra s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ph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m,</w:t>
      </w:r>
      <w:r>
        <w:rPr>
          <w:rFonts w:ascii="Times New Roman" w:hAnsi="Times New Roman" w:cs="Times New Roman"/>
          <w:sz w:val="26"/>
          <w:szCs w:val="26"/>
        </w:rPr>
        <w:t xml:space="preserve"> tăng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lao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trí tu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. Lao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trí tu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chi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m t</w:t>
      </w:r>
      <w:r>
        <w:rPr>
          <w:rFonts w:ascii="Times New Roman" w:hAnsi="Times New Roman" w:cs="Times New Roman"/>
          <w:sz w:val="26"/>
          <w:szCs w:val="26"/>
        </w:rPr>
        <w:t>ỷ</w:t>
      </w:r>
      <w:r>
        <w:rPr>
          <w:rFonts w:ascii="Times New Roman" w:hAnsi="Times New Roman" w:cs="Times New Roman"/>
          <w:sz w:val="26"/>
          <w:szCs w:val="26"/>
        </w:rPr>
        <w:t xml:space="preserve"> tr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ng ngày càng cao. Ngu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 nhân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nhanh chóng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hóa, s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sáng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o, đ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i m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i,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tr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thành nhu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thư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xuyên đ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m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i 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i.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su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i, xã h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là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t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ng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tri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c.</w:t>
      </w:r>
    </w:p>
    <w:p w:rsidR="00F23C42" w:rsidRDefault="009B047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tư, quy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s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u trí tu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ngày càng tr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nên quan tr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ng. Quyền sở hữu trí tuệ là sự bảo đ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m pháp lý cho tri thức và sự đổi mới sáng tạo sẽ tiếp tục được tạo ra, duy trì và phát triển. Trong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tri thức, nguồn lự</w:t>
      </w:r>
      <w:r>
        <w:rPr>
          <w:rFonts w:ascii="Times New Roman" w:hAnsi="Times New Roman" w:cs="Times New Roman"/>
          <w:sz w:val="26"/>
          <w:szCs w:val="26"/>
        </w:rPr>
        <w:t>c trí tuệ và năng lực đổi mới là hai nhân t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then chốt để đánh giá khả năng cạnh tranh, tiềm năng phát triển và sự thịnh vượng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c gia. Các tài s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trí tu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và quy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s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u trí tu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ngày càng tr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nên quan tr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ng. Việc b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o h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quyề</w:t>
      </w:r>
      <w:r>
        <w:rPr>
          <w:rFonts w:ascii="Times New Roman" w:hAnsi="Times New Roman" w:cs="Times New Roman"/>
          <w:sz w:val="26"/>
          <w:szCs w:val="26"/>
        </w:rPr>
        <w:t>n s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u trí tu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xem là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nguyên t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c cơ b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trong s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và phát triển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c.</w:t>
      </w:r>
    </w:p>
    <w:p w:rsidR="00F23C42" w:rsidRDefault="009B047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năm,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là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toàn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u.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ch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 xml:space="preserve">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hình thành và phát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khi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s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xu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xã h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đã ph</w:t>
      </w:r>
      <w:r>
        <w:rPr>
          <w:rFonts w:ascii="Times New Roman" w:hAnsi="Times New Roman" w:cs="Times New Roman"/>
          <w:sz w:val="26"/>
          <w:szCs w:val="26"/>
        </w:rPr>
        <w:t>át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trình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cao, phân công lao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mang tính qu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và theo đó là h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 s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xu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mang tính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n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gi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a các doanh nghi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p các qu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c gia trong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chu</w:t>
      </w:r>
      <w:r>
        <w:rPr>
          <w:rFonts w:ascii="Times New Roman" w:hAnsi="Times New Roman" w:cs="Times New Roman"/>
          <w:sz w:val="26"/>
          <w:szCs w:val="26"/>
        </w:rPr>
        <w:t>ỗ</w:t>
      </w:r>
      <w:r>
        <w:rPr>
          <w:rFonts w:ascii="Times New Roman" w:hAnsi="Times New Roman" w:cs="Times New Roman"/>
          <w:sz w:val="26"/>
          <w:szCs w:val="26"/>
        </w:rPr>
        <w:t>i giá tr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ph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m. B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>i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y, nó mang tính toàn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hóa. Trong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c, s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sinh</w:t>
      </w:r>
      <w:r>
        <w:rPr>
          <w:rFonts w:ascii="Times New Roman" w:hAnsi="Times New Roman" w:cs="Times New Roman"/>
          <w:sz w:val="26"/>
          <w:szCs w:val="26"/>
        </w:rPr>
        <w:t>, truy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bá và s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không còn n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m trong ph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m vi biên gi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c gia.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còn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g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i là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toàn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hóa n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m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ng, hay là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toàn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d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a vào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c.</w:t>
      </w:r>
    </w:p>
    <w:p w:rsidR="00F23C42" w:rsidRDefault="009B047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Ngoài các đ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c đi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m trên,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còn là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hư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ng đ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s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phát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b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v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ng, thân thi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môi trư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ng;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làm thay đ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i cơ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u xã h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và thang giá tr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xã h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i, làm xu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các c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dân cư ki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m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i, các làng khoa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c, các công viên khoa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c, vư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 ươm khoa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c...</w:t>
      </w:r>
    </w:p>
    <w:p w:rsidR="00F23C42" w:rsidRDefault="009B047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Bi</w:t>
      </w:r>
      <w:r>
        <w:rPr>
          <w:rFonts w:ascii="Times New Roman" w:hAnsi="Times New Roman" w:cs="Times New Roman"/>
          <w:b/>
          <w:sz w:val="26"/>
          <w:szCs w:val="26"/>
        </w:rPr>
        <w:t>ể</w:t>
      </w:r>
      <w:r>
        <w:rPr>
          <w:rFonts w:ascii="Times New Roman" w:hAnsi="Times New Roman" w:cs="Times New Roman"/>
          <w:b/>
          <w:sz w:val="26"/>
          <w:szCs w:val="26"/>
        </w:rPr>
        <w:t>u</w:t>
      </w:r>
      <w:r>
        <w:rPr>
          <w:rFonts w:ascii="Times New Roman" w:hAnsi="Times New Roman" w:cs="Times New Roman"/>
          <w:b/>
          <w:sz w:val="26"/>
          <w:szCs w:val="26"/>
        </w:rPr>
        <w:t xml:space="preserve"> 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n c</w:t>
      </w:r>
      <w:r>
        <w:rPr>
          <w:rFonts w:ascii="Times New Roman" w:hAnsi="Times New Roman" w:cs="Times New Roman"/>
          <w:b/>
          <w:sz w:val="26"/>
          <w:szCs w:val="26"/>
        </w:rPr>
        <w:t>ủ</w:t>
      </w:r>
      <w:r>
        <w:rPr>
          <w:rFonts w:ascii="Times New Roman" w:hAnsi="Times New Roman" w:cs="Times New Roman"/>
          <w:b/>
          <w:sz w:val="26"/>
          <w:szCs w:val="26"/>
        </w:rPr>
        <w:t>a n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>n kinh t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 xml:space="preserve"> tri th</w:t>
      </w:r>
      <w:r>
        <w:rPr>
          <w:rFonts w:ascii="Times New Roman" w:hAnsi="Times New Roman" w:cs="Times New Roman"/>
          <w:b/>
          <w:sz w:val="26"/>
          <w:szCs w:val="26"/>
        </w:rPr>
        <w:t>ứ</w:t>
      </w:r>
      <w:r>
        <w:rPr>
          <w:rFonts w:ascii="Times New Roman" w:hAnsi="Times New Roman" w:cs="Times New Roman"/>
          <w:b/>
          <w:sz w:val="26"/>
          <w:szCs w:val="26"/>
        </w:rPr>
        <w:t>c:</w:t>
      </w:r>
    </w:p>
    <w:p w:rsidR="00F23C42" w:rsidRDefault="009B047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Lao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chi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m t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cao.</w:t>
      </w:r>
    </w:p>
    <w:p w:rsidR="00F23C42" w:rsidRDefault="009B047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Cơ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u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có ngành d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ch v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 xml:space="preserve"> chi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m t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 xml:space="preserve"> tr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ng GDP cao nh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t, n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i b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có các ngành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nhi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c.</w:t>
      </w:r>
    </w:p>
    <w:p w:rsidR="00F23C42" w:rsidRDefault="009B047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Xu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nhi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ngành công ngh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cao, công ngh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thông tin và truy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thông là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ng </w:t>
      </w:r>
      <w:r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ch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 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 cho phát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n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kinh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Chú tr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ng cho giáo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c, đào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 ngu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 nhân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cao.</w:t>
      </w:r>
    </w:p>
    <w:p w:rsidR="00F23C42" w:rsidRDefault="009B047C">
      <w:pPr>
        <w:tabs>
          <w:tab w:val="left" w:pos="567"/>
          <w:tab w:val="left" w:pos="1134"/>
        </w:tabs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T</w:t>
      </w:r>
      <w:r>
        <w:rPr>
          <w:rFonts w:ascii="Times New Roman" w:hAnsi="Times New Roman" w:cs="Times New Roman"/>
          <w:b/>
          <w:sz w:val="26"/>
          <w:szCs w:val="26"/>
        </w:rPr>
        <w:t>ổ</w:t>
      </w:r>
      <w:r>
        <w:rPr>
          <w:rFonts w:ascii="Times New Roman" w:hAnsi="Times New Roman" w:cs="Times New Roman"/>
          <w:b/>
          <w:sz w:val="26"/>
          <w:szCs w:val="26"/>
        </w:rPr>
        <w:t xml:space="preserve"> ch</w:t>
      </w:r>
      <w:r>
        <w:rPr>
          <w:rFonts w:ascii="Times New Roman" w:hAnsi="Times New Roman" w:cs="Times New Roman"/>
          <w:b/>
          <w:sz w:val="26"/>
          <w:szCs w:val="26"/>
        </w:rPr>
        <w:t>ứ</w:t>
      </w:r>
      <w:r>
        <w:rPr>
          <w:rFonts w:ascii="Times New Roman" w:hAnsi="Times New Roman" w:cs="Times New Roman"/>
          <w:b/>
          <w:sz w:val="26"/>
          <w:szCs w:val="26"/>
        </w:rPr>
        <w:t>c th</w:t>
      </w:r>
      <w:r>
        <w:rPr>
          <w:rFonts w:ascii="Times New Roman" w:hAnsi="Times New Roman" w:cs="Times New Roman"/>
          <w:b/>
          <w:sz w:val="26"/>
          <w:szCs w:val="26"/>
        </w:rPr>
        <w:t>ự</w:t>
      </w:r>
      <w:r>
        <w:rPr>
          <w:rFonts w:ascii="Times New Roman" w:hAnsi="Times New Roman" w:cs="Times New Roman"/>
          <w:b/>
          <w:sz w:val="26"/>
          <w:szCs w:val="26"/>
        </w:rPr>
        <w:t>c 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 xml:space="preserve">n: </w:t>
      </w:r>
    </w:p>
    <w:p w:rsidR="00F23C42" w:rsidRDefault="009B047C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1: Chuy</w:t>
      </w:r>
      <w:r>
        <w:rPr>
          <w:rFonts w:ascii="Times New Roman" w:hAnsi="Times New Roman" w:cs="Times New Roman"/>
          <w:b/>
          <w:sz w:val="26"/>
          <w:szCs w:val="26"/>
        </w:rPr>
        <w:t>ể</w:t>
      </w:r>
      <w:r>
        <w:rPr>
          <w:rFonts w:ascii="Times New Roman" w:hAnsi="Times New Roman" w:cs="Times New Roman"/>
          <w:b/>
          <w:sz w:val="26"/>
          <w:szCs w:val="26"/>
        </w:rPr>
        <w:t>n giao nhi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 xml:space="preserve">m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 tập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GV chia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p thành các nhóm, yêu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HS tìm hi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SGK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h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p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ki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b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>
        <w:rPr>
          <w:rFonts w:ascii="Times New Roman" w:hAnsi="Times New Roman" w:cs="Times New Roman"/>
          <w:sz w:val="26"/>
          <w:szCs w:val="26"/>
        </w:rPr>
        <w:t>thân và 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theo nhóm đ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hoàn thành nhi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 v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3C42" w:rsidRDefault="009B047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2: Th</w:t>
      </w:r>
      <w:r>
        <w:rPr>
          <w:rFonts w:ascii="Times New Roman" w:hAnsi="Times New Roman" w:cs="Times New Roman"/>
          <w:b/>
          <w:sz w:val="26"/>
          <w:szCs w:val="26"/>
        </w:rPr>
        <w:t>ự</w:t>
      </w:r>
      <w:r>
        <w:rPr>
          <w:rFonts w:ascii="Times New Roman" w:hAnsi="Times New Roman" w:cs="Times New Roman"/>
          <w:b/>
          <w:sz w:val="26"/>
          <w:szCs w:val="26"/>
        </w:rPr>
        <w:t>c 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n nhi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m v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 tập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Các nhóm t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phân công nhi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 v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 xml:space="preserve"> cho các thành viên. 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HS làm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c theo nhóm trong kho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ng th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 xml:space="preserve">i gian: 5 phút. </w:t>
      </w:r>
    </w:p>
    <w:p w:rsidR="00F23C42" w:rsidRDefault="009B047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3: Báo cáo, th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>o lu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n</w:t>
      </w:r>
    </w:p>
    <w:p w:rsidR="00F23C42" w:rsidRDefault="009B04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GV yêu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di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n các nhóm </w:t>
      </w:r>
      <w:r>
        <w:rPr>
          <w:rFonts w:ascii="Times New Roman" w:hAnsi="Times New Roman" w:cs="Times New Roman"/>
          <w:sz w:val="26"/>
          <w:szCs w:val="26"/>
        </w:rPr>
        <w:t>báo cáo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(n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ế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u h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ọ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c sinh tr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ả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l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ờ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 t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ố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t có th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ể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cho đi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ể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m)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+ Các nhóm nh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xét, b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 sung cho nhau. </w:t>
      </w:r>
    </w:p>
    <w:p w:rsidR="00F23C42" w:rsidRDefault="009B047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4: 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t lu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n, nh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n đ</w:t>
      </w:r>
      <w:r>
        <w:rPr>
          <w:rFonts w:ascii="Times New Roman" w:hAnsi="Times New Roman" w:cs="Times New Roman"/>
          <w:b/>
          <w:sz w:val="26"/>
          <w:szCs w:val="26"/>
        </w:rPr>
        <w:t>ị</w:t>
      </w:r>
      <w:r>
        <w:rPr>
          <w:rFonts w:ascii="Times New Roman" w:hAnsi="Times New Roman" w:cs="Times New Roman"/>
          <w:b/>
          <w:sz w:val="26"/>
          <w:szCs w:val="26"/>
        </w:rPr>
        <w:t xml:space="preserve">nh 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GV nh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xét, đánh giá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thái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, quá trình làm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c,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và ch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t ki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c.</w:t>
      </w:r>
    </w:p>
    <w:p w:rsidR="00F23C42" w:rsidRDefault="009B047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en-US"/>
        </w:rPr>
        <w:t>Hoạt động 3: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Luyện tập (5 phút)</w:t>
      </w:r>
    </w:p>
    <w:p w:rsidR="00F23C42" w:rsidRDefault="009B047C">
      <w:pPr>
        <w:tabs>
          <w:tab w:val="left" w:pos="567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M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 xml:space="preserve">c tiêu: 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ng c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ki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c, rèn luy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kĩ năng trong bài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c.</w:t>
      </w:r>
    </w:p>
    <w:p w:rsidR="00F23C42" w:rsidRDefault="009B047C">
      <w:pPr>
        <w:tabs>
          <w:tab w:val="left" w:pos="567"/>
          <w:tab w:val="left" w:pos="1134"/>
        </w:tabs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N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 xml:space="preserve">i dung: </w:t>
      </w:r>
      <w:r>
        <w:rPr>
          <w:rFonts w:ascii="Times New Roman" w:hAnsi="Times New Roman" w:cs="Times New Roman"/>
          <w:sz w:val="26"/>
          <w:szCs w:val="26"/>
        </w:rPr>
        <w:t>HS s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 SGK và ki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đã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đ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tr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câu h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i.</w:t>
      </w:r>
    </w:p>
    <w:p w:rsidR="00F23C42" w:rsidRDefault="009B047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Câu 1: N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n kinh t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tri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là n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n kinh t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d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a trên</w:t>
      </w:r>
    </w:p>
    <w:p w:rsidR="00F23C42" w:rsidRDefault="009B047C">
      <w:pPr>
        <w:tabs>
          <w:tab w:val="left" w:pos="5420"/>
        </w:tabs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A. tri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c, kĩ thu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t, công ngh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 xml:space="preserve"> cao.</w:t>
      </w:r>
      <w:r>
        <w:rPr>
          <w:rFonts w:ascii="Times New Roman" w:hAnsi="Times New Roman" w:cs="Times New Roman"/>
          <w:bCs/>
          <w:sz w:val="26"/>
          <w:szCs w:val="26"/>
        </w:rPr>
        <w:tab/>
        <w:t>B. tri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c, kĩ thu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t, giàu tài</w:t>
      </w:r>
      <w:r>
        <w:rPr>
          <w:rFonts w:ascii="Times New Roman" w:hAnsi="Times New Roman" w:cs="Times New Roman"/>
          <w:bCs/>
          <w:sz w:val="26"/>
          <w:szCs w:val="26"/>
        </w:rPr>
        <w:t xml:space="preserve"> nguyên.</w:t>
      </w:r>
    </w:p>
    <w:p w:rsidR="00F23C42" w:rsidRDefault="009B047C">
      <w:pPr>
        <w:tabs>
          <w:tab w:val="left" w:pos="5420"/>
        </w:tabs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C. tri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c, công ngh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 xml:space="preserve"> cao, lao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ng.</w:t>
      </w:r>
      <w:r>
        <w:rPr>
          <w:rFonts w:ascii="Times New Roman" w:hAnsi="Times New Roman" w:cs="Times New Roman"/>
          <w:bCs/>
          <w:sz w:val="26"/>
          <w:szCs w:val="26"/>
        </w:rPr>
        <w:tab/>
        <w:t>D. tri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c, lao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ng, v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>n d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 xml:space="preserve">i dào. </w:t>
      </w:r>
    </w:p>
    <w:p w:rsidR="00F23C42" w:rsidRDefault="009B047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Câu 2: Khoa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và công ngh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 xml:space="preserve"> đã tr</w:t>
      </w:r>
      <w:r>
        <w:rPr>
          <w:rFonts w:ascii="Times New Roman" w:hAnsi="Times New Roman" w:cs="Times New Roman"/>
          <w:bCs/>
          <w:sz w:val="26"/>
          <w:szCs w:val="26"/>
        </w:rPr>
        <w:t>ở</w:t>
      </w:r>
      <w:r>
        <w:rPr>
          <w:rFonts w:ascii="Times New Roman" w:hAnsi="Times New Roman" w:cs="Times New Roman"/>
          <w:bCs/>
          <w:sz w:val="26"/>
          <w:szCs w:val="26"/>
        </w:rPr>
        <w:t xml:space="preserve"> thành l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lư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ng s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 xu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t tr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p, vì đã</w:t>
      </w:r>
    </w:p>
    <w:p w:rsidR="00F23C42" w:rsidRDefault="009B047C">
      <w:pPr>
        <w:tabs>
          <w:tab w:val="left" w:pos="5420"/>
        </w:tabs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A. tham gia vào quá trình s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 xu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t.</w:t>
      </w:r>
      <w:r>
        <w:rPr>
          <w:rFonts w:ascii="Times New Roman" w:hAnsi="Times New Roman" w:cs="Times New Roman"/>
          <w:bCs/>
          <w:sz w:val="26"/>
          <w:szCs w:val="26"/>
        </w:rPr>
        <w:tab/>
        <w:t>B. th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s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tr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p làm ra s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 ph</w:t>
      </w:r>
      <w:r>
        <w:rPr>
          <w:rFonts w:ascii="Times New Roman" w:hAnsi="Times New Roman" w:cs="Times New Roman"/>
          <w:bCs/>
          <w:sz w:val="26"/>
          <w:szCs w:val="26"/>
        </w:rPr>
        <w:t>ẩ</w:t>
      </w:r>
      <w:r>
        <w:rPr>
          <w:rFonts w:ascii="Times New Roman" w:hAnsi="Times New Roman" w:cs="Times New Roman"/>
          <w:bCs/>
          <w:sz w:val="26"/>
          <w:szCs w:val="26"/>
        </w:rPr>
        <w:t>m.</w:t>
      </w:r>
    </w:p>
    <w:p w:rsidR="00F23C42" w:rsidRDefault="009B047C">
      <w:pPr>
        <w:tabs>
          <w:tab w:val="left" w:pos="5420"/>
        </w:tabs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C. t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o ra nhi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u ngàn</w:t>
      </w:r>
      <w:r>
        <w:rPr>
          <w:rFonts w:ascii="Times New Roman" w:hAnsi="Times New Roman" w:cs="Times New Roman"/>
          <w:bCs/>
          <w:sz w:val="26"/>
          <w:szCs w:val="26"/>
        </w:rPr>
        <w:t>h công nghi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p.</w:t>
      </w:r>
      <w:r>
        <w:rPr>
          <w:rFonts w:ascii="Times New Roman" w:hAnsi="Times New Roman" w:cs="Times New Roman"/>
          <w:bCs/>
          <w:sz w:val="26"/>
          <w:szCs w:val="26"/>
        </w:rPr>
        <w:tab/>
        <w:t>D. t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o ra các d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>ch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nhi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u tri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c.</w:t>
      </w:r>
    </w:p>
    <w:p w:rsidR="00F23C42" w:rsidRDefault="009B047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Câu 3: Cu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c cách m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ng khoa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và công ngh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 xml:space="preserve">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i xu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t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 đ</w:t>
      </w:r>
      <w:r>
        <w:rPr>
          <w:rFonts w:ascii="Times New Roman" w:hAnsi="Times New Roman" w:cs="Times New Roman"/>
          <w:bCs/>
          <w:sz w:val="26"/>
          <w:szCs w:val="26"/>
        </w:rPr>
        <w:t>ặ</w:t>
      </w:r>
      <w:r>
        <w:rPr>
          <w:rFonts w:ascii="Times New Roman" w:hAnsi="Times New Roman" w:cs="Times New Roman"/>
          <w:bCs/>
          <w:sz w:val="26"/>
          <w:szCs w:val="26"/>
        </w:rPr>
        <w:t>c trưng là</w:t>
      </w:r>
    </w:p>
    <w:p w:rsidR="00F23C42" w:rsidRDefault="009B047C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A. s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xu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t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và phát tri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n nhanh chóng các v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t li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u m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i.</w:t>
      </w:r>
    </w:p>
    <w:p w:rsidR="00F23C42" w:rsidRDefault="009B047C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B. có quá trình chuy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n d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>ch cơ c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u s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 xu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t nhanh chóng.</w:t>
      </w:r>
    </w:p>
    <w:p w:rsidR="00F23C42" w:rsidRDefault="009B047C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C. s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xu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t 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 và phát tri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n nhanh chóng công ngh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 xml:space="preserve"> cao.</w:t>
      </w:r>
    </w:p>
    <w:p w:rsidR="00F23C42" w:rsidRDefault="009B047C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D. khoa h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c công ngh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 xml:space="preserve"> thành l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lư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ng s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 xu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t tr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ti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p.</w:t>
      </w:r>
    </w:p>
    <w:p w:rsidR="00F23C42" w:rsidRDefault="009B047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Câu 4: Quá trình chuy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n d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>ch cơ c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u kinh t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trong n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n kinh t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tri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di</w:t>
      </w:r>
      <w:r>
        <w:rPr>
          <w:rFonts w:ascii="Times New Roman" w:hAnsi="Times New Roman" w:cs="Times New Roman"/>
          <w:bCs/>
          <w:sz w:val="26"/>
          <w:szCs w:val="26"/>
        </w:rPr>
        <w:t>ễ</w:t>
      </w:r>
      <w:r>
        <w:rPr>
          <w:rFonts w:ascii="Times New Roman" w:hAnsi="Times New Roman" w:cs="Times New Roman"/>
          <w:bCs/>
          <w:sz w:val="26"/>
          <w:szCs w:val="26"/>
        </w:rPr>
        <w:t>n ra như th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nào?</w:t>
      </w:r>
    </w:p>
    <w:p w:rsidR="00F23C42" w:rsidRDefault="009B047C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A. Tăng nhanh nông, lâm, ngư; gi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m r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 xml:space="preserve">t nhanh công </w:t>
      </w:r>
      <w:r>
        <w:rPr>
          <w:rFonts w:ascii="Times New Roman" w:hAnsi="Times New Roman" w:cs="Times New Roman"/>
          <w:bCs/>
          <w:sz w:val="26"/>
          <w:szCs w:val="26"/>
        </w:rPr>
        <w:t>nghi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p, d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>ch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F23C42" w:rsidRDefault="009B047C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B. Gi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m nông, lâm, ngư; gi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m nh</w:t>
      </w:r>
      <w:r>
        <w:rPr>
          <w:rFonts w:ascii="Times New Roman" w:hAnsi="Times New Roman" w:cs="Times New Roman"/>
          <w:bCs/>
          <w:sz w:val="26"/>
          <w:szCs w:val="26"/>
        </w:rPr>
        <w:t>ẹ</w:t>
      </w:r>
      <w:r>
        <w:rPr>
          <w:rFonts w:ascii="Times New Roman" w:hAnsi="Times New Roman" w:cs="Times New Roman"/>
          <w:bCs/>
          <w:sz w:val="26"/>
          <w:szCs w:val="26"/>
        </w:rPr>
        <w:t xml:space="preserve"> công nghi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p; tăng nhanh d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>ch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F23C42" w:rsidRDefault="009B047C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C. tăng r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t nhanh d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>ch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và công nghi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p; gi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m nh</w:t>
      </w:r>
      <w:r>
        <w:rPr>
          <w:rFonts w:ascii="Times New Roman" w:hAnsi="Times New Roman" w:cs="Times New Roman"/>
          <w:bCs/>
          <w:sz w:val="26"/>
          <w:szCs w:val="26"/>
        </w:rPr>
        <w:t>ẹ</w:t>
      </w:r>
      <w:r>
        <w:rPr>
          <w:rFonts w:ascii="Times New Roman" w:hAnsi="Times New Roman" w:cs="Times New Roman"/>
          <w:bCs/>
          <w:sz w:val="26"/>
          <w:szCs w:val="26"/>
        </w:rPr>
        <w:t xml:space="preserve"> nông, lâm, ngư.</w:t>
      </w:r>
    </w:p>
    <w:p w:rsidR="00F23C42" w:rsidRDefault="009B047C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D. tăng nhanh d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>ch v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r>
        <w:rPr>
          <w:rFonts w:ascii="Times New Roman" w:hAnsi="Times New Roman" w:cs="Times New Roman"/>
          <w:bCs/>
          <w:sz w:val="26"/>
          <w:szCs w:val="26"/>
        </w:rPr>
        <w:t xml:space="preserve"> và công nghi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p; gi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m r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t nhanh nông, lâm, ngư.</w:t>
      </w:r>
    </w:p>
    <w:p w:rsidR="00F23C42" w:rsidRDefault="009B047C">
      <w:pPr>
        <w:tabs>
          <w:tab w:val="left" w:pos="542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Câu 5: Phát bi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u nào sau đây đúng 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>i</w:t>
      </w:r>
      <w:r>
        <w:rPr>
          <w:rFonts w:ascii="Times New Roman" w:hAnsi="Times New Roman" w:cs="Times New Roman"/>
          <w:bCs/>
          <w:sz w:val="26"/>
          <w:szCs w:val="26"/>
        </w:rPr>
        <w:t xml:space="preserve"> đ</w:t>
      </w:r>
      <w:r>
        <w:rPr>
          <w:rFonts w:ascii="Times New Roman" w:hAnsi="Times New Roman" w:cs="Times New Roman"/>
          <w:bCs/>
          <w:sz w:val="26"/>
          <w:szCs w:val="26"/>
        </w:rPr>
        <w:t>ặ</w:t>
      </w:r>
      <w:r>
        <w:rPr>
          <w:rFonts w:ascii="Times New Roman" w:hAnsi="Times New Roman" w:cs="Times New Roman"/>
          <w:bCs/>
          <w:sz w:val="26"/>
          <w:szCs w:val="26"/>
        </w:rPr>
        <w:t>c đi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m n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n kinh t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tri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c?</w:t>
      </w:r>
    </w:p>
    <w:p w:rsidR="00F23C42" w:rsidRDefault="009B047C">
      <w:pPr>
        <w:tabs>
          <w:tab w:val="left" w:pos="5420"/>
        </w:tabs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A. Lao đ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>ng th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 xml:space="preserve"> công chi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n t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 xml:space="preserve"> l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 xml:space="preserve"> cao.</w:t>
      </w:r>
      <w:r>
        <w:rPr>
          <w:rFonts w:ascii="Times New Roman" w:hAnsi="Times New Roman" w:cs="Times New Roman"/>
          <w:bCs/>
          <w:sz w:val="26"/>
          <w:szCs w:val="26"/>
        </w:rPr>
        <w:tab/>
        <w:t>B. Công nghi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p chi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m t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r>
        <w:rPr>
          <w:rFonts w:ascii="Times New Roman" w:hAnsi="Times New Roman" w:cs="Times New Roman"/>
          <w:bCs/>
          <w:sz w:val="26"/>
          <w:szCs w:val="26"/>
        </w:rPr>
        <w:t xml:space="preserve"> tr</w:t>
      </w:r>
      <w:r>
        <w:rPr>
          <w:rFonts w:ascii="Times New Roman" w:hAnsi="Times New Roman" w:cs="Times New Roman"/>
          <w:bCs/>
          <w:sz w:val="26"/>
          <w:szCs w:val="26"/>
        </w:rPr>
        <w:t>ọ</w:t>
      </w:r>
      <w:r>
        <w:rPr>
          <w:rFonts w:ascii="Times New Roman" w:hAnsi="Times New Roman" w:cs="Times New Roman"/>
          <w:bCs/>
          <w:sz w:val="26"/>
          <w:szCs w:val="26"/>
        </w:rPr>
        <w:t>ng ch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 xml:space="preserve"> y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u.</w:t>
      </w:r>
    </w:p>
    <w:p w:rsidR="00F23C42" w:rsidRDefault="009B047C">
      <w:pPr>
        <w:tabs>
          <w:tab w:val="left" w:pos="5420"/>
        </w:tabs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C. Công ngh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 xml:space="preserve"> thông tin có tính quy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>t đ</w:t>
      </w:r>
      <w:r>
        <w:rPr>
          <w:rFonts w:ascii="Times New Roman" w:hAnsi="Times New Roman" w:cs="Times New Roman"/>
          <w:bCs/>
          <w:sz w:val="26"/>
          <w:szCs w:val="26"/>
        </w:rPr>
        <w:t>ị</w:t>
      </w:r>
      <w:r>
        <w:rPr>
          <w:rFonts w:ascii="Times New Roman" w:hAnsi="Times New Roman" w:cs="Times New Roman"/>
          <w:bCs/>
          <w:sz w:val="26"/>
          <w:szCs w:val="26"/>
        </w:rPr>
        <w:t>nh.</w:t>
      </w:r>
      <w:r>
        <w:rPr>
          <w:rFonts w:ascii="Times New Roman" w:hAnsi="Times New Roman" w:cs="Times New Roman"/>
          <w:bCs/>
          <w:sz w:val="26"/>
          <w:szCs w:val="26"/>
        </w:rPr>
        <w:tab/>
        <w:t>D. Phát tri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n đ</w:t>
      </w:r>
      <w:r>
        <w:rPr>
          <w:rFonts w:ascii="Times New Roman" w:hAnsi="Times New Roman" w:cs="Times New Roman"/>
          <w:bCs/>
          <w:sz w:val="26"/>
          <w:szCs w:val="26"/>
        </w:rPr>
        <w:t>ồ</w:t>
      </w:r>
      <w:r>
        <w:rPr>
          <w:rFonts w:ascii="Times New Roman" w:hAnsi="Times New Roman" w:cs="Times New Roman"/>
          <w:bCs/>
          <w:sz w:val="26"/>
          <w:szCs w:val="26"/>
        </w:rPr>
        <w:t>ng đ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u t</w:t>
      </w:r>
      <w:r>
        <w:rPr>
          <w:rFonts w:ascii="Times New Roman" w:hAnsi="Times New Roman" w:cs="Times New Roman"/>
          <w:bCs/>
          <w:sz w:val="26"/>
          <w:szCs w:val="26"/>
        </w:rPr>
        <w:t>ấ</w:t>
      </w:r>
      <w:r>
        <w:rPr>
          <w:rFonts w:ascii="Times New Roman" w:hAnsi="Times New Roman" w:cs="Times New Roman"/>
          <w:bCs/>
          <w:sz w:val="26"/>
          <w:szCs w:val="26"/>
        </w:rPr>
        <w:t>t c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 xml:space="preserve"> các ngành</w:t>
      </w:r>
    </w:p>
    <w:p w:rsidR="00F23C42" w:rsidRDefault="009B047C">
      <w:p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S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>n ph</w:t>
      </w:r>
      <w:r>
        <w:rPr>
          <w:rFonts w:ascii="Times New Roman" w:hAnsi="Times New Roman" w:cs="Times New Roman"/>
          <w:b/>
          <w:sz w:val="26"/>
          <w:szCs w:val="26"/>
        </w:rPr>
        <w:t>ẩ</w:t>
      </w:r>
      <w:r>
        <w:rPr>
          <w:rFonts w:ascii="Times New Roman" w:hAnsi="Times New Roman" w:cs="Times New Roman"/>
          <w:b/>
          <w:sz w:val="26"/>
          <w:szCs w:val="26"/>
        </w:rPr>
        <w:t xml:space="preserve">m: </w:t>
      </w:r>
      <w:r>
        <w:rPr>
          <w:rFonts w:ascii="Times New Roman" w:hAnsi="Times New Roman" w:cs="Times New Roman"/>
          <w:sz w:val="26"/>
          <w:szCs w:val="26"/>
        </w:rPr>
        <w:t>Câu tr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HS.</w:t>
      </w:r>
    </w:p>
    <w:tbl>
      <w:tblPr>
        <w:tblW w:w="9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1935"/>
        <w:gridCol w:w="1935"/>
        <w:gridCol w:w="1935"/>
        <w:gridCol w:w="1935"/>
      </w:tblGrid>
      <w:tr w:rsidR="00F23C42">
        <w:trPr>
          <w:trHeight w:val="274"/>
        </w:trPr>
        <w:tc>
          <w:tcPr>
            <w:tcW w:w="1937" w:type="dxa"/>
            <w:vAlign w:val="center"/>
          </w:tcPr>
          <w:p w:rsidR="00F23C42" w:rsidRDefault="009B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Câu 1</w:t>
            </w:r>
          </w:p>
        </w:tc>
        <w:tc>
          <w:tcPr>
            <w:tcW w:w="1935" w:type="dxa"/>
            <w:vAlign w:val="center"/>
          </w:tcPr>
          <w:p w:rsidR="00F23C42" w:rsidRDefault="009B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Câu 2</w:t>
            </w:r>
          </w:p>
        </w:tc>
        <w:tc>
          <w:tcPr>
            <w:tcW w:w="1935" w:type="dxa"/>
            <w:vAlign w:val="center"/>
          </w:tcPr>
          <w:p w:rsidR="00F23C42" w:rsidRDefault="009B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Câu 3</w:t>
            </w:r>
          </w:p>
        </w:tc>
        <w:tc>
          <w:tcPr>
            <w:tcW w:w="1935" w:type="dxa"/>
            <w:vAlign w:val="center"/>
          </w:tcPr>
          <w:p w:rsidR="00F23C42" w:rsidRDefault="009B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Câu 4</w:t>
            </w:r>
          </w:p>
        </w:tc>
        <w:tc>
          <w:tcPr>
            <w:tcW w:w="1935" w:type="dxa"/>
            <w:vAlign w:val="center"/>
          </w:tcPr>
          <w:p w:rsidR="00F23C42" w:rsidRDefault="009B0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Câu 5</w:t>
            </w:r>
          </w:p>
        </w:tc>
      </w:tr>
      <w:tr w:rsidR="00F23C42">
        <w:trPr>
          <w:trHeight w:val="285"/>
        </w:trPr>
        <w:tc>
          <w:tcPr>
            <w:tcW w:w="1937" w:type="dxa"/>
            <w:vAlign w:val="center"/>
          </w:tcPr>
          <w:p w:rsidR="00F23C42" w:rsidRDefault="009B0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935" w:type="dxa"/>
            <w:vAlign w:val="center"/>
          </w:tcPr>
          <w:p w:rsidR="00F23C42" w:rsidRDefault="009B0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935" w:type="dxa"/>
            <w:vAlign w:val="center"/>
          </w:tcPr>
          <w:p w:rsidR="00F23C42" w:rsidRDefault="009B0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935" w:type="dxa"/>
            <w:vAlign w:val="center"/>
          </w:tcPr>
          <w:p w:rsidR="00F23C42" w:rsidRDefault="009B0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935" w:type="dxa"/>
            <w:vAlign w:val="center"/>
          </w:tcPr>
          <w:p w:rsidR="00F23C42" w:rsidRDefault="009B04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</w:tbl>
    <w:p w:rsidR="00F23C42" w:rsidRDefault="009B047C">
      <w:pPr>
        <w:tabs>
          <w:tab w:val="left" w:pos="567"/>
          <w:tab w:val="left" w:pos="1134"/>
        </w:tabs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T</w:t>
      </w:r>
      <w:r>
        <w:rPr>
          <w:rFonts w:ascii="Times New Roman" w:hAnsi="Times New Roman" w:cs="Times New Roman"/>
          <w:b/>
          <w:sz w:val="26"/>
          <w:szCs w:val="26"/>
        </w:rPr>
        <w:t>ổ</w:t>
      </w:r>
      <w:r>
        <w:rPr>
          <w:rFonts w:ascii="Times New Roman" w:hAnsi="Times New Roman" w:cs="Times New Roman"/>
          <w:b/>
          <w:sz w:val="26"/>
          <w:szCs w:val="26"/>
        </w:rPr>
        <w:t xml:space="preserve"> ch</w:t>
      </w:r>
      <w:r>
        <w:rPr>
          <w:rFonts w:ascii="Times New Roman" w:hAnsi="Times New Roman" w:cs="Times New Roman"/>
          <w:b/>
          <w:sz w:val="26"/>
          <w:szCs w:val="26"/>
        </w:rPr>
        <w:t>ứ</w:t>
      </w:r>
      <w:r>
        <w:rPr>
          <w:rFonts w:ascii="Times New Roman" w:hAnsi="Times New Roman" w:cs="Times New Roman"/>
          <w:b/>
          <w:sz w:val="26"/>
          <w:szCs w:val="26"/>
        </w:rPr>
        <w:t>c th</w:t>
      </w:r>
      <w:r>
        <w:rPr>
          <w:rFonts w:ascii="Times New Roman" w:hAnsi="Times New Roman" w:cs="Times New Roman"/>
          <w:b/>
          <w:sz w:val="26"/>
          <w:szCs w:val="26"/>
        </w:rPr>
        <w:t>ự</w:t>
      </w:r>
      <w:r>
        <w:rPr>
          <w:rFonts w:ascii="Times New Roman" w:hAnsi="Times New Roman" w:cs="Times New Roman"/>
          <w:b/>
          <w:sz w:val="26"/>
          <w:szCs w:val="26"/>
        </w:rPr>
        <w:t>c 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 xml:space="preserve">n: </w:t>
      </w:r>
    </w:p>
    <w:p w:rsidR="00F23C42" w:rsidRDefault="009B047C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1: Chuy</w:t>
      </w:r>
      <w:r>
        <w:rPr>
          <w:rFonts w:ascii="Times New Roman" w:hAnsi="Times New Roman" w:cs="Times New Roman"/>
          <w:b/>
          <w:sz w:val="26"/>
          <w:szCs w:val="26"/>
        </w:rPr>
        <w:t>ể</w:t>
      </w:r>
      <w:r>
        <w:rPr>
          <w:rFonts w:ascii="Times New Roman" w:hAnsi="Times New Roman" w:cs="Times New Roman"/>
          <w:b/>
          <w:sz w:val="26"/>
          <w:szCs w:val="26"/>
        </w:rPr>
        <w:t>n giao nhi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m v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 tập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GV trình chi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 câu h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i, yêu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HS tr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i.</w:t>
      </w:r>
    </w:p>
    <w:p w:rsidR="00F23C42" w:rsidRDefault="009B047C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2: Th</w:t>
      </w:r>
      <w:r>
        <w:rPr>
          <w:rFonts w:ascii="Times New Roman" w:hAnsi="Times New Roman" w:cs="Times New Roman"/>
          <w:b/>
          <w:sz w:val="26"/>
          <w:szCs w:val="26"/>
        </w:rPr>
        <w:t>ự</w:t>
      </w:r>
      <w:r>
        <w:rPr>
          <w:rFonts w:ascii="Times New Roman" w:hAnsi="Times New Roman" w:cs="Times New Roman"/>
          <w:b/>
          <w:sz w:val="26"/>
          <w:szCs w:val="26"/>
        </w:rPr>
        <w:t>c 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n nhi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m v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 tập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HS th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o lu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và tìm đáp án.</w:t>
      </w:r>
    </w:p>
    <w:p w:rsidR="00F23C42" w:rsidRDefault="009B047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3: Báo cáo, th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>o lu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n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GV g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i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HS tr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i, HS khác nh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 xml:space="preserve">n xét, </w:t>
      </w: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 sung.</w:t>
      </w:r>
    </w:p>
    <w:p w:rsidR="00F23C42" w:rsidRDefault="009B047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4: 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t lu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n, nh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n đ</w:t>
      </w:r>
      <w:r>
        <w:rPr>
          <w:rFonts w:ascii="Times New Roman" w:hAnsi="Times New Roman" w:cs="Times New Roman"/>
          <w:b/>
          <w:sz w:val="26"/>
          <w:szCs w:val="26"/>
        </w:rPr>
        <w:t>ị</w:t>
      </w:r>
      <w:r>
        <w:rPr>
          <w:rFonts w:ascii="Times New Roman" w:hAnsi="Times New Roman" w:cs="Times New Roman"/>
          <w:b/>
          <w:sz w:val="26"/>
          <w:szCs w:val="26"/>
        </w:rPr>
        <w:t>nh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GV đánh giá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HS, ch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t đáp án và ki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có liên quan.</w:t>
      </w:r>
    </w:p>
    <w:p w:rsidR="00F23C42" w:rsidRDefault="009B0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en-US"/>
        </w:rPr>
        <w:t>Hoạt động 4: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Vận dụng 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phút)</w:t>
      </w:r>
    </w:p>
    <w:p w:rsidR="00F23C42" w:rsidRDefault="009B047C">
      <w:pPr>
        <w:tabs>
          <w:tab w:val="left" w:pos="567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M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 xml:space="preserve">c tiêu: </w:t>
      </w:r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 tri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a lí 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 quy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v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ti</w:t>
      </w:r>
      <w:r>
        <w:rPr>
          <w:rFonts w:ascii="Times New Roman" w:hAnsi="Times New Roman" w:cs="Times New Roman"/>
          <w:sz w:val="26"/>
          <w:szCs w:val="26"/>
        </w:rPr>
        <w:t>ễ</w:t>
      </w:r>
      <w:r>
        <w:rPr>
          <w:rFonts w:ascii="Times New Roman" w:hAnsi="Times New Roman" w:cs="Times New Roman"/>
          <w:sz w:val="26"/>
          <w:szCs w:val="26"/>
        </w:rPr>
        <w:t>n.</w:t>
      </w:r>
    </w:p>
    <w:p w:rsidR="00F23C42" w:rsidRDefault="009B047C">
      <w:p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N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 xml:space="preserve">i dung: </w:t>
      </w:r>
      <w:r>
        <w:rPr>
          <w:rFonts w:ascii="Times New Roman" w:hAnsi="Times New Roman" w:cs="Times New Roman"/>
          <w:sz w:val="26"/>
          <w:szCs w:val="26"/>
        </w:rPr>
        <w:t>HS s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 SGK, Internet và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</w:t>
      </w:r>
      <w:r>
        <w:rPr>
          <w:rFonts w:ascii="Times New Roman" w:hAnsi="Times New Roman" w:cs="Times New Roman"/>
          <w:sz w:val="26"/>
          <w:szCs w:val="26"/>
        </w:rPr>
        <w:t xml:space="preserve"> ki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đ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tr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câu h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i.</w:t>
      </w:r>
    </w:p>
    <w:p w:rsidR="00F23C42" w:rsidRDefault="009B047C">
      <w:pPr>
        <w:pStyle w:val="NormalWeb"/>
        <w:spacing w:after="0" w:line="240" w:lineRule="auto"/>
        <w:ind w:firstLine="72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* Câu h</w:t>
      </w:r>
      <w:r>
        <w:rPr>
          <w:rFonts w:ascii="Times New Roman" w:hAnsi="Times New Roman" w:cs="Times New Roman"/>
          <w:bCs/>
          <w:sz w:val="26"/>
          <w:szCs w:val="26"/>
        </w:rPr>
        <w:t>ỏ</w:t>
      </w:r>
      <w:r>
        <w:rPr>
          <w:rFonts w:ascii="Times New Roman" w:hAnsi="Times New Roman" w:cs="Times New Roman"/>
          <w:bCs/>
          <w:sz w:val="26"/>
          <w:szCs w:val="26"/>
        </w:rPr>
        <w:t>i: L</w:t>
      </w:r>
      <w:r>
        <w:rPr>
          <w:rFonts w:ascii="Times New Roman" w:hAnsi="Times New Roman" w:cs="Times New Roman"/>
          <w:bCs/>
          <w:sz w:val="26"/>
          <w:szCs w:val="26"/>
        </w:rPr>
        <w:t>ậ</w:t>
      </w:r>
      <w:r>
        <w:rPr>
          <w:rFonts w:ascii="Times New Roman" w:hAnsi="Times New Roman" w:cs="Times New Roman"/>
          <w:bCs/>
          <w:sz w:val="26"/>
          <w:szCs w:val="26"/>
        </w:rPr>
        <w:t>p b</w:t>
      </w:r>
      <w:r>
        <w:rPr>
          <w:rFonts w:ascii="Times New Roman" w:hAnsi="Times New Roman" w:cs="Times New Roman"/>
          <w:bCs/>
          <w:sz w:val="26"/>
          <w:szCs w:val="26"/>
        </w:rPr>
        <w:t>ả</w:t>
      </w:r>
      <w:r>
        <w:rPr>
          <w:rFonts w:ascii="Times New Roman" w:hAnsi="Times New Roman" w:cs="Times New Roman"/>
          <w:bCs/>
          <w:sz w:val="26"/>
          <w:szCs w:val="26"/>
        </w:rPr>
        <w:t>ng so sánh đ</w:t>
      </w:r>
      <w:r>
        <w:rPr>
          <w:rFonts w:ascii="Times New Roman" w:hAnsi="Times New Roman" w:cs="Times New Roman"/>
          <w:bCs/>
          <w:sz w:val="26"/>
          <w:szCs w:val="26"/>
        </w:rPr>
        <w:t>ặ</w:t>
      </w:r>
      <w:r>
        <w:rPr>
          <w:rFonts w:ascii="Times New Roman" w:hAnsi="Times New Roman" w:cs="Times New Roman"/>
          <w:bCs/>
          <w:sz w:val="26"/>
          <w:szCs w:val="26"/>
        </w:rPr>
        <w:t>c đi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m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n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n kinh t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tri th</w:t>
      </w:r>
      <w:r>
        <w:rPr>
          <w:rFonts w:ascii="Times New Roman" w:hAnsi="Times New Roman" w:cs="Times New Roman"/>
          <w:bCs/>
          <w:sz w:val="26"/>
          <w:szCs w:val="26"/>
        </w:rPr>
        <w:t>ứ</w:t>
      </w:r>
      <w:r>
        <w:rPr>
          <w:rFonts w:ascii="Times New Roman" w:hAnsi="Times New Roman" w:cs="Times New Roman"/>
          <w:bCs/>
          <w:sz w:val="26"/>
          <w:szCs w:val="26"/>
        </w:rPr>
        <w:t>c và n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>n kinh t</w:t>
      </w:r>
      <w:r>
        <w:rPr>
          <w:rFonts w:ascii="Times New Roman" w:hAnsi="Times New Roman" w:cs="Times New Roman"/>
          <w:bCs/>
          <w:sz w:val="26"/>
          <w:szCs w:val="26"/>
        </w:rPr>
        <w:t>ế</w:t>
      </w:r>
      <w:r>
        <w:rPr>
          <w:rFonts w:ascii="Times New Roman" w:hAnsi="Times New Roman" w:cs="Times New Roman"/>
          <w:bCs/>
          <w:sz w:val="26"/>
          <w:szCs w:val="26"/>
        </w:rPr>
        <w:t xml:space="preserve"> nông nghi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p</w:t>
      </w:r>
    </w:p>
    <w:p w:rsidR="00F23C42" w:rsidRDefault="009B047C">
      <w:pPr>
        <w:tabs>
          <w:tab w:val="left" w:pos="567"/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S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>n ph</w:t>
      </w:r>
      <w:r>
        <w:rPr>
          <w:rFonts w:ascii="Times New Roman" w:hAnsi="Times New Roman" w:cs="Times New Roman"/>
          <w:b/>
          <w:sz w:val="26"/>
          <w:szCs w:val="26"/>
        </w:rPr>
        <w:t>ẩ</w:t>
      </w:r>
      <w:r>
        <w:rPr>
          <w:rFonts w:ascii="Times New Roman" w:hAnsi="Times New Roman" w:cs="Times New Roman"/>
          <w:b/>
          <w:sz w:val="26"/>
          <w:szCs w:val="26"/>
        </w:rPr>
        <w:t xml:space="preserve">m: </w:t>
      </w:r>
      <w:r>
        <w:rPr>
          <w:rFonts w:ascii="Times New Roman" w:hAnsi="Times New Roman" w:cs="Times New Roman"/>
          <w:sz w:val="26"/>
          <w:szCs w:val="26"/>
        </w:rPr>
        <w:t>Câu tr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HS.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8"/>
        <w:gridCol w:w="4253"/>
        <w:gridCol w:w="3592"/>
      </w:tblGrid>
      <w:tr w:rsidR="00F23C42">
        <w:trPr>
          <w:trHeight w:val="265"/>
          <w:jc w:val="center"/>
        </w:trPr>
        <w:tc>
          <w:tcPr>
            <w:tcW w:w="1608" w:type="dxa"/>
          </w:tcPr>
          <w:p w:rsidR="00F23C42" w:rsidRDefault="009B047C">
            <w:pPr>
              <w:pStyle w:val="NormalWeb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</w:t>
            </w:r>
          </w:p>
        </w:tc>
        <w:tc>
          <w:tcPr>
            <w:tcW w:w="4253" w:type="dxa"/>
          </w:tcPr>
          <w:p w:rsidR="00F23C42" w:rsidRDefault="009B047C">
            <w:pPr>
              <w:pStyle w:val="NormalWeb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Kinh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tri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3592" w:type="dxa"/>
          </w:tcPr>
          <w:p w:rsidR="00F23C42" w:rsidRDefault="009B047C">
            <w:pPr>
              <w:pStyle w:val="NormalWeb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Kinh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nông nghi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</w:p>
        </w:tc>
      </w:tr>
      <w:tr w:rsidR="00F23C42">
        <w:trPr>
          <w:trHeight w:val="265"/>
          <w:jc w:val="center"/>
        </w:trPr>
        <w:tc>
          <w:tcPr>
            <w:tcW w:w="1608" w:type="dxa"/>
          </w:tcPr>
          <w:p w:rsidR="00F23C42" w:rsidRDefault="00F23C42">
            <w:pPr>
              <w:pStyle w:val="NormalWeb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53" w:type="dxa"/>
          </w:tcPr>
          <w:p w:rsidR="00F23C42" w:rsidRDefault="00F23C42">
            <w:pPr>
              <w:pStyle w:val="NormalWeb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92" w:type="dxa"/>
          </w:tcPr>
          <w:p w:rsidR="00F23C42" w:rsidRDefault="00F23C42">
            <w:pPr>
              <w:pStyle w:val="NormalWeb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23C42" w:rsidRDefault="00F23C42">
            <w:pPr>
              <w:pStyle w:val="NormalWeb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23C42" w:rsidRDefault="00F23C42">
            <w:pPr>
              <w:pStyle w:val="NormalWeb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F23C42" w:rsidRDefault="009B047C">
      <w:pPr>
        <w:tabs>
          <w:tab w:val="left" w:pos="567"/>
          <w:tab w:val="left" w:pos="1134"/>
        </w:tabs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T</w:t>
      </w:r>
      <w:r>
        <w:rPr>
          <w:rFonts w:ascii="Times New Roman" w:hAnsi="Times New Roman" w:cs="Times New Roman"/>
          <w:b/>
          <w:sz w:val="26"/>
          <w:szCs w:val="26"/>
        </w:rPr>
        <w:t>ổ</w:t>
      </w:r>
      <w:r>
        <w:rPr>
          <w:rFonts w:ascii="Times New Roman" w:hAnsi="Times New Roman" w:cs="Times New Roman"/>
          <w:b/>
          <w:sz w:val="26"/>
          <w:szCs w:val="26"/>
        </w:rPr>
        <w:t xml:space="preserve"> ch</w:t>
      </w:r>
      <w:r>
        <w:rPr>
          <w:rFonts w:ascii="Times New Roman" w:hAnsi="Times New Roman" w:cs="Times New Roman"/>
          <w:b/>
          <w:sz w:val="26"/>
          <w:szCs w:val="26"/>
        </w:rPr>
        <w:t>ứ</w:t>
      </w:r>
      <w:r>
        <w:rPr>
          <w:rFonts w:ascii="Times New Roman" w:hAnsi="Times New Roman" w:cs="Times New Roman"/>
          <w:b/>
          <w:sz w:val="26"/>
          <w:szCs w:val="26"/>
        </w:rPr>
        <w:t>c th</w:t>
      </w:r>
      <w:r>
        <w:rPr>
          <w:rFonts w:ascii="Times New Roman" w:hAnsi="Times New Roman" w:cs="Times New Roman"/>
          <w:b/>
          <w:sz w:val="26"/>
          <w:szCs w:val="26"/>
        </w:rPr>
        <w:t>ự</w:t>
      </w:r>
      <w:r>
        <w:rPr>
          <w:rFonts w:ascii="Times New Roman" w:hAnsi="Times New Roman" w:cs="Times New Roman"/>
          <w:b/>
          <w:sz w:val="26"/>
          <w:szCs w:val="26"/>
        </w:rPr>
        <w:t>c 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 xml:space="preserve">n: </w:t>
      </w:r>
    </w:p>
    <w:p w:rsidR="00F23C42" w:rsidRDefault="009B0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1: Chuy</w:t>
      </w:r>
      <w:r>
        <w:rPr>
          <w:rFonts w:ascii="Times New Roman" w:hAnsi="Times New Roman" w:cs="Times New Roman"/>
          <w:b/>
          <w:sz w:val="26"/>
          <w:szCs w:val="26"/>
        </w:rPr>
        <w:t>ể</w:t>
      </w:r>
      <w:r>
        <w:rPr>
          <w:rFonts w:ascii="Times New Roman" w:hAnsi="Times New Roman" w:cs="Times New Roman"/>
          <w:b/>
          <w:sz w:val="26"/>
          <w:szCs w:val="26"/>
        </w:rPr>
        <w:t>n giao nhi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 xml:space="preserve">m </w:t>
      </w:r>
      <w:r>
        <w:rPr>
          <w:rFonts w:ascii="Times New Roman" w:hAnsi="Times New Roman" w:cs="Times New Roman"/>
          <w:b/>
          <w:sz w:val="26"/>
          <w:szCs w:val="26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 tập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GV trình chi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 câu h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i, yêu c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HS tr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i.</w:t>
      </w:r>
    </w:p>
    <w:p w:rsidR="00F23C42" w:rsidRDefault="009B047C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2: Th</w:t>
      </w:r>
      <w:r>
        <w:rPr>
          <w:rFonts w:ascii="Times New Roman" w:hAnsi="Times New Roman" w:cs="Times New Roman"/>
          <w:b/>
          <w:sz w:val="26"/>
          <w:szCs w:val="26"/>
        </w:rPr>
        <w:t>ự</w:t>
      </w:r>
      <w:r>
        <w:rPr>
          <w:rFonts w:ascii="Times New Roman" w:hAnsi="Times New Roman" w:cs="Times New Roman"/>
          <w:b/>
          <w:sz w:val="26"/>
          <w:szCs w:val="26"/>
        </w:rPr>
        <w:t>c 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n nhi</w:t>
      </w:r>
      <w:r>
        <w:rPr>
          <w:rFonts w:ascii="Times New Roman" w:hAnsi="Times New Roman" w:cs="Times New Roman"/>
          <w:b/>
          <w:sz w:val="26"/>
          <w:szCs w:val="26"/>
        </w:rPr>
        <w:t>ệ</w:t>
      </w:r>
      <w:r>
        <w:rPr>
          <w:rFonts w:ascii="Times New Roman" w:hAnsi="Times New Roman" w:cs="Times New Roman"/>
          <w:b/>
          <w:sz w:val="26"/>
          <w:szCs w:val="26"/>
        </w:rPr>
        <w:t>m v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 tập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HS th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o lu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và nêu suy nghĩ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b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thân.</w:t>
      </w:r>
    </w:p>
    <w:p w:rsidR="00F23C42" w:rsidRDefault="009B047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3: Báo cáo, th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>o lu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n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GV g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i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HS tr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i, HS khác nh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xét, b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 sung.</w:t>
      </w:r>
    </w:p>
    <w:p w:rsidR="00F23C42" w:rsidRDefault="009B047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Bư</w:t>
      </w:r>
      <w:r>
        <w:rPr>
          <w:rFonts w:ascii="Times New Roman" w:hAnsi="Times New Roman" w:cs="Times New Roman"/>
          <w:b/>
          <w:sz w:val="26"/>
          <w:szCs w:val="26"/>
        </w:rPr>
        <w:t>ớ</w:t>
      </w:r>
      <w:r>
        <w:rPr>
          <w:rFonts w:ascii="Times New Roman" w:hAnsi="Times New Roman" w:cs="Times New Roman"/>
          <w:b/>
          <w:sz w:val="26"/>
          <w:szCs w:val="26"/>
        </w:rPr>
        <w:t>c 4: 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t lu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n, nh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n đ</w:t>
      </w:r>
      <w:r>
        <w:rPr>
          <w:rFonts w:ascii="Times New Roman" w:hAnsi="Times New Roman" w:cs="Times New Roman"/>
          <w:b/>
          <w:sz w:val="26"/>
          <w:szCs w:val="26"/>
        </w:rPr>
        <w:t>ị</w:t>
      </w:r>
      <w:r>
        <w:rPr>
          <w:rFonts w:ascii="Times New Roman" w:hAnsi="Times New Roman" w:cs="Times New Roman"/>
          <w:b/>
          <w:sz w:val="26"/>
          <w:szCs w:val="26"/>
        </w:rPr>
        <w:t>nh</w:t>
      </w:r>
    </w:p>
    <w:p w:rsidR="00F23C42" w:rsidRDefault="009B047C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GV đánh</w:t>
      </w:r>
      <w:r>
        <w:rPr>
          <w:rFonts w:ascii="Times New Roman" w:hAnsi="Times New Roman" w:cs="Times New Roman"/>
          <w:sz w:val="26"/>
          <w:szCs w:val="26"/>
        </w:rPr>
        <w:t xml:space="preserve"> giá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HS.</w:t>
      </w:r>
    </w:p>
    <w:p w:rsidR="00F23C42" w:rsidRDefault="00F23C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F23C42">
      <w:footerReference w:type="default" r:id="rId10"/>
      <w:pgSz w:w="11850" w:h="16783"/>
      <w:pgMar w:top="562" w:right="1138" w:bottom="562" w:left="1138" w:header="432" w:footer="28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47C" w:rsidRDefault="009B047C">
      <w:pPr>
        <w:spacing w:line="240" w:lineRule="auto"/>
      </w:pPr>
      <w:r>
        <w:separator/>
      </w:r>
    </w:p>
  </w:endnote>
  <w:endnote w:type="continuationSeparator" w:id="0">
    <w:p w:rsidR="009B047C" w:rsidRDefault="009B04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C42" w:rsidRDefault="009B047C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3C42" w:rsidRDefault="009B047C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81DC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" filled="f" stroked="f" strokeweight=".5pt">
              <v:textbox style="mso-fit-shape-to-text:t" inset="0,0,0,0">
                <w:txbxContent>
                  <w:p w:rsidR="00F23C42" w:rsidRDefault="009B047C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81DC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47C" w:rsidRDefault="009B047C">
      <w:pPr>
        <w:spacing w:after="0"/>
      </w:pPr>
      <w:r>
        <w:separator/>
      </w:r>
    </w:p>
  </w:footnote>
  <w:footnote w:type="continuationSeparator" w:id="0">
    <w:p w:rsidR="009B047C" w:rsidRDefault="009B04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5C6C24"/>
    <w:multiLevelType w:val="singleLevel"/>
    <w:tmpl w:val="8C5C6C24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E3FF3C0"/>
    <w:multiLevelType w:val="singleLevel"/>
    <w:tmpl w:val="0E3FF3C0"/>
    <w:lvl w:ilvl="0">
      <w:start w:val="2"/>
      <w:numFmt w:val="decimal"/>
      <w:suff w:val="space"/>
      <w:lvlText w:val="%1."/>
      <w:lvlJc w:val="left"/>
    </w:lvl>
  </w:abstractNum>
  <w:abstractNum w:abstractNumId="12" w15:restartNumberingAfterBreak="0">
    <w:nsid w:val="7FC65BF2"/>
    <w:multiLevelType w:val="singleLevel"/>
    <w:tmpl w:val="7FC65BF2"/>
    <w:lvl w:ilvl="0">
      <w:start w:val="2"/>
      <w:numFmt w:val="decimal"/>
      <w:suff w:val="space"/>
      <w:lvlText w:val="%1."/>
      <w:lvlJc w:val="left"/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0F3CE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03B17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B047C"/>
    <w:rsid w:val="009C600F"/>
    <w:rsid w:val="009D3723"/>
    <w:rsid w:val="009E04F2"/>
    <w:rsid w:val="00A03B7B"/>
    <w:rsid w:val="00A200C9"/>
    <w:rsid w:val="00A250D5"/>
    <w:rsid w:val="00A32F56"/>
    <w:rsid w:val="00A36028"/>
    <w:rsid w:val="00A81DCB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18D7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23C42"/>
    <w:rsid w:val="00F3513C"/>
    <w:rsid w:val="00F465C5"/>
    <w:rsid w:val="00F5180D"/>
    <w:rsid w:val="00F51B21"/>
    <w:rsid w:val="00F51D87"/>
    <w:rsid w:val="00F8455C"/>
    <w:rsid w:val="02F60342"/>
    <w:rsid w:val="05BF4C53"/>
    <w:rsid w:val="075C28A3"/>
    <w:rsid w:val="08557237"/>
    <w:rsid w:val="098079F0"/>
    <w:rsid w:val="0E1414F7"/>
    <w:rsid w:val="1044201D"/>
    <w:rsid w:val="16935B31"/>
    <w:rsid w:val="1BC96005"/>
    <w:rsid w:val="1D57704B"/>
    <w:rsid w:val="1E77176D"/>
    <w:rsid w:val="1EA300B5"/>
    <w:rsid w:val="1EC607D0"/>
    <w:rsid w:val="1F0F3CE3"/>
    <w:rsid w:val="202F6C59"/>
    <w:rsid w:val="271D78C0"/>
    <w:rsid w:val="2A3A3CC2"/>
    <w:rsid w:val="2A5738DD"/>
    <w:rsid w:val="2A803782"/>
    <w:rsid w:val="2B3D4D7E"/>
    <w:rsid w:val="2DCB74A3"/>
    <w:rsid w:val="30AF1F7C"/>
    <w:rsid w:val="32506F17"/>
    <w:rsid w:val="35437EA4"/>
    <w:rsid w:val="37DD2915"/>
    <w:rsid w:val="381B569C"/>
    <w:rsid w:val="38494EE6"/>
    <w:rsid w:val="398E253D"/>
    <w:rsid w:val="39AF5F0C"/>
    <w:rsid w:val="3D261D96"/>
    <w:rsid w:val="41CE647E"/>
    <w:rsid w:val="42191A61"/>
    <w:rsid w:val="427C45A1"/>
    <w:rsid w:val="456C6BC7"/>
    <w:rsid w:val="46A70F24"/>
    <w:rsid w:val="4859351D"/>
    <w:rsid w:val="48986E1F"/>
    <w:rsid w:val="4A221A3A"/>
    <w:rsid w:val="4D593372"/>
    <w:rsid w:val="4EE50064"/>
    <w:rsid w:val="4FB40ADE"/>
    <w:rsid w:val="4FFC6B28"/>
    <w:rsid w:val="510C68A1"/>
    <w:rsid w:val="51870FE8"/>
    <w:rsid w:val="53423CDD"/>
    <w:rsid w:val="5431080C"/>
    <w:rsid w:val="5475139F"/>
    <w:rsid w:val="55103CEA"/>
    <w:rsid w:val="556705FE"/>
    <w:rsid w:val="55E85DFD"/>
    <w:rsid w:val="590A7203"/>
    <w:rsid w:val="59C10FFD"/>
    <w:rsid w:val="5CC14CCC"/>
    <w:rsid w:val="5D214C3E"/>
    <w:rsid w:val="5D890AC1"/>
    <w:rsid w:val="5DC16423"/>
    <w:rsid w:val="5DDB66CF"/>
    <w:rsid w:val="5F614519"/>
    <w:rsid w:val="5F7D421E"/>
    <w:rsid w:val="610E6C34"/>
    <w:rsid w:val="61146E51"/>
    <w:rsid w:val="61AA16FA"/>
    <w:rsid w:val="620F0B92"/>
    <w:rsid w:val="62B94ED8"/>
    <w:rsid w:val="63626FD1"/>
    <w:rsid w:val="63C34D03"/>
    <w:rsid w:val="697D5394"/>
    <w:rsid w:val="6A040226"/>
    <w:rsid w:val="6A572E84"/>
    <w:rsid w:val="6AEF66D1"/>
    <w:rsid w:val="6F0259A9"/>
    <w:rsid w:val="70BF56E5"/>
    <w:rsid w:val="710F637C"/>
    <w:rsid w:val="74265665"/>
    <w:rsid w:val="79824A50"/>
    <w:rsid w:val="7B861D51"/>
    <w:rsid w:val="7BA31798"/>
    <w:rsid w:val="7BA81F35"/>
    <w:rsid w:val="7E5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D3AAA8-9948-416A-80BE-3DD7C454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1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  <w:lang w:val="vi-VN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pchicongsan.org.v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ecd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2024-09-23T02:27:00Z</cp:lastPrinted>
  <dcterms:created xsi:type="dcterms:W3CDTF">2024-12-11T02:59:00Z</dcterms:created>
  <dcterms:modified xsi:type="dcterms:W3CDTF">2024-12-11T02:59:00Z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BC2EF07F21A94F6BB0B9DB4961EED09B_11</vt:lpwstr>
  </property>
</Properties>
</file>