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BA7" w:rsidRDefault="00AF3BA7">
      <w:pPr>
        <w:pStyle w:val="BodyText"/>
        <w:spacing w:before="0"/>
      </w:pPr>
    </w:p>
    <w:p w:rsidR="00AF3BA7" w:rsidRDefault="00AF3BA7">
      <w:pPr>
        <w:pStyle w:val="BodyText"/>
        <w:spacing w:before="74"/>
      </w:pPr>
    </w:p>
    <w:p w:rsidR="00AF3BA7" w:rsidRDefault="00144C81">
      <w:pPr>
        <w:pStyle w:val="Heading1"/>
      </w:pPr>
      <w:r>
        <w:t>BUỔI</w:t>
      </w:r>
      <w:r>
        <w:rPr>
          <w:spacing w:val="-2"/>
        </w:rPr>
        <w:t>CHIỀU</w:t>
      </w:r>
    </w:p>
    <w:p w:rsidR="00AF3BA7" w:rsidRDefault="00144C81">
      <w:pPr>
        <w:ind w:left="121"/>
        <w:rPr>
          <w:b/>
          <w:sz w:val="28"/>
        </w:rPr>
      </w:pPr>
      <w:r>
        <w:rPr>
          <w:b/>
          <w:sz w:val="28"/>
        </w:rPr>
        <w:t xml:space="preserve">Tiết : Hoạt động trải </w:t>
      </w:r>
      <w:r>
        <w:rPr>
          <w:b/>
          <w:spacing w:val="-2"/>
          <w:sz w:val="28"/>
        </w:rPr>
        <w:t>nghiệm.</w:t>
      </w:r>
    </w:p>
    <w:p w:rsidR="00AF3BA7" w:rsidRDefault="00144C81">
      <w:pPr>
        <w:spacing w:before="74"/>
        <w:ind w:left="121"/>
        <w:rPr>
          <w:b/>
          <w:sz w:val="28"/>
        </w:rPr>
      </w:pPr>
      <w:r>
        <w:br w:type="column"/>
      </w:r>
      <w:r>
        <w:rPr>
          <w:b/>
          <w:sz w:val="28"/>
        </w:rPr>
        <w:lastRenderedPageBreak/>
        <w:t>TUẦN</w:t>
      </w:r>
      <w:r>
        <w:rPr>
          <w:b/>
          <w:spacing w:val="-10"/>
          <w:sz w:val="28"/>
        </w:rPr>
        <w:t>3</w:t>
      </w:r>
    </w:p>
    <w:p w:rsidR="00AF3BA7" w:rsidRDefault="00144C81">
      <w:pPr>
        <w:ind w:left="204"/>
        <w:rPr>
          <w:b/>
          <w:sz w:val="28"/>
        </w:rPr>
      </w:pPr>
      <w:r>
        <w:rPr>
          <w:b/>
          <w:sz w:val="28"/>
        </w:rPr>
        <w:t xml:space="preserve">THỨ </w:t>
      </w:r>
      <w:r>
        <w:rPr>
          <w:b/>
          <w:spacing w:val="-10"/>
          <w:sz w:val="28"/>
        </w:rPr>
        <w:t>6</w:t>
      </w:r>
    </w:p>
    <w:p w:rsidR="00AF3BA7" w:rsidRDefault="00AF3BA7">
      <w:pPr>
        <w:rPr>
          <w:sz w:val="28"/>
        </w:rPr>
        <w:sectPr w:rsidR="00AF3BA7">
          <w:type w:val="continuous"/>
          <w:pgSz w:w="11910" w:h="16840"/>
          <w:pgMar w:top="1060" w:right="1020" w:bottom="718" w:left="1580" w:header="720" w:footer="720" w:gutter="0"/>
          <w:cols w:num="2" w:space="720" w:equalWidth="0">
            <w:col w:w="3802" w:space="233"/>
            <w:col w:w="5275"/>
          </w:cols>
        </w:sectPr>
      </w:pPr>
    </w:p>
    <w:p w:rsidR="00AF3BA7" w:rsidRDefault="00144C81">
      <w:pPr>
        <w:ind w:left="7"/>
        <w:jc w:val="center"/>
        <w:rPr>
          <w:b/>
          <w:sz w:val="28"/>
        </w:rPr>
      </w:pPr>
      <w:r>
        <w:rPr>
          <w:b/>
          <w:sz w:val="28"/>
        </w:rPr>
        <w:lastRenderedPageBreak/>
        <w:t>SINH</w:t>
      </w:r>
      <w:r w:rsidR="008C0D66">
        <w:rPr>
          <w:b/>
          <w:sz w:val="28"/>
          <w:lang w:val="en-US"/>
        </w:rPr>
        <w:t xml:space="preserve"> </w:t>
      </w:r>
      <w:r>
        <w:rPr>
          <w:b/>
          <w:sz w:val="28"/>
        </w:rPr>
        <w:t>HOẠT LỚP - HÁT</w:t>
      </w:r>
      <w:r w:rsidR="008C0D66">
        <w:rPr>
          <w:b/>
          <w:sz w:val="28"/>
          <w:lang w:val="en-US"/>
        </w:rPr>
        <w:t xml:space="preserve"> </w:t>
      </w:r>
      <w:r>
        <w:rPr>
          <w:b/>
          <w:sz w:val="28"/>
        </w:rPr>
        <w:t>VỀ SAO NHI</w:t>
      </w:r>
      <w:r w:rsidR="008C0D66">
        <w:rPr>
          <w:b/>
          <w:sz w:val="28"/>
          <w:lang w:val="en-US"/>
        </w:rPr>
        <w:t xml:space="preserve"> </w:t>
      </w:r>
      <w:r>
        <w:rPr>
          <w:b/>
          <w:spacing w:val="-4"/>
          <w:sz w:val="28"/>
        </w:rPr>
        <w:t>ĐỒNG</w:t>
      </w:r>
    </w:p>
    <w:p w:rsidR="00AF3BA7" w:rsidRDefault="00144C81">
      <w:pPr>
        <w:ind w:left="3601"/>
        <w:rPr>
          <w:i/>
          <w:sz w:val="28"/>
        </w:rPr>
      </w:pPr>
      <w:r>
        <w:rPr>
          <w:b/>
          <w:i/>
          <w:color w:val="FF0000"/>
          <w:sz w:val="28"/>
        </w:rPr>
        <w:t>Thời</w:t>
      </w:r>
      <w:r w:rsidR="008C0D66">
        <w:rPr>
          <w:b/>
          <w:i/>
          <w:color w:val="FF0000"/>
          <w:sz w:val="28"/>
          <w:lang w:val="en-US"/>
        </w:rPr>
        <w:t xml:space="preserve"> </w:t>
      </w:r>
      <w:r>
        <w:rPr>
          <w:b/>
          <w:i/>
          <w:color w:val="FF0000"/>
          <w:sz w:val="28"/>
        </w:rPr>
        <w:t>gian</w:t>
      </w:r>
      <w:r w:rsidR="008C0D66">
        <w:rPr>
          <w:b/>
          <w:i/>
          <w:color w:val="FF0000"/>
          <w:sz w:val="28"/>
          <w:lang w:val="en-US"/>
        </w:rPr>
        <w:t xml:space="preserve"> </w:t>
      </w:r>
      <w:r>
        <w:rPr>
          <w:b/>
          <w:i/>
          <w:color w:val="FF0000"/>
          <w:sz w:val="28"/>
        </w:rPr>
        <w:t>thực</w:t>
      </w:r>
      <w:r w:rsidR="008C0D66">
        <w:rPr>
          <w:b/>
          <w:i/>
          <w:color w:val="FF0000"/>
          <w:sz w:val="28"/>
          <w:lang w:val="en-US"/>
        </w:rPr>
        <w:t xml:space="preserve"> </w:t>
      </w:r>
      <w:r>
        <w:rPr>
          <w:b/>
          <w:i/>
          <w:color w:val="FF0000"/>
          <w:sz w:val="28"/>
        </w:rPr>
        <w:t>hiện:</w:t>
      </w:r>
      <w:r>
        <w:rPr>
          <w:i/>
          <w:color w:val="FF0000"/>
          <w:sz w:val="28"/>
        </w:rPr>
        <w:t>Ngày 2</w:t>
      </w:r>
      <w:r>
        <w:rPr>
          <w:i/>
          <w:color w:val="FF0000"/>
          <w:sz w:val="28"/>
          <w:lang w:val="en-US"/>
        </w:rPr>
        <w:t xml:space="preserve">7 </w:t>
      </w:r>
      <w:bookmarkStart w:id="0" w:name="_GoBack"/>
      <w:bookmarkEnd w:id="0"/>
      <w:r>
        <w:rPr>
          <w:i/>
          <w:color w:val="FF0000"/>
          <w:sz w:val="28"/>
        </w:rPr>
        <w:t>tháng</w:t>
      </w:r>
      <w:r w:rsidR="008C0D66">
        <w:rPr>
          <w:i/>
          <w:color w:val="FF0000"/>
          <w:sz w:val="28"/>
          <w:lang w:val="en-US"/>
        </w:rPr>
        <w:t xml:space="preserve"> </w:t>
      </w:r>
      <w:r>
        <w:rPr>
          <w:i/>
          <w:color w:val="FF0000"/>
          <w:spacing w:val="-1"/>
          <w:sz w:val="28"/>
          <w:lang w:val="en-US"/>
        </w:rPr>
        <w:t>0</w:t>
      </w:r>
      <w:r>
        <w:rPr>
          <w:i/>
          <w:color w:val="FF0000"/>
          <w:sz w:val="28"/>
        </w:rPr>
        <w:t>9năm</w:t>
      </w:r>
      <w:r>
        <w:rPr>
          <w:i/>
          <w:color w:val="FF0000"/>
          <w:spacing w:val="-4"/>
          <w:sz w:val="28"/>
        </w:rPr>
        <w:t>202</w:t>
      </w:r>
      <w:r>
        <w:rPr>
          <w:i/>
          <w:color w:val="FF0000"/>
          <w:spacing w:val="-4"/>
          <w:sz w:val="28"/>
          <w:lang w:val="en-US"/>
        </w:rPr>
        <w:t>4</w:t>
      </w:r>
    </w:p>
    <w:p w:rsidR="00AF3BA7" w:rsidRDefault="00144C81">
      <w:pPr>
        <w:pStyle w:val="Heading1"/>
        <w:numPr>
          <w:ilvl w:val="0"/>
          <w:numId w:val="1"/>
        </w:numPr>
        <w:tabs>
          <w:tab w:val="left" w:pos="1089"/>
        </w:tabs>
        <w:spacing w:before="25"/>
        <w:ind w:hanging="248"/>
      </w:pPr>
      <w:r>
        <w:t>YÊUCẦUCẦN</w:t>
      </w:r>
      <w:r>
        <w:rPr>
          <w:spacing w:val="-5"/>
        </w:rPr>
        <w:t>ĐẠT</w:t>
      </w:r>
    </w:p>
    <w:p w:rsidR="00AF3BA7" w:rsidRDefault="00144C81">
      <w:pPr>
        <w:pStyle w:val="ListParagraph"/>
        <w:numPr>
          <w:ilvl w:val="1"/>
          <w:numId w:val="1"/>
        </w:numPr>
        <w:tabs>
          <w:tab w:val="left" w:pos="1004"/>
        </w:tabs>
        <w:spacing w:before="0"/>
        <w:ind w:hanging="163"/>
        <w:rPr>
          <w:sz w:val="28"/>
        </w:rPr>
      </w:pPr>
      <w:r>
        <w:rPr>
          <w:sz w:val="28"/>
        </w:rPr>
        <w:t xml:space="preserve">HScùng tham gia hátmột số bài hátvề Sao Nhi </w:t>
      </w:r>
      <w:r>
        <w:rPr>
          <w:spacing w:val="-2"/>
          <w:sz w:val="28"/>
        </w:rPr>
        <w:t>đồng.</w:t>
      </w:r>
    </w:p>
    <w:p w:rsidR="00AF3BA7" w:rsidRDefault="00144C81">
      <w:pPr>
        <w:pStyle w:val="ListParagraph"/>
        <w:numPr>
          <w:ilvl w:val="1"/>
          <w:numId w:val="1"/>
        </w:numPr>
        <w:tabs>
          <w:tab w:val="left" w:pos="1004"/>
        </w:tabs>
        <w:spacing w:before="0"/>
        <w:ind w:hanging="163"/>
        <w:rPr>
          <w:sz w:val="28"/>
        </w:rPr>
      </w:pPr>
      <w:r>
        <w:rPr>
          <w:sz w:val="28"/>
        </w:rPr>
        <w:t>Nhậnxét ưu khuyếtđiểm trong tuần 3 về</w:t>
      </w:r>
      <w:r>
        <w:rPr>
          <w:sz w:val="28"/>
        </w:rPr>
        <w:t xml:space="preserve">các mặthoạt </w:t>
      </w:r>
      <w:r>
        <w:rPr>
          <w:spacing w:val="-2"/>
          <w:sz w:val="28"/>
        </w:rPr>
        <w:t>động.</w:t>
      </w:r>
    </w:p>
    <w:p w:rsidR="00AF3BA7" w:rsidRDefault="00144C81">
      <w:pPr>
        <w:pStyle w:val="ListParagraph"/>
        <w:numPr>
          <w:ilvl w:val="1"/>
          <w:numId w:val="1"/>
        </w:numPr>
        <w:tabs>
          <w:tab w:val="left" w:pos="1004"/>
        </w:tabs>
        <w:spacing w:before="0"/>
        <w:ind w:hanging="163"/>
        <w:rPr>
          <w:sz w:val="28"/>
        </w:rPr>
      </w:pPr>
      <w:r>
        <w:rPr>
          <w:sz w:val="28"/>
        </w:rPr>
        <w:t xml:space="preserve">Đềra phương hướng vàcác hoạt động tuần </w:t>
      </w:r>
      <w:r>
        <w:rPr>
          <w:spacing w:val="-4"/>
          <w:sz w:val="28"/>
        </w:rPr>
        <w:t>tới.</w:t>
      </w:r>
    </w:p>
    <w:p w:rsidR="00AF3BA7" w:rsidRDefault="00144C81">
      <w:pPr>
        <w:pStyle w:val="ListParagraph"/>
        <w:numPr>
          <w:ilvl w:val="1"/>
          <w:numId w:val="1"/>
        </w:numPr>
        <w:tabs>
          <w:tab w:val="left" w:pos="1004"/>
        </w:tabs>
        <w:spacing w:before="0"/>
        <w:ind w:hanging="163"/>
        <w:rPr>
          <w:sz w:val="28"/>
        </w:rPr>
      </w:pPr>
      <w:r>
        <w:rPr>
          <w:sz w:val="28"/>
        </w:rPr>
        <w:t xml:space="preserve">Năng </w:t>
      </w:r>
      <w:r>
        <w:rPr>
          <w:spacing w:val="-5"/>
          <w:sz w:val="28"/>
        </w:rPr>
        <w:t>lực</w:t>
      </w:r>
    </w:p>
    <w:p w:rsidR="00AF3BA7" w:rsidRDefault="00144C81">
      <w:pPr>
        <w:pStyle w:val="BodyText"/>
        <w:spacing w:before="0"/>
        <w:ind w:left="841"/>
      </w:pPr>
      <w:r>
        <w:t xml:space="preserve">+HSchọn bài hát vàbiểu </w:t>
      </w:r>
      <w:r>
        <w:rPr>
          <w:spacing w:val="-2"/>
        </w:rPr>
        <w:t>diễn.</w:t>
      </w:r>
    </w:p>
    <w:p w:rsidR="00AF3BA7" w:rsidRDefault="00144C81">
      <w:pPr>
        <w:pStyle w:val="BodyText"/>
        <w:spacing w:before="0"/>
        <w:ind w:left="841"/>
      </w:pPr>
      <w:r>
        <w:t xml:space="preserve">+HStích cực rènluyện để trở thànhnhững ngôi sao </w:t>
      </w:r>
      <w:r>
        <w:rPr>
          <w:spacing w:val="-2"/>
        </w:rPr>
        <w:t>sáng.</w:t>
      </w:r>
    </w:p>
    <w:p w:rsidR="00AF3BA7" w:rsidRDefault="00144C81">
      <w:pPr>
        <w:pStyle w:val="ListParagraph"/>
        <w:numPr>
          <w:ilvl w:val="1"/>
          <w:numId w:val="1"/>
        </w:numPr>
        <w:tabs>
          <w:tab w:val="left" w:pos="1004"/>
        </w:tabs>
        <w:spacing w:before="0"/>
        <w:ind w:hanging="163"/>
        <w:rPr>
          <w:sz w:val="28"/>
        </w:rPr>
      </w:pPr>
      <w:r>
        <w:rPr>
          <w:sz w:val="28"/>
        </w:rPr>
        <w:t xml:space="preserve">Phẩmchất:Bồi dưỡngphẩm chất nhânái, trungthực, trách </w:t>
      </w:r>
      <w:r>
        <w:rPr>
          <w:spacing w:val="-2"/>
          <w:sz w:val="28"/>
        </w:rPr>
        <w:t>nhiệm.</w:t>
      </w:r>
    </w:p>
    <w:p w:rsidR="00AF3BA7" w:rsidRDefault="00144C81">
      <w:pPr>
        <w:pStyle w:val="Heading1"/>
        <w:numPr>
          <w:ilvl w:val="0"/>
          <w:numId w:val="1"/>
        </w:numPr>
        <w:tabs>
          <w:tab w:val="left" w:pos="1198"/>
        </w:tabs>
        <w:ind w:left="1198" w:hanging="357"/>
      </w:pPr>
      <w:r>
        <w:t>ĐỒDÙNGDẠY</w:t>
      </w:r>
      <w:r>
        <w:rPr>
          <w:spacing w:val="-5"/>
        </w:rPr>
        <w:t>HỌC</w:t>
      </w:r>
    </w:p>
    <w:p w:rsidR="00AF3BA7" w:rsidRDefault="00144C81">
      <w:pPr>
        <w:pStyle w:val="ListParagraph"/>
        <w:numPr>
          <w:ilvl w:val="0"/>
          <w:numId w:val="2"/>
        </w:numPr>
        <w:tabs>
          <w:tab w:val="left" w:pos="1115"/>
        </w:tabs>
        <w:spacing w:before="0"/>
        <w:ind w:hanging="274"/>
        <w:jc w:val="left"/>
        <w:rPr>
          <w:sz w:val="28"/>
        </w:rPr>
      </w:pPr>
      <w:r>
        <w:rPr>
          <w:b/>
          <w:bCs/>
          <w:sz w:val="28"/>
        </w:rPr>
        <w:t>Giáoviên:</w:t>
      </w:r>
      <w:r>
        <w:rPr>
          <w:sz w:val="28"/>
        </w:rPr>
        <w:t>Giáoán;SGKHoạtđộng</w:t>
      </w:r>
      <w:r>
        <w:rPr>
          <w:sz w:val="28"/>
        </w:rPr>
        <w:t>trảinghiệm;Mộtsốbàihátvề</w:t>
      </w:r>
      <w:r>
        <w:rPr>
          <w:spacing w:val="-5"/>
          <w:sz w:val="28"/>
        </w:rPr>
        <w:t>Sao</w:t>
      </w:r>
    </w:p>
    <w:p w:rsidR="00AF3BA7" w:rsidRDefault="00144C81">
      <w:pPr>
        <w:pStyle w:val="ListParagraph"/>
        <w:numPr>
          <w:ilvl w:val="0"/>
          <w:numId w:val="2"/>
        </w:numPr>
        <w:tabs>
          <w:tab w:val="left" w:pos="1121"/>
        </w:tabs>
        <w:spacing w:before="0"/>
        <w:ind w:left="1121" w:hanging="280"/>
        <w:jc w:val="left"/>
        <w:rPr>
          <w:sz w:val="28"/>
        </w:rPr>
      </w:pPr>
      <w:r>
        <w:rPr>
          <w:b/>
          <w:bCs/>
          <w:sz w:val="28"/>
        </w:rPr>
        <w:t>Học sinh</w:t>
      </w:r>
      <w:r>
        <w:rPr>
          <w:sz w:val="28"/>
        </w:rPr>
        <w:t xml:space="preserve">:SGK, vở, </w:t>
      </w:r>
      <w:r>
        <w:rPr>
          <w:spacing w:val="-4"/>
          <w:sz w:val="28"/>
        </w:rPr>
        <w:t>bút.</w:t>
      </w:r>
    </w:p>
    <w:p w:rsidR="00AF3BA7" w:rsidRDefault="00144C81">
      <w:pPr>
        <w:pStyle w:val="Heading1"/>
        <w:numPr>
          <w:ilvl w:val="0"/>
          <w:numId w:val="1"/>
        </w:numPr>
        <w:tabs>
          <w:tab w:val="left" w:pos="1307"/>
        </w:tabs>
        <w:ind w:left="1307" w:hanging="466"/>
      </w:pPr>
      <w:r>
        <w:t>CÁCHOẠTĐỘNGDẬYHỌCCHỦ</w:t>
      </w:r>
      <w:r>
        <w:rPr>
          <w:spacing w:val="-5"/>
        </w:rPr>
        <w:t>YẾU</w:t>
      </w:r>
    </w:p>
    <w:p w:rsidR="00AF3BA7" w:rsidRDefault="00AF3BA7">
      <w:pPr>
        <w:pStyle w:val="BodyText"/>
        <w:spacing w:before="0"/>
        <w:rPr>
          <w:b/>
          <w:sz w:val="1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03"/>
        <w:gridCol w:w="3969"/>
      </w:tblGrid>
      <w:tr w:rsidR="00AF3BA7">
        <w:trPr>
          <w:trHeight w:val="421"/>
        </w:trPr>
        <w:tc>
          <w:tcPr>
            <w:tcW w:w="5103" w:type="dxa"/>
          </w:tcPr>
          <w:p w:rsidR="00AF3BA7" w:rsidRDefault="00144C81">
            <w:pPr>
              <w:pStyle w:val="TableParagraph"/>
              <w:spacing w:before="58"/>
              <w:ind w:left="1112"/>
              <w:rPr>
                <w:b/>
                <w:sz w:val="28"/>
              </w:rPr>
            </w:pPr>
            <w:r>
              <w:rPr>
                <w:b/>
                <w:sz w:val="28"/>
              </w:rPr>
              <w:t xml:space="preserve">Hoạt động của giáo </w:t>
            </w:r>
            <w:r>
              <w:rPr>
                <w:b/>
                <w:spacing w:val="-4"/>
                <w:sz w:val="28"/>
              </w:rPr>
              <w:t>viên</w:t>
            </w:r>
          </w:p>
        </w:tc>
        <w:tc>
          <w:tcPr>
            <w:tcW w:w="3969" w:type="dxa"/>
          </w:tcPr>
          <w:p w:rsidR="00AF3BA7" w:rsidRDefault="00144C81">
            <w:pPr>
              <w:pStyle w:val="TableParagraph"/>
              <w:spacing w:before="58"/>
              <w:ind w:left="339"/>
              <w:rPr>
                <w:b/>
                <w:sz w:val="28"/>
              </w:rPr>
            </w:pPr>
            <w:r>
              <w:rPr>
                <w:b/>
                <w:sz w:val="28"/>
              </w:rPr>
              <w:t xml:space="preserve">Hoạt động của của học </w:t>
            </w:r>
            <w:r>
              <w:rPr>
                <w:b/>
                <w:spacing w:val="-4"/>
                <w:sz w:val="28"/>
              </w:rPr>
              <w:t>sinh</w:t>
            </w:r>
          </w:p>
        </w:tc>
      </w:tr>
      <w:tr w:rsidR="00AF3BA7">
        <w:trPr>
          <w:trHeight w:val="8049"/>
        </w:trPr>
        <w:tc>
          <w:tcPr>
            <w:tcW w:w="5103" w:type="dxa"/>
          </w:tcPr>
          <w:p w:rsidR="00AF3BA7" w:rsidRDefault="00144C81">
            <w:pPr>
              <w:pStyle w:val="TableParagraph"/>
              <w:ind w:left="108"/>
              <w:rPr>
                <w:b/>
                <w:sz w:val="28"/>
              </w:rPr>
            </w:pPr>
            <w:r>
              <w:rPr>
                <w:b/>
                <w:sz w:val="28"/>
              </w:rPr>
              <w:t xml:space="preserve">1. Khởi động: </w:t>
            </w:r>
          </w:p>
          <w:p w:rsidR="00AF3BA7" w:rsidRDefault="00144C81">
            <w:pPr>
              <w:pStyle w:val="TableParagraph"/>
              <w:ind w:left="108"/>
              <w:rPr>
                <w:sz w:val="28"/>
              </w:rPr>
            </w:pPr>
            <w:r>
              <w:rPr>
                <w:b/>
                <w:sz w:val="28"/>
              </w:rPr>
              <w:t>-</w:t>
            </w:r>
            <w:r>
              <w:rPr>
                <w:sz w:val="28"/>
              </w:rPr>
              <w:t>GVđiềuhànhlớpvànêuhoạtđộng</w:t>
            </w:r>
            <w:r>
              <w:rPr>
                <w:spacing w:val="-5"/>
                <w:sz w:val="28"/>
              </w:rPr>
              <w:t>Hát</w:t>
            </w:r>
          </w:p>
          <w:p w:rsidR="00AF3BA7" w:rsidRDefault="00144C81">
            <w:pPr>
              <w:pStyle w:val="TableParagraph"/>
              <w:ind w:left="108"/>
              <w:rPr>
                <w:sz w:val="28"/>
              </w:rPr>
            </w:pPr>
            <w:r>
              <w:rPr>
                <w:sz w:val="28"/>
              </w:rPr>
              <w:t xml:space="preserve">về Sao Nhi </w:t>
            </w:r>
            <w:r>
              <w:rPr>
                <w:spacing w:val="-2"/>
                <w:sz w:val="28"/>
              </w:rPr>
              <w:t>đồng.</w:t>
            </w:r>
          </w:p>
          <w:p w:rsidR="00AF3BA7" w:rsidRDefault="00144C81">
            <w:pPr>
              <w:pStyle w:val="TableParagraph"/>
              <w:ind w:left="108"/>
              <w:rPr>
                <w:b/>
                <w:sz w:val="28"/>
              </w:rPr>
            </w:pPr>
            <w:r>
              <w:rPr>
                <w:b/>
                <w:sz w:val="28"/>
              </w:rPr>
              <w:t>2.Khámphá</w:t>
            </w:r>
          </w:p>
          <w:p w:rsidR="00AF3BA7" w:rsidRDefault="00144C81">
            <w:pPr>
              <w:pStyle w:val="TableParagraph"/>
              <w:numPr>
                <w:ilvl w:val="0"/>
                <w:numId w:val="3"/>
              </w:numPr>
              <w:tabs>
                <w:tab w:val="left" w:pos="280"/>
              </w:tabs>
              <w:ind w:right="95" w:firstLine="0"/>
              <w:rPr>
                <w:sz w:val="28"/>
              </w:rPr>
            </w:pPr>
            <w:r>
              <w:rPr>
                <w:sz w:val="28"/>
              </w:rPr>
              <w:t>HS chọn bài hát về Sao Nhi đồng và biểu diễn trước lớp.</w:t>
            </w:r>
          </w:p>
          <w:p w:rsidR="00AF3BA7" w:rsidRDefault="00144C81">
            <w:pPr>
              <w:pStyle w:val="TableParagraph"/>
              <w:numPr>
                <w:ilvl w:val="0"/>
                <w:numId w:val="3"/>
              </w:numPr>
              <w:tabs>
                <w:tab w:val="left" w:pos="321"/>
              </w:tabs>
              <w:ind w:right="95" w:firstLine="0"/>
              <w:rPr>
                <w:sz w:val="28"/>
              </w:rPr>
            </w:pPr>
            <w:r>
              <w:rPr>
                <w:sz w:val="28"/>
              </w:rPr>
              <w:t>Chiasẻđượccảmxúcvềtiếtmụcvăn nghệ mình yêu thích nhất.</w:t>
            </w:r>
          </w:p>
          <w:p w:rsidR="00AF3BA7" w:rsidRDefault="00144C81">
            <w:pPr>
              <w:pStyle w:val="TableParagraph"/>
              <w:numPr>
                <w:ilvl w:val="0"/>
                <w:numId w:val="4"/>
              </w:numPr>
              <w:tabs>
                <w:tab w:val="left" w:pos="574"/>
              </w:tabs>
              <w:ind w:hanging="396"/>
              <w:rPr>
                <w:b/>
                <w:sz w:val="28"/>
              </w:rPr>
            </w:pPr>
            <w:r>
              <w:rPr>
                <w:b/>
                <w:sz w:val="28"/>
              </w:rPr>
              <w:t>Luyệntậpcácbàiháttrong</w:t>
            </w:r>
            <w:r>
              <w:rPr>
                <w:b/>
                <w:spacing w:val="-4"/>
                <w:sz w:val="28"/>
              </w:rPr>
              <w:t>nhóm</w:t>
            </w:r>
          </w:p>
          <w:p w:rsidR="00AF3BA7" w:rsidRDefault="00144C81">
            <w:pPr>
              <w:pStyle w:val="TableParagraph"/>
              <w:numPr>
                <w:ilvl w:val="1"/>
                <w:numId w:val="4"/>
              </w:numPr>
              <w:tabs>
                <w:tab w:val="left" w:pos="309"/>
              </w:tabs>
              <w:ind w:left="309" w:hanging="201"/>
              <w:rPr>
                <w:sz w:val="28"/>
              </w:rPr>
            </w:pPr>
            <w:r>
              <w:rPr>
                <w:sz w:val="28"/>
              </w:rPr>
              <w:t>GVchialớpthànhcácnhóm(khoảng</w:t>
            </w:r>
            <w:r>
              <w:rPr>
                <w:spacing w:val="-10"/>
                <w:sz w:val="28"/>
              </w:rPr>
              <w:t>4</w:t>
            </w:r>
          </w:p>
          <w:p w:rsidR="00AF3BA7" w:rsidRDefault="00144C81">
            <w:pPr>
              <w:pStyle w:val="TableParagraph"/>
              <w:ind w:left="108"/>
              <w:rPr>
                <w:sz w:val="28"/>
              </w:rPr>
            </w:pPr>
            <w:r>
              <w:rPr>
                <w:spacing w:val="-2"/>
                <w:sz w:val="28"/>
              </w:rPr>
              <w:t>nhóm/lớp).</w:t>
            </w:r>
          </w:p>
          <w:p w:rsidR="00AF3BA7" w:rsidRDefault="00144C81">
            <w:pPr>
              <w:pStyle w:val="TableParagraph"/>
              <w:numPr>
                <w:ilvl w:val="1"/>
                <w:numId w:val="4"/>
              </w:numPr>
              <w:tabs>
                <w:tab w:val="left" w:pos="282"/>
              </w:tabs>
              <w:ind w:right="95" w:firstLine="0"/>
              <w:jc w:val="both"/>
              <w:rPr>
                <w:sz w:val="28"/>
              </w:rPr>
            </w:pPr>
            <w:r>
              <w:rPr>
                <w:sz w:val="28"/>
              </w:rPr>
              <w:t xml:space="preserve">GV yêu cầu mỗi nhóm chọn ra bài hát và tậpbiểudiễntrongnhómtheomộttrongsố các bài hát về Sao Nhi đồng như: Sao vui của em, Năm cánh </w:t>
            </w:r>
            <w:r>
              <w:rPr>
                <w:sz w:val="28"/>
              </w:rPr>
              <w:t>sao vui, Nhanh bước nhanh nhi đồng.</w:t>
            </w:r>
          </w:p>
          <w:p w:rsidR="00AF3BA7" w:rsidRDefault="00144C81">
            <w:pPr>
              <w:pStyle w:val="TableParagraph"/>
              <w:ind w:left="108"/>
              <w:jc w:val="both"/>
              <w:rPr>
                <w:b/>
                <w:sz w:val="28"/>
              </w:rPr>
            </w:pPr>
            <w:r>
              <w:rPr>
                <w:b/>
                <w:sz w:val="28"/>
              </w:rPr>
              <w:t>(2)Tổchứcbiểudiễntrước</w:t>
            </w:r>
            <w:r>
              <w:rPr>
                <w:b/>
                <w:spacing w:val="-5"/>
                <w:sz w:val="28"/>
              </w:rPr>
              <w:t>lớp</w:t>
            </w:r>
          </w:p>
          <w:p w:rsidR="00AF3BA7" w:rsidRDefault="00144C81">
            <w:pPr>
              <w:pStyle w:val="TableParagraph"/>
              <w:numPr>
                <w:ilvl w:val="0"/>
                <w:numId w:val="5"/>
              </w:numPr>
              <w:tabs>
                <w:tab w:val="left" w:pos="274"/>
              </w:tabs>
              <w:ind w:right="95" w:firstLine="0"/>
              <w:rPr>
                <w:sz w:val="28"/>
              </w:rPr>
            </w:pPr>
            <w:r>
              <w:rPr>
                <w:sz w:val="28"/>
              </w:rPr>
              <w:t xml:space="preserve">GVtổchứcchocácnhómbiểudiễntrước </w:t>
            </w:r>
            <w:r>
              <w:rPr>
                <w:spacing w:val="-4"/>
                <w:sz w:val="28"/>
              </w:rPr>
              <w:t>lớp.</w:t>
            </w:r>
          </w:p>
          <w:p w:rsidR="00AF3BA7" w:rsidRDefault="00144C81">
            <w:pPr>
              <w:pStyle w:val="TableParagraph"/>
              <w:numPr>
                <w:ilvl w:val="0"/>
                <w:numId w:val="5"/>
              </w:numPr>
              <w:tabs>
                <w:tab w:val="left" w:pos="279"/>
              </w:tabs>
              <w:ind w:right="96" w:firstLine="0"/>
              <w:rPr>
                <w:sz w:val="28"/>
              </w:rPr>
            </w:pPr>
            <w:r>
              <w:rPr>
                <w:sz w:val="28"/>
              </w:rPr>
              <w:t>GV tổ chức cho HS bình chọn nhóm biểu diễn hay và ấn tượng.</w:t>
            </w:r>
          </w:p>
          <w:p w:rsidR="00AF3BA7" w:rsidRDefault="00144C81">
            <w:pPr>
              <w:pStyle w:val="TableParagraph"/>
              <w:numPr>
                <w:ilvl w:val="0"/>
                <w:numId w:val="5"/>
              </w:numPr>
              <w:tabs>
                <w:tab w:val="left" w:pos="307"/>
              </w:tabs>
              <w:ind w:right="95" w:firstLine="0"/>
              <w:rPr>
                <w:sz w:val="28"/>
              </w:rPr>
            </w:pPr>
            <w:r>
              <w:rPr>
                <w:sz w:val="28"/>
              </w:rPr>
              <w:t>GV mời một số HS chia sẻ cảm xúc vềtiết mục văn nghệ mà mình thích nhất.</w:t>
            </w:r>
          </w:p>
          <w:p w:rsidR="00AF3BA7" w:rsidRDefault="00144C81">
            <w:pPr>
              <w:pStyle w:val="TableParagraph"/>
              <w:numPr>
                <w:ilvl w:val="0"/>
                <w:numId w:val="5"/>
              </w:numPr>
              <w:tabs>
                <w:tab w:val="left" w:pos="302"/>
              </w:tabs>
              <w:spacing w:line="320" w:lineRule="atLeast"/>
              <w:ind w:right="95" w:firstLine="0"/>
              <w:rPr>
                <w:sz w:val="28"/>
              </w:rPr>
            </w:pPr>
            <w:r>
              <w:rPr>
                <w:sz w:val="28"/>
              </w:rPr>
              <w:t>GV yêu cầu HS đọc to tên</w:t>
            </w:r>
            <w:r>
              <w:rPr>
                <w:sz w:val="28"/>
              </w:rPr>
              <w:t xml:space="preserve"> của các ngôisao trong SGK trang 12.</w:t>
            </w:r>
          </w:p>
        </w:tc>
        <w:tc>
          <w:tcPr>
            <w:tcW w:w="3969" w:type="dxa"/>
          </w:tcPr>
          <w:p w:rsidR="00AF3BA7" w:rsidRDefault="00AF3BA7">
            <w:pPr>
              <w:pStyle w:val="TableParagraph"/>
              <w:rPr>
                <w:b/>
                <w:sz w:val="28"/>
              </w:rPr>
            </w:pPr>
          </w:p>
          <w:p w:rsidR="00AF3BA7" w:rsidRDefault="00AF3BA7">
            <w:pPr>
              <w:pStyle w:val="TableParagraph"/>
              <w:rPr>
                <w:b/>
                <w:sz w:val="28"/>
              </w:rPr>
            </w:pPr>
          </w:p>
          <w:p w:rsidR="00AF3BA7" w:rsidRDefault="00AF3BA7">
            <w:pPr>
              <w:pStyle w:val="TableParagraph"/>
              <w:rPr>
                <w:b/>
                <w:sz w:val="28"/>
              </w:rPr>
            </w:pPr>
          </w:p>
          <w:p w:rsidR="00AF3BA7" w:rsidRDefault="00AF3BA7">
            <w:pPr>
              <w:pStyle w:val="TableParagraph"/>
              <w:rPr>
                <w:b/>
                <w:sz w:val="28"/>
              </w:rPr>
            </w:pPr>
          </w:p>
          <w:p w:rsidR="00AF3BA7" w:rsidRDefault="00AF3BA7">
            <w:pPr>
              <w:pStyle w:val="TableParagraph"/>
              <w:rPr>
                <w:b/>
                <w:sz w:val="28"/>
              </w:rPr>
            </w:pPr>
          </w:p>
          <w:p w:rsidR="00AF3BA7" w:rsidRDefault="00144C81">
            <w:pPr>
              <w:pStyle w:val="TableParagraph"/>
              <w:numPr>
                <w:ilvl w:val="0"/>
                <w:numId w:val="6"/>
              </w:numPr>
              <w:tabs>
                <w:tab w:val="left" w:pos="270"/>
              </w:tabs>
              <w:ind w:left="270" w:hanging="163"/>
              <w:rPr>
                <w:sz w:val="28"/>
              </w:rPr>
            </w:pPr>
            <w:r>
              <w:rPr>
                <w:sz w:val="28"/>
              </w:rPr>
              <w:t xml:space="preserve">HSchia thànhcác </w:t>
            </w:r>
            <w:r>
              <w:rPr>
                <w:spacing w:val="-2"/>
                <w:sz w:val="28"/>
              </w:rPr>
              <w:t>nhóm.</w:t>
            </w:r>
          </w:p>
          <w:p w:rsidR="00AF3BA7" w:rsidRDefault="00AF3BA7">
            <w:pPr>
              <w:pStyle w:val="TableParagraph"/>
              <w:rPr>
                <w:b/>
                <w:sz w:val="28"/>
              </w:rPr>
            </w:pPr>
          </w:p>
          <w:p w:rsidR="00AF3BA7" w:rsidRDefault="00144C81">
            <w:pPr>
              <w:pStyle w:val="TableParagraph"/>
              <w:numPr>
                <w:ilvl w:val="0"/>
                <w:numId w:val="6"/>
              </w:numPr>
              <w:tabs>
                <w:tab w:val="left" w:pos="348"/>
              </w:tabs>
              <w:ind w:left="107" w:right="96" w:firstLine="0"/>
              <w:rPr>
                <w:sz w:val="28"/>
              </w:rPr>
            </w:pPr>
            <w:r>
              <w:rPr>
                <w:sz w:val="28"/>
              </w:rPr>
              <w:t xml:space="preserve">HSluyệntậpbiểudiễntheo </w:t>
            </w:r>
            <w:r>
              <w:rPr>
                <w:spacing w:val="-2"/>
                <w:sz w:val="28"/>
              </w:rPr>
              <w:t>nhóm.</w:t>
            </w:r>
          </w:p>
          <w:p w:rsidR="00AF3BA7" w:rsidRDefault="00AF3BA7">
            <w:pPr>
              <w:pStyle w:val="TableParagraph"/>
              <w:rPr>
                <w:b/>
                <w:sz w:val="28"/>
              </w:rPr>
            </w:pPr>
          </w:p>
          <w:p w:rsidR="00AF3BA7" w:rsidRDefault="00AF3BA7">
            <w:pPr>
              <w:pStyle w:val="TableParagraph"/>
              <w:rPr>
                <w:b/>
                <w:sz w:val="28"/>
              </w:rPr>
            </w:pPr>
          </w:p>
          <w:p w:rsidR="00AF3BA7" w:rsidRDefault="00AF3BA7">
            <w:pPr>
              <w:pStyle w:val="TableParagraph"/>
              <w:rPr>
                <w:b/>
                <w:sz w:val="28"/>
              </w:rPr>
            </w:pPr>
          </w:p>
          <w:p w:rsidR="00AF3BA7" w:rsidRDefault="00144C81">
            <w:pPr>
              <w:pStyle w:val="TableParagraph"/>
              <w:numPr>
                <w:ilvl w:val="0"/>
                <w:numId w:val="6"/>
              </w:numPr>
              <w:tabs>
                <w:tab w:val="left" w:pos="270"/>
              </w:tabs>
              <w:ind w:left="270" w:hanging="163"/>
              <w:rPr>
                <w:sz w:val="28"/>
              </w:rPr>
            </w:pPr>
            <w:r>
              <w:rPr>
                <w:sz w:val="28"/>
              </w:rPr>
              <w:t xml:space="preserve">HSbiểu diễntrước </w:t>
            </w:r>
            <w:r>
              <w:rPr>
                <w:spacing w:val="-4"/>
                <w:sz w:val="28"/>
              </w:rPr>
              <w:t>lớp.</w:t>
            </w:r>
          </w:p>
          <w:p w:rsidR="00AF3BA7" w:rsidRDefault="00144C81">
            <w:pPr>
              <w:pStyle w:val="TableParagraph"/>
              <w:numPr>
                <w:ilvl w:val="0"/>
                <w:numId w:val="6"/>
              </w:numPr>
              <w:tabs>
                <w:tab w:val="left" w:pos="309"/>
              </w:tabs>
              <w:ind w:left="309" w:hanging="202"/>
              <w:rPr>
                <w:sz w:val="28"/>
              </w:rPr>
            </w:pPr>
            <w:r>
              <w:rPr>
                <w:sz w:val="28"/>
              </w:rPr>
              <w:t>HSbìnhchọnnhómbiểu</w:t>
            </w:r>
            <w:r>
              <w:rPr>
                <w:spacing w:val="-4"/>
                <w:sz w:val="28"/>
              </w:rPr>
              <w:t>diễn</w:t>
            </w:r>
          </w:p>
          <w:p w:rsidR="00AF3BA7" w:rsidRDefault="00144C81">
            <w:pPr>
              <w:pStyle w:val="TableParagraph"/>
              <w:ind w:left="107"/>
              <w:rPr>
                <w:sz w:val="28"/>
              </w:rPr>
            </w:pPr>
            <w:r>
              <w:rPr>
                <w:sz w:val="28"/>
              </w:rPr>
              <w:t xml:space="preserve">hayvà ấn tượng </w:t>
            </w:r>
            <w:r>
              <w:rPr>
                <w:spacing w:val="-2"/>
                <w:sz w:val="28"/>
              </w:rPr>
              <w:t>nhất.</w:t>
            </w:r>
          </w:p>
          <w:p w:rsidR="00AF3BA7" w:rsidRDefault="00AF3BA7">
            <w:pPr>
              <w:pStyle w:val="TableParagraph"/>
              <w:rPr>
                <w:b/>
                <w:sz w:val="28"/>
              </w:rPr>
            </w:pPr>
          </w:p>
          <w:p w:rsidR="00AF3BA7" w:rsidRDefault="00AF3BA7">
            <w:pPr>
              <w:pStyle w:val="TableParagraph"/>
              <w:rPr>
                <w:b/>
                <w:sz w:val="28"/>
              </w:rPr>
            </w:pPr>
          </w:p>
          <w:p w:rsidR="00AF3BA7" w:rsidRDefault="00144C81">
            <w:pPr>
              <w:pStyle w:val="TableParagraph"/>
              <w:numPr>
                <w:ilvl w:val="0"/>
                <w:numId w:val="6"/>
              </w:numPr>
              <w:tabs>
                <w:tab w:val="left" w:pos="270"/>
              </w:tabs>
              <w:ind w:left="270" w:hanging="163"/>
              <w:rPr>
                <w:sz w:val="28"/>
              </w:rPr>
            </w:pPr>
            <w:r>
              <w:rPr>
                <w:sz w:val="28"/>
              </w:rPr>
              <w:t xml:space="preserve">HSđọc </w:t>
            </w:r>
            <w:r>
              <w:rPr>
                <w:spacing w:val="-4"/>
                <w:sz w:val="28"/>
              </w:rPr>
              <w:t>bài.</w:t>
            </w:r>
          </w:p>
          <w:p w:rsidR="00AF3BA7" w:rsidRDefault="00AF3BA7">
            <w:pPr>
              <w:pStyle w:val="TableParagraph"/>
              <w:rPr>
                <w:b/>
                <w:sz w:val="28"/>
              </w:rPr>
            </w:pPr>
          </w:p>
          <w:p w:rsidR="00AF3BA7" w:rsidRDefault="00AF3BA7">
            <w:pPr>
              <w:pStyle w:val="TableParagraph"/>
              <w:rPr>
                <w:b/>
                <w:sz w:val="28"/>
              </w:rPr>
            </w:pPr>
          </w:p>
          <w:p w:rsidR="00AF3BA7" w:rsidRDefault="00144C81">
            <w:pPr>
              <w:pStyle w:val="TableParagraph"/>
              <w:numPr>
                <w:ilvl w:val="0"/>
                <w:numId w:val="6"/>
              </w:numPr>
              <w:tabs>
                <w:tab w:val="left" w:pos="270"/>
              </w:tabs>
              <w:ind w:left="270" w:hanging="163"/>
              <w:rPr>
                <w:sz w:val="28"/>
              </w:rPr>
            </w:pPr>
            <w:r>
              <w:rPr>
                <w:sz w:val="28"/>
              </w:rPr>
              <w:t xml:space="preserve">HSchú ý lắng </w:t>
            </w:r>
            <w:r>
              <w:rPr>
                <w:spacing w:val="-4"/>
                <w:sz w:val="28"/>
              </w:rPr>
              <w:t>nghe</w:t>
            </w:r>
          </w:p>
          <w:p w:rsidR="00AF3BA7" w:rsidRDefault="00AF3BA7">
            <w:pPr>
              <w:pStyle w:val="TableParagraph"/>
              <w:spacing w:before="248"/>
              <w:rPr>
                <w:b/>
                <w:sz w:val="28"/>
              </w:rPr>
            </w:pPr>
          </w:p>
          <w:p w:rsidR="00AF3BA7" w:rsidRDefault="00144C81">
            <w:pPr>
              <w:pStyle w:val="TableParagraph"/>
              <w:numPr>
                <w:ilvl w:val="0"/>
                <w:numId w:val="6"/>
              </w:numPr>
              <w:tabs>
                <w:tab w:val="left" w:pos="270"/>
              </w:tabs>
              <w:ind w:left="270" w:hanging="163"/>
              <w:rPr>
                <w:sz w:val="28"/>
              </w:rPr>
            </w:pPr>
            <w:r>
              <w:rPr>
                <w:sz w:val="28"/>
              </w:rPr>
              <w:t xml:space="preserve">HSchú ý lắng </w:t>
            </w:r>
            <w:r>
              <w:rPr>
                <w:spacing w:val="-4"/>
                <w:sz w:val="28"/>
              </w:rPr>
              <w:t>nghe</w:t>
            </w:r>
          </w:p>
        </w:tc>
      </w:tr>
    </w:tbl>
    <w:p w:rsidR="00AF3BA7" w:rsidRDefault="00AF3BA7">
      <w:pPr>
        <w:rPr>
          <w:sz w:val="28"/>
        </w:rPr>
        <w:sectPr w:rsidR="00AF3BA7">
          <w:type w:val="continuous"/>
          <w:pgSz w:w="11910" w:h="16840"/>
          <w:pgMar w:top="1060" w:right="1020" w:bottom="280" w:left="1580" w:header="720" w:footer="720"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03"/>
        <w:gridCol w:w="3969"/>
      </w:tblGrid>
      <w:tr w:rsidR="00AF3BA7">
        <w:trPr>
          <w:trHeight w:val="965"/>
        </w:trPr>
        <w:tc>
          <w:tcPr>
            <w:tcW w:w="5103" w:type="dxa"/>
          </w:tcPr>
          <w:p w:rsidR="00AF3BA7" w:rsidRDefault="00144C81">
            <w:pPr>
              <w:pStyle w:val="TableParagraph"/>
              <w:spacing w:line="320" w:lineRule="atLeast"/>
              <w:ind w:left="108" w:right="95"/>
              <w:jc w:val="both"/>
              <w:rPr>
                <w:sz w:val="28"/>
              </w:rPr>
            </w:pPr>
            <w:r>
              <w:rPr>
                <w:sz w:val="28"/>
              </w:rPr>
              <w:lastRenderedPageBreak/>
              <w:t xml:space="preserve">- GV hướng dẫn HS cùng </w:t>
            </w:r>
            <w:r>
              <w:rPr>
                <w:sz w:val="28"/>
              </w:rPr>
              <w:t>nhắc nhở nhau tích cực rèn luyện để trở thành những ngôi sao sáng.</w:t>
            </w:r>
          </w:p>
        </w:tc>
        <w:tc>
          <w:tcPr>
            <w:tcW w:w="3969" w:type="dxa"/>
          </w:tcPr>
          <w:p w:rsidR="00AF3BA7" w:rsidRDefault="00144C81">
            <w:pPr>
              <w:pStyle w:val="TableParagraph"/>
              <w:ind w:left="107"/>
              <w:rPr>
                <w:sz w:val="28"/>
              </w:rPr>
            </w:pPr>
            <w:r>
              <w:rPr>
                <w:sz w:val="28"/>
              </w:rPr>
              <w:t xml:space="preserve">-HSchú ý lắng </w:t>
            </w:r>
            <w:r>
              <w:rPr>
                <w:spacing w:val="-4"/>
                <w:sz w:val="28"/>
              </w:rPr>
              <w:t>nghe</w:t>
            </w:r>
          </w:p>
        </w:tc>
      </w:tr>
    </w:tbl>
    <w:p w:rsidR="00AF3BA7" w:rsidRDefault="00144C81">
      <w:pPr>
        <w:pStyle w:val="ListParagraph"/>
        <w:numPr>
          <w:ilvl w:val="0"/>
          <w:numId w:val="2"/>
        </w:numPr>
        <w:tabs>
          <w:tab w:val="left" w:pos="1055"/>
        </w:tabs>
        <w:spacing w:before="135"/>
        <w:ind w:left="1055" w:hanging="280"/>
        <w:jc w:val="left"/>
        <w:rPr>
          <w:b/>
          <w:sz w:val="28"/>
        </w:rPr>
      </w:pPr>
      <w:r>
        <w:rPr>
          <w:b/>
          <w:sz w:val="28"/>
        </w:rPr>
        <w:t>Nhậnxéttuần3–Phươnghướngtuần4</w:t>
      </w:r>
    </w:p>
    <w:p w:rsidR="00AF3BA7" w:rsidRDefault="00144C81">
      <w:pPr>
        <w:pStyle w:val="ListParagraph"/>
        <w:numPr>
          <w:ilvl w:val="1"/>
          <w:numId w:val="2"/>
        </w:numPr>
        <w:tabs>
          <w:tab w:val="left" w:pos="1265"/>
        </w:tabs>
        <w:jc w:val="left"/>
        <w:rPr>
          <w:b/>
          <w:sz w:val="28"/>
        </w:rPr>
      </w:pPr>
      <w:r>
        <w:rPr>
          <w:b/>
          <w:sz w:val="28"/>
        </w:rPr>
        <w:t>Lớptrưởngđiềukhiểnlớpsinh</w:t>
      </w:r>
      <w:r>
        <w:rPr>
          <w:b/>
          <w:spacing w:val="-4"/>
          <w:sz w:val="28"/>
        </w:rPr>
        <w:t>hoạt</w:t>
      </w:r>
    </w:p>
    <w:p w:rsidR="00AF3BA7" w:rsidRDefault="00144C81">
      <w:pPr>
        <w:pStyle w:val="BodyText"/>
        <w:ind w:left="775"/>
      </w:pPr>
      <w:r>
        <w:t>+Cáctổlầnlượtbáocáoưu,khuyếtđiểmvềcáchoạtđộngtrong</w:t>
      </w:r>
      <w:r>
        <w:rPr>
          <w:spacing w:val="-2"/>
        </w:rPr>
        <w:t>tuần.</w:t>
      </w:r>
    </w:p>
    <w:p w:rsidR="00AF3BA7" w:rsidRDefault="00144C81">
      <w:pPr>
        <w:pStyle w:val="BodyText"/>
        <w:spacing w:before="49"/>
        <w:ind w:left="121"/>
      </w:pPr>
      <w:r>
        <w:t xml:space="preserve">Sauđó đưa ra ý kiến đối với </w:t>
      </w:r>
      <w:r>
        <w:rPr>
          <w:spacing w:val="-5"/>
        </w:rPr>
        <w:t>tổ.</w:t>
      </w:r>
    </w:p>
    <w:p w:rsidR="00AF3BA7" w:rsidRDefault="00144C81">
      <w:pPr>
        <w:pStyle w:val="ListParagraph"/>
        <w:numPr>
          <w:ilvl w:val="2"/>
          <w:numId w:val="2"/>
        </w:numPr>
        <w:tabs>
          <w:tab w:val="left" w:pos="938"/>
        </w:tabs>
        <w:ind w:left="938" w:hanging="163"/>
        <w:rPr>
          <w:sz w:val="28"/>
        </w:rPr>
      </w:pPr>
      <w:r>
        <w:rPr>
          <w:sz w:val="28"/>
        </w:rPr>
        <w:t xml:space="preserve">Học </w:t>
      </w:r>
      <w:r>
        <w:rPr>
          <w:spacing w:val="-4"/>
          <w:sz w:val="28"/>
        </w:rPr>
        <w:t>tập.</w:t>
      </w:r>
    </w:p>
    <w:p w:rsidR="00AF3BA7" w:rsidRDefault="00144C81">
      <w:pPr>
        <w:pStyle w:val="ListParagraph"/>
        <w:numPr>
          <w:ilvl w:val="2"/>
          <w:numId w:val="2"/>
        </w:numPr>
        <w:tabs>
          <w:tab w:val="left" w:pos="938"/>
        </w:tabs>
        <w:ind w:left="938" w:hanging="163"/>
        <w:rPr>
          <w:sz w:val="28"/>
        </w:rPr>
      </w:pPr>
      <w:r>
        <w:rPr>
          <w:sz w:val="28"/>
        </w:rPr>
        <w:t xml:space="preserve">Đạo </w:t>
      </w:r>
      <w:r>
        <w:rPr>
          <w:spacing w:val="-4"/>
          <w:sz w:val="28"/>
        </w:rPr>
        <w:t>đức.</w:t>
      </w:r>
    </w:p>
    <w:p w:rsidR="00AF3BA7" w:rsidRDefault="00144C81">
      <w:pPr>
        <w:pStyle w:val="ListParagraph"/>
        <w:numPr>
          <w:ilvl w:val="2"/>
          <w:numId w:val="2"/>
        </w:numPr>
        <w:tabs>
          <w:tab w:val="left" w:pos="938"/>
        </w:tabs>
        <w:ind w:left="938" w:hanging="163"/>
        <w:rPr>
          <w:sz w:val="28"/>
        </w:rPr>
      </w:pPr>
      <w:r>
        <w:rPr>
          <w:sz w:val="28"/>
        </w:rPr>
        <w:t>Văn</w:t>
      </w:r>
      <w:r>
        <w:rPr>
          <w:sz w:val="28"/>
        </w:rPr>
        <w:t xml:space="preserve">nghệ, Thể dục, vệ </w:t>
      </w:r>
      <w:r>
        <w:rPr>
          <w:spacing w:val="-2"/>
          <w:sz w:val="28"/>
        </w:rPr>
        <w:t>sinh.</w:t>
      </w:r>
    </w:p>
    <w:p w:rsidR="00AF3BA7" w:rsidRDefault="00144C81">
      <w:pPr>
        <w:pStyle w:val="BodyText"/>
        <w:spacing w:before="49"/>
        <w:ind w:left="775"/>
      </w:pPr>
      <w:r>
        <w:t xml:space="preserve">+Cả lớp nhận xét,bổ sung ý </w:t>
      </w:r>
      <w:r>
        <w:rPr>
          <w:spacing w:val="-2"/>
        </w:rPr>
        <w:t>kiến.</w:t>
      </w:r>
    </w:p>
    <w:p w:rsidR="00AF3BA7" w:rsidRDefault="00144C81">
      <w:pPr>
        <w:pStyle w:val="BodyText"/>
        <w:ind w:left="775"/>
      </w:pPr>
      <w:r>
        <w:t xml:space="preserve">+Lớp trưởng nhậnxét đưa raý kiến đốivới tập thể </w:t>
      </w:r>
      <w:r>
        <w:rPr>
          <w:spacing w:val="-4"/>
        </w:rPr>
        <w:t>lớp:</w:t>
      </w:r>
    </w:p>
    <w:p w:rsidR="00AF3BA7" w:rsidRDefault="00144C81">
      <w:pPr>
        <w:pStyle w:val="BodyText"/>
        <w:ind w:left="775"/>
      </w:pPr>
      <w:r>
        <w:t xml:space="preserve">+Phát huy những mặtmạnh, khắc phục điểm </w:t>
      </w:r>
      <w:r>
        <w:rPr>
          <w:spacing w:val="-4"/>
        </w:rPr>
        <w:t>yếu.</w:t>
      </w:r>
    </w:p>
    <w:p w:rsidR="00AF3BA7" w:rsidRDefault="00144C81">
      <w:pPr>
        <w:pStyle w:val="BodyText"/>
        <w:spacing w:before="49"/>
        <w:ind w:left="775"/>
      </w:pPr>
      <w:r>
        <w:t xml:space="preserve">+Rút kinh nghiệm, sửa chữa khuyết </w:t>
      </w:r>
      <w:r>
        <w:rPr>
          <w:spacing w:val="-2"/>
        </w:rPr>
        <w:t>điểm.</w:t>
      </w:r>
    </w:p>
    <w:p w:rsidR="00AF3BA7" w:rsidRDefault="00144C81">
      <w:pPr>
        <w:pStyle w:val="ListParagraph"/>
        <w:numPr>
          <w:ilvl w:val="1"/>
          <w:numId w:val="2"/>
        </w:numPr>
        <w:tabs>
          <w:tab w:val="left" w:pos="1265"/>
        </w:tabs>
        <w:jc w:val="left"/>
        <w:rPr>
          <w:b/>
          <w:sz w:val="28"/>
        </w:rPr>
      </w:pPr>
      <w:r>
        <w:rPr>
          <w:b/>
          <w:sz w:val="28"/>
        </w:rPr>
        <w:t xml:space="preserve">Bìnhxétthiđuachotừngcánhântrong </w:t>
      </w:r>
      <w:r>
        <w:rPr>
          <w:b/>
          <w:spacing w:val="-4"/>
          <w:sz w:val="28"/>
        </w:rPr>
        <w:t>nhóm</w:t>
      </w:r>
    </w:p>
    <w:p w:rsidR="00AF3BA7" w:rsidRDefault="00144C81">
      <w:pPr>
        <w:pStyle w:val="BodyText"/>
        <w:spacing w:line="276" w:lineRule="auto"/>
        <w:ind w:left="121" w:firstLine="654"/>
      </w:pPr>
      <w:r>
        <w:t xml:space="preserve">+ Ngoan ngoãn, tham gia </w:t>
      </w:r>
      <w:r>
        <w:t>đầy đủ các nhiệm vụ,có tiến bộ vượt bậc trongtuần, có nhiều hoa thi đua đủmàusắc bạn dó được khen. Nhữngbạn nào thựchiện chưa tốtvà vi phạm nhiều nội quy của lớp bạn đó sẽ bị đưa lên nhắc nhở trước tiết chào cờ đầu tuần</w:t>
      </w:r>
    </w:p>
    <w:p w:rsidR="00AF3BA7" w:rsidRDefault="00144C81">
      <w:pPr>
        <w:pStyle w:val="ListParagraph"/>
        <w:numPr>
          <w:ilvl w:val="1"/>
          <w:numId w:val="2"/>
        </w:numPr>
        <w:tabs>
          <w:tab w:val="left" w:pos="1331"/>
        </w:tabs>
        <w:spacing w:before="0"/>
        <w:ind w:left="1331"/>
        <w:jc w:val="left"/>
        <w:rPr>
          <w:b/>
          <w:sz w:val="28"/>
        </w:rPr>
      </w:pPr>
      <w:r>
        <w:rPr>
          <w:b/>
          <w:sz w:val="28"/>
        </w:rPr>
        <w:t>Nhậnđịnhtìnhhìnhchungcủalớptrong</w:t>
      </w:r>
      <w:r>
        <w:rPr>
          <w:b/>
          <w:spacing w:val="-4"/>
          <w:sz w:val="28"/>
        </w:rPr>
        <w:t>tuần</w:t>
      </w:r>
    </w:p>
    <w:p w:rsidR="00AF3BA7" w:rsidRDefault="00144C81">
      <w:pPr>
        <w:pStyle w:val="ListParagraph"/>
        <w:numPr>
          <w:ilvl w:val="2"/>
          <w:numId w:val="2"/>
        </w:numPr>
        <w:tabs>
          <w:tab w:val="left" w:pos="1003"/>
        </w:tabs>
        <w:ind w:left="1003" w:hanging="182"/>
        <w:rPr>
          <w:b/>
          <w:sz w:val="28"/>
        </w:rPr>
      </w:pPr>
      <w:r>
        <w:rPr>
          <w:b/>
          <w:sz w:val="28"/>
        </w:rPr>
        <w:t>Phẩmchất</w:t>
      </w:r>
      <w:r>
        <w:rPr>
          <w:sz w:val="28"/>
        </w:rPr>
        <w:t>:Cácemngoan,lễphéphoànhã,đoànkếtvớibạnbè,có</w:t>
      </w:r>
      <w:r>
        <w:rPr>
          <w:spacing w:val="-10"/>
          <w:sz w:val="28"/>
        </w:rPr>
        <w:t>ý</w:t>
      </w:r>
    </w:p>
    <w:p w:rsidR="00AF3BA7" w:rsidRDefault="00144C81">
      <w:pPr>
        <w:pStyle w:val="BodyText"/>
        <w:spacing w:before="49"/>
        <w:ind w:left="121"/>
      </w:pPr>
      <w:r>
        <w:t xml:space="preserve">thứcđạo đức tốt, chuẩn bị đồ dùngsách vở đầy trước khiđến </w:t>
      </w:r>
      <w:r>
        <w:rPr>
          <w:spacing w:val="-4"/>
        </w:rPr>
        <w:t>lớp.</w:t>
      </w:r>
    </w:p>
    <w:p w:rsidR="00AF3BA7" w:rsidRDefault="00144C81">
      <w:pPr>
        <w:pStyle w:val="ListParagraph"/>
        <w:numPr>
          <w:ilvl w:val="2"/>
          <w:numId w:val="2"/>
        </w:numPr>
        <w:tabs>
          <w:tab w:val="left" w:pos="942"/>
        </w:tabs>
        <w:spacing w:line="276" w:lineRule="auto"/>
        <w:ind w:left="121" w:right="111" w:firstLine="654"/>
        <w:jc w:val="both"/>
        <w:rPr>
          <w:b/>
          <w:sz w:val="28"/>
        </w:rPr>
      </w:pPr>
      <w:r>
        <w:rPr>
          <w:b/>
          <w:sz w:val="28"/>
        </w:rPr>
        <w:t xml:space="preserve">Nề nếp: </w:t>
      </w:r>
      <w:r>
        <w:rPr>
          <w:sz w:val="28"/>
        </w:rPr>
        <w:t>Tuần qua lớp đã thực hiện tốt nề nếp của lớp đề ra, đi học tương đối đúng giờ, thực hiện tốt các nề nếp do trường lớp đề ra.</w:t>
      </w:r>
    </w:p>
    <w:p w:rsidR="00AF3BA7" w:rsidRDefault="00144C81">
      <w:pPr>
        <w:pStyle w:val="ListParagraph"/>
        <w:numPr>
          <w:ilvl w:val="2"/>
          <w:numId w:val="2"/>
        </w:numPr>
        <w:tabs>
          <w:tab w:val="left" w:pos="1005"/>
        </w:tabs>
        <w:spacing w:before="0" w:line="276" w:lineRule="auto"/>
        <w:ind w:left="121" w:right="111" w:firstLine="720"/>
        <w:jc w:val="both"/>
        <w:rPr>
          <w:b/>
          <w:sz w:val="28"/>
        </w:rPr>
      </w:pPr>
      <w:r>
        <w:rPr>
          <w:b/>
          <w:sz w:val="28"/>
        </w:rPr>
        <w:t>Năng</w:t>
      </w:r>
      <w:r>
        <w:rPr>
          <w:b/>
          <w:sz w:val="28"/>
        </w:rPr>
        <w:t>lực-họctập</w:t>
      </w:r>
      <w:r>
        <w:rPr>
          <w:sz w:val="28"/>
        </w:rPr>
        <w:t>: Các emchămhọc,cóýthứctốttronghọc tập,trong lớp chú ý nghe giảng, hăng hái phát biểu xây dựng bài, có tinh thần hợp tác với nhóm ,với cặp.</w:t>
      </w:r>
    </w:p>
    <w:p w:rsidR="00AF3BA7" w:rsidRDefault="00144C81">
      <w:pPr>
        <w:pStyle w:val="ListParagraph"/>
        <w:numPr>
          <w:ilvl w:val="2"/>
          <w:numId w:val="2"/>
        </w:numPr>
        <w:tabs>
          <w:tab w:val="left" w:pos="1006"/>
        </w:tabs>
        <w:spacing w:before="0" w:line="276" w:lineRule="auto"/>
        <w:ind w:left="121" w:right="112" w:firstLine="720"/>
        <w:jc w:val="both"/>
        <w:rPr>
          <w:b/>
          <w:sz w:val="28"/>
        </w:rPr>
      </w:pPr>
      <w:r>
        <w:rPr>
          <w:b/>
          <w:sz w:val="28"/>
        </w:rPr>
        <w:t>Lao động vệ sinh</w:t>
      </w:r>
      <w:r>
        <w:rPr>
          <w:sz w:val="28"/>
        </w:rPr>
        <w:t>: Đầu giờ các em đến lớp sớm để lao động, vệ sinh lớp học, sân trường sạch sẽ, gọn gàng</w:t>
      </w:r>
    </w:p>
    <w:p w:rsidR="00AF3BA7" w:rsidRDefault="00144C81">
      <w:pPr>
        <w:ind w:left="841"/>
        <w:jc w:val="both"/>
        <w:rPr>
          <w:b/>
          <w:sz w:val="28"/>
        </w:rPr>
      </w:pPr>
      <w:r>
        <w:rPr>
          <w:b/>
          <w:sz w:val="28"/>
        </w:rPr>
        <w:t xml:space="preserve">* </w:t>
      </w:r>
      <w:r>
        <w:rPr>
          <w:b/>
          <w:sz w:val="28"/>
        </w:rPr>
        <w:t xml:space="preserve">Kết quả đạt </w:t>
      </w:r>
      <w:r>
        <w:rPr>
          <w:b/>
          <w:spacing w:val="-4"/>
          <w:sz w:val="28"/>
        </w:rPr>
        <w:t>được</w:t>
      </w:r>
    </w:p>
    <w:p w:rsidR="00AF3BA7" w:rsidRDefault="00144C81">
      <w:pPr>
        <w:pStyle w:val="ListParagraph"/>
        <w:tabs>
          <w:tab w:val="left" w:pos="1014"/>
        </w:tabs>
        <w:ind w:left="0" w:firstLine="0"/>
        <w:jc w:val="both"/>
      </w:pPr>
      <w:r>
        <w:rPr>
          <w:sz w:val="28"/>
          <w:lang w:val="en-US"/>
        </w:rPr>
        <w:tab/>
        <w:t>-</w:t>
      </w:r>
      <w:r>
        <w:rPr>
          <w:sz w:val="28"/>
        </w:rPr>
        <w:t>Tuyêndương:</w:t>
      </w:r>
      <w:r>
        <w:rPr>
          <w:sz w:val="28"/>
          <w:lang w:val="en-US"/>
        </w:rPr>
        <w:t>Nhân, Tiến Đạt, Hoà, Oanh, Hà, Quyên, Gia Bảo,…</w:t>
      </w:r>
      <w:r>
        <w:rPr>
          <w:sz w:val="28"/>
        </w:rPr>
        <w:t>hăngháiphát</w:t>
      </w:r>
      <w:r>
        <w:rPr>
          <w:spacing w:val="-4"/>
          <w:sz w:val="28"/>
        </w:rPr>
        <w:t>biểu</w:t>
      </w:r>
      <w:r>
        <w:rPr>
          <w:sz w:val="28"/>
          <w:szCs w:val="28"/>
        </w:rPr>
        <w:t xml:space="preserve">ýkiến xây dựng </w:t>
      </w:r>
      <w:r>
        <w:rPr>
          <w:spacing w:val="-4"/>
          <w:sz w:val="28"/>
          <w:szCs w:val="28"/>
        </w:rPr>
        <w:t>bài.</w:t>
      </w:r>
    </w:p>
    <w:p w:rsidR="00AF3BA7" w:rsidRDefault="00144C81">
      <w:pPr>
        <w:pStyle w:val="ListParagraph"/>
        <w:numPr>
          <w:ilvl w:val="2"/>
          <w:numId w:val="2"/>
        </w:numPr>
        <w:tabs>
          <w:tab w:val="left" w:pos="1078"/>
        </w:tabs>
        <w:spacing w:before="49"/>
        <w:ind w:left="1078" w:hanging="303"/>
        <w:jc w:val="both"/>
        <w:rPr>
          <w:sz w:val="28"/>
        </w:rPr>
      </w:pPr>
      <w:r>
        <w:rPr>
          <w:sz w:val="28"/>
        </w:rPr>
        <w:t xml:space="preserve">Phêbình: </w:t>
      </w:r>
      <w:r>
        <w:rPr>
          <w:sz w:val="28"/>
          <w:lang w:val="en-US"/>
        </w:rPr>
        <w:t>Bảo</w:t>
      </w:r>
      <w:r>
        <w:rPr>
          <w:sz w:val="28"/>
        </w:rPr>
        <w:t xml:space="preserve">, </w:t>
      </w:r>
      <w:r>
        <w:rPr>
          <w:sz w:val="28"/>
          <w:lang w:val="en-US"/>
        </w:rPr>
        <w:t>Đạ</w:t>
      </w:r>
      <w:r>
        <w:rPr>
          <w:sz w:val="28"/>
          <w:lang w:val="en-US"/>
        </w:rPr>
        <w:t>t</w:t>
      </w:r>
      <w:r>
        <w:rPr>
          <w:sz w:val="28"/>
        </w:rPr>
        <w:t xml:space="preserve">, </w:t>
      </w:r>
      <w:r>
        <w:rPr>
          <w:sz w:val="28"/>
          <w:lang w:val="en-US"/>
        </w:rPr>
        <w:t xml:space="preserve">Vũ, </w:t>
      </w:r>
      <w:r>
        <w:rPr>
          <w:sz w:val="28"/>
        </w:rPr>
        <w:t xml:space="preserve">đọcviết và tính toán </w:t>
      </w:r>
      <w:r>
        <w:rPr>
          <w:spacing w:val="-2"/>
          <w:sz w:val="28"/>
        </w:rPr>
        <w:t>chậm.</w:t>
      </w:r>
    </w:p>
    <w:p w:rsidR="00AF3BA7" w:rsidRDefault="00144C81">
      <w:pPr>
        <w:pStyle w:val="ListParagraph"/>
        <w:numPr>
          <w:ilvl w:val="1"/>
          <w:numId w:val="2"/>
        </w:numPr>
        <w:tabs>
          <w:tab w:val="left" w:pos="1331"/>
        </w:tabs>
        <w:ind w:left="1331"/>
        <w:jc w:val="both"/>
        <w:rPr>
          <w:b/>
          <w:sz w:val="28"/>
        </w:rPr>
      </w:pPr>
      <w:r>
        <w:rPr>
          <w:b/>
          <w:sz w:val="28"/>
        </w:rPr>
        <w:t>Phươnghướngtuần</w:t>
      </w:r>
      <w:r>
        <w:rPr>
          <w:b/>
          <w:spacing w:val="-5"/>
          <w:sz w:val="28"/>
        </w:rPr>
        <w:t>tới</w:t>
      </w:r>
    </w:p>
    <w:p w:rsidR="00AF3BA7" w:rsidRDefault="00144C81">
      <w:pPr>
        <w:pStyle w:val="ListParagraph"/>
        <w:numPr>
          <w:ilvl w:val="2"/>
          <w:numId w:val="2"/>
        </w:numPr>
        <w:tabs>
          <w:tab w:val="left" w:pos="1054"/>
        </w:tabs>
        <w:ind w:hanging="233"/>
        <w:rPr>
          <w:sz w:val="28"/>
        </w:rPr>
      </w:pPr>
      <w:r>
        <w:rPr>
          <w:sz w:val="28"/>
        </w:rPr>
        <w:t xml:space="preserve">Hoạtđộng nhóm cần phát huy </w:t>
      </w:r>
      <w:r>
        <w:rPr>
          <w:spacing w:val="-2"/>
          <w:sz w:val="28"/>
        </w:rPr>
        <w:t>nhiều.</w:t>
      </w:r>
    </w:p>
    <w:p w:rsidR="00AF3BA7" w:rsidRDefault="00144C81">
      <w:pPr>
        <w:pStyle w:val="ListParagraph"/>
        <w:numPr>
          <w:ilvl w:val="2"/>
          <w:numId w:val="2"/>
        </w:numPr>
        <w:tabs>
          <w:tab w:val="left" w:pos="984"/>
        </w:tabs>
        <w:spacing w:before="49"/>
        <w:ind w:left="984" w:hanging="163"/>
        <w:rPr>
          <w:sz w:val="28"/>
        </w:rPr>
      </w:pPr>
      <w:r>
        <w:rPr>
          <w:sz w:val="28"/>
        </w:rPr>
        <w:t>Thamgia mọi hoạt độngcủa trường lớp đề</w:t>
      </w:r>
      <w:r>
        <w:rPr>
          <w:spacing w:val="-5"/>
          <w:sz w:val="28"/>
        </w:rPr>
        <w:t>ra.</w:t>
      </w:r>
    </w:p>
    <w:p w:rsidR="00AF3BA7" w:rsidRDefault="00144C81">
      <w:pPr>
        <w:pStyle w:val="ListParagraph"/>
        <w:numPr>
          <w:ilvl w:val="2"/>
          <w:numId w:val="2"/>
        </w:numPr>
        <w:tabs>
          <w:tab w:val="left" w:pos="1004"/>
        </w:tabs>
        <w:ind w:left="1004" w:hanging="163"/>
        <w:rPr>
          <w:sz w:val="28"/>
        </w:rPr>
      </w:pPr>
      <w:r>
        <w:rPr>
          <w:sz w:val="28"/>
        </w:rPr>
        <w:t xml:space="preserve">Pháthuy tinh thần tựgiác trong học </w:t>
      </w:r>
      <w:r>
        <w:rPr>
          <w:spacing w:val="-4"/>
          <w:sz w:val="28"/>
        </w:rPr>
        <w:t>tập.</w:t>
      </w:r>
    </w:p>
    <w:p w:rsidR="00AF3BA7" w:rsidRDefault="00144C81">
      <w:pPr>
        <w:pStyle w:val="ListParagraph"/>
        <w:numPr>
          <w:ilvl w:val="2"/>
          <w:numId w:val="2"/>
        </w:numPr>
        <w:tabs>
          <w:tab w:val="left" w:pos="1004"/>
        </w:tabs>
        <w:ind w:left="1004" w:hanging="163"/>
        <w:rPr>
          <w:sz w:val="28"/>
        </w:rPr>
      </w:pPr>
      <w:r>
        <w:rPr>
          <w:sz w:val="28"/>
        </w:rPr>
        <w:t xml:space="preserve">Thựchiện tốt nề nếp củatrường, lớp đề </w:t>
      </w:r>
      <w:r>
        <w:rPr>
          <w:spacing w:val="-5"/>
          <w:sz w:val="28"/>
        </w:rPr>
        <w:t>ra.</w:t>
      </w:r>
    </w:p>
    <w:p w:rsidR="00AF3BA7" w:rsidRDefault="00144C81">
      <w:pPr>
        <w:pStyle w:val="ListParagraph"/>
        <w:numPr>
          <w:ilvl w:val="2"/>
          <w:numId w:val="2"/>
        </w:numPr>
        <w:tabs>
          <w:tab w:val="left" w:pos="984"/>
        </w:tabs>
        <w:ind w:left="984" w:hanging="163"/>
        <w:rPr>
          <w:sz w:val="28"/>
        </w:rPr>
      </w:pPr>
      <w:r>
        <w:rPr>
          <w:sz w:val="28"/>
        </w:rPr>
        <w:t xml:space="preserve">Pháthuy những ưu điểmđã đạt được trong tuần </w:t>
      </w:r>
      <w:r>
        <w:rPr>
          <w:spacing w:val="-5"/>
          <w:sz w:val="28"/>
        </w:rPr>
        <w:t>qua</w:t>
      </w:r>
    </w:p>
    <w:p w:rsidR="00AF3BA7" w:rsidRDefault="00AF3BA7">
      <w:pPr>
        <w:rPr>
          <w:sz w:val="28"/>
        </w:rPr>
        <w:sectPr w:rsidR="00AF3BA7">
          <w:type w:val="continuous"/>
          <w:pgSz w:w="11910" w:h="16840"/>
          <w:pgMar w:top="1120" w:right="1020" w:bottom="280" w:left="1580" w:header="720" w:footer="720" w:gutter="0"/>
          <w:cols w:space="720"/>
        </w:sectPr>
      </w:pPr>
    </w:p>
    <w:p w:rsidR="00AF3BA7" w:rsidRDefault="00144C81">
      <w:pPr>
        <w:pStyle w:val="Heading1"/>
        <w:numPr>
          <w:ilvl w:val="0"/>
          <w:numId w:val="1"/>
        </w:numPr>
        <w:tabs>
          <w:tab w:val="left" w:pos="1292"/>
        </w:tabs>
        <w:spacing w:before="74"/>
        <w:ind w:left="1292" w:hanging="451"/>
      </w:pPr>
      <w:r>
        <w:lastRenderedPageBreak/>
        <w:t>ĐIỀUCHỈNHSAUBÀIDẠY(NẾU</w:t>
      </w:r>
      <w:r>
        <w:rPr>
          <w:spacing w:val="-5"/>
        </w:rPr>
        <w:t>CÓ)</w:t>
      </w:r>
    </w:p>
    <w:p w:rsidR="00AF3BA7" w:rsidRDefault="00144C81">
      <w:pPr>
        <w:spacing w:before="120"/>
        <w:ind w:left="121"/>
        <w:rPr>
          <w:sz w:val="28"/>
        </w:rPr>
      </w:pPr>
      <w:r>
        <w:rPr>
          <w:spacing w:val="-2"/>
          <w:sz w:val="28"/>
        </w:rPr>
        <w:t>.................................................................................................................................</w:t>
      </w:r>
    </w:p>
    <w:p w:rsidR="00AF3BA7" w:rsidRDefault="00144C81">
      <w:pPr>
        <w:spacing w:before="152"/>
        <w:ind w:left="121"/>
        <w:rPr>
          <w:sz w:val="28"/>
        </w:rPr>
      </w:pPr>
      <w:r>
        <w:rPr>
          <w:spacing w:val="-2"/>
          <w:sz w:val="28"/>
        </w:rPr>
        <w:t>..............................................................................................................................</w:t>
      </w:r>
      <w:r>
        <w:rPr>
          <w:spacing w:val="-2"/>
          <w:sz w:val="28"/>
        </w:rPr>
        <w:t>...</w:t>
      </w:r>
    </w:p>
    <w:p w:rsidR="00AF3BA7" w:rsidRDefault="00144C81">
      <w:pPr>
        <w:spacing w:before="161"/>
        <w:ind w:left="121"/>
        <w:rPr>
          <w:sz w:val="28"/>
        </w:rPr>
      </w:pPr>
      <w:r>
        <w:rPr>
          <w:spacing w:val="-2"/>
          <w:sz w:val="28"/>
        </w:rPr>
        <w:t>.................................................................................................................................</w:t>
      </w:r>
    </w:p>
    <w:p w:rsidR="00AF3BA7" w:rsidRDefault="00AF3BA7">
      <w:pPr>
        <w:pStyle w:val="BodyText"/>
        <w:spacing w:before="9"/>
        <w:rPr>
          <w:sz w:val="16"/>
        </w:rPr>
      </w:pPr>
    </w:p>
    <w:p w:rsidR="00AF3BA7" w:rsidRDefault="00AF3BA7">
      <w:pPr>
        <w:rPr>
          <w:sz w:val="16"/>
        </w:rPr>
        <w:sectPr w:rsidR="00AF3BA7">
          <w:pgSz w:w="11910" w:h="16840"/>
          <w:pgMar w:top="1060" w:right="1020" w:bottom="280" w:left="1580" w:header="720" w:footer="720" w:gutter="0"/>
          <w:cols w:space="720"/>
        </w:sectPr>
      </w:pPr>
    </w:p>
    <w:p w:rsidR="00AF3BA7" w:rsidRDefault="00AF3BA7">
      <w:pPr>
        <w:spacing w:before="197"/>
        <w:ind w:left="161"/>
        <w:jc w:val="center"/>
        <w:rPr>
          <w:b/>
          <w:sz w:val="28"/>
        </w:rPr>
      </w:pPr>
    </w:p>
    <w:sectPr w:rsidR="00AF3BA7" w:rsidSect="00AF3BA7">
      <w:type w:val="continuous"/>
      <w:pgSz w:w="11910" w:h="16840"/>
      <w:pgMar w:top="1060" w:right="1020" w:bottom="280" w:left="1580" w:header="720" w:footer="720" w:gutter="0"/>
      <w:cols w:num="2" w:space="720" w:equalWidth="0">
        <w:col w:w="3503" w:space="878"/>
        <w:col w:w="4929"/>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C81" w:rsidRDefault="00144C81">
      <w:r>
        <w:separator/>
      </w:r>
    </w:p>
  </w:endnote>
  <w:endnote w:type="continuationSeparator" w:id="1">
    <w:p w:rsidR="00144C81" w:rsidRDefault="00144C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C81" w:rsidRDefault="00144C81">
      <w:r>
        <w:separator/>
      </w:r>
    </w:p>
  </w:footnote>
  <w:footnote w:type="continuationSeparator" w:id="1">
    <w:p w:rsidR="00144C81" w:rsidRDefault="00144C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E306ED"/>
    <w:multiLevelType w:val="multilevel"/>
    <w:tmpl w:val="B5E306ED"/>
    <w:lvl w:ilvl="0">
      <w:numFmt w:val="bullet"/>
      <w:lvlText w:val="-"/>
      <w:lvlJc w:val="left"/>
      <w:pPr>
        <w:ind w:left="108" w:hanging="167"/>
      </w:pPr>
      <w:rPr>
        <w:rFonts w:ascii="Times New Roman" w:eastAsia="Times New Roman" w:hAnsi="Times New Roman" w:cs="Times New Roman" w:hint="default"/>
        <w:b w:val="0"/>
        <w:bCs w:val="0"/>
        <w:i w:val="0"/>
        <w:iCs w:val="0"/>
        <w:spacing w:val="0"/>
        <w:w w:val="100"/>
        <w:sz w:val="28"/>
        <w:szCs w:val="28"/>
        <w:lang w:eastAsia="en-US" w:bidi="ar-SA"/>
      </w:rPr>
    </w:lvl>
    <w:lvl w:ilvl="1">
      <w:numFmt w:val="bullet"/>
      <w:lvlText w:val="•"/>
      <w:lvlJc w:val="left"/>
      <w:pPr>
        <w:ind w:left="599" w:hanging="167"/>
      </w:pPr>
      <w:rPr>
        <w:rFonts w:hint="default"/>
        <w:lang w:eastAsia="en-US" w:bidi="ar-SA"/>
      </w:rPr>
    </w:lvl>
    <w:lvl w:ilvl="2">
      <w:numFmt w:val="bullet"/>
      <w:lvlText w:val="•"/>
      <w:lvlJc w:val="left"/>
      <w:pPr>
        <w:ind w:left="1098" w:hanging="167"/>
      </w:pPr>
      <w:rPr>
        <w:rFonts w:hint="default"/>
        <w:lang w:eastAsia="en-US" w:bidi="ar-SA"/>
      </w:rPr>
    </w:lvl>
    <w:lvl w:ilvl="3">
      <w:numFmt w:val="bullet"/>
      <w:lvlText w:val="•"/>
      <w:lvlJc w:val="left"/>
      <w:pPr>
        <w:ind w:left="1597" w:hanging="167"/>
      </w:pPr>
      <w:rPr>
        <w:rFonts w:hint="default"/>
        <w:lang w:eastAsia="en-US" w:bidi="ar-SA"/>
      </w:rPr>
    </w:lvl>
    <w:lvl w:ilvl="4">
      <w:numFmt w:val="bullet"/>
      <w:lvlText w:val="•"/>
      <w:lvlJc w:val="left"/>
      <w:pPr>
        <w:ind w:left="2097" w:hanging="167"/>
      </w:pPr>
      <w:rPr>
        <w:rFonts w:hint="default"/>
        <w:lang w:eastAsia="en-US" w:bidi="ar-SA"/>
      </w:rPr>
    </w:lvl>
    <w:lvl w:ilvl="5">
      <w:numFmt w:val="bullet"/>
      <w:lvlText w:val="•"/>
      <w:lvlJc w:val="left"/>
      <w:pPr>
        <w:ind w:left="2596" w:hanging="167"/>
      </w:pPr>
      <w:rPr>
        <w:rFonts w:hint="default"/>
        <w:lang w:eastAsia="en-US" w:bidi="ar-SA"/>
      </w:rPr>
    </w:lvl>
    <w:lvl w:ilvl="6">
      <w:numFmt w:val="bullet"/>
      <w:lvlText w:val="•"/>
      <w:lvlJc w:val="left"/>
      <w:pPr>
        <w:ind w:left="3095" w:hanging="167"/>
      </w:pPr>
      <w:rPr>
        <w:rFonts w:hint="default"/>
        <w:lang w:eastAsia="en-US" w:bidi="ar-SA"/>
      </w:rPr>
    </w:lvl>
    <w:lvl w:ilvl="7">
      <w:numFmt w:val="bullet"/>
      <w:lvlText w:val="•"/>
      <w:lvlJc w:val="left"/>
      <w:pPr>
        <w:ind w:left="3595" w:hanging="167"/>
      </w:pPr>
      <w:rPr>
        <w:rFonts w:hint="default"/>
        <w:lang w:eastAsia="en-US" w:bidi="ar-SA"/>
      </w:rPr>
    </w:lvl>
    <w:lvl w:ilvl="8">
      <w:numFmt w:val="bullet"/>
      <w:lvlText w:val="•"/>
      <w:lvlJc w:val="left"/>
      <w:pPr>
        <w:ind w:left="4094" w:hanging="167"/>
      </w:pPr>
      <w:rPr>
        <w:rFonts w:hint="default"/>
        <w:lang w:eastAsia="en-US" w:bidi="ar-SA"/>
      </w:rPr>
    </w:lvl>
  </w:abstractNum>
  <w:abstractNum w:abstractNumId="1">
    <w:nsid w:val="BF205925"/>
    <w:multiLevelType w:val="multilevel"/>
    <w:tmpl w:val="BF205925"/>
    <w:lvl w:ilvl="0">
      <w:start w:val="1"/>
      <w:numFmt w:val="decimal"/>
      <w:lvlText w:val="(%1)"/>
      <w:lvlJc w:val="left"/>
      <w:pPr>
        <w:ind w:left="574" w:hanging="397"/>
        <w:jc w:val="left"/>
      </w:pPr>
      <w:rPr>
        <w:rFonts w:ascii="Times New Roman" w:eastAsia="Times New Roman" w:hAnsi="Times New Roman" w:cs="Times New Roman" w:hint="default"/>
        <w:b/>
        <w:bCs/>
        <w:i w:val="0"/>
        <w:iCs w:val="0"/>
        <w:spacing w:val="0"/>
        <w:w w:val="100"/>
        <w:sz w:val="28"/>
        <w:szCs w:val="28"/>
        <w:lang w:eastAsia="en-US" w:bidi="ar-SA"/>
      </w:rPr>
    </w:lvl>
    <w:lvl w:ilvl="1">
      <w:numFmt w:val="bullet"/>
      <w:lvlText w:val="-"/>
      <w:lvlJc w:val="left"/>
      <w:pPr>
        <w:ind w:left="108" w:hanging="202"/>
      </w:pPr>
      <w:rPr>
        <w:rFonts w:ascii="Times New Roman" w:eastAsia="Times New Roman" w:hAnsi="Times New Roman" w:cs="Times New Roman" w:hint="default"/>
        <w:b w:val="0"/>
        <w:bCs w:val="0"/>
        <w:i w:val="0"/>
        <w:iCs w:val="0"/>
        <w:spacing w:val="0"/>
        <w:w w:val="100"/>
        <w:sz w:val="28"/>
        <w:szCs w:val="28"/>
        <w:lang w:eastAsia="en-US" w:bidi="ar-SA"/>
      </w:rPr>
    </w:lvl>
    <w:lvl w:ilvl="2">
      <w:numFmt w:val="bullet"/>
      <w:lvlText w:val="•"/>
      <w:lvlJc w:val="left"/>
      <w:pPr>
        <w:ind w:left="1081" w:hanging="202"/>
      </w:pPr>
      <w:rPr>
        <w:rFonts w:hint="default"/>
        <w:lang w:eastAsia="en-US" w:bidi="ar-SA"/>
      </w:rPr>
    </w:lvl>
    <w:lvl w:ilvl="3">
      <w:numFmt w:val="bullet"/>
      <w:lvlText w:val="•"/>
      <w:lvlJc w:val="left"/>
      <w:pPr>
        <w:ind w:left="1582" w:hanging="202"/>
      </w:pPr>
      <w:rPr>
        <w:rFonts w:hint="default"/>
        <w:lang w:eastAsia="en-US" w:bidi="ar-SA"/>
      </w:rPr>
    </w:lvl>
    <w:lvl w:ilvl="4">
      <w:numFmt w:val="bullet"/>
      <w:lvlText w:val="•"/>
      <w:lvlJc w:val="left"/>
      <w:pPr>
        <w:ind w:left="2084" w:hanging="202"/>
      </w:pPr>
      <w:rPr>
        <w:rFonts w:hint="default"/>
        <w:lang w:eastAsia="en-US" w:bidi="ar-SA"/>
      </w:rPr>
    </w:lvl>
    <w:lvl w:ilvl="5">
      <w:numFmt w:val="bullet"/>
      <w:lvlText w:val="•"/>
      <w:lvlJc w:val="left"/>
      <w:pPr>
        <w:ind w:left="2585" w:hanging="202"/>
      </w:pPr>
      <w:rPr>
        <w:rFonts w:hint="default"/>
        <w:lang w:eastAsia="en-US" w:bidi="ar-SA"/>
      </w:rPr>
    </w:lvl>
    <w:lvl w:ilvl="6">
      <w:numFmt w:val="bullet"/>
      <w:lvlText w:val="•"/>
      <w:lvlJc w:val="left"/>
      <w:pPr>
        <w:ind w:left="3087" w:hanging="202"/>
      </w:pPr>
      <w:rPr>
        <w:rFonts w:hint="default"/>
        <w:lang w:eastAsia="en-US" w:bidi="ar-SA"/>
      </w:rPr>
    </w:lvl>
    <w:lvl w:ilvl="7">
      <w:numFmt w:val="bullet"/>
      <w:lvlText w:val="•"/>
      <w:lvlJc w:val="left"/>
      <w:pPr>
        <w:ind w:left="3588" w:hanging="202"/>
      </w:pPr>
      <w:rPr>
        <w:rFonts w:hint="default"/>
        <w:lang w:eastAsia="en-US" w:bidi="ar-SA"/>
      </w:rPr>
    </w:lvl>
    <w:lvl w:ilvl="8">
      <w:numFmt w:val="bullet"/>
      <w:lvlText w:val="•"/>
      <w:lvlJc w:val="left"/>
      <w:pPr>
        <w:ind w:left="4090" w:hanging="202"/>
      </w:pPr>
      <w:rPr>
        <w:rFonts w:hint="default"/>
        <w:lang w:eastAsia="en-US" w:bidi="ar-SA"/>
      </w:rPr>
    </w:lvl>
  </w:abstractNum>
  <w:abstractNum w:abstractNumId="2">
    <w:nsid w:val="CF092B84"/>
    <w:multiLevelType w:val="multilevel"/>
    <w:tmpl w:val="CF092B84"/>
    <w:lvl w:ilvl="0">
      <w:start w:val="1"/>
      <w:numFmt w:val="decimal"/>
      <w:lvlText w:val="%1."/>
      <w:lvlJc w:val="left"/>
      <w:pPr>
        <w:ind w:left="1115" w:hanging="275"/>
        <w:jc w:val="right"/>
      </w:pPr>
      <w:rPr>
        <w:rFonts w:hint="default"/>
        <w:spacing w:val="-2"/>
        <w:w w:val="100"/>
        <w:lang w:eastAsia="en-US" w:bidi="ar-SA"/>
      </w:rPr>
    </w:lvl>
    <w:lvl w:ilvl="1">
      <w:start w:val="1"/>
      <w:numFmt w:val="decimal"/>
      <w:lvlText w:val="%1.%2."/>
      <w:lvlJc w:val="left"/>
      <w:pPr>
        <w:ind w:left="1265" w:hanging="490"/>
        <w:jc w:val="right"/>
      </w:pPr>
      <w:rPr>
        <w:rFonts w:ascii="Times New Roman" w:eastAsia="Times New Roman" w:hAnsi="Times New Roman" w:cs="Times New Roman" w:hint="default"/>
        <w:b/>
        <w:bCs/>
        <w:i w:val="0"/>
        <w:iCs w:val="0"/>
        <w:spacing w:val="0"/>
        <w:w w:val="100"/>
        <w:sz w:val="28"/>
        <w:szCs w:val="28"/>
        <w:lang w:eastAsia="en-US" w:bidi="ar-SA"/>
      </w:rPr>
    </w:lvl>
    <w:lvl w:ilvl="2">
      <w:numFmt w:val="bullet"/>
      <w:lvlText w:val="-"/>
      <w:lvlJc w:val="left"/>
      <w:pPr>
        <w:ind w:left="1054" w:hanging="234"/>
      </w:pPr>
      <w:rPr>
        <w:rFonts w:ascii="Times New Roman" w:eastAsia="Times New Roman" w:hAnsi="Times New Roman" w:cs="Times New Roman" w:hint="default"/>
        <w:spacing w:val="0"/>
        <w:w w:val="100"/>
        <w:lang w:eastAsia="en-US" w:bidi="ar-SA"/>
      </w:rPr>
    </w:lvl>
    <w:lvl w:ilvl="3">
      <w:numFmt w:val="bullet"/>
      <w:lvlText w:val="•"/>
      <w:lvlJc w:val="left"/>
      <w:pPr>
        <w:ind w:left="1120" w:hanging="234"/>
      </w:pPr>
      <w:rPr>
        <w:rFonts w:hint="default"/>
        <w:lang w:eastAsia="en-US" w:bidi="ar-SA"/>
      </w:rPr>
    </w:lvl>
    <w:lvl w:ilvl="4">
      <w:numFmt w:val="bullet"/>
      <w:lvlText w:val="•"/>
      <w:lvlJc w:val="left"/>
      <w:pPr>
        <w:ind w:left="1260" w:hanging="234"/>
      </w:pPr>
      <w:rPr>
        <w:rFonts w:hint="default"/>
        <w:lang w:eastAsia="en-US" w:bidi="ar-SA"/>
      </w:rPr>
    </w:lvl>
    <w:lvl w:ilvl="5">
      <w:numFmt w:val="bullet"/>
      <w:lvlText w:val="•"/>
      <w:lvlJc w:val="left"/>
      <w:pPr>
        <w:ind w:left="2601" w:hanging="234"/>
      </w:pPr>
      <w:rPr>
        <w:rFonts w:hint="default"/>
        <w:lang w:eastAsia="en-US" w:bidi="ar-SA"/>
      </w:rPr>
    </w:lvl>
    <w:lvl w:ilvl="6">
      <w:numFmt w:val="bullet"/>
      <w:lvlText w:val="•"/>
      <w:lvlJc w:val="left"/>
      <w:pPr>
        <w:ind w:left="3942" w:hanging="234"/>
      </w:pPr>
      <w:rPr>
        <w:rFonts w:hint="default"/>
        <w:lang w:eastAsia="en-US" w:bidi="ar-SA"/>
      </w:rPr>
    </w:lvl>
    <w:lvl w:ilvl="7">
      <w:numFmt w:val="bullet"/>
      <w:lvlText w:val="•"/>
      <w:lvlJc w:val="left"/>
      <w:pPr>
        <w:ind w:left="5283" w:hanging="234"/>
      </w:pPr>
      <w:rPr>
        <w:rFonts w:hint="default"/>
        <w:lang w:eastAsia="en-US" w:bidi="ar-SA"/>
      </w:rPr>
    </w:lvl>
    <w:lvl w:ilvl="8">
      <w:numFmt w:val="bullet"/>
      <w:lvlText w:val="•"/>
      <w:lvlJc w:val="left"/>
      <w:pPr>
        <w:ind w:left="6624" w:hanging="234"/>
      </w:pPr>
      <w:rPr>
        <w:rFonts w:hint="default"/>
        <w:lang w:eastAsia="en-US" w:bidi="ar-SA"/>
      </w:rPr>
    </w:lvl>
  </w:abstractNum>
  <w:abstractNum w:abstractNumId="3">
    <w:nsid w:val="0053208E"/>
    <w:multiLevelType w:val="multilevel"/>
    <w:tmpl w:val="0053208E"/>
    <w:lvl w:ilvl="0">
      <w:start w:val="1"/>
      <w:numFmt w:val="upperRoman"/>
      <w:lvlText w:val="%1."/>
      <w:lvlJc w:val="left"/>
      <w:pPr>
        <w:ind w:left="1089" w:hanging="249"/>
        <w:jc w:val="left"/>
      </w:pPr>
      <w:rPr>
        <w:rFonts w:ascii="Times New Roman" w:eastAsia="Times New Roman" w:hAnsi="Times New Roman" w:cs="Times New Roman" w:hint="default"/>
        <w:b/>
        <w:bCs/>
        <w:i w:val="0"/>
        <w:iCs w:val="0"/>
        <w:spacing w:val="0"/>
        <w:w w:val="100"/>
        <w:sz w:val="28"/>
        <w:szCs w:val="28"/>
        <w:lang w:eastAsia="en-US" w:bidi="ar-SA"/>
      </w:rPr>
    </w:lvl>
    <w:lvl w:ilvl="1">
      <w:numFmt w:val="bullet"/>
      <w:lvlText w:val="-"/>
      <w:lvlJc w:val="left"/>
      <w:pPr>
        <w:ind w:left="1004" w:hanging="164"/>
      </w:pPr>
      <w:rPr>
        <w:rFonts w:ascii="Times New Roman" w:eastAsia="Times New Roman" w:hAnsi="Times New Roman" w:cs="Times New Roman" w:hint="default"/>
        <w:b w:val="0"/>
        <w:bCs w:val="0"/>
        <w:i w:val="0"/>
        <w:iCs w:val="0"/>
        <w:spacing w:val="0"/>
        <w:w w:val="100"/>
        <w:sz w:val="28"/>
        <w:szCs w:val="28"/>
        <w:lang w:eastAsia="en-US" w:bidi="ar-SA"/>
      </w:rPr>
    </w:lvl>
    <w:lvl w:ilvl="2">
      <w:numFmt w:val="bullet"/>
      <w:lvlText w:val="•"/>
      <w:lvlJc w:val="left"/>
      <w:pPr>
        <w:ind w:left="1994" w:hanging="164"/>
      </w:pPr>
      <w:rPr>
        <w:rFonts w:hint="default"/>
        <w:lang w:eastAsia="en-US" w:bidi="ar-SA"/>
      </w:rPr>
    </w:lvl>
    <w:lvl w:ilvl="3">
      <w:numFmt w:val="bullet"/>
      <w:lvlText w:val="•"/>
      <w:lvlJc w:val="left"/>
      <w:pPr>
        <w:ind w:left="2908" w:hanging="164"/>
      </w:pPr>
      <w:rPr>
        <w:rFonts w:hint="default"/>
        <w:lang w:eastAsia="en-US" w:bidi="ar-SA"/>
      </w:rPr>
    </w:lvl>
    <w:lvl w:ilvl="4">
      <w:numFmt w:val="bullet"/>
      <w:lvlText w:val="•"/>
      <w:lvlJc w:val="left"/>
      <w:pPr>
        <w:ind w:left="3822" w:hanging="164"/>
      </w:pPr>
      <w:rPr>
        <w:rFonts w:hint="default"/>
        <w:lang w:eastAsia="en-US" w:bidi="ar-SA"/>
      </w:rPr>
    </w:lvl>
    <w:lvl w:ilvl="5">
      <w:numFmt w:val="bullet"/>
      <w:lvlText w:val="•"/>
      <w:lvlJc w:val="left"/>
      <w:pPr>
        <w:ind w:left="4736" w:hanging="164"/>
      </w:pPr>
      <w:rPr>
        <w:rFonts w:hint="default"/>
        <w:lang w:eastAsia="en-US" w:bidi="ar-SA"/>
      </w:rPr>
    </w:lvl>
    <w:lvl w:ilvl="6">
      <w:numFmt w:val="bullet"/>
      <w:lvlText w:val="•"/>
      <w:lvlJc w:val="left"/>
      <w:pPr>
        <w:ind w:left="5650" w:hanging="164"/>
      </w:pPr>
      <w:rPr>
        <w:rFonts w:hint="default"/>
        <w:lang w:eastAsia="en-US" w:bidi="ar-SA"/>
      </w:rPr>
    </w:lvl>
    <w:lvl w:ilvl="7">
      <w:numFmt w:val="bullet"/>
      <w:lvlText w:val="•"/>
      <w:lvlJc w:val="left"/>
      <w:pPr>
        <w:ind w:left="6564" w:hanging="164"/>
      </w:pPr>
      <w:rPr>
        <w:rFonts w:hint="default"/>
        <w:lang w:eastAsia="en-US" w:bidi="ar-SA"/>
      </w:rPr>
    </w:lvl>
    <w:lvl w:ilvl="8">
      <w:numFmt w:val="bullet"/>
      <w:lvlText w:val="•"/>
      <w:lvlJc w:val="left"/>
      <w:pPr>
        <w:ind w:left="7478" w:hanging="164"/>
      </w:pPr>
      <w:rPr>
        <w:rFonts w:hint="default"/>
        <w:lang w:eastAsia="en-US" w:bidi="ar-SA"/>
      </w:rPr>
    </w:lvl>
  </w:abstractNum>
  <w:abstractNum w:abstractNumId="4">
    <w:nsid w:val="03D62ECE"/>
    <w:multiLevelType w:val="multilevel"/>
    <w:tmpl w:val="03D62ECE"/>
    <w:lvl w:ilvl="0">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eastAsia="en-US" w:bidi="ar-SA"/>
      </w:rPr>
    </w:lvl>
    <w:lvl w:ilvl="1">
      <w:numFmt w:val="bullet"/>
      <w:lvlText w:val="•"/>
      <w:lvlJc w:val="left"/>
      <w:pPr>
        <w:ind w:left="485" w:hanging="164"/>
      </w:pPr>
      <w:rPr>
        <w:rFonts w:hint="default"/>
        <w:lang w:eastAsia="en-US" w:bidi="ar-SA"/>
      </w:rPr>
    </w:lvl>
    <w:lvl w:ilvl="2">
      <w:numFmt w:val="bullet"/>
      <w:lvlText w:val="•"/>
      <w:lvlJc w:val="left"/>
      <w:pPr>
        <w:ind w:left="871" w:hanging="164"/>
      </w:pPr>
      <w:rPr>
        <w:rFonts w:hint="default"/>
        <w:lang w:eastAsia="en-US" w:bidi="ar-SA"/>
      </w:rPr>
    </w:lvl>
    <w:lvl w:ilvl="3">
      <w:numFmt w:val="bullet"/>
      <w:lvlText w:val="•"/>
      <w:lvlJc w:val="left"/>
      <w:pPr>
        <w:ind w:left="1257" w:hanging="164"/>
      </w:pPr>
      <w:rPr>
        <w:rFonts w:hint="default"/>
        <w:lang w:eastAsia="en-US" w:bidi="ar-SA"/>
      </w:rPr>
    </w:lvl>
    <w:lvl w:ilvl="4">
      <w:numFmt w:val="bullet"/>
      <w:lvlText w:val="•"/>
      <w:lvlJc w:val="left"/>
      <w:pPr>
        <w:ind w:left="1643" w:hanging="164"/>
      </w:pPr>
      <w:rPr>
        <w:rFonts w:hint="default"/>
        <w:lang w:eastAsia="en-US" w:bidi="ar-SA"/>
      </w:rPr>
    </w:lvl>
    <w:lvl w:ilvl="5">
      <w:numFmt w:val="bullet"/>
      <w:lvlText w:val="•"/>
      <w:lvlJc w:val="left"/>
      <w:pPr>
        <w:ind w:left="2029" w:hanging="164"/>
      </w:pPr>
      <w:rPr>
        <w:rFonts w:hint="default"/>
        <w:lang w:eastAsia="en-US" w:bidi="ar-SA"/>
      </w:rPr>
    </w:lvl>
    <w:lvl w:ilvl="6">
      <w:numFmt w:val="bullet"/>
      <w:lvlText w:val="•"/>
      <w:lvlJc w:val="left"/>
      <w:pPr>
        <w:ind w:left="2415" w:hanging="164"/>
      </w:pPr>
      <w:rPr>
        <w:rFonts w:hint="default"/>
        <w:lang w:eastAsia="en-US" w:bidi="ar-SA"/>
      </w:rPr>
    </w:lvl>
    <w:lvl w:ilvl="7">
      <w:numFmt w:val="bullet"/>
      <w:lvlText w:val="•"/>
      <w:lvlJc w:val="left"/>
      <w:pPr>
        <w:ind w:left="2801" w:hanging="164"/>
      </w:pPr>
      <w:rPr>
        <w:rFonts w:hint="default"/>
        <w:lang w:eastAsia="en-US" w:bidi="ar-SA"/>
      </w:rPr>
    </w:lvl>
    <w:lvl w:ilvl="8">
      <w:numFmt w:val="bullet"/>
      <w:lvlText w:val="•"/>
      <w:lvlJc w:val="left"/>
      <w:pPr>
        <w:ind w:left="3187" w:hanging="164"/>
      </w:pPr>
      <w:rPr>
        <w:rFonts w:hint="default"/>
        <w:lang w:eastAsia="en-US" w:bidi="ar-SA"/>
      </w:rPr>
    </w:lvl>
  </w:abstractNum>
  <w:abstractNum w:abstractNumId="5">
    <w:nsid w:val="59ADCABA"/>
    <w:multiLevelType w:val="multilevel"/>
    <w:tmpl w:val="59ADCABA"/>
    <w:lvl w:ilvl="0">
      <w:numFmt w:val="bullet"/>
      <w:lvlText w:val="-"/>
      <w:lvlJc w:val="left"/>
      <w:pPr>
        <w:ind w:left="108" w:hanging="173"/>
      </w:pPr>
      <w:rPr>
        <w:rFonts w:ascii="Times New Roman" w:eastAsia="Times New Roman" w:hAnsi="Times New Roman" w:cs="Times New Roman" w:hint="default"/>
        <w:b w:val="0"/>
        <w:bCs w:val="0"/>
        <w:i w:val="0"/>
        <w:iCs w:val="0"/>
        <w:spacing w:val="0"/>
        <w:w w:val="100"/>
        <w:sz w:val="28"/>
        <w:szCs w:val="28"/>
        <w:lang w:eastAsia="en-US" w:bidi="ar-SA"/>
      </w:rPr>
    </w:lvl>
    <w:lvl w:ilvl="1">
      <w:numFmt w:val="bullet"/>
      <w:lvlText w:val="•"/>
      <w:lvlJc w:val="left"/>
      <w:pPr>
        <w:ind w:left="599" w:hanging="173"/>
      </w:pPr>
      <w:rPr>
        <w:rFonts w:hint="default"/>
        <w:lang w:eastAsia="en-US" w:bidi="ar-SA"/>
      </w:rPr>
    </w:lvl>
    <w:lvl w:ilvl="2">
      <w:numFmt w:val="bullet"/>
      <w:lvlText w:val="•"/>
      <w:lvlJc w:val="left"/>
      <w:pPr>
        <w:ind w:left="1098" w:hanging="173"/>
      </w:pPr>
      <w:rPr>
        <w:rFonts w:hint="default"/>
        <w:lang w:eastAsia="en-US" w:bidi="ar-SA"/>
      </w:rPr>
    </w:lvl>
    <w:lvl w:ilvl="3">
      <w:numFmt w:val="bullet"/>
      <w:lvlText w:val="•"/>
      <w:lvlJc w:val="left"/>
      <w:pPr>
        <w:ind w:left="1597" w:hanging="173"/>
      </w:pPr>
      <w:rPr>
        <w:rFonts w:hint="default"/>
        <w:lang w:eastAsia="en-US" w:bidi="ar-SA"/>
      </w:rPr>
    </w:lvl>
    <w:lvl w:ilvl="4">
      <w:numFmt w:val="bullet"/>
      <w:lvlText w:val="•"/>
      <w:lvlJc w:val="left"/>
      <w:pPr>
        <w:ind w:left="2097" w:hanging="173"/>
      </w:pPr>
      <w:rPr>
        <w:rFonts w:hint="default"/>
        <w:lang w:eastAsia="en-US" w:bidi="ar-SA"/>
      </w:rPr>
    </w:lvl>
    <w:lvl w:ilvl="5">
      <w:numFmt w:val="bullet"/>
      <w:lvlText w:val="•"/>
      <w:lvlJc w:val="left"/>
      <w:pPr>
        <w:ind w:left="2596" w:hanging="173"/>
      </w:pPr>
      <w:rPr>
        <w:rFonts w:hint="default"/>
        <w:lang w:eastAsia="en-US" w:bidi="ar-SA"/>
      </w:rPr>
    </w:lvl>
    <w:lvl w:ilvl="6">
      <w:numFmt w:val="bullet"/>
      <w:lvlText w:val="•"/>
      <w:lvlJc w:val="left"/>
      <w:pPr>
        <w:ind w:left="3095" w:hanging="173"/>
      </w:pPr>
      <w:rPr>
        <w:rFonts w:hint="default"/>
        <w:lang w:eastAsia="en-US" w:bidi="ar-SA"/>
      </w:rPr>
    </w:lvl>
    <w:lvl w:ilvl="7">
      <w:numFmt w:val="bullet"/>
      <w:lvlText w:val="•"/>
      <w:lvlJc w:val="left"/>
      <w:pPr>
        <w:ind w:left="3595" w:hanging="173"/>
      </w:pPr>
      <w:rPr>
        <w:rFonts w:hint="default"/>
        <w:lang w:eastAsia="en-US" w:bidi="ar-SA"/>
      </w:rPr>
    </w:lvl>
    <w:lvl w:ilvl="8">
      <w:numFmt w:val="bullet"/>
      <w:lvlText w:val="•"/>
      <w:lvlJc w:val="left"/>
      <w:pPr>
        <w:ind w:left="4094" w:hanging="173"/>
      </w:pPr>
      <w:rPr>
        <w:rFonts w:hint="default"/>
        <w:lang w:eastAsia="en-US" w:bidi="ar-SA"/>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AF3BA7"/>
    <w:rsid w:val="00144C81"/>
    <w:rsid w:val="008C0D66"/>
    <w:rsid w:val="00AF3BA7"/>
    <w:rsid w:val="607324B0"/>
    <w:rsid w:val="78A858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qFormat="1"/>
    <w:lsdException w:name="index 3" w:qFormat="1"/>
    <w:lsdException w:name="index 4" w:qFormat="1"/>
    <w:lsdException w:name="index 8" w:qFormat="1"/>
    <w:lsdException w:name="footnote text" w:qFormat="1"/>
    <w:lsdException w:name="header" w:qFormat="1"/>
    <w:lsdException w:name="footer" w:qFormat="1"/>
    <w:lsdException w:name="caption" w:semiHidden="1" w:unhideWhenUsed="1" w:qFormat="1"/>
    <w:lsdException w:name="envelope return" w:qFormat="1"/>
    <w:lsdException w:name="footnote reference" w:qFormat="1"/>
    <w:lsdException w:name="annotation reference" w:qFormat="1"/>
    <w:lsdException w:name="page number" w:qFormat="1"/>
    <w:lsdException w:name="endnote reference" w:qFormat="1"/>
    <w:lsdException w:name="endnote text" w:qFormat="1"/>
    <w:lsdException w:name="List Bullet 3" w:qFormat="1"/>
    <w:lsdException w:name="List Number 3" w:qFormat="1"/>
    <w:lsdException w:name="Title" w:qFormat="1"/>
    <w:lsdException w:name="Default Paragraph Font" w:semiHidden="1" w:uiPriority="1" w:unhideWhenUsed="1"/>
    <w:lsdException w:name="Body Text" w:uiPriority="1" w:qFormat="1"/>
    <w:lsdException w:name="Body Text Indent" w:qFormat="1"/>
    <w:lsdException w:name="List Continue 4" w:qFormat="1"/>
    <w:lsdException w:name="List Continue 5" w:qFormat="1"/>
    <w:lsdException w:name="Subtitle" w:qFormat="1"/>
    <w:lsdException w:name="Date" w:qFormat="1"/>
    <w:lsdException w:name="Body Text 3" w:qFormat="1"/>
    <w:lsdException w:name="Body Text Indent 2" w:qFormat="1"/>
    <w:lsdException w:name="Body Text Indent 3" w:qFormat="1"/>
    <w:lsdException w:name="Block Text"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2" w:qFormat="1"/>
    <w:lsdException w:name="Table Classic 2" w:qFormat="1"/>
    <w:lsdException w:name="Table Colorful 3" w:qFormat="1"/>
    <w:lsdException w:name="Table Columns 2" w:qFormat="1"/>
    <w:lsdException w:name="Table Grid 4" w:qFormat="1"/>
    <w:lsdException w:name="Table Elegant" w:qFormat="1"/>
    <w:lsdException w:name="Table Subtle 1" w:qFormat="1"/>
    <w:lsdException w:name="Placeholder Text" w:semiHidden="1" w:uiPriority="99" w:unhideWhenUsed="1"/>
    <w:lsdException w:name="No Spacing" w:semiHidden="1" w:uiPriority="99" w:unhideWhenUsed="1"/>
    <w:lsdException w:name="Light Shading" w:uiPriority="60"/>
    <w:lsdException w:name="Light List" w:uiPriority="61" w:qFormat="1"/>
    <w:lsdException w:name="Light Grid" w:uiPriority="62"/>
    <w:lsdException w:name="Medium Shading 1" w:uiPriority="63" w:qFormat="1"/>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qFormat="1"/>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rsid w:val="00AF3BA7"/>
    <w:pPr>
      <w:widowControl w:val="0"/>
      <w:autoSpaceDE w:val="0"/>
      <w:autoSpaceDN w:val="0"/>
    </w:pPr>
    <w:rPr>
      <w:rFonts w:ascii="Times New Roman" w:eastAsia="Times New Roman" w:hAnsi="Times New Roman" w:cs="Times New Roman"/>
      <w:sz w:val="22"/>
      <w:szCs w:val="22"/>
      <w:lang/>
    </w:rPr>
  </w:style>
  <w:style w:type="paragraph" w:styleId="Heading1">
    <w:name w:val="heading 1"/>
    <w:basedOn w:val="Normal"/>
    <w:uiPriority w:val="1"/>
    <w:qFormat/>
    <w:rsid w:val="00AF3BA7"/>
    <w:pPr>
      <w:ind w:left="12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F3BA7"/>
    <w:pPr>
      <w:spacing w:before="48"/>
    </w:pPr>
    <w:rPr>
      <w:sz w:val="28"/>
      <w:szCs w:val="28"/>
    </w:rPr>
  </w:style>
  <w:style w:type="table" w:customStyle="1" w:styleId="TableNormal1">
    <w:name w:val="Table Normal1"/>
    <w:uiPriority w:val="2"/>
    <w:semiHidden/>
    <w:unhideWhenUsed/>
    <w:qFormat/>
    <w:rsid w:val="00AF3BA7"/>
    <w:tblPr>
      <w:tblCellMar>
        <w:top w:w="0" w:type="dxa"/>
        <w:left w:w="0" w:type="dxa"/>
        <w:bottom w:w="0" w:type="dxa"/>
        <w:right w:w="0" w:type="dxa"/>
      </w:tblCellMar>
    </w:tblPr>
  </w:style>
  <w:style w:type="paragraph" w:styleId="ListParagraph">
    <w:name w:val="List Paragraph"/>
    <w:basedOn w:val="Normal"/>
    <w:uiPriority w:val="1"/>
    <w:qFormat/>
    <w:rsid w:val="00AF3BA7"/>
    <w:pPr>
      <w:spacing w:before="48"/>
      <w:ind w:left="1004" w:hanging="163"/>
    </w:pPr>
  </w:style>
  <w:style w:type="paragraph" w:customStyle="1" w:styleId="TableParagraph">
    <w:name w:val="Table Paragraph"/>
    <w:basedOn w:val="Normal"/>
    <w:uiPriority w:val="1"/>
    <w:qFormat/>
    <w:rsid w:val="00AF3BA7"/>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534</Words>
  <Characters>3049</Characters>
  <Application>Microsoft Office Word</Application>
  <DocSecurity>0</DocSecurity>
  <Lines>25</Lines>
  <Paragraphs>7</Paragraphs>
  <ScaleCrop>false</ScaleCrop>
  <Company>Grizli777</Company>
  <LinksUpToDate>false</LinksUpToDate>
  <CharactersWithSpaces>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3</cp:revision>
  <dcterms:created xsi:type="dcterms:W3CDTF">2024-09-26T08:59:00Z</dcterms:created>
  <dcterms:modified xsi:type="dcterms:W3CDTF">2024-12-24T01:48:00Z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2023-09-17T00:00:00Z</vt:filetime>
  </property>
  <property fmtid="{D5CDD505-2E9C-101B-9397-08002B2CF9AE}" pid="3" name="Creator">
    <vt:lpwstr>Microsoft Office Word</vt:lpwstr>
  </property>
  <property fmtid="{D5CDD505-2E9C-101B-9397-08002B2CF9AE}" pid="4" name="LastSaved">
    <vt:filetime>2024-09-26T00:00:00Z</vt:filetime>
  </property>
  <property fmtid="{D5CDD505-2E9C-101B-9397-08002B2CF9AE}" pid="5" name="Producer">
    <vt:lpwstr>Aspose.Words for Java 20.12.0</vt:lpwstr>
  </property>
  <property fmtid="{D5CDD505-2E9C-101B-9397-08002B2CF9AE}" pid="6" name="KSOProductBuildVer">
    <vt:lpwstr>1033-12.2.0.18545</vt:lpwstr>
  </property>
  <property fmtid="{D5CDD505-2E9C-101B-9397-08002B2CF9AE}" pid="7" name="ICV">
    <vt:lpwstr>DC99F73C0AD545C5B5E1B17EF2FCC440_13</vt:lpwstr>
  </property>
</Properties>
</file>