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ind w:left="440" w:leftChars="200" w:firstLine="0" w:firstLineChars="0"/>
        <w:jc w:val="both"/>
        <w:rPr>
          <w:rFonts w:hint="default" w:ascii="Times New Roman" w:hAnsi="Times New Roman" w:eastAsia="Times New Roman" w:cs="Times New Roman"/>
          <w:b w:val="0"/>
          <w:i/>
          <w:sz w:val="26"/>
          <w:szCs w:val="26"/>
        </w:rPr>
      </w:pPr>
      <w:r>
        <w:rPr>
          <w:rFonts w:hint="default" w:ascii="Times New Roman" w:hAnsi="Times New Roman" w:eastAsia="Times New Roman" w:cs="Times New Roman"/>
          <w:b w:val="0"/>
          <w:i/>
          <w:sz w:val="26"/>
          <w:szCs w:val="26"/>
          <w:rtl w:val="0"/>
        </w:rPr>
        <w:t>Ngày soạn: 30/12/2023</w:t>
      </w:r>
    </w:p>
    <w:p>
      <w:pPr>
        <w:spacing w:line="276" w:lineRule="auto"/>
        <w:ind w:left="440" w:leftChars="200" w:firstLine="0" w:firstLineChars="0"/>
        <w:jc w:val="both"/>
        <w:rPr>
          <w:rFonts w:hint="default" w:ascii="Times New Roman" w:hAnsi="Times New Roman" w:eastAsia="Times New Roman" w:cs="Times New Roman"/>
          <w:b w:val="0"/>
          <w:i/>
          <w:sz w:val="26"/>
          <w:szCs w:val="26"/>
        </w:rPr>
      </w:pPr>
      <w:r>
        <w:rPr>
          <w:rFonts w:hint="default" w:ascii="Times New Roman" w:hAnsi="Times New Roman" w:eastAsia="Times New Roman" w:cs="Times New Roman"/>
          <w:b w:val="0"/>
          <w:i/>
          <w:sz w:val="26"/>
          <w:szCs w:val="26"/>
          <w:rtl w:val="0"/>
        </w:rPr>
        <w:t>Ngày dạy: 2,3/1/2024</w:t>
      </w:r>
    </w:p>
    <w:p>
      <w:pPr>
        <w:spacing w:line="276" w:lineRule="auto"/>
        <w:ind w:left="440" w:leftChars="200" w:firstLine="0" w:firstLineChars="0"/>
        <w:jc w:val="both"/>
        <w:rPr>
          <w:rFonts w:hint="default" w:ascii="Times New Roman" w:hAnsi="Times New Roman" w:cs="Times New Roman"/>
          <w:sz w:val="26"/>
          <w:szCs w:val="26"/>
        </w:rPr>
      </w:pPr>
      <w:r>
        <w:rPr>
          <w:rFonts w:hint="default" w:ascii="Times New Roman" w:hAnsi="Times New Roman" w:eastAsia="Times New Roman" w:cs="Times New Roman"/>
          <w:b w:val="0"/>
          <w:i/>
          <w:sz w:val="26"/>
          <w:szCs w:val="26"/>
          <w:rtl w:val="0"/>
        </w:rPr>
        <w:t>Tiết: 62,63</w:t>
      </w:r>
    </w:p>
    <w:p>
      <w:pPr>
        <w:spacing w:before="0"/>
        <w:ind w:left="440" w:leftChars="200" w:right="119" w:rightChars="0" w:firstLine="0" w:firstLineChars="0"/>
        <w:jc w:val="left"/>
        <w:rPr>
          <w:rFonts w:hint="default" w:ascii="Times New Roman" w:hAnsi="Times New Roman" w:cs="Times New Roman"/>
          <w:b/>
          <w:sz w:val="26"/>
          <w:szCs w:val="26"/>
        </w:rPr>
      </w:pPr>
      <w:r>
        <w:rPr>
          <w:rFonts w:hint="default" w:ascii="Times New Roman" w:hAnsi="Times New Roman" w:cs="Times New Roman"/>
          <w:b/>
          <w:sz w:val="26"/>
          <w:szCs w:val="26"/>
        </w:rPr>
        <w:t>BÀI 28: THỰC HÀNH LÀM</w:t>
      </w:r>
      <w:r>
        <w:rPr>
          <w:rFonts w:hint="default" w:ascii="Times New Roman" w:hAnsi="Times New Roman" w:cs="Times New Roman"/>
          <w:b/>
          <w:spacing w:val="-5"/>
          <w:sz w:val="26"/>
          <w:szCs w:val="26"/>
        </w:rPr>
        <w:t xml:space="preserve"> </w:t>
      </w:r>
      <w:r>
        <w:rPr>
          <w:rFonts w:hint="default" w:ascii="Times New Roman" w:hAnsi="Times New Roman" w:cs="Times New Roman"/>
          <w:b/>
          <w:sz w:val="26"/>
          <w:szCs w:val="26"/>
        </w:rPr>
        <w:t>SỮA</w:t>
      </w:r>
      <w:r>
        <w:rPr>
          <w:rFonts w:hint="default" w:ascii="Times New Roman" w:hAnsi="Times New Roman" w:cs="Times New Roman"/>
          <w:b/>
          <w:spacing w:val="-6"/>
          <w:sz w:val="26"/>
          <w:szCs w:val="26"/>
        </w:rPr>
        <w:t xml:space="preserve"> </w:t>
      </w:r>
      <w:r>
        <w:rPr>
          <w:rFonts w:hint="default" w:ascii="Times New Roman" w:hAnsi="Times New Roman" w:cs="Times New Roman"/>
          <w:b/>
          <w:sz w:val="26"/>
          <w:szCs w:val="26"/>
        </w:rPr>
        <w:t>CHUA</w:t>
      </w:r>
      <w:r>
        <w:rPr>
          <w:rFonts w:hint="default" w:ascii="Times New Roman" w:hAnsi="Times New Roman" w:cs="Times New Roman"/>
          <w:b/>
          <w:spacing w:val="-5"/>
          <w:sz w:val="26"/>
          <w:szCs w:val="26"/>
        </w:rPr>
        <w:t xml:space="preserve"> </w:t>
      </w:r>
      <w:r>
        <w:rPr>
          <w:rFonts w:hint="default" w:ascii="Times New Roman" w:hAnsi="Times New Roman" w:cs="Times New Roman"/>
          <w:b/>
          <w:sz w:val="26"/>
          <w:szCs w:val="26"/>
        </w:rPr>
        <w:t>VÀ</w:t>
      </w:r>
      <w:r>
        <w:rPr>
          <w:rFonts w:hint="default" w:ascii="Times New Roman" w:hAnsi="Times New Roman" w:cs="Times New Roman"/>
          <w:b/>
          <w:spacing w:val="-6"/>
          <w:sz w:val="26"/>
          <w:szCs w:val="26"/>
        </w:rPr>
        <w:t xml:space="preserve"> </w:t>
      </w:r>
      <w:r>
        <w:rPr>
          <w:rFonts w:hint="default" w:ascii="Times New Roman" w:hAnsi="Times New Roman" w:cs="Times New Roman"/>
          <w:b/>
          <w:sz w:val="26"/>
          <w:szCs w:val="26"/>
        </w:rPr>
        <w:t>QUAN</w:t>
      </w:r>
      <w:r>
        <w:rPr>
          <w:rFonts w:hint="default" w:ascii="Times New Roman" w:hAnsi="Times New Roman" w:cs="Times New Roman"/>
          <w:b/>
          <w:spacing w:val="-6"/>
          <w:sz w:val="26"/>
          <w:szCs w:val="26"/>
        </w:rPr>
        <w:t xml:space="preserve"> </w:t>
      </w:r>
      <w:r>
        <w:rPr>
          <w:rFonts w:hint="default" w:ascii="Times New Roman" w:hAnsi="Times New Roman" w:cs="Times New Roman"/>
          <w:b/>
          <w:sz w:val="26"/>
          <w:szCs w:val="26"/>
        </w:rPr>
        <w:t>SÁT</w:t>
      </w:r>
      <w:r>
        <w:rPr>
          <w:rFonts w:hint="default" w:ascii="Times New Roman" w:hAnsi="Times New Roman" w:cs="Times New Roman"/>
          <w:b/>
          <w:spacing w:val="-5"/>
          <w:sz w:val="26"/>
          <w:szCs w:val="26"/>
        </w:rPr>
        <w:t xml:space="preserve"> </w:t>
      </w:r>
      <w:r>
        <w:rPr>
          <w:rFonts w:hint="default" w:ascii="Times New Roman" w:hAnsi="Times New Roman" w:cs="Times New Roman"/>
          <w:b/>
          <w:sz w:val="26"/>
          <w:szCs w:val="26"/>
        </w:rPr>
        <w:t>VI</w:t>
      </w:r>
      <w:r>
        <w:rPr>
          <w:rFonts w:hint="default" w:ascii="Times New Roman" w:hAnsi="Times New Roman" w:cs="Times New Roman"/>
          <w:b/>
          <w:spacing w:val="-6"/>
          <w:sz w:val="26"/>
          <w:szCs w:val="26"/>
        </w:rPr>
        <w:t xml:space="preserve"> </w:t>
      </w:r>
      <w:r>
        <w:rPr>
          <w:rFonts w:hint="default" w:ascii="Times New Roman" w:hAnsi="Times New Roman" w:cs="Times New Roman"/>
          <w:b/>
          <w:sz w:val="26"/>
          <w:szCs w:val="26"/>
        </w:rPr>
        <w:t>KHUẨN</w:t>
      </w:r>
    </w:p>
    <w:p>
      <w:pPr>
        <w:spacing w:before="0"/>
        <w:ind w:left="440" w:leftChars="200" w:right="119" w:rightChars="0" w:firstLine="0" w:firstLineChars="0"/>
        <w:jc w:val="center"/>
        <w:rPr>
          <w:rFonts w:hint="default" w:ascii="Times New Roman" w:hAnsi="Times New Roman" w:cs="Times New Roman"/>
          <w:b/>
          <w:spacing w:val="-10"/>
          <w:sz w:val="26"/>
          <w:szCs w:val="26"/>
        </w:rPr>
      </w:pPr>
      <w:r>
        <w:rPr>
          <w:rFonts w:hint="default" w:ascii="Times New Roman" w:hAnsi="Times New Roman" w:cs="Times New Roman"/>
          <w:b/>
          <w:sz w:val="26"/>
          <w:szCs w:val="26"/>
        </w:rPr>
        <w:t>(STEM:</w:t>
      </w:r>
      <w:r>
        <w:rPr>
          <w:rFonts w:hint="default" w:ascii="Times New Roman" w:hAnsi="Times New Roman" w:cs="Times New Roman"/>
          <w:b/>
          <w:spacing w:val="-1"/>
          <w:sz w:val="26"/>
          <w:szCs w:val="26"/>
        </w:rPr>
        <w:t xml:space="preserve"> </w:t>
      </w:r>
      <w:r>
        <w:rPr>
          <w:rFonts w:hint="default" w:ascii="Times New Roman" w:hAnsi="Times New Roman" w:cs="Times New Roman"/>
          <w:b/>
          <w:sz w:val="26"/>
          <w:szCs w:val="26"/>
        </w:rPr>
        <w:t>EM</w:t>
      </w:r>
      <w:r>
        <w:rPr>
          <w:rFonts w:hint="default" w:ascii="Times New Roman" w:hAnsi="Times New Roman" w:cs="Times New Roman"/>
          <w:b/>
          <w:spacing w:val="-1"/>
          <w:sz w:val="26"/>
          <w:szCs w:val="26"/>
        </w:rPr>
        <w:t xml:space="preserve"> </w:t>
      </w:r>
      <w:r>
        <w:rPr>
          <w:rFonts w:hint="default" w:ascii="Times New Roman" w:hAnsi="Times New Roman" w:cs="Times New Roman"/>
          <w:b/>
          <w:sz w:val="26"/>
          <w:szCs w:val="26"/>
        </w:rPr>
        <w:t>TẬP LÀM</w:t>
      </w:r>
      <w:r>
        <w:rPr>
          <w:rFonts w:hint="default" w:ascii="Times New Roman" w:hAnsi="Times New Roman" w:cs="Times New Roman"/>
          <w:b/>
          <w:spacing w:val="-1"/>
          <w:sz w:val="26"/>
          <w:szCs w:val="26"/>
        </w:rPr>
        <w:t xml:space="preserve"> </w:t>
      </w:r>
      <w:r>
        <w:rPr>
          <w:rFonts w:hint="default" w:ascii="Times New Roman" w:hAnsi="Times New Roman" w:cs="Times New Roman"/>
          <w:b/>
          <w:sz w:val="26"/>
          <w:szCs w:val="26"/>
        </w:rPr>
        <w:t>SỮA</w:t>
      </w:r>
      <w:r>
        <w:rPr>
          <w:rFonts w:hint="default" w:ascii="Times New Roman" w:hAnsi="Times New Roman" w:cs="Times New Roman"/>
          <w:b/>
          <w:spacing w:val="-2"/>
          <w:sz w:val="26"/>
          <w:szCs w:val="26"/>
        </w:rPr>
        <w:t xml:space="preserve"> </w:t>
      </w:r>
      <w:r>
        <w:rPr>
          <w:rFonts w:hint="default" w:ascii="Times New Roman" w:hAnsi="Times New Roman" w:cs="Times New Roman"/>
          <w:b/>
          <w:sz w:val="26"/>
          <w:szCs w:val="26"/>
        </w:rPr>
        <w:t>CHUA</w:t>
      </w:r>
      <w:r>
        <w:rPr>
          <w:rFonts w:hint="default" w:ascii="Times New Roman" w:hAnsi="Times New Roman" w:cs="Times New Roman"/>
          <w:b/>
          <w:spacing w:val="-1"/>
          <w:sz w:val="26"/>
          <w:szCs w:val="26"/>
        </w:rPr>
        <w:t xml:space="preserve"> </w:t>
      </w:r>
      <w:r>
        <w:rPr>
          <w:rFonts w:hint="default" w:ascii="Times New Roman" w:hAnsi="Times New Roman" w:cs="Times New Roman"/>
          <w:b/>
          <w:spacing w:val="-10"/>
          <w:sz w:val="26"/>
          <w:szCs w:val="26"/>
        </w:rPr>
        <w:t>)</w:t>
      </w:r>
    </w:p>
    <w:p>
      <w:pPr>
        <w:spacing w:before="0"/>
        <w:ind w:left="440" w:leftChars="200" w:right="119" w:rightChars="0" w:firstLine="0" w:firstLineChars="0"/>
        <w:jc w:val="center"/>
        <w:rPr>
          <w:rFonts w:hint="default" w:ascii="Times New Roman" w:hAnsi="Times New Roman" w:cs="Times New Roman"/>
          <w:b w:val="0"/>
          <w:bCs/>
          <w:i/>
          <w:iCs/>
          <w:sz w:val="26"/>
          <w:szCs w:val="26"/>
        </w:rPr>
      </w:pPr>
      <w:r>
        <w:rPr>
          <w:rFonts w:hint="default" w:ascii="Times New Roman" w:hAnsi="Times New Roman" w:cs="Times New Roman"/>
          <w:b w:val="0"/>
          <w:bCs/>
          <w:i/>
          <w:iCs/>
          <w:sz w:val="26"/>
          <w:szCs w:val="26"/>
        </w:rPr>
        <w:t>(</w:t>
      </w:r>
      <w:r>
        <w:rPr>
          <w:rFonts w:hint="default" w:ascii="Times New Roman" w:hAnsi="Times New Roman" w:cs="Times New Roman"/>
          <w:b w:val="0"/>
          <w:bCs/>
          <w:i/>
          <w:iCs/>
          <w:sz w:val="26"/>
          <w:szCs w:val="26"/>
          <w:lang w:val="vi-VN"/>
        </w:rPr>
        <w:t>Thời lượng</w:t>
      </w:r>
      <w:r>
        <w:rPr>
          <w:rFonts w:hint="default" w:ascii="Times New Roman" w:hAnsi="Times New Roman" w:cs="Times New Roman"/>
          <w:b w:val="0"/>
          <w:bCs/>
          <w:i/>
          <w:iCs/>
          <w:sz w:val="26"/>
          <w:szCs w:val="26"/>
        </w:rPr>
        <w:t xml:space="preserve">: 02 tiết - </w:t>
      </w:r>
      <w:r>
        <w:rPr>
          <w:rFonts w:hint="default" w:ascii="Times New Roman" w:hAnsi="Times New Roman" w:cs="Times New Roman"/>
          <w:b w:val="0"/>
          <w:bCs/>
          <w:i/>
          <w:iCs/>
          <w:sz w:val="26"/>
          <w:szCs w:val="26"/>
          <w:lang w:val="vi-VN"/>
        </w:rPr>
        <w:t>KHTN</w:t>
      </w:r>
      <w:r>
        <w:rPr>
          <w:rFonts w:hint="default" w:ascii="Times New Roman" w:hAnsi="Times New Roman" w:cs="Times New Roman"/>
          <w:b w:val="0"/>
          <w:bCs/>
          <w:i/>
          <w:iCs/>
          <w:spacing w:val="-1"/>
          <w:sz w:val="26"/>
          <w:szCs w:val="26"/>
        </w:rPr>
        <w:t xml:space="preserve"> </w:t>
      </w:r>
      <w:r>
        <w:rPr>
          <w:rFonts w:hint="default" w:ascii="Times New Roman" w:hAnsi="Times New Roman" w:cs="Times New Roman"/>
          <w:b w:val="0"/>
          <w:bCs/>
          <w:i/>
          <w:iCs/>
          <w:spacing w:val="-5"/>
          <w:sz w:val="26"/>
          <w:szCs w:val="26"/>
        </w:rPr>
        <w:t>6)</w:t>
      </w:r>
    </w:p>
    <w:p>
      <w:pPr>
        <w:pStyle w:val="5"/>
        <w:ind w:left="440" w:leftChars="200" w:firstLine="0" w:firstLineChars="0"/>
        <w:rPr>
          <w:rFonts w:hint="default" w:ascii="Times New Roman" w:hAnsi="Times New Roman" w:cs="Times New Roman"/>
          <w:b/>
          <w:sz w:val="26"/>
          <w:szCs w:val="26"/>
        </w:rPr>
      </w:pPr>
    </w:p>
    <w:p>
      <w:pPr>
        <w:pStyle w:val="8"/>
        <w:numPr>
          <w:numId w:val="0"/>
        </w:numPr>
        <w:tabs>
          <w:tab w:val="left" w:pos="1268"/>
        </w:tabs>
        <w:spacing w:before="0" w:after="0" w:line="240" w:lineRule="auto"/>
        <w:ind w:left="440" w:leftChars="200" w:right="0" w:rightChars="0" w:firstLine="0" w:firstLineChars="0"/>
        <w:jc w:val="left"/>
        <w:rPr>
          <w:rFonts w:hint="default" w:ascii="Times New Roman" w:hAnsi="Times New Roman" w:cs="Times New Roman"/>
          <w:b/>
          <w:sz w:val="26"/>
          <w:szCs w:val="26"/>
        </w:rPr>
      </w:pPr>
      <w:r>
        <w:rPr>
          <w:rFonts w:hint="default" w:ascii="Times New Roman" w:hAnsi="Times New Roman" w:cs="Times New Roman"/>
          <w:b/>
          <w:sz w:val="26"/>
          <w:szCs w:val="26"/>
          <w:lang w:val="vi-VN"/>
        </w:rPr>
        <w:t xml:space="preserve">A, </w:t>
      </w:r>
      <w:r>
        <w:rPr>
          <w:rFonts w:hint="default" w:ascii="Times New Roman" w:hAnsi="Times New Roman" w:cs="Times New Roman"/>
          <w:b/>
          <w:sz w:val="26"/>
          <w:szCs w:val="26"/>
        </w:rPr>
        <w:t>Tên</w:t>
      </w:r>
      <w:r>
        <w:rPr>
          <w:rFonts w:hint="default" w:ascii="Times New Roman" w:hAnsi="Times New Roman" w:cs="Times New Roman"/>
          <w:b/>
          <w:spacing w:val="-2"/>
          <w:sz w:val="26"/>
          <w:szCs w:val="26"/>
        </w:rPr>
        <w:t xml:space="preserve"> </w:t>
      </w:r>
      <w:r>
        <w:rPr>
          <w:rFonts w:hint="default" w:ascii="Times New Roman" w:hAnsi="Times New Roman" w:cs="Times New Roman"/>
          <w:b/>
          <w:sz w:val="26"/>
          <w:szCs w:val="26"/>
        </w:rPr>
        <w:t>chủ</w:t>
      </w:r>
      <w:r>
        <w:rPr>
          <w:rFonts w:hint="default" w:ascii="Times New Roman" w:hAnsi="Times New Roman" w:cs="Times New Roman"/>
          <w:b/>
          <w:spacing w:val="-2"/>
          <w:sz w:val="26"/>
          <w:szCs w:val="26"/>
        </w:rPr>
        <w:t xml:space="preserve"> </w:t>
      </w:r>
      <w:r>
        <w:rPr>
          <w:rFonts w:hint="default" w:ascii="Times New Roman" w:hAnsi="Times New Roman" w:cs="Times New Roman"/>
          <w:b/>
          <w:sz w:val="26"/>
          <w:szCs w:val="26"/>
        </w:rPr>
        <w:t>đề: HOẠT</w:t>
      </w:r>
      <w:r>
        <w:rPr>
          <w:rFonts w:hint="default" w:ascii="Times New Roman" w:hAnsi="Times New Roman" w:cs="Times New Roman"/>
          <w:b/>
          <w:spacing w:val="-1"/>
          <w:sz w:val="26"/>
          <w:szCs w:val="26"/>
        </w:rPr>
        <w:t xml:space="preserve"> </w:t>
      </w:r>
      <w:r>
        <w:rPr>
          <w:rFonts w:hint="default" w:ascii="Times New Roman" w:hAnsi="Times New Roman" w:cs="Times New Roman"/>
          <w:b/>
          <w:sz w:val="26"/>
          <w:szCs w:val="26"/>
        </w:rPr>
        <w:t>ĐỘNG STEM:</w:t>
      </w:r>
      <w:r>
        <w:rPr>
          <w:rFonts w:hint="default" w:ascii="Times New Roman" w:hAnsi="Times New Roman" w:cs="Times New Roman"/>
          <w:b/>
          <w:spacing w:val="-1"/>
          <w:sz w:val="26"/>
          <w:szCs w:val="26"/>
        </w:rPr>
        <w:t xml:space="preserve"> </w:t>
      </w:r>
      <w:r>
        <w:rPr>
          <w:rFonts w:hint="default" w:ascii="Times New Roman" w:hAnsi="Times New Roman" w:cs="Times New Roman"/>
          <w:b/>
          <w:sz w:val="26"/>
          <w:szCs w:val="26"/>
        </w:rPr>
        <w:t>EM</w:t>
      </w:r>
      <w:r>
        <w:rPr>
          <w:rFonts w:hint="default" w:ascii="Times New Roman" w:hAnsi="Times New Roman" w:cs="Times New Roman"/>
          <w:b/>
          <w:spacing w:val="-1"/>
          <w:sz w:val="26"/>
          <w:szCs w:val="26"/>
        </w:rPr>
        <w:t xml:space="preserve"> </w:t>
      </w:r>
      <w:r>
        <w:rPr>
          <w:rFonts w:hint="default" w:ascii="Times New Roman" w:hAnsi="Times New Roman" w:cs="Times New Roman"/>
          <w:b/>
          <w:sz w:val="26"/>
          <w:szCs w:val="26"/>
        </w:rPr>
        <w:t>TẬP LÀM</w:t>
      </w:r>
      <w:r>
        <w:rPr>
          <w:rFonts w:hint="default" w:ascii="Times New Roman" w:hAnsi="Times New Roman" w:cs="Times New Roman"/>
          <w:b/>
          <w:spacing w:val="-1"/>
          <w:sz w:val="26"/>
          <w:szCs w:val="26"/>
        </w:rPr>
        <w:t xml:space="preserve"> </w:t>
      </w:r>
      <w:r>
        <w:rPr>
          <w:rFonts w:hint="default" w:ascii="Times New Roman" w:hAnsi="Times New Roman" w:cs="Times New Roman"/>
          <w:b/>
          <w:sz w:val="26"/>
          <w:szCs w:val="26"/>
        </w:rPr>
        <w:t>SỮA</w:t>
      </w:r>
      <w:r>
        <w:rPr>
          <w:rFonts w:hint="default" w:ascii="Times New Roman" w:hAnsi="Times New Roman" w:cs="Times New Roman"/>
          <w:b/>
          <w:spacing w:val="-1"/>
          <w:sz w:val="26"/>
          <w:szCs w:val="26"/>
        </w:rPr>
        <w:t xml:space="preserve"> </w:t>
      </w:r>
      <w:r>
        <w:rPr>
          <w:rFonts w:hint="default" w:ascii="Times New Roman" w:hAnsi="Times New Roman" w:cs="Times New Roman"/>
          <w:b/>
          <w:spacing w:val="-4"/>
          <w:sz w:val="26"/>
          <w:szCs w:val="26"/>
        </w:rPr>
        <w:t>CHUA</w:t>
      </w:r>
    </w:p>
    <w:p>
      <w:pPr>
        <w:pStyle w:val="8"/>
        <w:numPr>
          <w:numId w:val="0"/>
        </w:numPr>
        <w:tabs>
          <w:tab w:val="left" w:pos="1235"/>
        </w:tabs>
        <w:spacing w:before="0" w:after="0" w:line="240" w:lineRule="auto"/>
        <w:ind w:left="440" w:leftChars="200" w:right="0" w:rightChars="0" w:firstLine="0" w:firstLineChars="0"/>
        <w:jc w:val="left"/>
        <w:rPr>
          <w:rFonts w:hint="default" w:ascii="Times New Roman" w:hAnsi="Times New Roman" w:cs="Times New Roman"/>
          <w:b/>
          <w:sz w:val="26"/>
          <w:szCs w:val="26"/>
        </w:rPr>
      </w:pPr>
      <w:r>
        <w:rPr>
          <w:rFonts w:hint="default" w:ascii="Times New Roman" w:hAnsi="Times New Roman" w:cs="Times New Roman"/>
          <w:b/>
          <w:sz w:val="26"/>
          <w:szCs w:val="26"/>
          <w:lang w:val="vi-VN"/>
        </w:rPr>
        <w:t xml:space="preserve">B, </w:t>
      </w:r>
      <w:r>
        <w:rPr>
          <w:rFonts w:hint="default" w:ascii="Times New Roman" w:hAnsi="Times New Roman" w:cs="Times New Roman"/>
          <w:b/>
          <w:sz w:val="26"/>
          <w:szCs w:val="26"/>
        </w:rPr>
        <w:t>Mô</w:t>
      </w:r>
      <w:r>
        <w:rPr>
          <w:rFonts w:hint="default" w:ascii="Times New Roman" w:hAnsi="Times New Roman" w:cs="Times New Roman"/>
          <w:b/>
          <w:spacing w:val="-3"/>
          <w:sz w:val="26"/>
          <w:szCs w:val="26"/>
        </w:rPr>
        <w:t xml:space="preserve"> </w:t>
      </w:r>
      <w:r>
        <w:rPr>
          <w:rFonts w:hint="default" w:ascii="Times New Roman" w:hAnsi="Times New Roman" w:cs="Times New Roman"/>
          <w:b/>
          <w:sz w:val="26"/>
          <w:szCs w:val="26"/>
        </w:rPr>
        <w:t>tả</w:t>
      </w:r>
      <w:r>
        <w:rPr>
          <w:rFonts w:hint="default" w:ascii="Times New Roman" w:hAnsi="Times New Roman" w:cs="Times New Roman"/>
          <w:b/>
          <w:spacing w:val="-1"/>
          <w:sz w:val="26"/>
          <w:szCs w:val="26"/>
        </w:rPr>
        <w:t xml:space="preserve"> </w:t>
      </w:r>
      <w:r>
        <w:rPr>
          <w:rFonts w:hint="default" w:ascii="Times New Roman" w:hAnsi="Times New Roman" w:cs="Times New Roman"/>
          <w:b/>
          <w:sz w:val="26"/>
          <w:szCs w:val="26"/>
        </w:rPr>
        <w:t>chủ</w:t>
      </w:r>
      <w:r>
        <w:rPr>
          <w:rFonts w:hint="default" w:ascii="Times New Roman" w:hAnsi="Times New Roman" w:cs="Times New Roman"/>
          <w:b/>
          <w:spacing w:val="-1"/>
          <w:sz w:val="26"/>
          <w:szCs w:val="26"/>
        </w:rPr>
        <w:t xml:space="preserve"> </w:t>
      </w:r>
      <w:r>
        <w:rPr>
          <w:rFonts w:hint="default" w:ascii="Times New Roman" w:hAnsi="Times New Roman" w:cs="Times New Roman"/>
          <w:b/>
          <w:spacing w:val="-5"/>
          <w:sz w:val="26"/>
          <w:szCs w:val="26"/>
        </w:rPr>
        <w:t>đề</w:t>
      </w:r>
    </w:p>
    <w:p>
      <w:pPr>
        <w:pStyle w:val="8"/>
        <w:numPr>
          <w:numId w:val="0"/>
        </w:numPr>
        <w:tabs>
          <w:tab w:val="left" w:pos="1166"/>
        </w:tabs>
        <w:spacing w:before="0" w:after="0" w:line="240" w:lineRule="auto"/>
        <w:ind w:left="440" w:leftChars="200" w:right="532" w:rightChars="0" w:firstLine="0" w:firstLineChars="0"/>
        <w:jc w:val="left"/>
        <w:rPr>
          <w:rFonts w:hint="default" w:ascii="Times New Roman" w:hAnsi="Times New Roman" w:cs="Times New Roman"/>
          <w:sz w:val="26"/>
          <w:szCs w:val="26"/>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Trong</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cơ</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thể</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người</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có</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thể</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chứa</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đến</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hàng</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trăm</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nghìn</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tỉ</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vi</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khuẩn.</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Vi</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khuẩn</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có</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lợi</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có</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số lượng rất lớn, giúp ức chế vi khuẩn có hại, tang cường miễn dịch, hỗ trợ tiêu hóa.</w:t>
      </w:r>
    </w:p>
    <w:p>
      <w:pPr>
        <w:pStyle w:val="8"/>
        <w:numPr>
          <w:numId w:val="0"/>
        </w:numPr>
        <w:tabs>
          <w:tab w:val="left" w:pos="1166"/>
        </w:tabs>
        <w:spacing w:before="0" w:after="0" w:line="240" w:lineRule="auto"/>
        <w:ind w:left="440" w:leftChars="200" w:right="375" w:rightChars="0" w:firstLine="0" w:firstLineChars="0"/>
        <w:jc w:val="left"/>
        <w:rPr>
          <w:rFonts w:hint="default" w:ascii="Times New Roman" w:hAnsi="Times New Roman" w:cs="Times New Roman"/>
          <w:sz w:val="26"/>
          <w:szCs w:val="26"/>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Trong</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sữa</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chua</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chứa</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nhiều</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vi</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khuẩn</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lactic</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có</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lợi</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và</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các</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vitaminA,B,D…canxi,</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tăng</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sức đề kháng cho cơ thể.</w:t>
      </w:r>
    </w:p>
    <w:p>
      <w:pPr>
        <w:pStyle w:val="8"/>
        <w:numPr>
          <w:numId w:val="0"/>
        </w:numPr>
        <w:tabs>
          <w:tab w:val="left" w:pos="1166"/>
        </w:tabs>
        <w:spacing w:before="0" w:after="0" w:line="240" w:lineRule="auto"/>
        <w:ind w:left="440" w:leftChars="200" w:right="199" w:rightChars="0" w:firstLine="0" w:firstLineChars="0"/>
        <w:jc w:val="both"/>
        <w:rPr>
          <w:rFonts w:hint="default" w:ascii="Times New Roman" w:hAnsi="Times New Roman" w:cs="Times New Roman"/>
          <w:sz w:val="26"/>
          <w:szCs w:val="26"/>
        </w:rPr>
      </w:pPr>
      <w:r>
        <w:rPr>
          <w:rFonts w:hint="default" w:ascii="Times New Roman" w:hAnsi="Times New Roman" w:cs="Times New Roman"/>
          <w:color w:val="000000"/>
          <w:sz w:val="26"/>
          <w:szCs w:val="26"/>
          <w:shd w:val="clear" w:color="auto" w:fill="F1FBFF"/>
          <w:lang w:val="vi-VN"/>
        </w:rPr>
        <w:t xml:space="preserve">- </w:t>
      </w:r>
      <w:r>
        <w:rPr>
          <w:rFonts w:hint="default" w:ascii="Times New Roman" w:hAnsi="Times New Roman" w:cs="Times New Roman"/>
          <w:color w:val="000000"/>
          <w:sz w:val="26"/>
          <w:szCs w:val="26"/>
          <w:shd w:val="clear" w:color="auto" w:fill="F1FBFF"/>
        </w:rPr>
        <w:t xml:space="preserve">Vi khuẩn lactic </w:t>
      </w:r>
      <w:r>
        <w:rPr>
          <w:rFonts w:hint="default" w:ascii="Times New Roman" w:hAnsi="Times New Roman" w:cs="Times New Roman"/>
          <w:color w:val="000000"/>
          <w:sz w:val="26"/>
          <w:szCs w:val="26"/>
        </w:rPr>
        <w:t>đây là chủng vi khuẩn phổ biến nhất trong sữa chua. Chủng vi khuẩn này có</w:t>
      </w:r>
      <w:r>
        <w:rPr>
          <w:rFonts w:hint="default" w:ascii="Times New Roman" w:hAnsi="Times New Roman" w:cs="Times New Roman"/>
          <w:color w:val="000000"/>
          <w:spacing w:val="-2"/>
          <w:sz w:val="26"/>
          <w:szCs w:val="26"/>
        </w:rPr>
        <w:t xml:space="preserve"> </w:t>
      </w:r>
      <w:r>
        <w:rPr>
          <w:rFonts w:hint="default" w:ascii="Times New Roman" w:hAnsi="Times New Roman" w:cs="Times New Roman"/>
          <w:color w:val="000000"/>
          <w:sz w:val="26"/>
          <w:szCs w:val="26"/>
        </w:rPr>
        <w:t>vai</w:t>
      </w:r>
      <w:r>
        <w:rPr>
          <w:rFonts w:hint="default" w:ascii="Times New Roman" w:hAnsi="Times New Roman" w:cs="Times New Roman"/>
          <w:color w:val="000000"/>
          <w:spacing w:val="-2"/>
          <w:sz w:val="26"/>
          <w:szCs w:val="26"/>
        </w:rPr>
        <w:t xml:space="preserve"> </w:t>
      </w:r>
      <w:r>
        <w:rPr>
          <w:rFonts w:hint="default" w:ascii="Times New Roman" w:hAnsi="Times New Roman" w:cs="Times New Roman"/>
          <w:color w:val="000000"/>
          <w:sz w:val="26"/>
          <w:szCs w:val="26"/>
        </w:rPr>
        <w:t>trò</w:t>
      </w:r>
      <w:r>
        <w:rPr>
          <w:rFonts w:hint="default" w:ascii="Times New Roman" w:hAnsi="Times New Roman" w:cs="Times New Roman"/>
          <w:color w:val="000000"/>
          <w:spacing w:val="-2"/>
          <w:sz w:val="26"/>
          <w:szCs w:val="26"/>
        </w:rPr>
        <w:t xml:space="preserve"> </w:t>
      </w:r>
      <w:r>
        <w:rPr>
          <w:rFonts w:hint="default" w:ascii="Times New Roman" w:hAnsi="Times New Roman" w:cs="Times New Roman"/>
          <w:color w:val="000000"/>
          <w:sz w:val="26"/>
          <w:szCs w:val="26"/>
        </w:rPr>
        <w:t>quan</w:t>
      </w:r>
      <w:r>
        <w:rPr>
          <w:rFonts w:hint="default" w:ascii="Times New Roman" w:hAnsi="Times New Roman" w:cs="Times New Roman"/>
          <w:color w:val="000000"/>
          <w:spacing w:val="-2"/>
          <w:sz w:val="26"/>
          <w:szCs w:val="26"/>
        </w:rPr>
        <w:t xml:space="preserve"> </w:t>
      </w:r>
      <w:r>
        <w:rPr>
          <w:rFonts w:hint="default" w:ascii="Times New Roman" w:hAnsi="Times New Roman" w:cs="Times New Roman"/>
          <w:color w:val="000000"/>
          <w:sz w:val="26"/>
          <w:szCs w:val="26"/>
        </w:rPr>
        <w:t>trọng</w:t>
      </w:r>
      <w:r>
        <w:rPr>
          <w:rFonts w:hint="default" w:ascii="Times New Roman" w:hAnsi="Times New Roman" w:cs="Times New Roman"/>
          <w:color w:val="000000"/>
          <w:spacing w:val="-2"/>
          <w:sz w:val="26"/>
          <w:szCs w:val="26"/>
        </w:rPr>
        <w:t xml:space="preserve"> </w:t>
      </w:r>
      <w:r>
        <w:rPr>
          <w:rFonts w:hint="default" w:ascii="Times New Roman" w:hAnsi="Times New Roman" w:cs="Times New Roman"/>
          <w:color w:val="000000"/>
          <w:sz w:val="26"/>
          <w:szCs w:val="26"/>
        </w:rPr>
        <w:t>trong</w:t>
      </w:r>
      <w:r>
        <w:rPr>
          <w:rFonts w:hint="default" w:ascii="Times New Roman" w:hAnsi="Times New Roman" w:cs="Times New Roman"/>
          <w:color w:val="000000"/>
          <w:spacing w:val="-2"/>
          <w:sz w:val="26"/>
          <w:szCs w:val="26"/>
        </w:rPr>
        <w:t xml:space="preserve"> </w:t>
      </w:r>
      <w:r>
        <w:rPr>
          <w:rFonts w:hint="default" w:ascii="Times New Roman" w:hAnsi="Times New Roman" w:cs="Times New Roman"/>
          <w:color w:val="000000"/>
          <w:sz w:val="26"/>
          <w:szCs w:val="26"/>
        </w:rPr>
        <w:t>quá</w:t>
      </w:r>
      <w:r>
        <w:rPr>
          <w:rFonts w:hint="default" w:ascii="Times New Roman" w:hAnsi="Times New Roman" w:cs="Times New Roman"/>
          <w:color w:val="000000"/>
          <w:spacing w:val="-2"/>
          <w:sz w:val="26"/>
          <w:szCs w:val="26"/>
        </w:rPr>
        <w:t xml:space="preserve"> </w:t>
      </w:r>
      <w:r>
        <w:rPr>
          <w:rFonts w:hint="default" w:ascii="Times New Roman" w:hAnsi="Times New Roman" w:cs="Times New Roman"/>
          <w:color w:val="000000"/>
          <w:sz w:val="26"/>
          <w:szCs w:val="26"/>
        </w:rPr>
        <w:t>trình</w:t>
      </w:r>
      <w:r>
        <w:rPr>
          <w:rFonts w:hint="default" w:ascii="Times New Roman" w:hAnsi="Times New Roman" w:cs="Times New Roman"/>
          <w:color w:val="000000"/>
          <w:spacing w:val="-2"/>
          <w:sz w:val="26"/>
          <w:szCs w:val="26"/>
        </w:rPr>
        <w:t xml:space="preserve"> </w:t>
      </w:r>
      <w:r>
        <w:rPr>
          <w:rFonts w:hint="default" w:ascii="Times New Roman" w:hAnsi="Times New Roman" w:cs="Times New Roman"/>
          <w:color w:val="000000"/>
          <w:sz w:val="26"/>
          <w:szCs w:val="26"/>
        </w:rPr>
        <w:t>tiêu</w:t>
      </w:r>
      <w:r>
        <w:rPr>
          <w:rFonts w:hint="default" w:ascii="Times New Roman" w:hAnsi="Times New Roman" w:cs="Times New Roman"/>
          <w:color w:val="000000"/>
          <w:spacing w:val="-2"/>
          <w:sz w:val="26"/>
          <w:szCs w:val="26"/>
        </w:rPr>
        <w:t xml:space="preserve"> </w:t>
      </w:r>
      <w:r>
        <w:rPr>
          <w:rFonts w:hint="default" w:ascii="Times New Roman" w:hAnsi="Times New Roman" w:cs="Times New Roman"/>
          <w:color w:val="000000"/>
          <w:sz w:val="26"/>
          <w:szCs w:val="26"/>
        </w:rPr>
        <w:t>hóa</w:t>
      </w:r>
      <w:r>
        <w:rPr>
          <w:rFonts w:hint="default" w:ascii="Times New Roman" w:hAnsi="Times New Roman" w:cs="Times New Roman"/>
          <w:color w:val="000000"/>
          <w:spacing w:val="-2"/>
          <w:sz w:val="26"/>
          <w:szCs w:val="26"/>
        </w:rPr>
        <w:t xml:space="preserve"> </w:t>
      </w:r>
      <w:r>
        <w:rPr>
          <w:rFonts w:hint="default" w:ascii="Times New Roman" w:hAnsi="Times New Roman" w:cs="Times New Roman"/>
          <w:color w:val="000000"/>
          <w:sz w:val="26"/>
          <w:szCs w:val="26"/>
        </w:rPr>
        <w:t>bởi</w:t>
      </w:r>
      <w:r>
        <w:rPr>
          <w:rFonts w:hint="default" w:ascii="Times New Roman" w:hAnsi="Times New Roman" w:cs="Times New Roman"/>
          <w:color w:val="000000"/>
          <w:spacing w:val="-3"/>
          <w:sz w:val="26"/>
          <w:szCs w:val="26"/>
        </w:rPr>
        <w:t xml:space="preserve"> </w:t>
      </w:r>
      <w:r>
        <w:rPr>
          <w:rFonts w:hint="default" w:ascii="Times New Roman" w:hAnsi="Times New Roman" w:cs="Times New Roman"/>
          <w:color w:val="000000"/>
          <w:sz w:val="26"/>
          <w:szCs w:val="26"/>
        </w:rPr>
        <w:t>chúng</w:t>
      </w:r>
      <w:r>
        <w:rPr>
          <w:rFonts w:hint="default" w:ascii="Times New Roman" w:hAnsi="Times New Roman" w:cs="Times New Roman"/>
          <w:color w:val="000000"/>
          <w:spacing w:val="-2"/>
          <w:sz w:val="26"/>
          <w:szCs w:val="26"/>
        </w:rPr>
        <w:t xml:space="preserve"> </w:t>
      </w:r>
      <w:r>
        <w:rPr>
          <w:rFonts w:hint="default" w:ascii="Times New Roman" w:hAnsi="Times New Roman" w:cs="Times New Roman"/>
          <w:color w:val="000000"/>
          <w:sz w:val="26"/>
          <w:szCs w:val="26"/>
        </w:rPr>
        <w:t>tạo</w:t>
      </w:r>
      <w:r>
        <w:rPr>
          <w:rFonts w:hint="default" w:ascii="Times New Roman" w:hAnsi="Times New Roman" w:cs="Times New Roman"/>
          <w:color w:val="000000"/>
          <w:spacing w:val="-2"/>
          <w:sz w:val="26"/>
          <w:szCs w:val="26"/>
        </w:rPr>
        <w:t xml:space="preserve"> </w:t>
      </w:r>
      <w:r>
        <w:rPr>
          <w:rFonts w:hint="default" w:ascii="Times New Roman" w:hAnsi="Times New Roman" w:cs="Times New Roman"/>
          <w:color w:val="000000"/>
          <w:sz w:val="26"/>
          <w:szCs w:val="26"/>
        </w:rPr>
        <w:t>ra</w:t>
      </w:r>
      <w:r>
        <w:rPr>
          <w:rFonts w:hint="default" w:ascii="Times New Roman" w:hAnsi="Times New Roman" w:cs="Times New Roman"/>
          <w:color w:val="000000"/>
          <w:spacing w:val="-2"/>
          <w:sz w:val="26"/>
          <w:szCs w:val="26"/>
        </w:rPr>
        <w:t xml:space="preserve"> </w:t>
      </w:r>
      <w:r>
        <w:rPr>
          <w:rFonts w:hint="default" w:ascii="Times New Roman" w:hAnsi="Times New Roman" w:cs="Times New Roman"/>
          <w:color w:val="000000"/>
          <w:sz w:val="26"/>
          <w:szCs w:val="26"/>
        </w:rPr>
        <w:t>acid</w:t>
      </w:r>
      <w:r>
        <w:rPr>
          <w:rFonts w:hint="default" w:ascii="Times New Roman" w:hAnsi="Times New Roman" w:cs="Times New Roman"/>
          <w:color w:val="000000"/>
          <w:spacing w:val="-2"/>
          <w:sz w:val="26"/>
          <w:szCs w:val="26"/>
        </w:rPr>
        <w:t xml:space="preserve"> </w:t>
      </w:r>
      <w:r>
        <w:rPr>
          <w:rFonts w:hint="default" w:ascii="Times New Roman" w:hAnsi="Times New Roman" w:cs="Times New Roman"/>
          <w:color w:val="000000"/>
          <w:sz w:val="26"/>
          <w:szCs w:val="26"/>
        </w:rPr>
        <w:t>lactic</w:t>
      </w:r>
      <w:r>
        <w:rPr>
          <w:rFonts w:hint="default" w:ascii="Times New Roman" w:hAnsi="Times New Roman" w:cs="Times New Roman"/>
          <w:color w:val="000000"/>
          <w:spacing w:val="-2"/>
          <w:sz w:val="26"/>
          <w:szCs w:val="26"/>
        </w:rPr>
        <w:t xml:space="preserve"> </w:t>
      </w:r>
      <w:r>
        <w:rPr>
          <w:rFonts w:hint="default" w:ascii="Times New Roman" w:hAnsi="Times New Roman" w:cs="Times New Roman"/>
          <w:color w:val="000000"/>
          <w:sz w:val="26"/>
          <w:szCs w:val="26"/>
        </w:rPr>
        <w:t>và</w:t>
      </w:r>
      <w:r>
        <w:rPr>
          <w:rFonts w:hint="default" w:ascii="Times New Roman" w:hAnsi="Times New Roman" w:cs="Times New Roman"/>
          <w:color w:val="000000"/>
          <w:spacing w:val="-3"/>
          <w:sz w:val="26"/>
          <w:szCs w:val="26"/>
        </w:rPr>
        <w:t xml:space="preserve"> </w:t>
      </w:r>
      <w:r>
        <w:rPr>
          <w:rFonts w:hint="default" w:ascii="Times New Roman" w:hAnsi="Times New Roman" w:cs="Times New Roman"/>
          <w:color w:val="000000"/>
          <w:sz w:val="26"/>
          <w:szCs w:val="26"/>
        </w:rPr>
        <w:t>hydro</w:t>
      </w:r>
      <w:r>
        <w:rPr>
          <w:rFonts w:hint="default" w:ascii="Times New Roman" w:hAnsi="Times New Roman" w:cs="Times New Roman"/>
          <w:color w:val="000000"/>
          <w:spacing w:val="-2"/>
          <w:sz w:val="26"/>
          <w:szCs w:val="26"/>
        </w:rPr>
        <w:t xml:space="preserve"> </w:t>
      </w:r>
      <w:r>
        <w:rPr>
          <w:rFonts w:hint="default" w:ascii="Times New Roman" w:hAnsi="Times New Roman" w:cs="Times New Roman"/>
          <w:color w:val="000000"/>
          <w:sz w:val="26"/>
          <w:szCs w:val="26"/>
        </w:rPr>
        <w:t>peroxide,</w:t>
      </w:r>
      <w:r>
        <w:rPr>
          <w:rFonts w:hint="default" w:ascii="Times New Roman" w:hAnsi="Times New Roman" w:cs="Times New Roman"/>
          <w:color w:val="000000"/>
          <w:spacing w:val="-2"/>
          <w:sz w:val="26"/>
          <w:szCs w:val="26"/>
        </w:rPr>
        <w:t xml:space="preserve"> </w:t>
      </w:r>
      <w:r>
        <w:rPr>
          <w:rFonts w:hint="default" w:ascii="Times New Roman" w:hAnsi="Times New Roman" w:cs="Times New Roman"/>
          <w:color w:val="000000"/>
          <w:sz w:val="26"/>
          <w:szCs w:val="26"/>
        </w:rPr>
        <w:t>ức chế sự phát triển của vi khuẩn có hại. Nhờ đó, chúng còn có khả năng:</w:t>
      </w:r>
    </w:p>
    <w:p>
      <w:pPr>
        <w:pStyle w:val="8"/>
        <w:numPr>
          <w:numId w:val="0"/>
        </w:numPr>
        <w:tabs>
          <w:tab w:val="left" w:pos="1166"/>
        </w:tabs>
        <w:spacing w:before="0" w:after="0" w:line="240" w:lineRule="auto"/>
        <w:ind w:left="440" w:leftChars="200" w:right="0" w:rightChars="0" w:firstLine="0" w:firstLineChars="0"/>
        <w:jc w:val="both"/>
        <w:rPr>
          <w:rFonts w:hint="default" w:ascii="Times New Roman" w:hAnsi="Times New Roman" w:cs="Times New Roman"/>
          <w:sz w:val="26"/>
          <w:szCs w:val="26"/>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Giảm nguy cơ</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ung thư đại trực </w:t>
      </w:r>
      <w:r>
        <w:rPr>
          <w:rFonts w:hint="default" w:ascii="Times New Roman" w:hAnsi="Times New Roman" w:cs="Times New Roman"/>
          <w:spacing w:val="-2"/>
          <w:sz w:val="26"/>
          <w:szCs w:val="26"/>
        </w:rPr>
        <w:t>tràng</w:t>
      </w:r>
    </w:p>
    <w:p>
      <w:pPr>
        <w:pStyle w:val="8"/>
        <w:numPr>
          <w:numId w:val="0"/>
        </w:numPr>
        <w:tabs>
          <w:tab w:val="left" w:pos="1166"/>
        </w:tabs>
        <w:spacing w:before="0" w:after="0" w:line="240" w:lineRule="auto"/>
        <w:ind w:left="440" w:leftChars="200" w:right="0" w:rightChars="0" w:firstLine="0" w:firstLineChars="0"/>
        <w:jc w:val="both"/>
        <w:rPr>
          <w:rFonts w:hint="default" w:ascii="Times New Roman" w:hAnsi="Times New Roman" w:cs="Times New Roman"/>
          <w:sz w:val="26"/>
          <w:szCs w:val="26"/>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Tăng</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cường hoạt động</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của hệ miễn </w:t>
      </w:r>
      <w:r>
        <w:rPr>
          <w:rFonts w:hint="default" w:ascii="Times New Roman" w:hAnsi="Times New Roman" w:cs="Times New Roman"/>
          <w:spacing w:val="-4"/>
          <w:sz w:val="26"/>
          <w:szCs w:val="26"/>
        </w:rPr>
        <w:t>dịch</w:t>
      </w:r>
    </w:p>
    <w:p>
      <w:pPr>
        <w:pStyle w:val="8"/>
        <w:numPr>
          <w:numId w:val="0"/>
        </w:numPr>
        <w:tabs>
          <w:tab w:val="left" w:pos="1116"/>
          <w:tab w:val="left" w:pos="1153"/>
        </w:tabs>
        <w:spacing w:before="0" w:after="0" w:line="240" w:lineRule="auto"/>
        <w:ind w:left="440" w:leftChars="200" w:right="1562" w:rightChars="0" w:firstLine="0" w:firstLineChars="0"/>
        <w:jc w:val="left"/>
        <w:rPr>
          <w:rFonts w:hint="default" w:ascii="Times New Roman" w:hAnsi="Times New Roman" w:cs="Times New Roman"/>
          <w:sz w:val="26"/>
          <w:szCs w:val="26"/>
        </w:rPr>
      </w:pPr>
      <w:r>
        <w:rPr>
          <w:rFonts w:hint="default" w:ascii="Times New Roman" w:hAnsi="Times New Roman" w:cs="Times New Roman"/>
          <w:spacing w:val="-4"/>
          <w:sz w:val="26"/>
          <w:szCs w:val="26"/>
          <w:lang w:val="vi-VN"/>
        </w:rPr>
        <w:t xml:space="preserve">- </w:t>
      </w:r>
      <w:r>
        <w:rPr>
          <w:rFonts w:hint="default" w:ascii="Times New Roman" w:hAnsi="Times New Roman" w:cs="Times New Roman"/>
          <w:spacing w:val="-4"/>
          <w:sz w:val="26"/>
          <w:szCs w:val="26"/>
        </w:rPr>
        <w:t>Ngoài</w:t>
      </w:r>
      <w:r>
        <w:rPr>
          <w:rFonts w:hint="default" w:ascii="Times New Roman" w:hAnsi="Times New Roman" w:cs="Times New Roman"/>
          <w:spacing w:val="-14"/>
          <w:sz w:val="26"/>
          <w:szCs w:val="26"/>
        </w:rPr>
        <w:t xml:space="preserve"> </w:t>
      </w:r>
      <w:r>
        <w:rPr>
          <w:rFonts w:hint="default" w:ascii="Times New Roman" w:hAnsi="Times New Roman" w:cs="Times New Roman"/>
          <w:spacing w:val="-4"/>
          <w:sz w:val="26"/>
          <w:szCs w:val="26"/>
        </w:rPr>
        <w:t>ra</w:t>
      </w:r>
      <w:r>
        <w:rPr>
          <w:rFonts w:hint="default" w:ascii="Times New Roman" w:hAnsi="Times New Roman" w:cs="Times New Roman"/>
          <w:spacing w:val="-13"/>
          <w:sz w:val="26"/>
          <w:szCs w:val="26"/>
        </w:rPr>
        <w:t xml:space="preserve"> </w:t>
      </w:r>
      <w:r>
        <w:rPr>
          <w:rFonts w:hint="default" w:ascii="Times New Roman" w:hAnsi="Times New Roman" w:cs="Times New Roman"/>
          <w:spacing w:val="-4"/>
          <w:sz w:val="26"/>
          <w:szCs w:val="26"/>
        </w:rPr>
        <w:t>còn</w:t>
      </w:r>
      <w:r>
        <w:rPr>
          <w:rFonts w:hint="default" w:ascii="Times New Roman" w:hAnsi="Times New Roman" w:cs="Times New Roman"/>
          <w:spacing w:val="-14"/>
          <w:sz w:val="26"/>
          <w:szCs w:val="26"/>
        </w:rPr>
        <w:t xml:space="preserve"> </w:t>
      </w:r>
      <w:r>
        <w:rPr>
          <w:rFonts w:hint="default" w:ascii="Times New Roman" w:hAnsi="Times New Roman" w:cs="Times New Roman"/>
          <w:spacing w:val="-4"/>
          <w:sz w:val="26"/>
          <w:szCs w:val="26"/>
        </w:rPr>
        <w:t>có</w:t>
      </w:r>
      <w:r>
        <w:rPr>
          <w:rFonts w:hint="default" w:ascii="Times New Roman" w:hAnsi="Times New Roman" w:cs="Times New Roman"/>
          <w:spacing w:val="-13"/>
          <w:sz w:val="26"/>
          <w:szCs w:val="26"/>
        </w:rPr>
        <w:t xml:space="preserve"> </w:t>
      </w:r>
      <w:r>
        <w:rPr>
          <w:rFonts w:hint="default" w:ascii="Times New Roman" w:hAnsi="Times New Roman" w:cs="Times New Roman"/>
          <w:spacing w:val="-4"/>
          <w:sz w:val="26"/>
          <w:szCs w:val="26"/>
        </w:rPr>
        <w:t>nhiều</w:t>
      </w:r>
      <w:r>
        <w:rPr>
          <w:rFonts w:hint="default" w:ascii="Times New Roman" w:hAnsi="Times New Roman" w:cs="Times New Roman"/>
          <w:spacing w:val="-14"/>
          <w:sz w:val="26"/>
          <w:szCs w:val="26"/>
        </w:rPr>
        <w:t xml:space="preserve"> </w:t>
      </w:r>
      <w:r>
        <w:rPr>
          <w:rFonts w:hint="default" w:ascii="Times New Roman" w:hAnsi="Times New Roman" w:cs="Times New Roman"/>
          <w:spacing w:val="-4"/>
          <w:sz w:val="26"/>
          <w:szCs w:val="26"/>
        </w:rPr>
        <w:t>ích</w:t>
      </w:r>
      <w:r>
        <w:rPr>
          <w:rFonts w:hint="default" w:ascii="Times New Roman" w:hAnsi="Times New Roman" w:cs="Times New Roman"/>
          <w:spacing w:val="-13"/>
          <w:sz w:val="26"/>
          <w:szCs w:val="26"/>
        </w:rPr>
        <w:t xml:space="preserve"> </w:t>
      </w:r>
      <w:r>
        <w:rPr>
          <w:rFonts w:hint="default" w:ascii="Times New Roman" w:hAnsi="Times New Roman" w:cs="Times New Roman"/>
          <w:spacing w:val="-4"/>
          <w:sz w:val="26"/>
          <w:szCs w:val="26"/>
        </w:rPr>
        <w:t>lợi</w:t>
      </w:r>
      <w:r>
        <w:rPr>
          <w:rFonts w:hint="default" w:ascii="Times New Roman" w:hAnsi="Times New Roman" w:cs="Times New Roman"/>
          <w:spacing w:val="-14"/>
          <w:sz w:val="26"/>
          <w:szCs w:val="26"/>
        </w:rPr>
        <w:t xml:space="preserve"> </w:t>
      </w:r>
      <w:r>
        <w:rPr>
          <w:rFonts w:hint="default" w:ascii="Times New Roman" w:hAnsi="Times New Roman" w:cs="Times New Roman"/>
          <w:spacing w:val="-4"/>
          <w:sz w:val="26"/>
          <w:szCs w:val="26"/>
        </w:rPr>
        <w:t>đối</w:t>
      </w:r>
      <w:r>
        <w:rPr>
          <w:rFonts w:hint="default" w:ascii="Times New Roman" w:hAnsi="Times New Roman" w:cs="Times New Roman"/>
          <w:spacing w:val="-13"/>
          <w:sz w:val="26"/>
          <w:szCs w:val="26"/>
        </w:rPr>
        <w:t xml:space="preserve"> </w:t>
      </w:r>
      <w:r>
        <w:rPr>
          <w:rFonts w:hint="default" w:ascii="Times New Roman" w:hAnsi="Times New Roman" w:cs="Times New Roman"/>
          <w:spacing w:val="-4"/>
          <w:sz w:val="26"/>
          <w:szCs w:val="26"/>
        </w:rPr>
        <w:t>với</w:t>
      </w:r>
      <w:r>
        <w:rPr>
          <w:rFonts w:hint="default" w:ascii="Times New Roman" w:hAnsi="Times New Roman" w:cs="Times New Roman"/>
          <w:spacing w:val="-14"/>
          <w:sz w:val="26"/>
          <w:szCs w:val="26"/>
        </w:rPr>
        <w:t xml:space="preserve"> </w:t>
      </w:r>
      <w:r>
        <w:rPr>
          <w:rFonts w:hint="default" w:ascii="Times New Roman" w:hAnsi="Times New Roman" w:cs="Times New Roman"/>
          <w:spacing w:val="-4"/>
          <w:sz w:val="26"/>
          <w:szCs w:val="26"/>
        </w:rPr>
        <w:t>điều</w:t>
      </w:r>
      <w:r>
        <w:rPr>
          <w:rFonts w:hint="default" w:ascii="Times New Roman" w:hAnsi="Times New Roman" w:cs="Times New Roman"/>
          <w:spacing w:val="-13"/>
          <w:sz w:val="26"/>
          <w:szCs w:val="26"/>
        </w:rPr>
        <w:t xml:space="preserve"> </w:t>
      </w:r>
      <w:r>
        <w:rPr>
          <w:rFonts w:hint="default" w:ascii="Times New Roman" w:hAnsi="Times New Roman" w:cs="Times New Roman"/>
          <w:spacing w:val="-4"/>
          <w:sz w:val="26"/>
          <w:szCs w:val="26"/>
        </w:rPr>
        <w:t>trị</w:t>
      </w:r>
      <w:r>
        <w:rPr>
          <w:rFonts w:hint="default" w:ascii="Times New Roman" w:hAnsi="Times New Roman" w:cs="Times New Roman"/>
          <w:spacing w:val="-14"/>
          <w:sz w:val="26"/>
          <w:szCs w:val="26"/>
        </w:rPr>
        <w:t xml:space="preserve"> </w:t>
      </w:r>
      <w:r>
        <w:rPr>
          <w:rFonts w:hint="default" w:ascii="Times New Roman" w:hAnsi="Times New Roman" w:cs="Times New Roman"/>
          <w:spacing w:val="-4"/>
          <w:sz w:val="26"/>
          <w:szCs w:val="26"/>
        </w:rPr>
        <w:t>rối</w:t>
      </w:r>
      <w:r>
        <w:rPr>
          <w:rFonts w:hint="default" w:ascii="Times New Roman" w:hAnsi="Times New Roman" w:cs="Times New Roman"/>
          <w:spacing w:val="-13"/>
          <w:sz w:val="26"/>
          <w:szCs w:val="26"/>
        </w:rPr>
        <w:t xml:space="preserve"> </w:t>
      </w:r>
      <w:r>
        <w:rPr>
          <w:rFonts w:hint="default" w:ascii="Times New Roman" w:hAnsi="Times New Roman" w:cs="Times New Roman"/>
          <w:spacing w:val="-4"/>
          <w:sz w:val="26"/>
          <w:szCs w:val="26"/>
        </w:rPr>
        <w:t>loạn</w:t>
      </w:r>
      <w:r>
        <w:rPr>
          <w:rFonts w:hint="default" w:ascii="Times New Roman" w:hAnsi="Times New Roman" w:cs="Times New Roman"/>
          <w:spacing w:val="-14"/>
          <w:sz w:val="26"/>
          <w:szCs w:val="26"/>
        </w:rPr>
        <w:t xml:space="preserve"> </w:t>
      </w:r>
      <w:r>
        <w:rPr>
          <w:rFonts w:hint="default" w:ascii="Times New Roman" w:hAnsi="Times New Roman" w:cs="Times New Roman"/>
          <w:spacing w:val="-4"/>
          <w:sz w:val="26"/>
          <w:szCs w:val="26"/>
        </w:rPr>
        <w:t>tiêu</w:t>
      </w:r>
      <w:r>
        <w:rPr>
          <w:rFonts w:hint="default" w:ascii="Times New Roman" w:hAnsi="Times New Roman" w:cs="Times New Roman"/>
          <w:spacing w:val="-13"/>
          <w:sz w:val="26"/>
          <w:szCs w:val="26"/>
        </w:rPr>
        <w:t xml:space="preserve"> </w:t>
      </w:r>
      <w:r>
        <w:rPr>
          <w:rFonts w:hint="default" w:ascii="Times New Roman" w:hAnsi="Times New Roman" w:cs="Times New Roman"/>
          <w:spacing w:val="-4"/>
          <w:sz w:val="26"/>
          <w:szCs w:val="26"/>
        </w:rPr>
        <w:t>hóa</w:t>
      </w:r>
      <w:r>
        <w:rPr>
          <w:rFonts w:hint="default" w:ascii="Times New Roman" w:hAnsi="Times New Roman" w:cs="Times New Roman"/>
          <w:spacing w:val="-14"/>
          <w:sz w:val="26"/>
          <w:szCs w:val="26"/>
        </w:rPr>
        <w:t xml:space="preserve"> </w:t>
      </w:r>
      <w:r>
        <w:rPr>
          <w:rFonts w:hint="default" w:ascii="Times New Roman" w:hAnsi="Times New Roman" w:cs="Times New Roman"/>
          <w:spacing w:val="-4"/>
          <w:sz w:val="26"/>
          <w:szCs w:val="26"/>
        </w:rPr>
        <w:t>và</w:t>
      </w:r>
      <w:r>
        <w:rPr>
          <w:rFonts w:hint="default" w:ascii="Times New Roman" w:hAnsi="Times New Roman" w:cs="Times New Roman"/>
          <w:spacing w:val="-13"/>
          <w:sz w:val="26"/>
          <w:szCs w:val="26"/>
        </w:rPr>
        <w:t xml:space="preserve"> </w:t>
      </w:r>
      <w:r>
        <w:rPr>
          <w:rFonts w:hint="default" w:ascii="Times New Roman" w:hAnsi="Times New Roman" w:cs="Times New Roman"/>
          <w:spacing w:val="-4"/>
          <w:sz w:val="26"/>
          <w:szCs w:val="26"/>
        </w:rPr>
        <w:t>táo</w:t>
      </w:r>
      <w:r>
        <w:rPr>
          <w:rFonts w:hint="default" w:ascii="Times New Roman" w:hAnsi="Times New Roman" w:cs="Times New Roman"/>
          <w:spacing w:val="-14"/>
          <w:sz w:val="26"/>
          <w:szCs w:val="26"/>
        </w:rPr>
        <w:t xml:space="preserve"> </w:t>
      </w:r>
      <w:r>
        <w:rPr>
          <w:rFonts w:hint="default" w:ascii="Times New Roman" w:hAnsi="Times New Roman" w:cs="Times New Roman"/>
          <w:spacing w:val="-4"/>
          <w:sz w:val="26"/>
          <w:szCs w:val="26"/>
        </w:rPr>
        <w:t>bón</w:t>
      </w:r>
      <w:r>
        <w:rPr>
          <w:rFonts w:hint="default" w:ascii="Times New Roman" w:hAnsi="Times New Roman" w:cs="Times New Roman"/>
          <w:spacing w:val="-13"/>
          <w:sz w:val="26"/>
          <w:szCs w:val="26"/>
        </w:rPr>
        <w:t xml:space="preserve"> </w:t>
      </w:r>
      <w:r>
        <w:rPr>
          <w:rFonts w:hint="default" w:ascii="Times New Roman" w:hAnsi="Times New Roman" w:cs="Times New Roman"/>
          <w:spacing w:val="-4"/>
          <w:sz w:val="26"/>
          <w:szCs w:val="26"/>
        </w:rPr>
        <w:t>ở</w:t>
      </w:r>
      <w:r>
        <w:rPr>
          <w:rFonts w:hint="default" w:ascii="Times New Roman" w:hAnsi="Times New Roman" w:cs="Times New Roman"/>
          <w:spacing w:val="-14"/>
          <w:sz w:val="26"/>
          <w:szCs w:val="26"/>
        </w:rPr>
        <w:t xml:space="preserve"> </w:t>
      </w:r>
      <w:r>
        <w:rPr>
          <w:rFonts w:hint="default" w:ascii="Times New Roman" w:hAnsi="Times New Roman" w:cs="Times New Roman"/>
          <w:spacing w:val="-4"/>
          <w:sz w:val="26"/>
          <w:szCs w:val="26"/>
        </w:rPr>
        <w:t>trẻ</w:t>
      </w:r>
      <w:r>
        <w:rPr>
          <w:rFonts w:hint="default" w:ascii="Times New Roman" w:hAnsi="Times New Roman" w:cs="Times New Roman"/>
          <w:spacing w:val="-13"/>
          <w:sz w:val="26"/>
          <w:szCs w:val="26"/>
        </w:rPr>
        <w:t xml:space="preserve"> </w:t>
      </w:r>
      <w:r>
        <w:rPr>
          <w:rFonts w:hint="default" w:ascii="Times New Roman" w:hAnsi="Times New Roman" w:cs="Times New Roman"/>
          <w:spacing w:val="-4"/>
          <w:sz w:val="26"/>
          <w:szCs w:val="26"/>
        </w:rPr>
        <w:t xml:space="preserve">em. </w:t>
      </w:r>
      <w:r>
        <w:rPr>
          <w:rFonts w:hint="default" w:ascii="Times New Roman" w:hAnsi="Times New Roman" w:cs="Times New Roman"/>
          <w:sz w:val="26"/>
          <w:szCs w:val="26"/>
        </w:rPr>
        <w:t>Trong chủ đề này, HS sẽ thực hiện dự án làm sản phẩm sữa chua.</w:t>
      </w:r>
    </w:p>
    <w:p>
      <w:pPr>
        <w:pStyle w:val="5"/>
        <w:ind w:left="440" w:leftChars="200" w:firstLine="0" w:firstLineChars="0"/>
        <w:rPr>
          <w:rFonts w:hint="default" w:ascii="Times New Roman" w:hAnsi="Times New Roman" w:cs="Times New Roman"/>
          <w:sz w:val="26"/>
          <w:szCs w:val="26"/>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Theo</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đó, HS</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phải</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tìm hiểu và vận</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dụng kiến thức</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của các bài </w:t>
      </w:r>
      <w:r>
        <w:rPr>
          <w:rFonts w:hint="default" w:ascii="Times New Roman" w:hAnsi="Times New Roman" w:cs="Times New Roman"/>
          <w:spacing w:val="-4"/>
          <w:sz w:val="26"/>
          <w:szCs w:val="26"/>
        </w:rPr>
        <w:t>sau:</w:t>
      </w:r>
    </w:p>
    <w:p>
      <w:pPr>
        <w:pStyle w:val="8"/>
        <w:numPr>
          <w:numId w:val="0"/>
        </w:numPr>
        <w:tabs>
          <w:tab w:val="left" w:pos="1279"/>
        </w:tabs>
        <w:spacing w:before="0" w:after="0" w:line="240" w:lineRule="auto"/>
        <w:ind w:left="440" w:leftChars="200" w:right="0" w:rightChars="0" w:firstLine="0" w:firstLineChars="0"/>
        <w:jc w:val="left"/>
        <w:rPr>
          <w:rFonts w:hint="default" w:ascii="Times New Roman" w:hAnsi="Times New Roman" w:cs="Times New Roman"/>
          <w:sz w:val="26"/>
          <w:szCs w:val="26"/>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Bài</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8. Đo nhiệt độ ( Kiến thức vật </w:t>
      </w:r>
      <w:r>
        <w:rPr>
          <w:rFonts w:hint="default" w:ascii="Times New Roman" w:hAnsi="Times New Roman" w:cs="Times New Roman"/>
          <w:spacing w:val="-4"/>
          <w:sz w:val="26"/>
          <w:szCs w:val="26"/>
        </w:rPr>
        <w:t>lí).</w:t>
      </w:r>
    </w:p>
    <w:p>
      <w:pPr>
        <w:pStyle w:val="8"/>
        <w:numPr>
          <w:numId w:val="0"/>
        </w:numPr>
        <w:tabs>
          <w:tab w:val="left" w:pos="1279"/>
        </w:tabs>
        <w:spacing w:before="0" w:after="0" w:line="240" w:lineRule="auto"/>
        <w:ind w:left="440" w:leftChars="200" w:right="0" w:rightChars="0" w:firstLine="0" w:firstLineChars="0"/>
        <w:jc w:val="left"/>
        <w:rPr>
          <w:rFonts w:hint="default" w:ascii="Times New Roman" w:hAnsi="Times New Roman" w:cs="Times New Roman"/>
          <w:sz w:val="26"/>
          <w:szCs w:val="26"/>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Bài</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7. Đo thời gian</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 Kiến thức vật </w:t>
      </w:r>
      <w:r>
        <w:rPr>
          <w:rFonts w:hint="default" w:ascii="Times New Roman" w:hAnsi="Times New Roman" w:cs="Times New Roman"/>
          <w:spacing w:val="-4"/>
          <w:sz w:val="26"/>
          <w:szCs w:val="26"/>
        </w:rPr>
        <w:t>lí).</w:t>
      </w:r>
    </w:p>
    <w:p>
      <w:pPr>
        <w:pStyle w:val="8"/>
        <w:numPr>
          <w:numId w:val="0"/>
        </w:numPr>
        <w:tabs>
          <w:tab w:val="left" w:pos="1266"/>
        </w:tabs>
        <w:spacing w:before="0" w:after="0" w:line="240" w:lineRule="auto"/>
        <w:ind w:left="440" w:leftChars="200" w:right="116" w:rightChars="0" w:firstLine="0" w:firstLineChars="0"/>
        <w:jc w:val="both"/>
        <w:rPr>
          <w:rFonts w:hint="default" w:ascii="Times New Roman" w:hAnsi="Times New Roman" w:cs="Times New Roman"/>
          <w:sz w:val="26"/>
          <w:szCs w:val="26"/>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Kiến</w:t>
      </w:r>
      <w:r>
        <w:rPr>
          <w:rFonts w:hint="default" w:ascii="Times New Roman" w:hAnsi="Times New Roman" w:cs="Times New Roman"/>
          <w:spacing w:val="-15"/>
          <w:sz w:val="26"/>
          <w:szCs w:val="26"/>
        </w:rPr>
        <w:t xml:space="preserve"> </w:t>
      </w:r>
      <w:r>
        <w:rPr>
          <w:rFonts w:hint="default" w:ascii="Times New Roman" w:hAnsi="Times New Roman" w:cs="Times New Roman"/>
          <w:sz w:val="26"/>
          <w:szCs w:val="26"/>
        </w:rPr>
        <w:t>thức</w:t>
      </w:r>
      <w:r>
        <w:rPr>
          <w:rFonts w:hint="default" w:ascii="Times New Roman" w:hAnsi="Times New Roman" w:cs="Times New Roman"/>
          <w:spacing w:val="-15"/>
          <w:sz w:val="26"/>
          <w:szCs w:val="26"/>
        </w:rPr>
        <w:t xml:space="preserve"> </w:t>
      </w:r>
      <w:r>
        <w:rPr>
          <w:rFonts w:hint="default" w:ascii="Times New Roman" w:hAnsi="Times New Roman" w:cs="Times New Roman"/>
          <w:sz w:val="26"/>
          <w:szCs w:val="26"/>
        </w:rPr>
        <w:t>hóa</w:t>
      </w:r>
      <w:r>
        <w:rPr>
          <w:rFonts w:hint="default" w:ascii="Times New Roman" w:hAnsi="Times New Roman" w:cs="Times New Roman"/>
          <w:spacing w:val="-15"/>
          <w:sz w:val="26"/>
          <w:szCs w:val="26"/>
        </w:rPr>
        <w:t xml:space="preserve"> </w:t>
      </w:r>
      <w:r>
        <w:rPr>
          <w:rFonts w:hint="default" w:ascii="Times New Roman" w:hAnsi="Times New Roman" w:cs="Times New Roman"/>
          <w:sz w:val="26"/>
          <w:szCs w:val="26"/>
        </w:rPr>
        <w:t>học:</w:t>
      </w:r>
      <w:r>
        <w:rPr>
          <w:rFonts w:hint="default" w:ascii="Times New Roman" w:hAnsi="Times New Roman" w:cs="Times New Roman"/>
          <w:spacing w:val="-15"/>
          <w:sz w:val="26"/>
          <w:szCs w:val="26"/>
        </w:rPr>
        <w:t xml:space="preserve"> </w:t>
      </w:r>
      <w:r>
        <w:rPr>
          <w:rFonts w:hint="default" w:ascii="Times New Roman" w:hAnsi="Times New Roman" w:cs="Times New Roman"/>
          <w:sz w:val="26"/>
          <w:szCs w:val="26"/>
        </w:rPr>
        <w:t>HS</w:t>
      </w:r>
      <w:r>
        <w:rPr>
          <w:rFonts w:hint="default" w:ascii="Times New Roman" w:hAnsi="Times New Roman" w:cs="Times New Roman"/>
          <w:spacing w:val="-15"/>
          <w:sz w:val="26"/>
          <w:szCs w:val="26"/>
        </w:rPr>
        <w:t xml:space="preserve"> </w:t>
      </w:r>
      <w:r>
        <w:rPr>
          <w:rFonts w:hint="default" w:ascii="Times New Roman" w:hAnsi="Times New Roman" w:cs="Times New Roman"/>
          <w:sz w:val="26"/>
          <w:szCs w:val="26"/>
        </w:rPr>
        <w:t>hiểu</w:t>
      </w:r>
      <w:r>
        <w:rPr>
          <w:rFonts w:hint="default" w:ascii="Times New Roman" w:hAnsi="Times New Roman" w:cs="Times New Roman"/>
          <w:spacing w:val="-15"/>
          <w:sz w:val="26"/>
          <w:szCs w:val="26"/>
        </w:rPr>
        <w:t xml:space="preserve"> </w:t>
      </w:r>
      <w:r>
        <w:rPr>
          <w:rFonts w:hint="default" w:ascii="Times New Roman" w:hAnsi="Times New Roman" w:cs="Times New Roman"/>
          <w:sz w:val="26"/>
          <w:szCs w:val="26"/>
        </w:rPr>
        <w:t>được</w:t>
      </w:r>
      <w:r>
        <w:rPr>
          <w:rFonts w:hint="default" w:ascii="Times New Roman" w:hAnsi="Times New Roman" w:cs="Times New Roman"/>
          <w:spacing w:val="-15"/>
          <w:sz w:val="26"/>
          <w:szCs w:val="26"/>
        </w:rPr>
        <w:t xml:space="preserve"> </w:t>
      </w:r>
      <w:r>
        <w:rPr>
          <w:rFonts w:hint="default" w:ascii="Times New Roman" w:hAnsi="Times New Roman" w:cs="Times New Roman"/>
          <w:sz w:val="26"/>
          <w:szCs w:val="26"/>
        </w:rPr>
        <w:t>lên</w:t>
      </w:r>
      <w:r>
        <w:rPr>
          <w:rFonts w:hint="default" w:ascii="Times New Roman" w:hAnsi="Times New Roman" w:cs="Times New Roman"/>
          <w:spacing w:val="-15"/>
          <w:sz w:val="26"/>
          <w:szCs w:val="26"/>
        </w:rPr>
        <w:t xml:space="preserve"> </w:t>
      </w:r>
      <w:r>
        <w:rPr>
          <w:rFonts w:hint="default" w:ascii="Times New Roman" w:hAnsi="Times New Roman" w:cs="Times New Roman"/>
          <w:sz w:val="26"/>
          <w:szCs w:val="26"/>
        </w:rPr>
        <w:t>men</w:t>
      </w:r>
      <w:r>
        <w:rPr>
          <w:rFonts w:hint="default" w:ascii="Times New Roman" w:hAnsi="Times New Roman" w:cs="Times New Roman"/>
          <w:spacing w:val="-15"/>
          <w:sz w:val="26"/>
          <w:szCs w:val="26"/>
        </w:rPr>
        <w:t xml:space="preserve"> </w:t>
      </w:r>
      <w:r>
        <w:rPr>
          <w:rFonts w:hint="default" w:ascii="Times New Roman" w:hAnsi="Times New Roman" w:cs="Times New Roman"/>
          <w:sz w:val="26"/>
          <w:szCs w:val="26"/>
        </w:rPr>
        <w:t>lactic</w:t>
      </w:r>
      <w:r>
        <w:rPr>
          <w:rFonts w:hint="default" w:ascii="Times New Roman" w:hAnsi="Times New Roman" w:cs="Times New Roman"/>
          <w:spacing w:val="-14"/>
          <w:sz w:val="26"/>
          <w:szCs w:val="26"/>
        </w:rPr>
        <w:t xml:space="preserve"> </w:t>
      </w:r>
      <w:r>
        <w:rPr>
          <w:rFonts w:hint="default" w:ascii="Times New Roman" w:hAnsi="Times New Roman" w:cs="Times New Roman"/>
          <w:sz w:val="26"/>
          <w:szCs w:val="26"/>
        </w:rPr>
        <w:t>là</w:t>
      </w:r>
      <w:r>
        <w:rPr>
          <w:rFonts w:hint="default" w:ascii="Times New Roman" w:hAnsi="Times New Roman" w:cs="Times New Roman"/>
          <w:spacing w:val="-15"/>
          <w:sz w:val="26"/>
          <w:szCs w:val="26"/>
        </w:rPr>
        <w:t xml:space="preserve"> </w:t>
      </w:r>
      <w:r>
        <w:rPr>
          <w:rFonts w:hint="default" w:ascii="Times New Roman" w:hAnsi="Times New Roman" w:cs="Times New Roman"/>
          <w:sz w:val="26"/>
          <w:szCs w:val="26"/>
        </w:rPr>
        <w:t>quá</w:t>
      </w:r>
      <w:r>
        <w:rPr>
          <w:rFonts w:hint="default" w:ascii="Times New Roman" w:hAnsi="Times New Roman" w:cs="Times New Roman"/>
          <w:spacing w:val="-14"/>
          <w:sz w:val="26"/>
          <w:szCs w:val="26"/>
        </w:rPr>
        <w:t xml:space="preserve"> </w:t>
      </w:r>
      <w:r>
        <w:rPr>
          <w:rFonts w:hint="default" w:ascii="Times New Roman" w:hAnsi="Times New Roman" w:cs="Times New Roman"/>
          <w:sz w:val="26"/>
          <w:szCs w:val="26"/>
        </w:rPr>
        <w:t>trình</w:t>
      </w:r>
      <w:r>
        <w:rPr>
          <w:rFonts w:hint="default" w:ascii="Times New Roman" w:hAnsi="Times New Roman" w:cs="Times New Roman"/>
          <w:spacing w:val="-15"/>
          <w:sz w:val="26"/>
          <w:szCs w:val="26"/>
        </w:rPr>
        <w:t xml:space="preserve"> </w:t>
      </w:r>
      <w:r>
        <w:rPr>
          <w:rFonts w:hint="default" w:ascii="Times New Roman" w:hAnsi="Times New Roman" w:cs="Times New Roman"/>
          <w:sz w:val="26"/>
          <w:szCs w:val="26"/>
        </w:rPr>
        <w:t>chuyển</w:t>
      </w:r>
      <w:r>
        <w:rPr>
          <w:rFonts w:hint="default" w:ascii="Times New Roman" w:hAnsi="Times New Roman" w:cs="Times New Roman"/>
          <w:spacing w:val="-15"/>
          <w:sz w:val="26"/>
          <w:szCs w:val="26"/>
        </w:rPr>
        <w:t xml:space="preserve"> </w:t>
      </w:r>
      <w:r>
        <w:rPr>
          <w:rFonts w:hint="default" w:ascii="Times New Roman" w:hAnsi="Times New Roman" w:cs="Times New Roman"/>
          <w:sz w:val="26"/>
          <w:szCs w:val="26"/>
        </w:rPr>
        <w:t>hóa</w:t>
      </w:r>
      <w:r>
        <w:rPr>
          <w:rFonts w:hint="default" w:ascii="Times New Roman" w:hAnsi="Times New Roman" w:cs="Times New Roman"/>
          <w:spacing w:val="-15"/>
          <w:sz w:val="26"/>
          <w:szCs w:val="26"/>
        </w:rPr>
        <w:t xml:space="preserve"> </w:t>
      </w:r>
      <w:r>
        <w:rPr>
          <w:rFonts w:hint="default" w:ascii="Times New Roman" w:hAnsi="Times New Roman" w:cs="Times New Roman"/>
          <w:sz w:val="26"/>
          <w:szCs w:val="26"/>
        </w:rPr>
        <w:t>cacbohydrat</w:t>
      </w:r>
      <w:r>
        <w:rPr>
          <w:rFonts w:hint="default" w:ascii="Times New Roman" w:hAnsi="Times New Roman" w:cs="Times New Roman"/>
          <w:spacing w:val="-15"/>
          <w:sz w:val="26"/>
          <w:szCs w:val="26"/>
        </w:rPr>
        <w:t xml:space="preserve"> </w:t>
      </w:r>
      <w:r>
        <w:rPr>
          <w:rFonts w:hint="default" w:ascii="Times New Roman" w:hAnsi="Times New Roman" w:cs="Times New Roman"/>
          <w:sz w:val="26"/>
          <w:szCs w:val="26"/>
        </w:rPr>
        <w:t>thành axit lactic nhờ vào hoạt động của các vi sinh vật, chủ yếu là vi khuẩn lactic diễn ra trong điều kiện yếm khí.</w:t>
      </w:r>
    </w:p>
    <w:p>
      <w:pPr>
        <w:pStyle w:val="8"/>
        <w:numPr>
          <w:numId w:val="0"/>
        </w:numPr>
        <w:tabs>
          <w:tab w:val="left" w:pos="1266"/>
        </w:tabs>
        <w:spacing w:before="0" w:after="0" w:line="240" w:lineRule="auto"/>
        <w:ind w:left="440" w:leftChars="200" w:right="116" w:rightChars="0" w:firstLine="0" w:firstLineChars="0"/>
        <w:jc w:val="both"/>
        <w:rPr>
          <w:rFonts w:hint="default" w:ascii="Times New Roman" w:hAnsi="Times New Roman" w:cs="Times New Roman"/>
          <w:sz w:val="26"/>
          <w:szCs w:val="26"/>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Tại</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quá</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trình</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này,</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đường</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lactose</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sẽ</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được</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chuyển</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vào</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bên</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trong</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tế</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bào</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vi</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sinh</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vật</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nhờ các cơ chế chuyên biệt. Sau đó, chúng sẽ được phân hủy và chuyển hóa thành các axit. Quá trình này được sử dụng để sản xuất các loại sữa chua, phô mai hay bơ,...</w:t>
      </w:r>
    </w:p>
    <w:p>
      <w:pPr>
        <w:pStyle w:val="8"/>
        <w:numPr>
          <w:numId w:val="0"/>
        </w:numPr>
        <w:tabs>
          <w:tab w:val="left" w:pos="1266"/>
        </w:tabs>
        <w:spacing w:before="0" w:after="0" w:line="240" w:lineRule="auto"/>
        <w:ind w:left="440" w:leftChars="200" w:right="116" w:rightChars="0" w:firstLine="0" w:firstLineChars="0"/>
        <w:jc w:val="both"/>
        <w:rPr>
          <w:rFonts w:hint="default" w:ascii="Times New Roman" w:hAnsi="Times New Roman" w:cs="Times New Roman"/>
          <w:spacing w:val="-2"/>
          <w:sz w:val="26"/>
          <w:szCs w:val="26"/>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Bài</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27,</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28:</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Vi</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khuẩn</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(Kiến thức sinh </w:t>
      </w:r>
      <w:r>
        <w:rPr>
          <w:rFonts w:hint="default" w:ascii="Times New Roman" w:hAnsi="Times New Roman" w:cs="Times New Roman"/>
          <w:spacing w:val="-2"/>
          <w:sz w:val="26"/>
          <w:szCs w:val="26"/>
        </w:rPr>
        <w:t>học).</w:t>
      </w:r>
    </w:p>
    <w:p>
      <w:pPr>
        <w:pStyle w:val="8"/>
        <w:numPr>
          <w:numId w:val="0"/>
        </w:numPr>
        <w:tabs>
          <w:tab w:val="left" w:pos="1266"/>
        </w:tabs>
        <w:spacing w:before="0" w:after="0" w:line="240" w:lineRule="auto"/>
        <w:ind w:left="440" w:leftChars="200" w:right="116" w:rightChars="0" w:firstLine="0" w:firstLineChars="0"/>
        <w:jc w:val="both"/>
        <w:rPr>
          <w:rFonts w:hint="default" w:ascii="Times New Roman" w:hAnsi="Times New Roman" w:cs="Times New Roman"/>
          <w:sz w:val="26"/>
          <w:szCs w:val="26"/>
        </w:rPr>
      </w:pPr>
      <w:r>
        <w:rPr>
          <w:rFonts w:hint="default" w:ascii="Times New Roman" w:hAnsi="Times New Roman" w:cs="Times New Roman"/>
          <w:spacing w:val="-2"/>
          <w:sz w:val="26"/>
          <w:szCs w:val="26"/>
          <w:lang w:val="vi-VN"/>
        </w:rPr>
        <w:t xml:space="preserve">+ </w:t>
      </w:r>
      <w:r>
        <w:rPr>
          <w:rFonts w:hint="default" w:ascii="Times New Roman" w:hAnsi="Times New Roman" w:cs="Times New Roman"/>
          <w:sz w:val="26"/>
          <w:szCs w:val="26"/>
        </w:rPr>
        <w:t>Kiến</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thức</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tin</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học:</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Vận</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dụng</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kiến</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thức</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tin</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học</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để</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xây</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dựng</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bài</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thuyết</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trình</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PowerPoint, tìm hiểu thông tin qua mạng Internet…</w:t>
      </w:r>
    </w:p>
    <w:p>
      <w:pPr>
        <w:spacing w:before="0"/>
        <w:ind w:left="440" w:leftChars="200" w:right="119" w:rightChars="0" w:firstLine="0" w:firstLineChars="0"/>
        <w:jc w:val="left"/>
        <w:rPr>
          <w:rFonts w:hint="default" w:ascii="Times New Roman" w:hAnsi="Times New Roman" w:cs="Times New Roman"/>
          <w:b/>
          <w:spacing w:val="-10"/>
          <w:sz w:val="26"/>
          <w:szCs w:val="26"/>
        </w:rPr>
      </w:pPr>
      <w:r>
        <w:rPr>
          <w:rFonts w:hint="default" w:ascii="Times New Roman" w:hAnsi="Times New Roman" w:cs="Times New Roman"/>
          <w:b/>
          <w:bCs/>
          <w:sz w:val="26"/>
          <w:szCs w:val="26"/>
          <w:lang w:val="vi-VN"/>
        </w:rPr>
        <w:t>C, Bài dạy: T</w:t>
      </w:r>
      <w:r>
        <w:rPr>
          <w:rFonts w:hint="default" w:ascii="Times New Roman" w:hAnsi="Times New Roman" w:cs="Times New Roman"/>
          <w:b/>
          <w:bCs/>
          <w:sz w:val="26"/>
          <w:szCs w:val="26"/>
        </w:rPr>
        <w:t>hực hành làm</w:t>
      </w:r>
      <w:r>
        <w:rPr>
          <w:rFonts w:hint="default" w:ascii="Times New Roman" w:hAnsi="Times New Roman" w:cs="Times New Roman"/>
          <w:b/>
          <w:bCs/>
          <w:spacing w:val="-5"/>
          <w:sz w:val="26"/>
          <w:szCs w:val="26"/>
        </w:rPr>
        <w:t xml:space="preserve"> </w:t>
      </w:r>
      <w:r>
        <w:rPr>
          <w:rFonts w:hint="default" w:ascii="Times New Roman" w:hAnsi="Times New Roman" w:cs="Times New Roman"/>
          <w:b/>
          <w:bCs/>
          <w:sz w:val="26"/>
          <w:szCs w:val="26"/>
        </w:rPr>
        <w:t>sữa</w:t>
      </w:r>
      <w:r>
        <w:rPr>
          <w:rFonts w:hint="default" w:ascii="Times New Roman" w:hAnsi="Times New Roman" w:cs="Times New Roman"/>
          <w:b/>
          <w:bCs/>
          <w:spacing w:val="-6"/>
          <w:sz w:val="26"/>
          <w:szCs w:val="26"/>
        </w:rPr>
        <w:t xml:space="preserve"> </w:t>
      </w:r>
      <w:r>
        <w:rPr>
          <w:rFonts w:hint="default" w:ascii="Times New Roman" w:hAnsi="Times New Roman" w:cs="Times New Roman"/>
          <w:b/>
          <w:bCs/>
          <w:sz w:val="26"/>
          <w:szCs w:val="26"/>
        </w:rPr>
        <w:t>chua</w:t>
      </w:r>
      <w:r>
        <w:rPr>
          <w:rFonts w:hint="default" w:ascii="Times New Roman" w:hAnsi="Times New Roman" w:cs="Times New Roman"/>
          <w:b/>
          <w:bCs/>
          <w:spacing w:val="-5"/>
          <w:sz w:val="26"/>
          <w:szCs w:val="26"/>
        </w:rPr>
        <w:t xml:space="preserve"> </w:t>
      </w:r>
      <w:r>
        <w:rPr>
          <w:rFonts w:hint="default" w:ascii="Times New Roman" w:hAnsi="Times New Roman" w:cs="Times New Roman"/>
          <w:b/>
          <w:bCs/>
          <w:sz w:val="26"/>
          <w:szCs w:val="26"/>
        </w:rPr>
        <w:t>và</w:t>
      </w:r>
      <w:r>
        <w:rPr>
          <w:rFonts w:hint="default" w:ascii="Times New Roman" w:hAnsi="Times New Roman" w:cs="Times New Roman"/>
          <w:b/>
          <w:bCs/>
          <w:spacing w:val="-6"/>
          <w:sz w:val="26"/>
          <w:szCs w:val="26"/>
        </w:rPr>
        <w:t xml:space="preserve"> </w:t>
      </w:r>
      <w:r>
        <w:rPr>
          <w:rFonts w:hint="default" w:ascii="Times New Roman" w:hAnsi="Times New Roman" w:cs="Times New Roman"/>
          <w:b/>
          <w:bCs/>
          <w:sz w:val="26"/>
          <w:szCs w:val="26"/>
        </w:rPr>
        <w:t>quan</w:t>
      </w:r>
      <w:r>
        <w:rPr>
          <w:rFonts w:hint="default" w:ascii="Times New Roman" w:hAnsi="Times New Roman" w:cs="Times New Roman"/>
          <w:b/>
          <w:bCs/>
          <w:spacing w:val="-6"/>
          <w:sz w:val="26"/>
          <w:szCs w:val="26"/>
        </w:rPr>
        <w:t xml:space="preserve"> </w:t>
      </w:r>
      <w:r>
        <w:rPr>
          <w:rFonts w:hint="default" w:ascii="Times New Roman" w:hAnsi="Times New Roman" w:cs="Times New Roman"/>
          <w:b/>
          <w:bCs/>
          <w:sz w:val="26"/>
          <w:szCs w:val="26"/>
        </w:rPr>
        <w:t>sát</w:t>
      </w:r>
      <w:r>
        <w:rPr>
          <w:rFonts w:hint="default" w:ascii="Times New Roman" w:hAnsi="Times New Roman" w:cs="Times New Roman"/>
          <w:b/>
          <w:bCs/>
          <w:spacing w:val="-5"/>
          <w:sz w:val="26"/>
          <w:szCs w:val="26"/>
        </w:rPr>
        <w:t xml:space="preserve"> </w:t>
      </w:r>
      <w:r>
        <w:rPr>
          <w:rFonts w:hint="default" w:ascii="Times New Roman" w:hAnsi="Times New Roman" w:cs="Times New Roman"/>
          <w:b/>
          <w:bCs/>
          <w:sz w:val="26"/>
          <w:szCs w:val="26"/>
        </w:rPr>
        <w:t>vi</w:t>
      </w:r>
      <w:r>
        <w:rPr>
          <w:rFonts w:hint="default" w:ascii="Times New Roman" w:hAnsi="Times New Roman" w:cs="Times New Roman"/>
          <w:b/>
          <w:bCs/>
          <w:spacing w:val="-6"/>
          <w:sz w:val="26"/>
          <w:szCs w:val="26"/>
        </w:rPr>
        <w:t xml:space="preserve"> </w:t>
      </w:r>
      <w:r>
        <w:rPr>
          <w:rFonts w:hint="default" w:ascii="Times New Roman" w:hAnsi="Times New Roman" w:cs="Times New Roman"/>
          <w:b/>
          <w:bCs/>
          <w:sz w:val="26"/>
          <w:szCs w:val="26"/>
        </w:rPr>
        <w:t>khuẩn</w:t>
      </w:r>
      <w:r>
        <w:rPr>
          <w:rFonts w:hint="default" w:ascii="Times New Roman" w:hAnsi="Times New Roman" w:cs="Times New Roman"/>
          <w:b/>
          <w:bCs/>
          <w:sz w:val="26"/>
          <w:szCs w:val="26"/>
          <w:lang w:val="vi-VN"/>
        </w:rPr>
        <w:t xml:space="preserve"> </w:t>
      </w:r>
      <w:r>
        <w:rPr>
          <w:rFonts w:hint="default" w:ascii="Times New Roman" w:hAnsi="Times New Roman" w:cs="Times New Roman"/>
          <w:b/>
          <w:sz w:val="26"/>
          <w:szCs w:val="26"/>
        </w:rPr>
        <w:t>(stem:</w:t>
      </w:r>
      <w:r>
        <w:rPr>
          <w:rFonts w:hint="default" w:ascii="Times New Roman" w:hAnsi="Times New Roman" w:cs="Times New Roman"/>
          <w:b/>
          <w:spacing w:val="-1"/>
          <w:sz w:val="26"/>
          <w:szCs w:val="26"/>
        </w:rPr>
        <w:t xml:space="preserve"> </w:t>
      </w:r>
      <w:r>
        <w:rPr>
          <w:rFonts w:hint="default" w:ascii="Times New Roman" w:hAnsi="Times New Roman" w:cs="Times New Roman"/>
          <w:b/>
          <w:sz w:val="26"/>
          <w:szCs w:val="26"/>
        </w:rPr>
        <w:t>em</w:t>
      </w:r>
      <w:r>
        <w:rPr>
          <w:rFonts w:hint="default" w:ascii="Times New Roman" w:hAnsi="Times New Roman" w:cs="Times New Roman"/>
          <w:b/>
          <w:spacing w:val="-1"/>
          <w:sz w:val="26"/>
          <w:szCs w:val="26"/>
        </w:rPr>
        <w:t xml:space="preserve"> </w:t>
      </w:r>
      <w:r>
        <w:rPr>
          <w:rFonts w:hint="default" w:ascii="Times New Roman" w:hAnsi="Times New Roman" w:cs="Times New Roman"/>
          <w:b/>
          <w:sz w:val="26"/>
          <w:szCs w:val="26"/>
        </w:rPr>
        <w:t>tập làm</w:t>
      </w:r>
      <w:r>
        <w:rPr>
          <w:rFonts w:hint="default" w:ascii="Times New Roman" w:hAnsi="Times New Roman" w:cs="Times New Roman"/>
          <w:b/>
          <w:spacing w:val="-1"/>
          <w:sz w:val="26"/>
          <w:szCs w:val="26"/>
        </w:rPr>
        <w:t xml:space="preserve"> </w:t>
      </w:r>
      <w:r>
        <w:rPr>
          <w:rFonts w:hint="default" w:ascii="Times New Roman" w:hAnsi="Times New Roman" w:cs="Times New Roman"/>
          <w:b/>
          <w:sz w:val="26"/>
          <w:szCs w:val="26"/>
        </w:rPr>
        <w:t>sữa</w:t>
      </w:r>
      <w:r>
        <w:rPr>
          <w:rFonts w:hint="default" w:ascii="Times New Roman" w:hAnsi="Times New Roman" w:cs="Times New Roman"/>
          <w:b/>
          <w:spacing w:val="-2"/>
          <w:sz w:val="26"/>
          <w:szCs w:val="26"/>
        </w:rPr>
        <w:t xml:space="preserve"> </w:t>
      </w:r>
      <w:r>
        <w:rPr>
          <w:rFonts w:hint="default" w:ascii="Times New Roman" w:hAnsi="Times New Roman" w:cs="Times New Roman"/>
          <w:b/>
          <w:sz w:val="26"/>
          <w:szCs w:val="26"/>
        </w:rPr>
        <w:t>chua</w:t>
      </w:r>
      <w:r>
        <w:rPr>
          <w:rFonts w:hint="default" w:ascii="Times New Roman" w:hAnsi="Times New Roman" w:cs="Times New Roman"/>
          <w:b/>
          <w:spacing w:val="-1"/>
          <w:sz w:val="26"/>
          <w:szCs w:val="26"/>
        </w:rPr>
        <w:t xml:space="preserve"> </w:t>
      </w:r>
      <w:r>
        <w:rPr>
          <w:rFonts w:hint="default" w:ascii="Times New Roman" w:hAnsi="Times New Roman" w:cs="Times New Roman"/>
          <w:b/>
          <w:spacing w:val="-10"/>
          <w:sz w:val="26"/>
          <w:szCs w:val="26"/>
        </w:rPr>
        <w:t>)</w:t>
      </w:r>
    </w:p>
    <w:p>
      <w:pPr>
        <w:pStyle w:val="5"/>
        <w:ind w:left="440" w:leftChars="200" w:firstLine="0" w:firstLineChars="0"/>
        <w:rPr>
          <w:rFonts w:hint="default" w:ascii="Times New Roman" w:hAnsi="Times New Roman" w:cs="Times New Roman"/>
          <w:sz w:val="26"/>
          <w:szCs w:val="26"/>
          <w:lang w:val="vi-VN"/>
        </w:rPr>
      </w:pPr>
    </w:p>
    <w:p>
      <w:pPr>
        <w:pStyle w:val="8"/>
        <w:numPr>
          <w:ilvl w:val="0"/>
          <w:numId w:val="1"/>
        </w:numPr>
        <w:tabs>
          <w:tab w:val="left" w:pos="797"/>
        </w:tabs>
        <w:spacing w:before="0" w:after="0" w:line="240" w:lineRule="auto"/>
        <w:ind w:left="440" w:leftChars="200" w:right="0" w:firstLine="0" w:firstLineChars="0"/>
        <w:jc w:val="left"/>
        <w:rPr>
          <w:rFonts w:hint="default" w:ascii="Times New Roman" w:hAnsi="Times New Roman" w:cs="Times New Roman"/>
          <w:b/>
          <w:sz w:val="26"/>
          <w:szCs w:val="26"/>
        </w:rPr>
      </w:pPr>
      <w:r>
        <w:rPr>
          <w:rFonts w:hint="default" w:ascii="Times New Roman" w:hAnsi="Times New Roman" w:cs="Times New Roman"/>
          <w:b/>
          <w:sz w:val="26"/>
          <w:szCs w:val="26"/>
        </w:rPr>
        <w:t xml:space="preserve">Mục </w:t>
      </w:r>
      <w:r>
        <w:rPr>
          <w:rFonts w:hint="default" w:ascii="Times New Roman" w:hAnsi="Times New Roman" w:cs="Times New Roman"/>
          <w:b/>
          <w:spacing w:val="-4"/>
          <w:sz w:val="26"/>
          <w:szCs w:val="26"/>
        </w:rPr>
        <w:t>tiêu</w:t>
      </w:r>
    </w:p>
    <w:p>
      <w:pPr>
        <w:pStyle w:val="8"/>
        <w:numPr>
          <w:ilvl w:val="1"/>
          <w:numId w:val="1"/>
        </w:numPr>
        <w:tabs>
          <w:tab w:val="left" w:pos="829"/>
        </w:tabs>
        <w:spacing w:before="120" w:after="0" w:line="240" w:lineRule="auto"/>
        <w:ind w:left="440" w:leftChars="200" w:right="0" w:firstLine="0" w:firstLineChars="0"/>
        <w:jc w:val="left"/>
        <w:rPr>
          <w:rFonts w:hint="default" w:ascii="Times New Roman" w:hAnsi="Times New Roman" w:cs="Times New Roman"/>
          <w:b/>
          <w:sz w:val="26"/>
          <w:szCs w:val="26"/>
        </w:rPr>
      </w:pPr>
      <w:r>
        <w:rPr>
          <w:rFonts w:hint="default" w:ascii="Times New Roman" w:hAnsi="Times New Roman" w:cs="Times New Roman"/>
          <w:b/>
          <w:sz w:val="26"/>
          <w:szCs w:val="26"/>
        </w:rPr>
        <w:t>Kiến</w:t>
      </w:r>
      <w:r>
        <w:rPr>
          <w:rFonts w:hint="default" w:ascii="Times New Roman" w:hAnsi="Times New Roman" w:cs="Times New Roman"/>
          <w:b/>
          <w:spacing w:val="-4"/>
          <w:sz w:val="26"/>
          <w:szCs w:val="26"/>
        </w:rPr>
        <w:t xml:space="preserve"> </w:t>
      </w:r>
      <w:r>
        <w:rPr>
          <w:rFonts w:hint="default" w:ascii="Times New Roman" w:hAnsi="Times New Roman" w:cs="Times New Roman"/>
          <w:b/>
          <w:spacing w:val="-2"/>
          <w:sz w:val="26"/>
          <w:szCs w:val="26"/>
        </w:rPr>
        <w:t>thức:</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709"/>
        </w:tabs>
        <w:spacing w:before="0" w:after="0" w:line="276" w:lineRule="auto"/>
        <w:ind w:left="440" w:leftChars="200" w:right="0" w:firstLine="0" w:firstLineChars="0"/>
        <w:jc w:val="both"/>
        <w:rPr>
          <w:rFonts w:hint="default" w:ascii="Times New Roman" w:hAnsi="Times New Roman" w:cs="Times New Roman"/>
          <w:b w:val="0"/>
          <w:i w:val="0"/>
          <w:smallCaps w:val="0"/>
          <w:strike w:val="0"/>
          <w:color w:val="000000"/>
          <w:sz w:val="26"/>
          <w:szCs w:val="26"/>
          <w:u w:val="none"/>
          <w:shd w:val="clear" w:fill="auto"/>
          <w:vertAlign w:val="baseline"/>
          <w:rtl w:val="0"/>
          <w:lang w:val="vi-VN"/>
        </w:rPr>
      </w:pPr>
      <w:r>
        <w:rPr>
          <w:rFonts w:hint="default" w:ascii="Times New Roman" w:hAnsi="Times New Roman" w:cs="Times New Roman"/>
          <w:b w:val="0"/>
          <w:i w:val="0"/>
          <w:smallCaps w:val="0"/>
          <w:strike w:val="0"/>
          <w:color w:val="000000"/>
          <w:sz w:val="26"/>
          <w:szCs w:val="26"/>
          <w:u w:val="none"/>
          <w:shd w:val="clear" w:fill="auto"/>
          <w:vertAlign w:val="baseline"/>
          <w:rtl w:val="0"/>
          <w:lang w:val="vi-VN"/>
        </w:rPr>
        <w:t>Tiết 1:</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709"/>
        </w:tabs>
        <w:spacing w:before="0" w:after="0" w:line="276" w:lineRule="auto"/>
        <w:ind w:left="440" w:leftChars="200" w:right="0" w:firstLine="0" w:firstLineChars="0"/>
        <w:jc w:val="both"/>
        <w:rPr>
          <w:rFonts w:hint="default" w:ascii="Times New Roman" w:hAnsi="Times New Roman" w:eastAsia="Times New Roman" w:cs="Times New Roman"/>
          <w:b w:val="0"/>
          <w:i w:val="0"/>
          <w:smallCaps w:val="0"/>
          <w:strike w:val="0"/>
          <w:color w:val="000000"/>
          <w:sz w:val="26"/>
          <w:szCs w:val="26"/>
          <w:u w:val="none"/>
          <w:shd w:val="clear" w:fill="auto"/>
          <w:vertAlign w:val="baseline"/>
        </w:rPr>
      </w:pPr>
      <w:r>
        <w:rPr>
          <w:rFonts w:hint="default" w:ascii="Times New Roman" w:hAnsi="Times New Roman" w:eastAsia="Times New Roman" w:cs="Times New Roman"/>
          <w:b w:val="0"/>
          <w:i w:val="0"/>
          <w:smallCaps w:val="0"/>
          <w:strike w:val="0"/>
          <w:color w:val="000000"/>
          <w:sz w:val="26"/>
          <w:szCs w:val="26"/>
          <w:u w:val="none"/>
          <w:shd w:val="clear" w:fill="auto"/>
          <w:vertAlign w:val="baseline"/>
          <w:rtl w:val="0"/>
        </w:rPr>
        <w:t>- Thực hành quan sát và vẽ được hình vi khuẩn quan sát được dưới kính hiển vi quang học.</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709"/>
        </w:tabs>
        <w:spacing w:before="0" w:after="0" w:line="276" w:lineRule="auto"/>
        <w:ind w:left="440" w:leftChars="200" w:right="0" w:firstLine="0" w:firstLineChars="0"/>
        <w:jc w:val="both"/>
        <w:rPr>
          <w:rFonts w:hint="default" w:ascii="Times New Roman" w:hAnsi="Times New Roman" w:eastAsia="Times New Roman" w:cs="Times New Roman"/>
          <w:b w:val="0"/>
          <w:bCs/>
          <w:i w:val="0"/>
          <w:smallCaps w:val="0"/>
          <w:strike w:val="0"/>
          <w:color w:val="000000"/>
          <w:sz w:val="26"/>
          <w:szCs w:val="26"/>
          <w:u w:val="none"/>
          <w:shd w:val="clear" w:fill="auto"/>
          <w:vertAlign w:val="baseline"/>
        </w:rPr>
      </w:pPr>
      <w:r>
        <w:rPr>
          <w:rFonts w:hint="default" w:ascii="Times New Roman" w:hAnsi="Times New Roman" w:eastAsia="Times New Roman" w:cs="Times New Roman"/>
          <w:b w:val="0"/>
          <w:bCs/>
          <w:i w:val="0"/>
          <w:smallCaps w:val="0"/>
          <w:strike w:val="0"/>
          <w:color w:val="000000"/>
          <w:sz w:val="26"/>
          <w:szCs w:val="26"/>
          <w:u w:val="none"/>
          <w:shd w:val="clear" w:fill="auto"/>
          <w:vertAlign w:val="baseline"/>
          <w:rtl w:val="0"/>
        </w:rPr>
        <w:t>Tiết 2:</w:t>
      </w:r>
    </w:p>
    <w:p>
      <w:pPr>
        <w:pStyle w:val="8"/>
        <w:numPr>
          <w:numId w:val="0"/>
        </w:numPr>
        <w:tabs>
          <w:tab w:val="left" w:pos="712"/>
        </w:tabs>
        <w:spacing w:before="0" w:after="0" w:line="240" w:lineRule="auto"/>
        <w:ind w:left="440" w:leftChars="200" w:right="0" w:rightChars="0" w:firstLine="0" w:firstLineChars="0"/>
        <w:jc w:val="left"/>
        <w:rPr>
          <w:rFonts w:hint="default" w:ascii="Times New Roman" w:hAnsi="Times New Roman" w:cs="Times New Roman"/>
          <w:spacing w:val="-2"/>
          <w:sz w:val="26"/>
          <w:szCs w:val="26"/>
        </w:rPr>
      </w:pPr>
      <w:r>
        <w:rPr>
          <w:rFonts w:hint="default" w:ascii="Times New Roman" w:hAnsi="Times New Roman" w:eastAsia="Times New Roman" w:cs="Times New Roman"/>
          <w:b w:val="0"/>
          <w:i w:val="0"/>
          <w:smallCaps w:val="0"/>
          <w:strike w:val="0"/>
          <w:color w:val="000000"/>
          <w:sz w:val="26"/>
          <w:szCs w:val="26"/>
          <w:u w:val="none"/>
          <w:shd w:val="clear" w:fill="auto"/>
          <w:vertAlign w:val="baseline"/>
          <w:rtl w:val="0"/>
        </w:rPr>
        <w:t xml:space="preserve">- Vận dụng được hiểu biết về vi khuẩn vào giải thích một số hiện tượng trong thực tiễn </w:t>
      </w:r>
      <w:r>
        <w:rPr>
          <w:rFonts w:hint="default" w:ascii="Times New Roman" w:hAnsi="Times New Roman" w:cs="Times New Roman"/>
          <w:b w:val="0"/>
          <w:i w:val="0"/>
          <w:smallCaps w:val="0"/>
          <w:strike w:val="0"/>
          <w:color w:val="000000"/>
          <w:sz w:val="26"/>
          <w:szCs w:val="26"/>
          <w:u w:val="none"/>
          <w:shd w:val="clear" w:fill="auto"/>
          <w:vertAlign w:val="baseline"/>
          <w:rtl w:val="0"/>
          <w:lang w:val="vi-VN"/>
        </w:rPr>
        <w:t xml:space="preserve">. </w:t>
      </w:r>
      <w:r>
        <w:rPr>
          <w:rFonts w:hint="default" w:ascii="Times New Roman" w:hAnsi="Times New Roman" w:cs="Times New Roman"/>
          <w:sz w:val="26"/>
          <w:szCs w:val="26"/>
        </w:rPr>
        <w:t>Vận</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dụng được các kiến thức đã</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học</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để làm được sản phẩm sữa </w:t>
      </w:r>
      <w:r>
        <w:rPr>
          <w:rFonts w:hint="default" w:ascii="Times New Roman" w:hAnsi="Times New Roman" w:cs="Times New Roman"/>
          <w:spacing w:val="-2"/>
          <w:sz w:val="26"/>
          <w:szCs w:val="26"/>
        </w:rPr>
        <w:t>chua.</w:t>
      </w:r>
      <w:bookmarkStart w:id="0" w:name="_heading=h.gjdgxs" w:colFirst="0" w:colLast="0"/>
      <w:bookmarkEnd w:id="0"/>
    </w:p>
    <w:p>
      <w:pPr>
        <w:pStyle w:val="8"/>
        <w:numPr>
          <w:numId w:val="0"/>
        </w:numPr>
        <w:tabs>
          <w:tab w:val="left" w:pos="712"/>
        </w:tabs>
        <w:spacing w:before="0" w:after="0" w:line="240" w:lineRule="auto"/>
        <w:ind w:left="440" w:leftChars="200" w:right="0" w:rightChars="0" w:firstLine="0" w:firstLineChars="0"/>
        <w:jc w:val="left"/>
        <w:rPr>
          <w:rFonts w:hint="default" w:ascii="Times New Roman" w:hAnsi="Times New Roman" w:eastAsia="Times New Roman" w:cs="Times New Roman"/>
          <w:b w:val="0"/>
          <w:i w:val="0"/>
          <w:smallCaps w:val="0"/>
          <w:strike w:val="0"/>
          <w:color w:val="000000"/>
          <w:sz w:val="26"/>
          <w:szCs w:val="26"/>
          <w:u w:val="none"/>
          <w:shd w:val="clear" w:fill="auto"/>
          <w:vertAlign w:val="baseline"/>
        </w:rPr>
      </w:pPr>
      <w:r>
        <w:rPr>
          <w:rFonts w:hint="default" w:ascii="Times New Roman" w:hAnsi="Times New Roman" w:eastAsia="Times New Roman" w:cs="Times New Roman"/>
          <w:b w:val="0"/>
          <w:i w:val="0"/>
          <w:smallCaps w:val="0"/>
          <w:strike w:val="0"/>
          <w:color w:val="000000"/>
          <w:sz w:val="26"/>
          <w:szCs w:val="26"/>
          <w:u w:val="none"/>
          <w:shd w:val="clear" w:fill="auto"/>
          <w:vertAlign w:val="baseline"/>
          <w:rtl w:val="0"/>
        </w:rPr>
        <w:t>- Đề xuất được các nguyên liệu và cách thức làm sữa chua đạt yêu cầu.</w:t>
      </w:r>
    </w:p>
    <w:p>
      <w:pPr>
        <w:pStyle w:val="8"/>
        <w:numPr>
          <w:numId w:val="0"/>
        </w:numPr>
        <w:tabs>
          <w:tab w:val="left" w:pos="712"/>
        </w:tabs>
        <w:spacing w:before="0" w:after="0" w:line="240" w:lineRule="auto"/>
        <w:ind w:left="440" w:leftChars="200" w:right="0" w:rightChars="0" w:firstLine="0" w:firstLineChars="0"/>
        <w:jc w:val="left"/>
        <w:rPr>
          <w:rFonts w:hint="default" w:ascii="Times New Roman" w:hAnsi="Times New Roman" w:cs="Times New Roman"/>
          <w:sz w:val="26"/>
          <w:szCs w:val="26"/>
          <w:lang w:val="vi-VN"/>
        </w:rPr>
      </w:pPr>
      <w:r>
        <w:rPr>
          <w:rFonts w:hint="default" w:ascii="Times New Roman" w:hAnsi="Times New Roman" w:eastAsia="Times New Roman" w:cs="Times New Roman"/>
          <w:b w:val="0"/>
          <w:i w:val="0"/>
          <w:smallCaps w:val="0"/>
          <w:strike w:val="0"/>
          <w:color w:val="000000"/>
          <w:sz w:val="26"/>
          <w:szCs w:val="26"/>
          <w:u w:val="none"/>
          <w:shd w:val="clear" w:fill="auto"/>
          <w:vertAlign w:val="baseline"/>
          <w:rtl w:val="0"/>
        </w:rPr>
        <w:t>- Nêu được vai trò của vi khuẩn có trong sữa chua đối với quá trình tiêu hóa của con người.</w:t>
      </w:r>
      <w:r>
        <w:rPr>
          <w:rFonts w:hint="default" w:ascii="Times New Roman" w:hAnsi="Times New Roman" w:cs="Times New Roman"/>
          <w:b w:val="0"/>
          <w:i w:val="0"/>
          <w:smallCaps w:val="0"/>
          <w:strike w:val="0"/>
          <w:color w:val="000000"/>
          <w:sz w:val="26"/>
          <w:szCs w:val="26"/>
          <w:u w:val="none"/>
          <w:shd w:val="clear" w:fill="auto"/>
          <w:vertAlign w:val="baseline"/>
          <w:rtl w:val="0"/>
          <w:lang w:val="vi-VN"/>
        </w:rPr>
        <w:t xml:space="preserve"> </w:t>
      </w:r>
    </w:p>
    <w:p>
      <w:pPr>
        <w:pStyle w:val="8"/>
        <w:numPr>
          <w:ilvl w:val="1"/>
          <w:numId w:val="1"/>
        </w:numPr>
        <w:tabs>
          <w:tab w:val="left" w:pos="829"/>
        </w:tabs>
        <w:spacing w:before="0" w:after="0" w:line="240" w:lineRule="auto"/>
        <w:ind w:left="440" w:leftChars="200" w:right="0" w:firstLine="0" w:firstLineChars="0"/>
        <w:jc w:val="left"/>
        <w:rPr>
          <w:rFonts w:hint="default" w:ascii="Times New Roman" w:hAnsi="Times New Roman" w:cs="Times New Roman"/>
          <w:b/>
          <w:sz w:val="26"/>
          <w:szCs w:val="26"/>
        </w:rPr>
      </w:pPr>
      <w:r>
        <w:rPr>
          <w:rFonts w:hint="default" w:ascii="Times New Roman" w:hAnsi="Times New Roman" w:cs="Times New Roman"/>
          <w:b/>
          <w:sz w:val="26"/>
          <w:szCs w:val="26"/>
        </w:rPr>
        <w:t xml:space="preserve">Năng </w:t>
      </w:r>
      <w:r>
        <w:rPr>
          <w:rFonts w:hint="default" w:ascii="Times New Roman" w:hAnsi="Times New Roman" w:cs="Times New Roman"/>
          <w:b/>
          <w:spacing w:val="-5"/>
          <w:sz w:val="26"/>
          <w:szCs w:val="26"/>
        </w:rPr>
        <w:t>lực</w:t>
      </w:r>
    </w:p>
    <w:p>
      <w:pPr>
        <w:pStyle w:val="8"/>
        <w:numPr>
          <w:ilvl w:val="0"/>
          <w:numId w:val="2"/>
        </w:numPr>
        <w:tabs>
          <w:tab w:val="left" w:pos="759"/>
        </w:tabs>
        <w:spacing w:before="0" w:after="0" w:line="240" w:lineRule="auto"/>
        <w:ind w:left="440" w:leftChars="200" w:right="0" w:firstLine="0" w:firstLineChars="0"/>
        <w:jc w:val="left"/>
        <w:rPr>
          <w:rFonts w:hint="default" w:ascii="Times New Roman" w:hAnsi="Times New Roman" w:cs="Times New Roman"/>
          <w:sz w:val="26"/>
          <w:szCs w:val="26"/>
        </w:rPr>
      </w:pPr>
      <w:r>
        <w:rPr>
          <w:rFonts w:hint="default" w:ascii="Times New Roman" w:hAnsi="Times New Roman" w:cs="Times New Roman"/>
          <w:spacing w:val="-2"/>
          <w:sz w:val="26"/>
          <w:szCs w:val="26"/>
        </w:rPr>
        <w:t>NLKHTN:</w:t>
      </w:r>
    </w:p>
    <w:p>
      <w:pPr>
        <w:pStyle w:val="8"/>
        <w:numPr>
          <w:ilvl w:val="0"/>
          <w:numId w:val="3"/>
        </w:numPr>
        <w:tabs>
          <w:tab w:val="left" w:pos="712"/>
        </w:tabs>
        <w:spacing w:before="0" w:after="0" w:line="240" w:lineRule="auto"/>
        <w:ind w:left="440" w:leftChars="200" w:right="0" w:firstLine="0" w:firstLineChars="0"/>
        <w:jc w:val="left"/>
        <w:rPr>
          <w:rFonts w:hint="default" w:ascii="Times New Roman" w:hAnsi="Times New Roman" w:cs="Times New Roman"/>
          <w:sz w:val="26"/>
          <w:szCs w:val="26"/>
        </w:rPr>
      </w:pPr>
      <w:r>
        <w:rPr>
          <w:rFonts w:hint="default" w:ascii="Times New Roman" w:hAnsi="Times New Roman" w:cs="Times New Roman"/>
          <w:sz w:val="26"/>
          <w:szCs w:val="26"/>
        </w:rPr>
        <w:t>Biết</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 xml:space="preserve">cách làm sữa </w:t>
      </w:r>
      <w:r>
        <w:rPr>
          <w:rFonts w:hint="default" w:ascii="Times New Roman" w:hAnsi="Times New Roman" w:cs="Times New Roman"/>
          <w:spacing w:val="-4"/>
          <w:sz w:val="26"/>
          <w:szCs w:val="26"/>
        </w:rPr>
        <w:t>chua</w:t>
      </w:r>
    </w:p>
    <w:p>
      <w:pPr>
        <w:pStyle w:val="8"/>
        <w:numPr>
          <w:ilvl w:val="0"/>
          <w:numId w:val="3"/>
        </w:numPr>
        <w:tabs>
          <w:tab w:val="left" w:pos="712"/>
        </w:tabs>
        <w:spacing w:before="0" w:after="0" w:line="240" w:lineRule="auto"/>
        <w:ind w:left="440" w:leftChars="200" w:right="0" w:firstLine="0" w:firstLineChars="0"/>
        <w:jc w:val="left"/>
        <w:rPr>
          <w:rFonts w:hint="default" w:ascii="Times New Roman" w:hAnsi="Times New Roman" w:cs="Times New Roman"/>
          <w:sz w:val="26"/>
          <w:szCs w:val="26"/>
        </w:rPr>
      </w:pPr>
      <w:r>
        <w:rPr>
          <w:rFonts w:hint="default" w:ascii="Times New Roman" w:hAnsi="Times New Roman" w:cs="Times New Roman"/>
          <w:sz w:val="26"/>
          <w:szCs w:val="26"/>
        </w:rPr>
        <w:t>Vận</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dụng được các kiến thức đã</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học</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để làm được sản phẩm sữa </w:t>
      </w:r>
      <w:r>
        <w:rPr>
          <w:rFonts w:hint="default" w:ascii="Times New Roman" w:hAnsi="Times New Roman" w:cs="Times New Roman"/>
          <w:spacing w:val="-2"/>
          <w:sz w:val="26"/>
          <w:szCs w:val="26"/>
        </w:rPr>
        <w:t>chua.</w:t>
      </w:r>
    </w:p>
    <w:p>
      <w:pPr>
        <w:pStyle w:val="8"/>
        <w:numPr>
          <w:ilvl w:val="0"/>
          <w:numId w:val="2"/>
        </w:numPr>
        <w:tabs>
          <w:tab w:val="left" w:pos="759"/>
        </w:tabs>
        <w:spacing w:before="0" w:after="0" w:line="240" w:lineRule="auto"/>
        <w:ind w:left="440" w:leftChars="200" w:right="0" w:firstLine="0" w:firstLineChars="0"/>
        <w:jc w:val="left"/>
        <w:rPr>
          <w:rFonts w:hint="default" w:ascii="Times New Roman" w:hAnsi="Times New Roman" w:cs="Times New Roman"/>
          <w:sz w:val="26"/>
          <w:szCs w:val="26"/>
        </w:rPr>
      </w:pPr>
      <w:r>
        <w:rPr>
          <w:rFonts w:hint="default" w:ascii="Times New Roman" w:hAnsi="Times New Roman" w:cs="Times New Roman"/>
          <w:sz w:val="26"/>
          <w:szCs w:val="26"/>
        </w:rPr>
        <w:t>Năng</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lực chung: Tự học,</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giao tiếp, hợp tác,</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giải quyết vấn </w:t>
      </w:r>
      <w:r>
        <w:rPr>
          <w:rFonts w:hint="default" w:ascii="Times New Roman" w:hAnsi="Times New Roman" w:cs="Times New Roman"/>
          <w:spacing w:val="-5"/>
          <w:sz w:val="26"/>
          <w:szCs w:val="26"/>
        </w:rPr>
        <w:t>đề.</w:t>
      </w:r>
    </w:p>
    <w:p>
      <w:pPr>
        <w:pStyle w:val="8"/>
        <w:numPr>
          <w:ilvl w:val="1"/>
          <w:numId w:val="1"/>
        </w:numPr>
        <w:tabs>
          <w:tab w:val="left" w:pos="829"/>
        </w:tabs>
        <w:spacing w:before="74" w:after="0" w:line="240" w:lineRule="auto"/>
        <w:ind w:left="440" w:leftChars="200" w:right="0" w:firstLine="0" w:firstLineChars="0"/>
        <w:jc w:val="left"/>
        <w:rPr>
          <w:rFonts w:hint="default" w:ascii="Times New Roman" w:hAnsi="Times New Roman" w:cs="Times New Roman"/>
          <w:b/>
          <w:sz w:val="26"/>
          <w:szCs w:val="26"/>
        </w:rPr>
      </w:pPr>
      <w:r>
        <w:rPr>
          <w:rFonts w:hint="default" w:ascii="Times New Roman" w:hAnsi="Times New Roman" w:cs="Times New Roman"/>
          <w:b/>
          <w:sz w:val="26"/>
          <w:szCs w:val="26"/>
        </w:rPr>
        <w:t xml:space="preserve">Phẩm </w:t>
      </w:r>
      <w:r>
        <w:rPr>
          <w:rFonts w:hint="default" w:ascii="Times New Roman" w:hAnsi="Times New Roman" w:cs="Times New Roman"/>
          <w:b/>
          <w:spacing w:val="-2"/>
          <w:sz w:val="26"/>
          <w:szCs w:val="26"/>
        </w:rPr>
        <w:t>chất:</w:t>
      </w:r>
    </w:p>
    <w:p>
      <w:pPr>
        <w:pStyle w:val="8"/>
        <w:numPr>
          <w:ilvl w:val="2"/>
          <w:numId w:val="1"/>
        </w:numPr>
        <w:tabs>
          <w:tab w:val="left" w:pos="712"/>
        </w:tabs>
        <w:spacing w:before="0" w:after="0" w:line="240" w:lineRule="auto"/>
        <w:ind w:left="440" w:leftChars="200" w:right="0" w:firstLine="0" w:firstLineChars="0"/>
        <w:jc w:val="left"/>
        <w:rPr>
          <w:rFonts w:hint="default" w:ascii="Times New Roman" w:hAnsi="Times New Roman" w:cs="Times New Roman"/>
          <w:sz w:val="26"/>
          <w:szCs w:val="26"/>
        </w:rPr>
      </w:pPr>
      <w:r>
        <w:rPr>
          <w:rFonts w:hint="default" w:ascii="Times New Roman" w:hAnsi="Times New Roman" w:cs="Times New Roman"/>
          <w:sz w:val="26"/>
          <w:szCs w:val="26"/>
        </w:rPr>
        <w:t>Chăm</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chỉ, Trung</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thực, trách </w:t>
      </w:r>
      <w:r>
        <w:rPr>
          <w:rFonts w:hint="default" w:ascii="Times New Roman" w:hAnsi="Times New Roman" w:cs="Times New Roman"/>
          <w:spacing w:val="-2"/>
          <w:sz w:val="26"/>
          <w:szCs w:val="26"/>
        </w:rPr>
        <w:t>nhiệm.</w:t>
      </w:r>
    </w:p>
    <w:p>
      <w:pPr>
        <w:pStyle w:val="8"/>
        <w:numPr>
          <w:ilvl w:val="0"/>
          <w:numId w:val="1"/>
        </w:numPr>
        <w:tabs>
          <w:tab w:val="left" w:pos="906"/>
        </w:tabs>
        <w:spacing w:before="0" w:after="0" w:line="240" w:lineRule="auto"/>
        <w:ind w:left="440" w:leftChars="200" w:right="0" w:firstLine="0" w:firstLineChars="0"/>
        <w:jc w:val="left"/>
        <w:rPr>
          <w:rFonts w:hint="default" w:ascii="Times New Roman" w:hAnsi="Times New Roman" w:cs="Times New Roman"/>
          <w:b/>
          <w:sz w:val="26"/>
          <w:szCs w:val="26"/>
        </w:rPr>
      </w:pPr>
      <w:r>
        <w:rPr>
          <w:rFonts w:hint="default" w:ascii="Times New Roman" w:hAnsi="Times New Roman" w:cs="Times New Roman"/>
          <w:b/>
          <w:sz w:val="26"/>
          <w:szCs w:val="26"/>
        </w:rPr>
        <w:t xml:space="preserve">Thiết bị dạy học và học </w:t>
      </w:r>
      <w:r>
        <w:rPr>
          <w:rFonts w:hint="default" w:ascii="Times New Roman" w:hAnsi="Times New Roman" w:cs="Times New Roman"/>
          <w:b/>
          <w:spacing w:val="-4"/>
          <w:sz w:val="26"/>
          <w:szCs w:val="26"/>
        </w:rPr>
        <w:t>liệu</w:t>
      </w:r>
    </w:p>
    <w:p>
      <w:pPr>
        <w:pStyle w:val="8"/>
        <w:numPr>
          <w:ilvl w:val="2"/>
          <w:numId w:val="1"/>
        </w:numPr>
        <w:tabs>
          <w:tab w:val="left" w:pos="712"/>
        </w:tabs>
        <w:spacing w:before="0" w:after="0" w:line="240" w:lineRule="auto"/>
        <w:ind w:left="440" w:leftChars="200" w:right="0" w:firstLine="0" w:firstLineChars="0"/>
        <w:jc w:val="left"/>
        <w:rPr>
          <w:rFonts w:hint="default" w:ascii="Times New Roman" w:hAnsi="Times New Roman" w:cs="Times New Roman"/>
          <w:sz w:val="26"/>
          <w:szCs w:val="26"/>
        </w:rPr>
      </w:pPr>
      <w:r>
        <w:rPr>
          <w:rFonts w:hint="default" w:ascii="Times New Roman" w:hAnsi="Times New Roman" w:cs="Times New Roman"/>
          <w:sz w:val="26"/>
          <w:szCs w:val="26"/>
        </w:rPr>
        <w:t>Nhiệt kế:</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3 cái (1 </w:t>
      </w:r>
      <w:r>
        <w:rPr>
          <w:rFonts w:hint="default" w:ascii="Times New Roman" w:hAnsi="Times New Roman" w:cs="Times New Roman"/>
          <w:spacing w:val="-2"/>
          <w:sz w:val="26"/>
          <w:szCs w:val="26"/>
        </w:rPr>
        <w:t>cái/nhóm).</w:t>
      </w:r>
    </w:p>
    <w:p>
      <w:pPr>
        <w:pStyle w:val="8"/>
        <w:numPr>
          <w:ilvl w:val="2"/>
          <w:numId w:val="1"/>
        </w:numPr>
        <w:tabs>
          <w:tab w:val="left" w:pos="712"/>
        </w:tabs>
        <w:spacing w:before="0" w:after="0" w:line="240" w:lineRule="auto"/>
        <w:ind w:left="440" w:leftChars="200" w:right="0" w:firstLine="0" w:firstLineChars="0"/>
        <w:jc w:val="left"/>
        <w:rPr>
          <w:rFonts w:hint="default" w:ascii="Times New Roman" w:hAnsi="Times New Roman" w:cs="Times New Roman"/>
          <w:sz w:val="26"/>
          <w:szCs w:val="26"/>
        </w:rPr>
      </w:pPr>
      <w:r>
        <w:rPr>
          <w:rFonts w:hint="default" w:ascii="Times New Roman" w:hAnsi="Times New Roman" w:cs="Times New Roman"/>
          <w:sz w:val="26"/>
          <w:szCs w:val="26"/>
        </w:rPr>
        <w:t xml:space="preserve">Ấm đun </w:t>
      </w:r>
      <w:r>
        <w:rPr>
          <w:rFonts w:hint="default" w:ascii="Times New Roman" w:hAnsi="Times New Roman" w:cs="Times New Roman"/>
          <w:spacing w:val="-4"/>
          <w:sz w:val="26"/>
          <w:szCs w:val="26"/>
        </w:rPr>
        <w:t>nước</w:t>
      </w:r>
    </w:p>
    <w:p>
      <w:pPr>
        <w:pStyle w:val="8"/>
        <w:numPr>
          <w:ilvl w:val="2"/>
          <w:numId w:val="1"/>
        </w:numPr>
        <w:tabs>
          <w:tab w:val="left" w:pos="712"/>
        </w:tabs>
        <w:spacing w:before="0" w:after="0" w:line="240" w:lineRule="auto"/>
        <w:ind w:left="440" w:leftChars="200" w:right="0" w:firstLine="0" w:firstLineChars="0"/>
        <w:jc w:val="left"/>
        <w:rPr>
          <w:rFonts w:hint="default" w:ascii="Times New Roman" w:hAnsi="Times New Roman" w:cs="Times New Roman"/>
          <w:sz w:val="26"/>
          <w:szCs w:val="26"/>
        </w:rPr>
      </w:pPr>
      <w:r>
        <w:rPr>
          <w:rFonts w:hint="default" w:ascii="Times New Roman" w:hAnsi="Times New Roman" w:cs="Times New Roman"/>
          <w:sz w:val="26"/>
          <w:szCs w:val="26"/>
        </w:rPr>
        <w:t>Thùng xốp có nắp:</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3 </w:t>
      </w:r>
      <w:r>
        <w:rPr>
          <w:rFonts w:hint="default" w:ascii="Times New Roman" w:hAnsi="Times New Roman" w:cs="Times New Roman"/>
          <w:spacing w:val="-5"/>
          <w:sz w:val="26"/>
          <w:szCs w:val="26"/>
        </w:rPr>
        <w:t>cái</w:t>
      </w:r>
    </w:p>
    <w:p>
      <w:pPr>
        <w:pStyle w:val="8"/>
        <w:numPr>
          <w:ilvl w:val="2"/>
          <w:numId w:val="1"/>
        </w:numPr>
        <w:tabs>
          <w:tab w:val="left" w:pos="712"/>
        </w:tabs>
        <w:spacing w:before="0" w:after="0" w:line="240" w:lineRule="auto"/>
        <w:ind w:left="440" w:leftChars="200" w:right="0" w:firstLine="0" w:firstLineChars="0"/>
        <w:jc w:val="left"/>
        <w:rPr>
          <w:rFonts w:hint="default" w:ascii="Times New Roman" w:hAnsi="Times New Roman" w:cs="Times New Roman"/>
          <w:sz w:val="26"/>
          <w:szCs w:val="26"/>
        </w:rPr>
      </w:pPr>
      <w:r>
        <w:rPr>
          <w:rFonts w:hint="default" w:ascii="Times New Roman" w:hAnsi="Times New Roman" w:cs="Times New Roman"/>
          <w:sz w:val="26"/>
          <w:szCs w:val="26"/>
        </w:rPr>
        <w:t>Hũ đựng sản phẩm làm</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sữa</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chua: 50 </w:t>
      </w:r>
      <w:r>
        <w:rPr>
          <w:rFonts w:hint="default" w:ascii="Times New Roman" w:hAnsi="Times New Roman" w:cs="Times New Roman"/>
          <w:spacing w:val="-4"/>
          <w:sz w:val="26"/>
          <w:szCs w:val="26"/>
        </w:rPr>
        <w:t>cái.</w:t>
      </w:r>
    </w:p>
    <w:p>
      <w:pPr>
        <w:pStyle w:val="8"/>
        <w:numPr>
          <w:ilvl w:val="2"/>
          <w:numId w:val="1"/>
        </w:numPr>
        <w:tabs>
          <w:tab w:val="left" w:pos="712"/>
        </w:tabs>
        <w:spacing w:before="0" w:after="0" w:line="240" w:lineRule="auto"/>
        <w:ind w:left="440" w:leftChars="200" w:right="0" w:firstLine="0" w:firstLineChars="0"/>
        <w:jc w:val="left"/>
        <w:rPr>
          <w:rFonts w:hint="default" w:ascii="Times New Roman" w:hAnsi="Times New Roman" w:cs="Times New Roman"/>
          <w:sz w:val="26"/>
          <w:szCs w:val="26"/>
        </w:rPr>
      </w:pPr>
      <w:r>
        <w:rPr>
          <w:rFonts w:hint="default" w:ascii="Times New Roman" w:hAnsi="Times New Roman" w:cs="Times New Roman"/>
          <w:sz w:val="26"/>
          <w:szCs w:val="26"/>
        </w:rPr>
        <w:t>Hai</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hộp sữa chua không đường/ </w:t>
      </w:r>
      <w:r>
        <w:rPr>
          <w:rFonts w:hint="default" w:ascii="Times New Roman" w:hAnsi="Times New Roman" w:cs="Times New Roman"/>
          <w:spacing w:val="-4"/>
          <w:sz w:val="26"/>
          <w:szCs w:val="26"/>
        </w:rPr>
        <w:t>nhóm</w:t>
      </w:r>
    </w:p>
    <w:p>
      <w:pPr>
        <w:pStyle w:val="8"/>
        <w:numPr>
          <w:ilvl w:val="2"/>
          <w:numId w:val="1"/>
        </w:numPr>
        <w:tabs>
          <w:tab w:val="left" w:pos="712"/>
        </w:tabs>
        <w:spacing w:before="0" w:after="0" w:line="240" w:lineRule="auto"/>
        <w:ind w:left="440" w:leftChars="200" w:right="0" w:firstLine="0" w:firstLineChars="0"/>
        <w:jc w:val="left"/>
        <w:rPr>
          <w:rFonts w:hint="default" w:ascii="Times New Roman" w:hAnsi="Times New Roman" w:cs="Times New Roman"/>
          <w:sz w:val="26"/>
          <w:szCs w:val="26"/>
        </w:rPr>
      </w:pPr>
      <w:r>
        <w:rPr>
          <w:rFonts w:hint="default" w:ascii="Times New Roman" w:hAnsi="Times New Roman" w:cs="Times New Roman"/>
          <w:sz w:val="26"/>
          <w:szCs w:val="26"/>
        </w:rPr>
        <w:t>Một hộp sữa đặc ông thọ/</w:t>
      </w:r>
      <w:r>
        <w:rPr>
          <w:rFonts w:hint="default" w:ascii="Times New Roman" w:hAnsi="Times New Roman" w:cs="Times New Roman"/>
          <w:spacing w:val="-1"/>
          <w:sz w:val="26"/>
          <w:szCs w:val="26"/>
        </w:rPr>
        <w:t xml:space="preserve"> </w:t>
      </w:r>
      <w:r>
        <w:rPr>
          <w:rFonts w:hint="default" w:ascii="Times New Roman" w:hAnsi="Times New Roman" w:cs="Times New Roman"/>
          <w:spacing w:val="-4"/>
          <w:sz w:val="26"/>
          <w:szCs w:val="26"/>
        </w:rPr>
        <w:t>nhóm</w:t>
      </w:r>
    </w:p>
    <w:p>
      <w:pPr>
        <w:pStyle w:val="8"/>
        <w:numPr>
          <w:ilvl w:val="2"/>
          <w:numId w:val="1"/>
        </w:numPr>
        <w:tabs>
          <w:tab w:val="left" w:pos="712"/>
        </w:tabs>
        <w:spacing w:before="0" w:after="0" w:line="240" w:lineRule="auto"/>
        <w:ind w:left="440" w:leftChars="200" w:right="0" w:firstLine="0" w:firstLineChars="0"/>
        <w:jc w:val="left"/>
        <w:rPr>
          <w:rFonts w:hint="default" w:ascii="Times New Roman" w:hAnsi="Times New Roman" w:cs="Times New Roman"/>
          <w:sz w:val="26"/>
          <w:szCs w:val="26"/>
        </w:rPr>
      </w:pPr>
      <w:r>
        <w:rPr>
          <w:rFonts w:hint="default" w:ascii="Times New Roman" w:hAnsi="Times New Roman" w:cs="Times New Roman"/>
          <w:sz w:val="26"/>
          <w:szCs w:val="26"/>
        </w:rPr>
        <w:t>Chai</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sữa tươi tiệt</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trùng: 1 </w:t>
      </w:r>
      <w:r>
        <w:rPr>
          <w:rFonts w:hint="default" w:ascii="Times New Roman" w:hAnsi="Times New Roman" w:cs="Times New Roman"/>
          <w:spacing w:val="-4"/>
          <w:sz w:val="26"/>
          <w:szCs w:val="26"/>
        </w:rPr>
        <w:t>lit.</w:t>
      </w:r>
    </w:p>
    <w:p>
      <w:pPr>
        <w:pStyle w:val="8"/>
        <w:numPr>
          <w:ilvl w:val="0"/>
          <w:numId w:val="1"/>
        </w:numPr>
        <w:tabs>
          <w:tab w:val="left" w:pos="1015"/>
        </w:tabs>
        <w:spacing w:before="0" w:after="0" w:line="240" w:lineRule="auto"/>
        <w:ind w:left="440" w:leftChars="200" w:right="0" w:firstLine="0" w:firstLineChars="0"/>
        <w:jc w:val="left"/>
        <w:rPr>
          <w:rFonts w:hint="default" w:ascii="Times New Roman" w:hAnsi="Times New Roman" w:cs="Times New Roman"/>
          <w:b/>
          <w:sz w:val="26"/>
          <w:szCs w:val="26"/>
        </w:rPr>
      </w:pPr>
      <w:r>
        <w:rPr>
          <w:rFonts w:hint="default" w:ascii="Times New Roman" w:hAnsi="Times New Roman" w:cs="Times New Roman"/>
          <w:b/>
          <w:sz w:val="26"/>
          <w:szCs w:val="26"/>
        </w:rPr>
        <w:t>Tiến</w:t>
      </w:r>
      <w:r>
        <w:rPr>
          <w:rFonts w:hint="default" w:ascii="Times New Roman" w:hAnsi="Times New Roman" w:cs="Times New Roman"/>
          <w:b/>
          <w:spacing w:val="-4"/>
          <w:sz w:val="26"/>
          <w:szCs w:val="26"/>
        </w:rPr>
        <w:t xml:space="preserve"> </w:t>
      </w:r>
      <w:r>
        <w:rPr>
          <w:rFonts w:hint="default" w:ascii="Times New Roman" w:hAnsi="Times New Roman" w:cs="Times New Roman"/>
          <w:b/>
          <w:sz w:val="26"/>
          <w:szCs w:val="26"/>
        </w:rPr>
        <w:t>trình</w:t>
      </w:r>
      <w:r>
        <w:rPr>
          <w:rFonts w:hint="default" w:ascii="Times New Roman" w:hAnsi="Times New Roman" w:cs="Times New Roman"/>
          <w:b/>
          <w:spacing w:val="-3"/>
          <w:sz w:val="26"/>
          <w:szCs w:val="26"/>
        </w:rPr>
        <w:t xml:space="preserve"> </w:t>
      </w:r>
      <w:r>
        <w:rPr>
          <w:rFonts w:hint="default" w:ascii="Times New Roman" w:hAnsi="Times New Roman" w:cs="Times New Roman"/>
          <w:b/>
          <w:sz w:val="26"/>
          <w:szCs w:val="26"/>
        </w:rPr>
        <w:t>dạy</w:t>
      </w:r>
      <w:r>
        <w:rPr>
          <w:rFonts w:hint="default" w:ascii="Times New Roman" w:hAnsi="Times New Roman" w:cs="Times New Roman"/>
          <w:b/>
          <w:spacing w:val="-2"/>
          <w:sz w:val="26"/>
          <w:szCs w:val="26"/>
        </w:rPr>
        <w:t xml:space="preserve"> </w:t>
      </w:r>
      <w:r>
        <w:rPr>
          <w:rFonts w:hint="default" w:ascii="Times New Roman" w:hAnsi="Times New Roman" w:cs="Times New Roman"/>
          <w:b/>
          <w:spacing w:val="-5"/>
          <w:sz w:val="26"/>
          <w:szCs w:val="26"/>
        </w:rPr>
        <w:t>học</w:t>
      </w:r>
    </w:p>
    <w:p>
      <w:pPr>
        <w:spacing w:line="276" w:lineRule="auto"/>
        <w:ind w:left="440" w:leftChars="200" w:firstLine="0" w:firstLineChars="0"/>
        <w:jc w:val="center"/>
        <w:rPr>
          <w:rFonts w:hint="default" w:ascii="Times New Roman" w:hAnsi="Times New Roman" w:eastAsia="Times New Roman" w:cs="Times New Roman"/>
          <w:b/>
          <w:sz w:val="26"/>
          <w:szCs w:val="26"/>
          <w:highlight w:val="yellow"/>
        </w:rPr>
      </w:pPr>
      <w:r>
        <w:rPr>
          <w:rFonts w:hint="default" w:ascii="Times New Roman" w:hAnsi="Times New Roman" w:eastAsia="Times New Roman" w:cs="Times New Roman"/>
          <w:b/>
          <w:sz w:val="26"/>
          <w:szCs w:val="26"/>
          <w:highlight w:val="yellow"/>
          <w:rtl w:val="0"/>
        </w:rPr>
        <w:t>TIẾT 1</w:t>
      </w:r>
    </w:p>
    <w:p>
      <w:pPr>
        <w:tabs>
          <w:tab w:val="left" w:pos="450"/>
        </w:tabs>
        <w:spacing w:line="276" w:lineRule="auto"/>
        <w:ind w:left="440" w:leftChars="200" w:firstLine="0" w:firstLineChars="0"/>
        <w:jc w:val="both"/>
        <w:rPr>
          <w:rFonts w:hint="default" w:ascii="Times New Roman" w:hAnsi="Times New Roman" w:eastAsia="Times New Roman" w:cs="Times New Roman"/>
          <w:b/>
          <w:color w:val="000000"/>
          <w:sz w:val="26"/>
          <w:szCs w:val="26"/>
        </w:rPr>
      </w:pPr>
      <w:r>
        <w:rPr>
          <w:rFonts w:hint="default" w:ascii="Times New Roman" w:hAnsi="Times New Roman" w:eastAsia="Times New Roman" w:cs="Times New Roman"/>
          <w:b/>
          <w:color w:val="000000"/>
          <w:sz w:val="26"/>
          <w:szCs w:val="26"/>
          <w:rtl w:val="0"/>
        </w:rPr>
        <w:t xml:space="preserve">1. Hoạt động 1: Khởi động </w:t>
      </w:r>
      <w:r>
        <w:rPr>
          <w:rFonts w:hint="default" w:ascii="Times New Roman" w:hAnsi="Times New Roman" w:eastAsia="Times New Roman" w:cs="Times New Roman"/>
          <w:b w:val="0"/>
          <w:i/>
          <w:color w:val="000000"/>
          <w:sz w:val="26"/>
          <w:szCs w:val="26"/>
          <w:rtl w:val="0"/>
        </w:rPr>
        <w:t>(Xác định vấn đề học tập là thực hành quan sát và vẽ hình ảnh vi khuẩn quan sát được)</w:t>
      </w:r>
    </w:p>
    <w:p>
      <w:pPr>
        <w:numPr>
          <w:ilvl w:val="0"/>
          <w:numId w:val="4"/>
        </w:numPr>
        <w:tabs>
          <w:tab w:val="left" w:pos="851"/>
        </w:tabs>
        <w:spacing w:line="276" w:lineRule="auto"/>
        <w:ind w:left="440" w:leftChars="200" w:firstLine="0" w:firstLineChars="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sz w:val="26"/>
          <w:szCs w:val="26"/>
          <w:rtl w:val="0"/>
        </w:rPr>
        <w:t xml:space="preserve">Mục tiêu: </w:t>
      </w:r>
      <w:r>
        <w:rPr>
          <w:rFonts w:hint="default" w:ascii="Times New Roman" w:hAnsi="Times New Roman" w:eastAsia="Times New Roman" w:cs="Times New Roman"/>
          <w:sz w:val="26"/>
          <w:szCs w:val="26"/>
          <w:rtl w:val="0"/>
        </w:rPr>
        <w:t>Giúp học sinh xác định được vấn đề cần học tập là thực hành quan sát và vẽ hình ảnh vi khuẩn.</w:t>
      </w:r>
    </w:p>
    <w:p>
      <w:pPr>
        <w:numPr>
          <w:ilvl w:val="0"/>
          <w:numId w:val="4"/>
        </w:numPr>
        <w:tabs>
          <w:tab w:val="left" w:pos="851"/>
        </w:tabs>
        <w:spacing w:line="276" w:lineRule="auto"/>
        <w:ind w:left="440" w:leftChars="200" w:firstLine="0" w:firstLineChars="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sz w:val="26"/>
          <w:szCs w:val="26"/>
          <w:rtl w:val="0"/>
        </w:rPr>
        <w:t xml:space="preserve">Nội dung: </w:t>
      </w:r>
    </w:p>
    <w:p>
      <w:pPr>
        <w:tabs>
          <w:tab w:val="left" w:pos="851"/>
        </w:tabs>
        <w:spacing w:line="276" w:lineRule="auto"/>
        <w:ind w:left="440" w:leftChars="200" w:firstLine="0" w:firstLineChars="0"/>
        <w:jc w:val="both"/>
        <w:rPr>
          <w:rFonts w:hint="default" w:ascii="Times New Roman" w:hAnsi="Times New Roman" w:eastAsia="Times New Roman" w:cs="Times New Roman"/>
          <w:sz w:val="26"/>
          <w:szCs w:val="26"/>
          <w:rtl w:val="0"/>
        </w:rPr>
      </w:pPr>
      <w:r>
        <w:rPr>
          <w:rFonts w:hint="default" w:ascii="Times New Roman" w:hAnsi="Times New Roman" w:eastAsia="Times New Roman" w:cs="Times New Roman"/>
          <w:b/>
          <w:sz w:val="26"/>
          <w:szCs w:val="26"/>
          <w:rtl w:val="0"/>
        </w:rPr>
        <w:t xml:space="preserve">- </w:t>
      </w:r>
      <w:r>
        <w:rPr>
          <w:rFonts w:hint="default" w:ascii="Times New Roman" w:hAnsi="Times New Roman" w:eastAsia="Times New Roman" w:cs="Times New Roman"/>
          <w:sz w:val="26"/>
          <w:szCs w:val="26"/>
          <w:rtl w:val="0"/>
        </w:rPr>
        <w:t xml:space="preserve">GV tổ chức </w:t>
      </w:r>
      <w:r>
        <w:rPr>
          <w:rFonts w:hint="default" w:ascii="Times New Roman" w:hAnsi="Times New Roman" w:cs="Times New Roman"/>
          <w:sz w:val="26"/>
          <w:szCs w:val="26"/>
          <w:rtl w:val="0"/>
          <w:lang w:val="vi-VN"/>
        </w:rPr>
        <w:t xml:space="preserve">hoạt động: </w:t>
      </w:r>
      <w:r>
        <w:rPr>
          <w:rFonts w:hint="default" w:ascii="Times New Roman" w:hAnsi="Times New Roman" w:eastAsia="Times New Roman" w:cs="Times New Roman"/>
          <w:sz w:val="26"/>
          <w:szCs w:val="26"/>
          <w:rtl w:val="0"/>
        </w:rPr>
        <w:t xml:space="preserve">Trong thời gian 1 phút, </w:t>
      </w:r>
      <w:r>
        <w:rPr>
          <w:rFonts w:hint="default" w:ascii="Times New Roman" w:hAnsi="Times New Roman" w:cs="Times New Roman"/>
          <w:sz w:val="26"/>
          <w:szCs w:val="26"/>
          <w:rtl w:val="0"/>
          <w:lang w:val="vi-VN"/>
        </w:rPr>
        <w:t>các bạn</w:t>
      </w:r>
      <w:r>
        <w:rPr>
          <w:rFonts w:hint="default" w:ascii="Times New Roman" w:hAnsi="Times New Roman" w:eastAsia="Times New Roman" w:cs="Times New Roman"/>
          <w:sz w:val="26"/>
          <w:szCs w:val="26"/>
          <w:rtl w:val="0"/>
        </w:rPr>
        <w:t xml:space="preserve"> lần lượt đọc tên 1 loại vi khuẩn thường gặp mà HS biết. </w:t>
      </w:r>
    </w:p>
    <w:p>
      <w:pPr>
        <w:tabs>
          <w:tab w:val="left" w:pos="851"/>
        </w:tabs>
        <w:spacing w:line="276" w:lineRule="auto"/>
        <w:ind w:left="440" w:leftChars="200" w:firstLine="0" w:firstLineChars="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sz w:val="26"/>
          <w:szCs w:val="26"/>
          <w:rtl w:val="0"/>
        </w:rPr>
        <w:t>-</w:t>
      </w:r>
      <w:r>
        <w:rPr>
          <w:rFonts w:hint="default" w:ascii="Times New Roman" w:hAnsi="Times New Roman" w:eastAsia="Times New Roman" w:cs="Times New Roman"/>
          <w:sz w:val="26"/>
          <w:szCs w:val="26"/>
          <w:rtl w:val="0"/>
        </w:rPr>
        <w:t xml:space="preserve"> GV đặt câu hỏi: </w:t>
      </w:r>
    </w:p>
    <w:p>
      <w:pPr>
        <w:tabs>
          <w:tab w:val="left" w:pos="851"/>
        </w:tabs>
        <w:spacing w:line="276" w:lineRule="auto"/>
        <w:ind w:left="440" w:leftChars="200" w:firstLine="0" w:firstLineChars="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sz w:val="26"/>
          <w:szCs w:val="26"/>
          <w:rtl w:val="0"/>
        </w:rPr>
        <w:t>CH1:</w:t>
      </w:r>
      <w:r>
        <w:rPr>
          <w:rFonts w:hint="default" w:ascii="Times New Roman" w:hAnsi="Times New Roman" w:eastAsia="Times New Roman" w:cs="Times New Roman"/>
          <w:sz w:val="26"/>
          <w:szCs w:val="26"/>
          <w:rtl w:val="0"/>
        </w:rPr>
        <w:t xml:space="preserve"> Trong số các vi khuẩn vừa kể trên, Vi khuẩn nào là loại vi khuẩn có lợi?</w:t>
      </w:r>
    </w:p>
    <w:p>
      <w:pPr>
        <w:tabs>
          <w:tab w:val="left" w:pos="851"/>
        </w:tabs>
        <w:spacing w:line="276" w:lineRule="auto"/>
        <w:ind w:left="440" w:leftChars="200" w:firstLine="0" w:firstLineChars="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sz w:val="26"/>
          <w:szCs w:val="26"/>
          <w:rtl w:val="0"/>
        </w:rPr>
        <w:t>CH2:</w:t>
      </w:r>
      <w:r>
        <w:rPr>
          <w:rFonts w:hint="default" w:ascii="Times New Roman" w:hAnsi="Times New Roman" w:eastAsia="Times New Roman" w:cs="Times New Roman"/>
          <w:sz w:val="26"/>
          <w:szCs w:val="26"/>
          <w:rtl w:val="0"/>
        </w:rPr>
        <w:t xml:space="preserve"> Vi khuẩn có lợi thường có nhiều trong loại thực phẩm nào?</w:t>
      </w:r>
    </w:p>
    <w:p>
      <w:pPr>
        <w:numPr>
          <w:ilvl w:val="0"/>
          <w:numId w:val="5"/>
        </w:numPr>
        <w:tabs>
          <w:tab w:val="left" w:pos="851"/>
        </w:tabs>
        <w:spacing w:line="276" w:lineRule="auto"/>
        <w:ind w:left="440" w:leftChars="200" w:firstLine="0" w:firstLineChars="0"/>
        <w:jc w:val="both"/>
        <w:rPr>
          <w:rFonts w:hint="default" w:ascii="Times New Roman" w:hAnsi="Times New Roman" w:eastAsia="Times New Roman" w:cs="Times New Roman"/>
          <w:b/>
          <w:sz w:val="26"/>
          <w:szCs w:val="26"/>
        </w:rPr>
      </w:pPr>
      <w:bookmarkStart w:id="1" w:name="bookmark=id.2et92p0" w:colFirst="0" w:colLast="0"/>
      <w:bookmarkEnd w:id="1"/>
      <w:r>
        <w:rPr>
          <w:rFonts w:hint="default" w:ascii="Times New Roman" w:hAnsi="Times New Roman" w:eastAsia="Times New Roman" w:cs="Times New Roman"/>
          <w:b/>
          <w:sz w:val="26"/>
          <w:szCs w:val="26"/>
          <w:rtl w:val="0"/>
        </w:rPr>
        <w:t xml:space="preserve">Sản phẩm: </w:t>
      </w:r>
    </w:p>
    <w:p>
      <w:pPr>
        <w:tabs>
          <w:tab w:val="left" w:pos="851"/>
        </w:tabs>
        <w:spacing w:line="276" w:lineRule="auto"/>
        <w:ind w:left="440" w:leftChars="200" w:firstLine="0" w:firstLineChars="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sz w:val="26"/>
          <w:szCs w:val="26"/>
          <w:rtl w:val="0"/>
        </w:rPr>
        <w:t xml:space="preserve">- </w:t>
      </w:r>
      <w:r>
        <w:rPr>
          <w:rFonts w:hint="default" w:ascii="Times New Roman" w:hAnsi="Times New Roman" w:eastAsia="Times New Roman" w:cs="Times New Roman"/>
          <w:sz w:val="26"/>
          <w:szCs w:val="26"/>
          <w:rtl w:val="0"/>
        </w:rPr>
        <w:t>Câu trả lời như: trực khuẩn, xoắn khuẩn, liên cầu khuẩn, tụ cầu khuẩn, vi khuẩn lao, vi khuẩn tả, vi khuẩn E.coli, vi khuẩn Lactobacillus, vi khuẩn probiotic, …..</w:t>
      </w:r>
    </w:p>
    <w:p>
      <w:pPr>
        <w:tabs>
          <w:tab w:val="left" w:pos="851"/>
        </w:tabs>
        <w:spacing w:line="276" w:lineRule="auto"/>
        <w:ind w:left="440" w:leftChars="200" w:firstLine="0" w:firstLineChars="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sz w:val="26"/>
          <w:szCs w:val="26"/>
          <w:rtl w:val="0"/>
        </w:rPr>
        <w:t>-</w:t>
      </w:r>
      <w:r>
        <w:rPr>
          <w:rFonts w:hint="default" w:ascii="Times New Roman" w:hAnsi="Times New Roman" w:eastAsia="Times New Roman" w:cs="Times New Roman"/>
          <w:sz w:val="26"/>
          <w:szCs w:val="26"/>
          <w:rtl w:val="0"/>
        </w:rPr>
        <w:t xml:space="preserve">  Các vi khuẩn có lợi: vi khuẩn E.coli, vi khuẩn Lactobacillus…</w:t>
      </w:r>
    </w:p>
    <w:p>
      <w:pPr>
        <w:tabs>
          <w:tab w:val="left" w:pos="851"/>
        </w:tabs>
        <w:spacing w:line="276" w:lineRule="auto"/>
        <w:ind w:left="440" w:leftChars="200" w:firstLine="0" w:firstLineChars="0"/>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tl w:val="0"/>
        </w:rPr>
        <w:t>-</w:t>
      </w:r>
      <w:r>
        <w:rPr>
          <w:rFonts w:hint="default" w:ascii="Times New Roman" w:hAnsi="Times New Roman" w:eastAsia="Times New Roman" w:cs="Times New Roman"/>
          <w:sz w:val="26"/>
          <w:szCs w:val="26"/>
          <w:rtl w:val="0"/>
        </w:rPr>
        <w:t xml:space="preserve"> Vi khuẩn có lợi thường có nhiều trong sữa chua, rau củ muối, hạt đậu tương lên men…                                                                             </w:t>
      </w:r>
    </w:p>
    <w:p>
      <w:pPr>
        <w:numPr>
          <w:ilvl w:val="0"/>
          <w:numId w:val="5"/>
        </w:numPr>
        <w:tabs>
          <w:tab w:val="left" w:pos="851"/>
        </w:tabs>
        <w:spacing w:line="276" w:lineRule="auto"/>
        <w:ind w:left="440" w:leftChars="200" w:firstLine="0" w:firstLineChars="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sz w:val="26"/>
          <w:szCs w:val="26"/>
          <w:rtl w:val="0"/>
        </w:rPr>
        <w:t xml:space="preserve">Tổ chức thực hiện: </w:t>
      </w:r>
    </w:p>
    <w:p>
      <w:pPr>
        <w:tabs>
          <w:tab w:val="left" w:pos="851"/>
        </w:tabs>
        <w:spacing w:line="276" w:lineRule="auto"/>
        <w:ind w:left="440" w:leftChars="200" w:firstLine="0" w:firstLineChars="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tl w:val="0"/>
        </w:rPr>
        <w:t>* Bước 1: Chuyển giao nhiệm vụ học tập</w:t>
      </w:r>
    </w:p>
    <w:p>
      <w:pPr>
        <w:keepNext w:val="0"/>
        <w:keepLines w:val="0"/>
        <w:pageBreakBefore w:val="0"/>
        <w:widowControl/>
        <w:numPr>
          <w:ilvl w:val="0"/>
          <w:numId w:val="6"/>
        </w:numPr>
        <w:pBdr>
          <w:top w:val="none" w:color="auto" w:sz="0" w:space="0"/>
          <w:left w:val="none" w:color="auto" w:sz="0" w:space="0"/>
          <w:bottom w:val="none" w:color="auto" w:sz="0" w:space="0"/>
          <w:right w:val="none" w:color="auto" w:sz="0" w:space="0"/>
          <w:between w:val="none" w:color="auto" w:sz="0" w:space="0"/>
        </w:pBdr>
        <w:shd w:val="clear" w:fill="auto"/>
        <w:tabs>
          <w:tab w:val="left" w:pos="709"/>
        </w:tabs>
        <w:spacing w:before="0" w:after="0" w:line="276" w:lineRule="auto"/>
        <w:ind w:left="440" w:leftChars="200" w:right="0" w:firstLine="0" w:firstLineChars="0"/>
        <w:jc w:val="both"/>
        <w:rPr>
          <w:rFonts w:hint="default" w:ascii="Times New Roman" w:hAnsi="Times New Roman" w:eastAsia="Times New Roman" w:cs="Times New Roman"/>
          <w:b w:val="0"/>
          <w:i w:val="0"/>
          <w:smallCaps w:val="0"/>
          <w:strike w:val="0"/>
          <w:color w:val="000000"/>
          <w:sz w:val="26"/>
          <w:szCs w:val="26"/>
          <w:u w:val="none"/>
          <w:shd w:val="clear" w:fill="auto"/>
          <w:vertAlign w:val="baseline"/>
        </w:rPr>
      </w:pPr>
      <w:r>
        <w:rPr>
          <w:rFonts w:hint="default" w:ascii="Times New Roman" w:hAnsi="Times New Roman" w:eastAsia="Times New Roman" w:cs="Times New Roman"/>
          <w:b w:val="0"/>
          <w:i w:val="0"/>
          <w:smallCaps w:val="0"/>
          <w:strike w:val="0"/>
          <w:color w:val="000000"/>
          <w:sz w:val="26"/>
          <w:szCs w:val="26"/>
          <w:u w:val="none"/>
          <w:shd w:val="clear" w:fill="auto"/>
          <w:vertAlign w:val="baseline"/>
          <w:rtl w:val="0"/>
        </w:rPr>
        <w:t xml:space="preserve">GV cho HS </w:t>
      </w:r>
      <w:r>
        <w:rPr>
          <w:rFonts w:hint="default" w:ascii="Times New Roman" w:hAnsi="Times New Roman" w:cs="Times New Roman"/>
          <w:b w:val="0"/>
          <w:i w:val="0"/>
          <w:smallCaps w:val="0"/>
          <w:strike w:val="0"/>
          <w:color w:val="000000"/>
          <w:sz w:val="26"/>
          <w:szCs w:val="26"/>
          <w:u w:val="none"/>
          <w:shd w:val="clear" w:fill="auto"/>
          <w:vertAlign w:val="baseline"/>
          <w:rtl w:val="0"/>
          <w:lang w:val="vi-VN"/>
        </w:rPr>
        <w:t>nhận nhiệm vụ câu hỏi</w:t>
      </w:r>
    </w:p>
    <w:p>
      <w:pPr>
        <w:tabs>
          <w:tab w:val="left" w:pos="851"/>
        </w:tabs>
        <w:spacing w:line="276" w:lineRule="auto"/>
        <w:ind w:left="440" w:leftChars="200" w:firstLine="0" w:firstLineChars="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tl w:val="0"/>
        </w:rPr>
        <w:t>*Bước 2: Thực hiện nhiệm vụ học tập</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709"/>
        </w:tabs>
        <w:spacing w:before="0" w:after="0" w:line="276" w:lineRule="auto"/>
        <w:ind w:left="440" w:leftChars="200" w:right="0" w:firstLine="0" w:firstLineChars="0"/>
        <w:jc w:val="both"/>
        <w:rPr>
          <w:rFonts w:hint="default" w:ascii="Times New Roman" w:hAnsi="Times New Roman" w:eastAsia="Times New Roman" w:cs="Times New Roman"/>
          <w:b w:val="0"/>
          <w:i w:val="0"/>
          <w:smallCaps w:val="0"/>
          <w:strike w:val="0"/>
          <w:color w:val="000000"/>
          <w:sz w:val="26"/>
          <w:szCs w:val="26"/>
          <w:u w:val="none"/>
          <w:shd w:val="clear" w:fill="auto"/>
          <w:vertAlign w:val="baseline"/>
        </w:rPr>
      </w:pPr>
      <w:r>
        <w:rPr>
          <w:rFonts w:hint="default" w:ascii="Times New Roman" w:hAnsi="Times New Roman" w:eastAsia="Times New Roman" w:cs="Times New Roman"/>
          <w:b w:val="0"/>
          <w:i w:val="0"/>
          <w:smallCaps w:val="0"/>
          <w:strike w:val="0"/>
          <w:color w:val="000000"/>
          <w:sz w:val="26"/>
          <w:szCs w:val="26"/>
          <w:u w:val="none"/>
          <w:shd w:val="clear" w:fill="auto"/>
          <w:vertAlign w:val="baseline"/>
          <w:rtl w:val="0"/>
        </w:rPr>
        <w:t>- HS nhớ lại kiến thức đã học ở tiết trước để kể tên các loại vi khuẩn.</w:t>
      </w:r>
    </w:p>
    <w:p>
      <w:pPr>
        <w:tabs>
          <w:tab w:val="left" w:pos="851"/>
        </w:tabs>
        <w:spacing w:line="276" w:lineRule="auto"/>
        <w:ind w:left="440" w:leftChars="200" w:firstLine="0" w:firstLineChars="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tl w:val="0"/>
        </w:rPr>
        <w:t>- GV quan sát HS thực hiện nhiệm vụ</w:t>
      </w:r>
    </w:p>
    <w:p>
      <w:pPr>
        <w:tabs>
          <w:tab w:val="left" w:pos="851"/>
        </w:tabs>
        <w:spacing w:line="276" w:lineRule="auto"/>
        <w:ind w:left="440" w:leftChars="200" w:firstLine="0" w:firstLineChars="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tl w:val="0"/>
        </w:rPr>
        <w:t>- HS nhớ lại kiến thức đã học ở tiết trước để trả lời câu hỏi của GV.</w:t>
      </w:r>
    </w:p>
    <w:p>
      <w:pPr>
        <w:tabs>
          <w:tab w:val="left" w:pos="851"/>
        </w:tabs>
        <w:spacing w:line="276" w:lineRule="auto"/>
        <w:ind w:left="440" w:leftChars="200" w:firstLine="0" w:firstLineChars="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tl w:val="0"/>
        </w:rPr>
        <w:t>* Bước 3: Báo cáo kết quả và thảo luận</w:t>
      </w:r>
    </w:p>
    <w:p>
      <w:pPr>
        <w:keepNext w:val="0"/>
        <w:keepLines w:val="0"/>
        <w:pageBreakBefore w:val="0"/>
        <w:widowControl/>
        <w:numPr>
          <w:ilvl w:val="0"/>
          <w:numId w:val="6"/>
        </w:numPr>
        <w:pBdr>
          <w:top w:val="none" w:color="auto" w:sz="0" w:space="0"/>
          <w:left w:val="none" w:color="auto" w:sz="0" w:space="0"/>
          <w:bottom w:val="none" w:color="auto" w:sz="0" w:space="0"/>
          <w:right w:val="none" w:color="auto" w:sz="0" w:space="0"/>
          <w:between w:val="none" w:color="auto" w:sz="0" w:space="0"/>
        </w:pBdr>
        <w:shd w:val="clear" w:fill="auto"/>
        <w:tabs>
          <w:tab w:val="left" w:pos="709"/>
        </w:tabs>
        <w:spacing w:before="0" w:after="0" w:line="276" w:lineRule="auto"/>
        <w:ind w:left="440" w:leftChars="200" w:right="0" w:firstLine="0" w:firstLineChars="0"/>
        <w:jc w:val="both"/>
        <w:rPr>
          <w:rFonts w:hint="default" w:ascii="Times New Roman" w:hAnsi="Times New Roman" w:eastAsia="Times New Roman" w:cs="Times New Roman"/>
          <w:b w:val="0"/>
          <w:i w:val="0"/>
          <w:smallCaps w:val="0"/>
          <w:strike w:val="0"/>
          <w:color w:val="000000"/>
          <w:sz w:val="26"/>
          <w:szCs w:val="26"/>
          <w:u w:val="none"/>
          <w:shd w:val="clear" w:fill="auto"/>
          <w:vertAlign w:val="baseline"/>
        </w:rPr>
      </w:pPr>
      <w:r>
        <w:rPr>
          <w:rFonts w:hint="default" w:ascii="Times New Roman" w:hAnsi="Times New Roman" w:eastAsia="Times New Roman" w:cs="Times New Roman"/>
          <w:b w:val="0"/>
          <w:i w:val="0"/>
          <w:smallCaps w:val="0"/>
          <w:strike w:val="0"/>
          <w:color w:val="000000"/>
          <w:sz w:val="26"/>
          <w:szCs w:val="26"/>
          <w:u w:val="none"/>
          <w:shd w:val="clear" w:fill="auto"/>
          <w:vertAlign w:val="baseline"/>
          <w:rtl w:val="0"/>
        </w:rPr>
        <w:t xml:space="preserve">HS  lần lượt trả lời nhanh các loại vi khuẩn. </w:t>
      </w:r>
      <w:r>
        <w:rPr>
          <w:rFonts w:hint="default" w:ascii="Times New Roman" w:hAnsi="Times New Roman" w:cs="Times New Roman"/>
          <w:b w:val="0"/>
          <w:i w:val="0"/>
          <w:smallCaps w:val="0"/>
          <w:strike w:val="0"/>
          <w:color w:val="000000"/>
          <w:sz w:val="26"/>
          <w:szCs w:val="26"/>
          <w:u w:val="none"/>
          <w:shd w:val="clear" w:fill="auto"/>
          <w:vertAlign w:val="baseline"/>
          <w:rtl w:val="0"/>
          <w:lang w:val="vi-VN"/>
        </w:rPr>
        <w:t>Bạn</w:t>
      </w:r>
      <w:r>
        <w:rPr>
          <w:rFonts w:hint="default" w:ascii="Times New Roman" w:hAnsi="Times New Roman" w:eastAsia="Times New Roman" w:cs="Times New Roman"/>
          <w:b w:val="0"/>
          <w:i w:val="0"/>
          <w:smallCaps w:val="0"/>
          <w:strike w:val="0"/>
          <w:color w:val="000000"/>
          <w:sz w:val="26"/>
          <w:szCs w:val="26"/>
          <w:u w:val="none"/>
          <w:shd w:val="clear" w:fill="auto"/>
          <w:vertAlign w:val="baseline"/>
          <w:rtl w:val="0"/>
        </w:rPr>
        <w:t xml:space="preserve"> chiến thắng là </w:t>
      </w:r>
      <w:r>
        <w:rPr>
          <w:rFonts w:hint="default" w:ascii="Times New Roman" w:hAnsi="Times New Roman" w:cs="Times New Roman"/>
          <w:b w:val="0"/>
          <w:i w:val="0"/>
          <w:smallCaps w:val="0"/>
          <w:strike w:val="0"/>
          <w:color w:val="000000"/>
          <w:sz w:val="26"/>
          <w:szCs w:val="26"/>
          <w:u w:val="none"/>
          <w:shd w:val="clear" w:fill="auto"/>
          <w:vertAlign w:val="baseline"/>
          <w:rtl w:val="0"/>
          <w:lang w:val="vi-VN"/>
        </w:rPr>
        <w:t>bạn</w:t>
      </w:r>
      <w:r>
        <w:rPr>
          <w:rFonts w:hint="default" w:ascii="Times New Roman" w:hAnsi="Times New Roman" w:eastAsia="Times New Roman" w:cs="Times New Roman"/>
          <w:b w:val="0"/>
          <w:i w:val="0"/>
          <w:smallCaps w:val="0"/>
          <w:strike w:val="0"/>
          <w:color w:val="000000"/>
          <w:sz w:val="26"/>
          <w:szCs w:val="26"/>
          <w:u w:val="none"/>
          <w:shd w:val="clear" w:fill="auto"/>
          <w:vertAlign w:val="baseline"/>
          <w:rtl w:val="0"/>
        </w:rPr>
        <w:t xml:space="preserve"> trả lời đúng </w:t>
      </w:r>
      <w:r>
        <w:rPr>
          <w:rFonts w:hint="default" w:ascii="Times New Roman" w:hAnsi="Times New Roman" w:cs="Times New Roman"/>
          <w:b w:val="0"/>
          <w:i w:val="0"/>
          <w:smallCaps w:val="0"/>
          <w:strike w:val="0"/>
          <w:color w:val="000000"/>
          <w:sz w:val="26"/>
          <w:szCs w:val="26"/>
          <w:u w:val="none"/>
          <w:shd w:val="clear" w:fill="auto"/>
          <w:vertAlign w:val="baseline"/>
          <w:rtl w:val="0"/>
          <w:lang w:val="vi-VN"/>
        </w:rPr>
        <w:t xml:space="preserve">và nhiều </w:t>
      </w:r>
      <w:r>
        <w:rPr>
          <w:rFonts w:hint="default" w:ascii="Times New Roman" w:hAnsi="Times New Roman" w:eastAsia="Times New Roman" w:cs="Times New Roman"/>
          <w:b w:val="0"/>
          <w:i w:val="0"/>
          <w:smallCaps w:val="0"/>
          <w:strike w:val="0"/>
          <w:color w:val="000000"/>
          <w:sz w:val="26"/>
          <w:szCs w:val="26"/>
          <w:u w:val="none"/>
          <w:shd w:val="clear" w:fill="auto"/>
          <w:vertAlign w:val="baseline"/>
          <w:rtl w:val="0"/>
        </w:rPr>
        <w:t>đến khi hết thời gian quy định</w:t>
      </w:r>
    </w:p>
    <w:p>
      <w:pPr>
        <w:keepNext w:val="0"/>
        <w:keepLines w:val="0"/>
        <w:pageBreakBefore w:val="0"/>
        <w:widowControl/>
        <w:numPr>
          <w:ilvl w:val="0"/>
          <w:numId w:val="6"/>
        </w:numPr>
        <w:pBdr>
          <w:top w:val="none" w:color="auto" w:sz="0" w:space="0"/>
          <w:left w:val="none" w:color="auto" w:sz="0" w:space="0"/>
          <w:bottom w:val="none" w:color="auto" w:sz="0" w:space="0"/>
          <w:right w:val="none" w:color="auto" w:sz="0" w:space="0"/>
          <w:between w:val="none" w:color="auto" w:sz="0" w:space="0"/>
        </w:pBdr>
        <w:shd w:val="clear" w:fill="auto"/>
        <w:tabs>
          <w:tab w:val="left" w:pos="709"/>
        </w:tabs>
        <w:spacing w:before="0" w:after="0" w:line="276" w:lineRule="auto"/>
        <w:ind w:left="440" w:leftChars="200" w:right="0" w:firstLine="0" w:firstLineChars="0"/>
        <w:jc w:val="both"/>
        <w:rPr>
          <w:rFonts w:hint="default" w:ascii="Times New Roman" w:hAnsi="Times New Roman" w:eastAsia="Times New Roman" w:cs="Times New Roman"/>
          <w:b w:val="0"/>
          <w:i w:val="0"/>
          <w:smallCaps w:val="0"/>
          <w:strike w:val="0"/>
          <w:color w:val="000000"/>
          <w:sz w:val="26"/>
          <w:szCs w:val="26"/>
          <w:u w:val="none"/>
          <w:shd w:val="clear" w:fill="auto"/>
          <w:vertAlign w:val="baseline"/>
        </w:rPr>
      </w:pPr>
      <w:r>
        <w:rPr>
          <w:rFonts w:hint="default" w:ascii="Times New Roman" w:hAnsi="Times New Roman" w:eastAsia="Times New Roman" w:cs="Times New Roman"/>
          <w:b w:val="0"/>
          <w:i w:val="0"/>
          <w:smallCaps w:val="0"/>
          <w:strike w:val="0"/>
          <w:color w:val="000000"/>
          <w:sz w:val="26"/>
          <w:szCs w:val="26"/>
          <w:u w:val="none"/>
          <w:shd w:val="clear" w:fill="auto"/>
          <w:vertAlign w:val="baseline"/>
          <w:rtl w:val="0"/>
        </w:rPr>
        <w:t>GV làm trọng tài để xác định các phương án trả lời đúng và theo dõi thời gian.</w:t>
      </w:r>
    </w:p>
    <w:p>
      <w:pPr>
        <w:keepNext w:val="0"/>
        <w:keepLines w:val="0"/>
        <w:pageBreakBefore w:val="0"/>
        <w:widowControl/>
        <w:numPr>
          <w:ilvl w:val="0"/>
          <w:numId w:val="6"/>
        </w:numPr>
        <w:pBdr>
          <w:top w:val="none" w:color="auto" w:sz="0" w:space="0"/>
          <w:left w:val="none" w:color="auto" w:sz="0" w:space="0"/>
          <w:bottom w:val="none" w:color="auto" w:sz="0" w:space="0"/>
          <w:right w:val="none" w:color="auto" w:sz="0" w:space="0"/>
          <w:between w:val="none" w:color="auto" w:sz="0" w:space="0"/>
        </w:pBdr>
        <w:shd w:val="clear" w:fill="auto"/>
        <w:tabs>
          <w:tab w:val="left" w:pos="709"/>
        </w:tabs>
        <w:spacing w:before="0" w:after="0" w:line="276" w:lineRule="auto"/>
        <w:ind w:left="440" w:leftChars="200" w:right="0" w:firstLine="0" w:firstLineChars="0"/>
        <w:jc w:val="both"/>
        <w:rPr>
          <w:rFonts w:hint="default" w:ascii="Times New Roman" w:hAnsi="Times New Roman" w:eastAsia="Times New Roman" w:cs="Times New Roman"/>
          <w:b w:val="0"/>
          <w:i w:val="0"/>
          <w:smallCaps w:val="0"/>
          <w:strike w:val="0"/>
          <w:color w:val="000000"/>
          <w:sz w:val="26"/>
          <w:szCs w:val="26"/>
          <w:u w:val="none"/>
          <w:shd w:val="clear" w:fill="auto"/>
          <w:vertAlign w:val="baseline"/>
        </w:rPr>
      </w:pPr>
      <w:r>
        <w:rPr>
          <w:rFonts w:hint="default" w:ascii="Times New Roman" w:hAnsi="Times New Roman" w:eastAsia="Times New Roman" w:cs="Times New Roman"/>
          <w:b w:val="0"/>
          <w:i w:val="0"/>
          <w:smallCaps w:val="0"/>
          <w:strike w:val="0"/>
          <w:color w:val="000000"/>
          <w:sz w:val="26"/>
          <w:szCs w:val="26"/>
          <w:u w:val="none"/>
          <w:shd w:val="clear" w:fill="auto"/>
          <w:vertAlign w:val="baseline"/>
          <w:rtl w:val="0"/>
        </w:rPr>
        <w:t xml:space="preserve">HS trả lời câu hỏi do GV đặt ra. </w:t>
      </w:r>
    </w:p>
    <w:p>
      <w:pPr>
        <w:tabs>
          <w:tab w:val="left" w:pos="851"/>
        </w:tabs>
        <w:spacing w:line="276" w:lineRule="auto"/>
        <w:ind w:left="440" w:leftChars="200" w:firstLine="0" w:firstLineChars="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tl w:val="0"/>
        </w:rPr>
        <w:t>* Bước 4: Đánh giá kết quả thực hiện nhiệm vụ học tập</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709"/>
        </w:tabs>
        <w:spacing w:before="0" w:after="0" w:line="276" w:lineRule="auto"/>
        <w:ind w:left="440" w:leftChars="200" w:right="0" w:firstLine="0" w:firstLineChars="0"/>
        <w:jc w:val="both"/>
        <w:rPr>
          <w:rFonts w:hint="default" w:ascii="Times New Roman" w:hAnsi="Times New Roman" w:eastAsia="Times New Roman" w:cs="Times New Roman"/>
          <w:b w:val="0"/>
          <w:i w:val="0"/>
          <w:smallCaps w:val="0"/>
          <w:strike w:val="0"/>
          <w:color w:val="000000"/>
          <w:sz w:val="26"/>
          <w:szCs w:val="26"/>
          <w:u w:val="none"/>
          <w:shd w:val="clear" w:fill="auto"/>
          <w:vertAlign w:val="baseline"/>
        </w:rPr>
      </w:pPr>
      <w:r>
        <w:rPr>
          <w:rFonts w:hint="default" w:ascii="Times New Roman" w:hAnsi="Times New Roman" w:eastAsia="Times New Roman" w:cs="Times New Roman"/>
          <w:b w:val="0"/>
          <w:i w:val="0"/>
          <w:smallCaps w:val="0"/>
          <w:strike w:val="0"/>
          <w:color w:val="000000"/>
          <w:sz w:val="26"/>
          <w:szCs w:val="26"/>
          <w:u w:val="none"/>
          <w:shd w:val="clear" w:fill="auto"/>
          <w:vertAlign w:val="baseline"/>
          <w:rtl w:val="0"/>
        </w:rPr>
        <w:t xml:space="preserve">- GV nhận xét và thông báo </w:t>
      </w:r>
      <w:r>
        <w:rPr>
          <w:rFonts w:hint="default" w:ascii="Times New Roman" w:hAnsi="Times New Roman" w:cs="Times New Roman"/>
          <w:b w:val="0"/>
          <w:i w:val="0"/>
          <w:smallCaps w:val="0"/>
          <w:strike w:val="0"/>
          <w:color w:val="000000"/>
          <w:sz w:val="26"/>
          <w:szCs w:val="26"/>
          <w:u w:val="none"/>
          <w:shd w:val="clear" w:fill="auto"/>
          <w:vertAlign w:val="baseline"/>
          <w:rtl w:val="0"/>
          <w:lang w:val="vi-VN"/>
        </w:rPr>
        <w:t>bạn</w:t>
      </w:r>
      <w:r>
        <w:rPr>
          <w:rFonts w:hint="default" w:ascii="Times New Roman" w:hAnsi="Times New Roman" w:eastAsia="Times New Roman" w:cs="Times New Roman"/>
          <w:b w:val="0"/>
          <w:i w:val="0"/>
          <w:smallCaps w:val="0"/>
          <w:strike w:val="0"/>
          <w:color w:val="000000"/>
          <w:sz w:val="26"/>
          <w:szCs w:val="26"/>
          <w:u w:val="none"/>
          <w:shd w:val="clear" w:fill="auto"/>
          <w:vertAlign w:val="baseline"/>
          <w:rtl w:val="0"/>
        </w:rPr>
        <w:t xml:space="preserve"> chiến thắng.</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709"/>
        </w:tabs>
        <w:spacing w:before="0" w:after="0" w:line="276" w:lineRule="auto"/>
        <w:ind w:left="440" w:leftChars="200" w:right="0" w:firstLine="0" w:firstLineChars="0"/>
        <w:jc w:val="both"/>
        <w:rPr>
          <w:rFonts w:hint="default" w:ascii="Times New Roman" w:hAnsi="Times New Roman" w:eastAsia="Times New Roman" w:cs="Times New Roman"/>
          <w:b w:val="0"/>
          <w:i w:val="0"/>
          <w:smallCaps w:val="0"/>
          <w:strike w:val="0"/>
          <w:color w:val="000000"/>
          <w:sz w:val="26"/>
          <w:szCs w:val="26"/>
          <w:u w:val="none"/>
          <w:shd w:val="clear" w:fill="auto"/>
          <w:vertAlign w:val="baseline"/>
        </w:rPr>
      </w:pPr>
      <w:r>
        <w:rPr>
          <w:rFonts w:hint="default" w:ascii="Times New Roman" w:hAnsi="Times New Roman" w:eastAsia="Times New Roman" w:cs="Times New Roman"/>
          <w:b w:val="0"/>
          <w:i w:val="0"/>
          <w:smallCaps w:val="0"/>
          <w:strike w:val="0"/>
          <w:color w:val="000000"/>
          <w:sz w:val="26"/>
          <w:szCs w:val="26"/>
          <w:u w:val="none"/>
          <w:shd w:val="clear" w:fill="auto"/>
          <w:vertAlign w:val="baseline"/>
          <w:rtl w:val="0"/>
        </w:rPr>
        <w:t>- GV nhận xét câu trả lời của HS và dẫn dắt vào bài: Qua bài học trước các em đã biết nhiều loại vi khuẩn có hại nhưng cũng có nhiều loại vi khuẩn có lợi. Các vi khuẩn này luôn tồn tại xung quanh chúng ta. Một loại thực phẩm có chứa nhiều vi khuẩn có lợi đó là sữa chua. Vậy trong sữa chua có những loại vi khuẩn nào, chúng có hình dạng ra sao và để làm sữa chua cần có những thao tác thế nào? Chúng ta cùng tìm hiểu trong bài học hôm nay.</w:t>
      </w:r>
    </w:p>
    <w:p>
      <w:pPr>
        <w:tabs>
          <w:tab w:val="left" w:pos="450"/>
        </w:tabs>
        <w:spacing w:line="276" w:lineRule="auto"/>
        <w:ind w:left="440" w:leftChars="200" w:firstLine="0" w:firstLineChars="0"/>
        <w:jc w:val="both"/>
        <w:rPr>
          <w:rFonts w:hint="default" w:ascii="Times New Roman" w:hAnsi="Times New Roman" w:eastAsia="Times New Roman" w:cs="Times New Roman"/>
          <w:b/>
          <w:color w:val="000000"/>
          <w:sz w:val="26"/>
          <w:szCs w:val="26"/>
        </w:rPr>
      </w:pPr>
      <w:r>
        <w:rPr>
          <w:rFonts w:hint="default" w:ascii="Times New Roman" w:hAnsi="Times New Roman" w:eastAsia="Times New Roman" w:cs="Times New Roman"/>
          <w:b/>
          <w:color w:val="000000"/>
          <w:sz w:val="26"/>
          <w:szCs w:val="26"/>
          <w:rtl w:val="0"/>
        </w:rPr>
        <w:t>2. Hoạt động 2: Hình thành kiến thức mới</w:t>
      </w:r>
    </w:p>
    <w:p>
      <w:pPr>
        <w:tabs>
          <w:tab w:val="left" w:pos="851"/>
        </w:tabs>
        <w:spacing w:line="276" w:lineRule="auto"/>
        <w:ind w:left="440" w:leftChars="200" w:firstLine="0" w:firstLineChars="0"/>
        <w:jc w:val="both"/>
        <w:rPr>
          <w:rFonts w:hint="default" w:ascii="Times New Roman" w:hAnsi="Times New Roman" w:eastAsia="Times New Roman" w:cs="Times New Roman"/>
          <w:b/>
          <w:color w:val="000000"/>
          <w:sz w:val="26"/>
          <w:szCs w:val="26"/>
        </w:rPr>
      </w:pPr>
      <w:r>
        <w:rPr>
          <w:rFonts w:hint="default" w:ascii="Times New Roman" w:hAnsi="Times New Roman" w:eastAsia="Times New Roman" w:cs="Times New Roman"/>
          <w:b/>
          <w:color w:val="000000"/>
          <w:sz w:val="26"/>
          <w:szCs w:val="26"/>
          <w:rtl w:val="0"/>
        </w:rPr>
        <w:t xml:space="preserve">Hoạt động 2.1: Thực hành quan sát tế bào vi khuẩn trong sữa chua </w:t>
      </w:r>
    </w:p>
    <w:p>
      <w:pPr>
        <w:numPr>
          <w:ilvl w:val="0"/>
          <w:numId w:val="7"/>
        </w:numPr>
        <w:tabs>
          <w:tab w:val="left" w:pos="851"/>
        </w:tabs>
        <w:spacing w:line="276" w:lineRule="auto"/>
        <w:ind w:left="440" w:leftChars="200" w:firstLine="0" w:firstLineChars="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sz w:val="26"/>
          <w:szCs w:val="26"/>
          <w:rtl w:val="0"/>
        </w:rPr>
        <w:t xml:space="preserve">Mục tiêu: </w:t>
      </w:r>
    </w:p>
    <w:p>
      <w:pPr>
        <w:tabs>
          <w:tab w:val="left" w:pos="709"/>
        </w:tabs>
        <w:spacing w:line="276" w:lineRule="auto"/>
        <w:ind w:left="440" w:leftChars="200" w:firstLine="0" w:firstLineChars="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tl w:val="0"/>
        </w:rPr>
        <w:tab/>
      </w:r>
      <w:r>
        <w:rPr>
          <w:rFonts w:hint="default" w:ascii="Times New Roman" w:hAnsi="Times New Roman" w:eastAsia="Times New Roman" w:cs="Times New Roman"/>
          <w:sz w:val="26"/>
          <w:szCs w:val="26"/>
          <w:rtl w:val="0"/>
        </w:rPr>
        <w:t>- Thực hành làm tiêu bản mẫu sữa chua.</w:t>
      </w:r>
    </w:p>
    <w:p>
      <w:pPr>
        <w:tabs>
          <w:tab w:val="left" w:pos="709"/>
        </w:tabs>
        <w:spacing w:line="276" w:lineRule="auto"/>
        <w:ind w:left="440" w:leftChars="200" w:firstLine="0" w:firstLineChars="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tl w:val="0"/>
        </w:rPr>
        <w:tab/>
      </w:r>
      <w:r>
        <w:rPr>
          <w:rFonts w:hint="default" w:ascii="Times New Roman" w:hAnsi="Times New Roman" w:eastAsia="Times New Roman" w:cs="Times New Roman"/>
          <w:sz w:val="26"/>
          <w:szCs w:val="26"/>
          <w:rtl w:val="0"/>
        </w:rPr>
        <w:t>- Thực hành quan sát và vẽ được hình vi khuẩn quan sát được dưới kính hiển vi quang học.</w:t>
      </w:r>
    </w:p>
    <w:p>
      <w:pPr>
        <w:numPr>
          <w:ilvl w:val="0"/>
          <w:numId w:val="7"/>
        </w:numPr>
        <w:tabs>
          <w:tab w:val="left" w:pos="851"/>
        </w:tabs>
        <w:spacing w:line="276" w:lineRule="auto"/>
        <w:ind w:left="440" w:leftChars="200" w:firstLine="0" w:firstLineChars="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sz w:val="26"/>
          <w:szCs w:val="26"/>
          <w:rtl w:val="0"/>
        </w:rPr>
        <w:t xml:space="preserve">Nội dung: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709"/>
        </w:tabs>
        <w:spacing w:before="0" w:after="0" w:line="276" w:lineRule="auto"/>
        <w:ind w:left="440" w:leftChars="200" w:right="0" w:firstLine="0" w:firstLineChars="0"/>
        <w:jc w:val="both"/>
        <w:rPr>
          <w:rFonts w:hint="default" w:ascii="Times New Roman" w:hAnsi="Times New Roman" w:eastAsia="Times New Roman" w:cs="Times New Roman"/>
          <w:b w:val="0"/>
          <w:i w:val="0"/>
          <w:smallCaps w:val="0"/>
          <w:strike w:val="0"/>
          <w:color w:val="000000"/>
          <w:sz w:val="26"/>
          <w:szCs w:val="26"/>
          <w:u w:val="none"/>
          <w:shd w:val="clear" w:fill="auto"/>
          <w:vertAlign w:val="baseline"/>
        </w:rPr>
      </w:pPr>
      <w:bookmarkStart w:id="2" w:name="_heading=h.tyjcwt" w:colFirst="0" w:colLast="0"/>
      <w:bookmarkEnd w:id="2"/>
      <w:r>
        <w:rPr>
          <w:rFonts w:hint="default" w:ascii="Times New Roman" w:hAnsi="Times New Roman" w:eastAsia="Times New Roman" w:cs="Times New Roman"/>
          <w:b w:val="0"/>
          <w:i w:val="0"/>
          <w:smallCaps w:val="0"/>
          <w:strike w:val="0"/>
          <w:color w:val="000000"/>
          <w:sz w:val="26"/>
          <w:szCs w:val="26"/>
          <w:u w:val="none"/>
          <w:shd w:val="clear" w:fill="auto"/>
          <w:vertAlign w:val="baseline"/>
          <w:rtl w:val="0"/>
        </w:rPr>
        <w:t xml:space="preserve">- GV: Yêu cầu HS nghiên cứu thông tin mục II.1 SGK trang 96, thảo luận nhóm 6 – 8 HS, đề xuất các dụng cụ, nguyên liệu cần dùng cho thí nghiệm thực hành quan sát vi khuẩn trong sữa chua.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709"/>
        </w:tabs>
        <w:spacing w:before="0" w:after="0" w:line="276" w:lineRule="auto"/>
        <w:ind w:left="440" w:leftChars="200" w:right="0" w:firstLine="0" w:firstLineChars="0"/>
        <w:jc w:val="both"/>
        <w:rPr>
          <w:rFonts w:hint="default" w:ascii="Times New Roman" w:hAnsi="Times New Roman" w:eastAsia="Times New Roman" w:cs="Times New Roman"/>
          <w:b w:val="0"/>
          <w:i w:val="0"/>
          <w:smallCaps w:val="0"/>
          <w:strike w:val="0"/>
          <w:color w:val="000000"/>
          <w:sz w:val="26"/>
          <w:szCs w:val="26"/>
          <w:u w:val="none"/>
          <w:shd w:val="clear" w:fill="auto"/>
          <w:vertAlign w:val="baseline"/>
        </w:rPr>
      </w:pPr>
      <w:r>
        <w:rPr>
          <w:rFonts w:hint="default" w:ascii="Times New Roman" w:hAnsi="Times New Roman" w:eastAsia="Times New Roman" w:cs="Times New Roman"/>
          <w:b w:val="0"/>
          <w:i w:val="0"/>
          <w:smallCaps w:val="0"/>
          <w:strike w:val="0"/>
          <w:color w:val="000000"/>
          <w:sz w:val="26"/>
          <w:szCs w:val="26"/>
          <w:u w:val="none"/>
          <w:shd w:val="clear" w:fill="auto"/>
          <w:vertAlign w:val="baseline"/>
          <w:rtl w:val="0"/>
        </w:rPr>
        <w:t>- GV chiếu hình ảnh hoặc video hướng dẫn HS làm tiêu bản mẫu sữa chua để quan sát.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709"/>
        </w:tabs>
        <w:spacing w:before="0" w:after="0" w:line="276" w:lineRule="auto"/>
        <w:ind w:left="440" w:leftChars="200" w:right="0" w:firstLine="0" w:firstLineChars="0"/>
        <w:jc w:val="both"/>
        <w:rPr>
          <w:rFonts w:hint="default" w:ascii="Times New Roman" w:hAnsi="Times New Roman" w:eastAsia="Times New Roman" w:cs="Times New Roman"/>
          <w:b w:val="0"/>
          <w:i w:val="0"/>
          <w:smallCaps w:val="0"/>
          <w:strike w:val="0"/>
          <w:color w:val="000000"/>
          <w:sz w:val="26"/>
          <w:szCs w:val="26"/>
          <w:u w:val="none"/>
          <w:shd w:val="clear" w:fill="auto"/>
          <w:vertAlign w:val="baseline"/>
        </w:rPr>
      </w:pPr>
      <w:bookmarkStart w:id="3" w:name="_heading=h.3dy6vkm" w:colFirst="0" w:colLast="0"/>
      <w:bookmarkEnd w:id="3"/>
      <w:r>
        <w:rPr>
          <w:rFonts w:hint="default" w:ascii="Times New Roman" w:hAnsi="Times New Roman" w:eastAsia="Times New Roman" w:cs="Times New Roman"/>
          <w:b w:val="0"/>
          <w:i w:val="0"/>
          <w:smallCaps w:val="0"/>
          <w:strike w:val="0"/>
          <w:color w:val="000000"/>
          <w:sz w:val="26"/>
          <w:szCs w:val="26"/>
          <w:u w:val="none"/>
          <w:shd w:val="clear" w:fill="auto"/>
          <w:vertAlign w:val="baseline"/>
          <w:rtl w:val="0"/>
        </w:rPr>
        <w:t xml:space="preserve">- GV: Yêu cầu các nhóm tiến hành làm tiêu bản và quan sát tiêu bản bằng kính hiển vi; vẽ hình và nhận xét vào phiếu thực hành. </w:t>
      </w:r>
    </w:p>
    <w:p>
      <w:pPr>
        <w:numPr>
          <w:ilvl w:val="0"/>
          <w:numId w:val="7"/>
        </w:numPr>
        <w:tabs>
          <w:tab w:val="left" w:pos="851"/>
        </w:tabs>
        <w:spacing w:line="276" w:lineRule="auto"/>
        <w:ind w:left="440" w:leftChars="200" w:firstLine="0" w:firstLineChars="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sz w:val="26"/>
          <w:szCs w:val="26"/>
          <w:rtl w:val="0"/>
        </w:rPr>
        <w:t xml:space="preserve">Sản phẩm: </w:t>
      </w:r>
      <w:r>
        <w:rPr>
          <w:rFonts w:hint="default" w:ascii="Times New Roman" w:hAnsi="Times New Roman" w:eastAsia="Times New Roman" w:cs="Times New Roman"/>
          <w:sz w:val="26"/>
          <w:szCs w:val="26"/>
          <w:rtl w:val="0"/>
        </w:rPr>
        <w:t>Đáp án của HS, có thể:</w:t>
      </w:r>
    </w:p>
    <w:p>
      <w:pPr>
        <w:keepNext w:val="0"/>
        <w:keepLines w:val="0"/>
        <w:pageBreakBefore w:val="0"/>
        <w:widowControl/>
        <w:numPr>
          <w:ilvl w:val="0"/>
          <w:numId w:val="6"/>
        </w:numPr>
        <w:pBdr>
          <w:top w:val="none" w:color="auto" w:sz="0" w:space="0"/>
          <w:left w:val="none" w:color="auto" w:sz="0" w:space="0"/>
          <w:bottom w:val="none" w:color="auto" w:sz="0" w:space="0"/>
          <w:right w:val="none" w:color="auto" w:sz="0" w:space="0"/>
          <w:between w:val="none" w:color="auto" w:sz="0" w:space="0"/>
        </w:pBdr>
        <w:shd w:val="clear" w:fill="auto"/>
        <w:tabs>
          <w:tab w:val="left" w:pos="709"/>
        </w:tabs>
        <w:spacing w:before="0" w:after="0" w:line="276" w:lineRule="auto"/>
        <w:ind w:left="440" w:leftChars="200" w:right="0" w:firstLine="0" w:firstLineChars="0"/>
        <w:jc w:val="both"/>
        <w:rPr>
          <w:rFonts w:hint="default" w:ascii="Times New Roman" w:hAnsi="Times New Roman" w:eastAsia="Times New Roman" w:cs="Times New Roman"/>
          <w:b w:val="0"/>
          <w:i w:val="0"/>
          <w:smallCaps w:val="0"/>
          <w:strike w:val="0"/>
          <w:color w:val="000000"/>
          <w:sz w:val="26"/>
          <w:szCs w:val="26"/>
          <w:u w:val="none"/>
          <w:shd w:val="clear" w:fill="auto"/>
          <w:vertAlign w:val="baseline"/>
        </w:rPr>
      </w:pPr>
      <w:r>
        <w:rPr>
          <w:rFonts w:hint="default" w:ascii="Times New Roman" w:hAnsi="Times New Roman" w:eastAsia="Times New Roman" w:cs="Times New Roman"/>
          <w:b w:val="0"/>
          <w:i w:val="0"/>
          <w:smallCaps w:val="0"/>
          <w:strike w:val="0"/>
          <w:color w:val="000000"/>
          <w:sz w:val="26"/>
          <w:szCs w:val="26"/>
          <w:u w:val="none"/>
          <w:shd w:val="clear" w:fill="auto"/>
          <w:vertAlign w:val="baseline"/>
          <w:rtl w:val="0"/>
        </w:rPr>
        <w:t>HS vẽ hình vi khuẩn quan sát được bằng kính hiển vi.</w:t>
      </w:r>
    </w:p>
    <w:p>
      <w:pPr>
        <w:keepNext w:val="0"/>
        <w:keepLines w:val="0"/>
        <w:pageBreakBefore w:val="0"/>
        <w:widowControl/>
        <w:numPr>
          <w:ilvl w:val="0"/>
          <w:numId w:val="6"/>
        </w:numPr>
        <w:pBdr>
          <w:top w:val="none" w:color="auto" w:sz="0" w:space="0"/>
          <w:left w:val="none" w:color="auto" w:sz="0" w:space="0"/>
          <w:bottom w:val="none" w:color="auto" w:sz="0" w:space="0"/>
          <w:right w:val="none" w:color="auto" w:sz="0" w:space="0"/>
          <w:between w:val="none" w:color="auto" w:sz="0" w:space="0"/>
        </w:pBdr>
        <w:shd w:val="clear" w:fill="auto"/>
        <w:tabs>
          <w:tab w:val="left" w:pos="709"/>
        </w:tabs>
        <w:spacing w:before="0" w:after="0" w:line="276" w:lineRule="auto"/>
        <w:ind w:left="440" w:leftChars="200" w:right="0" w:firstLine="0" w:firstLineChars="0"/>
        <w:jc w:val="both"/>
        <w:rPr>
          <w:rFonts w:hint="default" w:ascii="Times New Roman" w:hAnsi="Times New Roman" w:eastAsia="Times New Roman" w:cs="Times New Roman"/>
          <w:b w:val="0"/>
          <w:i w:val="0"/>
          <w:smallCaps w:val="0"/>
          <w:strike w:val="0"/>
          <w:color w:val="000000"/>
          <w:sz w:val="26"/>
          <w:szCs w:val="26"/>
          <w:u w:val="none"/>
          <w:shd w:val="clear" w:fill="auto"/>
          <w:vertAlign w:val="baseline"/>
        </w:rPr>
      </w:pPr>
      <w:r>
        <w:rPr>
          <w:rFonts w:hint="default" w:ascii="Times New Roman" w:hAnsi="Times New Roman" w:eastAsia="Times New Roman" w:cs="Times New Roman"/>
          <w:b w:val="0"/>
          <w:i w:val="0"/>
          <w:smallCaps w:val="0"/>
          <w:strike w:val="0"/>
          <w:color w:val="000000"/>
          <w:sz w:val="26"/>
          <w:szCs w:val="26"/>
          <w:u w:val="none"/>
          <w:shd w:val="clear" w:fill="auto"/>
          <w:vertAlign w:val="baseline"/>
          <w:rtl w:val="0"/>
        </w:rPr>
        <w:t>HS nhận xét được: Vi khuẩn có nhiều hình dạng khác nhau (hình que, hình xoắn, hình cầu). Phân bố riêng lẻ hoăc thành từng đám.</w:t>
      </w:r>
    </w:p>
    <w:p>
      <w:pPr>
        <w:numPr>
          <w:ilvl w:val="0"/>
          <w:numId w:val="7"/>
        </w:numPr>
        <w:tabs>
          <w:tab w:val="left" w:pos="851"/>
        </w:tabs>
        <w:spacing w:line="276" w:lineRule="auto"/>
        <w:ind w:left="440" w:leftChars="200" w:firstLine="0" w:firstLineChars="0"/>
        <w:jc w:val="both"/>
        <w:rPr>
          <w:rFonts w:hint="default" w:ascii="Times New Roman" w:hAnsi="Times New Roman" w:eastAsia="Times New Roman" w:cs="Times New Roman"/>
          <w:b/>
          <w:color w:val="000000"/>
          <w:sz w:val="26"/>
          <w:szCs w:val="26"/>
        </w:rPr>
      </w:pPr>
      <w:r>
        <w:rPr>
          <w:rFonts w:hint="default" w:ascii="Times New Roman" w:hAnsi="Times New Roman" w:eastAsia="Times New Roman" w:cs="Times New Roman"/>
          <w:b/>
          <w:sz w:val="26"/>
          <w:szCs w:val="26"/>
          <w:rtl w:val="0"/>
        </w:rPr>
        <w:t xml:space="preserve">Tổ chức thực hiện: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709"/>
        </w:tabs>
        <w:spacing w:before="0" w:after="0" w:line="276" w:lineRule="auto"/>
        <w:ind w:left="440" w:leftChars="200" w:right="0" w:firstLine="0" w:firstLineChars="0"/>
        <w:jc w:val="both"/>
        <w:rPr>
          <w:rFonts w:hint="default" w:ascii="Times New Roman" w:hAnsi="Times New Roman" w:eastAsia="Times New Roman" w:cs="Times New Roman"/>
          <w:b w:val="0"/>
          <w:i w:val="0"/>
          <w:smallCaps w:val="0"/>
          <w:strike w:val="0"/>
          <w:color w:val="000000"/>
          <w:sz w:val="26"/>
          <w:szCs w:val="26"/>
          <w:u w:val="none"/>
          <w:shd w:val="clear" w:fill="auto"/>
          <w:vertAlign w:val="baseline"/>
        </w:rPr>
      </w:pPr>
      <w:r>
        <w:rPr>
          <w:rFonts w:hint="default" w:ascii="Times New Roman" w:hAnsi="Times New Roman" w:eastAsia="Times New Roman" w:cs="Times New Roman"/>
          <w:b w:val="0"/>
          <w:i w:val="0"/>
          <w:smallCaps w:val="0"/>
          <w:strike w:val="0"/>
          <w:color w:val="000000"/>
          <w:sz w:val="26"/>
          <w:szCs w:val="26"/>
          <w:u w:val="none"/>
          <w:shd w:val="clear" w:fill="auto"/>
          <w:vertAlign w:val="baseline"/>
          <w:rtl w:val="0"/>
        </w:rPr>
        <w:t>* Bước 1: Chuyển giao nhiệm vụ học tập</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709"/>
        </w:tabs>
        <w:spacing w:before="0" w:after="0" w:line="276" w:lineRule="auto"/>
        <w:ind w:left="440" w:leftChars="200" w:right="0" w:firstLine="0" w:firstLineChars="0"/>
        <w:jc w:val="both"/>
        <w:rPr>
          <w:rFonts w:hint="default" w:ascii="Times New Roman" w:hAnsi="Times New Roman" w:eastAsia="Times New Roman" w:cs="Times New Roman"/>
          <w:b w:val="0"/>
          <w:i w:val="0"/>
          <w:smallCaps w:val="0"/>
          <w:strike w:val="0"/>
          <w:color w:val="000000"/>
          <w:sz w:val="26"/>
          <w:szCs w:val="26"/>
          <w:u w:val="none"/>
          <w:shd w:val="clear" w:fill="auto"/>
          <w:vertAlign w:val="baseline"/>
        </w:rPr>
      </w:pPr>
      <w:r>
        <w:rPr>
          <w:rFonts w:hint="default" w:ascii="Times New Roman" w:hAnsi="Times New Roman" w:eastAsia="Times New Roman" w:cs="Times New Roman"/>
          <w:b w:val="0"/>
          <w:i w:val="0"/>
          <w:smallCaps w:val="0"/>
          <w:strike w:val="0"/>
          <w:color w:val="000000"/>
          <w:sz w:val="26"/>
          <w:szCs w:val="26"/>
          <w:u w:val="none"/>
          <w:shd w:val="clear" w:fill="auto"/>
          <w:vertAlign w:val="baseline"/>
          <w:rtl w:val="0"/>
        </w:rPr>
        <w:t>- GV Yêu cầu HS nghiên cứu thông tin mục II.1 SGK trang 96, thảo luận nhóm 6 – 8 HS, đề xuất các dụng cụ, nguyên liệu cần dùng cho thí nghiệm thực hành quan sát vi khuẩn trong sữa chua vào phiếu thực hành.</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709"/>
        </w:tabs>
        <w:spacing w:before="0" w:after="0" w:line="276" w:lineRule="auto"/>
        <w:ind w:left="440" w:leftChars="200" w:right="0" w:firstLine="0" w:firstLineChars="0"/>
        <w:jc w:val="both"/>
        <w:rPr>
          <w:rFonts w:hint="default" w:ascii="Times New Roman" w:hAnsi="Times New Roman" w:eastAsia="Times New Roman" w:cs="Times New Roman"/>
          <w:b w:val="0"/>
          <w:i w:val="0"/>
          <w:smallCaps w:val="0"/>
          <w:strike w:val="0"/>
          <w:color w:val="000000"/>
          <w:sz w:val="26"/>
          <w:szCs w:val="26"/>
          <w:u w:val="none"/>
          <w:shd w:val="clear" w:fill="auto"/>
          <w:vertAlign w:val="baseline"/>
        </w:rPr>
      </w:pPr>
      <w:r>
        <w:rPr>
          <w:rFonts w:hint="default" w:ascii="Times New Roman" w:hAnsi="Times New Roman" w:eastAsia="Times New Roman" w:cs="Times New Roman"/>
          <w:b w:val="0"/>
          <w:i w:val="0"/>
          <w:smallCaps w:val="0"/>
          <w:strike w:val="0"/>
          <w:color w:val="000000"/>
          <w:sz w:val="26"/>
          <w:szCs w:val="26"/>
          <w:u w:val="none"/>
          <w:shd w:val="clear" w:fill="auto"/>
          <w:vertAlign w:val="baseline"/>
          <w:rtl w:val="0"/>
        </w:rPr>
        <w:t>- GV chiếu hình ảnh hoặc video hướng dẫn HS làm tiêu bản mẫu sữa chua để quan sát.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709"/>
        </w:tabs>
        <w:spacing w:before="0" w:after="0" w:line="276" w:lineRule="auto"/>
        <w:ind w:left="440" w:leftChars="200" w:right="0" w:firstLine="0" w:firstLineChars="0"/>
        <w:jc w:val="both"/>
        <w:rPr>
          <w:rFonts w:hint="default" w:ascii="Times New Roman" w:hAnsi="Times New Roman" w:eastAsia="Times New Roman" w:cs="Times New Roman"/>
          <w:b w:val="0"/>
          <w:i w:val="0"/>
          <w:smallCaps w:val="0"/>
          <w:strike w:val="0"/>
          <w:color w:val="000000"/>
          <w:sz w:val="26"/>
          <w:szCs w:val="26"/>
          <w:u w:val="none"/>
          <w:shd w:val="clear" w:fill="auto"/>
          <w:vertAlign w:val="baseline"/>
        </w:rPr>
      </w:pPr>
      <w:r>
        <w:rPr>
          <w:rFonts w:hint="default" w:ascii="Times New Roman" w:hAnsi="Times New Roman" w:eastAsia="Times New Roman" w:cs="Times New Roman"/>
          <w:b w:val="0"/>
          <w:i w:val="0"/>
          <w:smallCaps w:val="0"/>
          <w:strike w:val="0"/>
          <w:color w:val="000000"/>
          <w:sz w:val="26"/>
          <w:szCs w:val="26"/>
          <w:u w:val="none"/>
          <w:shd w:val="clear" w:fill="auto"/>
          <w:vertAlign w:val="baseline"/>
          <w:rtl w:val="0"/>
        </w:rPr>
        <w:t>- GV: Yêu cầu các nhóm tiến hành làm tiêu bản và quan sát tiêu bản bằng kính hiển vi; vẽ hình và nhận xét vào phiếu thực hành.</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709"/>
        </w:tabs>
        <w:spacing w:before="0" w:after="0" w:line="276" w:lineRule="auto"/>
        <w:ind w:left="440" w:leftChars="200" w:right="0" w:firstLine="0" w:firstLineChars="0"/>
        <w:jc w:val="both"/>
        <w:rPr>
          <w:rFonts w:hint="default" w:ascii="Times New Roman" w:hAnsi="Times New Roman" w:eastAsia="Times New Roman" w:cs="Times New Roman"/>
          <w:b w:val="0"/>
          <w:i w:val="0"/>
          <w:smallCaps w:val="0"/>
          <w:strike w:val="0"/>
          <w:color w:val="000000"/>
          <w:sz w:val="26"/>
          <w:szCs w:val="26"/>
          <w:u w:val="none"/>
          <w:shd w:val="clear" w:fill="auto"/>
          <w:vertAlign w:val="baseline"/>
        </w:rPr>
      </w:pPr>
      <w:r>
        <w:rPr>
          <w:rFonts w:hint="default" w:ascii="Times New Roman" w:hAnsi="Times New Roman" w:eastAsia="Times New Roman" w:cs="Times New Roman"/>
          <w:b w:val="0"/>
          <w:i w:val="0"/>
          <w:smallCaps w:val="0"/>
          <w:strike w:val="0"/>
          <w:color w:val="000000"/>
          <w:sz w:val="26"/>
          <w:szCs w:val="26"/>
          <w:u w:val="none"/>
          <w:shd w:val="clear" w:fill="auto"/>
          <w:vertAlign w:val="baseline"/>
          <w:rtl w:val="0"/>
        </w:rPr>
        <w:t>*Bước 2: Thực hiện nhiệm vụ học tập</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709"/>
        </w:tabs>
        <w:spacing w:before="0" w:after="0" w:line="276" w:lineRule="auto"/>
        <w:ind w:left="440" w:leftChars="200" w:right="0" w:firstLine="0" w:firstLineChars="0"/>
        <w:jc w:val="both"/>
        <w:rPr>
          <w:rFonts w:hint="default" w:ascii="Times New Roman" w:hAnsi="Times New Roman" w:eastAsia="Times New Roman" w:cs="Times New Roman"/>
          <w:b w:val="0"/>
          <w:i w:val="0"/>
          <w:smallCaps w:val="0"/>
          <w:strike w:val="0"/>
          <w:color w:val="000000"/>
          <w:sz w:val="26"/>
          <w:szCs w:val="26"/>
          <w:u w:val="none"/>
          <w:shd w:val="clear" w:fill="auto"/>
          <w:vertAlign w:val="baseline"/>
        </w:rPr>
      </w:pPr>
      <w:r>
        <w:rPr>
          <w:rFonts w:hint="default" w:ascii="Times New Roman" w:hAnsi="Times New Roman" w:eastAsia="Times New Roman" w:cs="Times New Roman"/>
          <w:b w:val="0"/>
          <w:i w:val="0"/>
          <w:smallCaps w:val="0"/>
          <w:strike w:val="0"/>
          <w:color w:val="000000"/>
          <w:sz w:val="26"/>
          <w:szCs w:val="26"/>
          <w:u w:val="none"/>
          <w:shd w:val="clear" w:fill="auto"/>
          <w:vertAlign w:val="baseline"/>
          <w:rtl w:val="0"/>
        </w:rPr>
        <w:t xml:space="preserve">- HS nghiên cứu thông tin SGK, thảo luận nhóm, theo dõi hình ảnh (hoặc video) hướng dẫn, thực hiện các nhiệm vụ do GV đưa ra.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709"/>
        </w:tabs>
        <w:spacing w:before="0" w:after="0" w:line="276" w:lineRule="auto"/>
        <w:ind w:left="440" w:leftChars="200" w:right="0" w:firstLine="0" w:firstLineChars="0"/>
        <w:jc w:val="both"/>
        <w:rPr>
          <w:rFonts w:hint="default" w:ascii="Times New Roman" w:hAnsi="Times New Roman" w:eastAsia="Times New Roman" w:cs="Times New Roman"/>
          <w:b w:val="0"/>
          <w:i w:val="0"/>
          <w:smallCaps w:val="0"/>
          <w:strike w:val="0"/>
          <w:color w:val="000000"/>
          <w:sz w:val="26"/>
          <w:szCs w:val="26"/>
          <w:u w:val="none"/>
          <w:shd w:val="clear" w:fill="auto"/>
          <w:vertAlign w:val="baseline"/>
        </w:rPr>
      </w:pPr>
      <w:r>
        <w:rPr>
          <w:rFonts w:hint="default" w:ascii="Times New Roman" w:hAnsi="Times New Roman" w:eastAsia="Times New Roman" w:cs="Times New Roman"/>
          <w:b w:val="0"/>
          <w:i w:val="0"/>
          <w:smallCaps w:val="0"/>
          <w:strike w:val="0"/>
          <w:color w:val="000000"/>
          <w:sz w:val="26"/>
          <w:szCs w:val="26"/>
          <w:u w:val="none"/>
          <w:shd w:val="clear" w:fill="auto"/>
          <w:vertAlign w:val="baseline"/>
          <w:rtl w:val="0"/>
        </w:rPr>
        <w:t>- GV quan sát HS thực hiện nhiệm vụ/ hỗ trợ các nhóm (nếu cần).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709"/>
        </w:tabs>
        <w:spacing w:before="0" w:after="0" w:line="276" w:lineRule="auto"/>
        <w:ind w:left="440" w:leftChars="200" w:right="0" w:firstLine="0" w:firstLineChars="0"/>
        <w:jc w:val="both"/>
        <w:rPr>
          <w:rFonts w:hint="default" w:ascii="Times New Roman" w:hAnsi="Times New Roman" w:eastAsia="Times New Roman" w:cs="Times New Roman"/>
          <w:b w:val="0"/>
          <w:i w:val="0"/>
          <w:smallCaps w:val="0"/>
          <w:strike w:val="0"/>
          <w:color w:val="000000"/>
          <w:sz w:val="26"/>
          <w:szCs w:val="26"/>
          <w:u w:val="none"/>
          <w:shd w:val="clear" w:fill="auto"/>
          <w:vertAlign w:val="baseline"/>
        </w:rPr>
      </w:pPr>
      <w:r>
        <w:rPr>
          <w:rFonts w:hint="default" w:ascii="Times New Roman" w:hAnsi="Times New Roman" w:eastAsia="Times New Roman" w:cs="Times New Roman"/>
          <w:b w:val="0"/>
          <w:i w:val="0"/>
          <w:smallCaps w:val="0"/>
          <w:strike w:val="0"/>
          <w:color w:val="000000"/>
          <w:sz w:val="26"/>
          <w:szCs w:val="26"/>
          <w:u w:val="none"/>
          <w:shd w:val="clear" w:fill="auto"/>
          <w:vertAlign w:val="baseline"/>
          <w:rtl w:val="0"/>
        </w:rPr>
        <w:t>* Bước 3: Báo cáo kết quả và thảo luận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709"/>
        </w:tabs>
        <w:spacing w:before="0" w:after="0" w:line="276" w:lineRule="auto"/>
        <w:ind w:left="440" w:leftChars="200" w:right="0" w:firstLine="0" w:firstLineChars="0"/>
        <w:jc w:val="both"/>
        <w:rPr>
          <w:rFonts w:hint="default" w:ascii="Times New Roman" w:hAnsi="Times New Roman" w:eastAsia="Times New Roman" w:cs="Times New Roman"/>
          <w:b w:val="0"/>
          <w:i w:val="0"/>
          <w:smallCaps w:val="0"/>
          <w:strike w:val="0"/>
          <w:color w:val="000000"/>
          <w:sz w:val="26"/>
          <w:szCs w:val="26"/>
          <w:u w:val="none"/>
          <w:shd w:val="clear" w:fill="auto"/>
          <w:vertAlign w:val="baseline"/>
        </w:rPr>
      </w:pPr>
      <w:r>
        <w:rPr>
          <w:rFonts w:hint="default" w:ascii="Times New Roman" w:hAnsi="Times New Roman" w:eastAsia="Times New Roman" w:cs="Times New Roman"/>
          <w:b w:val="0"/>
          <w:i w:val="0"/>
          <w:smallCaps w:val="0"/>
          <w:strike w:val="0"/>
          <w:color w:val="000000"/>
          <w:sz w:val="26"/>
          <w:szCs w:val="26"/>
          <w:u w:val="none"/>
          <w:shd w:val="clear" w:fill="auto"/>
          <w:vertAlign w:val="baseline"/>
          <w:rtl w:val="0"/>
        </w:rPr>
        <w:t>- GV gọi 1 – 2 nhóm báo cáo kết quả thực hành. Các nhóm khác nhận xét, bổ sung.</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709"/>
        </w:tabs>
        <w:spacing w:before="0" w:after="0" w:line="276" w:lineRule="auto"/>
        <w:ind w:left="440" w:leftChars="200" w:right="0" w:firstLine="0" w:firstLineChars="0"/>
        <w:jc w:val="both"/>
        <w:rPr>
          <w:rFonts w:hint="default" w:ascii="Times New Roman" w:hAnsi="Times New Roman" w:eastAsia="Times New Roman" w:cs="Times New Roman"/>
          <w:b w:val="0"/>
          <w:i w:val="0"/>
          <w:smallCaps w:val="0"/>
          <w:strike w:val="0"/>
          <w:color w:val="000000"/>
          <w:sz w:val="26"/>
          <w:szCs w:val="26"/>
          <w:u w:val="none"/>
          <w:shd w:val="clear" w:fill="auto"/>
          <w:vertAlign w:val="baseline"/>
        </w:rPr>
      </w:pPr>
      <w:r>
        <w:rPr>
          <w:rFonts w:hint="default" w:ascii="Times New Roman" w:hAnsi="Times New Roman" w:eastAsia="Times New Roman" w:cs="Times New Roman"/>
          <w:b w:val="0"/>
          <w:i w:val="0"/>
          <w:smallCaps w:val="0"/>
          <w:strike w:val="0"/>
          <w:color w:val="000000"/>
          <w:sz w:val="26"/>
          <w:szCs w:val="26"/>
          <w:u w:val="none"/>
          <w:shd w:val="clear" w:fill="auto"/>
          <w:vertAlign w:val="baseline"/>
          <w:rtl w:val="0"/>
        </w:rPr>
        <w:t>* Bước 4: Đánh giá kết quả thực hiện nhiệm vụ học tập</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709"/>
        </w:tabs>
        <w:spacing w:before="0" w:after="0" w:line="276" w:lineRule="auto"/>
        <w:ind w:left="440" w:leftChars="200" w:right="0" w:firstLine="0" w:firstLineChars="0"/>
        <w:jc w:val="both"/>
        <w:rPr>
          <w:rFonts w:hint="default" w:ascii="Times New Roman" w:hAnsi="Times New Roman" w:eastAsia="Times New Roman" w:cs="Times New Roman"/>
          <w:b w:val="0"/>
          <w:i w:val="0"/>
          <w:smallCaps w:val="0"/>
          <w:strike w:val="0"/>
          <w:color w:val="000000"/>
          <w:sz w:val="26"/>
          <w:szCs w:val="26"/>
          <w:u w:val="none"/>
          <w:shd w:val="clear" w:fill="auto"/>
          <w:vertAlign w:val="baseline"/>
        </w:rPr>
      </w:pPr>
      <w:r>
        <w:rPr>
          <w:rFonts w:hint="default" w:ascii="Times New Roman" w:hAnsi="Times New Roman" w:eastAsia="Times New Roman" w:cs="Times New Roman"/>
          <w:b w:val="0"/>
          <w:i w:val="0"/>
          <w:smallCaps w:val="0"/>
          <w:strike w:val="0"/>
          <w:color w:val="000000"/>
          <w:sz w:val="26"/>
          <w:szCs w:val="26"/>
          <w:u w:val="none"/>
          <w:shd w:val="clear" w:fill="auto"/>
          <w:vertAlign w:val="baseline"/>
          <w:rtl w:val="0"/>
        </w:rPr>
        <w:t>- GV tổ chức cho HS các nhóm tự đánh giá và các nhóm đánh giá đồng đẳng.</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709"/>
        </w:tabs>
        <w:spacing w:before="0" w:after="0" w:line="276" w:lineRule="auto"/>
        <w:ind w:left="440" w:leftChars="200" w:right="0" w:firstLine="0" w:firstLineChars="0"/>
        <w:jc w:val="both"/>
        <w:rPr>
          <w:rFonts w:hint="default" w:ascii="Times New Roman" w:hAnsi="Times New Roman" w:eastAsia="Times New Roman" w:cs="Times New Roman"/>
          <w:b w:val="0"/>
          <w:i w:val="0"/>
          <w:smallCaps w:val="0"/>
          <w:strike w:val="0"/>
          <w:color w:val="000000"/>
          <w:sz w:val="26"/>
          <w:szCs w:val="26"/>
          <w:u w:val="none"/>
          <w:shd w:val="clear" w:fill="auto"/>
          <w:vertAlign w:val="baseline"/>
          <w:rtl w:val="0"/>
          <w:lang w:val="vi-VN"/>
        </w:rPr>
      </w:pPr>
      <w:r>
        <w:rPr>
          <w:rFonts w:hint="default" w:ascii="Times New Roman" w:hAnsi="Times New Roman" w:eastAsia="Times New Roman" w:cs="Times New Roman"/>
          <w:b w:val="0"/>
          <w:i w:val="0"/>
          <w:smallCaps w:val="0"/>
          <w:strike w:val="0"/>
          <w:color w:val="000000"/>
          <w:sz w:val="26"/>
          <w:szCs w:val="26"/>
          <w:u w:val="none"/>
          <w:shd w:val="clear" w:fill="auto"/>
          <w:vertAlign w:val="baseline"/>
          <w:rtl w:val="0"/>
        </w:rPr>
        <w:t>- GV nhận xét, đánh giá hoạt động học tập của học sinh.</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709"/>
        </w:tabs>
        <w:spacing w:before="0" w:after="0" w:line="276" w:lineRule="auto"/>
        <w:ind w:left="440" w:leftChars="200" w:right="0" w:firstLine="0" w:firstLineChars="0"/>
        <w:jc w:val="center"/>
        <w:rPr>
          <w:rFonts w:hint="default" w:ascii="Times New Roman" w:hAnsi="Times New Roman" w:eastAsia="Times New Roman" w:cs="Times New Roman"/>
          <w:b/>
          <w:i w:val="0"/>
          <w:smallCaps w:val="0"/>
          <w:strike w:val="0"/>
          <w:color w:val="000000"/>
          <w:sz w:val="26"/>
          <w:szCs w:val="26"/>
          <w:highlight w:val="yellow"/>
          <w:u w:val="none"/>
          <w:vertAlign w:val="baseline"/>
        </w:rPr>
      </w:pPr>
      <w:r>
        <w:rPr>
          <w:rFonts w:hint="default" w:ascii="Times New Roman" w:hAnsi="Times New Roman" w:eastAsia="Times New Roman" w:cs="Times New Roman"/>
          <w:b/>
          <w:i w:val="0"/>
          <w:smallCaps w:val="0"/>
          <w:strike w:val="0"/>
          <w:color w:val="000000"/>
          <w:sz w:val="26"/>
          <w:szCs w:val="26"/>
          <w:highlight w:val="yellow"/>
          <w:u w:val="none"/>
          <w:vertAlign w:val="baseline"/>
          <w:rtl w:val="0"/>
        </w:rPr>
        <w:t>TIẾT 2</w:t>
      </w:r>
    </w:p>
    <w:p>
      <w:pPr>
        <w:tabs>
          <w:tab w:val="left" w:pos="450"/>
        </w:tabs>
        <w:spacing w:line="276" w:lineRule="auto"/>
        <w:ind w:left="440" w:leftChars="200" w:firstLine="0" w:firstLineChars="0"/>
        <w:jc w:val="both"/>
        <w:rPr>
          <w:rFonts w:hint="default" w:ascii="Times New Roman" w:hAnsi="Times New Roman" w:eastAsia="Times New Roman" w:cs="Times New Roman"/>
          <w:b/>
          <w:color w:val="000000"/>
          <w:sz w:val="26"/>
          <w:szCs w:val="26"/>
        </w:rPr>
      </w:pPr>
      <w:r>
        <w:rPr>
          <w:rFonts w:hint="default" w:ascii="Times New Roman" w:hAnsi="Times New Roman" w:eastAsia="Times New Roman" w:cs="Times New Roman"/>
          <w:b/>
          <w:color w:val="000000"/>
          <w:sz w:val="26"/>
          <w:szCs w:val="26"/>
          <w:rtl w:val="0"/>
        </w:rPr>
        <w:t>Hoạt động 2.2: Thực hành làm sữa chua.</w:t>
      </w:r>
    </w:p>
    <w:p>
      <w:pPr>
        <w:spacing w:before="0"/>
        <w:ind w:left="440" w:leftChars="200" w:right="0" w:firstLine="0" w:firstLineChars="0"/>
        <w:jc w:val="left"/>
        <w:rPr>
          <w:rFonts w:hint="default" w:ascii="Times New Roman" w:hAnsi="Times New Roman" w:cs="Times New Roman"/>
          <w:b/>
          <w:sz w:val="26"/>
          <w:szCs w:val="26"/>
        </w:rPr>
      </w:pPr>
      <w:r>
        <w:rPr>
          <w:rFonts w:hint="default" w:ascii="Times New Roman" w:hAnsi="Times New Roman" w:cs="Times New Roman"/>
          <w:b/>
          <w:i/>
          <w:sz w:val="26"/>
          <w:szCs w:val="26"/>
          <w:lang w:val="vi-VN"/>
        </w:rPr>
        <w:t>2.2.1.</w:t>
      </w:r>
      <w:r>
        <w:rPr>
          <w:rFonts w:hint="default" w:ascii="Times New Roman" w:hAnsi="Times New Roman" w:cs="Times New Roman"/>
          <w:b/>
          <w:i/>
          <w:sz w:val="26"/>
          <w:szCs w:val="26"/>
        </w:rPr>
        <w:t>:</w:t>
      </w:r>
      <w:r>
        <w:rPr>
          <w:rFonts w:hint="default" w:ascii="Times New Roman" w:hAnsi="Times New Roman" w:cs="Times New Roman"/>
          <w:b/>
          <w:i/>
          <w:spacing w:val="-1"/>
          <w:sz w:val="26"/>
          <w:szCs w:val="26"/>
        </w:rPr>
        <w:t xml:space="preserve"> </w:t>
      </w:r>
      <w:r>
        <w:rPr>
          <w:rFonts w:hint="default" w:ascii="Times New Roman" w:hAnsi="Times New Roman" w:cs="Times New Roman"/>
          <w:b/>
          <w:sz w:val="26"/>
          <w:szCs w:val="26"/>
        </w:rPr>
        <w:t>XÁC</w:t>
      </w:r>
      <w:r>
        <w:rPr>
          <w:rFonts w:hint="default" w:ascii="Times New Roman" w:hAnsi="Times New Roman" w:cs="Times New Roman"/>
          <w:b/>
          <w:spacing w:val="-1"/>
          <w:sz w:val="26"/>
          <w:szCs w:val="26"/>
        </w:rPr>
        <w:t xml:space="preserve"> </w:t>
      </w:r>
      <w:r>
        <w:rPr>
          <w:rFonts w:hint="default" w:ascii="Times New Roman" w:hAnsi="Times New Roman" w:cs="Times New Roman"/>
          <w:b/>
          <w:sz w:val="26"/>
          <w:szCs w:val="26"/>
        </w:rPr>
        <w:t>ĐỊNH</w:t>
      </w:r>
      <w:r>
        <w:rPr>
          <w:rFonts w:hint="default" w:ascii="Times New Roman" w:hAnsi="Times New Roman" w:cs="Times New Roman"/>
          <w:b/>
          <w:spacing w:val="-1"/>
          <w:sz w:val="26"/>
          <w:szCs w:val="26"/>
        </w:rPr>
        <w:t xml:space="preserve"> </w:t>
      </w:r>
      <w:r>
        <w:rPr>
          <w:rFonts w:hint="default" w:ascii="Times New Roman" w:hAnsi="Times New Roman" w:cs="Times New Roman"/>
          <w:b/>
          <w:sz w:val="26"/>
          <w:szCs w:val="26"/>
        </w:rPr>
        <w:t>VẤN</w:t>
      </w:r>
      <w:r>
        <w:rPr>
          <w:rFonts w:hint="default" w:ascii="Times New Roman" w:hAnsi="Times New Roman" w:cs="Times New Roman"/>
          <w:b/>
          <w:spacing w:val="-2"/>
          <w:sz w:val="26"/>
          <w:szCs w:val="26"/>
        </w:rPr>
        <w:t xml:space="preserve"> </w:t>
      </w:r>
      <w:r>
        <w:rPr>
          <w:rFonts w:hint="default" w:ascii="Times New Roman" w:hAnsi="Times New Roman" w:cs="Times New Roman"/>
          <w:b/>
          <w:sz w:val="26"/>
          <w:szCs w:val="26"/>
        </w:rPr>
        <w:t xml:space="preserve">ĐỀ </w:t>
      </w:r>
      <w:r>
        <w:rPr>
          <w:rFonts w:hint="default" w:ascii="Times New Roman" w:hAnsi="Times New Roman" w:cs="Times New Roman"/>
          <w:b/>
          <w:spacing w:val="-4"/>
          <w:sz w:val="26"/>
          <w:szCs w:val="26"/>
        </w:rPr>
        <w:t>STEM</w:t>
      </w:r>
    </w:p>
    <w:p>
      <w:pPr>
        <w:pStyle w:val="8"/>
        <w:numPr>
          <w:numId w:val="0"/>
        </w:numPr>
        <w:tabs>
          <w:tab w:val="left" w:pos="1549"/>
        </w:tabs>
        <w:spacing w:before="0" w:after="0" w:line="240" w:lineRule="auto"/>
        <w:ind w:left="440" w:leftChars="200" w:right="0" w:rightChars="0" w:firstLine="0" w:firstLineChars="0"/>
        <w:jc w:val="left"/>
        <w:rPr>
          <w:rFonts w:hint="default" w:ascii="Times New Roman" w:hAnsi="Times New Roman" w:cs="Times New Roman"/>
          <w:b/>
          <w:sz w:val="26"/>
          <w:szCs w:val="26"/>
        </w:rPr>
      </w:pPr>
      <w:r>
        <w:rPr>
          <w:rFonts w:hint="default" w:ascii="Times New Roman" w:hAnsi="Times New Roman" w:cs="Times New Roman"/>
          <w:b/>
          <w:sz w:val="26"/>
          <w:szCs w:val="26"/>
          <w:lang w:val="vi-VN"/>
        </w:rPr>
        <w:t>a,</w:t>
      </w:r>
      <w:r>
        <w:rPr>
          <w:rFonts w:hint="default" w:ascii="Times New Roman" w:hAnsi="Times New Roman" w:cs="Times New Roman"/>
          <w:b/>
          <w:sz w:val="26"/>
          <w:szCs w:val="26"/>
        </w:rPr>
        <w:t xml:space="preserve">Mục </w:t>
      </w:r>
      <w:r>
        <w:rPr>
          <w:rFonts w:hint="default" w:ascii="Times New Roman" w:hAnsi="Times New Roman" w:cs="Times New Roman"/>
          <w:b/>
          <w:spacing w:val="-4"/>
          <w:sz w:val="26"/>
          <w:szCs w:val="26"/>
        </w:rPr>
        <w:t>đích</w:t>
      </w:r>
    </w:p>
    <w:p>
      <w:pPr>
        <w:pStyle w:val="8"/>
        <w:numPr>
          <w:numId w:val="0"/>
        </w:numPr>
        <w:tabs>
          <w:tab w:val="left" w:pos="1439"/>
        </w:tabs>
        <w:spacing w:before="0" w:after="0" w:line="240" w:lineRule="auto"/>
        <w:ind w:leftChars="200" w:right="116" w:rightChars="0"/>
        <w:jc w:val="left"/>
        <w:rPr>
          <w:rFonts w:hint="default" w:ascii="Times New Roman" w:hAnsi="Times New Roman" w:cs="Times New Roman"/>
          <w:sz w:val="26"/>
          <w:szCs w:val="26"/>
        </w:rPr>
      </w:pPr>
      <w:r>
        <w:rPr>
          <w:rFonts w:hint="default" w:cs="Times New Roman"/>
          <w:sz w:val="26"/>
          <w:szCs w:val="26"/>
          <w:lang w:val="vi-VN"/>
        </w:rPr>
        <w:t xml:space="preserve">- </w:t>
      </w:r>
      <w:r>
        <w:rPr>
          <w:rFonts w:hint="default" w:ascii="Times New Roman" w:hAnsi="Times New Roman" w:cs="Times New Roman"/>
          <w:sz w:val="26"/>
          <w:szCs w:val="26"/>
        </w:rPr>
        <w:t>Học sinh trình bày được kiến thức về vai trò của vi khuẩn lactic trong sữa chua đối với sức khỏe con người.</w:t>
      </w:r>
    </w:p>
    <w:p>
      <w:pPr>
        <w:pStyle w:val="8"/>
        <w:numPr>
          <w:numId w:val="0"/>
        </w:numPr>
        <w:tabs>
          <w:tab w:val="left" w:pos="1432"/>
        </w:tabs>
        <w:spacing w:before="0" w:after="0" w:line="240" w:lineRule="auto"/>
        <w:ind w:leftChars="200" w:right="0" w:rightChars="0"/>
        <w:jc w:val="left"/>
        <w:rPr>
          <w:rFonts w:hint="default" w:ascii="Times New Roman" w:hAnsi="Times New Roman" w:cs="Times New Roman"/>
          <w:sz w:val="26"/>
          <w:szCs w:val="26"/>
        </w:rPr>
      </w:pPr>
      <w:r>
        <w:rPr>
          <w:rFonts w:hint="default" w:cs="Times New Roman"/>
          <w:sz w:val="26"/>
          <w:szCs w:val="26"/>
          <w:lang w:val="vi-VN"/>
        </w:rPr>
        <w:t xml:space="preserve">- </w:t>
      </w:r>
      <w:r>
        <w:rPr>
          <w:rFonts w:hint="default" w:ascii="Times New Roman" w:hAnsi="Times New Roman" w:cs="Times New Roman"/>
          <w:sz w:val="26"/>
          <w:szCs w:val="26"/>
        </w:rPr>
        <w:t>Biết</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được các bước</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làm sữa </w:t>
      </w:r>
      <w:r>
        <w:rPr>
          <w:rFonts w:hint="default" w:ascii="Times New Roman" w:hAnsi="Times New Roman" w:cs="Times New Roman"/>
          <w:spacing w:val="-4"/>
          <w:sz w:val="26"/>
          <w:szCs w:val="26"/>
        </w:rPr>
        <w:t>chua</w:t>
      </w:r>
    </w:p>
    <w:p>
      <w:pPr>
        <w:pStyle w:val="8"/>
        <w:numPr>
          <w:numId w:val="0"/>
        </w:numPr>
        <w:tabs>
          <w:tab w:val="left" w:pos="1432"/>
        </w:tabs>
        <w:spacing w:before="0" w:after="0" w:line="240" w:lineRule="auto"/>
        <w:ind w:leftChars="200" w:right="0" w:rightChars="0"/>
        <w:jc w:val="left"/>
        <w:rPr>
          <w:rFonts w:hint="default" w:ascii="Times New Roman" w:hAnsi="Times New Roman" w:cs="Times New Roman"/>
          <w:sz w:val="26"/>
          <w:szCs w:val="26"/>
        </w:rPr>
      </w:pPr>
      <w:r>
        <w:rPr>
          <w:rFonts w:hint="default" w:cs="Times New Roman"/>
          <w:sz w:val="26"/>
          <w:szCs w:val="26"/>
          <w:lang w:val="vi-VN"/>
        </w:rPr>
        <w:t xml:space="preserve">- </w:t>
      </w:r>
      <w:r>
        <w:rPr>
          <w:rFonts w:hint="default" w:ascii="Times New Roman" w:hAnsi="Times New Roman" w:cs="Times New Roman"/>
          <w:sz w:val="26"/>
          <w:szCs w:val="26"/>
        </w:rPr>
        <w:t>Hiểu</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rõ các</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tiêu chí</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đánh giá sản </w:t>
      </w:r>
      <w:r>
        <w:rPr>
          <w:rFonts w:hint="default" w:ascii="Times New Roman" w:hAnsi="Times New Roman" w:cs="Times New Roman"/>
          <w:spacing w:val="-2"/>
          <w:sz w:val="26"/>
          <w:szCs w:val="26"/>
        </w:rPr>
        <w:t>phẩm.</w:t>
      </w:r>
    </w:p>
    <w:p>
      <w:pPr>
        <w:pStyle w:val="8"/>
        <w:numPr>
          <w:numId w:val="0"/>
        </w:numPr>
        <w:tabs>
          <w:tab w:val="left" w:pos="1452"/>
        </w:tabs>
        <w:spacing w:before="0" w:after="0" w:line="240" w:lineRule="auto"/>
        <w:ind w:leftChars="200" w:right="0" w:rightChars="0"/>
        <w:jc w:val="left"/>
        <w:rPr>
          <w:rFonts w:hint="default" w:ascii="Times New Roman" w:hAnsi="Times New Roman" w:cs="Times New Roman"/>
          <w:sz w:val="26"/>
          <w:szCs w:val="26"/>
        </w:rPr>
      </w:pPr>
      <w:r>
        <w:rPr>
          <w:rFonts w:hint="default" w:cs="Times New Roman"/>
          <w:sz w:val="26"/>
          <w:szCs w:val="26"/>
          <w:lang w:val="vi-VN"/>
        </w:rPr>
        <w:t xml:space="preserve">- </w:t>
      </w:r>
      <w:r>
        <w:rPr>
          <w:rFonts w:hint="default" w:ascii="Times New Roman" w:hAnsi="Times New Roman" w:cs="Times New Roman"/>
          <w:sz w:val="26"/>
          <w:szCs w:val="26"/>
        </w:rPr>
        <w:t>Biết</w:t>
      </w:r>
      <w:r>
        <w:rPr>
          <w:rFonts w:hint="default" w:ascii="Times New Roman" w:hAnsi="Times New Roman" w:cs="Times New Roman"/>
          <w:spacing w:val="19"/>
          <w:sz w:val="26"/>
          <w:szCs w:val="26"/>
        </w:rPr>
        <w:t xml:space="preserve"> </w:t>
      </w:r>
      <w:r>
        <w:rPr>
          <w:rFonts w:hint="default" w:ascii="Times New Roman" w:hAnsi="Times New Roman" w:cs="Times New Roman"/>
          <w:sz w:val="26"/>
          <w:szCs w:val="26"/>
        </w:rPr>
        <w:t>các</w:t>
      </w:r>
      <w:r>
        <w:rPr>
          <w:rFonts w:hint="default" w:ascii="Times New Roman" w:hAnsi="Times New Roman" w:cs="Times New Roman"/>
          <w:spacing w:val="20"/>
          <w:sz w:val="26"/>
          <w:szCs w:val="26"/>
        </w:rPr>
        <w:t xml:space="preserve"> </w:t>
      </w:r>
      <w:r>
        <w:rPr>
          <w:rFonts w:hint="default" w:ascii="Times New Roman" w:hAnsi="Times New Roman" w:cs="Times New Roman"/>
          <w:sz w:val="26"/>
          <w:szCs w:val="26"/>
        </w:rPr>
        <w:t>bước</w:t>
      </w:r>
      <w:r>
        <w:rPr>
          <w:rFonts w:hint="default" w:ascii="Times New Roman" w:hAnsi="Times New Roman" w:cs="Times New Roman"/>
          <w:spacing w:val="20"/>
          <w:sz w:val="26"/>
          <w:szCs w:val="26"/>
        </w:rPr>
        <w:t xml:space="preserve"> </w:t>
      </w:r>
      <w:r>
        <w:rPr>
          <w:rFonts w:hint="default" w:ascii="Times New Roman" w:hAnsi="Times New Roman" w:cs="Times New Roman"/>
          <w:sz w:val="26"/>
          <w:szCs w:val="26"/>
        </w:rPr>
        <w:t>làm</w:t>
      </w:r>
      <w:r>
        <w:rPr>
          <w:rFonts w:hint="default" w:ascii="Times New Roman" w:hAnsi="Times New Roman" w:cs="Times New Roman"/>
          <w:spacing w:val="20"/>
          <w:sz w:val="26"/>
          <w:szCs w:val="26"/>
        </w:rPr>
        <w:t xml:space="preserve"> </w:t>
      </w:r>
      <w:r>
        <w:rPr>
          <w:rFonts w:hint="default" w:ascii="Times New Roman" w:hAnsi="Times New Roman" w:cs="Times New Roman"/>
          <w:sz w:val="26"/>
          <w:szCs w:val="26"/>
        </w:rPr>
        <w:t>tiêu</w:t>
      </w:r>
      <w:r>
        <w:rPr>
          <w:rFonts w:hint="default" w:ascii="Times New Roman" w:hAnsi="Times New Roman" w:cs="Times New Roman"/>
          <w:spacing w:val="20"/>
          <w:sz w:val="26"/>
          <w:szCs w:val="26"/>
        </w:rPr>
        <w:t xml:space="preserve"> </w:t>
      </w:r>
      <w:r>
        <w:rPr>
          <w:rFonts w:hint="default" w:ascii="Times New Roman" w:hAnsi="Times New Roman" w:cs="Times New Roman"/>
          <w:sz w:val="26"/>
          <w:szCs w:val="26"/>
        </w:rPr>
        <w:t>bản</w:t>
      </w:r>
      <w:r>
        <w:rPr>
          <w:rFonts w:hint="default" w:ascii="Times New Roman" w:hAnsi="Times New Roman" w:cs="Times New Roman"/>
          <w:spacing w:val="20"/>
          <w:sz w:val="26"/>
          <w:szCs w:val="26"/>
        </w:rPr>
        <w:t xml:space="preserve"> </w:t>
      </w:r>
      <w:r>
        <w:rPr>
          <w:rFonts w:hint="default" w:ascii="Times New Roman" w:hAnsi="Times New Roman" w:cs="Times New Roman"/>
          <w:sz w:val="26"/>
          <w:szCs w:val="26"/>
        </w:rPr>
        <w:t>quan</w:t>
      </w:r>
      <w:r>
        <w:rPr>
          <w:rFonts w:hint="default" w:ascii="Times New Roman" w:hAnsi="Times New Roman" w:cs="Times New Roman"/>
          <w:spacing w:val="20"/>
          <w:sz w:val="26"/>
          <w:szCs w:val="26"/>
        </w:rPr>
        <w:t xml:space="preserve"> </w:t>
      </w:r>
      <w:r>
        <w:rPr>
          <w:rFonts w:hint="default" w:ascii="Times New Roman" w:hAnsi="Times New Roman" w:cs="Times New Roman"/>
          <w:sz w:val="26"/>
          <w:szCs w:val="26"/>
        </w:rPr>
        <w:t>sát</w:t>
      </w:r>
      <w:r>
        <w:rPr>
          <w:rFonts w:hint="default" w:ascii="Times New Roman" w:hAnsi="Times New Roman" w:cs="Times New Roman"/>
          <w:spacing w:val="20"/>
          <w:sz w:val="26"/>
          <w:szCs w:val="26"/>
        </w:rPr>
        <w:t xml:space="preserve"> </w:t>
      </w:r>
      <w:r>
        <w:rPr>
          <w:rFonts w:hint="default" w:ascii="Times New Roman" w:hAnsi="Times New Roman" w:cs="Times New Roman"/>
          <w:sz w:val="26"/>
          <w:szCs w:val="26"/>
        </w:rPr>
        <w:t>vi</w:t>
      </w:r>
      <w:r>
        <w:rPr>
          <w:rFonts w:hint="default" w:ascii="Times New Roman" w:hAnsi="Times New Roman" w:cs="Times New Roman"/>
          <w:spacing w:val="20"/>
          <w:sz w:val="26"/>
          <w:szCs w:val="26"/>
        </w:rPr>
        <w:t xml:space="preserve"> </w:t>
      </w:r>
      <w:r>
        <w:rPr>
          <w:rFonts w:hint="default" w:ascii="Times New Roman" w:hAnsi="Times New Roman" w:cs="Times New Roman"/>
          <w:sz w:val="26"/>
          <w:szCs w:val="26"/>
        </w:rPr>
        <w:t>khuẩn</w:t>
      </w:r>
      <w:r>
        <w:rPr>
          <w:rFonts w:hint="default" w:ascii="Times New Roman" w:hAnsi="Times New Roman" w:cs="Times New Roman"/>
          <w:spacing w:val="20"/>
          <w:sz w:val="26"/>
          <w:szCs w:val="26"/>
        </w:rPr>
        <w:t xml:space="preserve"> </w:t>
      </w:r>
      <w:r>
        <w:rPr>
          <w:rFonts w:hint="default" w:ascii="Times New Roman" w:hAnsi="Times New Roman" w:cs="Times New Roman"/>
          <w:sz w:val="26"/>
          <w:szCs w:val="26"/>
        </w:rPr>
        <w:t>lactic</w:t>
      </w:r>
      <w:r>
        <w:rPr>
          <w:rFonts w:hint="default" w:ascii="Times New Roman" w:hAnsi="Times New Roman" w:cs="Times New Roman"/>
          <w:spacing w:val="20"/>
          <w:sz w:val="26"/>
          <w:szCs w:val="26"/>
        </w:rPr>
        <w:t xml:space="preserve"> </w:t>
      </w:r>
      <w:r>
        <w:rPr>
          <w:rFonts w:hint="default" w:ascii="Times New Roman" w:hAnsi="Times New Roman" w:cs="Times New Roman"/>
          <w:sz w:val="26"/>
          <w:szCs w:val="26"/>
        </w:rPr>
        <w:t>trong</w:t>
      </w:r>
      <w:r>
        <w:rPr>
          <w:rFonts w:hint="default" w:ascii="Times New Roman" w:hAnsi="Times New Roman" w:cs="Times New Roman"/>
          <w:spacing w:val="20"/>
          <w:sz w:val="26"/>
          <w:szCs w:val="26"/>
        </w:rPr>
        <w:t xml:space="preserve"> </w:t>
      </w:r>
      <w:r>
        <w:rPr>
          <w:rFonts w:hint="default" w:ascii="Times New Roman" w:hAnsi="Times New Roman" w:cs="Times New Roman"/>
          <w:sz w:val="26"/>
          <w:szCs w:val="26"/>
        </w:rPr>
        <w:t>sữa</w:t>
      </w:r>
      <w:r>
        <w:rPr>
          <w:rFonts w:hint="default" w:ascii="Times New Roman" w:hAnsi="Times New Roman" w:cs="Times New Roman"/>
          <w:spacing w:val="20"/>
          <w:sz w:val="26"/>
          <w:szCs w:val="26"/>
        </w:rPr>
        <w:t xml:space="preserve"> </w:t>
      </w:r>
      <w:r>
        <w:rPr>
          <w:rFonts w:hint="default" w:ascii="Times New Roman" w:hAnsi="Times New Roman" w:cs="Times New Roman"/>
          <w:sz w:val="26"/>
          <w:szCs w:val="26"/>
        </w:rPr>
        <w:t>chua</w:t>
      </w:r>
      <w:r>
        <w:rPr>
          <w:rFonts w:hint="default" w:ascii="Times New Roman" w:hAnsi="Times New Roman" w:cs="Times New Roman"/>
          <w:spacing w:val="20"/>
          <w:sz w:val="26"/>
          <w:szCs w:val="26"/>
        </w:rPr>
        <w:t xml:space="preserve"> </w:t>
      </w:r>
      <w:r>
        <w:rPr>
          <w:rFonts w:hint="default" w:ascii="Times New Roman" w:hAnsi="Times New Roman" w:cs="Times New Roman"/>
          <w:sz w:val="26"/>
          <w:szCs w:val="26"/>
        </w:rPr>
        <w:t>dưới</w:t>
      </w:r>
      <w:r>
        <w:rPr>
          <w:rFonts w:hint="default" w:ascii="Times New Roman" w:hAnsi="Times New Roman" w:cs="Times New Roman"/>
          <w:spacing w:val="20"/>
          <w:sz w:val="26"/>
          <w:szCs w:val="26"/>
        </w:rPr>
        <w:t xml:space="preserve"> </w:t>
      </w:r>
      <w:r>
        <w:rPr>
          <w:rFonts w:hint="default" w:ascii="Times New Roman" w:hAnsi="Times New Roman" w:cs="Times New Roman"/>
          <w:sz w:val="26"/>
          <w:szCs w:val="26"/>
        </w:rPr>
        <w:t>kính</w:t>
      </w:r>
      <w:r>
        <w:rPr>
          <w:rFonts w:hint="default" w:ascii="Times New Roman" w:hAnsi="Times New Roman" w:cs="Times New Roman"/>
          <w:spacing w:val="20"/>
          <w:sz w:val="26"/>
          <w:szCs w:val="26"/>
        </w:rPr>
        <w:t xml:space="preserve"> </w:t>
      </w:r>
      <w:r>
        <w:rPr>
          <w:rFonts w:hint="default" w:ascii="Times New Roman" w:hAnsi="Times New Roman" w:cs="Times New Roman"/>
          <w:sz w:val="26"/>
          <w:szCs w:val="26"/>
        </w:rPr>
        <w:t>hiển</w:t>
      </w:r>
      <w:r>
        <w:rPr>
          <w:rFonts w:hint="default" w:ascii="Times New Roman" w:hAnsi="Times New Roman" w:cs="Times New Roman"/>
          <w:spacing w:val="20"/>
          <w:sz w:val="26"/>
          <w:szCs w:val="26"/>
        </w:rPr>
        <w:t xml:space="preserve"> </w:t>
      </w:r>
      <w:r>
        <w:rPr>
          <w:rFonts w:hint="default" w:ascii="Times New Roman" w:hAnsi="Times New Roman" w:cs="Times New Roman"/>
          <w:spacing w:val="-5"/>
          <w:sz w:val="26"/>
          <w:szCs w:val="26"/>
        </w:rPr>
        <w:t>vi.</w:t>
      </w:r>
    </w:p>
    <w:p>
      <w:pPr>
        <w:pStyle w:val="5"/>
        <w:ind w:left="440" w:leftChars="200" w:firstLine="0" w:firstLineChars="0"/>
        <w:rPr>
          <w:rFonts w:hint="default" w:ascii="Times New Roman" w:hAnsi="Times New Roman" w:cs="Times New Roman"/>
          <w:sz w:val="26"/>
          <w:szCs w:val="26"/>
        </w:rPr>
      </w:pPr>
      <w:r>
        <w:rPr>
          <w:rFonts w:hint="default" w:ascii="Times New Roman" w:hAnsi="Times New Roman" w:cs="Times New Roman"/>
          <w:sz w:val="26"/>
          <w:szCs w:val="26"/>
        </w:rPr>
        <w:t>Làm</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được tiêu bản và</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 xml:space="preserve">quan sát, vẽ </w:t>
      </w:r>
      <w:r>
        <w:rPr>
          <w:rFonts w:hint="default" w:ascii="Times New Roman" w:hAnsi="Times New Roman" w:cs="Times New Roman"/>
          <w:spacing w:val="-2"/>
          <w:sz w:val="26"/>
          <w:szCs w:val="26"/>
        </w:rPr>
        <w:t>hình.</w:t>
      </w:r>
    </w:p>
    <w:p>
      <w:pPr>
        <w:pStyle w:val="8"/>
        <w:numPr>
          <w:numId w:val="0"/>
        </w:numPr>
        <w:tabs>
          <w:tab w:val="left" w:pos="1283"/>
        </w:tabs>
        <w:spacing w:before="0" w:after="0" w:line="240" w:lineRule="auto"/>
        <w:ind w:left="440" w:leftChars="200" w:right="0" w:rightChars="0" w:firstLine="0" w:firstLineChars="0"/>
        <w:jc w:val="left"/>
        <w:rPr>
          <w:rFonts w:hint="default" w:ascii="Times New Roman" w:hAnsi="Times New Roman" w:cs="Times New Roman"/>
          <w:b/>
          <w:sz w:val="26"/>
          <w:szCs w:val="26"/>
        </w:rPr>
      </w:pPr>
      <w:r>
        <w:rPr>
          <w:rFonts w:hint="default" w:ascii="Times New Roman" w:hAnsi="Times New Roman" w:cs="Times New Roman"/>
          <w:b/>
          <w:sz w:val="26"/>
          <w:szCs w:val="26"/>
          <w:lang w:val="vi-VN"/>
        </w:rPr>
        <w:t>b,</w:t>
      </w:r>
      <w:r>
        <w:rPr>
          <w:rFonts w:hint="default" w:ascii="Times New Roman" w:hAnsi="Times New Roman" w:cs="Times New Roman"/>
          <w:b/>
          <w:sz w:val="26"/>
          <w:szCs w:val="26"/>
        </w:rPr>
        <w:t xml:space="preserve">Nội </w:t>
      </w:r>
      <w:r>
        <w:rPr>
          <w:rFonts w:hint="default" w:ascii="Times New Roman" w:hAnsi="Times New Roman" w:cs="Times New Roman"/>
          <w:b/>
          <w:spacing w:val="-2"/>
          <w:sz w:val="26"/>
          <w:szCs w:val="26"/>
        </w:rPr>
        <w:t>dung:</w:t>
      </w:r>
    </w:p>
    <w:p>
      <w:pPr>
        <w:pStyle w:val="8"/>
        <w:numPr>
          <w:numId w:val="0"/>
        </w:numPr>
        <w:tabs>
          <w:tab w:val="left" w:pos="1172"/>
        </w:tabs>
        <w:spacing w:before="0" w:after="0" w:line="240" w:lineRule="auto"/>
        <w:ind w:leftChars="200" w:right="0" w:rightChars="0"/>
        <w:jc w:val="left"/>
        <w:rPr>
          <w:rFonts w:hint="default" w:ascii="Times New Roman" w:hAnsi="Times New Roman" w:cs="Times New Roman"/>
          <w:sz w:val="26"/>
          <w:szCs w:val="26"/>
        </w:rPr>
      </w:pPr>
      <w:r>
        <w:rPr>
          <w:rFonts w:hint="default" w:cs="Times New Roman"/>
          <w:sz w:val="26"/>
          <w:szCs w:val="26"/>
          <w:lang w:val="vi-VN"/>
        </w:rPr>
        <w:t xml:space="preserve">- </w:t>
      </w:r>
      <w:r>
        <w:rPr>
          <w:rFonts w:hint="default" w:ascii="Times New Roman" w:hAnsi="Times New Roman" w:cs="Times New Roman"/>
          <w:sz w:val="26"/>
          <w:szCs w:val="26"/>
        </w:rPr>
        <w:t>GV</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yêu</w:t>
      </w:r>
      <w:r>
        <w:rPr>
          <w:rFonts w:hint="default" w:ascii="Times New Roman" w:hAnsi="Times New Roman" w:cs="Times New Roman"/>
          <w:spacing w:val="6"/>
          <w:sz w:val="26"/>
          <w:szCs w:val="26"/>
        </w:rPr>
        <w:t xml:space="preserve"> </w:t>
      </w:r>
      <w:r>
        <w:rPr>
          <w:rFonts w:hint="default" w:ascii="Times New Roman" w:hAnsi="Times New Roman" w:cs="Times New Roman"/>
          <w:sz w:val="26"/>
          <w:szCs w:val="26"/>
        </w:rPr>
        <w:t>cầu</w:t>
      </w:r>
      <w:r>
        <w:rPr>
          <w:rFonts w:hint="default" w:ascii="Times New Roman" w:hAnsi="Times New Roman" w:cs="Times New Roman"/>
          <w:spacing w:val="6"/>
          <w:sz w:val="26"/>
          <w:szCs w:val="26"/>
        </w:rPr>
        <w:t xml:space="preserve"> </w:t>
      </w:r>
      <w:r>
        <w:rPr>
          <w:rFonts w:hint="default" w:ascii="Times New Roman" w:hAnsi="Times New Roman" w:cs="Times New Roman"/>
          <w:sz w:val="26"/>
          <w:szCs w:val="26"/>
        </w:rPr>
        <w:t>HS</w:t>
      </w:r>
      <w:r>
        <w:rPr>
          <w:rFonts w:hint="default" w:ascii="Times New Roman" w:hAnsi="Times New Roman" w:cs="Times New Roman"/>
          <w:spacing w:val="6"/>
          <w:sz w:val="26"/>
          <w:szCs w:val="26"/>
        </w:rPr>
        <w:t xml:space="preserve"> </w:t>
      </w:r>
      <w:r>
        <w:rPr>
          <w:rFonts w:hint="default" w:ascii="Times New Roman" w:hAnsi="Times New Roman" w:cs="Times New Roman"/>
          <w:sz w:val="26"/>
          <w:szCs w:val="26"/>
        </w:rPr>
        <w:t>trình</w:t>
      </w:r>
      <w:r>
        <w:rPr>
          <w:rFonts w:hint="default" w:ascii="Times New Roman" w:hAnsi="Times New Roman" w:cs="Times New Roman"/>
          <w:spacing w:val="6"/>
          <w:sz w:val="26"/>
          <w:szCs w:val="26"/>
        </w:rPr>
        <w:t xml:space="preserve"> </w:t>
      </w:r>
      <w:r>
        <w:rPr>
          <w:rFonts w:hint="default" w:ascii="Times New Roman" w:hAnsi="Times New Roman" w:cs="Times New Roman"/>
          <w:sz w:val="26"/>
          <w:szCs w:val="26"/>
        </w:rPr>
        <w:t>bày</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một</w:t>
      </w:r>
      <w:r>
        <w:rPr>
          <w:rFonts w:hint="default" w:ascii="Times New Roman" w:hAnsi="Times New Roman" w:cs="Times New Roman"/>
          <w:spacing w:val="6"/>
          <w:sz w:val="26"/>
          <w:szCs w:val="26"/>
        </w:rPr>
        <w:t xml:space="preserve"> </w:t>
      </w:r>
      <w:r>
        <w:rPr>
          <w:rFonts w:hint="default" w:ascii="Times New Roman" w:hAnsi="Times New Roman" w:cs="Times New Roman"/>
          <w:sz w:val="26"/>
          <w:szCs w:val="26"/>
        </w:rPr>
        <w:t>số</w:t>
      </w:r>
      <w:r>
        <w:rPr>
          <w:rFonts w:hint="default" w:ascii="Times New Roman" w:hAnsi="Times New Roman" w:cs="Times New Roman"/>
          <w:spacing w:val="6"/>
          <w:sz w:val="26"/>
          <w:szCs w:val="26"/>
        </w:rPr>
        <w:t xml:space="preserve"> </w:t>
      </w:r>
      <w:r>
        <w:rPr>
          <w:rFonts w:hint="default" w:ascii="Times New Roman" w:hAnsi="Times New Roman" w:cs="Times New Roman"/>
          <w:sz w:val="26"/>
          <w:szCs w:val="26"/>
        </w:rPr>
        <w:t>thông</w:t>
      </w:r>
      <w:r>
        <w:rPr>
          <w:rFonts w:hint="default" w:ascii="Times New Roman" w:hAnsi="Times New Roman" w:cs="Times New Roman"/>
          <w:spacing w:val="6"/>
          <w:sz w:val="26"/>
          <w:szCs w:val="26"/>
        </w:rPr>
        <w:t xml:space="preserve"> </w:t>
      </w:r>
      <w:r>
        <w:rPr>
          <w:rFonts w:hint="default" w:ascii="Times New Roman" w:hAnsi="Times New Roman" w:cs="Times New Roman"/>
          <w:sz w:val="26"/>
          <w:szCs w:val="26"/>
        </w:rPr>
        <w:t>tin</w:t>
      </w:r>
      <w:r>
        <w:rPr>
          <w:rFonts w:hint="default" w:ascii="Times New Roman" w:hAnsi="Times New Roman" w:cs="Times New Roman"/>
          <w:spacing w:val="6"/>
          <w:sz w:val="26"/>
          <w:szCs w:val="26"/>
        </w:rPr>
        <w:t xml:space="preserve"> </w:t>
      </w:r>
      <w:r>
        <w:rPr>
          <w:rFonts w:hint="default" w:ascii="Times New Roman" w:hAnsi="Times New Roman" w:cs="Times New Roman"/>
          <w:sz w:val="26"/>
          <w:szCs w:val="26"/>
        </w:rPr>
        <w:t>đã</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biết</w:t>
      </w:r>
      <w:r>
        <w:rPr>
          <w:rFonts w:hint="default" w:ascii="Times New Roman" w:hAnsi="Times New Roman" w:cs="Times New Roman"/>
          <w:spacing w:val="6"/>
          <w:sz w:val="26"/>
          <w:szCs w:val="26"/>
        </w:rPr>
        <w:t xml:space="preserve"> </w:t>
      </w:r>
      <w:r>
        <w:rPr>
          <w:rFonts w:hint="default" w:ascii="Times New Roman" w:hAnsi="Times New Roman" w:cs="Times New Roman"/>
          <w:sz w:val="26"/>
          <w:szCs w:val="26"/>
        </w:rPr>
        <w:t>về</w:t>
      </w:r>
      <w:r>
        <w:rPr>
          <w:rFonts w:hint="default" w:ascii="Times New Roman" w:hAnsi="Times New Roman" w:cs="Times New Roman"/>
          <w:spacing w:val="6"/>
          <w:sz w:val="26"/>
          <w:szCs w:val="26"/>
        </w:rPr>
        <w:t xml:space="preserve"> </w:t>
      </w:r>
      <w:r>
        <w:rPr>
          <w:rFonts w:hint="default" w:ascii="Times New Roman" w:hAnsi="Times New Roman" w:cs="Times New Roman"/>
          <w:sz w:val="26"/>
          <w:szCs w:val="26"/>
        </w:rPr>
        <w:t>vai</w:t>
      </w:r>
      <w:r>
        <w:rPr>
          <w:rFonts w:hint="default" w:ascii="Times New Roman" w:hAnsi="Times New Roman" w:cs="Times New Roman"/>
          <w:spacing w:val="6"/>
          <w:sz w:val="26"/>
          <w:szCs w:val="26"/>
        </w:rPr>
        <w:t xml:space="preserve"> </w:t>
      </w:r>
      <w:r>
        <w:rPr>
          <w:rFonts w:hint="default" w:ascii="Times New Roman" w:hAnsi="Times New Roman" w:cs="Times New Roman"/>
          <w:sz w:val="26"/>
          <w:szCs w:val="26"/>
        </w:rPr>
        <w:t>trò</w:t>
      </w:r>
      <w:r>
        <w:rPr>
          <w:rFonts w:hint="default" w:ascii="Times New Roman" w:hAnsi="Times New Roman" w:cs="Times New Roman"/>
          <w:spacing w:val="6"/>
          <w:sz w:val="26"/>
          <w:szCs w:val="26"/>
        </w:rPr>
        <w:t xml:space="preserve"> </w:t>
      </w:r>
      <w:r>
        <w:rPr>
          <w:rFonts w:hint="default" w:ascii="Times New Roman" w:hAnsi="Times New Roman" w:cs="Times New Roman"/>
          <w:sz w:val="26"/>
          <w:szCs w:val="26"/>
        </w:rPr>
        <w:t>của</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vi</w:t>
      </w:r>
      <w:r>
        <w:rPr>
          <w:rFonts w:hint="default" w:ascii="Times New Roman" w:hAnsi="Times New Roman" w:cs="Times New Roman"/>
          <w:spacing w:val="6"/>
          <w:sz w:val="26"/>
          <w:szCs w:val="26"/>
        </w:rPr>
        <w:t xml:space="preserve"> </w:t>
      </w:r>
      <w:r>
        <w:rPr>
          <w:rFonts w:hint="default" w:ascii="Times New Roman" w:hAnsi="Times New Roman" w:cs="Times New Roman"/>
          <w:sz w:val="26"/>
          <w:szCs w:val="26"/>
        </w:rPr>
        <w:t>khuẩn</w:t>
      </w:r>
      <w:r>
        <w:rPr>
          <w:rFonts w:hint="default" w:ascii="Times New Roman" w:hAnsi="Times New Roman" w:cs="Times New Roman"/>
          <w:spacing w:val="6"/>
          <w:sz w:val="26"/>
          <w:szCs w:val="26"/>
        </w:rPr>
        <w:t xml:space="preserve"> </w:t>
      </w:r>
      <w:r>
        <w:rPr>
          <w:rFonts w:hint="default" w:ascii="Times New Roman" w:hAnsi="Times New Roman" w:cs="Times New Roman"/>
          <w:sz w:val="26"/>
          <w:szCs w:val="26"/>
        </w:rPr>
        <w:t>lactic</w:t>
      </w:r>
      <w:r>
        <w:rPr>
          <w:rFonts w:hint="default" w:ascii="Times New Roman" w:hAnsi="Times New Roman" w:cs="Times New Roman"/>
          <w:spacing w:val="6"/>
          <w:sz w:val="26"/>
          <w:szCs w:val="26"/>
        </w:rPr>
        <w:t xml:space="preserve"> </w:t>
      </w:r>
      <w:r>
        <w:rPr>
          <w:rFonts w:hint="default" w:ascii="Times New Roman" w:hAnsi="Times New Roman" w:cs="Times New Roman"/>
          <w:sz w:val="26"/>
          <w:szCs w:val="26"/>
        </w:rPr>
        <w:t>trong</w:t>
      </w:r>
      <w:r>
        <w:rPr>
          <w:rFonts w:hint="default" w:ascii="Times New Roman" w:hAnsi="Times New Roman" w:cs="Times New Roman"/>
          <w:spacing w:val="6"/>
          <w:sz w:val="26"/>
          <w:szCs w:val="26"/>
        </w:rPr>
        <w:t xml:space="preserve"> </w:t>
      </w:r>
      <w:r>
        <w:rPr>
          <w:rFonts w:hint="default" w:ascii="Times New Roman" w:hAnsi="Times New Roman" w:cs="Times New Roman"/>
          <w:spacing w:val="-5"/>
          <w:sz w:val="26"/>
          <w:szCs w:val="26"/>
        </w:rPr>
        <w:t>sữa</w:t>
      </w:r>
    </w:p>
    <w:p>
      <w:pPr>
        <w:pStyle w:val="5"/>
        <w:ind w:left="440" w:leftChars="200" w:firstLine="0" w:firstLineChars="0"/>
        <w:rPr>
          <w:rFonts w:hint="default" w:ascii="Times New Roman" w:hAnsi="Times New Roman" w:cs="Times New Roman"/>
          <w:spacing w:val="-2"/>
          <w:sz w:val="26"/>
          <w:szCs w:val="26"/>
        </w:rPr>
      </w:pPr>
      <w:r>
        <w:rPr>
          <w:rFonts w:hint="default" w:ascii="Times New Roman" w:hAnsi="Times New Roman" w:cs="Times New Roman"/>
          <w:spacing w:val="-2"/>
          <w:sz w:val="26"/>
          <w:szCs w:val="26"/>
        </w:rPr>
        <w:t>chua.</w:t>
      </w:r>
    </w:p>
    <w:p>
      <w:pPr>
        <w:pStyle w:val="5"/>
        <w:ind w:left="440" w:leftChars="200" w:firstLine="0" w:firstLineChars="0"/>
        <w:rPr>
          <w:rFonts w:hint="default" w:ascii="Times New Roman" w:hAnsi="Times New Roman" w:cs="Times New Roman"/>
          <w:sz w:val="26"/>
          <w:szCs w:val="26"/>
        </w:rPr>
      </w:pPr>
      <w:r>
        <w:rPr>
          <w:rFonts w:hint="default" w:cs="Times New Roman"/>
          <w:spacing w:val="-2"/>
          <w:sz w:val="26"/>
          <w:szCs w:val="26"/>
          <w:lang w:val="vi-VN"/>
        </w:rPr>
        <w:t xml:space="preserve">- </w:t>
      </w:r>
      <w:r>
        <w:rPr>
          <w:rFonts w:hint="default" w:ascii="Times New Roman" w:hAnsi="Times New Roman" w:cs="Times New Roman"/>
          <w:sz w:val="26"/>
          <w:szCs w:val="26"/>
        </w:rPr>
        <w:t>GV</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nêu nhiệm vụ dự án học tập</w:t>
      </w:r>
      <w:r>
        <w:rPr>
          <w:rFonts w:hint="default" w:ascii="Times New Roman" w:hAnsi="Times New Roman" w:cs="Times New Roman"/>
          <w:i/>
          <w:sz w:val="26"/>
          <w:szCs w:val="26"/>
        </w:rPr>
        <w:t>: Xây dựng một</w:t>
      </w:r>
      <w:r>
        <w:rPr>
          <w:rFonts w:hint="default" w:ascii="Times New Roman" w:hAnsi="Times New Roman" w:cs="Times New Roman"/>
          <w:i/>
          <w:spacing w:val="-1"/>
          <w:sz w:val="26"/>
          <w:szCs w:val="26"/>
        </w:rPr>
        <w:t xml:space="preserve"> </w:t>
      </w:r>
      <w:r>
        <w:rPr>
          <w:rFonts w:hint="default" w:ascii="Times New Roman" w:hAnsi="Times New Roman" w:cs="Times New Roman"/>
          <w:i/>
          <w:sz w:val="26"/>
          <w:szCs w:val="26"/>
        </w:rPr>
        <w:t xml:space="preserve">bản báo cáo xác định vai trò của </w:t>
      </w:r>
      <w:r>
        <w:rPr>
          <w:rFonts w:hint="default" w:ascii="Times New Roman" w:hAnsi="Times New Roman" w:cs="Times New Roman"/>
          <w:sz w:val="26"/>
          <w:szCs w:val="26"/>
        </w:rPr>
        <w:t xml:space="preserve">vi </w:t>
      </w:r>
      <w:r>
        <w:rPr>
          <w:rFonts w:hint="default" w:ascii="Times New Roman" w:hAnsi="Times New Roman" w:cs="Times New Roman"/>
          <w:spacing w:val="-2"/>
          <w:sz w:val="26"/>
          <w:szCs w:val="26"/>
        </w:rPr>
        <w:t>khuẩn</w:t>
      </w:r>
    </w:p>
    <w:p>
      <w:pPr>
        <w:pStyle w:val="5"/>
        <w:ind w:left="440" w:leftChars="200" w:firstLine="0" w:firstLineChars="0"/>
        <w:rPr>
          <w:rFonts w:hint="default" w:ascii="Times New Roman" w:hAnsi="Times New Roman" w:cs="Times New Roman"/>
          <w:sz w:val="26"/>
          <w:szCs w:val="26"/>
        </w:rPr>
      </w:pPr>
      <w:r>
        <w:rPr>
          <w:rFonts w:hint="default" w:ascii="Times New Roman" w:hAnsi="Times New Roman" w:cs="Times New Roman"/>
          <w:sz w:val="26"/>
          <w:szCs w:val="26"/>
        </w:rPr>
        <w:t>lactic</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trong sữa </w:t>
      </w:r>
      <w:r>
        <w:rPr>
          <w:rFonts w:hint="default" w:ascii="Times New Roman" w:hAnsi="Times New Roman" w:cs="Times New Roman"/>
          <w:spacing w:val="-2"/>
          <w:sz w:val="26"/>
          <w:szCs w:val="26"/>
        </w:rPr>
        <w:t>chua.</w:t>
      </w:r>
    </w:p>
    <w:p>
      <w:pPr>
        <w:pStyle w:val="8"/>
        <w:numPr>
          <w:numId w:val="0"/>
        </w:numPr>
        <w:tabs>
          <w:tab w:val="left" w:pos="1166"/>
        </w:tabs>
        <w:spacing w:before="0" w:after="0" w:line="240" w:lineRule="auto"/>
        <w:ind w:leftChars="200" w:right="0" w:rightChars="0"/>
        <w:jc w:val="left"/>
        <w:rPr>
          <w:rFonts w:hint="default" w:ascii="Times New Roman" w:hAnsi="Times New Roman" w:cs="Times New Roman"/>
          <w:sz w:val="26"/>
          <w:szCs w:val="26"/>
        </w:rPr>
      </w:pPr>
      <w:r>
        <w:rPr>
          <w:rFonts w:hint="default" w:cs="Times New Roman"/>
          <w:sz w:val="26"/>
          <w:szCs w:val="26"/>
          <w:lang w:val="vi-VN"/>
        </w:rPr>
        <w:t xml:space="preserve">- </w:t>
      </w:r>
      <w:r>
        <w:rPr>
          <w:rFonts w:hint="default" w:ascii="Times New Roman" w:hAnsi="Times New Roman" w:cs="Times New Roman"/>
          <w:sz w:val="26"/>
          <w:szCs w:val="26"/>
        </w:rPr>
        <w:t>Cho</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biết các dụng cụ, nguyên liệu</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cần chuẩn bị để</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làm sữa </w:t>
      </w:r>
      <w:r>
        <w:rPr>
          <w:rFonts w:hint="default" w:ascii="Times New Roman" w:hAnsi="Times New Roman" w:cs="Times New Roman"/>
          <w:spacing w:val="-4"/>
          <w:sz w:val="26"/>
          <w:szCs w:val="26"/>
        </w:rPr>
        <w:t>chua</w:t>
      </w:r>
    </w:p>
    <w:p>
      <w:pPr>
        <w:pStyle w:val="8"/>
        <w:numPr>
          <w:numId w:val="0"/>
        </w:numPr>
        <w:tabs>
          <w:tab w:val="left" w:pos="1166"/>
        </w:tabs>
        <w:spacing w:before="0" w:after="0" w:line="240" w:lineRule="auto"/>
        <w:ind w:leftChars="200" w:right="0" w:rightChars="0"/>
        <w:jc w:val="left"/>
        <w:rPr>
          <w:rFonts w:hint="default" w:ascii="Times New Roman" w:hAnsi="Times New Roman" w:cs="Times New Roman"/>
          <w:sz w:val="26"/>
          <w:szCs w:val="26"/>
        </w:rPr>
      </w:pPr>
      <w:r>
        <w:rPr>
          <w:rFonts w:hint="default" w:cs="Times New Roman"/>
          <w:sz w:val="26"/>
          <w:szCs w:val="26"/>
          <w:lang w:val="vi-VN"/>
        </w:rPr>
        <w:t xml:space="preserve">- </w:t>
      </w:r>
      <w:r>
        <w:rPr>
          <w:rFonts w:hint="default" w:ascii="Times New Roman" w:hAnsi="Times New Roman" w:cs="Times New Roman"/>
          <w:sz w:val="26"/>
          <w:szCs w:val="26"/>
        </w:rPr>
        <w:t>Quy</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trình làm sữa </w:t>
      </w:r>
      <w:r>
        <w:rPr>
          <w:rFonts w:hint="default" w:ascii="Times New Roman" w:hAnsi="Times New Roman" w:cs="Times New Roman"/>
          <w:spacing w:val="-2"/>
          <w:sz w:val="26"/>
          <w:szCs w:val="26"/>
        </w:rPr>
        <w:t>chua.</w:t>
      </w:r>
    </w:p>
    <w:p>
      <w:pPr>
        <w:pStyle w:val="8"/>
        <w:numPr>
          <w:numId w:val="0"/>
        </w:numPr>
        <w:tabs>
          <w:tab w:val="left" w:pos="1166"/>
        </w:tabs>
        <w:spacing w:before="0" w:after="0" w:line="240" w:lineRule="auto"/>
        <w:ind w:leftChars="200" w:right="0" w:rightChars="0"/>
        <w:jc w:val="left"/>
        <w:rPr>
          <w:rFonts w:hint="default" w:ascii="Times New Roman" w:hAnsi="Times New Roman" w:cs="Times New Roman"/>
          <w:sz w:val="26"/>
          <w:szCs w:val="26"/>
        </w:rPr>
      </w:pPr>
      <w:r>
        <w:rPr>
          <w:rFonts w:hint="default" w:cs="Times New Roman"/>
          <w:sz w:val="26"/>
          <w:szCs w:val="26"/>
          <w:lang w:val="vi-VN"/>
        </w:rPr>
        <w:t xml:space="preserve">- </w:t>
      </w:r>
      <w:r>
        <w:rPr>
          <w:rFonts w:hint="default" w:ascii="Times New Roman" w:hAnsi="Times New Roman" w:cs="Times New Roman"/>
          <w:sz w:val="26"/>
          <w:szCs w:val="26"/>
        </w:rPr>
        <w:t>GV</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thông báo, phân</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tích và thống nhất</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với HS</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việc</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đánh giá từng tiêu</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chí của sản </w:t>
      </w:r>
      <w:r>
        <w:rPr>
          <w:rFonts w:hint="default" w:ascii="Times New Roman" w:hAnsi="Times New Roman" w:cs="Times New Roman"/>
          <w:spacing w:val="-4"/>
          <w:sz w:val="26"/>
          <w:szCs w:val="26"/>
        </w:rPr>
        <w:t>phẩm</w:t>
      </w:r>
    </w:p>
    <w:p>
      <w:pPr>
        <w:pStyle w:val="5"/>
        <w:ind w:left="440" w:leftChars="200" w:firstLine="0" w:firstLineChars="0"/>
        <w:rPr>
          <w:rFonts w:hint="default" w:ascii="Times New Roman" w:hAnsi="Times New Roman" w:cs="Times New Roman"/>
          <w:sz w:val="26"/>
          <w:szCs w:val="26"/>
        </w:rPr>
      </w:pPr>
      <w:r>
        <w:rPr>
          <w:rFonts w:hint="default" w:ascii="Times New Roman" w:hAnsi="Times New Roman" w:cs="Times New Roman"/>
          <w:sz w:val="26"/>
          <w:szCs w:val="26"/>
        </w:rPr>
        <w:t>-</w:t>
      </w:r>
      <w:r>
        <w:rPr>
          <w:rFonts w:hint="default" w:cs="Times New Roman"/>
          <w:sz w:val="26"/>
          <w:szCs w:val="26"/>
          <w:lang w:val="vi-VN"/>
        </w:rPr>
        <w:t xml:space="preserve"> </w:t>
      </w:r>
      <w:r>
        <w:rPr>
          <w:rFonts w:hint="default" w:ascii="Times New Roman" w:hAnsi="Times New Roman" w:cs="Times New Roman"/>
          <w:sz w:val="26"/>
          <w:szCs w:val="26"/>
        </w:rPr>
        <w:t>GV</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hướng dẫn HS</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về tiến trình</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dự án và yc</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HS</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ghi vào</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nhật kí</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học </w:t>
      </w:r>
      <w:r>
        <w:rPr>
          <w:rFonts w:hint="default" w:ascii="Times New Roman" w:hAnsi="Times New Roman" w:cs="Times New Roman"/>
          <w:spacing w:val="-4"/>
          <w:sz w:val="26"/>
          <w:szCs w:val="26"/>
        </w:rPr>
        <w:t>tập:</w:t>
      </w:r>
    </w:p>
    <w:p>
      <w:pPr>
        <w:spacing w:before="0"/>
        <w:ind w:left="440" w:leftChars="200" w:right="0" w:firstLine="0" w:firstLineChars="0"/>
        <w:jc w:val="left"/>
        <w:rPr>
          <w:rFonts w:hint="default" w:ascii="Times New Roman" w:hAnsi="Times New Roman" w:cs="Times New Roman"/>
          <w:i/>
          <w:sz w:val="26"/>
          <w:szCs w:val="26"/>
        </w:rPr>
      </w:pPr>
      <w:r>
        <w:rPr>
          <w:rFonts w:hint="default" w:ascii="Times New Roman" w:hAnsi="Times New Roman" w:cs="Times New Roman"/>
          <w:b/>
          <w:sz w:val="26"/>
          <w:szCs w:val="26"/>
        </w:rPr>
        <w:t>Bước</w:t>
      </w:r>
      <w:r>
        <w:rPr>
          <w:rFonts w:hint="default" w:ascii="Times New Roman" w:hAnsi="Times New Roman" w:cs="Times New Roman"/>
          <w:b/>
          <w:spacing w:val="-1"/>
          <w:sz w:val="26"/>
          <w:szCs w:val="26"/>
        </w:rPr>
        <w:t xml:space="preserve"> </w:t>
      </w:r>
      <w:r>
        <w:rPr>
          <w:rFonts w:hint="default" w:ascii="Times New Roman" w:hAnsi="Times New Roman" w:cs="Times New Roman"/>
          <w:b/>
          <w:sz w:val="26"/>
          <w:szCs w:val="26"/>
        </w:rPr>
        <w:t>1:</w:t>
      </w:r>
      <w:r>
        <w:rPr>
          <w:rFonts w:hint="default" w:ascii="Times New Roman" w:hAnsi="Times New Roman" w:cs="Times New Roman"/>
          <w:i/>
          <w:sz w:val="26"/>
          <w:szCs w:val="26"/>
        </w:rPr>
        <w:t>Nhận</w:t>
      </w:r>
      <w:r>
        <w:rPr>
          <w:rFonts w:hint="default" w:ascii="Times New Roman" w:hAnsi="Times New Roman" w:cs="Times New Roman"/>
          <w:i/>
          <w:spacing w:val="-1"/>
          <w:sz w:val="26"/>
          <w:szCs w:val="26"/>
        </w:rPr>
        <w:t xml:space="preserve"> </w:t>
      </w:r>
      <w:r>
        <w:rPr>
          <w:rFonts w:hint="default" w:ascii="Times New Roman" w:hAnsi="Times New Roman" w:cs="Times New Roman"/>
          <w:i/>
          <w:sz w:val="26"/>
          <w:szCs w:val="26"/>
        </w:rPr>
        <w:t>nhiệm</w:t>
      </w:r>
      <w:r>
        <w:rPr>
          <w:rFonts w:hint="default" w:ascii="Times New Roman" w:hAnsi="Times New Roman" w:cs="Times New Roman"/>
          <w:i/>
          <w:spacing w:val="-1"/>
          <w:sz w:val="26"/>
          <w:szCs w:val="26"/>
        </w:rPr>
        <w:t xml:space="preserve"> </w:t>
      </w:r>
      <w:r>
        <w:rPr>
          <w:rFonts w:hint="default" w:ascii="Times New Roman" w:hAnsi="Times New Roman" w:cs="Times New Roman"/>
          <w:i/>
          <w:spacing w:val="-5"/>
          <w:sz w:val="26"/>
          <w:szCs w:val="26"/>
        </w:rPr>
        <w:t>vụ.</w:t>
      </w:r>
    </w:p>
    <w:p>
      <w:pPr>
        <w:spacing w:before="0"/>
        <w:ind w:left="440" w:leftChars="200" w:right="0" w:firstLine="0" w:firstLineChars="0"/>
        <w:jc w:val="left"/>
        <w:rPr>
          <w:rFonts w:hint="default" w:ascii="Times New Roman" w:hAnsi="Times New Roman" w:cs="Times New Roman"/>
          <w:i/>
          <w:sz w:val="26"/>
          <w:szCs w:val="26"/>
        </w:rPr>
      </w:pPr>
      <w:r>
        <w:rPr>
          <w:rFonts w:hint="default" w:ascii="Times New Roman" w:hAnsi="Times New Roman" w:cs="Times New Roman"/>
          <w:b/>
          <w:sz w:val="26"/>
          <w:szCs w:val="26"/>
        </w:rPr>
        <w:t>Bước</w:t>
      </w:r>
      <w:r>
        <w:rPr>
          <w:rFonts w:hint="default" w:ascii="Times New Roman" w:hAnsi="Times New Roman" w:cs="Times New Roman"/>
          <w:b/>
          <w:spacing w:val="-1"/>
          <w:sz w:val="26"/>
          <w:szCs w:val="26"/>
        </w:rPr>
        <w:t xml:space="preserve"> </w:t>
      </w:r>
      <w:r>
        <w:rPr>
          <w:rFonts w:hint="default" w:ascii="Times New Roman" w:hAnsi="Times New Roman" w:cs="Times New Roman"/>
          <w:b/>
          <w:sz w:val="26"/>
          <w:szCs w:val="26"/>
        </w:rPr>
        <w:t>2</w:t>
      </w:r>
      <w:r>
        <w:rPr>
          <w:rFonts w:hint="default" w:ascii="Times New Roman" w:hAnsi="Times New Roman" w:cs="Times New Roman"/>
          <w:sz w:val="26"/>
          <w:szCs w:val="26"/>
        </w:rPr>
        <w:t xml:space="preserve">: </w:t>
      </w:r>
      <w:r>
        <w:rPr>
          <w:rFonts w:hint="default" w:ascii="Times New Roman" w:hAnsi="Times New Roman" w:cs="Times New Roman"/>
          <w:i/>
          <w:sz w:val="26"/>
          <w:szCs w:val="26"/>
        </w:rPr>
        <w:t>Tìm hiểu</w:t>
      </w:r>
      <w:r>
        <w:rPr>
          <w:rFonts w:hint="default" w:ascii="Times New Roman" w:hAnsi="Times New Roman" w:cs="Times New Roman"/>
          <w:i/>
          <w:spacing w:val="-1"/>
          <w:sz w:val="26"/>
          <w:szCs w:val="26"/>
        </w:rPr>
        <w:t xml:space="preserve"> </w:t>
      </w:r>
      <w:r>
        <w:rPr>
          <w:rFonts w:hint="default" w:ascii="Times New Roman" w:hAnsi="Times New Roman" w:cs="Times New Roman"/>
          <w:i/>
          <w:sz w:val="26"/>
          <w:szCs w:val="26"/>
        </w:rPr>
        <w:t>kiến thức, kĩ</w:t>
      </w:r>
      <w:r>
        <w:rPr>
          <w:rFonts w:hint="default" w:ascii="Times New Roman" w:hAnsi="Times New Roman" w:cs="Times New Roman"/>
          <w:i/>
          <w:spacing w:val="-1"/>
          <w:sz w:val="26"/>
          <w:szCs w:val="26"/>
        </w:rPr>
        <w:t xml:space="preserve"> </w:t>
      </w:r>
      <w:r>
        <w:rPr>
          <w:rFonts w:hint="default" w:ascii="Times New Roman" w:hAnsi="Times New Roman" w:cs="Times New Roman"/>
          <w:i/>
          <w:sz w:val="26"/>
          <w:szCs w:val="26"/>
        </w:rPr>
        <w:t xml:space="preserve">năng liên </w:t>
      </w:r>
      <w:r>
        <w:rPr>
          <w:rFonts w:hint="default" w:ascii="Times New Roman" w:hAnsi="Times New Roman" w:cs="Times New Roman"/>
          <w:i/>
          <w:spacing w:val="-2"/>
          <w:sz w:val="26"/>
          <w:szCs w:val="26"/>
        </w:rPr>
        <w:t>quan.</w:t>
      </w:r>
    </w:p>
    <w:p>
      <w:pPr>
        <w:spacing w:before="0"/>
        <w:ind w:left="440" w:leftChars="200" w:right="0" w:firstLine="0" w:firstLineChars="0"/>
        <w:jc w:val="left"/>
        <w:rPr>
          <w:rFonts w:hint="default" w:ascii="Times New Roman" w:hAnsi="Times New Roman" w:cs="Times New Roman"/>
          <w:i/>
          <w:sz w:val="26"/>
          <w:szCs w:val="26"/>
        </w:rPr>
      </w:pPr>
      <w:r>
        <w:rPr>
          <w:rFonts w:hint="default" w:ascii="Times New Roman" w:hAnsi="Times New Roman" w:cs="Times New Roman"/>
          <w:b/>
          <w:sz w:val="26"/>
          <w:szCs w:val="26"/>
        </w:rPr>
        <w:t>Bước</w:t>
      </w:r>
      <w:r>
        <w:rPr>
          <w:rFonts w:hint="default" w:ascii="Times New Roman" w:hAnsi="Times New Roman" w:cs="Times New Roman"/>
          <w:b/>
          <w:spacing w:val="-1"/>
          <w:sz w:val="26"/>
          <w:szCs w:val="26"/>
        </w:rPr>
        <w:t xml:space="preserve"> </w:t>
      </w:r>
      <w:r>
        <w:rPr>
          <w:rFonts w:hint="default" w:ascii="Times New Roman" w:hAnsi="Times New Roman" w:cs="Times New Roman"/>
          <w:b/>
          <w:sz w:val="26"/>
          <w:szCs w:val="26"/>
        </w:rPr>
        <w:t>3:</w:t>
      </w:r>
      <w:r>
        <w:rPr>
          <w:rFonts w:hint="default" w:ascii="Times New Roman" w:hAnsi="Times New Roman" w:cs="Times New Roman"/>
          <w:i/>
          <w:sz w:val="26"/>
          <w:szCs w:val="26"/>
        </w:rPr>
        <w:t>Lên kế</w:t>
      </w:r>
      <w:r>
        <w:rPr>
          <w:rFonts w:hint="default" w:ascii="Times New Roman" w:hAnsi="Times New Roman" w:cs="Times New Roman"/>
          <w:i/>
          <w:spacing w:val="-1"/>
          <w:sz w:val="26"/>
          <w:szCs w:val="26"/>
        </w:rPr>
        <w:t xml:space="preserve"> </w:t>
      </w:r>
      <w:r>
        <w:rPr>
          <w:rFonts w:hint="default" w:ascii="Times New Roman" w:hAnsi="Times New Roman" w:cs="Times New Roman"/>
          <w:i/>
          <w:sz w:val="26"/>
          <w:szCs w:val="26"/>
        </w:rPr>
        <w:t>hoạch triển</w:t>
      </w:r>
      <w:r>
        <w:rPr>
          <w:rFonts w:hint="default" w:ascii="Times New Roman" w:hAnsi="Times New Roman" w:cs="Times New Roman"/>
          <w:i/>
          <w:spacing w:val="-1"/>
          <w:sz w:val="26"/>
          <w:szCs w:val="26"/>
        </w:rPr>
        <w:t xml:space="preserve"> </w:t>
      </w:r>
      <w:r>
        <w:rPr>
          <w:rFonts w:hint="default" w:ascii="Times New Roman" w:hAnsi="Times New Roman" w:cs="Times New Roman"/>
          <w:i/>
          <w:sz w:val="26"/>
          <w:szCs w:val="26"/>
        </w:rPr>
        <w:t>khai thử</w:t>
      </w:r>
      <w:r>
        <w:rPr>
          <w:rFonts w:hint="default" w:ascii="Times New Roman" w:hAnsi="Times New Roman" w:cs="Times New Roman"/>
          <w:i/>
          <w:spacing w:val="-1"/>
          <w:sz w:val="26"/>
          <w:szCs w:val="26"/>
        </w:rPr>
        <w:t xml:space="preserve"> </w:t>
      </w:r>
      <w:r>
        <w:rPr>
          <w:rFonts w:hint="default" w:ascii="Times New Roman" w:hAnsi="Times New Roman" w:cs="Times New Roman"/>
          <w:i/>
          <w:sz w:val="26"/>
          <w:szCs w:val="26"/>
        </w:rPr>
        <w:t>nghiệm và</w:t>
      </w:r>
      <w:r>
        <w:rPr>
          <w:rFonts w:hint="default" w:ascii="Times New Roman" w:hAnsi="Times New Roman" w:cs="Times New Roman"/>
          <w:i/>
          <w:spacing w:val="-1"/>
          <w:sz w:val="26"/>
          <w:szCs w:val="26"/>
        </w:rPr>
        <w:t xml:space="preserve"> </w:t>
      </w:r>
      <w:r>
        <w:rPr>
          <w:rFonts w:hint="default" w:ascii="Times New Roman" w:hAnsi="Times New Roman" w:cs="Times New Roman"/>
          <w:i/>
          <w:sz w:val="26"/>
          <w:szCs w:val="26"/>
        </w:rPr>
        <w:t xml:space="preserve">báo </w:t>
      </w:r>
      <w:r>
        <w:rPr>
          <w:rFonts w:hint="default" w:ascii="Times New Roman" w:hAnsi="Times New Roman" w:cs="Times New Roman"/>
          <w:i/>
          <w:spacing w:val="-4"/>
          <w:sz w:val="26"/>
          <w:szCs w:val="26"/>
        </w:rPr>
        <w:t>cáo.</w:t>
      </w:r>
    </w:p>
    <w:p>
      <w:pPr>
        <w:spacing w:before="0"/>
        <w:ind w:left="440" w:leftChars="200" w:right="0" w:firstLine="0" w:firstLineChars="0"/>
        <w:jc w:val="left"/>
        <w:rPr>
          <w:rFonts w:hint="default" w:ascii="Times New Roman" w:hAnsi="Times New Roman" w:cs="Times New Roman"/>
          <w:i/>
          <w:sz w:val="26"/>
          <w:szCs w:val="26"/>
        </w:rPr>
      </w:pPr>
      <w:r>
        <w:rPr>
          <w:rFonts w:hint="default" w:ascii="Times New Roman" w:hAnsi="Times New Roman" w:cs="Times New Roman"/>
          <w:b/>
          <w:sz w:val="26"/>
          <w:szCs w:val="26"/>
        </w:rPr>
        <w:t>Bước</w:t>
      </w:r>
      <w:r>
        <w:rPr>
          <w:rFonts w:hint="default" w:ascii="Times New Roman" w:hAnsi="Times New Roman" w:cs="Times New Roman"/>
          <w:b/>
          <w:spacing w:val="-1"/>
          <w:sz w:val="26"/>
          <w:szCs w:val="26"/>
        </w:rPr>
        <w:t xml:space="preserve"> </w:t>
      </w:r>
      <w:r>
        <w:rPr>
          <w:rFonts w:hint="default" w:ascii="Times New Roman" w:hAnsi="Times New Roman" w:cs="Times New Roman"/>
          <w:b/>
          <w:sz w:val="26"/>
          <w:szCs w:val="26"/>
        </w:rPr>
        <w:t>4</w:t>
      </w:r>
      <w:r>
        <w:rPr>
          <w:rFonts w:hint="default" w:ascii="Times New Roman" w:hAnsi="Times New Roman" w:cs="Times New Roman"/>
          <w:sz w:val="26"/>
          <w:szCs w:val="26"/>
        </w:rPr>
        <w:t xml:space="preserve">: </w:t>
      </w:r>
      <w:r>
        <w:rPr>
          <w:rFonts w:hint="default" w:ascii="Times New Roman" w:hAnsi="Times New Roman" w:cs="Times New Roman"/>
          <w:i/>
          <w:sz w:val="26"/>
          <w:szCs w:val="26"/>
        </w:rPr>
        <w:t>Thực hiện thử</w:t>
      </w:r>
      <w:r>
        <w:rPr>
          <w:rFonts w:hint="default" w:ascii="Times New Roman" w:hAnsi="Times New Roman" w:cs="Times New Roman"/>
          <w:i/>
          <w:spacing w:val="-1"/>
          <w:sz w:val="26"/>
          <w:szCs w:val="26"/>
        </w:rPr>
        <w:t xml:space="preserve"> </w:t>
      </w:r>
      <w:r>
        <w:rPr>
          <w:rFonts w:hint="default" w:ascii="Times New Roman" w:hAnsi="Times New Roman" w:cs="Times New Roman"/>
          <w:i/>
          <w:sz w:val="26"/>
          <w:szCs w:val="26"/>
        </w:rPr>
        <w:t>nghiệm, rút ra KL</w:t>
      </w:r>
      <w:r>
        <w:rPr>
          <w:rFonts w:hint="default" w:ascii="Times New Roman" w:hAnsi="Times New Roman" w:cs="Times New Roman"/>
          <w:i/>
          <w:spacing w:val="-1"/>
          <w:sz w:val="26"/>
          <w:szCs w:val="26"/>
        </w:rPr>
        <w:t xml:space="preserve"> </w:t>
      </w:r>
      <w:r>
        <w:rPr>
          <w:rFonts w:hint="default" w:ascii="Times New Roman" w:hAnsi="Times New Roman" w:cs="Times New Roman"/>
          <w:i/>
          <w:sz w:val="26"/>
          <w:szCs w:val="26"/>
        </w:rPr>
        <w:t>và</w:t>
      </w:r>
      <w:r>
        <w:rPr>
          <w:rFonts w:hint="default" w:ascii="Times New Roman" w:hAnsi="Times New Roman" w:cs="Times New Roman"/>
          <w:i/>
          <w:spacing w:val="-1"/>
          <w:sz w:val="26"/>
          <w:szCs w:val="26"/>
        </w:rPr>
        <w:t xml:space="preserve"> </w:t>
      </w:r>
      <w:r>
        <w:rPr>
          <w:rFonts w:hint="default" w:ascii="Times New Roman" w:hAnsi="Times New Roman" w:cs="Times New Roman"/>
          <w:i/>
          <w:sz w:val="26"/>
          <w:szCs w:val="26"/>
        </w:rPr>
        <w:t xml:space="preserve">xây dựng bản báo </w:t>
      </w:r>
      <w:r>
        <w:rPr>
          <w:rFonts w:hint="default" w:ascii="Times New Roman" w:hAnsi="Times New Roman" w:cs="Times New Roman"/>
          <w:i/>
          <w:spacing w:val="-4"/>
          <w:sz w:val="26"/>
          <w:szCs w:val="26"/>
        </w:rPr>
        <w:t>cáo.</w:t>
      </w:r>
    </w:p>
    <w:p>
      <w:pPr>
        <w:spacing w:before="0"/>
        <w:ind w:left="440" w:leftChars="200" w:right="0" w:firstLine="0" w:firstLineChars="0"/>
        <w:jc w:val="left"/>
        <w:rPr>
          <w:rFonts w:hint="default" w:ascii="Times New Roman" w:hAnsi="Times New Roman" w:cs="Times New Roman"/>
          <w:i/>
          <w:sz w:val="26"/>
          <w:szCs w:val="26"/>
        </w:rPr>
      </w:pPr>
      <w:r>
        <w:rPr>
          <w:rFonts w:hint="default" w:ascii="Times New Roman" w:hAnsi="Times New Roman" w:cs="Times New Roman"/>
          <w:b/>
          <w:sz w:val="26"/>
          <w:szCs w:val="26"/>
        </w:rPr>
        <w:t>Bước</w:t>
      </w:r>
      <w:r>
        <w:rPr>
          <w:rFonts w:hint="default" w:ascii="Times New Roman" w:hAnsi="Times New Roman" w:cs="Times New Roman"/>
          <w:b/>
          <w:spacing w:val="-1"/>
          <w:sz w:val="26"/>
          <w:szCs w:val="26"/>
        </w:rPr>
        <w:t xml:space="preserve"> </w:t>
      </w:r>
      <w:r>
        <w:rPr>
          <w:rFonts w:hint="default" w:ascii="Times New Roman" w:hAnsi="Times New Roman" w:cs="Times New Roman"/>
          <w:b/>
          <w:sz w:val="26"/>
          <w:szCs w:val="26"/>
        </w:rPr>
        <w:t>5</w:t>
      </w:r>
      <w:r>
        <w:rPr>
          <w:rFonts w:hint="default" w:ascii="Times New Roman" w:hAnsi="Times New Roman" w:cs="Times New Roman"/>
          <w:sz w:val="26"/>
          <w:szCs w:val="26"/>
        </w:rPr>
        <w:t xml:space="preserve">: </w:t>
      </w:r>
      <w:r>
        <w:rPr>
          <w:rFonts w:hint="default" w:ascii="Times New Roman" w:hAnsi="Times New Roman" w:cs="Times New Roman"/>
          <w:i/>
          <w:sz w:val="26"/>
          <w:szCs w:val="26"/>
        </w:rPr>
        <w:t>Báo cáo và đánh</w:t>
      </w:r>
      <w:r>
        <w:rPr>
          <w:rFonts w:hint="default" w:ascii="Times New Roman" w:hAnsi="Times New Roman" w:cs="Times New Roman"/>
          <w:i/>
          <w:spacing w:val="-1"/>
          <w:sz w:val="26"/>
          <w:szCs w:val="26"/>
        </w:rPr>
        <w:t xml:space="preserve"> </w:t>
      </w:r>
      <w:r>
        <w:rPr>
          <w:rFonts w:hint="default" w:ascii="Times New Roman" w:hAnsi="Times New Roman" w:cs="Times New Roman"/>
          <w:i/>
          <w:sz w:val="26"/>
          <w:szCs w:val="26"/>
        </w:rPr>
        <w:t xml:space="preserve">giá, hoàn thiện sản </w:t>
      </w:r>
      <w:r>
        <w:rPr>
          <w:rFonts w:hint="default" w:ascii="Times New Roman" w:hAnsi="Times New Roman" w:cs="Times New Roman"/>
          <w:i/>
          <w:spacing w:val="-4"/>
          <w:sz w:val="26"/>
          <w:szCs w:val="26"/>
        </w:rPr>
        <w:t>phẩm</w:t>
      </w:r>
    </w:p>
    <w:p>
      <w:pPr>
        <w:pStyle w:val="5"/>
        <w:ind w:left="440" w:leftChars="200" w:firstLine="0" w:firstLineChars="0"/>
        <w:rPr>
          <w:rFonts w:hint="default" w:ascii="Times New Roman" w:hAnsi="Times New Roman" w:cs="Times New Roman"/>
          <w:sz w:val="26"/>
          <w:szCs w:val="26"/>
        </w:rPr>
      </w:pPr>
      <w:r>
        <w:rPr>
          <w:rFonts w:hint="default" w:ascii="Times New Roman" w:hAnsi="Times New Roman" w:cs="Times New Roman"/>
          <w:sz w:val="26"/>
          <w:szCs w:val="26"/>
        </w:rPr>
        <w:t>GV</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giao</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nhiệm</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vụ</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cho</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cho</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các</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nhóm</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tìm</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hiểu</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kiến</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thức</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và</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kĩ</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năng</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trước</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khi</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làm</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sản</w:t>
      </w:r>
      <w:r>
        <w:rPr>
          <w:rFonts w:hint="default" w:ascii="Times New Roman" w:hAnsi="Times New Roman" w:cs="Times New Roman"/>
          <w:spacing w:val="-2"/>
          <w:sz w:val="26"/>
          <w:szCs w:val="26"/>
        </w:rPr>
        <w:t xml:space="preserve"> phẩm.</w:t>
      </w:r>
    </w:p>
    <w:p>
      <w:pPr>
        <w:pStyle w:val="8"/>
        <w:numPr>
          <w:numId w:val="0"/>
        </w:numPr>
        <w:tabs>
          <w:tab w:val="left" w:pos="1283"/>
        </w:tabs>
        <w:spacing w:before="0" w:after="0" w:line="240" w:lineRule="auto"/>
        <w:ind w:left="440" w:leftChars="200" w:right="0" w:rightChars="0" w:firstLine="0" w:firstLineChars="0"/>
        <w:jc w:val="left"/>
        <w:rPr>
          <w:rFonts w:hint="default" w:ascii="Times New Roman" w:hAnsi="Times New Roman" w:cs="Times New Roman"/>
          <w:b/>
          <w:sz w:val="26"/>
          <w:szCs w:val="26"/>
        </w:rPr>
      </w:pPr>
      <w:r>
        <w:rPr>
          <w:rFonts w:hint="default" w:ascii="Times New Roman" w:hAnsi="Times New Roman" w:cs="Times New Roman"/>
          <w:b/>
          <w:sz w:val="26"/>
          <w:szCs w:val="26"/>
          <w:lang w:val="vi-VN"/>
        </w:rPr>
        <w:t>c,</w:t>
      </w:r>
      <w:r>
        <w:rPr>
          <w:rFonts w:hint="default" w:ascii="Times New Roman" w:hAnsi="Times New Roman" w:cs="Times New Roman"/>
          <w:b/>
          <w:sz w:val="26"/>
          <w:szCs w:val="26"/>
        </w:rPr>
        <w:t>Dự</w:t>
      </w:r>
      <w:r>
        <w:rPr>
          <w:rFonts w:hint="default" w:ascii="Times New Roman" w:hAnsi="Times New Roman" w:cs="Times New Roman"/>
          <w:b/>
          <w:spacing w:val="-2"/>
          <w:sz w:val="26"/>
          <w:szCs w:val="26"/>
        </w:rPr>
        <w:t xml:space="preserve"> </w:t>
      </w:r>
      <w:r>
        <w:rPr>
          <w:rFonts w:hint="default" w:ascii="Times New Roman" w:hAnsi="Times New Roman" w:cs="Times New Roman"/>
          <w:b/>
          <w:sz w:val="26"/>
          <w:szCs w:val="26"/>
        </w:rPr>
        <w:t>kiến</w:t>
      </w:r>
      <w:r>
        <w:rPr>
          <w:rFonts w:hint="default" w:ascii="Times New Roman" w:hAnsi="Times New Roman" w:cs="Times New Roman"/>
          <w:b/>
          <w:spacing w:val="-2"/>
          <w:sz w:val="26"/>
          <w:szCs w:val="26"/>
        </w:rPr>
        <w:t xml:space="preserve"> </w:t>
      </w:r>
      <w:r>
        <w:rPr>
          <w:rFonts w:hint="default" w:ascii="Times New Roman" w:hAnsi="Times New Roman" w:cs="Times New Roman"/>
          <w:b/>
          <w:sz w:val="26"/>
          <w:szCs w:val="26"/>
        </w:rPr>
        <w:t>sản</w:t>
      </w:r>
      <w:r>
        <w:rPr>
          <w:rFonts w:hint="default" w:ascii="Times New Roman" w:hAnsi="Times New Roman" w:cs="Times New Roman"/>
          <w:b/>
          <w:spacing w:val="-1"/>
          <w:sz w:val="26"/>
          <w:szCs w:val="26"/>
        </w:rPr>
        <w:t xml:space="preserve"> </w:t>
      </w:r>
      <w:r>
        <w:rPr>
          <w:rFonts w:hint="default" w:ascii="Times New Roman" w:hAnsi="Times New Roman" w:cs="Times New Roman"/>
          <w:b/>
          <w:sz w:val="26"/>
          <w:szCs w:val="26"/>
        </w:rPr>
        <w:t>phẩm hoạt</w:t>
      </w:r>
      <w:r>
        <w:rPr>
          <w:rFonts w:hint="default" w:ascii="Times New Roman" w:hAnsi="Times New Roman" w:cs="Times New Roman"/>
          <w:b/>
          <w:spacing w:val="-1"/>
          <w:sz w:val="26"/>
          <w:szCs w:val="26"/>
        </w:rPr>
        <w:t xml:space="preserve"> </w:t>
      </w:r>
      <w:r>
        <w:rPr>
          <w:rFonts w:hint="default" w:ascii="Times New Roman" w:hAnsi="Times New Roman" w:cs="Times New Roman"/>
          <w:b/>
          <w:sz w:val="26"/>
          <w:szCs w:val="26"/>
        </w:rPr>
        <w:t>động</w:t>
      </w:r>
      <w:r>
        <w:rPr>
          <w:rFonts w:hint="default" w:ascii="Times New Roman" w:hAnsi="Times New Roman" w:cs="Times New Roman"/>
          <w:b/>
          <w:spacing w:val="-1"/>
          <w:sz w:val="26"/>
          <w:szCs w:val="26"/>
        </w:rPr>
        <w:t xml:space="preserve"> </w:t>
      </w:r>
      <w:r>
        <w:rPr>
          <w:rFonts w:hint="default" w:ascii="Times New Roman" w:hAnsi="Times New Roman" w:cs="Times New Roman"/>
          <w:b/>
          <w:sz w:val="26"/>
          <w:szCs w:val="26"/>
        </w:rPr>
        <w:t>của</w:t>
      </w:r>
      <w:r>
        <w:rPr>
          <w:rFonts w:hint="default" w:ascii="Times New Roman" w:hAnsi="Times New Roman" w:cs="Times New Roman"/>
          <w:b/>
          <w:spacing w:val="-1"/>
          <w:sz w:val="26"/>
          <w:szCs w:val="26"/>
        </w:rPr>
        <w:t xml:space="preserve"> </w:t>
      </w:r>
      <w:r>
        <w:rPr>
          <w:rFonts w:hint="default" w:ascii="Times New Roman" w:hAnsi="Times New Roman" w:cs="Times New Roman"/>
          <w:b/>
          <w:sz w:val="26"/>
          <w:szCs w:val="26"/>
        </w:rPr>
        <w:t xml:space="preserve">học </w:t>
      </w:r>
      <w:r>
        <w:rPr>
          <w:rFonts w:hint="default" w:ascii="Times New Roman" w:hAnsi="Times New Roman" w:cs="Times New Roman"/>
          <w:b/>
          <w:spacing w:val="-2"/>
          <w:sz w:val="26"/>
          <w:szCs w:val="26"/>
        </w:rPr>
        <w:t>sinh:</w:t>
      </w:r>
    </w:p>
    <w:p>
      <w:pPr>
        <w:pStyle w:val="5"/>
        <w:ind w:left="440" w:leftChars="200" w:firstLine="0" w:firstLineChars="0"/>
        <w:rPr>
          <w:rFonts w:hint="default" w:ascii="Times New Roman" w:hAnsi="Times New Roman" w:cs="Times New Roman"/>
          <w:sz w:val="26"/>
          <w:szCs w:val="26"/>
        </w:rPr>
      </w:pPr>
      <w:r>
        <w:rPr>
          <w:rFonts w:hint="default" w:ascii="Times New Roman" w:hAnsi="Times New Roman" w:cs="Times New Roman"/>
          <w:sz w:val="26"/>
          <w:szCs w:val="26"/>
        </w:rPr>
        <w:t>Kết</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thúc hoạt động,</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HS cần đạt được</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sản phẩm thỏa</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mãn những yêu </w:t>
      </w:r>
      <w:r>
        <w:rPr>
          <w:rFonts w:hint="default" w:ascii="Times New Roman" w:hAnsi="Times New Roman" w:cs="Times New Roman"/>
          <w:spacing w:val="-5"/>
          <w:sz w:val="26"/>
          <w:szCs w:val="26"/>
        </w:rPr>
        <w:t>cầu</w:t>
      </w:r>
    </w:p>
    <w:p>
      <w:pPr>
        <w:pStyle w:val="5"/>
        <w:ind w:left="440" w:leftChars="200" w:firstLine="0" w:firstLineChars="0"/>
        <w:rPr>
          <w:rFonts w:hint="default" w:ascii="Times New Roman" w:hAnsi="Times New Roman" w:cs="Times New Roman"/>
          <w:sz w:val="26"/>
          <w:szCs w:val="26"/>
        </w:rPr>
      </w:pPr>
      <w:r>
        <w:rPr>
          <w:rFonts w:hint="default" w:ascii="Times New Roman" w:hAnsi="Times New Roman" w:cs="Times New Roman"/>
          <w:sz w:val="26"/>
          <w:szCs w:val="26"/>
        </w:rPr>
        <w:t>–</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Bản phân công nhiệm</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vụ của các thành viên,kế</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hoạch thực hiện các</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nhiệm vụ của</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dự </w:t>
      </w:r>
      <w:r>
        <w:rPr>
          <w:rFonts w:hint="default" w:ascii="Times New Roman" w:hAnsi="Times New Roman" w:cs="Times New Roman"/>
          <w:spacing w:val="-5"/>
          <w:sz w:val="26"/>
          <w:szCs w:val="26"/>
        </w:rPr>
        <w:t>án</w:t>
      </w:r>
    </w:p>
    <w:p>
      <w:pPr>
        <w:pStyle w:val="5"/>
        <w:ind w:left="440" w:leftChars="200" w:firstLine="0" w:firstLineChars="0"/>
        <w:rPr>
          <w:rFonts w:hint="default" w:ascii="Times New Roman" w:hAnsi="Times New Roman" w:cs="Times New Roman"/>
          <w:sz w:val="26"/>
          <w:szCs w:val="26"/>
        </w:rPr>
      </w:pPr>
      <w:r>
        <w:rPr>
          <w:rFonts w:hint="default" w:ascii="Times New Roman" w:hAnsi="Times New Roman" w:cs="Times New Roman"/>
          <w:sz w:val="26"/>
          <w:szCs w:val="26"/>
        </w:rPr>
        <w:t>-</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Bảng tiêu chí của</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sản phẩm phù hợp</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với nhiệm</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vụ dự </w:t>
      </w:r>
      <w:r>
        <w:rPr>
          <w:rFonts w:hint="default" w:ascii="Times New Roman" w:hAnsi="Times New Roman" w:cs="Times New Roman"/>
          <w:spacing w:val="-5"/>
          <w:sz w:val="26"/>
          <w:szCs w:val="26"/>
        </w:rPr>
        <w:t>án.</w:t>
      </w:r>
    </w:p>
    <w:p>
      <w:pPr>
        <w:pStyle w:val="8"/>
        <w:numPr>
          <w:numId w:val="0"/>
        </w:numPr>
        <w:tabs>
          <w:tab w:val="left" w:pos="1283"/>
        </w:tabs>
        <w:spacing w:before="0" w:after="0" w:line="240" w:lineRule="auto"/>
        <w:ind w:left="440" w:leftChars="200" w:right="0" w:rightChars="0" w:firstLine="0" w:firstLineChars="0"/>
        <w:jc w:val="left"/>
        <w:rPr>
          <w:rFonts w:hint="default" w:ascii="Times New Roman" w:hAnsi="Times New Roman" w:cs="Times New Roman"/>
          <w:b/>
          <w:sz w:val="26"/>
          <w:szCs w:val="26"/>
        </w:rPr>
      </w:pPr>
      <w:r>
        <w:rPr>
          <w:rFonts w:hint="default" w:ascii="Times New Roman" w:hAnsi="Times New Roman" w:cs="Times New Roman"/>
          <w:b/>
          <w:sz w:val="26"/>
          <w:szCs w:val="26"/>
          <w:lang w:val="vi-VN"/>
        </w:rPr>
        <w:t>d,</w:t>
      </w:r>
      <w:r>
        <w:rPr>
          <w:rFonts w:hint="default" w:ascii="Times New Roman" w:hAnsi="Times New Roman" w:cs="Times New Roman"/>
          <w:b/>
          <w:sz w:val="26"/>
          <w:szCs w:val="26"/>
        </w:rPr>
        <w:t>Cách</w:t>
      </w:r>
      <w:r>
        <w:rPr>
          <w:rFonts w:hint="default" w:ascii="Times New Roman" w:hAnsi="Times New Roman" w:cs="Times New Roman"/>
          <w:b/>
          <w:spacing w:val="-2"/>
          <w:sz w:val="26"/>
          <w:szCs w:val="26"/>
        </w:rPr>
        <w:t xml:space="preserve"> </w:t>
      </w:r>
      <w:r>
        <w:rPr>
          <w:rFonts w:hint="default" w:ascii="Times New Roman" w:hAnsi="Times New Roman" w:cs="Times New Roman"/>
          <w:b/>
          <w:sz w:val="26"/>
          <w:szCs w:val="26"/>
        </w:rPr>
        <w:t>thức</w:t>
      </w:r>
      <w:r>
        <w:rPr>
          <w:rFonts w:hint="default" w:ascii="Times New Roman" w:hAnsi="Times New Roman" w:cs="Times New Roman"/>
          <w:b/>
          <w:spacing w:val="-1"/>
          <w:sz w:val="26"/>
          <w:szCs w:val="26"/>
        </w:rPr>
        <w:t xml:space="preserve"> </w:t>
      </w:r>
      <w:r>
        <w:rPr>
          <w:rFonts w:hint="default" w:ascii="Times New Roman" w:hAnsi="Times New Roman" w:cs="Times New Roman"/>
          <w:b/>
          <w:sz w:val="26"/>
          <w:szCs w:val="26"/>
        </w:rPr>
        <w:t>tổ chức</w:t>
      </w:r>
      <w:r>
        <w:rPr>
          <w:rFonts w:hint="default" w:ascii="Times New Roman" w:hAnsi="Times New Roman" w:cs="Times New Roman"/>
          <w:b/>
          <w:spacing w:val="-1"/>
          <w:sz w:val="26"/>
          <w:szCs w:val="26"/>
        </w:rPr>
        <w:t xml:space="preserve"> </w:t>
      </w:r>
      <w:r>
        <w:rPr>
          <w:rFonts w:hint="default" w:ascii="Times New Roman" w:hAnsi="Times New Roman" w:cs="Times New Roman"/>
          <w:b/>
          <w:sz w:val="26"/>
          <w:szCs w:val="26"/>
        </w:rPr>
        <w:t xml:space="preserve">hoạt </w:t>
      </w:r>
      <w:r>
        <w:rPr>
          <w:rFonts w:hint="default" w:ascii="Times New Roman" w:hAnsi="Times New Roman" w:cs="Times New Roman"/>
          <w:b/>
          <w:spacing w:val="-2"/>
          <w:sz w:val="26"/>
          <w:szCs w:val="26"/>
        </w:rPr>
        <w:t>động:</w:t>
      </w:r>
    </w:p>
    <w:p>
      <w:pPr>
        <w:pStyle w:val="5"/>
        <w:ind w:left="440" w:leftChars="200" w:firstLine="0" w:firstLineChars="0"/>
        <w:rPr>
          <w:rFonts w:hint="default" w:ascii="Times New Roman" w:hAnsi="Times New Roman" w:cs="Times New Roman"/>
          <w:sz w:val="26"/>
          <w:szCs w:val="26"/>
        </w:rPr>
      </w:pPr>
      <w:r>
        <w:rPr>
          <w:rFonts w:hint="default" w:ascii="Times New Roman" w:hAnsi="Times New Roman" w:cs="Times New Roman"/>
          <w:b/>
          <w:i/>
          <w:sz w:val="26"/>
          <w:szCs w:val="26"/>
        </w:rPr>
        <w:t>Bước</w:t>
      </w:r>
      <w:r>
        <w:rPr>
          <w:rFonts w:hint="default" w:ascii="Times New Roman" w:hAnsi="Times New Roman" w:cs="Times New Roman"/>
          <w:b/>
          <w:i/>
          <w:spacing w:val="-3"/>
          <w:sz w:val="26"/>
          <w:szCs w:val="26"/>
        </w:rPr>
        <w:t xml:space="preserve"> </w:t>
      </w:r>
      <w:r>
        <w:rPr>
          <w:rFonts w:hint="default" w:ascii="Times New Roman" w:hAnsi="Times New Roman" w:cs="Times New Roman"/>
          <w:b/>
          <w:i/>
          <w:sz w:val="26"/>
          <w:szCs w:val="26"/>
        </w:rPr>
        <w:t xml:space="preserve">1. </w:t>
      </w:r>
      <w:r>
        <w:rPr>
          <w:rFonts w:hint="default" w:ascii="Times New Roman" w:hAnsi="Times New Roman" w:cs="Times New Roman"/>
          <w:sz w:val="26"/>
          <w:szCs w:val="26"/>
        </w:rPr>
        <w:t>Đặt</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vấn đề, chuyển giao nhiệm </w:t>
      </w:r>
      <w:r>
        <w:rPr>
          <w:rFonts w:hint="default" w:ascii="Times New Roman" w:hAnsi="Times New Roman" w:cs="Times New Roman"/>
          <w:spacing w:val="-7"/>
          <w:sz w:val="26"/>
          <w:szCs w:val="26"/>
        </w:rPr>
        <w:t>vụ</w:t>
      </w:r>
    </w:p>
    <w:p>
      <w:pPr>
        <w:pStyle w:val="5"/>
        <w:ind w:left="440" w:leftChars="200" w:firstLine="0" w:firstLineChars="0"/>
        <w:rPr>
          <w:rFonts w:hint="default" w:ascii="Times New Roman" w:hAnsi="Times New Roman" w:cs="Times New Roman"/>
          <w:sz w:val="26"/>
          <w:szCs w:val="26"/>
        </w:rPr>
      </w:pPr>
      <w:r>
        <w:rPr>
          <w:rFonts w:hint="default" w:ascii="Times New Roman" w:hAnsi="Times New Roman" w:cs="Times New Roman"/>
          <w:b/>
          <w:i/>
          <w:sz w:val="26"/>
          <w:szCs w:val="26"/>
        </w:rPr>
        <w:t>Bước</w:t>
      </w:r>
      <w:r>
        <w:rPr>
          <w:rFonts w:hint="default" w:ascii="Times New Roman" w:hAnsi="Times New Roman" w:cs="Times New Roman"/>
          <w:b/>
          <w:i/>
          <w:spacing w:val="-1"/>
          <w:sz w:val="26"/>
          <w:szCs w:val="26"/>
        </w:rPr>
        <w:t xml:space="preserve"> </w:t>
      </w:r>
      <w:r>
        <w:rPr>
          <w:rFonts w:hint="default" w:ascii="Times New Roman" w:hAnsi="Times New Roman" w:cs="Times New Roman"/>
          <w:b/>
          <w:i/>
          <w:sz w:val="26"/>
          <w:szCs w:val="26"/>
        </w:rPr>
        <w:t xml:space="preserve">2. </w:t>
      </w:r>
      <w:r>
        <w:rPr>
          <w:rFonts w:hint="default" w:ascii="Times New Roman" w:hAnsi="Times New Roman" w:cs="Times New Roman"/>
          <w:sz w:val="26"/>
          <w:szCs w:val="26"/>
        </w:rPr>
        <w:t>Giao nhiệm</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vụ cho HS</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và</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xác lập tiêu chí</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đánh giá sản </w:t>
      </w:r>
      <w:r>
        <w:rPr>
          <w:rFonts w:hint="default" w:ascii="Times New Roman" w:hAnsi="Times New Roman" w:cs="Times New Roman"/>
          <w:spacing w:val="-4"/>
          <w:sz w:val="26"/>
          <w:szCs w:val="26"/>
        </w:rPr>
        <w:t>phẩm</w:t>
      </w:r>
    </w:p>
    <w:p>
      <w:pPr>
        <w:pStyle w:val="5"/>
        <w:tabs>
          <w:tab w:val="left" w:pos="2182"/>
          <w:tab w:val="left" w:pos="4166"/>
        </w:tabs>
        <w:ind w:left="440" w:leftChars="200" w:firstLine="0" w:firstLineChars="0"/>
        <w:rPr>
          <w:rFonts w:hint="default" w:ascii="Times New Roman" w:hAnsi="Times New Roman" w:cs="Times New Roman"/>
          <w:sz w:val="26"/>
          <w:szCs w:val="26"/>
        </w:rPr>
      </w:pPr>
      <w:r>
        <w:rPr>
          <w:rFonts w:hint="default" w:ascii="Times New Roman" w:hAnsi="Times New Roman" w:cs="Times New Roman"/>
          <w:spacing w:val="-5"/>
          <w:sz w:val="26"/>
          <w:szCs w:val="26"/>
        </w:rPr>
        <w:t>STT</w:t>
      </w:r>
      <w:r>
        <w:rPr>
          <w:rFonts w:hint="default" w:ascii="Times New Roman" w:hAnsi="Times New Roman" w:cs="Times New Roman"/>
          <w:sz w:val="26"/>
          <w:szCs w:val="26"/>
        </w:rPr>
        <w:tab/>
      </w:r>
      <w:r>
        <w:rPr>
          <w:rFonts w:hint="default" w:ascii="Times New Roman" w:hAnsi="Times New Roman" w:cs="Times New Roman"/>
          <w:sz w:val="26"/>
          <w:szCs w:val="26"/>
        </w:rPr>
        <w:t xml:space="preserve">Tên </w:t>
      </w:r>
      <w:r>
        <w:rPr>
          <w:rFonts w:hint="default" w:ascii="Times New Roman" w:hAnsi="Times New Roman" w:cs="Times New Roman"/>
          <w:spacing w:val="-4"/>
          <w:sz w:val="26"/>
          <w:szCs w:val="26"/>
        </w:rPr>
        <w:t>nhóm</w:t>
      </w:r>
      <w:r>
        <w:rPr>
          <w:rFonts w:hint="default" w:ascii="Times New Roman" w:hAnsi="Times New Roman" w:cs="Times New Roman"/>
          <w:sz w:val="26"/>
          <w:szCs w:val="26"/>
        </w:rPr>
        <w:tab/>
      </w:r>
      <w:r>
        <w:rPr>
          <w:rFonts w:hint="default" w:ascii="Times New Roman" w:hAnsi="Times New Roman" w:cs="Times New Roman"/>
          <w:sz w:val="26"/>
          <w:szCs w:val="26"/>
        </w:rPr>
        <w:t>Tên</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 xml:space="preserve">các thành </w:t>
      </w:r>
      <w:r>
        <w:rPr>
          <w:rFonts w:hint="default" w:ascii="Times New Roman" w:hAnsi="Times New Roman" w:cs="Times New Roman"/>
          <w:spacing w:val="-4"/>
          <w:sz w:val="26"/>
          <w:szCs w:val="26"/>
        </w:rPr>
        <w:t>viên</w:t>
      </w:r>
    </w:p>
    <w:p>
      <w:pPr>
        <w:pStyle w:val="5"/>
        <w:spacing w:before="2"/>
        <w:ind w:left="440" w:leftChars="200" w:firstLine="0" w:firstLineChars="0"/>
        <w:rPr>
          <w:rFonts w:hint="default" w:ascii="Times New Roman" w:hAnsi="Times New Roman" w:cs="Times New Roman"/>
          <w:sz w:val="26"/>
          <w:szCs w:val="26"/>
        </w:rPr>
      </w:pPr>
    </w:p>
    <w:tbl>
      <w:tblPr>
        <w:tblStyle w:val="4"/>
        <w:tblW w:w="0" w:type="auto"/>
        <w:tblInd w:w="12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5"/>
        <w:gridCol w:w="1802"/>
        <w:gridCol w:w="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545" w:type="dxa"/>
          </w:tcPr>
          <w:p>
            <w:pPr>
              <w:pStyle w:val="9"/>
              <w:spacing w:line="310" w:lineRule="exact"/>
              <w:ind w:left="440" w:leftChars="200" w:firstLine="0" w:firstLineChars="0"/>
              <w:rPr>
                <w:rFonts w:hint="default" w:ascii="Times New Roman" w:hAnsi="Times New Roman" w:cs="Times New Roman"/>
                <w:sz w:val="26"/>
                <w:szCs w:val="26"/>
              </w:rPr>
            </w:pPr>
            <w:r>
              <w:rPr>
                <w:rFonts w:hint="default" w:ascii="Times New Roman" w:hAnsi="Times New Roman" w:cs="Times New Roman"/>
                <w:spacing w:val="-10"/>
                <w:sz w:val="26"/>
                <w:szCs w:val="26"/>
              </w:rPr>
              <w:t>1</w:t>
            </w:r>
          </w:p>
        </w:tc>
        <w:tc>
          <w:tcPr>
            <w:tcW w:w="1802" w:type="dxa"/>
          </w:tcPr>
          <w:p>
            <w:pPr>
              <w:pStyle w:val="9"/>
              <w:spacing w:line="310" w:lineRule="exact"/>
              <w:ind w:left="440" w:leftChars="200" w:firstLine="0" w:firstLineChars="0"/>
              <w:rPr>
                <w:rFonts w:hint="default" w:ascii="Times New Roman" w:hAnsi="Times New Roman" w:cs="Times New Roman"/>
                <w:sz w:val="26"/>
                <w:szCs w:val="26"/>
              </w:rPr>
            </w:pPr>
            <w:r>
              <w:rPr>
                <w:rFonts w:hint="default" w:ascii="Times New Roman" w:hAnsi="Times New Roman" w:cs="Times New Roman"/>
                <w:sz w:val="26"/>
                <w:szCs w:val="26"/>
              </w:rPr>
              <w:t xml:space="preserve">Nhóm </w:t>
            </w:r>
            <w:r>
              <w:rPr>
                <w:rFonts w:hint="default" w:ascii="Times New Roman" w:hAnsi="Times New Roman" w:cs="Times New Roman"/>
                <w:spacing w:val="-10"/>
                <w:sz w:val="26"/>
                <w:szCs w:val="26"/>
              </w:rPr>
              <w:t>1</w:t>
            </w:r>
          </w:p>
        </w:tc>
        <w:tc>
          <w:tcPr>
            <w:tcW w:w="866" w:type="dxa"/>
          </w:tcPr>
          <w:p>
            <w:pPr>
              <w:pStyle w:val="9"/>
              <w:ind w:left="440" w:leftChars="200" w:firstLine="0" w:firstLineChars="0"/>
              <w:rPr>
                <w:rFonts w:hint="default" w:ascii="Times New Roman" w:hAnsi="Times New Roman" w:cs="Times New Roman"/>
                <w:sz w:val="26"/>
                <w:szCs w:val="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545" w:type="dxa"/>
          </w:tcPr>
          <w:p>
            <w:pPr>
              <w:pStyle w:val="9"/>
              <w:spacing w:before="86"/>
              <w:ind w:left="440" w:leftChars="200" w:firstLine="0" w:firstLineChars="0"/>
              <w:rPr>
                <w:rFonts w:hint="default" w:ascii="Times New Roman" w:hAnsi="Times New Roman" w:cs="Times New Roman"/>
                <w:sz w:val="26"/>
                <w:szCs w:val="26"/>
              </w:rPr>
            </w:pPr>
            <w:r>
              <w:rPr>
                <w:rFonts w:hint="default" w:ascii="Times New Roman" w:hAnsi="Times New Roman" w:cs="Times New Roman"/>
                <w:spacing w:val="-10"/>
                <w:sz w:val="26"/>
                <w:szCs w:val="26"/>
              </w:rPr>
              <w:t>2</w:t>
            </w:r>
          </w:p>
        </w:tc>
        <w:tc>
          <w:tcPr>
            <w:tcW w:w="1802" w:type="dxa"/>
          </w:tcPr>
          <w:p>
            <w:pPr>
              <w:pStyle w:val="9"/>
              <w:spacing w:before="86"/>
              <w:ind w:left="440" w:leftChars="200" w:firstLine="0" w:firstLineChars="0"/>
              <w:rPr>
                <w:rFonts w:hint="default" w:ascii="Times New Roman" w:hAnsi="Times New Roman" w:cs="Times New Roman"/>
                <w:sz w:val="26"/>
                <w:szCs w:val="26"/>
              </w:rPr>
            </w:pPr>
            <w:r>
              <w:rPr>
                <w:rFonts w:hint="default" w:ascii="Times New Roman" w:hAnsi="Times New Roman" w:cs="Times New Roman"/>
                <w:sz w:val="26"/>
                <w:szCs w:val="26"/>
              </w:rPr>
              <w:t xml:space="preserve">Nhóm </w:t>
            </w:r>
            <w:r>
              <w:rPr>
                <w:rFonts w:hint="default" w:ascii="Times New Roman" w:hAnsi="Times New Roman" w:cs="Times New Roman"/>
                <w:spacing w:val="-10"/>
                <w:sz w:val="26"/>
                <w:szCs w:val="26"/>
              </w:rPr>
              <w:t>2</w:t>
            </w:r>
          </w:p>
        </w:tc>
        <w:tc>
          <w:tcPr>
            <w:tcW w:w="866" w:type="dxa"/>
          </w:tcPr>
          <w:p>
            <w:pPr>
              <w:pStyle w:val="9"/>
              <w:ind w:left="440" w:leftChars="200" w:firstLine="0" w:firstLineChars="0"/>
              <w:rPr>
                <w:rFonts w:hint="default" w:ascii="Times New Roman" w:hAnsi="Times New Roman" w:cs="Times New Roman"/>
                <w:sz w:val="26"/>
                <w:szCs w:val="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545" w:type="dxa"/>
          </w:tcPr>
          <w:p>
            <w:pPr>
              <w:pStyle w:val="9"/>
              <w:spacing w:before="86"/>
              <w:ind w:left="440" w:leftChars="200" w:firstLine="0" w:firstLineChars="0"/>
              <w:rPr>
                <w:rFonts w:hint="default" w:ascii="Times New Roman" w:hAnsi="Times New Roman" w:cs="Times New Roman"/>
                <w:sz w:val="26"/>
                <w:szCs w:val="26"/>
              </w:rPr>
            </w:pPr>
            <w:r>
              <w:rPr>
                <w:rFonts w:hint="default" w:ascii="Times New Roman" w:hAnsi="Times New Roman" w:cs="Times New Roman"/>
                <w:spacing w:val="-10"/>
                <w:sz w:val="26"/>
                <w:szCs w:val="26"/>
              </w:rPr>
              <w:t>3</w:t>
            </w:r>
          </w:p>
        </w:tc>
        <w:tc>
          <w:tcPr>
            <w:tcW w:w="1802" w:type="dxa"/>
          </w:tcPr>
          <w:p>
            <w:pPr>
              <w:pStyle w:val="9"/>
              <w:spacing w:before="86"/>
              <w:ind w:left="440" w:leftChars="200" w:firstLine="0" w:firstLineChars="0"/>
              <w:rPr>
                <w:rFonts w:hint="default" w:ascii="Times New Roman" w:hAnsi="Times New Roman" w:cs="Times New Roman"/>
                <w:sz w:val="26"/>
                <w:szCs w:val="26"/>
              </w:rPr>
            </w:pPr>
            <w:r>
              <w:rPr>
                <w:rFonts w:hint="default" w:ascii="Times New Roman" w:hAnsi="Times New Roman" w:cs="Times New Roman"/>
                <w:sz w:val="26"/>
                <w:szCs w:val="26"/>
              </w:rPr>
              <w:t xml:space="preserve">Nhóm </w:t>
            </w:r>
            <w:r>
              <w:rPr>
                <w:rFonts w:hint="default" w:ascii="Times New Roman" w:hAnsi="Times New Roman" w:cs="Times New Roman"/>
                <w:spacing w:val="-10"/>
                <w:sz w:val="26"/>
                <w:szCs w:val="26"/>
              </w:rPr>
              <w:t>3</w:t>
            </w:r>
          </w:p>
        </w:tc>
        <w:tc>
          <w:tcPr>
            <w:tcW w:w="866" w:type="dxa"/>
          </w:tcPr>
          <w:p>
            <w:pPr>
              <w:pStyle w:val="9"/>
              <w:ind w:left="440" w:leftChars="200" w:firstLine="0" w:firstLineChars="0"/>
              <w:rPr>
                <w:rFonts w:hint="default" w:ascii="Times New Roman" w:hAnsi="Times New Roman" w:cs="Times New Roman"/>
                <w:sz w:val="26"/>
                <w:szCs w:val="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545" w:type="dxa"/>
          </w:tcPr>
          <w:p>
            <w:pPr>
              <w:pStyle w:val="9"/>
              <w:spacing w:before="86" w:line="302" w:lineRule="exact"/>
              <w:ind w:left="440" w:leftChars="200" w:firstLine="0" w:firstLineChars="0"/>
              <w:rPr>
                <w:rFonts w:hint="default" w:ascii="Times New Roman" w:hAnsi="Times New Roman" w:cs="Times New Roman"/>
                <w:sz w:val="26"/>
                <w:szCs w:val="26"/>
              </w:rPr>
            </w:pPr>
            <w:r>
              <w:rPr>
                <w:rFonts w:hint="default" w:ascii="Times New Roman" w:hAnsi="Times New Roman" w:cs="Times New Roman"/>
                <w:spacing w:val="-10"/>
                <w:sz w:val="26"/>
                <w:szCs w:val="26"/>
              </w:rPr>
              <w:t>4</w:t>
            </w:r>
          </w:p>
        </w:tc>
        <w:tc>
          <w:tcPr>
            <w:tcW w:w="1802" w:type="dxa"/>
          </w:tcPr>
          <w:p>
            <w:pPr>
              <w:pStyle w:val="9"/>
              <w:spacing w:before="86" w:line="302" w:lineRule="exact"/>
              <w:ind w:left="440" w:leftChars="200" w:firstLine="0" w:firstLineChars="0"/>
              <w:rPr>
                <w:rFonts w:hint="default" w:ascii="Times New Roman" w:hAnsi="Times New Roman" w:cs="Times New Roman"/>
                <w:sz w:val="26"/>
                <w:szCs w:val="26"/>
              </w:rPr>
            </w:pPr>
            <w:r>
              <w:rPr>
                <w:rFonts w:hint="default" w:ascii="Times New Roman" w:hAnsi="Times New Roman" w:cs="Times New Roman"/>
                <w:spacing w:val="-10"/>
                <w:sz w:val="26"/>
                <w:szCs w:val="26"/>
              </w:rPr>
              <w:t>…</w:t>
            </w:r>
          </w:p>
        </w:tc>
        <w:tc>
          <w:tcPr>
            <w:tcW w:w="866" w:type="dxa"/>
          </w:tcPr>
          <w:p>
            <w:pPr>
              <w:pStyle w:val="9"/>
              <w:spacing w:before="86" w:line="302" w:lineRule="exact"/>
              <w:ind w:left="440" w:leftChars="200" w:firstLine="0" w:firstLineChars="0"/>
              <w:rPr>
                <w:rFonts w:hint="default" w:ascii="Times New Roman" w:hAnsi="Times New Roman" w:cs="Times New Roman"/>
                <w:sz w:val="26"/>
                <w:szCs w:val="26"/>
              </w:rPr>
            </w:pPr>
            <w:r>
              <w:rPr>
                <w:rFonts w:hint="default" w:ascii="Times New Roman" w:hAnsi="Times New Roman" w:cs="Times New Roman"/>
                <w:spacing w:val="-10"/>
                <w:sz w:val="26"/>
                <w:szCs w:val="26"/>
              </w:rPr>
              <w:t>…</w:t>
            </w:r>
          </w:p>
        </w:tc>
      </w:tr>
    </w:tbl>
    <w:p>
      <w:pPr>
        <w:pStyle w:val="5"/>
        <w:spacing w:before="1"/>
        <w:ind w:left="440" w:leftChars="200" w:firstLine="0" w:firstLineChars="0"/>
        <w:rPr>
          <w:rFonts w:hint="default" w:ascii="Times New Roman" w:hAnsi="Times New Roman" w:cs="Times New Roman"/>
          <w:i/>
          <w:sz w:val="26"/>
          <w:szCs w:val="26"/>
        </w:rPr>
      </w:pPr>
      <w:r>
        <w:rPr>
          <w:rFonts w:hint="default" w:ascii="Times New Roman" w:hAnsi="Times New Roman" w:cs="Times New Roman"/>
          <w:sz w:val="26"/>
          <w:szCs w:val="26"/>
        </w:rPr>
        <w:t>Với</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các nhiệm vụ của</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dự án, sản phẩm của</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dự án được</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đánh</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giá theo các tiêu </w:t>
      </w:r>
      <w:r>
        <w:rPr>
          <w:rFonts w:hint="default" w:ascii="Times New Roman" w:hAnsi="Times New Roman" w:cs="Times New Roman"/>
          <w:spacing w:val="-5"/>
          <w:sz w:val="26"/>
          <w:szCs w:val="26"/>
        </w:rPr>
        <w:t>chí</w:t>
      </w:r>
      <w:r>
        <w:rPr>
          <w:rFonts w:hint="default" w:cs="Times New Roman"/>
          <w:spacing w:val="-5"/>
          <w:sz w:val="26"/>
          <w:szCs w:val="26"/>
          <w:lang w:val="vi-VN"/>
        </w:rPr>
        <w:t xml:space="preserve">: </w:t>
      </w:r>
      <w:r>
        <w:rPr>
          <w:rFonts w:hint="default" w:ascii="Times New Roman" w:hAnsi="Times New Roman" w:cs="Times New Roman"/>
          <w:i/>
          <w:sz w:val="26"/>
          <w:szCs w:val="26"/>
        </w:rPr>
        <w:t>GV cung cấp các</w:t>
      </w:r>
      <w:r>
        <w:rPr>
          <w:rFonts w:hint="default" w:ascii="Times New Roman" w:hAnsi="Times New Roman" w:cs="Times New Roman"/>
          <w:i/>
          <w:spacing w:val="-1"/>
          <w:sz w:val="26"/>
          <w:szCs w:val="26"/>
        </w:rPr>
        <w:t xml:space="preserve"> </w:t>
      </w:r>
      <w:r>
        <w:rPr>
          <w:rFonts w:hint="default" w:ascii="Times New Roman" w:hAnsi="Times New Roman" w:cs="Times New Roman"/>
          <w:i/>
          <w:sz w:val="26"/>
          <w:szCs w:val="26"/>
        </w:rPr>
        <w:t xml:space="preserve">tiêu chí đánh </w:t>
      </w:r>
      <w:r>
        <w:rPr>
          <w:rFonts w:hint="default" w:ascii="Times New Roman" w:hAnsi="Times New Roman" w:cs="Times New Roman"/>
          <w:i/>
          <w:spacing w:val="-5"/>
          <w:sz w:val="26"/>
          <w:szCs w:val="26"/>
        </w:rPr>
        <w:t>giá</w:t>
      </w:r>
    </w:p>
    <w:p>
      <w:pPr>
        <w:spacing w:before="0" w:after="12"/>
        <w:ind w:left="440" w:leftChars="200" w:right="0" w:firstLine="0" w:firstLineChars="0"/>
        <w:jc w:val="left"/>
        <w:rPr>
          <w:rFonts w:hint="default" w:ascii="Times New Roman" w:hAnsi="Times New Roman" w:cs="Times New Roman"/>
          <w:b/>
          <w:i/>
          <w:sz w:val="26"/>
          <w:szCs w:val="26"/>
        </w:rPr>
      </w:pPr>
      <w:r>
        <w:rPr>
          <w:rFonts w:hint="default" w:ascii="Times New Roman" w:hAnsi="Times New Roman" w:cs="Times New Roman"/>
          <w:b/>
          <w:i/>
          <w:sz w:val="26"/>
          <w:szCs w:val="26"/>
        </w:rPr>
        <w:t>Phiếu</w:t>
      </w:r>
      <w:r>
        <w:rPr>
          <w:rFonts w:hint="default" w:ascii="Times New Roman" w:hAnsi="Times New Roman" w:cs="Times New Roman"/>
          <w:b/>
          <w:i/>
          <w:spacing w:val="-4"/>
          <w:sz w:val="26"/>
          <w:szCs w:val="26"/>
        </w:rPr>
        <w:t xml:space="preserve"> </w:t>
      </w:r>
      <w:r>
        <w:rPr>
          <w:rFonts w:hint="default" w:ascii="Times New Roman" w:hAnsi="Times New Roman" w:cs="Times New Roman"/>
          <w:b/>
          <w:i/>
          <w:sz w:val="26"/>
          <w:szCs w:val="26"/>
        </w:rPr>
        <w:t>đánh</w:t>
      </w:r>
      <w:r>
        <w:rPr>
          <w:rFonts w:hint="default" w:ascii="Times New Roman" w:hAnsi="Times New Roman" w:cs="Times New Roman"/>
          <w:b/>
          <w:i/>
          <w:spacing w:val="-3"/>
          <w:sz w:val="26"/>
          <w:szCs w:val="26"/>
        </w:rPr>
        <w:t xml:space="preserve"> </w:t>
      </w:r>
      <w:r>
        <w:rPr>
          <w:rFonts w:hint="default" w:ascii="Times New Roman" w:hAnsi="Times New Roman" w:cs="Times New Roman"/>
          <w:b/>
          <w:i/>
          <w:sz w:val="26"/>
          <w:szCs w:val="26"/>
        </w:rPr>
        <w:t>giá</w:t>
      </w:r>
      <w:r>
        <w:rPr>
          <w:rFonts w:hint="default" w:ascii="Times New Roman" w:hAnsi="Times New Roman" w:cs="Times New Roman"/>
          <w:b/>
          <w:i/>
          <w:spacing w:val="-2"/>
          <w:sz w:val="26"/>
          <w:szCs w:val="26"/>
        </w:rPr>
        <w:t xml:space="preserve"> </w:t>
      </w:r>
      <w:r>
        <w:rPr>
          <w:rFonts w:hint="default" w:ascii="Times New Roman" w:hAnsi="Times New Roman" w:cs="Times New Roman"/>
          <w:b/>
          <w:i/>
          <w:sz w:val="26"/>
          <w:szCs w:val="26"/>
        </w:rPr>
        <w:t>sản</w:t>
      </w:r>
      <w:r>
        <w:rPr>
          <w:rFonts w:hint="default" w:ascii="Times New Roman" w:hAnsi="Times New Roman" w:cs="Times New Roman"/>
          <w:b/>
          <w:i/>
          <w:spacing w:val="-3"/>
          <w:sz w:val="26"/>
          <w:szCs w:val="26"/>
        </w:rPr>
        <w:t xml:space="preserve"> </w:t>
      </w:r>
      <w:r>
        <w:rPr>
          <w:rFonts w:hint="default" w:ascii="Times New Roman" w:hAnsi="Times New Roman" w:cs="Times New Roman"/>
          <w:b/>
          <w:i/>
          <w:spacing w:val="-4"/>
          <w:sz w:val="26"/>
          <w:szCs w:val="26"/>
        </w:rPr>
        <w:t>phẩm</w:t>
      </w:r>
    </w:p>
    <w:tbl>
      <w:tblPr>
        <w:tblStyle w:val="4"/>
        <w:tblW w:w="9885" w:type="dxa"/>
        <w:tblInd w:w="17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60"/>
        <w:gridCol w:w="7470"/>
        <w:gridCol w:w="1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6" w:hRule="atLeast"/>
        </w:trPr>
        <w:tc>
          <w:tcPr>
            <w:tcW w:w="960" w:type="dxa"/>
          </w:tcPr>
          <w:p>
            <w:pPr>
              <w:pStyle w:val="9"/>
              <w:spacing w:line="310" w:lineRule="exact"/>
              <w:ind w:left="440" w:leftChars="200" w:right="90" w:firstLine="0" w:firstLineChars="0"/>
              <w:jc w:val="center"/>
              <w:rPr>
                <w:rFonts w:hint="default" w:ascii="Times New Roman" w:hAnsi="Times New Roman" w:cs="Times New Roman"/>
                <w:b/>
                <w:bCs/>
                <w:sz w:val="21"/>
                <w:szCs w:val="21"/>
              </w:rPr>
            </w:pPr>
            <w:r>
              <w:rPr>
                <w:rFonts w:hint="default" w:ascii="Times New Roman" w:hAnsi="Times New Roman" w:cs="Times New Roman"/>
                <w:b/>
                <w:bCs/>
                <w:spacing w:val="-5"/>
                <w:sz w:val="21"/>
                <w:szCs w:val="21"/>
              </w:rPr>
              <w:t>STT</w:t>
            </w:r>
          </w:p>
        </w:tc>
        <w:tc>
          <w:tcPr>
            <w:tcW w:w="7470" w:type="dxa"/>
          </w:tcPr>
          <w:p>
            <w:pPr>
              <w:pStyle w:val="9"/>
              <w:spacing w:line="310" w:lineRule="exact"/>
              <w:ind w:left="440" w:leftChars="200" w:firstLine="0" w:firstLineChars="0"/>
              <w:jc w:val="center"/>
              <w:rPr>
                <w:rFonts w:hint="default" w:ascii="Times New Roman" w:hAnsi="Times New Roman" w:cs="Times New Roman"/>
                <w:b/>
                <w:bCs/>
                <w:sz w:val="21"/>
                <w:szCs w:val="21"/>
              </w:rPr>
            </w:pPr>
            <w:r>
              <w:rPr>
                <w:rFonts w:hint="default" w:ascii="Times New Roman" w:hAnsi="Times New Roman" w:cs="Times New Roman"/>
                <w:b/>
                <w:bCs/>
                <w:sz w:val="21"/>
                <w:szCs w:val="21"/>
              </w:rPr>
              <w:t xml:space="preserve">Tiêu </w:t>
            </w:r>
            <w:r>
              <w:rPr>
                <w:rFonts w:hint="default" w:ascii="Times New Roman" w:hAnsi="Times New Roman" w:cs="Times New Roman"/>
                <w:b/>
                <w:bCs/>
                <w:spacing w:val="-5"/>
                <w:sz w:val="21"/>
                <w:szCs w:val="21"/>
              </w:rPr>
              <w:t>chí</w:t>
            </w:r>
          </w:p>
        </w:tc>
        <w:tc>
          <w:tcPr>
            <w:tcW w:w="1455" w:type="dxa"/>
          </w:tcPr>
          <w:p>
            <w:pPr>
              <w:pStyle w:val="9"/>
              <w:spacing w:line="259" w:lineRule="auto"/>
              <w:ind w:left="440" w:leftChars="200" w:right="40" w:firstLine="0" w:firstLineChars="0"/>
              <w:jc w:val="center"/>
              <w:rPr>
                <w:rFonts w:hint="default" w:ascii="Times New Roman" w:hAnsi="Times New Roman" w:cs="Times New Roman"/>
                <w:b/>
                <w:bCs/>
                <w:sz w:val="21"/>
                <w:szCs w:val="21"/>
              </w:rPr>
            </w:pPr>
            <w:r>
              <w:rPr>
                <w:rFonts w:hint="default" w:ascii="Times New Roman" w:hAnsi="Times New Roman" w:cs="Times New Roman"/>
                <w:b/>
                <w:bCs/>
                <w:spacing w:val="-4"/>
                <w:sz w:val="21"/>
                <w:szCs w:val="21"/>
              </w:rPr>
              <w:t xml:space="preserve">Điểm </w:t>
            </w:r>
            <w:r>
              <w:rPr>
                <w:rFonts w:hint="default" w:ascii="Times New Roman" w:hAnsi="Times New Roman" w:cs="Times New Roman"/>
                <w:b/>
                <w:bCs/>
                <w:sz w:val="21"/>
                <w:szCs w:val="21"/>
              </w:rPr>
              <w:t xml:space="preserve">tối </w:t>
            </w:r>
            <w:r>
              <w:rPr>
                <w:rFonts w:hint="default" w:ascii="Times New Roman" w:hAnsi="Times New Roman" w:cs="Times New Roman"/>
                <w:b/>
                <w:bCs/>
                <w:spacing w:val="-5"/>
                <w:sz w:val="21"/>
                <w:szCs w:val="21"/>
              </w:rPr>
              <w:t>đa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4" w:hRule="atLeast"/>
        </w:trPr>
        <w:tc>
          <w:tcPr>
            <w:tcW w:w="960" w:type="dxa"/>
          </w:tcPr>
          <w:p>
            <w:pPr>
              <w:pStyle w:val="9"/>
              <w:spacing w:before="86"/>
              <w:ind w:left="440" w:leftChars="200" w:right="90" w:firstLine="0" w:firstLineChars="0"/>
              <w:jc w:val="center"/>
              <w:rPr>
                <w:rFonts w:hint="default" w:ascii="Times New Roman" w:hAnsi="Times New Roman" w:cs="Times New Roman"/>
                <w:sz w:val="26"/>
                <w:szCs w:val="26"/>
              </w:rPr>
            </w:pPr>
            <w:r>
              <w:rPr>
                <w:rFonts w:hint="default" w:ascii="Times New Roman" w:hAnsi="Times New Roman" w:cs="Times New Roman"/>
                <w:spacing w:val="-10"/>
                <w:sz w:val="26"/>
                <w:szCs w:val="26"/>
              </w:rPr>
              <w:t>1</w:t>
            </w:r>
          </w:p>
        </w:tc>
        <w:tc>
          <w:tcPr>
            <w:tcW w:w="7470" w:type="dxa"/>
          </w:tcPr>
          <w:p>
            <w:pPr>
              <w:pStyle w:val="9"/>
              <w:spacing w:before="86"/>
              <w:ind w:firstLine="390" w:firstLineChars="150"/>
              <w:jc w:val="both"/>
              <w:rPr>
                <w:rFonts w:hint="default" w:ascii="Times New Roman" w:hAnsi="Times New Roman" w:cs="Times New Roman"/>
                <w:sz w:val="26"/>
                <w:szCs w:val="26"/>
              </w:rPr>
            </w:pPr>
            <w:r>
              <w:rPr>
                <w:rFonts w:hint="default" w:ascii="Times New Roman" w:hAnsi="Times New Roman" w:cs="Times New Roman"/>
                <w:sz w:val="26"/>
                <w:szCs w:val="26"/>
              </w:rPr>
              <w:t>Nêu</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được các thiết bị,</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dụng cụ, nguyên liệu</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chuẩn bị làm </w:t>
            </w:r>
            <w:r>
              <w:rPr>
                <w:rFonts w:hint="default" w:ascii="Times New Roman" w:hAnsi="Times New Roman" w:cs="Times New Roman"/>
                <w:spacing w:val="-5"/>
                <w:sz w:val="26"/>
                <w:szCs w:val="26"/>
              </w:rPr>
              <w:t>sữa</w:t>
            </w:r>
            <w:r>
              <w:rPr>
                <w:rFonts w:hint="default" w:cs="Times New Roman"/>
                <w:spacing w:val="-5"/>
                <w:sz w:val="26"/>
                <w:szCs w:val="26"/>
                <w:lang w:val="vi-VN"/>
              </w:rPr>
              <w:t xml:space="preserve"> </w:t>
            </w:r>
            <w:r>
              <w:rPr>
                <w:rFonts w:hint="default" w:ascii="Times New Roman" w:hAnsi="Times New Roman" w:cs="Times New Roman"/>
                <w:spacing w:val="-4"/>
                <w:sz w:val="26"/>
                <w:szCs w:val="26"/>
              </w:rPr>
              <w:t>chua</w:t>
            </w:r>
          </w:p>
        </w:tc>
        <w:tc>
          <w:tcPr>
            <w:tcW w:w="1455" w:type="dxa"/>
          </w:tcPr>
          <w:p>
            <w:pPr>
              <w:pStyle w:val="9"/>
              <w:spacing w:before="86"/>
              <w:ind w:left="440" w:leftChars="200" w:firstLine="0" w:firstLineChars="0"/>
              <w:jc w:val="center"/>
              <w:rPr>
                <w:rFonts w:hint="default" w:ascii="Times New Roman" w:hAnsi="Times New Roman" w:cs="Times New Roman"/>
                <w:sz w:val="26"/>
                <w:szCs w:val="26"/>
              </w:rPr>
            </w:pPr>
            <w:r>
              <w:rPr>
                <w:rFonts w:hint="default" w:ascii="Times New Roman" w:hAnsi="Times New Roman" w:cs="Times New Roman"/>
                <w:spacing w:val="-10"/>
                <w:sz w:val="26"/>
                <w:szCs w:val="26"/>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960" w:type="dxa"/>
          </w:tcPr>
          <w:p>
            <w:pPr>
              <w:pStyle w:val="9"/>
              <w:spacing w:before="86"/>
              <w:ind w:left="440" w:leftChars="200" w:right="90" w:firstLine="0" w:firstLineChars="0"/>
              <w:jc w:val="center"/>
              <w:rPr>
                <w:rFonts w:hint="default" w:ascii="Times New Roman" w:hAnsi="Times New Roman" w:cs="Times New Roman"/>
                <w:sz w:val="26"/>
                <w:szCs w:val="26"/>
              </w:rPr>
            </w:pPr>
            <w:r>
              <w:rPr>
                <w:rFonts w:hint="default" w:ascii="Times New Roman" w:hAnsi="Times New Roman" w:cs="Times New Roman"/>
                <w:spacing w:val="-10"/>
                <w:sz w:val="26"/>
                <w:szCs w:val="26"/>
              </w:rPr>
              <w:t>2</w:t>
            </w:r>
          </w:p>
        </w:tc>
        <w:tc>
          <w:tcPr>
            <w:tcW w:w="7470" w:type="dxa"/>
          </w:tcPr>
          <w:p>
            <w:pPr>
              <w:pStyle w:val="9"/>
              <w:spacing w:before="86"/>
              <w:ind w:left="440" w:leftChars="200" w:firstLine="0" w:firstLineChars="0"/>
              <w:rPr>
                <w:rFonts w:hint="default" w:ascii="Times New Roman" w:hAnsi="Times New Roman" w:cs="Times New Roman"/>
                <w:sz w:val="26"/>
                <w:szCs w:val="26"/>
              </w:rPr>
            </w:pPr>
            <w:r>
              <w:rPr>
                <w:rFonts w:hint="default" w:ascii="Times New Roman" w:hAnsi="Times New Roman" w:cs="Times New Roman"/>
                <w:sz w:val="26"/>
                <w:szCs w:val="26"/>
              </w:rPr>
              <w:t>Nêu</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được quy trình làm sữ</w:t>
            </w:r>
            <w:r>
              <w:rPr>
                <w:rFonts w:hint="default" w:ascii="Times New Roman" w:hAnsi="Times New Roman" w:cs="Times New Roman"/>
                <w:sz w:val="26"/>
                <w:szCs w:val="26"/>
                <w:lang w:val="vi-VN"/>
              </w:rPr>
              <w:t>a</w:t>
            </w:r>
            <w:r>
              <w:rPr>
                <w:rFonts w:hint="default" w:ascii="Times New Roman" w:hAnsi="Times New Roman" w:cs="Times New Roman"/>
                <w:sz w:val="26"/>
                <w:szCs w:val="26"/>
              </w:rPr>
              <w:t xml:space="preserve"> </w:t>
            </w:r>
            <w:r>
              <w:rPr>
                <w:rFonts w:hint="default" w:ascii="Times New Roman" w:hAnsi="Times New Roman" w:cs="Times New Roman"/>
                <w:spacing w:val="-4"/>
                <w:sz w:val="26"/>
                <w:szCs w:val="26"/>
              </w:rPr>
              <w:t>chua</w:t>
            </w:r>
          </w:p>
        </w:tc>
        <w:tc>
          <w:tcPr>
            <w:tcW w:w="1455" w:type="dxa"/>
          </w:tcPr>
          <w:p>
            <w:pPr>
              <w:pStyle w:val="9"/>
              <w:spacing w:before="86"/>
              <w:ind w:left="440" w:leftChars="200" w:firstLine="0" w:firstLineChars="0"/>
              <w:jc w:val="center"/>
              <w:rPr>
                <w:rFonts w:hint="default" w:ascii="Times New Roman" w:hAnsi="Times New Roman" w:cs="Times New Roman"/>
                <w:sz w:val="26"/>
                <w:szCs w:val="26"/>
              </w:rPr>
            </w:pPr>
            <w:r>
              <w:rPr>
                <w:rFonts w:hint="default" w:ascii="Times New Roman" w:hAnsi="Times New Roman" w:cs="Times New Roman"/>
                <w:spacing w:val="-10"/>
                <w:sz w:val="26"/>
                <w:szCs w:val="26"/>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960" w:type="dxa"/>
          </w:tcPr>
          <w:p>
            <w:pPr>
              <w:pStyle w:val="9"/>
              <w:spacing w:before="86"/>
              <w:ind w:left="440" w:leftChars="200" w:right="90" w:firstLine="0" w:firstLineChars="0"/>
              <w:jc w:val="center"/>
              <w:rPr>
                <w:rFonts w:hint="default" w:ascii="Times New Roman" w:hAnsi="Times New Roman" w:cs="Times New Roman"/>
                <w:sz w:val="26"/>
                <w:szCs w:val="26"/>
              </w:rPr>
            </w:pPr>
            <w:r>
              <w:rPr>
                <w:rFonts w:hint="default" w:ascii="Times New Roman" w:hAnsi="Times New Roman" w:cs="Times New Roman"/>
                <w:spacing w:val="-10"/>
                <w:sz w:val="26"/>
                <w:szCs w:val="26"/>
              </w:rPr>
              <w:t>3</w:t>
            </w:r>
          </w:p>
        </w:tc>
        <w:tc>
          <w:tcPr>
            <w:tcW w:w="7470" w:type="dxa"/>
          </w:tcPr>
          <w:p>
            <w:pPr>
              <w:pStyle w:val="9"/>
              <w:spacing w:before="86"/>
              <w:ind w:left="440" w:leftChars="200" w:firstLine="0" w:firstLineChars="0"/>
              <w:rPr>
                <w:rFonts w:hint="default" w:ascii="Times New Roman" w:hAnsi="Times New Roman" w:cs="Times New Roman"/>
                <w:sz w:val="26"/>
                <w:szCs w:val="26"/>
              </w:rPr>
            </w:pPr>
            <w:r>
              <w:rPr>
                <w:rFonts w:hint="default" w:ascii="Times New Roman" w:hAnsi="Times New Roman" w:cs="Times New Roman"/>
                <w:sz w:val="26"/>
                <w:szCs w:val="26"/>
              </w:rPr>
              <w:t>Quay</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được video các bước tiến</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hành làm</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sữa</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chua của </w:t>
            </w:r>
            <w:r>
              <w:rPr>
                <w:rFonts w:hint="default" w:ascii="Times New Roman" w:hAnsi="Times New Roman" w:cs="Times New Roman"/>
                <w:spacing w:val="-4"/>
                <w:sz w:val="26"/>
                <w:szCs w:val="26"/>
              </w:rPr>
              <w:t>nhóm</w:t>
            </w:r>
          </w:p>
        </w:tc>
        <w:tc>
          <w:tcPr>
            <w:tcW w:w="1455" w:type="dxa"/>
          </w:tcPr>
          <w:p>
            <w:pPr>
              <w:pStyle w:val="9"/>
              <w:spacing w:before="86"/>
              <w:ind w:left="440" w:leftChars="200" w:firstLine="0" w:firstLineChars="0"/>
              <w:jc w:val="center"/>
              <w:rPr>
                <w:rFonts w:hint="default" w:ascii="Times New Roman" w:hAnsi="Times New Roman" w:cs="Times New Roman"/>
                <w:sz w:val="26"/>
                <w:szCs w:val="26"/>
              </w:rPr>
            </w:pPr>
            <w:r>
              <w:rPr>
                <w:rFonts w:hint="default" w:ascii="Times New Roman" w:hAnsi="Times New Roman" w:cs="Times New Roman"/>
                <w:spacing w:val="-10"/>
                <w:sz w:val="26"/>
                <w:szCs w:val="26"/>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960" w:type="dxa"/>
          </w:tcPr>
          <w:p>
            <w:pPr>
              <w:pStyle w:val="9"/>
              <w:spacing w:before="86"/>
              <w:ind w:left="440" w:leftChars="200" w:right="90" w:firstLine="0" w:firstLineChars="0"/>
              <w:jc w:val="center"/>
              <w:rPr>
                <w:rFonts w:hint="default" w:ascii="Times New Roman" w:hAnsi="Times New Roman" w:cs="Times New Roman"/>
                <w:sz w:val="26"/>
                <w:szCs w:val="26"/>
              </w:rPr>
            </w:pPr>
            <w:r>
              <w:rPr>
                <w:rFonts w:hint="default" w:ascii="Times New Roman" w:hAnsi="Times New Roman" w:cs="Times New Roman"/>
                <w:spacing w:val="-10"/>
                <w:sz w:val="26"/>
                <w:szCs w:val="26"/>
              </w:rPr>
              <w:t>4</w:t>
            </w:r>
          </w:p>
        </w:tc>
        <w:tc>
          <w:tcPr>
            <w:tcW w:w="7470" w:type="dxa"/>
          </w:tcPr>
          <w:p>
            <w:pPr>
              <w:pStyle w:val="9"/>
              <w:spacing w:before="86"/>
              <w:ind w:left="440" w:leftChars="200" w:firstLine="0" w:firstLineChars="0"/>
              <w:rPr>
                <w:rFonts w:hint="default" w:ascii="Times New Roman" w:hAnsi="Times New Roman" w:cs="Times New Roman"/>
                <w:sz w:val="26"/>
                <w:szCs w:val="26"/>
              </w:rPr>
            </w:pPr>
            <w:r>
              <w:rPr>
                <w:rFonts w:hint="default" w:ascii="Times New Roman" w:hAnsi="Times New Roman" w:cs="Times New Roman"/>
                <w:sz w:val="26"/>
                <w:szCs w:val="26"/>
              </w:rPr>
              <w:t>Sản</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phẩm màu</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sắc trắng </w:t>
            </w:r>
            <w:r>
              <w:rPr>
                <w:rFonts w:hint="default" w:ascii="Times New Roman" w:hAnsi="Times New Roman" w:cs="Times New Roman"/>
                <w:spacing w:val="-5"/>
                <w:sz w:val="26"/>
                <w:szCs w:val="26"/>
              </w:rPr>
              <w:t>sữa</w:t>
            </w:r>
          </w:p>
        </w:tc>
        <w:tc>
          <w:tcPr>
            <w:tcW w:w="1455" w:type="dxa"/>
          </w:tcPr>
          <w:p>
            <w:pPr>
              <w:pStyle w:val="9"/>
              <w:spacing w:before="86"/>
              <w:ind w:left="440" w:leftChars="200" w:firstLine="0" w:firstLineChars="0"/>
              <w:jc w:val="center"/>
              <w:rPr>
                <w:rFonts w:hint="default" w:ascii="Times New Roman" w:hAnsi="Times New Roman" w:cs="Times New Roman"/>
                <w:sz w:val="26"/>
                <w:szCs w:val="26"/>
              </w:rPr>
            </w:pPr>
            <w:r>
              <w:rPr>
                <w:rFonts w:hint="default" w:ascii="Times New Roman" w:hAnsi="Times New Roman" w:cs="Times New Roman"/>
                <w:spacing w:val="-10"/>
                <w:sz w:val="26"/>
                <w:szCs w:val="26"/>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960" w:type="dxa"/>
          </w:tcPr>
          <w:p>
            <w:pPr>
              <w:pStyle w:val="9"/>
              <w:spacing w:before="86"/>
              <w:ind w:left="440" w:leftChars="200" w:right="90" w:firstLine="0" w:firstLineChars="0"/>
              <w:jc w:val="center"/>
              <w:rPr>
                <w:rFonts w:hint="default" w:ascii="Times New Roman" w:hAnsi="Times New Roman" w:cs="Times New Roman"/>
                <w:sz w:val="26"/>
                <w:szCs w:val="26"/>
              </w:rPr>
            </w:pPr>
            <w:r>
              <w:rPr>
                <w:rFonts w:hint="default" w:ascii="Times New Roman" w:hAnsi="Times New Roman" w:cs="Times New Roman"/>
                <w:spacing w:val="-10"/>
                <w:sz w:val="26"/>
                <w:szCs w:val="26"/>
              </w:rPr>
              <w:t>5</w:t>
            </w:r>
          </w:p>
        </w:tc>
        <w:tc>
          <w:tcPr>
            <w:tcW w:w="7470" w:type="dxa"/>
          </w:tcPr>
          <w:p>
            <w:pPr>
              <w:pStyle w:val="9"/>
              <w:spacing w:before="86"/>
              <w:ind w:left="440" w:leftChars="200" w:firstLine="0" w:firstLineChars="0"/>
              <w:rPr>
                <w:rFonts w:hint="default" w:ascii="Times New Roman" w:hAnsi="Times New Roman" w:cs="Times New Roman"/>
                <w:sz w:val="26"/>
                <w:szCs w:val="26"/>
              </w:rPr>
            </w:pPr>
            <w:r>
              <w:rPr>
                <w:rFonts w:hint="default" w:ascii="Times New Roman" w:hAnsi="Times New Roman" w:cs="Times New Roman"/>
                <w:sz w:val="26"/>
                <w:szCs w:val="26"/>
              </w:rPr>
              <w:t>Mùi</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vị đặc trưng của vị sữa </w:t>
            </w:r>
            <w:r>
              <w:rPr>
                <w:rFonts w:hint="default" w:ascii="Times New Roman" w:hAnsi="Times New Roman" w:cs="Times New Roman"/>
                <w:spacing w:val="-4"/>
                <w:sz w:val="26"/>
                <w:szCs w:val="26"/>
              </w:rPr>
              <w:t>chua</w:t>
            </w:r>
          </w:p>
        </w:tc>
        <w:tc>
          <w:tcPr>
            <w:tcW w:w="1455" w:type="dxa"/>
          </w:tcPr>
          <w:p>
            <w:pPr>
              <w:pStyle w:val="9"/>
              <w:spacing w:before="86"/>
              <w:ind w:left="440" w:leftChars="200" w:firstLine="0" w:firstLineChars="0"/>
              <w:jc w:val="center"/>
              <w:rPr>
                <w:rFonts w:hint="default" w:ascii="Times New Roman" w:hAnsi="Times New Roman" w:cs="Times New Roman"/>
                <w:sz w:val="26"/>
                <w:szCs w:val="26"/>
              </w:rPr>
            </w:pPr>
            <w:r>
              <w:rPr>
                <w:rFonts w:hint="default" w:ascii="Times New Roman" w:hAnsi="Times New Roman" w:cs="Times New Roman"/>
                <w:spacing w:val="-10"/>
                <w:sz w:val="26"/>
                <w:szCs w:val="26"/>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960" w:type="dxa"/>
          </w:tcPr>
          <w:p>
            <w:pPr>
              <w:pStyle w:val="9"/>
              <w:spacing w:before="86"/>
              <w:ind w:left="440" w:leftChars="200" w:right="90" w:firstLine="0" w:firstLineChars="0"/>
              <w:jc w:val="center"/>
              <w:rPr>
                <w:rFonts w:hint="default" w:ascii="Times New Roman" w:hAnsi="Times New Roman" w:cs="Times New Roman"/>
                <w:sz w:val="26"/>
                <w:szCs w:val="26"/>
              </w:rPr>
            </w:pPr>
            <w:r>
              <w:rPr>
                <w:rFonts w:hint="default" w:ascii="Times New Roman" w:hAnsi="Times New Roman" w:cs="Times New Roman"/>
                <w:spacing w:val="-10"/>
                <w:sz w:val="26"/>
                <w:szCs w:val="26"/>
              </w:rPr>
              <w:t>6</w:t>
            </w:r>
          </w:p>
        </w:tc>
        <w:tc>
          <w:tcPr>
            <w:tcW w:w="7470" w:type="dxa"/>
          </w:tcPr>
          <w:p>
            <w:pPr>
              <w:pStyle w:val="9"/>
              <w:spacing w:before="86"/>
              <w:ind w:left="440" w:leftChars="200" w:firstLine="0" w:firstLineChars="0"/>
              <w:rPr>
                <w:rFonts w:hint="default" w:ascii="Times New Roman" w:hAnsi="Times New Roman" w:cs="Times New Roman"/>
                <w:sz w:val="26"/>
                <w:szCs w:val="26"/>
              </w:rPr>
            </w:pPr>
            <w:r>
              <w:rPr>
                <w:rFonts w:hint="default" w:ascii="Times New Roman" w:hAnsi="Times New Roman" w:cs="Times New Roman"/>
                <w:sz w:val="26"/>
                <w:szCs w:val="26"/>
              </w:rPr>
              <w:t>Chất</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lượng sữa có độ</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chua vừa phải, dẻo, </w:t>
            </w:r>
            <w:r>
              <w:rPr>
                <w:rFonts w:hint="default" w:ascii="Times New Roman" w:hAnsi="Times New Roman" w:cs="Times New Roman"/>
                <w:spacing w:val="-2"/>
                <w:sz w:val="26"/>
                <w:szCs w:val="26"/>
              </w:rPr>
              <w:t>quánh</w:t>
            </w:r>
          </w:p>
        </w:tc>
        <w:tc>
          <w:tcPr>
            <w:tcW w:w="1455" w:type="dxa"/>
          </w:tcPr>
          <w:p>
            <w:pPr>
              <w:pStyle w:val="9"/>
              <w:spacing w:before="86"/>
              <w:ind w:left="440" w:leftChars="200" w:firstLine="0" w:firstLineChars="0"/>
              <w:jc w:val="center"/>
              <w:rPr>
                <w:rFonts w:hint="default" w:ascii="Times New Roman" w:hAnsi="Times New Roman" w:cs="Times New Roman"/>
                <w:sz w:val="26"/>
                <w:szCs w:val="26"/>
              </w:rPr>
            </w:pPr>
            <w:r>
              <w:rPr>
                <w:rFonts w:hint="default" w:ascii="Times New Roman" w:hAnsi="Times New Roman" w:cs="Times New Roman"/>
                <w:spacing w:val="-10"/>
                <w:sz w:val="26"/>
                <w:szCs w:val="26"/>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960" w:type="dxa"/>
          </w:tcPr>
          <w:p>
            <w:pPr>
              <w:pStyle w:val="9"/>
              <w:ind w:left="440" w:leftChars="200" w:firstLine="0" w:firstLineChars="0"/>
              <w:rPr>
                <w:rFonts w:hint="default" w:ascii="Times New Roman" w:hAnsi="Times New Roman" w:cs="Times New Roman"/>
                <w:sz w:val="26"/>
                <w:szCs w:val="26"/>
              </w:rPr>
            </w:pPr>
          </w:p>
        </w:tc>
        <w:tc>
          <w:tcPr>
            <w:tcW w:w="7470" w:type="dxa"/>
          </w:tcPr>
          <w:p>
            <w:pPr>
              <w:pStyle w:val="9"/>
              <w:spacing w:before="86" w:line="302" w:lineRule="exact"/>
              <w:ind w:left="440" w:leftChars="200" w:right="848" w:firstLine="0" w:firstLineChars="0"/>
              <w:jc w:val="center"/>
              <w:rPr>
                <w:rFonts w:hint="default" w:ascii="Times New Roman" w:hAnsi="Times New Roman" w:cs="Times New Roman"/>
                <w:b/>
                <w:sz w:val="26"/>
                <w:szCs w:val="26"/>
              </w:rPr>
            </w:pPr>
            <w:r>
              <w:rPr>
                <w:rFonts w:hint="default" w:ascii="Times New Roman" w:hAnsi="Times New Roman" w:cs="Times New Roman"/>
                <w:b/>
                <w:spacing w:val="-4"/>
                <w:sz w:val="26"/>
                <w:szCs w:val="26"/>
              </w:rPr>
              <w:t>Tổng</w:t>
            </w:r>
          </w:p>
        </w:tc>
        <w:tc>
          <w:tcPr>
            <w:tcW w:w="1455" w:type="dxa"/>
          </w:tcPr>
          <w:p>
            <w:pPr>
              <w:pStyle w:val="9"/>
              <w:spacing w:before="86" w:line="302" w:lineRule="exact"/>
              <w:ind w:left="440" w:leftChars="200" w:firstLine="0" w:firstLineChars="0"/>
              <w:jc w:val="center"/>
              <w:rPr>
                <w:rFonts w:hint="default" w:ascii="Times New Roman" w:hAnsi="Times New Roman" w:cs="Times New Roman"/>
                <w:b/>
                <w:sz w:val="26"/>
                <w:szCs w:val="26"/>
              </w:rPr>
            </w:pPr>
            <w:r>
              <w:rPr>
                <w:rFonts w:hint="default" w:ascii="Times New Roman" w:hAnsi="Times New Roman" w:cs="Times New Roman"/>
                <w:b/>
                <w:spacing w:val="-5"/>
                <w:sz w:val="26"/>
                <w:szCs w:val="26"/>
              </w:rPr>
              <w:t>10</w:t>
            </w:r>
          </w:p>
        </w:tc>
      </w:tr>
    </w:tbl>
    <w:p>
      <w:pPr>
        <w:pStyle w:val="5"/>
        <w:ind w:left="440" w:leftChars="200" w:firstLine="0" w:firstLineChars="0"/>
        <w:rPr>
          <w:rFonts w:hint="default" w:ascii="Times New Roman" w:hAnsi="Times New Roman" w:cs="Times New Roman"/>
          <w:spacing w:val="-2"/>
          <w:sz w:val="26"/>
          <w:szCs w:val="26"/>
        </w:rPr>
      </w:pPr>
      <w:r>
        <w:rPr>
          <w:rFonts w:hint="default" w:ascii="Times New Roman" w:hAnsi="Times New Roman" w:cs="Times New Roman"/>
          <w:b/>
          <w:i/>
          <w:sz w:val="26"/>
          <w:szCs w:val="26"/>
        </w:rPr>
        <w:t>Bước</w:t>
      </w:r>
      <w:r>
        <w:rPr>
          <w:rFonts w:hint="default" w:ascii="Times New Roman" w:hAnsi="Times New Roman" w:cs="Times New Roman"/>
          <w:b/>
          <w:i/>
          <w:spacing w:val="-1"/>
          <w:sz w:val="26"/>
          <w:szCs w:val="26"/>
        </w:rPr>
        <w:t xml:space="preserve"> </w:t>
      </w:r>
      <w:r>
        <w:rPr>
          <w:rFonts w:hint="default" w:ascii="Times New Roman" w:hAnsi="Times New Roman" w:cs="Times New Roman"/>
          <w:b/>
          <w:i/>
          <w:sz w:val="26"/>
          <w:szCs w:val="26"/>
        </w:rPr>
        <w:t>3.</w:t>
      </w:r>
      <w:r>
        <w:rPr>
          <w:rFonts w:hint="default" w:ascii="Times New Roman" w:hAnsi="Times New Roman" w:cs="Times New Roman"/>
          <w:b/>
          <w:i/>
          <w:sz w:val="26"/>
          <w:szCs w:val="26"/>
          <w:lang w:val="vi-VN"/>
        </w:rPr>
        <w:t xml:space="preserve"> </w:t>
      </w:r>
      <w:r>
        <w:rPr>
          <w:rFonts w:hint="default" w:ascii="Times New Roman" w:hAnsi="Times New Roman" w:cs="Times New Roman"/>
          <w:sz w:val="26"/>
          <w:szCs w:val="26"/>
        </w:rPr>
        <w:t>GV</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thống nhất</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kế hoạch triển</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khai tiếp </w:t>
      </w:r>
      <w:r>
        <w:rPr>
          <w:rFonts w:hint="default" w:ascii="Times New Roman" w:hAnsi="Times New Roman" w:cs="Times New Roman"/>
          <w:spacing w:val="-2"/>
          <w:sz w:val="26"/>
          <w:szCs w:val="26"/>
        </w:rPr>
        <w:t>theo….</w:t>
      </w:r>
    </w:p>
    <w:p>
      <w:pPr>
        <w:spacing w:before="186"/>
        <w:ind w:left="440" w:leftChars="200" w:right="0" w:firstLine="0" w:firstLineChars="0"/>
        <w:jc w:val="left"/>
        <w:rPr>
          <w:rFonts w:hint="default" w:ascii="Times New Roman" w:hAnsi="Times New Roman" w:cs="Times New Roman"/>
          <w:i/>
          <w:sz w:val="26"/>
          <w:szCs w:val="26"/>
          <w:lang w:val="vi-VN"/>
        </w:rPr>
      </w:pPr>
      <w:r>
        <w:rPr>
          <w:rFonts w:hint="default" w:ascii="Times New Roman" w:hAnsi="Times New Roman" w:cs="Times New Roman"/>
          <w:i/>
          <w:sz w:val="26"/>
          <w:szCs w:val="26"/>
        </w:rPr>
        <w:t>HĐ1:Giao</w:t>
      </w:r>
      <w:r>
        <w:rPr>
          <w:rFonts w:hint="default" w:ascii="Times New Roman" w:hAnsi="Times New Roman" w:cs="Times New Roman"/>
          <w:i/>
          <w:spacing w:val="-3"/>
          <w:sz w:val="26"/>
          <w:szCs w:val="26"/>
        </w:rPr>
        <w:t xml:space="preserve"> </w:t>
      </w:r>
      <w:r>
        <w:rPr>
          <w:rFonts w:hint="default" w:ascii="Times New Roman" w:hAnsi="Times New Roman" w:cs="Times New Roman"/>
          <w:i/>
          <w:sz w:val="26"/>
          <w:szCs w:val="26"/>
        </w:rPr>
        <w:t>nhiệm</w:t>
      </w:r>
      <w:r>
        <w:rPr>
          <w:rFonts w:hint="default" w:ascii="Times New Roman" w:hAnsi="Times New Roman" w:cs="Times New Roman"/>
          <w:i/>
          <w:spacing w:val="-3"/>
          <w:sz w:val="26"/>
          <w:szCs w:val="26"/>
        </w:rPr>
        <w:t xml:space="preserve"> </w:t>
      </w:r>
      <w:r>
        <w:rPr>
          <w:rFonts w:hint="default" w:ascii="Times New Roman" w:hAnsi="Times New Roman" w:cs="Times New Roman"/>
          <w:i/>
          <w:sz w:val="26"/>
          <w:szCs w:val="26"/>
        </w:rPr>
        <w:t>vụ</w:t>
      </w:r>
      <w:r>
        <w:rPr>
          <w:rFonts w:hint="default" w:ascii="Times New Roman" w:hAnsi="Times New Roman" w:cs="Times New Roman"/>
          <w:i/>
          <w:spacing w:val="-3"/>
          <w:sz w:val="26"/>
          <w:szCs w:val="26"/>
        </w:rPr>
        <w:t xml:space="preserve"> </w:t>
      </w:r>
      <w:r>
        <w:rPr>
          <w:rFonts w:hint="default" w:ascii="Times New Roman" w:hAnsi="Times New Roman" w:cs="Times New Roman"/>
          <w:i/>
          <w:sz w:val="26"/>
          <w:szCs w:val="26"/>
        </w:rPr>
        <w:t>dự</w:t>
      </w:r>
      <w:r>
        <w:rPr>
          <w:rFonts w:hint="default" w:ascii="Times New Roman" w:hAnsi="Times New Roman" w:cs="Times New Roman"/>
          <w:i/>
          <w:spacing w:val="-3"/>
          <w:sz w:val="26"/>
          <w:szCs w:val="26"/>
        </w:rPr>
        <w:t xml:space="preserve"> </w:t>
      </w:r>
      <w:r>
        <w:rPr>
          <w:rFonts w:hint="default" w:ascii="Times New Roman" w:hAnsi="Times New Roman" w:cs="Times New Roman"/>
          <w:i/>
          <w:spacing w:val="-5"/>
          <w:sz w:val="26"/>
          <w:szCs w:val="26"/>
        </w:rPr>
        <w:t>án</w:t>
      </w:r>
      <w:r>
        <w:rPr>
          <w:rFonts w:hint="default" w:ascii="Times New Roman" w:hAnsi="Times New Roman" w:cs="Times New Roman"/>
          <w:i/>
          <w:sz w:val="26"/>
          <w:szCs w:val="26"/>
        </w:rPr>
        <w:tab/>
      </w:r>
      <w:r>
        <w:rPr>
          <w:rFonts w:hint="default" w:ascii="Times New Roman" w:hAnsi="Times New Roman" w:cs="Times New Roman"/>
          <w:i/>
          <w:sz w:val="26"/>
          <w:szCs w:val="26"/>
          <w:lang w:val="vi-VN"/>
        </w:rPr>
        <w:t xml:space="preserve"> (Tiết 1)</w:t>
      </w:r>
    </w:p>
    <w:p>
      <w:pPr>
        <w:spacing w:before="185" w:line="259" w:lineRule="auto"/>
        <w:ind w:left="440" w:leftChars="200" w:right="0" w:firstLine="0" w:firstLineChars="0"/>
        <w:jc w:val="left"/>
        <w:rPr>
          <w:rFonts w:hint="default" w:ascii="Times New Roman" w:hAnsi="Times New Roman" w:cs="Times New Roman"/>
          <w:i/>
          <w:sz w:val="26"/>
          <w:szCs w:val="26"/>
        </w:rPr>
      </w:pPr>
      <w:r>
        <w:rPr>
          <w:rFonts w:hint="default" w:ascii="Times New Roman" w:hAnsi="Times New Roman" w:cs="Times New Roman"/>
          <w:i/>
          <w:sz w:val="26"/>
          <w:szCs w:val="26"/>
        </w:rPr>
        <w:t>HĐ2:Nghiên</w:t>
      </w:r>
      <w:r>
        <w:rPr>
          <w:rFonts w:hint="default" w:ascii="Times New Roman" w:hAnsi="Times New Roman" w:cs="Times New Roman"/>
          <w:i/>
          <w:spacing w:val="-12"/>
          <w:sz w:val="26"/>
          <w:szCs w:val="26"/>
        </w:rPr>
        <w:t xml:space="preserve"> </w:t>
      </w:r>
      <w:r>
        <w:rPr>
          <w:rFonts w:hint="default" w:ascii="Times New Roman" w:hAnsi="Times New Roman" w:cs="Times New Roman"/>
          <w:i/>
          <w:sz w:val="26"/>
          <w:szCs w:val="26"/>
        </w:rPr>
        <w:t>cứu</w:t>
      </w:r>
      <w:r>
        <w:rPr>
          <w:rFonts w:hint="default" w:ascii="Times New Roman" w:hAnsi="Times New Roman" w:cs="Times New Roman"/>
          <w:i/>
          <w:spacing w:val="-12"/>
          <w:sz w:val="26"/>
          <w:szCs w:val="26"/>
        </w:rPr>
        <w:t xml:space="preserve"> </w:t>
      </w:r>
      <w:r>
        <w:rPr>
          <w:rFonts w:hint="default" w:ascii="Times New Roman" w:hAnsi="Times New Roman" w:cs="Times New Roman"/>
          <w:i/>
          <w:sz w:val="26"/>
          <w:szCs w:val="26"/>
        </w:rPr>
        <w:t>kiến</w:t>
      </w:r>
      <w:r>
        <w:rPr>
          <w:rFonts w:hint="default" w:ascii="Times New Roman" w:hAnsi="Times New Roman" w:cs="Times New Roman"/>
          <w:i/>
          <w:spacing w:val="-12"/>
          <w:sz w:val="26"/>
          <w:szCs w:val="26"/>
        </w:rPr>
        <w:t xml:space="preserve"> </w:t>
      </w:r>
      <w:r>
        <w:rPr>
          <w:rFonts w:hint="default" w:ascii="Times New Roman" w:hAnsi="Times New Roman" w:cs="Times New Roman"/>
          <w:i/>
          <w:sz w:val="26"/>
          <w:szCs w:val="26"/>
        </w:rPr>
        <w:t>thức</w:t>
      </w:r>
      <w:r>
        <w:rPr>
          <w:rFonts w:hint="default" w:ascii="Times New Roman" w:hAnsi="Times New Roman" w:cs="Times New Roman"/>
          <w:i/>
          <w:spacing w:val="-12"/>
          <w:sz w:val="26"/>
          <w:szCs w:val="26"/>
        </w:rPr>
        <w:t xml:space="preserve"> </w:t>
      </w:r>
      <w:r>
        <w:rPr>
          <w:rFonts w:hint="default" w:ascii="Times New Roman" w:hAnsi="Times New Roman" w:cs="Times New Roman"/>
          <w:i/>
          <w:sz w:val="26"/>
          <w:szCs w:val="26"/>
        </w:rPr>
        <w:t>nền</w:t>
      </w:r>
      <w:r>
        <w:rPr>
          <w:rFonts w:hint="default" w:ascii="Times New Roman" w:hAnsi="Times New Roman" w:cs="Times New Roman"/>
          <w:i/>
          <w:spacing w:val="-12"/>
          <w:sz w:val="26"/>
          <w:szCs w:val="26"/>
        </w:rPr>
        <w:t xml:space="preserve"> </w:t>
      </w:r>
      <w:r>
        <w:rPr>
          <w:rFonts w:hint="default" w:ascii="Times New Roman" w:hAnsi="Times New Roman" w:cs="Times New Roman"/>
          <w:i/>
          <w:sz w:val="26"/>
          <w:szCs w:val="26"/>
        </w:rPr>
        <w:t>và</w:t>
      </w:r>
      <w:r>
        <w:rPr>
          <w:rFonts w:hint="default" w:ascii="Times New Roman" w:hAnsi="Times New Roman" w:cs="Times New Roman"/>
          <w:i/>
          <w:spacing w:val="-12"/>
          <w:sz w:val="26"/>
          <w:szCs w:val="26"/>
        </w:rPr>
        <w:t xml:space="preserve"> </w:t>
      </w:r>
      <w:r>
        <w:rPr>
          <w:rFonts w:hint="default" w:ascii="Times New Roman" w:hAnsi="Times New Roman" w:cs="Times New Roman"/>
          <w:i/>
          <w:sz w:val="26"/>
          <w:szCs w:val="26"/>
        </w:rPr>
        <w:t>xác</w:t>
      </w:r>
      <w:r>
        <w:rPr>
          <w:rFonts w:hint="default" w:ascii="Times New Roman" w:hAnsi="Times New Roman" w:cs="Times New Roman"/>
          <w:i/>
          <w:spacing w:val="-12"/>
          <w:sz w:val="26"/>
          <w:szCs w:val="26"/>
        </w:rPr>
        <w:t xml:space="preserve"> </w:t>
      </w:r>
      <w:r>
        <w:rPr>
          <w:rFonts w:hint="default" w:ascii="Times New Roman" w:hAnsi="Times New Roman" w:cs="Times New Roman"/>
          <w:i/>
          <w:sz w:val="26"/>
          <w:szCs w:val="26"/>
        </w:rPr>
        <w:t>định</w:t>
      </w:r>
      <w:r>
        <w:rPr>
          <w:rFonts w:hint="default" w:ascii="Times New Roman" w:hAnsi="Times New Roman" w:cs="Times New Roman"/>
          <w:i/>
          <w:spacing w:val="-12"/>
          <w:sz w:val="26"/>
          <w:szCs w:val="26"/>
        </w:rPr>
        <w:t xml:space="preserve"> </w:t>
      </w:r>
      <w:r>
        <w:rPr>
          <w:rFonts w:hint="default" w:ascii="Times New Roman" w:hAnsi="Times New Roman" w:cs="Times New Roman"/>
          <w:i/>
          <w:sz w:val="26"/>
          <w:szCs w:val="26"/>
        </w:rPr>
        <w:t>kế</w:t>
      </w:r>
      <w:r>
        <w:rPr>
          <w:rFonts w:hint="default" w:ascii="Times New Roman" w:hAnsi="Times New Roman" w:cs="Times New Roman"/>
          <w:i/>
          <w:spacing w:val="-12"/>
          <w:sz w:val="26"/>
          <w:szCs w:val="26"/>
        </w:rPr>
        <w:t xml:space="preserve"> </w:t>
      </w:r>
      <w:r>
        <w:rPr>
          <w:rFonts w:hint="default" w:ascii="Times New Roman" w:hAnsi="Times New Roman" w:cs="Times New Roman"/>
          <w:i/>
          <w:sz w:val="26"/>
          <w:szCs w:val="26"/>
        </w:rPr>
        <w:t>hoạch thực hiện dự án</w:t>
      </w:r>
    </w:p>
    <w:p>
      <w:pPr>
        <w:spacing w:before="160" w:line="259" w:lineRule="auto"/>
        <w:ind w:left="440" w:leftChars="200" w:right="0" w:firstLine="0" w:firstLineChars="0"/>
        <w:jc w:val="left"/>
        <w:rPr>
          <w:rFonts w:hint="default" w:ascii="Times New Roman" w:hAnsi="Times New Roman" w:cs="Times New Roman"/>
          <w:i/>
          <w:sz w:val="26"/>
          <w:szCs w:val="26"/>
        </w:rPr>
      </w:pPr>
      <w:r>
        <w:rPr>
          <w:rFonts w:hint="default" w:ascii="Times New Roman" w:hAnsi="Times New Roman" w:cs="Times New Roman"/>
          <w:i/>
          <w:sz w:val="26"/>
          <w:szCs w:val="26"/>
        </w:rPr>
        <w:t>HĐ3:Báo cáo kiến thức nền và xây dựng kế hoạch thực hiện dự án</w:t>
      </w:r>
    </w:p>
    <w:p>
      <w:pPr>
        <w:spacing w:before="159" w:line="259" w:lineRule="auto"/>
        <w:ind w:left="440" w:leftChars="200" w:right="0" w:firstLine="0" w:firstLineChars="0"/>
        <w:jc w:val="left"/>
        <w:rPr>
          <w:rFonts w:hint="default" w:ascii="Times New Roman" w:hAnsi="Times New Roman" w:cs="Times New Roman"/>
          <w:i/>
          <w:sz w:val="26"/>
          <w:szCs w:val="26"/>
        </w:rPr>
      </w:pPr>
      <w:r>
        <w:rPr>
          <w:rFonts w:hint="default" w:ascii="Times New Roman" w:hAnsi="Times New Roman" w:cs="Times New Roman"/>
          <w:i/>
          <w:sz w:val="26"/>
          <w:szCs w:val="26"/>
        </w:rPr>
        <w:t>HĐ4:Tiến hành các nghiên cứu các bước làm sản</w:t>
      </w:r>
      <w:r>
        <w:rPr>
          <w:rFonts w:hint="default" w:ascii="Times New Roman" w:hAnsi="Times New Roman" w:cs="Times New Roman"/>
          <w:i/>
          <w:spacing w:val="80"/>
          <w:sz w:val="26"/>
          <w:szCs w:val="26"/>
        </w:rPr>
        <w:t xml:space="preserve"> </w:t>
      </w:r>
      <w:r>
        <w:rPr>
          <w:rFonts w:hint="default" w:ascii="Times New Roman" w:hAnsi="Times New Roman" w:cs="Times New Roman"/>
          <w:i/>
          <w:sz w:val="26"/>
          <w:szCs w:val="26"/>
        </w:rPr>
        <w:t>phẩm, thử nghiệm và điều chỉnh</w:t>
      </w:r>
    </w:p>
    <w:p>
      <w:pPr>
        <w:spacing w:before="160"/>
        <w:ind w:left="440" w:leftChars="200" w:right="0" w:firstLine="0" w:firstLineChars="0"/>
        <w:jc w:val="left"/>
        <w:rPr>
          <w:rFonts w:hint="default" w:ascii="Times New Roman" w:hAnsi="Times New Roman" w:cs="Times New Roman"/>
          <w:i/>
          <w:sz w:val="26"/>
          <w:szCs w:val="26"/>
        </w:rPr>
      </w:pPr>
      <w:r>
        <w:rPr>
          <w:rFonts w:hint="default" w:ascii="Times New Roman" w:hAnsi="Times New Roman" w:cs="Times New Roman"/>
          <w:i/>
          <w:sz w:val="26"/>
          <w:szCs w:val="26"/>
        </w:rPr>
        <w:t>HĐ5:Báo</w:t>
      </w:r>
      <w:r>
        <w:rPr>
          <w:rFonts w:hint="default" w:ascii="Times New Roman" w:hAnsi="Times New Roman" w:cs="Times New Roman"/>
          <w:i/>
          <w:spacing w:val="1"/>
          <w:sz w:val="26"/>
          <w:szCs w:val="26"/>
        </w:rPr>
        <w:t xml:space="preserve"> </w:t>
      </w:r>
      <w:r>
        <w:rPr>
          <w:rFonts w:hint="default" w:ascii="Times New Roman" w:hAnsi="Times New Roman" w:cs="Times New Roman"/>
          <w:i/>
          <w:sz w:val="26"/>
          <w:szCs w:val="26"/>
        </w:rPr>
        <w:t>cáo,</w:t>
      </w:r>
      <w:r>
        <w:rPr>
          <w:rFonts w:hint="default" w:ascii="Times New Roman" w:hAnsi="Times New Roman" w:cs="Times New Roman"/>
          <w:i/>
          <w:spacing w:val="2"/>
          <w:sz w:val="26"/>
          <w:szCs w:val="26"/>
        </w:rPr>
        <w:t xml:space="preserve"> </w:t>
      </w:r>
      <w:r>
        <w:rPr>
          <w:rFonts w:hint="default" w:ascii="Times New Roman" w:hAnsi="Times New Roman" w:cs="Times New Roman"/>
          <w:i/>
          <w:sz w:val="26"/>
          <w:szCs w:val="26"/>
        </w:rPr>
        <w:t>giới</w:t>
      </w:r>
      <w:r>
        <w:rPr>
          <w:rFonts w:hint="default" w:ascii="Times New Roman" w:hAnsi="Times New Roman" w:cs="Times New Roman"/>
          <w:i/>
          <w:spacing w:val="2"/>
          <w:sz w:val="26"/>
          <w:szCs w:val="26"/>
        </w:rPr>
        <w:t xml:space="preserve"> </w:t>
      </w:r>
      <w:r>
        <w:rPr>
          <w:rFonts w:hint="default" w:ascii="Times New Roman" w:hAnsi="Times New Roman" w:cs="Times New Roman"/>
          <w:i/>
          <w:sz w:val="26"/>
          <w:szCs w:val="26"/>
        </w:rPr>
        <w:t>thiệu</w:t>
      </w:r>
      <w:r>
        <w:rPr>
          <w:rFonts w:hint="default" w:ascii="Times New Roman" w:hAnsi="Times New Roman" w:cs="Times New Roman"/>
          <w:i/>
          <w:spacing w:val="2"/>
          <w:sz w:val="26"/>
          <w:szCs w:val="26"/>
        </w:rPr>
        <w:t xml:space="preserve"> </w:t>
      </w:r>
      <w:r>
        <w:rPr>
          <w:rFonts w:hint="default" w:ascii="Times New Roman" w:hAnsi="Times New Roman" w:cs="Times New Roman"/>
          <w:i/>
          <w:sz w:val="26"/>
          <w:szCs w:val="26"/>
        </w:rPr>
        <w:t>sp+</w:t>
      </w:r>
      <w:r>
        <w:rPr>
          <w:rFonts w:hint="default" w:ascii="Times New Roman" w:hAnsi="Times New Roman" w:cs="Times New Roman"/>
          <w:i/>
          <w:spacing w:val="2"/>
          <w:sz w:val="26"/>
          <w:szCs w:val="26"/>
        </w:rPr>
        <w:t xml:space="preserve"> </w:t>
      </w:r>
      <w:r>
        <w:rPr>
          <w:rFonts w:hint="default" w:ascii="Times New Roman" w:hAnsi="Times New Roman" w:cs="Times New Roman"/>
          <w:i/>
          <w:sz w:val="26"/>
          <w:szCs w:val="26"/>
        </w:rPr>
        <w:t>Thực</w:t>
      </w:r>
      <w:r>
        <w:rPr>
          <w:rFonts w:hint="default" w:ascii="Times New Roman" w:hAnsi="Times New Roman" w:cs="Times New Roman"/>
          <w:i/>
          <w:spacing w:val="2"/>
          <w:sz w:val="26"/>
          <w:szCs w:val="26"/>
        </w:rPr>
        <w:t xml:space="preserve"> </w:t>
      </w:r>
      <w:r>
        <w:rPr>
          <w:rFonts w:hint="default" w:ascii="Times New Roman" w:hAnsi="Times New Roman" w:cs="Times New Roman"/>
          <w:i/>
          <w:sz w:val="26"/>
          <w:szCs w:val="26"/>
        </w:rPr>
        <w:t>hành</w:t>
      </w:r>
      <w:r>
        <w:rPr>
          <w:rFonts w:hint="default" w:ascii="Times New Roman" w:hAnsi="Times New Roman" w:cs="Times New Roman"/>
          <w:i/>
          <w:spacing w:val="2"/>
          <w:sz w:val="26"/>
          <w:szCs w:val="26"/>
        </w:rPr>
        <w:t xml:space="preserve"> </w:t>
      </w:r>
      <w:r>
        <w:rPr>
          <w:rFonts w:hint="default" w:ascii="Times New Roman" w:hAnsi="Times New Roman" w:cs="Times New Roman"/>
          <w:i/>
          <w:sz w:val="26"/>
          <w:szCs w:val="26"/>
        </w:rPr>
        <w:t>quan</w:t>
      </w:r>
      <w:r>
        <w:rPr>
          <w:rFonts w:hint="default" w:ascii="Times New Roman" w:hAnsi="Times New Roman" w:cs="Times New Roman"/>
          <w:i/>
          <w:spacing w:val="2"/>
          <w:sz w:val="26"/>
          <w:szCs w:val="26"/>
        </w:rPr>
        <w:t xml:space="preserve"> </w:t>
      </w:r>
      <w:r>
        <w:rPr>
          <w:rFonts w:hint="default" w:ascii="Times New Roman" w:hAnsi="Times New Roman" w:cs="Times New Roman"/>
          <w:i/>
          <w:sz w:val="26"/>
          <w:szCs w:val="26"/>
        </w:rPr>
        <w:t>sát</w:t>
      </w:r>
      <w:r>
        <w:rPr>
          <w:rFonts w:hint="default" w:ascii="Times New Roman" w:hAnsi="Times New Roman" w:cs="Times New Roman"/>
          <w:i/>
          <w:spacing w:val="2"/>
          <w:sz w:val="26"/>
          <w:szCs w:val="26"/>
        </w:rPr>
        <w:t xml:space="preserve"> </w:t>
      </w:r>
      <w:r>
        <w:rPr>
          <w:rFonts w:hint="default" w:ascii="Times New Roman" w:hAnsi="Times New Roman" w:cs="Times New Roman"/>
          <w:i/>
          <w:spacing w:val="-5"/>
          <w:sz w:val="26"/>
          <w:szCs w:val="26"/>
        </w:rPr>
        <w:t>vi</w:t>
      </w:r>
      <w:r>
        <w:rPr>
          <w:rFonts w:hint="default" w:ascii="Times New Roman" w:hAnsi="Times New Roman" w:cs="Times New Roman"/>
          <w:i/>
          <w:spacing w:val="-5"/>
          <w:sz w:val="26"/>
          <w:szCs w:val="26"/>
          <w:lang w:val="vi-VN"/>
        </w:rPr>
        <w:t xml:space="preserve"> </w:t>
      </w:r>
      <w:r>
        <w:rPr>
          <w:rFonts w:hint="default" w:ascii="Times New Roman" w:hAnsi="Times New Roman" w:cs="Times New Roman"/>
          <w:i/>
          <w:sz w:val="26"/>
          <w:szCs w:val="26"/>
        </w:rPr>
        <w:t>khuẩn</w:t>
      </w:r>
      <w:r>
        <w:rPr>
          <w:rFonts w:hint="default" w:ascii="Times New Roman" w:hAnsi="Times New Roman" w:cs="Times New Roman"/>
          <w:i/>
          <w:spacing w:val="-2"/>
          <w:sz w:val="26"/>
          <w:szCs w:val="26"/>
        </w:rPr>
        <w:t xml:space="preserve"> </w:t>
      </w:r>
      <w:r>
        <w:rPr>
          <w:rFonts w:hint="default" w:ascii="Times New Roman" w:hAnsi="Times New Roman" w:cs="Times New Roman"/>
          <w:spacing w:val="-2"/>
          <w:sz w:val="26"/>
          <w:szCs w:val="26"/>
        </w:rPr>
        <w:t>lacti</w:t>
      </w:r>
    </w:p>
    <w:p>
      <w:pPr>
        <w:spacing w:before="0"/>
        <w:ind w:left="440" w:leftChars="200" w:right="1566" w:firstLine="0" w:firstLineChars="0"/>
        <w:jc w:val="left"/>
        <w:rPr>
          <w:rFonts w:hint="default" w:ascii="Times New Roman" w:hAnsi="Times New Roman" w:cs="Times New Roman"/>
          <w:b/>
          <w:sz w:val="26"/>
          <w:szCs w:val="26"/>
        </w:rPr>
      </w:pPr>
      <w:r>
        <w:rPr>
          <w:rFonts w:hint="default" w:ascii="Times New Roman" w:hAnsi="Times New Roman" w:cs="Times New Roman"/>
          <w:b/>
          <w:spacing w:val="-6"/>
          <w:sz w:val="26"/>
          <w:szCs w:val="26"/>
          <w:lang w:val="vi-VN"/>
        </w:rPr>
        <w:t>2.2.2</w:t>
      </w:r>
      <w:r>
        <w:rPr>
          <w:rFonts w:hint="default" w:ascii="Times New Roman" w:hAnsi="Times New Roman" w:cs="Times New Roman"/>
          <w:b/>
          <w:spacing w:val="-6"/>
          <w:sz w:val="26"/>
          <w:szCs w:val="26"/>
        </w:rPr>
        <w:t>.</w:t>
      </w:r>
      <w:r>
        <w:rPr>
          <w:rFonts w:hint="default" w:ascii="Times New Roman" w:hAnsi="Times New Roman" w:cs="Times New Roman"/>
          <w:b/>
          <w:spacing w:val="-9"/>
          <w:sz w:val="26"/>
          <w:szCs w:val="26"/>
        </w:rPr>
        <w:t xml:space="preserve"> </w:t>
      </w:r>
      <w:r>
        <w:rPr>
          <w:rFonts w:hint="default" w:ascii="Times New Roman" w:hAnsi="Times New Roman" w:cs="Times New Roman"/>
          <w:b/>
          <w:spacing w:val="-6"/>
          <w:sz w:val="26"/>
          <w:szCs w:val="26"/>
        </w:rPr>
        <w:t>NGHIÊN</w:t>
      </w:r>
      <w:r>
        <w:rPr>
          <w:rFonts w:hint="default" w:ascii="Times New Roman" w:hAnsi="Times New Roman" w:cs="Times New Roman"/>
          <w:b/>
          <w:spacing w:val="-9"/>
          <w:sz w:val="26"/>
          <w:szCs w:val="26"/>
        </w:rPr>
        <w:t xml:space="preserve"> </w:t>
      </w:r>
      <w:r>
        <w:rPr>
          <w:rFonts w:hint="default" w:ascii="Times New Roman" w:hAnsi="Times New Roman" w:cs="Times New Roman"/>
          <w:b/>
          <w:spacing w:val="-6"/>
          <w:sz w:val="26"/>
          <w:szCs w:val="26"/>
        </w:rPr>
        <w:t>CỨU</w:t>
      </w:r>
      <w:r>
        <w:rPr>
          <w:rFonts w:hint="default" w:ascii="Times New Roman" w:hAnsi="Times New Roman" w:cs="Times New Roman"/>
          <w:b/>
          <w:spacing w:val="-10"/>
          <w:sz w:val="26"/>
          <w:szCs w:val="26"/>
        </w:rPr>
        <w:t xml:space="preserve"> </w:t>
      </w:r>
      <w:r>
        <w:rPr>
          <w:rFonts w:hint="default" w:ascii="Times New Roman" w:hAnsi="Times New Roman" w:cs="Times New Roman"/>
          <w:b/>
          <w:spacing w:val="-6"/>
          <w:sz w:val="26"/>
          <w:szCs w:val="26"/>
        </w:rPr>
        <w:t>KIẾN</w:t>
      </w:r>
      <w:r>
        <w:rPr>
          <w:rFonts w:hint="default" w:ascii="Times New Roman" w:hAnsi="Times New Roman" w:cs="Times New Roman"/>
          <w:b/>
          <w:spacing w:val="-10"/>
          <w:sz w:val="26"/>
          <w:szCs w:val="26"/>
        </w:rPr>
        <w:t xml:space="preserve"> </w:t>
      </w:r>
      <w:r>
        <w:rPr>
          <w:rFonts w:hint="default" w:ascii="Times New Roman" w:hAnsi="Times New Roman" w:cs="Times New Roman"/>
          <w:b/>
          <w:spacing w:val="-6"/>
          <w:sz w:val="26"/>
          <w:szCs w:val="26"/>
        </w:rPr>
        <w:t>THỨC</w:t>
      </w:r>
      <w:r>
        <w:rPr>
          <w:rFonts w:hint="default" w:ascii="Times New Roman" w:hAnsi="Times New Roman" w:cs="Times New Roman"/>
          <w:b/>
          <w:spacing w:val="-10"/>
          <w:sz w:val="26"/>
          <w:szCs w:val="26"/>
        </w:rPr>
        <w:t xml:space="preserve"> </w:t>
      </w:r>
      <w:r>
        <w:rPr>
          <w:rFonts w:hint="default" w:ascii="Times New Roman" w:hAnsi="Times New Roman" w:cs="Times New Roman"/>
          <w:b/>
          <w:spacing w:val="-6"/>
          <w:sz w:val="26"/>
          <w:szCs w:val="26"/>
        </w:rPr>
        <w:t>NỀN</w:t>
      </w:r>
      <w:r>
        <w:rPr>
          <w:rFonts w:hint="default" w:ascii="Times New Roman" w:hAnsi="Times New Roman" w:cs="Times New Roman"/>
          <w:b/>
          <w:spacing w:val="-9"/>
          <w:sz w:val="26"/>
          <w:szCs w:val="26"/>
        </w:rPr>
        <w:t xml:space="preserve"> </w:t>
      </w:r>
      <w:r>
        <w:rPr>
          <w:rFonts w:hint="default" w:ascii="Times New Roman" w:hAnsi="Times New Roman" w:cs="Times New Roman"/>
          <w:b/>
          <w:spacing w:val="-6"/>
          <w:sz w:val="26"/>
          <w:szCs w:val="26"/>
        </w:rPr>
        <w:t xml:space="preserve">VÀ </w:t>
      </w:r>
      <w:r>
        <w:rPr>
          <w:rFonts w:hint="default" w:ascii="Times New Roman" w:hAnsi="Times New Roman" w:cs="Times New Roman"/>
          <w:b/>
          <w:sz w:val="26"/>
          <w:szCs w:val="26"/>
        </w:rPr>
        <w:t>XÁC</w:t>
      </w:r>
      <w:r>
        <w:rPr>
          <w:rFonts w:hint="default" w:ascii="Times New Roman" w:hAnsi="Times New Roman" w:cs="Times New Roman"/>
          <w:b/>
          <w:spacing w:val="-7"/>
          <w:sz w:val="26"/>
          <w:szCs w:val="26"/>
        </w:rPr>
        <w:t xml:space="preserve"> </w:t>
      </w:r>
      <w:r>
        <w:rPr>
          <w:rFonts w:hint="default" w:ascii="Times New Roman" w:hAnsi="Times New Roman" w:cs="Times New Roman"/>
          <w:b/>
          <w:sz w:val="26"/>
          <w:szCs w:val="26"/>
        </w:rPr>
        <w:t>ĐỊNH</w:t>
      </w:r>
      <w:r>
        <w:rPr>
          <w:rFonts w:hint="default" w:ascii="Times New Roman" w:hAnsi="Times New Roman" w:cs="Times New Roman"/>
          <w:b/>
          <w:spacing w:val="-7"/>
          <w:sz w:val="26"/>
          <w:szCs w:val="26"/>
        </w:rPr>
        <w:t xml:space="preserve"> </w:t>
      </w:r>
      <w:r>
        <w:rPr>
          <w:rFonts w:hint="default" w:ascii="Times New Roman" w:hAnsi="Times New Roman" w:cs="Times New Roman"/>
          <w:b/>
          <w:sz w:val="26"/>
          <w:szCs w:val="26"/>
        </w:rPr>
        <w:t>KẾ</w:t>
      </w:r>
      <w:r>
        <w:rPr>
          <w:rFonts w:hint="default" w:ascii="Times New Roman" w:hAnsi="Times New Roman" w:cs="Times New Roman"/>
          <w:b/>
          <w:spacing w:val="-7"/>
          <w:sz w:val="26"/>
          <w:szCs w:val="26"/>
        </w:rPr>
        <w:t xml:space="preserve"> </w:t>
      </w:r>
      <w:r>
        <w:rPr>
          <w:rFonts w:hint="default" w:ascii="Times New Roman" w:hAnsi="Times New Roman" w:cs="Times New Roman"/>
          <w:b/>
          <w:sz w:val="26"/>
          <w:szCs w:val="26"/>
        </w:rPr>
        <w:t>HOẠCH</w:t>
      </w:r>
      <w:r>
        <w:rPr>
          <w:rFonts w:hint="default" w:ascii="Times New Roman" w:hAnsi="Times New Roman" w:cs="Times New Roman"/>
          <w:b/>
          <w:spacing w:val="-7"/>
          <w:sz w:val="26"/>
          <w:szCs w:val="26"/>
        </w:rPr>
        <w:t xml:space="preserve"> </w:t>
      </w:r>
      <w:r>
        <w:rPr>
          <w:rFonts w:hint="default" w:ascii="Times New Roman" w:hAnsi="Times New Roman" w:cs="Times New Roman"/>
          <w:b/>
          <w:sz w:val="26"/>
          <w:szCs w:val="26"/>
        </w:rPr>
        <w:t>THỰC</w:t>
      </w:r>
      <w:r>
        <w:rPr>
          <w:rFonts w:hint="default" w:ascii="Times New Roman" w:hAnsi="Times New Roman" w:cs="Times New Roman"/>
          <w:b/>
          <w:spacing w:val="-7"/>
          <w:sz w:val="26"/>
          <w:szCs w:val="26"/>
        </w:rPr>
        <w:t xml:space="preserve"> </w:t>
      </w:r>
      <w:r>
        <w:rPr>
          <w:rFonts w:hint="default" w:ascii="Times New Roman" w:hAnsi="Times New Roman" w:cs="Times New Roman"/>
          <w:b/>
          <w:sz w:val="26"/>
          <w:szCs w:val="26"/>
        </w:rPr>
        <w:t>HIỆN</w:t>
      </w:r>
      <w:r>
        <w:rPr>
          <w:rFonts w:hint="default" w:ascii="Times New Roman" w:hAnsi="Times New Roman" w:cs="Times New Roman"/>
          <w:b/>
          <w:spacing w:val="-7"/>
          <w:sz w:val="26"/>
          <w:szCs w:val="26"/>
        </w:rPr>
        <w:t xml:space="preserve"> </w:t>
      </w:r>
      <w:r>
        <w:rPr>
          <w:rFonts w:hint="default" w:ascii="Times New Roman" w:hAnsi="Times New Roman" w:cs="Times New Roman"/>
          <w:b/>
          <w:sz w:val="26"/>
          <w:szCs w:val="26"/>
        </w:rPr>
        <w:t>DỰ</w:t>
      </w:r>
      <w:r>
        <w:rPr>
          <w:rFonts w:hint="default" w:ascii="Times New Roman" w:hAnsi="Times New Roman" w:cs="Times New Roman"/>
          <w:b/>
          <w:spacing w:val="-8"/>
          <w:sz w:val="26"/>
          <w:szCs w:val="26"/>
        </w:rPr>
        <w:t xml:space="preserve"> </w:t>
      </w:r>
      <w:r>
        <w:rPr>
          <w:rFonts w:hint="default" w:ascii="Times New Roman" w:hAnsi="Times New Roman" w:cs="Times New Roman"/>
          <w:b/>
          <w:sz w:val="26"/>
          <w:szCs w:val="26"/>
        </w:rPr>
        <w:t>ÁN</w:t>
      </w:r>
    </w:p>
    <w:p>
      <w:pPr>
        <w:pStyle w:val="8"/>
        <w:numPr>
          <w:numId w:val="0"/>
        </w:numPr>
        <w:tabs>
          <w:tab w:val="left" w:pos="1549"/>
        </w:tabs>
        <w:spacing w:before="74" w:after="0" w:line="240" w:lineRule="auto"/>
        <w:ind w:left="440" w:leftChars="200" w:right="0" w:rightChars="0" w:firstLine="0" w:firstLineChars="0"/>
        <w:jc w:val="left"/>
        <w:rPr>
          <w:rFonts w:hint="default" w:ascii="Times New Roman" w:hAnsi="Times New Roman" w:cs="Times New Roman"/>
          <w:sz w:val="26"/>
          <w:szCs w:val="26"/>
        </w:rPr>
      </w:pPr>
      <w:r>
        <w:rPr>
          <w:rFonts w:hint="default" w:ascii="Times New Roman" w:hAnsi="Times New Roman" w:cs="Times New Roman"/>
          <w:b/>
          <w:sz w:val="26"/>
          <w:szCs w:val="26"/>
          <w:lang w:val="vi-VN"/>
        </w:rPr>
        <w:t>a,</w:t>
      </w:r>
      <w:r>
        <w:rPr>
          <w:rFonts w:hint="default" w:ascii="Times New Roman" w:hAnsi="Times New Roman" w:cs="Times New Roman"/>
          <w:b/>
          <w:sz w:val="26"/>
          <w:szCs w:val="26"/>
        </w:rPr>
        <w:t>Mục</w:t>
      </w:r>
      <w:r>
        <w:rPr>
          <w:rFonts w:hint="default" w:ascii="Times New Roman" w:hAnsi="Times New Roman" w:cs="Times New Roman"/>
          <w:b/>
          <w:spacing w:val="-1"/>
          <w:sz w:val="26"/>
          <w:szCs w:val="26"/>
        </w:rPr>
        <w:t xml:space="preserve"> </w:t>
      </w:r>
      <w:r>
        <w:rPr>
          <w:rFonts w:hint="default" w:ascii="Times New Roman" w:hAnsi="Times New Roman" w:cs="Times New Roman"/>
          <w:b/>
          <w:sz w:val="26"/>
          <w:szCs w:val="26"/>
        </w:rPr>
        <w:t>đích</w:t>
      </w:r>
      <w:r>
        <w:rPr>
          <w:rFonts w:hint="default" w:ascii="Times New Roman" w:hAnsi="Times New Roman" w:cs="Times New Roman"/>
          <w:b/>
          <w:spacing w:val="-2"/>
          <w:sz w:val="26"/>
          <w:szCs w:val="26"/>
        </w:rPr>
        <w:t xml:space="preserve"> </w:t>
      </w:r>
      <w:r>
        <w:rPr>
          <w:rFonts w:hint="default" w:ascii="Times New Roman" w:hAnsi="Times New Roman" w:cs="Times New Roman"/>
          <w:b/>
          <w:sz w:val="26"/>
          <w:szCs w:val="26"/>
        </w:rPr>
        <w:t>của</w:t>
      </w:r>
      <w:r>
        <w:rPr>
          <w:rFonts w:hint="default" w:ascii="Times New Roman" w:hAnsi="Times New Roman" w:cs="Times New Roman"/>
          <w:b/>
          <w:spacing w:val="-1"/>
          <w:sz w:val="26"/>
          <w:szCs w:val="26"/>
        </w:rPr>
        <w:t xml:space="preserve"> </w:t>
      </w:r>
      <w:r>
        <w:rPr>
          <w:rFonts w:hint="default" w:ascii="Times New Roman" w:hAnsi="Times New Roman" w:cs="Times New Roman"/>
          <w:b/>
          <w:sz w:val="26"/>
          <w:szCs w:val="26"/>
        </w:rPr>
        <w:t xml:space="preserve">hoạt </w:t>
      </w:r>
      <w:r>
        <w:rPr>
          <w:rFonts w:hint="default" w:ascii="Times New Roman" w:hAnsi="Times New Roman" w:cs="Times New Roman"/>
          <w:b/>
          <w:spacing w:val="-4"/>
          <w:sz w:val="26"/>
          <w:szCs w:val="26"/>
        </w:rPr>
        <w:t>động</w:t>
      </w:r>
      <w:r>
        <w:rPr>
          <w:rFonts w:hint="default" w:cs="Times New Roman"/>
          <w:b/>
          <w:spacing w:val="-4"/>
          <w:sz w:val="26"/>
          <w:szCs w:val="26"/>
          <w:lang w:val="vi-VN"/>
        </w:rPr>
        <w:t xml:space="preserve">: </w:t>
      </w:r>
      <w:r>
        <w:rPr>
          <w:rFonts w:hint="default" w:ascii="Times New Roman" w:hAnsi="Times New Roman" w:cs="Times New Roman"/>
          <w:sz w:val="26"/>
          <w:szCs w:val="26"/>
        </w:rPr>
        <w:t>Học</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sinh hình thành kiến thức mới</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về qui trình lên men; đề</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xuất được giải pháp và</w:t>
      </w:r>
      <w:r>
        <w:rPr>
          <w:rFonts w:hint="default" w:ascii="Times New Roman" w:hAnsi="Times New Roman" w:cs="Times New Roman"/>
          <w:spacing w:val="-1"/>
          <w:sz w:val="26"/>
          <w:szCs w:val="26"/>
        </w:rPr>
        <w:t xml:space="preserve"> </w:t>
      </w:r>
      <w:r>
        <w:rPr>
          <w:rFonts w:hint="default" w:ascii="Times New Roman" w:hAnsi="Times New Roman" w:cs="Times New Roman"/>
          <w:spacing w:val="-5"/>
          <w:sz w:val="26"/>
          <w:szCs w:val="26"/>
        </w:rPr>
        <w:t>đưa</w:t>
      </w:r>
    </w:p>
    <w:p>
      <w:pPr>
        <w:pStyle w:val="5"/>
        <w:ind w:left="440" w:leftChars="200" w:firstLine="0" w:firstLineChars="0"/>
        <w:rPr>
          <w:rFonts w:hint="default" w:ascii="Times New Roman" w:hAnsi="Times New Roman" w:cs="Times New Roman"/>
          <w:sz w:val="26"/>
          <w:szCs w:val="26"/>
        </w:rPr>
      </w:pPr>
      <w:r>
        <w:rPr>
          <w:rFonts w:hint="default" w:ascii="Times New Roman" w:hAnsi="Times New Roman" w:cs="Times New Roman"/>
          <w:sz w:val="26"/>
          <w:szCs w:val="26"/>
        </w:rPr>
        <w:t>ra</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các</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yếu tố ảnh hưởng đến sản phẩm sữa</w:t>
      </w:r>
      <w:r>
        <w:rPr>
          <w:rFonts w:hint="default" w:ascii="Times New Roman" w:hAnsi="Times New Roman" w:cs="Times New Roman"/>
          <w:spacing w:val="-1"/>
          <w:sz w:val="26"/>
          <w:szCs w:val="26"/>
        </w:rPr>
        <w:t xml:space="preserve"> </w:t>
      </w:r>
      <w:r>
        <w:rPr>
          <w:rFonts w:hint="default" w:ascii="Times New Roman" w:hAnsi="Times New Roman" w:cs="Times New Roman"/>
          <w:spacing w:val="-4"/>
          <w:sz w:val="26"/>
          <w:szCs w:val="26"/>
        </w:rPr>
        <w:t>chua</w:t>
      </w:r>
    </w:p>
    <w:p>
      <w:pPr>
        <w:pStyle w:val="8"/>
        <w:numPr>
          <w:numId w:val="0"/>
        </w:numPr>
        <w:tabs>
          <w:tab w:val="left" w:pos="1549"/>
        </w:tabs>
        <w:spacing w:before="0" w:after="0" w:line="240" w:lineRule="auto"/>
        <w:ind w:left="440" w:leftChars="200" w:right="0" w:rightChars="0" w:firstLine="0" w:firstLineChars="0"/>
        <w:jc w:val="left"/>
        <w:rPr>
          <w:rFonts w:hint="default" w:ascii="Times New Roman" w:hAnsi="Times New Roman" w:cs="Times New Roman"/>
          <w:sz w:val="26"/>
          <w:szCs w:val="26"/>
          <w:lang w:val="vi-VN"/>
        </w:rPr>
      </w:pPr>
      <w:r>
        <w:rPr>
          <w:rFonts w:hint="default" w:ascii="Times New Roman" w:hAnsi="Times New Roman" w:cs="Times New Roman"/>
          <w:b/>
          <w:sz w:val="26"/>
          <w:szCs w:val="26"/>
          <w:lang w:val="vi-VN"/>
        </w:rPr>
        <w:t>b,</w:t>
      </w:r>
      <w:r>
        <w:rPr>
          <w:rFonts w:hint="default" w:ascii="Times New Roman" w:hAnsi="Times New Roman" w:cs="Times New Roman"/>
          <w:b/>
          <w:sz w:val="26"/>
          <w:szCs w:val="26"/>
        </w:rPr>
        <w:t xml:space="preserve">Nội dung hoạt </w:t>
      </w:r>
      <w:r>
        <w:rPr>
          <w:rFonts w:hint="default" w:ascii="Times New Roman" w:hAnsi="Times New Roman" w:cs="Times New Roman"/>
          <w:b/>
          <w:spacing w:val="-4"/>
          <w:sz w:val="26"/>
          <w:szCs w:val="26"/>
        </w:rPr>
        <w:t>động</w:t>
      </w:r>
      <w:r>
        <w:rPr>
          <w:rFonts w:hint="default" w:cs="Times New Roman"/>
          <w:b/>
          <w:spacing w:val="-4"/>
          <w:sz w:val="26"/>
          <w:szCs w:val="26"/>
          <w:lang w:val="vi-VN"/>
        </w:rPr>
        <w:t xml:space="preserve">: </w:t>
      </w:r>
      <w:r>
        <w:rPr>
          <w:rFonts w:hint="default" w:ascii="Times New Roman" w:hAnsi="Times New Roman" w:cs="Times New Roman"/>
          <w:sz w:val="26"/>
          <w:szCs w:val="26"/>
        </w:rPr>
        <w:t>Học</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sinh nghiên cứu sách giáo khoa và tài</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liệu tham</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khảo về các kiến thức trọng </w:t>
      </w:r>
      <w:r>
        <w:rPr>
          <w:rFonts w:hint="default" w:ascii="Times New Roman" w:hAnsi="Times New Roman" w:cs="Times New Roman"/>
          <w:spacing w:val="-5"/>
          <w:sz w:val="26"/>
          <w:szCs w:val="26"/>
        </w:rPr>
        <w:t>tâm</w:t>
      </w:r>
      <w:r>
        <w:rPr>
          <w:rFonts w:hint="default" w:cs="Times New Roman"/>
          <w:spacing w:val="-5"/>
          <w:sz w:val="26"/>
          <w:szCs w:val="26"/>
          <w:lang w:val="vi-VN"/>
        </w:rPr>
        <w:t xml:space="preserve"> sau:</w:t>
      </w:r>
    </w:p>
    <w:p>
      <w:pPr>
        <w:pStyle w:val="8"/>
        <w:numPr>
          <w:ilvl w:val="0"/>
          <w:numId w:val="8"/>
        </w:numPr>
        <w:tabs>
          <w:tab w:val="left" w:pos="391"/>
        </w:tabs>
        <w:spacing w:before="0" w:after="0" w:line="240" w:lineRule="auto"/>
        <w:ind w:left="440" w:leftChars="200" w:right="0" w:firstLine="0" w:firstLineChars="0"/>
        <w:jc w:val="left"/>
        <w:rPr>
          <w:rFonts w:hint="default" w:ascii="Times New Roman" w:hAnsi="Times New Roman" w:cs="Times New Roman"/>
          <w:sz w:val="26"/>
          <w:szCs w:val="26"/>
        </w:rPr>
      </w:pPr>
      <w:r>
        <w:rPr>
          <w:rFonts w:hint="default" w:ascii="Times New Roman" w:hAnsi="Times New Roman" w:cs="Times New Roman"/>
          <w:sz w:val="26"/>
          <w:szCs w:val="26"/>
        </w:rPr>
        <w:t>Bài</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8. Đo nhiệt độ ( Kiến thức vật </w:t>
      </w:r>
      <w:r>
        <w:rPr>
          <w:rFonts w:hint="default" w:ascii="Times New Roman" w:hAnsi="Times New Roman" w:cs="Times New Roman"/>
          <w:spacing w:val="-4"/>
          <w:sz w:val="26"/>
          <w:szCs w:val="26"/>
        </w:rPr>
        <w:t>lí).</w:t>
      </w:r>
    </w:p>
    <w:p>
      <w:pPr>
        <w:pStyle w:val="8"/>
        <w:numPr>
          <w:ilvl w:val="0"/>
          <w:numId w:val="8"/>
        </w:numPr>
        <w:tabs>
          <w:tab w:val="left" w:pos="391"/>
        </w:tabs>
        <w:spacing w:before="0" w:after="0" w:line="240" w:lineRule="auto"/>
        <w:ind w:left="440" w:leftChars="200" w:right="0" w:firstLine="0" w:firstLineChars="0"/>
        <w:jc w:val="left"/>
        <w:rPr>
          <w:rFonts w:hint="default" w:ascii="Times New Roman" w:hAnsi="Times New Roman" w:cs="Times New Roman"/>
          <w:sz w:val="26"/>
          <w:szCs w:val="26"/>
        </w:rPr>
      </w:pPr>
      <w:r>
        <w:rPr>
          <w:rFonts w:hint="default" w:ascii="Times New Roman" w:hAnsi="Times New Roman" w:cs="Times New Roman"/>
          <w:sz w:val="26"/>
          <w:szCs w:val="26"/>
        </w:rPr>
        <w:t>Bài</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7. Đo thời gian</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 Kiến thức vật </w:t>
      </w:r>
      <w:r>
        <w:rPr>
          <w:rFonts w:hint="default" w:ascii="Times New Roman" w:hAnsi="Times New Roman" w:cs="Times New Roman"/>
          <w:spacing w:val="-4"/>
          <w:sz w:val="26"/>
          <w:szCs w:val="26"/>
        </w:rPr>
        <w:t>lí).</w:t>
      </w:r>
    </w:p>
    <w:p>
      <w:pPr>
        <w:pStyle w:val="8"/>
        <w:numPr>
          <w:ilvl w:val="0"/>
          <w:numId w:val="8"/>
        </w:numPr>
        <w:tabs>
          <w:tab w:val="left" w:pos="391"/>
        </w:tabs>
        <w:spacing w:before="0" w:after="0" w:line="240" w:lineRule="auto"/>
        <w:ind w:left="440" w:leftChars="200" w:right="0" w:firstLine="0" w:firstLineChars="0"/>
        <w:jc w:val="left"/>
        <w:rPr>
          <w:rFonts w:hint="default" w:ascii="Times New Roman" w:hAnsi="Times New Roman" w:cs="Times New Roman"/>
          <w:sz w:val="26"/>
          <w:szCs w:val="26"/>
        </w:rPr>
      </w:pPr>
      <w:r>
        <w:rPr>
          <w:rFonts w:hint="default" w:ascii="Times New Roman" w:hAnsi="Times New Roman" w:cs="Times New Roman"/>
          <w:sz w:val="26"/>
          <w:szCs w:val="26"/>
        </w:rPr>
        <w:t>Kiến</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thức hóa</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học:</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HS</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hiểu được lên</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men lactic là quá</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trình chuyển hóa </w:t>
      </w:r>
      <w:r>
        <w:rPr>
          <w:rFonts w:hint="default" w:ascii="Times New Roman" w:hAnsi="Times New Roman" w:cs="Times New Roman"/>
          <w:spacing w:val="-2"/>
          <w:sz w:val="26"/>
          <w:szCs w:val="26"/>
        </w:rPr>
        <w:t>cacbohydrat</w:t>
      </w:r>
    </w:p>
    <w:p>
      <w:pPr>
        <w:pStyle w:val="5"/>
        <w:ind w:left="440" w:leftChars="200" w:firstLine="0" w:firstLineChars="0"/>
        <w:rPr>
          <w:rFonts w:hint="default" w:ascii="Times New Roman" w:hAnsi="Times New Roman" w:cs="Times New Roman"/>
          <w:sz w:val="26"/>
          <w:szCs w:val="26"/>
        </w:rPr>
      </w:pPr>
      <w:r>
        <w:rPr>
          <w:rFonts w:hint="default" w:ascii="Times New Roman" w:hAnsi="Times New Roman" w:cs="Times New Roman"/>
          <w:sz w:val="26"/>
          <w:szCs w:val="26"/>
        </w:rPr>
        <w:t>thành</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axit lactic</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nhờ vào hoạt</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động của các</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vi sinh vật,</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chủ yếu là</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vi khuẩn lactic</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diễn ra </w:t>
      </w:r>
      <w:r>
        <w:rPr>
          <w:rFonts w:hint="default" w:ascii="Times New Roman" w:hAnsi="Times New Roman" w:cs="Times New Roman"/>
          <w:spacing w:val="-2"/>
          <w:sz w:val="26"/>
          <w:szCs w:val="26"/>
        </w:rPr>
        <w:t>trong</w:t>
      </w:r>
    </w:p>
    <w:p>
      <w:pPr>
        <w:pStyle w:val="5"/>
        <w:ind w:left="440" w:leftChars="200" w:firstLine="0" w:firstLineChars="0"/>
        <w:rPr>
          <w:rFonts w:hint="default" w:ascii="Times New Roman" w:hAnsi="Times New Roman" w:cs="Times New Roman"/>
          <w:sz w:val="26"/>
          <w:szCs w:val="26"/>
        </w:rPr>
      </w:pPr>
      <w:r>
        <w:rPr>
          <w:rFonts w:hint="default" w:ascii="Times New Roman" w:hAnsi="Times New Roman" w:cs="Times New Roman"/>
          <w:sz w:val="26"/>
          <w:szCs w:val="26"/>
        </w:rPr>
        <w:t>điều</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kiện yếm </w:t>
      </w:r>
      <w:r>
        <w:rPr>
          <w:rFonts w:hint="default" w:ascii="Times New Roman" w:hAnsi="Times New Roman" w:cs="Times New Roman"/>
          <w:spacing w:val="-4"/>
          <w:sz w:val="26"/>
          <w:szCs w:val="26"/>
        </w:rPr>
        <w:t>khí.</w:t>
      </w:r>
    </w:p>
    <w:p>
      <w:pPr>
        <w:pStyle w:val="8"/>
        <w:numPr>
          <w:numId w:val="0"/>
        </w:numPr>
        <w:tabs>
          <w:tab w:val="left" w:pos="1432"/>
        </w:tabs>
        <w:spacing w:before="0" w:after="0" w:line="240" w:lineRule="auto"/>
        <w:ind w:leftChars="200" w:right="438" w:rightChars="0"/>
        <w:jc w:val="left"/>
        <w:rPr>
          <w:rFonts w:hint="default" w:ascii="Times New Roman" w:hAnsi="Times New Roman" w:cs="Times New Roman"/>
          <w:sz w:val="26"/>
          <w:szCs w:val="26"/>
        </w:rPr>
      </w:pPr>
      <w:r>
        <w:rPr>
          <w:rFonts w:hint="default" w:cs="Times New Roman"/>
          <w:sz w:val="26"/>
          <w:szCs w:val="26"/>
          <w:lang w:val="vi-VN"/>
        </w:rPr>
        <w:t xml:space="preserve">- </w:t>
      </w:r>
      <w:r>
        <w:rPr>
          <w:rFonts w:hint="default" w:ascii="Times New Roman" w:hAnsi="Times New Roman" w:cs="Times New Roman"/>
          <w:sz w:val="26"/>
          <w:szCs w:val="26"/>
        </w:rPr>
        <w:t>Tại</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quá</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trình</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này,</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đường</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lactose</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sẽ</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được</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chuyển</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vào</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bên</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trong</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tế</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bào</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vi</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sinh</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vật</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nhờ các cơ chế chuyên biệt. Sau đó, chúng sẽ được phân hủy và chuyển hóa thành các axit. Quá trình này được sử dụng để sản xuất các loại sữa chua, phô mai hay bơ,...</w:t>
      </w:r>
    </w:p>
    <w:p>
      <w:pPr>
        <w:pStyle w:val="8"/>
        <w:numPr>
          <w:numId w:val="0"/>
        </w:numPr>
        <w:tabs>
          <w:tab w:val="left" w:pos="1432"/>
        </w:tabs>
        <w:spacing w:before="0" w:after="0" w:line="240" w:lineRule="auto"/>
        <w:ind w:leftChars="200" w:right="0" w:rightChars="0"/>
        <w:jc w:val="left"/>
        <w:rPr>
          <w:rFonts w:hint="default" w:ascii="Times New Roman" w:hAnsi="Times New Roman" w:cs="Times New Roman"/>
          <w:sz w:val="26"/>
          <w:szCs w:val="26"/>
        </w:rPr>
      </w:pPr>
      <w:r>
        <w:rPr>
          <w:rFonts w:hint="default" w:cs="Times New Roman"/>
          <w:sz w:val="26"/>
          <w:szCs w:val="26"/>
          <w:lang w:val="vi-VN"/>
        </w:rPr>
        <w:t xml:space="preserve">- </w:t>
      </w:r>
      <w:r>
        <w:rPr>
          <w:rFonts w:hint="default" w:ascii="Times New Roman" w:hAnsi="Times New Roman" w:cs="Times New Roman"/>
          <w:sz w:val="26"/>
          <w:szCs w:val="26"/>
        </w:rPr>
        <w:t>Bài</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27,28:</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Vi</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khuẩn</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(Kiến thức sinh </w:t>
      </w:r>
      <w:r>
        <w:rPr>
          <w:rFonts w:hint="default" w:ascii="Times New Roman" w:hAnsi="Times New Roman" w:cs="Times New Roman"/>
          <w:spacing w:val="-2"/>
          <w:sz w:val="26"/>
          <w:szCs w:val="26"/>
        </w:rPr>
        <w:t>học).</w:t>
      </w:r>
    </w:p>
    <w:p>
      <w:pPr>
        <w:pStyle w:val="8"/>
        <w:numPr>
          <w:numId w:val="0"/>
        </w:numPr>
        <w:tabs>
          <w:tab w:val="left" w:pos="1432"/>
        </w:tabs>
        <w:spacing w:before="0" w:after="0" w:line="240" w:lineRule="auto"/>
        <w:ind w:leftChars="200" w:right="146" w:rightChars="0"/>
        <w:jc w:val="left"/>
        <w:rPr>
          <w:rFonts w:hint="default" w:ascii="Times New Roman" w:hAnsi="Times New Roman" w:cs="Times New Roman"/>
          <w:sz w:val="26"/>
          <w:szCs w:val="26"/>
        </w:rPr>
      </w:pPr>
      <w:r>
        <w:rPr>
          <w:rFonts w:hint="default" w:cs="Times New Roman"/>
          <w:sz w:val="26"/>
          <w:szCs w:val="26"/>
          <w:lang w:val="vi-VN"/>
        </w:rPr>
        <w:t xml:space="preserve">- </w:t>
      </w:r>
      <w:r>
        <w:rPr>
          <w:rFonts w:hint="default" w:ascii="Times New Roman" w:hAnsi="Times New Roman" w:cs="Times New Roman"/>
          <w:sz w:val="26"/>
          <w:szCs w:val="26"/>
        </w:rPr>
        <w:t>Kiến</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thức</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tin</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học:</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Vận</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dụng</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kiến</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thức</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tin</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học</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để</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xây</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dựng</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bài</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thuyết</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trình</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PowerPoint, tìm hiểu thông tin qua mạng Internet…</w:t>
      </w:r>
    </w:p>
    <w:p>
      <w:pPr>
        <w:pStyle w:val="8"/>
        <w:numPr>
          <w:numId w:val="0"/>
        </w:numPr>
        <w:tabs>
          <w:tab w:val="left" w:pos="1432"/>
        </w:tabs>
        <w:spacing w:before="0" w:after="0" w:line="240" w:lineRule="auto"/>
        <w:ind w:leftChars="200" w:right="0" w:rightChars="0"/>
        <w:jc w:val="left"/>
        <w:rPr>
          <w:rFonts w:hint="default" w:ascii="Times New Roman" w:hAnsi="Times New Roman" w:cs="Times New Roman"/>
          <w:sz w:val="26"/>
          <w:szCs w:val="26"/>
        </w:rPr>
      </w:pPr>
      <w:r>
        <w:rPr>
          <w:rFonts w:hint="default" w:cs="Times New Roman"/>
          <w:sz w:val="26"/>
          <w:szCs w:val="26"/>
          <w:lang w:val="vi-VN"/>
        </w:rPr>
        <w:t xml:space="preserve">- </w:t>
      </w:r>
      <w:r>
        <w:rPr>
          <w:rFonts w:hint="default" w:ascii="Times New Roman" w:hAnsi="Times New Roman" w:cs="Times New Roman"/>
          <w:sz w:val="26"/>
          <w:szCs w:val="26"/>
        </w:rPr>
        <w:t>HS</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nghiên cứu</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kiến thức và</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trả lời </w:t>
      </w:r>
      <w:r>
        <w:rPr>
          <w:rFonts w:hint="default" w:ascii="Times New Roman" w:hAnsi="Times New Roman" w:cs="Times New Roman"/>
          <w:spacing w:val="-4"/>
          <w:sz w:val="26"/>
          <w:szCs w:val="26"/>
        </w:rPr>
        <w:t>được:</w:t>
      </w:r>
    </w:p>
    <w:p>
      <w:pPr>
        <w:pStyle w:val="5"/>
        <w:ind w:left="440" w:leftChars="200" w:firstLine="0" w:firstLineChars="0"/>
        <w:rPr>
          <w:rFonts w:hint="default" w:ascii="Times New Roman" w:hAnsi="Times New Roman" w:cs="Times New Roman"/>
          <w:sz w:val="26"/>
          <w:szCs w:val="26"/>
        </w:rPr>
      </w:pPr>
      <w:r>
        <w:rPr>
          <w:rFonts w:hint="default" w:ascii="Times New Roman" w:hAnsi="Times New Roman" w:cs="Times New Roman"/>
          <w:sz w:val="26"/>
          <w:szCs w:val="26"/>
        </w:rPr>
        <w:t>+</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Ở</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nhiệt độ</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nào là thích hợp</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nhất cho vi</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khuẩn lactic lên </w:t>
      </w:r>
      <w:r>
        <w:rPr>
          <w:rFonts w:hint="default" w:ascii="Times New Roman" w:hAnsi="Times New Roman" w:cs="Times New Roman"/>
          <w:spacing w:val="-4"/>
          <w:sz w:val="26"/>
          <w:szCs w:val="26"/>
        </w:rPr>
        <w:t>men?</w:t>
      </w:r>
    </w:p>
    <w:p>
      <w:pPr>
        <w:pStyle w:val="5"/>
        <w:ind w:left="440" w:leftChars="200" w:firstLine="0" w:firstLineChars="0"/>
        <w:rPr>
          <w:rFonts w:hint="default" w:ascii="Times New Roman" w:hAnsi="Times New Roman" w:cs="Times New Roman"/>
          <w:sz w:val="26"/>
          <w:szCs w:val="26"/>
        </w:rPr>
      </w:pPr>
      <w:r>
        <w:rPr>
          <w:rFonts w:hint="default" w:ascii="Times New Roman" w:hAnsi="Times New Roman" w:cs="Times New Roman"/>
          <w:sz w:val="26"/>
          <w:szCs w:val="26"/>
        </w:rPr>
        <w:t>+</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Vì sao không nên dung nước sôi để pha hộp sữa chua dùng làm</w:t>
      </w:r>
      <w:r>
        <w:rPr>
          <w:rFonts w:hint="default" w:ascii="Times New Roman" w:hAnsi="Times New Roman" w:cs="Times New Roman"/>
          <w:spacing w:val="-1"/>
          <w:sz w:val="26"/>
          <w:szCs w:val="26"/>
        </w:rPr>
        <w:t xml:space="preserve"> </w:t>
      </w:r>
      <w:r>
        <w:rPr>
          <w:rFonts w:hint="default" w:ascii="Times New Roman" w:hAnsi="Times New Roman" w:cs="Times New Roman"/>
          <w:spacing w:val="-2"/>
          <w:sz w:val="26"/>
          <w:szCs w:val="26"/>
        </w:rPr>
        <w:t>giống?</w:t>
      </w:r>
    </w:p>
    <w:p>
      <w:pPr>
        <w:pStyle w:val="8"/>
        <w:numPr>
          <w:numId w:val="0"/>
        </w:numPr>
        <w:tabs>
          <w:tab w:val="left" w:pos="1432"/>
        </w:tabs>
        <w:spacing w:before="0" w:after="0" w:line="240" w:lineRule="auto"/>
        <w:ind w:leftChars="200" w:right="632" w:rightChars="0"/>
        <w:jc w:val="both"/>
        <w:rPr>
          <w:rFonts w:hint="default" w:ascii="Times New Roman" w:hAnsi="Times New Roman" w:cs="Times New Roman"/>
          <w:sz w:val="26"/>
          <w:szCs w:val="26"/>
        </w:rPr>
      </w:pPr>
      <w:r>
        <w:rPr>
          <w:rFonts w:hint="default" w:cs="Times New Roman"/>
          <w:sz w:val="26"/>
          <w:szCs w:val="26"/>
          <w:lang w:val="vi-VN"/>
        </w:rPr>
        <w:t xml:space="preserve">- </w:t>
      </w:r>
      <w:r>
        <w:rPr>
          <w:rFonts w:hint="default" w:ascii="Times New Roman" w:hAnsi="Times New Roman" w:cs="Times New Roman"/>
          <w:sz w:val="26"/>
          <w:szCs w:val="26"/>
        </w:rPr>
        <w:t>Học sinh xây dựng phương án thiết kế làm sữa chua và chuẩn bị cho buổi trình bày trước</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lớp</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(các</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hình</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thức:</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thuyết</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trình,</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poster,</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powerpoint...).</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Hoàn</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thành</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bản</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thiết</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kế (phụ lục đính kèm) và nộp cho giáo viên.</w:t>
      </w:r>
    </w:p>
    <w:p>
      <w:pPr>
        <w:pStyle w:val="8"/>
        <w:numPr>
          <w:numId w:val="0"/>
        </w:numPr>
        <w:tabs>
          <w:tab w:val="left" w:pos="1432"/>
        </w:tabs>
        <w:spacing w:before="0" w:after="0" w:line="240" w:lineRule="auto"/>
        <w:ind w:leftChars="200" w:right="0" w:rightChars="0"/>
        <w:jc w:val="both"/>
        <w:rPr>
          <w:rFonts w:hint="default" w:ascii="Times New Roman" w:hAnsi="Times New Roman" w:cs="Times New Roman"/>
          <w:sz w:val="26"/>
          <w:szCs w:val="26"/>
        </w:rPr>
      </w:pPr>
      <w:r>
        <w:rPr>
          <w:rFonts w:hint="default" w:cs="Times New Roman"/>
          <w:sz w:val="26"/>
          <w:szCs w:val="26"/>
          <w:lang w:val="vi-VN"/>
        </w:rPr>
        <w:t xml:space="preserve">- </w:t>
      </w:r>
      <w:r>
        <w:rPr>
          <w:rFonts w:hint="default" w:ascii="Times New Roman" w:hAnsi="Times New Roman" w:cs="Times New Roman"/>
          <w:sz w:val="26"/>
          <w:szCs w:val="26"/>
        </w:rPr>
        <w:t xml:space="preserve">Yêu </w:t>
      </w:r>
      <w:r>
        <w:rPr>
          <w:rFonts w:hint="default" w:ascii="Times New Roman" w:hAnsi="Times New Roman" w:cs="Times New Roman"/>
          <w:spacing w:val="-4"/>
          <w:sz w:val="26"/>
          <w:szCs w:val="26"/>
        </w:rPr>
        <w:t>cầu:</w:t>
      </w:r>
    </w:p>
    <w:p>
      <w:pPr>
        <w:pStyle w:val="8"/>
        <w:numPr>
          <w:numId w:val="0"/>
        </w:numPr>
        <w:tabs>
          <w:tab w:val="left" w:pos="1432"/>
        </w:tabs>
        <w:spacing w:before="0" w:after="0" w:line="240" w:lineRule="auto"/>
        <w:ind w:leftChars="200" w:right="0" w:rightChars="0"/>
        <w:jc w:val="left"/>
        <w:rPr>
          <w:rFonts w:hint="default" w:ascii="Times New Roman" w:hAnsi="Times New Roman" w:cs="Times New Roman"/>
          <w:sz w:val="26"/>
          <w:szCs w:val="26"/>
        </w:rPr>
      </w:pPr>
      <w:r>
        <w:rPr>
          <w:rFonts w:hint="default" w:cs="Times New Roman"/>
          <w:sz w:val="26"/>
          <w:szCs w:val="26"/>
          <w:lang w:val="vi-VN"/>
        </w:rPr>
        <w:t xml:space="preserve">- </w:t>
      </w:r>
      <w:r>
        <w:rPr>
          <w:rFonts w:hint="default" w:ascii="Times New Roman" w:hAnsi="Times New Roman" w:cs="Times New Roman"/>
          <w:sz w:val="26"/>
          <w:szCs w:val="26"/>
        </w:rPr>
        <w:t>Bản</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thiết kế chi</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tiết có các nguyên</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vật liệu sử dụng,</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mô tả cách làm,</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kèm hình ảnh, </w:t>
      </w:r>
      <w:r>
        <w:rPr>
          <w:rFonts w:hint="default" w:ascii="Times New Roman" w:hAnsi="Times New Roman" w:cs="Times New Roman"/>
          <w:spacing w:val="-10"/>
          <w:sz w:val="26"/>
          <w:szCs w:val="26"/>
        </w:rPr>
        <w:t>…</w:t>
      </w:r>
    </w:p>
    <w:p>
      <w:pPr>
        <w:pStyle w:val="8"/>
        <w:numPr>
          <w:numId w:val="0"/>
        </w:numPr>
        <w:tabs>
          <w:tab w:val="left" w:pos="1432"/>
        </w:tabs>
        <w:spacing w:before="0" w:after="0" w:line="240" w:lineRule="auto"/>
        <w:ind w:leftChars="200" w:right="0" w:rightChars="0"/>
        <w:jc w:val="left"/>
        <w:rPr>
          <w:rFonts w:hint="default" w:ascii="Times New Roman" w:hAnsi="Times New Roman" w:cs="Times New Roman"/>
          <w:sz w:val="26"/>
          <w:szCs w:val="26"/>
        </w:rPr>
      </w:pPr>
      <w:r>
        <w:rPr>
          <w:rFonts w:hint="default" w:cs="Times New Roman"/>
          <w:sz w:val="26"/>
          <w:szCs w:val="26"/>
          <w:lang w:val="vi-VN"/>
        </w:rPr>
        <w:t xml:space="preserve">- </w:t>
      </w:r>
      <w:r>
        <w:rPr>
          <w:rFonts w:hint="default" w:ascii="Times New Roman" w:hAnsi="Times New Roman" w:cs="Times New Roman"/>
          <w:sz w:val="26"/>
          <w:szCs w:val="26"/>
        </w:rPr>
        <w:t>Trình</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bày, giải thích và</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bảo vệ bản</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thiết</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kế theo các tiêu chí đề </w:t>
      </w:r>
      <w:r>
        <w:rPr>
          <w:rFonts w:hint="default" w:ascii="Times New Roman" w:hAnsi="Times New Roman" w:cs="Times New Roman"/>
          <w:spacing w:val="-5"/>
          <w:sz w:val="26"/>
          <w:szCs w:val="26"/>
        </w:rPr>
        <w:t>ra.</w:t>
      </w:r>
    </w:p>
    <w:p>
      <w:pPr>
        <w:pStyle w:val="8"/>
        <w:numPr>
          <w:numId w:val="0"/>
        </w:numPr>
        <w:tabs>
          <w:tab w:val="left" w:pos="1549"/>
        </w:tabs>
        <w:spacing w:before="0" w:after="0" w:line="240" w:lineRule="auto"/>
        <w:ind w:left="440" w:leftChars="200" w:right="0" w:rightChars="0" w:firstLine="0" w:firstLineChars="0"/>
        <w:jc w:val="left"/>
        <w:rPr>
          <w:rFonts w:hint="default" w:ascii="Times New Roman" w:hAnsi="Times New Roman" w:cs="Times New Roman"/>
          <w:b/>
          <w:sz w:val="26"/>
          <w:szCs w:val="26"/>
        </w:rPr>
      </w:pPr>
      <w:r>
        <w:rPr>
          <w:rFonts w:hint="default" w:ascii="Times New Roman" w:hAnsi="Times New Roman" w:cs="Times New Roman"/>
          <w:b/>
          <w:sz w:val="26"/>
          <w:szCs w:val="26"/>
          <w:lang w:val="vi-VN"/>
        </w:rPr>
        <w:t>c,</w:t>
      </w:r>
      <w:r>
        <w:rPr>
          <w:rFonts w:hint="default" w:ascii="Times New Roman" w:hAnsi="Times New Roman" w:cs="Times New Roman"/>
          <w:b/>
          <w:sz w:val="26"/>
          <w:szCs w:val="26"/>
        </w:rPr>
        <w:t>Sản</w:t>
      </w:r>
      <w:r>
        <w:rPr>
          <w:rFonts w:hint="default" w:ascii="Times New Roman" w:hAnsi="Times New Roman" w:cs="Times New Roman"/>
          <w:b/>
          <w:spacing w:val="-5"/>
          <w:sz w:val="26"/>
          <w:szCs w:val="26"/>
        </w:rPr>
        <w:t xml:space="preserve"> </w:t>
      </w:r>
      <w:r>
        <w:rPr>
          <w:rFonts w:hint="default" w:ascii="Times New Roman" w:hAnsi="Times New Roman" w:cs="Times New Roman"/>
          <w:b/>
          <w:sz w:val="26"/>
          <w:szCs w:val="26"/>
        </w:rPr>
        <w:t>phẩm</w:t>
      </w:r>
      <w:r>
        <w:rPr>
          <w:rFonts w:hint="default" w:ascii="Times New Roman" w:hAnsi="Times New Roman" w:cs="Times New Roman"/>
          <w:b/>
          <w:spacing w:val="-1"/>
          <w:sz w:val="26"/>
          <w:szCs w:val="26"/>
        </w:rPr>
        <w:t xml:space="preserve"> </w:t>
      </w:r>
      <w:r>
        <w:rPr>
          <w:rFonts w:hint="default" w:ascii="Times New Roman" w:hAnsi="Times New Roman" w:cs="Times New Roman"/>
          <w:b/>
          <w:sz w:val="26"/>
          <w:szCs w:val="26"/>
        </w:rPr>
        <w:t>của</w:t>
      </w:r>
      <w:r>
        <w:rPr>
          <w:rFonts w:hint="default" w:ascii="Times New Roman" w:hAnsi="Times New Roman" w:cs="Times New Roman"/>
          <w:b/>
          <w:spacing w:val="-2"/>
          <w:sz w:val="26"/>
          <w:szCs w:val="26"/>
        </w:rPr>
        <w:t xml:space="preserve"> </w:t>
      </w:r>
      <w:r>
        <w:rPr>
          <w:rFonts w:hint="default" w:ascii="Times New Roman" w:hAnsi="Times New Roman" w:cs="Times New Roman"/>
          <w:b/>
          <w:sz w:val="26"/>
          <w:szCs w:val="26"/>
        </w:rPr>
        <w:t>học</w:t>
      </w:r>
      <w:r>
        <w:rPr>
          <w:rFonts w:hint="default" w:ascii="Times New Roman" w:hAnsi="Times New Roman" w:cs="Times New Roman"/>
          <w:b/>
          <w:spacing w:val="-1"/>
          <w:sz w:val="26"/>
          <w:szCs w:val="26"/>
        </w:rPr>
        <w:t xml:space="preserve"> </w:t>
      </w:r>
      <w:r>
        <w:rPr>
          <w:rFonts w:hint="default" w:ascii="Times New Roman" w:hAnsi="Times New Roman" w:cs="Times New Roman"/>
          <w:b/>
          <w:sz w:val="26"/>
          <w:szCs w:val="26"/>
        </w:rPr>
        <w:t>sinh</w:t>
      </w:r>
      <w:r>
        <w:rPr>
          <w:rFonts w:hint="default" w:ascii="Times New Roman" w:hAnsi="Times New Roman" w:cs="Times New Roman"/>
          <w:b/>
          <w:spacing w:val="-2"/>
          <w:sz w:val="26"/>
          <w:szCs w:val="26"/>
        </w:rPr>
        <w:t xml:space="preserve"> </w:t>
      </w:r>
      <w:r>
        <w:rPr>
          <w:rFonts w:hint="default" w:ascii="Times New Roman" w:hAnsi="Times New Roman" w:cs="Times New Roman"/>
          <w:b/>
          <w:sz w:val="26"/>
          <w:szCs w:val="26"/>
        </w:rPr>
        <w:t>(</w:t>
      </w:r>
      <w:r>
        <w:rPr>
          <w:rFonts w:hint="default" w:ascii="Times New Roman" w:hAnsi="Times New Roman" w:cs="Times New Roman"/>
          <w:b/>
          <w:spacing w:val="-2"/>
          <w:sz w:val="26"/>
          <w:szCs w:val="26"/>
        </w:rPr>
        <w:t xml:space="preserve"> </w:t>
      </w:r>
      <w:r>
        <w:rPr>
          <w:rFonts w:hint="default" w:ascii="Times New Roman" w:hAnsi="Times New Roman" w:cs="Times New Roman"/>
          <w:b/>
          <w:sz w:val="26"/>
          <w:szCs w:val="26"/>
        </w:rPr>
        <w:t>GV</w:t>
      </w:r>
      <w:r>
        <w:rPr>
          <w:rFonts w:hint="default" w:ascii="Times New Roman" w:hAnsi="Times New Roman" w:cs="Times New Roman"/>
          <w:b/>
          <w:spacing w:val="-2"/>
          <w:sz w:val="26"/>
          <w:szCs w:val="26"/>
        </w:rPr>
        <w:t xml:space="preserve"> </w:t>
      </w:r>
      <w:r>
        <w:rPr>
          <w:rFonts w:hint="default" w:ascii="Times New Roman" w:hAnsi="Times New Roman" w:cs="Times New Roman"/>
          <w:b/>
          <w:sz w:val="26"/>
          <w:szCs w:val="26"/>
        </w:rPr>
        <w:t>dự</w:t>
      </w:r>
      <w:r>
        <w:rPr>
          <w:rFonts w:hint="default" w:ascii="Times New Roman" w:hAnsi="Times New Roman" w:cs="Times New Roman"/>
          <w:b/>
          <w:spacing w:val="-2"/>
          <w:sz w:val="26"/>
          <w:szCs w:val="26"/>
        </w:rPr>
        <w:t xml:space="preserve"> </w:t>
      </w:r>
      <w:r>
        <w:rPr>
          <w:rFonts w:hint="default" w:ascii="Times New Roman" w:hAnsi="Times New Roman" w:cs="Times New Roman"/>
          <w:b/>
          <w:sz w:val="26"/>
          <w:szCs w:val="26"/>
        </w:rPr>
        <w:t>kiến</w:t>
      </w:r>
      <w:r>
        <w:rPr>
          <w:rFonts w:hint="default" w:ascii="Times New Roman" w:hAnsi="Times New Roman" w:cs="Times New Roman"/>
          <w:b/>
          <w:spacing w:val="-2"/>
          <w:sz w:val="26"/>
          <w:szCs w:val="26"/>
        </w:rPr>
        <w:t xml:space="preserve"> </w:t>
      </w:r>
      <w:r>
        <w:rPr>
          <w:rFonts w:hint="default" w:ascii="Times New Roman" w:hAnsi="Times New Roman" w:cs="Times New Roman"/>
          <w:b/>
          <w:spacing w:val="-12"/>
          <w:sz w:val="26"/>
          <w:szCs w:val="26"/>
        </w:rPr>
        <w:t>)</w:t>
      </w:r>
    </w:p>
    <w:p>
      <w:pPr>
        <w:pStyle w:val="8"/>
        <w:numPr>
          <w:numId w:val="0"/>
        </w:numPr>
        <w:tabs>
          <w:tab w:val="left" w:pos="1432"/>
        </w:tabs>
        <w:spacing w:before="0" w:after="0" w:line="240" w:lineRule="auto"/>
        <w:ind w:leftChars="200" w:right="0" w:rightChars="0"/>
        <w:jc w:val="left"/>
        <w:rPr>
          <w:rFonts w:hint="default" w:ascii="Times New Roman" w:hAnsi="Times New Roman" w:cs="Times New Roman"/>
          <w:sz w:val="26"/>
          <w:szCs w:val="26"/>
        </w:rPr>
      </w:pPr>
      <w:r>
        <w:rPr>
          <w:rFonts w:hint="default" w:cs="Times New Roman"/>
          <w:sz w:val="26"/>
          <w:szCs w:val="26"/>
          <w:lang w:val="vi-VN"/>
        </w:rPr>
        <w:t xml:space="preserve">- </w:t>
      </w:r>
      <w:r>
        <w:rPr>
          <w:rFonts w:hint="default" w:ascii="Times New Roman" w:hAnsi="Times New Roman" w:cs="Times New Roman"/>
          <w:sz w:val="26"/>
          <w:szCs w:val="26"/>
        </w:rPr>
        <w:t>Học</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sinh đề xuất và</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lựa chọn giải</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pháp có căn cứ, xây dựng được bản thiết</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kế làm </w:t>
      </w:r>
      <w:r>
        <w:rPr>
          <w:rFonts w:hint="default" w:ascii="Times New Roman" w:hAnsi="Times New Roman" w:cs="Times New Roman"/>
          <w:spacing w:val="-5"/>
          <w:sz w:val="26"/>
          <w:szCs w:val="26"/>
        </w:rPr>
        <w:t>sữa</w:t>
      </w:r>
    </w:p>
    <w:p>
      <w:pPr>
        <w:pStyle w:val="5"/>
        <w:ind w:left="440" w:leftChars="200" w:firstLine="0" w:firstLineChars="0"/>
        <w:rPr>
          <w:rFonts w:hint="default" w:ascii="Times New Roman" w:hAnsi="Times New Roman" w:cs="Times New Roman"/>
          <w:sz w:val="26"/>
          <w:szCs w:val="26"/>
        </w:rPr>
      </w:pPr>
      <w:r>
        <w:rPr>
          <w:rFonts w:hint="default" w:ascii="Times New Roman" w:hAnsi="Times New Roman" w:cs="Times New Roman"/>
          <w:sz w:val="26"/>
          <w:szCs w:val="26"/>
        </w:rPr>
        <w:t>chua</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đảm</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bảo các tiêu </w:t>
      </w:r>
      <w:r>
        <w:rPr>
          <w:rFonts w:hint="default" w:ascii="Times New Roman" w:hAnsi="Times New Roman" w:cs="Times New Roman"/>
          <w:spacing w:val="-4"/>
          <w:sz w:val="26"/>
          <w:szCs w:val="26"/>
        </w:rPr>
        <w:t>chí.</w:t>
      </w:r>
    </w:p>
    <w:p>
      <w:pPr>
        <w:pStyle w:val="8"/>
        <w:numPr>
          <w:numId w:val="0"/>
        </w:numPr>
        <w:tabs>
          <w:tab w:val="left" w:pos="1549"/>
        </w:tabs>
        <w:spacing w:before="0" w:after="0" w:line="240" w:lineRule="auto"/>
        <w:ind w:left="440" w:leftChars="200" w:right="0" w:rightChars="0" w:firstLine="0" w:firstLineChars="0"/>
        <w:jc w:val="left"/>
        <w:rPr>
          <w:rFonts w:hint="default" w:ascii="Times New Roman" w:hAnsi="Times New Roman" w:cs="Times New Roman"/>
          <w:b/>
          <w:spacing w:val="-4"/>
          <w:sz w:val="26"/>
          <w:szCs w:val="26"/>
        </w:rPr>
      </w:pPr>
      <w:r>
        <w:rPr>
          <w:rFonts w:hint="default" w:ascii="Times New Roman" w:hAnsi="Times New Roman" w:cs="Times New Roman"/>
          <w:b/>
          <w:sz w:val="26"/>
          <w:szCs w:val="26"/>
          <w:lang w:val="vi-VN"/>
        </w:rPr>
        <w:t>d,</w:t>
      </w:r>
      <w:r>
        <w:rPr>
          <w:rFonts w:hint="default" w:ascii="Times New Roman" w:hAnsi="Times New Roman" w:cs="Times New Roman"/>
          <w:b/>
          <w:sz w:val="26"/>
          <w:szCs w:val="26"/>
        </w:rPr>
        <w:t>Cách</w:t>
      </w:r>
      <w:r>
        <w:rPr>
          <w:rFonts w:hint="default" w:ascii="Times New Roman" w:hAnsi="Times New Roman" w:cs="Times New Roman"/>
          <w:b/>
          <w:spacing w:val="-2"/>
          <w:sz w:val="26"/>
          <w:szCs w:val="26"/>
        </w:rPr>
        <w:t xml:space="preserve"> </w:t>
      </w:r>
      <w:r>
        <w:rPr>
          <w:rFonts w:hint="default" w:ascii="Times New Roman" w:hAnsi="Times New Roman" w:cs="Times New Roman"/>
          <w:b/>
          <w:sz w:val="26"/>
          <w:szCs w:val="26"/>
        </w:rPr>
        <w:t>thức</w:t>
      </w:r>
      <w:r>
        <w:rPr>
          <w:rFonts w:hint="default" w:ascii="Times New Roman" w:hAnsi="Times New Roman" w:cs="Times New Roman"/>
          <w:b/>
          <w:spacing w:val="-1"/>
          <w:sz w:val="26"/>
          <w:szCs w:val="26"/>
        </w:rPr>
        <w:t xml:space="preserve"> </w:t>
      </w:r>
      <w:r>
        <w:rPr>
          <w:rFonts w:hint="default" w:ascii="Times New Roman" w:hAnsi="Times New Roman" w:cs="Times New Roman"/>
          <w:b/>
          <w:sz w:val="26"/>
          <w:szCs w:val="26"/>
        </w:rPr>
        <w:t>tổ</w:t>
      </w:r>
      <w:r>
        <w:rPr>
          <w:rFonts w:hint="default" w:ascii="Times New Roman" w:hAnsi="Times New Roman" w:cs="Times New Roman"/>
          <w:b/>
          <w:spacing w:val="-1"/>
          <w:sz w:val="26"/>
          <w:szCs w:val="26"/>
        </w:rPr>
        <w:t xml:space="preserve"> </w:t>
      </w:r>
      <w:r>
        <w:rPr>
          <w:rFonts w:hint="default" w:ascii="Times New Roman" w:hAnsi="Times New Roman" w:cs="Times New Roman"/>
          <w:b/>
          <w:spacing w:val="-4"/>
          <w:sz w:val="26"/>
          <w:szCs w:val="26"/>
        </w:rPr>
        <w:t>chức</w:t>
      </w:r>
    </w:p>
    <w:p>
      <w:pPr>
        <w:pStyle w:val="8"/>
        <w:numPr>
          <w:numId w:val="0"/>
        </w:numPr>
        <w:tabs>
          <w:tab w:val="left" w:pos="1549"/>
        </w:tabs>
        <w:spacing w:before="0" w:after="0" w:line="240" w:lineRule="auto"/>
        <w:ind w:left="440" w:leftChars="200" w:right="0" w:rightChars="0" w:firstLine="0" w:firstLineChars="0"/>
        <w:jc w:val="left"/>
        <w:rPr>
          <w:rFonts w:hint="default" w:ascii="Times New Roman" w:hAnsi="Times New Roman" w:cs="Times New Roman"/>
          <w:spacing w:val="-2"/>
          <w:sz w:val="26"/>
          <w:szCs w:val="26"/>
        </w:rPr>
      </w:pPr>
      <w:r>
        <w:rPr>
          <w:rFonts w:hint="default" w:cs="Times New Roman"/>
          <w:b/>
          <w:spacing w:val="-4"/>
          <w:sz w:val="26"/>
          <w:szCs w:val="26"/>
          <w:lang w:val="vi-VN"/>
        </w:rPr>
        <w:t xml:space="preserve">- </w:t>
      </w:r>
      <w:r>
        <w:rPr>
          <w:rFonts w:hint="default" w:ascii="Times New Roman" w:hAnsi="Times New Roman" w:cs="Times New Roman"/>
          <w:sz w:val="26"/>
          <w:szCs w:val="26"/>
        </w:rPr>
        <w:t>Giáo</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viên giao nhiệm vụ cho học </w:t>
      </w:r>
      <w:r>
        <w:rPr>
          <w:rFonts w:hint="default" w:ascii="Times New Roman" w:hAnsi="Times New Roman" w:cs="Times New Roman"/>
          <w:spacing w:val="-2"/>
          <w:sz w:val="26"/>
          <w:szCs w:val="26"/>
        </w:rPr>
        <w:t>sinh:</w:t>
      </w:r>
    </w:p>
    <w:p>
      <w:pPr>
        <w:pStyle w:val="8"/>
        <w:numPr>
          <w:numId w:val="0"/>
        </w:numPr>
        <w:tabs>
          <w:tab w:val="left" w:pos="1549"/>
        </w:tabs>
        <w:spacing w:before="0" w:after="0" w:line="240" w:lineRule="auto"/>
        <w:ind w:left="440" w:leftChars="200" w:right="0" w:rightChars="0" w:firstLine="0" w:firstLineChars="0"/>
        <w:jc w:val="left"/>
        <w:rPr>
          <w:rFonts w:hint="default" w:ascii="Times New Roman" w:hAnsi="Times New Roman" w:cs="Times New Roman"/>
          <w:sz w:val="26"/>
          <w:szCs w:val="26"/>
        </w:rPr>
      </w:pPr>
      <w:r>
        <w:rPr>
          <w:rFonts w:hint="default" w:cs="Times New Roman"/>
          <w:spacing w:val="-2"/>
          <w:sz w:val="26"/>
          <w:szCs w:val="26"/>
          <w:lang w:val="vi-VN"/>
        </w:rPr>
        <w:t xml:space="preserve">+ </w:t>
      </w:r>
      <w:r>
        <w:rPr>
          <w:rFonts w:hint="default" w:ascii="Times New Roman" w:hAnsi="Times New Roman" w:cs="Times New Roman"/>
          <w:sz w:val="26"/>
          <w:szCs w:val="26"/>
        </w:rPr>
        <w:t>Nghiên</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cứu</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kiến</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thức</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trọng</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tâm:</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lên</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men</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 xml:space="preserve">lactic </w:t>
      </w:r>
    </w:p>
    <w:p>
      <w:pPr>
        <w:pStyle w:val="8"/>
        <w:numPr>
          <w:numId w:val="0"/>
        </w:numPr>
        <w:tabs>
          <w:tab w:val="left" w:pos="1549"/>
        </w:tabs>
        <w:spacing w:before="0" w:after="0" w:line="240" w:lineRule="auto"/>
        <w:ind w:left="440" w:leftChars="200" w:right="0" w:rightChars="0" w:firstLine="0" w:firstLineChars="0"/>
        <w:jc w:val="left"/>
        <w:rPr>
          <w:rFonts w:hint="default" w:ascii="Times New Roman" w:hAnsi="Times New Roman" w:cs="Times New Roman"/>
          <w:sz w:val="26"/>
          <w:szCs w:val="26"/>
        </w:rPr>
      </w:pPr>
      <w:r>
        <w:rPr>
          <w:rFonts w:hint="default" w:cs="Times New Roman"/>
          <w:sz w:val="26"/>
          <w:szCs w:val="26"/>
          <w:lang w:val="vi-VN"/>
        </w:rPr>
        <w:t xml:space="preserve">+ </w:t>
      </w:r>
      <w:r>
        <w:rPr>
          <w:rFonts w:hint="default" w:ascii="Times New Roman" w:hAnsi="Times New Roman" w:cs="Times New Roman"/>
          <w:sz w:val="26"/>
          <w:szCs w:val="26"/>
        </w:rPr>
        <w:t>Xây dựng bản thiết kế quy trình làm sữa chua</w:t>
      </w:r>
    </w:p>
    <w:p>
      <w:pPr>
        <w:pStyle w:val="8"/>
        <w:numPr>
          <w:numId w:val="0"/>
        </w:numPr>
        <w:tabs>
          <w:tab w:val="left" w:pos="1549"/>
        </w:tabs>
        <w:spacing w:before="0" w:after="0" w:line="240" w:lineRule="auto"/>
        <w:ind w:left="440" w:leftChars="200" w:right="0" w:rightChars="0" w:firstLine="0" w:firstLineChars="0"/>
        <w:jc w:val="left"/>
        <w:rPr>
          <w:rFonts w:hint="default" w:ascii="Times New Roman" w:hAnsi="Times New Roman" w:cs="Times New Roman"/>
          <w:sz w:val="26"/>
          <w:szCs w:val="26"/>
        </w:rPr>
      </w:pPr>
      <w:r>
        <w:rPr>
          <w:rFonts w:hint="default" w:cs="Times New Roman"/>
          <w:sz w:val="26"/>
          <w:szCs w:val="26"/>
          <w:lang w:val="vi-VN"/>
        </w:rPr>
        <w:t>+</w:t>
      </w:r>
      <w:r>
        <w:rPr>
          <w:rFonts w:hint="default" w:ascii="Times New Roman" w:hAnsi="Times New Roman" w:cs="Times New Roman"/>
          <w:sz w:val="26"/>
          <w:szCs w:val="26"/>
        </w:rPr>
        <w:t xml:space="preserve"> Lập kế hoạch trình bày và bảo vệ bản thiết kế.</w:t>
      </w:r>
    </w:p>
    <w:p>
      <w:pPr>
        <w:pStyle w:val="8"/>
        <w:numPr>
          <w:numId w:val="0"/>
        </w:numPr>
        <w:tabs>
          <w:tab w:val="left" w:pos="1432"/>
        </w:tabs>
        <w:spacing w:before="0" w:after="0" w:line="240" w:lineRule="auto"/>
        <w:ind w:leftChars="200" w:right="0" w:rightChars="0"/>
        <w:jc w:val="left"/>
        <w:rPr>
          <w:rFonts w:hint="default" w:ascii="Times New Roman" w:hAnsi="Times New Roman" w:cs="Times New Roman"/>
          <w:sz w:val="26"/>
          <w:szCs w:val="26"/>
        </w:rPr>
      </w:pPr>
      <w:r>
        <w:rPr>
          <w:rFonts w:hint="default" w:cs="Times New Roman"/>
          <w:sz w:val="26"/>
          <w:szCs w:val="26"/>
          <w:lang w:val="vi-VN"/>
        </w:rPr>
        <w:t xml:space="preserve">- </w:t>
      </w:r>
      <w:r>
        <w:rPr>
          <w:rFonts w:hint="default" w:ascii="Times New Roman" w:hAnsi="Times New Roman" w:cs="Times New Roman"/>
          <w:sz w:val="26"/>
          <w:szCs w:val="26"/>
        </w:rPr>
        <w:t>Học</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sinh thực hiện nhiệm vụ theo </w:t>
      </w:r>
      <w:r>
        <w:rPr>
          <w:rFonts w:hint="default" w:ascii="Times New Roman" w:hAnsi="Times New Roman" w:cs="Times New Roman"/>
          <w:spacing w:val="-2"/>
          <w:sz w:val="26"/>
          <w:szCs w:val="26"/>
        </w:rPr>
        <w:t>nhóm:</w:t>
      </w:r>
    </w:p>
    <w:p>
      <w:pPr>
        <w:pStyle w:val="5"/>
        <w:ind w:left="440" w:leftChars="200" w:firstLine="0" w:firstLineChars="0"/>
        <w:rPr>
          <w:rFonts w:hint="default" w:ascii="Times New Roman" w:hAnsi="Times New Roman" w:cs="Times New Roman"/>
          <w:sz w:val="26"/>
          <w:szCs w:val="26"/>
        </w:rPr>
      </w:pPr>
      <w:r>
        <w:rPr>
          <w:rFonts w:hint="default" w:cs="Times New Roman"/>
          <w:sz w:val="26"/>
          <w:szCs w:val="26"/>
          <w:lang w:val="vi-VN"/>
        </w:rPr>
        <w:t xml:space="preserve">+ </w:t>
      </w:r>
      <w:r>
        <w:rPr>
          <w:rFonts w:hint="default" w:ascii="Times New Roman" w:hAnsi="Times New Roman" w:cs="Times New Roman"/>
          <w:sz w:val="26"/>
          <w:szCs w:val="26"/>
        </w:rPr>
        <w:t>Tự</w:t>
      </w:r>
      <w:r>
        <w:rPr>
          <w:rFonts w:hint="default" w:ascii="Times New Roman" w:hAnsi="Times New Roman" w:cs="Times New Roman"/>
          <w:spacing w:val="28"/>
          <w:sz w:val="26"/>
          <w:szCs w:val="26"/>
        </w:rPr>
        <w:t xml:space="preserve"> </w:t>
      </w:r>
      <w:r>
        <w:rPr>
          <w:rFonts w:hint="default" w:ascii="Times New Roman" w:hAnsi="Times New Roman" w:cs="Times New Roman"/>
          <w:sz w:val="26"/>
          <w:szCs w:val="26"/>
        </w:rPr>
        <w:t>đọc</w:t>
      </w:r>
      <w:r>
        <w:rPr>
          <w:rFonts w:hint="default" w:ascii="Times New Roman" w:hAnsi="Times New Roman" w:cs="Times New Roman"/>
          <w:spacing w:val="28"/>
          <w:sz w:val="26"/>
          <w:szCs w:val="26"/>
        </w:rPr>
        <w:t xml:space="preserve"> </w:t>
      </w:r>
      <w:r>
        <w:rPr>
          <w:rFonts w:hint="default" w:ascii="Times New Roman" w:hAnsi="Times New Roman" w:cs="Times New Roman"/>
          <w:sz w:val="26"/>
          <w:szCs w:val="26"/>
        </w:rPr>
        <w:t>và</w:t>
      </w:r>
      <w:r>
        <w:rPr>
          <w:rFonts w:hint="default" w:ascii="Times New Roman" w:hAnsi="Times New Roman" w:cs="Times New Roman"/>
          <w:spacing w:val="28"/>
          <w:sz w:val="26"/>
          <w:szCs w:val="26"/>
        </w:rPr>
        <w:t xml:space="preserve"> </w:t>
      </w:r>
      <w:r>
        <w:rPr>
          <w:rFonts w:hint="default" w:ascii="Times New Roman" w:hAnsi="Times New Roman" w:cs="Times New Roman"/>
          <w:sz w:val="26"/>
          <w:szCs w:val="26"/>
        </w:rPr>
        <w:t>nghiên</w:t>
      </w:r>
      <w:r>
        <w:rPr>
          <w:rFonts w:hint="default" w:ascii="Times New Roman" w:hAnsi="Times New Roman" w:cs="Times New Roman"/>
          <w:spacing w:val="28"/>
          <w:sz w:val="26"/>
          <w:szCs w:val="26"/>
        </w:rPr>
        <w:t xml:space="preserve"> </w:t>
      </w:r>
      <w:r>
        <w:rPr>
          <w:rFonts w:hint="default" w:ascii="Times New Roman" w:hAnsi="Times New Roman" w:cs="Times New Roman"/>
          <w:sz w:val="26"/>
          <w:szCs w:val="26"/>
        </w:rPr>
        <w:t>cứu</w:t>
      </w:r>
      <w:r>
        <w:rPr>
          <w:rFonts w:hint="default" w:ascii="Times New Roman" w:hAnsi="Times New Roman" w:cs="Times New Roman"/>
          <w:spacing w:val="28"/>
          <w:sz w:val="26"/>
          <w:szCs w:val="26"/>
        </w:rPr>
        <w:t xml:space="preserve"> </w:t>
      </w:r>
      <w:r>
        <w:rPr>
          <w:rFonts w:hint="default" w:ascii="Times New Roman" w:hAnsi="Times New Roman" w:cs="Times New Roman"/>
          <w:sz w:val="26"/>
          <w:szCs w:val="26"/>
        </w:rPr>
        <w:t>sách</w:t>
      </w:r>
      <w:r>
        <w:rPr>
          <w:rFonts w:hint="default" w:ascii="Times New Roman" w:hAnsi="Times New Roman" w:cs="Times New Roman"/>
          <w:spacing w:val="28"/>
          <w:sz w:val="26"/>
          <w:szCs w:val="26"/>
        </w:rPr>
        <w:t xml:space="preserve"> </w:t>
      </w:r>
      <w:r>
        <w:rPr>
          <w:rFonts w:hint="default" w:ascii="Times New Roman" w:hAnsi="Times New Roman" w:cs="Times New Roman"/>
          <w:sz w:val="26"/>
          <w:szCs w:val="26"/>
        </w:rPr>
        <w:t>giáo</w:t>
      </w:r>
      <w:r>
        <w:rPr>
          <w:rFonts w:hint="default" w:ascii="Times New Roman" w:hAnsi="Times New Roman" w:cs="Times New Roman"/>
          <w:spacing w:val="28"/>
          <w:sz w:val="26"/>
          <w:szCs w:val="26"/>
        </w:rPr>
        <w:t xml:space="preserve"> </w:t>
      </w:r>
      <w:r>
        <w:rPr>
          <w:rFonts w:hint="default" w:ascii="Times New Roman" w:hAnsi="Times New Roman" w:cs="Times New Roman"/>
          <w:sz w:val="26"/>
          <w:szCs w:val="26"/>
        </w:rPr>
        <w:t>khoa,</w:t>
      </w:r>
      <w:r>
        <w:rPr>
          <w:rFonts w:hint="default" w:ascii="Times New Roman" w:hAnsi="Times New Roman" w:cs="Times New Roman"/>
          <w:spacing w:val="28"/>
          <w:sz w:val="26"/>
          <w:szCs w:val="26"/>
        </w:rPr>
        <w:t xml:space="preserve"> </w:t>
      </w:r>
      <w:r>
        <w:rPr>
          <w:rFonts w:hint="default" w:ascii="Times New Roman" w:hAnsi="Times New Roman" w:cs="Times New Roman"/>
          <w:sz w:val="26"/>
          <w:szCs w:val="26"/>
        </w:rPr>
        <w:t>các</w:t>
      </w:r>
      <w:r>
        <w:rPr>
          <w:rFonts w:hint="default" w:ascii="Times New Roman" w:hAnsi="Times New Roman" w:cs="Times New Roman"/>
          <w:spacing w:val="28"/>
          <w:sz w:val="26"/>
          <w:szCs w:val="26"/>
        </w:rPr>
        <w:t xml:space="preserve"> </w:t>
      </w:r>
      <w:r>
        <w:rPr>
          <w:rFonts w:hint="default" w:ascii="Times New Roman" w:hAnsi="Times New Roman" w:cs="Times New Roman"/>
          <w:sz w:val="26"/>
          <w:szCs w:val="26"/>
        </w:rPr>
        <w:t>tài</w:t>
      </w:r>
      <w:r>
        <w:rPr>
          <w:rFonts w:hint="default" w:ascii="Times New Roman" w:hAnsi="Times New Roman" w:cs="Times New Roman"/>
          <w:spacing w:val="28"/>
          <w:sz w:val="26"/>
          <w:szCs w:val="26"/>
        </w:rPr>
        <w:t xml:space="preserve"> </w:t>
      </w:r>
      <w:r>
        <w:rPr>
          <w:rFonts w:hint="default" w:ascii="Times New Roman" w:hAnsi="Times New Roman" w:cs="Times New Roman"/>
          <w:sz w:val="26"/>
          <w:szCs w:val="26"/>
        </w:rPr>
        <w:t>liệu</w:t>
      </w:r>
      <w:r>
        <w:rPr>
          <w:rFonts w:hint="default" w:ascii="Times New Roman" w:hAnsi="Times New Roman" w:cs="Times New Roman"/>
          <w:spacing w:val="28"/>
          <w:sz w:val="26"/>
          <w:szCs w:val="26"/>
        </w:rPr>
        <w:t xml:space="preserve"> </w:t>
      </w:r>
      <w:r>
        <w:rPr>
          <w:rFonts w:hint="default" w:ascii="Times New Roman" w:hAnsi="Times New Roman" w:cs="Times New Roman"/>
          <w:sz w:val="26"/>
          <w:szCs w:val="26"/>
        </w:rPr>
        <w:t>tham</w:t>
      </w:r>
      <w:r>
        <w:rPr>
          <w:rFonts w:hint="default" w:ascii="Times New Roman" w:hAnsi="Times New Roman" w:cs="Times New Roman"/>
          <w:spacing w:val="28"/>
          <w:sz w:val="26"/>
          <w:szCs w:val="26"/>
        </w:rPr>
        <w:t xml:space="preserve"> </w:t>
      </w:r>
      <w:r>
        <w:rPr>
          <w:rFonts w:hint="default" w:ascii="Times New Roman" w:hAnsi="Times New Roman" w:cs="Times New Roman"/>
          <w:sz w:val="26"/>
          <w:szCs w:val="26"/>
        </w:rPr>
        <w:t>khảo,</w:t>
      </w:r>
      <w:r>
        <w:rPr>
          <w:rFonts w:hint="default" w:ascii="Times New Roman" w:hAnsi="Times New Roman" w:cs="Times New Roman"/>
          <w:spacing w:val="28"/>
          <w:sz w:val="26"/>
          <w:szCs w:val="26"/>
        </w:rPr>
        <w:t xml:space="preserve"> </w:t>
      </w:r>
      <w:r>
        <w:rPr>
          <w:rFonts w:hint="default" w:ascii="Times New Roman" w:hAnsi="Times New Roman" w:cs="Times New Roman"/>
          <w:sz w:val="26"/>
          <w:szCs w:val="26"/>
        </w:rPr>
        <w:t>tìm</w:t>
      </w:r>
      <w:r>
        <w:rPr>
          <w:rFonts w:hint="default" w:ascii="Times New Roman" w:hAnsi="Times New Roman" w:cs="Times New Roman"/>
          <w:spacing w:val="28"/>
          <w:sz w:val="26"/>
          <w:szCs w:val="26"/>
        </w:rPr>
        <w:t xml:space="preserve"> </w:t>
      </w:r>
      <w:r>
        <w:rPr>
          <w:rFonts w:hint="default" w:ascii="Times New Roman" w:hAnsi="Times New Roman" w:cs="Times New Roman"/>
          <w:sz w:val="26"/>
          <w:szCs w:val="26"/>
        </w:rPr>
        <w:t>kiếm</w:t>
      </w:r>
      <w:r>
        <w:rPr>
          <w:rFonts w:hint="default" w:ascii="Times New Roman" w:hAnsi="Times New Roman" w:cs="Times New Roman"/>
          <w:spacing w:val="28"/>
          <w:sz w:val="26"/>
          <w:szCs w:val="26"/>
        </w:rPr>
        <w:t xml:space="preserve"> </w:t>
      </w:r>
      <w:r>
        <w:rPr>
          <w:rFonts w:hint="default" w:ascii="Times New Roman" w:hAnsi="Times New Roman" w:cs="Times New Roman"/>
          <w:sz w:val="26"/>
          <w:szCs w:val="26"/>
        </w:rPr>
        <w:t>thông</w:t>
      </w:r>
      <w:r>
        <w:rPr>
          <w:rFonts w:hint="default" w:ascii="Times New Roman" w:hAnsi="Times New Roman" w:cs="Times New Roman"/>
          <w:spacing w:val="28"/>
          <w:sz w:val="26"/>
          <w:szCs w:val="26"/>
        </w:rPr>
        <w:t xml:space="preserve"> </w:t>
      </w:r>
      <w:r>
        <w:rPr>
          <w:rFonts w:hint="default" w:ascii="Times New Roman" w:hAnsi="Times New Roman" w:cs="Times New Roman"/>
          <w:sz w:val="26"/>
          <w:szCs w:val="26"/>
        </w:rPr>
        <w:t>tin</w:t>
      </w:r>
      <w:r>
        <w:rPr>
          <w:rFonts w:hint="default" w:ascii="Times New Roman" w:hAnsi="Times New Roman" w:cs="Times New Roman"/>
          <w:spacing w:val="28"/>
          <w:sz w:val="26"/>
          <w:szCs w:val="26"/>
        </w:rPr>
        <w:t xml:space="preserve"> </w:t>
      </w:r>
      <w:r>
        <w:rPr>
          <w:rFonts w:hint="default" w:ascii="Times New Roman" w:hAnsi="Times New Roman" w:cs="Times New Roman"/>
          <w:sz w:val="26"/>
          <w:szCs w:val="26"/>
        </w:rPr>
        <w:t xml:space="preserve">trên </w:t>
      </w:r>
      <w:r>
        <w:rPr>
          <w:rFonts w:hint="default" w:ascii="Times New Roman" w:hAnsi="Times New Roman" w:cs="Times New Roman"/>
          <w:spacing w:val="-2"/>
          <w:sz w:val="26"/>
          <w:szCs w:val="26"/>
        </w:rPr>
        <w:t>Internet…</w:t>
      </w:r>
    </w:p>
    <w:p>
      <w:pPr>
        <w:pStyle w:val="5"/>
        <w:ind w:left="440" w:leftChars="200" w:firstLine="0" w:firstLineChars="0"/>
        <w:rPr>
          <w:rFonts w:hint="default" w:ascii="Times New Roman" w:hAnsi="Times New Roman" w:cs="Times New Roman"/>
          <w:sz w:val="26"/>
          <w:szCs w:val="26"/>
        </w:rPr>
      </w:pPr>
      <w:r>
        <w:rPr>
          <w:rFonts w:hint="default" w:cs="Times New Roman"/>
          <w:sz w:val="26"/>
          <w:szCs w:val="26"/>
          <w:lang w:val="vi-VN"/>
        </w:rPr>
        <w:t xml:space="preserve">+ </w:t>
      </w:r>
      <w:r>
        <w:rPr>
          <w:rFonts w:hint="default" w:ascii="Times New Roman" w:hAnsi="Times New Roman" w:cs="Times New Roman"/>
          <w:sz w:val="26"/>
          <w:szCs w:val="26"/>
        </w:rPr>
        <w:t>Đề</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xuất và thảo luận</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các ý tưởng ban đầu,</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thống nhất một phương</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án thiết kế tốt </w:t>
      </w:r>
      <w:r>
        <w:rPr>
          <w:rFonts w:hint="default" w:ascii="Times New Roman" w:hAnsi="Times New Roman" w:cs="Times New Roman"/>
          <w:spacing w:val="-2"/>
          <w:sz w:val="26"/>
          <w:szCs w:val="26"/>
        </w:rPr>
        <w:t>nhất;</w:t>
      </w:r>
    </w:p>
    <w:p>
      <w:pPr>
        <w:pStyle w:val="5"/>
        <w:ind w:left="440" w:leftChars="200" w:firstLine="0" w:firstLineChars="0"/>
        <w:rPr>
          <w:rFonts w:hint="default" w:ascii="Times New Roman" w:hAnsi="Times New Roman" w:cs="Times New Roman"/>
          <w:sz w:val="26"/>
          <w:szCs w:val="26"/>
        </w:rPr>
      </w:pPr>
      <w:r>
        <w:rPr>
          <w:rFonts w:hint="default" w:cs="Times New Roman"/>
          <w:sz w:val="26"/>
          <w:szCs w:val="26"/>
          <w:lang w:val="vi-VN"/>
        </w:rPr>
        <w:t xml:space="preserve">+ </w:t>
      </w:r>
      <w:r>
        <w:rPr>
          <w:rFonts w:hint="default" w:ascii="Times New Roman" w:hAnsi="Times New Roman" w:cs="Times New Roman"/>
          <w:sz w:val="26"/>
          <w:szCs w:val="26"/>
        </w:rPr>
        <w:t>Xây</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dựng và hoàn thiện bản thiết</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kế làm sữa </w:t>
      </w:r>
      <w:r>
        <w:rPr>
          <w:rFonts w:hint="default" w:ascii="Times New Roman" w:hAnsi="Times New Roman" w:cs="Times New Roman"/>
          <w:spacing w:val="-2"/>
          <w:sz w:val="26"/>
          <w:szCs w:val="26"/>
        </w:rPr>
        <w:t>chua.</w:t>
      </w:r>
    </w:p>
    <w:p>
      <w:pPr>
        <w:pStyle w:val="5"/>
        <w:ind w:left="440" w:leftChars="200" w:firstLine="0" w:firstLineChars="0"/>
        <w:rPr>
          <w:rFonts w:hint="default" w:ascii="Times New Roman" w:hAnsi="Times New Roman" w:cs="Times New Roman"/>
          <w:sz w:val="26"/>
          <w:szCs w:val="26"/>
        </w:rPr>
      </w:pPr>
      <w:r>
        <w:rPr>
          <w:rFonts w:hint="default" w:cs="Times New Roman"/>
          <w:sz w:val="26"/>
          <w:szCs w:val="26"/>
          <w:lang w:val="vi-VN"/>
        </w:rPr>
        <w:t xml:space="preserve">+ </w:t>
      </w:r>
      <w:r>
        <w:rPr>
          <w:rFonts w:hint="default" w:ascii="Times New Roman" w:hAnsi="Times New Roman" w:cs="Times New Roman"/>
          <w:sz w:val="26"/>
          <w:szCs w:val="26"/>
        </w:rPr>
        <w:t>Lựa</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chọn hình thức và chuẩn bị</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nội dung báo </w:t>
      </w:r>
      <w:r>
        <w:rPr>
          <w:rFonts w:hint="default" w:ascii="Times New Roman" w:hAnsi="Times New Roman" w:cs="Times New Roman"/>
          <w:spacing w:val="-4"/>
          <w:sz w:val="26"/>
          <w:szCs w:val="26"/>
        </w:rPr>
        <w:t>cáo.</w:t>
      </w:r>
    </w:p>
    <w:p>
      <w:pPr>
        <w:pStyle w:val="8"/>
        <w:numPr>
          <w:numId w:val="0"/>
        </w:numPr>
        <w:tabs>
          <w:tab w:val="left" w:pos="1432"/>
        </w:tabs>
        <w:spacing w:before="0" w:after="0" w:line="240" w:lineRule="auto"/>
        <w:ind w:leftChars="200" w:right="0" w:rightChars="0"/>
        <w:jc w:val="left"/>
        <w:rPr>
          <w:rFonts w:hint="default" w:ascii="Times New Roman" w:hAnsi="Times New Roman" w:cs="Times New Roman"/>
          <w:sz w:val="26"/>
          <w:szCs w:val="26"/>
        </w:rPr>
      </w:pPr>
      <w:r>
        <w:rPr>
          <w:rFonts w:hint="default" w:cs="Times New Roman"/>
          <w:sz w:val="26"/>
          <w:szCs w:val="26"/>
          <w:lang w:val="vi-VN"/>
        </w:rPr>
        <w:t xml:space="preserve">- </w:t>
      </w:r>
      <w:r>
        <w:rPr>
          <w:rFonts w:hint="default" w:ascii="Times New Roman" w:hAnsi="Times New Roman" w:cs="Times New Roman"/>
          <w:sz w:val="26"/>
          <w:szCs w:val="26"/>
        </w:rPr>
        <w:t>Giáo</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viên quan sát,</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hỗ trợ học</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sinh khi cần </w:t>
      </w:r>
      <w:r>
        <w:rPr>
          <w:rFonts w:hint="default" w:ascii="Times New Roman" w:hAnsi="Times New Roman" w:cs="Times New Roman"/>
          <w:spacing w:val="-2"/>
          <w:sz w:val="26"/>
          <w:szCs w:val="26"/>
        </w:rPr>
        <w:t>thiết.</w:t>
      </w:r>
    </w:p>
    <w:p>
      <w:pPr>
        <w:pStyle w:val="5"/>
        <w:ind w:left="440" w:leftChars="200" w:firstLine="0" w:firstLineChars="0"/>
        <w:rPr>
          <w:rFonts w:hint="default" w:ascii="Times New Roman" w:hAnsi="Times New Roman" w:cs="Times New Roman"/>
          <w:sz w:val="26"/>
          <w:szCs w:val="26"/>
        </w:rPr>
      </w:pPr>
      <w:r>
        <w:rPr>
          <w:rFonts w:hint="default" w:ascii="Times New Roman" w:hAnsi="Times New Roman" w:cs="Times New Roman"/>
          <w:sz w:val="26"/>
          <w:szCs w:val="26"/>
        </w:rPr>
        <w:t>+</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Quy trình làm sữa </w:t>
      </w:r>
      <w:r>
        <w:rPr>
          <w:rFonts w:hint="default" w:ascii="Times New Roman" w:hAnsi="Times New Roman" w:cs="Times New Roman"/>
          <w:spacing w:val="-2"/>
          <w:sz w:val="26"/>
          <w:szCs w:val="26"/>
        </w:rPr>
        <w:t>chua:</w:t>
      </w:r>
    </w:p>
    <w:p>
      <w:pPr>
        <w:pStyle w:val="5"/>
        <w:spacing w:before="74"/>
        <w:ind w:left="440" w:leftChars="200" w:right="213" w:firstLine="0" w:firstLineChars="0"/>
        <w:rPr>
          <w:rFonts w:hint="default" w:ascii="Times New Roman" w:hAnsi="Times New Roman" w:cs="Times New Roman"/>
          <w:sz w:val="26"/>
          <w:szCs w:val="26"/>
        </w:rPr>
      </w:pPr>
      <w:r>
        <w:rPr>
          <w:rFonts w:hint="default" w:ascii="Times New Roman" w:hAnsi="Times New Roman" w:cs="Times New Roman"/>
          <w:sz w:val="26"/>
          <w:szCs w:val="26"/>
        </w:rPr>
        <w:t>Bước</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1:</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Đun</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sôi</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1</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lít</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nước</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hoặc</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sữa</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tươi</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sau</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đó</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để</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nguội</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đến</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khoảng</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50</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độ</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(hoặc</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pha</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2 lon nước nóng với 1 lon sữa tươi nguội để được khoảng 1 lít dung dịch</w:t>
      </w:r>
      <w:r>
        <w:rPr>
          <w:rFonts w:hint="default" w:ascii="Times New Roman" w:hAnsi="Times New Roman" w:cs="Times New Roman"/>
          <w:spacing w:val="40"/>
          <w:sz w:val="26"/>
          <w:szCs w:val="26"/>
        </w:rPr>
        <w:t xml:space="preserve"> </w:t>
      </w:r>
      <w:r>
        <w:rPr>
          <w:rFonts w:hint="default" w:ascii="Times New Roman" w:hAnsi="Times New Roman" w:cs="Times New Roman"/>
          <w:sz w:val="26"/>
          <w:szCs w:val="26"/>
        </w:rPr>
        <w:t>có nhiệt độ khoảng 50 độ C).</w:t>
      </w:r>
    </w:p>
    <w:p>
      <w:pPr>
        <w:pStyle w:val="5"/>
        <w:ind w:left="440" w:leftChars="200" w:firstLine="0" w:firstLineChars="0"/>
        <w:rPr>
          <w:rFonts w:hint="default" w:ascii="Times New Roman" w:hAnsi="Times New Roman" w:cs="Times New Roman"/>
          <w:sz w:val="26"/>
          <w:szCs w:val="26"/>
        </w:rPr>
      </w:pPr>
      <w:r>
        <w:rPr>
          <w:rFonts w:hint="default" w:ascii="Times New Roman" w:hAnsi="Times New Roman" w:cs="Times New Roman"/>
          <w:sz w:val="26"/>
          <w:szCs w:val="26"/>
        </w:rPr>
        <w:t>Bước</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1: Đổ hộp sữa</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đặc vào dung dịch nước</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ấm nước ấm.Sau đó trộn</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đều để sữa đặc </w:t>
      </w:r>
      <w:r>
        <w:rPr>
          <w:rFonts w:hint="default" w:ascii="Times New Roman" w:hAnsi="Times New Roman" w:cs="Times New Roman"/>
          <w:spacing w:val="-5"/>
          <w:sz w:val="26"/>
          <w:szCs w:val="26"/>
        </w:rPr>
        <w:t>tan</w:t>
      </w:r>
    </w:p>
    <w:p>
      <w:pPr>
        <w:pStyle w:val="5"/>
        <w:ind w:left="440" w:leftChars="200" w:firstLine="0" w:firstLineChars="0"/>
        <w:rPr>
          <w:rFonts w:hint="default" w:ascii="Times New Roman" w:hAnsi="Times New Roman" w:cs="Times New Roman"/>
          <w:sz w:val="26"/>
          <w:szCs w:val="26"/>
        </w:rPr>
      </w:pPr>
      <w:r>
        <w:rPr>
          <w:rFonts w:hint="default" w:ascii="Times New Roman" w:hAnsi="Times New Roman" w:cs="Times New Roman"/>
          <w:sz w:val="26"/>
          <w:szCs w:val="26"/>
        </w:rPr>
        <w:t>hết.</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Tiếp theo đổ thêm</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hộp sữa</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chua vào hỗn hợp đã pha</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và trộn </w:t>
      </w:r>
      <w:r>
        <w:rPr>
          <w:rFonts w:hint="default" w:ascii="Times New Roman" w:hAnsi="Times New Roman" w:cs="Times New Roman"/>
          <w:spacing w:val="-4"/>
          <w:sz w:val="26"/>
          <w:szCs w:val="26"/>
        </w:rPr>
        <w:t>đều.</w:t>
      </w:r>
    </w:p>
    <w:p>
      <w:pPr>
        <w:pStyle w:val="5"/>
        <w:ind w:left="440" w:leftChars="200" w:right="213" w:firstLine="0" w:firstLineChars="0"/>
        <w:rPr>
          <w:rFonts w:hint="default" w:ascii="Times New Roman" w:hAnsi="Times New Roman" w:cs="Times New Roman"/>
          <w:sz w:val="26"/>
          <w:szCs w:val="26"/>
        </w:rPr>
      </w:pPr>
      <w:r>
        <w:rPr>
          <w:rFonts w:hint="default" w:ascii="Times New Roman" w:hAnsi="Times New Roman" w:cs="Times New Roman"/>
          <w:sz w:val="26"/>
          <w:szCs w:val="26"/>
        </w:rPr>
        <w:t>Bước</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3:</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Rót</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hỗn</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hợp</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thu</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được</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vào</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các</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hũ</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sạch</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đã</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chuẩn</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bị,</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đặt</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vào</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thùng</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xốp</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và</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đậy nắp lại ủ ấm từ 10-12h.</w:t>
      </w:r>
    </w:p>
    <w:p>
      <w:pPr>
        <w:pStyle w:val="5"/>
        <w:ind w:left="440" w:leftChars="200" w:firstLine="0" w:firstLineChars="0"/>
        <w:rPr>
          <w:rFonts w:hint="default" w:ascii="Times New Roman" w:hAnsi="Times New Roman" w:cs="Times New Roman"/>
          <w:sz w:val="26"/>
          <w:szCs w:val="26"/>
        </w:rPr>
      </w:pPr>
      <w:r>
        <w:rPr>
          <w:rFonts w:hint="default" w:ascii="Times New Roman" w:hAnsi="Times New Roman" w:cs="Times New Roman"/>
          <w:sz w:val="26"/>
          <w:szCs w:val="26"/>
        </w:rPr>
        <w:t>Sau</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thời gian ủ ấm</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lấy sản phẩm ra và</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bảo quản trong tủ </w:t>
      </w:r>
      <w:r>
        <w:rPr>
          <w:rFonts w:hint="default" w:ascii="Times New Roman" w:hAnsi="Times New Roman" w:cs="Times New Roman"/>
          <w:spacing w:val="-2"/>
          <w:sz w:val="26"/>
          <w:szCs w:val="26"/>
        </w:rPr>
        <w:t>lạnh.</w:t>
      </w:r>
    </w:p>
    <w:p>
      <w:pPr>
        <w:pStyle w:val="5"/>
        <w:ind w:left="440" w:leftChars="200" w:firstLine="0" w:firstLineChars="0"/>
        <w:rPr>
          <w:rFonts w:hint="default" w:ascii="Times New Roman" w:hAnsi="Times New Roman" w:cs="Times New Roman"/>
          <w:sz w:val="26"/>
          <w:szCs w:val="26"/>
        </w:rPr>
      </w:pPr>
    </w:p>
    <w:p>
      <w:pPr>
        <w:spacing w:before="0"/>
        <w:ind w:left="440" w:leftChars="200" w:right="0" w:firstLine="0" w:firstLineChars="0"/>
        <w:jc w:val="both"/>
        <w:rPr>
          <w:rFonts w:hint="default" w:ascii="Times New Roman" w:hAnsi="Times New Roman" w:cs="Times New Roman"/>
          <w:b/>
          <w:sz w:val="26"/>
          <w:szCs w:val="26"/>
        </w:rPr>
      </w:pPr>
      <w:r>
        <w:rPr>
          <w:rFonts w:hint="default" w:ascii="Times New Roman" w:hAnsi="Times New Roman" w:cs="Times New Roman"/>
          <w:b/>
          <w:sz w:val="26"/>
          <w:szCs w:val="26"/>
          <w:lang w:val="vi-VN"/>
        </w:rPr>
        <w:t>2.2.</w:t>
      </w:r>
      <w:r>
        <w:rPr>
          <w:rFonts w:hint="default" w:ascii="Times New Roman" w:hAnsi="Times New Roman" w:cs="Times New Roman"/>
          <w:b/>
          <w:sz w:val="26"/>
          <w:szCs w:val="26"/>
        </w:rPr>
        <w:t>3:</w:t>
      </w:r>
      <w:r>
        <w:rPr>
          <w:rFonts w:hint="default" w:ascii="Times New Roman" w:hAnsi="Times New Roman" w:cs="Times New Roman"/>
          <w:b/>
          <w:spacing w:val="-2"/>
          <w:sz w:val="26"/>
          <w:szCs w:val="26"/>
        </w:rPr>
        <w:t xml:space="preserve"> </w:t>
      </w:r>
      <w:r>
        <w:rPr>
          <w:rFonts w:hint="default" w:ascii="Times New Roman" w:hAnsi="Times New Roman" w:cs="Times New Roman"/>
          <w:b/>
          <w:sz w:val="26"/>
          <w:szCs w:val="26"/>
        </w:rPr>
        <w:t>LÊN</w:t>
      </w:r>
      <w:r>
        <w:rPr>
          <w:rFonts w:hint="default" w:ascii="Times New Roman" w:hAnsi="Times New Roman" w:cs="Times New Roman"/>
          <w:b/>
          <w:spacing w:val="-1"/>
          <w:sz w:val="26"/>
          <w:szCs w:val="26"/>
        </w:rPr>
        <w:t xml:space="preserve"> </w:t>
      </w:r>
      <w:r>
        <w:rPr>
          <w:rFonts w:hint="default" w:ascii="Times New Roman" w:hAnsi="Times New Roman" w:cs="Times New Roman"/>
          <w:b/>
          <w:sz w:val="26"/>
          <w:szCs w:val="26"/>
        </w:rPr>
        <w:t>KẾ</w:t>
      </w:r>
      <w:r>
        <w:rPr>
          <w:rFonts w:hint="default" w:ascii="Times New Roman" w:hAnsi="Times New Roman" w:cs="Times New Roman"/>
          <w:b/>
          <w:spacing w:val="-1"/>
          <w:sz w:val="26"/>
          <w:szCs w:val="26"/>
        </w:rPr>
        <w:t xml:space="preserve"> </w:t>
      </w:r>
      <w:r>
        <w:rPr>
          <w:rFonts w:hint="default" w:ascii="Times New Roman" w:hAnsi="Times New Roman" w:cs="Times New Roman"/>
          <w:b/>
          <w:sz w:val="26"/>
          <w:szCs w:val="26"/>
        </w:rPr>
        <w:t>HOẠCH</w:t>
      </w:r>
      <w:r>
        <w:rPr>
          <w:rFonts w:hint="default" w:ascii="Times New Roman" w:hAnsi="Times New Roman" w:cs="Times New Roman"/>
          <w:b/>
          <w:spacing w:val="-2"/>
          <w:sz w:val="26"/>
          <w:szCs w:val="26"/>
        </w:rPr>
        <w:t xml:space="preserve"> </w:t>
      </w:r>
      <w:r>
        <w:rPr>
          <w:rFonts w:hint="default" w:ascii="Times New Roman" w:hAnsi="Times New Roman" w:cs="Times New Roman"/>
          <w:b/>
          <w:sz w:val="26"/>
          <w:szCs w:val="26"/>
        </w:rPr>
        <w:t>TRIỂN</w:t>
      </w:r>
      <w:r>
        <w:rPr>
          <w:rFonts w:hint="default" w:ascii="Times New Roman" w:hAnsi="Times New Roman" w:cs="Times New Roman"/>
          <w:b/>
          <w:spacing w:val="-1"/>
          <w:sz w:val="26"/>
          <w:szCs w:val="26"/>
        </w:rPr>
        <w:t xml:space="preserve"> </w:t>
      </w:r>
      <w:r>
        <w:rPr>
          <w:rFonts w:hint="default" w:ascii="Times New Roman" w:hAnsi="Times New Roman" w:cs="Times New Roman"/>
          <w:b/>
          <w:sz w:val="26"/>
          <w:szCs w:val="26"/>
        </w:rPr>
        <w:t>KHAI</w:t>
      </w:r>
      <w:r>
        <w:rPr>
          <w:rFonts w:hint="default" w:ascii="Times New Roman" w:hAnsi="Times New Roman" w:cs="Times New Roman"/>
          <w:b/>
          <w:spacing w:val="-2"/>
          <w:sz w:val="26"/>
          <w:szCs w:val="26"/>
        </w:rPr>
        <w:t xml:space="preserve"> </w:t>
      </w:r>
      <w:r>
        <w:rPr>
          <w:rFonts w:hint="default" w:ascii="Times New Roman" w:hAnsi="Times New Roman" w:cs="Times New Roman"/>
          <w:b/>
          <w:sz w:val="26"/>
          <w:szCs w:val="26"/>
        </w:rPr>
        <w:t>THỬ</w:t>
      </w:r>
      <w:r>
        <w:rPr>
          <w:rFonts w:hint="default" w:ascii="Times New Roman" w:hAnsi="Times New Roman" w:cs="Times New Roman"/>
          <w:b/>
          <w:spacing w:val="-1"/>
          <w:sz w:val="26"/>
          <w:szCs w:val="26"/>
        </w:rPr>
        <w:t xml:space="preserve"> </w:t>
      </w:r>
      <w:r>
        <w:rPr>
          <w:rFonts w:hint="default" w:ascii="Times New Roman" w:hAnsi="Times New Roman" w:cs="Times New Roman"/>
          <w:b/>
          <w:spacing w:val="-2"/>
          <w:sz w:val="26"/>
          <w:szCs w:val="26"/>
        </w:rPr>
        <w:t>NGHIỆM</w:t>
      </w:r>
      <w:r>
        <w:rPr>
          <w:rFonts w:hint="default" w:ascii="Times New Roman" w:hAnsi="Times New Roman" w:cs="Times New Roman"/>
          <w:b/>
          <w:spacing w:val="-2"/>
          <w:sz w:val="26"/>
          <w:szCs w:val="26"/>
          <w:lang w:val="vi-VN"/>
        </w:rPr>
        <w:t xml:space="preserve"> </w:t>
      </w:r>
      <w:r>
        <w:rPr>
          <w:rFonts w:hint="default" w:ascii="Times New Roman" w:hAnsi="Times New Roman" w:cs="Times New Roman"/>
          <w:b/>
          <w:sz w:val="26"/>
          <w:szCs w:val="26"/>
        </w:rPr>
        <w:t>VÀ</w:t>
      </w:r>
      <w:r>
        <w:rPr>
          <w:rFonts w:hint="default" w:ascii="Times New Roman" w:hAnsi="Times New Roman" w:cs="Times New Roman"/>
          <w:b/>
          <w:spacing w:val="-2"/>
          <w:sz w:val="26"/>
          <w:szCs w:val="26"/>
        </w:rPr>
        <w:t xml:space="preserve"> </w:t>
      </w:r>
      <w:r>
        <w:rPr>
          <w:rFonts w:hint="default" w:ascii="Times New Roman" w:hAnsi="Times New Roman" w:cs="Times New Roman"/>
          <w:b/>
          <w:sz w:val="26"/>
          <w:szCs w:val="26"/>
        </w:rPr>
        <w:t xml:space="preserve">VIẾT BÁO </w:t>
      </w:r>
      <w:r>
        <w:rPr>
          <w:rFonts w:hint="default" w:ascii="Times New Roman" w:hAnsi="Times New Roman" w:cs="Times New Roman"/>
          <w:b/>
          <w:spacing w:val="-4"/>
          <w:sz w:val="26"/>
          <w:szCs w:val="26"/>
        </w:rPr>
        <w:t>CÁO.</w:t>
      </w:r>
    </w:p>
    <w:p>
      <w:pPr>
        <w:pStyle w:val="8"/>
        <w:numPr>
          <w:numId w:val="0"/>
        </w:numPr>
        <w:tabs>
          <w:tab w:val="left" w:pos="1549"/>
        </w:tabs>
        <w:spacing w:before="0" w:after="0" w:line="240" w:lineRule="auto"/>
        <w:ind w:left="440" w:leftChars="200" w:right="0" w:rightChars="0" w:firstLine="0" w:firstLineChars="0"/>
        <w:jc w:val="left"/>
        <w:rPr>
          <w:rFonts w:hint="default" w:ascii="Times New Roman" w:hAnsi="Times New Roman" w:cs="Times New Roman"/>
          <w:sz w:val="26"/>
          <w:szCs w:val="26"/>
        </w:rPr>
      </w:pPr>
      <w:r>
        <w:rPr>
          <w:rFonts w:hint="default" w:ascii="Times New Roman" w:hAnsi="Times New Roman" w:cs="Times New Roman"/>
          <w:b/>
          <w:sz w:val="26"/>
          <w:szCs w:val="26"/>
          <w:lang w:val="vi-VN"/>
        </w:rPr>
        <w:t>a,</w:t>
      </w:r>
      <w:r>
        <w:rPr>
          <w:rFonts w:hint="default" w:ascii="Times New Roman" w:hAnsi="Times New Roman" w:cs="Times New Roman"/>
          <w:b/>
          <w:sz w:val="26"/>
          <w:szCs w:val="26"/>
        </w:rPr>
        <w:t>Mục</w:t>
      </w:r>
      <w:r>
        <w:rPr>
          <w:rFonts w:hint="default" w:ascii="Times New Roman" w:hAnsi="Times New Roman" w:cs="Times New Roman"/>
          <w:b/>
          <w:spacing w:val="-1"/>
          <w:sz w:val="26"/>
          <w:szCs w:val="26"/>
        </w:rPr>
        <w:t xml:space="preserve"> </w:t>
      </w:r>
      <w:r>
        <w:rPr>
          <w:rFonts w:hint="default" w:ascii="Times New Roman" w:hAnsi="Times New Roman" w:cs="Times New Roman"/>
          <w:b/>
          <w:sz w:val="26"/>
          <w:szCs w:val="26"/>
        </w:rPr>
        <w:t>đích</w:t>
      </w:r>
      <w:r>
        <w:rPr>
          <w:rFonts w:hint="default" w:ascii="Times New Roman" w:hAnsi="Times New Roman" w:cs="Times New Roman"/>
          <w:b/>
          <w:spacing w:val="-2"/>
          <w:sz w:val="26"/>
          <w:szCs w:val="26"/>
        </w:rPr>
        <w:t xml:space="preserve"> </w:t>
      </w:r>
      <w:r>
        <w:rPr>
          <w:rFonts w:hint="default" w:ascii="Times New Roman" w:hAnsi="Times New Roman" w:cs="Times New Roman"/>
          <w:b/>
          <w:sz w:val="26"/>
          <w:szCs w:val="26"/>
        </w:rPr>
        <w:t>của</w:t>
      </w:r>
      <w:r>
        <w:rPr>
          <w:rFonts w:hint="default" w:ascii="Times New Roman" w:hAnsi="Times New Roman" w:cs="Times New Roman"/>
          <w:b/>
          <w:spacing w:val="-1"/>
          <w:sz w:val="26"/>
          <w:szCs w:val="26"/>
        </w:rPr>
        <w:t xml:space="preserve"> </w:t>
      </w:r>
      <w:r>
        <w:rPr>
          <w:rFonts w:hint="default" w:ascii="Times New Roman" w:hAnsi="Times New Roman" w:cs="Times New Roman"/>
          <w:b/>
          <w:sz w:val="26"/>
          <w:szCs w:val="26"/>
        </w:rPr>
        <w:t xml:space="preserve">hoạt </w:t>
      </w:r>
      <w:r>
        <w:rPr>
          <w:rFonts w:hint="default" w:ascii="Times New Roman" w:hAnsi="Times New Roman" w:cs="Times New Roman"/>
          <w:b/>
          <w:spacing w:val="-4"/>
          <w:sz w:val="26"/>
          <w:szCs w:val="26"/>
        </w:rPr>
        <w:t>động</w:t>
      </w:r>
      <w:r>
        <w:rPr>
          <w:rFonts w:hint="default" w:cs="Times New Roman"/>
          <w:b/>
          <w:spacing w:val="-4"/>
          <w:sz w:val="26"/>
          <w:szCs w:val="26"/>
          <w:lang w:val="vi-VN"/>
        </w:rPr>
        <w:t xml:space="preserve">: </w:t>
      </w:r>
      <w:r>
        <w:rPr>
          <w:rFonts w:hint="default" w:ascii="Times New Roman" w:hAnsi="Times New Roman" w:cs="Times New Roman"/>
          <w:sz w:val="26"/>
          <w:szCs w:val="26"/>
        </w:rPr>
        <w:t>Học</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sinh phân công nhiệm vụ của các</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thành</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viên trong nhóm, hoàn thiện và trình </w:t>
      </w:r>
      <w:r>
        <w:rPr>
          <w:rFonts w:hint="default" w:ascii="Times New Roman" w:hAnsi="Times New Roman" w:cs="Times New Roman"/>
          <w:spacing w:val="-5"/>
          <w:sz w:val="26"/>
          <w:szCs w:val="26"/>
        </w:rPr>
        <w:t>bày</w:t>
      </w:r>
      <w:r>
        <w:rPr>
          <w:rFonts w:hint="default" w:cs="Times New Roman"/>
          <w:spacing w:val="-5"/>
          <w:sz w:val="26"/>
          <w:szCs w:val="26"/>
          <w:lang w:val="vi-VN"/>
        </w:rPr>
        <w:t xml:space="preserve"> </w:t>
      </w:r>
      <w:r>
        <w:rPr>
          <w:rFonts w:hint="default" w:ascii="Times New Roman" w:hAnsi="Times New Roman" w:cs="Times New Roman"/>
          <w:sz w:val="26"/>
          <w:szCs w:val="26"/>
        </w:rPr>
        <w:t>được</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bản thiết kế</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làm sữa </w:t>
      </w:r>
      <w:r>
        <w:rPr>
          <w:rFonts w:hint="default" w:ascii="Times New Roman" w:hAnsi="Times New Roman" w:cs="Times New Roman"/>
          <w:spacing w:val="-2"/>
          <w:sz w:val="26"/>
          <w:szCs w:val="26"/>
        </w:rPr>
        <w:t>chua.</w:t>
      </w:r>
    </w:p>
    <w:p>
      <w:pPr>
        <w:pStyle w:val="8"/>
        <w:numPr>
          <w:numId w:val="0"/>
        </w:numPr>
        <w:tabs>
          <w:tab w:val="left" w:pos="1549"/>
        </w:tabs>
        <w:spacing w:before="0" w:after="0" w:line="240" w:lineRule="auto"/>
        <w:ind w:left="440" w:leftChars="200" w:right="0" w:rightChars="0" w:firstLine="0" w:firstLineChars="0"/>
        <w:jc w:val="left"/>
        <w:rPr>
          <w:rFonts w:hint="default" w:ascii="Times New Roman" w:hAnsi="Times New Roman" w:cs="Times New Roman"/>
          <w:b/>
          <w:sz w:val="26"/>
          <w:szCs w:val="26"/>
        </w:rPr>
      </w:pPr>
      <w:r>
        <w:rPr>
          <w:rFonts w:hint="default" w:ascii="Times New Roman" w:hAnsi="Times New Roman" w:cs="Times New Roman"/>
          <w:b/>
          <w:sz w:val="26"/>
          <w:szCs w:val="26"/>
          <w:lang w:val="vi-VN"/>
        </w:rPr>
        <w:t>b,</w:t>
      </w:r>
      <w:r>
        <w:rPr>
          <w:rFonts w:hint="default" w:ascii="Times New Roman" w:hAnsi="Times New Roman" w:cs="Times New Roman"/>
          <w:b/>
          <w:sz w:val="26"/>
          <w:szCs w:val="26"/>
        </w:rPr>
        <w:t xml:space="preserve">Nội dung hoạt </w:t>
      </w:r>
      <w:r>
        <w:rPr>
          <w:rFonts w:hint="default" w:ascii="Times New Roman" w:hAnsi="Times New Roman" w:cs="Times New Roman"/>
          <w:b/>
          <w:spacing w:val="-4"/>
          <w:sz w:val="26"/>
          <w:szCs w:val="26"/>
        </w:rPr>
        <w:t>động</w:t>
      </w:r>
    </w:p>
    <w:p>
      <w:pPr>
        <w:pStyle w:val="8"/>
        <w:numPr>
          <w:numId w:val="0"/>
        </w:numPr>
        <w:tabs>
          <w:tab w:val="left" w:pos="1432"/>
        </w:tabs>
        <w:spacing w:before="0" w:after="0" w:line="240" w:lineRule="auto"/>
        <w:ind w:leftChars="200" w:right="0" w:rightChars="0"/>
        <w:jc w:val="left"/>
        <w:rPr>
          <w:rFonts w:hint="default" w:ascii="Times New Roman" w:hAnsi="Times New Roman" w:cs="Times New Roman"/>
          <w:sz w:val="26"/>
          <w:szCs w:val="26"/>
        </w:rPr>
      </w:pPr>
      <w:r>
        <w:rPr>
          <w:rFonts w:hint="default" w:cs="Times New Roman"/>
          <w:sz w:val="26"/>
          <w:szCs w:val="26"/>
          <w:lang w:val="vi-VN"/>
        </w:rPr>
        <w:t xml:space="preserve">- </w:t>
      </w:r>
      <w:r>
        <w:rPr>
          <w:rFonts w:hint="default" w:ascii="Times New Roman" w:hAnsi="Times New Roman" w:cs="Times New Roman"/>
          <w:sz w:val="26"/>
          <w:szCs w:val="26"/>
        </w:rPr>
        <w:t>Phân</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công công việc, lên</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kế hoạch làm sữa </w:t>
      </w:r>
      <w:r>
        <w:rPr>
          <w:rFonts w:hint="default" w:ascii="Times New Roman" w:hAnsi="Times New Roman" w:cs="Times New Roman"/>
          <w:spacing w:val="-2"/>
          <w:sz w:val="26"/>
          <w:szCs w:val="26"/>
        </w:rPr>
        <w:t>chua.</w:t>
      </w:r>
    </w:p>
    <w:p>
      <w:pPr>
        <w:spacing w:before="60"/>
        <w:ind w:left="440" w:leftChars="200" w:right="0" w:firstLine="0" w:firstLineChars="0"/>
        <w:jc w:val="left"/>
        <w:rPr>
          <w:rFonts w:hint="default" w:ascii="Times New Roman" w:hAnsi="Times New Roman" w:cs="Times New Roman"/>
          <w:b/>
          <w:sz w:val="26"/>
          <w:szCs w:val="26"/>
        </w:rPr>
      </w:pPr>
      <w:r>
        <w:rPr>
          <w:rFonts w:hint="default" w:ascii="Times New Roman" w:hAnsi="Times New Roman" w:cs="Times New Roman"/>
          <w:b/>
          <w:sz w:val="26"/>
          <w:szCs w:val="26"/>
        </w:rPr>
        <w:t>Tên</w:t>
      </w:r>
      <w:r>
        <w:rPr>
          <w:rFonts w:hint="default" w:ascii="Times New Roman" w:hAnsi="Times New Roman" w:cs="Times New Roman"/>
          <w:b/>
          <w:spacing w:val="-5"/>
          <w:sz w:val="26"/>
          <w:szCs w:val="26"/>
        </w:rPr>
        <w:t xml:space="preserve"> </w:t>
      </w:r>
      <w:r>
        <w:rPr>
          <w:rFonts w:hint="default" w:ascii="Times New Roman" w:hAnsi="Times New Roman" w:cs="Times New Roman"/>
          <w:b/>
          <w:spacing w:val="-2"/>
          <w:sz w:val="26"/>
          <w:szCs w:val="26"/>
        </w:rPr>
        <w:t>nhóm:……………….</w:t>
      </w:r>
    </w:p>
    <w:p>
      <w:pPr>
        <w:tabs>
          <w:tab w:val="left" w:pos="4516"/>
          <w:tab w:val="left" w:pos="8457"/>
        </w:tabs>
        <w:spacing w:before="48"/>
        <w:ind w:left="440" w:leftChars="200" w:right="0" w:firstLine="0" w:firstLineChars="0"/>
        <w:jc w:val="left"/>
        <w:rPr>
          <w:rFonts w:hint="default" w:ascii="Times New Roman" w:hAnsi="Times New Roman" w:cs="Times New Roman"/>
          <w:b/>
          <w:sz w:val="22"/>
          <w:szCs w:val="22"/>
        </w:rPr>
      </w:pPr>
      <w:r>
        <w:rPr>
          <w:rFonts w:hint="default" w:ascii="Times New Roman" w:hAnsi="Times New Roman" w:cs="Times New Roman"/>
          <w:b/>
          <w:sz w:val="22"/>
          <w:szCs w:val="22"/>
        </w:rPr>
        <w:t xml:space="preserve">Vị </w:t>
      </w:r>
      <w:r>
        <w:rPr>
          <w:rFonts w:hint="default" w:ascii="Times New Roman" w:hAnsi="Times New Roman" w:cs="Times New Roman"/>
          <w:b/>
          <w:spacing w:val="-5"/>
          <w:sz w:val="22"/>
          <w:szCs w:val="22"/>
        </w:rPr>
        <w:t>trí</w:t>
      </w:r>
      <w:r>
        <w:rPr>
          <w:rFonts w:hint="default" w:ascii="Times New Roman" w:hAnsi="Times New Roman" w:cs="Times New Roman"/>
          <w:b/>
          <w:sz w:val="22"/>
          <w:szCs w:val="22"/>
        </w:rPr>
        <w:tab/>
      </w:r>
      <w:r>
        <w:rPr>
          <w:rFonts w:hint="default" w:ascii="Times New Roman" w:hAnsi="Times New Roman" w:cs="Times New Roman"/>
          <w:b/>
          <w:sz w:val="22"/>
          <w:szCs w:val="22"/>
        </w:rPr>
        <w:t xml:space="preserve">Mô tả nhiệm </w:t>
      </w:r>
      <w:r>
        <w:rPr>
          <w:rFonts w:hint="default" w:ascii="Times New Roman" w:hAnsi="Times New Roman" w:cs="Times New Roman"/>
          <w:b/>
          <w:spacing w:val="-5"/>
          <w:sz w:val="22"/>
          <w:szCs w:val="22"/>
        </w:rPr>
        <w:t>vụ</w:t>
      </w:r>
      <w:r>
        <w:rPr>
          <w:rFonts w:hint="default" w:ascii="Times New Roman" w:hAnsi="Times New Roman" w:cs="Times New Roman"/>
          <w:b/>
          <w:sz w:val="22"/>
          <w:szCs w:val="22"/>
        </w:rPr>
        <w:tab/>
      </w:r>
      <w:r>
        <w:rPr>
          <w:rFonts w:hint="default" w:ascii="Times New Roman" w:hAnsi="Times New Roman" w:cs="Times New Roman"/>
          <w:b/>
          <w:sz w:val="22"/>
          <w:szCs w:val="22"/>
        </w:rPr>
        <w:t>Tên</w:t>
      </w:r>
      <w:r>
        <w:rPr>
          <w:rFonts w:hint="default" w:ascii="Times New Roman" w:hAnsi="Times New Roman" w:cs="Times New Roman"/>
          <w:b/>
          <w:spacing w:val="-6"/>
          <w:sz w:val="22"/>
          <w:szCs w:val="22"/>
        </w:rPr>
        <w:t xml:space="preserve"> </w:t>
      </w:r>
      <w:r>
        <w:rPr>
          <w:rFonts w:hint="default" w:ascii="Times New Roman" w:hAnsi="Times New Roman" w:cs="Times New Roman"/>
          <w:b/>
          <w:sz w:val="22"/>
          <w:szCs w:val="22"/>
        </w:rPr>
        <w:t>thành</w:t>
      </w:r>
      <w:r>
        <w:rPr>
          <w:rFonts w:hint="default" w:ascii="Times New Roman" w:hAnsi="Times New Roman" w:cs="Times New Roman"/>
          <w:b/>
          <w:spacing w:val="-3"/>
          <w:sz w:val="22"/>
          <w:szCs w:val="22"/>
        </w:rPr>
        <w:t xml:space="preserve"> </w:t>
      </w:r>
      <w:r>
        <w:rPr>
          <w:rFonts w:hint="default" w:ascii="Times New Roman" w:hAnsi="Times New Roman" w:cs="Times New Roman"/>
          <w:b/>
          <w:spacing w:val="-4"/>
          <w:sz w:val="22"/>
          <w:szCs w:val="22"/>
        </w:rPr>
        <w:t>viên</w:t>
      </w:r>
    </w:p>
    <w:p>
      <w:pPr>
        <w:pStyle w:val="5"/>
        <w:spacing w:before="208" w:line="276" w:lineRule="auto"/>
        <w:ind w:left="440" w:leftChars="200" w:right="3712"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Nhóm</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trưởng</w:t>
      </w:r>
      <w:r>
        <w:rPr>
          <w:rFonts w:hint="default" w:ascii="Times New Roman" w:hAnsi="Times New Roman" w:cs="Times New Roman"/>
          <w:spacing w:val="80"/>
          <w:sz w:val="22"/>
          <w:szCs w:val="22"/>
        </w:rPr>
        <w:t xml:space="preserve"> </w:t>
      </w:r>
      <w:r>
        <w:rPr>
          <w:rFonts w:hint="default" w:cs="Times New Roman"/>
          <w:spacing w:val="80"/>
          <w:sz w:val="22"/>
          <w:szCs w:val="22"/>
          <w:lang w:val="vi-VN"/>
        </w:rPr>
        <w:tab/>
        <w:t/>
      </w:r>
      <w:r>
        <w:rPr>
          <w:rFonts w:hint="default" w:cs="Times New Roman"/>
          <w:spacing w:val="80"/>
          <w:sz w:val="22"/>
          <w:szCs w:val="22"/>
          <w:lang w:val="vi-VN"/>
        </w:rPr>
        <w:tab/>
        <w:t/>
      </w:r>
      <w:r>
        <w:rPr>
          <w:rFonts w:hint="default" w:cs="Times New Roman"/>
          <w:spacing w:val="80"/>
          <w:sz w:val="22"/>
          <w:szCs w:val="22"/>
          <w:lang w:val="vi-VN"/>
        </w:rPr>
        <w:tab/>
        <w:t/>
      </w:r>
      <w:r>
        <w:rPr>
          <w:rFonts w:hint="default" w:cs="Times New Roman"/>
          <w:spacing w:val="80"/>
          <w:sz w:val="22"/>
          <w:szCs w:val="22"/>
          <w:lang w:val="vi-VN"/>
        </w:rPr>
        <w:tab/>
      </w:r>
      <w:r>
        <w:rPr>
          <w:rFonts w:hint="default" w:ascii="Times New Roman" w:hAnsi="Times New Roman" w:cs="Times New Roman"/>
          <w:sz w:val="22"/>
          <w:szCs w:val="22"/>
        </w:rPr>
        <w:t xml:space="preserve">Quản lí các thành viên </w:t>
      </w:r>
      <w:r>
        <w:rPr>
          <w:rFonts w:hint="default" w:cs="Times New Roman"/>
          <w:sz w:val="22"/>
          <w:szCs w:val="22"/>
          <w:lang w:val="vi-VN"/>
        </w:rPr>
        <w:tab/>
        <w:t/>
      </w:r>
      <w:r>
        <w:rPr>
          <w:rFonts w:hint="default" w:cs="Times New Roman"/>
          <w:sz w:val="22"/>
          <w:szCs w:val="22"/>
          <w:lang w:val="vi-VN"/>
        </w:rPr>
        <w:tab/>
        <w:t/>
      </w:r>
      <w:r>
        <w:rPr>
          <w:rFonts w:hint="default" w:cs="Times New Roman"/>
          <w:sz w:val="22"/>
          <w:szCs w:val="22"/>
          <w:lang w:val="vi-VN"/>
        </w:rPr>
        <w:tab/>
        <w:t/>
      </w:r>
      <w:r>
        <w:rPr>
          <w:rFonts w:hint="default" w:cs="Times New Roman"/>
          <w:sz w:val="22"/>
          <w:szCs w:val="22"/>
          <w:lang w:val="vi-VN"/>
        </w:rPr>
        <w:tab/>
        <w:t/>
      </w:r>
      <w:r>
        <w:rPr>
          <w:rFonts w:hint="default" w:cs="Times New Roman"/>
          <w:sz w:val="22"/>
          <w:szCs w:val="22"/>
          <w:lang w:val="vi-VN"/>
        </w:rPr>
        <w:tab/>
        <w:t/>
      </w:r>
      <w:r>
        <w:rPr>
          <w:rFonts w:hint="default" w:cs="Times New Roman"/>
          <w:sz w:val="22"/>
          <w:szCs w:val="22"/>
          <w:lang w:val="vi-VN"/>
        </w:rPr>
        <w:tab/>
      </w:r>
      <w:r>
        <w:rPr>
          <w:rFonts w:hint="default" w:ascii="Times New Roman" w:hAnsi="Times New Roman" w:cs="Times New Roman"/>
          <w:sz w:val="22"/>
          <w:szCs w:val="22"/>
        </w:rPr>
        <w:t xml:space="preserve">trong nhóm, hướng dẫn, </w:t>
      </w:r>
      <w:r>
        <w:rPr>
          <w:rFonts w:hint="default" w:cs="Times New Roman"/>
          <w:sz w:val="22"/>
          <w:szCs w:val="22"/>
          <w:lang w:val="vi-VN"/>
        </w:rPr>
        <w:tab/>
        <w:t/>
      </w:r>
      <w:r>
        <w:rPr>
          <w:rFonts w:hint="default" w:cs="Times New Roman"/>
          <w:sz w:val="22"/>
          <w:szCs w:val="22"/>
          <w:lang w:val="vi-VN"/>
        </w:rPr>
        <w:tab/>
        <w:t/>
      </w:r>
      <w:r>
        <w:rPr>
          <w:rFonts w:hint="default" w:cs="Times New Roman"/>
          <w:sz w:val="22"/>
          <w:szCs w:val="22"/>
          <w:lang w:val="vi-VN"/>
        </w:rPr>
        <w:tab/>
        <w:t/>
      </w:r>
      <w:r>
        <w:rPr>
          <w:rFonts w:hint="default" w:cs="Times New Roman"/>
          <w:sz w:val="22"/>
          <w:szCs w:val="22"/>
          <w:lang w:val="vi-VN"/>
        </w:rPr>
        <w:tab/>
        <w:t/>
      </w:r>
      <w:r>
        <w:rPr>
          <w:rFonts w:hint="default" w:cs="Times New Roman"/>
          <w:sz w:val="22"/>
          <w:szCs w:val="22"/>
          <w:lang w:val="vi-VN"/>
        </w:rPr>
        <w:tab/>
        <w:t/>
      </w:r>
      <w:r>
        <w:rPr>
          <w:rFonts w:hint="default" w:cs="Times New Roman"/>
          <w:sz w:val="22"/>
          <w:szCs w:val="22"/>
          <w:lang w:val="vi-VN"/>
        </w:rPr>
        <w:tab/>
      </w:r>
      <w:r>
        <w:rPr>
          <w:rFonts w:hint="default" w:ascii="Times New Roman" w:hAnsi="Times New Roman" w:cs="Times New Roman"/>
          <w:sz w:val="22"/>
          <w:szCs w:val="22"/>
        </w:rPr>
        <w:t xml:space="preserve">góp ý, đôn đốc các </w:t>
      </w:r>
      <w:r>
        <w:rPr>
          <w:rFonts w:hint="default" w:cs="Times New Roman"/>
          <w:sz w:val="22"/>
          <w:szCs w:val="22"/>
          <w:lang w:val="vi-VN"/>
        </w:rPr>
        <w:tab/>
        <w:t/>
      </w:r>
      <w:r>
        <w:rPr>
          <w:rFonts w:hint="default" w:cs="Times New Roman"/>
          <w:sz w:val="22"/>
          <w:szCs w:val="22"/>
          <w:lang w:val="vi-VN"/>
        </w:rPr>
        <w:tab/>
        <w:t/>
      </w:r>
      <w:r>
        <w:rPr>
          <w:rFonts w:hint="default" w:cs="Times New Roman"/>
          <w:sz w:val="22"/>
          <w:szCs w:val="22"/>
          <w:lang w:val="vi-VN"/>
        </w:rPr>
        <w:tab/>
        <w:t/>
      </w:r>
      <w:r>
        <w:rPr>
          <w:rFonts w:hint="default" w:cs="Times New Roman"/>
          <w:sz w:val="22"/>
          <w:szCs w:val="22"/>
          <w:lang w:val="vi-VN"/>
        </w:rPr>
        <w:tab/>
        <w:t/>
      </w:r>
      <w:r>
        <w:rPr>
          <w:rFonts w:hint="default" w:cs="Times New Roman"/>
          <w:sz w:val="22"/>
          <w:szCs w:val="22"/>
          <w:lang w:val="vi-VN"/>
        </w:rPr>
        <w:tab/>
        <w:t/>
      </w:r>
      <w:r>
        <w:rPr>
          <w:rFonts w:hint="default" w:cs="Times New Roman"/>
          <w:sz w:val="22"/>
          <w:szCs w:val="22"/>
          <w:lang w:val="vi-VN"/>
        </w:rPr>
        <w:tab/>
      </w:r>
      <w:r>
        <w:rPr>
          <w:rFonts w:hint="default" w:ascii="Times New Roman" w:hAnsi="Times New Roman" w:cs="Times New Roman"/>
          <w:sz w:val="22"/>
          <w:szCs w:val="22"/>
        </w:rPr>
        <w:t xml:space="preserve">thành viên trong nhóm </w:t>
      </w:r>
      <w:r>
        <w:rPr>
          <w:rFonts w:hint="default" w:cs="Times New Roman"/>
          <w:sz w:val="22"/>
          <w:szCs w:val="22"/>
          <w:lang w:val="vi-VN"/>
        </w:rPr>
        <w:tab/>
        <w:t/>
      </w:r>
      <w:r>
        <w:rPr>
          <w:rFonts w:hint="default" w:cs="Times New Roman"/>
          <w:sz w:val="22"/>
          <w:szCs w:val="22"/>
          <w:lang w:val="vi-VN"/>
        </w:rPr>
        <w:tab/>
        <w:t/>
      </w:r>
      <w:r>
        <w:rPr>
          <w:rFonts w:hint="default" w:cs="Times New Roman"/>
          <w:sz w:val="22"/>
          <w:szCs w:val="22"/>
          <w:lang w:val="vi-VN"/>
        </w:rPr>
        <w:tab/>
        <w:t/>
      </w:r>
      <w:r>
        <w:rPr>
          <w:rFonts w:hint="default" w:cs="Times New Roman"/>
          <w:sz w:val="22"/>
          <w:szCs w:val="22"/>
          <w:lang w:val="vi-VN"/>
        </w:rPr>
        <w:tab/>
        <w:t/>
      </w:r>
      <w:r>
        <w:rPr>
          <w:rFonts w:hint="default" w:cs="Times New Roman"/>
          <w:sz w:val="22"/>
          <w:szCs w:val="22"/>
          <w:lang w:val="vi-VN"/>
        </w:rPr>
        <w:tab/>
        <w:t/>
      </w:r>
      <w:r>
        <w:rPr>
          <w:rFonts w:hint="default" w:cs="Times New Roman"/>
          <w:sz w:val="22"/>
          <w:szCs w:val="22"/>
          <w:lang w:val="vi-VN"/>
        </w:rPr>
        <w:tab/>
      </w:r>
      <w:r>
        <w:rPr>
          <w:rFonts w:hint="default" w:ascii="Times New Roman" w:hAnsi="Times New Roman" w:cs="Times New Roman"/>
          <w:sz w:val="22"/>
          <w:szCs w:val="22"/>
        </w:rPr>
        <w:t>hoàn thành nhiệm vụ</w:t>
      </w:r>
    </w:p>
    <w:p>
      <w:pPr>
        <w:pStyle w:val="5"/>
        <w:spacing w:before="160" w:line="396" w:lineRule="auto"/>
        <w:ind w:left="440" w:leftChars="200" w:right="8632" w:firstLine="0" w:firstLineChars="0"/>
        <w:rPr>
          <w:rFonts w:hint="default" w:ascii="Times New Roman" w:hAnsi="Times New Roman" w:cs="Times New Roman"/>
          <w:sz w:val="22"/>
          <w:szCs w:val="22"/>
        </w:rPr>
      </w:pPr>
      <w:r>
        <w:rPr>
          <w:rFonts w:hint="default" w:ascii="Times New Roman" w:hAnsi="Times New Roman" w:cs="Times New Roman"/>
          <w:sz w:val="22"/>
          <w:szCs w:val="22"/>
        </w:rPr>
        <w:t>Thư kí Thành</w:t>
      </w:r>
      <w:r>
        <w:rPr>
          <w:rFonts w:hint="default" w:ascii="Times New Roman" w:hAnsi="Times New Roman" w:cs="Times New Roman"/>
          <w:spacing w:val="-18"/>
          <w:sz w:val="22"/>
          <w:szCs w:val="22"/>
        </w:rPr>
        <w:t xml:space="preserve"> </w:t>
      </w:r>
      <w:r>
        <w:rPr>
          <w:rFonts w:hint="default" w:ascii="Times New Roman" w:hAnsi="Times New Roman" w:cs="Times New Roman"/>
          <w:sz w:val="22"/>
          <w:szCs w:val="22"/>
        </w:rPr>
        <w:t>viên Thành</w:t>
      </w:r>
      <w:r>
        <w:rPr>
          <w:rFonts w:hint="default" w:ascii="Times New Roman" w:hAnsi="Times New Roman" w:cs="Times New Roman"/>
          <w:spacing w:val="-2"/>
          <w:sz w:val="22"/>
          <w:szCs w:val="22"/>
        </w:rPr>
        <w:t xml:space="preserve"> </w:t>
      </w:r>
      <w:r>
        <w:rPr>
          <w:rFonts w:hint="default" w:ascii="Times New Roman" w:hAnsi="Times New Roman" w:cs="Times New Roman"/>
          <w:spacing w:val="-4"/>
          <w:sz w:val="22"/>
          <w:szCs w:val="22"/>
        </w:rPr>
        <w:t>viên</w:t>
      </w:r>
    </w:p>
    <w:p>
      <w:pPr>
        <w:spacing w:before="55"/>
        <w:ind w:left="440" w:leftChars="200" w:right="0" w:firstLine="0" w:firstLineChars="0"/>
        <w:jc w:val="left"/>
        <w:rPr>
          <w:rFonts w:hint="default" w:ascii="Times New Roman" w:hAnsi="Times New Roman" w:cs="Times New Roman"/>
          <w:i/>
          <w:sz w:val="26"/>
          <w:szCs w:val="26"/>
        </w:rPr>
      </w:pPr>
      <w:r>
        <w:rPr>
          <w:rFonts w:hint="default" w:ascii="Times New Roman" w:hAnsi="Times New Roman" w:cs="Times New Roman"/>
          <w:i/>
          <w:sz w:val="26"/>
          <w:szCs w:val="26"/>
        </w:rPr>
        <w:t>Các</w:t>
      </w:r>
      <w:r>
        <w:rPr>
          <w:rFonts w:hint="default" w:ascii="Times New Roman" w:hAnsi="Times New Roman" w:cs="Times New Roman"/>
          <w:i/>
          <w:spacing w:val="18"/>
          <w:sz w:val="26"/>
          <w:szCs w:val="26"/>
        </w:rPr>
        <w:t xml:space="preserve"> </w:t>
      </w:r>
      <w:r>
        <w:rPr>
          <w:rFonts w:hint="default" w:ascii="Times New Roman" w:hAnsi="Times New Roman" w:cs="Times New Roman"/>
          <w:i/>
          <w:sz w:val="26"/>
          <w:szCs w:val="26"/>
        </w:rPr>
        <w:t>nhiệm</w:t>
      </w:r>
      <w:r>
        <w:rPr>
          <w:rFonts w:hint="default" w:ascii="Times New Roman" w:hAnsi="Times New Roman" w:cs="Times New Roman"/>
          <w:i/>
          <w:spacing w:val="18"/>
          <w:sz w:val="26"/>
          <w:szCs w:val="26"/>
        </w:rPr>
        <w:t xml:space="preserve"> </w:t>
      </w:r>
      <w:r>
        <w:rPr>
          <w:rFonts w:hint="default" w:ascii="Times New Roman" w:hAnsi="Times New Roman" w:cs="Times New Roman"/>
          <w:i/>
          <w:sz w:val="26"/>
          <w:szCs w:val="26"/>
        </w:rPr>
        <w:t>vụ</w:t>
      </w:r>
      <w:r>
        <w:rPr>
          <w:rFonts w:hint="default" w:ascii="Times New Roman" w:hAnsi="Times New Roman" w:cs="Times New Roman"/>
          <w:i/>
          <w:spacing w:val="19"/>
          <w:sz w:val="26"/>
          <w:szCs w:val="26"/>
        </w:rPr>
        <w:t xml:space="preserve"> </w:t>
      </w:r>
      <w:r>
        <w:rPr>
          <w:rFonts w:hint="default" w:ascii="Times New Roman" w:hAnsi="Times New Roman" w:cs="Times New Roman"/>
          <w:i/>
          <w:sz w:val="26"/>
          <w:szCs w:val="26"/>
        </w:rPr>
        <w:t>là</w:t>
      </w:r>
      <w:r>
        <w:rPr>
          <w:rFonts w:hint="default" w:ascii="Times New Roman" w:hAnsi="Times New Roman" w:cs="Times New Roman"/>
          <w:i/>
          <w:spacing w:val="18"/>
          <w:sz w:val="26"/>
          <w:szCs w:val="26"/>
        </w:rPr>
        <w:t xml:space="preserve"> </w:t>
      </w:r>
      <w:r>
        <w:rPr>
          <w:rFonts w:hint="default" w:ascii="Times New Roman" w:hAnsi="Times New Roman" w:cs="Times New Roman"/>
          <w:i/>
          <w:sz w:val="26"/>
          <w:szCs w:val="26"/>
        </w:rPr>
        <w:t>dự</w:t>
      </w:r>
      <w:r>
        <w:rPr>
          <w:rFonts w:hint="default" w:ascii="Times New Roman" w:hAnsi="Times New Roman" w:cs="Times New Roman"/>
          <w:i/>
          <w:spacing w:val="18"/>
          <w:sz w:val="26"/>
          <w:szCs w:val="26"/>
        </w:rPr>
        <w:t xml:space="preserve"> </w:t>
      </w:r>
      <w:r>
        <w:rPr>
          <w:rFonts w:hint="default" w:ascii="Times New Roman" w:hAnsi="Times New Roman" w:cs="Times New Roman"/>
          <w:i/>
          <w:sz w:val="26"/>
          <w:szCs w:val="26"/>
        </w:rPr>
        <w:t>kiến,</w:t>
      </w:r>
      <w:r>
        <w:rPr>
          <w:rFonts w:hint="default" w:ascii="Times New Roman" w:hAnsi="Times New Roman" w:cs="Times New Roman"/>
          <w:i/>
          <w:spacing w:val="19"/>
          <w:sz w:val="26"/>
          <w:szCs w:val="26"/>
        </w:rPr>
        <w:t xml:space="preserve"> </w:t>
      </w:r>
      <w:r>
        <w:rPr>
          <w:rFonts w:hint="default" w:ascii="Times New Roman" w:hAnsi="Times New Roman" w:cs="Times New Roman"/>
          <w:i/>
          <w:sz w:val="26"/>
          <w:szCs w:val="26"/>
        </w:rPr>
        <w:t>có</w:t>
      </w:r>
      <w:r>
        <w:rPr>
          <w:rFonts w:hint="default" w:ascii="Times New Roman" w:hAnsi="Times New Roman" w:cs="Times New Roman"/>
          <w:i/>
          <w:spacing w:val="18"/>
          <w:sz w:val="26"/>
          <w:szCs w:val="26"/>
        </w:rPr>
        <w:t xml:space="preserve"> </w:t>
      </w:r>
      <w:r>
        <w:rPr>
          <w:rFonts w:hint="default" w:ascii="Times New Roman" w:hAnsi="Times New Roman" w:cs="Times New Roman"/>
          <w:i/>
          <w:sz w:val="26"/>
          <w:szCs w:val="26"/>
        </w:rPr>
        <w:t>thể</w:t>
      </w:r>
      <w:r>
        <w:rPr>
          <w:rFonts w:hint="default" w:ascii="Times New Roman" w:hAnsi="Times New Roman" w:cs="Times New Roman"/>
          <w:i/>
          <w:spacing w:val="18"/>
          <w:sz w:val="26"/>
          <w:szCs w:val="26"/>
        </w:rPr>
        <w:t xml:space="preserve"> </w:t>
      </w:r>
      <w:r>
        <w:rPr>
          <w:rFonts w:hint="default" w:ascii="Times New Roman" w:hAnsi="Times New Roman" w:cs="Times New Roman"/>
          <w:i/>
          <w:sz w:val="26"/>
          <w:szCs w:val="26"/>
        </w:rPr>
        <w:t>thay</w:t>
      </w:r>
      <w:r>
        <w:rPr>
          <w:rFonts w:hint="default" w:ascii="Times New Roman" w:hAnsi="Times New Roman" w:cs="Times New Roman"/>
          <w:i/>
          <w:spacing w:val="19"/>
          <w:sz w:val="26"/>
          <w:szCs w:val="26"/>
        </w:rPr>
        <w:t xml:space="preserve"> </w:t>
      </w:r>
      <w:r>
        <w:rPr>
          <w:rFonts w:hint="default" w:ascii="Times New Roman" w:hAnsi="Times New Roman" w:cs="Times New Roman"/>
          <w:i/>
          <w:sz w:val="26"/>
          <w:szCs w:val="26"/>
        </w:rPr>
        <w:t>đổi</w:t>
      </w:r>
      <w:r>
        <w:rPr>
          <w:rFonts w:hint="default" w:ascii="Times New Roman" w:hAnsi="Times New Roman" w:cs="Times New Roman"/>
          <w:i/>
          <w:spacing w:val="18"/>
          <w:sz w:val="26"/>
          <w:szCs w:val="26"/>
        </w:rPr>
        <w:t xml:space="preserve"> </w:t>
      </w:r>
      <w:r>
        <w:rPr>
          <w:rFonts w:hint="default" w:ascii="Times New Roman" w:hAnsi="Times New Roman" w:cs="Times New Roman"/>
          <w:i/>
          <w:sz w:val="26"/>
          <w:szCs w:val="26"/>
        </w:rPr>
        <w:t>theo</w:t>
      </w:r>
      <w:r>
        <w:rPr>
          <w:rFonts w:hint="default" w:ascii="Times New Roman" w:hAnsi="Times New Roman" w:cs="Times New Roman"/>
          <w:i/>
          <w:spacing w:val="19"/>
          <w:sz w:val="26"/>
          <w:szCs w:val="26"/>
        </w:rPr>
        <w:t xml:space="preserve"> </w:t>
      </w:r>
      <w:r>
        <w:rPr>
          <w:rFonts w:hint="default" w:ascii="Times New Roman" w:hAnsi="Times New Roman" w:cs="Times New Roman"/>
          <w:i/>
          <w:sz w:val="26"/>
          <w:szCs w:val="26"/>
        </w:rPr>
        <w:t>thực</w:t>
      </w:r>
      <w:r>
        <w:rPr>
          <w:rFonts w:hint="default" w:ascii="Times New Roman" w:hAnsi="Times New Roman" w:cs="Times New Roman"/>
          <w:i/>
          <w:spacing w:val="18"/>
          <w:sz w:val="26"/>
          <w:szCs w:val="26"/>
        </w:rPr>
        <w:t xml:space="preserve"> </w:t>
      </w:r>
      <w:r>
        <w:rPr>
          <w:rFonts w:hint="default" w:ascii="Times New Roman" w:hAnsi="Times New Roman" w:cs="Times New Roman"/>
          <w:i/>
          <w:sz w:val="26"/>
          <w:szCs w:val="26"/>
        </w:rPr>
        <w:t>tế</w:t>
      </w:r>
      <w:r>
        <w:rPr>
          <w:rFonts w:hint="default" w:ascii="Times New Roman" w:hAnsi="Times New Roman" w:cs="Times New Roman"/>
          <w:i/>
          <w:spacing w:val="18"/>
          <w:sz w:val="26"/>
          <w:szCs w:val="26"/>
        </w:rPr>
        <w:t xml:space="preserve"> </w:t>
      </w:r>
      <w:r>
        <w:rPr>
          <w:rFonts w:hint="default" w:ascii="Times New Roman" w:hAnsi="Times New Roman" w:cs="Times New Roman"/>
          <w:i/>
          <w:sz w:val="26"/>
          <w:szCs w:val="26"/>
        </w:rPr>
        <w:t>triển</w:t>
      </w:r>
      <w:r>
        <w:rPr>
          <w:rFonts w:hint="default" w:ascii="Times New Roman" w:hAnsi="Times New Roman" w:cs="Times New Roman"/>
          <w:i/>
          <w:spacing w:val="19"/>
          <w:sz w:val="26"/>
          <w:szCs w:val="26"/>
        </w:rPr>
        <w:t xml:space="preserve"> </w:t>
      </w:r>
      <w:r>
        <w:rPr>
          <w:rFonts w:hint="default" w:ascii="Times New Roman" w:hAnsi="Times New Roman" w:cs="Times New Roman"/>
          <w:i/>
          <w:sz w:val="26"/>
          <w:szCs w:val="26"/>
        </w:rPr>
        <w:t>khai</w:t>
      </w:r>
      <w:r>
        <w:rPr>
          <w:rFonts w:hint="default" w:ascii="Times New Roman" w:hAnsi="Times New Roman" w:cs="Times New Roman"/>
          <w:i/>
          <w:spacing w:val="18"/>
          <w:sz w:val="26"/>
          <w:szCs w:val="26"/>
        </w:rPr>
        <w:t xml:space="preserve"> </w:t>
      </w:r>
      <w:r>
        <w:rPr>
          <w:rFonts w:hint="default" w:ascii="Times New Roman" w:hAnsi="Times New Roman" w:cs="Times New Roman"/>
          <w:i/>
          <w:sz w:val="26"/>
          <w:szCs w:val="26"/>
        </w:rPr>
        <w:t>nhiệm</w:t>
      </w:r>
      <w:r>
        <w:rPr>
          <w:rFonts w:hint="default" w:ascii="Times New Roman" w:hAnsi="Times New Roman" w:cs="Times New Roman"/>
          <w:i/>
          <w:spacing w:val="18"/>
          <w:sz w:val="26"/>
          <w:szCs w:val="26"/>
        </w:rPr>
        <w:t xml:space="preserve"> </w:t>
      </w:r>
      <w:r>
        <w:rPr>
          <w:rFonts w:hint="default" w:ascii="Times New Roman" w:hAnsi="Times New Roman" w:cs="Times New Roman"/>
          <w:i/>
          <w:sz w:val="26"/>
          <w:szCs w:val="26"/>
        </w:rPr>
        <w:t>vụ</w:t>
      </w:r>
      <w:r>
        <w:rPr>
          <w:rFonts w:hint="default" w:ascii="Times New Roman" w:hAnsi="Times New Roman" w:cs="Times New Roman"/>
          <w:i/>
          <w:spacing w:val="19"/>
          <w:sz w:val="26"/>
          <w:szCs w:val="26"/>
        </w:rPr>
        <w:t xml:space="preserve"> </w:t>
      </w:r>
      <w:r>
        <w:rPr>
          <w:rFonts w:hint="default" w:ascii="Times New Roman" w:hAnsi="Times New Roman" w:cs="Times New Roman"/>
          <w:i/>
          <w:sz w:val="26"/>
          <w:szCs w:val="26"/>
        </w:rPr>
        <w:t>của</w:t>
      </w:r>
      <w:r>
        <w:rPr>
          <w:rFonts w:hint="default" w:ascii="Times New Roman" w:hAnsi="Times New Roman" w:cs="Times New Roman"/>
          <w:i/>
          <w:spacing w:val="18"/>
          <w:sz w:val="26"/>
          <w:szCs w:val="26"/>
        </w:rPr>
        <w:t xml:space="preserve"> </w:t>
      </w:r>
      <w:r>
        <w:rPr>
          <w:rFonts w:hint="default" w:ascii="Times New Roman" w:hAnsi="Times New Roman" w:cs="Times New Roman"/>
          <w:i/>
          <w:sz w:val="26"/>
          <w:szCs w:val="26"/>
        </w:rPr>
        <w:t>nhóm.</w:t>
      </w:r>
      <w:r>
        <w:rPr>
          <w:rFonts w:hint="default" w:ascii="Times New Roman" w:hAnsi="Times New Roman" w:cs="Times New Roman"/>
          <w:i/>
          <w:spacing w:val="19"/>
          <w:sz w:val="26"/>
          <w:szCs w:val="26"/>
        </w:rPr>
        <w:t xml:space="preserve"> </w:t>
      </w:r>
      <w:r>
        <w:rPr>
          <w:rFonts w:hint="default" w:ascii="Times New Roman" w:hAnsi="Times New Roman" w:cs="Times New Roman"/>
          <w:i/>
          <w:spacing w:val="-5"/>
          <w:sz w:val="26"/>
          <w:szCs w:val="26"/>
        </w:rPr>
        <w:t>Một</w:t>
      </w:r>
    </w:p>
    <w:p>
      <w:pPr>
        <w:spacing w:before="49"/>
        <w:ind w:left="440" w:leftChars="200" w:right="0" w:firstLine="0" w:firstLineChars="0"/>
        <w:jc w:val="left"/>
        <w:rPr>
          <w:rFonts w:hint="default" w:ascii="Times New Roman" w:hAnsi="Times New Roman" w:cs="Times New Roman"/>
          <w:i/>
          <w:sz w:val="26"/>
          <w:szCs w:val="26"/>
        </w:rPr>
      </w:pPr>
      <w:r>
        <w:rPr>
          <w:rFonts w:hint="default" w:ascii="Times New Roman" w:hAnsi="Times New Roman" w:cs="Times New Roman"/>
          <w:i/>
          <w:sz w:val="26"/>
          <w:szCs w:val="26"/>
        </w:rPr>
        <w:t>thành</w:t>
      </w:r>
      <w:r>
        <w:rPr>
          <w:rFonts w:hint="default" w:ascii="Times New Roman" w:hAnsi="Times New Roman" w:cs="Times New Roman"/>
          <w:i/>
          <w:spacing w:val="-1"/>
          <w:sz w:val="26"/>
          <w:szCs w:val="26"/>
        </w:rPr>
        <w:t xml:space="preserve"> </w:t>
      </w:r>
      <w:r>
        <w:rPr>
          <w:rFonts w:hint="default" w:ascii="Times New Roman" w:hAnsi="Times New Roman" w:cs="Times New Roman"/>
          <w:i/>
          <w:sz w:val="26"/>
          <w:szCs w:val="26"/>
        </w:rPr>
        <w:t>viên có</w:t>
      </w:r>
      <w:r>
        <w:rPr>
          <w:rFonts w:hint="default" w:ascii="Times New Roman" w:hAnsi="Times New Roman" w:cs="Times New Roman"/>
          <w:i/>
          <w:spacing w:val="-1"/>
          <w:sz w:val="26"/>
          <w:szCs w:val="26"/>
        </w:rPr>
        <w:t xml:space="preserve"> </w:t>
      </w:r>
      <w:r>
        <w:rPr>
          <w:rFonts w:hint="default" w:ascii="Times New Roman" w:hAnsi="Times New Roman" w:cs="Times New Roman"/>
          <w:i/>
          <w:sz w:val="26"/>
          <w:szCs w:val="26"/>
        </w:rPr>
        <w:t>thể đảm</w:t>
      </w:r>
      <w:r>
        <w:rPr>
          <w:rFonts w:hint="default" w:ascii="Times New Roman" w:hAnsi="Times New Roman" w:cs="Times New Roman"/>
          <w:i/>
          <w:spacing w:val="-1"/>
          <w:sz w:val="26"/>
          <w:szCs w:val="26"/>
        </w:rPr>
        <w:t xml:space="preserve"> </w:t>
      </w:r>
      <w:r>
        <w:rPr>
          <w:rFonts w:hint="default" w:ascii="Times New Roman" w:hAnsi="Times New Roman" w:cs="Times New Roman"/>
          <w:i/>
          <w:sz w:val="26"/>
          <w:szCs w:val="26"/>
        </w:rPr>
        <w:t>nhận</w:t>
      </w:r>
      <w:r>
        <w:rPr>
          <w:rFonts w:hint="default" w:ascii="Times New Roman" w:hAnsi="Times New Roman" w:cs="Times New Roman"/>
          <w:i/>
          <w:spacing w:val="-1"/>
          <w:sz w:val="26"/>
          <w:szCs w:val="26"/>
        </w:rPr>
        <w:t xml:space="preserve"> </w:t>
      </w:r>
      <w:r>
        <w:rPr>
          <w:rFonts w:hint="default" w:ascii="Times New Roman" w:hAnsi="Times New Roman" w:cs="Times New Roman"/>
          <w:i/>
          <w:sz w:val="26"/>
          <w:szCs w:val="26"/>
        </w:rPr>
        <w:t xml:space="preserve">nhiều công </w:t>
      </w:r>
      <w:r>
        <w:rPr>
          <w:rFonts w:hint="default" w:ascii="Times New Roman" w:hAnsi="Times New Roman" w:cs="Times New Roman"/>
          <w:i/>
          <w:spacing w:val="-4"/>
          <w:sz w:val="26"/>
          <w:szCs w:val="26"/>
        </w:rPr>
        <w:t>việc.</w:t>
      </w:r>
    </w:p>
    <w:p>
      <w:pPr>
        <w:pStyle w:val="8"/>
        <w:numPr>
          <w:numId w:val="0"/>
        </w:numPr>
        <w:tabs>
          <w:tab w:val="left" w:pos="1432"/>
        </w:tabs>
        <w:spacing w:before="48" w:after="0" w:line="240" w:lineRule="auto"/>
        <w:ind w:leftChars="200" w:right="0" w:rightChars="0"/>
        <w:jc w:val="left"/>
        <w:rPr>
          <w:rFonts w:hint="default" w:ascii="Times New Roman" w:hAnsi="Times New Roman" w:cs="Times New Roman"/>
          <w:b/>
          <w:sz w:val="26"/>
          <w:szCs w:val="26"/>
        </w:rPr>
      </w:pPr>
      <w:r>
        <w:rPr>
          <w:rFonts w:hint="default" w:cs="Times New Roman"/>
          <w:sz w:val="26"/>
          <w:szCs w:val="26"/>
          <w:lang w:val="vi-VN"/>
        </w:rPr>
        <w:t xml:space="preserve">- </w:t>
      </w:r>
      <w:r>
        <w:rPr>
          <w:rFonts w:hint="default" w:ascii="Times New Roman" w:hAnsi="Times New Roman" w:cs="Times New Roman"/>
          <w:sz w:val="26"/>
          <w:szCs w:val="26"/>
        </w:rPr>
        <w:t>Học</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sinh trình bày, giải thích</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và bảo vệ bản thiết kế</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theo các</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tiêu chí đề</w:t>
      </w:r>
      <w:r>
        <w:rPr>
          <w:rFonts w:hint="default" w:ascii="Times New Roman" w:hAnsi="Times New Roman" w:cs="Times New Roman"/>
          <w:spacing w:val="-1"/>
          <w:sz w:val="26"/>
          <w:szCs w:val="26"/>
        </w:rPr>
        <w:t xml:space="preserve"> </w:t>
      </w:r>
      <w:r>
        <w:rPr>
          <w:rFonts w:hint="default" w:ascii="Times New Roman" w:hAnsi="Times New Roman" w:cs="Times New Roman"/>
          <w:spacing w:val="-5"/>
          <w:sz w:val="26"/>
          <w:szCs w:val="26"/>
        </w:rPr>
        <w:t>ra.</w:t>
      </w:r>
    </w:p>
    <w:p>
      <w:pPr>
        <w:pStyle w:val="8"/>
        <w:numPr>
          <w:numId w:val="0"/>
        </w:numPr>
        <w:tabs>
          <w:tab w:val="left" w:pos="1432"/>
        </w:tabs>
        <w:spacing w:before="0" w:after="0" w:line="240" w:lineRule="auto"/>
        <w:ind w:leftChars="200" w:right="175" w:rightChars="0"/>
        <w:jc w:val="left"/>
        <w:rPr>
          <w:rFonts w:hint="default" w:ascii="Times New Roman" w:hAnsi="Times New Roman" w:cs="Times New Roman"/>
          <w:sz w:val="26"/>
          <w:szCs w:val="26"/>
        </w:rPr>
      </w:pPr>
      <w:r>
        <w:rPr>
          <w:rFonts w:hint="default" w:cs="Times New Roman"/>
          <w:sz w:val="26"/>
          <w:szCs w:val="26"/>
          <w:lang w:val="vi-VN"/>
        </w:rPr>
        <w:t xml:space="preserve">- </w:t>
      </w:r>
      <w:r>
        <w:rPr>
          <w:rFonts w:hint="default" w:ascii="Times New Roman" w:hAnsi="Times New Roman" w:cs="Times New Roman"/>
          <w:sz w:val="26"/>
          <w:szCs w:val="26"/>
        </w:rPr>
        <w:t>Thảo</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luận,</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đặt</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câu</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hỏi</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và</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phản</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biện</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các</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ý</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kiến</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về</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bản</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thiết</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kế;</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ghi</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lại</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các</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nhận</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xét,</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góp ý; tiếp thu và điều chỉnh bản thiết kế nếu cần.</w:t>
      </w:r>
    </w:p>
    <w:p>
      <w:pPr>
        <w:pStyle w:val="8"/>
        <w:numPr>
          <w:numId w:val="0"/>
        </w:numPr>
        <w:tabs>
          <w:tab w:val="left" w:pos="1549"/>
        </w:tabs>
        <w:spacing w:before="0" w:after="0" w:line="240" w:lineRule="auto"/>
        <w:ind w:left="440" w:leftChars="200" w:right="0" w:rightChars="0" w:firstLine="0" w:firstLineChars="0"/>
        <w:jc w:val="left"/>
        <w:rPr>
          <w:rFonts w:hint="default" w:ascii="Times New Roman" w:hAnsi="Times New Roman" w:cs="Times New Roman"/>
          <w:sz w:val="26"/>
          <w:szCs w:val="26"/>
        </w:rPr>
      </w:pPr>
      <w:r>
        <w:rPr>
          <w:rFonts w:hint="default" w:ascii="Times New Roman" w:hAnsi="Times New Roman" w:cs="Times New Roman"/>
          <w:b/>
          <w:sz w:val="26"/>
          <w:szCs w:val="26"/>
          <w:lang w:val="vi-VN"/>
        </w:rPr>
        <w:t>c,</w:t>
      </w:r>
      <w:r>
        <w:rPr>
          <w:rFonts w:hint="default" w:ascii="Times New Roman" w:hAnsi="Times New Roman" w:cs="Times New Roman"/>
          <w:b/>
          <w:sz w:val="26"/>
          <w:szCs w:val="26"/>
        </w:rPr>
        <w:t>Sản</w:t>
      </w:r>
      <w:r>
        <w:rPr>
          <w:rFonts w:hint="default" w:ascii="Times New Roman" w:hAnsi="Times New Roman" w:cs="Times New Roman"/>
          <w:b/>
          <w:spacing w:val="-2"/>
          <w:sz w:val="26"/>
          <w:szCs w:val="26"/>
        </w:rPr>
        <w:t xml:space="preserve"> </w:t>
      </w:r>
      <w:r>
        <w:rPr>
          <w:rFonts w:hint="default" w:ascii="Times New Roman" w:hAnsi="Times New Roman" w:cs="Times New Roman"/>
          <w:b/>
          <w:sz w:val="26"/>
          <w:szCs w:val="26"/>
        </w:rPr>
        <w:t>phẩm</w:t>
      </w:r>
      <w:r>
        <w:rPr>
          <w:rFonts w:hint="default" w:ascii="Times New Roman" w:hAnsi="Times New Roman" w:cs="Times New Roman"/>
          <w:b/>
          <w:spacing w:val="-1"/>
          <w:sz w:val="26"/>
          <w:szCs w:val="26"/>
        </w:rPr>
        <w:t xml:space="preserve"> </w:t>
      </w:r>
      <w:r>
        <w:rPr>
          <w:rFonts w:hint="default" w:ascii="Times New Roman" w:hAnsi="Times New Roman" w:cs="Times New Roman"/>
          <w:b/>
          <w:sz w:val="26"/>
          <w:szCs w:val="26"/>
        </w:rPr>
        <w:t>của</w:t>
      </w:r>
      <w:r>
        <w:rPr>
          <w:rFonts w:hint="default" w:ascii="Times New Roman" w:hAnsi="Times New Roman" w:cs="Times New Roman"/>
          <w:b/>
          <w:spacing w:val="-1"/>
          <w:sz w:val="26"/>
          <w:szCs w:val="26"/>
        </w:rPr>
        <w:t xml:space="preserve"> </w:t>
      </w:r>
      <w:r>
        <w:rPr>
          <w:rFonts w:hint="default" w:ascii="Times New Roman" w:hAnsi="Times New Roman" w:cs="Times New Roman"/>
          <w:b/>
          <w:sz w:val="26"/>
          <w:szCs w:val="26"/>
        </w:rPr>
        <w:t>học</w:t>
      </w:r>
      <w:r>
        <w:rPr>
          <w:rFonts w:hint="default" w:ascii="Times New Roman" w:hAnsi="Times New Roman" w:cs="Times New Roman"/>
          <w:b/>
          <w:spacing w:val="-1"/>
          <w:sz w:val="26"/>
          <w:szCs w:val="26"/>
        </w:rPr>
        <w:t xml:space="preserve"> </w:t>
      </w:r>
      <w:r>
        <w:rPr>
          <w:rFonts w:hint="default" w:ascii="Times New Roman" w:hAnsi="Times New Roman" w:cs="Times New Roman"/>
          <w:b/>
          <w:spacing w:val="-4"/>
          <w:sz w:val="26"/>
          <w:szCs w:val="26"/>
        </w:rPr>
        <w:t>sinh</w:t>
      </w:r>
      <w:r>
        <w:rPr>
          <w:rFonts w:hint="default" w:cs="Times New Roman"/>
          <w:b/>
          <w:spacing w:val="-4"/>
          <w:sz w:val="26"/>
          <w:szCs w:val="26"/>
          <w:lang w:val="vi-VN"/>
        </w:rPr>
        <w:t xml:space="preserve">: </w:t>
      </w:r>
      <w:r>
        <w:rPr>
          <w:rFonts w:hint="default" w:ascii="Times New Roman" w:hAnsi="Times New Roman" w:cs="Times New Roman"/>
          <w:sz w:val="26"/>
          <w:szCs w:val="26"/>
        </w:rPr>
        <w:t>Bản</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thiết kế làm sữa</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chua sau khi được</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điều chỉnh và hoàn </w:t>
      </w:r>
      <w:r>
        <w:rPr>
          <w:rFonts w:hint="default" w:ascii="Times New Roman" w:hAnsi="Times New Roman" w:cs="Times New Roman"/>
          <w:spacing w:val="-2"/>
          <w:sz w:val="26"/>
          <w:szCs w:val="26"/>
        </w:rPr>
        <w:t>thiện.</w:t>
      </w:r>
    </w:p>
    <w:p>
      <w:pPr>
        <w:pStyle w:val="8"/>
        <w:numPr>
          <w:numId w:val="0"/>
        </w:numPr>
        <w:tabs>
          <w:tab w:val="left" w:pos="1549"/>
        </w:tabs>
        <w:spacing w:before="0" w:after="0" w:line="240" w:lineRule="auto"/>
        <w:ind w:left="440" w:leftChars="200" w:right="0" w:rightChars="0" w:firstLine="0" w:firstLineChars="0"/>
        <w:jc w:val="left"/>
        <w:rPr>
          <w:rFonts w:hint="default" w:ascii="Times New Roman" w:hAnsi="Times New Roman" w:cs="Times New Roman"/>
          <w:b/>
          <w:sz w:val="26"/>
          <w:szCs w:val="26"/>
        </w:rPr>
      </w:pPr>
      <w:r>
        <w:rPr>
          <w:rFonts w:hint="default" w:ascii="Times New Roman" w:hAnsi="Times New Roman" w:cs="Times New Roman"/>
          <w:b/>
          <w:sz w:val="26"/>
          <w:szCs w:val="26"/>
          <w:lang w:val="vi-VN"/>
        </w:rPr>
        <w:t>d,</w:t>
      </w:r>
      <w:r>
        <w:rPr>
          <w:rFonts w:hint="default" w:ascii="Times New Roman" w:hAnsi="Times New Roman" w:cs="Times New Roman"/>
          <w:b/>
          <w:sz w:val="26"/>
          <w:szCs w:val="26"/>
        </w:rPr>
        <w:t>Cách</w:t>
      </w:r>
      <w:r>
        <w:rPr>
          <w:rFonts w:hint="default" w:ascii="Times New Roman" w:hAnsi="Times New Roman" w:cs="Times New Roman"/>
          <w:b/>
          <w:spacing w:val="-2"/>
          <w:sz w:val="26"/>
          <w:szCs w:val="26"/>
        </w:rPr>
        <w:t xml:space="preserve"> </w:t>
      </w:r>
      <w:r>
        <w:rPr>
          <w:rFonts w:hint="default" w:ascii="Times New Roman" w:hAnsi="Times New Roman" w:cs="Times New Roman"/>
          <w:b/>
          <w:sz w:val="26"/>
          <w:szCs w:val="26"/>
        </w:rPr>
        <w:t>thức</w:t>
      </w:r>
      <w:r>
        <w:rPr>
          <w:rFonts w:hint="default" w:ascii="Times New Roman" w:hAnsi="Times New Roman" w:cs="Times New Roman"/>
          <w:b/>
          <w:spacing w:val="-1"/>
          <w:sz w:val="26"/>
          <w:szCs w:val="26"/>
        </w:rPr>
        <w:t xml:space="preserve"> </w:t>
      </w:r>
      <w:r>
        <w:rPr>
          <w:rFonts w:hint="default" w:ascii="Times New Roman" w:hAnsi="Times New Roman" w:cs="Times New Roman"/>
          <w:b/>
          <w:sz w:val="26"/>
          <w:szCs w:val="26"/>
        </w:rPr>
        <w:t>tổ</w:t>
      </w:r>
      <w:r>
        <w:rPr>
          <w:rFonts w:hint="default" w:ascii="Times New Roman" w:hAnsi="Times New Roman" w:cs="Times New Roman"/>
          <w:b/>
          <w:spacing w:val="-1"/>
          <w:sz w:val="26"/>
          <w:szCs w:val="26"/>
        </w:rPr>
        <w:t xml:space="preserve"> </w:t>
      </w:r>
      <w:r>
        <w:rPr>
          <w:rFonts w:hint="default" w:ascii="Times New Roman" w:hAnsi="Times New Roman" w:cs="Times New Roman"/>
          <w:b/>
          <w:spacing w:val="-4"/>
          <w:sz w:val="26"/>
          <w:szCs w:val="26"/>
        </w:rPr>
        <w:t>chức</w:t>
      </w:r>
    </w:p>
    <w:p>
      <w:pPr>
        <w:pStyle w:val="8"/>
        <w:numPr>
          <w:numId w:val="0"/>
        </w:numPr>
        <w:tabs>
          <w:tab w:val="left" w:pos="1432"/>
        </w:tabs>
        <w:spacing w:before="0" w:after="0" w:line="240" w:lineRule="auto"/>
        <w:ind w:leftChars="200" w:right="0" w:rightChars="0"/>
        <w:jc w:val="left"/>
        <w:rPr>
          <w:rFonts w:hint="default" w:ascii="Times New Roman" w:hAnsi="Times New Roman" w:cs="Times New Roman"/>
          <w:sz w:val="26"/>
          <w:szCs w:val="26"/>
        </w:rPr>
      </w:pPr>
      <w:r>
        <w:rPr>
          <w:rFonts w:hint="default" w:cs="Times New Roman"/>
          <w:sz w:val="26"/>
          <w:szCs w:val="26"/>
          <w:lang w:val="vi-VN"/>
        </w:rPr>
        <w:t xml:space="preserve">- </w:t>
      </w:r>
      <w:r>
        <w:rPr>
          <w:rFonts w:hint="default" w:ascii="Times New Roman" w:hAnsi="Times New Roman" w:cs="Times New Roman"/>
          <w:sz w:val="26"/>
          <w:szCs w:val="26"/>
        </w:rPr>
        <w:t>Giáo viên đưa</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ra yêu cầu </w:t>
      </w:r>
      <w:r>
        <w:rPr>
          <w:rFonts w:hint="default" w:ascii="Times New Roman" w:hAnsi="Times New Roman" w:cs="Times New Roman"/>
          <w:spacing w:val="-5"/>
          <w:sz w:val="26"/>
          <w:szCs w:val="26"/>
        </w:rPr>
        <w:t>về:</w:t>
      </w:r>
      <w:r>
        <w:rPr>
          <w:rFonts w:hint="default" w:cs="Times New Roman"/>
          <w:spacing w:val="-5"/>
          <w:sz w:val="26"/>
          <w:szCs w:val="26"/>
          <w:lang w:val="vi-VN"/>
        </w:rPr>
        <w:t xml:space="preserve"> </w:t>
      </w:r>
      <w:r>
        <w:rPr>
          <w:rFonts w:hint="default" w:ascii="Times New Roman" w:hAnsi="Times New Roman" w:cs="Times New Roman"/>
          <w:sz w:val="26"/>
          <w:szCs w:val="26"/>
        </w:rPr>
        <w:t>Nội</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 xml:space="preserve">dung cần trình </w:t>
      </w:r>
      <w:r>
        <w:rPr>
          <w:rFonts w:hint="default" w:ascii="Times New Roman" w:hAnsi="Times New Roman" w:cs="Times New Roman"/>
          <w:spacing w:val="-4"/>
          <w:sz w:val="26"/>
          <w:szCs w:val="26"/>
        </w:rPr>
        <w:t>bày;</w:t>
      </w:r>
      <w:r>
        <w:rPr>
          <w:rFonts w:hint="default" w:cs="Times New Roman"/>
          <w:spacing w:val="-4"/>
          <w:sz w:val="26"/>
          <w:szCs w:val="26"/>
          <w:lang w:val="vi-VN"/>
        </w:rPr>
        <w:t xml:space="preserve"> </w:t>
      </w:r>
      <w:r>
        <w:rPr>
          <w:rFonts w:hint="default" w:ascii="Times New Roman" w:hAnsi="Times New Roman" w:cs="Times New Roman"/>
          <w:sz w:val="26"/>
          <w:szCs w:val="26"/>
        </w:rPr>
        <w:t>Thời</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lượng báo </w:t>
      </w:r>
      <w:r>
        <w:rPr>
          <w:rFonts w:hint="default" w:ascii="Times New Roman" w:hAnsi="Times New Roman" w:cs="Times New Roman"/>
          <w:spacing w:val="-4"/>
          <w:sz w:val="26"/>
          <w:szCs w:val="26"/>
        </w:rPr>
        <w:t>cáo;</w:t>
      </w:r>
      <w:r>
        <w:rPr>
          <w:rFonts w:hint="default" w:cs="Times New Roman"/>
          <w:spacing w:val="-4"/>
          <w:sz w:val="26"/>
          <w:szCs w:val="26"/>
          <w:lang w:val="vi-VN"/>
        </w:rPr>
        <w:t xml:space="preserve"> </w:t>
      </w:r>
      <w:r>
        <w:rPr>
          <w:rFonts w:hint="default" w:ascii="Times New Roman" w:hAnsi="Times New Roman" w:cs="Times New Roman"/>
          <w:sz w:val="26"/>
          <w:szCs w:val="26"/>
        </w:rPr>
        <w:t>Cách</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thức</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trình bày bản</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thiết kế và thảo </w:t>
      </w:r>
      <w:r>
        <w:rPr>
          <w:rFonts w:hint="default" w:ascii="Times New Roman" w:hAnsi="Times New Roman" w:cs="Times New Roman"/>
          <w:spacing w:val="-2"/>
          <w:sz w:val="26"/>
          <w:szCs w:val="26"/>
        </w:rPr>
        <w:t>luận.</w:t>
      </w:r>
    </w:p>
    <w:p>
      <w:pPr>
        <w:pStyle w:val="8"/>
        <w:numPr>
          <w:numId w:val="0"/>
        </w:numPr>
        <w:tabs>
          <w:tab w:val="left" w:pos="1432"/>
        </w:tabs>
        <w:spacing w:before="74" w:after="0" w:line="240" w:lineRule="auto"/>
        <w:ind w:leftChars="200" w:right="0" w:rightChars="0"/>
        <w:jc w:val="left"/>
        <w:rPr>
          <w:rFonts w:hint="default" w:ascii="Times New Roman" w:hAnsi="Times New Roman" w:cs="Times New Roman"/>
          <w:sz w:val="26"/>
          <w:szCs w:val="26"/>
        </w:rPr>
      </w:pPr>
      <w:r>
        <w:rPr>
          <w:rFonts w:hint="default" w:cs="Times New Roman"/>
          <w:sz w:val="26"/>
          <w:szCs w:val="26"/>
          <w:lang w:val="vi-VN"/>
        </w:rPr>
        <w:t xml:space="preserve">- </w:t>
      </w:r>
      <w:r>
        <w:rPr>
          <w:rFonts w:hint="default" w:ascii="Times New Roman" w:hAnsi="Times New Roman" w:cs="Times New Roman"/>
          <w:sz w:val="26"/>
          <w:szCs w:val="26"/>
        </w:rPr>
        <w:t>Học</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sinh hoàn thiện bản</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báo cáo, thảo </w:t>
      </w:r>
      <w:r>
        <w:rPr>
          <w:rFonts w:hint="default" w:ascii="Times New Roman" w:hAnsi="Times New Roman" w:cs="Times New Roman"/>
          <w:spacing w:val="-2"/>
          <w:sz w:val="26"/>
          <w:szCs w:val="26"/>
        </w:rPr>
        <w:t>luận.</w:t>
      </w:r>
    </w:p>
    <w:p>
      <w:pPr>
        <w:pStyle w:val="8"/>
        <w:numPr>
          <w:numId w:val="0"/>
        </w:numPr>
        <w:tabs>
          <w:tab w:val="left" w:pos="1432"/>
        </w:tabs>
        <w:spacing w:before="0" w:after="0" w:line="240" w:lineRule="auto"/>
        <w:ind w:leftChars="200" w:right="0" w:rightChars="0"/>
        <w:jc w:val="left"/>
        <w:rPr>
          <w:rFonts w:hint="default" w:ascii="Times New Roman" w:hAnsi="Times New Roman" w:cs="Times New Roman"/>
          <w:sz w:val="26"/>
          <w:szCs w:val="26"/>
        </w:rPr>
      </w:pPr>
      <w:r>
        <w:rPr>
          <w:rFonts w:hint="default" w:cs="Times New Roman"/>
          <w:sz w:val="26"/>
          <w:szCs w:val="26"/>
          <w:lang w:val="vi-VN"/>
        </w:rPr>
        <w:t xml:space="preserve">- </w:t>
      </w:r>
      <w:r>
        <w:rPr>
          <w:rFonts w:hint="default" w:ascii="Times New Roman" w:hAnsi="Times New Roman" w:cs="Times New Roman"/>
          <w:sz w:val="26"/>
          <w:szCs w:val="26"/>
        </w:rPr>
        <w:t>Giáo</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viên điều hành, nhận xét, góp</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ý và hỗ trợ học </w:t>
      </w:r>
      <w:r>
        <w:rPr>
          <w:rFonts w:hint="default" w:ascii="Times New Roman" w:hAnsi="Times New Roman" w:cs="Times New Roman"/>
          <w:spacing w:val="-2"/>
          <w:sz w:val="26"/>
          <w:szCs w:val="26"/>
        </w:rPr>
        <w:t>sinh.</w:t>
      </w:r>
    </w:p>
    <w:p>
      <w:pPr>
        <w:pStyle w:val="5"/>
        <w:ind w:left="440" w:leftChars="200" w:firstLine="0" w:firstLineChars="0"/>
        <w:rPr>
          <w:rFonts w:hint="default" w:ascii="Times New Roman" w:hAnsi="Times New Roman" w:cs="Times New Roman"/>
          <w:sz w:val="26"/>
          <w:szCs w:val="26"/>
        </w:rPr>
      </w:pPr>
      <w:r>
        <w:rPr>
          <w:rFonts w:hint="default" w:ascii="Times New Roman" w:hAnsi="Times New Roman" w:cs="Times New Roman"/>
          <w:sz w:val="26"/>
          <w:szCs w:val="26"/>
        </w:rPr>
        <w:t>+</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Quy trình làm sữa </w:t>
      </w:r>
      <w:r>
        <w:rPr>
          <w:rFonts w:hint="default" w:ascii="Times New Roman" w:hAnsi="Times New Roman" w:cs="Times New Roman"/>
          <w:spacing w:val="-2"/>
          <w:sz w:val="26"/>
          <w:szCs w:val="26"/>
        </w:rPr>
        <w:t>chua:</w:t>
      </w:r>
    </w:p>
    <w:p>
      <w:pPr>
        <w:pStyle w:val="5"/>
        <w:ind w:left="440" w:leftChars="200" w:right="213" w:firstLine="0" w:firstLineChars="0"/>
        <w:rPr>
          <w:rFonts w:hint="default" w:ascii="Times New Roman" w:hAnsi="Times New Roman" w:cs="Times New Roman"/>
          <w:sz w:val="26"/>
          <w:szCs w:val="26"/>
        </w:rPr>
      </w:pPr>
      <w:r>
        <w:rPr>
          <w:rFonts w:hint="default" w:ascii="Times New Roman" w:hAnsi="Times New Roman" w:cs="Times New Roman"/>
          <w:sz w:val="26"/>
          <w:szCs w:val="26"/>
        </w:rPr>
        <w:t>Bước</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1:</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Đun</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sôi</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1</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lít</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nước</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hoặc</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sữa</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tươi</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sau</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đó</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để</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nguội</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đến</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khoảng</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50</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độ</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(hoặc</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pha</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2 lon nước nóng với 1 lon sữa tươi nguội để được khoảng 1 lít dung dịch có nhiệt độ khoảng 50 độ C).</w:t>
      </w:r>
    </w:p>
    <w:p>
      <w:pPr>
        <w:pStyle w:val="5"/>
        <w:ind w:left="440" w:leftChars="200" w:firstLine="0" w:firstLineChars="0"/>
        <w:rPr>
          <w:rFonts w:hint="default" w:ascii="Times New Roman" w:hAnsi="Times New Roman" w:cs="Times New Roman"/>
          <w:sz w:val="26"/>
          <w:szCs w:val="26"/>
        </w:rPr>
      </w:pPr>
      <w:r>
        <w:rPr>
          <w:rFonts w:hint="default" w:ascii="Times New Roman" w:hAnsi="Times New Roman" w:cs="Times New Roman"/>
          <w:sz w:val="26"/>
          <w:szCs w:val="26"/>
        </w:rPr>
        <w:t>Bước</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1: Đổ hộp sữa</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đặc vào dung dịch nước</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ấm nước ấm.Sau đó trộn</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đều để sữa đặc </w:t>
      </w:r>
      <w:r>
        <w:rPr>
          <w:rFonts w:hint="default" w:ascii="Times New Roman" w:hAnsi="Times New Roman" w:cs="Times New Roman"/>
          <w:spacing w:val="-5"/>
          <w:sz w:val="26"/>
          <w:szCs w:val="26"/>
        </w:rPr>
        <w:t>tan</w:t>
      </w:r>
    </w:p>
    <w:p>
      <w:pPr>
        <w:pStyle w:val="5"/>
        <w:ind w:left="440" w:leftChars="200" w:firstLine="0" w:firstLineChars="0"/>
        <w:rPr>
          <w:rFonts w:hint="default" w:ascii="Times New Roman" w:hAnsi="Times New Roman" w:cs="Times New Roman"/>
          <w:sz w:val="26"/>
          <w:szCs w:val="26"/>
        </w:rPr>
      </w:pPr>
      <w:r>
        <w:rPr>
          <w:rFonts w:hint="default" w:ascii="Times New Roman" w:hAnsi="Times New Roman" w:cs="Times New Roman"/>
          <w:sz w:val="26"/>
          <w:szCs w:val="26"/>
        </w:rPr>
        <w:t>hết.</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Tiếp theo đổ thêm</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hộp sữa</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chua vào hỗn hợp đã pha</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và trộn </w:t>
      </w:r>
      <w:r>
        <w:rPr>
          <w:rFonts w:hint="default" w:ascii="Times New Roman" w:hAnsi="Times New Roman" w:cs="Times New Roman"/>
          <w:spacing w:val="-4"/>
          <w:sz w:val="26"/>
          <w:szCs w:val="26"/>
        </w:rPr>
        <w:t>đều.</w:t>
      </w:r>
    </w:p>
    <w:p>
      <w:pPr>
        <w:pStyle w:val="5"/>
        <w:ind w:left="440" w:leftChars="200" w:right="213" w:firstLine="0" w:firstLineChars="0"/>
        <w:rPr>
          <w:rFonts w:hint="default" w:ascii="Times New Roman" w:hAnsi="Times New Roman" w:cs="Times New Roman"/>
          <w:sz w:val="26"/>
          <w:szCs w:val="26"/>
        </w:rPr>
      </w:pPr>
      <w:r>
        <w:rPr>
          <w:rFonts w:hint="default" w:ascii="Times New Roman" w:hAnsi="Times New Roman" w:cs="Times New Roman"/>
          <w:sz w:val="26"/>
          <w:szCs w:val="26"/>
        </w:rPr>
        <w:t>Bước</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3:</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Rót</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hỗn</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hợp</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thu</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được</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vào</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các</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hũ</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sạch</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đã</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chuẩn</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bị,</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đặt</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vào</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thùng</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xốp</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và</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đậy nắp lại ủ ấm từ 10-12h.</w:t>
      </w:r>
    </w:p>
    <w:p>
      <w:pPr>
        <w:pStyle w:val="5"/>
        <w:ind w:left="440" w:leftChars="200" w:firstLine="0" w:firstLineChars="0"/>
        <w:rPr>
          <w:rFonts w:hint="default" w:ascii="Times New Roman" w:hAnsi="Times New Roman" w:cs="Times New Roman"/>
          <w:sz w:val="26"/>
          <w:szCs w:val="26"/>
        </w:rPr>
      </w:pPr>
      <w:r>
        <w:rPr>
          <w:rFonts w:hint="default" w:ascii="Times New Roman" w:hAnsi="Times New Roman" w:cs="Times New Roman"/>
          <w:sz w:val="26"/>
          <w:szCs w:val="26"/>
        </w:rPr>
        <w:t>Sau</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thời gian ủ ấm</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lấy sản phẩm ra và</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bảo quản trong tủ </w:t>
      </w:r>
      <w:r>
        <w:rPr>
          <w:rFonts w:hint="default" w:ascii="Times New Roman" w:hAnsi="Times New Roman" w:cs="Times New Roman"/>
          <w:spacing w:val="-2"/>
          <w:sz w:val="26"/>
          <w:szCs w:val="26"/>
        </w:rPr>
        <w:t>lạnh.</w:t>
      </w:r>
    </w:p>
    <w:p>
      <w:pPr>
        <w:pStyle w:val="5"/>
        <w:ind w:left="440" w:leftChars="200" w:firstLine="0" w:firstLineChars="0"/>
        <w:rPr>
          <w:rFonts w:hint="default" w:ascii="Times New Roman" w:hAnsi="Times New Roman" w:cs="Times New Roman"/>
          <w:sz w:val="26"/>
          <w:szCs w:val="26"/>
        </w:rPr>
      </w:pPr>
    </w:p>
    <w:p>
      <w:pPr>
        <w:spacing w:before="0"/>
        <w:ind w:left="440" w:leftChars="200" w:right="0" w:firstLine="0" w:firstLineChars="0"/>
        <w:jc w:val="both"/>
        <w:rPr>
          <w:rFonts w:hint="default" w:ascii="Times New Roman" w:hAnsi="Times New Roman" w:cs="Times New Roman"/>
          <w:b/>
          <w:sz w:val="26"/>
          <w:szCs w:val="26"/>
        </w:rPr>
      </w:pPr>
      <w:r>
        <w:rPr>
          <w:rFonts w:hint="default" w:ascii="Times New Roman" w:hAnsi="Times New Roman" w:cs="Times New Roman"/>
          <w:b/>
          <w:sz w:val="26"/>
          <w:szCs w:val="26"/>
          <w:lang w:val="vi-VN"/>
        </w:rPr>
        <w:t>2.2.</w:t>
      </w:r>
      <w:r>
        <w:rPr>
          <w:rFonts w:hint="default" w:ascii="Times New Roman" w:hAnsi="Times New Roman" w:cs="Times New Roman"/>
          <w:b/>
          <w:sz w:val="26"/>
          <w:szCs w:val="26"/>
        </w:rPr>
        <w:t>4. THỬ</w:t>
      </w:r>
      <w:r>
        <w:rPr>
          <w:rFonts w:hint="default" w:ascii="Times New Roman" w:hAnsi="Times New Roman" w:cs="Times New Roman"/>
          <w:b/>
          <w:spacing w:val="-1"/>
          <w:sz w:val="26"/>
          <w:szCs w:val="26"/>
        </w:rPr>
        <w:t xml:space="preserve"> </w:t>
      </w:r>
      <w:r>
        <w:rPr>
          <w:rFonts w:hint="default" w:ascii="Times New Roman" w:hAnsi="Times New Roman" w:cs="Times New Roman"/>
          <w:b/>
          <w:sz w:val="26"/>
          <w:szCs w:val="26"/>
        </w:rPr>
        <w:t>NGHIỆM LÀM SỮA</w:t>
      </w:r>
      <w:r>
        <w:rPr>
          <w:rFonts w:hint="default" w:ascii="Times New Roman" w:hAnsi="Times New Roman" w:cs="Times New Roman"/>
          <w:b/>
          <w:spacing w:val="-1"/>
          <w:sz w:val="26"/>
          <w:szCs w:val="26"/>
        </w:rPr>
        <w:t xml:space="preserve"> </w:t>
      </w:r>
      <w:r>
        <w:rPr>
          <w:rFonts w:hint="default" w:ascii="Times New Roman" w:hAnsi="Times New Roman" w:cs="Times New Roman"/>
          <w:b/>
          <w:spacing w:val="-4"/>
          <w:sz w:val="26"/>
          <w:szCs w:val="26"/>
        </w:rPr>
        <w:t>CHUA</w:t>
      </w:r>
    </w:p>
    <w:p>
      <w:pPr>
        <w:pStyle w:val="8"/>
        <w:numPr>
          <w:numId w:val="0"/>
        </w:numPr>
        <w:tabs>
          <w:tab w:val="left" w:pos="1549"/>
        </w:tabs>
        <w:spacing w:before="0" w:after="0" w:line="240" w:lineRule="auto"/>
        <w:ind w:left="440" w:leftChars="200" w:right="0" w:rightChars="0" w:firstLine="0" w:firstLineChars="0"/>
        <w:jc w:val="left"/>
        <w:rPr>
          <w:rFonts w:hint="default" w:ascii="Times New Roman" w:hAnsi="Times New Roman" w:cs="Times New Roman"/>
          <w:b/>
          <w:sz w:val="26"/>
          <w:szCs w:val="26"/>
        </w:rPr>
      </w:pPr>
      <w:r>
        <w:rPr>
          <w:rFonts w:hint="default" w:ascii="Times New Roman" w:hAnsi="Times New Roman" w:cs="Times New Roman"/>
          <w:b/>
          <w:sz w:val="26"/>
          <w:szCs w:val="26"/>
          <w:lang w:val="vi-VN"/>
        </w:rPr>
        <w:t>a,</w:t>
      </w:r>
      <w:r>
        <w:rPr>
          <w:rFonts w:hint="default" w:ascii="Times New Roman" w:hAnsi="Times New Roman" w:cs="Times New Roman"/>
          <w:b/>
          <w:sz w:val="26"/>
          <w:szCs w:val="26"/>
        </w:rPr>
        <w:t>Mục</w:t>
      </w:r>
      <w:r>
        <w:rPr>
          <w:rFonts w:hint="default" w:ascii="Times New Roman" w:hAnsi="Times New Roman" w:cs="Times New Roman"/>
          <w:b/>
          <w:spacing w:val="-1"/>
          <w:sz w:val="26"/>
          <w:szCs w:val="26"/>
        </w:rPr>
        <w:t xml:space="preserve"> </w:t>
      </w:r>
      <w:r>
        <w:rPr>
          <w:rFonts w:hint="default" w:ascii="Times New Roman" w:hAnsi="Times New Roman" w:cs="Times New Roman"/>
          <w:b/>
          <w:sz w:val="26"/>
          <w:szCs w:val="26"/>
        </w:rPr>
        <w:t>đích</w:t>
      </w:r>
      <w:r>
        <w:rPr>
          <w:rFonts w:hint="default" w:ascii="Times New Roman" w:hAnsi="Times New Roman" w:cs="Times New Roman"/>
          <w:b/>
          <w:spacing w:val="-2"/>
          <w:sz w:val="26"/>
          <w:szCs w:val="26"/>
        </w:rPr>
        <w:t xml:space="preserve"> </w:t>
      </w:r>
      <w:r>
        <w:rPr>
          <w:rFonts w:hint="default" w:ascii="Times New Roman" w:hAnsi="Times New Roman" w:cs="Times New Roman"/>
          <w:b/>
          <w:sz w:val="26"/>
          <w:szCs w:val="26"/>
        </w:rPr>
        <w:t>của</w:t>
      </w:r>
      <w:r>
        <w:rPr>
          <w:rFonts w:hint="default" w:ascii="Times New Roman" w:hAnsi="Times New Roman" w:cs="Times New Roman"/>
          <w:b/>
          <w:spacing w:val="-1"/>
          <w:sz w:val="26"/>
          <w:szCs w:val="26"/>
        </w:rPr>
        <w:t xml:space="preserve"> </w:t>
      </w:r>
      <w:r>
        <w:rPr>
          <w:rFonts w:hint="default" w:ascii="Times New Roman" w:hAnsi="Times New Roman" w:cs="Times New Roman"/>
          <w:b/>
          <w:sz w:val="26"/>
          <w:szCs w:val="26"/>
        </w:rPr>
        <w:t xml:space="preserve">hoạt </w:t>
      </w:r>
      <w:r>
        <w:rPr>
          <w:rFonts w:hint="default" w:ascii="Times New Roman" w:hAnsi="Times New Roman" w:cs="Times New Roman"/>
          <w:b/>
          <w:spacing w:val="-4"/>
          <w:sz w:val="26"/>
          <w:szCs w:val="26"/>
        </w:rPr>
        <w:t>động</w:t>
      </w:r>
    </w:p>
    <w:p>
      <w:pPr>
        <w:pStyle w:val="8"/>
        <w:numPr>
          <w:numId w:val="0"/>
        </w:numPr>
        <w:tabs>
          <w:tab w:val="left" w:pos="1432"/>
        </w:tabs>
        <w:spacing w:before="0" w:after="0" w:line="240" w:lineRule="auto"/>
        <w:ind w:leftChars="200" w:right="0" w:rightChars="0"/>
        <w:jc w:val="left"/>
        <w:rPr>
          <w:rFonts w:hint="default" w:ascii="Times New Roman" w:hAnsi="Times New Roman" w:cs="Times New Roman"/>
          <w:sz w:val="26"/>
          <w:szCs w:val="26"/>
        </w:rPr>
      </w:pPr>
      <w:r>
        <w:rPr>
          <w:rFonts w:hint="default" w:cs="Times New Roman"/>
          <w:sz w:val="26"/>
          <w:szCs w:val="26"/>
          <w:lang w:val="vi-VN"/>
        </w:rPr>
        <w:t xml:space="preserve">- </w:t>
      </w:r>
      <w:r>
        <w:rPr>
          <w:rFonts w:hint="default" w:ascii="Times New Roman" w:hAnsi="Times New Roman" w:cs="Times New Roman"/>
          <w:sz w:val="26"/>
          <w:szCs w:val="26"/>
        </w:rPr>
        <w:t>Học</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sinh dựa vào bản thiết</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kế đã lựa chọn để</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chế tạo sữa</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chua đảm</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bảo yêu cầu đặt </w:t>
      </w:r>
      <w:r>
        <w:rPr>
          <w:rFonts w:hint="default" w:ascii="Times New Roman" w:hAnsi="Times New Roman" w:cs="Times New Roman"/>
          <w:spacing w:val="-5"/>
          <w:sz w:val="26"/>
          <w:szCs w:val="26"/>
        </w:rPr>
        <w:t>ra.</w:t>
      </w:r>
    </w:p>
    <w:p>
      <w:pPr>
        <w:pStyle w:val="8"/>
        <w:numPr>
          <w:numId w:val="0"/>
        </w:numPr>
        <w:tabs>
          <w:tab w:val="left" w:pos="1432"/>
        </w:tabs>
        <w:spacing w:before="0" w:after="0" w:line="240" w:lineRule="auto"/>
        <w:ind w:leftChars="200" w:right="0" w:rightChars="0"/>
        <w:jc w:val="left"/>
        <w:rPr>
          <w:rFonts w:hint="default" w:ascii="Times New Roman" w:hAnsi="Times New Roman" w:cs="Times New Roman"/>
          <w:sz w:val="26"/>
          <w:szCs w:val="26"/>
        </w:rPr>
      </w:pPr>
      <w:r>
        <w:rPr>
          <w:rFonts w:hint="default" w:cs="Times New Roman"/>
          <w:sz w:val="26"/>
          <w:szCs w:val="26"/>
          <w:lang w:val="vi-VN"/>
        </w:rPr>
        <w:t xml:space="preserve">- </w:t>
      </w:r>
      <w:r>
        <w:rPr>
          <w:rFonts w:hint="default" w:ascii="Times New Roman" w:hAnsi="Times New Roman" w:cs="Times New Roman"/>
          <w:sz w:val="26"/>
          <w:szCs w:val="26"/>
        </w:rPr>
        <w:t>Học</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sinh thử nghiệm, đánh giá sản phẩm và</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điều chỉnh nếu </w:t>
      </w:r>
      <w:r>
        <w:rPr>
          <w:rFonts w:hint="default" w:ascii="Times New Roman" w:hAnsi="Times New Roman" w:cs="Times New Roman"/>
          <w:spacing w:val="-4"/>
          <w:sz w:val="26"/>
          <w:szCs w:val="26"/>
        </w:rPr>
        <w:t>cần.</w:t>
      </w:r>
    </w:p>
    <w:p>
      <w:pPr>
        <w:pStyle w:val="8"/>
        <w:numPr>
          <w:numId w:val="0"/>
        </w:numPr>
        <w:tabs>
          <w:tab w:val="left" w:pos="1549"/>
        </w:tabs>
        <w:spacing w:before="0" w:after="0" w:line="240" w:lineRule="auto"/>
        <w:ind w:left="440" w:leftChars="200" w:right="0" w:rightChars="0" w:firstLine="0" w:firstLineChars="0"/>
        <w:jc w:val="left"/>
        <w:rPr>
          <w:rFonts w:hint="default" w:ascii="Times New Roman" w:hAnsi="Times New Roman" w:cs="Times New Roman"/>
          <w:b/>
          <w:spacing w:val="-4"/>
          <w:sz w:val="26"/>
          <w:szCs w:val="26"/>
        </w:rPr>
      </w:pPr>
      <w:r>
        <w:rPr>
          <w:rFonts w:hint="default" w:ascii="Times New Roman" w:hAnsi="Times New Roman" w:cs="Times New Roman"/>
          <w:b/>
          <w:sz w:val="26"/>
          <w:szCs w:val="26"/>
          <w:lang w:val="vi-VN"/>
        </w:rPr>
        <w:t>b,</w:t>
      </w:r>
      <w:r>
        <w:rPr>
          <w:rFonts w:hint="default" w:ascii="Times New Roman" w:hAnsi="Times New Roman" w:cs="Times New Roman"/>
          <w:b/>
          <w:sz w:val="26"/>
          <w:szCs w:val="26"/>
        </w:rPr>
        <w:t xml:space="preserve">Nội dung hoạt </w:t>
      </w:r>
      <w:r>
        <w:rPr>
          <w:rFonts w:hint="default" w:ascii="Times New Roman" w:hAnsi="Times New Roman" w:cs="Times New Roman"/>
          <w:b/>
          <w:spacing w:val="-4"/>
          <w:sz w:val="26"/>
          <w:szCs w:val="26"/>
        </w:rPr>
        <w:t>động</w:t>
      </w:r>
    </w:p>
    <w:p>
      <w:pPr>
        <w:pStyle w:val="8"/>
        <w:numPr>
          <w:numId w:val="0"/>
        </w:numPr>
        <w:tabs>
          <w:tab w:val="left" w:pos="1549"/>
        </w:tabs>
        <w:spacing w:before="0" w:after="0" w:line="240" w:lineRule="auto"/>
        <w:ind w:left="440" w:leftChars="200" w:right="0" w:rightChars="0" w:firstLine="0" w:firstLineChars="0"/>
        <w:jc w:val="left"/>
        <w:rPr>
          <w:rFonts w:hint="default" w:ascii="Times New Roman" w:hAnsi="Times New Roman" w:cs="Times New Roman"/>
          <w:b/>
          <w:sz w:val="26"/>
          <w:szCs w:val="26"/>
        </w:rPr>
      </w:pPr>
      <w:r>
        <w:rPr>
          <w:rFonts w:hint="default" w:cs="Times New Roman"/>
          <w:b/>
          <w:spacing w:val="-4"/>
          <w:sz w:val="26"/>
          <w:szCs w:val="26"/>
          <w:lang w:val="vi-VN"/>
        </w:rPr>
        <w:t xml:space="preserve">- </w:t>
      </w:r>
      <w:r>
        <w:rPr>
          <w:rFonts w:hint="default" w:ascii="Times New Roman" w:hAnsi="Times New Roman" w:cs="Times New Roman"/>
          <w:sz w:val="26"/>
          <w:szCs w:val="26"/>
        </w:rPr>
        <w:t>Học</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sinh</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sử</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dụng</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các</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nguyên</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vật</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liệu</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và</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dụng</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cụ</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(Sữa</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tươi</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hộp</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sữa</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chua vinamilk,…..</w:t>
      </w:r>
      <w:r>
        <w:rPr>
          <w:rFonts w:hint="default" w:ascii="Times New Roman" w:hAnsi="Times New Roman" w:cs="Times New Roman"/>
          <w:spacing w:val="40"/>
          <w:sz w:val="26"/>
          <w:szCs w:val="26"/>
        </w:rPr>
        <w:t xml:space="preserve"> </w:t>
      </w:r>
      <w:r>
        <w:rPr>
          <w:rFonts w:hint="default" w:ascii="Times New Roman" w:hAnsi="Times New Roman" w:cs="Times New Roman"/>
          <w:sz w:val="26"/>
          <w:szCs w:val="26"/>
        </w:rPr>
        <w:t>) để tiến hành chế tạo sữa chua theo bản thiết kế.</w:t>
      </w:r>
    </w:p>
    <w:p>
      <w:pPr>
        <w:pStyle w:val="8"/>
        <w:numPr>
          <w:numId w:val="0"/>
        </w:numPr>
        <w:tabs>
          <w:tab w:val="left" w:pos="1432"/>
        </w:tabs>
        <w:spacing w:before="0" w:after="0" w:line="240" w:lineRule="auto"/>
        <w:ind w:leftChars="200" w:right="0" w:rightChars="0"/>
        <w:jc w:val="left"/>
        <w:rPr>
          <w:rFonts w:hint="default" w:ascii="Times New Roman" w:hAnsi="Times New Roman" w:cs="Times New Roman"/>
          <w:sz w:val="26"/>
          <w:szCs w:val="26"/>
        </w:rPr>
      </w:pPr>
      <w:r>
        <w:rPr>
          <w:rFonts w:hint="default" w:cs="Times New Roman"/>
          <w:sz w:val="26"/>
          <w:szCs w:val="26"/>
          <w:lang w:val="vi-VN"/>
        </w:rPr>
        <w:t xml:space="preserve">- </w:t>
      </w:r>
      <w:r>
        <w:rPr>
          <w:rFonts w:hint="default" w:ascii="Times New Roman" w:hAnsi="Times New Roman" w:cs="Times New Roman"/>
          <w:sz w:val="26"/>
          <w:szCs w:val="26"/>
        </w:rPr>
        <w:t>Trong</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quá trình thực</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hiện các nhóm</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đồng thời thử</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nghiệm và điều </w:t>
      </w:r>
      <w:r>
        <w:rPr>
          <w:rFonts w:hint="default" w:ascii="Times New Roman" w:hAnsi="Times New Roman" w:cs="Times New Roman"/>
          <w:spacing w:val="-2"/>
          <w:sz w:val="26"/>
          <w:szCs w:val="26"/>
        </w:rPr>
        <w:t>chỉnh.</w:t>
      </w:r>
    </w:p>
    <w:p>
      <w:pPr>
        <w:pStyle w:val="8"/>
        <w:numPr>
          <w:numId w:val="0"/>
        </w:numPr>
        <w:tabs>
          <w:tab w:val="left" w:pos="1549"/>
        </w:tabs>
        <w:spacing w:before="0" w:after="0" w:line="240" w:lineRule="auto"/>
        <w:ind w:left="440" w:leftChars="200" w:right="0" w:rightChars="0" w:firstLine="0" w:firstLineChars="0"/>
        <w:jc w:val="left"/>
        <w:rPr>
          <w:rFonts w:hint="default" w:ascii="Times New Roman" w:hAnsi="Times New Roman" w:cs="Times New Roman"/>
          <w:sz w:val="26"/>
          <w:szCs w:val="26"/>
        </w:rPr>
      </w:pPr>
      <w:r>
        <w:rPr>
          <w:rFonts w:hint="default" w:ascii="Times New Roman" w:hAnsi="Times New Roman" w:cs="Times New Roman"/>
          <w:b/>
          <w:sz w:val="26"/>
          <w:szCs w:val="26"/>
          <w:lang w:val="vi-VN"/>
        </w:rPr>
        <w:t>c,</w:t>
      </w:r>
      <w:r>
        <w:rPr>
          <w:rFonts w:hint="default" w:ascii="Times New Roman" w:hAnsi="Times New Roman" w:cs="Times New Roman"/>
          <w:b/>
          <w:sz w:val="26"/>
          <w:szCs w:val="26"/>
        </w:rPr>
        <w:t>Sản</w:t>
      </w:r>
      <w:r>
        <w:rPr>
          <w:rFonts w:hint="default" w:ascii="Times New Roman" w:hAnsi="Times New Roman" w:cs="Times New Roman"/>
          <w:b/>
          <w:spacing w:val="-2"/>
          <w:sz w:val="26"/>
          <w:szCs w:val="26"/>
        </w:rPr>
        <w:t xml:space="preserve"> </w:t>
      </w:r>
      <w:r>
        <w:rPr>
          <w:rFonts w:hint="default" w:ascii="Times New Roman" w:hAnsi="Times New Roman" w:cs="Times New Roman"/>
          <w:b/>
          <w:sz w:val="26"/>
          <w:szCs w:val="26"/>
        </w:rPr>
        <w:t>phẩm</w:t>
      </w:r>
      <w:r>
        <w:rPr>
          <w:rFonts w:hint="default" w:ascii="Times New Roman" w:hAnsi="Times New Roman" w:cs="Times New Roman"/>
          <w:b/>
          <w:spacing w:val="-1"/>
          <w:sz w:val="26"/>
          <w:szCs w:val="26"/>
        </w:rPr>
        <w:t xml:space="preserve"> </w:t>
      </w:r>
      <w:r>
        <w:rPr>
          <w:rFonts w:hint="default" w:ascii="Times New Roman" w:hAnsi="Times New Roman" w:cs="Times New Roman"/>
          <w:b/>
          <w:sz w:val="26"/>
          <w:szCs w:val="26"/>
        </w:rPr>
        <w:t>của</w:t>
      </w:r>
      <w:r>
        <w:rPr>
          <w:rFonts w:hint="default" w:ascii="Times New Roman" w:hAnsi="Times New Roman" w:cs="Times New Roman"/>
          <w:b/>
          <w:spacing w:val="-1"/>
          <w:sz w:val="26"/>
          <w:szCs w:val="26"/>
        </w:rPr>
        <w:t xml:space="preserve"> </w:t>
      </w:r>
      <w:r>
        <w:rPr>
          <w:rFonts w:hint="default" w:ascii="Times New Roman" w:hAnsi="Times New Roman" w:cs="Times New Roman"/>
          <w:b/>
          <w:sz w:val="26"/>
          <w:szCs w:val="26"/>
        </w:rPr>
        <w:t>học</w:t>
      </w:r>
      <w:r>
        <w:rPr>
          <w:rFonts w:hint="default" w:ascii="Times New Roman" w:hAnsi="Times New Roman" w:cs="Times New Roman"/>
          <w:b/>
          <w:spacing w:val="-1"/>
          <w:sz w:val="26"/>
          <w:szCs w:val="26"/>
        </w:rPr>
        <w:t xml:space="preserve"> </w:t>
      </w:r>
      <w:r>
        <w:rPr>
          <w:rFonts w:hint="default" w:ascii="Times New Roman" w:hAnsi="Times New Roman" w:cs="Times New Roman"/>
          <w:b/>
          <w:spacing w:val="-4"/>
          <w:sz w:val="26"/>
          <w:szCs w:val="26"/>
        </w:rPr>
        <w:t>sin</w:t>
      </w:r>
      <w:r>
        <w:rPr>
          <w:rFonts w:hint="default" w:cs="Times New Roman"/>
          <w:b/>
          <w:spacing w:val="-4"/>
          <w:sz w:val="26"/>
          <w:szCs w:val="26"/>
          <w:lang w:val="vi-VN"/>
        </w:rPr>
        <w:t xml:space="preserve">h: </w:t>
      </w:r>
      <w:r>
        <w:rPr>
          <w:rFonts w:hint="default" w:ascii="Times New Roman" w:hAnsi="Times New Roman" w:cs="Times New Roman"/>
          <w:sz w:val="26"/>
          <w:szCs w:val="26"/>
        </w:rPr>
        <w:t>Mỗi</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nhóm có một</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sản phầm sữa </w:t>
      </w:r>
      <w:r>
        <w:rPr>
          <w:rFonts w:hint="default" w:ascii="Times New Roman" w:hAnsi="Times New Roman" w:cs="Times New Roman"/>
          <w:spacing w:val="-2"/>
          <w:sz w:val="26"/>
          <w:szCs w:val="26"/>
        </w:rPr>
        <w:t>chua.</w:t>
      </w:r>
    </w:p>
    <w:p>
      <w:pPr>
        <w:pStyle w:val="8"/>
        <w:numPr>
          <w:numId w:val="0"/>
        </w:numPr>
        <w:tabs>
          <w:tab w:val="left" w:pos="1549"/>
        </w:tabs>
        <w:spacing w:before="0" w:after="0" w:line="240" w:lineRule="auto"/>
        <w:ind w:left="440" w:leftChars="200" w:right="0" w:rightChars="0" w:firstLine="0" w:firstLineChars="0"/>
        <w:jc w:val="left"/>
        <w:rPr>
          <w:rFonts w:hint="default" w:ascii="Times New Roman" w:hAnsi="Times New Roman" w:cs="Times New Roman"/>
          <w:b/>
          <w:sz w:val="26"/>
          <w:szCs w:val="26"/>
        </w:rPr>
      </w:pPr>
      <w:r>
        <w:rPr>
          <w:rFonts w:hint="default" w:ascii="Times New Roman" w:hAnsi="Times New Roman" w:cs="Times New Roman"/>
          <w:b/>
          <w:sz w:val="26"/>
          <w:szCs w:val="26"/>
          <w:lang w:val="vi-VN"/>
        </w:rPr>
        <w:t>d,</w:t>
      </w:r>
      <w:r>
        <w:rPr>
          <w:rFonts w:hint="default" w:ascii="Times New Roman" w:hAnsi="Times New Roman" w:cs="Times New Roman"/>
          <w:b/>
          <w:sz w:val="26"/>
          <w:szCs w:val="26"/>
        </w:rPr>
        <w:t>Cách</w:t>
      </w:r>
      <w:r>
        <w:rPr>
          <w:rFonts w:hint="default" w:ascii="Times New Roman" w:hAnsi="Times New Roman" w:cs="Times New Roman"/>
          <w:b/>
          <w:spacing w:val="-2"/>
          <w:sz w:val="26"/>
          <w:szCs w:val="26"/>
        </w:rPr>
        <w:t xml:space="preserve"> </w:t>
      </w:r>
      <w:r>
        <w:rPr>
          <w:rFonts w:hint="default" w:ascii="Times New Roman" w:hAnsi="Times New Roman" w:cs="Times New Roman"/>
          <w:b/>
          <w:sz w:val="26"/>
          <w:szCs w:val="26"/>
        </w:rPr>
        <w:t>thức</w:t>
      </w:r>
      <w:r>
        <w:rPr>
          <w:rFonts w:hint="default" w:ascii="Times New Roman" w:hAnsi="Times New Roman" w:cs="Times New Roman"/>
          <w:b/>
          <w:spacing w:val="-1"/>
          <w:sz w:val="26"/>
          <w:szCs w:val="26"/>
        </w:rPr>
        <w:t xml:space="preserve"> </w:t>
      </w:r>
      <w:r>
        <w:rPr>
          <w:rFonts w:hint="default" w:ascii="Times New Roman" w:hAnsi="Times New Roman" w:cs="Times New Roman"/>
          <w:b/>
          <w:sz w:val="26"/>
          <w:szCs w:val="26"/>
        </w:rPr>
        <w:t>tổ</w:t>
      </w:r>
      <w:r>
        <w:rPr>
          <w:rFonts w:hint="default" w:ascii="Times New Roman" w:hAnsi="Times New Roman" w:cs="Times New Roman"/>
          <w:b/>
          <w:spacing w:val="-1"/>
          <w:sz w:val="26"/>
          <w:szCs w:val="26"/>
        </w:rPr>
        <w:t xml:space="preserve"> </w:t>
      </w:r>
      <w:r>
        <w:rPr>
          <w:rFonts w:hint="default" w:ascii="Times New Roman" w:hAnsi="Times New Roman" w:cs="Times New Roman"/>
          <w:b/>
          <w:spacing w:val="-4"/>
          <w:sz w:val="26"/>
          <w:szCs w:val="26"/>
        </w:rPr>
        <w:t>chức</w:t>
      </w:r>
    </w:p>
    <w:p>
      <w:pPr>
        <w:pStyle w:val="8"/>
        <w:numPr>
          <w:numId w:val="0"/>
        </w:numPr>
        <w:tabs>
          <w:tab w:val="left" w:pos="1502"/>
        </w:tabs>
        <w:spacing w:before="0" w:after="0" w:line="240" w:lineRule="auto"/>
        <w:ind w:leftChars="200" w:right="0" w:rightChars="0"/>
        <w:jc w:val="left"/>
        <w:rPr>
          <w:rFonts w:hint="default" w:ascii="Times New Roman" w:hAnsi="Times New Roman" w:cs="Times New Roman"/>
          <w:sz w:val="26"/>
          <w:szCs w:val="26"/>
        </w:rPr>
      </w:pPr>
      <w:r>
        <w:rPr>
          <w:rFonts w:hint="default" w:cs="Times New Roman"/>
          <w:sz w:val="26"/>
          <w:szCs w:val="26"/>
          <w:lang w:val="vi-VN"/>
        </w:rPr>
        <w:t xml:space="preserve">- </w:t>
      </w:r>
      <w:r>
        <w:rPr>
          <w:rFonts w:hint="default" w:ascii="Times New Roman" w:hAnsi="Times New Roman" w:cs="Times New Roman"/>
          <w:sz w:val="26"/>
          <w:szCs w:val="26"/>
        </w:rPr>
        <w:t>Giáo</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viên giao nhiệm </w:t>
      </w:r>
      <w:r>
        <w:rPr>
          <w:rFonts w:hint="default" w:ascii="Times New Roman" w:hAnsi="Times New Roman" w:cs="Times New Roman"/>
          <w:spacing w:val="-5"/>
          <w:sz w:val="26"/>
          <w:szCs w:val="26"/>
        </w:rPr>
        <w:t>vụ:</w:t>
      </w:r>
    </w:p>
    <w:p>
      <w:pPr>
        <w:pStyle w:val="5"/>
        <w:ind w:left="440" w:leftChars="200" w:firstLine="0" w:firstLineChars="0"/>
        <w:rPr>
          <w:rFonts w:hint="default" w:ascii="Times New Roman" w:hAnsi="Times New Roman" w:cs="Times New Roman"/>
          <w:sz w:val="26"/>
          <w:szCs w:val="26"/>
        </w:rPr>
      </w:pPr>
      <w:r>
        <w:rPr>
          <w:rFonts w:hint="default" w:cs="Times New Roman"/>
          <w:sz w:val="26"/>
          <w:szCs w:val="26"/>
          <w:lang w:val="vi-VN"/>
        </w:rPr>
        <w:t xml:space="preserve">+ </w:t>
      </w:r>
      <w:r>
        <w:rPr>
          <w:rFonts w:hint="default" w:ascii="Times New Roman" w:hAnsi="Times New Roman" w:cs="Times New Roman"/>
          <w:sz w:val="26"/>
          <w:szCs w:val="26"/>
        </w:rPr>
        <w:t>Sử</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dụng các nguyên vật liệu và dụng</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cụ cho trước để chế</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tạo sữa </w:t>
      </w:r>
      <w:r>
        <w:rPr>
          <w:rFonts w:hint="default" w:ascii="Times New Roman" w:hAnsi="Times New Roman" w:cs="Times New Roman"/>
          <w:spacing w:val="-4"/>
          <w:sz w:val="26"/>
          <w:szCs w:val="26"/>
        </w:rPr>
        <w:t>chua</w:t>
      </w:r>
    </w:p>
    <w:p>
      <w:pPr>
        <w:pStyle w:val="5"/>
        <w:ind w:left="440" w:leftChars="200" w:firstLine="0" w:firstLineChars="0"/>
        <w:rPr>
          <w:rFonts w:hint="default" w:ascii="Times New Roman" w:hAnsi="Times New Roman" w:cs="Times New Roman"/>
          <w:sz w:val="26"/>
          <w:szCs w:val="26"/>
        </w:rPr>
      </w:pPr>
      <w:r>
        <w:rPr>
          <w:rFonts w:hint="default" w:cs="Times New Roman"/>
          <w:sz w:val="26"/>
          <w:szCs w:val="26"/>
          <w:lang w:val="vi-VN"/>
        </w:rPr>
        <w:t xml:space="preserve">+ </w:t>
      </w:r>
      <w:r>
        <w:rPr>
          <w:rFonts w:hint="default" w:ascii="Times New Roman" w:hAnsi="Times New Roman" w:cs="Times New Roman"/>
          <w:sz w:val="26"/>
          <w:szCs w:val="26"/>
        </w:rPr>
        <w:t>Thử</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nghiệm, điều chỉnh và</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hoàn thiện sản </w:t>
      </w:r>
      <w:r>
        <w:rPr>
          <w:rFonts w:hint="default" w:ascii="Times New Roman" w:hAnsi="Times New Roman" w:cs="Times New Roman"/>
          <w:spacing w:val="-2"/>
          <w:sz w:val="26"/>
          <w:szCs w:val="26"/>
        </w:rPr>
        <w:t>phẩm.</w:t>
      </w:r>
    </w:p>
    <w:p>
      <w:pPr>
        <w:pStyle w:val="8"/>
        <w:numPr>
          <w:numId w:val="0"/>
        </w:numPr>
        <w:tabs>
          <w:tab w:val="left" w:pos="1432"/>
        </w:tabs>
        <w:spacing w:before="0" w:after="0" w:line="240" w:lineRule="auto"/>
        <w:ind w:leftChars="200" w:right="0" w:rightChars="0"/>
        <w:jc w:val="left"/>
        <w:rPr>
          <w:rFonts w:hint="default" w:ascii="Times New Roman" w:hAnsi="Times New Roman" w:cs="Times New Roman"/>
          <w:sz w:val="26"/>
          <w:szCs w:val="26"/>
        </w:rPr>
      </w:pPr>
      <w:r>
        <w:rPr>
          <w:rFonts w:hint="default" w:cs="Times New Roman"/>
          <w:sz w:val="26"/>
          <w:szCs w:val="26"/>
          <w:lang w:val="vi-VN"/>
        </w:rPr>
        <w:t xml:space="preserve">- </w:t>
      </w:r>
      <w:r>
        <w:rPr>
          <w:rFonts w:hint="default" w:ascii="Times New Roman" w:hAnsi="Times New Roman" w:cs="Times New Roman"/>
          <w:sz w:val="26"/>
          <w:szCs w:val="26"/>
        </w:rPr>
        <w:t>Học</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sinh tiến hành</w:t>
      </w:r>
      <w:r>
        <w:rPr>
          <w:rFonts w:hint="default" w:ascii="Times New Roman" w:hAnsi="Times New Roman" w:cs="Times New Roman"/>
          <w:spacing w:val="69"/>
          <w:sz w:val="26"/>
          <w:szCs w:val="26"/>
        </w:rPr>
        <w:t xml:space="preserve"> </w:t>
      </w:r>
      <w:r>
        <w:rPr>
          <w:rFonts w:hint="default" w:ascii="Times New Roman" w:hAnsi="Times New Roman" w:cs="Times New Roman"/>
          <w:sz w:val="26"/>
          <w:szCs w:val="26"/>
        </w:rPr>
        <w:t>thử nghiệm và hoàn</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thiện sản phẩm theo </w:t>
      </w:r>
      <w:r>
        <w:rPr>
          <w:rFonts w:hint="default" w:ascii="Times New Roman" w:hAnsi="Times New Roman" w:cs="Times New Roman"/>
          <w:spacing w:val="-2"/>
          <w:sz w:val="26"/>
          <w:szCs w:val="26"/>
        </w:rPr>
        <w:t>nhóm.</w:t>
      </w:r>
    </w:p>
    <w:p>
      <w:pPr>
        <w:pStyle w:val="8"/>
        <w:numPr>
          <w:numId w:val="0"/>
        </w:numPr>
        <w:tabs>
          <w:tab w:val="left" w:pos="1432"/>
        </w:tabs>
        <w:spacing w:before="0" w:after="0" w:line="240" w:lineRule="auto"/>
        <w:ind w:leftChars="200" w:right="0" w:rightChars="0"/>
        <w:jc w:val="left"/>
        <w:rPr>
          <w:rFonts w:hint="default" w:ascii="Times New Roman" w:hAnsi="Times New Roman" w:cs="Times New Roman"/>
          <w:sz w:val="26"/>
          <w:szCs w:val="26"/>
        </w:rPr>
      </w:pPr>
      <w:r>
        <w:rPr>
          <w:rFonts w:hint="default" w:cs="Times New Roman"/>
          <w:sz w:val="26"/>
          <w:szCs w:val="26"/>
          <w:lang w:val="vi-VN"/>
        </w:rPr>
        <w:t xml:space="preserve">- </w:t>
      </w:r>
      <w:r>
        <w:rPr>
          <w:rFonts w:hint="default" w:ascii="Times New Roman" w:hAnsi="Times New Roman" w:cs="Times New Roman"/>
          <w:sz w:val="26"/>
          <w:szCs w:val="26"/>
        </w:rPr>
        <w:t>Giáo</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viên quan sát, hỗ</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trợ học sinh nếu </w:t>
      </w:r>
      <w:r>
        <w:rPr>
          <w:rFonts w:hint="default" w:ascii="Times New Roman" w:hAnsi="Times New Roman" w:cs="Times New Roman"/>
          <w:spacing w:val="-4"/>
          <w:sz w:val="26"/>
          <w:szCs w:val="26"/>
        </w:rPr>
        <w:t>cần.</w:t>
      </w:r>
    </w:p>
    <w:p>
      <w:pPr>
        <w:pStyle w:val="5"/>
        <w:ind w:left="440" w:leftChars="200" w:firstLine="0" w:firstLineChars="0"/>
        <w:rPr>
          <w:rFonts w:hint="default" w:ascii="Times New Roman" w:hAnsi="Times New Roman" w:cs="Times New Roman"/>
          <w:sz w:val="26"/>
          <w:szCs w:val="26"/>
        </w:rPr>
      </w:pPr>
    </w:p>
    <w:p>
      <w:pPr>
        <w:spacing w:before="0"/>
        <w:ind w:left="440" w:leftChars="200" w:right="0" w:firstLine="0" w:firstLineChars="0"/>
        <w:jc w:val="both"/>
        <w:rPr>
          <w:rFonts w:hint="default" w:ascii="Times New Roman" w:hAnsi="Times New Roman" w:cs="Times New Roman"/>
          <w:b/>
          <w:sz w:val="26"/>
          <w:szCs w:val="26"/>
        </w:rPr>
      </w:pPr>
      <w:r>
        <w:rPr>
          <w:rFonts w:hint="default" w:ascii="Times New Roman" w:hAnsi="Times New Roman" w:cs="Times New Roman"/>
          <w:b/>
          <w:spacing w:val="-1"/>
          <w:sz w:val="26"/>
          <w:szCs w:val="26"/>
          <w:lang w:val="vi-VN"/>
        </w:rPr>
        <w:t>2.2.</w:t>
      </w:r>
      <w:r>
        <w:rPr>
          <w:rFonts w:hint="default" w:ascii="Times New Roman" w:hAnsi="Times New Roman" w:cs="Times New Roman"/>
          <w:b/>
          <w:sz w:val="26"/>
          <w:szCs w:val="26"/>
        </w:rPr>
        <w:t>5.</w:t>
      </w:r>
      <w:r>
        <w:rPr>
          <w:rFonts w:hint="default" w:ascii="Times New Roman" w:hAnsi="Times New Roman" w:cs="Times New Roman"/>
          <w:b/>
          <w:spacing w:val="68"/>
          <w:sz w:val="26"/>
          <w:szCs w:val="26"/>
        </w:rPr>
        <w:t xml:space="preserve"> </w:t>
      </w:r>
      <w:r>
        <w:rPr>
          <w:rFonts w:hint="default" w:ascii="Times New Roman" w:hAnsi="Times New Roman" w:cs="Times New Roman"/>
          <w:b/>
          <w:sz w:val="26"/>
          <w:szCs w:val="26"/>
        </w:rPr>
        <w:t>TRÌNH</w:t>
      </w:r>
      <w:r>
        <w:rPr>
          <w:rFonts w:hint="default" w:ascii="Times New Roman" w:hAnsi="Times New Roman" w:cs="Times New Roman"/>
          <w:b/>
          <w:spacing w:val="-2"/>
          <w:sz w:val="26"/>
          <w:szCs w:val="26"/>
        </w:rPr>
        <w:t xml:space="preserve"> </w:t>
      </w:r>
      <w:r>
        <w:rPr>
          <w:rFonts w:hint="default" w:ascii="Times New Roman" w:hAnsi="Times New Roman" w:cs="Times New Roman"/>
          <w:b/>
          <w:sz w:val="26"/>
          <w:szCs w:val="26"/>
        </w:rPr>
        <w:t>BÀY</w:t>
      </w:r>
      <w:r>
        <w:rPr>
          <w:rFonts w:hint="default" w:ascii="Times New Roman" w:hAnsi="Times New Roman" w:cs="Times New Roman"/>
          <w:b/>
          <w:spacing w:val="-2"/>
          <w:sz w:val="26"/>
          <w:szCs w:val="26"/>
        </w:rPr>
        <w:t xml:space="preserve"> </w:t>
      </w:r>
      <w:r>
        <w:rPr>
          <w:rFonts w:hint="default" w:ascii="Times New Roman" w:hAnsi="Times New Roman" w:cs="Times New Roman"/>
          <w:b/>
          <w:sz w:val="26"/>
          <w:szCs w:val="26"/>
        </w:rPr>
        <w:t>SẢN</w:t>
      </w:r>
      <w:r>
        <w:rPr>
          <w:rFonts w:hint="default" w:ascii="Times New Roman" w:hAnsi="Times New Roman" w:cs="Times New Roman"/>
          <w:b/>
          <w:spacing w:val="-2"/>
          <w:sz w:val="26"/>
          <w:szCs w:val="26"/>
        </w:rPr>
        <w:t xml:space="preserve"> </w:t>
      </w:r>
      <w:r>
        <w:rPr>
          <w:rFonts w:hint="default" w:ascii="Times New Roman" w:hAnsi="Times New Roman" w:cs="Times New Roman"/>
          <w:b/>
          <w:sz w:val="26"/>
          <w:szCs w:val="26"/>
        </w:rPr>
        <w:t>PHẨM</w:t>
      </w:r>
      <w:r>
        <w:rPr>
          <w:rFonts w:hint="default" w:ascii="Times New Roman" w:hAnsi="Times New Roman" w:cs="Times New Roman"/>
          <w:b/>
          <w:spacing w:val="-1"/>
          <w:sz w:val="26"/>
          <w:szCs w:val="26"/>
        </w:rPr>
        <w:t xml:space="preserve"> </w:t>
      </w:r>
      <w:r>
        <w:rPr>
          <w:rFonts w:hint="default" w:ascii="Times New Roman" w:hAnsi="Times New Roman" w:cs="Times New Roman"/>
          <w:b/>
          <w:sz w:val="26"/>
          <w:szCs w:val="26"/>
        </w:rPr>
        <w:t>SỮA</w:t>
      </w:r>
      <w:r>
        <w:rPr>
          <w:rFonts w:hint="default" w:ascii="Times New Roman" w:hAnsi="Times New Roman" w:cs="Times New Roman"/>
          <w:b/>
          <w:spacing w:val="-2"/>
          <w:sz w:val="26"/>
          <w:szCs w:val="26"/>
        </w:rPr>
        <w:t xml:space="preserve"> </w:t>
      </w:r>
      <w:r>
        <w:rPr>
          <w:rFonts w:hint="default" w:ascii="Times New Roman" w:hAnsi="Times New Roman" w:cs="Times New Roman"/>
          <w:b/>
          <w:sz w:val="26"/>
          <w:szCs w:val="26"/>
        </w:rPr>
        <w:t>CHUA.</w:t>
      </w:r>
    </w:p>
    <w:p>
      <w:pPr>
        <w:pStyle w:val="8"/>
        <w:numPr>
          <w:numId w:val="0"/>
        </w:numPr>
        <w:tabs>
          <w:tab w:val="left" w:pos="1549"/>
        </w:tabs>
        <w:spacing w:before="0" w:after="0" w:line="240" w:lineRule="auto"/>
        <w:ind w:left="440" w:leftChars="200" w:right="0" w:rightChars="0" w:firstLine="0" w:firstLineChars="0"/>
        <w:jc w:val="left"/>
        <w:rPr>
          <w:rFonts w:hint="default" w:ascii="Times New Roman" w:hAnsi="Times New Roman" w:cs="Times New Roman"/>
          <w:b/>
          <w:sz w:val="26"/>
          <w:szCs w:val="26"/>
        </w:rPr>
      </w:pPr>
      <w:r>
        <w:rPr>
          <w:rFonts w:hint="default" w:ascii="Times New Roman" w:hAnsi="Times New Roman" w:cs="Times New Roman"/>
          <w:b/>
          <w:sz w:val="26"/>
          <w:szCs w:val="26"/>
          <w:lang w:val="vi-VN"/>
        </w:rPr>
        <w:t>a,</w:t>
      </w:r>
      <w:r>
        <w:rPr>
          <w:rFonts w:hint="default" w:ascii="Times New Roman" w:hAnsi="Times New Roman" w:cs="Times New Roman"/>
          <w:b/>
          <w:sz w:val="26"/>
          <w:szCs w:val="26"/>
        </w:rPr>
        <w:t>Mục</w:t>
      </w:r>
      <w:r>
        <w:rPr>
          <w:rFonts w:hint="default" w:ascii="Times New Roman" w:hAnsi="Times New Roman" w:cs="Times New Roman"/>
          <w:b/>
          <w:spacing w:val="-1"/>
          <w:sz w:val="26"/>
          <w:szCs w:val="26"/>
        </w:rPr>
        <w:t xml:space="preserve"> </w:t>
      </w:r>
      <w:r>
        <w:rPr>
          <w:rFonts w:hint="default" w:ascii="Times New Roman" w:hAnsi="Times New Roman" w:cs="Times New Roman"/>
          <w:b/>
          <w:sz w:val="26"/>
          <w:szCs w:val="26"/>
        </w:rPr>
        <w:t>đích</w:t>
      </w:r>
      <w:r>
        <w:rPr>
          <w:rFonts w:hint="default" w:ascii="Times New Roman" w:hAnsi="Times New Roman" w:cs="Times New Roman"/>
          <w:b/>
          <w:spacing w:val="-2"/>
          <w:sz w:val="26"/>
          <w:szCs w:val="26"/>
        </w:rPr>
        <w:t xml:space="preserve"> </w:t>
      </w:r>
      <w:r>
        <w:rPr>
          <w:rFonts w:hint="default" w:ascii="Times New Roman" w:hAnsi="Times New Roman" w:cs="Times New Roman"/>
          <w:b/>
          <w:sz w:val="26"/>
          <w:szCs w:val="26"/>
        </w:rPr>
        <w:t>của</w:t>
      </w:r>
      <w:r>
        <w:rPr>
          <w:rFonts w:hint="default" w:ascii="Times New Roman" w:hAnsi="Times New Roman" w:cs="Times New Roman"/>
          <w:b/>
          <w:spacing w:val="-1"/>
          <w:sz w:val="26"/>
          <w:szCs w:val="26"/>
        </w:rPr>
        <w:t xml:space="preserve"> </w:t>
      </w:r>
      <w:r>
        <w:rPr>
          <w:rFonts w:hint="default" w:ascii="Times New Roman" w:hAnsi="Times New Roman" w:cs="Times New Roman"/>
          <w:b/>
          <w:sz w:val="26"/>
          <w:szCs w:val="26"/>
        </w:rPr>
        <w:t xml:space="preserve">hoạt </w:t>
      </w:r>
      <w:r>
        <w:rPr>
          <w:rFonts w:hint="default" w:ascii="Times New Roman" w:hAnsi="Times New Roman" w:cs="Times New Roman"/>
          <w:b/>
          <w:spacing w:val="-4"/>
          <w:sz w:val="26"/>
          <w:szCs w:val="26"/>
        </w:rPr>
        <w:t>động</w:t>
      </w:r>
    </w:p>
    <w:p>
      <w:pPr>
        <w:pStyle w:val="5"/>
        <w:ind w:left="440" w:leftChars="200" w:firstLine="0" w:firstLineChars="0"/>
        <w:rPr>
          <w:rFonts w:hint="default" w:ascii="Times New Roman" w:hAnsi="Times New Roman" w:cs="Times New Roman"/>
          <w:sz w:val="26"/>
          <w:szCs w:val="26"/>
        </w:rPr>
      </w:pPr>
      <w:r>
        <w:rPr>
          <w:rFonts w:hint="default" w:cs="Times New Roman"/>
          <w:sz w:val="26"/>
          <w:szCs w:val="26"/>
          <w:lang w:val="vi-VN"/>
        </w:rPr>
        <w:t xml:space="preserve">- </w:t>
      </w:r>
      <w:r>
        <w:rPr>
          <w:rFonts w:hint="default" w:ascii="Times New Roman" w:hAnsi="Times New Roman" w:cs="Times New Roman"/>
          <w:sz w:val="26"/>
          <w:szCs w:val="26"/>
        </w:rPr>
        <w:t>Các</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nhóm</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học</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sinh</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giới</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thiệu</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SỮA</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CHUA</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trước</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lớp,</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chia</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sẻ</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về</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kết</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quả</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thử</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nghiệm,</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thảo luận và định hướng cải tiến sản phầm.</w:t>
      </w:r>
    </w:p>
    <w:p>
      <w:pPr>
        <w:pStyle w:val="8"/>
        <w:numPr>
          <w:numId w:val="0"/>
        </w:numPr>
        <w:tabs>
          <w:tab w:val="left" w:pos="1549"/>
        </w:tabs>
        <w:spacing w:before="0" w:after="0" w:line="240" w:lineRule="auto"/>
        <w:ind w:left="440" w:leftChars="200" w:right="0" w:rightChars="0" w:firstLine="0" w:firstLineChars="0"/>
        <w:jc w:val="left"/>
        <w:rPr>
          <w:rFonts w:hint="default" w:ascii="Times New Roman" w:hAnsi="Times New Roman" w:cs="Times New Roman"/>
          <w:b/>
          <w:sz w:val="26"/>
          <w:szCs w:val="26"/>
        </w:rPr>
      </w:pPr>
      <w:r>
        <w:rPr>
          <w:rFonts w:hint="default" w:ascii="Times New Roman" w:hAnsi="Times New Roman" w:cs="Times New Roman"/>
          <w:b/>
          <w:sz w:val="26"/>
          <w:szCs w:val="26"/>
          <w:lang w:val="vi-VN"/>
        </w:rPr>
        <w:t>b,</w:t>
      </w:r>
      <w:r>
        <w:rPr>
          <w:rFonts w:hint="default" w:ascii="Times New Roman" w:hAnsi="Times New Roman" w:cs="Times New Roman"/>
          <w:b/>
          <w:sz w:val="26"/>
          <w:szCs w:val="26"/>
        </w:rPr>
        <w:t xml:space="preserve">Nội dung hoạt </w:t>
      </w:r>
      <w:r>
        <w:rPr>
          <w:rFonts w:hint="default" w:ascii="Times New Roman" w:hAnsi="Times New Roman" w:cs="Times New Roman"/>
          <w:b/>
          <w:spacing w:val="-4"/>
          <w:sz w:val="26"/>
          <w:szCs w:val="26"/>
        </w:rPr>
        <w:t>động</w:t>
      </w:r>
    </w:p>
    <w:p>
      <w:pPr>
        <w:pStyle w:val="8"/>
        <w:numPr>
          <w:numId w:val="0"/>
        </w:numPr>
        <w:tabs>
          <w:tab w:val="left" w:pos="1432"/>
        </w:tabs>
        <w:spacing w:before="0" w:after="0" w:line="240" w:lineRule="auto"/>
        <w:ind w:leftChars="200" w:right="0" w:rightChars="0"/>
        <w:jc w:val="left"/>
        <w:rPr>
          <w:rFonts w:hint="default" w:ascii="Times New Roman" w:hAnsi="Times New Roman" w:cs="Times New Roman"/>
          <w:sz w:val="26"/>
          <w:szCs w:val="26"/>
        </w:rPr>
      </w:pPr>
      <w:r>
        <w:rPr>
          <w:rFonts w:hint="default" w:cs="Times New Roman"/>
          <w:sz w:val="26"/>
          <w:szCs w:val="26"/>
          <w:lang w:val="vi-VN"/>
        </w:rPr>
        <w:t xml:space="preserve">- </w:t>
      </w:r>
      <w:r>
        <w:rPr>
          <w:rFonts w:hint="default" w:ascii="Times New Roman" w:hAnsi="Times New Roman" w:cs="Times New Roman"/>
          <w:sz w:val="26"/>
          <w:szCs w:val="26"/>
        </w:rPr>
        <w:t>Các</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nhóm trình diễn</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sản phẩm trước </w:t>
      </w:r>
      <w:r>
        <w:rPr>
          <w:rFonts w:hint="default" w:ascii="Times New Roman" w:hAnsi="Times New Roman" w:cs="Times New Roman"/>
          <w:spacing w:val="-4"/>
          <w:sz w:val="26"/>
          <w:szCs w:val="26"/>
        </w:rPr>
        <w:t>lớp.</w:t>
      </w:r>
    </w:p>
    <w:p>
      <w:pPr>
        <w:pStyle w:val="8"/>
        <w:numPr>
          <w:numId w:val="0"/>
        </w:numPr>
        <w:tabs>
          <w:tab w:val="left" w:pos="1432"/>
        </w:tabs>
        <w:spacing w:before="0" w:after="0" w:line="240" w:lineRule="auto"/>
        <w:ind w:leftChars="200" w:right="0" w:rightChars="0"/>
        <w:jc w:val="left"/>
        <w:rPr>
          <w:rFonts w:hint="default" w:ascii="Times New Roman" w:hAnsi="Times New Roman" w:cs="Times New Roman"/>
          <w:sz w:val="26"/>
          <w:szCs w:val="26"/>
        </w:rPr>
      </w:pPr>
      <w:r>
        <w:rPr>
          <w:rFonts w:hint="default" w:cs="Times New Roman"/>
          <w:sz w:val="26"/>
          <w:szCs w:val="26"/>
          <w:lang w:val="vi-VN"/>
        </w:rPr>
        <w:t xml:space="preserve">- </w:t>
      </w:r>
      <w:r>
        <w:rPr>
          <w:rFonts w:hint="default" w:ascii="Times New Roman" w:hAnsi="Times New Roman" w:cs="Times New Roman"/>
          <w:sz w:val="26"/>
          <w:szCs w:val="26"/>
        </w:rPr>
        <w:t>Đánh</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giá sản phẩm</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dựa trên các tiêu chí đã đề</w:t>
      </w:r>
      <w:r>
        <w:rPr>
          <w:rFonts w:hint="default" w:ascii="Times New Roman" w:hAnsi="Times New Roman" w:cs="Times New Roman"/>
          <w:spacing w:val="-1"/>
          <w:sz w:val="26"/>
          <w:szCs w:val="26"/>
        </w:rPr>
        <w:t xml:space="preserve"> </w:t>
      </w:r>
      <w:r>
        <w:rPr>
          <w:rFonts w:hint="default" w:ascii="Times New Roman" w:hAnsi="Times New Roman" w:cs="Times New Roman"/>
          <w:spacing w:val="-5"/>
          <w:sz w:val="26"/>
          <w:szCs w:val="26"/>
        </w:rPr>
        <w:t>ra:</w:t>
      </w:r>
      <w:r>
        <w:rPr>
          <w:rFonts w:hint="default" w:ascii="Times New Roman" w:hAnsi="Times New Roman" w:cs="Times New Roman"/>
          <w:sz w:val="26"/>
          <w:szCs w:val="26"/>
        </w:rPr>
        <w:t>Có</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vị</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ngọt</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và</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chua</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thanh</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vừa</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phải Mịn, thơm mùi sữa.</w:t>
      </w:r>
    </w:p>
    <w:p>
      <w:pPr>
        <w:pStyle w:val="8"/>
        <w:numPr>
          <w:numId w:val="0"/>
        </w:numPr>
        <w:tabs>
          <w:tab w:val="left" w:pos="1432"/>
        </w:tabs>
        <w:spacing w:before="0" w:after="0" w:line="240" w:lineRule="auto"/>
        <w:ind w:leftChars="200" w:right="0" w:rightChars="0"/>
        <w:jc w:val="left"/>
        <w:rPr>
          <w:rFonts w:hint="default" w:ascii="Times New Roman" w:hAnsi="Times New Roman" w:cs="Times New Roman"/>
          <w:sz w:val="26"/>
          <w:szCs w:val="26"/>
        </w:rPr>
      </w:pPr>
      <w:r>
        <w:rPr>
          <w:rFonts w:hint="default" w:cs="Times New Roman"/>
          <w:sz w:val="26"/>
          <w:szCs w:val="26"/>
          <w:lang w:val="vi-VN"/>
        </w:rPr>
        <w:t xml:space="preserve">- </w:t>
      </w:r>
      <w:r>
        <w:rPr>
          <w:rFonts w:hint="default" w:ascii="Times New Roman" w:hAnsi="Times New Roman" w:cs="Times New Roman"/>
          <w:sz w:val="26"/>
          <w:szCs w:val="26"/>
        </w:rPr>
        <w:t>Chia</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sẻ, thảo luận để</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tiếp tục điều chỉnh,</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hoàn thiện sản </w:t>
      </w:r>
      <w:r>
        <w:rPr>
          <w:rFonts w:hint="default" w:ascii="Times New Roman" w:hAnsi="Times New Roman" w:cs="Times New Roman"/>
          <w:spacing w:val="-2"/>
          <w:sz w:val="26"/>
          <w:szCs w:val="26"/>
        </w:rPr>
        <w:t>phẩm.</w:t>
      </w:r>
    </w:p>
    <w:p>
      <w:pPr>
        <w:pStyle w:val="5"/>
        <w:ind w:left="440" w:leftChars="200" w:firstLine="0" w:firstLineChars="0"/>
        <w:rPr>
          <w:rFonts w:hint="default" w:ascii="Times New Roman" w:hAnsi="Times New Roman" w:cs="Times New Roman"/>
          <w:sz w:val="26"/>
          <w:szCs w:val="26"/>
        </w:rPr>
      </w:pPr>
      <w:r>
        <w:rPr>
          <w:rFonts w:hint="default" w:cs="Times New Roman"/>
          <w:sz w:val="26"/>
          <w:szCs w:val="26"/>
          <w:lang w:val="vi-VN"/>
        </w:rPr>
        <w:t xml:space="preserve">+ </w:t>
      </w:r>
      <w:r>
        <w:rPr>
          <w:rFonts w:hint="default" w:ascii="Times New Roman" w:hAnsi="Times New Roman" w:cs="Times New Roman"/>
          <w:sz w:val="26"/>
          <w:szCs w:val="26"/>
        </w:rPr>
        <w:t>Các nhóm tự đánh giá kết quả nhóm mình và tiếp thu các góp ý, nhận xét từ giáo viên và các nhóm khác;Sau</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khi chia</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sẻ</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và thảo</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luận, đề xuất các phương</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án điều chỉnh sản </w:t>
      </w:r>
      <w:r>
        <w:rPr>
          <w:rFonts w:hint="default" w:ascii="Times New Roman" w:hAnsi="Times New Roman" w:cs="Times New Roman"/>
          <w:spacing w:val="-2"/>
          <w:sz w:val="26"/>
          <w:szCs w:val="26"/>
        </w:rPr>
        <w:t>phẩm;</w:t>
      </w:r>
    </w:p>
    <w:p>
      <w:pPr>
        <w:pStyle w:val="5"/>
        <w:spacing w:before="74"/>
        <w:ind w:left="440" w:leftChars="200" w:firstLine="0" w:firstLineChars="0"/>
        <w:rPr>
          <w:rFonts w:hint="default" w:ascii="Times New Roman" w:hAnsi="Times New Roman" w:cs="Times New Roman"/>
          <w:sz w:val="26"/>
          <w:szCs w:val="26"/>
        </w:rPr>
      </w:pPr>
      <w:r>
        <w:rPr>
          <w:rFonts w:hint="default" w:cs="Times New Roman"/>
          <w:sz w:val="26"/>
          <w:szCs w:val="26"/>
          <w:lang w:val="vi-VN"/>
        </w:rPr>
        <w:t xml:space="preserve">+ </w:t>
      </w:r>
      <w:r>
        <w:rPr>
          <w:rFonts w:hint="default" w:ascii="Times New Roman" w:hAnsi="Times New Roman" w:cs="Times New Roman"/>
          <w:sz w:val="26"/>
          <w:szCs w:val="26"/>
        </w:rPr>
        <w:t>Chia sẻ các khó khăn, các kiến thức và kinh nghiệm rút ra qua quá trình thực hiện nhiệm vụ thiết kế và chế tạo làm sữa chua.</w:t>
      </w:r>
    </w:p>
    <w:p>
      <w:pPr>
        <w:pStyle w:val="8"/>
        <w:numPr>
          <w:numId w:val="0"/>
        </w:numPr>
        <w:tabs>
          <w:tab w:val="left" w:pos="1549"/>
        </w:tabs>
        <w:spacing w:before="0" w:after="0" w:line="240" w:lineRule="auto"/>
        <w:ind w:left="440" w:leftChars="200" w:right="0" w:rightChars="0" w:firstLine="0" w:firstLineChars="0"/>
        <w:jc w:val="left"/>
        <w:rPr>
          <w:rFonts w:hint="default" w:ascii="Times New Roman" w:hAnsi="Times New Roman" w:cs="Times New Roman"/>
          <w:sz w:val="26"/>
          <w:szCs w:val="26"/>
        </w:rPr>
      </w:pPr>
      <w:r>
        <w:rPr>
          <w:rFonts w:hint="default" w:ascii="Times New Roman" w:hAnsi="Times New Roman" w:cs="Times New Roman"/>
          <w:b/>
          <w:sz w:val="26"/>
          <w:szCs w:val="26"/>
          <w:lang w:val="vi-VN"/>
        </w:rPr>
        <w:t>c,</w:t>
      </w:r>
      <w:r>
        <w:rPr>
          <w:rFonts w:hint="default" w:ascii="Times New Roman" w:hAnsi="Times New Roman" w:cs="Times New Roman"/>
          <w:b/>
          <w:sz w:val="26"/>
          <w:szCs w:val="26"/>
        </w:rPr>
        <w:t>Sản</w:t>
      </w:r>
      <w:r>
        <w:rPr>
          <w:rFonts w:hint="default" w:ascii="Times New Roman" w:hAnsi="Times New Roman" w:cs="Times New Roman"/>
          <w:b/>
          <w:spacing w:val="-2"/>
          <w:sz w:val="26"/>
          <w:szCs w:val="26"/>
        </w:rPr>
        <w:t xml:space="preserve"> </w:t>
      </w:r>
      <w:r>
        <w:rPr>
          <w:rFonts w:hint="default" w:ascii="Times New Roman" w:hAnsi="Times New Roman" w:cs="Times New Roman"/>
          <w:b/>
          <w:sz w:val="26"/>
          <w:szCs w:val="26"/>
        </w:rPr>
        <w:t>phẩm</w:t>
      </w:r>
      <w:r>
        <w:rPr>
          <w:rFonts w:hint="default" w:ascii="Times New Roman" w:hAnsi="Times New Roman" w:cs="Times New Roman"/>
          <w:b/>
          <w:spacing w:val="-1"/>
          <w:sz w:val="26"/>
          <w:szCs w:val="26"/>
        </w:rPr>
        <w:t xml:space="preserve"> </w:t>
      </w:r>
      <w:r>
        <w:rPr>
          <w:rFonts w:hint="default" w:ascii="Times New Roman" w:hAnsi="Times New Roman" w:cs="Times New Roman"/>
          <w:b/>
          <w:sz w:val="26"/>
          <w:szCs w:val="26"/>
        </w:rPr>
        <w:t>của</w:t>
      </w:r>
      <w:r>
        <w:rPr>
          <w:rFonts w:hint="default" w:ascii="Times New Roman" w:hAnsi="Times New Roman" w:cs="Times New Roman"/>
          <w:b/>
          <w:spacing w:val="-1"/>
          <w:sz w:val="26"/>
          <w:szCs w:val="26"/>
        </w:rPr>
        <w:t xml:space="preserve"> </w:t>
      </w:r>
      <w:r>
        <w:rPr>
          <w:rFonts w:hint="default" w:ascii="Times New Roman" w:hAnsi="Times New Roman" w:cs="Times New Roman"/>
          <w:b/>
          <w:sz w:val="26"/>
          <w:szCs w:val="26"/>
        </w:rPr>
        <w:t>học</w:t>
      </w:r>
      <w:r>
        <w:rPr>
          <w:rFonts w:hint="default" w:ascii="Times New Roman" w:hAnsi="Times New Roman" w:cs="Times New Roman"/>
          <w:b/>
          <w:spacing w:val="-1"/>
          <w:sz w:val="26"/>
          <w:szCs w:val="26"/>
        </w:rPr>
        <w:t xml:space="preserve"> </w:t>
      </w:r>
      <w:r>
        <w:rPr>
          <w:rFonts w:hint="default" w:ascii="Times New Roman" w:hAnsi="Times New Roman" w:cs="Times New Roman"/>
          <w:b/>
          <w:spacing w:val="-4"/>
          <w:sz w:val="26"/>
          <w:szCs w:val="26"/>
        </w:rPr>
        <w:t>sinh</w:t>
      </w:r>
      <w:r>
        <w:rPr>
          <w:rFonts w:hint="default" w:cs="Times New Roman"/>
          <w:b/>
          <w:spacing w:val="-4"/>
          <w:sz w:val="26"/>
          <w:szCs w:val="26"/>
          <w:lang w:val="vi-VN"/>
        </w:rPr>
        <w:t>:</w:t>
      </w:r>
      <w:r>
        <w:rPr>
          <w:rFonts w:hint="default" w:ascii="Times New Roman" w:hAnsi="Times New Roman" w:cs="Times New Roman"/>
          <w:sz w:val="26"/>
          <w:szCs w:val="26"/>
        </w:rPr>
        <w:t>Sữa</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chua đã chế tạo được và</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nội</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dung trình bày báo cáo của các </w:t>
      </w:r>
      <w:r>
        <w:rPr>
          <w:rFonts w:hint="default" w:ascii="Times New Roman" w:hAnsi="Times New Roman" w:cs="Times New Roman"/>
          <w:spacing w:val="-2"/>
          <w:sz w:val="26"/>
          <w:szCs w:val="26"/>
        </w:rPr>
        <w:t>nhóm.</w:t>
      </w:r>
    </w:p>
    <w:p>
      <w:pPr>
        <w:pStyle w:val="8"/>
        <w:numPr>
          <w:numId w:val="0"/>
        </w:numPr>
        <w:tabs>
          <w:tab w:val="left" w:pos="1549"/>
        </w:tabs>
        <w:spacing w:before="0" w:after="0" w:line="240" w:lineRule="auto"/>
        <w:ind w:left="440" w:leftChars="200" w:right="0" w:rightChars="0" w:firstLine="0" w:firstLineChars="0"/>
        <w:jc w:val="left"/>
        <w:rPr>
          <w:rFonts w:hint="default" w:ascii="Times New Roman" w:hAnsi="Times New Roman" w:cs="Times New Roman"/>
          <w:b/>
          <w:sz w:val="26"/>
          <w:szCs w:val="26"/>
        </w:rPr>
      </w:pPr>
      <w:r>
        <w:rPr>
          <w:rFonts w:hint="default" w:ascii="Times New Roman" w:hAnsi="Times New Roman" w:cs="Times New Roman"/>
          <w:b/>
          <w:sz w:val="26"/>
          <w:szCs w:val="26"/>
          <w:lang w:val="vi-VN"/>
        </w:rPr>
        <w:t>d,</w:t>
      </w:r>
      <w:r>
        <w:rPr>
          <w:rFonts w:hint="default" w:ascii="Times New Roman" w:hAnsi="Times New Roman" w:cs="Times New Roman"/>
          <w:b/>
          <w:sz w:val="26"/>
          <w:szCs w:val="26"/>
        </w:rPr>
        <w:t>Cách</w:t>
      </w:r>
      <w:r>
        <w:rPr>
          <w:rFonts w:hint="default" w:ascii="Times New Roman" w:hAnsi="Times New Roman" w:cs="Times New Roman"/>
          <w:b/>
          <w:spacing w:val="-2"/>
          <w:sz w:val="26"/>
          <w:szCs w:val="26"/>
        </w:rPr>
        <w:t xml:space="preserve"> </w:t>
      </w:r>
      <w:r>
        <w:rPr>
          <w:rFonts w:hint="default" w:ascii="Times New Roman" w:hAnsi="Times New Roman" w:cs="Times New Roman"/>
          <w:b/>
          <w:sz w:val="26"/>
          <w:szCs w:val="26"/>
        </w:rPr>
        <w:t>thức</w:t>
      </w:r>
      <w:r>
        <w:rPr>
          <w:rFonts w:hint="default" w:ascii="Times New Roman" w:hAnsi="Times New Roman" w:cs="Times New Roman"/>
          <w:b/>
          <w:spacing w:val="-1"/>
          <w:sz w:val="26"/>
          <w:szCs w:val="26"/>
        </w:rPr>
        <w:t xml:space="preserve"> </w:t>
      </w:r>
      <w:r>
        <w:rPr>
          <w:rFonts w:hint="default" w:ascii="Times New Roman" w:hAnsi="Times New Roman" w:cs="Times New Roman"/>
          <w:b/>
          <w:sz w:val="26"/>
          <w:szCs w:val="26"/>
        </w:rPr>
        <w:t>tổ</w:t>
      </w:r>
      <w:r>
        <w:rPr>
          <w:rFonts w:hint="default" w:ascii="Times New Roman" w:hAnsi="Times New Roman" w:cs="Times New Roman"/>
          <w:b/>
          <w:spacing w:val="-1"/>
          <w:sz w:val="26"/>
          <w:szCs w:val="26"/>
        </w:rPr>
        <w:t xml:space="preserve"> </w:t>
      </w:r>
      <w:r>
        <w:rPr>
          <w:rFonts w:hint="default" w:ascii="Times New Roman" w:hAnsi="Times New Roman" w:cs="Times New Roman"/>
          <w:b/>
          <w:spacing w:val="-4"/>
          <w:sz w:val="26"/>
          <w:szCs w:val="26"/>
        </w:rPr>
        <w:t>chức</w:t>
      </w:r>
    </w:p>
    <w:p>
      <w:pPr>
        <w:pStyle w:val="8"/>
        <w:numPr>
          <w:numId w:val="0"/>
        </w:numPr>
        <w:tabs>
          <w:tab w:val="left" w:pos="1423"/>
        </w:tabs>
        <w:spacing w:before="0" w:after="0" w:line="240" w:lineRule="auto"/>
        <w:ind w:leftChars="200" w:right="116" w:rightChars="0"/>
        <w:jc w:val="left"/>
        <w:rPr>
          <w:rFonts w:hint="default" w:ascii="Times New Roman" w:hAnsi="Times New Roman" w:cs="Times New Roman"/>
          <w:sz w:val="26"/>
          <w:szCs w:val="26"/>
        </w:rPr>
      </w:pPr>
      <w:r>
        <w:rPr>
          <w:rFonts w:hint="default" w:cs="Times New Roman"/>
          <w:sz w:val="26"/>
          <w:szCs w:val="26"/>
          <w:lang w:val="vi-VN"/>
        </w:rPr>
        <w:t xml:space="preserve">- </w:t>
      </w:r>
      <w:r>
        <w:rPr>
          <w:rFonts w:hint="default" w:ascii="Times New Roman" w:hAnsi="Times New Roman" w:cs="Times New Roman"/>
          <w:sz w:val="26"/>
          <w:szCs w:val="26"/>
        </w:rPr>
        <w:t>Giáo</w:t>
      </w:r>
      <w:r>
        <w:rPr>
          <w:rFonts w:hint="default" w:ascii="Times New Roman" w:hAnsi="Times New Roman" w:cs="Times New Roman"/>
          <w:spacing w:val="-10"/>
          <w:sz w:val="26"/>
          <w:szCs w:val="26"/>
        </w:rPr>
        <w:t xml:space="preserve"> </w:t>
      </w:r>
      <w:r>
        <w:rPr>
          <w:rFonts w:hint="default" w:ascii="Times New Roman" w:hAnsi="Times New Roman" w:cs="Times New Roman"/>
          <w:sz w:val="26"/>
          <w:szCs w:val="26"/>
        </w:rPr>
        <w:t>viên</w:t>
      </w:r>
      <w:r>
        <w:rPr>
          <w:rFonts w:hint="default" w:ascii="Times New Roman" w:hAnsi="Times New Roman" w:cs="Times New Roman"/>
          <w:spacing w:val="-10"/>
          <w:sz w:val="26"/>
          <w:szCs w:val="26"/>
        </w:rPr>
        <w:t xml:space="preserve"> </w:t>
      </w:r>
      <w:r>
        <w:rPr>
          <w:rFonts w:hint="default" w:ascii="Times New Roman" w:hAnsi="Times New Roman" w:cs="Times New Roman"/>
          <w:sz w:val="26"/>
          <w:szCs w:val="26"/>
        </w:rPr>
        <w:t>giao</w:t>
      </w:r>
      <w:r>
        <w:rPr>
          <w:rFonts w:hint="default" w:ascii="Times New Roman" w:hAnsi="Times New Roman" w:cs="Times New Roman"/>
          <w:spacing w:val="-10"/>
          <w:sz w:val="26"/>
          <w:szCs w:val="26"/>
        </w:rPr>
        <w:t xml:space="preserve"> </w:t>
      </w:r>
      <w:r>
        <w:rPr>
          <w:rFonts w:hint="default" w:ascii="Times New Roman" w:hAnsi="Times New Roman" w:cs="Times New Roman"/>
          <w:sz w:val="26"/>
          <w:szCs w:val="26"/>
        </w:rPr>
        <w:t>nhiệm</w:t>
      </w:r>
      <w:r>
        <w:rPr>
          <w:rFonts w:hint="default" w:ascii="Times New Roman" w:hAnsi="Times New Roman" w:cs="Times New Roman"/>
          <w:spacing w:val="-10"/>
          <w:sz w:val="26"/>
          <w:szCs w:val="26"/>
        </w:rPr>
        <w:t xml:space="preserve"> </w:t>
      </w:r>
      <w:r>
        <w:rPr>
          <w:rFonts w:hint="default" w:ascii="Times New Roman" w:hAnsi="Times New Roman" w:cs="Times New Roman"/>
          <w:sz w:val="26"/>
          <w:szCs w:val="26"/>
        </w:rPr>
        <w:t>vụ:</w:t>
      </w:r>
      <w:r>
        <w:rPr>
          <w:rFonts w:hint="default" w:ascii="Times New Roman" w:hAnsi="Times New Roman" w:cs="Times New Roman"/>
          <w:spacing w:val="-10"/>
          <w:sz w:val="26"/>
          <w:szCs w:val="26"/>
        </w:rPr>
        <w:t xml:space="preserve"> </w:t>
      </w:r>
      <w:r>
        <w:rPr>
          <w:rFonts w:hint="default" w:ascii="Times New Roman" w:hAnsi="Times New Roman" w:cs="Times New Roman"/>
          <w:sz w:val="26"/>
          <w:szCs w:val="26"/>
        </w:rPr>
        <w:t>Yêu</w:t>
      </w:r>
      <w:r>
        <w:rPr>
          <w:rFonts w:hint="default" w:ascii="Times New Roman" w:hAnsi="Times New Roman" w:cs="Times New Roman"/>
          <w:spacing w:val="-10"/>
          <w:sz w:val="26"/>
          <w:szCs w:val="26"/>
        </w:rPr>
        <w:t xml:space="preserve"> </w:t>
      </w:r>
      <w:r>
        <w:rPr>
          <w:rFonts w:hint="default" w:ascii="Times New Roman" w:hAnsi="Times New Roman" w:cs="Times New Roman"/>
          <w:sz w:val="26"/>
          <w:szCs w:val="26"/>
        </w:rPr>
        <w:t>cầu</w:t>
      </w:r>
      <w:r>
        <w:rPr>
          <w:rFonts w:hint="default" w:ascii="Times New Roman" w:hAnsi="Times New Roman" w:cs="Times New Roman"/>
          <w:spacing w:val="-10"/>
          <w:sz w:val="26"/>
          <w:szCs w:val="26"/>
        </w:rPr>
        <w:t xml:space="preserve"> </w:t>
      </w:r>
      <w:r>
        <w:rPr>
          <w:rFonts w:hint="default" w:ascii="Times New Roman" w:hAnsi="Times New Roman" w:cs="Times New Roman"/>
          <w:sz w:val="26"/>
          <w:szCs w:val="26"/>
        </w:rPr>
        <w:t>các</w:t>
      </w:r>
      <w:r>
        <w:rPr>
          <w:rFonts w:hint="default" w:ascii="Times New Roman" w:hAnsi="Times New Roman" w:cs="Times New Roman"/>
          <w:spacing w:val="-10"/>
          <w:sz w:val="26"/>
          <w:szCs w:val="26"/>
        </w:rPr>
        <w:t xml:space="preserve"> </w:t>
      </w:r>
      <w:r>
        <w:rPr>
          <w:rFonts w:hint="default" w:ascii="Times New Roman" w:hAnsi="Times New Roman" w:cs="Times New Roman"/>
          <w:sz w:val="26"/>
          <w:szCs w:val="26"/>
        </w:rPr>
        <w:t>nhóm</w:t>
      </w:r>
      <w:r>
        <w:rPr>
          <w:rFonts w:hint="default" w:ascii="Times New Roman" w:hAnsi="Times New Roman" w:cs="Times New Roman"/>
          <w:spacing w:val="-10"/>
          <w:sz w:val="26"/>
          <w:szCs w:val="26"/>
        </w:rPr>
        <w:t xml:space="preserve"> </w:t>
      </w:r>
      <w:r>
        <w:rPr>
          <w:rFonts w:hint="default" w:ascii="Times New Roman" w:hAnsi="Times New Roman" w:cs="Times New Roman"/>
          <w:sz w:val="26"/>
          <w:szCs w:val="26"/>
        </w:rPr>
        <w:t>báo</w:t>
      </w:r>
      <w:r>
        <w:rPr>
          <w:rFonts w:hint="default" w:ascii="Times New Roman" w:hAnsi="Times New Roman" w:cs="Times New Roman"/>
          <w:spacing w:val="-10"/>
          <w:sz w:val="26"/>
          <w:szCs w:val="26"/>
        </w:rPr>
        <w:t xml:space="preserve"> </w:t>
      </w:r>
      <w:r>
        <w:rPr>
          <w:rFonts w:hint="default" w:ascii="Times New Roman" w:hAnsi="Times New Roman" w:cs="Times New Roman"/>
          <w:sz w:val="26"/>
          <w:szCs w:val="26"/>
        </w:rPr>
        <w:t>cáo</w:t>
      </w:r>
      <w:r>
        <w:rPr>
          <w:rFonts w:hint="default" w:ascii="Times New Roman" w:hAnsi="Times New Roman" w:cs="Times New Roman"/>
          <w:spacing w:val="-10"/>
          <w:sz w:val="26"/>
          <w:szCs w:val="26"/>
        </w:rPr>
        <w:t xml:space="preserve"> </w:t>
      </w:r>
      <w:r>
        <w:rPr>
          <w:rFonts w:hint="default" w:ascii="Times New Roman" w:hAnsi="Times New Roman" w:cs="Times New Roman"/>
          <w:sz w:val="26"/>
          <w:szCs w:val="26"/>
        </w:rPr>
        <w:t>quá</w:t>
      </w:r>
      <w:r>
        <w:rPr>
          <w:rFonts w:hint="default" w:ascii="Times New Roman" w:hAnsi="Times New Roman" w:cs="Times New Roman"/>
          <w:spacing w:val="-10"/>
          <w:sz w:val="26"/>
          <w:szCs w:val="26"/>
        </w:rPr>
        <w:t xml:space="preserve"> </w:t>
      </w:r>
      <w:r>
        <w:rPr>
          <w:rFonts w:hint="default" w:ascii="Times New Roman" w:hAnsi="Times New Roman" w:cs="Times New Roman"/>
          <w:sz w:val="26"/>
          <w:szCs w:val="26"/>
        </w:rPr>
        <w:t>trình</w:t>
      </w:r>
      <w:r>
        <w:rPr>
          <w:rFonts w:hint="default" w:ascii="Times New Roman" w:hAnsi="Times New Roman" w:cs="Times New Roman"/>
          <w:spacing w:val="-10"/>
          <w:sz w:val="26"/>
          <w:szCs w:val="26"/>
        </w:rPr>
        <w:t xml:space="preserve"> </w:t>
      </w:r>
      <w:r>
        <w:rPr>
          <w:rFonts w:hint="default" w:ascii="Times New Roman" w:hAnsi="Times New Roman" w:cs="Times New Roman"/>
          <w:sz w:val="26"/>
          <w:szCs w:val="26"/>
        </w:rPr>
        <w:t>làm</w:t>
      </w:r>
      <w:r>
        <w:rPr>
          <w:rFonts w:hint="default" w:ascii="Times New Roman" w:hAnsi="Times New Roman" w:cs="Times New Roman"/>
          <w:spacing w:val="-10"/>
          <w:sz w:val="26"/>
          <w:szCs w:val="26"/>
        </w:rPr>
        <w:t xml:space="preserve"> </w:t>
      </w:r>
      <w:r>
        <w:rPr>
          <w:rFonts w:hint="default" w:ascii="Times New Roman" w:hAnsi="Times New Roman" w:cs="Times New Roman"/>
          <w:sz w:val="26"/>
          <w:szCs w:val="26"/>
        </w:rPr>
        <w:t>sữa</w:t>
      </w:r>
      <w:r>
        <w:rPr>
          <w:rFonts w:hint="default" w:ascii="Times New Roman" w:hAnsi="Times New Roman" w:cs="Times New Roman"/>
          <w:spacing w:val="-10"/>
          <w:sz w:val="26"/>
          <w:szCs w:val="26"/>
        </w:rPr>
        <w:t xml:space="preserve"> </w:t>
      </w:r>
      <w:r>
        <w:rPr>
          <w:rFonts w:hint="default" w:ascii="Times New Roman" w:hAnsi="Times New Roman" w:cs="Times New Roman"/>
          <w:sz w:val="26"/>
          <w:szCs w:val="26"/>
        </w:rPr>
        <w:t>chua</w:t>
      </w:r>
      <w:r>
        <w:rPr>
          <w:rFonts w:hint="default" w:ascii="Times New Roman" w:hAnsi="Times New Roman" w:cs="Times New Roman"/>
          <w:spacing w:val="-10"/>
          <w:sz w:val="26"/>
          <w:szCs w:val="26"/>
        </w:rPr>
        <w:t xml:space="preserve"> </w:t>
      </w:r>
      <w:r>
        <w:rPr>
          <w:rFonts w:hint="default" w:ascii="Times New Roman" w:hAnsi="Times New Roman" w:cs="Times New Roman"/>
          <w:sz w:val="26"/>
          <w:szCs w:val="26"/>
        </w:rPr>
        <w:t>và</w:t>
      </w:r>
      <w:r>
        <w:rPr>
          <w:rFonts w:hint="default" w:ascii="Times New Roman" w:hAnsi="Times New Roman" w:cs="Times New Roman"/>
          <w:spacing w:val="-10"/>
          <w:sz w:val="26"/>
          <w:szCs w:val="26"/>
        </w:rPr>
        <w:t xml:space="preserve"> </w:t>
      </w:r>
      <w:r>
        <w:rPr>
          <w:rFonts w:hint="default" w:ascii="Times New Roman" w:hAnsi="Times New Roman" w:cs="Times New Roman"/>
          <w:sz w:val="26"/>
          <w:szCs w:val="26"/>
        </w:rPr>
        <w:t>sản</w:t>
      </w:r>
      <w:r>
        <w:rPr>
          <w:rFonts w:hint="default" w:ascii="Times New Roman" w:hAnsi="Times New Roman" w:cs="Times New Roman"/>
          <w:spacing w:val="-10"/>
          <w:sz w:val="26"/>
          <w:szCs w:val="26"/>
        </w:rPr>
        <w:t xml:space="preserve"> </w:t>
      </w:r>
      <w:r>
        <w:rPr>
          <w:rFonts w:hint="default" w:ascii="Times New Roman" w:hAnsi="Times New Roman" w:cs="Times New Roman"/>
          <w:sz w:val="26"/>
          <w:szCs w:val="26"/>
        </w:rPr>
        <w:t>phẩm sữa chua của nhóm mình.</w:t>
      </w:r>
    </w:p>
    <w:p>
      <w:pPr>
        <w:pStyle w:val="8"/>
        <w:numPr>
          <w:numId w:val="0"/>
        </w:numPr>
        <w:tabs>
          <w:tab w:val="left" w:pos="1443"/>
        </w:tabs>
        <w:spacing w:before="0" w:after="0" w:line="240" w:lineRule="auto"/>
        <w:ind w:leftChars="200" w:right="0" w:rightChars="0"/>
        <w:jc w:val="left"/>
        <w:rPr>
          <w:rFonts w:hint="default" w:ascii="Times New Roman" w:hAnsi="Times New Roman" w:cs="Times New Roman"/>
          <w:sz w:val="26"/>
          <w:szCs w:val="26"/>
        </w:rPr>
      </w:pPr>
      <w:r>
        <w:rPr>
          <w:rFonts w:hint="default" w:cs="Times New Roman"/>
          <w:sz w:val="26"/>
          <w:szCs w:val="26"/>
          <w:lang w:val="vi-VN"/>
        </w:rPr>
        <w:t xml:space="preserve">- </w:t>
      </w:r>
      <w:r>
        <w:rPr>
          <w:rFonts w:hint="default" w:ascii="Times New Roman" w:hAnsi="Times New Roman" w:cs="Times New Roman"/>
          <w:sz w:val="26"/>
          <w:szCs w:val="26"/>
        </w:rPr>
        <w:t>Các</w:t>
      </w:r>
      <w:r>
        <w:rPr>
          <w:rFonts w:hint="default" w:ascii="Times New Roman" w:hAnsi="Times New Roman" w:cs="Times New Roman"/>
          <w:spacing w:val="10"/>
          <w:sz w:val="26"/>
          <w:szCs w:val="26"/>
        </w:rPr>
        <w:t xml:space="preserve"> </w:t>
      </w:r>
      <w:r>
        <w:rPr>
          <w:rFonts w:hint="default" w:ascii="Times New Roman" w:hAnsi="Times New Roman" w:cs="Times New Roman"/>
          <w:sz w:val="26"/>
          <w:szCs w:val="26"/>
        </w:rPr>
        <w:t>nhóm</w:t>
      </w:r>
      <w:r>
        <w:rPr>
          <w:rFonts w:hint="default" w:ascii="Times New Roman" w:hAnsi="Times New Roman" w:cs="Times New Roman"/>
          <w:spacing w:val="11"/>
          <w:sz w:val="26"/>
          <w:szCs w:val="26"/>
        </w:rPr>
        <w:t xml:space="preserve"> </w:t>
      </w:r>
      <w:r>
        <w:rPr>
          <w:rFonts w:hint="default" w:ascii="Times New Roman" w:hAnsi="Times New Roman" w:cs="Times New Roman"/>
          <w:sz w:val="26"/>
          <w:szCs w:val="26"/>
        </w:rPr>
        <w:t>chia</w:t>
      </w:r>
      <w:r>
        <w:rPr>
          <w:rFonts w:hint="default" w:ascii="Times New Roman" w:hAnsi="Times New Roman" w:cs="Times New Roman"/>
          <w:spacing w:val="11"/>
          <w:sz w:val="26"/>
          <w:szCs w:val="26"/>
        </w:rPr>
        <w:t xml:space="preserve"> </w:t>
      </w:r>
      <w:r>
        <w:rPr>
          <w:rFonts w:hint="default" w:ascii="Times New Roman" w:hAnsi="Times New Roman" w:cs="Times New Roman"/>
          <w:sz w:val="26"/>
          <w:szCs w:val="26"/>
        </w:rPr>
        <w:t>sẻ</w:t>
      </w:r>
      <w:r>
        <w:rPr>
          <w:rFonts w:hint="default" w:ascii="Times New Roman" w:hAnsi="Times New Roman" w:cs="Times New Roman"/>
          <w:spacing w:val="11"/>
          <w:sz w:val="26"/>
          <w:szCs w:val="26"/>
        </w:rPr>
        <w:t xml:space="preserve"> </w:t>
      </w:r>
      <w:r>
        <w:rPr>
          <w:rFonts w:hint="default" w:ascii="Times New Roman" w:hAnsi="Times New Roman" w:cs="Times New Roman"/>
          <w:sz w:val="26"/>
          <w:szCs w:val="26"/>
        </w:rPr>
        <w:t>về</w:t>
      </w:r>
      <w:r>
        <w:rPr>
          <w:rFonts w:hint="default" w:ascii="Times New Roman" w:hAnsi="Times New Roman" w:cs="Times New Roman"/>
          <w:spacing w:val="11"/>
          <w:sz w:val="26"/>
          <w:szCs w:val="26"/>
        </w:rPr>
        <w:t xml:space="preserve"> </w:t>
      </w:r>
      <w:r>
        <w:rPr>
          <w:rFonts w:hint="default" w:ascii="Times New Roman" w:hAnsi="Times New Roman" w:cs="Times New Roman"/>
          <w:sz w:val="26"/>
          <w:szCs w:val="26"/>
        </w:rPr>
        <w:t>kết</w:t>
      </w:r>
      <w:r>
        <w:rPr>
          <w:rFonts w:hint="default" w:ascii="Times New Roman" w:hAnsi="Times New Roman" w:cs="Times New Roman"/>
          <w:spacing w:val="11"/>
          <w:sz w:val="26"/>
          <w:szCs w:val="26"/>
        </w:rPr>
        <w:t xml:space="preserve"> </w:t>
      </w:r>
      <w:r>
        <w:rPr>
          <w:rFonts w:hint="default" w:ascii="Times New Roman" w:hAnsi="Times New Roman" w:cs="Times New Roman"/>
          <w:sz w:val="26"/>
          <w:szCs w:val="26"/>
        </w:rPr>
        <w:t>quả,</w:t>
      </w:r>
      <w:r>
        <w:rPr>
          <w:rFonts w:hint="default" w:ascii="Times New Roman" w:hAnsi="Times New Roman" w:cs="Times New Roman"/>
          <w:spacing w:val="11"/>
          <w:sz w:val="26"/>
          <w:szCs w:val="26"/>
        </w:rPr>
        <w:t xml:space="preserve"> </w:t>
      </w:r>
      <w:r>
        <w:rPr>
          <w:rFonts w:hint="default" w:ascii="Times New Roman" w:hAnsi="Times New Roman" w:cs="Times New Roman"/>
          <w:sz w:val="26"/>
          <w:szCs w:val="26"/>
        </w:rPr>
        <w:t>đề</w:t>
      </w:r>
      <w:r>
        <w:rPr>
          <w:rFonts w:hint="default" w:ascii="Times New Roman" w:hAnsi="Times New Roman" w:cs="Times New Roman"/>
          <w:spacing w:val="11"/>
          <w:sz w:val="26"/>
          <w:szCs w:val="26"/>
        </w:rPr>
        <w:t xml:space="preserve"> </w:t>
      </w:r>
      <w:r>
        <w:rPr>
          <w:rFonts w:hint="default" w:ascii="Times New Roman" w:hAnsi="Times New Roman" w:cs="Times New Roman"/>
          <w:sz w:val="26"/>
          <w:szCs w:val="26"/>
        </w:rPr>
        <w:t>xuất</w:t>
      </w:r>
      <w:r>
        <w:rPr>
          <w:rFonts w:hint="default" w:ascii="Times New Roman" w:hAnsi="Times New Roman" w:cs="Times New Roman"/>
          <w:spacing w:val="11"/>
          <w:sz w:val="26"/>
          <w:szCs w:val="26"/>
        </w:rPr>
        <w:t xml:space="preserve"> </w:t>
      </w:r>
      <w:r>
        <w:rPr>
          <w:rFonts w:hint="default" w:ascii="Times New Roman" w:hAnsi="Times New Roman" w:cs="Times New Roman"/>
          <w:sz w:val="26"/>
          <w:szCs w:val="26"/>
        </w:rPr>
        <w:t>các</w:t>
      </w:r>
      <w:r>
        <w:rPr>
          <w:rFonts w:hint="default" w:ascii="Times New Roman" w:hAnsi="Times New Roman" w:cs="Times New Roman"/>
          <w:spacing w:val="10"/>
          <w:sz w:val="26"/>
          <w:szCs w:val="26"/>
        </w:rPr>
        <w:t xml:space="preserve"> </w:t>
      </w:r>
      <w:r>
        <w:rPr>
          <w:rFonts w:hint="default" w:ascii="Times New Roman" w:hAnsi="Times New Roman" w:cs="Times New Roman"/>
          <w:sz w:val="26"/>
          <w:szCs w:val="26"/>
        </w:rPr>
        <w:t>phương</w:t>
      </w:r>
      <w:r>
        <w:rPr>
          <w:rFonts w:hint="default" w:ascii="Times New Roman" w:hAnsi="Times New Roman" w:cs="Times New Roman"/>
          <w:spacing w:val="11"/>
          <w:sz w:val="26"/>
          <w:szCs w:val="26"/>
        </w:rPr>
        <w:t xml:space="preserve"> </w:t>
      </w:r>
      <w:r>
        <w:rPr>
          <w:rFonts w:hint="default" w:ascii="Times New Roman" w:hAnsi="Times New Roman" w:cs="Times New Roman"/>
          <w:sz w:val="26"/>
          <w:szCs w:val="26"/>
        </w:rPr>
        <w:t>án</w:t>
      </w:r>
      <w:r>
        <w:rPr>
          <w:rFonts w:hint="default" w:ascii="Times New Roman" w:hAnsi="Times New Roman" w:cs="Times New Roman"/>
          <w:spacing w:val="11"/>
          <w:sz w:val="26"/>
          <w:szCs w:val="26"/>
        </w:rPr>
        <w:t xml:space="preserve"> </w:t>
      </w:r>
      <w:r>
        <w:rPr>
          <w:rFonts w:hint="default" w:ascii="Times New Roman" w:hAnsi="Times New Roman" w:cs="Times New Roman"/>
          <w:sz w:val="26"/>
          <w:szCs w:val="26"/>
        </w:rPr>
        <w:t>điều</w:t>
      </w:r>
      <w:r>
        <w:rPr>
          <w:rFonts w:hint="default" w:ascii="Times New Roman" w:hAnsi="Times New Roman" w:cs="Times New Roman"/>
          <w:spacing w:val="11"/>
          <w:sz w:val="26"/>
          <w:szCs w:val="26"/>
        </w:rPr>
        <w:t xml:space="preserve"> </w:t>
      </w:r>
      <w:r>
        <w:rPr>
          <w:rFonts w:hint="default" w:ascii="Times New Roman" w:hAnsi="Times New Roman" w:cs="Times New Roman"/>
          <w:sz w:val="26"/>
          <w:szCs w:val="26"/>
        </w:rPr>
        <w:t>chỉnh,</w:t>
      </w:r>
      <w:r>
        <w:rPr>
          <w:rFonts w:hint="default" w:ascii="Times New Roman" w:hAnsi="Times New Roman" w:cs="Times New Roman"/>
          <w:spacing w:val="11"/>
          <w:sz w:val="26"/>
          <w:szCs w:val="26"/>
        </w:rPr>
        <w:t xml:space="preserve"> </w:t>
      </w:r>
      <w:r>
        <w:rPr>
          <w:rFonts w:hint="default" w:ascii="Times New Roman" w:hAnsi="Times New Roman" w:cs="Times New Roman"/>
          <w:sz w:val="26"/>
          <w:szCs w:val="26"/>
        </w:rPr>
        <w:t>các</w:t>
      </w:r>
      <w:r>
        <w:rPr>
          <w:rFonts w:hint="default" w:ascii="Times New Roman" w:hAnsi="Times New Roman" w:cs="Times New Roman"/>
          <w:spacing w:val="11"/>
          <w:sz w:val="26"/>
          <w:szCs w:val="26"/>
        </w:rPr>
        <w:t xml:space="preserve"> </w:t>
      </w:r>
      <w:r>
        <w:rPr>
          <w:rFonts w:hint="default" w:ascii="Times New Roman" w:hAnsi="Times New Roman" w:cs="Times New Roman"/>
          <w:sz w:val="26"/>
          <w:szCs w:val="26"/>
        </w:rPr>
        <w:t>kiến</w:t>
      </w:r>
      <w:r>
        <w:rPr>
          <w:rFonts w:hint="default" w:ascii="Times New Roman" w:hAnsi="Times New Roman" w:cs="Times New Roman"/>
          <w:spacing w:val="11"/>
          <w:sz w:val="26"/>
          <w:szCs w:val="26"/>
        </w:rPr>
        <w:t xml:space="preserve"> </w:t>
      </w:r>
      <w:r>
        <w:rPr>
          <w:rFonts w:hint="default" w:ascii="Times New Roman" w:hAnsi="Times New Roman" w:cs="Times New Roman"/>
          <w:sz w:val="26"/>
          <w:szCs w:val="26"/>
        </w:rPr>
        <w:t>thức</w:t>
      </w:r>
      <w:r>
        <w:rPr>
          <w:rFonts w:hint="default" w:ascii="Times New Roman" w:hAnsi="Times New Roman" w:cs="Times New Roman"/>
          <w:spacing w:val="11"/>
          <w:sz w:val="26"/>
          <w:szCs w:val="26"/>
        </w:rPr>
        <w:t xml:space="preserve"> </w:t>
      </w:r>
      <w:r>
        <w:rPr>
          <w:rFonts w:hint="default" w:ascii="Times New Roman" w:hAnsi="Times New Roman" w:cs="Times New Roman"/>
          <w:sz w:val="26"/>
          <w:szCs w:val="26"/>
        </w:rPr>
        <w:t>và</w:t>
      </w:r>
      <w:r>
        <w:rPr>
          <w:rFonts w:hint="default" w:ascii="Times New Roman" w:hAnsi="Times New Roman" w:cs="Times New Roman"/>
          <w:spacing w:val="11"/>
          <w:sz w:val="26"/>
          <w:szCs w:val="26"/>
        </w:rPr>
        <w:t xml:space="preserve"> </w:t>
      </w:r>
      <w:r>
        <w:rPr>
          <w:rFonts w:hint="default" w:ascii="Times New Roman" w:hAnsi="Times New Roman" w:cs="Times New Roman"/>
          <w:spacing w:val="-4"/>
          <w:sz w:val="26"/>
          <w:szCs w:val="26"/>
        </w:rPr>
        <w:t>kinh</w:t>
      </w:r>
    </w:p>
    <w:p>
      <w:pPr>
        <w:pStyle w:val="5"/>
        <w:ind w:left="440" w:leftChars="200" w:firstLine="0" w:firstLineChars="0"/>
        <w:rPr>
          <w:rFonts w:hint="default" w:ascii="Times New Roman" w:hAnsi="Times New Roman" w:cs="Times New Roman"/>
          <w:spacing w:val="-2"/>
          <w:sz w:val="26"/>
          <w:szCs w:val="26"/>
        </w:rPr>
      </w:pPr>
      <w:r>
        <w:rPr>
          <w:rFonts w:hint="default" w:ascii="Times New Roman" w:hAnsi="Times New Roman" w:cs="Times New Roman"/>
          <w:sz w:val="26"/>
          <w:szCs w:val="26"/>
        </w:rPr>
        <w:t>nghiệm</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rút</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ra trong quá trình thực hiện nhiệm</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vụ thiết kế và</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chế tạo sữa </w:t>
      </w:r>
      <w:r>
        <w:rPr>
          <w:rFonts w:hint="default" w:ascii="Times New Roman" w:hAnsi="Times New Roman" w:cs="Times New Roman"/>
          <w:spacing w:val="-2"/>
          <w:sz w:val="26"/>
          <w:szCs w:val="26"/>
        </w:rPr>
        <w:t>chua.</w:t>
      </w:r>
    </w:p>
    <w:p>
      <w:pPr>
        <w:pStyle w:val="5"/>
        <w:ind w:left="440" w:leftChars="200" w:firstLine="0" w:firstLineChars="0"/>
        <w:rPr>
          <w:rFonts w:hint="default" w:ascii="Times New Roman" w:hAnsi="Times New Roman" w:cs="Times New Roman"/>
          <w:sz w:val="26"/>
          <w:szCs w:val="26"/>
        </w:rPr>
      </w:pPr>
      <w:r>
        <w:rPr>
          <w:rFonts w:hint="default" w:ascii="Times New Roman" w:hAnsi="Times New Roman" w:cs="Times New Roman"/>
          <w:sz w:val="26"/>
          <w:szCs w:val="26"/>
        </w:rPr>
        <w:t>-GV</w:t>
      </w:r>
      <w:r>
        <w:rPr>
          <w:rFonts w:hint="default" w:ascii="Times New Roman" w:hAnsi="Times New Roman" w:cs="Times New Roman"/>
          <w:spacing w:val="-6"/>
          <w:sz w:val="26"/>
          <w:szCs w:val="26"/>
        </w:rPr>
        <w:t xml:space="preserve"> </w:t>
      </w:r>
      <w:r>
        <w:rPr>
          <w:rFonts w:hint="default" w:ascii="Times New Roman" w:hAnsi="Times New Roman" w:cs="Times New Roman"/>
          <w:sz w:val="26"/>
          <w:szCs w:val="26"/>
        </w:rPr>
        <w:t>cho</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các</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nhóm</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đánh</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giá</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lẫn</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 xml:space="preserve">nhau GV nhận </w:t>
      </w:r>
      <w:r>
        <w:rPr>
          <w:rFonts w:hint="default" w:cs="Times New Roman"/>
          <w:sz w:val="26"/>
          <w:szCs w:val="26"/>
          <w:lang w:val="vi-VN"/>
        </w:rPr>
        <w:t>x</w:t>
      </w:r>
      <w:r>
        <w:rPr>
          <w:rFonts w:hint="default" w:ascii="Times New Roman" w:hAnsi="Times New Roman" w:cs="Times New Roman"/>
          <w:sz w:val="26"/>
          <w:szCs w:val="26"/>
        </w:rPr>
        <w:t>ét, kết luận.</w:t>
      </w:r>
    </w:p>
    <w:p>
      <w:pPr>
        <w:spacing w:before="0"/>
        <w:ind w:left="440" w:leftChars="200" w:right="0" w:firstLine="0" w:firstLineChars="0"/>
        <w:jc w:val="center"/>
        <w:rPr>
          <w:rFonts w:hint="default" w:ascii="Times New Roman" w:hAnsi="Times New Roman" w:cs="Times New Roman"/>
          <w:b/>
          <w:sz w:val="26"/>
          <w:szCs w:val="26"/>
        </w:rPr>
      </w:pPr>
      <w:r>
        <w:rPr>
          <w:rFonts w:hint="default" w:ascii="Times New Roman" w:hAnsi="Times New Roman" w:cs="Times New Roman"/>
          <w:b/>
          <w:sz w:val="26"/>
          <w:szCs w:val="26"/>
        </w:rPr>
        <w:t>Phiếu</w:t>
      </w:r>
      <w:r>
        <w:rPr>
          <w:rFonts w:hint="default" w:ascii="Times New Roman" w:hAnsi="Times New Roman" w:cs="Times New Roman"/>
          <w:b/>
          <w:spacing w:val="-4"/>
          <w:sz w:val="26"/>
          <w:szCs w:val="26"/>
        </w:rPr>
        <w:t xml:space="preserve"> </w:t>
      </w:r>
      <w:r>
        <w:rPr>
          <w:rFonts w:hint="default" w:ascii="Times New Roman" w:hAnsi="Times New Roman" w:cs="Times New Roman"/>
          <w:b/>
          <w:sz w:val="26"/>
          <w:szCs w:val="26"/>
        </w:rPr>
        <w:t>đánh</w:t>
      </w:r>
      <w:r>
        <w:rPr>
          <w:rFonts w:hint="default" w:ascii="Times New Roman" w:hAnsi="Times New Roman" w:cs="Times New Roman"/>
          <w:b/>
          <w:spacing w:val="-3"/>
          <w:sz w:val="26"/>
          <w:szCs w:val="26"/>
        </w:rPr>
        <w:t xml:space="preserve"> </w:t>
      </w:r>
      <w:r>
        <w:rPr>
          <w:rFonts w:hint="default" w:ascii="Times New Roman" w:hAnsi="Times New Roman" w:cs="Times New Roman"/>
          <w:b/>
          <w:sz w:val="26"/>
          <w:szCs w:val="26"/>
        </w:rPr>
        <w:t>giá</w:t>
      </w:r>
      <w:r>
        <w:rPr>
          <w:rFonts w:hint="default" w:ascii="Times New Roman" w:hAnsi="Times New Roman" w:cs="Times New Roman"/>
          <w:b/>
          <w:spacing w:val="-2"/>
          <w:sz w:val="26"/>
          <w:szCs w:val="26"/>
        </w:rPr>
        <w:t xml:space="preserve"> </w:t>
      </w:r>
      <w:r>
        <w:rPr>
          <w:rFonts w:hint="default" w:ascii="Times New Roman" w:hAnsi="Times New Roman" w:cs="Times New Roman"/>
          <w:b/>
          <w:spacing w:val="-10"/>
          <w:sz w:val="26"/>
          <w:szCs w:val="26"/>
        </w:rPr>
        <w:t>1</w:t>
      </w:r>
    </w:p>
    <w:p>
      <w:pPr>
        <w:pStyle w:val="5"/>
        <w:spacing w:before="104"/>
        <w:ind w:left="440" w:leftChars="200" w:firstLine="0" w:firstLineChars="0"/>
        <w:rPr>
          <w:rFonts w:hint="default" w:ascii="Times New Roman" w:hAnsi="Times New Roman" w:cs="Times New Roman"/>
          <w:b/>
          <w:sz w:val="26"/>
          <w:szCs w:val="26"/>
        </w:rPr>
      </w:pPr>
    </w:p>
    <w:tbl>
      <w:tblPr>
        <w:tblStyle w:val="4"/>
        <w:tblW w:w="0" w:type="auto"/>
        <w:tblInd w:w="10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34"/>
        <w:gridCol w:w="5560"/>
        <w:gridCol w:w="1484"/>
        <w:gridCol w:w="16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6" w:hRule="atLeast"/>
        </w:trPr>
        <w:tc>
          <w:tcPr>
            <w:tcW w:w="1034" w:type="dxa"/>
          </w:tcPr>
          <w:p>
            <w:pPr>
              <w:pStyle w:val="9"/>
              <w:spacing w:line="310" w:lineRule="exact"/>
              <w:ind w:left="440" w:leftChars="200" w:right="77" w:firstLine="0" w:firstLineChars="0"/>
              <w:jc w:val="center"/>
              <w:rPr>
                <w:rFonts w:hint="default" w:ascii="Times New Roman" w:hAnsi="Times New Roman" w:cs="Times New Roman"/>
                <w:b/>
                <w:sz w:val="26"/>
                <w:szCs w:val="26"/>
              </w:rPr>
            </w:pPr>
            <w:r>
              <w:rPr>
                <w:rFonts w:hint="default" w:ascii="Times New Roman" w:hAnsi="Times New Roman" w:cs="Times New Roman"/>
                <w:b/>
                <w:spacing w:val="-5"/>
                <w:sz w:val="26"/>
                <w:szCs w:val="26"/>
              </w:rPr>
              <w:t>STT</w:t>
            </w:r>
          </w:p>
        </w:tc>
        <w:tc>
          <w:tcPr>
            <w:tcW w:w="5560" w:type="dxa"/>
          </w:tcPr>
          <w:p>
            <w:pPr>
              <w:pStyle w:val="9"/>
              <w:spacing w:line="310" w:lineRule="exact"/>
              <w:ind w:left="440" w:leftChars="200" w:right="867" w:firstLine="0" w:firstLineChars="0"/>
              <w:jc w:val="center"/>
              <w:rPr>
                <w:rFonts w:hint="default" w:ascii="Times New Roman" w:hAnsi="Times New Roman" w:cs="Times New Roman"/>
                <w:b/>
                <w:sz w:val="26"/>
                <w:szCs w:val="26"/>
              </w:rPr>
            </w:pPr>
            <w:r>
              <w:rPr>
                <w:rFonts w:hint="default" w:ascii="Times New Roman" w:hAnsi="Times New Roman" w:cs="Times New Roman"/>
                <w:b/>
                <w:sz w:val="26"/>
                <w:szCs w:val="26"/>
              </w:rPr>
              <w:t>Tiêu</w:t>
            </w:r>
            <w:r>
              <w:rPr>
                <w:rFonts w:hint="default" w:ascii="Times New Roman" w:hAnsi="Times New Roman" w:cs="Times New Roman"/>
                <w:b/>
                <w:spacing w:val="-4"/>
                <w:sz w:val="26"/>
                <w:szCs w:val="26"/>
              </w:rPr>
              <w:t xml:space="preserve"> </w:t>
            </w:r>
            <w:r>
              <w:rPr>
                <w:rFonts w:hint="default" w:ascii="Times New Roman" w:hAnsi="Times New Roman" w:cs="Times New Roman"/>
                <w:b/>
                <w:spacing w:val="-5"/>
                <w:sz w:val="26"/>
                <w:szCs w:val="26"/>
              </w:rPr>
              <w:t>chí</w:t>
            </w:r>
          </w:p>
        </w:tc>
        <w:tc>
          <w:tcPr>
            <w:tcW w:w="1484" w:type="dxa"/>
          </w:tcPr>
          <w:p>
            <w:pPr>
              <w:pStyle w:val="9"/>
              <w:spacing w:line="259" w:lineRule="auto"/>
              <w:ind w:left="440" w:leftChars="200" w:right="52" w:firstLine="0" w:firstLineChars="0"/>
              <w:rPr>
                <w:rFonts w:hint="default" w:ascii="Times New Roman" w:hAnsi="Times New Roman" w:cs="Times New Roman"/>
                <w:b/>
                <w:sz w:val="26"/>
                <w:szCs w:val="26"/>
              </w:rPr>
            </w:pPr>
            <w:r>
              <w:rPr>
                <w:rFonts w:hint="default" w:ascii="Times New Roman" w:hAnsi="Times New Roman" w:cs="Times New Roman"/>
                <w:b/>
                <w:sz w:val="26"/>
                <w:szCs w:val="26"/>
              </w:rPr>
              <w:t>Điểm</w:t>
            </w:r>
            <w:r>
              <w:rPr>
                <w:rFonts w:hint="default" w:ascii="Times New Roman" w:hAnsi="Times New Roman" w:cs="Times New Roman"/>
                <w:b/>
                <w:spacing w:val="-18"/>
                <w:sz w:val="26"/>
                <w:szCs w:val="26"/>
              </w:rPr>
              <w:t xml:space="preserve"> </w:t>
            </w:r>
            <w:r>
              <w:rPr>
                <w:rFonts w:hint="default" w:ascii="Times New Roman" w:hAnsi="Times New Roman" w:cs="Times New Roman"/>
                <w:b/>
                <w:sz w:val="26"/>
                <w:szCs w:val="26"/>
              </w:rPr>
              <w:t xml:space="preserve">tối </w:t>
            </w:r>
            <w:r>
              <w:rPr>
                <w:rFonts w:hint="default" w:ascii="Times New Roman" w:hAnsi="Times New Roman" w:cs="Times New Roman"/>
                <w:b/>
                <w:spacing w:val="-6"/>
                <w:sz w:val="26"/>
                <w:szCs w:val="26"/>
              </w:rPr>
              <w:t>đa</w:t>
            </w:r>
          </w:p>
        </w:tc>
        <w:tc>
          <w:tcPr>
            <w:tcW w:w="1689" w:type="dxa"/>
          </w:tcPr>
          <w:p>
            <w:pPr>
              <w:pStyle w:val="9"/>
              <w:spacing w:line="259" w:lineRule="auto"/>
              <w:ind w:left="440" w:leftChars="200" w:right="46" w:firstLine="0" w:firstLineChars="0"/>
              <w:rPr>
                <w:rFonts w:hint="default" w:ascii="Times New Roman" w:hAnsi="Times New Roman" w:cs="Times New Roman"/>
                <w:b/>
                <w:sz w:val="26"/>
                <w:szCs w:val="26"/>
              </w:rPr>
            </w:pPr>
            <w:r>
              <w:rPr>
                <w:rFonts w:hint="default" w:ascii="Times New Roman" w:hAnsi="Times New Roman" w:cs="Times New Roman"/>
                <w:b/>
                <w:spacing w:val="-4"/>
                <w:sz w:val="26"/>
                <w:szCs w:val="26"/>
              </w:rPr>
              <w:t>Điểm chấm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4" w:hRule="atLeast"/>
        </w:trPr>
        <w:tc>
          <w:tcPr>
            <w:tcW w:w="1034" w:type="dxa"/>
          </w:tcPr>
          <w:p>
            <w:pPr>
              <w:pStyle w:val="9"/>
              <w:spacing w:before="86"/>
              <w:ind w:left="440" w:leftChars="200" w:right="77" w:firstLine="0" w:firstLineChars="0"/>
              <w:jc w:val="center"/>
              <w:rPr>
                <w:rFonts w:hint="default" w:ascii="Times New Roman" w:hAnsi="Times New Roman" w:cs="Times New Roman"/>
                <w:sz w:val="26"/>
                <w:szCs w:val="26"/>
              </w:rPr>
            </w:pPr>
            <w:r>
              <w:rPr>
                <w:rFonts w:hint="default" w:ascii="Times New Roman" w:hAnsi="Times New Roman" w:cs="Times New Roman"/>
                <w:spacing w:val="-10"/>
                <w:sz w:val="26"/>
                <w:szCs w:val="26"/>
              </w:rPr>
              <w:t>1</w:t>
            </w:r>
          </w:p>
        </w:tc>
        <w:tc>
          <w:tcPr>
            <w:tcW w:w="5560" w:type="dxa"/>
          </w:tcPr>
          <w:p>
            <w:pPr>
              <w:pStyle w:val="9"/>
              <w:spacing w:before="86" w:line="259" w:lineRule="auto"/>
              <w:ind w:left="440" w:leftChars="200" w:firstLine="0" w:firstLineChars="0"/>
              <w:rPr>
                <w:rFonts w:hint="default" w:ascii="Times New Roman" w:hAnsi="Times New Roman" w:cs="Times New Roman"/>
                <w:sz w:val="26"/>
                <w:szCs w:val="26"/>
              </w:rPr>
            </w:pPr>
            <w:r>
              <w:rPr>
                <w:rFonts w:hint="default" w:ascii="Times New Roman" w:hAnsi="Times New Roman" w:cs="Times New Roman"/>
                <w:sz w:val="26"/>
                <w:szCs w:val="26"/>
              </w:rPr>
              <w:t>Nêu</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được</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các</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thiết</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bị,</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dụng</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cụ,</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nguyên</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liệu chuẩn bị làm sữa chua</w:t>
            </w:r>
          </w:p>
        </w:tc>
        <w:tc>
          <w:tcPr>
            <w:tcW w:w="1484" w:type="dxa"/>
          </w:tcPr>
          <w:p>
            <w:pPr>
              <w:pStyle w:val="9"/>
              <w:spacing w:before="86"/>
              <w:ind w:left="440" w:leftChars="200" w:right="127" w:firstLine="0" w:firstLineChars="0"/>
              <w:jc w:val="center"/>
              <w:rPr>
                <w:rFonts w:hint="default" w:ascii="Times New Roman" w:hAnsi="Times New Roman" w:cs="Times New Roman"/>
                <w:sz w:val="26"/>
                <w:szCs w:val="26"/>
              </w:rPr>
            </w:pPr>
            <w:r>
              <w:rPr>
                <w:rFonts w:hint="default" w:ascii="Times New Roman" w:hAnsi="Times New Roman" w:cs="Times New Roman"/>
                <w:spacing w:val="-10"/>
                <w:sz w:val="26"/>
                <w:szCs w:val="26"/>
              </w:rPr>
              <w:t>1</w:t>
            </w:r>
          </w:p>
        </w:tc>
        <w:tc>
          <w:tcPr>
            <w:tcW w:w="1689" w:type="dxa"/>
          </w:tcPr>
          <w:p>
            <w:pPr>
              <w:pStyle w:val="9"/>
              <w:ind w:left="440" w:leftChars="200" w:firstLine="0" w:firstLineChars="0"/>
              <w:rPr>
                <w:rFonts w:hint="default" w:ascii="Times New Roman" w:hAnsi="Times New Roman" w:cs="Times New Roman"/>
                <w:sz w:val="26"/>
                <w:szCs w:val="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1" w:hRule="atLeast"/>
        </w:trPr>
        <w:tc>
          <w:tcPr>
            <w:tcW w:w="1034" w:type="dxa"/>
          </w:tcPr>
          <w:p>
            <w:pPr>
              <w:pStyle w:val="9"/>
              <w:spacing w:before="86"/>
              <w:ind w:left="440" w:leftChars="200" w:right="77" w:firstLine="0" w:firstLineChars="0"/>
              <w:jc w:val="center"/>
              <w:rPr>
                <w:rFonts w:hint="default" w:ascii="Times New Roman" w:hAnsi="Times New Roman" w:cs="Times New Roman"/>
                <w:sz w:val="26"/>
                <w:szCs w:val="26"/>
              </w:rPr>
            </w:pPr>
            <w:r>
              <w:rPr>
                <w:rFonts w:hint="default" w:ascii="Times New Roman" w:hAnsi="Times New Roman" w:cs="Times New Roman"/>
                <w:spacing w:val="-10"/>
                <w:sz w:val="26"/>
                <w:szCs w:val="26"/>
              </w:rPr>
              <w:t>2</w:t>
            </w:r>
          </w:p>
        </w:tc>
        <w:tc>
          <w:tcPr>
            <w:tcW w:w="5560" w:type="dxa"/>
          </w:tcPr>
          <w:p>
            <w:pPr>
              <w:pStyle w:val="9"/>
              <w:spacing w:before="86"/>
              <w:ind w:left="440" w:leftChars="200" w:firstLine="0" w:firstLineChars="0"/>
              <w:rPr>
                <w:rFonts w:hint="default" w:ascii="Times New Roman" w:hAnsi="Times New Roman" w:cs="Times New Roman"/>
                <w:sz w:val="26"/>
                <w:szCs w:val="26"/>
              </w:rPr>
            </w:pPr>
            <w:r>
              <w:rPr>
                <w:rFonts w:hint="default" w:ascii="Times New Roman" w:hAnsi="Times New Roman" w:cs="Times New Roman"/>
                <w:sz w:val="26"/>
                <w:szCs w:val="26"/>
              </w:rPr>
              <w:t>Nêu</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được quy trình làm sữa </w:t>
            </w:r>
            <w:r>
              <w:rPr>
                <w:rFonts w:hint="default" w:ascii="Times New Roman" w:hAnsi="Times New Roman" w:cs="Times New Roman"/>
                <w:spacing w:val="-4"/>
                <w:sz w:val="26"/>
                <w:szCs w:val="26"/>
              </w:rPr>
              <w:t>chua</w:t>
            </w:r>
          </w:p>
        </w:tc>
        <w:tc>
          <w:tcPr>
            <w:tcW w:w="1484" w:type="dxa"/>
          </w:tcPr>
          <w:p>
            <w:pPr>
              <w:pStyle w:val="9"/>
              <w:spacing w:before="86"/>
              <w:ind w:left="440" w:leftChars="200" w:right="127" w:firstLine="0" w:firstLineChars="0"/>
              <w:jc w:val="center"/>
              <w:rPr>
                <w:rFonts w:hint="default" w:ascii="Times New Roman" w:hAnsi="Times New Roman" w:cs="Times New Roman"/>
                <w:sz w:val="26"/>
                <w:szCs w:val="26"/>
              </w:rPr>
            </w:pPr>
            <w:r>
              <w:rPr>
                <w:rFonts w:hint="default" w:ascii="Times New Roman" w:hAnsi="Times New Roman" w:cs="Times New Roman"/>
                <w:spacing w:val="-10"/>
                <w:sz w:val="26"/>
                <w:szCs w:val="26"/>
              </w:rPr>
              <w:t>1</w:t>
            </w:r>
          </w:p>
        </w:tc>
        <w:tc>
          <w:tcPr>
            <w:tcW w:w="1689" w:type="dxa"/>
          </w:tcPr>
          <w:p>
            <w:pPr>
              <w:pStyle w:val="9"/>
              <w:ind w:left="440" w:leftChars="200" w:firstLine="0" w:firstLineChars="0"/>
              <w:rPr>
                <w:rFonts w:hint="default" w:ascii="Times New Roman" w:hAnsi="Times New Roman" w:cs="Times New Roman"/>
                <w:sz w:val="26"/>
                <w:szCs w:val="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8" w:hRule="atLeast"/>
        </w:trPr>
        <w:tc>
          <w:tcPr>
            <w:tcW w:w="1034" w:type="dxa"/>
          </w:tcPr>
          <w:p>
            <w:pPr>
              <w:pStyle w:val="9"/>
              <w:spacing w:before="18"/>
              <w:ind w:left="440" w:leftChars="200" w:firstLine="0" w:firstLineChars="0"/>
              <w:rPr>
                <w:rFonts w:hint="default" w:ascii="Times New Roman" w:hAnsi="Times New Roman" w:cs="Times New Roman"/>
                <w:b/>
                <w:sz w:val="26"/>
                <w:szCs w:val="26"/>
              </w:rPr>
            </w:pPr>
          </w:p>
          <w:p>
            <w:pPr>
              <w:pStyle w:val="9"/>
              <w:ind w:left="440" w:leftChars="200" w:right="77" w:firstLine="0" w:firstLineChars="0"/>
              <w:jc w:val="center"/>
              <w:rPr>
                <w:rFonts w:hint="default" w:ascii="Times New Roman" w:hAnsi="Times New Roman" w:cs="Times New Roman"/>
                <w:sz w:val="26"/>
                <w:szCs w:val="26"/>
              </w:rPr>
            </w:pPr>
            <w:r>
              <w:rPr>
                <w:rFonts w:hint="default" w:ascii="Times New Roman" w:hAnsi="Times New Roman" w:cs="Times New Roman"/>
                <w:spacing w:val="-10"/>
                <w:sz w:val="26"/>
                <w:szCs w:val="26"/>
              </w:rPr>
              <w:t>3</w:t>
            </w:r>
          </w:p>
        </w:tc>
        <w:tc>
          <w:tcPr>
            <w:tcW w:w="5560" w:type="dxa"/>
          </w:tcPr>
          <w:p>
            <w:pPr>
              <w:pStyle w:val="9"/>
              <w:spacing w:before="18"/>
              <w:ind w:left="440" w:leftChars="200" w:firstLine="0" w:firstLineChars="0"/>
              <w:rPr>
                <w:rFonts w:hint="default" w:ascii="Times New Roman" w:hAnsi="Times New Roman" w:cs="Times New Roman"/>
                <w:b/>
                <w:sz w:val="26"/>
                <w:szCs w:val="26"/>
              </w:rPr>
            </w:pPr>
          </w:p>
          <w:p>
            <w:pPr>
              <w:pStyle w:val="9"/>
              <w:ind w:left="440" w:leftChars="200" w:firstLine="0" w:firstLineChars="0"/>
              <w:rPr>
                <w:rFonts w:hint="default" w:ascii="Times New Roman" w:hAnsi="Times New Roman" w:cs="Times New Roman"/>
                <w:sz w:val="26"/>
                <w:szCs w:val="26"/>
              </w:rPr>
            </w:pPr>
            <w:r>
              <w:rPr>
                <w:rFonts w:hint="default" w:ascii="Times New Roman" w:hAnsi="Times New Roman" w:cs="Times New Roman"/>
                <w:sz w:val="26"/>
                <w:szCs w:val="26"/>
              </w:rPr>
              <w:t>Quay</w:t>
            </w:r>
            <w:r>
              <w:rPr>
                <w:rFonts w:hint="default" w:ascii="Times New Roman" w:hAnsi="Times New Roman" w:cs="Times New Roman"/>
                <w:spacing w:val="24"/>
                <w:sz w:val="26"/>
                <w:szCs w:val="26"/>
              </w:rPr>
              <w:t xml:space="preserve"> </w:t>
            </w:r>
            <w:r>
              <w:rPr>
                <w:rFonts w:hint="default" w:ascii="Times New Roman" w:hAnsi="Times New Roman" w:cs="Times New Roman"/>
                <w:sz w:val="26"/>
                <w:szCs w:val="26"/>
              </w:rPr>
              <w:t>được</w:t>
            </w:r>
            <w:r>
              <w:rPr>
                <w:rFonts w:hint="default" w:ascii="Times New Roman" w:hAnsi="Times New Roman" w:cs="Times New Roman"/>
                <w:spacing w:val="25"/>
                <w:sz w:val="26"/>
                <w:szCs w:val="26"/>
              </w:rPr>
              <w:t xml:space="preserve"> </w:t>
            </w:r>
            <w:r>
              <w:rPr>
                <w:rFonts w:hint="default" w:ascii="Times New Roman" w:hAnsi="Times New Roman" w:cs="Times New Roman"/>
                <w:sz w:val="26"/>
                <w:szCs w:val="26"/>
              </w:rPr>
              <w:t>video</w:t>
            </w:r>
            <w:r>
              <w:rPr>
                <w:rFonts w:hint="default" w:ascii="Times New Roman" w:hAnsi="Times New Roman" w:cs="Times New Roman"/>
                <w:spacing w:val="25"/>
                <w:sz w:val="26"/>
                <w:szCs w:val="26"/>
              </w:rPr>
              <w:t xml:space="preserve"> </w:t>
            </w:r>
            <w:r>
              <w:rPr>
                <w:rFonts w:hint="default" w:ascii="Times New Roman" w:hAnsi="Times New Roman" w:cs="Times New Roman"/>
                <w:sz w:val="26"/>
                <w:szCs w:val="26"/>
              </w:rPr>
              <w:t>các</w:t>
            </w:r>
            <w:r>
              <w:rPr>
                <w:rFonts w:hint="default" w:ascii="Times New Roman" w:hAnsi="Times New Roman" w:cs="Times New Roman"/>
                <w:spacing w:val="25"/>
                <w:sz w:val="26"/>
                <w:szCs w:val="26"/>
              </w:rPr>
              <w:t xml:space="preserve"> </w:t>
            </w:r>
            <w:r>
              <w:rPr>
                <w:rFonts w:hint="default" w:ascii="Times New Roman" w:hAnsi="Times New Roman" w:cs="Times New Roman"/>
                <w:sz w:val="26"/>
                <w:szCs w:val="26"/>
              </w:rPr>
              <w:t>bước</w:t>
            </w:r>
            <w:r>
              <w:rPr>
                <w:rFonts w:hint="default" w:ascii="Times New Roman" w:hAnsi="Times New Roman" w:cs="Times New Roman"/>
                <w:spacing w:val="25"/>
                <w:sz w:val="26"/>
                <w:szCs w:val="26"/>
              </w:rPr>
              <w:t xml:space="preserve"> </w:t>
            </w:r>
            <w:r>
              <w:rPr>
                <w:rFonts w:hint="default" w:ascii="Times New Roman" w:hAnsi="Times New Roman" w:cs="Times New Roman"/>
                <w:sz w:val="26"/>
                <w:szCs w:val="26"/>
              </w:rPr>
              <w:t>tiến</w:t>
            </w:r>
            <w:r>
              <w:rPr>
                <w:rFonts w:hint="default" w:ascii="Times New Roman" w:hAnsi="Times New Roman" w:cs="Times New Roman"/>
                <w:spacing w:val="25"/>
                <w:sz w:val="26"/>
                <w:szCs w:val="26"/>
              </w:rPr>
              <w:t xml:space="preserve"> </w:t>
            </w:r>
            <w:r>
              <w:rPr>
                <w:rFonts w:hint="default" w:ascii="Times New Roman" w:hAnsi="Times New Roman" w:cs="Times New Roman"/>
                <w:sz w:val="26"/>
                <w:szCs w:val="26"/>
              </w:rPr>
              <w:t>hành</w:t>
            </w:r>
            <w:r>
              <w:rPr>
                <w:rFonts w:hint="default" w:ascii="Times New Roman" w:hAnsi="Times New Roman" w:cs="Times New Roman"/>
                <w:spacing w:val="25"/>
                <w:sz w:val="26"/>
                <w:szCs w:val="26"/>
              </w:rPr>
              <w:t xml:space="preserve"> </w:t>
            </w:r>
            <w:r>
              <w:rPr>
                <w:rFonts w:hint="default" w:ascii="Times New Roman" w:hAnsi="Times New Roman" w:cs="Times New Roman"/>
                <w:sz w:val="26"/>
                <w:szCs w:val="26"/>
              </w:rPr>
              <w:t>làm</w:t>
            </w:r>
            <w:r>
              <w:rPr>
                <w:rFonts w:hint="default" w:ascii="Times New Roman" w:hAnsi="Times New Roman" w:cs="Times New Roman"/>
                <w:spacing w:val="25"/>
                <w:sz w:val="26"/>
                <w:szCs w:val="26"/>
              </w:rPr>
              <w:t xml:space="preserve"> </w:t>
            </w:r>
            <w:r>
              <w:rPr>
                <w:rFonts w:hint="default" w:ascii="Times New Roman" w:hAnsi="Times New Roman" w:cs="Times New Roman"/>
                <w:spacing w:val="-5"/>
                <w:sz w:val="26"/>
                <w:szCs w:val="26"/>
              </w:rPr>
              <w:t>sữa</w:t>
            </w:r>
          </w:p>
          <w:p>
            <w:pPr>
              <w:pStyle w:val="9"/>
              <w:spacing w:before="26"/>
              <w:ind w:left="440" w:leftChars="200" w:firstLine="0" w:firstLineChars="0"/>
              <w:rPr>
                <w:rFonts w:hint="default" w:ascii="Times New Roman" w:hAnsi="Times New Roman" w:cs="Times New Roman"/>
                <w:sz w:val="26"/>
                <w:szCs w:val="26"/>
              </w:rPr>
            </w:pPr>
            <w:r>
              <w:rPr>
                <w:rFonts w:hint="default" w:ascii="Times New Roman" w:hAnsi="Times New Roman" w:cs="Times New Roman"/>
                <w:sz w:val="26"/>
                <w:szCs w:val="26"/>
              </w:rPr>
              <w:t>chua của</w:t>
            </w:r>
            <w:r>
              <w:rPr>
                <w:rFonts w:hint="default" w:ascii="Times New Roman" w:hAnsi="Times New Roman" w:cs="Times New Roman"/>
                <w:spacing w:val="-1"/>
                <w:sz w:val="26"/>
                <w:szCs w:val="26"/>
              </w:rPr>
              <w:t xml:space="preserve"> </w:t>
            </w:r>
            <w:r>
              <w:rPr>
                <w:rFonts w:hint="default" w:ascii="Times New Roman" w:hAnsi="Times New Roman" w:cs="Times New Roman"/>
                <w:spacing w:val="-4"/>
                <w:sz w:val="26"/>
                <w:szCs w:val="26"/>
              </w:rPr>
              <w:t>nhóm</w:t>
            </w:r>
          </w:p>
        </w:tc>
        <w:tc>
          <w:tcPr>
            <w:tcW w:w="1484" w:type="dxa"/>
          </w:tcPr>
          <w:p>
            <w:pPr>
              <w:pStyle w:val="9"/>
              <w:spacing w:before="18"/>
              <w:ind w:left="440" w:leftChars="200" w:firstLine="0" w:firstLineChars="0"/>
              <w:rPr>
                <w:rFonts w:hint="default" w:ascii="Times New Roman" w:hAnsi="Times New Roman" w:cs="Times New Roman"/>
                <w:b/>
                <w:sz w:val="26"/>
                <w:szCs w:val="26"/>
              </w:rPr>
            </w:pPr>
          </w:p>
          <w:p>
            <w:pPr>
              <w:pStyle w:val="9"/>
              <w:ind w:left="440" w:leftChars="200" w:right="127" w:firstLine="0" w:firstLineChars="0"/>
              <w:jc w:val="center"/>
              <w:rPr>
                <w:rFonts w:hint="default" w:ascii="Times New Roman" w:hAnsi="Times New Roman" w:cs="Times New Roman"/>
                <w:sz w:val="26"/>
                <w:szCs w:val="26"/>
              </w:rPr>
            </w:pPr>
            <w:r>
              <w:rPr>
                <w:rFonts w:hint="default" w:ascii="Times New Roman" w:hAnsi="Times New Roman" w:cs="Times New Roman"/>
                <w:spacing w:val="-10"/>
                <w:sz w:val="26"/>
                <w:szCs w:val="26"/>
              </w:rPr>
              <w:t>1</w:t>
            </w:r>
          </w:p>
        </w:tc>
        <w:tc>
          <w:tcPr>
            <w:tcW w:w="1689" w:type="dxa"/>
          </w:tcPr>
          <w:p>
            <w:pPr>
              <w:pStyle w:val="9"/>
              <w:ind w:left="440" w:leftChars="200" w:firstLine="0" w:firstLineChars="0"/>
              <w:rPr>
                <w:rFonts w:hint="default" w:ascii="Times New Roman" w:hAnsi="Times New Roman" w:cs="Times New Roman"/>
                <w:sz w:val="26"/>
                <w:szCs w:val="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1" w:hRule="atLeast"/>
        </w:trPr>
        <w:tc>
          <w:tcPr>
            <w:tcW w:w="1034" w:type="dxa"/>
          </w:tcPr>
          <w:p>
            <w:pPr>
              <w:pStyle w:val="9"/>
              <w:spacing w:before="86"/>
              <w:ind w:left="440" w:leftChars="200" w:right="77" w:firstLine="0" w:firstLineChars="0"/>
              <w:jc w:val="center"/>
              <w:rPr>
                <w:rFonts w:hint="default" w:ascii="Times New Roman" w:hAnsi="Times New Roman" w:cs="Times New Roman"/>
                <w:sz w:val="26"/>
                <w:szCs w:val="26"/>
              </w:rPr>
            </w:pPr>
            <w:r>
              <w:rPr>
                <w:rFonts w:hint="default" w:ascii="Times New Roman" w:hAnsi="Times New Roman" w:cs="Times New Roman"/>
                <w:spacing w:val="-10"/>
                <w:sz w:val="26"/>
                <w:szCs w:val="26"/>
              </w:rPr>
              <w:t>4</w:t>
            </w:r>
          </w:p>
        </w:tc>
        <w:tc>
          <w:tcPr>
            <w:tcW w:w="5560" w:type="dxa"/>
          </w:tcPr>
          <w:p>
            <w:pPr>
              <w:pStyle w:val="9"/>
              <w:spacing w:before="86"/>
              <w:ind w:left="440" w:leftChars="200" w:firstLine="0" w:firstLineChars="0"/>
              <w:rPr>
                <w:rFonts w:hint="default" w:ascii="Times New Roman" w:hAnsi="Times New Roman" w:cs="Times New Roman"/>
                <w:sz w:val="26"/>
                <w:szCs w:val="26"/>
              </w:rPr>
            </w:pPr>
            <w:r>
              <w:rPr>
                <w:rFonts w:hint="default" w:ascii="Times New Roman" w:hAnsi="Times New Roman" w:cs="Times New Roman"/>
                <w:sz w:val="26"/>
                <w:szCs w:val="26"/>
              </w:rPr>
              <w:t>Sản</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phẩm màu</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sắc trắng </w:t>
            </w:r>
            <w:r>
              <w:rPr>
                <w:rFonts w:hint="default" w:ascii="Times New Roman" w:hAnsi="Times New Roman" w:cs="Times New Roman"/>
                <w:spacing w:val="-5"/>
                <w:sz w:val="26"/>
                <w:szCs w:val="26"/>
              </w:rPr>
              <w:t>sữa</w:t>
            </w:r>
          </w:p>
        </w:tc>
        <w:tc>
          <w:tcPr>
            <w:tcW w:w="1484" w:type="dxa"/>
          </w:tcPr>
          <w:p>
            <w:pPr>
              <w:pStyle w:val="9"/>
              <w:spacing w:before="86"/>
              <w:ind w:left="440" w:leftChars="200" w:right="127" w:firstLine="0" w:firstLineChars="0"/>
              <w:jc w:val="center"/>
              <w:rPr>
                <w:rFonts w:hint="default" w:ascii="Times New Roman" w:hAnsi="Times New Roman" w:cs="Times New Roman"/>
                <w:sz w:val="26"/>
                <w:szCs w:val="26"/>
              </w:rPr>
            </w:pPr>
            <w:r>
              <w:rPr>
                <w:rFonts w:hint="default" w:ascii="Times New Roman" w:hAnsi="Times New Roman" w:cs="Times New Roman"/>
                <w:spacing w:val="-10"/>
                <w:sz w:val="26"/>
                <w:szCs w:val="26"/>
              </w:rPr>
              <w:t>2</w:t>
            </w:r>
          </w:p>
        </w:tc>
        <w:tc>
          <w:tcPr>
            <w:tcW w:w="1689" w:type="dxa"/>
          </w:tcPr>
          <w:p>
            <w:pPr>
              <w:pStyle w:val="9"/>
              <w:ind w:left="440" w:leftChars="200" w:firstLine="0" w:firstLineChars="0"/>
              <w:rPr>
                <w:rFonts w:hint="default" w:ascii="Times New Roman" w:hAnsi="Times New Roman" w:cs="Times New Roman"/>
                <w:sz w:val="26"/>
                <w:szCs w:val="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4" w:hRule="atLeast"/>
        </w:trPr>
        <w:tc>
          <w:tcPr>
            <w:tcW w:w="1034" w:type="dxa"/>
          </w:tcPr>
          <w:p>
            <w:pPr>
              <w:pStyle w:val="9"/>
              <w:spacing w:before="18"/>
              <w:ind w:left="440" w:leftChars="200" w:firstLine="0" w:firstLineChars="0"/>
              <w:rPr>
                <w:rFonts w:hint="default" w:ascii="Times New Roman" w:hAnsi="Times New Roman" w:cs="Times New Roman"/>
                <w:b/>
                <w:sz w:val="26"/>
                <w:szCs w:val="26"/>
              </w:rPr>
            </w:pPr>
          </w:p>
          <w:p>
            <w:pPr>
              <w:pStyle w:val="9"/>
              <w:ind w:left="440" w:leftChars="200" w:right="77" w:firstLine="0" w:firstLineChars="0"/>
              <w:jc w:val="center"/>
              <w:rPr>
                <w:rFonts w:hint="default" w:ascii="Times New Roman" w:hAnsi="Times New Roman" w:cs="Times New Roman"/>
                <w:sz w:val="26"/>
                <w:szCs w:val="26"/>
              </w:rPr>
            </w:pPr>
            <w:r>
              <w:rPr>
                <w:rFonts w:hint="default" w:ascii="Times New Roman" w:hAnsi="Times New Roman" w:cs="Times New Roman"/>
                <w:spacing w:val="-10"/>
                <w:sz w:val="26"/>
                <w:szCs w:val="26"/>
              </w:rPr>
              <w:t>5</w:t>
            </w:r>
          </w:p>
        </w:tc>
        <w:tc>
          <w:tcPr>
            <w:tcW w:w="5560" w:type="dxa"/>
          </w:tcPr>
          <w:p>
            <w:pPr>
              <w:pStyle w:val="9"/>
              <w:spacing w:before="18"/>
              <w:ind w:left="440" w:leftChars="200" w:firstLine="0" w:firstLineChars="0"/>
              <w:rPr>
                <w:rFonts w:hint="default" w:ascii="Times New Roman" w:hAnsi="Times New Roman" w:cs="Times New Roman"/>
                <w:b/>
                <w:sz w:val="26"/>
                <w:szCs w:val="26"/>
              </w:rPr>
            </w:pPr>
          </w:p>
          <w:p>
            <w:pPr>
              <w:pStyle w:val="9"/>
              <w:ind w:left="440" w:leftChars="200" w:firstLine="0" w:firstLineChars="0"/>
              <w:rPr>
                <w:rFonts w:hint="default" w:ascii="Times New Roman" w:hAnsi="Times New Roman" w:cs="Times New Roman"/>
                <w:sz w:val="26"/>
                <w:szCs w:val="26"/>
              </w:rPr>
            </w:pPr>
            <w:r>
              <w:rPr>
                <w:rFonts w:hint="default" w:ascii="Times New Roman" w:hAnsi="Times New Roman" w:cs="Times New Roman"/>
                <w:sz w:val="26"/>
                <w:szCs w:val="26"/>
              </w:rPr>
              <w:t>Mùi</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 xml:space="preserve">vị đặc trưng của vị sữa </w:t>
            </w:r>
            <w:r>
              <w:rPr>
                <w:rFonts w:hint="default" w:ascii="Times New Roman" w:hAnsi="Times New Roman" w:cs="Times New Roman"/>
                <w:spacing w:val="-4"/>
                <w:sz w:val="26"/>
                <w:szCs w:val="26"/>
              </w:rPr>
              <w:t>chua</w:t>
            </w:r>
          </w:p>
        </w:tc>
        <w:tc>
          <w:tcPr>
            <w:tcW w:w="1484" w:type="dxa"/>
          </w:tcPr>
          <w:p>
            <w:pPr>
              <w:pStyle w:val="9"/>
              <w:spacing w:before="18"/>
              <w:ind w:left="440" w:leftChars="200" w:firstLine="0" w:firstLineChars="0"/>
              <w:rPr>
                <w:rFonts w:hint="default" w:ascii="Times New Roman" w:hAnsi="Times New Roman" w:cs="Times New Roman"/>
                <w:b/>
                <w:sz w:val="26"/>
                <w:szCs w:val="26"/>
              </w:rPr>
            </w:pPr>
          </w:p>
          <w:p>
            <w:pPr>
              <w:pStyle w:val="9"/>
              <w:ind w:left="440" w:leftChars="200" w:right="127" w:firstLine="0" w:firstLineChars="0"/>
              <w:jc w:val="center"/>
              <w:rPr>
                <w:rFonts w:hint="default" w:ascii="Times New Roman" w:hAnsi="Times New Roman" w:cs="Times New Roman"/>
                <w:sz w:val="26"/>
                <w:szCs w:val="26"/>
              </w:rPr>
            </w:pPr>
            <w:r>
              <w:rPr>
                <w:rFonts w:hint="default" w:ascii="Times New Roman" w:hAnsi="Times New Roman" w:cs="Times New Roman"/>
                <w:spacing w:val="-10"/>
                <w:sz w:val="26"/>
                <w:szCs w:val="26"/>
              </w:rPr>
              <w:t>2</w:t>
            </w:r>
          </w:p>
        </w:tc>
        <w:tc>
          <w:tcPr>
            <w:tcW w:w="1689" w:type="dxa"/>
          </w:tcPr>
          <w:p>
            <w:pPr>
              <w:pStyle w:val="9"/>
              <w:ind w:left="440" w:leftChars="200" w:firstLine="0" w:firstLineChars="0"/>
              <w:rPr>
                <w:rFonts w:hint="default" w:ascii="Times New Roman" w:hAnsi="Times New Roman" w:cs="Times New Roman"/>
                <w:sz w:val="26"/>
                <w:szCs w:val="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1" w:hRule="atLeast"/>
        </w:trPr>
        <w:tc>
          <w:tcPr>
            <w:tcW w:w="1034" w:type="dxa"/>
          </w:tcPr>
          <w:p>
            <w:pPr>
              <w:pStyle w:val="9"/>
              <w:spacing w:before="18"/>
              <w:ind w:left="440" w:leftChars="200" w:firstLine="0" w:firstLineChars="0"/>
              <w:rPr>
                <w:rFonts w:hint="default" w:ascii="Times New Roman" w:hAnsi="Times New Roman" w:cs="Times New Roman"/>
                <w:b/>
                <w:sz w:val="26"/>
                <w:szCs w:val="26"/>
              </w:rPr>
            </w:pPr>
          </w:p>
          <w:p>
            <w:pPr>
              <w:pStyle w:val="9"/>
              <w:ind w:left="440" w:leftChars="200" w:right="77" w:firstLine="0" w:firstLineChars="0"/>
              <w:jc w:val="center"/>
              <w:rPr>
                <w:rFonts w:hint="default" w:ascii="Times New Roman" w:hAnsi="Times New Roman" w:cs="Times New Roman"/>
                <w:sz w:val="26"/>
                <w:szCs w:val="26"/>
              </w:rPr>
            </w:pPr>
            <w:r>
              <w:rPr>
                <w:rFonts w:hint="default" w:ascii="Times New Roman" w:hAnsi="Times New Roman" w:cs="Times New Roman"/>
                <w:spacing w:val="-10"/>
                <w:sz w:val="26"/>
                <w:szCs w:val="26"/>
              </w:rPr>
              <w:t>6</w:t>
            </w:r>
          </w:p>
        </w:tc>
        <w:tc>
          <w:tcPr>
            <w:tcW w:w="5560" w:type="dxa"/>
          </w:tcPr>
          <w:p>
            <w:pPr>
              <w:pStyle w:val="9"/>
              <w:spacing w:before="18"/>
              <w:ind w:left="440" w:leftChars="200" w:firstLine="0" w:firstLineChars="0"/>
              <w:rPr>
                <w:rFonts w:hint="default" w:ascii="Times New Roman" w:hAnsi="Times New Roman" w:cs="Times New Roman"/>
                <w:b/>
                <w:sz w:val="26"/>
                <w:szCs w:val="26"/>
              </w:rPr>
            </w:pPr>
          </w:p>
          <w:p>
            <w:pPr>
              <w:pStyle w:val="9"/>
              <w:ind w:left="440" w:leftChars="200" w:firstLine="0" w:firstLineChars="0"/>
              <w:rPr>
                <w:rFonts w:hint="default" w:ascii="Times New Roman" w:hAnsi="Times New Roman" w:cs="Times New Roman"/>
                <w:sz w:val="26"/>
                <w:szCs w:val="26"/>
              </w:rPr>
            </w:pPr>
            <w:r>
              <w:rPr>
                <w:rFonts w:hint="default" w:ascii="Times New Roman" w:hAnsi="Times New Roman" w:cs="Times New Roman"/>
                <w:sz w:val="26"/>
                <w:szCs w:val="26"/>
              </w:rPr>
              <w:t>Chất</w:t>
            </w:r>
            <w:r>
              <w:rPr>
                <w:rFonts w:hint="default" w:ascii="Times New Roman" w:hAnsi="Times New Roman" w:cs="Times New Roman"/>
                <w:spacing w:val="-17"/>
                <w:sz w:val="26"/>
                <w:szCs w:val="26"/>
              </w:rPr>
              <w:t xml:space="preserve"> </w:t>
            </w:r>
            <w:r>
              <w:rPr>
                <w:rFonts w:hint="default" w:ascii="Times New Roman" w:hAnsi="Times New Roman" w:cs="Times New Roman"/>
                <w:sz w:val="26"/>
                <w:szCs w:val="26"/>
              </w:rPr>
              <w:t>lượng</w:t>
            </w:r>
            <w:r>
              <w:rPr>
                <w:rFonts w:hint="default" w:ascii="Times New Roman" w:hAnsi="Times New Roman" w:cs="Times New Roman"/>
                <w:spacing w:val="-16"/>
                <w:sz w:val="26"/>
                <w:szCs w:val="26"/>
              </w:rPr>
              <w:t xml:space="preserve"> </w:t>
            </w:r>
            <w:r>
              <w:rPr>
                <w:rFonts w:hint="default" w:ascii="Times New Roman" w:hAnsi="Times New Roman" w:cs="Times New Roman"/>
                <w:sz w:val="26"/>
                <w:szCs w:val="26"/>
              </w:rPr>
              <w:t>sữa</w:t>
            </w:r>
            <w:r>
              <w:rPr>
                <w:rFonts w:hint="default" w:ascii="Times New Roman" w:hAnsi="Times New Roman" w:cs="Times New Roman"/>
                <w:spacing w:val="-16"/>
                <w:sz w:val="26"/>
                <w:szCs w:val="26"/>
              </w:rPr>
              <w:t xml:space="preserve"> </w:t>
            </w:r>
            <w:r>
              <w:rPr>
                <w:rFonts w:hint="default" w:ascii="Times New Roman" w:hAnsi="Times New Roman" w:cs="Times New Roman"/>
                <w:sz w:val="26"/>
                <w:szCs w:val="26"/>
              </w:rPr>
              <w:t>có</w:t>
            </w:r>
            <w:r>
              <w:rPr>
                <w:rFonts w:hint="default" w:ascii="Times New Roman" w:hAnsi="Times New Roman" w:cs="Times New Roman"/>
                <w:spacing w:val="-16"/>
                <w:sz w:val="26"/>
                <w:szCs w:val="26"/>
              </w:rPr>
              <w:t xml:space="preserve"> </w:t>
            </w:r>
            <w:r>
              <w:rPr>
                <w:rFonts w:hint="default" w:ascii="Times New Roman" w:hAnsi="Times New Roman" w:cs="Times New Roman"/>
                <w:sz w:val="26"/>
                <w:szCs w:val="26"/>
              </w:rPr>
              <w:t>độ</w:t>
            </w:r>
            <w:r>
              <w:rPr>
                <w:rFonts w:hint="default" w:ascii="Times New Roman" w:hAnsi="Times New Roman" w:cs="Times New Roman"/>
                <w:spacing w:val="-17"/>
                <w:sz w:val="26"/>
                <w:szCs w:val="26"/>
              </w:rPr>
              <w:t xml:space="preserve"> </w:t>
            </w:r>
            <w:r>
              <w:rPr>
                <w:rFonts w:hint="default" w:ascii="Times New Roman" w:hAnsi="Times New Roman" w:cs="Times New Roman"/>
                <w:sz w:val="26"/>
                <w:szCs w:val="26"/>
              </w:rPr>
              <w:t>chua</w:t>
            </w:r>
            <w:r>
              <w:rPr>
                <w:rFonts w:hint="default" w:ascii="Times New Roman" w:hAnsi="Times New Roman" w:cs="Times New Roman"/>
                <w:spacing w:val="-16"/>
                <w:sz w:val="26"/>
                <w:szCs w:val="26"/>
              </w:rPr>
              <w:t xml:space="preserve"> </w:t>
            </w:r>
            <w:r>
              <w:rPr>
                <w:rFonts w:hint="default" w:ascii="Times New Roman" w:hAnsi="Times New Roman" w:cs="Times New Roman"/>
                <w:sz w:val="26"/>
                <w:szCs w:val="26"/>
              </w:rPr>
              <w:t>vừa</w:t>
            </w:r>
            <w:r>
              <w:rPr>
                <w:rFonts w:hint="default" w:ascii="Times New Roman" w:hAnsi="Times New Roman" w:cs="Times New Roman"/>
                <w:spacing w:val="-16"/>
                <w:sz w:val="26"/>
                <w:szCs w:val="26"/>
              </w:rPr>
              <w:t xml:space="preserve"> </w:t>
            </w:r>
            <w:r>
              <w:rPr>
                <w:rFonts w:hint="default" w:ascii="Times New Roman" w:hAnsi="Times New Roman" w:cs="Times New Roman"/>
                <w:sz w:val="26"/>
                <w:szCs w:val="26"/>
              </w:rPr>
              <w:t>phải,</w:t>
            </w:r>
            <w:r>
              <w:rPr>
                <w:rFonts w:hint="default" w:ascii="Times New Roman" w:hAnsi="Times New Roman" w:cs="Times New Roman"/>
                <w:spacing w:val="-16"/>
                <w:sz w:val="26"/>
                <w:szCs w:val="26"/>
              </w:rPr>
              <w:t xml:space="preserve"> </w:t>
            </w:r>
            <w:r>
              <w:rPr>
                <w:rFonts w:hint="default" w:ascii="Times New Roman" w:hAnsi="Times New Roman" w:cs="Times New Roman"/>
                <w:sz w:val="26"/>
                <w:szCs w:val="26"/>
              </w:rPr>
              <w:t>dẻo,</w:t>
            </w:r>
            <w:r>
              <w:rPr>
                <w:rFonts w:hint="default" w:ascii="Times New Roman" w:hAnsi="Times New Roman" w:cs="Times New Roman"/>
                <w:spacing w:val="-16"/>
                <w:sz w:val="26"/>
                <w:szCs w:val="26"/>
              </w:rPr>
              <w:t xml:space="preserve"> </w:t>
            </w:r>
            <w:r>
              <w:rPr>
                <w:rFonts w:hint="default" w:ascii="Times New Roman" w:hAnsi="Times New Roman" w:cs="Times New Roman"/>
                <w:spacing w:val="-2"/>
                <w:sz w:val="26"/>
                <w:szCs w:val="26"/>
              </w:rPr>
              <w:t>quánh</w:t>
            </w:r>
          </w:p>
        </w:tc>
        <w:tc>
          <w:tcPr>
            <w:tcW w:w="1484" w:type="dxa"/>
          </w:tcPr>
          <w:p>
            <w:pPr>
              <w:pStyle w:val="9"/>
              <w:spacing w:before="18"/>
              <w:ind w:left="440" w:leftChars="200" w:firstLine="0" w:firstLineChars="0"/>
              <w:rPr>
                <w:rFonts w:hint="default" w:ascii="Times New Roman" w:hAnsi="Times New Roman" w:cs="Times New Roman"/>
                <w:b/>
                <w:sz w:val="26"/>
                <w:szCs w:val="26"/>
              </w:rPr>
            </w:pPr>
          </w:p>
          <w:p>
            <w:pPr>
              <w:pStyle w:val="9"/>
              <w:ind w:left="440" w:leftChars="200" w:right="127" w:firstLine="0" w:firstLineChars="0"/>
              <w:jc w:val="center"/>
              <w:rPr>
                <w:rFonts w:hint="default" w:ascii="Times New Roman" w:hAnsi="Times New Roman" w:cs="Times New Roman"/>
                <w:sz w:val="26"/>
                <w:szCs w:val="26"/>
              </w:rPr>
            </w:pPr>
            <w:r>
              <w:rPr>
                <w:rFonts w:hint="default" w:ascii="Times New Roman" w:hAnsi="Times New Roman" w:cs="Times New Roman"/>
                <w:spacing w:val="-10"/>
                <w:sz w:val="26"/>
                <w:szCs w:val="26"/>
              </w:rPr>
              <w:t>3</w:t>
            </w:r>
          </w:p>
        </w:tc>
        <w:tc>
          <w:tcPr>
            <w:tcW w:w="1689" w:type="dxa"/>
          </w:tcPr>
          <w:p>
            <w:pPr>
              <w:pStyle w:val="9"/>
              <w:ind w:left="440" w:leftChars="200" w:firstLine="0" w:firstLineChars="0"/>
              <w:rPr>
                <w:rFonts w:hint="default" w:ascii="Times New Roman" w:hAnsi="Times New Roman" w:cs="Times New Roman"/>
                <w:sz w:val="26"/>
                <w:szCs w:val="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1034" w:type="dxa"/>
          </w:tcPr>
          <w:p>
            <w:pPr>
              <w:pStyle w:val="9"/>
              <w:ind w:left="440" w:leftChars="200" w:firstLine="0" w:firstLineChars="0"/>
              <w:rPr>
                <w:rFonts w:hint="default" w:ascii="Times New Roman" w:hAnsi="Times New Roman" w:cs="Times New Roman"/>
                <w:sz w:val="26"/>
                <w:szCs w:val="26"/>
              </w:rPr>
            </w:pPr>
          </w:p>
        </w:tc>
        <w:tc>
          <w:tcPr>
            <w:tcW w:w="5560" w:type="dxa"/>
          </w:tcPr>
          <w:p>
            <w:pPr>
              <w:pStyle w:val="9"/>
              <w:spacing w:before="86" w:line="302" w:lineRule="exact"/>
              <w:ind w:left="440" w:leftChars="200" w:right="867" w:firstLine="0" w:firstLineChars="0"/>
              <w:jc w:val="center"/>
              <w:rPr>
                <w:rFonts w:hint="default" w:ascii="Times New Roman" w:hAnsi="Times New Roman" w:cs="Times New Roman"/>
                <w:b/>
                <w:sz w:val="26"/>
                <w:szCs w:val="26"/>
              </w:rPr>
            </w:pPr>
            <w:r>
              <w:rPr>
                <w:rFonts w:hint="default" w:ascii="Times New Roman" w:hAnsi="Times New Roman" w:cs="Times New Roman"/>
                <w:b/>
                <w:spacing w:val="-4"/>
                <w:sz w:val="26"/>
                <w:szCs w:val="26"/>
              </w:rPr>
              <w:t>Tổng</w:t>
            </w:r>
          </w:p>
        </w:tc>
        <w:tc>
          <w:tcPr>
            <w:tcW w:w="1484" w:type="dxa"/>
          </w:tcPr>
          <w:p>
            <w:pPr>
              <w:pStyle w:val="9"/>
              <w:spacing w:before="86" w:line="302" w:lineRule="exact"/>
              <w:ind w:left="440" w:leftChars="200" w:right="127" w:firstLine="0" w:firstLineChars="0"/>
              <w:jc w:val="center"/>
              <w:rPr>
                <w:rFonts w:hint="default" w:ascii="Times New Roman" w:hAnsi="Times New Roman" w:cs="Times New Roman"/>
                <w:b/>
                <w:sz w:val="26"/>
                <w:szCs w:val="26"/>
              </w:rPr>
            </w:pPr>
            <w:r>
              <w:rPr>
                <w:rFonts w:hint="default" w:ascii="Times New Roman" w:hAnsi="Times New Roman" w:cs="Times New Roman"/>
                <w:b/>
                <w:spacing w:val="-5"/>
                <w:sz w:val="26"/>
                <w:szCs w:val="26"/>
              </w:rPr>
              <w:t>10</w:t>
            </w:r>
          </w:p>
        </w:tc>
        <w:tc>
          <w:tcPr>
            <w:tcW w:w="1689" w:type="dxa"/>
          </w:tcPr>
          <w:p>
            <w:pPr>
              <w:pStyle w:val="9"/>
              <w:ind w:left="440" w:leftChars="200" w:firstLine="0" w:firstLineChars="0"/>
              <w:rPr>
                <w:rFonts w:hint="default" w:ascii="Times New Roman" w:hAnsi="Times New Roman" w:cs="Times New Roman"/>
                <w:sz w:val="26"/>
                <w:szCs w:val="26"/>
              </w:rPr>
            </w:pPr>
          </w:p>
        </w:tc>
      </w:tr>
    </w:tbl>
    <w:p>
      <w:pPr>
        <w:pStyle w:val="5"/>
        <w:spacing w:before="189"/>
        <w:ind w:left="440" w:leftChars="200" w:firstLine="0" w:firstLineChars="0"/>
        <w:rPr>
          <w:rFonts w:hint="default" w:ascii="Times New Roman" w:hAnsi="Times New Roman" w:cs="Times New Roman"/>
          <w:b/>
          <w:sz w:val="26"/>
          <w:szCs w:val="26"/>
        </w:rPr>
      </w:pPr>
    </w:p>
    <w:p>
      <w:pPr>
        <w:ind w:left="440" w:leftChars="200" w:firstLine="0" w:firstLineChars="0"/>
        <w:rPr>
          <w:rFonts w:hint="default" w:ascii="Times New Roman" w:hAnsi="Times New Roman" w:cs="Times New Roman"/>
          <w:b/>
          <w:sz w:val="26"/>
          <w:szCs w:val="26"/>
        </w:rPr>
      </w:pPr>
      <w:r>
        <w:rPr>
          <w:rFonts w:hint="default" w:ascii="Times New Roman" w:hAnsi="Times New Roman" w:cs="Times New Roman"/>
          <w:b/>
          <w:sz w:val="26"/>
          <w:szCs w:val="26"/>
        </w:rPr>
        <w:br w:type="page"/>
      </w:r>
    </w:p>
    <w:p>
      <w:pPr>
        <w:spacing w:before="0"/>
        <w:ind w:left="440" w:leftChars="200" w:right="3775" w:firstLine="0" w:firstLineChars="0"/>
        <w:jc w:val="left"/>
        <w:rPr>
          <w:rFonts w:hint="default" w:ascii="Times New Roman" w:hAnsi="Times New Roman" w:cs="Times New Roman"/>
          <w:b/>
          <w:sz w:val="26"/>
          <w:szCs w:val="26"/>
        </w:rPr>
      </w:pPr>
      <w:r>
        <w:rPr>
          <w:rFonts w:hint="default" w:ascii="Times New Roman" w:hAnsi="Times New Roman" w:cs="Times New Roman"/>
          <w:b/>
          <w:sz w:val="26"/>
          <w:szCs w:val="26"/>
        </w:rPr>
        <w:t>Phiếu</w:t>
      </w:r>
      <w:r>
        <w:rPr>
          <w:rFonts w:hint="default" w:ascii="Times New Roman" w:hAnsi="Times New Roman" w:cs="Times New Roman"/>
          <w:b/>
          <w:spacing w:val="-12"/>
          <w:sz w:val="26"/>
          <w:szCs w:val="26"/>
        </w:rPr>
        <w:t xml:space="preserve"> </w:t>
      </w:r>
      <w:r>
        <w:rPr>
          <w:rFonts w:hint="default" w:ascii="Times New Roman" w:hAnsi="Times New Roman" w:cs="Times New Roman"/>
          <w:b/>
          <w:sz w:val="26"/>
          <w:szCs w:val="26"/>
        </w:rPr>
        <w:t>đánh</w:t>
      </w:r>
      <w:r>
        <w:rPr>
          <w:rFonts w:hint="default" w:ascii="Times New Roman" w:hAnsi="Times New Roman" w:cs="Times New Roman"/>
          <w:b/>
          <w:spacing w:val="-12"/>
          <w:sz w:val="26"/>
          <w:szCs w:val="26"/>
        </w:rPr>
        <w:t xml:space="preserve"> </w:t>
      </w:r>
      <w:r>
        <w:rPr>
          <w:rFonts w:hint="default" w:ascii="Times New Roman" w:hAnsi="Times New Roman" w:cs="Times New Roman"/>
          <w:b/>
          <w:sz w:val="26"/>
          <w:szCs w:val="26"/>
        </w:rPr>
        <w:t>giá</w:t>
      </w:r>
      <w:r>
        <w:rPr>
          <w:rFonts w:hint="default" w:ascii="Times New Roman" w:hAnsi="Times New Roman" w:cs="Times New Roman"/>
          <w:b/>
          <w:spacing w:val="-11"/>
          <w:sz w:val="26"/>
          <w:szCs w:val="26"/>
        </w:rPr>
        <w:t xml:space="preserve"> </w:t>
      </w:r>
      <w:r>
        <w:rPr>
          <w:rFonts w:hint="default" w:ascii="Times New Roman" w:hAnsi="Times New Roman" w:cs="Times New Roman"/>
          <w:b/>
          <w:sz w:val="26"/>
          <w:szCs w:val="26"/>
        </w:rPr>
        <w:t>2 Tiêu chí đánh giá</w:t>
      </w:r>
    </w:p>
    <w:tbl>
      <w:tblPr>
        <w:tblW w:w="223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934"/>
        <w:gridCol w:w="4324"/>
        <w:gridCol w:w="2033"/>
        <w:gridCol w:w="2467"/>
        <w:gridCol w:w="10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0573" w:type="dxa"/>
          <w:trHeight w:val="880" w:hRule="atLeast"/>
        </w:trPr>
        <w:tc>
          <w:tcPr>
            <w:tcW w:w="2934" w:type="dxa"/>
            <w:tcBorders>
              <w:top w:val="single" w:color="FF7CAC" w:sz="6" w:space="0"/>
              <w:left w:val="single" w:color="FF7CAC" w:sz="6" w:space="0"/>
              <w:bottom w:val="single" w:color="FF7CAC" w:sz="6" w:space="0"/>
              <w:right w:val="single" w:color="FF7CAC" w:sz="6" w:space="0"/>
            </w:tcBorders>
            <w:shd w:val="clear" w:color="auto" w:fill="FFECF1"/>
            <w:vAlign w:val="top"/>
          </w:tcPr>
          <w:p>
            <w:pPr>
              <w:pStyle w:val="6"/>
              <w:keepNext w:val="0"/>
              <w:keepLines w:val="0"/>
              <w:widowControl/>
              <w:suppressLineNumbers w:val="0"/>
              <w:ind w:left="440" w:leftChars="200" w:firstLine="0" w:firstLineChars="0"/>
              <w:rPr>
                <w:rFonts w:hint="default" w:ascii="Times New Roman" w:hAnsi="Times New Roman" w:cs="Times New Roman"/>
                <w:sz w:val="26"/>
                <w:szCs w:val="26"/>
              </w:rPr>
            </w:pPr>
            <w:r>
              <w:rPr>
                <w:rFonts w:hint="default" w:ascii="Times New Roman" w:hAnsi="Times New Roman" w:cs="Times New Roman"/>
                <w:b/>
                <w:bCs/>
                <w:color w:val="000000"/>
                <w:sz w:val="26"/>
                <w:szCs w:val="26"/>
              </w:rPr>
              <w:t>Tiêu chí</w:t>
            </w:r>
          </w:p>
        </w:tc>
        <w:tc>
          <w:tcPr>
            <w:tcW w:w="4324" w:type="dxa"/>
            <w:tcBorders>
              <w:top w:val="single" w:color="FF7CAC" w:sz="6" w:space="0"/>
              <w:left w:val="single" w:color="FF7CAC" w:sz="6" w:space="0"/>
              <w:bottom w:val="single" w:color="FF7CAC" w:sz="6" w:space="0"/>
              <w:right w:val="single" w:color="FF7CAC" w:sz="6" w:space="0"/>
            </w:tcBorders>
            <w:shd w:val="clear" w:color="auto" w:fill="FFECF1"/>
            <w:vAlign w:val="top"/>
          </w:tcPr>
          <w:p>
            <w:pPr>
              <w:pStyle w:val="6"/>
              <w:keepNext w:val="0"/>
              <w:keepLines w:val="0"/>
              <w:widowControl/>
              <w:suppressLineNumbers w:val="0"/>
              <w:ind w:left="440" w:leftChars="200" w:firstLine="0" w:firstLineChars="0"/>
              <w:rPr>
                <w:rFonts w:hint="default" w:ascii="Times New Roman" w:hAnsi="Times New Roman" w:cs="Times New Roman"/>
                <w:sz w:val="26"/>
                <w:szCs w:val="26"/>
              </w:rPr>
            </w:pPr>
            <w:r>
              <w:rPr>
                <w:rFonts w:hint="default" w:ascii="Times New Roman" w:hAnsi="Times New Roman" w:cs="Times New Roman"/>
                <w:b/>
                <w:bCs/>
                <w:color w:val="000000"/>
                <w:sz w:val="26"/>
                <w:szCs w:val="26"/>
              </w:rPr>
              <w:t>Yêu cầu</w:t>
            </w:r>
          </w:p>
        </w:tc>
        <w:tc>
          <w:tcPr>
            <w:tcW w:w="2033" w:type="dxa"/>
            <w:tcBorders>
              <w:top w:val="single" w:color="FF7CAC" w:sz="6" w:space="0"/>
              <w:left w:val="single" w:color="FF7CAC" w:sz="6" w:space="0"/>
              <w:bottom w:val="single" w:color="FF7CAC" w:sz="6" w:space="0"/>
              <w:right w:val="single" w:color="FF7CAC" w:sz="6" w:space="0"/>
            </w:tcBorders>
            <w:shd w:val="clear" w:color="auto" w:fill="FFECF1"/>
            <w:vAlign w:val="top"/>
          </w:tcPr>
          <w:p>
            <w:pPr>
              <w:pStyle w:val="6"/>
              <w:keepNext w:val="0"/>
              <w:keepLines w:val="0"/>
              <w:widowControl/>
              <w:suppressLineNumbers w:val="0"/>
              <w:ind w:left="440" w:leftChars="200" w:firstLine="0" w:firstLineChars="0"/>
              <w:rPr>
                <w:rFonts w:hint="default" w:ascii="Times New Roman" w:hAnsi="Times New Roman" w:cs="Times New Roman"/>
                <w:sz w:val="26"/>
                <w:szCs w:val="26"/>
              </w:rPr>
            </w:pPr>
            <w:r>
              <w:rPr>
                <w:rFonts w:hint="default" w:ascii="Times New Roman" w:hAnsi="Times New Roman" w:cs="Times New Roman"/>
                <w:b/>
                <w:bCs/>
                <w:color w:val="000000"/>
                <w:sz w:val="26"/>
                <w:szCs w:val="26"/>
              </w:rPr>
              <w:t>Mức điểm tối đa</w:t>
            </w:r>
          </w:p>
        </w:tc>
        <w:tc>
          <w:tcPr>
            <w:tcW w:w="2467" w:type="dxa"/>
            <w:tcBorders>
              <w:top w:val="single" w:color="FF7CAC" w:sz="6" w:space="0"/>
              <w:left w:val="single" w:color="FF7CAC" w:sz="6" w:space="0"/>
              <w:bottom w:val="single" w:color="FF7CAC" w:sz="6" w:space="0"/>
              <w:right w:val="single" w:color="FF7CAC" w:sz="6" w:space="0"/>
            </w:tcBorders>
            <w:shd w:val="clear" w:color="auto" w:fill="FFECF1"/>
            <w:vAlign w:val="top"/>
          </w:tcPr>
          <w:p>
            <w:pPr>
              <w:pStyle w:val="6"/>
              <w:keepNext w:val="0"/>
              <w:keepLines w:val="0"/>
              <w:widowControl/>
              <w:suppressLineNumbers w:val="0"/>
              <w:ind w:left="440" w:leftChars="200" w:firstLine="0" w:firstLineChars="0"/>
              <w:rPr>
                <w:rFonts w:hint="default" w:ascii="Times New Roman" w:hAnsi="Times New Roman" w:cs="Times New Roman"/>
                <w:sz w:val="26"/>
                <w:szCs w:val="26"/>
              </w:rPr>
            </w:pPr>
            <w:r>
              <w:rPr>
                <w:rFonts w:hint="default" w:ascii="Times New Roman" w:hAnsi="Times New Roman" w:cs="Times New Roman"/>
                <w:b/>
                <w:bCs/>
                <w:color w:val="000000"/>
                <w:sz w:val="26"/>
                <w:szCs w:val="26"/>
              </w:rPr>
              <w:t>Điểm nhóm </w:t>
            </w:r>
          </w:p>
          <w:p>
            <w:pPr>
              <w:pStyle w:val="6"/>
              <w:keepNext w:val="0"/>
              <w:keepLines w:val="0"/>
              <w:widowControl/>
              <w:suppressLineNumbers w:val="0"/>
              <w:ind w:left="440" w:leftChars="200" w:firstLine="0" w:firstLineChars="0"/>
              <w:rPr>
                <w:rFonts w:hint="default" w:ascii="Times New Roman" w:hAnsi="Times New Roman" w:cs="Times New Roman"/>
                <w:sz w:val="26"/>
                <w:szCs w:val="26"/>
              </w:rPr>
            </w:pPr>
            <w:r>
              <w:rPr>
                <w:rFonts w:hint="default" w:ascii="Times New Roman" w:hAnsi="Times New Roman" w:cs="Times New Roman"/>
                <w:b/>
                <w:bCs/>
                <w:color w:val="000000"/>
                <w:sz w:val="26"/>
                <w:szCs w:val="26"/>
              </w:rPr>
              <w:t>đánh giá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1"/>
          <w:wAfter w:w="10573" w:type="dxa"/>
          <w:trHeight w:val="880" w:hRule="atLeast"/>
        </w:trPr>
        <w:tc>
          <w:tcPr>
            <w:tcW w:w="2934" w:type="dxa"/>
            <w:tcBorders>
              <w:top w:val="single" w:color="FF7CAC" w:sz="6" w:space="0"/>
              <w:left w:val="single" w:color="FF7CAC" w:sz="6" w:space="0"/>
              <w:bottom w:val="single" w:color="FF7CAC" w:sz="6" w:space="0"/>
              <w:right w:val="single" w:color="FF7CAC" w:sz="6" w:space="0"/>
            </w:tcBorders>
            <w:shd w:val="clear" w:color="auto" w:fill="FFD7E3"/>
            <w:vAlign w:val="top"/>
          </w:tcPr>
          <w:p>
            <w:pPr>
              <w:pStyle w:val="6"/>
              <w:keepNext w:val="0"/>
              <w:keepLines w:val="0"/>
              <w:widowControl/>
              <w:suppressLineNumbers w:val="0"/>
              <w:ind w:left="440" w:leftChars="200" w:firstLine="0" w:firstLineChars="0"/>
              <w:rPr>
                <w:rFonts w:hint="default" w:ascii="Times New Roman" w:hAnsi="Times New Roman" w:cs="Times New Roman"/>
                <w:sz w:val="26"/>
                <w:szCs w:val="26"/>
              </w:rPr>
            </w:pPr>
            <w:r>
              <w:rPr>
                <w:rFonts w:hint="default" w:ascii="Times New Roman" w:hAnsi="Times New Roman" w:cs="Times New Roman"/>
                <w:b/>
                <w:bCs/>
                <w:color w:val="000000"/>
                <w:sz w:val="26"/>
                <w:szCs w:val="26"/>
              </w:rPr>
              <w:t>Số lượng sản phẩm</w:t>
            </w:r>
          </w:p>
        </w:tc>
        <w:tc>
          <w:tcPr>
            <w:tcW w:w="4324" w:type="dxa"/>
            <w:tcBorders>
              <w:top w:val="single" w:color="FF7CAC" w:sz="6" w:space="0"/>
              <w:left w:val="single" w:color="FF7CAC" w:sz="6" w:space="0"/>
              <w:bottom w:val="single" w:color="FF7CAC" w:sz="6" w:space="0"/>
              <w:right w:val="single" w:color="FF7CAC" w:sz="6" w:space="0"/>
            </w:tcBorders>
            <w:shd w:val="clear" w:color="auto" w:fill="FFD7E3"/>
            <w:vAlign w:val="top"/>
          </w:tcPr>
          <w:p>
            <w:pPr>
              <w:pStyle w:val="6"/>
              <w:keepNext w:val="0"/>
              <w:keepLines w:val="0"/>
              <w:widowControl/>
              <w:suppressLineNumbers w:val="0"/>
              <w:ind w:left="440" w:leftChars="200" w:firstLine="0" w:firstLineChars="0"/>
              <w:rPr>
                <w:rFonts w:hint="default" w:ascii="Times New Roman" w:hAnsi="Times New Roman" w:cs="Times New Roman"/>
                <w:sz w:val="26"/>
                <w:szCs w:val="26"/>
              </w:rPr>
            </w:pPr>
            <w:r>
              <w:rPr>
                <w:rFonts w:hint="default" w:ascii="Times New Roman" w:hAnsi="Times New Roman" w:cs="Times New Roman"/>
                <w:color w:val="000000"/>
                <w:sz w:val="26"/>
                <w:szCs w:val="26"/>
              </w:rPr>
              <w:t>Có đủ 2 loại sữa chua tự nhiên và sữa chua hoa quả</w:t>
            </w:r>
          </w:p>
        </w:tc>
        <w:tc>
          <w:tcPr>
            <w:tcW w:w="2033" w:type="dxa"/>
            <w:tcBorders>
              <w:top w:val="single" w:color="FF7CAC" w:sz="6" w:space="0"/>
              <w:left w:val="single" w:color="FF7CAC" w:sz="6" w:space="0"/>
              <w:bottom w:val="single" w:color="FF7CAC" w:sz="6" w:space="0"/>
              <w:right w:val="single" w:color="FF7CAC" w:sz="6" w:space="0"/>
            </w:tcBorders>
            <w:shd w:val="clear" w:color="auto" w:fill="FFD7E3"/>
            <w:vAlign w:val="top"/>
          </w:tcPr>
          <w:p>
            <w:pPr>
              <w:pStyle w:val="6"/>
              <w:keepNext w:val="0"/>
              <w:keepLines w:val="0"/>
              <w:widowControl/>
              <w:suppressLineNumbers w:val="0"/>
              <w:ind w:left="440" w:leftChars="200" w:firstLine="0" w:firstLineChars="0"/>
              <w:rPr>
                <w:rFonts w:hint="default" w:ascii="Times New Roman" w:hAnsi="Times New Roman" w:cs="Times New Roman"/>
                <w:sz w:val="26"/>
                <w:szCs w:val="26"/>
              </w:rPr>
            </w:pPr>
            <w:r>
              <w:rPr>
                <w:rFonts w:hint="default" w:ascii="Times New Roman" w:hAnsi="Times New Roman" w:cs="Times New Roman"/>
                <w:color w:val="000000"/>
                <w:sz w:val="26"/>
                <w:szCs w:val="26"/>
              </w:rPr>
              <w:t>2 đ</w:t>
            </w:r>
          </w:p>
        </w:tc>
        <w:tc>
          <w:tcPr>
            <w:tcW w:w="2467" w:type="dxa"/>
            <w:tcBorders>
              <w:top w:val="single" w:color="FF7CAC" w:sz="6" w:space="0"/>
              <w:left w:val="single" w:color="FF7CAC" w:sz="6" w:space="0"/>
              <w:bottom w:val="single" w:color="FF7CAC" w:sz="6" w:space="0"/>
              <w:right w:val="single" w:color="FF7CAC" w:sz="6" w:space="0"/>
            </w:tcBorders>
            <w:shd w:val="clear" w:color="auto" w:fill="FFD7E3"/>
            <w:vAlign w:val="top"/>
          </w:tcPr>
          <w:p>
            <w:pPr>
              <w:pStyle w:val="6"/>
              <w:keepNext w:val="0"/>
              <w:keepLines w:val="0"/>
              <w:widowControl/>
              <w:suppressLineNumbers w:val="0"/>
              <w:ind w:left="440" w:leftChars="200" w:firstLine="0" w:firstLineChars="0"/>
              <w:rPr>
                <w:rFonts w:hint="default" w:ascii="Times New Roman" w:hAnsi="Times New Roman" w:cs="Times New Roman"/>
                <w:sz w:val="26"/>
                <w:szCs w:val="26"/>
              </w:rPr>
            </w:pPr>
            <w:r>
              <w:rPr>
                <w:rFonts w:hint="default" w:ascii="Times New Roman" w:hAnsi="Times New Roman" w:cs="Times New Roman"/>
                <w:color w:val="00000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0573" w:type="dxa"/>
          <w:trHeight w:val="1840" w:hRule="atLeast"/>
        </w:trPr>
        <w:tc>
          <w:tcPr>
            <w:tcW w:w="2934" w:type="dxa"/>
            <w:tcBorders>
              <w:top w:val="single" w:color="FF7CAC" w:sz="6" w:space="0"/>
              <w:left w:val="single" w:color="FF7CAC" w:sz="6" w:space="0"/>
              <w:bottom w:val="single" w:color="FF7CAC" w:sz="6" w:space="0"/>
              <w:right w:val="single" w:color="FF7CAC" w:sz="6" w:space="0"/>
            </w:tcBorders>
            <w:shd w:val="clear" w:color="auto" w:fill="FFECF1"/>
            <w:vAlign w:val="top"/>
          </w:tcPr>
          <w:p>
            <w:pPr>
              <w:pStyle w:val="6"/>
              <w:keepNext w:val="0"/>
              <w:keepLines w:val="0"/>
              <w:widowControl/>
              <w:suppressLineNumbers w:val="0"/>
              <w:ind w:left="440" w:leftChars="200" w:firstLine="0" w:firstLineChars="0"/>
              <w:rPr>
                <w:rFonts w:hint="default" w:ascii="Times New Roman" w:hAnsi="Times New Roman" w:cs="Times New Roman"/>
                <w:sz w:val="26"/>
                <w:szCs w:val="26"/>
              </w:rPr>
            </w:pPr>
            <w:r>
              <w:rPr>
                <w:rFonts w:hint="default" w:ascii="Times New Roman" w:hAnsi="Times New Roman" w:cs="Times New Roman"/>
                <w:b/>
                <w:bCs/>
                <w:color w:val="000000"/>
                <w:sz w:val="26"/>
                <w:szCs w:val="26"/>
              </w:rPr>
              <w:t>Chất lượng sản phẩm</w:t>
            </w:r>
          </w:p>
        </w:tc>
        <w:tc>
          <w:tcPr>
            <w:tcW w:w="4324" w:type="dxa"/>
            <w:tcBorders>
              <w:top w:val="single" w:color="FF7CAC" w:sz="6" w:space="0"/>
              <w:left w:val="single" w:color="FF7CAC" w:sz="6" w:space="0"/>
              <w:bottom w:val="single" w:color="FF7CAC" w:sz="6" w:space="0"/>
              <w:right w:val="single" w:color="FF7CAC" w:sz="6" w:space="0"/>
            </w:tcBorders>
            <w:shd w:val="clear" w:color="auto" w:fill="FFECF1"/>
            <w:vAlign w:val="top"/>
          </w:tcPr>
          <w:p>
            <w:pPr>
              <w:pStyle w:val="6"/>
              <w:keepNext w:val="0"/>
              <w:keepLines w:val="0"/>
              <w:widowControl/>
              <w:suppressLineNumbers w:val="0"/>
              <w:ind w:left="440" w:leftChars="200" w:firstLine="0" w:firstLineChars="0"/>
              <w:rPr>
                <w:rFonts w:hint="default" w:ascii="Times New Roman" w:hAnsi="Times New Roman" w:cs="Times New Roman"/>
                <w:sz w:val="26"/>
                <w:szCs w:val="26"/>
              </w:rPr>
            </w:pPr>
            <w:r>
              <w:rPr>
                <w:rFonts w:hint="default" w:ascii="Times New Roman" w:hAnsi="Times New Roman" w:cs="Times New Roman"/>
                <w:color w:val="000000"/>
                <w:sz w:val="26"/>
                <w:szCs w:val="26"/>
              </w:rPr>
              <w:t>- Cảm quan: Sữa chua sánh, bề mặt bóng, mịn không bị chảy nước, không nhớt</w:t>
            </w:r>
          </w:p>
          <w:p>
            <w:pPr>
              <w:pStyle w:val="6"/>
              <w:keepNext w:val="0"/>
              <w:keepLines w:val="0"/>
              <w:widowControl/>
              <w:suppressLineNumbers w:val="0"/>
              <w:ind w:left="440" w:leftChars="200" w:firstLine="0" w:firstLineChars="0"/>
              <w:rPr>
                <w:rFonts w:hint="default" w:ascii="Times New Roman" w:hAnsi="Times New Roman" w:cs="Times New Roman"/>
                <w:sz w:val="26"/>
                <w:szCs w:val="26"/>
              </w:rPr>
            </w:pPr>
            <w:r>
              <w:rPr>
                <w:rFonts w:hint="default" w:ascii="Times New Roman" w:hAnsi="Times New Roman" w:cs="Times New Roman"/>
                <w:color w:val="000000"/>
                <w:sz w:val="26"/>
                <w:szCs w:val="26"/>
              </w:rPr>
              <w:t>- Vệ sinh: dụng cụ chứa sạch sẽ, đảm bảo an toàn vệ sinh</w:t>
            </w:r>
          </w:p>
        </w:tc>
        <w:tc>
          <w:tcPr>
            <w:tcW w:w="2033" w:type="dxa"/>
            <w:tcBorders>
              <w:top w:val="single" w:color="FF7CAC" w:sz="6" w:space="0"/>
              <w:left w:val="single" w:color="FF7CAC" w:sz="6" w:space="0"/>
              <w:bottom w:val="single" w:color="FF7CAC" w:sz="6" w:space="0"/>
              <w:right w:val="single" w:color="FF7CAC" w:sz="6" w:space="0"/>
            </w:tcBorders>
            <w:shd w:val="clear" w:color="auto" w:fill="FFECF1"/>
            <w:vAlign w:val="top"/>
          </w:tcPr>
          <w:p>
            <w:pPr>
              <w:pStyle w:val="6"/>
              <w:keepNext w:val="0"/>
              <w:keepLines w:val="0"/>
              <w:widowControl/>
              <w:suppressLineNumbers w:val="0"/>
              <w:ind w:left="440" w:leftChars="200" w:firstLine="0" w:firstLineChars="0"/>
              <w:rPr>
                <w:rFonts w:hint="default" w:ascii="Times New Roman" w:hAnsi="Times New Roman" w:cs="Times New Roman"/>
                <w:sz w:val="26"/>
                <w:szCs w:val="26"/>
              </w:rPr>
            </w:pPr>
            <w:r>
              <w:rPr>
                <w:rFonts w:hint="default" w:ascii="Times New Roman" w:hAnsi="Times New Roman" w:cs="Times New Roman"/>
                <w:color w:val="000000"/>
                <w:sz w:val="26"/>
                <w:szCs w:val="26"/>
              </w:rPr>
              <w:t>4 đ</w:t>
            </w:r>
          </w:p>
          <w:p>
            <w:pPr>
              <w:pStyle w:val="6"/>
              <w:keepNext w:val="0"/>
              <w:keepLines w:val="0"/>
              <w:widowControl/>
              <w:suppressLineNumbers w:val="0"/>
              <w:ind w:left="440" w:leftChars="200" w:firstLine="0" w:firstLineChars="0"/>
              <w:rPr>
                <w:rFonts w:hint="default" w:ascii="Times New Roman" w:hAnsi="Times New Roman" w:cs="Times New Roman"/>
                <w:sz w:val="26"/>
                <w:szCs w:val="26"/>
              </w:rPr>
            </w:pPr>
            <w:r>
              <w:rPr>
                <w:rFonts w:hint="default" w:ascii="Times New Roman" w:hAnsi="Times New Roman" w:cs="Times New Roman"/>
                <w:color w:val="000000"/>
                <w:sz w:val="26"/>
                <w:szCs w:val="26"/>
              </w:rPr>
              <w:t> </w:t>
            </w:r>
          </w:p>
          <w:p>
            <w:pPr>
              <w:pStyle w:val="6"/>
              <w:keepNext w:val="0"/>
              <w:keepLines w:val="0"/>
              <w:widowControl/>
              <w:suppressLineNumbers w:val="0"/>
              <w:ind w:left="440" w:leftChars="200" w:firstLine="0" w:firstLineChars="0"/>
              <w:rPr>
                <w:rFonts w:hint="default" w:ascii="Times New Roman" w:hAnsi="Times New Roman" w:cs="Times New Roman"/>
                <w:sz w:val="26"/>
                <w:szCs w:val="26"/>
              </w:rPr>
            </w:pPr>
            <w:r>
              <w:rPr>
                <w:rFonts w:hint="default" w:ascii="Times New Roman" w:hAnsi="Times New Roman" w:cs="Times New Roman"/>
                <w:color w:val="000000"/>
                <w:sz w:val="26"/>
                <w:szCs w:val="26"/>
              </w:rPr>
              <w:t> </w:t>
            </w:r>
          </w:p>
          <w:p>
            <w:pPr>
              <w:pStyle w:val="6"/>
              <w:keepNext w:val="0"/>
              <w:keepLines w:val="0"/>
              <w:widowControl/>
              <w:suppressLineNumbers w:val="0"/>
              <w:ind w:left="440" w:leftChars="200" w:firstLine="0" w:firstLineChars="0"/>
              <w:rPr>
                <w:rFonts w:hint="default" w:ascii="Times New Roman" w:hAnsi="Times New Roman" w:cs="Times New Roman"/>
                <w:sz w:val="26"/>
                <w:szCs w:val="26"/>
              </w:rPr>
            </w:pPr>
            <w:r>
              <w:rPr>
                <w:rFonts w:hint="default" w:ascii="Times New Roman" w:hAnsi="Times New Roman" w:cs="Times New Roman"/>
                <w:color w:val="000000"/>
                <w:sz w:val="26"/>
                <w:szCs w:val="26"/>
              </w:rPr>
              <w:t>1 đ</w:t>
            </w:r>
          </w:p>
        </w:tc>
        <w:tc>
          <w:tcPr>
            <w:tcW w:w="2467" w:type="dxa"/>
            <w:tcBorders>
              <w:top w:val="single" w:color="FF7CAC" w:sz="6" w:space="0"/>
              <w:left w:val="single" w:color="FF7CAC" w:sz="6" w:space="0"/>
              <w:bottom w:val="single" w:color="FF7CAC" w:sz="6" w:space="0"/>
              <w:right w:val="single" w:color="FF7CAC" w:sz="6" w:space="0"/>
            </w:tcBorders>
            <w:shd w:val="clear" w:color="auto" w:fill="FFECF1"/>
            <w:vAlign w:val="top"/>
          </w:tcPr>
          <w:p>
            <w:pPr>
              <w:pStyle w:val="6"/>
              <w:keepNext w:val="0"/>
              <w:keepLines w:val="0"/>
              <w:widowControl/>
              <w:suppressLineNumbers w:val="0"/>
              <w:ind w:left="440" w:leftChars="200" w:firstLine="0" w:firstLineChars="0"/>
              <w:rPr>
                <w:rFonts w:hint="default" w:ascii="Times New Roman" w:hAnsi="Times New Roman" w:cs="Times New Roman"/>
                <w:sz w:val="26"/>
                <w:szCs w:val="26"/>
              </w:rPr>
            </w:pPr>
            <w:r>
              <w:rPr>
                <w:rFonts w:hint="default" w:ascii="Times New Roman" w:hAnsi="Times New Roman" w:cs="Times New Roman"/>
                <w:color w:val="00000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1"/>
          <w:wAfter w:w="10573" w:type="dxa"/>
          <w:trHeight w:val="1200" w:hRule="atLeast"/>
        </w:trPr>
        <w:tc>
          <w:tcPr>
            <w:tcW w:w="2934" w:type="dxa"/>
            <w:tcBorders>
              <w:top w:val="single" w:color="FF7CAC" w:sz="6" w:space="0"/>
              <w:left w:val="single" w:color="FF7CAC" w:sz="6" w:space="0"/>
              <w:bottom w:val="single" w:color="FF7CAC" w:sz="6" w:space="0"/>
              <w:right w:val="single" w:color="FF7CAC" w:sz="6" w:space="0"/>
            </w:tcBorders>
            <w:shd w:val="clear" w:color="auto" w:fill="FFD7E3"/>
            <w:vAlign w:val="top"/>
          </w:tcPr>
          <w:p>
            <w:pPr>
              <w:pStyle w:val="6"/>
              <w:keepNext w:val="0"/>
              <w:keepLines w:val="0"/>
              <w:widowControl/>
              <w:suppressLineNumbers w:val="0"/>
              <w:ind w:left="440" w:leftChars="200" w:firstLine="0" w:firstLineChars="0"/>
              <w:rPr>
                <w:rFonts w:hint="default" w:ascii="Times New Roman" w:hAnsi="Times New Roman" w:cs="Times New Roman"/>
                <w:sz w:val="26"/>
                <w:szCs w:val="26"/>
              </w:rPr>
            </w:pPr>
            <w:r>
              <w:rPr>
                <w:rFonts w:hint="default" w:ascii="Times New Roman" w:hAnsi="Times New Roman" w:cs="Times New Roman"/>
                <w:b/>
                <w:bCs/>
                <w:color w:val="000000"/>
                <w:sz w:val="26"/>
                <w:szCs w:val="26"/>
              </w:rPr>
              <w:t>Giá thành sản phẩm</w:t>
            </w:r>
          </w:p>
        </w:tc>
        <w:tc>
          <w:tcPr>
            <w:tcW w:w="4324" w:type="dxa"/>
            <w:tcBorders>
              <w:top w:val="single" w:color="FF7CAC" w:sz="6" w:space="0"/>
              <w:left w:val="single" w:color="FF7CAC" w:sz="6" w:space="0"/>
              <w:bottom w:val="single" w:color="FF7CAC" w:sz="6" w:space="0"/>
              <w:right w:val="single" w:color="FF7CAC" w:sz="6" w:space="0"/>
            </w:tcBorders>
            <w:shd w:val="clear" w:color="auto" w:fill="FFD7E3"/>
            <w:vAlign w:val="top"/>
          </w:tcPr>
          <w:p>
            <w:pPr>
              <w:pStyle w:val="6"/>
              <w:keepNext w:val="0"/>
              <w:keepLines w:val="0"/>
              <w:widowControl/>
              <w:suppressLineNumbers w:val="0"/>
              <w:ind w:left="440" w:leftChars="200" w:right="1203" w:rightChars="547" w:firstLine="0" w:firstLineChars="0"/>
              <w:rPr>
                <w:rFonts w:hint="default" w:ascii="Times New Roman" w:hAnsi="Times New Roman" w:cs="Times New Roman"/>
                <w:sz w:val="26"/>
                <w:szCs w:val="26"/>
              </w:rPr>
            </w:pPr>
            <w:r>
              <w:rPr>
                <w:rFonts w:hint="default" w:ascii="Times New Roman" w:hAnsi="Times New Roman" w:cs="Times New Roman"/>
                <w:color w:val="000000"/>
                <w:sz w:val="26"/>
                <w:szCs w:val="26"/>
              </w:rPr>
              <w:t>Mỗi sản phẩm có giá rẻ hơn so với loại sữa chua tương đương có sẵn trên thị trường</w:t>
            </w:r>
          </w:p>
        </w:tc>
        <w:tc>
          <w:tcPr>
            <w:tcW w:w="2033" w:type="dxa"/>
            <w:tcBorders>
              <w:top w:val="single" w:color="FF7CAC" w:sz="6" w:space="0"/>
              <w:left w:val="single" w:color="FF7CAC" w:sz="6" w:space="0"/>
              <w:bottom w:val="single" w:color="FF7CAC" w:sz="6" w:space="0"/>
              <w:right w:val="single" w:color="FF7CAC" w:sz="6" w:space="0"/>
            </w:tcBorders>
            <w:shd w:val="clear" w:color="auto" w:fill="FFD7E3"/>
            <w:vAlign w:val="top"/>
          </w:tcPr>
          <w:p>
            <w:pPr>
              <w:pStyle w:val="6"/>
              <w:keepNext w:val="0"/>
              <w:keepLines w:val="0"/>
              <w:widowControl/>
              <w:suppressLineNumbers w:val="0"/>
              <w:ind w:left="440" w:leftChars="200" w:firstLine="0" w:firstLineChars="0"/>
              <w:rPr>
                <w:rFonts w:hint="default" w:ascii="Times New Roman" w:hAnsi="Times New Roman" w:cs="Times New Roman"/>
                <w:sz w:val="26"/>
                <w:szCs w:val="26"/>
              </w:rPr>
            </w:pPr>
            <w:r>
              <w:rPr>
                <w:rFonts w:hint="default" w:ascii="Times New Roman" w:hAnsi="Times New Roman" w:cs="Times New Roman"/>
                <w:color w:val="000000"/>
                <w:sz w:val="26"/>
                <w:szCs w:val="26"/>
              </w:rPr>
              <w:t>2 đ</w:t>
            </w:r>
          </w:p>
        </w:tc>
        <w:tc>
          <w:tcPr>
            <w:tcW w:w="2467" w:type="dxa"/>
            <w:tcBorders>
              <w:top w:val="single" w:color="FF7CAC" w:sz="6" w:space="0"/>
              <w:left w:val="single" w:color="FF7CAC" w:sz="6" w:space="0"/>
              <w:bottom w:val="single" w:color="FF7CAC" w:sz="6" w:space="0"/>
              <w:right w:val="single" w:color="FF7CAC" w:sz="6" w:space="0"/>
            </w:tcBorders>
            <w:shd w:val="clear" w:color="auto" w:fill="FFD7E3"/>
            <w:vAlign w:val="top"/>
          </w:tcPr>
          <w:p>
            <w:pPr>
              <w:pStyle w:val="6"/>
              <w:keepNext w:val="0"/>
              <w:keepLines w:val="0"/>
              <w:widowControl/>
              <w:suppressLineNumbers w:val="0"/>
              <w:ind w:left="440" w:leftChars="200" w:firstLine="0" w:firstLineChars="0"/>
              <w:rPr>
                <w:rFonts w:hint="default" w:ascii="Times New Roman" w:hAnsi="Times New Roman" w:cs="Times New Roman"/>
                <w:sz w:val="26"/>
                <w:szCs w:val="26"/>
              </w:rPr>
            </w:pPr>
            <w:r>
              <w:rPr>
                <w:rFonts w:hint="default" w:ascii="Times New Roman" w:hAnsi="Times New Roman" w:cs="Times New Roman"/>
                <w:color w:val="00000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1"/>
          <w:wAfter w:w="10573" w:type="dxa"/>
          <w:trHeight w:val="1400" w:hRule="atLeast"/>
        </w:trPr>
        <w:tc>
          <w:tcPr>
            <w:tcW w:w="2934" w:type="dxa"/>
            <w:tcBorders>
              <w:top w:val="single" w:color="FF7CAC" w:sz="6" w:space="0"/>
              <w:left w:val="single" w:color="FF7CAC" w:sz="6" w:space="0"/>
              <w:bottom w:val="single" w:color="FF7CAC" w:sz="6" w:space="0"/>
              <w:right w:val="single" w:color="FF7CAC" w:sz="6" w:space="0"/>
            </w:tcBorders>
            <w:shd w:val="clear" w:color="auto" w:fill="FFECF1"/>
            <w:vAlign w:val="top"/>
          </w:tcPr>
          <w:p>
            <w:pPr>
              <w:pStyle w:val="6"/>
              <w:keepNext w:val="0"/>
              <w:keepLines w:val="0"/>
              <w:widowControl/>
              <w:suppressLineNumbers w:val="0"/>
              <w:ind w:left="440" w:leftChars="200" w:firstLine="0" w:firstLineChars="0"/>
              <w:rPr>
                <w:rFonts w:hint="default" w:ascii="Times New Roman" w:hAnsi="Times New Roman" w:cs="Times New Roman"/>
                <w:sz w:val="26"/>
                <w:szCs w:val="26"/>
              </w:rPr>
            </w:pPr>
            <w:r>
              <w:rPr>
                <w:rFonts w:hint="default" w:ascii="Times New Roman" w:hAnsi="Times New Roman" w:cs="Times New Roman"/>
                <w:b/>
                <w:bCs/>
                <w:color w:val="000000"/>
                <w:sz w:val="26"/>
                <w:szCs w:val="26"/>
              </w:rPr>
              <w:t>Độ ngon của sản phẩm</w:t>
            </w:r>
          </w:p>
        </w:tc>
        <w:tc>
          <w:tcPr>
            <w:tcW w:w="4324" w:type="dxa"/>
            <w:tcBorders>
              <w:top w:val="single" w:color="FF7CAC" w:sz="6" w:space="0"/>
              <w:left w:val="single" w:color="FF7CAC" w:sz="6" w:space="0"/>
              <w:bottom w:val="single" w:color="FF7CAC" w:sz="6" w:space="0"/>
              <w:right w:val="single" w:color="FF7CAC" w:sz="6" w:space="0"/>
            </w:tcBorders>
            <w:shd w:val="clear" w:color="auto" w:fill="FFECF1"/>
            <w:vAlign w:val="top"/>
          </w:tcPr>
          <w:p>
            <w:pPr>
              <w:pStyle w:val="6"/>
              <w:keepNext w:val="0"/>
              <w:keepLines w:val="0"/>
              <w:widowControl/>
              <w:suppressLineNumbers w:val="0"/>
              <w:ind w:left="440" w:leftChars="200" w:firstLine="0" w:firstLineChars="0"/>
              <w:rPr>
                <w:rFonts w:hint="default" w:ascii="Times New Roman" w:hAnsi="Times New Roman" w:cs="Times New Roman"/>
                <w:sz w:val="26"/>
                <w:szCs w:val="26"/>
              </w:rPr>
            </w:pPr>
            <w:r>
              <w:rPr>
                <w:rFonts w:hint="default" w:ascii="Times New Roman" w:hAnsi="Times New Roman" w:cs="Times New Roman"/>
                <w:color w:val="000000"/>
                <w:sz w:val="26"/>
                <w:szCs w:val="26"/>
              </w:rPr>
              <w:t>Đánh giá tùy thuộc vào cảm nhận của người ăn</w:t>
            </w:r>
          </w:p>
        </w:tc>
        <w:tc>
          <w:tcPr>
            <w:tcW w:w="2033" w:type="dxa"/>
            <w:tcBorders>
              <w:top w:val="single" w:color="FF7CAC" w:sz="6" w:space="0"/>
              <w:left w:val="single" w:color="FF7CAC" w:sz="6" w:space="0"/>
              <w:bottom w:val="single" w:color="FF7CAC" w:sz="6" w:space="0"/>
              <w:right w:val="single" w:color="FF7CAC" w:sz="6" w:space="0"/>
            </w:tcBorders>
            <w:shd w:val="clear" w:color="auto" w:fill="FFECF1"/>
            <w:vAlign w:val="top"/>
          </w:tcPr>
          <w:p>
            <w:pPr>
              <w:pStyle w:val="6"/>
              <w:keepNext w:val="0"/>
              <w:keepLines w:val="0"/>
              <w:widowControl/>
              <w:suppressLineNumbers w:val="0"/>
              <w:ind w:left="440" w:leftChars="200" w:firstLine="0" w:firstLineChars="0"/>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Tính bằng số </w:t>
            </w:r>
          </w:p>
          <w:p>
            <w:pPr>
              <w:pStyle w:val="6"/>
              <w:keepNext w:val="0"/>
              <w:keepLines w:val="0"/>
              <w:widowControl/>
              <w:suppressLineNumbers w:val="0"/>
              <w:ind w:left="440" w:leftChars="200" w:firstLine="0" w:firstLineChars="0"/>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phiếu bình chọn mà nhóm đó </w:t>
            </w:r>
          </w:p>
          <w:p>
            <w:pPr>
              <w:pStyle w:val="6"/>
              <w:keepNext w:val="0"/>
              <w:keepLines w:val="0"/>
              <w:widowControl/>
              <w:suppressLineNumbers w:val="0"/>
              <w:ind w:left="440" w:leftChars="200" w:firstLine="0" w:firstLineChars="0"/>
              <w:rPr>
                <w:rFonts w:hint="default" w:ascii="Times New Roman" w:hAnsi="Times New Roman" w:cs="Times New Roman"/>
                <w:sz w:val="26"/>
                <w:szCs w:val="26"/>
              </w:rPr>
            </w:pPr>
            <w:r>
              <w:rPr>
                <w:rFonts w:hint="default" w:ascii="Times New Roman" w:hAnsi="Times New Roman" w:cs="Times New Roman"/>
                <w:color w:val="000000"/>
                <w:sz w:val="26"/>
                <w:szCs w:val="26"/>
              </w:rPr>
              <w:t>nhận được</w:t>
            </w:r>
          </w:p>
        </w:tc>
        <w:tc>
          <w:tcPr>
            <w:tcW w:w="2467" w:type="dxa"/>
            <w:tcBorders>
              <w:top w:val="single" w:color="FF7CAC" w:sz="6" w:space="0"/>
              <w:left w:val="single" w:color="FF7CAC" w:sz="6" w:space="0"/>
              <w:bottom w:val="single" w:color="FF7CAC" w:sz="6" w:space="0"/>
              <w:right w:val="single" w:color="FF7CAC" w:sz="6" w:space="0"/>
            </w:tcBorders>
            <w:shd w:val="clear" w:color="auto" w:fill="FFECF1"/>
            <w:vAlign w:val="top"/>
          </w:tcPr>
          <w:p>
            <w:pPr>
              <w:pStyle w:val="6"/>
              <w:keepNext w:val="0"/>
              <w:keepLines w:val="0"/>
              <w:widowControl/>
              <w:suppressLineNumbers w:val="0"/>
              <w:ind w:left="440" w:leftChars="200" w:firstLine="0" w:firstLineChars="0"/>
              <w:rPr>
                <w:rFonts w:hint="default" w:ascii="Times New Roman" w:hAnsi="Times New Roman" w:cs="Times New Roman"/>
                <w:sz w:val="26"/>
                <w:szCs w:val="26"/>
              </w:rPr>
            </w:pPr>
            <w:r>
              <w:rPr>
                <w:rFonts w:hint="default" w:ascii="Times New Roman" w:hAnsi="Times New Roman" w:cs="Times New Roman"/>
                <w:color w:val="00000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40" w:hRule="atLeast"/>
        </w:trPr>
        <w:tc>
          <w:tcPr>
            <w:tcW w:w="2934" w:type="dxa"/>
            <w:tcBorders>
              <w:top w:val="single" w:color="FF7CAC" w:sz="6" w:space="0"/>
              <w:left w:val="single" w:color="FF7CAC" w:sz="6" w:space="0"/>
              <w:bottom w:val="single" w:color="FF7CAC" w:sz="6" w:space="0"/>
              <w:right w:val="single" w:color="FF7CAC" w:sz="6" w:space="0"/>
            </w:tcBorders>
            <w:shd w:val="clear" w:color="auto" w:fill="FFD7E3"/>
            <w:vAlign w:val="top"/>
          </w:tcPr>
          <w:p>
            <w:pPr>
              <w:pStyle w:val="6"/>
              <w:keepNext w:val="0"/>
              <w:keepLines w:val="0"/>
              <w:widowControl/>
              <w:suppressLineNumbers w:val="0"/>
              <w:ind w:left="440" w:leftChars="200" w:firstLine="0" w:firstLineChars="0"/>
              <w:rPr>
                <w:rFonts w:hint="default" w:ascii="Times New Roman" w:hAnsi="Times New Roman" w:cs="Times New Roman"/>
                <w:sz w:val="26"/>
                <w:szCs w:val="26"/>
              </w:rPr>
            </w:pPr>
            <w:r>
              <w:rPr>
                <w:rFonts w:hint="default" w:ascii="Times New Roman" w:hAnsi="Times New Roman" w:cs="Times New Roman"/>
                <w:b/>
                <w:bCs/>
                <w:color w:val="000000"/>
                <w:sz w:val="26"/>
                <w:szCs w:val="26"/>
              </w:rPr>
              <w:t>Tổng điểm</w:t>
            </w:r>
          </w:p>
        </w:tc>
        <w:tc>
          <w:tcPr>
            <w:tcW w:w="19397" w:type="dxa"/>
            <w:gridSpan w:val="4"/>
            <w:tcBorders>
              <w:top w:val="single" w:color="FF7CAC" w:sz="6" w:space="0"/>
              <w:left w:val="single" w:color="FF7CAC" w:sz="6" w:space="0"/>
              <w:bottom w:val="single" w:color="FF7CAC" w:sz="6" w:space="0"/>
              <w:right w:val="single" w:color="FF7CAC" w:sz="6" w:space="0"/>
            </w:tcBorders>
            <w:shd w:val="clear" w:color="auto" w:fill="FFD7E3"/>
            <w:vAlign w:val="top"/>
          </w:tcPr>
          <w:p>
            <w:pPr>
              <w:pStyle w:val="6"/>
              <w:keepNext w:val="0"/>
              <w:keepLines w:val="0"/>
              <w:widowControl/>
              <w:suppressLineNumbers w:val="0"/>
              <w:ind w:left="440" w:leftChars="200" w:firstLine="0" w:firstLineChars="0"/>
              <w:rPr>
                <w:rFonts w:hint="default" w:ascii="Times New Roman" w:hAnsi="Times New Roman" w:cs="Times New Roman"/>
                <w:sz w:val="26"/>
                <w:szCs w:val="26"/>
              </w:rPr>
            </w:pPr>
          </w:p>
        </w:tc>
      </w:tr>
    </w:tbl>
    <w:p>
      <w:pPr>
        <w:spacing w:before="0"/>
        <w:ind w:left="440" w:leftChars="200" w:right="3775" w:firstLine="0" w:firstLineChars="0"/>
        <w:jc w:val="left"/>
        <w:rPr>
          <w:rFonts w:hint="default" w:ascii="Times New Roman" w:hAnsi="Times New Roman" w:cs="Times New Roman"/>
          <w:b/>
          <w:sz w:val="26"/>
          <w:szCs w:val="26"/>
        </w:rPr>
      </w:pPr>
    </w:p>
    <w:p>
      <w:pPr>
        <w:spacing w:before="0"/>
        <w:ind w:left="440" w:leftChars="200" w:right="0" w:firstLine="0" w:firstLineChars="0"/>
        <w:jc w:val="left"/>
        <w:rPr>
          <w:rFonts w:hint="default" w:ascii="Times New Roman" w:hAnsi="Times New Roman" w:cs="Times New Roman"/>
          <w:b/>
          <w:i/>
          <w:sz w:val="26"/>
          <w:szCs w:val="26"/>
        </w:rPr>
      </w:pPr>
    </w:p>
    <w:p>
      <w:pPr>
        <w:spacing w:before="0"/>
        <w:ind w:left="440" w:leftChars="200" w:right="0" w:firstLine="0" w:firstLineChars="0"/>
        <w:jc w:val="left"/>
        <w:rPr>
          <w:rFonts w:hint="default" w:ascii="Times New Roman" w:hAnsi="Times New Roman" w:cs="Times New Roman"/>
          <w:b/>
          <w:i/>
          <w:sz w:val="26"/>
          <w:szCs w:val="26"/>
        </w:rPr>
      </w:pPr>
      <w:r>
        <w:rPr>
          <w:rFonts w:hint="default" w:ascii="Times New Roman" w:hAnsi="Times New Roman" w:cs="Times New Roman"/>
          <w:b/>
          <w:i/>
          <w:sz w:val="26"/>
          <w:szCs w:val="26"/>
        </w:rPr>
        <w:t>*</w:t>
      </w:r>
      <w:r>
        <w:rPr>
          <w:rFonts w:hint="default" w:ascii="Times New Roman" w:hAnsi="Times New Roman" w:cs="Times New Roman"/>
          <w:b/>
          <w:i/>
          <w:spacing w:val="-4"/>
          <w:sz w:val="26"/>
          <w:szCs w:val="26"/>
        </w:rPr>
        <w:t xml:space="preserve"> </w:t>
      </w:r>
      <w:r>
        <w:rPr>
          <w:rFonts w:hint="default" w:ascii="Times New Roman" w:hAnsi="Times New Roman" w:cs="Times New Roman"/>
          <w:b/>
          <w:i/>
          <w:sz w:val="26"/>
          <w:szCs w:val="26"/>
        </w:rPr>
        <w:t>Lưu</w:t>
      </w:r>
      <w:r>
        <w:rPr>
          <w:rFonts w:hint="default" w:ascii="Times New Roman" w:hAnsi="Times New Roman" w:cs="Times New Roman"/>
          <w:b/>
          <w:i/>
          <w:spacing w:val="-2"/>
          <w:sz w:val="26"/>
          <w:szCs w:val="26"/>
        </w:rPr>
        <w:t xml:space="preserve"> </w:t>
      </w:r>
      <w:r>
        <w:rPr>
          <w:rFonts w:hint="default" w:ascii="Times New Roman" w:hAnsi="Times New Roman" w:cs="Times New Roman"/>
          <w:b/>
          <w:i/>
          <w:sz w:val="26"/>
          <w:szCs w:val="26"/>
        </w:rPr>
        <w:t>ý:</w:t>
      </w:r>
      <w:r>
        <w:rPr>
          <w:rFonts w:hint="default" w:ascii="Times New Roman" w:hAnsi="Times New Roman" w:cs="Times New Roman"/>
          <w:b/>
          <w:i/>
          <w:spacing w:val="-1"/>
          <w:sz w:val="26"/>
          <w:szCs w:val="26"/>
        </w:rPr>
        <w:t xml:space="preserve"> </w:t>
      </w:r>
      <w:r>
        <w:rPr>
          <w:rFonts w:hint="default" w:ascii="Times New Roman" w:hAnsi="Times New Roman" w:cs="Times New Roman"/>
          <w:b/>
          <w:i/>
          <w:sz w:val="26"/>
          <w:szCs w:val="26"/>
        </w:rPr>
        <w:t>Hướng</w:t>
      </w:r>
      <w:r>
        <w:rPr>
          <w:rFonts w:hint="default" w:ascii="Times New Roman" w:hAnsi="Times New Roman" w:cs="Times New Roman"/>
          <w:b/>
          <w:i/>
          <w:spacing w:val="-2"/>
          <w:sz w:val="26"/>
          <w:szCs w:val="26"/>
        </w:rPr>
        <w:t xml:space="preserve"> </w:t>
      </w:r>
      <w:r>
        <w:rPr>
          <w:rFonts w:hint="default" w:ascii="Times New Roman" w:hAnsi="Times New Roman" w:cs="Times New Roman"/>
          <w:b/>
          <w:i/>
          <w:sz w:val="26"/>
          <w:szCs w:val="26"/>
        </w:rPr>
        <w:t>dẫn</w:t>
      </w:r>
      <w:r>
        <w:rPr>
          <w:rFonts w:hint="default" w:ascii="Times New Roman" w:hAnsi="Times New Roman" w:cs="Times New Roman"/>
          <w:b/>
          <w:i/>
          <w:spacing w:val="-2"/>
          <w:sz w:val="26"/>
          <w:szCs w:val="26"/>
        </w:rPr>
        <w:t xml:space="preserve"> </w:t>
      </w:r>
      <w:r>
        <w:rPr>
          <w:rFonts w:hint="default" w:ascii="Times New Roman" w:hAnsi="Times New Roman" w:cs="Times New Roman"/>
          <w:b/>
          <w:i/>
          <w:sz w:val="26"/>
          <w:szCs w:val="26"/>
        </w:rPr>
        <w:t>mức</w:t>
      </w:r>
      <w:r>
        <w:rPr>
          <w:rFonts w:hint="default" w:ascii="Times New Roman" w:hAnsi="Times New Roman" w:cs="Times New Roman"/>
          <w:b/>
          <w:i/>
          <w:spacing w:val="-1"/>
          <w:sz w:val="26"/>
          <w:szCs w:val="26"/>
        </w:rPr>
        <w:t xml:space="preserve"> </w:t>
      </w:r>
      <w:r>
        <w:rPr>
          <w:rFonts w:hint="default" w:ascii="Times New Roman" w:hAnsi="Times New Roman" w:cs="Times New Roman"/>
          <w:b/>
          <w:i/>
          <w:sz w:val="26"/>
          <w:szCs w:val="26"/>
        </w:rPr>
        <w:t>phân</w:t>
      </w:r>
      <w:r>
        <w:rPr>
          <w:rFonts w:hint="default" w:ascii="Times New Roman" w:hAnsi="Times New Roman" w:cs="Times New Roman"/>
          <w:b/>
          <w:i/>
          <w:spacing w:val="-2"/>
          <w:sz w:val="26"/>
          <w:szCs w:val="26"/>
        </w:rPr>
        <w:t xml:space="preserve"> </w:t>
      </w:r>
      <w:r>
        <w:rPr>
          <w:rFonts w:hint="default" w:ascii="Times New Roman" w:hAnsi="Times New Roman" w:cs="Times New Roman"/>
          <w:b/>
          <w:i/>
          <w:sz w:val="26"/>
          <w:szCs w:val="26"/>
        </w:rPr>
        <w:t>loại</w:t>
      </w:r>
      <w:r>
        <w:rPr>
          <w:rFonts w:hint="default" w:ascii="Times New Roman" w:hAnsi="Times New Roman" w:cs="Times New Roman"/>
          <w:b/>
          <w:i/>
          <w:spacing w:val="-2"/>
          <w:sz w:val="26"/>
          <w:szCs w:val="26"/>
        </w:rPr>
        <w:t xml:space="preserve"> </w:t>
      </w:r>
      <w:r>
        <w:rPr>
          <w:rFonts w:hint="default" w:ascii="Times New Roman" w:hAnsi="Times New Roman" w:cs="Times New Roman"/>
          <w:b/>
          <w:i/>
          <w:sz w:val="26"/>
          <w:szCs w:val="26"/>
        </w:rPr>
        <w:t>đánh</w:t>
      </w:r>
      <w:r>
        <w:rPr>
          <w:rFonts w:hint="default" w:ascii="Times New Roman" w:hAnsi="Times New Roman" w:cs="Times New Roman"/>
          <w:b/>
          <w:i/>
          <w:spacing w:val="-2"/>
          <w:sz w:val="26"/>
          <w:szCs w:val="26"/>
        </w:rPr>
        <w:t xml:space="preserve"> </w:t>
      </w:r>
      <w:r>
        <w:rPr>
          <w:rFonts w:hint="default" w:ascii="Times New Roman" w:hAnsi="Times New Roman" w:cs="Times New Roman"/>
          <w:b/>
          <w:i/>
          <w:sz w:val="26"/>
          <w:szCs w:val="26"/>
        </w:rPr>
        <w:t>giá</w:t>
      </w:r>
      <w:r>
        <w:rPr>
          <w:rFonts w:hint="default" w:ascii="Times New Roman" w:hAnsi="Times New Roman" w:cs="Times New Roman"/>
          <w:b/>
          <w:i/>
          <w:spacing w:val="-1"/>
          <w:sz w:val="26"/>
          <w:szCs w:val="26"/>
        </w:rPr>
        <w:t xml:space="preserve"> </w:t>
      </w:r>
      <w:r>
        <w:rPr>
          <w:rFonts w:hint="default" w:ascii="Times New Roman" w:hAnsi="Times New Roman" w:cs="Times New Roman"/>
          <w:b/>
          <w:i/>
          <w:sz w:val="26"/>
          <w:szCs w:val="26"/>
        </w:rPr>
        <w:t>các</w:t>
      </w:r>
      <w:r>
        <w:rPr>
          <w:rFonts w:hint="default" w:ascii="Times New Roman" w:hAnsi="Times New Roman" w:cs="Times New Roman"/>
          <w:b/>
          <w:i/>
          <w:spacing w:val="-3"/>
          <w:sz w:val="26"/>
          <w:szCs w:val="26"/>
        </w:rPr>
        <w:t xml:space="preserve"> </w:t>
      </w:r>
      <w:r>
        <w:rPr>
          <w:rFonts w:hint="default" w:ascii="Times New Roman" w:hAnsi="Times New Roman" w:cs="Times New Roman"/>
          <w:b/>
          <w:i/>
          <w:sz w:val="26"/>
          <w:szCs w:val="26"/>
        </w:rPr>
        <w:t>thành</w:t>
      </w:r>
      <w:r>
        <w:rPr>
          <w:rFonts w:hint="default" w:ascii="Times New Roman" w:hAnsi="Times New Roman" w:cs="Times New Roman"/>
          <w:b/>
          <w:i/>
          <w:spacing w:val="-2"/>
          <w:sz w:val="26"/>
          <w:szCs w:val="26"/>
        </w:rPr>
        <w:t xml:space="preserve"> </w:t>
      </w:r>
      <w:r>
        <w:rPr>
          <w:rFonts w:hint="default" w:ascii="Times New Roman" w:hAnsi="Times New Roman" w:cs="Times New Roman"/>
          <w:b/>
          <w:i/>
          <w:sz w:val="26"/>
          <w:szCs w:val="26"/>
        </w:rPr>
        <w:t>viên</w:t>
      </w:r>
      <w:r>
        <w:rPr>
          <w:rFonts w:hint="default" w:ascii="Times New Roman" w:hAnsi="Times New Roman" w:cs="Times New Roman"/>
          <w:b/>
          <w:i/>
          <w:spacing w:val="-2"/>
          <w:sz w:val="26"/>
          <w:szCs w:val="26"/>
        </w:rPr>
        <w:t xml:space="preserve"> </w:t>
      </w:r>
      <w:r>
        <w:rPr>
          <w:rFonts w:hint="default" w:ascii="Times New Roman" w:hAnsi="Times New Roman" w:cs="Times New Roman"/>
          <w:b/>
          <w:i/>
          <w:sz w:val="26"/>
          <w:szCs w:val="26"/>
        </w:rPr>
        <w:t>trong</w:t>
      </w:r>
      <w:r>
        <w:rPr>
          <w:rFonts w:hint="default" w:ascii="Times New Roman" w:hAnsi="Times New Roman" w:cs="Times New Roman"/>
          <w:b/>
          <w:i/>
          <w:spacing w:val="-1"/>
          <w:sz w:val="26"/>
          <w:szCs w:val="26"/>
        </w:rPr>
        <w:t xml:space="preserve"> </w:t>
      </w:r>
      <w:r>
        <w:rPr>
          <w:rFonts w:hint="default" w:ascii="Times New Roman" w:hAnsi="Times New Roman" w:cs="Times New Roman"/>
          <w:b/>
          <w:i/>
          <w:spacing w:val="-4"/>
          <w:sz w:val="26"/>
          <w:szCs w:val="26"/>
        </w:rPr>
        <w:t>nhóm</w:t>
      </w:r>
    </w:p>
    <w:p>
      <w:pPr>
        <w:pStyle w:val="5"/>
        <w:spacing w:before="1" w:after="1"/>
        <w:ind w:left="440" w:leftChars="200" w:firstLine="0" w:firstLineChars="0"/>
        <w:rPr>
          <w:rFonts w:hint="default" w:ascii="Times New Roman" w:hAnsi="Times New Roman" w:cs="Times New Roman"/>
          <w:b/>
          <w:i/>
          <w:sz w:val="26"/>
          <w:szCs w:val="26"/>
        </w:rPr>
      </w:pPr>
    </w:p>
    <w:tbl>
      <w:tblPr>
        <w:tblStyle w:val="4"/>
        <w:tblW w:w="0" w:type="auto"/>
        <w:tblInd w:w="1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22"/>
        <w:gridCol w:w="2365"/>
        <w:gridCol w:w="2645"/>
        <w:gridCol w:w="23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1822" w:type="dxa"/>
          </w:tcPr>
          <w:p>
            <w:pPr>
              <w:pStyle w:val="9"/>
              <w:spacing w:line="310" w:lineRule="exact"/>
              <w:ind w:left="440" w:leftChars="200" w:firstLine="0" w:firstLineChars="0"/>
              <w:rPr>
                <w:rFonts w:hint="default" w:ascii="Times New Roman" w:hAnsi="Times New Roman" w:cs="Times New Roman"/>
                <w:b/>
                <w:sz w:val="26"/>
                <w:szCs w:val="26"/>
              </w:rPr>
            </w:pPr>
            <w:r>
              <w:rPr>
                <w:rFonts w:hint="default" w:ascii="Times New Roman" w:hAnsi="Times New Roman" w:cs="Times New Roman"/>
                <w:b/>
                <w:sz w:val="26"/>
                <w:szCs w:val="26"/>
              </w:rPr>
              <w:t>Rất</w:t>
            </w:r>
            <w:r>
              <w:rPr>
                <w:rFonts w:hint="default" w:ascii="Times New Roman" w:hAnsi="Times New Roman" w:cs="Times New Roman"/>
                <w:b/>
                <w:spacing w:val="-2"/>
                <w:sz w:val="26"/>
                <w:szCs w:val="26"/>
              </w:rPr>
              <w:t xml:space="preserve"> </w:t>
            </w:r>
            <w:r>
              <w:rPr>
                <w:rFonts w:hint="default" w:ascii="Times New Roman" w:hAnsi="Times New Roman" w:cs="Times New Roman"/>
                <w:b/>
                <w:sz w:val="26"/>
                <w:szCs w:val="26"/>
              </w:rPr>
              <w:t>tích</w:t>
            </w:r>
            <w:r>
              <w:rPr>
                <w:rFonts w:hint="default" w:ascii="Times New Roman" w:hAnsi="Times New Roman" w:cs="Times New Roman"/>
                <w:b/>
                <w:spacing w:val="-2"/>
                <w:sz w:val="26"/>
                <w:szCs w:val="26"/>
              </w:rPr>
              <w:t xml:space="preserve"> </w:t>
            </w:r>
            <w:r>
              <w:rPr>
                <w:rFonts w:hint="default" w:ascii="Times New Roman" w:hAnsi="Times New Roman" w:cs="Times New Roman"/>
                <w:b/>
                <w:spacing w:val="-5"/>
                <w:sz w:val="26"/>
                <w:szCs w:val="26"/>
              </w:rPr>
              <w:t>cực</w:t>
            </w:r>
          </w:p>
        </w:tc>
        <w:tc>
          <w:tcPr>
            <w:tcW w:w="2365" w:type="dxa"/>
          </w:tcPr>
          <w:p>
            <w:pPr>
              <w:pStyle w:val="9"/>
              <w:spacing w:line="310" w:lineRule="exact"/>
              <w:ind w:left="440" w:leftChars="200" w:firstLine="0" w:firstLineChars="0"/>
              <w:rPr>
                <w:rFonts w:hint="default" w:ascii="Times New Roman" w:hAnsi="Times New Roman" w:cs="Times New Roman"/>
                <w:b/>
                <w:sz w:val="26"/>
                <w:szCs w:val="26"/>
              </w:rPr>
            </w:pPr>
            <w:r>
              <w:rPr>
                <w:rFonts w:hint="default" w:ascii="Times New Roman" w:hAnsi="Times New Roman" w:cs="Times New Roman"/>
                <w:b/>
                <w:sz w:val="26"/>
                <w:szCs w:val="26"/>
              </w:rPr>
              <w:t>Tích</w:t>
            </w:r>
            <w:r>
              <w:rPr>
                <w:rFonts w:hint="default" w:ascii="Times New Roman" w:hAnsi="Times New Roman" w:cs="Times New Roman"/>
                <w:b/>
                <w:spacing w:val="-4"/>
                <w:sz w:val="26"/>
                <w:szCs w:val="26"/>
              </w:rPr>
              <w:t xml:space="preserve"> </w:t>
            </w:r>
            <w:r>
              <w:rPr>
                <w:rFonts w:hint="default" w:ascii="Times New Roman" w:hAnsi="Times New Roman" w:cs="Times New Roman"/>
                <w:b/>
                <w:spacing w:val="-5"/>
                <w:sz w:val="26"/>
                <w:szCs w:val="26"/>
              </w:rPr>
              <w:t>cực</w:t>
            </w:r>
          </w:p>
        </w:tc>
        <w:tc>
          <w:tcPr>
            <w:tcW w:w="2645" w:type="dxa"/>
          </w:tcPr>
          <w:p>
            <w:pPr>
              <w:pStyle w:val="9"/>
              <w:spacing w:line="310" w:lineRule="exact"/>
              <w:ind w:left="440" w:leftChars="200" w:firstLine="0" w:firstLineChars="0"/>
              <w:rPr>
                <w:rFonts w:hint="default" w:ascii="Times New Roman" w:hAnsi="Times New Roman" w:cs="Times New Roman"/>
                <w:b/>
                <w:sz w:val="26"/>
                <w:szCs w:val="26"/>
              </w:rPr>
            </w:pPr>
            <w:r>
              <w:rPr>
                <w:rFonts w:hint="default" w:ascii="Times New Roman" w:hAnsi="Times New Roman" w:cs="Times New Roman"/>
                <w:b/>
                <w:sz w:val="26"/>
                <w:szCs w:val="26"/>
              </w:rPr>
              <w:t>Bình</w:t>
            </w:r>
            <w:r>
              <w:rPr>
                <w:rFonts w:hint="default" w:ascii="Times New Roman" w:hAnsi="Times New Roman" w:cs="Times New Roman"/>
                <w:b/>
                <w:spacing w:val="-4"/>
                <w:sz w:val="26"/>
                <w:szCs w:val="26"/>
              </w:rPr>
              <w:t xml:space="preserve"> </w:t>
            </w:r>
            <w:r>
              <w:rPr>
                <w:rFonts w:hint="default" w:ascii="Times New Roman" w:hAnsi="Times New Roman" w:cs="Times New Roman"/>
                <w:b/>
                <w:spacing w:val="-2"/>
                <w:sz w:val="26"/>
                <w:szCs w:val="26"/>
              </w:rPr>
              <w:t>thường</w:t>
            </w:r>
          </w:p>
        </w:tc>
        <w:tc>
          <w:tcPr>
            <w:tcW w:w="2315" w:type="dxa"/>
          </w:tcPr>
          <w:p>
            <w:pPr>
              <w:pStyle w:val="9"/>
              <w:spacing w:line="310" w:lineRule="exact"/>
              <w:ind w:left="440" w:leftChars="200" w:firstLine="0" w:firstLineChars="0"/>
              <w:rPr>
                <w:rFonts w:hint="default" w:ascii="Times New Roman" w:hAnsi="Times New Roman" w:cs="Times New Roman"/>
                <w:b/>
                <w:sz w:val="26"/>
                <w:szCs w:val="26"/>
              </w:rPr>
            </w:pPr>
            <w:r>
              <w:rPr>
                <w:rFonts w:hint="default" w:ascii="Times New Roman" w:hAnsi="Times New Roman" w:cs="Times New Roman"/>
                <w:b/>
                <w:sz w:val="26"/>
                <w:szCs w:val="26"/>
              </w:rPr>
              <w:t>Không</w:t>
            </w:r>
            <w:r>
              <w:rPr>
                <w:rFonts w:hint="default" w:ascii="Times New Roman" w:hAnsi="Times New Roman" w:cs="Times New Roman"/>
                <w:b/>
                <w:spacing w:val="-4"/>
                <w:sz w:val="26"/>
                <w:szCs w:val="26"/>
              </w:rPr>
              <w:t xml:space="preserve"> </w:t>
            </w:r>
            <w:r>
              <w:rPr>
                <w:rFonts w:hint="default" w:ascii="Times New Roman" w:hAnsi="Times New Roman" w:cs="Times New Roman"/>
                <w:b/>
                <w:sz w:val="26"/>
                <w:szCs w:val="26"/>
              </w:rPr>
              <w:t>tích</w:t>
            </w:r>
            <w:r>
              <w:rPr>
                <w:rFonts w:hint="default" w:ascii="Times New Roman" w:hAnsi="Times New Roman" w:cs="Times New Roman"/>
                <w:b/>
                <w:spacing w:val="-2"/>
                <w:sz w:val="26"/>
                <w:szCs w:val="26"/>
              </w:rPr>
              <w:t xml:space="preserve"> </w:t>
            </w:r>
            <w:r>
              <w:rPr>
                <w:rFonts w:hint="default" w:ascii="Times New Roman" w:hAnsi="Times New Roman" w:cs="Times New Roman"/>
                <w:b/>
                <w:spacing w:val="-5"/>
                <w:sz w:val="26"/>
                <w:szCs w:val="26"/>
              </w:rPr>
              <w:t>cực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1822" w:type="dxa"/>
          </w:tcPr>
          <w:p>
            <w:pPr>
              <w:pStyle w:val="9"/>
              <w:spacing w:before="86" w:line="302" w:lineRule="exact"/>
              <w:ind w:left="440" w:leftChars="200" w:firstLine="0" w:firstLineChars="0"/>
              <w:rPr>
                <w:rFonts w:hint="default" w:ascii="Times New Roman" w:hAnsi="Times New Roman" w:cs="Times New Roman"/>
                <w:sz w:val="26"/>
                <w:szCs w:val="26"/>
              </w:rPr>
            </w:pPr>
            <w:r>
              <w:rPr>
                <w:rFonts w:hint="default" w:ascii="Times New Roman" w:hAnsi="Times New Roman" w:cs="Times New Roman"/>
                <w:sz w:val="26"/>
                <w:szCs w:val="26"/>
              </w:rPr>
              <w:t xml:space="preserve">90-100 </w:t>
            </w:r>
            <w:r>
              <w:rPr>
                <w:rFonts w:hint="default" w:ascii="Times New Roman" w:hAnsi="Times New Roman" w:cs="Times New Roman"/>
                <w:spacing w:val="-4"/>
                <w:sz w:val="26"/>
                <w:szCs w:val="26"/>
              </w:rPr>
              <w:t>điểm</w:t>
            </w:r>
          </w:p>
        </w:tc>
        <w:tc>
          <w:tcPr>
            <w:tcW w:w="2365" w:type="dxa"/>
          </w:tcPr>
          <w:p>
            <w:pPr>
              <w:pStyle w:val="9"/>
              <w:spacing w:before="86" w:line="302" w:lineRule="exact"/>
              <w:ind w:left="440" w:leftChars="200" w:firstLine="0" w:firstLineChars="0"/>
              <w:rPr>
                <w:rFonts w:hint="default" w:ascii="Times New Roman" w:hAnsi="Times New Roman" w:cs="Times New Roman"/>
                <w:sz w:val="26"/>
                <w:szCs w:val="26"/>
              </w:rPr>
            </w:pPr>
            <w:r>
              <w:rPr>
                <w:rFonts w:hint="default" w:ascii="Times New Roman" w:hAnsi="Times New Roman" w:cs="Times New Roman"/>
                <w:sz w:val="26"/>
                <w:szCs w:val="26"/>
              </w:rPr>
              <w:t xml:space="preserve">70- 89 </w:t>
            </w:r>
            <w:r>
              <w:rPr>
                <w:rFonts w:hint="default" w:ascii="Times New Roman" w:hAnsi="Times New Roman" w:cs="Times New Roman"/>
                <w:spacing w:val="-4"/>
                <w:sz w:val="26"/>
                <w:szCs w:val="26"/>
              </w:rPr>
              <w:t>điểm</w:t>
            </w:r>
          </w:p>
        </w:tc>
        <w:tc>
          <w:tcPr>
            <w:tcW w:w="2645" w:type="dxa"/>
          </w:tcPr>
          <w:p>
            <w:pPr>
              <w:pStyle w:val="9"/>
              <w:spacing w:before="86" w:line="302" w:lineRule="exact"/>
              <w:ind w:left="440" w:leftChars="200" w:firstLine="0" w:firstLineChars="0"/>
              <w:rPr>
                <w:rFonts w:hint="default" w:ascii="Times New Roman" w:hAnsi="Times New Roman" w:cs="Times New Roman"/>
                <w:sz w:val="26"/>
                <w:szCs w:val="26"/>
              </w:rPr>
            </w:pPr>
            <w:r>
              <w:rPr>
                <w:rFonts w:hint="default" w:ascii="Times New Roman" w:hAnsi="Times New Roman" w:cs="Times New Roman"/>
                <w:sz w:val="26"/>
                <w:szCs w:val="26"/>
              </w:rPr>
              <w:t xml:space="preserve">50-69 </w:t>
            </w:r>
            <w:r>
              <w:rPr>
                <w:rFonts w:hint="default" w:ascii="Times New Roman" w:hAnsi="Times New Roman" w:cs="Times New Roman"/>
                <w:spacing w:val="-4"/>
                <w:sz w:val="26"/>
                <w:szCs w:val="26"/>
              </w:rPr>
              <w:t>điểm</w:t>
            </w:r>
          </w:p>
        </w:tc>
        <w:tc>
          <w:tcPr>
            <w:tcW w:w="2315" w:type="dxa"/>
          </w:tcPr>
          <w:p>
            <w:pPr>
              <w:pStyle w:val="9"/>
              <w:spacing w:before="86" w:line="302" w:lineRule="exact"/>
              <w:ind w:left="440" w:leftChars="200" w:firstLine="0" w:firstLineChars="0"/>
              <w:rPr>
                <w:rFonts w:hint="default" w:ascii="Times New Roman" w:hAnsi="Times New Roman" w:cs="Times New Roman"/>
                <w:sz w:val="26"/>
                <w:szCs w:val="26"/>
              </w:rPr>
            </w:pPr>
            <w:r>
              <w:rPr>
                <w:rFonts w:hint="default" w:ascii="Times New Roman" w:hAnsi="Times New Roman" w:cs="Times New Roman"/>
                <w:sz w:val="26"/>
                <w:szCs w:val="26"/>
              </w:rPr>
              <w:t xml:space="preserve">Dưới 50 </w:t>
            </w:r>
            <w:r>
              <w:rPr>
                <w:rFonts w:hint="default" w:ascii="Times New Roman" w:hAnsi="Times New Roman" w:cs="Times New Roman"/>
                <w:spacing w:val="-4"/>
                <w:sz w:val="26"/>
                <w:szCs w:val="26"/>
              </w:rPr>
              <w:t>điểm</w:t>
            </w:r>
          </w:p>
        </w:tc>
      </w:tr>
    </w:tbl>
    <w:p>
      <w:pPr>
        <w:pStyle w:val="5"/>
        <w:ind w:left="440" w:leftChars="200" w:firstLine="0" w:firstLineChars="0"/>
        <w:rPr>
          <w:rFonts w:hint="default" w:ascii="Times New Roman" w:hAnsi="Times New Roman" w:cs="Times New Roman"/>
          <w:b/>
          <w:i/>
          <w:sz w:val="26"/>
          <w:szCs w:val="26"/>
        </w:rPr>
      </w:pPr>
    </w:p>
    <w:p>
      <w:pPr>
        <w:tabs>
          <w:tab w:val="left" w:pos="450"/>
        </w:tabs>
        <w:spacing w:line="276" w:lineRule="auto"/>
        <w:ind w:firstLine="284"/>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tl w:val="0"/>
        </w:rPr>
        <w:t>3. Hoạt động 3: Luyện tập</w:t>
      </w:r>
    </w:p>
    <w:p>
      <w:pPr>
        <w:numPr>
          <w:ilvl w:val="0"/>
          <w:numId w:val="9"/>
        </w:numPr>
        <w:tabs>
          <w:tab w:val="left" w:pos="851"/>
        </w:tabs>
        <w:spacing w:line="276" w:lineRule="auto"/>
        <w:ind w:left="0" w:firstLine="567"/>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tl w:val="0"/>
        </w:rPr>
        <w:t xml:space="preserve">Mục tiêu: </w:t>
      </w:r>
      <w:r>
        <w:rPr>
          <w:rFonts w:ascii="Times New Roman" w:hAnsi="Times New Roman" w:eastAsia="Times New Roman" w:cs="Times New Roman"/>
          <w:sz w:val="26"/>
          <w:szCs w:val="26"/>
          <w:rtl w:val="0"/>
        </w:rPr>
        <w:t>Hệ thống được một số kiến thức đã học về vi khuẩn và các thao tác làm sữa chua.</w:t>
      </w:r>
    </w:p>
    <w:p>
      <w:pPr>
        <w:numPr>
          <w:ilvl w:val="0"/>
          <w:numId w:val="9"/>
        </w:numPr>
        <w:tabs>
          <w:tab w:val="left" w:pos="851"/>
        </w:tabs>
        <w:spacing w:line="276" w:lineRule="auto"/>
        <w:ind w:left="0" w:firstLine="567"/>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tl w:val="0"/>
        </w:rPr>
        <w:t xml:space="preserve">Nội dung: </w:t>
      </w:r>
      <w:r>
        <w:rPr>
          <w:rFonts w:ascii="Times New Roman" w:hAnsi="Times New Roman" w:eastAsia="Times New Roman" w:cs="Times New Roman"/>
          <w:sz w:val="26"/>
          <w:szCs w:val="26"/>
          <w:rtl w:val="0"/>
        </w:rPr>
        <w:t>GV yêu cầu HS trả lời một số câu hỏi trắc nghiệm thông qua trò chơi “Vi khuẩn có lợi hay có hại?”</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48" w:firstLine="567"/>
        <w:jc w:val="both"/>
        <w:rPr>
          <w:rFonts w:ascii="Times New Roman" w:hAnsi="Times New Roman" w:eastAsia="Times New Roman" w:cs="Times New Roman"/>
          <w:b w:val="0"/>
          <w:i w:val="0"/>
          <w:smallCaps w:val="0"/>
          <w:strike w:val="0"/>
          <w:color w:val="000000"/>
          <w:sz w:val="26"/>
          <w:szCs w:val="26"/>
          <w:u w:val="none"/>
          <w:shd w:val="clear" w:fill="auto"/>
          <w:vertAlign w:val="baseline"/>
        </w:rPr>
      </w:pPr>
      <w:r>
        <w:rPr>
          <w:rFonts w:ascii="Times New Roman" w:hAnsi="Times New Roman" w:eastAsia="Times New Roman" w:cs="Times New Roman"/>
          <w:b w:val="0"/>
          <w:i w:val="0"/>
          <w:smallCaps w:val="0"/>
          <w:strike w:val="0"/>
          <w:color w:val="000000"/>
          <w:sz w:val="26"/>
          <w:szCs w:val="26"/>
          <w:u w:val="none"/>
          <w:shd w:val="clear" w:fill="auto"/>
          <w:vertAlign w:val="baseline"/>
          <w:rtl w:val="0"/>
        </w:rPr>
        <w:t>Câu 1: Vi khuẩn lactic được sử dụng để tạo ra món ăn nào dưới đây?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48" w:firstLine="567"/>
        <w:jc w:val="both"/>
        <w:rPr>
          <w:rFonts w:ascii="Times New Roman" w:hAnsi="Times New Roman" w:eastAsia="Times New Roman" w:cs="Times New Roman"/>
          <w:b w:val="0"/>
          <w:i w:val="0"/>
          <w:smallCaps w:val="0"/>
          <w:strike w:val="0"/>
          <w:color w:val="000000"/>
          <w:sz w:val="26"/>
          <w:szCs w:val="26"/>
          <w:u w:val="none"/>
          <w:shd w:val="clear" w:fill="auto"/>
          <w:vertAlign w:val="baseline"/>
        </w:rPr>
      </w:pPr>
      <w:r>
        <w:rPr>
          <w:rFonts w:ascii="Times New Roman" w:hAnsi="Times New Roman" w:eastAsia="Times New Roman" w:cs="Times New Roman"/>
          <w:b w:val="0"/>
          <w:i w:val="0"/>
          <w:smallCaps w:val="0"/>
          <w:strike w:val="0"/>
          <w:color w:val="000000"/>
          <w:sz w:val="26"/>
          <w:szCs w:val="26"/>
          <w:u w:val="none"/>
          <w:shd w:val="clear" w:fill="auto"/>
          <w:vertAlign w:val="baseline"/>
          <w:rtl w:val="0"/>
        </w:rPr>
        <w:t>A. nước tương.      </w:t>
      </w:r>
      <w:r>
        <w:rPr>
          <w:rFonts w:ascii="Times New Roman" w:hAnsi="Times New Roman" w:eastAsia="Times New Roman" w:cs="Times New Roman"/>
          <w:b w:val="0"/>
          <w:i w:val="0"/>
          <w:smallCaps w:val="0"/>
          <w:strike w:val="0"/>
          <w:color w:val="000000"/>
          <w:sz w:val="26"/>
          <w:szCs w:val="26"/>
          <w:u w:val="none"/>
          <w:shd w:val="clear" w:fill="auto"/>
          <w:vertAlign w:val="baseline"/>
          <w:rtl w:val="0"/>
        </w:rPr>
        <w:tab/>
      </w:r>
      <w:r>
        <w:rPr>
          <w:rFonts w:ascii="Times New Roman" w:hAnsi="Times New Roman" w:eastAsia="Times New Roman" w:cs="Times New Roman"/>
          <w:b w:val="0"/>
          <w:i w:val="0"/>
          <w:smallCaps w:val="0"/>
          <w:strike w:val="0"/>
          <w:color w:val="000000"/>
          <w:sz w:val="26"/>
          <w:szCs w:val="26"/>
          <w:u w:val="none"/>
          <w:shd w:val="clear" w:fill="auto"/>
          <w:vertAlign w:val="baseline"/>
          <w:rtl w:val="0"/>
        </w:rPr>
        <w:tab/>
      </w:r>
      <w:r>
        <w:rPr>
          <w:rFonts w:ascii="Times New Roman" w:hAnsi="Times New Roman" w:eastAsia="Times New Roman" w:cs="Times New Roman"/>
          <w:b w:val="0"/>
          <w:i w:val="0"/>
          <w:smallCaps w:val="0"/>
          <w:strike w:val="0"/>
          <w:color w:val="000000"/>
          <w:sz w:val="26"/>
          <w:szCs w:val="26"/>
          <w:u w:val="none"/>
          <w:shd w:val="clear" w:fill="auto"/>
          <w:vertAlign w:val="baseline"/>
          <w:rtl w:val="0"/>
        </w:rPr>
        <w:t>B. nước mắm.</w:t>
      </w:r>
      <w:r>
        <w:rPr>
          <w:rFonts w:ascii="Times New Roman" w:hAnsi="Times New Roman" w:eastAsia="Times New Roman" w:cs="Times New Roman"/>
          <w:b w:val="0"/>
          <w:i w:val="0"/>
          <w:smallCaps w:val="0"/>
          <w:strike w:val="0"/>
          <w:color w:val="000000"/>
          <w:sz w:val="26"/>
          <w:szCs w:val="26"/>
          <w:u w:val="none"/>
          <w:shd w:val="clear" w:fill="auto"/>
          <w:vertAlign w:val="baseline"/>
          <w:rtl w:val="0"/>
        </w:rPr>
        <w:tab/>
      </w:r>
      <w:r>
        <w:rPr>
          <w:rFonts w:ascii="Times New Roman" w:hAnsi="Times New Roman" w:eastAsia="Times New Roman" w:cs="Times New Roman"/>
          <w:b w:val="0"/>
          <w:i w:val="0"/>
          <w:smallCaps w:val="0"/>
          <w:strike w:val="0"/>
          <w:color w:val="000000"/>
          <w:sz w:val="26"/>
          <w:szCs w:val="26"/>
          <w:u w:val="none"/>
          <w:shd w:val="clear" w:fill="auto"/>
          <w:vertAlign w:val="baseline"/>
          <w:rtl w:val="0"/>
        </w:rPr>
        <w:t>C. Rượu nếp.      </w:t>
      </w:r>
      <w:r>
        <w:rPr>
          <w:rFonts w:ascii="Times New Roman" w:hAnsi="Times New Roman" w:eastAsia="Times New Roman" w:cs="Times New Roman"/>
          <w:b w:val="0"/>
          <w:i w:val="0"/>
          <w:smallCaps w:val="0"/>
          <w:strike w:val="0"/>
          <w:color w:val="000000"/>
          <w:sz w:val="26"/>
          <w:szCs w:val="26"/>
          <w:u w:val="none"/>
          <w:shd w:val="clear" w:fill="auto"/>
          <w:vertAlign w:val="baseline"/>
          <w:rtl w:val="0"/>
        </w:rPr>
        <w:tab/>
      </w:r>
      <w:r>
        <w:rPr>
          <w:rFonts w:ascii="Times New Roman" w:hAnsi="Times New Roman" w:eastAsia="Times New Roman" w:cs="Times New Roman"/>
          <w:b w:val="0"/>
          <w:i w:val="0"/>
          <w:smallCaps w:val="0"/>
          <w:strike w:val="0"/>
          <w:color w:val="000000"/>
          <w:sz w:val="26"/>
          <w:szCs w:val="26"/>
          <w:u w:val="none"/>
          <w:shd w:val="clear" w:fill="auto"/>
          <w:vertAlign w:val="baseline"/>
          <w:rtl w:val="0"/>
        </w:rPr>
        <w:t>D. Sữa chua.</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48" w:firstLine="567"/>
        <w:jc w:val="both"/>
        <w:rPr>
          <w:rFonts w:ascii="Times New Roman" w:hAnsi="Times New Roman" w:eastAsia="Times New Roman" w:cs="Times New Roman"/>
          <w:b w:val="0"/>
          <w:i w:val="0"/>
          <w:smallCaps w:val="0"/>
          <w:strike w:val="0"/>
          <w:color w:val="000000"/>
          <w:sz w:val="26"/>
          <w:szCs w:val="26"/>
          <w:u w:val="none"/>
          <w:shd w:val="clear" w:fill="auto"/>
          <w:vertAlign w:val="baseline"/>
        </w:rPr>
      </w:pPr>
      <w:r>
        <w:rPr>
          <w:rFonts w:ascii="Times New Roman" w:hAnsi="Times New Roman" w:eastAsia="Times New Roman" w:cs="Times New Roman"/>
          <w:b w:val="0"/>
          <w:i w:val="0"/>
          <w:smallCaps w:val="0"/>
          <w:strike w:val="0"/>
          <w:color w:val="000000"/>
          <w:sz w:val="26"/>
          <w:szCs w:val="26"/>
          <w:u w:val="none"/>
          <w:shd w:val="clear" w:fill="auto"/>
          <w:vertAlign w:val="baseline"/>
          <w:rtl w:val="0"/>
        </w:rPr>
        <w:t>Câu 2: Để bảo quản thực phẩm trước sự tấn công của vi khuẩn hoại sinh, chúng ta có thể áp dụng phương pháp nào sau đây?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48" w:firstLine="567"/>
        <w:jc w:val="both"/>
        <w:rPr>
          <w:rFonts w:ascii="Times New Roman" w:hAnsi="Times New Roman" w:eastAsia="Times New Roman" w:cs="Times New Roman"/>
          <w:b w:val="0"/>
          <w:i w:val="0"/>
          <w:smallCaps w:val="0"/>
          <w:strike w:val="0"/>
          <w:color w:val="000000"/>
          <w:sz w:val="26"/>
          <w:szCs w:val="26"/>
          <w:u w:val="none"/>
          <w:shd w:val="clear" w:fill="auto"/>
          <w:vertAlign w:val="baseline"/>
        </w:rPr>
      </w:pPr>
      <w:bookmarkStart w:id="4" w:name="_heading=h.1t3h5sf" w:colFirst="0" w:colLast="0"/>
      <w:bookmarkEnd w:id="4"/>
      <w:r>
        <w:rPr>
          <w:rFonts w:ascii="Times New Roman" w:hAnsi="Times New Roman" w:eastAsia="Times New Roman" w:cs="Times New Roman"/>
          <w:b w:val="0"/>
          <w:i w:val="0"/>
          <w:smallCaps w:val="0"/>
          <w:strike w:val="0"/>
          <w:color w:val="000000"/>
          <w:sz w:val="26"/>
          <w:szCs w:val="26"/>
          <w:u w:val="none"/>
          <w:shd w:val="clear" w:fill="auto"/>
          <w:vertAlign w:val="baseline"/>
          <w:rtl w:val="0"/>
        </w:rPr>
        <w:t>A.Ướp muối, sấy khô, ướp lạnh.</w:t>
      </w:r>
      <w:r>
        <w:rPr>
          <w:rFonts w:ascii="Times New Roman" w:hAnsi="Times New Roman" w:eastAsia="Times New Roman" w:cs="Times New Roman"/>
          <w:b w:val="0"/>
          <w:i w:val="0"/>
          <w:smallCaps w:val="0"/>
          <w:strike w:val="0"/>
          <w:color w:val="000000"/>
          <w:sz w:val="26"/>
          <w:szCs w:val="26"/>
          <w:u w:val="none"/>
          <w:shd w:val="clear" w:fill="auto"/>
          <w:vertAlign w:val="baseline"/>
          <w:rtl w:val="0"/>
        </w:rPr>
        <w:tab/>
      </w:r>
      <w:r>
        <w:rPr>
          <w:rFonts w:ascii="Times New Roman" w:hAnsi="Times New Roman" w:eastAsia="Times New Roman" w:cs="Times New Roman"/>
          <w:b w:val="0"/>
          <w:i w:val="0"/>
          <w:smallCaps w:val="0"/>
          <w:strike w:val="0"/>
          <w:color w:val="000000"/>
          <w:sz w:val="26"/>
          <w:szCs w:val="26"/>
          <w:u w:val="none"/>
          <w:shd w:val="clear" w:fill="auto"/>
          <w:vertAlign w:val="baseline"/>
          <w:rtl w:val="0"/>
        </w:rPr>
        <w:tab/>
      </w:r>
      <w:r>
        <w:rPr>
          <w:rFonts w:ascii="Times New Roman" w:hAnsi="Times New Roman" w:eastAsia="Times New Roman" w:cs="Times New Roman"/>
          <w:b w:val="0"/>
          <w:i w:val="0"/>
          <w:smallCaps w:val="0"/>
          <w:strike w:val="0"/>
          <w:color w:val="000000"/>
          <w:sz w:val="26"/>
          <w:szCs w:val="26"/>
          <w:u w:val="none"/>
          <w:shd w:val="clear" w:fill="auto"/>
          <w:vertAlign w:val="baseline"/>
          <w:rtl w:val="0"/>
        </w:rPr>
        <w:t>B. Sấy khô, ướp lạnh.</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48" w:firstLine="567"/>
        <w:jc w:val="both"/>
        <w:rPr>
          <w:rFonts w:ascii="Times New Roman" w:hAnsi="Times New Roman" w:eastAsia="Times New Roman" w:cs="Times New Roman"/>
          <w:b w:val="0"/>
          <w:i w:val="0"/>
          <w:smallCaps w:val="0"/>
          <w:strike w:val="0"/>
          <w:color w:val="000000"/>
          <w:sz w:val="26"/>
          <w:szCs w:val="26"/>
          <w:u w:val="none"/>
          <w:shd w:val="clear" w:fill="auto"/>
          <w:vertAlign w:val="baseline"/>
        </w:rPr>
      </w:pPr>
      <w:r>
        <w:rPr>
          <w:rFonts w:ascii="Times New Roman" w:hAnsi="Times New Roman" w:eastAsia="Times New Roman" w:cs="Times New Roman"/>
          <w:b w:val="0"/>
          <w:i w:val="0"/>
          <w:smallCaps w:val="0"/>
          <w:strike w:val="0"/>
          <w:color w:val="000000"/>
          <w:sz w:val="26"/>
          <w:szCs w:val="26"/>
          <w:u w:val="none"/>
          <w:shd w:val="clear" w:fill="auto"/>
          <w:vertAlign w:val="baseline"/>
          <w:rtl w:val="0"/>
        </w:rPr>
        <w:t>C. Ướp muối, ướp lạnh.</w:t>
      </w:r>
      <w:r>
        <w:rPr>
          <w:rFonts w:ascii="Times New Roman" w:hAnsi="Times New Roman" w:eastAsia="Times New Roman" w:cs="Times New Roman"/>
          <w:b w:val="0"/>
          <w:i w:val="0"/>
          <w:smallCaps w:val="0"/>
          <w:strike w:val="0"/>
          <w:color w:val="000000"/>
          <w:sz w:val="26"/>
          <w:szCs w:val="26"/>
          <w:u w:val="none"/>
          <w:shd w:val="clear" w:fill="auto"/>
          <w:vertAlign w:val="baseline"/>
          <w:rtl w:val="0"/>
        </w:rPr>
        <w:tab/>
      </w:r>
      <w:r>
        <w:rPr>
          <w:rFonts w:ascii="Times New Roman" w:hAnsi="Times New Roman" w:eastAsia="Times New Roman" w:cs="Times New Roman"/>
          <w:b w:val="0"/>
          <w:i w:val="0"/>
          <w:smallCaps w:val="0"/>
          <w:strike w:val="0"/>
          <w:color w:val="000000"/>
          <w:sz w:val="26"/>
          <w:szCs w:val="26"/>
          <w:u w:val="none"/>
          <w:shd w:val="clear" w:fill="auto"/>
          <w:vertAlign w:val="baseline"/>
          <w:rtl w:val="0"/>
        </w:rPr>
        <w:tab/>
      </w:r>
      <w:r>
        <w:rPr>
          <w:rFonts w:ascii="Times New Roman" w:hAnsi="Times New Roman" w:eastAsia="Times New Roman" w:cs="Times New Roman"/>
          <w:b w:val="0"/>
          <w:i w:val="0"/>
          <w:smallCaps w:val="0"/>
          <w:strike w:val="0"/>
          <w:color w:val="000000"/>
          <w:sz w:val="26"/>
          <w:szCs w:val="26"/>
          <w:u w:val="none"/>
          <w:shd w:val="clear" w:fill="auto"/>
          <w:vertAlign w:val="baseline"/>
          <w:rtl w:val="0"/>
        </w:rPr>
        <w:tab/>
      </w:r>
      <w:r>
        <w:rPr>
          <w:rFonts w:ascii="Times New Roman" w:hAnsi="Times New Roman" w:eastAsia="Times New Roman" w:cs="Times New Roman"/>
          <w:b w:val="0"/>
          <w:i w:val="0"/>
          <w:smallCaps w:val="0"/>
          <w:strike w:val="0"/>
          <w:color w:val="000000"/>
          <w:sz w:val="26"/>
          <w:szCs w:val="26"/>
          <w:u w:val="none"/>
          <w:shd w:val="clear" w:fill="auto"/>
          <w:vertAlign w:val="baseline"/>
          <w:rtl w:val="0"/>
        </w:rPr>
        <w:t>D. Ướp muối, sấy khô.</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76" w:lineRule="auto"/>
        <w:ind w:left="0" w:right="0" w:firstLine="567"/>
        <w:jc w:val="both"/>
        <w:rPr>
          <w:rFonts w:ascii="Times New Roman" w:hAnsi="Times New Roman" w:eastAsia="Times New Roman" w:cs="Times New Roman"/>
          <w:b w:val="0"/>
          <w:i w:val="0"/>
          <w:smallCaps w:val="0"/>
          <w:strike w:val="0"/>
          <w:color w:val="000000"/>
          <w:sz w:val="26"/>
          <w:szCs w:val="26"/>
          <w:u w:val="none"/>
          <w:shd w:val="clear" w:fill="auto"/>
          <w:vertAlign w:val="baseline"/>
        </w:rPr>
      </w:pPr>
      <w:bookmarkStart w:id="5" w:name="_heading=h.4d34og8" w:colFirst="0" w:colLast="0"/>
      <w:bookmarkEnd w:id="5"/>
      <w:r>
        <w:rPr>
          <w:rFonts w:ascii="Times New Roman" w:hAnsi="Times New Roman" w:eastAsia="Times New Roman" w:cs="Times New Roman"/>
          <w:b w:val="0"/>
          <w:i w:val="0"/>
          <w:smallCaps w:val="0"/>
          <w:strike w:val="0"/>
          <w:color w:val="000000"/>
          <w:sz w:val="26"/>
          <w:szCs w:val="26"/>
          <w:u w:val="none"/>
          <w:shd w:val="clear" w:fill="auto"/>
          <w:vertAlign w:val="baseline"/>
          <w:rtl w:val="0"/>
        </w:rPr>
        <w:t>Câu 3: Cho các vai trò sau của Vi khuẩn: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76" w:lineRule="auto"/>
        <w:ind w:left="0" w:right="0" w:firstLine="567"/>
        <w:jc w:val="both"/>
        <w:rPr>
          <w:rFonts w:ascii="Times New Roman" w:hAnsi="Times New Roman" w:eastAsia="Times New Roman" w:cs="Times New Roman"/>
          <w:b w:val="0"/>
          <w:i w:val="0"/>
          <w:smallCaps w:val="0"/>
          <w:strike w:val="0"/>
          <w:color w:val="000000"/>
          <w:sz w:val="26"/>
          <w:szCs w:val="26"/>
          <w:u w:val="none"/>
          <w:shd w:val="clear" w:fill="auto"/>
          <w:vertAlign w:val="baseline"/>
        </w:rPr>
      </w:pPr>
      <w:r>
        <w:rPr>
          <w:rFonts w:ascii="Times New Roman" w:hAnsi="Times New Roman" w:eastAsia="Times New Roman" w:cs="Times New Roman"/>
          <w:b w:val="0"/>
          <w:i w:val="0"/>
          <w:smallCaps w:val="0"/>
          <w:strike w:val="0"/>
          <w:color w:val="000000"/>
          <w:sz w:val="26"/>
          <w:szCs w:val="26"/>
          <w:u w:val="none"/>
          <w:shd w:val="clear" w:fill="auto"/>
          <w:vertAlign w:val="baseline"/>
          <w:rtl w:val="0"/>
        </w:rPr>
        <w:t>1. Phân giải xác động thực vật thành chất mùn rồi thành muối khoáng cung cấp cho cây sử dụng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76" w:lineRule="auto"/>
        <w:ind w:left="0" w:right="0" w:firstLine="567"/>
        <w:jc w:val="both"/>
        <w:rPr>
          <w:rFonts w:ascii="Times New Roman" w:hAnsi="Times New Roman" w:eastAsia="Times New Roman" w:cs="Times New Roman"/>
          <w:b w:val="0"/>
          <w:i w:val="0"/>
          <w:smallCaps w:val="0"/>
          <w:strike w:val="0"/>
          <w:color w:val="000000"/>
          <w:sz w:val="26"/>
          <w:szCs w:val="26"/>
          <w:u w:val="none"/>
          <w:shd w:val="clear" w:fill="auto"/>
          <w:vertAlign w:val="baseline"/>
        </w:rPr>
      </w:pPr>
      <w:r>
        <w:rPr>
          <w:rFonts w:ascii="Times New Roman" w:hAnsi="Times New Roman" w:eastAsia="Times New Roman" w:cs="Times New Roman"/>
          <w:b w:val="0"/>
          <w:i w:val="0"/>
          <w:smallCaps w:val="0"/>
          <w:strike w:val="0"/>
          <w:color w:val="000000"/>
          <w:sz w:val="26"/>
          <w:szCs w:val="26"/>
          <w:u w:val="none"/>
          <w:shd w:val="clear" w:fill="auto"/>
          <w:vertAlign w:val="baseline"/>
          <w:rtl w:val="0"/>
        </w:rPr>
        <w:t>2. Phân hủy không hoàn toàn các chất hữu cơ tạo ra các hợp chất đơn giản chứa cacbon, rồi thành than đá hoặc dầu lửa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76" w:lineRule="auto"/>
        <w:ind w:left="0" w:right="0" w:firstLine="567"/>
        <w:jc w:val="both"/>
        <w:rPr>
          <w:rFonts w:ascii="Times New Roman" w:hAnsi="Times New Roman" w:eastAsia="Times New Roman" w:cs="Times New Roman"/>
          <w:b w:val="0"/>
          <w:i w:val="0"/>
          <w:smallCaps w:val="0"/>
          <w:strike w:val="0"/>
          <w:color w:val="000000"/>
          <w:sz w:val="26"/>
          <w:szCs w:val="26"/>
          <w:u w:val="none"/>
          <w:shd w:val="clear" w:fill="auto"/>
          <w:vertAlign w:val="baseline"/>
        </w:rPr>
      </w:pPr>
      <w:r>
        <w:rPr>
          <w:rFonts w:ascii="Times New Roman" w:hAnsi="Times New Roman" w:eastAsia="Times New Roman" w:cs="Times New Roman"/>
          <w:b w:val="0"/>
          <w:i w:val="0"/>
          <w:smallCaps w:val="0"/>
          <w:strike w:val="0"/>
          <w:color w:val="000000"/>
          <w:sz w:val="26"/>
          <w:szCs w:val="26"/>
          <w:u w:val="none"/>
          <w:shd w:val="clear" w:fill="auto"/>
          <w:vertAlign w:val="baseline"/>
          <w:rtl w:val="0"/>
        </w:rPr>
        <w:t>3. Một số vi khuẩn cố định đạm, bổ sung nguồn đạm cho đất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76" w:lineRule="auto"/>
        <w:ind w:left="0" w:right="0" w:firstLine="567"/>
        <w:jc w:val="both"/>
        <w:rPr>
          <w:rFonts w:ascii="Times New Roman" w:hAnsi="Times New Roman" w:eastAsia="Times New Roman" w:cs="Times New Roman"/>
          <w:b w:val="0"/>
          <w:i w:val="0"/>
          <w:smallCaps w:val="0"/>
          <w:strike w:val="0"/>
          <w:color w:val="000000"/>
          <w:sz w:val="26"/>
          <w:szCs w:val="26"/>
          <w:u w:val="none"/>
          <w:shd w:val="clear" w:fill="auto"/>
          <w:vertAlign w:val="baseline"/>
        </w:rPr>
      </w:pPr>
      <w:r>
        <w:rPr>
          <w:rFonts w:ascii="Times New Roman" w:hAnsi="Times New Roman" w:eastAsia="Times New Roman" w:cs="Times New Roman"/>
          <w:b w:val="0"/>
          <w:i w:val="0"/>
          <w:smallCaps w:val="0"/>
          <w:strike w:val="0"/>
          <w:color w:val="000000"/>
          <w:sz w:val="26"/>
          <w:szCs w:val="26"/>
          <w:u w:val="none"/>
          <w:shd w:val="clear" w:fill="auto"/>
          <w:vertAlign w:val="baseline"/>
          <w:rtl w:val="0"/>
        </w:rPr>
        <w:t>4. Một số vi khuẩn lên men, được sử dụng để muối dưa, làm dấm, làm các sản phẩm lên men...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76" w:lineRule="auto"/>
        <w:ind w:left="0" w:right="0" w:firstLine="567"/>
        <w:jc w:val="both"/>
        <w:rPr>
          <w:rFonts w:ascii="Times New Roman" w:hAnsi="Times New Roman" w:eastAsia="Times New Roman" w:cs="Times New Roman"/>
          <w:b w:val="0"/>
          <w:i w:val="0"/>
          <w:smallCaps w:val="0"/>
          <w:strike w:val="0"/>
          <w:color w:val="000000"/>
          <w:sz w:val="26"/>
          <w:szCs w:val="26"/>
          <w:u w:val="none"/>
          <w:shd w:val="clear" w:fill="auto"/>
          <w:vertAlign w:val="baseline"/>
        </w:rPr>
      </w:pPr>
      <w:r>
        <w:rPr>
          <w:rFonts w:ascii="Times New Roman" w:hAnsi="Times New Roman" w:eastAsia="Times New Roman" w:cs="Times New Roman"/>
          <w:b w:val="0"/>
          <w:i w:val="0"/>
          <w:smallCaps w:val="0"/>
          <w:strike w:val="0"/>
          <w:color w:val="000000"/>
          <w:sz w:val="26"/>
          <w:szCs w:val="26"/>
          <w:u w:val="none"/>
          <w:shd w:val="clear" w:fill="auto"/>
          <w:vertAlign w:val="baseline"/>
          <w:rtl w:val="0"/>
        </w:rPr>
        <w:t>5. Vi khuẩn có vai trò trong công nghệ sinh học, làm sạch nước thải, làm sạch môi trường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76" w:lineRule="auto"/>
        <w:ind w:left="0" w:right="0" w:firstLine="567"/>
        <w:jc w:val="both"/>
        <w:rPr>
          <w:rFonts w:ascii="Times New Roman" w:hAnsi="Times New Roman" w:eastAsia="Times New Roman" w:cs="Times New Roman"/>
          <w:b w:val="0"/>
          <w:i w:val="0"/>
          <w:smallCaps w:val="0"/>
          <w:strike w:val="0"/>
          <w:color w:val="000000"/>
          <w:sz w:val="26"/>
          <w:szCs w:val="26"/>
          <w:u w:val="none"/>
          <w:shd w:val="clear" w:fill="auto"/>
          <w:vertAlign w:val="baseline"/>
        </w:rPr>
      </w:pPr>
      <w:r>
        <w:rPr>
          <w:rFonts w:ascii="Times New Roman" w:hAnsi="Times New Roman" w:eastAsia="Times New Roman" w:cs="Times New Roman"/>
          <w:b w:val="0"/>
          <w:i w:val="0"/>
          <w:smallCaps w:val="0"/>
          <w:strike w:val="0"/>
          <w:color w:val="000000"/>
          <w:sz w:val="26"/>
          <w:szCs w:val="26"/>
          <w:u w:val="none"/>
          <w:shd w:val="clear" w:fill="auto"/>
          <w:vertAlign w:val="baseline"/>
          <w:rtl w:val="0"/>
        </w:rPr>
        <w:t>6. Vi khuẩn còn có vai trò làm sạch không khí, nhất là ở thành phố.</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76" w:lineRule="auto"/>
        <w:ind w:left="0" w:right="0" w:firstLine="567"/>
        <w:jc w:val="both"/>
        <w:rPr>
          <w:rFonts w:ascii="Times New Roman" w:hAnsi="Times New Roman" w:eastAsia="Times New Roman" w:cs="Times New Roman"/>
          <w:b w:val="0"/>
          <w:i w:val="0"/>
          <w:smallCaps w:val="0"/>
          <w:strike w:val="0"/>
          <w:color w:val="000000"/>
          <w:sz w:val="26"/>
          <w:szCs w:val="26"/>
          <w:u w:val="none"/>
          <w:shd w:val="clear" w:fill="auto"/>
          <w:vertAlign w:val="baseline"/>
        </w:rPr>
      </w:pPr>
      <w:r>
        <w:rPr>
          <w:rFonts w:ascii="Times New Roman" w:hAnsi="Times New Roman" w:eastAsia="Times New Roman" w:cs="Times New Roman"/>
          <w:b w:val="0"/>
          <w:i w:val="0"/>
          <w:smallCaps w:val="0"/>
          <w:strike w:val="0"/>
          <w:color w:val="000000"/>
          <w:sz w:val="26"/>
          <w:szCs w:val="26"/>
          <w:u w:val="none"/>
          <w:shd w:val="clear" w:fill="auto"/>
          <w:vertAlign w:val="baseline"/>
          <w:rtl w:val="0"/>
        </w:rPr>
        <w:t>Vi khuẩn có các lợi ích gồm:</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76" w:lineRule="auto"/>
        <w:ind w:left="0" w:right="0" w:firstLine="567"/>
        <w:jc w:val="both"/>
        <w:rPr>
          <w:rFonts w:ascii="Times New Roman" w:hAnsi="Times New Roman" w:eastAsia="Times New Roman" w:cs="Times New Roman"/>
          <w:b w:val="0"/>
          <w:i w:val="0"/>
          <w:smallCaps w:val="0"/>
          <w:strike w:val="0"/>
          <w:color w:val="000000"/>
          <w:sz w:val="26"/>
          <w:szCs w:val="26"/>
          <w:u w:val="none"/>
          <w:shd w:val="clear" w:fill="auto"/>
          <w:vertAlign w:val="baseline"/>
        </w:rPr>
      </w:pPr>
      <w:r>
        <w:rPr>
          <w:rFonts w:ascii="Times New Roman" w:hAnsi="Times New Roman" w:eastAsia="Times New Roman" w:cs="Times New Roman"/>
          <w:b w:val="0"/>
          <w:i w:val="0"/>
          <w:smallCaps w:val="0"/>
          <w:strike w:val="0"/>
          <w:color w:val="000000"/>
          <w:sz w:val="26"/>
          <w:szCs w:val="26"/>
          <w:u w:val="none"/>
          <w:shd w:val="clear" w:fill="auto"/>
          <w:vertAlign w:val="baseline"/>
          <w:rtl w:val="0"/>
        </w:rPr>
        <w:t>A. 1, 2, 3, 4, 5</w:t>
      </w:r>
      <w:r>
        <w:rPr>
          <w:rFonts w:ascii="Times New Roman" w:hAnsi="Times New Roman" w:eastAsia="Times New Roman" w:cs="Times New Roman"/>
          <w:b w:val="0"/>
          <w:i w:val="0"/>
          <w:smallCaps w:val="0"/>
          <w:strike w:val="0"/>
          <w:color w:val="000000"/>
          <w:sz w:val="26"/>
          <w:szCs w:val="26"/>
          <w:u w:val="none"/>
          <w:shd w:val="clear" w:fill="auto"/>
          <w:vertAlign w:val="baseline"/>
          <w:rtl w:val="0"/>
        </w:rPr>
        <w:tab/>
      </w:r>
      <w:r>
        <w:rPr>
          <w:rFonts w:ascii="Times New Roman" w:hAnsi="Times New Roman" w:eastAsia="Times New Roman" w:cs="Times New Roman"/>
          <w:b w:val="0"/>
          <w:i w:val="0"/>
          <w:smallCaps w:val="0"/>
          <w:strike w:val="0"/>
          <w:color w:val="000000"/>
          <w:sz w:val="26"/>
          <w:szCs w:val="26"/>
          <w:u w:val="none"/>
          <w:shd w:val="clear" w:fill="auto"/>
          <w:vertAlign w:val="baseline"/>
          <w:rtl w:val="0"/>
        </w:rPr>
        <w:tab/>
      </w:r>
      <w:r>
        <w:rPr>
          <w:rFonts w:ascii="Times New Roman" w:hAnsi="Times New Roman" w:eastAsia="Times New Roman" w:cs="Times New Roman"/>
          <w:b w:val="0"/>
          <w:i w:val="0"/>
          <w:smallCaps w:val="0"/>
          <w:strike w:val="0"/>
          <w:color w:val="000000"/>
          <w:sz w:val="26"/>
          <w:szCs w:val="26"/>
          <w:u w:val="none"/>
          <w:shd w:val="clear" w:fill="auto"/>
          <w:vertAlign w:val="baseline"/>
          <w:rtl w:val="0"/>
        </w:rPr>
        <w:t>B. 2, 3, 4, 5, 6</w:t>
      </w:r>
      <w:r>
        <w:rPr>
          <w:rFonts w:ascii="Times New Roman" w:hAnsi="Times New Roman" w:eastAsia="Times New Roman" w:cs="Times New Roman"/>
          <w:b w:val="0"/>
          <w:i w:val="0"/>
          <w:smallCaps w:val="0"/>
          <w:strike w:val="0"/>
          <w:color w:val="000000"/>
          <w:sz w:val="26"/>
          <w:szCs w:val="26"/>
          <w:u w:val="none"/>
          <w:shd w:val="clear" w:fill="auto"/>
          <w:vertAlign w:val="baseline"/>
          <w:rtl w:val="0"/>
        </w:rPr>
        <w:tab/>
      </w:r>
      <w:r>
        <w:rPr>
          <w:rFonts w:ascii="Times New Roman" w:hAnsi="Times New Roman" w:eastAsia="Times New Roman" w:cs="Times New Roman"/>
          <w:b w:val="0"/>
          <w:i w:val="0"/>
          <w:smallCaps w:val="0"/>
          <w:strike w:val="0"/>
          <w:color w:val="000000"/>
          <w:sz w:val="26"/>
          <w:szCs w:val="26"/>
          <w:u w:val="none"/>
          <w:shd w:val="clear" w:fill="auto"/>
          <w:vertAlign w:val="baseline"/>
          <w:rtl w:val="0"/>
        </w:rPr>
        <w:t>C. 1, 3, 4, 5, 6</w:t>
      </w:r>
      <w:r>
        <w:rPr>
          <w:rFonts w:ascii="Times New Roman" w:hAnsi="Times New Roman" w:eastAsia="Times New Roman" w:cs="Times New Roman"/>
          <w:b w:val="0"/>
          <w:i w:val="0"/>
          <w:smallCaps w:val="0"/>
          <w:strike w:val="0"/>
          <w:color w:val="000000"/>
          <w:sz w:val="26"/>
          <w:szCs w:val="26"/>
          <w:u w:val="none"/>
          <w:shd w:val="clear" w:fill="auto"/>
          <w:vertAlign w:val="baseline"/>
          <w:rtl w:val="0"/>
        </w:rPr>
        <w:tab/>
      </w:r>
      <w:r>
        <w:rPr>
          <w:rFonts w:ascii="Times New Roman" w:hAnsi="Times New Roman" w:eastAsia="Times New Roman" w:cs="Times New Roman"/>
          <w:b w:val="0"/>
          <w:i w:val="0"/>
          <w:smallCaps w:val="0"/>
          <w:strike w:val="0"/>
          <w:color w:val="000000"/>
          <w:sz w:val="26"/>
          <w:szCs w:val="26"/>
          <w:u w:val="none"/>
          <w:shd w:val="clear" w:fill="auto"/>
          <w:vertAlign w:val="baseline"/>
          <w:rtl w:val="0"/>
        </w:rPr>
        <w:t>D. 1, 2, 3, 5, 6</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76" w:lineRule="auto"/>
        <w:ind w:left="0" w:right="0" w:firstLine="567"/>
        <w:jc w:val="both"/>
        <w:rPr>
          <w:rFonts w:ascii="Times New Roman" w:hAnsi="Times New Roman" w:eastAsia="Times New Roman" w:cs="Times New Roman"/>
          <w:b w:val="0"/>
          <w:i w:val="0"/>
          <w:smallCaps w:val="0"/>
          <w:strike w:val="0"/>
          <w:color w:val="000000"/>
          <w:sz w:val="26"/>
          <w:szCs w:val="26"/>
          <w:u w:val="none"/>
          <w:shd w:val="clear" w:fill="auto"/>
          <w:vertAlign w:val="baseline"/>
        </w:rPr>
      </w:pPr>
      <w:r>
        <w:rPr>
          <w:rFonts w:ascii="Times New Roman" w:hAnsi="Times New Roman" w:eastAsia="Times New Roman" w:cs="Times New Roman"/>
          <w:b w:val="0"/>
          <w:i w:val="0"/>
          <w:smallCaps w:val="0"/>
          <w:strike w:val="0"/>
          <w:color w:val="000000"/>
          <w:sz w:val="26"/>
          <w:szCs w:val="26"/>
          <w:u w:val="none"/>
          <w:shd w:val="clear" w:fill="auto"/>
          <w:vertAlign w:val="baseline"/>
          <w:rtl w:val="0"/>
        </w:rPr>
        <w:t>Câu 4: Vi khuẩn có hại vì</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tabs>
          <w:tab w:val="left" w:pos="7905"/>
        </w:tabs>
        <w:spacing w:before="0" w:after="0" w:line="276" w:lineRule="auto"/>
        <w:ind w:left="0" w:right="0" w:firstLine="567"/>
        <w:jc w:val="both"/>
        <w:rPr>
          <w:rFonts w:ascii="Times New Roman" w:hAnsi="Times New Roman" w:eastAsia="Times New Roman" w:cs="Times New Roman"/>
          <w:b w:val="0"/>
          <w:i w:val="0"/>
          <w:smallCaps w:val="0"/>
          <w:strike w:val="0"/>
          <w:color w:val="000000"/>
          <w:sz w:val="26"/>
          <w:szCs w:val="26"/>
          <w:u w:val="none"/>
          <w:shd w:val="clear" w:fill="auto"/>
          <w:vertAlign w:val="baseline"/>
        </w:rPr>
      </w:pPr>
      <w:r>
        <w:rPr>
          <w:rFonts w:ascii="Times New Roman" w:hAnsi="Times New Roman" w:eastAsia="Times New Roman" w:cs="Times New Roman"/>
          <w:b w:val="0"/>
          <w:i w:val="0"/>
          <w:smallCaps w:val="0"/>
          <w:strike w:val="0"/>
          <w:color w:val="000000"/>
          <w:sz w:val="26"/>
          <w:szCs w:val="26"/>
          <w:u w:val="none"/>
          <w:shd w:val="clear" w:fill="auto"/>
          <w:vertAlign w:val="baseline"/>
          <w:rtl w:val="0"/>
        </w:rPr>
        <w:t>A. có những vi khuẩn kí sinh trên cơ thể người, thực vật, động vật.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76" w:lineRule="auto"/>
        <w:ind w:left="0" w:right="0" w:firstLine="567"/>
        <w:jc w:val="both"/>
        <w:rPr>
          <w:rFonts w:ascii="Times New Roman" w:hAnsi="Times New Roman" w:eastAsia="Times New Roman" w:cs="Times New Roman"/>
          <w:b w:val="0"/>
          <w:i w:val="0"/>
          <w:smallCaps w:val="0"/>
          <w:strike w:val="0"/>
          <w:color w:val="000000"/>
          <w:sz w:val="26"/>
          <w:szCs w:val="26"/>
          <w:u w:val="none"/>
          <w:shd w:val="clear" w:fill="auto"/>
          <w:vertAlign w:val="baseline"/>
        </w:rPr>
      </w:pPr>
      <w:r>
        <w:rPr>
          <w:rFonts w:ascii="Times New Roman" w:hAnsi="Times New Roman" w:eastAsia="Times New Roman" w:cs="Times New Roman"/>
          <w:b w:val="0"/>
          <w:i w:val="0"/>
          <w:smallCaps w:val="0"/>
          <w:strike w:val="0"/>
          <w:color w:val="000000"/>
          <w:sz w:val="26"/>
          <w:szCs w:val="26"/>
          <w:u w:val="none"/>
          <w:shd w:val="clear" w:fill="auto"/>
          <w:vertAlign w:val="baseline"/>
          <w:rtl w:val="0"/>
        </w:rPr>
        <w:t>B. nhiều vi khuẩn hoại sinh làm hỏng thức ăn (thức ăn ôi thiu, thối rữa).</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76" w:lineRule="auto"/>
        <w:ind w:left="0" w:right="0" w:firstLine="567"/>
        <w:jc w:val="both"/>
        <w:rPr>
          <w:rFonts w:ascii="Times New Roman" w:hAnsi="Times New Roman" w:eastAsia="Times New Roman" w:cs="Times New Roman"/>
          <w:b w:val="0"/>
          <w:i w:val="0"/>
          <w:smallCaps w:val="0"/>
          <w:strike w:val="0"/>
          <w:color w:val="000000"/>
          <w:sz w:val="26"/>
          <w:szCs w:val="26"/>
          <w:u w:val="none"/>
          <w:shd w:val="clear" w:fill="auto"/>
          <w:vertAlign w:val="baseline"/>
        </w:rPr>
      </w:pPr>
      <w:r>
        <w:rPr>
          <w:rFonts w:ascii="Times New Roman" w:hAnsi="Times New Roman" w:eastAsia="Times New Roman" w:cs="Times New Roman"/>
          <w:b w:val="0"/>
          <w:i w:val="0"/>
          <w:smallCaps w:val="0"/>
          <w:strike w:val="0"/>
          <w:color w:val="000000"/>
          <w:sz w:val="26"/>
          <w:szCs w:val="26"/>
          <w:u w:val="none"/>
          <w:shd w:val="clear" w:fill="auto"/>
          <w:vertAlign w:val="baseline"/>
          <w:rtl w:val="0"/>
        </w:rPr>
        <w:t>C. vi khuẩn phân huỷ rác rưởi (có nguồn gốc hữu cơ) gây mùi hôi thối, ô nhiễm môi trường.</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76" w:lineRule="auto"/>
        <w:ind w:left="0" w:right="0" w:firstLine="567"/>
        <w:jc w:val="both"/>
        <w:rPr>
          <w:rFonts w:ascii="Times New Roman" w:hAnsi="Times New Roman" w:eastAsia="Times New Roman" w:cs="Times New Roman"/>
          <w:b w:val="0"/>
          <w:i w:val="0"/>
          <w:smallCaps w:val="0"/>
          <w:strike w:val="0"/>
          <w:color w:val="000000"/>
          <w:sz w:val="26"/>
          <w:szCs w:val="26"/>
          <w:u w:val="none"/>
          <w:shd w:val="clear" w:fill="auto"/>
          <w:vertAlign w:val="baseline"/>
        </w:rPr>
      </w:pPr>
      <w:r>
        <w:rPr>
          <w:rFonts w:ascii="Times New Roman" w:hAnsi="Times New Roman" w:eastAsia="Times New Roman" w:cs="Times New Roman"/>
          <w:b w:val="0"/>
          <w:i w:val="0"/>
          <w:smallCaps w:val="0"/>
          <w:strike w:val="0"/>
          <w:color w:val="000000"/>
          <w:sz w:val="26"/>
          <w:szCs w:val="26"/>
          <w:u w:val="none"/>
          <w:shd w:val="clear" w:fill="auto"/>
          <w:vertAlign w:val="baseline"/>
          <w:rtl w:val="0"/>
        </w:rPr>
        <w:t>D. vi khuẩn gây hại cho con người, động thực vật; làm thức ăn bị ôi thiu; phân hủy rác gây ô nhiễm môi trường.</w:t>
      </w:r>
    </w:p>
    <w:p>
      <w:pPr>
        <w:spacing w:line="276" w:lineRule="auto"/>
        <w:ind w:firstLine="567"/>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Câu 5: Trong bài học, cần tiến hành bao nhiêu bước để làm tiêu bản quan sát vi khuẩn có trong sữa chua?</w:t>
      </w:r>
    </w:p>
    <w:p>
      <w:pPr>
        <w:spacing w:line="276" w:lineRule="auto"/>
        <w:ind w:firstLine="567"/>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A. 3</w:t>
      </w:r>
      <w:r>
        <w:rPr>
          <w:rFonts w:ascii="Times New Roman" w:hAnsi="Times New Roman" w:eastAsia="Times New Roman" w:cs="Times New Roman"/>
          <w:sz w:val="26"/>
          <w:szCs w:val="26"/>
          <w:rtl w:val="0"/>
        </w:rPr>
        <w:tab/>
      </w:r>
      <w:r>
        <w:rPr>
          <w:rFonts w:ascii="Times New Roman" w:hAnsi="Times New Roman" w:eastAsia="Times New Roman" w:cs="Times New Roman"/>
          <w:sz w:val="26"/>
          <w:szCs w:val="26"/>
          <w:rtl w:val="0"/>
        </w:rPr>
        <w:tab/>
      </w:r>
      <w:r>
        <w:rPr>
          <w:rFonts w:ascii="Times New Roman" w:hAnsi="Times New Roman" w:eastAsia="Times New Roman" w:cs="Times New Roman"/>
          <w:sz w:val="26"/>
          <w:szCs w:val="26"/>
          <w:rtl w:val="0"/>
        </w:rPr>
        <w:tab/>
      </w:r>
      <w:r>
        <w:rPr>
          <w:rFonts w:ascii="Times New Roman" w:hAnsi="Times New Roman" w:eastAsia="Times New Roman" w:cs="Times New Roman"/>
          <w:sz w:val="26"/>
          <w:szCs w:val="26"/>
          <w:rtl w:val="0"/>
        </w:rPr>
        <w:t>B. 5</w:t>
      </w:r>
      <w:r>
        <w:rPr>
          <w:rFonts w:ascii="Times New Roman" w:hAnsi="Times New Roman" w:eastAsia="Times New Roman" w:cs="Times New Roman"/>
          <w:sz w:val="26"/>
          <w:szCs w:val="26"/>
          <w:rtl w:val="0"/>
        </w:rPr>
        <w:tab/>
      </w:r>
      <w:r>
        <w:rPr>
          <w:rFonts w:ascii="Times New Roman" w:hAnsi="Times New Roman" w:eastAsia="Times New Roman" w:cs="Times New Roman"/>
          <w:sz w:val="26"/>
          <w:szCs w:val="26"/>
          <w:rtl w:val="0"/>
        </w:rPr>
        <w:tab/>
      </w:r>
      <w:r>
        <w:rPr>
          <w:rFonts w:ascii="Times New Roman" w:hAnsi="Times New Roman" w:eastAsia="Times New Roman" w:cs="Times New Roman"/>
          <w:sz w:val="26"/>
          <w:szCs w:val="26"/>
          <w:rtl w:val="0"/>
        </w:rPr>
        <w:tab/>
      </w:r>
      <w:r>
        <w:rPr>
          <w:rFonts w:ascii="Times New Roman" w:hAnsi="Times New Roman" w:eastAsia="Times New Roman" w:cs="Times New Roman"/>
          <w:sz w:val="26"/>
          <w:szCs w:val="26"/>
          <w:rtl w:val="0"/>
        </w:rPr>
        <w:t>C. 6</w:t>
      </w:r>
      <w:r>
        <w:rPr>
          <w:rFonts w:ascii="Times New Roman" w:hAnsi="Times New Roman" w:eastAsia="Times New Roman" w:cs="Times New Roman"/>
          <w:sz w:val="26"/>
          <w:szCs w:val="26"/>
          <w:rtl w:val="0"/>
        </w:rPr>
        <w:tab/>
      </w:r>
      <w:r>
        <w:rPr>
          <w:rFonts w:ascii="Times New Roman" w:hAnsi="Times New Roman" w:eastAsia="Times New Roman" w:cs="Times New Roman"/>
          <w:sz w:val="26"/>
          <w:szCs w:val="26"/>
          <w:rtl w:val="0"/>
        </w:rPr>
        <w:tab/>
      </w:r>
      <w:r>
        <w:rPr>
          <w:rFonts w:ascii="Times New Roman" w:hAnsi="Times New Roman" w:eastAsia="Times New Roman" w:cs="Times New Roman"/>
          <w:sz w:val="26"/>
          <w:szCs w:val="26"/>
          <w:rtl w:val="0"/>
        </w:rPr>
        <w:tab/>
      </w:r>
      <w:r>
        <w:rPr>
          <w:rFonts w:ascii="Times New Roman" w:hAnsi="Times New Roman" w:eastAsia="Times New Roman" w:cs="Times New Roman"/>
          <w:sz w:val="26"/>
          <w:szCs w:val="26"/>
          <w:rtl w:val="0"/>
        </w:rPr>
        <w:t>D. 7</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EFD"/>
        <w:spacing w:before="0" w:after="0" w:line="276" w:lineRule="auto"/>
        <w:ind w:left="0" w:right="0" w:firstLine="567"/>
        <w:jc w:val="both"/>
        <w:rPr>
          <w:rFonts w:ascii="Times New Roman" w:hAnsi="Times New Roman" w:eastAsia="Times New Roman" w:cs="Times New Roman"/>
          <w:b w:val="0"/>
          <w:i w:val="0"/>
          <w:smallCaps w:val="0"/>
          <w:strike w:val="0"/>
          <w:color w:val="000000"/>
          <w:sz w:val="26"/>
          <w:szCs w:val="26"/>
          <w:u w:val="none"/>
          <w:shd w:val="clear" w:fill="auto"/>
          <w:vertAlign w:val="baseline"/>
        </w:rPr>
      </w:pPr>
      <w:r>
        <w:rPr>
          <w:rFonts w:ascii="Times New Roman" w:hAnsi="Times New Roman" w:eastAsia="Times New Roman" w:cs="Times New Roman"/>
          <w:b w:val="0"/>
          <w:i w:val="0"/>
          <w:smallCaps w:val="0"/>
          <w:strike w:val="0"/>
          <w:color w:val="000000"/>
          <w:sz w:val="26"/>
          <w:szCs w:val="26"/>
          <w:u w:val="none"/>
          <w:shd w:val="clear" w:fill="auto"/>
          <w:vertAlign w:val="baseline"/>
          <w:rtl w:val="0"/>
        </w:rPr>
        <w:t>Câu 6: Vi khuẩn trong sữa chua tốt cho:</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EFD"/>
        <w:spacing w:before="0" w:after="0" w:line="276" w:lineRule="auto"/>
        <w:ind w:left="0" w:right="0" w:firstLine="567"/>
        <w:jc w:val="both"/>
        <w:rPr>
          <w:rFonts w:ascii="Times New Roman" w:hAnsi="Times New Roman" w:eastAsia="Times New Roman" w:cs="Times New Roman"/>
          <w:b w:val="0"/>
          <w:i w:val="0"/>
          <w:smallCaps w:val="0"/>
          <w:strike w:val="0"/>
          <w:color w:val="000000"/>
          <w:sz w:val="26"/>
          <w:szCs w:val="26"/>
          <w:u w:val="none"/>
          <w:shd w:val="clear" w:fill="auto"/>
          <w:vertAlign w:val="baseline"/>
        </w:rPr>
      </w:pPr>
      <w:r>
        <w:rPr>
          <w:rFonts w:ascii="Times New Roman" w:hAnsi="Times New Roman" w:eastAsia="Times New Roman" w:cs="Times New Roman"/>
          <w:b w:val="0"/>
          <w:i w:val="0"/>
          <w:smallCaps w:val="0"/>
          <w:strike w:val="0"/>
          <w:color w:val="000000"/>
          <w:sz w:val="26"/>
          <w:szCs w:val="26"/>
          <w:u w:val="none"/>
          <w:shd w:val="clear" w:fill="auto"/>
          <w:vertAlign w:val="baseline"/>
          <w:rtl w:val="0"/>
        </w:rPr>
        <w:t>A. da và hệ thống tuần hoàn.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EFD"/>
        <w:spacing w:before="0" w:after="0" w:line="276" w:lineRule="auto"/>
        <w:ind w:left="0" w:right="0" w:firstLine="567"/>
        <w:jc w:val="both"/>
        <w:rPr>
          <w:rFonts w:ascii="Times New Roman" w:hAnsi="Times New Roman" w:eastAsia="Times New Roman" w:cs="Times New Roman"/>
          <w:b w:val="0"/>
          <w:i w:val="0"/>
          <w:smallCaps w:val="0"/>
          <w:strike w:val="0"/>
          <w:color w:val="000000"/>
          <w:sz w:val="26"/>
          <w:szCs w:val="26"/>
          <w:u w:val="none"/>
          <w:shd w:val="clear" w:fill="auto"/>
          <w:vertAlign w:val="baseline"/>
        </w:rPr>
      </w:pPr>
      <w:r>
        <w:rPr>
          <w:rFonts w:ascii="Times New Roman" w:hAnsi="Times New Roman" w:eastAsia="Times New Roman" w:cs="Times New Roman"/>
          <w:b w:val="0"/>
          <w:i w:val="0"/>
          <w:smallCaps w:val="0"/>
          <w:strike w:val="0"/>
          <w:color w:val="000000"/>
          <w:sz w:val="26"/>
          <w:szCs w:val="26"/>
          <w:u w:val="none"/>
          <w:shd w:val="clear" w:fill="auto"/>
          <w:vertAlign w:val="baseline"/>
          <w:rtl w:val="0"/>
        </w:rPr>
        <w:t>B. ruột và hệ thống tiêu hóa.</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EFD"/>
        <w:spacing w:before="0" w:after="0" w:line="276" w:lineRule="auto"/>
        <w:ind w:left="0" w:right="0" w:firstLine="567"/>
        <w:jc w:val="both"/>
        <w:rPr>
          <w:rFonts w:ascii="Times New Roman" w:hAnsi="Times New Roman" w:eastAsia="Times New Roman" w:cs="Times New Roman"/>
          <w:b w:val="0"/>
          <w:i w:val="0"/>
          <w:smallCaps w:val="0"/>
          <w:strike w:val="0"/>
          <w:color w:val="000000"/>
          <w:sz w:val="26"/>
          <w:szCs w:val="26"/>
          <w:u w:val="none"/>
          <w:shd w:val="clear" w:fill="auto"/>
          <w:vertAlign w:val="baseline"/>
        </w:rPr>
      </w:pPr>
      <w:r>
        <w:rPr>
          <w:rFonts w:ascii="Times New Roman" w:hAnsi="Times New Roman" w:eastAsia="Times New Roman" w:cs="Times New Roman"/>
          <w:b w:val="0"/>
          <w:i w:val="0"/>
          <w:smallCaps w:val="0"/>
          <w:strike w:val="0"/>
          <w:color w:val="000000"/>
          <w:sz w:val="26"/>
          <w:szCs w:val="26"/>
          <w:u w:val="none"/>
          <w:shd w:val="clear" w:fill="auto"/>
          <w:vertAlign w:val="baseline"/>
          <w:rtl w:val="0"/>
        </w:rPr>
        <w:t>C. xương và cơ bắp.</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76" w:lineRule="auto"/>
        <w:ind w:left="0" w:right="0" w:firstLine="567"/>
        <w:jc w:val="both"/>
        <w:rPr>
          <w:rFonts w:ascii="Times New Roman" w:hAnsi="Times New Roman" w:eastAsia="Times New Roman" w:cs="Times New Roman"/>
          <w:b w:val="0"/>
          <w:i w:val="0"/>
          <w:smallCaps w:val="0"/>
          <w:strike w:val="0"/>
          <w:color w:val="000000"/>
          <w:sz w:val="26"/>
          <w:szCs w:val="26"/>
          <w:u w:val="none"/>
          <w:shd w:val="clear" w:fill="auto"/>
          <w:vertAlign w:val="baseline"/>
        </w:rPr>
      </w:pPr>
      <w:r>
        <w:rPr>
          <w:rFonts w:ascii="Times New Roman" w:hAnsi="Times New Roman" w:eastAsia="Times New Roman" w:cs="Times New Roman"/>
          <w:b w:val="0"/>
          <w:i w:val="0"/>
          <w:smallCaps w:val="0"/>
          <w:strike w:val="0"/>
          <w:color w:val="000000"/>
          <w:sz w:val="26"/>
          <w:szCs w:val="26"/>
          <w:u w:val="none"/>
          <w:shd w:val="clear" w:fill="auto"/>
          <w:vertAlign w:val="baseline"/>
          <w:rtl w:val="0"/>
        </w:rPr>
        <w:t>D. da, hệ tuần hoàn và hệ tiêu hóa.</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76" w:lineRule="auto"/>
        <w:ind w:left="0" w:right="0" w:firstLine="567"/>
        <w:jc w:val="both"/>
        <w:rPr>
          <w:rFonts w:ascii="Times New Roman" w:hAnsi="Times New Roman" w:eastAsia="Times New Roman" w:cs="Times New Roman"/>
          <w:b w:val="0"/>
          <w:i w:val="0"/>
          <w:smallCaps w:val="0"/>
          <w:strike w:val="0"/>
          <w:color w:val="000000"/>
          <w:sz w:val="26"/>
          <w:szCs w:val="26"/>
          <w:u w:val="none"/>
          <w:shd w:val="clear" w:fill="auto"/>
          <w:vertAlign w:val="baseline"/>
        </w:rPr>
      </w:pPr>
      <w:r>
        <w:rPr>
          <w:rFonts w:ascii="Times New Roman" w:hAnsi="Times New Roman" w:eastAsia="Times New Roman" w:cs="Times New Roman"/>
          <w:b w:val="0"/>
          <w:i w:val="0"/>
          <w:smallCaps w:val="0"/>
          <w:strike w:val="0"/>
          <w:color w:val="000000"/>
          <w:sz w:val="26"/>
          <w:szCs w:val="26"/>
          <w:u w:val="none"/>
          <w:shd w:val="clear" w:fill="auto"/>
          <w:vertAlign w:val="baseline"/>
          <w:rtl w:val="0"/>
        </w:rPr>
        <w:t>Câu 7: Qua bài học, có bao nhiêu bước trong quy chình chế biến sữa chua?</w:t>
      </w:r>
    </w:p>
    <w:p>
      <w:pPr>
        <w:spacing w:line="276" w:lineRule="auto"/>
        <w:ind w:firstLine="567"/>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A. 3</w:t>
      </w:r>
      <w:r>
        <w:rPr>
          <w:rFonts w:ascii="Times New Roman" w:hAnsi="Times New Roman" w:eastAsia="Times New Roman" w:cs="Times New Roman"/>
          <w:sz w:val="26"/>
          <w:szCs w:val="26"/>
          <w:rtl w:val="0"/>
        </w:rPr>
        <w:tab/>
      </w:r>
      <w:r>
        <w:rPr>
          <w:rFonts w:ascii="Times New Roman" w:hAnsi="Times New Roman" w:eastAsia="Times New Roman" w:cs="Times New Roman"/>
          <w:sz w:val="26"/>
          <w:szCs w:val="26"/>
          <w:rtl w:val="0"/>
        </w:rPr>
        <w:tab/>
      </w:r>
      <w:r>
        <w:rPr>
          <w:rFonts w:ascii="Times New Roman" w:hAnsi="Times New Roman" w:eastAsia="Times New Roman" w:cs="Times New Roman"/>
          <w:sz w:val="26"/>
          <w:szCs w:val="26"/>
          <w:rtl w:val="0"/>
        </w:rPr>
        <w:tab/>
      </w:r>
      <w:r>
        <w:rPr>
          <w:rFonts w:ascii="Times New Roman" w:hAnsi="Times New Roman" w:eastAsia="Times New Roman" w:cs="Times New Roman"/>
          <w:sz w:val="26"/>
          <w:szCs w:val="26"/>
          <w:rtl w:val="0"/>
        </w:rPr>
        <w:t>B. 5</w:t>
      </w:r>
      <w:r>
        <w:rPr>
          <w:rFonts w:ascii="Times New Roman" w:hAnsi="Times New Roman" w:eastAsia="Times New Roman" w:cs="Times New Roman"/>
          <w:sz w:val="26"/>
          <w:szCs w:val="26"/>
          <w:rtl w:val="0"/>
        </w:rPr>
        <w:tab/>
      </w:r>
      <w:r>
        <w:rPr>
          <w:rFonts w:ascii="Times New Roman" w:hAnsi="Times New Roman" w:eastAsia="Times New Roman" w:cs="Times New Roman"/>
          <w:sz w:val="26"/>
          <w:szCs w:val="26"/>
          <w:rtl w:val="0"/>
        </w:rPr>
        <w:tab/>
      </w:r>
      <w:r>
        <w:rPr>
          <w:rFonts w:ascii="Times New Roman" w:hAnsi="Times New Roman" w:eastAsia="Times New Roman" w:cs="Times New Roman"/>
          <w:sz w:val="26"/>
          <w:szCs w:val="26"/>
          <w:rtl w:val="0"/>
        </w:rPr>
        <w:tab/>
      </w:r>
      <w:r>
        <w:rPr>
          <w:rFonts w:ascii="Times New Roman" w:hAnsi="Times New Roman" w:eastAsia="Times New Roman" w:cs="Times New Roman"/>
          <w:sz w:val="26"/>
          <w:szCs w:val="26"/>
          <w:rtl w:val="0"/>
        </w:rPr>
        <w:t>C. 6</w:t>
      </w:r>
      <w:r>
        <w:rPr>
          <w:rFonts w:ascii="Times New Roman" w:hAnsi="Times New Roman" w:eastAsia="Times New Roman" w:cs="Times New Roman"/>
          <w:sz w:val="26"/>
          <w:szCs w:val="26"/>
          <w:rtl w:val="0"/>
        </w:rPr>
        <w:tab/>
      </w:r>
      <w:r>
        <w:rPr>
          <w:rFonts w:ascii="Times New Roman" w:hAnsi="Times New Roman" w:eastAsia="Times New Roman" w:cs="Times New Roman"/>
          <w:sz w:val="26"/>
          <w:szCs w:val="26"/>
          <w:rtl w:val="0"/>
        </w:rPr>
        <w:tab/>
      </w:r>
      <w:r>
        <w:rPr>
          <w:rFonts w:ascii="Times New Roman" w:hAnsi="Times New Roman" w:eastAsia="Times New Roman" w:cs="Times New Roman"/>
          <w:sz w:val="26"/>
          <w:szCs w:val="26"/>
          <w:rtl w:val="0"/>
        </w:rPr>
        <w:tab/>
      </w:r>
      <w:r>
        <w:rPr>
          <w:rFonts w:ascii="Times New Roman" w:hAnsi="Times New Roman" w:eastAsia="Times New Roman" w:cs="Times New Roman"/>
          <w:sz w:val="26"/>
          <w:szCs w:val="26"/>
          <w:rtl w:val="0"/>
        </w:rPr>
        <w:t>D. 7</w:t>
      </w:r>
    </w:p>
    <w:p>
      <w:pPr>
        <w:spacing w:line="276" w:lineRule="auto"/>
        <w:ind w:firstLine="567"/>
        <w:jc w:val="both"/>
        <w:rPr>
          <w:rFonts w:ascii="Times New Roman" w:hAnsi="Times New Roman" w:eastAsia="Times New Roman" w:cs="Times New Roman"/>
          <w:sz w:val="26"/>
          <w:szCs w:val="26"/>
        </w:rPr>
      </w:pPr>
      <w:r>
        <w:fldChar w:fldCharType="begin"/>
      </w:r>
      <w:r>
        <w:instrText xml:space="preserve"> HYPERLINK "https://doctailieu.com/trac-nghiem/can-chuan-bi-gi-trong-bai-thuc-hanh-lam-sua-chua-d-ca-a-b-c-deu-dung-trac-19001" \h </w:instrText>
      </w:r>
      <w:r>
        <w:fldChar w:fldCharType="separate"/>
      </w:r>
      <w:r>
        <w:rPr>
          <w:rFonts w:ascii="Times New Roman" w:hAnsi="Times New Roman" w:eastAsia="Times New Roman" w:cs="Times New Roman"/>
          <w:sz w:val="26"/>
          <w:szCs w:val="26"/>
          <w:rtl w:val="0"/>
        </w:rPr>
        <w:t>Câu 8. Cần chuẩn bị những gì trong bài thực hành làm sữa chua?</w:t>
      </w:r>
      <w:r>
        <w:rPr>
          <w:rFonts w:ascii="Times New Roman" w:hAnsi="Times New Roman" w:eastAsia="Times New Roman" w:cs="Times New Roman"/>
          <w:sz w:val="26"/>
          <w:szCs w:val="26"/>
          <w:rtl w:val="0"/>
        </w:rPr>
        <w:fldChar w:fldCharType="end"/>
      </w:r>
    </w:p>
    <w:p>
      <w:pPr>
        <w:spacing w:line="276" w:lineRule="auto"/>
        <w:ind w:firstLine="567"/>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A. Sữa đặc, sữa chua</w:t>
      </w:r>
      <w:r>
        <w:rPr>
          <w:rFonts w:ascii="Times New Roman" w:hAnsi="Times New Roman" w:eastAsia="Times New Roman" w:cs="Times New Roman"/>
          <w:sz w:val="26"/>
          <w:szCs w:val="26"/>
          <w:rtl w:val="0"/>
        </w:rPr>
        <w:tab/>
      </w:r>
      <w:r>
        <w:rPr>
          <w:rFonts w:ascii="Times New Roman" w:hAnsi="Times New Roman" w:eastAsia="Times New Roman" w:cs="Times New Roman"/>
          <w:sz w:val="26"/>
          <w:szCs w:val="26"/>
          <w:rtl w:val="0"/>
        </w:rPr>
        <w:tab/>
      </w:r>
      <w:r>
        <w:rPr>
          <w:rFonts w:ascii="Times New Roman" w:hAnsi="Times New Roman" w:eastAsia="Times New Roman" w:cs="Times New Roman"/>
          <w:sz w:val="26"/>
          <w:szCs w:val="26"/>
          <w:rtl w:val="0"/>
        </w:rPr>
        <w:tab/>
      </w:r>
      <w:r>
        <w:rPr>
          <w:rFonts w:ascii="Times New Roman" w:hAnsi="Times New Roman" w:eastAsia="Times New Roman" w:cs="Times New Roman"/>
          <w:sz w:val="26"/>
          <w:szCs w:val="26"/>
          <w:rtl w:val="0"/>
        </w:rPr>
        <w:tab/>
      </w:r>
      <w:r>
        <w:rPr>
          <w:rFonts w:ascii="Times New Roman" w:hAnsi="Times New Roman" w:eastAsia="Times New Roman" w:cs="Times New Roman"/>
          <w:sz w:val="26"/>
          <w:szCs w:val="26"/>
          <w:rtl w:val="0"/>
        </w:rPr>
        <w:t>B. Nước</w:t>
      </w:r>
    </w:p>
    <w:p>
      <w:pPr>
        <w:spacing w:line="276" w:lineRule="auto"/>
        <w:ind w:firstLine="567"/>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C. Cốc, thìa, đũa</w:t>
      </w:r>
      <w:r>
        <w:rPr>
          <w:rFonts w:ascii="Times New Roman" w:hAnsi="Times New Roman" w:eastAsia="Times New Roman" w:cs="Times New Roman"/>
          <w:sz w:val="26"/>
          <w:szCs w:val="26"/>
          <w:rtl w:val="0"/>
        </w:rPr>
        <w:tab/>
      </w:r>
      <w:r>
        <w:rPr>
          <w:rFonts w:ascii="Times New Roman" w:hAnsi="Times New Roman" w:eastAsia="Times New Roman" w:cs="Times New Roman"/>
          <w:sz w:val="26"/>
          <w:szCs w:val="26"/>
          <w:rtl w:val="0"/>
        </w:rPr>
        <w:tab/>
      </w:r>
      <w:r>
        <w:rPr>
          <w:rFonts w:ascii="Times New Roman" w:hAnsi="Times New Roman" w:eastAsia="Times New Roman" w:cs="Times New Roman"/>
          <w:sz w:val="26"/>
          <w:szCs w:val="26"/>
          <w:rtl w:val="0"/>
        </w:rPr>
        <w:tab/>
      </w:r>
      <w:r>
        <w:rPr>
          <w:rFonts w:ascii="Times New Roman" w:hAnsi="Times New Roman" w:eastAsia="Times New Roman" w:cs="Times New Roman"/>
          <w:sz w:val="26"/>
          <w:szCs w:val="26"/>
          <w:rtl w:val="0"/>
        </w:rPr>
        <w:tab/>
      </w:r>
      <w:r>
        <w:rPr>
          <w:rFonts w:ascii="Times New Roman" w:hAnsi="Times New Roman" w:eastAsia="Times New Roman" w:cs="Times New Roman"/>
          <w:sz w:val="26"/>
          <w:szCs w:val="26"/>
          <w:rtl w:val="0"/>
        </w:rPr>
        <w:t>D. Nước, sữa đặc, sữa chua, cốc, thìa, đũa.</w:t>
      </w:r>
    </w:p>
    <w:p>
      <w:pPr>
        <w:spacing w:line="276" w:lineRule="auto"/>
        <w:ind w:firstLine="567"/>
        <w:jc w:val="both"/>
        <w:rPr>
          <w:rFonts w:ascii="Times New Roman" w:hAnsi="Times New Roman" w:eastAsia="Times New Roman" w:cs="Times New Roman"/>
          <w:sz w:val="26"/>
          <w:szCs w:val="26"/>
        </w:rPr>
      </w:pPr>
      <w:r>
        <w:fldChar w:fldCharType="begin"/>
      </w:r>
      <w:r>
        <w:instrText xml:space="preserve"> HYPERLINK "https://doctailieu.com/trac-nghiem/sau-khoang-thoi-gian-u-bao-lau-thi-sua-chua-dong-lai-c-4-5h-trac-nghiem-mon-19004" \h </w:instrText>
      </w:r>
      <w:r>
        <w:fldChar w:fldCharType="separate"/>
      </w:r>
      <w:r>
        <w:rPr>
          <w:rFonts w:ascii="Times New Roman" w:hAnsi="Times New Roman" w:eastAsia="Times New Roman" w:cs="Times New Roman"/>
          <w:sz w:val="26"/>
          <w:szCs w:val="26"/>
          <w:rtl w:val="0"/>
        </w:rPr>
        <w:t>Câu 9. Sau khoảng thời gian ủ bao lâu thì sữa chua đông lại?</w:t>
      </w:r>
      <w:r>
        <w:rPr>
          <w:rFonts w:ascii="Times New Roman" w:hAnsi="Times New Roman" w:eastAsia="Times New Roman" w:cs="Times New Roman"/>
          <w:sz w:val="26"/>
          <w:szCs w:val="26"/>
          <w:rtl w:val="0"/>
        </w:rPr>
        <w:fldChar w:fldCharType="end"/>
      </w:r>
    </w:p>
    <w:p>
      <w:pPr>
        <w:spacing w:line="276" w:lineRule="auto"/>
        <w:ind w:firstLine="567"/>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A. 10 – 12h</w:t>
      </w:r>
      <w:r>
        <w:rPr>
          <w:rFonts w:ascii="Times New Roman" w:hAnsi="Times New Roman" w:eastAsia="Times New Roman" w:cs="Times New Roman"/>
          <w:sz w:val="26"/>
          <w:szCs w:val="26"/>
          <w:rtl w:val="0"/>
        </w:rPr>
        <w:tab/>
      </w:r>
      <w:r>
        <w:rPr>
          <w:rFonts w:ascii="Times New Roman" w:hAnsi="Times New Roman" w:eastAsia="Times New Roman" w:cs="Times New Roman"/>
          <w:sz w:val="26"/>
          <w:szCs w:val="26"/>
          <w:rtl w:val="0"/>
        </w:rPr>
        <w:tab/>
      </w:r>
      <w:r>
        <w:rPr>
          <w:rFonts w:ascii="Times New Roman" w:hAnsi="Times New Roman" w:eastAsia="Times New Roman" w:cs="Times New Roman"/>
          <w:sz w:val="26"/>
          <w:szCs w:val="26"/>
          <w:rtl w:val="0"/>
        </w:rPr>
        <w:t>B. 2 – 3h</w:t>
      </w:r>
      <w:r>
        <w:rPr>
          <w:rFonts w:ascii="Times New Roman" w:hAnsi="Times New Roman" w:eastAsia="Times New Roman" w:cs="Times New Roman"/>
          <w:sz w:val="26"/>
          <w:szCs w:val="26"/>
          <w:rtl w:val="0"/>
        </w:rPr>
        <w:tab/>
      </w:r>
      <w:r>
        <w:rPr>
          <w:rFonts w:ascii="Times New Roman" w:hAnsi="Times New Roman" w:eastAsia="Times New Roman" w:cs="Times New Roman"/>
          <w:sz w:val="26"/>
          <w:szCs w:val="26"/>
          <w:rtl w:val="0"/>
        </w:rPr>
        <w:tab/>
      </w:r>
      <w:r>
        <w:rPr>
          <w:rFonts w:ascii="Times New Roman" w:hAnsi="Times New Roman" w:eastAsia="Times New Roman" w:cs="Times New Roman"/>
          <w:sz w:val="26"/>
          <w:szCs w:val="26"/>
          <w:rtl w:val="0"/>
        </w:rPr>
        <w:t>C. 4 – 5h</w:t>
      </w:r>
      <w:r>
        <w:rPr>
          <w:rFonts w:ascii="Times New Roman" w:hAnsi="Times New Roman" w:eastAsia="Times New Roman" w:cs="Times New Roman"/>
          <w:sz w:val="26"/>
          <w:szCs w:val="26"/>
          <w:rtl w:val="0"/>
        </w:rPr>
        <w:tab/>
      </w:r>
      <w:r>
        <w:rPr>
          <w:rFonts w:ascii="Times New Roman" w:hAnsi="Times New Roman" w:eastAsia="Times New Roman" w:cs="Times New Roman"/>
          <w:sz w:val="26"/>
          <w:szCs w:val="26"/>
          <w:rtl w:val="0"/>
        </w:rPr>
        <w:tab/>
      </w:r>
      <w:r>
        <w:rPr>
          <w:rFonts w:ascii="Times New Roman" w:hAnsi="Times New Roman" w:eastAsia="Times New Roman" w:cs="Times New Roman"/>
          <w:sz w:val="26"/>
          <w:szCs w:val="26"/>
          <w:rtl w:val="0"/>
        </w:rPr>
        <w:t>D. 8 – 9h</w:t>
      </w:r>
    </w:p>
    <w:p>
      <w:pPr>
        <w:spacing w:line="276" w:lineRule="auto"/>
        <w:ind w:firstLine="567"/>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Câu 10. Nhiệt độ thích hợp để vi khuẩn lactic trong sữa chua phát triển là</w:t>
      </w:r>
    </w:p>
    <w:p>
      <w:pPr>
        <w:spacing w:line="276" w:lineRule="auto"/>
        <w:ind w:firstLine="567"/>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A. 10</w:t>
      </w:r>
      <w:r>
        <w:rPr>
          <w:rFonts w:ascii="Times New Roman" w:hAnsi="Times New Roman" w:eastAsia="Times New Roman" w:cs="Times New Roman"/>
          <w:sz w:val="26"/>
          <w:szCs w:val="26"/>
          <w:vertAlign w:val="superscript"/>
          <w:rtl w:val="0"/>
        </w:rPr>
        <w:t>o</w:t>
      </w:r>
      <w:r>
        <w:rPr>
          <w:rFonts w:ascii="Times New Roman" w:hAnsi="Times New Roman" w:eastAsia="Times New Roman" w:cs="Times New Roman"/>
          <w:sz w:val="26"/>
          <w:szCs w:val="26"/>
          <w:rtl w:val="0"/>
        </w:rPr>
        <w:t>C – 20</w:t>
      </w:r>
      <w:r>
        <w:rPr>
          <w:rFonts w:ascii="Times New Roman" w:hAnsi="Times New Roman" w:eastAsia="Times New Roman" w:cs="Times New Roman"/>
          <w:sz w:val="26"/>
          <w:szCs w:val="26"/>
          <w:vertAlign w:val="superscript"/>
          <w:rtl w:val="0"/>
        </w:rPr>
        <w:t>o</w:t>
      </w:r>
      <w:r>
        <w:rPr>
          <w:rFonts w:ascii="Times New Roman" w:hAnsi="Times New Roman" w:eastAsia="Times New Roman" w:cs="Times New Roman"/>
          <w:sz w:val="26"/>
          <w:szCs w:val="26"/>
          <w:rtl w:val="0"/>
        </w:rPr>
        <w:t>C</w:t>
      </w:r>
      <w:r>
        <w:rPr>
          <w:rFonts w:ascii="Times New Roman" w:hAnsi="Times New Roman" w:eastAsia="Times New Roman" w:cs="Times New Roman"/>
          <w:sz w:val="26"/>
          <w:szCs w:val="26"/>
          <w:rtl w:val="0"/>
        </w:rPr>
        <w:tab/>
      </w:r>
      <w:r>
        <w:rPr>
          <w:rFonts w:ascii="Times New Roman" w:hAnsi="Times New Roman" w:eastAsia="Times New Roman" w:cs="Times New Roman"/>
          <w:sz w:val="26"/>
          <w:szCs w:val="26"/>
          <w:rtl w:val="0"/>
        </w:rPr>
        <w:t>B. 5</w:t>
      </w:r>
      <w:r>
        <w:rPr>
          <w:rFonts w:ascii="Times New Roman" w:hAnsi="Times New Roman" w:eastAsia="Times New Roman" w:cs="Times New Roman"/>
          <w:sz w:val="26"/>
          <w:szCs w:val="26"/>
          <w:vertAlign w:val="superscript"/>
          <w:rtl w:val="0"/>
        </w:rPr>
        <w:t>o</w:t>
      </w:r>
      <w:r>
        <w:rPr>
          <w:rFonts w:ascii="Times New Roman" w:hAnsi="Times New Roman" w:eastAsia="Times New Roman" w:cs="Times New Roman"/>
          <w:sz w:val="26"/>
          <w:szCs w:val="26"/>
          <w:rtl w:val="0"/>
        </w:rPr>
        <w:t>C – 10</w:t>
      </w:r>
      <w:r>
        <w:rPr>
          <w:rFonts w:ascii="Times New Roman" w:hAnsi="Times New Roman" w:eastAsia="Times New Roman" w:cs="Times New Roman"/>
          <w:sz w:val="26"/>
          <w:szCs w:val="26"/>
          <w:vertAlign w:val="superscript"/>
          <w:rtl w:val="0"/>
        </w:rPr>
        <w:t>o</w:t>
      </w:r>
      <w:r>
        <w:rPr>
          <w:rFonts w:ascii="Times New Roman" w:hAnsi="Times New Roman" w:eastAsia="Times New Roman" w:cs="Times New Roman"/>
          <w:sz w:val="26"/>
          <w:szCs w:val="26"/>
          <w:rtl w:val="0"/>
        </w:rPr>
        <w:t>C</w:t>
      </w:r>
      <w:r>
        <w:rPr>
          <w:rFonts w:ascii="Times New Roman" w:hAnsi="Times New Roman" w:eastAsia="Times New Roman" w:cs="Times New Roman"/>
          <w:sz w:val="26"/>
          <w:szCs w:val="26"/>
          <w:rtl w:val="0"/>
        </w:rPr>
        <w:tab/>
      </w:r>
      <w:r>
        <w:rPr>
          <w:rFonts w:ascii="Times New Roman" w:hAnsi="Times New Roman" w:eastAsia="Times New Roman" w:cs="Times New Roman"/>
          <w:sz w:val="26"/>
          <w:szCs w:val="26"/>
          <w:rtl w:val="0"/>
        </w:rPr>
        <w:t>C. 40</w:t>
      </w:r>
      <w:r>
        <w:rPr>
          <w:rFonts w:ascii="Times New Roman" w:hAnsi="Times New Roman" w:eastAsia="Times New Roman" w:cs="Times New Roman"/>
          <w:sz w:val="26"/>
          <w:szCs w:val="26"/>
          <w:vertAlign w:val="superscript"/>
          <w:rtl w:val="0"/>
        </w:rPr>
        <w:t>o</w:t>
      </w:r>
      <w:r>
        <w:rPr>
          <w:rFonts w:ascii="Times New Roman" w:hAnsi="Times New Roman" w:eastAsia="Times New Roman" w:cs="Times New Roman"/>
          <w:sz w:val="26"/>
          <w:szCs w:val="26"/>
          <w:rtl w:val="0"/>
        </w:rPr>
        <w:t>C – 50</w:t>
      </w:r>
      <w:r>
        <w:rPr>
          <w:rFonts w:ascii="Times New Roman" w:hAnsi="Times New Roman" w:eastAsia="Times New Roman" w:cs="Times New Roman"/>
          <w:sz w:val="26"/>
          <w:szCs w:val="26"/>
          <w:vertAlign w:val="superscript"/>
          <w:rtl w:val="0"/>
        </w:rPr>
        <w:t>o</w:t>
      </w:r>
      <w:r>
        <w:rPr>
          <w:rFonts w:ascii="Times New Roman" w:hAnsi="Times New Roman" w:eastAsia="Times New Roman" w:cs="Times New Roman"/>
          <w:sz w:val="26"/>
          <w:szCs w:val="26"/>
          <w:rtl w:val="0"/>
        </w:rPr>
        <w:t>C</w:t>
      </w:r>
      <w:r>
        <w:rPr>
          <w:rFonts w:ascii="Times New Roman" w:hAnsi="Times New Roman" w:eastAsia="Times New Roman" w:cs="Times New Roman"/>
          <w:sz w:val="26"/>
          <w:szCs w:val="26"/>
          <w:rtl w:val="0"/>
        </w:rPr>
        <w:tab/>
      </w:r>
      <w:r>
        <w:rPr>
          <w:rFonts w:ascii="Times New Roman" w:hAnsi="Times New Roman" w:eastAsia="Times New Roman" w:cs="Times New Roman"/>
          <w:sz w:val="26"/>
          <w:szCs w:val="26"/>
          <w:rtl w:val="0"/>
        </w:rPr>
        <w:t>D. 60</w:t>
      </w:r>
      <w:r>
        <w:rPr>
          <w:rFonts w:ascii="Times New Roman" w:hAnsi="Times New Roman" w:eastAsia="Times New Roman" w:cs="Times New Roman"/>
          <w:sz w:val="26"/>
          <w:szCs w:val="26"/>
          <w:vertAlign w:val="superscript"/>
          <w:rtl w:val="0"/>
        </w:rPr>
        <w:t>o</w:t>
      </w:r>
      <w:r>
        <w:rPr>
          <w:rFonts w:ascii="Times New Roman" w:hAnsi="Times New Roman" w:eastAsia="Times New Roman" w:cs="Times New Roman"/>
          <w:sz w:val="26"/>
          <w:szCs w:val="26"/>
          <w:rtl w:val="0"/>
        </w:rPr>
        <w:t>C – 90</w:t>
      </w:r>
      <w:r>
        <w:rPr>
          <w:rFonts w:ascii="Times New Roman" w:hAnsi="Times New Roman" w:eastAsia="Times New Roman" w:cs="Times New Roman"/>
          <w:sz w:val="26"/>
          <w:szCs w:val="26"/>
          <w:vertAlign w:val="superscript"/>
          <w:rtl w:val="0"/>
        </w:rPr>
        <w:t>o</w:t>
      </w:r>
      <w:r>
        <w:rPr>
          <w:rFonts w:ascii="Times New Roman" w:hAnsi="Times New Roman" w:eastAsia="Times New Roman" w:cs="Times New Roman"/>
          <w:sz w:val="26"/>
          <w:szCs w:val="26"/>
          <w:rtl w:val="0"/>
        </w:rPr>
        <w:t>C</w:t>
      </w:r>
    </w:p>
    <w:p>
      <w:pPr>
        <w:numPr>
          <w:ilvl w:val="0"/>
          <w:numId w:val="9"/>
        </w:numPr>
        <w:tabs>
          <w:tab w:val="left" w:pos="851"/>
        </w:tabs>
        <w:spacing w:line="276" w:lineRule="auto"/>
        <w:ind w:left="0" w:firstLine="567"/>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tl w:val="0"/>
        </w:rPr>
        <w:t>Sản phẩm:</w:t>
      </w:r>
      <w:r>
        <w:rPr>
          <w:rFonts w:ascii="Times New Roman" w:hAnsi="Times New Roman" w:eastAsia="Times New Roman" w:cs="Times New Roman"/>
          <w:sz w:val="26"/>
          <w:szCs w:val="26"/>
          <w:rtl w:val="0"/>
        </w:rPr>
        <w:t xml:space="preserve"> HS đưa ra đáp án các câu hỏi trắc nghiệm.</w:t>
      </w:r>
    </w:p>
    <w:p>
      <w:pPr>
        <w:numPr>
          <w:ilvl w:val="0"/>
          <w:numId w:val="9"/>
        </w:numPr>
        <w:tabs>
          <w:tab w:val="left" w:pos="851"/>
        </w:tabs>
        <w:spacing w:line="276" w:lineRule="auto"/>
        <w:ind w:left="0" w:firstLine="567"/>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tl w:val="0"/>
        </w:rPr>
        <w:t xml:space="preserve">Tổ chức thực hiện: </w:t>
      </w:r>
    </w:p>
    <w:p>
      <w:pPr>
        <w:widowControl w:val="0"/>
        <w:tabs>
          <w:tab w:val="left" w:pos="851"/>
        </w:tabs>
        <w:spacing w:line="276" w:lineRule="auto"/>
        <w:ind w:firstLine="567"/>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 Bước 1: Chuyển giao nhiệm vụ học tập</w:t>
      </w:r>
    </w:p>
    <w:p>
      <w:pPr>
        <w:widowControl w:val="0"/>
        <w:tabs>
          <w:tab w:val="left" w:pos="851"/>
        </w:tabs>
        <w:spacing w:line="276" w:lineRule="auto"/>
        <w:ind w:firstLine="567"/>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 GV yêu cầu HS trả lời một số câu hỏi trắc nghiệm luyện tập kiến thức đã học.</w:t>
      </w:r>
    </w:p>
    <w:p>
      <w:pPr>
        <w:tabs>
          <w:tab w:val="left" w:pos="851"/>
        </w:tabs>
        <w:spacing w:line="276" w:lineRule="auto"/>
        <w:ind w:firstLine="567"/>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*Bước 2: Thực hiện nhiệm vụ học tập</w:t>
      </w:r>
    </w:p>
    <w:p>
      <w:pPr>
        <w:tabs>
          <w:tab w:val="left" w:pos="851"/>
        </w:tabs>
        <w:spacing w:line="276" w:lineRule="auto"/>
        <w:ind w:firstLine="567"/>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 xml:space="preserve">- HS sử dụng những kiến thức đã được học, thảo luận nhóm để trả lời câu hỏi. </w:t>
      </w:r>
    </w:p>
    <w:p>
      <w:pPr>
        <w:tabs>
          <w:tab w:val="left" w:pos="851"/>
        </w:tabs>
        <w:spacing w:line="276" w:lineRule="auto"/>
        <w:ind w:firstLine="567"/>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 GV quan sát HS thực hiện nhiệm vụ/ hỗ trợ các nhóm (nếu cần).</w:t>
      </w:r>
    </w:p>
    <w:p>
      <w:pPr>
        <w:tabs>
          <w:tab w:val="left" w:pos="851"/>
        </w:tabs>
        <w:spacing w:line="276" w:lineRule="auto"/>
        <w:ind w:firstLine="567"/>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 Bước 3: Báo cáo kết quả và thảo luận</w:t>
      </w:r>
    </w:p>
    <w:p>
      <w:pPr>
        <w:tabs>
          <w:tab w:val="left" w:pos="851"/>
        </w:tabs>
        <w:spacing w:line="276" w:lineRule="auto"/>
        <w:ind w:firstLine="567"/>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 xml:space="preserve">- HS các nhóm trả lời câu hỏi. </w:t>
      </w:r>
    </w:p>
    <w:p>
      <w:pPr>
        <w:tabs>
          <w:tab w:val="left" w:pos="851"/>
        </w:tabs>
        <w:spacing w:line="276" w:lineRule="auto"/>
        <w:ind w:firstLine="567"/>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 Bước 4: Đánh giá kết quả thực hiện nhiệm vụ học tập</w:t>
      </w:r>
    </w:p>
    <w:p>
      <w:pPr>
        <w:tabs>
          <w:tab w:val="left" w:pos="851"/>
        </w:tabs>
        <w:spacing w:line="276" w:lineRule="auto"/>
        <w:ind w:firstLine="567"/>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 GV tổ chức cho HS các nhóm tự đánh giá và các nhóm đánh giá đồng đẳng.</w:t>
      </w:r>
    </w:p>
    <w:p>
      <w:pPr>
        <w:tabs>
          <w:tab w:val="left" w:pos="851"/>
        </w:tabs>
        <w:spacing w:line="276" w:lineRule="auto"/>
        <w:ind w:firstLine="567"/>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 GV nhận xét, đánh giá hoạt động học tập của học sinh.</w:t>
      </w:r>
    </w:p>
    <w:p>
      <w:pPr>
        <w:tabs>
          <w:tab w:val="left" w:pos="450"/>
        </w:tabs>
        <w:spacing w:line="276" w:lineRule="auto"/>
        <w:ind w:firstLine="284"/>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tl w:val="0"/>
        </w:rPr>
        <w:t>4. Hoạt động 4: Vận dụng</w:t>
      </w:r>
    </w:p>
    <w:p>
      <w:pPr>
        <w:numPr>
          <w:ilvl w:val="0"/>
          <w:numId w:val="10"/>
        </w:numPr>
        <w:tabs>
          <w:tab w:val="left" w:pos="851"/>
        </w:tabs>
        <w:spacing w:line="276" w:lineRule="auto"/>
        <w:ind w:left="0" w:firstLine="567"/>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tl w:val="0"/>
        </w:rPr>
        <w:t xml:space="preserve">Mục tiêu: </w:t>
      </w:r>
      <w:r>
        <w:rPr>
          <w:rFonts w:ascii="Times New Roman" w:hAnsi="Times New Roman" w:eastAsia="Times New Roman" w:cs="Times New Roman"/>
          <w:sz w:val="26"/>
          <w:szCs w:val="26"/>
          <w:rtl w:val="0"/>
        </w:rPr>
        <w:t>Vận những kiến thức đã học trả lời câu hỏi.</w:t>
      </w:r>
    </w:p>
    <w:p>
      <w:pPr>
        <w:numPr>
          <w:ilvl w:val="0"/>
          <w:numId w:val="10"/>
        </w:numPr>
        <w:tabs>
          <w:tab w:val="left" w:pos="851"/>
          <w:tab w:val="left" w:pos="1494"/>
        </w:tabs>
        <w:spacing w:line="276" w:lineRule="auto"/>
        <w:ind w:left="0" w:firstLine="567"/>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tl w:val="0"/>
        </w:rPr>
        <w:t xml:space="preserve">Nội dung: </w:t>
      </w:r>
    </w:p>
    <w:p>
      <w:pPr>
        <w:pStyle w:val="2"/>
        <w:shd w:val="clear" w:fill="FFFFFF"/>
        <w:spacing w:before="0" w:after="0" w:line="276" w:lineRule="auto"/>
        <w:ind w:firstLine="567"/>
        <w:jc w:val="both"/>
        <w:rPr>
          <w:b w:val="0"/>
          <w:color w:val="000000"/>
          <w:sz w:val="26"/>
          <w:szCs w:val="26"/>
        </w:rPr>
      </w:pPr>
      <w:r>
        <w:rPr>
          <w:b w:val="0"/>
          <w:sz w:val="26"/>
          <w:szCs w:val="26"/>
          <w:rtl w:val="0"/>
        </w:rPr>
        <w:t>- GV đặt câu hỏi:</w:t>
      </w:r>
      <w:r>
        <w:rPr>
          <w:sz w:val="26"/>
          <w:szCs w:val="26"/>
          <w:rtl w:val="0"/>
        </w:rPr>
        <w:t xml:space="preserve"> </w:t>
      </w:r>
      <w:r>
        <w:rPr>
          <w:b w:val="0"/>
          <w:color w:val="000000"/>
          <w:sz w:val="26"/>
          <w:szCs w:val="26"/>
          <w:rtl w:val="0"/>
        </w:rPr>
        <w:t>Tại sao khi làm sữa chua, người ta phải thêm sữa chua và ủ ấm ở nhiệt độ 40</w:t>
      </w:r>
      <w:r>
        <w:rPr>
          <w:b w:val="0"/>
          <w:color w:val="000000"/>
          <w:sz w:val="26"/>
          <w:szCs w:val="26"/>
          <w:vertAlign w:val="superscript"/>
          <w:rtl w:val="0"/>
        </w:rPr>
        <w:t>o</w:t>
      </w:r>
      <w:r>
        <w:rPr>
          <w:b w:val="0"/>
          <w:color w:val="000000"/>
          <w:sz w:val="26"/>
          <w:szCs w:val="26"/>
          <w:rtl w:val="0"/>
        </w:rPr>
        <w:t xml:space="preserve">C </w:t>
      </w:r>
      <w:r>
        <w:rPr>
          <w:rFonts w:hint="default"/>
          <w:b w:val="0"/>
          <w:color w:val="000000"/>
          <w:sz w:val="26"/>
          <w:szCs w:val="26"/>
          <w:rtl w:val="0"/>
          <w:lang w:val="vi-VN"/>
        </w:rPr>
        <w:tab/>
      </w:r>
      <w:bookmarkStart w:id="7" w:name="_GoBack"/>
      <w:bookmarkEnd w:id="7"/>
      <w:r>
        <w:rPr>
          <w:rFonts w:hint="default"/>
          <w:b w:val="0"/>
          <w:color w:val="000000"/>
          <w:sz w:val="26"/>
          <w:szCs w:val="26"/>
          <w:rtl w:val="0"/>
          <w:lang w:val="vi-VN"/>
        </w:rPr>
        <w:t>đến</w:t>
      </w:r>
      <w:r>
        <w:rPr>
          <w:b w:val="0"/>
          <w:color w:val="000000"/>
          <w:sz w:val="26"/>
          <w:szCs w:val="26"/>
          <w:rtl w:val="0"/>
        </w:rPr>
        <w:t xml:space="preserve"> 50</w:t>
      </w:r>
      <w:r>
        <w:rPr>
          <w:b w:val="0"/>
          <w:color w:val="000000"/>
          <w:sz w:val="26"/>
          <w:szCs w:val="26"/>
          <w:vertAlign w:val="superscript"/>
          <w:rtl w:val="0"/>
        </w:rPr>
        <w:t>o</w:t>
      </w:r>
      <w:r>
        <w:rPr>
          <w:b w:val="0"/>
          <w:color w:val="000000"/>
          <w:sz w:val="26"/>
          <w:szCs w:val="26"/>
          <w:rtl w:val="0"/>
        </w:rPr>
        <w:t>C?</w:t>
      </w:r>
    </w:p>
    <w:p>
      <w:pPr>
        <w:tabs>
          <w:tab w:val="left" w:pos="851"/>
          <w:tab w:val="left" w:pos="1494"/>
        </w:tabs>
        <w:spacing w:line="276" w:lineRule="auto"/>
        <w:ind w:firstLine="567"/>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 xml:space="preserve"> </w:t>
      </w:r>
      <w:r>
        <w:rPr>
          <w:rFonts w:ascii="Times New Roman" w:hAnsi="Times New Roman" w:eastAsia="Times New Roman" w:cs="Times New Roman"/>
          <w:b/>
          <w:sz w:val="26"/>
          <w:szCs w:val="26"/>
          <w:rtl w:val="0"/>
        </w:rPr>
        <w:t xml:space="preserve">- </w:t>
      </w:r>
      <w:r>
        <w:rPr>
          <w:rFonts w:ascii="Times New Roman" w:hAnsi="Times New Roman" w:eastAsia="Times New Roman" w:cs="Times New Roman"/>
          <w:sz w:val="26"/>
          <w:szCs w:val="26"/>
          <w:rtl w:val="0"/>
        </w:rPr>
        <w:t>GV yêu cầu các nhóm làm sữa chua bằng nguyên liệu khác (sữa đậu nành)</w:t>
      </w:r>
    </w:p>
    <w:p>
      <w:pPr>
        <w:numPr>
          <w:ilvl w:val="0"/>
          <w:numId w:val="10"/>
        </w:numPr>
        <w:tabs>
          <w:tab w:val="left" w:pos="851"/>
        </w:tabs>
        <w:spacing w:line="276" w:lineRule="auto"/>
        <w:ind w:left="0" w:firstLine="567"/>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tl w:val="0"/>
        </w:rPr>
        <w:t xml:space="preserve">Sản phẩm: </w:t>
      </w:r>
      <w:bookmarkStart w:id="6" w:name="bookmark=id.2s8eyo1" w:colFirst="0" w:colLast="0"/>
      <w:bookmarkEnd w:id="6"/>
      <w:r>
        <w:rPr>
          <w:rFonts w:ascii="Times New Roman" w:hAnsi="Times New Roman" w:eastAsia="Times New Roman" w:cs="Times New Roman"/>
          <w:sz w:val="26"/>
          <w:szCs w:val="26"/>
          <w:rtl w:val="0"/>
        </w:rPr>
        <w:t>Sản phẩm sữa chua từ đậu nành</w:t>
      </w:r>
    </w:p>
    <w:p>
      <w:pPr>
        <w:numPr>
          <w:ilvl w:val="0"/>
          <w:numId w:val="10"/>
        </w:numPr>
        <w:tabs>
          <w:tab w:val="left" w:pos="851"/>
        </w:tabs>
        <w:spacing w:line="276" w:lineRule="auto"/>
        <w:ind w:left="0" w:firstLine="567"/>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tl w:val="0"/>
        </w:rPr>
        <w:t xml:space="preserve">Tổ chức thực hiện: </w:t>
      </w:r>
      <w:r>
        <w:rPr>
          <w:rFonts w:ascii="Times New Roman" w:hAnsi="Times New Roman" w:eastAsia="Times New Roman" w:cs="Times New Roman"/>
          <w:sz w:val="26"/>
          <w:szCs w:val="26"/>
          <w:rtl w:val="0"/>
        </w:rPr>
        <w:t>(Có thể giao cho học sinh thực hiện ngoài giờ học trên lớp)</w:t>
      </w:r>
    </w:p>
    <w:p>
      <w:pPr>
        <w:spacing w:line="276" w:lineRule="auto"/>
        <w:ind w:firstLine="567"/>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 Bước 1: Chuyển giao nhiệm vụ học tập</w:t>
      </w:r>
    </w:p>
    <w:p>
      <w:pPr>
        <w:pStyle w:val="2"/>
        <w:shd w:val="clear" w:fill="FFFFFF"/>
        <w:spacing w:before="0" w:after="0" w:line="276" w:lineRule="auto"/>
        <w:ind w:firstLine="567"/>
        <w:jc w:val="both"/>
        <w:rPr>
          <w:b w:val="0"/>
          <w:color w:val="000000"/>
          <w:sz w:val="26"/>
          <w:szCs w:val="26"/>
        </w:rPr>
      </w:pPr>
      <w:r>
        <w:rPr>
          <w:b w:val="0"/>
          <w:sz w:val="26"/>
          <w:szCs w:val="26"/>
          <w:rtl w:val="0"/>
        </w:rPr>
        <w:t>- GV đặt câu hỏi:</w:t>
      </w:r>
      <w:r>
        <w:rPr>
          <w:sz w:val="26"/>
          <w:szCs w:val="26"/>
          <w:rtl w:val="0"/>
        </w:rPr>
        <w:t xml:space="preserve"> </w:t>
      </w:r>
      <w:r>
        <w:rPr>
          <w:b w:val="0"/>
          <w:color w:val="000000"/>
          <w:sz w:val="26"/>
          <w:szCs w:val="26"/>
          <w:rtl w:val="0"/>
        </w:rPr>
        <w:t>Tại sao khi làm sữa chua, người ta phải thêm sữa chua và ủ ấm ở nhiệt độ 40</w:t>
      </w:r>
      <w:r>
        <w:rPr>
          <w:b w:val="0"/>
          <w:color w:val="000000"/>
          <w:sz w:val="26"/>
          <w:szCs w:val="26"/>
          <w:vertAlign w:val="superscript"/>
          <w:rtl w:val="0"/>
        </w:rPr>
        <w:t>o</w:t>
      </w:r>
      <w:r>
        <w:rPr>
          <w:b w:val="0"/>
          <w:color w:val="000000"/>
          <w:sz w:val="26"/>
          <w:szCs w:val="26"/>
          <w:rtl w:val="0"/>
        </w:rPr>
        <w:t xml:space="preserve">C </w:t>
      </w:r>
      <w:r>
        <w:rPr>
          <w:rFonts w:hint="default"/>
          <w:b w:val="0"/>
          <w:color w:val="000000"/>
          <w:sz w:val="26"/>
          <w:szCs w:val="26"/>
          <w:rtl w:val="0"/>
          <w:lang w:val="vi-VN"/>
        </w:rPr>
        <w:tab/>
        <w:t xml:space="preserve">đến </w:t>
      </w:r>
      <w:r>
        <w:rPr>
          <w:b w:val="0"/>
          <w:color w:val="000000"/>
          <w:sz w:val="26"/>
          <w:szCs w:val="26"/>
          <w:rtl w:val="0"/>
        </w:rPr>
        <w:t>50</w:t>
      </w:r>
      <w:r>
        <w:rPr>
          <w:b w:val="0"/>
          <w:color w:val="000000"/>
          <w:sz w:val="26"/>
          <w:szCs w:val="26"/>
          <w:vertAlign w:val="superscript"/>
          <w:rtl w:val="0"/>
        </w:rPr>
        <w:t>o</w:t>
      </w:r>
      <w:r>
        <w:rPr>
          <w:b w:val="0"/>
          <w:color w:val="000000"/>
          <w:sz w:val="26"/>
          <w:szCs w:val="26"/>
          <w:rtl w:val="0"/>
        </w:rPr>
        <w:t>C?</w:t>
      </w:r>
    </w:p>
    <w:p>
      <w:pPr>
        <w:spacing w:line="276" w:lineRule="auto"/>
        <w:ind w:firstLine="567"/>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 GV yêu cầu các nhóm tiến hành làm sữa chua từ nguyên liệu sữa đậu nành.</w:t>
      </w:r>
    </w:p>
    <w:p>
      <w:pPr>
        <w:spacing w:line="276" w:lineRule="auto"/>
        <w:ind w:firstLine="567"/>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*Bước 2: Thực hiện nhiệm vụ học tập</w:t>
      </w:r>
    </w:p>
    <w:p>
      <w:pPr>
        <w:spacing w:line="276" w:lineRule="auto"/>
        <w:ind w:firstLine="567"/>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 xml:space="preserve">HS thảo luận nhóm, thực hiện các nhiệm vụ do GV đưa ra. </w:t>
      </w:r>
    </w:p>
    <w:p>
      <w:pPr>
        <w:spacing w:line="276" w:lineRule="auto"/>
        <w:ind w:firstLine="567"/>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 Bước 3: Báo cáo kết quả và thảo luận</w:t>
      </w:r>
    </w:p>
    <w:p>
      <w:pPr>
        <w:spacing w:line="276" w:lineRule="auto"/>
        <w:ind w:firstLine="567"/>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 GV gọi 1 – 2 nhóm báo cáo kết quả thực hành. Các nhóm khác nhận xét, bổ sung.</w:t>
      </w:r>
    </w:p>
    <w:p>
      <w:pPr>
        <w:spacing w:line="276" w:lineRule="auto"/>
        <w:ind w:firstLine="567"/>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 Bước 4: Đánh giá kết quả thực hiện nhiệm vụ học tập</w:t>
      </w:r>
    </w:p>
    <w:p>
      <w:pPr>
        <w:spacing w:line="276" w:lineRule="auto"/>
        <w:ind w:firstLine="567"/>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 GV tổ chức cho HS các nhóm tự đánh giá và các nhóm đánh giá đồng đẳng.</w:t>
      </w:r>
    </w:p>
    <w:p>
      <w:pPr>
        <w:spacing w:line="276" w:lineRule="auto"/>
        <w:ind w:firstLine="567"/>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 GV nhận xét, đánh giá hoạt động học tập của học sinh.</w:t>
      </w:r>
    </w:p>
    <w:p>
      <w:pPr>
        <w:spacing w:before="108"/>
        <w:ind w:right="0"/>
        <w:jc w:val="both"/>
        <w:rPr>
          <w:rFonts w:hint="default" w:ascii="Times New Roman" w:hAnsi="Times New Roman" w:cs="Times New Roman"/>
          <w:sz w:val="26"/>
          <w:szCs w:val="26"/>
        </w:rPr>
      </w:pPr>
    </w:p>
    <w:sectPr>
      <w:pgSz w:w="11910" w:h="16840"/>
      <w:pgMar w:top="1060" w:right="420" w:bottom="280" w:left="7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DejaVu Sans">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Noto Sans Symbols">
    <w:altName w:val="Segoe Print"/>
    <w:panose1 w:val="00000000000000000000"/>
    <w:charset w:val="00"/>
    <w:family w:val="auto"/>
    <w:pitch w:val="default"/>
    <w:sig w:usb0="00000000" w:usb1="00000000" w:usb2="00000000" w:usb3="00000000" w:csb0="00000000" w:csb1="00000000"/>
  </w:font>
  <w:font w:name="VnTimes">
    <w:panose1 w:val="00000400000000000000"/>
    <w:charset w:val="00"/>
    <w:family w:val="auto"/>
    <w:pitch w:val="default"/>
    <w:sig w:usb0="00000003" w:usb1="00000000" w:usb2="00000000" w:usb3="00000000" w:csb0="00000001" w:csb1="00000000"/>
  </w:font>
  <w:font w:name="A3.AllRoundGothicDemi-San">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0"/>
      <w:numFmt w:val="bullet"/>
      <w:lvlText w:val="*"/>
      <w:lvlJc w:val="left"/>
      <w:pPr>
        <w:ind w:left="759" w:hanging="210"/>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824" w:hanging="210"/>
      </w:pPr>
      <w:rPr>
        <w:rFonts w:hint="default"/>
        <w:lang w:val="vi" w:eastAsia="en-US" w:bidi="ar-SA"/>
      </w:rPr>
    </w:lvl>
    <w:lvl w:ilvl="2" w:tentative="0">
      <w:start w:val="0"/>
      <w:numFmt w:val="bullet"/>
      <w:lvlText w:val="•"/>
      <w:lvlJc w:val="left"/>
      <w:pPr>
        <w:ind w:left="2889" w:hanging="210"/>
      </w:pPr>
      <w:rPr>
        <w:rFonts w:hint="default"/>
        <w:lang w:val="vi" w:eastAsia="en-US" w:bidi="ar-SA"/>
      </w:rPr>
    </w:lvl>
    <w:lvl w:ilvl="3" w:tentative="0">
      <w:start w:val="0"/>
      <w:numFmt w:val="bullet"/>
      <w:lvlText w:val="•"/>
      <w:lvlJc w:val="left"/>
      <w:pPr>
        <w:ind w:left="3954" w:hanging="210"/>
      </w:pPr>
      <w:rPr>
        <w:rFonts w:hint="default"/>
        <w:lang w:val="vi" w:eastAsia="en-US" w:bidi="ar-SA"/>
      </w:rPr>
    </w:lvl>
    <w:lvl w:ilvl="4" w:tentative="0">
      <w:start w:val="0"/>
      <w:numFmt w:val="bullet"/>
      <w:lvlText w:val="•"/>
      <w:lvlJc w:val="left"/>
      <w:pPr>
        <w:ind w:left="5018" w:hanging="210"/>
      </w:pPr>
      <w:rPr>
        <w:rFonts w:hint="default"/>
        <w:lang w:val="vi" w:eastAsia="en-US" w:bidi="ar-SA"/>
      </w:rPr>
    </w:lvl>
    <w:lvl w:ilvl="5" w:tentative="0">
      <w:start w:val="0"/>
      <w:numFmt w:val="bullet"/>
      <w:lvlText w:val="•"/>
      <w:lvlJc w:val="left"/>
      <w:pPr>
        <w:ind w:left="6083" w:hanging="210"/>
      </w:pPr>
      <w:rPr>
        <w:rFonts w:hint="default"/>
        <w:lang w:val="vi" w:eastAsia="en-US" w:bidi="ar-SA"/>
      </w:rPr>
    </w:lvl>
    <w:lvl w:ilvl="6" w:tentative="0">
      <w:start w:val="0"/>
      <w:numFmt w:val="bullet"/>
      <w:lvlText w:val="•"/>
      <w:lvlJc w:val="left"/>
      <w:pPr>
        <w:ind w:left="7148" w:hanging="210"/>
      </w:pPr>
      <w:rPr>
        <w:rFonts w:hint="default"/>
        <w:lang w:val="vi" w:eastAsia="en-US" w:bidi="ar-SA"/>
      </w:rPr>
    </w:lvl>
    <w:lvl w:ilvl="7" w:tentative="0">
      <w:start w:val="0"/>
      <w:numFmt w:val="bullet"/>
      <w:lvlText w:val="•"/>
      <w:lvlJc w:val="left"/>
      <w:pPr>
        <w:ind w:left="8212" w:hanging="210"/>
      </w:pPr>
      <w:rPr>
        <w:rFonts w:hint="default"/>
        <w:lang w:val="vi" w:eastAsia="en-US" w:bidi="ar-SA"/>
      </w:rPr>
    </w:lvl>
    <w:lvl w:ilvl="8" w:tentative="0">
      <w:start w:val="0"/>
      <w:numFmt w:val="bullet"/>
      <w:lvlText w:val="•"/>
      <w:lvlJc w:val="left"/>
      <w:pPr>
        <w:ind w:left="9277" w:hanging="210"/>
      </w:pPr>
      <w:rPr>
        <w:rFonts w:hint="default"/>
        <w:lang w:val="vi" w:eastAsia="en-US" w:bidi="ar-SA"/>
      </w:rPr>
    </w:lvl>
  </w:abstractNum>
  <w:abstractNum w:abstractNumId="1">
    <w:nsid w:val="BF205925"/>
    <w:multiLevelType w:val="multilevel"/>
    <w:tmpl w:val="BF205925"/>
    <w:lvl w:ilvl="0" w:tentative="0">
      <w:start w:val="1"/>
      <w:numFmt w:val="lowerLetter"/>
      <w:lvlText w:val="%1)"/>
      <w:lvlJc w:val="left"/>
      <w:pPr>
        <w:ind w:left="0" w:firstLine="0"/>
      </w:pPr>
      <w:rPr>
        <w:b/>
      </w:r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2">
    <w:nsid w:val="C8879AEF"/>
    <w:multiLevelType w:val="multilevel"/>
    <w:tmpl w:val="C8879AEF"/>
    <w:lvl w:ilvl="0" w:tentative="0">
      <w:start w:val="0"/>
      <w:numFmt w:val="bullet"/>
      <w:lvlText w:val="-"/>
      <w:lvlJc w:val="left"/>
      <w:pPr>
        <w:ind w:left="392"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549" w:hanging="164"/>
      </w:pPr>
      <w:rPr>
        <w:rFonts w:hint="default" w:ascii="Times New Roman" w:hAnsi="Times New Roman" w:eastAsia="Times New Roman" w:cs="Times New Roman"/>
        <w:b w:val="0"/>
        <w:bCs w:val="0"/>
        <w:i w:val="0"/>
        <w:iCs w:val="0"/>
        <w:spacing w:val="0"/>
        <w:w w:val="100"/>
        <w:sz w:val="28"/>
        <w:szCs w:val="28"/>
        <w:lang w:val="vi" w:eastAsia="en-US" w:bidi="ar-SA"/>
      </w:rPr>
    </w:lvl>
    <w:lvl w:ilvl="2" w:tentative="0">
      <w:start w:val="0"/>
      <w:numFmt w:val="bullet"/>
      <w:lvlText w:val="•"/>
      <w:lvlJc w:val="left"/>
      <w:pPr>
        <w:ind w:left="1631" w:hanging="164"/>
      </w:pPr>
      <w:rPr>
        <w:rFonts w:hint="default"/>
        <w:lang w:val="vi" w:eastAsia="en-US" w:bidi="ar-SA"/>
      </w:rPr>
    </w:lvl>
    <w:lvl w:ilvl="3" w:tentative="0">
      <w:start w:val="0"/>
      <w:numFmt w:val="bullet"/>
      <w:lvlText w:val="•"/>
      <w:lvlJc w:val="left"/>
      <w:pPr>
        <w:ind w:left="2723" w:hanging="164"/>
      </w:pPr>
      <w:rPr>
        <w:rFonts w:hint="default"/>
        <w:lang w:val="vi" w:eastAsia="en-US" w:bidi="ar-SA"/>
      </w:rPr>
    </w:lvl>
    <w:lvl w:ilvl="4" w:tentative="0">
      <w:start w:val="0"/>
      <w:numFmt w:val="bullet"/>
      <w:lvlText w:val="•"/>
      <w:lvlJc w:val="left"/>
      <w:pPr>
        <w:ind w:left="3815" w:hanging="164"/>
      </w:pPr>
      <w:rPr>
        <w:rFonts w:hint="default"/>
        <w:lang w:val="vi" w:eastAsia="en-US" w:bidi="ar-SA"/>
      </w:rPr>
    </w:lvl>
    <w:lvl w:ilvl="5" w:tentative="0">
      <w:start w:val="0"/>
      <w:numFmt w:val="bullet"/>
      <w:lvlText w:val="•"/>
      <w:lvlJc w:val="left"/>
      <w:pPr>
        <w:ind w:left="4907" w:hanging="164"/>
      </w:pPr>
      <w:rPr>
        <w:rFonts w:hint="default"/>
        <w:lang w:val="vi" w:eastAsia="en-US" w:bidi="ar-SA"/>
      </w:rPr>
    </w:lvl>
    <w:lvl w:ilvl="6" w:tentative="0">
      <w:start w:val="0"/>
      <w:numFmt w:val="bullet"/>
      <w:lvlText w:val="•"/>
      <w:lvlJc w:val="left"/>
      <w:pPr>
        <w:ind w:left="5999" w:hanging="164"/>
      </w:pPr>
      <w:rPr>
        <w:rFonts w:hint="default"/>
        <w:lang w:val="vi" w:eastAsia="en-US" w:bidi="ar-SA"/>
      </w:rPr>
    </w:lvl>
    <w:lvl w:ilvl="7" w:tentative="0">
      <w:start w:val="0"/>
      <w:numFmt w:val="bullet"/>
      <w:lvlText w:val="•"/>
      <w:lvlJc w:val="left"/>
      <w:pPr>
        <w:ind w:left="7091" w:hanging="164"/>
      </w:pPr>
      <w:rPr>
        <w:rFonts w:hint="default"/>
        <w:lang w:val="vi" w:eastAsia="en-US" w:bidi="ar-SA"/>
      </w:rPr>
    </w:lvl>
    <w:lvl w:ilvl="8" w:tentative="0">
      <w:start w:val="0"/>
      <w:numFmt w:val="bullet"/>
      <w:lvlText w:val="•"/>
      <w:lvlJc w:val="left"/>
      <w:pPr>
        <w:ind w:left="8183" w:hanging="164"/>
      </w:pPr>
      <w:rPr>
        <w:rFonts w:hint="default"/>
        <w:lang w:val="vi" w:eastAsia="en-US" w:bidi="ar-SA"/>
      </w:rPr>
    </w:lvl>
  </w:abstractNum>
  <w:abstractNum w:abstractNumId="3">
    <w:nsid w:val="CF092B84"/>
    <w:multiLevelType w:val="multilevel"/>
    <w:tmpl w:val="CF092B84"/>
    <w:lvl w:ilvl="0" w:tentative="0">
      <w:start w:val="3"/>
      <w:numFmt w:val="lowerLetter"/>
      <w:lvlText w:val="%1)"/>
      <w:lvlJc w:val="left"/>
      <w:pPr>
        <w:ind w:left="0" w:firstLine="0"/>
      </w:pPr>
      <w:rPr>
        <w:b/>
      </w:r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4">
    <w:nsid w:val="0053208E"/>
    <w:multiLevelType w:val="multilevel"/>
    <w:tmpl w:val="0053208E"/>
    <w:lvl w:ilvl="0" w:tentative="0">
      <w:start w:val="1"/>
      <w:numFmt w:val="lowerLetter"/>
      <w:lvlText w:val="%1)"/>
      <w:lvlJc w:val="left"/>
      <w:pPr>
        <w:ind w:left="0" w:firstLine="0"/>
      </w:pPr>
      <w:rPr>
        <w:b/>
      </w:r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5">
    <w:nsid w:val="0248C179"/>
    <w:multiLevelType w:val="multilevel"/>
    <w:tmpl w:val="0248C179"/>
    <w:lvl w:ilvl="0" w:tentative="0">
      <w:start w:val="1"/>
      <w:numFmt w:val="upperRoman"/>
      <w:lvlText w:val="%1."/>
      <w:lvlJc w:val="left"/>
      <w:pPr>
        <w:ind w:left="797" w:hanging="249"/>
        <w:jc w:val="left"/>
      </w:pPr>
      <w:rPr>
        <w:rFonts w:hint="default" w:ascii="Times New Roman" w:hAnsi="Times New Roman" w:eastAsia="Times New Roman" w:cs="Times New Roman"/>
        <w:b/>
        <w:bCs/>
        <w:i w:val="0"/>
        <w:iCs w:val="0"/>
        <w:spacing w:val="0"/>
        <w:w w:val="100"/>
        <w:sz w:val="28"/>
        <w:szCs w:val="28"/>
        <w:lang w:val="vi" w:eastAsia="en-US" w:bidi="ar-SA"/>
      </w:rPr>
    </w:lvl>
    <w:lvl w:ilvl="1" w:tentative="0">
      <w:start w:val="1"/>
      <w:numFmt w:val="decimal"/>
      <w:lvlText w:val="%2."/>
      <w:lvlJc w:val="left"/>
      <w:pPr>
        <w:ind w:left="829" w:hanging="280"/>
        <w:jc w:val="left"/>
      </w:pPr>
      <w:rPr>
        <w:rFonts w:hint="default" w:ascii="Times New Roman" w:hAnsi="Times New Roman" w:eastAsia="Times New Roman" w:cs="Times New Roman"/>
        <w:b/>
        <w:bCs/>
        <w:i w:val="0"/>
        <w:iCs w:val="0"/>
        <w:spacing w:val="0"/>
        <w:w w:val="100"/>
        <w:sz w:val="28"/>
        <w:szCs w:val="28"/>
        <w:lang w:val="vi" w:eastAsia="en-US" w:bidi="ar-SA"/>
      </w:rPr>
    </w:lvl>
    <w:lvl w:ilvl="2" w:tentative="0">
      <w:start w:val="0"/>
      <w:numFmt w:val="bullet"/>
      <w:lvlText w:val="-"/>
      <w:lvlJc w:val="left"/>
      <w:pPr>
        <w:ind w:left="712" w:hanging="164"/>
      </w:pPr>
      <w:rPr>
        <w:rFonts w:hint="default" w:ascii="Times New Roman" w:hAnsi="Times New Roman" w:eastAsia="Times New Roman" w:cs="Times New Roman"/>
        <w:b w:val="0"/>
        <w:bCs w:val="0"/>
        <w:i w:val="0"/>
        <w:iCs w:val="0"/>
        <w:spacing w:val="0"/>
        <w:w w:val="100"/>
        <w:sz w:val="28"/>
        <w:szCs w:val="28"/>
        <w:lang w:val="vi" w:eastAsia="en-US" w:bidi="ar-SA"/>
      </w:rPr>
    </w:lvl>
    <w:lvl w:ilvl="3" w:tentative="0">
      <w:start w:val="0"/>
      <w:numFmt w:val="bullet"/>
      <w:lvlText w:val="•"/>
      <w:lvlJc w:val="left"/>
      <w:pPr>
        <w:ind w:left="820" w:hanging="164"/>
      </w:pPr>
      <w:rPr>
        <w:rFonts w:hint="default"/>
        <w:lang w:val="vi" w:eastAsia="en-US" w:bidi="ar-SA"/>
      </w:rPr>
    </w:lvl>
    <w:lvl w:ilvl="4" w:tentative="0">
      <w:start w:val="0"/>
      <w:numFmt w:val="bullet"/>
      <w:lvlText w:val="•"/>
      <w:lvlJc w:val="left"/>
      <w:pPr>
        <w:ind w:left="1180" w:hanging="164"/>
      </w:pPr>
      <w:rPr>
        <w:rFonts w:hint="default"/>
        <w:lang w:val="vi" w:eastAsia="en-US" w:bidi="ar-SA"/>
      </w:rPr>
    </w:lvl>
    <w:lvl w:ilvl="5" w:tentative="0">
      <w:start w:val="0"/>
      <w:numFmt w:val="bullet"/>
      <w:lvlText w:val="•"/>
      <w:lvlJc w:val="left"/>
      <w:pPr>
        <w:ind w:left="1540" w:hanging="164"/>
      </w:pPr>
      <w:rPr>
        <w:rFonts w:hint="default"/>
        <w:lang w:val="vi" w:eastAsia="en-US" w:bidi="ar-SA"/>
      </w:rPr>
    </w:lvl>
    <w:lvl w:ilvl="6" w:tentative="0">
      <w:start w:val="0"/>
      <w:numFmt w:val="bullet"/>
      <w:lvlText w:val="•"/>
      <w:lvlJc w:val="left"/>
      <w:pPr>
        <w:ind w:left="3513" w:hanging="164"/>
      </w:pPr>
      <w:rPr>
        <w:rFonts w:hint="default"/>
        <w:lang w:val="vi" w:eastAsia="en-US" w:bidi="ar-SA"/>
      </w:rPr>
    </w:lvl>
    <w:lvl w:ilvl="7" w:tentative="0">
      <w:start w:val="0"/>
      <w:numFmt w:val="bullet"/>
      <w:lvlText w:val="•"/>
      <w:lvlJc w:val="left"/>
      <w:pPr>
        <w:ind w:left="5486" w:hanging="164"/>
      </w:pPr>
      <w:rPr>
        <w:rFonts w:hint="default"/>
        <w:lang w:val="vi" w:eastAsia="en-US" w:bidi="ar-SA"/>
      </w:rPr>
    </w:lvl>
    <w:lvl w:ilvl="8" w:tentative="0">
      <w:start w:val="0"/>
      <w:numFmt w:val="bullet"/>
      <w:lvlText w:val="•"/>
      <w:lvlJc w:val="left"/>
      <w:pPr>
        <w:ind w:left="7460" w:hanging="164"/>
      </w:pPr>
      <w:rPr>
        <w:rFonts w:hint="default"/>
        <w:lang w:val="vi" w:eastAsia="en-US" w:bidi="ar-SA"/>
      </w:rPr>
    </w:lvl>
  </w:abstractNum>
  <w:abstractNum w:abstractNumId="6">
    <w:nsid w:val="03D62ECE"/>
    <w:multiLevelType w:val="multilevel"/>
    <w:tmpl w:val="03D62ECE"/>
    <w:lvl w:ilvl="0" w:tentative="0">
      <w:start w:val="1"/>
      <w:numFmt w:val="lowerLetter"/>
      <w:lvlText w:val="%1)"/>
      <w:lvlJc w:val="left"/>
      <w:pPr>
        <w:ind w:left="0" w:firstLine="0"/>
      </w:pPr>
      <w:rPr>
        <w:b/>
      </w:r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7">
    <w:nsid w:val="25B654F3"/>
    <w:multiLevelType w:val="multilevel"/>
    <w:tmpl w:val="25B654F3"/>
    <w:lvl w:ilvl="0" w:tentative="0">
      <w:start w:val="1"/>
      <w:numFmt w:val="lowerLetter"/>
      <w:lvlText w:val="%1)"/>
      <w:lvlJc w:val="left"/>
      <w:pPr>
        <w:ind w:left="0" w:firstLine="0"/>
      </w:pPr>
      <w:rPr>
        <w:b/>
      </w:r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8">
    <w:nsid w:val="2A8F537B"/>
    <w:multiLevelType w:val="multilevel"/>
    <w:tmpl w:val="2A8F537B"/>
    <w:lvl w:ilvl="0" w:tentative="0">
      <w:start w:val="0"/>
      <w:numFmt w:val="bullet"/>
      <w:lvlText w:val="-"/>
      <w:lvlJc w:val="left"/>
      <w:pPr>
        <w:ind w:left="712"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788" w:hanging="164"/>
      </w:pPr>
      <w:rPr>
        <w:rFonts w:hint="default"/>
        <w:lang w:val="vi" w:eastAsia="en-US" w:bidi="ar-SA"/>
      </w:rPr>
    </w:lvl>
    <w:lvl w:ilvl="2" w:tentative="0">
      <w:start w:val="0"/>
      <w:numFmt w:val="bullet"/>
      <w:lvlText w:val="•"/>
      <w:lvlJc w:val="left"/>
      <w:pPr>
        <w:ind w:left="2857" w:hanging="164"/>
      </w:pPr>
      <w:rPr>
        <w:rFonts w:hint="default"/>
        <w:lang w:val="vi" w:eastAsia="en-US" w:bidi="ar-SA"/>
      </w:rPr>
    </w:lvl>
    <w:lvl w:ilvl="3" w:tentative="0">
      <w:start w:val="0"/>
      <w:numFmt w:val="bullet"/>
      <w:lvlText w:val="•"/>
      <w:lvlJc w:val="left"/>
      <w:pPr>
        <w:ind w:left="3926" w:hanging="164"/>
      </w:pPr>
      <w:rPr>
        <w:rFonts w:hint="default"/>
        <w:lang w:val="vi" w:eastAsia="en-US" w:bidi="ar-SA"/>
      </w:rPr>
    </w:lvl>
    <w:lvl w:ilvl="4" w:tentative="0">
      <w:start w:val="0"/>
      <w:numFmt w:val="bullet"/>
      <w:lvlText w:val="•"/>
      <w:lvlJc w:val="left"/>
      <w:pPr>
        <w:ind w:left="4994" w:hanging="164"/>
      </w:pPr>
      <w:rPr>
        <w:rFonts w:hint="default"/>
        <w:lang w:val="vi" w:eastAsia="en-US" w:bidi="ar-SA"/>
      </w:rPr>
    </w:lvl>
    <w:lvl w:ilvl="5" w:tentative="0">
      <w:start w:val="0"/>
      <w:numFmt w:val="bullet"/>
      <w:lvlText w:val="•"/>
      <w:lvlJc w:val="left"/>
      <w:pPr>
        <w:ind w:left="6063" w:hanging="164"/>
      </w:pPr>
      <w:rPr>
        <w:rFonts w:hint="default"/>
        <w:lang w:val="vi" w:eastAsia="en-US" w:bidi="ar-SA"/>
      </w:rPr>
    </w:lvl>
    <w:lvl w:ilvl="6" w:tentative="0">
      <w:start w:val="0"/>
      <w:numFmt w:val="bullet"/>
      <w:lvlText w:val="•"/>
      <w:lvlJc w:val="left"/>
      <w:pPr>
        <w:ind w:left="7132" w:hanging="164"/>
      </w:pPr>
      <w:rPr>
        <w:rFonts w:hint="default"/>
        <w:lang w:val="vi" w:eastAsia="en-US" w:bidi="ar-SA"/>
      </w:rPr>
    </w:lvl>
    <w:lvl w:ilvl="7" w:tentative="0">
      <w:start w:val="0"/>
      <w:numFmt w:val="bullet"/>
      <w:lvlText w:val="•"/>
      <w:lvlJc w:val="left"/>
      <w:pPr>
        <w:ind w:left="8200" w:hanging="164"/>
      </w:pPr>
      <w:rPr>
        <w:rFonts w:hint="default"/>
        <w:lang w:val="vi" w:eastAsia="en-US" w:bidi="ar-SA"/>
      </w:rPr>
    </w:lvl>
    <w:lvl w:ilvl="8" w:tentative="0">
      <w:start w:val="0"/>
      <w:numFmt w:val="bullet"/>
      <w:lvlText w:val="•"/>
      <w:lvlJc w:val="left"/>
      <w:pPr>
        <w:ind w:left="9269" w:hanging="164"/>
      </w:pPr>
      <w:rPr>
        <w:rFonts w:hint="default"/>
        <w:lang w:val="vi" w:eastAsia="en-US" w:bidi="ar-SA"/>
      </w:rPr>
    </w:lvl>
  </w:abstractNum>
  <w:abstractNum w:abstractNumId="9">
    <w:nsid w:val="59ADCABA"/>
    <w:multiLevelType w:val="multilevel"/>
    <w:tmpl w:val="59ADCABA"/>
    <w:lvl w:ilvl="0" w:tentative="0">
      <w:start w:val="1"/>
      <w:numFmt w:val="bullet"/>
      <w:lvlText w:val="-"/>
      <w:lvlJc w:val="left"/>
      <w:pPr>
        <w:ind w:left="900" w:hanging="360"/>
      </w:pPr>
    </w:lvl>
    <w:lvl w:ilvl="1" w:tentative="0">
      <w:start w:val="1"/>
      <w:numFmt w:val="bullet"/>
      <w:lvlText w:val="o"/>
      <w:lvlJc w:val="left"/>
      <w:pPr>
        <w:ind w:left="1620" w:hanging="360"/>
      </w:pPr>
      <w:rPr>
        <w:rFonts w:ascii="Courier New" w:hAnsi="Courier New" w:eastAsia="Courier New" w:cs="Courier New"/>
      </w:rPr>
    </w:lvl>
    <w:lvl w:ilvl="2" w:tentative="0">
      <w:start w:val="1"/>
      <w:numFmt w:val="bullet"/>
      <w:lvlText w:val="▪"/>
      <w:lvlJc w:val="left"/>
      <w:pPr>
        <w:ind w:left="2340" w:hanging="360"/>
      </w:pPr>
      <w:rPr>
        <w:rFonts w:ascii="Noto Sans Symbols" w:hAnsi="Noto Sans Symbols" w:eastAsia="Noto Sans Symbols" w:cs="Noto Sans Symbols"/>
      </w:rPr>
    </w:lvl>
    <w:lvl w:ilvl="3" w:tentative="0">
      <w:start w:val="1"/>
      <w:numFmt w:val="bullet"/>
      <w:lvlText w:val="●"/>
      <w:lvlJc w:val="left"/>
      <w:pPr>
        <w:ind w:left="3060" w:hanging="360"/>
      </w:pPr>
      <w:rPr>
        <w:rFonts w:ascii="Noto Sans Symbols" w:hAnsi="Noto Sans Symbols" w:eastAsia="Noto Sans Symbols" w:cs="Noto Sans Symbols"/>
      </w:rPr>
    </w:lvl>
    <w:lvl w:ilvl="4" w:tentative="0">
      <w:start w:val="1"/>
      <w:numFmt w:val="bullet"/>
      <w:lvlText w:val="o"/>
      <w:lvlJc w:val="left"/>
      <w:pPr>
        <w:ind w:left="3780" w:hanging="360"/>
      </w:pPr>
      <w:rPr>
        <w:rFonts w:ascii="Courier New" w:hAnsi="Courier New" w:eastAsia="Courier New" w:cs="Courier New"/>
      </w:rPr>
    </w:lvl>
    <w:lvl w:ilvl="5" w:tentative="0">
      <w:start w:val="1"/>
      <w:numFmt w:val="bullet"/>
      <w:lvlText w:val="▪"/>
      <w:lvlJc w:val="left"/>
      <w:pPr>
        <w:ind w:left="4500" w:hanging="360"/>
      </w:pPr>
      <w:rPr>
        <w:rFonts w:ascii="Noto Sans Symbols" w:hAnsi="Noto Sans Symbols" w:eastAsia="Noto Sans Symbols" w:cs="Noto Sans Symbols"/>
      </w:rPr>
    </w:lvl>
    <w:lvl w:ilvl="6" w:tentative="0">
      <w:start w:val="1"/>
      <w:numFmt w:val="bullet"/>
      <w:lvlText w:val="●"/>
      <w:lvlJc w:val="left"/>
      <w:pPr>
        <w:ind w:left="5220" w:hanging="360"/>
      </w:pPr>
      <w:rPr>
        <w:rFonts w:ascii="Noto Sans Symbols" w:hAnsi="Noto Sans Symbols" w:eastAsia="Noto Sans Symbols" w:cs="Noto Sans Symbols"/>
      </w:rPr>
    </w:lvl>
    <w:lvl w:ilvl="7" w:tentative="0">
      <w:start w:val="1"/>
      <w:numFmt w:val="bullet"/>
      <w:lvlText w:val="o"/>
      <w:lvlJc w:val="left"/>
      <w:pPr>
        <w:ind w:left="5940" w:hanging="360"/>
      </w:pPr>
      <w:rPr>
        <w:rFonts w:ascii="Courier New" w:hAnsi="Courier New" w:eastAsia="Courier New" w:cs="Courier New"/>
      </w:rPr>
    </w:lvl>
    <w:lvl w:ilvl="8" w:tentative="0">
      <w:start w:val="1"/>
      <w:numFmt w:val="bullet"/>
      <w:lvlText w:val="▪"/>
      <w:lvlJc w:val="left"/>
      <w:pPr>
        <w:ind w:left="6660" w:hanging="360"/>
      </w:pPr>
      <w:rPr>
        <w:rFonts w:ascii="Noto Sans Symbols" w:hAnsi="Noto Sans Symbols" w:eastAsia="Noto Sans Symbols" w:cs="Noto Sans Symbols"/>
      </w:rPr>
    </w:lvl>
  </w:abstractNum>
  <w:num w:numId="1">
    <w:abstractNumId w:val="5"/>
  </w:num>
  <w:num w:numId="2">
    <w:abstractNumId w:val="0"/>
  </w:num>
  <w:num w:numId="3">
    <w:abstractNumId w:val="8"/>
  </w:num>
  <w:num w:numId="4">
    <w:abstractNumId w:val="4"/>
  </w:num>
  <w:num w:numId="5">
    <w:abstractNumId w:val="3"/>
  </w:num>
  <w:num w:numId="6">
    <w:abstractNumId w:val="9"/>
  </w:num>
  <w:num w:numId="7">
    <w:abstractNumId w:val="1"/>
  </w:num>
  <w:num w:numId="8">
    <w:abstractNumId w:val="2"/>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
  <w:rsids>
    <w:rsidRoot w:val="00000000"/>
    <w:rsid w:val="009D0387"/>
    <w:rsid w:val="2D565A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vi" w:eastAsia="en-US" w:bidi="ar-SA"/>
    </w:rPr>
  </w:style>
  <w:style w:type="paragraph" w:styleId="2">
    <w:name w:val="heading 1"/>
    <w:basedOn w:val="1"/>
    <w:next w:val="1"/>
    <w:uiPriority w:val="0"/>
    <w:rPr>
      <w:rFonts w:ascii="Times New Roman" w:hAnsi="Times New Roman" w:eastAsia="Times New Roman" w:cs="Times New Roman"/>
      <w:b/>
      <w:sz w:val="48"/>
      <w:szCs w:val="48"/>
    </w:rPr>
  </w:style>
  <w:style w:type="character" w:default="1" w:styleId="3">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rPr>
      <w:rFonts w:ascii="Times New Roman" w:hAnsi="Times New Roman" w:eastAsia="Times New Roman" w:cs="Times New Roman"/>
      <w:sz w:val="28"/>
      <w:szCs w:val="28"/>
      <w:lang w:val="vi" w:eastAsia="en-US" w:bidi="ar-SA"/>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432" w:hanging="163"/>
    </w:pPr>
    <w:rPr>
      <w:rFonts w:ascii="Times New Roman" w:hAnsi="Times New Roman" w:eastAsia="Times New Roman" w:cs="Times New Roman"/>
      <w:lang w:val="vi" w:eastAsia="en-US" w:bidi="ar-SA"/>
    </w:rPr>
  </w:style>
  <w:style w:type="paragraph" w:customStyle="1" w:styleId="9">
    <w:name w:val="Table Paragraph"/>
    <w:basedOn w:val="1"/>
    <w:qFormat/>
    <w:uiPriority w:val="1"/>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TotalTime>1</TotalTime>
  <ScaleCrop>false</ScaleCrop>
  <LinksUpToDate>false</LinksUpToDate>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2024-05-30T03:57:00Z</dcterms:created>
  <dc:creator>21AK22.COM</dc:creator>
  <cp:lastModifiedBy>Phương Đồng Thị</cp:lastModifiedBy>
  <dcterms:modified xsi:type="dcterms:W3CDTF">2024-05-30T07:47:24Z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2023-12-17T00:00:00Z</vt:filetime>
  </property>
  <property fmtid="{D5CDD505-2E9C-101B-9397-08002B2CF9AE}" pid="3" name="Creator">
    <vt:lpwstr>Microsoft Office Word</vt:lpwstr>
  </property>
  <property fmtid="{D5CDD505-2E9C-101B-9397-08002B2CF9AE}" pid="4" name="LastSaved">
    <vt:filetime>2024-05-30T00:00:00Z</vt:filetime>
  </property>
  <property fmtid="{D5CDD505-2E9C-101B-9397-08002B2CF9AE}" pid="5" name="Producer">
    <vt:lpwstr>Aspose.Words for Java 23.1.0</vt:lpwstr>
  </property>
  <property fmtid="{D5CDD505-2E9C-101B-9397-08002B2CF9AE}" pid="6" name="KSOProductBuildVer">
    <vt:lpwstr>1033-12.2.0.16909</vt:lpwstr>
  </property>
  <property fmtid="{D5CDD505-2E9C-101B-9397-08002B2CF9AE}" pid="7" name="ICV">
    <vt:lpwstr>D5287052596E4316B9C941B7734E5135_13</vt:lpwstr>
  </property>
</Properties>
</file>