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595" w:rsidRPr="00511D6A" w:rsidRDefault="00C82407" w:rsidP="00511D6A">
      <w:pPr>
        <w:spacing w:after="0" w:line="360" w:lineRule="auto"/>
        <w:jc w:val="center"/>
        <w:rPr>
          <w:sz w:val="28"/>
          <w:szCs w:val="28"/>
        </w:rPr>
      </w:pPr>
      <w:r w:rsidRPr="00511D6A">
        <w:rPr>
          <w:b/>
          <w:sz w:val="28"/>
          <w:szCs w:val="28"/>
        </w:rPr>
        <w:t>THƯ VIỆN TRƯỜNG TIỂU HỌC GIA LÂM</w:t>
      </w:r>
    </w:p>
    <w:p w:rsidR="00511D6A" w:rsidRPr="00511D6A" w:rsidRDefault="00C82407" w:rsidP="00511D6A">
      <w:pPr>
        <w:spacing w:after="0" w:line="360" w:lineRule="auto"/>
        <w:jc w:val="center"/>
        <w:rPr>
          <w:b/>
          <w:sz w:val="28"/>
          <w:szCs w:val="28"/>
        </w:rPr>
      </w:pPr>
      <w:r w:rsidRPr="00511D6A">
        <w:rPr>
          <w:b/>
          <w:sz w:val="28"/>
          <w:szCs w:val="28"/>
        </w:rPr>
        <w:t>BÀI GIỚI THIỆU SÁCH THÁNG 11</w:t>
      </w:r>
    </w:p>
    <w:p w:rsidR="002E3595" w:rsidRPr="00511D6A" w:rsidRDefault="00511D6A" w:rsidP="00511D6A">
      <w:pPr>
        <w:spacing w:after="0" w:line="360" w:lineRule="auto"/>
        <w:jc w:val="center"/>
        <w:rPr>
          <w:sz w:val="28"/>
          <w:szCs w:val="28"/>
        </w:rPr>
      </w:pPr>
      <w:proofErr w:type="spellStart"/>
      <w:r w:rsidRPr="00511D6A">
        <w:rPr>
          <w:b/>
          <w:sz w:val="28"/>
          <w:szCs w:val="28"/>
        </w:rPr>
        <w:t>Năm</w:t>
      </w:r>
      <w:proofErr w:type="spellEnd"/>
      <w:r w:rsidRPr="00511D6A">
        <w:rPr>
          <w:b/>
          <w:sz w:val="28"/>
          <w:szCs w:val="28"/>
        </w:rPr>
        <w:t xml:space="preserve"> </w:t>
      </w:r>
      <w:proofErr w:type="spellStart"/>
      <w:r w:rsidRPr="00511D6A">
        <w:rPr>
          <w:b/>
          <w:sz w:val="28"/>
          <w:szCs w:val="28"/>
        </w:rPr>
        <w:t>học</w:t>
      </w:r>
      <w:proofErr w:type="spellEnd"/>
      <w:r w:rsidRPr="00511D6A">
        <w:rPr>
          <w:b/>
          <w:sz w:val="28"/>
          <w:szCs w:val="28"/>
        </w:rPr>
        <w:t xml:space="preserve"> 2025 - 2026</w:t>
      </w:r>
      <w:r w:rsidR="00C82407" w:rsidRPr="00511D6A">
        <w:rPr>
          <w:b/>
          <w:sz w:val="28"/>
          <w:szCs w:val="28"/>
        </w:rPr>
        <w:br/>
        <w:t>CHỦ ĐỀ: TRI ÂN THẦY CÔ</w:t>
      </w:r>
    </w:p>
    <w:p w:rsidR="002E3595" w:rsidRPr="00511D6A" w:rsidRDefault="00C82407" w:rsidP="00132201">
      <w:pPr>
        <w:spacing w:after="0" w:line="360" w:lineRule="auto"/>
        <w:rPr>
          <w:sz w:val="28"/>
          <w:szCs w:val="28"/>
        </w:rPr>
      </w:pPr>
      <w:r w:rsidRPr="00511D6A">
        <w:rPr>
          <w:sz w:val="28"/>
          <w:szCs w:val="28"/>
        </w:rPr>
        <w:t xml:space="preserve"> Thời </w:t>
      </w:r>
      <w:proofErr w:type="spellStart"/>
      <w:r w:rsidRPr="00511D6A">
        <w:rPr>
          <w:sz w:val="28"/>
          <w:szCs w:val="28"/>
        </w:rPr>
        <w:t>gian</w:t>
      </w:r>
      <w:proofErr w:type="spellEnd"/>
      <w:r w:rsidRPr="00511D6A">
        <w:rPr>
          <w:sz w:val="28"/>
          <w:szCs w:val="28"/>
        </w:rPr>
        <w:t xml:space="preserve"> </w:t>
      </w:r>
      <w:proofErr w:type="spellStart"/>
      <w:r w:rsidRPr="00511D6A">
        <w:rPr>
          <w:sz w:val="28"/>
          <w:szCs w:val="28"/>
        </w:rPr>
        <w:t>dự</w:t>
      </w:r>
      <w:proofErr w:type="spellEnd"/>
      <w:r w:rsidRPr="00511D6A">
        <w:rPr>
          <w:sz w:val="28"/>
          <w:szCs w:val="28"/>
        </w:rPr>
        <w:t xml:space="preserve"> </w:t>
      </w:r>
      <w:proofErr w:type="spellStart"/>
      <w:r w:rsidRPr="00511D6A">
        <w:rPr>
          <w:sz w:val="28"/>
          <w:szCs w:val="28"/>
        </w:rPr>
        <w:t>kiế</w:t>
      </w:r>
      <w:r w:rsidR="00E478DB">
        <w:rPr>
          <w:sz w:val="28"/>
          <w:szCs w:val="28"/>
        </w:rPr>
        <w:t>n</w:t>
      </w:r>
      <w:proofErr w:type="spellEnd"/>
      <w:r w:rsidR="00E478DB">
        <w:rPr>
          <w:sz w:val="28"/>
          <w:szCs w:val="28"/>
        </w:rPr>
        <w:t>: 10</w:t>
      </w:r>
      <w:r w:rsidRPr="00511D6A">
        <w:rPr>
          <w:sz w:val="28"/>
          <w:szCs w:val="28"/>
        </w:rPr>
        <w:t xml:space="preserve"> </w:t>
      </w:r>
      <w:proofErr w:type="spellStart"/>
      <w:r w:rsidRPr="00511D6A">
        <w:rPr>
          <w:sz w:val="28"/>
          <w:szCs w:val="28"/>
        </w:rPr>
        <w:t>tháng</w:t>
      </w:r>
      <w:proofErr w:type="spellEnd"/>
      <w:r w:rsidRPr="00511D6A">
        <w:rPr>
          <w:sz w:val="28"/>
          <w:szCs w:val="28"/>
        </w:rPr>
        <w:t xml:space="preserve"> 11 </w:t>
      </w:r>
      <w:proofErr w:type="spellStart"/>
      <w:r w:rsidRPr="00511D6A">
        <w:rPr>
          <w:sz w:val="28"/>
          <w:szCs w:val="28"/>
        </w:rPr>
        <w:t>năm</w:t>
      </w:r>
      <w:proofErr w:type="spellEnd"/>
      <w:r w:rsidRPr="00511D6A">
        <w:rPr>
          <w:sz w:val="28"/>
          <w:szCs w:val="28"/>
        </w:rPr>
        <w:t xml:space="preserve"> 2025</w:t>
      </w:r>
    </w:p>
    <w:p w:rsidR="00511D6A" w:rsidRDefault="00C82407" w:rsidP="00132201">
      <w:pPr>
        <w:spacing w:after="0" w:line="360" w:lineRule="auto"/>
        <w:rPr>
          <w:sz w:val="28"/>
          <w:szCs w:val="28"/>
        </w:rPr>
      </w:pPr>
      <w:r w:rsidRPr="00511D6A">
        <w:rPr>
          <w:sz w:val="28"/>
          <w:szCs w:val="28"/>
        </w:rPr>
        <w:t xml:space="preserve"> </w:t>
      </w:r>
      <w:proofErr w:type="spellStart"/>
      <w:r w:rsidRPr="00511D6A">
        <w:rPr>
          <w:sz w:val="28"/>
          <w:szCs w:val="28"/>
        </w:rPr>
        <w:t>Hình</w:t>
      </w:r>
      <w:proofErr w:type="spellEnd"/>
      <w:r w:rsidRPr="00511D6A">
        <w:rPr>
          <w:sz w:val="28"/>
          <w:szCs w:val="28"/>
        </w:rPr>
        <w:t xml:space="preserve"> </w:t>
      </w:r>
      <w:proofErr w:type="spellStart"/>
      <w:r w:rsidRPr="00511D6A">
        <w:rPr>
          <w:sz w:val="28"/>
          <w:szCs w:val="28"/>
        </w:rPr>
        <w:t>thức</w:t>
      </w:r>
      <w:proofErr w:type="spellEnd"/>
      <w:r w:rsidRPr="00511D6A">
        <w:rPr>
          <w:sz w:val="28"/>
          <w:szCs w:val="28"/>
        </w:rPr>
        <w:t xml:space="preserve"> </w:t>
      </w:r>
      <w:proofErr w:type="spellStart"/>
      <w:r w:rsidRPr="00511D6A">
        <w:rPr>
          <w:sz w:val="28"/>
          <w:szCs w:val="28"/>
        </w:rPr>
        <w:t>tuyên</w:t>
      </w:r>
      <w:proofErr w:type="spellEnd"/>
      <w:r w:rsidRPr="00511D6A">
        <w:rPr>
          <w:sz w:val="28"/>
          <w:szCs w:val="28"/>
        </w:rPr>
        <w:t xml:space="preserve"> </w:t>
      </w:r>
      <w:proofErr w:type="spellStart"/>
      <w:r w:rsidRPr="00511D6A">
        <w:rPr>
          <w:sz w:val="28"/>
          <w:szCs w:val="28"/>
        </w:rPr>
        <w:t>truyền</w:t>
      </w:r>
      <w:proofErr w:type="spellEnd"/>
      <w:r w:rsidRPr="00511D6A">
        <w:rPr>
          <w:sz w:val="28"/>
          <w:szCs w:val="28"/>
        </w:rPr>
        <w:t xml:space="preserve">: </w:t>
      </w:r>
      <w:proofErr w:type="spellStart"/>
      <w:r w:rsidR="00511D6A">
        <w:rPr>
          <w:sz w:val="28"/>
          <w:szCs w:val="28"/>
        </w:rPr>
        <w:t>Giờ</w:t>
      </w:r>
      <w:proofErr w:type="spellEnd"/>
      <w:r w:rsidR="00511D6A">
        <w:rPr>
          <w:sz w:val="28"/>
          <w:szCs w:val="28"/>
        </w:rPr>
        <w:t xml:space="preserve"> </w:t>
      </w:r>
      <w:proofErr w:type="spellStart"/>
      <w:r w:rsidR="00511D6A">
        <w:rPr>
          <w:sz w:val="28"/>
          <w:szCs w:val="28"/>
        </w:rPr>
        <w:t>chào</w:t>
      </w:r>
      <w:proofErr w:type="spellEnd"/>
      <w:r w:rsidR="00511D6A">
        <w:rPr>
          <w:sz w:val="28"/>
          <w:szCs w:val="28"/>
        </w:rPr>
        <w:t xml:space="preserve"> </w:t>
      </w:r>
      <w:proofErr w:type="spellStart"/>
      <w:r w:rsidR="00511D6A">
        <w:rPr>
          <w:sz w:val="28"/>
          <w:szCs w:val="28"/>
        </w:rPr>
        <w:t>cờ</w:t>
      </w:r>
      <w:proofErr w:type="spellEnd"/>
    </w:p>
    <w:p w:rsidR="002E3595" w:rsidRDefault="00E478DB" w:rsidP="00132201">
      <w:pPr>
        <w:spacing w:after="0" w:line="360" w:lineRule="auto"/>
        <w:rPr>
          <w:sz w:val="28"/>
          <w:szCs w:val="28"/>
        </w:rPr>
      </w:pPr>
      <w:r>
        <w:rPr>
          <w:sz w:val="28"/>
          <w:szCs w:val="28"/>
        </w:rPr>
        <w:t xml:space="preserve">                     </w:t>
      </w:r>
      <w:proofErr w:type="spellStart"/>
      <w:r w:rsidR="00C82407" w:rsidRPr="00511D6A">
        <w:rPr>
          <w:sz w:val="28"/>
          <w:szCs w:val="28"/>
        </w:rPr>
        <w:t>Kính</w:t>
      </w:r>
      <w:proofErr w:type="spellEnd"/>
      <w:r w:rsidR="00C82407" w:rsidRPr="00511D6A">
        <w:rPr>
          <w:sz w:val="28"/>
          <w:szCs w:val="28"/>
        </w:rPr>
        <w:t xml:space="preserve"> </w:t>
      </w:r>
      <w:proofErr w:type="spellStart"/>
      <w:r w:rsidR="00C82407" w:rsidRPr="00511D6A">
        <w:rPr>
          <w:sz w:val="28"/>
          <w:szCs w:val="28"/>
        </w:rPr>
        <w:t>thưa</w:t>
      </w:r>
      <w:proofErr w:type="spellEnd"/>
      <w:r w:rsidR="00C82407" w:rsidRPr="00511D6A">
        <w:rPr>
          <w:sz w:val="28"/>
          <w:szCs w:val="28"/>
        </w:rPr>
        <w:t xml:space="preserve"> </w:t>
      </w:r>
      <w:proofErr w:type="spellStart"/>
      <w:r w:rsidR="00C82407" w:rsidRPr="00511D6A">
        <w:rPr>
          <w:sz w:val="28"/>
          <w:szCs w:val="28"/>
        </w:rPr>
        <w:t>quý</w:t>
      </w:r>
      <w:proofErr w:type="spellEnd"/>
      <w:r w:rsidR="00C82407" w:rsidRPr="00511D6A">
        <w:rPr>
          <w:sz w:val="28"/>
          <w:szCs w:val="28"/>
        </w:rPr>
        <w:t xml:space="preserve"> </w:t>
      </w:r>
      <w:proofErr w:type="spellStart"/>
      <w:r w:rsidR="00C82407" w:rsidRPr="00511D6A">
        <w:rPr>
          <w:sz w:val="28"/>
          <w:szCs w:val="28"/>
        </w:rPr>
        <w:t>thầy</w:t>
      </w:r>
      <w:proofErr w:type="spellEnd"/>
      <w:r w:rsidR="00C82407" w:rsidRPr="00511D6A">
        <w:rPr>
          <w:sz w:val="28"/>
          <w:szCs w:val="28"/>
        </w:rPr>
        <w:t xml:space="preserve"> cô </w:t>
      </w:r>
      <w:proofErr w:type="spellStart"/>
      <w:r w:rsidR="00C82407" w:rsidRPr="00511D6A">
        <w:rPr>
          <w:sz w:val="28"/>
          <w:szCs w:val="28"/>
        </w:rPr>
        <w:t>và</w:t>
      </w:r>
      <w:proofErr w:type="spellEnd"/>
      <w:r w:rsidR="00C82407" w:rsidRPr="00511D6A">
        <w:rPr>
          <w:sz w:val="28"/>
          <w:szCs w:val="28"/>
        </w:rPr>
        <w:t xml:space="preserve"> </w:t>
      </w:r>
      <w:proofErr w:type="spellStart"/>
      <w:r w:rsidR="00C82407" w:rsidRPr="00511D6A">
        <w:rPr>
          <w:sz w:val="28"/>
          <w:szCs w:val="28"/>
        </w:rPr>
        <w:t>các</w:t>
      </w:r>
      <w:proofErr w:type="spellEnd"/>
      <w:r w:rsidR="00C82407" w:rsidRPr="00511D6A">
        <w:rPr>
          <w:sz w:val="28"/>
          <w:szCs w:val="28"/>
        </w:rPr>
        <w:t xml:space="preserve"> </w:t>
      </w:r>
      <w:proofErr w:type="spellStart"/>
      <w:r w:rsidR="00C82407" w:rsidRPr="00511D6A">
        <w:rPr>
          <w:sz w:val="28"/>
          <w:szCs w:val="28"/>
        </w:rPr>
        <w:t>em</w:t>
      </w:r>
      <w:proofErr w:type="spellEnd"/>
      <w:r w:rsidR="00C82407" w:rsidRPr="00511D6A">
        <w:rPr>
          <w:sz w:val="28"/>
          <w:szCs w:val="28"/>
        </w:rPr>
        <w:t xml:space="preserve"> </w:t>
      </w:r>
      <w:proofErr w:type="spellStart"/>
      <w:r w:rsidR="00C82407" w:rsidRPr="00511D6A">
        <w:rPr>
          <w:sz w:val="28"/>
          <w:szCs w:val="28"/>
        </w:rPr>
        <w:t>học</w:t>
      </w:r>
      <w:proofErr w:type="spellEnd"/>
      <w:r w:rsidR="00C82407" w:rsidRPr="00511D6A">
        <w:rPr>
          <w:sz w:val="28"/>
          <w:szCs w:val="28"/>
        </w:rPr>
        <w:t xml:space="preserve"> </w:t>
      </w:r>
      <w:proofErr w:type="spellStart"/>
      <w:r w:rsidR="00C82407" w:rsidRPr="00511D6A">
        <w:rPr>
          <w:sz w:val="28"/>
          <w:szCs w:val="28"/>
        </w:rPr>
        <w:t>sinh</w:t>
      </w:r>
      <w:proofErr w:type="spellEnd"/>
      <w:r w:rsidR="00C82407" w:rsidRPr="00511D6A">
        <w:rPr>
          <w:sz w:val="28"/>
          <w:szCs w:val="28"/>
        </w:rPr>
        <w:t xml:space="preserve"> </w:t>
      </w:r>
      <w:proofErr w:type="spellStart"/>
      <w:r w:rsidR="00C82407" w:rsidRPr="00511D6A">
        <w:rPr>
          <w:sz w:val="28"/>
          <w:szCs w:val="28"/>
        </w:rPr>
        <w:t>thân</w:t>
      </w:r>
      <w:proofErr w:type="spellEnd"/>
      <w:r w:rsidR="00C82407" w:rsidRPr="00511D6A">
        <w:rPr>
          <w:sz w:val="28"/>
          <w:szCs w:val="28"/>
        </w:rPr>
        <w:t xml:space="preserve"> </w:t>
      </w:r>
      <w:proofErr w:type="spellStart"/>
      <w:r w:rsidR="00C82407" w:rsidRPr="00511D6A">
        <w:rPr>
          <w:sz w:val="28"/>
          <w:szCs w:val="28"/>
        </w:rPr>
        <w:t>mế</w:t>
      </w:r>
      <w:r w:rsidR="00511D6A" w:rsidRPr="00511D6A">
        <w:rPr>
          <w:sz w:val="28"/>
          <w:szCs w:val="28"/>
        </w:rPr>
        <w:t>n</w:t>
      </w:r>
      <w:proofErr w:type="spellEnd"/>
      <w:r w:rsidR="00511D6A" w:rsidRPr="00511D6A">
        <w:rPr>
          <w:sz w:val="28"/>
          <w:szCs w:val="28"/>
        </w:rPr>
        <w:t>!</w:t>
      </w:r>
      <w:r w:rsidR="00C82407" w:rsidRPr="00511D6A">
        <w:rPr>
          <w:sz w:val="28"/>
          <w:szCs w:val="28"/>
        </w:rPr>
        <w:br/>
      </w:r>
      <w:proofErr w:type="spellStart"/>
      <w:r w:rsidR="00C82407" w:rsidRPr="00511D6A">
        <w:rPr>
          <w:sz w:val="28"/>
          <w:szCs w:val="28"/>
        </w:rPr>
        <w:t>Nhân</w:t>
      </w:r>
      <w:proofErr w:type="spellEnd"/>
      <w:r w:rsidR="00C82407" w:rsidRPr="00511D6A">
        <w:rPr>
          <w:sz w:val="28"/>
          <w:szCs w:val="28"/>
        </w:rPr>
        <w:t xml:space="preserve"> </w:t>
      </w:r>
      <w:proofErr w:type="spellStart"/>
      <w:r w:rsidR="00C82407" w:rsidRPr="00511D6A">
        <w:rPr>
          <w:sz w:val="28"/>
          <w:szCs w:val="28"/>
        </w:rPr>
        <w:t>dịp</w:t>
      </w:r>
      <w:proofErr w:type="spellEnd"/>
      <w:r w:rsidR="00C82407" w:rsidRPr="00511D6A">
        <w:rPr>
          <w:sz w:val="28"/>
          <w:szCs w:val="28"/>
        </w:rPr>
        <w:t xml:space="preserve"> </w:t>
      </w:r>
      <w:proofErr w:type="spellStart"/>
      <w:r w:rsidR="00C82407" w:rsidRPr="00511D6A">
        <w:rPr>
          <w:sz w:val="28"/>
          <w:szCs w:val="28"/>
        </w:rPr>
        <w:t>kỷ</w:t>
      </w:r>
      <w:proofErr w:type="spellEnd"/>
      <w:r w:rsidR="00C82407" w:rsidRPr="00511D6A">
        <w:rPr>
          <w:sz w:val="28"/>
          <w:szCs w:val="28"/>
        </w:rPr>
        <w:t xml:space="preserve"> </w:t>
      </w:r>
      <w:proofErr w:type="spellStart"/>
      <w:r w:rsidR="00C82407" w:rsidRPr="00511D6A">
        <w:rPr>
          <w:sz w:val="28"/>
          <w:szCs w:val="28"/>
        </w:rPr>
        <w:t>niệm</w:t>
      </w:r>
      <w:proofErr w:type="spellEnd"/>
      <w:r w:rsidR="00C82407" w:rsidRPr="00511D6A">
        <w:rPr>
          <w:sz w:val="28"/>
          <w:szCs w:val="28"/>
        </w:rPr>
        <w:t xml:space="preserve"> Ngày Nhà giáo Việt Nam 20/11 – ngày tôn vinh những người làm công tác trồng người, thư viện trường xin trân trọng giới thiệu đến quý thầy cô và các bạn cuốn sách “Nhà giáo – Nghề giáo: Những điều nên biết” của tác giả PGS.TS. Đặng Quốc Bảo – một người có nhiều năm gắn </w:t>
      </w:r>
      <w:proofErr w:type="spellStart"/>
      <w:r w:rsidR="00C82407" w:rsidRPr="00511D6A">
        <w:rPr>
          <w:sz w:val="28"/>
          <w:szCs w:val="28"/>
        </w:rPr>
        <w:t>bó</w:t>
      </w:r>
      <w:proofErr w:type="spellEnd"/>
      <w:r w:rsidR="00C82407" w:rsidRPr="00511D6A">
        <w:rPr>
          <w:sz w:val="28"/>
          <w:szCs w:val="28"/>
        </w:rPr>
        <w:t xml:space="preserve"> </w:t>
      </w:r>
      <w:proofErr w:type="spellStart"/>
      <w:r w:rsidR="00C82407" w:rsidRPr="00511D6A">
        <w:rPr>
          <w:sz w:val="28"/>
          <w:szCs w:val="28"/>
        </w:rPr>
        <w:t>với</w:t>
      </w:r>
      <w:proofErr w:type="spellEnd"/>
      <w:r w:rsidR="00C82407" w:rsidRPr="00511D6A">
        <w:rPr>
          <w:sz w:val="28"/>
          <w:szCs w:val="28"/>
        </w:rPr>
        <w:t xml:space="preserve"> </w:t>
      </w:r>
      <w:proofErr w:type="spellStart"/>
      <w:r w:rsidR="00C82407" w:rsidRPr="00511D6A">
        <w:rPr>
          <w:sz w:val="28"/>
          <w:szCs w:val="28"/>
        </w:rPr>
        <w:t>ngành</w:t>
      </w:r>
      <w:proofErr w:type="spellEnd"/>
      <w:r w:rsidR="00C82407" w:rsidRPr="00511D6A">
        <w:rPr>
          <w:sz w:val="28"/>
          <w:szCs w:val="28"/>
        </w:rPr>
        <w:t xml:space="preserve"> </w:t>
      </w:r>
      <w:proofErr w:type="spellStart"/>
      <w:r w:rsidR="00C82407" w:rsidRPr="00511D6A">
        <w:rPr>
          <w:sz w:val="28"/>
          <w:szCs w:val="28"/>
        </w:rPr>
        <w:t>giáo</w:t>
      </w:r>
      <w:proofErr w:type="spellEnd"/>
      <w:r w:rsidR="00C82407" w:rsidRPr="00511D6A">
        <w:rPr>
          <w:sz w:val="28"/>
          <w:szCs w:val="28"/>
        </w:rPr>
        <w:t xml:space="preserve"> </w:t>
      </w:r>
      <w:proofErr w:type="spellStart"/>
      <w:r w:rsidR="00C82407" w:rsidRPr="00511D6A">
        <w:rPr>
          <w:sz w:val="28"/>
          <w:szCs w:val="28"/>
        </w:rPr>
        <w:t>dục</w:t>
      </w:r>
      <w:proofErr w:type="spellEnd"/>
      <w:r w:rsidR="00C82407" w:rsidRPr="00511D6A">
        <w:rPr>
          <w:sz w:val="28"/>
          <w:szCs w:val="28"/>
        </w:rPr>
        <w:t xml:space="preserve"> </w:t>
      </w:r>
      <w:proofErr w:type="spellStart"/>
      <w:r w:rsidR="00C82407" w:rsidRPr="00511D6A">
        <w:rPr>
          <w:sz w:val="28"/>
          <w:szCs w:val="28"/>
        </w:rPr>
        <w:t>Việ</w:t>
      </w:r>
      <w:r w:rsidR="00511D6A" w:rsidRPr="00511D6A">
        <w:rPr>
          <w:sz w:val="28"/>
          <w:szCs w:val="28"/>
        </w:rPr>
        <w:t>t</w:t>
      </w:r>
      <w:proofErr w:type="spellEnd"/>
      <w:r w:rsidR="00511D6A" w:rsidRPr="00511D6A">
        <w:rPr>
          <w:sz w:val="28"/>
          <w:szCs w:val="28"/>
        </w:rPr>
        <w:t xml:space="preserve"> Nam.</w:t>
      </w:r>
      <w:r w:rsidR="00C82407" w:rsidRPr="00511D6A">
        <w:rPr>
          <w:sz w:val="28"/>
          <w:szCs w:val="28"/>
        </w:rPr>
        <w:br/>
      </w:r>
      <w:r w:rsidR="00C82407">
        <w:rPr>
          <w:sz w:val="28"/>
          <w:szCs w:val="28"/>
        </w:rPr>
        <w:t xml:space="preserve">    </w:t>
      </w:r>
      <w:proofErr w:type="spellStart"/>
      <w:r w:rsidR="00C82407" w:rsidRPr="00511D6A">
        <w:rPr>
          <w:sz w:val="28"/>
          <w:szCs w:val="28"/>
        </w:rPr>
        <w:t>Cuốn</w:t>
      </w:r>
      <w:proofErr w:type="spellEnd"/>
      <w:r w:rsidR="00C82407" w:rsidRPr="00511D6A">
        <w:rPr>
          <w:sz w:val="28"/>
          <w:szCs w:val="28"/>
        </w:rPr>
        <w:t xml:space="preserve"> </w:t>
      </w:r>
      <w:proofErr w:type="spellStart"/>
      <w:r w:rsidR="00C82407" w:rsidRPr="00511D6A">
        <w:rPr>
          <w:sz w:val="28"/>
          <w:szCs w:val="28"/>
        </w:rPr>
        <w:t>sách</w:t>
      </w:r>
      <w:proofErr w:type="spellEnd"/>
      <w:r w:rsidR="00C82407" w:rsidRPr="00511D6A">
        <w:rPr>
          <w:sz w:val="28"/>
          <w:szCs w:val="28"/>
        </w:rPr>
        <w:t xml:space="preserve"> </w:t>
      </w:r>
      <w:proofErr w:type="spellStart"/>
      <w:r w:rsidR="00C82407" w:rsidRPr="00511D6A">
        <w:rPr>
          <w:sz w:val="28"/>
          <w:szCs w:val="28"/>
        </w:rPr>
        <w:t>gồm</w:t>
      </w:r>
      <w:proofErr w:type="spellEnd"/>
      <w:r w:rsidR="00C82407" w:rsidRPr="00511D6A">
        <w:rPr>
          <w:sz w:val="28"/>
          <w:szCs w:val="28"/>
        </w:rPr>
        <w:t xml:space="preserve"> </w:t>
      </w:r>
      <w:proofErr w:type="spellStart"/>
      <w:r w:rsidR="00C82407" w:rsidRPr="00511D6A">
        <w:rPr>
          <w:sz w:val="28"/>
          <w:szCs w:val="28"/>
        </w:rPr>
        <w:t>nhiều</w:t>
      </w:r>
      <w:proofErr w:type="spellEnd"/>
      <w:r w:rsidR="00C82407" w:rsidRPr="00511D6A">
        <w:rPr>
          <w:sz w:val="28"/>
          <w:szCs w:val="28"/>
        </w:rPr>
        <w:t xml:space="preserve"> bài viết ngắn gọn, sâu sắc, xoay quanh các vấn đề về nghề dạy học và vai trò của người thầy trong thời đại mới. Tác giả không chỉ phân tích những phẩm chất cần có của người giáo viên như lòng yêu nghề, tinh thần tự học, trách nhiệm và nhân cách, mà còn đưa ra những gợi mở quý báu về cách ứng xử sư phạm, nghệ thuật truyền cảm hứng cho học sinh. Bên cạnh đó, sách còn đề cập đến thách thức và cơ hội của nghề giáo trong bối cảnh đổi mới giáo dục, khuyến khích mỗi thầy cô không ngừng sáng tạo, đổi mới phương pháp giảng dạy để </w:t>
      </w:r>
      <w:proofErr w:type="spellStart"/>
      <w:r w:rsidR="00C82407" w:rsidRPr="00511D6A">
        <w:rPr>
          <w:sz w:val="28"/>
          <w:szCs w:val="28"/>
        </w:rPr>
        <w:t>đáp</w:t>
      </w:r>
      <w:proofErr w:type="spellEnd"/>
      <w:r w:rsidR="00C82407" w:rsidRPr="00511D6A">
        <w:rPr>
          <w:sz w:val="28"/>
          <w:szCs w:val="28"/>
        </w:rPr>
        <w:t xml:space="preserve"> </w:t>
      </w:r>
      <w:proofErr w:type="spellStart"/>
      <w:r w:rsidR="00C82407" w:rsidRPr="00511D6A">
        <w:rPr>
          <w:sz w:val="28"/>
          <w:szCs w:val="28"/>
        </w:rPr>
        <w:t>ứng</w:t>
      </w:r>
      <w:proofErr w:type="spellEnd"/>
      <w:r w:rsidR="00C82407" w:rsidRPr="00511D6A">
        <w:rPr>
          <w:sz w:val="28"/>
          <w:szCs w:val="28"/>
        </w:rPr>
        <w:t xml:space="preserve"> </w:t>
      </w:r>
      <w:proofErr w:type="spellStart"/>
      <w:r w:rsidR="00C82407" w:rsidRPr="00511D6A">
        <w:rPr>
          <w:sz w:val="28"/>
          <w:szCs w:val="28"/>
        </w:rPr>
        <w:t>yêu</w:t>
      </w:r>
      <w:proofErr w:type="spellEnd"/>
      <w:r w:rsidR="00C82407" w:rsidRPr="00511D6A">
        <w:rPr>
          <w:sz w:val="28"/>
          <w:szCs w:val="28"/>
        </w:rPr>
        <w:t xml:space="preserve"> </w:t>
      </w:r>
      <w:proofErr w:type="spellStart"/>
      <w:r w:rsidR="00C82407" w:rsidRPr="00511D6A">
        <w:rPr>
          <w:sz w:val="28"/>
          <w:szCs w:val="28"/>
        </w:rPr>
        <w:t>cầu</w:t>
      </w:r>
      <w:proofErr w:type="spellEnd"/>
      <w:r w:rsidR="00C82407" w:rsidRPr="00511D6A">
        <w:rPr>
          <w:sz w:val="28"/>
          <w:szCs w:val="28"/>
        </w:rPr>
        <w:t xml:space="preserve"> </w:t>
      </w:r>
      <w:proofErr w:type="spellStart"/>
      <w:r w:rsidR="00C82407" w:rsidRPr="00511D6A">
        <w:rPr>
          <w:sz w:val="28"/>
          <w:szCs w:val="28"/>
        </w:rPr>
        <w:t>của</w:t>
      </w:r>
      <w:proofErr w:type="spellEnd"/>
      <w:r w:rsidR="00C82407" w:rsidRPr="00511D6A">
        <w:rPr>
          <w:sz w:val="28"/>
          <w:szCs w:val="28"/>
        </w:rPr>
        <w:t xml:space="preserve"> </w:t>
      </w:r>
      <w:proofErr w:type="spellStart"/>
      <w:r w:rsidR="00C82407" w:rsidRPr="00511D6A">
        <w:rPr>
          <w:sz w:val="28"/>
          <w:szCs w:val="28"/>
        </w:rPr>
        <w:t>thời</w:t>
      </w:r>
      <w:proofErr w:type="spellEnd"/>
      <w:r w:rsidR="00C82407" w:rsidRPr="00511D6A">
        <w:rPr>
          <w:sz w:val="28"/>
          <w:szCs w:val="28"/>
        </w:rPr>
        <w:t xml:space="preserve"> </w:t>
      </w:r>
      <w:proofErr w:type="spellStart"/>
      <w:r w:rsidR="00C82407" w:rsidRPr="00511D6A">
        <w:rPr>
          <w:sz w:val="28"/>
          <w:szCs w:val="28"/>
        </w:rPr>
        <w:t>đạ</w:t>
      </w:r>
      <w:r w:rsidR="00511D6A" w:rsidRPr="00511D6A">
        <w:rPr>
          <w:sz w:val="28"/>
          <w:szCs w:val="28"/>
        </w:rPr>
        <w:t>i</w:t>
      </w:r>
      <w:proofErr w:type="spellEnd"/>
      <w:r w:rsidR="00511D6A" w:rsidRPr="00511D6A">
        <w:rPr>
          <w:sz w:val="28"/>
          <w:szCs w:val="28"/>
        </w:rPr>
        <w:t>.</w:t>
      </w:r>
      <w:r w:rsidR="00C82407" w:rsidRPr="00511D6A">
        <w:rPr>
          <w:sz w:val="28"/>
          <w:szCs w:val="28"/>
        </w:rPr>
        <w:br/>
        <w:t xml:space="preserve">“Nhà giáo – Nghề giáo: Những điều nên biết” là cuốn sách giàu giá trị thực tiễn và nhân văn, không chỉ dành cho những người làm nghề dạy học mà còn hữu ích với tất cả những ai quan tâm đến sự nghiệp giáo dục. Cuốn sách như một lời tri ân, một thông điệp nhắn nhủ rằng: nghề dạy học là nghề của trái tim, của niềm tin và khát vọng gieo </w:t>
      </w:r>
      <w:proofErr w:type="spellStart"/>
      <w:r w:rsidR="00C82407" w:rsidRPr="00511D6A">
        <w:rPr>
          <w:sz w:val="28"/>
          <w:szCs w:val="28"/>
        </w:rPr>
        <w:t>hạt</w:t>
      </w:r>
      <w:proofErr w:type="spellEnd"/>
      <w:r w:rsidR="00C82407" w:rsidRPr="00511D6A">
        <w:rPr>
          <w:sz w:val="28"/>
          <w:szCs w:val="28"/>
        </w:rPr>
        <w:t xml:space="preserve"> </w:t>
      </w:r>
      <w:proofErr w:type="spellStart"/>
      <w:r w:rsidR="00C82407" w:rsidRPr="00511D6A">
        <w:rPr>
          <w:sz w:val="28"/>
          <w:szCs w:val="28"/>
        </w:rPr>
        <w:t>giống</w:t>
      </w:r>
      <w:proofErr w:type="spellEnd"/>
      <w:r w:rsidR="00C82407" w:rsidRPr="00511D6A">
        <w:rPr>
          <w:sz w:val="28"/>
          <w:szCs w:val="28"/>
        </w:rPr>
        <w:t xml:space="preserve"> </w:t>
      </w:r>
      <w:proofErr w:type="spellStart"/>
      <w:r w:rsidR="00C82407">
        <w:rPr>
          <w:sz w:val="28"/>
          <w:szCs w:val="28"/>
        </w:rPr>
        <w:t>tương</w:t>
      </w:r>
      <w:proofErr w:type="spellEnd"/>
      <w:r w:rsidR="00C82407">
        <w:rPr>
          <w:sz w:val="28"/>
          <w:szCs w:val="28"/>
        </w:rPr>
        <w:t xml:space="preserve"> </w:t>
      </w:r>
      <w:proofErr w:type="spellStart"/>
      <w:r w:rsidR="00C82407">
        <w:rPr>
          <w:sz w:val="28"/>
          <w:szCs w:val="28"/>
        </w:rPr>
        <w:t>lai</w:t>
      </w:r>
      <w:proofErr w:type="spellEnd"/>
      <w:r w:rsidR="00C82407">
        <w:rPr>
          <w:sz w:val="28"/>
          <w:szCs w:val="28"/>
        </w:rPr>
        <w:t>.</w:t>
      </w:r>
      <w:r w:rsidR="00C82407" w:rsidRPr="00511D6A">
        <w:rPr>
          <w:sz w:val="28"/>
          <w:szCs w:val="28"/>
        </w:rPr>
        <w:br/>
      </w:r>
      <w:r w:rsidR="00C82407">
        <w:rPr>
          <w:sz w:val="28"/>
          <w:szCs w:val="28"/>
        </w:rPr>
        <w:t xml:space="preserve">     </w:t>
      </w:r>
      <w:r w:rsidR="00C82407" w:rsidRPr="00511D6A">
        <w:rPr>
          <w:sz w:val="28"/>
          <w:szCs w:val="28"/>
        </w:rPr>
        <w:t xml:space="preserve"> Kính mời quý thầy cô và các bạn học sinh đến thư viện để cùng đọc và cảm nhận cuốn sách ý nghĩa này! </w:t>
      </w:r>
    </w:p>
    <w:p w:rsidR="00E478DB" w:rsidRPr="00E478DB" w:rsidRDefault="00E478DB" w:rsidP="00132201">
      <w:pPr>
        <w:spacing w:after="0" w:line="360" w:lineRule="auto"/>
        <w:jc w:val="right"/>
        <w:rPr>
          <w:rFonts w:eastAsia="Calibri" w:cs="Times New Roman"/>
          <w:sz w:val="28"/>
          <w:szCs w:val="28"/>
        </w:rPr>
      </w:pPr>
      <w:proofErr w:type="spellStart"/>
      <w:r w:rsidRPr="00E478DB">
        <w:rPr>
          <w:rFonts w:eastAsia="Calibri" w:cs="Times New Roman"/>
          <w:sz w:val="28"/>
          <w:szCs w:val="28"/>
        </w:rPr>
        <w:t>Gi</w:t>
      </w:r>
      <w:r>
        <w:rPr>
          <w:rFonts w:eastAsia="Calibri" w:cs="Times New Roman"/>
          <w:sz w:val="28"/>
          <w:szCs w:val="28"/>
        </w:rPr>
        <w:t>a</w:t>
      </w:r>
      <w:proofErr w:type="spellEnd"/>
      <w:r>
        <w:rPr>
          <w:rFonts w:eastAsia="Calibri" w:cs="Times New Roman"/>
          <w:sz w:val="28"/>
          <w:szCs w:val="28"/>
        </w:rPr>
        <w:t xml:space="preserve"> </w:t>
      </w:r>
      <w:proofErr w:type="spellStart"/>
      <w:r>
        <w:rPr>
          <w:rFonts w:eastAsia="Calibri" w:cs="Times New Roman"/>
          <w:sz w:val="28"/>
          <w:szCs w:val="28"/>
        </w:rPr>
        <w:t>Lâm</w:t>
      </w:r>
      <w:proofErr w:type="spellEnd"/>
      <w:r>
        <w:rPr>
          <w:rFonts w:eastAsia="Calibri" w:cs="Times New Roman"/>
          <w:sz w:val="28"/>
          <w:szCs w:val="28"/>
        </w:rPr>
        <w:t xml:space="preserve">, </w:t>
      </w:r>
      <w:proofErr w:type="spellStart"/>
      <w:proofErr w:type="gramStart"/>
      <w:r>
        <w:rPr>
          <w:rFonts w:eastAsia="Calibri" w:cs="Times New Roman"/>
          <w:sz w:val="28"/>
          <w:szCs w:val="28"/>
        </w:rPr>
        <w:t>ngày</w:t>
      </w:r>
      <w:proofErr w:type="spellEnd"/>
      <w:r>
        <w:rPr>
          <w:rFonts w:eastAsia="Calibri" w:cs="Times New Roman"/>
          <w:sz w:val="28"/>
          <w:szCs w:val="28"/>
        </w:rPr>
        <w:t xml:space="preserve">  03</w:t>
      </w:r>
      <w:proofErr w:type="gramEnd"/>
      <w:r>
        <w:rPr>
          <w:rFonts w:eastAsia="Calibri" w:cs="Times New Roman"/>
          <w:sz w:val="28"/>
          <w:szCs w:val="28"/>
        </w:rPr>
        <w:t xml:space="preserve"> </w:t>
      </w:r>
      <w:proofErr w:type="spellStart"/>
      <w:r>
        <w:rPr>
          <w:rFonts w:eastAsia="Calibri" w:cs="Times New Roman"/>
          <w:sz w:val="28"/>
          <w:szCs w:val="28"/>
        </w:rPr>
        <w:t>tháng</w:t>
      </w:r>
      <w:proofErr w:type="spellEnd"/>
      <w:r>
        <w:rPr>
          <w:rFonts w:eastAsia="Calibri" w:cs="Times New Roman"/>
          <w:sz w:val="28"/>
          <w:szCs w:val="28"/>
        </w:rPr>
        <w:t xml:space="preserve"> 11</w:t>
      </w:r>
      <w:r w:rsidRPr="00E478DB">
        <w:rPr>
          <w:rFonts w:eastAsia="Calibri" w:cs="Times New Roman"/>
          <w:sz w:val="28"/>
          <w:szCs w:val="28"/>
        </w:rPr>
        <w:t xml:space="preserve"> </w:t>
      </w:r>
      <w:proofErr w:type="spellStart"/>
      <w:r w:rsidRPr="00E478DB">
        <w:rPr>
          <w:rFonts w:eastAsia="Calibri" w:cs="Times New Roman"/>
          <w:sz w:val="28"/>
          <w:szCs w:val="28"/>
        </w:rPr>
        <w:t>năm</w:t>
      </w:r>
      <w:proofErr w:type="spellEnd"/>
      <w:r w:rsidRPr="00E478DB">
        <w:rPr>
          <w:rFonts w:eastAsia="Calibri" w:cs="Times New Roman"/>
          <w:sz w:val="28"/>
          <w:szCs w:val="28"/>
        </w:rPr>
        <w:t xml:space="preserve"> 20</w:t>
      </w:r>
      <w:r>
        <w:rPr>
          <w:rFonts w:eastAsia="Calibri" w:cs="Times New Roman"/>
          <w:sz w:val="28"/>
          <w:szCs w:val="28"/>
        </w:rPr>
        <w:t>25</w:t>
      </w:r>
    </w:p>
    <w:tbl>
      <w:tblPr>
        <w:tblStyle w:val="TableGrid1"/>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969"/>
      </w:tblGrid>
      <w:tr w:rsidR="00E478DB" w:rsidRPr="00E478DB" w:rsidTr="00155BD7">
        <w:tc>
          <w:tcPr>
            <w:tcW w:w="5053" w:type="dxa"/>
          </w:tcPr>
          <w:p w:rsidR="00E478DB" w:rsidRPr="00E478DB" w:rsidRDefault="00E478DB" w:rsidP="00132201">
            <w:pPr>
              <w:spacing w:line="360" w:lineRule="auto"/>
              <w:jc w:val="center"/>
              <w:rPr>
                <w:rFonts w:cs="Times New Roman"/>
                <w:b/>
                <w:sz w:val="28"/>
                <w:szCs w:val="28"/>
              </w:rPr>
            </w:pPr>
            <w:proofErr w:type="spellStart"/>
            <w:r w:rsidRPr="00E478DB">
              <w:rPr>
                <w:rFonts w:cs="Times New Roman"/>
                <w:b/>
                <w:sz w:val="28"/>
                <w:szCs w:val="28"/>
              </w:rPr>
              <w:t>Duyệt</w:t>
            </w:r>
            <w:proofErr w:type="spellEnd"/>
            <w:r w:rsidRPr="00E478DB">
              <w:rPr>
                <w:rFonts w:cs="Times New Roman"/>
                <w:b/>
                <w:sz w:val="28"/>
                <w:szCs w:val="28"/>
              </w:rPr>
              <w:t xml:space="preserve"> </w:t>
            </w:r>
            <w:proofErr w:type="spellStart"/>
            <w:r w:rsidRPr="00E478DB">
              <w:rPr>
                <w:rFonts w:cs="Times New Roman"/>
                <w:b/>
                <w:sz w:val="28"/>
                <w:szCs w:val="28"/>
              </w:rPr>
              <w:t>của</w:t>
            </w:r>
            <w:proofErr w:type="spellEnd"/>
            <w:r w:rsidRPr="00E478DB">
              <w:rPr>
                <w:rFonts w:cs="Times New Roman"/>
                <w:b/>
                <w:sz w:val="28"/>
                <w:szCs w:val="28"/>
              </w:rPr>
              <w:t xml:space="preserve"> BGH</w:t>
            </w:r>
          </w:p>
        </w:tc>
        <w:tc>
          <w:tcPr>
            <w:tcW w:w="5228" w:type="dxa"/>
          </w:tcPr>
          <w:p w:rsidR="00E478DB" w:rsidRPr="00E478DB" w:rsidRDefault="00E478DB" w:rsidP="00132201">
            <w:pPr>
              <w:spacing w:line="360" w:lineRule="auto"/>
              <w:jc w:val="center"/>
              <w:rPr>
                <w:rFonts w:cs="Times New Roman"/>
                <w:b/>
                <w:sz w:val="28"/>
                <w:szCs w:val="28"/>
              </w:rPr>
            </w:pPr>
            <w:proofErr w:type="spellStart"/>
            <w:r w:rsidRPr="00E478DB">
              <w:rPr>
                <w:rFonts w:cs="Times New Roman"/>
                <w:b/>
                <w:sz w:val="28"/>
                <w:szCs w:val="28"/>
              </w:rPr>
              <w:t>Người</w:t>
            </w:r>
            <w:proofErr w:type="spellEnd"/>
            <w:r w:rsidRPr="00E478DB">
              <w:rPr>
                <w:rFonts w:cs="Times New Roman"/>
                <w:b/>
                <w:sz w:val="28"/>
                <w:szCs w:val="28"/>
              </w:rPr>
              <w:t xml:space="preserve"> </w:t>
            </w:r>
            <w:proofErr w:type="spellStart"/>
            <w:r w:rsidRPr="00E478DB">
              <w:rPr>
                <w:rFonts w:cs="Times New Roman"/>
                <w:b/>
                <w:sz w:val="28"/>
                <w:szCs w:val="28"/>
              </w:rPr>
              <w:t>viết</w:t>
            </w:r>
            <w:bookmarkStart w:id="0" w:name="_GoBack"/>
            <w:bookmarkEnd w:id="0"/>
            <w:proofErr w:type="spellEnd"/>
          </w:p>
          <w:p w:rsidR="00E478DB" w:rsidRPr="00E478DB" w:rsidRDefault="00E478DB" w:rsidP="00132201">
            <w:pPr>
              <w:spacing w:line="360" w:lineRule="auto"/>
              <w:jc w:val="center"/>
              <w:rPr>
                <w:rFonts w:cs="Times New Roman"/>
                <w:b/>
                <w:sz w:val="28"/>
                <w:szCs w:val="28"/>
              </w:rPr>
            </w:pPr>
          </w:p>
          <w:p w:rsidR="00E478DB" w:rsidRPr="00E478DB" w:rsidRDefault="00E478DB" w:rsidP="00132201">
            <w:pPr>
              <w:spacing w:line="360" w:lineRule="auto"/>
              <w:jc w:val="center"/>
              <w:rPr>
                <w:rFonts w:cs="Times New Roman"/>
                <w:b/>
                <w:sz w:val="28"/>
                <w:szCs w:val="28"/>
              </w:rPr>
            </w:pPr>
            <w:proofErr w:type="spellStart"/>
            <w:r w:rsidRPr="00E478DB">
              <w:rPr>
                <w:rFonts w:cs="Times New Roman"/>
                <w:b/>
                <w:sz w:val="28"/>
                <w:szCs w:val="28"/>
              </w:rPr>
              <w:t>Nguyễn</w:t>
            </w:r>
            <w:proofErr w:type="spellEnd"/>
            <w:r w:rsidRPr="00E478DB">
              <w:rPr>
                <w:rFonts w:cs="Times New Roman"/>
                <w:b/>
                <w:sz w:val="28"/>
                <w:szCs w:val="28"/>
              </w:rPr>
              <w:t xml:space="preserve"> </w:t>
            </w:r>
            <w:proofErr w:type="spellStart"/>
            <w:r w:rsidRPr="00E478DB">
              <w:rPr>
                <w:rFonts w:cs="Times New Roman"/>
                <w:b/>
                <w:sz w:val="28"/>
                <w:szCs w:val="28"/>
              </w:rPr>
              <w:t>Thị</w:t>
            </w:r>
            <w:proofErr w:type="spellEnd"/>
            <w:r w:rsidRPr="00E478DB">
              <w:rPr>
                <w:rFonts w:cs="Times New Roman"/>
                <w:b/>
                <w:sz w:val="28"/>
                <w:szCs w:val="28"/>
              </w:rPr>
              <w:t xml:space="preserve"> </w:t>
            </w:r>
            <w:proofErr w:type="spellStart"/>
            <w:r w:rsidRPr="00E478DB">
              <w:rPr>
                <w:rFonts w:cs="Times New Roman"/>
                <w:b/>
                <w:sz w:val="28"/>
                <w:szCs w:val="28"/>
              </w:rPr>
              <w:t>Thúy</w:t>
            </w:r>
            <w:proofErr w:type="spellEnd"/>
            <w:r w:rsidRPr="00E478DB">
              <w:rPr>
                <w:rFonts w:cs="Times New Roman"/>
                <w:b/>
                <w:sz w:val="28"/>
                <w:szCs w:val="28"/>
              </w:rPr>
              <w:t xml:space="preserve"> </w:t>
            </w:r>
            <w:proofErr w:type="spellStart"/>
            <w:r w:rsidRPr="00E478DB">
              <w:rPr>
                <w:rFonts w:cs="Times New Roman"/>
                <w:b/>
                <w:sz w:val="28"/>
                <w:szCs w:val="28"/>
              </w:rPr>
              <w:t>Thơ</w:t>
            </w:r>
            <w:proofErr w:type="spellEnd"/>
          </w:p>
        </w:tc>
      </w:tr>
    </w:tbl>
    <w:p w:rsidR="00E478DB" w:rsidRPr="00511D6A" w:rsidRDefault="00E478DB" w:rsidP="00E478DB">
      <w:pPr>
        <w:spacing w:after="0" w:line="360" w:lineRule="auto"/>
        <w:rPr>
          <w:sz w:val="28"/>
          <w:szCs w:val="28"/>
        </w:rPr>
      </w:pPr>
    </w:p>
    <w:sectPr w:rsidR="00E478DB" w:rsidRPr="00511D6A" w:rsidSect="00132201">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2201"/>
    <w:rsid w:val="0015074B"/>
    <w:rsid w:val="0029639D"/>
    <w:rsid w:val="002E3595"/>
    <w:rsid w:val="00326F90"/>
    <w:rsid w:val="00511D6A"/>
    <w:rsid w:val="005518C7"/>
    <w:rsid w:val="00AA1D8D"/>
    <w:rsid w:val="00B47730"/>
    <w:rsid w:val="00C82407"/>
    <w:rsid w:val="00CB0664"/>
    <w:rsid w:val="00E478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543E5"/>
  <w14:defaultImageDpi w14:val="300"/>
  <w15:docId w15:val="{0D7D27F1-6D23-4222-99D6-2C94C633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E478D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2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632E-56F0-4A29-9CF5-922F33AC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4</cp:revision>
  <cp:lastPrinted>2025-11-05T01:47:00Z</cp:lastPrinted>
  <dcterms:created xsi:type="dcterms:W3CDTF">2025-10-30T07:39:00Z</dcterms:created>
  <dcterms:modified xsi:type="dcterms:W3CDTF">2025-11-05T01:48:00Z</dcterms:modified>
  <cp:category/>
</cp:coreProperties>
</file>